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АНЦИБОР</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ДАР’Я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ВІКТОРІВНА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Назва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дисертаційної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роботи</w:t>
      </w:r>
      <w:r w:rsidRPr="006E04F3">
        <w:rPr>
          <w:rFonts w:ascii="Verdana" w:hAnsi="Verdana"/>
          <w:color w:val="000000"/>
          <w:shd w:val="clear" w:color="auto" w:fill="FFFFFF"/>
        </w:rPr>
        <w:t>: "</w:t>
      </w:r>
      <w:r w:rsidRPr="006E04F3">
        <w:rPr>
          <w:rFonts w:ascii="Verdana" w:hAnsi="Verdana" w:hint="eastAsia"/>
          <w:color w:val="000000"/>
          <w:shd w:val="clear" w:color="auto" w:fill="FFFFFF"/>
        </w:rPr>
        <w:t>ПАРАДИГМА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p>
    <w:p w:rsidR="006E04F3" w:rsidRPr="006E04F3" w:rsidRDefault="006E04F3" w:rsidP="006E04F3">
      <w:pPr>
        <w:rPr>
          <w:rFonts w:ascii="Verdana" w:hAnsi="Verdana"/>
          <w:color w:val="000000"/>
          <w:shd w:val="clear" w:color="auto" w:fill="FFFFFF"/>
        </w:rPr>
      </w:pPr>
    </w:p>
    <w:p w:rsidR="006E04F3" w:rsidRPr="006E04F3" w:rsidRDefault="006E04F3" w:rsidP="006E04F3">
      <w:pPr>
        <w:rPr>
          <w:rFonts w:ascii="Verdana" w:hAnsi="Verdana"/>
          <w:color w:val="000000"/>
          <w:shd w:val="clear" w:color="auto" w:fill="FFFFFF"/>
        </w:rPr>
      </w:pP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Міністерство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освіти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науки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України</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Київський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національний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університет</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імені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Тараса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Шевченка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Інститут</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філології</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правах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рукопису</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АНЦИБОР</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ДАР’Я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ВІКТОРІВНА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УДК</w:t>
      </w:r>
      <w:r w:rsidRPr="006E04F3">
        <w:rPr>
          <w:rFonts w:ascii="Verdana" w:hAnsi="Verdana"/>
          <w:color w:val="000000"/>
          <w:shd w:val="clear" w:color="auto" w:fill="FFFFFF"/>
        </w:rPr>
        <w:t xml:space="preserve"> 398.7</w:t>
      </w:r>
      <w:r w:rsidRPr="006E04F3">
        <w:rPr>
          <w:rFonts w:ascii="Verdana" w:hAnsi="Verdana" w:hint="eastAsia"/>
          <w:color w:val="000000"/>
          <w:shd w:val="clear" w:color="auto" w:fill="FFFFFF"/>
        </w:rPr>
        <w:t>’</w:t>
      </w:r>
      <w:r w:rsidRPr="006E04F3">
        <w:rPr>
          <w:rFonts w:ascii="Verdana" w:hAnsi="Verdana"/>
          <w:color w:val="000000"/>
          <w:shd w:val="clear" w:color="auto" w:fill="FFFFFF"/>
        </w:rPr>
        <w:t>159.963.323</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ПАРАДИГМА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10.01.07</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Дисертація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здобуття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наукового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ступеня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кандидата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філологічних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наук</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Науковий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керівник</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проф</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філ</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наук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Росовецький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Станіслав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Казимирович</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Київ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2015</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1</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Зміст</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Вступ……………………………………………………………………………</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.2</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Розділ</w:t>
      </w:r>
      <w:r w:rsidRPr="006E04F3">
        <w:rPr>
          <w:rFonts w:ascii="Verdana" w:hAnsi="Verdana"/>
          <w:color w:val="000000"/>
          <w:shd w:val="clear" w:color="auto" w:fill="FFFFFF"/>
        </w:rPr>
        <w:t xml:space="preserve"> 1. </w:t>
      </w:r>
      <w:r w:rsidRPr="006E04F3">
        <w:rPr>
          <w:rFonts w:ascii="Verdana" w:hAnsi="Verdana" w:hint="eastAsia"/>
          <w:color w:val="000000"/>
          <w:shd w:val="clear" w:color="auto" w:fill="FFFFFF"/>
        </w:rPr>
        <w:t>Історія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методологія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.........10</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1.1. </w:t>
      </w:r>
      <w:r w:rsidRPr="006E04F3">
        <w:rPr>
          <w:rFonts w:ascii="Verdana" w:hAnsi="Verdana" w:hint="eastAsia"/>
          <w:color w:val="000000"/>
          <w:shd w:val="clear" w:color="auto" w:fill="FFFFFF"/>
        </w:rPr>
        <w:t>Історія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10</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1.2. </w:t>
      </w:r>
      <w:r w:rsidRPr="006E04F3">
        <w:rPr>
          <w:rFonts w:ascii="Verdana" w:hAnsi="Verdana" w:hint="eastAsia"/>
          <w:color w:val="000000"/>
          <w:shd w:val="clear" w:color="auto" w:fill="FFFFFF"/>
        </w:rPr>
        <w:t>Методологія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стан</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....20</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Розділ</w:t>
      </w:r>
      <w:r w:rsidRPr="006E04F3">
        <w:rPr>
          <w:rFonts w:ascii="Verdana" w:hAnsi="Verdana"/>
          <w:color w:val="000000"/>
          <w:shd w:val="clear" w:color="auto" w:fill="FFFFFF"/>
        </w:rPr>
        <w:t xml:space="preserve"> 2. </w:t>
      </w:r>
      <w:r w:rsidRPr="006E04F3">
        <w:rPr>
          <w:rFonts w:ascii="Verdana" w:hAnsi="Verdana" w:hint="eastAsia"/>
          <w:color w:val="000000"/>
          <w:shd w:val="clear" w:color="auto" w:fill="FFFFFF"/>
        </w:rPr>
        <w:t>Оніричний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специфіка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..36</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2.1. </w:t>
      </w:r>
      <w:r w:rsidRPr="006E04F3">
        <w:rPr>
          <w:rFonts w:ascii="Verdana" w:hAnsi="Verdana" w:hint="eastAsia"/>
          <w:color w:val="000000"/>
          <w:shd w:val="clear" w:color="auto" w:fill="FFFFFF"/>
        </w:rPr>
        <w:t>Наративний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фонд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.36</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2.1.1.</w:t>
      </w:r>
      <w:r w:rsidRPr="006E04F3">
        <w:rPr>
          <w:rFonts w:ascii="Verdana" w:hAnsi="Verdana" w:hint="eastAsia"/>
          <w:color w:val="000000"/>
          <w:shd w:val="clear" w:color="auto" w:fill="FFFFFF"/>
        </w:rPr>
        <w:t>Наративи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віщі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сни</w:t>
      </w:r>
      <w:r w:rsidRPr="006E04F3">
        <w:rPr>
          <w:rFonts w:ascii="Verdana" w:hAnsi="Verdana"/>
          <w:color w:val="000000"/>
          <w:shd w:val="clear" w:color="auto" w:fill="FFFFFF"/>
        </w:rPr>
        <w:t>............................................................................45</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2.1.2.</w:t>
      </w:r>
      <w:r w:rsidRPr="006E04F3">
        <w:rPr>
          <w:rFonts w:ascii="Verdana" w:hAnsi="Verdana" w:hint="eastAsia"/>
          <w:color w:val="000000"/>
          <w:shd w:val="clear" w:color="auto" w:fill="FFFFFF"/>
        </w:rPr>
        <w:t>Наративи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потенційно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активним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сюжетом………………………………</w:t>
      </w:r>
      <w:r w:rsidRPr="006E04F3">
        <w:rPr>
          <w:rFonts w:ascii="Verdana" w:hAnsi="Verdana"/>
          <w:color w:val="000000"/>
          <w:shd w:val="clear" w:color="auto" w:fill="FFFFFF"/>
        </w:rPr>
        <w:t>50</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2.1.3. </w:t>
      </w:r>
      <w:r w:rsidRPr="006E04F3">
        <w:rPr>
          <w:rFonts w:ascii="Verdana" w:hAnsi="Verdana" w:hint="eastAsia"/>
          <w:color w:val="000000"/>
          <w:shd w:val="clear" w:color="auto" w:fill="FFFFFF"/>
        </w:rPr>
        <w:t>Сни</w:t>
      </w:r>
      <w:r w:rsidRPr="006E04F3">
        <w:rPr>
          <w:rFonts w:ascii="Verdana" w:hAnsi="Verdana"/>
          <w:color w:val="000000"/>
          <w:shd w:val="clear" w:color="auto" w:fill="FFFFFF"/>
        </w:rPr>
        <w:t>-</w:t>
      </w:r>
      <w:r w:rsidRPr="006E04F3">
        <w:rPr>
          <w:rFonts w:ascii="Verdana" w:hAnsi="Verdana" w:hint="eastAsia"/>
          <w:color w:val="000000"/>
          <w:shd w:val="clear" w:color="auto" w:fill="FFFFFF"/>
        </w:rPr>
        <w:t>кошмари……………………………………………………………</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..54</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2.1.4. </w:t>
      </w:r>
      <w:r w:rsidRPr="006E04F3">
        <w:rPr>
          <w:rFonts w:ascii="Verdana" w:hAnsi="Verdana" w:hint="eastAsia"/>
          <w:color w:val="000000"/>
          <w:shd w:val="clear" w:color="auto" w:fill="FFFFFF"/>
        </w:rPr>
        <w:t>Оніромантичні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наративи………………………………………………</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.61</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2.1.5. </w:t>
      </w:r>
      <w:r w:rsidRPr="006E04F3">
        <w:rPr>
          <w:rFonts w:ascii="Verdana" w:hAnsi="Verdana" w:hint="eastAsia"/>
          <w:color w:val="000000"/>
          <w:shd w:val="clear" w:color="auto" w:fill="FFFFFF"/>
        </w:rPr>
        <w:t>Обмирання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наративи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досвід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наркозу……………………………</w:t>
      </w:r>
      <w:r w:rsidRPr="006E04F3">
        <w:rPr>
          <w:rFonts w:ascii="Verdana" w:hAnsi="Verdana"/>
          <w:color w:val="000000"/>
          <w:shd w:val="clear" w:color="auto" w:fill="FFFFFF"/>
        </w:rPr>
        <w:t>..65</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2.1.6. </w:t>
      </w:r>
      <w:r w:rsidRPr="006E04F3">
        <w:rPr>
          <w:rFonts w:ascii="Verdana" w:hAnsi="Verdana" w:hint="eastAsia"/>
          <w:color w:val="000000"/>
          <w:shd w:val="clear" w:color="auto" w:fill="FFFFFF"/>
        </w:rPr>
        <w:t>Наративи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сомнамбулізм……………………………………………</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73</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2.2. </w:t>
      </w:r>
      <w:r w:rsidRPr="006E04F3">
        <w:rPr>
          <w:rFonts w:ascii="Verdana" w:hAnsi="Verdana" w:hint="eastAsia"/>
          <w:color w:val="000000"/>
          <w:shd w:val="clear" w:color="auto" w:fill="FFFFFF"/>
        </w:rPr>
        <w:t>Ненаративні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78</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2.2.1. </w:t>
      </w:r>
      <w:r w:rsidRPr="006E04F3">
        <w:rPr>
          <w:rFonts w:ascii="Verdana" w:hAnsi="Verdana" w:hint="eastAsia"/>
          <w:color w:val="000000"/>
          <w:shd w:val="clear" w:color="auto" w:fill="FFFFFF"/>
        </w:rPr>
        <w:t>Замовлення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сну………………………………………………………………</w:t>
      </w:r>
      <w:r w:rsidRPr="006E04F3">
        <w:rPr>
          <w:rFonts w:ascii="Verdana" w:hAnsi="Verdana"/>
          <w:color w:val="000000"/>
          <w:shd w:val="clear" w:color="auto" w:fill="FFFFFF"/>
        </w:rPr>
        <w:t>.79</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2.2.2. </w:t>
      </w:r>
      <w:r w:rsidRPr="006E04F3">
        <w:rPr>
          <w:rFonts w:ascii="Verdana" w:hAnsi="Verdana" w:hint="eastAsia"/>
          <w:color w:val="000000"/>
          <w:shd w:val="clear" w:color="auto" w:fill="FFFFFF"/>
        </w:rPr>
        <w:t>Оніричні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примовки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їх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позавербальний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компонент………………</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92</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2.2.3. </w:t>
      </w:r>
      <w:r w:rsidRPr="006E04F3">
        <w:rPr>
          <w:rFonts w:ascii="Verdana" w:hAnsi="Verdana" w:hint="eastAsia"/>
          <w:color w:val="000000"/>
          <w:shd w:val="clear" w:color="auto" w:fill="FFFFFF"/>
        </w:rPr>
        <w:t>Замовляння………………………………………………………………</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97</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2.2.4. </w:t>
      </w:r>
      <w:r w:rsidRPr="006E04F3">
        <w:rPr>
          <w:rFonts w:ascii="Verdana" w:hAnsi="Verdana" w:hint="eastAsia"/>
          <w:color w:val="000000"/>
          <w:shd w:val="clear" w:color="auto" w:fill="FFFFFF"/>
        </w:rPr>
        <w:t>Оніричні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дидактичні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висловлювання………………………………………</w:t>
      </w:r>
      <w:r w:rsidRPr="006E04F3">
        <w:rPr>
          <w:rFonts w:ascii="Verdana" w:hAnsi="Verdana"/>
          <w:color w:val="000000"/>
          <w:shd w:val="clear" w:color="auto" w:fill="FFFFFF"/>
        </w:rPr>
        <w:t>.99</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Розділ</w:t>
      </w:r>
      <w:r w:rsidRPr="006E04F3">
        <w:rPr>
          <w:rFonts w:ascii="Verdana" w:hAnsi="Verdana"/>
          <w:color w:val="000000"/>
          <w:shd w:val="clear" w:color="auto" w:fill="FFFFFF"/>
        </w:rPr>
        <w:t xml:space="preserve"> 3. </w:t>
      </w:r>
      <w:r w:rsidRPr="006E04F3">
        <w:rPr>
          <w:rFonts w:ascii="Verdana" w:hAnsi="Verdana" w:hint="eastAsia"/>
          <w:color w:val="000000"/>
          <w:shd w:val="clear" w:color="auto" w:fill="FFFFFF"/>
        </w:rPr>
        <w:t>Онірема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структурна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одиниця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..110</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3.1. </w:t>
      </w:r>
      <w:r w:rsidRPr="006E04F3">
        <w:rPr>
          <w:rFonts w:ascii="Verdana" w:hAnsi="Verdana" w:hint="eastAsia"/>
          <w:color w:val="000000"/>
          <w:shd w:val="clear" w:color="auto" w:fill="FFFFFF"/>
        </w:rPr>
        <w:t>Тлумачення</w:t>
      </w:r>
      <w:r w:rsidRPr="006E04F3">
        <w:rPr>
          <w:rFonts w:ascii="Verdana" w:hAnsi="Verdana"/>
          <w:color w:val="000000"/>
          <w:shd w:val="clear" w:color="auto" w:fill="FFFFFF"/>
        </w:rPr>
        <w:t xml:space="preserve"> vs </w:t>
      </w:r>
      <w:r w:rsidRPr="006E04F3">
        <w:rPr>
          <w:rFonts w:ascii="Verdana" w:hAnsi="Verdana" w:hint="eastAsia"/>
          <w:color w:val="000000"/>
          <w:shd w:val="clear" w:color="auto" w:fill="FFFFFF"/>
        </w:rPr>
        <w:t>онірична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прикмета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питання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жанрової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дефініції…</w:t>
      </w:r>
      <w:r w:rsidRPr="006E04F3">
        <w:rPr>
          <w:rFonts w:ascii="Verdana" w:hAnsi="Verdana"/>
          <w:color w:val="000000"/>
          <w:shd w:val="clear" w:color="auto" w:fill="FFFFFF"/>
        </w:rPr>
        <w:t>..........110</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3.2. </w:t>
      </w:r>
      <w:r w:rsidRPr="006E04F3">
        <w:rPr>
          <w:rFonts w:ascii="Verdana" w:hAnsi="Verdana" w:hint="eastAsia"/>
          <w:color w:val="000000"/>
          <w:shd w:val="clear" w:color="auto" w:fill="FFFFFF"/>
        </w:rPr>
        <w:t>Онірема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одиниця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концептосфери</w:t>
      </w:r>
      <w:r w:rsidRPr="006E04F3">
        <w:rPr>
          <w:rFonts w:ascii="Verdana" w:hAnsi="Verdana"/>
          <w:color w:val="000000"/>
          <w:shd w:val="clear" w:color="auto" w:fill="FFFFFF"/>
        </w:rPr>
        <w:t>.....................................116</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3.3. </w:t>
      </w:r>
      <w:r w:rsidRPr="006E04F3">
        <w:rPr>
          <w:rFonts w:ascii="Verdana" w:hAnsi="Verdana" w:hint="eastAsia"/>
          <w:color w:val="000000"/>
          <w:shd w:val="clear" w:color="auto" w:fill="FFFFFF"/>
        </w:rPr>
        <w:t>Оніремний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фонд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українського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компаративний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аналіз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текстів</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1920-</w:t>
      </w:r>
      <w:r w:rsidRPr="006E04F3">
        <w:rPr>
          <w:rFonts w:ascii="Verdana" w:hAnsi="Verdana" w:hint="eastAsia"/>
          <w:color w:val="000000"/>
          <w:shd w:val="clear" w:color="auto" w:fill="FFFFFF"/>
        </w:rPr>
        <w:t>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2010-</w:t>
      </w:r>
      <w:r w:rsidRPr="006E04F3">
        <w:rPr>
          <w:rFonts w:ascii="Verdana" w:hAnsi="Verdana" w:hint="eastAsia"/>
          <w:color w:val="000000"/>
          <w:shd w:val="clear" w:color="auto" w:fill="FFFFFF"/>
        </w:rPr>
        <w:t>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рр</w:t>
      </w:r>
      <w:r w:rsidRPr="006E04F3">
        <w:rPr>
          <w:rFonts w:ascii="Verdana" w:hAnsi="Verdana"/>
          <w:color w:val="000000"/>
          <w:shd w:val="clear" w:color="auto" w:fill="FFFFFF"/>
        </w:rPr>
        <w:t>..................................................................................................133</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3.4. </w:t>
      </w:r>
      <w:r w:rsidRPr="006E04F3">
        <w:rPr>
          <w:rFonts w:ascii="Verdana" w:hAnsi="Verdana" w:hint="eastAsia"/>
          <w:color w:val="000000"/>
          <w:shd w:val="clear" w:color="auto" w:fill="FFFFFF"/>
        </w:rPr>
        <w:t>Сучасний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стан</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статистична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обробка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анкетних</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даних</w:t>
      </w:r>
      <w:r w:rsidRPr="006E04F3">
        <w:rPr>
          <w:rFonts w:ascii="Verdana" w:hAnsi="Verdana"/>
          <w:color w:val="000000"/>
          <w:shd w:val="clear" w:color="auto" w:fill="FFFFFF"/>
        </w:rPr>
        <w:t>......................................................................................................................142</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3.5. </w:t>
      </w:r>
      <w:r w:rsidRPr="006E04F3">
        <w:rPr>
          <w:rFonts w:ascii="Verdana" w:hAnsi="Verdana" w:hint="eastAsia"/>
          <w:color w:val="000000"/>
          <w:shd w:val="clear" w:color="auto" w:fill="FFFFFF"/>
        </w:rPr>
        <w:t>Оніричний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наратив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контексті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актуального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.151</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Висновки………………………………………………………………………</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.160</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Список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використаних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джерел………………………………………………</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..164</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Список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інформантів…………………………………………………………</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190</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Додатки…………………………………………………………………</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199</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2</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Вступ</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Феномен</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сновидіння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легкої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руки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Фройда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головним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предметом</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одного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покоління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учених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Проте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показує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огляд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тематичної</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літератури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здебільшого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це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відбувалося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межах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фізіологічного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психічного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семіотичного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антропологічного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контекстів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тривалий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час</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залишаючись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поза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увагою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фольклористів</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Актуальність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полягає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відсутністі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розгорнутого</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комплексного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аналізу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різнопланових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явищ</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позаяк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ті</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нечисленні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роботи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цього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часу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публікувалися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українському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науковому</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просторі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лише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вибірково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окреслювали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питання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віщих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снотлумачень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також</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обговорювали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природу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замовлянь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заглиблюючись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інші</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оніричні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зв’язку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цим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нагальними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стали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проблеми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визначення</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критеріїв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меж</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також</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проведення</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ґрунтовного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комплексного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аналізу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комунікативному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типологічному</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статистичному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порівняльно</w:t>
      </w:r>
      <w:r w:rsidRPr="006E04F3">
        <w:rPr>
          <w:rFonts w:ascii="Verdana" w:hAnsi="Verdana"/>
          <w:color w:val="000000"/>
          <w:shd w:val="clear" w:color="auto" w:fill="FFFFFF"/>
        </w:rPr>
        <w:t>-</w:t>
      </w:r>
      <w:r w:rsidRPr="006E04F3">
        <w:rPr>
          <w:rFonts w:ascii="Verdana" w:hAnsi="Verdana" w:hint="eastAsia"/>
          <w:color w:val="000000"/>
          <w:shd w:val="clear" w:color="auto" w:fill="FFFFFF"/>
        </w:rPr>
        <w:t>історичному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рівнях</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Оніричним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фольклором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пропонуємо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окреслювати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комплекс</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творів</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пов</w:t>
      </w:r>
      <w:r w:rsidRPr="006E04F3">
        <w:rPr>
          <w:rFonts w:ascii="Verdana" w:hAnsi="Verdana"/>
          <w:color w:val="000000"/>
          <w:shd w:val="clear" w:color="auto" w:fill="FFFFFF"/>
        </w:rPr>
        <w:t>'</w:t>
      </w:r>
      <w:r w:rsidRPr="006E04F3">
        <w:rPr>
          <w:rFonts w:ascii="Verdana" w:hAnsi="Verdana" w:hint="eastAsia"/>
          <w:color w:val="000000"/>
          <w:shd w:val="clear" w:color="auto" w:fill="FFFFFF"/>
        </w:rPr>
        <w:t>язаних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сновидіннями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обмираннями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мареннями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тлумаченнями</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отриманих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таким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чином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наративів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відповідного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знання</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тексти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акти</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невід’ємною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частиною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повсякденної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практики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комунікації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традиційному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модерному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суспільстві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Розглядаючи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оніричний</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фольклор</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комплекс</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уявлень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специфічні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типи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індивідуального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візійного</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досвіду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важливими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лише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акцентуація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сучасного</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народного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тлумачення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сновидінь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прямому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відображенні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фольклорної</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картини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світу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але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текстології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таких</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Основним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об’єктом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записані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авторкою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тексти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всіх</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визначених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тексти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залучені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архівних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фондів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етнографічних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збірників</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Предметом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релевантні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ознаки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що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формують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комплексну</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модель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фонду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тлумачних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значень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зокрема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Таким</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чином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дисертації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осмислення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опис</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наративної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ментальної</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3</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своєрідності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текстів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даних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отриманих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час</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обробки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відповідей</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респондентів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що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має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прокласти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шлях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створення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частотного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словника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тлумачних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значень</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Досягнення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поставленої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передбачає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виконання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завдань</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розробити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систематизувати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парадигму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встановивши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найбільш</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розповсюджені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концепти</w:t>
      </w:r>
      <w:r w:rsidRPr="006E04F3">
        <w:rPr>
          <w:rFonts w:ascii="Verdana" w:hAnsi="Verdana"/>
          <w:color w:val="000000"/>
          <w:shd w:val="clear" w:color="auto" w:fill="FFFFFF"/>
        </w:rPr>
        <w:t>-</w:t>
      </w:r>
      <w:r w:rsidRPr="006E04F3">
        <w:rPr>
          <w:rFonts w:ascii="Verdana" w:hAnsi="Verdana" w:hint="eastAsia"/>
          <w:color w:val="000000"/>
          <w:shd w:val="clear" w:color="auto" w:fill="FFFFFF"/>
        </w:rPr>
        <w:t>символи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що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сняться</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проаналізувати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їхні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значення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контексті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картини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світу</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застосувати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методи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статистичної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обробки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анкетних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показників</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w:t>
      </w:r>
      <w:r w:rsidRPr="006E04F3">
        <w:rPr>
          <w:rFonts w:ascii="Verdana" w:hAnsi="Verdana" w:hint="eastAsia"/>
          <w:color w:val="000000"/>
          <w:shd w:val="clear" w:color="auto" w:fill="FFFFFF"/>
        </w:rPr>
        <w:t>зокрема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ґендерний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аспект</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статистична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вибірка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найпопулярніших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онірем</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текстів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вони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зустрічаються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тощо</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створити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базі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анкетних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показників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модель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частотного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словника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тлумачних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значень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використанням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етнолінгвістичних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фольклористичних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методів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декодування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найпопулярніших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них</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розглянути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особливості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сучасного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актуального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подати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пропозиції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стосовно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термінології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визначення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структурних</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одиниць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опрацьованого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матеріалу</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Теоретико</w:t>
      </w:r>
      <w:r w:rsidRPr="006E04F3">
        <w:rPr>
          <w:rFonts w:ascii="Verdana" w:hAnsi="Verdana"/>
          <w:color w:val="000000"/>
          <w:shd w:val="clear" w:color="auto" w:fill="FFFFFF"/>
        </w:rPr>
        <w:t>-</w:t>
      </w:r>
      <w:r w:rsidRPr="006E04F3">
        <w:rPr>
          <w:rFonts w:ascii="Verdana" w:hAnsi="Verdana" w:hint="eastAsia"/>
          <w:color w:val="000000"/>
          <w:shd w:val="clear" w:color="auto" w:fill="FFFFFF"/>
        </w:rPr>
        <w:t>методологічну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основу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становлять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праці</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представників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української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зарубіжної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фольклористики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етнології</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культурної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антропології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ХІХ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ХХІ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століть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Балова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Богатирьова</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Бріциної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Войта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Головахи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Гузія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Дандеса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Каіволи</w:t>
      </w:r>
      <w:r w:rsidRPr="006E04F3">
        <w:rPr>
          <w:rFonts w:ascii="Verdana" w:hAnsi="Verdana"/>
          <w:color w:val="000000"/>
          <w:shd w:val="clear" w:color="auto" w:fill="FFFFFF"/>
        </w:rPr>
        <w:t>-</w:t>
      </w:r>
      <w:r w:rsidRPr="006E04F3">
        <w:rPr>
          <w:rFonts w:ascii="Verdana" w:hAnsi="Verdana" w:hint="eastAsia"/>
          <w:color w:val="000000"/>
          <w:shd w:val="clear" w:color="auto" w:fill="FFFFFF"/>
        </w:rPr>
        <w:t>Бреґенгой</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Космеди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Криничної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Кьонґас</w:t>
      </w:r>
      <w:r w:rsidRPr="006E04F3">
        <w:rPr>
          <w:rFonts w:ascii="Verdana" w:hAnsi="Verdana"/>
          <w:color w:val="000000"/>
          <w:shd w:val="clear" w:color="auto" w:fill="FFFFFF"/>
        </w:rPr>
        <w:t>-</w:t>
      </w:r>
      <w:r w:rsidRPr="006E04F3">
        <w:rPr>
          <w:rFonts w:ascii="Verdana" w:hAnsi="Verdana" w:hint="eastAsia"/>
          <w:color w:val="000000"/>
          <w:shd w:val="clear" w:color="auto" w:fill="FFFFFF"/>
        </w:rPr>
        <w:t>Маранди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Лабащук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Лотмана</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Лур’є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Маєрчик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Маранди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Небжеговської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Панченка</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Б</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Тедлок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Толстих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Сафронова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Сімонідес</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Христофорової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інших</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Матеріальною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базою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стали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власні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записи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оформленні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вигляді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анкет</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100 </w:t>
      </w:r>
      <w:r w:rsidRPr="006E04F3">
        <w:rPr>
          <w:rFonts w:ascii="Verdana" w:hAnsi="Verdana" w:hint="eastAsia"/>
          <w:color w:val="000000"/>
          <w:shd w:val="clear" w:color="auto" w:fill="FFFFFF"/>
        </w:rPr>
        <w:t>респондентів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також</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дані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етнографічних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збірників</w:t>
      </w:r>
      <w:r w:rsidRPr="006E04F3">
        <w:rPr>
          <w:rFonts w:ascii="Verdana" w:hAnsi="Verdana"/>
          <w:color w:val="000000"/>
          <w:shd w:val="clear" w:color="auto" w:fill="FFFFFF"/>
        </w:rPr>
        <w:t xml:space="preserve"> 1872, 1889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1898</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років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опубліковані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Романовим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Нікіфоровським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Деруновим</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Ляцьким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Чубинським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матеріали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наукових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архівних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фондів</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Інституту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мистецтвознавства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фольклористики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етнології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Рильського</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НАН</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України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допомогу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доречні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вказівки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час</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роботи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архівних</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4</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фондах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ІМФЕ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висловлюю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щиру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подяку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Г</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Довженок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співробітникам</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фондів</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Методологічною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основою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дисертації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комплексний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підхід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вивчення</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проблеми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що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обумовлено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актуальними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тенденціями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науці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початку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ХХІ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століття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час</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аналізу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наративної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паремійної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бази</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застосовуються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методи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типологічний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структурно</w:t>
      </w:r>
      <w:r w:rsidRPr="006E04F3">
        <w:rPr>
          <w:rFonts w:ascii="Verdana" w:hAnsi="Verdana"/>
          <w:color w:val="000000"/>
          <w:shd w:val="clear" w:color="auto" w:fill="FFFFFF"/>
        </w:rPr>
        <w:t>-</w:t>
      </w:r>
      <w:r w:rsidRPr="006E04F3">
        <w:rPr>
          <w:rFonts w:ascii="Verdana" w:hAnsi="Verdana" w:hint="eastAsia"/>
          <w:color w:val="000000"/>
          <w:shd w:val="clear" w:color="auto" w:fill="FFFFFF"/>
        </w:rPr>
        <w:t>семіотичний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компаративістський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функціональний</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w:t>
      </w:r>
      <w:r w:rsidRPr="006E04F3">
        <w:rPr>
          <w:rFonts w:ascii="Verdana" w:hAnsi="Verdana" w:hint="eastAsia"/>
          <w:color w:val="000000"/>
          <w:shd w:val="clear" w:color="auto" w:fill="FFFFFF"/>
        </w:rPr>
        <w:t>особлива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увага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приділялася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комунікативній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акцентуальній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складовим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також</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методи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етнолінгвістичного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картографування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ареального</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Окрім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беруться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уваги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методологічні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установки</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прагматичного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комунікативного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підходів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вивченні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текстів</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даній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роботі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ці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методи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було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вирішено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застосувати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детальній</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диференціації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складові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елементи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час</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розробки</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анкет</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збору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опрацювання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даних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респондентів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використовувався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основний</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метод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для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збору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первинної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інформації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соціології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опитування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розгалужене</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безпосереднє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записом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диктофон</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дистанційне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анкетування</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викладене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інтернет</w:t>
      </w:r>
      <w:r w:rsidRPr="006E04F3">
        <w:rPr>
          <w:rFonts w:ascii="Verdana" w:hAnsi="Verdana"/>
          <w:color w:val="000000"/>
          <w:shd w:val="clear" w:color="auto" w:fill="FFFFFF"/>
        </w:rPr>
        <w:t>-</w:t>
      </w:r>
      <w:r w:rsidRPr="006E04F3">
        <w:rPr>
          <w:rFonts w:ascii="Verdana" w:hAnsi="Verdana" w:hint="eastAsia"/>
          <w:color w:val="000000"/>
          <w:shd w:val="clear" w:color="auto" w:fill="FFFFFF"/>
        </w:rPr>
        <w:t>мережу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допомогою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сервісу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роботи</w:t>
      </w:r>
      <w:r w:rsidRPr="006E04F3">
        <w:rPr>
          <w:rFonts w:ascii="Verdana" w:hAnsi="Verdana"/>
          <w:color w:val="000000"/>
          <w:shd w:val="clear" w:color="auto" w:fill="FFFFFF"/>
        </w:rPr>
        <w:t xml:space="preserve"> Google docs, </w:t>
      </w:r>
      <w:r w:rsidRPr="006E04F3">
        <w:rPr>
          <w:rFonts w:ascii="Verdana" w:hAnsi="Verdana" w:hint="eastAsia"/>
          <w:color w:val="000000"/>
          <w:shd w:val="clear" w:color="auto" w:fill="FFFFFF"/>
        </w:rPr>
        <w:t>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також</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метод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статистичної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обробки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отриманих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даних</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Таким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чином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наукова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новизна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полягає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лише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певній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унікальності</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комплексного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що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цим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самим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дає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змогу</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суттєво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розширити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межі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сучасних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уявлень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український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але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спробі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визначити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ґендерні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локальні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темпоральні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особливості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оніричної</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парадигми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сучасних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українців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Вперше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визначаються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інтерпретуються</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найпоширеніші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концептосферні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одиниці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також</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аналізуються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транспонування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образів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впливом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актуального</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Практичне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значення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роботи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Матеріали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дисертації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можуть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бути</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використані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поглибленому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подальшому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різних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аспектів</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також</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додатковий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матеріал</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для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викладання</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5</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студентам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навчальних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закладів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розробці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нормативних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спеціальних</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курсів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для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фольклористів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культурних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антропологів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етнологів</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Апробація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роботи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Основні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положення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результати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обговорювалися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засіданнях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кафедри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фольклористики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Інституту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філології</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Київського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національного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університету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імені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Тараса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Шевченка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таких</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Всеукраїнських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міжнародних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наукових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конференціях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Дев’ятій</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всеукраїнській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науковій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конференції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молодих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учених</w:t>
      </w:r>
      <w:r w:rsidRPr="006E04F3">
        <w:rPr>
          <w:rFonts w:ascii="Verdana" w:hAnsi="Verdana"/>
          <w:color w:val="000000"/>
          <w:shd w:val="clear" w:color="auto" w:fill="FFFFFF"/>
        </w:rPr>
        <w:t>-</w:t>
      </w:r>
      <w:r w:rsidRPr="006E04F3">
        <w:rPr>
          <w:rFonts w:ascii="Verdana" w:hAnsi="Verdana" w:hint="eastAsia"/>
          <w:color w:val="000000"/>
          <w:shd w:val="clear" w:color="auto" w:fill="FFFFFF"/>
        </w:rPr>
        <w:t>філологів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color w:val="000000"/>
          <w:shd w:val="clear" w:color="auto" w:fill="FFFFFF"/>
        </w:rPr>
        <w:t>Vivat</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academia</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14-15 </w:t>
      </w:r>
      <w:r w:rsidRPr="006E04F3">
        <w:rPr>
          <w:rFonts w:ascii="Verdana" w:hAnsi="Verdana" w:hint="eastAsia"/>
          <w:color w:val="000000"/>
          <w:shd w:val="clear" w:color="auto" w:fill="FFFFFF"/>
        </w:rPr>
        <w:t>квітня</w:t>
      </w:r>
      <w:r w:rsidRPr="006E04F3">
        <w:rPr>
          <w:rFonts w:ascii="Verdana" w:hAnsi="Verdana"/>
          <w:color w:val="000000"/>
          <w:shd w:val="clear" w:color="auto" w:fill="FFFFFF"/>
        </w:rPr>
        <w:t xml:space="preserve"> 2011 </w:t>
      </w:r>
      <w:r w:rsidRPr="006E04F3">
        <w:rPr>
          <w:rFonts w:ascii="Verdana" w:hAnsi="Verdana" w:hint="eastAsia"/>
          <w:color w:val="000000"/>
          <w:shd w:val="clear" w:color="auto" w:fill="FFFFFF"/>
        </w:rPr>
        <w:t>р</w:t>
      </w:r>
      <w:r w:rsidRPr="006E04F3">
        <w:rPr>
          <w:rFonts w:ascii="Verdana" w:hAnsi="Verdana"/>
          <w:color w:val="000000"/>
          <w:shd w:val="clear" w:color="auto" w:fill="FFFFFF"/>
        </w:rPr>
        <w:t>. (</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Львів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П’ятих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всеукраїнських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наукових</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фольклористичних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читаннях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присвячених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пам’яті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професору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Лідії</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Дунаєвській</w:t>
      </w:r>
      <w:r w:rsidRPr="006E04F3">
        <w:rPr>
          <w:rFonts w:ascii="Verdana" w:hAnsi="Verdana"/>
          <w:color w:val="000000"/>
          <w:shd w:val="clear" w:color="auto" w:fill="FFFFFF"/>
        </w:rPr>
        <w:t xml:space="preserve"> 13 </w:t>
      </w:r>
      <w:r w:rsidRPr="006E04F3">
        <w:rPr>
          <w:rFonts w:ascii="Verdana" w:hAnsi="Verdana" w:hint="eastAsia"/>
          <w:color w:val="000000"/>
          <w:shd w:val="clear" w:color="auto" w:fill="FFFFFF"/>
        </w:rPr>
        <w:t>травня</w:t>
      </w:r>
      <w:r w:rsidRPr="006E04F3">
        <w:rPr>
          <w:rFonts w:ascii="Verdana" w:hAnsi="Verdana"/>
          <w:color w:val="000000"/>
          <w:shd w:val="clear" w:color="auto" w:fill="FFFFFF"/>
        </w:rPr>
        <w:t xml:space="preserve"> 2011 </w:t>
      </w:r>
      <w:r w:rsidRPr="006E04F3">
        <w:rPr>
          <w:rFonts w:ascii="Verdana" w:hAnsi="Verdana" w:hint="eastAsia"/>
          <w:color w:val="000000"/>
          <w:shd w:val="clear" w:color="auto" w:fill="FFFFFF"/>
        </w:rPr>
        <w:t>р</w:t>
      </w:r>
      <w:r w:rsidRPr="006E04F3">
        <w:rPr>
          <w:rFonts w:ascii="Verdana" w:hAnsi="Verdana"/>
          <w:color w:val="000000"/>
          <w:shd w:val="clear" w:color="auto" w:fill="FFFFFF"/>
        </w:rPr>
        <w:t>. (</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Київ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всеукраїнській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науковій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конференції</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за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участю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молодих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учених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Людина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соціум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контексті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проблем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сучасної</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філологічної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науки</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5 </w:t>
      </w:r>
      <w:r w:rsidRPr="006E04F3">
        <w:rPr>
          <w:rFonts w:ascii="Verdana" w:hAnsi="Verdana" w:hint="eastAsia"/>
          <w:color w:val="000000"/>
          <w:shd w:val="clear" w:color="auto" w:fill="FFFFFF"/>
        </w:rPr>
        <w:t>квітня</w:t>
      </w:r>
      <w:r w:rsidRPr="006E04F3">
        <w:rPr>
          <w:rFonts w:ascii="Verdana" w:hAnsi="Verdana"/>
          <w:color w:val="000000"/>
          <w:shd w:val="clear" w:color="auto" w:fill="FFFFFF"/>
        </w:rPr>
        <w:t xml:space="preserve"> 2012 </w:t>
      </w:r>
      <w:r w:rsidRPr="006E04F3">
        <w:rPr>
          <w:rFonts w:ascii="Verdana" w:hAnsi="Verdana" w:hint="eastAsia"/>
          <w:color w:val="000000"/>
          <w:shd w:val="clear" w:color="auto" w:fill="FFFFFF"/>
        </w:rPr>
        <w:t>р</w:t>
      </w:r>
      <w:r w:rsidRPr="006E04F3">
        <w:rPr>
          <w:rFonts w:ascii="Verdana" w:hAnsi="Verdana"/>
          <w:color w:val="000000"/>
          <w:shd w:val="clear" w:color="auto" w:fill="FFFFFF"/>
        </w:rPr>
        <w:t>. (</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Київ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Десятій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всеукраїнській</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конференції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молодих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учених</w:t>
      </w:r>
      <w:r w:rsidRPr="006E04F3">
        <w:rPr>
          <w:rFonts w:ascii="Verdana" w:hAnsi="Verdana"/>
          <w:color w:val="000000"/>
          <w:shd w:val="clear" w:color="auto" w:fill="FFFFFF"/>
        </w:rPr>
        <w:t>-</w:t>
      </w:r>
      <w:r w:rsidRPr="006E04F3">
        <w:rPr>
          <w:rFonts w:ascii="Verdana" w:hAnsi="Verdana" w:hint="eastAsia"/>
          <w:color w:val="000000"/>
          <w:shd w:val="clear" w:color="auto" w:fill="FFFFFF"/>
        </w:rPr>
        <w:t>філологів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color w:val="000000"/>
          <w:shd w:val="clear" w:color="auto" w:fill="FFFFFF"/>
        </w:rPr>
        <w:t>Vivat academia</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19-20 </w:t>
      </w:r>
      <w:r w:rsidRPr="006E04F3">
        <w:rPr>
          <w:rFonts w:ascii="Verdana" w:hAnsi="Verdana" w:hint="eastAsia"/>
          <w:color w:val="000000"/>
          <w:shd w:val="clear" w:color="auto" w:fill="FFFFFF"/>
        </w:rPr>
        <w:t>квітня</w:t>
      </w:r>
      <w:r w:rsidRPr="006E04F3">
        <w:rPr>
          <w:rFonts w:ascii="Verdana" w:hAnsi="Verdana"/>
          <w:color w:val="000000"/>
          <w:shd w:val="clear" w:color="auto" w:fill="FFFFFF"/>
        </w:rPr>
        <w:t xml:space="preserve"> 2012 </w:t>
      </w:r>
      <w:r w:rsidRPr="006E04F3">
        <w:rPr>
          <w:rFonts w:ascii="Verdana" w:hAnsi="Verdana" w:hint="eastAsia"/>
          <w:color w:val="000000"/>
          <w:shd w:val="clear" w:color="auto" w:fill="FFFFFF"/>
        </w:rPr>
        <w:t>р</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Львів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Шостих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міжнародних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фольклористичних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читаннях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присвячених</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професору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Лідії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Дунаєвській</w:t>
      </w:r>
      <w:r w:rsidRPr="006E04F3">
        <w:rPr>
          <w:rFonts w:ascii="Verdana" w:hAnsi="Verdana"/>
          <w:color w:val="000000"/>
          <w:shd w:val="clear" w:color="auto" w:fill="FFFFFF"/>
        </w:rPr>
        <w:t xml:space="preserve"> 12 </w:t>
      </w:r>
      <w:r w:rsidRPr="006E04F3">
        <w:rPr>
          <w:rFonts w:ascii="Verdana" w:hAnsi="Verdana" w:hint="eastAsia"/>
          <w:color w:val="000000"/>
          <w:shd w:val="clear" w:color="auto" w:fill="FFFFFF"/>
        </w:rPr>
        <w:t>травня</w:t>
      </w:r>
      <w:r w:rsidRPr="006E04F3">
        <w:rPr>
          <w:rFonts w:ascii="Verdana" w:hAnsi="Verdana"/>
          <w:color w:val="000000"/>
          <w:shd w:val="clear" w:color="auto" w:fill="FFFFFF"/>
        </w:rPr>
        <w:t xml:space="preserve"> 2012 </w:t>
      </w:r>
      <w:r w:rsidRPr="006E04F3">
        <w:rPr>
          <w:rFonts w:ascii="Verdana" w:hAnsi="Verdana" w:hint="eastAsia"/>
          <w:color w:val="000000"/>
          <w:shd w:val="clear" w:color="auto" w:fill="FFFFFF"/>
        </w:rPr>
        <w:t>р</w:t>
      </w:r>
      <w:r w:rsidRPr="006E04F3">
        <w:rPr>
          <w:rFonts w:ascii="Verdana" w:hAnsi="Verdana"/>
          <w:color w:val="000000"/>
          <w:shd w:val="clear" w:color="auto" w:fill="FFFFFF"/>
        </w:rPr>
        <w:t>. (</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Київ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Всеукраїнській</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науковій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конференції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Творча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постать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Шевченка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традиції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сучасне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прочитання</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12 </w:t>
      </w:r>
      <w:r w:rsidRPr="006E04F3">
        <w:rPr>
          <w:rFonts w:ascii="Verdana" w:hAnsi="Verdana" w:hint="eastAsia"/>
          <w:color w:val="000000"/>
          <w:shd w:val="clear" w:color="auto" w:fill="FFFFFF"/>
        </w:rPr>
        <w:t>березня</w:t>
      </w:r>
      <w:r w:rsidRPr="006E04F3">
        <w:rPr>
          <w:rFonts w:ascii="Verdana" w:hAnsi="Verdana"/>
          <w:color w:val="000000"/>
          <w:shd w:val="clear" w:color="auto" w:fill="FFFFFF"/>
        </w:rPr>
        <w:t xml:space="preserve"> 2013 </w:t>
      </w:r>
      <w:r w:rsidRPr="006E04F3">
        <w:rPr>
          <w:rFonts w:ascii="Verdana" w:hAnsi="Verdana" w:hint="eastAsia"/>
          <w:color w:val="000000"/>
          <w:shd w:val="clear" w:color="auto" w:fill="FFFFFF"/>
        </w:rPr>
        <w:t>р</w:t>
      </w:r>
      <w:r w:rsidRPr="006E04F3">
        <w:rPr>
          <w:rFonts w:ascii="Verdana" w:hAnsi="Verdana"/>
          <w:color w:val="000000"/>
          <w:shd w:val="clear" w:color="auto" w:fill="FFFFFF"/>
        </w:rPr>
        <w:t>. (</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Київ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Третій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міжнародній</w:t>
      </w:r>
    </w:p>
    <w:p w:rsidR="006E04F3" w:rsidRPr="006E04F3" w:rsidRDefault="006E04F3" w:rsidP="006E04F3">
      <w:pPr>
        <w:rPr>
          <w:rFonts w:ascii="Verdana" w:hAnsi="Verdana"/>
          <w:color w:val="000000"/>
          <w:shd w:val="clear" w:color="auto" w:fill="FFFFFF"/>
          <w:lang w:val="en-US"/>
        </w:rPr>
      </w:pPr>
      <w:r w:rsidRPr="006E04F3">
        <w:rPr>
          <w:rFonts w:ascii="Verdana" w:hAnsi="Verdana" w:hint="eastAsia"/>
          <w:color w:val="000000"/>
          <w:shd w:val="clear" w:color="auto" w:fill="FFFFFF"/>
        </w:rPr>
        <w:t>конференції</w:t>
      </w:r>
      <w:r w:rsidRPr="006E04F3">
        <w:rPr>
          <w:rFonts w:ascii="Verdana" w:hAnsi="Verdana"/>
          <w:color w:val="000000"/>
          <w:shd w:val="clear" w:color="auto" w:fill="FFFFFF"/>
          <w:lang w:val="en-US"/>
        </w:rPr>
        <w:t xml:space="preserve"> </w:t>
      </w:r>
      <w:r w:rsidRPr="006E04F3">
        <w:rPr>
          <w:rFonts w:ascii="Verdana" w:hAnsi="Verdana" w:hint="eastAsia"/>
          <w:color w:val="000000"/>
          <w:shd w:val="clear" w:color="auto" w:fill="FFFFFF"/>
        </w:rPr>
        <w:t>молодих</w:t>
      </w:r>
      <w:r w:rsidRPr="006E04F3">
        <w:rPr>
          <w:rFonts w:ascii="Verdana" w:hAnsi="Verdana"/>
          <w:color w:val="000000"/>
          <w:shd w:val="clear" w:color="auto" w:fill="FFFFFF"/>
          <w:lang w:val="en-US"/>
        </w:rPr>
        <w:t xml:space="preserve"> </w:t>
      </w:r>
      <w:r w:rsidRPr="006E04F3">
        <w:rPr>
          <w:rFonts w:ascii="Verdana" w:hAnsi="Verdana" w:hint="eastAsia"/>
          <w:color w:val="000000"/>
          <w:shd w:val="clear" w:color="auto" w:fill="FFFFFF"/>
        </w:rPr>
        <w:t>фольклористів</w:t>
      </w:r>
      <w:r w:rsidRPr="006E04F3">
        <w:rPr>
          <w:rFonts w:ascii="Verdana" w:hAnsi="Verdana"/>
          <w:color w:val="000000"/>
          <w:shd w:val="clear" w:color="auto" w:fill="FFFFFF"/>
          <w:lang w:val="en-US"/>
        </w:rPr>
        <w:t xml:space="preserve"> </w:t>
      </w:r>
      <w:r w:rsidRPr="006E04F3">
        <w:rPr>
          <w:rFonts w:ascii="Verdana" w:hAnsi="Verdana" w:hint="eastAsia"/>
          <w:color w:val="000000"/>
          <w:shd w:val="clear" w:color="auto" w:fill="FFFFFF"/>
          <w:lang w:val="en-US"/>
        </w:rPr>
        <w:t>«</w:t>
      </w:r>
      <w:r w:rsidRPr="006E04F3">
        <w:rPr>
          <w:rFonts w:ascii="Verdana" w:hAnsi="Verdana"/>
          <w:color w:val="000000"/>
          <w:shd w:val="clear" w:color="auto" w:fill="FFFFFF"/>
          <w:lang w:val="en-US"/>
        </w:rPr>
        <w:t>Vernacular expressions and analytic</w:t>
      </w:r>
    </w:p>
    <w:p w:rsidR="006E04F3" w:rsidRPr="006E04F3" w:rsidRDefault="006E04F3" w:rsidP="006E04F3">
      <w:pPr>
        <w:rPr>
          <w:rFonts w:ascii="Verdana" w:hAnsi="Verdana"/>
          <w:color w:val="000000"/>
          <w:shd w:val="clear" w:color="auto" w:fill="FFFFFF"/>
          <w:lang w:val="en-US"/>
        </w:rPr>
      </w:pPr>
      <w:r w:rsidRPr="006E04F3">
        <w:rPr>
          <w:rFonts w:ascii="Verdana" w:hAnsi="Verdana"/>
          <w:color w:val="000000"/>
          <w:shd w:val="clear" w:color="auto" w:fill="FFFFFF"/>
          <w:lang w:val="en-US"/>
        </w:rPr>
        <w:t>categories</w:t>
      </w:r>
      <w:r w:rsidRPr="006E04F3">
        <w:rPr>
          <w:rFonts w:ascii="Verdana" w:hAnsi="Verdana" w:hint="eastAsia"/>
          <w:color w:val="000000"/>
          <w:shd w:val="clear" w:color="auto" w:fill="FFFFFF"/>
          <w:lang w:val="en-US"/>
        </w:rPr>
        <w:t>»</w:t>
      </w:r>
      <w:r w:rsidRPr="006E04F3">
        <w:rPr>
          <w:rFonts w:ascii="Verdana" w:hAnsi="Verdana"/>
          <w:color w:val="000000"/>
          <w:shd w:val="clear" w:color="auto" w:fill="FFFFFF"/>
          <w:lang w:val="en-US"/>
        </w:rPr>
        <w:t xml:space="preserve"> 14-16 </w:t>
      </w:r>
      <w:r w:rsidRPr="006E04F3">
        <w:rPr>
          <w:rFonts w:ascii="Verdana" w:hAnsi="Verdana" w:hint="eastAsia"/>
          <w:color w:val="000000"/>
          <w:shd w:val="clear" w:color="auto" w:fill="FFFFFF"/>
        </w:rPr>
        <w:t>травня</w:t>
      </w:r>
      <w:r w:rsidRPr="006E04F3">
        <w:rPr>
          <w:rFonts w:ascii="Verdana" w:hAnsi="Verdana"/>
          <w:color w:val="000000"/>
          <w:shd w:val="clear" w:color="auto" w:fill="FFFFFF"/>
          <w:lang w:val="en-US"/>
        </w:rPr>
        <w:t xml:space="preserve"> 2013 </w:t>
      </w:r>
      <w:r w:rsidRPr="006E04F3">
        <w:rPr>
          <w:rFonts w:ascii="Verdana" w:hAnsi="Verdana" w:hint="eastAsia"/>
          <w:color w:val="000000"/>
          <w:shd w:val="clear" w:color="auto" w:fill="FFFFFF"/>
        </w:rPr>
        <w:t>р</w:t>
      </w:r>
      <w:r w:rsidRPr="006E04F3">
        <w:rPr>
          <w:rFonts w:ascii="Verdana" w:hAnsi="Verdana"/>
          <w:color w:val="000000"/>
          <w:shd w:val="clear" w:color="auto" w:fill="FFFFFF"/>
          <w:lang w:val="en-US"/>
        </w:rPr>
        <w:t>. (</w:t>
      </w:r>
      <w:r w:rsidRPr="006E04F3">
        <w:rPr>
          <w:rFonts w:ascii="Verdana" w:hAnsi="Verdana" w:hint="eastAsia"/>
          <w:color w:val="000000"/>
          <w:shd w:val="clear" w:color="auto" w:fill="FFFFFF"/>
        </w:rPr>
        <w:t>м</w:t>
      </w:r>
      <w:r w:rsidRPr="006E04F3">
        <w:rPr>
          <w:rFonts w:ascii="Verdana" w:hAnsi="Verdana"/>
          <w:color w:val="000000"/>
          <w:shd w:val="clear" w:color="auto" w:fill="FFFFFF"/>
          <w:lang w:val="en-US"/>
        </w:rPr>
        <w:t xml:space="preserve">. </w:t>
      </w:r>
      <w:r w:rsidRPr="006E04F3">
        <w:rPr>
          <w:rFonts w:ascii="Verdana" w:hAnsi="Verdana" w:hint="eastAsia"/>
          <w:color w:val="000000"/>
          <w:shd w:val="clear" w:color="auto" w:fill="FFFFFF"/>
        </w:rPr>
        <w:t>Тарту</w:t>
      </w:r>
      <w:r w:rsidRPr="006E04F3">
        <w:rPr>
          <w:rFonts w:ascii="Verdana" w:hAnsi="Verdana"/>
          <w:color w:val="000000"/>
          <w:shd w:val="clear" w:color="auto" w:fill="FFFFFF"/>
          <w:lang w:val="en-US"/>
        </w:rPr>
        <w:t xml:space="preserve">, </w:t>
      </w:r>
      <w:r w:rsidRPr="006E04F3">
        <w:rPr>
          <w:rFonts w:ascii="Verdana" w:hAnsi="Verdana" w:hint="eastAsia"/>
          <w:color w:val="000000"/>
          <w:shd w:val="clear" w:color="auto" w:fill="FFFFFF"/>
        </w:rPr>
        <w:t>Естонія</w:t>
      </w:r>
      <w:r w:rsidRPr="006E04F3">
        <w:rPr>
          <w:rFonts w:ascii="Verdana" w:hAnsi="Verdana"/>
          <w:color w:val="000000"/>
          <w:shd w:val="clear" w:color="auto" w:fill="FFFFFF"/>
          <w:lang w:val="en-US"/>
        </w:rPr>
        <w:t xml:space="preserve">); </w:t>
      </w:r>
      <w:r w:rsidRPr="006E04F3">
        <w:rPr>
          <w:rFonts w:ascii="Verdana" w:hAnsi="Verdana" w:hint="eastAsia"/>
          <w:color w:val="000000"/>
          <w:shd w:val="clear" w:color="auto" w:fill="FFFFFF"/>
        </w:rPr>
        <w:t>Міжнародній</w:t>
      </w:r>
      <w:r w:rsidRPr="006E04F3">
        <w:rPr>
          <w:rFonts w:ascii="Verdana" w:hAnsi="Verdana"/>
          <w:color w:val="000000"/>
          <w:shd w:val="clear" w:color="auto" w:fill="FFFFFF"/>
          <w:lang w:val="en-US"/>
        </w:rPr>
        <w:t xml:space="preserve"> </w:t>
      </w:r>
      <w:r w:rsidRPr="006E04F3">
        <w:rPr>
          <w:rFonts w:ascii="Verdana" w:hAnsi="Verdana" w:hint="eastAsia"/>
          <w:color w:val="000000"/>
          <w:shd w:val="clear" w:color="auto" w:fill="FFFFFF"/>
        </w:rPr>
        <w:t>науковій</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конференції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Етнознакові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функції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культури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мова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література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17</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жовтня</w:t>
      </w:r>
      <w:r w:rsidRPr="006E04F3">
        <w:rPr>
          <w:rFonts w:ascii="Verdana" w:hAnsi="Verdana"/>
          <w:color w:val="000000"/>
          <w:shd w:val="clear" w:color="auto" w:fill="FFFFFF"/>
        </w:rPr>
        <w:t xml:space="preserve"> 2013 </w:t>
      </w:r>
      <w:r w:rsidRPr="006E04F3">
        <w:rPr>
          <w:rFonts w:ascii="Verdana" w:hAnsi="Verdana" w:hint="eastAsia"/>
          <w:color w:val="000000"/>
          <w:shd w:val="clear" w:color="auto" w:fill="FFFFFF"/>
        </w:rPr>
        <w:t>р</w:t>
      </w:r>
      <w:r w:rsidRPr="006E04F3">
        <w:rPr>
          <w:rFonts w:ascii="Verdana" w:hAnsi="Verdana"/>
          <w:color w:val="000000"/>
          <w:shd w:val="clear" w:color="auto" w:fill="FFFFFF"/>
        </w:rPr>
        <w:t>. (</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Київ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Всеукраїнському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науково</w:t>
      </w:r>
      <w:r w:rsidRPr="006E04F3">
        <w:rPr>
          <w:rFonts w:ascii="Verdana" w:hAnsi="Verdana"/>
          <w:color w:val="000000"/>
          <w:shd w:val="clear" w:color="auto" w:fill="FFFFFF"/>
        </w:rPr>
        <w:t>-</w:t>
      </w:r>
      <w:r w:rsidRPr="006E04F3">
        <w:rPr>
          <w:rFonts w:ascii="Verdana" w:hAnsi="Verdana" w:hint="eastAsia"/>
          <w:color w:val="000000"/>
          <w:shd w:val="clear" w:color="auto" w:fill="FFFFFF"/>
        </w:rPr>
        <w:t>практичному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семінарі</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Мова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культура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форми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людського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буття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свідомості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нації</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24 </w:t>
      </w:r>
      <w:r w:rsidRPr="006E04F3">
        <w:rPr>
          <w:rFonts w:ascii="Verdana" w:hAnsi="Verdana" w:hint="eastAsia"/>
          <w:color w:val="000000"/>
          <w:shd w:val="clear" w:color="auto" w:fill="FFFFFF"/>
        </w:rPr>
        <w:t>жовтня</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2013 </w:t>
      </w:r>
      <w:r w:rsidRPr="006E04F3">
        <w:rPr>
          <w:rFonts w:ascii="Verdana" w:hAnsi="Verdana" w:hint="eastAsia"/>
          <w:color w:val="000000"/>
          <w:shd w:val="clear" w:color="auto" w:fill="FFFFFF"/>
        </w:rPr>
        <w:t>р</w:t>
      </w:r>
      <w:r w:rsidRPr="006E04F3">
        <w:rPr>
          <w:rFonts w:ascii="Verdana" w:hAnsi="Verdana"/>
          <w:color w:val="000000"/>
          <w:shd w:val="clear" w:color="auto" w:fill="FFFFFF"/>
        </w:rPr>
        <w:t>. (</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Київ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міждисциплінарному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науковому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круглому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столі</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Шевченкова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людина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сьогоденні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пошуки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автентичної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ідентичності</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10</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квітня</w:t>
      </w:r>
      <w:r w:rsidRPr="006E04F3">
        <w:rPr>
          <w:rFonts w:ascii="Verdana" w:hAnsi="Verdana"/>
          <w:color w:val="000000"/>
          <w:shd w:val="clear" w:color="auto" w:fill="FFFFFF"/>
        </w:rPr>
        <w:t xml:space="preserve"> 2014 </w:t>
      </w:r>
      <w:r w:rsidRPr="006E04F3">
        <w:rPr>
          <w:rFonts w:ascii="Verdana" w:hAnsi="Verdana" w:hint="eastAsia"/>
          <w:color w:val="000000"/>
          <w:shd w:val="clear" w:color="auto" w:fill="FFFFFF"/>
        </w:rPr>
        <w:t>р</w:t>
      </w:r>
      <w:r w:rsidRPr="006E04F3">
        <w:rPr>
          <w:rFonts w:ascii="Verdana" w:hAnsi="Verdana"/>
          <w:color w:val="000000"/>
          <w:shd w:val="clear" w:color="auto" w:fill="FFFFFF"/>
        </w:rPr>
        <w:t>. (</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Київ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Всеукраїнському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науково</w:t>
      </w:r>
      <w:r w:rsidRPr="006E04F3">
        <w:rPr>
          <w:rFonts w:ascii="Verdana" w:hAnsi="Verdana"/>
          <w:color w:val="000000"/>
          <w:shd w:val="clear" w:color="auto" w:fill="FFFFFF"/>
        </w:rPr>
        <w:t>-</w:t>
      </w:r>
      <w:r w:rsidRPr="006E04F3">
        <w:rPr>
          <w:rFonts w:ascii="Verdana" w:hAnsi="Verdana" w:hint="eastAsia"/>
          <w:color w:val="000000"/>
          <w:shd w:val="clear" w:color="auto" w:fill="FFFFFF"/>
        </w:rPr>
        <w:t>практичному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семінарі</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Мова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культура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форми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людського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буття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свідомості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нації</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5 </w:t>
      </w:r>
      <w:r w:rsidRPr="006E04F3">
        <w:rPr>
          <w:rFonts w:ascii="Verdana" w:hAnsi="Verdana" w:hint="eastAsia"/>
          <w:color w:val="000000"/>
          <w:shd w:val="clear" w:color="auto" w:fill="FFFFFF"/>
        </w:rPr>
        <w:t>листопада</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 xml:space="preserve">2014 </w:t>
      </w:r>
      <w:r w:rsidRPr="006E04F3">
        <w:rPr>
          <w:rFonts w:ascii="Verdana" w:hAnsi="Verdana" w:hint="eastAsia"/>
          <w:color w:val="000000"/>
          <w:shd w:val="clear" w:color="auto" w:fill="FFFFFF"/>
        </w:rPr>
        <w:t>р</w:t>
      </w:r>
      <w:r w:rsidRPr="006E04F3">
        <w:rPr>
          <w:rFonts w:ascii="Verdana" w:hAnsi="Verdana"/>
          <w:color w:val="000000"/>
          <w:shd w:val="clear" w:color="auto" w:fill="FFFFFF"/>
        </w:rPr>
        <w:t>. (</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Київ</w:t>
      </w:r>
      <w:r w:rsidRPr="006E04F3">
        <w:rPr>
          <w:rFonts w:ascii="Verdana" w:hAnsi="Verdana"/>
          <w:color w:val="000000"/>
          <w:shd w:val="clear" w:color="auto" w:fill="FFFFFF"/>
        </w:rPr>
        <w:t xml:space="preserve">); XV </w:t>
      </w:r>
      <w:r w:rsidRPr="006E04F3">
        <w:rPr>
          <w:rFonts w:ascii="Verdana" w:hAnsi="Verdana" w:hint="eastAsia"/>
          <w:color w:val="000000"/>
          <w:shd w:val="clear" w:color="auto" w:fill="FFFFFF"/>
        </w:rPr>
        <w:t>міжнародній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школі</w:t>
      </w:r>
      <w:r w:rsidRPr="006E04F3">
        <w:rPr>
          <w:rFonts w:ascii="Verdana" w:hAnsi="Verdana"/>
          <w:color w:val="000000"/>
          <w:shd w:val="clear" w:color="auto" w:fill="FFFFFF"/>
        </w:rPr>
        <w:t>-</w:t>
      </w:r>
      <w:r w:rsidRPr="006E04F3">
        <w:rPr>
          <w:rFonts w:ascii="Verdana" w:hAnsi="Verdana" w:hint="eastAsia"/>
          <w:color w:val="000000"/>
          <w:shd w:val="clear" w:color="auto" w:fill="FFFFFF"/>
        </w:rPr>
        <w:t>конференції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Антропологія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влади</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фольклорні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тексти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соціальні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практики</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29 </w:t>
      </w:r>
      <w:r w:rsidRPr="006E04F3">
        <w:rPr>
          <w:rFonts w:ascii="Verdana" w:hAnsi="Verdana" w:hint="eastAsia"/>
          <w:color w:val="000000"/>
          <w:shd w:val="clear" w:color="auto" w:fill="FFFFFF"/>
        </w:rPr>
        <w:t>квітня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5 </w:t>
      </w:r>
      <w:r w:rsidRPr="006E04F3">
        <w:rPr>
          <w:rFonts w:ascii="Verdana" w:hAnsi="Verdana" w:hint="eastAsia"/>
          <w:color w:val="000000"/>
          <w:shd w:val="clear" w:color="auto" w:fill="FFFFFF"/>
        </w:rPr>
        <w:t>травня</w:t>
      </w:r>
      <w:r w:rsidRPr="006E04F3">
        <w:rPr>
          <w:rFonts w:ascii="Verdana" w:hAnsi="Verdana"/>
          <w:color w:val="000000"/>
          <w:shd w:val="clear" w:color="auto" w:fill="FFFFFF"/>
        </w:rPr>
        <w:t xml:space="preserve"> 2015 </w:t>
      </w:r>
      <w:r w:rsidRPr="006E04F3">
        <w:rPr>
          <w:rFonts w:ascii="Verdana" w:hAnsi="Verdana" w:hint="eastAsia"/>
          <w:color w:val="000000"/>
          <w:shd w:val="clear" w:color="auto" w:fill="FFFFFF"/>
        </w:rPr>
        <w:t>р</w:t>
      </w:r>
      <w:r w:rsidRPr="006E04F3">
        <w:rPr>
          <w:rFonts w:ascii="Verdana" w:hAnsi="Verdana"/>
          <w:color w:val="000000"/>
          <w:shd w:val="clear" w:color="auto" w:fill="FFFFFF"/>
        </w:rPr>
        <w:t>. (</w:t>
      </w:r>
      <w:r w:rsidRPr="006E04F3">
        <w:rPr>
          <w:rFonts w:ascii="Verdana" w:hAnsi="Verdana" w:hint="eastAsia"/>
          <w:color w:val="000000"/>
          <w:shd w:val="clear" w:color="auto" w:fill="FFFFFF"/>
        </w:rPr>
        <w:t>м</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Переславль</w:t>
      </w:r>
      <w:r w:rsidRPr="006E04F3">
        <w:rPr>
          <w:rFonts w:ascii="Verdana" w:hAnsi="Verdana"/>
          <w:color w:val="000000"/>
          <w:shd w:val="clear" w:color="auto" w:fill="FFFFFF"/>
        </w:rPr>
        <w:t>-</w:t>
      </w:r>
      <w:r w:rsidRPr="006E04F3">
        <w:rPr>
          <w:rFonts w:ascii="Verdana" w:hAnsi="Verdana" w:hint="eastAsia"/>
          <w:color w:val="000000"/>
          <w:shd w:val="clear" w:color="auto" w:fill="FFFFFF"/>
        </w:rPr>
        <w:t>Залесський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Російська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Федерація</w:t>
      </w:r>
      <w:r w:rsidRPr="006E04F3">
        <w:rPr>
          <w:rFonts w:ascii="Verdana" w:hAnsi="Verdana"/>
          <w:color w:val="000000"/>
          <w:shd w:val="clear" w:color="auto" w:fill="FFFFFF"/>
        </w:rPr>
        <w:t xml:space="preserve">); XXXVIII </w:t>
      </w:r>
      <w:r w:rsidRPr="006E04F3">
        <w:rPr>
          <w:rFonts w:ascii="Verdana" w:hAnsi="Verdana" w:hint="eastAsia"/>
          <w:color w:val="000000"/>
          <w:shd w:val="clear" w:color="auto" w:fill="FFFFFF"/>
        </w:rPr>
        <w:t>міжнародній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заочній</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науково</w:t>
      </w:r>
      <w:r w:rsidRPr="006E04F3">
        <w:rPr>
          <w:rFonts w:ascii="Verdana" w:hAnsi="Verdana"/>
          <w:color w:val="000000"/>
          <w:shd w:val="clear" w:color="auto" w:fill="FFFFFF"/>
        </w:rPr>
        <w:t>-</w:t>
      </w:r>
      <w:r w:rsidRPr="006E04F3">
        <w:rPr>
          <w:rFonts w:ascii="Verdana" w:hAnsi="Verdana" w:hint="eastAsia"/>
          <w:color w:val="000000"/>
          <w:shd w:val="clear" w:color="auto" w:fill="FFFFFF"/>
        </w:rPr>
        <w:t>практичній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конференції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Наукова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дискусія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питання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філології</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6</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мистецтвознавства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культурології</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9 </w:t>
      </w:r>
      <w:r w:rsidRPr="006E04F3">
        <w:rPr>
          <w:rFonts w:ascii="Verdana" w:hAnsi="Verdana" w:hint="eastAsia"/>
          <w:color w:val="000000"/>
          <w:shd w:val="clear" w:color="auto" w:fill="FFFFFF"/>
        </w:rPr>
        <w:t>липня</w:t>
      </w:r>
      <w:r w:rsidRPr="006E04F3">
        <w:rPr>
          <w:rFonts w:ascii="Verdana" w:hAnsi="Verdana"/>
          <w:color w:val="000000"/>
          <w:shd w:val="clear" w:color="auto" w:fill="FFFFFF"/>
        </w:rPr>
        <w:t xml:space="preserve"> 2015 </w:t>
      </w:r>
      <w:r w:rsidRPr="006E04F3">
        <w:rPr>
          <w:rFonts w:ascii="Verdana" w:hAnsi="Verdana" w:hint="eastAsia"/>
          <w:color w:val="000000"/>
          <w:shd w:val="clear" w:color="auto" w:fill="FFFFFF"/>
        </w:rPr>
        <w:t>р</w:t>
      </w:r>
      <w:r w:rsidRPr="006E04F3">
        <w:rPr>
          <w:rFonts w:ascii="Verdana" w:hAnsi="Verdana"/>
          <w:color w:val="000000"/>
          <w:shd w:val="clear" w:color="auto" w:fill="FFFFFF"/>
        </w:rPr>
        <w:t>. (</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Москва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Російська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Федерація</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Структура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обсяг</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дисертації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Робота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складається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вступу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основної</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частини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загальних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висновків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списку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використаних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джерел</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Основна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частина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містить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три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розділи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зосереджується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увага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навколо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чи</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іншого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питання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висновки</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Перший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розділ</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Історія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методологія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фольклору</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складається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двох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підрозділів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подається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детальний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огляд</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джерельної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бази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доступної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цього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питання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також</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обґрунтовується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вибір</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специфічних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методів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для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підрозділі</w:t>
      </w:r>
      <w:r w:rsidRPr="006E04F3">
        <w:rPr>
          <w:rFonts w:ascii="Verdana" w:hAnsi="Verdana"/>
          <w:color w:val="000000"/>
          <w:shd w:val="clear" w:color="auto" w:fill="FFFFFF"/>
        </w:rPr>
        <w:t xml:space="preserve"> 1.1.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Історія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подається</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огляд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праць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українських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зарубіжних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дослідників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антропології</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етнолінгвістики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мовознавства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своїх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роботах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порушували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питання</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приналежності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творів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також</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символіку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тлумачень</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традиційній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культурі</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наступному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підрозділі</w:t>
      </w:r>
      <w:r w:rsidRPr="006E04F3">
        <w:rPr>
          <w:rFonts w:ascii="Verdana" w:hAnsi="Verdana"/>
          <w:color w:val="000000"/>
          <w:shd w:val="clear" w:color="auto" w:fill="FFFFFF"/>
        </w:rPr>
        <w:t xml:space="preserve"> 1.2.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Оніричний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методологія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текстологія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детально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обґрунтовується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застосування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роботі</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обраних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методів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Надається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перевага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методам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успішно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зарекомендували</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себе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етнолінгвістиці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мовознавстві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кінця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ХХ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початку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ХХІ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століття</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картографування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структурно</w:t>
      </w:r>
      <w:r w:rsidRPr="006E04F3">
        <w:rPr>
          <w:rFonts w:ascii="Verdana" w:hAnsi="Verdana"/>
          <w:color w:val="000000"/>
          <w:shd w:val="clear" w:color="auto" w:fill="FFFFFF"/>
        </w:rPr>
        <w:t>-</w:t>
      </w:r>
      <w:r w:rsidRPr="006E04F3">
        <w:rPr>
          <w:rFonts w:ascii="Verdana" w:hAnsi="Verdana" w:hint="eastAsia"/>
          <w:color w:val="000000"/>
          <w:shd w:val="clear" w:color="auto" w:fill="FFFFFF"/>
        </w:rPr>
        <w:t>семіотичний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етнопрагматичний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статистичної</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обробки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Тут</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також</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наголошується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що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основним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джерелом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досліджуваної</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теми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зібрані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авторкою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записи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польові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матеріали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відомих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вчених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Частину</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опубліковано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різних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виданнях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впродовж</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другої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половини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ХІХ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початку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ХХ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століття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більшість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проте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знаходиться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архівах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ІМФЕ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чекає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видрук</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Другий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розділ</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Оніричний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специфіка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жанрів</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складається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двох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підрозділів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розкриваються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жанрові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особливості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доводиться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необхідність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застосування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широкого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терміну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позначення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сукупності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об’єднаних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тематикою</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виокремлюються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чіткі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риси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для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визначення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визначається</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7</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розмежування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розповідей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нефольклорних</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одноразових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творів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мовленнєвого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акту</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підрозділі</w:t>
      </w:r>
      <w:r w:rsidRPr="006E04F3">
        <w:rPr>
          <w:rFonts w:ascii="Verdana" w:hAnsi="Verdana"/>
          <w:color w:val="000000"/>
          <w:shd w:val="clear" w:color="auto" w:fill="FFFFFF"/>
        </w:rPr>
        <w:t xml:space="preserve"> 2.1.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Наративний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фонд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провадиться</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детальний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огляд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складають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наративну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базу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w:t>
      </w:r>
      <w:r w:rsidRPr="006E04F3">
        <w:rPr>
          <w:rFonts w:ascii="Verdana" w:hAnsi="Verdana" w:hint="eastAsia"/>
          <w:color w:val="000000"/>
          <w:shd w:val="clear" w:color="auto" w:fill="FFFFFF"/>
        </w:rPr>
        <w:t>кожен</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підпунктів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назвою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для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аналогічного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підпідрозділу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роботі</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наративи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найяскравіші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різної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часової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віддаленості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наративи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віщі</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сни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кошмари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оніромантичні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наративи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обмирання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разом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наративами</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досвід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наркозу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клінічної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смерті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також</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тексти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сомнамбулізм</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підрозділі</w:t>
      </w:r>
      <w:r w:rsidRPr="006E04F3">
        <w:rPr>
          <w:rFonts w:ascii="Verdana" w:hAnsi="Verdana"/>
          <w:color w:val="000000"/>
          <w:shd w:val="clear" w:color="auto" w:fill="FFFFFF"/>
        </w:rPr>
        <w:t xml:space="preserve"> 2.2.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Ненаративні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подається</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детальний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аналіз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різних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неоповідних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замовлення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сон</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примовок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дидактичних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текстів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серед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залежно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комунікативних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ситуацій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виділяються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прикмети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забобони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приписи</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нормативи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повір’я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Кожен</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текстів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передбачає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залучення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специфічної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поведінково</w:t>
      </w:r>
      <w:r w:rsidRPr="006E04F3">
        <w:rPr>
          <w:rFonts w:ascii="Verdana" w:hAnsi="Verdana"/>
          <w:color w:val="000000"/>
          <w:shd w:val="clear" w:color="auto" w:fill="FFFFFF"/>
        </w:rPr>
        <w:t>-</w:t>
      </w:r>
      <w:r w:rsidRPr="006E04F3">
        <w:rPr>
          <w:rFonts w:ascii="Verdana" w:hAnsi="Verdana" w:hint="eastAsia"/>
          <w:color w:val="000000"/>
          <w:shd w:val="clear" w:color="auto" w:fill="FFFFFF"/>
        </w:rPr>
        <w:t>моделюючої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системи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підрозділі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провадиться</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аналіз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вербальної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акціальної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ментальної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складової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текстів</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Розділ</w:t>
      </w:r>
      <w:r w:rsidRPr="006E04F3">
        <w:rPr>
          <w:rFonts w:ascii="Verdana" w:hAnsi="Verdana"/>
          <w:color w:val="000000"/>
          <w:shd w:val="clear" w:color="auto" w:fill="FFFFFF"/>
        </w:rPr>
        <w:t xml:space="preserve"> 3.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Онірема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структурна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одиниця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hint="eastAsi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складається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шести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підрозділів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Досліджуються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основні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структурні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складові</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снотлумачень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традиційні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концепти</w:t>
      </w:r>
      <w:r w:rsidRPr="006E04F3">
        <w:rPr>
          <w:rFonts w:ascii="Verdana" w:hAnsi="Verdana"/>
          <w:color w:val="000000"/>
          <w:shd w:val="clear" w:color="auto" w:fill="FFFFFF"/>
        </w:rPr>
        <w:t>-</w:t>
      </w:r>
      <w:r w:rsidRPr="006E04F3">
        <w:rPr>
          <w:rFonts w:ascii="Verdana" w:hAnsi="Verdana" w:hint="eastAsia"/>
          <w:color w:val="000000"/>
          <w:shd w:val="clear" w:color="auto" w:fill="FFFFFF"/>
        </w:rPr>
        <w:t>символи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що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для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пропонуємо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термін</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онірема</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Особливу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увагу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зупинено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логіці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тлумачень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сновидінь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цьому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основу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беремо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концепцію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Христофорової</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підрозділі</w:t>
      </w:r>
      <w:r w:rsidRPr="006E04F3">
        <w:rPr>
          <w:rFonts w:ascii="Verdana" w:hAnsi="Verdana"/>
          <w:color w:val="000000"/>
          <w:shd w:val="clear" w:color="auto" w:fill="FFFFFF"/>
        </w:rPr>
        <w:t xml:space="preserve"> 3.1.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Тлумачення</w:t>
      </w:r>
      <w:r w:rsidRPr="006E04F3">
        <w:rPr>
          <w:rFonts w:ascii="Verdana" w:hAnsi="Verdana"/>
          <w:color w:val="000000"/>
          <w:shd w:val="clear" w:color="auto" w:fill="FFFFFF"/>
        </w:rPr>
        <w:t xml:space="preserve"> vs </w:t>
      </w:r>
      <w:r w:rsidRPr="006E04F3">
        <w:rPr>
          <w:rFonts w:ascii="Verdana" w:hAnsi="Verdana" w:hint="eastAsia"/>
          <w:color w:val="000000"/>
          <w:shd w:val="clear" w:color="auto" w:fill="FFFFFF"/>
        </w:rPr>
        <w:t>онірична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прикмета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питання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жанрової</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дефініції</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порушується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питання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помилкову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синонімічність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цих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понять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науковому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інструментарії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фольклористів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Виводиться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теза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співвіднесення</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снотлумачень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прикмет</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між</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собою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рівні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плану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змісту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плану</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вираження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Це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дає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підстави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усвідомлювати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снотлумачення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етноментальну</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категорію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прикмети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їх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вербальне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вираження</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підрозділі</w:t>
      </w:r>
      <w:r w:rsidRPr="006E04F3">
        <w:rPr>
          <w:rFonts w:ascii="Verdana" w:hAnsi="Verdana"/>
          <w:color w:val="000000"/>
          <w:shd w:val="clear" w:color="auto" w:fill="FFFFFF"/>
        </w:rPr>
        <w:t xml:space="preserve"> 3.2.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Онірема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одиниця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концептосфери</w:t>
      </w:r>
      <w:r w:rsidRPr="006E04F3">
        <w:rPr>
          <w:rFonts w:ascii="Verdana" w:hAnsi="Verdana" w:hint="eastAsi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вперше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фольклористиці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вводиться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термін</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онірема</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позначення</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комплексу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інтерпретацій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конкретного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образу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для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подальшого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дешифрування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профетичною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метою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що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спрацьовує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залежно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контексту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Проводиться</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8</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аналіз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внутрішньої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складової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оніреми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також</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синонімічні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антонімічні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омонімічні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зв’язки</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підрозділі</w:t>
      </w:r>
      <w:r w:rsidRPr="006E04F3">
        <w:rPr>
          <w:rFonts w:ascii="Verdana" w:hAnsi="Verdana"/>
          <w:color w:val="000000"/>
          <w:shd w:val="clear" w:color="auto" w:fill="FFFFFF"/>
        </w:rPr>
        <w:t xml:space="preserve"> 3.3.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Оніремний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фонд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українського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компаративний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аналіз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текстів</w:t>
      </w:r>
      <w:r w:rsidRPr="006E04F3">
        <w:rPr>
          <w:rFonts w:ascii="Verdana" w:hAnsi="Verdana"/>
          <w:color w:val="000000"/>
          <w:shd w:val="clear" w:color="auto" w:fill="FFFFFF"/>
        </w:rPr>
        <w:t xml:space="preserve"> 1920-</w:t>
      </w:r>
      <w:r w:rsidRPr="006E04F3">
        <w:rPr>
          <w:rFonts w:ascii="Verdana" w:hAnsi="Verdana" w:hint="eastAsia"/>
          <w:color w:val="000000"/>
          <w:shd w:val="clear" w:color="auto" w:fill="FFFFFF"/>
        </w:rPr>
        <w:t>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2010-</w:t>
      </w:r>
      <w:r w:rsidRPr="006E04F3">
        <w:rPr>
          <w:rFonts w:ascii="Verdana" w:hAnsi="Verdana" w:hint="eastAsia"/>
          <w:color w:val="000000"/>
          <w:shd w:val="clear" w:color="auto" w:fill="FFFFFF"/>
        </w:rPr>
        <w:t>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рр</w:t>
      </w:r>
      <w:r w:rsidRPr="006E04F3">
        <w:rPr>
          <w:rFonts w:ascii="Verdana" w:hAnsi="Verdana"/>
          <w:color w:val="000000"/>
          <w:shd w:val="clear" w:color="auto" w:fill="FFFFFF"/>
        </w:rPr>
        <w:t>.</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здійснюється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ґрунтовне</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діахронічне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порівняння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значення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онірем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були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отримані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ході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сучасного</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опитування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тими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збереглися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архівних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фондах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ІМФЕ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Рильського</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стародруках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Розроблені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відповідні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таблиці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картографуванням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виявленням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видозмін</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навпаки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стійких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зон</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що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дає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право</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говорити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тяглість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варіативність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модифікації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сучасної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фольклорної</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традиції</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підрозділі</w:t>
      </w:r>
      <w:r w:rsidRPr="006E04F3">
        <w:rPr>
          <w:rFonts w:ascii="Verdana" w:hAnsi="Verdana"/>
          <w:color w:val="000000"/>
          <w:shd w:val="clear" w:color="auto" w:fill="FFFFFF"/>
        </w:rPr>
        <w:t xml:space="preserve"> 3.4.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Сучасний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стан</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статистична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обробка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анкетних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даних</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детально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пояснюються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принципи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якими</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будувався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питальник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виявляється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середньостатистична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кількість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оніричних</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наративів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можна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отримати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пересічного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респондента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чоловічої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й</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жіночої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пояснюються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основні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розбіжності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цифрах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таблиць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отриманих</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протягом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роботи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відповідями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питальника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Для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аналізу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межах</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було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відібрано</w:t>
      </w:r>
      <w:r w:rsidRPr="006E04F3">
        <w:rPr>
          <w:rFonts w:ascii="Verdana" w:hAnsi="Verdana"/>
          <w:color w:val="000000"/>
          <w:shd w:val="clear" w:color="auto" w:fill="FFFFFF"/>
        </w:rPr>
        <w:t xml:space="preserve"> 65 </w:t>
      </w:r>
      <w:r w:rsidRPr="006E04F3">
        <w:rPr>
          <w:rFonts w:ascii="Verdana" w:hAnsi="Verdana" w:hint="eastAsia"/>
          <w:color w:val="000000"/>
          <w:shd w:val="clear" w:color="auto" w:fill="FFFFFF"/>
        </w:rPr>
        <w:t>анкет</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отриманих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осіб</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жіночої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статі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35</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від</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чоловічої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підрозділі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встановлюються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оніреми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побутують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сучасному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просторі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найактивніше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тлумачення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відомішими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загалу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порівнянні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іншими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досліджується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різниця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характерна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для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відповідей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анкетах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чоловіків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жінок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Також</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наводиться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аргументація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певних</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відмінностей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крізь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призму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ґендерних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досліджень</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підрозділі</w:t>
      </w:r>
      <w:r w:rsidRPr="006E04F3">
        <w:rPr>
          <w:rFonts w:ascii="Verdana" w:hAnsi="Verdana"/>
          <w:color w:val="000000"/>
          <w:shd w:val="clear" w:color="auto" w:fill="FFFFFF"/>
        </w:rPr>
        <w:t xml:space="preserve"> 3.5. </w:t>
      </w:r>
      <w:r w:rsidRPr="006E04F3">
        <w:rPr>
          <w:rFonts w:ascii="Verdana" w:hAnsi="Verdana" w:hint="eastAsia"/>
          <w:color w:val="000000"/>
          <w:shd w:val="clear" w:color="auto" w:fill="FFFFFF"/>
        </w:rPr>
        <w:t>«</w:t>
      </w:r>
      <w:r w:rsidRPr="006E04F3">
        <w:rPr>
          <w:rFonts w:ascii="Verdana" w:hAnsi="Verdana" w:hint="eastAsia"/>
          <w:color w:val="000000"/>
          <w:shd w:val="clear" w:color="auto" w:fill="FFFFFF"/>
        </w:rPr>
        <w:t>Оніричний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наратив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контексті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актуального</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фольклору</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досліджуються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сучасні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записи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наративів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герой</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перебуває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зоні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АТО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або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зустрічає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Путіна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першої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категорії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абсолютній</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більшості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представлені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кошмари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другої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категорії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цікаві</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тривекторністю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постаті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Путіна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що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перегукується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іншими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жанрами</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актуального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фольклору</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висновках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дисертаційної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роботи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подаються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відомості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результати</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проведеного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окреслюються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перспективи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подальших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студій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p>
    <w:p w:rsidR="006E04F3" w:rsidRPr="006E04F3" w:rsidRDefault="006E04F3" w:rsidP="006E04F3">
      <w:pPr>
        <w:rPr>
          <w:rFonts w:ascii="Verdana" w:hAnsi="Verdana"/>
          <w:color w:val="000000"/>
          <w:shd w:val="clear" w:color="auto" w:fill="FFFFFF"/>
        </w:rPr>
      </w:pPr>
      <w:r w:rsidRPr="006E04F3">
        <w:rPr>
          <w:rFonts w:ascii="Verdana" w:hAnsi="Verdana"/>
          <w:color w:val="000000"/>
          <w:shd w:val="clear" w:color="auto" w:fill="FFFFFF"/>
        </w:rPr>
        <w:t>9</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обраної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тематики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Підбиваються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підсумки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роботи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акцентується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способах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інтерпретування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певних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тлумачень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межах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фольклористичної</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сфери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запроваджено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нову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мінімальну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концептуальну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одиницю</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онірему</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доведено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що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ця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одиниця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має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різні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типи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зв’язків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роботі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доводиться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гіпотеза</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ймовірну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наявність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закодованої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фольклорної</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арматури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слугує</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авантекстом</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будь</w:t>
      </w:r>
      <w:r w:rsidRPr="006E04F3">
        <w:rPr>
          <w:rFonts w:ascii="Verdana" w:hAnsi="Verdana"/>
          <w:color w:val="000000"/>
          <w:shd w:val="clear" w:color="auto" w:fill="FFFFFF"/>
        </w:rPr>
        <w:t>-</w:t>
      </w:r>
      <w:r w:rsidRPr="006E04F3">
        <w:rPr>
          <w:rFonts w:ascii="Verdana" w:hAnsi="Verdana" w:hint="eastAsia"/>
          <w:color w:val="000000"/>
          <w:shd w:val="clear" w:color="auto" w:fill="FFFFFF"/>
        </w:rPr>
        <w:t>якому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снотлумаченні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що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реалізується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оніричній</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прикметі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рівні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фольклорного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тексту</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Після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детальних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підрахунків</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отриманих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даних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виводяться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найпопулярніші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оніреми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якими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є</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мертвий</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літати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вода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зуби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риба</w:t>
      </w:r>
      <w:r w:rsidRPr="006E04F3">
        <w:rPr>
          <w:rFonts w:ascii="Verdana" w:hAnsi="Verdana"/>
          <w:color w:val="000000"/>
          <w:shd w:val="clear" w:color="auto" w:fill="FFFFFF"/>
        </w:rPr>
        <w:t>.</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Список</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використаних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джерел</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містить</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вітчизняні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іноземні</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джерела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які</w:t>
      </w:r>
    </w:p>
    <w:p w:rsidR="006E04F3" w:rsidRPr="006E04F3"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склали</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теоретичне</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підґрунтя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даного</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дослідження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складається</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з</w:t>
      </w:r>
      <w:r w:rsidRPr="006E04F3">
        <w:rPr>
          <w:rFonts w:ascii="Verdana" w:hAnsi="Verdana"/>
          <w:color w:val="000000"/>
          <w:shd w:val="clear" w:color="auto" w:fill="FFFFFF"/>
        </w:rPr>
        <w:t xml:space="preserve"> 250</w:t>
      </w:r>
    </w:p>
    <w:p w:rsidR="0076470B" w:rsidRDefault="006E04F3" w:rsidP="006E04F3">
      <w:pPr>
        <w:rPr>
          <w:rFonts w:ascii="Verdana" w:hAnsi="Verdana"/>
          <w:color w:val="000000"/>
          <w:shd w:val="clear" w:color="auto" w:fill="FFFFFF"/>
        </w:rPr>
      </w:pPr>
      <w:r w:rsidRPr="006E04F3">
        <w:rPr>
          <w:rFonts w:ascii="Verdana" w:hAnsi="Verdana" w:hint="eastAsia"/>
          <w:color w:val="000000"/>
          <w:shd w:val="clear" w:color="auto" w:fill="FFFFFF"/>
        </w:rPr>
        <w:t>стандартних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позицій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та</w:t>
      </w:r>
      <w:r w:rsidRPr="006E04F3">
        <w:rPr>
          <w:rFonts w:ascii="Verdana" w:hAnsi="Verdana"/>
          <w:color w:val="000000"/>
          <w:shd w:val="clear" w:color="auto" w:fill="FFFFFF"/>
        </w:rPr>
        <w:t xml:space="preserve"> 17 </w:t>
      </w:r>
      <w:r w:rsidRPr="006E04F3">
        <w:rPr>
          <w:rFonts w:ascii="Verdana" w:hAnsi="Verdana" w:hint="eastAsia"/>
          <w:color w:val="000000"/>
          <w:shd w:val="clear" w:color="auto" w:fill="FFFFFF"/>
        </w:rPr>
        <w:t>позицій</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архівних</w:t>
      </w:r>
      <w:r w:rsidRPr="006E04F3">
        <w:rPr>
          <w:rFonts w:ascii="Verdana" w:hAnsi="Verdana"/>
          <w:color w:val="000000"/>
          <w:shd w:val="clear" w:color="auto" w:fill="FFFFFF"/>
        </w:rPr>
        <w:t xml:space="preserve"> </w:t>
      </w:r>
      <w:r w:rsidRPr="006E04F3">
        <w:rPr>
          <w:rFonts w:ascii="Verdana" w:hAnsi="Verdana" w:hint="eastAsia"/>
          <w:color w:val="000000"/>
          <w:shd w:val="clear" w:color="auto" w:fill="FFFFFF"/>
        </w:rPr>
        <w:t>джерел</w:t>
      </w:r>
      <w:r w:rsidRPr="006E04F3">
        <w:rPr>
          <w:rFonts w:ascii="Verdana" w:hAnsi="Verdana"/>
          <w:color w:val="000000"/>
          <w:shd w:val="clear" w:color="auto" w:fill="FFFFFF"/>
        </w:rPr>
        <w:t>.</w:t>
      </w:r>
    </w:p>
    <w:p w:rsidR="006E04F3" w:rsidRDefault="006E04F3" w:rsidP="006E04F3">
      <w:pPr>
        <w:rPr>
          <w:rFonts w:ascii="Verdana" w:hAnsi="Verdana"/>
          <w:color w:val="000000"/>
          <w:shd w:val="clear" w:color="auto" w:fill="FFFFFF"/>
        </w:rPr>
      </w:pPr>
    </w:p>
    <w:p w:rsidR="006E04F3" w:rsidRDefault="006E04F3" w:rsidP="006E04F3">
      <w:pPr>
        <w:rPr>
          <w:rFonts w:ascii="Verdana" w:hAnsi="Verdana"/>
          <w:color w:val="000000"/>
          <w:shd w:val="clear" w:color="auto" w:fill="FFFFFF"/>
        </w:rPr>
      </w:pPr>
    </w:p>
    <w:p w:rsidR="006E04F3" w:rsidRDefault="006E04F3" w:rsidP="006E04F3">
      <w:r>
        <w:rPr>
          <w:rFonts w:hint="eastAsia"/>
        </w:rPr>
        <w:t>Висновки</w:t>
      </w:r>
    </w:p>
    <w:p w:rsidR="006E04F3" w:rsidRDefault="006E04F3" w:rsidP="006E04F3">
      <w:r>
        <w:rPr>
          <w:rFonts w:hint="eastAsia"/>
        </w:rPr>
        <w:t>Оніричним</w:t>
      </w:r>
      <w:r>
        <w:t></w:t>
      </w:r>
      <w:r>
        <w:rPr>
          <w:rFonts w:hint="eastAsia"/>
        </w:rPr>
        <w:t>фольклором</w:t>
      </w:r>
      <w:r>
        <w:t></w:t>
      </w:r>
      <w:r>
        <w:rPr>
          <w:rFonts w:hint="eastAsia"/>
        </w:rPr>
        <w:t>пропонується</w:t>
      </w:r>
      <w:r>
        <w:t></w:t>
      </w:r>
      <w:r>
        <w:rPr>
          <w:rFonts w:hint="eastAsia"/>
        </w:rPr>
        <w:t>окреслювати</w:t>
      </w:r>
      <w:r>
        <w:t></w:t>
      </w:r>
      <w:r>
        <w:rPr>
          <w:rFonts w:hint="eastAsia"/>
        </w:rPr>
        <w:t>комплекс</w:t>
      </w:r>
      <w:r>
        <w:t></w:t>
      </w:r>
      <w:r>
        <w:rPr>
          <w:rFonts w:hint="eastAsia"/>
        </w:rPr>
        <w:t>уявлень</w:t>
      </w:r>
      <w:r>
        <w:t></w:t>
      </w:r>
    </w:p>
    <w:p w:rsidR="006E04F3" w:rsidRDefault="006E04F3" w:rsidP="006E04F3">
      <w:r>
        <w:rPr>
          <w:rFonts w:hint="eastAsia"/>
        </w:rPr>
        <w:t>пов’язаних</w:t>
      </w:r>
      <w:r>
        <w:t></w:t>
      </w:r>
      <w:r>
        <w:rPr>
          <w:rFonts w:hint="eastAsia"/>
        </w:rPr>
        <w:t>зі</w:t>
      </w:r>
      <w:r>
        <w:t></w:t>
      </w:r>
      <w:r>
        <w:rPr>
          <w:rFonts w:hint="eastAsia"/>
        </w:rPr>
        <w:t>сновидною</w:t>
      </w:r>
      <w:r>
        <w:t></w:t>
      </w:r>
      <w:r>
        <w:rPr>
          <w:rFonts w:hint="eastAsia"/>
        </w:rPr>
        <w:t>традицією</w:t>
      </w:r>
      <w:r>
        <w:t></w:t>
      </w:r>
      <w:r>
        <w:t></w:t>
      </w:r>
      <w:r>
        <w:rPr>
          <w:rFonts w:hint="eastAsia"/>
        </w:rPr>
        <w:t>обмираннями</w:t>
      </w:r>
      <w:r>
        <w:t></w:t>
      </w:r>
      <w:r>
        <w:t></w:t>
      </w:r>
      <w:r>
        <w:rPr>
          <w:rFonts w:hint="eastAsia"/>
        </w:rPr>
        <w:t>мареннями</w:t>
      </w:r>
      <w:r>
        <w:t></w:t>
      </w:r>
      <w:r>
        <w:t></w:t>
      </w:r>
      <w:r>
        <w:rPr>
          <w:rFonts w:hint="eastAsia"/>
        </w:rPr>
        <w:t>іншими</w:t>
      </w:r>
    </w:p>
    <w:p w:rsidR="006E04F3" w:rsidRDefault="006E04F3" w:rsidP="006E04F3">
      <w:r>
        <w:rPr>
          <w:rFonts w:hint="eastAsia"/>
        </w:rPr>
        <w:t>типами</w:t>
      </w:r>
      <w:r>
        <w:t></w:t>
      </w:r>
      <w:r>
        <w:rPr>
          <w:rFonts w:hint="eastAsia"/>
        </w:rPr>
        <w:t>візійного</w:t>
      </w:r>
      <w:r>
        <w:t></w:t>
      </w:r>
      <w:r>
        <w:rPr>
          <w:rFonts w:hint="eastAsia"/>
        </w:rPr>
        <w:t>досвіду</w:t>
      </w:r>
      <w:r>
        <w:t></w:t>
      </w:r>
      <w:r>
        <w:t></w:t>
      </w:r>
      <w:r>
        <w:rPr>
          <w:rFonts w:hint="eastAsia"/>
        </w:rPr>
        <w:t>які</w:t>
      </w:r>
      <w:r>
        <w:t></w:t>
      </w:r>
      <w:r>
        <w:rPr>
          <w:rFonts w:hint="eastAsia"/>
        </w:rPr>
        <w:t>є</w:t>
      </w:r>
      <w:r>
        <w:t></w:t>
      </w:r>
      <w:r>
        <w:rPr>
          <w:rFonts w:hint="eastAsia"/>
        </w:rPr>
        <w:t>невід’ємною</w:t>
      </w:r>
      <w:r>
        <w:t></w:t>
      </w:r>
      <w:r>
        <w:rPr>
          <w:rFonts w:hint="eastAsia"/>
        </w:rPr>
        <w:t>частиною</w:t>
      </w:r>
      <w:r>
        <w:t></w:t>
      </w:r>
      <w:r>
        <w:rPr>
          <w:rFonts w:hint="eastAsia"/>
        </w:rPr>
        <w:t>повсякденної</w:t>
      </w:r>
      <w:r>
        <w:t></w:t>
      </w:r>
      <w:r>
        <w:rPr>
          <w:rFonts w:hint="eastAsia"/>
        </w:rPr>
        <w:t>практики</w:t>
      </w:r>
    </w:p>
    <w:p w:rsidR="006E04F3" w:rsidRDefault="006E04F3" w:rsidP="006E04F3">
      <w:r>
        <w:rPr>
          <w:rFonts w:hint="eastAsia"/>
        </w:rPr>
        <w:t>комунікації</w:t>
      </w:r>
      <w:r>
        <w:t></w:t>
      </w:r>
      <w:r>
        <w:rPr>
          <w:rFonts w:hint="eastAsia"/>
        </w:rPr>
        <w:t>як</w:t>
      </w:r>
      <w:r>
        <w:t></w:t>
      </w:r>
      <w:r>
        <w:rPr>
          <w:rFonts w:hint="eastAsia"/>
        </w:rPr>
        <w:t>в</w:t>
      </w:r>
      <w:r>
        <w:t></w:t>
      </w:r>
      <w:r>
        <w:rPr>
          <w:rFonts w:hint="eastAsia"/>
        </w:rPr>
        <w:t>традиційному</w:t>
      </w:r>
      <w:r>
        <w:t></w:t>
      </w:r>
      <w:r>
        <w:t></w:t>
      </w:r>
      <w:r>
        <w:rPr>
          <w:rFonts w:hint="eastAsia"/>
        </w:rPr>
        <w:t>так</w:t>
      </w:r>
      <w:r>
        <w:t></w:t>
      </w:r>
      <w:r>
        <w:rPr>
          <w:rFonts w:hint="eastAsia"/>
        </w:rPr>
        <w:t>і</w:t>
      </w:r>
      <w:r>
        <w:t></w:t>
      </w:r>
      <w:r>
        <w:rPr>
          <w:rFonts w:hint="eastAsia"/>
        </w:rPr>
        <w:t>в</w:t>
      </w:r>
      <w:r>
        <w:t></w:t>
      </w:r>
      <w:r>
        <w:rPr>
          <w:rFonts w:hint="eastAsia"/>
        </w:rPr>
        <w:t>сучасному</w:t>
      </w:r>
      <w:r>
        <w:t></w:t>
      </w:r>
      <w:r>
        <w:rPr>
          <w:rFonts w:hint="eastAsia"/>
        </w:rPr>
        <w:t>суспільстві</w:t>
      </w:r>
      <w:r>
        <w:t></w:t>
      </w:r>
    </w:p>
    <w:p w:rsidR="006E04F3" w:rsidRDefault="006E04F3" w:rsidP="006E04F3">
      <w:r>
        <w:rPr>
          <w:rFonts w:hint="eastAsia"/>
        </w:rPr>
        <w:t>Історія</w:t>
      </w:r>
      <w:r>
        <w:t></w:t>
      </w:r>
      <w:r>
        <w:rPr>
          <w:rFonts w:hint="eastAsia"/>
        </w:rPr>
        <w:t>дослідження</w:t>
      </w:r>
      <w:r>
        <w:t></w:t>
      </w:r>
      <w:r>
        <w:rPr>
          <w:rFonts w:hint="eastAsia"/>
        </w:rPr>
        <w:t>оніричного</w:t>
      </w:r>
      <w:r>
        <w:t></w:t>
      </w:r>
      <w:r>
        <w:rPr>
          <w:rFonts w:hint="eastAsia"/>
        </w:rPr>
        <w:t>фольклору</w:t>
      </w:r>
      <w:r>
        <w:t></w:t>
      </w:r>
      <w:r>
        <w:rPr>
          <w:rFonts w:hint="eastAsia"/>
        </w:rPr>
        <w:t>зароджується</w:t>
      </w:r>
      <w:r>
        <w:t></w:t>
      </w:r>
      <w:r>
        <w:rPr>
          <w:rFonts w:hint="eastAsia"/>
        </w:rPr>
        <w:t>з</w:t>
      </w:r>
      <w:r>
        <w:t></w:t>
      </w:r>
      <w:r>
        <w:rPr>
          <w:rFonts w:hint="eastAsia"/>
        </w:rPr>
        <w:t>часів</w:t>
      </w:r>
    </w:p>
    <w:p w:rsidR="006E04F3" w:rsidRDefault="006E04F3" w:rsidP="006E04F3">
      <w:r>
        <w:rPr>
          <w:rFonts w:hint="eastAsia"/>
        </w:rPr>
        <w:t>античності</w:t>
      </w:r>
      <w:r>
        <w:t></w:t>
      </w:r>
      <w:r>
        <w:t></w:t>
      </w:r>
      <w:r>
        <w:rPr>
          <w:rFonts w:hint="eastAsia"/>
        </w:rPr>
        <w:t>проте</w:t>
      </w:r>
      <w:r>
        <w:t></w:t>
      </w:r>
      <w:r>
        <w:rPr>
          <w:rFonts w:hint="eastAsia"/>
        </w:rPr>
        <w:t>розквіту</w:t>
      </w:r>
      <w:r>
        <w:t></w:t>
      </w:r>
      <w:r>
        <w:rPr>
          <w:rFonts w:hint="eastAsia"/>
        </w:rPr>
        <w:t>набирає</w:t>
      </w:r>
      <w:r>
        <w:t></w:t>
      </w:r>
      <w:r>
        <w:rPr>
          <w:rFonts w:hint="eastAsia"/>
        </w:rPr>
        <w:t>тільки</w:t>
      </w:r>
      <w:r>
        <w:t></w:t>
      </w:r>
      <w:r>
        <w:rPr>
          <w:rFonts w:hint="eastAsia"/>
        </w:rPr>
        <w:t>в</w:t>
      </w:r>
      <w:r>
        <w:t></w:t>
      </w:r>
      <w:r>
        <w:rPr>
          <w:rFonts w:hint="eastAsia"/>
        </w:rPr>
        <w:t>ХХ</w:t>
      </w:r>
      <w:r>
        <w:t></w:t>
      </w:r>
      <w:r>
        <w:rPr>
          <w:rFonts w:hint="eastAsia"/>
        </w:rPr>
        <w:t>ст</w:t>
      </w:r>
      <w:r>
        <w:t></w:t>
      </w:r>
      <w:r>
        <w:t></w:t>
      </w:r>
      <w:r>
        <w:rPr>
          <w:rFonts w:hint="eastAsia"/>
        </w:rPr>
        <w:t>завдяки</w:t>
      </w:r>
      <w:r>
        <w:t></w:t>
      </w:r>
      <w:r>
        <w:rPr>
          <w:rFonts w:hint="eastAsia"/>
        </w:rPr>
        <w:t>працям</w:t>
      </w:r>
      <w:r>
        <w:t></w:t>
      </w:r>
      <w:r>
        <w:rPr>
          <w:rFonts w:hint="eastAsia"/>
        </w:rPr>
        <w:t>фройдистів</w:t>
      </w:r>
    </w:p>
    <w:p w:rsidR="006E04F3" w:rsidRDefault="006E04F3" w:rsidP="006E04F3">
      <w:r>
        <w:rPr>
          <w:rFonts w:hint="eastAsia"/>
        </w:rPr>
        <w:t>та</w:t>
      </w:r>
      <w:r>
        <w:t></w:t>
      </w:r>
      <w:r>
        <w:rPr>
          <w:rFonts w:hint="eastAsia"/>
        </w:rPr>
        <w:t>неофрейдистів</w:t>
      </w:r>
      <w:r>
        <w:t></w:t>
      </w:r>
      <w:r>
        <w:t></w:t>
      </w:r>
      <w:r>
        <w:rPr>
          <w:rFonts w:hint="eastAsia"/>
        </w:rPr>
        <w:t>а</w:t>
      </w:r>
      <w:r>
        <w:t></w:t>
      </w:r>
      <w:r>
        <w:rPr>
          <w:rFonts w:hint="eastAsia"/>
        </w:rPr>
        <w:t>також</w:t>
      </w:r>
      <w:r>
        <w:t></w:t>
      </w:r>
      <w:r>
        <w:rPr>
          <w:rFonts w:hint="eastAsia"/>
        </w:rPr>
        <w:t>науковців</w:t>
      </w:r>
      <w:r>
        <w:t></w:t>
      </w:r>
      <w:r>
        <w:t></w:t>
      </w:r>
      <w:r>
        <w:rPr>
          <w:rFonts w:hint="eastAsia"/>
        </w:rPr>
        <w:t>які</w:t>
      </w:r>
      <w:r>
        <w:t></w:t>
      </w:r>
      <w:r>
        <w:rPr>
          <w:rFonts w:hint="eastAsia"/>
        </w:rPr>
        <w:t>досліджують</w:t>
      </w:r>
      <w:r>
        <w:t></w:t>
      </w:r>
      <w:r>
        <w:rPr>
          <w:rFonts w:hint="eastAsia"/>
        </w:rPr>
        <w:t>повсякденні</w:t>
      </w:r>
      <w:r>
        <w:t></w:t>
      </w:r>
      <w:r>
        <w:rPr>
          <w:rFonts w:hint="eastAsia"/>
        </w:rPr>
        <w:t>мовні</w:t>
      </w:r>
    </w:p>
    <w:p w:rsidR="006E04F3" w:rsidRDefault="006E04F3" w:rsidP="006E04F3">
      <w:r>
        <w:rPr>
          <w:rFonts w:hint="eastAsia"/>
        </w:rPr>
        <w:t>практики</w:t>
      </w:r>
      <w:r>
        <w:t></w:t>
      </w:r>
      <w:r>
        <w:t></w:t>
      </w:r>
      <w:r>
        <w:rPr>
          <w:rFonts w:hint="eastAsia"/>
        </w:rPr>
        <w:t>Українська</w:t>
      </w:r>
      <w:r>
        <w:t></w:t>
      </w:r>
      <w:r>
        <w:rPr>
          <w:rFonts w:hint="eastAsia"/>
        </w:rPr>
        <w:t>фольклористика</w:t>
      </w:r>
      <w:r>
        <w:t></w:t>
      </w:r>
      <w:r>
        <w:t></w:t>
      </w:r>
      <w:r>
        <w:rPr>
          <w:rFonts w:hint="eastAsia"/>
        </w:rPr>
        <w:t>проте</w:t>
      </w:r>
      <w:r>
        <w:t></w:t>
      </w:r>
      <w:r>
        <w:t></w:t>
      </w:r>
      <w:r>
        <w:rPr>
          <w:rFonts w:hint="eastAsia"/>
        </w:rPr>
        <w:t>досі</w:t>
      </w:r>
      <w:r>
        <w:t></w:t>
      </w:r>
      <w:r>
        <w:rPr>
          <w:rFonts w:hint="eastAsia"/>
        </w:rPr>
        <w:t>не</w:t>
      </w:r>
      <w:r>
        <w:t></w:t>
      </w:r>
      <w:r>
        <w:rPr>
          <w:rFonts w:hint="eastAsia"/>
        </w:rPr>
        <w:t>мала</w:t>
      </w:r>
      <w:r>
        <w:t></w:t>
      </w:r>
      <w:r>
        <w:rPr>
          <w:rFonts w:hint="eastAsia"/>
        </w:rPr>
        <w:t>жодного</w:t>
      </w:r>
    </w:p>
    <w:p w:rsidR="006E04F3" w:rsidRDefault="006E04F3" w:rsidP="006E04F3">
      <w:r>
        <w:rPr>
          <w:rFonts w:hint="eastAsia"/>
        </w:rPr>
        <w:t>повноцінного</w:t>
      </w:r>
      <w:r>
        <w:t></w:t>
      </w:r>
      <w:r>
        <w:rPr>
          <w:rFonts w:hint="eastAsia"/>
        </w:rPr>
        <w:t>дослідження</w:t>
      </w:r>
      <w:r>
        <w:t></w:t>
      </w:r>
      <w:r>
        <w:rPr>
          <w:rFonts w:hint="eastAsia"/>
        </w:rPr>
        <w:t>з</w:t>
      </w:r>
      <w:r>
        <w:t></w:t>
      </w:r>
      <w:r>
        <w:rPr>
          <w:rFonts w:hint="eastAsia"/>
        </w:rPr>
        <w:t>цієї</w:t>
      </w:r>
      <w:r>
        <w:t></w:t>
      </w:r>
      <w:r>
        <w:rPr>
          <w:rFonts w:hint="eastAsia"/>
        </w:rPr>
        <w:t>тематики</w:t>
      </w:r>
      <w:r>
        <w:t></w:t>
      </w:r>
      <w:r>
        <w:t></w:t>
      </w:r>
      <w:r>
        <w:rPr>
          <w:rFonts w:hint="eastAsia"/>
        </w:rPr>
        <w:t>хоча</w:t>
      </w:r>
      <w:r>
        <w:t></w:t>
      </w:r>
      <w:r>
        <w:rPr>
          <w:rFonts w:hint="eastAsia"/>
        </w:rPr>
        <w:t>матеріалу</w:t>
      </w:r>
      <w:r>
        <w:t></w:t>
      </w:r>
      <w:r>
        <w:rPr>
          <w:rFonts w:hint="eastAsia"/>
        </w:rPr>
        <w:t>зібрано</w:t>
      </w:r>
      <w:r>
        <w:t></w:t>
      </w:r>
      <w:r>
        <w:rPr>
          <w:rFonts w:hint="eastAsia"/>
        </w:rPr>
        <w:t>достатньо</w:t>
      </w:r>
    </w:p>
    <w:p w:rsidR="006E04F3" w:rsidRDefault="006E04F3" w:rsidP="006E04F3">
      <w:r>
        <w:rPr>
          <w:rFonts w:hint="eastAsia"/>
        </w:rPr>
        <w:t>ще</w:t>
      </w:r>
      <w:r>
        <w:t></w:t>
      </w:r>
      <w:r>
        <w:rPr>
          <w:rFonts w:hint="eastAsia"/>
        </w:rPr>
        <w:t>в</w:t>
      </w:r>
      <w:r>
        <w:t></w:t>
      </w:r>
      <w:r>
        <w:rPr>
          <w:rFonts w:hint="eastAsia"/>
        </w:rPr>
        <w:t>першій</w:t>
      </w:r>
      <w:r>
        <w:t></w:t>
      </w:r>
      <w:r>
        <w:rPr>
          <w:rFonts w:hint="eastAsia"/>
        </w:rPr>
        <w:t>третині</w:t>
      </w:r>
      <w:r>
        <w:t></w:t>
      </w:r>
      <w:r>
        <w:rPr>
          <w:rFonts w:hint="eastAsia"/>
        </w:rPr>
        <w:t>ХХ</w:t>
      </w:r>
      <w:r>
        <w:t></w:t>
      </w:r>
      <w:r>
        <w:rPr>
          <w:rFonts w:hint="eastAsia"/>
        </w:rPr>
        <w:t>ст</w:t>
      </w:r>
      <w:r>
        <w:t></w:t>
      </w:r>
      <w:r>
        <w:t></w:t>
      </w:r>
      <w:r>
        <w:rPr>
          <w:rFonts w:hint="eastAsia"/>
        </w:rPr>
        <w:t>Проблема</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він</w:t>
      </w:r>
      <w:r>
        <w:t></w:t>
      </w:r>
      <w:r>
        <w:rPr>
          <w:rFonts w:hint="eastAsia"/>
        </w:rPr>
        <w:t>залишається</w:t>
      </w:r>
      <w:r>
        <w:t></w:t>
      </w:r>
      <w:r>
        <w:rPr>
          <w:rFonts w:hint="eastAsia"/>
        </w:rPr>
        <w:t>не</w:t>
      </w:r>
    </w:p>
    <w:p w:rsidR="006E04F3" w:rsidRDefault="006E04F3" w:rsidP="006E04F3">
      <w:r>
        <w:rPr>
          <w:rFonts w:hint="eastAsia"/>
        </w:rPr>
        <w:t>опрацьованим</w:t>
      </w:r>
      <w:r>
        <w:t></w:t>
      </w:r>
      <w:r>
        <w:rPr>
          <w:rFonts w:hint="eastAsia"/>
        </w:rPr>
        <w:t>або</w:t>
      </w:r>
      <w:r>
        <w:t></w:t>
      </w:r>
      <w:r>
        <w:rPr>
          <w:rFonts w:hint="eastAsia"/>
        </w:rPr>
        <w:t>непрофесійно</w:t>
      </w:r>
      <w:r>
        <w:t></w:t>
      </w:r>
      <w:r>
        <w:rPr>
          <w:rFonts w:hint="eastAsia"/>
        </w:rPr>
        <w:t>обробленим</w:t>
      </w:r>
      <w:r>
        <w:t></w:t>
      </w:r>
      <w:r>
        <w:t></w:t>
      </w:r>
      <w:r>
        <w:rPr>
          <w:rFonts w:hint="eastAsia"/>
        </w:rPr>
        <w:t>Дослідження</w:t>
      </w:r>
      <w:r>
        <w:t></w:t>
      </w:r>
      <w:r>
        <w:rPr>
          <w:rFonts w:hint="eastAsia"/>
        </w:rPr>
        <w:t>оніричного</w:t>
      </w:r>
    </w:p>
    <w:p w:rsidR="006E04F3" w:rsidRDefault="006E04F3" w:rsidP="006E04F3">
      <w:r>
        <w:rPr>
          <w:rFonts w:hint="eastAsia"/>
        </w:rPr>
        <w:t>фольклору</w:t>
      </w:r>
      <w:r>
        <w:t></w:t>
      </w:r>
      <w:r>
        <w:t></w:t>
      </w:r>
      <w:r>
        <w:rPr>
          <w:rFonts w:hint="eastAsia"/>
        </w:rPr>
        <w:t>які</w:t>
      </w:r>
      <w:r>
        <w:t></w:t>
      </w:r>
      <w:r>
        <w:rPr>
          <w:rFonts w:hint="eastAsia"/>
        </w:rPr>
        <w:t>після</w:t>
      </w:r>
      <w:r>
        <w:t></w:t>
      </w:r>
      <w:r>
        <w:rPr>
          <w:rFonts w:hint="eastAsia"/>
        </w:rPr>
        <w:t>тривалої</w:t>
      </w:r>
      <w:r>
        <w:t></w:t>
      </w:r>
      <w:r>
        <w:rPr>
          <w:rFonts w:hint="eastAsia"/>
        </w:rPr>
        <w:t>вимушеної</w:t>
      </w:r>
      <w:r>
        <w:t></w:t>
      </w:r>
      <w:r>
        <w:rPr>
          <w:rFonts w:hint="eastAsia"/>
        </w:rPr>
        <w:t>перерви</w:t>
      </w:r>
      <w:r>
        <w:t></w:t>
      </w:r>
      <w:r>
        <w:rPr>
          <w:rFonts w:hint="eastAsia"/>
        </w:rPr>
        <w:t>відродилися</w:t>
      </w:r>
      <w:r>
        <w:t></w:t>
      </w:r>
      <w:r>
        <w:rPr>
          <w:rFonts w:hint="eastAsia"/>
        </w:rPr>
        <w:t>у</w:t>
      </w:r>
      <w:r>
        <w:t></w:t>
      </w:r>
      <w:r>
        <w:t></w:t>
      </w:r>
      <w:r>
        <w:t></w:t>
      </w:r>
      <w:r>
        <w:t></w:t>
      </w:r>
      <w:r>
        <w:t></w:t>
      </w:r>
      <w:r>
        <w:t></w:t>
      </w:r>
      <w:r>
        <w:rPr>
          <w:rFonts w:hint="eastAsia"/>
        </w:rPr>
        <w:t>х</w:t>
      </w:r>
      <w:r>
        <w:t></w:t>
      </w:r>
      <w:r>
        <w:t></w:t>
      </w:r>
      <w:r>
        <w:rPr>
          <w:rFonts w:hint="eastAsia"/>
        </w:rPr>
        <w:t>не</w:t>
      </w:r>
    </w:p>
    <w:p w:rsidR="006E04F3" w:rsidRDefault="006E04F3" w:rsidP="006E04F3">
      <w:r>
        <w:rPr>
          <w:rFonts w:hint="eastAsia"/>
        </w:rPr>
        <w:t>можна</w:t>
      </w:r>
      <w:r>
        <w:t></w:t>
      </w:r>
      <w:r>
        <w:rPr>
          <w:rFonts w:hint="eastAsia"/>
        </w:rPr>
        <w:t>назвати</w:t>
      </w:r>
      <w:r>
        <w:t></w:t>
      </w:r>
      <w:r>
        <w:rPr>
          <w:rFonts w:hint="eastAsia"/>
        </w:rPr>
        <w:t>яскравими</w:t>
      </w:r>
      <w:r>
        <w:t></w:t>
      </w:r>
      <w:r>
        <w:rPr>
          <w:rFonts w:hint="eastAsia"/>
        </w:rPr>
        <w:t>чи</w:t>
      </w:r>
      <w:r>
        <w:t></w:t>
      </w:r>
      <w:r>
        <w:rPr>
          <w:rFonts w:hint="eastAsia"/>
        </w:rPr>
        <w:t>самобутніми</w:t>
      </w:r>
      <w:r>
        <w:t></w:t>
      </w:r>
      <w:r>
        <w:t></w:t>
      </w:r>
      <w:r>
        <w:rPr>
          <w:rFonts w:hint="eastAsia"/>
        </w:rPr>
        <w:t>Українська</w:t>
      </w:r>
      <w:r>
        <w:t></w:t>
      </w:r>
      <w:r>
        <w:rPr>
          <w:rFonts w:hint="eastAsia"/>
        </w:rPr>
        <w:t>фольклористична</w:t>
      </w:r>
      <w:r>
        <w:t></w:t>
      </w:r>
      <w:r>
        <w:rPr>
          <w:rFonts w:hint="eastAsia"/>
        </w:rPr>
        <w:t>наука</w:t>
      </w:r>
    </w:p>
    <w:p w:rsidR="006E04F3" w:rsidRDefault="006E04F3" w:rsidP="006E04F3">
      <w:r>
        <w:rPr>
          <w:rFonts w:hint="eastAsia"/>
        </w:rPr>
        <w:t>тільки</w:t>
      </w:r>
      <w:r>
        <w:t></w:t>
      </w:r>
      <w:r>
        <w:rPr>
          <w:rFonts w:hint="eastAsia"/>
        </w:rPr>
        <w:t>зараз</w:t>
      </w:r>
      <w:r>
        <w:t></w:t>
      </w:r>
      <w:r>
        <w:rPr>
          <w:rFonts w:hint="eastAsia"/>
        </w:rPr>
        <w:t>починає</w:t>
      </w:r>
      <w:r>
        <w:t></w:t>
      </w:r>
      <w:r>
        <w:rPr>
          <w:rFonts w:hint="eastAsia"/>
        </w:rPr>
        <w:t>надолужувати</w:t>
      </w:r>
      <w:r>
        <w:t></w:t>
      </w:r>
      <w:r>
        <w:rPr>
          <w:rFonts w:hint="eastAsia"/>
        </w:rPr>
        <w:t>те</w:t>
      </w:r>
      <w:r>
        <w:t></w:t>
      </w:r>
      <w:r>
        <w:t></w:t>
      </w:r>
      <w:r>
        <w:rPr>
          <w:rFonts w:hint="eastAsia"/>
        </w:rPr>
        <w:t>що</w:t>
      </w:r>
      <w:r>
        <w:t></w:t>
      </w:r>
      <w:r>
        <w:rPr>
          <w:rFonts w:hint="eastAsia"/>
        </w:rPr>
        <w:t>вже</w:t>
      </w:r>
      <w:r>
        <w:t></w:t>
      </w:r>
      <w:r>
        <w:t></w:t>
      </w:r>
      <w:r>
        <w:t></w:t>
      </w:r>
      <w:r>
        <w:t></w:t>
      </w:r>
      <w:r>
        <w:rPr>
          <w:rFonts w:hint="eastAsia"/>
        </w:rPr>
        <w:t>років</w:t>
      </w:r>
      <w:r>
        <w:t></w:t>
      </w:r>
      <w:r>
        <w:rPr>
          <w:rFonts w:hint="eastAsia"/>
        </w:rPr>
        <w:t>активно</w:t>
      </w:r>
      <w:r>
        <w:t></w:t>
      </w:r>
      <w:r>
        <w:rPr>
          <w:rFonts w:hint="eastAsia"/>
        </w:rPr>
        <w:t>вивчається</w:t>
      </w:r>
    </w:p>
    <w:p w:rsidR="006E04F3" w:rsidRDefault="006E04F3" w:rsidP="006E04F3">
      <w:r>
        <w:rPr>
          <w:rFonts w:hint="eastAsia"/>
        </w:rPr>
        <w:t>нашими</w:t>
      </w:r>
      <w:r>
        <w:t></w:t>
      </w:r>
      <w:r>
        <w:rPr>
          <w:rFonts w:hint="eastAsia"/>
        </w:rPr>
        <w:t>російськими</w:t>
      </w:r>
      <w:r>
        <w:t></w:t>
      </w:r>
      <w:r>
        <w:t></w:t>
      </w:r>
      <w:r>
        <w:rPr>
          <w:rFonts w:hint="eastAsia"/>
        </w:rPr>
        <w:t>естонськими</w:t>
      </w:r>
      <w:r>
        <w:t></w:t>
      </w:r>
      <w:r>
        <w:rPr>
          <w:rFonts w:hint="eastAsia"/>
        </w:rPr>
        <w:t>та</w:t>
      </w:r>
      <w:r>
        <w:t></w:t>
      </w:r>
      <w:r>
        <w:rPr>
          <w:rFonts w:hint="eastAsia"/>
        </w:rPr>
        <w:t>польськими</w:t>
      </w:r>
      <w:r>
        <w:t></w:t>
      </w:r>
      <w:r>
        <w:rPr>
          <w:rFonts w:hint="eastAsia"/>
        </w:rPr>
        <w:t>колегами</w:t>
      </w:r>
      <w:r>
        <w:t></w:t>
      </w:r>
      <w:r>
        <w:t></w:t>
      </w:r>
      <w:r>
        <w:rPr>
          <w:rFonts w:hint="eastAsia"/>
        </w:rPr>
        <w:t>Ця</w:t>
      </w:r>
      <w:r>
        <w:t></w:t>
      </w:r>
      <w:r>
        <w:rPr>
          <w:rFonts w:hint="eastAsia"/>
        </w:rPr>
        <w:t>робота</w:t>
      </w:r>
      <w:r>
        <w:t></w:t>
      </w:r>
      <w:r>
        <w:rPr>
          <w:rFonts w:hint="eastAsia"/>
        </w:rPr>
        <w:t>є</w:t>
      </w:r>
    </w:p>
    <w:p w:rsidR="006E04F3" w:rsidRDefault="006E04F3" w:rsidP="006E04F3">
      <w:r>
        <w:rPr>
          <w:rFonts w:hint="eastAsia"/>
        </w:rPr>
        <w:t>своєрідною</w:t>
      </w:r>
      <w:r>
        <w:t></w:t>
      </w:r>
      <w:r>
        <w:rPr>
          <w:rFonts w:hint="eastAsia"/>
        </w:rPr>
        <w:t>першою</w:t>
      </w:r>
      <w:r>
        <w:t></w:t>
      </w:r>
      <w:r>
        <w:rPr>
          <w:rFonts w:hint="eastAsia"/>
        </w:rPr>
        <w:t>спробою</w:t>
      </w:r>
      <w:r>
        <w:t></w:t>
      </w:r>
      <w:r>
        <w:rPr>
          <w:rFonts w:hint="eastAsia"/>
        </w:rPr>
        <w:t>заповнити</w:t>
      </w:r>
      <w:r>
        <w:t></w:t>
      </w:r>
      <w:r>
        <w:rPr>
          <w:rFonts w:hint="eastAsia"/>
        </w:rPr>
        <w:t>значну</w:t>
      </w:r>
      <w:r>
        <w:t></w:t>
      </w:r>
      <w:r>
        <w:rPr>
          <w:rFonts w:hint="eastAsia"/>
        </w:rPr>
        <w:t>лакуну</w:t>
      </w:r>
      <w:r>
        <w:t></w:t>
      </w:r>
      <w:r>
        <w:rPr>
          <w:rFonts w:hint="eastAsia"/>
        </w:rPr>
        <w:t>у</w:t>
      </w:r>
      <w:r>
        <w:t></w:t>
      </w:r>
      <w:r>
        <w:rPr>
          <w:rFonts w:hint="eastAsia"/>
        </w:rPr>
        <w:t>вітчизняній</w:t>
      </w:r>
    </w:p>
    <w:p w:rsidR="006E04F3" w:rsidRDefault="006E04F3" w:rsidP="006E04F3">
      <w:r>
        <w:rPr>
          <w:rFonts w:hint="eastAsia"/>
        </w:rPr>
        <w:t>фольклористистиці</w:t>
      </w:r>
      <w:r>
        <w:t></w:t>
      </w:r>
    </w:p>
    <w:p w:rsidR="006E04F3" w:rsidRDefault="006E04F3" w:rsidP="006E04F3">
      <w:r>
        <w:rPr>
          <w:rFonts w:hint="eastAsia"/>
        </w:rPr>
        <w:t>Метою</w:t>
      </w:r>
      <w:r>
        <w:t></w:t>
      </w:r>
      <w:r>
        <w:rPr>
          <w:rFonts w:hint="eastAsia"/>
        </w:rPr>
        <w:t>дисертаційної</w:t>
      </w:r>
      <w:r>
        <w:t></w:t>
      </w:r>
      <w:r>
        <w:rPr>
          <w:rFonts w:hint="eastAsia"/>
        </w:rPr>
        <w:t>роботи</w:t>
      </w:r>
      <w:r>
        <w:t></w:t>
      </w:r>
      <w:r>
        <w:rPr>
          <w:rFonts w:hint="eastAsia"/>
        </w:rPr>
        <w:t>був</w:t>
      </w:r>
      <w:r>
        <w:t></w:t>
      </w:r>
      <w:r>
        <w:rPr>
          <w:rFonts w:hint="eastAsia"/>
        </w:rPr>
        <w:t>комплексний</w:t>
      </w:r>
      <w:r>
        <w:t></w:t>
      </w:r>
      <w:r>
        <w:rPr>
          <w:rFonts w:hint="eastAsia"/>
        </w:rPr>
        <w:t>аналіз</w:t>
      </w:r>
      <w:r>
        <w:t></w:t>
      </w:r>
      <w:r>
        <w:rPr>
          <w:rFonts w:hint="eastAsia"/>
        </w:rPr>
        <w:t>оніричного</w:t>
      </w:r>
    </w:p>
    <w:p w:rsidR="006E04F3" w:rsidRDefault="006E04F3" w:rsidP="006E04F3">
      <w:r>
        <w:rPr>
          <w:rFonts w:hint="eastAsia"/>
        </w:rPr>
        <w:t>фольклору</w:t>
      </w:r>
      <w:r>
        <w:t></w:t>
      </w:r>
      <w:r>
        <w:t></w:t>
      </w:r>
      <w:r>
        <w:rPr>
          <w:rFonts w:hint="eastAsia"/>
        </w:rPr>
        <w:t>осмислення</w:t>
      </w:r>
      <w:r>
        <w:t></w:t>
      </w:r>
      <w:r>
        <w:rPr>
          <w:rFonts w:hint="eastAsia"/>
        </w:rPr>
        <w:t>та</w:t>
      </w:r>
      <w:r>
        <w:t></w:t>
      </w:r>
      <w:r>
        <w:rPr>
          <w:rFonts w:hint="eastAsia"/>
        </w:rPr>
        <w:t>описання</w:t>
      </w:r>
      <w:r>
        <w:t></w:t>
      </w:r>
      <w:r>
        <w:rPr>
          <w:rFonts w:hint="eastAsia"/>
        </w:rPr>
        <w:t>наративної</w:t>
      </w:r>
      <w:r>
        <w:t></w:t>
      </w:r>
      <w:r>
        <w:rPr>
          <w:rFonts w:hint="eastAsia"/>
        </w:rPr>
        <w:t>й</w:t>
      </w:r>
      <w:r>
        <w:t></w:t>
      </w:r>
      <w:r>
        <w:rPr>
          <w:rFonts w:hint="eastAsia"/>
        </w:rPr>
        <w:t>ментальної</w:t>
      </w:r>
      <w:r>
        <w:t></w:t>
      </w:r>
      <w:r>
        <w:rPr>
          <w:rFonts w:hint="eastAsia"/>
        </w:rPr>
        <w:t>своєрідності</w:t>
      </w:r>
    </w:p>
    <w:p w:rsidR="006E04F3" w:rsidRDefault="006E04F3" w:rsidP="006E04F3">
      <w:r>
        <w:rPr>
          <w:rFonts w:hint="eastAsia"/>
        </w:rPr>
        <w:t>текстів</w:t>
      </w:r>
      <w:r>
        <w:t></w:t>
      </w:r>
      <w:r>
        <w:rPr>
          <w:rFonts w:hint="eastAsia"/>
        </w:rPr>
        <w:t>про</w:t>
      </w:r>
      <w:r>
        <w:t></w:t>
      </w:r>
      <w:r>
        <w:rPr>
          <w:rFonts w:hint="eastAsia"/>
        </w:rPr>
        <w:t>сни</w:t>
      </w:r>
      <w:r>
        <w:t></w:t>
      </w:r>
      <w:r>
        <w:rPr>
          <w:rFonts w:hint="eastAsia"/>
        </w:rPr>
        <w:t>та</w:t>
      </w:r>
      <w:r>
        <w:t></w:t>
      </w:r>
      <w:r>
        <w:rPr>
          <w:rFonts w:hint="eastAsia"/>
        </w:rPr>
        <w:t>даних</w:t>
      </w:r>
      <w:r>
        <w:t></w:t>
      </w:r>
      <w:r>
        <w:t></w:t>
      </w:r>
      <w:r>
        <w:rPr>
          <w:rFonts w:hint="eastAsia"/>
        </w:rPr>
        <w:t>отриманих</w:t>
      </w:r>
      <w:r>
        <w:t></w:t>
      </w:r>
      <w:r>
        <w:rPr>
          <w:rFonts w:hint="eastAsia"/>
        </w:rPr>
        <w:t>при</w:t>
      </w:r>
      <w:r>
        <w:t></w:t>
      </w:r>
      <w:r>
        <w:rPr>
          <w:rFonts w:hint="eastAsia"/>
        </w:rPr>
        <w:t>обробці</w:t>
      </w:r>
      <w:r>
        <w:t></w:t>
      </w:r>
      <w:r>
        <w:rPr>
          <w:rFonts w:hint="eastAsia"/>
        </w:rPr>
        <w:t>відповідей</w:t>
      </w:r>
      <w:r>
        <w:t></w:t>
      </w:r>
      <w:r>
        <w:rPr>
          <w:rFonts w:hint="eastAsia"/>
        </w:rPr>
        <w:t>респондентів</w:t>
      </w:r>
      <w:r>
        <w:t></w:t>
      </w:r>
      <w:r>
        <w:t></w:t>
      </w:r>
      <w:r>
        <w:rPr>
          <w:rFonts w:hint="eastAsia"/>
        </w:rPr>
        <w:t>У</w:t>
      </w:r>
    </w:p>
    <w:p w:rsidR="006E04F3" w:rsidRDefault="006E04F3" w:rsidP="006E04F3">
      <w:r>
        <w:rPr>
          <w:rFonts w:hint="eastAsia"/>
        </w:rPr>
        <w:t>межах</w:t>
      </w:r>
      <w:r>
        <w:t></w:t>
      </w:r>
      <w:r>
        <w:rPr>
          <w:rFonts w:hint="eastAsia"/>
        </w:rPr>
        <w:t>парадигми</w:t>
      </w:r>
      <w:r>
        <w:t></w:t>
      </w:r>
      <w:r>
        <w:rPr>
          <w:rFonts w:hint="eastAsia"/>
        </w:rPr>
        <w:t>оніричного</w:t>
      </w:r>
      <w:r>
        <w:t></w:t>
      </w:r>
      <w:r>
        <w:rPr>
          <w:rFonts w:hint="eastAsia"/>
        </w:rPr>
        <w:t>фольклору</w:t>
      </w:r>
      <w:r>
        <w:t></w:t>
      </w:r>
      <w:r>
        <w:rPr>
          <w:rFonts w:hint="eastAsia"/>
        </w:rPr>
        <w:t>ми</w:t>
      </w:r>
      <w:r>
        <w:t></w:t>
      </w:r>
      <w:r>
        <w:rPr>
          <w:rFonts w:hint="eastAsia"/>
        </w:rPr>
        <w:t>пропонуємо</w:t>
      </w:r>
      <w:r>
        <w:t></w:t>
      </w:r>
      <w:r>
        <w:rPr>
          <w:rFonts w:hint="eastAsia"/>
        </w:rPr>
        <w:t>виокремлювати</w:t>
      </w:r>
    </w:p>
    <w:p w:rsidR="006E04F3" w:rsidRDefault="006E04F3" w:rsidP="006E04F3">
      <w:r>
        <w:rPr>
          <w:rFonts w:hint="eastAsia"/>
        </w:rPr>
        <w:t>наративний</w:t>
      </w:r>
      <w:r>
        <w:t></w:t>
      </w:r>
      <w:r>
        <w:rPr>
          <w:rFonts w:hint="eastAsia"/>
        </w:rPr>
        <w:t>фонд</w:t>
      </w:r>
      <w:r>
        <w:t></w:t>
      </w:r>
      <w:r>
        <w:rPr>
          <w:rFonts w:hint="eastAsia"/>
        </w:rPr>
        <w:t>та</w:t>
      </w:r>
      <w:r>
        <w:t></w:t>
      </w:r>
      <w:r>
        <w:rPr>
          <w:rFonts w:hint="eastAsia"/>
        </w:rPr>
        <w:t>ненаративний</w:t>
      </w:r>
      <w:r>
        <w:t></w:t>
      </w:r>
      <w:r>
        <w:t></w:t>
      </w:r>
      <w:r>
        <w:rPr>
          <w:rFonts w:hint="eastAsia"/>
        </w:rPr>
        <w:t>представлений</w:t>
      </w:r>
      <w:r>
        <w:t></w:t>
      </w:r>
      <w:r>
        <w:rPr>
          <w:rFonts w:hint="eastAsia"/>
        </w:rPr>
        <w:t>замовленнями</w:t>
      </w:r>
      <w:r>
        <w:t></w:t>
      </w:r>
      <w:r>
        <w:rPr>
          <w:rFonts w:hint="eastAsia"/>
        </w:rPr>
        <w:t>та</w:t>
      </w:r>
      <w:r>
        <w:t></w:t>
      </w:r>
      <w:r>
        <w:rPr>
          <w:rFonts w:hint="eastAsia"/>
        </w:rPr>
        <w:t>різними</w:t>
      </w:r>
    </w:p>
    <w:p w:rsidR="006E04F3" w:rsidRDefault="006E04F3" w:rsidP="006E04F3">
      <w:r>
        <w:rPr>
          <w:rFonts w:hint="eastAsia"/>
        </w:rPr>
        <w:t>мікрожанрові</w:t>
      </w:r>
      <w:r>
        <w:t></w:t>
      </w:r>
      <w:r>
        <w:rPr>
          <w:rFonts w:hint="eastAsia"/>
        </w:rPr>
        <w:t>конструкціями</w:t>
      </w:r>
      <w:r>
        <w:t></w:t>
      </w:r>
      <w:r>
        <w:t></w:t>
      </w:r>
      <w:r>
        <w:rPr>
          <w:rFonts w:hint="eastAsia"/>
        </w:rPr>
        <w:t>При</w:t>
      </w:r>
      <w:r>
        <w:t></w:t>
      </w:r>
      <w:r>
        <w:rPr>
          <w:rFonts w:hint="eastAsia"/>
        </w:rPr>
        <w:t>цьому</w:t>
      </w:r>
      <w:r>
        <w:t></w:t>
      </w:r>
      <w:r>
        <w:rPr>
          <w:rFonts w:hint="eastAsia"/>
        </w:rPr>
        <w:t>важливою</w:t>
      </w:r>
      <w:r>
        <w:t></w:t>
      </w:r>
      <w:r>
        <w:rPr>
          <w:rFonts w:hint="eastAsia"/>
        </w:rPr>
        <w:t>є</w:t>
      </w:r>
      <w:r>
        <w:t></w:t>
      </w:r>
      <w:r>
        <w:rPr>
          <w:rFonts w:hint="eastAsia"/>
        </w:rPr>
        <w:t>включеність</w:t>
      </w:r>
      <w:r>
        <w:t></w:t>
      </w:r>
      <w:r>
        <w:rPr>
          <w:rFonts w:hint="eastAsia"/>
        </w:rPr>
        <w:t>таких</w:t>
      </w:r>
    </w:p>
    <w:p w:rsidR="006E04F3" w:rsidRDefault="006E04F3" w:rsidP="006E04F3">
      <w:r>
        <w:rPr>
          <w:rFonts w:hint="eastAsia"/>
        </w:rPr>
        <w:t>текстів</w:t>
      </w:r>
      <w:r>
        <w:t></w:t>
      </w:r>
      <w:r>
        <w:rPr>
          <w:rFonts w:hint="eastAsia"/>
        </w:rPr>
        <w:t>у</w:t>
      </w:r>
      <w:r>
        <w:t></w:t>
      </w:r>
      <w:r>
        <w:rPr>
          <w:rFonts w:hint="eastAsia"/>
        </w:rPr>
        <w:t>мовленнєвий</w:t>
      </w:r>
      <w:r>
        <w:t></w:t>
      </w:r>
      <w:r>
        <w:rPr>
          <w:rFonts w:hint="eastAsia"/>
        </w:rPr>
        <w:t>акт</w:t>
      </w:r>
      <w:r>
        <w:t></w:t>
      </w:r>
      <w:r>
        <w:t></w:t>
      </w:r>
      <w:r>
        <w:rPr>
          <w:rFonts w:hint="eastAsia"/>
        </w:rPr>
        <w:t>що</w:t>
      </w:r>
      <w:r>
        <w:t></w:t>
      </w:r>
      <w:r>
        <w:rPr>
          <w:rFonts w:hint="eastAsia"/>
        </w:rPr>
        <w:t>відображається</w:t>
      </w:r>
      <w:r>
        <w:t></w:t>
      </w:r>
      <w:r>
        <w:rPr>
          <w:rFonts w:hint="eastAsia"/>
        </w:rPr>
        <w:t>на</w:t>
      </w:r>
      <w:r>
        <w:t></w:t>
      </w:r>
      <w:r>
        <w:rPr>
          <w:rFonts w:hint="eastAsia"/>
        </w:rPr>
        <w:t>їхній</w:t>
      </w:r>
      <w:r>
        <w:t></w:t>
      </w:r>
      <w:r>
        <w:rPr>
          <w:rFonts w:hint="eastAsia"/>
        </w:rPr>
        <w:t>жанровій</w:t>
      </w:r>
      <w:r>
        <w:t></w:t>
      </w:r>
      <w:r>
        <w:rPr>
          <w:rFonts w:hint="eastAsia"/>
        </w:rPr>
        <w:t>специфіці</w:t>
      </w:r>
    </w:p>
    <w:p w:rsidR="006E04F3" w:rsidRDefault="006E04F3" w:rsidP="006E04F3">
      <w:r>
        <w:rPr>
          <w:rFonts w:hint="eastAsia"/>
        </w:rPr>
        <w:t>побутування</w:t>
      </w:r>
      <w:r>
        <w:t></w:t>
      </w:r>
      <w:r>
        <w:rPr>
          <w:rFonts w:hint="eastAsia"/>
        </w:rPr>
        <w:t>та</w:t>
      </w:r>
      <w:r>
        <w:t></w:t>
      </w:r>
      <w:r>
        <w:rPr>
          <w:rFonts w:hint="eastAsia"/>
        </w:rPr>
        <w:t>подальшій</w:t>
      </w:r>
      <w:r>
        <w:t></w:t>
      </w:r>
      <w:r>
        <w:rPr>
          <w:rFonts w:hint="eastAsia"/>
        </w:rPr>
        <w:t>трансмісії</w:t>
      </w:r>
      <w:r>
        <w:t></w:t>
      </w:r>
      <w:r>
        <w:t></w:t>
      </w:r>
      <w:r>
        <w:rPr>
          <w:rFonts w:hint="eastAsia"/>
        </w:rPr>
        <w:t>Далеко</w:t>
      </w:r>
      <w:r>
        <w:t></w:t>
      </w:r>
      <w:r>
        <w:rPr>
          <w:rFonts w:hint="eastAsia"/>
        </w:rPr>
        <w:t>не</w:t>
      </w:r>
      <w:r>
        <w:t></w:t>
      </w:r>
      <w:r>
        <w:rPr>
          <w:rFonts w:hint="eastAsia"/>
        </w:rPr>
        <w:t>всі</w:t>
      </w:r>
      <w:r>
        <w:t></w:t>
      </w:r>
      <w:r>
        <w:rPr>
          <w:rFonts w:hint="eastAsia"/>
        </w:rPr>
        <w:t>оніричні</w:t>
      </w:r>
      <w:r>
        <w:t></w:t>
      </w:r>
      <w:r>
        <w:rPr>
          <w:rFonts w:hint="eastAsia"/>
        </w:rPr>
        <w:t>тексти</w:t>
      </w:r>
      <w:r>
        <w:t></w:t>
      </w:r>
      <w:r>
        <w:rPr>
          <w:rFonts w:hint="eastAsia"/>
        </w:rPr>
        <w:t>можуть</w:t>
      </w:r>
    </w:p>
    <w:p w:rsidR="006E04F3" w:rsidRDefault="006E04F3" w:rsidP="006E04F3">
      <w:r>
        <w:rPr>
          <w:rFonts w:hint="eastAsia"/>
        </w:rPr>
        <w:t>ставати</w:t>
      </w:r>
      <w:r>
        <w:t></w:t>
      </w:r>
      <w:r>
        <w:rPr>
          <w:rFonts w:hint="eastAsia"/>
        </w:rPr>
        <w:t>фольклорними</w:t>
      </w:r>
      <w:r>
        <w:t></w:t>
      </w:r>
      <w:r>
        <w:t></w:t>
      </w:r>
      <w:r>
        <w:rPr>
          <w:rFonts w:hint="eastAsia"/>
        </w:rPr>
        <w:t>проте</w:t>
      </w:r>
      <w:r>
        <w:t></w:t>
      </w:r>
      <w:r>
        <w:rPr>
          <w:rFonts w:hint="eastAsia"/>
        </w:rPr>
        <w:t>всі</w:t>
      </w:r>
      <w:r>
        <w:t></w:t>
      </w:r>
      <w:r>
        <w:rPr>
          <w:rFonts w:hint="eastAsia"/>
        </w:rPr>
        <w:t>вони</w:t>
      </w:r>
      <w:r>
        <w:t></w:t>
      </w:r>
      <w:r>
        <w:rPr>
          <w:rFonts w:hint="eastAsia"/>
        </w:rPr>
        <w:t>оповідаються</w:t>
      </w:r>
      <w:r>
        <w:t></w:t>
      </w:r>
      <w:r>
        <w:rPr>
          <w:rFonts w:hint="eastAsia"/>
        </w:rPr>
        <w:t>із</w:t>
      </w:r>
      <w:r>
        <w:t></w:t>
      </w:r>
      <w:r>
        <w:rPr>
          <w:rFonts w:hint="eastAsia"/>
        </w:rPr>
        <w:t>застосуванням</w:t>
      </w:r>
      <w:r>
        <w:t></w:t>
      </w:r>
      <w:r>
        <w:rPr>
          <w:rFonts w:hint="eastAsia"/>
        </w:rPr>
        <w:t>чітких</w:t>
      </w:r>
    </w:p>
    <w:p w:rsidR="006E04F3" w:rsidRDefault="006E04F3" w:rsidP="006E04F3">
      <w:r>
        <w:rPr>
          <w:rFonts w:hint="eastAsia"/>
        </w:rPr>
        <w:t>законів</w:t>
      </w:r>
      <w:r>
        <w:t></w:t>
      </w:r>
      <w:r>
        <w:rPr>
          <w:rFonts w:hint="eastAsia"/>
        </w:rPr>
        <w:t>творення</w:t>
      </w:r>
      <w:r>
        <w:t></w:t>
      </w:r>
      <w:r>
        <w:rPr>
          <w:rFonts w:hint="eastAsia"/>
        </w:rPr>
        <w:t>оповіді</w:t>
      </w:r>
      <w:r>
        <w:t></w:t>
      </w:r>
    </w:p>
    <w:p w:rsidR="006E04F3" w:rsidRDefault="006E04F3" w:rsidP="006E04F3">
      <w:r>
        <w:rPr>
          <w:rFonts w:hint="eastAsia"/>
        </w:rPr>
        <w:t>У</w:t>
      </w:r>
      <w:r>
        <w:t></w:t>
      </w:r>
      <w:r>
        <w:rPr>
          <w:rFonts w:hint="eastAsia"/>
        </w:rPr>
        <w:t>наративній</w:t>
      </w:r>
      <w:r>
        <w:t></w:t>
      </w:r>
      <w:r>
        <w:rPr>
          <w:rFonts w:hint="eastAsia"/>
        </w:rPr>
        <w:t>групі</w:t>
      </w:r>
      <w:r>
        <w:t></w:t>
      </w:r>
      <w:r>
        <w:rPr>
          <w:rFonts w:hint="eastAsia"/>
        </w:rPr>
        <w:t>пропонується</w:t>
      </w:r>
      <w:r>
        <w:t></w:t>
      </w:r>
      <w:r>
        <w:rPr>
          <w:rFonts w:hint="eastAsia"/>
        </w:rPr>
        <w:t>виділяти</w:t>
      </w:r>
      <w:r>
        <w:t></w:t>
      </w:r>
      <w:r>
        <w:rPr>
          <w:rFonts w:hint="eastAsia"/>
        </w:rPr>
        <w:t>такі</w:t>
      </w:r>
      <w:r>
        <w:t></w:t>
      </w:r>
      <w:r>
        <w:rPr>
          <w:rFonts w:hint="eastAsia"/>
        </w:rPr>
        <w:t>жанри</w:t>
      </w:r>
      <w:r>
        <w:t></w:t>
      </w:r>
      <w:r>
        <w:t></w:t>
      </w:r>
      <w:r>
        <w:rPr>
          <w:rFonts w:hint="eastAsia"/>
        </w:rPr>
        <w:t>наративи</w:t>
      </w:r>
      <w:r>
        <w:t></w:t>
      </w:r>
      <w:r>
        <w:rPr>
          <w:rFonts w:hint="eastAsia"/>
        </w:rPr>
        <w:t>про</w:t>
      </w:r>
      <w:r>
        <w:t></w:t>
      </w:r>
      <w:r>
        <w:rPr>
          <w:rFonts w:hint="eastAsia"/>
        </w:rPr>
        <w:t>віщі</w:t>
      </w:r>
    </w:p>
    <w:p w:rsidR="006E04F3" w:rsidRDefault="006E04F3" w:rsidP="006E04F3">
      <w:r>
        <w:rPr>
          <w:rFonts w:hint="eastAsia"/>
        </w:rPr>
        <w:t>сни</w:t>
      </w:r>
      <w:r>
        <w:t></w:t>
      </w:r>
      <w:r>
        <w:t></w:t>
      </w:r>
      <w:r>
        <w:rPr>
          <w:rFonts w:hint="eastAsia"/>
        </w:rPr>
        <w:t>наративи</w:t>
      </w:r>
      <w:r>
        <w:t></w:t>
      </w:r>
      <w:r>
        <w:rPr>
          <w:rFonts w:hint="eastAsia"/>
        </w:rPr>
        <w:t>про</w:t>
      </w:r>
      <w:r>
        <w:t></w:t>
      </w:r>
      <w:r>
        <w:rPr>
          <w:rFonts w:hint="eastAsia"/>
        </w:rPr>
        <w:t>найяскравіші</w:t>
      </w:r>
      <w:r>
        <w:t></w:t>
      </w:r>
      <w:r>
        <w:rPr>
          <w:rFonts w:hint="eastAsia"/>
        </w:rPr>
        <w:t>сни</w:t>
      </w:r>
      <w:r>
        <w:t></w:t>
      </w:r>
      <w:r>
        <w:t></w:t>
      </w:r>
      <w:r>
        <w:rPr>
          <w:rFonts w:hint="eastAsia"/>
        </w:rPr>
        <w:t>наративи</w:t>
      </w:r>
      <w:r>
        <w:t></w:t>
      </w:r>
      <w:r>
        <w:rPr>
          <w:rFonts w:hint="eastAsia"/>
        </w:rPr>
        <w:t>про</w:t>
      </w:r>
      <w:r>
        <w:t></w:t>
      </w:r>
      <w:r>
        <w:rPr>
          <w:rFonts w:hint="eastAsia"/>
        </w:rPr>
        <w:t>сомнамбулізм</w:t>
      </w:r>
      <w:r>
        <w:t></w:t>
      </w:r>
      <w:r>
        <w:t></w:t>
      </w:r>
      <w:r>
        <w:rPr>
          <w:rFonts w:hint="eastAsia"/>
        </w:rPr>
        <w:t>сни</w:t>
      </w:r>
      <w:r>
        <w:t></w:t>
      </w:r>
    </w:p>
    <w:p w:rsidR="006E04F3" w:rsidRDefault="006E04F3" w:rsidP="006E04F3">
      <w:r>
        <w:t></w:t>
      </w:r>
      <w:r>
        <w:t></w:t>
      </w:r>
      <w:r>
        <w:t></w:t>
      </w:r>
    </w:p>
    <w:p w:rsidR="006E04F3" w:rsidRDefault="006E04F3" w:rsidP="006E04F3">
      <w:r>
        <w:rPr>
          <w:rFonts w:hint="eastAsia"/>
        </w:rPr>
        <w:t>кошмари</w:t>
      </w:r>
      <w:r>
        <w:t></w:t>
      </w:r>
      <w:r>
        <w:t></w:t>
      </w:r>
      <w:r>
        <w:rPr>
          <w:rFonts w:hint="eastAsia"/>
        </w:rPr>
        <w:t>оніромантичні</w:t>
      </w:r>
      <w:r>
        <w:t></w:t>
      </w:r>
      <w:r>
        <w:rPr>
          <w:rFonts w:hint="eastAsia"/>
        </w:rPr>
        <w:t>наративи</w:t>
      </w:r>
      <w:r>
        <w:t></w:t>
      </w:r>
      <w:r>
        <w:t></w:t>
      </w:r>
      <w:r>
        <w:rPr>
          <w:rFonts w:hint="eastAsia"/>
        </w:rPr>
        <w:t>обмирання</w:t>
      </w:r>
      <w:r>
        <w:t></w:t>
      </w:r>
      <w:r>
        <w:t></w:t>
      </w:r>
      <w:r>
        <w:rPr>
          <w:rFonts w:hint="eastAsia"/>
        </w:rPr>
        <w:t>наративи</w:t>
      </w:r>
      <w:r>
        <w:t></w:t>
      </w:r>
      <w:r>
        <w:rPr>
          <w:rFonts w:hint="eastAsia"/>
        </w:rPr>
        <w:t>про</w:t>
      </w:r>
      <w:r>
        <w:t></w:t>
      </w:r>
      <w:r>
        <w:rPr>
          <w:rFonts w:hint="eastAsia"/>
        </w:rPr>
        <w:t>досвід</w:t>
      </w:r>
      <w:r>
        <w:t></w:t>
      </w:r>
      <w:r>
        <w:rPr>
          <w:rFonts w:hint="eastAsia"/>
        </w:rPr>
        <w:t>наркозу</w:t>
      </w:r>
      <w:r>
        <w:t></w:t>
      </w:r>
      <w:r>
        <w:rPr>
          <w:rFonts w:hint="eastAsia"/>
        </w:rPr>
        <w:t>та</w:t>
      </w:r>
    </w:p>
    <w:p w:rsidR="006E04F3" w:rsidRDefault="006E04F3" w:rsidP="006E04F3">
      <w:r>
        <w:rPr>
          <w:rFonts w:hint="eastAsia"/>
        </w:rPr>
        <w:t>клінічної</w:t>
      </w:r>
      <w:r>
        <w:t></w:t>
      </w:r>
      <w:r>
        <w:rPr>
          <w:rFonts w:hint="eastAsia"/>
        </w:rPr>
        <w:t>смерті</w:t>
      </w:r>
      <w:r>
        <w:t></w:t>
      </w:r>
      <w:r>
        <w:t></w:t>
      </w:r>
      <w:r>
        <w:rPr>
          <w:rFonts w:hint="eastAsia"/>
        </w:rPr>
        <w:t>Вперше</w:t>
      </w:r>
      <w:r>
        <w:t></w:t>
      </w:r>
      <w:r>
        <w:rPr>
          <w:rFonts w:hint="eastAsia"/>
        </w:rPr>
        <w:t>до</w:t>
      </w:r>
      <w:r>
        <w:t></w:t>
      </w:r>
      <w:r>
        <w:rPr>
          <w:rFonts w:hint="eastAsia"/>
        </w:rPr>
        <w:t>кола</w:t>
      </w:r>
      <w:r>
        <w:t></w:t>
      </w:r>
      <w:r>
        <w:rPr>
          <w:rFonts w:hint="eastAsia"/>
        </w:rPr>
        <w:t>наукових</w:t>
      </w:r>
      <w:r>
        <w:t></w:t>
      </w:r>
      <w:r>
        <w:rPr>
          <w:rFonts w:hint="eastAsia"/>
        </w:rPr>
        <w:t>досліджень</w:t>
      </w:r>
      <w:r>
        <w:t></w:t>
      </w:r>
      <w:r>
        <w:rPr>
          <w:rFonts w:hint="eastAsia"/>
        </w:rPr>
        <w:t>у</w:t>
      </w:r>
      <w:r>
        <w:t></w:t>
      </w:r>
      <w:r>
        <w:rPr>
          <w:rFonts w:hint="eastAsia"/>
        </w:rPr>
        <w:t>сучасній</w:t>
      </w:r>
    </w:p>
    <w:p w:rsidR="006E04F3" w:rsidRDefault="006E04F3" w:rsidP="006E04F3">
      <w:r>
        <w:rPr>
          <w:rFonts w:hint="eastAsia"/>
        </w:rPr>
        <w:t>фольклористиці</w:t>
      </w:r>
      <w:r>
        <w:t></w:t>
      </w:r>
      <w:r>
        <w:rPr>
          <w:rFonts w:hint="eastAsia"/>
        </w:rPr>
        <w:t>вводяться</w:t>
      </w:r>
      <w:r>
        <w:t></w:t>
      </w:r>
      <w:r>
        <w:rPr>
          <w:rFonts w:hint="eastAsia"/>
        </w:rPr>
        <w:t>такі</w:t>
      </w:r>
      <w:r>
        <w:t></w:t>
      </w:r>
      <w:r>
        <w:rPr>
          <w:rFonts w:hint="eastAsia"/>
        </w:rPr>
        <w:t>жанри</w:t>
      </w:r>
      <w:r>
        <w:t></w:t>
      </w:r>
      <w:r>
        <w:t></w:t>
      </w:r>
      <w:r>
        <w:rPr>
          <w:rFonts w:hint="eastAsia"/>
        </w:rPr>
        <w:t>як</w:t>
      </w:r>
      <w:r>
        <w:t></w:t>
      </w:r>
      <w:r>
        <w:rPr>
          <w:rFonts w:hint="eastAsia"/>
        </w:rPr>
        <w:t>оніромантичні</w:t>
      </w:r>
      <w:r>
        <w:t></w:t>
      </w:r>
      <w:r>
        <w:rPr>
          <w:rFonts w:hint="eastAsia"/>
        </w:rPr>
        <w:t>наративи</w:t>
      </w:r>
      <w:r>
        <w:t></w:t>
      </w:r>
      <w:r>
        <w:rPr>
          <w:rFonts w:hint="eastAsia"/>
        </w:rPr>
        <w:t>та</w:t>
      </w:r>
      <w:r>
        <w:t></w:t>
      </w:r>
      <w:r>
        <w:rPr>
          <w:rFonts w:hint="eastAsia"/>
        </w:rPr>
        <w:t>наративи</w:t>
      </w:r>
    </w:p>
    <w:p w:rsidR="006E04F3" w:rsidRDefault="006E04F3" w:rsidP="006E04F3">
      <w:r>
        <w:rPr>
          <w:rFonts w:hint="eastAsia"/>
        </w:rPr>
        <w:t>про</w:t>
      </w:r>
      <w:r>
        <w:t></w:t>
      </w:r>
      <w:r>
        <w:rPr>
          <w:rFonts w:hint="eastAsia"/>
        </w:rPr>
        <w:t>сомнамбулізм</w:t>
      </w:r>
      <w:r>
        <w:t></w:t>
      </w:r>
      <w:r>
        <w:rPr>
          <w:rFonts w:hint="eastAsia"/>
        </w:rPr>
        <w:t>і</w:t>
      </w:r>
      <w:r>
        <w:t></w:t>
      </w:r>
      <w:r>
        <w:rPr>
          <w:rFonts w:hint="eastAsia"/>
        </w:rPr>
        <w:t>досвід</w:t>
      </w:r>
      <w:r>
        <w:t></w:t>
      </w:r>
      <w:r>
        <w:rPr>
          <w:rFonts w:hint="eastAsia"/>
        </w:rPr>
        <w:t>наркозу</w:t>
      </w:r>
      <w:r>
        <w:t></w:t>
      </w:r>
    </w:p>
    <w:p w:rsidR="006E04F3" w:rsidRDefault="006E04F3" w:rsidP="006E04F3">
      <w:r>
        <w:rPr>
          <w:rFonts w:hint="eastAsia"/>
        </w:rPr>
        <w:t>Друга</w:t>
      </w:r>
      <w:r>
        <w:t></w:t>
      </w:r>
      <w:r>
        <w:rPr>
          <w:rFonts w:hint="eastAsia"/>
        </w:rPr>
        <w:t>група</w:t>
      </w:r>
      <w:r>
        <w:t></w:t>
      </w:r>
      <w:r>
        <w:rPr>
          <w:rFonts w:hint="eastAsia"/>
        </w:rPr>
        <w:t>–</w:t>
      </w:r>
      <w:r>
        <w:t></w:t>
      </w:r>
      <w:r>
        <w:rPr>
          <w:rFonts w:hint="eastAsia"/>
        </w:rPr>
        <w:t>мікрожанрова</w:t>
      </w:r>
      <w:r>
        <w:t></w:t>
      </w:r>
      <w:r>
        <w:rPr>
          <w:rFonts w:hint="eastAsia"/>
        </w:rPr>
        <w:t>–</w:t>
      </w:r>
      <w:r>
        <w:t></w:t>
      </w:r>
      <w:r>
        <w:rPr>
          <w:rFonts w:hint="eastAsia"/>
        </w:rPr>
        <w:t>має</w:t>
      </w:r>
      <w:r>
        <w:t></w:t>
      </w:r>
      <w:r>
        <w:rPr>
          <w:rFonts w:hint="eastAsia"/>
        </w:rPr>
        <w:t>в</w:t>
      </w:r>
      <w:r>
        <w:t></w:t>
      </w:r>
      <w:r>
        <w:rPr>
          <w:rFonts w:hint="eastAsia"/>
        </w:rPr>
        <w:t>своєму</w:t>
      </w:r>
      <w:r>
        <w:t></w:t>
      </w:r>
      <w:r>
        <w:rPr>
          <w:rFonts w:hint="eastAsia"/>
        </w:rPr>
        <w:t>складі</w:t>
      </w:r>
      <w:r>
        <w:t></w:t>
      </w:r>
      <w:r>
        <w:rPr>
          <w:rFonts w:hint="eastAsia"/>
        </w:rPr>
        <w:t>замовлення</w:t>
      </w:r>
      <w:r>
        <w:t></w:t>
      </w:r>
      <w:r>
        <w:rPr>
          <w:rFonts w:hint="eastAsia"/>
        </w:rPr>
        <w:t>сну</w:t>
      </w:r>
      <w:r>
        <w:t></w:t>
      </w:r>
    </w:p>
    <w:p w:rsidR="006E04F3" w:rsidRDefault="006E04F3" w:rsidP="006E04F3">
      <w:r>
        <w:rPr>
          <w:rFonts w:hint="eastAsia"/>
        </w:rPr>
        <w:t>оніричні</w:t>
      </w:r>
      <w:r>
        <w:t></w:t>
      </w:r>
      <w:r>
        <w:rPr>
          <w:rFonts w:hint="eastAsia"/>
        </w:rPr>
        <w:t>примовки</w:t>
      </w:r>
      <w:r>
        <w:t></w:t>
      </w:r>
      <w:r>
        <w:t></w:t>
      </w:r>
      <w:r>
        <w:rPr>
          <w:rFonts w:hint="eastAsia"/>
        </w:rPr>
        <w:t>замовляння</w:t>
      </w:r>
      <w:r>
        <w:t></w:t>
      </w:r>
      <w:r>
        <w:t></w:t>
      </w:r>
      <w:r>
        <w:rPr>
          <w:rFonts w:hint="eastAsia"/>
        </w:rPr>
        <w:t>прислів’я</w:t>
      </w:r>
      <w:r>
        <w:t></w:t>
      </w:r>
      <w:r>
        <w:rPr>
          <w:rFonts w:hint="eastAsia"/>
        </w:rPr>
        <w:t>й</w:t>
      </w:r>
      <w:r>
        <w:t></w:t>
      </w:r>
      <w:r>
        <w:rPr>
          <w:rFonts w:hint="eastAsia"/>
        </w:rPr>
        <w:t>приказки</w:t>
      </w:r>
      <w:r>
        <w:t></w:t>
      </w:r>
      <w:r>
        <w:t></w:t>
      </w:r>
      <w:r>
        <w:rPr>
          <w:rFonts w:hint="eastAsia"/>
        </w:rPr>
        <w:t>прикмети</w:t>
      </w:r>
      <w:r>
        <w:t></w:t>
      </w:r>
      <w:r>
        <w:t></w:t>
      </w:r>
      <w:r>
        <w:rPr>
          <w:rFonts w:hint="eastAsia"/>
        </w:rPr>
        <w:t>приписи</w:t>
      </w:r>
      <w:r>
        <w:t></w:t>
      </w:r>
    </w:p>
    <w:p w:rsidR="006E04F3" w:rsidRDefault="006E04F3" w:rsidP="006E04F3">
      <w:r>
        <w:rPr>
          <w:rFonts w:hint="eastAsia"/>
        </w:rPr>
        <w:t>забобони</w:t>
      </w:r>
      <w:r>
        <w:t></w:t>
      </w:r>
      <w:r>
        <w:rPr>
          <w:rFonts w:hint="eastAsia"/>
        </w:rPr>
        <w:t>та</w:t>
      </w:r>
      <w:r>
        <w:t></w:t>
      </w:r>
      <w:r>
        <w:rPr>
          <w:rFonts w:hint="eastAsia"/>
        </w:rPr>
        <w:t>інші</w:t>
      </w:r>
      <w:r>
        <w:t></w:t>
      </w:r>
      <w:r>
        <w:rPr>
          <w:rFonts w:hint="eastAsia"/>
        </w:rPr>
        <w:t>дидактичні</w:t>
      </w:r>
      <w:r>
        <w:t></w:t>
      </w:r>
      <w:r>
        <w:rPr>
          <w:rFonts w:hint="eastAsia"/>
        </w:rPr>
        <w:t>висловлювання</w:t>
      </w:r>
      <w:r>
        <w:t></w:t>
      </w:r>
      <w:r>
        <w:t></w:t>
      </w:r>
      <w:r>
        <w:rPr>
          <w:rFonts w:hint="eastAsia"/>
        </w:rPr>
        <w:t>Велика</w:t>
      </w:r>
      <w:r>
        <w:t></w:t>
      </w:r>
      <w:r>
        <w:rPr>
          <w:rFonts w:hint="eastAsia"/>
        </w:rPr>
        <w:t>увага</w:t>
      </w:r>
      <w:r>
        <w:t></w:t>
      </w:r>
      <w:r>
        <w:rPr>
          <w:rFonts w:hint="eastAsia"/>
        </w:rPr>
        <w:t>приділялася</w:t>
      </w:r>
    </w:p>
    <w:p w:rsidR="006E04F3" w:rsidRDefault="006E04F3" w:rsidP="006E04F3">
      <w:r>
        <w:rPr>
          <w:rFonts w:hint="eastAsia"/>
        </w:rPr>
        <w:t>функціональній</w:t>
      </w:r>
      <w:r>
        <w:t></w:t>
      </w:r>
      <w:r>
        <w:rPr>
          <w:rFonts w:hint="eastAsia"/>
        </w:rPr>
        <w:t>спрямованості</w:t>
      </w:r>
      <w:r>
        <w:t></w:t>
      </w:r>
      <w:r>
        <w:rPr>
          <w:rFonts w:hint="eastAsia"/>
        </w:rPr>
        <w:t>та</w:t>
      </w:r>
      <w:r>
        <w:t></w:t>
      </w:r>
      <w:r>
        <w:rPr>
          <w:rFonts w:hint="eastAsia"/>
        </w:rPr>
        <w:t>комунікативній</w:t>
      </w:r>
      <w:r>
        <w:t></w:t>
      </w:r>
      <w:r>
        <w:rPr>
          <w:rFonts w:hint="eastAsia"/>
        </w:rPr>
        <w:t>ситуації</w:t>
      </w:r>
      <w:r>
        <w:t></w:t>
      </w:r>
      <w:r>
        <w:rPr>
          <w:rFonts w:hint="eastAsia"/>
        </w:rPr>
        <w:t>на</w:t>
      </w:r>
      <w:r>
        <w:t></w:t>
      </w:r>
      <w:r>
        <w:rPr>
          <w:rFonts w:hint="eastAsia"/>
        </w:rPr>
        <w:t>рівні</w:t>
      </w:r>
      <w:r>
        <w:t></w:t>
      </w:r>
      <w:r>
        <w:rPr>
          <w:rFonts w:hint="eastAsia"/>
        </w:rPr>
        <w:t>кооперації</w:t>
      </w:r>
    </w:p>
    <w:p w:rsidR="006E04F3" w:rsidRDefault="006E04F3" w:rsidP="006E04F3">
      <w:r>
        <w:rPr>
          <w:rFonts w:hint="eastAsia"/>
        </w:rPr>
        <w:t>суб’єктів</w:t>
      </w:r>
      <w:r>
        <w:t></w:t>
      </w:r>
      <w:r>
        <w:t></w:t>
      </w:r>
      <w:r>
        <w:rPr>
          <w:rFonts w:hint="eastAsia"/>
        </w:rPr>
        <w:t>яка</w:t>
      </w:r>
      <w:r>
        <w:t></w:t>
      </w:r>
      <w:r>
        <w:rPr>
          <w:rFonts w:hint="eastAsia"/>
        </w:rPr>
        <w:t>розглядалася</w:t>
      </w:r>
      <w:r>
        <w:t></w:t>
      </w:r>
      <w:r>
        <w:rPr>
          <w:rFonts w:hint="eastAsia"/>
        </w:rPr>
        <w:t>крізь</w:t>
      </w:r>
      <w:r>
        <w:t></w:t>
      </w:r>
      <w:r>
        <w:rPr>
          <w:rFonts w:hint="eastAsia"/>
        </w:rPr>
        <w:t>призму</w:t>
      </w:r>
      <w:r>
        <w:t></w:t>
      </w:r>
      <w:r>
        <w:rPr>
          <w:rFonts w:hint="eastAsia"/>
        </w:rPr>
        <w:t>прагмалінгвістичної</w:t>
      </w:r>
      <w:r>
        <w:t></w:t>
      </w:r>
      <w:r>
        <w:rPr>
          <w:rFonts w:hint="eastAsia"/>
        </w:rPr>
        <w:t>концепції</w:t>
      </w:r>
      <w:r>
        <w:t></w:t>
      </w:r>
      <w:r>
        <w:t></w:t>
      </w:r>
      <w:r>
        <w:rPr>
          <w:rFonts w:hint="eastAsia"/>
        </w:rPr>
        <w:t>за</w:t>
      </w:r>
    </w:p>
    <w:p w:rsidR="006E04F3" w:rsidRDefault="006E04F3" w:rsidP="006E04F3">
      <w:r>
        <w:rPr>
          <w:rFonts w:hint="eastAsia"/>
        </w:rPr>
        <w:t>Дж</w:t>
      </w:r>
      <w:r>
        <w:t></w:t>
      </w:r>
      <w:r>
        <w:t></w:t>
      </w:r>
      <w:r>
        <w:rPr>
          <w:rFonts w:hint="eastAsia"/>
        </w:rPr>
        <w:t>Остіном</w:t>
      </w:r>
      <w:r>
        <w:t></w:t>
      </w:r>
    </w:p>
    <w:p w:rsidR="006E04F3" w:rsidRDefault="006E04F3" w:rsidP="006E04F3">
      <w:r>
        <w:rPr>
          <w:rFonts w:hint="eastAsia"/>
        </w:rPr>
        <w:t>Окремо</w:t>
      </w:r>
      <w:r>
        <w:t></w:t>
      </w:r>
      <w:r>
        <w:rPr>
          <w:rFonts w:hint="eastAsia"/>
        </w:rPr>
        <w:t>загострювалася</w:t>
      </w:r>
      <w:r>
        <w:t></w:t>
      </w:r>
      <w:r>
        <w:rPr>
          <w:rFonts w:hint="eastAsia"/>
        </w:rPr>
        <w:t>увага</w:t>
      </w:r>
      <w:r>
        <w:t></w:t>
      </w:r>
      <w:r>
        <w:rPr>
          <w:rFonts w:hint="eastAsia"/>
        </w:rPr>
        <w:t>на</w:t>
      </w:r>
      <w:r>
        <w:t></w:t>
      </w:r>
      <w:r>
        <w:rPr>
          <w:rFonts w:hint="eastAsia"/>
        </w:rPr>
        <w:t>необхідності</w:t>
      </w:r>
      <w:r>
        <w:t></w:t>
      </w:r>
      <w:r>
        <w:rPr>
          <w:rFonts w:hint="eastAsia"/>
        </w:rPr>
        <w:t>розрізнення</w:t>
      </w:r>
      <w:r>
        <w:t></w:t>
      </w:r>
      <w:r>
        <w:rPr>
          <w:rFonts w:hint="eastAsia"/>
        </w:rPr>
        <w:t>дефініцій</w:t>
      </w:r>
    </w:p>
    <w:p w:rsidR="006E04F3" w:rsidRDefault="006E04F3" w:rsidP="006E04F3">
      <w:r>
        <w:t></w:t>
      </w:r>
      <w:r>
        <w:rPr>
          <w:rFonts w:hint="eastAsia"/>
        </w:rPr>
        <w:t>тлумачення</w:t>
      </w:r>
      <w:r>
        <w:t></w:t>
      </w:r>
      <w:r>
        <w:rPr>
          <w:rFonts w:hint="eastAsia"/>
        </w:rPr>
        <w:t>сновидіння</w:t>
      </w:r>
      <w:r>
        <w:t></w:t>
      </w:r>
      <w:r>
        <w:t></w:t>
      </w:r>
      <w:r>
        <w:rPr>
          <w:rFonts w:hint="eastAsia"/>
        </w:rPr>
        <w:t>та</w:t>
      </w:r>
      <w:r>
        <w:t></w:t>
      </w:r>
      <w:r>
        <w:t></w:t>
      </w:r>
      <w:r>
        <w:rPr>
          <w:rFonts w:hint="eastAsia"/>
        </w:rPr>
        <w:t>онірична</w:t>
      </w:r>
      <w:r>
        <w:t></w:t>
      </w:r>
      <w:r>
        <w:rPr>
          <w:rFonts w:hint="eastAsia"/>
        </w:rPr>
        <w:t>прикмета</w:t>
      </w:r>
      <w:r>
        <w:t></w:t>
      </w:r>
      <w:r>
        <w:t></w:t>
      </w:r>
      <w:r>
        <w:rPr>
          <w:rFonts w:hint="eastAsia"/>
        </w:rPr>
        <w:t>як</w:t>
      </w:r>
      <w:r>
        <w:t></w:t>
      </w:r>
      <w:r>
        <w:rPr>
          <w:rFonts w:hint="eastAsia"/>
        </w:rPr>
        <w:t>таких</w:t>
      </w:r>
      <w:r>
        <w:t></w:t>
      </w:r>
      <w:r>
        <w:t></w:t>
      </w:r>
      <w:r>
        <w:rPr>
          <w:rFonts w:hint="eastAsia"/>
        </w:rPr>
        <w:t>які</w:t>
      </w:r>
    </w:p>
    <w:p w:rsidR="006E04F3" w:rsidRDefault="006E04F3" w:rsidP="006E04F3">
      <w:r>
        <w:rPr>
          <w:rFonts w:hint="eastAsia"/>
        </w:rPr>
        <w:t>співвідносяться</w:t>
      </w:r>
      <w:r>
        <w:t></w:t>
      </w:r>
      <w:r>
        <w:rPr>
          <w:rFonts w:hint="eastAsia"/>
        </w:rPr>
        <w:t>між</w:t>
      </w:r>
      <w:r>
        <w:t></w:t>
      </w:r>
      <w:r>
        <w:rPr>
          <w:rFonts w:hint="eastAsia"/>
        </w:rPr>
        <w:t>собою</w:t>
      </w:r>
      <w:r>
        <w:t></w:t>
      </w:r>
      <w:r>
        <w:rPr>
          <w:rFonts w:hint="eastAsia"/>
        </w:rPr>
        <w:t>як</w:t>
      </w:r>
      <w:r>
        <w:t></w:t>
      </w:r>
      <w:r>
        <w:rPr>
          <w:rFonts w:hint="eastAsia"/>
        </w:rPr>
        <w:t>план</w:t>
      </w:r>
      <w:r>
        <w:t></w:t>
      </w:r>
      <w:r>
        <w:rPr>
          <w:rFonts w:hint="eastAsia"/>
        </w:rPr>
        <w:t>змісту</w:t>
      </w:r>
      <w:r>
        <w:t></w:t>
      </w:r>
      <w:r>
        <w:rPr>
          <w:rFonts w:hint="eastAsia"/>
        </w:rPr>
        <w:t>та</w:t>
      </w:r>
      <w:r>
        <w:t></w:t>
      </w:r>
      <w:r>
        <w:rPr>
          <w:rFonts w:hint="eastAsia"/>
        </w:rPr>
        <w:t>план</w:t>
      </w:r>
      <w:r>
        <w:t></w:t>
      </w:r>
      <w:r>
        <w:rPr>
          <w:rFonts w:hint="eastAsia"/>
        </w:rPr>
        <w:t>вираження</w:t>
      </w:r>
      <w:r>
        <w:t></w:t>
      </w:r>
      <w:r>
        <w:t></w:t>
      </w:r>
      <w:r>
        <w:rPr>
          <w:rFonts w:hint="eastAsia"/>
        </w:rPr>
        <w:t>Розглядаючи</w:t>
      </w:r>
    </w:p>
    <w:p w:rsidR="006E04F3" w:rsidRDefault="006E04F3" w:rsidP="006E04F3">
      <w:r>
        <w:rPr>
          <w:rFonts w:hint="eastAsia"/>
        </w:rPr>
        <w:t>значення</w:t>
      </w:r>
      <w:r>
        <w:t></w:t>
      </w:r>
      <w:r>
        <w:rPr>
          <w:rFonts w:hint="eastAsia"/>
        </w:rPr>
        <w:t>тлумачень</w:t>
      </w:r>
      <w:r>
        <w:t></w:t>
      </w:r>
      <w:r>
        <w:rPr>
          <w:rFonts w:hint="eastAsia"/>
        </w:rPr>
        <w:t>як</w:t>
      </w:r>
      <w:r>
        <w:t></w:t>
      </w:r>
      <w:r>
        <w:rPr>
          <w:rFonts w:hint="eastAsia"/>
        </w:rPr>
        <w:t>концептосферні</w:t>
      </w:r>
      <w:r>
        <w:t></w:t>
      </w:r>
      <w:r>
        <w:rPr>
          <w:rFonts w:hint="eastAsia"/>
        </w:rPr>
        <w:t>елементи</w:t>
      </w:r>
      <w:r>
        <w:t></w:t>
      </w:r>
      <w:r>
        <w:t></w:t>
      </w:r>
      <w:r>
        <w:rPr>
          <w:rFonts w:hint="eastAsia"/>
        </w:rPr>
        <w:t>було</w:t>
      </w:r>
      <w:r>
        <w:t></w:t>
      </w:r>
      <w:r>
        <w:rPr>
          <w:rFonts w:hint="eastAsia"/>
        </w:rPr>
        <w:t>вирішено</w:t>
      </w:r>
      <w:r>
        <w:t></w:t>
      </w:r>
      <w:r>
        <w:rPr>
          <w:rFonts w:hint="eastAsia"/>
        </w:rPr>
        <w:t>ввести</w:t>
      </w:r>
    </w:p>
    <w:p w:rsidR="006E04F3" w:rsidRDefault="006E04F3" w:rsidP="006E04F3">
      <w:r>
        <w:rPr>
          <w:rFonts w:hint="eastAsia"/>
        </w:rPr>
        <w:t>мінімальну</w:t>
      </w:r>
      <w:r>
        <w:t></w:t>
      </w:r>
      <w:r>
        <w:rPr>
          <w:rFonts w:hint="eastAsia"/>
        </w:rPr>
        <w:t>одиницю</w:t>
      </w:r>
      <w:r>
        <w:t></w:t>
      </w:r>
      <w:r>
        <w:rPr>
          <w:rFonts w:hint="eastAsia"/>
        </w:rPr>
        <w:t>оніричного</w:t>
      </w:r>
      <w:r>
        <w:t></w:t>
      </w:r>
      <w:r>
        <w:rPr>
          <w:rFonts w:hint="eastAsia"/>
        </w:rPr>
        <w:t>фольклору</w:t>
      </w:r>
      <w:r>
        <w:t></w:t>
      </w:r>
      <w:r>
        <w:rPr>
          <w:rFonts w:hint="eastAsia"/>
        </w:rPr>
        <w:t>–</w:t>
      </w:r>
      <w:r>
        <w:t></w:t>
      </w:r>
      <w:r>
        <w:rPr>
          <w:rFonts w:hint="eastAsia"/>
        </w:rPr>
        <w:t>онірему</w:t>
      </w:r>
      <w:r>
        <w:t></w:t>
      </w:r>
      <w:r>
        <w:rPr>
          <w:rFonts w:hint="eastAsia"/>
        </w:rPr>
        <w:t>–</w:t>
      </w:r>
      <w:r>
        <w:t></w:t>
      </w:r>
      <w:r>
        <w:rPr>
          <w:rFonts w:hint="eastAsia"/>
        </w:rPr>
        <w:t>на</w:t>
      </w:r>
      <w:r>
        <w:t></w:t>
      </w:r>
      <w:r>
        <w:rPr>
          <w:rFonts w:hint="eastAsia"/>
        </w:rPr>
        <w:t>позначення</w:t>
      </w:r>
    </w:p>
    <w:p w:rsidR="006E04F3" w:rsidRDefault="006E04F3" w:rsidP="006E04F3">
      <w:r>
        <w:rPr>
          <w:rFonts w:hint="eastAsia"/>
        </w:rPr>
        <w:t>множини</w:t>
      </w:r>
      <w:r>
        <w:t></w:t>
      </w:r>
      <w:r>
        <w:rPr>
          <w:rFonts w:hint="eastAsia"/>
        </w:rPr>
        <w:t>інтерпретацій</w:t>
      </w:r>
      <w:r>
        <w:t></w:t>
      </w:r>
      <w:r>
        <w:rPr>
          <w:rFonts w:hint="eastAsia"/>
        </w:rPr>
        <w:t>конкретного</w:t>
      </w:r>
      <w:r>
        <w:t></w:t>
      </w:r>
      <w:r>
        <w:rPr>
          <w:rFonts w:hint="eastAsia"/>
        </w:rPr>
        <w:t>образу</w:t>
      </w:r>
      <w:r>
        <w:t></w:t>
      </w:r>
      <w:r>
        <w:rPr>
          <w:rFonts w:hint="eastAsia"/>
        </w:rPr>
        <w:t>для</w:t>
      </w:r>
      <w:r>
        <w:t></w:t>
      </w:r>
      <w:r>
        <w:rPr>
          <w:rFonts w:hint="eastAsia"/>
        </w:rPr>
        <w:t>подальшого</w:t>
      </w:r>
      <w:r>
        <w:t></w:t>
      </w:r>
      <w:r>
        <w:rPr>
          <w:rFonts w:hint="eastAsia"/>
        </w:rPr>
        <w:t>дешифрування</w:t>
      </w:r>
      <w:r>
        <w:t></w:t>
      </w:r>
      <w:r>
        <w:rPr>
          <w:rFonts w:hint="eastAsia"/>
        </w:rPr>
        <w:t>з</w:t>
      </w:r>
    </w:p>
    <w:p w:rsidR="006E04F3" w:rsidRDefault="006E04F3" w:rsidP="006E04F3">
      <w:r>
        <w:rPr>
          <w:rFonts w:hint="eastAsia"/>
        </w:rPr>
        <w:t>профетичною</w:t>
      </w:r>
      <w:r>
        <w:t></w:t>
      </w:r>
      <w:r>
        <w:rPr>
          <w:rFonts w:hint="eastAsia"/>
        </w:rPr>
        <w:t>метою</w:t>
      </w:r>
      <w:r>
        <w:t></w:t>
      </w:r>
      <w:r>
        <w:t></w:t>
      </w:r>
      <w:r>
        <w:rPr>
          <w:rFonts w:hint="eastAsia"/>
        </w:rPr>
        <w:t>Ця</w:t>
      </w:r>
      <w:r>
        <w:t></w:t>
      </w:r>
      <w:r>
        <w:rPr>
          <w:rFonts w:hint="eastAsia"/>
        </w:rPr>
        <w:t>одиниця</w:t>
      </w:r>
      <w:r>
        <w:t></w:t>
      </w:r>
      <w:r>
        <w:rPr>
          <w:rFonts w:hint="eastAsia"/>
        </w:rPr>
        <w:t>складається</w:t>
      </w:r>
      <w:r>
        <w:t></w:t>
      </w:r>
      <w:r>
        <w:rPr>
          <w:rFonts w:hint="eastAsia"/>
        </w:rPr>
        <w:t>з</w:t>
      </w:r>
      <w:r>
        <w:t></w:t>
      </w:r>
      <w:r>
        <w:rPr>
          <w:rFonts w:hint="eastAsia"/>
        </w:rPr>
        <w:t>ядра</w:t>
      </w:r>
      <w:r>
        <w:t></w:t>
      </w:r>
      <w:r>
        <w:t></w:t>
      </w:r>
      <w:r>
        <w:rPr>
          <w:rFonts w:hint="eastAsia"/>
        </w:rPr>
        <w:t>приядерної</w:t>
      </w:r>
      <w:r>
        <w:t></w:t>
      </w:r>
      <w:r>
        <w:rPr>
          <w:rFonts w:hint="eastAsia"/>
        </w:rPr>
        <w:t>та</w:t>
      </w:r>
    </w:p>
    <w:p w:rsidR="006E04F3" w:rsidRDefault="006E04F3" w:rsidP="006E04F3">
      <w:r>
        <w:rPr>
          <w:rFonts w:hint="eastAsia"/>
        </w:rPr>
        <w:t>периферійної</w:t>
      </w:r>
      <w:r>
        <w:t></w:t>
      </w:r>
      <w:r>
        <w:rPr>
          <w:rFonts w:hint="eastAsia"/>
        </w:rPr>
        <w:t>зони</w:t>
      </w:r>
      <w:r>
        <w:t></w:t>
      </w:r>
    </w:p>
    <w:p w:rsidR="006E04F3" w:rsidRDefault="006E04F3" w:rsidP="006E04F3">
      <w:r>
        <w:rPr>
          <w:rFonts w:hint="eastAsia"/>
        </w:rPr>
        <w:t>В</w:t>
      </w:r>
      <w:r>
        <w:t></w:t>
      </w:r>
      <w:r>
        <w:rPr>
          <w:rFonts w:hint="eastAsia"/>
        </w:rPr>
        <w:t>роботі</w:t>
      </w:r>
      <w:r>
        <w:t></w:t>
      </w:r>
      <w:r>
        <w:rPr>
          <w:rFonts w:hint="eastAsia"/>
        </w:rPr>
        <w:t>доводилася</w:t>
      </w:r>
      <w:r>
        <w:t></w:t>
      </w:r>
      <w:r>
        <w:rPr>
          <w:rFonts w:hint="eastAsia"/>
        </w:rPr>
        <w:t>гіпотеза</w:t>
      </w:r>
      <w:r>
        <w:t></w:t>
      </w:r>
      <w:r>
        <w:rPr>
          <w:rFonts w:hint="eastAsia"/>
        </w:rPr>
        <w:t>про</w:t>
      </w:r>
      <w:r>
        <w:t></w:t>
      </w:r>
      <w:r>
        <w:rPr>
          <w:rFonts w:hint="eastAsia"/>
        </w:rPr>
        <w:t>ймовірну</w:t>
      </w:r>
      <w:r>
        <w:t></w:t>
      </w:r>
      <w:r>
        <w:rPr>
          <w:rFonts w:hint="eastAsia"/>
        </w:rPr>
        <w:t>наявність</w:t>
      </w:r>
      <w:r>
        <w:t></w:t>
      </w:r>
      <w:r>
        <w:rPr>
          <w:rFonts w:hint="eastAsia"/>
        </w:rPr>
        <w:t>закодованої</w:t>
      </w:r>
    </w:p>
    <w:p w:rsidR="006E04F3" w:rsidRDefault="006E04F3" w:rsidP="006E04F3">
      <w:r>
        <w:rPr>
          <w:rFonts w:hint="eastAsia"/>
        </w:rPr>
        <w:t>фольклорної</w:t>
      </w:r>
      <w:r>
        <w:t></w:t>
      </w:r>
      <w:r>
        <w:rPr>
          <w:rFonts w:hint="eastAsia"/>
        </w:rPr>
        <w:t>арматури</w:t>
      </w:r>
      <w:r>
        <w:t></w:t>
      </w:r>
      <w:r>
        <w:t></w:t>
      </w:r>
      <w:r>
        <w:rPr>
          <w:rFonts w:hint="eastAsia"/>
        </w:rPr>
        <w:t>яка</w:t>
      </w:r>
      <w:r>
        <w:t></w:t>
      </w:r>
      <w:r>
        <w:rPr>
          <w:rFonts w:hint="eastAsia"/>
        </w:rPr>
        <w:t>слугує</w:t>
      </w:r>
      <w:r>
        <w:t></w:t>
      </w:r>
      <w:r>
        <w:rPr>
          <w:rFonts w:hint="eastAsia"/>
        </w:rPr>
        <w:t>авантекстом</w:t>
      </w:r>
      <w:r>
        <w:t></w:t>
      </w:r>
      <w:r>
        <w:rPr>
          <w:rFonts w:hint="eastAsia"/>
        </w:rPr>
        <w:t>в</w:t>
      </w:r>
      <w:r>
        <w:t></w:t>
      </w:r>
      <w:r>
        <w:rPr>
          <w:rFonts w:hint="eastAsia"/>
        </w:rPr>
        <w:t>будь</w:t>
      </w:r>
      <w:r>
        <w:t></w:t>
      </w:r>
      <w:r>
        <w:rPr>
          <w:rFonts w:hint="eastAsia"/>
        </w:rPr>
        <w:t>якій</w:t>
      </w:r>
      <w:r>
        <w:t></w:t>
      </w:r>
      <w:r>
        <w:rPr>
          <w:rFonts w:hint="eastAsia"/>
        </w:rPr>
        <w:t>оніричній</w:t>
      </w:r>
      <w:r>
        <w:t></w:t>
      </w:r>
      <w:r>
        <w:rPr>
          <w:rFonts w:hint="eastAsia"/>
        </w:rPr>
        <w:t>прикметі</w:t>
      </w:r>
    </w:p>
    <w:p w:rsidR="006E04F3" w:rsidRDefault="006E04F3" w:rsidP="006E04F3">
      <w:r>
        <w:t></w:t>
      </w:r>
      <w:r>
        <w:rPr>
          <w:rFonts w:hint="eastAsia"/>
        </w:rPr>
        <w:t>тлумаченню</w:t>
      </w:r>
      <w:r>
        <w:t></w:t>
      </w:r>
      <w:r>
        <w:rPr>
          <w:rFonts w:hint="eastAsia"/>
        </w:rPr>
        <w:t>сновидінь</w:t>
      </w:r>
      <w:r>
        <w:t></w:t>
      </w:r>
      <w:r>
        <w:t></w:t>
      </w:r>
      <w:r>
        <w:rPr>
          <w:rFonts w:hint="eastAsia"/>
        </w:rPr>
        <w:t>і</w:t>
      </w:r>
      <w:r>
        <w:t></w:t>
      </w:r>
      <w:r>
        <w:rPr>
          <w:rFonts w:hint="eastAsia"/>
        </w:rPr>
        <w:t>відбивається</w:t>
      </w:r>
      <w:r>
        <w:t></w:t>
      </w:r>
      <w:r>
        <w:rPr>
          <w:rFonts w:hint="eastAsia"/>
        </w:rPr>
        <w:t>в</w:t>
      </w:r>
      <w:r>
        <w:t></w:t>
      </w:r>
      <w:r>
        <w:rPr>
          <w:rFonts w:hint="eastAsia"/>
        </w:rPr>
        <w:t>свідомості</w:t>
      </w:r>
      <w:r>
        <w:t></w:t>
      </w:r>
      <w:r>
        <w:rPr>
          <w:rFonts w:hint="eastAsia"/>
        </w:rPr>
        <w:t>суб’єкта</w:t>
      </w:r>
      <w:r>
        <w:t></w:t>
      </w:r>
      <w:r>
        <w:rPr>
          <w:rFonts w:hint="eastAsia"/>
        </w:rPr>
        <w:t>фольклору</w:t>
      </w:r>
      <w:r>
        <w:t></w:t>
      </w:r>
      <w:r>
        <w:rPr>
          <w:rFonts w:hint="eastAsia"/>
        </w:rPr>
        <w:t>в</w:t>
      </w:r>
    </w:p>
    <w:p w:rsidR="006E04F3" w:rsidRDefault="006E04F3" w:rsidP="006E04F3">
      <w:r>
        <w:rPr>
          <w:rFonts w:hint="eastAsia"/>
        </w:rPr>
        <w:t>найбільш</w:t>
      </w:r>
      <w:r>
        <w:t></w:t>
      </w:r>
      <w:r>
        <w:rPr>
          <w:rFonts w:hint="eastAsia"/>
        </w:rPr>
        <w:t>зредукованій</w:t>
      </w:r>
      <w:r>
        <w:t></w:t>
      </w:r>
      <w:r>
        <w:rPr>
          <w:rFonts w:hint="eastAsia"/>
        </w:rPr>
        <w:t>формулі</w:t>
      </w:r>
      <w:r>
        <w:t></w:t>
      </w:r>
      <w:r>
        <w:t></w:t>
      </w:r>
      <w:r>
        <w:rPr>
          <w:rFonts w:hint="eastAsia"/>
        </w:rPr>
        <w:t>Саме</w:t>
      </w:r>
      <w:r>
        <w:t></w:t>
      </w:r>
      <w:r>
        <w:rPr>
          <w:rFonts w:hint="eastAsia"/>
        </w:rPr>
        <w:t>за</w:t>
      </w:r>
      <w:r>
        <w:t></w:t>
      </w:r>
      <w:r>
        <w:rPr>
          <w:rFonts w:hint="eastAsia"/>
        </w:rPr>
        <w:t>таким</w:t>
      </w:r>
      <w:r>
        <w:t></w:t>
      </w:r>
      <w:r>
        <w:rPr>
          <w:rFonts w:hint="eastAsia"/>
        </w:rPr>
        <w:t>принципом</w:t>
      </w:r>
      <w:r>
        <w:t></w:t>
      </w:r>
      <w:r>
        <w:rPr>
          <w:rFonts w:hint="eastAsia"/>
        </w:rPr>
        <w:t>і</w:t>
      </w:r>
      <w:r>
        <w:t></w:t>
      </w:r>
      <w:r>
        <w:rPr>
          <w:rFonts w:hint="eastAsia"/>
        </w:rPr>
        <w:t>подавався</w:t>
      </w:r>
      <w:r>
        <w:t></w:t>
      </w:r>
      <w:r>
        <w:rPr>
          <w:rFonts w:hint="eastAsia"/>
        </w:rPr>
        <w:t>аналіздешифрування</w:t>
      </w:r>
      <w:r>
        <w:t></w:t>
      </w:r>
      <w:r>
        <w:rPr>
          <w:rFonts w:hint="eastAsia"/>
        </w:rPr>
        <w:t>онірем</w:t>
      </w:r>
      <w:r>
        <w:t></w:t>
      </w:r>
      <w:r>
        <w:rPr>
          <w:rFonts w:hint="eastAsia"/>
        </w:rPr>
        <w:t>у</w:t>
      </w:r>
      <w:r>
        <w:t></w:t>
      </w:r>
      <w:r>
        <w:rPr>
          <w:rFonts w:hint="eastAsia"/>
        </w:rPr>
        <w:t>роботі</w:t>
      </w:r>
      <w:r>
        <w:t></w:t>
      </w:r>
    </w:p>
    <w:p w:rsidR="006E04F3" w:rsidRDefault="006E04F3" w:rsidP="006E04F3">
      <w:r>
        <w:rPr>
          <w:rFonts w:hint="eastAsia"/>
        </w:rPr>
        <w:t>Здійснивши</w:t>
      </w:r>
      <w:r>
        <w:t></w:t>
      </w:r>
      <w:r>
        <w:rPr>
          <w:rFonts w:hint="eastAsia"/>
        </w:rPr>
        <w:t>аналіз</w:t>
      </w:r>
      <w:r>
        <w:t></w:t>
      </w:r>
      <w:r>
        <w:rPr>
          <w:rFonts w:hint="eastAsia"/>
        </w:rPr>
        <w:t>матеріалів</w:t>
      </w:r>
      <w:r>
        <w:t></w:t>
      </w:r>
      <w:r>
        <w:rPr>
          <w:rFonts w:hint="eastAsia"/>
        </w:rPr>
        <w:t>з</w:t>
      </w:r>
      <w:r>
        <w:t></w:t>
      </w:r>
      <w:r>
        <w:rPr>
          <w:rFonts w:hint="eastAsia"/>
        </w:rPr>
        <w:t>архівних</w:t>
      </w:r>
      <w:r>
        <w:t></w:t>
      </w:r>
      <w:r>
        <w:rPr>
          <w:rFonts w:hint="eastAsia"/>
        </w:rPr>
        <w:t>фондів</w:t>
      </w:r>
      <w:r>
        <w:t></w:t>
      </w:r>
      <w:r>
        <w:rPr>
          <w:rFonts w:hint="eastAsia"/>
        </w:rPr>
        <w:t>ІМФЕ</w:t>
      </w:r>
      <w:r>
        <w:t></w:t>
      </w:r>
      <w:r>
        <w:rPr>
          <w:rFonts w:hint="eastAsia"/>
        </w:rPr>
        <w:t>ім</w:t>
      </w:r>
      <w:r>
        <w:t></w:t>
      </w:r>
      <w:r>
        <w:t></w:t>
      </w:r>
      <w:r>
        <w:rPr>
          <w:rFonts w:hint="eastAsia"/>
        </w:rPr>
        <w:t>М</w:t>
      </w:r>
      <w:r>
        <w:t></w:t>
      </w:r>
      <w:r>
        <w:t></w:t>
      </w:r>
      <w:r>
        <w:rPr>
          <w:rFonts w:hint="eastAsia"/>
        </w:rPr>
        <w:t>Рильського</w:t>
      </w:r>
      <w:r>
        <w:t></w:t>
      </w:r>
      <w:r>
        <w:rPr>
          <w:rFonts w:hint="eastAsia"/>
        </w:rPr>
        <w:t>та</w:t>
      </w:r>
    </w:p>
    <w:p w:rsidR="006E04F3" w:rsidRDefault="006E04F3" w:rsidP="006E04F3">
      <w:r>
        <w:rPr>
          <w:rFonts w:hint="eastAsia"/>
        </w:rPr>
        <w:t>записів</w:t>
      </w:r>
      <w:r>
        <w:t></w:t>
      </w:r>
      <w:r>
        <w:rPr>
          <w:rFonts w:hint="eastAsia"/>
        </w:rPr>
        <w:t>кінця</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і</w:t>
      </w:r>
      <w:r>
        <w:t></w:t>
      </w:r>
      <w:r>
        <w:rPr>
          <w:rFonts w:hint="eastAsia"/>
        </w:rPr>
        <w:t>сучасних</w:t>
      </w:r>
      <w:r>
        <w:t></w:t>
      </w:r>
      <w:r>
        <w:rPr>
          <w:rFonts w:hint="eastAsia"/>
        </w:rPr>
        <w:t>матеріалів</w:t>
      </w:r>
      <w:r>
        <w:t></w:t>
      </w:r>
      <w:r>
        <w:t></w:t>
      </w:r>
      <w:r>
        <w:rPr>
          <w:rFonts w:hint="eastAsia"/>
        </w:rPr>
        <w:t>зібраних</w:t>
      </w:r>
      <w:r>
        <w:t></w:t>
      </w:r>
      <w:r>
        <w:rPr>
          <w:rFonts w:hint="eastAsia"/>
        </w:rPr>
        <w:t>авторкою</w:t>
      </w:r>
      <w:r>
        <w:t></w:t>
      </w:r>
    </w:p>
    <w:p w:rsidR="006E04F3" w:rsidRDefault="006E04F3" w:rsidP="006E04F3">
      <w:r>
        <w:rPr>
          <w:rFonts w:hint="eastAsia"/>
        </w:rPr>
        <w:t>можна</w:t>
      </w:r>
      <w:r>
        <w:t></w:t>
      </w:r>
      <w:r>
        <w:rPr>
          <w:rFonts w:hint="eastAsia"/>
        </w:rPr>
        <w:t>говорити</w:t>
      </w:r>
      <w:r>
        <w:t></w:t>
      </w:r>
      <w:r>
        <w:rPr>
          <w:rFonts w:hint="eastAsia"/>
        </w:rPr>
        <w:t>про</w:t>
      </w:r>
      <w:r>
        <w:t></w:t>
      </w:r>
      <w:r>
        <w:rPr>
          <w:rFonts w:hint="eastAsia"/>
        </w:rPr>
        <w:t>амбівалентність</w:t>
      </w:r>
      <w:r>
        <w:t></w:t>
      </w:r>
      <w:r>
        <w:rPr>
          <w:rFonts w:hint="eastAsia"/>
        </w:rPr>
        <w:t>реалій</w:t>
      </w:r>
      <w:r>
        <w:t></w:t>
      </w:r>
      <w:r>
        <w:rPr>
          <w:rFonts w:hint="eastAsia"/>
        </w:rPr>
        <w:t>оніричних</w:t>
      </w:r>
      <w:r>
        <w:t></w:t>
      </w:r>
      <w:r>
        <w:rPr>
          <w:rFonts w:hint="eastAsia"/>
        </w:rPr>
        <w:t>значень</w:t>
      </w:r>
      <w:r>
        <w:t></w:t>
      </w:r>
      <w:r>
        <w:t></w:t>
      </w:r>
      <w:r>
        <w:rPr>
          <w:rFonts w:hint="eastAsia"/>
        </w:rPr>
        <w:t>помічається</w:t>
      </w:r>
    </w:p>
    <w:p w:rsidR="006E04F3" w:rsidRDefault="006E04F3" w:rsidP="006E04F3">
      <w:r>
        <w:rPr>
          <w:rFonts w:hint="eastAsia"/>
        </w:rPr>
        <w:t>консервація</w:t>
      </w:r>
      <w:r>
        <w:t></w:t>
      </w:r>
      <w:r>
        <w:rPr>
          <w:rFonts w:hint="eastAsia"/>
        </w:rPr>
        <w:t>окремих</w:t>
      </w:r>
      <w:r>
        <w:t></w:t>
      </w:r>
      <w:r>
        <w:rPr>
          <w:rFonts w:hint="eastAsia"/>
        </w:rPr>
        <w:t>ядерних</w:t>
      </w:r>
      <w:r>
        <w:t></w:t>
      </w:r>
      <w:r>
        <w:rPr>
          <w:rFonts w:hint="eastAsia"/>
        </w:rPr>
        <w:t>структур</w:t>
      </w:r>
      <w:r>
        <w:t></w:t>
      </w:r>
      <w:r>
        <w:rPr>
          <w:rFonts w:hint="eastAsia"/>
        </w:rPr>
        <w:t>онірем</w:t>
      </w:r>
      <w:r>
        <w:t></w:t>
      </w:r>
      <w:r>
        <w:t></w:t>
      </w:r>
      <w:r>
        <w:rPr>
          <w:rFonts w:hint="eastAsia"/>
        </w:rPr>
        <w:t>як</w:t>
      </w:r>
      <w:r>
        <w:t></w:t>
      </w:r>
      <w:r>
        <w:rPr>
          <w:rFonts w:hint="eastAsia"/>
        </w:rPr>
        <w:t>то</w:t>
      </w:r>
      <w:r>
        <w:t></w:t>
      </w:r>
      <w:r>
        <w:rPr>
          <w:rFonts w:hint="eastAsia"/>
        </w:rPr>
        <w:t>мертвий</w:t>
      </w:r>
      <w:r>
        <w:t></w:t>
      </w:r>
      <w:r>
        <w:t></w:t>
      </w:r>
      <w:r>
        <w:rPr>
          <w:rFonts w:hint="eastAsia"/>
        </w:rPr>
        <w:t>змія</w:t>
      </w:r>
      <w:r>
        <w:t></w:t>
      </w:r>
      <w:r>
        <w:t></w:t>
      </w:r>
      <w:r>
        <w:rPr>
          <w:rFonts w:hint="eastAsia"/>
        </w:rPr>
        <w:t>зуби</w:t>
      </w:r>
      <w:r>
        <w:t></w:t>
      </w:r>
      <w:r>
        <w:t></w:t>
      </w:r>
      <w:r>
        <w:rPr>
          <w:rFonts w:hint="eastAsia"/>
        </w:rPr>
        <w:t>і</w:t>
      </w:r>
    </w:p>
    <w:p w:rsidR="006E04F3" w:rsidRDefault="006E04F3" w:rsidP="006E04F3">
      <w:r>
        <w:rPr>
          <w:rFonts w:hint="eastAsia"/>
        </w:rPr>
        <w:t>водночас</w:t>
      </w:r>
      <w:r>
        <w:t></w:t>
      </w:r>
      <w:r>
        <w:rPr>
          <w:rFonts w:hint="eastAsia"/>
        </w:rPr>
        <w:t>уніфікація</w:t>
      </w:r>
      <w:r>
        <w:t></w:t>
      </w:r>
      <w:r>
        <w:rPr>
          <w:rFonts w:hint="eastAsia"/>
        </w:rPr>
        <w:t>нових</w:t>
      </w:r>
      <w:r>
        <w:t></w:t>
      </w:r>
      <w:r>
        <w:rPr>
          <w:rFonts w:hint="eastAsia"/>
        </w:rPr>
        <w:t>значень</w:t>
      </w:r>
      <w:r>
        <w:t></w:t>
      </w:r>
      <w:r>
        <w:rPr>
          <w:rFonts w:hint="eastAsia"/>
        </w:rPr>
        <w:t>у</w:t>
      </w:r>
      <w:r>
        <w:t></w:t>
      </w:r>
      <w:r>
        <w:rPr>
          <w:rFonts w:hint="eastAsia"/>
        </w:rPr>
        <w:t>порівнянні</w:t>
      </w:r>
      <w:r>
        <w:t></w:t>
      </w:r>
      <w:r>
        <w:rPr>
          <w:rFonts w:hint="eastAsia"/>
        </w:rPr>
        <w:t>з</w:t>
      </w:r>
      <w:r>
        <w:t></w:t>
      </w:r>
      <w:r>
        <w:rPr>
          <w:rFonts w:hint="eastAsia"/>
        </w:rPr>
        <w:t>даними</w:t>
      </w:r>
      <w:r>
        <w:t></w:t>
      </w:r>
      <w:r>
        <w:t></w:t>
      </w:r>
      <w:r>
        <w:t></w:t>
      </w:r>
      <w:r>
        <w:t></w:t>
      </w:r>
      <w:r>
        <w:t></w:t>
      </w:r>
      <w:r>
        <w:t></w:t>
      </w:r>
      <w:r>
        <w:rPr>
          <w:rFonts w:hint="eastAsia"/>
        </w:rPr>
        <w:t>х</w:t>
      </w:r>
      <w:r>
        <w:t></w:t>
      </w:r>
      <w:r>
        <w:rPr>
          <w:rFonts w:hint="eastAsia"/>
        </w:rPr>
        <w:t>–</w:t>
      </w:r>
      <w:r>
        <w:t></w:t>
      </w:r>
      <w:r>
        <w:t></w:t>
      </w:r>
      <w:r>
        <w:t></w:t>
      </w:r>
      <w:r>
        <w:t></w:t>
      </w:r>
      <w:r>
        <w:t></w:t>
      </w:r>
      <w:r>
        <w:t></w:t>
      </w:r>
      <w:r>
        <w:rPr>
          <w:rFonts w:hint="eastAsia"/>
        </w:rPr>
        <w:t>х</w:t>
      </w:r>
    </w:p>
    <w:p w:rsidR="006E04F3" w:rsidRDefault="006E04F3" w:rsidP="006E04F3">
      <w:r>
        <w:rPr>
          <w:rFonts w:hint="eastAsia"/>
        </w:rPr>
        <w:t>років</w:t>
      </w:r>
      <w:r>
        <w:t></w:t>
      </w:r>
      <w:r>
        <w:t></w:t>
      </w:r>
      <w:r>
        <w:rPr>
          <w:rFonts w:hint="eastAsia"/>
        </w:rPr>
        <w:t>риба</w:t>
      </w:r>
      <w:r>
        <w:t></w:t>
      </w:r>
      <w:r>
        <w:t></w:t>
      </w:r>
      <w:r>
        <w:rPr>
          <w:rFonts w:hint="eastAsia"/>
        </w:rPr>
        <w:t>літати</w:t>
      </w:r>
      <w:r>
        <w:t></w:t>
      </w:r>
      <w:r>
        <w:t></w:t>
      </w:r>
    </w:p>
    <w:p w:rsidR="006E04F3" w:rsidRDefault="006E04F3" w:rsidP="006E04F3">
      <w:r>
        <w:t></w:t>
      </w:r>
      <w:r>
        <w:t></w:t>
      </w:r>
      <w:r>
        <w:t></w:t>
      </w:r>
    </w:p>
    <w:p w:rsidR="006E04F3" w:rsidRDefault="006E04F3" w:rsidP="006E04F3">
      <w:r>
        <w:rPr>
          <w:rFonts w:hint="eastAsia"/>
        </w:rPr>
        <w:t>Загалом</w:t>
      </w:r>
      <w:r>
        <w:t></w:t>
      </w:r>
      <w:r>
        <w:rPr>
          <w:rFonts w:hint="eastAsia"/>
        </w:rPr>
        <w:t>в</w:t>
      </w:r>
      <w:r>
        <w:t></w:t>
      </w:r>
      <w:r>
        <w:rPr>
          <w:rFonts w:hint="eastAsia"/>
        </w:rPr>
        <w:t>ході</w:t>
      </w:r>
      <w:r>
        <w:t></w:t>
      </w:r>
      <w:r>
        <w:rPr>
          <w:rFonts w:hint="eastAsia"/>
        </w:rPr>
        <w:t>опитування</w:t>
      </w:r>
      <w:r>
        <w:t></w:t>
      </w:r>
      <w:r>
        <w:rPr>
          <w:rFonts w:hint="eastAsia"/>
        </w:rPr>
        <w:t>було</w:t>
      </w:r>
      <w:r>
        <w:t></w:t>
      </w:r>
      <w:r>
        <w:rPr>
          <w:rFonts w:hint="eastAsia"/>
        </w:rPr>
        <w:t>отримано</w:t>
      </w:r>
      <w:r>
        <w:t></w:t>
      </w:r>
      <w:r>
        <w:t></w:t>
      </w:r>
      <w:r>
        <w:t></w:t>
      </w:r>
      <w:r>
        <w:t></w:t>
      </w:r>
      <w:r>
        <w:t></w:t>
      </w:r>
      <w:r>
        <w:rPr>
          <w:rFonts w:hint="eastAsia"/>
        </w:rPr>
        <w:t>наративів</w:t>
      </w:r>
      <w:r>
        <w:t></w:t>
      </w:r>
      <w:r>
        <w:t></w:t>
      </w:r>
      <w:r>
        <w:t></w:t>
      </w:r>
      <w:r>
        <w:t></w:t>
      </w:r>
      <w:r>
        <w:t></w:t>
      </w:r>
      <w:r>
        <w:t></w:t>
      </w:r>
      <w:r>
        <w:rPr>
          <w:rFonts w:hint="eastAsia"/>
        </w:rPr>
        <w:t>одиниця</w:t>
      </w:r>
      <w:r>
        <w:t></w:t>
      </w:r>
      <w:r>
        <w:rPr>
          <w:rFonts w:hint="eastAsia"/>
        </w:rPr>
        <w:t>від</w:t>
      </w:r>
    </w:p>
    <w:p w:rsidR="006E04F3" w:rsidRDefault="006E04F3" w:rsidP="006E04F3">
      <w:r>
        <w:rPr>
          <w:rFonts w:hint="eastAsia"/>
        </w:rPr>
        <w:t>опитуваних</w:t>
      </w:r>
      <w:r>
        <w:t></w:t>
      </w:r>
      <w:r>
        <w:rPr>
          <w:rFonts w:hint="eastAsia"/>
        </w:rPr>
        <w:t>представників</w:t>
      </w:r>
      <w:r>
        <w:t></w:t>
      </w:r>
      <w:r>
        <w:rPr>
          <w:rFonts w:hint="eastAsia"/>
        </w:rPr>
        <w:t>жіночої</w:t>
      </w:r>
      <w:r>
        <w:t></w:t>
      </w:r>
      <w:r>
        <w:rPr>
          <w:rFonts w:hint="eastAsia"/>
        </w:rPr>
        <w:t>статі</w:t>
      </w:r>
      <w:r>
        <w:t></w:t>
      </w:r>
      <w:r>
        <w:t></w:t>
      </w:r>
      <w:r>
        <w:t></w:t>
      </w:r>
      <w:r>
        <w:t></w:t>
      </w:r>
      <w:r>
        <w:t></w:t>
      </w:r>
      <w:r>
        <w:t></w:t>
      </w:r>
      <w:r>
        <w:rPr>
          <w:rFonts w:hint="eastAsia"/>
        </w:rPr>
        <w:t>одиниць</w:t>
      </w:r>
      <w:r>
        <w:t></w:t>
      </w:r>
      <w:r>
        <w:rPr>
          <w:rFonts w:hint="eastAsia"/>
        </w:rPr>
        <w:t>від</w:t>
      </w:r>
      <w:r>
        <w:t></w:t>
      </w:r>
      <w:r>
        <w:rPr>
          <w:rFonts w:hint="eastAsia"/>
        </w:rPr>
        <w:t>чоловічої</w:t>
      </w:r>
      <w:r>
        <w:t></w:t>
      </w:r>
      <w:r>
        <w:t></w:t>
      </w:r>
      <w:r>
        <w:t></w:t>
      </w:r>
      <w:r>
        <w:rPr>
          <w:rFonts w:hint="eastAsia"/>
        </w:rPr>
        <w:t>з</w:t>
      </w:r>
      <w:r>
        <w:t></w:t>
      </w:r>
      <w:r>
        <w:rPr>
          <w:rFonts w:hint="eastAsia"/>
        </w:rPr>
        <w:t>яких</w:t>
      </w:r>
    </w:p>
    <w:p w:rsidR="006E04F3" w:rsidRDefault="006E04F3" w:rsidP="006E04F3">
      <w:r>
        <w:rPr>
          <w:rFonts w:hint="eastAsia"/>
        </w:rPr>
        <w:t>більше</w:t>
      </w:r>
      <w:r>
        <w:t></w:t>
      </w:r>
      <w:r>
        <w:rPr>
          <w:rFonts w:hint="eastAsia"/>
        </w:rPr>
        <w:t>третини</w:t>
      </w:r>
      <w:r>
        <w:t></w:t>
      </w:r>
      <w:r>
        <w:rPr>
          <w:rFonts w:hint="eastAsia"/>
        </w:rPr>
        <w:t>текстів</w:t>
      </w:r>
      <w:r>
        <w:t></w:t>
      </w:r>
      <w:r>
        <w:rPr>
          <w:rFonts w:hint="eastAsia"/>
        </w:rPr>
        <w:t>є</w:t>
      </w:r>
      <w:r>
        <w:t></w:t>
      </w:r>
      <w:r>
        <w:rPr>
          <w:rFonts w:hint="eastAsia"/>
        </w:rPr>
        <w:t>наративами</w:t>
      </w:r>
      <w:r>
        <w:t></w:t>
      </w:r>
      <w:r>
        <w:rPr>
          <w:rFonts w:hint="eastAsia"/>
        </w:rPr>
        <w:t>про</w:t>
      </w:r>
      <w:r>
        <w:t></w:t>
      </w:r>
      <w:r>
        <w:rPr>
          <w:rFonts w:hint="eastAsia"/>
        </w:rPr>
        <w:t>віщі</w:t>
      </w:r>
      <w:r>
        <w:t></w:t>
      </w:r>
      <w:r>
        <w:rPr>
          <w:rFonts w:hint="eastAsia"/>
        </w:rPr>
        <w:t>сни</w:t>
      </w:r>
      <w:r>
        <w:t></w:t>
      </w:r>
      <w:r>
        <w:t></w:t>
      </w:r>
      <w:r>
        <w:rPr>
          <w:rFonts w:hint="eastAsia"/>
        </w:rPr>
        <w:t>Найчастотнішою</w:t>
      </w:r>
    </w:p>
    <w:p w:rsidR="006E04F3" w:rsidRDefault="006E04F3" w:rsidP="006E04F3">
      <w:r>
        <w:rPr>
          <w:rFonts w:hint="eastAsia"/>
        </w:rPr>
        <w:t>оніремою</w:t>
      </w:r>
      <w:r>
        <w:t></w:t>
      </w:r>
      <w:r>
        <w:t></w:t>
      </w:r>
      <w:r>
        <w:rPr>
          <w:rFonts w:hint="eastAsia"/>
        </w:rPr>
        <w:t>яка</w:t>
      </w:r>
      <w:r>
        <w:t></w:t>
      </w:r>
      <w:r>
        <w:rPr>
          <w:rFonts w:hint="eastAsia"/>
        </w:rPr>
        <w:t>фігурує</w:t>
      </w:r>
      <w:r>
        <w:t></w:t>
      </w:r>
      <w:r>
        <w:rPr>
          <w:rFonts w:hint="eastAsia"/>
        </w:rPr>
        <w:t>в</w:t>
      </w:r>
      <w:r>
        <w:t></w:t>
      </w:r>
      <w:r>
        <w:rPr>
          <w:rFonts w:hint="eastAsia"/>
        </w:rPr>
        <w:t>цих</w:t>
      </w:r>
      <w:r>
        <w:t></w:t>
      </w:r>
      <w:r>
        <w:rPr>
          <w:rFonts w:hint="eastAsia"/>
        </w:rPr>
        <w:t>творах</w:t>
      </w:r>
      <w:r>
        <w:t></w:t>
      </w:r>
      <w:r>
        <w:t></w:t>
      </w:r>
      <w:r>
        <w:rPr>
          <w:rFonts w:hint="eastAsia"/>
        </w:rPr>
        <w:t>є</w:t>
      </w:r>
      <w:r>
        <w:t></w:t>
      </w:r>
      <w:r>
        <w:rPr>
          <w:rFonts w:hint="eastAsia"/>
        </w:rPr>
        <w:t>померлий</w:t>
      </w:r>
      <w:r>
        <w:t></w:t>
      </w:r>
      <w:r>
        <w:t></w:t>
      </w:r>
      <w:r>
        <w:rPr>
          <w:rFonts w:hint="eastAsia"/>
        </w:rPr>
        <w:t>згадується</w:t>
      </w:r>
      <w:r>
        <w:t></w:t>
      </w:r>
      <w:r>
        <w:rPr>
          <w:rFonts w:hint="eastAsia"/>
        </w:rPr>
        <w:t>в</w:t>
      </w:r>
      <w:r>
        <w:t></w:t>
      </w:r>
      <w:r>
        <w:t></w:t>
      </w:r>
      <w:r>
        <w:t></w:t>
      </w:r>
      <w:r>
        <w:t></w:t>
      </w:r>
      <w:r>
        <w:rPr>
          <w:rFonts w:hint="eastAsia"/>
        </w:rPr>
        <w:t>текстах</w:t>
      </w:r>
      <w:r>
        <w:t></w:t>
      </w:r>
      <w:r>
        <w:t></w:t>
      </w:r>
    </w:p>
    <w:p w:rsidR="006E04F3" w:rsidRDefault="006E04F3" w:rsidP="006E04F3">
      <w:r>
        <w:rPr>
          <w:rFonts w:hint="eastAsia"/>
        </w:rPr>
        <w:t>Якщо</w:t>
      </w:r>
      <w:r>
        <w:t></w:t>
      </w:r>
      <w:r>
        <w:rPr>
          <w:rFonts w:hint="eastAsia"/>
        </w:rPr>
        <w:t>розглядати</w:t>
      </w:r>
      <w:r>
        <w:t></w:t>
      </w:r>
      <w:r>
        <w:rPr>
          <w:rFonts w:hint="eastAsia"/>
        </w:rPr>
        <w:t>окремо</w:t>
      </w:r>
      <w:r>
        <w:t></w:t>
      </w:r>
      <w:r>
        <w:rPr>
          <w:rFonts w:hint="eastAsia"/>
        </w:rPr>
        <w:t>дані</w:t>
      </w:r>
      <w:r>
        <w:t></w:t>
      </w:r>
      <w:r>
        <w:rPr>
          <w:rFonts w:hint="eastAsia"/>
        </w:rPr>
        <w:t>тлумачень</w:t>
      </w:r>
      <w:r>
        <w:t></w:t>
      </w:r>
      <w:r>
        <w:rPr>
          <w:rFonts w:hint="eastAsia"/>
        </w:rPr>
        <w:t>в</w:t>
      </w:r>
      <w:r>
        <w:t></w:t>
      </w:r>
      <w:r>
        <w:rPr>
          <w:rFonts w:hint="eastAsia"/>
        </w:rPr>
        <w:t>жіночої</w:t>
      </w:r>
      <w:r>
        <w:t></w:t>
      </w:r>
      <w:r>
        <w:rPr>
          <w:rFonts w:hint="eastAsia"/>
        </w:rPr>
        <w:t>частини</w:t>
      </w:r>
      <w:r>
        <w:t></w:t>
      </w:r>
      <w:r>
        <w:rPr>
          <w:rFonts w:hint="eastAsia"/>
        </w:rPr>
        <w:t>опитуваних</w:t>
      </w:r>
      <w:r>
        <w:t></w:t>
      </w:r>
      <w:r>
        <w:t></w:t>
      </w:r>
      <w:r>
        <w:rPr>
          <w:rFonts w:hint="eastAsia"/>
        </w:rPr>
        <w:t>от</w:t>
      </w:r>
      <w:r>
        <w:t></w:t>
      </w:r>
      <w:r>
        <w:rPr>
          <w:rFonts w:hint="eastAsia"/>
        </w:rPr>
        <w:t>тут</w:t>
      </w:r>
    </w:p>
    <w:p w:rsidR="006E04F3" w:rsidRDefault="006E04F3" w:rsidP="006E04F3">
      <w:r>
        <w:rPr>
          <w:rFonts w:hint="eastAsia"/>
        </w:rPr>
        <w:t>досить</w:t>
      </w:r>
      <w:r>
        <w:t></w:t>
      </w:r>
      <w:r>
        <w:rPr>
          <w:rFonts w:hint="eastAsia"/>
        </w:rPr>
        <w:t>часто</w:t>
      </w:r>
      <w:r>
        <w:t></w:t>
      </w:r>
      <w:r>
        <w:rPr>
          <w:rFonts w:hint="eastAsia"/>
        </w:rPr>
        <w:t>згадується</w:t>
      </w:r>
      <w:r>
        <w:t></w:t>
      </w:r>
      <w:r>
        <w:rPr>
          <w:rFonts w:hint="eastAsia"/>
        </w:rPr>
        <w:t>риба</w:t>
      </w:r>
      <w:r>
        <w:t></w:t>
      </w:r>
      <w:r>
        <w:t></w:t>
      </w:r>
      <w:r>
        <w:t></w:t>
      </w:r>
      <w:r>
        <w:t></w:t>
      </w:r>
      <w:r>
        <w:t></w:t>
      </w:r>
      <w:r>
        <w:rPr>
          <w:rFonts w:hint="eastAsia"/>
        </w:rPr>
        <w:t>текстів</w:t>
      </w:r>
      <w:r>
        <w:t></w:t>
      </w:r>
      <w:r>
        <w:t></w:t>
      </w:r>
      <w:r>
        <w:t></w:t>
      </w:r>
      <w:r>
        <w:rPr>
          <w:rFonts w:hint="eastAsia"/>
        </w:rPr>
        <w:t>Це</w:t>
      </w:r>
      <w:r>
        <w:t></w:t>
      </w:r>
      <w:r>
        <w:rPr>
          <w:rFonts w:hint="eastAsia"/>
        </w:rPr>
        <w:t>в</w:t>
      </w:r>
      <w:r>
        <w:t></w:t>
      </w:r>
      <w:r>
        <w:rPr>
          <w:rFonts w:hint="eastAsia"/>
        </w:rPr>
        <w:t>першу</w:t>
      </w:r>
      <w:r>
        <w:t></w:t>
      </w:r>
      <w:r>
        <w:rPr>
          <w:rFonts w:hint="eastAsia"/>
        </w:rPr>
        <w:t>чергу</w:t>
      </w:r>
      <w:r>
        <w:t></w:t>
      </w:r>
      <w:r>
        <w:rPr>
          <w:rFonts w:hint="eastAsia"/>
        </w:rPr>
        <w:t>пояснюється</w:t>
      </w:r>
      <w:r>
        <w:t></w:t>
      </w:r>
      <w:r>
        <w:rPr>
          <w:rFonts w:hint="eastAsia"/>
        </w:rPr>
        <w:t>її</w:t>
      </w:r>
    </w:p>
    <w:p w:rsidR="006E04F3" w:rsidRDefault="006E04F3" w:rsidP="006E04F3">
      <w:r>
        <w:rPr>
          <w:rFonts w:hint="eastAsia"/>
        </w:rPr>
        <w:t>фертильною</w:t>
      </w:r>
      <w:r>
        <w:t></w:t>
      </w:r>
      <w:r>
        <w:rPr>
          <w:rFonts w:hint="eastAsia"/>
        </w:rPr>
        <w:t>семантикою</w:t>
      </w:r>
      <w:r>
        <w:t></w:t>
      </w:r>
    </w:p>
    <w:p w:rsidR="006E04F3" w:rsidRDefault="006E04F3" w:rsidP="006E04F3">
      <w:r>
        <w:rPr>
          <w:rFonts w:hint="eastAsia"/>
        </w:rPr>
        <w:t>На</w:t>
      </w:r>
      <w:r>
        <w:t></w:t>
      </w:r>
      <w:r>
        <w:rPr>
          <w:rFonts w:hint="eastAsia"/>
        </w:rPr>
        <w:t>базі</w:t>
      </w:r>
      <w:r>
        <w:t></w:t>
      </w:r>
      <w:r>
        <w:rPr>
          <w:rFonts w:hint="eastAsia"/>
        </w:rPr>
        <w:t>отриманих</w:t>
      </w:r>
      <w:r>
        <w:t></w:t>
      </w:r>
      <w:r>
        <w:rPr>
          <w:rFonts w:hint="eastAsia"/>
        </w:rPr>
        <w:t>сучасних</w:t>
      </w:r>
      <w:r>
        <w:t></w:t>
      </w:r>
      <w:r>
        <w:rPr>
          <w:rFonts w:hint="eastAsia"/>
        </w:rPr>
        <w:t>даних</w:t>
      </w:r>
      <w:r>
        <w:t></w:t>
      </w:r>
      <w:r>
        <w:rPr>
          <w:rFonts w:hint="eastAsia"/>
        </w:rPr>
        <w:t>із</w:t>
      </w:r>
      <w:r>
        <w:t></w:t>
      </w:r>
      <w:r>
        <w:rPr>
          <w:rFonts w:hint="eastAsia"/>
        </w:rPr>
        <w:t>застосуванням</w:t>
      </w:r>
      <w:r>
        <w:t></w:t>
      </w:r>
      <w:r>
        <w:rPr>
          <w:rFonts w:hint="eastAsia"/>
        </w:rPr>
        <w:t>методів</w:t>
      </w:r>
      <w:r>
        <w:t></w:t>
      </w:r>
      <w:r>
        <w:rPr>
          <w:rFonts w:hint="eastAsia"/>
        </w:rPr>
        <w:t>статистичної</w:t>
      </w:r>
    </w:p>
    <w:p w:rsidR="006E04F3" w:rsidRDefault="006E04F3" w:rsidP="006E04F3">
      <w:r>
        <w:rPr>
          <w:rFonts w:hint="eastAsia"/>
        </w:rPr>
        <w:t>обробки</w:t>
      </w:r>
      <w:r>
        <w:t></w:t>
      </w:r>
      <w:r>
        <w:rPr>
          <w:rFonts w:hint="eastAsia"/>
        </w:rPr>
        <w:t>було</w:t>
      </w:r>
      <w:r>
        <w:t></w:t>
      </w:r>
      <w:r>
        <w:rPr>
          <w:rFonts w:hint="eastAsia"/>
        </w:rPr>
        <w:t>виведено</w:t>
      </w:r>
      <w:r>
        <w:t></w:t>
      </w:r>
      <w:r>
        <w:rPr>
          <w:rFonts w:hint="eastAsia"/>
        </w:rPr>
        <w:t>найбільш</w:t>
      </w:r>
      <w:r>
        <w:t></w:t>
      </w:r>
      <w:r>
        <w:rPr>
          <w:rFonts w:hint="eastAsia"/>
        </w:rPr>
        <w:t>читабельні</w:t>
      </w:r>
      <w:r>
        <w:t></w:t>
      </w:r>
      <w:r>
        <w:rPr>
          <w:rFonts w:hint="eastAsia"/>
        </w:rPr>
        <w:t>в</w:t>
      </w:r>
      <w:r>
        <w:t></w:t>
      </w:r>
      <w:r>
        <w:rPr>
          <w:rFonts w:hint="eastAsia"/>
        </w:rPr>
        <w:t>плані</w:t>
      </w:r>
      <w:r>
        <w:t></w:t>
      </w:r>
      <w:r>
        <w:rPr>
          <w:rFonts w:hint="eastAsia"/>
        </w:rPr>
        <w:t>тлумачення</w:t>
      </w:r>
      <w:r>
        <w:t></w:t>
      </w:r>
      <w:r>
        <w:rPr>
          <w:rFonts w:hint="eastAsia"/>
        </w:rPr>
        <w:t>оніреми</w:t>
      </w:r>
      <w:r>
        <w:t></w:t>
      </w:r>
    </w:p>
    <w:p w:rsidR="006E04F3" w:rsidRDefault="006E04F3" w:rsidP="006E04F3">
      <w:r>
        <w:rPr>
          <w:rFonts w:hint="eastAsia"/>
        </w:rPr>
        <w:t>Ними</w:t>
      </w:r>
      <w:r>
        <w:t></w:t>
      </w:r>
      <w:r>
        <w:rPr>
          <w:rFonts w:hint="eastAsia"/>
        </w:rPr>
        <w:t>є</w:t>
      </w:r>
      <w:r>
        <w:t></w:t>
      </w:r>
      <w:r>
        <w:rPr>
          <w:rFonts w:hint="eastAsia"/>
        </w:rPr>
        <w:t>такі</w:t>
      </w:r>
      <w:r>
        <w:t></w:t>
      </w:r>
      <w:r>
        <w:t></w:t>
      </w:r>
      <w:r>
        <w:rPr>
          <w:rFonts w:hint="eastAsia"/>
        </w:rPr>
        <w:t>мертвий</w:t>
      </w:r>
      <w:r>
        <w:t></w:t>
      </w:r>
      <w:r>
        <w:t></w:t>
      </w:r>
      <w:r>
        <w:t></w:t>
      </w:r>
      <w:r>
        <w:t></w:t>
      </w:r>
      <w:r>
        <w:t></w:t>
      </w:r>
      <w:r>
        <w:t></w:t>
      </w:r>
      <w:r>
        <w:t></w:t>
      </w:r>
      <w:r>
        <w:t></w:t>
      </w:r>
      <w:r>
        <w:t></w:t>
      </w:r>
      <w:r>
        <w:rPr>
          <w:rFonts w:hint="eastAsia"/>
        </w:rPr>
        <w:t>літати</w:t>
      </w:r>
      <w:r>
        <w:t></w:t>
      </w:r>
      <w:r>
        <w:t></w:t>
      </w:r>
      <w:r>
        <w:t></w:t>
      </w:r>
      <w:r>
        <w:t></w:t>
      </w:r>
      <w:r>
        <w:t></w:t>
      </w:r>
      <w:r>
        <w:t></w:t>
      </w:r>
      <w:r>
        <w:t></w:t>
      </w:r>
      <w:r>
        <w:t></w:t>
      </w:r>
      <w:r>
        <w:t></w:t>
      </w:r>
      <w:r>
        <w:rPr>
          <w:rFonts w:hint="eastAsia"/>
        </w:rPr>
        <w:t>зуби</w:t>
      </w:r>
      <w:r>
        <w:t></w:t>
      </w:r>
      <w:r>
        <w:t></w:t>
      </w:r>
      <w:r>
        <w:t></w:t>
      </w:r>
      <w:r>
        <w:t></w:t>
      </w:r>
      <w:r>
        <w:t></w:t>
      </w:r>
      <w:r>
        <w:t></w:t>
      </w:r>
      <w:r>
        <w:t></w:t>
      </w:r>
      <w:r>
        <w:t></w:t>
      </w:r>
      <w:r>
        <w:t></w:t>
      </w:r>
      <w:r>
        <w:rPr>
          <w:rFonts w:hint="eastAsia"/>
        </w:rPr>
        <w:t>вода</w:t>
      </w:r>
      <w:r>
        <w:t></w:t>
      </w:r>
      <w:r>
        <w:t></w:t>
      </w:r>
      <w:r>
        <w:t></w:t>
      </w:r>
      <w:r>
        <w:t></w:t>
      </w:r>
      <w:r>
        <w:t></w:t>
      </w:r>
      <w:r>
        <w:t></w:t>
      </w:r>
      <w:r>
        <w:t></w:t>
      </w:r>
      <w:r>
        <w:t></w:t>
      </w:r>
      <w:r>
        <w:t></w:t>
      </w:r>
      <w:r>
        <w:rPr>
          <w:rFonts w:hint="eastAsia"/>
        </w:rPr>
        <w:t>лайно</w:t>
      </w:r>
      <w:r>
        <w:t></w:t>
      </w:r>
      <w:r>
        <w:t></w:t>
      </w:r>
      <w:r>
        <w:t></w:t>
      </w:r>
      <w:r>
        <w:t></w:t>
      </w:r>
      <w:r>
        <w:t></w:t>
      </w:r>
      <w:r>
        <w:t></w:t>
      </w:r>
      <w:r>
        <w:t></w:t>
      </w:r>
      <w:r>
        <w:t></w:t>
      </w:r>
    </w:p>
    <w:p w:rsidR="006E04F3" w:rsidRDefault="006E04F3" w:rsidP="006E04F3">
      <w:r>
        <w:rPr>
          <w:rFonts w:hint="eastAsia"/>
        </w:rPr>
        <w:t>Найменш</w:t>
      </w:r>
      <w:r>
        <w:t></w:t>
      </w:r>
      <w:r>
        <w:rPr>
          <w:rFonts w:hint="eastAsia"/>
        </w:rPr>
        <w:t>читабельними</w:t>
      </w:r>
      <w:r>
        <w:t></w:t>
      </w:r>
      <w:r>
        <w:rPr>
          <w:rFonts w:hint="eastAsia"/>
        </w:rPr>
        <w:t>із</w:t>
      </w:r>
      <w:r>
        <w:t></w:t>
      </w:r>
      <w:r>
        <w:rPr>
          <w:rFonts w:hint="eastAsia"/>
        </w:rPr>
        <w:t>запропонованих</w:t>
      </w:r>
      <w:r>
        <w:t></w:t>
      </w:r>
      <w:r>
        <w:rPr>
          <w:rFonts w:hint="eastAsia"/>
        </w:rPr>
        <w:t>у</w:t>
      </w:r>
      <w:r>
        <w:t></w:t>
      </w:r>
      <w:r>
        <w:rPr>
          <w:rFonts w:hint="eastAsia"/>
        </w:rPr>
        <w:t>питальнику</w:t>
      </w:r>
      <w:r>
        <w:t></w:t>
      </w:r>
      <w:r>
        <w:rPr>
          <w:rFonts w:hint="eastAsia"/>
        </w:rPr>
        <w:t>онірем</w:t>
      </w:r>
      <w:r>
        <w:t></w:t>
      </w:r>
      <w:r>
        <w:rPr>
          <w:rFonts w:hint="eastAsia"/>
        </w:rPr>
        <w:t>є</w:t>
      </w:r>
      <w:r>
        <w:t></w:t>
      </w:r>
      <w:r>
        <w:t></w:t>
      </w:r>
      <w:r>
        <w:rPr>
          <w:rFonts w:hint="eastAsia"/>
        </w:rPr>
        <w:t>гриби</w:t>
      </w:r>
    </w:p>
    <w:p w:rsidR="006E04F3" w:rsidRDefault="006E04F3" w:rsidP="006E04F3">
      <w:r>
        <w:t></w:t>
      </w:r>
      <w:r>
        <w:t></w:t>
      </w:r>
      <w:r>
        <w:t></w:t>
      </w:r>
      <w:r>
        <w:t></w:t>
      </w:r>
      <w:r>
        <w:t></w:t>
      </w:r>
      <w:r>
        <w:t></w:t>
      </w:r>
      <w:r>
        <w:t></w:t>
      </w:r>
      <w:r>
        <w:t></w:t>
      </w:r>
      <w:r>
        <w:rPr>
          <w:rFonts w:hint="eastAsia"/>
        </w:rPr>
        <w:t>годинник</w:t>
      </w:r>
      <w:r>
        <w:t></w:t>
      </w:r>
      <w:r>
        <w:t></w:t>
      </w:r>
      <w:r>
        <w:t></w:t>
      </w:r>
      <w:r>
        <w:t></w:t>
      </w:r>
      <w:r>
        <w:t></w:t>
      </w:r>
      <w:r>
        <w:t></w:t>
      </w:r>
      <w:r>
        <w:t></w:t>
      </w:r>
      <w:r>
        <w:t></w:t>
      </w:r>
      <w:r>
        <w:t></w:t>
      </w:r>
      <w:r>
        <w:rPr>
          <w:rFonts w:hint="eastAsia"/>
        </w:rPr>
        <w:t>ягода</w:t>
      </w:r>
      <w:r>
        <w:t></w:t>
      </w:r>
      <w:r>
        <w:t></w:t>
      </w:r>
      <w:r>
        <w:t></w:t>
      </w:r>
      <w:r>
        <w:t></w:t>
      </w:r>
      <w:r>
        <w:t></w:t>
      </w:r>
      <w:r>
        <w:t></w:t>
      </w:r>
      <w:r>
        <w:t></w:t>
      </w:r>
      <w:r>
        <w:t></w:t>
      </w:r>
      <w:r>
        <w:t></w:t>
      </w:r>
      <w:r>
        <w:rPr>
          <w:rFonts w:hint="eastAsia"/>
        </w:rPr>
        <w:t>хворий</w:t>
      </w:r>
      <w:r>
        <w:t></w:t>
      </w:r>
      <w:r>
        <w:t></w:t>
      </w:r>
      <w:r>
        <w:t></w:t>
      </w:r>
      <w:r>
        <w:t></w:t>
      </w:r>
      <w:r>
        <w:t></w:t>
      </w:r>
      <w:r>
        <w:t></w:t>
      </w:r>
      <w:r>
        <w:t></w:t>
      </w:r>
      <w:r>
        <w:t></w:t>
      </w:r>
      <w:r>
        <w:t></w:t>
      </w:r>
      <w:r>
        <w:rPr>
          <w:rFonts w:hint="eastAsia"/>
        </w:rPr>
        <w:t>Серед</w:t>
      </w:r>
      <w:r>
        <w:t></w:t>
      </w:r>
      <w:r>
        <w:rPr>
          <w:rFonts w:hint="eastAsia"/>
        </w:rPr>
        <w:t>жінок</w:t>
      </w:r>
    </w:p>
    <w:p w:rsidR="006E04F3" w:rsidRDefault="006E04F3" w:rsidP="006E04F3">
      <w:r>
        <w:rPr>
          <w:rFonts w:hint="eastAsia"/>
        </w:rPr>
        <w:t>найчастотнішими</w:t>
      </w:r>
      <w:r>
        <w:t></w:t>
      </w:r>
      <w:r>
        <w:rPr>
          <w:rFonts w:hint="eastAsia"/>
        </w:rPr>
        <w:t>в</w:t>
      </w:r>
      <w:r>
        <w:t></w:t>
      </w:r>
      <w:r>
        <w:rPr>
          <w:rFonts w:hint="eastAsia"/>
        </w:rPr>
        <w:t>плані</w:t>
      </w:r>
      <w:r>
        <w:t></w:t>
      </w:r>
      <w:r>
        <w:rPr>
          <w:rFonts w:hint="eastAsia"/>
        </w:rPr>
        <w:t>тлумачення</w:t>
      </w:r>
      <w:r>
        <w:t></w:t>
      </w:r>
      <w:r>
        <w:rPr>
          <w:rFonts w:hint="eastAsia"/>
        </w:rPr>
        <w:t>є</w:t>
      </w:r>
      <w:r>
        <w:t></w:t>
      </w:r>
      <w:r>
        <w:rPr>
          <w:rFonts w:hint="eastAsia"/>
        </w:rPr>
        <w:t>оніреми</w:t>
      </w:r>
      <w:r>
        <w:t></w:t>
      </w:r>
      <w:r>
        <w:t></w:t>
      </w:r>
      <w:r>
        <w:rPr>
          <w:rFonts w:hint="eastAsia"/>
        </w:rPr>
        <w:t>мертвий</w:t>
      </w:r>
      <w:r>
        <w:t></w:t>
      </w:r>
      <w:r>
        <w:t></w:t>
      </w:r>
      <w:r>
        <w:t></w:t>
      </w:r>
      <w:r>
        <w:t></w:t>
      </w:r>
      <w:r>
        <w:t></w:t>
      </w:r>
      <w:r>
        <w:t></w:t>
      </w:r>
      <w:r>
        <w:t></w:t>
      </w:r>
      <w:r>
        <w:t></w:t>
      </w:r>
      <w:r>
        <w:t></w:t>
      </w:r>
      <w:r>
        <w:rPr>
          <w:rFonts w:hint="eastAsia"/>
        </w:rPr>
        <w:t>зуби</w:t>
      </w:r>
      <w:r>
        <w:t></w:t>
      </w:r>
      <w:r>
        <w:t></w:t>
      </w:r>
      <w:r>
        <w:t></w:t>
      </w:r>
      <w:r>
        <w:t></w:t>
      </w:r>
      <w:r>
        <w:t></w:t>
      </w:r>
      <w:r>
        <w:t></w:t>
      </w:r>
      <w:r>
        <w:t></w:t>
      </w:r>
      <w:r>
        <w:t></w:t>
      </w:r>
    </w:p>
    <w:p w:rsidR="006E04F3" w:rsidRDefault="006E04F3" w:rsidP="006E04F3">
      <w:r>
        <w:rPr>
          <w:rFonts w:hint="eastAsia"/>
        </w:rPr>
        <w:t>вода</w:t>
      </w:r>
      <w:r>
        <w:t></w:t>
      </w:r>
      <w:r>
        <w:t></w:t>
      </w:r>
      <w:r>
        <w:t></w:t>
      </w:r>
      <w:r>
        <w:t></w:t>
      </w:r>
      <w:r>
        <w:t></w:t>
      </w:r>
      <w:r>
        <w:t></w:t>
      </w:r>
      <w:r>
        <w:t></w:t>
      </w:r>
      <w:r>
        <w:t></w:t>
      </w:r>
      <w:r>
        <w:t></w:t>
      </w:r>
      <w:r>
        <w:rPr>
          <w:rFonts w:hint="eastAsia"/>
        </w:rPr>
        <w:t>літати</w:t>
      </w:r>
      <w:r>
        <w:t></w:t>
      </w:r>
      <w:r>
        <w:t></w:t>
      </w:r>
      <w:r>
        <w:t></w:t>
      </w:r>
      <w:r>
        <w:t></w:t>
      </w:r>
      <w:r>
        <w:t></w:t>
      </w:r>
      <w:r>
        <w:t></w:t>
      </w:r>
      <w:r>
        <w:t></w:t>
      </w:r>
      <w:r>
        <w:t></w:t>
      </w:r>
      <w:r>
        <w:rPr>
          <w:rFonts w:hint="eastAsia"/>
        </w:rPr>
        <w:t>Серед</w:t>
      </w:r>
      <w:r>
        <w:t></w:t>
      </w:r>
      <w:r>
        <w:rPr>
          <w:rFonts w:hint="eastAsia"/>
        </w:rPr>
        <w:t>представників</w:t>
      </w:r>
      <w:r>
        <w:t></w:t>
      </w:r>
      <w:r>
        <w:rPr>
          <w:rFonts w:hint="eastAsia"/>
        </w:rPr>
        <w:t>чоловічої</w:t>
      </w:r>
      <w:r>
        <w:t></w:t>
      </w:r>
      <w:r>
        <w:rPr>
          <w:rFonts w:hint="eastAsia"/>
        </w:rPr>
        <w:t>статі</w:t>
      </w:r>
      <w:r>
        <w:t></w:t>
      </w:r>
      <w:r>
        <w:rPr>
          <w:rFonts w:hint="eastAsia"/>
        </w:rPr>
        <w:t>відповідними</w:t>
      </w:r>
    </w:p>
    <w:p w:rsidR="006E04F3" w:rsidRDefault="006E04F3" w:rsidP="006E04F3">
      <w:r>
        <w:rPr>
          <w:rFonts w:hint="eastAsia"/>
        </w:rPr>
        <w:t>оніремами</w:t>
      </w:r>
      <w:r>
        <w:t></w:t>
      </w:r>
      <w:r>
        <w:rPr>
          <w:rFonts w:hint="eastAsia"/>
        </w:rPr>
        <w:t>стали</w:t>
      </w:r>
      <w:r>
        <w:t></w:t>
      </w:r>
      <w:r>
        <w:t></w:t>
      </w:r>
      <w:r>
        <w:rPr>
          <w:rFonts w:hint="eastAsia"/>
        </w:rPr>
        <w:t>літати</w:t>
      </w:r>
      <w:r>
        <w:t></w:t>
      </w:r>
      <w:r>
        <w:t></w:t>
      </w:r>
      <w:r>
        <w:t></w:t>
      </w:r>
      <w:r>
        <w:t></w:t>
      </w:r>
      <w:r>
        <w:t></w:t>
      </w:r>
      <w:r>
        <w:t></w:t>
      </w:r>
      <w:r>
        <w:t></w:t>
      </w:r>
      <w:r>
        <w:t></w:t>
      </w:r>
      <w:r>
        <w:t></w:t>
      </w:r>
      <w:r>
        <w:rPr>
          <w:rFonts w:hint="eastAsia"/>
        </w:rPr>
        <w:t>мертвий</w:t>
      </w:r>
      <w:r>
        <w:t></w:t>
      </w:r>
      <w:r>
        <w:t></w:t>
      </w:r>
      <w:r>
        <w:t></w:t>
      </w:r>
      <w:r>
        <w:t></w:t>
      </w:r>
      <w:r>
        <w:t></w:t>
      </w:r>
      <w:r>
        <w:t></w:t>
      </w:r>
      <w:r>
        <w:t></w:t>
      </w:r>
      <w:r>
        <w:t></w:t>
      </w:r>
      <w:r>
        <w:t></w:t>
      </w:r>
      <w:r>
        <w:rPr>
          <w:rFonts w:hint="eastAsia"/>
        </w:rPr>
        <w:t>лайно</w:t>
      </w:r>
      <w:r>
        <w:t></w:t>
      </w:r>
      <w:r>
        <w:t></w:t>
      </w:r>
      <w:r>
        <w:t></w:t>
      </w:r>
      <w:r>
        <w:t></w:t>
      </w:r>
      <w:r>
        <w:t></w:t>
      </w:r>
      <w:r>
        <w:t></w:t>
      </w:r>
      <w:r>
        <w:t></w:t>
      </w:r>
      <w:r>
        <w:t></w:t>
      </w:r>
      <w:r>
        <w:t></w:t>
      </w:r>
      <w:r>
        <w:rPr>
          <w:rFonts w:hint="eastAsia"/>
        </w:rPr>
        <w:t>вода</w:t>
      </w:r>
      <w:r>
        <w:t></w:t>
      </w:r>
      <w:r>
        <w:t></w:t>
      </w:r>
      <w:r>
        <w:t></w:t>
      </w:r>
      <w:r>
        <w:t></w:t>
      </w:r>
      <w:r>
        <w:t></w:t>
      </w:r>
      <w:r>
        <w:t></w:t>
      </w:r>
      <w:r>
        <w:t></w:t>
      </w:r>
      <w:r>
        <w:t></w:t>
      </w:r>
    </w:p>
    <w:p w:rsidR="006E04F3" w:rsidRDefault="006E04F3" w:rsidP="006E04F3">
      <w:r>
        <w:rPr>
          <w:rFonts w:hint="eastAsia"/>
        </w:rPr>
        <w:t>Застосовуючи</w:t>
      </w:r>
      <w:r>
        <w:t></w:t>
      </w:r>
      <w:r>
        <w:rPr>
          <w:rFonts w:hint="eastAsia"/>
        </w:rPr>
        <w:t>методи</w:t>
      </w:r>
      <w:r>
        <w:t></w:t>
      </w:r>
      <w:r>
        <w:rPr>
          <w:rFonts w:hint="eastAsia"/>
        </w:rPr>
        <w:t>картографування</w:t>
      </w:r>
      <w:r>
        <w:t></w:t>
      </w:r>
      <w:r>
        <w:t></w:t>
      </w:r>
      <w:r>
        <w:rPr>
          <w:rFonts w:hint="eastAsia"/>
        </w:rPr>
        <w:t>нам</w:t>
      </w:r>
      <w:r>
        <w:t></w:t>
      </w:r>
      <w:r>
        <w:rPr>
          <w:rFonts w:hint="eastAsia"/>
        </w:rPr>
        <w:t>вдалося</w:t>
      </w:r>
      <w:r>
        <w:t></w:t>
      </w:r>
      <w:r>
        <w:rPr>
          <w:rFonts w:hint="eastAsia"/>
        </w:rPr>
        <w:t>відобразити</w:t>
      </w:r>
      <w:r>
        <w:t></w:t>
      </w:r>
      <w:r>
        <w:rPr>
          <w:rFonts w:hint="eastAsia"/>
        </w:rPr>
        <w:t>механізм</w:t>
      </w:r>
    </w:p>
    <w:p w:rsidR="006E04F3" w:rsidRDefault="006E04F3" w:rsidP="006E04F3">
      <w:r>
        <w:rPr>
          <w:rFonts w:hint="eastAsia"/>
        </w:rPr>
        <w:t>ареального</w:t>
      </w:r>
      <w:r>
        <w:t></w:t>
      </w:r>
      <w:r>
        <w:rPr>
          <w:rFonts w:hint="eastAsia"/>
        </w:rPr>
        <w:t>накладання</w:t>
      </w:r>
      <w:r>
        <w:t></w:t>
      </w:r>
      <w:r>
        <w:rPr>
          <w:rFonts w:hint="eastAsia"/>
        </w:rPr>
        <w:t>оніричних</w:t>
      </w:r>
      <w:r>
        <w:t></w:t>
      </w:r>
      <w:r>
        <w:rPr>
          <w:rFonts w:hint="eastAsia"/>
        </w:rPr>
        <w:t>значень</w:t>
      </w:r>
      <w:r>
        <w:t></w:t>
      </w:r>
      <w:r>
        <w:rPr>
          <w:rFonts w:hint="eastAsia"/>
        </w:rPr>
        <w:t>та</w:t>
      </w:r>
      <w:r>
        <w:t></w:t>
      </w:r>
      <w:r>
        <w:rPr>
          <w:rFonts w:hint="eastAsia"/>
        </w:rPr>
        <w:t>порівняння</w:t>
      </w:r>
      <w:r>
        <w:t></w:t>
      </w:r>
      <w:r>
        <w:rPr>
          <w:rFonts w:hint="eastAsia"/>
        </w:rPr>
        <w:t>отриманих</w:t>
      </w:r>
    </w:p>
    <w:p w:rsidR="006E04F3" w:rsidRDefault="006E04F3" w:rsidP="006E04F3">
      <w:r>
        <w:rPr>
          <w:rFonts w:hint="eastAsia"/>
        </w:rPr>
        <w:t>результатів</w:t>
      </w:r>
      <w:r>
        <w:t></w:t>
      </w:r>
    </w:p>
    <w:p w:rsidR="006E04F3" w:rsidRDefault="006E04F3" w:rsidP="006E04F3">
      <w:r>
        <w:rPr>
          <w:rFonts w:hint="eastAsia"/>
        </w:rPr>
        <w:t>В</w:t>
      </w:r>
      <w:r>
        <w:t></w:t>
      </w:r>
      <w:r>
        <w:rPr>
          <w:rFonts w:hint="eastAsia"/>
        </w:rPr>
        <w:t>останньому</w:t>
      </w:r>
      <w:r>
        <w:t></w:t>
      </w:r>
      <w:r>
        <w:rPr>
          <w:rFonts w:hint="eastAsia"/>
        </w:rPr>
        <w:t>підрозділі</w:t>
      </w:r>
      <w:r>
        <w:t></w:t>
      </w:r>
      <w:r>
        <w:rPr>
          <w:rFonts w:hint="eastAsia"/>
        </w:rPr>
        <w:t>порушувалося</w:t>
      </w:r>
      <w:r>
        <w:t></w:t>
      </w:r>
      <w:r>
        <w:rPr>
          <w:rFonts w:hint="eastAsia"/>
        </w:rPr>
        <w:t>питання</w:t>
      </w:r>
      <w:r>
        <w:t></w:t>
      </w:r>
      <w:r>
        <w:rPr>
          <w:rFonts w:hint="eastAsia"/>
        </w:rPr>
        <w:t>актуалізації</w:t>
      </w:r>
      <w:r>
        <w:t></w:t>
      </w:r>
      <w:r>
        <w:rPr>
          <w:rFonts w:hint="eastAsia"/>
        </w:rPr>
        <w:t>оніричного</w:t>
      </w:r>
    </w:p>
    <w:p w:rsidR="006E04F3" w:rsidRDefault="006E04F3" w:rsidP="006E04F3">
      <w:r>
        <w:rPr>
          <w:rFonts w:hint="eastAsia"/>
        </w:rPr>
        <w:t>фольклору</w:t>
      </w:r>
      <w:r>
        <w:t></w:t>
      </w:r>
      <w:r>
        <w:rPr>
          <w:rFonts w:hint="eastAsia"/>
        </w:rPr>
        <w:t>на</w:t>
      </w:r>
      <w:r>
        <w:t></w:t>
      </w:r>
      <w:r>
        <w:rPr>
          <w:rFonts w:hint="eastAsia"/>
        </w:rPr>
        <w:t>фоні</w:t>
      </w:r>
      <w:r>
        <w:t></w:t>
      </w:r>
      <w:r>
        <w:rPr>
          <w:rFonts w:hint="eastAsia"/>
        </w:rPr>
        <w:t>сучасних</w:t>
      </w:r>
      <w:r>
        <w:t></w:t>
      </w:r>
      <w:r>
        <w:rPr>
          <w:rFonts w:hint="eastAsia"/>
        </w:rPr>
        <w:t>подій</w:t>
      </w:r>
      <w:r>
        <w:t></w:t>
      </w:r>
      <w:r>
        <w:rPr>
          <w:rFonts w:hint="eastAsia"/>
        </w:rPr>
        <w:t>у</w:t>
      </w:r>
      <w:r>
        <w:t></w:t>
      </w:r>
      <w:r>
        <w:rPr>
          <w:rFonts w:hint="eastAsia"/>
        </w:rPr>
        <w:t>державі</w:t>
      </w:r>
      <w:r>
        <w:t></w:t>
      </w:r>
      <w:r>
        <w:rPr>
          <w:rFonts w:hint="eastAsia"/>
        </w:rPr>
        <w:t>та</w:t>
      </w:r>
      <w:r>
        <w:t></w:t>
      </w:r>
      <w:r>
        <w:rPr>
          <w:rFonts w:hint="eastAsia"/>
        </w:rPr>
        <w:t>їхній</w:t>
      </w:r>
      <w:r>
        <w:t></w:t>
      </w:r>
      <w:r>
        <w:rPr>
          <w:rFonts w:hint="eastAsia"/>
        </w:rPr>
        <w:t>взаємозв’язок</w:t>
      </w:r>
      <w:r>
        <w:t></w:t>
      </w:r>
      <w:r>
        <w:rPr>
          <w:rFonts w:hint="eastAsia"/>
        </w:rPr>
        <w:t>з</w:t>
      </w:r>
    </w:p>
    <w:p w:rsidR="006E04F3" w:rsidRDefault="006E04F3" w:rsidP="006E04F3">
      <w:r>
        <w:rPr>
          <w:rFonts w:hint="eastAsia"/>
        </w:rPr>
        <w:t>актуальним</w:t>
      </w:r>
      <w:r>
        <w:t></w:t>
      </w:r>
      <w:r>
        <w:rPr>
          <w:rFonts w:hint="eastAsia"/>
        </w:rPr>
        <w:t>фольклором</w:t>
      </w:r>
      <w:r>
        <w:t></w:t>
      </w:r>
      <w:r>
        <w:t></w:t>
      </w:r>
      <w:r>
        <w:rPr>
          <w:rFonts w:hint="eastAsia"/>
        </w:rPr>
        <w:t>До</w:t>
      </w:r>
      <w:r>
        <w:t></w:t>
      </w:r>
      <w:r>
        <w:rPr>
          <w:rFonts w:hint="eastAsia"/>
        </w:rPr>
        <w:t>аналізу</w:t>
      </w:r>
      <w:r>
        <w:t></w:t>
      </w:r>
      <w:r>
        <w:rPr>
          <w:rFonts w:hint="eastAsia"/>
        </w:rPr>
        <w:t>бралися</w:t>
      </w:r>
      <w:r>
        <w:t></w:t>
      </w:r>
      <w:r>
        <w:rPr>
          <w:rFonts w:hint="eastAsia"/>
        </w:rPr>
        <w:t>сучасні</w:t>
      </w:r>
      <w:r>
        <w:t></w:t>
      </w:r>
      <w:r>
        <w:rPr>
          <w:rFonts w:hint="eastAsia"/>
        </w:rPr>
        <w:t>наративи</w:t>
      </w:r>
      <w:r>
        <w:t></w:t>
      </w:r>
      <w:r>
        <w:rPr>
          <w:rFonts w:hint="eastAsia"/>
        </w:rPr>
        <w:t>про</w:t>
      </w:r>
      <w:r>
        <w:t></w:t>
      </w:r>
      <w:r>
        <w:rPr>
          <w:rFonts w:hint="eastAsia"/>
        </w:rPr>
        <w:t>сни</w:t>
      </w:r>
      <w:r>
        <w:t></w:t>
      </w:r>
      <w:r>
        <w:t></w:t>
      </w:r>
      <w:r>
        <w:rPr>
          <w:rFonts w:hint="eastAsia"/>
        </w:rPr>
        <w:t>в</w:t>
      </w:r>
      <w:r>
        <w:t></w:t>
      </w:r>
      <w:r>
        <w:rPr>
          <w:rFonts w:hint="eastAsia"/>
        </w:rPr>
        <w:t>яких</w:t>
      </w:r>
    </w:p>
    <w:p w:rsidR="006E04F3" w:rsidRDefault="006E04F3" w:rsidP="006E04F3">
      <w:r>
        <w:rPr>
          <w:rFonts w:hint="eastAsia"/>
        </w:rPr>
        <w:t>герой</w:t>
      </w:r>
      <w:r>
        <w:t></w:t>
      </w:r>
      <w:r>
        <w:rPr>
          <w:rFonts w:hint="eastAsia"/>
        </w:rPr>
        <w:t>перебуває</w:t>
      </w:r>
      <w:r>
        <w:t></w:t>
      </w:r>
      <w:r>
        <w:rPr>
          <w:rFonts w:hint="eastAsia"/>
        </w:rPr>
        <w:t>в</w:t>
      </w:r>
      <w:r>
        <w:t></w:t>
      </w:r>
      <w:r>
        <w:rPr>
          <w:rFonts w:hint="eastAsia"/>
        </w:rPr>
        <w:t>зоні</w:t>
      </w:r>
      <w:r>
        <w:t></w:t>
      </w:r>
      <w:r>
        <w:rPr>
          <w:rFonts w:hint="eastAsia"/>
        </w:rPr>
        <w:t>АТО</w:t>
      </w:r>
      <w:r>
        <w:t></w:t>
      </w:r>
      <w:r>
        <w:rPr>
          <w:rFonts w:hint="eastAsia"/>
        </w:rPr>
        <w:t>або</w:t>
      </w:r>
      <w:r>
        <w:t></w:t>
      </w:r>
      <w:r>
        <w:rPr>
          <w:rFonts w:hint="eastAsia"/>
        </w:rPr>
        <w:t>зустрічається</w:t>
      </w:r>
      <w:r>
        <w:t></w:t>
      </w:r>
      <w:r>
        <w:rPr>
          <w:rFonts w:hint="eastAsia"/>
        </w:rPr>
        <w:t>з</w:t>
      </w:r>
      <w:r>
        <w:t></w:t>
      </w:r>
      <w:r>
        <w:rPr>
          <w:rFonts w:hint="eastAsia"/>
        </w:rPr>
        <w:t>Путіним</w:t>
      </w:r>
      <w:r>
        <w:t></w:t>
      </w:r>
      <w:r>
        <w:t></w:t>
      </w:r>
      <w:r>
        <w:rPr>
          <w:rFonts w:hint="eastAsia"/>
        </w:rPr>
        <w:t>Сни</w:t>
      </w:r>
      <w:r>
        <w:t></w:t>
      </w:r>
      <w:r>
        <w:rPr>
          <w:rFonts w:hint="eastAsia"/>
        </w:rPr>
        <w:t>про</w:t>
      </w:r>
      <w:r>
        <w:t></w:t>
      </w:r>
      <w:r>
        <w:rPr>
          <w:rFonts w:hint="eastAsia"/>
        </w:rPr>
        <w:t>АТО</w:t>
      </w:r>
      <w:r>
        <w:t></w:t>
      </w:r>
      <w:r>
        <w:rPr>
          <w:rFonts w:hint="eastAsia"/>
        </w:rPr>
        <w:t>в</w:t>
      </w:r>
    </w:p>
    <w:p w:rsidR="006E04F3" w:rsidRDefault="006E04F3" w:rsidP="006E04F3">
      <w:r>
        <w:rPr>
          <w:rFonts w:hint="eastAsia"/>
        </w:rPr>
        <w:t>більшості</w:t>
      </w:r>
      <w:r>
        <w:t></w:t>
      </w:r>
      <w:r>
        <w:rPr>
          <w:rFonts w:hint="eastAsia"/>
        </w:rPr>
        <w:t>випадків</w:t>
      </w:r>
      <w:r>
        <w:t></w:t>
      </w:r>
      <w:r>
        <w:rPr>
          <w:rFonts w:hint="eastAsia"/>
        </w:rPr>
        <w:t>є</w:t>
      </w:r>
      <w:r>
        <w:t></w:t>
      </w:r>
      <w:r>
        <w:rPr>
          <w:rFonts w:hint="eastAsia"/>
        </w:rPr>
        <w:t>різновидами</w:t>
      </w:r>
      <w:r>
        <w:t></w:t>
      </w:r>
      <w:r>
        <w:rPr>
          <w:rFonts w:hint="eastAsia"/>
        </w:rPr>
        <w:t>кошмарів</w:t>
      </w:r>
      <w:r>
        <w:t></w:t>
      </w:r>
      <w:r>
        <w:t></w:t>
      </w:r>
      <w:r>
        <w:rPr>
          <w:rFonts w:hint="eastAsia"/>
        </w:rPr>
        <w:t>що</w:t>
      </w:r>
      <w:r>
        <w:t></w:t>
      </w:r>
      <w:r>
        <w:rPr>
          <w:rFonts w:hint="eastAsia"/>
        </w:rPr>
        <w:t>потребує</w:t>
      </w:r>
      <w:r>
        <w:t></w:t>
      </w:r>
      <w:r>
        <w:rPr>
          <w:rFonts w:hint="eastAsia"/>
        </w:rPr>
        <w:t>додаткової</w:t>
      </w:r>
    </w:p>
    <w:p w:rsidR="006E04F3" w:rsidRDefault="006E04F3" w:rsidP="006E04F3">
      <w:r>
        <w:rPr>
          <w:rFonts w:hint="eastAsia"/>
        </w:rPr>
        <w:t>психологічної</w:t>
      </w:r>
      <w:r>
        <w:t></w:t>
      </w:r>
      <w:r>
        <w:rPr>
          <w:rFonts w:hint="eastAsia"/>
        </w:rPr>
        <w:t>підготовки</w:t>
      </w:r>
      <w:r>
        <w:t></w:t>
      </w:r>
      <w:r>
        <w:rPr>
          <w:rFonts w:hint="eastAsia"/>
        </w:rPr>
        <w:t>для</w:t>
      </w:r>
      <w:r>
        <w:t></w:t>
      </w:r>
      <w:r>
        <w:rPr>
          <w:rFonts w:hint="eastAsia"/>
        </w:rPr>
        <w:t>аналізу</w:t>
      </w:r>
      <w:r>
        <w:t></w:t>
      </w:r>
      <w:r>
        <w:rPr>
          <w:rFonts w:hint="eastAsia"/>
        </w:rPr>
        <w:t>таких</w:t>
      </w:r>
      <w:r>
        <w:t></w:t>
      </w:r>
      <w:r>
        <w:rPr>
          <w:rFonts w:hint="eastAsia"/>
        </w:rPr>
        <w:t>текстів</w:t>
      </w:r>
      <w:r>
        <w:t></w:t>
      </w:r>
      <w:r>
        <w:t></w:t>
      </w:r>
      <w:r>
        <w:rPr>
          <w:rFonts w:hint="eastAsia"/>
        </w:rPr>
        <w:t>Сни</w:t>
      </w:r>
      <w:r>
        <w:t></w:t>
      </w:r>
      <w:r>
        <w:rPr>
          <w:rFonts w:hint="eastAsia"/>
        </w:rPr>
        <w:t>другої</w:t>
      </w:r>
      <w:r>
        <w:t></w:t>
      </w:r>
      <w:r>
        <w:rPr>
          <w:rFonts w:hint="eastAsia"/>
        </w:rPr>
        <w:t>категорії</w:t>
      </w:r>
    </w:p>
    <w:p w:rsidR="006E04F3" w:rsidRDefault="006E04F3" w:rsidP="006E04F3">
      <w:r>
        <w:rPr>
          <w:rFonts w:hint="eastAsia"/>
        </w:rPr>
        <w:t>поділяються</w:t>
      </w:r>
      <w:r>
        <w:t></w:t>
      </w:r>
      <w:r>
        <w:rPr>
          <w:rFonts w:hint="eastAsia"/>
        </w:rPr>
        <w:t>на</w:t>
      </w:r>
      <w:r>
        <w:t></w:t>
      </w:r>
      <w:r>
        <w:rPr>
          <w:rFonts w:hint="eastAsia"/>
        </w:rPr>
        <w:t>три</w:t>
      </w:r>
      <w:r>
        <w:t></w:t>
      </w:r>
      <w:r>
        <w:rPr>
          <w:rFonts w:hint="eastAsia"/>
        </w:rPr>
        <w:t>сюжетні</w:t>
      </w:r>
      <w:r>
        <w:t></w:t>
      </w:r>
      <w:r>
        <w:rPr>
          <w:rFonts w:hint="eastAsia"/>
        </w:rPr>
        <w:t>групи</w:t>
      </w:r>
      <w:r>
        <w:t></w:t>
      </w:r>
      <w:r>
        <w:t></w:t>
      </w:r>
      <w:r>
        <w:rPr>
          <w:rFonts w:hint="eastAsia"/>
        </w:rPr>
        <w:t>Ці</w:t>
      </w:r>
      <w:r>
        <w:t></w:t>
      </w:r>
      <w:r>
        <w:rPr>
          <w:rFonts w:hint="eastAsia"/>
        </w:rPr>
        <w:t>актуальні</w:t>
      </w:r>
      <w:r>
        <w:t></w:t>
      </w:r>
      <w:r>
        <w:rPr>
          <w:rFonts w:hint="eastAsia"/>
        </w:rPr>
        <w:t>оніричні</w:t>
      </w:r>
      <w:r>
        <w:t></w:t>
      </w:r>
      <w:r>
        <w:rPr>
          <w:rFonts w:hint="eastAsia"/>
        </w:rPr>
        <w:t>тексти</w:t>
      </w:r>
      <w:r>
        <w:t></w:t>
      </w:r>
      <w:r>
        <w:t></w:t>
      </w:r>
      <w:r>
        <w:rPr>
          <w:rFonts w:hint="eastAsia"/>
        </w:rPr>
        <w:t>народжені</w:t>
      </w:r>
      <w:r>
        <w:t></w:t>
      </w:r>
      <w:r>
        <w:rPr>
          <w:rFonts w:hint="eastAsia"/>
        </w:rPr>
        <w:t>в</w:t>
      </w:r>
    </w:p>
    <w:p w:rsidR="006E04F3" w:rsidRDefault="006E04F3" w:rsidP="006E04F3">
      <w:r>
        <w:rPr>
          <w:rFonts w:hint="eastAsia"/>
        </w:rPr>
        <w:t>умовах</w:t>
      </w:r>
      <w:r>
        <w:t></w:t>
      </w:r>
      <w:r>
        <w:rPr>
          <w:rFonts w:hint="eastAsia"/>
        </w:rPr>
        <w:t>нестабільної</w:t>
      </w:r>
      <w:r>
        <w:t></w:t>
      </w:r>
      <w:r>
        <w:rPr>
          <w:rFonts w:hint="eastAsia"/>
        </w:rPr>
        <w:t>ситуації</w:t>
      </w:r>
      <w:r>
        <w:t></w:t>
      </w:r>
      <w:r>
        <w:rPr>
          <w:rFonts w:hint="eastAsia"/>
        </w:rPr>
        <w:t>під</w:t>
      </w:r>
      <w:r>
        <w:t></w:t>
      </w:r>
      <w:r>
        <w:rPr>
          <w:rFonts w:hint="eastAsia"/>
        </w:rPr>
        <w:t>впливом</w:t>
      </w:r>
      <w:r>
        <w:t></w:t>
      </w:r>
      <w:r>
        <w:rPr>
          <w:rFonts w:hint="eastAsia"/>
        </w:rPr>
        <w:t>подій</w:t>
      </w:r>
      <w:r>
        <w:t></w:t>
      </w:r>
      <w:r>
        <w:rPr>
          <w:rFonts w:hint="eastAsia"/>
        </w:rPr>
        <w:t>від</w:t>
      </w:r>
      <w:r>
        <w:t></w:t>
      </w:r>
      <w:r>
        <w:t></w:t>
      </w:r>
      <w:r>
        <w:t></w:t>
      </w:r>
      <w:r>
        <w:t></w:t>
      </w:r>
      <w:r>
        <w:t></w:t>
      </w:r>
      <w:r>
        <w:t></w:t>
      </w:r>
      <w:r>
        <w:rPr>
          <w:rFonts w:hint="eastAsia"/>
        </w:rPr>
        <w:t>року</w:t>
      </w:r>
      <w:r>
        <w:t></w:t>
      </w:r>
      <w:r>
        <w:rPr>
          <w:rFonts w:hint="eastAsia"/>
        </w:rPr>
        <w:t>й</w:t>
      </w:r>
      <w:r>
        <w:t></w:t>
      </w:r>
      <w:r>
        <w:rPr>
          <w:rFonts w:hint="eastAsia"/>
        </w:rPr>
        <w:t>до</w:t>
      </w:r>
      <w:r>
        <w:t></w:t>
      </w:r>
      <w:r>
        <w:rPr>
          <w:rFonts w:hint="eastAsia"/>
        </w:rPr>
        <w:t>сьогодні</w:t>
      </w:r>
      <w:r>
        <w:t></w:t>
      </w:r>
    </w:p>
    <w:p w:rsidR="006E04F3" w:rsidRDefault="006E04F3" w:rsidP="006E04F3">
      <w:r>
        <w:rPr>
          <w:rFonts w:hint="eastAsia"/>
        </w:rPr>
        <w:t>піддавалися</w:t>
      </w:r>
      <w:r>
        <w:t></w:t>
      </w:r>
      <w:r>
        <w:rPr>
          <w:rFonts w:hint="eastAsia"/>
        </w:rPr>
        <w:t>первинному</w:t>
      </w:r>
      <w:r>
        <w:t></w:t>
      </w:r>
      <w:r>
        <w:rPr>
          <w:rFonts w:hint="eastAsia"/>
        </w:rPr>
        <w:t>аналізу</w:t>
      </w:r>
      <w:r>
        <w:t></w:t>
      </w:r>
      <w:r>
        <w:rPr>
          <w:rFonts w:hint="eastAsia"/>
        </w:rPr>
        <w:t>з</w:t>
      </w:r>
      <w:r>
        <w:t></w:t>
      </w:r>
      <w:r>
        <w:rPr>
          <w:rFonts w:hint="eastAsia"/>
        </w:rPr>
        <w:t>боку</w:t>
      </w:r>
      <w:r>
        <w:t></w:t>
      </w:r>
      <w:r>
        <w:rPr>
          <w:rFonts w:hint="eastAsia"/>
        </w:rPr>
        <w:t>семантичної</w:t>
      </w:r>
      <w:r>
        <w:t></w:t>
      </w:r>
      <w:r>
        <w:rPr>
          <w:rFonts w:hint="eastAsia"/>
        </w:rPr>
        <w:t>та</w:t>
      </w:r>
      <w:r>
        <w:t></w:t>
      </w:r>
      <w:r>
        <w:rPr>
          <w:rFonts w:hint="eastAsia"/>
        </w:rPr>
        <w:t>типологічної</w:t>
      </w:r>
    </w:p>
    <w:p w:rsidR="006E04F3" w:rsidRDefault="006E04F3" w:rsidP="006E04F3">
      <w:r>
        <w:rPr>
          <w:rFonts w:hint="eastAsia"/>
        </w:rPr>
        <w:t>структури</w:t>
      </w:r>
      <w:r>
        <w:t></w:t>
      </w:r>
    </w:p>
    <w:p w:rsidR="006E04F3" w:rsidRDefault="006E04F3" w:rsidP="006E04F3">
      <w:r>
        <w:rPr>
          <w:rFonts w:hint="eastAsia"/>
        </w:rPr>
        <w:t>Отож</w:t>
      </w:r>
      <w:r>
        <w:t></w:t>
      </w:r>
      <w:r>
        <w:t></w:t>
      </w:r>
      <w:r>
        <w:rPr>
          <w:rFonts w:hint="eastAsia"/>
        </w:rPr>
        <w:t>оніричний</w:t>
      </w:r>
      <w:r>
        <w:t></w:t>
      </w:r>
      <w:r>
        <w:rPr>
          <w:rFonts w:hint="eastAsia"/>
        </w:rPr>
        <w:t>фольклор</w:t>
      </w:r>
      <w:r>
        <w:t></w:t>
      </w:r>
      <w:r>
        <w:rPr>
          <w:rFonts w:hint="eastAsia"/>
        </w:rPr>
        <w:t>як</w:t>
      </w:r>
      <w:r>
        <w:t></w:t>
      </w:r>
      <w:r>
        <w:rPr>
          <w:rFonts w:hint="eastAsia"/>
        </w:rPr>
        <w:t>комплекс</w:t>
      </w:r>
      <w:r>
        <w:t></w:t>
      </w:r>
      <w:r>
        <w:rPr>
          <w:rFonts w:hint="eastAsia"/>
        </w:rPr>
        <w:t>творів</w:t>
      </w:r>
      <w:r>
        <w:t></w:t>
      </w:r>
      <w:r>
        <w:t></w:t>
      </w:r>
      <w:r>
        <w:rPr>
          <w:rFonts w:hint="eastAsia"/>
        </w:rPr>
        <w:t>пов’язаних</w:t>
      </w:r>
      <w:r>
        <w:t></w:t>
      </w:r>
      <w:r>
        <w:rPr>
          <w:rFonts w:hint="eastAsia"/>
        </w:rPr>
        <w:t>зі</w:t>
      </w:r>
    </w:p>
    <w:p w:rsidR="006E04F3" w:rsidRDefault="006E04F3" w:rsidP="006E04F3">
      <w:r>
        <w:rPr>
          <w:rFonts w:hint="eastAsia"/>
        </w:rPr>
        <w:t>сновидіннями</w:t>
      </w:r>
      <w:r>
        <w:t></w:t>
      </w:r>
      <w:r>
        <w:t></w:t>
      </w:r>
      <w:r>
        <w:rPr>
          <w:rFonts w:hint="eastAsia"/>
        </w:rPr>
        <w:t>обмираннями</w:t>
      </w:r>
      <w:r>
        <w:t></w:t>
      </w:r>
      <w:r>
        <w:t></w:t>
      </w:r>
      <w:r>
        <w:rPr>
          <w:rFonts w:hint="eastAsia"/>
        </w:rPr>
        <w:t>мареннями</w:t>
      </w:r>
      <w:r>
        <w:t></w:t>
      </w:r>
      <w:r>
        <w:rPr>
          <w:rFonts w:hint="eastAsia"/>
        </w:rPr>
        <w:t>та</w:t>
      </w:r>
      <w:r>
        <w:t></w:t>
      </w:r>
      <w:r>
        <w:rPr>
          <w:rFonts w:hint="eastAsia"/>
        </w:rPr>
        <w:t>їхніми</w:t>
      </w:r>
      <w:r>
        <w:t></w:t>
      </w:r>
      <w:r>
        <w:rPr>
          <w:rFonts w:hint="eastAsia"/>
        </w:rPr>
        <w:t>тлумаченнями</w:t>
      </w:r>
      <w:r>
        <w:t></w:t>
      </w:r>
      <w:r>
        <w:t></w:t>
      </w:r>
      <w:r>
        <w:rPr>
          <w:rFonts w:hint="eastAsia"/>
        </w:rPr>
        <w:t>є</w:t>
      </w:r>
    </w:p>
    <w:p w:rsidR="006E04F3" w:rsidRDefault="006E04F3" w:rsidP="006E04F3">
      <w:r>
        <w:t></w:t>
      </w:r>
      <w:r>
        <w:t></w:t>
      </w:r>
      <w:r>
        <w:t></w:t>
      </w:r>
    </w:p>
    <w:p w:rsidR="006E04F3" w:rsidRDefault="006E04F3" w:rsidP="006E04F3">
      <w:r>
        <w:rPr>
          <w:rFonts w:hint="eastAsia"/>
        </w:rPr>
        <w:t>невід’ємною</w:t>
      </w:r>
      <w:r>
        <w:t></w:t>
      </w:r>
      <w:r>
        <w:rPr>
          <w:rFonts w:hint="eastAsia"/>
        </w:rPr>
        <w:t>частиною</w:t>
      </w:r>
      <w:r>
        <w:t></w:t>
      </w:r>
      <w:r>
        <w:rPr>
          <w:rFonts w:hint="eastAsia"/>
        </w:rPr>
        <w:t>сучасного</w:t>
      </w:r>
      <w:r>
        <w:t></w:t>
      </w:r>
      <w:r>
        <w:rPr>
          <w:rFonts w:hint="eastAsia"/>
        </w:rPr>
        <w:t>актуального</w:t>
      </w:r>
      <w:r>
        <w:t></w:t>
      </w:r>
      <w:r>
        <w:rPr>
          <w:rFonts w:hint="eastAsia"/>
        </w:rPr>
        <w:t>процесу</w:t>
      </w:r>
      <w:r>
        <w:t></w:t>
      </w:r>
      <w:r>
        <w:rPr>
          <w:rFonts w:hint="eastAsia"/>
        </w:rPr>
        <w:t>творення</w:t>
      </w:r>
      <w:r>
        <w:t></w:t>
      </w:r>
      <w:r>
        <w:t></w:t>
      </w:r>
      <w:r>
        <w:rPr>
          <w:rFonts w:hint="eastAsia"/>
        </w:rPr>
        <w:t>збереження</w:t>
      </w:r>
    </w:p>
    <w:p w:rsidR="006E04F3" w:rsidRDefault="006E04F3" w:rsidP="006E04F3">
      <w:r>
        <w:rPr>
          <w:rFonts w:hint="eastAsia"/>
        </w:rPr>
        <w:t>та</w:t>
      </w:r>
      <w:r>
        <w:t></w:t>
      </w:r>
      <w:r>
        <w:rPr>
          <w:rFonts w:hint="eastAsia"/>
        </w:rPr>
        <w:t>модифікації</w:t>
      </w:r>
      <w:r>
        <w:t></w:t>
      </w:r>
      <w:r>
        <w:rPr>
          <w:rFonts w:hint="eastAsia"/>
        </w:rPr>
        <w:t>уявлень</w:t>
      </w:r>
      <w:r>
        <w:t></w:t>
      </w:r>
      <w:r>
        <w:t></w:t>
      </w:r>
      <w:r>
        <w:rPr>
          <w:rFonts w:hint="eastAsia"/>
        </w:rPr>
        <w:t>Водночас</w:t>
      </w:r>
      <w:r>
        <w:t></w:t>
      </w:r>
      <w:r>
        <w:rPr>
          <w:rFonts w:hint="eastAsia"/>
        </w:rPr>
        <w:t>оніричні</w:t>
      </w:r>
      <w:r>
        <w:t></w:t>
      </w:r>
      <w:r>
        <w:rPr>
          <w:rFonts w:hint="eastAsia"/>
        </w:rPr>
        <w:t>тексти</w:t>
      </w:r>
      <w:r>
        <w:t></w:t>
      </w:r>
      <w:r>
        <w:rPr>
          <w:rFonts w:hint="eastAsia"/>
        </w:rPr>
        <w:t>мають</w:t>
      </w:r>
      <w:r>
        <w:t></w:t>
      </w:r>
      <w:r>
        <w:rPr>
          <w:rFonts w:hint="eastAsia"/>
        </w:rPr>
        <w:t>ряд</w:t>
      </w:r>
      <w:r>
        <w:t></w:t>
      </w:r>
      <w:r>
        <w:rPr>
          <w:rFonts w:hint="eastAsia"/>
        </w:rPr>
        <w:t>специфічних</w:t>
      </w:r>
    </w:p>
    <w:p w:rsidR="006E04F3" w:rsidRDefault="006E04F3" w:rsidP="006E04F3">
      <w:r>
        <w:rPr>
          <w:rFonts w:hint="eastAsia"/>
        </w:rPr>
        <w:t>особливостей</w:t>
      </w:r>
      <w:r>
        <w:t></w:t>
      </w:r>
      <w:r>
        <w:t></w:t>
      </w:r>
      <w:r>
        <w:rPr>
          <w:rFonts w:hint="eastAsia"/>
        </w:rPr>
        <w:t>обумовлених</w:t>
      </w:r>
      <w:r>
        <w:t></w:t>
      </w:r>
      <w:r>
        <w:rPr>
          <w:rFonts w:hint="eastAsia"/>
        </w:rPr>
        <w:t>ірреальною</w:t>
      </w:r>
      <w:r>
        <w:t></w:t>
      </w:r>
      <w:r>
        <w:rPr>
          <w:rFonts w:hint="eastAsia"/>
        </w:rPr>
        <w:t>дійсністю</w:t>
      </w:r>
      <w:r>
        <w:t></w:t>
      </w:r>
      <w:r>
        <w:t></w:t>
      </w:r>
      <w:r>
        <w:rPr>
          <w:rFonts w:hint="eastAsia"/>
        </w:rPr>
        <w:t>в</w:t>
      </w:r>
      <w:r>
        <w:t></w:t>
      </w:r>
      <w:r>
        <w:rPr>
          <w:rFonts w:hint="eastAsia"/>
        </w:rPr>
        <w:t>якій</w:t>
      </w:r>
      <w:r>
        <w:t></w:t>
      </w:r>
      <w:r>
        <w:rPr>
          <w:rFonts w:hint="eastAsia"/>
        </w:rPr>
        <w:t>народжуються</w:t>
      </w:r>
    </w:p>
    <w:p w:rsidR="006E04F3" w:rsidRDefault="006E04F3" w:rsidP="006E04F3">
      <w:r>
        <w:rPr>
          <w:rFonts w:hint="eastAsia"/>
        </w:rPr>
        <w:t>сюжети</w:t>
      </w:r>
      <w:r>
        <w:t></w:t>
      </w:r>
      <w:r>
        <w:rPr>
          <w:rFonts w:hint="eastAsia"/>
        </w:rPr>
        <w:t>таких</w:t>
      </w:r>
      <w:r>
        <w:t></w:t>
      </w:r>
      <w:r>
        <w:rPr>
          <w:rFonts w:hint="eastAsia"/>
        </w:rPr>
        <w:t>наративів</w:t>
      </w:r>
      <w:r>
        <w:t></w:t>
      </w:r>
    </w:p>
    <w:p w:rsidR="006E04F3" w:rsidRDefault="006E04F3" w:rsidP="006E04F3">
      <w:r>
        <w:rPr>
          <w:rFonts w:hint="eastAsia"/>
        </w:rPr>
        <w:t>При</w:t>
      </w:r>
      <w:r>
        <w:t></w:t>
      </w:r>
      <w:r>
        <w:rPr>
          <w:rFonts w:hint="eastAsia"/>
        </w:rPr>
        <w:t>детальнішому</w:t>
      </w:r>
      <w:r>
        <w:t></w:t>
      </w:r>
      <w:r>
        <w:rPr>
          <w:rFonts w:hint="eastAsia"/>
        </w:rPr>
        <w:t>вивченні</w:t>
      </w:r>
      <w:r>
        <w:t></w:t>
      </w:r>
      <w:r>
        <w:rPr>
          <w:rFonts w:hint="eastAsia"/>
        </w:rPr>
        <w:t>деяких</w:t>
      </w:r>
      <w:r>
        <w:t></w:t>
      </w:r>
      <w:r>
        <w:rPr>
          <w:rFonts w:hint="eastAsia"/>
        </w:rPr>
        <w:t>типів</w:t>
      </w:r>
      <w:r>
        <w:t></w:t>
      </w:r>
      <w:r>
        <w:rPr>
          <w:rFonts w:hint="eastAsia"/>
        </w:rPr>
        <w:t>оніричних</w:t>
      </w:r>
      <w:r>
        <w:t></w:t>
      </w:r>
      <w:r>
        <w:rPr>
          <w:rFonts w:hint="eastAsia"/>
        </w:rPr>
        <w:t>наративів</w:t>
      </w:r>
      <w:r>
        <w:t></w:t>
      </w:r>
      <w:r>
        <w:t></w:t>
      </w:r>
      <w:r>
        <w:rPr>
          <w:rFonts w:hint="eastAsia"/>
        </w:rPr>
        <w:t>зокрема</w:t>
      </w:r>
    </w:p>
    <w:p w:rsidR="006E04F3" w:rsidRDefault="006E04F3" w:rsidP="006E04F3">
      <w:r>
        <w:rPr>
          <w:rFonts w:hint="eastAsia"/>
        </w:rPr>
        <w:t>наративів</w:t>
      </w:r>
      <w:r>
        <w:t></w:t>
      </w:r>
      <w:r>
        <w:rPr>
          <w:rFonts w:hint="eastAsia"/>
        </w:rPr>
        <w:t>про</w:t>
      </w:r>
      <w:r>
        <w:t></w:t>
      </w:r>
      <w:r>
        <w:rPr>
          <w:rFonts w:hint="eastAsia"/>
        </w:rPr>
        <w:t>сомнамбулізм</w:t>
      </w:r>
      <w:r>
        <w:t></w:t>
      </w:r>
      <w:r>
        <w:rPr>
          <w:rFonts w:hint="eastAsia"/>
        </w:rPr>
        <w:t>та</w:t>
      </w:r>
      <w:r>
        <w:t></w:t>
      </w:r>
      <w:r>
        <w:rPr>
          <w:rFonts w:hint="eastAsia"/>
        </w:rPr>
        <w:t>досвід</w:t>
      </w:r>
      <w:r>
        <w:t></w:t>
      </w:r>
      <w:r>
        <w:rPr>
          <w:rFonts w:hint="eastAsia"/>
        </w:rPr>
        <w:t>наркозу</w:t>
      </w:r>
      <w:r>
        <w:t></w:t>
      </w:r>
      <w:r>
        <w:t></w:t>
      </w:r>
      <w:r>
        <w:rPr>
          <w:rFonts w:hint="eastAsia"/>
        </w:rPr>
        <w:t>були</w:t>
      </w:r>
      <w:r>
        <w:t></w:t>
      </w:r>
      <w:r>
        <w:rPr>
          <w:rFonts w:hint="eastAsia"/>
        </w:rPr>
        <w:t>виявлені</w:t>
      </w:r>
      <w:r>
        <w:t></w:t>
      </w:r>
      <w:r>
        <w:rPr>
          <w:rFonts w:hint="eastAsia"/>
        </w:rPr>
        <w:t>нові</w:t>
      </w:r>
    </w:p>
    <w:p w:rsidR="006E04F3" w:rsidRDefault="006E04F3" w:rsidP="006E04F3">
      <w:r>
        <w:rPr>
          <w:rFonts w:hint="eastAsia"/>
        </w:rPr>
        <w:t>трансмісійні</w:t>
      </w:r>
      <w:r>
        <w:t></w:t>
      </w:r>
      <w:r>
        <w:rPr>
          <w:rFonts w:hint="eastAsia"/>
        </w:rPr>
        <w:t>особливості</w:t>
      </w:r>
      <w:r>
        <w:t></w:t>
      </w:r>
      <w:r>
        <w:rPr>
          <w:rFonts w:hint="eastAsia"/>
        </w:rPr>
        <w:t>й</w:t>
      </w:r>
      <w:r>
        <w:t></w:t>
      </w:r>
      <w:r>
        <w:rPr>
          <w:rFonts w:hint="eastAsia"/>
        </w:rPr>
        <w:t>способи</w:t>
      </w:r>
      <w:r>
        <w:t></w:t>
      </w:r>
      <w:r>
        <w:rPr>
          <w:rFonts w:hint="eastAsia"/>
        </w:rPr>
        <w:t>перетину</w:t>
      </w:r>
      <w:r>
        <w:t></w:t>
      </w:r>
      <w:r>
        <w:rPr>
          <w:rFonts w:hint="eastAsia"/>
        </w:rPr>
        <w:t>цих</w:t>
      </w:r>
      <w:r>
        <w:t></w:t>
      </w:r>
      <w:r>
        <w:rPr>
          <w:rFonts w:hint="eastAsia"/>
        </w:rPr>
        <w:t>жанрів</w:t>
      </w:r>
      <w:r>
        <w:t></w:t>
      </w:r>
      <w:r>
        <w:rPr>
          <w:rFonts w:hint="eastAsia"/>
        </w:rPr>
        <w:t>з</w:t>
      </w:r>
      <w:r>
        <w:t></w:t>
      </w:r>
      <w:r>
        <w:rPr>
          <w:rFonts w:hint="eastAsia"/>
        </w:rPr>
        <w:t>близькими</w:t>
      </w:r>
      <w:r>
        <w:t></w:t>
      </w:r>
      <w:r>
        <w:rPr>
          <w:rFonts w:hint="eastAsia"/>
        </w:rPr>
        <w:t>їм</w:t>
      </w:r>
    </w:p>
    <w:p w:rsidR="006E04F3" w:rsidRDefault="006E04F3" w:rsidP="006E04F3">
      <w:r>
        <w:rPr>
          <w:rFonts w:hint="eastAsia"/>
        </w:rPr>
        <w:t>формами</w:t>
      </w:r>
      <w:r>
        <w:t></w:t>
      </w:r>
      <w:r>
        <w:t></w:t>
      </w:r>
      <w:r>
        <w:rPr>
          <w:rFonts w:hint="eastAsia"/>
        </w:rPr>
        <w:t>Перспективними</w:t>
      </w:r>
      <w:r>
        <w:t></w:t>
      </w:r>
      <w:r>
        <w:rPr>
          <w:rFonts w:hint="eastAsia"/>
        </w:rPr>
        <w:t>виявилися</w:t>
      </w:r>
      <w:r>
        <w:t></w:t>
      </w:r>
      <w:r>
        <w:rPr>
          <w:rFonts w:hint="eastAsia"/>
        </w:rPr>
        <w:t>розробка</w:t>
      </w:r>
      <w:r>
        <w:t></w:t>
      </w:r>
      <w:r>
        <w:rPr>
          <w:rFonts w:hint="eastAsia"/>
        </w:rPr>
        <w:t>покажчика</w:t>
      </w:r>
      <w:r>
        <w:t></w:t>
      </w:r>
      <w:r>
        <w:rPr>
          <w:rFonts w:hint="eastAsia"/>
        </w:rPr>
        <w:t>оніричних</w:t>
      </w:r>
      <w:r>
        <w:t></w:t>
      </w:r>
      <w:r>
        <w:rPr>
          <w:rFonts w:hint="eastAsia"/>
        </w:rPr>
        <w:t>мотивів</w:t>
      </w:r>
      <w:r>
        <w:t></w:t>
      </w:r>
    </w:p>
    <w:p w:rsidR="006E04F3" w:rsidRDefault="006E04F3" w:rsidP="006E04F3">
      <w:r>
        <w:rPr>
          <w:rFonts w:hint="eastAsia"/>
        </w:rPr>
        <w:t>вивчення</w:t>
      </w:r>
      <w:r>
        <w:t></w:t>
      </w:r>
      <w:r>
        <w:rPr>
          <w:rFonts w:hint="eastAsia"/>
        </w:rPr>
        <w:t>традиційного</w:t>
      </w:r>
      <w:r>
        <w:t></w:t>
      </w:r>
      <w:r>
        <w:rPr>
          <w:rFonts w:hint="eastAsia"/>
        </w:rPr>
        <w:t>та</w:t>
      </w:r>
      <w:r>
        <w:t></w:t>
      </w:r>
      <w:r>
        <w:rPr>
          <w:rFonts w:hint="eastAsia"/>
        </w:rPr>
        <w:t>сучасного</w:t>
      </w:r>
      <w:r>
        <w:t></w:t>
      </w:r>
      <w:r>
        <w:rPr>
          <w:rFonts w:hint="eastAsia"/>
        </w:rPr>
        <w:t>оніричного</w:t>
      </w:r>
      <w:r>
        <w:t></w:t>
      </w:r>
      <w:r>
        <w:rPr>
          <w:rFonts w:hint="eastAsia"/>
        </w:rPr>
        <w:t>календаря</w:t>
      </w:r>
      <w:r>
        <w:t></w:t>
      </w:r>
      <w:r>
        <w:t></w:t>
      </w:r>
      <w:r>
        <w:rPr>
          <w:rFonts w:hint="eastAsia"/>
        </w:rPr>
        <w:t>а</w:t>
      </w:r>
      <w:r>
        <w:t></w:t>
      </w:r>
      <w:r>
        <w:rPr>
          <w:rFonts w:hint="eastAsia"/>
        </w:rPr>
        <w:t>також</w:t>
      </w:r>
      <w:r>
        <w:t></w:t>
      </w:r>
      <w:r>
        <w:rPr>
          <w:rFonts w:hint="eastAsia"/>
        </w:rPr>
        <w:t>звернення</w:t>
      </w:r>
    </w:p>
    <w:p w:rsidR="006E04F3" w:rsidRDefault="006E04F3" w:rsidP="006E04F3">
      <w:r>
        <w:rPr>
          <w:rFonts w:hint="eastAsia"/>
        </w:rPr>
        <w:t>до</w:t>
      </w:r>
      <w:r>
        <w:t></w:t>
      </w:r>
      <w:r>
        <w:rPr>
          <w:rFonts w:hint="eastAsia"/>
        </w:rPr>
        <w:t>проблеми</w:t>
      </w:r>
      <w:r>
        <w:t></w:t>
      </w:r>
      <w:r>
        <w:rPr>
          <w:rFonts w:hint="eastAsia"/>
        </w:rPr>
        <w:t>посттравматичного</w:t>
      </w:r>
      <w:r>
        <w:t></w:t>
      </w:r>
      <w:r>
        <w:rPr>
          <w:rFonts w:hint="eastAsia"/>
        </w:rPr>
        <w:t>синдрому</w:t>
      </w:r>
      <w:r>
        <w:t></w:t>
      </w:r>
      <w:r>
        <w:rPr>
          <w:rFonts w:hint="eastAsia"/>
        </w:rPr>
        <w:t>в</w:t>
      </w:r>
      <w:r>
        <w:t></w:t>
      </w:r>
      <w:r>
        <w:rPr>
          <w:rFonts w:hint="eastAsia"/>
        </w:rPr>
        <w:t>фольклорних</w:t>
      </w:r>
      <w:r>
        <w:t></w:t>
      </w:r>
      <w:r>
        <w:rPr>
          <w:rFonts w:hint="eastAsia"/>
        </w:rPr>
        <w:t>наративах</w:t>
      </w:r>
      <w:r>
        <w:t></w:t>
      </w:r>
      <w:r>
        <w:rPr>
          <w:rFonts w:hint="eastAsia"/>
        </w:rPr>
        <w:t>про</w:t>
      </w:r>
      <w:r>
        <w:t></w:t>
      </w:r>
      <w:r>
        <w:rPr>
          <w:rFonts w:hint="eastAsia"/>
        </w:rPr>
        <w:t>сни</w:t>
      </w:r>
      <w:r>
        <w:t></w:t>
      </w:r>
      <w:r>
        <w:rPr>
          <w:rFonts w:hint="eastAsia"/>
        </w:rPr>
        <w:t>з</w:t>
      </w:r>
    </w:p>
    <w:p w:rsidR="006E04F3" w:rsidRDefault="006E04F3" w:rsidP="006E04F3">
      <w:r>
        <w:rPr>
          <w:rFonts w:hint="eastAsia"/>
        </w:rPr>
        <w:t>часів</w:t>
      </w:r>
      <w:r>
        <w:t></w:t>
      </w:r>
      <w:r>
        <w:rPr>
          <w:rFonts w:hint="eastAsia"/>
        </w:rPr>
        <w:t>Другої</w:t>
      </w:r>
      <w:r>
        <w:t></w:t>
      </w:r>
      <w:r>
        <w:rPr>
          <w:rFonts w:hint="eastAsia"/>
        </w:rPr>
        <w:t>світової</w:t>
      </w:r>
      <w:r>
        <w:t></w:t>
      </w:r>
      <w:r>
        <w:rPr>
          <w:rFonts w:hint="eastAsia"/>
        </w:rPr>
        <w:t>війни</w:t>
      </w:r>
      <w:r>
        <w:t></w:t>
      </w:r>
      <w:r>
        <w:t></w:t>
      </w:r>
      <w:r>
        <w:rPr>
          <w:rFonts w:hint="eastAsia"/>
        </w:rPr>
        <w:t>війни</w:t>
      </w:r>
      <w:r>
        <w:t></w:t>
      </w:r>
      <w:r>
        <w:rPr>
          <w:rFonts w:hint="eastAsia"/>
        </w:rPr>
        <w:t>в</w:t>
      </w:r>
      <w:r>
        <w:t></w:t>
      </w:r>
      <w:r>
        <w:rPr>
          <w:rFonts w:hint="eastAsia"/>
        </w:rPr>
        <w:t>Афганістані</w:t>
      </w:r>
      <w:r>
        <w:t></w:t>
      </w:r>
      <w:r>
        <w:rPr>
          <w:rFonts w:hint="eastAsia"/>
        </w:rPr>
        <w:t>та</w:t>
      </w:r>
      <w:r>
        <w:t></w:t>
      </w:r>
      <w:r>
        <w:rPr>
          <w:rFonts w:hint="eastAsia"/>
        </w:rPr>
        <w:t>в</w:t>
      </w:r>
      <w:r>
        <w:t></w:t>
      </w:r>
      <w:r>
        <w:rPr>
          <w:rFonts w:hint="eastAsia"/>
        </w:rPr>
        <w:t>сучасних</w:t>
      </w:r>
      <w:r>
        <w:t></w:t>
      </w:r>
      <w:r>
        <w:rPr>
          <w:rFonts w:hint="eastAsia"/>
        </w:rPr>
        <w:t>реаліях</w:t>
      </w:r>
      <w:r>
        <w:t></w:t>
      </w:r>
    </w:p>
    <w:p w:rsidR="006E04F3" w:rsidRDefault="006E04F3" w:rsidP="006E04F3">
      <w:r>
        <w:rPr>
          <w:rFonts w:hint="eastAsia"/>
        </w:rPr>
        <w:t>Підсумком</w:t>
      </w:r>
      <w:r>
        <w:t></w:t>
      </w:r>
      <w:r>
        <w:rPr>
          <w:rFonts w:hint="eastAsia"/>
        </w:rPr>
        <w:t>дослідження</w:t>
      </w:r>
      <w:r>
        <w:t></w:t>
      </w:r>
      <w:r>
        <w:rPr>
          <w:rFonts w:hint="eastAsia"/>
        </w:rPr>
        <w:t>парадигми</w:t>
      </w:r>
      <w:r>
        <w:t></w:t>
      </w:r>
      <w:r>
        <w:rPr>
          <w:rFonts w:hint="eastAsia"/>
        </w:rPr>
        <w:t>оніричного</w:t>
      </w:r>
      <w:r>
        <w:t></w:t>
      </w:r>
      <w:r>
        <w:rPr>
          <w:rFonts w:hint="eastAsia"/>
        </w:rPr>
        <w:t>фольклору</w:t>
      </w:r>
      <w:r>
        <w:t></w:t>
      </w:r>
      <w:r>
        <w:rPr>
          <w:rFonts w:hint="eastAsia"/>
        </w:rPr>
        <w:t>як</w:t>
      </w:r>
      <w:r>
        <w:t></w:t>
      </w:r>
      <w:r>
        <w:rPr>
          <w:rFonts w:hint="eastAsia"/>
        </w:rPr>
        <w:t>комплексу</w:t>
      </w:r>
      <w:r>
        <w:t></w:t>
      </w:r>
    </w:p>
    <w:p w:rsidR="006E04F3" w:rsidRDefault="006E04F3" w:rsidP="006E04F3">
      <w:r>
        <w:rPr>
          <w:rFonts w:hint="eastAsia"/>
        </w:rPr>
        <w:t>актуалізованого</w:t>
      </w:r>
      <w:r>
        <w:t></w:t>
      </w:r>
      <w:r>
        <w:rPr>
          <w:rFonts w:hint="eastAsia"/>
        </w:rPr>
        <w:t>на</w:t>
      </w:r>
      <w:r>
        <w:t></w:t>
      </w:r>
      <w:r>
        <w:rPr>
          <w:rFonts w:hint="eastAsia"/>
        </w:rPr>
        <w:t>рівні</w:t>
      </w:r>
      <w:r>
        <w:t></w:t>
      </w:r>
      <w:r>
        <w:rPr>
          <w:rFonts w:hint="eastAsia"/>
        </w:rPr>
        <w:t>не</w:t>
      </w:r>
      <w:r>
        <w:t></w:t>
      </w:r>
      <w:r>
        <w:rPr>
          <w:rFonts w:hint="eastAsia"/>
        </w:rPr>
        <w:t>лише</w:t>
      </w:r>
      <w:r>
        <w:t></w:t>
      </w:r>
      <w:r>
        <w:rPr>
          <w:rFonts w:hint="eastAsia"/>
        </w:rPr>
        <w:t>моделюючих</w:t>
      </w:r>
      <w:r>
        <w:t></w:t>
      </w:r>
      <w:r>
        <w:t></w:t>
      </w:r>
      <w:r>
        <w:rPr>
          <w:rFonts w:hint="eastAsia"/>
        </w:rPr>
        <w:t>а</w:t>
      </w:r>
      <w:r>
        <w:t></w:t>
      </w:r>
      <w:r>
        <w:rPr>
          <w:rFonts w:hint="eastAsia"/>
        </w:rPr>
        <w:t>й</w:t>
      </w:r>
      <w:r>
        <w:t></w:t>
      </w:r>
      <w:r>
        <w:rPr>
          <w:rFonts w:hint="eastAsia"/>
        </w:rPr>
        <w:t>семантичних</w:t>
      </w:r>
      <w:r>
        <w:t></w:t>
      </w:r>
      <w:r>
        <w:rPr>
          <w:rFonts w:hint="eastAsia"/>
        </w:rPr>
        <w:t>та</w:t>
      </w:r>
    </w:p>
    <w:p w:rsidR="006E04F3" w:rsidRDefault="006E04F3" w:rsidP="006E04F3">
      <w:r>
        <w:rPr>
          <w:rFonts w:hint="eastAsia"/>
        </w:rPr>
        <w:t>жанротворчих</w:t>
      </w:r>
      <w:r>
        <w:t></w:t>
      </w:r>
      <w:r>
        <w:rPr>
          <w:rFonts w:hint="eastAsia"/>
        </w:rPr>
        <w:t>процесів</w:t>
      </w:r>
      <w:r>
        <w:t></w:t>
      </w:r>
      <w:r>
        <w:t></w:t>
      </w:r>
      <w:r>
        <w:rPr>
          <w:rFonts w:hint="eastAsia"/>
        </w:rPr>
        <w:t>стало</w:t>
      </w:r>
      <w:r>
        <w:t></w:t>
      </w:r>
      <w:r>
        <w:rPr>
          <w:rFonts w:hint="eastAsia"/>
        </w:rPr>
        <w:t>з’ясування</w:t>
      </w:r>
      <w:r>
        <w:t></w:t>
      </w:r>
      <w:r>
        <w:rPr>
          <w:rFonts w:hint="eastAsia"/>
        </w:rPr>
        <w:t>численних</w:t>
      </w:r>
      <w:r>
        <w:t></w:t>
      </w:r>
      <w:r>
        <w:rPr>
          <w:rFonts w:hint="eastAsia"/>
        </w:rPr>
        <w:t>важливих</w:t>
      </w:r>
      <w:r>
        <w:t></w:t>
      </w:r>
      <w:r>
        <w:rPr>
          <w:rFonts w:hint="eastAsia"/>
        </w:rPr>
        <w:t>аспектів</w:t>
      </w:r>
    </w:p>
    <w:p w:rsidR="006E04F3" w:rsidRDefault="006E04F3" w:rsidP="006E04F3">
      <w:r>
        <w:rPr>
          <w:rFonts w:hint="eastAsia"/>
        </w:rPr>
        <w:t>повсякденних</w:t>
      </w:r>
      <w:r>
        <w:t></w:t>
      </w:r>
      <w:r>
        <w:rPr>
          <w:rFonts w:hint="eastAsia"/>
        </w:rPr>
        <w:t>комунікативних</w:t>
      </w:r>
      <w:r>
        <w:t></w:t>
      </w:r>
      <w:r>
        <w:rPr>
          <w:rFonts w:hint="eastAsia"/>
        </w:rPr>
        <w:t>та</w:t>
      </w:r>
      <w:r>
        <w:t></w:t>
      </w:r>
      <w:r>
        <w:rPr>
          <w:rFonts w:hint="eastAsia"/>
        </w:rPr>
        <w:t>акціональних</w:t>
      </w:r>
      <w:r>
        <w:t></w:t>
      </w:r>
      <w:r>
        <w:rPr>
          <w:rFonts w:hint="eastAsia"/>
        </w:rPr>
        <w:t>практик</w:t>
      </w:r>
      <w:r>
        <w:t></w:t>
      </w:r>
      <w:r>
        <w:rPr>
          <w:rFonts w:hint="eastAsia"/>
        </w:rPr>
        <w:t>традиційного</w:t>
      </w:r>
      <w:r>
        <w:t></w:t>
      </w:r>
      <w:r>
        <w:rPr>
          <w:rFonts w:hint="eastAsia"/>
        </w:rPr>
        <w:t>й</w:t>
      </w:r>
    </w:p>
    <w:p w:rsidR="006E04F3" w:rsidRDefault="006E04F3" w:rsidP="006E04F3">
      <w:r>
        <w:rPr>
          <w:rFonts w:hint="eastAsia"/>
        </w:rPr>
        <w:t>модерного</w:t>
      </w:r>
      <w:r>
        <w:t></w:t>
      </w:r>
      <w:r>
        <w:rPr>
          <w:rFonts w:hint="eastAsia"/>
        </w:rPr>
        <w:t>суспільства</w:t>
      </w:r>
      <w:r>
        <w:t></w:t>
      </w:r>
      <w:r>
        <w:t></w:t>
      </w:r>
      <w:r>
        <w:rPr>
          <w:rFonts w:hint="eastAsia"/>
        </w:rPr>
        <w:t>оніремного</w:t>
      </w:r>
      <w:r>
        <w:t></w:t>
      </w:r>
      <w:r>
        <w:rPr>
          <w:rFonts w:hint="eastAsia"/>
        </w:rPr>
        <w:t>складу</w:t>
      </w:r>
      <w:r>
        <w:t></w:t>
      </w:r>
      <w:r>
        <w:rPr>
          <w:rFonts w:hint="eastAsia"/>
        </w:rPr>
        <w:t>сучасного</w:t>
      </w:r>
      <w:r>
        <w:t></w:t>
      </w:r>
      <w:r>
        <w:rPr>
          <w:rFonts w:hint="eastAsia"/>
        </w:rPr>
        <w:t>українського</w:t>
      </w:r>
      <w:r>
        <w:t></w:t>
      </w:r>
      <w:r>
        <w:rPr>
          <w:rFonts w:hint="eastAsia"/>
        </w:rPr>
        <w:t>фольклору</w:t>
      </w:r>
    </w:p>
    <w:p w:rsidR="006E04F3" w:rsidRDefault="006E04F3" w:rsidP="006E04F3">
      <w:r>
        <w:rPr>
          <w:rFonts w:hint="eastAsia"/>
        </w:rPr>
        <w:t>та</w:t>
      </w:r>
      <w:r>
        <w:t></w:t>
      </w:r>
      <w:r>
        <w:rPr>
          <w:rFonts w:hint="eastAsia"/>
        </w:rPr>
        <w:t>його</w:t>
      </w:r>
      <w:r>
        <w:t></w:t>
      </w:r>
      <w:r>
        <w:rPr>
          <w:rFonts w:hint="eastAsia"/>
        </w:rPr>
        <w:t>гендерної</w:t>
      </w:r>
      <w:r>
        <w:t></w:t>
      </w:r>
      <w:r>
        <w:rPr>
          <w:rFonts w:hint="eastAsia"/>
        </w:rPr>
        <w:t>специфіки</w:t>
      </w:r>
      <w:r>
        <w:t></w:t>
      </w:r>
      <w:r>
        <w:t></w:t>
      </w:r>
      <w:r>
        <w:rPr>
          <w:rFonts w:hint="eastAsia"/>
        </w:rPr>
        <w:t>процеси</w:t>
      </w:r>
      <w:r>
        <w:t></w:t>
      </w:r>
      <w:r>
        <w:rPr>
          <w:rFonts w:hint="eastAsia"/>
        </w:rPr>
        <w:t>динаміки</w:t>
      </w:r>
      <w:r>
        <w:t></w:t>
      </w:r>
      <w:r>
        <w:rPr>
          <w:rFonts w:hint="eastAsia"/>
        </w:rPr>
        <w:t>й</w:t>
      </w:r>
      <w:r>
        <w:t></w:t>
      </w:r>
      <w:r>
        <w:rPr>
          <w:rFonts w:hint="eastAsia"/>
        </w:rPr>
        <w:t>характеристика</w:t>
      </w:r>
      <w:r>
        <w:t></w:t>
      </w:r>
      <w:r>
        <w:rPr>
          <w:rFonts w:hint="eastAsia"/>
        </w:rPr>
        <w:t>механізмів</w:t>
      </w:r>
    </w:p>
    <w:p w:rsidR="006E04F3" w:rsidRPr="006E04F3" w:rsidRDefault="006E04F3" w:rsidP="006E04F3">
      <w:r>
        <w:rPr>
          <w:rFonts w:hint="eastAsia"/>
        </w:rPr>
        <w:t>трансмісії</w:t>
      </w:r>
      <w:r>
        <w:t></w:t>
      </w:r>
      <w:r>
        <w:rPr>
          <w:rFonts w:hint="eastAsia"/>
        </w:rPr>
        <w:t>смислів</w:t>
      </w:r>
      <w:r>
        <w:t></w:t>
      </w:r>
      <w:r>
        <w:rPr>
          <w:rFonts w:hint="eastAsia"/>
        </w:rPr>
        <w:t>у</w:t>
      </w:r>
      <w:r>
        <w:t></w:t>
      </w:r>
      <w:r>
        <w:rPr>
          <w:rFonts w:hint="eastAsia"/>
        </w:rPr>
        <w:t>сучасному</w:t>
      </w:r>
      <w:r>
        <w:t></w:t>
      </w:r>
      <w:r>
        <w:rPr>
          <w:rFonts w:hint="eastAsia"/>
        </w:rPr>
        <w:t>просторі</w:t>
      </w:r>
      <w:r>
        <w:t></w:t>
      </w:r>
    </w:p>
    <w:sectPr w:rsidR="006E04F3" w:rsidRPr="006E04F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6E04F3" w:rsidRPr="006E04F3">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B533D-B6E7-4A46-BC3E-53E6C0DA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3544</Words>
  <Characters>20204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2022-05-13T17:08:00Z</dcterms:created>
  <dcterms:modified xsi:type="dcterms:W3CDTF">2022-05-13T17:13:00Z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