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CE3DA" w14:textId="762F22A0" w:rsidR="005D601C" w:rsidRDefault="00B5591E" w:rsidP="00B5591E">
      <w:r w:rsidRPr="00B5591E">
        <w:rPr>
          <w:rFonts w:hint="eastAsia"/>
        </w:rPr>
        <w:t>Ильясов</w:t>
      </w:r>
      <w:r w:rsidRPr="00B5591E">
        <w:t xml:space="preserve"> </w:t>
      </w:r>
      <w:r w:rsidRPr="00B5591E">
        <w:rPr>
          <w:rFonts w:hint="eastAsia"/>
        </w:rPr>
        <w:t>Вадим</w:t>
      </w:r>
      <w:r w:rsidRPr="00B5591E">
        <w:t xml:space="preserve"> </w:t>
      </w:r>
      <w:r w:rsidRPr="00B5591E">
        <w:rPr>
          <w:rFonts w:hint="eastAsia"/>
        </w:rPr>
        <w:t>Садыкович</w:t>
      </w:r>
      <w:r>
        <w:t xml:space="preserve"> </w:t>
      </w:r>
      <w:r w:rsidRPr="00B5591E">
        <w:rPr>
          <w:rFonts w:hint="eastAsia"/>
        </w:rPr>
        <w:t>Фразеология</w:t>
      </w:r>
      <w:r w:rsidRPr="00B5591E">
        <w:t xml:space="preserve"> </w:t>
      </w:r>
      <w:r w:rsidRPr="00B5591E">
        <w:rPr>
          <w:rFonts w:hint="eastAsia"/>
        </w:rPr>
        <w:t>как</w:t>
      </w:r>
      <w:r w:rsidRPr="00B5591E">
        <w:t xml:space="preserve"> </w:t>
      </w:r>
      <w:r w:rsidRPr="00B5591E">
        <w:rPr>
          <w:rFonts w:hint="eastAsia"/>
        </w:rPr>
        <w:t>способ</w:t>
      </w:r>
      <w:r w:rsidRPr="00B5591E">
        <w:t xml:space="preserve"> </w:t>
      </w:r>
      <w:r w:rsidRPr="00B5591E">
        <w:rPr>
          <w:rFonts w:hint="eastAsia"/>
        </w:rPr>
        <w:t>репрезентации</w:t>
      </w:r>
      <w:r w:rsidRPr="00B5591E">
        <w:t xml:space="preserve"> </w:t>
      </w:r>
      <w:r w:rsidRPr="00B5591E">
        <w:rPr>
          <w:rFonts w:hint="eastAsia"/>
        </w:rPr>
        <w:t>языковой</w:t>
      </w:r>
      <w:r w:rsidRPr="00B5591E">
        <w:t xml:space="preserve"> </w:t>
      </w:r>
      <w:r w:rsidRPr="00B5591E">
        <w:rPr>
          <w:rFonts w:hint="eastAsia"/>
        </w:rPr>
        <w:t>картины</w:t>
      </w:r>
      <w:r w:rsidRPr="00B5591E">
        <w:t xml:space="preserve"> </w:t>
      </w:r>
      <w:r w:rsidRPr="00B5591E">
        <w:rPr>
          <w:rFonts w:hint="eastAsia"/>
        </w:rPr>
        <w:t>мира</w:t>
      </w:r>
      <w:r w:rsidRPr="00B5591E">
        <w:t xml:space="preserve"> (</w:t>
      </w:r>
      <w:r w:rsidRPr="00B5591E">
        <w:rPr>
          <w:rFonts w:hint="eastAsia"/>
        </w:rPr>
        <w:t>на</w:t>
      </w:r>
      <w:r w:rsidRPr="00B5591E">
        <w:t xml:space="preserve"> </w:t>
      </w:r>
      <w:r w:rsidRPr="00B5591E">
        <w:rPr>
          <w:rFonts w:hint="eastAsia"/>
        </w:rPr>
        <w:t>материале</w:t>
      </w:r>
      <w:r w:rsidRPr="00B5591E">
        <w:t xml:space="preserve"> </w:t>
      </w:r>
      <w:r w:rsidRPr="00B5591E">
        <w:rPr>
          <w:rFonts w:hint="eastAsia"/>
        </w:rPr>
        <w:t>фразеосемантического</w:t>
      </w:r>
      <w:r w:rsidRPr="00B5591E">
        <w:t xml:space="preserve"> </w:t>
      </w:r>
      <w:r w:rsidRPr="00B5591E">
        <w:rPr>
          <w:rFonts w:hint="eastAsia"/>
        </w:rPr>
        <w:t>поля</w:t>
      </w:r>
      <w:r w:rsidRPr="00B5591E">
        <w:t xml:space="preserve"> "</w:t>
      </w:r>
      <w:r w:rsidRPr="00B5591E">
        <w:rPr>
          <w:rFonts w:hint="eastAsia"/>
        </w:rPr>
        <w:t>Питание</w:t>
      </w:r>
      <w:r w:rsidRPr="00B5591E">
        <w:t xml:space="preserve">" </w:t>
      </w:r>
      <w:r w:rsidRPr="00B5591E">
        <w:rPr>
          <w:rFonts w:hint="eastAsia"/>
        </w:rPr>
        <w:t>в</w:t>
      </w:r>
      <w:r w:rsidRPr="00B5591E">
        <w:t xml:space="preserve"> </w:t>
      </w:r>
      <w:r w:rsidRPr="00B5591E">
        <w:rPr>
          <w:rFonts w:hint="eastAsia"/>
        </w:rPr>
        <w:t>русском</w:t>
      </w:r>
      <w:r w:rsidRPr="00B5591E">
        <w:t xml:space="preserve"> </w:t>
      </w:r>
      <w:r w:rsidRPr="00B5591E">
        <w:rPr>
          <w:rFonts w:hint="eastAsia"/>
        </w:rPr>
        <w:t>и</w:t>
      </w:r>
      <w:r w:rsidRPr="00B5591E">
        <w:t xml:space="preserve"> </w:t>
      </w:r>
      <w:r w:rsidRPr="00B5591E">
        <w:rPr>
          <w:rFonts w:hint="eastAsia"/>
        </w:rPr>
        <w:t>арабском</w:t>
      </w:r>
      <w:r w:rsidRPr="00B5591E">
        <w:t xml:space="preserve"> </w:t>
      </w:r>
      <w:r w:rsidRPr="00B5591E">
        <w:rPr>
          <w:rFonts w:hint="eastAsia"/>
        </w:rPr>
        <w:t>языках</w:t>
      </w:r>
      <w:r w:rsidRPr="00B5591E">
        <w:t>)</w:t>
      </w:r>
    </w:p>
    <w:p w14:paraId="2C8D9199" w14:textId="77777777" w:rsidR="00B5591E" w:rsidRDefault="00B5591E" w:rsidP="00B5591E">
      <w:r>
        <w:rPr>
          <w:rFonts w:hint="eastAsia"/>
        </w:rPr>
        <w:t>ОГЛАВЛЕНИЕ</w:t>
      </w:r>
      <w:r>
        <w:t xml:space="preserve"> </w:t>
      </w:r>
      <w:r>
        <w:rPr>
          <w:rFonts w:hint="eastAsia"/>
        </w:rPr>
        <w:t>ДИССЕРТАЦИИ</w:t>
      </w:r>
    </w:p>
    <w:p w14:paraId="4E1762E3" w14:textId="77777777" w:rsidR="00B5591E" w:rsidRDefault="00B5591E" w:rsidP="00B5591E">
      <w:r>
        <w:rPr>
          <w:rFonts w:hint="eastAsia"/>
        </w:rPr>
        <w:t>кандидат</w:t>
      </w:r>
      <w:r>
        <w:t xml:space="preserve"> </w:t>
      </w:r>
      <w:r>
        <w:rPr>
          <w:rFonts w:hint="eastAsia"/>
        </w:rPr>
        <w:t>наук</w:t>
      </w:r>
      <w:r>
        <w:t xml:space="preserve"> </w:t>
      </w:r>
      <w:r>
        <w:rPr>
          <w:rFonts w:hint="eastAsia"/>
        </w:rPr>
        <w:t>Ильясов</w:t>
      </w:r>
      <w:r>
        <w:t xml:space="preserve"> </w:t>
      </w:r>
      <w:r>
        <w:rPr>
          <w:rFonts w:hint="eastAsia"/>
        </w:rPr>
        <w:t>Вадим</w:t>
      </w:r>
      <w:r>
        <w:t xml:space="preserve"> </w:t>
      </w:r>
      <w:r>
        <w:rPr>
          <w:rFonts w:hint="eastAsia"/>
        </w:rPr>
        <w:t>Садыкович</w:t>
      </w:r>
    </w:p>
    <w:p w14:paraId="7239832A" w14:textId="77777777" w:rsidR="00B5591E" w:rsidRDefault="00B5591E" w:rsidP="00B5591E">
      <w:r>
        <w:rPr>
          <w:rFonts w:hint="eastAsia"/>
        </w:rPr>
        <w:t>ОГЛАВЛЕНИЕ</w:t>
      </w:r>
    </w:p>
    <w:p w14:paraId="2369E742" w14:textId="77777777" w:rsidR="00B5591E" w:rsidRDefault="00B5591E" w:rsidP="00B5591E"/>
    <w:p w14:paraId="30D99257" w14:textId="77777777" w:rsidR="00B5591E" w:rsidRDefault="00B5591E" w:rsidP="00B5591E">
      <w:r>
        <w:rPr>
          <w:rFonts w:hint="eastAsia"/>
        </w:rPr>
        <w:t>ВВЕДЕНИЕ</w:t>
      </w:r>
    </w:p>
    <w:p w14:paraId="25CFD266" w14:textId="77777777" w:rsidR="00B5591E" w:rsidRDefault="00B5591E" w:rsidP="00B5591E"/>
    <w:p w14:paraId="30C74EC6" w14:textId="77777777" w:rsidR="00B5591E" w:rsidRDefault="00B5591E" w:rsidP="00B5591E">
      <w:r>
        <w:rPr>
          <w:rFonts w:hint="eastAsia"/>
        </w:rPr>
        <w:t>ГЛАВА</w:t>
      </w:r>
      <w:r>
        <w:t xml:space="preserve"> 1 </w:t>
      </w:r>
      <w:r>
        <w:rPr>
          <w:rFonts w:hint="eastAsia"/>
        </w:rPr>
        <w:t>Актуальные</w:t>
      </w:r>
      <w:r>
        <w:t xml:space="preserve"> </w:t>
      </w:r>
      <w:r>
        <w:rPr>
          <w:rFonts w:hint="eastAsia"/>
        </w:rPr>
        <w:t>проблемы</w:t>
      </w:r>
      <w:r>
        <w:t xml:space="preserve"> </w:t>
      </w:r>
      <w:r>
        <w:rPr>
          <w:rFonts w:hint="eastAsia"/>
        </w:rPr>
        <w:t>изучения</w:t>
      </w:r>
      <w:r>
        <w:t xml:space="preserve"> </w:t>
      </w:r>
      <w:r>
        <w:rPr>
          <w:rFonts w:hint="eastAsia"/>
        </w:rPr>
        <w:t>фразеологии</w:t>
      </w:r>
      <w:r>
        <w:t xml:space="preserve"> </w:t>
      </w:r>
      <w:r>
        <w:rPr>
          <w:rFonts w:hint="eastAsia"/>
        </w:rPr>
        <w:t>в</w:t>
      </w:r>
    </w:p>
    <w:p w14:paraId="6925D2DA" w14:textId="77777777" w:rsidR="00B5591E" w:rsidRDefault="00B5591E" w:rsidP="00B5591E"/>
    <w:p w14:paraId="6B16D5A0" w14:textId="77777777" w:rsidR="00B5591E" w:rsidRDefault="00B5591E" w:rsidP="00B5591E">
      <w:r>
        <w:rPr>
          <w:rFonts w:hint="eastAsia"/>
        </w:rPr>
        <w:t>лингвистическом</w:t>
      </w:r>
      <w:r>
        <w:t xml:space="preserve">, </w:t>
      </w:r>
      <w:r>
        <w:rPr>
          <w:rFonts w:hint="eastAsia"/>
        </w:rPr>
        <w:t>когнитивном</w:t>
      </w:r>
      <w:r>
        <w:t xml:space="preserve"> </w:t>
      </w:r>
      <w:r>
        <w:rPr>
          <w:rFonts w:hint="eastAsia"/>
        </w:rPr>
        <w:t>и</w:t>
      </w:r>
      <w:r>
        <w:t xml:space="preserve"> </w:t>
      </w:r>
      <w:r>
        <w:rPr>
          <w:rFonts w:hint="eastAsia"/>
        </w:rPr>
        <w:t>культурологическом</w:t>
      </w:r>
      <w:r>
        <w:t xml:space="preserve"> </w:t>
      </w:r>
      <w:r>
        <w:rPr>
          <w:rFonts w:hint="eastAsia"/>
        </w:rPr>
        <w:t>аспектах</w:t>
      </w:r>
    </w:p>
    <w:p w14:paraId="660E528F" w14:textId="77777777" w:rsidR="00B5591E" w:rsidRDefault="00B5591E" w:rsidP="00B5591E"/>
    <w:p w14:paraId="4E822678" w14:textId="77777777" w:rsidR="00B5591E" w:rsidRDefault="00B5591E" w:rsidP="00B5591E">
      <w:r>
        <w:t xml:space="preserve">1.1 </w:t>
      </w:r>
      <w:r>
        <w:rPr>
          <w:rFonts w:hint="eastAsia"/>
        </w:rPr>
        <w:t>Проблема</w:t>
      </w:r>
      <w:r>
        <w:t xml:space="preserve"> </w:t>
      </w:r>
      <w:r>
        <w:rPr>
          <w:rFonts w:hint="eastAsia"/>
        </w:rPr>
        <w:t>определения</w:t>
      </w:r>
      <w:r>
        <w:t xml:space="preserve"> </w:t>
      </w:r>
      <w:r>
        <w:rPr>
          <w:rFonts w:hint="eastAsia"/>
        </w:rPr>
        <w:t>фразеологических</w:t>
      </w:r>
      <w:r>
        <w:t xml:space="preserve"> </w:t>
      </w:r>
      <w:r>
        <w:rPr>
          <w:rFonts w:hint="eastAsia"/>
        </w:rPr>
        <w:t>единиц</w:t>
      </w:r>
    </w:p>
    <w:p w14:paraId="720AA05C" w14:textId="77777777" w:rsidR="00B5591E" w:rsidRDefault="00B5591E" w:rsidP="00B5591E"/>
    <w:p w14:paraId="1CB6D04D" w14:textId="77777777" w:rsidR="00B5591E" w:rsidRDefault="00B5591E" w:rsidP="00B5591E">
      <w:r>
        <w:t xml:space="preserve">1.2 </w:t>
      </w:r>
      <w:r>
        <w:rPr>
          <w:rFonts w:hint="eastAsia"/>
        </w:rPr>
        <w:t>Проблема</w:t>
      </w:r>
      <w:r>
        <w:t xml:space="preserve"> </w:t>
      </w:r>
      <w:r>
        <w:rPr>
          <w:rFonts w:hint="eastAsia"/>
        </w:rPr>
        <w:t>классификации</w:t>
      </w:r>
      <w:r>
        <w:t xml:space="preserve"> </w:t>
      </w:r>
      <w:r>
        <w:rPr>
          <w:rFonts w:hint="eastAsia"/>
        </w:rPr>
        <w:t>фразеологических</w:t>
      </w:r>
      <w:r>
        <w:t xml:space="preserve"> </w:t>
      </w:r>
      <w:r>
        <w:rPr>
          <w:rFonts w:hint="eastAsia"/>
        </w:rPr>
        <w:t>единиц</w:t>
      </w:r>
      <w:r>
        <w:t xml:space="preserve"> </w:t>
      </w:r>
      <w:r>
        <w:rPr>
          <w:rFonts w:hint="eastAsia"/>
        </w:rPr>
        <w:t>и</w:t>
      </w:r>
      <w:r>
        <w:t xml:space="preserve"> </w:t>
      </w:r>
      <w:r>
        <w:rPr>
          <w:rFonts w:hint="eastAsia"/>
        </w:rPr>
        <w:t>объекта</w:t>
      </w:r>
      <w:r>
        <w:t xml:space="preserve"> </w:t>
      </w:r>
      <w:r>
        <w:rPr>
          <w:rFonts w:hint="eastAsia"/>
        </w:rPr>
        <w:t>фразеологии</w:t>
      </w:r>
    </w:p>
    <w:p w14:paraId="2C61DC96" w14:textId="77777777" w:rsidR="00B5591E" w:rsidRDefault="00B5591E" w:rsidP="00B5591E"/>
    <w:p w14:paraId="41582C53" w14:textId="77777777" w:rsidR="00B5591E" w:rsidRDefault="00B5591E" w:rsidP="00B5591E">
      <w:r>
        <w:t xml:space="preserve">1.3 </w:t>
      </w:r>
      <w:r>
        <w:rPr>
          <w:rFonts w:hint="eastAsia"/>
        </w:rPr>
        <w:t>Основные</w:t>
      </w:r>
      <w:r>
        <w:t xml:space="preserve"> </w:t>
      </w:r>
      <w:r>
        <w:rPr>
          <w:rFonts w:hint="eastAsia"/>
        </w:rPr>
        <w:t>проблемы</w:t>
      </w:r>
      <w:r>
        <w:t xml:space="preserve"> </w:t>
      </w:r>
      <w:r>
        <w:rPr>
          <w:rFonts w:hint="eastAsia"/>
        </w:rPr>
        <w:t>изучения</w:t>
      </w:r>
      <w:r>
        <w:t xml:space="preserve"> </w:t>
      </w:r>
      <w:r>
        <w:rPr>
          <w:rFonts w:hint="eastAsia"/>
        </w:rPr>
        <w:t>фразеологизмов</w:t>
      </w:r>
      <w:r>
        <w:t xml:space="preserve"> </w:t>
      </w:r>
      <w:r>
        <w:rPr>
          <w:rFonts w:hint="eastAsia"/>
        </w:rPr>
        <w:t>в</w:t>
      </w:r>
      <w:r>
        <w:t xml:space="preserve"> </w:t>
      </w:r>
      <w:r>
        <w:rPr>
          <w:rFonts w:hint="eastAsia"/>
        </w:rPr>
        <w:t>когнитивном</w:t>
      </w:r>
      <w:r>
        <w:t xml:space="preserve"> </w:t>
      </w:r>
      <w:r>
        <w:rPr>
          <w:rFonts w:hint="eastAsia"/>
        </w:rPr>
        <w:t>и</w:t>
      </w:r>
      <w:r>
        <w:t xml:space="preserve"> </w:t>
      </w:r>
      <w:r>
        <w:rPr>
          <w:rFonts w:hint="eastAsia"/>
        </w:rPr>
        <w:t>культурологическом</w:t>
      </w:r>
      <w:r>
        <w:t xml:space="preserve"> </w:t>
      </w:r>
      <w:r>
        <w:rPr>
          <w:rFonts w:hint="eastAsia"/>
        </w:rPr>
        <w:t>аспектах</w:t>
      </w:r>
    </w:p>
    <w:p w14:paraId="6EA95114" w14:textId="77777777" w:rsidR="00B5591E" w:rsidRDefault="00B5591E" w:rsidP="00B5591E"/>
    <w:p w14:paraId="70985FCD" w14:textId="77777777" w:rsidR="00B5591E" w:rsidRDefault="00B5591E" w:rsidP="00B5591E">
      <w:r>
        <w:t xml:space="preserve">1.3.1 </w:t>
      </w:r>
      <w:r>
        <w:rPr>
          <w:rFonts w:hint="eastAsia"/>
        </w:rPr>
        <w:t>Значение</w:t>
      </w:r>
      <w:r>
        <w:t xml:space="preserve"> </w:t>
      </w:r>
      <w:r>
        <w:rPr>
          <w:rFonts w:hint="eastAsia"/>
        </w:rPr>
        <w:t>и</w:t>
      </w:r>
      <w:r>
        <w:t xml:space="preserve"> </w:t>
      </w:r>
      <w:r>
        <w:rPr>
          <w:rFonts w:hint="eastAsia"/>
        </w:rPr>
        <w:t>внутренняя</w:t>
      </w:r>
      <w:r>
        <w:t xml:space="preserve"> </w:t>
      </w:r>
      <w:r>
        <w:rPr>
          <w:rFonts w:hint="eastAsia"/>
        </w:rPr>
        <w:t>форма</w:t>
      </w:r>
      <w:r>
        <w:t xml:space="preserve"> </w:t>
      </w:r>
      <w:r>
        <w:rPr>
          <w:rFonts w:hint="eastAsia"/>
        </w:rPr>
        <w:t>фразеологизмов</w:t>
      </w:r>
      <w:r>
        <w:t xml:space="preserve"> </w:t>
      </w:r>
      <w:r>
        <w:rPr>
          <w:rFonts w:hint="eastAsia"/>
        </w:rPr>
        <w:t>в</w:t>
      </w:r>
      <w:r>
        <w:t xml:space="preserve"> </w:t>
      </w:r>
      <w:r>
        <w:rPr>
          <w:rFonts w:hint="eastAsia"/>
        </w:rPr>
        <w:t>динамическом</w:t>
      </w:r>
      <w:r>
        <w:t xml:space="preserve"> </w:t>
      </w:r>
      <w:r>
        <w:rPr>
          <w:rFonts w:hint="eastAsia"/>
        </w:rPr>
        <w:t>аспекте</w:t>
      </w:r>
    </w:p>
    <w:p w14:paraId="20A03F46" w14:textId="77777777" w:rsidR="00B5591E" w:rsidRDefault="00B5591E" w:rsidP="00B5591E"/>
    <w:p w14:paraId="3EA82763" w14:textId="77777777" w:rsidR="00B5591E" w:rsidRDefault="00B5591E" w:rsidP="00B5591E">
      <w:r>
        <w:t xml:space="preserve">1.3.2 </w:t>
      </w:r>
      <w:r>
        <w:rPr>
          <w:rFonts w:hint="eastAsia"/>
        </w:rPr>
        <w:t>Языковая</w:t>
      </w:r>
      <w:r>
        <w:t xml:space="preserve"> </w:t>
      </w:r>
      <w:r>
        <w:rPr>
          <w:rFonts w:hint="eastAsia"/>
        </w:rPr>
        <w:t>картина</w:t>
      </w:r>
      <w:r>
        <w:t xml:space="preserve"> </w:t>
      </w:r>
      <w:r>
        <w:rPr>
          <w:rFonts w:hint="eastAsia"/>
        </w:rPr>
        <w:t>мира</w:t>
      </w:r>
      <w:r>
        <w:t xml:space="preserve"> </w:t>
      </w:r>
      <w:r>
        <w:rPr>
          <w:rFonts w:hint="eastAsia"/>
        </w:rPr>
        <w:t>как</w:t>
      </w:r>
      <w:r>
        <w:t xml:space="preserve"> </w:t>
      </w:r>
      <w:r>
        <w:rPr>
          <w:rFonts w:hint="eastAsia"/>
        </w:rPr>
        <w:t>способ</w:t>
      </w:r>
      <w:r>
        <w:t xml:space="preserve"> </w:t>
      </w:r>
      <w:r>
        <w:rPr>
          <w:rFonts w:hint="eastAsia"/>
        </w:rPr>
        <w:t>когнитивного</w:t>
      </w:r>
      <w:r>
        <w:t xml:space="preserve"> </w:t>
      </w:r>
      <w:r>
        <w:rPr>
          <w:rFonts w:hint="eastAsia"/>
        </w:rPr>
        <w:t>и</w:t>
      </w:r>
      <w:r>
        <w:t xml:space="preserve"> </w:t>
      </w:r>
      <w:r>
        <w:rPr>
          <w:rFonts w:hint="eastAsia"/>
        </w:rPr>
        <w:t>культурологического</w:t>
      </w:r>
      <w:r>
        <w:t xml:space="preserve"> </w:t>
      </w:r>
      <w:r>
        <w:rPr>
          <w:rFonts w:hint="eastAsia"/>
        </w:rPr>
        <w:t>анализа</w:t>
      </w:r>
      <w:r>
        <w:t xml:space="preserve"> </w:t>
      </w:r>
      <w:r>
        <w:rPr>
          <w:rFonts w:hint="eastAsia"/>
        </w:rPr>
        <w:t>языка</w:t>
      </w:r>
    </w:p>
    <w:p w14:paraId="53FBDB54" w14:textId="77777777" w:rsidR="00B5591E" w:rsidRDefault="00B5591E" w:rsidP="00B5591E"/>
    <w:p w14:paraId="001A019B" w14:textId="77777777" w:rsidR="00B5591E" w:rsidRDefault="00B5591E" w:rsidP="00B5591E">
      <w:r>
        <w:t xml:space="preserve">1.3.3 </w:t>
      </w:r>
      <w:r>
        <w:rPr>
          <w:rFonts w:hint="eastAsia"/>
        </w:rPr>
        <w:t>Место</w:t>
      </w:r>
      <w:r>
        <w:t xml:space="preserve"> </w:t>
      </w:r>
      <w:r>
        <w:rPr>
          <w:rFonts w:hint="eastAsia"/>
        </w:rPr>
        <w:t>фразеологии</w:t>
      </w:r>
      <w:r>
        <w:t xml:space="preserve"> </w:t>
      </w:r>
      <w:r>
        <w:rPr>
          <w:rFonts w:hint="eastAsia"/>
        </w:rPr>
        <w:t>в</w:t>
      </w:r>
      <w:r>
        <w:t xml:space="preserve"> </w:t>
      </w:r>
      <w:r>
        <w:rPr>
          <w:rFonts w:hint="eastAsia"/>
        </w:rPr>
        <w:t>репрезентации</w:t>
      </w:r>
      <w:r>
        <w:t xml:space="preserve"> </w:t>
      </w:r>
      <w:r>
        <w:rPr>
          <w:rFonts w:hint="eastAsia"/>
        </w:rPr>
        <w:t>языковой</w:t>
      </w:r>
      <w:r>
        <w:t xml:space="preserve"> </w:t>
      </w:r>
      <w:r>
        <w:rPr>
          <w:rFonts w:hint="eastAsia"/>
        </w:rPr>
        <w:t>картины</w:t>
      </w:r>
      <w:r>
        <w:t xml:space="preserve"> </w:t>
      </w:r>
      <w:r>
        <w:rPr>
          <w:rFonts w:hint="eastAsia"/>
        </w:rPr>
        <w:t>мира</w:t>
      </w:r>
    </w:p>
    <w:p w14:paraId="00BC53DB" w14:textId="77777777" w:rsidR="00B5591E" w:rsidRDefault="00B5591E" w:rsidP="00B5591E"/>
    <w:p w14:paraId="53E9A30B" w14:textId="77777777" w:rsidR="00B5591E" w:rsidRDefault="00B5591E" w:rsidP="00B5591E">
      <w:r>
        <w:t xml:space="preserve">1.4 </w:t>
      </w:r>
      <w:r>
        <w:rPr>
          <w:rFonts w:hint="eastAsia"/>
        </w:rPr>
        <w:t>Выводы</w:t>
      </w:r>
      <w:r>
        <w:t xml:space="preserve"> </w:t>
      </w:r>
      <w:r>
        <w:rPr>
          <w:rFonts w:hint="eastAsia"/>
        </w:rPr>
        <w:t>к</w:t>
      </w:r>
      <w:r>
        <w:t xml:space="preserve"> </w:t>
      </w:r>
      <w:r>
        <w:rPr>
          <w:rFonts w:hint="eastAsia"/>
        </w:rPr>
        <w:t>главе</w:t>
      </w:r>
      <w:r>
        <w:t xml:space="preserve"> 1 51 </w:t>
      </w:r>
      <w:r>
        <w:rPr>
          <w:rFonts w:hint="eastAsia"/>
        </w:rPr>
        <w:t>ГЛАВА</w:t>
      </w:r>
      <w:r>
        <w:t xml:space="preserve"> 2 </w:t>
      </w:r>
      <w:r>
        <w:rPr>
          <w:rFonts w:hint="eastAsia"/>
        </w:rPr>
        <w:t>Члены</w:t>
      </w:r>
      <w:r>
        <w:t xml:space="preserve"> </w:t>
      </w:r>
      <w:r>
        <w:rPr>
          <w:rFonts w:hint="eastAsia"/>
        </w:rPr>
        <w:t>СП</w:t>
      </w:r>
      <w:r>
        <w:t xml:space="preserve"> </w:t>
      </w:r>
      <w:r>
        <w:rPr>
          <w:rFonts w:hint="eastAsia"/>
        </w:rPr>
        <w:t>«</w:t>
      </w:r>
      <w:r>
        <w:rPr>
          <w:rFonts w:hint="eastAsia"/>
        </w:rPr>
        <w:t>Питание</w:t>
      </w:r>
      <w:r>
        <w:rPr>
          <w:rFonts w:hint="eastAsia"/>
        </w:rPr>
        <w:t>»</w:t>
      </w:r>
      <w:r>
        <w:t xml:space="preserve"> </w:t>
      </w:r>
      <w:r>
        <w:rPr>
          <w:rFonts w:hint="eastAsia"/>
        </w:rPr>
        <w:t>в</w:t>
      </w:r>
      <w:r>
        <w:t xml:space="preserve"> </w:t>
      </w:r>
      <w:r>
        <w:rPr>
          <w:rFonts w:hint="eastAsia"/>
        </w:rPr>
        <w:t>сос</w:t>
      </w:r>
      <w:r>
        <w:rPr>
          <w:rFonts w:hint="eastAsia"/>
        </w:rPr>
        <w:lastRenderedPageBreak/>
        <w:t>таве</w:t>
      </w:r>
      <w:r>
        <w:t xml:space="preserve"> </w:t>
      </w:r>
      <w:r>
        <w:rPr>
          <w:rFonts w:hint="eastAsia"/>
        </w:rPr>
        <w:t>русских</w:t>
      </w:r>
      <w:r>
        <w:t xml:space="preserve"> </w:t>
      </w:r>
      <w:r>
        <w:rPr>
          <w:rFonts w:hint="eastAsia"/>
        </w:rPr>
        <w:t>и</w:t>
      </w:r>
      <w:r>
        <w:t xml:space="preserve"> </w:t>
      </w:r>
      <w:r>
        <w:rPr>
          <w:rFonts w:hint="eastAsia"/>
        </w:rPr>
        <w:t>арабских</w:t>
      </w:r>
    </w:p>
    <w:p w14:paraId="4520C4D5" w14:textId="77777777" w:rsidR="00B5591E" w:rsidRDefault="00B5591E" w:rsidP="00B5591E"/>
    <w:p w14:paraId="152C0AC1" w14:textId="77777777" w:rsidR="00B5591E" w:rsidRDefault="00B5591E" w:rsidP="00B5591E">
      <w:r>
        <w:rPr>
          <w:rFonts w:hint="eastAsia"/>
        </w:rPr>
        <w:t>фразеологизмов</w:t>
      </w:r>
    </w:p>
    <w:p w14:paraId="55A54CC1" w14:textId="77777777" w:rsidR="00B5591E" w:rsidRDefault="00B5591E" w:rsidP="00B5591E"/>
    <w:p w14:paraId="417E5C42" w14:textId="77777777" w:rsidR="00B5591E" w:rsidRDefault="00B5591E" w:rsidP="00B5591E">
      <w:r>
        <w:t xml:space="preserve">2.1 </w:t>
      </w:r>
      <w:r>
        <w:rPr>
          <w:rFonts w:hint="eastAsia"/>
        </w:rPr>
        <w:t>Общая</w:t>
      </w:r>
      <w:r>
        <w:t xml:space="preserve"> </w:t>
      </w:r>
      <w:r>
        <w:rPr>
          <w:rFonts w:hint="eastAsia"/>
        </w:rPr>
        <w:t>характеристика</w:t>
      </w:r>
      <w:r>
        <w:t xml:space="preserve"> </w:t>
      </w:r>
      <w:r>
        <w:rPr>
          <w:rFonts w:hint="eastAsia"/>
        </w:rPr>
        <w:t>семантического</w:t>
      </w:r>
      <w:r>
        <w:t xml:space="preserve"> </w:t>
      </w:r>
      <w:r>
        <w:rPr>
          <w:rFonts w:hint="eastAsia"/>
        </w:rPr>
        <w:t>поля</w:t>
      </w:r>
      <w:r>
        <w:t xml:space="preserve"> </w:t>
      </w:r>
      <w:r>
        <w:rPr>
          <w:rFonts w:hint="eastAsia"/>
        </w:rPr>
        <w:t>«</w:t>
      </w:r>
      <w:r>
        <w:rPr>
          <w:rFonts w:hint="eastAsia"/>
        </w:rPr>
        <w:t>Питание</w:t>
      </w:r>
      <w:r>
        <w:rPr>
          <w:rFonts w:hint="eastAsia"/>
        </w:rPr>
        <w:t>»</w:t>
      </w:r>
    </w:p>
    <w:p w14:paraId="27A62925" w14:textId="77777777" w:rsidR="00B5591E" w:rsidRDefault="00B5591E" w:rsidP="00B5591E"/>
    <w:p w14:paraId="2C8529C3" w14:textId="77777777" w:rsidR="00B5591E" w:rsidRDefault="00B5591E" w:rsidP="00B5591E">
      <w:r>
        <w:t xml:space="preserve">2.2 </w:t>
      </w:r>
      <w:r>
        <w:rPr>
          <w:rFonts w:hint="eastAsia"/>
        </w:rPr>
        <w:t>СП</w:t>
      </w:r>
      <w:r>
        <w:t xml:space="preserve"> </w:t>
      </w:r>
      <w:r>
        <w:rPr>
          <w:rFonts w:hint="eastAsia"/>
        </w:rPr>
        <w:t>«</w:t>
      </w:r>
      <w:r>
        <w:rPr>
          <w:rFonts w:hint="eastAsia"/>
        </w:rPr>
        <w:t>Питание</w:t>
      </w:r>
      <w:r>
        <w:rPr>
          <w:rFonts w:hint="eastAsia"/>
        </w:rPr>
        <w:t>»</w:t>
      </w:r>
      <w:r>
        <w:t xml:space="preserve"> </w:t>
      </w:r>
      <w:r>
        <w:rPr>
          <w:rFonts w:hint="eastAsia"/>
        </w:rPr>
        <w:t>в</w:t>
      </w:r>
      <w:r>
        <w:t xml:space="preserve"> </w:t>
      </w:r>
      <w:r>
        <w:rPr>
          <w:rFonts w:hint="eastAsia"/>
        </w:rPr>
        <w:t>составе</w:t>
      </w:r>
      <w:r>
        <w:t xml:space="preserve"> </w:t>
      </w:r>
      <w:r>
        <w:rPr>
          <w:rFonts w:hint="eastAsia"/>
        </w:rPr>
        <w:t>русских</w:t>
      </w:r>
      <w:r>
        <w:t xml:space="preserve"> </w:t>
      </w:r>
      <w:r>
        <w:rPr>
          <w:rFonts w:hint="eastAsia"/>
        </w:rPr>
        <w:t>фразеологизмов</w:t>
      </w:r>
    </w:p>
    <w:p w14:paraId="0B9FF5F6" w14:textId="77777777" w:rsidR="00B5591E" w:rsidRDefault="00B5591E" w:rsidP="00B5591E"/>
    <w:p w14:paraId="12AB82DC" w14:textId="77777777" w:rsidR="00B5591E" w:rsidRDefault="00B5591E" w:rsidP="00B5591E">
      <w:r>
        <w:t xml:space="preserve">2.2.1 </w:t>
      </w:r>
      <w:r>
        <w:rPr>
          <w:rFonts w:hint="eastAsia"/>
        </w:rPr>
        <w:t>Общая</w:t>
      </w:r>
      <w:r>
        <w:t xml:space="preserve"> </w:t>
      </w:r>
      <w:r>
        <w:rPr>
          <w:rFonts w:hint="eastAsia"/>
        </w:rPr>
        <w:t>характеристика</w:t>
      </w:r>
      <w:r>
        <w:t xml:space="preserve"> </w:t>
      </w:r>
      <w:r>
        <w:rPr>
          <w:rFonts w:hint="eastAsia"/>
        </w:rPr>
        <w:t>ФСП</w:t>
      </w:r>
      <w:r>
        <w:t xml:space="preserve"> </w:t>
      </w:r>
      <w:r>
        <w:rPr>
          <w:rFonts w:hint="eastAsia"/>
        </w:rPr>
        <w:t>«</w:t>
      </w:r>
      <w:r>
        <w:rPr>
          <w:rFonts w:hint="eastAsia"/>
        </w:rPr>
        <w:t>Питание</w:t>
      </w:r>
      <w:r>
        <w:rPr>
          <w:rFonts w:hint="eastAsia"/>
        </w:rPr>
        <w:t>»</w:t>
      </w:r>
      <w:r>
        <w:t xml:space="preserve"> </w:t>
      </w:r>
      <w:r>
        <w:rPr>
          <w:rFonts w:hint="eastAsia"/>
        </w:rPr>
        <w:t>в</w:t>
      </w:r>
      <w:r>
        <w:t xml:space="preserve"> </w:t>
      </w:r>
      <w:r>
        <w:rPr>
          <w:rFonts w:hint="eastAsia"/>
        </w:rPr>
        <w:t>русской</w:t>
      </w:r>
      <w:r>
        <w:t xml:space="preserve"> 58 </w:t>
      </w:r>
      <w:r>
        <w:rPr>
          <w:rFonts w:hint="eastAsia"/>
        </w:rPr>
        <w:t>фразеологии</w:t>
      </w:r>
    </w:p>
    <w:p w14:paraId="58C7F701" w14:textId="77777777" w:rsidR="00B5591E" w:rsidRDefault="00B5591E" w:rsidP="00B5591E"/>
    <w:p w14:paraId="0A5BCD57" w14:textId="77777777" w:rsidR="00B5591E" w:rsidRDefault="00B5591E" w:rsidP="00B5591E">
      <w:r>
        <w:t xml:space="preserve">2.2.2 </w:t>
      </w:r>
      <w:r>
        <w:rPr>
          <w:rFonts w:hint="eastAsia"/>
        </w:rPr>
        <w:t>Члены</w:t>
      </w:r>
      <w:r>
        <w:t xml:space="preserve"> </w:t>
      </w:r>
      <w:r>
        <w:rPr>
          <w:rFonts w:hint="eastAsia"/>
        </w:rPr>
        <w:t>СГ</w:t>
      </w:r>
      <w:r>
        <w:t xml:space="preserve"> </w:t>
      </w:r>
      <w:r>
        <w:rPr>
          <w:rFonts w:hint="eastAsia"/>
        </w:rPr>
        <w:t>«</w:t>
      </w:r>
      <w:r>
        <w:rPr>
          <w:rFonts w:hint="eastAsia"/>
        </w:rPr>
        <w:t>Пища</w:t>
      </w:r>
      <w:r>
        <w:rPr>
          <w:rFonts w:hint="eastAsia"/>
        </w:rPr>
        <w:t>»</w:t>
      </w:r>
      <w:r>
        <w:t xml:space="preserve"> </w:t>
      </w:r>
      <w:r>
        <w:rPr>
          <w:rFonts w:hint="eastAsia"/>
        </w:rPr>
        <w:t>в</w:t>
      </w:r>
      <w:r>
        <w:t xml:space="preserve"> </w:t>
      </w:r>
      <w:r>
        <w:rPr>
          <w:rFonts w:hint="eastAsia"/>
        </w:rPr>
        <w:t>составе</w:t>
      </w:r>
      <w:r>
        <w:t xml:space="preserve"> </w:t>
      </w:r>
      <w:r>
        <w:rPr>
          <w:rFonts w:hint="eastAsia"/>
        </w:rPr>
        <w:t>русской</w:t>
      </w:r>
      <w:r>
        <w:t xml:space="preserve"> </w:t>
      </w:r>
      <w:r>
        <w:rPr>
          <w:rFonts w:hint="eastAsia"/>
        </w:rPr>
        <w:t>фразеологии</w:t>
      </w:r>
    </w:p>
    <w:p w14:paraId="7EE12C43" w14:textId="77777777" w:rsidR="00B5591E" w:rsidRDefault="00B5591E" w:rsidP="00B5591E"/>
    <w:p w14:paraId="1F6C063F" w14:textId="77777777" w:rsidR="00B5591E" w:rsidRDefault="00B5591E" w:rsidP="00B5591E">
      <w:r>
        <w:t xml:space="preserve">2.2.2.1 </w:t>
      </w:r>
      <w:r>
        <w:rPr>
          <w:rFonts w:hint="eastAsia"/>
        </w:rPr>
        <w:t>Члены</w:t>
      </w:r>
      <w:r>
        <w:t xml:space="preserve"> </w:t>
      </w:r>
      <w:r>
        <w:rPr>
          <w:rFonts w:hint="eastAsia"/>
        </w:rPr>
        <w:t>СПГ</w:t>
      </w:r>
      <w:r>
        <w:t xml:space="preserve"> </w:t>
      </w:r>
      <w:r>
        <w:rPr>
          <w:rFonts w:hint="eastAsia"/>
        </w:rPr>
        <w:t>«</w:t>
      </w:r>
      <w:r>
        <w:rPr>
          <w:rFonts w:hint="eastAsia"/>
        </w:rPr>
        <w:t>Общие</w:t>
      </w:r>
      <w:r>
        <w:t xml:space="preserve"> </w:t>
      </w:r>
      <w:r>
        <w:rPr>
          <w:rFonts w:hint="eastAsia"/>
        </w:rPr>
        <w:t>номинации</w:t>
      </w:r>
      <w:r>
        <w:t xml:space="preserve"> </w:t>
      </w:r>
      <w:r>
        <w:rPr>
          <w:rFonts w:hint="eastAsia"/>
        </w:rPr>
        <w:t>пищи</w:t>
      </w:r>
      <w:r>
        <w:rPr>
          <w:rFonts w:hint="eastAsia"/>
        </w:rPr>
        <w:t>»</w:t>
      </w:r>
      <w:r>
        <w:t xml:space="preserve"> </w:t>
      </w:r>
      <w:r>
        <w:rPr>
          <w:rFonts w:hint="eastAsia"/>
        </w:rPr>
        <w:t>и</w:t>
      </w:r>
      <w:r>
        <w:t xml:space="preserve"> </w:t>
      </w:r>
      <w:r>
        <w:rPr>
          <w:rFonts w:hint="eastAsia"/>
        </w:rPr>
        <w:t>СПГ</w:t>
      </w:r>
      <w:r>
        <w:t xml:space="preserve"> </w:t>
      </w:r>
      <w:r>
        <w:rPr>
          <w:rFonts w:hint="eastAsia"/>
        </w:rPr>
        <w:t>«</w:t>
      </w:r>
      <w:r>
        <w:rPr>
          <w:rFonts w:hint="eastAsia"/>
        </w:rPr>
        <w:t>Еда</w:t>
      </w:r>
      <w:r>
        <w:t xml:space="preserve"> </w:t>
      </w:r>
      <w:r>
        <w:rPr>
          <w:rFonts w:hint="eastAsia"/>
        </w:rPr>
        <w:t>по</w:t>
      </w:r>
      <w:r>
        <w:t xml:space="preserve"> </w:t>
      </w:r>
      <w:r>
        <w:rPr>
          <w:rFonts w:hint="eastAsia"/>
        </w:rPr>
        <w:t>времени</w:t>
      </w:r>
      <w:r>
        <w:t xml:space="preserve"> </w:t>
      </w:r>
      <w:r>
        <w:rPr>
          <w:rFonts w:hint="eastAsia"/>
        </w:rPr>
        <w:t>принятия</w:t>
      </w:r>
      <w:r>
        <w:t xml:space="preserve"> </w:t>
      </w:r>
      <w:r>
        <w:rPr>
          <w:rFonts w:hint="eastAsia"/>
        </w:rPr>
        <w:t>пищи</w:t>
      </w:r>
      <w:r>
        <w:t xml:space="preserve"> </w:t>
      </w:r>
      <w:r>
        <w:rPr>
          <w:rFonts w:hint="eastAsia"/>
        </w:rPr>
        <w:t>и</w:t>
      </w:r>
      <w:r>
        <w:t xml:space="preserve"> </w:t>
      </w:r>
      <w:r>
        <w:rPr>
          <w:rFonts w:hint="eastAsia"/>
        </w:rPr>
        <w:t>по</w:t>
      </w:r>
      <w:r>
        <w:t xml:space="preserve"> </w:t>
      </w:r>
      <w:r>
        <w:rPr>
          <w:rFonts w:hint="eastAsia"/>
        </w:rPr>
        <w:t>назначению</w:t>
      </w:r>
      <w:r>
        <w:rPr>
          <w:rFonts w:hint="eastAsia"/>
        </w:rPr>
        <w:t>»</w:t>
      </w:r>
    </w:p>
    <w:p w14:paraId="0E3854C3" w14:textId="77777777" w:rsidR="00B5591E" w:rsidRDefault="00B5591E" w:rsidP="00B5591E"/>
    <w:p w14:paraId="22188752" w14:textId="77777777" w:rsidR="00B5591E" w:rsidRDefault="00B5591E" w:rsidP="00B5591E">
      <w:r>
        <w:t xml:space="preserve">2.2.2.2 </w:t>
      </w:r>
      <w:r>
        <w:rPr>
          <w:rFonts w:hint="eastAsia"/>
        </w:rPr>
        <w:t>Члены</w:t>
      </w:r>
      <w:r>
        <w:t xml:space="preserve"> </w:t>
      </w:r>
      <w:r>
        <w:rPr>
          <w:rFonts w:hint="eastAsia"/>
        </w:rPr>
        <w:t>СПГ</w:t>
      </w:r>
      <w:r>
        <w:t xml:space="preserve"> </w:t>
      </w:r>
      <w:r>
        <w:rPr>
          <w:rFonts w:hint="eastAsia"/>
        </w:rPr>
        <w:t>«</w:t>
      </w:r>
      <w:r>
        <w:rPr>
          <w:rFonts w:hint="eastAsia"/>
        </w:rPr>
        <w:t>Продукты</w:t>
      </w:r>
      <w:r>
        <w:t xml:space="preserve"> </w:t>
      </w:r>
      <w:r>
        <w:rPr>
          <w:rFonts w:hint="eastAsia"/>
        </w:rPr>
        <w:t>питания</w:t>
      </w:r>
      <w:r>
        <w:rPr>
          <w:rFonts w:hint="eastAsia"/>
        </w:rPr>
        <w:t>»</w:t>
      </w:r>
      <w:r>
        <w:t xml:space="preserve"> 61 2.2.2.3</w:t>
      </w:r>
      <w:r>
        <w:rPr>
          <w:rFonts w:hint="eastAsia"/>
        </w:rPr>
        <w:t>Члены</w:t>
      </w:r>
      <w:r>
        <w:t xml:space="preserve"> </w:t>
      </w:r>
      <w:r>
        <w:rPr>
          <w:rFonts w:hint="eastAsia"/>
        </w:rPr>
        <w:t>СПГ</w:t>
      </w:r>
      <w:r>
        <w:t xml:space="preserve"> </w:t>
      </w:r>
      <w:r>
        <w:rPr>
          <w:rFonts w:hint="eastAsia"/>
        </w:rPr>
        <w:t>«</w:t>
      </w:r>
      <w:r>
        <w:rPr>
          <w:rFonts w:hint="eastAsia"/>
        </w:rPr>
        <w:t>Кушанья</w:t>
      </w:r>
      <w:r>
        <w:rPr>
          <w:rFonts w:hint="eastAsia"/>
        </w:rPr>
        <w:t>»</w:t>
      </w:r>
      <w:r>
        <w:t xml:space="preserve"> </w:t>
      </w:r>
      <w:r>
        <w:rPr>
          <w:rFonts w:hint="eastAsia"/>
        </w:rPr>
        <w:t>и</w:t>
      </w:r>
      <w:r>
        <w:t xml:space="preserve"> </w:t>
      </w:r>
      <w:r>
        <w:rPr>
          <w:rFonts w:hint="eastAsia"/>
        </w:rPr>
        <w:t>СПГ</w:t>
      </w:r>
      <w:r>
        <w:t xml:space="preserve"> </w:t>
      </w:r>
      <w:r>
        <w:rPr>
          <w:rFonts w:hint="eastAsia"/>
        </w:rPr>
        <w:t>«</w:t>
      </w:r>
      <w:r>
        <w:rPr>
          <w:rFonts w:hint="eastAsia"/>
        </w:rPr>
        <w:t>Напитки</w:t>
      </w:r>
      <w:r>
        <w:rPr>
          <w:rFonts w:hint="eastAsia"/>
        </w:rPr>
        <w:t>»</w:t>
      </w:r>
      <w:r>
        <w:t xml:space="preserve"> 67 2.2.2.4 </w:t>
      </w:r>
      <w:r>
        <w:rPr>
          <w:rFonts w:hint="eastAsia"/>
        </w:rPr>
        <w:t>Члены</w:t>
      </w:r>
      <w:r>
        <w:t xml:space="preserve"> </w:t>
      </w:r>
      <w:r>
        <w:rPr>
          <w:rFonts w:hint="eastAsia"/>
        </w:rPr>
        <w:t>СПГ</w:t>
      </w:r>
      <w:r>
        <w:t xml:space="preserve"> </w:t>
      </w:r>
      <w:r>
        <w:rPr>
          <w:rFonts w:hint="eastAsia"/>
        </w:rPr>
        <w:t>«</w:t>
      </w:r>
      <w:r>
        <w:rPr>
          <w:rFonts w:hint="eastAsia"/>
        </w:rPr>
        <w:t>Вкусовые</w:t>
      </w:r>
      <w:r>
        <w:t xml:space="preserve"> </w:t>
      </w:r>
      <w:r>
        <w:rPr>
          <w:rFonts w:hint="eastAsia"/>
        </w:rPr>
        <w:t>ощущения</w:t>
      </w:r>
      <w:r>
        <w:rPr>
          <w:rFonts w:hint="eastAsia"/>
        </w:rPr>
        <w:t>»</w:t>
      </w:r>
      <w:r>
        <w:t xml:space="preserve"> </w:t>
      </w:r>
      <w:r>
        <w:rPr>
          <w:rFonts w:hint="eastAsia"/>
        </w:rPr>
        <w:t>и</w:t>
      </w:r>
      <w:r>
        <w:t xml:space="preserve"> </w:t>
      </w:r>
      <w:r>
        <w:rPr>
          <w:rFonts w:hint="eastAsia"/>
        </w:rPr>
        <w:t>СПГ</w:t>
      </w:r>
      <w:r>
        <w:t xml:space="preserve"> </w:t>
      </w:r>
      <w:r>
        <w:rPr>
          <w:rFonts w:hint="eastAsia"/>
        </w:rPr>
        <w:t>«</w:t>
      </w:r>
      <w:r>
        <w:rPr>
          <w:rFonts w:hint="eastAsia"/>
        </w:rPr>
        <w:t>Качество</w:t>
      </w:r>
      <w:r>
        <w:t xml:space="preserve"> </w:t>
      </w:r>
      <w:r>
        <w:rPr>
          <w:rFonts w:hint="eastAsia"/>
        </w:rPr>
        <w:t>пищи</w:t>
      </w:r>
      <w:r>
        <w:rPr>
          <w:rFonts w:hint="eastAsia"/>
        </w:rPr>
        <w:t>»</w:t>
      </w:r>
    </w:p>
    <w:p w14:paraId="220C1D66" w14:textId="77777777" w:rsidR="00B5591E" w:rsidRDefault="00B5591E" w:rsidP="00B5591E"/>
    <w:p w14:paraId="45D085E8" w14:textId="77777777" w:rsidR="00B5591E" w:rsidRDefault="00B5591E" w:rsidP="00B5591E">
      <w:r>
        <w:t xml:space="preserve">2.2.3 </w:t>
      </w:r>
      <w:r>
        <w:rPr>
          <w:rFonts w:hint="eastAsia"/>
        </w:rPr>
        <w:t>Члены</w:t>
      </w:r>
      <w:r>
        <w:t xml:space="preserve"> </w:t>
      </w:r>
      <w:r>
        <w:rPr>
          <w:rFonts w:hint="eastAsia"/>
        </w:rPr>
        <w:t>СГ</w:t>
      </w:r>
      <w:r>
        <w:t xml:space="preserve"> </w:t>
      </w:r>
      <w:r>
        <w:rPr>
          <w:rFonts w:hint="eastAsia"/>
        </w:rPr>
        <w:t>«</w:t>
      </w:r>
      <w:r>
        <w:rPr>
          <w:rFonts w:hint="eastAsia"/>
        </w:rPr>
        <w:t>Приготовление</w:t>
      </w:r>
      <w:r>
        <w:t xml:space="preserve"> </w:t>
      </w:r>
      <w:r>
        <w:rPr>
          <w:rFonts w:hint="eastAsia"/>
        </w:rPr>
        <w:t>пищи</w:t>
      </w:r>
      <w:r>
        <w:rPr>
          <w:rFonts w:hint="eastAsia"/>
        </w:rPr>
        <w:t>»</w:t>
      </w:r>
      <w:r>
        <w:t xml:space="preserve"> </w:t>
      </w:r>
      <w:r>
        <w:rPr>
          <w:rFonts w:hint="eastAsia"/>
        </w:rPr>
        <w:t>в</w:t>
      </w:r>
      <w:r>
        <w:t xml:space="preserve"> </w:t>
      </w:r>
      <w:r>
        <w:rPr>
          <w:rFonts w:hint="eastAsia"/>
        </w:rPr>
        <w:t>составе</w:t>
      </w:r>
      <w:r>
        <w:t xml:space="preserve"> </w:t>
      </w:r>
      <w:r>
        <w:rPr>
          <w:rFonts w:hint="eastAsia"/>
        </w:rPr>
        <w:t>русской</w:t>
      </w:r>
      <w:r>
        <w:t xml:space="preserve"> </w:t>
      </w:r>
      <w:r>
        <w:rPr>
          <w:rFonts w:hint="eastAsia"/>
        </w:rPr>
        <w:t>фразеологии</w:t>
      </w:r>
    </w:p>
    <w:p w14:paraId="6BADE36E" w14:textId="77777777" w:rsidR="00B5591E" w:rsidRDefault="00B5591E" w:rsidP="00B5591E"/>
    <w:p w14:paraId="08FADE1D" w14:textId="77777777" w:rsidR="00B5591E" w:rsidRDefault="00B5591E" w:rsidP="00B5591E">
      <w:r>
        <w:t xml:space="preserve">2.2.4 </w:t>
      </w:r>
      <w:r>
        <w:rPr>
          <w:rFonts w:hint="eastAsia"/>
        </w:rPr>
        <w:t>Члены</w:t>
      </w:r>
      <w:r>
        <w:t xml:space="preserve"> </w:t>
      </w:r>
      <w:r>
        <w:rPr>
          <w:rFonts w:hint="eastAsia"/>
        </w:rPr>
        <w:t>СГ</w:t>
      </w:r>
      <w:r>
        <w:t xml:space="preserve"> </w:t>
      </w:r>
      <w:r>
        <w:rPr>
          <w:rFonts w:hint="eastAsia"/>
        </w:rPr>
        <w:t>«</w:t>
      </w:r>
      <w:r>
        <w:rPr>
          <w:rFonts w:hint="eastAsia"/>
        </w:rPr>
        <w:t>Потребление</w:t>
      </w:r>
      <w:r>
        <w:t xml:space="preserve"> </w:t>
      </w:r>
      <w:r>
        <w:rPr>
          <w:rFonts w:hint="eastAsia"/>
        </w:rPr>
        <w:t>пищи</w:t>
      </w:r>
      <w:r>
        <w:t xml:space="preserve"> </w:t>
      </w:r>
      <w:r>
        <w:rPr>
          <w:rFonts w:hint="eastAsia"/>
        </w:rPr>
        <w:t>и</w:t>
      </w:r>
      <w:r>
        <w:t xml:space="preserve"> </w:t>
      </w:r>
      <w:r>
        <w:rPr>
          <w:rFonts w:hint="eastAsia"/>
        </w:rPr>
        <w:t>отношение</w:t>
      </w:r>
      <w:r>
        <w:t xml:space="preserve"> </w:t>
      </w:r>
      <w:r>
        <w:rPr>
          <w:rFonts w:hint="eastAsia"/>
        </w:rPr>
        <w:t>к</w:t>
      </w:r>
      <w:r>
        <w:t xml:space="preserve"> </w:t>
      </w:r>
      <w:r>
        <w:rPr>
          <w:rFonts w:hint="eastAsia"/>
        </w:rPr>
        <w:t>ней</w:t>
      </w:r>
      <w:r>
        <w:rPr>
          <w:rFonts w:hint="eastAsia"/>
        </w:rPr>
        <w:t>»</w:t>
      </w:r>
      <w:r>
        <w:t xml:space="preserve"> </w:t>
      </w:r>
      <w:r>
        <w:rPr>
          <w:rFonts w:hint="eastAsia"/>
        </w:rPr>
        <w:t>в</w:t>
      </w:r>
      <w:r>
        <w:t xml:space="preserve"> </w:t>
      </w:r>
      <w:r>
        <w:rPr>
          <w:rFonts w:hint="eastAsia"/>
        </w:rPr>
        <w:t>составе</w:t>
      </w:r>
      <w:r>
        <w:t xml:space="preserve"> </w:t>
      </w:r>
      <w:r>
        <w:rPr>
          <w:rFonts w:hint="eastAsia"/>
        </w:rPr>
        <w:t>русской</w:t>
      </w:r>
      <w:r>
        <w:t xml:space="preserve"> </w:t>
      </w:r>
      <w:r>
        <w:rPr>
          <w:rFonts w:hint="eastAsia"/>
        </w:rPr>
        <w:t>фразеологии</w:t>
      </w:r>
    </w:p>
    <w:p w14:paraId="1B27A86C" w14:textId="77777777" w:rsidR="00B5591E" w:rsidRDefault="00B5591E" w:rsidP="00B5591E"/>
    <w:p w14:paraId="5B74FF50" w14:textId="77777777" w:rsidR="00B5591E" w:rsidRDefault="00B5591E" w:rsidP="00B5591E">
      <w:r>
        <w:t xml:space="preserve">2.2.5 </w:t>
      </w:r>
      <w:r>
        <w:rPr>
          <w:rFonts w:hint="eastAsia"/>
        </w:rPr>
        <w:t>Члены</w:t>
      </w:r>
      <w:r>
        <w:t xml:space="preserve"> </w:t>
      </w:r>
      <w:r>
        <w:rPr>
          <w:rFonts w:hint="eastAsia"/>
        </w:rPr>
        <w:t>СГ</w:t>
      </w:r>
      <w:r>
        <w:t xml:space="preserve"> </w:t>
      </w:r>
      <w:r>
        <w:rPr>
          <w:rFonts w:hint="eastAsia"/>
        </w:rPr>
        <w:t>«</w:t>
      </w:r>
      <w:r>
        <w:rPr>
          <w:rFonts w:hint="eastAsia"/>
        </w:rPr>
        <w:t>Артефакты</w:t>
      </w:r>
      <w:r>
        <w:t xml:space="preserve"> </w:t>
      </w:r>
      <w:r>
        <w:rPr>
          <w:rFonts w:hint="eastAsia"/>
        </w:rPr>
        <w:t>для</w:t>
      </w:r>
      <w:r>
        <w:t xml:space="preserve"> </w:t>
      </w:r>
      <w:r>
        <w:rPr>
          <w:rFonts w:hint="eastAsia"/>
        </w:rPr>
        <w:t>приготовления</w:t>
      </w:r>
      <w:r>
        <w:t xml:space="preserve"> </w:t>
      </w:r>
      <w:r>
        <w:rPr>
          <w:rFonts w:hint="eastAsia"/>
        </w:rPr>
        <w:t>и</w:t>
      </w:r>
      <w:r>
        <w:t xml:space="preserve"> </w:t>
      </w:r>
      <w:r>
        <w:rPr>
          <w:rFonts w:hint="eastAsia"/>
        </w:rPr>
        <w:t>приема</w:t>
      </w:r>
      <w:r>
        <w:t xml:space="preserve"> </w:t>
      </w:r>
      <w:r>
        <w:rPr>
          <w:rFonts w:hint="eastAsia"/>
        </w:rPr>
        <w:t>пищи</w:t>
      </w:r>
      <w:r>
        <w:rPr>
          <w:rFonts w:hint="eastAsia"/>
        </w:rPr>
        <w:t>»</w:t>
      </w:r>
    </w:p>
    <w:p w14:paraId="3273963A" w14:textId="77777777" w:rsidR="00B5591E" w:rsidRDefault="00B5591E" w:rsidP="00B5591E"/>
    <w:p w14:paraId="1756F3B5" w14:textId="77777777" w:rsidR="00B5591E" w:rsidRDefault="00B5591E" w:rsidP="00B5591E">
      <w:r>
        <w:rPr>
          <w:rFonts w:hint="eastAsia"/>
        </w:rPr>
        <w:t>в</w:t>
      </w:r>
      <w:r>
        <w:t xml:space="preserve"> </w:t>
      </w:r>
      <w:r>
        <w:rPr>
          <w:rFonts w:hint="eastAsia"/>
        </w:rPr>
        <w:t>составе</w:t>
      </w:r>
      <w:r>
        <w:t xml:space="preserve"> </w:t>
      </w:r>
      <w:r>
        <w:rPr>
          <w:rFonts w:hint="eastAsia"/>
        </w:rPr>
        <w:t>русской</w:t>
      </w:r>
      <w:r>
        <w:t xml:space="preserve"> </w:t>
      </w:r>
      <w:r>
        <w:rPr>
          <w:rFonts w:hint="eastAsia"/>
        </w:rPr>
        <w:t>фразеологии</w:t>
      </w:r>
    </w:p>
    <w:p w14:paraId="7DD028EA" w14:textId="77777777" w:rsidR="00B5591E" w:rsidRDefault="00B5591E" w:rsidP="00B5591E"/>
    <w:p w14:paraId="35BE81C2" w14:textId="77777777" w:rsidR="00B5591E" w:rsidRDefault="00B5591E" w:rsidP="00B5591E">
      <w:r>
        <w:t xml:space="preserve">2.2.6 </w:t>
      </w:r>
      <w:r>
        <w:rPr>
          <w:rFonts w:hint="eastAsia"/>
        </w:rPr>
        <w:t>ЯКМ</w:t>
      </w:r>
      <w:r>
        <w:t xml:space="preserve"> </w:t>
      </w:r>
      <w:r>
        <w:rPr>
          <w:rFonts w:hint="eastAsia"/>
        </w:rPr>
        <w:t>сквозь</w:t>
      </w:r>
      <w:r>
        <w:t xml:space="preserve"> </w:t>
      </w:r>
      <w:r>
        <w:rPr>
          <w:rFonts w:hint="eastAsia"/>
        </w:rPr>
        <w:t>призму</w:t>
      </w:r>
      <w:r>
        <w:t xml:space="preserve"> </w:t>
      </w:r>
      <w:r>
        <w:rPr>
          <w:rFonts w:hint="eastAsia"/>
        </w:rPr>
        <w:t>внутренней</w:t>
      </w:r>
      <w:r>
        <w:t xml:space="preserve"> </w:t>
      </w:r>
      <w:r>
        <w:rPr>
          <w:rFonts w:hint="eastAsia"/>
        </w:rPr>
        <w:t>формы</w:t>
      </w:r>
      <w:r>
        <w:t xml:space="preserve"> </w:t>
      </w:r>
      <w:r>
        <w:rPr>
          <w:rFonts w:hint="eastAsia"/>
        </w:rPr>
        <w:t>членов</w:t>
      </w:r>
      <w:r>
        <w:t xml:space="preserve"> </w:t>
      </w:r>
      <w:r>
        <w:rPr>
          <w:rFonts w:hint="eastAsia"/>
        </w:rPr>
        <w:t>русского</w:t>
      </w:r>
      <w:r>
        <w:t xml:space="preserve"> </w:t>
      </w:r>
      <w:r>
        <w:rPr>
          <w:rFonts w:hint="eastAsia"/>
        </w:rPr>
        <w:t>ФСПП</w:t>
      </w:r>
      <w:r>
        <w:t xml:space="preserve"> 89 2.3. </w:t>
      </w:r>
      <w:r>
        <w:rPr>
          <w:rFonts w:hint="eastAsia"/>
        </w:rPr>
        <w:t>СП</w:t>
      </w:r>
      <w:r>
        <w:t xml:space="preserve"> </w:t>
      </w:r>
      <w:r>
        <w:rPr>
          <w:rFonts w:hint="eastAsia"/>
        </w:rPr>
        <w:t>«</w:t>
      </w:r>
      <w:r>
        <w:rPr>
          <w:rFonts w:hint="eastAsia"/>
        </w:rPr>
        <w:t>Питание</w:t>
      </w:r>
      <w:r>
        <w:rPr>
          <w:rFonts w:hint="eastAsia"/>
        </w:rPr>
        <w:t>»</w:t>
      </w:r>
      <w:r>
        <w:t xml:space="preserve"> </w:t>
      </w:r>
      <w:r>
        <w:rPr>
          <w:rFonts w:hint="eastAsia"/>
        </w:rPr>
        <w:t>в</w:t>
      </w:r>
      <w:r>
        <w:t xml:space="preserve"> </w:t>
      </w:r>
      <w:r>
        <w:rPr>
          <w:rFonts w:hint="eastAsia"/>
        </w:rPr>
        <w:t>составе</w:t>
      </w:r>
      <w:r>
        <w:t xml:space="preserve"> </w:t>
      </w:r>
      <w:r>
        <w:rPr>
          <w:rFonts w:hint="eastAsia"/>
        </w:rPr>
        <w:t>арабских</w:t>
      </w:r>
      <w:r>
        <w:t xml:space="preserve"> </w:t>
      </w:r>
      <w:r>
        <w:rPr>
          <w:rFonts w:hint="eastAsia"/>
        </w:rPr>
        <w:t>фразе</w:t>
      </w:r>
      <w:r>
        <w:rPr>
          <w:rFonts w:hint="eastAsia"/>
        </w:rPr>
        <w:lastRenderedPageBreak/>
        <w:t>ологизмов</w:t>
      </w:r>
    </w:p>
    <w:p w14:paraId="6884C6EA" w14:textId="77777777" w:rsidR="00B5591E" w:rsidRDefault="00B5591E" w:rsidP="00B5591E"/>
    <w:p w14:paraId="48CFFE3C" w14:textId="77777777" w:rsidR="00B5591E" w:rsidRDefault="00B5591E" w:rsidP="00B5591E">
      <w:r>
        <w:t xml:space="preserve">2.3.1. </w:t>
      </w:r>
      <w:r>
        <w:rPr>
          <w:rFonts w:hint="eastAsia"/>
        </w:rPr>
        <w:t>Общая</w:t>
      </w:r>
      <w:r>
        <w:t xml:space="preserve"> </w:t>
      </w:r>
      <w:r>
        <w:rPr>
          <w:rFonts w:hint="eastAsia"/>
        </w:rPr>
        <w:t>характеристика</w:t>
      </w:r>
      <w:r>
        <w:t xml:space="preserve"> </w:t>
      </w:r>
      <w:r>
        <w:rPr>
          <w:rFonts w:hint="eastAsia"/>
        </w:rPr>
        <w:t>ФСП</w:t>
      </w:r>
      <w:r>
        <w:t xml:space="preserve"> </w:t>
      </w:r>
      <w:r>
        <w:rPr>
          <w:rFonts w:hint="eastAsia"/>
        </w:rPr>
        <w:t>«</w:t>
      </w:r>
      <w:r>
        <w:rPr>
          <w:rFonts w:hint="eastAsia"/>
        </w:rPr>
        <w:t>Питание</w:t>
      </w:r>
      <w:r>
        <w:rPr>
          <w:rFonts w:hint="eastAsia"/>
        </w:rPr>
        <w:t>»</w:t>
      </w:r>
      <w:r>
        <w:t xml:space="preserve"> </w:t>
      </w:r>
      <w:r>
        <w:rPr>
          <w:rFonts w:hint="eastAsia"/>
        </w:rPr>
        <w:t>в</w:t>
      </w:r>
      <w:r>
        <w:t xml:space="preserve"> </w:t>
      </w:r>
      <w:r>
        <w:rPr>
          <w:rFonts w:hint="eastAsia"/>
        </w:rPr>
        <w:t>арабской</w:t>
      </w:r>
      <w:r>
        <w:t xml:space="preserve"> </w:t>
      </w:r>
      <w:r>
        <w:rPr>
          <w:rFonts w:hint="eastAsia"/>
        </w:rPr>
        <w:t>фразеологии</w:t>
      </w:r>
    </w:p>
    <w:p w14:paraId="6E592DF8" w14:textId="77777777" w:rsidR="00B5591E" w:rsidRDefault="00B5591E" w:rsidP="00B5591E"/>
    <w:p w14:paraId="6E456BB1" w14:textId="77777777" w:rsidR="00B5591E" w:rsidRDefault="00B5591E" w:rsidP="00B5591E">
      <w:r>
        <w:t xml:space="preserve">2.3.2. </w:t>
      </w:r>
      <w:r>
        <w:rPr>
          <w:rFonts w:hint="eastAsia"/>
        </w:rPr>
        <w:t>Члены</w:t>
      </w:r>
      <w:r>
        <w:t xml:space="preserve"> </w:t>
      </w:r>
      <w:r>
        <w:rPr>
          <w:rFonts w:hint="eastAsia"/>
        </w:rPr>
        <w:t>СГ</w:t>
      </w:r>
      <w:r>
        <w:t xml:space="preserve"> </w:t>
      </w:r>
      <w:r>
        <w:rPr>
          <w:rFonts w:hint="eastAsia"/>
        </w:rPr>
        <w:t>«</w:t>
      </w:r>
      <w:r>
        <w:rPr>
          <w:rFonts w:hint="eastAsia"/>
        </w:rPr>
        <w:t>Пища</w:t>
      </w:r>
      <w:r>
        <w:rPr>
          <w:rFonts w:hint="eastAsia"/>
        </w:rPr>
        <w:t>»</w:t>
      </w:r>
      <w:r>
        <w:t xml:space="preserve"> </w:t>
      </w:r>
      <w:r>
        <w:rPr>
          <w:rFonts w:hint="eastAsia"/>
        </w:rPr>
        <w:t>в</w:t>
      </w:r>
      <w:r>
        <w:t xml:space="preserve"> </w:t>
      </w:r>
      <w:r>
        <w:rPr>
          <w:rFonts w:hint="eastAsia"/>
        </w:rPr>
        <w:t>составе</w:t>
      </w:r>
      <w:r>
        <w:t xml:space="preserve"> </w:t>
      </w:r>
      <w:r>
        <w:rPr>
          <w:rFonts w:hint="eastAsia"/>
        </w:rPr>
        <w:t>арабской</w:t>
      </w:r>
      <w:r>
        <w:t xml:space="preserve"> </w:t>
      </w:r>
      <w:r>
        <w:rPr>
          <w:rFonts w:hint="eastAsia"/>
        </w:rPr>
        <w:t>фразеологии</w:t>
      </w:r>
      <w:r>
        <w:t xml:space="preserve"> 95 2.3.2.1. </w:t>
      </w:r>
      <w:r>
        <w:rPr>
          <w:rFonts w:hint="eastAsia"/>
        </w:rPr>
        <w:t>Члены</w:t>
      </w:r>
      <w:r>
        <w:t xml:space="preserve"> </w:t>
      </w:r>
      <w:r>
        <w:rPr>
          <w:rFonts w:hint="eastAsia"/>
        </w:rPr>
        <w:t>СПГ</w:t>
      </w:r>
      <w:r>
        <w:t xml:space="preserve"> </w:t>
      </w:r>
      <w:r>
        <w:rPr>
          <w:rFonts w:hint="eastAsia"/>
        </w:rPr>
        <w:t>«</w:t>
      </w:r>
      <w:r>
        <w:rPr>
          <w:rFonts w:hint="eastAsia"/>
        </w:rPr>
        <w:t>Общие</w:t>
      </w:r>
      <w:r>
        <w:t xml:space="preserve"> </w:t>
      </w:r>
      <w:r>
        <w:rPr>
          <w:rFonts w:hint="eastAsia"/>
        </w:rPr>
        <w:t>номинации</w:t>
      </w:r>
      <w:r>
        <w:t xml:space="preserve"> </w:t>
      </w:r>
      <w:r>
        <w:rPr>
          <w:rFonts w:hint="eastAsia"/>
        </w:rPr>
        <w:t>пищи</w:t>
      </w:r>
      <w:r>
        <w:rPr>
          <w:rFonts w:hint="eastAsia"/>
        </w:rPr>
        <w:t>»</w:t>
      </w:r>
      <w:r>
        <w:t xml:space="preserve"> </w:t>
      </w:r>
      <w:r>
        <w:rPr>
          <w:rFonts w:hint="eastAsia"/>
        </w:rPr>
        <w:t>и</w:t>
      </w:r>
      <w:r>
        <w:t xml:space="preserve"> </w:t>
      </w:r>
      <w:r>
        <w:rPr>
          <w:rFonts w:hint="eastAsia"/>
        </w:rPr>
        <w:t>СПГ</w:t>
      </w:r>
      <w:r>
        <w:t xml:space="preserve"> </w:t>
      </w:r>
      <w:r>
        <w:rPr>
          <w:rFonts w:hint="eastAsia"/>
        </w:rPr>
        <w:t>«</w:t>
      </w:r>
      <w:r>
        <w:rPr>
          <w:rFonts w:hint="eastAsia"/>
        </w:rPr>
        <w:t>Еда</w:t>
      </w:r>
      <w:r>
        <w:t xml:space="preserve"> </w:t>
      </w:r>
      <w:r>
        <w:rPr>
          <w:rFonts w:hint="eastAsia"/>
        </w:rPr>
        <w:t>по</w:t>
      </w:r>
      <w:r>
        <w:t xml:space="preserve"> </w:t>
      </w:r>
      <w:r>
        <w:rPr>
          <w:rFonts w:hint="eastAsia"/>
        </w:rPr>
        <w:t>времени</w:t>
      </w:r>
      <w:r>
        <w:t xml:space="preserve"> </w:t>
      </w:r>
      <w:r>
        <w:rPr>
          <w:rFonts w:hint="eastAsia"/>
        </w:rPr>
        <w:t>принятия</w:t>
      </w:r>
      <w:r>
        <w:t xml:space="preserve"> </w:t>
      </w:r>
      <w:r>
        <w:rPr>
          <w:rFonts w:hint="eastAsia"/>
        </w:rPr>
        <w:t>пищи</w:t>
      </w:r>
      <w:r>
        <w:t xml:space="preserve"> </w:t>
      </w:r>
      <w:r>
        <w:rPr>
          <w:rFonts w:hint="eastAsia"/>
        </w:rPr>
        <w:t>и</w:t>
      </w:r>
      <w:r>
        <w:t xml:space="preserve"> </w:t>
      </w:r>
      <w:r>
        <w:rPr>
          <w:rFonts w:hint="eastAsia"/>
        </w:rPr>
        <w:t>по</w:t>
      </w:r>
      <w:r>
        <w:t xml:space="preserve"> </w:t>
      </w:r>
      <w:r>
        <w:rPr>
          <w:rFonts w:hint="eastAsia"/>
        </w:rPr>
        <w:t>назначению</w:t>
      </w:r>
      <w:r>
        <w:rPr>
          <w:rFonts w:hint="eastAsia"/>
        </w:rPr>
        <w:t>»</w:t>
      </w:r>
      <w:r>
        <w:t xml:space="preserve"> 95 2.3.2.2 </w:t>
      </w:r>
      <w:r>
        <w:rPr>
          <w:rFonts w:hint="eastAsia"/>
        </w:rPr>
        <w:t>Члены</w:t>
      </w:r>
      <w:r>
        <w:t xml:space="preserve"> </w:t>
      </w:r>
      <w:r>
        <w:rPr>
          <w:rFonts w:hint="eastAsia"/>
        </w:rPr>
        <w:t>СПГ</w:t>
      </w:r>
      <w:r>
        <w:t xml:space="preserve"> </w:t>
      </w:r>
      <w:r>
        <w:rPr>
          <w:rFonts w:hint="eastAsia"/>
        </w:rPr>
        <w:t>«</w:t>
      </w:r>
      <w:r>
        <w:rPr>
          <w:rFonts w:hint="eastAsia"/>
        </w:rPr>
        <w:t>Продукты</w:t>
      </w:r>
      <w:r>
        <w:t xml:space="preserve"> </w:t>
      </w:r>
      <w:r>
        <w:rPr>
          <w:rFonts w:hint="eastAsia"/>
        </w:rPr>
        <w:t>питания</w:t>
      </w:r>
      <w:r>
        <w:rPr>
          <w:rFonts w:hint="eastAsia"/>
        </w:rPr>
        <w:t>»</w:t>
      </w:r>
    </w:p>
    <w:p w14:paraId="78415504" w14:textId="77777777" w:rsidR="00B5591E" w:rsidRDefault="00B5591E" w:rsidP="00B5591E"/>
    <w:p w14:paraId="7D67740F" w14:textId="77777777" w:rsidR="00B5591E" w:rsidRDefault="00B5591E" w:rsidP="00B5591E">
      <w:r>
        <w:t xml:space="preserve">2.3.2.3. </w:t>
      </w:r>
      <w:r>
        <w:rPr>
          <w:rFonts w:hint="eastAsia"/>
        </w:rPr>
        <w:t>Члены</w:t>
      </w:r>
      <w:r>
        <w:t xml:space="preserve"> </w:t>
      </w:r>
      <w:r>
        <w:rPr>
          <w:rFonts w:hint="eastAsia"/>
        </w:rPr>
        <w:t>СПГ</w:t>
      </w:r>
      <w:r>
        <w:t xml:space="preserve"> </w:t>
      </w:r>
      <w:r>
        <w:rPr>
          <w:rFonts w:hint="eastAsia"/>
        </w:rPr>
        <w:t>«</w:t>
      </w:r>
      <w:r>
        <w:rPr>
          <w:rFonts w:hint="eastAsia"/>
        </w:rPr>
        <w:t>Кушанья</w:t>
      </w:r>
      <w:r>
        <w:rPr>
          <w:rFonts w:hint="eastAsia"/>
        </w:rPr>
        <w:t>»</w:t>
      </w:r>
      <w:r>
        <w:t xml:space="preserve"> </w:t>
      </w:r>
      <w:r>
        <w:rPr>
          <w:rFonts w:hint="eastAsia"/>
        </w:rPr>
        <w:t>и</w:t>
      </w:r>
      <w:r>
        <w:t xml:space="preserve"> </w:t>
      </w:r>
      <w:r>
        <w:rPr>
          <w:rFonts w:hint="eastAsia"/>
        </w:rPr>
        <w:t>СПГ</w:t>
      </w:r>
      <w:r>
        <w:t xml:space="preserve"> </w:t>
      </w:r>
      <w:r>
        <w:rPr>
          <w:rFonts w:hint="eastAsia"/>
        </w:rPr>
        <w:t>«</w:t>
      </w:r>
      <w:r>
        <w:rPr>
          <w:rFonts w:hint="eastAsia"/>
        </w:rPr>
        <w:t>Напитки</w:t>
      </w:r>
      <w:r>
        <w:rPr>
          <w:rFonts w:hint="eastAsia"/>
        </w:rPr>
        <w:t>»</w:t>
      </w:r>
    </w:p>
    <w:p w14:paraId="04DC5C2A" w14:textId="77777777" w:rsidR="00B5591E" w:rsidRDefault="00B5591E" w:rsidP="00B5591E"/>
    <w:p w14:paraId="14C85C5A" w14:textId="77777777" w:rsidR="00B5591E" w:rsidRDefault="00B5591E" w:rsidP="00B5591E">
      <w:r>
        <w:t xml:space="preserve">2.3.2.4 </w:t>
      </w:r>
      <w:r>
        <w:rPr>
          <w:rFonts w:hint="eastAsia"/>
        </w:rPr>
        <w:t>Члены</w:t>
      </w:r>
      <w:r>
        <w:t xml:space="preserve"> </w:t>
      </w:r>
      <w:r>
        <w:rPr>
          <w:rFonts w:hint="eastAsia"/>
        </w:rPr>
        <w:t>СПГ</w:t>
      </w:r>
      <w:r>
        <w:t xml:space="preserve"> </w:t>
      </w:r>
      <w:r>
        <w:rPr>
          <w:rFonts w:hint="eastAsia"/>
        </w:rPr>
        <w:t>«</w:t>
      </w:r>
      <w:r>
        <w:rPr>
          <w:rFonts w:hint="eastAsia"/>
        </w:rPr>
        <w:t>Вкусовые</w:t>
      </w:r>
      <w:r>
        <w:t xml:space="preserve"> </w:t>
      </w:r>
      <w:r>
        <w:rPr>
          <w:rFonts w:hint="eastAsia"/>
        </w:rPr>
        <w:t>ощущения</w:t>
      </w:r>
      <w:r>
        <w:rPr>
          <w:rFonts w:hint="eastAsia"/>
        </w:rPr>
        <w:t>»</w:t>
      </w:r>
      <w:r>
        <w:t xml:space="preserve"> </w:t>
      </w:r>
      <w:r>
        <w:rPr>
          <w:rFonts w:hint="eastAsia"/>
        </w:rPr>
        <w:t>и</w:t>
      </w:r>
      <w:r>
        <w:t xml:space="preserve"> </w:t>
      </w:r>
      <w:r>
        <w:rPr>
          <w:rFonts w:hint="eastAsia"/>
        </w:rPr>
        <w:t>СПГ</w:t>
      </w:r>
      <w:r>
        <w:t xml:space="preserve"> </w:t>
      </w:r>
      <w:r>
        <w:rPr>
          <w:rFonts w:hint="eastAsia"/>
        </w:rPr>
        <w:t>«</w:t>
      </w:r>
      <w:r>
        <w:rPr>
          <w:rFonts w:hint="eastAsia"/>
        </w:rPr>
        <w:t>Качество</w:t>
      </w:r>
      <w:r>
        <w:t xml:space="preserve"> </w:t>
      </w:r>
      <w:r>
        <w:rPr>
          <w:rFonts w:hint="eastAsia"/>
        </w:rPr>
        <w:t>пищи</w:t>
      </w:r>
      <w:r>
        <w:rPr>
          <w:rFonts w:hint="eastAsia"/>
        </w:rPr>
        <w:t>»</w:t>
      </w:r>
      <w:r>
        <w:t xml:space="preserve"> 110 2.3.3. </w:t>
      </w:r>
      <w:r>
        <w:rPr>
          <w:rFonts w:hint="eastAsia"/>
        </w:rPr>
        <w:t>Члены</w:t>
      </w:r>
      <w:r>
        <w:t xml:space="preserve"> </w:t>
      </w:r>
      <w:r>
        <w:rPr>
          <w:rFonts w:hint="eastAsia"/>
        </w:rPr>
        <w:t>СГ</w:t>
      </w:r>
      <w:r>
        <w:t xml:space="preserve"> </w:t>
      </w:r>
      <w:r>
        <w:rPr>
          <w:rFonts w:hint="eastAsia"/>
        </w:rPr>
        <w:t>«</w:t>
      </w:r>
      <w:r>
        <w:rPr>
          <w:rFonts w:hint="eastAsia"/>
        </w:rPr>
        <w:t>Приготовление</w:t>
      </w:r>
      <w:r>
        <w:t xml:space="preserve"> </w:t>
      </w:r>
      <w:r>
        <w:rPr>
          <w:rFonts w:hint="eastAsia"/>
        </w:rPr>
        <w:t>пищи</w:t>
      </w:r>
      <w:r>
        <w:rPr>
          <w:rFonts w:hint="eastAsia"/>
        </w:rPr>
        <w:t>»</w:t>
      </w:r>
      <w:r>
        <w:t xml:space="preserve"> </w:t>
      </w:r>
      <w:r>
        <w:rPr>
          <w:rFonts w:hint="eastAsia"/>
        </w:rPr>
        <w:t>в</w:t>
      </w:r>
      <w:r>
        <w:t xml:space="preserve"> </w:t>
      </w:r>
      <w:r>
        <w:rPr>
          <w:rFonts w:hint="eastAsia"/>
        </w:rPr>
        <w:t>составе</w:t>
      </w:r>
      <w:r>
        <w:t xml:space="preserve"> </w:t>
      </w:r>
      <w:r>
        <w:rPr>
          <w:rFonts w:hint="eastAsia"/>
        </w:rPr>
        <w:t>арабской</w:t>
      </w:r>
      <w:r>
        <w:t xml:space="preserve"> </w:t>
      </w:r>
      <w:r>
        <w:rPr>
          <w:rFonts w:hint="eastAsia"/>
        </w:rPr>
        <w:t>фразеологии</w:t>
      </w:r>
    </w:p>
    <w:p w14:paraId="658B98CC" w14:textId="77777777" w:rsidR="00B5591E" w:rsidRDefault="00B5591E" w:rsidP="00B5591E"/>
    <w:p w14:paraId="3771BB7A" w14:textId="77777777" w:rsidR="00B5591E" w:rsidRDefault="00B5591E" w:rsidP="00B5591E">
      <w:r>
        <w:t xml:space="preserve">2.3.4 </w:t>
      </w:r>
      <w:r>
        <w:rPr>
          <w:rFonts w:hint="eastAsia"/>
        </w:rPr>
        <w:t>Члены</w:t>
      </w:r>
      <w:r>
        <w:t xml:space="preserve"> </w:t>
      </w:r>
      <w:r>
        <w:rPr>
          <w:rFonts w:hint="eastAsia"/>
        </w:rPr>
        <w:t>СГ</w:t>
      </w:r>
      <w:r>
        <w:t xml:space="preserve"> </w:t>
      </w:r>
      <w:r>
        <w:rPr>
          <w:rFonts w:hint="eastAsia"/>
        </w:rPr>
        <w:t>«</w:t>
      </w:r>
      <w:r>
        <w:rPr>
          <w:rFonts w:hint="eastAsia"/>
        </w:rPr>
        <w:t>Потребление</w:t>
      </w:r>
      <w:r>
        <w:t xml:space="preserve"> </w:t>
      </w:r>
      <w:r>
        <w:rPr>
          <w:rFonts w:hint="eastAsia"/>
        </w:rPr>
        <w:t>пищи</w:t>
      </w:r>
      <w:r>
        <w:t xml:space="preserve"> </w:t>
      </w:r>
      <w:r>
        <w:rPr>
          <w:rFonts w:hint="eastAsia"/>
        </w:rPr>
        <w:t>и</w:t>
      </w:r>
      <w:r>
        <w:t xml:space="preserve"> </w:t>
      </w:r>
      <w:r>
        <w:rPr>
          <w:rFonts w:hint="eastAsia"/>
        </w:rPr>
        <w:t>отношение</w:t>
      </w:r>
      <w:r>
        <w:t xml:space="preserve"> </w:t>
      </w:r>
      <w:r>
        <w:rPr>
          <w:rFonts w:hint="eastAsia"/>
        </w:rPr>
        <w:t>к</w:t>
      </w:r>
      <w:r>
        <w:t xml:space="preserve"> </w:t>
      </w:r>
      <w:r>
        <w:rPr>
          <w:rFonts w:hint="eastAsia"/>
        </w:rPr>
        <w:t>ней</w:t>
      </w:r>
      <w:r>
        <w:rPr>
          <w:rFonts w:hint="eastAsia"/>
        </w:rPr>
        <w:t>»</w:t>
      </w:r>
      <w:r>
        <w:t xml:space="preserve"> </w:t>
      </w:r>
      <w:r>
        <w:rPr>
          <w:rFonts w:hint="eastAsia"/>
        </w:rPr>
        <w:t>в</w:t>
      </w:r>
      <w:r>
        <w:t xml:space="preserve"> </w:t>
      </w:r>
      <w:r>
        <w:rPr>
          <w:rFonts w:hint="eastAsia"/>
        </w:rPr>
        <w:t>составе</w:t>
      </w:r>
      <w:r>
        <w:t xml:space="preserve"> </w:t>
      </w:r>
      <w:r>
        <w:rPr>
          <w:rFonts w:hint="eastAsia"/>
        </w:rPr>
        <w:t>арабской</w:t>
      </w:r>
      <w:r>
        <w:t xml:space="preserve"> </w:t>
      </w:r>
      <w:r>
        <w:rPr>
          <w:rFonts w:hint="eastAsia"/>
        </w:rPr>
        <w:t>фразеологии</w:t>
      </w:r>
    </w:p>
    <w:p w14:paraId="21320A58" w14:textId="77777777" w:rsidR="00B5591E" w:rsidRDefault="00B5591E" w:rsidP="00B5591E"/>
    <w:p w14:paraId="17C38F56" w14:textId="77777777" w:rsidR="00B5591E" w:rsidRDefault="00B5591E" w:rsidP="00B5591E">
      <w:r>
        <w:t xml:space="preserve">2.3.5 </w:t>
      </w:r>
      <w:r>
        <w:rPr>
          <w:rFonts w:hint="eastAsia"/>
        </w:rPr>
        <w:t>Члены</w:t>
      </w:r>
      <w:r>
        <w:t xml:space="preserve"> </w:t>
      </w:r>
      <w:r>
        <w:rPr>
          <w:rFonts w:hint="eastAsia"/>
        </w:rPr>
        <w:t>СГ</w:t>
      </w:r>
      <w:r>
        <w:t xml:space="preserve"> </w:t>
      </w:r>
      <w:r>
        <w:rPr>
          <w:rFonts w:hint="eastAsia"/>
        </w:rPr>
        <w:t>«</w:t>
      </w:r>
      <w:r>
        <w:rPr>
          <w:rFonts w:hint="eastAsia"/>
        </w:rPr>
        <w:t>Артефакты</w:t>
      </w:r>
      <w:r>
        <w:t xml:space="preserve"> </w:t>
      </w:r>
      <w:r>
        <w:rPr>
          <w:rFonts w:hint="eastAsia"/>
        </w:rPr>
        <w:t>для</w:t>
      </w:r>
      <w:r>
        <w:t xml:space="preserve"> </w:t>
      </w:r>
      <w:r>
        <w:rPr>
          <w:rFonts w:hint="eastAsia"/>
        </w:rPr>
        <w:t>приготовления</w:t>
      </w:r>
      <w:r>
        <w:t xml:space="preserve"> </w:t>
      </w:r>
      <w:r>
        <w:rPr>
          <w:rFonts w:hint="eastAsia"/>
        </w:rPr>
        <w:t>и</w:t>
      </w:r>
      <w:r>
        <w:t xml:space="preserve"> </w:t>
      </w:r>
      <w:r>
        <w:rPr>
          <w:rFonts w:hint="eastAsia"/>
        </w:rPr>
        <w:t>приема</w:t>
      </w:r>
      <w:r>
        <w:t xml:space="preserve"> </w:t>
      </w:r>
      <w:r>
        <w:rPr>
          <w:rFonts w:hint="eastAsia"/>
        </w:rPr>
        <w:t>пищи</w:t>
      </w:r>
      <w:r>
        <w:rPr>
          <w:rFonts w:hint="eastAsia"/>
        </w:rPr>
        <w:t>»</w:t>
      </w:r>
    </w:p>
    <w:p w14:paraId="445EA704" w14:textId="77777777" w:rsidR="00B5591E" w:rsidRDefault="00B5591E" w:rsidP="00B5591E"/>
    <w:p w14:paraId="7E3A16F2" w14:textId="77777777" w:rsidR="00B5591E" w:rsidRDefault="00B5591E" w:rsidP="00B5591E">
      <w:r>
        <w:rPr>
          <w:rFonts w:hint="eastAsia"/>
        </w:rPr>
        <w:t>в</w:t>
      </w:r>
      <w:r>
        <w:t xml:space="preserve"> </w:t>
      </w:r>
      <w:r>
        <w:rPr>
          <w:rFonts w:hint="eastAsia"/>
        </w:rPr>
        <w:t>составе</w:t>
      </w:r>
      <w:r>
        <w:t xml:space="preserve"> </w:t>
      </w:r>
      <w:r>
        <w:rPr>
          <w:rFonts w:hint="eastAsia"/>
        </w:rPr>
        <w:t>арабской</w:t>
      </w:r>
      <w:r>
        <w:t xml:space="preserve"> </w:t>
      </w:r>
      <w:r>
        <w:rPr>
          <w:rFonts w:hint="eastAsia"/>
        </w:rPr>
        <w:t>фразеологии</w:t>
      </w:r>
    </w:p>
    <w:p w14:paraId="158F4198" w14:textId="77777777" w:rsidR="00B5591E" w:rsidRDefault="00B5591E" w:rsidP="00B5591E"/>
    <w:p w14:paraId="33D42B7A" w14:textId="77777777" w:rsidR="00B5591E" w:rsidRDefault="00B5591E" w:rsidP="00B5591E">
      <w:r>
        <w:t xml:space="preserve">2.3.6 </w:t>
      </w:r>
      <w:r>
        <w:rPr>
          <w:rFonts w:hint="eastAsia"/>
        </w:rPr>
        <w:t>ЯКМ</w:t>
      </w:r>
      <w:r>
        <w:t xml:space="preserve"> </w:t>
      </w:r>
      <w:r>
        <w:rPr>
          <w:rFonts w:hint="eastAsia"/>
        </w:rPr>
        <w:t>сквозь</w:t>
      </w:r>
      <w:r>
        <w:t xml:space="preserve"> </w:t>
      </w:r>
      <w:r>
        <w:rPr>
          <w:rFonts w:hint="eastAsia"/>
        </w:rPr>
        <w:t>призму</w:t>
      </w:r>
      <w:r>
        <w:t xml:space="preserve"> </w:t>
      </w:r>
      <w:r>
        <w:rPr>
          <w:rFonts w:hint="eastAsia"/>
        </w:rPr>
        <w:t>внутренней</w:t>
      </w:r>
      <w:r>
        <w:t xml:space="preserve"> </w:t>
      </w:r>
      <w:r>
        <w:rPr>
          <w:rFonts w:hint="eastAsia"/>
        </w:rPr>
        <w:t>формы</w:t>
      </w:r>
      <w:r>
        <w:t xml:space="preserve"> </w:t>
      </w:r>
      <w:r>
        <w:rPr>
          <w:rFonts w:hint="eastAsia"/>
        </w:rPr>
        <w:t>членов</w:t>
      </w:r>
      <w:r>
        <w:t xml:space="preserve"> </w:t>
      </w:r>
      <w:r>
        <w:rPr>
          <w:rFonts w:hint="eastAsia"/>
        </w:rPr>
        <w:t>арабского</w:t>
      </w:r>
      <w:r>
        <w:t xml:space="preserve"> </w:t>
      </w:r>
      <w:r>
        <w:rPr>
          <w:rFonts w:hint="eastAsia"/>
        </w:rPr>
        <w:t>ФСПП</w:t>
      </w:r>
      <w:r>
        <w:t xml:space="preserve"> 129 2.4. </w:t>
      </w:r>
      <w:r>
        <w:rPr>
          <w:rFonts w:hint="eastAsia"/>
        </w:rPr>
        <w:t>Выводы</w:t>
      </w:r>
      <w:r>
        <w:t xml:space="preserve"> </w:t>
      </w:r>
      <w:r>
        <w:rPr>
          <w:rFonts w:hint="eastAsia"/>
        </w:rPr>
        <w:t>к</w:t>
      </w:r>
      <w:r>
        <w:t xml:space="preserve"> </w:t>
      </w:r>
      <w:r>
        <w:rPr>
          <w:rFonts w:hint="eastAsia"/>
        </w:rPr>
        <w:t>главе</w:t>
      </w:r>
    </w:p>
    <w:p w14:paraId="6D94B731" w14:textId="77777777" w:rsidR="00B5591E" w:rsidRDefault="00B5591E" w:rsidP="00B5591E"/>
    <w:p w14:paraId="7D44C4C3" w14:textId="77777777" w:rsidR="00B5591E" w:rsidRDefault="00B5591E" w:rsidP="00B5591E">
      <w:r>
        <w:rPr>
          <w:rFonts w:hint="eastAsia"/>
        </w:rPr>
        <w:t>ГЛАВА</w:t>
      </w:r>
      <w:r>
        <w:t xml:space="preserve"> 3. </w:t>
      </w:r>
      <w:r>
        <w:rPr>
          <w:rFonts w:hint="eastAsia"/>
        </w:rPr>
        <w:t>Семантика</w:t>
      </w:r>
      <w:r>
        <w:t xml:space="preserve"> </w:t>
      </w:r>
      <w:r>
        <w:rPr>
          <w:rFonts w:hint="eastAsia"/>
        </w:rPr>
        <w:t>членов</w:t>
      </w:r>
      <w:r>
        <w:t xml:space="preserve"> </w:t>
      </w:r>
      <w:r>
        <w:rPr>
          <w:rFonts w:hint="eastAsia"/>
        </w:rPr>
        <w:t>ФСП</w:t>
      </w:r>
      <w:r>
        <w:t xml:space="preserve"> </w:t>
      </w:r>
      <w:r>
        <w:rPr>
          <w:rFonts w:hint="eastAsia"/>
        </w:rPr>
        <w:t>«</w:t>
      </w:r>
      <w:r>
        <w:rPr>
          <w:rFonts w:hint="eastAsia"/>
        </w:rPr>
        <w:t>Питание</w:t>
      </w:r>
      <w:r>
        <w:rPr>
          <w:rFonts w:hint="eastAsia"/>
        </w:rPr>
        <w:t>»</w:t>
      </w:r>
      <w:r>
        <w:t xml:space="preserve"> </w:t>
      </w:r>
      <w:r>
        <w:rPr>
          <w:rFonts w:hint="eastAsia"/>
        </w:rPr>
        <w:t>и</w:t>
      </w:r>
      <w:r>
        <w:t xml:space="preserve"> </w:t>
      </w:r>
      <w:r>
        <w:rPr>
          <w:rFonts w:hint="eastAsia"/>
        </w:rPr>
        <w:t>принципы</w:t>
      </w:r>
      <w:r>
        <w:t xml:space="preserve"> </w:t>
      </w:r>
      <w:r>
        <w:rPr>
          <w:rFonts w:hint="eastAsia"/>
        </w:rPr>
        <w:t>ее</w:t>
      </w:r>
    </w:p>
    <w:p w14:paraId="523D77AE" w14:textId="77777777" w:rsidR="00B5591E" w:rsidRDefault="00B5591E" w:rsidP="00B5591E"/>
    <w:p w14:paraId="1B253E62" w14:textId="77777777" w:rsidR="00B5591E" w:rsidRDefault="00B5591E" w:rsidP="00B5591E">
      <w:r>
        <w:rPr>
          <w:rFonts w:hint="eastAsia"/>
        </w:rPr>
        <w:t>формирования</w:t>
      </w:r>
    </w:p>
    <w:p w14:paraId="7ED6E5DA" w14:textId="77777777" w:rsidR="00B5591E" w:rsidRDefault="00B5591E" w:rsidP="00B5591E"/>
    <w:p w14:paraId="153CDB80" w14:textId="77777777" w:rsidR="00B5591E" w:rsidRDefault="00B5591E" w:rsidP="00B5591E">
      <w:r>
        <w:t xml:space="preserve">3.1 </w:t>
      </w:r>
      <w:r>
        <w:rPr>
          <w:rFonts w:hint="eastAsia"/>
        </w:rPr>
        <w:t>Семантика</w:t>
      </w:r>
      <w:r>
        <w:t xml:space="preserve"> </w:t>
      </w:r>
      <w:r>
        <w:rPr>
          <w:rFonts w:hint="eastAsia"/>
        </w:rPr>
        <w:t>членов</w:t>
      </w:r>
      <w:r>
        <w:t xml:space="preserve"> </w:t>
      </w:r>
      <w:r>
        <w:rPr>
          <w:rFonts w:hint="eastAsia"/>
        </w:rPr>
        <w:t>русского</w:t>
      </w:r>
      <w:r>
        <w:t xml:space="preserve"> </w:t>
      </w:r>
      <w:r>
        <w:rPr>
          <w:rFonts w:hint="eastAsia"/>
        </w:rPr>
        <w:t>ФСПП</w:t>
      </w:r>
    </w:p>
    <w:p w14:paraId="5ABD885A" w14:textId="77777777" w:rsidR="00B5591E" w:rsidRDefault="00B5591E" w:rsidP="00B5591E"/>
    <w:p w14:paraId="3424D025" w14:textId="77777777" w:rsidR="00B5591E" w:rsidRDefault="00B5591E" w:rsidP="00B5591E">
      <w:r>
        <w:lastRenderedPageBreak/>
        <w:t xml:space="preserve">3.1.1 </w:t>
      </w:r>
      <w:r>
        <w:rPr>
          <w:rFonts w:hint="eastAsia"/>
        </w:rPr>
        <w:t>Общая</w:t>
      </w:r>
      <w:r>
        <w:t xml:space="preserve"> </w:t>
      </w:r>
      <w:r>
        <w:rPr>
          <w:rFonts w:hint="eastAsia"/>
        </w:rPr>
        <w:t>характеристика</w:t>
      </w:r>
      <w:r>
        <w:t xml:space="preserve"> </w:t>
      </w:r>
      <w:r>
        <w:rPr>
          <w:rFonts w:hint="eastAsia"/>
        </w:rPr>
        <w:t>семантики</w:t>
      </w:r>
      <w:r>
        <w:t xml:space="preserve"> </w:t>
      </w:r>
      <w:r>
        <w:rPr>
          <w:rFonts w:hint="eastAsia"/>
        </w:rPr>
        <w:t>членов</w:t>
      </w:r>
      <w:r>
        <w:t xml:space="preserve"> </w:t>
      </w:r>
      <w:r>
        <w:rPr>
          <w:rFonts w:hint="eastAsia"/>
        </w:rPr>
        <w:t>русского</w:t>
      </w:r>
      <w:r>
        <w:t xml:space="preserve"> </w:t>
      </w:r>
      <w:r>
        <w:rPr>
          <w:rFonts w:hint="eastAsia"/>
        </w:rPr>
        <w:t>ФСПП</w:t>
      </w:r>
    </w:p>
    <w:p w14:paraId="0351E10E" w14:textId="77777777" w:rsidR="00B5591E" w:rsidRDefault="00B5591E" w:rsidP="00B5591E"/>
    <w:p w14:paraId="77337FBE" w14:textId="77777777" w:rsidR="00B5591E" w:rsidRDefault="00B5591E" w:rsidP="00B5591E">
      <w:r>
        <w:t xml:space="preserve">3.1.2 </w:t>
      </w:r>
      <w:r>
        <w:rPr>
          <w:rFonts w:hint="eastAsia"/>
        </w:rPr>
        <w:t>Русские</w:t>
      </w:r>
      <w:r>
        <w:t xml:space="preserve"> </w:t>
      </w:r>
      <w:r>
        <w:rPr>
          <w:rFonts w:hint="eastAsia"/>
        </w:rPr>
        <w:t>ФЕ</w:t>
      </w:r>
      <w:r>
        <w:t xml:space="preserve"> </w:t>
      </w:r>
      <w:r>
        <w:rPr>
          <w:rFonts w:hint="eastAsia"/>
        </w:rPr>
        <w:t>в</w:t>
      </w:r>
      <w:r>
        <w:t xml:space="preserve"> </w:t>
      </w:r>
      <w:r>
        <w:rPr>
          <w:rFonts w:hint="eastAsia"/>
        </w:rPr>
        <w:t>составе</w:t>
      </w:r>
      <w:r>
        <w:t xml:space="preserve"> </w:t>
      </w:r>
      <w:r>
        <w:rPr>
          <w:rFonts w:hint="eastAsia"/>
        </w:rPr>
        <w:t>СП</w:t>
      </w:r>
      <w:r>
        <w:t xml:space="preserve"> </w:t>
      </w:r>
      <w:r>
        <w:rPr>
          <w:rFonts w:hint="eastAsia"/>
        </w:rPr>
        <w:t>«</w:t>
      </w:r>
      <w:r>
        <w:rPr>
          <w:rFonts w:hint="eastAsia"/>
        </w:rPr>
        <w:t>Питание</w:t>
      </w:r>
      <w:r>
        <w:rPr>
          <w:rFonts w:hint="eastAsia"/>
        </w:rPr>
        <w:t>»</w:t>
      </w:r>
    </w:p>
    <w:p w14:paraId="0DB89BEF" w14:textId="77777777" w:rsidR="00B5591E" w:rsidRDefault="00B5591E" w:rsidP="00B5591E"/>
    <w:p w14:paraId="7E42C642" w14:textId="77777777" w:rsidR="00B5591E" w:rsidRDefault="00B5591E" w:rsidP="00B5591E">
      <w:r>
        <w:t xml:space="preserve">3.1.2.1 </w:t>
      </w:r>
      <w:r>
        <w:rPr>
          <w:rFonts w:hint="eastAsia"/>
        </w:rPr>
        <w:t>Семантика</w:t>
      </w:r>
      <w:r>
        <w:t xml:space="preserve"> </w:t>
      </w:r>
      <w:r>
        <w:rPr>
          <w:rFonts w:hint="eastAsia"/>
        </w:rPr>
        <w:t>ФЕ</w:t>
      </w:r>
      <w:r>
        <w:t xml:space="preserve"> </w:t>
      </w:r>
      <w:r>
        <w:rPr>
          <w:rFonts w:hint="eastAsia"/>
        </w:rPr>
        <w:t>из</w:t>
      </w:r>
      <w:r>
        <w:t xml:space="preserve"> </w:t>
      </w:r>
      <w:r>
        <w:rPr>
          <w:rFonts w:hint="eastAsia"/>
        </w:rPr>
        <w:t>СП</w:t>
      </w:r>
      <w:r>
        <w:t xml:space="preserve"> </w:t>
      </w:r>
      <w:r>
        <w:rPr>
          <w:rFonts w:hint="eastAsia"/>
        </w:rPr>
        <w:t>«</w:t>
      </w:r>
      <w:r>
        <w:rPr>
          <w:rFonts w:hint="eastAsia"/>
        </w:rPr>
        <w:t>Питание</w:t>
      </w:r>
      <w:r>
        <w:rPr>
          <w:rFonts w:hint="eastAsia"/>
        </w:rPr>
        <w:t>»</w:t>
      </w:r>
    </w:p>
    <w:p w14:paraId="62BCD925" w14:textId="77777777" w:rsidR="00B5591E" w:rsidRDefault="00B5591E" w:rsidP="00B5591E"/>
    <w:p w14:paraId="01E3545C" w14:textId="77777777" w:rsidR="00B5591E" w:rsidRDefault="00B5591E" w:rsidP="00B5591E">
      <w:r>
        <w:t xml:space="preserve">3.1.2.2 </w:t>
      </w:r>
      <w:r>
        <w:rPr>
          <w:rFonts w:hint="eastAsia"/>
        </w:rPr>
        <w:t>Принципы</w:t>
      </w:r>
      <w:r>
        <w:t xml:space="preserve"> </w:t>
      </w:r>
      <w:r>
        <w:rPr>
          <w:rFonts w:hint="eastAsia"/>
        </w:rPr>
        <w:t>мотивации</w:t>
      </w:r>
      <w:r>
        <w:t xml:space="preserve"> </w:t>
      </w:r>
      <w:r>
        <w:rPr>
          <w:rFonts w:hint="eastAsia"/>
        </w:rPr>
        <w:t>семантики</w:t>
      </w:r>
      <w:r>
        <w:t xml:space="preserve"> </w:t>
      </w:r>
      <w:r>
        <w:rPr>
          <w:rFonts w:hint="eastAsia"/>
        </w:rPr>
        <w:t>ФЕ</w:t>
      </w:r>
      <w:r>
        <w:t xml:space="preserve"> </w:t>
      </w:r>
      <w:r>
        <w:rPr>
          <w:rFonts w:hint="eastAsia"/>
        </w:rPr>
        <w:t>из</w:t>
      </w:r>
      <w:r>
        <w:t xml:space="preserve"> </w:t>
      </w:r>
      <w:r>
        <w:rPr>
          <w:rFonts w:hint="eastAsia"/>
        </w:rPr>
        <w:t>СП</w:t>
      </w:r>
      <w:r>
        <w:t xml:space="preserve"> </w:t>
      </w:r>
      <w:r>
        <w:rPr>
          <w:rFonts w:hint="eastAsia"/>
        </w:rPr>
        <w:t>«</w:t>
      </w:r>
      <w:r>
        <w:rPr>
          <w:rFonts w:hint="eastAsia"/>
        </w:rPr>
        <w:t>Питание</w:t>
      </w:r>
      <w:r>
        <w:rPr>
          <w:rFonts w:hint="eastAsia"/>
        </w:rPr>
        <w:t>»</w:t>
      </w:r>
    </w:p>
    <w:p w14:paraId="092800D4" w14:textId="77777777" w:rsidR="00B5591E" w:rsidRDefault="00B5591E" w:rsidP="00B5591E"/>
    <w:p w14:paraId="5EB4695B" w14:textId="77777777" w:rsidR="00B5591E" w:rsidRDefault="00B5591E" w:rsidP="00B5591E">
      <w:r>
        <w:t xml:space="preserve">3.1.3 </w:t>
      </w:r>
      <w:r>
        <w:rPr>
          <w:rFonts w:hint="eastAsia"/>
        </w:rPr>
        <w:t>Русские</w:t>
      </w:r>
      <w:r>
        <w:t xml:space="preserve"> </w:t>
      </w:r>
      <w:r>
        <w:rPr>
          <w:rFonts w:hint="eastAsia"/>
        </w:rPr>
        <w:t>ФЕ</w:t>
      </w:r>
      <w:r>
        <w:t xml:space="preserve"> </w:t>
      </w:r>
      <w:r>
        <w:rPr>
          <w:rFonts w:hint="eastAsia"/>
        </w:rPr>
        <w:t>в</w:t>
      </w:r>
      <w:r>
        <w:t xml:space="preserve"> </w:t>
      </w:r>
      <w:r>
        <w:rPr>
          <w:rFonts w:hint="eastAsia"/>
        </w:rPr>
        <w:t>составе</w:t>
      </w:r>
      <w:r>
        <w:t xml:space="preserve"> </w:t>
      </w:r>
      <w:r>
        <w:rPr>
          <w:rFonts w:hint="eastAsia"/>
        </w:rPr>
        <w:t>сфер</w:t>
      </w:r>
      <w:r>
        <w:t xml:space="preserve"> </w:t>
      </w:r>
      <w:r>
        <w:rPr>
          <w:rFonts w:hint="eastAsia"/>
        </w:rPr>
        <w:t>«</w:t>
      </w:r>
      <w:r>
        <w:rPr>
          <w:rFonts w:hint="eastAsia"/>
        </w:rPr>
        <w:t>Природа</w:t>
      </w:r>
      <w:r>
        <w:rPr>
          <w:rFonts w:hint="eastAsia"/>
        </w:rPr>
        <w:t>»</w:t>
      </w:r>
      <w:r>
        <w:t xml:space="preserve"> </w:t>
      </w:r>
      <w:r>
        <w:rPr>
          <w:rFonts w:hint="eastAsia"/>
        </w:rPr>
        <w:t>и</w:t>
      </w:r>
      <w:r>
        <w:t xml:space="preserve"> </w:t>
      </w:r>
      <w:r>
        <w:rPr>
          <w:rFonts w:hint="eastAsia"/>
        </w:rPr>
        <w:t>«</w:t>
      </w:r>
      <w:r>
        <w:rPr>
          <w:rFonts w:hint="eastAsia"/>
        </w:rPr>
        <w:t>Артефакты</w:t>
      </w:r>
      <w:r>
        <w:rPr>
          <w:rFonts w:hint="eastAsia"/>
        </w:rPr>
        <w:t>»</w:t>
      </w:r>
    </w:p>
    <w:p w14:paraId="4A3ABC90" w14:textId="77777777" w:rsidR="00B5591E" w:rsidRDefault="00B5591E" w:rsidP="00B5591E"/>
    <w:p w14:paraId="4A60BC2D" w14:textId="77777777" w:rsidR="00B5591E" w:rsidRDefault="00B5591E" w:rsidP="00B5591E">
      <w:r>
        <w:t xml:space="preserve">3.1.4 </w:t>
      </w:r>
      <w:r>
        <w:rPr>
          <w:rFonts w:hint="eastAsia"/>
        </w:rPr>
        <w:t>Русские</w:t>
      </w:r>
      <w:r>
        <w:t xml:space="preserve"> </w:t>
      </w:r>
      <w:r>
        <w:rPr>
          <w:rFonts w:hint="eastAsia"/>
        </w:rPr>
        <w:t>ФЕ</w:t>
      </w:r>
      <w:r>
        <w:t xml:space="preserve"> </w:t>
      </w:r>
      <w:r>
        <w:rPr>
          <w:rFonts w:hint="eastAsia"/>
        </w:rPr>
        <w:t>в</w:t>
      </w:r>
      <w:r>
        <w:t xml:space="preserve"> </w:t>
      </w:r>
      <w:r>
        <w:rPr>
          <w:rFonts w:hint="eastAsia"/>
        </w:rPr>
        <w:t>составе</w:t>
      </w:r>
      <w:r>
        <w:t xml:space="preserve"> </w:t>
      </w:r>
      <w:r>
        <w:rPr>
          <w:rFonts w:hint="eastAsia"/>
        </w:rPr>
        <w:t>сферы</w:t>
      </w:r>
      <w:r>
        <w:t xml:space="preserve"> </w:t>
      </w:r>
      <w:r>
        <w:rPr>
          <w:rFonts w:hint="eastAsia"/>
        </w:rPr>
        <w:t>«</w:t>
      </w:r>
      <w:r>
        <w:rPr>
          <w:rFonts w:hint="eastAsia"/>
        </w:rPr>
        <w:t>Человек</w:t>
      </w:r>
      <w:r>
        <w:rPr>
          <w:rFonts w:hint="eastAsia"/>
        </w:rPr>
        <w:t>»</w:t>
      </w:r>
    </w:p>
    <w:p w14:paraId="7C1FD858" w14:textId="77777777" w:rsidR="00B5591E" w:rsidRDefault="00B5591E" w:rsidP="00B5591E"/>
    <w:p w14:paraId="6CBBAB8A" w14:textId="77777777" w:rsidR="00B5591E" w:rsidRDefault="00B5591E" w:rsidP="00B5591E">
      <w:r>
        <w:t xml:space="preserve">3.1.4.1 </w:t>
      </w:r>
      <w:r>
        <w:rPr>
          <w:rFonts w:hint="eastAsia"/>
        </w:rPr>
        <w:t>Общая</w:t>
      </w:r>
      <w:r>
        <w:t xml:space="preserve"> </w:t>
      </w:r>
      <w:r>
        <w:rPr>
          <w:rFonts w:hint="eastAsia"/>
        </w:rPr>
        <w:t>характеристика</w:t>
      </w:r>
      <w:r>
        <w:t xml:space="preserve"> </w:t>
      </w:r>
      <w:r>
        <w:rPr>
          <w:rFonts w:hint="eastAsia"/>
        </w:rPr>
        <w:t>сферы</w:t>
      </w:r>
      <w:r>
        <w:t xml:space="preserve"> </w:t>
      </w:r>
      <w:r>
        <w:rPr>
          <w:rFonts w:hint="eastAsia"/>
        </w:rPr>
        <w:t>«</w:t>
      </w:r>
      <w:r>
        <w:rPr>
          <w:rFonts w:hint="eastAsia"/>
        </w:rPr>
        <w:t>Человек</w:t>
      </w:r>
      <w:r>
        <w:rPr>
          <w:rFonts w:hint="eastAsia"/>
        </w:rPr>
        <w:t>»</w:t>
      </w:r>
    </w:p>
    <w:p w14:paraId="76B0CBD5" w14:textId="77777777" w:rsidR="00B5591E" w:rsidRDefault="00B5591E" w:rsidP="00B5591E"/>
    <w:p w14:paraId="7788B093" w14:textId="77777777" w:rsidR="00B5591E" w:rsidRDefault="00B5591E" w:rsidP="00B5591E">
      <w:r>
        <w:t xml:space="preserve">3.1.4.2 </w:t>
      </w:r>
      <w:r>
        <w:rPr>
          <w:rFonts w:hint="eastAsia"/>
        </w:rPr>
        <w:t>Русские</w:t>
      </w:r>
      <w:r>
        <w:t xml:space="preserve"> </w:t>
      </w:r>
      <w:r>
        <w:rPr>
          <w:rFonts w:hint="eastAsia"/>
        </w:rPr>
        <w:t>ФЕ</w:t>
      </w:r>
      <w:r>
        <w:t xml:space="preserve"> </w:t>
      </w:r>
      <w:r>
        <w:rPr>
          <w:rFonts w:hint="eastAsia"/>
        </w:rPr>
        <w:t>в</w:t>
      </w:r>
      <w:r>
        <w:t xml:space="preserve"> </w:t>
      </w:r>
      <w:r>
        <w:rPr>
          <w:rFonts w:hint="eastAsia"/>
        </w:rPr>
        <w:t>составе</w:t>
      </w:r>
      <w:r>
        <w:t xml:space="preserve"> </w:t>
      </w:r>
      <w:r>
        <w:rPr>
          <w:rFonts w:hint="eastAsia"/>
        </w:rPr>
        <w:t>субсферы</w:t>
      </w:r>
      <w:r>
        <w:t xml:space="preserve"> </w:t>
      </w:r>
      <w:r>
        <w:rPr>
          <w:rFonts w:hint="eastAsia"/>
        </w:rPr>
        <w:t>«</w:t>
      </w:r>
      <w:r>
        <w:rPr>
          <w:rFonts w:hint="eastAsia"/>
        </w:rPr>
        <w:t>Физиология</w:t>
      </w:r>
      <w:r>
        <w:rPr>
          <w:rFonts w:hint="eastAsia"/>
        </w:rPr>
        <w:t>»</w:t>
      </w:r>
    </w:p>
    <w:p w14:paraId="51EADD87" w14:textId="77777777" w:rsidR="00B5591E" w:rsidRDefault="00B5591E" w:rsidP="00B5591E"/>
    <w:p w14:paraId="3A417410" w14:textId="77777777" w:rsidR="00B5591E" w:rsidRDefault="00B5591E" w:rsidP="00B5591E">
      <w:r>
        <w:t xml:space="preserve">3.1.4.3 </w:t>
      </w:r>
      <w:r>
        <w:rPr>
          <w:rFonts w:hint="eastAsia"/>
        </w:rPr>
        <w:t>Русские</w:t>
      </w:r>
      <w:r>
        <w:t xml:space="preserve"> </w:t>
      </w:r>
      <w:r>
        <w:rPr>
          <w:rFonts w:hint="eastAsia"/>
        </w:rPr>
        <w:t>ФЕ</w:t>
      </w:r>
      <w:r>
        <w:t xml:space="preserve"> </w:t>
      </w:r>
      <w:r>
        <w:rPr>
          <w:rFonts w:hint="eastAsia"/>
        </w:rPr>
        <w:t>в</w:t>
      </w:r>
      <w:r>
        <w:t xml:space="preserve"> </w:t>
      </w:r>
      <w:r>
        <w:rPr>
          <w:rFonts w:hint="eastAsia"/>
        </w:rPr>
        <w:t>составе</w:t>
      </w:r>
      <w:r>
        <w:t xml:space="preserve"> </w:t>
      </w:r>
      <w:r>
        <w:rPr>
          <w:rFonts w:hint="eastAsia"/>
        </w:rPr>
        <w:t>субсферы</w:t>
      </w:r>
      <w:r>
        <w:t xml:space="preserve"> </w:t>
      </w:r>
      <w:r>
        <w:rPr>
          <w:rFonts w:hint="eastAsia"/>
        </w:rPr>
        <w:t>«</w:t>
      </w:r>
      <w:r>
        <w:rPr>
          <w:rFonts w:hint="eastAsia"/>
        </w:rPr>
        <w:t>Психика</w:t>
      </w:r>
      <w:r>
        <w:rPr>
          <w:rFonts w:hint="eastAsia"/>
        </w:rPr>
        <w:t>»</w:t>
      </w:r>
    </w:p>
    <w:p w14:paraId="7C0E527D" w14:textId="77777777" w:rsidR="00B5591E" w:rsidRDefault="00B5591E" w:rsidP="00B5591E"/>
    <w:p w14:paraId="4C7F8CF4" w14:textId="77777777" w:rsidR="00B5591E" w:rsidRDefault="00B5591E" w:rsidP="00B5591E">
      <w:r>
        <w:t xml:space="preserve">3.1.4.3.1 </w:t>
      </w:r>
      <w:r>
        <w:rPr>
          <w:rFonts w:hint="eastAsia"/>
        </w:rPr>
        <w:t>Семантика</w:t>
      </w:r>
      <w:r>
        <w:t xml:space="preserve"> </w:t>
      </w:r>
      <w:r>
        <w:rPr>
          <w:rFonts w:hint="eastAsia"/>
        </w:rPr>
        <w:t>ФЕ</w:t>
      </w:r>
      <w:r>
        <w:t xml:space="preserve"> </w:t>
      </w:r>
      <w:r>
        <w:rPr>
          <w:rFonts w:hint="eastAsia"/>
        </w:rPr>
        <w:t>из</w:t>
      </w:r>
      <w:r>
        <w:t xml:space="preserve"> </w:t>
      </w:r>
      <w:r>
        <w:rPr>
          <w:rFonts w:hint="eastAsia"/>
        </w:rPr>
        <w:t>субсферы</w:t>
      </w:r>
      <w:r>
        <w:t xml:space="preserve"> </w:t>
      </w:r>
      <w:r>
        <w:rPr>
          <w:rFonts w:hint="eastAsia"/>
        </w:rPr>
        <w:t>«</w:t>
      </w:r>
      <w:r>
        <w:rPr>
          <w:rFonts w:hint="eastAsia"/>
        </w:rPr>
        <w:t>Психика</w:t>
      </w:r>
      <w:r>
        <w:rPr>
          <w:rFonts w:hint="eastAsia"/>
        </w:rPr>
        <w:t>»</w:t>
      </w:r>
    </w:p>
    <w:p w14:paraId="544F5D1B" w14:textId="77777777" w:rsidR="00B5591E" w:rsidRDefault="00B5591E" w:rsidP="00B5591E"/>
    <w:p w14:paraId="03B3C74E" w14:textId="77777777" w:rsidR="00B5591E" w:rsidRDefault="00B5591E" w:rsidP="00B5591E">
      <w:r>
        <w:t xml:space="preserve">3.1.4.3.2 </w:t>
      </w:r>
      <w:r>
        <w:rPr>
          <w:rFonts w:hint="eastAsia"/>
        </w:rPr>
        <w:t>Принципы</w:t>
      </w:r>
      <w:r>
        <w:t xml:space="preserve"> </w:t>
      </w:r>
      <w:r>
        <w:rPr>
          <w:rFonts w:hint="eastAsia"/>
        </w:rPr>
        <w:t>мотивации</w:t>
      </w:r>
      <w:r>
        <w:t xml:space="preserve"> </w:t>
      </w:r>
      <w:r>
        <w:rPr>
          <w:rFonts w:hint="eastAsia"/>
        </w:rPr>
        <w:t>семантики</w:t>
      </w:r>
      <w:r>
        <w:t xml:space="preserve"> </w:t>
      </w:r>
      <w:r>
        <w:rPr>
          <w:rFonts w:hint="eastAsia"/>
        </w:rPr>
        <w:t>ФЕ</w:t>
      </w:r>
      <w:r>
        <w:t xml:space="preserve"> </w:t>
      </w:r>
      <w:r>
        <w:rPr>
          <w:rFonts w:hint="eastAsia"/>
        </w:rPr>
        <w:t>из</w:t>
      </w:r>
      <w:r>
        <w:t xml:space="preserve"> </w:t>
      </w:r>
      <w:r>
        <w:rPr>
          <w:rFonts w:hint="eastAsia"/>
        </w:rPr>
        <w:t>субсферы</w:t>
      </w:r>
      <w:r>
        <w:t xml:space="preserve"> </w:t>
      </w:r>
      <w:r>
        <w:rPr>
          <w:rFonts w:hint="eastAsia"/>
        </w:rPr>
        <w:t>«</w:t>
      </w:r>
      <w:r>
        <w:rPr>
          <w:rFonts w:hint="eastAsia"/>
        </w:rPr>
        <w:t>Психика</w:t>
      </w:r>
      <w:r>
        <w:rPr>
          <w:rFonts w:hint="eastAsia"/>
        </w:rPr>
        <w:t>»</w:t>
      </w:r>
    </w:p>
    <w:p w14:paraId="22F19D6E" w14:textId="77777777" w:rsidR="00B5591E" w:rsidRDefault="00B5591E" w:rsidP="00B5591E"/>
    <w:p w14:paraId="2A31513D" w14:textId="77777777" w:rsidR="00B5591E" w:rsidRDefault="00B5591E" w:rsidP="00B5591E">
      <w:r>
        <w:t xml:space="preserve">3.1.4.4. </w:t>
      </w:r>
      <w:r>
        <w:rPr>
          <w:rFonts w:hint="eastAsia"/>
        </w:rPr>
        <w:t>Русские</w:t>
      </w:r>
      <w:r>
        <w:t xml:space="preserve"> </w:t>
      </w:r>
      <w:r>
        <w:rPr>
          <w:rFonts w:hint="eastAsia"/>
        </w:rPr>
        <w:t>ФЕ</w:t>
      </w:r>
      <w:r>
        <w:t xml:space="preserve"> </w:t>
      </w:r>
      <w:r>
        <w:rPr>
          <w:rFonts w:hint="eastAsia"/>
        </w:rPr>
        <w:t>в</w:t>
      </w:r>
      <w:r>
        <w:t xml:space="preserve"> </w:t>
      </w:r>
      <w:r>
        <w:rPr>
          <w:rFonts w:hint="eastAsia"/>
        </w:rPr>
        <w:t>составе</w:t>
      </w:r>
      <w:r>
        <w:t xml:space="preserve"> </w:t>
      </w:r>
      <w:r>
        <w:rPr>
          <w:rFonts w:hint="eastAsia"/>
        </w:rPr>
        <w:t>субсферы</w:t>
      </w:r>
      <w:r>
        <w:t xml:space="preserve"> </w:t>
      </w:r>
      <w:r>
        <w:rPr>
          <w:rFonts w:hint="eastAsia"/>
        </w:rPr>
        <w:t>«</w:t>
      </w:r>
      <w:r>
        <w:rPr>
          <w:rFonts w:hint="eastAsia"/>
        </w:rPr>
        <w:t>Характер</w:t>
      </w:r>
      <w:r>
        <w:t xml:space="preserve"> </w:t>
      </w:r>
      <w:r>
        <w:rPr>
          <w:rFonts w:hint="eastAsia"/>
        </w:rPr>
        <w:t>и</w:t>
      </w:r>
      <w:r>
        <w:t xml:space="preserve"> </w:t>
      </w:r>
      <w:r>
        <w:rPr>
          <w:rFonts w:hint="eastAsia"/>
        </w:rPr>
        <w:t>поведение</w:t>
      </w:r>
      <w:r>
        <w:rPr>
          <w:rFonts w:hint="eastAsia"/>
        </w:rPr>
        <w:t>»</w:t>
      </w:r>
    </w:p>
    <w:p w14:paraId="4106678E" w14:textId="77777777" w:rsidR="00B5591E" w:rsidRDefault="00B5591E" w:rsidP="00B5591E"/>
    <w:p w14:paraId="2DBF769F" w14:textId="77777777" w:rsidR="00B5591E" w:rsidRDefault="00B5591E" w:rsidP="00B5591E">
      <w:r>
        <w:t xml:space="preserve">3.1.4.4.1 </w:t>
      </w:r>
      <w:r>
        <w:rPr>
          <w:rFonts w:hint="eastAsia"/>
        </w:rPr>
        <w:t>Семантика</w:t>
      </w:r>
      <w:r>
        <w:t xml:space="preserve"> </w:t>
      </w:r>
      <w:r>
        <w:rPr>
          <w:rFonts w:hint="eastAsia"/>
        </w:rPr>
        <w:t>ФЕ</w:t>
      </w:r>
      <w:r>
        <w:t xml:space="preserve"> </w:t>
      </w:r>
      <w:r>
        <w:rPr>
          <w:rFonts w:hint="eastAsia"/>
        </w:rPr>
        <w:t>из</w:t>
      </w:r>
      <w:r>
        <w:t xml:space="preserve"> </w:t>
      </w:r>
      <w:r>
        <w:rPr>
          <w:rFonts w:hint="eastAsia"/>
        </w:rPr>
        <w:t>субсферы</w:t>
      </w:r>
      <w:r>
        <w:t xml:space="preserve"> </w:t>
      </w:r>
      <w:r>
        <w:rPr>
          <w:rFonts w:hint="eastAsia"/>
        </w:rPr>
        <w:t>«</w:t>
      </w:r>
      <w:r>
        <w:rPr>
          <w:rFonts w:hint="eastAsia"/>
        </w:rPr>
        <w:t>Характер</w:t>
      </w:r>
      <w:r>
        <w:t xml:space="preserve"> </w:t>
      </w:r>
      <w:r>
        <w:rPr>
          <w:rFonts w:hint="eastAsia"/>
        </w:rPr>
        <w:t>и</w:t>
      </w:r>
      <w:r>
        <w:t xml:space="preserve"> </w:t>
      </w:r>
      <w:r>
        <w:rPr>
          <w:rFonts w:hint="eastAsia"/>
        </w:rPr>
        <w:t>поведение</w:t>
      </w:r>
      <w:r>
        <w:rPr>
          <w:rFonts w:hint="eastAsia"/>
        </w:rPr>
        <w:t>»</w:t>
      </w:r>
    </w:p>
    <w:p w14:paraId="253688E8" w14:textId="77777777" w:rsidR="00B5591E" w:rsidRDefault="00B5591E" w:rsidP="00B5591E"/>
    <w:p w14:paraId="382EE946" w14:textId="77777777" w:rsidR="00B5591E" w:rsidRDefault="00B5591E" w:rsidP="00B5591E">
      <w:r>
        <w:t xml:space="preserve">3.1.4.4.2 </w:t>
      </w:r>
      <w:r>
        <w:rPr>
          <w:rFonts w:hint="eastAsia"/>
        </w:rPr>
        <w:t>Принципы</w:t>
      </w:r>
      <w:r>
        <w:t xml:space="preserve"> </w:t>
      </w:r>
      <w:r>
        <w:rPr>
          <w:rFonts w:hint="eastAsia"/>
        </w:rPr>
        <w:t>мотивации</w:t>
      </w:r>
      <w:r>
        <w:t xml:space="preserve"> </w:t>
      </w:r>
      <w:r>
        <w:rPr>
          <w:rFonts w:hint="eastAsia"/>
        </w:rPr>
        <w:t>семантики</w:t>
      </w:r>
      <w:r>
        <w:t xml:space="preserve"> </w:t>
      </w:r>
      <w:r>
        <w:rPr>
          <w:rFonts w:hint="eastAsia"/>
        </w:rPr>
        <w:t>ФЕ</w:t>
      </w:r>
      <w:r>
        <w:t xml:space="preserve"> </w:t>
      </w:r>
      <w:r>
        <w:rPr>
          <w:rFonts w:hint="eastAsia"/>
        </w:rPr>
        <w:t>из</w:t>
      </w:r>
      <w:r>
        <w:t xml:space="preserve"> </w:t>
      </w:r>
      <w:r>
        <w:rPr>
          <w:rFonts w:hint="eastAsia"/>
        </w:rPr>
        <w:t>субсферы</w:t>
      </w:r>
      <w:r>
        <w:lastRenderedPageBreak/>
        <w:t xml:space="preserve"> </w:t>
      </w:r>
      <w:r>
        <w:rPr>
          <w:rFonts w:hint="eastAsia"/>
        </w:rPr>
        <w:t>«</w:t>
      </w:r>
      <w:r>
        <w:rPr>
          <w:rFonts w:hint="eastAsia"/>
        </w:rPr>
        <w:t>Характер</w:t>
      </w:r>
      <w:r>
        <w:t xml:space="preserve"> </w:t>
      </w:r>
      <w:r>
        <w:rPr>
          <w:rFonts w:hint="eastAsia"/>
        </w:rPr>
        <w:t>и</w:t>
      </w:r>
      <w:r>
        <w:t xml:space="preserve"> </w:t>
      </w:r>
      <w:r>
        <w:rPr>
          <w:rFonts w:hint="eastAsia"/>
        </w:rPr>
        <w:t>поведение</w:t>
      </w:r>
      <w:r>
        <w:rPr>
          <w:rFonts w:hint="eastAsia"/>
        </w:rPr>
        <w:t>»</w:t>
      </w:r>
    </w:p>
    <w:p w14:paraId="7AB7F6B9" w14:textId="77777777" w:rsidR="00B5591E" w:rsidRDefault="00B5591E" w:rsidP="00B5591E"/>
    <w:p w14:paraId="7E80FE4E" w14:textId="77777777" w:rsidR="00B5591E" w:rsidRDefault="00B5591E" w:rsidP="00B5591E">
      <w:r>
        <w:t xml:space="preserve">3.1.4.5 </w:t>
      </w:r>
      <w:r>
        <w:rPr>
          <w:rFonts w:hint="eastAsia"/>
        </w:rPr>
        <w:t>Русские</w:t>
      </w:r>
      <w:r>
        <w:t xml:space="preserve"> </w:t>
      </w:r>
      <w:r>
        <w:rPr>
          <w:rFonts w:hint="eastAsia"/>
        </w:rPr>
        <w:t>ФЕ</w:t>
      </w:r>
      <w:r>
        <w:t xml:space="preserve"> </w:t>
      </w:r>
      <w:r>
        <w:rPr>
          <w:rFonts w:hint="eastAsia"/>
        </w:rPr>
        <w:t>в</w:t>
      </w:r>
      <w:r>
        <w:t xml:space="preserve"> </w:t>
      </w:r>
      <w:r>
        <w:rPr>
          <w:rFonts w:hint="eastAsia"/>
        </w:rPr>
        <w:t>составе</w:t>
      </w:r>
      <w:r>
        <w:t xml:space="preserve"> </w:t>
      </w:r>
      <w:r>
        <w:rPr>
          <w:rFonts w:hint="eastAsia"/>
        </w:rPr>
        <w:t>субсферы</w:t>
      </w:r>
      <w:r>
        <w:t xml:space="preserve"> </w:t>
      </w:r>
      <w:r>
        <w:rPr>
          <w:rFonts w:hint="eastAsia"/>
        </w:rPr>
        <w:t>«</w:t>
      </w:r>
      <w:r>
        <w:rPr>
          <w:rFonts w:hint="eastAsia"/>
        </w:rPr>
        <w:t>Человек</w:t>
      </w:r>
      <w:r>
        <w:t xml:space="preserve"> </w:t>
      </w:r>
      <w:r>
        <w:rPr>
          <w:rFonts w:hint="eastAsia"/>
        </w:rPr>
        <w:t>и</w:t>
      </w:r>
      <w:r>
        <w:t xml:space="preserve"> </w:t>
      </w:r>
      <w:r>
        <w:rPr>
          <w:rFonts w:hint="eastAsia"/>
        </w:rPr>
        <w:t>социум</w:t>
      </w:r>
      <w:r>
        <w:rPr>
          <w:rFonts w:hint="eastAsia"/>
        </w:rPr>
        <w:t>»</w:t>
      </w:r>
    </w:p>
    <w:p w14:paraId="35A8F424" w14:textId="77777777" w:rsidR="00B5591E" w:rsidRDefault="00B5591E" w:rsidP="00B5591E"/>
    <w:p w14:paraId="2DAAE205" w14:textId="77777777" w:rsidR="00B5591E" w:rsidRDefault="00B5591E" w:rsidP="00B5591E">
      <w:r>
        <w:t xml:space="preserve">3.1.4.5.1 </w:t>
      </w:r>
      <w:r>
        <w:rPr>
          <w:rFonts w:hint="eastAsia"/>
        </w:rPr>
        <w:t>Семантика</w:t>
      </w:r>
      <w:r>
        <w:t xml:space="preserve"> </w:t>
      </w:r>
      <w:r>
        <w:rPr>
          <w:rFonts w:hint="eastAsia"/>
        </w:rPr>
        <w:t>ФЕ</w:t>
      </w:r>
      <w:r>
        <w:t xml:space="preserve"> </w:t>
      </w:r>
      <w:r>
        <w:rPr>
          <w:rFonts w:hint="eastAsia"/>
        </w:rPr>
        <w:t>из</w:t>
      </w:r>
      <w:r>
        <w:t xml:space="preserve"> </w:t>
      </w:r>
      <w:r>
        <w:rPr>
          <w:rFonts w:hint="eastAsia"/>
        </w:rPr>
        <w:t>субсферы</w:t>
      </w:r>
      <w:r>
        <w:t xml:space="preserve"> </w:t>
      </w:r>
      <w:r>
        <w:rPr>
          <w:rFonts w:hint="eastAsia"/>
        </w:rPr>
        <w:t>«</w:t>
      </w:r>
      <w:r>
        <w:rPr>
          <w:rFonts w:hint="eastAsia"/>
        </w:rPr>
        <w:t>Человек</w:t>
      </w:r>
      <w:r>
        <w:t xml:space="preserve"> </w:t>
      </w:r>
      <w:r>
        <w:rPr>
          <w:rFonts w:hint="eastAsia"/>
        </w:rPr>
        <w:t>и</w:t>
      </w:r>
      <w:r>
        <w:t xml:space="preserve"> </w:t>
      </w:r>
      <w:r>
        <w:rPr>
          <w:rFonts w:hint="eastAsia"/>
        </w:rPr>
        <w:t>социум</w:t>
      </w:r>
      <w:r>
        <w:rPr>
          <w:rFonts w:hint="eastAsia"/>
        </w:rPr>
        <w:t>»</w:t>
      </w:r>
    </w:p>
    <w:p w14:paraId="0FADA499" w14:textId="77777777" w:rsidR="00B5591E" w:rsidRDefault="00B5591E" w:rsidP="00B5591E"/>
    <w:p w14:paraId="13903FB3" w14:textId="77777777" w:rsidR="00B5591E" w:rsidRDefault="00B5591E" w:rsidP="00B5591E">
      <w:r>
        <w:t xml:space="preserve">3.1.4.5.2 </w:t>
      </w:r>
      <w:r>
        <w:rPr>
          <w:rFonts w:hint="eastAsia"/>
        </w:rPr>
        <w:t>Принципы</w:t>
      </w:r>
      <w:r>
        <w:t xml:space="preserve"> </w:t>
      </w:r>
      <w:r>
        <w:rPr>
          <w:rFonts w:hint="eastAsia"/>
        </w:rPr>
        <w:t>мотивации</w:t>
      </w:r>
      <w:r>
        <w:t xml:space="preserve"> </w:t>
      </w:r>
      <w:r>
        <w:rPr>
          <w:rFonts w:hint="eastAsia"/>
        </w:rPr>
        <w:t>семантики</w:t>
      </w:r>
      <w:r>
        <w:t xml:space="preserve"> </w:t>
      </w:r>
      <w:r>
        <w:rPr>
          <w:rFonts w:hint="eastAsia"/>
        </w:rPr>
        <w:t>ФЕ</w:t>
      </w:r>
      <w:r>
        <w:t xml:space="preserve"> </w:t>
      </w:r>
      <w:r>
        <w:rPr>
          <w:rFonts w:hint="eastAsia"/>
        </w:rPr>
        <w:t>из</w:t>
      </w:r>
      <w:r>
        <w:t xml:space="preserve"> </w:t>
      </w:r>
      <w:r>
        <w:rPr>
          <w:rFonts w:hint="eastAsia"/>
        </w:rPr>
        <w:t>субсферы</w:t>
      </w:r>
      <w:r>
        <w:t xml:space="preserve"> </w:t>
      </w:r>
      <w:r>
        <w:rPr>
          <w:rFonts w:hint="eastAsia"/>
        </w:rPr>
        <w:t>«</w:t>
      </w:r>
      <w:r>
        <w:rPr>
          <w:rFonts w:hint="eastAsia"/>
        </w:rPr>
        <w:t>Человек</w:t>
      </w:r>
      <w:r>
        <w:t xml:space="preserve"> </w:t>
      </w:r>
      <w:r>
        <w:rPr>
          <w:rFonts w:hint="eastAsia"/>
        </w:rPr>
        <w:t>и</w:t>
      </w:r>
      <w:r>
        <w:t xml:space="preserve"> </w:t>
      </w:r>
      <w:r>
        <w:rPr>
          <w:rFonts w:hint="eastAsia"/>
        </w:rPr>
        <w:t>социум</w:t>
      </w:r>
      <w:r>
        <w:rPr>
          <w:rFonts w:hint="eastAsia"/>
        </w:rPr>
        <w:t>»</w:t>
      </w:r>
    </w:p>
    <w:p w14:paraId="1FE87FC2" w14:textId="77777777" w:rsidR="00B5591E" w:rsidRDefault="00B5591E" w:rsidP="00B5591E"/>
    <w:p w14:paraId="357A0520" w14:textId="77777777" w:rsidR="00B5591E" w:rsidRDefault="00B5591E" w:rsidP="00B5591E">
      <w:r>
        <w:t xml:space="preserve">3.1.4.6 </w:t>
      </w:r>
      <w:r>
        <w:rPr>
          <w:rFonts w:hint="eastAsia"/>
        </w:rPr>
        <w:t>Русские</w:t>
      </w:r>
      <w:r>
        <w:t xml:space="preserve"> </w:t>
      </w:r>
      <w:r>
        <w:rPr>
          <w:rFonts w:hint="eastAsia"/>
        </w:rPr>
        <w:t>ФЕ</w:t>
      </w:r>
      <w:r>
        <w:t xml:space="preserve"> </w:t>
      </w:r>
      <w:r>
        <w:rPr>
          <w:rFonts w:hint="eastAsia"/>
        </w:rPr>
        <w:t>в</w:t>
      </w:r>
      <w:r>
        <w:t xml:space="preserve"> </w:t>
      </w:r>
      <w:r>
        <w:rPr>
          <w:rFonts w:hint="eastAsia"/>
        </w:rPr>
        <w:t>составе</w:t>
      </w:r>
      <w:r>
        <w:t xml:space="preserve"> </w:t>
      </w:r>
      <w:r>
        <w:rPr>
          <w:rFonts w:hint="eastAsia"/>
        </w:rPr>
        <w:t>субсферы</w:t>
      </w:r>
      <w:r>
        <w:t xml:space="preserve"> </w:t>
      </w:r>
      <w:r>
        <w:rPr>
          <w:rFonts w:hint="eastAsia"/>
        </w:rPr>
        <w:t>«</w:t>
      </w:r>
      <w:r>
        <w:rPr>
          <w:rFonts w:hint="eastAsia"/>
        </w:rPr>
        <w:t>Жизнь</w:t>
      </w:r>
      <w:r>
        <w:t xml:space="preserve"> </w:t>
      </w:r>
      <w:r>
        <w:rPr>
          <w:rFonts w:hint="eastAsia"/>
        </w:rPr>
        <w:t>в</w:t>
      </w:r>
      <w:r>
        <w:t xml:space="preserve"> </w:t>
      </w:r>
      <w:r>
        <w:rPr>
          <w:rFonts w:hint="eastAsia"/>
        </w:rPr>
        <w:t>деятельном</w:t>
      </w:r>
      <w:r>
        <w:t xml:space="preserve"> </w:t>
      </w:r>
      <w:r>
        <w:rPr>
          <w:rFonts w:hint="eastAsia"/>
        </w:rPr>
        <w:t>и</w:t>
      </w:r>
      <w:r>
        <w:t xml:space="preserve"> </w:t>
      </w:r>
      <w:r>
        <w:rPr>
          <w:rFonts w:hint="eastAsia"/>
        </w:rPr>
        <w:t>событийном</w:t>
      </w:r>
      <w:r>
        <w:t xml:space="preserve"> </w:t>
      </w:r>
      <w:r>
        <w:rPr>
          <w:rFonts w:hint="eastAsia"/>
        </w:rPr>
        <w:t>аспекте</w:t>
      </w:r>
      <w:r>
        <w:rPr>
          <w:rFonts w:hint="eastAsia"/>
        </w:rPr>
        <w:t>»</w:t>
      </w:r>
    </w:p>
    <w:p w14:paraId="252379B0" w14:textId="77777777" w:rsidR="00B5591E" w:rsidRDefault="00B5591E" w:rsidP="00B5591E"/>
    <w:p w14:paraId="5D001F57" w14:textId="77777777" w:rsidR="00B5591E" w:rsidRDefault="00B5591E" w:rsidP="00B5591E">
      <w:r>
        <w:t xml:space="preserve">3.1.4.6.1 </w:t>
      </w:r>
      <w:r>
        <w:rPr>
          <w:rFonts w:hint="eastAsia"/>
        </w:rPr>
        <w:t>Семантика</w:t>
      </w:r>
      <w:r>
        <w:t xml:space="preserve"> </w:t>
      </w:r>
      <w:r>
        <w:rPr>
          <w:rFonts w:hint="eastAsia"/>
        </w:rPr>
        <w:t>ФЕ</w:t>
      </w:r>
      <w:r>
        <w:t xml:space="preserve"> </w:t>
      </w:r>
      <w:r>
        <w:rPr>
          <w:rFonts w:hint="eastAsia"/>
        </w:rPr>
        <w:t>из</w:t>
      </w:r>
      <w:r>
        <w:t xml:space="preserve"> </w:t>
      </w:r>
      <w:r>
        <w:rPr>
          <w:rFonts w:hint="eastAsia"/>
        </w:rPr>
        <w:t>субсферы</w:t>
      </w:r>
      <w:r>
        <w:t xml:space="preserve"> </w:t>
      </w:r>
      <w:r>
        <w:rPr>
          <w:rFonts w:hint="eastAsia"/>
        </w:rPr>
        <w:t>«</w:t>
      </w:r>
      <w:r>
        <w:rPr>
          <w:rFonts w:hint="eastAsia"/>
        </w:rPr>
        <w:t>Жизнь</w:t>
      </w:r>
      <w:r>
        <w:t xml:space="preserve"> </w:t>
      </w:r>
      <w:r>
        <w:rPr>
          <w:rFonts w:hint="eastAsia"/>
        </w:rPr>
        <w:t>в</w:t>
      </w:r>
      <w:r>
        <w:t xml:space="preserve"> </w:t>
      </w:r>
      <w:r>
        <w:rPr>
          <w:rFonts w:hint="eastAsia"/>
        </w:rPr>
        <w:t>деятельном</w:t>
      </w:r>
      <w:r>
        <w:t xml:space="preserve"> </w:t>
      </w:r>
      <w:r>
        <w:rPr>
          <w:rFonts w:hint="eastAsia"/>
        </w:rPr>
        <w:t>и</w:t>
      </w:r>
      <w:r>
        <w:t xml:space="preserve"> </w:t>
      </w:r>
      <w:r>
        <w:rPr>
          <w:rFonts w:hint="eastAsia"/>
        </w:rPr>
        <w:t>событийном</w:t>
      </w:r>
      <w:r>
        <w:t xml:space="preserve"> </w:t>
      </w:r>
      <w:r>
        <w:rPr>
          <w:rFonts w:hint="eastAsia"/>
        </w:rPr>
        <w:t>аспекте</w:t>
      </w:r>
      <w:r>
        <w:rPr>
          <w:rFonts w:hint="eastAsia"/>
        </w:rPr>
        <w:t>»</w:t>
      </w:r>
    </w:p>
    <w:p w14:paraId="68BF349B" w14:textId="77777777" w:rsidR="00B5591E" w:rsidRDefault="00B5591E" w:rsidP="00B5591E"/>
    <w:p w14:paraId="0A51FCA6" w14:textId="77777777" w:rsidR="00B5591E" w:rsidRDefault="00B5591E" w:rsidP="00B5591E">
      <w:r>
        <w:t xml:space="preserve">3.1.4.6.2 </w:t>
      </w:r>
      <w:r>
        <w:rPr>
          <w:rFonts w:hint="eastAsia"/>
        </w:rPr>
        <w:t>Принципы</w:t>
      </w:r>
      <w:r>
        <w:t xml:space="preserve"> </w:t>
      </w:r>
      <w:r>
        <w:rPr>
          <w:rFonts w:hint="eastAsia"/>
        </w:rPr>
        <w:t>мотивации</w:t>
      </w:r>
      <w:r>
        <w:t xml:space="preserve"> </w:t>
      </w:r>
      <w:r>
        <w:rPr>
          <w:rFonts w:hint="eastAsia"/>
        </w:rPr>
        <w:t>семантики</w:t>
      </w:r>
      <w:r>
        <w:t xml:space="preserve"> </w:t>
      </w:r>
      <w:r>
        <w:rPr>
          <w:rFonts w:hint="eastAsia"/>
        </w:rPr>
        <w:t>ФЕ</w:t>
      </w:r>
      <w:r>
        <w:t xml:space="preserve"> </w:t>
      </w:r>
      <w:r>
        <w:rPr>
          <w:rFonts w:hint="eastAsia"/>
        </w:rPr>
        <w:t>из</w:t>
      </w:r>
      <w:r>
        <w:t xml:space="preserve"> </w:t>
      </w:r>
      <w:r>
        <w:rPr>
          <w:rFonts w:hint="eastAsia"/>
        </w:rPr>
        <w:t>субсферы</w:t>
      </w:r>
      <w:r>
        <w:t xml:space="preserve"> </w:t>
      </w:r>
      <w:r>
        <w:rPr>
          <w:rFonts w:hint="eastAsia"/>
        </w:rPr>
        <w:t>«</w:t>
      </w:r>
      <w:r>
        <w:rPr>
          <w:rFonts w:hint="eastAsia"/>
        </w:rPr>
        <w:t>Жизнь</w:t>
      </w:r>
      <w:r>
        <w:t xml:space="preserve"> </w:t>
      </w:r>
      <w:r>
        <w:rPr>
          <w:rFonts w:hint="eastAsia"/>
        </w:rPr>
        <w:t>в</w:t>
      </w:r>
      <w:r>
        <w:t xml:space="preserve"> </w:t>
      </w:r>
      <w:r>
        <w:rPr>
          <w:rFonts w:hint="eastAsia"/>
        </w:rPr>
        <w:t>деятельном</w:t>
      </w:r>
      <w:r>
        <w:t xml:space="preserve"> </w:t>
      </w:r>
      <w:r>
        <w:rPr>
          <w:rFonts w:hint="eastAsia"/>
        </w:rPr>
        <w:t>и</w:t>
      </w:r>
      <w:r>
        <w:t xml:space="preserve"> </w:t>
      </w:r>
      <w:r>
        <w:rPr>
          <w:rFonts w:hint="eastAsia"/>
        </w:rPr>
        <w:t>событийном</w:t>
      </w:r>
      <w:r>
        <w:t xml:space="preserve"> </w:t>
      </w:r>
      <w:r>
        <w:rPr>
          <w:rFonts w:hint="eastAsia"/>
        </w:rPr>
        <w:t>аспекте</w:t>
      </w:r>
      <w:r>
        <w:rPr>
          <w:rFonts w:hint="eastAsia"/>
        </w:rPr>
        <w:t>»</w:t>
      </w:r>
    </w:p>
    <w:p w14:paraId="065613B9" w14:textId="77777777" w:rsidR="00B5591E" w:rsidRDefault="00B5591E" w:rsidP="00B5591E"/>
    <w:p w14:paraId="2F3F4227" w14:textId="77777777" w:rsidR="00B5591E" w:rsidRDefault="00B5591E" w:rsidP="00B5591E">
      <w:r>
        <w:t xml:space="preserve">3.1.5 </w:t>
      </w:r>
      <w:r>
        <w:rPr>
          <w:rFonts w:hint="eastAsia"/>
        </w:rPr>
        <w:t>Русские</w:t>
      </w:r>
      <w:r>
        <w:t xml:space="preserve"> </w:t>
      </w:r>
      <w:r>
        <w:rPr>
          <w:rFonts w:hint="eastAsia"/>
        </w:rPr>
        <w:t>ФЕ</w:t>
      </w:r>
      <w:r>
        <w:t xml:space="preserve"> </w:t>
      </w:r>
      <w:r>
        <w:rPr>
          <w:rFonts w:hint="eastAsia"/>
        </w:rPr>
        <w:t>в</w:t>
      </w:r>
      <w:r>
        <w:t xml:space="preserve"> </w:t>
      </w:r>
      <w:r>
        <w:rPr>
          <w:rFonts w:hint="eastAsia"/>
        </w:rPr>
        <w:t>составе</w:t>
      </w:r>
      <w:r>
        <w:t xml:space="preserve"> </w:t>
      </w:r>
      <w:r>
        <w:rPr>
          <w:rFonts w:hint="eastAsia"/>
        </w:rPr>
        <w:t>сферы</w:t>
      </w:r>
      <w:r>
        <w:t xml:space="preserve"> </w:t>
      </w:r>
      <w:r>
        <w:rPr>
          <w:rFonts w:hint="eastAsia"/>
        </w:rPr>
        <w:t>«</w:t>
      </w:r>
      <w:r>
        <w:rPr>
          <w:rFonts w:hint="eastAsia"/>
        </w:rPr>
        <w:t>Абстрактные</w:t>
      </w:r>
      <w:r>
        <w:t xml:space="preserve"> </w:t>
      </w:r>
      <w:r>
        <w:rPr>
          <w:rFonts w:hint="eastAsia"/>
        </w:rPr>
        <w:t>понятия</w:t>
      </w:r>
      <w:r>
        <w:rPr>
          <w:rFonts w:hint="eastAsia"/>
        </w:rPr>
        <w:t>»</w:t>
      </w:r>
    </w:p>
    <w:p w14:paraId="28D99083" w14:textId="77777777" w:rsidR="00B5591E" w:rsidRDefault="00B5591E" w:rsidP="00B5591E"/>
    <w:p w14:paraId="3D89A9DD" w14:textId="77777777" w:rsidR="00B5591E" w:rsidRDefault="00B5591E" w:rsidP="00B5591E">
      <w:r>
        <w:t xml:space="preserve">3.1.5.1 </w:t>
      </w:r>
      <w:r>
        <w:rPr>
          <w:rFonts w:hint="eastAsia"/>
        </w:rPr>
        <w:t>Семантика</w:t>
      </w:r>
      <w:r>
        <w:t xml:space="preserve"> </w:t>
      </w:r>
      <w:r>
        <w:rPr>
          <w:rFonts w:hint="eastAsia"/>
        </w:rPr>
        <w:t>ФЕ</w:t>
      </w:r>
      <w:r>
        <w:t xml:space="preserve"> </w:t>
      </w:r>
      <w:r>
        <w:rPr>
          <w:rFonts w:hint="eastAsia"/>
        </w:rPr>
        <w:t>из</w:t>
      </w:r>
      <w:r>
        <w:t xml:space="preserve"> </w:t>
      </w:r>
      <w:r>
        <w:rPr>
          <w:rFonts w:hint="eastAsia"/>
        </w:rPr>
        <w:t>сферы</w:t>
      </w:r>
      <w:r>
        <w:t xml:space="preserve"> </w:t>
      </w:r>
      <w:r>
        <w:rPr>
          <w:rFonts w:hint="eastAsia"/>
        </w:rPr>
        <w:t>«</w:t>
      </w:r>
      <w:r>
        <w:rPr>
          <w:rFonts w:hint="eastAsia"/>
        </w:rPr>
        <w:t>Абстрактные</w:t>
      </w:r>
      <w:r>
        <w:t xml:space="preserve"> </w:t>
      </w:r>
      <w:r>
        <w:rPr>
          <w:rFonts w:hint="eastAsia"/>
        </w:rPr>
        <w:t>понятия</w:t>
      </w:r>
      <w:r>
        <w:rPr>
          <w:rFonts w:hint="eastAsia"/>
        </w:rPr>
        <w:t>»</w:t>
      </w:r>
    </w:p>
    <w:p w14:paraId="65464692" w14:textId="77777777" w:rsidR="00B5591E" w:rsidRDefault="00B5591E" w:rsidP="00B5591E"/>
    <w:p w14:paraId="540E2D39" w14:textId="77777777" w:rsidR="00B5591E" w:rsidRDefault="00B5591E" w:rsidP="00B5591E">
      <w:r>
        <w:t xml:space="preserve">3.1.5.2 </w:t>
      </w:r>
      <w:r>
        <w:rPr>
          <w:rFonts w:hint="eastAsia"/>
        </w:rPr>
        <w:t>Принципы</w:t>
      </w:r>
      <w:r>
        <w:t xml:space="preserve"> </w:t>
      </w:r>
      <w:r>
        <w:rPr>
          <w:rFonts w:hint="eastAsia"/>
        </w:rPr>
        <w:t>мотивации</w:t>
      </w:r>
      <w:r>
        <w:t xml:space="preserve"> </w:t>
      </w:r>
      <w:r>
        <w:rPr>
          <w:rFonts w:hint="eastAsia"/>
        </w:rPr>
        <w:t>семантики</w:t>
      </w:r>
      <w:r>
        <w:t xml:space="preserve"> </w:t>
      </w:r>
      <w:r>
        <w:rPr>
          <w:rFonts w:hint="eastAsia"/>
        </w:rPr>
        <w:t>ФЕ</w:t>
      </w:r>
      <w:r>
        <w:t xml:space="preserve"> </w:t>
      </w:r>
      <w:r>
        <w:rPr>
          <w:rFonts w:hint="eastAsia"/>
        </w:rPr>
        <w:t>из</w:t>
      </w:r>
      <w:r>
        <w:t xml:space="preserve"> </w:t>
      </w:r>
      <w:r>
        <w:rPr>
          <w:rFonts w:hint="eastAsia"/>
        </w:rPr>
        <w:t>сферы</w:t>
      </w:r>
      <w:r>
        <w:t xml:space="preserve"> </w:t>
      </w:r>
      <w:r>
        <w:rPr>
          <w:rFonts w:hint="eastAsia"/>
        </w:rPr>
        <w:t>«</w:t>
      </w:r>
      <w:r>
        <w:rPr>
          <w:rFonts w:hint="eastAsia"/>
        </w:rPr>
        <w:t>Абстрактные</w:t>
      </w:r>
      <w:r>
        <w:t xml:space="preserve"> </w:t>
      </w:r>
      <w:r>
        <w:rPr>
          <w:rFonts w:hint="eastAsia"/>
        </w:rPr>
        <w:t>понятия</w:t>
      </w:r>
      <w:r>
        <w:rPr>
          <w:rFonts w:hint="eastAsia"/>
        </w:rPr>
        <w:t>»</w:t>
      </w:r>
    </w:p>
    <w:p w14:paraId="3EE9C9E9" w14:textId="77777777" w:rsidR="00B5591E" w:rsidRDefault="00B5591E" w:rsidP="00B5591E"/>
    <w:p w14:paraId="29F3C032" w14:textId="77777777" w:rsidR="00B5591E" w:rsidRDefault="00B5591E" w:rsidP="00B5591E">
      <w:r>
        <w:t xml:space="preserve">3.1.6 </w:t>
      </w:r>
      <w:r>
        <w:rPr>
          <w:rFonts w:hint="eastAsia"/>
        </w:rPr>
        <w:t>ЯКМ</w:t>
      </w:r>
      <w:r>
        <w:t xml:space="preserve"> </w:t>
      </w:r>
      <w:r>
        <w:rPr>
          <w:rFonts w:hint="eastAsia"/>
        </w:rPr>
        <w:t>сквозь</w:t>
      </w:r>
      <w:r>
        <w:t xml:space="preserve"> </w:t>
      </w:r>
      <w:r>
        <w:rPr>
          <w:rFonts w:hint="eastAsia"/>
        </w:rPr>
        <w:t>призму</w:t>
      </w:r>
      <w:r>
        <w:t xml:space="preserve"> </w:t>
      </w:r>
      <w:r>
        <w:rPr>
          <w:rFonts w:hint="eastAsia"/>
        </w:rPr>
        <w:t>семантики</w:t>
      </w:r>
      <w:r>
        <w:t xml:space="preserve"> </w:t>
      </w:r>
      <w:r>
        <w:rPr>
          <w:rFonts w:hint="eastAsia"/>
        </w:rPr>
        <w:t>и</w:t>
      </w:r>
      <w:r>
        <w:t xml:space="preserve"> </w:t>
      </w:r>
      <w:r>
        <w:rPr>
          <w:rFonts w:hint="eastAsia"/>
        </w:rPr>
        <w:t>принципов</w:t>
      </w:r>
    </w:p>
    <w:p w14:paraId="0720FBC2" w14:textId="77777777" w:rsidR="00B5591E" w:rsidRDefault="00B5591E" w:rsidP="00B5591E"/>
    <w:p w14:paraId="176700CB" w14:textId="77777777" w:rsidR="00B5591E" w:rsidRDefault="00B5591E" w:rsidP="00B5591E">
      <w:r>
        <w:rPr>
          <w:rFonts w:hint="eastAsia"/>
        </w:rPr>
        <w:t>идиоматизации</w:t>
      </w:r>
      <w:r>
        <w:t xml:space="preserve"> </w:t>
      </w:r>
      <w:r>
        <w:rPr>
          <w:rFonts w:hint="eastAsia"/>
        </w:rPr>
        <w:t>русских</w:t>
      </w:r>
      <w:r>
        <w:t xml:space="preserve"> </w:t>
      </w:r>
      <w:r>
        <w:rPr>
          <w:rFonts w:hint="eastAsia"/>
        </w:rPr>
        <w:t>членов</w:t>
      </w:r>
      <w:r>
        <w:t xml:space="preserve"> </w:t>
      </w:r>
      <w:r>
        <w:rPr>
          <w:rFonts w:hint="eastAsia"/>
        </w:rPr>
        <w:t>ФСПП</w:t>
      </w:r>
    </w:p>
    <w:p w14:paraId="659631E1" w14:textId="77777777" w:rsidR="00B5591E" w:rsidRDefault="00B5591E" w:rsidP="00B5591E"/>
    <w:p w14:paraId="4E045F2D" w14:textId="77777777" w:rsidR="00B5591E" w:rsidRDefault="00B5591E" w:rsidP="00B5591E">
      <w:r>
        <w:t xml:space="preserve">3.2 </w:t>
      </w:r>
      <w:r>
        <w:rPr>
          <w:rFonts w:hint="eastAsia"/>
        </w:rPr>
        <w:t>Семантика</w:t>
      </w:r>
      <w:r>
        <w:t xml:space="preserve"> </w:t>
      </w:r>
      <w:r>
        <w:rPr>
          <w:rFonts w:hint="eastAsia"/>
        </w:rPr>
        <w:t>членов</w:t>
      </w:r>
      <w:r>
        <w:t xml:space="preserve"> </w:t>
      </w:r>
      <w:r>
        <w:rPr>
          <w:rFonts w:hint="eastAsia"/>
        </w:rPr>
        <w:t>арабского</w:t>
      </w:r>
      <w:r>
        <w:t xml:space="preserve"> </w:t>
      </w:r>
      <w:r>
        <w:rPr>
          <w:rFonts w:hint="eastAsia"/>
        </w:rPr>
        <w:t>ФСПП</w:t>
      </w:r>
    </w:p>
    <w:p w14:paraId="18C42468" w14:textId="77777777" w:rsidR="00B5591E" w:rsidRDefault="00B5591E" w:rsidP="00B5591E"/>
    <w:p w14:paraId="37B56234" w14:textId="77777777" w:rsidR="00B5591E" w:rsidRDefault="00B5591E" w:rsidP="00B5591E">
      <w:r>
        <w:lastRenderedPageBreak/>
        <w:t xml:space="preserve">3.2.1 </w:t>
      </w:r>
      <w:r>
        <w:rPr>
          <w:rFonts w:hint="eastAsia"/>
        </w:rPr>
        <w:t>Общая</w:t>
      </w:r>
      <w:r>
        <w:t xml:space="preserve"> </w:t>
      </w:r>
      <w:r>
        <w:rPr>
          <w:rFonts w:hint="eastAsia"/>
        </w:rPr>
        <w:t>характеристика</w:t>
      </w:r>
      <w:r>
        <w:t xml:space="preserve"> </w:t>
      </w:r>
      <w:r>
        <w:rPr>
          <w:rFonts w:hint="eastAsia"/>
        </w:rPr>
        <w:t>семантики</w:t>
      </w:r>
      <w:r>
        <w:t xml:space="preserve"> </w:t>
      </w:r>
      <w:r>
        <w:rPr>
          <w:rFonts w:hint="eastAsia"/>
        </w:rPr>
        <w:t>членов</w:t>
      </w:r>
      <w:r>
        <w:t xml:space="preserve"> </w:t>
      </w:r>
      <w:r>
        <w:rPr>
          <w:rFonts w:hint="eastAsia"/>
        </w:rPr>
        <w:t>арабского</w:t>
      </w:r>
      <w:r>
        <w:t xml:space="preserve"> </w:t>
      </w:r>
      <w:r>
        <w:rPr>
          <w:rFonts w:hint="eastAsia"/>
        </w:rPr>
        <w:t>ФСПП</w:t>
      </w:r>
    </w:p>
    <w:p w14:paraId="4485361D" w14:textId="77777777" w:rsidR="00B5591E" w:rsidRDefault="00B5591E" w:rsidP="00B5591E"/>
    <w:p w14:paraId="4579CC7A" w14:textId="77777777" w:rsidR="00B5591E" w:rsidRDefault="00B5591E" w:rsidP="00B5591E">
      <w:r>
        <w:t xml:space="preserve">3.2.2 </w:t>
      </w:r>
      <w:r>
        <w:rPr>
          <w:rFonts w:hint="eastAsia"/>
        </w:rPr>
        <w:t>Арабские</w:t>
      </w:r>
      <w:r>
        <w:t xml:space="preserve"> </w:t>
      </w:r>
      <w:r>
        <w:rPr>
          <w:rFonts w:hint="eastAsia"/>
        </w:rPr>
        <w:t>ФЕ</w:t>
      </w:r>
      <w:r>
        <w:t xml:space="preserve"> </w:t>
      </w:r>
      <w:r>
        <w:rPr>
          <w:rFonts w:hint="eastAsia"/>
        </w:rPr>
        <w:t>в</w:t>
      </w:r>
      <w:r>
        <w:t xml:space="preserve"> </w:t>
      </w:r>
      <w:r>
        <w:rPr>
          <w:rFonts w:hint="eastAsia"/>
        </w:rPr>
        <w:t>составе</w:t>
      </w:r>
      <w:r>
        <w:t xml:space="preserve"> </w:t>
      </w:r>
      <w:r>
        <w:rPr>
          <w:rFonts w:hint="eastAsia"/>
        </w:rPr>
        <w:t>СП</w:t>
      </w:r>
      <w:r>
        <w:t xml:space="preserve"> </w:t>
      </w:r>
      <w:r>
        <w:rPr>
          <w:rFonts w:hint="eastAsia"/>
        </w:rPr>
        <w:t>«</w:t>
      </w:r>
      <w:r>
        <w:rPr>
          <w:rFonts w:hint="eastAsia"/>
        </w:rPr>
        <w:t>Питание</w:t>
      </w:r>
      <w:r>
        <w:rPr>
          <w:rFonts w:hint="eastAsia"/>
        </w:rPr>
        <w:t>»</w:t>
      </w:r>
    </w:p>
    <w:p w14:paraId="6CA64B45" w14:textId="77777777" w:rsidR="00B5591E" w:rsidRDefault="00B5591E" w:rsidP="00B5591E"/>
    <w:p w14:paraId="42A285EF" w14:textId="77777777" w:rsidR="00B5591E" w:rsidRDefault="00B5591E" w:rsidP="00B5591E">
      <w:r>
        <w:t xml:space="preserve">3.2.2.1 </w:t>
      </w:r>
      <w:r>
        <w:rPr>
          <w:rFonts w:hint="eastAsia"/>
        </w:rPr>
        <w:t>Семантика</w:t>
      </w:r>
      <w:r>
        <w:t xml:space="preserve"> </w:t>
      </w:r>
      <w:r>
        <w:rPr>
          <w:rFonts w:hint="eastAsia"/>
        </w:rPr>
        <w:t>ФЕ</w:t>
      </w:r>
      <w:r>
        <w:t xml:space="preserve"> </w:t>
      </w:r>
      <w:r>
        <w:rPr>
          <w:rFonts w:hint="eastAsia"/>
        </w:rPr>
        <w:t>из</w:t>
      </w:r>
      <w:r>
        <w:t xml:space="preserve"> </w:t>
      </w:r>
      <w:r>
        <w:rPr>
          <w:rFonts w:hint="eastAsia"/>
        </w:rPr>
        <w:t>СП</w:t>
      </w:r>
      <w:r>
        <w:t xml:space="preserve"> </w:t>
      </w:r>
      <w:r>
        <w:rPr>
          <w:rFonts w:hint="eastAsia"/>
        </w:rPr>
        <w:t>«</w:t>
      </w:r>
      <w:r>
        <w:rPr>
          <w:rFonts w:hint="eastAsia"/>
        </w:rPr>
        <w:t>Питание</w:t>
      </w:r>
      <w:r>
        <w:rPr>
          <w:rFonts w:hint="eastAsia"/>
        </w:rPr>
        <w:t>»</w:t>
      </w:r>
    </w:p>
    <w:p w14:paraId="6FF90301" w14:textId="77777777" w:rsidR="00B5591E" w:rsidRDefault="00B5591E" w:rsidP="00B5591E"/>
    <w:p w14:paraId="3EF52DC2" w14:textId="77777777" w:rsidR="00B5591E" w:rsidRDefault="00B5591E" w:rsidP="00B5591E">
      <w:r>
        <w:t xml:space="preserve">3.2.2.2 </w:t>
      </w:r>
      <w:r>
        <w:rPr>
          <w:rFonts w:hint="eastAsia"/>
        </w:rPr>
        <w:t>Принципы</w:t>
      </w:r>
      <w:r>
        <w:t xml:space="preserve"> </w:t>
      </w:r>
      <w:r>
        <w:rPr>
          <w:rFonts w:hint="eastAsia"/>
        </w:rPr>
        <w:t>мотивации</w:t>
      </w:r>
      <w:r>
        <w:t xml:space="preserve"> </w:t>
      </w:r>
      <w:r>
        <w:rPr>
          <w:rFonts w:hint="eastAsia"/>
        </w:rPr>
        <w:t>семантики</w:t>
      </w:r>
      <w:r>
        <w:t xml:space="preserve"> </w:t>
      </w:r>
      <w:r>
        <w:rPr>
          <w:rFonts w:hint="eastAsia"/>
        </w:rPr>
        <w:t>ФЕ</w:t>
      </w:r>
      <w:r>
        <w:t xml:space="preserve"> </w:t>
      </w:r>
      <w:r>
        <w:rPr>
          <w:rFonts w:hint="eastAsia"/>
        </w:rPr>
        <w:t>из</w:t>
      </w:r>
      <w:r>
        <w:t xml:space="preserve"> </w:t>
      </w:r>
      <w:r>
        <w:rPr>
          <w:rFonts w:hint="eastAsia"/>
        </w:rPr>
        <w:t>СП</w:t>
      </w:r>
      <w:r>
        <w:t xml:space="preserve"> </w:t>
      </w:r>
      <w:r>
        <w:rPr>
          <w:rFonts w:hint="eastAsia"/>
        </w:rPr>
        <w:t>«</w:t>
      </w:r>
      <w:r>
        <w:rPr>
          <w:rFonts w:hint="eastAsia"/>
        </w:rPr>
        <w:t>Питание</w:t>
      </w:r>
      <w:r>
        <w:rPr>
          <w:rFonts w:hint="eastAsia"/>
        </w:rPr>
        <w:t>»</w:t>
      </w:r>
    </w:p>
    <w:p w14:paraId="5EE930A2" w14:textId="77777777" w:rsidR="00B5591E" w:rsidRDefault="00B5591E" w:rsidP="00B5591E"/>
    <w:p w14:paraId="32FBA9CB" w14:textId="77777777" w:rsidR="00B5591E" w:rsidRDefault="00B5591E" w:rsidP="00B5591E">
      <w:r>
        <w:t xml:space="preserve">3.2.3 </w:t>
      </w:r>
      <w:r>
        <w:rPr>
          <w:rFonts w:hint="eastAsia"/>
        </w:rPr>
        <w:t>Арабские</w:t>
      </w:r>
      <w:r>
        <w:t xml:space="preserve"> </w:t>
      </w:r>
      <w:r>
        <w:rPr>
          <w:rFonts w:hint="eastAsia"/>
        </w:rPr>
        <w:t>ФЕ</w:t>
      </w:r>
      <w:r>
        <w:t xml:space="preserve"> </w:t>
      </w:r>
      <w:r>
        <w:rPr>
          <w:rFonts w:hint="eastAsia"/>
        </w:rPr>
        <w:t>в</w:t>
      </w:r>
      <w:r>
        <w:t xml:space="preserve"> </w:t>
      </w:r>
      <w:r>
        <w:rPr>
          <w:rFonts w:hint="eastAsia"/>
        </w:rPr>
        <w:t>составе</w:t>
      </w:r>
      <w:r>
        <w:t xml:space="preserve"> </w:t>
      </w:r>
      <w:r>
        <w:rPr>
          <w:rFonts w:hint="eastAsia"/>
        </w:rPr>
        <w:t>сфер</w:t>
      </w:r>
      <w:r>
        <w:t xml:space="preserve"> </w:t>
      </w:r>
      <w:r>
        <w:rPr>
          <w:rFonts w:hint="eastAsia"/>
        </w:rPr>
        <w:t>«</w:t>
      </w:r>
      <w:r>
        <w:rPr>
          <w:rFonts w:hint="eastAsia"/>
        </w:rPr>
        <w:t>Природа</w:t>
      </w:r>
      <w:r>
        <w:rPr>
          <w:rFonts w:hint="eastAsia"/>
        </w:rPr>
        <w:t>»</w:t>
      </w:r>
      <w:r>
        <w:t xml:space="preserve"> </w:t>
      </w:r>
      <w:r>
        <w:rPr>
          <w:rFonts w:hint="eastAsia"/>
        </w:rPr>
        <w:t>и</w:t>
      </w:r>
      <w:r>
        <w:t xml:space="preserve"> </w:t>
      </w:r>
      <w:r>
        <w:rPr>
          <w:rFonts w:hint="eastAsia"/>
        </w:rPr>
        <w:t>«</w:t>
      </w:r>
      <w:r>
        <w:rPr>
          <w:rFonts w:hint="eastAsia"/>
        </w:rPr>
        <w:t>Артефакты</w:t>
      </w:r>
      <w:r>
        <w:rPr>
          <w:rFonts w:hint="eastAsia"/>
        </w:rPr>
        <w:t>»</w:t>
      </w:r>
    </w:p>
    <w:p w14:paraId="7BAD9CA5" w14:textId="77777777" w:rsidR="00B5591E" w:rsidRDefault="00B5591E" w:rsidP="00B5591E"/>
    <w:p w14:paraId="4E5F6638" w14:textId="77777777" w:rsidR="00B5591E" w:rsidRDefault="00B5591E" w:rsidP="00B5591E">
      <w:r>
        <w:t xml:space="preserve">3.2.4 </w:t>
      </w:r>
      <w:r>
        <w:rPr>
          <w:rFonts w:hint="eastAsia"/>
        </w:rPr>
        <w:t>Арабские</w:t>
      </w:r>
      <w:r>
        <w:t xml:space="preserve"> </w:t>
      </w:r>
      <w:r>
        <w:rPr>
          <w:rFonts w:hint="eastAsia"/>
        </w:rPr>
        <w:t>ФЕ</w:t>
      </w:r>
      <w:r>
        <w:t xml:space="preserve"> </w:t>
      </w:r>
      <w:r>
        <w:rPr>
          <w:rFonts w:hint="eastAsia"/>
        </w:rPr>
        <w:t>в</w:t>
      </w:r>
      <w:r>
        <w:t xml:space="preserve"> </w:t>
      </w:r>
      <w:r>
        <w:rPr>
          <w:rFonts w:hint="eastAsia"/>
        </w:rPr>
        <w:t>составе</w:t>
      </w:r>
      <w:r>
        <w:t xml:space="preserve"> </w:t>
      </w:r>
      <w:r>
        <w:rPr>
          <w:rFonts w:hint="eastAsia"/>
        </w:rPr>
        <w:t>сферы</w:t>
      </w:r>
      <w:r>
        <w:t xml:space="preserve"> </w:t>
      </w:r>
      <w:r>
        <w:rPr>
          <w:rFonts w:hint="eastAsia"/>
        </w:rPr>
        <w:t>«</w:t>
      </w:r>
      <w:r>
        <w:rPr>
          <w:rFonts w:hint="eastAsia"/>
        </w:rPr>
        <w:t>Человек</w:t>
      </w:r>
      <w:r>
        <w:rPr>
          <w:rFonts w:hint="eastAsia"/>
        </w:rPr>
        <w:t>»</w:t>
      </w:r>
    </w:p>
    <w:p w14:paraId="3CE14AFC" w14:textId="77777777" w:rsidR="00B5591E" w:rsidRDefault="00B5591E" w:rsidP="00B5591E"/>
    <w:p w14:paraId="2A067AD1" w14:textId="77777777" w:rsidR="00B5591E" w:rsidRDefault="00B5591E" w:rsidP="00B5591E">
      <w:r>
        <w:t xml:space="preserve">3.2.4.1 </w:t>
      </w:r>
      <w:r>
        <w:rPr>
          <w:rFonts w:hint="eastAsia"/>
        </w:rPr>
        <w:t>Общая</w:t>
      </w:r>
      <w:r>
        <w:t xml:space="preserve"> </w:t>
      </w:r>
      <w:r>
        <w:rPr>
          <w:rFonts w:hint="eastAsia"/>
        </w:rPr>
        <w:t>характеристика</w:t>
      </w:r>
      <w:r>
        <w:t xml:space="preserve"> </w:t>
      </w:r>
      <w:r>
        <w:rPr>
          <w:rFonts w:hint="eastAsia"/>
        </w:rPr>
        <w:t>сферы</w:t>
      </w:r>
      <w:r>
        <w:t xml:space="preserve"> </w:t>
      </w:r>
      <w:r>
        <w:rPr>
          <w:rFonts w:hint="eastAsia"/>
        </w:rPr>
        <w:t>«</w:t>
      </w:r>
      <w:r>
        <w:rPr>
          <w:rFonts w:hint="eastAsia"/>
        </w:rPr>
        <w:t>Человек</w:t>
      </w:r>
      <w:r>
        <w:rPr>
          <w:rFonts w:hint="eastAsia"/>
        </w:rPr>
        <w:t>»</w:t>
      </w:r>
    </w:p>
    <w:p w14:paraId="55A27286" w14:textId="77777777" w:rsidR="00B5591E" w:rsidRDefault="00B5591E" w:rsidP="00B5591E"/>
    <w:p w14:paraId="54106D46" w14:textId="77777777" w:rsidR="00B5591E" w:rsidRDefault="00B5591E" w:rsidP="00B5591E">
      <w:r>
        <w:t xml:space="preserve">3.2.4.2 </w:t>
      </w:r>
      <w:r>
        <w:rPr>
          <w:rFonts w:hint="eastAsia"/>
        </w:rPr>
        <w:t>Арабские</w:t>
      </w:r>
      <w:r>
        <w:t xml:space="preserve"> </w:t>
      </w:r>
      <w:r>
        <w:rPr>
          <w:rFonts w:hint="eastAsia"/>
        </w:rPr>
        <w:t>ФЕ</w:t>
      </w:r>
      <w:r>
        <w:t xml:space="preserve"> </w:t>
      </w:r>
      <w:r>
        <w:rPr>
          <w:rFonts w:hint="eastAsia"/>
        </w:rPr>
        <w:t>в</w:t>
      </w:r>
      <w:r>
        <w:t xml:space="preserve"> </w:t>
      </w:r>
      <w:r>
        <w:rPr>
          <w:rFonts w:hint="eastAsia"/>
        </w:rPr>
        <w:t>составе</w:t>
      </w:r>
      <w:r>
        <w:t xml:space="preserve"> </w:t>
      </w:r>
      <w:r>
        <w:rPr>
          <w:rFonts w:hint="eastAsia"/>
        </w:rPr>
        <w:t>субсферы</w:t>
      </w:r>
      <w:r>
        <w:t xml:space="preserve"> </w:t>
      </w:r>
      <w:r>
        <w:rPr>
          <w:rFonts w:hint="eastAsia"/>
        </w:rPr>
        <w:t>«</w:t>
      </w:r>
      <w:r>
        <w:rPr>
          <w:rFonts w:hint="eastAsia"/>
        </w:rPr>
        <w:t>Физиология</w:t>
      </w:r>
      <w:r>
        <w:rPr>
          <w:rFonts w:hint="eastAsia"/>
        </w:rPr>
        <w:t>»</w:t>
      </w:r>
    </w:p>
    <w:p w14:paraId="153CF42B" w14:textId="77777777" w:rsidR="00B5591E" w:rsidRDefault="00B5591E" w:rsidP="00B5591E"/>
    <w:p w14:paraId="5E6FD203" w14:textId="77777777" w:rsidR="00B5591E" w:rsidRDefault="00B5591E" w:rsidP="00B5591E">
      <w:r>
        <w:t xml:space="preserve">3.2.4.3 </w:t>
      </w:r>
      <w:r>
        <w:rPr>
          <w:rFonts w:hint="eastAsia"/>
        </w:rPr>
        <w:t>Арабские</w:t>
      </w:r>
      <w:r>
        <w:t xml:space="preserve"> </w:t>
      </w:r>
      <w:r>
        <w:rPr>
          <w:rFonts w:hint="eastAsia"/>
        </w:rPr>
        <w:t>ФЕ</w:t>
      </w:r>
      <w:r>
        <w:t xml:space="preserve"> </w:t>
      </w:r>
      <w:r>
        <w:rPr>
          <w:rFonts w:hint="eastAsia"/>
        </w:rPr>
        <w:t>в</w:t>
      </w:r>
      <w:r>
        <w:t xml:space="preserve"> </w:t>
      </w:r>
      <w:r>
        <w:rPr>
          <w:rFonts w:hint="eastAsia"/>
        </w:rPr>
        <w:t>составе</w:t>
      </w:r>
      <w:r>
        <w:t xml:space="preserve"> </w:t>
      </w:r>
      <w:r>
        <w:rPr>
          <w:rFonts w:hint="eastAsia"/>
        </w:rPr>
        <w:t>субсферы</w:t>
      </w:r>
      <w:r>
        <w:t xml:space="preserve"> </w:t>
      </w:r>
      <w:r>
        <w:rPr>
          <w:rFonts w:hint="eastAsia"/>
        </w:rPr>
        <w:t>«</w:t>
      </w:r>
      <w:r>
        <w:rPr>
          <w:rFonts w:hint="eastAsia"/>
        </w:rPr>
        <w:t>Психика</w:t>
      </w:r>
      <w:r>
        <w:rPr>
          <w:rFonts w:hint="eastAsia"/>
        </w:rPr>
        <w:t>»</w:t>
      </w:r>
    </w:p>
    <w:p w14:paraId="02D8A65E" w14:textId="77777777" w:rsidR="00B5591E" w:rsidRDefault="00B5591E" w:rsidP="00B5591E"/>
    <w:p w14:paraId="4C731F7E" w14:textId="77777777" w:rsidR="00B5591E" w:rsidRDefault="00B5591E" w:rsidP="00B5591E">
      <w:r>
        <w:t xml:space="preserve">3.2.4.3.1 </w:t>
      </w:r>
      <w:r>
        <w:rPr>
          <w:rFonts w:hint="eastAsia"/>
        </w:rPr>
        <w:t>Семантика</w:t>
      </w:r>
      <w:r>
        <w:t xml:space="preserve"> </w:t>
      </w:r>
      <w:r>
        <w:rPr>
          <w:rFonts w:hint="eastAsia"/>
        </w:rPr>
        <w:t>ФЕ</w:t>
      </w:r>
      <w:r>
        <w:t xml:space="preserve"> </w:t>
      </w:r>
      <w:r>
        <w:rPr>
          <w:rFonts w:hint="eastAsia"/>
        </w:rPr>
        <w:t>из</w:t>
      </w:r>
      <w:r>
        <w:t xml:space="preserve"> </w:t>
      </w:r>
      <w:r>
        <w:rPr>
          <w:rFonts w:hint="eastAsia"/>
        </w:rPr>
        <w:t>субсферы</w:t>
      </w:r>
      <w:r>
        <w:t xml:space="preserve"> </w:t>
      </w:r>
      <w:r>
        <w:rPr>
          <w:rFonts w:hint="eastAsia"/>
        </w:rPr>
        <w:t>«</w:t>
      </w:r>
      <w:r>
        <w:rPr>
          <w:rFonts w:hint="eastAsia"/>
        </w:rPr>
        <w:t>Психика</w:t>
      </w:r>
      <w:r>
        <w:rPr>
          <w:rFonts w:hint="eastAsia"/>
        </w:rPr>
        <w:t>»</w:t>
      </w:r>
    </w:p>
    <w:p w14:paraId="778BF938" w14:textId="77777777" w:rsidR="00B5591E" w:rsidRDefault="00B5591E" w:rsidP="00B5591E"/>
    <w:p w14:paraId="4FE4BF05" w14:textId="77777777" w:rsidR="00B5591E" w:rsidRDefault="00B5591E" w:rsidP="00B5591E">
      <w:r>
        <w:t xml:space="preserve">3.2.4.3.2 </w:t>
      </w:r>
      <w:r>
        <w:rPr>
          <w:rFonts w:hint="eastAsia"/>
        </w:rPr>
        <w:t>Принципы</w:t>
      </w:r>
      <w:r>
        <w:t xml:space="preserve"> </w:t>
      </w:r>
      <w:r>
        <w:rPr>
          <w:rFonts w:hint="eastAsia"/>
        </w:rPr>
        <w:t>мотивации</w:t>
      </w:r>
      <w:r>
        <w:t xml:space="preserve"> </w:t>
      </w:r>
      <w:r>
        <w:rPr>
          <w:rFonts w:hint="eastAsia"/>
        </w:rPr>
        <w:t>семантики</w:t>
      </w:r>
      <w:r>
        <w:t xml:space="preserve"> </w:t>
      </w:r>
      <w:r>
        <w:rPr>
          <w:rFonts w:hint="eastAsia"/>
        </w:rPr>
        <w:t>ФЕ</w:t>
      </w:r>
      <w:r>
        <w:t xml:space="preserve"> </w:t>
      </w:r>
      <w:r>
        <w:rPr>
          <w:rFonts w:hint="eastAsia"/>
        </w:rPr>
        <w:t>из</w:t>
      </w:r>
      <w:r>
        <w:t xml:space="preserve"> </w:t>
      </w:r>
      <w:r>
        <w:rPr>
          <w:rFonts w:hint="eastAsia"/>
        </w:rPr>
        <w:t>субсферы</w:t>
      </w:r>
      <w:r>
        <w:t xml:space="preserve"> </w:t>
      </w:r>
      <w:r>
        <w:rPr>
          <w:rFonts w:hint="eastAsia"/>
        </w:rPr>
        <w:t>«</w:t>
      </w:r>
      <w:r>
        <w:rPr>
          <w:rFonts w:hint="eastAsia"/>
        </w:rPr>
        <w:t>Психика</w:t>
      </w:r>
      <w:r>
        <w:rPr>
          <w:rFonts w:hint="eastAsia"/>
        </w:rPr>
        <w:t>»</w:t>
      </w:r>
      <w:r>
        <w:t xml:space="preserve"> 266 3.2.4.4. </w:t>
      </w:r>
      <w:r>
        <w:rPr>
          <w:rFonts w:hint="eastAsia"/>
        </w:rPr>
        <w:t>Русские</w:t>
      </w:r>
      <w:r>
        <w:t xml:space="preserve"> </w:t>
      </w:r>
      <w:r>
        <w:rPr>
          <w:rFonts w:hint="eastAsia"/>
        </w:rPr>
        <w:t>ФЕ</w:t>
      </w:r>
      <w:r>
        <w:t xml:space="preserve"> </w:t>
      </w:r>
      <w:r>
        <w:rPr>
          <w:rFonts w:hint="eastAsia"/>
        </w:rPr>
        <w:t>в</w:t>
      </w:r>
      <w:r>
        <w:t xml:space="preserve"> </w:t>
      </w:r>
      <w:r>
        <w:rPr>
          <w:rFonts w:hint="eastAsia"/>
        </w:rPr>
        <w:t>составе</w:t>
      </w:r>
      <w:r>
        <w:t xml:space="preserve"> </w:t>
      </w:r>
      <w:r>
        <w:rPr>
          <w:rFonts w:hint="eastAsia"/>
        </w:rPr>
        <w:t>субсферы</w:t>
      </w:r>
      <w:r>
        <w:t xml:space="preserve"> </w:t>
      </w:r>
      <w:r>
        <w:rPr>
          <w:rFonts w:hint="eastAsia"/>
        </w:rPr>
        <w:t>«</w:t>
      </w:r>
      <w:r>
        <w:rPr>
          <w:rFonts w:hint="eastAsia"/>
        </w:rPr>
        <w:t>Характер</w:t>
      </w:r>
      <w:r>
        <w:t xml:space="preserve"> </w:t>
      </w:r>
      <w:r>
        <w:rPr>
          <w:rFonts w:hint="eastAsia"/>
        </w:rPr>
        <w:t>и</w:t>
      </w:r>
      <w:r>
        <w:t xml:space="preserve"> </w:t>
      </w:r>
      <w:r>
        <w:rPr>
          <w:rFonts w:hint="eastAsia"/>
        </w:rPr>
        <w:t>поведение</w:t>
      </w:r>
      <w:r>
        <w:rPr>
          <w:rFonts w:hint="eastAsia"/>
        </w:rPr>
        <w:t>»</w:t>
      </w:r>
    </w:p>
    <w:p w14:paraId="15810F64" w14:textId="77777777" w:rsidR="00B5591E" w:rsidRDefault="00B5591E" w:rsidP="00B5591E"/>
    <w:p w14:paraId="13382A60" w14:textId="77777777" w:rsidR="00B5591E" w:rsidRDefault="00B5591E" w:rsidP="00B5591E">
      <w:r>
        <w:t xml:space="preserve">3.2.4.4.1 </w:t>
      </w:r>
      <w:r>
        <w:rPr>
          <w:rFonts w:hint="eastAsia"/>
        </w:rPr>
        <w:t>Семантика</w:t>
      </w:r>
      <w:r>
        <w:t xml:space="preserve"> </w:t>
      </w:r>
      <w:r>
        <w:rPr>
          <w:rFonts w:hint="eastAsia"/>
        </w:rPr>
        <w:t>ФЕ</w:t>
      </w:r>
      <w:r>
        <w:t xml:space="preserve"> </w:t>
      </w:r>
      <w:r>
        <w:rPr>
          <w:rFonts w:hint="eastAsia"/>
        </w:rPr>
        <w:t>из</w:t>
      </w:r>
      <w:r>
        <w:t xml:space="preserve"> </w:t>
      </w:r>
      <w:r>
        <w:rPr>
          <w:rFonts w:hint="eastAsia"/>
        </w:rPr>
        <w:t>субсферы</w:t>
      </w:r>
      <w:r>
        <w:t xml:space="preserve"> </w:t>
      </w:r>
      <w:r>
        <w:rPr>
          <w:rFonts w:hint="eastAsia"/>
        </w:rPr>
        <w:t>«</w:t>
      </w:r>
      <w:r>
        <w:rPr>
          <w:rFonts w:hint="eastAsia"/>
        </w:rPr>
        <w:t>Характер</w:t>
      </w:r>
      <w:r>
        <w:t xml:space="preserve"> </w:t>
      </w:r>
      <w:r>
        <w:rPr>
          <w:rFonts w:hint="eastAsia"/>
        </w:rPr>
        <w:t>и</w:t>
      </w:r>
      <w:r>
        <w:t xml:space="preserve"> </w:t>
      </w:r>
      <w:r>
        <w:rPr>
          <w:rFonts w:hint="eastAsia"/>
        </w:rPr>
        <w:t>поведение</w:t>
      </w:r>
      <w:r>
        <w:rPr>
          <w:rFonts w:hint="eastAsia"/>
        </w:rPr>
        <w:t>»</w:t>
      </w:r>
    </w:p>
    <w:p w14:paraId="6CBE5D72" w14:textId="77777777" w:rsidR="00B5591E" w:rsidRDefault="00B5591E" w:rsidP="00B5591E"/>
    <w:p w14:paraId="5E13BD92" w14:textId="77777777" w:rsidR="00B5591E" w:rsidRDefault="00B5591E" w:rsidP="00B5591E">
      <w:r>
        <w:t xml:space="preserve">3.2.4.4.2 </w:t>
      </w:r>
      <w:r>
        <w:rPr>
          <w:rFonts w:hint="eastAsia"/>
        </w:rPr>
        <w:t>Принципы</w:t>
      </w:r>
      <w:r>
        <w:t xml:space="preserve"> </w:t>
      </w:r>
      <w:r>
        <w:rPr>
          <w:rFonts w:hint="eastAsia"/>
        </w:rPr>
        <w:t>мотивации</w:t>
      </w:r>
      <w:r>
        <w:t xml:space="preserve"> </w:t>
      </w:r>
      <w:r>
        <w:rPr>
          <w:rFonts w:hint="eastAsia"/>
        </w:rPr>
        <w:t>семантики</w:t>
      </w:r>
      <w:r>
        <w:t xml:space="preserve"> </w:t>
      </w:r>
      <w:r>
        <w:rPr>
          <w:rFonts w:hint="eastAsia"/>
        </w:rPr>
        <w:t>ФЕ</w:t>
      </w:r>
      <w:r>
        <w:t xml:space="preserve"> </w:t>
      </w:r>
      <w:r>
        <w:rPr>
          <w:rFonts w:hint="eastAsia"/>
        </w:rPr>
        <w:t>из</w:t>
      </w:r>
      <w:r>
        <w:t xml:space="preserve"> </w:t>
      </w:r>
      <w:r>
        <w:rPr>
          <w:rFonts w:hint="eastAsia"/>
        </w:rPr>
        <w:t>субсферы</w:t>
      </w:r>
      <w:r>
        <w:t xml:space="preserve"> </w:t>
      </w:r>
      <w:r>
        <w:rPr>
          <w:rFonts w:hint="eastAsia"/>
        </w:rPr>
        <w:t>«</w:t>
      </w:r>
      <w:r>
        <w:rPr>
          <w:rFonts w:hint="eastAsia"/>
        </w:rPr>
        <w:t>Характер</w:t>
      </w:r>
      <w:r>
        <w:t xml:space="preserve"> </w:t>
      </w:r>
      <w:r>
        <w:rPr>
          <w:rFonts w:hint="eastAsia"/>
        </w:rPr>
        <w:t>и</w:t>
      </w:r>
      <w:r>
        <w:t xml:space="preserve"> </w:t>
      </w:r>
      <w:r>
        <w:rPr>
          <w:rFonts w:hint="eastAsia"/>
        </w:rPr>
        <w:t>поведение</w:t>
      </w:r>
      <w:r>
        <w:rPr>
          <w:rFonts w:hint="eastAsia"/>
        </w:rPr>
        <w:t>»</w:t>
      </w:r>
    </w:p>
    <w:p w14:paraId="365C7E41" w14:textId="77777777" w:rsidR="00B5591E" w:rsidRDefault="00B5591E" w:rsidP="00B5591E"/>
    <w:p w14:paraId="156452E4" w14:textId="77777777" w:rsidR="00B5591E" w:rsidRDefault="00B5591E" w:rsidP="00B5591E">
      <w:r>
        <w:lastRenderedPageBreak/>
        <w:t xml:space="preserve">3.2.4.5 </w:t>
      </w:r>
      <w:r>
        <w:rPr>
          <w:rFonts w:hint="eastAsia"/>
        </w:rPr>
        <w:t>Арабские</w:t>
      </w:r>
      <w:r>
        <w:t xml:space="preserve"> </w:t>
      </w:r>
      <w:r>
        <w:rPr>
          <w:rFonts w:hint="eastAsia"/>
        </w:rPr>
        <w:t>ФЕ</w:t>
      </w:r>
      <w:r>
        <w:t xml:space="preserve"> </w:t>
      </w:r>
      <w:r>
        <w:rPr>
          <w:rFonts w:hint="eastAsia"/>
        </w:rPr>
        <w:t>в</w:t>
      </w:r>
      <w:r>
        <w:t xml:space="preserve"> </w:t>
      </w:r>
      <w:r>
        <w:rPr>
          <w:rFonts w:hint="eastAsia"/>
        </w:rPr>
        <w:t>составе</w:t>
      </w:r>
      <w:r>
        <w:t xml:space="preserve"> </w:t>
      </w:r>
      <w:r>
        <w:rPr>
          <w:rFonts w:hint="eastAsia"/>
        </w:rPr>
        <w:t>субсферы</w:t>
      </w:r>
      <w:r>
        <w:t xml:space="preserve"> </w:t>
      </w:r>
      <w:r>
        <w:rPr>
          <w:rFonts w:hint="eastAsia"/>
        </w:rPr>
        <w:t>«</w:t>
      </w:r>
      <w:r>
        <w:rPr>
          <w:rFonts w:hint="eastAsia"/>
        </w:rPr>
        <w:t>Человек</w:t>
      </w:r>
      <w:r>
        <w:t xml:space="preserve"> </w:t>
      </w:r>
      <w:r>
        <w:rPr>
          <w:rFonts w:hint="eastAsia"/>
        </w:rPr>
        <w:t>и</w:t>
      </w:r>
      <w:r>
        <w:t xml:space="preserve"> </w:t>
      </w:r>
      <w:r>
        <w:rPr>
          <w:rFonts w:hint="eastAsia"/>
        </w:rPr>
        <w:t>социум</w:t>
      </w:r>
      <w:r>
        <w:rPr>
          <w:rFonts w:hint="eastAsia"/>
        </w:rPr>
        <w:t>»</w:t>
      </w:r>
    </w:p>
    <w:p w14:paraId="44CCAF0C" w14:textId="77777777" w:rsidR="00B5591E" w:rsidRDefault="00B5591E" w:rsidP="00B5591E"/>
    <w:p w14:paraId="7B643E5D" w14:textId="77777777" w:rsidR="00B5591E" w:rsidRDefault="00B5591E" w:rsidP="00B5591E">
      <w:r>
        <w:t xml:space="preserve">3.2.4.5.1 </w:t>
      </w:r>
      <w:r>
        <w:rPr>
          <w:rFonts w:hint="eastAsia"/>
        </w:rPr>
        <w:t>Семантика</w:t>
      </w:r>
      <w:r>
        <w:t xml:space="preserve"> </w:t>
      </w:r>
      <w:r>
        <w:rPr>
          <w:rFonts w:hint="eastAsia"/>
        </w:rPr>
        <w:t>ФЕ</w:t>
      </w:r>
      <w:r>
        <w:t xml:space="preserve"> </w:t>
      </w:r>
      <w:r>
        <w:rPr>
          <w:rFonts w:hint="eastAsia"/>
        </w:rPr>
        <w:t>из</w:t>
      </w:r>
      <w:r>
        <w:t xml:space="preserve"> </w:t>
      </w:r>
      <w:r>
        <w:rPr>
          <w:rFonts w:hint="eastAsia"/>
        </w:rPr>
        <w:t>субсферы</w:t>
      </w:r>
      <w:r>
        <w:t xml:space="preserve"> </w:t>
      </w:r>
      <w:r>
        <w:rPr>
          <w:rFonts w:hint="eastAsia"/>
        </w:rPr>
        <w:t>«</w:t>
      </w:r>
      <w:r>
        <w:rPr>
          <w:rFonts w:hint="eastAsia"/>
        </w:rPr>
        <w:t>Человек</w:t>
      </w:r>
      <w:r>
        <w:t xml:space="preserve"> </w:t>
      </w:r>
      <w:r>
        <w:rPr>
          <w:rFonts w:hint="eastAsia"/>
        </w:rPr>
        <w:t>и</w:t>
      </w:r>
      <w:r>
        <w:t xml:space="preserve"> </w:t>
      </w:r>
      <w:r>
        <w:rPr>
          <w:rFonts w:hint="eastAsia"/>
        </w:rPr>
        <w:t>социум</w:t>
      </w:r>
      <w:r>
        <w:rPr>
          <w:rFonts w:hint="eastAsia"/>
        </w:rPr>
        <w:t>»</w:t>
      </w:r>
    </w:p>
    <w:p w14:paraId="4FB98246" w14:textId="77777777" w:rsidR="00B5591E" w:rsidRDefault="00B5591E" w:rsidP="00B5591E"/>
    <w:p w14:paraId="1AC7A773" w14:textId="77777777" w:rsidR="00B5591E" w:rsidRDefault="00B5591E" w:rsidP="00B5591E">
      <w:r>
        <w:t xml:space="preserve">3.2.4.5.2 </w:t>
      </w:r>
      <w:r>
        <w:rPr>
          <w:rFonts w:hint="eastAsia"/>
        </w:rPr>
        <w:t>Принципы</w:t>
      </w:r>
      <w:r>
        <w:t xml:space="preserve"> </w:t>
      </w:r>
      <w:r>
        <w:rPr>
          <w:rFonts w:hint="eastAsia"/>
        </w:rPr>
        <w:t>мотивации</w:t>
      </w:r>
      <w:r>
        <w:t xml:space="preserve"> </w:t>
      </w:r>
      <w:r>
        <w:rPr>
          <w:rFonts w:hint="eastAsia"/>
        </w:rPr>
        <w:t>семантики</w:t>
      </w:r>
      <w:r>
        <w:t xml:space="preserve"> </w:t>
      </w:r>
      <w:r>
        <w:rPr>
          <w:rFonts w:hint="eastAsia"/>
        </w:rPr>
        <w:t>ФЕ</w:t>
      </w:r>
      <w:r>
        <w:t xml:space="preserve"> </w:t>
      </w:r>
      <w:r>
        <w:rPr>
          <w:rFonts w:hint="eastAsia"/>
        </w:rPr>
        <w:t>из</w:t>
      </w:r>
      <w:r>
        <w:t xml:space="preserve"> </w:t>
      </w:r>
      <w:r>
        <w:rPr>
          <w:rFonts w:hint="eastAsia"/>
        </w:rPr>
        <w:t>субсферы</w:t>
      </w:r>
      <w:r>
        <w:t xml:space="preserve"> </w:t>
      </w:r>
      <w:r>
        <w:rPr>
          <w:rFonts w:hint="eastAsia"/>
        </w:rPr>
        <w:t>«</w:t>
      </w:r>
      <w:r>
        <w:rPr>
          <w:rFonts w:hint="eastAsia"/>
        </w:rPr>
        <w:t>Человек</w:t>
      </w:r>
      <w:r>
        <w:t xml:space="preserve"> </w:t>
      </w:r>
      <w:r>
        <w:rPr>
          <w:rFonts w:hint="eastAsia"/>
        </w:rPr>
        <w:t>и</w:t>
      </w:r>
      <w:r>
        <w:t xml:space="preserve"> </w:t>
      </w:r>
      <w:r>
        <w:rPr>
          <w:rFonts w:hint="eastAsia"/>
        </w:rPr>
        <w:t>социум</w:t>
      </w:r>
      <w:r>
        <w:rPr>
          <w:rFonts w:hint="eastAsia"/>
        </w:rPr>
        <w:t>»</w:t>
      </w:r>
    </w:p>
    <w:p w14:paraId="786FAF74" w14:textId="77777777" w:rsidR="00B5591E" w:rsidRDefault="00B5591E" w:rsidP="00B5591E"/>
    <w:p w14:paraId="6FAAFCAF" w14:textId="77777777" w:rsidR="00B5591E" w:rsidRDefault="00B5591E" w:rsidP="00B5591E">
      <w:r>
        <w:t xml:space="preserve">3.2.4.6 </w:t>
      </w:r>
      <w:r>
        <w:rPr>
          <w:rFonts w:hint="eastAsia"/>
        </w:rPr>
        <w:t>Арабские</w:t>
      </w:r>
      <w:r>
        <w:t xml:space="preserve"> </w:t>
      </w:r>
      <w:r>
        <w:rPr>
          <w:rFonts w:hint="eastAsia"/>
        </w:rPr>
        <w:t>ФЕ</w:t>
      </w:r>
      <w:r>
        <w:t xml:space="preserve"> </w:t>
      </w:r>
      <w:r>
        <w:rPr>
          <w:rFonts w:hint="eastAsia"/>
        </w:rPr>
        <w:t>в</w:t>
      </w:r>
      <w:r>
        <w:t xml:space="preserve"> </w:t>
      </w:r>
      <w:r>
        <w:rPr>
          <w:rFonts w:hint="eastAsia"/>
        </w:rPr>
        <w:t>составе</w:t>
      </w:r>
      <w:r>
        <w:t xml:space="preserve"> </w:t>
      </w:r>
      <w:r>
        <w:rPr>
          <w:rFonts w:hint="eastAsia"/>
        </w:rPr>
        <w:t>субсферы</w:t>
      </w:r>
      <w:r>
        <w:t xml:space="preserve"> </w:t>
      </w:r>
      <w:r>
        <w:rPr>
          <w:rFonts w:hint="eastAsia"/>
        </w:rPr>
        <w:t>«</w:t>
      </w:r>
      <w:r>
        <w:rPr>
          <w:rFonts w:hint="eastAsia"/>
        </w:rPr>
        <w:t>Жизнь</w:t>
      </w:r>
      <w:r>
        <w:t xml:space="preserve"> </w:t>
      </w:r>
      <w:r>
        <w:rPr>
          <w:rFonts w:hint="eastAsia"/>
        </w:rPr>
        <w:t>в</w:t>
      </w:r>
      <w:r>
        <w:t xml:space="preserve"> </w:t>
      </w:r>
      <w:r>
        <w:rPr>
          <w:rFonts w:hint="eastAsia"/>
        </w:rPr>
        <w:t>деятельном</w:t>
      </w:r>
      <w:r>
        <w:t xml:space="preserve"> </w:t>
      </w:r>
      <w:r>
        <w:rPr>
          <w:rFonts w:hint="eastAsia"/>
        </w:rPr>
        <w:t>и</w:t>
      </w:r>
      <w:r>
        <w:t xml:space="preserve"> </w:t>
      </w:r>
      <w:r>
        <w:rPr>
          <w:rFonts w:hint="eastAsia"/>
        </w:rPr>
        <w:t>событийном</w:t>
      </w:r>
      <w:r>
        <w:t xml:space="preserve"> </w:t>
      </w:r>
      <w:r>
        <w:rPr>
          <w:rFonts w:hint="eastAsia"/>
        </w:rPr>
        <w:t>аспекте</w:t>
      </w:r>
      <w:r>
        <w:rPr>
          <w:rFonts w:hint="eastAsia"/>
        </w:rPr>
        <w:t>»</w:t>
      </w:r>
    </w:p>
    <w:p w14:paraId="0DACB60C" w14:textId="77777777" w:rsidR="00B5591E" w:rsidRDefault="00B5591E" w:rsidP="00B5591E"/>
    <w:p w14:paraId="35D09033" w14:textId="77777777" w:rsidR="00B5591E" w:rsidRDefault="00B5591E" w:rsidP="00B5591E">
      <w:r>
        <w:t xml:space="preserve">3.2.4.6.1 </w:t>
      </w:r>
      <w:r>
        <w:rPr>
          <w:rFonts w:hint="eastAsia"/>
        </w:rPr>
        <w:t>Семантика</w:t>
      </w:r>
      <w:r>
        <w:t xml:space="preserve"> </w:t>
      </w:r>
      <w:r>
        <w:rPr>
          <w:rFonts w:hint="eastAsia"/>
        </w:rPr>
        <w:t>ФЕ</w:t>
      </w:r>
      <w:r>
        <w:t xml:space="preserve"> </w:t>
      </w:r>
      <w:r>
        <w:rPr>
          <w:rFonts w:hint="eastAsia"/>
        </w:rPr>
        <w:t>из</w:t>
      </w:r>
      <w:r>
        <w:t xml:space="preserve"> </w:t>
      </w:r>
      <w:r>
        <w:rPr>
          <w:rFonts w:hint="eastAsia"/>
        </w:rPr>
        <w:t>субсферы</w:t>
      </w:r>
      <w:r>
        <w:t xml:space="preserve"> </w:t>
      </w:r>
      <w:r>
        <w:rPr>
          <w:rFonts w:hint="eastAsia"/>
        </w:rPr>
        <w:t>«</w:t>
      </w:r>
      <w:r>
        <w:rPr>
          <w:rFonts w:hint="eastAsia"/>
        </w:rPr>
        <w:t>Жизнь</w:t>
      </w:r>
      <w:r>
        <w:t xml:space="preserve"> </w:t>
      </w:r>
      <w:r>
        <w:rPr>
          <w:rFonts w:hint="eastAsia"/>
        </w:rPr>
        <w:t>в</w:t>
      </w:r>
      <w:r>
        <w:t xml:space="preserve"> </w:t>
      </w:r>
      <w:r>
        <w:rPr>
          <w:rFonts w:hint="eastAsia"/>
        </w:rPr>
        <w:t>деятельном</w:t>
      </w:r>
      <w:r>
        <w:t xml:space="preserve"> </w:t>
      </w:r>
      <w:r>
        <w:rPr>
          <w:rFonts w:hint="eastAsia"/>
        </w:rPr>
        <w:t>и</w:t>
      </w:r>
      <w:r>
        <w:t xml:space="preserve"> </w:t>
      </w:r>
      <w:r>
        <w:rPr>
          <w:rFonts w:hint="eastAsia"/>
        </w:rPr>
        <w:t>событийном</w:t>
      </w:r>
      <w:r>
        <w:t xml:space="preserve"> </w:t>
      </w:r>
      <w:r>
        <w:rPr>
          <w:rFonts w:hint="eastAsia"/>
        </w:rPr>
        <w:t>аспекте</w:t>
      </w:r>
      <w:r>
        <w:rPr>
          <w:rFonts w:hint="eastAsia"/>
        </w:rPr>
        <w:t>»</w:t>
      </w:r>
    </w:p>
    <w:p w14:paraId="1D38C3F4" w14:textId="77777777" w:rsidR="00B5591E" w:rsidRDefault="00B5591E" w:rsidP="00B5591E"/>
    <w:p w14:paraId="25C22FCC" w14:textId="77777777" w:rsidR="00B5591E" w:rsidRDefault="00B5591E" w:rsidP="00B5591E">
      <w:r>
        <w:t xml:space="preserve">3.2.4.6.2 </w:t>
      </w:r>
      <w:r>
        <w:rPr>
          <w:rFonts w:hint="eastAsia"/>
        </w:rPr>
        <w:t>Принципы</w:t>
      </w:r>
      <w:r>
        <w:t xml:space="preserve"> </w:t>
      </w:r>
      <w:r>
        <w:rPr>
          <w:rFonts w:hint="eastAsia"/>
        </w:rPr>
        <w:t>мотивации</w:t>
      </w:r>
      <w:r>
        <w:t xml:space="preserve"> </w:t>
      </w:r>
      <w:r>
        <w:rPr>
          <w:rFonts w:hint="eastAsia"/>
        </w:rPr>
        <w:t>семантики</w:t>
      </w:r>
      <w:r>
        <w:t xml:space="preserve"> </w:t>
      </w:r>
      <w:r>
        <w:rPr>
          <w:rFonts w:hint="eastAsia"/>
        </w:rPr>
        <w:t>ФЕ</w:t>
      </w:r>
      <w:r>
        <w:t xml:space="preserve"> </w:t>
      </w:r>
      <w:r>
        <w:rPr>
          <w:rFonts w:hint="eastAsia"/>
        </w:rPr>
        <w:t>из</w:t>
      </w:r>
      <w:r>
        <w:t xml:space="preserve"> </w:t>
      </w:r>
      <w:r>
        <w:rPr>
          <w:rFonts w:hint="eastAsia"/>
        </w:rPr>
        <w:t>субсферы</w:t>
      </w:r>
      <w:r>
        <w:t xml:space="preserve"> </w:t>
      </w:r>
      <w:r>
        <w:rPr>
          <w:rFonts w:hint="eastAsia"/>
        </w:rPr>
        <w:t>«</w:t>
      </w:r>
      <w:r>
        <w:rPr>
          <w:rFonts w:hint="eastAsia"/>
        </w:rPr>
        <w:t>Жизнь</w:t>
      </w:r>
      <w:r>
        <w:t xml:space="preserve"> </w:t>
      </w:r>
      <w:r>
        <w:rPr>
          <w:rFonts w:hint="eastAsia"/>
        </w:rPr>
        <w:t>в</w:t>
      </w:r>
      <w:r>
        <w:t xml:space="preserve"> </w:t>
      </w:r>
      <w:r>
        <w:rPr>
          <w:rFonts w:hint="eastAsia"/>
        </w:rPr>
        <w:t>деятельном</w:t>
      </w:r>
      <w:r>
        <w:t xml:space="preserve"> </w:t>
      </w:r>
      <w:r>
        <w:rPr>
          <w:rFonts w:hint="eastAsia"/>
        </w:rPr>
        <w:t>и</w:t>
      </w:r>
      <w:r>
        <w:t xml:space="preserve"> </w:t>
      </w:r>
      <w:r>
        <w:rPr>
          <w:rFonts w:hint="eastAsia"/>
        </w:rPr>
        <w:t>событийном</w:t>
      </w:r>
      <w:r>
        <w:t xml:space="preserve"> </w:t>
      </w:r>
      <w:r>
        <w:rPr>
          <w:rFonts w:hint="eastAsia"/>
        </w:rPr>
        <w:t>аспекте</w:t>
      </w:r>
      <w:r>
        <w:rPr>
          <w:rFonts w:hint="eastAsia"/>
        </w:rPr>
        <w:t>»</w:t>
      </w:r>
    </w:p>
    <w:p w14:paraId="25B07BE1" w14:textId="77777777" w:rsidR="00B5591E" w:rsidRDefault="00B5591E" w:rsidP="00B5591E"/>
    <w:p w14:paraId="7E8D2740" w14:textId="77777777" w:rsidR="00B5591E" w:rsidRDefault="00B5591E" w:rsidP="00B5591E">
      <w:r>
        <w:t xml:space="preserve">3.2.5 </w:t>
      </w:r>
      <w:r>
        <w:rPr>
          <w:rFonts w:hint="eastAsia"/>
        </w:rPr>
        <w:t>Арабские</w:t>
      </w:r>
      <w:r>
        <w:t xml:space="preserve"> </w:t>
      </w:r>
      <w:r>
        <w:rPr>
          <w:rFonts w:hint="eastAsia"/>
        </w:rPr>
        <w:t>ФЕ</w:t>
      </w:r>
      <w:r>
        <w:t xml:space="preserve"> </w:t>
      </w:r>
      <w:r>
        <w:rPr>
          <w:rFonts w:hint="eastAsia"/>
        </w:rPr>
        <w:t>в</w:t>
      </w:r>
      <w:r>
        <w:t xml:space="preserve"> </w:t>
      </w:r>
      <w:r>
        <w:rPr>
          <w:rFonts w:hint="eastAsia"/>
        </w:rPr>
        <w:t>составе</w:t>
      </w:r>
      <w:r>
        <w:t xml:space="preserve"> </w:t>
      </w:r>
      <w:r>
        <w:rPr>
          <w:rFonts w:hint="eastAsia"/>
        </w:rPr>
        <w:t>сферы</w:t>
      </w:r>
      <w:r>
        <w:t xml:space="preserve"> </w:t>
      </w:r>
      <w:r>
        <w:rPr>
          <w:rFonts w:hint="eastAsia"/>
        </w:rPr>
        <w:t>«</w:t>
      </w:r>
      <w:r>
        <w:rPr>
          <w:rFonts w:hint="eastAsia"/>
        </w:rPr>
        <w:t>Абстрактные</w:t>
      </w:r>
      <w:r>
        <w:t xml:space="preserve"> </w:t>
      </w:r>
      <w:r>
        <w:rPr>
          <w:rFonts w:hint="eastAsia"/>
        </w:rPr>
        <w:t>понятия</w:t>
      </w:r>
      <w:r>
        <w:rPr>
          <w:rFonts w:hint="eastAsia"/>
        </w:rPr>
        <w:t>»</w:t>
      </w:r>
    </w:p>
    <w:p w14:paraId="0827AB27" w14:textId="77777777" w:rsidR="00B5591E" w:rsidRDefault="00B5591E" w:rsidP="00B5591E"/>
    <w:p w14:paraId="74DDB608" w14:textId="77777777" w:rsidR="00B5591E" w:rsidRDefault="00B5591E" w:rsidP="00B5591E">
      <w:r>
        <w:t xml:space="preserve">3.2.5.1 </w:t>
      </w:r>
      <w:r>
        <w:rPr>
          <w:rFonts w:hint="eastAsia"/>
        </w:rPr>
        <w:t>Семантика</w:t>
      </w:r>
      <w:r>
        <w:t xml:space="preserve"> </w:t>
      </w:r>
      <w:r>
        <w:rPr>
          <w:rFonts w:hint="eastAsia"/>
        </w:rPr>
        <w:t>ФЕ</w:t>
      </w:r>
      <w:r>
        <w:t xml:space="preserve"> </w:t>
      </w:r>
      <w:r>
        <w:rPr>
          <w:rFonts w:hint="eastAsia"/>
        </w:rPr>
        <w:t>из</w:t>
      </w:r>
      <w:r>
        <w:t xml:space="preserve"> </w:t>
      </w:r>
      <w:r>
        <w:rPr>
          <w:rFonts w:hint="eastAsia"/>
        </w:rPr>
        <w:t>сферы</w:t>
      </w:r>
      <w:r>
        <w:t xml:space="preserve"> </w:t>
      </w:r>
      <w:r>
        <w:rPr>
          <w:rFonts w:hint="eastAsia"/>
        </w:rPr>
        <w:t>«</w:t>
      </w:r>
      <w:r>
        <w:rPr>
          <w:rFonts w:hint="eastAsia"/>
        </w:rPr>
        <w:t>Абстрактные</w:t>
      </w:r>
      <w:r>
        <w:t xml:space="preserve"> </w:t>
      </w:r>
      <w:r>
        <w:rPr>
          <w:rFonts w:hint="eastAsia"/>
        </w:rPr>
        <w:t>понятия</w:t>
      </w:r>
      <w:r>
        <w:rPr>
          <w:rFonts w:hint="eastAsia"/>
        </w:rPr>
        <w:t>»</w:t>
      </w:r>
    </w:p>
    <w:p w14:paraId="789D39F4" w14:textId="77777777" w:rsidR="00B5591E" w:rsidRDefault="00B5591E" w:rsidP="00B5591E"/>
    <w:p w14:paraId="42C538F5" w14:textId="77777777" w:rsidR="00B5591E" w:rsidRDefault="00B5591E" w:rsidP="00B5591E">
      <w:r>
        <w:t xml:space="preserve">3.2.5.2 </w:t>
      </w:r>
      <w:r>
        <w:rPr>
          <w:rFonts w:hint="eastAsia"/>
        </w:rPr>
        <w:t>Принципы</w:t>
      </w:r>
      <w:r>
        <w:t xml:space="preserve"> </w:t>
      </w:r>
      <w:r>
        <w:rPr>
          <w:rFonts w:hint="eastAsia"/>
        </w:rPr>
        <w:t>мотивации</w:t>
      </w:r>
      <w:r>
        <w:t xml:space="preserve"> </w:t>
      </w:r>
      <w:r>
        <w:rPr>
          <w:rFonts w:hint="eastAsia"/>
        </w:rPr>
        <w:t>семантики</w:t>
      </w:r>
      <w:r>
        <w:t xml:space="preserve"> </w:t>
      </w:r>
      <w:r>
        <w:rPr>
          <w:rFonts w:hint="eastAsia"/>
        </w:rPr>
        <w:t>ФЕ</w:t>
      </w:r>
      <w:r>
        <w:t xml:space="preserve"> </w:t>
      </w:r>
      <w:r>
        <w:rPr>
          <w:rFonts w:hint="eastAsia"/>
        </w:rPr>
        <w:t>из</w:t>
      </w:r>
      <w:r>
        <w:t xml:space="preserve"> </w:t>
      </w:r>
      <w:r>
        <w:rPr>
          <w:rFonts w:hint="eastAsia"/>
        </w:rPr>
        <w:t>сферы</w:t>
      </w:r>
      <w:r>
        <w:t xml:space="preserve"> </w:t>
      </w:r>
      <w:r>
        <w:rPr>
          <w:rFonts w:hint="eastAsia"/>
        </w:rPr>
        <w:t>«</w:t>
      </w:r>
      <w:r>
        <w:rPr>
          <w:rFonts w:hint="eastAsia"/>
        </w:rPr>
        <w:t>Абстрактные</w:t>
      </w:r>
      <w:r>
        <w:t xml:space="preserve"> </w:t>
      </w:r>
      <w:r>
        <w:rPr>
          <w:rFonts w:hint="eastAsia"/>
        </w:rPr>
        <w:t>понятия</w:t>
      </w:r>
      <w:r>
        <w:rPr>
          <w:rFonts w:hint="eastAsia"/>
        </w:rPr>
        <w:t>»</w:t>
      </w:r>
    </w:p>
    <w:p w14:paraId="2326D776" w14:textId="77777777" w:rsidR="00B5591E" w:rsidRDefault="00B5591E" w:rsidP="00B5591E"/>
    <w:p w14:paraId="24249625" w14:textId="77777777" w:rsidR="00B5591E" w:rsidRDefault="00B5591E" w:rsidP="00B5591E">
      <w:r>
        <w:t xml:space="preserve">3.2.6 </w:t>
      </w:r>
      <w:r>
        <w:rPr>
          <w:rFonts w:hint="eastAsia"/>
        </w:rPr>
        <w:t>ЯКМ</w:t>
      </w:r>
      <w:r>
        <w:t xml:space="preserve"> </w:t>
      </w:r>
      <w:r>
        <w:rPr>
          <w:rFonts w:hint="eastAsia"/>
        </w:rPr>
        <w:t>сквозь</w:t>
      </w:r>
      <w:r>
        <w:t xml:space="preserve"> </w:t>
      </w:r>
      <w:r>
        <w:rPr>
          <w:rFonts w:hint="eastAsia"/>
        </w:rPr>
        <w:t>призму</w:t>
      </w:r>
      <w:r>
        <w:t xml:space="preserve"> </w:t>
      </w:r>
      <w:r>
        <w:rPr>
          <w:rFonts w:hint="eastAsia"/>
        </w:rPr>
        <w:t>семантики</w:t>
      </w:r>
      <w:r>
        <w:t xml:space="preserve"> </w:t>
      </w:r>
      <w:r>
        <w:rPr>
          <w:rFonts w:hint="eastAsia"/>
        </w:rPr>
        <w:t>и</w:t>
      </w:r>
      <w:r>
        <w:t xml:space="preserve"> </w:t>
      </w:r>
      <w:r>
        <w:rPr>
          <w:rFonts w:hint="eastAsia"/>
        </w:rPr>
        <w:t>принципов</w:t>
      </w:r>
      <w:r>
        <w:t xml:space="preserve"> </w:t>
      </w:r>
      <w:r>
        <w:rPr>
          <w:rFonts w:hint="eastAsia"/>
        </w:rPr>
        <w:t>идиоматизации</w:t>
      </w:r>
      <w:r>
        <w:t xml:space="preserve"> </w:t>
      </w:r>
      <w:r>
        <w:rPr>
          <w:rFonts w:hint="eastAsia"/>
        </w:rPr>
        <w:t>арабских</w:t>
      </w:r>
      <w:r>
        <w:t xml:space="preserve"> </w:t>
      </w:r>
      <w:r>
        <w:rPr>
          <w:rFonts w:hint="eastAsia"/>
        </w:rPr>
        <w:t>членов</w:t>
      </w:r>
      <w:r>
        <w:t xml:space="preserve"> </w:t>
      </w:r>
      <w:r>
        <w:rPr>
          <w:rFonts w:hint="eastAsia"/>
        </w:rPr>
        <w:t>ФСПП</w:t>
      </w:r>
      <w:r>
        <w:t xml:space="preserve"> 307 3.3. </w:t>
      </w:r>
      <w:r>
        <w:rPr>
          <w:rFonts w:hint="eastAsia"/>
        </w:rPr>
        <w:t>Выводы</w:t>
      </w:r>
      <w:r>
        <w:t xml:space="preserve"> </w:t>
      </w:r>
      <w:r>
        <w:rPr>
          <w:rFonts w:hint="eastAsia"/>
        </w:rPr>
        <w:t>к</w:t>
      </w:r>
      <w:r>
        <w:t xml:space="preserve"> </w:t>
      </w:r>
      <w:r>
        <w:rPr>
          <w:rFonts w:hint="eastAsia"/>
        </w:rPr>
        <w:t>главе</w:t>
      </w:r>
    </w:p>
    <w:p w14:paraId="2AA0DFD6" w14:textId="77777777" w:rsidR="00B5591E" w:rsidRDefault="00B5591E" w:rsidP="00B5591E"/>
    <w:p w14:paraId="68869A6F" w14:textId="78B7D8C6" w:rsidR="00B5591E" w:rsidRPr="00B5591E" w:rsidRDefault="00B5591E" w:rsidP="00B5591E">
      <w:r>
        <w:rPr>
          <w:rFonts w:hint="eastAsia"/>
        </w:rPr>
        <w:t>ЗАКЛЮЧЕНИЕ</w:t>
      </w:r>
    </w:p>
    <w:sectPr w:rsidR="00B5591E" w:rsidRPr="00B5591E" w:rsidSect="00AF4D7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C9612" w14:textId="77777777" w:rsidR="00AF4D77" w:rsidRDefault="00AF4D77">
      <w:pPr>
        <w:spacing w:after="0" w:line="240" w:lineRule="auto"/>
      </w:pPr>
      <w:r>
        <w:separator/>
      </w:r>
    </w:p>
  </w:endnote>
  <w:endnote w:type="continuationSeparator" w:id="0">
    <w:p w14:paraId="7AFA0C5F" w14:textId="77777777" w:rsidR="00AF4D77" w:rsidRDefault="00AF4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2568C" w14:textId="77777777" w:rsidR="00AF4D77" w:rsidRDefault="00AF4D77"/>
    <w:p w14:paraId="366F158C" w14:textId="77777777" w:rsidR="00AF4D77" w:rsidRDefault="00AF4D77"/>
    <w:p w14:paraId="5E9A69C9" w14:textId="77777777" w:rsidR="00AF4D77" w:rsidRDefault="00AF4D77"/>
    <w:p w14:paraId="64D91A43" w14:textId="77777777" w:rsidR="00AF4D77" w:rsidRDefault="00AF4D77"/>
    <w:p w14:paraId="77D158CC" w14:textId="77777777" w:rsidR="00AF4D77" w:rsidRDefault="00AF4D77"/>
    <w:p w14:paraId="35488FDB" w14:textId="77777777" w:rsidR="00AF4D77" w:rsidRDefault="00AF4D77"/>
    <w:p w14:paraId="3BC3A73D" w14:textId="77777777" w:rsidR="00AF4D77" w:rsidRDefault="00AF4D7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FF5EB8" wp14:editId="5AE17C9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2F53E" w14:textId="77777777" w:rsidR="00AF4D77" w:rsidRDefault="00AF4D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FF5EB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4F2F53E" w14:textId="77777777" w:rsidR="00AF4D77" w:rsidRDefault="00AF4D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F3B177" w14:textId="77777777" w:rsidR="00AF4D77" w:rsidRDefault="00AF4D77"/>
    <w:p w14:paraId="2EEC080F" w14:textId="77777777" w:rsidR="00AF4D77" w:rsidRDefault="00AF4D77"/>
    <w:p w14:paraId="2FFDFB85" w14:textId="77777777" w:rsidR="00AF4D77" w:rsidRDefault="00AF4D7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751B66" wp14:editId="02A8E58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2E3A8" w14:textId="77777777" w:rsidR="00AF4D77" w:rsidRDefault="00AF4D77"/>
                          <w:p w14:paraId="12048870" w14:textId="77777777" w:rsidR="00AF4D77" w:rsidRDefault="00AF4D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751B6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6A2E3A8" w14:textId="77777777" w:rsidR="00AF4D77" w:rsidRDefault="00AF4D77"/>
                    <w:p w14:paraId="12048870" w14:textId="77777777" w:rsidR="00AF4D77" w:rsidRDefault="00AF4D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A6EF83" w14:textId="77777777" w:rsidR="00AF4D77" w:rsidRDefault="00AF4D77"/>
    <w:p w14:paraId="483F5865" w14:textId="77777777" w:rsidR="00AF4D77" w:rsidRDefault="00AF4D77">
      <w:pPr>
        <w:rPr>
          <w:sz w:val="2"/>
          <w:szCs w:val="2"/>
        </w:rPr>
      </w:pPr>
    </w:p>
    <w:p w14:paraId="412EF26F" w14:textId="77777777" w:rsidR="00AF4D77" w:rsidRDefault="00AF4D77"/>
    <w:p w14:paraId="41175AB3" w14:textId="77777777" w:rsidR="00AF4D77" w:rsidRDefault="00AF4D77">
      <w:pPr>
        <w:spacing w:after="0" w:line="240" w:lineRule="auto"/>
      </w:pPr>
    </w:p>
  </w:footnote>
  <w:footnote w:type="continuationSeparator" w:id="0">
    <w:p w14:paraId="06894AB9" w14:textId="77777777" w:rsidR="00AF4D77" w:rsidRDefault="00AF4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77"/>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47035</TotalTime>
  <Pages>7</Pages>
  <Words>825</Words>
  <Characters>4708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152</cp:revision>
  <cp:lastPrinted>2009-02-06T05:36:00Z</cp:lastPrinted>
  <dcterms:created xsi:type="dcterms:W3CDTF">2024-01-07T13:43:00Z</dcterms:created>
  <dcterms:modified xsi:type="dcterms:W3CDTF">2024-03-21T17:02:00Z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