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7555" w14:textId="2AB45CBD" w:rsidR="00033492" w:rsidRDefault="00C13350" w:rsidP="00C13350">
      <w:r w:rsidRPr="00C13350">
        <w:rPr>
          <w:rFonts w:hint="eastAsia"/>
        </w:rPr>
        <w:t>Михальчевский</w:t>
      </w:r>
      <w:r w:rsidRPr="00C13350">
        <w:t xml:space="preserve"> </w:t>
      </w:r>
      <w:r w:rsidRPr="00C13350">
        <w:rPr>
          <w:rFonts w:hint="eastAsia"/>
        </w:rPr>
        <w:t>Юрий</w:t>
      </w:r>
      <w:r w:rsidRPr="00C13350">
        <w:t xml:space="preserve"> </w:t>
      </w:r>
      <w:r w:rsidRPr="00C13350">
        <w:rPr>
          <w:rFonts w:hint="eastAsia"/>
        </w:rPr>
        <w:t>Юрьевич</w:t>
      </w:r>
      <w:r>
        <w:t xml:space="preserve"> </w:t>
      </w:r>
      <w:r w:rsidRPr="00C13350">
        <w:rPr>
          <w:rFonts w:hint="eastAsia"/>
        </w:rPr>
        <w:t>Методологические</w:t>
      </w:r>
      <w:r w:rsidRPr="00C13350">
        <w:t xml:space="preserve"> </w:t>
      </w:r>
      <w:r w:rsidRPr="00C13350">
        <w:rPr>
          <w:rFonts w:hint="eastAsia"/>
        </w:rPr>
        <w:t>проблемы</w:t>
      </w:r>
      <w:r w:rsidRPr="00C13350">
        <w:t xml:space="preserve"> </w:t>
      </w:r>
      <w:r w:rsidRPr="00C13350">
        <w:rPr>
          <w:rFonts w:hint="eastAsia"/>
        </w:rPr>
        <w:t>межрыночного</w:t>
      </w:r>
      <w:r w:rsidRPr="00C13350">
        <w:t xml:space="preserve"> </w:t>
      </w:r>
      <w:r w:rsidRPr="00C13350">
        <w:rPr>
          <w:rFonts w:hint="eastAsia"/>
        </w:rPr>
        <w:t>взаимодействия</w:t>
      </w:r>
      <w:r w:rsidRPr="00C13350">
        <w:t xml:space="preserve"> </w:t>
      </w:r>
      <w:r w:rsidRPr="00C13350">
        <w:rPr>
          <w:rFonts w:hint="eastAsia"/>
        </w:rPr>
        <w:t>в</w:t>
      </w:r>
      <w:r w:rsidRPr="00C13350">
        <w:t xml:space="preserve"> </w:t>
      </w:r>
      <w:r w:rsidRPr="00C13350">
        <w:rPr>
          <w:rFonts w:hint="eastAsia"/>
        </w:rPr>
        <w:t>авиатранспортном</w:t>
      </w:r>
      <w:r w:rsidRPr="00C13350">
        <w:t xml:space="preserve"> </w:t>
      </w:r>
      <w:r w:rsidRPr="00C13350">
        <w:rPr>
          <w:rFonts w:hint="eastAsia"/>
        </w:rPr>
        <w:t>секторе</w:t>
      </w:r>
      <w:r w:rsidRPr="00C13350">
        <w:t xml:space="preserve"> </w:t>
      </w:r>
      <w:r w:rsidRPr="00C13350">
        <w:rPr>
          <w:rFonts w:hint="eastAsia"/>
        </w:rPr>
        <w:t>России</w:t>
      </w:r>
    </w:p>
    <w:p w14:paraId="17981EF6" w14:textId="77777777" w:rsidR="00C13350" w:rsidRDefault="00C13350" w:rsidP="00C13350">
      <w:r>
        <w:rPr>
          <w:rFonts w:hint="eastAsia"/>
        </w:rPr>
        <w:t>ОГЛАВЛЕНИЕ</w:t>
      </w:r>
      <w:r>
        <w:t xml:space="preserve"> </w:t>
      </w:r>
      <w:r>
        <w:rPr>
          <w:rFonts w:hint="eastAsia"/>
        </w:rPr>
        <w:t>ДИССЕРТАЦИИ</w:t>
      </w:r>
    </w:p>
    <w:p w14:paraId="41E89244" w14:textId="77777777" w:rsidR="00C13350" w:rsidRDefault="00C13350" w:rsidP="00C13350">
      <w:r>
        <w:rPr>
          <w:rFonts w:hint="eastAsia"/>
        </w:rPr>
        <w:t>доктор</w:t>
      </w:r>
      <w:r>
        <w:t xml:space="preserve"> </w:t>
      </w:r>
      <w:r>
        <w:rPr>
          <w:rFonts w:hint="eastAsia"/>
        </w:rPr>
        <w:t>наук</w:t>
      </w:r>
      <w:r>
        <w:t xml:space="preserve"> </w:t>
      </w:r>
      <w:r>
        <w:rPr>
          <w:rFonts w:hint="eastAsia"/>
        </w:rPr>
        <w:t>Михальчевский</w:t>
      </w:r>
      <w:r>
        <w:t xml:space="preserve"> </w:t>
      </w:r>
      <w:r>
        <w:rPr>
          <w:rFonts w:hint="eastAsia"/>
        </w:rPr>
        <w:t>Юрий</w:t>
      </w:r>
      <w:r>
        <w:t xml:space="preserve"> </w:t>
      </w:r>
      <w:r>
        <w:rPr>
          <w:rFonts w:hint="eastAsia"/>
        </w:rPr>
        <w:t>Юрьевич</w:t>
      </w:r>
    </w:p>
    <w:p w14:paraId="12401ECF" w14:textId="77777777" w:rsidR="00C13350" w:rsidRDefault="00C13350" w:rsidP="00C13350">
      <w:r>
        <w:rPr>
          <w:rFonts w:hint="eastAsia"/>
        </w:rPr>
        <w:t>СОДЕРЖАНИЕ</w:t>
      </w:r>
    </w:p>
    <w:p w14:paraId="40EAB873" w14:textId="77777777" w:rsidR="00C13350" w:rsidRDefault="00C13350" w:rsidP="00C13350"/>
    <w:p w14:paraId="07B2F809" w14:textId="77777777" w:rsidR="00C13350" w:rsidRDefault="00C13350" w:rsidP="00C13350">
      <w:r>
        <w:rPr>
          <w:rFonts w:hint="eastAsia"/>
        </w:rPr>
        <w:t>ВВЕДЕНИЕ</w:t>
      </w:r>
    </w:p>
    <w:p w14:paraId="77E22617" w14:textId="77777777" w:rsidR="00C13350" w:rsidRDefault="00C13350" w:rsidP="00C13350"/>
    <w:p w14:paraId="39DC42BB" w14:textId="77777777" w:rsidR="00C13350" w:rsidRDefault="00C13350" w:rsidP="00C13350">
      <w:r>
        <w:rPr>
          <w:rFonts w:hint="eastAsia"/>
        </w:rPr>
        <w:t>ГЛАВА</w:t>
      </w:r>
      <w:r>
        <w:t xml:space="preserve"> 1. </w:t>
      </w:r>
      <w:r>
        <w:rPr>
          <w:rFonts w:hint="eastAsia"/>
        </w:rPr>
        <w:t>ИССЛЕДОВАНИЕ</w:t>
      </w:r>
      <w:r>
        <w:t xml:space="preserve"> </w:t>
      </w:r>
      <w:r>
        <w:rPr>
          <w:rFonts w:hint="eastAsia"/>
        </w:rPr>
        <w:t>ПРЕДПОСЫЛОК</w:t>
      </w:r>
      <w:r>
        <w:t xml:space="preserve"> </w:t>
      </w:r>
      <w:r>
        <w:rPr>
          <w:rFonts w:hint="eastAsia"/>
        </w:rPr>
        <w:t>И</w:t>
      </w:r>
      <w:r>
        <w:t xml:space="preserve"> </w:t>
      </w:r>
      <w:r>
        <w:rPr>
          <w:rFonts w:hint="eastAsia"/>
        </w:rPr>
        <w:t>ПРИЧИН</w:t>
      </w:r>
      <w:r>
        <w:t xml:space="preserve"> </w:t>
      </w:r>
      <w:r>
        <w:rPr>
          <w:rFonts w:hint="eastAsia"/>
        </w:rPr>
        <w:t>УСИЛЕНИЯ</w:t>
      </w:r>
      <w:r>
        <w:t xml:space="preserve"> </w:t>
      </w:r>
      <w:r>
        <w:rPr>
          <w:rFonts w:hint="eastAsia"/>
        </w:rPr>
        <w:t>МЕЖРЫНОЧНОГО</w:t>
      </w:r>
      <w:r>
        <w:t xml:space="preserve"> </w:t>
      </w:r>
      <w:r>
        <w:rPr>
          <w:rFonts w:hint="eastAsia"/>
        </w:rPr>
        <w:t>ВЗАИМОДЕЙСТВИЯ</w:t>
      </w:r>
      <w:r>
        <w:t xml:space="preserve"> </w:t>
      </w:r>
      <w:r>
        <w:rPr>
          <w:rFonts w:hint="eastAsia"/>
        </w:rPr>
        <w:t>В</w:t>
      </w:r>
    </w:p>
    <w:p w14:paraId="51F8DBDF" w14:textId="77777777" w:rsidR="00C13350" w:rsidRDefault="00C13350" w:rsidP="00C13350"/>
    <w:p w14:paraId="5317CEFB" w14:textId="77777777" w:rsidR="00C13350" w:rsidRDefault="00C13350" w:rsidP="00C13350">
      <w:r>
        <w:rPr>
          <w:rFonts w:hint="eastAsia"/>
        </w:rPr>
        <w:t>АВИАТРАНСПОРТНОМ</w:t>
      </w:r>
      <w:r>
        <w:t xml:space="preserve"> </w:t>
      </w:r>
      <w:r>
        <w:rPr>
          <w:rFonts w:hint="eastAsia"/>
        </w:rPr>
        <w:t>СЕКТОРЕ</w:t>
      </w:r>
      <w:r>
        <w:t xml:space="preserve"> </w:t>
      </w:r>
      <w:r>
        <w:rPr>
          <w:rFonts w:hint="eastAsia"/>
        </w:rPr>
        <w:t>ЭКОНОМИКИ</w:t>
      </w:r>
    </w:p>
    <w:p w14:paraId="536C4C46" w14:textId="77777777" w:rsidR="00C13350" w:rsidRDefault="00C13350" w:rsidP="00C13350"/>
    <w:p w14:paraId="7CB6F224" w14:textId="77777777" w:rsidR="00C13350" w:rsidRDefault="00C13350" w:rsidP="00C13350">
      <w:r>
        <w:t xml:space="preserve">1.1 </w:t>
      </w:r>
      <w:r>
        <w:rPr>
          <w:rFonts w:hint="eastAsia"/>
        </w:rPr>
        <w:t>Индикаторы</w:t>
      </w:r>
      <w:r>
        <w:t xml:space="preserve"> </w:t>
      </w:r>
      <w:r>
        <w:rPr>
          <w:rFonts w:hint="eastAsia"/>
        </w:rPr>
        <w:t>развития</w:t>
      </w:r>
      <w:r>
        <w:t xml:space="preserve"> </w:t>
      </w:r>
      <w:r>
        <w:rPr>
          <w:rFonts w:hint="eastAsia"/>
        </w:rPr>
        <w:t>воздушного</w:t>
      </w:r>
      <w:r>
        <w:t xml:space="preserve"> </w:t>
      </w:r>
      <w:r>
        <w:rPr>
          <w:rFonts w:hint="eastAsia"/>
        </w:rPr>
        <w:t>транспорта</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влияния</w:t>
      </w:r>
      <w:r>
        <w:t xml:space="preserve"> </w:t>
      </w:r>
      <w:r>
        <w:rPr>
          <w:rFonts w:hint="eastAsia"/>
        </w:rPr>
        <w:t>на</w:t>
      </w:r>
      <w:r>
        <w:t xml:space="preserve"> </w:t>
      </w:r>
      <w:r>
        <w:rPr>
          <w:rFonts w:hint="eastAsia"/>
        </w:rPr>
        <w:t>экономику</w:t>
      </w:r>
      <w:r>
        <w:t xml:space="preserve"> </w:t>
      </w:r>
      <w:r>
        <w:rPr>
          <w:rFonts w:hint="eastAsia"/>
        </w:rPr>
        <w:t>Российской</w:t>
      </w:r>
      <w:r>
        <w:t xml:space="preserve"> </w:t>
      </w:r>
      <w:r>
        <w:rPr>
          <w:rFonts w:hint="eastAsia"/>
        </w:rPr>
        <w:t>Федерации</w:t>
      </w:r>
    </w:p>
    <w:p w14:paraId="117451AE" w14:textId="77777777" w:rsidR="00C13350" w:rsidRDefault="00C13350" w:rsidP="00C13350"/>
    <w:p w14:paraId="366E4AC4" w14:textId="77777777" w:rsidR="00C13350" w:rsidRDefault="00C13350" w:rsidP="00C13350">
      <w:r>
        <w:t xml:space="preserve">1.2. </w:t>
      </w:r>
      <w:r>
        <w:rPr>
          <w:rFonts w:hint="eastAsia"/>
        </w:rPr>
        <w:t>Оценка</w:t>
      </w:r>
      <w:r>
        <w:t xml:space="preserve"> </w:t>
      </w:r>
      <w:r>
        <w:rPr>
          <w:rFonts w:hint="eastAsia"/>
        </w:rPr>
        <w:t>текущего</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авиатранспортного</w:t>
      </w:r>
      <w:r>
        <w:t xml:space="preserve"> </w:t>
      </w:r>
      <w:r>
        <w:rPr>
          <w:rFonts w:hint="eastAsia"/>
        </w:rPr>
        <w:t>сектора</w:t>
      </w:r>
      <w:r>
        <w:t xml:space="preserve"> </w:t>
      </w:r>
      <w:r>
        <w:rPr>
          <w:rFonts w:hint="eastAsia"/>
        </w:rPr>
        <w:t>в</w:t>
      </w:r>
      <w:r>
        <w:t xml:space="preserve"> </w:t>
      </w:r>
      <w:r>
        <w:rPr>
          <w:rFonts w:hint="eastAsia"/>
        </w:rPr>
        <w:t>России</w:t>
      </w:r>
    </w:p>
    <w:p w14:paraId="403710C7" w14:textId="77777777" w:rsidR="00C13350" w:rsidRDefault="00C13350" w:rsidP="00C13350"/>
    <w:p w14:paraId="1B8B7863" w14:textId="77777777" w:rsidR="00C13350" w:rsidRDefault="00C13350" w:rsidP="00C13350">
      <w:r>
        <w:t xml:space="preserve">1.3. </w:t>
      </w:r>
      <w:r>
        <w:rPr>
          <w:rFonts w:hint="eastAsia"/>
        </w:rPr>
        <w:t>Анализ</w:t>
      </w:r>
      <w:r>
        <w:t xml:space="preserve"> </w:t>
      </w:r>
      <w:r>
        <w:rPr>
          <w:rFonts w:hint="eastAsia"/>
        </w:rPr>
        <w:t>влияния</w:t>
      </w:r>
      <w:r>
        <w:t xml:space="preserve"> </w:t>
      </w:r>
      <w:r>
        <w:rPr>
          <w:rFonts w:hint="eastAsia"/>
        </w:rPr>
        <w:t>тенденций</w:t>
      </w:r>
      <w:r>
        <w:t xml:space="preserve"> </w:t>
      </w:r>
      <w:r>
        <w:rPr>
          <w:rFonts w:hint="eastAsia"/>
        </w:rPr>
        <w:t>развития</w:t>
      </w:r>
      <w:r>
        <w:t xml:space="preserve"> </w:t>
      </w:r>
      <w:r>
        <w:rPr>
          <w:rFonts w:hint="eastAsia"/>
        </w:rPr>
        <w:t>авиатранспортного</w:t>
      </w:r>
      <w:r>
        <w:t xml:space="preserve"> </w:t>
      </w:r>
      <w:r>
        <w:rPr>
          <w:rFonts w:hint="eastAsia"/>
        </w:rPr>
        <w:t>сектора</w:t>
      </w:r>
      <w:r>
        <w:t xml:space="preserve"> </w:t>
      </w:r>
      <w:r>
        <w:rPr>
          <w:rFonts w:hint="eastAsia"/>
        </w:rPr>
        <w:t>на</w:t>
      </w:r>
      <w:r>
        <w:t xml:space="preserve"> </w:t>
      </w:r>
      <w:r>
        <w:rPr>
          <w:rFonts w:hint="eastAsia"/>
        </w:rPr>
        <w:t>динамику</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авиационному</w:t>
      </w:r>
      <w:r>
        <w:t xml:space="preserve"> </w:t>
      </w:r>
      <w:r>
        <w:rPr>
          <w:rFonts w:hint="eastAsia"/>
        </w:rPr>
        <w:t>и</w:t>
      </w:r>
      <w:r>
        <w:t xml:space="preserve"> </w:t>
      </w:r>
      <w:r>
        <w:rPr>
          <w:rFonts w:hint="eastAsia"/>
        </w:rPr>
        <w:t>аэропортовому</w:t>
      </w:r>
      <w:r>
        <w:t xml:space="preserve"> </w:t>
      </w:r>
      <w:r>
        <w:rPr>
          <w:rFonts w:hint="eastAsia"/>
        </w:rPr>
        <w:t>персоналу</w:t>
      </w:r>
      <w:r>
        <w:t xml:space="preserve"> </w:t>
      </w:r>
      <w:r>
        <w:rPr>
          <w:rFonts w:hint="eastAsia"/>
        </w:rPr>
        <w:t>и</w:t>
      </w:r>
      <w:r>
        <w:t xml:space="preserve"> </w:t>
      </w:r>
      <w:r>
        <w:rPr>
          <w:rFonts w:hint="eastAsia"/>
        </w:rPr>
        <w:t>динамику</w:t>
      </w:r>
      <w:r>
        <w:t xml:space="preserve"> </w:t>
      </w:r>
      <w:r>
        <w:rPr>
          <w:rFonts w:hint="eastAsia"/>
        </w:rPr>
        <w:t>рынка</w:t>
      </w:r>
      <w:r>
        <w:t xml:space="preserve"> </w:t>
      </w:r>
      <w:r>
        <w:rPr>
          <w:rFonts w:hint="eastAsia"/>
        </w:rPr>
        <w:t>труда</w:t>
      </w:r>
    </w:p>
    <w:p w14:paraId="50963C7D" w14:textId="77777777" w:rsidR="00C13350" w:rsidRDefault="00C13350" w:rsidP="00C13350"/>
    <w:p w14:paraId="2E9B6F0A" w14:textId="77777777" w:rsidR="00C13350" w:rsidRDefault="00C13350" w:rsidP="00C13350">
      <w:r>
        <w:rPr>
          <w:rFonts w:hint="eastAsia"/>
        </w:rPr>
        <w:t>ГЛАВА</w:t>
      </w:r>
      <w:r>
        <w:t xml:space="preserve"> 2. </w:t>
      </w:r>
      <w:r>
        <w:rPr>
          <w:rFonts w:hint="eastAsia"/>
        </w:rPr>
        <w:t>ИССЛЕДОВАНИЕ</w:t>
      </w:r>
      <w:r>
        <w:t xml:space="preserve"> </w:t>
      </w:r>
      <w:r>
        <w:rPr>
          <w:rFonts w:hint="eastAsia"/>
        </w:rPr>
        <w:t>АВИАТРАНСПОРТНОГО</w:t>
      </w:r>
      <w:r>
        <w:t xml:space="preserve"> </w:t>
      </w:r>
      <w:r>
        <w:rPr>
          <w:rFonts w:hint="eastAsia"/>
        </w:rPr>
        <w:t>СЕКТОРА</w:t>
      </w:r>
      <w:r>
        <w:t xml:space="preserve"> </w:t>
      </w:r>
      <w:r>
        <w:rPr>
          <w:rFonts w:hint="eastAsia"/>
        </w:rPr>
        <w:t>И</w:t>
      </w:r>
      <w:r>
        <w:t xml:space="preserve"> </w:t>
      </w:r>
      <w:r>
        <w:rPr>
          <w:rFonts w:hint="eastAsia"/>
        </w:rPr>
        <w:t>СМЕЖНЫХ</w:t>
      </w:r>
      <w:r>
        <w:t xml:space="preserve"> </w:t>
      </w:r>
      <w:r>
        <w:rPr>
          <w:rFonts w:hint="eastAsia"/>
        </w:rPr>
        <w:t>РЫНКОВ</w:t>
      </w:r>
      <w:r>
        <w:t xml:space="preserve"> </w:t>
      </w:r>
      <w:r>
        <w:rPr>
          <w:rFonts w:hint="eastAsia"/>
        </w:rPr>
        <w:t>КАК</w:t>
      </w:r>
      <w:r>
        <w:t xml:space="preserve"> </w:t>
      </w:r>
      <w:r>
        <w:rPr>
          <w:rFonts w:hint="eastAsia"/>
        </w:rPr>
        <w:t>ПРОСТРАНСТВА</w:t>
      </w:r>
      <w:r>
        <w:t xml:space="preserve"> </w:t>
      </w:r>
      <w:r>
        <w:rPr>
          <w:rFonts w:hint="eastAsia"/>
        </w:rPr>
        <w:t>МЕЖРЫНОЧНО</w:t>
      </w:r>
      <w:r>
        <w:t xml:space="preserve">- 82 </w:t>
      </w:r>
      <w:r>
        <w:rPr>
          <w:rFonts w:hint="eastAsia"/>
        </w:rPr>
        <w:t>ГО</w:t>
      </w:r>
      <w:r>
        <w:t xml:space="preserve"> </w:t>
      </w:r>
      <w:r>
        <w:rPr>
          <w:rFonts w:hint="eastAsia"/>
        </w:rPr>
        <w:t>ВЗАИМОДЕЙСТВИЯ</w:t>
      </w:r>
    </w:p>
    <w:p w14:paraId="1BFF8E21" w14:textId="77777777" w:rsidR="00C13350" w:rsidRDefault="00C13350" w:rsidP="00C13350"/>
    <w:p w14:paraId="35FC4402" w14:textId="77777777" w:rsidR="00C13350" w:rsidRDefault="00C13350" w:rsidP="00C13350">
      <w:r>
        <w:t xml:space="preserve">2.1. </w:t>
      </w:r>
      <w:r>
        <w:rPr>
          <w:rFonts w:hint="eastAsia"/>
        </w:rPr>
        <w:t>Исследование</w:t>
      </w:r>
      <w:r>
        <w:t xml:space="preserve"> </w:t>
      </w:r>
      <w:r>
        <w:rPr>
          <w:rFonts w:hint="eastAsia"/>
        </w:rPr>
        <w:t>концепций</w:t>
      </w:r>
      <w:r>
        <w:t xml:space="preserve"> </w:t>
      </w:r>
      <w:r>
        <w:rPr>
          <w:rFonts w:hint="eastAsia"/>
        </w:rPr>
        <w:t>межрыночного</w:t>
      </w:r>
      <w:r>
        <w:t xml:space="preserve"> </w:t>
      </w:r>
      <w:r>
        <w:rPr>
          <w:rFonts w:hint="eastAsia"/>
        </w:rPr>
        <w:t>взаимодействия</w:t>
      </w:r>
      <w:r>
        <w:t xml:space="preserve"> </w:t>
      </w:r>
      <w:r>
        <w:rPr>
          <w:rFonts w:hint="eastAsia"/>
        </w:rPr>
        <w:t>в</w:t>
      </w:r>
      <w:r>
        <w:t xml:space="preserve"> </w:t>
      </w:r>
      <w:r>
        <w:rPr>
          <w:rFonts w:hint="eastAsia"/>
        </w:rPr>
        <w:t>отраслях</w:t>
      </w:r>
      <w:r>
        <w:t xml:space="preserve"> </w:t>
      </w:r>
      <w:r>
        <w:rPr>
          <w:rFonts w:hint="eastAsia"/>
        </w:rPr>
        <w:t>и</w:t>
      </w:r>
      <w:r>
        <w:t xml:space="preserve"> </w:t>
      </w:r>
      <w:r>
        <w:rPr>
          <w:rFonts w:hint="eastAsia"/>
        </w:rPr>
        <w:t>сферах</w:t>
      </w:r>
      <w:r>
        <w:t xml:space="preserve"> </w:t>
      </w:r>
      <w:r>
        <w:rPr>
          <w:rFonts w:hint="eastAsia"/>
        </w:rPr>
        <w:t>деятельности</w:t>
      </w:r>
      <w:r>
        <w:t xml:space="preserve"> </w:t>
      </w:r>
      <w:r>
        <w:rPr>
          <w:rFonts w:hint="eastAsia"/>
        </w:rPr>
        <w:t>как</w:t>
      </w:r>
      <w:r>
        <w:t xml:space="preserve"> </w:t>
      </w:r>
      <w:r>
        <w:rPr>
          <w:rFonts w:hint="eastAsia"/>
        </w:rPr>
        <w:t>основа</w:t>
      </w:r>
      <w:r>
        <w:t xml:space="preserve"> </w:t>
      </w:r>
      <w:r>
        <w:rPr>
          <w:rFonts w:hint="eastAsia"/>
        </w:rPr>
        <w:t>развития</w:t>
      </w:r>
      <w:r>
        <w:t xml:space="preserve"> </w:t>
      </w:r>
      <w:r>
        <w:rPr>
          <w:rFonts w:hint="eastAsia"/>
        </w:rPr>
        <w:t>авиатранспортно</w:t>
      </w:r>
      <w:r>
        <w:t xml:space="preserve">- 82 </w:t>
      </w:r>
      <w:r>
        <w:rPr>
          <w:rFonts w:hint="eastAsia"/>
        </w:rPr>
        <w:t>го</w:t>
      </w:r>
      <w:r>
        <w:t xml:space="preserve"> </w:t>
      </w:r>
      <w:r>
        <w:rPr>
          <w:rFonts w:hint="eastAsia"/>
        </w:rPr>
        <w:t>сектора</w:t>
      </w:r>
    </w:p>
    <w:p w14:paraId="29C9C729" w14:textId="77777777" w:rsidR="00C13350" w:rsidRDefault="00C13350" w:rsidP="00C13350"/>
    <w:p w14:paraId="3CEA3FD8" w14:textId="77777777" w:rsidR="00C13350" w:rsidRDefault="00C13350" w:rsidP="00C13350">
      <w:r>
        <w:t xml:space="preserve">2.2. </w:t>
      </w:r>
      <w:r>
        <w:rPr>
          <w:rFonts w:hint="eastAsia"/>
        </w:rPr>
        <w:t>Исследование</w:t>
      </w:r>
      <w:r>
        <w:t xml:space="preserve"> </w:t>
      </w:r>
      <w:r>
        <w:rPr>
          <w:rFonts w:hint="eastAsia"/>
        </w:rPr>
        <w:t>взаимосвязи</w:t>
      </w:r>
      <w:r>
        <w:t xml:space="preserve"> </w:t>
      </w:r>
      <w:r>
        <w:rPr>
          <w:rFonts w:hint="eastAsia"/>
        </w:rPr>
        <w:t>авиатранспортного</w:t>
      </w:r>
      <w:r>
        <w:t xml:space="preserve"> </w:t>
      </w:r>
      <w:r>
        <w:rPr>
          <w:rFonts w:hint="eastAsia"/>
        </w:rPr>
        <w:t>сектора</w:t>
      </w:r>
      <w:r>
        <w:t xml:space="preserve"> </w:t>
      </w:r>
      <w:r>
        <w:rPr>
          <w:rFonts w:hint="eastAsia"/>
        </w:rPr>
        <w:t>и</w:t>
      </w:r>
      <w:r>
        <w:t xml:space="preserve"> </w:t>
      </w:r>
      <w:r>
        <w:rPr>
          <w:rFonts w:hint="eastAsia"/>
        </w:rPr>
        <w:t>рынка</w:t>
      </w:r>
      <w:r>
        <w:t xml:space="preserve"> </w:t>
      </w:r>
      <w:r>
        <w:rPr>
          <w:rFonts w:hint="eastAsia"/>
        </w:rPr>
        <w:t>инноваций</w:t>
      </w:r>
      <w:r>
        <w:t xml:space="preserve"> </w:t>
      </w:r>
      <w:r>
        <w:rPr>
          <w:rFonts w:hint="eastAsia"/>
        </w:rPr>
        <w:t>для</w:t>
      </w:r>
      <w:r>
        <w:t xml:space="preserve"> </w:t>
      </w:r>
      <w:r>
        <w:rPr>
          <w:rFonts w:hint="eastAsia"/>
        </w:rPr>
        <w:t>воздушного</w:t>
      </w:r>
      <w:r>
        <w:t xml:space="preserve"> </w:t>
      </w:r>
      <w:r>
        <w:rPr>
          <w:rFonts w:hint="eastAsia"/>
        </w:rPr>
        <w:t>транспорт</w:t>
      </w:r>
      <w:r>
        <w:rPr>
          <w:rFonts w:hint="eastAsia"/>
        </w:rPr>
        <w:lastRenderedPageBreak/>
        <w:t>а</w:t>
      </w:r>
    </w:p>
    <w:p w14:paraId="01A0140B" w14:textId="77777777" w:rsidR="00C13350" w:rsidRDefault="00C13350" w:rsidP="00C13350"/>
    <w:p w14:paraId="752DA3EA" w14:textId="77777777" w:rsidR="00C13350" w:rsidRDefault="00C13350" w:rsidP="00C13350">
      <w:r>
        <w:t xml:space="preserve">2.3. </w:t>
      </w:r>
      <w:r>
        <w:rPr>
          <w:rFonts w:hint="eastAsia"/>
        </w:rPr>
        <w:t>Исследование</w:t>
      </w:r>
      <w:r>
        <w:t xml:space="preserve"> </w:t>
      </w:r>
      <w:r>
        <w:rPr>
          <w:rFonts w:hint="eastAsia"/>
        </w:rPr>
        <w:t>взаимосвязи</w:t>
      </w:r>
      <w:r>
        <w:t xml:space="preserve"> </w:t>
      </w:r>
      <w:r>
        <w:rPr>
          <w:rFonts w:hint="eastAsia"/>
        </w:rPr>
        <w:t>рынков</w:t>
      </w:r>
      <w:r>
        <w:t xml:space="preserve"> </w:t>
      </w:r>
      <w:r>
        <w:rPr>
          <w:rFonts w:hint="eastAsia"/>
        </w:rPr>
        <w:t>труда</w:t>
      </w:r>
      <w:r>
        <w:t xml:space="preserve"> </w:t>
      </w:r>
      <w:r>
        <w:rPr>
          <w:rFonts w:hint="eastAsia"/>
        </w:rPr>
        <w:t>и</w:t>
      </w:r>
      <w:r>
        <w:t xml:space="preserve"> </w:t>
      </w:r>
      <w:r>
        <w:rPr>
          <w:rFonts w:hint="eastAsia"/>
        </w:rPr>
        <w:t>образовательных</w:t>
      </w:r>
      <w:r>
        <w:t xml:space="preserve"> </w:t>
      </w:r>
      <w:r>
        <w:rPr>
          <w:rFonts w:hint="eastAsia"/>
        </w:rPr>
        <w:t>услуг</w:t>
      </w:r>
      <w:r>
        <w:t xml:space="preserve"> </w:t>
      </w:r>
      <w:r>
        <w:rPr>
          <w:rFonts w:hint="eastAsia"/>
        </w:rPr>
        <w:t>в</w:t>
      </w:r>
      <w:r>
        <w:t xml:space="preserve"> </w:t>
      </w:r>
      <w:r>
        <w:rPr>
          <w:rFonts w:hint="eastAsia"/>
        </w:rPr>
        <w:t>авиатранспортном</w:t>
      </w:r>
      <w:r>
        <w:t xml:space="preserve"> </w:t>
      </w:r>
      <w:r>
        <w:rPr>
          <w:rFonts w:hint="eastAsia"/>
        </w:rPr>
        <w:t>секторе</w:t>
      </w:r>
    </w:p>
    <w:p w14:paraId="72F63181" w14:textId="77777777" w:rsidR="00C13350" w:rsidRDefault="00C13350" w:rsidP="00C13350"/>
    <w:p w14:paraId="69D62403" w14:textId="77777777" w:rsidR="00C13350" w:rsidRDefault="00C13350" w:rsidP="00C13350">
      <w:r>
        <w:rPr>
          <w:rFonts w:hint="eastAsia"/>
        </w:rPr>
        <w:t>ГЛАВА</w:t>
      </w:r>
      <w:r>
        <w:t xml:space="preserve"> 3. </w:t>
      </w:r>
      <w:r>
        <w:rPr>
          <w:rFonts w:hint="eastAsia"/>
        </w:rPr>
        <w:t>ИССЛЕДОВАНИЕ</w:t>
      </w:r>
      <w:r>
        <w:t xml:space="preserve"> </w:t>
      </w:r>
      <w:r>
        <w:rPr>
          <w:rFonts w:hint="eastAsia"/>
        </w:rPr>
        <w:t>ПРОЦЕССА</w:t>
      </w:r>
      <w:r>
        <w:t xml:space="preserve"> </w:t>
      </w:r>
      <w:r>
        <w:rPr>
          <w:rFonts w:hint="eastAsia"/>
        </w:rPr>
        <w:t>ФОРМИРОВАНИЯ</w:t>
      </w:r>
      <w:r>
        <w:t xml:space="preserve"> </w:t>
      </w:r>
      <w:r>
        <w:rPr>
          <w:rFonts w:hint="eastAsia"/>
        </w:rPr>
        <w:t>ГРАНИЦ</w:t>
      </w:r>
      <w:r>
        <w:t xml:space="preserve"> </w:t>
      </w:r>
      <w:r>
        <w:rPr>
          <w:rFonts w:hint="eastAsia"/>
        </w:rPr>
        <w:t>И</w:t>
      </w:r>
      <w:r>
        <w:t xml:space="preserve"> </w:t>
      </w:r>
      <w:r>
        <w:rPr>
          <w:rFonts w:hint="eastAsia"/>
        </w:rPr>
        <w:t>ТРАЕКТОРИИ</w:t>
      </w:r>
      <w:r>
        <w:t xml:space="preserve"> </w:t>
      </w:r>
      <w:r>
        <w:rPr>
          <w:rFonts w:hint="eastAsia"/>
        </w:rPr>
        <w:t>РАЗВИТИЯ</w:t>
      </w:r>
      <w:r>
        <w:t xml:space="preserve"> </w:t>
      </w:r>
      <w:r>
        <w:rPr>
          <w:rFonts w:hint="eastAsia"/>
        </w:rPr>
        <w:t>АВИАТРАНСПОРТНОГО</w:t>
      </w:r>
      <w:r>
        <w:t xml:space="preserve"> </w:t>
      </w:r>
      <w:r>
        <w:rPr>
          <w:rFonts w:hint="eastAsia"/>
        </w:rPr>
        <w:t>СЕКТОРА</w:t>
      </w:r>
      <w:r>
        <w:t xml:space="preserve"> </w:t>
      </w:r>
      <w:r>
        <w:rPr>
          <w:rFonts w:hint="eastAsia"/>
        </w:rPr>
        <w:t>КАК</w:t>
      </w:r>
      <w:r>
        <w:t xml:space="preserve"> </w:t>
      </w:r>
      <w:r>
        <w:rPr>
          <w:rFonts w:hint="eastAsia"/>
        </w:rPr>
        <w:t>ПРОСТРАНСТВА</w:t>
      </w:r>
      <w:r>
        <w:t xml:space="preserve"> </w:t>
      </w:r>
      <w:r>
        <w:rPr>
          <w:rFonts w:hint="eastAsia"/>
        </w:rPr>
        <w:t>МЕЖРЫНОЧНОГО</w:t>
      </w:r>
      <w:r>
        <w:t xml:space="preserve"> </w:t>
      </w:r>
      <w:r>
        <w:rPr>
          <w:rFonts w:hint="eastAsia"/>
        </w:rPr>
        <w:t>ВЗАИМОДЕЙСТВИЯ</w:t>
      </w:r>
    </w:p>
    <w:p w14:paraId="5730748F" w14:textId="77777777" w:rsidR="00C13350" w:rsidRDefault="00C13350" w:rsidP="00C13350"/>
    <w:p w14:paraId="78F47A3F" w14:textId="77777777" w:rsidR="00C13350" w:rsidRDefault="00C13350" w:rsidP="00C13350">
      <w:r>
        <w:t xml:space="preserve">3.1. </w:t>
      </w:r>
      <w:r>
        <w:rPr>
          <w:rFonts w:hint="eastAsia"/>
        </w:rPr>
        <w:t>Исследование</w:t>
      </w:r>
      <w:r>
        <w:t xml:space="preserve"> </w:t>
      </w:r>
      <w:r>
        <w:rPr>
          <w:rFonts w:hint="eastAsia"/>
        </w:rPr>
        <w:t>изменения</w:t>
      </w:r>
      <w:r>
        <w:t xml:space="preserve"> </w:t>
      </w:r>
      <w:r>
        <w:rPr>
          <w:rFonts w:hint="eastAsia"/>
        </w:rPr>
        <w:t>системы</w:t>
      </w:r>
      <w:r>
        <w:t xml:space="preserve"> </w:t>
      </w:r>
      <w:r>
        <w:rPr>
          <w:rFonts w:hint="eastAsia"/>
        </w:rPr>
        <w:t>взаимосвязей</w:t>
      </w:r>
      <w:r>
        <w:t xml:space="preserve"> </w:t>
      </w:r>
      <w:r>
        <w:rPr>
          <w:rFonts w:hint="eastAsia"/>
        </w:rPr>
        <w:t>в</w:t>
      </w:r>
      <w:r>
        <w:t xml:space="preserve"> </w:t>
      </w:r>
      <w:r>
        <w:rPr>
          <w:rFonts w:hint="eastAsia"/>
        </w:rPr>
        <w:t>межрыночном</w:t>
      </w:r>
      <w:r>
        <w:t xml:space="preserve"> </w:t>
      </w:r>
      <w:r>
        <w:rPr>
          <w:rFonts w:hint="eastAsia"/>
        </w:rPr>
        <w:t>пространстве</w:t>
      </w:r>
      <w:r>
        <w:t xml:space="preserve"> </w:t>
      </w:r>
      <w:r>
        <w:rPr>
          <w:rFonts w:hint="eastAsia"/>
        </w:rPr>
        <w:t>авиатранспортного</w:t>
      </w:r>
      <w:r>
        <w:t xml:space="preserve"> </w:t>
      </w:r>
      <w:r>
        <w:rPr>
          <w:rFonts w:hint="eastAsia"/>
        </w:rPr>
        <w:t>сектора</w:t>
      </w:r>
      <w:r>
        <w:t xml:space="preserve"> </w:t>
      </w:r>
      <w:r>
        <w:rPr>
          <w:rFonts w:hint="eastAsia"/>
        </w:rPr>
        <w:t>на</w:t>
      </w:r>
      <w:r>
        <w:t xml:space="preserve"> </w:t>
      </w:r>
      <w:r>
        <w:rPr>
          <w:rFonts w:hint="eastAsia"/>
        </w:rPr>
        <w:t>основе</w:t>
      </w:r>
      <w:r>
        <w:t xml:space="preserve"> </w:t>
      </w:r>
      <w:r>
        <w:rPr>
          <w:rFonts w:hint="eastAsia"/>
        </w:rPr>
        <w:t>роста</w:t>
      </w:r>
      <w:r>
        <w:t xml:space="preserve"> </w:t>
      </w:r>
      <w:r>
        <w:rPr>
          <w:rFonts w:hint="eastAsia"/>
        </w:rPr>
        <w:t>инновационной</w:t>
      </w:r>
      <w:r>
        <w:t xml:space="preserve"> </w:t>
      </w:r>
      <w:r>
        <w:rPr>
          <w:rFonts w:hint="eastAsia"/>
        </w:rPr>
        <w:t>активности</w:t>
      </w:r>
    </w:p>
    <w:p w14:paraId="5602BD18" w14:textId="77777777" w:rsidR="00C13350" w:rsidRDefault="00C13350" w:rsidP="00C13350"/>
    <w:p w14:paraId="421D2573" w14:textId="77777777" w:rsidR="00C13350" w:rsidRDefault="00C13350" w:rsidP="00C13350">
      <w:r>
        <w:t xml:space="preserve">3.2. </w:t>
      </w:r>
      <w:r>
        <w:rPr>
          <w:rFonts w:hint="eastAsia"/>
        </w:rPr>
        <w:t>Исследование</w:t>
      </w:r>
      <w:r>
        <w:t xml:space="preserve"> </w:t>
      </w:r>
      <w:r>
        <w:rPr>
          <w:rFonts w:hint="eastAsia"/>
        </w:rPr>
        <w:t>процесса</w:t>
      </w:r>
      <w:r>
        <w:t xml:space="preserve"> </w:t>
      </w:r>
      <w:r>
        <w:rPr>
          <w:rFonts w:hint="eastAsia"/>
        </w:rPr>
        <w:t>формирования</w:t>
      </w:r>
      <w:r>
        <w:t xml:space="preserve"> </w:t>
      </w:r>
      <w:r>
        <w:rPr>
          <w:rFonts w:hint="eastAsia"/>
        </w:rPr>
        <w:t>межрыночного</w:t>
      </w:r>
      <w:r>
        <w:t xml:space="preserve"> </w:t>
      </w:r>
      <w:r>
        <w:rPr>
          <w:rFonts w:hint="eastAsia"/>
        </w:rPr>
        <w:t>взаимодействия</w:t>
      </w:r>
      <w:r>
        <w:t xml:space="preserve"> </w:t>
      </w:r>
      <w:r>
        <w:rPr>
          <w:rFonts w:hint="eastAsia"/>
        </w:rPr>
        <w:t>в</w:t>
      </w:r>
      <w:r>
        <w:t xml:space="preserve"> </w:t>
      </w:r>
      <w:r>
        <w:rPr>
          <w:rFonts w:hint="eastAsia"/>
        </w:rPr>
        <w:t>авиатранспортном</w:t>
      </w:r>
      <w:r>
        <w:t xml:space="preserve"> </w:t>
      </w:r>
      <w:r>
        <w:rPr>
          <w:rFonts w:hint="eastAsia"/>
        </w:rPr>
        <w:t>секторе</w:t>
      </w:r>
    </w:p>
    <w:p w14:paraId="73327D8C" w14:textId="77777777" w:rsidR="00C13350" w:rsidRDefault="00C13350" w:rsidP="00C13350"/>
    <w:p w14:paraId="73075CB7" w14:textId="77777777" w:rsidR="00C13350" w:rsidRDefault="00C13350" w:rsidP="00C13350">
      <w:r>
        <w:t xml:space="preserve">3.3. </w:t>
      </w:r>
      <w:r>
        <w:rPr>
          <w:rFonts w:hint="eastAsia"/>
        </w:rPr>
        <w:t>Анализ</w:t>
      </w:r>
      <w:r>
        <w:t xml:space="preserve"> </w:t>
      </w:r>
      <w:r>
        <w:rPr>
          <w:rFonts w:hint="eastAsia"/>
        </w:rPr>
        <w:t>факторов</w:t>
      </w:r>
      <w:r>
        <w:t xml:space="preserve">, </w:t>
      </w:r>
      <w:r>
        <w:rPr>
          <w:rFonts w:hint="eastAsia"/>
        </w:rPr>
        <w:t>обеспечивающих</w:t>
      </w:r>
      <w:r>
        <w:t xml:space="preserve"> </w:t>
      </w:r>
      <w:r>
        <w:rPr>
          <w:rFonts w:hint="eastAsia"/>
        </w:rPr>
        <w:t>взаимодействие</w:t>
      </w:r>
      <w:r>
        <w:t xml:space="preserve"> </w:t>
      </w:r>
      <w:r>
        <w:rPr>
          <w:rFonts w:hint="eastAsia"/>
        </w:rPr>
        <w:t>рынка</w:t>
      </w:r>
      <w:r>
        <w:t xml:space="preserve"> </w:t>
      </w:r>
      <w:r>
        <w:rPr>
          <w:rFonts w:hint="eastAsia"/>
        </w:rPr>
        <w:t>АТС</w:t>
      </w:r>
      <w:r>
        <w:t xml:space="preserve"> </w:t>
      </w:r>
      <w:r>
        <w:rPr>
          <w:rFonts w:hint="eastAsia"/>
        </w:rPr>
        <w:t>с</w:t>
      </w:r>
      <w:r>
        <w:t xml:space="preserve"> </w:t>
      </w:r>
      <w:r>
        <w:rPr>
          <w:rFonts w:hint="eastAsia"/>
        </w:rPr>
        <w:t>рынками</w:t>
      </w:r>
      <w:r>
        <w:t xml:space="preserve"> </w:t>
      </w:r>
      <w:r>
        <w:rPr>
          <w:rFonts w:hint="eastAsia"/>
        </w:rPr>
        <w:t>труда</w:t>
      </w:r>
      <w:r>
        <w:t xml:space="preserve"> </w:t>
      </w:r>
      <w:r>
        <w:rPr>
          <w:rFonts w:hint="eastAsia"/>
        </w:rPr>
        <w:t>и</w:t>
      </w:r>
      <w:r>
        <w:t xml:space="preserve"> </w:t>
      </w:r>
      <w:r>
        <w:rPr>
          <w:rFonts w:hint="eastAsia"/>
        </w:rPr>
        <w:t>образования</w:t>
      </w:r>
      <w:r>
        <w:t xml:space="preserve"> </w:t>
      </w:r>
      <w:r>
        <w:rPr>
          <w:rFonts w:hint="eastAsia"/>
        </w:rPr>
        <w:t>с</w:t>
      </w:r>
      <w:r>
        <w:t xml:space="preserve"> </w:t>
      </w:r>
      <w:r>
        <w:rPr>
          <w:rFonts w:hint="eastAsia"/>
        </w:rPr>
        <w:t>учетом</w:t>
      </w:r>
      <w:r>
        <w:t xml:space="preserve"> </w:t>
      </w:r>
      <w:r>
        <w:rPr>
          <w:rFonts w:hint="eastAsia"/>
        </w:rPr>
        <w:t>инновационного</w:t>
      </w:r>
      <w:r>
        <w:t xml:space="preserve"> </w:t>
      </w:r>
      <w:r>
        <w:rPr>
          <w:rFonts w:hint="eastAsia"/>
        </w:rPr>
        <w:t>вектора</w:t>
      </w:r>
      <w:r>
        <w:t xml:space="preserve"> </w:t>
      </w:r>
      <w:r>
        <w:rPr>
          <w:rFonts w:hint="eastAsia"/>
        </w:rPr>
        <w:t>развития</w:t>
      </w:r>
    </w:p>
    <w:p w14:paraId="7C7CD83B" w14:textId="77777777" w:rsidR="00C13350" w:rsidRDefault="00C13350" w:rsidP="00C13350"/>
    <w:p w14:paraId="5C804418" w14:textId="77777777" w:rsidR="00C13350" w:rsidRDefault="00C13350" w:rsidP="00C13350">
      <w:r>
        <w:rPr>
          <w:rFonts w:hint="eastAsia"/>
        </w:rPr>
        <w:t>ГЛАВА</w:t>
      </w:r>
      <w:r>
        <w:t xml:space="preserve"> 4. </w:t>
      </w:r>
      <w:r>
        <w:rPr>
          <w:rFonts w:hint="eastAsia"/>
        </w:rPr>
        <w:t>МЕТОДОЛОГИЯ</w:t>
      </w:r>
      <w:r>
        <w:t xml:space="preserve"> </w:t>
      </w:r>
      <w:r>
        <w:rPr>
          <w:rFonts w:hint="eastAsia"/>
        </w:rPr>
        <w:t>МЕЖРЫНОЧНОГО</w:t>
      </w:r>
      <w:r>
        <w:t xml:space="preserve"> </w:t>
      </w:r>
      <w:r>
        <w:rPr>
          <w:rFonts w:hint="eastAsia"/>
        </w:rPr>
        <w:t>ВЗАИМОДЕЙСТВИЯ</w:t>
      </w:r>
      <w:r>
        <w:t xml:space="preserve"> </w:t>
      </w:r>
      <w:r>
        <w:rPr>
          <w:rFonts w:hint="eastAsia"/>
        </w:rPr>
        <w:t>В</w:t>
      </w:r>
      <w:r>
        <w:t xml:space="preserve"> </w:t>
      </w:r>
      <w:r>
        <w:rPr>
          <w:rFonts w:hint="eastAsia"/>
        </w:rPr>
        <w:t>АВИАТРАНСПОРТНОМ</w:t>
      </w:r>
      <w:r>
        <w:t xml:space="preserve"> </w:t>
      </w:r>
      <w:r>
        <w:rPr>
          <w:rFonts w:hint="eastAsia"/>
        </w:rPr>
        <w:t>СЕКТОРЕ</w:t>
      </w:r>
    </w:p>
    <w:p w14:paraId="3FC145E1" w14:textId="77777777" w:rsidR="00C13350" w:rsidRDefault="00C13350" w:rsidP="00C13350"/>
    <w:p w14:paraId="74A2978F" w14:textId="77777777" w:rsidR="00C13350" w:rsidRDefault="00C13350" w:rsidP="00C13350">
      <w:r>
        <w:t xml:space="preserve">4.1. </w:t>
      </w:r>
      <w:r>
        <w:rPr>
          <w:rFonts w:hint="eastAsia"/>
        </w:rPr>
        <w:t>Описание</w:t>
      </w:r>
      <w:r>
        <w:t xml:space="preserve"> </w:t>
      </w:r>
      <w:r>
        <w:rPr>
          <w:rFonts w:hint="eastAsia"/>
        </w:rPr>
        <w:t>границ</w:t>
      </w:r>
      <w:r>
        <w:t xml:space="preserve"> </w:t>
      </w:r>
      <w:r>
        <w:rPr>
          <w:rFonts w:hint="eastAsia"/>
        </w:rPr>
        <w:t>и</w:t>
      </w:r>
      <w:r>
        <w:t xml:space="preserve"> </w:t>
      </w:r>
      <w:r>
        <w:rPr>
          <w:rFonts w:hint="eastAsia"/>
        </w:rPr>
        <w:t>целевых</w:t>
      </w:r>
      <w:r>
        <w:t xml:space="preserve"> </w:t>
      </w:r>
      <w:r>
        <w:rPr>
          <w:rFonts w:hint="eastAsia"/>
        </w:rPr>
        <w:t>показателей</w:t>
      </w:r>
      <w:r>
        <w:t xml:space="preserve"> </w:t>
      </w:r>
      <w:r>
        <w:rPr>
          <w:rFonts w:hint="eastAsia"/>
        </w:rPr>
        <w:t>взаимосвязанных</w:t>
      </w:r>
      <w:r>
        <w:t xml:space="preserve"> </w:t>
      </w:r>
      <w:r>
        <w:rPr>
          <w:rFonts w:hint="eastAsia"/>
        </w:rPr>
        <w:t>рынков</w:t>
      </w:r>
      <w:r>
        <w:t xml:space="preserve"> </w:t>
      </w:r>
      <w:r>
        <w:rPr>
          <w:rFonts w:hint="eastAsia"/>
        </w:rPr>
        <w:t>в</w:t>
      </w:r>
      <w:r>
        <w:t xml:space="preserve"> </w:t>
      </w:r>
      <w:r>
        <w:rPr>
          <w:rFonts w:hint="eastAsia"/>
        </w:rPr>
        <w:t>рамках</w:t>
      </w:r>
      <w:r>
        <w:t xml:space="preserve"> </w:t>
      </w:r>
      <w:r>
        <w:rPr>
          <w:rFonts w:hint="eastAsia"/>
        </w:rPr>
        <w:t>межрыночного</w:t>
      </w:r>
      <w:r>
        <w:t xml:space="preserve"> </w:t>
      </w:r>
      <w:r>
        <w:rPr>
          <w:rFonts w:hint="eastAsia"/>
        </w:rPr>
        <w:t>пространства</w:t>
      </w:r>
      <w:r>
        <w:t xml:space="preserve"> </w:t>
      </w:r>
      <w:r>
        <w:rPr>
          <w:rFonts w:hint="eastAsia"/>
        </w:rPr>
        <w:t>авиатранспортного</w:t>
      </w:r>
      <w:r>
        <w:t xml:space="preserve"> </w:t>
      </w:r>
      <w:r>
        <w:rPr>
          <w:rFonts w:hint="eastAsia"/>
        </w:rPr>
        <w:t>секто</w:t>
      </w:r>
      <w:r>
        <w:t xml:space="preserve">- 170 </w:t>
      </w:r>
      <w:r>
        <w:rPr>
          <w:rFonts w:hint="eastAsia"/>
        </w:rPr>
        <w:t>ра</w:t>
      </w:r>
    </w:p>
    <w:p w14:paraId="1C9D4C73" w14:textId="77777777" w:rsidR="00C13350" w:rsidRDefault="00C13350" w:rsidP="00C13350"/>
    <w:p w14:paraId="598AA939" w14:textId="77777777" w:rsidR="00C13350" w:rsidRDefault="00C13350" w:rsidP="00C13350">
      <w:r>
        <w:t xml:space="preserve">4.2. </w:t>
      </w:r>
      <w:r>
        <w:rPr>
          <w:rFonts w:hint="eastAsia"/>
        </w:rPr>
        <w:t>Методология</w:t>
      </w:r>
      <w:r>
        <w:t xml:space="preserve">, </w:t>
      </w:r>
      <w:r>
        <w:rPr>
          <w:rFonts w:hint="eastAsia"/>
        </w:rPr>
        <w:t>концепция</w:t>
      </w:r>
      <w:r>
        <w:t xml:space="preserve"> </w:t>
      </w:r>
      <w:r>
        <w:rPr>
          <w:rFonts w:hint="eastAsia"/>
        </w:rPr>
        <w:t>и</w:t>
      </w:r>
      <w:r>
        <w:t xml:space="preserve"> </w:t>
      </w:r>
      <w:r>
        <w:rPr>
          <w:rFonts w:hint="eastAsia"/>
        </w:rPr>
        <w:t>принципы</w:t>
      </w:r>
      <w:r>
        <w:t xml:space="preserve"> </w:t>
      </w:r>
      <w:r>
        <w:rPr>
          <w:rFonts w:hint="eastAsia"/>
        </w:rPr>
        <w:t>межрыночного</w:t>
      </w:r>
      <w:r>
        <w:t xml:space="preserve"> </w:t>
      </w:r>
      <w:r>
        <w:rPr>
          <w:rFonts w:hint="eastAsia"/>
        </w:rPr>
        <w:t>взаимодействия</w:t>
      </w:r>
      <w:r>
        <w:t xml:space="preserve"> </w:t>
      </w:r>
      <w:r>
        <w:rPr>
          <w:rFonts w:hint="eastAsia"/>
        </w:rPr>
        <w:t>в</w:t>
      </w:r>
      <w:r>
        <w:t xml:space="preserve"> </w:t>
      </w:r>
      <w:r>
        <w:rPr>
          <w:rFonts w:hint="eastAsia"/>
        </w:rPr>
        <w:t>авиатранспортном</w:t>
      </w:r>
      <w:r>
        <w:t xml:space="preserve"> </w:t>
      </w:r>
      <w:r>
        <w:rPr>
          <w:rFonts w:hint="eastAsia"/>
        </w:rPr>
        <w:t>секторе</w:t>
      </w:r>
    </w:p>
    <w:p w14:paraId="378ADA8E" w14:textId="77777777" w:rsidR="00C13350" w:rsidRDefault="00C13350" w:rsidP="00C13350"/>
    <w:p w14:paraId="64EF542C" w14:textId="77777777" w:rsidR="00C13350" w:rsidRDefault="00C13350" w:rsidP="00C13350">
      <w:r>
        <w:t xml:space="preserve">4.3. </w:t>
      </w:r>
      <w:r>
        <w:rPr>
          <w:rFonts w:hint="eastAsia"/>
        </w:rPr>
        <w:t>Механизм</w:t>
      </w:r>
      <w:r>
        <w:t xml:space="preserve"> </w:t>
      </w:r>
      <w:r>
        <w:rPr>
          <w:rFonts w:hint="eastAsia"/>
        </w:rPr>
        <w:t>межрыночного</w:t>
      </w:r>
      <w:r>
        <w:t xml:space="preserve"> </w:t>
      </w:r>
      <w:r>
        <w:rPr>
          <w:rFonts w:hint="eastAsia"/>
        </w:rPr>
        <w:t>взаимодействия</w:t>
      </w:r>
      <w:r>
        <w:t xml:space="preserve"> </w:t>
      </w:r>
      <w:r>
        <w:rPr>
          <w:rFonts w:hint="eastAsia"/>
        </w:rPr>
        <w:t>в</w:t>
      </w:r>
      <w:r>
        <w:t xml:space="preserve"> </w:t>
      </w:r>
      <w:r>
        <w:rPr>
          <w:rFonts w:hint="eastAsia"/>
        </w:rPr>
        <w:t>авиатранспортном</w:t>
      </w:r>
      <w:r>
        <w:t xml:space="preserve"> </w:t>
      </w:r>
      <w:r>
        <w:rPr>
          <w:rFonts w:hint="eastAsia"/>
        </w:rPr>
        <w:t>секторе</w:t>
      </w:r>
    </w:p>
    <w:p w14:paraId="4C7D0CFA" w14:textId="77777777" w:rsidR="00C13350" w:rsidRDefault="00C13350" w:rsidP="00C13350"/>
    <w:p w14:paraId="7467A95C" w14:textId="77777777" w:rsidR="00C13350" w:rsidRDefault="00C13350" w:rsidP="00C13350">
      <w:r>
        <w:rPr>
          <w:rFonts w:hint="eastAsia"/>
        </w:rPr>
        <w:t>ГЛАВА</w:t>
      </w:r>
      <w:r>
        <w:t xml:space="preserve"> 5. </w:t>
      </w:r>
      <w:r>
        <w:rPr>
          <w:rFonts w:hint="eastAsia"/>
        </w:rPr>
        <w:t>ПРИКЛАДНЫЕ</w:t>
      </w:r>
      <w:r>
        <w:t xml:space="preserve"> </w:t>
      </w:r>
      <w:r>
        <w:rPr>
          <w:rFonts w:hint="eastAsia"/>
        </w:rPr>
        <w:t>АСПЕКТЫ</w:t>
      </w:r>
      <w:r>
        <w:t xml:space="preserve"> </w:t>
      </w:r>
      <w:r>
        <w:rPr>
          <w:rFonts w:hint="eastAsia"/>
        </w:rPr>
        <w:t>РЕГУЛИРОВАНИЯ</w:t>
      </w:r>
      <w:r>
        <w:t xml:space="preserve"> </w:t>
      </w:r>
      <w:r>
        <w:rPr>
          <w:rFonts w:hint="eastAsia"/>
        </w:rPr>
        <w:t>РАЗВИТИЯ</w:t>
      </w:r>
      <w:r>
        <w:t xml:space="preserve"> </w:t>
      </w:r>
      <w:r>
        <w:rPr>
          <w:rFonts w:hint="eastAsia"/>
        </w:rPr>
        <w:t>МЕЖРЫНОЧНОГО</w:t>
      </w:r>
      <w:r>
        <w:t xml:space="preserve"> </w:t>
      </w:r>
      <w:r>
        <w:rPr>
          <w:rFonts w:hint="eastAsia"/>
        </w:rPr>
        <w:t>ВЗАИМОДЕЙСТВИЯ</w:t>
      </w:r>
      <w:r>
        <w:t xml:space="preserve"> </w:t>
      </w:r>
      <w:r>
        <w:rPr>
          <w:rFonts w:hint="eastAsia"/>
        </w:rPr>
        <w:t>В</w:t>
      </w:r>
      <w:r>
        <w:t xml:space="preserve"> </w:t>
      </w:r>
      <w:r>
        <w:rPr>
          <w:rFonts w:hint="eastAsia"/>
        </w:rPr>
        <w:t>АВИАТРАНСПОРТОМ</w:t>
      </w:r>
      <w:r>
        <w:t xml:space="preserve"> </w:t>
      </w:r>
      <w:r>
        <w:rPr>
          <w:rFonts w:hint="eastAsia"/>
        </w:rPr>
        <w:t>СЕКТОРЕ</w:t>
      </w:r>
    </w:p>
    <w:p w14:paraId="47D926C2" w14:textId="77777777" w:rsidR="00C13350" w:rsidRDefault="00C13350" w:rsidP="00C13350"/>
    <w:p w14:paraId="70B0AF86" w14:textId="77777777" w:rsidR="00C13350" w:rsidRDefault="00C13350" w:rsidP="00C13350">
      <w:r>
        <w:t xml:space="preserve">5.1. </w:t>
      </w:r>
      <w:r>
        <w:rPr>
          <w:rFonts w:hint="eastAsia"/>
        </w:rPr>
        <w:t>Методика</w:t>
      </w:r>
      <w:r>
        <w:t xml:space="preserve"> </w:t>
      </w:r>
      <w:r>
        <w:rPr>
          <w:rFonts w:hint="eastAsia"/>
        </w:rPr>
        <w:t>исследования</w:t>
      </w:r>
      <w:r>
        <w:t xml:space="preserve"> </w:t>
      </w:r>
      <w:r>
        <w:rPr>
          <w:rFonts w:hint="eastAsia"/>
        </w:rPr>
        <w:t>взаимосвязи</w:t>
      </w:r>
      <w:r>
        <w:t xml:space="preserve"> </w:t>
      </w:r>
      <w:r>
        <w:rPr>
          <w:rFonts w:hint="eastAsia"/>
        </w:rPr>
        <w:t>показателей</w:t>
      </w:r>
      <w:r>
        <w:t xml:space="preserve"> </w:t>
      </w:r>
      <w:r>
        <w:rPr>
          <w:rFonts w:hint="eastAsia"/>
        </w:rPr>
        <w:t>развития</w:t>
      </w:r>
      <w:r>
        <w:t xml:space="preserve"> </w:t>
      </w:r>
      <w:r>
        <w:rPr>
          <w:rFonts w:hint="eastAsia"/>
        </w:rPr>
        <w:t>межрыночного</w:t>
      </w:r>
      <w:r>
        <w:t xml:space="preserve"> </w:t>
      </w:r>
      <w:r>
        <w:rPr>
          <w:rFonts w:hint="eastAsia"/>
        </w:rPr>
        <w:t>пространства</w:t>
      </w:r>
    </w:p>
    <w:p w14:paraId="454A99B8" w14:textId="77777777" w:rsidR="00C13350" w:rsidRDefault="00C13350" w:rsidP="00C13350"/>
    <w:p w14:paraId="59F8135D" w14:textId="77777777" w:rsidR="00C13350" w:rsidRDefault="00C13350" w:rsidP="00C13350">
      <w:r>
        <w:t xml:space="preserve">5.2. </w:t>
      </w:r>
      <w:r>
        <w:rPr>
          <w:rFonts w:hint="eastAsia"/>
        </w:rPr>
        <w:t>Метод</w:t>
      </w:r>
      <w:r>
        <w:t xml:space="preserve"> </w:t>
      </w:r>
      <w:r>
        <w:rPr>
          <w:rFonts w:hint="eastAsia"/>
        </w:rPr>
        <w:t>мониторинга</w:t>
      </w:r>
      <w:r>
        <w:t xml:space="preserve"> </w:t>
      </w:r>
      <w:r>
        <w:rPr>
          <w:rFonts w:hint="eastAsia"/>
        </w:rPr>
        <w:t>профессий</w:t>
      </w:r>
      <w:r>
        <w:t xml:space="preserve"> </w:t>
      </w:r>
      <w:r>
        <w:rPr>
          <w:rFonts w:hint="eastAsia"/>
        </w:rPr>
        <w:t>и</w:t>
      </w:r>
      <w:r>
        <w:t xml:space="preserve"> </w:t>
      </w:r>
      <w:r>
        <w:rPr>
          <w:rFonts w:hint="eastAsia"/>
        </w:rPr>
        <w:t>компетенций</w:t>
      </w:r>
      <w:r>
        <w:t xml:space="preserve"> </w:t>
      </w:r>
      <w:r>
        <w:rPr>
          <w:rFonts w:hint="eastAsia"/>
        </w:rPr>
        <w:t>персонала</w:t>
      </w:r>
      <w:r>
        <w:t xml:space="preserve"> </w:t>
      </w:r>
      <w:r>
        <w:rPr>
          <w:rFonts w:hint="eastAsia"/>
        </w:rPr>
        <w:t>с</w:t>
      </w:r>
      <w:r>
        <w:t xml:space="preserve"> </w:t>
      </w:r>
      <w:r>
        <w:rPr>
          <w:rFonts w:hint="eastAsia"/>
        </w:rPr>
        <w:t>учетом</w:t>
      </w:r>
      <w:r>
        <w:t xml:space="preserve"> </w:t>
      </w:r>
      <w:r>
        <w:rPr>
          <w:rFonts w:hint="eastAsia"/>
        </w:rPr>
        <w:t>траектории</w:t>
      </w:r>
      <w:r>
        <w:t xml:space="preserve"> </w:t>
      </w:r>
      <w:r>
        <w:rPr>
          <w:rFonts w:hint="eastAsia"/>
        </w:rPr>
        <w:t>развития</w:t>
      </w:r>
      <w:r>
        <w:t xml:space="preserve"> </w:t>
      </w:r>
      <w:r>
        <w:rPr>
          <w:rFonts w:hint="eastAsia"/>
        </w:rPr>
        <w:t>межрыночного</w:t>
      </w:r>
      <w:r>
        <w:t xml:space="preserve"> </w:t>
      </w:r>
      <w:r>
        <w:rPr>
          <w:rFonts w:hint="eastAsia"/>
        </w:rPr>
        <w:t>пространства</w:t>
      </w:r>
    </w:p>
    <w:p w14:paraId="1D0BC9BA" w14:textId="77777777" w:rsidR="00C13350" w:rsidRDefault="00C13350" w:rsidP="00C13350"/>
    <w:p w14:paraId="6846B078" w14:textId="77777777" w:rsidR="00C13350" w:rsidRDefault="00C13350" w:rsidP="00C13350">
      <w:r>
        <w:t xml:space="preserve">5.3. </w:t>
      </w:r>
      <w:r>
        <w:rPr>
          <w:rFonts w:hint="eastAsia"/>
        </w:rPr>
        <w:t>Метод</w:t>
      </w:r>
      <w:r>
        <w:t xml:space="preserve"> </w:t>
      </w:r>
      <w:r>
        <w:rPr>
          <w:rFonts w:hint="eastAsia"/>
        </w:rPr>
        <w:t>определения</w:t>
      </w:r>
      <w:r>
        <w:t xml:space="preserve"> </w:t>
      </w:r>
      <w:r>
        <w:rPr>
          <w:rFonts w:hint="eastAsia"/>
        </w:rPr>
        <w:t>соответствия</w:t>
      </w:r>
      <w:r>
        <w:t xml:space="preserve"> </w:t>
      </w:r>
      <w:r>
        <w:rPr>
          <w:rFonts w:hint="eastAsia"/>
        </w:rPr>
        <w:t>компетенцией</w:t>
      </w:r>
      <w:r>
        <w:t xml:space="preserve"> </w:t>
      </w:r>
      <w:r>
        <w:rPr>
          <w:rFonts w:hint="eastAsia"/>
        </w:rPr>
        <w:t>персонала</w:t>
      </w:r>
      <w:r>
        <w:t xml:space="preserve"> </w:t>
      </w:r>
      <w:r>
        <w:rPr>
          <w:rFonts w:hint="eastAsia"/>
        </w:rPr>
        <w:t>для</w:t>
      </w:r>
      <w:r>
        <w:t xml:space="preserve"> </w:t>
      </w:r>
      <w:r>
        <w:rPr>
          <w:rFonts w:hint="eastAsia"/>
        </w:rPr>
        <w:t>АТС</w:t>
      </w:r>
      <w:r>
        <w:t xml:space="preserve"> </w:t>
      </w:r>
      <w:r>
        <w:rPr>
          <w:rFonts w:hint="eastAsia"/>
        </w:rPr>
        <w:t>потребностям</w:t>
      </w:r>
      <w:r>
        <w:t xml:space="preserve"> </w:t>
      </w:r>
      <w:r>
        <w:rPr>
          <w:rFonts w:hint="eastAsia"/>
        </w:rPr>
        <w:t>инновационного</w:t>
      </w:r>
      <w:r>
        <w:t xml:space="preserve"> </w:t>
      </w:r>
      <w:r>
        <w:rPr>
          <w:rFonts w:hint="eastAsia"/>
        </w:rPr>
        <w:t>развития</w:t>
      </w:r>
      <w:r>
        <w:t xml:space="preserve"> </w:t>
      </w:r>
      <w:r>
        <w:rPr>
          <w:rFonts w:hint="eastAsia"/>
        </w:rPr>
        <w:t>и</w:t>
      </w:r>
      <w:r>
        <w:t xml:space="preserve"> </w:t>
      </w:r>
      <w:r>
        <w:rPr>
          <w:rFonts w:hint="eastAsia"/>
        </w:rPr>
        <w:t>прогнозируемым</w:t>
      </w:r>
      <w:r>
        <w:t xml:space="preserve"> </w:t>
      </w:r>
      <w:r>
        <w:rPr>
          <w:rFonts w:hint="eastAsia"/>
        </w:rPr>
        <w:t>индикаторам</w:t>
      </w:r>
      <w:r>
        <w:t xml:space="preserve"> </w:t>
      </w:r>
      <w:r>
        <w:rPr>
          <w:rFonts w:hint="eastAsia"/>
        </w:rPr>
        <w:t>взаимодействия</w:t>
      </w:r>
    </w:p>
    <w:p w14:paraId="7AECEBDE" w14:textId="77777777" w:rsidR="00C13350" w:rsidRDefault="00C13350" w:rsidP="00C13350"/>
    <w:p w14:paraId="6E21A2A6" w14:textId="77777777" w:rsidR="00C13350" w:rsidRDefault="00C13350" w:rsidP="00C13350">
      <w:r>
        <w:rPr>
          <w:rFonts w:hint="eastAsia"/>
        </w:rPr>
        <w:t>ЗАКЛЮЧЕНИЕ</w:t>
      </w:r>
    </w:p>
    <w:p w14:paraId="1B69B604" w14:textId="77777777" w:rsidR="00C13350" w:rsidRDefault="00C13350" w:rsidP="00C13350"/>
    <w:p w14:paraId="417866BC" w14:textId="77777777" w:rsidR="00C13350" w:rsidRDefault="00C13350" w:rsidP="00C13350">
      <w:r>
        <w:rPr>
          <w:rFonts w:hint="eastAsia"/>
        </w:rPr>
        <w:t>БИБЛИОГРАФИЧЕСКИЙ</w:t>
      </w:r>
      <w:r>
        <w:t xml:space="preserve"> </w:t>
      </w:r>
      <w:r>
        <w:rPr>
          <w:rFonts w:hint="eastAsia"/>
        </w:rPr>
        <w:t>СПИСОК</w:t>
      </w:r>
    </w:p>
    <w:p w14:paraId="430A0560" w14:textId="77777777" w:rsidR="00C13350" w:rsidRDefault="00C13350" w:rsidP="00C13350"/>
    <w:p w14:paraId="698F9362" w14:textId="727D0DDC" w:rsidR="00C13350" w:rsidRPr="00C13350" w:rsidRDefault="00C13350" w:rsidP="00C13350">
      <w:r>
        <w:rPr>
          <w:rFonts w:hint="eastAsia"/>
        </w:rPr>
        <w:t>ПРИЛОЖЕНИЯ</w:t>
      </w:r>
    </w:p>
    <w:sectPr w:rsidR="00C13350" w:rsidRPr="00C13350" w:rsidSect="001551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638F" w14:textId="77777777" w:rsidR="00155134" w:rsidRDefault="00155134">
      <w:pPr>
        <w:spacing w:after="0" w:line="240" w:lineRule="auto"/>
      </w:pPr>
      <w:r>
        <w:separator/>
      </w:r>
    </w:p>
  </w:endnote>
  <w:endnote w:type="continuationSeparator" w:id="0">
    <w:p w14:paraId="379D90B2" w14:textId="77777777" w:rsidR="00155134" w:rsidRDefault="0015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1E54" w14:textId="77777777" w:rsidR="00155134" w:rsidRDefault="00155134"/>
    <w:p w14:paraId="0DFE54A2" w14:textId="77777777" w:rsidR="00155134" w:rsidRDefault="00155134"/>
    <w:p w14:paraId="710195B4" w14:textId="77777777" w:rsidR="00155134" w:rsidRDefault="00155134"/>
    <w:p w14:paraId="64D905D6" w14:textId="77777777" w:rsidR="00155134" w:rsidRDefault="00155134"/>
    <w:p w14:paraId="74C1CEDC" w14:textId="77777777" w:rsidR="00155134" w:rsidRDefault="00155134"/>
    <w:p w14:paraId="4A29D23F" w14:textId="77777777" w:rsidR="00155134" w:rsidRDefault="00155134"/>
    <w:p w14:paraId="41738C56" w14:textId="77777777" w:rsidR="00155134" w:rsidRDefault="001551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4093EB" wp14:editId="5B7758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08E3" w14:textId="77777777" w:rsidR="00155134" w:rsidRDefault="001551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093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1808E3" w14:textId="77777777" w:rsidR="00155134" w:rsidRDefault="001551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DB83BB" w14:textId="77777777" w:rsidR="00155134" w:rsidRDefault="00155134"/>
    <w:p w14:paraId="68595128" w14:textId="77777777" w:rsidR="00155134" w:rsidRDefault="00155134"/>
    <w:p w14:paraId="458B5C86" w14:textId="77777777" w:rsidR="00155134" w:rsidRDefault="001551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7D38A5" wp14:editId="3AF2C4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9B67" w14:textId="77777777" w:rsidR="00155134" w:rsidRDefault="00155134"/>
                          <w:p w14:paraId="7A4FAFDB" w14:textId="77777777" w:rsidR="00155134" w:rsidRDefault="001551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7D38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4D9B67" w14:textId="77777777" w:rsidR="00155134" w:rsidRDefault="00155134"/>
                    <w:p w14:paraId="7A4FAFDB" w14:textId="77777777" w:rsidR="00155134" w:rsidRDefault="001551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69573A" w14:textId="77777777" w:rsidR="00155134" w:rsidRDefault="00155134"/>
    <w:p w14:paraId="7A43F7AD" w14:textId="77777777" w:rsidR="00155134" w:rsidRDefault="00155134">
      <w:pPr>
        <w:rPr>
          <w:sz w:val="2"/>
          <w:szCs w:val="2"/>
        </w:rPr>
      </w:pPr>
    </w:p>
    <w:p w14:paraId="1C819D1D" w14:textId="77777777" w:rsidR="00155134" w:rsidRDefault="00155134"/>
    <w:p w14:paraId="33751F5A" w14:textId="77777777" w:rsidR="00155134" w:rsidRDefault="00155134">
      <w:pPr>
        <w:spacing w:after="0" w:line="240" w:lineRule="auto"/>
      </w:pPr>
    </w:p>
  </w:footnote>
  <w:footnote w:type="continuationSeparator" w:id="0">
    <w:p w14:paraId="7B131ADA" w14:textId="77777777" w:rsidR="00155134" w:rsidRDefault="0015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134"/>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12383</TotalTime>
  <Pages>3</Pages>
  <Words>377</Words>
  <Characters>2151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1924</cp:revision>
  <cp:lastPrinted>2009-02-06T05:36:00Z</cp:lastPrinted>
  <dcterms:created xsi:type="dcterms:W3CDTF">2024-04-09T10:20:00Z</dcterms:created>
  <dcterms:modified xsi:type="dcterms:W3CDTF">2024-04-24T20:27:00Z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