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ШИРКОВ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БОГДАН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ІВАНОВИЧ</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Назва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дисертаційної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w:t>
      </w:r>
      <w:r w:rsidRPr="0029411E">
        <w:rPr>
          <w:rFonts w:ascii="Verdana" w:hAnsi="Verdana" w:hint="eastAsia"/>
          <w:b/>
          <w:color w:val="000000"/>
          <w:shd w:val="clear" w:color="auto" w:fill="FFFFFF"/>
          <w:lang w:val="uk-UA"/>
        </w:rPr>
        <w:t>ТРИВИМІРНА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ГОЛОВАНІВСЬКОЇ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p>
    <w:p w:rsidR="0029411E" w:rsidRPr="0029411E" w:rsidRDefault="0029411E" w:rsidP="0029411E">
      <w:pPr>
        <w:rPr>
          <w:rFonts w:ascii="Verdana" w:hAnsi="Verdana"/>
          <w:b/>
          <w:color w:val="000000"/>
          <w:shd w:val="clear" w:color="auto" w:fill="FFFFFF"/>
          <w:lang w:val="uk-UA"/>
        </w:rPr>
      </w:pPr>
    </w:p>
    <w:p w:rsidR="0029411E" w:rsidRPr="0029411E" w:rsidRDefault="0029411E" w:rsidP="0029411E">
      <w:pPr>
        <w:rPr>
          <w:rFonts w:ascii="Verdana" w:hAnsi="Verdana"/>
          <w:b/>
          <w:color w:val="000000"/>
          <w:shd w:val="clear" w:color="auto" w:fill="FFFFFF"/>
          <w:lang w:val="uk-UA"/>
        </w:rPr>
      </w:pP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МІНІСТЕРСТВО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ОСВІТИ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КИЇВСЬКИЙ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НАЦІОНАЛЬНИЙ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УНІВЕРСИТЕТ</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ІМЕНІ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ТАРАСА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ШЕВЧЕНКА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НАЦІОНАЛЬНА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АКАДЕМІЯ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СУББОТІНА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правах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рукопису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ШИРКОВ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БОГДАН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ІВАНОВИЧ</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УДК</w:t>
      </w:r>
      <w:r w:rsidRPr="0029411E">
        <w:rPr>
          <w:rFonts w:ascii="Verdana" w:hAnsi="Verdana"/>
          <w:b/>
          <w:color w:val="000000"/>
          <w:shd w:val="clear" w:color="auto" w:fill="FFFFFF"/>
          <w:lang w:val="uk-UA"/>
        </w:rPr>
        <w:t xml:space="preserve"> 550.372/373+551.24.055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ТРИВИМІРНА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ГОЛОВАНІВСЬКОЇ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ЩИТА</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04.00.22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ДИСЕРТАЦІЯ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здобуття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ступеня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кандидата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Науковий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керівник</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Бурахович</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доктор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Київ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2016</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2</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ЗМІСТ</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Перелік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умовних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позначень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символів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одиниць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скорочень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термінів…</w:t>
      </w:r>
      <w:r w:rsidRPr="0029411E">
        <w:rPr>
          <w:rFonts w:ascii="Verdana" w:hAnsi="Verdana"/>
          <w:b/>
          <w:color w:val="000000"/>
          <w:shd w:val="clear" w:color="auto" w:fill="FFFFFF"/>
          <w:lang w:val="uk-UA"/>
        </w:rPr>
        <w:t>...4</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ВСТУП…………………………………………………………………</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РОЗДІЛ</w:t>
      </w:r>
      <w:r w:rsidRPr="0029411E">
        <w:rPr>
          <w:rFonts w:ascii="Verdana" w:hAnsi="Verdana"/>
          <w:b/>
          <w:color w:val="000000"/>
          <w:shd w:val="clear" w:color="auto" w:fill="FFFFFF"/>
          <w:lang w:val="uk-UA"/>
        </w:rPr>
        <w:t xml:space="preserve"> 1. </w:t>
      </w:r>
      <w:r w:rsidRPr="0029411E">
        <w:rPr>
          <w:rFonts w:ascii="Verdana" w:hAnsi="Verdana" w:hint="eastAsia"/>
          <w:b/>
          <w:color w:val="000000"/>
          <w:shd w:val="clear" w:color="auto" w:fill="FFFFFF"/>
          <w:lang w:val="uk-UA"/>
        </w:rPr>
        <w:t>Загальна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характеристика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..12</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1.1. </w:t>
      </w:r>
      <w:r w:rsidRPr="0029411E">
        <w:rPr>
          <w:rFonts w:ascii="Verdana" w:hAnsi="Verdana" w:hint="eastAsia"/>
          <w:b/>
          <w:color w:val="000000"/>
          <w:shd w:val="clear" w:color="auto" w:fill="FFFFFF"/>
          <w:lang w:val="uk-UA"/>
        </w:rPr>
        <w:t>Геолого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геофізичні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особливості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12</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1.2. </w:t>
      </w:r>
      <w:r w:rsidRPr="0029411E">
        <w:rPr>
          <w:rFonts w:ascii="Verdana" w:hAnsi="Verdana" w:hint="eastAsia"/>
          <w:b/>
          <w:color w:val="000000"/>
          <w:shd w:val="clear" w:color="auto" w:fill="FFFFFF"/>
          <w:lang w:val="uk-UA"/>
        </w:rPr>
        <w:t>Геоелектричні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кристалічних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докембрійських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платформ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Австралійська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платформа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Африканська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платформа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Індійська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платформа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Балтійський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Північноамериканська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платформа</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15</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1.3. </w:t>
      </w:r>
      <w:r w:rsidRPr="0029411E">
        <w:rPr>
          <w:rFonts w:ascii="Verdana" w:hAnsi="Verdana" w:hint="eastAsia"/>
          <w:b/>
          <w:color w:val="000000"/>
          <w:shd w:val="clear" w:color="auto" w:fill="FFFFFF"/>
          <w:lang w:val="uk-UA"/>
        </w:rPr>
        <w:t>Геолого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геофізичні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особливості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щита…………</w:t>
      </w:r>
      <w:r w:rsidRPr="0029411E">
        <w:rPr>
          <w:rFonts w:ascii="Verdana" w:hAnsi="Verdana"/>
          <w:b/>
          <w:color w:val="000000"/>
          <w:shd w:val="clear" w:color="auto" w:fill="FFFFFF"/>
          <w:lang w:val="uk-UA"/>
        </w:rPr>
        <w:t>.....26</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1.3.1. </w:t>
      </w:r>
      <w:r w:rsidRPr="0029411E">
        <w:rPr>
          <w:rFonts w:ascii="Verdana" w:hAnsi="Verdana" w:hint="eastAsia"/>
          <w:b/>
          <w:color w:val="000000"/>
          <w:shd w:val="clear" w:color="auto" w:fill="FFFFFF"/>
          <w:lang w:val="uk-UA"/>
        </w:rPr>
        <w:t>Геоелектричні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..28</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1.4.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.35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РОЗДІЛ</w:t>
      </w:r>
      <w:r w:rsidRPr="0029411E">
        <w:rPr>
          <w:rFonts w:ascii="Verdana" w:hAnsi="Verdana"/>
          <w:b/>
          <w:color w:val="000000"/>
          <w:shd w:val="clear" w:color="auto" w:fill="FFFFFF"/>
          <w:lang w:val="uk-UA"/>
        </w:rPr>
        <w:t xml:space="preserve"> 2. </w:t>
      </w:r>
      <w:r w:rsidRPr="0029411E">
        <w:rPr>
          <w:rFonts w:ascii="Verdana" w:hAnsi="Verdana" w:hint="eastAsia"/>
          <w:b/>
          <w:color w:val="000000"/>
          <w:shd w:val="clear" w:color="auto" w:fill="FFFFFF"/>
          <w:lang w:val="uk-UA"/>
        </w:rPr>
        <w:t>Геоелектричні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...37</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2.1. </w:t>
      </w:r>
      <w:r w:rsidRPr="0029411E">
        <w:rPr>
          <w:rFonts w:ascii="Verdana" w:hAnsi="Verdana" w:hint="eastAsia"/>
          <w:b/>
          <w:color w:val="000000"/>
          <w:shd w:val="clear" w:color="auto" w:fill="FFFFFF"/>
          <w:lang w:val="uk-UA"/>
        </w:rPr>
        <w:t>Геолого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геофізична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характеристика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Голованівської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шовної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зони……………………………………………………………………………</w:t>
      </w:r>
      <w:r w:rsidRPr="0029411E">
        <w:rPr>
          <w:rFonts w:ascii="Verdana" w:hAnsi="Verdana"/>
          <w:b/>
          <w:color w:val="000000"/>
          <w:shd w:val="clear" w:color="auto" w:fill="FFFFFF"/>
          <w:lang w:val="uk-UA"/>
        </w:rPr>
        <w:t>.37</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2.2. </w:t>
      </w:r>
      <w:r w:rsidRPr="0029411E">
        <w:rPr>
          <w:rFonts w:ascii="Verdana" w:hAnsi="Verdana" w:hint="eastAsia"/>
          <w:b/>
          <w:color w:val="000000"/>
          <w:shd w:val="clear" w:color="auto" w:fill="FFFFFF"/>
          <w:lang w:val="uk-UA"/>
        </w:rPr>
        <w:t>Загальні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теоретичні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аспекти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методів………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44</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2.3. </w:t>
      </w:r>
      <w:r w:rsidRPr="0029411E">
        <w:rPr>
          <w:rFonts w:ascii="Verdana" w:hAnsi="Verdana" w:hint="eastAsia"/>
          <w:b/>
          <w:color w:val="000000"/>
          <w:shd w:val="clear" w:color="auto" w:fill="FFFFFF"/>
          <w:lang w:val="uk-UA"/>
        </w:rPr>
        <w:t>Методика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апаратура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методами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МТЗ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МВП……………………………………………………</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.47</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2.4.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МТ</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..50</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 </w:t>
      </w:r>
      <w:r w:rsidRPr="0029411E">
        <w:rPr>
          <w:rFonts w:ascii="Verdana" w:hAnsi="Verdana" w:hint="eastAsia"/>
          <w:b/>
          <w:color w:val="000000"/>
          <w:shd w:val="clear" w:color="auto" w:fill="FFFFFF"/>
          <w:lang w:val="uk-UA"/>
        </w:rPr>
        <w:t>Узагальнення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.52</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2.5.1. </w:t>
      </w:r>
      <w:r w:rsidRPr="0029411E">
        <w:rPr>
          <w:rFonts w:ascii="Verdana" w:hAnsi="Verdana" w:hint="eastAsia"/>
          <w:b/>
          <w:color w:val="000000"/>
          <w:shd w:val="clear" w:color="auto" w:fill="FFFFFF"/>
          <w:lang w:val="uk-UA"/>
        </w:rPr>
        <w:t>Попередні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53</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2.5.2. </w:t>
      </w:r>
      <w:r w:rsidRPr="0029411E">
        <w:rPr>
          <w:rFonts w:ascii="Verdana" w:hAnsi="Verdana" w:hint="eastAsia"/>
          <w:b/>
          <w:color w:val="000000"/>
          <w:shd w:val="clear" w:color="auto" w:fill="FFFFFF"/>
          <w:lang w:val="uk-UA"/>
        </w:rPr>
        <w:t>Сучасні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МТ</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.56</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2.5.2.1. </w:t>
      </w:r>
      <w:r w:rsidRPr="0029411E">
        <w:rPr>
          <w:rFonts w:ascii="Verdana" w:hAnsi="Verdana" w:hint="eastAsia"/>
          <w:b/>
          <w:color w:val="000000"/>
          <w:shd w:val="clear" w:color="auto" w:fill="FFFFFF"/>
          <w:lang w:val="uk-UA"/>
        </w:rPr>
        <w:t>Профіль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Первомайський</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.56</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2.5.2.2. </w:t>
      </w:r>
      <w:r w:rsidRPr="0029411E">
        <w:rPr>
          <w:rFonts w:ascii="Verdana" w:hAnsi="Verdana" w:hint="eastAsia"/>
          <w:b/>
          <w:color w:val="000000"/>
          <w:shd w:val="clear" w:color="auto" w:fill="FFFFFF"/>
          <w:lang w:val="uk-UA"/>
        </w:rPr>
        <w:t>Профіль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Уманський</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60</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2.5.2.3. </w:t>
      </w:r>
      <w:r w:rsidRPr="0029411E">
        <w:rPr>
          <w:rFonts w:ascii="Verdana" w:hAnsi="Verdana" w:hint="eastAsia"/>
          <w:b/>
          <w:color w:val="000000"/>
          <w:shd w:val="clear" w:color="auto" w:fill="FFFFFF"/>
          <w:lang w:val="uk-UA"/>
        </w:rPr>
        <w:t>Профіль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Довжанка</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Бузьке</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.62</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2.6.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66</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РОЗДІЛ</w:t>
      </w:r>
      <w:r w:rsidRPr="0029411E">
        <w:rPr>
          <w:rFonts w:ascii="Verdana" w:hAnsi="Verdana"/>
          <w:b/>
          <w:color w:val="000000"/>
          <w:shd w:val="clear" w:color="auto" w:fill="FFFFFF"/>
          <w:lang w:val="uk-UA"/>
        </w:rPr>
        <w:t xml:space="preserve"> 3. </w:t>
      </w:r>
      <w:r w:rsidRPr="0029411E">
        <w:rPr>
          <w:rFonts w:ascii="Verdana" w:hAnsi="Verdana" w:hint="eastAsia"/>
          <w:b/>
          <w:color w:val="000000"/>
          <w:shd w:val="clear" w:color="auto" w:fill="FFFFFF"/>
          <w:lang w:val="uk-UA"/>
        </w:rPr>
        <w:t>Тривимірна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68</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3.1. </w:t>
      </w:r>
      <w:r w:rsidRPr="0029411E">
        <w:rPr>
          <w:rFonts w:ascii="Verdana" w:hAnsi="Verdana" w:hint="eastAsia"/>
          <w:b/>
          <w:color w:val="000000"/>
          <w:shd w:val="clear" w:color="auto" w:fill="FFFFFF"/>
          <w:lang w:val="uk-UA"/>
        </w:rPr>
        <w:t>Методика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моделювання……</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68</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3.2. </w:t>
      </w:r>
      <w:r w:rsidRPr="0029411E">
        <w:rPr>
          <w:rFonts w:ascii="Verdana" w:hAnsi="Verdana" w:hint="eastAsia"/>
          <w:b/>
          <w:color w:val="000000"/>
          <w:shd w:val="clear" w:color="auto" w:fill="FFFFFF"/>
          <w:lang w:val="uk-UA"/>
        </w:rPr>
        <w:t>Побудова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...73</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3</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3.2.1. </w:t>
      </w:r>
      <w:r w:rsidRPr="0029411E">
        <w:rPr>
          <w:rFonts w:ascii="Verdana" w:hAnsi="Verdana" w:hint="eastAsia"/>
          <w:b/>
          <w:color w:val="000000"/>
          <w:shd w:val="clear" w:color="auto" w:fill="FFFFFF"/>
          <w:lang w:val="uk-UA"/>
        </w:rPr>
        <w:t>Перший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етап………………………………………………………</w:t>
      </w:r>
      <w:r w:rsidRPr="0029411E">
        <w:rPr>
          <w:rFonts w:ascii="Verdana" w:hAnsi="Verdana"/>
          <w:b/>
          <w:color w:val="000000"/>
          <w:shd w:val="clear" w:color="auto" w:fill="FFFFFF"/>
          <w:lang w:val="uk-UA"/>
        </w:rPr>
        <w:t>74</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3.2.2. </w:t>
      </w:r>
      <w:r w:rsidRPr="0029411E">
        <w:rPr>
          <w:rFonts w:ascii="Verdana" w:hAnsi="Verdana" w:hint="eastAsia"/>
          <w:b/>
          <w:color w:val="000000"/>
          <w:shd w:val="clear" w:color="auto" w:fill="FFFFFF"/>
          <w:lang w:val="uk-UA"/>
        </w:rPr>
        <w:t>Другий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етап……………………………………………</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..79</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3.3. 3D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89</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3.4.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...95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РОЗДІЛ</w:t>
      </w:r>
      <w:r w:rsidRPr="0029411E">
        <w:rPr>
          <w:rFonts w:ascii="Verdana" w:hAnsi="Verdana"/>
          <w:b/>
          <w:color w:val="000000"/>
          <w:shd w:val="clear" w:color="auto" w:fill="FFFFFF"/>
          <w:lang w:val="uk-UA"/>
        </w:rPr>
        <w:t xml:space="preserve"> 4. </w:t>
      </w:r>
      <w:r w:rsidRPr="0029411E">
        <w:rPr>
          <w:rFonts w:ascii="Verdana" w:hAnsi="Verdana" w:hint="eastAsia"/>
          <w:b/>
          <w:color w:val="000000"/>
          <w:shd w:val="clear" w:color="auto" w:fill="FFFFFF"/>
          <w:lang w:val="uk-UA"/>
        </w:rPr>
        <w:t>Зв’язок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геотектонікою</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геодинамічним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розвитком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...97</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4.1. </w:t>
      </w:r>
      <w:r w:rsidRPr="0029411E">
        <w:rPr>
          <w:rFonts w:ascii="Verdana" w:hAnsi="Verdana" w:hint="eastAsia"/>
          <w:b/>
          <w:color w:val="000000"/>
          <w:shd w:val="clear" w:color="auto" w:fill="FFFFFF"/>
          <w:lang w:val="uk-UA"/>
        </w:rPr>
        <w:t>Електропровідність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прояв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процесів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...97</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4.2. </w:t>
      </w:r>
      <w:r w:rsidRPr="0029411E">
        <w:rPr>
          <w:rFonts w:ascii="Verdana" w:hAnsi="Verdana" w:hint="eastAsia"/>
          <w:b/>
          <w:color w:val="000000"/>
          <w:shd w:val="clear" w:color="auto" w:fill="FFFFFF"/>
          <w:lang w:val="uk-UA"/>
        </w:rPr>
        <w:t>Аномалії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прилеглого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простору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прогнозування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.101</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4.3.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.109</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..111</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СПИСОК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ВИКОРИСТАНОЇ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ЛІТЕРАТУРИ………………………</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.116</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4</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Перелік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умовних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позначень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символів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одиниць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скорочень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термінів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ГСЗ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сейсмічне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зондування</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Голованівська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розломів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МВП</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магнітоваріаційне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профілювання</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МТЗ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магнітотелуричне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зондування</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АМТЗ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аудімагнітотелуричне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зондування</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границя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Мохоровичича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МТ</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магнітотелуричні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магнітоваріаційні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профіль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СЄП</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Східноєвропейська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платформа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Український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3D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2D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двовимірна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питомий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електричний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опір</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ρп</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позірний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електричний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опір</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ВСТУП</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Актуальність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Практично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усі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родовища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зокрема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крупні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унікальні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локалізуються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розломів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межах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пересічень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поблизу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Визначення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рудної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спеціалізації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співставлення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аналогією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відомими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аналогами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Східнокарельською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Центральнокарельською</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Ладозько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Ботнічною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Балтійському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Саяно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Таймирською</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Котуйканською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Білляхською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Аданському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поясів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Кейп</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Сміт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Томпсон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Гренвіл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Канадському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характеризуються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поліформаційним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характером</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металогенії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тісному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просторовому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суміщенні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найрізноманітніших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рудноформаційних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типів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дуже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перспективним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напрямком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зонах</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як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правило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локалізуються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родовища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чорних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залізо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титан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хром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кольорових</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мідь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нікель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кобальт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свинець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цинк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рідкісних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цирконій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тантал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ніобій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літій</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рубідій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рідкісноземельні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елементи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благородних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золото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срібло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платина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металів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превалюючої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сульфідного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мідно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нікелевого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титаномагнетитового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хромітового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рідкісноземельного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зруденінь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більшості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випадків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параметри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гірських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порід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складають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верхню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частину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розрізу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дозволяють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виявляти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завдяки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метасоматичним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змінам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навколорудних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порід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графітизації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сульфідизації</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озалізненню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окварцюванню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язку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стає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зрозумілим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інтерес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виділення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підвищеної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Перспективи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приклади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електророзвідувальних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робіт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застосуванням</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магнітотелуричних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магнітоваріаційних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пошуках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розвідці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родовищ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відзначається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Бєлявського</w:t>
      </w:r>
      <w:r w:rsidRPr="0029411E">
        <w:rPr>
          <w:rFonts w:ascii="Verdana" w:hAnsi="Verdana"/>
          <w:b/>
          <w:color w:val="000000"/>
          <w:shd w:val="clear" w:color="auto" w:fill="FFFFFF"/>
          <w:lang w:val="uk-UA"/>
        </w:rPr>
        <w:t>, A.G. Jones, T.D. Khoza,</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Варенцова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w:t>
      </w:r>
      <w:r w:rsidRPr="0029411E">
        <w:rPr>
          <w:rFonts w:ascii="Verdana" w:hAnsi="Verdana"/>
          <w:b/>
          <w:color w:val="000000"/>
          <w:shd w:val="clear" w:color="auto" w:fill="FFFFFF"/>
          <w:lang w:val="uk-UA"/>
        </w:rPr>
        <w:t xml:space="preserve">. Wannamaker,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Груздєва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Сучасні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вивчення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природного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низькочастотного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застосуванням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новітньої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апаратури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основі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універсальних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пакетів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6</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інтерпретація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допомогою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широковідомого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світі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комплексу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тривимірного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геоелектичного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моделювання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можуть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забезпечити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виявлення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аномалій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вивчення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структури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мантії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його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тектонічних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особливостей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прояву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процесів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точки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формування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розміщення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родовищ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Зв’язок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планами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темами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Дисертаційну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виконано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навчання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аспірантурі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кафедри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геології</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Київського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національного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університету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Тараса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Шевченка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базі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Інституту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Субботіна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відділі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процесів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гравіметрії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виконанні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держбюджетних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Інституту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Субботіна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Глибинна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будова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розвиток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Інгульського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мегаблоку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зв’язку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пошуками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стратегічних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державний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реєстраційний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номер</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0113U002502),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Комплексне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літосфери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моделей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процесів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формування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родовищ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(0116U000131),</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Комплексне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геофізичне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вивчення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будови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південнозахідної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Східноєвропейської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платформи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розширення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мінерально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сировинної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бази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(0106U000911)</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задачі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полягає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створенні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тривимірної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Голованівської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шовної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даними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вивченні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зв’язків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між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електропровідністю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розвитком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його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металогенічними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структурними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особливостями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досягнення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цієї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вирішені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задачі</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 </w:t>
      </w:r>
      <w:r w:rsidRPr="0029411E">
        <w:rPr>
          <w:rFonts w:ascii="Verdana" w:hAnsi="Verdana" w:hint="eastAsia"/>
          <w:b/>
          <w:color w:val="000000"/>
          <w:shd w:val="clear" w:color="auto" w:fill="FFFFFF"/>
          <w:lang w:val="uk-UA"/>
        </w:rPr>
        <w:t>збір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систематизація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узагальнення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наявних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геологічних</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геофізичних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2) </w:t>
      </w:r>
      <w:r w:rsidRPr="0029411E">
        <w:rPr>
          <w:rFonts w:ascii="Verdana" w:hAnsi="Verdana" w:hint="eastAsia"/>
          <w:b/>
          <w:color w:val="000000"/>
          <w:shd w:val="clear" w:color="auto" w:fill="FFFFFF"/>
          <w:lang w:val="uk-UA"/>
        </w:rPr>
        <w:t>збір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систематизація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магнітотелуричного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МТЗ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7</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магнітоваріаційного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профілювання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МВП</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матеріалів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допомогою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сучасних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комплексів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3) </w:t>
      </w:r>
      <w:r w:rsidRPr="0029411E">
        <w:rPr>
          <w:rFonts w:ascii="Verdana" w:hAnsi="Verdana" w:hint="eastAsia"/>
          <w:b/>
          <w:color w:val="000000"/>
          <w:shd w:val="clear" w:color="auto" w:fill="FFFFFF"/>
          <w:lang w:val="uk-UA"/>
        </w:rPr>
        <w:t>інтерпретація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4) </w:t>
      </w:r>
      <w:r w:rsidRPr="0029411E">
        <w:rPr>
          <w:rFonts w:ascii="Verdana" w:hAnsi="Verdana" w:hint="eastAsia"/>
          <w:b/>
          <w:color w:val="000000"/>
          <w:shd w:val="clear" w:color="auto" w:fill="FFFFFF"/>
          <w:lang w:val="uk-UA"/>
        </w:rPr>
        <w:t>побудова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5) </w:t>
      </w:r>
      <w:r w:rsidRPr="0029411E">
        <w:rPr>
          <w:rFonts w:ascii="Verdana" w:hAnsi="Verdana" w:hint="eastAsia"/>
          <w:b/>
          <w:color w:val="000000"/>
          <w:shd w:val="clear" w:color="auto" w:fill="FFFFFF"/>
          <w:lang w:val="uk-UA"/>
        </w:rPr>
        <w:t>встановлення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зв’язку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високої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із</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структурними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особливостями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його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геодинамічними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обстановками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родовищами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Об</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єкт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верхня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прилеглої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неї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території</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Предмет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зв’язок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геодинамічним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розвитком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Методи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включають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загальні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підходи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збору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систематизації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узагальнення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наявної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геологогеофізичної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інформації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будову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вигляді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природного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низькочастотного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допомогою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сучасної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цифрової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апаратури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осонові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Фур’єаналізу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робастних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способах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лінійного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оцінювання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частотній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області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одноточково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багатоточково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синхронних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записів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допомогою</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сучасних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комплексів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моделювання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геологічного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середовища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шляхом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кінцево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різницевого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вирішення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рівнянь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Максвела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інтегральній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формі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допомогою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програми</w:t>
      </w:r>
      <w:r w:rsidRPr="0029411E">
        <w:rPr>
          <w:rFonts w:ascii="Verdana" w:hAnsi="Verdana"/>
          <w:b/>
          <w:color w:val="000000"/>
          <w:shd w:val="clear" w:color="auto" w:fill="FFFFFF"/>
          <w:lang w:val="uk-UA"/>
        </w:rPr>
        <w:t xml:space="preserve"> Mtd3fwd</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R.L. Mackie.</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Наукова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новизна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одержаних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Уперше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методами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МТЗ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МВП</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межах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прилеглої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території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розраховано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інваріантні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параметри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передавальних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операторів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функцій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відгуку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кожній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точці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були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інтерпольовані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побудовані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вигляді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псевдорозрізів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8</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Уперше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прилеглої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території</w:t>
      </w:r>
      <w:r w:rsidRPr="0029411E">
        <w:rPr>
          <w:rFonts w:ascii="Verdana" w:hAnsi="Verdana"/>
          <w:b/>
          <w:color w:val="000000"/>
          <w:shd w:val="clear" w:color="auto" w:fill="FFFFFF"/>
          <w:lang w:val="uk-UA"/>
        </w:rPr>
        <w:t xml:space="preserve"> (47</w:t>
      </w:r>
      <w:r w:rsidRPr="0029411E">
        <w:rPr>
          <w:rFonts w:ascii="Verdana" w:hAnsi="Verdana" w:hint="eastAsia"/>
          <w:b/>
          <w:color w:val="000000"/>
          <w:shd w:val="clear" w:color="auto" w:fill="FFFFFF"/>
          <w:lang w:val="uk-UA"/>
        </w:rPr>
        <w:t>о</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-50</w:t>
      </w:r>
      <w:r w:rsidRPr="0029411E">
        <w:rPr>
          <w:rFonts w:ascii="Verdana" w:hAnsi="Verdana" w:hint="eastAsia"/>
          <w:b/>
          <w:color w:val="000000"/>
          <w:shd w:val="clear" w:color="auto" w:fill="FFFFFF"/>
          <w:lang w:val="uk-UA"/>
        </w:rPr>
        <w:t>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пн</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ш</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29</w:t>
      </w:r>
      <w:r w:rsidRPr="0029411E">
        <w:rPr>
          <w:rFonts w:ascii="Verdana" w:hAnsi="Verdana" w:hint="eastAsia"/>
          <w:b/>
          <w:color w:val="000000"/>
          <w:shd w:val="clear" w:color="auto" w:fill="FFFFFF"/>
          <w:lang w:val="uk-UA"/>
        </w:rPr>
        <w:t>о</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-32</w:t>
      </w:r>
      <w:r w:rsidRPr="0029411E">
        <w:rPr>
          <w:rFonts w:ascii="Verdana" w:hAnsi="Verdana" w:hint="eastAsia"/>
          <w:b/>
          <w:color w:val="000000"/>
          <w:shd w:val="clear" w:color="auto" w:fill="FFFFFF"/>
          <w:lang w:val="uk-UA"/>
        </w:rPr>
        <w:t>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сх</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побудовано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детальну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верхньої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мантії</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Уперше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виділено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просторово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співпадають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розломів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2,5 </w:t>
      </w:r>
      <w:r w:rsidRPr="0029411E">
        <w:rPr>
          <w:rFonts w:ascii="Verdana" w:hAnsi="Verdana" w:hint="eastAsia"/>
          <w:b/>
          <w:color w:val="000000"/>
          <w:shd w:val="clear" w:color="auto" w:fill="FFFFFF"/>
          <w:lang w:val="uk-UA"/>
        </w:rPr>
        <w:t>км</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представлені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субвертикальними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структурами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глибше</w:t>
      </w:r>
      <w:r w:rsidRPr="0029411E">
        <w:rPr>
          <w:rFonts w:ascii="Verdana" w:hAnsi="Verdana"/>
          <w:b/>
          <w:color w:val="000000"/>
          <w:shd w:val="clear" w:color="auto" w:fill="FFFFFF"/>
          <w:lang w:val="uk-UA"/>
        </w:rPr>
        <w:t xml:space="preserve"> (3-30 </w:t>
      </w:r>
      <w:r w:rsidRPr="0029411E">
        <w:rPr>
          <w:rFonts w:ascii="Verdana" w:hAnsi="Verdana" w:hint="eastAsia"/>
          <w:b/>
          <w:color w:val="000000"/>
          <w:shd w:val="clear" w:color="auto" w:fill="FFFFFF"/>
          <w:lang w:val="uk-UA"/>
        </w:rPr>
        <w:t>км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переважно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субгоризонтальними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шарами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відповідають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основному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південній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частині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підтверджено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межами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спостерігається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як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неоднорідні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верхня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вигляді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регіональних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Чернівецько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Коростенської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Кіровоградської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вперше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показано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області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аномально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високого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опору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частково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відповідають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масивам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кристалічних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порід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Уманського</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Корсунь</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Новомиргородського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Новоукраїнського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верхній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мантії</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Набули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подальшого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розвитку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уявлення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комплексну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природу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аномалій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може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обумовлена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графітизацією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сульфідизацією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метасоматозу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вздовж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протяжних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сході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областей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поширення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графітизованих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гнейсів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сланців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західній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частині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шовної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межах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проекцій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денну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поверхню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розташовуються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більшість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залізорудних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родовищ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переважно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карбонатно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залізистокремнисто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метабазитової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залізисто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кремнистої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формацій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містять</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прояви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мінералізації</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Наукове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практичне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значення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одержаних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Отриманий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розподіл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верхній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мантії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може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використовуватися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побудові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глибинних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геотектонічних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моделей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пояснення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геодинамічних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процесів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просторовий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зв’язок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метасоматично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зміненими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гірськими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породами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утворенням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мінералізації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сульфідів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графітизованих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гнейсів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сланців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аномаліями</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9</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підвищеної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необхідно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використовувати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побудові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прогнозних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металогенічних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карт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схем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УЩ</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Отримані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аномалії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підвищеної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електропровіднос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глибинах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w:t>
      </w:r>
      <w:r w:rsidRPr="0029411E">
        <w:rPr>
          <w:rFonts w:ascii="Verdana" w:hAnsi="Verdana"/>
          <w:b/>
          <w:color w:val="000000"/>
          <w:shd w:val="clear" w:color="auto" w:fill="FFFFFF"/>
          <w:lang w:val="uk-UA"/>
        </w:rPr>
        <w:t xml:space="preserve"> 30 </w:t>
      </w:r>
      <w:r w:rsidRPr="0029411E">
        <w:rPr>
          <w:rFonts w:ascii="Verdana" w:hAnsi="Verdana" w:hint="eastAsia"/>
          <w:b/>
          <w:color w:val="000000"/>
          <w:shd w:val="clear" w:color="auto" w:fill="FFFFFF"/>
          <w:lang w:val="uk-UA"/>
        </w:rPr>
        <w:t>км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дають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можливість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розробити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критерії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виділення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перспективних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площ</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виявлення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рудопроявів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корисних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копалин</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Окремі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розділи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дисертаційної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використовуються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учбовому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процесі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геології</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Київського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національно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університету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Тараса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Шевченка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практичні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розробки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дисертанта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застосовуються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Субботіна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Особистий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внесок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Дисертаційна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самостійним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науковим</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дослідженням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автора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положення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виносяться</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захист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автором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особисто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ґрунтуються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його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особистих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дослідженнях</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опубліковані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співавторстві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особистий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внесок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здобувача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полягає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наступному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[13, 14, 88]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збір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систематизація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[3, 6, 10, 11]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постановка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задачі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збір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систематизація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побудова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районі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ГШЗ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[7, 12, 58]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постановка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задачі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збір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систематизація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[8, 67, 86, 89, 91]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постановка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задачі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[56, 57, 90]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обробка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даних</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інтерпретація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електромагнітних</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10</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побудова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аналіз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тривимірної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моделі</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висновки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 [102] </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польових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Фактичний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матеріал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виконанні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було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використано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матеріали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геоелектричних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точковому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вигляді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залежність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позірного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електричного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періоду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геомагнітних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варіацій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вигляді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карт</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магнітоваріаційних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параметрів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для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періоду</w:t>
      </w:r>
      <w:r w:rsidRPr="0029411E">
        <w:rPr>
          <w:rFonts w:ascii="Verdana" w:hAnsi="Verdana"/>
          <w:b/>
          <w:color w:val="000000"/>
          <w:shd w:val="clear" w:color="auto" w:fill="FFFFFF"/>
          <w:lang w:val="uk-UA"/>
        </w:rPr>
        <w:t xml:space="preserve"> 150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отримані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геофізичними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організаціями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служб</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виконавці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Інгеров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Трегубенко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карти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сумарної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поздовжньої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провідності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приповерхневих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осадових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відкладів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масштаб</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 xml:space="preserve">1:1000000, </w:t>
      </w:r>
      <w:r w:rsidRPr="0029411E">
        <w:rPr>
          <w:rFonts w:ascii="Verdana" w:hAnsi="Verdana" w:hint="eastAsia"/>
          <w:b/>
          <w:color w:val="000000"/>
          <w:shd w:val="clear" w:color="auto" w:fill="FFFFFF"/>
          <w:lang w:val="uk-UA"/>
        </w:rPr>
        <w:t>виконавець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Інгеров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Сучасні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авторські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електромагнітні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вздовж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трьох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субширотних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профілів</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Уманський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Первомайський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Довжанка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Бузьке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загалом</w:t>
      </w:r>
      <w:r w:rsidRPr="0029411E">
        <w:rPr>
          <w:rFonts w:ascii="Verdana" w:hAnsi="Verdana"/>
          <w:b/>
          <w:color w:val="000000"/>
          <w:shd w:val="clear" w:color="auto" w:fill="FFFFFF"/>
          <w:lang w:val="uk-UA"/>
        </w:rPr>
        <w:t xml:space="preserve"> 37 </w:t>
      </w:r>
      <w:r w:rsidRPr="0029411E">
        <w:rPr>
          <w:rFonts w:ascii="Verdana" w:hAnsi="Verdana" w:hint="eastAsia"/>
          <w:b/>
          <w:color w:val="000000"/>
          <w:shd w:val="clear" w:color="auto" w:fill="FFFFFF"/>
          <w:lang w:val="uk-UA"/>
        </w:rPr>
        <w:t>пунктів</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широкому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діапазоні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періодів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Також</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вихідними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слугували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матеріали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попередніх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дослідників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стосовно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геофізичних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характеристик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будови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історії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розвитку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регіону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геодинамічних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реконструкцій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які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опубліковані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монографіях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періодичних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фахових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виданнях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відображені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звітах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w:t>
      </w:r>
      <w:r w:rsidRPr="0029411E">
        <w:rPr>
          <w:rFonts w:ascii="Verdana" w:hAnsi="Verdana"/>
          <w:b/>
          <w:color w:val="000000"/>
          <w:shd w:val="clear" w:color="auto" w:fill="FFFFFF"/>
          <w:lang w:val="uk-UA"/>
        </w:rPr>
        <w:t xml:space="preserve"> -</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дослідними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темами</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Апробація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Основні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положення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дисертації</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апробувалися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Міжнародних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конференціях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Геоінформатика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теоретичні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прикладні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аспекти</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Київ</w:t>
      </w:r>
      <w:r w:rsidRPr="0029411E">
        <w:rPr>
          <w:rFonts w:ascii="Verdana" w:hAnsi="Verdana"/>
          <w:b/>
          <w:color w:val="000000"/>
          <w:shd w:val="clear" w:color="auto" w:fill="FFFFFF"/>
          <w:lang w:val="uk-UA"/>
        </w:rPr>
        <w:t>, 2012, 2014, 2015, 2016), 10th International Conference</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PROBLEMS OF GEOCOSMOS" (St.Petersburg, Petrodvorets, 2014),</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Міжнародній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конференції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Геофізичні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технології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прогнозування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моніторингу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геологічного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середовища</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Львів</w:t>
      </w:r>
      <w:r w:rsidRPr="0029411E">
        <w:rPr>
          <w:rFonts w:ascii="Verdana" w:hAnsi="Verdana"/>
          <w:b/>
          <w:color w:val="000000"/>
          <w:shd w:val="clear" w:color="auto" w:fill="FFFFFF"/>
          <w:lang w:val="uk-UA"/>
        </w:rPr>
        <w:t>, 2016), 42-</w:t>
      </w:r>
      <w:r w:rsidRPr="0029411E">
        <w:rPr>
          <w:rFonts w:ascii="Verdana" w:hAnsi="Verdana" w:hint="eastAsia"/>
          <w:b/>
          <w:color w:val="000000"/>
          <w:shd w:val="clear" w:color="auto" w:fill="FFFFFF"/>
          <w:lang w:val="uk-UA"/>
        </w:rPr>
        <w:t>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сессии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Международного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семинара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им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Г</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Успенского</w:t>
      </w:r>
      <w:r w:rsidRPr="0029411E">
        <w:rPr>
          <w:rFonts w:ascii="Verdana" w:hAnsi="Verdana"/>
          <w:b/>
          <w:color w:val="000000"/>
          <w:shd w:val="clear" w:color="auto" w:fill="FFFFFF"/>
          <w:lang w:val="uk-UA"/>
        </w:rPr>
        <w:t>, (</w:t>
      </w:r>
      <w:r w:rsidRPr="0029411E">
        <w:rPr>
          <w:rFonts w:ascii="Verdana" w:hAnsi="Verdana" w:hint="eastAsia"/>
          <w:b/>
          <w:color w:val="000000"/>
          <w:shd w:val="clear" w:color="auto" w:fill="FFFFFF"/>
          <w:lang w:val="uk-UA"/>
        </w:rPr>
        <w:t>Пермь</w:t>
      </w:r>
      <w:r w:rsidRPr="0029411E">
        <w:rPr>
          <w:rFonts w:ascii="Verdana" w:hAnsi="Verdana"/>
          <w:b/>
          <w:color w:val="000000"/>
          <w:shd w:val="clear" w:color="auto" w:fill="FFFFFF"/>
          <w:lang w:val="uk-UA"/>
        </w:rPr>
        <w:t>, 2015),</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V </w:t>
      </w:r>
      <w:r w:rsidRPr="0029411E">
        <w:rPr>
          <w:rFonts w:ascii="Verdana" w:hAnsi="Verdana" w:hint="eastAsia"/>
          <w:b/>
          <w:color w:val="000000"/>
          <w:shd w:val="clear" w:color="auto" w:fill="FFFFFF"/>
          <w:lang w:val="uk-UA"/>
        </w:rPr>
        <w:t>Міжнародній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технічній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конференції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Гірнича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геомеханіка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маркшейдерія</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Донецьк</w:t>
      </w:r>
      <w:r w:rsidRPr="0029411E">
        <w:rPr>
          <w:rFonts w:ascii="Verdana" w:hAnsi="Verdana"/>
          <w:b/>
          <w:color w:val="000000"/>
          <w:shd w:val="clear" w:color="auto" w:fill="FFFFFF"/>
          <w:lang w:val="uk-UA"/>
        </w:rPr>
        <w:t xml:space="preserve">, 2013) VII </w:t>
      </w:r>
      <w:r w:rsidRPr="0029411E">
        <w:rPr>
          <w:rFonts w:ascii="Verdana" w:hAnsi="Verdana" w:hint="eastAsia"/>
          <w:b/>
          <w:color w:val="000000"/>
          <w:shd w:val="clear" w:color="auto" w:fill="FFFFFF"/>
          <w:lang w:val="uk-UA"/>
        </w:rPr>
        <w:t>Всероссийской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школе</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семинаре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электромагнитным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зондированиям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Земли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имени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Бердичевского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и</w:t>
      </w:r>
    </w:p>
    <w:p w:rsidR="0029411E" w:rsidRPr="0029411E" w:rsidRDefault="0029411E" w:rsidP="0029411E">
      <w:pPr>
        <w:rPr>
          <w:rFonts w:ascii="Verdana" w:hAnsi="Verdana"/>
          <w:b/>
          <w:color w:val="000000"/>
          <w:shd w:val="clear" w:color="auto" w:fill="FFFFFF"/>
          <w:lang w:val="uk-UA"/>
        </w:rPr>
      </w:pPr>
      <w:r w:rsidRPr="0029411E">
        <w:rPr>
          <w:rFonts w:ascii="Verdana" w:hAnsi="Verdana"/>
          <w:b/>
          <w:color w:val="000000"/>
          <w:shd w:val="clear" w:color="auto" w:fill="FFFFFF"/>
          <w:lang w:val="uk-UA"/>
        </w:rPr>
        <w:t>11</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Л</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Ваньяна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Иркутск</w:t>
      </w:r>
      <w:r w:rsidRPr="0029411E">
        <w:rPr>
          <w:rFonts w:ascii="Verdana" w:hAnsi="Verdana"/>
          <w:b/>
          <w:color w:val="000000"/>
          <w:shd w:val="clear" w:color="auto" w:fill="FFFFFF"/>
          <w:lang w:val="uk-UA"/>
        </w:rPr>
        <w:t xml:space="preserve">, 2015), </w:t>
      </w:r>
      <w:r w:rsidRPr="0029411E">
        <w:rPr>
          <w:rFonts w:ascii="Verdana" w:hAnsi="Verdana" w:hint="eastAsia"/>
          <w:b/>
          <w:color w:val="000000"/>
          <w:shd w:val="clear" w:color="auto" w:fill="FFFFFF"/>
          <w:lang w:val="uk-UA"/>
        </w:rPr>
        <w:t>Второй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международной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конференции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Актуальные</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проблемы</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электромагнитных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зондирующих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систем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Киев</w:t>
      </w:r>
      <w:r w:rsidRPr="0029411E">
        <w:rPr>
          <w:rFonts w:ascii="Verdana" w:hAnsi="Verdana"/>
          <w:b/>
          <w:color w:val="000000"/>
          <w:shd w:val="clear" w:color="auto" w:fill="FFFFFF"/>
          <w:lang w:val="uk-UA"/>
        </w:rPr>
        <w:t>, 2012).</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повному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обсязі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доповідалась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розширених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засіданнях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кафедри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геології</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Київського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національного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університету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імені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Тараса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Шевченка</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Публікації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Основні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положення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результати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опубліковано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20 </w:t>
      </w:r>
      <w:r w:rsidRPr="0029411E">
        <w:rPr>
          <w:rFonts w:ascii="Verdana" w:hAnsi="Verdana" w:hint="eastAsia"/>
          <w:b/>
          <w:color w:val="000000"/>
          <w:shd w:val="clear" w:color="auto" w:fill="FFFFFF"/>
          <w:lang w:val="uk-UA"/>
        </w:rPr>
        <w:t>наукових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публікаціях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них</w:t>
      </w:r>
      <w:r w:rsidRPr="0029411E">
        <w:rPr>
          <w:rFonts w:ascii="Verdana" w:hAnsi="Verdana"/>
          <w:b/>
          <w:color w:val="000000"/>
          <w:shd w:val="clear" w:color="auto" w:fill="FFFFFF"/>
          <w:lang w:val="uk-UA"/>
        </w:rPr>
        <w:t xml:space="preserve">: 9 </w:t>
      </w:r>
      <w:r w:rsidRPr="0029411E">
        <w:rPr>
          <w:rFonts w:ascii="Verdana" w:hAnsi="Verdana" w:hint="eastAsia"/>
          <w:b/>
          <w:color w:val="000000"/>
          <w:shd w:val="clear" w:color="auto" w:fill="FFFFFF"/>
          <w:lang w:val="uk-UA"/>
        </w:rPr>
        <w:t>статей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вітчизняних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фахових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виданнях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одна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іноземному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науковому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виданні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10 </w:t>
      </w:r>
      <w:r w:rsidRPr="0029411E">
        <w:rPr>
          <w:rFonts w:ascii="Verdana" w:hAnsi="Verdana" w:hint="eastAsia"/>
          <w:b/>
          <w:color w:val="000000"/>
          <w:shd w:val="clear" w:color="auto" w:fill="FFFFFF"/>
          <w:lang w:val="uk-UA"/>
        </w:rPr>
        <w:t>тез</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доповідей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матеріалів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конференцій</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Структура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обсяг</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складається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вступу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чотирьох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розділів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висновків</w:t>
      </w:r>
      <w:r w:rsidRPr="0029411E">
        <w:rPr>
          <w:rFonts w:ascii="Verdana" w:hAnsi="Verdana"/>
          <w:b/>
          <w:color w:val="000000"/>
          <w:shd w:val="clear" w:color="auto" w:fill="FFFFFF"/>
          <w:lang w:val="uk-UA"/>
        </w:rPr>
        <w:t xml:space="preserve"> (113 </w:t>
      </w:r>
      <w:r w:rsidRPr="0029411E">
        <w:rPr>
          <w:rFonts w:ascii="Verdana" w:hAnsi="Verdana" w:hint="eastAsia"/>
          <w:b/>
          <w:color w:val="000000"/>
          <w:shd w:val="clear" w:color="auto" w:fill="FFFFFF"/>
          <w:lang w:val="uk-UA"/>
        </w:rPr>
        <w:t>сторінок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основного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тексту</w:t>
      </w:r>
      <w:r w:rsidRPr="0029411E">
        <w:rPr>
          <w:rFonts w:ascii="Verdana" w:hAnsi="Verdana"/>
          <w:b/>
          <w:color w:val="000000"/>
          <w:shd w:val="clear" w:color="auto" w:fill="FFFFFF"/>
          <w:lang w:val="uk-UA"/>
        </w:rPr>
        <w:t xml:space="preserve">), 29 </w:t>
      </w:r>
      <w:r w:rsidRPr="0029411E">
        <w:rPr>
          <w:rFonts w:ascii="Verdana" w:hAnsi="Verdana" w:hint="eastAsia"/>
          <w:b/>
          <w:color w:val="000000"/>
          <w:shd w:val="clear" w:color="auto" w:fill="FFFFFF"/>
          <w:lang w:val="uk-UA"/>
        </w:rPr>
        <w:t>рисунків</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списку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використаних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джерел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із</w:t>
      </w:r>
      <w:r w:rsidRPr="0029411E">
        <w:rPr>
          <w:rFonts w:ascii="Verdana" w:hAnsi="Verdana"/>
          <w:b/>
          <w:color w:val="000000"/>
          <w:shd w:val="clear" w:color="auto" w:fill="FFFFFF"/>
          <w:lang w:val="uk-UA"/>
        </w:rPr>
        <w:t xml:space="preserve"> 131 </w:t>
      </w:r>
      <w:r w:rsidRPr="0029411E">
        <w:rPr>
          <w:rFonts w:ascii="Verdana" w:hAnsi="Verdana" w:hint="eastAsia"/>
          <w:b/>
          <w:color w:val="000000"/>
          <w:shd w:val="clear" w:color="auto" w:fill="FFFFFF"/>
          <w:lang w:val="uk-UA"/>
        </w:rPr>
        <w:t>найменування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15 </w:t>
      </w:r>
      <w:r w:rsidRPr="0029411E">
        <w:rPr>
          <w:rFonts w:ascii="Verdana" w:hAnsi="Verdana" w:hint="eastAsia"/>
          <w:b/>
          <w:color w:val="000000"/>
          <w:shd w:val="clear" w:color="auto" w:fill="FFFFFF"/>
          <w:lang w:val="uk-UA"/>
        </w:rPr>
        <w:t>сторінках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Загальний</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обсяг</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дисертаційної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складає</w:t>
      </w:r>
      <w:r w:rsidRPr="0029411E">
        <w:rPr>
          <w:rFonts w:ascii="Verdana" w:hAnsi="Verdana"/>
          <w:b/>
          <w:color w:val="000000"/>
          <w:shd w:val="clear" w:color="auto" w:fill="FFFFFF"/>
          <w:lang w:val="uk-UA"/>
        </w:rPr>
        <w:t xml:space="preserve"> 130 </w:t>
      </w:r>
      <w:r w:rsidRPr="0029411E">
        <w:rPr>
          <w:rFonts w:ascii="Verdana" w:hAnsi="Verdana" w:hint="eastAsia"/>
          <w:b/>
          <w:color w:val="000000"/>
          <w:shd w:val="clear" w:color="auto" w:fill="FFFFFF"/>
          <w:lang w:val="uk-UA"/>
        </w:rPr>
        <w:t>сторінок</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Подяки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Автор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висловлює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глибоку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подяку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керівнику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співавтору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наставнику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Бурахович</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постійну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увагу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допомогу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поради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виконанні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даного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Автор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щиро</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вдячний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Кушніру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спільну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роботу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експериментальних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дружню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підтримку</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Дисертант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вдячний</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завідуючому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кафедрою</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w:t>
      </w:r>
      <w:r w:rsidRPr="0029411E">
        <w:rPr>
          <w:rFonts w:ascii="Verdana" w:hAnsi="Verdana" w:hint="eastAsia"/>
          <w:b/>
          <w:color w:val="000000"/>
          <w:shd w:val="clear" w:color="auto" w:fill="FFFFFF"/>
          <w:lang w:val="uk-UA"/>
        </w:rPr>
        <w:t>Інститут</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геології</w:t>
      </w:r>
      <w:r w:rsidRPr="0029411E">
        <w:rPr>
          <w:rFonts w:ascii="Verdana" w:hAnsi="Verdana" w:hint="eastAsia"/>
          <w:b/>
          <w:color w:val="000000"/>
          <w:shd w:val="clear" w:color="auto" w:fill="FFFFFF"/>
          <w:lang w:val="uk-UA"/>
        </w:rPr>
        <w:t>»</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Київського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національного</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універси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тету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імені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Тараса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Шевченка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доктору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геол</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Вижві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підтримку</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під</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час</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навчання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аспірантурі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допомогу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вирішенні</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організаційних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питань</w:t>
      </w:r>
      <w:r w:rsidRPr="0029411E">
        <w:rPr>
          <w:rFonts w:ascii="Verdana" w:hAnsi="Verdana"/>
          <w:b/>
          <w:color w:val="000000"/>
          <w:shd w:val="clear" w:color="auto" w:fill="FFFFFF"/>
          <w:lang w:val="uk-UA"/>
        </w:rPr>
        <w:t>.</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Автор</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висловлює</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подяку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академіку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Старостенку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за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надану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можливість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проведення</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своїх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наукови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х</w:t>
      </w:r>
    </w:p>
    <w:p w:rsidR="0029411E" w:rsidRPr="0029411E"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досліджень</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на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базі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Інституту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геофізики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ім</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w:t>
      </w:r>
      <w:r w:rsidRPr="0029411E">
        <w:rPr>
          <w:rFonts w:ascii="Verdana" w:hAnsi="Verdana"/>
          <w:b/>
          <w:color w:val="000000"/>
          <w:shd w:val="clear" w:color="auto" w:fill="FFFFFF"/>
          <w:lang w:val="uk-UA"/>
        </w:rPr>
        <w:t>.</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Субботіна</w:t>
      </w:r>
    </w:p>
    <w:p w:rsidR="00CC3B3A" w:rsidRDefault="0029411E" w:rsidP="0029411E">
      <w:pPr>
        <w:rPr>
          <w:rFonts w:ascii="Verdana" w:hAnsi="Verdana"/>
          <w:b/>
          <w:color w:val="000000"/>
          <w:shd w:val="clear" w:color="auto" w:fill="FFFFFF"/>
          <w:lang w:val="uk-UA"/>
        </w:rPr>
      </w:pPr>
      <w:r w:rsidRPr="0029411E">
        <w:rPr>
          <w:rFonts w:ascii="Verdana" w:hAnsi="Verdana" w:hint="eastAsia"/>
          <w:b/>
          <w:color w:val="000000"/>
          <w:shd w:val="clear" w:color="auto" w:fill="FFFFFF"/>
          <w:lang w:val="uk-UA"/>
        </w:rPr>
        <w:t>НАН</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України</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та</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підтримку</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в</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їх</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організації</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і</w:t>
      </w:r>
      <w:r w:rsidRPr="0029411E">
        <w:rPr>
          <w:rFonts w:ascii="Verdana" w:hAnsi="Verdana"/>
          <w:b/>
          <w:color w:val="000000"/>
          <w:shd w:val="clear" w:color="auto" w:fill="FFFFFF"/>
          <w:lang w:val="uk-UA"/>
        </w:rPr>
        <w:t xml:space="preserve"> </w:t>
      </w:r>
      <w:r w:rsidRPr="0029411E">
        <w:rPr>
          <w:rFonts w:ascii="Verdana" w:hAnsi="Verdana" w:hint="eastAsia"/>
          <w:b/>
          <w:color w:val="000000"/>
          <w:shd w:val="clear" w:color="auto" w:fill="FFFFFF"/>
          <w:lang w:val="uk-UA"/>
        </w:rPr>
        <w:t>проведенні</w:t>
      </w:r>
      <w:r w:rsidRPr="0029411E">
        <w:rPr>
          <w:rFonts w:ascii="Verdana" w:hAnsi="Verdana"/>
          <w:b/>
          <w:color w:val="000000"/>
          <w:shd w:val="clear" w:color="auto" w:fill="FFFFFF"/>
          <w:lang w:val="uk-UA"/>
        </w:rPr>
        <w:t>.</w:t>
      </w:r>
    </w:p>
    <w:p w:rsidR="0029411E" w:rsidRDefault="0029411E" w:rsidP="0029411E">
      <w:pPr>
        <w:rPr>
          <w:rFonts w:ascii="Verdana" w:hAnsi="Verdana"/>
          <w:b/>
          <w:color w:val="000000"/>
          <w:shd w:val="clear" w:color="auto" w:fill="FFFFFF"/>
          <w:lang w:val="uk-UA"/>
        </w:rPr>
      </w:pPr>
    </w:p>
    <w:p w:rsidR="0029411E" w:rsidRDefault="0029411E" w:rsidP="0029411E">
      <w:pPr>
        <w:rPr>
          <w:rFonts w:ascii="Verdana" w:hAnsi="Verdana"/>
          <w:b/>
          <w:color w:val="000000"/>
          <w:shd w:val="clear" w:color="auto" w:fill="FFFFFF"/>
          <w:lang w:val="uk-UA"/>
        </w:rPr>
      </w:pPr>
    </w:p>
    <w:p w:rsidR="0029411E" w:rsidRDefault="0029411E" w:rsidP="0029411E">
      <w:pPr>
        <w:rPr>
          <w:rFonts w:ascii="Verdana" w:hAnsi="Verdana"/>
          <w:b/>
          <w:color w:val="000000"/>
          <w:shd w:val="clear" w:color="auto" w:fill="FFFFFF"/>
          <w:lang w:val="uk-UA"/>
        </w:rPr>
      </w:pPr>
    </w:p>
    <w:p w:rsidR="0029411E" w:rsidRDefault="0029411E" w:rsidP="0029411E">
      <w:r>
        <w:rPr>
          <w:rFonts w:hint="eastAsia"/>
        </w:rPr>
        <w:t>ВИСНОВКИ</w:t>
      </w:r>
    </w:p>
    <w:p w:rsidR="0029411E" w:rsidRDefault="0029411E" w:rsidP="0029411E">
      <w:r>
        <w:rPr>
          <w:rFonts w:hint="eastAsia"/>
        </w:rPr>
        <w:t>Основний</w:t>
      </w:r>
      <w:r>
        <w:t></w:t>
      </w:r>
      <w:r>
        <w:rPr>
          <w:rFonts w:hint="eastAsia"/>
        </w:rPr>
        <w:t>результат</w:t>
      </w:r>
      <w:r>
        <w:t></w:t>
      </w:r>
      <w:r>
        <w:rPr>
          <w:rFonts w:hint="eastAsia"/>
        </w:rPr>
        <w:t>геоелектричних</w:t>
      </w:r>
      <w:r>
        <w:t></w:t>
      </w:r>
      <w:r>
        <w:rPr>
          <w:rFonts w:hint="eastAsia"/>
        </w:rPr>
        <w:t>досліджень</w:t>
      </w:r>
      <w:r>
        <w:t></w:t>
      </w:r>
      <w:r>
        <w:rPr>
          <w:rFonts w:hint="eastAsia"/>
        </w:rPr>
        <w:t>–</w:t>
      </w:r>
      <w:r>
        <w:t></w:t>
      </w:r>
      <w:r>
        <w:rPr>
          <w:rFonts w:hint="eastAsia"/>
        </w:rPr>
        <w:t>численні</w:t>
      </w:r>
      <w:r>
        <w:t></w:t>
      </w:r>
      <w:r>
        <w:rPr>
          <w:rFonts w:hint="eastAsia"/>
        </w:rPr>
        <w:t>локальні</w:t>
      </w:r>
      <w:r>
        <w:t></w:t>
      </w:r>
      <w:r>
        <w:rPr>
          <w:rFonts w:hint="eastAsia"/>
        </w:rPr>
        <w:t>і</w:t>
      </w:r>
    </w:p>
    <w:p w:rsidR="0029411E" w:rsidRDefault="0029411E" w:rsidP="0029411E">
      <w:r>
        <w:rPr>
          <w:rFonts w:hint="eastAsia"/>
        </w:rPr>
        <w:t>регіональні</w:t>
      </w:r>
      <w:r>
        <w:t></w:t>
      </w:r>
      <w:r>
        <w:rPr>
          <w:rFonts w:hint="eastAsia"/>
        </w:rPr>
        <w:t>аномалії</w:t>
      </w:r>
      <w:r>
        <w:t></w:t>
      </w:r>
      <w:r>
        <w:rPr>
          <w:rFonts w:hint="eastAsia"/>
        </w:rPr>
        <w:t>електропровідності</w:t>
      </w:r>
      <w:r>
        <w:t></w:t>
      </w:r>
      <w:r>
        <w:t></w:t>
      </w:r>
      <w:r>
        <w:rPr>
          <w:rFonts w:hint="eastAsia"/>
        </w:rPr>
        <w:t>наявність</w:t>
      </w:r>
      <w:r>
        <w:t></w:t>
      </w:r>
      <w:r>
        <w:rPr>
          <w:rFonts w:hint="eastAsia"/>
        </w:rPr>
        <w:t>низькоомних</w:t>
      </w:r>
      <w:r>
        <w:t></w:t>
      </w:r>
      <w:r>
        <w:rPr>
          <w:rFonts w:hint="eastAsia"/>
        </w:rPr>
        <w:t>глибинних</w:t>
      </w:r>
    </w:p>
    <w:p w:rsidR="0029411E" w:rsidRDefault="0029411E" w:rsidP="0029411E">
      <w:r>
        <w:rPr>
          <w:rFonts w:hint="eastAsia"/>
        </w:rPr>
        <w:t>аномалій</w:t>
      </w:r>
      <w:r>
        <w:t></w:t>
      </w:r>
      <w:r>
        <w:rPr>
          <w:rFonts w:hint="eastAsia"/>
        </w:rPr>
        <w:t>уздовж</w:t>
      </w:r>
      <w:r>
        <w:t></w:t>
      </w:r>
      <w:r>
        <w:rPr>
          <w:rFonts w:hint="eastAsia"/>
        </w:rPr>
        <w:t>протяжних</w:t>
      </w:r>
      <w:r>
        <w:t></w:t>
      </w:r>
      <w:r>
        <w:rPr>
          <w:rFonts w:hint="eastAsia"/>
        </w:rPr>
        <w:t>зон</w:t>
      </w:r>
      <w:r>
        <w:t></w:t>
      </w:r>
      <w:r>
        <w:rPr>
          <w:rFonts w:hint="eastAsia"/>
        </w:rPr>
        <w:t>розломів</w:t>
      </w:r>
      <w:r>
        <w:t></w:t>
      </w:r>
      <w:r>
        <w:t></w:t>
      </w:r>
      <w:r>
        <w:rPr>
          <w:rFonts w:hint="eastAsia"/>
        </w:rPr>
        <w:t>приурочених</w:t>
      </w:r>
      <w:r>
        <w:t></w:t>
      </w:r>
      <w:r>
        <w:rPr>
          <w:rFonts w:hint="eastAsia"/>
        </w:rPr>
        <w:t>до</w:t>
      </w:r>
      <w:r>
        <w:t></w:t>
      </w:r>
      <w:r>
        <w:rPr>
          <w:rFonts w:hint="eastAsia"/>
        </w:rPr>
        <w:t>зон</w:t>
      </w:r>
      <w:r>
        <w:t></w:t>
      </w:r>
      <w:r>
        <w:rPr>
          <w:rFonts w:hint="eastAsia"/>
        </w:rPr>
        <w:t>метасоматозу</w:t>
      </w:r>
      <w:r>
        <w:t></w:t>
      </w:r>
      <w:r>
        <w:t></w:t>
      </w:r>
      <w:r>
        <w:rPr>
          <w:rFonts w:hint="eastAsia"/>
        </w:rPr>
        <w:t>в</w:t>
      </w:r>
    </w:p>
    <w:p w:rsidR="0029411E" w:rsidRDefault="0029411E" w:rsidP="0029411E">
      <w:r>
        <w:rPr>
          <w:rFonts w:hint="eastAsia"/>
        </w:rPr>
        <w:t>шовних</w:t>
      </w:r>
      <w:r>
        <w:t></w:t>
      </w:r>
      <w:r>
        <w:rPr>
          <w:rFonts w:hint="eastAsia"/>
        </w:rPr>
        <w:t>зонах</w:t>
      </w:r>
      <w:r>
        <w:t></w:t>
      </w:r>
      <w:r>
        <w:t></w:t>
      </w:r>
      <w:r>
        <w:rPr>
          <w:rFonts w:hint="eastAsia"/>
        </w:rPr>
        <w:t>спряженість</w:t>
      </w:r>
      <w:r>
        <w:t></w:t>
      </w:r>
      <w:r>
        <w:rPr>
          <w:rFonts w:hint="eastAsia"/>
        </w:rPr>
        <w:t>низькоомних</w:t>
      </w:r>
      <w:r>
        <w:t></w:t>
      </w:r>
      <w:r>
        <w:rPr>
          <w:rFonts w:hint="eastAsia"/>
        </w:rPr>
        <w:t>аномалій</w:t>
      </w:r>
      <w:r>
        <w:t></w:t>
      </w:r>
      <w:r>
        <w:rPr>
          <w:rFonts w:hint="eastAsia"/>
        </w:rPr>
        <w:t>з</w:t>
      </w:r>
      <w:r>
        <w:t></w:t>
      </w:r>
      <w:r>
        <w:rPr>
          <w:rFonts w:hint="eastAsia"/>
        </w:rPr>
        <w:t>металогенічними</w:t>
      </w:r>
      <w:r>
        <w:t></w:t>
      </w:r>
      <w:r>
        <w:rPr>
          <w:rFonts w:hint="eastAsia"/>
        </w:rPr>
        <w:t>рудними</w:t>
      </w:r>
    </w:p>
    <w:p w:rsidR="0029411E" w:rsidRDefault="0029411E" w:rsidP="0029411E">
      <w:r>
        <w:rPr>
          <w:rFonts w:hint="eastAsia"/>
        </w:rPr>
        <w:t>вузлами</w:t>
      </w:r>
      <w:r>
        <w:t></w:t>
      </w:r>
      <w:r>
        <w:rPr>
          <w:rFonts w:hint="eastAsia"/>
        </w:rPr>
        <w:t>і</w:t>
      </w:r>
      <w:r>
        <w:t></w:t>
      </w:r>
      <w:r>
        <w:rPr>
          <w:rFonts w:hint="eastAsia"/>
        </w:rPr>
        <w:t>геохімічними</w:t>
      </w:r>
      <w:r>
        <w:t></w:t>
      </w:r>
      <w:r>
        <w:rPr>
          <w:rFonts w:hint="eastAsia"/>
        </w:rPr>
        <w:t>аномаліями</w:t>
      </w:r>
      <w:r>
        <w:t></w:t>
      </w:r>
      <w:r>
        <w:t></w:t>
      </w:r>
      <w:r>
        <w:rPr>
          <w:rFonts w:hint="eastAsia"/>
        </w:rPr>
        <w:t>Зони</w:t>
      </w:r>
      <w:r>
        <w:t></w:t>
      </w:r>
      <w:r>
        <w:rPr>
          <w:rFonts w:hint="eastAsia"/>
        </w:rPr>
        <w:t>високої</w:t>
      </w:r>
      <w:r>
        <w:t></w:t>
      </w:r>
      <w:r>
        <w:rPr>
          <w:rFonts w:hint="eastAsia"/>
        </w:rPr>
        <w:t>електропровідності</w:t>
      </w:r>
      <w:r>
        <w:t></w:t>
      </w:r>
      <w:r>
        <w:rPr>
          <w:rFonts w:hint="eastAsia"/>
        </w:rPr>
        <w:t>часто</w:t>
      </w:r>
    </w:p>
    <w:p w:rsidR="0029411E" w:rsidRDefault="0029411E" w:rsidP="0029411E">
      <w:r>
        <w:rPr>
          <w:rFonts w:hint="eastAsia"/>
        </w:rPr>
        <w:t>супроводжуються</w:t>
      </w:r>
      <w:r>
        <w:t></w:t>
      </w:r>
      <w:r>
        <w:rPr>
          <w:rFonts w:hint="eastAsia"/>
        </w:rPr>
        <w:t>родовищами</w:t>
      </w:r>
      <w:r>
        <w:t></w:t>
      </w:r>
      <w:r>
        <w:rPr>
          <w:rFonts w:hint="eastAsia"/>
        </w:rPr>
        <w:t>цинку</w:t>
      </w:r>
      <w:r>
        <w:t></w:t>
      </w:r>
      <w:r>
        <w:t></w:t>
      </w:r>
      <w:r>
        <w:rPr>
          <w:rFonts w:hint="eastAsia"/>
        </w:rPr>
        <w:t>свинцю</w:t>
      </w:r>
      <w:r>
        <w:t></w:t>
      </w:r>
      <w:r>
        <w:t></w:t>
      </w:r>
      <w:r>
        <w:rPr>
          <w:rFonts w:hint="eastAsia"/>
        </w:rPr>
        <w:t>золота</w:t>
      </w:r>
      <w:r>
        <w:t></w:t>
      </w:r>
      <w:r>
        <w:rPr>
          <w:rFonts w:hint="eastAsia"/>
        </w:rPr>
        <w:t>та</w:t>
      </w:r>
      <w:r>
        <w:t></w:t>
      </w:r>
      <w:r>
        <w:rPr>
          <w:rFonts w:hint="eastAsia"/>
        </w:rPr>
        <w:t>міді</w:t>
      </w:r>
      <w:r>
        <w:t></w:t>
      </w:r>
      <w:r>
        <w:t></w:t>
      </w:r>
      <w:r>
        <w:rPr>
          <w:rFonts w:hint="eastAsia"/>
        </w:rPr>
        <w:t>Австралія</w:t>
      </w:r>
      <w:r>
        <w:t></w:t>
      </w:r>
      <w:r>
        <w:t></w:t>
      </w:r>
      <w:r>
        <w:rPr>
          <w:rFonts w:hint="eastAsia"/>
        </w:rPr>
        <w:t>Нова</w:t>
      </w:r>
    </w:p>
    <w:p w:rsidR="0029411E" w:rsidRDefault="0029411E" w:rsidP="0029411E">
      <w:r>
        <w:rPr>
          <w:rFonts w:hint="eastAsia"/>
        </w:rPr>
        <w:t>Зеландія</w:t>
      </w:r>
      <w:r>
        <w:t></w:t>
      </w:r>
      <w:r>
        <w:t></w:t>
      </w:r>
      <w:r>
        <w:t></w:t>
      </w:r>
      <w:r>
        <w:rPr>
          <w:rFonts w:hint="eastAsia"/>
        </w:rPr>
        <w:t>графіту</w:t>
      </w:r>
      <w:r>
        <w:t></w:t>
      </w:r>
      <w:r>
        <w:t></w:t>
      </w:r>
      <w:r>
        <w:rPr>
          <w:rFonts w:hint="eastAsia"/>
        </w:rPr>
        <w:t>алмазів</w:t>
      </w:r>
      <w:r>
        <w:t></w:t>
      </w:r>
      <w:r>
        <w:t></w:t>
      </w:r>
      <w:r>
        <w:rPr>
          <w:rFonts w:hint="eastAsia"/>
        </w:rPr>
        <w:t>Африка</w:t>
      </w:r>
      <w:r>
        <w:t></w:t>
      </w:r>
      <w:r>
        <w:t></w:t>
      </w:r>
      <w:r>
        <w:rPr>
          <w:rFonts w:hint="eastAsia"/>
        </w:rPr>
        <w:t>Пн</w:t>
      </w:r>
      <w:r>
        <w:t></w:t>
      </w:r>
      <w:r>
        <w:t></w:t>
      </w:r>
      <w:r>
        <w:rPr>
          <w:rFonts w:hint="eastAsia"/>
        </w:rPr>
        <w:t>Америка</w:t>
      </w:r>
      <w:r>
        <w:t></w:t>
      </w:r>
      <w:r>
        <w:t></w:t>
      </w:r>
    </w:p>
    <w:p w:rsidR="0029411E" w:rsidRDefault="0029411E" w:rsidP="0029411E">
      <w:r>
        <w:rPr>
          <w:rFonts w:hint="eastAsia"/>
        </w:rPr>
        <w:t>Метою</w:t>
      </w:r>
      <w:r>
        <w:t></w:t>
      </w:r>
      <w:r>
        <w:rPr>
          <w:rFonts w:hint="eastAsia"/>
        </w:rPr>
        <w:t>дослідження</w:t>
      </w:r>
      <w:r>
        <w:t></w:t>
      </w:r>
      <w:r>
        <w:rPr>
          <w:rFonts w:hint="eastAsia"/>
        </w:rPr>
        <w:t>було</w:t>
      </w:r>
      <w:r>
        <w:t></w:t>
      </w:r>
      <w:r>
        <w:rPr>
          <w:rFonts w:hint="eastAsia"/>
        </w:rPr>
        <w:t>створення</w:t>
      </w:r>
      <w:r>
        <w:t></w:t>
      </w:r>
      <w:r>
        <w:rPr>
          <w:rFonts w:hint="eastAsia"/>
        </w:rPr>
        <w:t>тривимірної</w:t>
      </w:r>
      <w:r>
        <w:t></w:t>
      </w:r>
      <w:r>
        <w:rPr>
          <w:rFonts w:hint="eastAsia"/>
        </w:rPr>
        <w:t>глибинної</w:t>
      </w:r>
      <w:r>
        <w:t></w:t>
      </w:r>
      <w:r>
        <w:rPr>
          <w:rFonts w:hint="eastAsia"/>
        </w:rPr>
        <w:t>моделі</w:t>
      </w:r>
      <w:r>
        <w:t></w:t>
      </w:r>
      <w:r>
        <w:rPr>
          <w:rFonts w:hint="eastAsia"/>
        </w:rPr>
        <w:t>ГШЗ</w:t>
      </w:r>
    </w:p>
    <w:p w:rsidR="0029411E" w:rsidRDefault="0029411E" w:rsidP="0029411E">
      <w:r>
        <w:rPr>
          <w:rFonts w:hint="eastAsia"/>
        </w:rPr>
        <w:t>за</w:t>
      </w:r>
      <w:r>
        <w:t></w:t>
      </w:r>
      <w:r>
        <w:rPr>
          <w:rFonts w:hint="eastAsia"/>
        </w:rPr>
        <w:t>даними</w:t>
      </w:r>
      <w:r>
        <w:t></w:t>
      </w:r>
      <w:r>
        <w:rPr>
          <w:rFonts w:hint="eastAsia"/>
        </w:rPr>
        <w:t>експериментальних</w:t>
      </w:r>
      <w:r>
        <w:t></w:t>
      </w:r>
      <w:r>
        <w:rPr>
          <w:rFonts w:hint="eastAsia"/>
        </w:rPr>
        <w:t>електромагнітних</w:t>
      </w:r>
      <w:r>
        <w:t></w:t>
      </w:r>
      <w:r>
        <w:rPr>
          <w:rFonts w:hint="eastAsia"/>
        </w:rPr>
        <w:t>досліджень</w:t>
      </w:r>
      <w:r>
        <w:t></w:t>
      </w:r>
      <w:r>
        <w:rPr>
          <w:rFonts w:hint="eastAsia"/>
        </w:rPr>
        <w:t>і</w:t>
      </w:r>
      <w:r>
        <w:t></w:t>
      </w:r>
      <w:r>
        <w:rPr>
          <w:rFonts w:hint="eastAsia"/>
        </w:rPr>
        <w:t>вивченні</w:t>
      </w:r>
      <w:r>
        <w:t></w:t>
      </w:r>
      <w:r>
        <w:rPr>
          <w:rFonts w:hint="eastAsia"/>
        </w:rPr>
        <w:t>зв’язків</w:t>
      </w:r>
    </w:p>
    <w:p w:rsidR="0029411E" w:rsidRDefault="0029411E" w:rsidP="0029411E">
      <w:r>
        <w:rPr>
          <w:rFonts w:hint="eastAsia"/>
        </w:rPr>
        <w:t>між</w:t>
      </w:r>
      <w:r>
        <w:t></w:t>
      </w:r>
      <w:r>
        <w:rPr>
          <w:rFonts w:hint="eastAsia"/>
        </w:rPr>
        <w:t>електропровідністю</w:t>
      </w:r>
      <w:r>
        <w:t></w:t>
      </w:r>
      <w:r>
        <w:rPr>
          <w:rFonts w:hint="eastAsia"/>
        </w:rPr>
        <w:t>та</w:t>
      </w:r>
      <w:r>
        <w:t></w:t>
      </w:r>
      <w:r>
        <w:rPr>
          <w:rFonts w:hint="eastAsia"/>
        </w:rPr>
        <w:t>геодинамічним</w:t>
      </w:r>
      <w:r>
        <w:t></w:t>
      </w:r>
      <w:r>
        <w:rPr>
          <w:rFonts w:hint="eastAsia"/>
        </w:rPr>
        <w:t>розвитком</w:t>
      </w:r>
      <w:r>
        <w:t></w:t>
      </w:r>
      <w:r>
        <w:rPr>
          <w:rFonts w:hint="eastAsia"/>
        </w:rPr>
        <w:t>регіону</w:t>
      </w:r>
      <w:r>
        <w:t></w:t>
      </w:r>
      <w:r>
        <w:t></w:t>
      </w:r>
      <w:r>
        <w:rPr>
          <w:rFonts w:hint="eastAsia"/>
        </w:rPr>
        <w:t>його</w:t>
      </w:r>
    </w:p>
    <w:p w:rsidR="0029411E" w:rsidRDefault="0029411E" w:rsidP="0029411E">
      <w:r>
        <w:rPr>
          <w:rFonts w:hint="eastAsia"/>
        </w:rPr>
        <w:t>металогенічними</w:t>
      </w:r>
      <w:r>
        <w:t></w:t>
      </w:r>
      <w:r>
        <w:rPr>
          <w:rFonts w:hint="eastAsia"/>
        </w:rPr>
        <w:t>і</w:t>
      </w:r>
      <w:r>
        <w:t></w:t>
      </w:r>
      <w:r>
        <w:rPr>
          <w:rFonts w:hint="eastAsia"/>
        </w:rPr>
        <w:t>структурними</w:t>
      </w:r>
      <w:r>
        <w:t></w:t>
      </w:r>
      <w:r>
        <w:rPr>
          <w:rFonts w:hint="eastAsia"/>
        </w:rPr>
        <w:t>особливостями</w:t>
      </w:r>
      <w:r>
        <w:t></w:t>
      </w:r>
    </w:p>
    <w:p w:rsidR="0029411E" w:rsidRDefault="0029411E" w:rsidP="0029411E">
      <w:r>
        <w:rPr>
          <w:rFonts w:hint="eastAsia"/>
        </w:rPr>
        <w:t>Проведено</w:t>
      </w:r>
      <w:r>
        <w:t></w:t>
      </w:r>
      <w:r>
        <w:rPr>
          <w:rFonts w:hint="eastAsia"/>
        </w:rPr>
        <w:t>експериментальні</w:t>
      </w:r>
      <w:r>
        <w:t></w:t>
      </w:r>
      <w:r>
        <w:rPr>
          <w:rFonts w:hint="eastAsia"/>
        </w:rPr>
        <w:t>МТ</w:t>
      </w:r>
      <w:r>
        <w:t></w:t>
      </w:r>
      <w:r>
        <w:rPr>
          <w:rFonts w:hint="eastAsia"/>
        </w:rPr>
        <w:t>МВ</w:t>
      </w:r>
      <w:r>
        <w:t></w:t>
      </w:r>
      <w:r>
        <w:rPr>
          <w:rFonts w:hint="eastAsia"/>
        </w:rPr>
        <w:t>роботи</w:t>
      </w:r>
      <w:r>
        <w:t></w:t>
      </w:r>
      <w:r>
        <w:rPr>
          <w:rFonts w:hint="eastAsia"/>
        </w:rPr>
        <w:t>по</w:t>
      </w:r>
      <w:r>
        <w:t></w:t>
      </w:r>
      <w:r>
        <w:rPr>
          <w:rFonts w:hint="eastAsia"/>
        </w:rPr>
        <w:t>трьох</w:t>
      </w:r>
      <w:r>
        <w:t></w:t>
      </w:r>
      <w:r>
        <w:rPr>
          <w:rFonts w:hint="eastAsia"/>
        </w:rPr>
        <w:t>профілях</w:t>
      </w:r>
      <w:r>
        <w:t></w:t>
      </w:r>
      <w:r>
        <w:t></w:t>
      </w:r>
      <w:r>
        <w:rPr>
          <w:rFonts w:hint="eastAsia"/>
        </w:rPr>
        <w:t>що</w:t>
      </w:r>
    </w:p>
    <w:p w:rsidR="0029411E" w:rsidRDefault="0029411E" w:rsidP="0029411E">
      <w:r>
        <w:rPr>
          <w:rFonts w:hint="eastAsia"/>
        </w:rPr>
        <w:t>субширотно</w:t>
      </w:r>
      <w:r>
        <w:t></w:t>
      </w:r>
      <w:r>
        <w:rPr>
          <w:rFonts w:hint="eastAsia"/>
        </w:rPr>
        <w:t>перетинають</w:t>
      </w:r>
      <w:r>
        <w:t></w:t>
      </w:r>
      <w:r>
        <w:rPr>
          <w:rFonts w:hint="eastAsia"/>
        </w:rPr>
        <w:t>ГШЗ</w:t>
      </w:r>
      <w:r>
        <w:t></w:t>
      </w:r>
      <w:r>
        <w:t></w:t>
      </w:r>
      <w:r>
        <w:t></w:t>
      </w:r>
      <w:r>
        <w:rPr>
          <w:rFonts w:hint="eastAsia"/>
        </w:rPr>
        <w:t>Первомайський</w:t>
      </w:r>
      <w:r>
        <w:t></w:t>
      </w:r>
      <w:r>
        <w:t></w:t>
      </w:r>
      <w:r>
        <w:t></w:t>
      </w:r>
      <w:r>
        <w:t></w:t>
      </w:r>
      <w:r>
        <w:rPr>
          <w:rFonts w:hint="eastAsia"/>
        </w:rPr>
        <w:t>Уманський</w:t>
      </w:r>
      <w:r>
        <w:t></w:t>
      </w:r>
      <w:r>
        <w:t></w:t>
      </w:r>
      <w:r>
        <w:rPr>
          <w:rFonts w:hint="eastAsia"/>
        </w:rPr>
        <w:t>і</w:t>
      </w:r>
      <w:r>
        <w:t></w:t>
      </w:r>
      <w:r>
        <w:t></w:t>
      </w:r>
      <w:r>
        <w:rPr>
          <w:rFonts w:hint="eastAsia"/>
        </w:rPr>
        <w:t>ДовжанкаБузьке</w:t>
      </w:r>
      <w:r>
        <w:t></w:t>
      </w:r>
      <w:r>
        <w:t></w:t>
      </w:r>
      <w:r>
        <w:t></w:t>
      </w:r>
      <w:r>
        <w:rPr>
          <w:rFonts w:hint="eastAsia"/>
        </w:rPr>
        <w:t>Пр</w:t>
      </w:r>
      <w:r>
        <w:t></w:t>
      </w:r>
      <w:r>
        <w:t></w:t>
      </w:r>
      <w:r>
        <w:t></w:t>
      </w:r>
      <w:r>
        <w:rPr>
          <w:rFonts w:hint="eastAsia"/>
        </w:rPr>
        <w:t>Первомайський</w:t>
      </w:r>
      <w:r>
        <w:t></w:t>
      </w:r>
      <w:r>
        <w:t></w:t>
      </w:r>
      <w:r>
        <w:rPr>
          <w:rFonts w:hint="eastAsia"/>
        </w:rPr>
        <w:t>має</w:t>
      </w:r>
      <w:r>
        <w:t></w:t>
      </w:r>
      <w:r>
        <w:rPr>
          <w:rFonts w:hint="eastAsia"/>
        </w:rPr>
        <w:t>довжину</w:t>
      </w:r>
      <w:r>
        <w:t></w:t>
      </w:r>
      <w:r>
        <w:t></w:t>
      </w:r>
      <w:r>
        <w:t></w:t>
      </w:r>
      <w:r>
        <w:t></w:t>
      </w:r>
      <w:r>
        <w:rPr>
          <w:rFonts w:hint="eastAsia"/>
        </w:rPr>
        <w:t>км</w:t>
      </w:r>
      <w:r>
        <w:t></w:t>
      </w:r>
      <w:r>
        <w:t></w:t>
      </w:r>
      <w:r>
        <w:rPr>
          <w:rFonts w:hint="eastAsia"/>
        </w:rPr>
        <w:t>кількість</w:t>
      </w:r>
      <w:r>
        <w:t></w:t>
      </w:r>
      <w:r>
        <w:rPr>
          <w:rFonts w:hint="eastAsia"/>
        </w:rPr>
        <w:t>пунктів</w:t>
      </w:r>
    </w:p>
    <w:p w:rsidR="0029411E" w:rsidRDefault="0029411E" w:rsidP="0029411E">
      <w:r>
        <w:rPr>
          <w:rFonts w:hint="eastAsia"/>
        </w:rPr>
        <w:t>спостереження</w:t>
      </w:r>
      <w:r>
        <w:t></w:t>
      </w:r>
      <w:r>
        <w:rPr>
          <w:rFonts w:hint="eastAsia"/>
        </w:rPr>
        <w:t>магнітотелуричного</w:t>
      </w:r>
      <w:r>
        <w:t></w:t>
      </w:r>
      <w:r>
        <w:rPr>
          <w:rFonts w:hint="eastAsia"/>
        </w:rPr>
        <w:t>поля</w:t>
      </w:r>
      <w:r>
        <w:t></w:t>
      </w:r>
      <w:r>
        <w:rPr>
          <w:rFonts w:hint="eastAsia"/>
        </w:rPr>
        <w:t>Землі</w:t>
      </w:r>
      <w:r>
        <w:t></w:t>
      </w:r>
      <w:r>
        <w:rPr>
          <w:rFonts w:hint="eastAsia"/>
        </w:rPr>
        <w:t>–</w:t>
      </w:r>
      <w:r>
        <w:t></w:t>
      </w:r>
      <w:r>
        <w:t></w:t>
      </w:r>
      <w:r>
        <w:t></w:t>
      </w:r>
      <w:r>
        <w:t></w:t>
      </w:r>
      <w:r>
        <w:t></w:t>
      </w:r>
      <w:r>
        <w:rPr>
          <w:rFonts w:hint="eastAsia"/>
        </w:rPr>
        <w:t>крок</w:t>
      </w:r>
      <w:r>
        <w:t></w:t>
      </w:r>
      <w:r>
        <w:rPr>
          <w:rFonts w:hint="eastAsia"/>
        </w:rPr>
        <w:t>вимірів</w:t>
      </w:r>
      <w:r>
        <w:t></w:t>
      </w:r>
      <w:r>
        <w:rPr>
          <w:rFonts w:hint="eastAsia"/>
        </w:rPr>
        <w:t>у</w:t>
      </w:r>
      <w:r>
        <w:t></w:t>
      </w:r>
      <w:r>
        <w:rPr>
          <w:rFonts w:hint="eastAsia"/>
        </w:rPr>
        <w:t>середньому</w:t>
      </w:r>
    </w:p>
    <w:p w:rsidR="0029411E" w:rsidRDefault="0029411E" w:rsidP="0029411E">
      <w:r>
        <w:rPr>
          <w:rFonts w:hint="eastAsia"/>
        </w:rPr>
        <w:t>складає</w:t>
      </w:r>
      <w:r>
        <w:t></w:t>
      </w:r>
      <w:r>
        <w:t></w:t>
      </w:r>
      <w:r>
        <w:t></w:t>
      </w:r>
      <w:r>
        <w:t></w:t>
      </w:r>
      <w:r>
        <w:t></w:t>
      </w:r>
      <w:r>
        <w:t></w:t>
      </w:r>
      <w:r>
        <w:rPr>
          <w:rFonts w:hint="eastAsia"/>
        </w:rPr>
        <w:t>км</w:t>
      </w:r>
      <w:r>
        <w:t></w:t>
      </w:r>
      <w:r>
        <w:t></w:t>
      </w:r>
      <w:r>
        <w:rPr>
          <w:rFonts w:hint="eastAsia"/>
        </w:rPr>
        <w:t>Пр</w:t>
      </w:r>
      <w:r>
        <w:t></w:t>
      </w:r>
      <w:r>
        <w:t></w:t>
      </w:r>
      <w:r>
        <w:t></w:t>
      </w:r>
      <w:r>
        <w:rPr>
          <w:rFonts w:hint="eastAsia"/>
        </w:rPr>
        <w:t>Уманський</w:t>
      </w:r>
      <w:r>
        <w:t></w:t>
      </w:r>
      <w:r>
        <w:t></w:t>
      </w:r>
      <w:r>
        <w:rPr>
          <w:rFonts w:hint="eastAsia"/>
        </w:rPr>
        <w:t>довжиною</w:t>
      </w:r>
      <w:r>
        <w:t></w:t>
      </w:r>
      <w:r>
        <w:t></w:t>
      </w:r>
      <w:r>
        <w:t></w:t>
      </w:r>
      <w:r>
        <w:t></w:t>
      </w:r>
      <w:r>
        <w:rPr>
          <w:rFonts w:hint="eastAsia"/>
        </w:rPr>
        <w:t>км</w:t>
      </w:r>
      <w:r>
        <w:t></w:t>
      </w:r>
      <w:r>
        <w:t></w:t>
      </w:r>
      <w:r>
        <w:rPr>
          <w:rFonts w:hint="eastAsia"/>
        </w:rPr>
        <w:t>кількість</w:t>
      </w:r>
      <w:r>
        <w:t></w:t>
      </w:r>
      <w:r>
        <w:rPr>
          <w:rFonts w:hint="eastAsia"/>
        </w:rPr>
        <w:t>пунктів</w:t>
      </w:r>
      <w:r>
        <w:t></w:t>
      </w:r>
      <w:r>
        <w:rPr>
          <w:rFonts w:hint="eastAsia"/>
        </w:rPr>
        <w:t>–</w:t>
      </w:r>
      <w:r>
        <w:t></w:t>
      </w:r>
      <w:r>
        <w:t></w:t>
      </w:r>
      <w:r>
        <w:t></w:t>
      </w:r>
      <w:r>
        <w:t></w:t>
      </w:r>
      <w:r>
        <w:rPr>
          <w:rFonts w:hint="eastAsia"/>
        </w:rPr>
        <w:t>крок</w:t>
      </w:r>
    </w:p>
    <w:p w:rsidR="0029411E" w:rsidRDefault="0029411E" w:rsidP="0029411E">
      <w:r>
        <w:rPr>
          <w:rFonts w:hint="eastAsia"/>
        </w:rPr>
        <w:t>спостережень</w:t>
      </w:r>
      <w:r>
        <w:t></w:t>
      </w:r>
      <w:r>
        <w:t></w:t>
      </w:r>
      <w:r>
        <w:t></w:t>
      </w:r>
      <w:r>
        <w:t></w:t>
      </w:r>
      <w:r>
        <w:t></w:t>
      </w:r>
      <w:r>
        <w:t></w:t>
      </w:r>
      <w:r>
        <w:rPr>
          <w:rFonts w:hint="eastAsia"/>
        </w:rPr>
        <w:t>км</w:t>
      </w:r>
      <w:r>
        <w:t></w:t>
      </w:r>
      <w:r>
        <w:t></w:t>
      </w:r>
      <w:r>
        <w:rPr>
          <w:rFonts w:hint="eastAsia"/>
        </w:rPr>
        <w:t>В</w:t>
      </w:r>
      <w:r>
        <w:t></w:t>
      </w:r>
      <w:r>
        <w:rPr>
          <w:rFonts w:hint="eastAsia"/>
        </w:rPr>
        <w:t>південній</w:t>
      </w:r>
      <w:r>
        <w:t></w:t>
      </w:r>
      <w:r>
        <w:rPr>
          <w:rFonts w:hint="eastAsia"/>
        </w:rPr>
        <w:t>частині</w:t>
      </w:r>
      <w:r>
        <w:t></w:t>
      </w:r>
      <w:r>
        <w:rPr>
          <w:rFonts w:hint="eastAsia"/>
        </w:rPr>
        <w:t>ГШЗ</w:t>
      </w:r>
      <w:r>
        <w:t></w:t>
      </w:r>
      <w:r>
        <w:t></w:t>
      </w:r>
      <w:r>
        <w:rPr>
          <w:rFonts w:hint="eastAsia"/>
        </w:rPr>
        <w:t>в</w:t>
      </w:r>
      <w:r>
        <w:t></w:t>
      </w:r>
      <w:r>
        <w:rPr>
          <w:rFonts w:hint="eastAsia"/>
        </w:rPr>
        <w:t>районі</w:t>
      </w:r>
      <w:r>
        <w:t></w:t>
      </w:r>
      <w:r>
        <w:rPr>
          <w:rFonts w:hint="eastAsia"/>
        </w:rPr>
        <w:t>переходу</w:t>
      </w:r>
      <w:r>
        <w:t></w:t>
      </w:r>
      <w:r>
        <w:rPr>
          <w:rFonts w:hint="eastAsia"/>
        </w:rPr>
        <w:t>від</w:t>
      </w:r>
      <w:r>
        <w:t></w:t>
      </w:r>
      <w:r>
        <w:rPr>
          <w:rFonts w:hint="eastAsia"/>
        </w:rPr>
        <w:t>УЩ</w:t>
      </w:r>
      <w:r>
        <w:t></w:t>
      </w:r>
      <w:r>
        <w:rPr>
          <w:rFonts w:hint="eastAsia"/>
        </w:rPr>
        <w:t>до</w:t>
      </w:r>
    </w:p>
    <w:p w:rsidR="0029411E" w:rsidRDefault="0029411E" w:rsidP="0029411E">
      <w:r>
        <w:rPr>
          <w:rFonts w:hint="eastAsia"/>
        </w:rPr>
        <w:t>Причорноморської</w:t>
      </w:r>
      <w:r>
        <w:t></w:t>
      </w:r>
      <w:r>
        <w:rPr>
          <w:rFonts w:hint="eastAsia"/>
        </w:rPr>
        <w:t>западини</w:t>
      </w:r>
      <w:r>
        <w:t></w:t>
      </w:r>
      <w:r>
        <w:rPr>
          <w:rFonts w:hint="eastAsia"/>
        </w:rPr>
        <w:t>розташований</w:t>
      </w:r>
      <w:r>
        <w:t></w:t>
      </w:r>
      <w:r>
        <w:rPr>
          <w:rFonts w:hint="eastAsia"/>
        </w:rPr>
        <w:t>пр</w:t>
      </w:r>
      <w:r>
        <w:t></w:t>
      </w:r>
      <w:r>
        <w:t></w:t>
      </w:r>
      <w:r>
        <w:t></w:t>
      </w:r>
      <w:r>
        <w:rPr>
          <w:rFonts w:hint="eastAsia"/>
        </w:rPr>
        <w:t>Довжанка</w:t>
      </w:r>
      <w:r>
        <w:t></w:t>
      </w:r>
      <w:r>
        <w:rPr>
          <w:rFonts w:hint="eastAsia"/>
        </w:rPr>
        <w:t>Бузьке</w:t>
      </w:r>
      <w:r>
        <w:t></w:t>
      </w:r>
      <w:r>
        <w:t></w:t>
      </w:r>
      <w:r>
        <w:rPr>
          <w:rFonts w:hint="eastAsia"/>
        </w:rPr>
        <w:t>довжиною</w:t>
      </w:r>
    </w:p>
    <w:p w:rsidR="0029411E" w:rsidRDefault="0029411E" w:rsidP="0029411E">
      <w:r>
        <w:t></w:t>
      </w:r>
      <w:r>
        <w:t></w:t>
      </w:r>
      <w:r>
        <w:t></w:t>
      </w:r>
      <w:r>
        <w:t></w:t>
      </w:r>
      <w:r>
        <w:rPr>
          <w:rFonts w:hint="eastAsia"/>
        </w:rPr>
        <w:t>км</w:t>
      </w:r>
      <w:r>
        <w:t></w:t>
      </w:r>
      <w:r>
        <w:t></w:t>
      </w:r>
      <w:r>
        <w:rPr>
          <w:rFonts w:hint="eastAsia"/>
        </w:rPr>
        <w:t>крок</w:t>
      </w:r>
      <w:r>
        <w:t></w:t>
      </w:r>
      <w:r>
        <w:rPr>
          <w:rFonts w:hint="eastAsia"/>
        </w:rPr>
        <w:t>вимірів</w:t>
      </w:r>
      <w:r>
        <w:t></w:t>
      </w:r>
      <w:r>
        <w:t></w:t>
      </w:r>
      <w:r>
        <w:t></w:t>
      </w:r>
      <w:r>
        <w:t></w:t>
      </w:r>
      <w:r>
        <w:t></w:t>
      </w:r>
      <w:r>
        <w:t></w:t>
      </w:r>
      <w:r>
        <w:t></w:t>
      </w:r>
      <w:r>
        <w:rPr>
          <w:rFonts w:hint="eastAsia"/>
        </w:rPr>
        <w:t>км</w:t>
      </w:r>
      <w:r>
        <w:t></w:t>
      </w:r>
      <w:r>
        <w:t></w:t>
      </w:r>
      <w:r>
        <w:rPr>
          <w:rFonts w:hint="eastAsia"/>
        </w:rPr>
        <w:t>кількість</w:t>
      </w:r>
      <w:r>
        <w:t></w:t>
      </w:r>
      <w:r>
        <w:rPr>
          <w:rFonts w:hint="eastAsia"/>
        </w:rPr>
        <w:t>точок</w:t>
      </w:r>
      <w:r>
        <w:t></w:t>
      </w:r>
      <w:r>
        <w:rPr>
          <w:rFonts w:hint="eastAsia"/>
        </w:rPr>
        <w:t>спостережень</w:t>
      </w:r>
      <w:r>
        <w:t></w:t>
      </w:r>
      <w:r>
        <w:rPr>
          <w:rFonts w:hint="eastAsia"/>
        </w:rPr>
        <w:t>–</w:t>
      </w:r>
      <w:r>
        <w:t></w:t>
      </w:r>
      <w:r>
        <w:t></w:t>
      </w:r>
      <w:r>
        <w:t></w:t>
      </w:r>
      <w:r>
        <w:t></w:t>
      </w:r>
      <w:r>
        <w:t></w:t>
      </w:r>
      <w:r>
        <w:t></w:t>
      </w:r>
      <w:r>
        <w:t></w:t>
      </w:r>
      <w:r>
        <w:t></w:t>
      </w:r>
      <w:r>
        <w:rPr>
          <w:rFonts w:hint="eastAsia"/>
        </w:rPr>
        <w:t>з</w:t>
      </w:r>
      <w:r>
        <w:t></w:t>
      </w:r>
      <w:r>
        <w:rPr>
          <w:rFonts w:hint="eastAsia"/>
        </w:rPr>
        <w:t>них</w:t>
      </w:r>
      <w:r>
        <w:t></w:t>
      </w:r>
      <w:r>
        <w:rPr>
          <w:rFonts w:hint="eastAsia"/>
        </w:rPr>
        <w:t>МТЗ</w:t>
      </w:r>
      <w:r>
        <w:t></w:t>
      </w:r>
    </w:p>
    <w:p w:rsidR="0029411E" w:rsidRDefault="0029411E" w:rsidP="0029411E">
      <w:r>
        <w:t></w:t>
      </w:r>
      <w:r>
        <w:t></w:t>
      </w:r>
      <w:r>
        <w:t></w:t>
      </w:r>
      <w:r>
        <w:rPr>
          <w:rFonts w:hint="eastAsia"/>
        </w:rPr>
        <w:t>–</w:t>
      </w:r>
      <w:r>
        <w:t></w:t>
      </w:r>
      <w:r>
        <w:rPr>
          <w:rFonts w:hint="eastAsia"/>
        </w:rPr>
        <w:t>МВП</w:t>
      </w:r>
      <w:r>
        <w:t></w:t>
      </w:r>
      <w:r>
        <w:t></w:t>
      </w:r>
      <w:r>
        <w:t></w:t>
      </w:r>
      <w:r>
        <w:t></w:t>
      </w:r>
      <w:r>
        <w:t></w:t>
      </w:r>
      <w:r>
        <w:rPr>
          <w:rFonts w:hint="eastAsia"/>
        </w:rPr>
        <w:t>–</w:t>
      </w:r>
      <w:r>
        <w:t></w:t>
      </w:r>
      <w:r>
        <w:rPr>
          <w:rFonts w:hint="eastAsia"/>
        </w:rPr>
        <w:t>з</w:t>
      </w:r>
      <w:r>
        <w:t></w:t>
      </w:r>
      <w:r>
        <w:rPr>
          <w:rFonts w:hint="eastAsia"/>
        </w:rPr>
        <w:t>синхронним</w:t>
      </w:r>
      <w:r>
        <w:t></w:t>
      </w:r>
      <w:r>
        <w:rPr>
          <w:rFonts w:hint="eastAsia"/>
        </w:rPr>
        <w:t>записом</w:t>
      </w:r>
      <w:r>
        <w:t></w:t>
      </w:r>
      <w:r>
        <w:t></w:t>
      </w:r>
    </w:p>
    <w:p w:rsidR="0029411E" w:rsidRDefault="0029411E" w:rsidP="0029411E">
      <w:r>
        <w:rPr>
          <w:rFonts w:hint="eastAsia"/>
        </w:rPr>
        <w:t>Результати</w:t>
      </w:r>
      <w:r>
        <w:t></w:t>
      </w:r>
      <w:r>
        <w:rPr>
          <w:rFonts w:hint="eastAsia"/>
        </w:rPr>
        <w:t>польових</w:t>
      </w:r>
      <w:r>
        <w:t></w:t>
      </w:r>
      <w:r>
        <w:rPr>
          <w:rFonts w:hint="eastAsia"/>
        </w:rPr>
        <w:t>досліджень</w:t>
      </w:r>
      <w:r>
        <w:t></w:t>
      </w:r>
      <w:r>
        <w:rPr>
          <w:rFonts w:hint="eastAsia"/>
        </w:rPr>
        <w:t>методами</w:t>
      </w:r>
      <w:r>
        <w:t></w:t>
      </w:r>
      <w:r>
        <w:rPr>
          <w:rFonts w:hint="eastAsia"/>
        </w:rPr>
        <w:t>МТЗ</w:t>
      </w:r>
      <w:r>
        <w:t></w:t>
      </w:r>
      <w:r>
        <w:rPr>
          <w:rFonts w:hint="eastAsia"/>
        </w:rPr>
        <w:t>і</w:t>
      </w:r>
      <w:r>
        <w:t></w:t>
      </w:r>
      <w:r>
        <w:rPr>
          <w:rFonts w:hint="eastAsia"/>
        </w:rPr>
        <w:t>МВП</w:t>
      </w:r>
      <w:r>
        <w:t></w:t>
      </w:r>
      <w:r>
        <w:rPr>
          <w:rFonts w:hint="eastAsia"/>
        </w:rPr>
        <w:t>були</w:t>
      </w:r>
      <w:r>
        <w:t></w:t>
      </w:r>
      <w:r>
        <w:rPr>
          <w:rFonts w:hint="eastAsia"/>
        </w:rPr>
        <w:t>оброблені</w:t>
      </w:r>
      <w:r>
        <w:t></w:t>
      </w:r>
      <w:r>
        <w:rPr>
          <w:rFonts w:hint="eastAsia"/>
        </w:rPr>
        <w:t>за</w:t>
      </w:r>
    </w:p>
    <w:p w:rsidR="0029411E" w:rsidRDefault="0029411E" w:rsidP="0029411E">
      <w:r>
        <w:rPr>
          <w:rFonts w:hint="eastAsia"/>
        </w:rPr>
        <w:t>допомогою</w:t>
      </w:r>
      <w:r>
        <w:t></w:t>
      </w:r>
      <w:r>
        <w:rPr>
          <w:rFonts w:hint="eastAsia"/>
        </w:rPr>
        <w:t>програмного</w:t>
      </w:r>
      <w:r>
        <w:t></w:t>
      </w:r>
      <w:r>
        <w:rPr>
          <w:rFonts w:hint="eastAsia"/>
        </w:rPr>
        <w:t>комплексу</w:t>
      </w:r>
      <w:r>
        <w:t></w:t>
      </w:r>
      <w:r>
        <w:t></w:t>
      </w:r>
      <w:r>
        <w:t></w:t>
      </w:r>
      <w:r>
        <w:t></w:t>
      </w:r>
      <w:r>
        <w:t></w:t>
      </w:r>
      <w:r>
        <w:t></w:t>
      </w:r>
      <w:r>
        <w:t></w:t>
      </w:r>
      <w:r>
        <w:t></w:t>
      </w:r>
      <w:r>
        <w:t></w:t>
      </w:r>
      <w:r>
        <w:t></w:t>
      </w:r>
      <w:r>
        <w:rPr>
          <w:rFonts w:hint="eastAsia"/>
        </w:rPr>
        <w:t>і</w:t>
      </w:r>
      <w:r>
        <w:t></w:t>
      </w:r>
      <w:r>
        <w:rPr>
          <w:rFonts w:hint="eastAsia"/>
        </w:rPr>
        <w:t>отримані</w:t>
      </w:r>
      <w:r>
        <w:t></w:t>
      </w:r>
      <w:r>
        <w:rPr>
          <w:rFonts w:hint="eastAsia"/>
        </w:rPr>
        <w:t>передавальні</w:t>
      </w:r>
    </w:p>
    <w:p w:rsidR="0029411E" w:rsidRDefault="0029411E" w:rsidP="0029411E">
      <w:r>
        <w:rPr>
          <w:rFonts w:hint="eastAsia"/>
        </w:rPr>
        <w:t>оператори</w:t>
      </w:r>
      <w:r>
        <w:t></w:t>
      </w:r>
      <w:r>
        <w:rPr>
          <w:rFonts w:hint="eastAsia"/>
        </w:rPr>
        <w:t>в</w:t>
      </w:r>
      <w:r>
        <w:t></w:t>
      </w:r>
      <w:r>
        <w:rPr>
          <w:rFonts w:hint="eastAsia"/>
        </w:rPr>
        <w:t>широкому</w:t>
      </w:r>
      <w:r>
        <w:t></w:t>
      </w:r>
      <w:r>
        <w:rPr>
          <w:rFonts w:hint="eastAsia"/>
        </w:rPr>
        <w:t>діапазоні</w:t>
      </w:r>
      <w:r>
        <w:t></w:t>
      </w:r>
      <w:r>
        <w:rPr>
          <w:rFonts w:hint="eastAsia"/>
        </w:rPr>
        <w:t>періодів</w:t>
      </w:r>
      <w:r>
        <w:t></w:t>
      </w:r>
      <w:r>
        <w:t></w:t>
      </w:r>
      <w:r>
        <w:rPr>
          <w:rFonts w:hint="eastAsia"/>
        </w:rPr>
        <w:t>За</w:t>
      </w:r>
      <w:r>
        <w:t></w:t>
      </w:r>
      <w:r>
        <w:rPr>
          <w:rFonts w:hint="eastAsia"/>
        </w:rPr>
        <w:t>їх</w:t>
      </w:r>
      <w:r>
        <w:t></w:t>
      </w:r>
      <w:r>
        <w:rPr>
          <w:rFonts w:hint="eastAsia"/>
        </w:rPr>
        <w:t>просторовим</w:t>
      </w:r>
      <w:r>
        <w:t></w:t>
      </w:r>
      <w:r>
        <w:rPr>
          <w:rFonts w:hint="eastAsia"/>
        </w:rPr>
        <w:t>розподілом</w:t>
      </w:r>
      <w:r>
        <w:t></w:t>
      </w:r>
      <w:r>
        <w:rPr>
          <w:rFonts w:hint="eastAsia"/>
        </w:rPr>
        <w:t>можна</w:t>
      </w:r>
    </w:p>
    <w:p w:rsidR="0029411E" w:rsidRDefault="0029411E" w:rsidP="0029411E">
      <w:r>
        <w:rPr>
          <w:rFonts w:hint="eastAsia"/>
        </w:rPr>
        <w:t>дати</w:t>
      </w:r>
      <w:r>
        <w:t></w:t>
      </w:r>
      <w:r>
        <w:rPr>
          <w:rFonts w:hint="eastAsia"/>
        </w:rPr>
        <w:t>оцінку</w:t>
      </w:r>
      <w:r>
        <w:t></w:t>
      </w:r>
      <w:r>
        <w:rPr>
          <w:rFonts w:hint="eastAsia"/>
        </w:rPr>
        <w:t>електропровідності</w:t>
      </w:r>
      <w:r>
        <w:t></w:t>
      </w:r>
      <w:r>
        <w:rPr>
          <w:rFonts w:hint="eastAsia"/>
        </w:rPr>
        <w:t>ГШЗ</w:t>
      </w:r>
      <w:r>
        <w:t></w:t>
      </w:r>
      <w:r>
        <w:t></w:t>
      </w:r>
      <w:r>
        <w:rPr>
          <w:rFonts w:hint="eastAsia"/>
        </w:rPr>
        <w:t>Так</w:t>
      </w:r>
      <w:r>
        <w:t></w:t>
      </w:r>
      <w:r>
        <w:t></w:t>
      </w:r>
      <w:r>
        <w:rPr>
          <w:rFonts w:hint="eastAsia"/>
        </w:rPr>
        <w:t>це</w:t>
      </w:r>
      <w:r>
        <w:t></w:t>
      </w:r>
      <w:r>
        <w:rPr>
          <w:rFonts w:hint="eastAsia"/>
        </w:rPr>
        <w:t>наявність</w:t>
      </w:r>
      <w:r>
        <w:t></w:t>
      </w:r>
      <w:r>
        <w:rPr>
          <w:rFonts w:hint="eastAsia"/>
        </w:rPr>
        <w:t>яскравих</w:t>
      </w:r>
      <w:r>
        <w:t></w:t>
      </w:r>
      <w:r>
        <w:rPr>
          <w:rFonts w:hint="eastAsia"/>
        </w:rPr>
        <w:t>аномалій</w:t>
      </w:r>
    </w:p>
    <w:p w:rsidR="0029411E" w:rsidRDefault="0029411E" w:rsidP="0029411E">
      <w:r>
        <w:rPr>
          <w:rFonts w:hint="eastAsia"/>
        </w:rPr>
        <w:t>амплітудних</w:t>
      </w:r>
      <w:r>
        <w:t></w:t>
      </w:r>
      <w:r>
        <w:rPr>
          <w:rFonts w:hint="eastAsia"/>
        </w:rPr>
        <w:t>значень</w:t>
      </w:r>
      <w:r>
        <w:t></w:t>
      </w:r>
      <w:r>
        <w:rPr>
          <w:rFonts w:hint="eastAsia"/>
        </w:rPr>
        <w:t>ρп</w:t>
      </w:r>
      <w:r>
        <w:t></w:t>
      </w:r>
      <w:r>
        <w:t></w:t>
      </w:r>
      <w:r>
        <w:rPr>
          <w:rFonts w:hint="eastAsia"/>
        </w:rPr>
        <w:t>що</w:t>
      </w:r>
      <w:r>
        <w:t></w:t>
      </w:r>
      <w:r>
        <w:rPr>
          <w:rFonts w:hint="eastAsia"/>
        </w:rPr>
        <w:t>співпадають</w:t>
      </w:r>
      <w:r>
        <w:t></w:t>
      </w:r>
      <w:r>
        <w:rPr>
          <w:rFonts w:hint="eastAsia"/>
        </w:rPr>
        <w:t>з</w:t>
      </w:r>
      <w:r>
        <w:t></w:t>
      </w:r>
      <w:r>
        <w:rPr>
          <w:rFonts w:hint="eastAsia"/>
        </w:rPr>
        <w:t>глибинними</w:t>
      </w:r>
      <w:r>
        <w:t></w:t>
      </w:r>
      <w:r>
        <w:rPr>
          <w:rFonts w:hint="eastAsia"/>
        </w:rPr>
        <w:t>розломними</w:t>
      </w:r>
      <w:r>
        <w:t></w:t>
      </w:r>
      <w:r>
        <w:rPr>
          <w:rFonts w:hint="eastAsia"/>
        </w:rPr>
        <w:t>зонами</w:t>
      </w:r>
    </w:p>
    <w:p w:rsidR="0029411E" w:rsidRDefault="0029411E" w:rsidP="0029411E">
      <w:r>
        <w:t></w:t>
      </w:r>
      <w:r>
        <w:t></w:t>
      </w:r>
      <w:r>
        <w:t></w:t>
      </w:r>
    </w:p>
    <w:p w:rsidR="0029411E" w:rsidRDefault="0029411E" w:rsidP="0029411E">
      <w:r>
        <w:rPr>
          <w:rFonts w:hint="eastAsia"/>
        </w:rPr>
        <w:t>УЩ</w:t>
      </w:r>
      <w:r>
        <w:t></w:t>
      </w:r>
      <w:r>
        <w:t></w:t>
      </w:r>
      <w:r>
        <w:rPr>
          <w:rFonts w:hint="eastAsia"/>
        </w:rPr>
        <w:t>Подільською</w:t>
      </w:r>
      <w:r>
        <w:t></w:t>
      </w:r>
      <w:r>
        <w:t></w:t>
      </w:r>
      <w:r>
        <w:rPr>
          <w:rFonts w:hint="eastAsia"/>
        </w:rPr>
        <w:t>Тальнівською</w:t>
      </w:r>
      <w:r>
        <w:t></w:t>
      </w:r>
      <w:r>
        <w:t></w:t>
      </w:r>
      <w:r>
        <w:rPr>
          <w:rFonts w:hint="eastAsia"/>
        </w:rPr>
        <w:t>Гвоздавською</w:t>
      </w:r>
      <w:r>
        <w:t></w:t>
      </w:r>
      <w:r>
        <w:t></w:t>
      </w:r>
      <w:r>
        <w:rPr>
          <w:rFonts w:hint="eastAsia"/>
        </w:rPr>
        <w:t>Врадіївською</w:t>
      </w:r>
      <w:r>
        <w:t></w:t>
      </w:r>
      <w:r>
        <w:rPr>
          <w:rFonts w:hint="eastAsia"/>
        </w:rPr>
        <w:t>та</w:t>
      </w:r>
    </w:p>
    <w:p w:rsidR="0029411E" w:rsidRDefault="0029411E" w:rsidP="0029411E">
      <w:r>
        <w:rPr>
          <w:rFonts w:hint="eastAsia"/>
        </w:rPr>
        <w:t>Первомайською</w:t>
      </w:r>
      <w:r>
        <w:t></w:t>
      </w:r>
      <w:r>
        <w:t></w:t>
      </w:r>
      <w:r>
        <w:rPr>
          <w:rFonts w:hint="eastAsia"/>
        </w:rPr>
        <w:t>За</w:t>
      </w:r>
      <w:r>
        <w:t></w:t>
      </w:r>
      <w:r>
        <w:rPr>
          <w:rFonts w:hint="eastAsia"/>
        </w:rPr>
        <w:t>фазовими</w:t>
      </w:r>
      <w:r>
        <w:t></w:t>
      </w:r>
      <w:r>
        <w:rPr>
          <w:rFonts w:hint="eastAsia"/>
        </w:rPr>
        <w:t>кривими</w:t>
      </w:r>
      <w:r>
        <w:t></w:t>
      </w:r>
      <w:r>
        <w:rPr>
          <w:rFonts w:hint="eastAsia"/>
        </w:rPr>
        <w:t>вони</w:t>
      </w:r>
      <w:r>
        <w:t></w:t>
      </w:r>
      <w:r>
        <w:rPr>
          <w:rFonts w:hint="eastAsia"/>
        </w:rPr>
        <w:t>виділяються</w:t>
      </w:r>
      <w:r>
        <w:t></w:t>
      </w:r>
      <w:r>
        <w:rPr>
          <w:rFonts w:hint="eastAsia"/>
        </w:rPr>
        <w:t>лише</w:t>
      </w:r>
      <w:r>
        <w:t></w:t>
      </w:r>
      <w:r>
        <w:rPr>
          <w:rFonts w:hint="eastAsia"/>
        </w:rPr>
        <w:t>фрагментарно</w:t>
      </w:r>
      <w:r>
        <w:t></w:t>
      </w:r>
    </w:p>
    <w:p w:rsidR="0029411E" w:rsidRDefault="0029411E" w:rsidP="0029411E">
      <w:r>
        <w:rPr>
          <w:rFonts w:hint="eastAsia"/>
        </w:rPr>
        <w:t>Основні</w:t>
      </w:r>
      <w:r>
        <w:t></w:t>
      </w:r>
      <w:r>
        <w:rPr>
          <w:rFonts w:hint="eastAsia"/>
        </w:rPr>
        <w:t>особливості</w:t>
      </w:r>
      <w:r>
        <w:t></w:t>
      </w:r>
      <w:r>
        <w:rPr>
          <w:rFonts w:hint="eastAsia"/>
        </w:rPr>
        <w:t>розподілу</w:t>
      </w:r>
      <w:r>
        <w:t></w:t>
      </w:r>
      <w:r>
        <w:rPr>
          <w:rFonts w:hint="eastAsia"/>
        </w:rPr>
        <w:t>величин</w:t>
      </w:r>
      <w:r>
        <w:t></w:t>
      </w:r>
      <w:r>
        <w:rPr>
          <w:rFonts w:hint="eastAsia"/>
        </w:rPr>
        <w:t>типперів</w:t>
      </w:r>
      <w:r>
        <w:t></w:t>
      </w:r>
      <w:r>
        <w:rPr>
          <w:rFonts w:hint="eastAsia"/>
        </w:rPr>
        <w:t>відповідають</w:t>
      </w:r>
    </w:p>
    <w:p w:rsidR="0029411E" w:rsidRDefault="0029411E" w:rsidP="0029411E">
      <w:r>
        <w:rPr>
          <w:rFonts w:hint="eastAsia"/>
        </w:rPr>
        <w:t>регіональній</w:t>
      </w:r>
      <w:r>
        <w:t></w:t>
      </w:r>
      <w:r>
        <w:rPr>
          <w:rFonts w:hint="eastAsia"/>
        </w:rPr>
        <w:t>тектонічній</w:t>
      </w:r>
      <w:r>
        <w:t></w:t>
      </w:r>
      <w:r>
        <w:rPr>
          <w:rFonts w:hint="eastAsia"/>
        </w:rPr>
        <w:t>будові</w:t>
      </w:r>
      <w:r>
        <w:t></w:t>
      </w:r>
      <w:r>
        <w:rPr>
          <w:rFonts w:hint="eastAsia"/>
        </w:rPr>
        <w:t>і</w:t>
      </w:r>
      <w:r>
        <w:t></w:t>
      </w:r>
      <w:r>
        <w:rPr>
          <w:rFonts w:hint="eastAsia"/>
        </w:rPr>
        <w:t>великим</w:t>
      </w:r>
      <w:r>
        <w:t></w:t>
      </w:r>
      <w:r>
        <w:rPr>
          <w:rFonts w:hint="eastAsia"/>
        </w:rPr>
        <w:t>геоелектричним</w:t>
      </w:r>
      <w:r>
        <w:t></w:t>
      </w:r>
      <w:r>
        <w:rPr>
          <w:rFonts w:hint="eastAsia"/>
        </w:rPr>
        <w:t>неоднорідностям</w:t>
      </w:r>
      <w:r>
        <w:t></w:t>
      </w:r>
      <w:r>
        <w:rPr>
          <w:rFonts w:hint="eastAsia"/>
        </w:rPr>
        <w:t>в</w:t>
      </w:r>
    </w:p>
    <w:p w:rsidR="0029411E" w:rsidRDefault="0029411E" w:rsidP="0029411E">
      <w:r>
        <w:rPr>
          <w:rFonts w:hint="eastAsia"/>
        </w:rPr>
        <w:t>земній</w:t>
      </w:r>
      <w:r>
        <w:t></w:t>
      </w:r>
      <w:r>
        <w:rPr>
          <w:rFonts w:hint="eastAsia"/>
        </w:rPr>
        <w:t>корі</w:t>
      </w:r>
      <w:r>
        <w:t></w:t>
      </w:r>
      <w:r>
        <w:rPr>
          <w:rFonts w:hint="eastAsia"/>
        </w:rPr>
        <w:t>даної</w:t>
      </w:r>
      <w:r>
        <w:t></w:t>
      </w:r>
      <w:r>
        <w:rPr>
          <w:rFonts w:hint="eastAsia"/>
        </w:rPr>
        <w:t>території</w:t>
      </w:r>
      <w:r>
        <w:t></w:t>
      </w:r>
      <w:r>
        <w:t></w:t>
      </w:r>
      <w:r>
        <w:rPr>
          <w:rFonts w:hint="eastAsia"/>
        </w:rPr>
        <w:t>а</w:t>
      </w:r>
      <w:r>
        <w:t></w:t>
      </w:r>
      <w:r>
        <w:rPr>
          <w:rFonts w:hint="eastAsia"/>
        </w:rPr>
        <w:t>саме</w:t>
      </w:r>
      <w:r>
        <w:t></w:t>
      </w:r>
      <w:r>
        <w:rPr>
          <w:rFonts w:hint="eastAsia"/>
        </w:rPr>
        <w:t>пов</w:t>
      </w:r>
      <w:r>
        <w:t></w:t>
      </w:r>
      <w:r>
        <w:rPr>
          <w:rFonts w:hint="eastAsia"/>
        </w:rPr>
        <w:t>язані</w:t>
      </w:r>
      <w:r>
        <w:t></w:t>
      </w:r>
      <w:r>
        <w:rPr>
          <w:rFonts w:hint="eastAsia"/>
        </w:rPr>
        <w:t>з</w:t>
      </w:r>
      <w:r>
        <w:t></w:t>
      </w:r>
      <w:r>
        <w:rPr>
          <w:rFonts w:hint="eastAsia"/>
        </w:rPr>
        <w:t>впливом</w:t>
      </w:r>
      <w:r>
        <w:t></w:t>
      </w:r>
      <w:r>
        <w:rPr>
          <w:rFonts w:hint="eastAsia"/>
        </w:rPr>
        <w:t>високої</w:t>
      </w:r>
      <w:r>
        <w:t></w:t>
      </w:r>
      <w:r>
        <w:rPr>
          <w:rFonts w:hint="eastAsia"/>
        </w:rPr>
        <w:t>провідності</w:t>
      </w:r>
    </w:p>
    <w:p w:rsidR="0029411E" w:rsidRDefault="0029411E" w:rsidP="0029411E">
      <w:r>
        <w:rPr>
          <w:rFonts w:hint="eastAsia"/>
        </w:rPr>
        <w:t>осадків</w:t>
      </w:r>
      <w:r>
        <w:t></w:t>
      </w:r>
      <w:r>
        <w:rPr>
          <w:rFonts w:hint="eastAsia"/>
        </w:rPr>
        <w:t>Причорноморської</w:t>
      </w:r>
      <w:r>
        <w:t></w:t>
      </w:r>
      <w:r>
        <w:rPr>
          <w:rFonts w:hint="eastAsia"/>
        </w:rPr>
        <w:t>западини</w:t>
      </w:r>
      <w:r>
        <w:t></w:t>
      </w:r>
      <w:r>
        <w:rPr>
          <w:rFonts w:hint="eastAsia"/>
        </w:rPr>
        <w:t>і</w:t>
      </w:r>
      <w:r>
        <w:t></w:t>
      </w:r>
      <w:r>
        <w:rPr>
          <w:rFonts w:hint="eastAsia"/>
        </w:rPr>
        <w:t>потужної</w:t>
      </w:r>
      <w:r>
        <w:t></w:t>
      </w:r>
      <w:r>
        <w:rPr>
          <w:rFonts w:hint="eastAsia"/>
        </w:rPr>
        <w:t>регіональної</w:t>
      </w:r>
      <w:r>
        <w:t></w:t>
      </w:r>
      <w:r>
        <w:rPr>
          <w:rFonts w:hint="eastAsia"/>
        </w:rPr>
        <w:t>Кіровоградської</w:t>
      </w:r>
    </w:p>
    <w:p w:rsidR="0029411E" w:rsidRDefault="0029411E" w:rsidP="0029411E">
      <w:r>
        <w:rPr>
          <w:rFonts w:hint="eastAsia"/>
        </w:rPr>
        <w:t>аномалії</w:t>
      </w:r>
      <w:r>
        <w:t></w:t>
      </w:r>
      <w:r>
        <w:rPr>
          <w:rFonts w:hint="eastAsia"/>
        </w:rPr>
        <w:t>електропровідності</w:t>
      </w:r>
      <w:r>
        <w:t></w:t>
      </w:r>
    </w:p>
    <w:p w:rsidR="0029411E" w:rsidRDefault="0029411E" w:rsidP="0029411E">
      <w:r>
        <w:rPr>
          <w:rFonts w:hint="eastAsia"/>
        </w:rPr>
        <w:t>Інтерпретація</w:t>
      </w:r>
      <w:r>
        <w:t></w:t>
      </w:r>
      <w:r>
        <w:rPr>
          <w:rFonts w:hint="eastAsia"/>
        </w:rPr>
        <w:t>експериментальних</w:t>
      </w:r>
      <w:r>
        <w:t></w:t>
      </w:r>
      <w:r>
        <w:rPr>
          <w:rFonts w:hint="eastAsia"/>
        </w:rPr>
        <w:t>даних</w:t>
      </w:r>
      <w:r>
        <w:t></w:t>
      </w:r>
      <w:r>
        <w:rPr>
          <w:rFonts w:hint="eastAsia"/>
        </w:rPr>
        <w:t>дозволила</w:t>
      </w:r>
      <w:r>
        <w:t></w:t>
      </w:r>
      <w:r>
        <w:rPr>
          <w:rFonts w:hint="eastAsia"/>
        </w:rPr>
        <w:t>припустити</w:t>
      </w:r>
      <w:r>
        <w:t></w:t>
      </w:r>
      <w:r>
        <w:rPr>
          <w:rFonts w:hint="eastAsia"/>
        </w:rPr>
        <w:t>декілька</w:t>
      </w:r>
    </w:p>
    <w:p w:rsidR="0029411E" w:rsidRDefault="0029411E" w:rsidP="0029411E">
      <w:r>
        <w:rPr>
          <w:rFonts w:hint="eastAsia"/>
        </w:rPr>
        <w:t>типів</w:t>
      </w:r>
      <w:r>
        <w:t></w:t>
      </w:r>
      <w:r>
        <w:rPr>
          <w:rFonts w:hint="eastAsia"/>
        </w:rPr>
        <w:t>орієнтації</w:t>
      </w:r>
      <w:r>
        <w:t></w:t>
      </w:r>
      <w:r>
        <w:rPr>
          <w:rFonts w:hint="eastAsia"/>
        </w:rPr>
        <w:t>аномалій</w:t>
      </w:r>
      <w:r>
        <w:t></w:t>
      </w:r>
      <w:r>
        <w:rPr>
          <w:rFonts w:hint="eastAsia"/>
        </w:rPr>
        <w:t>електропровідності</w:t>
      </w:r>
      <w:r>
        <w:t></w:t>
      </w:r>
      <w:r>
        <w:rPr>
          <w:rFonts w:hint="eastAsia"/>
        </w:rPr>
        <w:t>–</w:t>
      </w:r>
      <w:r>
        <w:t></w:t>
      </w:r>
      <w:r>
        <w:rPr>
          <w:rFonts w:hint="eastAsia"/>
        </w:rPr>
        <w:t>субширотну</w:t>
      </w:r>
      <w:r>
        <w:t></w:t>
      </w:r>
      <w:r>
        <w:rPr>
          <w:rFonts w:hint="eastAsia"/>
        </w:rPr>
        <w:t>та</w:t>
      </w:r>
    </w:p>
    <w:p w:rsidR="0029411E" w:rsidRDefault="0029411E" w:rsidP="0029411E">
      <w:r>
        <w:rPr>
          <w:rFonts w:hint="eastAsia"/>
        </w:rPr>
        <w:t>субмеридіональну</w:t>
      </w:r>
      <w:r>
        <w:t></w:t>
      </w:r>
      <w:r>
        <w:t></w:t>
      </w:r>
      <w:r>
        <w:rPr>
          <w:rFonts w:hint="eastAsia"/>
        </w:rPr>
        <w:t>що</w:t>
      </w:r>
      <w:r>
        <w:t></w:t>
      </w:r>
      <w:r>
        <w:rPr>
          <w:rFonts w:hint="eastAsia"/>
        </w:rPr>
        <w:t>відповідають</w:t>
      </w:r>
      <w:r>
        <w:t></w:t>
      </w:r>
      <w:r>
        <w:rPr>
          <w:rFonts w:hint="eastAsia"/>
        </w:rPr>
        <w:t>поверхневим</w:t>
      </w:r>
      <w:r>
        <w:t></w:t>
      </w:r>
      <w:r>
        <w:rPr>
          <w:rFonts w:hint="eastAsia"/>
        </w:rPr>
        <w:t>та</w:t>
      </w:r>
      <w:r>
        <w:t></w:t>
      </w:r>
      <w:r>
        <w:rPr>
          <w:rFonts w:hint="eastAsia"/>
        </w:rPr>
        <w:t>глибинним</w:t>
      </w:r>
      <w:r>
        <w:t></w:t>
      </w:r>
      <w:r>
        <w:rPr>
          <w:rFonts w:hint="eastAsia"/>
        </w:rPr>
        <w:t>аномаліям</w:t>
      </w:r>
    </w:p>
    <w:p w:rsidR="0029411E" w:rsidRDefault="0029411E" w:rsidP="0029411E">
      <w:r>
        <w:rPr>
          <w:rFonts w:hint="eastAsia"/>
        </w:rPr>
        <w:t>електропровідності</w:t>
      </w:r>
      <w:r>
        <w:t></w:t>
      </w:r>
      <w:r>
        <w:t></w:t>
      </w:r>
      <w:r>
        <w:rPr>
          <w:rFonts w:hint="eastAsia"/>
        </w:rPr>
        <w:t>Задовільного</w:t>
      </w:r>
      <w:r>
        <w:t></w:t>
      </w:r>
      <w:r>
        <w:rPr>
          <w:rFonts w:hint="eastAsia"/>
        </w:rPr>
        <w:t>співставлення</w:t>
      </w:r>
      <w:r>
        <w:t></w:t>
      </w:r>
      <w:r>
        <w:rPr>
          <w:rFonts w:hint="eastAsia"/>
        </w:rPr>
        <w:t>кривих</w:t>
      </w:r>
      <w:r>
        <w:t></w:t>
      </w:r>
      <w:r>
        <w:rPr>
          <w:rFonts w:hint="eastAsia"/>
        </w:rPr>
        <w:t>ρп</w:t>
      </w:r>
      <w:r>
        <w:t></w:t>
      </w:r>
      <w:r>
        <w:t></w:t>
      </w:r>
      <w:r>
        <w:rPr>
          <w:rFonts w:hint="eastAsia"/>
        </w:rPr>
        <w:t>рівень</w:t>
      </w:r>
      <w:r>
        <w:t></w:t>
      </w:r>
      <w:r>
        <w:rPr>
          <w:rFonts w:hint="eastAsia"/>
        </w:rPr>
        <w:t>уявного</w:t>
      </w:r>
      <w:r>
        <w:t></w:t>
      </w:r>
      <w:r>
        <w:rPr>
          <w:rFonts w:hint="eastAsia"/>
        </w:rPr>
        <w:t>ρ</w:t>
      </w:r>
      <w:r>
        <w:t></w:t>
      </w:r>
      <w:r>
        <w:rPr>
          <w:rFonts w:hint="eastAsia"/>
        </w:rPr>
        <w:t>для</w:t>
      </w:r>
    </w:p>
    <w:p w:rsidR="0029411E" w:rsidRDefault="0029411E" w:rsidP="0029411E">
      <w:r>
        <w:rPr>
          <w:rFonts w:hint="eastAsia"/>
        </w:rPr>
        <w:t>напрямку</w:t>
      </w:r>
      <w:r>
        <w:t></w:t>
      </w:r>
      <w:r>
        <w:rPr>
          <w:rFonts w:hint="eastAsia"/>
        </w:rPr>
        <w:t>пд</w:t>
      </w:r>
      <w:r>
        <w:t></w:t>
      </w:r>
      <w:r>
        <w:rPr>
          <w:rFonts w:hint="eastAsia"/>
        </w:rPr>
        <w:t>пн</w:t>
      </w:r>
      <w:r>
        <w:t></w:t>
      </w:r>
      <w:r>
        <w:rPr>
          <w:rFonts w:hint="eastAsia"/>
        </w:rPr>
        <w:t>більший</w:t>
      </w:r>
      <w:r>
        <w:t></w:t>
      </w:r>
      <w:r>
        <w:rPr>
          <w:rFonts w:hint="eastAsia"/>
        </w:rPr>
        <w:t>за</w:t>
      </w:r>
      <w:r>
        <w:t></w:t>
      </w:r>
      <w:r>
        <w:t></w:t>
      </w:r>
      <w:r>
        <w:t></w:t>
      </w:r>
      <w:r>
        <w:t></w:t>
      </w:r>
      <w:r>
        <w:t></w:t>
      </w:r>
      <w:r>
        <w:t></w:t>
      </w:r>
      <w:r>
        <w:rPr>
          <w:rFonts w:hint="eastAsia"/>
        </w:rPr>
        <w:t>Ом·м</w:t>
      </w:r>
      <w:r>
        <w:t></w:t>
      </w:r>
      <w:r>
        <w:t></w:t>
      </w:r>
      <w:r>
        <w:rPr>
          <w:rFonts w:hint="eastAsia"/>
        </w:rPr>
        <w:t>а</w:t>
      </w:r>
      <w:r>
        <w:t></w:t>
      </w:r>
      <w:r>
        <w:rPr>
          <w:rFonts w:hint="eastAsia"/>
        </w:rPr>
        <w:t>для</w:t>
      </w:r>
      <w:r>
        <w:t></w:t>
      </w:r>
      <w:r>
        <w:rPr>
          <w:rFonts w:hint="eastAsia"/>
        </w:rPr>
        <w:t>сх</w:t>
      </w:r>
      <w:r>
        <w:t></w:t>
      </w:r>
      <w:r>
        <w:rPr>
          <w:rFonts w:hint="eastAsia"/>
        </w:rPr>
        <w:t>зх</w:t>
      </w:r>
      <w:r>
        <w:t></w:t>
      </w:r>
      <w:r>
        <w:rPr>
          <w:rFonts w:hint="eastAsia"/>
        </w:rPr>
        <w:t>–</w:t>
      </w:r>
      <w:r>
        <w:t></w:t>
      </w:r>
      <w:r>
        <w:t></w:t>
      </w:r>
      <w:r>
        <w:t></w:t>
      </w:r>
      <w:r>
        <w:t></w:t>
      </w:r>
      <w:r>
        <w:t></w:t>
      </w:r>
      <w:r>
        <w:t></w:t>
      </w:r>
      <w:r>
        <w:t></w:t>
      </w:r>
      <w:r>
        <w:t></w:t>
      </w:r>
      <w:r>
        <w:rPr>
          <w:rFonts w:hint="eastAsia"/>
        </w:rPr>
        <w:t>Ом·м</w:t>
      </w:r>
      <w:r>
        <w:t></w:t>
      </w:r>
      <w:r>
        <w:rPr>
          <w:rFonts w:hint="eastAsia"/>
        </w:rPr>
        <w:t>у</w:t>
      </w:r>
      <w:r>
        <w:t></w:t>
      </w:r>
      <w:r>
        <w:rPr>
          <w:rFonts w:hint="eastAsia"/>
        </w:rPr>
        <w:t>всьому</w:t>
      </w:r>
    </w:p>
    <w:p w:rsidR="0029411E" w:rsidRDefault="0029411E" w:rsidP="0029411E">
      <w:r>
        <w:rPr>
          <w:rFonts w:hint="eastAsia"/>
        </w:rPr>
        <w:t>частотному</w:t>
      </w:r>
      <w:r>
        <w:t></w:t>
      </w:r>
      <w:r>
        <w:rPr>
          <w:rFonts w:hint="eastAsia"/>
        </w:rPr>
        <w:t>діапазоні</w:t>
      </w:r>
      <w:r>
        <w:t></w:t>
      </w:r>
      <w:r>
        <w:t></w:t>
      </w:r>
      <w:r>
        <w:rPr>
          <w:rFonts w:hint="eastAsia"/>
        </w:rPr>
        <w:t>вдалося</w:t>
      </w:r>
      <w:r>
        <w:t></w:t>
      </w:r>
      <w:r>
        <w:rPr>
          <w:rFonts w:hint="eastAsia"/>
        </w:rPr>
        <w:t>досягнути</w:t>
      </w:r>
      <w:r>
        <w:t></w:t>
      </w:r>
      <w:r>
        <w:rPr>
          <w:rFonts w:hint="eastAsia"/>
        </w:rPr>
        <w:t>завдяки</w:t>
      </w:r>
      <w:r>
        <w:t></w:t>
      </w:r>
      <w:r>
        <w:rPr>
          <w:rFonts w:hint="eastAsia"/>
        </w:rPr>
        <w:t>субширотній</w:t>
      </w:r>
      <w:r>
        <w:t></w:t>
      </w:r>
      <w:r>
        <w:rPr>
          <w:rFonts w:hint="eastAsia"/>
        </w:rPr>
        <w:t>орієнтації</w:t>
      </w:r>
      <w:r>
        <w:t></w:t>
      </w:r>
      <w:r>
        <w:rPr>
          <w:rFonts w:hint="eastAsia"/>
        </w:rPr>
        <w:t>в</w:t>
      </w:r>
    </w:p>
    <w:p w:rsidR="0029411E" w:rsidRDefault="0029411E" w:rsidP="0029411E">
      <w:r>
        <w:rPr>
          <w:rFonts w:hint="eastAsia"/>
        </w:rPr>
        <w:t>просторі</w:t>
      </w:r>
      <w:r>
        <w:t></w:t>
      </w:r>
      <w:r>
        <w:rPr>
          <w:rFonts w:hint="eastAsia"/>
        </w:rPr>
        <w:t>введених</w:t>
      </w:r>
      <w:r>
        <w:t></w:t>
      </w:r>
      <w:r>
        <w:rPr>
          <w:rFonts w:hint="eastAsia"/>
        </w:rPr>
        <w:t>у</w:t>
      </w:r>
      <w:r>
        <w:t></w:t>
      </w:r>
      <w:r>
        <w:rPr>
          <w:rFonts w:hint="eastAsia"/>
        </w:rPr>
        <w:t>модель</w:t>
      </w:r>
      <w:r>
        <w:t></w:t>
      </w:r>
      <w:r>
        <w:rPr>
          <w:rFonts w:hint="eastAsia"/>
        </w:rPr>
        <w:t>окремих</w:t>
      </w:r>
      <w:r>
        <w:t></w:t>
      </w:r>
      <w:r>
        <w:rPr>
          <w:rFonts w:hint="eastAsia"/>
        </w:rPr>
        <w:t>гальванічно</w:t>
      </w:r>
      <w:r>
        <w:t></w:t>
      </w:r>
      <w:r>
        <w:rPr>
          <w:rFonts w:hint="eastAsia"/>
        </w:rPr>
        <w:t>зв’язаних</w:t>
      </w:r>
      <w:r>
        <w:t></w:t>
      </w:r>
      <w:r>
        <w:rPr>
          <w:rFonts w:hint="eastAsia"/>
        </w:rPr>
        <w:t>об’єктів</w:t>
      </w:r>
      <w:r>
        <w:t></w:t>
      </w:r>
      <w:r>
        <w:rPr>
          <w:rFonts w:hint="eastAsia"/>
        </w:rPr>
        <w:t>у</w:t>
      </w:r>
      <w:r>
        <w:t></w:t>
      </w:r>
      <w:r>
        <w:rPr>
          <w:rFonts w:hint="eastAsia"/>
        </w:rPr>
        <w:t>верхній</w:t>
      </w:r>
    </w:p>
    <w:p w:rsidR="0029411E" w:rsidRDefault="0029411E" w:rsidP="0029411E">
      <w:r>
        <w:rPr>
          <w:rFonts w:hint="eastAsia"/>
        </w:rPr>
        <w:t>частині</w:t>
      </w:r>
      <w:r>
        <w:t></w:t>
      </w:r>
      <w:r>
        <w:rPr>
          <w:rFonts w:hint="eastAsia"/>
        </w:rPr>
        <w:t>розрізу</w:t>
      </w:r>
      <w:r>
        <w:t></w:t>
      </w:r>
      <w:r>
        <w:t></w:t>
      </w:r>
      <w:r>
        <w:t></w:t>
      </w:r>
      <w:r>
        <w:t></w:t>
      </w:r>
      <w:r>
        <w:t></w:t>
      </w:r>
      <w:r>
        <w:rPr>
          <w:rFonts w:hint="eastAsia"/>
        </w:rPr>
        <w:t>між</w:t>
      </w:r>
      <w:r>
        <w:t></w:t>
      </w:r>
      <w:r>
        <w:rPr>
          <w:rFonts w:hint="eastAsia"/>
        </w:rPr>
        <w:t>Лисянським</w:t>
      </w:r>
      <w:r>
        <w:t></w:t>
      </w:r>
      <w:r>
        <w:rPr>
          <w:rFonts w:hint="eastAsia"/>
        </w:rPr>
        <w:t>та</w:t>
      </w:r>
      <w:r>
        <w:t></w:t>
      </w:r>
      <w:r>
        <w:rPr>
          <w:rFonts w:hint="eastAsia"/>
        </w:rPr>
        <w:t>Ятранськими</w:t>
      </w:r>
      <w:r>
        <w:t></w:t>
      </w:r>
      <w:r>
        <w:rPr>
          <w:rFonts w:hint="eastAsia"/>
        </w:rPr>
        <w:t>блоками</w:t>
      </w:r>
      <w:r>
        <w:t></w:t>
      </w:r>
      <w:r>
        <w:rPr>
          <w:rFonts w:hint="eastAsia"/>
        </w:rPr>
        <w:t>ГШЗ</w:t>
      </w:r>
    </w:p>
    <w:p w:rsidR="0029411E" w:rsidRDefault="0029411E" w:rsidP="0029411E">
      <w:r>
        <w:t></w:t>
      </w:r>
      <w:r>
        <w:rPr>
          <w:rFonts w:hint="eastAsia"/>
        </w:rPr>
        <w:t>пр</w:t>
      </w:r>
      <w:r>
        <w:t></w:t>
      </w:r>
      <w:r>
        <w:t></w:t>
      </w:r>
      <w:r>
        <w:rPr>
          <w:rFonts w:hint="eastAsia"/>
        </w:rPr>
        <w:t>Уманський</w:t>
      </w:r>
      <w:r>
        <w:t></w:t>
      </w:r>
      <w:r>
        <w:t></w:t>
      </w:r>
      <w:r>
        <w:t></w:t>
      </w:r>
      <w:r>
        <w:t></w:t>
      </w:r>
      <w:r>
        <w:t></w:t>
      </w:r>
      <w:r>
        <w:t></w:t>
      </w:r>
      <w:r>
        <w:rPr>
          <w:rFonts w:hint="eastAsia"/>
        </w:rPr>
        <w:t>можливим</w:t>
      </w:r>
      <w:r>
        <w:t></w:t>
      </w:r>
      <w:r>
        <w:rPr>
          <w:rFonts w:hint="eastAsia"/>
        </w:rPr>
        <w:t>південно</w:t>
      </w:r>
      <w:r>
        <w:t></w:t>
      </w:r>
      <w:r>
        <w:rPr>
          <w:rFonts w:hint="eastAsia"/>
        </w:rPr>
        <w:t>західним</w:t>
      </w:r>
      <w:r>
        <w:t></w:t>
      </w:r>
      <w:r>
        <w:rPr>
          <w:rFonts w:hint="eastAsia"/>
        </w:rPr>
        <w:t>продовженням</w:t>
      </w:r>
      <w:r>
        <w:t></w:t>
      </w:r>
      <w:r>
        <w:rPr>
          <w:rFonts w:hint="eastAsia"/>
        </w:rPr>
        <w:t>СубботськоМошоринської</w:t>
      </w:r>
      <w:r>
        <w:t></w:t>
      </w:r>
      <w:r>
        <w:rPr>
          <w:rFonts w:hint="eastAsia"/>
        </w:rPr>
        <w:t>субширотної</w:t>
      </w:r>
      <w:r>
        <w:t></w:t>
      </w:r>
      <w:r>
        <w:rPr>
          <w:rFonts w:hint="eastAsia"/>
        </w:rPr>
        <w:t>зони</w:t>
      </w:r>
      <w:r>
        <w:t></w:t>
      </w:r>
      <w:r>
        <w:rPr>
          <w:rFonts w:hint="eastAsia"/>
        </w:rPr>
        <w:t>розломів</w:t>
      </w:r>
      <w:r>
        <w:t></w:t>
      </w:r>
      <w:r>
        <w:t></w:t>
      </w:r>
      <w:r>
        <w:rPr>
          <w:rFonts w:hint="eastAsia"/>
        </w:rPr>
        <w:t>пр</w:t>
      </w:r>
      <w:r>
        <w:t></w:t>
      </w:r>
      <w:r>
        <w:t></w:t>
      </w:r>
      <w:r>
        <w:rPr>
          <w:rFonts w:hint="eastAsia"/>
        </w:rPr>
        <w:t>Первомайський</w:t>
      </w:r>
      <w:r>
        <w:t></w:t>
      </w:r>
      <w:r>
        <w:t></w:t>
      </w:r>
      <w:r>
        <w:t></w:t>
      </w:r>
      <w:r>
        <w:rPr>
          <w:rFonts w:hint="eastAsia"/>
        </w:rPr>
        <w:t>В</w:t>
      </w:r>
      <w:r>
        <w:t></w:t>
      </w:r>
      <w:r>
        <w:rPr>
          <w:rFonts w:hint="eastAsia"/>
        </w:rPr>
        <w:t>той</w:t>
      </w:r>
      <w:r>
        <w:t></w:t>
      </w:r>
      <w:r>
        <w:rPr>
          <w:rFonts w:hint="eastAsia"/>
        </w:rPr>
        <w:t>же</w:t>
      </w:r>
      <w:r>
        <w:t></w:t>
      </w:r>
      <w:r>
        <w:rPr>
          <w:rFonts w:hint="eastAsia"/>
        </w:rPr>
        <w:t>час</w:t>
      </w:r>
    </w:p>
    <w:p w:rsidR="0029411E" w:rsidRDefault="0029411E" w:rsidP="0029411E">
      <w:r>
        <w:rPr>
          <w:rFonts w:hint="eastAsia"/>
        </w:rPr>
        <w:t>аналіз</w:t>
      </w:r>
      <w:r>
        <w:t></w:t>
      </w:r>
      <w:r>
        <w:rPr>
          <w:rFonts w:hint="eastAsia"/>
        </w:rPr>
        <w:t>експериментальних</w:t>
      </w:r>
      <w:r>
        <w:t></w:t>
      </w:r>
      <w:r>
        <w:rPr>
          <w:rFonts w:hint="eastAsia"/>
        </w:rPr>
        <w:t>даних</w:t>
      </w:r>
      <w:r>
        <w:t></w:t>
      </w:r>
      <w:r>
        <w:rPr>
          <w:rFonts w:hint="eastAsia"/>
        </w:rPr>
        <w:t>МВП</w:t>
      </w:r>
      <w:r>
        <w:t></w:t>
      </w:r>
      <w:r>
        <w:rPr>
          <w:rFonts w:hint="eastAsia"/>
        </w:rPr>
        <w:t>припускає</w:t>
      </w:r>
      <w:r>
        <w:t></w:t>
      </w:r>
      <w:r>
        <w:rPr>
          <w:rFonts w:hint="eastAsia"/>
        </w:rPr>
        <w:t>наявність</w:t>
      </w:r>
      <w:r>
        <w:t></w:t>
      </w:r>
      <w:r>
        <w:rPr>
          <w:rFonts w:hint="eastAsia"/>
        </w:rPr>
        <w:t>субмеридіональних</w:t>
      </w:r>
    </w:p>
    <w:p w:rsidR="0029411E" w:rsidRDefault="0029411E" w:rsidP="0029411E">
      <w:r>
        <w:rPr>
          <w:rFonts w:hint="eastAsia"/>
        </w:rPr>
        <w:t>структур</w:t>
      </w:r>
      <w:r>
        <w:t></w:t>
      </w:r>
      <w:r>
        <w:rPr>
          <w:rFonts w:hint="eastAsia"/>
        </w:rPr>
        <w:t>підвищеної</w:t>
      </w:r>
      <w:r>
        <w:t></w:t>
      </w:r>
      <w:r>
        <w:rPr>
          <w:rFonts w:hint="eastAsia"/>
        </w:rPr>
        <w:t>електропровідності</w:t>
      </w:r>
      <w:r>
        <w:t></w:t>
      </w:r>
      <w:r>
        <w:t></w:t>
      </w:r>
      <w:r>
        <w:rPr>
          <w:rFonts w:hint="eastAsia"/>
        </w:rPr>
        <w:t>які</w:t>
      </w:r>
      <w:r>
        <w:t></w:t>
      </w:r>
      <w:r>
        <w:rPr>
          <w:rFonts w:hint="eastAsia"/>
        </w:rPr>
        <w:t>відповідають</w:t>
      </w:r>
      <w:r>
        <w:t></w:t>
      </w:r>
      <w:r>
        <w:rPr>
          <w:rFonts w:hint="eastAsia"/>
        </w:rPr>
        <w:t>саме</w:t>
      </w:r>
      <w:r>
        <w:t></w:t>
      </w:r>
      <w:r>
        <w:rPr>
          <w:rFonts w:hint="eastAsia"/>
        </w:rPr>
        <w:t>розломним</w:t>
      </w:r>
    </w:p>
    <w:p w:rsidR="0029411E" w:rsidRDefault="0029411E" w:rsidP="0029411E">
      <w:r>
        <w:rPr>
          <w:rFonts w:hint="eastAsia"/>
        </w:rPr>
        <w:t>зонам</w:t>
      </w:r>
      <w:r>
        <w:t></w:t>
      </w:r>
      <w:r>
        <w:rPr>
          <w:rFonts w:hint="eastAsia"/>
        </w:rPr>
        <w:t>ГШЗ</w:t>
      </w:r>
      <w:r>
        <w:t></w:t>
      </w:r>
      <w:r>
        <w:t></w:t>
      </w:r>
      <w:r>
        <w:rPr>
          <w:rFonts w:hint="eastAsia"/>
        </w:rPr>
        <w:t>таким</w:t>
      </w:r>
      <w:r>
        <w:t></w:t>
      </w:r>
      <w:r>
        <w:rPr>
          <w:rFonts w:hint="eastAsia"/>
        </w:rPr>
        <w:t>як</w:t>
      </w:r>
      <w:r>
        <w:t></w:t>
      </w:r>
      <w:r>
        <w:rPr>
          <w:rFonts w:hint="eastAsia"/>
        </w:rPr>
        <w:t>Тальнівська</w:t>
      </w:r>
      <w:r>
        <w:t></w:t>
      </w:r>
      <w:r>
        <w:rPr>
          <w:rFonts w:hint="eastAsia"/>
        </w:rPr>
        <w:t>та</w:t>
      </w:r>
      <w:r>
        <w:t></w:t>
      </w:r>
      <w:r>
        <w:rPr>
          <w:rFonts w:hint="eastAsia"/>
        </w:rPr>
        <w:t>Первомайська</w:t>
      </w:r>
      <w:r>
        <w:t></w:t>
      </w:r>
    </w:p>
    <w:p w:rsidR="0029411E" w:rsidRDefault="0029411E" w:rsidP="0029411E">
      <w:r>
        <w:rPr>
          <w:rFonts w:hint="eastAsia"/>
        </w:rPr>
        <w:t>За</w:t>
      </w:r>
      <w:r>
        <w:t></w:t>
      </w:r>
      <w:r>
        <w:rPr>
          <w:rFonts w:hint="eastAsia"/>
        </w:rPr>
        <w:t>наявними</w:t>
      </w:r>
      <w:r>
        <w:t></w:t>
      </w:r>
      <w:r>
        <w:rPr>
          <w:rFonts w:hint="eastAsia"/>
        </w:rPr>
        <w:t>експериментальними</w:t>
      </w:r>
      <w:r>
        <w:t></w:t>
      </w:r>
      <w:r>
        <w:rPr>
          <w:rFonts w:hint="eastAsia"/>
        </w:rPr>
        <w:t>даними</w:t>
      </w:r>
      <w:r>
        <w:t></w:t>
      </w:r>
      <w:r>
        <w:rPr>
          <w:rFonts w:hint="eastAsia"/>
        </w:rPr>
        <w:t>побудована</w:t>
      </w:r>
      <w:r>
        <w:t></w:t>
      </w:r>
      <w:r>
        <w:t></w:t>
      </w:r>
      <w:r>
        <w:t></w:t>
      </w:r>
      <w:r>
        <w:t></w:t>
      </w:r>
      <w:r>
        <w:rPr>
          <w:rFonts w:hint="eastAsia"/>
        </w:rPr>
        <w:t>модель</w:t>
      </w:r>
      <w:r>
        <w:t></w:t>
      </w:r>
      <w:r>
        <w:rPr>
          <w:rFonts w:hint="eastAsia"/>
        </w:rPr>
        <w:t>ГШЗ</w:t>
      </w:r>
      <w:r>
        <w:t></w:t>
      </w:r>
      <w:r>
        <w:t></w:t>
      </w:r>
      <w:r>
        <w:rPr>
          <w:rFonts w:hint="eastAsia"/>
        </w:rPr>
        <w:t>У</w:t>
      </w:r>
    </w:p>
    <w:p w:rsidR="0029411E" w:rsidRDefault="0029411E" w:rsidP="0029411E">
      <w:r>
        <w:rPr>
          <w:rFonts w:hint="eastAsia"/>
        </w:rPr>
        <w:t>ГШЗ</w:t>
      </w:r>
      <w:r>
        <w:t></w:t>
      </w:r>
      <w:r>
        <w:rPr>
          <w:rFonts w:hint="eastAsia"/>
        </w:rPr>
        <w:t>підібрано</w:t>
      </w:r>
      <w:r>
        <w:t></w:t>
      </w:r>
      <w:r>
        <w:rPr>
          <w:rFonts w:hint="eastAsia"/>
        </w:rPr>
        <w:t>з</w:t>
      </w:r>
      <w:r>
        <w:t></w:t>
      </w:r>
      <w:r>
        <w:rPr>
          <w:rFonts w:hint="eastAsia"/>
        </w:rPr>
        <w:t>поверхні</w:t>
      </w:r>
      <w:r>
        <w:t></w:t>
      </w:r>
      <w:r>
        <w:rPr>
          <w:rFonts w:hint="eastAsia"/>
        </w:rPr>
        <w:t>до</w:t>
      </w:r>
      <w:r>
        <w:t></w:t>
      </w:r>
      <w:r>
        <w:t></w:t>
      </w:r>
      <w:r>
        <w:t></w:t>
      </w:r>
      <w:r>
        <w:t></w:t>
      </w:r>
      <w:r>
        <w:rPr>
          <w:rFonts w:hint="eastAsia"/>
        </w:rPr>
        <w:t>м</w:t>
      </w:r>
      <w:r>
        <w:t></w:t>
      </w:r>
      <w:r>
        <w:rPr>
          <w:rFonts w:hint="eastAsia"/>
        </w:rPr>
        <w:t>велику</w:t>
      </w:r>
      <w:r>
        <w:t></w:t>
      </w:r>
      <w:r>
        <w:rPr>
          <w:rFonts w:hint="eastAsia"/>
        </w:rPr>
        <w:t>кількість</w:t>
      </w:r>
      <w:r>
        <w:t></w:t>
      </w:r>
      <w:r>
        <w:rPr>
          <w:rFonts w:hint="eastAsia"/>
        </w:rPr>
        <w:t>різноорієнтованних</w:t>
      </w:r>
      <w:r>
        <w:t></w:t>
      </w:r>
      <w:r>
        <w:rPr>
          <w:rFonts w:hint="eastAsia"/>
        </w:rPr>
        <w:t>у</w:t>
      </w:r>
    </w:p>
    <w:p w:rsidR="0029411E" w:rsidRDefault="0029411E" w:rsidP="0029411E">
      <w:r>
        <w:rPr>
          <w:rFonts w:hint="eastAsia"/>
        </w:rPr>
        <w:t>просторі</w:t>
      </w:r>
      <w:r>
        <w:t></w:t>
      </w:r>
      <w:r>
        <w:rPr>
          <w:rFonts w:hint="eastAsia"/>
        </w:rPr>
        <w:t>аномалій</w:t>
      </w:r>
      <w:r>
        <w:t></w:t>
      </w:r>
      <w:r>
        <w:rPr>
          <w:rFonts w:hint="eastAsia"/>
        </w:rPr>
        <w:t>з</w:t>
      </w:r>
      <w:r>
        <w:t></w:t>
      </w:r>
      <w:r>
        <w:rPr>
          <w:rFonts w:hint="eastAsia"/>
        </w:rPr>
        <w:t>ρ</w:t>
      </w:r>
      <w:r>
        <w:t></w:t>
      </w:r>
      <w:r>
        <w:t></w:t>
      </w:r>
      <w:r>
        <w:t></w:t>
      </w:r>
      <w:r>
        <w:t></w:t>
      </w:r>
      <w:r>
        <w:t></w:t>
      </w:r>
      <w:r>
        <w:t></w:t>
      </w:r>
      <w:r>
        <w:t></w:t>
      </w:r>
      <w:r>
        <w:rPr>
          <w:rFonts w:hint="eastAsia"/>
        </w:rPr>
        <w:t>Ом</w:t>
      </w:r>
      <w:r>
        <w:t></w:t>
      </w:r>
      <w:r>
        <w:rPr>
          <w:rFonts w:hint="eastAsia"/>
        </w:rPr>
        <w:t>м</w:t>
      </w:r>
      <w:r>
        <w:t></w:t>
      </w:r>
      <w:r>
        <w:t></w:t>
      </w:r>
      <w:r>
        <w:rPr>
          <w:rFonts w:hint="eastAsia"/>
        </w:rPr>
        <w:t>Також</w:t>
      </w:r>
      <w:r>
        <w:t></w:t>
      </w:r>
      <w:r>
        <w:rPr>
          <w:rFonts w:hint="eastAsia"/>
        </w:rPr>
        <w:t>потрібно</w:t>
      </w:r>
      <w:r>
        <w:t></w:t>
      </w:r>
      <w:r>
        <w:rPr>
          <w:rFonts w:hint="eastAsia"/>
        </w:rPr>
        <w:t>пам’ятати</w:t>
      </w:r>
      <w:r>
        <w:t></w:t>
      </w:r>
      <w:r>
        <w:t></w:t>
      </w:r>
      <w:r>
        <w:rPr>
          <w:rFonts w:hint="eastAsia"/>
        </w:rPr>
        <w:t>що</w:t>
      </w:r>
      <w:r>
        <w:t></w:t>
      </w:r>
      <w:r>
        <w:rPr>
          <w:rFonts w:hint="eastAsia"/>
        </w:rPr>
        <w:t>такі</w:t>
      </w:r>
      <w:r>
        <w:t></w:t>
      </w:r>
      <w:r>
        <w:rPr>
          <w:rFonts w:hint="eastAsia"/>
        </w:rPr>
        <w:t>локальні</w:t>
      </w:r>
    </w:p>
    <w:p w:rsidR="0029411E" w:rsidRDefault="0029411E" w:rsidP="0029411E">
      <w:r>
        <w:rPr>
          <w:rFonts w:hint="eastAsia"/>
        </w:rPr>
        <w:t>аномалії</w:t>
      </w:r>
      <w:r>
        <w:t></w:t>
      </w:r>
      <w:r>
        <w:rPr>
          <w:rFonts w:hint="eastAsia"/>
        </w:rPr>
        <w:t>можуть</w:t>
      </w:r>
      <w:r>
        <w:t></w:t>
      </w:r>
      <w:r>
        <w:rPr>
          <w:rFonts w:hint="eastAsia"/>
        </w:rPr>
        <w:t>бути</w:t>
      </w:r>
      <w:r>
        <w:t></w:t>
      </w:r>
      <w:r>
        <w:rPr>
          <w:rFonts w:hint="eastAsia"/>
        </w:rPr>
        <w:t>зонами</w:t>
      </w:r>
      <w:r>
        <w:t></w:t>
      </w:r>
      <w:r>
        <w:t></w:t>
      </w:r>
      <w:r>
        <w:rPr>
          <w:rFonts w:hint="eastAsia"/>
        </w:rPr>
        <w:t>що</w:t>
      </w:r>
      <w:r>
        <w:t></w:t>
      </w:r>
      <w:r>
        <w:rPr>
          <w:rFonts w:hint="eastAsia"/>
        </w:rPr>
        <w:t>не</w:t>
      </w:r>
      <w:r>
        <w:t></w:t>
      </w:r>
      <w:r>
        <w:rPr>
          <w:rFonts w:hint="eastAsia"/>
        </w:rPr>
        <w:t>враховані</w:t>
      </w:r>
      <w:r>
        <w:t></w:t>
      </w:r>
      <w:r>
        <w:rPr>
          <w:rFonts w:hint="eastAsia"/>
        </w:rPr>
        <w:t>у</w:t>
      </w:r>
      <w:r>
        <w:t></w:t>
      </w:r>
      <w:r>
        <w:rPr>
          <w:rFonts w:hint="eastAsia"/>
        </w:rPr>
        <w:t>неоднорідному</w:t>
      </w:r>
      <w:r>
        <w:t></w:t>
      </w:r>
      <w:r>
        <w:rPr>
          <w:rFonts w:hint="eastAsia"/>
        </w:rPr>
        <w:t>розподілі</w:t>
      </w:r>
    </w:p>
    <w:p w:rsidR="0029411E" w:rsidRDefault="0029411E" w:rsidP="0029411E">
      <w:r>
        <w:rPr>
          <w:rFonts w:hint="eastAsia"/>
        </w:rPr>
        <w:t>суммарної</w:t>
      </w:r>
      <w:r>
        <w:t></w:t>
      </w:r>
      <w:r>
        <w:rPr>
          <w:rFonts w:hint="eastAsia"/>
        </w:rPr>
        <w:t>повздовжньої</w:t>
      </w:r>
      <w:r>
        <w:t></w:t>
      </w:r>
      <w:r>
        <w:rPr>
          <w:rFonts w:hint="eastAsia"/>
        </w:rPr>
        <w:t>провідності</w:t>
      </w:r>
      <w:r>
        <w:t></w:t>
      </w:r>
    </w:p>
    <w:p w:rsidR="0029411E" w:rsidRDefault="0029411E" w:rsidP="0029411E">
      <w:r>
        <w:rPr>
          <w:rFonts w:hint="eastAsia"/>
        </w:rPr>
        <w:t>Мережа</w:t>
      </w:r>
      <w:r>
        <w:t></w:t>
      </w:r>
      <w:r>
        <w:rPr>
          <w:rFonts w:hint="eastAsia"/>
        </w:rPr>
        <w:t>розгалужених</w:t>
      </w:r>
      <w:r>
        <w:t></w:t>
      </w:r>
      <w:r>
        <w:rPr>
          <w:rFonts w:hint="eastAsia"/>
        </w:rPr>
        <w:t>провідників</w:t>
      </w:r>
      <w:r>
        <w:t></w:t>
      </w:r>
      <w:r>
        <w:rPr>
          <w:rFonts w:hint="eastAsia"/>
        </w:rPr>
        <w:t>на</w:t>
      </w:r>
      <w:r>
        <w:t></w:t>
      </w:r>
      <w:r>
        <w:rPr>
          <w:rFonts w:hint="eastAsia"/>
        </w:rPr>
        <w:t>глибинах</w:t>
      </w:r>
      <w:r>
        <w:t></w:t>
      </w:r>
      <w:r>
        <w:t></w:t>
      </w:r>
      <w:r>
        <w:t></w:t>
      </w:r>
      <w:r>
        <w:t></w:t>
      </w:r>
      <w:r>
        <w:t></w:t>
      </w:r>
      <w:r>
        <w:t></w:t>
      </w:r>
      <w:r>
        <w:t></w:t>
      </w:r>
      <w:r>
        <w:t></w:t>
      </w:r>
      <w:r>
        <w:t></w:t>
      </w:r>
      <w:r>
        <w:rPr>
          <w:rFonts w:hint="eastAsia"/>
        </w:rPr>
        <w:t>км</w:t>
      </w:r>
      <w:r>
        <w:t></w:t>
      </w:r>
      <w:r>
        <w:rPr>
          <w:rFonts w:hint="eastAsia"/>
        </w:rPr>
        <w:t>з</w:t>
      </w:r>
    </w:p>
    <w:p w:rsidR="0029411E" w:rsidRDefault="0029411E" w:rsidP="0029411E">
      <w:r>
        <w:rPr>
          <w:rFonts w:hint="eastAsia"/>
        </w:rPr>
        <w:t>ρ</w:t>
      </w:r>
      <w:r>
        <w:t></w:t>
      </w:r>
      <w:r>
        <w:t></w:t>
      </w:r>
      <w:r>
        <w:t></w:t>
      </w:r>
      <w:r>
        <w:rPr>
          <w:rFonts w:hint="eastAsia"/>
        </w:rPr>
        <w:t>÷</w:t>
      </w:r>
      <w:r>
        <w:t></w:t>
      </w:r>
      <w:r>
        <w:t></w:t>
      </w:r>
      <w:r>
        <w:t></w:t>
      </w:r>
      <w:r>
        <w:t></w:t>
      </w:r>
      <w:r>
        <w:rPr>
          <w:rFonts w:hint="eastAsia"/>
        </w:rPr>
        <w:t>Ом</w:t>
      </w:r>
      <w:r>
        <w:t></w:t>
      </w:r>
      <w:r>
        <w:rPr>
          <w:rFonts w:hint="eastAsia"/>
        </w:rPr>
        <w:t>м</w:t>
      </w:r>
      <w:r>
        <w:t></w:t>
      </w:r>
      <w:r>
        <w:rPr>
          <w:rFonts w:hint="eastAsia"/>
        </w:rPr>
        <w:t>відбиває</w:t>
      </w:r>
      <w:r>
        <w:t></w:t>
      </w:r>
      <w:r>
        <w:rPr>
          <w:rFonts w:hint="eastAsia"/>
        </w:rPr>
        <w:t>систему</w:t>
      </w:r>
      <w:r>
        <w:t></w:t>
      </w:r>
      <w:r>
        <w:rPr>
          <w:rFonts w:hint="eastAsia"/>
        </w:rPr>
        <w:t>глибинних</w:t>
      </w:r>
      <w:r>
        <w:t></w:t>
      </w:r>
      <w:r>
        <w:rPr>
          <w:rFonts w:hint="eastAsia"/>
        </w:rPr>
        <w:t>ЗР</w:t>
      </w:r>
      <w:r>
        <w:t></w:t>
      </w:r>
      <w:r>
        <w:t></w:t>
      </w:r>
      <w:r>
        <w:rPr>
          <w:rFonts w:hint="eastAsia"/>
        </w:rPr>
        <w:t>таких</w:t>
      </w:r>
      <w:r>
        <w:t></w:t>
      </w:r>
      <w:r>
        <w:rPr>
          <w:rFonts w:hint="eastAsia"/>
        </w:rPr>
        <w:t>як</w:t>
      </w:r>
      <w:r>
        <w:t></w:t>
      </w:r>
      <w:r>
        <w:rPr>
          <w:rFonts w:hint="eastAsia"/>
        </w:rPr>
        <w:t>Тальнівська</w:t>
      </w:r>
      <w:r>
        <w:t></w:t>
      </w:r>
    </w:p>
    <w:p w:rsidR="0029411E" w:rsidRDefault="0029411E" w:rsidP="0029411E">
      <w:r>
        <w:rPr>
          <w:rFonts w:hint="eastAsia"/>
        </w:rPr>
        <w:t>Первомайська</w:t>
      </w:r>
      <w:r>
        <w:t></w:t>
      </w:r>
      <w:r>
        <w:t></w:t>
      </w:r>
      <w:r>
        <w:rPr>
          <w:rFonts w:hint="eastAsia"/>
        </w:rPr>
        <w:t>Врадіївська</w:t>
      </w:r>
      <w:r>
        <w:t></w:t>
      </w:r>
      <w:r>
        <w:t></w:t>
      </w:r>
      <w:r>
        <w:rPr>
          <w:rFonts w:hint="eastAsia"/>
        </w:rPr>
        <w:t>Гвоздавська</w:t>
      </w:r>
      <w:r>
        <w:t></w:t>
      </w:r>
      <w:r>
        <w:t></w:t>
      </w:r>
      <w:r>
        <w:rPr>
          <w:rFonts w:hint="eastAsia"/>
        </w:rPr>
        <w:t>Звенигородсько</w:t>
      </w:r>
      <w:r>
        <w:t></w:t>
      </w:r>
      <w:r>
        <w:rPr>
          <w:rFonts w:hint="eastAsia"/>
        </w:rPr>
        <w:t>Братська</w:t>
      </w:r>
      <w:r>
        <w:t></w:t>
      </w:r>
      <w:r>
        <w:t></w:t>
      </w:r>
      <w:r>
        <w:rPr>
          <w:rFonts w:hint="eastAsia"/>
        </w:rPr>
        <w:t>Смілянська</w:t>
      </w:r>
      <w:r>
        <w:t></w:t>
      </w:r>
    </w:p>
    <w:p w:rsidR="0029411E" w:rsidRDefault="0029411E" w:rsidP="0029411E">
      <w:r>
        <w:rPr>
          <w:rFonts w:hint="eastAsia"/>
        </w:rPr>
        <w:t>Субботсько</w:t>
      </w:r>
      <w:r>
        <w:t></w:t>
      </w:r>
      <w:r>
        <w:rPr>
          <w:rFonts w:hint="eastAsia"/>
        </w:rPr>
        <w:t>Мошоринська</w:t>
      </w:r>
      <w:r>
        <w:t></w:t>
      </w:r>
      <w:r>
        <w:t></w:t>
      </w:r>
      <w:r>
        <w:rPr>
          <w:rFonts w:hint="eastAsia"/>
        </w:rPr>
        <w:t>Всі</w:t>
      </w:r>
      <w:r>
        <w:t></w:t>
      </w:r>
      <w:r>
        <w:rPr>
          <w:rFonts w:hint="eastAsia"/>
        </w:rPr>
        <w:t>перелічені</w:t>
      </w:r>
      <w:r>
        <w:t></w:t>
      </w:r>
      <w:r>
        <w:rPr>
          <w:rFonts w:hint="eastAsia"/>
        </w:rPr>
        <w:t>аномалії</w:t>
      </w:r>
      <w:r>
        <w:t></w:t>
      </w:r>
      <w:r>
        <w:t></w:t>
      </w:r>
      <w:r>
        <w:rPr>
          <w:rFonts w:hint="eastAsia"/>
        </w:rPr>
        <w:t>крім</w:t>
      </w:r>
      <w:r>
        <w:t></w:t>
      </w:r>
      <w:r>
        <w:rPr>
          <w:rFonts w:hint="eastAsia"/>
        </w:rPr>
        <w:t>Врадіївської</w:t>
      </w:r>
      <w:r>
        <w:t></w:t>
      </w:r>
    </w:p>
    <w:p w:rsidR="0029411E" w:rsidRDefault="0029411E" w:rsidP="0029411E">
      <w:r>
        <w:rPr>
          <w:rFonts w:hint="eastAsia"/>
        </w:rPr>
        <w:t>відповідать</w:t>
      </w:r>
      <w:r>
        <w:t></w:t>
      </w:r>
      <w:r>
        <w:rPr>
          <w:rFonts w:hint="eastAsia"/>
        </w:rPr>
        <w:t>відкритій</w:t>
      </w:r>
      <w:r>
        <w:t></w:t>
      </w:r>
      <w:r>
        <w:rPr>
          <w:rFonts w:hint="eastAsia"/>
        </w:rPr>
        <w:t>частині</w:t>
      </w:r>
      <w:r>
        <w:t></w:t>
      </w:r>
      <w:r>
        <w:rPr>
          <w:rFonts w:hint="eastAsia"/>
        </w:rPr>
        <w:t>ерозійного</w:t>
      </w:r>
      <w:r>
        <w:t></w:t>
      </w:r>
      <w:r>
        <w:rPr>
          <w:rFonts w:hint="eastAsia"/>
        </w:rPr>
        <w:t>зрізу</w:t>
      </w:r>
      <w:r>
        <w:t></w:t>
      </w:r>
      <w:r>
        <w:rPr>
          <w:rFonts w:hint="eastAsia"/>
        </w:rPr>
        <w:t>УЩ</w:t>
      </w:r>
      <w:r>
        <w:t></w:t>
      </w:r>
    </w:p>
    <w:p w:rsidR="0029411E" w:rsidRDefault="0029411E" w:rsidP="0029411E">
      <w:r>
        <w:t></w:t>
      </w:r>
      <w:r>
        <w:t></w:t>
      </w:r>
      <w:r>
        <w:t></w:t>
      </w:r>
    </w:p>
    <w:p w:rsidR="0029411E" w:rsidRDefault="0029411E" w:rsidP="0029411E">
      <w:r>
        <w:rPr>
          <w:rFonts w:hint="eastAsia"/>
        </w:rPr>
        <w:t>Якщо</w:t>
      </w:r>
      <w:r>
        <w:t></w:t>
      </w:r>
      <w:r>
        <w:rPr>
          <w:rFonts w:hint="eastAsia"/>
        </w:rPr>
        <w:t>до</w:t>
      </w:r>
      <w:r>
        <w:t></w:t>
      </w:r>
      <w:r>
        <w:rPr>
          <w:rFonts w:hint="eastAsia"/>
        </w:rPr>
        <w:t>глибини</w:t>
      </w:r>
      <w:r>
        <w:t></w:t>
      </w:r>
      <w:r>
        <w:t></w:t>
      </w:r>
      <w:r>
        <w:t></w:t>
      </w:r>
      <w:r>
        <w:t></w:t>
      </w:r>
      <w:r>
        <w:t></w:t>
      </w:r>
      <w:r>
        <w:rPr>
          <w:rFonts w:hint="eastAsia"/>
        </w:rPr>
        <w:t>км</w:t>
      </w:r>
      <w:r>
        <w:t></w:t>
      </w:r>
      <w:r>
        <w:rPr>
          <w:rFonts w:hint="eastAsia"/>
        </w:rPr>
        <w:t>провідники</w:t>
      </w:r>
      <w:r>
        <w:t></w:t>
      </w:r>
      <w:r>
        <w:rPr>
          <w:rFonts w:hint="eastAsia"/>
        </w:rPr>
        <w:t>представлені</w:t>
      </w:r>
      <w:r>
        <w:t></w:t>
      </w:r>
      <w:r>
        <w:rPr>
          <w:rFonts w:hint="eastAsia"/>
        </w:rPr>
        <w:t>субвертикальними</w:t>
      </w:r>
    </w:p>
    <w:p w:rsidR="0029411E" w:rsidRDefault="0029411E" w:rsidP="0029411E">
      <w:r>
        <w:rPr>
          <w:rFonts w:hint="eastAsia"/>
        </w:rPr>
        <w:t>структурами</w:t>
      </w:r>
      <w:r>
        <w:t></w:t>
      </w:r>
      <w:r>
        <w:t></w:t>
      </w:r>
      <w:r>
        <w:rPr>
          <w:rFonts w:hint="eastAsia"/>
        </w:rPr>
        <w:t>то</w:t>
      </w:r>
      <w:r>
        <w:t></w:t>
      </w:r>
      <w:r>
        <w:rPr>
          <w:rFonts w:hint="eastAsia"/>
        </w:rPr>
        <w:t>глибше</w:t>
      </w:r>
      <w:r>
        <w:t></w:t>
      </w:r>
      <w:r>
        <w:rPr>
          <w:rFonts w:hint="eastAsia"/>
        </w:rPr>
        <w:t>за</w:t>
      </w:r>
      <w:r>
        <w:t></w:t>
      </w:r>
      <w:r>
        <w:t></w:t>
      </w:r>
      <w:r>
        <w:t></w:t>
      </w:r>
      <w:r>
        <w:rPr>
          <w:rFonts w:hint="eastAsia"/>
        </w:rPr>
        <w:t>км</w:t>
      </w:r>
      <w:r>
        <w:t></w:t>
      </w:r>
      <w:r>
        <w:rPr>
          <w:rFonts w:hint="eastAsia"/>
        </w:rPr>
        <w:t>спостерігаються</w:t>
      </w:r>
      <w:r>
        <w:t></w:t>
      </w:r>
      <w:r>
        <w:rPr>
          <w:rFonts w:hint="eastAsia"/>
        </w:rPr>
        <w:t>переважно</w:t>
      </w:r>
      <w:r>
        <w:t></w:t>
      </w:r>
      <w:r>
        <w:rPr>
          <w:rFonts w:hint="eastAsia"/>
        </w:rPr>
        <w:t>субгоризонтальні</w:t>
      </w:r>
    </w:p>
    <w:p w:rsidR="0029411E" w:rsidRDefault="0029411E" w:rsidP="0029411E">
      <w:r>
        <w:rPr>
          <w:rFonts w:hint="eastAsia"/>
        </w:rPr>
        <w:t>шари</w:t>
      </w:r>
      <w:r>
        <w:t></w:t>
      </w:r>
      <w:r>
        <w:t></w:t>
      </w:r>
      <w:r>
        <w:rPr>
          <w:rFonts w:hint="eastAsia"/>
        </w:rPr>
        <w:t>На</w:t>
      </w:r>
      <w:r>
        <w:t></w:t>
      </w:r>
      <w:r>
        <w:rPr>
          <w:rFonts w:hint="eastAsia"/>
        </w:rPr>
        <w:t>глибинах</w:t>
      </w:r>
      <w:r>
        <w:t></w:t>
      </w:r>
      <w:r>
        <w:t></w:t>
      </w:r>
      <w:r>
        <w:t></w:t>
      </w:r>
      <w:r>
        <w:t></w:t>
      </w:r>
      <w:r>
        <w:t></w:t>
      </w:r>
      <w:r>
        <w:t></w:t>
      </w:r>
      <w:r>
        <w:rPr>
          <w:rFonts w:hint="eastAsia"/>
        </w:rPr>
        <w:t>км</w:t>
      </w:r>
      <w:r>
        <w:t></w:t>
      </w:r>
      <w:r>
        <w:rPr>
          <w:rFonts w:hint="eastAsia"/>
        </w:rPr>
        <w:t>залягає</w:t>
      </w:r>
      <w:r>
        <w:t></w:t>
      </w:r>
      <w:r>
        <w:rPr>
          <w:rFonts w:hint="eastAsia"/>
        </w:rPr>
        <w:t>диференційована</w:t>
      </w:r>
      <w:r>
        <w:t></w:t>
      </w:r>
      <w:r>
        <w:rPr>
          <w:rFonts w:hint="eastAsia"/>
        </w:rPr>
        <w:t>за</w:t>
      </w:r>
      <w:r>
        <w:t></w:t>
      </w:r>
      <w:r>
        <w:rPr>
          <w:rFonts w:hint="eastAsia"/>
        </w:rPr>
        <w:t>ρ</w:t>
      </w:r>
      <w:r>
        <w:t></w:t>
      </w:r>
      <w:r>
        <w:t></w:t>
      </w:r>
      <w:r>
        <w:t></w:t>
      </w:r>
      <w:r>
        <w:t></w:t>
      </w:r>
      <w:r>
        <w:t></w:t>
      </w:r>
      <w:r>
        <w:t></w:t>
      </w:r>
      <w:r>
        <w:t></w:t>
      </w:r>
      <w:r>
        <w:t></w:t>
      </w:r>
      <w:r>
        <w:rPr>
          <w:rFonts w:hint="eastAsia"/>
        </w:rPr>
        <w:t>Ом</w:t>
      </w:r>
      <w:r>
        <w:t></w:t>
      </w:r>
      <w:r>
        <w:rPr>
          <w:rFonts w:hint="eastAsia"/>
        </w:rPr>
        <w:t>м</w:t>
      </w:r>
      <w:r>
        <w:t></w:t>
      </w:r>
      <w:r>
        <w:rPr>
          <w:rFonts w:hint="eastAsia"/>
        </w:rPr>
        <w:t>аномалія</w:t>
      </w:r>
    </w:p>
    <w:p w:rsidR="0029411E" w:rsidRDefault="0029411E" w:rsidP="0029411E">
      <w:r>
        <w:rPr>
          <w:rFonts w:hint="eastAsia"/>
        </w:rPr>
        <w:t>розміром</w:t>
      </w:r>
      <w:r>
        <w:t></w:t>
      </w:r>
      <w:r>
        <w:t></w:t>
      </w:r>
      <w:r>
        <w:t></w:t>
      </w:r>
      <w:r>
        <w:t></w:t>
      </w:r>
      <w:r>
        <w:rPr>
          <w:rFonts w:hint="eastAsia"/>
        </w:rPr>
        <w:t>км</w:t>
      </w:r>
      <w:r>
        <w:t></w:t>
      </w:r>
      <w:r>
        <w:rPr>
          <w:rFonts w:hint="eastAsia"/>
        </w:rPr>
        <w:t>на</w:t>
      </w:r>
      <w:r>
        <w:t></w:t>
      </w:r>
      <w:r>
        <w:t></w:t>
      </w:r>
      <w:r>
        <w:t></w:t>
      </w:r>
      <w:r>
        <w:t></w:t>
      </w:r>
      <w:r>
        <w:rPr>
          <w:rFonts w:hint="eastAsia"/>
        </w:rPr>
        <w:t>км</w:t>
      </w:r>
      <w:r>
        <w:t></w:t>
      </w:r>
      <w:r>
        <w:t></w:t>
      </w:r>
      <w:r>
        <w:rPr>
          <w:rFonts w:hint="eastAsia"/>
        </w:rPr>
        <w:t>яка</w:t>
      </w:r>
      <w:r>
        <w:t></w:t>
      </w:r>
      <w:r>
        <w:rPr>
          <w:rFonts w:hint="eastAsia"/>
        </w:rPr>
        <w:t>розташована</w:t>
      </w:r>
      <w:r>
        <w:t></w:t>
      </w:r>
      <w:r>
        <w:rPr>
          <w:rFonts w:hint="eastAsia"/>
        </w:rPr>
        <w:t>на</w:t>
      </w:r>
      <w:r>
        <w:t></w:t>
      </w:r>
      <w:r>
        <w:rPr>
          <w:rFonts w:hint="eastAsia"/>
        </w:rPr>
        <w:t>півночі</w:t>
      </w:r>
      <w:r>
        <w:t></w:t>
      </w:r>
      <w:r>
        <w:rPr>
          <w:rFonts w:hint="eastAsia"/>
        </w:rPr>
        <w:t>Голованівського</w:t>
      </w:r>
      <w:r>
        <w:t></w:t>
      </w:r>
      <w:r>
        <w:rPr>
          <w:rFonts w:hint="eastAsia"/>
        </w:rPr>
        <w:t>блоку</w:t>
      </w:r>
      <w:r>
        <w:t></w:t>
      </w:r>
      <w:r>
        <w:rPr>
          <w:rFonts w:hint="eastAsia"/>
        </w:rPr>
        <w:t>та</w:t>
      </w:r>
    </w:p>
    <w:p w:rsidR="0029411E" w:rsidRDefault="0029411E" w:rsidP="0029411E">
      <w:r>
        <w:rPr>
          <w:rFonts w:hint="eastAsia"/>
        </w:rPr>
        <w:t>обмежена</w:t>
      </w:r>
      <w:r>
        <w:t></w:t>
      </w:r>
      <w:r>
        <w:rPr>
          <w:rFonts w:hint="eastAsia"/>
        </w:rPr>
        <w:t>частинами</w:t>
      </w:r>
      <w:r>
        <w:t></w:t>
      </w:r>
      <w:r>
        <w:rPr>
          <w:rFonts w:hint="eastAsia"/>
        </w:rPr>
        <w:t>Тальнівської</w:t>
      </w:r>
      <w:r>
        <w:t></w:t>
      </w:r>
      <w:r>
        <w:t></w:t>
      </w:r>
      <w:r>
        <w:rPr>
          <w:rFonts w:hint="eastAsia"/>
        </w:rPr>
        <w:t>Врадіївської</w:t>
      </w:r>
      <w:r>
        <w:t></w:t>
      </w:r>
      <w:r>
        <w:t></w:t>
      </w:r>
      <w:r>
        <w:rPr>
          <w:rFonts w:hint="eastAsia"/>
        </w:rPr>
        <w:t>Первомайської</w:t>
      </w:r>
      <w:r>
        <w:t></w:t>
      </w:r>
      <w:r>
        <w:rPr>
          <w:rFonts w:hint="eastAsia"/>
        </w:rPr>
        <w:t>та</w:t>
      </w:r>
      <w:r>
        <w:t></w:t>
      </w:r>
      <w:r>
        <w:rPr>
          <w:rFonts w:hint="eastAsia"/>
        </w:rPr>
        <w:t>Ємилівської</w:t>
      </w:r>
    </w:p>
    <w:p w:rsidR="0029411E" w:rsidRDefault="0029411E" w:rsidP="0029411E">
      <w:r>
        <w:rPr>
          <w:rFonts w:hint="eastAsia"/>
        </w:rPr>
        <w:t>ЗР</w:t>
      </w:r>
      <w:r>
        <w:t></w:t>
      </w:r>
      <w:r>
        <w:t></w:t>
      </w:r>
      <w:r>
        <w:rPr>
          <w:rFonts w:hint="eastAsia"/>
        </w:rPr>
        <w:t>Детальним</w:t>
      </w:r>
      <w:r>
        <w:t></w:t>
      </w:r>
      <w:r>
        <w:rPr>
          <w:rFonts w:hint="eastAsia"/>
        </w:rPr>
        <w:t>моделюванням</w:t>
      </w:r>
      <w:r>
        <w:t></w:t>
      </w:r>
      <w:r>
        <w:rPr>
          <w:rFonts w:hint="eastAsia"/>
        </w:rPr>
        <w:t>ГШЗ</w:t>
      </w:r>
      <w:r>
        <w:t></w:t>
      </w:r>
      <w:r>
        <w:rPr>
          <w:rFonts w:hint="eastAsia"/>
        </w:rPr>
        <w:t>підтверджується</w:t>
      </w:r>
      <w:r>
        <w:t></w:t>
      </w:r>
      <w:r>
        <w:rPr>
          <w:rFonts w:hint="eastAsia"/>
        </w:rPr>
        <w:t>існування</w:t>
      </w:r>
      <w:r>
        <w:t></w:t>
      </w:r>
      <w:r>
        <w:rPr>
          <w:rFonts w:hint="eastAsia"/>
        </w:rPr>
        <w:t>провідника</w:t>
      </w:r>
      <w:r>
        <w:t></w:t>
      </w:r>
      <w:r>
        <w:rPr>
          <w:rFonts w:hint="eastAsia"/>
        </w:rPr>
        <w:t>на</w:t>
      </w:r>
    </w:p>
    <w:p w:rsidR="0029411E" w:rsidRDefault="0029411E" w:rsidP="0029411E">
      <w:r>
        <w:rPr>
          <w:rFonts w:hint="eastAsia"/>
        </w:rPr>
        <w:t>глибинах</w:t>
      </w:r>
      <w:r>
        <w:t></w:t>
      </w:r>
      <w:r>
        <w:t></w:t>
      </w:r>
      <w:r>
        <w:t></w:t>
      </w:r>
      <w:r>
        <w:t></w:t>
      </w:r>
      <w:r>
        <w:t></w:t>
      </w:r>
      <w:r>
        <w:t></w:t>
      </w:r>
      <w:r>
        <w:rPr>
          <w:rFonts w:hint="eastAsia"/>
        </w:rPr>
        <w:t>км</w:t>
      </w:r>
      <w:r>
        <w:t></w:t>
      </w:r>
      <w:r>
        <w:rPr>
          <w:rFonts w:hint="eastAsia"/>
        </w:rPr>
        <w:t>у</w:t>
      </w:r>
      <w:r>
        <w:t></w:t>
      </w:r>
      <w:r>
        <w:rPr>
          <w:rFonts w:hint="eastAsia"/>
        </w:rPr>
        <w:t>центральній</w:t>
      </w:r>
      <w:r>
        <w:t></w:t>
      </w:r>
      <w:r>
        <w:rPr>
          <w:rFonts w:hint="eastAsia"/>
        </w:rPr>
        <w:t>частині</w:t>
      </w:r>
      <w:r>
        <w:t></w:t>
      </w:r>
      <w:r>
        <w:rPr>
          <w:rFonts w:hint="eastAsia"/>
        </w:rPr>
        <w:t>Новоукраїнського</w:t>
      </w:r>
      <w:r>
        <w:t></w:t>
      </w:r>
      <w:r>
        <w:rPr>
          <w:rFonts w:hint="eastAsia"/>
        </w:rPr>
        <w:t>масиву</w:t>
      </w:r>
      <w:r>
        <w:t></w:t>
      </w:r>
    </w:p>
    <w:p w:rsidR="0029411E" w:rsidRDefault="0029411E" w:rsidP="0029411E">
      <w:r>
        <w:rPr>
          <w:rFonts w:hint="eastAsia"/>
        </w:rPr>
        <w:t>Глибше</w:t>
      </w:r>
      <w:r>
        <w:t></w:t>
      </w:r>
      <w:r>
        <w:rPr>
          <w:rFonts w:hint="eastAsia"/>
        </w:rPr>
        <w:t>за</w:t>
      </w:r>
      <w:r>
        <w:t></w:t>
      </w:r>
      <w:r>
        <w:t></w:t>
      </w:r>
      <w:r>
        <w:t></w:t>
      </w:r>
      <w:r>
        <w:t></w:t>
      </w:r>
      <w:r>
        <w:rPr>
          <w:rFonts w:hint="eastAsia"/>
        </w:rPr>
        <w:t>км</w:t>
      </w:r>
      <w:r>
        <w:t></w:t>
      </w:r>
      <w:r>
        <w:rPr>
          <w:rFonts w:hint="eastAsia"/>
        </w:rPr>
        <w:t>розподіл</w:t>
      </w:r>
      <w:r>
        <w:t></w:t>
      </w:r>
      <w:r>
        <w:rPr>
          <w:rFonts w:hint="eastAsia"/>
        </w:rPr>
        <w:t>аномально</w:t>
      </w:r>
      <w:r>
        <w:t></w:t>
      </w:r>
      <w:r>
        <w:rPr>
          <w:rFonts w:hint="eastAsia"/>
        </w:rPr>
        <w:t>високого</w:t>
      </w:r>
      <w:r>
        <w:t></w:t>
      </w:r>
      <w:r>
        <w:rPr>
          <w:rFonts w:hint="eastAsia"/>
        </w:rPr>
        <w:t>низького</w:t>
      </w:r>
      <w:r>
        <w:t></w:t>
      </w:r>
      <w:r>
        <w:rPr>
          <w:rFonts w:hint="eastAsia"/>
        </w:rPr>
        <w:t>ρ</w:t>
      </w:r>
      <w:r>
        <w:t></w:t>
      </w:r>
      <w:r>
        <w:rPr>
          <w:rFonts w:hint="eastAsia"/>
        </w:rPr>
        <w:t>в</w:t>
      </w:r>
      <w:r>
        <w:t></w:t>
      </w:r>
      <w:r>
        <w:rPr>
          <w:rFonts w:hint="eastAsia"/>
        </w:rPr>
        <w:t>земній</w:t>
      </w:r>
      <w:r>
        <w:t></w:t>
      </w:r>
      <w:r>
        <w:rPr>
          <w:rFonts w:hint="eastAsia"/>
        </w:rPr>
        <w:t>корі</w:t>
      </w:r>
      <w:r>
        <w:t></w:t>
      </w:r>
      <w:r>
        <w:rPr>
          <w:rFonts w:hint="eastAsia"/>
        </w:rPr>
        <w:t>та</w:t>
      </w:r>
    </w:p>
    <w:p w:rsidR="0029411E" w:rsidRDefault="0029411E" w:rsidP="0029411E">
      <w:r>
        <w:rPr>
          <w:rFonts w:hint="eastAsia"/>
        </w:rPr>
        <w:t>верхній</w:t>
      </w:r>
      <w:r>
        <w:t></w:t>
      </w:r>
      <w:r>
        <w:rPr>
          <w:rFonts w:hint="eastAsia"/>
        </w:rPr>
        <w:t>мантії</w:t>
      </w:r>
      <w:r>
        <w:t></w:t>
      </w:r>
      <w:r>
        <w:rPr>
          <w:rFonts w:hint="eastAsia"/>
        </w:rPr>
        <w:t>носить</w:t>
      </w:r>
      <w:r>
        <w:t></w:t>
      </w:r>
      <w:r>
        <w:rPr>
          <w:rFonts w:hint="eastAsia"/>
        </w:rPr>
        <w:t>мозаїчний</w:t>
      </w:r>
      <w:r>
        <w:t></w:t>
      </w:r>
      <w:r>
        <w:rPr>
          <w:rFonts w:hint="eastAsia"/>
        </w:rPr>
        <w:t>характер</w:t>
      </w:r>
      <w:r>
        <w:t></w:t>
      </w:r>
      <w:r>
        <w:t></w:t>
      </w:r>
      <w:r>
        <w:rPr>
          <w:rFonts w:hint="eastAsia"/>
        </w:rPr>
        <w:t>Так</w:t>
      </w:r>
      <w:r>
        <w:t></w:t>
      </w:r>
      <w:r>
        <w:rPr>
          <w:rFonts w:hint="eastAsia"/>
        </w:rPr>
        <w:t>аномалії</w:t>
      </w:r>
      <w:r>
        <w:t></w:t>
      </w:r>
      <w:r>
        <w:rPr>
          <w:rFonts w:hint="eastAsia"/>
        </w:rPr>
        <w:t>високого</w:t>
      </w:r>
      <w:r>
        <w:t></w:t>
      </w:r>
      <w:r>
        <w:rPr>
          <w:rFonts w:hint="eastAsia"/>
        </w:rPr>
        <w:t>ρ</w:t>
      </w:r>
      <w:r>
        <w:t></w:t>
      </w:r>
      <w:r>
        <w:t></w:t>
      </w:r>
      <w:r>
        <w:t></w:t>
      </w:r>
      <w:r>
        <w:t></w:t>
      </w:r>
      <w:r>
        <w:t></w:t>
      </w:r>
      <w:r>
        <w:t></w:t>
      </w:r>
      <w:r>
        <w:t></w:t>
      </w:r>
      <w:r>
        <w:rPr>
          <w:rFonts w:hint="eastAsia"/>
        </w:rPr>
        <w:t>Ом</w:t>
      </w:r>
      <w:r>
        <w:t></w:t>
      </w:r>
      <w:r>
        <w:rPr>
          <w:rFonts w:hint="eastAsia"/>
        </w:rPr>
        <w:t>м</w:t>
      </w:r>
    </w:p>
    <w:p w:rsidR="0029411E" w:rsidRDefault="0029411E" w:rsidP="0029411E">
      <w:r>
        <w:rPr>
          <w:rFonts w:hint="eastAsia"/>
        </w:rPr>
        <w:t>добре</w:t>
      </w:r>
      <w:r>
        <w:t></w:t>
      </w:r>
      <w:r>
        <w:rPr>
          <w:rFonts w:hint="eastAsia"/>
        </w:rPr>
        <w:t>узгоджуються</w:t>
      </w:r>
      <w:r>
        <w:t></w:t>
      </w:r>
      <w:r>
        <w:rPr>
          <w:rFonts w:hint="eastAsia"/>
        </w:rPr>
        <w:t>з</w:t>
      </w:r>
      <w:r>
        <w:t></w:t>
      </w:r>
      <w:r>
        <w:rPr>
          <w:rFonts w:hint="eastAsia"/>
        </w:rPr>
        <w:t>глибинними</w:t>
      </w:r>
      <w:r>
        <w:t></w:t>
      </w:r>
      <w:r>
        <w:rPr>
          <w:rFonts w:hint="eastAsia"/>
        </w:rPr>
        <w:t>частинами</w:t>
      </w:r>
      <w:r>
        <w:t></w:t>
      </w:r>
      <w:r>
        <w:rPr>
          <w:rFonts w:hint="eastAsia"/>
        </w:rPr>
        <w:t>масивів</w:t>
      </w:r>
      <w:r>
        <w:t></w:t>
      </w:r>
      <w:r>
        <w:rPr>
          <w:rFonts w:hint="eastAsia"/>
        </w:rPr>
        <w:t>гіпербазитів</w:t>
      </w:r>
      <w:r>
        <w:t></w:t>
      </w:r>
      <w:r>
        <w:rPr>
          <w:rFonts w:hint="eastAsia"/>
        </w:rPr>
        <w:t>та</w:t>
      </w:r>
    </w:p>
    <w:p w:rsidR="0029411E" w:rsidRDefault="0029411E" w:rsidP="0029411E">
      <w:r>
        <w:rPr>
          <w:rFonts w:hint="eastAsia"/>
        </w:rPr>
        <w:t>гранітоїдів</w:t>
      </w:r>
      <w:r>
        <w:t></w:t>
      </w:r>
      <w:r>
        <w:t></w:t>
      </w:r>
      <w:r>
        <w:rPr>
          <w:rFonts w:hint="eastAsia"/>
        </w:rPr>
        <w:t>Уманського</w:t>
      </w:r>
      <w:r>
        <w:t></w:t>
      </w:r>
      <w:r>
        <w:t></w:t>
      </w:r>
      <w:r>
        <w:rPr>
          <w:rFonts w:hint="eastAsia"/>
        </w:rPr>
        <w:t>Новоукраїнського</w:t>
      </w:r>
      <w:r>
        <w:t></w:t>
      </w:r>
      <w:r>
        <w:rPr>
          <w:rFonts w:hint="eastAsia"/>
        </w:rPr>
        <w:t>та</w:t>
      </w:r>
      <w:r>
        <w:t></w:t>
      </w:r>
      <w:r>
        <w:rPr>
          <w:rFonts w:hint="eastAsia"/>
        </w:rPr>
        <w:t>Корсунь</w:t>
      </w:r>
      <w:r>
        <w:t></w:t>
      </w:r>
      <w:r>
        <w:rPr>
          <w:rFonts w:hint="eastAsia"/>
        </w:rPr>
        <w:t>Новомиргородського</w:t>
      </w:r>
      <w:r>
        <w:t></w:t>
      </w:r>
      <w:r>
        <w:t></w:t>
      </w:r>
      <w:r>
        <w:rPr>
          <w:rFonts w:hint="eastAsia"/>
        </w:rPr>
        <w:t>В</w:t>
      </w:r>
    </w:p>
    <w:p w:rsidR="0029411E" w:rsidRDefault="0029411E" w:rsidP="0029411E">
      <w:r>
        <w:rPr>
          <w:rFonts w:hint="eastAsia"/>
        </w:rPr>
        <w:t>земній</w:t>
      </w:r>
      <w:r>
        <w:t></w:t>
      </w:r>
      <w:r>
        <w:rPr>
          <w:rFonts w:hint="eastAsia"/>
        </w:rPr>
        <w:t>корі</w:t>
      </w:r>
      <w:r>
        <w:t></w:t>
      </w:r>
      <w:r>
        <w:rPr>
          <w:rFonts w:hint="eastAsia"/>
        </w:rPr>
        <w:t>аномалії</w:t>
      </w:r>
      <w:r>
        <w:t></w:t>
      </w:r>
      <w:r>
        <w:rPr>
          <w:rFonts w:hint="eastAsia"/>
        </w:rPr>
        <w:t>низького</w:t>
      </w:r>
      <w:r>
        <w:t></w:t>
      </w:r>
      <w:r>
        <w:rPr>
          <w:rFonts w:hint="eastAsia"/>
        </w:rPr>
        <w:t>ρ</w:t>
      </w:r>
      <w:r>
        <w:t></w:t>
      </w:r>
      <w:r>
        <w:t></w:t>
      </w:r>
      <w:r>
        <w:t></w:t>
      </w:r>
      <w:r>
        <w:t></w:t>
      </w:r>
      <w:r>
        <w:t></w:t>
      </w:r>
      <w:r>
        <w:t></w:t>
      </w:r>
      <w:r>
        <w:t></w:t>
      </w:r>
      <w:r>
        <w:t></w:t>
      </w:r>
      <w:r>
        <w:rPr>
          <w:rFonts w:hint="eastAsia"/>
        </w:rPr>
        <w:t>Ом·м</w:t>
      </w:r>
      <w:r>
        <w:t></w:t>
      </w:r>
      <w:r>
        <w:rPr>
          <w:rFonts w:hint="eastAsia"/>
        </w:rPr>
        <w:t>складної</w:t>
      </w:r>
      <w:r>
        <w:t></w:t>
      </w:r>
      <w:r>
        <w:rPr>
          <w:rFonts w:hint="eastAsia"/>
        </w:rPr>
        <w:t>конфігурації</w:t>
      </w:r>
      <w:r>
        <w:t></w:t>
      </w:r>
      <w:r>
        <w:rPr>
          <w:rFonts w:hint="eastAsia"/>
        </w:rPr>
        <w:t>приурочені</w:t>
      </w:r>
    </w:p>
    <w:p w:rsidR="0029411E" w:rsidRDefault="0029411E" w:rsidP="0029411E">
      <w:r>
        <w:rPr>
          <w:rFonts w:hint="eastAsia"/>
        </w:rPr>
        <w:t>до</w:t>
      </w:r>
      <w:r>
        <w:t></w:t>
      </w:r>
      <w:r>
        <w:rPr>
          <w:rFonts w:hint="eastAsia"/>
        </w:rPr>
        <w:t>трьох</w:t>
      </w:r>
      <w:r>
        <w:t></w:t>
      </w:r>
      <w:r>
        <w:rPr>
          <w:rFonts w:hint="eastAsia"/>
        </w:rPr>
        <w:t>осередків</w:t>
      </w:r>
      <w:r>
        <w:t></w:t>
      </w:r>
      <w:r>
        <w:t></w:t>
      </w:r>
      <w:r>
        <w:t></w:t>
      </w:r>
      <w:r>
        <w:t></w:t>
      </w:r>
      <w:r>
        <w:t></w:t>
      </w:r>
      <w:r>
        <w:rPr>
          <w:rFonts w:hint="eastAsia"/>
        </w:rPr>
        <w:t>осьова</w:t>
      </w:r>
      <w:r>
        <w:t></w:t>
      </w:r>
      <w:r>
        <w:rPr>
          <w:rFonts w:hint="eastAsia"/>
        </w:rPr>
        <w:t>частина</w:t>
      </w:r>
      <w:r>
        <w:t></w:t>
      </w:r>
      <w:r>
        <w:rPr>
          <w:rFonts w:hint="eastAsia"/>
        </w:rPr>
        <w:t>Лисянського</w:t>
      </w:r>
      <w:r>
        <w:t></w:t>
      </w:r>
      <w:r>
        <w:rPr>
          <w:rFonts w:hint="eastAsia"/>
        </w:rPr>
        <w:t>блоку</w:t>
      </w:r>
      <w:r>
        <w:t></w:t>
      </w:r>
      <w:r>
        <w:t></w:t>
      </w:r>
      <w:r>
        <w:t></w:t>
      </w:r>
      <w:r>
        <w:t></w:t>
      </w:r>
      <w:r>
        <w:t></w:t>
      </w:r>
      <w:r>
        <w:rPr>
          <w:rFonts w:hint="eastAsia"/>
        </w:rPr>
        <w:t>центральна</w:t>
      </w:r>
    </w:p>
    <w:p w:rsidR="0029411E" w:rsidRDefault="0029411E" w:rsidP="0029411E">
      <w:r>
        <w:rPr>
          <w:rFonts w:hint="eastAsia"/>
        </w:rPr>
        <w:t>частина</w:t>
      </w:r>
      <w:r>
        <w:t></w:t>
      </w:r>
      <w:r>
        <w:rPr>
          <w:rFonts w:hint="eastAsia"/>
        </w:rPr>
        <w:t>Тальнівської</w:t>
      </w:r>
      <w:r>
        <w:t></w:t>
      </w:r>
      <w:r>
        <w:rPr>
          <w:rFonts w:hint="eastAsia"/>
        </w:rPr>
        <w:t>та</w:t>
      </w:r>
      <w:r>
        <w:t></w:t>
      </w:r>
      <w:r>
        <w:rPr>
          <w:rFonts w:hint="eastAsia"/>
        </w:rPr>
        <w:t>її</w:t>
      </w:r>
      <w:r>
        <w:t></w:t>
      </w:r>
      <w:r>
        <w:rPr>
          <w:rFonts w:hint="eastAsia"/>
        </w:rPr>
        <w:t>перетин</w:t>
      </w:r>
      <w:r>
        <w:t></w:t>
      </w:r>
      <w:r>
        <w:rPr>
          <w:rFonts w:hint="eastAsia"/>
        </w:rPr>
        <w:t>з</w:t>
      </w:r>
      <w:r>
        <w:t></w:t>
      </w:r>
      <w:r>
        <w:rPr>
          <w:rFonts w:hint="eastAsia"/>
        </w:rPr>
        <w:t>Одеською</w:t>
      </w:r>
      <w:r>
        <w:t></w:t>
      </w:r>
      <w:r>
        <w:rPr>
          <w:rFonts w:hint="eastAsia"/>
        </w:rPr>
        <w:t>та</w:t>
      </w:r>
      <w:r>
        <w:t></w:t>
      </w:r>
      <w:r>
        <w:rPr>
          <w:rFonts w:hint="eastAsia"/>
        </w:rPr>
        <w:t>Гвоздавською</w:t>
      </w:r>
      <w:r>
        <w:t></w:t>
      </w:r>
      <w:r>
        <w:rPr>
          <w:rFonts w:hint="eastAsia"/>
        </w:rPr>
        <w:t>ЗР</w:t>
      </w:r>
      <w:r>
        <w:t></w:t>
      </w:r>
      <w:r>
        <w:t></w:t>
      </w:r>
      <w:r>
        <w:t></w:t>
      </w:r>
      <w:r>
        <w:t></w:t>
      </w:r>
      <w:r>
        <w:t></w:t>
      </w:r>
      <w:r>
        <w:rPr>
          <w:rFonts w:hint="eastAsia"/>
        </w:rPr>
        <w:t>перетин</w:t>
      </w:r>
    </w:p>
    <w:p w:rsidR="0029411E" w:rsidRDefault="0029411E" w:rsidP="0029411E">
      <w:r>
        <w:rPr>
          <w:rFonts w:hint="eastAsia"/>
        </w:rPr>
        <w:t>східної</w:t>
      </w:r>
      <w:r>
        <w:t></w:t>
      </w:r>
      <w:r>
        <w:rPr>
          <w:rFonts w:hint="eastAsia"/>
        </w:rPr>
        <w:t>частини</w:t>
      </w:r>
      <w:r>
        <w:t></w:t>
      </w:r>
      <w:r>
        <w:rPr>
          <w:rFonts w:hint="eastAsia"/>
        </w:rPr>
        <w:t>Конкської</w:t>
      </w:r>
      <w:r>
        <w:t></w:t>
      </w:r>
      <w:r>
        <w:rPr>
          <w:rFonts w:hint="eastAsia"/>
        </w:rPr>
        <w:t>та</w:t>
      </w:r>
      <w:r>
        <w:t></w:t>
      </w:r>
      <w:r>
        <w:rPr>
          <w:rFonts w:hint="eastAsia"/>
        </w:rPr>
        <w:t>південної</w:t>
      </w:r>
      <w:r>
        <w:t></w:t>
      </w:r>
      <w:r>
        <w:rPr>
          <w:rFonts w:hint="eastAsia"/>
        </w:rPr>
        <w:t>Первомайської</w:t>
      </w:r>
      <w:r>
        <w:t></w:t>
      </w:r>
      <w:r>
        <w:rPr>
          <w:rFonts w:hint="eastAsia"/>
        </w:rPr>
        <w:t>ЗР</w:t>
      </w:r>
      <w:r>
        <w:t></w:t>
      </w:r>
      <w:r>
        <w:t></w:t>
      </w:r>
      <w:r>
        <w:rPr>
          <w:rFonts w:hint="eastAsia"/>
        </w:rPr>
        <w:t>На</w:t>
      </w:r>
      <w:r>
        <w:t></w:t>
      </w:r>
      <w:r>
        <w:rPr>
          <w:rFonts w:hint="eastAsia"/>
        </w:rPr>
        <w:t>півночі</w:t>
      </w:r>
      <w:r>
        <w:t></w:t>
      </w:r>
      <w:r>
        <w:rPr>
          <w:rFonts w:hint="eastAsia"/>
        </w:rPr>
        <w:t>друга</w:t>
      </w:r>
    </w:p>
    <w:p w:rsidR="0029411E" w:rsidRDefault="0029411E" w:rsidP="0029411E">
      <w:r>
        <w:rPr>
          <w:rFonts w:hint="eastAsia"/>
        </w:rPr>
        <w:t>зона</w:t>
      </w:r>
      <w:r>
        <w:t></w:t>
      </w:r>
      <w:r>
        <w:rPr>
          <w:rFonts w:hint="eastAsia"/>
        </w:rPr>
        <w:t>має</w:t>
      </w:r>
      <w:r>
        <w:t></w:t>
      </w:r>
      <w:r>
        <w:rPr>
          <w:rFonts w:hint="eastAsia"/>
        </w:rPr>
        <w:t>субштротне</w:t>
      </w:r>
      <w:r>
        <w:t></w:t>
      </w:r>
      <w:r>
        <w:rPr>
          <w:rFonts w:hint="eastAsia"/>
        </w:rPr>
        <w:t>відгалуження</w:t>
      </w:r>
      <w:r>
        <w:t></w:t>
      </w:r>
      <w:r>
        <w:rPr>
          <w:rFonts w:hint="eastAsia"/>
        </w:rPr>
        <w:t>в</w:t>
      </w:r>
      <w:r>
        <w:t></w:t>
      </w:r>
      <w:r>
        <w:rPr>
          <w:rFonts w:hint="eastAsia"/>
        </w:rPr>
        <w:t>районі</w:t>
      </w:r>
      <w:r>
        <w:t></w:t>
      </w:r>
      <w:r>
        <w:rPr>
          <w:rFonts w:hint="eastAsia"/>
        </w:rPr>
        <w:t>Субботсько</w:t>
      </w:r>
      <w:r>
        <w:t></w:t>
      </w:r>
      <w:r>
        <w:rPr>
          <w:rFonts w:hint="eastAsia"/>
        </w:rPr>
        <w:t>Мошоринської</w:t>
      </w:r>
      <w:r>
        <w:t></w:t>
      </w:r>
      <w:r>
        <w:rPr>
          <w:rFonts w:hint="eastAsia"/>
        </w:rPr>
        <w:t>ЗР</w:t>
      </w:r>
      <w:r>
        <w:t></w:t>
      </w:r>
    </w:p>
    <w:p w:rsidR="0029411E" w:rsidRDefault="0029411E" w:rsidP="0029411E">
      <w:r>
        <w:rPr>
          <w:rFonts w:hint="eastAsia"/>
        </w:rPr>
        <w:t>Розподіл</w:t>
      </w:r>
      <w:r>
        <w:t></w:t>
      </w:r>
      <w:r>
        <w:rPr>
          <w:rFonts w:hint="eastAsia"/>
        </w:rPr>
        <w:t>ρ</w:t>
      </w:r>
      <w:r>
        <w:t></w:t>
      </w:r>
      <w:r>
        <w:rPr>
          <w:rFonts w:hint="eastAsia"/>
        </w:rPr>
        <w:t>на</w:t>
      </w:r>
      <w:r>
        <w:t></w:t>
      </w:r>
      <w:r>
        <w:rPr>
          <w:rFonts w:hint="eastAsia"/>
        </w:rPr>
        <w:t>мантійних</w:t>
      </w:r>
      <w:r>
        <w:t></w:t>
      </w:r>
      <w:r>
        <w:rPr>
          <w:rFonts w:hint="eastAsia"/>
        </w:rPr>
        <w:t>глибинах</w:t>
      </w:r>
      <w:r>
        <w:t></w:t>
      </w:r>
      <w:r>
        <w:t></w:t>
      </w:r>
      <w:r>
        <w:t></w:t>
      </w:r>
      <w:r>
        <w:t></w:t>
      </w:r>
      <w:r>
        <w:t></w:t>
      </w:r>
      <w:r>
        <w:t></w:t>
      </w:r>
      <w:r>
        <w:t></w:t>
      </w:r>
      <w:r>
        <w:t></w:t>
      </w:r>
      <w:r>
        <w:t></w:t>
      </w:r>
      <w:r>
        <w:rPr>
          <w:rFonts w:hint="eastAsia"/>
        </w:rPr>
        <w:t>км</w:t>
      </w:r>
      <w:r>
        <w:t></w:t>
      </w:r>
      <w:r>
        <w:t></w:t>
      </w:r>
      <w:r>
        <w:rPr>
          <w:rFonts w:hint="eastAsia"/>
        </w:rPr>
        <w:t>ГШЗ</w:t>
      </w:r>
      <w:r>
        <w:t></w:t>
      </w:r>
      <w:r>
        <w:rPr>
          <w:rFonts w:hint="eastAsia"/>
        </w:rPr>
        <w:t>відповідає</w:t>
      </w:r>
    </w:p>
    <w:p w:rsidR="0029411E" w:rsidRDefault="0029411E" w:rsidP="0029411E">
      <w:r>
        <w:t></w:t>
      </w:r>
      <w:r>
        <w:rPr>
          <w:rFonts w:hint="eastAsia"/>
        </w:rPr>
        <w:t>нормальному</w:t>
      </w:r>
      <w:r>
        <w:t></w:t>
      </w:r>
      <w:r>
        <w:t></w:t>
      </w:r>
      <w:r>
        <w:rPr>
          <w:rFonts w:hint="eastAsia"/>
        </w:rPr>
        <w:t>для</w:t>
      </w:r>
      <w:r>
        <w:t></w:t>
      </w:r>
      <w:r>
        <w:rPr>
          <w:rFonts w:hint="eastAsia"/>
        </w:rPr>
        <w:t>УЩ</w:t>
      </w:r>
      <w:r>
        <w:t></w:t>
      </w:r>
      <w:r>
        <w:t></w:t>
      </w:r>
      <w:r>
        <w:rPr>
          <w:rFonts w:hint="eastAsia"/>
        </w:rPr>
        <w:t>ГШЗ</w:t>
      </w:r>
      <w:r>
        <w:t></w:t>
      </w:r>
      <w:r>
        <w:rPr>
          <w:rFonts w:hint="eastAsia"/>
        </w:rPr>
        <w:t>розділяє</w:t>
      </w:r>
      <w:r>
        <w:t></w:t>
      </w:r>
      <w:r>
        <w:rPr>
          <w:rFonts w:hint="eastAsia"/>
        </w:rPr>
        <w:t>різну</w:t>
      </w:r>
      <w:r>
        <w:t></w:t>
      </w:r>
      <w:r>
        <w:rPr>
          <w:rFonts w:hint="eastAsia"/>
        </w:rPr>
        <w:t>за</w:t>
      </w:r>
      <w:r>
        <w:t></w:t>
      </w:r>
      <w:r>
        <w:rPr>
          <w:rFonts w:hint="eastAsia"/>
        </w:rPr>
        <w:t>розподілом</w:t>
      </w:r>
      <w:r>
        <w:t></w:t>
      </w:r>
      <w:r>
        <w:rPr>
          <w:rFonts w:hint="eastAsia"/>
        </w:rPr>
        <w:t>ρ</w:t>
      </w:r>
      <w:r>
        <w:t></w:t>
      </w:r>
      <w:r>
        <w:rPr>
          <w:rFonts w:hint="eastAsia"/>
        </w:rPr>
        <w:t>неоднорідну</w:t>
      </w:r>
    </w:p>
    <w:p w:rsidR="0029411E" w:rsidRDefault="0029411E" w:rsidP="0029411E">
      <w:r>
        <w:rPr>
          <w:rFonts w:hint="eastAsia"/>
        </w:rPr>
        <w:t>верхню</w:t>
      </w:r>
      <w:r>
        <w:t></w:t>
      </w:r>
      <w:r>
        <w:rPr>
          <w:rFonts w:hint="eastAsia"/>
        </w:rPr>
        <w:t>частину</w:t>
      </w:r>
      <w:r>
        <w:t></w:t>
      </w:r>
      <w:r>
        <w:rPr>
          <w:rFonts w:hint="eastAsia"/>
        </w:rPr>
        <w:t>верхньої</w:t>
      </w:r>
      <w:r>
        <w:t></w:t>
      </w:r>
      <w:r>
        <w:rPr>
          <w:rFonts w:hint="eastAsia"/>
        </w:rPr>
        <w:t>мантії</w:t>
      </w:r>
      <w:r>
        <w:t></w:t>
      </w:r>
      <w:r>
        <w:t></w:t>
      </w:r>
      <w:r>
        <w:rPr>
          <w:rFonts w:hint="eastAsia"/>
        </w:rPr>
        <w:t>Так</w:t>
      </w:r>
      <w:r>
        <w:t></w:t>
      </w:r>
      <w:r>
        <w:t></w:t>
      </w:r>
      <w:r>
        <w:rPr>
          <w:rFonts w:hint="eastAsia"/>
        </w:rPr>
        <w:t>на</w:t>
      </w:r>
      <w:r>
        <w:t></w:t>
      </w:r>
      <w:r>
        <w:rPr>
          <w:rFonts w:hint="eastAsia"/>
        </w:rPr>
        <w:t>заході</w:t>
      </w:r>
      <w:r>
        <w:t></w:t>
      </w:r>
      <w:r>
        <w:rPr>
          <w:rFonts w:hint="eastAsia"/>
        </w:rPr>
        <w:t>розташована</w:t>
      </w:r>
      <w:r>
        <w:t></w:t>
      </w:r>
      <w:r>
        <w:rPr>
          <w:rFonts w:hint="eastAsia"/>
        </w:rPr>
        <w:t>окраїна</w:t>
      </w:r>
    </w:p>
    <w:p w:rsidR="0029411E" w:rsidRDefault="0029411E" w:rsidP="0029411E">
      <w:r>
        <w:rPr>
          <w:rFonts w:hint="eastAsia"/>
        </w:rPr>
        <w:t>астеносфери</w:t>
      </w:r>
      <w:r>
        <w:t></w:t>
      </w:r>
      <w:r>
        <w:rPr>
          <w:rFonts w:hint="eastAsia"/>
        </w:rPr>
        <w:t>південно</w:t>
      </w:r>
      <w:r>
        <w:t></w:t>
      </w:r>
      <w:r>
        <w:rPr>
          <w:rFonts w:hint="eastAsia"/>
        </w:rPr>
        <w:t>західної</w:t>
      </w:r>
      <w:r>
        <w:t></w:t>
      </w:r>
      <w:r>
        <w:rPr>
          <w:rFonts w:hint="eastAsia"/>
        </w:rPr>
        <w:t>частини</w:t>
      </w:r>
      <w:r>
        <w:t></w:t>
      </w:r>
      <w:r>
        <w:rPr>
          <w:rFonts w:hint="eastAsia"/>
        </w:rPr>
        <w:t>УЩ</w:t>
      </w:r>
      <w:r>
        <w:t></w:t>
      </w:r>
      <w:r>
        <w:rPr>
          <w:rFonts w:hint="eastAsia"/>
        </w:rPr>
        <w:t>на</w:t>
      </w:r>
      <w:r>
        <w:t></w:t>
      </w:r>
      <w:r>
        <w:rPr>
          <w:rFonts w:hint="eastAsia"/>
        </w:rPr>
        <w:t>глибинах</w:t>
      </w:r>
      <w:r>
        <w:t></w:t>
      </w:r>
      <w:r>
        <w:t></w:t>
      </w:r>
      <w:r>
        <w:t></w:t>
      </w:r>
      <w:r>
        <w:t></w:t>
      </w:r>
      <w:r>
        <w:t></w:t>
      </w:r>
      <w:r>
        <w:t></w:t>
      </w:r>
      <w:r>
        <w:t></w:t>
      </w:r>
      <w:r>
        <w:t></w:t>
      </w:r>
      <w:r>
        <w:rPr>
          <w:rFonts w:hint="eastAsia"/>
        </w:rPr>
        <w:t>км</w:t>
      </w:r>
      <w:r>
        <w:t></w:t>
      </w:r>
    </w:p>
    <w:p w:rsidR="0029411E" w:rsidRDefault="0029411E" w:rsidP="0029411E">
      <w:r>
        <w:rPr>
          <w:rFonts w:hint="eastAsia"/>
        </w:rPr>
        <w:t>диференційована</w:t>
      </w:r>
      <w:r>
        <w:t></w:t>
      </w:r>
      <w:r>
        <w:rPr>
          <w:rFonts w:hint="eastAsia"/>
        </w:rPr>
        <w:t>за</w:t>
      </w:r>
      <w:r>
        <w:t></w:t>
      </w:r>
      <w:r>
        <w:rPr>
          <w:rFonts w:hint="eastAsia"/>
        </w:rPr>
        <w:t>ρ</w:t>
      </w:r>
      <w:r>
        <w:t></w:t>
      </w:r>
      <w:r>
        <w:t></w:t>
      </w:r>
      <w:r>
        <w:rPr>
          <w:rFonts w:hint="eastAsia"/>
        </w:rPr>
        <w:t>від</w:t>
      </w:r>
      <w:r>
        <w:t></w:t>
      </w:r>
      <w:r>
        <w:t></w:t>
      </w:r>
      <w:r>
        <w:t></w:t>
      </w:r>
      <w:r>
        <w:rPr>
          <w:rFonts w:hint="eastAsia"/>
        </w:rPr>
        <w:t>о</w:t>
      </w:r>
    </w:p>
    <w:p w:rsidR="0029411E" w:rsidRDefault="0029411E" w:rsidP="0029411E">
      <w:r>
        <w:rPr>
          <w:rFonts w:hint="eastAsia"/>
        </w:rPr>
        <w:t>пн</w:t>
      </w:r>
      <w:r>
        <w:t></w:t>
      </w:r>
      <w:r>
        <w:rPr>
          <w:rFonts w:hint="eastAsia"/>
        </w:rPr>
        <w:t>ш</w:t>
      </w:r>
      <w:r>
        <w:t></w:t>
      </w:r>
      <w:r>
        <w:t></w:t>
      </w:r>
      <w:r>
        <w:rPr>
          <w:rFonts w:hint="eastAsia"/>
        </w:rPr>
        <w:t>на</w:t>
      </w:r>
      <w:r>
        <w:t></w:t>
      </w:r>
      <w:r>
        <w:rPr>
          <w:rFonts w:hint="eastAsia"/>
        </w:rPr>
        <w:t>північ</w:t>
      </w:r>
      <w:r>
        <w:t></w:t>
      </w:r>
      <w:r>
        <w:t></w:t>
      </w:r>
      <w:r>
        <w:rPr>
          <w:rFonts w:hint="eastAsia"/>
        </w:rPr>
        <w:t>південь</w:t>
      </w:r>
      <w:r>
        <w:t></w:t>
      </w:r>
      <w:r>
        <w:rPr>
          <w:rFonts w:hint="eastAsia"/>
        </w:rPr>
        <w:t>Бузького</w:t>
      </w:r>
      <w:r>
        <w:t></w:t>
      </w:r>
      <w:r>
        <w:rPr>
          <w:rFonts w:hint="eastAsia"/>
        </w:rPr>
        <w:t>мегаблоку</w:t>
      </w:r>
      <w:r>
        <w:t></w:t>
      </w:r>
      <w:r>
        <w:rPr>
          <w:rFonts w:hint="eastAsia"/>
        </w:rPr>
        <w:t>УЩ</w:t>
      </w:r>
      <w:r>
        <w:t></w:t>
      </w:r>
    </w:p>
    <w:p w:rsidR="0029411E" w:rsidRDefault="0029411E" w:rsidP="0029411E">
      <w:r>
        <w:rPr>
          <w:rFonts w:hint="eastAsia"/>
        </w:rPr>
        <w:t>ρ</w:t>
      </w:r>
      <w:r>
        <w:t></w:t>
      </w:r>
      <w:r>
        <w:t></w:t>
      </w:r>
      <w:r>
        <w:t></w:t>
      </w:r>
      <w:r>
        <w:t></w:t>
      </w:r>
      <w:r>
        <w:rPr>
          <w:rFonts w:hint="eastAsia"/>
        </w:rPr>
        <w:t>Ом</w:t>
      </w:r>
      <w:r>
        <w:t></w:t>
      </w:r>
      <w:r>
        <w:rPr>
          <w:rFonts w:hint="eastAsia"/>
        </w:rPr>
        <w:t>м</w:t>
      </w:r>
      <w:r>
        <w:t></w:t>
      </w:r>
      <w:r>
        <w:t></w:t>
      </w:r>
      <w:r>
        <w:rPr>
          <w:rFonts w:hint="eastAsia"/>
        </w:rPr>
        <w:t>на</w:t>
      </w:r>
      <w:r>
        <w:t></w:t>
      </w:r>
      <w:r>
        <w:rPr>
          <w:rFonts w:hint="eastAsia"/>
        </w:rPr>
        <w:t>південь</w:t>
      </w:r>
      <w:r>
        <w:t></w:t>
      </w:r>
      <w:r>
        <w:t></w:t>
      </w:r>
      <w:r>
        <w:rPr>
          <w:rFonts w:hint="eastAsia"/>
        </w:rPr>
        <w:t>схил</w:t>
      </w:r>
      <w:r>
        <w:t></w:t>
      </w:r>
      <w:r>
        <w:rPr>
          <w:rFonts w:hint="eastAsia"/>
        </w:rPr>
        <w:t>УЩ</w:t>
      </w:r>
      <w:r>
        <w:t></w:t>
      </w:r>
      <w:r>
        <w:rPr>
          <w:rFonts w:hint="eastAsia"/>
        </w:rPr>
        <w:t>та</w:t>
      </w:r>
      <w:r>
        <w:t></w:t>
      </w:r>
      <w:r>
        <w:rPr>
          <w:rFonts w:hint="eastAsia"/>
        </w:rPr>
        <w:t>частково</w:t>
      </w:r>
      <w:r>
        <w:t></w:t>
      </w:r>
      <w:r>
        <w:rPr>
          <w:rFonts w:hint="eastAsia"/>
        </w:rPr>
        <w:t>Причорноморська</w:t>
      </w:r>
      <w:r>
        <w:t></w:t>
      </w:r>
      <w:r>
        <w:rPr>
          <w:rFonts w:hint="eastAsia"/>
        </w:rPr>
        <w:t>западина</w:t>
      </w:r>
      <w:r>
        <w:t></w:t>
      </w:r>
      <w:r>
        <w:t></w:t>
      </w:r>
      <w:r>
        <w:rPr>
          <w:rFonts w:hint="eastAsia"/>
        </w:rPr>
        <w:t>ρ</w:t>
      </w:r>
      <w:r>
        <w:t></w:t>
      </w:r>
      <w:r>
        <w:t></w:t>
      </w:r>
      <w:r>
        <w:t></w:t>
      </w:r>
    </w:p>
    <w:p w:rsidR="0029411E" w:rsidRDefault="0029411E" w:rsidP="0029411E">
      <w:r>
        <w:rPr>
          <w:rFonts w:hint="eastAsia"/>
        </w:rPr>
        <w:t>Ом</w:t>
      </w:r>
      <w:r>
        <w:t></w:t>
      </w:r>
      <w:r>
        <w:rPr>
          <w:rFonts w:hint="eastAsia"/>
        </w:rPr>
        <w:t>м</w:t>
      </w:r>
      <w:r>
        <w:t></w:t>
      </w:r>
      <w:r>
        <w:t></w:t>
      </w:r>
      <w:r>
        <w:rPr>
          <w:rFonts w:hint="eastAsia"/>
        </w:rPr>
        <w:t>На</w:t>
      </w:r>
      <w:r>
        <w:t></w:t>
      </w:r>
      <w:r>
        <w:rPr>
          <w:rFonts w:hint="eastAsia"/>
        </w:rPr>
        <w:t>сході</w:t>
      </w:r>
      <w:r>
        <w:t></w:t>
      </w:r>
      <w:r>
        <w:rPr>
          <w:rFonts w:hint="eastAsia"/>
        </w:rPr>
        <w:t>локальні</w:t>
      </w:r>
      <w:r>
        <w:t></w:t>
      </w:r>
      <w:r>
        <w:rPr>
          <w:rFonts w:hint="eastAsia"/>
        </w:rPr>
        <w:t>осередки</w:t>
      </w:r>
      <w:r>
        <w:t></w:t>
      </w:r>
      <w:r>
        <w:rPr>
          <w:rFonts w:hint="eastAsia"/>
        </w:rPr>
        <w:t>на</w:t>
      </w:r>
      <w:r>
        <w:t></w:t>
      </w:r>
      <w:r>
        <w:t></w:t>
      </w:r>
      <w:r>
        <w:t></w:t>
      </w:r>
      <w:r>
        <w:t></w:t>
      </w:r>
      <w:r>
        <w:t></w:t>
      </w:r>
      <w:r>
        <w:t></w:t>
      </w:r>
      <w:r>
        <w:t></w:t>
      </w:r>
      <w:r>
        <w:t></w:t>
      </w:r>
      <w:r>
        <w:rPr>
          <w:rFonts w:hint="eastAsia"/>
        </w:rPr>
        <w:t>км</w:t>
      </w:r>
      <w:r>
        <w:t></w:t>
      </w:r>
      <w:r>
        <w:rPr>
          <w:rFonts w:hint="eastAsia"/>
        </w:rPr>
        <w:t>з</w:t>
      </w:r>
      <w:r>
        <w:t></w:t>
      </w:r>
      <w:r>
        <w:rPr>
          <w:rFonts w:hint="eastAsia"/>
        </w:rPr>
        <w:t>ρ</w:t>
      </w:r>
      <w:r>
        <w:t></w:t>
      </w:r>
      <w:r>
        <w:t></w:t>
      </w:r>
      <w:r>
        <w:t></w:t>
      </w:r>
      <w:r>
        <w:t></w:t>
      </w:r>
      <w:r>
        <w:rPr>
          <w:rFonts w:hint="eastAsia"/>
        </w:rPr>
        <w:t>Ом</w:t>
      </w:r>
      <w:r>
        <w:t></w:t>
      </w:r>
      <w:r>
        <w:rPr>
          <w:rFonts w:hint="eastAsia"/>
        </w:rPr>
        <w:t>м</w:t>
      </w:r>
      <w:r>
        <w:t></w:t>
      </w:r>
      <w:r>
        <w:rPr>
          <w:rFonts w:hint="eastAsia"/>
        </w:rPr>
        <w:t>підтвердили</w:t>
      </w:r>
    </w:p>
    <w:p w:rsidR="0029411E" w:rsidRDefault="0029411E" w:rsidP="0029411E">
      <w:r>
        <w:rPr>
          <w:rFonts w:hint="eastAsia"/>
        </w:rPr>
        <w:t>мантійну</w:t>
      </w:r>
      <w:r>
        <w:t></w:t>
      </w:r>
      <w:r>
        <w:rPr>
          <w:rFonts w:hint="eastAsia"/>
        </w:rPr>
        <w:t>будову</w:t>
      </w:r>
      <w:r>
        <w:t></w:t>
      </w:r>
      <w:r>
        <w:rPr>
          <w:rFonts w:hint="eastAsia"/>
        </w:rPr>
        <w:t>Кіровоградського</w:t>
      </w:r>
      <w:r>
        <w:t></w:t>
      </w:r>
      <w:r>
        <w:rPr>
          <w:rFonts w:hint="eastAsia"/>
        </w:rPr>
        <w:t>рудного</w:t>
      </w:r>
      <w:r>
        <w:t></w:t>
      </w:r>
      <w:r>
        <w:rPr>
          <w:rFonts w:hint="eastAsia"/>
        </w:rPr>
        <w:t>району</w:t>
      </w:r>
      <w:r>
        <w:t></w:t>
      </w:r>
    </w:p>
    <w:p w:rsidR="0029411E" w:rsidRDefault="0029411E" w:rsidP="0029411E">
      <w:r>
        <w:rPr>
          <w:rFonts w:hint="eastAsia"/>
        </w:rPr>
        <w:t>В</w:t>
      </w:r>
      <w:r>
        <w:t></w:t>
      </w:r>
      <w:r>
        <w:rPr>
          <w:rFonts w:hint="eastAsia"/>
        </w:rPr>
        <w:t>надрах</w:t>
      </w:r>
      <w:r>
        <w:t></w:t>
      </w:r>
      <w:r>
        <w:rPr>
          <w:rFonts w:hint="eastAsia"/>
        </w:rPr>
        <w:t>ГШЗ</w:t>
      </w:r>
      <w:r>
        <w:t></w:t>
      </w:r>
      <w:r>
        <w:rPr>
          <w:rFonts w:hint="eastAsia"/>
        </w:rPr>
        <w:t>спостерігається</w:t>
      </w:r>
      <w:r>
        <w:t></w:t>
      </w:r>
      <w:r>
        <w:rPr>
          <w:rFonts w:hint="eastAsia"/>
        </w:rPr>
        <w:t>висока</w:t>
      </w:r>
      <w:r>
        <w:t></w:t>
      </w:r>
      <w:r>
        <w:rPr>
          <w:rFonts w:hint="eastAsia"/>
        </w:rPr>
        <w:t>електропровідність</w:t>
      </w:r>
      <w:r>
        <w:t></w:t>
      </w:r>
      <w:r>
        <w:t></w:t>
      </w:r>
      <w:r>
        <w:rPr>
          <w:rFonts w:hint="eastAsia"/>
        </w:rPr>
        <w:t>яка</w:t>
      </w:r>
    </w:p>
    <w:p w:rsidR="0029411E" w:rsidRDefault="0029411E" w:rsidP="0029411E">
      <w:r>
        <w:rPr>
          <w:rFonts w:hint="eastAsia"/>
        </w:rPr>
        <w:t>концентрується</w:t>
      </w:r>
      <w:r>
        <w:t></w:t>
      </w:r>
      <w:r>
        <w:rPr>
          <w:rFonts w:hint="eastAsia"/>
        </w:rPr>
        <w:t>в</w:t>
      </w:r>
      <w:r>
        <w:t></w:t>
      </w:r>
      <w:r>
        <w:rPr>
          <w:rFonts w:hint="eastAsia"/>
        </w:rPr>
        <w:t>окремих</w:t>
      </w:r>
      <w:r>
        <w:t></w:t>
      </w:r>
      <w:r>
        <w:rPr>
          <w:rFonts w:hint="eastAsia"/>
        </w:rPr>
        <w:t>ділянках</w:t>
      </w:r>
      <w:r>
        <w:t></w:t>
      </w:r>
      <w:r>
        <w:rPr>
          <w:rFonts w:hint="eastAsia"/>
        </w:rPr>
        <w:t>земної</w:t>
      </w:r>
      <w:r>
        <w:t></w:t>
      </w:r>
      <w:r>
        <w:rPr>
          <w:rFonts w:hint="eastAsia"/>
        </w:rPr>
        <w:t>кори</w:t>
      </w:r>
      <w:r>
        <w:t></w:t>
      </w:r>
      <w:r>
        <w:rPr>
          <w:rFonts w:hint="eastAsia"/>
        </w:rPr>
        <w:t>і</w:t>
      </w:r>
      <w:r>
        <w:t></w:t>
      </w:r>
      <w:r>
        <w:rPr>
          <w:rFonts w:hint="eastAsia"/>
        </w:rPr>
        <w:t>верхньої</w:t>
      </w:r>
      <w:r>
        <w:t></w:t>
      </w:r>
      <w:r>
        <w:rPr>
          <w:rFonts w:hint="eastAsia"/>
        </w:rPr>
        <w:t>мантії</w:t>
      </w:r>
      <w:r>
        <w:t></w:t>
      </w:r>
      <w:r>
        <w:rPr>
          <w:rFonts w:hint="eastAsia"/>
        </w:rPr>
        <w:t>і</w:t>
      </w:r>
      <w:r>
        <w:t></w:t>
      </w:r>
      <w:r>
        <w:rPr>
          <w:rFonts w:hint="eastAsia"/>
        </w:rPr>
        <w:t>формує</w:t>
      </w:r>
      <w:r>
        <w:t></w:t>
      </w:r>
      <w:r>
        <w:rPr>
          <w:rFonts w:hint="eastAsia"/>
        </w:rPr>
        <w:t>зони</w:t>
      </w:r>
    </w:p>
    <w:p w:rsidR="0029411E" w:rsidRDefault="0029411E" w:rsidP="0029411E">
      <w:r>
        <w:rPr>
          <w:rFonts w:hint="eastAsia"/>
        </w:rPr>
        <w:t>різної</w:t>
      </w:r>
      <w:r>
        <w:t></w:t>
      </w:r>
      <w:r>
        <w:rPr>
          <w:rFonts w:hint="eastAsia"/>
        </w:rPr>
        <w:t>інтенсивності</w:t>
      </w:r>
      <w:r>
        <w:t></w:t>
      </w:r>
      <w:r>
        <w:rPr>
          <w:rFonts w:hint="eastAsia"/>
        </w:rPr>
        <w:t>і</w:t>
      </w:r>
      <w:r>
        <w:t></w:t>
      </w:r>
      <w:r>
        <w:rPr>
          <w:rFonts w:hint="eastAsia"/>
        </w:rPr>
        <w:t>глибини</w:t>
      </w:r>
      <w:r>
        <w:t></w:t>
      </w:r>
      <w:r>
        <w:rPr>
          <w:rFonts w:hint="eastAsia"/>
        </w:rPr>
        <w:t>залягання</w:t>
      </w:r>
      <w:r>
        <w:t></w:t>
      </w:r>
    </w:p>
    <w:p w:rsidR="0029411E" w:rsidRDefault="0029411E" w:rsidP="0029411E">
      <w:r>
        <w:rPr>
          <w:rFonts w:hint="eastAsia"/>
        </w:rPr>
        <w:t>Геологічна</w:t>
      </w:r>
      <w:r>
        <w:t></w:t>
      </w:r>
      <w:r>
        <w:rPr>
          <w:rFonts w:hint="eastAsia"/>
        </w:rPr>
        <w:t>будова</w:t>
      </w:r>
      <w:r>
        <w:t></w:t>
      </w:r>
      <w:r>
        <w:rPr>
          <w:rFonts w:hint="eastAsia"/>
        </w:rPr>
        <w:t>ГШЗ</w:t>
      </w:r>
      <w:r>
        <w:t></w:t>
      </w:r>
      <w:r>
        <w:rPr>
          <w:rFonts w:hint="eastAsia"/>
        </w:rPr>
        <w:t>та</w:t>
      </w:r>
      <w:r>
        <w:t></w:t>
      </w:r>
      <w:r>
        <w:rPr>
          <w:rFonts w:hint="eastAsia"/>
        </w:rPr>
        <w:t>її</w:t>
      </w:r>
      <w:r>
        <w:t></w:t>
      </w:r>
      <w:r>
        <w:rPr>
          <w:rFonts w:hint="eastAsia"/>
        </w:rPr>
        <w:t>електропровідність</w:t>
      </w:r>
      <w:r>
        <w:t></w:t>
      </w:r>
      <w:r>
        <w:rPr>
          <w:rFonts w:hint="eastAsia"/>
        </w:rPr>
        <w:t>підтверджують</w:t>
      </w:r>
      <w:r>
        <w:t></w:t>
      </w:r>
      <w:r>
        <w:rPr>
          <w:rFonts w:hint="eastAsia"/>
        </w:rPr>
        <w:t>колізійну</w:t>
      </w:r>
    </w:p>
    <w:p w:rsidR="0029411E" w:rsidRDefault="0029411E" w:rsidP="0029411E">
      <w:r>
        <w:rPr>
          <w:rFonts w:hint="eastAsia"/>
        </w:rPr>
        <w:t>модель</w:t>
      </w:r>
      <w:r>
        <w:t></w:t>
      </w:r>
      <w:r>
        <w:rPr>
          <w:rFonts w:hint="eastAsia"/>
        </w:rPr>
        <w:t>формування</w:t>
      </w:r>
      <w:r>
        <w:t></w:t>
      </w:r>
      <w:r>
        <w:rPr>
          <w:rFonts w:hint="eastAsia"/>
        </w:rPr>
        <w:t>кори</w:t>
      </w:r>
      <w:r>
        <w:t></w:t>
      </w:r>
      <w:r>
        <w:rPr>
          <w:rFonts w:hint="eastAsia"/>
        </w:rPr>
        <w:t>центральної</w:t>
      </w:r>
      <w:r>
        <w:t></w:t>
      </w:r>
      <w:r>
        <w:rPr>
          <w:rFonts w:hint="eastAsia"/>
        </w:rPr>
        <w:t>частини</w:t>
      </w:r>
      <w:r>
        <w:t></w:t>
      </w:r>
      <w:r>
        <w:rPr>
          <w:rFonts w:hint="eastAsia"/>
        </w:rPr>
        <w:t>УЩ</w:t>
      </w:r>
      <w:r>
        <w:t></w:t>
      </w:r>
      <w:r>
        <w:t></w:t>
      </w:r>
      <w:r>
        <w:rPr>
          <w:rFonts w:hint="eastAsia"/>
        </w:rPr>
        <w:t>У</w:t>
      </w:r>
      <w:r>
        <w:t></w:t>
      </w:r>
      <w:r>
        <w:rPr>
          <w:rFonts w:hint="eastAsia"/>
        </w:rPr>
        <w:t>період</w:t>
      </w:r>
      <w:r>
        <w:t></w:t>
      </w:r>
      <w:r>
        <w:t></w:t>
      </w:r>
      <w:r>
        <w:t></w:t>
      </w:r>
      <w:r>
        <w:t></w:t>
      </w:r>
      <w:r>
        <w:t></w:t>
      </w:r>
      <w:r>
        <w:rPr>
          <w:rFonts w:hint="eastAsia"/>
        </w:rPr>
        <w:t>–</w:t>
      </w:r>
      <w:r>
        <w:t></w:t>
      </w:r>
      <w:r>
        <w:t></w:t>
      </w:r>
      <w:r>
        <w:t></w:t>
      </w:r>
      <w:r>
        <w:t></w:t>
      </w:r>
      <w:r>
        <w:t></w:t>
      </w:r>
      <w:r>
        <w:rPr>
          <w:rFonts w:hint="eastAsia"/>
        </w:rPr>
        <w:t>ІІ</w:t>
      </w:r>
      <w:r>
        <w:t></w:t>
      </w:r>
      <w:r>
        <w:rPr>
          <w:rFonts w:hint="eastAsia"/>
        </w:rPr>
        <w:t>у</w:t>
      </w:r>
    </w:p>
    <w:p w:rsidR="0029411E" w:rsidRDefault="0029411E" w:rsidP="0029411E">
      <w:r>
        <w:rPr>
          <w:rFonts w:hint="eastAsia"/>
        </w:rPr>
        <w:t>регіоні</w:t>
      </w:r>
      <w:r>
        <w:t></w:t>
      </w:r>
      <w:r>
        <w:rPr>
          <w:rFonts w:hint="eastAsia"/>
        </w:rPr>
        <w:t>переважав</w:t>
      </w:r>
      <w:r>
        <w:t></w:t>
      </w:r>
      <w:r>
        <w:rPr>
          <w:rFonts w:hint="eastAsia"/>
        </w:rPr>
        <w:t>режим</w:t>
      </w:r>
      <w:r>
        <w:t></w:t>
      </w:r>
      <w:r>
        <w:rPr>
          <w:rFonts w:hint="eastAsia"/>
        </w:rPr>
        <w:t>транспресії</w:t>
      </w:r>
      <w:r>
        <w:t></w:t>
      </w:r>
      <w:r>
        <w:t></w:t>
      </w:r>
      <w:r>
        <w:rPr>
          <w:rFonts w:hint="eastAsia"/>
        </w:rPr>
        <w:t>який</w:t>
      </w:r>
      <w:r>
        <w:t></w:t>
      </w:r>
      <w:r>
        <w:rPr>
          <w:rFonts w:hint="eastAsia"/>
        </w:rPr>
        <w:t>змінювався</w:t>
      </w:r>
      <w:r>
        <w:t></w:t>
      </w:r>
      <w:r>
        <w:rPr>
          <w:rFonts w:hint="eastAsia"/>
        </w:rPr>
        <w:t>режимом</w:t>
      </w:r>
      <w:r>
        <w:t></w:t>
      </w:r>
      <w:r>
        <w:rPr>
          <w:rFonts w:hint="eastAsia"/>
        </w:rPr>
        <w:t>транстенсії</w:t>
      </w:r>
    </w:p>
    <w:p w:rsidR="0029411E" w:rsidRDefault="0029411E" w:rsidP="0029411E">
      <w:r>
        <w:t></w:t>
      </w:r>
      <w:r>
        <w:t></w:t>
      </w:r>
      <w:r>
        <w:t></w:t>
      </w:r>
    </w:p>
    <w:p w:rsidR="0029411E" w:rsidRDefault="0029411E" w:rsidP="0029411E">
      <w:r>
        <w:t></w:t>
      </w:r>
      <w:r>
        <w:rPr>
          <w:rFonts w:hint="eastAsia"/>
        </w:rPr>
        <w:t>розтягу</w:t>
      </w:r>
      <w:r>
        <w:t></w:t>
      </w:r>
      <w:r>
        <w:t></w:t>
      </w:r>
      <w:r>
        <w:rPr>
          <w:rFonts w:hint="eastAsia"/>
        </w:rPr>
        <w:t>на</w:t>
      </w:r>
      <w:r>
        <w:t></w:t>
      </w:r>
      <w:r>
        <w:rPr>
          <w:rFonts w:hint="eastAsia"/>
        </w:rPr>
        <w:t>відрізках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млрд</w:t>
      </w:r>
      <w:r>
        <w:t></w:t>
      </w:r>
      <w:r>
        <w:t></w:t>
      </w:r>
      <w:r>
        <w:rPr>
          <w:rFonts w:hint="eastAsia"/>
        </w:rPr>
        <w:t>років</w:t>
      </w:r>
      <w:r>
        <w:t></w:t>
      </w:r>
      <w:r>
        <w:rPr>
          <w:rFonts w:hint="eastAsia"/>
        </w:rPr>
        <w:t>тому</w:t>
      </w:r>
      <w:r>
        <w:t></w:t>
      </w:r>
      <w:r>
        <w:t></w:t>
      </w:r>
      <w:r>
        <w:rPr>
          <w:rFonts w:hint="eastAsia"/>
        </w:rPr>
        <w:t>На</w:t>
      </w:r>
      <w:r>
        <w:t></w:t>
      </w:r>
      <w:r>
        <w:rPr>
          <w:rFonts w:hint="eastAsia"/>
        </w:rPr>
        <w:t>ці</w:t>
      </w:r>
      <w:r>
        <w:t></w:t>
      </w:r>
      <w:r>
        <w:rPr>
          <w:rFonts w:hint="eastAsia"/>
        </w:rPr>
        <w:t>проміжки</w:t>
      </w:r>
    </w:p>
    <w:p w:rsidR="0029411E" w:rsidRDefault="0029411E" w:rsidP="0029411E">
      <w:r>
        <w:rPr>
          <w:rFonts w:hint="eastAsia"/>
        </w:rPr>
        <w:t>часу</w:t>
      </w:r>
      <w:r>
        <w:t></w:t>
      </w:r>
      <w:r>
        <w:rPr>
          <w:rFonts w:hint="eastAsia"/>
        </w:rPr>
        <w:t>припадає</w:t>
      </w:r>
      <w:r>
        <w:t></w:t>
      </w:r>
      <w:r>
        <w:rPr>
          <w:rFonts w:hint="eastAsia"/>
        </w:rPr>
        <w:t>утворення</w:t>
      </w:r>
      <w:r>
        <w:t></w:t>
      </w:r>
      <w:r>
        <w:rPr>
          <w:rFonts w:hint="eastAsia"/>
        </w:rPr>
        <w:t>більшості</w:t>
      </w:r>
      <w:r>
        <w:t></w:t>
      </w:r>
      <w:r>
        <w:rPr>
          <w:rFonts w:hint="eastAsia"/>
        </w:rPr>
        <w:t>високоелектропровідних</w:t>
      </w:r>
      <w:r>
        <w:t></w:t>
      </w:r>
      <w:r>
        <w:rPr>
          <w:rFonts w:hint="eastAsia"/>
        </w:rPr>
        <w:t>ЗР</w:t>
      </w:r>
      <w:r>
        <w:t></w:t>
      </w:r>
      <w:r>
        <w:t></w:t>
      </w:r>
      <w:r>
        <w:rPr>
          <w:rFonts w:hint="eastAsia"/>
        </w:rPr>
        <w:t>Ємилівської</w:t>
      </w:r>
      <w:r>
        <w:t></w:t>
      </w:r>
    </w:p>
    <w:p w:rsidR="0029411E" w:rsidRDefault="0029411E" w:rsidP="0029411E">
      <w:r>
        <w:rPr>
          <w:rFonts w:hint="eastAsia"/>
        </w:rPr>
        <w:t>Гвоздавської</w:t>
      </w:r>
      <w:r>
        <w:t></w:t>
      </w:r>
      <w:r>
        <w:t></w:t>
      </w:r>
      <w:r>
        <w:rPr>
          <w:rFonts w:hint="eastAsia"/>
        </w:rPr>
        <w:t>Врадіївської</w:t>
      </w:r>
      <w:r>
        <w:t></w:t>
      </w:r>
      <w:r>
        <w:t></w:t>
      </w:r>
      <w:r>
        <w:rPr>
          <w:rFonts w:hint="eastAsia"/>
        </w:rPr>
        <w:t>Первомайської</w:t>
      </w:r>
      <w:r>
        <w:t></w:t>
      </w:r>
      <w:r>
        <w:rPr>
          <w:rFonts w:hint="eastAsia"/>
        </w:rPr>
        <w:t>і</w:t>
      </w:r>
      <w:r>
        <w:t></w:t>
      </w:r>
      <w:r>
        <w:rPr>
          <w:rFonts w:hint="eastAsia"/>
        </w:rPr>
        <w:t>Звенигородсько</w:t>
      </w:r>
      <w:r>
        <w:t></w:t>
      </w:r>
      <w:r>
        <w:rPr>
          <w:rFonts w:hint="eastAsia"/>
        </w:rPr>
        <w:t>Братської</w:t>
      </w:r>
      <w:r>
        <w:t></w:t>
      </w:r>
    </w:p>
    <w:p w:rsidR="0029411E" w:rsidRDefault="0029411E" w:rsidP="0029411E">
      <w:r>
        <w:rPr>
          <w:rFonts w:hint="eastAsia"/>
        </w:rPr>
        <w:t>Аномально</w:t>
      </w:r>
      <w:r>
        <w:t></w:t>
      </w:r>
      <w:r>
        <w:rPr>
          <w:rFonts w:hint="eastAsia"/>
        </w:rPr>
        <w:t>підвищеною</w:t>
      </w:r>
      <w:r>
        <w:t></w:t>
      </w:r>
      <w:r>
        <w:rPr>
          <w:rFonts w:hint="eastAsia"/>
        </w:rPr>
        <w:t>електропровідністю</w:t>
      </w:r>
      <w:r>
        <w:t></w:t>
      </w:r>
      <w:r>
        <w:rPr>
          <w:rFonts w:hint="eastAsia"/>
        </w:rPr>
        <w:t>характеризується</w:t>
      </w:r>
      <w:r>
        <w:t></w:t>
      </w:r>
      <w:r>
        <w:rPr>
          <w:rFonts w:hint="eastAsia"/>
        </w:rPr>
        <w:t>земна</w:t>
      </w:r>
      <w:r>
        <w:t></w:t>
      </w:r>
      <w:r>
        <w:rPr>
          <w:rFonts w:hint="eastAsia"/>
        </w:rPr>
        <w:t>кора</w:t>
      </w:r>
    </w:p>
    <w:p w:rsidR="0029411E" w:rsidRDefault="0029411E" w:rsidP="0029411E">
      <w:r>
        <w:rPr>
          <w:rFonts w:hint="eastAsia"/>
        </w:rPr>
        <w:t>ГШЗ</w:t>
      </w:r>
      <w:r>
        <w:t></w:t>
      </w:r>
      <w:r>
        <w:rPr>
          <w:rFonts w:hint="eastAsia"/>
        </w:rPr>
        <w:t>у</w:t>
      </w:r>
      <w:r>
        <w:t></w:t>
      </w:r>
      <w:r>
        <w:rPr>
          <w:rFonts w:hint="eastAsia"/>
        </w:rPr>
        <w:t>зонах</w:t>
      </w:r>
      <w:r>
        <w:t></w:t>
      </w:r>
      <w:r>
        <w:rPr>
          <w:rFonts w:hint="eastAsia"/>
        </w:rPr>
        <w:t>глибинних</w:t>
      </w:r>
      <w:r>
        <w:t></w:t>
      </w:r>
      <w:r>
        <w:rPr>
          <w:rFonts w:hint="eastAsia"/>
        </w:rPr>
        <w:t>розломів</w:t>
      </w:r>
      <w:r>
        <w:t></w:t>
      </w:r>
      <w:r>
        <w:t></w:t>
      </w:r>
      <w:r>
        <w:rPr>
          <w:rFonts w:hint="eastAsia"/>
        </w:rPr>
        <w:t>а</w:t>
      </w:r>
      <w:r>
        <w:t></w:t>
      </w:r>
      <w:r>
        <w:rPr>
          <w:rFonts w:hint="eastAsia"/>
        </w:rPr>
        <w:t>також</w:t>
      </w:r>
      <w:r>
        <w:t></w:t>
      </w:r>
      <w:r>
        <w:rPr>
          <w:rFonts w:hint="eastAsia"/>
        </w:rPr>
        <w:t>більша</w:t>
      </w:r>
      <w:r>
        <w:t></w:t>
      </w:r>
      <w:r>
        <w:rPr>
          <w:rFonts w:hint="eastAsia"/>
        </w:rPr>
        <w:t>частина</w:t>
      </w:r>
      <w:r>
        <w:t></w:t>
      </w:r>
      <w:r>
        <w:rPr>
          <w:rFonts w:hint="eastAsia"/>
        </w:rPr>
        <w:t>Лисянського</w:t>
      </w:r>
      <w:r>
        <w:t></w:t>
      </w:r>
      <w:r>
        <w:rPr>
          <w:rFonts w:hint="eastAsia"/>
        </w:rPr>
        <w:t>блоку</w:t>
      </w:r>
    </w:p>
    <w:p w:rsidR="0029411E" w:rsidRDefault="0029411E" w:rsidP="0029411E">
      <w:r>
        <w:rPr>
          <w:rFonts w:hint="eastAsia"/>
        </w:rPr>
        <w:t>на</w:t>
      </w:r>
      <w:r>
        <w:t></w:t>
      </w:r>
      <w:r>
        <w:rPr>
          <w:rFonts w:hint="eastAsia"/>
        </w:rPr>
        <w:t>глибинах</w:t>
      </w:r>
      <w:r>
        <w:t></w:t>
      </w:r>
      <w:r>
        <w:t></w:t>
      </w:r>
      <w:r>
        <w:t></w:t>
      </w:r>
      <w:r>
        <w:t></w:t>
      </w:r>
      <w:r>
        <w:t></w:t>
      </w:r>
      <w:r>
        <w:t></w:t>
      </w:r>
      <w:r>
        <w:t></w:t>
      </w:r>
      <w:r>
        <w:rPr>
          <w:rFonts w:hint="eastAsia"/>
        </w:rPr>
        <w:t>км</w:t>
      </w:r>
      <w:r>
        <w:t></w:t>
      </w:r>
      <w:r>
        <w:t></w:t>
      </w:r>
      <w:r>
        <w:rPr>
          <w:rFonts w:hint="eastAsia"/>
        </w:rPr>
        <w:t>ρ</w:t>
      </w:r>
      <w:r>
        <w:t></w:t>
      </w:r>
      <w:r>
        <w:t></w:t>
      </w:r>
      <w:r>
        <w:t></w:t>
      </w:r>
      <w:r>
        <w:t></w:t>
      </w:r>
      <w:r>
        <w:rPr>
          <w:rFonts w:hint="eastAsia"/>
        </w:rPr>
        <w:t>Ом</w:t>
      </w:r>
      <w:r>
        <w:t>∙</w:t>
      </w:r>
      <w:r>
        <w:rPr>
          <w:rFonts w:hint="eastAsia"/>
        </w:rPr>
        <w:t>м</w:t>
      </w:r>
      <w:r>
        <w:t></w:t>
      </w:r>
      <w:r>
        <w:t></w:t>
      </w:r>
      <w:r>
        <w:t></w:t>
      </w:r>
      <w:r>
        <w:rPr>
          <w:rFonts w:hint="eastAsia"/>
        </w:rPr>
        <w:t>Голованівського</w:t>
      </w:r>
      <w:r>
        <w:t></w:t>
      </w:r>
      <w:r>
        <w:rPr>
          <w:rFonts w:hint="eastAsia"/>
        </w:rPr>
        <w:t>на</w:t>
      </w:r>
      <w:r>
        <w:t></w:t>
      </w:r>
      <w:r>
        <w:t></w:t>
      </w:r>
      <w:r>
        <w:t></w:t>
      </w:r>
      <w:r>
        <w:t></w:t>
      </w:r>
      <w:r>
        <w:t></w:t>
      </w:r>
      <w:r>
        <w:t></w:t>
      </w:r>
      <w:r>
        <w:rPr>
          <w:rFonts w:hint="eastAsia"/>
        </w:rPr>
        <w:t>км</w:t>
      </w:r>
      <w:r>
        <w:t></w:t>
      </w:r>
      <w:r>
        <w:t></w:t>
      </w:r>
      <w:r>
        <w:rPr>
          <w:rFonts w:hint="eastAsia"/>
        </w:rPr>
        <w:t>ρ</w:t>
      </w:r>
      <w:r>
        <w:t></w:t>
      </w:r>
      <w:r>
        <w:t></w:t>
      </w:r>
      <w:r>
        <w:t></w:t>
      </w:r>
      <w:r>
        <w:t></w:t>
      </w:r>
      <w:r>
        <w:t></w:t>
      </w:r>
      <w:r>
        <w:t></w:t>
      </w:r>
      <w:r>
        <w:t></w:t>
      </w:r>
    </w:p>
    <w:p w:rsidR="0029411E" w:rsidRDefault="0029411E" w:rsidP="0029411E">
      <w:r>
        <w:rPr>
          <w:rFonts w:hint="eastAsia"/>
        </w:rPr>
        <w:t>Ом</w:t>
      </w:r>
      <w:r>
        <w:t>∙</w:t>
      </w:r>
      <w:r>
        <w:rPr>
          <w:rFonts w:hint="eastAsia"/>
        </w:rPr>
        <w:t>м</w:t>
      </w:r>
      <w:r>
        <w:t></w:t>
      </w:r>
      <w:r>
        <w:t></w:t>
      </w:r>
      <w:r>
        <w:t></w:t>
      </w:r>
      <w:r>
        <w:rPr>
          <w:rFonts w:hint="eastAsia"/>
        </w:rPr>
        <w:t>Тилігульського</w:t>
      </w:r>
      <w:r>
        <w:t></w:t>
      </w:r>
      <w:r>
        <w:rPr>
          <w:rFonts w:hint="eastAsia"/>
        </w:rPr>
        <w:t>на</w:t>
      </w:r>
      <w:r>
        <w:t></w:t>
      </w:r>
      <w:r>
        <w:t></w:t>
      </w:r>
      <w:r>
        <w:t></w:t>
      </w:r>
      <w:r>
        <w:t></w:t>
      </w:r>
      <w:r>
        <w:t></w:t>
      </w:r>
      <w:r>
        <w:t></w:t>
      </w:r>
      <w:r>
        <w:t></w:t>
      </w:r>
      <w:r>
        <w:rPr>
          <w:rFonts w:hint="eastAsia"/>
        </w:rPr>
        <w:t>км</w:t>
      </w:r>
      <w:r>
        <w:t></w:t>
      </w:r>
      <w:r>
        <w:t></w:t>
      </w:r>
      <w:r>
        <w:rPr>
          <w:rFonts w:hint="eastAsia"/>
        </w:rPr>
        <w:t>ρ</w:t>
      </w:r>
      <w:r>
        <w:t></w:t>
      </w:r>
      <w:r>
        <w:t></w:t>
      </w:r>
      <w:r>
        <w:t></w:t>
      </w:r>
      <w:r>
        <w:t></w:t>
      </w:r>
      <w:r>
        <w:t></w:t>
      </w:r>
      <w:r>
        <w:t></w:t>
      </w:r>
      <w:r>
        <w:t></w:t>
      </w:r>
      <w:r>
        <w:t></w:t>
      </w:r>
      <w:r>
        <w:t></w:t>
      </w:r>
      <w:r>
        <w:rPr>
          <w:rFonts w:hint="eastAsia"/>
        </w:rPr>
        <w:t>Ом</w:t>
      </w:r>
      <w:r>
        <w:t>∙</w:t>
      </w:r>
      <w:r>
        <w:rPr>
          <w:rFonts w:hint="eastAsia"/>
        </w:rPr>
        <w:t>м</w:t>
      </w:r>
      <w:r>
        <w:t></w:t>
      </w:r>
      <w:r>
        <w:t></w:t>
      </w:r>
      <w:r>
        <w:t></w:t>
      </w:r>
      <w:r>
        <w:rPr>
          <w:rFonts w:hint="eastAsia"/>
        </w:rPr>
        <w:t>Мантія</w:t>
      </w:r>
      <w:r>
        <w:t></w:t>
      </w:r>
      <w:r>
        <w:rPr>
          <w:rFonts w:hint="eastAsia"/>
        </w:rPr>
        <w:t>ж</w:t>
      </w:r>
      <w:r>
        <w:t></w:t>
      </w:r>
      <w:r>
        <w:rPr>
          <w:rFonts w:hint="eastAsia"/>
        </w:rPr>
        <w:t>проявляє</w:t>
      </w:r>
      <w:r>
        <w:t></w:t>
      </w:r>
      <w:r>
        <w:rPr>
          <w:rFonts w:hint="eastAsia"/>
        </w:rPr>
        <w:t>таку</w:t>
      </w:r>
    </w:p>
    <w:p w:rsidR="0029411E" w:rsidRDefault="0029411E" w:rsidP="0029411E">
      <w:r>
        <w:rPr>
          <w:rFonts w:hint="eastAsia"/>
        </w:rPr>
        <w:t>властивість</w:t>
      </w:r>
      <w:r>
        <w:t></w:t>
      </w:r>
      <w:r>
        <w:rPr>
          <w:rFonts w:hint="eastAsia"/>
        </w:rPr>
        <w:t>на</w:t>
      </w:r>
      <w:r>
        <w:t></w:t>
      </w:r>
      <w:r>
        <w:rPr>
          <w:rFonts w:hint="eastAsia"/>
        </w:rPr>
        <w:t>захід</w:t>
      </w:r>
      <w:r>
        <w:t></w:t>
      </w:r>
      <w:r>
        <w:rPr>
          <w:rFonts w:hint="eastAsia"/>
        </w:rPr>
        <w:t>від</w:t>
      </w:r>
      <w:r>
        <w:t></w:t>
      </w:r>
      <w:r>
        <w:rPr>
          <w:rFonts w:hint="eastAsia"/>
        </w:rPr>
        <w:t>Тальнівського</w:t>
      </w:r>
      <w:r>
        <w:t></w:t>
      </w:r>
      <w:r>
        <w:rPr>
          <w:rFonts w:hint="eastAsia"/>
        </w:rPr>
        <w:t>розлому</w:t>
      </w:r>
      <w:r>
        <w:t></w:t>
      </w:r>
      <w:r>
        <w:t></w:t>
      </w:r>
      <w:r>
        <w:rPr>
          <w:rFonts w:hint="eastAsia"/>
        </w:rPr>
        <w:t>що</w:t>
      </w:r>
      <w:r>
        <w:t></w:t>
      </w:r>
      <w:r>
        <w:rPr>
          <w:rFonts w:hint="eastAsia"/>
        </w:rPr>
        <w:t>пов’язано</w:t>
      </w:r>
      <w:r>
        <w:t></w:t>
      </w:r>
      <w:r>
        <w:rPr>
          <w:rFonts w:hint="eastAsia"/>
        </w:rPr>
        <w:t>з</w:t>
      </w:r>
      <w:r>
        <w:t></w:t>
      </w:r>
      <w:r>
        <w:rPr>
          <w:rFonts w:hint="eastAsia"/>
        </w:rPr>
        <w:t>більш</w:t>
      </w:r>
      <w:r>
        <w:t></w:t>
      </w:r>
      <w:r>
        <w:rPr>
          <w:rFonts w:hint="eastAsia"/>
        </w:rPr>
        <w:t>молодою</w:t>
      </w:r>
      <w:r>
        <w:t></w:t>
      </w:r>
      <w:r>
        <w:rPr>
          <w:rFonts w:hint="eastAsia"/>
        </w:rPr>
        <w:t>і</w:t>
      </w:r>
    </w:p>
    <w:p w:rsidR="0029411E" w:rsidRDefault="0029411E" w:rsidP="0029411E">
      <w:r>
        <w:rPr>
          <w:rFonts w:hint="eastAsia"/>
        </w:rPr>
        <w:t>сучасною</w:t>
      </w:r>
      <w:r>
        <w:t></w:t>
      </w:r>
      <w:r>
        <w:rPr>
          <w:rFonts w:hint="eastAsia"/>
        </w:rPr>
        <w:t>активізацією</w:t>
      </w:r>
      <w:r>
        <w:t></w:t>
      </w:r>
      <w:r>
        <w:t></w:t>
      </w:r>
      <w:r>
        <w:rPr>
          <w:rFonts w:hint="eastAsia"/>
        </w:rPr>
        <w:t>Підтвердження</w:t>
      </w:r>
      <w:r>
        <w:t></w:t>
      </w:r>
      <w:r>
        <w:rPr>
          <w:rFonts w:hint="eastAsia"/>
        </w:rPr>
        <w:t>цього</w:t>
      </w:r>
      <w:r>
        <w:t></w:t>
      </w:r>
      <w:r>
        <w:rPr>
          <w:rFonts w:hint="eastAsia"/>
        </w:rPr>
        <w:t>виявлені</w:t>
      </w:r>
      <w:r>
        <w:t></w:t>
      </w:r>
      <w:r>
        <w:rPr>
          <w:rFonts w:hint="eastAsia"/>
        </w:rPr>
        <w:t>за</w:t>
      </w:r>
      <w:r>
        <w:t></w:t>
      </w:r>
      <w:r>
        <w:rPr>
          <w:rFonts w:hint="eastAsia"/>
        </w:rPr>
        <w:t>результатами</w:t>
      </w:r>
    </w:p>
    <w:p w:rsidR="0029411E" w:rsidRDefault="0029411E" w:rsidP="0029411E">
      <w:r>
        <w:rPr>
          <w:rFonts w:hint="eastAsia"/>
        </w:rPr>
        <w:t>досліджень</w:t>
      </w:r>
      <w:r>
        <w:t></w:t>
      </w:r>
      <w:r>
        <w:rPr>
          <w:rFonts w:hint="eastAsia"/>
        </w:rPr>
        <w:t>геофізичних</w:t>
      </w:r>
      <w:r>
        <w:t></w:t>
      </w:r>
      <w:r>
        <w:rPr>
          <w:rFonts w:hint="eastAsia"/>
        </w:rPr>
        <w:t>полів</w:t>
      </w:r>
      <w:r>
        <w:t></w:t>
      </w:r>
      <w:r>
        <w:rPr>
          <w:rFonts w:hint="eastAsia"/>
        </w:rPr>
        <w:t>різної</w:t>
      </w:r>
      <w:r>
        <w:t></w:t>
      </w:r>
      <w:r>
        <w:rPr>
          <w:rFonts w:hint="eastAsia"/>
        </w:rPr>
        <w:t>природи</w:t>
      </w:r>
      <w:r>
        <w:t></w:t>
      </w:r>
      <w:r>
        <w:t></w:t>
      </w:r>
      <w:r>
        <w:rPr>
          <w:rFonts w:hint="eastAsia"/>
        </w:rPr>
        <w:t>теплового</w:t>
      </w:r>
      <w:r>
        <w:t></w:t>
      </w:r>
      <w:r>
        <w:t></w:t>
      </w:r>
      <w:r>
        <w:rPr>
          <w:rFonts w:hint="eastAsia"/>
        </w:rPr>
        <w:t>сейсмічного</w:t>
      </w:r>
      <w:r>
        <w:t></w:t>
      </w:r>
      <w:r>
        <w:t></w:t>
      </w:r>
    </w:p>
    <w:p w:rsidR="0029411E" w:rsidRDefault="0029411E" w:rsidP="0029411E">
      <w:r>
        <w:rPr>
          <w:rFonts w:hint="eastAsia"/>
        </w:rPr>
        <w:t>геохімічних</w:t>
      </w:r>
      <w:r>
        <w:t></w:t>
      </w:r>
      <w:r>
        <w:rPr>
          <w:rFonts w:hint="eastAsia"/>
        </w:rPr>
        <w:t>особливостей</w:t>
      </w:r>
      <w:r>
        <w:t></w:t>
      </w:r>
      <w:r>
        <w:rPr>
          <w:rFonts w:hint="eastAsia"/>
        </w:rPr>
        <w:t>регіону</w:t>
      </w:r>
      <w:r>
        <w:t></w:t>
      </w:r>
      <w:r>
        <w:t></w:t>
      </w:r>
      <w:r>
        <w:rPr>
          <w:rFonts w:hint="eastAsia"/>
        </w:rPr>
        <w:t>його</w:t>
      </w:r>
      <w:r>
        <w:t></w:t>
      </w:r>
      <w:r>
        <w:rPr>
          <w:rFonts w:hint="eastAsia"/>
        </w:rPr>
        <w:t>неотектонічної</w:t>
      </w:r>
      <w:r>
        <w:t></w:t>
      </w:r>
      <w:r>
        <w:rPr>
          <w:rFonts w:hint="eastAsia"/>
        </w:rPr>
        <w:t>активності</w:t>
      </w:r>
      <w:r>
        <w:t></w:t>
      </w:r>
      <w:r>
        <w:t></w:t>
      </w:r>
      <w:r>
        <w:rPr>
          <w:rFonts w:hint="eastAsia"/>
        </w:rPr>
        <w:t>Такі</w:t>
      </w:r>
    </w:p>
    <w:p w:rsidR="0029411E" w:rsidRDefault="0029411E" w:rsidP="0029411E">
      <w:r>
        <w:rPr>
          <w:rFonts w:hint="eastAsia"/>
        </w:rPr>
        <w:t>особливості</w:t>
      </w:r>
      <w:r>
        <w:t></w:t>
      </w:r>
      <w:r>
        <w:rPr>
          <w:rFonts w:hint="eastAsia"/>
        </w:rPr>
        <w:t>електропровідності</w:t>
      </w:r>
      <w:r>
        <w:t></w:t>
      </w:r>
      <w:r>
        <w:rPr>
          <w:rFonts w:hint="eastAsia"/>
        </w:rPr>
        <w:t>притаманні</w:t>
      </w:r>
      <w:r>
        <w:t></w:t>
      </w:r>
      <w:r>
        <w:rPr>
          <w:rFonts w:hint="eastAsia"/>
        </w:rPr>
        <w:t>для</w:t>
      </w:r>
      <w:r>
        <w:t></w:t>
      </w:r>
      <w:r>
        <w:rPr>
          <w:rFonts w:hint="eastAsia"/>
        </w:rPr>
        <w:t>багатьох</w:t>
      </w:r>
      <w:r>
        <w:t></w:t>
      </w:r>
      <w:r>
        <w:rPr>
          <w:rFonts w:hint="eastAsia"/>
        </w:rPr>
        <w:t>шовних</w:t>
      </w:r>
      <w:r>
        <w:t></w:t>
      </w:r>
      <w:r>
        <w:rPr>
          <w:rFonts w:hint="eastAsia"/>
        </w:rPr>
        <w:t>зон</w:t>
      </w:r>
      <w:r>
        <w:t></w:t>
      </w:r>
      <w:r>
        <w:rPr>
          <w:rFonts w:hint="eastAsia"/>
        </w:rPr>
        <w:t>і</w:t>
      </w:r>
      <w:r>
        <w:t></w:t>
      </w:r>
      <w:r>
        <w:rPr>
          <w:rFonts w:hint="eastAsia"/>
        </w:rPr>
        <w:t>можуть</w:t>
      </w:r>
    </w:p>
    <w:p w:rsidR="0029411E" w:rsidRDefault="0029411E" w:rsidP="0029411E">
      <w:r>
        <w:rPr>
          <w:rFonts w:hint="eastAsia"/>
        </w:rPr>
        <w:t>вважатися</w:t>
      </w:r>
      <w:r>
        <w:t></w:t>
      </w:r>
      <w:r>
        <w:rPr>
          <w:rFonts w:hint="eastAsia"/>
        </w:rPr>
        <w:t>характеристичними</w:t>
      </w:r>
      <w:r>
        <w:t></w:t>
      </w:r>
      <w:r>
        <w:rPr>
          <w:rFonts w:hint="eastAsia"/>
        </w:rPr>
        <w:t>для</w:t>
      </w:r>
      <w:r>
        <w:t></w:t>
      </w:r>
      <w:r>
        <w:rPr>
          <w:rFonts w:hint="eastAsia"/>
        </w:rPr>
        <w:t>них</w:t>
      </w:r>
      <w:r>
        <w:t></w:t>
      </w:r>
    </w:p>
    <w:p w:rsidR="0029411E" w:rsidRDefault="0029411E" w:rsidP="0029411E">
      <w:r>
        <w:rPr>
          <w:rFonts w:hint="eastAsia"/>
        </w:rPr>
        <w:t>ГШЗ</w:t>
      </w:r>
      <w:r>
        <w:t></w:t>
      </w:r>
      <w:r>
        <w:rPr>
          <w:rFonts w:hint="eastAsia"/>
        </w:rPr>
        <w:t>є</w:t>
      </w:r>
      <w:r>
        <w:t></w:t>
      </w:r>
      <w:r>
        <w:rPr>
          <w:rFonts w:hint="eastAsia"/>
        </w:rPr>
        <w:t>перспективною</w:t>
      </w:r>
      <w:r>
        <w:t></w:t>
      </w:r>
      <w:r>
        <w:rPr>
          <w:rFonts w:hint="eastAsia"/>
        </w:rPr>
        <w:t>на</w:t>
      </w:r>
      <w:r>
        <w:t></w:t>
      </w:r>
      <w:r>
        <w:rPr>
          <w:rFonts w:hint="eastAsia"/>
        </w:rPr>
        <w:t>виявлення</w:t>
      </w:r>
      <w:r>
        <w:t></w:t>
      </w:r>
      <w:r>
        <w:rPr>
          <w:rFonts w:hint="eastAsia"/>
        </w:rPr>
        <w:t>нових</w:t>
      </w:r>
      <w:r>
        <w:t></w:t>
      </w:r>
      <w:r>
        <w:rPr>
          <w:rFonts w:hint="eastAsia"/>
        </w:rPr>
        <w:t>родовищ</w:t>
      </w:r>
      <w:r>
        <w:t></w:t>
      </w:r>
      <w:r>
        <w:rPr>
          <w:rFonts w:hint="eastAsia"/>
        </w:rPr>
        <w:t>заліза</w:t>
      </w:r>
      <w:r>
        <w:t></w:t>
      </w:r>
      <w:r>
        <w:t></w:t>
      </w:r>
      <w:r>
        <w:rPr>
          <w:rFonts w:hint="eastAsia"/>
        </w:rPr>
        <w:t>благородних</w:t>
      </w:r>
      <w:r>
        <w:t></w:t>
      </w:r>
      <w:r>
        <w:rPr>
          <w:rFonts w:hint="eastAsia"/>
        </w:rPr>
        <w:t>і</w:t>
      </w:r>
    </w:p>
    <w:p w:rsidR="0029411E" w:rsidRDefault="0029411E" w:rsidP="0029411E">
      <w:r>
        <w:rPr>
          <w:rFonts w:hint="eastAsia"/>
        </w:rPr>
        <w:t>радіоактивних</w:t>
      </w:r>
      <w:r>
        <w:t></w:t>
      </w:r>
      <w:r>
        <w:rPr>
          <w:rFonts w:hint="eastAsia"/>
        </w:rPr>
        <w:t>металів</w:t>
      </w:r>
      <w:r>
        <w:t></w:t>
      </w:r>
      <w:r>
        <w:rPr>
          <w:rFonts w:hint="eastAsia"/>
        </w:rPr>
        <w:t>та</w:t>
      </w:r>
      <w:r>
        <w:t></w:t>
      </w:r>
      <w:r>
        <w:rPr>
          <w:rFonts w:hint="eastAsia"/>
        </w:rPr>
        <w:t>їх</w:t>
      </w:r>
      <w:r>
        <w:t></w:t>
      </w:r>
      <w:r>
        <w:rPr>
          <w:rFonts w:hint="eastAsia"/>
        </w:rPr>
        <w:t>супутніх</w:t>
      </w:r>
      <w:r>
        <w:t></w:t>
      </w:r>
      <w:r>
        <w:rPr>
          <w:rFonts w:hint="eastAsia"/>
        </w:rPr>
        <w:t>елементів</w:t>
      </w:r>
      <w:r>
        <w:t></w:t>
      </w:r>
      <w:r>
        <w:t></w:t>
      </w:r>
      <w:r>
        <w:rPr>
          <w:rFonts w:hint="eastAsia"/>
        </w:rPr>
        <w:t>графіту</w:t>
      </w:r>
      <w:r>
        <w:t></w:t>
      </w:r>
      <w:r>
        <w:t></w:t>
      </w:r>
      <w:r>
        <w:rPr>
          <w:rFonts w:hint="eastAsia"/>
        </w:rPr>
        <w:t>рідкісних</w:t>
      </w:r>
      <w:r>
        <w:t></w:t>
      </w:r>
      <w:r>
        <w:rPr>
          <w:rFonts w:hint="eastAsia"/>
        </w:rPr>
        <w:t>металів</w:t>
      </w:r>
      <w:r>
        <w:t></w:t>
      </w:r>
    </w:p>
    <w:p w:rsidR="0029411E" w:rsidRDefault="0029411E" w:rsidP="0029411E">
      <w:r>
        <w:rPr>
          <w:rFonts w:hint="eastAsia"/>
        </w:rPr>
        <w:t>Низькоомні</w:t>
      </w:r>
      <w:r>
        <w:t></w:t>
      </w:r>
      <w:r>
        <w:rPr>
          <w:rFonts w:hint="eastAsia"/>
        </w:rPr>
        <w:t>аномалії</w:t>
      </w:r>
      <w:r>
        <w:t></w:t>
      </w:r>
      <w:r>
        <w:rPr>
          <w:rFonts w:hint="eastAsia"/>
        </w:rPr>
        <w:t>приурочені</w:t>
      </w:r>
      <w:r>
        <w:t></w:t>
      </w:r>
      <w:r>
        <w:rPr>
          <w:rFonts w:hint="eastAsia"/>
        </w:rPr>
        <w:t>до</w:t>
      </w:r>
      <w:r>
        <w:t></w:t>
      </w:r>
      <w:r>
        <w:rPr>
          <w:rFonts w:hint="eastAsia"/>
        </w:rPr>
        <w:t>протяжних</w:t>
      </w:r>
      <w:r>
        <w:t></w:t>
      </w:r>
      <w:r>
        <w:rPr>
          <w:rFonts w:hint="eastAsia"/>
        </w:rPr>
        <w:t>смуг</w:t>
      </w:r>
      <w:r>
        <w:t></w:t>
      </w:r>
      <w:r>
        <w:rPr>
          <w:rFonts w:hint="eastAsia"/>
        </w:rPr>
        <w:t>і</w:t>
      </w:r>
      <w:r>
        <w:t></w:t>
      </w:r>
      <w:r>
        <w:rPr>
          <w:rFonts w:hint="eastAsia"/>
        </w:rPr>
        <w:t>областей</w:t>
      </w:r>
      <w:r>
        <w:t></w:t>
      </w:r>
      <w:r>
        <w:rPr>
          <w:rFonts w:hint="eastAsia"/>
        </w:rPr>
        <w:t>поширення</w:t>
      </w:r>
    </w:p>
    <w:p w:rsidR="0029411E" w:rsidRDefault="0029411E" w:rsidP="0029411E">
      <w:r>
        <w:rPr>
          <w:rFonts w:hint="eastAsia"/>
        </w:rPr>
        <w:t>графітовмісних</w:t>
      </w:r>
      <w:r>
        <w:t></w:t>
      </w:r>
      <w:r>
        <w:rPr>
          <w:rFonts w:hint="eastAsia"/>
        </w:rPr>
        <w:t>порід</w:t>
      </w:r>
      <w:r>
        <w:t></w:t>
      </w:r>
      <w:r>
        <w:rPr>
          <w:rFonts w:hint="eastAsia"/>
        </w:rPr>
        <w:t>і</w:t>
      </w:r>
      <w:r>
        <w:t></w:t>
      </w:r>
      <w:r>
        <w:rPr>
          <w:rFonts w:hint="eastAsia"/>
        </w:rPr>
        <w:t>зон</w:t>
      </w:r>
      <w:r>
        <w:t></w:t>
      </w:r>
      <w:r>
        <w:rPr>
          <w:rFonts w:hint="eastAsia"/>
        </w:rPr>
        <w:t>метасоматозу</w:t>
      </w:r>
      <w:r>
        <w:t></w:t>
      </w:r>
      <w:r>
        <w:rPr>
          <w:rFonts w:hint="eastAsia"/>
        </w:rPr>
        <w:t>уздовж</w:t>
      </w:r>
      <w:r>
        <w:t></w:t>
      </w:r>
      <w:r>
        <w:rPr>
          <w:rFonts w:hint="eastAsia"/>
        </w:rPr>
        <w:t>протяжних</w:t>
      </w:r>
      <w:r>
        <w:t></w:t>
      </w:r>
      <w:r>
        <w:rPr>
          <w:rFonts w:hint="eastAsia"/>
        </w:rPr>
        <w:t>зон</w:t>
      </w:r>
      <w:r>
        <w:t></w:t>
      </w:r>
      <w:r>
        <w:rPr>
          <w:rFonts w:hint="eastAsia"/>
        </w:rPr>
        <w:t>розломів</w:t>
      </w:r>
      <w:r>
        <w:t></w:t>
      </w:r>
      <w:r>
        <w:t></w:t>
      </w:r>
      <w:r>
        <w:rPr>
          <w:rFonts w:hint="eastAsia"/>
        </w:rPr>
        <w:t>У</w:t>
      </w:r>
      <w:r>
        <w:t></w:t>
      </w:r>
      <w:r>
        <w:rPr>
          <w:rFonts w:hint="eastAsia"/>
        </w:rPr>
        <w:t>їх</w:t>
      </w:r>
    </w:p>
    <w:p w:rsidR="0029411E" w:rsidRDefault="0029411E" w:rsidP="0029411E">
      <w:r>
        <w:rPr>
          <w:rFonts w:hint="eastAsia"/>
        </w:rPr>
        <w:t>межах</w:t>
      </w:r>
      <w:r>
        <w:t></w:t>
      </w:r>
      <w:r>
        <w:rPr>
          <w:rFonts w:hint="eastAsia"/>
        </w:rPr>
        <w:t>розташовуються</w:t>
      </w:r>
      <w:r>
        <w:t></w:t>
      </w:r>
      <w:r>
        <w:rPr>
          <w:rFonts w:hint="eastAsia"/>
        </w:rPr>
        <w:t>більшість</w:t>
      </w:r>
      <w:r>
        <w:t></w:t>
      </w:r>
      <w:r>
        <w:rPr>
          <w:rFonts w:hint="eastAsia"/>
        </w:rPr>
        <w:t>родовищ</w:t>
      </w:r>
      <w:r>
        <w:t></w:t>
      </w:r>
      <w:r>
        <w:rPr>
          <w:rFonts w:hint="eastAsia"/>
        </w:rPr>
        <w:t>і</w:t>
      </w:r>
      <w:r>
        <w:t></w:t>
      </w:r>
      <w:r>
        <w:rPr>
          <w:rFonts w:hint="eastAsia"/>
        </w:rPr>
        <w:t>рудопроявів</w:t>
      </w:r>
      <w:r>
        <w:t></w:t>
      </w:r>
      <w:r>
        <w:rPr>
          <w:rFonts w:hint="eastAsia"/>
        </w:rPr>
        <w:t>рудних</w:t>
      </w:r>
      <w:r>
        <w:t></w:t>
      </w:r>
      <w:r>
        <w:rPr>
          <w:rFonts w:hint="eastAsia"/>
        </w:rPr>
        <w:t>корисних</w:t>
      </w:r>
    </w:p>
    <w:p w:rsidR="0029411E" w:rsidRDefault="0029411E" w:rsidP="0029411E">
      <w:r>
        <w:rPr>
          <w:rFonts w:hint="eastAsia"/>
        </w:rPr>
        <w:t>копалин</w:t>
      </w:r>
      <w:r>
        <w:t></w:t>
      </w:r>
      <w:r>
        <w:t></w:t>
      </w:r>
      <w:r>
        <w:rPr>
          <w:rFonts w:hint="eastAsia"/>
        </w:rPr>
        <w:t>зокрема</w:t>
      </w:r>
      <w:r>
        <w:t></w:t>
      </w:r>
      <w:r>
        <w:rPr>
          <w:rFonts w:hint="eastAsia"/>
        </w:rPr>
        <w:t>Савранське</w:t>
      </w:r>
      <w:r>
        <w:t></w:t>
      </w:r>
      <w:r>
        <w:rPr>
          <w:rFonts w:hint="eastAsia"/>
        </w:rPr>
        <w:t>і</w:t>
      </w:r>
      <w:r>
        <w:t></w:t>
      </w:r>
      <w:r>
        <w:rPr>
          <w:rFonts w:hint="eastAsia"/>
        </w:rPr>
        <w:t>Капітанівське</w:t>
      </w:r>
      <w:r>
        <w:t></w:t>
      </w:r>
      <w:r>
        <w:rPr>
          <w:rFonts w:hint="eastAsia"/>
        </w:rPr>
        <w:t>рудні</w:t>
      </w:r>
      <w:r>
        <w:t></w:t>
      </w:r>
      <w:r>
        <w:rPr>
          <w:rFonts w:hint="eastAsia"/>
        </w:rPr>
        <w:t>поля</w:t>
      </w:r>
      <w:r>
        <w:t></w:t>
      </w:r>
      <w:r>
        <w:t></w:t>
      </w:r>
      <w:r>
        <w:rPr>
          <w:rFonts w:hint="eastAsia"/>
        </w:rPr>
        <w:t>Молдовське</w:t>
      </w:r>
      <w:r>
        <w:t></w:t>
      </w:r>
    </w:p>
    <w:p w:rsidR="0029411E" w:rsidRDefault="0029411E" w:rsidP="0029411E">
      <w:r>
        <w:rPr>
          <w:rFonts w:hint="eastAsia"/>
        </w:rPr>
        <w:t>Секретарське</w:t>
      </w:r>
      <w:r>
        <w:t></w:t>
      </w:r>
      <w:r>
        <w:t></w:t>
      </w:r>
      <w:r>
        <w:rPr>
          <w:rFonts w:hint="eastAsia"/>
        </w:rPr>
        <w:t>Лащівське</w:t>
      </w:r>
      <w:r>
        <w:t></w:t>
      </w:r>
      <w:r>
        <w:t></w:t>
      </w:r>
      <w:r>
        <w:rPr>
          <w:rFonts w:hint="eastAsia"/>
        </w:rPr>
        <w:t>Новоселицьке</w:t>
      </w:r>
      <w:r>
        <w:t></w:t>
      </w:r>
      <w:r>
        <w:rPr>
          <w:rFonts w:hint="eastAsia"/>
        </w:rPr>
        <w:t>родовища</w:t>
      </w:r>
      <w:r>
        <w:t></w:t>
      </w:r>
      <w:r>
        <w:rPr>
          <w:rFonts w:hint="eastAsia"/>
        </w:rPr>
        <w:t>залізних</w:t>
      </w:r>
      <w:r>
        <w:t></w:t>
      </w:r>
      <w:r>
        <w:rPr>
          <w:rFonts w:hint="eastAsia"/>
        </w:rPr>
        <w:t>руд</w:t>
      </w:r>
      <w:r>
        <w:t></w:t>
      </w:r>
      <w:r>
        <w:t></w:t>
      </w:r>
      <w:r>
        <w:rPr>
          <w:rFonts w:hint="eastAsia"/>
        </w:rPr>
        <w:t>Заваллівське</w:t>
      </w:r>
    </w:p>
    <w:p w:rsidR="0029411E" w:rsidRDefault="0029411E" w:rsidP="0029411E">
      <w:r>
        <w:rPr>
          <w:rFonts w:hint="eastAsia"/>
        </w:rPr>
        <w:t>родовище</w:t>
      </w:r>
      <w:r>
        <w:t></w:t>
      </w:r>
      <w:r>
        <w:rPr>
          <w:rFonts w:hint="eastAsia"/>
        </w:rPr>
        <w:t>графіту</w:t>
      </w:r>
      <w:r>
        <w:t></w:t>
      </w:r>
      <w:r>
        <w:t></w:t>
      </w:r>
      <w:r>
        <w:rPr>
          <w:rFonts w:hint="eastAsia"/>
        </w:rPr>
        <w:t>Південне</w:t>
      </w:r>
      <w:r>
        <w:t></w:t>
      </w:r>
      <w:r>
        <w:t></w:t>
      </w:r>
      <w:r>
        <w:rPr>
          <w:rFonts w:hint="eastAsia"/>
        </w:rPr>
        <w:t>Лозоватське</w:t>
      </w:r>
      <w:r>
        <w:t></w:t>
      </w:r>
      <w:r>
        <w:rPr>
          <w:rFonts w:hint="eastAsia"/>
        </w:rPr>
        <w:t>і</w:t>
      </w:r>
      <w:r>
        <w:t></w:t>
      </w:r>
      <w:r>
        <w:rPr>
          <w:rFonts w:hint="eastAsia"/>
        </w:rPr>
        <w:t>Калинівьке</w:t>
      </w:r>
      <w:r>
        <w:t></w:t>
      </w:r>
      <w:r>
        <w:rPr>
          <w:rFonts w:hint="eastAsia"/>
        </w:rPr>
        <w:t>родовища</w:t>
      </w:r>
      <w:r>
        <w:t></w:t>
      </w:r>
      <w:r>
        <w:rPr>
          <w:rFonts w:hint="eastAsia"/>
        </w:rPr>
        <w:t>урану</w:t>
      </w:r>
      <w:r>
        <w:t></w:t>
      </w:r>
    </w:p>
    <w:p w:rsidR="0029411E" w:rsidRDefault="0029411E" w:rsidP="0029411E">
      <w:r>
        <w:rPr>
          <w:rFonts w:hint="eastAsia"/>
        </w:rPr>
        <w:t>Майське</w:t>
      </w:r>
      <w:r>
        <w:t></w:t>
      </w:r>
      <w:r>
        <w:rPr>
          <w:rFonts w:hint="eastAsia"/>
        </w:rPr>
        <w:t>родовище</w:t>
      </w:r>
      <w:r>
        <w:t></w:t>
      </w:r>
      <w:r>
        <w:rPr>
          <w:rFonts w:hint="eastAsia"/>
        </w:rPr>
        <w:t>золота</w:t>
      </w:r>
      <w:r>
        <w:t></w:t>
      </w:r>
      <w:r>
        <w:t></w:t>
      </w:r>
      <w:r>
        <w:rPr>
          <w:rFonts w:hint="eastAsia"/>
        </w:rPr>
        <w:t>а</w:t>
      </w:r>
      <w:r>
        <w:t></w:t>
      </w:r>
      <w:r>
        <w:rPr>
          <w:rFonts w:hint="eastAsia"/>
        </w:rPr>
        <w:t>також</w:t>
      </w:r>
      <w:r>
        <w:t></w:t>
      </w:r>
      <w:r>
        <w:rPr>
          <w:rFonts w:hint="eastAsia"/>
        </w:rPr>
        <w:t>рудопрояви</w:t>
      </w:r>
      <w:r>
        <w:t></w:t>
      </w:r>
      <w:r>
        <w:rPr>
          <w:rFonts w:hint="eastAsia"/>
        </w:rPr>
        <w:t>графіту</w:t>
      </w:r>
      <w:r>
        <w:t></w:t>
      </w:r>
      <w:r>
        <w:t></w:t>
      </w:r>
      <w:r>
        <w:rPr>
          <w:rFonts w:hint="eastAsia"/>
        </w:rPr>
        <w:t>урану</w:t>
      </w:r>
      <w:r>
        <w:t></w:t>
      </w:r>
      <w:r>
        <w:t></w:t>
      </w:r>
      <w:r>
        <w:rPr>
          <w:rFonts w:hint="eastAsia"/>
        </w:rPr>
        <w:t>Голованівське</w:t>
      </w:r>
      <w:r>
        <w:t></w:t>
      </w:r>
    </w:p>
    <w:p w:rsidR="0029411E" w:rsidRDefault="0029411E" w:rsidP="0029411E">
      <w:r>
        <w:rPr>
          <w:rFonts w:hint="eastAsia"/>
        </w:rPr>
        <w:t>Шамраївське</w:t>
      </w:r>
      <w:r>
        <w:t></w:t>
      </w:r>
      <w:r>
        <w:t></w:t>
      </w:r>
      <w:r>
        <w:rPr>
          <w:rFonts w:hint="eastAsia"/>
        </w:rPr>
        <w:t>Кохановське</w:t>
      </w:r>
      <w:r>
        <w:t></w:t>
      </w:r>
      <w:r>
        <w:t></w:t>
      </w:r>
      <w:r>
        <w:t></w:t>
      </w:r>
      <w:r>
        <w:rPr>
          <w:rFonts w:hint="eastAsia"/>
        </w:rPr>
        <w:t>титану</w:t>
      </w:r>
      <w:r>
        <w:t></w:t>
      </w:r>
      <w:r>
        <w:t></w:t>
      </w:r>
      <w:r>
        <w:rPr>
          <w:rFonts w:hint="eastAsia"/>
        </w:rPr>
        <w:t>золота</w:t>
      </w:r>
      <w:r>
        <w:t></w:t>
      </w:r>
      <w:r>
        <w:t></w:t>
      </w:r>
      <w:r>
        <w:rPr>
          <w:rFonts w:hint="eastAsia"/>
        </w:rPr>
        <w:t>залізних</w:t>
      </w:r>
      <w:r>
        <w:t></w:t>
      </w:r>
      <w:r>
        <w:rPr>
          <w:rFonts w:hint="eastAsia"/>
        </w:rPr>
        <w:t>руд</w:t>
      </w:r>
      <w:r>
        <w:t></w:t>
      </w:r>
      <w:r>
        <w:t></w:t>
      </w:r>
      <w:r>
        <w:rPr>
          <w:rFonts w:hint="eastAsia"/>
        </w:rPr>
        <w:t>літію</w:t>
      </w:r>
      <w:r>
        <w:t></w:t>
      </w:r>
      <w:r>
        <w:t></w:t>
      </w:r>
      <w:r>
        <w:rPr>
          <w:rFonts w:hint="eastAsia"/>
        </w:rPr>
        <w:t>міді</w:t>
      </w:r>
      <w:r>
        <w:t></w:t>
      </w:r>
      <w:r>
        <w:t></w:t>
      </w:r>
      <w:r>
        <w:rPr>
          <w:rFonts w:hint="eastAsia"/>
        </w:rPr>
        <w:t>кобальту</w:t>
      </w:r>
      <w:r>
        <w:t></w:t>
      </w:r>
    </w:p>
    <w:p w:rsidR="0029411E" w:rsidRDefault="0029411E" w:rsidP="0029411E">
      <w:r>
        <w:rPr>
          <w:rFonts w:hint="eastAsia"/>
        </w:rPr>
        <w:t>хрому</w:t>
      </w:r>
      <w:r>
        <w:t></w:t>
      </w:r>
      <w:r>
        <w:t></w:t>
      </w:r>
      <w:r>
        <w:rPr>
          <w:rFonts w:hint="eastAsia"/>
        </w:rPr>
        <w:t>нікелю</w:t>
      </w:r>
      <w:r>
        <w:t></w:t>
      </w:r>
      <w:r>
        <w:t></w:t>
      </w:r>
      <w:r>
        <w:rPr>
          <w:rFonts w:hint="eastAsia"/>
        </w:rPr>
        <w:t>Демов’ярське</w:t>
      </w:r>
      <w:r>
        <w:t></w:t>
      </w:r>
      <w:r>
        <w:t></w:t>
      </w:r>
      <w:r>
        <w:rPr>
          <w:rFonts w:hint="eastAsia"/>
        </w:rPr>
        <w:t>та</w:t>
      </w:r>
      <w:r>
        <w:t></w:t>
      </w:r>
      <w:r>
        <w:rPr>
          <w:rFonts w:hint="eastAsia"/>
        </w:rPr>
        <w:t>ін</w:t>
      </w:r>
      <w:r>
        <w:t></w:t>
      </w:r>
      <w:r>
        <w:t></w:t>
      </w:r>
      <w:r>
        <w:t></w:t>
      </w:r>
      <w:r>
        <w:rPr>
          <w:rFonts w:hint="eastAsia"/>
        </w:rPr>
        <w:t>у</w:t>
      </w:r>
      <w:r>
        <w:t></w:t>
      </w:r>
      <w:r>
        <w:rPr>
          <w:rFonts w:hint="eastAsia"/>
        </w:rPr>
        <w:t>межах</w:t>
      </w:r>
      <w:r>
        <w:t></w:t>
      </w:r>
      <w:r>
        <w:rPr>
          <w:rFonts w:hint="eastAsia"/>
        </w:rPr>
        <w:t>ГШЗ</w:t>
      </w:r>
      <w:r>
        <w:t></w:t>
      </w:r>
      <w:r>
        <w:t></w:t>
      </w:r>
      <w:r>
        <w:rPr>
          <w:rFonts w:hint="eastAsia"/>
        </w:rPr>
        <w:t>Залучення</w:t>
      </w:r>
      <w:r>
        <w:t></w:t>
      </w:r>
      <w:r>
        <w:rPr>
          <w:rFonts w:hint="eastAsia"/>
        </w:rPr>
        <w:t>результатів</w:t>
      </w:r>
    </w:p>
    <w:p w:rsidR="0029411E" w:rsidRDefault="0029411E" w:rsidP="0029411E">
      <w:r>
        <w:rPr>
          <w:rFonts w:hint="eastAsia"/>
        </w:rPr>
        <w:t>експериментальних</w:t>
      </w:r>
      <w:r>
        <w:t></w:t>
      </w:r>
      <w:r>
        <w:rPr>
          <w:rFonts w:hint="eastAsia"/>
        </w:rPr>
        <w:t>досліджень</w:t>
      </w:r>
      <w:r>
        <w:t></w:t>
      </w:r>
      <w:r>
        <w:rPr>
          <w:rFonts w:hint="eastAsia"/>
        </w:rPr>
        <w:t>методами</w:t>
      </w:r>
      <w:r>
        <w:t></w:t>
      </w:r>
      <w:r>
        <w:rPr>
          <w:rFonts w:hint="eastAsia"/>
        </w:rPr>
        <w:t>МТЗ</w:t>
      </w:r>
      <w:r>
        <w:t></w:t>
      </w:r>
      <w:r>
        <w:rPr>
          <w:rFonts w:hint="eastAsia"/>
        </w:rPr>
        <w:t>і</w:t>
      </w:r>
      <w:r>
        <w:t></w:t>
      </w:r>
      <w:r>
        <w:rPr>
          <w:rFonts w:hint="eastAsia"/>
        </w:rPr>
        <w:t>МВП</w:t>
      </w:r>
      <w:r>
        <w:t></w:t>
      </w:r>
      <w:r>
        <w:t></w:t>
      </w:r>
      <w:r>
        <w:rPr>
          <w:rFonts w:hint="eastAsia"/>
        </w:rPr>
        <w:t>даних</w:t>
      </w:r>
      <w:r>
        <w:t></w:t>
      </w:r>
      <w:r>
        <w:rPr>
          <w:rFonts w:hint="eastAsia"/>
        </w:rPr>
        <w:t>структурного</w:t>
      </w:r>
    </w:p>
    <w:p w:rsidR="0029411E" w:rsidRDefault="0029411E" w:rsidP="0029411E">
      <w:r>
        <w:rPr>
          <w:rFonts w:hint="eastAsia"/>
        </w:rPr>
        <w:t>аналізу</w:t>
      </w:r>
      <w:r>
        <w:t></w:t>
      </w:r>
      <w:r>
        <w:t></w:t>
      </w:r>
      <w:r>
        <w:rPr>
          <w:rFonts w:hint="eastAsia"/>
        </w:rPr>
        <w:t>геохімії</w:t>
      </w:r>
      <w:r>
        <w:t></w:t>
      </w:r>
      <w:r>
        <w:t></w:t>
      </w:r>
      <w:r>
        <w:rPr>
          <w:rFonts w:hint="eastAsia"/>
        </w:rPr>
        <w:t>мінералогії</w:t>
      </w:r>
      <w:r>
        <w:t></w:t>
      </w:r>
      <w:r>
        <w:rPr>
          <w:rFonts w:hint="eastAsia"/>
        </w:rPr>
        <w:t>дає</w:t>
      </w:r>
      <w:r>
        <w:t></w:t>
      </w:r>
      <w:r>
        <w:rPr>
          <w:rFonts w:hint="eastAsia"/>
        </w:rPr>
        <w:t>можливість</w:t>
      </w:r>
      <w:r>
        <w:t></w:t>
      </w:r>
      <w:r>
        <w:rPr>
          <w:rFonts w:hint="eastAsia"/>
        </w:rPr>
        <w:t>виконувати</w:t>
      </w:r>
      <w:r>
        <w:t></w:t>
      </w:r>
      <w:r>
        <w:rPr>
          <w:rFonts w:hint="eastAsia"/>
        </w:rPr>
        <w:t>регіональне</w:t>
      </w:r>
      <w:r>
        <w:t></w:t>
      </w:r>
      <w:r>
        <w:rPr>
          <w:rFonts w:hint="eastAsia"/>
        </w:rPr>
        <w:t>і</w:t>
      </w:r>
      <w:r>
        <w:t></w:t>
      </w:r>
      <w:r>
        <w:rPr>
          <w:rFonts w:hint="eastAsia"/>
        </w:rPr>
        <w:t>локальне</w:t>
      </w:r>
    </w:p>
    <w:p w:rsidR="0029411E" w:rsidRDefault="0029411E" w:rsidP="0029411E">
      <w:r>
        <w:rPr>
          <w:rFonts w:hint="eastAsia"/>
        </w:rPr>
        <w:t>прогнозування</w:t>
      </w:r>
      <w:r>
        <w:t></w:t>
      </w:r>
      <w:r>
        <w:rPr>
          <w:rFonts w:hint="eastAsia"/>
        </w:rPr>
        <w:t>родовищ</w:t>
      </w:r>
      <w:r>
        <w:t></w:t>
      </w:r>
      <w:r>
        <w:rPr>
          <w:rFonts w:hint="eastAsia"/>
        </w:rPr>
        <w:t>корисних</w:t>
      </w:r>
      <w:r>
        <w:t></w:t>
      </w:r>
      <w:r>
        <w:rPr>
          <w:rFonts w:hint="eastAsia"/>
        </w:rPr>
        <w:t>копалин</w:t>
      </w:r>
      <w:r>
        <w:t></w:t>
      </w:r>
      <w:r>
        <w:rPr>
          <w:rFonts w:hint="eastAsia"/>
        </w:rPr>
        <w:t>в</w:t>
      </w:r>
      <w:r>
        <w:t></w:t>
      </w:r>
      <w:r>
        <w:rPr>
          <w:rFonts w:hint="eastAsia"/>
        </w:rPr>
        <w:t>межах</w:t>
      </w:r>
      <w:r>
        <w:t></w:t>
      </w:r>
      <w:r>
        <w:rPr>
          <w:rFonts w:hint="eastAsia"/>
        </w:rPr>
        <w:t>УЩ</w:t>
      </w:r>
      <w:r>
        <w:t></w:t>
      </w:r>
    </w:p>
    <w:p w:rsidR="0029411E" w:rsidRDefault="0029411E" w:rsidP="0029411E">
      <w:r>
        <w:rPr>
          <w:rFonts w:hint="eastAsia"/>
        </w:rPr>
        <w:t>В</w:t>
      </w:r>
      <w:r>
        <w:t></w:t>
      </w:r>
      <w:r>
        <w:rPr>
          <w:rFonts w:hint="eastAsia"/>
        </w:rPr>
        <w:t>дисертації</w:t>
      </w:r>
      <w:r>
        <w:t></w:t>
      </w:r>
      <w:r>
        <w:rPr>
          <w:rFonts w:hint="eastAsia"/>
        </w:rPr>
        <w:t>наведено</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p>
    <w:p w:rsidR="0029411E" w:rsidRDefault="0029411E" w:rsidP="0029411E">
      <w:r>
        <w:rPr>
          <w:rFonts w:hint="eastAsia"/>
        </w:rPr>
        <w:t>полягає</w:t>
      </w:r>
      <w:r>
        <w:t></w:t>
      </w:r>
      <w:r>
        <w:rPr>
          <w:rFonts w:hint="eastAsia"/>
        </w:rPr>
        <w:t>у</w:t>
      </w:r>
      <w:r>
        <w:t></w:t>
      </w:r>
      <w:r>
        <w:rPr>
          <w:rFonts w:hint="eastAsia"/>
        </w:rPr>
        <w:t>побудові</w:t>
      </w:r>
      <w:r>
        <w:t></w:t>
      </w:r>
      <w:r>
        <w:rPr>
          <w:rFonts w:hint="eastAsia"/>
        </w:rPr>
        <w:t>тривимірної</w:t>
      </w:r>
      <w:r>
        <w:t></w:t>
      </w:r>
      <w:r>
        <w:rPr>
          <w:rFonts w:hint="eastAsia"/>
        </w:rPr>
        <w:t>геоелектричної</w:t>
      </w:r>
      <w:r>
        <w:t></w:t>
      </w:r>
      <w:r>
        <w:rPr>
          <w:rFonts w:hint="eastAsia"/>
        </w:rPr>
        <w:t>моделі</w:t>
      </w:r>
      <w:r>
        <w:t></w:t>
      </w:r>
      <w:r>
        <w:t></w:t>
      </w:r>
      <w:r>
        <w:rPr>
          <w:rFonts w:hint="eastAsia"/>
        </w:rPr>
        <w:t>Виявлено</w:t>
      </w:r>
      <w:r>
        <w:t></w:t>
      </w:r>
      <w:r>
        <w:rPr>
          <w:rFonts w:hint="eastAsia"/>
        </w:rPr>
        <w:t>аномалії</w:t>
      </w:r>
    </w:p>
    <w:p w:rsidR="0029411E" w:rsidRDefault="0029411E" w:rsidP="0029411E">
      <w:r>
        <w:rPr>
          <w:rFonts w:hint="eastAsia"/>
        </w:rPr>
        <w:t>високої</w:t>
      </w:r>
      <w:r>
        <w:t></w:t>
      </w:r>
      <w:r>
        <w:rPr>
          <w:rFonts w:hint="eastAsia"/>
        </w:rPr>
        <w:t>електропровідності</w:t>
      </w:r>
      <w:r>
        <w:t></w:t>
      </w:r>
      <w:r>
        <w:rPr>
          <w:rFonts w:hint="eastAsia"/>
        </w:rPr>
        <w:t>у</w:t>
      </w:r>
      <w:r>
        <w:t></w:t>
      </w:r>
      <w:r>
        <w:rPr>
          <w:rFonts w:hint="eastAsia"/>
        </w:rPr>
        <w:t>земній</w:t>
      </w:r>
      <w:r>
        <w:t></w:t>
      </w:r>
      <w:r>
        <w:rPr>
          <w:rFonts w:hint="eastAsia"/>
        </w:rPr>
        <w:t>корі</w:t>
      </w:r>
      <w:r>
        <w:t></w:t>
      </w:r>
      <w:r>
        <w:rPr>
          <w:rFonts w:hint="eastAsia"/>
        </w:rPr>
        <w:t>ГШЗ</w:t>
      </w:r>
      <w:r>
        <w:t></w:t>
      </w:r>
      <w:r>
        <w:t></w:t>
      </w:r>
      <w:r>
        <w:rPr>
          <w:rFonts w:hint="eastAsia"/>
        </w:rPr>
        <w:t>встановлено</w:t>
      </w:r>
      <w:r>
        <w:t></w:t>
      </w:r>
      <w:r>
        <w:rPr>
          <w:rFonts w:hint="eastAsia"/>
        </w:rPr>
        <w:t>їх</w:t>
      </w:r>
      <w:r>
        <w:t></w:t>
      </w:r>
      <w:r>
        <w:rPr>
          <w:rFonts w:hint="eastAsia"/>
        </w:rPr>
        <w:t>зв’язок</w:t>
      </w:r>
      <w:r>
        <w:t></w:t>
      </w:r>
      <w:r>
        <w:rPr>
          <w:rFonts w:hint="eastAsia"/>
        </w:rPr>
        <w:t>з</w:t>
      </w:r>
    </w:p>
    <w:p w:rsidR="0029411E" w:rsidRDefault="0029411E" w:rsidP="0029411E">
      <w:r>
        <w:t></w:t>
      </w:r>
      <w:r>
        <w:t></w:t>
      </w:r>
      <w:r>
        <w:t></w:t>
      </w:r>
    </w:p>
    <w:p w:rsidR="0029411E" w:rsidRDefault="0029411E" w:rsidP="0029411E">
      <w:r>
        <w:rPr>
          <w:rFonts w:hint="eastAsia"/>
        </w:rPr>
        <w:t>родовищами</w:t>
      </w:r>
      <w:r>
        <w:t></w:t>
      </w:r>
      <w:r>
        <w:rPr>
          <w:rFonts w:hint="eastAsia"/>
        </w:rPr>
        <w:t>і</w:t>
      </w:r>
      <w:r>
        <w:t></w:t>
      </w:r>
      <w:r>
        <w:rPr>
          <w:rFonts w:hint="eastAsia"/>
        </w:rPr>
        <w:t>рудопроявами</w:t>
      </w:r>
      <w:r>
        <w:t></w:t>
      </w:r>
      <w:r>
        <w:rPr>
          <w:rFonts w:hint="eastAsia"/>
        </w:rPr>
        <w:t>корисних</w:t>
      </w:r>
      <w:r>
        <w:t></w:t>
      </w:r>
      <w:r>
        <w:rPr>
          <w:rFonts w:hint="eastAsia"/>
        </w:rPr>
        <w:t>копалин</w:t>
      </w:r>
      <w:r>
        <w:t></w:t>
      </w:r>
      <w:r>
        <w:rPr>
          <w:rFonts w:hint="eastAsia"/>
        </w:rPr>
        <w:t>та</w:t>
      </w:r>
      <w:r>
        <w:t></w:t>
      </w:r>
      <w:r>
        <w:rPr>
          <w:rFonts w:hint="eastAsia"/>
        </w:rPr>
        <w:t>основними</w:t>
      </w:r>
      <w:r>
        <w:t></w:t>
      </w:r>
      <w:r>
        <w:rPr>
          <w:rFonts w:hint="eastAsia"/>
        </w:rPr>
        <w:t>етапами</w:t>
      </w:r>
    </w:p>
    <w:p w:rsidR="0029411E" w:rsidRDefault="0029411E" w:rsidP="0029411E">
      <w:r>
        <w:rPr>
          <w:rFonts w:hint="eastAsia"/>
        </w:rPr>
        <w:t>геодинамічного</w:t>
      </w:r>
      <w:r>
        <w:t></w:t>
      </w:r>
      <w:r>
        <w:rPr>
          <w:rFonts w:hint="eastAsia"/>
        </w:rPr>
        <w:t>розвитку</w:t>
      </w:r>
      <w:r>
        <w:t></w:t>
      </w:r>
      <w:r>
        <w:rPr>
          <w:rFonts w:hint="eastAsia"/>
        </w:rPr>
        <w:t>регіону</w:t>
      </w:r>
      <w:r>
        <w:t></w:t>
      </w:r>
      <w:r>
        <w:t></w:t>
      </w:r>
      <w:r>
        <w:rPr>
          <w:rFonts w:hint="eastAsia"/>
        </w:rPr>
        <w:t>Вирішення</w:t>
      </w:r>
      <w:r>
        <w:t></w:t>
      </w:r>
      <w:r>
        <w:rPr>
          <w:rFonts w:hint="eastAsia"/>
        </w:rPr>
        <w:t>даної</w:t>
      </w:r>
      <w:r>
        <w:t></w:t>
      </w:r>
      <w:r>
        <w:rPr>
          <w:rFonts w:hint="eastAsia"/>
        </w:rPr>
        <w:t>задачі</w:t>
      </w:r>
      <w:r>
        <w:t></w:t>
      </w:r>
      <w:r>
        <w:rPr>
          <w:rFonts w:hint="eastAsia"/>
        </w:rPr>
        <w:t>має</w:t>
      </w:r>
      <w:r>
        <w:t></w:t>
      </w:r>
      <w:r>
        <w:rPr>
          <w:rFonts w:hint="eastAsia"/>
        </w:rPr>
        <w:t>значення</w:t>
      </w:r>
      <w:r>
        <w:t></w:t>
      </w:r>
      <w:r>
        <w:rPr>
          <w:rFonts w:hint="eastAsia"/>
        </w:rPr>
        <w:t>для</w:t>
      </w:r>
    </w:p>
    <w:p w:rsidR="0029411E" w:rsidRDefault="0029411E" w:rsidP="0029411E">
      <w:r>
        <w:rPr>
          <w:rFonts w:hint="eastAsia"/>
        </w:rPr>
        <w:t>дослідження</w:t>
      </w:r>
      <w:r>
        <w:t></w:t>
      </w:r>
      <w:r>
        <w:rPr>
          <w:rFonts w:hint="eastAsia"/>
        </w:rPr>
        <w:t>геодинаміки</w:t>
      </w:r>
      <w:r>
        <w:t></w:t>
      </w:r>
      <w:r>
        <w:rPr>
          <w:rFonts w:hint="eastAsia"/>
        </w:rPr>
        <w:t>та</w:t>
      </w:r>
      <w:r>
        <w:t></w:t>
      </w:r>
      <w:r>
        <w:rPr>
          <w:rFonts w:hint="eastAsia"/>
        </w:rPr>
        <w:t>структурних</w:t>
      </w:r>
      <w:r>
        <w:t></w:t>
      </w:r>
      <w:r>
        <w:rPr>
          <w:rFonts w:hint="eastAsia"/>
        </w:rPr>
        <w:t>побудов</w:t>
      </w:r>
      <w:r>
        <w:t></w:t>
      </w:r>
      <w:r>
        <w:rPr>
          <w:rFonts w:hint="eastAsia"/>
        </w:rPr>
        <w:t>ГШЗ</w:t>
      </w:r>
      <w:r>
        <w:t></w:t>
      </w:r>
      <w:r>
        <w:t></w:t>
      </w:r>
      <w:r>
        <w:rPr>
          <w:rFonts w:hint="eastAsia"/>
        </w:rPr>
        <w:t>Також</w:t>
      </w:r>
      <w:r>
        <w:t></w:t>
      </w:r>
      <w:r>
        <w:rPr>
          <w:rFonts w:hint="eastAsia"/>
        </w:rPr>
        <w:t>результати</w:t>
      </w:r>
    </w:p>
    <w:p w:rsidR="0029411E" w:rsidRDefault="0029411E" w:rsidP="0029411E">
      <w:r>
        <w:rPr>
          <w:rFonts w:hint="eastAsia"/>
        </w:rPr>
        <w:t>тривимірного</w:t>
      </w:r>
      <w:r>
        <w:t></w:t>
      </w:r>
      <w:r>
        <w:rPr>
          <w:rFonts w:hint="eastAsia"/>
        </w:rPr>
        <w:t>геоелектричного</w:t>
      </w:r>
      <w:r>
        <w:t></w:t>
      </w:r>
      <w:r>
        <w:rPr>
          <w:rFonts w:hint="eastAsia"/>
        </w:rPr>
        <w:t>моделювання</w:t>
      </w:r>
      <w:r>
        <w:t></w:t>
      </w:r>
      <w:r>
        <w:rPr>
          <w:rFonts w:hint="eastAsia"/>
        </w:rPr>
        <w:t>ГШЗ</w:t>
      </w:r>
      <w:r>
        <w:t></w:t>
      </w:r>
      <w:r>
        <w:rPr>
          <w:rFonts w:hint="eastAsia"/>
        </w:rPr>
        <w:t>можуть</w:t>
      </w:r>
      <w:r>
        <w:t></w:t>
      </w:r>
      <w:r>
        <w:rPr>
          <w:rFonts w:hint="eastAsia"/>
        </w:rPr>
        <w:t>бути</w:t>
      </w:r>
      <w:r>
        <w:t></w:t>
      </w:r>
      <w:r>
        <w:rPr>
          <w:rFonts w:hint="eastAsia"/>
        </w:rPr>
        <w:t>використані</w:t>
      </w:r>
    </w:p>
    <w:p w:rsidR="0029411E" w:rsidRPr="0029411E" w:rsidRDefault="0029411E" w:rsidP="0029411E">
      <w:r>
        <w:rPr>
          <w:rFonts w:hint="eastAsia"/>
        </w:rPr>
        <w:t>при</w:t>
      </w:r>
      <w:r>
        <w:t></w:t>
      </w:r>
      <w:r>
        <w:rPr>
          <w:rFonts w:hint="eastAsia"/>
        </w:rPr>
        <w:t>регіональному</w:t>
      </w:r>
      <w:r>
        <w:t></w:t>
      </w:r>
      <w:r>
        <w:rPr>
          <w:rFonts w:hint="eastAsia"/>
        </w:rPr>
        <w:t>та</w:t>
      </w:r>
      <w:r>
        <w:t></w:t>
      </w:r>
      <w:r>
        <w:rPr>
          <w:rFonts w:hint="eastAsia"/>
        </w:rPr>
        <w:t>локальному</w:t>
      </w:r>
      <w:r>
        <w:t></w:t>
      </w:r>
      <w:r>
        <w:rPr>
          <w:rFonts w:hint="eastAsia"/>
        </w:rPr>
        <w:t>пошуку</w:t>
      </w:r>
      <w:r>
        <w:t></w:t>
      </w:r>
      <w:r>
        <w:rPr>
          <w:rFonts w:hint="eastAsia"/>
        </w:rPr>
        <w:t>та</w:t>
      </w:r>
      <w:r>
        <w:t></w:t>
      </w:r>
      <w:r>
        <w:rPr>
          <w:rFonts w:hint="eastAsia"/>
        </w:rPr>
        <w:t>прогнозуванні</w:t>
      </w:r>
      <w:r>
        <w:t></w:t>
      </w:r>
      <w:r>
        <w:rPr>
          <w:rFonts w:hint="eastAsia"/>
        </w:rPr>
        <w:t>корисних</w:t>
      </w:r>
      <w:r>
        <w:t></w:t>
      </w:r>
      <w:r>
        <w:rPr>
          <w:rFonts w:hint="eastAsia"/>
        </w:rPr>
        <w:t>копалин</w:t>
      </w:r>
      <w:r>
        <w:t></w:t>
      </w:r>
    </w:p>
    <w:sectPr w:rsidR="0029411E" w:rsidRPr="0029411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29411E" w:rsidRPr="0029411E">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94D68-49D9-431C-A55A-E6A99C53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21</Pages>
  <Words>3570</Words>
  <Characters>20353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2022-03-24T12:00:00Z</dcterms:created>
  <dcterms:modified xsi:type="dcterms:W3CDTF">2022-03-25T20:05:00Z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