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A6D19" w:rsidRDefault="00BA6D19" w:rsidP="00BA6D19">
      <w:r w:rsidRPr="00263F71">
        <w:rPr>
          <w:rFonts w:ascii="Times New Roman" w:eastAsia="Times New Roman" w:hAnsi="Times New Roman" w:cs="Times New Roman"/>
          <w:b/>
          <w:kern w:val="24"/>
          <w:sz w:val="24"/>
          <w:szCs w:val="24"/>
          <w:lang w:eastAsia="ru-RU"/>
        </w:rPr>
        <w:t xml:space="preserve">Чигрин Олена Юріївна, </w:t>
      </w:r>
      <w:r w:rsidRPr="00263F71">
        <w:rPr>
          <w:rFonts w:ascii="Times New Roman" w:eastAsia="Times New Roman" w:hAnsi="Times New Roman" w:cs="Times New Roman"/>
          <w:bCs/>
          <w:kern w:val="24"/>
          <w:sz w:val="24"/>
          <w:szCs w:val="24"/>
          <w:lang w:eastAsia="ru-RU"/>
        </w:rPr>
        <w:t>докторант</w:t>
      </w:r>
      <w:r w:rsidRPr="00263F71">
        <w:rPr>
          <w:rFonts w:ascii="Times New Roman" w:eastAsia="Times New Roman" w:hAnsi="Times New Roman" w:cs="Times New Roman"/>
          <w:kern w:val="24"/>
          <w:sz w:val="24"/>
          <w:szCs w:val="24"/>
          <w:lang w:eastAsia="ru-RU"/>
        </w:rPr>
        <w:t xml:space="preserve"> Сумського державного університету.</w:t>
      </w:r>
      <w:r w:rsidRPr="00263F71">
        <w:rPr>
          <w:rFonts w:ascii="Times New Roman" w:eastAsia="Times New Roman" w:hAnsi="Times New Roman" w:cs="Times New Roman"/>
          <w:b/>
          <w:kern w:val="24"/>
          <w:sz w:val="24"/>
          <w:szCs w:val="24"/>
          <w:lang w:eastAsia="ru-RU"/>
        </w:rPr>
        <w:t xml:space="preserve"> </w:t>
      </w:r>
      <w:r w:rsidRPr="00263F71">
        <w:rPr>
          <w:rFonts w:ascii="Times New Roman" w:eastAsia="Times New Roman" w:hAnsi="Times New Roman" w:cs="Times New Roman"/>
          <w:kern w:val="24"/>
          <w:sz w:val="24"/>
          <w:szCs w:val="24"/>
          <w:lang w:eastAsia="ru-RU"/>
        </w:rPr>
        <w:t>Назва дисертації: «</w:t>
      </w:r>
      <w:r w:rsidRPr="00263F71">
        <w:rPr>
          <w:rFonts w:ascii="Times New Roman" w:hAnsi="Times New Roman" w:cs="Times New Roman"/>
          <w:kern w:val="24"/>
          <w:sz w:val="24"/>
          <w:szCs w:val="24"/>
        </w:rPr>
        <w:t>Маркетингові детермінанти управління зеленою конкурентоспроможністю</w:t>
      </w:r>
      <w:r w:rsidRPr="00263F71">
        <w:rPr>
          <w:rFonts w:ascii="Times New Roman" w:eastAsia="Times New Roman" w:hAnsi="Times New Roman" w:cs="Times New Roman"/>
          <w:kern w:val="24"/>
          <w:sz w:val="24"/>
          <w:szCs w:val="24"/>
          <w:lang w:eastAsia="ru-RU"/>
        </w:rPr>
        <w:t>»</w:t>
      </w:r>
      <w:r w:rsidRPr="00263F71">
        <w:rPr>
          <w:rFonts w:ascii="Times New Roman" w:hAnsi="Times New Roman" w:cs="Times New Roman"/>
          <w:kern w:val="24"/>
          <w:sz w:val="24"/>
          <w:szCs w:val="24"/>
        </w:rPr>
        <w:t xml:space="preserve">. </w:t>
      </w:r>
      <w:r w:rsidRPr="00263F71">
        <w:rPr>
          <w:rFonts w:ascii="Times New Roman" w:eastAsia="Times New Roman" w:hAnsi="Times New Roman" w:cs="Times New Roman"/>
          <w:kern w:val="24"/>
          <w:sz w:val="24"/>
          <w:szCs w:val="24"/>
          <w:lang w:eastAsia="ru-RU"/>
        </w:rPr>
        <w:t>Шифр та назва спеціальності –</w:t>
      </w:r>
      <w:r w:rsidRPr="00263F71">
        <w:rPr>
          <w:rFonts w:ascii="Times New Roman" w:eastAsia="Times New Roman" w:hAnsi="Times New Roman" w:cs="Times New Roman"/>
          <w:b/>
          <w:kern w:val="24"/>
          <w:sz w:val="24"/>
          <w:szCs w:val="24"/>
          <w:lang w:eastAsia="ru-RU"/>
        </w:rPr>
        <w:t xml:space="preserve"> </w:t>
      </w:r>
      <w:bookmarkStart w:id="0" w:name="_Hlk61980323"/>
      <w:r w:rsidRPr="00263F71">
        <w:rPr>
          <w:rFonts w:ascii="Times New Roman" w:hAnsi="Times New Roman" w:cs="Times New Roman"/>
          <w:kern w:val="24"/>
          <w:sz w:val="24"/>
          <w:szCs w:val="24"/>
        </w:rPr>
        <w:t>08.00.04 – економіка та управління підприємствами (за видами економічної діяльності)</w:t>
      </w:r>
      <w:bookmarkEnd w:id="0"/>
      <w:r w:rsidRPr="00263F71">
        <w:rPr>
          <w:rFonts w:ascii="Times New Roman" w:hAnsi="Times New Roman" w:cs="Times New Roman"/>
          <w:kern w:val="24"/>
          <w:sz w:val="24"/>
          <w:szCs w:val="24"/>
        </w:rPr>
        <w:t xml:space="preserve">. </w:t>
      </w:r>
      <w:r w:rsidRPr="00263F71">
        <w:rPr>
          <w:rFonts w:ascii="Times New Roman" w:eastAsia="Times New Roman" w:hAnsi="Times New Roman" w:cs="Times New Roman"/>
          <w:kern w:val="24"/>
          <w:sz w:val="24"/>
          <w:szCs w:val="24"/>
          <w:lang w:eastAsia="ru-RU"/>
        </w:rPr>
        <w:t>Спецрада Д </w:t>
      </w:r>
      <w:r w:rsidRPr="00263F71">
        <w:rPr>
          <w:rFonts w:ascii="Times New Roman" w:hAnsi="Times New Roman" w:cs="Times New Roman"/>
          <w:kern w:val="24"/>
          <w:sz w:val="24"/>
          <w:szCs w:val="24"/>
        </w:rPr>
        <w:t xml:space="preserve">55.051.01 </w:t>
      </w:r>
      <w:r w:rsidRPr="00263F71">
        <w:rPr>
          <w:rFonts w:ascii="Times New Roman" w:eastAsia="Times New Roman" w:hAnsi="Times New Roman" w:cs="Times New Roman"/>
          <w:kern w:val="24"/>
          <w:sz w:val="24"/>
          <w:szCs w:val="24"/>
          <w:lang w:eastAsia="ru-RU"/>
        </w:rPr>
        <w:t>Сумського державного університету</w:t>
      </w:r>
    </w:p>
    <w:sectPr w:rsidR="004111C7" w:rsidRPr="00BA6D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BA6D19" w:rsidRPr="00BA6D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6C42E-BDD6-45C2-88FA-F6EFC4C5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2021-03-18T09:04:00Z</dcterms:created>
  <dcterms:modified xsi:type="dcterms:W3CDTF">2021-03-18T14:54:00Z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