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39E0" w14:textId="2356C268" w:rsidR="00DF198B" w:rsidRDefault="00A71FE9" w:rsidP="00A71FE9">
      <w:r w:rsidRPr="00A71FE9">
        <w:rPr>
          <w:rFonts w:hint="eastAsia"/>
        </w:rPr>
        <w:t>Капусткина</w:t>
      </w:r>
      <w:r w:rsidRPr="00A71FE9">
        <w:t xml:space="preserve"> </w:t>
      </w:r>
      <w:r w:rsidRPr="00A71FE9">
        <w:rPr>
          <w:rFonts w:hint="eastAsia"/>
        </w:rPr>
        <w:t>Анна</w:t>
      </w:r>
      <w:r w:rsidRPr="00A71FE9">
        <w:t xml:space="preserve"> </w:t>
      </w:r>
      <w:r w:rsidRPr="00A71FE9">
        <w:rPr>
          <w:rFonts w:hint="eastAsia"/>
        </w:rPr>
        <w:t>Вячеславовна</w:t>
      </w:r>
      <w:r>
        <w:t xml:space="preserve"> </w:t>
      </w:r>
      <w:r w:rsidRPr="00A71FE9">
        <w:rPr>
          <w:rFonts w:hint="eastAsia"/>
        </w:rPr>
        <w:t>Разработка</w:t>
      </w:r>
      <w:r w:rsidRPr="00A71FE9">
        <w:t xml:space="preserve"> </w:t>
      </w:r>
      <w:r w:rsidRPr="00A71FE9">
        <w:rPr>
          <w:rFonts w:hint="eastAsia"/>
        </w:rPr>
        <w:t>интегрированной</w:t>
      </w:r>
      <w:r w:rsidRPr="00A71FE9">
        <w:t xml:space="preserve"> </w:t>
      </w:r>
      <w:r w:rsidRPr="00A71FE9">
        <w:rPr>
          <w:rFonts w:hint="eastAsia"/>
        </w:rPr>
        <w:t>системы</w:t>
      </w:r>
      <w:r w:rsidRPr="00A71FE9">
        <w:t xml:space="preserve"> </w:t>
      </w:r>
      <w:r w:rsidRPr="00A71FE9">
        <w:rPr>
          <w:rFonts w:hint="eastAsia"/>
        </w:rPr>
        <w:t>управления</w:t>
      </w:r>
      <w:r w:rsidRPr="00A71FE9">
        <w:t xml:space="preserve"> </w:t>
      </w:r>
      <w:r w:rsidRPr="00A71FE9">
        <w:rPr>
          <w:rFonts w:hint="eastAsia"/>
        </w:rPr>
        <w:t>рисками</w:t>
      </w:r>
      <w:r w:rsidRPr="00A71FE9">
        <w:t xml:space="preserve"> </w:t>
      </w:r>
      <w:r w:rsidRPr="00A71FE9">
        <w:rPr>
          <w:rFonts w:hint="eastAsia"/>
        </w:rPr>
        <w:t>при</w:t>
      </w:r>
      <w:r w:rsidRPr="00A71FE9">
        <w:t xml:space="preserve"> </w:t>
      </w:r>
      <w:r w:rsidRPr="00A71FE9">
        <w:rPr>
          <w:rFonts w:hint="eastAsia"/>
        </w:rPr>
        <w:t>реализации</w:t>
      </w:r>
      <w:r w:rsidRPr="00A71FE9">
        <w:t xml:space="preserve"> </w:t>
      </w:r>
      <w:r w:rsidRPr="00A71FE9">
        <w:rPr>
          <w:rFonts w:hint="eastAsia"/>
        </w:rPr>
        <w:t>инвестиционно</w:t>
      </w:r>
      <w:r w:rsidRPr="00A71FE9">
        <w:t>-</w:t>
      </w:r>
      <w:r w:rsidRPr="00A71FE9">
        <w:rPr>
          <w:rFonts w:hint="eastAsia"/>
        </w:rPr>
        <w:t>строительных</w:t>
      </w:r>
      <w:r w:rsidRPr="00A71FE9">
        <w:t xml:space="preserve"> </w:t>
      </w:r>
      <w:r w:rsidRPr="00A71FE9">
        <w:rPr>
          <w:rFonts w:hint="eastAsia"/>
        </w:rPr>
        <w:t>проектов</w:t>
      </w:r>
      <w:r w:rsidRPr="00A71FE9">
        <w:t xml:space="preserve"> </w:t>
      </w:r>
      <w:r w:rsidRPr="00A71FE9">
        <w:rPr>
          <w:rFonts w:hint="eastAsia"/>
        </w:rPr>
        <w:t>на</w:t>
      </w:r>
      <w:r w:rsidRPr="00A71FE9">
        <w:t xml:space="preserve"> </w:t>
      </w:r>
      <w:r w:rsidRPr="00A71FE9">
        <w:rPr>
          <w:rFonts w:hint="eastAsia"/>
        </w:rPr>
        <w:t>территориях</w:t>
      </w:r>
      <w:r w:rsidRPr="00A71FE9">
        <w:t xml:space="preserve"> </w:t>
      </w:r>
      <w:r w:rsidRPr="00A71FE9">
        <w:rPr>
          <w:rFonts w:hint="eastAsia"/>
        </w:rPr>
        <w:t>опережающего</w:t>
      </w:r>
      <w:r w:rsidRPr="00A71FE9">
        <w:t xml:space="preserve"> </w:t>
      </w:r>
      <w:r w:rsidRPr="00A71FE9">
        <w:rPr>
          <w:rFonts w:hint="eastAsia"/>
        </w:rPr>
        <w:t>социально</w:t>
      </w:r>
      <w:r w:rsidRPr="00A71FE9">
        <w:t>-</w:t>
      </w:r>
      <w:r w:rsidRPr="00A71FE9">
        <w:rPr>
          <w:rFonts w:hint="eastAsia"/>
        </w:rPr>
        <w:t>экономического</w:t>
      </w:r>
      <w:r w:rsidRPr="00A71FE9">
        <w:t xml:space="preserve"> </w:t>
      </w:r>
      <w:r w:rsidRPr="00A71FE9">
        <w:rPr>
          <w:rFonts w:hint="eastAsia"/>
        </w:rPr>
        <w:t>развития</w:t>
      </w:r>
    </w:p>
    <w:p w14:paraId="0621B186" w14:textId="77777777" w:rsidR="00A71FE9" w:rsidRDefault="00A71FE9" w:rsidP="00A71FE9">
      <w:r>
        <w:rPr>
          <w:rFonts w:hint="eastAsia"/>
        </w:rPr>
        <w:t>ОГЛАВЛЕНИЕ</w:t>
      </w:r>
      <w:r>
        <w:t xml:space="preserve"> </w:t>
      </w:r>
      <w:r>
        <w:rPr>
          <w:rFonts w:hint="eastAsia"/>
        </w:rPr>
        <w:t>ДИССЕРТАЦИИ</w:t>
      </w:r>
    </w:p>
    <w:p w14:paraId="55A41382" w14:textId="77777777" w:rsidR="00A71FE9" w:rsidRDefault="00A71FE9" w:rsidP="00A71FE9">
      <w:r>
        <w:rPr>
          <w:rFonts w:hint="eastAsia"/>
        </w:rPr>
        <w:t>кандидат</w:t>
      </w:r>
      <w:r>
        <w:t xml:space="preserve"> </w:t>
      </w:r>
      <w:r>
        <w:rPr>
          <w:rFonts w:hint="eastAsia"/>
        </w:rPr>
        <w:t>наук</w:t>
      </w:r>
      <w:r>
        <w:t xml:space="preserve"> </w:t>
      </w:r>
      <w:r>
        <w:rPr>
          <w:rFonts w:hint="eastAsia"/>
        </w:rPr>
        <w:t>Капусткина</w:t>
      </w:r>
      <w:r>
        <w:t xml:space="preserve"> </w:t>
      </w:r>
      <w:r>
        <w:rPr>
          <w:rFonts w:hint="eastAsia"/>
        </w:rPr>
        <w:t>Анна</w:t>
      </w:r>
      <w:r>
        <w:t xml:space="preserve"> </w:t>
      </w:r>
      <w:r>
        <w:rPr>
          <w:rFonts w:hint="eastAsia"/>
        </w:rPr>
        <w:t>Вячеславовна</w:t>
      </w:r>
    </w:p>
    <w:p w14:paraId="128D340D" w14:textId="77777777" w:rsidR="00A71FE9" w:rsidRDefault="00A71FE9" w:rsidP="00A71FE9">
      <w:r>
        <w:rPr>
          <w:rFonts w:hint="eastAsia"/>
        </w:rPr>
        <w:t>ВВЕДЕНИЕ</w:t>
      </w:r>
    </w:p>
    <w:p w14:paraId="4E1297AF" w14:textId="77777777" w:rsidR="00A71FE9" w:rsidRDefault="00A71FE9" w:rsidP="00A71FE9"/>
    <w:p w14:paraId="3A5200EC" w14:textId="77777777" w:rsidR="00A71FE9" w:rsidRDefault="00A71FE9" w:rsidP="00A71FE9">
      <w:r>
        <w:t xml:space="preserve">1. </w:t>
      </w:r>
      <w:r>
        <w:rPr>
          <w:rFonts w:hint="eastAsia"/>
        </w:rPr>
        <w:t>ОСОБЕННОСТИ</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ТЕРРИТОРИЙ</w:t>
      </w:r>
      <w:r>
        <w:t xml:space="preserve"> </w:t>
      </w:r>
      <w:r>
        <w:rPr>
          <w:rFonts w:hint="eastAsia"/>
        </w:rPr>
        <w:t>ОПЕРЕЖАЮЩЕГО</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С</w:t>
      </w:r>
      <w:r>
        <w:t xml:space="preserve"> </w:t>
      </w:r>
      <w:r>
        <w:rPr>
          <w:rFonts w:hint="eastAsia"/>
        </w:rPr>
        <w:t>УЧЕТОМ</w:t>
      </w:r>
      <w:r>
        <w:t xml:space="preserve"> </w:t>
      </w:r>
      <w:r>
        <w:rPr>
          <w:rFonts w:hint="eastAsia"/>
        </w:rPr>
        <w:t>СОВОКУПНЫХ</w:t>
      </w:r>
      <w:r>
        <w:t xml:space="preserve"> </w:t>
      </w:r>
      <w:r>
        <w:rPr>
          <w:rFonts w:hint="eastAsia"/>
        </w:rPr>
        <w:t>РИСКОВ</w:t>
      </w:r>
      <w:r>
        <w:t xml:space="preserve"> </w:t>
      </w:r>
      <w:r>
        <w:rPr>
          <w:rFonts w:hint="eastAsia"/>
        </w:rPr>
        <w:t>ОСНОВНЫХ</w:t>
      </w:r>
      <w:r>
        <w:t xml:space="preserve"> </w:t>
      </w:r>
      <w:r>
        <w:rPr>
          <w:rFonts w:hint="eastAsia"/>
        </w:rPr>
        <w:t>УЧАСТНИКОВ</w:t>
      </w:r>
      <w:r>
        <w:t xml:space="preserve"> </w:t>
      </w:r>
      <w:r>
        <w:rPr>
          <w:rFonts w:hint="eastAsia"/>
        </w:rPr>
        <w:t>ИНВЕСТИЦИОННО</w:t>
      </w:r>
      <w:r>
        <w:t>-</w:t>
      </w:r>
      <w:r>
        <w:rPr>
          <w:rFonts w:hint="eastAsia"/>
        </w:rPr>
        <w:t>СТРОИТЕЛЬНОЙ</w:t>
      </w:r>
      <w:r>
        <w:t xml:space="preserve"> </w:t>
      </w:r>
      <w:r>
        <w:rPr>
          <w:rFonts w:hint="eastAsia"/>
        </w:rPr>
        <w:t>ДЕЯТЕЛЬНОСТИ</w:t>
      </w:r>
    </w:p>
    <w:p w14:paraId="76FA2A3C" w14:textId="77777777" w:rsidR="00A71FE9" w:rsidRDefault="00A71FE9" w:rsidP="00A71FE9"/>
    <w:p w14:paraId="76332B17" w14:textId="77777777" w:rsidR="00A71FE9" w:rsidRDefault="00A71FE9" w:rsidP="00A71FE9">
      <w:r>
        <w:t xml:space="preserve">1.1 </w:t>
      </w:r>
      <w:r>
        <w:rPr>
          <w:rFonts w:hint="eastAsia"/>
        </w:rPr>
        <w:t>Сравнительный</w:t>
      </w:r>
      <w:r>
        <w:t xml:space="preserve"> </w:t>
      </w:r>
      <w:r>
        <w:rPr>
          <w:rFonts w:hint="eastAsia"/>
        </w:rPr>
        <w:t>анализ</w:t>
      </w:r>
      <w:r>
        <w:t xml:space="preserve"> </w:t>
      </w:r>
      <w:r>
        <w:rPr>
          <w:rFonts w:hint="eastAsia"/>
        </w:rPr>
        <w:t>действующих</w:t>
      </w:r>
      <w:r>
        <w:t xml:space="preserve"> </w:t>
      </w:r>
      <w:r>
        <w:rPr>
          <w:rFonts w:hint="eastAsia"/>
        </w:rPr>
        <w:t>экономических</w:t>
      </w:r>
      <w:r>
        <w:t xml:space="preserve"> </w:t>
      </w:r>
      <w:r>
        <w:rPr>
          <w:rFonts w:hint="eastAsia"/>
        </w:rPr>
        <w:t>механизмов</w:t>
      </w:r>
      <w:r>
        <w:t xml:space="preserve"> </w:t>
      </w:r>
      <w:r>
        <w:rPr>
          <w:rFonts w:hint="eastAsia"/>
        </w:rPr>
        <w:t>ускоренной</w:t>
      </w:r>
      <w:r>
        <w:t xml:space="preserve"> </w:t>
      </w:r>
      <w:r>
        <w:rPr>
          <w:rFonts w:hint="eastAsia"/>
        </w:rPr>
        <w:t>реализации</w:t>
      </w:r>
      <w:r>
        <w:t xml:space="preserve"> </w:t>
      </w:r>
      <w:r>
        <w:rPr>
          <w:rFonts w:hint="eastAsia"/>
        </w:rPr>
        <w:t>инвестиционно</w:t>
      </w:r>
      <w:r>
        <w:t>-</w:t>
      </w:r>
      <w:r>
        <w:rPr>
          <w:rFonts w:hint="eastAsia"/>
        </w:rPr>
        <w:t>строительных</w:t>
      </w:r>
      <w:r>
        <w:t xml:space="preserve"> </w:t>
      </w:r>
      <w:r>
        <w:rPr>
          <w:rFonts w:hint="eastAsia"/>
        </w:rPr>
        <w:t>проектов</w:t>
      </w:r>
      <w:r>
        <w:t xml:space="preserve"> </w:t>
      </w:r>
      <w:r>
        <w:rPr>
          <w:rFonts w:hint="eastAsia"/>
        </w:rPr>
        <w:t>и</w:t>
      </w:r>
      <w:r>
        <w:t xml:space="preserve"> </w:t>
      </w:r>
      <w:r>
        <w:rPr>
          <w:rFonts w:hint="eastAsia"/>
        </w:rPr>
        <w:t>особенности</w:t>
      </w:r>
      <w:r>
        <w:t xml:space="preserve"> </w:t>
      </w:r>
      <w:r>
        <w:rPr>
          <w:rFonts w:hint="eastAsia"/>
        </w:rPr>
        <w:t>современного</w:t>
      </w:r>
      <w:r>
        <w:t xml:space="preserve"> </w:t>
      </w:r>
      <w:r>
        <w:rPr>
          <w:rFonts w:hint="eastAsia"/>
        </w:rPr>
        <w:t>функционирования</w:t>
      </w:r>
      <w:r>
        <w:t xml:space="preserve"> </w:t>
      </w:r>
      <w:r>
        <w:rPr>
          <w:rFonts w:hint="eastAsia"/>
        </w:rPr>
        <w:t>территорий</w:t>
      </w:r>
      <w:r>
        <w:t xml:space="preserve"> </w:t>
      </w:r>
      <w:r>
        <w:rPr>
          <w:rFonts w:hint="eastAsia"/>
        </w:rPr>
        <w:t>опережающего</w:t>
      </w:r>
      <w:r>
        <w:t xml:space="preserve"> </w:t>
      </w:r>
      <w:r>
        <w:rPr>
          <w:rFonts w:hint="eastAsia"/>
        </w:rPr>
        <w:t>социально</w:t>
      </w:r>
      <w:r>
        <w:t>-</w:t>
      </w:r>
      <w:r>
        <w:rPr>
          <w:rFonts w:hint="eastAsia"/>
        </w:rPr>
        <w:t>экономического</w:t>
      </w:r>
      <w:r>
        <w:t xml:space="preserve"> </w:t>
      </w:r>
      <w:r>
        <w:rPr>
          <w:rFonts w:hint="eastAsia"/>
        </w:rPr>
        <w:t>развития</w:t>
      </w:r>
    </w:p>
    <w:p w14:paraId="240915C1" w14:textId="77777777" w:rsidR="00A71FE9" w:rsidRDefault="00A71FE9" w:rsidP="00A71FE9"/>
    <w:p w14:paraId="0B946575" w14:textId="77777777" w:rsidR="00A71FE9" w:rsidRDefault="00A71FE9" w:rsidP="00A71FE9">
      <w:r>
        <w:t xml:space="preserve">1.2 </w:t>
      </w:r>
      <w:r>
        <w:rPr>
          <w:rFonts w:hint="eastAsia"/>
        </w:rPr>
        <w:t>Анализ</w:t>
      </w:r>
      <w:r>
        <w:t xml:space="preserve"> </w:t>
      </w:r>
      <w:r>
        <w:rPr>
          <w:rFonts w:hint="eastAsia"/>
        </w:rPr>
        <w:t>зарубежного</w:t>
      </w:r>
      <w:r>
        <w:t xml:space="preserve"> </w:t>
      </w:r>
      <w:r>
        <w:rPr>
          <w:rFonts w:hint="eastAsia"/>
        </w:rPr>
        <w:t>опыта</w:t>
      </w:r>
      <w:r>
        <w:t xml:space="preserve"> </w:t>
      </w:r>
      <w:r>
        <w:rPr>
          <w:rFonts w:hint="eastAsia"/>
        </w:rPr>
        <w:t>развития</w:t>
      </w:r>
      <w:r>
        <w:t xml:space="preserve"> </w:t>
      </w:r>
      <w:r>
        <w:rPr>
          <w:rFonts w:hint="eastAsia"/>
        </w:rPr>
        <w:t>особых</w:t>
      </w:r>
      <w:r>
        <w:t xml:space="preserve"> </w:t>
      </w:r>
      <w:r>
        <w:rPr>
          <w:rFonts w:hint="eastAsia"/>
        </w:rPr>
        <w:t>экономических</w:t>
      </w:r>
      <w:r>
        <w:t xml:space="preserve"> </w:t>
      </w:r>
      <w:r>
        <w:rPr>
          <w:rFonts w:hint="eastAsia"/>
        </w:rPr>
        <w:t>зон</w:t>
      </w:r>
      <w:r>
        <w:t xml:space="preserve"> </w:t>
      </w:r>
      <w:r>
        <w:rPr>
          <w:rFonts w:hint="eastAsia"/>
        </w:rPr>
        <w:t>и</w:t>
      </w:r>
      <w:r>
        <w:t xml:space="preserve"> </w:t>
      </w:r>
      <w:r>
        <w:rPr>
          <w:rFonts w:hint="eastAsia"/>
        </w:rPr>
        <w:t>территорий</w:t>
      </w:r>
      <w:r>
        <w:t xml:space="preserve"> </w:t>
      </w:r>
      <w:r>
        <w:rPr>
          <w:rFonts w:hint="eastAsia"/>
        </w:rPr>
        <w:t>опережающего</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как</w:t>
      </w:r>
      <w:r>
        <w:t xml:space="preserve"> </w:t>
      </w:r>
      <w:r>
        <w:rPr>
          <w:rFonts w:hint="eastAsia"/>
        </w:rPr>
        <w:t>особого</w:t>
      </w:r>
      <w:r>
        <w:t xml:space="preserve"> </w:t>
      </w:r>
      <w:r>
        <w:rPr>
          <w:rFonts w:hint="eastAsia"/>
        </w:rPr>
        <w:t>вида</w:t>
      </w:r>
      <w:r>
        <w:t xml:space="preserve"> </w:t>
      </w:r>
      <w:r>
        <w:rPr>
          <w:rFonts w:hint="eastAsia"/>
        </w:rPr>
        <w:t>регулирования</w:t>
      </w:r>
      <w:r>
        <w:t xml:space="preserve"> </w:t>
      </w:r>
      <w:r>
        <w:rPr>
          <w:rFonts w:hint="eastAsia"/>
        </w:rPr>
        <w:t>ускоренной</w:t>
      </w:r>
      <w:r>
        <w:t xml:space="preserve"> </w:t>
      </w:r>
      <w:r>
        <w:rPr>
          <w:rFonts w:hint="eastAsia"/>
        </w:rPr>
        <w:t>инвестиционно</w:t>
      </w:r>
      <w:r>
        <w:t>-</w:t>
      </w:r>
      <w:r>
        <w:rPr>
          <w:rFonts w:hint="eastAsia"/>
        </w:rPr>
        <w:t>строительной</w:t>
      </w:r>
      <w:r>
        <w:t xml:space="preserve"> </w:t>
      </w:r>
      <w:r>
        <w:rPr>
          <w:rFonts w:hint="eastAsia"/>
        </w:rPr>
        <w:t>деятельности</w:t>
      </w:r>
    </w:p>
    <w:p w14:paraId="5704F2E6" w14:textId="77777777" w:rsidR="00A71FE9" w:rsidRDefault="00A71FE9" w:rsidP="00A71FE9"/>
    <w:p w14:paraId="73E740A3" w14:textId="77777777" w:rsidR="00A71FE9" w:rsidRDefault="00A71FE9" w:rsidP="00A71FE9">
      <w:r>
        <w:t xml:space="preserve">1.3 </w:t>
      </w:r>
      <w:r>
        <w:rPr>
          <w:rFonts w:hint="eastAsia"/>
        </w:rPr>
        <w:t>Теория</w:t>
      </w:r>
      <w:r>
        <w:t xml:space="preserve"> </w:t>
      </w:r>
      <w:r>
        <w:rPr>
          <w:rFonts w:hint="eastAsia"/>
        </w:rPr>
        <w:t>оценки</w:t>
      </w:r>
      <w:r>
        <w:t xml:space="preserve"> </w:t>
      </w:r>
      <w:r>
        <w:rPr>
          <w:rFonts w:hint="eastAsia"/>
        </w:rPr>
        <w:t>и</w:t>
      </w:r>
      <w:r>
        <w:t xml:space="preserve"> </w:t>
      </w:r>
      <w:r>
        <w:rPr>
          <w:rFonts w:hint="eastAsia"/>
        </w:rPr>
        <w:t>управления</w:t>
      </w:r>
      <w:r>
        <w:t xml:space="preserve"> </w:t>
      </w:r>
      <w:r>
        <w:rPr>
          <w:rFonts w:hint="eastAsia"/>
        </w:rPr>
        <w:t>интегральными</w:t>
      </w:r>
      <w:r>
        <w:t xml:space="preserve"> </w:t>
      </w:r>
      <w:r>
        <w:rPr>
          <w:rFonts w:hint="eastAsia"/>
        </w:rPr>
        <w:t>рисками</w:t>
      </w:r>
      <w:r>
        <w:t xml:space="preserve"> </w:t>
      </w:r>
      <w:r>
        <w:rPr>
          <w:rFonts w:hint="eastAsia"/>
        </w:rPr>
        <w:t>с</w:t>
      </w:r>
      <w:r>
        <w:t xml:space="preserve"> </w:t>
      </w:r>
      <w:r>
        <w:rPr>
          <w:rFonts w:hint="eastAsia"/>
        </w:rPr>
        <w:t>анализом</w:t>
      </w:r>
      <w:r>
        <w:t xml:space="preserve"> </w:t>
      </w:r>
      <w:r>
        <w:rPr>
          <w:rFonts w:hint="eastAsia"/>
        </w:rPr>
        <w:t>специфики</w:t>
      </w:r>
      <w:r>
        <w:t xml:space="preserve"> </w:t>
      </w:r>
      <w:r>
        <w:rPr>
          <w:rFonts w:hint="eastAsia"/>
        </w:rPr>
        <w:t>реализации</w:t>
      </w:r>
      <w:r>
        <w:t xml:space="preserve"> </w:t>
      </w:r>
      <w:r>
        <w:rPr>
          <w:rFonts w:hint="eastAsia"/>
        </w:rPr>
        <w:t>инвестиционно</w:t>
      </w:r>
      <w:r>
        <w:t>-</w:t>
      </w:r>
      <w:r>
        <w:rPr>
          <w:rFonts w:hint="eastAsia"/>
        </w:rPr>
        <w:t>строительных</w:t>
      </w:r>
      <w:r>
        <w:t xml:space="preserve"> </w:t>
      </w:r>
      <w:r>
        <w:rPr>
          <w:rFonts w:hint="eastAsia"/>
        </w:rPr>
        <w:t>проектов</w:t>
      </w:r>
      <w:r>
        <w:t xml:space="preserve"> </w:t>
      </w:r>
      <w:r>
        <w:rPr>
          <w:rFonts w:hint="eastAsia"/>
        </w:rPr>
        <w:t>на</w:t>
      </w:r>
      <w:r>
        <w:t xml:space="preserve"> </w:t>
      </w:r>
      <w:r>
        <w:rPr>
          <w:rFonts w:hint="eastAsia"/>
        </w:rPr>
        <w:t>территориях</w:t>
      </w:r>
      <w:r>
        <w:t xml:space="preserve"> </w:t>
      </w:r>
      <w:r>
        <w:rPr>
          <w:rFonts w:hint="eastAsia"/>
        </w:rPr>
        <w:t>опережающего</w:t>
      </w:r>
      <w:r>
        <w:t xml:space="preserve"> </w:t>
      </w:r>
      <w:r>
        <w:rPr>
          <w:rFonts w:hint="eastAsia"/>
        </w:rPr>
        <w:t>социально</w:t>
      </w:r>
      <w:r>
        <w:t>-</w:t>
      </w:r>
      <w:r>
        <w:rPr>
          <w:rFonts w:hint="eastAsia"/>
        </w:rPr>
        <w:t>экономического</w:t>
      </w:r>
      <w:r>
        <w:t xml:space="preserve"> </w:t>
      </w:r>
      <w:r>
        <w:rPr>
          <w:rFonts w:hint="eastAsia"/>
        </w:rPr>
        <w:t>развития</w:t>
      </w:r>
    </w:p>
    <w:p w14:paraId="09A79A50" w14:textId="77777777" w:rsidR="00A71FE9" w:rsidRDefault="00A71FE9" w:rsidP="00A71FE9"/>
    <w:p w14:paraId="7DD7B485" w14:textId="77777777" w:rsidR="00A71FE9" w:rsidRDefault="00A71FE9" w:rsidP="00A71FE9">
      <w:r>
        <w:rPr>
          <w:rFonts w:hint="eastAsia"/>
        </w:rPr>
        <w:t>Выводы</w:t>
      </w:r>
      <w:r>
        <w:t xml:space="preserve"> </w:t>
      </w:r>
      <w:r>
        <w:rPr>
          <w:rFonts w:hint="eastAsia"/>
        </w:rPr>
        <w:t>по</w:t>
      </w:r>
      <w:r>
        <w:t xml:space="preserve"> </w:t>
      </w:r>
      <w:r>
        <w:rPr>
          <w:rFonts w:hint="eastAsia"/>
        </w:rPr>
        <w:t>главе</w:t>
      </w:r>
    </w:p>
    <w:p w14:paraId="57353AC4" w14:textId="77777777" w:rsidR="00A71FE9" w:rsidRDefault="00A71FE9" w:rsidP="00A71FE9"/>
    <w:p w14:paraId="301C5323" w14:textId="77777777" w:rsidR="00A71FE9" w:rsidRDefault="00A71FE9" w:rsidP="00A71FE9">
      <w:r>
        <w:t xml:space="preserve">2 </w:t>
      </w:r>
      <w:r>
        <w:rPr>
          <w:rFonts w:hint="eastAsia"/>
        </w:rPr>
        <w:t>МЕТОДИЧЕСКИЕ</w:t>
      </w:r>
      <w:r>
        <w:t xml:space="preserve"> </w:t>
      </w:r>
      <w:r>
        <w:rPr>
          <w:rFonts w:hint="eastAsia"/>
        </w:rPr>
        <w:t>ОСНОВЫ</w:t>
      </w:r>
      <w:r>
        <w:t xml:space="preserve"> </w:t>
      </w:r>
      <w:r>
        <w:rPr>
          <w:rFonts w:hint="eastAsia"/>
        </w:rPr>
        <w:t>МОДЕЛИРОВАНИЯ</w:t>
      </w:r>
      <w:r>
        <w:t xml:space="preserve"> </w:t>
      </w:r>
      <w:r>
        <w:rPr>
          <w:rFonts w:hint="eastAsia"/>
        </w:rPr>
        <w:t>ИНТЕГРИРОВАННОЙ</w:t>
      </w:r>
      <w:r>
        <w:t xml:space="preserve"> </w:t>
      </w:r>
      <w:r>
        <w:rPr>
          <w:rFonts w:hint="eastAsia"/>
        </w:rPr>
        <w:t>СИСТЕМЫ</w:t>
      </w:r>
      <w:r>
        <w:t xml:space="preserve"> </w:t>
      </w:r>
      <w:r>
        <w:rPr>
          <w:rFonts w:hint="eastAsia"/>
        </w:rPr>
        <w:t>УПРАВЛЕНИЯ</w:t>
      </w:r>
      <w:r>
        <w:t xml:space="preserve"> </w:t>
      </w:r>
      <w:r>
        <w:rPr>
          <w:rFonts w:hint="eastAsia"/>
        </w:rPr>
        <w:t>РИСКАМИ</w:t>
      </w:r>
      <w:r>
        <w:t xml:space="preserve"> </w:t>
      </w:r>
      <w:r>
        <w:rPr>
          <w:rFonts w:hint="eastAsia"/>
        </w:rPr>
        <w:t>ПРИ</w:t>
      </w:r>
      <w:r>
        <w:t xml:space="preserve"> </w:t>
      </w:r>
      <w:r>
        <w:rPr>
          <w:rFonts w:hint="eastAsia"/>
        </w:rPr>
        <w:t>РЕАЛИЗАЦИИ</w:t>
      </w:r>
      <w:r>
        <w:t xml:space="preserve"> </w:t>
      </w:r>
      <w:r>
        <w:rPr>
          <w:rFonts w:hint="eastAsia"/>
        </w:rPr>
        <w:t>ИСП</w:t>
      </w:r>
      <w:r>
        <w:t xml:space="preserve"> </w:t>
      </w:r>
      <w:r>
        <w:rPr>
          <w:rFonts w:hint="eastAsia"/>
        </w:rPr>
        <w:t>НА</w:t>
      </w:r>
      <w:r>
        <w:t xml:space="preserve"> </w:t>
      </w:r>
      <w:r>
        <w:rPr>
          <w:rFonts w:hint="eastAsia"/>
        </w:rPr>
        <w:t>ТОСЭР</w:t>
      </w:r>
    </w:p>
    <w:p w14:paraId="49AE28B3" w14:textId="77777777" w:rsidR="00A71FE9" w:rsidRDefault="00A71FE9" w:rsidP="00A71FE9"/>
    <w:p w14:paraId="395C43B4" w14:textId="77777777" w:rsidR="00A71FE9" w:rsidRDefault="00A71FE9" w:rsidP="00A71FE9">
      <w:r>
        <w:t xml:space="preserve">2.1 </w:t>
      </w:r>
      <w:r>
        <w:rPr>
          <w:rFonts w:hint="eastAsia"/>
        </w:rPr>
        <w:t>Стратегические</w:t>
      </w:r>
      <w:r>
        <w:t xml:space="preserve"> </w:t>
      </w:r>
      <w:r>
        <w:rPr>
          <w:rFonts w:hint="eastAsia"/>
        </w:rPr>
        <w:t>предпосылки</w:t>
      </w:r>
      <w:r>
        <w:t xml:space="preserve"> </w:t>
      </w:r>
      <w:r>
        <w:rPr>
          <w:rFonts w:hint="eastAsia"/>
        </w:rPr>
        <w:t>«</w:t>
      </w:r>
      <w:r>
        <w:rPr>
          <w:rFonts w:hint="eastAsia"/>
        </w:rPr>
        <w:t>инвестиционного</w:t>
      </w:r>
      <w:r>
        <w:t xml:space="preserve"> </w:t>
      </w:r>
      <w:r>
        <w:rPr>
          <w:rFonts w:hint="eastAsia"/>
        </w:rPr>
        <w:t>ускорения</w:t>
      </w:r>
      <w:r>
        <w:rPr>
          <w:rFonts w:hint="eastAsia"/>
        </w:rPr>
        <w:t>»</w:t>
      </w:r>
      <w:r>
        <w:t xml:space="preserve"> </w:t>
      </w:r>
      <w:r>
        <w:rPr>
          <w:rFonts w:hint="eastAsia"/>
        </w:rPr>
        <w:t>и</w:t>
      </w:r>
      <w:r>
        <w:t xml:space="preserve"> </w:t>
      </w:r>
      <w:r>
        <w:rPr>
          <w:rFonts w:hint="eastAsia"/>
        </w:rPr>
        <w:t>специфика</w:t>
      </w:r>
      <w:r>
        <w:t xml:space="preserve"> </w:t>
      </w:r>
      <w:r>
        <w:rPr>
          <w:rFonts w:hint="eastAsia"/>
        </w:rPr>
        <w:t>реализации</w:t>
      </w:r>
      <w:r>
        <w:t xml:space="preserve"> </w:t>
      </w:r>
      <w:r>
        <w:rPr>
          <w:rFonts w:hint="eastAsia"/>
        </w:rPr>
        <w:t>ИСП</w:t>
      </w:r>
      <w:r>
        <w:t xml:space="preserve"> </w:t>
      </w:r>
      <w:r>
        <w:rPr>
          <w:rFonts w:hint="eastAsia"/>
        </w:rPr>
        <w:t>на</w:t>
      </w:r>
      <w:r>
        <w:t xml:space="preserve"> </w:t>
      </w:r>
      <w:r>
        <w:rPr>
          <w:rFonts w:hint="eastAsia"/>
        </w:rPr>
        <w:t>ТОСЭР</w:t>
      </w:r>
      <w:r>
        <w:t xml:space="preserve"> </w:t>
      </w:r>
      <w:r>
        <w:rPr>
          <w:rFonts w:hint="eastAsia"/>
        </w:rPr>
        <w:t>с</w:t>
      </w:r>
      <w:r>
        <w:t xml:space="preserve"> </w:t>
      </w:r>
      <w:r>
        <w:rPr>
          <w:rFonts w:hint="eastAsia"/>
        </w:rPr>
        <w:t>си</w:t>
      </w:r>
      <w:r>
        <w:rPr>
          <w:rFonts w:hint="eastAsia"/>
        </w:rPr>
        <w:lastRenderedPageBreak/>
        <w:t>туационным</w:t>
      </w:r>
      <w:r>
        <w:t xml:space="preserve"> </w:t>
      </w:r>
      <w:r>
        <w:rPr>
          <w:rFonts w:hint="eastAsia"/>
        </w:rPr>
        <w:t>моделированием</w:t>
      </w:r>
      <w:r>
        <w:t xml:space="preserve"> </w:t>
      </w:r>
      <w:r>
        <w:rPr>
          <w:rFonts w:hint="eastAsia"/>
        </w:rPr>
        <w:t>взаимодействия</w:t>
      </w:r>
      <w:r>
        <w:t xml:space="preserve"> </w:t>
      </w:r>
      <w:r>
        <w:rPr>
          <w:rFonts w:hint="eastAsia"/>
        </w:rPr>
        <w:t>основных</w:t>
      </w:r>
      <w:r>
        <w:t xml:space="preserve"> </w:t>
      </w:r>
      <w:r>
        <w:rPr>
          <w:rFonts w:hint="eastAsia"/>
        </w:rPr>
        <w:t>участников</w:t>
      </w:r>
      <w:r>
        <w:t xml:space="preserve"> </w:t>
      </w:r>
      <w:r>
        <w:rPr>
          <w:rFonts w:hint="eastAsia"/>
        </w:rPr>
        <w:t>строительства</w:t>
      </w:r>
      <w:r>
        <w:t xml:space="preserve"> </w:t>
      </w:r>
      <w:r>
        <w:rPr>
          <w:rFonts w:hint="eastAsia"/>
        </w:rPr>
        <w:t>и</w:t>
      </w:r>
      <w:r>
        <w:t xml:space="preserve"> </w:t>
      </w:r>
      <w:r>
        <w:rPr>
          <w:rFonts w:hint="eastAsia"/>
        </w:rPr>
        <w:t>анализом</w:t>
      </w:r>
      <w:r>
        <w:t xml:space="preserve"> </w:t>
      </w:r>
      <w:r>
        <w:rPr>
          <w:rFonts w:hint="eastAsia"/>
        </w:rPr>
        <w:t>основных</w:t>
      </w:r>
      <w:r>
        <w:t xml:space="preserve"> </w:t>
      </w:r>
      <w:r>
        <w:rPr>
          <w:rFonts w:hint="eastAsia"/>
        </w:rPr>
        <w:t>факторов</w:t>
      </w:r>
      <w:r>
        <w:t xml:space="preserve"> </w:t>
      </w:r>
      <w:r>
        <w:rPr>
          <w:rFonts w:hint="eastAsia"/>
        </w:rPr>
        <w:t>внешней</w:t>
      </w:r>
      <w:r>
        <w:t xml:space="preserve"> </w:t>
      </w:r>
      <w:r>
        <w:rPr>
          <w:rFonts w:hint="eastAsia"/>
        </w:rPr>
        <w:t>и</w:t>
      </w:r>
      <w:r>
        <w:t xml:space="preserve"> </w:t>
      </w:r>
      <w:r>
        <w:rPr>
          <w:rFonts w:hint="eastAsia"/>
        </w:rPr>
        <w:t>внутренней</w:t>
      </w:r>
      <w:r>
        <w:t xml:space="preserve"> </w:t>
      </w:r>
      <w:r>
        <w:rPr>
          <w:rFonts w:hint="eastAsia"/>
        </w:rPr>
        <w:t>среды</w:t>
      </w:r>
      <w:r>
        <w:t xml:space="preserve"> </w:t>
      </w:r>
      <w:r>
        <w:rPr>
          <w:rFonts w:hint="eastAsia"/>
        </w:rPr>
        <w:t>возникновения</w:t>
      </w:r>
      <w:r>
        <w:t xml:space="preserve"> </w:t>
      </w:r>
      <w:r>
        <w:rPr>
          <w:rFonts w:hint="eastAsia"/>
        </w:rPr>
        <w:t>риска</w:t>
      </w:r>
    </w:p>
    <w:p w14:paraId="239E20B7" w14:textId="77777777" w:rsidR="00A71FE9" w:rsidRDefault="00A71FE9" w:rsidP="00A71FE9"/>
    <w:p w14:paraId="0459DB89" w14:textId="77777777" w:rsidR="00A71FE9" w:rsidRDefault="00A71FE9" w:rsidP="00A71FE9">
      <w:r>
        <w:t xml:space="preserve">2.2 </w:t>
      </w:r>
      <w:r>
        <w:rPr>
          <w:rFonts w:hint="eastAsia"/>
        </w:rPr>
        <w:t>Методические</w:t>
      </w:r>
      <w:r>
        <w:t xml:space="preserve"> </w:t>
      </w:r>
      <w:r>
        <w:rPr>
          <w:rFonts w:hint="eastAsia"/>
        </w:rPr>
        <w:t>основы</w:t>
      </w:r>
      <w:r>
        <w:t xml:space="preserve"> </w:t>
      </w:r>
      <w:r>
        <w:rPr>
          <w:rFonts w:hint="eastAsia"/>
        </w:rPr>
        <w:t>структурирования</w:t>
      </w:r>
      <w:r>
        <w:t xml:space="preserve"> </w:t>
      </w:r>
      <w:r>
        <w:rPr>
          <w:rFonts w:hint="eastAsia"/>
        </w:rPr>
        <w:t>жизненных</w:t>
      </w:r>
      <w:r>
        <w:t xml:space="preserve"> </w:t>
      </w:r>
      <w:r>
        <w:rPr>
          <w:rFonts w:hint="eastAsia"/>
        </w:rPr>
        <w:t>циклов</w:t>
      </w:r>
      <w:r>
        <w:t xml:space="preserve"> </w:t>
      </w:r>
      <w:r>
        <w:rPr>
          <w:rFonts w:hint="eastAsia"/>
        </w:rPr>
        <w:t>ускоренной</w:t>
      </w:r>
      <w:r>
        <w:t xml:space="preserve"> </w:t>
      </w:r>
      <w:r>
        <w:rPr>
          <w:rFonts w:hint="eastAsia"/>
        </w:rPr>
        <w:t>эффективной</w:t>
      </w:r>
      <w:r>
        <w:t xml:space="preserve"> </w:t>
      </w:r>
      <w:r>
        <w:rPr>
          <w:rFonts w:hint="eastAsia"/>
        </w:rPr>
        <w:t>реализации</w:t>
      </w:r>
      <w:r>
        <w:t xml:space="preserve"> </w:t>
      </w:r>
      <w:r>
        <w:rPr>
          <w:rFonts w:hint="eastAsia"/>
        </w:rPr>
        <w:t>ИСП</w:t>
      </w:r>
      <w:r>
        <w:t xml:space="preserve"> </w:t>
      </w:r>
      <w:r>
        <w:rPr>
          <w:rFonts w:hint="eastAsia"/>
        </w:rPr>
        <w:t>и</w:t>
      </w:r>
      <w:r>
        <w:t xml:space="preserve"> </w:t>
      </w:r>
      <w:r>
        <w:rPr>
          <w:rFonts w:hint="eastAsia"/>
        </w:rPr>
        <w:t>этапов</w:t>
      </w:r>
      <w:r>
        <w:t xml:space="preserve"> </w:t>
      </w:r>
      <w:r>
        <w:rPr>
          <w:rFonts w:hint="eastAsia"/>
        </w:rPr>
        <w:t>функционирования</w:t>
      </w:r>
      <w:r>
        <w:t xml:space="preserve"> </w:t>
      </w:r>
      <w:r>
        <w:rPr>
          <w:rFonts w:hint="eastAsia"/>
        </w:rPr>
        <w:t>ТОСЭР</w:t>
      </w:r>
      <w:r>
        <w:t xml:space="preserve"> </w:t>
      </w:r>
      <w:r>
        <w:rPr>
          <w:rFonts w:hint="eastAsia"/>
        </w:rPr>
        <w:t>с</w:t>
      </w:r>
    </w:p>
    <w:p w14:paraId="0647BC16" w14:textId="77777777" w:rsidR="00A71FE9" w:rsidRDefault="00A71FE9" w:rsidP="00A71FE9"/>
    <w:p w14:paraId="09075D01" w14:textId="77777777" w:rsidR="00A71FE9" w:rsidRDefault="00A71FE9" w:rsidP="00A71FE9">
      <w:r>
        <w:rPr>
          <w:rFonts w:hint="eastAsia"/>
        </w:rPr>
        <w:t>моделированием</w:t>
      </w:r>
      <w:r>
        <w:t xml:space="preserve"> </w:t>
      </w:r>
      <w:r>
        <w:rPr>
          <w:rFonts w:hint="eastAsia"/>
        </w:rPr>
        <w:t>системы</w:t>
      </w:r>
      <w:r>
        <w:t xml:space="preserve"> </w:t>
      </w:r>
      <w:r>
        <w:rPr>
          <w:rFonts w:hint="eastAsia"/>
        </w:rPr>
        <w:t>их</w:t>
      </w:r>
      <w:r>
        <w:t xml:space="preserve"> </w:t>
      </w:r>
      <w:r>
        <w:rPr>
          <w:rFonts w:hint="eastAsia"/>
        </w:rPr>
        <w:t>синхронного</w:t>
      </w:r>
      <w:r>
        <w:t xml:space="preserve"> </w:t>
      </w:r>
      <w:r>
        <w:rPr>
          <w:rFonts w:hint="eastAsia"/>
        </w:rPr>
        <w:t>взаимодействия</w:t>
      </w:r>
      <w:r>
        <w:t xml:space="preserve">, </w:t>
      </w:r>
      <w:r>
        <w:rPr>
          <w:rFonts w:hint="eastAsia"/>
        </w:rPr>
        <w:t>формирующей</w:t>
      </w:r>
      <w:r>
        <w:t xml:space="preserve"> </w:t>
      </w:r>
      <w:r>
        <w:rPr>
          <w:rFonts w:hint="eastAsia"/>
        </w:rPr>
        <w:t>инвестиционные</w:t>
      </w:r>
      <w:r>
        <w:t xml:space="preserve"> </w:t>
      </w:r>
      <w:r>
        <w:rPr>
          <w:rFonts w:hint="eastAsia"/>
        </w:rPr>
        <w:t>программы</w:t>
      </w:r>
      <w:r>
        <w:t xml:space="preserve"> </w:t>
      </w:r>
      <w:r>
        <w:rPr>
          <w:rFonts w:hint="eastAsia"/>
        </w:rPr>
        <w:t>строительства</w:t>
      </w:r>
    </w:p>
    <w:p w14:paraId="7A87AE00" w14:textId="77777777" w:rsidR="00A71FE9" w:rsidRDefault="00A71FE9" w:rsidP="00A71FE9"/>
    <w:p w14:paraId="422B3082" w14:textId="77777777" w:rsidR="00A71FE9" w:rsidRDefault="00A71FE9" w:rsidP="00A71FE9">
      <w:r>
        <w:t xml:space="preserve">2.3 </w:t>
      </w:r>
      <w:r>
        <w:rPr>
          <w:rFonts w:hint="eastAsia"/>
        </w:rPr>
        <w:t>Методическое</w:t>
      </w:r>
      <w:r>
        <w:t xml:space="preserve"> </w:t>
      </w:r>
      <w:r>
        <w:rPr>
          <w:rFonts w:hint="eastAsia"/>
        </w:rPr>
        <w:t>моделированию</w:t>
      </w:r>
      <w:r>
        <w:t xml:space="preserve"> </w:t>
      </w:r>
      <w:r>
        <w:rPr>
          <w:rFonts w:hint="eastAsia"/>
        </w:rPr>
        <w:t>интегрированной</w:t>
      </w:r>
      <w:r>
        <w:t xml:space="preserve"> </w:t>
      </w:r>
      <w:r>
        <w:rPr>
          <w:rFonts w:hint="eastAsia"/>
        </w:rPr>
        <w:t>системы</w:t>
      </w:r>
      <w:r>
        <w:t xml:space="preserve"> </w:t>
      </w:r>
      <w:r>
        <w:rPr>
          <w:rFonts w:hint="eastAsia"/>
        </w:rPr>
        <w:t>управления</w:t>
      </w:r>
      <w:r>
        <w:t xml:space="preserve"> </w:t>
      </w:r>
      <w:r>
        <w:rPr>
          <w:rFonts w:hint="eastAsia"/>
        </w:rPr>
        <w:t>рисками</w:t>
      </w:r>
      <w:r>
        <w:t xml:space="preserve"> </w:t>
      </w:r>
      <w:r>
        <w:rPr>
          <w:rFonts w:hint="eastAsia"/>
        </w:rPr>
        <w:t>при</w:t>
      </w:r>
      <w:r>
        <w:t xml:space="preserve"> </w:t>
      </w:r>
      <w:r>
        <w:rPr>
          <w:rFonts w:hint="eastAsia"/>
        </w:rPr>
        <w:t>ускоренной</w:t>
      </w:r>
      <w:r>
        <w:t xml:space="preserve"> </w:t>
      </w:r>
      <w:r>
        <w:rPr>
          <w:rFonts w:hint="eastAsia"/>
        </w:rPr>
        <w:t>эффективной</w:t>
      </w:r>
      <w:r>
        <w:t xml:space="preserve"> </w:t>
      </w:r>
      <w:r>
        <w:rPr>
          <w:rFonts w:hint="eastAsia"/>
        </w:rPr>
        <w:t>реализации</w:t>
      </w:r>
      <w:r>
        <w:t xml:space="preserve"> </w:t>
      </w:r>
      <w:r>
        <w:rPr>
          <w:rFonts w:hint="eastAsia"/>
        </w:rPr>
        <w:t>ИСП</w:t>
      </w:r>
      <w:r>
        <w:t xml:space="preserve"> </w:t>
      </w:r>
      <w:r>
        <w:rPr>
          <w:rFonts w:hint="eastAsia"/>
        </w:rPr>
        <w:t>на</w:t>
      </w:r>
      <w:r>
        <w:t xml:space="preserve"> </w:t>
      </w:r>
      <w:r>
        <w:rPr>
          <w:rFonts w:hint="eastAsia"/>
        </w:rPr>
        <w:t>ТОСЭР</w:t>
      </w:r>
      <w:r>
        <w:t xml:space="preserve"> </w:t>
      </w:r>
      <w:r>
        <w:rPr>
          <w:rFonts w:hint="eastAsia"/>
        </w:rPr>
        <w:t>с</w:t>
      </w:r>
      <w:r>
        <w:t xml:space="preserve"> </w:t>
      </w:r>
      <w:r>
        <w:rPr>
          <w:rFonts w:hint="eastAsia"/>
        </w:rPr>
        <w:t>использованием</w:t>
      </w:r>
      <w:r>
        <w:t xml:space="preserve"> </w:t>
      </w:r>
      <w:r>
        <w:rPr>
          <w:rFonts w:hint="eastAsia"/>
        </w:rPr>
        <w:t>многовекторной</w:t>
      </w:r>
      <w:r>
        <w:t xml:space="preserve"> </w:t>
      </w:r>
      <w:r>
        <w:rPr>
          <w:rFonts w:hint="eastAsia"/>
        </w:rPr>
        <w:t>субъектной</w:t>
      </w:r>
      <w:r>
        <w:t xml:space="preserve"> </w:t>
      </w:r>
      <w:r>
        <w:rPr>
          <w:rFonts w:hint="eastAsia"/>
        </w:rPr>
        <w:t>циклической</w:t>
      </w:r>
      <w:r>
        <w:t xml:space="preserve"> </w:t>
      </w:r>
      <w:r>
        <w:rPr>
          <w:rFonts w:hint="eastAsia"/>
        </w:rPr>
        <w:t>сферы</w:t>
      </w:r>
      <w:r>
        <w:t xml:space="preserve"> </w:t>
      </w:r>
      <w:r>
        <w:rPr>
          <w:rFonts w:hint="eastAsia"/>
        </w:rPr>
        <w:t>регулирующих</w:t>
      </w:r>
      <w:r>
        <w:t xml:space="preserve"> </w:t>
      </w:r>
      <w:r>
        <w:rPr>
          <w:rFonts w:hint="eastAsia"/>
        </w:rPr>
        <w:t>воздействий</w:t>
      </w:r>
      <w:r>
        <w:t xml:space="preserve"> </w:t>
      </w:r>
      <w:r>
        <w:rPr>
          <w:rFonts w:hint="eastAsia"/>
        </w:rPr>
        <w:t>по</w:t>
      </w:r>
      <w:r>
        <w:t xml:space="preserve"> </w:t>
      </w:r>
      <w:r>
        <w:rPr>
          <w:rFonts w:hint="eastAsia"/>
        </w:rPr>
        <w:t>снижению</w:t>
      </w:r>
      <w:r>
        <w:t xml:space="preserve"> </w:t>
      </w:r>
      <w:r>
        <w:rPr>
          <w:rFonts w:hint="eastAsia"/>
        </w:rPr>
        <w:t>совокупного</w:t>
      </w:r>
      <w:r>
        <w:t xml:space="preserve"> </w:t>
      </w:r>
      <w:r>
        <w:rPr>
          <w:rFonts w:hint="eastAsia"/>
        </w:rPr>
        <w:t>инвестиционного</w:t>
      </w:r>
    </w:p>
    <w:p w14:paraId="0DF0C478" w14:textId="77777777" w:rsidR="00A71FE9" w:rsidRDefault="00A71FE9" w:rsidP="00A71FE9"/>
    <w:p w14:paraId="68ADEFE1" w14:textId="77777777" w:rsidR="00A71FE9" w:rsidRDefault="00A71FE9" w:rsidP="00A71FE9">
      <w:r>
        <w:rPr>
          <w:rFonts w:hint="eastAsia"/>
        </w:rPr>
        <w:t>риска</w:t>
      </w:r>
      <w:r>
        <w:t xml:space="preserve"> </w:t>
      </w:r>
      <w:r>
        <w:rPr>
          <w:rFonts w:hint="eastAsia"/>
        </w:rPr>
        <w:t>резидентов</w:t>
      </w:r>
    </w:p>
    <w:p w14:paraId="73D88518" w14:textId="77777777" w:rsidR="00A71FE9" w:rsidRDefault="00A71FE9" w:rsidP="00A71FE9"/>
    <w:p w14:paraId="5476DB4F" w14:textId="77777777" w:rsidR="00A71FE9" w:rsidRDefault="00A71FE9" w:rsidP="00A71FE9">
      <w:r>
        <w:rPr>
          <w:rFonts w:hint="eastAsia"/>
        </w:rPr>
        <w:t>Выводы</w:t>
      </w:r>
      <w:r>
        <w:t xml:space="preserve"> </w:t>
      </w:r>
      <w:r>
        <w:rPr>
          <w:rFonts w:hint="eastAsia"/>
        </w:rPr>
        <w:t>по</w:t>
      </w:r>
      <w:r>
        <w:t xml:space="preserve"> </w:t>
      </w:r>
      <w:r>
        <w:rPr>
          <w:rFonts w:hint="eastAsia"/>
        </w:rPr>
        <w:t>главе</w:t>
      </w:r>
    </w:p>
    <w:p w14:paraId="6EC84D9F" w14:textId="77777777" w:rsidR="00A71FE9" w:rsidRDefault="00A71FE9" w:rsidP="00A71FE9"/>
    <w:p w14:paraId="1556CA7F" w14:textId="77777777" w:rsidR="00A71FE9" w:rsidRDefault="00A71FE9" w:rsidP="00A71FE9">
      <w:r>
        <w:t xml:space="preserve">3 </w:t>
      </w:r>
      <w:r>
        <w:rPr>
          <w:rFonts w:hint="eastAsia"/>
        </w:rPr>
        <w:t>ОБОСНОВАНИЕ</w:t>
      </w:r>
      <w:r>
        <w:t xml:space="preserve"> </w:t>
      </w:r>
      <w:r>
        <w:rPr>
          <w:rFonts w:hint="eastAsia"/>
        </w:rPr>
        <w:t>И</w:t>
      </w:r>
      <w:r>
        <w:t xml:space="preserve"> </w:t>
      </w:r>
      <w:r>
        <w:rPr>
          <w:rFonts w:hint="eastAsia"/>
        </w:rPr>
        <w:t>РЕАЛИЗАЦИЯ</w:t>
      </w:r>
      <w:r>
        <w:t xml:space="preserve"> </w:t>
      </w:r>
      <w:r>
        <w:rPr>
          <w:rFonts w:hint="eastAsia"/>
        </w:rPr>
        <w:t>ПРАКТИЧЕСКИХ</w:t>
      </w:r>
      <w:r>
        <w:t xml:space="preserve"> </w:t>
      </w:r>
      <w:r>
        <w:rPr>
          <w:rFonts w:hint="eastAsia"/>
        </w:rPr>
        <w:t>МЕРОПРИЯТИЙ</w:t>
      </w:r>
      <w:r>
        <w:t xml:space="preserve"> </w:t>
      </w:r>
      <w:r>
        <w:rPr>
          <w:rFonts w:hint="eastAsia"/>
        </w:rPr>
        <w:t>ИНТЕГРИРОВАННОЙ</w:t>
      </w:r>
      <w:r>
        <w:t xml:space="preserve"> </w:t>
      </w:r>
      <w:r>
        <w:rPr>
          <w:rFonts w:hint="eastAsia"/>
        </w:rPr>
        <w:t>СИСТЕМЫ</w:t>
      </w:r>
      <w:r>
        <w:t xml:space="preserve"> </w:t>
      </w:r>
      <w:r>
        <w:rPr>
          <w:rFonts w:hint="eastAsia"/>
        </w:rPr>
        <w:t>УПРАВЛЕНИЯ</w:t>
      </w:r>
      <w:r>
        <w:t xml:space="preserve"> </w:t>
      </w:r>
      <w:r>
        <w:rPr>
          <w:rFonts w:hint="eastAsia"/>
        </w:rPr>
        <w:t>РИСКАМИ</w:t>
      </w:r>
      <w:r>
        <w:t xml:space="preserve"> </w:t>
      </w:r>
      <w:r>
        <w:rPr>
          <w:rFonts w:hint="eastAsia"/>
        </w:rPr>
        <w:t>НА</w:t>
      </w:r>
      <w:r>
        <w:t xml:space="preserve"> </w:t>
      </w:r>
      <w:r>
        <w:rPr>
          <w:rFonts w:hint="eastAsia"/>
        </w:rPr>
        <w:t>ПРИМЕРЕ</w:t>
      </w:r>
      <w:r>
        <w:t xml:space="preserve"> </w:t>
      </w:r>
      <w:r>
        <w:rPr>
          <w:rFonts w:hint="eastAsia"/>
        </w:rPr>
        <w:t>АГРОПРОМЫШЛЕННОГО</w:t>
      </w:r>
      <w:r>
        <w:t xml:space="preserve"> </w:t>
      </w:r>
      <w:r>
        <w:rPr>
          <w:rFonts w:hint="eastAsia"/>
        </w:rPr>
        <w:t>ПРОЕКТА</w:t>
      </w:r>
      <w:r>
        <w:t xml:space="preserve"> </w:t>
      </w:r>
      <w:r>
        <w:rPr>
          <w:rFonts w:hint="eastAsia"/>
        </w:rPr>
        <w:t>«</w:t>
      </w:r>
      <w:r>
        <w:rPr>
          <w:rFonts w:hint="eastAsia"/>
        </w:rPr>
        <w:t>АНГУС</w:t>
      </w:r>
      <w:r>
        <w:rPr>
          <w:rFonts w:hint="eastAsia"/>
        </w:rPr>
        <w:t>»</w:t>
      </w:r>
      <w:r>
        <w:t xml:space="preserve"> </w:t>
      </w:r>
      <w:r>
        <w:rPr>
          <w:rFonts w:hint="eastAsia"/>
        </w:rPr>
        <w:t>В</w:t>
      </w:r>
      <w:r>
        <w:t xml:space="preserve"> </w:t>
      </w:r>
      <w:r>
        <w:rPr>
          <w:rFonts w:hint="eastAsia"/>
        </w:rPr>
        <w:t>ТОСЭР</w:t>
      </w:r>
      <w:r>
        <w:t xml:space="preserve"> </w:t>
      </w:r>
      <w:r>
        <w:rPr>
          <w:rFonts w:hint="eastAsia"/>
        </w:rPr>
        <w:t>«</w:t>
      </w:r>
      <w:r>
        <w:rPr>
          <w:rFonts w:hint="eastAsia"/>
        </w:rPr>
        <w:t>МИХАЙЛОСКИЙ</w:t>
      </w:r>
      <w:r>
        <w:rPr>
          <w:rFonts w:hint="eastAsia"/>
        </w:rPr>
        <w:t>»</w:t>
      </w:r>
    </w:p>
    <w:p w14:paraId="3DA315D2" w14:textId="77777777" w:rsidR="00A71FE9" w:rsidRDefault="00A71FE9" w:rsidP="00A71FE9"/>
    <w:p w14:paraId="3488EF28" w14:textId="77777777" w:rsidR="00A71FE9" w:rsidRDefault="00A71FE9" w:rsidP="00A71FE9">
      <w:r>
        <w:t xml:space="preserve">3.1 </w:t>
      </w:r>
      <w:r>
        <w:rPr>
          <w:rFonts w:hint="eastAsia"/>
        </w:rPr>
        <w:t>Теоретические</w:t>
      </w:r>
      <w:r>
        <w:t xml:space="preserve"> </w:t>
      </w:r>
      <w:r>
        <w:rPr>
          <w:rFonts w:hint="eastAsia"/>
        </w:rPr>
        <w:t>особенности</w:t>
      </w:r>
      <w:r>
        <w:t xml:space="preserve"> </w:t>
      </w:r>
      <w:r>
        <w:rPr>
          <w:rFonts w:hint="eastAsia"/>
        </w:rPr>
        <w:t>и</w:t>
      </w:r>
      <w:r>
        <w:t xml:space="preserve"> </w:t>
      </w:r>
      <w:r>
        <w:rPr>
          <w:rFonts w:hint="eastAsia"/>
        </w:rPr>
        <w:t>факторный</w:t>
      </w:r>
      <w:r>
        <w:t xml:space="preserve"> </w:t>
      </w:r>
      <w:r>
        <w:rPr>
          <w:rFonts w:hint="eastAsia"/>
        </w:rPr>
        <w:t>анализ</w:t>
      </w:r>
      <w:r>
        <w:t xml:space="preserve"> </w:t>
      </w:r>
      <w:r>
        <w:rPr>
          <w:rFonts w:hint="eastAsia"/>
        </w:rPr>
        <w:t>обоснования</w:t>
      </w:r>
      <w:r>
        <w:t xml:space="preserve"> </w:t>
      </w:r>
      <w:r>
        <w:rPr>
          <w:rFonts w:hint="eastAsia"/>
        </w:rPr>
        <w:t>количественной</w:t>
      </w:r>
      <w:r>
        <w:t xml:space="preserve"> </w:t>
      </w:r>
      <w:r>
        <w:rPr>
          <w:rFonts w:hint="eastAsia"/>
        </w:rPr>
        <w:t>оценки</w:t>
      </w:r>
      <w:r>
        <w:t xml:space="preserve"> </w:t>
      </w:r>
      <w:r>
        <w:rPr>
          <w:rFonts w:hint="eastAsia"/>
        </w:rPr>
        <w:t>инвестиционного</w:t>
      </w:r>
      <w:r>
        <w:t xml:space="preserve"> </w:t>
      </w:r>
      <w:r>
        <w:rPr>
          <w:rFonts w:hint="eastAsia"/>
        </w:rPr>
        <w:t>риска</w:t>
      </w:r>
      <w:r>
        <w:t xml:space="preserve"> </w:t>
      </w:r>
      <w:r>
        <w:rPr>
          <w:rFonts w:hint="eastAsia"/>
        </w:rPr>
        <w:t>с</w:t>
      </w:r>
      <w:r>
        <w:t xml:space="preserve"> </w:t>
      </w:r>
      <w:r>
        <w:rPr>
          <w:rFonts w:hint="eastAsia"/>
        </w:rPr>
        <w:t>учетом</w:t>
      </w:r>
      <w:r>
        <w:t xml:space="preserve"> </w:t>
      </w:r>
      <w:r>
        <w:rPr>
          <w:rFonts w:hint="eastAsia"/>
        </w:rPr>
        <w:t>диверсификации</w:t>
      </w:r>
      <w:r>
        <w:t xml:space="preserve"> </w:t>
      </w:r>
      <w:r>
        <w:rPr>
          <w:rFonts w:hint="eastAsia"/>
        </w:rPr>
        <w:t>портфеля</w:t>
      </w:r>
      <w:r>
        <w:t xml:space="preserve"> </w:t>
      </w:r>
      <w:r>
        <w:rPr>
          <w:rFonts w:hint="eastAsia"/>
        </w:rPr>
        <w:t>заказов</w:t>
      </w:r>
      <w:r>
        <w:t xml:space="preserve"> </w:t>
      </w:r>
      <w:r>
        <w:rPr>
          <w:rFonts w:hint="eastAsia"/>
        </w:rPr>
        <w:t>при</w:t>
      </w:r>
      <w:r>
        <w:t xml:space="preserve"> </w:t>
      </w:r>
      <w:r>
        <w:rPr>
          <w:rFonts w:hint="eastAsia"/>
        </w:rPr>
        <w:t>реализации</w:t>
      </w:r>
      <w:r>
        <w:t xml:space="preserve"> </w:t>
      </w:r>
      <w:r>
        <w:rPr>
          <w:rFonts w:hint="eastAsia"/>
        </w:rPr>
        <w:t>ИСП</w:t>
      </w:r>
      <w:r>
        <w:t xml:space="preserve"> </w:t>
      </w:r>
      <w:r>
        <w:rPr>
          <w:rFonts w:hint="eastAsia"/>
        </w:rPr>
        <w:t>на</w:t>
      </w:r>
      <w:r>
        <w:t xml:space="preserve"> </w:t>
      </w:r>
      <w:r>
        <w:rPr>
          <w:rFonts w:hint="eastAsia"/>
        </w:rPr>
        <w:t>ТОСЭР</w:t>
      </w:r>
    </w:p>
    <w:p w14:paraId="044BB185" w14:textId="77777777" w:rsidR="00A71FE9" w:rsidRDefault="00A71FE9" w:rsidP="00A71FE9"/>
    <w:p w14:paraId="66E5E294" w14:textId="77777777" w:rsidR="00A71FE9" w:rsidRDefault="00A71FE9" w:rsidP="00A71FE9">
      <w:r>
        <w:t xml:space="preserve">3.2 </w:t>
      </w:r>
      <w:r>
        <w:rPr>
          <w:rFonts w:hint="eastAsia"/>
        </w:rPr>
        <w:t>Оценка</w:t>
      </w:r>
      <w:r>
        <w:t xml:space="preserve"> </w:t>
      </w:r>
      <w:r>
        <w:rPr>
          <w:rFonts w:hint="eastAsia"/>
        </w:rPr>
        <w:t>и</w:t>
      </w:r>
      <w:r>
        <w:t xml:space="preserve"> </w:t>
      </w:r>
      <w:r>
        <w:rPr>
          <w:rFonts w:hint="eastAsia"/>
        </w:rPr>
        <w:t>моделирование</w:t>
      </w:r>
      <w:r>
        <w:t xml:space="preserve"> </w:t>
      </w:r>
      <w:r>
        <w:rPr>
          <w:rFonts w:hint="eastAsia"/>
        </w:rPr>
        <w:t>процессов</w:t>
      </w:r>
      <w:r>
        <w:t xml:space="preserve"> </w:t>
      </w:r>
      <w:r>
        <w:rPr>
          <w:rFonts w:hint="eastAsia"/>
        </w:rPr>
        <w:t>экономической</w:t>
      </w:r>
      <w:r>
        <w:t xml:space="preserve"> </w:t>
      </w:r>
      <w:r>
        <w:rPr>
          <w:rFonts w:hint="eastAsia"/>
        </w:rPr>
        <w:t>трансформации</w:t>
      </w:r>
      <w:r>
        <w:t xml:space="preserve"> </w:t>
      </w:r>
      <w:r>
        <w:rPr>
          <w:rFonts w:hint="eastAsia"/>
        </w:rPr>
        <w:t>мультиформатных</w:t>
      </w:r>
      <w:r>
        <w:t xml:space="preserve"> </w:t>
      </w:r>
      <w:r>
        <w:rPr>
          <w:rFonts w:hint="eastAsia"/>
        </w:rPr>
        <w:t>сфер</w:t>
      </w:r>
      <w:r>
        <w:t xml:space="preserve"> </w:t>
      </w:r>
      <w:r>
        <w:rPr>
          <w:rFonts w:hint="eastAsia"/>
        </w:rPr>
        <w:t>управления</w:t>
      </w:r>
      <w:r>
        <w:t xml:space="preserve"> </w:t>
      </w:r>
      <w:r>
        <w:rPr>
          <w:rFonts w:hint="eastAsia"/>
        </w:rPr>
        <w:t>совокупными</w:t>
      </w:r>
      <w:r>
        <w:t xml:space="preserve"> </w:t>
      </w:r>
      <w:r>
        <w:rPr>
          <w:rFonts w:hint="eastAsia"/>
        </w:rPr>
        <w:t>инвестиционными</w:t>
      </w:r>
      <w:r>
        <w:t xml:space="preserve"> </w:t>
      </w:r>
      <w:r>
        <w:rPr>
          <w:rFonts w:hint="eastAsia"/>
        </w:rPr>
        <w:t>рисками</w:t>
      </w:r>
      <w:r>
        <w:t xml:space="preserve"> </w:t>
      </w:r>
      <w:r>
        <w:rPr>
          <w:rFonts w:hint="eastAsia"/>
        </w:rPr>
        <w:t>резидентов</w:t>
      </w:r>
      <w:r>
        <w:t xml:space="preserve"> </w:t>
      </w:r>
      <w:r>
        <w:rPr>
          <w:rFonts w:hint="eastAsia"/>
        </w:rPr>
        <w:t>в</w:t>
      </w:r>
      <w:r>
        <w:t xml:space="preserve"> </w:t>
      </w:r>
      <w:r>
        <w:rPr>
          <w:rFonts w:hint="eastAsia"/>
        </w:rPr>
        <w:t>базовом</w:t>
      </w:r>
      <w:r>
        <w:t xml:space="preserve"> </w:t>
      </w:r>
      <w:r>
        <w:rPr>
          <w:rFonts w:hint="eastAsia"/>
        </w:rPr>
        <w:t>варианте</w:t>
      </w:r>
      <w:r>
        <w:t xml:space="preserve"> </w:t>
      </w:r>
      <w:r>
        <w:rPr>
          <w:rFonts w:hint="eastAsia"/>
        </w:rPr>
        <w:t>и</w:t>
      </w:r>
      <w:r>
        <w:t xml:space="preserve"> </w:t>
      </w:r>
      <w:r>
        <w:rPr>
          <w:rFonts w:hint="eastAsia"/>
        </w:rPr>
        <w:t>при</w:t>
      </w:r>
      <w:r>
        <w:t xml:space="preserve"> </w:t>
      </w:r>
      <w:r>
        <w:rPr>
          <w:rFonts w:hint="eastAsia"/>
        </w:rPr>
        <w:t>сопоставлении</w:t>
      </w:r>
      <w:r>
        <w:t xml:space="preserve"> </w:t>
      </w:r>
      <w:r>
        <w:rPr>
          <w:rFonts w:hint="eastAsia"/>
        </w:rPr>
        <w:t>с</w:t>
      </w:r>
      <w:r>
        <w:t xml:space="preserve"> </w:t>
      </w:r>
      <w:r>
        <w:rPr>
          <w:rFonts w:hint="eastAsia"/>
        </w:rPr>
        <w:t>реализацией</w:t>
      </w:r>
      <w:r>
        <w:t xml:space="preserve"> </w:t>
      </w:r>
      <w:r>
        <w:rPr>
          <w:rFonts w:hint="eastAsia"/>
        </w:rPr>
        <w:t>ИСП</w:t>
      </w:r>
      <w:r>
        <w:t xml:space="preserve"> </w:t>
      </w:r>
      <w:r>
        <w:rPr>
          <w:rFonts w:hint="eastAsia"/>
        </w:rPr>
        <w:t>на</w:t>
      </w:r>
      <w:r>
        <w:t xml:space="preserve"> </w:t>
      </w:r>
      <w:r>
        <w:rPr>
          <w:rFonts w:hint="eastAsia"/>
        </w:rPr>
        <w:t>ТОСЭР</w:t>
      </w:r>
      <w:r>
        <w:t xml:space="preserve"> </w:t>
      </w:r>
      <w:r>
        <w:rPr>
          <w:rFonts w:hint="eastAsia"/>
        </w:rPr>
        <w:t>на</w:t>
      </w:r>
      <w:r>
        <w:t xml:space="preserve"> </w:t>
      </w:r>
      <w:r>
        <w:rPr>
          <w:rFonts w:hint="eastAsia"/>
        </w:rPr>
        <w:t>примере</w:t>
      </w:r>
      <w:r>
        <w:t xml:space="preserve"> </w:t>
      </w:r>
      <w:r>
        <w:rPr>
          <w:rFonts w:hint="eastAsia"/>
        </w:rPr>
        <w:t>агропромпроекта</w:t>
      </w:r>
      <w:r>
        <w:t xml:space="preserve"> </w:t>
      </w:r>
      <w:r>
        <w:rPr>
          <w:rFonts w:hint="eastAsia"/>
        </w:rPr>
        <w:t>«</w:t>
      </w:r>
      <w:r>
        <w:rPr>
          <w:rFonts w:hint="eastAsia"/>
        </w:rPr>
        <w:t>Ангус</w:t>
      </w:r>
      <w:r>
        <w:rPr>
          <w:rFonts w:hint="eastAsia"/>
        </w:rPr>
        <w:t>»</w:t>
      </w:r>
    </w:p>
    <w:p w14:paraId="1C322880" w14:textId="77777777" w:rsidR="00A71FE9" w:rsidRDefault="00A71FE9" w:rsidP="00A71FE9"/>
    <w:p w14:paraId="4B487D15" w14:textId="77777777" w:rsidR="00A71FE9" w:rsidRDefault="00A71FE9" w:rsidP="00A71FE9">
      <w:r>
        <w:t xml:space="preserve">3.3 </w:t>
      </w:r>
      <w:r>
        <w:rPr>
          <w:rFonts w:hint="eastAsia"/>
        </w:rPr>
        <w:t>Обоснование</w:t>
      </w:r>
      <w:r>
        <w:t xml:space="preserve"> </w:t>
      </w:r>
      <w:r>
        <w:rPr>
          <w:rFonts w:hint="eastAsia"/>
        </w:rPr>
        <w:t>и</w:t>
      </w:r>
      <w:r>
        <w:t xml:space="preserve"> </w:t>
      </w:r>
      <w:r>
        <w:rPr>
          <w:rFonts w:hint="eastAsia"/>
        </w:rPr>
        <w:t>реализация</w:t>
      </w:r>
      <w:r>
        <w:t xml:space="preserve"> </w:t>
      </w:r>
      <w:r>
        <w:rPr>
          <w:rFonts w:hint="eastAsia"/>
        </w:rPr>
        <w:t>мер</w:t>
      </w:r>
      <w:r>
        <w:t xml:space="preserve"> </w:t>
      </w:r>
      <w:r>
        <w:rPr>
          <w:rFonts w:hint="eastAsia"/>
        </w:rPr>
        <w:t>по</w:t>
      </w:r>
      <w:r>
        <w:t xml:space="preserve"> </w:t>
      </w:r>
      <w:r>
        <w:rPr>
          <w:rFonts w:hint="eastAsia"/>
        </w:rPr>
        <w:t>управлению</w:t>
      </w:r>
      <w:r>
        <w:t xml:space="preserve"> </w:t>
      </w:r>
      <w:r>
        <w:rPr>
          <w:rFonts w:hint="eastAsia"/>
        </w:rPr>
        <w:t>рисками</w:t>
      </w:r>
      <w:r>
        <w:t xml:space="preserve"> </w:t>
      </w:r>
      <w:r>
        <w:rPr>
          <w:rFonts w:hint="eastAsia"/>
        </w:rPr>
        <w:t>на</w:t>
      </w:r>
      <w:r>
        <w:t xml:space="preserve"> </w:t>
      </w:r>
      <w:r>
        <w:rPr>
          <w:rFonts w:hint="eastAsia"/>
        </w:rPr>
        <w:t>основе</w:t>
      </w:r>
      <w:r>
        <w:t xml:space="preserve"> </w:t>
      </w:r>
      <w:r>
        <w:rPr>
          <w:rFonts w:hint="eastAsia"/>
        </w:rPr>
        <w:t>многовариантных</w:t>
      </w:r>
      <w:r>
        <w:t xml:space="preserve"> </w:t>
      </w:r>
      <w:r>
        <w:rPr>
          <w:rFonts w:hint="eastAsia"/>
        </w:rPr>
        <w:t>ситуаций</w:t>
      </w:r>
      <w:r>
        <w:t xml:space="preserve"> </w:t>
      </w:r>
      <w:r>
        <w:rPr>
          <w:rFonts w:hint="eastAsia"/>
        </w:rPr>
        <w:t>реализации</w:t>
      </w:r>
      <w:r>
        <w:t xml:space="preserve"> </w:t>
      </w:r>
      <w:r>
        <w:rPr>
          <w:rFonts w:hint="eastAsia"/>
        </w:rPr>
        <w:t>ИСП</w:t>
      </w:r>
      <w:r>
        <w:t xml:space="preserve"> </w:t>
      </w:r>
      <w:r>
        <w:rPr>
          <w:rFonts w:hint="eastAsia"/>
        </w:rPr>
        <w:t>с</w:t>
      </w:r>
      <w:r>
        <w:t xml:space="preserve"> </w:t>
      </w:r>
      <w:r>
        <w:rPr>
          <w:rFonts w:hint="eastAsia"/>
        </w:rPr>
        <w:t>элементами</w:t>
      </w:r>
      <w:r>
        <w:t xml:space="preserve"> </w:t>
      </w:r>
      <w:r>
        <w:rPr>
          <w:rFonts w:hint="eastAsia"/>
        </w:rPr>
        <w:t>софинансирования</w:t>
      </w:r>
      <w:r>
        <w:t xml:space="preserve"> </w:t>
      </w:r>
      <w:r>
        <w:rPr>
          <w:rFonts w:hint="eastAsia"/>
        </w:rPr>
        <w:t>на</w:t>
      </w:r>
      <w:r>
        <w:t xml:space="preserve"> </w:t>
      </w:r>
      <w:r>
        <w:rPr>
          <w:rFonts w:hint="eastAsia"/>
        </w:rPr>
        <w:t>основе</w:t>
      </w:r>
      <w:r>
        <w:t xml:space="preserve"> </w:t>
      </w:r>
      <w:r>
        <w:rPr>
          <w:rFonts w:hint="eastAsia"/>
        </w:rPr>
        <w:t>ГЧП</w:t>
      </w:r>
      <w:r>
        <w:t xml:space="preserve"> </w:t>
      </w:r>
      <w:r>
        <w:rPr>
          <w:rFonts w:hint="eastAsia"/>
        </w:rPr>
        <w:t>и</w:t>
      </w:r>
      <w:r>
        <w:t xml:space="preserve"> </w:t>
      </w:r>
      <w:r>
        <w:rPr>
          <w:rFonts w:hint="eastAsia"/>
        </w:rPr>
        <w:t>прогнозированием</w:t>
      </w:r>
      <w:r>
        <w:t xml:space="preserve"> </w:t>
      </w:r>
      <w:r>
        <w:rPr>
          <w:rFonts w:hint="eastAsia"/>
        </w:rPr>
        <w:t>показателей</w:t>
      </w:r>
      <w:r>
        <w:t xml:space="preserve"> </w:t>
      </w:r>
      <w:r>
        <w:rPr>
          <w:rFonts w:hint="eastAsia"/>
        </w:rPr>
        <w:t>эффективности</w:t>
      </w:r>
      <w:r>
        <w:t xml:space="preserve"> </w:t>
      </w:r>
      <w:r>
        <w:rPr>
          <w:rFonts w:hint="eastAsia"/>
        </w:rPr>
        <w:t>и</w:t>
      </w:r>
      <w:r>
        <w:t xml:space="preserve"> </w:t>
      </w:r>
      <w:r>
        <w:rPr>
          <w:rFonts w:hint="eastAsia"/>
        </w:rPr>
        <w:t>индексов</w:t>
      </w:r>
      <w:r>
        <w:t xml:space="preserve"> </w:t>
      </w:r>
      <w:r>
        <w:rPr>
          <w:rFonts w:hint="eastAsia"/>
        </w:rPr>
        <w:t>инвестиционного</w:t>
      </w:r>
      <w:r>
        <w:t xml:space="preserve"> </w:t>
      </w:r>
      <w:r>
        <w:rPr>
          <w:rFonts w:hint="eastAsia"/>
        </w:rPr>
        <w:t>ускорения</w:t>
      </w:r>
    </w:p>
    <w:p w14:paraId="36F36C84" w14:textId="77777777" w:rsidR="00A71FE9" w:rsidRDefault="00A71FE9" w:rsidP="00A71FE9"/>
    <w:p w14:paraId="3396CE48" w14:textId="77777777" w:rsidR="00A71FE9" w:rsidRDefault="00A71FE9" w:rsidP="00A71FE9">
      <w:r>
        <w:rPr>
          <w:rFonts w:hint="eastAsia"/>
        </w:rPr>
        <w:t>Выводы</w:t>
      </w:r>
      <w:r>
        <w:t xml:space="preserve"> </w:t>
      </w:r>
      <w:r>
        <w:rPr>
          <w:rFonts w:hint="eastAsia"/>
        </w:rPr>
        <w:t>по</w:t>
      </w:r>
      <w:r>
        <w:t xml:space="preserve"> </w:t>
      </w:r>
      <w:r>
        <w:rPr>
          <w:rFonts w:hint="eastAsia"/>
        </w:rPr>
        <w:t>главе</w:t>
      </w:r>
      <w:r>
        <w:t xml:space="preserve"> 3:</w:t>
      </w:r>
    </w:p>
    <w:p w14:paraId="3B748130" w14:textId="77777777" w:rsidR="00A71FE9" w:rsidRDefault="00A71FE9" w:rsidP="00A71FE9"/>
    <w:p w14:paraId="7F8CF0E4" w14:textId="77777777" w:rsidR="00A71FE9" w:rsidRDefault="00A71FE9" w:rsidP="00A71FE9">
      <w:r>
        <w:rPr>
          <w:rFonts w:hint="eastAsia"/>
        </w:rPr>
        <w:t>ОБЩИЕ</w:t>
      </w:r>
      <w:r>
        <w:t xml:space="preserve"> </w:t>
      </w:r>
      <w:r>
        <w:rPr>
          <w:rFonts w:hint="eastAsia"/>
        </w:rPr>
        <w:t>ВЫВОДЫ</w:t>
      </w:r>
      <w:r>
        <w:t xml:space="preserve"> </w:t>
      </w:r>
      <w:r>
        <w:rPr>
          <w:rFonts w:hint="eastAsia"/>
        </w:rPr>
        <w:t>И</w:t>
      </w:r>
      <w:r>
        <w:t xml:space="preserve"> </w:t>
      </w:r>
      <w:r>
        <w:rPr>
          <w:rFonts w:hint="eastAsia"/>
        </w:rPr>
        <w:t>ПРЕДЛОЖЕНИЯ</w:t>
      </w:r>
    </w:p>
    <w:p w14:paraId="5D024E97" w14:textId="77777777" w:rsidR="00A71FE9" w:rsidRDefault="00A71FE9" w:rsidP="00A71FE9"/>
    <w:p w14:paraId="3C8DE91F" w14:textId="77777777" w:rsidR="00A71FE9" w:rsidRDefault="00A71FE9" w:rsidP="00A71FE9">
      <w:r>
        <w:rPr>
          <w:rFonts w:hint="eastAsia"/>
        </w:rPr>
        <w:t>БИБЛИОГРАФИЧЕСКИЙ</w:t>
      </w:r>
      <w:r>
        <w:t xml:space="preserve"> </w:t>
      </w:r>
      <w:r>
        <w:rPr>
          <w:rFonts w:hint="eastAsia"/>
        </w:rPr>
        <w:t>СПИСОК</w:t>
      </w:r>
    </w:p>
    <w:p w14:paraId="2B35242D" w14:textId="77777777" w:rsidR="00A71FE9" w:rsidRDefault="00A71FE9" w:rsidP="00A71FE9"/>
    <w:p w14:paraId="30B9AAFD" w14:textId="77777777" w:rsidR="00A71FE9" w:rsidRDefault="00A71FE9" w:rsidP="00A71FE9">
      <w:r>
        <w:rPr>
          <w:rFonts w:hint="eastAsia"/>
        </w:rPr>
        <w:t>ПРИЛОЖЕНИЕ</w:t>
      </w:r>
      <w:r>
        <w:t xml:space="preserve"> </w:t>
      </w:r>
      <w:r>
        <w:rPr>
          <w:rFonts w:hint="eastAsia"/>
        </w:rPr>
        <w:t>А</w:t>
      </w:r>
      <w:r>
        <w:t xml:space="preserve"> - </w:t>
      </w:r>
      <w:r>
        <w:rPr>
          <w:rFonts w:hint="eastAsia"/>
        </w:rPr>
        <w:t>СПЕЦИАЛИЗАЦИЯ</w:t>
      </w:r>
      <w:r>
        <w:t xml:space="preserve"> </w:t>
      </w:r>
      <w:r>
        <w:rPr>
          <w:rFonts w:hint="eastAsia"/>
        </w:rPr>
        <w:t>ТОСЭР</w:t>
      </w:r>
      <w:r>
        <w:t xml:space="preserve"> </w:t>
      </w:r>
      <w:r>
        <w:rPr>
          <w:rFonts w:hint="eastAsia"/>
        </w:rPr>
        <w:t>ПО</w:t>
      </w:r>
      <w:r>
        <w:t xml:space="preserve"> </w:t>
      </w:r>
      <w:r>
        <w:rPr>
          <w:rFonts w:hint="eastAsia"/>
        </w:rPr>
        <w:t>ОКРУГАМ</w:t>
      </w:r>
    </w:p>
    <w:p w14:paraId="5DE1812D" w14:textId="77777777" w:rsidR="00A71FE9" w:rsidRDefault="00A71FE9" w:rsidP="00A71FE9"/>
    <w:p w14:paraId="2F259050" w14:textId="77777777" w:rsidR="00A71FE9" w:rsidRDefault="00A71FE9" w:rsidP="00A71FE9">
      <w:r>
        <w:rPr>
          <w:rFonts w:hint="eastAsia"/>
        </w:rPr>
        <w:t>ПРИЛОЖЕНИЕ</w:t>
      </w:r>
      <w:r>
        <w:t xml:space="preserve"> </w:t>
      </w:r>
      <w:r>
        <w:rPr>
          <w:rFonts w:hint="eastAsia"/>
        </w:rPr>
        <w:t>Б</w:t>
      </w:r>
      <w:r>
        <w:t xml:space="preserve"> - </w:t>
      </w:r>
      <w:r>
        <w:rPr>
          <w:rFonts w:hint="eastAsia"/>
        </w:rPr>
        <w:t>РАСПРЕДЕЛЕНИЕ</w:t>
      </w:r>
      <w:r>
        <w:t xml:space="preserve"> </w:t>
      </w:r>
      <w:r>
        <w:rPr>
          <w:rFonts w:hint="eastAsia"/>
        </w:rPr>
        <w:t>РЕЗИДЕНТОВ</w:t>
      </w:r>
      <w:r>
        <w:t xml:space="preserve"> </w:t>
      </w:r>
      <w:r>
        <w:rPr>
          <w:rFonts w:hint="eastAsia"/>
        </w:rPr>
        <w:t>ТЕРРИТОРИЙ</w:t>
      </w:r>
      <w:r>
        <w:t xml:space="preserve"> </w:t>
      </w:r>
      <w:r>
        <w:rPr>
          <w:rFonts w:hint="eastAsia"/>
        </w:rPr>
        <w:t>ОПЕРЕЖАЮЩЕГО</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НА</w:t>
      </w:r>
      <w:r>
        <w:t xml:space="preserve"> </w:t>
      </w:r>
      <w:r>
        <w:rPr>
          <w:rFonts w:hint="eastAsia"/>
        </w:rPr>
        <w:t>ТЕРРИТОРИЯХ</w:t>
      </w:r>
      <w:r>
        <w:t xml:space="preserve"> </w:t>
      </w:r>
      <w:r>
        <w:rPr>
          <w:rFonts w:hint="eastAsia"/>
        </w:rPr>
        <w:t>МОНОПРОФИЛЬНЫХ</w:t>
      </w:r>
      <w:r>
        <w:t xml:space="preserve"> </w:t>
      </w:r>
      <w:r>
        <w:rPr>
          <w:rFonts w:hint="eastAsia"/>
        </w:rPr>
        <w:t>МУНИЦИПАЛЬНЫХ</w:t>
      </w:r>
      <w:r>
        <w:t xml:space="preserve"> </w:t>
      </w:r>
      <w:r>
        <w:rPr>
          <w:rFonts w:hint="eastAsia"/>
        </w:rPr>
        <w:t>ОБРАЗОВАНИЙ</w:t>
      </w:r>
    </w:p>
    <w:p w14:paraId="4F1E154B" w14:textId="77777777" w:rsidR="00A71FE9" w:rsidRDefault="00A71FE9" w:rsidP="00A71FE9"/>
    <w:p w14:paraId="5023BBFB" w14:textId="77777777" w:rsidR="00A71FE9" w:rsidRDefault="00A71FE9" w:rsidP="00A71FE9">
      <w:r>
        <w:rPr>
          <w:rFonts w:hint="eastAsia"/>
        </w:rPr>
        <w:t>ПРИЛОЖЕНИЕ</w:t>
      </w:r>
      <w:r>
        <w:t xml:space="preserve"> </w:t>
      </w:r>
      <w:r>
        <w:rPr>
          <w:rFonts w:hint="eastAsia"/>
        </w:rPr>
        <w:t>В</w:t>
      </w:r>
      <w:r>
        <w:t xml:space="preserve"> - </w:t>
      </w:r>
      <w:r>
        <w:rPr>
          <w:rFonts w:hint="eastAsia"/>
        </w:rPr>
        <w:t>СХЕМА</w:t>
      </w:r>
      <w:r>
        <w:t xml:space="preserve"> </w:t>
      </w:r>
      <w:r>
        <w:rPr>
          <w:rFonts w:hint="eastAsia"/>
        </w:rPr>
        <w:t>РАСПОЛОЖЕНИЯ</w:t>
      </w:r>
      <w:r>
        <w:t xml:space="preserve"> </w:t>
      </w:r>
      <w:r>
        <w:rPr>
          <w:rFonts w:hint="eastAsia"/>
        </w:rPr>
        <w:t>ТОСЭР</w:t>
      </w:r>
      <w:r>
        <w:t xml:space="preserve"> </w:t>
      </w:r>
      <w:r>
        <w:rPr>
          <w:rFonts w:hint="eastAsia"/>
        </w:rPr>
        <w:t>«</w:t>
      </w:r>
      <w:r>
        <w:rPr>
          <w:rFonts w:hint="eastAsia"/>
        </w:rPr>
        <w:t>МИХАЙЛОВСКИЙ</w:t>
      </w:r>
      <w:r>
        <w:rPr>
          <w:rFonts w:hint="eastAsia"/>
        </w:rPr>
        <w:t>»</w:t>
      </w:r>
      <w:r>
        <w:t xml:space="preserve"> </w:t>
      </w:r>
      <w:r>
        <w:rPr>
          <w:rFonts w:hint="eastAsia"/>
        </w:rPr>
        <w:t>НА</w:t>
      </w:r>
      <w:r>
        <w:t xml:space="preserve"> </w:t>
      </w:r>
      <w:r>
        <w:rPr>
          <w:rFonts w:hint="eastAsia"/>
        </w:rPr>
        <w:t>ТЕРРИТОРИИ</w:t>
      </w:r>
      <w:r>
        <w:t xml:space="preserve"> </w:t>
      </w:r>
      <w:r>
        <w:rPr>
          <w:rFonts w:hint="eastAsia"/>
        </w:rPr>
        <w:t>ПРИМОРСКОГО</w:t>
      </w:r>
      <w:r>
        <w:t xml:space="preserve"> </w:t>
      </w:r>
      <w:r>
        <w:rPr>
          <w:rFonts w:hint="eastAsia"/>
        </w:rPr>
        <w:t>КРАЯ</w:t>
      </w:r>
    </w:p>
    <w:p w14:paraId="05EF6EF1" w14:textId="77777777" w:rsidR="00A71FE9" w:rsidRDefault="00A71FE9" w:rsidP="00A71FE9"/>
    <w:p w14:paraId="4D7FD676" w14:textId="77777777" w:rsidR="00A71FE9" w:rsidRDefault="00A71FE9" w:rsidP="00A71FE9">
      <w:r>
        <w:rPr>
          <w:rFonts w:hint="eastAsia"/>
        </w:rPr>
        <w:t>ПРИЛОЖЕНИЕ</w:t>
      </w:r>
      <w:r>
        <w:t xml:space="preserve"> </w:t>
      </w:r>
      <w:r>
        <w:rPr>
          <w:rFonts w:hint="eastAsia"/>
        </w:rPr>
        <w:t>Г</w:t>
      </w:r>
      <w:r>
        <w:t xml:space="preserve"> - </w:t>
      </w:r>
      <w:r>
        <w:rPr>
          <w:rFonts w:hint="eastAsia"/>
        </w:rPr>
        <w:t>ТЕРРИТОРИЯ</w:t>
      </w:r>
      <w:r>
        <w:t xml:space="preserve"> </w:t>
      </w:r>
      <w:r>
        <w:rPr>
          <w:rFonts w:hint="eastAsia"/>
        </w:rPr>
        <w:t>РАЗМЕЩЕНИЯ</w:t>
      </w:r>
      <w:r>
        <w:t xml:space="preserve"> </w:t>
      </w:r>
      <w:r>
        <w:rPr>
          <w:rFonts w:hint="eastAsia"/>
        </w:rPr>
        <w:t>ИНВЕСТИЦИОННОГО</w:t>
      </w:r>
      <w:r>
        <w:t xml:space="preserve"> </w:t>
      </w:r>
      <w:r>
        <w:rPr>
          <w:rFonts w:hint="eastAsia"/>
        </w:rPr>
        <w:t>ПРОЕКТА</w:t>
      </w:r>
    </w:p>
    <w:p w14:paraId="3C534E93" w14:textId="77777777" w:rsidR="00A71FE9" w:rsidRDefault="00A71FE9" w:rsidP="00A71FE9"/>
    <w:p w14:paraId="357C9642" w14:textId="62FA31D8" w:rsidR="00A71FE9" w:rsidRPr="00A71FE9" w:rsidRDefault="00A71FE9" w:rsidP="00A71FE9">
      <w:r>
        <w:rPr>
          <w:rFonts w:hint="eastAsia"/>
        </w:rPr>
        <w:t>ПРИЛОЖЕНИЕ</w:t>
      </w:r>
      <w:r>
        <w:t xml:space="preserve"> </w:t>
      </w:r>
      <w:r>
        <w:rPr>
          <w:rFonts w:hint="eastAsia"/>
        </w:rPr>
        <w:t>Д</w:t>
      </w:r>
      <w:r>
        <w:t xml:space="preserve"> - </w:t>
      </w:r>
      <w:r>
        <w:rPr>
          <w:rFonts w:hint="eastAsia"/>
        </w:rPr>
        <w:t>СВОДНЫЙ</w:t>
      </w:r>
      <w:r>
        <w:t xml:space="preserve"> </w:t>
      </w:r>
      <w:r>
        <w:rPr>
          <w:rFonts w:hint="eastAsia"/>
        </w:rPr>
        <w:t>СМЕТНЫЙ</w:t>
      </w:r>
      <w:r>
        <w:t xml:space="preserve"> </w:t>
      </w:r>
      <w:r>
        <w:rPr>
          <w:rFonts w:hint="eastAsia"/>
        </w:rPr>
        <w:t>РАСЧЕТ</w:t>
      </w:r>
      <w:r>
        <w:t xml:space="preserve"> </w:t>
      </w:r>
      <w:r>
        <w:rPr>
          <w:rFonts w:hint="eastAsia"/>
        </w:rPr>
        <w:t>СТОИМОСТИ</w:t>
      </w:r>
      <w:r>
        <w:t xml:space="preserve"> </w:t>
      </w:r>
      <w:r>
        <w:rPr>
          <w:rFonts w:hint="eastAsia"/>
        </w:rPr>
        <w:t>СТРОИТЕЛЬСТВА</w:t>
      </w:r>
    </w:p>
    <w:sectPr w:rsidR="00A71FE9" w:rsidRPr="00A71FE9" w:rsidSect="00E8473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82C12" w14:textId="77777777" w:rsidR="00E8473D" w:rsidRDefault="00E8473D">
      <w:pPr>
        <w:spacing w:after="0" w:line="240" w:lineRule="auto"/>
      </w:pPr>
      <w:r>
        <w:separator/>
      </w:r>
    </w:p>
  </w:endnote>
  <w:endnote w:type="continuationSeparator" w:id="0">
    <w:p w14:paraId="1792FFF4" w14:textId="77777777" w:rsidR="00E8473D" w:rsidRDefault="00E84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F827" w14:textId="77777777" w:rsidR="00E8473D" w:rsidRDefault="00E8473D"/>
    <w:p w14:paraId="0146D926" w14:textId="77777777" w:rsidR="00E8473D" w:rsidRDefault="00E8473D"/>
    <w:p w14:paraId="16052647" w14:textId="77777777" w:rsidR="00E8473D" w:rsidRDefault="00E8473D"/>
    <w:p w14:paraId="5E9A305C" w14:textId="77777777" w:rsidR="00E8473D" w:rsidRDefault="00E8473D"/>
    <w:p w14:paraId="5C3E1219" w14:textId="77777777" w:rsidR="00E8473D" w:rsidRDefault="00E8473D"/>
    <w:p w14:paraId="544934FA" w14:textId="77777777" w:rsidR="00E8473D" w:rsidRDefault="00E8473D"/>
    <w:p w14:paraId="17824A3E" w14:textId="77777777" w:rsidR="00E8473D" w:rsidRDefault="00E847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4CAD47" wp14:editId="30A07C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394AE" w14:textId="77777777" w:rsidR="00E8473D" w:rsidRDefault="00E847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4CAD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9394AE" w14:textId="77777777" w:rsidR="00E8473D" w:rsidRDefault="00E847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66E3D1" w14:textId="77777777" w:rsidR="00E8473D" w:rsidRDefault="00E8473D"/>
    <w:p w14:paraId="123ECB14" w14:textId="77777777" w:rsidR="00E8473D" w:rsidRDefault="00E8473D"/>
    <w:p w14:paraId="0E018560" w14:textId="77777777" w:rsidR="00E8473D" w:rsidRDefault="00E847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D3F537" wp14:editId="39730E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8E8EF" w14:textId="77777777" w:rsidR="00E8473D" w:rsidRDefault="00E8473D"/>
                          <w:p w14:paraId="1F8CE0FC" w14:textId="77777777" w:rsidR="00E8473D" w:rsidRDefault="00E847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D3F5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78E8EF" w14:textId="77777777" w:rsidR="00E8473D" w:rsidRDefault="00E8473D"/>
                    <w:p w14:paraId="1F8CE0FC" w14:textId="77777777" w:rsidR="00E8473D" w:rsidRDefault="00E847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6675CF" w14:textId="77777777" w:rsidR="00E8473D" w:rsidRDefault="00E8473D"/>
    <w:p w14:paraId="54C28068" w14:textId="77777777" w:rsidR="00E8473D" w:rsidRDefault="00E8473D">
      <w:pPr>
        <w:rPr>
          <w:sz w:val="2"/>
          <w:szCs w:val="2"/>
        </w:rPr>
      </w:pPr>
    </w:p>
    <w:p w14:paraId="44C4F983" w14:textId="77777777" w:rsidR="00E8473D" w:rsidRDefault="00E8473D"/>
    <w:p w14:paraId="53A4E75D" w14:textId="77777777" w:rsidR="00E8473D" w:rsidRDefault="00E8473D">
      <w:pPr>
        <w:spacing w:after="0" w:line="240" w:lineRule="auto"/>
      </w:pPr>
    </w:p>
  </w:footnote>
  <w:footnote w:type="continuationSeparator" w:id="0">
    <w:p w14:paraId="3E9F104D" w14:textId="77777777" w:rsidR="00E8473D" w:rsidRDefault="00E84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73D"/>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9742</TotalTime>
  <Pages>3</Pages>
  <Words>488</Words>
  <Characters>2785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1339</cp:revision>
  <cp:lastPrinted>2009-02-06T05:36:00Z</cp:lastPrinted>
  <dcterms:created xsi:type="dcterms:W3CDTF">2024-04-09T10:20:00Z</dcterms:created>
  <dcterms:modified xsi:type="dcterms:W3CDTF">2024-04-22T09:19:00Z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