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6E579" w14:textId="40663BF9" w:rsidR="00BE7AA0" w:rsidRDefault="00AD0A67" w:rsidP="00AD0A67">
      <w:pPr>
        <w:rPr>
          <w:lang w:val="en-US"/>
        </w:rPr>
      </w:pPr>
      <w:r w:rsidRPr="00AD0A67">
        <w:rPr>
          <w:rFonts w:hint="eastAsia"/>
          <w:lang w:val="ru-RU"/>
        </w:rPr>
        <w:t>Медико</w:t>
      </w:r>
      <w:r w:rsidRPr="00AD0A67">
        <w:rPr>
          <w:lang w:val="ru-RU"/>
        </w:rPr>
        <w:t>-</w:t>
      </w:r>
      <w:r w:rsidRPr="00AD0A67">
        <w:rPr>
          <w:rFonts w:hint="eastAsia"/>
          <w:lang w:val="ru-RU"/>
        </w:rPr>
        <w:t>социальные</w:t>
      </w:r>
      <w:r w:rsidRPr="00AD0A67">
        <w:rPr>
          <w:lang w:val="ru-RU"/>
        </w:rPr>
        <w:t xml:space="preserve"> </w:t>
      </w:r>
      <w:r w:rsidRPr="00AD0A67">
        <w:rPr>
          <w:rFonts w:hint="eastAsia"/>
          <w:lang w:val="ru-RU"/>
        </w:rPr>
        <w:t>аспекты</w:t>
      </w:r>
      <w:r w:rsidRPr="00AD0A67">
        <w:rPr>
          <w:lang w:val="ru-RU"/>
        </w:rPr>
        <w:t xml:space="preserve"> </w:t>
      </w:r>
      <w:r w:rsidRPr="00AD0A67">
        <w:rPr>
          <w:rFonts w:hint="eastAsia"/>
          <w:lang w:val="ru-RU"/>
        </w:rPr>
        <w:t>профилактики</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среди</w:t>
      </w:r>
      <w:r w:rsidRPr="00AD0A67">
        <w:rPr>
          <w:lang w:val="ru-RU"/>
        </w:rPr>
        <w:t xml:space="preserve"> </w:t>
      </w:r>
      <w:r w:rsidRPr="00AD0A67">
        <w:rPr>
          <w:rFonts w:hint="eastAsia"/>
          <w:lang w:val="ru-RU"/>
        </w:rPr>
        <w:t>школьников</w:t>
      </w:r>
      <w:r w:rsidRPr="00AD0A67">
        <w:rPr>
          <w:lang w:val="ru-RU"/>
        </w:rPr>
        <w:t xml:space="preserve"> </w:t>
      </w:r>
      <w:r w:rsidRPr="00AD0A67">
        <w:rPr>
          <w:rFonts w:hint="eastAsia"/>
          <w:lang w:val="ru-RU"/>
        </w:rPr>
        <w:t>г</w:t>
      </w:r>
      <w:r w:rsidRPr="00AD0A67">
        <w:rPr>
          <w:lang w:val="ru-RU"/>
        </w:rPr>
        <w:t>.</w:t>
      </w:r>
      <w:r w:rsidRPr="00AD0A67">
        <w:rPr>
          <w:rFonts w:hint="eastAsia"/>
          <w:lang w:val="ru-RU"/>
        </w:rPr>
        <w:t>Казани</w:t>
      </w:r>
      <w:r>
        <w:rPr>
          <w:lang w:val="en-US"/>
        </w:rPr>
        <w:t xml:space="preserve"> </w:t>
      </w:r>
      <w:r w:rsidRPr="00AD0A67">
        <w:rPr>
          <w:rFonts w:hint="eastAsia"/>
          <w:lang w:val="en-US"/>
        </w:rPr>
        <w:t>Нурмиева</w:t>
      </w:r>
      <w:r w:rsidRPr="00AD0A67">
        <w:rPr>
          <w:lang w:val="en-US"/>
        </w:rPr>
        <w:t xml:space="preserve">, </w:t>
      </w:r>
      <w:r w:rsidRPr="00AD0A67">
        <w:rPr>
          <w:rFonts w:hint="eastAsia"/>
          <w:lang w:val="en-US"/>
        </w:rPr>
        <w:t>Альмира</w:t>
      </w:r>
      <w:r w:rsidRPr="00AD0A67">
        <w:rPr>
          <w:lang w:val="en-US"/>
        </w:rPr>
        <w:t xml:space="preserve"> </w:t>
      </w:r>
      <w:r w:rsidRPr="00AD0A67">
        <w:rPr>
          <w:rFonts w:hint="eastAsia"/>
          <w:lang w:val="en-US"/>
        </w:rPr>
        <w:t>Анасовна</w:t>
      </w:r>
    </w:p>
    <w:p w14:paraId="609BA648" w14:textId="77777777" w:rsidR="00AD0A67" w:rsidRPr="00AD0A67" w:rsidRDefault="00AD0A67" w:rsidP="00AD0A67">
      <w:pPr>
        <w:rPr>
          <w:lang w:val="ru-RU"/>
        </w:rPr>
      </w:pPr>
      <w:r w:rsidRPr="00AD0A67">
        <w:rPr>
          <w:rFonts w:hint="eastAsia"/>
          <w:lang w:val="ru-RU"/>
        </w:rPr>
        <w:t>ОГЛАВЛЕНИЕ</w:t>
      </w:r>
      <w:r w:rsidRPr="00AD0A67">
        <w:rPr>
          <w:lang w:val="ru-RU"/>
        </w:rPr>
        <w:t xml:space="preserve"> </w:t>
      </w:r>
      <w:r w:rsidRPr="00AD0A67">
        <w:rPr>
          <w:rFonts w:hint="eastAsia"/>
          <w:lang w:val="ru-RU"/>
        </w:rPr>
        <w:t>ДИССЕРТАЦИИ</w:t>
      </w:r>
    </w:p>
    <w:p w14:paraId="4E46EFD2" w14:textId="77777777" w:rsidR="00AD0A67" w:rsidRPr="00AD0A67" w:rsidRDefault="00AD0A67" w:rsidP="00AD0A67">
      <w:pPr>
        <w:rPr>
          <w:lang w:val="ru-RU"/>
        </w:rPr>
      </w:pPr>
      <w:r w:rsidRPr="00AD0A67">
        <w:rPr>
          <w:rFonts w:hint="eastAsia"/>
          <w:lang w:val="ru-RU"/>
        </w:rPr>
        <w:t>кандидат</w:t>
      </w:r>
      <w:r w:rsidRPr="00AD0A67">
        <w:rPr>
          <w:lang w:val="ru-RU"/>
        </w:rPr>
        <w:t xml:space="preserve"> </w:t>
      </w:r>
      <w:r w:rsidRPr="00AD0A67">
        <w:rPr>
          <w:rFonts w:hint="eastAsia"/>
          <w:lang w:val="ru-RU"/>
        </w:rPr>
        <w:t>медицинских</w:t>
      </w:r>
      <w:r w:rsidRPr="00AD0A67">
        <w:rPr>
          <w:lang w:val="ru-RU"/>
        </w:rPr>
        <w:t xml:space="preserve"> </w:t>
      </w:r>
      <w:r w:rsidRPr="00AD0A67">
        <w:rPr>
          <w:rFonts w:hint="eastAsia"/>
          <w:lang w:val="ru-RU"/>
        </w:rPr>
        <w:t>наук</w:t>
      </w:r>
      <w:r w:rsidRPr="00AD0A67">
        <w:rPr>
          <w:lang w:val="ru-RU"/>
        </w:rPr>
        <w:t xml:space="preserve"> </w:t>
      </w:r>
      <w:r w:rsidRPr="00AD0A67">
        <w:rPr>
          <w:rFonts w:hint="eastAsia"/>
          <w:lang w:val="ru-RU"/>
        </w:rPr>
        <w:t>Нурмиева</w:t>
      </w:r>
      <w:r w:rsidRPr="00AD0A67">
        <w:rPr>
          <w:lang w:val="ru-RU"/>
        </w:rPr>
        <w:t xml:space="preserve">, </w:t>
      </w:r>
      <w:r w:rsidRPr="00AD0A67">
        <w:rPr>
          <w:rFonts w:hint="eastAsia"/>
          <w:lang w:val="ru-RU"/>
        </w:rPr>
        <w:t>Альмира</w:t>
      </w:r>
      <w:r w:rsidRPr="00AD0A67">
        <w:rPr>
          <w:lang w:val="ru-RU"/>
        </w:rPr>
        <w:t xml:space="preserve"> </w:t>
      </w:r>
      <w:r w:rsidRPr="00AD0A67">
        <w:rPr>
          <w:rFonts w:hint="eastAsia"/>
          <w:lang w:val="ru-RU"/>
        </w:rPr>
        <w:t>Анасовна</w:t>
      </w:r>
    </w:p>
    <w:p w14:paraId="126B3910" w14:textId="77777777" w:rsidR="00AD0A67" w:rsidRPr="00AD0A67" w:rsidRDefault="00AD0A67" w:rsidP="00AD0A67">
      <w:pPr>
        <w:rPr>
          <w:lang w:val="ru-RU"/>
        </w:rPr>
      </w:pPr>
      <w:r w:rsidRPr="00AD0A67">
        <w:rPr>
          <w:rFonts w:hint="eastAsia"/>
          <w:lang w:val="ru-RU"/>
        </w:rPr>
        <w:t>страница</w:t>
      </w:r>
    </w:p>
    <w:p w14:paraId="3678D243" w14:textId="77777777" w:rsidR="00AD0A67" w:rsidRPr="00AD0A67" w:rsidRDefault="00AD0A67" w:rsidP="00AD0A67">
      <w:pPr>
        <w:rPr>
          <w:lang w:val="ru-RU"/>
        </w:rPr>
      </w:pPr>
    </w:p>
    <w:p w14:paraId="542717B3" w14:textId="77777777" w:rsidR="00AD0A67" w:rsidRPr="00AD0A67" w:rsidRDefault="00AD0A67" w:rsidP="00AD0A67">
      <w:pPr>
        <w:rPr>
          <w:lang w:val="ru-RU"/>
        </w:rPr>
      </w:pPr>
      <w:r w:rsidRPr="00AD0A67">
        <w:rPr>
          <w:rFonts w:hint="eastAsia"/>
          <w:lang w:val="ru-RU"/>
        </w:rPr>
        <w:t>Введение</w:t>
      </w:r>
    </w:p>
    <w:p w14:paraId="7AC5132D" w14:textId="77777777" w:rsidR="00AD0A67" w:rsidRPr="00AD0A67" w:rsidRDefault="00AD0A67" w:rsidP="00AD0A67">
      <w:pPr>
        <w:rPr>
          <w:lang w:val="ru-RU"/>
        </w:rPr>
      </w:pPr>
    </w:p>
    <w:p w14:paraId="757DADCA" w14:textId="77777777" w:rsidR="00AD0A67" w:rsidRPr="00AD0A67" w:rsidRDefault="00AD0A67" w:rsidP="00AD0A67">
      <w:pPr>
        <w:rPr>
          <w:lang w:val="ru-RU"/>
        </w:rPr>
      </w:pPr>
      <w:r w:rsidRPr="00AD0A67">
        <w:rPr>
          <w:rFonts w:hint="eastAsia"/>
          <w:lang w:val="ru-RU"/>
        </w:rPr>
        <w:t>Глава</w:t>
      </w:r>
      <w:r w:rsidRPr="00AD0A67">
        <w:rPr>
          <w:lang w:val="ru-RU"/>
        </w:rPr>
        <w:t xml:space="preserve"> 1. </w:t>
      </w:r>
      <w:r w:rsidRPr="00AD0A67">
        <w:rPr>
          <w:rFonts w:hint="eastAsia"/>
          <w:lang w:val="ru-RU"/>
        </w:rPr>
        <w:t>Медико</w:t>
      </w:r>
      <w:r w:rsidRPr="00AD0A67">
        <w:rPr>
          <w:lang w:val="ru-RU"/>
        </w:rPr>
        <w:t>-</w:t>
      </w:r>
      <w:r w:rsidRPr="00AD0A67">
        <w:rPr>
          <w:rFonts w:hint="eastAsia"/>
          <w:lang w:val="ru-RU"/>
        </w:rPr>
        <w:t>социальные</w:t>
      </w:r>
      <w:r w:rsidRPr="00AD0A67">
        <w:rPr>
          <w:lang w:val="ru-RU"/>
        </w:rPr>
        <w:t xml:space="preserve"> </w:t>
      </w:r>
      <w:r w:rsidRPr="00AD0A67">
        <w:rPr>
          <w:rFonts w:hint="eastAsia"/>
          <w:lang w:val="ru-RU"/>
        </w:rPr>
        <w:t>проблемы</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детей</w:t>
      </w:r>
      <w:r w:rsidRPr="00AD0A67">
        <w:rPr>
          <w:lang w:val="ru-RU"/>
        </w:rPr>
        <w:t xml:space="preserve"> </w:t>
      </w:r>
      <w:r w:rsidRPr="00AD0A67">
        <w:rPr>
          <w:rFonts w:hint="eastAsia"/>
          <w:lang w:val="ru-RU"/>
        </w:rPr>
        <w:t>школьного</w:t>
      </w:r>
      <w:r w:rsidRPr="00AD0A67">
        <w:rPr>
          <w:lang w:val="ru-RU"/>
        </w:rPr>
        <w:t xml:space="preserve"> </w:t>
      </w:r>
      <w:r w:rsidRPr="00AD0A67">
        <w:rPr>
          <w:rFonts w:hint="eastAsia"/>
          <w:lang w:val="ru-RU"/>
        </w:rPr>
        <w:t>возраста</w:t>
      </w:r>
      <w:r w:rsidRPr="00AD0A67">
        <w:rPr>
          <w:lang w:val="ru-RU"/>
        </w:rPr>
        <w:t xml:space="preserve"> </w:t>
      </w:r>
      <w:r w:rsidRPr="00AD0A67">
        <w:rPr>
          <w:rFonts w:hint="eastAsia"/>
          <w:lang w:val="ru-RU"/>
        </w:rPr>
        <w:t>по</w:t>
      </w:r>
      <w:r w:rsidRPr="00AD0A67">
        <w:rPr>
          <w:lang w:val="ru-RU"/>
        </w:rPr>
        <w:t xml:space="preserve"> </w:t>
      </w:r>
      <w:r w:rsidRPr="00AD0A67">
        <w:rPr>
          <w:rFonts w:hint="eastAsia"/>
          <w:lang w:val="ru-RU"/>
        </w:rPr>
        <w:t>данным</w:t>
      </w:r>
      <w:r w:rsidRPr="00AD0A67">
        <w:rPr>
          <w:lang w:val="ru-RU"/>
        </w:rPr>
        <w:t xml:space="preserve"> </w:t>
      </w:r>
      <w:r w:rsidRPr="00AD0A67">
        <w:rPr>
          <w:rFonts w:hint="eastAsia"/>
          <w:lang w:val="ru-RU"/>
        </w:rPr>
        <w:t>отечественных</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зарубежных</w:t>
      </w:r>
      <w:r w:rsidRPr="00AD0A67">
        <w:rPr>
          <w:lang w:val="ru-RU"/>
        </w:rPr>
        <w:t xml:space="preserve"> </w:t>
      </w:r>
      <w:r w:rsidRPr="00AD0A67">
        <w:rPr>
          <w:rFonts w:hint="eastAsia"/>
          <w:lang w:val="ru-RU"/>
        </w:rPr>
        <w:t>авторов</w:t>
      </w:r>
    </w:p>
    <w:p w14:paraId="718115BE" w14:textId="77777777" w:rsidR="00AD0A67" w:rsidRPr="00AD0A67" w:rsidRDefault="00AD0A67" w:rsidP="00AD0A67">
      <w:pPr>
        <w:rPr>
          <w:lang w:val="ru-RU"/>
        </w:rPr>
      </w:pPr>
    </w:p>
    <w:p w14:paraId="002C0181" w14:textId="77777777" w:rsidR="00AD0A67" w:rsidRPr="00AD0A67" w:rsidRDefault="00AD0A67" w:rsidP="00AD0A67">
      <w:pPr>
        <w:rPr>
          <w:lang w:val="ru-RU"/>
        </w:rPr>
      </w:pPr>
      <w:r w:rsidRPr="00AD0A67">
        <w:rPr>
          <w:lang w:val="ru-RU"/>
        </w:rPr>
        <w:t xml:space="preserve">1.1. </w:t>
      </w:r>
      <w:r w:rsidRPr="00AD0A67">
        <w:rPr>
          <w:rFonts w:hint="eastAsia"/>
          <w:lang w:val="ru-RU"/>
        </w:rPr>
        <w:t>Медико</w:t>
      </w:r>
      <w:r w:rsidRPr="00AD0A67">
        <w:rPr>
          <w:lang w:val="ru-RU"/>
        </w:rPr>
        <w:t>-</w:t>
      </w:r>
      <w:r w:rsidRPr="00AD0A67">
        <w:rPr>
          <w:rFonts w:hint="eastAsia"/>
          <w:lang w:val="ru-RU"/>
        </w:rPr>
        <w:t>социальная</w:t>
      </w:r>
      <w:r w:rsidRPr="00AD0A67">
        <w:rPr>
          <w:lang w:val="ru-RU"/>
        </w:rPr>
        <w:t xml:space="preserve"> </w:t>
      </w:r>
      <w:r w:rsidRPr="00AD0A67">
        <w:rPr>
          <w:rFonts w:hint="eastAsia"/>
          <w:lang w:val="ru-RU"/>
        </w:rPr>
        <w:t>характеристика</w:t>
      </w:r>
      <w:r w:rsidRPr="00AD0A67">
        <w:rPr>
          <w:lang w:val="ru-RU"/>
        </w:rPr>
        <w:t xml:space="preserve"> </w:t>
      </w:r>
      <w:r w:rsidRPr="00AD0A67">
        <w:rPr>
          <w:rFonts w:hint="eastAsia"/>
          <w:lang w:val="ru-RU"/>
        </w:rPr>
        <w:t>состояния</w:t>
      </w:r>
      <w:r w:rsidRPr="00AD0A67">
        <w:rPr>
          <w:lang w:val="ru-RU"/>
        </w:rPr>
        <w:t xml:space="preserve"> </w:t>
      </w:r>
      <w:r w:rsidRPr="00AD0A67">
        <w:rPr>
          <w:rFonts w:hint="eastAsia"/>
          <w:lang w:val="ru-RU"/>
        </w:rPr>
        <w:t>здоро</w:t>
      </w:r>
      <w:r w:rsidRPr="00AD0A67">
        <w:rPr>
          <w:lang w:val="ru-RU"/>
        </w:rPr>
        <w:t xml:space="preserve">- 11 </w:t>
      </w:r>
      <w:r w:rsidRPr="00AD0A67">
        <w:rPr>
          <w:rFonts w:hint="eastAsia"/>
          <w:lang w:val="ru-RU"/>
        </w:rPr>
        <w:t>вья</w:t>
      </w:r>
      <w:r w:rsidRPr="00AD0A67">
        <w:rPr>
          <w:lang w:val="ru-RU"/>
        </w:rPr>
        <w:t xml:space="preserve"> </w:t>
      </w:r>
      <w:r w:rsidRPr="00AD0A67">
        <w:rPr>
          <w:rFonts w:hint="eastAsia"/>
          <w:lang w:val="ru-RU"/>
        </w:rPr>
        <w:t>детей</w:t>
      </w:r>
      <w:r w:rsidRPr="00AD0A67">
        <w:rPr>
          <w:lang w:val="ru-RU"/>
        </w:rPr>
        <w:t xml:space="preserve"> </w:t>
      </w:r>
      <w:r w:rsidRPr="00AD0A67">
        <w:rPr>
          <w:rFonts w:hint="eastAsia"/>
          <w:lang w:val="ru-RU"/>
        </w:rPr>
        <w:t>школьного</w:t>
      </w:r>
      <w:r w:rsidRPr="00AD0A67">
        <w:rPr>
          <w:lang w:val="ru-RU"/>
        </w:rPr>
        <w:t xml:space="preserve"> </w:t>
      </w:r>
      <w:r w:rsidRPr="00AD0A67">
        <w:rPr>
          <w:rFonts w:hint="eastAsia"/>
          <w:lang w:val="ru-RU"/>
        </w:rPr>
        <w:t>возраста</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распространенности</w:t>
      </w:r>
      <w:r w:rsidRPr="00AD0A67">
        <w:rPr>
          <w:lang w:val="ru-RU"/>
        </w:rPr>
        <w:t xml:space="preserve"> </w:t>
      </w:r>
      <w:r w:rsidRPr="00AD0A67">
        <w:rPr>
          <w:rFonts w:hint="eastAsia"/>
          <w:lang w:val="ru-RU"/>
        </w:rPr>
        <w:t>среди</w:t>
      </w:r>
      <w:r w:rsidRPr="00AD0A67">
        <w:rPr>
          <w:lang w:val="ru-RU"/>
        </w:rPr>
        <w:t xml:space="preserve"> </w:t>
      </w:r>
      <w:r w:rsidRPr="00AD0A67">
        <w:rPr>
          <w:rFonts w:hint="eastAsia"/>
          <w:lang w:val="ru-RU"/>
        </w:rPr>
        <w:t>них</w:t>
      </w:r>
      <w:r w:rsidRPr="00AD0A67">
        <w:rPr>
          <w:lang w:val="ru-RU"/>
        </w:rPr>
        <w:t xml:space="preserve"> </w:t>
      </w:r>
      <w:r w:rsidRPr="00AD0A67">
        <w:rPr>
          <w:rFonts w:hint="eastAsia"/>
          <w:lang w:val="ru-RU"/>
        </w:rPr>
        <w:t>болезней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w:t>
      </w:r>
    </w:p>
    <w:p w14:paraId="33425F7F" w14:textId="77777777" w:rsidR="00AD0A67" w:rsidRPr="00AD0A67" w:rsidRDefault="00AD0A67" w:rsidP="00AD0A67">
      <w:pPr>
        <w:rPr>
          <w:lang w:val="ru-RU"/>
        </w:rPr>
      </w:pPr>
    </w:p>
    <w:p w14:paraId="1456565F" w14:textId="77777777" w:rsidR="00AD0A67" w:rsidRPr="00AD0A67" w:rsidRDefault="00AD0A67" w:rsidP="00AD0A67">
      <w:pPr>
        <w:rPr>
          <w:lang w:val="ru-RU"/>
        </w:rPr>
      </w:pPr>
      <w:r w:rsidRPr="00AD0A67">
        <w:rPr>
          <w:lang w:val="ru-RU"/>
        </w:rPr>
        <w:t xml:space="preserve">1.2. </w:t>
      </w:r>
      <w:r w:rsidRPr="00AD0A67">
        <w:rPr>
          <w:rFonts w:hint="eastAsia"/>
          <w:lang w:val="ru-RU"/>
        </w:rPr>
        <w:t>Характеристика</w:t>
      </w:r>
      <w:r w:rsidRPr="00AD0A67">
        <w:rPr>
          <w:lang w:val="ru-RU"/>
        </w:rPr>
        <w:t xml:space="preserve"> </w:t>
      </w:r>
      <w:r w:rsidRPr="00AD0A67">
        <w:rPr>
          <w:rFonts w:hint="eastAsia"/>
          <w:lang w:val="ru-RU"/>
        </w:rPr>
        <w:t>медико</w:t>
      </w:r>
      <w:r w:rsidRPr="00AD0A67">
        <w:rPr>
          <w:lang w:val="ru-RU"/>
        </w:rPr>
        <w:t>-</w:t>
      </w:r>
      <w:r w:rsidRPr="00AD0A67">
        <w:rPr>
          <w:rFonts w:hint="eastAsia"/>
          <w:lang w:val="ru-RU"/>
        </w:rPr>
        <w:t>социальных</w:t>
      </w:r>
      <w:r w:rsidRPr="00AD0A67">
        <w:rPr>
          <w:lang w:val="ru-RU"/>
        </w:rPr>
        <w:t xml:space="preserve"> </w:t>
      </w:r>
      <w:r w:rsidRPr="00AD0A67">
        <w:rPr>
          <w:rFonts w:hint="eastAsia"/>
          <w:lang w:val="ru-RU"/>
        </w:rPr>
        <w:t>факторов</w:t>
      </w:r>
      <w:r w:rsidRPr="00AD0A67">
        <w:rPr>
          <w:lang w:val="ru-RU"/>
        </w:rPr>
        <w:t xml:space="preserve"> </w:t>
      </w:r>
      <w:r w:rsidRPr="00AD0A67">
        <w:rPr>
          <w:rFonts w:hint="eastAsia"/>
          <w:lang w:val="ru-RU"/>
        </w:rPr>
        <w:t>риска</w:t>
      </w:r>
      <w:r w:rsidRPr="00AD0A67">
        <w:rPr>
          <w:lang w:val="ru-RU"/>
        </w:rPr>
        <w:t xml:space="preserve">, 16 </w:t>
      </w:r>
      <w:r w:rsidRPr="00AD0A67">
        <w:rPr>
          <w:rFonts w:hint="eastAsia"/>
          <w:lang w:val="ru-RU"/>
        </w:rPr>
        <w:t>участвующих</w:t>
      </w:r>
      <w:r w:rsidRPr="00AD0A67">
        <w:rPr>
          <w:lang w:val="ru-RU"/>
        </w:rPr>
        <w:t xml:space="preserve"> </w:t>
      </w:r>
      <w:r w:rsidRPr="00AD0A67">
        <w:rPr>
          <w:rFonts w:hint="eastAsia"/>
          <w:lang w:val="ru-RU"/>
        </w:rPr>
        <w:t>в</w:t>
      </w:r>
      <w:r w:rsidRPr="00AD0A67">
        <w:rPr>
          <w:lang w:val="ru-RU"/>
        </w:rPr>
        <w:t xml:space="preserve"> </w:t>
      </w:r>
      <w:r w:rsidRPr="00AD0A67">
        <w:rPr>
          <w:rFonts w:hint="eastAsia"/>
          <w:lang w:val="ru-RU"/>
        </w:rPr>
        <w:t>возникновении</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развитии</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детей</w:t>
      </w:r>
      <w:r w:rsidRPr="00AD0A67">
        <w:rPr>
          <w:lang w:val="ru-RU"/>
        </w:rPr>
        <w:t xml:space="preserve"> </w:t>
      </w:r>
      <w:r w:rsidRPr="00AD0A67">
        <w:rPr>
          <w:rFonts w:hint="eastAsia"/>
          <w:lang w:val="ru-RU"/>
        </w:rPr>
        <w:t>школьного</w:t>
      </w:r>
      <w:r w:rsidRPr="00AD0A67">
        <w:rPr>
          <w:lang w:val="ru-RU"/>
        </w:rPr>
        <w:t xml:space="preserve"> </w:t>
      </w:r>
      <w:r w:rsidRPr="00AD0A67">
        <w:rPr>
          <w:rFonts w:hint="eastAsia"/>
          <w:lang w:val="ru-RU"/>
        </w:rPr>
        <w:t>возраста</w:t>
      </w:r>
    </w:p>
    <w:p w14:paraId="4F3C2419" w14:textId="77777777" w:rsidR="00AD0A67" w:rsidRPr="00AD0A67" w:rsidRDefault="00AD0A67" w:rsidP="00AD0A67">
      <w:pPr>
        <w:rPr>
          <w:lang w:val="ru-RU"/>
        </w:rPr>
      </w:pPr>
    </w:p>
    <w:p w14:paraId="5141A5A7" w14:textId="77777777" w:rsidR="00AD0A67" w:rsidRPr="00AD0A67" w:rsidRDefault="00AD0A67" w:rsidP="00AD0A67">
      <w:pPr>
        <w:rPr>
          <w:lang w:val="ru-RU"/>
        </w:rPr>
      </w:pPr>
      <w:r w:rsidRPr="00AD0A67">
        <w:rPr>
          <w:lang w:val="ru-RU"/>
        </w:rPr>
        <w:t xml:space="preserve">1.3. </w:t>
      </w:r>
      <w:r w:rsidRPr="00AD0A67">
        <w:rPr>
          <w:rFonts w:hint="eastAsia"/>
          <w:lang w:val="ru-RU"/>
        </w:rPr>
        <w:t>Основные</w:t>
      </w:r>
      <w:r w:rsidRPr="00AD0A67">
        <w:rPr>
          <w:lang w:val="ru-RU"/>
        </w:rPr>
        <w:t xml:space="preserve"> </w:t>
      </w:r>
      <w:r w:rsidRPr="00AD0A67">
        <w:rPr>
          <w:rFonts w:hint="eastAsia"/>
          <w:lang w:val="ru-RU"/>
        </w:rPr>
        <w:t>принципы</w:t>
      </w:r>
      <w:r w:rsidRPr="00AD0A67">
        <w:rPr>
          <w:lang w:val="ru-RU"/>
        </w:rPr>
        <w:t xml:space="preserve"> </w:t>
      </w:r>
      <w:r w:rsidRPr="00AD0A67">
        <w:rPr>
          <w:rFonts w:hint="eastAsia"/>
          <w:lang w:val="ru-RU"/>
        </w:rPr>
        <w:t>первичной</w:t>
      </w:r>
      <w:r w:rsidRPr="00AD0A67">
        <w:rPr>
          <w:lang w:val="ru-RU"/>
        </w:rPr>
        <w:t xml:space="preserve"> </w:t>
      </w:r>
      <w:r w:rsidRPr="00AD0A67">
        <w:rPr>
          <w:rFonts w:hint="eastAsia"/>
          <w:lang w:val="ru-RU"/>
        </w:rPr>
        <w:t>профилактики</w:t>
      </w:r>
      <w:r w:rsidRPr="00AD0A67">
        <w:rPr>
          <w:lang w:val="ru-RU"/>
        </w:rPr>
        <w:t xml:space="preserve"> </w:t>
      </w:r>
      <w:r w:rsidRPr="00AD0A67">
        <w:rPr>
          <w:rFonts w:hint="eastAsia"/>
          <w:lang w:val="ru-RU"/>
        </w:rPr>
        <w:t>заболе</w:t>
      </w:r>
      <w:r w:rsidRPr="00AD0A67">
        <w:rPr>
          <w:lang w:val="ru-RU"/>
        </w:rPr>
        <w:t xml:space="preserve">- 21 </w:t>
      </w:r>
      <w:r w:rsidRPr="00AD0A67">
        <w:rPr>
          <w:rFonts w:hint="eastAsia"/>
          <w:lang w:val="ru-RU"/>
        </w:rPr>
        <w:t>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детей</w:t>
      </w:r>
      <w:r w:rsidRPr="00AD0A67">
        <w:rPr>
          <w:lang w:val="ru-RU"/>
        </w:rPr>
        <w:t xml:space="preserve"> </w:t>
      </w:r>
      <w:r w:rsidRPr="00AD0A67">
        <w:rPr>
          <w:rFonts w:hint="eastAsia"/>
          <w:lang w:val="ru-RU"/>
        </w:rPr>
        <w:t>школьного</w:t>
      </w:r>
      <w:r w:rsidRPr="00AD0A67">
        <w:rPr>
          <w:lang w:val="ru-RU"/>
        </w:rPr>
        <w:t xml:space="preserve"> </w:t>
      </w:r>
      <w:r w:rsidRPr="00AD0A67">
        <w:rPr>
          <w:rFonts w:hint="eastAsia"/>
          <w:lang w:val="ru-RU"/>
        </w:rPr>
        <w:t>возраста</w:t>
      </w:r>
    </w:p>
    <w:p w14:paraId="5E7CD7F3" w14:textId="77777777" w:rsidR="00AD0A67" w:rsidRPr="00AD0A67" w:rsidRDefault="00AD0A67" w:rsidP="00AD0A67">
      <w:pPr>
        <w:rPr>
          <w:lang w:val="ru-RU"/>
        </w:rPr>
      </w:pPr>
    </w:p>
    <w:p w14:paraId="76756EC6" w14:textId="77777777" w:rsidR="00AD0A67" w:rsidRPr="00AD0A67" w:rsidRDefault="00AD0A67" w:rsidP="00AD0A67">
      <w:pPr>
        <w:rPr>
          <w:lang w:val="ru-RU"/>
        </w:rPr>
      </w:pPr>
      <w:r w:rsidRPr="00AD0A67">
        <w:rPr>
          <w:rFonts w:hint="eastAsia"/>
          <w:lang w:val="ru-RU"/>
        </w:rPr>
        <w:t>Глава</w:t>
      </w:r>
      <w:r w:rsidRPr="00AD0A67">
        <w:rPr>
          <w:lang w:val="ru-RU"/>
        </w:rPr>
        <w:t xml:space="preserve"> 2. </w:t>
      </w:r>
      <w:r w:rsidRPr="00AD0A67">
        <w:rPr>
          <w:rFonts w:hint="eastAsia"/>
          <w:lang w:val="ru-RU"/>
        </w:rPr>
        <w:t>Программа</w:t>
      </w:r>
      <w:r w:rsidRPr="00AD0A67">
        <w:rPr>
          <w:lang w:val="ru-RU"/>
        </w:rPr>
        <w:t xml:space="preserve">, </w:t>
      </w:r>
      <w:r w:rsidRPr="00AD0A67">
        <w:rPr>
          <w:rFonts w:hint="eastAsia"/>
          <w:lang w:val="ru-RU"/>
        </w:rPr>
        <w:t>объем</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методы</w:t>
      </w:r>
      <w:r w:rsidRPr="00AD0A67">
        <w:rPr>
          <w:lang w:val="ru-RU"/>
        </w:rPr>
        <w:t xml:space="preserve"> </w:t>
      </w:r>
      <w:r w:rsidRPr="00AD0A67">
        <w:rPr>
          <w:rFonts w:hint="eastAsia"/>
          <w:lang w:val="ru-RU"/>
        </w:rPr>
        <w:t>исследования</w:t>
      </w:r>
    </w:p>
    <w:p w14:paraId="1227988B" w14:textId="77777777" w:rsidR="00AD0A67" w:rsidRPr="00AD0A67" w:rsidRDefault="00AD0A67" w:rsidP="00AD0A67">
      <w:pPr>
        <w:rPr>
          <w:lang w:val="ru-RU"/>
        </w:rPr>
      </w:pPr>
    </w:p>
    <w:p w14:paraId="1413D4A8" w14:textId="77777777" w:rsidR="00AD0A67" w:rsidRPr="00AD0A67" w:rsidRDefault="00AD0A67" w:rsidP="00AD0A67">
      <w:pPr>
        <w:rPr>
          <w:lang w:val="ru-RU"/>
        </w:rPr>
      </w:pPr>
      <w:r w:rsidRPr="00AD0A67">
        <w:rPr>
          <w:rFonts w:hint="eastAsia"/>
          <w:lang w:val="ru-RU"/>
        </w:rPr>
        <w:t>Глава</w:t>
      </w:r>
      <w:r w:rsidRPr="00AD0A67">
        <w:rPr>
          <w:lang w:val="ru-RU"/>
        </w:rPr>
        <w:t xml:space="preserve"> 3. </w:t>
      </w:r>
      <w:r w:rsidRPr="00AD0A67">
        <w:rPr>
          <w:rFonts w:hint="eastAsia"/>
          <w:lang w:val="ru-RU"/>
        </w:rPr>
        <w:t>Медико</w:t>
      </w:r>
      <w:r w:rsidRPr="00AD0A67">
        <w:rPr>
          <w:lang w:val="ru-RU"/>
        </w:rPr>
        <w:t>-</w:t>
      </w:r>
      <w:r w:rsidRPr="00AD0A67">
        <w:rPr>
          <w:rFonts w:hint="eastAsia"/>
          <w:lang w:val="ru-RU"/>
        </w:rPr>
        <w:t>социальная</w:t>
      </w:r>
      <w:r w:rsidRPr="00AD0A67">
        <w:rPr>
          <w:lang w:val="ru-RU"/>
        </w:rPr>
        <w:t xml:space="preserve"> </w:t>
      </w:r>
      <w:r w:rsidRPr="00AD0A67">
        <w:rPr>
          <w:rFonts w:hint="eastAsia"/>
          <w:lang w:val="ru-RU"/>
        </w:rPr>
        <w:t>характеристика</w:t>
      </w:r>
      <w:r w:rsidRPr="00AD0A67">
        <w:rPr>
          <w:lang w:val="ru-RU"/>
        </w:rPr>
        <w:t xml:space="preserve"> </w:t>
      </w:r>
      <w:r w:rsidRPr="00AD0A67">
        <w:rPr>
          <w:rFonts w:hint="eastAsia"/>
          <w:lang w:val="ru-RU"/>
        </w:rPr>
        <w:t>здоровья</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r w:rsidRPr="00AD0A67">
        <w:rPr>
          <w:lang w:val="ru-RU"/>
        </w:rPr>
        <w:t xml:space="preserve"> </w:t>
      </w:r>
      <w:r w:rsidRPr="00AD0A67">
        <w:rPr>
          <w:rFonts w:hint="eastAsia"/>
          <w:lang w:val="ru-RU"/>
        </w:rPr>
        <w:t>г</w:t>
      </w:r>
      <w:r w:rsidRPr="00AD0A67">
        <w:rPr>
          <w:lang w:val="ru-RU"/>
        </w:rPr>
        <w:t>.</w:t>
      </w:r>
      <w:r w:rsidRPr="00AD0A67">
        <w:rPr>
          <w:rFonts w:hint="eastAsia"/>
          <w:lang w:val="ru-RU"/>
        </w:rPr>
        <w:t>Казани</w:t>
      </w:r>
    </w:p>
    <w:p w14:paraId="57D1E16F" w14:textId="77777777" w:rsidR="00AD0A67" w:rsidRPr="00AD0A67" w:rsidRDefault="00AD0A67" w:rsidP="00AD0A67">
      <w:pPr>
        <w:rPr>
          <w:lang w:val="ru-RU"/>
        </w:rPr>
      </w:pPr>
    </w:p>
    <w:p w14:paraId="29C24634" w14:textId="77777777" w:rsidR="00AD0A67" w:rsidRPr="00AD0A67" w:rsidRDefault="00AD0A67" w:rsidP="00AD0A67">
      <w:pPr>
        <w:rPr>
          <w:lang w:val="ru-RU"/>
        </w:rPr>
      </w:pPr>
      <w:r w:rsidRPr="00AD0A67">
        <w:rPr>
          <w:lang w:val="ru-RU"/>
        </w:rPr>
        <w:t xml:space="preserve">3.1. </w:t>
      </w:r>
      <w:r w:rsidRPr="00AD0A67">
        <w:rPr>
          <w:rFonts w:hint="eastAsia"/>
          <w:lang w:val="ru-RU"/>
        </w:rPr>
        <w:t>Социально</w:t>
      </w:r>
      <w:r w:rsidRPr="00AD0A67">
        <w:rPr>
          <w:lang w:val="ru-RU"/>
        </w:rPr>
        <w:t>-</w:t>
      </w:r>
      <w:r w:rsidRPr="00AD0A67">
        <w:rPr>
          <w:rFonts w:hint="eastAsia"/>
          <w:lang w:val="ru-RU"/>
        </w:rPr>
        <w:t>гигиеническая</w:t>
      </w:r>
      <w:r w:rsidRPr="00AD0A67">
        <w:rPr>
          <w:lang w:val="ru-RU"/>
        </w:rPr>
        <w:t xml:space="preserve"> </w:t>
      </w:r>
      <w:r w:rsidRPr="00AD0A67">
        <w:rPr>
          <w:rFonts w:hint="eastAsia"/>
          <w:lang w:val="ru-RU"/>
        </w:rPr>
        <w:t>характеристика</w:t>
      </w:r>
      <w:r w:rsidRPr="00AD0A67">
        <w:rPr>
          <w:lang w:val="ru-RU"/>
        </w:rPr>
        <w:t xml:space="preserve"> </w:t>
      </w:r>
      <w:r w:rsidRPr="00AD0A67">
        <w:rPr>
          <w:rFonts w:hint="eastAsia"/>
          <w:lang w:val="ru-RU"/>
        </w:rPr>
        <w:t>школьников</w:t>
      </w:r>
      <w:r w:rsidRPr="00AD0A67">
        <w:rPr>
          <w:lang w:val="ru-RU"/>
        </w:rPr>
        <w:t xml:space="preserve"> </w:t>
      </w:r>
      <w:r w:rsidRPr="00AD0A67">
        <w:rPr>
          <w:rFonts w:hint="eastAsia"/>
          <w:lang w:val="ru-RU"/>
        </w:rPr>
        <w:t>г</w:t>
      </w:r>
      <w:r w:rsidRPr="00AD0A67">
        <w:rPr>
          <w:lang w:val="ru-RU"/>
        </w:rPr>
        <w:t>.</w:t>
      </w:r>
      <w:r w:rsidRPr="00AD0A67">
        <w:rPr>
          <w:rFonts w:hint="eastAsia"/>
          <w:lang w:val="ru-RU"/>
        </w:rPr>
        <w:t>Казани</w:t>
      </w:r>
    </w:p>
    <w:p w14:paraId="1D0BFB6E" w14:textId="77777777" w:rsidR="00AD0A67" w:rsidRPr="00AD0A67" w:rsidRDefault="00AD0A67" w:rsidP="00AD0A67">
      <w:pPr>
        <w:rPr>
          <w:lang w:val="ru-RU"/>
        </w:rPr>
      </w:pPr>
    </w:p>
    <w:p w14:paraId="6FB969D3" w14:textId="77777777" w:rsidR="00AD0A67" w:rsidRPr="00AD0A67" w:rsidRDefault="00AD0A67" w:rsidP="00AD0A67">
      <w:pPr>
        <w:rPr>
          <w:lang w:val="ru-RU"/>
        </w:rPr>
      </w:pPr>
      <w:r w:rsidRPr="00AD0A67">
        <w:rPr>
          <w:lang w:val="ru-RU"/>
        </w:rPr>
        <w:lastRenderedPageBreak/>
        <w:t xml:space="preserve">3.2. </w:t>
      </w:r>
      <w:r w:rsidRPr="00AD0A67">
        <w:rPr>
          <w:rFonts w:hint="eastAsia"/>
          <w:lang w:val="ru-RU"/>
        </w:rPr>
        <w:t>Характеристика</w:t>
      </w:r>
      <w:r w:rsidRPr="00AD0A67">
        <w:rPr>
          <w:lang w:val="ru-RU"/>
        </w:rPr>
        <w:t xml:space="preserve"> </w:t>
      </w:r>
      <w:r w:rsidRPr="00AD0A67">
        <w:rPr>
          <w:rFonts w:hint="eastAsia"/>
          <w:lang w:val="ru-RU"/>
        </w:rPr>
        <w:t>организации</w:t>
      </w:r>
      <w:r w:rsidRPr="00AD0A67">
        <w:rPr>
          <w:lang w:val="ru-RU"/>
        </w:rPr>
        <w:t xml:space="preserve"> </w:t>
      </w:r>
      <w:r w:rsidRPr="00AD0A67">
        <w:rPr>
          <w:rFonts w:hint="eastAsia"/>
          <w:lang w:val="ru-RU"/>
        </w:rPr>
        <w:t>питания</w:t>
      </w:r>
      <w:r w:rsidRPr="00AD0A67">
        <w:rPr>
          <w:lang w:val="ru-RU"/>
        </w:rPr>
        <w:t xml:space="preserve"> </w:t>
      </w:r>
      <w:r w:rsidRPr="00AD0A67">
        <w:rPr>
          <w:rFonts w:hint="eastAsia"/>
          <w:lang w:val="ru-RU"/>
        </w:rPr>
        <w:t>учащихся</w:t>
      </w:r>
      <w:r w:rsidRPr="00AD0A67">
        <w:rPr>
          <w:lang w:val="ru-RU"/>
        </w:rPr>
        <w:t xml:space="preserve"> </w:t>
      </w:r>
      <w:r w:rsidRPr="00AD0A67">
        <w:rPr>
          <w:rFonts w:hint="eastAsia"/>
          <w:lang w:val="ru-RU"/>
        </w:rPr>
        <w:t>в</w:t>
      </w:r>
      <w:r w:rsidRPr="00AD0A67">
        <w:rPr>
          <w:lang w:val="ru-RU"/>
        </w:rPr>
        <w:t xml:space="preserve"> </w:t>
      </w:r>
      <w:r w:rsidRPr="00AD0A67">
        <w:rPr>
          <w:rFonts w:hint="eastAsia"/>
          <w:lang w:val="ru-RU"/>
        </w:rPr>
        <w:t>шко</w:t>
      </w:r>
      <w:r w:rsidRPr="00AD0A67">
        <w:rPr>
          <w:lang w:val="ru-RU"/>
        </w:rPr>
        <w:t xml:space="preserve">- 61 </w:t>
      </w:r>
      <w:r w:rsidRPr="00AD0A67">
        <w:rPr>
          <w:rFonts w:hint="eastAsia"/>
          <w:lang w:val="ru-RU"/>
        </w:rPr>
        <w:t>лах</w:t>
      </w:r>
      <w:r w:rsidRPr="00AD0A67">
        <w:rPr>
          <w:lang w:val="ru-RU"/>
        </w:rPr>
        <w:t xml:space="preserve"> </w:t>
      </w:r>
      <w:r w:rsidRPr="00AD0A67">
        <w:rPr>
          <w:rFonts w:hint="eastAsia"/>
          <w:lang w:val="ru-RU"/>
        </w:rPr>
        <w:t>г</w:t>
      </w:r>
      <w:r w:rsidRPr="00AD0A67">
        <w:rPr>
          <w:lang w:val="ru-RU"/>
        </w:rPr>
        <w:t>.</w:t>
      </w:r>
      <w:r w:rsidRPr="00AD0A67">
        <w:rPr>
          <w:rFonts w:hint="eastAsia"/>
          <w:lang w:val="ru-RU"/>
        </w:rPr>
        <w:t>Казани</w:t>
      </w:r>
    </w:p>
    <w:p w14:paraId="371DACB4" w14:textId="77777777" w:rsidR="00AD0A67" w:rsidRPr="00AD0A67" w:rsidRDefault="00AD0A67" w:rsidP="00AD0A67">
      <w:pPr>
        <w:rPr>
          <w:lang w:val="ru-RU"/>
        </w:rPr>
      </w:pPr>
    </w:p>
    <w:p w14:paraId="08774258" w14:textId="77777777" w:rsidR="00AD0A67" w:rsidRPr="00AD0A67" w:rsidRDefault="00AD0A67" w:rsidP="00AD0A67">
      <w:pPr>
        <w:rPr>
          <w:lang w:val="ru-RU"/>
        </w:rPr>
      </w:pPr>
      <w:r w:rsidRPr="00AD0A67">
        <w:rPr>
          <w:lang w:val="ru-RU"/>
        </w:rPr>
        <w:t xml:space="preserve">3.3. </w:t>
      </w:r>
      <w:r w:rsidRPr="00AD0A67">
        <w:rPr>
          <w:rFonts w:hint="eastAsia"/>
          <w:lang w:val="ru-RU"/>
        </w:rPr>
        <w:t>Оценка</w:t>
      </w:r>
      <w:r w:rsidRPr="00AD0A67">
        <w:rPr>
          <w:lang w:val="ru-RU"/>
        </w:rPr>
        <w:t xml:space="preserve"> </w:t>
      </w:r>
      <w:r w:rsidRPr="00AD0A67">
        <w:rPr>
          <w:rFonts w:hint="eastAsia"/>
          <w:lang w:val="ru-RU"/>
        </w:rPr>
        <w:t>заболеваемости</w:t>
      </w:r>
      <w:r w:rsidRPr="00AD0A67">
        <w:rPr>
          <w:lang w:val="ru-RU"/>
        </w:rPr>
        <w:t xml:space="preserve"> </w:t>
      </w:r>
      <w:r w:rsidRPr="00AD0A67">
        <w:rPr>
          <w:rFonts w:hint="eastAsia"/>
          <w:lang w:val="ru-RU"/>
        </w:rPr>
        <w:t>болезнями</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w:t>
      </w:r>
      <w:r w:rsidRPr="00AD0A67">
        <w:rPr>
          <w:lang w:val="ru-RU"/>
        </w:rPr>
        <w:t xml:space="preserve">- 70 </w:t>
      </w:r>
      <w:r w:rsidRPr="00AD0A67">
        <w:rPr>
          <w:rFonts w:hint="eastAsia"/>
          <w:lang w:val="ru-RU"/>
        </w:rPr>
        <w:t>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r w:rsidRPr="00AD0A67">
        <w:rPr>
          <w:lang w:val="ru-RU"/>
        </w:rPr>
        <w:t xml:space="preserve"> </w:t>
      </w:r>
      <w:r w:rsidRPr="00AD0A67">
        <w:rPr>
          <w:rFonts w:hint="eastAsia"/>
          <w:lang w:val="ru-RU"/>
        </w:rPr>
        <w:t>г</w:t>
      </w:r>
      <w:r w:rsidRPr="00AD0A67">
        <w:rPr>
          <w:lang w:val="ru-RU"/>
        </w:rPr>
        <w:t>.</w:t>
      </w:r>
      <w:r w:rsidRPr="00AD0A67">
        <w:rPr>
          <w:rFonts w:hint="eastAsia"/>
          <w:lang w:val="ru-RU"/>
        </w:rPr>
        <w:t>Казани</w:t>
      </w:r>
    </w:p>
    <w:p w14:paraId="6238F259" w14:textId="77777777" w:rsidR="00AD0A67" w:rsidRPr="00AD0A67" w:rsidRDefault="00AD0A67" w:rsidP="00AD0A67">
      <w:pPr>
        <w:rPr>
          <w:lang w:val="ru-RU"/>
        </w:rPr>
      </w:pPr>
    </w:p>
    <w:p w14:paraId="3DB62C01" w14:textId="77777777" w:rsidR="00AD0A67" w:rsidRPr="00AD0A67" w:rsidRDefault="00AD0A67" w:rsidP="00AD0A67">
      <w:pPr>
        <w:rPr>
          <w:lang w:val="ru-RU"/>
        </w:rPr>
      </w:pPr>
      <w:r w:rsidRPr="00AD0A67">
        <w:rPr>
          <w:rFonts w:hint="eastAsia"/>
          <w:lang w:val="ru-RU"/>
        </w:rPr>
        <w:t>Глава</w:t>
      </w:r>
      <w:r w:rsidRPr="00AD0A67">
        <w:rPr>
          <w:lang w:val="ru-RU"/>
        </w:rPr>
        <w:t xml:space="preserve"> 4. </w:t>
      </w:r>
      <w:r w:rsidRPr="00AD0A67">
        <w:rPr>
          <w:rFonts w:hint="eastAsia"/>
          <w:lang w:val="ru-RU"/>
        </w:rPr>
        <w:t>Медико</w:t>
      </w:r>
      <w:r w:rsidRPr="00AD0A67">
        <w:rPr>
          <w:lang w:val="ru-RU"/>
        </w:rPr>
        <w:t>-</w:t>
      </w:r>
      <w:r w:rsidRPr="00AD0A67">
        <w:rPr>
          <w:rFonts w:hint="eastAsia"/>
          <w:lang w:val="ru-RU"/>
        </w:rPr>
        <w:t>социальные</w:t>
      </w:r>
      <w:r w:rsidRPr="00AD0A67">
        <w:rPr>
          <w:lang w:val="ru-RU"/>
        </w:rPr>
        <w:t xml:space="preserve"> </w:t>
      </w:r>
      <w:r w:rsidRPr="00AD0A67">
        <w:rPr>
          <w:rFonts w:hint="eastAsia"/>
          <w:lang w:val="ru-RU"/>
        </w:rPr>
        <w:t>причины</w:t>
      </w:r>
      <w:r w:rsidRPr="00AD0A67">
        <w:rPr>
          <w:lang w:val="ru-RU"/>
        </w:rPr>
        <w:t xml:space="preserve"> </w:t>
      </w:r>
      <w:r w:rsidRPr="00AD0A67">
        <w:rPr>
          <w:rFonts w:hint="eastAsia"/>
          <w:lang w:val="ru-RU"/>
        </w:rPr>
        <w:t>формирования</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p>
    <w:p w14:paraId="10C2FCE1" w14:textId="77777777" w:rsidR="00AD0A67" w:rsidRPr="00AD0A67" w:rsidRDefault="00AD0A67" w:rsidP="00AD0A67">
      <w:pPr>
        <w:rPr>
          <w:lang w:val="ru-RU"/>
        </w:rPr>
      </w:pPr>
    </w:p>
    <w:p w14:paraId="236C0767" w14:textId="77777777" w:rsidR="00AD0A67" w:rsidRPr="00AD0A67" w:rsidRDefault="00AD0A67" w:rsidP="00AD0A67">
      <w:pPr>
        <w:rPr>
          <w:lang w:val="ru-RU"/>
        </w:rPr>
      </w:pPr>
      <w:r w:rsidRPr="00AD0A67">
        <w:rPr>
          <w:lang w:val="ru-RU"/>
        </w:rPr>
        <w:t xml:space="preserve">4.1. </w:t>
      </w:r>
      <w:r w:rsidRPr="00AD0A67">
        <w:rPr>
          <w:rFonts w:hint="eastAsia"/>
          <w:lang w:val="ru-RU"/>
        </w:rPr>
        <w:t>Оценка</w:t>
      </w:r>
      <w:r w:rsidRPr="00AD0A67">
        <w:rPr>
          <w:lang w:val="ru-RU"/>
        </w:rPr>
        <w:t xml:space="preserve"> </w:t>
      </w:r>
      <w:r w:rsidRPr="00AD0A67">
        <w:rPr>
          <w:rFonts w:hint="eastAsia"/>
          <w:lang w:val="ru-RU"/>
        </w:rPr>
        <w:t>влияния</w:t>
      </w:r>
      <w:r w:rsidRPr="00AD0A67">
        <w:rPr>
          <w:lang w:val="ru-RU"/>
        </w:rPr>
        <w:t xml:space="preserve"> </w:t>
      </w:r>
      <w:r w:rsidRPr="00AD0A67">
        <w:rPr>
          <w:rFonts w:hint="eastAsia"/>
          <w:lang w:val="ru-RU"/>
        </w:rPr>
        <w:t>социально</w:t>
      </w:r>
      <w:r w:rsidRPr="00AD0A67">
        <w:rPr>
          <w:lang w:val="ru-RU"/>
        </w:rPr>
        <w:t>-</w:t>
      </w:r>
      <w:r w:rsidRPr="00AD0A67">
        <w:rPr>
          <w:rFonts w:hint="eastAsia"/>
          <w:lang w:val="ru-RU"/>
        </w:rPr>
        <w:t>гигиенических</w:t>
      </w:r>
      <w:r w:rsidRPr="00AD0A67">
        <w:rPr>
          <w:lang w:val="ru-RU"/>
        </w:rPr>
        <w:t xml:space="preserve"> </w:t>
      </w:r>
      <w:r w:rsidRPr="00AD0A67">
        <w:rPr>
          <w:rFonts w:hint="eastAsia"/>
          <w:lang w:val="ru-RU"/>
        </w:rPr>
        <w:t>факторов</w:t>
      </w:r>
      <w:r w:rsidRPr="00AD0A67">
        <w:rPr>
          <w:lang w:val="ru-RU"/>
        </w:rPr>
        <w:t xml:space="preserve"> </w:t>
      </w:r>
      <w:r w:rsidRPr="00AD0A67">
        <w:rPr>
          <w:rFonts w:hint="eastAsia"/>
          <w:lang w:val="ru-RU"/>
        </w:rPr>
        <w:t>на</w:t>
      </w:r>
      <w:r w:rsidRPr="00AD0A67">
        <w:rPr>
          <w:lang w:val="ru-RU"/>
        </w:rPr>
        <w:t xml:space="preserve"> </w:t>
      </w:r>
      <w:r w:rsidRPr="00AD0A67">
        <w:rPr>
          <w:rFonts w:hint="eastAsia"/>
          <w:lang w:val="ru-RU"/>
        </w:rPr>
        <w:t>возникновение</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p>
    <w:p w14:paraId="0264AEB9" w14:textId="77777777" w:rsidR="00AD0A67" w:rsidRPr="00AD0A67" w:rsidRDefault="00AD0A67" w:rsidP="00AD0A67">
      <w:pPr>
        <w:rPr>
          <w:lang w:val="ru-RU"/>
        </w:rPr>
      </w:pPr>
    </w:p>
    <w:p w14:paraId="6B8F9A70" w14:textId="77777777" w:rsidR="00AD0A67" w:rsidRPr="00AD0A67" w:rsidRDefault="00AD0A67" w:rsidP="00AD0A67">
      <w:pPr>
        <w:rPr>
          <w:lang w:val="ru-RU"/>
        </w:rPr>
      </w:pPr>
      <w:r w:rsidRPr="00AD0A67">
        <w:rPr>
          <w:lang w:val="ru-RU"/>
        </w:rPr>
        <w:t xml:space="preserve">4.2. </w:t>
      </w:r>
      <w:r w:rsidRPr="00AD0A67">
        <w:rPr>
          <w:rFonts w:hint="eastAsia"/>
          <w:lang w:val="ru-RU"/>
        </w:rPr>
        <w:t>Влияние</w:t>
      </w:r>
      <w:r w:rsidRPr="00AD0A67">
        <w:rPr>
          <w:lang w:val="ru-RU"/>
        </w:rPr>
        <w:t xml:space="preserve"> </w:t>
      </w:r>
      <w:r w:rsidRPr="00AD0A67">
        <w:rPr>
          <w:rFonts w:hint="eastAsia"/>
          <w:lang w:val="ru-RU"/>
        </w:rPr>
        <w:t>медико</w:t>
      </w:r>
      <w:r w:rsidRPr="00AD0A67">
        <w:rPr>
          <w:lang w:val="ru-RU"/>
        </w:rPr>
        <w:t>-</w:t>
      </w:r>
      <w:r w:rsidRPr="00AD0A67">
        <w:rPr>
          <w:rFonts w:hint="eastAsia"/>
          <w:lang w:val="ru-RU"/>
        </w:rPr>
        <w:t>биологических</w:t>
      </w:r>
      <w:r w:rsidRPr="00AD0A67">
        <w:rPr>
          <w:lang w:val="ru-RU"/>
        </w:rPr>
        <w:t xml:space="preserve"> </w:t>
      </w:r>
      <w:r w:rsidRPr="00AD0A67">
        <w:rPr>
          <w:rFonts w:hint="eastAsia"/>
          <w:lang w:val="ru-RU"/>
        </w:rPr>
        <w:t>факторов</w:t>
      </w:r>
      <w:r w:rsidRPr="00AD0A67">
        <w:rPr>
          <w:lang w:val="ru-RU"/>
        </w:rPr>
        <w:t xml:space="preserve"> </w:t>
      </w:r>
      <w:r w:rsidRPr="00AD0A67">
        <w:rPr>
          <w:rFonts w:hint="eastAsia"/>
          <w:lang w:val="ru-RU"/>
        </w:rPr>
        <w:t>на</w:t>
      </w:r>
      <w:r w:rsidRPr="00AD0A67">
        <w:rPr>
          <w:lang w:val="ru-RU"/>
        </w:rPr>
        <w:t xml:space="preserve"> </w:t>
      </w:r>
      <w:r w:rsidRPr="00AD0A67">
        <w:rPr>
          <w:rFonts w:hint="eastAsia"/>
          <w:lang w:val="ru-RU"/>
        </w:rPr>
        <w:t>возникно</w:t>
      </w:r>
      <w:r w:rsidRPr="00AD0A67">
        <w:rPr>
          <w:lang w:val="ru-RU"/>
        </w:rPr>
        <w:t xml:space="preserve">- 90 </w:t>
      </w:r>
      <w:r w:rsidRPr="00AD0A67">
        <w:rPr>
          <w:rFonts w:hint="eastAsia"/>
          <w:lang w:val="ru-RU"/>
        </w:rPr>
        <w:t>вение</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среди</w:t>
      </w:r>
      <w:r w:rsidRPr="00AD0A67">
        <w:rPr>
          <w:lang w:val="ru-RU"/>
        </w:rPr>
        <w:t xml:space="preserve"> </w:t>
      </w:r>
      <w:r w:rsidRPr="00AD0A67">
        <w:rPr>
          <w:rFonts w:hint="eastAsia"/>
          <w:lang w:val="ru-RU"/>
        </w:rPr>
        <w:t>школьников</w:t>
      </w:r>
    </w:p>
    <w:p w14:paraId="7F24B379" w14:textId="77777777" w:rsidR="00AD0A67" w:rsidRPr="00AD0A67" w:rsidRDefault="00AD0A67" w:rsidP="00AD0A67">
      <w:pPr>
        <w:rPr>
          <w:lang w:val="ru-RU"/>
        </w:rPr>
      </w:pPr>
    </w:p>
    <w:p w14:paraId="3E061262" w14:textId="77777777" w:rsidR="00AD0A67" w:rsidRPr="00AD0A67" w:rsidRDefault="00AD0A67" w:rsidP="00AD0A67">
      <w:pPr>
        <w:rPr>
          <w:lang w:val="ru-RU"/>
        </w:rPr>
      </w:pPr>
      <w:r w:rsidRPr="00AD0A67">
        <w:rPr>
          <w:lang w:val="ru-RU"/>
        </w:rPr>
        <w:t xml:space="preserve">4.3. </w:t>
      </w:r>
      <w:r w:rsidRPr="00AD0A67">
        <w:rPr>
          <w:rFonts w:hint="eastAsia"/>
          <w:lang w:val="ru-RU"/>
        </w:rPr>
        <w:t>Динамика</w:t>
      </w:r>
      <w:r w:rsidRPr="00AD0A67">
        <w:rPr>
          <w:lang w:val="ru-RU"/>
        </w:rPr>
        <w:t xml:space="preserve"> </w:t>
      </w:r>
      <w:r w:rsidRPr="00AD0A67">
        <w:rPr>
          <w:rFonts w:hint="eastAsia"/>
          <w:lang w:val="ru-RU"/>
        </w:rPr>
        <w:t>сопоставления</w:t>
      </w:r>
      <w:r w:rsidRPr="00AD0A67">
        <w:rPr>
          <w:lang w:val="ru-RU"/>
        </w:rPr>
        <w:t xml:space="preserve"> </w:t>
      </w:r>
      <w:r w:rsidRPr="00AD0A67">
        <w:rPr>
          <w:rFonts w:hint="eastAsia"/>
          <w:lang w:val="ru-RU"/>
        </w:rPr>
        <w:t>неблагоприятных</w:t>
      </w:r>
      <w:r w:rsidRPr="00AD0A67">
        <w:rPr>
          <w:lang w:val="ru-RU"/>
        </w:rPr>
        <w:t xml:space="preserve"> </w:t>
      </w:r>
      <w:r w:rsidRPr="00AD0A67">
        <w:rPr>
          <w:rFonts w:hint="eastAsia"/>
          <w:lang w:val="ru-RU"/>
        </w:rPr>
        <w:t>факторов</w:t>
      </w:r>
      <w:r w:rsidRPr="00AD0A67">
        <w:rPr>
          <w:lang w:val="ru-RU"/>
        </w:rPr>
        <w:t xml:space="preserve"> 95 </w:t>
      </w:r>
      <w:r w:rsidRPr="00AD0A67">
        <w:rPr>
          <w:rFonts w:hint="eastAsia"/>
          <w:lang w:val="ru-RU"/>
        </w:rPr>
        <w:t>риска</w:t>
      </w:r>
      <w:r w:rsidRPr="00AD0A67">
        <w:rPr>
          <w:lang w:val="ru-RU"/>
        </w:rPr>
        <w:t xml:space="preserve"> </w:t>
      </w:r>
      <w:r w:rsidRPr="00AD0A67">
        <w:rPr>
          <w:rFonts w:hint="eastAsia"/>
          <w:lang w:val="ru-RU"/>
        </w:rPr>
        <w:t>возникновения</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p>
    <w:p w14:paraId="09FC02F6" w14:textId="77777777" w:rsidR="00AD0A67" w:rsidRPr="00AD0A67" w:rsidRDefault="00AD0A67" w:rsidP="00AD0A67">
      <w:pPr>
        <w:rPr>
          <w:lang w:val="ru-RU"/>
        </w:rPr>
      </w:pPr>
    </w:p>
    <w:p w14:paraId="240A442D" w14:textId="77777777" w:rsidR="00AD0A67" w:rsidRPr="00AD0A67" w:rsidRDefault="00AD0A67" w:rsidP="00AD0A67">
      <w:pPr>
        <w:rPr>
          <w:lang w:val="ru-RU"/>
        </w:rPr>
      </w:pPr>
      <w:r w:rsidRPr="00AD0A67">
        <w:rPr>
          <w:lang w:val="ru-RU"/>
        </w:rPr>
        <w:t xml:space="preserve">4.4. </w:t>
      </w:r>
      <w:r w:rsidRPr="00AD0A67">
        <w:rPr>
          <w:rFonts w:hint="eastAsia"/>
          <w:lang w:val="ru-RU"/>
        </w:rPr>
        <w:t>Моделирование</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прогнозирование</w:t>
      </w:r>
      <w:r w:rsidRPr="00AD0A67">
        <w:rPr>
          <w:lang w:val="ru-RU"/>
        </w:rPr>
        <w:t xml:space="preserve"> </w:t>
      </w:r>
      <w:r w:rsidRPr="00AD0A67">
        <w:rPr>
          <w:rFonts w:hint="eastAsia"/>
          <w:lang w:val="ru-RU"/>
        </w:rPr>
        <w:t>заболеваемости</w:t>
      </w:r>
      <w:r w:rsidRPr="00AD0A67">
        <w:rPr>
          <w:lang w:val="ru-RU"/>
        </w:rPr>
        <w:t xml:space="preserve"> </w:t>
      </w:r>
      <w:r w:rsidRPr="00AD0A67">
        <w:rPr>
          <w:rFonts w:hint="eastAsia"/>
          <w:lang w:val="ru-RU"/>
        </w:rPr>
        <w:t>бо</w:t>
      </w:r>
      <w:r w:rsidRPr="00AD0A67">
        <w:rPr>
          <w:lang w:val="ru-RU"/>
        </w:rPr>
        <w:t xml:space="preserve">- 105 </w:t>
      </w:r>
      <w:r w:rsidRPr="00AD0A67">
        <w:rPr>
          <w:rFonts w:hint="eastAsia"/>
          <w:lang w:val="ru-RU"/>
        </w:rPr>
        <w:t>лезнями</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p>
    <w:p w14:paraId="38E63DA7" w14:textId="77777777" w:rsidR="00AD0A67" w:rsidRPr="00AD0A67" w:rsidRDefault="00AD0A67" w:rsidP="00AD0A67">
      <w:pPr>
        <w:rPr>
          <w:lang w:val="ru-RU"/>
        </w:rPr>
      </w:pPr>
    </w:p>
    <w:p w14:paraId="73D7F832" w14:textId="77777777" w:rsidR="00AD0A67" w:rsidRPr="00AD0A67" w:rsidRDefault="00AD0A67" w:rsidP="00AD0A67">
      <w:pPr>
        <w:rPr>
          <w:lang w:val="ru-RU"/>
        </w:rPr>
      </w:pPr>
      <w:r w:rsidRPr="00AD0A67">
        <w:rPr>
          <w:rFonts w:hint="eastAsia"/>
          <w:lang w:val="ru-RU"/>
        </w:rPr>
        <w:t>Глава</w:t>
      </w:r>
      <w:r w:rsidRPr="00AD0A67">
        <w:rPr>
          <w:lang w:val="ru-RU"/>
        </w:rPr>
        <w:t xml:space="preserve"> 5. </w:t>
      </w:r>
      <w:r w:rsidRPr="00AD0A67">
        <w:rPr>
          <w:rFonts w:hint="eastAsia"/>
          <w:lang w:val="ru-RU"/>
        </w:rPr>
        <w:t>Научное</w:t>
      </w:r>
      <w:r w:rsidRPr="00AD0A67">
        <w:rPr>
          <w:lang w:val="ru-RU"/>
        </w:rPr>
        <w:t xml:space="preserve"> </w:t>
      </w:r>
      <w:r w:rsidRPr="00AD0A67">
        <w:rPr>
          <w:rFonts w:hint="eastAsia"/>
          <w:lang w:val="ru-RU"/>
        </w:rPr>
        <w:t>обоснование</w:t>
      </w:r>
      <w:r w:rsidRPr="00AD0A67">
        <w:rPr>
          <w:lang w:val="ru-RU"/>
        </w:rPr>
        <w:t xml:space="preserve"> </w:t>
      </w:r>
      <w:r w:rsidRPr="00AD0A67">
        <w:rPr>
          <w:rFonts w:hint="eastAsia"/>
          <w:lang w:val="ru-RU"/>
        </w:rPr>
        <w:t>мероприятий</w:t>
      </w:r>
      <w:r w:rsidRPr="00AD0A67">
        <w:rPr>
          <w:lang w:val="ru-RU"/>
        </w:rPr>
        <w:t xml:space="preserve"> </w:t>
      </w:r>
      <w:r w:rsidRPr="00AD0A67">
        <w:rPr>
          <w:rFonts w:hint="eastAsia"/>
          <w:lang w:val="ru-RU"/>
        </w:rPr>
        <w:t>по</w:t>
      </w:r>
      <w:r w:rsidRPr="00AD0A67">
        <w:rPr>
          <w:lang w:val="ru-RU"/>
        </w:rPr>
        <w:t xml:space="preserve"> </w:t>
      </w:r>
      <w:r w:rsidRPr="00AD0A67">
        <w:rPr>
          <w:rFonts w:hint="eastAsia"/>
          <w:lang w:val="ru-RU"/>
        </w:rPr>
        <w:t>первичной</w:t>
      </w:r>
      <w:r w:rsidRPr="00AD0A67">
        <w:rPr>
          <w:lang w:val="ru-RU"/>
        </w:rPr>
        <w:t xml:space="preserve"> </w:t>
      </w:r>
      <w:r w:rsidRPr="00AD0A67">
        <w:rPr>
          <w:rFonts w:hint="eastAsia"/>
          <w:lang w:val="ru-RU"/>
        </w:rPr>
        <w:t>профилактике</w:t>
      </w:r>
      <w:r w:rsidRPr="00AD0A67">
        <w:rPr>
          <w:lang w:val="ru-RU"/>
        </w:rPr>
        <w:t xml:space="preserve"> </w:t>
      </w:r>
      <w:r w:rsidRPr="00AD0A67">
        <w:rPr>
          <w:rFonts w:hint="eastAsia"/>
          <w:lang w:val="ru-RU"/>
        </w:rPr>
        <w:t>заболеваний</w:t>
      </w:r>
      <w:r w:rsidRPr="00AD0A67">
        <w:rPr>
          <w:lang w:val="ru-RU"/>
        </w:rPr>
        <w:t xml:space="preserve"> </w:t>
      </w:r>
      <w:r w:rsidRPr="00AD0A67">
        <w:rPr>
          <w:rFonts w:hint="eastAsia"/>
          <w:lang w:val="ru-RU"/>
        </w:rPr>
        <w:t>органов</w:t>
      </w:r>
      <w:r w:rsidRPr="00AD0A67">
        <w:rPr>
          <w:lang w:val="ru-RU"/>
        </w:rPr>
        <w:t xml:space="preserve"> </w:t>
      </w:r>
      <w:r w:rsidRPr="00AD0A67">
        <w:rPr>
          <w:rFonts w:hint="eastAsia"/>
          <w:lang w:val="ru-RU"/>
        </w:rPr>
        <w:t>пищеварения</w:t>
      </w:r>
      <w:r w:rsidRPr="00AD0A67">
        <w:rPr>
          <w:lang w:val="ru-RU"/>
        </w:rPr>
        <w:t xml:space="preserve"> </w:t>
      </w:r>
      <w:r w:rsidRPr="00AD0A67">
        <w:rPr>
          <w:rFonts w:hint="eastAsia"/>
          <w:lang w:val="ru-RU"/>
        </w:rPr>
        <w:t>у</w:t>
      </w:r>
      <w:r w:rsidRPr="00AD0A67">
        <w:rPr>
          <w:lang w:val="ru-RU"/>
        </w:rPr>
        <w:t xml:space="preserve"> </w:t>
      </w:r>
      <w:r w:rsidRPr="00AD0A67">
        <w:rPr>
          <w:rFonts w:hint="eastAsia"/>
          <w:lang w:val="ru-RU"/>
        </w:rPr>
        <w:t>школьников</w:t>
      </w:r>
      <w:r w:rsidRPr="00AD0A67">
        <w:rPr>
          <w:lang w:val="ru-RU"/>
        </w:rPr>
        <w:t xml:space="preserve"> </w:t>
      </w:r>
      <w:r w:rsidRPr="00AD0A67">
        <w:rPr>
          <w:rFonts w:hint="eastAsia"/>
          <w:lang w:val="ru-RU"/>
        </w:rPr>
        <w:t>и</w:t>
      </w:r>
      <w:r w:rsidRPr="00AD0A67">
        <w:rPr>
          <w:lang w:val="ru-RU"/>
        </w:rPr>
        <w:t xml:space="preserve"> </w:t>
      </w:r>
      <w:r w:rsidRPr="00AD0A67">
        <w:rPr>
          <w:rFonts w:hint="eastAsia"/>
          <w:lang w:val="ru-RU"/>
        </w:rPr>
        <w:t>изучение</w:t>
      </w:r>
      <w:r w:rsidRPr="00AD0A67">
        <w:rPr>
          <w:lang w:val="ru-RU"/>
        </w:rPr>
        <w:t xml:space="preserve"> </w:t>
      </w:r>
      <w:r w:rsidRPr="00AD0A67">
        <w:rPr>
          <w:rFonts w:hint="eastAsia"/>
          <w:lang w:val="ru-RU"/>
        </w:rPr>
        <w:t>их</w:t>
      </w:r>
      <w:r w:rsidRPr="00AD0A67">
        <w:rPr>
          <w:lang w:val="ru-RU"/>
        </w:rPr>
        <w:t xml:space="preserve"> </w:t>
      </w:r>
      <w:r w:rsidRPr="00AD0A67">
        <w:rPr>
          <w:rFonts w:hint="eastAsia"/>
          <w:lang w:val="ru-RU"/>
        </w:rPr>
        <w:t>эффективности</w:t>
      </w:r>
      <w:r w:rsidRPr="00AD0A67">
        <w:rPr>
          <w:lang w:val="ru-RU"/>
        </w:rPr>
        <w:t>.</w:t>
      </w:r>
    </w:p>
    <w:p w14:paraId="3F598FC6" w14:textId="77777777" w:rsidR="00AD0A67" w:rsidRPr="00AD0A67" w:rsidRDefault="00AD0A67" w:rsidP="00AD0A67">
      <w:pPr>
        <w:rPr>
          <w:lang w:val="ru-RU"/>
        </w:rPr>
      </w:pPr>
    </w:p>
    <w:p w14:paraId="69ED7146" w14:textId="77777777" w:rsidR="00AD0A67" w:rsidRPr="00AD0A67" w:rsidRDefault="00AD0A67" w:rsidP="00AD0A67">
      <w:pPr>
        <w:rPr>
          <w:lang w:val="ru-RU"/>
        </w:rPr>
      </w:pPr>
      <w:r w:rsidRPr="00AD0A67">
        <w:rPr>
          <w:rFonts w:hint="eastAsia"/>
          <w:lang w:val="ru-RU"/>
        </w:rPr>
        <w:t>Обсуждение</w:t>
      </w:r>
      <w:r w:rsidRPr="00AD0A67">
        <w:rPr>
          <w:lang w:val="ru-RU"/>
        </w:rPr>
        <w:t xml:space="preserve"> </w:t>
      </w:r>
      <w:r w:rsidRPr="00AD0A67">
        <w:rPr>
          <w:rFonts w:hint="eastAsia"/>
          <w:lang w:val="ru-RU"/>
        </w:rPr>
        <w:t>результатов</w:t>
      </w:r>
    </w:p>
    <w:p w14:paraId="551F7C2B" w14:textId="77777777" w:rsidR="00AD0A67" w:rsidRPr="00AD0A67" w:rsidRDefault="00AD0A67" w:rsidP="00AD0A67">
      <w:pPr>
        <w:rPr>
          <w:lang w:val="ru-RU"/>
        </w:rPr>
      </w:pPr>
    </w:p>
    <w:p w14:paraId="7BB19DAD" w14:textId="33EB737C" w:rsidR="00AD0A67" w:rsidRPr="00AD0A67" w:rsidRDefault="00AD0A67" w:rsidP="00AD0A67">
      <w:pPr>
        <w:rPr>
          <w:lang w:val="ru-RU"/>
        </w:rPr>
      </w:pPr>
      <w:r w:rsidRPr="00AD0A67">
        <w:rPr>
          <w:rFonts w:hint="eastAsia"/>
          <w:lang w:val="ru-RU"/>
        </w:rPr>
        <w:t>Выводы</w:t>
      </w:r>
    </w:p>
    <w:sectPr w:rsidR="00AD0A67" w:rsidRPr="00AD0A6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5FEFF" w14:textId="77777777" w:rsidR="00D8710F" w:rsidRPr="00C66E52" w:rsidRDefault="00D8710F">
      <w:pPr>
        <w:spacing w:after="0" w:line="240" w:lineRule="auto"/>
      </w:pPr>
      <w:r w:rsidRPr="00C66E52">
        <w:separator/>
      </w:r>
    </w:p>
  </w:endnote>
  <w:endnote w:type="continuationSeparator" w:id="0">
    <w:p w14:paraId="5C3C5E33" w14:textId="77777777" w:rsidR="00D8710F" w:rsidRPr="00C66E52" w:rsidRDefault="00D8710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59F7" w14:textId="77777777" w:rsidR="00D8710F" w:rsidRPr="00C66E52" w:rsidRDefault="00D8710F"/>
    <w:p w14:paraId="2A3649F3" w14:textId="77777777" w:rsidR="00D8710F" w:rsidRPr="00C66E52" w:rsidRDefault="00D8710F"/>
    <w:p w14:paraId="7FBFB45C" w14:textId="77777777" w:rsidR="00D8710F" w:rsidRPr="00C66E52" w:rsidRDefault="00D8710F"/>
    <w:p w14:paraId="78771964" w14:textId="77777777" w:rsidR="00D8710F" w:rsidRPr="00C66E52" w:rsidRDefault="00D8710F"/>
    <w:p w14:paraId="0C1607CB" w14:textId="77777777" w:rsidR="00D8710F" w:rsidRPr="00C66E52" w:rsidRDefault="00D8710F"/>
    <w:p w14:paraId="4435B0F7" w14:textId="77777777" w:rsidR="00D8710F" w:rsidRPr="00C66E52" w:rsidRDefault="00D8710F"/>
    <w:p w14:paraId="5AD2D2BD" w14:textId="77777777" w:rsidR="00D8710F" w:rsidRPr="00C66E52" w:rsidRDefault="00D8710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0DD2D4C" wp14:editId="601F81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4608E" w14:textId="77777777" w:rsidR="00D8710F" w:rsidRPr="00C66E52" w:rsidRDefault="00D871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D2D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54608E" w14:textId="77777777" w:rsidR="00D8710F" w:rsidRPr="00C66E52" w:rsidRDefault="00D871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4EB82C9" w14:textId="77777777" w:rsidR="00D8710F" w:rsidRPr="00C66E52" w:rsidRDefault="00D8710F"/>
    <w:p w14:paraId="3A0548F7" w14:textId="77777777" w:rsidR="00D8710F" w:rsidRPr="00C66E52" w:rsidRDefault="00D8710F"/>
    <w:p w14:paraId="77CCED71" w14:textId="77777777" w:rsidR="00D8710F" w:rsidRPr="00C66E52" w:rsidRDefault="00D8710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3C22F25" wp14:editId="3B976A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CDB9" w14:textId="77777777" w:rsidR="00D8710F" w:rsidRPr="00C66E52" w:rsidRDefault="00D8710F"/>
                          <w:p w14:paraId="130C3290" w14:textId="77777777" w:rsidR="00D8710F" w:rsidRPr="00C66E52" w:rsidRDefault="00D871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22F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27CDB9" w14:textId="77777777" w:rsidR="00D8710F" w:rsidRPr="00C66E52" w:rsidRDefault="00D8710F"/>
                    <w:p w14:paraId="130C3290" w14:textId="77777777" w:rsidR="00D8710F" w:rsidRPr="00C66E52" w:rsidRDefault="00D871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BBDED5B" w14:textId="77777777" w:rsidR="00D8710F" w:rsidRPr="00C66E52" w:rsidRDefault="00D8710F"/>
    <w:p w14:paraId="104785B7" w14:textId="77777777" w:rsidR="00D8710F" w:rsidRPr="00C66E52" w:rsidRDefault="00D8710F">
      <w:pPr>
        <w:rPr>
          <w:sz w:val="2"/>
          <w:szCs w:val="2"/>
        </w:rPr>
      </w:pPr>
    </w:p>
    <w:p w14:paraId="22E1862A" w14:textId="77777777" w:rsidR="00D8710F" w:rsidRPr="00C66E52" w:rsidRDefault="00D8710F"/>
    <w:p w14:paraId="40E4B414" w14:textId="77777777" w:rsidR="00D8710F" w:rsidRPr="00C66E52" w:rsidRDefault="00D8710F">
      <w:pPr>
        <w:spacing w:after="0" w:line="240" w:lineRule="auto"/>
      </w:pPr>
    </w:p>
  </w:footnote>
  <w:footnote w:type="continuationSeparator" w:id="0">
    <w:p w14:paraId="7A1E35BD" w14:textId="77777777" w:rsidR="00D8710F" w:rsidRPr="00C66E52" w:rsidRDefault="00D8710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27176</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4092</cp:revision>
  <cp:lastPrinted>2009-02-06T05:36:00Z</cp:lastPrinted>
  <dcterms:created xsi:type="dcterms:W3CDTF">2024-04-09T10:20:00Z</dcterms:created>
  <dcterms:modified xsi:type="dcterms:W3CDTF">2024-05-10T15:27:00Z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