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EAE0A" w14:textId="77777777" w:rsidR="00557D87" w:rsidRDefault="00557D87" w:rsidP="00557D87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Бернатонис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Павел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Вилисович</w:t>
      </w:r>
      <w:proofErr w:type="spellEnd"/>
    </w:p>
    <w:p w14:paraId="5B276151" w14:textId="77777777" w:rsidR="00557D87" w:rsidRDefault="00557D87" w:rsidP="00557D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10CD364C" w14:textId="77777777" w:rsidR="00557D87" w:rsidRDefault="00557D87" w:rsidP="00557D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Стр</w:t>
      </w:r>
      <w:proofErr w:type="spellEnd"/>
    </w:p>
    <w:p w14:paraId="2BA8BB3B" w14:textId="77777777" w:rsidR="00557D87" w:rsidRDefault="00557D87" w:rsidP="00557D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3239410" w14:textId="77777777" w:rsidR="00557D87" w:rsidRDefault="00557D87" w:rsidP="00557D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МЕТОДИКА ИССЛЕДОВАНИЙ</w:t>
      </w:r>
    </w:p>
    <w:p w14:paraId="06F3E42F" w14:textId="77777777" w:rsidR="00557D87" w:rsidRDefault="00557D87" w:rsidP="00557D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Опробование</w:t>
      </w:r>
    </w:p>
    <w:p w14:paraId="5585A5A8" w14:textId="77777777" w:rsidR="00557D87" w:rsidRDefault="00557D87" w:rsidP="00557D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Обработка проб</w:t>
      </w:r>
    </w:p>
    <w:p w14:paraId="033112EA" w14:textId="77777777" w:rsidR="00557D87" w:rsidRDefault="00557D87" w:rsidP="00557D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Лабораторные работы</w:t>
      </w:r>
    </w:p>
    <w:p w14:paraId="0CAF4CFD" w14:textId="77777777" w:rsidR="00557D87" w:rsidRDefault="00557D87" w:rsidP="00557D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Обработка результатов исследований на ЭВМ</w:t>
      </w:r>
    </w:p>
    <w:p w14:paraId="3C293F4F" w14:textId="77777777" w:rsidR="00557D87" w:rsidRDefault="00557D87" w:rsidP="00557D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ОБЩИЕ СВЕДЕНИЯ О ГЕОЛОГИЧЕСКОМ СТРОЕНИИ ВЕРХНЕ-ЕНАШИМИНСКОГО РУДНОГО УЗЛА И ОЛИМ-ПИАДИНСКОГО ЗОЛОТОРУДНОГО МЕСТОРОЖДЕНИЯ</w:t>
      </w:r>
    </w:p>
    <w:p w14:paraId="156E896B" w14:textId="77777777" w:rsidR="00557D87" w:rsidRDefault="00557D87" w:rsidP="00557D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минского рудного узла</w:t>
      </w:r>
    </w:p>
    <w:p w14:paraId="4C9A7C40" w14:textId="77777777" w:rsidR="00557D87" w:rsidRDefault="00557D87" w:rsidP="00557D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Краткая характеристика геологического строения</w:t>
      </w:r>
    </w:p>
    <w:p w14:paraId="5D9D8DCC" w14:textId="77777777" w:rsidR="00557D87" w:rsidRDefault="00557D87" w:rsidP="00557D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Олимпиадинского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месторождения</w:t>
      </w:r>
    </w:p>
    <w:p w14:paraId="0055B031" w14:textId="77777777" w:rsidR="00557D87" w:rsidRDefault="00557D87" w:rsidP="00557D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ВТОРИЧНАЯ ЗОНАЛЬНОСТЬ ОЛИМПИАДИНСКОГО ЗОЛОТОРУДНОГО МЕСТОРОЖДЕНИЯ</w:t>
      </w:r>
    </w:p>
    <w:p w14:paraId="7254FC8C" w14:textId="77777777" w:rsidR="00557D87" w:rsidRDefault="00557D87" w:rsidP="00557D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Современное состояние проблемы</w:t>
      </w:r>
    </w:p>
    <w:p w14:paraId="41698245" w14:textId="77777777" w:rsidR="00557D87" w:rsidRDefault="00557D87" w:rsidP="00557D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Минералого-геохимические особенности первичных руд</w:t>
      </w:r>
    </w:p>
    <w:p w14:paraId="07B7593A" w14:textId="77777777" w:rsidR="00557D87" w:rsidRDefault="00557D87" w:rsidP="00557D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Минералого-геохимические особенности окисленных руд</w:t>
      </w:r>
    </w:p>
    <w:p w14:paraId="1FE6B67A" w14:textId="77777777" w:rsidR="00557D87" w:rsidRDefault="00557D87" w:rsidP="00557D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Гипергенная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зональность рудных тел месторождения</w:t>
      </w:r>
    </w:p>
    <w:p w14:paraId="70F326D5" w14:textId="77777777" w:rsidR="00557D87" w:rsidRDefault="00557D87" w:rsidP="00557D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ПОВЕДЕНИЕ ЗОЛОТА И ОСНОВНЫХ ПОПУТНЫХ КОМПОНЕНТОВ РУД ПРИ ФОРМИРОВАНИИ ЗОНЫ ОКИСЛЕНИЯ</w:t>
      </w:r>
    </w:p>
    <w:p w14:paraId="3B25A247" w14:textId="77777777" w:rsidR="00557D87" w:rsidRDefault="00557D87" w:rsidP="00557D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Золото</w:t>
      </w:r>
    </w:p>
    <w:p w14:paraId="2DCF6306" w14:textId="77777777" w:rsidR="00557D87" w:rsidRDefault="00557D87" w:rsidP="00557D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Серебро</w:t>
      </w:r>
    </w:p>
    <w:p w14:paraId="08169FDF" w14:textId="77777777" w:rsidR="00557D87" w:rsidRDefault="00557D87" w:rsidP="00557D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Сурьма</w:t>
      </w:r>
    </w:p>
    <w:p w14:paraId="66FFD473" w14:textId="77777777" w:rsidR="00557D87" w:rsidRDefault="00557D87" w:rsidP="00557D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4.4. Вольфрам</w:t>
      </w:r>
    </w:p>
    <w:p w14:paraId="7F862095" w14:textId="77777777" w:rsidR="00557D87" w:rsidRDefault="00557D87" w:rsidP="00557D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Мышьяк</w:t>
      </w:r>
    </w:p>
    <w:p w14:paraId="579CE80B" w14:textId="77777777" w:rsidR="00557D87" w:rsidRDefault="00557D87" w:rsidP="00557D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ТЕХНОЛОГИЧЕСКИЕ ОСОБЕННОСТИ РУД ЗОНЫ</w:t>
      </w:r>
    </w:p>
    <w:p w14:paraId="397EC7D6" w14:textId="77777777" w:rsidR="00557D87" w:rsidRDefault="00557D87" w:rsidP="00557D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ОКИСЛЕНИЯ</w:t>
      </w:r>
    </w:p>
    <w:p w14:paraId="4FC52E6A" w14:textId="77777777" w:rsidR="00557D87" w:rsidRDefault="00557D87" w:rsidP="00557D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Минералого-геохимические особенности продуктов переработки окисленных руд</w:t>
      </w:r>
    </w:p>
    <w:p w14:paraId="5A9271E5" w14:textId="77777777" w:rsidR="00557D87" w:rsidRDefault="00557D87" w:rsidP="00557D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5.1.1. Питание сорбционного выщелачивания</w:t>
      </w:r>
    </w:p>
    <w:p w14:paraId="3F2852C8" w14:textId="77777777" w:rsidR="00557D87" w:rsidRDefault="00557D87" w:rsidP="00557D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5.1.2. Хвосты сорбционного выщелачивания</w:t>
      </w:r>
    </w:p>
    <w:p w14:paraId="08FC8E6A" w14:textId="77777777" w:rsidR="00557D87" w:rsidRDefault="00557D87" w:rsidP="00557D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5.1.3. Ионообменные смолы</w:t>
      </w:r>
    </w:p>
    <w:p w14:paraId="5BF01E1F" w14:textId="77777777" w:rsidR="00557D87" w:rsidRDefault="00557D87" w:rsidP="00557D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5.1.4. Продукты электролиза</w:t>
      </w:r>
    </w:p>
    <w:p w14:paraId="25C06C25" w14:textId="77777777" w:rsidR="00557D87" w:rsidRDefault="00557D87" w:rsidP="00557D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5.1.5. Лигатурное золото</w:t>
      </w:r>
    </w:p>
    <w:p w14:paraId="62019BF5" w14:textId="77777777" w:rsidR="00557D87" w:rsidRDefault="00557D87" w:rsidP="00557D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5.1.6. Шлаки плавки золота</w:t>
      </w:r>
    </w:p>
    <w:p w14:paraId="72C90202" w14:textId="77777777" w:rsidR="00557D87" w:rsidRDefault="00557D87" w:rsidP="00557D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5.1.7. Продукты газоочистки отжига катодного материала и</w:t>
      </w:r>
    </w:p>
    <w:p w14:paraId="245EF82C" w14:textId="77777777" w:rsidR="00557D87" w:rsidRDefault="00557D87" w:rsidP="00557D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его плавки</w:t>
      </w:r>
    </w:p>
    <w:p w14:paraId="6A6363C2" w14:textId="77777777" w:rsidR="00557D87" w:rsidRDefault="00557D87" w:rsidP="00557D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Поведение золота и основных элементов-спутников при гидрометаллургической переработке окисленных руд</w:t>
      </w:r>
    </w:p>
    <w:p w14:paraId="01F6F707" w14:textId="77777777" w:rsidR="00557D87" w:rsidRDefault="00557D87" w:rsidP="00557D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Технологические особенности первичных руд попутной добычи</w:t>
      </w:r>
    </w:p>
    <w:p w14:paraId="7A6F6A15" w14:textId="77777777" w:rsidR="00557D87" w:rsidRDefault="00557D87" w:rsidP="00557D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5.3.1. Получение товарных концентратов шеелита</w:t>
      </w:r>
    </w:p>
    <w:p w14:paraId="1F459DB8" w14:textId="77777777" w:rsidR="00557D87" w:rsidRDefault="00557D87" w:rsidP="00557D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5.3.2. Совершенствование технологии бактериального</w:t>
      </w:r>
    </w:p>
    <w:p w14:paraId="4CC07096" w14:textId="77777777" w:rsidR="00557D87" w:rsidRDefault="00557D87" w:rsidP="00557D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окисления сульфидных концентратов</w:t>
      </w:r>
    </w:p>
    <w:p w14:paraId="0DAC150B" w14:textId="77777777" w:rsidR="00557D87" w:rsidRDefault="00557D87" w:rsidP="00557D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1DB005B7" w14:textId="77777777" w:rsidR="00557D87" w:rsidRDefault="00557D87" w:rsidP="00557D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</w:t>
      </w:r>
    </w:p>
    <w:p w14:paraId="04D7F23C" w14:textId="77777777" w:rsidR="00557D87" w:rsidRDefault="00557D87" w:rsidP="00557D8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</w:t>
      </w:r>
    </w:p>
    <w:p w14:paraId="5DA9ADB1" w14:textId="5B6BA942" w:rsidR="00927C48" w:rsidRPr="00557D87" w:rsidRDefault="00927C48" w:rsidP="00557D87"/>
    <w:sectPr w:rsidR="00927C48" w:rsidRPr="00557D8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774FB" w14:textId="77777777" w:rsidR="00B73F05" w:rsidRDefault="00B73F05">
      <w:pPr>
        <w:spacing w:after="0" w:line="240" w:lineRule="auto"/>
      </w:pPr>
      <w:r>
        <w:separator/>
      </w:r>
    </w:p>
  </w:endnote>
  <w:endnote w:type="continuationSeparator" w:id="0">
    <w:p w14:paraId="787DE6B8" w14:textId="77777777" w:rsidR="00B73F05" w:rsidRDefault="00B73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35F57" w14:textId="77777777" w:rsidR="00B73F05" w:rsidRDefault="00B73F05">
      <w:pPr>
        <w:spacing w:after="0" w:line="240" w:lineRule="auto"/>
      </w:pPr>
      <w:r>
        <w:separator/>
      </w:r>
    </w:p>
  </w:footnote>
  <w:footnote w:type="continuationSeparator" w:id="0">
    <w:p w14:paraId="6560CCCF" w14:textId="77777777" w:rsidR="00B73F05" w:rsidRDefault="00B73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73F0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0B19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5FEC"/>
    <w:rsid w:val="0006644D"/>
    <w:rsid w:val="000665DA"/>
    <w:rsid w:val="00066C8D"/>
    <w:rsid w:val="00070747"/>
    <w:rsid w:val="0007287E"/>
    <w:rsid w:val="00074ADE"/>
    <w:rsid w:val="000750AF"/>
    <w:rsid w:val="0007628D"/>
    <w:rsid w:val="000766B7"/>
    <w:rsid w:val="000812F6"/>
    <w:rsid w:val="00082429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D799D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467BD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7409A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A7ECB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14C8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4307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49A2"/>
    <w:rsid w:val="002E49CA"/>
    <w:rsid w:val="002E4D9F"/>
    <w:rsid w:val="002E7AE4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6EE1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679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17F1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E85"/>
    <w:rsid w:val="00392500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E6322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0D73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B7179"/>
    <w:rsid w:val="004C0063"/>
    <w:rsid w:val="004C00BA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13BD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918"/>
    <w:rsid w:val="00555900"/>
    <w:rsid w:val="00557D87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3707A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A0494"/>
    <w:rsid w:val="006A0F8F"/>
    <w:rsid w:val="006A1076"/>
    <w:rsid w:val="006A4ACE"/>
    <w:rsid w:val="006A6CFA"/>
    <w:rsid w:val="006A7630"/>
    <w:rsid w:val="006B50FE"/>
    <w:rsid w:val="006B53F1"/>
    <w:rsid w:val="006B6099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3C05"/>
    <w:rsid w:val="006D416D"/>
    <w:rsid w:val="006D4F3D"/>
    <w:rsid w:val="006D6A73"/>
    <w:rsid w:val="006E216A"/>
    <w:rsid w:val="006E21C4"/>
    <w:rsid w:val="006F2225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1C8"/>
    <w:rsid w:val="00742C0D"/>
    <w:rsid w:val="00744AD0"/>
    <w:rsid w:val="00747B9E"/>
    <w:rsid w:val="007520D8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82"/>
    <w:rsid w:val="007964DC"/>
    <w:rsid w:val="007979D0"/>
    <w:rsid w:val="007A0F3D"/>
    <w:rsid w:val="007A2E41"/>
    <w:rsid w:val="007A2E9F"/>
    <w:rsid w:val="007A521A"/>
    <w:rsid w:val="007A62D2"/>
    <w:rsid w:val="007B00E7"/>
    <w:rsid w:val="007B1941"/>
    <w:rsid w:val="007B1B9B"/>
    <w:rsid w:val="007B286B"/>
    <w:rsid w:val="007B373F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419C"/>
    <w:rsid w:val="007F545F"/>
    <w:rsid w:val="007F7452"/>
    <w:rsid w:val="00800607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4849"/>
    <w:rsid w:val="00827558"/>
    <w:rsid w:val="008278DB"/>
    <w:rsid w:val="00830622"/>
    <w:rsid w:val="00832CD3"/>
    <w:rsid w:val="0083446F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81E"/>
    <w:rsid w:val="008B7E2F"/>
    <w:rsid w:val="008C082F"/>
    <w:rsid w:val="008C26DB"/>
    <w:rsid w:val="008C32DB"/>
    <w:rsid w:val="008C5092"/>
    <w:rsid w:val="008C707D"/>
    <w:rsid w:val="008C73CC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73F"/>
    <w:rsid w:val="009808DE"/>
    <w:rsid w:val="00980C06"/>
    <w:rsid w:val="00983CA3"/>
    <w:rsid w:val="00986309"/>
    <w:rsid w:val="009873CA"/>
    <w:rsid w:val="009946C0"/>
    <w:rsid w:val="0099679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1E97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1B6E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1DD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B7CEE"/>
    <w:rsid w:val="00AC00CE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3F9D"/>
    <w:rsid w:val="00AD554E"/>
    <w:rsid w:val="00AD7308"/>
    <w:rsid w:val="00AD73D1"/>
    <w:rsid w:val="00AE0010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2D82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3EE9"/>
    <w:rsid w:val="00B73F05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10CC"/>
    <w:rsid w:val="00B94700"/>
    <w:rsid w:val="00B94A98"/>
    <w:rsid w:val="00B9758F"/>
    <w:rsid w:val="00BA2A21"/>
    <w:rsid w:val="00BA2FBB"/>
    <w:rsid w:val="00BA30E5"/>
    <w:rsid w:val="00BA477C"/>
    <w:rsid w:val="00BA4D5F"/>
    <w:rsid w:val="00BB2DEA"/>
    <w:rsid w:val="00BB3446"/>
    <w:rsid w:val="00BB3F5E"/>
    <w:rsid w:val="00BB5A83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307A"/>
    <w:rsid w:val="00BF55F3"/>
    <w:rsid w:val="00BF7312"/>
    <w:rsid w:val="00C06B6D"/>
    <w:rsid w:val="00C1300C"/>
    <w:rsid w:val="00C149B2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2F5E"/>
    <w:rsid w:val="00C4393A"/>
    <w:rsid w:val="00C445E7"/>
    <w:rsid w:val="00C447F4"/>
    <w:rsid w:val="00C44F8E"/>
    <w:rsid w:val="00C45811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330D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728F8"/>
    <w:rsid w:val="00D813C1"/>
    <w:rsid w:val="00D8232E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96772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413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69E5"/>
    <w:rsid w:val="00E97906"/>
    <w:rsid w:val="00EA023A"/>
    <w:rsid w:val="00EA0452"/>
    <w:rsid w:val="00EA7C02"/>
    <w:rsid w:val="00EB330D"/>
    <w:rsid w:val="00EB335C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1A75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4D95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42E"/>
    <w:rsid w:val="00F8779A"/>
    <w:rsid w:val="00F9264B"/>
    <w:rsid w:val="00F9317D"/>
    <w:rsid w:val="00F94236"/>
    <w:rsid w:val="00F94A49"/>
    <w:rsid w:val="00F95ABD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12026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1522</cp:revision>
  <dcterms:created xsi:type="dcterms:W3CDTF">2024-06-20T08:51:00Z</dcterms:created>
  <dcterms:modified xsi:type="dcterms:W3CDTF">2024-07-02T19:51:00Z</dcterms:modified>
  <cp:category/>
</cp:coreProperties>
</file>