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Лукач</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Ірина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Володимирівна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Назва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дисертаційної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роботи</w:t>
      </w:r>
      <w:r w:rsidRPr="008421DD">
        <w:rPr>
          <w:rFonts w:ascii="Verdana" w:hAnsi="Verdana"/>
          <w:color w:val="000000"/>
          <w:shd w:val="clear" w:color="auto" w:fill="FFFFFF"/>
        </w:rPr>
        <w:t>: "</w:t>
      </w:r>
      <w:r w:rsidRPr="008421DD">
        <w:rPr>
          <w:rFonts w:ascii="Verdana" w:hAnsi="Verdana" w:hint="eastAsia"/>
          <w:color w:val="000000"/>
          <w:shd w:val="clear" w:color="auto" w:fill="FFFFFF"/>
        </w:rPr>
        <w:t>Господарсько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правове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теоретичні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p>
    <w:p w:rsidR="008421DD" w:rsidRPr="008421DD" w:rsidRDefault="008421DD" w:rsidP="008421DD">
      <w:pPr>
        <w:rPr>
          <w:rFonts w:ascii="Verdana" w:hAnsi="Verdana"/>
          <w:color w:val="000000"/>
          <w:shd w:val="clear" w:color="auto" w:fill="FFFFFF"/>
        </w:rPr>
      </w:pPr>
    </w:p>
    <w:p w:rsidR="008421DD" w:rsidRPr="008421DD" w:rsidRDefault="008421DD" w:rsidP="008421DD">
      <w:pPr>
        <w:rPr>
          <w:rFonts w:ascii="Verdana" w:hAnsi="Verdana"/>
          <w:color w:val="000000"/>
          <w:shd w:val="clear" w:color="auto" w:fill="FFFFFF"/>
        </w:rPr>
      </w:pP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МІНІСТЕРСТВО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ОСВІТИ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КИЇВСЬКИЙ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НАЦІОНАЛЬНИЙ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УНІВЕРСИТЕТ</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імені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ТАРАСА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ШЕВЧЕНКА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рукопису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ЛУКАЧ</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ІРИНА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ВОЛОДИМИРІВНА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УДК</w:t>
      </w:r>
      <w:r w:rsidRPr="008421DD">
        <w:rPr>
          <w:rFonts w:ascii="Verdana" w:hAnsi="Verdana"/>
          <w:color w:val="000000"/>
          <w:shd w:val="clear" w:color="auto" w:fill="FFFFFF"/>
        </w:rPr>
        <w:t xml:space="preserve"> 346.12:346.2(477)</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ГОСПОДАРСЬКО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ПРАВОВЕ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УКРАЇНІ</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ТЕОРЕТИЧНІ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Спеціальність</w:t>
      </w:r>
      <w:r w:rsidRPr="008421DD">
        <w:rPr>
          <w:rFonts w:ascii="Verdana" w:hAnsi="Verdana"/>
          <w:color w:val="000000"/>
          <w:shd w:val="clear" w:color="auto" w:fill="FFFFFF"/>
        </w:rPr>
        <w:t xml:space="preserve"> 12.00.04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господарсько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процесуальне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Дисертація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здобуття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ступеня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доктора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Науковий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консультант</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Щербина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Валентин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Степанович</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доктор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професор</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академік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НАПрН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Київ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2016</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2</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ЗМІСТ</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Вступ</w:t>
      </w:r>
      <w:r w:rsidRPr="008421DD">
        <w:rPr>
          <w:rFonts w:ascii="Verdana" w:hAnsi="Verdana"/>
          <w:color w:val="000000"/>
          <w:shd w:val="clear" w:color="auto" w:fill="FFFFFF"/>
        </w:rPr>
        <w:t xml:space="preserve"> 4</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Розділ</w:t>
      </w:r>
      <w:r w:rsidRPr="008421DD">
        <w:rPr>
          <w:rFonts w:ascii="Verdana" w:hAnsi="Verdana"/>
          <w:color w:val="000000"/>
          <w:shd w:val="clear" w:color="auto" w:fill="FFFFFF"/>
        </w:rPr>
        <w:t xml:space="preserve"> 1. </w:t>
      </w:r>
      <w:r w:rsidRPr="008421DD">
        <w:rPr>
          <w:rFonts w:ascii="Verdana" w:hAnsi="Verdana" w:hint="eastAsia"/>
          <w:color w:val="000000"/>
          <w:shd w:val="clear" w:color="auto" w:fill="FFFFFF"/>
        </w:rPr>
        <w:t>Корпорація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економіко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правова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категорія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ринкової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економіки</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1.1. </w:t>
      </w:r>
      <w:r w:rsidRPr="008421DD">
        <w:rPr>
          <w:rFonts w:ascii="Verdana" w:hAnsi="Verdana" w:hint="eastAsia"/>
          <w:color w:val="000000"/>
          <w:shd w:val="clear" w:color="auto" w:fill="FFFFFF"/>
        </w:rPr>
        <w:t>Історія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становлення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корпорацій</w:t>
      </w:r>
      <w:r w:rsidRPr="008421DD">
        <w:rPr>
          <w:rFonts w:ascii="Verdana" w:hAnsi="Verdana"/>
          <w:color w:val="000000"/>
          <w:shd w:val="clear" w:color="auto" w:fill="FFFFFF"/>
        </w:rPr>
        <w:t xml:space="preserve"> 16</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1.2. </w:t>
      </w:r>
      <w:r w:rsidRPr="008421DD">
        <w:rPr>
          <w:rFonts w:ascii="Verdana" w:hAnsi="Verdana" w:hint="eastAsia"/>
          <w:color w:val="000000"/>
          <w:shd w:val="clear" w:color="auto" w:fill="FFFFFF"/>
        </w:rPr>
        <w:t>Поняття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науці</w:t>
      </w:r>
      <w:r w:rsidRPr="008421DD">
        <w:rPr>
          <w:rFonts w:ascii="Verdana" w:hAnsi="Verdana"/>
          <w:color w:val="000000"/>
          <w:shd w:val="clear" w:color="auto" w:fill="FFFFFF"/>
        </w:rPr>
        <w:t xml:space="preserve"> 42</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1.3. </w:t>
      </w:r>
      <w:r w:rsidRPr="008421DD">
        <w:rPr>
          <w:rFonts w:ascii="Verdana" w:hAnsi="Verdana" w:hint="eastAsia"/>
          <w:color w:val="000000"/>
          <w:shd w:val="clear" w:color="auto" w:fill="FFFFFF"/>
        </w:rPr>
        <w:t>Корпорація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системоутворююча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категорія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63</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1.4. </w:t>
      </w:r>
      <w:r w:rsidRPr="008421DD">
        <w:rPr>
          <w:rFonts w:ascii="Verdana" w:hAnsi="Verdana" w:hint="eastAsia"/>
          <w:color w:val="000000"/>
          <w:shd w:val="clear" w:color="auto" w:fill="FFFFFF"/>
        </w:rPr>
        <w:t>Корпоративна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соціальна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відповідальність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основа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розвитку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сучасного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76</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Розділ</w:t>
      </w:r>
      <w:r w:rsidRPr="008421DD">
        <w:rPr>
          <w:rFonts w:ascii="Verdana" w:hAnsi="Verdana"/>
          <w:color w:val="000000"/>
          <w:shd w:val="clear" w:color="auto" w:fill="FFFFFF"/>
        </w:rPr>
        <w:t xml:space="preserve"> 2. </w:t>
      </w:r>
      <w:r w:rsidRPr="008421DD">
        <w:rPr>
          <w:rFonts w:ascii="Verdana" w:hAnsi="Verdana" w:hint="eastAsia"/>
          <w:color w:val="000000"/>
          <w:shd w:val="clear" w:color="auto" w:fill="FFFFFF"/>
        </w:rPr>
        <w:t>Корпоративні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поняття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суб’єктно</w:t>
      </w:r>
      <w:r w:rsidRPr="008421DD">
        <w:rPr>
          <w:rFonts w:ascii="Verdana" w:hAnsi="Verdana"/>
          <w:color w:val="000000"/>
          <w:shd w:val="clear" w:color="auto" w:fill="FFFFFF"/>
        </w:rPr>
        <w:t>-</w:t>
      </w:r>
      <w:r w:rsidRPr="008421DD">
        <w:rPr>
          <w:rFonts w:ascii="Verdana" w:hAnsi="Verdana" w:hint="eastAsia"/>
          <w:color w:val="000000"/>
          <w:shd w:val="clear" w:color="auto" w:fill="FFFFFF"/>
        </w:rPr>
        <w:t>об’єктний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склад</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2.1. </w:t>
      </w:r>
      <w:r w:rsidRPr="008421DD">
        <w:rPr>
          <w:rFonts w:ascii="Verdana" w:hAnsi="Verdana" w:hint="eastAsia"/>
          <w:color w:val="000000"/>
          <w:shd w:val="clear" w:color="auto" w:fill="FFFFFF"/>
        </w:rPr>
        <w:t>Корпоративні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предмет</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102</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2.2. </w:t>
      </w:r>
      <w:r w:rsidRPr="008421DD">
        <w:rPr>
          <w:rFonts w:ascii="Verdana" w:hAnsi="Verdana" w:hint="eastAsia"/>
          <w:color w:val="000000"/>
          <w:shd w:val="clear" w:color="auto" w:fill="FFFFFF"/>
        </w:rPr>
        <w:t>Правовий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його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вдосконалення</w:t>
      </w:r>
      <w:r w:rsidRPr="008421DD">
        <w:rPr>
          <w:rFonts w:ascii="Verdana" w:hAnsi="Verdana"/>
          <w:color w:val="000000"/>
          <w:shd w:val="clear" w:color="auto" w:fill="FFFFFF"/>
        </w:rPr>
        <w:t xml:space="preserve"> 119</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2.3. </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об’єкта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145</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Розділ</w:t>
      </w:r>
      <w:r w:rsidRPr="008421DD">
        <w:rPr>
          <w:rFonts w:ascii="Verdana" w:hAnsi="Verdana"/>
          <w:color w:val="000000"/>
          <w:shd w:val="clear" w:color="auto" w:fill="FFFFFF"/>
        </w:rPr>
        <w:t xml:space="preserve"> 3. </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змісту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3.1. </w:t>
      </w:r>
      <w:r w:rsidRPr="008421DD">
        <w:rPr>
          <w:rFonts w:ascii="Verdana" w:hAnsi="Verdana" w:hint="eastAsia"/>
          <w:color w:val="000000"/>
          <w:shd w:val="clear" w:color="auto" w:fill="FFFFFF"/>
        </w:rPr>
        <w:t>Зміст</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180</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3.2. </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використання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обов’язків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акціонерів</w:t>
      </w:r>
      <w:r w:rsidRPr="008421DD">
        <w:rPr>
          <w:rFonts w:ascii="Verdana" w:hAnsi="Verdana"/>
          <w:color w:val="000000"/>
          <w:shd w:val="clear" w:color="auto" w:fill="FFFFFF"/>
        </w:rPr>
        <w:t xml:space="preserve"> 196</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3.3. </w:t>
      </w:r>
      <w:r w:rsidRPr="008421DD">
        <w:rPr>
          <w:rFonts w:ascii="Verdana" w:hAnsi="Verdana" w:hint="eastAsia"/>
          <w:color w:val="000000"/>
          <w:shd w:val="clear" w:color="auto" w:fill="FFFFFF"/>
        </w:rPr>
        <w:t>Правові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Україні</w:t>
      </w:r>
      <w:r w:rsidRPr="008421DD">
        <w:rPr>
          <w:rFonts w:ascii="Verdana" w:hAnsi="Verdana"/>
          <w:color w:val="000000"/>
          <w:shd w:val="clear" w:color="auto" w:fill="FFFFFF"/>
        </w:rPr>
        <w:t xml:space="preserve"> 214</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3.4. </w:t>
      </w:r>
      <w:r w:rsidRPr="008421DD">
        <w:rPr>
          <w:rFonts w:ascii="Verdana" w:hAnsi="Verdana" w:hint="eastAsia"/>
          <w:color w:val="000000"/>
          <w:shd w:val="clear" w:color="auto" w:fill="FFFFFF"/>
        </w:rPr>
        <w:t>Державне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233</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3.5. </w:t>
      </w:r>
      <w:r w:rsidRPr="008421DD">
        <w:rPr>
          <w:rFonts w:ascii="Verdana" w:hAnsi="Verdana" w:hint="eastAsia"/>
          <w:color w:val="000000"/>
          <w:shd w:val="clear" w:color="auto" w:fill="FFFFFF"/>
        </w:rPr>
        <w:t>Форми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способи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захисту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3</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інтересів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258</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3.6 </w:t>
      </w:r>
      <w:r w:rsidRPr="008421DD">
        <w:rPr>
          <w:rFonts w:ascii="Verdana" w:hAnsi="Verdana" w:hint="eastAsia"/>
          <w:color w:val="000000"/>
          <w:shd w:val="clear" w:color="auto" w:fill="FFFFFF"/>
        </w:rPr>
        <w:t>Основні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напрями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становища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обмеженою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відповідальністю</w:t>
      </w:r>
      <w:r w:rsidRPr="008421DD">
        <w:rPr>
          <w:rFonts w:ascii="Verdana" w:hAnsi="Verdana"/>
          <w:color w:val="000000"/>
          <w:shd w:val="clear" w:color="auto" w:fill="FFFFFF"/>
        </w:rPr>
        <w:t xml:space="preserve"> 324</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Розділ</w:t>
      </w:r>
      <w:r w:rsidRPr="008421DD">
        <w:rPr>
          <w:rFonts w:ascii="Verdana" w:hAnsi="Verdana"/>
          <w:color w:val="000000"/>
          <w:shd w:val="clear" w:color="auto" w:fill="FFFFFF"/>
        </w:rPr>
        <w:t xml:space="preserve"> 4. </w:t>
      </w:r>
      <w:r w:rsidRPr="008421DD">
        <w:rPr>
          <w:rFonts w:ascii="Verdana" w:hAnsi="Verdana" w:hint="eastAsia"/>
          <w:color w:val="000000"/>
          <w:shd w:val="clear" w:color="auto" w:fill="FFFFFF"/>
        </w:rPr>
        <w:t>Теоретико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практичні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аспекти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4.1. </w:t>
      </w:r>
      <w:r w:rsidRPr="008421DD">
        <w:rPr>
          <w:rFonts w:ascii="Verdana" w:hAnsi="Verdana" w:hint="eastAsia"/>
          <w:color w:val="000000"/>
          <w:shd w:val="clear" w:color="auto" w:fill="FFFFFF"/>
        </w:rPr>
        <w:t>Предмет</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метод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місце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системі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353</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4.2. </w:t>
      </w:r>
      <w:r w:rsidRPr="008421DD">
        <w:rPr>
          <w:rFonts w:ascii="Verdana" w:hAnsi="Verdana" w:hint="eastAsia"/>
          <w:color w:val="000000"/>
          <w:shd w:val="clear" w:color="auto" w:fill="FFFFFF"/>
        </w:rPr>
        <w:t>Джерела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напрями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законодавства</w:t>
      </w:r>
      <w:r w:rsidRPr="008421DD">
        <w:rPr>
          <w:rFonts w:ascii="Verdana" w:hAnsi="Verdana"/>
          <w:color w:val="000000"/>
          <w:shd w:val="clear" w:color="auto" w:fill="FFFFFF"/>
        </w:rPr>
        <w:t xml:space="preserve"> 375</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Висновки</w:t>
      </w:r>
      <w:r w:rsidRPr="008421DD">
        <w:rPr>
          <w:rFonts w:ascii="Verdana" w:hAnsi="Verdana"/>
          <w:color w:val="000000"/>
          <w:shd w:val="clear" w:color="auto" w:fill="FFFFFF"/>
        </w:rPr>
        <w:t xml:space="preserve"> 400</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Список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використаної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літератури</w:t>
      </w:r>
      <w:r w:rsidRPr="008421DD">
        <w:rPr>
          <w:rFonts w:ascii="Verdana" w:hAnsi="Verdana"/>
          <w:color w:val="000000"/>
          <w:shd w:val="clear" w:color="auto" w:fill="FFFFFF"/>
        </w:rPr>
        <w:t xml:space="preserve"> 417</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4</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Вступ</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Актуальність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сучасних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умовах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перед</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Україною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постають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важливі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стратегічні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соціальні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завдання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побудова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громадянського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суспільства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підвищення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добробуту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громадян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вступ</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Європейського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Союзу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далі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Вирішення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завдань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неможливе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без</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регулюючого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впливу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Проте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всі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намагання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запровадити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високі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соціальні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стандарти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будуть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марними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відсутності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економічної</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стабільності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зростання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населення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неможливо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без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залучення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корпорацій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забезпечують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ринок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праці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надходження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державного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бюджету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огляду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викладене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стратегічний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внутрішній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партнер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сфері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сталого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економічного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розвитку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побудови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політики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Проте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сучасному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світі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співпраця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між</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корпораціями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зводитися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лише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сплати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податків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створення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робочих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місць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Світовий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досвід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свідчить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платформою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взаємодії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між</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суспільством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корпораціями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може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концепція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соціальної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відповідальності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далі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КСВ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Однак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ініціативу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впровадження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взяти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себе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це</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відбулося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багатьох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країнах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Західної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Європи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Вирішення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теоретичних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також</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практичне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Адже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структурних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елементів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залежить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захист</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Останні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зміни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законодавства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сфері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спрямовані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приведення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цього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законодавства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положень</w:t>
      </w:r>
      <w:r w:rsidRPr="008421DD">
        <w:rPr>
          <w:rFonts w:ascii="Verdana" w:hAnsi="Verdana"/>
          <w:color w:val="000000"/>
          <w:shd w:val="clear" w:color="auto" w:fill="FFFFFF"/>
        </w:rPr>
        <w:t xml:space="preserve"> acquis communautaire. </w:t>
      </w:r>
      <w:r w:rsidRPr="008421DD">
        <w:rPr>
          <w:rFonts w:ascii="Verdana" w:hAnsi="Verdana" w:hint="eastAsia"/>
          <w:color w:val="000000"/>
          <w:shd w:val="clear" w:color="auto" w:fill="FFFFFF"/>
        </w:rPr>
        <w:t>Проте</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чинні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директиви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регламенти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рекомендації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завжди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системно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враховані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нових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законопроектах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розробка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базується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критичному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аналізі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української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економіки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імплементації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положень</w:t>
      </w:r>
      <w:r w:rsidRPr="008421DD">
        <w:rPr>
          <w:rFonts w:ascii="Verdana" w:hAnsi="Verdana"/>
          <w:color w:val="000000"/>
          <w:shd w:val="clear" w:color="auto" w:fill="FFFFFF"/>
        </w:rPr>
        <w:t xml:space="preserve"> acquis</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communautaire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законодавство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окремих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країн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Отже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постала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потреба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комплексного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елементів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урахуванням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економічної</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5</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ситуації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Україні</w:t>
      </w:r>
      <w:r w:rsidRPr="008421DD">
        <w:rPr>
          <w:rFonts w:ascii="Verdana" w:hAnsi="Verdana"/>
          <w:color w:val="000000"/>
          <w:shd w:val="clear" w:color="auto" w:fill="FFFFFF"/>
        </w:rPr>
        <w:t xml:space="preserve">, acquis communautaire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правозастосовчого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досвіду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окремих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країн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Іноземні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інвестори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бажають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здійснювати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свої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також</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захищати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спосіб</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формах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традиційними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країн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США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посилює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необхідність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адаптації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законодавства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норм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ЄС</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Теоретичне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обґрунтування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окремих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положень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дисертації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ускладнив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науковий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інтерес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Думки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сучасних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українських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вчених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розуміння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природи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структурних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елементів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категоріального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апарату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різняться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Зокрема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це</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стосується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ігнорування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елементу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відносинах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призводить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відмінностей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визначенні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об’єктносуб’єктного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складу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наведеного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випливає</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загальнотеоретична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з’ясування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місця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системі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його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зовнішньої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сторони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джерел</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також</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побудови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взаємопов’язаної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структури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однотипним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категоріальним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апаратом</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Існують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суттєві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розбіжності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визначенні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елементів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кодексі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далі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Цивільному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кодексі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далі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процесуальному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кодексі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далі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ГПК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Звідси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потреба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аналізі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матеріалів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судової</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практики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підвідомчості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спорів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виникають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із</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Актуальною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тільки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судового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захисту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інтересів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забезпечення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альтернативних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форм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вирішення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спорів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Проте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огляду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виключну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підвідомчість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спорів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судам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контексті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w:t>
      </w:r>
      <w:r w:rsidRPr="008421DD">
        <w:rPr>
          <w:rFonts w:ascii="Verdana" w:hAnsi="Verdana"/>
          <w:color w:val="000000"/>
          <w:shd w:val="clear" w:color="auto" w:fill="FFFFFF"/>
        </w:rPr>
        <w:t>. 2</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w:t>
      </w:r>
      <w:r w:rsidRPr="008421DD">
        <w:rPr>
          <w:rFonts w:ascii="Verdana" w:hAnsi="Verdana"/>
          <w:color w:val="000000"/>
          <w:shd w:val="clear" w:color="auto" w:fill="FFFFFF"/>
        </w:rPr>
        <w:t xml:space="preserve">. 12 </w:t>
      </w:r>
      <w:r w:rsidRPr="008421DD">
        <w:rPr>
          <w:rFonts w:ascii="Verdana" w:hAnsi="Verdana" w:hint="eastAsia"/>
          <w:color w:val="000000"/>
          <w:shd w:val="clear" w:color="auto" w:fill="FFFFFF"/>
        </w:rPr>
        <w:t>ГПК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можливість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застосування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альтернативних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форм</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законодавчо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ускладнена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світлі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судової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реформи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варто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проаналізувати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зарубіжний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досвід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розгляду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спорів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міжнародними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арбітражами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третейськими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процесі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медіації</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6</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Зв’язок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роботи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науковими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програмами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планами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темами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Дисертацію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виконано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кафедрі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факультету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національного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університету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імені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Тараса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Шевченка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відповідно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бюджетної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науково</w:t>
      </w:r>
      <w:r w:rsidRPr="008421DD">
        <w:rPr>
          <w:rFonts w:ascii="Verdana" w:hAnsi="Verdana"/>
          <w:color w:val="000000"/>
          <w:shd w:val="clear" w:color="auto" w:fill="FFFFFF"/>
        </w:rPr>
        <w:t>-</w:t>
      </w:r>
      <w:r w:rsidRPr="008421DD">
        <w:rPr>
          <w:rFonts w:ascii="Verdana" w:hAnsi="Verdana" w:hint="eastAsia"/>
          <w:color w:val="000000"/>
          <w:shd w:val="clear" w:color="auto" w:fill="FFFFFF"/>
        </w:rPr>
        <w:t>дослідної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роботи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Доктрина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теоретичний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практичний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аспекти</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номер</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теми</w:t>
      </w:r>
      <w:r w:rsidRPr="008421DD">
        <w:rPr>
          <w:rFonts w:ascii="Verdana" w:hAnsi="Verdana"/>
          <w:color w:val="000000"/>
          <w:shd w:val="clear" w:color="auto" w:fill="FFFFFF"/>
        </w:rPr>
        <w:t xml:space="preserve"> 11 </w:t>
      </w:r>
      <w:r w:rsidRPr="008421DD">
        <w:rPr>
          <w:rFonts w:ascii="Verdana" w:hAnsi="Verdana" w:hint="eastAsia"/>
          <w:color w:val="000000"/>
          <w:shd w:val="clear" w:color="auto" w:fill="FFFFFF"/>
        </w:rPr>
        <w:t>БФ</w:t>
      </w:r>
      <w:r w:rsidRPr="008421DD">
        <w:rPr>
          <w:rFonts w:ascii="Verdana" w:hAnsi="Verdana"/>
          <w:color w:val="000000"/>
          <w:shd w:val="clear" w:color="auto" w:fill="FFFFFF"/>
        </w:rPr>
        <w:t xml:space="preserve"> 042-01, </w:t>
      </w:r>
      <w:r w:rsidRPr="008421DD">
        <w:rPr>
          <w:rFonts w:ascii="Verdana" w:hAnsi="Verdana" w:hint="eastAsia"/>
          <w:color w:val="000000"/>
          <w:shd w:val="clear" w:color="auto" w:fill="FFFFFF"/>
        </w:rPr>
        <w:t>номер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реєстрації</w:t>
      </w:r>
      <w:r w:rsidRPr="008421DD">
        <w:rPr>
          <w:rFonts w:ascii="Verdana" w:hAnsi="Verdana"/>
          <w:color w:val="000000"/>
          <w:shd w:val="clear" w:color="auto" w:fill="FFFFFF"/>
        </w:rPr>
        <w:t xml:space="preserve"> 0101 U 003 579).</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Мета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завдання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полягає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визначенні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поняття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структури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становлять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предмет</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підгалузі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також</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напрямів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удосконалення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досягнення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сформульовано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задачі</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обґрунтувати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поняття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ознаки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види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системоутворюючої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категорії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історичного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розвитку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економічних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теорій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обґрунтувати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концепцію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КСВ</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визначити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поняття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ознаки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види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їх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місце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з’ясувати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особливості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статусу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обґрунтувати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подвійну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природу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об’єкта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охарактеризувати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моделі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засоби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обґрунтувати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напрями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джерел</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виявити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окремі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змісту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визначити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положення</w:t>
      </w:r>
      <w:r w:rsidRPr="008421DD">
        <w:rPr>
          <w:rFonts w:ascii="Verdana" w:hAnsi="Verdana"/>
          <w:color w:val="000000"/>
          <w:shd w:val="clear" w:color="auto" w:fill="FFFFFF"/>
        </w:rPr>
        <w:t xml:space="preserve"> acquis communautaire </w:t>
      </w:r>
      <w:r w:rsidRPr="008421DD">
        <w:rPr>
          <w:rFonts w:ascii="Verdana" w:hAnsi="Verdana" w:hint="eastAsia"/>
          <w:color w:val="000000"/>
          <w:shd w:val="clear" w:color="auto" w:fill="FFFFFF"/>
        </w:rPr>
        <w:t>законодавства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компанії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потребують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імплементації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законодавство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7</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визначити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предмет</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принципи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з’ясувати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його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місце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Об’єктом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комплекс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суспільних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виникають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процесі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Предмет</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нормативно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правових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зарубіжних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країн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міжнародних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організацій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положення</w:t>
      </w:r>
      <w:r w:rsidRPr="008421DD">
        <w:rPr>
          <w:rFonts w:ascii="Verdana" w:hAnsi="Verdana"/>
          <w:color w:val="000000"/>
          <w:shd w:val="clear" w:color="auto" w:fill="FFFFFF"/>
        </w:rPr>
        <w:t xml:space="preserve"> acquis</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communautaire, </w:t>
      </w:r>
      <w:r w:rsidRPr="008421DD">
        <w:rPr>
          <w:rFonts w:ascii="Verdana" w:hAnsi="Verdana" w:hint="eastAsia"/>
          <w:color w:val="000000"/>
          <w:shd w:val="clear" w:color="auto" w:fill="FFFFFF"/>
        </w:rPr>
        <w:t>матеріали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правозастосовчої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практики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правові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Україні</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Методологічною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комплекс</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загальнонаукових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спеціальних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методів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пізнання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Системноструктурний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метод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застосовано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поняття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ознак</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структурних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елементів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місця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господарських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підрозділ</w:t>
      </w:r>
      <w:r w:rsidRPr="008421DD">
        <w:rPr>
          <w:rFonts w:ascii="Verdana" w:hAnsi="Verdana"/>
          <w:color w:val="000000"/>
          <w:shd w:val="clear" w:color="auto" w:fill="FFFFFF"/>
        </w:rPr>
        <w:t xml:space="preserve"> 2.1 </w:t>
      </w:r>
      <w:r w:rsidRPr="008421DD">
        <w:rPr>
          <w:rFonts w:ascii="Verdana" w:hAnsi="Verdana" w:hint="eastAsia"/>
          <w:color w:val="000000"/>
          <w:shd w:val="clear" w:color="auto" w:fill="FFFFFF"/>
        </w:rPr>
        <w:t>роботи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Історичний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метод</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використано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поняття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системоутворюючої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категорії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підрозділ</w:t>
      </w:r>
      <w:r w:rsidRPr="008421DD">
        <w:rPr>
          <w:rFonts w:ascii="Verdana" w:hAnsi="Verdana"/>
          <w:color w:val="000000"/>
          <w:shd w:val="clear" w:color="auto" w:fill="FFFFFF"/>
        </w:rPr>
        <w:t xml:space="preserve"> 1.2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1.3). </w:t>
      </w:r>
      <w:r w:rsidRPr="008421DD">
        <w:rPr>
          <w:rFonts w:ascii="Verdana" w:hAnsi="Verdana" w:hint="eastAsia"/>
          <w:color w:val="000000"/>
          <w:shd w:val="clear" w:color="auto" w:fill="FFFFFF"/>
        </w:rPr>
        <w:t>За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допомогою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порівняльно</w:t>
      </w:r>
      <w:r w:rsidRPr="008421DD">
        <w:rPr>
          <w:rFonts w:ascii="Verdana" w:hAnsi="Verdana"/>
          <w:color w:val="000000"/>
          <w:shd w:val="clear" w:color="auto" w:fill="FFFFFF"/>
        </w:rPr>
        <w:t>-</w:t>
      </w:r>
      <w:r w:rsidRPr="008421DD">
        <w:rPr>
          <w:rFonts w:ascii="Verdana" w:hAnsi="Verdana" w:hint="eastAsia"/>
          <w:color w:val="000000"/>
          <w:shd w:val="clear" w:color="auto" w:fill="FFFFFF"/>
        </w:rPr>
        <w:t>логічного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методу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шляхи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змісту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підрозділ</w:t>
      </w:r>
      <w:r w:rsidRPr="008421DD">
        <w:rPr>
          <w:rFonts w:ascii="Verdana" w:hAnsi="Verdana"/>
          <w:color w:val="000000"/>
          <w:shd w:val="clear" w:color="auto" w:fill="FFFFFF"/>
        </w:rPr>
        <w:t xml:space="preserve"> 3.1).</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Формально</w:t>
      </w:r>
      <w:r w:rsidRPr="008421DD">
        <w:rPr>
          <w:rFonts w:ascii="Verdana" w:hAnsi="Verdana"/>
          <w:color w:val="000000"/>
          <w:shd w:val="clear" w:color="auto" w:fill="FFFFFF"/>
        </w:rPr>
        <w:t>-</w:t>
      </w:r>
      <w:r w:rsidRPr="008421DD">
        <w:rPr>
          <w:rFonts w:ascii="Verdana" w:hAnsi="Verdana" w:hint="eastAsia"/>
          <w:color w:val="000000"/>
          <w:shd w:val="clear" w:color="auto" w:fill="FFFFFF"/>
        </w:rPr>
        <w:t>логічний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метод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використано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стану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правозастосовчої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практики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підрозділи</w:t>
      </w:r>
      <w:r w:rsidRPr="008421DD">
        <w:rPr>
          <w:rFonts w:ascii="Verdana" w:hAnsi="Verdana"/>
          <w:color w:val="000000"/>
          <w:shd w:val="clear" w:color="auto" w:fill="FFFFFF"/>
        </w:rPr>
        <w:t xml:space="preserve"> 3.2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3.3). </w:t>
      </w:r>
      <w:r w:rsidRPr="008421DD">
        <w:rPr>
          <w:rFonts w:ascii="Verdana" w:hAnsi="Verdana" w:hint="eastAsia"/>
          <w:color w:val="000000"/>
          <w:shd w:val="clear" w:color="auto" w:fill="FFFFFF"/>
        </w:rPr>
        <w:t>Метод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аналізу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використано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окремих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аспектів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підрозділ</w:t>
      </w:r>
      <w:r w:rsidRPr="008421DD">
        <w:rPr>
          <w:rFonts w:ascii="Verdana" w:hAnsi="Verdana"/>
          <w:color w:val="000000"/>
          <w:shd w:val="clear" w:color="auto" w:fill="FFFFFF"/>
        </w:rPr>
        <w:t xml:space="preserve"> 3.4) </w:t>
      </w:r>
      <w:r w:rsidRPr="008421DD">
        <w:rPr>
          <w:rFonts w:ascii="Verdana" w:hAnsi="Verdana" w:hint="eastAsia"/>
          <w:color w:val="000000"/>
          <w:shd w:val="clear" w:color="auto" w:fill="FFFFFF"/>
        </w:rPr>
        <w:t>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(3.3); </w:t>
      </w:r>
      <w:r w:rsidRPr="008421DD">
        <w:rPr>
          <w:rFonts w:ascii="Verdana" w:hAnsi="Verdana" w:hint="eastAsia"/>
          <w:color w:val="000000"/>
          <w:shd w:val="clear" w:color="auto" w:fill="FFFFFF"/>
        </w:rPr>
        <w:t>метод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синтезу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з’ясування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загальних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особливостей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тенденцій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w:t>
      </w:r>
      <w:r w:rsidRPr="008421DD">
        <w:rPr>
          <w:rFonts w:ascii="Verdana" w:hAnsi="Verdana" w:hint="eastAsia"/>
          <w:color w:val="000000"/>
          <w:shd w:val="clear" w:color="auto" w:fill="FFFFFF"/>
        </w:rPr>
        <w:t>підрозділи</w:t>
      </w:r>
      <w:r w:rsidRPr="008421DD">
        <w:rPr>
          <w:rFonts w:ascii="Verdana" w:hAnsi="Verdana"/>
          <w:color w:val="000000"/>
          <w:shd w:val="clear" w:color="auto" w:fill="FFFFFF"/>
        </w:rPr>
        <w:t xml:space="preserve"> 3.6, 4.1, 4.2). </w:t>
      </w:r>
      <w:r w:rsidRPr="008421DD">
        <w:rPr>
          <w:rFonts w:ascii="Verdana" w:hAnsi="Verdana" w:hint="eastAsia"/>
          <w:color w:val="000000"/>
          <w:shd w:val="clear" w:color="auto" w:fill="FFFFFF"/>
        </w:rPr>
        <w:t>Міждисциплінарний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аналіз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змогу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комплексно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висвітлити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окремі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регламентації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підрозділи</w:t>
      </w:r>
      <w:r w:rsidRPr="008421DD">
        <w:rPr>
          <w:rFonts w:ascii="Verdana" w:hAnsi="Verdana"/>
          <w:color w:val="000000"/>
          <w:shd w:val="clear" w:color="auto" w:fill="FFFFFF"/>
        </w:rPr>
        <w:t xml:space="preserve"> 1.1, 1.2, 2.2, 2.3)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перспективи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врегулювання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теоретичних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практичних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економіки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соціології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підрозділи</w:t>
      </w:r>
      <w:r w:rsidRPr="008421DD">
        <w:rPr>
          <w:rFonts w:ascii="Verdana" w:hAnsi="Verdana"/>
          <w:color w:val="000000"/>
          <w:shd w:val="clear" w:color="auto" w:fill="FFFFFF"/>
        </w:rPr>
        <w:t xml:space="preserve"> 1.2, 1.4, 3.3).</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8</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Теоретичну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становлять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присвячені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правовому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регулюванню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праці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вчених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Бєлов</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Беляневич</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Бобкова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Васильєва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Вінник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Віхров</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Воловик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Грудницька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Демченко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Долинська</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Жорнокуй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Камінка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Кібенко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Кравченко</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Кравчук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Кузнєцова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Ломакін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Луць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Майданик</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Переверзєв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Пронська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Саракун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Сороченко</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Спасибо</w:t>
      </w:r>
      <w:r w:rsidRPr="008421DD">
        <w:rPr>
          <w:rFonts w:ascii="Verdana" w:hAnsi="Verdana"/>
          <w:color w:val="000000"/>
          <w:shd w:val="clear" w:color="auto" w:fill="FFFFFF"/>
        </w:rPr>
        <w:t>-</w:t>
      </w:r>
      <w:r w:rsidRPr="008421DD">
        <w:rPr>
          <w:rFonts w:ascii="Verdana" w:hAnsi="Verdana" w:hint="eastAsia"/>
          <w:color w:val="000000"/>
          <w:shd w:val="clear" w:color="auto" w:fill="FFFFFF"/>
        </w:rPr>
        <w:t>Фатєєва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Тарасов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Шершеневич</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C. </w:t>
      </w:r>
      <w:r w:rsidRPr="008421DD">
        <w:rPr>
          <w:rFonts w:ascii="Verdana" w:hAnsi="Verdana" w:hint="eastAsia"/>
          <w:color w:val="000000"/>
          <w:shd w:val="clear" w:color="auto" w:fill="FFFFFF"/>
        </w:rPr>
        <w:t>Шиткіна</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lang w:val="en-US"/>
        </w:rPr>
      </w:pPr>
      <w:r w:rsidRPr="008421DD">
        <w:rPr>
          <w:rFonts w:ascii="Verdana" w:hAnsi="Verdana" w:hint="eastAsia"/>
          <w:color w:val="000000"/>
          <w:shd w:val="clear" w:color="auto" w:fill="FFFFFF"/>
        </w:rPr>
        <w:t>Т</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Б</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Штим</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С</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Щербина</w:t>
      </w:r>
      <w:r w:rsidRPr="008421DD">
        <w:rPr>
          <w:rFonts w:ascii="Verdana" w:hAnsi="Verdana"/>
          <w:color w:val="000000"/>
          <w:shd w:val="clear" w:color="auto" w:fill="FFFFFF"/>
          <w:lang w:val="en-US"/>
        </w:rPr>
        <w:t>, J. Armour, J. S. Davis, F. Easterbrook,</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lang w:val="en-US"/>
        </w:rPr>
        <w:t xml:space="preserve">D. R. Fischel, R. Kraakman, W. Haarmann, R. Romano </w:t>
      </w:r>
      <w:r w:rsidRPr="008421DD">
        <w:rPr>
          <w:rFonts w:ascii="Verdana" w:hAnsi="Verdana" w:hint="eastAsia"/>
          <w:color w:val="000000"/>
          <w:shd w:val="clear" w:color="auto" w:fill="FFFFFF"/>
        </w:rPr>
        <w:t>та</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ін</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роботі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використано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праці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вчених</w:t>
      </w:r>
      <w:r w:rsidRPr="008421DD">
        <w:rPr>
          <w:rFonts w:ascii="Verdana" w:hAnsi="Verdana"/>
          <w:color w:val="000000"/>
          <w:shd w:val="clear" w:color="auto" w:fill="FFFFFF"/>
        </w:rPr>
        <w:t>-</w:t>
      </w:r>
      <w:r w:rsidRPr="008421DD">
        <w:rPr>
          <w:rFonts w:ascii="Verdana" w:hAnsi="Verdana" w:hint="eastAsia"/>
          <w:color w:val="000000"/>
          <w:shd w:val="clear" w:color="auto" w:fill="FFFFFF"/>
        </w:rPr>
        <w:t>економістів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зокрема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Засенка</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lang w:val="en-US"/>
        </w:rPr>
      </w:pPr>
      <w:r w:rsidRPr="008421DD">
        <w:rPr>
          <w:rFonts w:ascii="Verdana" w:hAnsi="Verdana" w:hint="eastAsia"/>
          <w:color w:val="000000"/>
          <w:shd w:val="clear" w:color="auto" w:fill="FFFFFF"/>
        </w:rPr>
        <w:t>В</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П</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Мазуренко</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Г</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Ю</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Штерн</w:t>
      </w:r>
      <w:r w:rsidRPr="008421DD">
        <w:rPr>
          <w:rFonts w:ascii="Verdana" w:hAnsi="Verdana"/>
          <w:color w:val="000000"/>
          <w:shd w:val="clear" w:color="auto" w:fill="FFFFFF"/>
          <w:lang w:val="en-US"/>
        </w:rPr>
        <w:t>, A. A. Berle, A. B. Carroll, H. Coase,</w:t>
      </w:r>
    </w:p>
    <w:p w:rsidR="008421DD" w:rsidRPr="008421DD" w:rsidRDefault="008421DD" w:rsidP="008421DD">
      <w:pPr>
        <w:rPr>
          <w:rFonts w:ascii="Verdana" w:hAnsi="Verdana"/>
          <w:color w:val="000000"/>
          <w:shd w:val="clear" w:color="auto" w:fill="FFFFFF"/>
          <w:lang w:val="en-US"/>
        </w:rPr>
      </w:pPr>
      <w:r w:rsidRPr="008421DD">
        <w:rPr>
          <w:rFonts w:ascii="Verdana" w:hAnsi="Verdana"/>
          <w:color w:val="000000"/>
          <w:shd w:val="clear" w:color="auto" w:fill="FFFFFF"/>
          <w:lang w:val="en-US"/>
        </w:rPr>
        <w:t xml:space="preserve">H. G. Manne, G. C. Means </w:t>
      </w:r>
      <w:r w:rsidRPr="008421DD">
        <w:rPr>
          <w:rFonts w:ascii="Verdana" w:hAnsi="Verdana" w:hint="eastAsia"/>
          <w:color w:val="000000"/>
          <w:shd w:val="clear" w:color="auto" w:fill="FFFFFF"/>
        </w:rPr>
        <w:t>та</w:t>
      </w:r>
      <w:r w:rsidRPr="008421DD">
        <w:rPr>
          <w:rFonts w:ascii="Verdana" w:hAnsi="Verdana"/>
          <w:color w:val="000000"/>
          <w:shd w:val="clear" w:color="auto" w:fill="FFFFFF"/>
          <w:lang w:val="en-US"/>
        </w:rPr>
        <w:t xml:space="preserve"> </w:t>
      </w:r>
      <w:r w:rsidRPr="008421DD">
        <w:rPr>
          <w:rFonts w:ascii="Verdana" w:hAnsi="Verdana" w:hint="eastAsia"/>
          <w:color w:val="000000"/>
          <w:shd w:val="clear" w:color="auto" w:fill="FFFFFF"/>
        </w:rPr>
        <w:t>ін</w:t>
      </w:r>
      <w:r w:rsidRPr="008421DD">
        <w:rPr>
          <w:rFonts w:ascii="Verdana" w:hAnsi="Verdana"/>
          <w:color w:val="000000"/>
          <w:shd w:val="clear" w:color="auto" w:fill="FFFFFF"/>
          <w:lang w:val="en-US"/>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Емпіричною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послужили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Конституція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підзаконні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локальні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нормативно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правові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акти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які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рішення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Конституційного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постанови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пленумів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Верховного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Вищого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господарського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судова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практика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підзаконні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нормативні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акти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законодавство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зарубіжних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країн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джерела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міжнародного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положення</w:t>
      </w:r>
      <w:r w:rsidRPr="008421DD">
        <w:rPr>
          <w:rFonts w:ascii="Verdana" w:hAnsi="Verdana"/>
          <w:color w:val="000000"/>
          <w:shd w:val="clear" w:color="auto" w:fill="FFFFFF"/>
        </w:rPr>
        <w:t xml:space="preserve"> acquis communautaire.</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Наукова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новизна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одержаних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результатів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Дисертація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першим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Україні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комплексним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правовим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наведено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концептуальне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обґрунтування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комплексних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виникають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процесі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спрямовано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вирішення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важливих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практичних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удосконалення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статусу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змісту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узагальнено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систематизовано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напрацьовані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економічною</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наукою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концепції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поняття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системоутворюючої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категорії</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новизну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одержаних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результатів</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9</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конкретизовано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теоретичних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положеннях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висновках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найважливішими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яких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такі</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Вперше</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 </w:t>
      </w:r>
      <w:r w:rsidRPr="008421DD">
        <w:rPr>
          <w:rFonts w:ascii="Verdana" w:hAnsi="Verdana" w:hint="eastAsia"/>
          <w:color w:val="000000"/>
          <w:shd w:val="clear" w:color="auto" w:fill="FFFFFF"/>
        </w:rPr>
        <w:t>визначено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подвійну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природу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об’єкта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2) </w:t>
      </w:r>
      <w:r w:rsidRPr="008421DD">
        <w:rPr>
          <w:rFonts w:ascii="Verdana" w:hAnsi="Verdana" w:hint="eastAsia"/>
          <w:color w:val="000000"/>
          <w:shd w:val="clear" w:color="auto" w:fill="FFFFFF"/>
        </w:rPr>
        <w:t>сформульовано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ознаки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особи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обмежена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відповідальність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статутному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капіталі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наявність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корпорацією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майно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відокремлено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майна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членів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Наведені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ознаки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властиві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акціонерним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товариствам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товариствам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обмеженою</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відповідальністю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товариствам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додатковою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відповідальністю</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3) </w:t>
      </w:r>
      <w:r w:rsidRPr="008421DD">
        <w:rPr>
          <w:rFonts w:ascii="Verdana" w:hAnsi="Verdana" w:hint="eastAsia"/>
          <w:color w:val="000000"/>
          <w:shd w:val="clear" w:color="auto" w:fill="FFFFFF"/>
        </w:rPr>
        <w:t>встановлено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ознаки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вступають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w:t>
      </w:r>
      <w:r w:rsidRPr="008421DD">
        <w:rPr>
          <w:rFonts w:ascii="Verdana" w:hAnsi="Verdana" w:hint="eastAsia"/>
          <w:color w:val="000000"/>
          <w:shd w:val="clear" w:color="auto" w:fill="FFFFFF"/>
        </w:rPr>
        <w:t>або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виключність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складу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наявність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спеціальним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статусом</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4) </w:t>
      </w:r>
      <w:r w:rsidRPr="008421DD">
        <w:rPr>
          <w:rFonts w:ascii="Verdana" w:hAnsi="Verdana" w:hint="eastAsia"/>
          <w:color w:val="000000"/>
          <w:shd w:val="clear" w:color="auto" w:fill="FFFFFF"/>
        </w:rPr>
        <w:t>запропоновано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поділ</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участю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інших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інших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виключно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об’єктом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кількісним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складом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індивідуальні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колективні</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5) </w:t>
      </w:r>
      <w:r w:rsidRPr="008421DD">
        <w:rPr>
          <w:rFonts w:ascii="Verdana" w:hAnsi="Verdana" w:hint="eastAsia"/>
          <w:color w:val="000000"/>
          <w:shd w:val="clear" w:color="auto" w:fill="FFFFFF"/>
        </w:rPr>
        <w:t>виокремлено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ознаки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суб’єкта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виключно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спеціальну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правоздатність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здійснюється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рамках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саме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внутрішній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характер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участю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інтереси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завжди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збігаються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інтересами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учасників</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6)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огляду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подвійну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природу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об’єкта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розширене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тлумачення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кола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аргументовано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критерії</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10</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виникнення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залежно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об’єкта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виникнення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кола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загальні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або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спеціальні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моменту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виникнення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попередні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безпосереднього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також</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наступні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фактів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договору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попереднього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договору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наміру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рішення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загальних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зборів</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рішення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закону</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7) </w:t>
      </w:r>
      <w:r w:rsidRPr="008421DD">
        <w:rPr>
          <w:rFonts w:ascii="Verdana" w:hAnsi="Verdana" w:hint="eastAsia"/>
          <w:color w:val="000000"/>
          <w:shd w:val="clear" w:color="auto" w:fill="FFFFFF"/>
        </w:rPr>
        <w:t>запропоновано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поділ</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механізмів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такими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напрямами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залежно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учасників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функціонально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власне</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діяльністю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функція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контролю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способами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внутрішнього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учасниками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через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скликання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загальних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зборів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через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перевірка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діяльності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деяких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видів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правочинів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особливе</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холдинговою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компанією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окремим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видом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8) </w:t>
      </w:r>
      <w:r w:rsidRPr="008421DD">
        <w:rPr>
          <w:rFonts w:ascii="Verdana" w:hAnsi="Verdana" w:hint="eastAsia"/>
          <w:color w:val="000000"/>
          <w:shd w:val="clear" w:color="auto" w:fill="FFFFFF"/>
        </w:rPr>
        <w:t>визначено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поняття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КСВ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взаємного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впливу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суспільства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інші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суб’єкти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беруть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себе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певні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економічні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соціальні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зобов’язання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вплив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суспільство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суспільство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гарантують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підтримку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виконання</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9) </w:t>
      </w:r>
      <w:r w:rsidRPr="008421DD">
        <w:rPr>
          <w:rFonts w:ascii="Verdana" w:hAnsi="Verdana" w:hint="eastAsia"/>
          <w:color w:val="000000"/>
          <w:shd w:val="clear" w:color="auto" w:fill="FFFFFF"/>
        </w:rPr>
        <w:t>аргументовано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доцільність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законодавчого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закріплення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звіту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КСВ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публічних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10) </w:t>
      </w:r>
      <w:r w:rsidRPr="008421DD">
        <w:rPr>
          <w:rFonts w:ascii="Verdana" w:hAnsi="Verdana" w:hint="eastAsia"/>
          <w:color w:val="000000"/>
          <w:shd w:val="clear" w:color="auto" w:fill="FFFFFF"/>
        </w:rPr>
        <w:t>встановлено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напрями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стратегії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розбудови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1) </w:t>
      </w:r>
      <w:r w:rsidRPr="008421DD">
        <w:rPr>
          <w:rFonts w:ascii="Verdana" w:hAnsi="Verdana" w:hint="eastAsia"/>
          <w:color w:val="000000"/>
          <w:shd w:val="clear" w:color="auto" w:fill="FFFFFF"/>
        </w:rPr>
        <w:t>єдиний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підхід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термінів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законодавстві</w:t>
      </w:r>
      <w:r w:rsidRPr="008421DD">
        <w:rPr>
          <w:rFonts w:ascii="Verdana" w:hAnsi="Verdana"/>
          <w:color w:val="000000"/>
          <w:shd w:val="clear" w:color="auto" w:fill="FFFFFF"/>
        </w:rPr>
        <w:t xml:space="preserve">; 2) </w:t>
      </w:r>
      <w:r w:rsidRPr="008421DD">
        <w:rPr>
          <w:rFonts w:ascii="Verdana" w:hAnsi="Verdana" w:hint="eastAsia"/>
          <w:color w:val="000000"/>
          <w:shd w:val="clear" w:color="auto" w:fill="FFFFFF"/>
        </w:rPr>
        <w:t>дерегуляція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державної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влади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посиленням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саморегуляції</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3) </w:t>
      </w: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реєстрації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осіб</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фізичних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осіб</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11</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підприємців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застосуванням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електронних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засобів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реєстрації</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4) </w:t>
      </w: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забезпечення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акціонерів</w:t>
      </w:r>
      <w:r w:rsidRPr="008421DD">
        <w:rPr>
          <w:rFonts w:ascii="Verdana" w:hAnsi="Verdana"/>
          <w:color w:val="000000"/>
          <w:shd w:val="clear" w:color="auto" w:fill="FFFFFF"/>
        </w:rPr>
        <w:t xml:space="preserve">; 5) </w:t>
      </w:r>
      <w:r w:rsidRPr="008421DD">
        <w:rPr>
          <w:rFonts w:ascii="Verdana" w:hAnsi="Verdana" w:hint="eastAsia"/>
          <w:color w:val="000000"/>
          <w:shd w:val="clear" w:color="auto" w:fill="FFFFFF"/>
        </w:rPr>
        <w:t>досягнення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балансу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інтересів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управлінні</w:t>
      </w:r>
      <w:r w:rsidRPr="008421DD">
        <w:rPr>
          <w:rFonts w:ascii="Verdana" w:hAnsi="Verdana"/>
          <w:color w:val="000000"/>
          <w:shd w:val="clear" w:color="auto" w:fill="FFFFFF"/>
        </w:rPr>
        <w:t xml:space="preserve">; 6) </w:t>
      </w:r>
      <w:r w:rsidRPr="008421DD">
        <w:rPr>
          <w:rFonts w:ascii="Verdana" w:hAnsi="Verdana" w:hint="eastAsia"/>
          <w:color w:val="000000"/>
          <w:shd w:val="clear" w:color="auto" w:fill="FFFFFF"/>
        </w:rPr>
        <w:t>захист</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усіх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учасників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7) </w:t>
      </w:r>
      <w:r w:rsidRPr="008421DD">
        <w:rPr>
          <w:rFonts w:ascii="Verdana" w:hAnsi="Verdana" w:hint="eastAsia"/>
          <w:color w:val="000000"/>
          <w:shd w:val="clear" w:color="auto" w:fill="FFFFFF"/>
        </w:rPr>
        <w:t>забезпечення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реформи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становища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обмеженою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відповідальністю</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11) </w:t>
      </w:r>
      <w:r w:rsidRPr="008421DD">
        <w:rPr>
          <w:rFonts w:ascii="Verdana" w:hAnsi="Verdana" w:hint="eastAsia"/>
          <w:color w:val="000000"/>
          <w:shd w:val="clear" w:color="auto" w:fill="FFFFFF"/>
        </w:rPr>
        <w:t>запропоновано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механізми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запровадження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похідного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позову</w:t>
      </w:r>
      <w:r w:rsidRPr="008421DD">
        <w:rPr>
          <w:rFonts w:ascii="Verdana" w:hAnsi="Verdana"/>
          <w:color w:val="000000"/>
          <w:shd w:val="clear" w:color="auto" w:fill="FFFFFF"/>
        </w:rPr>
        <w:t xml:space="preserve">: 1) </w:t>
      </w:r>
      <w:r w:rsidRPr="008421DD">
        <w:rPr>
          <w:rFonts w:ascii="Verdana" w:hAnsi="Verdana" w:hint="eastAsia"/>
          <w:color w:val="000000"/>
          <w:shd w:val="clear" w:color="auto" w:fill="FFFFFF"/>
        </w:rPr>
        <w:t>забезпечення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рівня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розвитку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щоб</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відповідальність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стала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механізмом</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рейдерських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атак</w:t>
      </w:r>
      <w:r w:rsidRPr="008421DD">
        <w:rPr>
          <w:rFonts w:ascii="Verdana" w:hAnsi="Verdana"/>
          <w:color w:val="000000"/>
          <w:shd w:val="clear" w:color="auto" w:fill="FFFFFF"/>
        </w:rPr>
        <w:t xml:space="preserve">; 2) </w:t>
      </w:r>
      <w:r w:rsidRPr="008421DD">
        <w:rPr>
          <w:rFonts w:ascii="Verdana" w:hAnsi="Verdana" w:hint="eastAsia"/>
          <w:color w:val="000000"/>
          <w:shd w:val="clear" w:color="auto" w:fill="FFFFFF"/>
        </w:rPr>
        <w:t>підтримання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належного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рівня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корпоративної</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свідомості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обмеженою</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відповідальністю</w:t>
      </w:r>
      <w:r w:rsidRPr="008421DD">
        <w:rPr>
          <w:rFonts w:ascii="Verdana" w:hAnsi="Verdana"/>
          <w:color w:val="000000"/>
          <w:shd w:val="clear" w:color="auto" w:fill="FFFFFF"/>
        </w:rPr>
        <w:t xml:space="preserve">; 3) </w:t>
      </w:r>
      <w:r w:rsidRPr="008421DD">
        <w:rPr>
          <w:rFonts w:ascii="Verdana" w:hAnsi="Verdana" w:hint="eastAsia"/>
          <w:color w:val="000000"/>
          <w:shd w:val="clear" w:color="auto" w:fill="FFFFFF"/>
        </w:rPr>
        <w:t>встановлення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законодавстві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обов’язків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або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ж</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принципів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діяльності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вимог</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кваліфікації</w:t>
      </w:r>
      <w:r w:rsidRPr="008421DD">
        <w:rPr>
          <w:rFonts w:ascii="Verdana" w:hAnsi="Verdana"/>
          <w:color w:val="000000"/>
          <w:shd w:val="clear" w:color="auto" w:fill="FFFFFF"/>
        </w:rPr>
        <w:t xml:space="preserve">; 4) </w:t>
      </w:r>
      <w:r w:rsidRPr="008421DD">
        <w:rPr>
          <w:rFonts w:ascii="Verdana" w:hAnsi="Verdana" w:hint="eastAsia"/>
          <w:color w:val="000000"/>
          <w:shd w:val="clear" w:color="auto" w:fill="FFFFFF"/>
        </w:rPr>
        <w:t>конкретизація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обов’язків</w:t>
      </w:r>
      <w:r w:rsidRPr="008421DD">
        <w:rPr>
          <w:rFonts w:ascii="Verdana" w:hAnsi="Verdana"/>
          <w:color w:val="000000"/>
          <w:shd w:val="clear" w:color="auto" w:fill="FFFFFF"/>
        </w:rPr>
        <w:t xml:space="preserve">; 5) </w:t>
      </w:r>
      <w:r w:rsidRPr="008421DD">
        <w:rPr>
          <w:rFonts w:ascii="Verdana" w:hAnsi="Verdana" w:hint="eastAsia"/>
          <w:color w:val="000000"/>
          <w:shd w:val="clear" w:color="auto" w:fill="FFFFFF"/>
        </w:rPr>
        <w:t>визнання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підставою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настання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відповідальності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тільки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порушення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загальних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принципів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роботи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конкретного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обов’язку</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Удосконалено</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12)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поняття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особи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статутний</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капітал</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поділено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належать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учасникам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власності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можуть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відчужуватися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згідно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майно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відокремлено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майна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несуть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обмежену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відповідальність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боргами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такої</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юридичної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особи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частині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обґрунтування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органами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через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посадових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осіб</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13) </w:t>
      </w:r>
      <w:r w:rsidRPr="008421DD">
        <w:rPr>
          <w:rFonts w:ascii="Verdana" w:hAnsi="Verdana" w:hint="eastAsia"/>
          <w:color w:val="000000"/>
          <w:shd w:val="clear" w:color="auto" w:fill="FFFFFF"/>
        </w:rPr>
        <w:t>поділ</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види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товариство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обмеженою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відповідальністю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частині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доведення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обов’язковим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наявність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її</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майно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відокремлено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майна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14)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суб’єктів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спеціальною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компетенцією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здійснюють</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корпорацією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частині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доведення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такі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особи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здійснюють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12</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15)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урегульованих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нормами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суспільних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виникають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виключно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між</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суб’єктами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процесі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набуття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припинення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частині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виключності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об’єкта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правовідносин</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16) </w:t>
      </w:r>
      <w:r w:rsidRPr="008421DD">
        <w:rPr>
          <w:rFonts w:ascii="Verdana" w:hAnsi="Verdana" w:hint="eastAsia"/>
          <w:color w:val="000000"/>
          <w:shd w:val="clear" w:color="auto" w:fill="FFFFFF"/>
        </w:rPr>
        <w:t>обґрунтування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доцільності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впровадження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електронної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форми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комунікації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акціонерами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частині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врахування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положень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Директиви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ЄС</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використання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певних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лістингованих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компаніях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2007/36/</w:t>
      </w:r>
      <w:r w:rsidRPr="008421DD">
        <w:rPr>
          <w:rFonts w:ascii="Verdana" w:hAnsi="Verdana" w:hint="eastAsia"/>
          <w:color w:val="000000"/>
          <w:shd w:val="clear" w:color="auto" w:fill="FFFFFF"/>
        </w:rPr>
        <w:t>ЄС</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далі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Директива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2007/36/</w:t>
      </w:r>
      <w:r w:rsidRPr="008421DD">
        <w:rPr>
          <w:rFonts w:ascii="Verdana" w:hAnsi="Verdana" w:hint="eastAsia"/>
          <w:color w:val="000000"/>
          <w:shd w:val="clear" w:color="auto" w:fill="FFFFFF"/>
        </w:rPr>
        <w:t>ЄС</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17) </w:t>
      </w:r>
      <w:r w:rsidRPr="008421DD">
        <w:rPr>
          <w:rFonts w:ascii="Verdana" w:hAnsi="Verdana" w:hint="eastAsia"/>
          <w:color w:val="000000"/>
          <w:shd w:val="clear" w:color="auto" w:fill="FFFFFF"/>
        </w:rPr>
        <w:t>положення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регламентації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статусу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незалежного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директора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частині</w:t>
      </w:r>
      <w:r w:rsidRPr="008421DD">
        <w:rPr>
          <w:rFonts w:ascii="Verdana" w:hAnsi="Verdana"/>
          <w:color w:val="000000"/>
          <w:shd w:val="clear" w:color="auto" w:fill="FFFFFF"/>
        </w:rPr>
        <w:t xml:space="preserve">: 1)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мінімальної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кількості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членів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наглядової</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ради</w:t>
      </w:r>
      <w:r w:rsidRPr="008421DD">
        <w:rPr>
          <w:rFonts w:ascii="Verdana" w:hAnsi="Verdana"/>
          <w:color w:val="000000"/>
          <w:shd w:val="clear" w:color="auto" w:fill="FFFFFF"/>
        </w:rPr>
        <w:t xml:space="preserve">; 2) </w:t>
      </w:r>
      <w:r w:rsidRPr="008421DD">
        <w:rPr>
          <w:rFonts w:ascii="Verdana" w:hAnsi="Verdana" w:hint="eastAsia"/>
          <w:color w:val="000000"/>
          <w:shd w:val="clear" w:color="auto" w:fill="FFFFFF"/>
        </w:rPr>
        <w:t>встановлення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мінімальної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кількості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директорів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наглядової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ради</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3) </w:t>
      </w:r>
      <w:r w:rsidRPr="008421DD">
        <w:rPr>
          <w:rFonts w:ascii="Verdana" w:hAnsi="Verdana" w:hint="eastAsia"/>
          <w:color w:val="000000"/>
          <w:shd w:val="clear" w:color="auto" w:fill="FFFFFF"/>
        </w:rPr>
        <w:t>уточнення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поняття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дочірнє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підприємство</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Про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акціонерні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товариства</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4)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вимог</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кваліфікації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складу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наглядової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ради</w:t>
      </w:r>
      <w:r w:rsidRPr="008421DD">
        <w:rPr>
          <w:rFonts w:ascii="Verdana" w:hAnsi="Verdana"/>
          <w:color w:val="000000"/>
          <w:shd w:val="clear" w:color="auto" w:fill="FFFFFF"/>
        </w:rPr>
        <w:t xml:space="preserve">; 5) </w:t>
      </w:r>
      <w:r w:rsidRPr="008421DD">
        <w:rPr>
          <w:rFonts w:ascii="Verdana" w:hAnsi="Verdana" w:hint="eastAsia"/>
          <w:color w:val="000000"/>
          <w:shd w:val="clear" w:color="auto" w:fill="FFFFFF"/>
        </w:rPr>
        <w:t>встановлення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вимог</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діяльності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складу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компетенції</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доступних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ресурсів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відвідання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засідань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комітету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прозорості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усіх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комітетів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загалом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кожного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зокрема</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6) </w:t>
      </w:r>
      <w:r w:rsidRPr="008421DD">
        <w:rPr>
          <w:rFonts w:ascii="Verdana" w:hAnsi="Verdana" w:hint="eastAsia"/>
          <w:color w:val="000000"/>
          <w:shd w:val="clear" w:color="auto" w:fill="FFFFFF"/>
        </w:rPr>
        <w:t>закріплення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можливості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обрання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незалежного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директора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виконавчого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органу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законодавцем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буде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запроваджено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можливість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створення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наглядової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ради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публічних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товариств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вибором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акціонерів</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Дістали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подальшого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розвитку</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18) </w:t>
      </w:r>
      <w:r w:rsidRPr="008421DD">
        <w:rPr>
          <w:rFonts w:ascii="Verdana" w:hAnsi="Verdana" w:hint="eastAsia"/>
          <w:color w:val="000000"/>
          <w:shd w:val="clear" w:color="auto" w:fill="FFFFFF"/>
        </w:rPr>
        <w:t>обґрунтування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момент</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виникнення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припинення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пов’язаний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державною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реєстрацією</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набуттям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19) </w:t>
      </w:r>
      <w:r w:rsidRPr="008421DD">
        <w:rPr>
          <w:rFonts w:ascii="Verdana" w:hAnsi="Verdana" w:hint="eastAsia"/>
          <w:color w:val="000000"/>
          <w:shd w:val="clear" w:color="auto" w:fill="FFFFFF"/>
        </w:rPr>
        <w:t>положення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згідно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пропонується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звернутися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зарубіжного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досвіду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передбачити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альтернативні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способи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вирішення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деяких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спорів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шляхом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внесення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комплексних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змін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законодавства</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13</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20)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статутного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капіталу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частині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її</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подвійної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природи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одного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боку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належний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обсяг</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другого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майнове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учасника</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21) </w:t>
      </w:r>
      <w:r w:rsidRPr="008421DD">
        <w:rPr>
          <w:rFonts w:ascii="Verdana" w:hAnsi="Verdana" w:hint="eastAsia"/>
          <w:color w:val="000000"/>
          <w:shd w:val="clear" w:color="auto" w:fill="FFFFFF"/>
        </w:rPr>
        <w:t>широке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тлумачення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це</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юридичні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можливості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випливають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статутному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капіталі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саме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набуття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користування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припинення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користування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часткою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статутному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капіталі</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Практичне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одержаних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результатів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полягає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формулюванні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висновків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пропозицій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можуть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бути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використані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Україні</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зокрема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законотворчій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діяльності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розробці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нормативно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правових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актів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правозастосовчій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судовій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практиці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Результати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використовуються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навчальному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процесі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факультеті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Київського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національного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університету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імені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Тараса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Шевченка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час</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викладання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дисциплін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Господарське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Актуальні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господарського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Корпоративне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Вирішення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спорів</w:t>
      </w:r>
      <w:r w:rsidRPr="008421DD">
        <w:rPr>
          <w:rFonts w:ascii="Verdana" w:hAnsi="Verdana" w:hint="eastAsia"/>
          <w:color w:val="000000"/>
          <w:shd w:val="clear" w:color="auto" w:fill="FFFFFF"/>
        </w:rPr>
        <w:t>»</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Окремі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висновки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пропозиції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обґрунтовані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дисертації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взято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уваги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Вищим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господарським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судом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довідка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впровадження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27 </w:t>
      </w:r>
      <w:r w:rsidRPr="008421DD">
        <w:rPr>
          <w:rFonts w:ascii="Verdana" w:hAnsi="Verdana" w:hint="eastAsia"/>
          <w:color w:val="000000"/>
          <w:shd w:val="clear" w:color="auto" w:fill="FFFFFF"/>
        </w:rPr>
        <w:t>січня</w:t>
      </w:r>
      <w:r w:rsidRPr="008421DD">
        <w:rPr>
          <w:rFonts w:ascii="Verdana" w:hAnsi="Verdana"/>
          <w:color w:val="000000"/>
          <w:shd w:val="clear" w:color="auto" w:fill="FFFFFF"/>
        </w:rPr>
        <w:t xml:space="preserve"> 2016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012).</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Особистий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внесок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здобувача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Дисертація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є</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самостійною</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завершеною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роботою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Усі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сформульовані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дисертації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теоретичні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положення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висновки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пропозиції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рекомендації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обґрунтовано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власних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монографії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Система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сфері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підприємницької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діяльності</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підготовлено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підрозділ</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Особливості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визначення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статусу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наділених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компетенцією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окремих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сферах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господарювання</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проаналізовано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систему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органів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державного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управління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w:t>
      </w:r>
      <w:r w:rsidRPr="008421DD">
        <w:rPr>
          <w:rFonts w:ascii="Verdana" w:hAnsi="Verdana"/>
          <w:color w:val="000000"/>
          <w:shd w:val="clear" w:color="auto" w:fill="FFFFFF"/>
        </w:rPr>
        <w:t xml:space="preserve">, 2010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практичному</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14</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коментарі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кодексу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проаналізовано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статті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щодо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становища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підприємств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об’єднань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підприємств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2010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збірнику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праць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Засоби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господарської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діяльності</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авторкою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підготовлено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главу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Засоби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регулюючого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впливу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здійснення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 xml:space="preserve">2013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Решту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праць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виконано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одноособово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Для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аргументації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окремих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положень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роботи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використовувалися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праці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інших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вчених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зроблено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посилання</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Апробація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результатів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дисертації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положення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висновки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дисертації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було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обговорено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схвалено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засіданнях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кафедри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господарського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юридичного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факультету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національного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університету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імені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Тараса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Шевченка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Окремі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положення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дисертації</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доповідалися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Всеукраїнській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практичній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конференції</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модернізації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законодавства</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w:t>
      </w:r>
      <w:r w:rsidRPr="008421DD">
        <w:rPr>
          <w:rFonts w:ascii="Verdana" w:hAnsi="Verdana"/>
          <w:color w:val="000000"/>
          <w:shd w:val="clear" w:color="auto" w:fill="FFFFFF"/>
        </w:rPr>
        <w:t xml:space="preserve">, 2008 </w:t>
      </w:r>
      <w:r w:rsidRPr="008421DD">
        <w:rPr>
          <w:rFonts w:ascii="Verdana" w:hAnsi="Verdana" w:hint="eastAsia"/>
          <w:color w:val="000000"/>
          <w:shd w:val="clear" w:color="auto" w:fill="FFFFFF"/>
        </w:rPr>
        <w:t>р</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Всеукраїнській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практичній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конференції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Удосконалення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статусу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учасників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сфері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господарювання</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w:t>
      </w:r>
      <w:r w:rsidRPr="008421DD">
        <w:rPr>
          <w:rFonts w:ascii="Verdana" w:hAnsi="Verdana"/>
          <w:color w:val="000000"/>
          <w:shd w:val="clear" w:color="auto" w:fill="FFFFFF"/>
        </w:rPr>
        <w:t xml:space="preserve">, 2009 </w:t>
      </w:r>
      <w:r w:rsidRPr="008421DD">
        <w:rPr>
          <w:rFonts w:ascii="Verdana" w:hAnsi="Verdana" w:hint="eastAsia"/>
          <w:color w:val="000000"/>
          <w:shd w:val="clear" w:color="auto" w:fill="FFFFFF"/>
        </w:rPr>
        <w:t>р</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круглому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столі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модернізації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законодавства</w:t>
      </w:r>
      <w:r w:rsidRPr="008421DD">
        <w:rPr>
          <w:rFonts w:ascii="Verdana" w:hAnsi="Verdana" w:hint="eastAsi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w:t>
      </w:r>
      <w:r w:rsidRPr="008421DD">
        <w:rPr>
          <w:rFonts w:ascii="Verdana" w:hAnsi="Verdana"/>
          <w:color w:val="000000"/>
          <w:shd w:val="clear" w:color="auto" w:fill="FFFFFF"/>
        </w:rPr>
        <w:t xml:space="preserve">, 2010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Міжнародній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практичній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конференції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Роль</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сучасному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суспільстві</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w:t>
      </w:r>
      <w:r w:rsidRPr="008421DD">
        <w:rPr>
          <w:rFonts w:ascii="Verdana" w:hAnsi="Verdana"/>
          <w:color w:val="000000"/>
          <w:shd w:val="clear" w:color="auto" w:fill="FFFFFF"/>
        </w:rPr>
        <w:t xml:space="preserve">, 2012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круглому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столі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Діалектика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публічних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приватних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інтересів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державному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регулюванні</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економіки</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w:t>
      </w:r>
      <w:r w:rsidRPr="008421DD">
        <w:rPr>
          <w:rFonts w:ascii="Verdana" w:hAnsi="Verdana"/>
          <w:color w:val="000000"/>
          <w:shd w:val="clear" w:color="auto" w:fill="FFFFFF"/>
        </w:rPr>
        <w:t xml:space="preserve">, 2013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круглому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столі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Правовий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порядок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підприємницьких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засоби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забезпечення</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Київ</w:t>
      </w:r>
      <w:r w:rsidRPr="008421DD">
        <w:rPr>
          <w:rFonts w:ascii="Verdana" w:hAnsi="Verdana"/>
          <w:color w:val="000000"/>
          <w:shd w:val="clear" w:color="auto" w:fill="FFFFFF"/>
        </w:rPr>
        <w:t xml:space="preserve">, 2014 </w:t>
      </w:r>
      <w:r w:rsidRPr="008421DD">
        <w:rPr>
          <w:rFonts w:ascii="Verdana" w:hAnsi="Verdana" w:hint="eastAsia"/>
          <w:color w:val="000000"/>
          <w:shd w:val="clear" w:color="auto" w:fill="FFFFFF"/>
        </w:rPr>
        <w:t>р</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науково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практичній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конференції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10 </w:t>
      </w:r>
      <w:r w:rsidRPr="008421DD">
        <w:rPr>
          <w:rFonts w:ascii="Verdana" w:hAnsi="Verdana" w:hint="eastAsia"/>
          <w:color w:val="000000"/>
          <w:shd w:val="clear" w:color="auto" w:fill="FFFFFF"/>
        </w:rPr>
        <w:t>років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застосування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Господарського</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кодексу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сучасний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стан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перспективи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кодифікації</w:t>
      </w:r>
      <w:r w:rsidRPr="008421DD">
        <w:rPr>
          <w:rFonts w:ascii="Verdana" w:hAnsi="Verdana" w:hint="eastAsi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w:t>
      </w:r>
      <w:r w:rsidRPr="008421DD">
        <w:rPr>
          <w:rFonts w:ascii="Verdana" w:hAnsi="Verdana" w:hint="eastAsia"/>
          <w:color w:val="000000"/>
          <w:shd w:val="clear" w:color="auto" w:fill="FFFFFF"/>
        </w:rPr>
        <w:t>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Одеса</w:t>
      </w:r>
      <w:r w:rsidRPr="008421DD">
        <w:rPr>
          <w:rFonts w:ascii="Verdana" w:hAnsi="Verdana"/>
          <w:color w:val="000000"/>
          <w:shd w:val="clear" w:color="auto" w:fill="FFFFFF"/>
        </w:rPr>
        <w:t xml:space="preserve">, 2014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круглому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столі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розвитку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науки</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господарського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вдосконалення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господарського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законодавства</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Київ</w:t>
      </w:r>
      <w:r w:rsidRPr="008421DD">
        <w:rPr>
          <w:rFonts w:ascii="Verdana" w:hAnsi="Verdana"/>
          <w:color w:val="000000"/>
          <w:shd w:val="clear" w:color="auto" w:fill="FFFFFF"/>
        </w:rPr>
        <w:t xml:space="preserve">, 2015 </w:t>
      </w:r>
      <w:r w:rsidRPr="008421DD">
        <w:rPr>
          <w:rFonts w:ascii="Verdana" w:hAnsi="Verdana" w:hint="eastAsia"/>
          <w:color w:val="000000"/>
          <w:shd w:val="clear" w:color="auto" w:fill="FFFFFF"/>
        </w:rPr>
        <w:t>р</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Публікації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положення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результати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дисертації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викладено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одноосібній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монографії</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hint="eastAsia"/>
          <w:color w:val="000000"/>
          <w:shd w:val="clear" w:color="auto" w:fill="FFFFFF"/>
        </w:rPr>
        <w:t>Теоретичні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проблеми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правового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регулювання</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корпоративних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відносин</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Україні</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(2015 </w:t>
      </w:r>
      <w:r w:rsidRPr="008421DD">
        <w:rPr>
          <w:rFonts w:ascii="Verdana" w:hAnsi="Verdana" w:hint="eastAsia"/>
          <w:color w:val="000000"/>
          <w:shd w:val="clear" w:color="auto" w:fill="FFFFFF"/>
        </w:rPr>
        <w:t>р</w:t>
      </w:r>
      <w:r w:rsidRPr="008421DD">
        <w:rPr>
          <w:rFonts w:ascii="Verdana" w:hAnsi="Verdana"/>
          <w:color w:val="000000"/>
          <w:shd w:val="clear" w:color="auto" w:fill="FFFFFF"/>
        </w:rPr>
        <w:t xml:space="preserve">.), 22 </w:t>
      </w:r>
      <w:r w:rsidRPr="008421DD">
        <w:rPr>
          <w:rFonts w:ascii="Verdana" w:hAnsi="Verdana" w:hint="eastAsia"/>
          <w:color w:val="000000"/>
          <w:shd w:val="clear" w:color="auto" w:fill="FFFFFF"/>
        </w:rPr>
        <w:t>статтях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опублікованих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p>
    <w:p w:rsidR="008421DD" w:rsidRPr="008421DD" w:rsidRDefault="008421DD" w:rsidP="008421DD">
      <w:pPr>
        <w:rPr>
          <w:rFonts w:ascii="Verdana" w:hAnsi="Verdana"/>
          <w:color w:val="000000"/>
          <w:shd w:val="clear" w:color="auto" w:fill="FFFFFF"/>
        </w:rPr>
      </w:pPr>
      <w:r w:rsidRPr="008421DD">
        <w:rPr>
          <w:rFonts w:ascii="Verdana" w:hAnsi="Verdana"/>
          <w:color w:val="000000"/>
          <w:shd w:val="clear" w:color="auto" w:fill="FFFFFF"/>
        </w:rPr>
        <w:t>15</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фахових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виданнях</w:t>
      </w:r>
      <w:r w:rsidRPr="008421DD">
        <w:rPr>
          <w:rFonts w:ascii="Verdana" w:hAnsi="Verdana"/>
          <w:color w:val="000000"/>
          <w:shd w:val="clear" w:color="auto" w:fill="FFFFFF"/>
        </w:rPr>
        <w:t xml:space="preserve">, 2 </w:t>
      </w:r>
      <w:r w:rsidRPr="008421DD">
        <w:rPr>
          <w:rFonts w:ascii="Verdana" w:hAnsi="Verdana" w:hint="eastAsia"/>
          <w:color w:val="000000"/>
          <w:shd w:val="clear" w:color="auto" w:fill="FFFFFF"/>
        </w:rPr>
        <w:t>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фахових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періодичних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виданнях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інших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держав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матеріалах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тезах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науково</w:t>
      </w:r>
      <w:r w:rsidRPr="008421DD">
        <w:rPr>
          <w:rFonts w:ascii="Verdana" w:hAnsi="Verdana"/>
          <w:color w:val="000000"/>
          <w:shd w:val="clear" w:color="auto" w:fill="FFFFFF"/>
        </w:rPr>
        <w:t>-</w:t>
      </w:r>
      <w:r w:rsidRPr="008421DD">
        <w:rPr>
          <w:rFonts w:ascii="Verdana" w:hAnsi="Verdana" w:hint="eastAsia"/>
          <w:color w:val="000000"/>
          <w:shd w:val="clear" w:color="auto" w:fill="FFFFFF"/>
        </w:rPr>
        <w:t>практичних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конференцій</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круглих</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столів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інших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працях</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Структура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роботи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зумовлена</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метою</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предметом</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дослідження</w:t>
      </w:r>
      <w:r w:rsidRPr="008421DD">
        <w:rPr>
          <w:rFonts w:ascii="Verdana" w:hAnsi="Verdana"/>
          <w:color w:val="000000"/>
          <w:shd w:val="clear" w:color="auto" w:fill="FFFFFF"/>
        </w:rPr>
        <w:t>.</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Дисертація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складається</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вступу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чотирьох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розділів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які</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охоплюють</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п’ятнадцять</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підрозділів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висновків</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списку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використаних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джерел</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Загальний</w:t>
      </w:r>
    </w:p>
    <w:p w:rsidR="008421DD" w:rsidRPr="008421DD"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обсяг</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роботи</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474 </w:t>
      </w:r>
      <w:r w:rsidRPr="008421DD">
        <w:rPr>
          <w:rFonts w:ascii="Verdana" w:hAnsi="Verdana" w:hint="eastAsia"/>
          <w:color w:val="000000"/>
          <w:shd w:val="clear" w:color="auto" w:fill="FFFFFF"/>
        </w:rPr>
        <w:t>сторінок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із</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основного</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тексту</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w:t>
      </w:r>
      <w:r w:rsidRPr="008421DD">
        <w:rPr>
          <w:rFonts w:ascii="Verdana" w:hAnsi="Verdana"/>
          <w:color w:val="000000"/>
          <w:shd w:val="clear" w:color="auto" w:fill="FFFFFF"/>
        </w:rPr>
        <w:t xml:space="preserve"> 416 </w:t>
      </w:r>
      <w:r w:rsidRPr="008421DD">
        <w:rPr>
          <w:rFonts w:ascii="Verdana" w:hAnsi="Verdana" w:hint="eastAsia"/>
          <w:color w:val="000000"/>
          <w:shd w:val="clear" w:color="auto" w:fill="FFFFFF"/>
        </w:rPr>
        <w:t>сторінок</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Список</w:t>
      </w:r>
    </w:p>
    <w:p w:rsidR="00554330" w:rsidRDefault="008421DD" w:rsidP="008421DD">
      <w:pPr>
        <w:rPr>
          <w:rFonts w:ascii="Verdana" w:hAnsi="Verdana"/>
          <w:color w:val="000000"/>
          <w:shd w:val="clear" w:color="auto" w:fill="FFFFFF"/>
        </w:rPr>
      </w:pPr>
      <w:r w:rsidRPr="008421DD">
        <w:rPr>
          <w:rFonts w:ascii="Verdana" w:hAnsi="Verdana" w:hint="eastAsia"/>
          <w:color w:val="000000"/>
          <w:shd w:val="clear" w:color="auto" w:fill="FFFFFF"/>
        </w:rPr>
        <w:t>використаних</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джерел</w:t>
      </w:r>
      <w:r w:rsidRPr="008421DD">
        <w:rPr>
          <w:rFonts w:ascii="Verdana" w:hAnsi="Verdana"/>
          <w:color w:val="000000"/>
          <w:shd w:val="clear" w:color="auto" w:fill="FFFFFF"/>
        </w:rPr>
        <w:t xml:space="preserve"> </w:t>
      </w:r>
      <w:r w:rsidRPr="008421DD">
        <w:rPr>
          <w:rFonts w:ascii="Verdana" w:hAnsi="Verdana" w:hint="eastAsia"/>
          <w:color w:val="000000"/>
          <w:shd w:val="clear" w:color="auto" w:fill="FFFFFF"/>
        </w:rPr>
        <w:t>налічує</w:t>
      </w:r>
      <w:r w:rsidRPr="008421DD">
        <w:rPr>
          <w:rFonts w:ascii="Verdana" w:hAnsi="Verdana"/>
          <w:color w:val="000000"/>
          <w:shd w:val="clear" w:color="auto" w:fill="FFFFFF"/>
        </w:rPr>
        <w:t xml:space="preserve"> 521 </w:t>
      </w:r>
      <w:r w:rsidRPr="008421DD">
        <w:rPr>
          <w:rFonts w:ascii="Verdana" w:hAnsi="Verdana" w:hint="eastAsia"/>
          <w:color w:val="000000"/>
          <w:shd w:val="clear" w:color="auto" w:fill="FFFFFF"/>
        </w:rPr>
        <w:t>найменування</w:t>
      </w:r>
      <w:r w:rsidRPr="008421DD">
        <w:rPr>
          <w:rFonts w:ascii="Verdana" w:hAnsi="Verdana"/>
          <w:color w:val="000000"/>
          <w:shd w:val="clear" w:color="auto" w:fill="FFFFFF"/>
        </w:rPr>
        <w:t>.</w:t>
      </w:r>
    </w:p>
    <w:p w:rsidR="008421DD" w:rsidRDefault="008421DD" w:rsidP="008421DD">
      <w:pPr>
        <w:rPr>
          <w:rFonts w:ascii="Verdana" w:hAnsi="Verdana"/>
          <w:color w:val="000000"/>
          <w:shd w:val="clear" w:color="auto" w:fill="FFFFFF"/>
        </w:rPr>
      </w:pPr>
    </w:p>
    <w:p w:rsidR="008421DD" w:rsidRDefault="008421DD" w:rsidP="008421DD">
      <w:pPr>
        <w:rPr>
          <w:rFonts w:ascii="Verdana" w:hAnsi="Verdana"/>
          <w:color w:val="000000"/>
          <w:shd w:val="clear" w:color="auto" w:fill="FFFFFF"/>
        </w:rPr>
      </w:pPr>
    </w:p>
    <w:p w:rsidR="004E0844" w:rsidRDefault="004E0844" w:rsidP="004E0844">
      <w:r>
        <w:rPr>
          <w:rFonts w:hint="eastAsia"/>
        </w:rPr>
        <w:t>Висновки</w:t>
      </w:r>
    </w:p>
    <w:p w:rsidR="004E0844" w:rsidRDefault="004E0844" w:rsidP="004E0844">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запропоновано</w:t>
      </w:r>
    </w:p>
    <w:p w:rsidR="004E0844" w:rsidRDefault="004E0844" w:rsidP="004E0844">
      <w:r>
        <w:rPr>
          <w:rFonts w:hint="eastAsia"/>
        </w:rPr>
        <w:t>нове</w:t>
      </w:r>
      <w:r>
        <w:t></w:t>
      </w:r>
      <w:r>
        <w:rPr>
          <w:rFonts w:hint="eastAsia"/>
        </w:rPr>
        <w:t>вирішення</w:t>
      </w:r>
      <w:r>
        <w:t></w:t>
      </w:r>
      <w:r>
        <w:rPr>
          <w:rFonts w:hint="eastAsia"/>
        </w:rPr>
        <w:t>теоретичних</w:t>
      </w:r>
      <w:r>
        <w:t></w:t>
      </w:r>
      <w:r>
        <w:rPr>
          <w:rFonts w:hint="eastAsia"/>
        </w:rPr>
        <w:t>та</w:t>
      </w:r>
      <w:r>
        <w:t></w:t>
      </w:r>
      <w:r>
        <w:rPr>
          <w:rFonts w:hint="eastAsia"/>
        </w:rPr>
        <w:t>практичних</w:t>
      </w:r>
      <w:r>
        <w:t></w:t>
      </w:r>
      <w:r>
        <w:rPr>
          <w:rFonts w:hint="eastAsia"/>
        </w:rPr>
        <w:t>проблем</w:t>
      </w:r>
      <w:r>
        <w:t></w:t>
      </w:r>
      <w:r>
        <w:rPr>
          <w:rFonts w:hint="eastAsia"/>
        </w:rPr>
        <w:t>господарськоправового</w:t>
      </w:r>
      <w:r>
        <w:t></w:t>
      </w:r>
      <w:r>
        <w:rPr>
          <w:rFonts w:hint="eastAsia"/>
        </w:rPr>
        <w:t>регулювання</w:t>
      </w:r>
      <w:r>
        <w:t></w:t>
      </w:r>
      <w:r>
        <w:rPr>
          <w:rFonts w:hint="eastAsia"/>
        </w:rPr>
        <w:t>корпоративних</w:t>
      </w:r>
      <w:r>
        <w:t></w:t>
      </w:r>
      <w:r>
        <w:rPr>
          <w:rFonts w:hint="eastAsia"/>
        </w:rPr>
        <w:t>відносин</w:t>
      </w:r>
      <w:r>
        <w:t></w:t>
      </w:r>
      <w:r>
        <w:rPr>
          <w:rFonts w:hint="eastAsia"/>
        </w:rPr>
        <w:t>в</w:t>
      </w:r>
      <w:r>
        <w:t></w:t>
      </w:r>
      <w:r>
        <w:rPr>
          <w:rFonts w:hint="eastAsia"/>
        </w:rPr>
        <w:t>Україні</w:t>
      </w:r>
      <w:r>
        <w:t></w:t>
      </w:r>
      <w:r>
        <w:t></w:t>
      </w:r>
      <w:r>
        <w:rPr>
          <w:rFonts w:hint="eastAsia"/>
        </w:rPr>
        <w:t>сформульовано</w:t>
      </w:r>
    </w:p>
    <w:p w:rsidR="004E0844" w:rsidRDefault="004E0844" w:rsidP="004E0844">
      <w:r>
        <w:rPr>
          <w:rFonts w:hint="eastAsia"/>
        </w:rPr>
        <w:t>нові</w:t>
      </w:r>
      <w:r>
        <w:t></w:t>
      </w:r>
      <w:r>
        <w:rPr>
          <w:rFonts w:hint="eastAsia"/>
        </w:rPr>
        <w:t>наукові</w:t>
      </w:r>
      <w:r>
        <w:t></w:t>
      </w:r>
      <w:r>
        <w:rPr>
          <w:rFonts w:hint="eastAsia"/>
        </w:rPr>
        <w:t>положення</w:t>
      </w:r>
      <w:r>
        <w:t></w:t>
      </w:r>
      <w:r>
        <w:t></w:t>
      </w:r>
      <w:r>
        <w:rPr>
          <w:rFonts w:hint="eastAsia"/>
        </w:rPr>
        <w:t>пропозиції</w:t>
      </w:r>
      <w:r>
        <w:t></w:t>
      </w:r>
      <w:r>
        <w:rPr>
          <w:rFonts w:hint="eastAsia"/>
        </w:rPr>
        <w:t>щодо</w:t>
      </w:r>
      <w:r>
        <w:t></w:t>
      </w:r>
      <w:r>
        <w:rPr>
          <w:rFonts w:hint="eastAsia"/>
        </w:rPr>
        <w:t>внесення</w:t>
      </w:r>
      <w:r>
        <w:t></w:t>
      </w:r>
      <w:r>
        <w:rPr>
          <w:rFonts w:hint="eastAsia"/>
        </w:rPr>
        <w:t>змін</w:t>
      </w:r>
      <w:r>
        <w:t></w:t>
      </w:r>
      <w:r>
        <w:rPr>
          <w:rFonts w:hint="eastAsia"/>
        </w:rPr>
        <w:t>і</w:t>
      </w:r>
      <w:r>
        <w:t></w:t>
      </w:r>
      <w:r>
        <w:rPr>
          <w:rFonts w:hint="eastAsia"/>
        </w:rPr>
        <w:t>доповнень</w:t>
      </w:r>
      <w:r>
        <w:t></w:t>
      </w:r>
      <w:r>
        <w:rPr>
          <w:rFonts w:hint="eastAsia"/>
        </w:rPr>
        <w:t>до</w:t>
      </w:r>
    </w:p>
    <w:p w:rsidR="004E0844" w:rsidRDefault="004E0844" w:rsidP="004E0844">
      <w:r>
        <w:rPr>
          <w:rFonts w:hint="eastAsia"/>
        </w:rPr>
        <w:t>законодавства</w:t>
      </w:r>
      <w:r>
        <w:t></w:t>
      </w:r>
      <w:r>
        <w:rPr>
          <w:rFonts w:hint="eastAsia"/>
        </w:rPr>
        <w:t>України</w:t>
      </w:r>
      <w:r>
        <w:t></w:t>
      </w:r>
      <w:r>
        <w:rPr>
          <w:rFonts w:hint="eastAsia"/>
        </w:rPr>
        <w:t>у</w:t>
      </w:r>
      <w:r>
        <w:t></w:t>
      </w:r>
      <w:r>
        <w:rPr>
          <w:rFonts w:hint="eastAsia"/>
        </w:rPr>
        <w:t>сфері</w:t>
      </w:r>
      <w:r>
        <w:t></w:t>
      </w:r>
      <w:r>
        <w:rPr>
          <w:rFonts w:hint="eastAsia"/>
        </w:rPr>
        <w:t>захисту</w:t>
      </w:r>
      <w:r>
        <w:t></w:t>
      </w:r>
      <w:r>
        <w:rPr>
          <w:rFonts w:hint="eastAsia"/>
        </w:rPr>
        <w:t>суб’єктів</w:t>
      </w:r>
      <w:r>
        <w:t></w:t>
      </w:r>
      <w:r>
        <w:rPr>
          <w:rFonts w:hint="eastAsia"/>
        </w:rPr>
        <w:t>корпоративних</w:t>
      </w:r>
      <w:r>
        <w:t></w:t>
      </w:r>
      <w:r>
        <w:rPr>
          <w:rFonts w:hint="eastAsia"/>
        </w:rPr>
        <w:t>відносин</w:t>
      </w:r>
      <w:r>
        <w:t></w:t>
      </w:r>
    </w:p>
    <w:p w:rsidR="004E0844" w:rsidRDefault="004E0844" w:rsidP="004E0844">
      <w:r>
        <w:rPr>
          <w:rFonts w:hint="eastAsia"/>
        </w:rPr>
        <w:t>викладені</w:t>
      </w:r>
      <w:r>
        <w:t></w:t>
      </w:r>
      <w:r>
        <w:rPr>
          <w:rFonts w:hint="eastAsia"/>
        </w:rPr>
        <w:t>у</w:t>
      </w:r>
      <w:r>
        <w:t></w:t>
      </w:r>
      <w:r>
        <w:rPr>
          <w:rFonts w:hint="eastAsia"/>
        </w:rPr>
        <w:t>наведених</w:t>
      </w:r>
      <w:r>
        <w:t></w:t>
      </w:r>
      <w:r>
        <w:rPr>
          <w:rFonts w:hint="eastAsia"/>
        </w:rPr>
        <w:t>нижче</w:t>
      </w:r>
      <w:r>
        <w:t></w:t>
      </w:r>
      <w:r>
        <w:rPr>
          <w:rFonts w:hint="eastAsia"/>
        </w:rPr>
        <w:t>висновках</w:t>
      </w:r>
      <w:r>
        <w:t></w:t>
      </w:r>
    </w:p>
    <w:p w:rsidR="004E0844" w:rsidRDefault="004E0844" w:rsidP="004E0844">
      <w:r>
        <w:t></w:t>
      </w:r>
      <w:r>
        <w:t></w:t>
      </w:r>
      <w:r>
        <w:t></w:t>
      </w:r>
      <w:r>
        <w:rPr>
          <w:rFonts w:hint="eastAsia"/>
        </w:rPr>
        <w:t>Корпоративні</w:t>
      </w:r>
      <w:r>
        <w:t></w:t>
      </w:r>
      <w:r>
        <w:rPr>
          <w:rFonts w:hint="eastAsia"/>
        </w:rPr>
        <w:t>правовідносини</w:t>
      </w:r>
      <w:r>
        <w:t></w:t>
      </w:r>
      <w:r>
        <w:rPr>
          <w:rFonts w:hint="eastAsia"/>
        </w:rPr>
        <w:t>–</w:t>
      </w:r>
      <w:r>
        <w:t></w:t>
      </w:r>
      <w:r>
        <w:rPr>
          <w:rFonts w:hint="eastAsia"/>
        </w:rPr>
        <w:t>це</w:t>
      </w:r>
      <w:r>
        <w:t></w:t>
      </w:r>
      <w:r>
        <w:rPr>
          <w:rFonts w:hint="eastAsia"/>
        </w:rPr>
        <w:t>врегульовані</w:t>
      </w:r>
      <w:r>
        <w:t></w:t>
      </w:r>
      <w:r>
        <w:rPr>
          <w:rFonts w:hint="eastAsia"/>
        </w:rPr>
        <w:t>нормами</w:t>
      </w:r>
      <w:r>
        <w:t></w:t>
      </w:r>
      <w:r>
        <w:rPr>
          <w:rFonts w:hint="eastAsia"/>
        </w:rPr>
        <w:t>права</w:t>
      </w:r>
    </w:p>
    <w:p w:rsidR="004E0844" w:rsidRDefault="004E0844" w:rsidP="004E0844">
      <w:r>
        <w:rPr>
          <w:rFonts w:hint="eastAsia"/>
        </w:rPr>
        <w:t>суспільні</w:t>
      </w:r>
      <w:r>
        <w:t></w:t>
      </w:r>
      <w:r>
        <w:rPr>
          <w:rFonts w:hint="eastAsia"/>
        </w:rPr>
        <w:t>відносини</w:t>
      </w:r>
      <w:r>
        <w:t></w:t>
      </w:r>
      <w:r>
        <w:t></w:t>
      </w:r>
      <w:r>
        <w:rPr>
          <w:rFonts w:hint="eastAsia"/>
        </w:rPr>
        <w:t>що</w:t>
      </w:r>
      <w:r>
        <w:t></w:t>
      </w:r>
      <w:r>
        <w:rPr>
          <w:rFonts w:hint="eastAsia"/>
        </w:rPr>
        <w:t>виникають</w:t>
      </w:r>
      <w:r>
        <w:t></w:t>
      </w:r>
      <w:r>
        <w:rPr>
          <w:rFonts w:hint="eastAsia"/>
        </w:rPr>
        <w:t>виключно</w:t>
      </w:r>
      <w:r>
        <w:t></w:t>
      </w:r>
      <w:r>
        <w:rPr>
          <w:rFonts w:hint="eastAsia"/>
        </w:rPr>
        <w:t>між</w:t>
      </w:r>
      <w:r>
        <w:t></w:t>
      </w:r>
      <w:r>
        <w:rPr>
          <w:rFonts w:hint="eastAsia"/>
        </w:rPr>
        <w:t>суб’єктами</w:t>
      </w:r>
    </w:p>
    <w:p w:rsidR="004E0844" w:rsidRDefault="004E0844" w:rsidP="004E0844">
      <w:r>
        <w:rPr>
          <w:rFonts w:hint="eastAsia"/>
        </w:rPr>
        <w:t>корпоративних</w:t>
      </w:r>
      <w:r>
        <w:t></w:t>
      </w:r>
      <w:r>
        <w:rPr>
          <w:rFonts w:hint="eastAsia"/>
        </w:rPr>
        <w:t>правовідносин</w:t>
      </w:r>
      <w:r>
        <w:t></w:t>
      </w:r>
      <w:r>
        <w:rPr>
          <w:rFonts w:hint="eastAsia"/>
        </w:rPr>
        <w:t>у</w:t>
      </w:r>
      <w:r>
        <w:t></w:t>
      </w:r>
      <w:r>
        <w:rPr>
          <w:rFonts w:hint="eastAsia"/>
        </w:rPr>
        <w:t>процесі</w:t>
      </w:r>
      <w:r>
        <w:t></w:t>
      </w:r>
      <w:r>
        <w:rPr>
          <w:rFonts w:hint="eastAsia"/>
        </w:rPr>
        <w:t>набуття</w:t>
      </w:r>
      <w:r>
        <w:t></w:t>
      </w:r>
      <w:r>
        <w:t></w:t>
      </w:r>
      <w:r>
        <w:rPr>
          <w:rFonts w:hint="eastAsia"/>
        </w:rPr>
        <w:t>здійснення</w:t>
      </w:r>
      <w:r>
        <w:t></w:t>
      </w:r>
      <w:r>
        <w:rPr>
          <w:rFonts w:hint="eastAsia"/>
        </w:rPr>
        <w:t>та</w:t>
      </w:r>
      <w:r>
        <w:t></w:t>
      </w:r>
      <w:r>
        <w:rPr>
          <w:rFonts w:hint="eastAsia"/>
        </w:rPr>
        <w:t>припинення</w:t>
      </w:r>
    </w:p>
    <w:p w:rsidR="004E0844" w:rsidRDefault="004E0844" w:rsidP="004E0844">
      <w:r>
        <w:rPr>
          <w:rFonts w:hint="eastAsia"/>
        </w:rPr>
        <w:t>корпоративних</w:t>
      </w:r>
      <w:r>
        <w:t></w:t>
      </w:r>
      <w:r>
        <w:rPr>
          <w:rFonts w:hint="eastAsia"/>
        </w:rPr>
        <w:t>прав</w:t>
      </w:r>
      <w:r>
        <w:t></w:t>
      </w:r>
      <w:r>
        <w:rPr>
          <w:rFonts w:hint="eastAsia"/>
        </w:rPr>
        <w:t>і</w:t>
      </w:r>
      <w:r>
        <w:t></w:t>
      </w:r>
      <w:r>
        <w:rPr>
          <w:rFonts w:hint="eastAsia"/>
        </w:rPr>
        <w:t>корпоративного</w:t>
      </w:r>
      <w:r>
        <w:t></w:t>
      </w:r>
      <w:r>
        <w:rPr>
          <w:rFonts w:hint="eastAsia"/>
        </w:rPr>
        <w:t>управління</w:t>
      </w:r>
      <w:r>
        <w:t></w:t>
      </w:r>
    </w:p>
    <w:p w:rsidR="004E0844" w:rsidRDefault="004E0844" w:rsidP="004E0844">
      <w:r>
        <w:t></w:t>
      </w:r>
      <w:r>
        <w:t></w:t>
      </w:r>
      <w:r>
        <w:t></w:t>
      </w:r>
      <w:r>
        <w:rPr>
          <w:rFonts w:hint="eastAsia"/>
        </w:rPr>
        <w:t>Корпорація</w:t>
      </w:r>
      <w:r>
        <w:t></w:t>
      </w:r>
      <w:r>
        <w:rPr>
          <w:rFonts w:hint="eastAsia"/>
        </w:rPr>
        <w:t>є</w:t>
      </w:r>
      <w:r>
        <w:t></w:t>
      </w:r>
      <w:r>
        <w:rPr>
          <w:rFonts w:hint="eastAsia"/>
        </w:rPr>
        <w:t>системоутворюючою</w:t>
      </w:r>
      <w:r>
        <w:t></w:t>
      </w:r>
      <w:r>
        <w:rPr>
          <w:rFonts w:hint="eastAsia"/>
        </w:rPr>
        <w:t>категорією</w:t>
      </w:r>
      <w:r>
        <w:t></w:t>
      </w:r>
      <w:r>
        <w:rPr>
          <w:rFonts w:hint="eastAsia"/>
        </w:rPr>
        <w:t>корпоративного</w:t>
      </w:r>
    </w:p>
    <w:p w:rsidR="004E0844" w:rsidRDefault="004E0844" w:rsidP="004E0844">
      <w:r>
        <w:rPr>
          <w:rFonts w:hint="eastAsia"/>
        </w:rPr>
        <w:t>права</w:t>
      </w:r>
      <w:r>
        <w:t></w:t>
      </w:r>
      <w:r>
        <w:t></w:t>
      </w:r>
      <w:r>
        <w:rPr>
          <w:rFonts w:hint="eastAsia"/>
        </w:rPr>
        <w:t>Корпорація</w:t>
      </w:r>
      <w:r>
        <w:t></w:t>
      </w:r>
      <w:r>
        <w:rPr>
          <w:rFonts w:hint="eastAsia"/>
        </w:rPr>
        <w:t>–</w:t>
      </w:r>
      <w:r>
        <w:t></w:t>
      </w:r>
      <w:r>
        <w:rPr>
          <w:rFonts w:hint="eastAsia"/>
        </w:rPr>
        <w:t>це</w:t>
      </w:r>
      <w:r>
        <w:t></w:t>
      </w:r>
      <w:r>
        <w:rPr>
          <w:rFonts w:hint="eastAsia"/>
        </w:rPr>
        <w:t>юридична</w:t>
      </w:r>
      <w:r>
        <w:t></w:t>
      </w:r>
      <w:r>
        <w:rPr>
          <w:rFonts w:hint="eastAsia"/>
        </w:rPr>
        <w:t>особа</w:t>
      </w:r>
      <w:r>
        <w:t></w:t>
      </w:r>
      <w:r>
        <w:t></w:t>
      </w:r>
      <w:r>
        <w:rPr>
          <w:rFonts w:hint="eastAsia"/>
        </w:rPr>
        <w:t>статутний</w:t>
      </w:r>
      <w:r>
        <w:t></w:t>
      </w:r>
      <w:r>
        <w:rPr>
          <w:rFonts w:hint="eastAsia"/>
        </w:rPr>
        <w:t>капітал</w:t>
      </w:r>
      <w:r>
        <w:t></w:t>
      </w:r>
      <w:r>
        <w:rPr>
          <w:rFonts w:hint="eastAsia"/>
        </w:rPr>
        <w:t>якої</w:t>
      </w:r>
      <w:r>
        <w:t></w:t>
      </w:r>
      <w:r>
        <w:rPr>
          <w:rFonts w:hint="eastAsia"/>
        </w:rPr>
        <w:t>поділено</w:t>
      </w:r>
      <w:r>
        <w:t></w:t>
      </w:r>
      <w:r>
        <w:rPr>
          <w:rFonts w:hint="eastAsia"/>
        </w:rPr>
        <w:t>на</w:t>
      </w:r>
    </w:p>
    <w:p w:rsidR="004E0844" w:rsidRDefault="004E0844" w:rsidP="004E0844">
      <w:r>
        <w:rPr>
          <w:rFonts w:hint="eastAsia"/>
        </w:rPr>
        <w:t>частки</w:t>
      </w:r>
      <w:r>
        <w:t></w:t>
      </w:r>
      <w:r>
        <w:t></w:t>
      </w:r>
      <w:r>
        <w:rPr>
          <w:rFonts w:hint="eastAsia"/>
        </w:rPr>
        <w:t>що</w:t>
      </w:r>
      <w:r>
        <w:t></w:t>
      </w:r>
      <w:r>
        <w:rPr>
          <w:rFonts w:hint="eastAsia"/>
        </w:rPr>
        <w:t>належать</w:t>
      </w:r>
      <w:r>
        <w:t></w:t>
      </w:r>
      <w:r>
        <w:rPr>
          <w:rFonts w:hint="eastAsia"/>
        </w:rPr>
        <w:t>учасникам</w:t>
      </w:r>
      <w:r>
        <w:t></w:t>
      </w:r>
      <w:r>
        <w:rPr>
          <w:rFonts w:hint="eastAsia"/>
        </w:rPr>
        <w:t>на</w:t>
      </w:r>
      <w:r>
        <w:t></w:t>
      </w:r>
      <w:r>
        <w:rPr>
          <w:rFonts w:hint="eastAsia"/>
        </w:rPr>
        <w:t>праві</w:t>
      </w:r>
      <w:r>
        <w:t></w:t>
      </w:r>
      <w:r>
        <w:rPr>
          <w:rFonts w:hint="eastAsia"/>
        </w:rPr>
        <w:t>власності</w:t>
      </w:r>
      <w:r>
        <w:t></w:t>
      </w:r>
      <w:r>
        <w:rPr>
          <w:rFonts w:hint="eastAsia"/>
        </w:rPr>
        <w:t>та</w:t>
      </w:r>
      <w:r>
        <w:t></w:t>
      </w:r>
      <w:r>
        <w:rPr>
          <w:rFonts w:hint="eastAsia"/>
        </w:rPr>
        <w:t>можуть</w:t>
      </w:r>
      <w:r>
        <w:t></w:t>
      </w:r>
      <w:r>
        <w:rPr>
          <w:rFonts w:hint="eastAsia"/>
        </w:rPr>
        <w:t>відчужуватися</w:t>
      </w:r>
    </w:p>
    <w:p w:rsidR="004E0844" w:rsidRDefault="004E0844" w:rsidP="004E0844">
      <w:r>
        <w:rPr>
          <w:rFonts w:hint="eastAsia"/>
        </w:rPr>
        <w:t>згідно</w:t>
      </w:r>
      <w:r>
        <w:t></w:t>
      </w:r>
      <w:r>
        <w:rPr>
          <w:rFonts w:hint="eastAsia"/>
        </w:rPr>
        <w:t>із</w:t>
      </w:r>
      <w:r>
        <w:t></w:t>
      </w:r>
      <w:r>
        <w:rPr>
          <w:rFonts w:hint="eastAsia"/>
        </w:rPr>
        <w:t>законом</w:t>
      </w:r>
      <w:r>
        <w:t></w:t>
      </w:r>
      <w:r>
        <w:t></w:t>
      </w:r>
      <w:r>
        <w:rPr>
          <w:rFonts w:hint="eastAsia"/>
        </w:rPr>
        <w:t>майно</w:t>
      </w:r>
      <w:r>
        <w:t></w:t>
      </w:r>
      <w:r>
        <w:rPr>
          <w:rFonts w:hint="eastAsia"/>
        </w:rPr>
        <w:t>якої</w:t>
      </w:r>
      <w:r>
        <w:t></w:t>
      </w:r>
      <w:r>
        <w:rPr>
          <w:rFonts w:hint="eastAsia"/>
        </w:rPr>
        <w:t>відокремлено</w:t>
      </w:r>
      <w:r>
        <w:t></w:t>
      </w:r>
      <w:r>
        <w:rPr>
          <w:rFonts w:hint="eastAsia"/>
        </w:rPr>
        <w:t>від</w:t>
      </w:r>
      <w:r>
        <w:t></w:t>
      </w:r>
      <w:r>
        <w:rPr>
          <w:rFonts w:hint="eastAsia"/>
        </w:rPr>
        <w:t>майна</w:t>
      </w:r>
      <w:r>
        <w:t></w:t>
      </w:r>
      <w:r>
        <w:rPr>
          <w:rFonts w:hint="eastAsia"/>
        </w:rPr>
        <w:t>учасників</w:t>
      </w:r>
      <w:r>
        <w:t></w:t>
      </w:r>
      <w:r>
        <w:t></w:t>
      </w:r>
      <w:r>
        <w:rPr>
          <w:rFonts w:hint="eastAsia"/>
        </w:rPr>
        <w:t>які</w:t>
      </w:r>
      <w:r>
        <w:t></w:t>
      </w:r>
      <w:r>
        <w:rPr>
          <w:rFonts w:hint="eastAsia"/>
        </w:rPr>
        <w:t>несуть</w:t>
      </w:r>
    </w:p>
    <w:p w:rsidR="004E0844" w:rsidRDefault="004E0844" w:rsidP="004E0844">
      <w:r>
        <w:rPr>
          <w:rFonts w:hint="eastAsia"/>
        </w:rPr>
        <w:t>ризик</w:t>
      </w:r>
      <w:r>
        <w:t></w:t>
      </w:r>
      <w:r>
        <w:rPr>
          <w:rFonts w:hint="eastAsia"/>
        </w:rPr>
        <w:t>обмеженої</w:t>
      </w:r>
      <w:r>
        <w:t></w:t>
      </w:r>
      <w:r>
        <w:rPr>
          <w:rFonts w:hint="eastAsia"/>
        </w:rPr>
        <w:t>відповідальності</w:t>
      </w:r>
      <w:r>
        <w:t></w:t>
      </w:r>
      <w:r>
        <w:rPr>
          <w:rFonts w:hint="eastAsia"/>
        </w:rPr>
        <w:t>за</w:t>
      </w:r>
      <w:r>
        <w:t></w:t>
      </w:r>
      <w:r>
        <w:rPr>
          <w:rFonts w:hint="eastAsia"/>
        </w:rPr>
        <w:t>її</w:t>
      </w:r>
      <w:r>
        <w:t></w:t>
      </w:r>
      <w:r>
        <w:rPr>
          <w:rFonts w:hint="eastAsia"/>
        </w:rPr>
        <w:t>боргами</w:t>
      </w:r>
      <w:r>
        <w:t></w:t>
      </w:r>
      <w:r>
        <w:t></w:t>
      </w:r>
      <w:r>
        <w:rPr>
          <w:rFonts w:hint="eastAsia"/>
        </w:rPr>
        <w:t>а</w:t>
      </w:r>
      <w:r>
        <w:t></w:t>
      </w:r>
      <w:r>
        <w:rPr>
          <w:rFonts w:hint="eastAsia"/>
        </w:rPr>
        <w:t>управління</w:t>
      </w:r>
      <w:r>
        <w:t></w:t>
      </w:r>
      <w:r>
        <w:rPr>
          <w:rFonts w:hint="eastAsia"/>
        </w:rPr>
        <w:t>здійснюється</w:t>
      </w:r>
    </w:p>
    <w:p w:rsidR="004E0844" w:rsidRDefault="004E0844" w:rsidP="004E0844">
      <w:r>
        <w:rPr>
          <w:rFonts w:hint="eastAsia"/>
        </w:rPr>
        <w:t>органами</w:t>
      </w:r>
      <w:r>
        <w:t></w:t>
      </w:r>
      <w:r>
        <w:rPr>
          <w:rFonts w:hint="eastAsia"/>
        </w:rPr>
        <w:t>корпоративного</w:t>
      </w:r>
      <w:r>
        <w:t></w:t>
      </w:r>
      <w:r>
        <w:rPr>
          <w:rFonts w:hint="eastAsia"/>
        </w:rPr>
        <w:t>управління</w:t>
      </w:r>
      <w:r>
        <w:t></w:t>
      </w:r>
      <w:r>
        <w:rPr>
          <w:rFonts w:hint="eastAsia"/>
        </w:rPr>
        <w:t>та</w:t>
      </w:r>
      <w:r>
        <w:t></w:t>
      </w:r>
      <w:r>
        <w:rPr>
          <w:rFonts w:hint="eastAsia"/>
        </w:rPr>
        <w:t>учасниками</w:t>
      </w:r>
      <w:r>
        <w:t></w:t>
      </w:r>
      <w:r>
        <w:rPr>
          <w:rFonts w:hint="eastAsia"/>
        </w:rPr>
        <w:t>товариства</w:t>
      </w:r>
      <w:r>
        <w:t></w:t>
      </w:r>
      <w:r>
        <w:t></w:t>
      </w:r>
      <w:r>
        <w:rPr>
          <w:rFonts w:hint="eastAsia"/>
        </w:rPr>
        <w:t>Поняттю</w:t>
      </w:r>
    </w:p>
    <w:p w:rsidR="004E0844" w:rsidRDefault="004E0844" w:rsidP="004E0844">
      <w:r>
        <w:rPr>
          <w:rFonts w:hint="eastAsia"/>
        </w:rPr>
        <w:t>корпорації</w:t>
      </w:r>
      <w:r>
        <w:t></w:t>
      </w:r>
      <w:r>
        <w:rPr>
          <w:rFonts w:hint="eastAsia"/>
        </w:rPr>
        <w:t>відповідають</w:t>
      </w:r>
      <w:r>
        <w:t></w:t>
      </w:r>
      <w:r>
        <w:rPr>
          <w:rFonts w:hint="eastAsia"/>
        </w:rPr>
        <w:t>акціонерні</w:t>
      </w:r>
      <w:r>
        <w:t></w:t>
      </w:r>
      <w:r>
        <w:rPr>
          <w:rFonts w:hint="eastAsia"/>
        </w:rPr>
        <w:t>товариства</w:t>
      </w:r>
      <w:r>
        <w:t></w:t>
      </w:r>
      <w:r>
        <w:t></w:t>
      </w:r>
      <w:r>
        <w:rPr>
          <w:rFonts w:hint="eastAsia"/>
        </w:rPr>
        <w:t>товариства</w:t>
      </w:r>
      <w:r>
        <w:t></w:t>
      </w:r>
      <w:r>
        <w:rPr>
          <w:rFonts w:hint="eastAsia"/>
        </w:rPr>
        <w:t>з</w:t>
      </w:r>
      <w:r>
        <w:t></w:t>
      </w:r>
      <w:r>
        <w:rPr>
          <w:rFonts w:hint="eastAsia"/>
        </w:rPr>
        <w:t>обмеженою</w:t>
      </w:r>
    </w:p>
    <w:p w:rsidR="004E0844" w:rsidRDefault="004E0844" w:rsidP="004E0844">
      <w:r>
        <w:rPr>
          <w:rFonts w:hint="eastAsia"/>
        </w:rPr>
        <w:t>відповідальністю</w:t>
      </w:r>
      <w:r>
        <w:t></w:t>
      </w:r>
      <w:r>
        <w:t></w:t>
      </w:r>
      <w:r>
        <w:rPr>
          <w:rFonts w:hint="eastAsia"/>
        </w:rPr>
        <w:t>а</w:t>
      </w:r>
      <w:r>
        <w:t></w:t>
      </w:r>
      <w:r>
        <w:rPr>
          <w:rFonts w:hint="eastAsia"/>
        </w:rPr>
        <w:t>також</w:t>
      </w:r>
      <w:r>
        <w:t></w:t>
      </w:r>
      <w:r>
        <w:rPr>
          <w:rFonts w:hint="eastAsia"/>
        </w:rPr>
        <w:t>товариства</w:t>
      </w:r>
      <w:r>
        <w:t></w:t>
      </w:r>
      <w:r>
        <w:rPr>
          <w:rFonts w:hint="eastAsia"/>
        </w:rPr>
        <w:t>з</w:t>
      </w:r>
      <w:r>
        <w:t></w:t>
      </w:r>
      <w:r>
        <w:rPr>
          <w:rFonts w:hint="eastAsia"/>
        </w:rPr>
        <w:t>додатковою</w:t>
      </w:r>
      <w:r>
        <w:t></w:t>
      </w:r>
      <w:r>
        <w:rPr>
          <w:rFonts w:hint="eastAsia"/>
        </w:rPr>
        <w:t>відповідальністю</w:t>
      </w:r>
      <w:r>
        <w:t></w:t>
      </w:r>
      <w:r>
        <w:t></w:t>
      </w:r>
      <w:r>
        <w:rPr>
          <w:rFonts w:hint="eastAsia"/>
        </w:rPr>
        <w:t>З</w:t>
      </w:r>
    </w:p>
    <w:p w:rsidR="004E0844" w:rsidRDefault="004E0844" w:rsidP="004E0844">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за</w:t>
      </w:r>
      <w:r>
        <w:t></w:t>
      </w:r>
      <w:r>
        <w:rPr>
          <w:rFonts w:hint="eastAsia"/>
        </w:rPr>
        <w:t>українським</w:t>
      </w:r>
      <w:r>
        <w:t></w:t>
      </w:r>
      <w:r>
        <w:rPr>
          <w:rFonts w:hint="eastAsia"/>
        </w:rPr>
        <w:t>законодавством</w:t>
      </w:r>
      <w:r>
        <w:t></w:t>
      </w:r>
      <w:r>
        <w:rPr>
          <w:rFonts w:hint="eastAsia"/>
        </w:rPr>
        <w:t>правовий</w:t>
      </w:r>
      <w:r>
        <w:t></w:t>
      </w:r>
      <w:r>
        <w:rPr>
          <w:rFonts w:hint="eastAsia"/>
        </w:rPr>
        <w:t>статус</w:t>
      </w:r>
      <w:r>
        <w:t></w:t>
      </w:r>
      <w:r>
        <w:rPr>
          <w:rFonts w:hint="eastAsia"/>
        </w:rPr>
        <w:t>товариств</w:t>
      </w:r>
    </w:p>
    <w:p w:rsidR="004E0844" w:rsidRDefault="004E0844" w:rsidP="004E0844">
      <w:r>
        <w:rPr>
          <w:rFonts w:hint="eastAsia"/>
        </w:rPr>
        <w:t>з</w:t>
      </w:r>
      <w:r>
        <w:t></w:t>
      </w:r>
      <w:r>
        <w:rPr>
          <w:rFonts w:hint="eastAsia"/>
        </w:rPr>
        <w:t>додатковою</w:t>
      </w:r>
      <w:r>
        <w:t></w:t>
      </w:r>
      <w:r>
        <w:rPr>
          <w:rFonts w:hint="eastAsia"/>
        </w:rPr>
        <w:t>відповідальністю</w:t>
      </w:r>
      <w:r>
        <w:t></w:t>
      </w:r>
      <w:r>
        <w:rPr>
          <w:rFonts w:hint="eastAsia"/>
        </w:rPr>
        <w:t>максимально</w:t>
      </w:r>
      <w:r>
        <w:t></w:t>
      </w:r>
      <w:r>
        <w:rPr>
          <w:rFonts w:hint="eastAsia"/>
        </w:rPr>
        <w:t>наближений</w:t>
      </w:r>
      <w:r>
        <w:t></w:t>
      </w:r>
      <w:r>
        <w:rPr>
          <w:rFonts w:hint="eastAsia"/>
        </w:rPr>
        <w:t>до</w:t>
      </w:r>
      <w:r>
        <w:t></w:t>
      </w:r>
      <w:r>
        <w:rPr>
          <w:rFonts w:hint="eastAsia"/>
        </w:rPr>
        <w:t>товариств</w:t>
      </w:r>
      <w:r>
        <w:t></w:t>
      </w:r>
      <w:r>
        <w:rPr>
          <w:rFonts w:hint="eastAsia"/>
        </w:rPr>
        <w:t>з</w:t>
      </w:r>
    </w:p>
    <w:p w:rsidR="004E0844" w:rsidRDefault="004E0844" w:rsidP="004E0844">
      <w:r>
        <w:rPr>
          <w:rFonts w:hint="eastAsia"/>
        </w:rPr>
        <w:t>обмеженою</w:t>
      </w:r>
      <w:r>
        <w:t></w:t>
      </w:r>
      <w:r>
        <w:rPr>
          <w:rFonts w:hint="eastAsia"/>
        </w:rPr>
        <w:t>відповідальністю</w:t>
      </w:r>
      <w:r>
        <w:t></w:t>
      </w:r>
      <w:r>
        <w:t></w:t>
      </w:r>
      <w:r>
        <w:rPr>
          <w:rFonts w:hint="eastAsia"/>
        </w:rPr>
        <w:t>при</w:t>
      </w:r>
      <w:r>
        <w:t></w:t>
      </w:r>
      <w:r>
        <w:rPr>
          <w:rFonts w:hint="eastAsia"/>
        </w:rPr>
        <w:t>дослідженні</w:t>
      </w:r>
      <w:r>
        <w:t></w:t>
      </w:r>
      <w:r>
        <w:rPr>
          <w:rFonts w:hint="eastAsia"/>
        </w:rPr>
        <w:t>правовий</w:t>
      </w:r>
      <w:r>
        <w:t></w:t>
      </w:r>
      <w:r>
        <w:rPr>
          <w:rFonts w:hint="eastAsia"/>
        </w:rPr>
        <w:t>статус</w:t>
      </w:r>
      <w:r>
        <w:t></w:t>
      </w:r>
      <w:r>
        <w:rPr>
          <w:rFonts w:hint="eastAsia"/>
        </w:rPr>
        <w:t>товариств</w:t>
      </w:r>
      <w:r>
        <w:t></w:t>
      </w:r>
      <w:r>
        <w:rPr>
          <w:rFonts w:hint="eastAsia"/>
        </w:rPr>
        <w:t>з</w:t>
      </w:r>
    </w:p>
    <w:p w:rsidR="004E0844" w:rsidRDefault="004E0844" w:rsidP="004E0844">
      <w:r>
        <w:rPr>
          <w:rFonts w:hint="eastAsia"/>
        </w:rPr>
        <w:t>додатковою</w:t>
      </w:r>
      <w:r>
        <w:t></w:t>
      </w:r>
      <w:r>
        <w:rPr>
          <w:rFonts w:hint="eastAsia"/>
        </w:rPr>
        <w:t>відповідальністю</w:t>
      </w:r>
      <w:r>
        <w:t></w:t>
      </w:r>
      <w:r>
        <w:rPr>
          <w:rFonts w:hint="eastAsia"/>
        </w:rPr>
        <w:t>прирівнювався</w:t>
      </w:r>
      <w:r>
        <w:t></w:t>
      </w:r>
      <w:r>
        <w:rPr>
          <w:rFonts w:hint="eastAsia"/>
        </w:rPr>
        <w:t>до</w:t>
      </w:r>
      <w:r>
        <w:t></w:t>
      </w:r>
      <w:r>
        <w:rPr>
          <w:rFonts w:hint="eastAsia"/>
        </w:rPr>
        <w:t>товариств</w:t>
      </w:r>
      <w:r>
        <w:t></w:t>
      </w:r>
      <w:r>
        <w:rPr>
          <w:rFonts w:hint="eastAsia"/>
        </w:rPr>
        <w:t>з</w:t>
      </w:r>
      <w:r>
        <w:t></w:t>
      </w:r>
      <w:r>
        <w:rPr>
          <w:rFonts w:hint="eastAsia"/>
        </w:rPr>
        <w:t>обмеженою</w:t>
      </w:r>
    </w:p>
    <w:p w:rsidR="004E0844" w:rsidRDefault="004E0844" w:rsidP="004E0844">
      <w:r>
        <w:rPr>
          <w:rFonts w:hint="eastAsia"/>
        </w:rPr>
        <w:t>відповідальністю</w:t>
      </w:r>
      <w:r>
        <w:t></w:t>
      </w:r>
      <w:r>
        <w:t></w:t>
      </w:r>
      <w:r>
        <w:rPr>
          <w:rFonts w:hint="eastAsia"/>
        </w:rPr>
        <w:t>якщо</w:t>
      </w:r>
      <w:r>
        <w:t></w:t>
      </w:r>
      <w:r>
        <w:rPr>
          <w:rFonts w:hint="eastAsia"/>
        </w:rPr>
        <w:t>чинним</w:t>
      </w:r>
      <w:r>
        <w:t></w:t>
      </w:r>
      <w:r>
        <w:rPr>
          <w:rFonts w:hint="eastAsia"/>
        </w:rPr>
        <w:t>законодавством</w:t>
      </w:r>
      <w:r>
        <w:t></w:t>
      </w:r>
      <w:r>
        <w:rPr>
          <w:rFonts w:hint="eastAsia"/>
        </w:rPr>
        <w:t>не</w:t>
      </w:r>
      <w:r>
        <w:t></w:t>
      </w:r>
      <w:r>
        <w:rPr>
          <w:rFonts w:hint="eastAsia"/>
        </w:rPr>
        <w:t>передбачено</w:t>
      </w:r>
      <w:r>
        <w:t></w:t>
      </w:r>
      <w:r>
        <w:rPr>
          <w:rFonts w:hint="eastAsia"/>
        </w:rPr>
        <w:t>інше</w:t>
      </w:r>
      <w:r>
        <w:t></w:t>
      </w:r>
      <w:r>
        <w:t></w:t>
      </w:r>
    </w:p>
    <w:p w:rsidR="004E0844" w:rsidRDefault="004E0844" w:rsidP="004E0844">
      <w:r>
        <w:t></w:t>
      </w:r>
      <w:r>
        <w:t></w:t>
      </w:r>
      <w:r>
        <w:t></w:t>
      </w:r>
      <w:r>
        <w:rPr>
          <w:rFonts w:hint="eastAsia"/>
        </w:rPr>
        <w:t>Критеріями</w:t>
      </w:r>
      <w:r>
        <w:t></w:t>
      </w:r>
      <w:r>
        <w:rPr>
          <w:rFonts w:hint="eastAsia"/>
        </w:rPr>
        <w:t>розмежування</w:t>
      </w:r>
      <w:r>
        <w:t></w:t>
      </w:r>
      <w:r>
        <w:rPr>
          <w:rFonts w:hint="eastAsia"/>
        </w:rPr>
        <w:t>корпоративних</w:t>
      </w:r>
      <w:r>
        <w:t></w:t>
      </w:r>
      <w:r>
        <w:rPr>
          <w:rFonts w:hint="eastAsia"/>
        </w:rPr>
        <w:t>та</w:t>
      </w:r>
      <w:r>
        <w:t></w:t>
      </w:r>
      <w:r>
        <w:rPr>
          <w:rFonts w:hint="eastAsia"/>
        </w:rPr>
        <w:t>інших</w:t>
      </w:r>
      <w:r>
        <w:t></w:t>
      </w:r>
      <w:r>
        <w:rPr>
          <w:rFonts w:hint="eastAsia"/>
        </w:rPr>
        <w:t>відносин</w:t>
      </w:r>
      <w:r>
        <w:t></w:t>
      </w:r>
      <w:r>
        <w:rPr>
          <w:rFonts w:hint="eastAsia"/>
        </w:rPr>
        <w:t>є</w:t>
      </w:r>
    </w:p>
    <w:p w:rsidR="004E0844" w:rsidRDefault="004E0844" w:rsidP="004E0844">
      <w:r>
        <w:rPr>
          <w:rFonts w:hint="eastAsia"/>
        </w:rPr>
        <w:t>здійснення</w:t>
      </w:r>
      <w:r>
        <w:t></w:t>
      </w:r>
      <w:r>
        <w:rPr>
          <w:rFonts w:hint="eastAsia"/>
        </w:rPr>
        <w:t>корпоративних</w:t>
      </w:r>
      <w:r>
        <w:t></w:t>
      </w:r>
      <w:r>
        <w:rPr>
          <w:rFonts w:hint="eastAsia"/>
        </w:rPr>
        <w:t>прав</w:t>
      </w:r>
      <w:r>
        <w:t></w:t>
      </w:r>
      <w:r>
        <w:rPr>
          <w:rFonts w:hint="eastAsia"/>
        </w:rPr>
        <w:t>і</w:t>
      </w:r>
      <w:r>
        <w:t></w:t>
      </w:r>
      <w:r>
        <w:rPr>
          <w:rFonts w:hint="eastAsia"/>
        </w:rPr>
        <w:t>корпоративного</w:t>
      </w:r>
      <w:r>
        <w:t></w:t>
      </w:r>
      <w:r>
        <w:rPr>
          <w:rFonts w:hint="eastAsia"/>
        </w:rPr>
        <w:t>управління</w:t>
      </w:r>
      <w:r>
        <w:t></w:t>
      </w:r>
      <w:r>
        <w:t></w:t>
      </w:r>
      <w:r>
        <w:rPr>
          <w:rFonts w:hint="eastAsia"/>
        </w:rPr>
        <w:t>Доведено</w:t>
      </w:r>
      <w:r>
        <w:t></w:t>
      </w:r>
    </w:p>
    <w:p w:rsidR="004E0844" w:rsidRDefault="004E0844" w:rsidP="004E0844">
      <w:r>
        <w:rPr>
          <w:rFonts w:hint="eastAsia"/>
        </w:rPr>
        <w:t>що</w:t>
      </w:r>
      <w:r>
        <w:t></w:t>
      </w:r>
      <w:r>
        <w:rPr>
          <w:rFonts w:hint="eastAsia"/>
        </w:rPr>
        <w:t>корпоративні</w:t>
      </w:r>
      <w:r>
        <w:t></w:t>
      </w:r>
      <w:r>
        <w:rPr>
          <w:rFonts w:hint="eastAsia"/>
        </w:rPr>
        <w:t>відносини</w:t>
      </w:r>
      <w:r>
        <w:t></w:t>
      </w:r>
      <w:r>
        <w:rPr>
          <w:rFonts w:hint="eastAsia"/>
        </w:rPr>
        <w:t>можуть</w:t>
      </w:r>
      <w:r>
        <w:t></w:t>
      </w:r>
      <w:r>
        <w:rPr>
          <w:rFonts w:hint="eastAsia"/>
        </w:rPr>
        <w:t>виникати</w:t>
      </w:r>
      <w:r>
        <w:t></w:t>
      </w:r>
      <w:r>
        <w:rPr>
          <w:rFonts w:hint="eastAsia"/>
        </w:rPr>
        <w:t>до</w:t>
      </w:r>
      <w:r>
        <w:t></w:t>
      </w:r>
      <w:r>
        <w:rPr>
          <w:rFonts w:hint="eastAsia"/>
        </w:rPr>
        <w:t>моменту</w:t>
      </w:r>
      <w:r>
        <w:t></w:t>
      </w:r>
      <w:r>
        <w:rPr>
          <w:rFonts w:hint="eastAsia"/>
        </w:rPr>
        <w:t>створення</w:t>
      </w:r>
    </w:p>
    <w:p w:rsidR="004E0844" w:rsidRDefault="004E0844" w:rsidP="004E0844">
      <w:r>
        <w:rPr>
          <w:rFonts w:hint="eastAsia"/>
        </w:rPr>
        <w:t>корпорації</w:t>
      </w:r>
      <w:r>
        <w:t></w:t>
      </w:r>
      <w:r>
        <w:t></w:t>
      </w:r>
      <w:r>
        <w:rPr>
          <w:rFonts w:hint="eastAsia"/>
        </w:rPr>
        <w:t>оскільки</w:t>
      </w:r>
      <w:r>
        <w:t></w:t>
      </w:r>
      <w:r>
        <w:rPr>
          <w:rFonts w:hint="eastAsia"/>
        </w:rPr>
        <w:t>суб’єктами</w:t>
      </w:r>
      <w:r>
        <w:t></w:t>
      </w:r>
      <w:r>
        <w:rPr>
          <w:rFonts w:hint="eastAsia"/>
        </w:rPr>
        <w:t>корпоративних</w:t>
      </w:r>
      <w:r>
        <w:t></w:t>
      </w:r>
      <w:r>
        <w:rPr>
          <w:rFonts w:hint="eastAsia"/>
        </w:rPr>
        <w:t>відносин</w:t>
      </w:r>
      <w:r>
        <w:t></w:t>
      </w:r>
      <w:r>
        <w:rPr>
          <w:rFonts w:hint="eastAsia"/>
        </w:rPr>
        <w:t>можуть</w:t>
      </w:r>
      <w:r>
        <w:t></w:t>
      </w:r>
      <w:r>
        <w:rPr>
          <w:rFonts w:hint="eastAsia"/>
        </w:rPr>
        <w:t>бути</w:t>
      </w:r>
      <w:r>
        <w:t></w:t>
      </w:r>
      <w:r>
        <w:rPr>
          <w:rFonts w:hint="eastAsia"/>
        </w:rPr>
        <w:t>не</w:t>
      </w:r>
    </w:p>
    <w:p w:rsidR="004E0844" w:rsidRDefault="004E0844" w:rsidP="004E0844">
      <w:r>
        <w:rPr>
          <w:rFonts w:hint="eastAsia"/>
        </w:rPr>
        <w:t>тільки</w:t>
      </w:r>
      <w:r>
        <w:t></w:t>
      </w:r>
      <w:r>
        <w:rPr>
          <w:rFonts w:hint="eastAsia"/>
        </w:rPr>
        <w:t>учасники</w:t>
      </w:r>
      <w:r>
        <w:t></w:t>
      </w:r>
      <w:r>
        <w:rPr>
          <w:rFonts w:hint="eastAsia"/>
        </w:rPr>
        <w:t>товариства</w:t>
      </w:r>
      <w:r>
        <w:t></w:t>
      </w:r>
      <w:r>
        <w:rPr>
          <w:rFonts w:hint="eastAsia"/>
        </w:rPr>
        <w:t>або</w:t>
      </w:r>
      <w:r>
        <w:t></w:t>
      </w:r>
      <w:r>
        <w:rPr>
          <w:rFonts w:hint="eastAsia"/>
        </w:rPr>
        <w:t>акціонери</w:t>
      </w:r>
      <w:r>
        <w:t></w:t>
      </w:r>
      <w:r>
        <w:t></w:t>
      </w:r>
      <w:r>
        <w:rPr>
          <w:rFonts w:hint="eastAsia"/>
        </w:rPr>
        <w:t>а</w:t>
      </w:r>
      <w:r>
        <w:t></w:t>
      </w:r>
      <w:r>
        <w:rPr>
          <w:rFonts w:hint="eastAsia"/>
        </w:rPr>
        <w:t>й</w:t>
      </w:r>
      <w:r>
        <w:t></w:t>
      </w:r>
      <w:r>
        <w:rPr>
          <w:rFonts w:hint="eastAsia"/>
        </w:rPr>
        <w:t>засновники</w:t>
      </w:r>
      <w:r>
        <w:t></w:t>
      </w:r>
      <w:r>
        <w:rPr>
          <w:rFonts w:hint="eastAsia"/>
        </w:rPr>
        <w:t>та</w:t>
      </w:r>
      <w:r>
        <w:t></w:t>
      </w:r>
      <w:r>
        <w:rPr>
          <w:rFonts w:hint="eastAsia"/>
        </w:rPr>
        <w:t>учасники</w:t>
      </w:r>
      <w:r>
        <w:t></w:t>
      </w:r>
      <w:r>
        <w:t></w:t>
      </w:r>
      <w:r>
        <w:rPr>
          <w:rFonts w:hint="eastAsia"/>
        </w:rPr>
        <w:t>що</w:t>
      </w:r>
    </w:p>
    <w:p w:rsidR="004E0844" w:rsidRDefault="004E0844" w:rsidP="004E0844">
      <w:r>
        <w:rPr>
          <w:rFonts w:hint="eastAsia"/>
        </w:rPr>
        <w:t>виявили</w:t>
      </w:r>
      <w:r>
        <w:t></w:t>
      </w:r>
      <w:r>
        <w:rPr>
          <w:rFonts w:hint="eastAsia"/>
        </w:rPr>
        <w:t>намір</w:t>
      </w:r>
      <w:r>
        <w:t></w:t>
      </w:r>
      <w:r>
        <w:rPr>
          <w:rFonts w:hint="eastAsia"/>
        </w:rPr>
        <w:t>стати</w:t>
      </w:r>
      <w:r>
        <w:t></w:t>
      </w:r>
      <w:r>
        <w:rPr>
          <w:rFonts w:hint="eastAsia"/>
        </w:rPr>
        <w:t>учасниками</w:t>
      </w:r>
      <w:r>
        <w:t></w:t>
      </w:r>
      <w:r>
        <w:rPr>
          <w:rFonts w:hint="eastAsia"/>
        </w:rPr>
        <w:t>товариства</w:t>
      </w:r>
      <w:r>
        <w:t></w:t>
      </w:r>
    </w:p>
    <w:p w:rsidR="004E0844" w:rsidRDefault="004E0844" w:rsidP="004E0844">
      <w:r>
        <w:t></w:t>
      </w:r>
      <w:r>
        <w:t></w:t>
      </w:r>
      <w:r>
        <w:t></w:t>
      </w:r>
    </w:p>
    <w:p w:rsidR="004E0844" w:rsidRDefault="004E0844" w:rsidP="004E0844">
      <w:r>
        <w:t></w:t>
      </w:r>
      <w:r>
        <w:t></w:t>
      </w:r>
      <w:r>
        <w:t></w:t>
      </w:r>
      <w:r>
        <w:rPr>
          <w:rFonts w:hint="eastAsia"/>
        </w:rPr>
        <w:t>Корпорації</w:t>
      </w:r>
      <w:r>
        <w:t></w:t>
      </w:r>
      <w:r>
        <w:rPr>
          <w:rFonts w:hint="eastAsia"/>
        </w:rPr>
        <w:t>відповідають</w:t>
      </w:r>
      <w:r>
        <w:t></w:t>
      </w:r>
      <w:r>
        <w:rPr>
          <w:rFonts w:hint="eastAsia"/>
        </w:rPr>
        <w:t>таким</w:t>
      </w:r>
      <w:r>
        <w:t></w:t>
      </w:r>
      <w:r>
        <w:rPr>
          <w:rFonts w:hint="eastAsia"/>
        </w:rPr>
        <w:t>ознакам</w:t>
      </w:r>
      <w:r>
        <w:t></w:t>
      </w:r>
      <w:r>
        <w:t></w:t>
      </w:r>
      <w:r>
        <w:t></w:t>
      </w:r>
      <w:r>
        <w:t></w:t>
      </w:r>
      <w:r>
        <w:t></w:t>
      </w:r>
      <w:r>
        <w:rPr>
          <w:rFonts w:hint="eastAsia"/>
        </w:rPr>
        <w:t>статус</w:t>
      </w:r>
      <w:r>
        <w:t></w:t>
      </w:r>
      <w:r>
        <w:rPr>
          <w:rFonts w:hint="eastAsia"/>
        </w:rPr>
        <w:t>юридичної</w:t>
      </w:r>
    </w:p>
    <w:p w:rsidR="004E0844" w:rsidRDefault="004E0844" w:rsidP="004E0844">
      <w:r>
        <w:rPr>
          <w:rFonts w:hint="eastAsia"/>
        </w:rPr>
        <w:t>особи</w:t>
      </w:r>
      <w:r>
        <w:t></w:t>
      </w:r>
      <w:r>
        <w:rPr>
          <w:rFonts w:hint="eastAsia"/>
        </w:rPr>
        <w:t>дає</w:t>
      </w:r>
      <w:r>
        <w:t></w:t>
      </w:r>
      <w:r>
        <w:rPr>
          <w:rFonts w:hint="eastAsia"/>
        </w:rPr>
        <w:t>змогу</w:t>
      </w:r>
      <w:r>
        <w:t></w:t>
      </w:r>
      <w:r>
        <w:rPr>
          <w:rFonts w:hint="eastAsia"/>
        </w:rPr>
        <w:t>корпорації</w:t>
      </w:r>
      <w:r>
        <w:t></w:t>
      </w:r>
      <w:r>
        <w:rPr>
          <w:rFonts w:hint="eastAsia"/>
        </w:rPr>
        <w:t>максимально</w:t>
      </w:r>
      <w:r>
        <w:t></w:t>
      </w:r>
      <w:r>
        <w:rPr>
          <w:rFonts w:hint="eastAsia"/>
        </w:rPr>
        <w:t>відокремитися</w:t>
      </w:r>
      <w:r>
        <w:t></w:t>
      </w:r>
      <w:r>
        <w:rPr>
          <w:rFonts w:hint="eastAsia"/>
        </w:rPr>
        <w:t>від</w:t>
      </w:r>
      <w:r>
        <w:t></w:t>
      </w:r>
      <w:r>
        <w:rPr>
          <w:rFonts w:hint="eastAsia"/>
        </w:rPr>
        <w:t>особи</w:t>
      </w:r>
      <w:r>
        <w:t></w:t>
      </w:r>
      <w:r>
        <w:rPr>
          <w:rFonts w:hint="eastAsia"/>
        </w:rPr>
        <w:t>її</w:t>
      </w:r>
    </w:p>
    <w:p w:rsidR="004E0844" w:rsidRDefault="004E0844" w:rsidP="004E0844">
      <w:r>
        <w:rPr>
          <w:rFonts w:hint="eastAsia"/>
        </w:rPr>
        <w:t>учасників</w:t>
      </w:r>
      <w:r>
        <w:t></w:t>
      </w:r>
      <w:r>
        <w:t></w:t>
      </w:r>
      <w:r>
        <w:rPr>
          <w:rFonts w:hint="eastAsia"/>
        </w:rPr>
        <w:t>як</w:t>
      </w:r>
      <w:r>
        <w:t></w:t>
      </w:r>
      <w:r>
        <w:rPr>
          <w:rFonts w:hint="eastAsia"/>
        </w:rPr>
        <w:t>і</w:t>
      </w:r>
      <w:r>
        <w:t></w:t>
      </w:r>
      <w:r>
        <w:rPr>
          <w:rFonts w:hint="eastAsia"/>
        </w:rPr>
        <w:t>учасникам</w:t>
      </w:r>
      <w:r>
        <w:t></w:t>
      </w:r>
      <w:r>
        <w:rPr>
          <w:rFonts w:hint="eastAsia"/>
        </w:rPr>
        <w:t>дистанціюватися</w:t>
      </w:r>
      <w:r>
        <w:t></w:t>
      </w:r>
      <w:r>
        <w:rPr>
          <w:rFonts w:hint="eastAsia"/>
        </w:rPr>
        <w:t>від</w:t>
      </w:r>
      <w:r>
        <w:t></w:t>
      </w:r>
      <w:r>
        <w:rPr>
          <w:rFonts w:hint="eastAsia"/>
        </w:rPr>
        <w:t>самої</w:t>
      </w:r>
      <w:r>
        <w:t></w:t>
      </w:r>
      <w:r>
        <w:rPr>
          <w:rFonts w:hint="eastAsia"/>
        </w:rPr>
        <w:t>корпорації</w:t>
      </w:r>
      <w:r>
        <w:t></w:t>
      </w:r>
      <w:r>
        <w:t></w:t>
      </w:r>
      <w:r>
        <w:t></w:t>
      </w:r>
      <w:r>
        <w:t></w:t>
      </w:r>
    </w:p>
    <w:p w:rsidR="004E0844" w:rsidRDefault="004E0844" w:rsidP="004E0844">
      <w:r>
        <w:rPr>
          <w:rFonts w:hint="eastAsia"/>
        </w:rPr>
        <w:t>обмежена</w:t>
      </w:r>
      <w:r>
        <w:t></w:t>
      </w:r>
      <w:r>
        <w:rPr>
          <w:rFonts w:hint="eastAsia"/>
        </w:rPr>
        <w:t>відповідальність</w:t>
      </w:r>
      <w:r>
        <w:t></w:t>
      </w:r>
      <w:r>
        <w:rPr>
          <w:rFonts w:hint="eastAsia"/>
        </w:rPr>
        <w:t>учасників</w:t>
      </w:r>
      <w:r>
        <w:t></w:t>
      </w:r>
      <w:r>
        <w:rPr>
          <w:rFonts w:hint="eastAsia"/>
        </w:rPr>
        <w:t>дає</w:t>
      </w:r>
      <w:r>
        <w:t></w:t>
      </w:r>
      <w:r>
        <w:rPr>
          <w:rFonts w:hint="eastAsia"/>
        </w:rPr>
        <w:t>змогу</w:t>
      </w:r>
      <w:r>
        <w:t></w:t>
      </w:r>
      <w:r>
        <w:rPr>
          <w:rFonts w:hint="eastAsia"/>
        </w:rPr>
        <w:t>відокремити</w:t>
      </w:r>
      <w:r>
        <w:t></w:t>
      </w:r>
      <w:r>
        <w:rPr>
          <w:rFonts w:hint="eastAsia"/>
        </w:rPr>
        <w:t>акціонерні</w:t>
      </w:r>
    </w:p>
    <w:p w:rsidR="004E0844" w:rsidRDefault="004E0844" w:rsidP="004E0844">
      <w:r>
        <w:rPr>
          <w:rFonts w:hint="eastAsia"/>
        </w:rPr>
        <w:t>товариства</w:t>
      </w:r>
      <w:r>
        <w:t></w:t>
      </w:r>
      <w:r>
        <w:t></w:t>
      </w:r>
      <w:r>
        <w:rPr>
          <w:rFonts w:hint="eastAsia"/>
        </w:rPr>
        <w:t>товариства</w:t>
      </w:r>
      <w:r>
        <w:t></w:t>
      </w:r>
      <w:r>
        <w:rPr>
          <w:rFonts w:hint="eastAsia"/>
        </w:rPr>
        <w:t>з</w:t>
      </w:r>
      <w:r>
        <w:t></w:t>
      </w:r>
      <w:r>
        <w:rPr>
          <w:rFonts w:hint="eastAsia"/>
        </w:rPr>
        <w:t>обмеженою</w:t>
      </w:r>
      <w:r>
        <w:t></w:t>
      </w:r>
      <w:r>
        <w:rPr>
          <w:rFonts w:hint="eastAsia"/>
        </w:rPr>
        <w:t>відповідальністю</w:t>
      </w:r>
      <w:r>
        <w:t></w:t>
      </w:r>
      <w:r>
        <w:rPr>
          <w:rFonts w:hint="eastAsia"/>
        </w:rPr>
        <w:t>від</w:t>
      </w:r>
      <w:r>
        <w:t></w:t>
      </w:r>
      <w:r>
        <w:rPr>
          <w:rFonts w:hint="eastAsia"/>
        </w:rPr>
        <w:t>таких</w:t>
      </w:r>
    </w:p>
    <w:p w:rsidR="004E0844" w:rsidRDefault="004E0844" w:rsidP="004E0844">
      <w:r>
        <w:rPr>
          <w:rFonts w:hint="eastAsia"/>
        </w:rPr>
        <w:t>організаційно</w:t>
      </w:r>
      <w:r>
        <w:t></w:t>
      </w:r>
      <w:r>
        <w:rPr>
          <w:rFonts w:hint="eastAsia"/>
        </w:rPr>
        <w:t>правових</w:t>
      </w:r>
      <w:r>
        <w:t></w:t>
      </w:r>
      <w:r>
        <w:rPr>
          <w:rFonts w:hint="eastAsia"/>
        </w:rPr>
        <w:t>форм</w:t>
      </w:r>
      <w:r>
        <w:t></w:t>
      </w:r>
      <w:r>
        <w:rPr>
          <w:rFonts w:hint="eastAsia"/>
        </w:rPr>
        <w:t>як</w:t>
      </w:r>
      <w:r>
        <w:t></w:t>
      </w:r>
      <w:r>
        <w:rPr>
          <w:rFonts w:hint="eastAsia"/>
        </w:rPr>
        <w:t>повні</w:t>
      </w:r>
      <w:r>
        <w:t></w:t>
      </w:r>
      <w:r>
        <w:rPr>
          <w:rFonts w:hint="eastAsia"/>
        </w:rPr>
        <w:t>та</w:t>
      </w:r>
      <w:r>
        <w:t></w:t>
      </w:r>
      <w:r>
        <w:rPr>
          <w:rFonts w:hint="eastAsia"/>
        </w:rPr>
        <w:t>командитні</w:t>
      </w:r>
      <w:r>
        <w:t></w:t>
      </w:r>
      <w:r>
        <w:rPr>
          <w:rFonts w:hint="eastAsia"/>
        </w:rPr>
        <w:t>товариства</w:t>
      </w:r>
      <w:r>
        <w:t></w:t>
      </w:r>
      <w:r>
        <w:t></w:t>
      </w:r>
      <w:r>
        <w:t></w:t>
      </w:r>
      <w:r>
        <w:t></w:t>
      </w:r>
      <w:r>
        <w:t></w:t>
      </w:r>
      <w:r>
        <w:rPr>
          <w:rFonts w:hint="eastAsia"/>
        </w:rPr>
        <w:t>частка</w:t>
      </w:r>
    </w:p>
    <w:p w:rsidR="004E0844" w:rsidRDefault="004E0844" w:rsidP="004E0844">
      <w:r>
        <w:rPr>
          <w:rFonts w:hint="eastAsia"/>
        </w:rPr>
        <w:t>учасника</w:t>
      </w:r>
      <w:r>
        <w:t></w:t>
      </w:r>
      <w:r>
        <w:rPr>
          <w:rFonts w:hint="eastAsia"/>
        </w:rPr>
        <w:t>в</w:t>
      </w:r>
      <w:r>
        <w:t></w:t>
      </w:r>
      <w:r>
        <w:rPr>
          <w:rFonts w:hint="eastAsia"/>
        </w:rPr>
        <w:t>статутному</w:t>
      </w:r>
      <w:r>
        <w:t></w:t>
      </w:r>
      <w:r>
        <w:rPr>
          <w:rFonts w:hint="eastAsia"/>
        </w:rPr>
        <w:t>капіталі</w:t>
      </w:r>
      <w:r>
        <w:t></w:t>
      </w:r>
      <w:r>
        <w:rPr>
          <w:rFonts w:hint="eastAsia"/>
        </w:rPr>
        <w:t>дозволяє</w:t>
      </w:r>
      <w:r>
        <w:t></w:t>
      </w:r>
      <w:r>
        <w:rPr>
          <w:rFonts w:hint="eastAsia"/>
        </w:rPr>
        <w:t>відділити</w:t>
      </w:r>
      <w:r>
        <w:t></w:t>
      </w:r>
      <w:r>
        <w:rPr>
          <w:rFonts w:hint="eastAsia"/>
        </w:rPr>
        <w:t>корпорації</w:t>
      </w:r>
      <w:r>
        <w:t></w:t>
      </w:r>
      <w:r>
        <w:rPr>
          <w:rFonts w:hint="eastAsia"/>
        </w:rPr>
        <w:t>від</w:t>
      </w:r>
      <w:r>
        <w:t></w:t>
      </w:r>
      <w:r>
        <w:rPr>
          <w:rFonts w:hint="eastAsia"/>
        </w:rPr>
        <w:t>інших</w:t>
      </w:r>
    </w:p>
    <w:p w:rsidR="004E0844" w:rsidRDefault="004E0844" w:rsidP="004E0844">
      <w:r>
        <w:rPr>
          <w:rFonts w:hint="eastAsia"/>
        </w:rPr>
        <w:t>юридичних</w:t>
      </w:r>
      <w:r>
        <w:t></w:t>
      </w:r>
      <w:r>
        <w:rPr>
          <w:rFonts w:hint="eastAsia"/>
        </w:rPr>
        <w:t>осіб</w:t>
      </w:r>
      <w:r>
        <w:t></w:t>
      </w:r>
      <w:r>
        <w:t></w:t>
      </w:r>
      <w:r>
        <w:rPr>
          <w:rFonts w:hint="eastAsia"/>
        </w:rPr>
        <w:t>де</w:t>
      </w:r>
      <w:r>
        <w:t></w:t>
      </w:r>
      <w:r>
        <w:rPr>
          <w:rFonts w:hint="eastAsia"/>
        </w:rPr>
        <w:t>немає</w:t>
      </w:r>
      <w:r>
        <w:t></w:t>
      </w:r>
      <w:r>
        <w:rPr>
          <w:rFonts w:hint="eastAsia"/>
        </w:rPr>
        <w:t>статутного</w:t>
      </w:r>
      <w:r>
        <w:t></w:t>
      </w:r>
      <w:r>
        <w:rPr>
          <w:rFonts w:hint="eastAsia"/>
        </w:rPr>
        <w:t>капіталу</w:t>
      </w:r>
      <w:r>
        <w:t></w:t>
      </w:r>
      <w:r>
        <w:t></w:t>
      </w:r>
      <w:r>
        <w:rPr>
          <w:rFonts w:hint="eastAsia"/>
        </w:rPr>
        <w:t>поділеного</w:t>
      </w:r>
      <w:r>
        <w:t></w:t>
      </w:r>
      <w:r>
        <w:rPr>
          <w:rFonts w:hint="eastAsia"/>
        </w:rPr>
        <w:t>на</w:t>
      </w:r>
      <w:r>
        <w:t></w:t>
      </w:r>
      <w:r>
        <w:rPr>
          <w:rFonts w:hint="eastAsia"/>
        </w:rPr>
        <w:t>частки</w:t>
      </w:r>
      <w:r>
        <w:t></w:t>
      </w:r>
      <w:r>
        <w:t></w:t>
      </w:r>
      <w:r>
        <w:t></w:t>
      </w:r>
      <w:r>
        <w:t></w:t>
      </w:r>
    </w:p>
    <w:p w:rsidR="004E0844" w:rsidRDefault="004E0844" w:rsidP="004E0844">
      <w:r>
        <w:rPr>
          <w:rFonts w:hint="eastAsia"/>
        </w:rPr>
        <w:t>можливість</w:t>
      </w:r>
      <w:r>
        <w:t></w:t>
      </w:r>
      <w:r>
        <w:rPr>
          <w:rFonts w:hint="eastAsia"/>
        </w:rPr>
        <w:t>вільного</w:t>
      </w:r>
      <w:r>
        <w:t></w:t>
      </w:r>
      <w:r>
        <w:rPr>
          <w:rFonts w:hint="eastAsia"/>
        </w:rPr>
        <w:t>переходу</w:t>
      </w:r>
      <w:r>
        <w:t></w:t>
      </w:r>
      <w:r>
        <w:rPr>
          <w:rFonts w:hint="eastAsia"/>
        </w:rPr>
        <w:t>частки</w:t>
      </w:r>
      <w:r>
        <w:t></w:t>
      </w:r>
      <w:r>
        <w:rPr>
          <w:rFonts w:hint="eastAsia"/>
        </w:rPr>
        <w:t>в</w:t>
      </w:r>
      <w:r>
        <w:t></w:t>
      </w:r>
      <w:r>
        <w:rPr>
          <w:rFonts w:hint="eastAsia"/>
        </w:rPr>
        <w:t>статутному</w:t>
      </w:r>
      <w:r>
        <w:t></w:t>
      </w:r>
      <w:r>
        <w:rPr>
          <w:rFonts w:hint="eastAsia"/>
        </w:rPr>
        <w:t>капіталі</w:t>
      </w:r>
      <w:r>
        <w:t></w:t>
      </w:r>
      <w:r>
        <w:rPr>
          <w:rFonts w:hint="eastAsia"/>
        </w:rPr>
        <w:t>корпорації</w:t>
      </w:r>
    </w:p>
    <w:p w:rsidR="004E0844" w:rsidRDefault="004E0844" w:rsidP="004E0844">
      <w:r>
        <w:t></w:t>
      </w:r>
      <w:r>
        <w:rPr>
          <w:rFonts w:hint="eastAsia"/>
        </w:rPr>
        <w:t>такий</w:t>
      </w:r>
      <w:r>
        <w:t></w:t>
      </w:r>
      <w:r>
        <w:rPr>
          <w:rFonts w:hint="eastAsia"/>
        </w:rPr>
        <w:t>перехід</w:t>
      </w:r>
      <w:r>
        <w:t></w:t>
      </w:r>
      <w:r>
        <w:rPr>
          <w:rFonts w:hint="eastAsia"/>
        </w:rPr>
        <w:t>частки</w:t>
      </w:r>
      <w:r>
        <w:t></w:t>
      </w:r>
      <w:r>
        <w:rPr>
          <w:rFonts w:hint="eastAsia"/>
        </w:rPr>
        <w:t>корпорації</w:t>
      </w:r>
      <w:r>
        <w:t></w:t>
      </w:r>
      <w:r>
        <w:rPr>
          <w:rFonts w:hint="eastAsia"/>
        </w:rPr>
        <w:t>може</w:t>
      </w:r>
      <w:r>
        <w:t></w:t>
      </w:r>
      <w:r>
        <w:rPr>
          <w:rFonts w:hint="eastAsia"/>
        </w:rPr>
        <w:t>бути</w:t>
      </w:r>
      <w:r>
        <w:t></w:t>
      </w:r>
      <w:r>
        <w:rPr>
          <w:rFonts w:hint="eastAsia"/>
        </w:rPr>
        <w:t>обмежено</w:t>
      </w:r>
      <w:r>
        <w:t></w:t>
      </w:r>
      <w:r>
        <w:rPr>
          <w:rFonts w:hint="eastAsia"/>
        </w:rPr>
        <w:t>законом</w:t>
      </w:r>
      <w:r>
        <w:t></w:t>
      </w:r>
      <w:r>
        <w:rPr>
          <w:rFonts w:hint="eastAsia"/>
        </w:rPr>
        <w:t>чи</w:t>
      </w:r>
    </w:p>
    <w:p w:rsidR="004E0844" w:rsidRDefault="004E0844" w:rsidP="004E0844">
      <w:r>
        <w:rPr>
          <w:rFonts w:hint="eastAsia"/>
        </w:rPr>
        <w:t>статутом</w:t>
      </w:r>
      <w:r>
        <w:t></w:t>
      </w:r>
      <w:r>
        <w:t></w:t>
      </w:r>
      <w:r>
        <w:t></w:t>
      </w:r>
      <w:r>
        <w:t></w:t>
      </w:r>
      <w:r>
        <w:t></w:t>
      </w:r>
      <w:r>
        <w:t></w:t>
      </w:r>
      <w:r>
        <w:rPr>
          <w:rFonts w:hint="eastAsia"/>
        </w:rPr>
        <w:t>наявність</w:t>
      </w:r>
      <w:r>
        <w:t></w:t>
      </w:r>
      <w:r>
        <w:rPr>
          <w:rFonts w:hint="eastAsia"/>
        </w:rPr>
        <w:t>органів</w:t>
      </w:r>
      <w:r>
        <w:t></w:t>
      </w:r>
      <w:r>
        <w:rPr>
          <w:rFonts w:hint="eastAsia"/>
        </w:rPr>
        <w:t>корпоративного</w:t>
      </w:r>
      <w:r>
        <w:t></w:t>
      </w:r>
      <w:r>
        <w:rPr>
          <w:rFonts w:hint="eastAsia"/>
        </w:rPr>
        <w:t>управління</w:t>
      </w:r>
      <w:r>
        <w:t></w:t>
      </w:r>
      <w:r>
        <w:rPr>
          <w:rFonts w:hint="eastAsia"/>
        </w:rPr>
        <w:t>корпорацією</w:t>
      </w:r>
    </w:p>
    <w:p w:rsidR="004E0844" w:rsidRDefault="004E0844" w:rsidP="004E0844">
      <w:r>
        <w:rPr>
          <w:rFonts w:hint="eastAsia"/>
        </w:rPr>
        <w:t>такі</w:t>
      </w:r>
      <w:r>
        <w:t></w:t>
      </w:r>
      <w:r>
        <w:rPr>
          <w:rFonts w:hint="eastAsia"/>
        </w:rPr>
        <w:t>важливі</w:t>
      </w:r>
      <w:r>
        <w:t></w:t>
      </w:r>
      <w:r>
        <w:rPr>
          <w:rFonts w:hint="eastAsia"/>
        </w:rPr>
        <w:t>процеси</w:t>
      </w:r>
      <w:r>
        <w:t></w:t>
      </w:r>
      <w:r>
        <w:t></w:t>
      </w:r>
      <w:r>
        <w:rPr>
          <w:rFonts w:hint="eastAsia"/>
        </w:rPr>
        <w:t>як</w:t>
      </w:r>
      <w:r>
        <w:t></w:t>
      </w:r>
      <w:r>
        <w:t></w:t>
      </w:r>
      <w:r>
        <w:rPr>
          <w:rFonts w:hint="eastAsia"/>
        </w:rPr>
        <w:t>а</w:t>
      </w:r>
      <w:r>
        <w:t></w:t>
      </w:r>
      <w:r>
        <w:t></w:t>
      </w:r>
      <w:r>
        <w:rPr>
          <w:rFonts w:hint="eastAsia"/>
        </w:rPr>
        <w:t>автономна</w:t>
      </w:r>
      <w:r>
        <w:t></w:t>
      </w:r>
      <w:r>
        <w:rPr>
          <w:rFonts w:hint="eastAsia"/>
        </w:rPr>
        <w:t>поточна</w:t>
      </w:r>
      <w:r>
        <w:t></w:t>
      </w:r>
      <w:r>
        <w:rPr>
          <w:rFonts w:hint="eastAsia"/>
        </w:rPr>
        <w:t>робота</w:t>
      </w:r>
      <w:r>
        <w:t></w:t>
      </w:r>
      <w:r>
        <w:rPr>
          <w:rFonts w:hint="eastAsia"/>
        </w:rPr>
        <w:t>корпорації</w:t>
      </w:r>
    </w:p>
    <w:p w:rsidR="004E0844" w:rsidRDefault="004E0844" w:rsidP="004E0844">
      <w:r>
        <w:rPr>
          <w:rFonts w:hint="eastAsia"/>
        </w:rPr>
        <w:t>незалежно</w:t>
      </w:r>
      <w:r>
        <w:t></w:t>
      </w:r>
      <w:r>
        <w:rPr>
          <w:rFonts w:hint="eastAsia"/>
        </w:rPr>
        <w:t>від</w:t>
      </w:r>
      <w:r>
        <w:t></w:t>
      </w:r>
      <w:r>
        <w:rPr>
          <w:rFonts w:hint="eastAsia"/>
        </w:rPr>
        <w:t>присутності</w:t>
      </w:r>
      <w:r>
        <w:t></w:t>
      </w:r>
      <w:r>
        <w:rPr>
          <w:rFonts w:hint="eastAsia"/>
        </w:rPr>
        <w:t>учасників</w:t>
      </w:r>
      <w:r>
        <w:t></w:t>
      </w:r>
      <w:r>
        <w:t></w:t>
      </w:r>
      <w:r>
        <w:rPr>
          <w:rFonts w:hint="eastAsia"/>
        </w:rPr>
        <w:t>б</w:t>
      </w:r>
      <w:r>
        <w:t></w:t>
      </w:r>
      <w:r>
        <w:t></w:t>
      </w:r>
      <w:r>
        <w:rPr>
          <w:rFonts w:hint="eastAsia"/>
        </w:rPr>
        <w:t>розподіл</w:t>
      </w:r>
      <w:r>
        <w:t></w:t>
      </w:r>
      <w:r>
        <w:rPr>
          <w:rFonts w:hint="eastAsia"/>
        </w:rPr>
        <w:t>функцій</w:t>
      </w:r>
      <w:r>
        <w:t></w:t>
      </w:r>
      <w:r>
        <w:rPr>
          <w:rFonts w:hint="eastAsia"/>
        </w:rPr>
        <w:t>між</w:t>
      </w:r>
      <w:r>
        <w:t></w:t>
      </w:r>
      <w:r>
        <w:rPr>
          <w:rFonts w:hint="eastAsia"/>
        </w:rPr>
        <w:t>органами</w:t>
      </w:r>
    </w:p>
    <w:p w:rsidR="004E0844" w:rsidRDefault="004E0844" w:rsidP="004E0844">
      <w:r>
        <w:rPr>
          <w:rFonts w:hint="eastAsia"/>
        </w:rPr>
        <w:t>управління</w:t>
      </w:r>
      <w:r>
        <w:t></w:t>
      </w:r>
      <w:r>
        <w:t></w:t>
      </w:r>
      <w:r>
        <w:rPr>
          <w:rFonts w:hint="eastAsia"/>
        </w:rPr>
        <w:t>в</w:t>
      </w:r>
      <w:r>
        <w:t></w:t>
      </w:r>
      <w:r>
        <w:t></w:t>
      </w:r>
      <w:r>
        <w:rPr>
          <w:rFonts w:hint="eastAsia"/>
        </w:rPr>
        <w:t>оперативний</w:t>
      </w:r>
      <w:r>
        <w:t></w:t>
      </w:r>
      <w:r>
        <w:rPr>
          <w:rFonts w:hint="eastAsia"/>
        </w:rPr>
        <w:t>та</w:t>
      </w:r>
      <w:r>
        <w:t></w:t>
      </w:r>
      <w:r>
        <w:rPr>
          <w:rFonts w:hint="eastAsia"/>
        </w:rPr>
        <w:t>незалежний</w:t>
      </w:r>
      <w:r>
        <w:t></w:t>
      </w:r>
      <w:r>
        <w:rPr>
          <w:rFonts w:hint="eastAsia"/>
        </w:rPr>
        <w:t>порядок</w:t>
      </w:r>
      <w:r>
        <w:t></w:t>
      </w:r>
      <w:r>
        <w:rPr>
          <w:rFonts w:hint="eastAsia"/>
        </w:rPr>
        <w:t>скликання</w:t>
      </w:r>
      <w:r>
        <w:t></w:t>
      </w:r>
      <w:r>
        <w:rPr>
          <w:rFonts w:hint="eastAsia"/>
        </w:rPr>
        <w:t>та</w:t>
      </w:r>
      <w:r>
        <w:t></w:t>
      </w:r>
      <w:r>
        <w:rPr>
          <w:rFonts w:hint="eastAsia"/>
        </w:rPr>
        <w:t>прийняття</w:t>
      </w:r>
    </w:p>
    <w:p w:rsidR="004E0844" w:rsidRDefault="004E0844" w:rsidP="004E0844">
      <w:r>
        <w:rPr>
          <w:rFonts w:hint="eastAsia"/>
        </w:rPr>
        <w:t>рішень</w:t>
      </w:r>
      <w:r>
        <w:t></w:t>
      </w:r>
      <w:r>
        <w:t></w:t>
      </w:r>
      <w:r>
        <w:rPr>
          <w:rFonts w:hint="eastAsia"/>
        </w:rPr>
        <w:t>доведено</w:t>
      </w:r>
      <w:r>
        <w:t></w:t>
      </w:r>
      <w:r>
        <w:t></w:t>
      </w:r>
      <w:r>
        <w:rPr>
          <w:rFonts w:hint="eastAsia"/>
        </w:rPr>
        <w:t>що</w:t>
      </w:r>
      <w:r>
        <w:t></w:t>
      </w:r>
      <w:r>
        <w:rPr>
          <w:rFonts w:hint="eastAsia"/>
        </w:rPr>
        <w:t>у</w:t>
      </w:r>
      <w:r>
        <w:t></w:t>
      </w:r>
      <w:r>
        <w:rPr>
          <w:rFonts w:hint="eastAsia"/>
        </w:rPr>
        <w:t>повному</w:t>
      </w:r>
      <w:r>
        <w:t></w:t>
      </w:r>
      <w:r>
        <w:rPr>
          <w:rFonts w:hint="eastAsia"/>
        </w:rPr>
        <w:t>та</w:t>
      </w:r>
      <w:r>
        <w:t></w:t>
      </w:r>
      <w:r>
        <w:rPr>
          <w:rFonts w:hint="eastAsia"/>
        </w:rPr>
        <w:t>командитному</w:t>
      </w:r>
      <w:r>
        <w:t></w:t>
      </w:r>
      <w:r>
        <w:rPr>
          <w:rFonts w:hint="eastAsia"/>
        </w:rPr>
        <w:t>товаристві</w:t>
      </w:r>
      <w:r>
        <w:t></w:t>
      </w:r>
      <w:r>
        <w:rPr>
          <w:rFonts w:hint="eastAsia"/>
        </w:rPr>
        <w:t>управління</w:t>
      </w:r>
    </w:p>
    <w:p w:rsidR="004E0844" w:rsidRDefault="004E0844" w:rsidP="004E0844">
      <w:r>
        <w:rPr>
          <w:rFonts w:hint="eastAsia"/>
        </w:rPr>
        <w:t>діяльністю</w:t>
      </w:r>
      <w:r>
        <w:t></w:t>
      </w:r>
      <w:r>
        <w:rPr>
          <w:rFonts w:hint="eastAsia"/>
        </w:rPr>
        <w:t>здійснюють</w:t>
      </w:r>
      <w:r>
        <w:t></w:t>
      </w:r>
      <w:r>
        <w:rPr>
          <w:rFonts w:hint="eastAsia"/>
        </w:rPr>
        <w:t>не</w:t>
      </w:r>
      <w:r>
        <w:t></w:t>
      </w:r>
      <w:r>
        <w:rPr>
          <w:rFonts w:hint="eastAsia"/>
        </w:rPr>
        <w:t>органи</w:t>
      </w:r>
      <w:r>
        <w:t></w:t>
      </w:r>
      <w:r>
        <w:t></w:t>
      </w:r>
      <w:r>
        <w:rPr>
          <w:rFonts w:hint="eastAsia"/>
        </w:rPr>
        <w:t>а</w:t>
      </w:r>
      <w:r>
        <w:t></w:t>
      </w:r>
      <w:r>
        <w:rPr>
          <w:rFonts w:hint="eastAsia"/>
        </w:rPr>
        <w:t>учасники</w:t>
      </w:r>
      <w:r>
        <w:t></w:t>
      </w:r>
      <w:r>
        <w:t></w:t>
      </w:r>
      <w:r>
        <w:t></w:t>
      </w:r>
      <w:r>
        <w:t></w:t>
      </w:r>
      <w:r>
        <w:t></w:t>
      </w:r>
      <w:r>
        <w:t></w:t>
      </w:r>
      <w:r>
        <w:rPr>
          <w:rFonts w:hint="eastAsia"/>
        </w:rPr>
        <w:t>майно</w:t>
      </w:r>
      <w:r>
        <w:t></w:t>
      </w:r>
      <w:r>
        <w:rPr>
          <w:rFonts w:hint="eastAsia"/>
        </w:rPr>
        <w:t>корпорації</w:t>
      </w:r>
    </w:p>
    <w:p w:rsidR="004E0844" w:rsidRDefault="004E0844" w:rsidP="004E0844">
      <w:r>
        <w:rPr>
          <w:rFonts w:hint="eastAsia"/>
        </w:rPr>
        <w:t>відокремлено</w:t>
      </w:r>
      <w:r>
        <w:t></w:t>
      </w:r>
      <w:r>
        <w:rPr>
          <w:rFonts w:hint="eastAsia"/>
        </w:rPr>
        <w:t>від</w:t>
      </w:r>
      <w:r>
        <w:t></w:t>
      </w:r>
      <w:r>
        <w:rPr>
          <w:rFonts w:hint="eastAsia"/>
        </w:rPr>
        <w:t>майна</w:t>
      </w:r>
      <w:r>
        <w:t></w:t>
      </w:r>
      <w:r>
        <w:rPr>
          <w:rFonts w:hint="eastAsia"/>
        </w:rPr>
        <w:t>її</w:t>
      </w:r>
      <w:r>
        <w:t></w:t>
      </w:r>
      <w:r>
        <w:rPr>
          <w:rFonts w:hint="eastAsia"/>
        </w:rPr>
        <w:t>учасників</w:t>
      </w:r>
      <w:r>
        <w:t></w:t>
      </w:r>
      <w:r>
        <w:rPr>
          <w:rFonts w:hint="eastAsia"/>
        </w:rPr>
        <w:t>і</w:t>
      </w:r>
      <w:r>
        <w:t></w:t>
      </w:r>
      <w:r>
        <w:rPr>
          <w:rFonts w:hint="eastAsia"/>
        </w:rPr>
        <w:t>передається</w:t>
      </w:r>
      <w:r>
        <w:t></w:t>
      </w:r>
      <w:r>
        <w:rPr>
          <w:rFonts w:hint="eastAsia"/>
        </w:rPr>
        <w:t>корпорації</w:t>
      </w:r>
      <w:r>
        <w:t></w:t>
      </w:r>
      <w:r>
        <w:rPr>
          <w:rFonts w:hint="eastAsia"/>
        </w:rPr>
        <w:t>шляхом</w:t>
      </w:r>
    </w:p>
    <w:p w:rsidR="004E0844" w:rsidRDefault="004E0844" w:rsidP="004E0844">
      <w:r>
        <w:rPr>
          <w:rFonts w:hint="eastAsia"/>
        </w:rPr>
        <w:t>внеску</w:t>
      </w:r>
      <w:r>
        <w:t></w:t>
      </w:r>
      <w:r>
        <w:rPr>
          <w:rFonts w:hint="eastAsia"/>
        </w:rPr>
        <w:t>до</w:t>
      </w:r>
      <w:r>
        <w:t></w:t>
      </w:r>
      <w:r>
        <w:rPr>
          <w:rFonts w:hint="eastAsia"/>
        </w:rPr>
        <w:t>її</w:t>
      </w:r>
      <w:r>
        <w:t></w:t>
      </w:r>
      <w:r>
        <w:rPr>
          <w:rFonts w:hint="eastAsia"/>
        </w:rPr>
        <w:t>статутного</w:t>
      </w:r>
      <w:r>
        <w:t></w:t>
      </w:r>
      <w:r>
        <w:rPr>
          <w:rFonts w:hint="eastAsia"/>
        </w:rPr>
        <w:t>капіталу</w:t>
      </w:r>
      <w:r>
        <w:t></w:t>
      </w:r>
    </w:p>
    <w:p w:rsidR="004E0844" w:rsidRDefault="004E0844" w:rsidP="004E0844">
      <w:r>
        <w:t></w:t>
      </w:r>
      <w:r>
        <w:t></w:t>
      </w:r>
      <w:r>
        <w:t></w:t>
      </w:r>
      <w:r>
        <w:rPr>
          <w:rFonts w:hint="eastAsia"/>
        </w:rPr>
        <w:t>Об’єктом</w:t>
      </w:r>
      <w:r>
        <w:t></w:t>
      </w:r>
      <w:r>
        <w:rPr>
          <w:rFonts w:hint="eastAsia"/>
        </w:rPr>
        <w:t>корпоративних</w:t>
      </w:r>
      <w:r>
        <w:t></w:t>
      </w:r>
      <w:r>
        <w:rPr>
          <w:rFonts w:hint="eastAsia"/>
        </w:rPr>
        <w:t>відносин</w:t>
      </w:r>
      <w:r>
        <w:t></w:t>
      </w:r>
      <w:r>
        <w:rPr>
          <w:rFonts w:hint="eastAsia"/>
        </w:rPr>
        <w:t>є</w:t>
      </w:r>
      <w:r>
        <w:t></w:t>
      </w:r>
      <w:r>
        <w:rPr>
          <w:rFonts w:hint="eastAsia"/>
        </w:rPr>
        <w:t>неоднорідні</w:t>
      </w:r>
      <w:r>
        <w:t></w:t>
      </w:r>
      <w:r>
        <w:rPr>
          <w:rFonts w:hint="eastAsia"/>
        </w:rPr>
        <w:t>за</w:t>
      </w:r>
      <w:r>
        <w:t></w:t>
      </w:r>
      <w:r>
        <w:rPr>
          <w:rFonts w:hint="eastAsia"/>
        </w:rPr>
        <w:t>своєю</w:t>
      </w:r>
      <w:r>
        <w:t></w:t>
      </w:r>
      <w:r>
        <w:rPr>
          <w:rFonts w:hint="eastAsia"/>
        </w:rPr>
        <w:t>суттю</w:t>
      </w:r>
    </w:p>
    <w:p w:rsidR="004E0844" w:rsidRDefault="004E0844" w:rsidP="004E0844">
      <w:r>
        <w:rPr>
          <w:rFonts w:hint="eastAsia"/>
        </w:rPr>
        <w:t>блага</w:t>
      </w:r>
      <w:r>
        <w:t></w:t>
      </w:r>
      <w:r>
        <w:t></w:t>
      </w:r>
      <w:r>
        <w:rPr>
          <w:rFonts w:hint="eastAsia"/>
        </w:rPr>
        <w:t>здійснення</w:t>
      </w:r>
      <w:r>
        <w:t></w:t>
      </w:r>
      <w:r>
        <w:rPr>
          <w:rFonts w:hint="eastAsia"/>
        </w:rPr>
        <w:t>корпоративних</w:t>
      </w:r>
      <w:r>
        <w:t></w:t>
      </w:r>
      <w:r>
        <w:rPr>
          <w:rFonts w:hint="eastAsia"/>
        </w:rPr>
        <w:t>прав</w:t>
      </w:r>
      <w:r>
        <w:t></w:t>
      </w:r>
      <w:r>
        <w:rPr>
          <w:rFonts w:hint="eastAsia"/>
        </w:rPr>
        <w:t>та</w:t>
      </w:r>
      <w:r>
        <w:t></w:t>
      </w:r>
      <w:r>
        <w:rPr>
          <w:rFonts w:hint="eastAsia"/>
        </w:rPr>
        <w:t>корпоративного</w:t>
      </w:r>
      <w:r>
        <w:t></w:t>
      </w:r>
      <w:r>
        <w:rPr>
          <w:rFonts w:hint="eastAsia"/>
        </w:rPr>
        <w:t>управління</w:t>
      </w:r>
      <w:r>
        <w:t></w:t>
      </w:r>
    </w:p>
    <w:p w:rsidR="004E0844" w:rsidRDefault="004E0844" w:rsidP="004E0844">
      <w:r>
        <w:rPr>
          <w:rFonts w:hint="eastAsia"/>
        </w:rPr>
        <w:t>Основою</w:t>
      </w:r>
      <w:r>
        <w:t></w:t>
      </w:r>
      <w:r>
        <w:rPr>
          <w:rFonts w:hint="eastAsia"/>
        </w:rPr>
        <w:t>для</w:t>
      </w:r>
      <w:r>
        <w:t></w:t>
      </w:r>
      <w:r>
        <w:rPr>
          <w:rFonts w:hint="eastAsia"/>
        </w:rPr>
        <w:t>розвитку</w:t>
      </w:r>
      <w:r>
        <w:t></w:t>
      </w:r>
      <w:r>
        <w:rPr>
          <w:rFonts w:hint="eastAsia"/>
        </w:rPr>
        <w:t>корпоративного</w:t>
      </w:r>
      <w:r>
        <w:t></w:t>
      </w:r>
      <w:r>
        <w:rPr>
          <w:rFonts w:hint="eastAsia"/>
        </w:rPr>
        <w:t>права</w:t>
      </w:r>
      <w:r>
        <w:t></w:t>
      </w:r>
      <w:r>
        <w:rPr>
          <w:rFonts w:hint="eastAsia"/>
        </w:rPr>
        <w:t>спершу</w:t>
      </w:r>
      <w:r>
        <w:t></w:t>
      </w:r>
      <w:r>
        <w:rPr>
          <w:rFonts w:hint="eastAsia"/>
        </w:rPr>
        <w:t>були</w:t>
      </w:r>
      <w:r>
        <w:t></w:t>
      </w:r>
      <w:r>
        <w:rPr>
          <w:rFonts w:hint="eastAsia"/>
        </w:rPr>
        <w:t>корпоративні</w:t>
      </w:r>
    </w:p>
    <w:p w:rsidR="004E0844" w:rsidRDefault="004E0844" w:rsidP="004E0844">
      <w:r>
        <w:rPr>
          <w:rFonts w:hint="eastAsia"/>
        </w:rPr>
        <w:t>права</w:t>
      </w:r>
      <w:r>
        <w:t></w:t>
      </w:r>
      <w:r>
        <w:t></w:t>
      </w:r>
      <w:r>
        <w:rPr>
          <w:rFonts w:hint="eastAsia"/>
        </w:rPr>
        <w:t>Таким</w:t>
      </w:r>
      <w:r>
        <w:t></w:t>
      </w:r>
      <w:r>
        <w:rPr>
          <w:rFonts w:hint="eastAsia"/>
        </w:rPr>
        <w:t>чином</w:t>
      </w:r>
      <w:r>
        <w:t></w:t>
      </w:r>
      <w:r>
        <w:t></w:t>
      </w:r>
      <w:r>
        <w:rPr>
          <w:rFonts w:hint="eastAsia"/>
        </w:rPr>
        <w:t>до</w:t>
      </w:r>
      <w:r>
        <w:t></w:t>
      </w:r>
      <w:r>
        <w:rPr>
          <w:rFonts w:hint="eastAsia"/>
        </w:rPr>
        <w:t>об’єкта</w:t>
      </w:r>
      <w:r>
        <w:t></w:t>
      </w:r>
      <w:r>
        <w:rPr>
          <w:rFonts w:hint="eastAsia"/>
        </w:rPr>
        <w:t>корпоративних</w:t>
      </w:r>
      <w:r>
        <w:t></w:t>
      </w:r>
      <w:r>
        <w:rPr>
          <w:rFonts w:hint="eastAsia"/>
        </w:rPr>
        <w:t>відносин</w:t>
      </w:r>
      <w:r>
        <w:t></w:t>
      </w:r>
      <w:r>
        <w:rPr>
          <w:rFonts w:hint="eastAsia"/>
        </w:rPr>
        <w:t>слід</w:t>
      </w:r>
      <w:r>
        <w:t></w:t>
      </w:r>
      <w:r>
        <w:rPr>
          <w:rFonts w:hint="eastAsia"/>
        </w:rPr>
        <w:t>відносити</w:t>
      </w:r>
      <w:r>
        <w:t></w:t>
      </w:r>
      <w:r>
        <w:rPr>
          <w:rFonts w:hint="eastAsia"/>
        </w:rPr>
        <w:t>не</w:t>
      </w:r>
    </w:p>
    <w:p w:rsidR="004E0844" w:rsidRDefault="004E0844" w:rsidP="004E0844">
      <w:r>
        <w:rPr>
          <w:rFonts w:hint="eastAsia"/>
        </w:rPr>
        <w:t>тільки</w:t>
      </w:r>
      <w:r>
        <w:t></w:t>
      </w:r>
      <w:r>
        <w:rPr>
          <w:rFonts w:hint="eastAsia"/>
        </w:rPr>
        <w:t>відносини</w:t>
      </w:r>
      <w:r>
        <w:t></w:t>
      </w:r>
      <w:r>
        <w:rPr>
          <w:rFonts w:hint="eastAsia"/>
        </w:rPr>
        <w:t>зі</w:t>
      </w:r>
      <w:r>
        <w:t></w:t>
      </w:r>
      <w:r>
        <w:rPr>
          <w:rFonts w:hint="eastAsia"/>
        </w:rPr>
        <w:t>здійснення</w:t>
      </w:r>
      <w:r>
        <w:t></w:t>
      </w:r>
      <w:r>
        <w:rPr>
          <w:rFonts w:hint="eastAsia"/>
        </w:rPr>
        <w:t>корпоративних</w:t>
      </w:r>
      <w:r>
        <w:t></w:t>
      </w:r>
      <w:r>
        <w:rPr>
          <w:rFonts w:hint="eastAsia"/>
        </w:rPr>
        <w:t>прав</w:t>
      </w:r>
      <w:r>
        <w:t></w:t>
      </w:r>
      <w:r>
        <w:t></w:t>
      </w:r>
      <w:r>
        <w:rPr>
          <w:rFonts w:hint="eastAsia"/>
        </w:rPr>
        <w:t>а</w:t>
      </w:r>
      <w:r>
        <w:t></w:t>
      </w:r>
      <w:r>
        <w:rPr>
          <w:rFonts w:hint="eastAsia"/>
        </w:rPr>
        <w:t>й</w:t>
      </w:r>
      <w:r>
        <w:t></w:t>
      </w:r>
      <w:r>
        <w:rPr>
          <w:rFonts w:hint="eastAsia"/>
        </w:rPr>
        <w:t>корпоративного</w:t>
      </w:r>
    </w:p>
    <w:p w:rsidR="004E0844" w:rsidRDefault="004E0844" w:rsidP="004E0844">
      <w:r>
        <w:rPr>
          <w:rFonts w:hint="eastAsia"/>
        </w:rPr>
        <w:t>управління</w:t>
      </w:r>
      <w:r>
        <w:t></w:t>
      </w:r>
    </w:p>
    <w:p w:rsidR="004E0844" w:rsidRDefault="004E0844" w:rsidP="004E0844">
      <w:r>
        <w:t></w:t>
      </w:r>
      <w:r>
        <w:t></w:t>
      </w:r>
      <w:r>
        <w:t></w:t>
      </w:r>
      <w:r>
        <w:rPr>
          <w:rFonts w:hint="eastAsia"/>
        </w:rPr>
        <w:t>Юридичною</w:t>
      </w:r>
      <w:r>
        <w:t></w:t>
      </w:r>
      <w:r>
        <w:rPr>
          <w:rFonts w:hint="eastAsia"/>
        </w:rPr>
        <w:t>наукою</w:t>
      </w:r>
      <w:r>
        <w:t></w:t>
      </w:r>
      <w:r>
        <w:rPr>
          <w:rFonts w:hint="eastAsia"/>
        </w:rPr>
        <w:t>напрацьовано</w:t>
      </w:r>
      <w:r>
        <w:t></w:t>
      </w:r>
      <w:r>
        <w:rPr>
          <w:rFonts w:hint="eastAsia"/>
        </w:rPr>
        <w:t>вузьке</w:t>
      </w:r>
      <w:r>
        <w:t></w:t>
      </w:r>
      <w:r>
        <w:rPr>
          <w:rFonts w:hint="eastAsia"/>
        </w:rPr>
        <w:t>і</w:t>
      </w:r>
      <w:r>
        <w:t></w:t>
      </w:r>
      <w:r>
        <w:rPr>
          <w:rFonts w:hint="eastAsia"/>
        </w:rPr>
        <w:t>широке</w:t>
      </w:r>
      <w:r>
        <w:t></w:t>
      </w:r>
      <w:r>
        <w:rPr>
          <w:rFonts w:hint="eastAsia"/>
        </w:rPr>
        <w:t>розуміння</w:t>
      </w:r>
    </w:p>
    <w:p w:rsidR="004E0844" w:rsidRDefault="004E0844" w:rsidP="004E0844">
      <w:r>
        <w:rPr>
          <w:rFonts w:hint="eastAsia"/>
        </w:rPr>
        <w:t>стосовно</w:t>
      </w:r>
      <w:r>
        <w:t></w:t>
      </w:r>
      <w:r>
        <w:rPr>
          <w:rFonts w:hint="eastAsia"/>
        </w:rPr>
        <w:t>кола</w:t>
      </w:r>
      <w:r>
        <w:t></w:t>
      </w:r>
      <w:r>
        <w:rPr>
          <w:rFonts w:hint="eastAsia"/>
        </w:rPr>
        <w:t>суб’єктів</w:t>
      </w:r>
      <w:r>
        <w:t></w:t>
      </w:r>
      <w:r>
        <w:rPr>
          <w:rFonts w:hint="eastAsia"/>
        </w:rPr>
        <w:t>корпоративних</w:t>
      </w:r>
      <w:r>
        <w:t></w:t>
      </w:r>
      <w:r>
        <w:rPr>
          <w:rFonts w:hint="eastAsia"/>
        </w:rPr>
        <w:t>правовідносин</w:t>
      </w:r>
      <w:r>
        <w:t></w:t>
      </w:r>
      <w:r>
        <w:t></w:t>
      </w:r>
      <w:r>
        <w:rPr>
          <w:rFonts w:hint="eastAsia"/>
        </w:rPr>
        <w:t>Згідно</w:t>
      </w:r>
      <w:r>
        <w:t></w:t>
      </w:r>
      <w:r>
        <w:rPr>
          <w:rFonts w:hint="eastAsia"/>
        </w:rPr>
        <w:t>з</w:t>
      </w:r>
      <w:r>
        <w:t></w:t>
      </w:r>
      <w:r>
        <w:rPr>
          <w:rFonts w:hint="eastAsia"/>
        </w:rPr>
        <w:t>вузьким</w:t>
      </w:r>
    </w:p>
    <w:p w:rsidR="004E0844" w:rsidRDefault="004E0844" w:rsidP="004E0844">
      <w:r>
        <w:rPr>
          <w:rFonts w:hint="eastAsia"/>
        </w:rPr>
        <w:t>підходом</w:t>
      </w:r>
      <w:r>
        <w:t></w:t>
      </w:r>
      <w:r>
        <w:rPr>
          <w:rFonts w:hint="eastAsia"/>
        </w:rPr>
        <w:t>учасниками</w:t>
      </w:r>
      <w:r>
        <w:t></w:t>
      </w:r>
      <w:r>
        <w:rPr>
          <w:rFonts w:hint="eastAsia"/>
        </w:rPr>
        <w:t>корпоративних</w:t>
      </w:r>
      <w:r>
        <w:t></w:t>
      </w:r>
      <w:r>
        <w:rPr>
          <w:rFonts w:hint="eastAsia"/>
        </w:rPr>
        <w:t>відносин</w:t>
      </w:r>
      <w:r>
        <w:t></w:t>
      </w:r>
      <w:r>
        <w:rPr>
          <w:rFonts w:hint="eastAsia"/>
        </w:rPr>
        <w:t>є</w:t>
      </w:r>
      <w:r>
        <w:t></w:t>
      </w:r>
      <w:r>
        <w:rPr>
          <w:rFonts w:hint="eastAsia"/>
        </w:rPr>
        <w:t>лише</w:t>
      </w:r>
      <w:r>
        <w:t></w:t>
      </w:r>
      <w:r>
        <w:rPr>
          <w:rFonts w:hint="eastAsia"/>
        </w:rPr>
        <w:t>учасники</w:t>
      </w:r>
      <w:r>
        <w:t></w:t>
      </w:r>
      <w:r>
        <w:rPr>
          <w:rFonts w:hint="eastAsia"/>
        </w:rPr>
        <w:t>корпорації</w:t>
      </w:r>
    </w:p>
    <w:p w:rsidR="004E0844" w:rsidRDefault="004E0844" w:rsidP="004E0844">
      <w:r>
        <w:rPr>
          <w:rFonts w:hint="eastAsia"/>
        </w:rPr>
        <w:t>та</w:t>
      </w:r>
      <w:r>
        <w:t></w:t>
      </w:r>
      <w:r>
        <w:rPr>
          <w:rFonts w:hint="eastAsia"/>
        </w:rPr>
        <w:t>або</w:t>
      </w:r>
      <w:r>
        <w:t></w:t>
      </w:r>
      <w:r>
        <w:rPr>
          <w:rFonts w:hint="eastAsia"/>
        </w:rPr>
        <w:t>сама</w:t>
      </w:r>
      <w:r>
        <w:t></w:t>
      </w:r>
      <w:r>
        <w:rPr>
          <w:rFonts w:hint="eastAsia"/>
        </w:rPr>
        <w:t>корпорація</w:t>
      </w:r>
      <w:r>
        <w:t></w:t>
      </w:r>
      <w:r>
        <w:t></w:t>
      </w:r>
      <w:r>
        <w:rPr>
          <w:rFonts w:hint="eastAsia"/>
        </w:rPr>
        <w:t>Широке</w:t>
      </w:r>
      <w:r>
        <w:t></w:t>
      </w:r>
      <w:r>
        <w:rPr>
          <w:rFonts w:hint="eastAsia"/>
        </w:rPr>
        <w:t>розуміння</w:t>
      </w:r>
      <w:r>
        <w:t></w:t>
      </w:r>
      <w:r>
        <w:rPr>
          <w:rFonts w:hint="eastAsia"/>
        </w:rPr>
        <w:t>дає</w:t>
      </w:r>
      <w:r>
        <w:t></w:t>
      </w:r>
      <w:r>
        <w:rPr>
          <w:rFonts w:hint="eastAsia"/>
        </w:rPr>
        <w:t>змогу</w:t>
      </w:r>
      <w:r>
        <w:t></w:t>
      </w:r>
      <w:r>
        <w:rPr>
          <w:rFonts w:hint="eastAsia"/>
        </w:rPr>
        <w:t>включити</w:t>
      </w:r>
      <w:r>
        <w:t></w:t>
      </w:r>
      <w:r>
        <w:rPr>
          <w:rFonts w:hint="eastAsia"/>
        </w:rPr>
        <w:t>до</w:t>
      </w:r>
    </w:p>
    <w:p w:rsidR="004E0844" w:rsidRDefault="004E0844" w:rsidP="004E0844">
      <w:r>
        <w:rPr>
          <w:rFonts w:hint="eastAsia"/>
        </w:rPr>
        <w:t>корпоративних</w:t>
      </w:r>
      <w:r>
        <w:t></w:t>
      </w:r>
      <w:r>
        <w:rPr>
          <w:rFonts w:hint="eastAsia"/>
        </w:rPr>
        <w:t>відносин</w:t>
      </w:r>
      <w:r>
        <w:t></w:t>
      </w:r>
      <w:r>
        <w:rPr>
          <w:rFonts w:hint="eastAsia"/>
        </w:rPr>
        <w:t>інших</w:t>
      </w:r>
      <w:r>
        <w:t></w:t>
      </w:r>
      <w:r>
        <w:rPr>
          <w:rFonts w:hint="eastAsia"/>
        </w:rPr>
        <w:t>заінтересованих</w:t>
      </w:r>
      <w:r>
        <w:t></w:t>
      </w:r>
      <w:r>
        <w:rPr>
          <w:rFonts w:hint="eastAsia"/>
        </w:rPr>
        <w:t>осіб</w:t>
      </w:r>
      <w:r>
        <w:t></w:t>
      </w:r>
      <w:r>
        <w:t></w:t>
      </w:r>
      <w:r>
        <w:rPr>
          <w:rFonts w:hint="eastAsia"/>
        </w:rPr>
        <w:t>з</w:t>
      </w:r>
      <w:r>
        <w:t></w:t>
      </w:r>
      <w:r>
        <w:rPr>
          <w:rFonts w:hint="eastAsia"/>
        </w:rPr>
        <w:t>метою</w:t>
      </w:r>
    </w:p>
    <w:p w:rsidR="004E0844" w:rsidRDefault="004E0844" w:rsidP="004E0844">
      <w:r>
        <w:rPr>
          <w:rFonts w:hint="eastAsia"/>
        </w:rPr>
        <w:t>максимального</w:t>
      </w:r>
      <w:r>
        <w:t></w:t>
      </w:r>
      <w:r>
        <w:rPr>
          <w:rFonts w:hint="eastAsia"/>
        </w:rPr>
        <w:t>забезпечення</w:t>
      </w:r>
      <w:r>
        <w:t></w:t>
      </w:r>
      <w:r>
        <w:rPr>
          <w:rFonts w:hint="eastAsia"/>
        </w:rPr>
        <w:t>інтересів</w:t>
      </w:r>
      <w:r>
        <w:t></w:t>
      </w:r>
      <w:r>
        <w:rPr>
          <w:rFonts w:hint="eastAsia"/>
        </w:rPr>
        <w:t>різних</w:t>
      </w:r>
      <w:r>
        <w:t></w:t>
      </w:r>
      <w:r>
        <w:rPr>
          <w:rFonts w:hint="eastAsia"/>
        </w:rPr>
        <w:t>заінтересованих</w:t>
      </w:r>
      <w:r>
        <w:t></w:t>
      </w:r>
      <w:r>
        <w:rPr>
          <w:rFonts w:hint="eastAsia"/>
        </w:rPr>
        <w:t>осіб</w:t>
      </w:r>
      <w:r>
        <w:t></w:t>
      </w:r>
    </w:p>
    <w:p w:rsidR="004E0844" w:rsidRDefault="004E0844" w:rsidP="004E0844">
      <w:r>
        <w:t></w:t>
      </w:r>
      <w:r>
        <w:t></w:t>
      </w:r>
      <w:r>
        <w:t></w:t>
      </w:r>
    </w:p>
    <w:p w:rsidR="004E0844" w:rsidRDefault="004E0844" w:rsidP="004E0844">
      <w:r>
        <w:t></w:t>
      </w:r>
      <w:r>
        <w:t></w:t>
      </w:r>
      <w:r>
        <w:t></w:t>
      </w:r>
      <w:r>
        <w:rPr>
          <w:rFonts w:hint="eastAsia"/>
        </w:rPr>
        <w:t>Суб’єктам</w:t>
      </w:r>
      <w:r>
        <w:t></w:t>
      </w:r>
      <w:r>
        <w:rPr>
          <w:rFonts w:hint="eastAsia"/>
        </w:rPr>
        <w:t>корпоративних</w:t>
      </w:r>
      <w:r>
        <w:t></w:t>
      </w:r>
      <w:r>
        <w:rPr>
          <w:rFonts w:hint="eastAsia"/>
        </w:rPr>
        <w:t>правовідносин</w:t>
      </w:r>
      <w:r>
        <w:t></w:t>
      </w:r>
      <w:r>
        <w:rPr>
          <w:rFonts w:hint="eastAsia"/>
        </w:rPr>
        <w:t>притаманні</w:t>
      </w:r>
      <w:r>
        <w:t></w:t>
      </w:r>
      <w:r>
        <w:rPr>
          <w:rFonts w:hint="eastAsia"/>
        </w:rPr>
        <w:t>такі</w:t>
      </w:r>
    </w:p>
    <w:p w:rsidR="004E0844" w:rsidRDefault="004E0844" w:rsidP="004E0844">
      <w:r>
        <w:rPr>
          <w:rFonts w:hint="eastAsia"/>
        </w:rPr>
        <w:t>ознаки</w:t>
      </w:r>
      <w:r>
        <w:t></w:t>
      </w:r>
      <w:r>
        <w:t></w:t>
      </w:r>
      <w:r>
        <w:t></w:t>
      </w:r>
      <w:r>
        <w:t></w:t>
      </w:r>
      <w:r>
        <w:t></w:t>
      </w:r>
      <w:r>
        <w:rPr>
          <w:rFonts w:hint="eastAsia"/>
        </w:rPr>
        <w:t>суб’єкти</w:t>
      </w:r>
      <w:r>
        <w:t></w:t>
      </w:r>
      <w:r>
        <w:rPr>
          <w:rFonts w:hint="eastAsia"/>
        </w:rPr>
        <w:t>корпоративних</w:t>
      </w:r>
      <w:r>
        <w:t></w:t>
      </w:r>
      <w:r>
        <w:rPr>
          <w:rFonts w:hint="eastAsia"/>
        </w:rPr>
        <w:t>правовідносин</w:t>
      </w:r>
      <w:r>
        <w:t></w:t>
      </w:r>
      <w:r>
        <w:rPr>
          <w:rFonts w:hint="eastAsia"/>
        </w:rPr>
        <w:t>вступають</w:t>
      </w:r>
      <w:r>
        <w:t></w:t>
      </w:r>
      <w:r>
        <w:rPr>
          <w:rFonts w:hint="eastAsia"/>
        </w:rPr>
        <w:t>у</w:t>
      </w:r>
      <w:r>
        <w:t></w:t>
      </w:r>
      <w:r>
        <w:rPr>
          <w:rFonts w:hint="eastAsia"/>
        </w:rPr>
        <w:t>відносини</w:t>
      </w:r>
      <w:r>
        <w:t></w:t>
      </w:r>
      <w:r>
        <w:rPr>
          <w:rFonts w:hint="eastAsia"/>
        </w:rPr>
        <w:t>з</w:t>
      </w:r>
    </w:p>
    <w:p w:rsidR="004E0844" w:rsidRDefault="004E0844" w:rsidP="004E0844">
      <w:r>
        <w:rPr>
          <w:rFonts w:hint="eastAsia"/>
        </w:rPr>
        <w:t>корпоративного</w:t>
      </w:r>
      <w:r>
        <w:t></w:t>
      </w:r>
      <w:r>
        <w:rPr>
          <w:rFonts w:hint="eastAsia"/>
        </w:rPr>
        <w:t>управління</w:t>
      </w:r>
      <w:r>
        <w:t></w:t>
      </w:r>
      <w:r>
        <w:rPr>
          <w:rFonts w:hint="eastAsia"/>
        </w:rPr>
        <w:t>та</w:t>
      </w:r>
      <w:r>
        <w:t></w:t>
      </w:r>
      <w:r>
        <w:rPr>
          <w:rFonts w:hint="eastAsia"/>
        </w:rPr>
        <w:t>здійснення</w:t>
      </w:r>
      <w:r>
        <w:t></w:t>
      </w:r>
      <w:r>
        <w:rPr>
          <w:rFonts w:hint="eastAsia"/>
        </w:rPr>
        <w:t>корпоративних</w:t>
      </w:r>
      <w:r>
        <w:t></w:t>
      </w:r>
      <w:r>
        <w:rPr>
          <w:rFonts w:hint="eastAsia"/>
        </w:rPr>
        <w:t>прав</w:t>
      </w:r>
      <w:r>
        <w:t></w:t>
      </w:r>
      <w:r>
        <w:t></w:t>
      </w:r>
      <w:r>
        <w:t></w:t>
      </w:r>
      <w:r>
        <w:t></w:t>
      </w:r>
    </w:p>
    <w:p w:rsidR="004E0844" w:rsidRDefault="004E0844" w:rsidP="004E0844">
      <w:r>
        <w:rPr>
          <w:rFonts w:hint="eastAsia"/>
        </w:rPr>
        <w:t>формалізація</w:t>
      </w:r>
      <w:r>
        <w:t></w:t>
      </w:r>
      <w:r>
        <w:rPr>
          <w:rFonts w:hint="eastAsia"/>
        </w:rPr>
        <w:t>суб’єктів</w:t>
      </w:r>
      <w:r>
        <w:t></w:t>
      </w:r>
      <w:r>
        <w:t></w:t>
      </w:r>
      <w:r>
        <w:t></w:t>
      </w:r>
      <w:r>
        <w:t></w:t>
      </w:r>
      <w:r>
        <w:t></w:t>
      </w:r>
      <w:r>
        <w:rPr>
          <w:rFonts w:hint="eastAsia"/>
        </w:rPr>
        <w:t>виключність</w:t>
      </w:r>
      <w:r>
        <w:t></w:t>
      </w:r>
      <w:r>
        <w:t></w:t>
      </w:r>
      <w:r>
        <w:t></w:t>
      </w:r>
      <w:r>
        <w:t></w:t>
      </w:r>
      <w:r>
        <w:t></w:t>
      </w:r>
      <w:r>
        <w:rPr>
          <w:rFonts w:hint="eastAsia"/>
        </w:rPr>
        <w:t>наявність</w:t>
      </w:r>
      <w:r>
        <w:t></w:t>
      </w:r>
      <w:r>
        <w:rPr>
          <w:rFonts w:hint="eastAsia"/>
        </w:rPr>
        <w:t>суб’єктів</w:t>
      </w:r>
      <w:r>
        <w:t></w:t>
      </w:r>
      <w:r>
        <w:rPr>
          <w:rFonts w:hint="eastAsia"/>
        </w:rPr>
        <w:t>зі</w:t>
      </w:r>
    </w:p>
    <w:p w:rsidR="004E0844" w:rsidRDefault="004E0844" w:rsidP="004E0844">
      <w:r>
        <w:rPr>
          <w:rFonts w:hint="eastAsia"/>
        </w:rPr>
        <w:t>спеціальним</w:t>
      </w:r>
      <w:r>
        <w:t></w:t>
      </w:r>
      <w:r>
        <w:rPr>
          <w:rFonts w:hint="eastAsia"/>
        </w:rPr>
        <w:t>статусом</w:t>
      </w:r>
      <w:r>
        <w:t></w:t>
      </w:r>
      <w:r>
        <w:t></w:t>
      </w:r>
      <w:r>
        <w:t></w:t>
      </w:r>
      <w:r>
        <w:t></w:t>
      </w:r>
      <w:r>
        <w:t></w:t>
      </w:r>
      <w:r>
        <w:rPr>
          <w:rFonts w:hint="eastAsia"/>
        </w:rPr>
        <w:t>підпорядкованість</w:t>
      </w:r>
      <w:r>
        <w:t></w:t>
      </w:r>
      <w:r>
        <w:rPr>
          <w:rFonts w:hint="eastAsia"/>
        </w:rPr>
        <w:t>суб’єктів</w:t>
      </w:r>
      <w:r>
        <w:t></w:t>
      </w:r>
      <w:r>
        <w:t></w:t>
      </w:r>
      <w:r>
        <w:t></w:t>
      </w:r>
      <w:r>
        <w:t></w:t>
      </w:r>
      <w:r>
        <w:t></w:t>
      </w:r>
      <w:r>
        <w:rPr>
          <w:rFonts w:hint="eastAsia"/>
        </w:rPr>
        <w:t>конфлікт</w:t>
      </w:r>
      <w:r>
        <w:t></w:t>
      </w:r>
      <w:r>
        <w:rPr>
          <w:rFonts w:hint="eastAsia"/>
        </w:rPr>
        <w:t>інтересів</w:t>
      </w:r>
    </w:p>
    <w:p w:rsidR="004E0844" w:rsidRDefault="004E0844" w:rsidP="004E0844">
      <w:r>
        <w:rPr>
          <w:rFonts w:hint="eastAsia"/>
        </w:rPr>
        <w:t>суб’єктів</w:t>
      </w:r>
      <w:r>
        <w:t></w:t>
      </w:r>
      <w:r>
        <w:rPr>
          <w:rFonts w:hint="eastAsia"/>
        </w:rPr>
        <w:t>корпоративних</w:t>
      </w:r>
      <w:r>
        <w:t></w:t>
      </w:r>
      <w:r>
        <w:rPr>
          <w:rFonts w:hint="eastAsia"/>
        </w:rPr>
        <w:t>правовідносин</w:t>
      </w:r>
      <w:r>
        <w:t></w:t>
      </w:r>
      <w:r>
        <w:t></w:t>
      </w:r>
      <w:r>
        <w:rPr>
          <w:rFonts w:hint="eastAsia"/>
        </w:rPr>
        <w:t>На</w:t>
      </w:r>
      <w:r>
        <w:t></w:t>
      </w:r>
      <w:r>
        <w:rPr>
          <w:rFonts w:hint="eastAsia"/>
        </w:rPr>
        <w:t>основі</w:t>
      </w:r>
      <w:r>
        <w:t></w:t>
      </w:r>
      <w:r>
        <w:rPr>
          <w:rFonts w:hint="eastAsia"/>
        </w:rPr>
        <w:t>виділення</w:t>
      </w:r>
      <w:r>
        <w:t></w:t>
      </w:r>
      <w:r>
        <w:rPr>
          <w:rFonts w:hint="eastAsia"/>
        </w:rPr>
        <w:t>ознак</w:t>
      </w:r>
    </w:p>
    <w:p w:rsidR="004E0844" w:rsidRDefault="004E0844" w:rsidP="004E0844">
      <w:r>
        <w:rPr>
          <w:rFonts w:hint="eastAsia"/>
        </w:rPr>
        <w:t>суб’єктів</w:t>
      </w:r>
      <w:r>
        <w:t></w:t>
      </w:r>
      <w:r>
        <w:rPr>
          <w:rFonts w:hint="eastAsia"/>
        </w:rPr>
        <w:t>корпоративних</w:t>
      </w:r>
      <w:r>
        <w:t></w:t>
      </w:r>
      <w:r>
        <w:rPr>
          <w:rFonts w:hint="eastAsia"/>
        </w:rPr>
        <w:t>правовідносин</w:t>
      </w:r>
      <w:r>
        <w:t></w:t>
      </w:r>
      <w:r>
        <w:rPr>
          <w:rFonts w:hint="eastAsia"/>
        </w:rPr>
        <w:t>визначено</w:t>
      </w:r>
      <w:r>
        <w:t></w:t>
      </w:r>
      <w:r>
        <w:t></w:t>
      </w:r>
      <w:r>
        <w:rPr>
          <w:rFonts w:hint="eastAsia"/>
        </w:rPr>
        <w:t>що</w:t>
      </w:r>
      <w:r>
        <w:t></w:t>
      </w:r>
      <w:r>
        <w:rPr>
          <w:rFonts w:hint="eastAsia"/>
        </w:rPr>
        <w:t>ними</w:t>
      </w:r>
      <w:r>
        <w:t></w:t>
      </w:r>
      <w:r>
        <w:rPr>
          <w:rFonts w:hint="eastAsia"/>
        </w:rPr>
        <w:t>є</w:t>
      </w:r>
      <w:r>
        <w:t></w:t>
      </w:r>
      <w:r>
        <w:rPr>
          <w:rFonts w:hint="eastAsia"/>
        </w:rPr>
        <w:t>особи</w:t>
      </w:r>
      <w:r>
        <w:t></w:t>
      </w:r>
      <w:r>
        <w:t></w:t>
      </w:r>
      <w:r>
        <w:rPr>
          <w:rFonts w:hint="eastAsia"/>
        </w:rPr>
        <w:t>які</w:t>
      </w:r>
    </w:p>
    <w:p w:rsidR="004E0844" w:rsidRDefault="004E0844" w:rsidP="004E0844">
      <w:r>
        <w:rPr>
          <w:rFonts w:hint="eastAsia"/>
        </w:rPr>
        <w:t>мають</w:t>
      </w:r>
      <w:r>
        <w:t></w:t>
      </w:r>
      <w:r>
        <w:rPr>
          <w:rFonts w:hint="eastAsia"/>
        </w:rPr>
        <w:t>визначені</w:t>
      </w:r>
      <w:r>
        <w:t></w:t>
      </w:r>
      <w:r>
        <w:rPr>
          <w:rFonts w:hint="eastAsia"/>
        </w:rPr>
        <w:t>у</w:t>
      </w:r>
      <w:r>
        <w:t></w:t>
      </w:r>
      <w:r>
        <w:rPr>
          <w:rFonts w:hint="eastAsia"/>
        </w:rPr>
        <w:t>нормативних</w:t>
      </w:r>
      <w:r>
        <w:t></w:t>
      </w:r>
      <w:r>
        <w:rPr>
          <w:rFonts w:hint="eastAsia"/>
        </w:rPr>
        <w:t>актах</w:t>
      </w:r>
      <w:r>
        <w:t></w:t>
      </w:r>
      <w:r>
        <w:rPr>
          <w:rFonts w:hint="eastAsia"/>
        </w:rPr>
        <w:t>суб’єктивні</w:t>
      </w:r>
      <w:r>
        <w:t></w:t>
      </w:r>
      <w:r>
        <w:rPr>
          <w:rFonts w:hint="eastAsia"/>
        </w:rPr>
        <w:t>права</w:t>
      </w:r>
      <w:r>
        <w:t></w:t>
      </w:r>
      <w:r>
        <w:rPr>
          <w:rFonts w:hint="eastAsia"/>
        </w:rPr>
        <w:t>та</w:t>
      </w:r>
      <w:r>
        <w:t></w:t>
      </w:r>
      <w:r>
        <w:rPr>
          <w:rFonts w:hint="eastAsia"/>
        </w:rPr>
        <w:t>обов’язки</w:t>
      </w:r>
      <w:r>
        <w:t></w:t>
      </w:r>
      <w:r>
        <w:rPr>
          <w:rFonts w:hint="eastAsia"/>
        </w:rPr>
        <w:t>і</w:t>
      </w:r>
    </w:p>
    <w:p w:rsidR="004E0844" w:rsidRDefault="004E0844" w:rsidP="004E0844">
      <w:r>
        <w:rPr>
          <w:rFonts w:hint="eastAsia"/>
        </w:rPr>
        <w:t>вступають</w:t>
      </w:r>
      <w:r>
        <w:t></w:t>
      </w:r>
      <w:r>
        <w:rPr>
          <w:rFonts w:hint="eastAsia"/>
        </w:rPr>
        <w:t>у</w:t>
      </w:r>
      <w:r>
        <w:t></w:t>
      </w:r>
      <w:r>
        <w:rPr>
          <w:rFonts w:hint="eastAsia"/>
        </w:rPr>
        <w:t>відносини</w:t>
      </w:r>
      <w:r>
        <w:t></w:t>
      </w:r>
      <w:r>
        <w:rPr>
          <w:rFonts w:hint="eastAsia"/>
        </w:rPr>
        <w:t>зі</w:t>
      </w:r>
      <w:r>
        <w:t></w:t>
      </w:r>
      <w:r>
        <w:rPr>
          <w:rFonts w:hint="eastAsia"/>
        </w:rPr>
        <w:t>здійснення</w:t>
      </w:r>
      <w:r>
        <w:t></w:t>
      </w:r>
      <w:r>
        <w:rPr>
          <w:rFonts w:hint="eastAsia"/>
        </w:rPr>
        <w:t>корпоративних</w:t>
      </w:r>
      <w:r>
        <w:t></w:t>
      </w:r>
      <w:r>
        <w:rPr>
          <w:rFonts w:hint="eastAsia"/>
        </w:rPr>
        <w:t>прав</w:t>
      </w:r>
      <w:r>
        <w:t></w:t>
      </w:r>
      <w:r>
        <w:rPr>
          <w:rFonts w:hint="eastAsia"/>
        </w:rPr>
        <w:t>і</w:t>
      </w:r>
      <w:r>
        <w:t></w:t>
      </w:r>
      <w:r>
        <w:rPr>
          <w:rFonts w:hint="eastAsia"/>
        </w:rPr>
        <w:t>корпоративного</w:t>
      </w:r>
    </w:p>
    <w:p w:rsidR="004E0844" w:rsidRDefault="004E0844" w:rsidP="004E0844">
      <w:r>
        <w:rPr>
          <w:rFonts w:hint="eastAsia"/>
        </w:rPr>
        <w:t>управління</w:t>
      </w:r>
      <w:r>
        <w:t></w:t>
      </w:r>
    </w:p>
    <w:p w:rsidR="004E0844" w:rsidRDefault="004E0844" w:rsidP="004E0844">
      <w:r>
        <w:t></w:t>
      </w:r>
      <w:r>
        <w:t></w:t>
      </w:r>
      <w:r>
        <w:t></w:t>
      </w:r>
      <w:r>
        <w:rPr>
          <w:rFonts w:hint="eastAsia"/>
        </w:rPr>
        <w:t>Класифіковано</w:t>
      </w:r>
      <w:r>
        <w:t></w:t>
      </w:r>
      <w:r>
        <w:rPr>
          <w:rFonts w:hint="eastAsia"/>
        </w:rPr>
        <w:t>суб’єктів</w:t>
      </w:r>
      <w:r>
        <w:t></w:t>
      </w:r>
      <w:r>
        <w:rPr>
          <w:rFonts w:hint="eastAsia"/>
        </w:rPr>
        <w:t>корпоративних</w:t>
      </w:r>
      <w:r>
        <w:t></w:t>
      </w:r>
      <w:r>
        <w:rPr>
          <w:rFonts w:hint="eastAsia"/>
        </w:rPr>
        <w:t>правовідносин</w:t>
      </w:r>
      <w:r>
        <w:t></w:t>
      </w:r>
      <w:r>
        <w:rPr>
          <w:rFonts w:hint="eastAsia"/>
        </w:rPr>
        <w:t>за</w:t>
      </w:r>
    </w:p>
    <w:p w:rsidR="004E0844" w:rsidRDefault="004E0844" w:rsidP="004E0844">
      <w:r>
        <w:rPr>
          <w:rFonts w:hint="eastAsia"/>
        </w:rPr>
        <w:t>критерієм</w:t>
      </w:r>
      <w:r>
        <w:t></w:t>
      </w:r>
      <w:r>
        <w:t></w:t>
      </w:r>
      <w:r>
        <w:t></w:t>
      </w:r>
      <w:r>
        <w:t></w:t>
      </w:r>
      <w:r>
        <w:t></w:t>
      </w:r>
      <w:r>
        <w:rPr>
          <w:rFonts w:hint="eastAsia"/>
        </w:rPr>
        <w:t>участі</w:t>
      </w:r>
      <w:r>
        <w:t></w:t>
      </w:r>
      <w:r>
        <w:rPr>
          <w:rFonts w:hint="eastAsia"/>
        </w:rPr>
        <w:t>суб’єктів</w:t>
      </w:r>
      <w:r>
        <w:t></w:t>
      </w:r>
      <w:r>
        <w:rPr>
          <w:rFonts w:hint="eastAsia"/>
        </w:rPr>
        <w:t>в</w:t>
      </w:r>
      <w:r>
        <w:t></w:t>
      </w:r>
      <w:r>
        <w:rPr>
          <w:rFonts w:hint="eastAsia"/>
        </w:rPr>
        <w:t>інших</w:t>
      </w:r>
      <w:r>
        <w:t></w:t>
      </w:r>
      <w:r>
        <w:rPr>
          <w:rFonts w:hint="eastAsia"/>
        </w:rPr>
        <w:t>господарських</w:t>
      </w:r>
      <w:r>
        <w:t></w:t>
      </w:r>
      <w:r>
        <w:rPr>
          <w:rFonts w:hint="eastAsia"/>
        </w:rPr>
        <w:t>правовідносинах</w:t>
      </w:r>
      <w:r>
        <w:t></w:t>
      </w:r>
      <w:r>
        <w:t></w:t>
      </w:r>
      <w:r>
        <w:rPr>
          <w:rFonts w:hint="eastAsia"/>
        </w:rPr>
        <w:t>а</w:t>
      </w:r>
      <w:r>
        <w:t></w:t>
      </w:r>
    </w:p>
    <w:p w:rsidR="004E0844" w:rsidRDefault="004E0844" w:rsidP="004E0844">
      <w:r>
        <w:rPr>
          <w:rFonts w:hint="eastAsia"/>
        </w:rPr>
        <w:t>учасники</w:t>
      </w:r>
      <w:r>
        <w:t></w:t>
      </w:r>
      <w:r>
        <w:rPr>
          <w:rFonts w:hint="eastAsia"/>
        </w:rPr>
        <w:t>корпоративних</w:t>
      </w:r>
      <w:r>
        <w:t></w:t>
      </w:r>
      <w:r>
        <w:rPr>
          <w:rFonts w:hint="eastAsia"/>
        </w:rPr>
        <w:t>та</w:t>
      </w:r>
      <w:r>
        <w:t></w:t>
      </w:r>
      <w:r>
        <w:rPr>
          <w:rFonts w:hint="eastAsia"/>
        </w:rPr>
        <w:t>інших</w:t>
      </w:r>
      <w:r>
        <w:t></w:t>
      </w:r>
      <w:r>
        <w:rPr>
          <w:rFonts w:hint="eastAsia"/>
        </w:rPr>
        <w:t>господарських</w:t>
      </w:r>
      <w:r>
        <w:t></w:t>
      </w:r>
      <w:r>
        <w:rPr>
          <w:rFonts w:hint="eastAsia"/>
        </w:rPr>
        <w:t>правовідносин</w:t>
      </w:r>
      <w:r>
        <w:t></w:t>
      </w:r>
      <w:r>
        <w:t></w:t>
      </w:r>
      <w:r>
        <w:rPr>
          <w:rFonts w:hint="eastAsia"/>
        </w:rPr>
        <w:t>власне</w:t>
      </w:r>
    </w:p>
    <w:p w:rsidR="004E0844" w:rsidRDefault="004E0844" w:rsidP="004E0844">
      <w:r>
        <w:rPr>
          <w:rFonts w:hint="eastAsia"/>
        </w:rPr>
        <w:t>корпорація</w:t>
      </w:r>
      <w:r>
        <w:t></w:t>
      </w:r>
      <w:r>
        <w:t></w:t>
      </w:r>
      <w:r>
        <w:rPr>
          <w:rFonts w:hint="eastAsia"/>
        </w:rPr>
        <w:t>її</w:t>
      </w:r>
      <w:r>
        <w:t></w:t>
      </w:r>
      <w:r>
        <w:rPr>
          <w:rFonts w:hint="eastAsia"/>
        </w:rPr>
        <w:t>учасники</w:t>
      </w:r>
      <w:r>
        <w:t></w:t>
      </w:r>
      <w:r>
        <w:t></w:t>
      </w:r>
      <w:r>
        <w:rPr>
          <w:rFonts w:hint="eastAsia"/>
        </w:rPr>
        <w:t>кредитори</w:t>
      </w:r>
      <w:r>
        <w:t></w:t>
      </w:r>
      <w:r>
        <w:t></w:t>
      </w:r>
      <w:r>
        <w:rPr>
          <w:rFonts w:hint="eastAsia"/>
        </w:rPr>
        <w:t>органи</w:t>
      </w:r>
      <w:r>
        <w:t></w:t>
      </w:r>
      <w:r>
        <w:rPr>
          <w:rFonts w:hint="eastAsia"/>
        </w:rPr>
        <w:t>державної</w:t>
      </w:r>
      <w:r>
        <w:t></w:t>
      </w:r>
      <w:r>
        <w:rPr>
          <w:rFonts w:hint="eastAsia"/>
        </w:rPr>
        <w:t>влади</w:t>
      </w:r>
      <w:r>
        <w:t></w:t>
      </w:r>
      <w:r>
        <w:rPr>
          <w:rFonts w:hint="eastAsia"/>
        </w:rPr>
        <w:t>та</w:t>
      </w:r>
      <w:r>
        <w:t></w:t>
      </w:r>
      <w:r>
        <w:rPr>
          <w:rFonts w:hint="eastAsia"/>
        </w:rPr>
        <w:t>місцевого</w:t>
      </w:r>
    </w:p>
    <w:p w:rsidR="004E0844" w:rsidRDefault="004E0844" w:rsidP="004E0844">
      <w:r>
        <w:rPr>
          <w:rFonts w:hint="eastAsia"/>
        </w:rPr>
        <w:t>самоврядування</w:t>
      </w:r>
      <w:r>
        <w:t></w:t>
      </w:r>
      <w:r>
        <w:t></w:t>
      </w:r>
      <w:r>
        <w:rPr>
          <w:rFonts w:hint="eastAsia"/>
        </w:rPr>
        <w:t>трудовий</w:t>
      </w:r>
      <w:r>
        <w:t></w:t>
      </w:r>
      <w:r>
        <w:rPr>
          <w:rFonts w:hint="eastAsia"/>
        </w:rPr>
        <w:t>колектив</w:t>
      </w:r>
      <w:r>
        <w:t></w:t>
      </w:r>
      <w:r>
        <w:t></w:t>
      </w:r>
      <w:r>
        <w:rPr>
          <w:rFonts w:hint="eastAsia"/>
        </w:rPr>
        <w:t>б</w:t>
      </w:r>
      <w:r>
        <w:t></w:t>
      </w:r>
      <w:r>
        <w:t></w:t>
      </w:r>
      <w:r>
        <w:rPr>
          <w:rFonts w:hint="eastAsia"/>
        </w:rPr>
        <w:t>учасники</w:t>
      </w:r>
      <w:r>
        <w:t></w:t>
      </w:r>
      <w:r>
        <w:rPr>
          <w:rFonts w:hint="eastAsia"/>
        </w:rPr>
        <w:t>виключно</w:t>
      </w:r>
      <w:r>
        <w:t></w:t>
      </w:r>
      <w:r>
        <w:rPr>
          <w:rFonts w:hint="eastAsia"/>
        </w:rPr>
        <w:t>корпоративних</w:t>
      </w:r>
    </w:p>
    <w:p w:rsidR="004E0844" w:rsidRDefault="004E0844" w:rsidP="004E0844">
      <w:r>
        <w:rPr>
          <w:rFonts w:hint="eastAsia"/>
        </w:rPr>
        <w:t>правовідносин</w:t>
      </w:r>
      <w:r>
        <w:t></w:t>
      </w:r>
      <w:r>
        <w:t></w:t>
      </w:r>
      <w:r>
        <w:rPr>
          <w:rFonts w:hint="eastAsia"/>
        </w:rPr>
        <w:t>органи</w:t>
      </w:r>
      <w:r>
        <w:t></w:t>
      </w:r>
      <w:r>
        <w:rPr>
          <w:rFonts w:hint="eastAsia"/>
        </w:rPr>
        <w:t>корпоративного</w:t>
      </w:r>
      <w:r>
        <w:t></w:t>
      </w:r>
      <w:r>
        <w:rPr>
          <w:rFonts w:hint="eastAsia"/>
        </w:rPr>
        <w:t>управління</w:t>
      </w:r>
      <w:r>
        <w:t></w:t>
      </w:r>
      <w:r>
        <w:t></w:t>
      </w:r>
      <w:r>
        <w:rPr>
          <w:rFonts w:hint="eastAsia"/>
        </w:rPr>
        <w:t>суб’єкти</w:t>
      </w:r>
      <w:r>
        <w:t></w:t>
      </w:r>
      <w:r>
        <w:rPr>
          <w:rFonts w:hint="eastAsia"/>
        </w:rPr>
        <w:t>управління</w:t>
      </w:r>
      <w:r>
        <w:t></w:t>
      </w:r>
    </w:p>
    <w:p w:rsidR="004E0844" w:rsidRDefault="004E0844" w:rsidP="004E0844">
      <w:r>
        <w:rPr>
          <w:rFonts w:hint="eastAsia"/>
        </w:rPr>
        <w:t>групи</w:t>
      </w:r>
      <w:r>
        <w:t></w:t>
      </w:r>
      <w:r>
        <w:rPr>
          <w:rFonts w:hint="eastAsia"/>
        </w:rPr>
        <w:t>акціонерів</w:t>
      </w:r>
      <w:r>
        <w:t></w:t>
      </w:r>
      <w:r>
        <w:t></w:t>
      </w:r>
      <w:r>
        <w:rPr>
          <w:rFonts w:hint="eastAsia"/>
        </w:rPr>
        <w:t>асоційовані</w:t>
      </w:r>
      <w:r>
        <w:t></w:t>
      </w:r>
      <w:r>
        <w:rPr>
          <w:rFonts w:hint="eastAsia"/>
        </w:rPr>
        <w:t>особи</w:t>
      </w:r>
      <w:r>
        <w:t></w:t>
      </w:r>
      <w:r>
        <w:t></w:t>
      </w:r>
      <w:r>
        <w:rPr>
          <w:rFonts w:hint="eastAsia"/>
        </w:rPr>
        <w:t>колишні</w:t>
      </w:r>
      <w:r>
        <w:t></w:t>
      </w:r>
      <w:r>
        <w:rPr>
          <w:rFonts w:hint="eastAsia"/>
        </w:rPr>
        <w:t>учасники</w:t>
      </w:r>
      <w:r>
        <w:t></w:t>
      </w:r>
      <w:r>
        <w:rPr>
          <w:rFonts w:hint="eastAsia"/>
        </w:rPr>
        <w:t>й</w:t>
      </w:r>
      <w:r>
        <w:t></w:t>
      </w:r>
      <w:r>
        <w:rPr>
          <w:rFonts w:hint="eastAsia"/>
        </w:rPr>
        <w:t>особи</w:t>
      </w:r>
      <w:r>
        <w:t></w:t>
      </w:r>
      <w:r>
        <w:t></w:t>
      </w:r>
      <w:r>
        <w:rPr>
          <w:rFonts w:hint="eastAsia"/>
        </w:rPr>
        <w:t>що</w:t>
      </w:r>
      <w:r>
        <w:t></w:t>
      </w:r>
      <w:r>
        <w:rPr>
          <w:rFonts w:hint="eastAsia"/>
        </w:rPr>
        <w:t>мають</w:t>
      </w:r>
    </w:p>
    <w:p w:rsidR="004E0844" w:rsidRDefault="004E0844" w:rsidP="004E0844">
      <w:r>
        <w:rPr>
          <w:rFonts w:hint="eastAsia"/>
        </w:rPr>
        <w:t>намір</w:t>
      </w:r>
      <w:r>
        <w:t></w:t>
      </w:r>
      <w:r>
        <w:rPr>
          <w:rFonts w:hint="eastAsia"/>
        </w:rPr>
        <w:t>стати</w:t>
      </w:r>
      <w:r>
        <w:t></w:t>
      </w:r>
      <w:r>
        <w:rPr>
          <w:rFonts w:hint="eastAsia"/>
        </w:rPr>
        <w:t>учасниками</w:t>
      </w:r>
      <w:r>
        <w:t></w:t>
      </w:r>
      <w:r>
        <w:rPr>
          <w:rFonts w:hint="eastAsia"/>
        </w:rPr>
        <w:t>корпорації</w:t>
      </w:r>
      <w:r>
        <w:t></w:t>
      </w:r>
      <w:r>
        <w:t></w:t>
      </w:r>
      <w:r>
        <w:t></w:t>
      </w:r>
      <w:r>
        <w:t></w:t>
      </w:r>
      <w:r>
        <w:t></w:t>
      </w:r>
      <w:r>
        <w:t></w:t>
      </w:r>
      <w:r>
        <w:rPr>
          <w:rFonts w:hint="eastAsia"/>
        </w:rPr>
        <w:t>об’єкта</w:t>
      </w:r>
      <w:r>
        <w:t></w:t>
      </w:r>
      <w:r>
        <w:rPr>
          <w:rFonts w:hint="eastAsia"/>
        </w:rPr>
        <w:t>корпоративних</w:t>
      </w:r>
    </w:p>
    <w:p w:rsidR="004E0844" w:rsidRDefault="004E0844" w:rsidP="004E0844">
      <w:r>
        <w:rPr>
          <w:rFonts w:hint="eastAsia"/>
        </w:rPr>
        <w:t>правовідносин</w:t>
      </w:r>
      <w:r>
        <w:t></w:t>
      </w:r>
      <w:r>
        <w:t></w:t>
      </w:r>
      <w:r>
        <w:rPr>
          <w:rFonts w:hint="eastAsia"/>
        </w:rPr>
        <w:t>суб’єкти</w:t>
      </w:r>
      <w:r>
        <w:t></w:t>
      </w:r>
      <w:r>
        <w:rPr>
          <w:rFonts w:hint="eastAsia"/>
        </w:rPr>
        <w:t>управління</w:t>
      </w:r>
      <w:r>
        <w:t></w:t>
      </w:r>
      <w:r>
        <w:rPr>
          <w:rFonts w:hint="eastAsia"/>
        </w:rPr>
        <w:t>та</w:t>
      </w:r>
      <w:r>
        <w:t></w:t>
      </w:r>
      <w:r>
        <w:rPr>
          <w:rFonts w:hint="eastAsia"/>
        </w:rPr>
        <w:t>суб’єкти</w:t>
      </w:r>
      <w:r>
        <w:t></w:t>
      </w:r>
      <w:r>
        <w:rPr>
          <w:rFonts w:hint="eastAsia"/>
        </w:rPr>
        <w:t>здійснення</w:t>
      </w:r>
      <w:r>
        <w:t></w:t>
      </w:r>
      <w:r>
        <w:rPr>
          <w:rFonts w:hint="eastAsia"/>
        </w:rPr>
        <w:t>корпоративних</w:t>
      </w:r>
    </w:p>
    <w:p w:rsidR="004E0844" w:rsidRDefault="004E0844" w:rsidP="004E0844">
      <w:r>
        <w:rPr>
          <w:rFonts w:hint="eastAsia"/>
        </w:rPr>
        <w:t>прав</w:t>
      </w:r>
      <w:r>
        <w:t></w:t>
      </w:r>
      <w:r>
        <w:t></w:t>
      </w:r>
      <w:r>
        <w:t></w:t>
      </w:r>
      <w:r>
        <w:t></w:t>
      </w:r>
      <w:r>
        <w:t></w:t>
      </w:r>
      <w:r>
        <w:rPr>
          <w:rFonts w:hint="eastAsia"/>
        </w:rPr>
        <w:t>кількісним</w:t>
      </w:r>
      <w:r>
        <w:t></w:t>
      </w:r>
      <w:r>
        <w:rPr>
          <w:rFonts w:hint="eastAsia"/>
        </w:rPr>
        <w:t>складом</w:t>
      </w:r>
      <w:r>
        <w:t></w:t>
      </w:r>
      <w:r>
        <w:t></w:t>
      </w:r>
      <w:r>
        <w:rPr>
          <w:rFonts w:hint="eastAsia"/>
        </w:rPr>
        <w:t>індивідуальні</w:t>
      </w:r>
      <w:r>
        <w:t></w:t>
      </w:r>
      <w:r>
        <w:t></w:t>
      </w:r>
      <w:r>
        <w:rPr>
          <w:rFonts w:hint="eastAsia"/>
        </w:rPr>
        <w:t>наприклад</w:t>
      </w:r>
      <w:r>
        <w:t></w:t>
      </w:r>
      <w:r>
        <w:t></w:t>
      </w:r>
      <w:r>
        <w:rPr>
          <w:rFonts w:hint="eastAsia"/>
        </w:rPr>
        <w:t>акціонер</w:t>
      </w:r>
      <w:r>
        <w:t></w:t>
      </w:r>
      <w:r>
        <w:t></w:t>
      </w:r>
      <w:r>
        <w:rPr>
          <w:rFonts w:hint="eastAsia"/>
        </w:rPr>
        <w:t>учасник</w:t>
      </w:r>
      <w:r>
        <w:t></w:t>
      </w:r>
    </w:p>
    <w:p w:rsidR="004E0844" w:rsidRDefault="004E0844" w:rsidP="004E0844">
      <w:r>
        <w:rPr>
          <w:rFonts w:hint="eastAsia"/>
        </w:rPr>
        <w:t>наглядова</w:t>
      </w:r>
      <w:r>
        <w:t></w:t>
      </w:r>
      <w:r>
        <w:rPr>
          <w:rFonts w:hint="eastAsia"/>
        </w:rPr>
        <w:t>рада</w:t>
      </w:r>
      <w:r>
        <w:t></w:t>
      </w:r>
      <w:r>
        <w:t></w:t>
      </w:r>
      <w:r>
        <w:rPr>
          <w:rFonts w:hint="eastAsia"/>
        </w:rPr>
        <w:t>та</w:t>
      </w:r>
      <w:r>
        <w:t></w:t>
      </w:r>
      <w:r>
        <w:rPr>
          <w:rFonts w:hint="eastAsia"/>
        </w:rPr>
        <w:t>групові</w:t>
      </w:r>
      <w:r>
        <w:t></w:t>
      </w:r>
      <w:r>
        <w:t></w:t>
      </w:r>
      <w:r>
        <w:rPr>
          <w:rFonts w:hint="eastAsia"/>
        </w:rPr>
        <w:t>наприклад</w:t>
      </w:r>
      <w:r>
        <w:t></w:t>
      </w:r>
      <w:r>
        <w:t></w:t>
      </w:r>
      <w:r>
        <w:rPr>
          <w:rFonts w:hint="eastAsia"/>
        </w:rPr>
        <w:t>особи</w:t>
      </w:r>
      <w:r>
        <w:t></w:t>
      </w:r>
      <w:r>
        <w:t></w:t>
      </w:r>
      <w:r>
        <w:rPr>
          <w:rFonts w:hint="eastAsia"/>
        </w:rPr>
        <w:t>що</w:t>
      </w:r>
      <w:r>
        <w:t></w:t>
      </w:r>
      <w:r>
        <w:rPr>
          <w:rFonts w:hint="eastAsia"/>
        </w:rPr>
        <w:t>у</w:t>
      </w:r>
      <w:r>
        <w:t></w:t>
      </w:r>
      <w:r>
        <w:rPr>
          <w:rFonts w:hint="eastAsia"/>
        </w:rPr>
        <w:t>сукупності</w:t>
      </w:r>
      <w:r>
        <w:t></w:t>
      </w:r>
      <w:r>
        <w:rPr>
          <w:rFonts w:hint="eastAsia"/>
        </w:rPr>
        <w:t>володіють</w:t>
      </w:r>
    </w:p>
    <w:p w:rsidR="004E0844" w:rsidRDefault="004E0844" w:rsidP="004E0844">
      <w:r>
        <w:rPr>
          <w:rFonts w:hint="eastAsia"/>
        </w:rPr>
        <w:t>певним</w:t>
      </w:r>
      <w:r>
        <w:t></w:t>
      </w:r>
      <w:r>
        <w:rPr>
          <w:rFonts w:hint="eastAsia"/>
        </w:rPr>
        <w:t>пакетом</w:t>
      </w:r>
      <w:r>
        <w:t></w:t>
      </w:r>
      <w:r>
        <w:rPr>
          <w:rFonts w:hint="eastAsia"/>
        </w:rPr>
        <w:t>акцій</w:t>
      </w:r>
      <w:r>
        <w:t></w:t>
      </w:r>
      <w:r>
        <w:t></w:t>
      </w:r>
    </w:p>
    <w:p w:rsidR="004E0844" w:rsidRDefault="004E0844" w:rsidP="004E0844">
      <w:r>
        <w:t></w:t>
      </w:r>
      <w:r>
        <w:t></w:t>
      </w:r>
      <w:r>
        <w:t></w:t>
      </w:r>
      <w:r>
        <w:rPr>
          <w:rFonts w:hint="eastAsia"/>
        </w:rPr>
        <w:t>До</w:t>
      </w:r>
      <w:r>
        <w:t></w:t>
      </w:r>
      <w:r>
        <w:rPr>
          <w:rFonts w:hint="eastAsia"/>
        </w:rPr>
        <w:t>ознак</w:t>
      </w:r>
      <w:r>
        <w:t></w:t>
      </w:r>
      <w:r>
        <w:rPr>
          <w:rFonts w:hint="eastAsia"/>
        </w:rPr>
        <w:t>органів</w:t>
      </w:r>
      <w:r>
        <w:t></w:t>
      </w:r>
      <w:r>
        <w:rPr>
          <w:rFonts w:hint="eastAsia"/>
        </w:rPr>
        <w:t>корпоративного</w:t>
      </w:r>
      <w:r>
        <w:t></w:t>
      </w:r>
      <w:r>
        <w:rPr>
          <w:rFonts w:hint="eastAsia"/>
        </w:rPr>
        <w:t>управління</w:t>
      </w:r>
      <w:r>
        <w:t></w:t>
      </w:r>
      <w:r>
        <w:rPr>
          <w:rFonts w:hint="eastAsia"/>
        </w:rPr>
        <w:t>як</w:t>
      </w:r>
      <w:r>
        <w:t></w:t>
      </w:r>
      <w:r>
        <w:rPr>
          <w:rFonts w:hint="eastAsia"/>
        </w:rPr>
        <w:t>суб’єкта</w:t>
      </w:r>
    </w:p>
    <w:p w:rsidR="004E0844" w:rsidRDefault="004E0844" w:rsidP="004E0844">
      <w:r>
        <w:rPr>
          <w:rFonts w:hint="eastAsia"/>
        </w:rPr>
        <w:t>корпоративних</w:t>
      </w:r>
      <w:r>
        <w:t></w:t>
      </w:r>
      <w:r>
        <w:rPr>
          <w:rFonts w:hint="eastAsia"/>
        </w:rPr>
        <w:t>правовідносин</w:t>
      </w:r>
      <w:r>
        <w:t></w:t>
      </w:r>
      <w:r>
        <w:rPr>
          <w:rFonts w:hint="eastAsia"/>
        </w:rPr>
        <w:t>належать</w:t>
      </w:r>
      <w:r>
        <w:t></w:t>
      </w:r>
      <w:r>
        <w:rPr>
          <w:rFonts w:hint="eastAsia"/>
        </w:rPr>
        <w:t>такі</w:t>
      </w:r>
      <w:r>
        <w:t></w:t>
      </w:r>
      <w:r>
        <w:t></w:t>
      </w:r>
      <w:r>
        <w:t></w:t>
      </w:r>
      <w:r>
        <w:t></w:t>
      </w:r>
      <w:r>
        <w:t></w:t>
      </w:r>
      <w:r>
        <w:rPr>
          <w:rFonts w:hint="eastAsia"/>
        </w:rPr>
        <w:t>є</w:t>
      </w:r>
      <w:r>
        <w:t></w:t>
      </w:r>
      <w:r>
        <w:rPr>
          <w:rFonts w:hint="eastAsia"/>
        </w:rPr>
        <w:t>суб’єктом</w:t>
      </w:r>
      <w:r>
        <w:t></w:t>
      </w:r>
      <w:r>
        <w:rPr>
          <w:rFonts w:hint="eastAsia"/>
        </w:rPr>
        <w:t>виключно</w:t>
      </w:r>
    </w:p>
    <w:p w:rsidR="004E0844" w:rsidRDefault="004E0844" w:rsidP="004E0844">
      <w:r>
        <w:rPr>
          <w:rFonts w:hint="eastAsia"/>
        </w:rPr>
        <w:t>корпоративних</w:t>
      </w:r>
      <w:r>
        <w:t></w:t>
      </w:r>
      <w:r>
        <w:rPr>
          <w:rFonts w:hint="eastAsia"/>
        </w:rPr>
        <w:t>відносин</w:t>
      </w:r>
      <w:r>
        <w:t></w:t>
      </w:r>
      <w:r>
        <w:t></w:t>
      </w:r>
      <w:r>
        <w:t></w:t>
      </w:r>
      <w:r>
        <w:t></w:t>
      </w:r>
      <w:r>
        <w:t></w:t>
      </w:r>
      <w:r>
        <w:rPr>
          <w:rFonts w:hint="eastAsia"/>
        </w:rPr>
        <w:t>має</w:t>
      </w:r>
      <w:r>
        <w:t></w:t>
      </w:r>
      <w:r>
        <w:rPr>
          <w:rFonts w:hint="eastAsia"/>
        </w:rPr>
        <w:t>спеціальну</w:t>
      </w:r>
      <w:r>
        <w:t></w:t>
      </w:r>
      <w:r>
        <w:rPr>
          <w:rFonts w:hint="eastAsia"/>
        </w:rPr>
        <w:t>правосуб’єктність</w:t>
      </w:r>
      <w:r>
        <w:t></w:t>
      </w:r>
      <w:r>
        <w:t></w:t>
      </w:r>
      <w:r>
        <w:rPr>
          <w:rFonts w:hint="eastAsia"/>
        </w:rPr>
        <w:t>що</w:t>
      </w:r>
    </w:p>
    <w:p w:rsidR="004E0844" w:rsidRDefault="004E0844" w:rsidP="004E0844">
      <w:r>
        <w:rPr>
          <w:rFonts w:hint="eastAsia"/>
        </w:rPr>
        <w:t>здійснюється</w:t>
      </w:r>
      <w:r>
        <w:t></w:t>
      </w:r>
      <w:r>
        <w:rPr>
          <w:rFonts w:hint="eastAsia"/>
        </w:rPr>
        <w:t>в</w:t>
      </w:r>
      <w:r>
        <w:t></w:t>
      </w:r>
      <w:r>
        <w:rPr>
          <w:rFonts w:hint="eastAsia"/>
        </w:rPr>
        <w:t>рамках</w:t>
      </w:r>
      <w:r>
        <w:t></w:t>
      </w:r>
      <w:r>
        <w:rPr>
          <w:rFonts w:hint="eastAsia"/>
        </w:rPr>
        <w:t>корпоративного</w:t>
      </w:r>
      <w:r>
        <w:t></w:t>
      </w:r>
      <w:r>
        <w:rPr>
          <w:rFonts w:hint="eastAsia"/>
        </w:rPr>
        <w:t>права</w:t>
      </w:r>
      <w:r>
        <w:t></w:t>
      </w:r>
      <w:r>
        <w:t></w:t>
      </w:r>
      <w:r>
        <w:rPr>
          <w:rFonts w:hint="eastAsia"/>
        </w:rPr>
        <w:t>а</w:t>
      </w:r>
      <w:r>
        <w:t></w:t>
      </w:r>
      <w:r>
        <w:rPr>
          <w:rFonts w:hint="eastAsia"/>
        </w:rPr>
        <w:t>саме</w:t>
      </w:r>
      <w:r>
        <w:t></w:t>
      </w:r>
      <w:r>
        <w:rPr>
          <w:rFonts w:hint="eastAsia"/>
        </w:rPr>
        <w:t>під</w:t>
      </w:r>
      <w:r>
        <w:t></w:t>
      </w:r>
      <w:r>
        <w:rPr>
          <w:rFonts w:hint="eastAsia"/>
        </w:rPr>
        <w:t>час</w:t>
      </w:r>
      <w:r>
        <w:t></w:t>
      </w:r>
      <w:r>
        <w:rPr>
          <w:rFonts w:hint="eastAsia"/>
        </w:rPr>
        <w:t>здійснення</w:t>
      </w:r>
    </w:p>
    <w:p w:rsidR="004E0844" w:rsidRDefault="004E0844" w:rsidP="004E0844">
      <w:r>
        <w:rPr>
          <w:rFonts w:hint="eastAsia"/>
        </w:rPr>
        <w:t>корпоративного</w:t>
      </w:r>
      <w:r>
        <w:t></w:t>
      </w:r>
      <w:r>
        <w:rPr>
          <w:rFonts w:hint="eastAsia"/>
        </w:rPr>
        <w:t>управління</w:t>
      </w:r>
      <w:r>
        <w:t></w:t>
      </w:r>
      <w:r>
        <w:t></w:t>
      </w:r>
      <w:r>
        <w:t></w:t>
      </w:r>
      <w:r>
        <w:t></w:t>
      </w:r>
      <w:r>
        <w:t></w:t>
      </w:r>
      <w:r>
        <w:rPr>
          <w:rFonts w:hint="eastAsia"/>
        </w:rPr>
        <w:t>внутрішній</w:t>
      </w:r>
      <w:r>
        <w:t></w:t>
      </w:r>
      <w:r>
        <w:rPr>
          <w:rFonts w:hint="eastAsia"/>
        </w:rPr>
        <w:t>характер</w:t>
      </w:r>
      <w:r>
        <w:t></w:t>
      </w:r>
      <w:r>
        <w:rPr>
          <w:rFonts w:hint="eastAsia"/>
        </w:rPr>
        <w:t>відносин</w:t>
      </w:r>
      <w:r>
        <w:t></w:t>
      </w:r>
      <w:r>
        <w:rPr>
          <w:rFonts w:hint="eastAsia"/>
        </w:rPr>
        <w:t>за</w:t>
      </w:r>
      <w:r>
        <w:t></w:t>
      </w:r>
      <w:r>
        <w:rPr>
          <w:rFonts w:hint="eastAsia"/>
        </w:rPr>
        <w:t>участю</w:t>
      </w:r>
      <w:r>
        <w:t></w:t>
      </w:r>
      <w:r>
        <w:rPr>
          <w:rFonts w:hint="eastAsia"/>
        </w:rPr>
        <w:t>цих</w:t>
      </w:r>
    </w:p>
    <w:p w:rsidR="004E0844" w:rsidRDefault="004E0844" w:rsidP="004E0844">
      <w:r>
        <w:rPr>
          <w:rFonts w:hint="eastAsia"/>
        </w:rPr>
        <w:t>органів</w:t>
      </w:r>
      <w:r>
        <w:t></w:t>
      </w:r>
      <w:r>
        <w:t></w:t>
      </w:r>
      <w:r>
        <w:t></w:t>
      </w:r>
      <w:r>
        <w:t></w:t>
      </w:r>
      <w:r>
        <w:t></w:t>
      </w:r>
      <w:r>
        <w:rPr>
          <w:rFonts w:hint="eastAsia"/>
        </w:rPr>
        <w:t>інтереси</w:t>
      </w:r>
      <w:r>
        <w:t></w:t>
      </w:r>
      <w:r>
        <w:rPr>
          <w:rFonts w:hint="eastAsia"/>
        </w:rPr>
        <w:t>не</w:t>
      </w:r>
      <w:r>
        <w:t></w:t>
      </w:r>
      <w:r>
        <w:rPr>
          <w:rFonts w:hint="eastAsia"/>
        </w:rPr>
        <w:t>завжди</w:t>
      </w:r>
      <w:r>
        <w:t></w:t>
      </w:r>
      <w:r>
        <w:rPr>
          <w:rFonts w:hint="eastAsia"/>
        </w:rPr>
        <w:t>збігаються</w:t>
      </w:r>
      <w:r>
        <w:t></w:t>
      </w:r>
      <w:r>
        <w:rPr>
          <w:rFonts w:hint="eastAsia"/>
        </w:rPr>
        <w:t>з</w:t>
      </w:r>
      <w:r>
        <w:t></w:t>
      </w:r>
      <w:r>
        <w:rPr>
          <w:rFonts w:hint="eastAsia"/>
        </w:rPr>
        <w:t>інтересами</w:t>
      </w:r>
      <w:r>
        <w:t></w:t>
      </w:r>
      <w:r>
        <w:rPr>
          <w:rFonts w:hint="eastAsia"/>
        </w:rPr>
        <w:t>корпорації</w:t>
      </w:r>
      <w:r>
        <w:t></w:t>
      </w:r>
      <w:r>
        <w:rPr>
          <w:rFonts w:hint="eastAsia"/>
        </w:rPr>
        <w:t>чи</w:t>
      </w:r>
      <w:r>
        <w:t></w:t>
      </w:r>
      <w:r>
        <w:rPr>
          <w:rFonts w:hint="eastAsia"/>
        </w:rPr>
        <w:t>її</w:t>
      </w:r>
    </w:p>
    <w:p w:rsidR="004E0844" w:rsidRDefault="004E0844" w:rsidP="004E0844">
      <w:r>
        <w:rPr>
          <w:rFonts w:hint="eastAsia"/>
        </w:rPr>
        <w:t>учасників</w:t>
      </w:r>
      <w:r>
        <w:t></w:t>
      </w:r>
    </w:p>
    <w:p w:rsidR="004E0844" w:rsidRDefault="004E0844" w:rsidP="004E0844">
      <w:r>
        <w:t></w:t>
      </w:r>
      <w:r>
        <w:t></w:t>
      </w:r>
      <w:r>
        <w:t></w:t>
      </w:r>
      <w:r>
        <w:t></w:t>
      </w:r>
      <w:r>
        <w:rPr>
          <w:rFonts w:hint="eastAsia"/>
        </w:rPr>
        <w:t>Органи</w:t>
      </w:r>
      <w:r>
        <w:t></w:t>
      </w:r>
      <w:r>
        <w:rPr>
          <w:rFonts w:hint="eastAsia"/>
        </w:rPr>
        <w:t>корпоративного</w:t>
      </w:r>
      <w:r>
        <w:t></w:t>
      </w:r>
      <w:r>
        <w:rPr>
          <w:rFonts w:hint="eastAsia"/>
        </w:rPr>
        <w:t>управління</w:t>
      </w:r>
      <w:r>
        <w:t></w:t>
      </w:r>
      <w:r>
        <w:rPr>
          <w:rFonts w:hint="eastAsia"/>
        </w:rPr>
        <w:t>є</w:t>
      </w:r>
      <w:r>
        <w:t></w:t>
      </w:r>
      <w:r>
        <w:rPr>
          <w:rFonts w:hint="eastAsia"/>
        </w:rPr>
        <w:t>суб’єктами</w:t>
      </w:r>
      <w:r>
        <w:t></w:t>
      </w:r>
      <w:r>
        <w:rPr>
          <w:rFonts w:hint="eastAsia"/>
        </w:rPr>
        <w:t>господарських</w:t>
      </w:r>
    </w:p>
    <w:p w:rsidR="004E0844" w:rsidRDefault="004E0844" w:rsidP="004E0844">
      <w:r>
        <w:t></w:t>
      </w:r>
      <w:r>
        <w:t></w:t>
      </w:r>
      <w:r>
        <w:t></w:t>
      </w:r>
    </w:p>
    <w:p w:rsidR="004E0844" w:rsidRDefault="004E0844" w:rsidP="004E0844">
      <w:r>
        <w:rPr>
          <w:rFonts w:hint="eastAsia"/>
        </w:rPr>
        <w:t>правовідносин</w:t>
      </w:r>
      <w:r>
        <w:t></w:t>
      </w:r>
      <w:r>
        <w:rPr>
          <w:rFonts w:hint="eastAsia"/>
        </w:rPr>
        <w:t>зі</w:t>
      </w:r>
      <w:r>
        <w:t></w:t>
      </w:r>
      <w:r>
        <w:rPr>
          <w:rFonts w:hint="eastAsia"/>
        </w:rPr>
        <w:t>спеціальною</w:t>
      </w:r>
      <w:r>
        <w:t></w:t>
      </w:r>
      <w:r>
        <w:rPr>
          <w:rFonts w:hint="eastAsia"/>
        </w:rPr>
        <w:t>правоздатністю</w:t>
      </w:r>
      <w:r>
        <w:t></w:t>
      </w:r>
      <w:r>
        <w:t></w:t>
      </w:r>
      <w:r>
        <w:rPr>
          <w:rFonts w:hint="eastAsia"/>
        </w:rPr>
        <w:t>які</w:t>
      </w:r>
      <w:r>
        <w:t></w:t>
      </w:r>
      <w:r>
        <w:rPr>
          <w:rFonts w:hint="eastAsia"/>
        </w:rPr>
        <w:t>здійснюють</w:t>
      </w:r>
    </w:p>
    <w:p w:rsidR="004E0844" w:rsidRDefault="004E0844" w:rsidP="004E0844">
      <w:r>
        <w:rPr>
          <w:rFonts w:hint="eastAsia"/>
        </w:rPr>
        <w:t>корпоративне</w:t>
      </w:r>
      <w:r>
        <w:t></w:t>
      </w:r>
      <w:r>
        <w:rPr>
          <w:rFonts w:hint="eastAsia"/>
        </w:rPr>
        <w:t>управління</w:t>
      </w:r>
      <w:r>
        <w:t></w:t>
      </w:r>
      <w:r>
        <w:rPr>
          <w:rFonts w:hint="eastAsia"/>
        </w:rPr>
        <w:t>корпорацією</w:t>
      </w:r>
      <w:r>
        <w:t></w:t>
      </w:r>
    </w:p>
    <w:p w:rsidR="004E0844" w:rsidRDefault="004E0844" w:rsidP="004E0844">
      <w:r>
        <w:t></w:t>
      </w:r>
      <w:r>
        <w:t></w:t>
      </w:r>
      <w:r>
        <w:t></w:t>
      </w:r>
      <w:r>
        <w:t></w:t>
      </w:r>
      <w:r>
        <w:rPr>
          <w:rFonts w:hint="eastAsia"/>
        </w:rPr>
        <w:t>З</w:t>
      </w:r>
      <w:r>
        <w:t></w:t>
      </w:r>
      <w:r>
        <w:rPr>
          <w:rFonts w:hint="eastAsia"/>
        </w:rPr>
        <w:t>огляду</w:t>
      </w:r>
      <w:r>
        <w:t></w:t>
      </w:r>
      <w:r>
        <w:rPr>
          <w:rFonts w:hint="eastAsia"/>
        </w:rPr>
        <w:t>на</w:t>
      </w:r>
      <w:r>
        <w:t></w:t>
      </w:r>
      <w:r>
        <w:rPr>
          <w:rFonts w:hint="eastAsia"/>
        </w:rPr>
        <w:t>подвійну</w:t>
      </w:r>
      <w:r>
        <w:t></w:t>
      </w:r>
      <w:r>
        <w:rPr>
          <w:rFonts w:hint="eastAsia"/>
        </w:rPr>
        <w:t>природу</w:t>
      </w:r>
      <w:r>
        <w:t></w:t>
      </w:r>
      <w:r>
        <w:rPr>
          <w:rFonts w:hint="eastAsia"/>
        </w:rPr>
        <w:t>об’єкта</w:t>
      </w:r>
      <w:r>
        <w:t></w:t>
      </w:r>
      <w:r>
        <w:rPr>
          <w:rFonts w:hint="eastAsia"/>
        </w:rPr>
        <w:t>та</w:t>
      </w:r>
      <w:r>
        <w:t></w:t>
      </w:r>
      <w:r>
        <w:rPr>
          <w:rFonts w:hint="eastAsia"/>
        </w:rPr>
        <w:t>розширений</w:t>
      </w:r>
      <w:r>
        <w:t></w:t>
      </w:r>
      <w:r>
        <w:rPr>
          <w:rFonts w:hint="eastAsia"/>
        </w:rPr>
        <w:t>підхід</w:t>
      </w:r>
      <w:r>
        <w:t></w:t>
      </w:r>
      <w:r>
        <w:rPr>
          <w:rFonts w:hint="eastAsia"/>
        </w:rPr>
        <w:t>до</w:t>
      </w:r>
    </w:p>
    <w:p w:rsidR="004E0844" w:rsidRDefault="004E0844" w:rsidP="004E0844">
      <w:r>
        <w:rPr>
          <w:rFonts w:hint="eastAsia"/>
        </w:rPr>
        <w:t>кола</w:t>
      </w:r>
      <w:r>
        <w:t></w:t>
      </w:r>
      <w:r>
        <w:rPr>
          <w:rFonts w:hint="eastAsia"/>
        </w:rPr>
        <w:t>суб’єктів</w:t>
      </w:r>
      <w:r>
        <w:t></w:t>
      </w:r>
      <w:r>
        <w:rPr>
          <w:rFonts w:hint="eastAsia"/>
        </w:rPr>
        <w:t>корпоративних</w:t>
      </w:r>
      <w:r>
        <w:t></w:t>
      </w:r>
      <w:r>
        <w:rPr>
          <w:rFonts w:hint="eastAsia"/>
        </w:rPr>
        <w:t>правовідносин</w:t>
      </w:r>
      <w:r>
        <w:t></w:t>
      </w:r>
      <w:r>
        <w:rPr>
          <w:rFonts w:hint="eastAsia"/>
        </w:rPr>
        <w:t>запропоновано</w:t>
      </w:r>
      <w:r>
        <w:t></w:t>
      </w:r>
      <w:r>
        <w:rPr>
          <w:rFonts w:hint="eastAsia"/>
        </w:rPr>
        <w:t>такі</w:t>
      </w:r>
      <w:r>
        <w:t></w:t>
      </w:r>
      <w:r>
        <w:rPr>
          <w:rFonts w:hint="eastAsia"/>
        </w:rPr>
        <w:t>критерії</w:t>
      </w:r>
    </w:p>
    <w:p w:rsidR="004E0844" w:rsidRDefault="004E0844" w:rsidP="004E0844">
      <w:r>
        <w:rPr>
          <w:rFonts w:hint="eastAsia"/>
        </w:rPr>
        <w:t>класифікації</w:t>
      </w:r>
      <w:r>
        <w:t></w:t>
      </w:r>
      <w:r>
        <w:rPr>
          <w:rFonts w:hint="eastAsia"/>
        </w:rPr>
        <w:t>виникнення</w:t>
      </w:r>
      <w:r>
        <w:t></w:t>
      </w:r>
      <w:r>
        <w:rPr>
          <w:rFonts w:hint="eastAsia"/>
        </w:rPr>
        <w:t>корпоративних</w:t>
      </w:r>
      <w:r>
        <w:t></w:t>
      </w:r>
      <w:r>
        <w:rPr>
          <w:rFonts w:hint="eastAsia"/>
        </w:rPr>
        <w:t>правовідносин</w:t>
      </w:r>
      <w:r>
        <w:t></w:t>
      </w:r>
      <w:r>
        <w:rPr>
          <w:rFonts w:hint="eastAsia"/>
        </w:rPr>
        <w:t>залежно</w:t>
      </w:r>
      <w:r>
        <w:t></w:t>
      </w:r>
      <w:r>
        <w:rPr>
          <w:rFonts w:hint="eastAsia"/>
        </w:rPr>
        <w:t>від</w:t>
      </w:r>
      <w:r>
        <w:t></w:t>
      </w:r>
      <w:r>
        <w:t></w:t>
      </w:r>
      <w:r>
        <w:t></w:t>
      </w:r>
      <w:r>
        <w:t></w:t>
      </w:r>
    </w:p>
    <w:p w:rsidR="004E0844" w:rsidRDefault="004E0844" w:rsidP="004E0844">
      <w:r>
        <w:rPr>
          <w:rFonts w:hint="eastAsia"/>
        </w:rPr>
        <w:t>об’єкта</w:t>
      </w:r>
      <w:r>
        <w:t></w:t>
      </w:r>
      <w:r>
        <w:rPr>
          <w:rFonts w:hint="eastAsia"/>
        </w:rPr>
        <w:t>корпоративних</w:t>
      </w:r>
      <w:r>
        <w:t></w:t>
      </w:r>
      <w:r>
        <w:rPr>
          <w:rFonts w:hint="eastAsia"/>
        </w:rPr>
        <w:t>правовідносин</w:t>
      </w:r>
      <w:r>
        <w:t></w:t>
      </w:r>
      <w:r>
        <w:t></w:t>
      </w:r>
      <w:r>
        <w:rPr>
          <w:rFonts w:hint="eastAsia"/>
        </w:rPr>
        <w:t>виникнення</w:t>
      </w:r>
      <w:r>
        <w:t></w:t>
      </w:r>
      <w:r>
        <w:rPr>
          <w:rFonts w:hint="eastAsia"/>
        </w:rPr>
        <w:t>корпоративних</w:t>
      </w:r>
      <w:r>
        <w:t></w:t>
      </w:r>
      <w:r>
        <w:rPr>
          <w:rFonts w:hint="eastAsia"/>
        </w:rPr>
        <w:t>прав</w:t>
      </w:r>
      <w:r>
        <w:t></w:t>
      </w:r>
      <w:r>
        <w:rPr>
          <w:rFonts w:hint="eastAsia"/>
        </w:rPr>
        <w:t>і</w:t>
      </w:r>
    </w:p>
    <w:p w:rsidR="004E0844" w:rsidRDefault="004E0844" w:rsidP="004E0844">
      <w:r>
        <w:rPr>
          <w:rFonts w:hint="eastAsia"/>
        </w:rPr>
        <w:t>корпоративного</w:t>
      </w:r>
      <w:r>
        <w:t></w:t>
      </w:r>
      <w:r>
        <w:rPr>
          <w:rFonts w:hint="eastAsia"/>
        </w:rPr>
        <w:t>управління</w:t>
      </w:r>
      <w:r>
        <w:t></w:t>
      </w:r>
      <w:r>
        <w:t></w:t>
      </w:r>
      <w:r>
        <w:t></w:t>
      </w:r>
      <w:r>
        <w:t></w:t>
      </w:r>
      <w:r>
        <w:t></w:t>
      </w:r>
      <w:r>
        <w:rPr>
          <w:rFonts w:hint="eastAsia"/>
        </w:rPr>
        <w:t>кола</w:t>
      </w:r>
      <w:r>
        <w:t></w:t>
      </w:r>
      <w:r>
        <w:rPr>
          <w:rFonts w:hint="eastAsia"/>
        </w:rPr>
        <w:t>суб’єктів</w:t>
      </w:r>
      <w:r>
        <w:t></w:t>
      </w:r>
      <w:r>
        <w:rPr>
          <w:rFonts w:hint="eastAsia"/>
        </w:rPr>
        <w:t>корпоративних</w:t>
      </w:r>
    </w:p>
    <w:p w:rsidR="004E0844" w:rsidRDefault="004E0844" w:rsidP="004E0844">
      <w:r>
        <w:rPr>
          <w:rFonts w:hint="eastAsia"/>
        </w:rPr>
        <w:t>правовідносин</w:t>
      </w:r>
      <w:r>
        <w:t></w:t>
      </w:r>
      <w:r>
        <w:t></w:t>
      </w:r>
      <w:r>
        <w:rPr>
          <w:rFonts w:hint="eastAsia"/>
        </w:rPr>
        <w:t>загальні</w:t>
      </w:r>
      <w:r>
        <w:t></w:t>
      </w:r>
      <w:r>
        <w:t></w:t>
      </w:r>
      <w:r>
        <w:rPr>
          <w:rFonts w:hint="eastAsia"/>
        </w:rPr>
        <w:t>поширюються</w:t>
      </w:r>
      <w:r>
        <w:t></w:t>
      </w:r>
      <w:r>
        <w:rPr>
          <w:rFonts w:hint="eastAsia"/>
        </w:rPr>
        <w:t>на</w:t>
      </w:r>
      <w:r>
        <w:t></w:t>
      </w:r>
      <w:r>
        <w:rPr>
          <w:rFonts w:hint="eastAsia"/>
        </w:rPr>
        <w:t>всіх</w:t>
      </w:r>
      <w:r>
        <w:t></w:t>
      </w:r>
      <w:r>
        <w:rPr>
          <w:rFonts w:hint="eastAsia"/>
        </w:rPr>
        <w:t>суб’єктів</w:t>
      </w:r>
      <w:r>
        <w:t></w:t>
      </w:r>
      <w:r>
        <w:rPr>
          <w:rFonts w:hint="eastAsia"/>
        </w:rPr>
        <w:t>корпоративних</w:t>
      </w:r>
    </w:p>
    <w:p w:rsidR="004E0844" w:rsidRDefault="004E0844" w:rsidP="004E0844">
      <w:r>
        <w:rPr>
          <w:rFonts w:hint="eastAsia"/>
        </w:rPr>
        <w:t>правовідносин</w:t>
      </w:r>
      <w:r>
        <w:t></w:t>
      </w:r>
      <w:r>
        <w:t></w:t>
      </w:r>
      <w:r>
        <w:rPr>
          <w:rFonts w:hint="eastAsia"/>
        </w:rPr>
        <w:t>наприклад</w:t>
      </w:r>
      <w:r>
        <w:t></w:t>
      </w:r>
      <w:r>
        <w:t></w:t>
      </w:r>
      <w:r>
        <w:rPr>
          <w:rFonts w:hint="eastAsia"/>
        </w:rPr>
        <w:t>створення</w:t>
      </w:r>
      <w:r>
        <w:t></w:t>
      </w:r>
      <w:r>
        <w:rPr>
          <w:rFonts w:hint="eastAsia"/>
        </w:rPr>
        <w:t>товариства</w:t>
      </w:r>
      <w:r>
        <w:t></w:t>
      </w:r>
      <w:r>
        <w:rPr>
          <w:rFonts w:hint="eastAsia"/>
        </w:rPr>
        <w:t>є</w:t>
      </w:r>
      <w:r>
        <w:t></w:t>
      </w:r>
      <w:r>
        <w:rPr>
          <w:rFonts w:hint="eastAsia"/>
        </w:rPr>
        <w:t>підставою</w:t>
      </w:r>
      <w:r>
        <w:t></w:t>
      </w:r>
      <w:r>
        <w:rPr>
          <w:rFonts w:hint="eastAsia"/>
        </w:rPr>
        <w:t>для</w:t>
      </w:r>
    </w:p>
    <w:p w:rsidR="004E0844" w:rsidRDefault="004E0844" w:rsidP="004E0844">
      <w:r>
        <w:rPr>
          <w:rFonts w:hint="eastAsia"/>
        </w:rPr>
        <w:t>потенційного</w:t>
      </w:r>
      <w:r>
        <w:t></w:t>
      </w:r>
      <w:r>
        <w:rPr>
          <w:rFonts w:hint="eastAsia"/>
        </w:rPr>
        <w:t>виникнення</w:t>
      </w:r>
      <w:r>
        <w:t></w:t>
      </w:r>
      <w:r>
        <w:rPr>
          <w:rFonts w:hint="eastAsia"/>
        </w:rPr>
        <w:t>прав</w:t>
      </w:r>
      <w:r>
        <w:t></w:t>
      </w:r>
      <w:r>
        <w:rPr>
          <w:rFonts w:hint="eastAsia"/>
        </w:rPr>
        <w:t>та</w:t>
      </w:r>
      <w:r>
        <w:t></w:t>
      </w:r>
      <w:r>
        <w:rPr>
          <w:rFonts w:hint="eastAsia"/>
        </w:rPr>
        <w:t>обов’язків</w:t>
      </w:r>
      <w:r>
        <w:t></w:t>
      </w:r>
      <w:r>
        <w:rPr>
          <w:rFonts w:hint="eastAsia"/>
        </w:rPr>
        <w:t>усіх</w:t>
      </w:r>
      <w:r>
        <w:t></w:t>
      </w:r>
      <w:r>
        <w:rPr>
          <w:rFonts w:hint="eastAsia"/>
        </w:rPr>
        <w:t>суб’єктів</w:t>
      </w:r>
      <w:r>
        <w:t></w:t>
      </w:r>
      <w:r>
        <w:rPr>
          <w:rFonts w:hint="eastAsia"/>
        </w:rPr>
        <w:t>корпоративних</w:t>
      </w:r>
    </w:p>
    <w:p w:rsidR="004E0844" w:rsidRDefault="004E0844" w:rsidP="004E0844">
      <w:r>
        <w:rPr>
          <w:rFonts w:hint="eastAsia"/>
        </w:rPr>
        <w:t>правовідносин</w:t>
      </w:r>
      <w:r>
        <w:t></w:t>
      </w:r>
      <w:r>
        <w:t></w:t>
      </w:r>
      <w:r>
        <w:rPr>
          <w:rFonts w:hint="eastAsia"/>
        </w:rPr>
        <w:t>та</w:t>
      </w:r>
      <w:r>
        <w:t></w:t>
      </w:r>
      <w:r>
        <w:rPr>
          <w:rFonts w:hint="eastAsia"/>
        </w:rPr>
        <w:t>спеціальні</w:t>
      </w:r>
      <w:r>
        <w:t></w:t>
      </w:r>
      <w:r>
        <w:t></w:t>
      </w:r>
      <w:r>
        <w:rPr>
          <w:rFonts w:hint="eastAsia"/>
        </w:rPr>
        <w:t>лише</w:t>
      </w:r>
      <w:r>
        <w:t></w:t>
      </w:r>
      <w:r>
        <w:rPr>
          <w:rFonts w:hint="eastAsia"/>
        </w:rPr>
        <w:t>для</w:t>
      </w:r>
      <w:r>
        <w:t></w:t>
      </w:r>
      <w:r>
        <w:rPr>
          <w:rFonts w:hint="eastAsia"/>
        </w:rPr>
        <w:t>окремих</w:t>
      </w:r>
      <w:r>
        <w:t></w:t>
      </w:r>
      <w:r>
        <w:rPr>
          <w:rFonts w:hint="eastAsia"/>
        </w:rPr>
        <w:t>суб’єктів</w:t>
      </w:r>
      <w:r>
        <w:t></w:t>
      </w:r>
      <w:r>
        <w:t></w:t>
      </w:r>
      <w:r>
        <w:rPr>
          <w:rFonts w:hint="eastAsia"/>
        </w:rPr>
        <w:t>наприклад</w:t>
      </w:r>
      <w:r>
        <w:t></w:t>
      </w:r>
    </w:p>
    <w:p w:rsidR="004E0844" w:rsidRDefault="004E0844" w:rsidP="004E0844">
      <w:r>
        <w:rPr>
          <w:rFonts w:hint="eastAsia"/>
        </w:rPr>
        <w:t>прийняття</w:t>
      </w:r>
      <w:r>
        <w:t></w:t>
      </w:r>
      <w:r>
        <w:rPr>
          <w:rFonts w:hint="eastAsia"/>
        </w:rPr>
        <w:t>рішення</w:t>
      </w:r>
      <w:r>
        <w:t></w:t>
      </w:r>
      <w:r>
        <w:rPr>
          <w:rFonts w:hint="eastAsia"/>
        </w:rPr>
        <w:t>про</w:t>
      </w:r>
      <w:r>
        <w:t></w:t>
      </w:r>
      <w:r>
        <w:rPr>
          <w:rFonts w:hint="eastAsia"/>
        </w:rPr>
        <w:t>зменшення</w:t>
      </w:r>
      <w:r>
        <w:t></w:t>
      </w:r>
      <w:r>
        <w:rPr>
          <w:rFonts w:hint="eastAsia"/>
        </w:rPr>
        <w:t>статутного</w:t>
      </w:r>
      <w:r>
        <w:t></w:t>
      </w:r>
      <w:r>
        <w:rPr>
          <w:rFonts w:hint="eastAsia"/>
        </w:rPr>
        <w:t>капіталу</w:t>
      </w:r>
      <w:r>
        <w:t></w:t>
      </w:r>
      <w:r>
        <w:rPr>
          <w:rFonts w:hint="eastAsia"/>
        </w:rPr>
        <w:t>товариства</w:t>
      </w:r>
      <w:r>
        <w:t></w:t>
      </w:r>
      <w:r>
        <w:rPr>
          <w:rFonts w:hint="eastAsia"/>
        </w:rPr>
        <w:t>з</w:t>
      </w:r>
    </w:p>
    <w:p w:rsidR="004E0844" w:rsidRDefault="004E0844" w:rsidP="004E0844">
      <w:r>
        <w:rPr>
          <w:rFonts w:hint="eastAsia"/>
        </w:rPr>
        <w:t>обмеженою</w:t>
      </w:r>
      <w:r>
        <w:t></w:t>
      </w:r>
      <w:r>
        <w:rPr>
          <w:rFonts w:hint="eastAsia"/>
        </w:rPr>
        <w:t>відповідальністю</w:t>
      </w:r>
      <w:r>
        <w:t></w:t>
      </w:r>
      <w:r>
        <w:rPr>
          <w:rFonts w:hint="eastAsia"/>
        </w:rPr>
        <w:t>є</w:t>
      </w:r>
      <w:r>
        <w:t></w:t>
      </w:r>
      <w:r>
        <w:rPr>
          <w:rFonts w:hint="eastAsia"/>
        </w:rPr>
        <w:t>підставою</w:t>
      </w:r>
      <w:r>
        <w:t></w:t>
      </w:r>
      <w:r>
        <w:rPr>
          <w:rFonts w:hint="eastAsia"/>
        </w:rPr>
        <w:t>для</w:t>
      </w:r>
      <w:r>
        <w:t></w:t>
      </w:r>
      <w:r>
        <w:rPr>
          <w:rFonts w:hint="eastAsia"/>
        </w:rPr>
        <w:t>виникнення</w:t>
      </w:r>
      <w:r>
        <w:t></w:t>
      </w:r>
      <w:r>
        <w:rPr>
          <w:rFonts w:hint="eastAsia"/>
        </w:rPr>
        <w:t>корпоративних</w:t>
      </w:r>
    </w:p>
    <w:p w:rsidR="004E0844" w:rsidRDefault="004E0844" w:rsidP="004E0844">
      <w:r>
        <w:rPr>
          <w:rFonts w:hint="eastAsia"/>
        </w:rPr>
        <w:t>відносин</w:t>
      </w:r>
      <w:r>
        <w:t></w:t>
      </w:r>
      <w:r>
        <w:rPr>
          <w:rFonts w:hint="eastAsia"/>
        </w:rPr>
        <w:t>у</w:t>
      </w:r>
      <w:r>
        <w:t></w:t>
      </w:r>
      <w:r>
        <w:rPr>
          <w:rFonts w:hint="eastAsia"/>
        </w:rPr>
        <w:t>кредиторів</w:t>
      </w:r>
      <w:r>
        <w:t></w:t>
      </w:r>
      <w:r>
        <w:rPr>
          <w:rFonts w:hint="eastAsia"/>
        </w:rPr>
        <w:t>цього</w:t>
      </w:r>
      <w:r>
        <w:t></w:t>
      </w:r>
      <w:r>
        <w:rPr>
          <w:rFonts w:hint="eastAsia"/>
        </w:rPr>
        <w:t>товариства</w:t>
      </w:r>
      <w:r>
        <w:t></w:t>
      </w:r>
      <w:r>
        <w:t></w:t>
      </w:r>
      <w:r>
        <w:t></w:t>
      </w:r>
      <w:r>
        <w:t></w:t>
      </w:r>
      <w:r>
        <w:t></w:t>
      </w:r>
      <w:r>
        <w:t></w:t>
      </w:r>
      <w:r>
        <w:rPr>
          <w:rFonts w:hint="eastAsia"/>
        </w:rPr>
        <w:t>моменту</w:t>
      </w:r>
      <w:r>
        <w:t></w:t>
      </w:r>
      <w:r>
        <w:rPr>
          <w:rFonts w:hint="eastAsia"/>
        </w:rPr>
        <w:t>виникнення</w:t>
      </w:r>
      <w:r>
        <w:t></w:t>
      </w:r>
    </w:p>
    <w:p w:rsidR="004E0844" w:rsidRDefault="004E0844" w:rsidP="004E0844">
      <w:r>
        <w:rPr>
          <w:rFonts w:hint="eastAsia"/>
        </w:rPr>
        <w:t>попередні</w:t>
      </w:r>
      <w:r>
        <w:t></w:t>
      </w:r>
      <w:r>
        <w:t></w:t>
      </w:r>
      <w:r>
        <w:rPr>
          <w:rFonts w:hint="eastAsia"/>
        </w:rPr>
        <w:t>наприклад</w:t>
      </w:r>
      <w:r>
        <w:t></w:t>
      </w:r>
      <w:r>
        <w:t></w:t>
      </w:r>
      <w:r>
        <w:rPr>
          <w:rFonts w:hint="eastAsia"/>
        </w:rPr>
        <w:t>відносини</w:t>
      </w:r>
      <w:r>
        <w:t></w:t>
      </w:r>
      <w:r>
        <w:rPr>
          <w:rFonts w:hint="eastAsia"/>
        </w:rPr>
        <w:t>засновників</w:t>
      </w:r>
      <w:r>
        <w:t></w:t>
      </w:r>
      <w:r>
        <w:rPr>
          <w:rFonts w:hint="eastAsia"/>
        </w:rPr>
        <w:t>корпорації</w:t>
      </w:r>
      <w:r>
        <w:t></w:t>
      </w:r>
      <w:r>
        <w:rPr>
          <w:rFonts w:hint="eastAsia"/>
        </w:rPr>
        <w:t>або</w:t>
      </w:r>
      <w:r>
        <w:t></w:t>
      </w:r>
      <w:r>
        <w:rPr>
          <w:rFonts w:hint="eastAsia"/>
        </w:rPr>
        <w:t>попередні</w:t>
      </w:r>
      <w:r>
        <w:t></w:t>
      </w:r>
      <w:r>
        <w:rPr>
          <w:rFonts w:hint="eastAsia"/>
        </w:rPr>
        <w:t>дії</w:t>
      </w:r>
    </w:p>
    <w:p w:rsidR="004E0844" w:rsidRDefault="004E0844" w:rsidP="004E0844">
      <w:r>
        <w:rPr>
          <w:rFonts w:hint="eastAsia"/>
        </w:rPr>
        <w:t>майбутніх</w:t>
      </w:r>
      <w:r>
        <w:t></w:t>
      </w:r>
      <w:r>
        <w:rPr>
          <w:rFonts w:hint="eastAsia"/>
        </w:rPr>
        <w:t>учасників</w:t>
      </w:r>
      <w:r>
        <w:t></w:t>
      </w:r>
      <w:r>
        <w:rPr>
          <w:rFonts w:hint="eastAsia"/>
        </w:rPr>
        <w:t>під</w:t>
      </w:r>
      <w:r>
        <w:t></w:t>
      </w:r>
      <w:r>
        <w:rPr>
          <w:rFonts w:hint="eastAsia"/>
        </w:rPr>
        <w:t>час</w:t>
      </w:r>
      <w:r>
        <w:t></w:t>
      </w:r>
      <w:r>
        <w:rPr>
          <w:rFonts w:hint="eastAsia"/>
        </w:rPr>
        <w:t>купівлі</w:t>
      </w:r>
      <w:r>
        <w:t></w:t>
      </w:r>
      <w:r>
        <w:rPr>
          <w:rFonts w:hint="eastAsia"/>
        </w:rPr>
        <w:t>значного</w:t>
      </w:r>
      <w:r>
        <w:t></w:t>
      </w:r>
      <w:r>
        <w:rPr>
          <w:rFonts w:hint="eastAsia"/>
        </w:rPr>
        <w:t>пакета</w:t>
      </w:r>
      <w:r>
        <w:t></w:t>
      </w:r>
      <w:r>
        <w:rPr>
          <w:rFonts w:hint="eastAsia"/>
        </w:rPr>
        <w:t>акцій</w:t>
      </w:r>
      <w:r>
        <w:t></w:t>
      </w:r>
      <w:r>
        <w:t></w:t>
      </w:r>
      <w:r>
        <w:t></w:t>
      </w:r>
      <w:r>
        <w:rPr>
          <w:rFonts w:hint="eastAsia"/>
        </w:rPr>
        <w:t>з</w:t>
      </w:r>
    </w:p>
    <w:p w:rsidR="004E0844" w:rsidRDefault="004E0844" w:rsidP="004E0844">
      <w:r>
        <w:rPr>
          <w:rFonts w:hint="eastAsia"/>
        </w:rPr>
        <w:t>безпосереднього</w:t>
      </w:r>
      <w:r>
        <w:t></w:t>
      </w:r>
      <w:r>
        <w:rPr>
          <w:rFonts w:hint="eastAsia"/>
        </w:rPr>
        <w:t>здійснення</w:t>
      </w:r>
      <w:r>
        <w:t></w:t>
      </w:r>
      <w:r>
        <w:rPr>
          <w:rFonts w:hint="eastAsia"/>
        </w:rPr>
        <w:t>корпоративних</w:t>
      </w:r>
      <w:r>
        <w:t></w:t>
      </w:r>
      <w:r>
        <w:rPr>
          <w:rFonts w:hint="eastAsia"/>
        </w:rPr>
        <w:t>прав</w:t>
      </w:r>
      <w:r>
        <w:t></w:t>
      </w:r>
      <w:r>
        <w:rPr>
          <w:rFonts w:hint="eastAsia"/>
        </w:rPr>
        <w:t>і</w:t>
      </w:r>
      <w:r>
        <w:t></w:t>
      </w:r>
      <w:r>
        <w:rPr>
          <w:rFonts w:hint="eastAsia"/>
        </w:rPr>
        <w:t>корпоративного</w:t>
      </w:r>
    </w:p>
    <w:p w:rsidR="004E0844" w:rsidRDefault="004E0844" w:rsidP="004E0844">
      <w:r>
        <w:rPr>
          <w:rFonts w:hint="eastAsia"/>
        </w:rPr>
        <w:t>управління</w:t>
      </w:r>
      <w:r>
        <w:t></w:t>
      </w:r>
      <w:r>
        <w:t></w:t>
      </w:r>
      <w:r>
        <w:rPr>
          <w:rFonts w:hint="eastAsia"/>
        </w:rPr>
        <w:t>що</w:t>
      </w:r>
      <w:r>
        <w:t></w:t>
      </w:r>
      <w:r>
        <w:rPr>
          <w:rFonts w:hint="eastAsia"/>
        </w:rPr>
        <w:t>випливають</w:t>
      </w:r>
      <w:r>
        <w:t></w:t>
      </w:r>
      <w:r>
        <w:rPr>
          <w:rFonts w:hint="eastAsia"/>
        </w:rPr>
        <w:t>безпосередньо</w:t>
      </w:r>
      <w:r>
        <w:t></w:t>
      </w:r>
      <w:r>
        <w:rPr>
          <w:rFonts w:hint="eastAsia"/>
        </w:rPr>
        <w:t>з</w:t>
      </w:r>
      <w:r>
        <w:t></w:t>
      </w:r>
      <w:r>
        <w:rPr>
          <w:rFonts w:hint="eastAsia"/>
        </w:rPr>
        <w:t>володінням</w:t>
      </w:r>
      <w:r>
        <w:t></w:t>
      </w:r>
      <w:r>
        <w:rPr>
          <w:rFonts w:hint="eastAsia"/>
        </w:rPr>
        <w:t>частки</w:t>
      </w:r>
      <w:r>
        <w:t></w:t>
      </w:r>
      <w:r>
        <w:rPr>
          <w:rFonts w:hint="eastAsia"/>
        </w:rPr>
        <w:t>в</w:t>
      </w:r>
    </w:p>
    <w:p w:rsidR="004E0844" w:rsidRDefault="004E0844" w:rsidP="004E0844">
      <w:r>
        <w:rPr>
          <w:rFonts w:hint="eastAsia"/>
        </w:rPr>
        <w:t>статутному</w:t>
      </w:r>
      <w:r>
        <w:t></w:t>
      </w:r>
      <w:r>
        <w:rPr>
          <w:rFonts w:hint="eastAsia"/>
        </w:rPr>
        <w:t>капіталі</w:t>
      </w:r>
      <w:r>
        <w:t></w:t>
      </w:r>
      <w:r>
        <w:rPr>
          <w:rFonts w:hint="eastAsia"/>
        </w:rPr>
        <w:t>або</w:t>
      </w:r>
      <w:r>
        <w:t></w:t>
      </w:r>
      <w:r>
        <w:rPr>
          <w:rFonts w:hint="eastAsia"/>
        </w:rPr>
        <w:t>участі</w:t>
      </w:r>
      <w:r>
        <w:t></w:t>
      </w:r>
      <w:r>
        <w:rPr>
          <w:rFonts w:hint="eastAsia"/>
        </w:rPr>
        <w:t>в</w:t>
      </w:r>
      <w:r>
        <w:t></w:t>
      </w:r>
      <w:r>
        <w:rPr>
          <w:rFonts w:hint="eastAsia"/>
        </w:rPr>
        <w:t>корпоративному</w:t>
      </w:r>
      <w:r>
        <w:t></w:t>
      </w:r>
      <w:r>
        <w:rPr>
          <w:rFonts w:hint="eastAsia"/>
        </w:rPr>
        <w:t>управлінні</w:t>
      </w:r>
      <w:r>
        <w:t></w:t>
      </w:r>
      <w:r>
        <w:t></w:t>
      </w:r>
      <w:r>
        <w:t></w:t>
      </w:r>
      <w:r>
        <w:rPr>
          <w:rFonts w:hint="eastAsia"/>
        </w:rPr>
        <w:t>а</w:t>
      </w:r>
      <w:r>
        <w:t></w:t>
      </w:r>
      <w:r>
        <w:rPr>
          <w:rFonts w:hint="eastAsia"/>
        </w:rPr>
        <w:t>також</w:t>
      </w:r>
    </w:p>
    <w:p w:rsidR="004E0844" w:rsidRDefault="004E0844" w:rsidP="004E0844">
      <w:r>
        <w:rPr>
          <w:rFonts w:hint="eastAsia"/>
        </w:rPr>
        <w:t>наступні</w:t>
      </w:r>
      <w:r>
        <w:t></w:t>
      </w:r>
      <w:r>
        <w:rPr>
          <w:rFonts w:hint="eastAsia"/>
        </w:rPr>
        <w:t>корпоративні</w:t>
      </w:r>
      <w:r>
        <w:t></w:t>
      </w:r>
      <w:r>
        <w:rPr>
          <w:rFonts w:hint="eastAsia"/>
        </w:rPr>
        <w:t>відносини</w:t>
      </w:r>
      <w:r>
        <w:t></w:t>
      </w:r>
      <w:r>
        <w:t></w:t>
      </w:r>
      <w:r>
        <w:rPr>
          <w:rFonts w:hint="eastAsia"/>
        </w:rPr>
        <w:t>захист</w:t>
      </w:r>
      <w:r>
        <w:t></w:t>
      </w:r>
      <w:r>
        <w:rPr>
          <w:rFonts w:hint="eastAsia"/>
        </w:rPr>
        <w:t>прав</w:t>
      </w:r>
      <w:r>
        <w:t></w:t>
      </w:r>
      <w:r>
        <w:rPr>
          <w:rFonts w:hint="eastAsia"/>
        </w:rPr>
        <w:t>учасника</w:t>
      </w:r>
      <w:r>
        <w:t></w:t>
      </w:r>
      <w:r>
        <w:t></w:t>
      </w:r>
      <w:r>
        <w:rPr>
          <w:rFonts w:hint="eastAsia"/>
        </w:rPr>
        <w:t>який</w:t>
      </w:r>
      <w:r>
        <w:t></w:t>
      </w:r>
      <w:r>
        <w:rPr>
          <w:rFonts w:hint="eastAsia"/>
        </w:rPr>
        <w:t>вибув</w:t>
      </w:r>
      <w:r>
        <w:t></w:t>
      </w:r>
      <w:r>
        <w:t></w:t>
      </w:r>
      <w:r>
        <w:t></w:t>
      </w:r>
      <w:r>
        <w:t></w:t>
      </w:r>
      <w:r>
        <w:t></w:t>
      </w:r>
    </w:p>
    <w:p w:rsidR="004E0844" w:rsidRDefault="004E0844" w:rsidP="004E0844">
      <w:r>
        <w:rPr>
          <w:rFonts w:hint="eastAsia"/>
        </w:rPr>
        <w:t>юридичних</w:t>
      </w:r>
      <w:r>
        <w:t></w:t>
      </w:r>
      <w:r>
        <w:rPr>
          <w:rFonts w:hint="eastAsia"/>
        </w:rPr>
        <w:t>фактів</w:t>
      </w:r>
      <w:r>
        <w:t></w:t>
      </w:r>
      <w:r>
        <w:t></w:t>
      </w:r>
      <w:r>
        <w:rPr>
          <w:rFonts w:hint="eastAsia"/>
        </w:rPr>
        <w:t>із</w:t>
      </w:r>
      <w:r>
        <w:t></w:t>
      </w:r>
      <w:r>
        <w:rPr>
          <w:rFonts w:hint="eastAsia"/>
        </w:rPr>
        <w:t>договору</w:t>
      </w:r>
      <w:r>
        <w:t></w:t>
      </w:r>
      <w:r>
        <w:t></w:t>
      </w:r>
      <w:r>
        <w:rPr>
          <w:rFonts w:hint="eastAsia"/>
        </w:rPr>
        <w:t>наприклад</w:t>
      </w:r>
      <w:r>
        <w:t></w:t>
      </w:r>
      <w:r>
        <w:t></w:t>
      </w:r>
      <w:r>
        <w:rPr>
          <w:rFonts w:hint="eastAsia"/>
        </w:rPr>
        <w:t>акціонерної</w:t>
      </w:r>
      <w:r>
        <w:t></w:t>
      </w:r>
      <w:r>
        <w:rPr>
          <w:rFonts w:hint="eastAsia"/>
        </w:rPr>
        <w:t>угоди</w:t>
      </w:r>
      <w:r>
        <w:t></w:t>
      </w:r>
      <w:r>
        <w:t></w:t>
      </w:r>
      <w:r>
        <w:t></w:t>
      </w:r>
      <w:r>
        <w:rPr>
          <w:rFonts w:hint="eastAsia"/>
        </w:rPr>
        <w:t>із</w:t>
      </w:r>
    </w:p>
    <w:p w:rsidR="004E0844" w:rsidRDefault="004E0844" w:rsidP="004E0844">
      <w:r>
        <w:rPr>
          <w:rFonts w:hint="eastAsia"/>
        </w:rPr>
        <w:t>попереднього</w:t>
      </w:r>
      <w:r>
        <w:t></w:t>
      </w:r>
      <w:r>
        <w:rPr>
          <w:rFonts w:hint="eastAsia"/>
        </w:rPr>
        <w:t>договору</w:t>
      </w:r>
      <w:r>
        <w:t></w:t>
      </w:r>
      <w:r>
        <w:t></w:t>
      </w:r>
      <w:r>
        <w:rPr>
          <w:rFonts w:hint="eastAsia"/>
        </w:rPr>
        <w:t>наміру</w:t>
      </w:r>
      <w:r>
        <w:t></w:t>
      </w:r>
      <w:r>
        <w:t></w:t>
      </w:r>
      <w:r>
        <w:t></w:t>
      </w:r>
      <w:r>
        <w:rPr>
          <w:rFonts w:hint="eastAsia"/>
        </w:rPr>
        <w:t>наприклад</w:t>
      </w:r>
      <w:r>
        <w:t></w:t>
      </w:r>
      <w:r>
        <w:t></w:t>
      </w:r>
      <w:r>
        <w:rPr>
          <w:rFonts w:hint="eastAsia"/>
        </w:rPr>
        <w:t>повідомлення</w:t>
      </w:r>
      <w:r>
        <w:t></w:t>
      </w:r>
      <w:r>
        <w:rPr>
          <w:rFonts w:hint="eastAsia"/>
        </w:rPr>
        <w:t>учасників</w:t>
      </w:r>
    </w:p>
    <w:p w:rsidR="004E0844" w:rsidRDefault="004E0844" w:rsidP="004E0844">
      <w:r>
        <w:rPr>
          <w:rFonts w:hint="eastAsia"/>
        </w:rPr>
        <w:t>приватного</w:t>
      </w:r>
      <w:r>
        <w:t></w:t>
      </w:r>
      <w:r>
        <w:rPr>
          <w:rFonts w:hint="eastAsia"/>
        </w:rPr>
        <w:t>акціонерного</w:t>
      </w:r>
      <w:r>
        <w:t></w:t>
      </w:r>
      <w:r>
        <w:rPr>
          <w:rFonts w:hint="eastAsia"/>
        </w:rPr>
        <w:t>товариства</w:t>
      </w:r>
      <w:r>
        <w:t></w:t>
      </w:r>
      <w:r>
        <w:rPr>
          <w:rFonts w:hint="eastAsia"/>
        </w:rPr>
        <w:t>про</w:t>
      </w:r>
      <w:r>
        <w:t></w:t>
      </w:r>
      <w:r>
        <w:rPr>
          <w:rFonts w:hint="eastAsia"/>
        </w:rPr>
        <w:t>намір</w:t>
      </w:r>
      <w:r>
        <w:t></w:t>
      </w:r>
      <w:r>
        <w:rPr>
          <w:rFonts w:hint="eastAsia"/>
        </w:rPr>
        <w:t>продажу</w:t>
      </w:r>
      <w:r>
        <w:t></w:t>
      </w:r>
      <w:r>
        <w:rPr>
          <w:rFonts w:hint="eastAsia"/>
        </w:rPr>
        <w:t>акцій</w:t>
      </w:r>
      <w:r>
        <w:t></w:t>
      </w:r>
      <w:r>
        <w:t></w:t>
      </w:r>
      <w:r>
        <w:t></w:t>
      </w:r>
      <w:r>
        <w:rPr>
          <w:rFonts w:hint="eastAsia"/>
        </w:rPr>
        <w:t>з</w:t>
      </w:r>
      <w:r>
        <w:t></w:t>
      </w:r>
      <w:r>
        <w:rPr>
          <w:rFonts w:hint="eastAsia"/>
        </w:rPr>
        <w:t>рішення</w:t>
      </w:r>
    </w:p>
    <w:p w:rsidR="004E0844" w:rsidRDefault="004E0844" w:rsidP="004E0844">
      <w:r>
        <w:rPr>
          <w:rFonts w:hint="eastAsia"/>
        </w:rPr>
        <w:t>загальних</w:t>
      </w:r>
      <w:r>
        <w:t></w:t>
      </w:r>
      <w:r>
        <w:rPr>
          <w:rFonts w:hint="eastAsia"/>
        </w:rPr>
        <w:t>зборів</w:t>
      </w:r>
      <w:r>
        <w:t></w:t>
      </w:r>
      <w:r>
        <w:t></w:t>
      </w:r>
      <w:r>
        <w:rPr>
          <w:rFonts w:hint="eastAsia"/>
        </w:rPr>
        <w:t>із</w:t>
      </w:r>
      <w:r>
        <w:t></w:t>
      </w:r>
      <w:r>
        <w:rPr>
          <w:rFonts w:hint="eastAsia"/>
        </w:rPr>
        <w:t>рішення</w:t>
      </w:r>
      <w:r>
        <w:t></w:t>
      </w:r>
      <w:r>
        <w:rPr>
          <w:rFonts w:hint="eastAsia"/>
        </w:rPr>
        <w:t>органу</w:t>
      </w:r>
      <w:r>
        <w:t></w:t>
      </w:r>
      <w:r>
        <w:rPr>
          <w:rFonts w:hint="eastAsia"/>
        </w:rPr>
        <w:t>корпоративного</w:t>
      </w:r>
      <w:r>
        <w:t></w:t>
      </w:r>
      <w:r>
        <w:rPr>
          <w:rFonts w:hint="eastAsia"/>
        </w:rPr>
        <w:t>управління</w:t>
      </w:r>
      <w:r>
        <w:t></w:t>
      </w:r>
      <w:r>
        <w:t></w:t>
      </w:r>
      <w:r>
        <w:rPr>
          <w:rFonts w:hint="eastAsia"/>
        </w:rPr>
        <w:t>зі</w:t>
      </w:r>
      <w:r>
        <w:t></w:t>
      </w:r>
      <w:r>
        <w:rPr>
          <w:rFonts w:hint="eastAsia"/>
        </w:rPr>
        <w:t>статуту</w:t>
      </w:r>
      <w:r>
        <w:t></w:t>
      </w:r>
    </w:p>
    <w:p w:rsidR="004E0844" w:rsidRDefault="004E0844" w:rsidP="004E0844">
      <w:r>
        <w:rPr>
          <w:rFonts w:hint="eastAsia"/>
        </w:rPr>
        <w:t>із</w:t>
      </w:r>
      <w:r>
        <w:t></w:t>
      </w:r>
      <w:r>
        <w:rPr>
          <w:rFonts w:hint="eastAsia"/>
        </w:rPr>
        <w:t>закону</w:t>
      </w:r>
      <w:r>
        <w:t></w:t>
      </w:r>
    </w:p>
    <w:p w:rsidR="004E0844" w:rsidRDefault="004E0844" w:rsidP="004E0844">
      <w:r>
        <w:t></w:t>
      </w:r>
      <w:r>
        <w:t></w:t>
      </w:r>
      <w:r>
        <w:t></w:t>
      </w:r>
      <w:r>
        <w:t></w:t>
      </w:r>
      <w:r>
        <w:rPr>
          <w:rFonts w:hint="eastAsia"/>
        </w:rPr>
        <w:t>Механізми</w:t>
      </w:r>
      <w:r>
        <w:t></w:t>
      </w:r>
      <w:r>
        <w:rPr>
          <w:rFonts w:hint="eastAsia"/>
        </w:rPr>
        <w:t>корпоративного</w:t>
      </w:r>
      <w:r>
        <w:t></w:t>
      </w:r>
      <w:r>
        <w:rPr>
          <w:rFonts w:hint="eastAsia"/>
        </w:rPr>
        <w:t>управління</w:t>
      </w:r>
      <w:r>
        <w:t></w:t>
      </w:r>
      <w:r>
        <w:rPr>
          <w:rFonts w:hint="eastAsia"/>
        </w:rPr>
        <w:t>поділяються</w:t>
      </w:r>
      <w:r>
        <w:t></w:t>
      </w:r>
      <w:r>
        <w:rPr>
          <w:rFonts w:hint="eastAsia"/>
        </w:rPr>
        <w:t>за</w:t>
      </w:r>
      <w:r>
        <w:t></w:t>
      </w:r>
      <w:r>
        <w:rPr>
          <w:rFonts w:hint="eastAsia"/>
        </w:rPr>
        <w:t>такими</w:t>
      </w:r>
    </w:p>
    <w:p w:rsidR="004E0844" w:rsidRDefault="004E0844" w:rsidP="004E0844">
      <w:r>
        <w:rPr>
          <w:rFonts w:hint="eastAsia"/>
        </w:rPr>
        <w:t>напрямами</w:t>
      </w:r>
      <w:r>
        <w:t></w:t>
      </w:r>
      <w:r>
        <w:t></w:t>
      </w:r>
      <w:r>
        <w:t></w:t>
      </w:r>
      <w:r>
        <w:t></w:t>
      </w:r>
      <w:r>
        <w:t></w:t>
      </w:r>
      <w:r>
        <w:rPr>
          <w:rFonts w:hint="eastAsia"/>
        </w:rPr>
        <w:t>корпоративне</w:t>
      </w:r>
      <w:r>
        <w:t></w:t>
      </w:r>
      <w:r>
        <w:rPr>
          <w:rFonts w:hint="eastAsia"/>
        </w:rPr>
        <w:t>управління</w:t>
      </w:r>
      <w:r>
        <w:t></w:t>
      </w:r>
      <w:r>
        <w:rPr>
          <w:rFonts w:hint="eastAsia"/>
        </w:rPr>
        <w:t>учасників</w:t>
      </w:r>
      <w:r>
        <w:t></w:t>
      </w:r>
      <w:r>
        <w:rPr>
          <w:rFonts w:hint="eastAsia"/>
        </w:rPr>
        <w:t>та</w:t>
      </w:r>
      <w:r>
        <w:t></w:t>
      </w:r>
      <w:r>
        <w:rPr>
          <w:rFonts w:hint="eastAsia"/>
        </w:rPr>
        <w:t>органів</w:t>
      </w:r>
    </w:p>
    <w:p w:rsidR="004E0844" w:rsidRDefault="004E0844" w:rsidP="004E0844">
      <w:r>
        <w:rPr>
          <w:rFonts w:hint="eastAsia"/>
        </w:rPr>
        <w:t>корпоративного</w:t>
      </w:r>
      <w:r>
        <w:t></w:t>
      </w:r>
      <w:r>
        <w:rPr>
          <w:rFonts w:hint="eastAsia"/>
        </w:rPr>
        <w:t>управління</w:t>
      </w:r>
      <w:r>
        <w:t></w:t>
      </w:r>
      <w:r>
        <w:t></w:t>
      </w:r>
      <w:r>
        <w:rPr>
          <w:rFonts w:hint="eastAsia"/>
        </w:rPr>
        <w:t>учасники</w:t>
      </w:r>
      <w:r>
        <w:t></w:t>
      </w:r>
      <w:r>
        <w:rPr>
          <w:rFonts w:hint="eastAsia"/>
        </w:rPr>
        <w:t>мають</w:t>
      </w:r>
      <w:r>
        <w:t></w:t>
      </w:r>
      <w:r>
        <w:rPr>
          <w:rFonts w:hint="eastAsia"/>
        </w:rPr>
        <w:t>право</w:t>
      </w:r>
      <w:r>
        <w:t></w:t>
      </w:r>
      <w:r>
        <w:rPr>
          <w:rFonts w:hint="eastAsia"/>
        </w:rPr>
        <w:t>на</w:t>
      </w:r>
      <w:r>
        <w:t></w:t>
      </w:r>
      <w:r>
        <w:rPr>
          <w:rFonts w:hint="eastAsia"/>
        </w:rPr>
        <w:t>участь</w:t>
      </w:r>
      <w:r>
        <w:t></w:t>
      </w:r>
      <w:r>
        <w:rPr>
          <w:rFonts w:hint="eastAsia"/>
        </w:rPr>
        <w:t>у</w:t>
      </w:r>
    </w:p>
    <w:p w:rsidR="004E0844" w:rsidRDefault="004E0844" w:rsidP="004E0844">
      <w:r>
        <w:rPr>
          <w:rFonts w:hint="eastAsia"/>
        </w:rPr>
        <w:t>корпоративному</w:t>
      </w:r>
      <w:r>
        <w:t></w:t>
      </w:r>
      <w:r>
        <w:rPr>
          <w:rFonts w:hint="eastAsia"/>
        </w:rPr>
        <w:t>управлінні</w:t>
      </w:r>
      <w:r>
        <w:t></w:t>
      </w:r>
      <w:r>
        <w:t></w:t>
      </w:r>
      <w:r>
        <w:rPr>
          <w:rFonts w:hint="eastAsia"/>
        </w:rPr>
        <w:t>що</w:t>
      </w:r>
      <w:r>
        <w:t></w:t>
      </w:r>
      <w:r>
        <w:rPr>
          <w:rFonts w:hint="eastAsia"/>
        </w:rPr>
        <w:t>випливає</w:t>
      </w:r>
      <w:r>
        <w:t></w:t>
      </w:r>
      <w:r>
        <w:rPr>
          <w:rFonts w:hint="eastAsia"/>
        </w:rPr>
        <w:t>зі</w:t>
      </w:r>
      <w:r>
        <w:t></w:t>
      </w:r>
      <w:r>
        <w:rPr>
          <w:rFonts w:hint="eastAsia"/>
        </w:rPr>
        <w:t>здійснення</w:t>
      </w:r>
      <w:r>
        <w:t></w:t>
      </w:r>
      <w:r>
        <w:rPr>
          <w:rFonts w:hint="eastAsia"/>
        </w:rPr>
        <w:t>корпоративних</w:t>
      </w:r>
    </w:p>
    <w:p w:rsidR="004E0844" w:rsidRDefault="004E0844" w:rsidP="004E0844">
      <w:r>
        <w:rPr>
          <w:rFonts w:hint="eastAsia"/>
        </w:rPr>
        <w:t>прав</w:t>
      </w:r>
      <w:r>
        <w:t></w:t>
      </w:r>
      <w:r>
        <w:t></w:t>
      </w:r>
      <w:r>
        <w:rPr>
          <w:rFonts w:hint="eastAsia"/>
        </w:rPr>
        <w:t>однак</w:t>
      </w:r>
      <w:r>
        <w:t></w:t>
      </w:r>
      <w:r>
        <w:rPr>
          <w:rFonts w:hint="eastAsia"/>
        </w:rPr>
        <w:t>обсяг</w:t>
      </w:r>
      <w:r>
        <w:t></w:t>
      </w:r>
      <w:r>
        <w:rPr>
          <w:rFonts w:hint="eastAsia"/>
        </w:rPr>
        <w:t>цих</w:t>
      </w:r>
      <w:r>
        <w:t></w:t>
      </w:r>
      <w:r>
        <w:rPr>
          <w:rFonts w:hint="eastAsia"/>
        </w:rPr>
        <w:t>прав</w:t>
      </w:r>
      <w:r>
        <w:t></w:t>
      </w:r>
      <w:r>
        <w:rPr>
          <w:rFonts w:hint="eastAsia"/>
        </w:rPr>
        <w:t>може</w:t>
      </w:r>
      <w:r>
        <w:t></w:t>
      </w:r>
      <w:r>
        <w:rPr>
          <w:rFonts w:hint="eastAsia"/>
        </w:rPr>
        <w:t>бути</w:t>
      </w:r>
      <w:r>
        <w:t></w:t>
      </w:r>
      <w:r>
        <w:rPr>
          <w:rFonts w:hint="eastAsia"/>
        </w:rPr>
        <w:t>різним</w:t>
      </w:r>
      <w:r>
        <w:t></w:t>
      </w:r>
      <w:r>
        <w:t></w:t>
      </w:r>
      <w:r>
        <w:t></w:t>
      </w:r>
      <w:r>
        <w:t></w:t>
      </w:r>
      <w:r>
        <w:t></w:t>
      </w:r>
      <w:r>
        <w:rPr>
          <w:rFonts w:hint="eastAsia"/>
        </w:rPr>
        <w:t>залежно</w:t>
      </w:r>
      <w:r>
        <w:t></w:t>
      </w:r>
      <w:r>
        <w:rPr>
          <w:rFonts w:hint="eastAsia"/>
        </w:rPr>
        <w:t>від</w:t>
      </w:r>
      <w:r>
        <w:t></w:t>
      </w:r>
      <w:r>
        <w:rPr>
          <w:rFonts w:hint="eastAsia"/>
        </w:rPr>
        <w:t>напряму</w:t>
      </w:r>
      <w:r>
        <w:t></w:t>
      </w:r>
    </w:p>
    <w:p w:rsidR="004E0844" w:rsidRDefault="004E0844" w:rsidP="004E0844">
      <w:r>
        <w:t></w:t>
      </w:r>
      <w:r>
        <w:t></w:t>
      </w:r>
      <w:r>
        <w:t></w:t>
      </w:r>
    </w:p>
    <w:p w:rsidR="004E0844" w:rsidRDefault="004E0844" w:rsidP="004E0844">
      <w:r>
        <w:rPr>
          <w:rFonts w:hint="eastAsia"/>
        </w:rPr>
        <w:t>власне</w:t>
      </w:r>
      <w:r>
        <w:t></w:t>
      </w:r>
      <w:r>
        <w:rPr>
          <w:rFonts w:hint="eastAsia"/>
        </w:rPr>
        <w:t>управління</w:t>
      </w:r>
      <w:r>
        <w:t></w:t>
      </w:r>
      <w:r>
        <w:rPr>
          <w:rFonts w:hint="eastAsia"/>
        </w:rPr>
        <w:t>діяльністю</w:t>
      </w:r>
      <w:r>
        <w:t></w:t>
      </w:r>
      <w:r>
        <w:rPr>
          <w:rFonts w:hint="eastAsia"/>
        </w:rPr>
        <w:t>корпорації</w:t>
      </w:r>
      <w:r>
        <w:t></w:t>
      </w:r>
      <w:r>
        <w:t></w:t>
      </w:r>
      <w:r>
        <w:rPr>
          <w:rFonts w:hint="eastAsia"/>
        </w:rPr>
        <w:t>виконавчий</w:t>
      </w:r>
      <w:r>
        <w:t></w:t>
      </w:r>
      <w:r>
        <w:rPr>
          <w:rFonts w:hint="eastAsia"/>
        </w:rPr>
        <w:t>орган</w:t>
      </w:r>
      <w:r>
        <w:t></w:t>
      </w:r>
      <w:r>
        <w:t></w:t>
      </w:r>
      <w:r>
        <w:rPr>
          <w:rFonts w:hint="eastAsia"/>
        </w:rPr>
        <w:t>та</w:t>
      </w:r>
      <w:r>
        <w:t></w:t>
      </w:r>
      <w:r>
        <w:rPr>
          <w:rFonts w:hint="eastAsia"/>
        </w:rPr>
        <w:t>функція</w:t>
      </w:r>
    </w:p>
    <w:p w:rsidR="004E0844" w:rsidRDefault="004E0844" w:rsidP="004E0844">
      <w:r>
        <w:rPr>
          <w:rFonts w:hint="eastAsia"/>
        </w:rPr>
        <w:t>контролю</w:t>
      </w:r>
      <w:r>
        <w:t></w:t>
      </w:r>
      <w:r>
        <w:t></w:t>
      </w:r>
      <w:r>
        <w:rPr>
          <w:rFonts w:hint="eastAsia"/>
        </w:rPr>
        <w:t>ревізійна</w:t>
      </w:r>
      <w:r>
        <w:t></w:t>
      </w:r>
      <w:r>
        <w:rPr>
          <w:rFonts w:hint="eastAsia"/>
        </w:rPr>
        <w:t>комісія</w:t>
      </w:r>
      <w:r>
        <w:t></w:t>
      </w:r>
      <w:r>
        <w:t></w:t>
      </w:r>
      <w:r>
        <w:rPr>
          <w:rFonts w:hint="eastAsia"/>
        </w:rPr>
        <w:t>проте</w:t>
      </w:r>
      <w:r>
        <w:t></w:t>
      </w:r>
      <w:r>
        <w:rPr>
          <w:rFonts w:hint="eastAsia"/>
        </w:rPr>
        <w:t>один</w:t>
      </w:r>
      <w:r>
        <w:t></w:t>
      </w:r>
      <w:r>
        <w:rPr>
          <w:rFonts w:hint="eastAsia"/>
        </w:rPr>
        <w:t>і</w:t>
      </w:r>
      <w:r>
        <w:t></w:t>
      </w:r>
      <w:r>
        <w:rPr>
          <w:rFonts w:hint="eastAsia"/>
        </w:rPr>
        <w:t>той</w:t>
      </w:r>
      <w:r>
        <w:t></w:t>
      </w:r>
      <w:r>
        <w:rPr>
          <w:rFonts w:hint="eastAsia"/>
        </w:rPr>
        <w:t>самий</w:t>
      </w:r>
      <w:r>
        <w:t></w:t>
      </w:r>
      <w:r>
        <w:rPr>
          <w:rFonts w:hint="eastAsia"/>
        </w:rPr>
        <w:t>орган</w:t>
      </w:r>
      <w:r>
        <w:t></w:t>
      </w:r>
      <w:r>
        <w:rPr>
          <w:rFonts w:hint="eastAsia"/>
        </w:rPr>
        <w:t>може</w:t>
      </w:r>
      <w:r>
        <w:t></w:t>
      </w:r>
      <w:r>
        <w:rPr>
          <w:rFonts w:hint="eastAsia"/>
        </w:rPr>
        <w:t>бути</w:t>
      </w:r>
    </w:p>
    <w:p w:rsidR="004E0844" w:rsidRDefault="004E0844" w:rsidP="004E0844">
      <w:r>
        <w:rPr>
          <w:rFonts w:hint="eastAsia"/>
        </w:rPr>
        <w:t>наділений</w:t>
      </w:r>
      <w:r>
        <w:t></w:t>
      </w:r>
      <w:r>
        <w:rPr>
          <w:rFonts w:hint="eastAsia"/>
        </w:rPr>
        <w:t>одночасно</w:t>
      </w:r>
      <w:r>
        <w:t></w:t>
      </w:r>
      <w:r>
        <w:rPr>
          <w:rFonts w:hint="eastAsia"/>
        </w:rPr>
        <w:t>обома</w:t>
      </w:r>
      <w:r>
        <w:t></w:t>
      </w:r>
      <w:r>
        <w:rPr>
          <w:rFonts w:hint="eastAsia"/>
        </w:rPr>
        <w:t>цими</w:t>
      </w:r>
      <w:r>
        <w:t></w:t>
      </w:r>
      <w:r>
        <w:rPr>
          <w:rFonts w:hint="eastAsia"/>
        </w:rPr>
        <w:t>функціями</w:t>
      </w:r>
      <w:r>
        <w:t></w:t>
      </w:r>
      <w:r>
        <w:t></w:t>
      </w:r>
      <w:r>
        <w:rPr>
          <w:rFonts w:hint="eastAsia"/>
        </w:rPr>
        <w:t>наприклад</w:t>
      </w:r>
      <w:r>
        <w:t></w:t>
      </w:r>
      <w:r>
        <w:t></w:t>
      </w:r>
      <w:r>
        <w:rPr>
          <w:rFonts w:hint="eastAsia"/>
        </w:rPr>
        <w:t>наглядова</w:t>
      </w:r>
      <w:r>
        <w:t></w:t>
      </w:r>
      <w:r>
        <w:rPr>
          <w:rFonts w:hint="eastAsia"/>
        </w:rPr>
        <w:t>рада</w:t>
      </w:r>
      <w:r>
        <w:t></w:t>
      </w:r>
      <w:r>
        <w:t></w:t>
      </w:r>
    </w:p>
    <w:p w:rsidR="004E0844" w:rsidRDefault="004E0844" w:rsidP="004E0844">
      <w:r>
        <w:t></w:t>
      </w:r>
      <w:r>
        <w:t></w:t>
      </w:r>
      <w:r>
        <w:t></w:t>
      </w:r>
      <w:r>
        <w:rPr>
          <w:rFonts w:hint="eastAsia"/>
        </w:rPr>
        <w:t>за</w:t>
      </w:r>
      <w:r>
        <w:t></w:t>
      </w:r>
      <w:r>
        <w:rPr>
          <w:rFonts w:hint="eastAsia"/>
        </w:rPr>
        <w:t>способами</w:t>
      </w:r>
      <w:r>
        <w:t></w:t>
      </w:r>
      <w:r>
        <w:rPr>
          <w:rFonts w:hint="eastAsia"/>
        </w:rPr>
        <w:t>здійснення</w:t>
      </w:r>
      <w:r>
        <w:t></w:t>
      </w:r>
      <w:r>
        <w:rPr>
          <w:rFonts w:hint="eastAsia"/>
        </w:rPr>
        <w:t>внутрішнього</w:t>
      </w:r>
      <w:r>
        <w:t></w:t>
      </w:r>
      <w:r>
        <w:rPr>
          <w:rFonts w:hint="eastAsia"/>
        </w:rPr>
        <w:t>корпоративного</w:t>
      </w:r>
      <w:r>
        <w:t></w:t>
      </w:r>
      <w:r>
        <w:rPr>
          <w:rFonts w:hint="eastAsia"/>
        </w:rPr>
        <w:t>управління</w:t>
      </w:r>
      <w:r>
        <w:t></w:t>
      </w:r>
    </w:p>
    <w:p w:rsidR="004E0844" w:rsidRDefault="004E0844" w:rsidP="004E0844">
      <w:r>
        <w:rPr>
          <w:rFonts w:hint="eastAsia"/>
        </w:rPr>
        <w:t>управління</w:t>
      </w:r>
      <w:r>
        <w:t></w:t>
      </w:r>
      <w:r>
        <w:rPr>
          <w:rFonts w:hint="eastAsia"/>
        </w:rPr>
        <w:t>учасниками</w:t>
      </w:r>
      <w:r>
        <w:t></w:t>
      </w:r>
      <w:r>
        <w:rPr>
          <w:rFonts w:hint="eastAsia"/>
        </w:rPr>
        <w:t>через</w:t>
      </w:r>
      <w:r>
        <w:t></w:t>
      </w:r>
      <w:r>
        <w:rPr>
          <w:rFonts w:hint="eastAsia"/>
        </w:rPr>
        <w:t>скликання</w:t>
      </w:r>
      <w:r>
        <w:t></w:t>
      </w:r>
      <w:r>
        <w:rPr>
          <w:rFonts w:hint="eastAsia"/>
        </w:rPr>
        <w:t>загальних</w:t>
      </w:r>
      <w:r>
        <w:t></w:t>
      </w:r>
      <w:r>
        <w:rPr>
          <w:rFonts w:hint="eastAsia"/>
        </w:rPr>
        <w:t>зборів</w:t>
      </w:r>
      <w:r>
        <w:t></w:t>
      </w:r>
      <w:r>
        <w:t></w:t>
      </w:r>
      <w:r>
        <w:rPr>
          <w:rFonts w:hint="eastAsia"/>
        </w:rPr>
        <w:t>через</w:t>
      </w:r>
      <w:r>
        <w:t></w:t>
      </w:r>
      <w:r>
        <w:rPr>
          <w:rFonts w:hint="eastAsia"/>
        </w:rPr>
        <w:t>органи</w:t>
      </w:r>
    </w:p>
    <w:p w:rsidR="004E0844" w:rsidRDefault="004E0844" w:rsidP="004E0844">
      <w:r>
        <w:rPr>
          <w:rFonts w:hint="eastAsia"/>
        </w:rPr>
        <w:t>корпоративного</w:t>
      </w:r>
      <w:r>
        <w:t></w:t>
      </w:r>
      <w:r>
        <w:rPr>
          <w:rFonts w:hint="eastAsia"/>
        </w:rPr>
        <w:t>управління</w:t>
      </w:r>
      <w:r>
        <w:t></w:t>
      </w:r>
      <w:r>
        <w:t></w:t>
      </w:r>
      <w:r>
        <w:rPr>
          <w:rFonts w:hint="eastAsia"/>
        </w:rPr>
        <w:t>перевірка</w:t>
      </w:r>
      <w:r>
        <w:t></w:t>
      </w:r>
      <w:r>
        <w:rPr>
          <w:rFonts w:hint="eastAsia"/>
        </w:rPr>
        <w:t>господарської</w:t>
      </w:r>
      <w:r>
        <w:t></w:t>
      </w:r>
      <w:r>
        <w:rPr>
          <w:rFonts w:hint="eastAsia"/>
        </w:rPr>
        <w:t>діяльності</w:t>
      </w:r>
      <w:r>
        <w:t></w:t>
      </w:r>
      <w:r>
        <w:rPr>
          <w:rFonts w:hint="eastAsia"/>
        </w:rPr>
        <w:t>корпорації</w:t>
      </w:r>
      <w:r>
        <w:t></w:t>
      </w:r>
    </w:p>
    <w:p w:rsidR="004E0844" w:rsidRDefault="004E0844" w:rsidP="004E0844">
      <w:r>
        <w:rPr>
          <w:rFonts w:hint="eastAsia"/>
        </w:rPr>
        <w:t>правове</w:t>
      </w:r>
      <w:r>
        <w:t></w:t>
      </w:r>
      <w:r>
        <w:rPr>
          <w:rFonts w:hint="eastAsia"/>
        </w:rPr>
        <w:t>регулювання</w:t>
      </w:r>
      <w:r>
        <w:t></w:t>
      </w:r>
      <w:r>
        <w:rPr>
          <w:rFonts w:hint="eastAsia"/>
        </w:rPr>
        <w:t>деяких</w:t>
      </w:r>
      <w:r>
        <w:t></w:t>
      </w:r>
      <w:r>
        <w:rPr>
          <w:rFonts w:hint="eastAsia"/>
        </w:rPr>
        <w:t>видів</w:t>
      </w:r>
      <w:r>
        <w:t></w:t>
      </w:r>
      <w:r>
        <w:rPr>
          <w:rFonts w:hint="eastAsia"/>
        </w:rPr>
        <w:t>правочинів</w:t>
      </w:r>
      <w:r>
        <w:t></w:t>
      </w:r>
      <w:r>
        <w:t></w:t>
      </w:r>
      <w:r>
        <w:rPr>
          <w:rFonts w:hint="eastAsia"/>
        </w:rPr>
        <w:t>що</w:t>
      </w:r>
      <w:r>
        <w:t></w:t>
      </w:r>
      <w:r>
        <w:rPr>
          <w:rFonts w:hint="eastAsia"/>
        </w:rPr>
        <w:t>мають</w:t>
      </w:r>
      <w:r>
        <w:t></w:t>
      </w:r>
      <w:r>
        <w:rPr>
          <w:rFonts w:hint="eastAsia"/>
        </w:rPr>
        <w:t>особливе</w:t>
      </w:r>
    </w:p>
    <w:p w:rsidR="004E0844" w:rsidRDefault="004E0844" w:rsidP="004E0844">
      <w:r>
        <w:rPr>
          <w:rFonts w:hint="eastAsia"/>
        </w:rPr>
        <w:t>значення</w:t>
      </w:r>
      <w:r>
        <w:t></w:t>
      </w:r>
      <w:r>
        <w:rPr>
          <w:rFonts w:hint="eastAsia"/>
        </w:rPr>
        <w:t>для</w:t>
      </w:r>
      <w:r>
        <w:t></w:t>
      </w:r>
      <w:r>
        <w:rPr>
          <w:rFonts w:hint="eastAsia"/>
        </w:rPr>
        <w:t>корпоративного</w:t>
      </w:r>
      <w:r>
        <w:t></w:t>
      </w:r>
      <w:r>
        <w:rPr>
          <w:rFonts w:hint="eastAsia"/>
        </w:rPr>
        <w:t>управління</w:t>
      </w:r>
      <w:r>
        <w:t></w:t>
      </w:r>
      <w:r>
        <w:t></w:t>
      </w:r>
      <w:r>
        <w:rPr>
          <w:rFonts w:hint="eastAsia"/>
        </w:rPr>
        <w:t>На</w:t>
      </w:r>
      <w:r>
        <w:t></w:t>
      </w:r>
      <w:r>
        <w:rPr>
          <w:rFonts w:hint="eastAsia"/>
        </w:rPr>
        <w:t>підставі</w:t>
      </w:r>
      <w:r>
        <w:t></w:t>
      </w:r>
      <w:r>
        <w:rPr>
          <w:rFonts w:hint="eastAsia"/>
        </w:rPr>
        <w:t>аналізу</w:t>
      </w:r>
      <w:r>
        <w:t></w:t>
      </w:r>
      <w:r>
        <w:rPr>
          <w:rFonts w:hint="eastAsia"/>
        </w:rPr>
        <w:t>зарубіжного</w:t>
      </w:r>
    </w:p>
    <w:p w:rsidR="004E0844" w:rsidRDefault="004E0844" w:rsidP="004E0844">
      <w:r>
        <w:rPr>
          <w:rFonts w:hint="eastAsia"/>
        </w:rPr>
        <w:t>законодавства</w:t>
      </w:r>
      <w:r>
        <w:t></w:t>
      </w:r>
      <w:r>
        <w:rPr>
          <w:rFonts w:hint="eastAsia"/>
        </w:rPr>
        <w:t>та</w:t>
      </w:r>
      <w:r>
        <w:t></w:t>
      </w:r>
      <w:r>
        <w:rPr>
          <w:rFonts w:hint="eastAsia"/>
        </w:rPr>
        <w:t>літератури</w:t>
      </w:r>
      <w:r>
        <w:t></w:t>
      </w:r>
      <w:r>
        <w:rPr>
          <w:rFonts w:hint="eastAsia"/>
        </w:rPr>
        <w:t>зроблено</w:t>
      </w:r>
      <w:r>
        <w:t></w:t>
      </w:r>
      <w:r>
        <w:rPr>
          <w:rFonts w:hint="eastAsia"/>
        </w:rPr>
        <w:t>висновок</w:t>
      </w:r>
      <w:r>
        <w:t></w:t>
      </w:r>
      <w:r>
        <w:t></w:t>
      </w:r>
      <w:r>
        <w:rPr>
          <w:rFonts w:hint="eastAsia"/>
        </w:rPr>
        <w:t>що</w:t>
      </w:r>
      <w:r>
        <w:t></w:t>
      </w:r>
      <w:r>
        <w:rPr>
          <w:rFonts w:hint="eastAsia"/>
        </w:rPr>
        <w:t>термін</w:t>
      </w:r>
      <w:r>
        <w:t></w:t>
      </w:r>
      <w:r>
        <w:t></w:t>
      </w:r>
      <w:r>
        <w:rPr>
          <w:rFonts w:hint="eastAsia"/>
        </w:rPr>
        <w:t>корпоративні</w:t>
      </w:r>
    </w:p>
    <w:p w:rsidR="004E0844" w:rsidRDefault="004E0844" w:rsidP="004E0844">
      <w:r>
        <w:rPr>
          <w:rFonts w:hint="eastAsia"/>
        </w:rPr>
        <w:t>права</w:t>
      </w:r>
      <w:r>
        <w:t></w:t>
      </w:r>
      <w:r>
        <w:t></w:t>
      </w:r>
      <w:r>
        <w:rPr>
          <w:rFonts w:hint="eastAsia"/>
        </w:rPr>
        <w:t>притаманний</w:t>
      </w:r>
      <w:r>
        <w:t></w:t>
      </w:r>
      <w:r>
        <w:rPr>
          <w:rFonts w:hint="eastAsia"/>
        </w:rPr>
        <w:t>лише</w:t>
      </w:r>
      <w:r>
        <w:t></w:t>
      </w:r>
      <w:r>
        <w:rPr>
          <w:rFonts w:hint="eastAsia"/>
        </w:rPr>
        <w:t>законодавству</w:t>
      </w:r>
      <w:r>
        <w:t></w:t>
      </w:r>
      <w:r>
        <w:rPr>
          <w:rFonts w:hint="eastAsia"/>
        </w:rPr>
        <w:t>пострадянських</w:t>
      </w:r>
      <w:r>
        <w:t></w:t>
      </w:r>
      <w:r>
        <w:rPr>
          <w:rFonts w:hint="eastAsia"/>
        </w:rPr>
        <w:t>країн</w:t>
      </w:r>
      <w:r>
        <w:t></w:t>
      </w:r>
    </w:p>
    <w:p w:rsidR="004E0844" w:rsidRDefault="004E0844" w:rsidP="004E0844">
      <w:r>
        <w:rPr>
          <w:rFonts w:hint="eastAsia"/>
        </w:rPr>
        <w:t>Аргументовано</w:t>
      </w:r>
      <w:r>
        <w:t></w:t>
      </w:r>
      <w:r>
        <w:t></w:t>
      </w:r>
      <w:r>
        <w:rPr>
          <w:rFonts w:hint="eastAsia"/>
        </w:rPr>
        <w:t>що</w:t>
      </w:r>
      <w:r>
        <w:t></w:t>
      </w:r>
      <w:r>
        <w:rPr>
          <w:rFonts w:hint="eastAsia"/>
        </w:rPr>
        <w:t>на</w:t>
      </w:r>
      <w:r>
        <w:t></w:t>
      </w:r>
      <w:r>
        <w:rPr>
          <w:rFonts w:hint="eastAsia"/>
        </w:rPr>
        <w:t>теоретичному</w:t>
      </w:r>
      <w:r>
        <w:t></w:t>
      </w:r>
      <w:r>
        <w:rPr>
          <w:rFonts w:hint="eastAsia"/>
        </w:rPr>
        <w:t>рівні</w:t>
      </w:r>
      <w:r>
        <w:t></w:t>
      </w:r>
      <w:r>
        <w:rPr>
          <w:rFonts w:hint="eastAsia"/>
        </w:rPr>
        <w:t>корпоративними</w:t>
      </w:r>
      <w:r>
        <w:t></w:t>
      </w:r>
      <w:r>
        <w:rPr>
          <w:rFonts w:hint="eastAsia"/>
        </w:rPr>
        <w:t>правами</w:t>
      </w:r>
      <w:r>
        <w:t></w:t>
      </w:r>
      <w:r>
        <w:rPr>
          <w:rFonts w:hint="eastAsia"/>
        </w:rPr>
        <w:t>та</w:t>
      </w:r>
    </w:p>
    <w:p w:rsidR="004E0844" w:rsidRDefault="004E0844" w:rsidP="004E0844">
      <w:r>
        <w:rPr>
          <w:rFonts w:hint="eastAsia"/>
        </w:rPr>
        <w:t>обов’язками</w:t>
      </w:r>
      <w:r>
        <w:t></w:t>
      </w:r>
      <w:r>
        <w:rPr>
          <w:rFonts w:hint="eastAsia"/>
        </w:rPr>
        <w:t>наділені</w:t>
      </w:r>
      <w:r>
        <w:t></w:t>
      </w:r>
      <w:r>
        <w:rPr>
          <w:rFonts w:hint="eastAsia"/>
        </w:rPr>
        <w:t>всі</w:t>
      </w:r>
      <w:r>
        <w:t></w:t>
      </w:r>
      <w:r>
        <w:rPr>
          <w:rFonts w:hint="eastAsia"/>
        </w:rPr>
        <w:t>суб’єкти</w:t>
      </w:r>
      <w:r>
        <w:t></w:t>
      </w:r>
      <w:r>
        <w:rPr>
          <w:rFonts w:hint="eastAsia"/>
        </w:rPr>
        <w:t>корпоративних</w:t>
      </w:r>
      <w:r>
        <w:t></w:t>
      </w:r>
      <w:r>
        <w:rPr>
          <w:rFonts w:hint="eastAsia"/>
        </w:rPr>
        <w:t>правовідносин</w:t>
      </w:r>
      <w:r>
        <w:t></w:t>
      </w:r>
      <w:r>
        <w:t></w:t>
      </w:r>
      <w:r>
        <w:rPr>
          <w:rFonts w:hint="eastAsia"/>
        </w:rPr>
        <w:t>а</w:t>
      </w:r>
      <w:r>
        <w:t></w:t>
      </w:r>
      <w:r>
        <w:rPr>
          <w:rFonts w:hint="eastAsia"/>
        </w:rPr>
        <w:t>з</w:t>
      </w:r>
      <w:r>
        <w:t></w:t>
      </w:r>
      <w:r>
        <w:rPr>
          <w:rFonts w:hint="eastAsia"/>
        </w:rPr>
        <w:t>огляду</w:t>
      </w:r>
    </w:p>
    <w:p w:rsidR="004E0844" w:rsidRDefault="004E0844" w:rsidP="004E0844">
      <w:r>
        <w:rPr>
          <w:rFonts w:hint="eastAsia"/>
        </w:rPr>
        <w:t>на</w:t>
      </w:r>
      <w:r>
        <w:t></w:t>
      </w:r>
      <w:r>
        <w:rPr>
          <w:rFonts w:hint="eastAsia"/>
        </w:rPr>
        <w:t>ст</w:t>
      </w:r>
      <w:r>
        <w:t></w:t>
      </w:r>
      <w:r>
        <w:t></w:t>
      </w:r>
      <w:r>
        <w:t></w:t>
      </w:r>
      <w:r>
        <w:t></w:t>
      </w:r>
      <w:r>
        <w:t></w:t>
      </w:r>
      <w:r>
        <w:t></w:t>
      </w:r>
      <w:r>
        <w:rPr>
          <w:rFonts w:hint="eastAsia"/>
        </w:rPr>
        <w:t>ГК</w:t>
      </w:r>
      <w:r>
        <w:t></w:t>
      </w:r>
      <w:r>
        <w:rPr>
          <w:rFonts w:hint="eastAsia"/>
        </w:rPr>
        <w:t>–</w:t>
      </w:r>
      <w:r>
        <w:t></w:t>
      </w:r>
      <w:r>
        <w:rPr>
          <w:rFonts w:hint="eastAsia"/>
        </w:rPr>
        <w:t>тільки</w:t>
      </w:r>
      <w:r>
        <w:t></w:t>
      </w:r>
      <w:r>
        <w:rPr>
          <w:rFonts w:hint="eastAsia"/>
        </w:rPr>
        <w:t>учасники</w:t>
      </w:r>
      <w:r>
        <w:t></w:t>
      </w:r>
      <w:r>
        <w:rPr>
          <w:rFonts w:hint="eastAsia"/>
        </w:rPr>
        <w:t>корпорації</w:t>
      </w:r>
      <w:r>
        <w:t></w:t>
      </w:r>
      <w:r>
        <w:t></w:t>
      </w:r>
      <w:r>
        <w:rPr>
          <w:rFonts w:hint="eastAsia"/>
        </w:rPr>
        <w:t>Правова</w:t>
      </w:r>
      <w:r>
        <w:t></w:t>
      </w:r>
      <w:r>
        <w:rPr>
          <w:rFonts w:hint="eastAsia"/>
        </w:rPr>
        <w:t>природа</w:t>
      </w:r>
      <w:r>
        <w:t></w:t>
      </w:r>
      <w:r>
        <w:rPr>
          <w:rFonts w:hint="eastAsia"/>
        </w:rPr>
        <w:t>частки</w:t>
      </w:r>
      <w:r>
        <w:t></w:t>
      </w:r>
      <w:r>
        <w:rPr>
          <w:rFonts w:hint="eastAsia"/>
        </w:rPr>
        <w:t>в</w:t>
      </w:r>
    </w:p>
    <w:p w:rsidR="004E0844" w:rsidRDefault="004E0844" w:rsidP="004E0844">
      <w:r>
        <w:rPr>
          <w:rFonts w:hint="eastAsia"/>
        </w:rPr>
        <w:t>статутному</w:t>
      </w:r>
      <w:r>
        <w:t></w:t>
      </w:r>
      <w:r>
        <w:rPr>
          <w:rFonts w:hint="eastAsia"/>
        </w:rPr>
        <w:t>капіталі</w:t>
      </w:r>
      <w:r>
        <w:t></w:t>
      </w:r>
      <w:r>
        <w:rPr>
          <w:rFonts w:hint="eastAsia"/>
        </w:rPr>
        <w:t>є</w:t>
      </w:r>
      <w:r>
        <w:t></w:t>
      </w:r>
      <w:r>
        <w:rPr>
          <w:rFonts w:hint="eastAsia"/>
        </w:rPr>
        <w:t>подвійною</w:t>
      </w:r>
      <w:r>
        <w:t></w:t>
      </w:r>
      <w:r>
        <w:t></w:t>
      </w:r>
      <w:r>
        <w:rPr>
          <w:rFonts w:hint="eastAsia"/>
        </w:rPr>
        <w:t>з</w:t>
      </w:r>
      <w:r>
        <w:t></w:t>
      </w:r>
      <w:r>
        <w:rPr>
          <w:rFonts w:hint="eastAsia"/>
        </w:rPr>
        <w:t>одного</w:t>
      </w:r>
      <w:r>
        <w:t></w:t>
      </w:r>
      <w:r>
        <w:rPr>
          <w:rFonts w:hint="eastAsia"/>
        </w:rPr>
        <w:t>боку</w:t>
      </w:r>
      <w:r>
        <w:t></w:t>
      </w:r>
      <w:r>
        <w:rPr>
          <w:rFonts w:hint="eastAsia"/>
        </w:rPr>
        <w:t>частка</w:t>
      </w:r>
      <w:r>
        <w:t></w:t>
      </w:r>
      <w:r>
        <w:rPr>
          <w:rFonts w:hint="eastAsia"/>
        </w:rPr>
        <w:t>–</w:t>
      </w:r>
      <w:r>
        <w:t></w:t>
      </w:r>
      <w:r>
        <w:rPr>
          <w:rFonts w:hint="eastAsia"/>
        </w:rPr>
        <w:t>це</w:t>
      </w:r>
      <w:r>
        <w:t></w:t>
      </w:r>
      <w:r>
        <w:rPr>
          <w:rFonts w:hint="eastAsia"/>
        </w:rPr>
        <w:t>належний</w:t>
      </w:r>
      <w:r>
        <w:t></w:t>
      </w:r>
      <w:r>
        <w:rPr>
          <w:rFonts w:hint="eastAsia"/>
        </w:rPr>
        <w:t>обсяг</w:t>
      </w:r>
    </w:p>
    <w:p w:rsidR="004E0844" w:rsidRDefault="004E0844" w:rsidP="004E0844">
      <w:r>
        <w:rPr>
          <w:rFonts w:hint="eastAsia"/>
        </w:rPr>
        <w:t>прав</w:t>
      </w:r>
      <w:r>
        <w:t></w:t>
      </w:r>
      <w:r>
        <w:rPr>
          <w:rFonts w:hint="eastAsia"/>
        </w:rPr>
        <w:t>учасника</w:t>
      </w:r>
      <w:r>
        <w:t></w:t>
      </w:r>
      <w:r>
        <w:t></w:t>
      </w:r>
      <w:r>
        <w:rPr>
          <w:rFonts w:hint="eastAsia"/>
        </w:rPr>
        <w:t>з</w:t>
      </w:r>
      <w:r>
        <w:t></w:t>
      </w:r>
      <w:r>
        <w:rPr>
          <w:rFonts w:hint="eastAsia"/>
        </w:rPr>
        <w:t>другого</w:t>
      </w:r>
      <w:r>
        <w:t></w:t>
      </w:r>
      <w:r>
        <w:rPr>
          <w:rFonts w:hint="eastAsia"/>
        </w:rPr>
        <w:t>–</w:t>
      </w:r>
      <w:r>
        <w:t></w:t>
      </w:r>
      <w:r>
        <w:rPr>
          <w:rFonts w:hint="eastAsia"/>
        </w:rPr>
        <w:t>це</w:t>
      </w:r>
      <w:r>
        <w:t></w:t>
      </w:r>
      <w:r>
        <w:rPr>
          <w:rFonts w:hint="eastAsia"/>
        </w:rPr>
        <w:t>майнове</w:t>
      </w:r>
      <w:r>
        <w:t></w:t>
      </w:r>
      <w:r>
        <w:rPr>
          <w:rFonts w:hint="eastAsia"/>
        </w:rPr>
        <w:t>право</w:t>
      </w:r>
      <w:r>
        <w:t></w:t>
      </w:r>
      <w:r>
        <w:rPr>
          <w:rFonts w:hint="eastAsia"/>
        </w:rPr>
        <w:t>учасника</w:t>
      </w:r>
      <w:r>
        <w:t></w:t>
      </w:r>
    </w:p>
    <w:p w:rsidR="004E0844" w:rsidRDefault="004E0844" w:rsidP="004E0844">
      <w:r>
        <w:t></w:t>
      </w:r>
      <w:r>
        <w:t></w:t>
      </w:r>
      <w:r>
        <w:t></w:t>
      </w:r>
      <w:r>
        <w:t></w:t>
      </w:r>
      <w:r>
        <w:rPr>
          <w:rFonts w:hint="eastAsia"/>
        </w:rPr>
        <w:t>Воля</w:t>
      </w:r>
      <w:r>
        <w:t></w:t>
      </w:r>
      <w:r>
        <w:rPr>
          <w:rFonts w:hint="eastAsia"/>
        </w:rPr>
        <w:t>юридичної</w:t>
      </w:r>
      <w:r>
        <w:t></w:t>
      </w:r>
      <w:r>
        <w:rPr>
          <w:rFonts w:hint="eastAsia"/>
        </w:rPr>
        <w:t>особи</w:t>
      </w:r>
      <w:r>
        <w:t></w:t>
      </w:r>
      <w:r>
        <w:rPr>
          <w:rFonts w:hint="eastAsia"/>
        </w:rPr>
        <w:t>в</w:t>
      </w:r>
      <w:r>
        <w:t></w:t>
      </w:r>
      <w:r>
        <w:rPr>
          <w:rFonts w:hint="eastAsia"/>
        </w:rPr>
        <w:t>римському</w:t>
      </w:r>
      <w:r>
        <w:t></w:t>
      </w:r>
      <w:r>
        <w:rPr>
          <w:rFonts w:hint="eastAsia"/>
        </w:rPr>
        <w:t>праві</w:t>
      </w:r>
      <w:r>
        <w:t></w:t>
      </w:r>
      <w:r>
        <w:rPr>
          <w:rFonts w:hint="eastAsia"/>
        </w:rPr>
        <w:t>ще</w:t>
      </w:r>
      <w:r>
        <w:t></w:t>
      </w:r>
      <w:r>
        <w:rPr>
          <w:rFonts w:hint="eastAsia"/>
        </w:rPr>
        <w:t>не</w:t>
      </w:r>
      <w:r>
        <w:t></w:t>
      </w:r>
      <w:r>
        <w:rPr>
          <w:rFonts w:hint="eastAsia"/>
        </w:rPr>
        <w:t>була</w:t>
      </w:r>
    </w:p>
    <w:p w:rsidR="004E0844" w:rsidRDefault="004E0844" w:rsidP="004E0844">
      <w:r>
        <w:rPr>
          <w:rFonts w:hint="eastAsia"/>
        </w:rPr>
        <w:t>відокремлена</w:t>
      </w:r>
      <w:r>
        <w:t></w:t>
      </w:r>
      <w:r>
        <w:rPr>
          <w:rFonts w:hint="eastAsia"/>
        </w:rPr>
        <w:t>від</w:t>
      </w:r>
      <w:r>
        <w:t></w:t>
      </w:r>
      <w:r>
        <w:rPr>
          <w:rFonts w:hint="eastAsia"/>
        </w:rPr>
        <w:t>волі</w:t>
      </w:r>
      <w:r>
        <w:t></w:t>
      </w:r>
      <w:r>
        <w:rPr>
          <w:rFonts w:hint="eastAsia"/>
        </w:rPr>
        <w:t>сім’ї</w:t>
      </w:r>
      <w:r>
        <w:t></w:t>
      </w:r>
      <w:r>
        <w:rPr>
          <w:rFonts w:hint="eastAsia"/>
        </w:rPr>
        <w:t>та</w:t>
      </w:r>
      <w:r>
        <w:t></w:t>
      </w:r>
      <w:r>
        <w:rPr>
          <w:rFonts w:hint="eastAsia"/>
        </w:rPr>
        <w:t>держави</w:t>
      </w:r>
      <w:r>
        <w:t></w:t>
      </w:r>
      <w:r>
        <w:t></w:t>
      </w:r>
      <w:r>
        <w:rPr>
          <w:rFonts w:hint="eastAsia"/>
        </w:rPr>
        <w:t>що</w:t>
      </w:r>
      <w:r>
        <w:t></w:t>
      </w:r>
      <w:r>
        <w:rPr>
          <w:rFonts w:hint="eastAsia"/>
        </w:rPr>
        <w:t>відрізняє</w:t>
      </w:r>
      <w:r>
        <w:t></w:t>
      </w:r>
      <w:r>
        <w:rPr>
          <w:rFonts w:hint="eastAsia"/>
        </w:rPr>
        <w:t>таку</w:t>
      </w:r>
      <w:r>
        <w:t></w:t>
      </w:r>
      <w:r>
        <w:rPr>
          <w:rFonts w:hint="eastAsia"/>
        </w:rPr>
        <w:t>особу</w:t>
      </w:r>
      <w:r>
        <w:t></w:t>
      </w:r>
      <w:r>
        <w:rPr>
          <w:rFonts w:hint="eastAsia"/>
        </w:rPr>
        <w:t>від</w:t>
      </w:r>
    </w:p>
    <w:p w:rsidR="004E0844" w:rsidRDefault="004E0844" w:rsidP="004E0844">
      <w:r>
        <w:rPr>
          <w:rFonts w:hint="eastAsia"/>
        </w:rPr>
        <w:t>сучасних</w:t>
      </w:r>
      <w:r>
        <w:t></w:t>
      </w:r>
      <w:r>
        <w:rPr>
          <w:rFonts w:hint="eastAsia"/>
        </w:rPr>
        <w:t>корпорацій</w:t>
      </w:r>
      <w:r>
        <w:t></w:t>
      </w:r>
      <w:r>
        <w:t></w:t>
      </w:r>
      <w:r>
        <w:rPr>
          <w:rFonts w:hint="eastAsia"/>
        </w:rPr>
        <w:t>в</w:t>
      </w:r>
      <w:r>
        <w:t></w:t>
      </w:r>
      <w:r>
        <w:rPr>
          <w:rFonts w:hint="eastAsia"/>
        </w:rPr>
        <w:t>яких</w:t>
      </w:r>
      <w:r>
        <w:t></w:t>
      </w:r>
      <w:r>
        <w:rPr>
          <w:rFonts w:hint="eastAsia"/>
        </w:rPr>
        <w:t>воля</w:t>
      </w:r>
      <w:r>
        <w:t></w:t>
      </w:r>
      <w:r>
        <w:rPr>
          <w:rFonts w:hint="eastAsia"/>
        </w:rPr>
        <w:t>формується</w:t>
      </w:r>
      <w:r>
        <w:t></w:t>
      </w:r>
      <w:r>
        <w:rPr>
          <w:rFonts w:hint="eastAsia"/>
        </w:rPr>
        <w:t>або</w:t>
      </w:r>
      <w:r>
        <w:t></w:t>
      </w:r>
      <w:r>
        <w:rPr>
          <w:rFonts w:hint="eastAsia"/>
        </w:rPr>
        <w:t>їх</w:t>
      </w:r>
      <w:r>
        <w:t></w:t>
      </w:r>
      <w:r>
        <w:rPr>
          <w:rFonts w:hint="eastAsia"/>
        </w:rPr>
        <w:t>учасниками</w:t>
      </w:r>
      <w:r>
        <w:t></w:t>
      </w:r>
      <w:r>
        <w:t></w:t>
      </w:r>
      <w:r>
        <w:rPr>
          <w:rFonts w:hint="eastAsia"/>
        </w:rPr>
        <w:t>або</w:t>
      </w:r>
    </w:p>
    <w:p w:rsidR="004E0844" w:rsidRDefault="004E0844" w:rsidP="004E0844">
      <w:r>
        <w:rPr>
          <w:rFonts w:hint="eastAsia"/>
        </w:rPr>
        <w:t>органами</w:t>
      </w:r>
      <w:r>
        <w:t></w:t>
      </w:r>
      <w:r>
        <w:rPr>
          <w:rFonts w:hint="eastAsia"/>
        </w:rPr>
        <w:t>корпоративного</w:t>
      </w:r>
      <w:r>
        <w:t></w:t>
      </w:r>
      <w:r>
        <w:rPr>
          <w:rFonts w:hint="eastAsia"/>
        </w:rPr>
        <w:t>управління</w:t>
      </w:r>
      <w:r>
        <w:t></w:t>
      </w:r>
      <w:r>
        <w:t></w:t>
      </w:r>
      <w:r>
        <w:rPr>
          <w:rFonts w:hint="eastAsia"/>
        </w:rPr>
        <w:t>Англійське</w:t>
      </w:r>
      <w:r>
        <w:t></w:t>
      </w:r>
      <w:r>
        <w:rPr>
          <w:rFonts w:hint="eastAsia"/>
        </w:rPr>
        <w:t>право</w:t>
      </w:r>
      <w:r>
        <w:t></w:t>
      </w:r>
      <w:r>
        <w:rPr>
          <w:rFonts w:hint="eastAsia"/>
        </w:rPr>
        <w:t>заклало</w:t>
      </w:r>
      <w:r>
        <w:t></w:t>
      </w:r>
      <w:r>
        <w:rPr>
          <w:rFonts w:hint="eastAsia"/>
        </w:rPr>
        <w:t>основи</w:t>
      </w:r>
      <w:r>
        <w:t></w:t>
      </w:r>
      <w:r>
        <w:rPr>
          <w:rFonts w:hint="eastAsia"/>
        </w:rPr>
        <w:t>для</w:t>
      </w:r>
    </w:p>
    <w:p w:rsidR="004E0844" w:rsidRDefault="004E0844" w:rsidP="004E0844">
      <w:r>
        <w:rPr>
          <w:rFonts w:hint="eastAsia"/>
        </w:rPr>
        <w:t>розвитку</w:t>
      </w:r>
      <w:r>
        <w:t></w:t>
      </w:r>
      <w:r>
        <w:rPr>
          <w:rFonts w:hint="eastAsia"/>
        </w:rPr>
        <w:t>сучасного</w:t>
      </w:r>
      <w:r>
        <w:t></w:t>
      </w:r>
      <w:r>
        <w:rPr>
          <w:rFonts w:hint="eastAsia"/>
        </w:rPr>
        <w:t>корпоративного</w:t>
      </w:r>
      <w:r>
        <w:t></w:t>
      </w:r>
      <w:r>
        <w:rPr>
          <w:rFonts w:hint="eastAsia"/>
        </w:rPr>
        <w:t>права</w:t>
      </w:r>
      <w:r>
        <w:t></w:t>
      </w:r>
      <w:r>
        <w:t></w:t>
      </w:r>
      <w:r>
        <w:rPr>
          <w:rFonts w:hint="eastAsia"/>
        </w:rPr>
        <w:t>сформувавши</w:t>
      </w:r>
      <w:r>
        <w:t></w:t>
      </w:r>
      <w:r>
        <w:rPr>
          <w:rFonts w:hint="eastAsia"/>
        </w:rPr>
        <w:t>такі</w:t>
      </w:r>
      <w:r>
        <w:t></w:t>
      </w:r>
      <w:r>
        <w:rPr>
          <w:rFonts w:hint="eastAsia"/>
        </w:rPr>
        <w:t>юридичні</w:t>
      </w:r>
    </w:p>
    <w:p w:rsidR="004E0844" w:rsidRDefault="004E0844" w:rsidP="004E0844">
      <w:r>
        <w:rPr>
          <w:rFonts w:hint="eastAsia"/>
        </w:rPr>
        <w:t>конструкції</w:t>
      </w:r>
      <w:r>
        <w:t></w:t>
      </w:r>
      <w:r>
        <w:t></w:t>
      </w:r>
      <w:r>
        <w:rPr>
          <w:rFonts w:hint="eastAsia"/>
        </w:rPr>
        <w:t>акціонери</w:t>
      </w:r>
      <w:r>
        <w:t></w:t>
      </w:r>
      <w:r>
        <w:t></w:t>
      </w:r>
      <w:r>
        <w:rPr>
          <w:rFonts w:hint="eastAsia"/>
        </w:rPr>
        <w:t>обмежена</w:t>
      </w:r>
      <w:r>
        <w:t></w:t>
      </w:r>
      <w:r>
        <w:rPr>
          <w:rFonts w:hint="eastAsia"/>
        </w:rPr>
        <w:t>відповідальність</w:t>
      </w:r>
      <w:r>
        <w:t></w:t>
      </w:r>
      <w:r>
        <w:rPr>
          <w:rFonts w:hint="eastAsia"/>
        </w:rPr>
        <w:t>акціонерів</w:t>
      </w:r>
      <w:r>
        <w:t></w:t>
      </w:r>
      <w:r>
        <w:t></w:t>
      </w:r>
      <w:r>
        <w:rPr>
          <w:rFonts w:hint="eastAsia"/>
        </w:rPr>
        <w:t>акціонерне</w:t>
      </w:r>
    </w:p>
    <w:p w:rsidR="004E0844" w:rsidRDefault="004E0844" w:rsidP="004E0844">
      <w:r>
        <w:rPr>
          <w:rFonts w:hint="eastAsia"/>
        </w:rPr>
        <w:t>товариство</w:t>
      </w:r>
      <w:r>
        <w:t></w:t>
      </w:r>
      <w:r>
        <w:rPr>
          <w:rFonts w:hint="eastAsia"/>
        </w:rPr>
        <w:t>у</w:t>
      </w:r>
      <w:r>
        <w:t></w:t>
      </w:r>
      <w:r>
        <w:rPr>
          <w:rFonts w:hint="eastAsia"/>
        </w:rPr>
        <w:t>вигляді</w:t>
      </w:r>
      <w:r>
        <w:t></w:t>
      </w:r>
      <w:r>
        <w:rPr>
          <w:rFonts w:hint="eastAsia"/>
        </w:rPr>
        <w:t>юридичної</w:t>
      </w:r>
      <w:r>
        <w:t></w:t>
      </w:r>
      <w:r>
        <w:rPr>
          <w:rFonts w:hint="eastAsia"/>
        </w:rPr>
        <w:t>особи</w:t>
      </w:r>
      <w:r>
        <w:t></w:t>
      </w:r>
      <w:r>
        <w:t></w:t>
      </w:r>
      <w:r>
        <w:rPr>
          <w:rFonts w:hint="eastAsia"/>
        </w:rPr>
        <w:t>майно</w:t>
      </w:r>
      <w:r>
        <w:t></w:t>
      </w:r>
      <w:r>
        <w:rPr>
          <w:rFonts w:hint="eastAsia"/>
        </w:rPr>
        <w:t>якої</w:t>
      </w:r>
      <w:r>
        <w:t></w:t>
      </w:r>
      <w:r>
        <w:rPr>
          <w:rFonts w:hint="eastAsia"/>
        </w:rPr>
        <w:t>відокремлено</w:t>
      </w:r>
      <w:r>
        <w:t></w:t>
      </w:r>
      <w:r>
        <w:rPr>
          <w:rFonts w:hint="eastAsia"/>
        </w:rPr>
        <w:t>від</w:t>
      </w:r>
      <w:r>
        <w:t></w:t>
      </w:r>
      <w:r>
        <w:rPr>
          <w:rFonts w:hint="eastAsia"/>
        </w:rPr>
        <w:t>майна</w:t>
      </w:r>
    </w:p>
    <w:p w:rsidR="004E0844" w:rsidRDefault="004E0844" w:rsidP="004E0844">
      <w:r>
        <w:rPr>
          <w:rFonts w:hint="eastAsia"/>
        </w:rPr>
        <w:t>учасників</w:t>
      </w:r>
      <w:r>
        <w:t></w:t>
      </w:r>
      <w:r>
        <w:t></w:t>
      </w:r>
      <w:r>
        <w:rPr>
          <w:rFonts w:hint="eastAsia"/>
        </w:rPr>
        <w:t>рада</w:t>
      </w:r>
      <w:r>
        <w:t></w:t>
      </w:r>
      <w:r>
        <w:rPr>
          <w:rFonts w:hint="eastAsia"/>
        </w:rPr>
        <w:t>директорів</w:t>
      </w:r>
      <w:r>
        <w:t></w:t>
      </w:r>
      <w:r>
        <w:rPr>
          <w:rFonts w:hint="eastAsia"/>
        </w:rPr>
        <w:t>акціонерного</w:t>
      </w:r>
      <w:r>
        <w:t></w:t>
      </w:r>
      <w:r>
        <w:rPr>
          <w:rFonts w:hint="eastAsia"/>
        </w:rPr>
        <w:t>товариства</w:t>
      </w:r>
      <w:r>
        <w:t></w:t>
      </w:r>
      <w:r>
        <w:t></w:t>
      </w:r>
      <w:r>
        <w:rPr>
          <w:rFonts w:hint="eastAsia"/>
        </w:rPr>
        <w:t>В</w:t>
      </w:r>
      <w:r>
        <w:t></w:t>
      </w:r>
      <w:r>
        <w:rPr>
          <w:rFonts w:hint="eastAsia"/>
        </w:rPr>
        <w:t>американському</w:t>
      </w:r>
    </w:p>
    <w:p w:rsidR="004E0844" w:rsidRDefault="004E0844" w:rsidP="004E0844">
      <w:r>
        <w:rPr>
          <w:rFonts w:hint="eastAsia"/>
        </w:rPr>
        <w:t>праві</w:t>
      </w:r>
      <w:r>
        <w:t></w:t>
      </w:r>
      <w:r>
        <w:rPr>
          <w:rFonts w:hint="eastAsia"/>
        </w:rPr>
        <w:t>вперше</w:t>
      </w:r>
      <w:r>
        <w:t></w:t>
      </w:r>
      <w:r>
        <w:rPr>
          <w:rFonts w:hint="eastAsia"/>
        </w:rPr>
        <w:t>з’явився</w:t>
      </w:r>
      <w:r>
        <w:t></w:t>
      </w:r>
      <w:r>
        <w:rPr>
          <w:rFonts w:hint="eastAsia"/>
        </w:rPr>
        <w:t>термін</w:t>
      </w:r>
      <w:r>
        <w:t></w:t>
      </w:r>
      <w:r>
        <w:t></w:t>
      </w:r>
      <w:r>
        <w:rPr>
          <w:rFonts w:hint="eastAsia"/>
        </w:rPr>
        <w:t>корпорація</w:t>
      </w:r>
      <w:r>
        <w:t></w:t>
      </w:r>
      <w:r>
        <w:t></w:t>
      </w:r>
      <w:r>
        <w:t></w:t>
      </w:r>
      <w:r>
        <w:rPr>
          <w:rFonts w:hint="eastAsia"/>
        </w:rPr>
        <w:t>під</w:t>
      </w:r>
      <w:r>
        <w:t></w:t>
      </w:r>
      <w:r>
        <w:rPr>
          <w:rFonts w:hint="eastAsia"/>
        </w:rPr>
        <w:t>яким</w:t>
      </w:r>
      <w:r>
        <w:t></w:t>
      </w:r>
      <w:r>
        <w:rPr>
          <w:rFonts w:hint="eastAsia"/>
        </w:rPr>
        <w:t>до</w:t>
      </w:r>
      <w:r>
        <w:t></w:t>
      </w:r>
      <w:r>
        <w:rPr>
          <w:rFonts w:hint="eastAsia"/>
        </w:rPr>
        <w:t>сьогодні</w:t>
      </w:r>
    </w:p>
    <w:p w:rsidR="004E0844" w:rsidRDefault="004E0844" w:rsidP="004E0844">
      <w:r>
        <w:rPr>
          <w:rFonts w:hint="eastAsia"/>
        </w:rPr>
        <w:t>розуміються</w:t>
      </w:r>
      <w:r>
        <w:t></w:t>
      </w:r>
      <w:r>
        <w:rPr>
          <w:rFonts w:hint="eastAsia"/>
        </w:rPr>
        <w:t>акціонерні</w:t>
      </w:r>
      <w:r>
        <w:t></w:t>
      </w:r>
      <w:r>
        <w:rPr>
          <w:rFonts w:hint="eastAsia"/>
        </w:rPr>
        <w:t>товариства</w:t>
      </w:r>
      <w:r>
        <w:t></w:t>
      </w:r>
      <w:r>
        <w:t></w:t>
      </w:r>
      <w:r>
        <w:rPr>
          <w:rFonts w:hint="eastAsia"/>
        </w:rPr>
        <w:t>У</w:t>
      </w:r>
      <w:r>
        <w:t></w:t>
      </w:r>
      <w:r>
        <w:rPr>
          <w:rFonts w:hint="eastAsia"/>
        </w:rPr>
        <w:t>німецькому</w:t>
      </w:r>
      <w:r>
        <w:t></w:t>
      </w:r>
      <w:r>
        <w:rPr>
          <w:rFonts w:hint="eastAsia"/>
        </w:rPr>
        <w:t>законодавстві</w:t>
      </w:r>
      <w:r>
        <w:t></w:t>
      </w:r>
      <w:r>
        <w:rPr>
          <w:rFonts w:hint="eastAsia"/>
        </w:rPr>
        <w:t>вперше</w:t>
      </w:r>
    </w:p>
    <w:p w:rsidR="004E0844" w:rsidRDefault="004E0844" w:rsidP="004E0844">
      <w:r>
        <w:rPr>
          <w:rFonts w:hint="eastAsia"/>
        </w:rPr>
        <w:t>з’явилися</w:t>
      </w:r>
      <w:r>
        <w:t></w:t>
      </w:r>
      <w:r>
        <w:rPr>
          <w:rFonts w:hint="eastAsia"/>
        </w:rPr>
        <w:t>такі</w:t>
      </w:r>
      <w:r>
        <w:t></w:t>
      </w:r>
      <w:r>
        <w:rPr>
          <w:rFonts w:hint="eastAsia"/>
        </w:rPr>
        <w:t>органи</w:t>
      </w:r>
      <w:r>
        <w:t></w:t>
      </w:r>
      <w:r>
        <w:rPr>
          <w:rFonts w:hint="eastAsia"/>
        </w:rPr>
        <w:t>корпоративного</w:t>
      </w:r>
      <w:r>
        <w:t></w:t>
      </w:r>
      <w:r>
        <w:rPr>
          <w:rFonts w:hint="eastAsia"/>
        </w:rPr>
        <w:t>управління</w:t>
      </w:r>
      <w:r>
        <w:t></w:t>
      </w:r>
      <w:r>
        <w:rPr>
          <w:rFonts w:hint="eastAsia"/>
        </w:rPr>
        <w:t>як</w:t>
      </w:r>
      <w:r>
        <w:t></w:t>
      </w:r>
      <w:r>
        <w:rPr>
          <w:rFonts w:hint="eastAsia"/>
        </w:rPr>
        <w:t>наглядова</w:t>
      </w:r>
      <w:r>
        <w:t></w:t>
      </w:r>
      <w:r>
        <w:rPr>
          <w:rFonts w:hint="eastAsia"/>
        </w:rPr>
        <w:t>рада</w:t>
      </w:r>
      <w:r>
        <w:t></w:t>
      </w:r>
      <w:r>
        <w:rPr>
          <w:rFonts w:hint="eastAsia"/>
        </w:rPr>
        <w:t>та</w:t>
      </w:r>
    </w:p>
    <w:p w:rsidR="004E0844" w:rsidRDefault="004E0844" w:rsidP="004E0844">
      <w:r>
        <w:rPr>
          <w:rFonts w:hint="eastAsia"/>
        </w:rPr>
        <w:t>ревізійна</w:t>
      </w:r>
      <w:r>
        <w:t></w:t>
      </w:r>
      <w:r>
        <w:rPr>
          <w:rFonts w:hint="eastAsia"/>
        </w:rPr>
        <w:t>комісія</w:t>
      </w:r>
      <w:r>
        <w:t></w:t>
      </w:r>
      <w:r>
        <w:t></w:t>
      </w:r>
      <w:r>
        <w:rPr>
          <w:rFonts w:hint="eastAsia"/>
        </w:rPr>
        <w:t>а</w:t>
      </w:r>
      <w:r>
        <w:t></w:t>
      </w:r>
      <w:r>
        <w:rPr>
          <w:rFonts w:hint="eastAsia"/>
        </w:rPr>
        <w:t>також</w:t>
      </w:r>
      <w:r>
        <w:t></w:t>
      </w:r>
      <w:r>
        <w:rPr>
          <w:rFonts w:hint="eastAsia"/>
        </w:rPr>
        <w:t>виникла</w:t>
      </w:r>
      <w:r>
        <w:t></w:t>
      </w:r>
      <w:r>
        <w:rPr>
          <w:rFonts w:hint="eastAsia"/>
        </w:rPr>
        <w:t>одна</w:t>
      </w:r>
      <w:r>
        <w:t></w:t>
      </w:r>
      <w:r>
        <w:rPr>
          <w:rFonts w:hint="eastAsia"/>
        </w:rPr>
        <w:t>із</w:t>
      </w:r>
      <w:r>
        <w:t></w:t>
      </w:r>
      <w:r>
        <w:rPr>
          <w:rFonts w:hint="eastAsia"/>
        </w:rPr>
        <w:t>найбільш</w:t>
      </w:r>
      <w:r>
        <w:t></w:t>
      </w:r>
      <w:r>
        <w:rPr>
          <w:rFonts w:hint="eastAsia"/>
        </w:rPr>
        <w:t>поширених</w:t>
      </w:r>
      <w:r>
        <w:t></w:t>
      </w:r>
      <w:r>
        <w:rPr>
          <w:rFonts w:hint="eastAsia"/>
        </w:rPr>
        <w:t>у</w:t>
      </w:r>
    </w:p>
    <w:p w:rsidR="004E0844" w:rsidRDefault="004E0844" w:rsidP="004E0844">
      <w:r>
        <w:rPr>
          <w:rFonts w:hint="eastAsia"/>
        </w:rPr>
        <w:t>підприємництві</w:t>
      </w:r>
      <w:r>
        <w:t></w:t>
      </w:r>
      <w:r>
        <w:rPr>
          <w:rFonts w:hint="eastAsia"/>
        </w:rPr>
        <w:t>форм</w:t>
      </w:r>
      <w:r>
        <w:t></w:t>
      </w:r>
      <w:r>
        <w:rPr>
          <w:rFonts w:hint="eastAsia"/>
        </w:rPr>
        <w:t>юридичної</w:t>
      </w:r>
      <w:r>
        <w:t></w:t>
      </w:r>
      <w:r>
        <w:rPr>
          <w:rFonts w:hint="eastAsia"/>
        </w:rPr>
        <w:t>особи</w:t>
      </w:r>
      <w:r>
        <w:t></w:t>
      </w:r>
      <w:r>
        <w:rPr>
          <w:rFonts w:hint="eastAsia"/>
        </w:rPr>
        <w:t>–</w:t>
      </w:r>
      <w:r>
        <w:t></w:t>
      </w:r>
      <w:r>
        <w:rPr>
          <w:rFonts w:hint="eastAsia"/>
        </w:rPr>
        <w:t>товариство</w:t>
      </w:r>
      <w:r>
        <w:t></w:t>
      </w:r>
      <w:r>
        <w:rPr>
          <w:rFonts w:hint="eastAsia"/>
        </w:rPr>
        <w:t>з</w:t>
      </w:r>
      <w:r>
        <w:t></w:t>
      </w:r>
      <w:r>
        <w:rPr>
          <w:rFonts w:hint="eastAsia"/>
        </w:rPr>
        <w:t>обмеженою</w:t>
      </w:r>
    </w:p>
    <w:p w:rsidR="004E0844" w:rsidRDefault="004E0844" w:rsidP="004E0844">
      <w:r>
        <w:rPr>
          <w:rFonts w:hint="eastAsia"/>
        </w:rPr>
        <w:t>відповідальністю</w:t>
      </w:r>
      <w:r>
        <w:t></w:t>
      </w:r>
    </w:p>
    <w:p w:rsidR="004E0844" w:rsidRDefault="004E0844" w:rsidP="004E0844">
      <w:r>
        <w:t></w:t>
      </w:r>
      <w:r>
        <w:t></w:t>
      </w:r>
      <w:r>
        <w:t></w:t>
      </w:r>
      <w:r>
        <w:t></w:t>
      </w:r>
      <w:r>
        <w:rPr>
          <w:rFonts w:hint="eastAsia"/>
        </w:rPr>
        <w:t>У</w:t>
      </w:r>
      <w:r>
        <w:t></w:t>
      </w:r>
      <w:r>
        <w:rPr>
          <w:rFonts w:hint="eastAsia"/>
        </w:rPr>
        <w:t>процесі</w:t>
      </w:r>
      <w:r>
        <w:t></w:t>
      </w:r>
      <w:r>
        <w:rPr>
          <w:rFonts w:hint="eastAsia"/>
        </w:rPr>
        <w:t>становлення</w:t>
      </w:r>
      <w:r>
        <w:t></w:t>
      </w:r>
      <w:r>
        <w:rPr>
          <w:rFonts w:hint="eastAsia"/>
        </w:rPr>
        <w:t>корпорацій</w:t>
      </w:r>
      <w:r>
        <w:t></w:t>
      </w:r>
      <w:r>
        <w:rPr>
          <w:rFonts w:hint="eastAsia"/>
        </w:rPr>
        <w:t>в</w:t>
      </w:r>
      <w:r>
        <w:t></w:t>
      </w:r>
      <w:r>
        <w:rPr>
          <w:rFonts w:hint="eastAsia"/>
        </w:rPr>
        <w:t>сучасній</w:t>
      </w:r>
      <w:r>
        <w:t></w:t>
      </w:r>
      <w:r>
        <w:rPr>
          <w:rFonts w:hint="eastAsia"/>
        </w:rPr>
        <w:t>Україні</w:t>
      </w:r>
      <w:r>
        <w:t></w:t>
      </w:r>
      <w:r>
        <w:rPr>
          <w:rFonts w:hint="eastAsia"/>
        </w:rPr>
        <w:t>можна</w:t>
      </w:r>
    </w:p>
    <w:p w:rsidR="004E0844" w:rsidRDefault="004E0844" w:rsidP="004E0844">
      <w:r>
        <w:t></w:t>
      </w:r>
      <w:r>
        <w:t></w:t>
      </w:r>
      <w:r>
        <w:t></w:t>
      </w:r>
    </w:p>
    <w:p w:rsidR="004E0844" w:rsidRDefault="004E0844" w:rsidP="004E0844">
      <w:r>
        <w:rPr>
          <w:rFonts w:hint="eastAsia"/>
        </w:rPr>
        <w:t>виділити</w:t>
      </w:r>
      <w:r>
        <w:t></w:t>
      </w:r>
      <w:r>
        <w:rPr>
          <w:rFonts w:hint="eastAsia"/>
        </w:rPr>
        <w:t>три</w:t>
      </w:r>
      <w:r>
        <w:t></w:t>
      </w:r>
      <w:r>
        <w:rPr>
          <w:rFonts w:hint="eastAsia"/>
        </w:rPr>
        <w:t>періоди</w:t>
      </w:r>
      <w:r>
        <w:t></w:t>
      </w:r>
      <w:r>
        <w:t></w:t>
      </w:r>
      <w:r>
        <w:rPr>
          <w:rFonts w:hint="eastAsia"/>
        </w:rPr>
        <w:t>пов’язані</w:t>
      </w:r>
      <w:r>
        <w:t></w:t>
      </w:r>
      <w:r>
        <w:rPr>
          <w:rFonts w:hint="eastAsia"/>
        </w:rPr>
        <w:t>із</w:t>
      </w:r>
      <w:r>
        <w:t></w:t>
      </w:r>
      <w:r>
        <w:rPr>
          <w:rFonts w:hint="eastAsia"/>
        </w:rPr>
        <w:t>прийняттям</w:t>
      </w:r>
      <w:r>
        <w:t></w:t>
      </w:r>
      <w:r>
        <w:rPr>
          <w:rFonts w:hint="eastAsia"/>
        </w:rPr>
        <w:t>законодавчих</w:t>
      </w:r>
      <w:r>
        <w:t></w:t>
      </w:r>
      <w:r>
        <w:rPr>
          <w:rFonts w:hint="eastAsia"/>
        </w:rPr>
        <w:t>актів</w:t>
      </w:r>
      <w:r>
        <w:t></w:t>
      </w:r>
      <w:r>
        <w:t></w:t>
      </w:r>
      <w:r>
        <w:rPr>
          <w:rFonts w:hint="eastAsia"/>
        </w:rPr>
        <w:t>які</w:t>
      </w:r>
    </w:p>
    <w:p w:rsidR="004E0844" w:rsidRDefault="004E0844" w:rsidP="004E0844">
      <w:r>
        <w:rPr>
          <w:rFonts w:hint="eastAsia"/>
        </w:rPr>
        <w:t>характеризуються</w:t>
      </w:r>
      <w:r>
        <w:t></w:t>
      </w:r>
      <w:r>
        <w:rPr>
          <w:rFonts w:hint="eastAsia"/>
        </w:rPr>
        <w:t>якісно</w:t>
      </w:r>
      <w:r>
        <w:t></w:t>
      </w:r>
      <w:r>
        <w:rPr>
          <w:rFonts w:hint="eastAsia"/>
        </w:rPr>
        <w:t>різним</w:t>
      </w:r>
      <w:r>
        <w:t></w:t>
      </w:r>
      <w:r>
        <w:rPr>
          <w:rFonts w:hint="eastAsia"/>
        </w:rPr>
        <w:t>регулюванням</w:t>
      </w:r>
      <w:r>
        <w:t></w:t>
      </w:r>
      <w:r>
        <w:rPr>
          <w:rFonts w:hint="eastAsia"/>
        </w:rPr>
        <w:t>діяльності</w:t>
      </w:r>
      <w:r>
        <w:t></w:t>
      </w:r>
      <w:r>
        <w:rPr>
          <w:rFonts w:hint="eastAsia"/>
        </w:rPr>
        <w:t>корпорацій</w:t>
      </w:r>
      <w:r>
        <w:t></w:t>
      </w:r>
      <w:r>
        <w:t></w:t>
      </w:r>
      <w:r>
        <w:t></w:t>
      </w:r>
      <w:r>
        <w:t></w:t>
      </w:r>
    </w:p>
    <w:p w:rsidR="004E0844" w:rsidRDefault="004E0844" w:rsidP="004E0844">
      <w:r>
        <w:rPr>
          <w:rFonts w:hint="eastAsia"/>
        </w:rPr>
        <w:t>Закону</w:t>
      </w:r>
      <w:r>
        <w:t></w:t>
      </w:r>
      <w:r>
        <w:rPr>
          <w:rFonts w:hint="eastAsia"/>
        </w:rPr>
        <w:t>України</w:t>
      </w:r>
      <w:r>
        <w:t></w:t>
      </w:r>
      <w:r>
        <w:t></w:t>
      </w:r>
      <w:r>
        <w:rPr>
          <w:rFonts w:hint="eastAsia"/>
        </w:rPr>
        <w:t>Про</w:t>
      </w:r>
      <w:r>
        <w:t></w:t>
      </w:r>
      <w:r>
        <w:rPr>
          <w:rFonts w:hint="eastAsia"/>
        </w:rPr>
        <w:t>господарські</w:t>
      </w:r>
      <w:r>
        <w:t></w:t>
      </w:r>
      <w:r>
        <w:rPr>
          <w:rFonts w:hint="eastAsia"/>
        </w:rPr>
        <w:t>товариства</w:t>
      </w:r>
      <w:r>
        <w:t></w:t>
      </w:r>
      <w:r>
        <w:t></w:t>
      </w:r>
      <w:r>
        <w:t></w:t>
      </w:r>
      <w:r>
        <w:t></w:t>
      </w:r>
      <w:r>
        <w:t></w:t>
      </w:r>
      <w:r>
        <w:t></w:t>
      </w:r>
      <w:r>
        <w:rPr>
          <w:rFonts w:hint="eastAsia"/>
        </w:rPr>
        <w:t>ГК</w:t>
      </w:r>
      <w:r>
        <w:t></w:t>
      </w:r>
      <w:r>
        <w:rPr>
          <w:rFonts w:hint="eastAsia"/>
        </w:rPr>
        <w:t>і</w:t>
      </w:r>
      <w:r>
        <w:t></w:t>
      </w:r>
      <w:r>
        <w:rPr>
          <w:rFonts w:hint="eastAsia"/>
        </w:rPr>
        <w:t>ЦК</w:t>
      </w:r>
      <w:r>
        <w:t></w:t>
      </w:r>
      <w:r>
        <w:t></w:t>
      </w:r>
      <w:r>
        <w:t></w:t>
      </w:r>
      <w:r>
        <w:t></w:t>
      </w:r>
      <w:r>
        <w:t></w:t>
      </w:r>
      <w:r>
        <w:rPr>
          <w:rFonts w:hint="eastAsia"/>
        </w:rPr>
        <w:t>Закону</w:t>
      </w:r>
    </w:p>
    <w:p w:rsidR="004E0844" w:rsidRDefault="004E0844" w:rsidP="004E0844">
      <w:r>
        <w:rPr>
          <w:rFonts w:hint="eastAsia"/>
        </w:rPr>
        <w:t>України</w:t>
      </w:r>
      <w:r>
        <w:t></w:t>
      </w:r>
      <w:r>
        <w:t></w:t>
      </w:r>
      <w:r>
        <w:rPr>
          <w:rFonts w:hint="eastAsia"/>
        </w:rPr>
        <w:t>Про</w:t>
      </w:r>
      <w:r>
        <w:t></w:t>
      </w:r>
      <w:r>
        <w:rPr>
          <w:rFonts w:hint="eastAsia"/>
        </w:rPr>
        <w:t>акціонерні</w:t>
      </w:r>
      <w:r>
        <w:t></w:t>
      </w:r>
      <w:r>
        <w:rPr>
          <w:rFonts w:hint="eastAsia"/>
        </w:rPr>
        <w:t>товариства</w:t>
      </w:r>
      <w:r>
        <w:t></w:t>
      </w:r>
      <w:r>
        <w:t></w:t>
      </w:r>
    </w:p>
    <w:p w:rsidR="004E0844" w:rsidRDefault="004E0844" w:rsidP="004E0844">
      <w:r>
        <w:t></w:t>
      </w:r>
      <w:r>
        <w:t></w:t>
      </w:r>
      <w:r>
        <w:t></w:t>
      </w:r>
      <w:r>
        <w:t></w:t>
      </w:r>
      <w:r>
        <w:rPr>
          <w:rFonts w:hint="eastAsia"/>
        </w:rPr>
        <w:t>Основою</w:t>
      </w:r>
      <w:r>
        <w:t></w:t>
      </w:r>
      <w:r>
        <w:rPr>
          <w:rFonts w:hint="eastAsia"/>
        </w:rPr>
        <w:t>досліджень</w:t>
      </w:r>
      <w:r>
        <w:t></w:t>
      </w:r>
      <w:r>
        <w:rPr>
          <w:rFonts w:hint="eastAsia"/>
        </w:rPr>
        <w:t>американських</w:t>
      </w:r>
      <w:r>
        <w:t></w:t>
      </w:r>
      <w:r>
        <w:rPr>
          <w:rFonts w:hint="eastAsia"/>
        </w:rPr>
        <w:t>юристів</w:t>
      </w:r>
      <w:r>
        <w:t></w:t>
      </w:r>
      <w:r>
        <w:rPr>
          <w:rFonts w:hint="eastAsia"/>
        </w:rPr>
        <w:t>стала</w:t>
      </w:r>
      <w:r>
        <w:t></w:t>
      </w:r>
      <w:r>
        <w:rPr>
          <w:rFonts w:hint="eastAsia"/>
        </w:rPr>
        <w:t>економічна</w:t>
      </w:r>
    </w:p>
    <w:p w:rsidR="004E0844" w:rsidRDefault="004E0844" w:rsidP="004E0844">
      <w:r>
        <w:rPr>
          <w:rFonts w:hint="eastAsia"/>
        </w:rPr>
        <w:t>теорія</w:t>
      </w:r>
      <w:r>
        <w:t></w:t>
      </w:r>
      <w:r>
        <w:rPr>
          <w:rFonts w:hint="eastAsia"/>
        </w:rPr>
        <w:t>розподілу</w:t>
      </w:r>
      <w:r>
        <w:t></w:t>
      </w:r>
      <w:r>
        <w:rPr>
          <w:rFonts w:hint="eastAsia"/>
        </w:rPr>
        <w:t>в</w:t>
      </w:r>
      <w:r>
        <w:t></w:t>
      </w:r>
      <w:r>
        <w:rPr>
          <w:rFonts w:hint="eastAsia"/>
        </w:rPr>
        <w:t>корпорації</w:t>
      </w:r>
      <w:r>
        <w:t></w:t>
      </w:r>
      <w:r>
        <w:rPr>
          <w:rFonts w:hint="eastAsia"/>
        </w:rPr>
        <w:t>інтересу</w:t>
      </w:r>
      <w:r>
        <w:t></w:t>
      </w:r>
      <w:r>
        <w:rPr>
          <w:rFonts w:hint="eastAsia"/>
        </w:rPr>
        <w:t>між</w:t>
      </w:r>
      <w:r>
        <w:t></w:t>
      </w:r>
      <w:r>
        <w:rPr>
          <w:rFonts w:hint="eastAsia"/>
        </w:rPr>
        <w:t>власниками</w:t>
      </w:r>
      <w:r>
        <w:t></w:t>
      </w:r>
      <w:r>
        <w:t></w:t>
      </w:r>
      <w:r>
        <w:rPr>
          <w:rFonts w:hint="eastAsia"/>
        </w:rPr>
        <w:t>тобто</w:t>
      </w:r>
      <w:r>
        <w:t></w:t>
      </w:r>
      <w:r>
        <w:rPr>
          <w:rFonts w:hint="eastAsia"/>
        </w:rPr>
        <w:t>акціонерами</w:t>
      </w:r>
      <w:r>
        <w:t></w:t>
      </w:r>
    </w:p>
    <w:p w:rsidR="004E0844" w:rsidRDefault="004E0844" w:rsidP="004E0844">
      <w:r>
        <w:rPr>
          <w:rFonts w:hint="eastAsia"/>
        </w:rPr>
        <w:t>та</w:t>
      </w:r>
      <w:r>
        <w:t></w:t>
      </w:r>
      <w:r>
        <w:rPr>
          <w:rFonts w:hint="eastAsia"/>
        </w:rPr>
        <w:t>її</w:t>
      </w:r>
      <w:r>
        <w:t></w:t>
      </w:r>
      <w:r>
        <w:rPr>
          <w:rFonts w:hint="eastAsia"/>
        </w:rPr>
        <w:t>посадовими</w:t>
      </w:r>
      <w:r>
        <w:t></w:t>
      </w:r>
      <w:r>
        <w:rPr>
          <w:rFonts w:hint="eastAsia"/>
        </w:rPr>
        <w:t>особами</w:t>
      </w:r>
      <w:r>
        <w:t></w:t>
      </w:r>
      <w:r>
        <w:t></w:t>
      </w:r>
      <w:r>
        <w:rPr>
          <w:rFonts w:hint="eastAsia"/>
        </w:rPr>
        <w:t>Ця</w:t>
      </w:r>
      <w:r>
        <w:t></w:t>
      </w:r>
      <w:r>
        <w:rPr>
          <w:rFonts w:hint="eastAsia"/>
        </w:rPr>
        <w:t>теорія</w:t>
      </w:r>
      <w:r>
        <w:t></w:t>
      </w:r>
      <w:r>
        <w:rPr>
          <w:rFonts w:hint="eastAsia"/>
        </w:rPr>
        <w:t>разом</w:t>
      </w:r>
      <w:r>
        <w:t></w:t>
      </w:r>
      <w:r>
        <w:rPr>
          <w:rFonts w:hint="eastAsia"/>
        </w:rPr>
        <w:t>із</w:t>
      </w:r>
      <w:r>
        <w:t></w:t>
      </w:r>
      <w:r>
        <w:rPr>
          <w:rFonts w:hint="eastAsia"/>
        </w:rPr>
        <w:t>теорією</w:t>
      </w:r>
      <w:r>
        <w:t></w:t>
      </w:r>
      <w:r>
        <w:rPr>
          <w:rFonts w:hint="eastAsia"/>
        </w:rPr>
        <w:t>стейкхолдерів</w:t>
      </w:r>
    </w:p>
    <w:p w:rsidR="004E0844" w:rsidRDefault="004E0844" w:rsidP="004E0844">
      <w:r>
        <w:t></w:t>
      </w:r>
      <w:r>
        <w:rPr>
          <w:rFonts w:hint="eastAsia"/>
        </w:rPr>
        <w:t>заінтересованих</w:t>
      </w:r>
      <w:r>
        <w:t></w:t>
      </w:r>
      <w:r>
        <w:rPr>
          <w:rFonts w:hint="eastAsia"/>
        </w:rPr>
        <w:t>осіб</w:t>
      </w:r>
      <w:r>
        <w:t></w:t>
      </w:r>
      <w:r>
        <w:t></w:t>
      </w:r>
      <w:r>
        <w:rPr>
          <w:rFonts w:hint="eastAsia"/>
        </w:rPr>
        <w:t>суттєво</w:t>
      </w:r>
      <w:r>
        <w:t></w:t>
      </w:r>
      <w:r>
        <w:rPr>
          <w:rFonts w:hint="eastAsia"/>
        </w:rPr>
        <w:t>вплинула</w:t>
      </w:r>
      <w:r>
        <w:t></w:t>
      </w:r>
      <w:r>
        <w:rPr>
          <w:rFonts w:hint="eastAsia"/>
        </w:rPr>
        <w:t>на</w:t>
      </w:r>
      <w:r>
        <w:t></w:t>
      </w:r>
      <w:r>
        <w:rPr>
          <w:rFonts w:hint="eastAsia"/>
        </w:rPr>
        <w:t>формування</w:t>
      </w:r>
      <w:r>
        <w:t></w:t>
      </w:r>
      <w:r>
        <w:rPr>
          <w:rFonts w:hint="eastAsia"/>
        </w:rPr>
        <w:t>сучасного</w:t>
      </w:r>
    </w:p>
    <w:p w:rsidR="004E0844" w:rsidRDefault="004E0844" w:rsidP="004E0844">
      <w:r>
        <w:rPr>
          <w:rFonts w:hint="eastAsia"/>
        </w:rPr>
        <w:t>корпоративного</w:t>
      </w:r>
      <w:r>
        <w:t></w:t>
      </w:r>
      <w:r>
        <w:rPr>
          <w:rFonts w:hint="eastAsia"/>
        </w:rPr>
        <w:t>права</w:t>
      </w:r>
      <w:r>
        <w:t></w:t>
      </w:r>
      <w:r>
        <w:rPr>
          <w:rFonts w:hint="eastAsia"/>
        </w:rPr>
        <w:t>та</w:t>
      </w:r>
      <w:r>
        <w:t></w:t>
      </w:r>
      <w:r>
        <w:rPr>
          <w:rFonts w:hint="eastAsia"/>
        </w:rPr>
        <w:t>дала</w:t>
      </w:r>
      <w:r>
        <w:t></w:t>
      </w:r>
      <w:r>
        <w:rPr>
          <w:rFonts w:hint="eastAsia"/>
        </w:rPr>
        <w:t>змогу</w:t>
      </w:r>
      <w:r>
        <w:t></w:t>
      </w:r>
      <w:r>
        <w:rPr>
          <w:rFonts w:hint="eastAsia"/>
        </w:rPr>
        <w:t>зробити</w:t>
      </w:r>
      <w:r>
        <w:t></w:t>
      </w:r>
      <w:r>
        <w:rPr>
          <w:rFonts w:hint="eastAsia"/>
        </w:rPr>
        <w:t>теоретичний</w:t>
      </w:r>
      <w:r>
        <w:t></w:t>
      </w:r>
      <w:r>
        <w:rPr>
          <w:rFonts w:hint="eastAsia"/>
        </w:rPr>
        <w:t>висновок</w:t>
      </w:r>
      <w:r>
        <w:t></w:t>
      </w:r>
      <w:r>
        <w:rPr>
          <w:rFonts w:hint="eastAsia"/>
        </w:rPr>
        <w:t>про</w:t>
      </w:r>
    </w:p>
    <w:p w:rsidR="004E0844" w:rsidRDefault="004E0844" w:rsidP="004E0844">
      <w:r>
        <w:rPr>
          <w:rFonts w:hint="eastAsia"/>
        </w:rPr>
        <w:t>участь</w:t>
      </w:r>
      <w:r>
        <w:t></w:t>
      </w:r>
      <w:r>
        <w:rPr>
          <w:rFonts w:hint="eastAsia"/>
        </w:rPr>
        <w:t>у</w:t>
      </w:r>
      <w:r>
        <w:t></w:t>
      </w:r>
      <w:r>
        <w:rPr>
          <w:rFonts w:hint="eastAsia"/>
        </w:rPr>
        <w:t>корпоративних</w:t>
      </w:r>
      <w:r>
        <w:t></w:t>
      </w:r>
      <w:r>
        <w:rPr>
          <w:rFonts w:hint="eastAsia"/>
        </w:rPr>
        <w:t>відносинах</w:t>
      </w:r>
      <w:r>
        <w:t></w:t>
      </w:r>
      <w:r>
        <w:rPr>
          <w:rFonts w:hint="eastAsia"/>
        </w:rPr>
        <w:t>крім</w:t>
      </w:r>
      <w:r>
        <w:t></w:t>
      </w:r>
      <w:r>
        <w:rPr>
          <w:rFonts w:hint="eastAsia"/>
        </w:rPr>
        <w:t>учасників</w:t>
      </w:r>
      <w:r>
        <w:t></w:t>
      </w:r>
      <w:r>
        <w:rPr>
          <w:rFonts w:hint="eastAsia"/>
        </w:rPr>
        <w:t>і</w:t>
      </w:r>
      <w:r>
        <w:t></w:t>
      </w:r>
      <w:r>
        <w:rPr>
          <w:rFonts w:hint="eastAsia"/>
        </w:rPr>
        <w:t>корпорації</w:t>
      </w:r>
      <w:r>
        <w:t></w:t>
      </w:r>
      <w:r>
        <w:rPr>
          <w:rFonts w:hint="eastAsia"/>
        </w:rPr>
        <w:t>й</w:t>
      </w:r>
      <w:r>
        <w:t></w:t>
      </w:r>
      <w:r>
        <w:rPr>
          <w:rFonts w:hint="eastAsia"/>
        </w:rPr>
        <w:t>інших</w:t>
      </w:r>
    </w:p>
    <w:p w:rsidR="004E0844" w:rsidRDefault="004E0844" w:rsidP="004E0844">
      <w:r>
        <w:rPr>
          <w:rFonts w:hint="eastAsia"/>
        </w:rPr>
        <w:t>осіб</w:t>
      </w:r>
      <w:r>
        <w:t></w:t>
      </w:r>
      <w:r>
        <w:t></w:t>
      </w:r>
      <w:r>
        <w:rPr>
          <w:rFonts w:hint="eastAsia"/>
        </w:rPr>
        <w:t>Сучасна</w:t>
      </w:r>
      <w:r>
        <w:t></w:t>
      </w:r>
      <w:r>
        <w:rPr>
          <w:rFonts w:hint="eastAsia"/>
        </w:rPr>
        <w:t>природа</w:t>
      </w:r>
      <w:r>
        <w:t></w:t>
      </w:r>
      <w:r>
        <w:rPr>
          <w:rFonts w:hint="eastAsia"/>
        </w:rPr>
        <w:t>корпорації</w:t>
      </w:r>
      <w:r>
        <w:t></w:t>
      </w:r>
      <w:r>
        <w:rPr>
          <w:rFonts w:hint="eastAsia"/>
        </w:rPr>
        <w:t>не</w:t>
      </w:r>
      <w:r>
        <w:t></w:t>
      </w:r>
      <w:r>
        <w:rPr>
          <w:rFonts w:hint="eastAsia"/>
        </w:rPr>
        <w:t>охоплюється</w:t>
      </w:r>
      <w:r>
        <w:t></w:t>
      </w:r>
      <w:r>
        <w:rPr>
          <w:rFonts w:hint="eastAsia"/>
        </w:rPr>
        <w:t>загальними</w:t>
      </w:r>
      <w:r>
        <w:t></w:t>
      </w:r>
      <w:r>
        <w:rPr>
          <w:rFonts w:hint="eastAsia"/>
        </w:rPr>
        <w:t>шаблонами</w:t>
      </w:r>
    </w:p>
    <w:p w:rsidR="004E0844" w:rsidRDefault="004E0844" w:rsidP="004E0844">
      <w:r>
        <w:rPr>
          <w:rFonts w:hint="eastAsia"/>
        </w:rPr>
        <w:t>приватної</w:t>
      </w:r>
      <w:r>
        <w:t></w:t>
      </w:r>
      <w:r>
        <w:rPr>
          <w:rFonts w:hint="eastAsia"/>
        </w:rPr>
        <w:t>власності</w:t>
      </w:r>
      <w:r>
        <w:t></w:t>
      </w:r>
      <w:r>
        <w:t></w:t>
      </w:r>
      <w:r>
        <w:rPr>
          <w:rFonts w:hint="eastAsia"/>
        </w:rPr>
        <w:t>а</w:t>
      </w:r>
      <w:r>
        <w:t></w:t>
      </w:r>
      <w:r>
        <w:rPr>
          <w:rFonts w:hint="eastAsia"/>
        </w:rPr>
        <w:t>акціонери</w:t>
      </w:r>
      <w:r>
        <w:t></w:t>
      </w:r>
      <w:r>
        <w:rPr>
          <w:rFonts w:hint="eastAsia"/>
        </w:rPr>
        <w:t>часто</w:t>
      </w:r>
      <w:r>
        <w:t></w:t>
      </w:r>
      <w:r>
        <w:rPr>
          <w:rFonts w:hint="eastAsia"/>
        </w:rPr>
        <w:t>вже</w:t>
      </w:r>
      <w:r>
        <w:t></w:t>
      </w:r>
      <w:r>
        <w:rPr>
          <w:rFonts w:hint="eastAsia"/>
        </w:rPr>
        <w:t>не</w:t>
      </w:r>
      <w:r>
        <w:t></w:t>
      </w:r>
      <w:r>
        <w:rPr>
          <w:rFonts w:hint="eastAsia"/>
        </w:rPr>
        <w:t>можуть</w:t>
      </w:r>
      <w:r>
        <w:t></w:t>
      </w:r>
      <w:r>
        <w:rPr>
          <w:rFonts w:hint="eastAsia"/>
        </w:rPr>
        <w:t>контролювати</w:t>
      </w:r>
    </w:p>
    <w:p w:rsidR="004E0844" w:rsidRDefault="004E0844" w:rsidP="004E0844">
      <w:r>
        <w:rPr>
          <w:rFonts w:hint="eastAsia"/>
        </w:rPr>
        <w:t>діяльність</w:t>
      </w:r>
      <w:r>
        <w:t></w:t>
      </w:r>
      <w:r>
        <w:rPr>
          <w:rFonts w:hint="eastAsia"/>
        </w:rPr>
        <w:t>такої</w:t>
      </w:r>
      <w:r>
        <w:t></w:t>
      </w:r>
      <w:r>
        <w:rPr>
          <w:rFonts w:hint="eastAsia"/>
        </w:rPr>
        <w:t>корпорації</w:t>
      </w:r>
      <w:r>
        <w:t></w:t>
      </w:r>
      <w:r>
        <w:rPr>
          <w:rFonts w:hint="eastAsia"/>
        </w:rPr>
        <w:t>і</w:t>
      </w:r>
      <w:r>
        <w:t></w:t>
      </w:r>
      <w:r>
        <w:rPr>
          <w:rFonts w:hint="eastAsia"/>
        </w:rPr>
        <w:t>в</w:t>
      </w:r>
      <w:r>
        <w:t></w:t>
      </w:r>
      <w:r>
        <w:rPr>
          <w:rFonts w:hint="eastAsia"/>
        </w:rPr>
        <w:t>будь</w:t>
      </w:r>
      <w:r>
        <w:t></w:t>
      </w:r>
      <w:r>
        <w:rPr>
          <w:rFonts w:hint="eastAsia"/>
        </w:rPr>
        <w:t>який</w:t>
      </w:r>
      <w:r>
        <w:t></w:t>
      </w:r>
      <w:r>
        <w:rPr>
          <w:rFonts w:hint="eastAsia"/>
        </w:rPr>
        <w:t>спосіб</w:t>
      </w:r>
      <w:r>
        <w:t></w:t>
      </w:r>
      <w:r>
        <w:rPr>
          <w:rFonts w:hint="eastAsia"/>
        </w:rPr>
        <w:t>впливати</w:t>
      </w:r>
      <w:r>
        <w:t></w:t>
      </w:r>
      <w:r>
        <w:rPr>
          <w:rFonts w:hint="eastAsia"/>
        </w:rPr>
        <w:t>на</w:t>
      </w:r>
      <w:r>
        <w:t></w:t>
      </w:r>
      <w:r>
        <w:rPr>
          <w:rFonts w:hint="eastAsia"/>
        </w:rPr>
        <w:t>неї</w:t>
      </w:r>
      <w:r>
        <w:t></w:t>
      </w:r>
    </w:p>
    <w:p w:rsidR="004E0844" w:rsidRDefault="004E0844" w:rsidP="004E0844">
      <w:r>
        <w:t></w:t>
      </w:r>
      <w:r>
        <w:t></w:t>
      </w:r>
      <w:r>
        <w:t></w:t>
      </w:r>
      <w:r>
        <w:t></w:t>
      </w:r>
      <w:r>
        <w:rPr>
          <w:rFonts w:hint="eastAsia"/>
        </w:rPr>
        <w:t>Головним</w:t>
      </w:r>
      <w:r>
        <w:t></w:t>
      </w:r>
      <w:r>
        <w:rPr>
          <w:rFonts w:hint="eastAsia"/>
        </w:rPr>
        <w:t>досягненням</w:t>
      </w:r>
      <w:r>
        <w:t></w:t>
      </w:r>
      <w:r>
        <w:rPr>
          <w:rFonts w:hint="eastAsia"/>
        </w:rPr>
        <w:t>теорій</w:t>
      </w:r>
      <w:r>
        <w:t></w:t>
      </w:r>
      <w:r>
        <w:rPr>
          <w:rFonts w:hint="eastAsia"/>
        </w:rPr>
        <w:t>корпорації</w:t>
      </w:r>
      <w:r>
        <w:t></w:t>
      </w:r>
      <w:r>
        <w:rPr>
          <w:rFonts w:hint="eastAsia"/>
        </w:rPr>
        <w:t>в</w:t>
      </w:r>
      <w:r>
        <w:t></w:t>
      </w:r>
      <w:r>
        <w:rPr>
          <w:rFonts w:hint="eastAsia"/>
        </w:rPr>
        <w:t>американській</w:t>
      </w:r>
    </w:p>
    <w:p w:rsidR="004E0844" w:rsidRDefault="004E0844" w:rsidP="004E0844">
      <w:r>
        <w:rPr>
          <w:rFonts w:hint="eastAsia"/>
        </w:rPr>
        <w:t>юридичній</w:t>
      </w:r>
      <w:r>
        <w:t></w:t>
      </w:r>
      <w:r>
        <w:rPr>
          <w:rFonts w:hint="eastAsia"/>
        </w:rPr>
        <w:t>літературі</w:t>
      </w:r>
      <w:r>
        <w:t></w:t>
      </w:r>
      <w:r>
        <w:rPr>
          <w:rFonts w:hint="eastAsia"/>
        </w:rPr>
        <w:t>є</w:t>
      </w:r>
      <w:r>
        <w:t></w:t>
      </w:r>
      <w:r>
        <w:rPr>
          <w:rFonts w:hint="eastAsia"/>
        </w:rPr>
        <w:t>переосмислення</w:t>
      </w:r>
      <w:r>
        <w:t></w:t>
      </w:r>
      <w:r>
        <w:rPr>
          <w:rFonts w:hint="eastAsia"/>
        </w:rPr>
        <w:t>традиційних</w:t>
      </w:r>
      <w:r>
        <w:t></w:t>
      </w:r>
      <w:r>
        <w:rPr>
          <w:rFonts w:hint="eastAsia"/>
        </w:rPr>
        <w:t>інститутів</w:t>
      </w:r>
      <w:r>
        <w:t></w:t>
      </w:r>
      <w:r>
        <w:rPr>
          <w:rFonts w:hint="eastAsia"/>
        </w:rPr>
        <w:t>власності</w:t>
      </w:r>
      <w:r>
        <w:t></w:t>
      </w:r>
    </w:p>
    <w:p w:rsidR="004E0844" w:rsidRDefault="004E0844" w:rsidP="004E0844">
      <w:r>
        <w:rPr>
          <w:rFonts w:hint="eastAsia"/>
        </w:rPr>
        <w:t>ролі</w:t>
      </w:r>
      <w:r>
        <w:t></w:t>
      </w:r>
      <w:r>
        <w:rPr>
          <w:rFonts w:hint="eastAsia"/>
        </w:rPr>
        <w:t>учасників</w:t>
      </w:r>
      <w:r>
        <w:t></w:t>
      </w:r>
      <w:r>
        <w:rPr>
          <w:rFonts w:hint="eastAsia"/>
        </w:rPr>
        <w:t>і</w:t>
      </w:r>
      <w:r>
        <w:t></w:t>
      </w:r>
      <w:r>
        <w:rPr>
          <w:rFonts w:hint="eastAsia"/>
        </w:rPr>
        <w:t>контролю</w:t>
      </w:r>
      <w:r>
        <w:t></w:t>
      </w:r>
      <w:r>
        <w:rPr>
          <w:rFonts w:hint="eastAsia"/>
        </w:rPr>
        <w:t>в</w:t>
      </w:r>
      <w:r>
        <w:t></w:t>
      </w:r>
      <w:r>
        <w:rPr>
          <w:rFonts w:hint="eastAsia"/>
        </w:rPr>
        <w:t>корпорації</w:t>
      </w:r>
      <w:r>
        <w:t></w:t>
      </w:r>
      <w:r>
        <w:t></w:t>
      </w:r>
      <w:r>
        <w:rPr>
          <w:rFonts w:hint="eastAsia"/>
        </w:rPr>
        <w:t>а</w:t>
      </w:r>
      <w:r>
        <w:t></w:t>
      </w:r>
      <w:r>
        <w:rPr>
          <w:rFonts w:hint="eastAsia"/>
        </w:rPr>
        <w:t>також</w:t>
      </w:r>
      <w:r>
        <w:t></w:t>
      </w:r>
      <w:r>
        <w:rPr>
          <w:rFonts w:hint="eastAsia"/>
        </w:rPr>
        <w:t>її</w:t>
      </w:r>
      <w:r>
        <w:t></w:t>
      </w:r>
      <w:r>
        <w:rPr>
          <w:rFonts w:hint="eastAsia"/>
        </w:rPr>
        <w:t>соціальної</w:t>
      </w:r>
    </w:p>
    <w:p w:rsidR="004E0844" w:rsidRDefault="004E0844" w:rsidP="004E0844">
      <w:r>
        <w:rPr>
          <w:rFonts w:hint="eastAsia"/>
        </w:rPr>
        <w:t>відповідальності</w:t>
      </w:r>
      <w:r>
        <w:t></w:t>
      </w:r>
      <w:r>
        <w:t></w:t>
      </w:r>
      <w:r>
        <w:rPr>
          <w:rFonts w:hint="eastAsia"/>
        </w:rPr>
        <w:t>Зазначені</w:t>
      </w:r>
      <w:r>
        <w:t></w:t>
      </w:r>
      <w:r>
        <w:rPr>
          <w:rFonts w:hint="eastAsia"/>
        </w:rPr>
        <w:t>дослідження</w:t>
      </w:r>
      <w:r>
        <w:t></w:t>
      </w:r>
      <w:r>
        <w:rPr>
          <w:rFonts w:hint="eastAsia"/>
        </w:rPr>
        <w:t>спонукали</w:t>
      </w:r>
      <w:r>
        <w:t></w:t>
      </w:r>
      <w:r>
        <w:rPr>
          <w:rFonts w:hint="eastAsia"/>
        </w:rPr>
        <w:t>до</w:t>
      </w:r>
      <w:r>
        <w:t></w:t>
      </w:r>
      <w:r>
        <w:rPr>
          <w:rFonts w:hint="eastAsia"/>
        </w:rPr>
        <w:t>розвитку</w:t>
      </w:r>
      <w:r>
        <w:t></w:t>
      </w:r>
      <w:r>
        <w:rPr>
          <w:rFonts w:hint="eastAsia"/>
        </w:rPr>
        <w:t>теорій</w:t>
      </w:r>
    </w:p>
    <w:p w:rsidR="004E0844" w:rsidRDefault="004E0844" w:rsidP="004E0844">
      <w:r>
        <w:rPr>
          <w:rFonts w:hint="eastAsia"/>
        </w:rPr>
        <w:t>КСВ</w:t>
      </w:r>
      <w:r>
        <w:t></w:t>
      </w:r>
      <w:r>
        <w:t></w:t>
      </w:r>
      <w:r>
        <w:rPr>
          <w:rFonts w:hint="eastAsia"/>
        </w:rPr>
        <w:t>стейкхолдерів</w:t>
      </w:r>
      <w:r>
        <w:t></w:t>
      </w:r>
      <w:r>
        <w:t></w:t>
      </w:r>
      <w:r>
        <w:rPr>
          <w:rFonts w:hint="eastAsia"/>
        </w:rPr>
        <w:t>корпоративного</w:t>
      </w:r>
      <w:r>
        <w:t></w:t>
      </w:r>
      <w:r>
        <w:rPr>
          <w:rFonts w:hint="eastAsia"/>
        </w:rPr>
        <w:t>контракту</w:t>
      </w:r>
      <w:r>
        <w:t></w:t>
      </w:r>
      <w:r>
        <w:t></w:t>
      </w:r>
      <w:r>
        <w:rPr>
          <w:rFonts w:hint="eastAsia"/>
        </w:rPr>
        <w:t>ворожих</w:t>
      </w:r>
      <w:r>
        <w:t></w:t>
      </w:r>
      <w:r>
        <w:rPr>
          <w:rFonts w:hint="eastAsia"/>
        </w:rPr>
        <w:t>поглинань</w:t>
      </w:r>
      <w:r>
        <w:t></w:t>
      </w:r>
    </w:p>
    <w:p w:rsidR="004E0844" w:rsidRDefault="004E0844" w:rsidP="004E0844">
      <w:r>
        <w:rPr>
          <w:rFonts w:hint="eastAsia"/>
        </w:rPr>
        <w:t>корпоративного</w:t>
      </w:r>
      <w:r>
        <w:t></w:t>
      </w:r>
      <w:r>
        <w:rPr>
          <w:rFonts w:hint="eastAsia"/>
        </w:rPr>
        <w:t>управління</w:t>
      </w:r>
      <w:r>
        <w:t></w:t>
      </w:r>
      <w:r>
        <w:rPr>
          <w:rFonts w:hint="eastAsia"/>
        </w:rPr>
        <w:t>та</w:t>
      </w:r>
      <w:r>
        <w:t></w:t>
      </w:r>
      <w:r>
        <w:rPr>
          <w:rFonts w:hint="eastAsia"/>
        </w:rPr>
        <w:t>агентських</w:t>
      </w:r>
      <w:r>
        <w:t></w:t>
      </w:r>
      <w:r>
        <w:rPr>
          <w:rFonts w:hint="eastAsia"/>
        </w:rPr>
        <w:t>проблем</w:t>
      </w:r>
      <w:r>
        <w:t></w:t>
      </w:r>
      <w:r>
        <w:t></w:t>
      </w:r>
      <w:r>
        <w:rPr>
          <w:rFonts w:hint="eastAsia"/>
        </w:rPr>
        <w:t>які</w:t>
      </w:r>
      <w:r>
        <w:t></w:t>
      </w:r>
      <w:r>
        <w:rPr>
          <w:rFonts w:hint="eastAsia"/>
        </w:rPr>
        <w:t>розглянуті</w:t>
      </w:r>
      <w:r>
        <w:t></w:t>
      </w:r>
      <w:r>
        <w:rPr>
          <w:rFonts w:hint="eastAsia"/>
        </w:rPr>
        <w:t>в</w:t>
      </w:r>
    </w:p>
    <w:p w:rsidR="004E0844" w:rsidRDefault="004E0844" w:rsidP="004E0844">
      <w:r>
        <w:rPr>
          <w:rFonts w:hint="eastAsia"/>
        </w:rPr>
        <w:t>дослідженні</w:t>
      </w:r>
      <w:r>
        <w:t></w:t>
      </w:r>
      <w:r>
        <w:t></w:t>
      </w:r>
      <w:r>
        <w:rPr>
          <w:rFonts w:hint="eastAsia"/>
        </w:rPr>
        <w:t>Ці</w:t>
      </w:r>
      <w:r>
        <w:t></w:t>
      </w:r>
      <w:r>
        <w:rPr>
          <w:rFonts w:hint="eastAsia"/>
        </w:rPr>
        <w:t>теорії</w:t>
      </w:r>
      <w:r>
        <w:t></w:t>
      </w:r>
      <w:r>
        <w:rPr>
          <w:rFonts w:hint="eastAsia"/>
        </w:rPr>
        <w:t>вплинули</w:t>
      </w:r>
      <w:r>
        <w:t></w:t>
      </w:r>
      <w:r>
        <w:rPr>
          <w:rFonts w:hint="eastAsia"/>
        </w:rPr>
        <w:t>на</w:t>
      </w:r>
      <w:r>
        <w:t></w:t>
      </w:r>
      <w:r>
        <w:rPr>
          <w:rFonts w:hint="eastAsia"/>
        </w:rPr>
        <w:t>формування</w:t>
      </w:r>
      <w:r>
        <w:t></w:t>
      </w:r>
      <w:r>
        <w:rPr>
          <w:rFonts w:hint="eastAsia"/>
        </w:rPr>
        <w:t>не</w:t>
      </w:r>
      <w:r>
        <w:t></w:t>
      </w:r>
      <w:r>
        <w:rPr>
          <w:rFonts w:hint="eastAsia"/>
        </w:rPr>
        <w:t>тільки</w:t>
      </w:r>
      <w:r>
        <w:t></w:t>
      </w:r>
      <w:r>
        <w:rPr>
          <w:rFonts w:hint="eastAsia"/>
        </w:rPr>
        <w:t>американського</w:t>
      </w:r>
    </w:p>
    <w:p w:rsidR="004E0844" w:rsidRDefault="004E0844" w:rsidP="004E0844">
      <w:r>
        <w:rPr>
          <w:rFonts w:hint="eastAsia"/>
        </w:rPr>
        <w:t>права</w:t>
      </w:r>
      <w:r>
        <w:t></w:t>
      </w:r>
      <w:r>
        <w:t></w:t>
      </w:r>
      <w:r>
        <w:rPr>
          <w:rFonts w:hint="eastAsia"/>
        </w:rPr>
        <w:t>а</w:t>
      </w:r>
      <w:r>
        <w:t></w:t>
      </w:r>
      <w:r>
        <w:rPr>
          <w:rFonts w:hint="eastAsia"/>
        </w:rPr>
        <w:t>й</w:t>
      </w:r>
      <w:r>
        <w:t></w:t>
      </w:r>
      <w:r>
        <w:rPr>
          <w:rFonts w:hint="eastAsia"/>
        </w:rPr>
        <w:t>права</w:t>
      </w:r>
      <w:r>
        <w:t></w:t>
      </w:r>
      <w:r>
        <w:rPr>
          <w:rFonts w:hint="eastAsia"/>
        </w:rPr>
        <w:t>ЄС</w:t>
      </w:r>
      <w:r>
        <w:t></w:t>
      </w:r>
      <w:r>
        <w:rPr>
          <w:rFonts w:hint="eastAsia"/>
        </w:rPr>
        <w:t>і</w:t>
      </w:r>
      <w:r>
        <w:t></w:t>
      </w:r>
      <w:r>
        <w:rPr>
          <w:rFonts w:hint="eastAsia"/>
        </w:rPr>
        <w:t>його</w:t>
      </w:r>
      <w:r>
        <w:t></w:t>
      </w:r>
      <w:r>
        <w:rPr>
          <w:rFonts w:hint="eastAsia"/>
        </w:rPr>
        <w:t>країн</w:t>
      </w:r>
      <w:r>
        <w:t></w:t>
      </w:r>
      <w:r>
        <w:rPr>
          <w:rFonts w:hint="eastAsia"/>
        </w:rPr>
        <w:t>учасниць</w:t>
      </w:r>
      <w:r>
        <w:t></w:t>
      </w:r>
      <w:r>
        <w:t></w:t>
      </w:r>
      <w:r>
        <w:rPr>
          <w:rFonts w:hint="eastAsia"/>
        </w:rPr>
        <w:t>а</w:t>
      </w:r>
      <w:r>
        <w:t></w:t>
      </w:r>
      <w:r>
        <w:rPr>
          <w:rFonts w:hint="eastAsia"/>
        </w:rPr>
        <w:t>також</w:t>
      </w:r>
      <w:r>
        <w:t></w:t>
      </w:r>
      <w:r>
        <w:rPr>
          <w:rFonts w:hint="eastAsia"/>
        </w:rPr>
        <w:t>суттєво</w:t>
      </w:r>
      <w:r>
        <w:t></w:t>
      </w:r>
      <w:r>
        <w:rPr>
          <w:rFonts w:hint="eastAsia"/>
        </w:rPr>
        <w:t>позначилися</w:t>
      </w:r>
      <w:r>
        <w:t></w:t>
      </w:r>
      <w:r>
        <w:rPr>
          <w:rFonts w:hint="eastAsia"/>
        </w:rPr>
        <w:t>на</w:t>
      </w:r>
    </w:p>
    <w:p w:rsidR="004E0844" w:rsidRDefault="004E0844" w:rsidP="004E0844">
      <w:r>
        <w:rPr>
          <w:rFonts w:hint="eastAsia"/>
        </w:rPr>
        <w:t>останніх</w:t>
      </w:r>
      <w:r>
        <w:t></w:t>
      </w:r>
      <w:r>
        <w:rPr>
          <w:rFonts w:hint="eastAsia"/>
        </w:rPr>
        <w:t>трансформаціях</w:t>
      </w:r>
      <w:r>
        <w:t></w:t>
      </w:r>
      <w:r>
        <w:rPr>
          <w:rFonts w:hint="eastAsia"/>
        </w:rPr>
        <w:t>українського</w:t>
      </w:r>
      <w:r>
        <w:t></w:t>
      </w:r>
      <w:r>
        <w:rPr>
          <w:rFonts w:hint="eastAsia"/>
        </w:rPr>
        <w:t>корпоративного</w:t>
      </w:r>
      <w:r>
        <w:t></w:t>
      </w:r>
      <w:r>
        <w:rPr>
          <w:rFonts w:hint="eastAsia"/>
        </w:rPr>
        <w:t>права</w:t>
      </w:r>
      <w:r>
        <w:t></w:t>
      </w:r>
    </w:p>
    <w:p w:rsidR="004E0844" w:rsidRDefault="004E0844" w:rsidP="004E0844">
      <w:r>
        <w:t></w:t>
      </w:r>
      <w:r>
        <w:t></w:t>
      </w:r>
      <w:r>
        <w:t></w:t>
      </w:r>
      <w:r>
        <w:t></w:t>
      </w:r>
      <w:r>
        <w:rPr>
          <w:rFonts w:hint="eastAsia"/>
        </w:rPr>
        <w:t>Інститут</w:t>
      </w:r>
      <w:r>
        <w:t></w:t>
      </w:r>
      <w:r>
        <w:rPr>
          <w:rFonts w:hint="eastAsia"/>
        </w:rPr>
        <w:t>КСВ</w:t>
      </w:r>
      <w:r>
        <w:t></w:t>
      </w:r>
      <w:r>
        <w:rPr>
          <w:rFonts w:hint="eastAsia"/>
        </w:rPr>
        <w:t>широко</w:t>
      </w:r>
      <w:r>
        <w:t></w:t>
      </w:r>
      <w:r>
        <w:rPr>
          <w:rFonts w:hint="eastAsia"/>
        </w:rPr>
        <w:t>застосовується</w:t>
      </w:r>
      <w:r>
        <w:t></w:t>
      </w:r>
      <w:r>
        <w:rPr>
          <w:rFonts w:hint="eastAsia"/>
        </w:rPr>
        <w:t>у</w:t>
      </w:r>
      <w:r>
        <w:t></w:t>
      </w:r>
      <w:r>
        <w:rPr>
          <w:rFonts w:hint="eastAsia"/>
        </w:rPr>
        <w:t>світі</w:t>
      </w:r>
      <w:r>
        <w:t></w:t>
      </w:r>
      <w:r>
        <w:t></w:t>
      </w:r>
      <w:r>
        <w:rPr>
          <w:rFonts w:hint="eastAsia"/>
        </w:rPr>
        <w:t>а</w:t>
      </w:r>
      <w:r>
        <w:t></w:t>
      </w:r>
      <w:r>
        <w:rPr>
          <w:rFonts w:hint="eastAsia"/>
        </w:rPr>
        <w:t>його</w:t>
      </w:r>
    </w:p>
    <w:p w:rsidR="004E0844" w:rsidRDefault="004E0844" w:rsidP="004E0844">
      <w:r>
        <w:rPr>
          <w:rFonts w:hint="eastAsia"/>
        </w:rPr>
        <w:t>впровадження</w:t>
      </w:r>
      <w:r>
        <w:t></w:t>
      </w:r>
      <w:r>
        <w:rPr>
          <w:rFonts w:hint="eastAsia"/>
        </w:rPr>
        <w:t>є</w:t>
      </w:r>
      <w:r>
        <w:t></w:t>
      </w:r>
      <w:r>
        <w:rPr>
          <w:rFonts w:hint="eastAsia"/>
        </w:rPr>
        <w:t>однією</w:t>
      </w:r>
      <w:r>
        <w:t></w:t>
      </w:r>
      <w:r>
        <w:rPr>
          <w:rFonts w:hint="eastAsia"/>
        </w:rPr>
        <w:t>з</w:t>
      </w:r>
      <w:r>
        <w:t></w:t>
      </w:r>
      <w:r>
        <w:rPr>
          <w:rFonts w:hint="eastAsia"/>
        </w:rPr>
        <w:t>умов</w:t>
      </w:r>
      <w:r>
        <w:t></w:t>
      </w:r>
      <w:r>
        <w:t></w:t>
      </w:r>
      <w:r>
        <w:rPr>
          <w:rFonts w:hint="eastAsia"/>
        </w:rPr>
        <w:t>що</w:t>
      </w:r>
      <w:r>
        <w:t></w:t>
      </w:r>
      <w:r>
        <w:rPr>
          <w:rFonts w:hint="eastAsia"/>
        </w:rPr>
        <w:t>встановлені</w:t>
      </w:r>
      <w:r>
        <w:t></w:t>
      </w:r>
      <w:r>
        <w:rPr>
          <w:rFonts w:hint="eastAsia"/>
        </w:rPr>
        <w:t>Угодою</w:t>
      </w:r>
      <w:r>
        <w:t></w:t>
      </w:r>
      <w:r>
        <w:rPr>
          <w:rFonts w:hint="eastAsia"/>
        </w:rPr>
        <w:t>про</w:t>
      </w:r>
      <w:r>
        <w:t></w:t>
      </w:r>
      <w:r>
        <w:rPr>
          <w:rFonts w:hint="eastAsia"/>
        </w:rPr>
        <w:t>асоціацію</w:t>
      </w:r>
      <w:r>
        <w:t></w:t>
      </w:r>
      <w:r>
        <w:rPr>
          <w:rFonts w:hint="eastAsia"/>
        </w:rPr>
        <w:t>між</w:t>
      </w:r>
    </w:p>
    <w:p w:rsidR="004E0844" w:rsidRDefault="004E0844" w:rsidP="004E0844">
      <w:r>
        <w:rPr>
          <w:rFonts w:hint="eastAsia"/>
        </w:rPr>
        <w:t>Україною</w:t>
      </w:r>
      <w:r>
        <w:t></w:t>
      </w:r>
      <w:r>
        <w:rPr>
          <w:rFonts w:hint="eastAsia"/>
        </w:rPr>
        <w:t>та</w:t>
      </w:r>
      <w:r>
        <w:t></w:t>
      </w:r>
      <w:r>
        <w:rPr>
          <w:rFonts w:hint="eastAsia"/>
        </w:rPr>
        <w:t>ЄС</w:t>
      </w:r>
      <w:r>
        <w:t></w:t>
      </w:r>
      <w:r>
        <w:t></w:t>
      </w:r>
      <w:r>
        <w:rPr>
          <w:rFonts w:hint="eastAsia"/>
        </w:rPr>
        <w:t>Наразі</w:t>
      </w:r>
      <w:r>
        <w:t></w:t>
      </w:r>
      <w:r>
        <w:rPr>
          <w:rFonts w:hint="eastAsia"/>
        </w:rPr>
        <w:t>КСВ</w:t>
      </w:r>
      <w:r>
        <w:t></w:t>
      </w:r>
      <w:r>
        <w:rPr>
          <w:rFonts w:hint="eastAsia"/>
        </w:rPr>
        <w:t>активно</w:t>
      </w:r>
      <w:r>
        <w:t></w:t>
      </w:r>
      <w:r>
        <w:rPr>
          <w:rFonts w:hint="eastAsia"/>
        </w:rPr>
        <w:t>пропагується</w:t>
      </w:r>
      <w:r>
        <w:t></w:t>
      </w:r>
      <w:r>
        <w:rPr>
          <w:rFonts w:hint="eastAsia"/>
        </w:rPr>
        <w:t>Глобальним</w:t>
      </w:r>
      <w:r>
        <w:t></w:t>
      </w:r>
      <w:r>
        <w:rPr>
          <w:rFonts w:hint="eastAsia"/>
        </w:rPr>
        <w:t>договором</w:t>
      </w:r>
    </w:p>
    <w:p w:rsidR="004E0844" w:rsidRDefault="004E0844" w:rsidP="004E0844">
      <w:r>
        <w:rPr>
          <w:rFonts w:hint="eastAsia"/>
        </w:rPr>
        <w:t>ООН</w:t>
      </w:r>
      <w:r>
        <w:t></w:t>
      </w:r>
      <w:r>
        <w:t></w:t>
      </w:r>
      <w:r>
        <w:t></w:t>
      </w:r>
      <w:r>
        <w:t></w:t>
      </w:r>
      <w:r>
        <w:t></w:t>
      </w:r>
      <w:r>
        <w:t></w:t>
      </w:r>
      <w:r>
        <w:rPr>
          <w:rFonts w:hint="eastAsia"/>
        </w:rPr>
        <w:t>р</w:t>
      </w:r>
      <w:r>
        <w:t></w:t>
      </w:r>
      <w:r>
        <w:t></w:t>
      </w:r>
      <w:r>
        <w:t></w:t>
      </w:r>
      <w:r>
        <w:rPr>
          <w:rFonts w:hint="eastAsia"/>
        </w:rPr>
        <w:t>Тристоронньою</w:t>
      </w:r>
      <w:r>
        <w:t></w:t>
      </w:r>
      <w:r>
        <w:rPr>
          <w:rFonts w:hint="eastAsia"/>
        </w:rPr>
        <w:t>декларацією</w:t>
      </w:r>
      <w:r>
        <w:t></w:t>
      </w:r>
      <w:r>
        <w:rPr>
          <w:rFonts w:hint="eastAsia"/>
        </w:rPr>
        <w:t>Міжнародної</w:t>
      </w:r>
      <w:r>
        <w:t></w:t>
      </w:r>
      <w:r>
        <w:rPr>
          <w:rFonts w:hint="eastAsia"/>
        </w:rPr>
        <w:t>Організації</w:t>
      </w:r>
      <w:r>
        <w:t></w:t>
      </w:r>
      <w:r>
        <w:rPr>
          <w:rFonts w:hint="eastAsia"/>
        </w:rPr>
        <w:t>Праці</w:t>
      </w:r>
    </w:p>
    <w:p w:rsidR="004E0844" w:rsidRDefault="004E0844" w:rsidP="004E0844">
      <w:r>
        <w:rPr>
          <w:rFonts w:hint="eastAsia"/>
        </w:rPr>
        <w:t>щодо</w:t>
      </w:r>
      <w:r>
        <w:t></w:t>
      </w:r>
      <w:r>
        <w:rPr>
          <w:rFonts w:hint="eastAsia"/>
        </w:rPr>
        <w:t>засад</w:t>
      </w:r>
      <w:r>
        <w:t></w:t>
      </w:r>
      <w:r>
        <w:t></w:t>
      </w:r>
      <w:r>
        <w:rPr>
          <w:rFonts w:hint="eastAsia"/>
        </w:rPr>
        <w:t>які</w:t>
      </w:r>
      <w:r>
        <w:t></w:t>
      </w:r>
      <w:r>
        <w:rPr>
          <w:rFonts w:hint="eastAsia"/>
        </w:rPr>
        <w:t>стосуються</w:t>
      </w:r>
      <w:r>
        <w:t></w:t>
      </w:r>
      <w:r>
        <w:rPr>
          <w:rFonts w:hint="eastAsia"/>
        </w:rPr>
        <w:t>багатонаціональних</w:t>
      </w:r>
      <w:r>
        <w:t></w:t>
      </w:r>
      <w:r>
        <w:rPr>
          <w:rFonts w:hint="eastAsia"/>
        </w:rPr>
        <w:t>корпорацій</w:t>
      </w:r>
      <w:r>
        <w:t></w:t>
      </w:r>
      <w:r>
        <w:rPr>
          <w:rFonts w:hint="eastAsia"/>
        </w:rPr>
        <w:t>та</w:t>
      </w:r>
      <w:r>
        <w:t></w:t>
      </w:r>
      <w:r>
        <w:rPr>
          <w:rFonts w:hint="eastAsia"/>
        </w:rPr>
        <w:t>соціальної</w:t>
      </w:r>
    </w:p>
    <w:p w:rsidR="004E0844" w:rsidRDefault="004E0844" w:rsidP="004E0844">
      <w:r>
        <w:rPr>
          <w:rFonts w:hint="eastAsia"/>
        </w:rPr>
        <w:t>політики</w:t>
      </w:r>
      <w:r>
        <w:t></w:t>
      </w:r>
      <w:r>
        <w:t></w:t>
      </w:r>
      <w:r>
        <w:t></w:t>
      </w:r>
      <w:r>
        <w:t></w:t>
      </w:r>
      <w:r>
        <w:t></w:t>
      </w:r>
      <w:r>
        <w:t></w:t>
      </w:r>
      <w:r>
        <w:rPr>
          <w:rFonts w:hint="eastAsia"/>
        </w:rPr>
        <w:t>р</w:t>
      </w:r>
      <w:r>
        <w:t></w:t>
      </w:r>
      <w:r>
        <w:t></w:t>
      </w:r>
      <w:r>
        <w:t></w:t>
      </w:r>
      <w:r>
        <w:rPr>
          <w:rFonts w:hint="eastAsia"/>
        </w:rPr>
        <w:t>зі</w:t>
      </w:r>
      <w:r>
        <w:t></w:t>
      </w:r>
      <w:r>
        <w:rPr>
          <w:rFonts w:hint="eastAsia"/>
        </w:rPr>
        <w:t>змінами</w:t>
      </w:r>
      <w:r>
        <w:t></w:t>
      </w:r>
      <w:r>
        <w:rPr>
          <w:rFonts w:hint="eastAsia"/>
        </w:rPr>
        <w:t>і</w:t>
      </w:r>
      <w:r>
        <w:t></w:t>
      </w:r>
      <w:r>
        <w:rPr>
          <w:rFonts w:hint="eastAsia"/>
        </w:rPr>
        <w:t>доповненнями</w:t>
      </w:r>
      <w:r>
        <w:t></w:t>
      </w:r>
      <w:r>
        <w:t></w:t>
      </w:r>
      <w:r>
        <w:rPr>
          <w:rFonts w:hint="eastAsia"/>
        </w:rPr>
        <w:t>внесеними</w:t>
      </w:r>
      <w:r>
        <w:t></w:t>
      </w:r>
      <w:r>
        <w:rPr>
          <w:rFonts w:hint="eastAsia"/>
        </w:rPr>
        <w:t>у</w:t>
      </w:r>
      <w:r>
        <w:t></w:t>
      </w:r>
      <w:r>
        <w:t></w:t>
      </w:r>
      <w:r>
        <w:t></w:t>
      </w:r>
      <w:r>
        <w:t></w:t>
      </w:r>
      <w:r>
        <w:t></w:t>
      </w:r>
      <w:r>
        <w:t></w:t>
      </w:r>
      <w:r>
        <w:rPr>
          <w:rFonts w:hint="eastAsia"/>
        </w:rPr>
        <w:t>р</w:t>
      </w:r>
      <w:r>
        <w:t></w:t>
      </w:r>
      <w:r>
        <w:t></w:t>
      </w:r>
      <w:r>
        <w:t></w:t>
      </w:r>
      <w:r>
        <w:rPr>
          <w:rFonts w:hint="eastAsia"/>
        </w:rPr>
        <w:t>та</w:t>
      </w:r>
    </w:p>
    <w:p w:rsidR="004E0844" w:rsidRDefault="004E0844" w:rsidP="004E0844">
      <w:r>
        <w:rPr>
          <w:rFonts w:hint="eastAsia"/>
        </w:rPr>
        <w:t>Керівними</w:t>
      </w:r>
      <w:r>
        <w:t></w:t>
      </w:r>
      <w:r>
        <w:rPr>
          <w:rFonts w:hint="eastAsia"/>
        </w:rPr>
        <w:t>принципами</w:t>
      </w:r>
      <w:r>
        <w:t></w:t>
      </w:r>
      <w:r>
        <w:rPr>
          <w:rFonts w:hint="eastAsia"/>
        </w:rPr>
        <w:t>Організації</w:t>
      </w:r>
      <w:r>
        <w:t></w:t>
      </w:r>
      <w:r>
        <w:rPr>
          <w:rFonts w:hint="eastAsia"/>
        </w:rPr>
        <w:t>економічного</w:t>
      </w:r>
      <w:r>
        <w:t></w:t>
      </w:r>
      <w:r>
        <w:rPr>
          <w:rFonts w:hint="eastAsia"/>
        </w:rPr>
        <w:t>співробітництва</w:t>
      </w:r>
      <w:r>
        <w:t></w:t>
      </w:r>
      <w:r>
        <w:rPr>
          <w:rFonts w:hint="eastAsia"/>
        </w:rPr>
        <w:t>та</w:t>
      </w:r>
    </w:p>
    <w:p w:rsidR="004E0844" w:rsidRDefault="004E0844" w:rsidP="004E0844">
      <w:r>
        <w:rPr>
          <w:rFonts w:hint="eastAsia"/>
        </w:rPr>
        <w:t>розвитку</w:t>
      </w:r>
      <w:r>
        <w:t></w:t>
      </w:r>
      <w:r>
        <w:rPr>
          <w:rFonts w:hint="eastAsia"/>
        </w:rPr>
        <w:t>для</w:t>
      </w:r>
      <w:r>
        <w:t></w:t>
      </w:r>
      <w:r>
        <w:rPr>
          <w:rFonts w:hint="eastAsia"/>
        </w:rPr>
        <w:t>багатонаціональних</w:t>
      </w:r>
      <w:r>
        <w:t></w:t>
      </w:r>
      <w:r>
        <w:rPr>
          <w:rFonts w:hint="eastAsia"/>
        </w:rPr>
        <w:t>підприємств</w:t>
      </w:r>
      <w:r>
        <w:t></w:t>
      </w:r>
      <w:r>
        <w:t></w:t>
      </w:r>
      <w:r>
        <w:t></w:t>
      </w:r>
      <w:r>
        <w:t></w:t>
      </w:r>
      <w:r>
        <w:t></w:t>
      </w:r>
      <w:r>
        <w:t></w:t>
      </w:r>
      <w:r>
        <w:rPr>
          <w:rFonts w:hint="eastAsia"/>
        </w:rPr>
        <w:t>р</w:t>
      </w:r>
      <w:r>
        <w:t></w:t>
      </w:r>
      <w:r>
        <w:t></w:t>
      </w:r>
      <w:r>
        <w:t></w:t>
      </w:r>
      <w:r>
        <w:rPr>
          <w:rFonts w:hint="eastAsia"/>
        </w:rPr>
        <w:t>зі</w:t>
      </w:r>
      <w:r>
        <w:t></w:t>
      </w:r>
      <w:r>
        <w:rPr>
          <w:rFonts w:hint="eastAsia"/>
        </w:rPr>
        <w:t>змінами</w:t>
      </w:r>
      <w:r>
        <w:t></w:t>
      </w:r>
      <w:r>
        <w:rPr>
          <w:rFonts w:hint="eastAsia"/>
        </w:rPr>
        <w:t>і</w:t>
      </w:r>
    </w:p>
    <w:p w:rsidR="004E0844" w:rsidRDefault="004E0844" w:rsidP="004E0844">
      <w:r>
        <w:t></w:t>
      </w:r>
      <w:r>
        <w:t></w:t>
      </w:r>
      <w:r>
        <w:t></w:t>
      </w:r>
    </w:p>
    <w:p w:rsidR="004E0844" w:rsidRDefault="004E0844" w:rsidP="004E0844">
      <w:r>
        <w:rPr>
          <w:rFonts w:hint="eastAsia"/>
        </w:rPr>
        <w:t>доповненнями</w:t>
      </w:r>
      <w:r>
        <w:t></w:t>
      </w:r>
      <w:r>
        <w:t></w:t>
      </w:r>
      <w:r>
        <w:rPr>
          <w:rFonts w:hint="eastAsia"/>
        </w:rPr>
        <w:t>внесеними</w:t>
      </w:r>
      <w:r>
        <w:t></w:t>
      </w:r>
      <w:r>
        <w:rPr>
          <w:rFonts w:hint="eastAsia"/>
        </w:rPr>
        <w:t>у</w:t>
      </w:r>
      <w:r>
        <w:t></w:t>
      </w:r>
      <w:r>
        <w:t></w:t>
      </w:r>
      <w:r>
        <w:t></w:t>
      </w:r>
      <w:r>
        <w:t></w:t>
      </w:r>
      <w:r>
        <w:t></w:t>
      </w:r>
      <w:r>
        <w:t></w:t>
      </w:r>
      <w:r>
        <w:rPr>
          <w:rFonts w:hint="eastAsia"/>
        </w:rPr>
        <w:t>р</w:t>
      </w:r>
      <w:r>
        <w:t></w:t>
      </w:r>
    </w:p>
    <w:p w:rsidR="004E0844" w:rsidRDefault="004E0844" w:rsidP="004E0844">
      <w:r>
        <w:t></w:t>
      </w:r>
      <w:r>
        <w:t></w:t>
      </w:r>
      <w:r>
        <w:t></w:t>
      </w:r>
      <w:r>
        <w:t></w:t>
      </w:r>
      <w:r>
        <w:rPr>
          <w:rFonts w:hint="eastAsia"/>
        </w:rPr>
        <w:t>КСВ</w:t>
      </w:r>
      <w:r>
        <w:t></w:t>
      </w:r>
      <w:r>
        <w:rPr>
          <w:rFonts w:hint="eastAsia"/>
        </w:rPr>
        <w:t>не</w:t>
      </w:r>
      <w:r>
        <w:t></w:t>
      </w:r>
      <w:r>
        <w:rPr>
          <w:rFonts w:hint="eastAsia"/>
        </w:rPr>
        <w:t>є</w:t>
      </w:r>
      <w:r>
        <w:t></w:t>
      </w:r>
      <w:r>
        <w:rPr>
          <w:rFonts w:hint="eastAsia"/>
        </w:rPr>
        <w:t>юридичною</w:t>
      </w:r>
      <w:r>
        <w:t></w:t>
      </w:r>
      <w:r>
        <w:t></w:t>
      </w:r>
      <w:r>
        <w:rPr>
          <w:rFonts w:hint="eastAsia"/>
        </w:rPr>
        <w:t>ретроспективною</w:t>
      </w:r>
      <w:r>
        <w:t></w:t>
      </w:r>
      <w:r>
        <w:t></w:t>
      </w:r>
      <w:r>
        <w:rPr>
          <w:rFonts w:hint="eastAsia"/>
        </w:rPr>
        <w:t>відповідальністю</w:t>
      </w:r>
      <w:r>
        <w:t></w:t>
      </w:r>
    </w:p>
    <w:p w:rsidR="004E0844" w:rsidRDefault="004E0844" w:rsidP="004E0844">
      <w:r>
        <w:rPr>
          <w:rFonts w:hint="eastAsia"/>
        </w:rPr>
        <w:t>проте</w:t>
      </w:r>
      <w:r>
        <w:t></w:t>
      </w:r>
      <w:r>
        <w:rPr>
          <w:rFonts w:hint="eastAsia"/>
        </w:rPr>
        <w:t>за</w:t>
      </w:r>
      <w:r>
        <w:t></w:t>
      </w:r>
      <w:r>
        <w:rPr>
          <w:rFonts w:hint="eastAsia"/>
        </w:rPr>
        <w:t>умови</w:t>
      </w:r>
      <w:r>
        <w:t></w:t>
      </w:r>
      <w:r>
        <w:rPr>
          <w:rFonts w:hint="eastAsia"/>
        </w:rPr>
        <w:t>законодавчої</w:t>
      </w:r>
      <w:r>
        <w:t></w:t>
      </w:r>
      <w:r>
        <w:rPr>
          <w:rFonts w:hint="eastAsia"/>
        </w:rPr>
        <w:t>підтримки</w:t>
      </w:r>
      <w:r>
        <w:t></w:t>
      </w:r>
      <w:r>
        <w:rPr>
          <w:rFonts w:hint="eastAsia"/>
        </w:rPr>
        <w:t>КСВ</w:t>
      </w:r>
      <w:r>
        <w:t></w:t>
      </w:r>
      <w:r>
        <w:rPr>
          <w:rFonts w:hint="eastAsia"/>
        </w:rPr>
        <w:t>може</w:t>
      </w:r>
      <w:r>
        <w:t></w:t>
      </w:r>
      <w:r>
        <w:rPr>
          <w:rFonts w:hint="eastAsia"/>
        </w:rPr>
        <w:t>стати</w:t>
      </w:r>
      <w:r>
        <w:t></w:t>
      </w:r>
      <w:r>
        <w:rPr>
          <w:rFonts w:hint="eastAsia"/>
        </w:rPr>
        <w:t>юридичним</w:t>
      </w:r>
    </w:p>
    <w:p w:rsidR="004E0844" w:rsidRDefault="004E0844" w:rsidP="004E0844">
      <w:r>
        <w:rPr>
          <w:rFonts w:hint="eastAsia"/>
        </w:rPr>
        <w:t>механізмом</w:t>
      </w:r>
      <w:r>
        <w:t></w:t>
      </w:r>
      <w:r>
        <w:rPr>
          <w:rFonts w:hint="eastAsia"/>
        </w:rPr>
        <w:t>взаємного</w:t>
      </w:r>
      <w:r>
        <w:t></w:t>
      </w:r>
      <w:r>
        <w:rPr>
          <w:rFonts w:hint="eastAsia"/>
        </w:rPr>
        <w:t>впливу</w:t>
      </w:r>
      <w:r>
        <w:t></w:t>
      </w:r>
      <w:r>
        <w:rPr>
          <w:rFonts w:hint="eastAsia"/>
        </w:rPr>
        <w:t>між</w:t>
      </w:r>
      <w:r>
        <w:t></w:t>
      </w:r>
      <w:r>
        <w:rPr>
          <w:rFonts w:hint="eastAsia"/>
        </w:rPr>
        <w:t>корпораціями</w:t>
      </w:r>
      <w:r>
        <w:t></w:t>
      </w:r>
      <w:r>
        <w:t></w:t>
      </w:r>
      <w:r>
        <w:rPr>
          <w:rFonts w:hint="eastAsia"/>
        </w:rPr>
        <w:t>державою</w:t>
      </w:r>
      <w:r>
        <w:t></w:t>
      </w:r>
      <w:r>
        <w:rPr>
          <w:rFonts w:hint="eastAsia"/>
        </w:rPr>
        <w:t>та</w:t>
      </w:r>
    </w:p>
    <w:p w:rsidR="004E0844" w:rsidRDefault="004E0844" w:rsidP="004E0844">
      <w:r>
        <w:rPr>
          <w:rFonts w:hint="eastAsia"/>
        </w:rPr>
        <w:t>суспільством</w:t>
      </w:r>
      <w:r>
        <w:t></w:t>
      </w:r>
    </w:p>
    <w:p w:rsidR="004E0844" w:rsidRDefault="004E0844" w:rsidP="004E0844">
      <w:r>
        <w:t></w:t>
      </w:r>
      <w:r>
        <w:t></w:t>
      </w:r>
      <w:r>
        <w:t></w:t>
      </w:r>
      <w:r>
        <w:t></w:t>
      </w:r>
      <w:r>
        <w:rPr>
          <w:rFonts w:hint="eastAsia"/>
        </w:rPr>
        <w:t>Юридичними</w:t>
      </w:r>
      <w:r>
        <w:t></w:t>
      </w:r>
      <w:r>
        <w:rPr>
          <w:rFonts w:hint="eastAsia"/>
        </w:rPr>
        <w:t>напрямами</w:t>
      </w:r>
      <w:r>
        <w:t></w:t>
      </w:r>
      <w:r>
        <w:rPr>
          <w:rFonts w:hint="eastAsia"/>
        </w:rPr>
        <w:t>КСВ</w:t>
      </w:r>
      <w:r>
        <w:t></w:t>
      </w:r>
      <w:r>
        <w:rPr>
          <w:rFonts w:hint="eastAsia"/>
        </w:rPr>
        <w:t>є</w:t>
      </w:r>
      <w:r>
        <w:t></w:t>
      </w:r>
      <w:r>
        <w:t></w:t>
      </w:r>
      <w:r>
        <w:rPr>
          <w:rFonts w:hint="eastAsia"/>
        </w:rPr>
        <w:t>забезпечення</w:t>
      </w:r>
      <w:r>
        <w:t></w:t>
      </w:r>
      <w:r>
        <w:rPr>
          <w:rFonts w:hint="eastAsia"/>
        </w:rPr>
        <w:t>максимізації</w:t>
      </w:r>
    </w:p>
    <w:p w:rsidR="004E0844" w:rsidRDefault="004E0844" w:rsidP="004E0844">
      <w:r>
        <w:rPr>
          <w:rFonts w:hint="eastAsia"/>
        </w:rPr>
        <w:t>прибутку</w:t>
      </w:r>
      <w:r>
        <w:t></w:t>
      </w:r>
      <w:r>
        <w:rPr>
          <w:rFonts w:hint="eastAsia"/>
        </w:rPr>
        <w:t>корпорації</w:t>
      </w:r>
      <w:r>
        <w:t></w:t>
      </w:r>
      <w:r>
        <w:t></w:t>
      </w:r>
      <w:r>
        <w:rPr>
          <w:rFonts w:hint="eastAsia"/>
        </w:rPr>
        <w:t>учасників</w:t>
      </w:r>
      <w:r>
        <w:t></w:t>
      </w:r>
      <w:r>
        <w:rPr>
          <w:rFonts w:hint="eastAsia"/>
        </w:rPr>
        <w:t>корпорації</w:t>
      </w:r>
      <w:r>
        <w:t></w:t>
      </w:r>
      <w:r>
        <w:t></w:t>
      </w:r>
      <w:r>
        <w:rPr>
          <w:rFonts w:hint="eastAsia"/>
        </w:rPr>
        <w:t>посадових</w:t>
      </w:r>
      <w:r>
        <w:t></w:t>
      </w:r>
      <w:r>
        <w:rPr>
          <w:rFonts w:hint="eastAsia"/>
        </w:rPr>
        <w:t>осіб</w:t>
      </w:r>
      <w:r>
        <w:t></w:t>
      </w:r>
      <w:r>
        <w:rPr>
          <w:rFonts w:hint="eastAsia"/>
        </w:rPr>
        <w:t>органів</w:t>
      </w:r>
    </w:p>
    <w:p w:rsidR="004E0844" w:rsidRDefault="004E0844" w:rsidP="004E0844">
      <w:r>
        <w:rPr>
          <w:rFonts w:hint="eastAsia"/>
        </w:rPr>
        <w:t>корпоративного</w:t>
      </w:r>
      <w:r>
        <w:t></w:t>
      </w:r>
      <w:r>
        <w:rPr>
          <w:rFonts w:hint="eastAsia"/>
        </w:rPr>
        <w:t>управління</w:t>
      </w:r>
      <w:r>
        <w:t></w:t>
      </w:r>
      <w:r>
        <w:t></w:t>
      </w:r>
      <w:r>
        <w:rPr>
          <w:rFonts w:hint="eastAsia"/>
        </w:rPr>
        <w:t>працівників</w:t>
      </w:r>
      <w:r>
        <w:t></w:t>
      </w:r>
      <w:r>
        <w:t></w:t>
      </w:r>
      <w:r>
        <w:rPr>
          <w:rFonts w:hint="eastAsia"/>
        </w:rPr>
        <w:t>дотримання</w:t>
      </w:r>
      <w:r>
        <w:t></w:t>
      </w:r>
      <w:r>
        <w:rPr>
          <w:rFonts w:hint="eastAsia"/>
        </w:rPr>
        <w:t>прав</w:t>
      </w:r>
      <w:r>
        <w:t></w:t>
      </w:r>
      <w:r>
        <w:rPr>
          <w:rFonts w:hint="eastAsia"/>
        </w:rPr>
        <w:t>усіх</w:t>
      </w:r>
    </w:p>
    <w:p w:rsidR="004E0844" w:rsidRDefault="004E0844" w:rsidP="004E0844">
      <w:r>
        <w:rPr>
          <w:rFonts w:hint="eastAsia"/>
        </w:rPr>
        <w:t>заінтересованих</w:t>
      </w:r>
      <w:r>
        <w:t></w:t>
      </w:r>
      <w:r>
        <w:rPr>
          <w:rFonts w:hint="eastAsia"/>
        </w:rPr>
        <w:t>осіб</w:t>
      </w:r>
      <w:r>
        <w:t></w:t>
      </w:r>
      <w:r>
        <w:t></w:t>
      </w:r>
      <w:r>
        <w:rPr>
          <w:rFonts w:hint="eastAsia"/>
        </w:rPr>
        <w:t>міноритаріїв</w:t>
      </w:r>
      <w:r>
        <w:t></w:t>
      </w:r>
      <w:r>
        <w:t></w:t>
      </w:r>
      <w:r>
        <w:rPr>
          <w:rFonts w:hint="eastAsia"/>
        </w:rPr>
        <w:t>кредиторів</w:t>
      </w:r>
      <w:r>
        <w:t></w:t>
      </w:r>
      <w:r>
        <w:t></w:t>
      </w:r>
      <w:r>
        <w:rPr>
          <w:rFonts w:hint="eastAsia"/>
        </w:rPr>
        <w:t>конкурентів</w:t>
      </w:r>
      <w:r>
        <w:t></w:t>
      </w:r>
      <w:r>
        <w:t></w:t>
      </w:r>
      <w:r>
        <w:rPr>
          <w:rFonts w:hint="eastAsia"/>
        </w:rPr>
        <w:t>працівників</w:t>
      </w:r>
      <w:r>
        <w:t></w:t>
      </w:r>
    </w:p>
    <w:p w:rsidR="004E0844" w:rsidRDefault="004E0844" w:rsidP="004E0844">
      <w:r>
        <w:rPr>
          <w:rFonts w:hint="eastAsia"/>
        </w:rPr>
        <w:t>держави</w:t>
      </w:r>
      <w:r>
        <w:t></w:t>
      </w:r>
      <w:r>
        <w:rPr>
          <w:rFonts w:hint="eastAsia"/>
        </w:rPr>
        <w:t>та</w:t>
      </w:r>
      <w:r>
        <w:t></w:t>
      </w:r>
      <w:r>
        <w:rPr>
          <w:rFonts w:hint="eastAsia"/>
        </w:rPr>
        <w:t>суспільства</w:t>
      </w:r>
      <w:r>
        <w:t></w:t>
      </w:r>
      <w:r>
        <w:t></w:t>
      </w:r>
      <w:r>
        <w:t></w:t>
      </w:r>
      <w:r>
        <w:rPr>
          <w:rFonts w:hint="eastAsia"/>
        </w:rPr>
        <w:t>дотримання</w:t>
      </w:r>
      <w:r>
        <w:t></w:t>
      </w:r>
      <w:r>
        <w:rPr>
          <w:rFonts w:hint="eastAsia"/>
        </w:rPr>
        <w:t>екологічних</w:t>
      </w:r>
      <w:r>
        <w:t></w:t>
      </w:r>
      <w:r>
        <w:t></w:t>
      </w:r>
      <w:r>
        <w:rPr>
          <w:rFonts w:hint="eastAsia"/>
        </w:rPr>
        <w:t>соціальних</w:t>
      </w:r>
      <w:r>
        <w:t></w:t>
      </w:r>
      <w:r>
        <w:t></w:t>
      </w:r>
      <w:r>
        <w:rPr>
          <w:rFonts w:hint="eastAsia"/>
        </w:rPr>
        <w:t>технічних</w:t>
      </w:r>
    </w:p>
    <w:p w:rsidR="004E0844" w:rsidRDefault="004E0844" w:rsidP="004E0844">
      <w:r>
        <w:rPr>
          <w:rFonts w:hint="eastAsia"/>
        </w:rPr>
        <w:t>стандартів</w:t>
      </w:r>
      <w:r>
        <w:t></w:t>
      </w:r>
      <w:r>
        <w:t></w:t>
      </w:r>
      <w:r>
        <w:rPr>
          <w:rFonts w:hint="eastAsia"/>
        </w:rPr>
        <w:t>забезпечення</w:t>
      </w:r>
      <w:r>
        <w:t></w:t>
      </w:r>
      <w:r>
        <w:rPr>
          <w:rFonts w:hint="eastAsia"/>
        </w:rPr>
        <w:t>інновацій</w:t>
      </w:r>
      <w:r>
        <w:t></w:t>
      </w:r>
      <w:r>
        <w:rPr>
          <w:rFonts w:hint="eastAsia"/>
        </w:rPr>
        <w:t>в</w:t>
      </w:r>
      <w:r>
        <w:t></w:t>
      </w:r>
      <w:r>
        <w:rPr>
          <w:rFonts w:hint="eastAsia"/>
        </w:rPr>
        <w:t>економіці</w:t>
      </w:r>
      <w:r>
        <w:t></w:t>
      </w:r>
      <w:r>
        <w:t></w:t>
      </w:r>
      <w:r>
        <w:rPr>
          <w:rFonts w:hint="eastAsia"/>
        </w:rPr>
        <w:t>сплата</w:t>
      </w:r>
      <w:r>
        <w:t></w:t>
      </w:r>
      <w:r>
        <w:rPr>
          <w:rFonts w:hint="eastAsia"/>
        </w:rPr>
        <w:t>податків</w:t>
      </w:r>
      <w:r>
        <w:t></w:t>
      </w:r>
      <w:r>
        <w:rPr>
          <w:rFonts w:hint="eastAsia"/>
        </w:rPr>
        <w:t>та</w:t>
      </w:r>
      <w:r>
        <w:t></w:t>
      </w:r>
      <w:r>
        <w:rPr>
          <w:rFonts w:hint="eastAsia"/>
        </w:rPr>
        <w:t>інших</w:t>
      </w:r>
    </w:p>
    <w:p w:rsidR="004E0844" w:rsidRDefault="004E0844" w:rsidP="004E0844">
      <w:r>
        <w:rPr>
          <w:rFonts w:hint="eastAsia"/>
        </w:rPr>
        <w:t>обов’язкових</w:t>
      </w:r>
      <w:r>
        <w:t></w:t>
      </w:r>
      <w:r>
        <w:rPr>
          <w:rFonts w:hint="eastAsia"/>
        </w:rPr>
        <w:t>платежів</w:t>
      </w:r>
      <w:r>
        <w:t></w:t>
      </w:r>
      <w:r>
        <w:t></w:t>
      </w:r>
      <w:r>
        <w:rPr>
          <w:rFonts w:hint="eastAsia"/>
        </w:rPr>
        <w:t>спонукання</w:t>
      </w:r>
      <w:r>
        <w:t></w:t>
      </w:r>
      <w:r>
        <w:rPr>
          <w:rFonts w:hint="eastAsia"/>
        </w:rPr>
        <w:t>корпорацій</w:t>
      </w:r>
      <w:r>
        <w:t></w:t>
      </w:r>
      <w:r>
        <w:rPr>
          <w:rFonts w:hint="eastAsia"/>
        </w:rPr>
        <w:t>до</w:t>
      </w:r>
      <w:r>
        <w:t></w:t>
      </w:r>
      <w:r>
        <w:rPr>
          <w:rFonts w:hint="eastAsia"/>
        </w:rPr>
        <w:t>благодійності</w:t>
      </w:r>
      <w:r>
        <w:t></w:t>
      </w:r>
    </w:p>
    <w:p w:rsidR="004E0844" w:rsidRDefault="004E0844" w:rsidP="004E0844">
      <w:r>
        <w:t></w:t>
      </w:r>
      <w:r>
        <w:t></w:t>
      </w:r>
      <w:r>
        <w:t></w:t>
      </w:r>
      <w:r>
        <w:t></w:t>
      </w:r>
      <w:r>
        <w:rPr>
          <w:rFonts w:hint="eastAsia"/>
        </w:rPr>
        <w:t>Запровадження</w:t>
      </w:r>
      <w:r>
        <w:t></w:t>
      </w:r>
      <w:r>
        <w:rPr>
          <w:rFonts w:hint="eastAsia"/>
        </w:rPr>
        <w:t>правової</w:t>
      </w:r>
      <w:r>
        <w:t></w:t>
      </w:r>
      <w:r>
        <w:rPr>
          <w:rFonts w:hint="eastAsia"/>
        </w:rPr>
        <w:t>стратегії</w:t>
      </w:r>
      <w:r>
        <w:t></w:t>
      </w:r>
      <w:r>
        <w:rPr>
          <w:rFonts w:hint="eastAsia"/>
        </w:rPr>
        <w:t>КСВ</w:t>
      </w:r>
      <w:r>
        <w:t></w:t>
      </w:r>
      <w:r>
        <w:rPr>
          <w:rFonts w:hint="eastAsia"/>
        </w:rPr>
        <w:t>може</w:t>
      </w:r>
      <w:r>
        <w:t></w:t>
      </w:r>
      <w:r>
        <w:rPr>
          <w:rFonts w:hint="eastAsia"/>
        </w:rPr>
        <w:t>відбуватися</w:t>
      </w:r>
      <w:r>
        <w:t></w:t>
      </w:r>
      <w:r>
        <w:rPr>
          <w:rFonts w:hint="eastAsia"/>
        </w:rPr>
        <w:t>на</w:t>
      </w:r>
    </w:p>
    <w:p w:rsidR="004E0844" w:rsidRDefault="004E0844" w:rsidP="004E0844">
      <w:r>
        <w:rPr>
          <w:rFonts w:hint="eastAsia"/>
        </w:rPr>
        <w:t>трьох</w:t>
      </w:r>
      <w:r>
        <w:t></w:t>
      </w:r>
      <w:r>
        <w:rPr>
          <w:rFonts w:hint="eastAsia"/>
        </w:rPr>
        <w:t>рівнях</w:t>
      </w:r>
      <w:r>
        <w:t></w:t>
      </w:r>
      <w:r>
        <w:t></w:t>
      </w:r>
      <w:r>
        <w:rPr>
          <w:rFonts w:hint="eastAsia"/>
        </w:rPr>
        <w:t>державний</w:t>
      </w:r>
      <w:r>
        <w:t></w:t>
      </w:r>
      <w:r>
        <w:rPr>
          <w:rFonts w:hint="eastAsia"/>
        </w:rPr>
        <w:t>–</w:t>
      </w:r>
      <w:r>
        <w:t></w:t>
      </w:r>
      <w:r>
        <w:rPr>
          <w:rFonts w:hint="eastAsia"/>
        </w:rPr>
        <w:t>затвердження</w:t>
      </w:r>
      <w:r>
        <w:t></w:t>
      </w:r>
      <w:r>
        <w:rPr>
          <w:rFonts w:hint="eastAsia"/>
        </w:rPr>
        <w:t>програм</w:t>
      </w:r>
      <w:r>
        <w:t></w:t>
      </w:r>
      <w:r>
        <w:rPr>
          <w:rFonts w:hint="eastAsia"/>
        </w:rPr>
        <w:t>із</w:t>
      </w:r>
      <w:r>
        <w:t></w:t>
      </w:r>
      <w:r>
        <w:rPr>
          <w:rFonts w:hint="eastAsia"/>
        </w:rPr>
        <w:t>КСВ</w:t>
      </w:r>
      <w:r>
        <w:t></w:t>
      </w:r>
      <w:r>
        <w:t></w:t>
      </w:r>
      <w:r>
        <w:rPr>
          <w:rFonts w:hint="eastAsia"/>
        </w:rPr>
        <w:t>законів</w:t>
      </w:r>
      <w:r>
        <w:t></w:t>
      </w:r>
      <w:r>
        <w:t></w:t>
      </w:r>
      <w:r>
        <w:rPr>
          <w:rFonts w:hint="eastAsia"/>
        </w:rPr>
        <w:t>а</w:t>
      </w:r>
      <w:r>
        <w:t></w:t>
      </w:r>
      <w:r>
        <w:rPr>
          <w:rFonts w:hint="eastAsia"/>
        </w:rPr>
        <w:t>у</w:t>
      </w:r>
    </w:p>
    <w:p w:rsidR="004E0844" w:rsidRDefault="004E0844" w:rsidP="004E0844">
      <w:r>
        <w:rPr>
          <w:rFonts w:hint="eastAsia"/>
        </w:rPr>
        <w:t>перспективі</w:t>
      </w:r>
      <w:r>
        <w:t></w:t>
      </w:r>
      <w:r>
        <w:rPr>
          <w:rFonts w:hint="eastAsia"/>
        </w:rPr>
        <w:t>–</w:t>
      </w:r>
      <w:r>
        <w:t></w:t>
      </w:r>
      <w:r>
        <w:rPr>
          <w:rFonts w:hint="eastAsia"/>
        </w:rPr>
        <w:t>комплексного</w:t>
      </w:r>
      <w:r>
        <w:t></w:t>
      </w:r>
      <w:r>
        <w:rPr>
          <w:rFonts w:hint="eastAsia"/>
        </w:rPr>
        <w:t>закону</w:t>
      </w:r>
      <w:r>
        <w:t></w:t>
      </w:r>
      <w:r>
        <w:rPr>
          <w:rFonts w:hint="eastAsia"/>
        </w:rPr>
        <w:t>з</w:t>
      </w:r>
      <w:r>
        <w:t></w:t>
      </w:r>
      <w:r>
        <w:rPr>
          <w:rFonts w:hint="eastAsia"/>
        </w:rPr>
        <w:t>КСВ</w:t>
      </w:r>
      <w:r>
        <w:t></w:t>
      </w:r>
      <w:r>
        <w:t></w:t>
      </w:r>
      <w:r>
        <w:rPr>
          <w:rFonts w:hint="eastAsia"/>
        </w:rPr>
        <w:t>громадський</w:t>
      </w:r>
      <w:r>
        <w:t></w:t>
      </w:r>
      <w:r>
        <w:rPr>
          <w:rFonts w:hint="eastAsia"/>
        </w:rPr>
        <w:t>–</w:t>
      </w:r>
      <w:r>
        <w:t></w:t>
      </w:r>
      <w:r>
        <w:rPr>
          <w:rFonts w:hint="eastAsia"/>
        </w:rPr>
        <w:t>запровадження</w:t>
      </w:r>
    </w:p>
    <w:p w:rsidR="004E0844" w:rsidRDefault="004E0844" w:rsidP="004E0844">
      <w:r>
        <w:rPr>
          <w:rFonts w:hint="eastAsia"/>
        </w:rPr>
        <w:t>громадського</w:t>
      </w:r>
      <w:r>
        <w:t></w:t>
      </w:r>
      <w:r>
        <w:rPr>
          <w:rFonts w:hint="eastAsia"/>
        </w:rPr>
        <w:t>контролю</w:t>
      </w:r>
      <w:r>
        <w:t></w:t>
      </w:r>
      <w:r>
        <w:t></w:t>
      </w:r>
      <w:r>
        <w:rPr>
          <w:rFonts w:hint="eastAsia"/>
        </w:rPr>
        <w:t>нагляду</w:t>
      </w:r>
      <w:r>
        <w:t></w:t>
      </w:r>
      <w:r>
        <w:t></w:t>
      </w:r>
      <w:r>
        <w:rPr>
          <w:rFonts w:hint="eastAsia"/>
        </w:rPr>
        <w:t>регулювання</w:t>
      </w:r>
      <w:r>
        <w:t></w:t>
      </w:r>
      <w:r>
        <w:rPr>
          <w:rFonts w:hint="eastAsia"/>
        </w:rPr>
        <w:t>та</w:t>
      </w:r>
      <w:r>
        <w:t></w:t>
      </w:r>
      <w:r>
        <w:rPr>
          <w:rFonts w:hint="eastAsia"/>
        </w:rPr>
        <w:t>заохочення</w:t>
      </w:r>
      <w:r>
        <w:t></w:t>
      </w:r>
      <w:r>
        <w:rPr>
          <w:rFonts w:hint="eastAsia"/>
        </w:rPr>
        <w:t>КСВ</w:t>
      </w:r>
      <w:r>
        <w:t></w:t>
      </w:r>
    </w:p>
    <w:p w:rsidR="004E0844" w:rsidRDefault="004E0844" w:rsidP="004E0844">
      <w:r>
        <w:rPr>
          <w:rFonts w:hint="eastAsia"/>
        </w:rPr>
        <w:t>корпоративний</w:t>
      </w:r>
      <w:r>
        <w:t></w:t>
      </w:r>
      <w:r>
        <w:rPr>
          <w:rFonts w:hint="eastAsia"/>
        </w:rPr>
        <w:t>–</w:t>
      </w:r>
      <w:r>
        <w:t></w:t>
      </w:r>
      <w:r>
        <w:rPr>
          <w:rFonts w:hint="eastAsia"/>
        </w:rPr>
        <w:t>великі</w:t>
      </w:r>
      <w:r>
        <w:t></w:t>
      </w:r>
      <w:r>
        <w:rPr>
          <w:rFonts w:hint="eastAsia"/>
        </w:rPr>
        <w:t>підприємства</w:t>
      </w:r>
      <w:r>
        <w:t></w:t>
      </w:r>
      <w:r>
        <w:rPr>
          <w:rFonts w:hint="eastAsia"/>
        </w:rPr>
        <w:t>мають</w:t>
      </w:r>
      <w:r>
        <w:t></w:t>
      </w:r>
      <w:r>
        <w:rPr>
          <w:rFonts w:hint="eastAsia"/>
        </w:rPr>
        <w:t>виявляти</w:t>
      </w:r>
      <w:r>
        <w:t></w:t>
      </w:r>
      <w:r>
        <w:rPr>
          <w:rFonts w:hint="eastAsia"/>
        </w:rPr>
        <w:t>активність</w:t>
      </w:r>
      <w:r>
        <w:t></w:t>
      </w:r>
      <w:r>
        <w:rPr>
          <w:rFonts w:hint="eastAsia"/>
        </w:rPr>
        <w:t>та</w:t>
      </w:r>
    </w:p>
    <w:p w:rsidR="004E0844" w:rsidRDefault="004E0844" w:rsidP="004E0844">
      <w:r>
        <w:rPr>
          <w:rFonts w:hint="eastAsia"/>
        </w:rPr>
        <w:t>ініціативність</w:t>
      </w:r>
      <w:r>
        <w:t></w:t>
      </w:r>
      <w:r>
        <w:rPr>
          <w:rFonts w:hint="eastAsia"/>
        </w:rPr>
        <w:t>у</w:t>
      </w:r>
      <w:r>
        <w:t></w:t>
      </w:r>
      <w:r>
        <w:rPr>
          <w:rFonts w:hint="eastAsia"/>
        </w:rPr>
        <w:t>заходах</w:t>
      </w:r>
      <w:r>
        <w:t></w:t>
      </w:r>
      <w:r>
        <w:rPr>
          <w:rFonts w:hint="eastAsia"/>
        </w:rPr>
        <w:t>КСВ</w:t>
      </w:r>
      <w:r>
        <w:t></w:t>
      </w:r>
      <w:r>
        <w:t></w:t>
      </w:r>
      <w:r>
        <w:rPr>
          <w:rFonts w:hint="eastAsia"/>
        </w:rPr>
        <w:t>Згідно</w:t>
      </w:r>
      <w:r>
        <w:t></w:t>
      </w:r>
      <w:r>
        <w:rPr>
          <w:rFonts w:hint="eastAsia"/>
        </w:rPr>
        <w:t>з</w:t>
      </w:r>
      <w:r>
        <w:t></w:t>
      </w:r>
      <w:r>
        <w:rPr>
          <w:rFonts w:hint="eastAsia"/>
        </w:rPr>
        <w:t>міжнародної</w:t>
      </w:r>
      <w:r>
        <w:t></w:t>
      </w:r>
      <w:r>
        <w:rPr>
          <w:rFonts w:hint="eastAsia"/>
        </w:rPr>
        <w:t>ініціативи</w:t>
      </w:r>
      <w:r>
        <w:t></w:t>
      </w:r>
      <w:r>
        <w:rPr>
          <w:rFonts w:hint="eastAsia"/>
        </w:rPr>
        <w:t>ООН</w:t>
      </w:r>
    </w:p>
    <w:p w:rsidR="004E0844" w:rsidRDefault="004E0844" w:rsidP="004E0844">
      <w:r>
        <w:t></w:t>
      </w:r>
      <w:r>
        <w:rPr>
          <w:rFonts w:hint="eastAsia"/>
        </w:rPr>
        <w:t>Сталий</w:t>
      </w:r>
      <w:r>
        <w:t></w:t>
      </w:r>
      <w:r>
        <w:rPr>
          <w:rFonts w:hint="eastAsia"/>
        </w:rPr>
        <w:t>розвиток</w:t>
      </w:r>
      <w:r>
        <w:t></w:t>
      </w:r>
      <w:r>
        <w:rPr>
          <w:rFonts w:hint="eastAsia"/>
        </w:rPr>
        <w:t>фондових</w:t>
      </w:r>
      <w:r>
        <w:t></w:t>
      </w:r>
      <w:r>
        <w:rPr>
          <w:rFonts w:hint="eastAsia"/>
        </w:rPr>
        <w:t>бірж</w:t>
      </w:r>
      <w:r>
        <w:t></w:t>
      </w:r>
      <w:r>
        <w:t></w:t>
      </w:r>
      <w:r>
        <w:t></w:t>
      </w:r>
      <w:r>
        <w:rPr>
          <w:rFonts w:hint="eastAsia"/>
        </w:rPr>
        <w:t>до</w:t>
      </w:r>
      <w:r>
        <w:t></w:t>
      </w:r>
      <w:r>
        <w:rPr>
          <w:rFonts w:hint="eastAsia"/>
        </w:rPr>
        <w:t>якої</w:t>
      </w:r>
      <w:r>
        <w:t></w:t>
      </w:r>
      <w:r>
        <w:rPr>
          <w:rFonts w:hint="eastAsia"/>
        </w:rPr>
        <w:t>наразі</w:t>
      </w:r>
      <w:r>
        <w:t></w:t>
      </w:r>
      <w:r>
        <w:rPr>
          <w:rFonts w:hint="eastAsia"/>
        </w:rPr>
        <w:t>долучилися</w:t>
      </w:r>
      <w:r>
        <w:t></w:t>
      </w:r>
      <w:r>
        <w:rPr>
          <w:rFonts w:hint="eastAsia"/>
        </w:rPr>
        <w:t>вже</w:t>
      </w:r>
      <w:r>
        <w:t></w:t>
      </w:r>
      <w:r>
        <w:t></w:t>
      </w:r>
      <w:r>
        <w:t></w:t>
      </w:r>
    </w:p>
    <w:p w:rsidR="004E0844" w:rsidRDefault="004E0844" w:rsidP="004E0844">
      <w:r>
        <w:rPr>
          <w:rFonts w:hint="eastAsia"/>
        </w:rPr>
        <w:t>світових</w:t>
      </w:r>
      <w:r>
        <w:t></w:t>
      </w:r>
      <w:r>
        <w:rPr>
          <w:rFonts w:hint="eastAsia"/>
        </w:rPr>
        <w:t>фондових</w:t>
      </w:r>
      <w:r>
        <w:t></w:t>
      </w:r>
      <w:r>
        <w:rPr>
          <w:rFonts w:hint="eastAsia"/>
        </w:rPr>
        <w:t>бірж</w:t>
      </w:r>
      <w:r>
        <w:t></w:t>
      </w:r>
      <w:r>
        <w:t></w:t>
      </w:r>
      <w:r>
        <w:rPr>
          <w:rFonts w:hint="eastAsia"/>
        </w:rPr>
        <w:t>важливе</w:t>
      </w:r>
      <w:r>
        <w:t></w:t>
      </w:r>
      <w:r>
        <w:rPr>
          <w:rFonts w:hint="eastAsia"/>
        </w:rPr>
        <w:t>місце</w:t>
      </w:r>
      <w:r>
        <w:t></w:t>
      </w:r>
      <w:r>
        <w:rPr>
          <w:rFonts w:hint="eastAsia"/>
        </w:rPr>
        <w:t>при</w:t>
      </w:r>
      <w:r>
        <w:t></w:t>
      </w:r>
      <w:r>
        <w:rPr>
          <w:rFonts w:hint="eastAsia"/>
        </w:rPr>
        <w:t>впровадженні</w:t>
      </w:r>
      <w:r>
        <w:t></w:t>
      </w:r>
      <w:r>
        <w:rPr>
          <w:rFonts w:hint="eastAsia"/>
        </w:rPr>
        <w:t>КСВ</w:t>
      </w:r>
      <w:r>
        <w:t></w:t>
      </w:r>
      <w:r>
        <w:rPr>
          <w:rFonts w:hint="eastAsia"/>
        </w:rPr>
        <w:t>віддається</w:t>
      </w:r>
    </w:p>
    <w:p w:rsidR="004E0844" w:rsidRDefault="004E0844" w:rsidP="004E0844">
      <w:r>
        <w:rPr>
          <w:rFonts w:hint="eastAsia"/>
        </w:rPr>
        <w:t>біржам</w:t>
      </w:r>
      <w:r>
        <w:t></w:t>
      </w:r>
      <w:r>
        <w:t></w:t>
      </w:r>
      <w:r>
        <w:rPr>
          <w:rFonts w:hint="eastAsia"/>
        </w:rPr>
        <w:t>проте</w:t>
      </w:r>
      <w:r>
        <w:t></w:t>
      </w:r>
      <w:r>
        <w:rPr>
          <w:rFonts w:hint="eastAsia"/>
        </w:rPr>
        <w:t>наразі</w:t>
      </w:r>
      <w:r>
        <w:t></w:t>
      </w:r>
      <w:r>
        <w:rPr>
          <w:rFonts w:hint="eastAsia"/>
        </w:rPr>
        <w:t>у</w:t>
      </w:r>
      <w:r>
        <w:t></w:t>
      </w:r>
      <w:r>
        <w:rPr>
          <w:rFonts w:hint="eastAsia"/>
        </w:rPr>
        <w:t>правилах</w:t>
      </w:r>
      <w:r>
        <w:t></w:t>
      </w:r>
      <w:r>
        <w:rPr>
          <w:rFonts w:hint="eastAsia"/>
        </w:rPr>
        <w:t>українських</w:t>
      </w:r>
      <w:r>
        <w:t></w:t>
      </w:r>
      <w:r>
        <w:rPr>
          <w:rFonts w:hint="eastAsia"/>
        </w:rPr>
        <w:t>фондових</w:t>
      </w:r>
      <w:r>
        <w:t></w:t>
      </w:r>
      <w:r>
        <w:rPr>
          <w:rFonts w:hint="eastAsia"/>
        </w:rPr>
        <w:t>бірж</w:t>
      </w:r>
      <w:r>
        <w:t></w:t>
      </w:r>
      <w:r>
        <w:rPr>
          <w:rFonts w:hint="eastAsia"/>
        </w:rPr>
        <w:t>комплексні</w:t>
      </w:r>
    </w:p>
    <w:p w:rsidR="004E0844" w:rsidRDefault="004E0844" w:rsidP="004E0844">
      <w:r>
        <w:rPr>
          <w:rFonts w:hint="eastAsia"/>
        </w:rPr>
        <w:t>складові</w:t>
      </w:r>
      <w:r>
        <w:t></w:t>
      </w:r>
      <w:r>
        <w:rPr>
          <w:rFonts w:hint="eastAsia"/>
        </w:rPr>
        <w:t>КСВ</w:t>
      </w:r>
      <w:r>
        <w:t></w:t>
      </w:r>
      <w:r>
        <w:rPr>
          <w:rFonts w:hint="eastAsia"/>
        </w:rPr>
        <w:t>відсутні</w:t>
      </w:r>
      <w:r>
        <w:t></w:t>
      </w:r>
      <w:r>
        <w:t></w:t>
      </w:r>
      <w:r>
        <w:rPr>
          <w:rFonts w:hint="eastAsia"/>
        </w:rPr>
        <w:t>З</w:t>
      </w:r>
      <w:r>
        <w:t></w:t>
      </w:r>
      <w:r>
        <w:rPr>
          <w:rFonts w:hint="eastAsia"/>
        </w:rPr>
        <w:t>урахуванням</w:t>
      </w:r>
      <w:r>
        <w:t></w:t>
      </w:r>
      <w:r>
        <w:rPr>
          <w:rFonts w:hint="eastAsia"/>
        </w:rPr>
        <w:t>міжнародного</w:t>
      </w:r>
      <w:r>
        <w:t></w:t>
      </w:r>
      <w:r>
        <w:rPr>
          <w:rFonts w:hint="eastAsia"/>
        </w:rPr>
        <w:t>досвіду</w:t>
      </w:r>
      <w:r>
        <w:t></w:t>
      </w:r>
      <w:r>
        <w:rPr>
          <w:rFonts w:hint="eastAsia"/>
        </w:rPr>
        <w:t>вважаємо</w:t>
      </w:r>
      <w:r>
        <w:t></w:t>
      </w:r>
      <w:r>
        <w:rPr>
          <w:rFonts w:hint="eastAsia"/>
        </w:rPr>
        <w:t>за</w:t>
      </w:r>
    </w:p>
    <w:p w:rsidR="004E0844" w:rsidRDefault="004E0844" w:rsidP="004E0844">
      <w:r>
        <w:rPr>
          <w:rFonts w:hint="eastAsia"/>
        </w:rPr>
        <w:t>доцільне</w:t>
      </w:r>
      <w:r>
        <w:t></w:t>
      </w:r>
      <w:r>
        <w:rPr>
          <w:rFonts w:hint="eastAsia"/>
        </w:rPr>
        <w:t>запровадити</w:t>
      </w:r>
      <w:r>
        <w:t></w:t>
      </w:r>
      <w:r>
        <w:rPr>
          <w:rFonts w:hint="eastAsia"/>
        </w:rPr>
        <w:t>КСВ</w:t>
      </w:r>
      <w:r>
        <w:t></w:t>
      </w:r>
      <w:r>
        <w:rPr>
          <w:rFonts w:hint="eastAsia"/>
        </w:rPr>
        <w:t>на</w:t>
      </w:r>
      <w:r>
        <w:t></w:t>
      </w:r>
      <w:r>
        <w:rPr>
          <w:rFonts w:hint="eastAsia"/>
        </w:rPr>
        <w:t>фондових</w:t>
      </w:r>
      <w:r>
        <w:t></w:t>
      </w:r>
      <w:r>
        <w:rPr>
          <w:rFonts w:hint="eastAsia"/>
        </w:rPr>
        <w:t>біржах</w:t>
      </w:r>
      <w:r>
        <w:t></w:t>
      </w:r>
      <w:r>
        <w:rPr>
          <w:rFonts w:hint="eastAsia"/>
        </w:rPr>
        <w:t>України</w:t>
      </w:r>
      <w:r>
        <w:t></w:t>
      </w:r>
      <w:r>
        <w:rPr>
          <w:rFonts w:hint="eastAsia"/>
        </w:rPr>
        <w:t>в</w:t>
      </w:r>
      <w:r>
        <w:t></w:t>
      </w:r>
      <w:r>
        <w:rPr>
          <w:rFonts w:hint="eastAsia"/>
        </w:rPr>
        <w:t>рамках</w:t>
      </w:r>
      <w:r>
        <w:t></w:t>
      </w:r>
      <w:r>
        <w:rPr>
          <w:rFonts w:hint="eastAsia"/>
        </w:rPr>
        <w:t>ініціативи</w:t>
      </w:r>
    </w:p>
    <w:p w:rsidR="004E0844" w:rsidRDefault="004E0844" w:rsidP="004E0844">
      <w:r>
        <w:rPr>
          <w:rFonts w:hint="eastAsia"/>
        </w:rPr>
        <w:t>ООН</w:t>
      </w:r>
      <w:r>
        <w:t></w:t>
      </w:r>
      <w:r>
        <w:rPr>
          <w:rFonts w:hint="eastAsia"/>
        </w:rPr>
        <w:t>сталого</w:t>
      </w:r>
      <w:r>
        <w:t></w:t>
      </w:r>
      <w:r>
        <w:rPr>
          <w:rFonts w:hint="eastAsia"/>
        </w:rPr>
        <w:t>розвитку</w:t>
      </w:r>
      <w:r>
        <w:t></w:t>
      </w:r>
      <w:r>
        <w:rPr>
          <w:rFonts w:hint="eastAsia"/>
        </w:rPr>
        <w:t>фондових</w:t>
      </w:r>
      <w:r>
        <w:t></w:t>
      </w:r>
      <w:r>
        <w:rPr>
          <w:rFonts w:hint="eastAsia"/>
        </w:rPr>
        <w:t>бірж</w:t>
      </w:r>
      <w:r>
        <w:t></w:t>
      </w:r>
    </w:p>
    <w:p w:rsidR="004E0844" w:rsidRDefault="004E0844" w:rsidP="004E0844">
      <w:r>
        <w:t></w:t>
      </w:r>
      <w:r>
        <w:t></w:t>
      </w:r>
      <w:r>
        <w:t></w:t>
      </w:r>
      <w:r>
        <w:t></w:t>
      </w:r>
      <w:r>
        <w:rPr>
          <w:rFonts w:hint="eastAsia"/>
        </w:rPr>
        <w:t>Основою</w:t>
      </w:r>
      <w:r>
        <w:t></w:t>
      </w:r>
      <w:r>
        <w:rPr>
          <w:rFonts w:hint="eastAsia"/>
        </w:rPr>
        <w:t>для</w:t>
      </w:r>
      <w:r>
        <w:t></w:t>
      </w:r>
      <w:r>
        <w:rPr>
          <w:rFonts w:hint="eastAsia"/>
        </w:rPr>
        <w:t>розвитку</w:t>
      </w:r>
      <w:r>
        <w:t></w:t>
      </w:r>
      <w:r>
        <w:rPr>
          <w:rFonts w:hint="eastAsia"/>
        </w:rPr>
        <w:t>КСВ</w:t>
      </w:r>
      <w:r>
        <w:t></w:t>
      </w:r>
      <w:r>
        <w:rPr>
          <w:rFonts w:hint="eastAsia"/>
        </w:rPr>
        <w:t>має</w:t>
      </w:r>
      <w:r>
        <w:t></w:t>
      </w:r>
      <w:r>
        <w:rPr>
          <w:rFonts w:hint="eastAsia"/>
        </w:rPr>
        <w:t>стати</w:t>
      </w:r>
      <w:r>
        <w:t></w:t>
      </w:r>
      <w:r>
        <w:rPr>
          <w:rFonts w:hint="eastAsia"/>
        </w:rPr>
        <w:t>запровадження</w:t>
      </w:r>
      <w:r>
        <w:t></w:t>
      </w:r>
      <w:r>
        <w:rPr>
          <w:rFonts w:hint="eastAsia"/>
        </w:rPr>
        <w:t>звіту</w:t>
      </w:r>
      <w:r>
        <w:t></w:t>
      </w:r>
      <w:r>
        <w:rPr>
          <w:rFonts w:hint="eastAsia"/>
        </w:rPr>
        <w:t>про</w:t>
      </w:r>
    </w:p>
    <w:p w:rsidR="004E0844" w:rsidRDefault="004E0844" w:rsidP="004E0844">
      <w:r>
        <w:rPr>
          <w:rFonts w:hint="eastAsia"/>
        </w:rPr>
        <w:t>КСВ</w:t>
      </w:r>
      <w:r>
        <w:t></w:t>
      </w:r>
      <w:r>
        <w:t></w:t>
      </w:r>
      <w:r>
        <w:rPr>
          <w:rFonts w:hint="eastAsia"/>
        </w:rPr>
        <w:t>який</w:t>
      </w:r>
      <w:r>
        <w:t></w:t>
      </w:r>
      <w:r>
        <w:rPr>
          <w:rFonts w:hint="eastAsia"/>
        </w:rPr>
        <w:t>має</w:t>
      </w:r>
      <w:r>
        <w:t></w:t>
      </w:r>
      <w:r>
        <w:rPr>
          <w:rFonts w:hint="eastAsia"/>
        </w:rPr>
        <w:t>бути</w:t>
      </w:r>
      <w:r>
        <w:t></w:t>
      </w:r>
      <w:r>
        <w:rPr>
          <w:rFonts w:hint="eastAsia"/>
        </w:rPr>
        <w:t>обов’язковим</w:t>
      </w:r>
      <w:r>
        <w:t></w:t>
      </w:r>
      <w:r>
        <w:rPr>
          <w:rFonts w:hint="eastAsia"/>
        </w:rPr>
        <w:t>для</w:t>
      </w:r>
      <w:r>
        <w:t></w:t>
      </w:r>
      <w:r>
        <w:rPr>
          <w:rFonts w:hint="eastAsia"/>
        </w:rPr>
        <w:t>публічних</w:t>
      </w:r>
      <w:r>
        <w:t></w:t>
      </w:r>
      <w:r>
        <w:rPr>
          <w:rFonts w:hint="eastAsia"/>
        </w:rPr>
        <w:t>акціонерних</w:t>
      </w:r>
      <w:r>
        <w:t></w:t>
      </w:r>
      <w:r>
        <w:rPr>
          <w:rFonts w:hint="eastAsia"/>
        </w:rPr>
        <w:t>товариств</w:t>
      </w:r>
      <w:r>
        <w:t></w:t>
      </w:r>
    </w:p>
    <w:p w:rsidR="004E0844" w:rsidRDefault="004E0844" w:rsidP="004E0844">
      <w:r>
        <w:rPr>
          <w:rFonts w:hint="eastAsia"/>
        </w:rPr>
        <w:t>Якщо</w:t>
      </w:r>
      <w:r>
        <w:t></w:t>
      </w:r>
      <w:r>
        <w:rPr>
          <w:rFonts w:hint="eastAsia"/>
        </w:rPr>
        <w:t>тпублічне</w:t>
      </w:r>
      <w:r>
        <w:t></w:t>
      </w:r>
      <w:r>
        <w:rPr>
          <w:rFonts w:hint="eastAsia"/>
        </w:rPr>
        <w:t>акціонерне</w:t>
      </w:r>
      <w:r>
        <w:t></w:t>
      </w:r>
      <w:r>
        <w:rPr>
          <w:rFonts w:hint="eastAsia"/>
        </w:rPr>
        <w:t>товариство</w:t>
      </w:r>
      <w:r>
        <w:t></w:t>
      </w:r>
      <w:r>
        <w:rPr>
          <w:rFonts w:hint="eastAsia"/>
        </w:rPr>
        <w:t>відмовляється</w:t>
      </w:r>
      <w:r>
        <w:t></w:t>
      </w:r>
      <w:r>
        <w:rPr>
          <w:rFonts w:hint="eastAsia"/>
        </w:rPr>
        <w:t>складати</w:t>
      </w:r>
      <w:r>
        <w:t></w:t>
      </w:r>
      <w:r>
        <w:rPr>
          <w:rFonts w:hint="eastAsia"/>
        </w:rPr>
        <w:t>звіт</w:t>
      </w:r>
      <w:r>
        <w:t></w:t>
      </w:r>
      <w:r>
        <w:rPr>
          <w:rFonts w:hint="eastAsia"/>
        </w:rPr>
        <w:t>про</w:t>
      </w:r>
    </w:p>
    <w:p w:rsidR="004E0844" w:rsidRDefault="004E0844" w:rsidP="004E0844">
      <w:r>
        <w:rPr>
          <w:rFonts w:hint="eastAsia"/>
        </w:rPr>
        <w:t>КСВ</w:t>
      </w:r>
      <w:r>
        <w:t></w:t>
      </w:r>
      <w:r>
        <w:t></w:t>
      </w:r>
      <w:r>
        <w:rPr>
          <w:rFonts w:hint="eastAsia"/>
        </w:rPr>
        <w:t>то</w:t>
      </w:r>
      <w:r>
        <w:t></w:t>
      </w:r>
      <w:r>
        <w:rPr>
          <w:rFonts w:hint="eastAsia"/>
        </w:rPr>
        <w:t>воно</w:t>
      </w:r>
      <w:r>
        <w:t></w:t>
      </w:r>
      <w:r>
        <w:rPr>
          <w:rFonts w:hint="eastAsia"/>
        </w:rPr>
        <w:t>має</w:t>
      </w:r>
      <w:r>
        <w:t></w:t>
      </w:r>
      <w:r>
        <w:rPr>
          <w:rFonts w:hint="eastAsia"/>
        </w:rPr>
        <w:t>зазначити</w:t>
      </w:r>
      <w:r>
        <w:t></w:t>
      </w:r>
      <w:r>
        <w:rPr>
          <w:rFonts w:hint="eastAsia"/>
        </w:rPr>
        <w:t>причини</w:t>
      </w:r>
      <w:r>
        <w:t></w:t>
      </w:r>
      <w:r>
        <w:rPr>
          <w:rFonts w:hint="eastAsia"/>
        </w:rPr>
        <w:t>такої</w:t>
      </w:r>
      <w:r>
        <w:t></w:t>
      </w:r>
      <w:r>
        <w:rPr>
          <w:rFonts w:hint="eastAsia"/>
        </w:rPr>
        <w:t>відмови</w:t>
      </w:r>
      <w:r>
        <w:t></w:t>
      </w:r>
      <w:r>
        <w:t></w:t>
      </w:r>
      <w:r>
        <w:rPr>
          <w:rFonts w:hint="eastAsia"/>
        </w:rPr>
        <w:t>Окремо</w:t>
      </w:r>
      <w:r>
        <w:t></w:t>
      </w:r>
      <w:r>
        <w:rPr>
          <w:rFonts w:hint="eastAsia"/>
        </w:rPr>
        <w:t>увагу</w:t>
      </w:r>
      <w:r>
        <w:t></w:t>
      </w:r>
      <w:r>
        <w:rPr>
          <w:rFonts w:hint="eastAsia"/>
        </w:rPr>
        <w:t>має</w:t>
      </w:r>
      <w:r>
        <w:t></w:t>
      </w:r>
      <w:r>
        <w:rPr>
          <w:rFonts w:hint="eastAsia"/>
        </w:rPr>
        <w:t>бути</w:t>
      </w:r>
    </w:p>
    <w:p w:rsidR="004E0844" w:rsidRDefault="004E0844" w:rsidP="004E0844">
      <w:r>
        <w:rPr>
          <w:rFonts w:hint="eastAsia"/>
        </w:rPr>
        <w:t>приділено</w:t>
      </w:r>
      <w:r>
        <w:t></w:t>
      </w:r>
      <w:r>
        <w:rPr>
          <w:rFonts w:hint="eastAsia"/>
        </w:rPr>
        <w:t>соціальній</w:t>
      </w:r>
      <w:r>
        <w:t></w:t>
      </w:r>
      <w:r>
        <w:rPr>
          <w:rFonts w:hint="eastAsia"/>
        </w:rPr>
        <w:t>відповідальності</w:t>
      </w:r>
      <w:r>
        <w:t></w:t>
      </w:r>
      <w:r>
        <w:rPr>
          <w:rFonts w:hint="eastAsia"/>
        </w:rPr>
        <w:t>великих</w:t>
      </w:r>
      <w:r>
        <w:t></w:t>
      </w:r>
      <w:r>
        <w:rPr>
          <w:rFonts w:hint="eastAsia"/>
        </w:rPr>
        <w:t>корпорацій</w:t>
      </w:r>
      <w:r>
        <w:t></w:t>
      </w:r>
      <w:r>
        <w:rPr>
          <w:rFonts w:hint="eastAsia"/>
        </w:rPr>
        <w:t>і</w:t>
      </w:r>
      <w:r>
        <w:t></w:t>
      </w:r>
      <w:r>
        <w:rPr>
          <w:rFonts w:hint="eastAsia"/>
        </w:rPr>
        <w:t>перспективам</w:t>
      </w:r>
      <w:r>
        <w:t></w:t>
      </w:r>
      <w:r>
        <w:rPr>
          <w:rFonts w:hint="eastAsia"/>
        </w:rPr>
        <w:t>її</w:t>
      </w:r>
    </w:p>
    <w:p w:rsidR="004E0844" w:rsidRDefault="004E0844" w:rsidP="004E0844">
      <w:r>
        <w:rPr>
          <w:rFonts w:hint="eastAsia"/>
        </w:rPr>
        <w:t>посилення</w:t>
      </w:r>
      <w:r>
        <w:t></w:t>
      </w:r>
      <w:r>
        <w:t></w:t>
      </w:r>
      <w:r>
        <w:rPr>
          <w:rFonts w:hint="eastAsia"/>
        </w:rPr>
        <w:t>а</w:t>
      </w:r>
      <w:r>
        <w:t></w:t>
      </w:r>
      <w:r>
        <w:rPr>
          <w:rFonts w:hint="eastAsia"/>
        </w:rPr>
        <w:t>також</w:t>
      </w:r>
      <w:r>
        <w:t></w:t>
      </w:r>
      <w:r>
        <w:rPr>
          <w:rFonts w:hint="eastAsia"/>
        </w:rPr>
        <w:t>зміні</w:t>
      </w:r>
      <w:r>
        <w:t></w:t>
      </w:r>
      <w:r>
        <w:rPr>
          <w:rFonts w:hint="eastAsia"/>
        </w:rPr>
        <w:t>їх</w:t>
      </w:r>
      <w:r>
        <w:t></w:t>
      </w:r>
      <w:r>
        <w:rPr>
          <w:rFonts w:hint="eastAsia"/>
        </w:rPr>
        <w:t>ідентифікації</w:t>
      </w:r>
      <w:r>
        <w:t></w:t>
      </w:r>
      <w:r>
        <w:rPr>
          <w:rFonts w:hint="eastAsia"/>
        </w:rPr>
        <w:t>з</w:t>
      </w:r>
      <w:r>
        <w:t></w:t>
      </w:r>
      <w:r>
        <w:rPr>
          <w:rFonts w:hint="eastAsia"/>
        </w:rPr>
        <w:t>огляду</w:t>
      </w:r>
      <w:r>
        <w:t></w:t>
      </w:r>
      <w:r>
        <w:rPr>
          <w:rFonts w:hint="eastAsia"/>
        </w:rPr>
        <w:t>на</w:t>
      </w:r>
      <w:r>
        <w:t></w:t>
      </w:r>
      <w:r>
        <w:rPr>
          <w:rFonts w:hint="eastAsia"/>
        </w:rPr>
        <w:t>важливий</w:t>
      </w:r>
      <w:r>
        <w:t></w:t>
      </w:r>
      <w:r>
        <w:rPr>
          <w:rFonts w:hint="eastAsia"/>
        </w:rPr>
        <w:t>соціальний</w:t>
      </w:r>
    </w:p>
    <w:p w:rsidR="004E0844" w:rsidRDefault="004E0844" w:rsidP="004E0844">
      <w:r>
        <w:t></w:t>
      </w:r>
      <w:r>
        <w:t></w:t>
      </w:r>
      <w:r>
        <w:t></w:t>
      </w:r>
    </w:p>
    <w:p w:rsidR="004E0844" w:rsidRDefault="004E0844" w:rsidP="004E0844">
      <w:r>
        <w:rPr>
          <w:rFonts w:hint="eastAsia"/>
        </w:rPr>
        <w:t>рівень</w:t>
      </w:r>
      <w:r>
        <w:t></w:t>
      </w:r>
    </w:p>
    <w:p w:rsidR="004E0844" w:rsidRDefault="004E0844" w:rsidP="004E0844">
      <w:r>
        <w:t></w:t>
      </w:r>
      <w:r>
        <w:t></w:t>
      </w:r>
      <w:r>
        <w:t></w:t>
      </w:r>
      <w:r>
        <w:t></w:t>
      </w:r>
      <w:r>
        <w:rPr>
          <w:rFonts w:hint="eastAsia"/>
        </w:rPr>
        <w:t>КСВ</w:t>
      </w:r>
      <w:r>
        <w:t></w:t>
      </w:r>
      <w:r>
        <w:rPr>
          <w:rFonts w:hint="eastAsia"/>
        </w:rPr>
        <w:t>є</w:t>
      </w:r>
      <w:r>
        <w:t></w:t>
      </w:r>
      <w:r>
        <w:rPr>
          <w:rFonts w:hint="eastAsia"/>
        </w:rPr>
        <w:t>взаємним</w:t>
      </w:r>
      <w:r>
        <w:t></w:t>
      </w:r>
      <w:r>
        <w:rPr>
          <w:rFonts w:hint="eastAsia"/>
        </w:rPr>
        <w:t>впливом</w:t>
      </w:r>
      <w:r>
        <w:t></w:t>
      </w:r>
      <w:r>
        <w:rPr>
          <w:rFonts w:hint="eastAsia"/>
        </w:rPr>
        <w:t>держави</w:t>
      </w:r>
      <w:r>
        <w:t></w:t>
      </w:r>
      <w:r>
        <w:t></w:t>
      </w:r>
      <w:r>
        <w:rPr>
          <w:rFonts w:hint="eastAsia"/>
        </w:rPr>
        <w:t>суспільства</w:t>
      </w:r>
      <w:r>
        <w:t></w:t>
      </w:r>
      <w:r>
        <w:rPr>
          <w:rFonts w:hint="eastAsia"/>
        </w:rPr>
        <w:t>й</w:t>
      </w:r>
      <w:r>
        <w:t></w:t>
      </w:r>
      <w:r>
        <w:rPr>
          <w:rFonts w:hint="eastAsia"/>
        </w:rPr>
        <w:t>суб’єктів</w:t>
      </w:r>
    </w:p>
    <w:p w:rsidR="004E0844" w:rsidRDefault="004E0844" w:rsidP="004E0844">
      <w:r>
        <w:rPr>
          <w:rFonts w:hint="eastAsia"/>
        </w:rPr>
        <w:t>корпоративних</w:t>
      </w:r>
      <w:r>
        <w:t></w:t>
      </w:r>
      <w:r>
        <w:rPr>
          <w:rFonts w:hint="eastAsia"/>
        </w:rPr>
        <w:t>відносин</w:t>
      </w:r>
      <w:r>
        <w:t></w:t>
      </w:r>
      <w:r>
        <w:t></w:t>
      </w:r>
      <w:r>
        <w:rPr>
          <w:rFonts w:hint="eastAsia"/>
        </w:rPr>
        <w:t>за</w:t>
      </w:r>
      <w:r>
        <w:t></w:t>
      </w:r>
      <w:r>
        <w:rPr>
          <w:rFonts w:hint="eastAsia"/>
        </w:rPr>
        <w:t>якого</w:t>
      </w:r>
      <w:r>
        <w:t></w:t>
      </w:r>
      <w:r>
        <w:rPr>
          <w:rFonts w:hint="eastAsia"/>
        </w:rPr>
        <w:t>корпорація</w:t>
      </w:r>
      <w:r>
        <w:t></w:t>
      </w:r>
      <w:r>
        <w:rPr>
          <w:rFonts w:hint="eastAsia"/>
        </w:rPr>
        <w:t>та</w:t>
      </w:r>
      <w:r>
        <w:t></w:t>
      </w:r>
      <w:r>
        <w:rPr>
          <w:rFonts w:hint="eastAsia"/>
        </w:rPr>
        <w:t>інші</w:t>
      </w:r>
      <w:r>
        <w:t></w:t>
      </w:r>
      <w:r>
        <w:rPr>
          <w:rFonts w:hint="eastAsia"/>
        </w:rPr>
        <w:t>суб’єкти</w:t>
      </w:r>
    </w:p>
    <w:p w:rsidR="004E0844" w:rsidRDefault="004E0844" w:rsidP="004E0844">
      <w:r>
        <w:rPr>
          <w:rFonts w:hint="eastAsia"/>
        </w:rPr>
        <w:t>корпоративних</w:t>
      </w:r>
      <w:r>
        <w:t></w:t>
      </w:r>
      <w:r>
        <w:rPr>
          <w:rFonts w:hint="eastAsia"/>
        </w:rPr>
        <w:t>відносин</w:t>
      </w:r>
      <w:r>
        <w:t></w:t>
      </w:r>
      <w:r>
        <w:rPr>
          <w:rFonts w:hint="eastAsia"/>
        </w:rPr>
        <w:t>беруть</w:t>
      </w:r>
      <w:r>
        <w:t></w:t>
      </w:r>
      <w:r>
        <w:rPr>
          <w:rFonts w:hint="eastAsia"/>
        </w:rPr>
        <w:t>на</w:t>
      </w:r>
      <w:r>
        <w:t></w:t>
      </w:r>
      <w:r>
        <w:rPr>
          <w:rFonts w:hint="eastAsia"/>
        </w:rPr>
        <w:t>себе</w:t>
      </w:r>
      <w:r>
        <w:t></w:t>
      </w:r>
      <w:r>
        <w:rPr>
          <w:rFonts w:hint="eastAsia"/>
        </w:rPr>
        <w:t>певні</w:t>
      </w:r>
      <w:r>
        <w:t></w:t>
      </w:r>
      <w:r>
        <w:rPr>
          <w:rFonts w:hint="eastAsia"/>
        </w:rPr>
        <w:t>економічні</w:t>
      </w:r>
      <w:r>
        <w:t></w:t>
      </w:r>
      <w:r>
        <w:t></w:t>
      </w:r>
      <w:r>
        <w:rPr>
          <w:rFonts w:hint="eastAsia"/>
        </w:rPr>
        <w:t>соціальні</w:t>
      </w:r>
      <w:r>
        <w:t></w:t>
      </w:r>
      <w:r>
        <w:rPr>
          <w:rFonts w:hint="eastAsia"/>
        </w:rPr>
        <w:t>та</w:t>
      </w:r>
    </w:p>
    <w:p w:rsidR="004E0844" w:rsidRDefault="004E0844" w:rsidP="004E0844">
      <w:r>
        <w:rPr>
          <w:rFonts w:hint="eastAsia"/>
        </w:rPr>
        <w:t>юридичні</w:t>
      </w:r>
      <w:r>
        <w:t></w:t>
      </w:r>
      <w:r>
        <w:rPr>
          <w:rFonts w:hint="eastAsia"/>
        </w:rPr>
        <w:t>зобов’язання</w:t>
      </w:r>
      <w:r>
        <w:t></w:t>
      </w:r>
      <w:r>
        <w:rPr>
          <w:rFonts w:hint="eastAsia"/>
        </w:rPr>
        <w:t>за</w:t>
      </w:r>
      <w:r>
        <w:t></w:t>
      </w:r>
      <w:r>
        <w:rPr>
          <w:rFonts w:hint="eastAsia"/>
        </w:rPr>
        <w:t>вплив</w:t>
      </w:r>
      <w:r>
        <w:t></w:t>
      </w:r>
      <w:r>
        <w:rPr>
          <w:rFonts w:hint="eastAsia"/>
        </w:rPr>
        <w:t>на</w:t>
      </w:r>
      <w:r>
        <w:t></w:t>
      </w:r>
      <w:r>
        <w:rPr>
          <w:rFonts w:hint="eastAsia"/>
        </w:rPr>
        <w:t>суспільство</w:t>
      </w:r>
      <w:r>
        <w:t></w:t>
      </w:r>
      <w:r>
        <w:t></w:t>
      </w:r>
      <w:r>
        <w:rPr>
          <w:rFonts w:hint="eastAsia"/>
        </w:rPr>
        <w:t>а</w:t>
      </w:r>
      <w:r>
        <w:t></w:t>
      </w:r>
      <w:r>
        <w:rPr>
          <w:rFonts w:hint="eastAsia"/>
        </w:rPr>
        <w:t>держава</w:t>
      </w:r>
      <w:r>
        <w:t></w:t>
      </w:r>
      <w:r>
        <w:rPr>
          <w:rFonts w:hint="eastAsia"/>
        </w:rPr>
        <w:t>та</w:t>
      </w:r>
      <w:r>
        <w:t></w:t>
      </w:r>
      <w:r>
        <w:rPr>
          <w:rFonts w:hint="eastAsia"/>
        </w:rPr>
        <w:t>суспільство</w:t>
      </w:r>
    </w:p>
    <w:p w:rsidR="004E0844" w:rsidRDefault="004E0844" w:rsidP="004E0844">
      <w:r>
        <w:rPr>
          <w:rFonts w:hint="eastAsia"/>
        </w:rPr>
        <w:t>гарантують</w:t>
      </w:r>
      <w:r>
        <w:t></w:t>
      </w:r>
      <w:r>
        <w:rPr>
          <w:rFonts w:hint="eastAsia"/>
        </w:rPr>
        <w:t>свою</w:t>
      </w:r>
      <w:r>
        <w:t></w:t>
      </w:r>
      <w:r>
        <w:rPr>
          <w:rFonts w:hint="eastAsia"/>
        </w:rPr>
        <w:t>підтримку</w:t>
      </w:r>
      <w:r>
        <w:t></w:t>
      </w:r>
      <w:r>
        <w:rPr>
          <w:rFonts w:hint="eastAsia"/>
        </w:rPr>
        <w:t>за</w:t>
      </w:r>
      <w:r>
        <w:t></w:t>
      </w:r>
      <w:r>
        <w:rPr>
          <w:rFonts w:hint="eastAsia"/>
        </w:rPr>
        <w:t>їх</w:t>
      </w:r>
      <w:r>
        <w:t></w:t>
      </w:r>
      <w:r>
        <w:rPr>
          <w:rFonts w:hint="eastAsia"/>
        </w:rPr>
        <w:t>виконання</w:t>
      </w:r>
      <w:r>
        <w:t></w:t>
      </w:r>
    </w:p>
    <w:p w:rsidR="004E0844" w:rsidRDefault="004E0844" w:rsidP="004E0844">
      <w:r>
        <w:t></w:t>
      </w:r>
      <w:r>
        <w:t></w:t>
      </w:r>
      <w:r>
        <w:t></w:t>
      </w:r>
      <w:r>
        <w:t></w:t>
      </w:r>
      <w:r>
        <w:rPr>
          <w:rFonts w:hint="eastAsia"/>
        </w:rPr>
        <w:t>Корпоративні</w:t>
      </w:r>
      <w:r>
        <w:t></w:t>
      </w:r>
      <w:r>
        <w:rPr>
          <w:rFonts w:hint="eastAsia"/>
        </w:rPr>
        <w:t>права</w:t>
      </w:r>
      <w:r>
        <w:t></w:t>
      </w:r>
      <w:r>
        <w:rPr>
          <w:rFonts w:hint="eastAsia"/>
        </w:rPr>
        <w:t>є</w:t>
      </w:r>
      <w:r>
        <w:t></w:t>
      </w:r>
      <w:r>
        <w:rPr>
          <w:rFonts w:hint="eastAsia"/>
        </w:rPr>
        <w:t>права</w:t>
      </w:r>
      <w:r>
        <w:t></w:t>
      </w:r>
      <w:r>
        <w:rPr>
          <w:rFonts w:hint="eastAsia"/>
        </w:rPr>
        <w:t>акціонера</w:t>
      </w:r>
      <w:r>
        <w:t></w:t>
      </w:r>
      <w:r>
        <w:rPr>
          <w:rFonts w:hint="eastAsia"/>
        </w:rPr>
        <w:t>чи</w:t>
      </w:r>
      <w:r>
        <w:t></w:t>
      </w:r>
      <w:r>
        <w:rPr>
          <w:rFonts w:hint="eastAsia"/>
        </w:rPr>
        <w:t>учасника</w:t>
      </w:r>
      <w:r>
        <w:t></w:t>
      </w:r>
      <w:r>
        <w:rPr>
          <w:rFonts w:hint="eastAsia"/>
        </w:rPr>
        <w:t>товариства</w:t>
      </w:r>
      <w:r>
        <w:t></w:t>
      </w:r>
      <w:r>
        <w:rPr>
          <w:rFonts w:hint="eastAsia"/>
        </w:rPr>
        <w:t>з</w:t>
      </w:r>
    </w:p>
    <w:p w:rsidR="004E0844" w:rsidRDefault="004E0844" w:rsidP="004E0844">
      <w:r>
        <w:rPr>
          <w:rFonts w:hint="eastAsia"/>
        </w:rPr>
        <w:t>обмеженою</w:t>
      </w:r>
      <w:r>
        <w:t></w:t>
      </w:r>
      <w:r>
        <w:rPr>
          <w:rFonts w:hint="eastAsia"/>
        </w:rPr>
        <w:t>відповідальністю</w:t>
      </w:r>
      <w:r>
        <w:t></w:t>
      </w:r>
      <w:r>
        <w:t></w:t>
      </w:r>
      <w:r>
        <w:rPr>
          <w:rFonts w:hint="eastAsia"/>
        </w:rPr>
        <w:t>зумовлені</w:t>
      </w:r>
      <w:r>
        <w:t></w:t>
      </w:r>
      <w:r>
        <w:rPr>
          <w:rFonts w:hint="eastAsia"/>
        </w:rPr>
        <w:t>їх</w:t>
      </w:r>
      <w:r>
        <w:t></w:t>
      </w:r>
      <w:r>
        <w:rPr>
          <w:rFonts w:hint="eastAsia"/>
        </w:rPr>
        <w:t>часткою</w:t>
      </w:r>
      <w:r>
        <w:t></w:t>
      </w:r>
      <w:r>
        <w:rPr>
          <w:rFonts w:hint="eastAsia"/>
        </w:rPr>
        <w:t>в</w:t>
      </w:r>
      <w:r>
        <w:t></w:t>
      </w:r>
      <w:r>
        <w:rPr>
          <w:rFonts w:hint="eastAsia"/>
        </w:rPr>
        <w:t>статутному</w:t>
      </w:r>
      <w:r>
        <w:t></w:t>
      </w:r>
      <w:r>
        <w:rPr>
          <w:rFonts w:hint="eastAsia"/>
        </w:rPr>
        <w:t>капіталі</w:t>
      </w:r>
    </w:p>
    <w:p w:rsidR="004E0844" w:rsidRDefault="004E0844" w:rsidP="004E0844">
      <w:r>
        <w:rPr>
          <w:rFonts w:hint="eastAsia"/>
        </w:rPr>
        <w:t>такого</w:t>
      </w:r>
      <w:r>
        <w:t></w:t>
      </w:r>
      <w:r>
        <w:rPr>
          <w:rFonts w:hint="eastAsia"/>
        </w:rPr>
        <w:t>товариства</w:t>
      </w:r>
      <w:r>
        <w:t></w:t>
      </w:r>
      <w:r>
        <w:t></w:t>
      </w:r>
      <w:r>
        <w:rPr>
          <w:rFonts w:hint="eastAsia"/>
        </w:rPr>
        <w:t>Часткою</w:t>
      </w:r>
      <w:r>
        <w:t></w:t>
      </w:r>
      <w:r>
        <w:rPr>
          <w:rFonts w:hint="eastAsia"/>
        </w:rPr>
        <w:t>в</w:t>
      </w:r>
      <w:r>
        <w:t></w:t>
      </w:r>
      <w:r>
        <w:rPr>
          <w:rFonts w:hint="eastAsia"/>
        </w:rPr>
        <w:t>статутному</w:t>
      </w:r>
      <w:r>
        <w:t></w:t>
      </w:r>
      <w:r>
        <w:rPr>
          <w:rFonts w:hint="eastAsia"/>
        </w:rPr>
        <w:t>капіталі</w:t>
      </w:r>
      <w:r>
        <w:t></w:t>
      </w:r>
      <w:r>
        <w:rPr>
          <w:rFonts w:hint="eastAsia"/>
        </w:rPr>
        <w:t>товариства</w:t>
      </w:r>
      <w:r>
        <w:t></w:t>
      </w:r>
      <w:r>
        <w:rPr>
          <w:rFonts w:hint="eastAsia"/>
        </w:rPr>
        <w:t>є</w:t>
      </w:r>
      <w:r>
        <w:t></w:t>
      </w:r>
      <w:r>
        <w:rPr>
          <w:rFonts w:hint="eastAsia"/>
        </w:rPr>
        <w:t>частина</w:t>
      </w:r>
    </w:p>
    <w:p w:rsidR="004E0844" w:rsidRDefault="004E0844" w:rsidP="004E0844">
      <w:r>
        <w:rPr>
          <w:rFonts w:hint="eastAsia"/>
        </w:rPr>
        <w:t>статутного</w:t>
      </w:r>
      <w:r>
        <w:t></w:t>
      </w:r>
      <w:r>
        <w:rPr>
          <w:rFonts w:hint="eastAsia"/>
        </w:rPr>
        <w:t>капіталу</w:t>
      </w:r>
      <w:r>
        <w:t></w:t>
      </w:r>
      <w:r>
        <w:rPr>
          <w:rFonts w:hint="eastAsia"/>
        </w:rPr>
        <w:t>товариства</w:t>
      </w:r>
      <w:r>
        <w:t></w:t>
      </w:r>
      <w:r>
        <w:rPr>
          <w:rFonts w:hint="eastAsia"/>
        </w:rPr>
        <w:t>з</w:t>
      </w:r>
      <w:r>
        <w:t></w:t>
      </w:r>
      <w:r>
        <w:rPr>
          <w:rFonts w:hint="eastAsia"/>
        </w:rPr>
        <w:t>обмеженою</w:t>
      </w:r>
      <w:r>
        <w:t></w:t>
      </w:r>
      <w:r>
        <w:rPr>
          <w:rFonts w:hint="eastAsia"/>
        </w:rPr>
        <w:t>відповідальністю</w:t>
      </w:r>
      <w:r>
        <w:t></w:t>
      </w:r>
      <w:r>
        <w:rPr>
          <w:rFonts w:hint="eastAsia"/>
        </w:rPr>
        <w:t>чи</w:t>
      </w:r>
    </w:p>
    <w:p w:rsidR="004E0844" w:rsidRDefault="004E0844" w:rsidP="004E0844">
      <w:r>
        <w:rPr>
          <w:rFonts w:hint="eastAsia"/>
        </w:rPr>
        <w:t>акціонерного</w:t>
      </w:r>
      <w:r>
        <w:t></w:t>
      </w:r>
      <w:r>
        <w:rPr>
          <w:rFonts w:hint="eastAsia"/>
        </w:rPr>
        <w:t>товариства</w:t>
      </w:r>
      <w:r>
        <w:t></w:t>
      </w:r>
      <w:r>
        <w:t></w:t>
      </w:r>
      <w:r>
        <w:rPr>
          <w:rFonts w:hint="eastAsia"/>
        </w:rPr>
        <w:t>що</w:t>
      </w:r>
      <w:r>
        <w:t></w:t>
      </w:r>
      <w:r>
        <w:rPr>
          <w:rFonts w:hint="eastAsia"/>
        </w:rPr>
        <w:t>належить</w:t>
      </w:r>
      <w:r>
        <w:t></w:t>
      </w:r>
      <w:r>
        <w:rPr>
          <w:rFonts w:hint="eastAsia"/>
        </w:rPr>
        <w:t>учасникам</w:t>
      </w:r>
      <w:r>
        <w:t></w:t>
      </w:r>
      <w:r>
        <w:rPr>
          <w:rFonts w:hint="eastAsia"/>
        </w:rPr>
        <w:t>таких</w:t>
      </w:r>
      <w:r>
        <w:t></w:t>
      </w:r>
      <w:r>
        <w:rPr>
          <w:rFonts w:hint="eastAsia"/>
        </w:rPr>
        <w:t>товариств</w:t>
      </w:r>
      <w:r>
        <w:t></w:t>
      </w:r>
      <w:r>
        <w:rPr>
          <w:rFonts w:hint="eastAsia"/>
        </w:rPr>
        <w:t>і</w:t>
      </w:r>
    </w:p>
    <w:p w:rsidR="004E0844" w:rsidRDefault="004E0844" w:rsidP="004E0844">
      <w:r>
        <w:rPr>
          <w:rFonts w:hint="eastAsia"/>
        </w:rPr>
        <w:t>позначає</w:t>
      </w:r>
      <w:r>
        <w:t></w:t>
      </w:r>
      <w:r>
        <w:rPr>
          <w:rFonts w:hint="eastAsia"/>
        </w:rPr>
        <w:t>ступінь</w:t>
      </w:r>
      <w:r>
        <w:t></w:t>
      </w:r>
      <w:r>
        <w:rPr>
          <w:rFonts w:hint="eastAsia"/>
        </w:rPr>
        <w:t>їх</w:t>
      </w:r>
      <w:r>
        <w:t></w:t>
      </w:r>
      <w:r>
        <w:rPr>
          <w:rFonts w:hint="eastAsia"/>
        </w:rPr>
        <w:t>участі</w:t>
      </w:r>
      <w:r>
        <w:t></w:t>
      </w:r>
      <w:r>
        <w:rPr>
          <w:rFonts w:hint="eastAsia"/>
        </w:rPr>
        <w:t>в</w:t>
      </w:r>
      <w:r>
        <w:t></w:t>
      </w:r>
      <w:r>
        <w:rPr>
          <w:rFonts w:hint="eastAsia"/>
        </w:rPr>
        <w:t>товаристві</w:t>
      </w:r>
      <w:r>
        <w:t></w:t>
      </w:r>
      <w:r>
        <w:t></w:t>
      </w:r>
      <w:r>
        <w:rPr>
          <w:rFonts w:hint="eastAsia"/>
        </w:rPr>
        <w:t>а</w:t>
      </w:r>
      <w:r>
        <w:t></w:t>
      </w:r>
      <w:r>
        <w:rPr>
          <w:rFonts w:hint="eastAsia"/>
        </w:rPr>
        <w:t>також</w:t>
      </w:r>
      <w:r>
        <w:t></w:t>
      </w:r>
      <w:r>
        <w:rPr>
          <w:rFonts w:hint="eastAsia"/>
        </w:rPr>
        <w:t>належний</w:t>
      </w:r>
      <w:r>
        <w:t></w:t>
      </w:r>
      <w:r>
        <w:rPr>
          <w:rFonts w:hint="eastAsia"/>
        </w:rPr>
        <w:t>обсяг</w:t>
      </w:r>
      <w:r>
        <w:t></w:t>
      </w:r>
      <w:r>
        <w:rPr>
          <w:rFonts w:hint="eastAsia"/>
        </w:rPr>
        <w:t>їх</w:t>
      </w:r>
    </w:p>
    <w:p w:rsidR="004E0844" w:rsidRDefault="004E0844" w:rsidP="004E0844">
      <w:r>
        <w:rPr>
          <w:rFonts w:hint="eastAsia"/>
        </w:rPr>
        <w:t>корпоративних</w:t>
      </w:r>
      <w:r>
        <w:t></w:t>
      </w:r>
      <w:r>
        <w:rPr>
          <w:rFonts w:hint="eastAsia"/>
        </w:rPr>
        <w:t>прав</w:t>
      </w:r>
      <w:r>
        <w:t></w:t>
      </w:r>
      <w:r>
        <w:t></w:t>
      </w:r>
      <w:r>
        <w:rPr>
          <w:rFonts w:hint="eastAsia"/>
        </w:rPr>
        <w:t>Предметом</w:t>
      </w:r>
      <w:r>
        <w:t></w:t>
      </w:r>
      <w:r>
        <w:rPr>
          <w:rFonts w:hint="eastAsia"/>
        </w:rPr>
        <w:t>відчуження</w:t>
      </w:r>
      <w:r>
        <w:t></w:t>
      </w:r>
      <w:r>
        <w:rPr>
          <w:rFonts w:hint="eastAsia"/>
        </w:rPr>
        <w:t>є</w:t>
      </w:r>
      <w:r>
        <w:t></w:t>
      </w:r>
      <w:r>
        <w:rPr>
          <w:rFonts w:hint="eastAsia"/>
        </w:rPr>
        <w:t>саме</w:t>
      </w:r>
      <w:r>
        <w:t></w:t>
      </w:r>
      <w:r>
        <w:rPr>
          <w:rFonts w:hint="eastAsia"/>
        </w:rPr>
        <w:t>частка</w:t>
      </w:r>
      <w:r>
        <w:t></w:t>
      </w:r>
      <w:r>
        <w:rPr>
          <w:rFonts w:hint="eastAsia"/>
        </w:rPr>
        <w:t>в</w:t>
      </w:r>
      <w:r>
        <w:t></w:t>
      </w:r>
      <w:r>
        <w:rPr>
          <w:rFonts w:hint="eastAsia"/>
        </w:rPr>
        <w:t>статутному</w:t>
      </w:r>
    </w:p>
    <w:p w:rsidR="004E0844" w:rsidRDefault="004E0844" w:rsidP="004E0844">
      <w:r>
        <w:rPr>
          <w:rFonts w:hint="eastAsia"/>
        </w:rPr>
        <w:t>капіталі</w:t>
      </w:r>
      <w:r>
        <w:t></w:t>
      </w:r>
      <w:r>
        <w:t></w:t>
      </w:r>
      <w:r>
        <w:rPr>
          <w:rFonts w:hint="eastAsia"/>
        </w:rPr>
        <w:t>а</w:t>
      </w:r>
      <w:r>
        <w:t></w:t>
      </w:r>
      <w:r>
        <w:rPr>
          <w:rFonts w:hint="eastAsia"/>
        </w:rPr>
        <w:t>не</w:t>
      </w:r>
      <w:r>
        <w:t></w:t>
      </w:r>
      <w:r>
        <w:rPr>
          <w:rFonts w:hint="eastAsia"/>
        </w:rPr>
        <w:t>корпоративні</w:t>
      </w:r>
      <w:r>
        <w:t></w:t>
      </w:r>
      <w:r>
        <w:rPr>
          <w:rFonts w:hint="eastAsia"/>
        </w:rPr>
        <w:t>права</w:t>
      </w:r>
      <w:r>
        <w:t></w:t>
      </w:r>
      <w:r>
        <w:t></w:t>
      </w:r>
      <w:r>
        <w:rPr>
          <w:rFonts w:hint="eastAsia"/>
        </w:rPr>
        <w:t>В</w:t>
      </w:r>
      <w:r>
        <w:t></w:t>
      </w:r>
      <w:r>
        <w:rPr>
          <w:rFonts w:hint="eastAsia"/>
        </w:rPr>
        <w:t>акціонерному</w:t>
      </w:r>
      <w:r>
        <w:t></w:t>
      </w:r>
      <w:r>
        <w:rPr>
          <w:rFonts w:hint="eastAsia"/>
        </w:rPr>
        <w:t>товаристві</w:t>
      </w:r>
      <w:r>
        <w:t></w:t>
      </w:r>
      <w:r>
        <w:rPr>
          <w:rFonts w:hint="eastAsia"/>
        </w:rPr>
        <w:t>частка</w:t>
      </w:r>
      <w:r>
        <w:t></w:t>
      </w:r>
      <w:r>
        <w:rPr>
          <w:rFonts w:hint="eastAsia"/>
        </w:rPr>
        <w:t>в</w:t>
      </w:r>
    </w:p>
    <w:p w:rsidR="004E0844" w:rsidRDefault="004E0844" w:rsidP="004E0844">
      <w:r>
        <w:rPr>
          <w:rFonts w:hint="eastAsia"/>
        </w:rPr>
        <w:t>статутному</w:t>
      </w:r>
      <w:r>
        <w:t></w:t>
      </w:r>
      <w:r>
        <w:rPr>
          <w:rFonts w:hint="eastAsia"/>
        </w:rPr>
        <w:t>капіталі</w:t>
      </w:r>
      <w:r>
        <w:t></w:t>
      </w:r>
      <w:r>
        <w:rPr>
          <w:rFonts w:hint="eastAsia"/>
        </w:rPr>
        <w:t>посвідчується</w:t>
      </w:r>
      <w:r>
        <w:t></w:t>
      </w:r>
      <w:r>
        <w:rPr>
          <w:rFonts w:hint="eastAsia"/>
        </w:rPr>
        <w:t>акцією</w:t>
      </w:r>
      <w:r>
        <w:t></w:t>
      </w:r>
      <w:r>
        <w:t></w:t>
      </w:r>
      <w:r>
        <w:rPr>
          <w:rFonts w:hint="eastAsia"/>
        </w:rPr>
        <w:t>а</w:t>
      </w:r>
      <w:r>
        <w:t></w:t>
      </w:r>
      <w:r>
        <w:rPr>
          <w:rFonts w:hint="eastAsia"/>
        </w:rPr>
        <w:t>в</w:t>
      </w:r>
      <w:r>
        <w:t></w:t>
      </w:r>
      <w:r>
        <w:rPr>
          <w:rFonts w:hint="eastAsia"/>
        </w:rPr>
        <w:t>товаристві</w:t>
      </w:r>
      <w:r>
        <w:t></w:t>
      </w:r>
      <w:r>
        <w:rPr>
          <w:rFonts w:hint="eastAsia"/>
        </w:rPr>
        <w:t>з</w:t>
      </w:r>
      <w:r>
        <w:t></w:t>
      </w:r>
      <w:r>
        <w:rPr>
          <w:rFonts w:hint="eastAsia"/>
        </w:rPr>
        <w:t>обмеженою</w:t>
      </w:r>
    </w:p>
    <w:p w:rsidR="004E0844" w:rsidRDefault="004E0844" w:rsidP="004E0844">
      <w:r>
        <w:rPr>
          <w:rFonts w:hint="eastAsia"/>
        </w:rPr>
        <w:t>відповідальністю</w:t>
      </w:r>
      <w:r>
        <w:t></w:t>
      </w:r>
      <w:r>
        <w:rPr>
          <w:rFonts w:hint="eastAsia"/>
        </w:rPr>
        <w:t>–</w:t>
      </w:r>
      <w:r>
        <w:t></w:t>
      </w:r>
      <w:r>
        <w:rPr>
          <w:rFonts w:hint="eastAsia"/>
        </w:rPr>
        <w:t>статутом</w:t>
      </w:r>
      <w:r>
        <w:t></w:t>
      </w:r>
      <w:r>
        <w:rPr>
          <w:rFonts w:hint="eastAsia"/>
        </w:rPr>
        <w:t>товариства</w:t>
      </w:r>
      <w:r>
        <w:t></w:t>
      </w:r>
      <w:r>
        <w:t></w:t>
      </w:r>
      <w:r>
        <w:rPr>
          <w:rFonts w:hint="eastAsia"/>
        </w:rPr>
        <w:t>Констатовано</w:t>
      </w:r>
      <w:r>
        <w:t></w:t>
      </w:r>
      <w:r>
        <w:t></w:t>
      </w:r>
      <w:r>
        <w:rPr>
          <w:rFonts w:hint="eastAsia"/>
        </w:rPr>
        <w:t>що</w:t>
      </w:r>
      <w:r>
        <w:t></w:t>
      </w:r>
      <w:r>
        <w:rPr>
          <w:rFonts w:hint="eastAsia"/>
        </w:rPr>
        <w:t>корпоративних</w:t>
      </w:r>
    </w:p>
    <w:p w:rsidR="004E0844" w:rsidRDefault="004E0844" w:rsidP="004E0844">
      <w:r>
        <w:rPr>
          <w:rFonts w:hint="eastAsia"/>
        </w:rPr>
        <w:t>прав</w:t>
      </w:r>
      <w:r>
        <w:t></w:t>
      </w:r>
      <w:r>
        <w:rPr>
          <w:rFonts w:hint="eastAsia"/>
        </w:rPr>
        <w:t>учасника</w:t>
      </w:r>
      <w:r>
        <w:t></w:t>
      </w:r>
      <w:r>
        <w:rPr>
          <w:rFonts w:hint="eastAsia"/>
        </w:rPr>
        <w:t>на</w:t>
      </w:r>
      <w:r>
        <w:t></w:t>
      </w:r>
      <w:r>
        <w:rPr>
          <w:rFonts w:hint="eastAsia"/>
        </w:rPr>
        <w:t>етапі</w:t>
      </w:r>
      <w:r>
        <w:t></w:t>
      </w:r>
      <w:r>
        <w:rPr>
          <w:rFonts w:hint="eastAsia"/>
        </w:rPr>
        <w:t>створення</w:t>
      </w:r>
      <w:r>
        <w:t></w:t>
      </w:r>
      <w:r>
        <w:rPr>
          <w:rFonts w:hint="eastAsia"/>
        </w:rPr>
        <w:t>не</w:t>
      </w:r>
      <w:r>
        <w:t></w:t>
      </w:r>
      <w:r>
        <w:rPr>
          <w:rFonts w:hint="eastAsia"/>
        </w:rPr>
        <w:t>виникає</w:t>
      </w:r>
      <w:r>
        <w:t></w:t>
      </w:r>
      <w:r>
        <w:t></w:t>
      </w:r>
      <w:r>
        <w:rPr>
          <w:rFonts w:hint="eastAsia"/>
        </w:rPr>
        <w:t>допоки</w:t>
      </w:r>
      <w:r>
        <w:t></w:t>
      </w:r>
      <w:r>
        <w:rPr>
          <w:rFonts w:hint="eastAsia"/>
        </w:rPr>
        <w:t>товариство</w:t>
      </w:r>
      <w:r>
        <w:t></w:t>
      </w:r>
      <w:r>
        <w:rPr>
          <w:rFonts w:hint="eastAsia"/>
        </w:rPr>
        <w:t>не</w:t>
      </w:r>
      <w:r>
        <w:t></w:t>
      </w:r>
      <w:r>
        <w:rPr>
          <w:rFonts w:hint="eastAsia"/>
        </w:rPr>
        <w:t>набуде</w:t>
      </w:r>
    </w:p>
    <w:p w:rsidR="004E0844" w:rsidRDefault="004E0844" w:rsidP="004E0844">
      <w:r>
        <w:rPr>
          <w:rFonts w:hint="eastAsia"/>
        </w:rPr>
        <w:t>статусу</w:t>
      </w:r>
      <w:r>
        <w:t></w:t>
      </w:r>
      <w:r>
        <w:rPr>
          <w:rFonts w:hint="eastAsia"/>
        </w:rPr>
        <w:t>юридичної</w:t>
      </w:r>
      <w:r>
        <w:t></w:t>
      </w:r>
      <w:r>
        <w:rPr>
          <w:rFonts w:hint="eastAsia"/>
        </w:rPr>
        <w:t>особи</w:t>
      </w:r>
      <w:r>
        <w:t></w:t>
      </w:r>
      <w:r>
        <w:t></w:t>
      </w:r>
      <w:r>
        <w:rPr>
          <w:rFonts w:hint="eastAsia"/>
        </w:rPr>
        <w:t>проте</w:t>
      </w:r>
      <w:r>
        <w:t></w:t>
      </w:r>
      <w:r>
        <w:rPr>
          <w:rFonts w:hint="eastAsia"/>
        </w:rPr>
        <w:t>виникають</w:t>
      </w:r>
      <w:r>
        <w:t></w:t>
      </w:r>
      <w:r>
        <w:rPr>
          <w:rFonts w:hint="eastAsia"/>
        </w:rPr>
        <w:t>інші</w:t>
      </w:r>
      <w:r>
        <w:t></w:t>
      </w:r>
      <w:r>
        <w:rPr>
          <w:rFonts w:hint="eastAsia"/>
        </w:rPr>
        <w:t>корпоративні</w:t>
      </w:r>
      <w:r>
        <w:t></w:t>
      </w:r>
      <w:r>
        <w:rPr>
          <w:rFonts w:hint="eastAsia"/>
        </w:rPr>
        <w:t>відносини</w:t>
      </w:r>
      <w:r>
        <w:t></w:t>
      </w:r>
      <w:r>
        <w:rPr>
          <w:rFonts w:hint="eastAsia"/>
        </w:rPr>
        <w:t>–</w:t>
      </w:r>
    </w:p>
    <w:p w:rsidR="004E0844" w:rsidRDefault="004E0844" w:rsidP="004E0844">
      <w:r>
        <w:rPr>
          <w:rFonts w:hint="eastAsia"/>
        </w:rPr>
        <w:t>засновницькі</w:t>
      </w:r>
      <w:r>
        <w:t></w:t>
      </w:r>
    </w:p>
    <w:p w:rsidR="004E0844" w:rsidRDefault="004E0844" w:rsidP="004E0844">
      <w:r>
        <w:t></w:t>
      </w:r>
      <w:r>
        <w:t></w:t>
      </w:r>
      <w:r>
        <w:t></w:t>
      </w:r>
      <w:r>
        <w:t></w:t>
      </w:r>
      <w:r>
        <w:rPr>
          <w:rFonts w:hint="eastAsia"/>
        </w:rPr>
        <w:t>Підтримано</w:t>
      </w:r>
      <w:r>
        <w:t></w:t>
      </w:r>
      <w:r>
        <w:rPr>
          <w:rFonts w:hint="eastAsia"/>
        </w:rPr>
        <w:t>доцільність</w:t>
      </w:r>
      <w:r>
        <w:t></w:t>
      </w:r>
      <w:r>
        <w:rPr>
          <w:rFonts w:hint="eastAsia"/>
        </w:rPr>
        <w:t>умовного</w:t>
      </w:r>
      <w:r>
        <w:t></w:t>
      </w:r>
      <w:r>
        <w:rPr>
          <w:rFonts w:hint="eastAsia"/>
        </w:rPr>
        <w:t>поділу</w:t>
      </w:r>
      <w:r>
        <w:t></w:t>
      </w:r>
      <w:r>
        <w:rPr>
          <w:rFonts w:hint="eastAsia"/>
        </w:rPr>
        <w:t>корпоративних</w:t>
      </w:r>
      <w:r>
        <w:t></w:t>
      </w:r>
      <w:r>
        <w:rPr>
          <w:rFonts w:hint="eastAsia"/>
        </w:rPr>
        <w:t>прав</w:t>
      </w:r>
      <w:r>
        <w:t></w:t>
      </w:r>
      <w:r>
        <w:rPr>
          <w:rFonts w:hint="eastAsia"/>
        </w:rPr>
        <w:t>та</w:t>
      </w:r>
    </w:p>
    <w:p w:rsidR="004E0844" w:rsidRDefault="004E0844" w:rsidP="004E0844">
      <w:r>
        <w:rPr>
          <w:rFonts w:hint="eastAsia"/>
        </w:rPr>
        <w:t>обов’язків</w:t>
      </w:r>
      <w:r>
        <w:t></w:t>
      </w:r>
      <w:r>
        <w:rPr>
          <w:rFonts w:hint="eastAsia"/>
        </w:rPr>
        <w:t>учасників</w:t>
      </w:r>
      <w:r>
        <w:t></w:t>
      </w:r>
      <w:r>
        <w:rPr>
          <w:rFonts w:hint="eastAsia"/>
        </w:rPr>
        <w:t>корпоративних</w:t>
      </w:r>
      <w:r>
        <w:t></w:t>
      </w:r>
      <w:r>
        <w:rPr>
          <w:rFonts w:hint="eastAsia"/>
        </w:rPr>
        <w:t>відносин</w:t>
      </w:r>
      <w:r>
        <w:t></w:t>
      </w:r>
      <w:r>
        <w:rPr>
          <w:rFonts w:hint="eastAsia"/>
        </w:rPr>
        <w:t>на</w:t>
      </w:r>
      <w:r>
        <w:t></w:t>
      </w:r>
      <w:r>
        <w:rPr>
          <w:rFonts w:hint="eastAsia"/>
        </w:rPr>
        <w:t>організаційногосподарські</w:t>
      </w:r>
      <w:r>
        <w:t></w:t>
      </w:r>
      <w:r>
        <w:rPr>
          <w:rFonts w:hint="eastAsia"/>
        </w:rPr>
        <w:t>та</w:t>
      </w:r>
      <w:r>
        <w:t></w:t>
      </w:r>
      <w:r>
        <w:rPr>
          <w:rFonts w:hint="eastAsia"/>
        </w:rPr>
        <w:t>майново</w:t>
      </w:r>
      <w:r>
        <w:t></w:t>
      </w:r>
      <w:r>
        <w:rPr>
          <w:rFonts w:hint="eastAsia"/>
        </w:rPr>
        <w:t>господарські</w:t>
      </w:r>
      <w:r>
        <w:t></w:t>
      </w:r>
      <w:r>
        <w:t></w:t>
      </w:r>
      <w:r>
        <w:rPr>
          <w:rFonts w:hint="eastAsia"/>
        </w:rPr>
        <w:t>До</w:t>
      </w:r>
      <w:r>
        <w:t></w:t>
      </w:r>
      <w:r>
        <w:rPr>
          <w:rFonts w:hint="eastAsia"/>
        </w:rPr>
        <w:t>організаційно</w:t>
      </w:r>
      <w:r>
        <w:t></w:t>
      </w:r>
      <w:r>
        <w:rPr>
          <w:rFonts w:hint="eastAsia"/>
        </w:rPr>
        <w:t>господарських</w:t>
      </w:r>
    </w:p>
    <w:p w:rsidR="004E0844" w:rsidRDefault="004E0844" w:rsidP="004E0844">
      <w:r>
        <w:rPr>
          <w:rFonts w:hint="eastAsia"/>
        </w:rPr>
        <w:t>належать</w:t>
      </w:r>
      <w:r>
        <w:t></w:t>
      </w:r>
      <w:r>
        <w:rPr>
          <w:rFonts w:hint="eastAsia"/>
        </w:rPr>
        <w:t>права</w:t>
      </w:r>
      <w:r>
        <w:t></w:t>
      </w:r>
      <w:r>
        <w:t></w:t>
      </w:r>
      <w:r>
        <w:rPr>
          <w:rFonts w:hint="eastAsia"/>
        </w:rPr>
        <w:t>брати</w:t>
      </w:r>
      <w:r>
        <w:t></w:t>
      </w:r>
      <w:r>
        <w:rPr>
          <w:rFonts w:hint="eastAsia"/>
        </w:rPr>
        <w:t>участь</w:t>
      </w:r>
      <w:r>
        <w:t></w:t>
      </w:r>
      <w:r>
        <w:rPr>
          <w:rFonts w:hint="eastAsia"/>
        </w:rPr>
        <w:t>в</w:t>
      </w:r>
      <w:r>
        <w:t></w:t>
      </w:r>
      <w:r>
        <w:rPr>
          <w:rFonts w:hint="eastAsia"/>
        </w:rPr>
        <w:t>управлінні</w:t>
      </w:r>
      <w:r>
        <w:t></w:t>
      </w:r>
      <w:r>
        <w:rPr>
          <w:rFonts w:hint="eastAsia"/>
        </w:rPr>
        <w:t>справами</w:t>
      </w:r>
      <w:r>
        <w:t></w:t>
      </w:r>
      <w:r>
        <w:rPr>
          <w:rFonts w:hint="eastAsia"/>
        </w:rPr>
        <w:t>товариства</w:t>
      </w:r>
      <w:r>
        <w:t></w:t>
      </w:r>
    </w:p>
    <w:p w:rsidR="004E0844" w:rsidRDefault="004E0844" w:rsidP="004E0844">
      <w:r>
        <w:rPr>
          <w:rFonts w:hint="eastAsia"/>
        </w:rPr>
        <w:t>одержувати</w:t>
      </w:r>
      <w:r>
        <w:t></w:t>
      </w:r>
      <w:r>
        <w:rPr>
          <w:rFonts w:hint="eastAsia"/>
        </w:rPr>
        <w:t>інформацію</w:t>
      </w:r>
      <w:r>
        <w:t></w:t>
      </w:r>
      <w:r>
        <w:rPr>
          <w:rFonts w:hint="eastAsia"/>
        </w:rPr>
        <w:t>про</w:t>
      </w:r>
      <w:r>
        <w:t></w:t>
      </w:r>
      <w:r>
        <w:rPr>
          <w:rFonts w:hint="eastAsia"/>
        </w:rPr>
        <w:t>діяльність</w:t>
      </w:r>
      <w:r>
        <w:t></w:t>
      </w:r>
      <w:r>
        <w:rPr>
          <w:rFonts w:hint="eastAsia"/>
        </w:rPr>
        <w:t>товариства</w:t>
      </w:r>
      <w:r>
        <w:t></w:t>
      </w:r>
      <w:r>
        <w:t></w:t>
      </w:r>
      <w:r>
        <w:rPr>
          <w:rFonts w:hint="eastAsia"/>
        </w:rPr>
        <w:t>До</w:t>
      </w:r>
      <w:r>
        <w:t></w:t>
      </w:r>
      <w:r>
        <w:rPr>
          <w:rFonts w:hint="eastAsia"/>
        </w:rPr>
        <w:t>майновогосподарських</w:t>
      </w:r>
      <w:r>
        <w:t></w:t>
      </w:r>
      <w:r>
        <w:rPr>
          <w:rFonts w:hint="eastAsia"/>
        </w:rPr>
        <w:t>належать</w:t>
      </w:r>
      <w:r>
        <w:t></w:t>
      </w:r>
      <w:r>
        <w:rPr>
          <w:rFonts w:hint="eastAsia"/>
        </w:rPr>
        <w:t>права</w:t>
      </w:r>
      <w:r>
        <w:t></w:t>
      </w:r>
      <w:r>
        <w:t></w:t>
      </w:r>
      <w:r>
        <w:rPr>
          <w:rFonts w:hint="eastAsia"/>
        </w:rPr>
        <w:t>на</w:t>
      </w:r>
      <w:r>
        <w:t></w:t>
      </w:r>
      <w:r>
        <w:rPr>
          <w:rFonts w:hint="eastAsia"/>
        </w:rPr>
        <w:t>отримання</w:t>
      </w:r>
      <w:r>
        <w:t></w:t>
      </w:r>
      <w:r>
        <w:rPr>
          <w:rFonts w:hint="eastAsia"/>
        </w:rPr>
        <w:t>дивідендів</w:t>
      </w:r>
      <w:r>
        <w:t></w:t>
      </w:r>
      <w:r>
        <w:t></w:t>
      </w:r>
      <w:r>
        <w:rPr>
          <w:rFonts w:hint="eastAsia"/>
        </w:rPr>
        <w:t>на</w:t>
      </w:r>
      <w:r>
        <w:t></w:t>
      </w:r>
      <w:r>
        <w:rPr>
          <w:rFonts w:hint="eastAsia"/>
        </w:rPr>
        <w:t>отримання</w:t>
      </w:r>
      <w:r>
        <w:t></w:t>
      </w:r>
      <w:r>
        <w:rPr>
          <w:rFonts w:hint="eastAsia"/>
        </w:rPr>
        <w:t>у</w:t>
      </w:r>
    </w:p>
    <w:p w:rsidR="004E0844" w:rsidRDefault="004E0844" w:rsidP="004E0844">
      <w:r>
        <w:rPr>
          <w:rFonts w:hint="eastAsia"/>
        </w:rPr>
        <w:t>разі</w:t>
      </w:r>
      <w:r>
        <w:t></w:t>
      </w:r>
      <w:r>
        <w:rPr>
          <w:rFonts w:hint="eastAsia"/>
        </w:rPr>
        <w:t>ліквідації</w:t>
      </w:r>
      <w:r>
        <w:t></w:t>
      </w:r>
      <w:r>
        <w:rPr>
          <w:rFonts w:hint="eastAsia"/>
        </w:rPr>
        <w:t>товариства</w:t>
      </w:r>
      <w:r>
        <w:t></w:t>
      </w:r>
      <w:r>
        <w:rPr>
          <w:rFonts w:hint="eastAsia"/>
        </w:rPr>
        <w:t>частини</w:t>
      </w:r>
      <w:r>
        <w:t></w:t>
      </w:r>
      <w:r>
        <w:rPr>
          <w:rFonts w:hint="eastAsia"/>
        </w:rPr>
        <w:t>його</w:t>
      </w:r>
      <w:r>
        <w:t></w:t>
      </w:r>
      <w:r>
        <w:rPr>
          <w:rFonts w:hint="eastAsia"/>
        </w:rPr>
        <w:t>майна</w:t>
      </w:r>
      <w:r>
        <w:t></w:t>
      </w:r>
      <w:r>
        <w:rPr>
          <w:rFonts w:hint="eastAsia"/>
        </w:rPr>
        <w:t>або</w:t>
      </w:r>
      <w:r>
        <w:t></w:t>
      </w:r>
      <w:r>
        <w:rPr>
          <w:rFonts w:hint="eastAsia"/>
        </w:rPr>
        <w:t>вартості</w:t>
      </w:r>
      <w:r>
        <w:t></w:t>
      </w:r>
      <w:r>
        <w:rPr>
          <w:rFonts w:hint="eastAsia"/>
        </w:rPr>
        <w:t>частини</w:t>
      </w:r>
      <w:r>
        <w:t></w:t>
      </w:r>
      <w:r>
        <w:rPr>
          <w:rFonts w:hint="eastAsia"/>
        </w:rPr>
        <w:t>майна</w:t>
      </w:r>
    </w:p>
    <w:p w:rsidR="004E0844" w:rsidRDefault="004E0844" w:rsidP="004E0844">
      <w:r>
        <w:rPr>
          <w:rFonts w:hint="eastAsia"/>
        </w:rPr>
        <w:t>товариства</w:t>
      </w:r>
      <w:r>
        <w:t></w:t>
      </w:r>
      <w:r>
        <w:t></w:t>
      </w:r>
      <w:r>
        <w:rPr>
          <w:rFonts w:hint="eastAsia"/>
        </w:rPr>
        <w:t>вийти</w:t>
      </w:r>
      <w:r>
        <w:t></w:t>
      </w:r>
      <w:r>
        <w:rPr>
          <w:rFonts w:hint="eastAsia"/>
        </w:rPr>
        <w:t>у</w:t>
      </w:r>
      <w:r>
        <w:t></w:t>
      </w:r>
      <w:r>
        <w:rPr>
          <w:rFonts w:hint="eastAsia"/>
        </w:rPr>
        <w:t>встановленому</w:t>
      </w:r>
      <w:r>
        <w:t></w:t>
      </w:r>
      <w:r>
        <w:rPr>
          <w:rFonts w:hint="eastAsia"/>
        </w:rPr>
        <w:t>порядку</w:t>
      </w:r>
      <w:r>
        <w:t></w:t>
      </w:r>
      <w:r>
        <w:rPr>
          <w:rFonts w:hint="eastAsia"/>
        </w:rPr>
        <w:t>із</w:t>
      </w:r>
      <w:r>
        <w:t></w:t>
      </w:r>
      <w:r>
        <w:rPr>
          <w:rFonts w:hint="eastAsia"/>
        </w:rPr>
        <w:t>товариства</w:t>
      </w:r>
      <w:r>
        <w:t></w:t>
      </w:r>
      <w:r>
        <w:rPr>
          <w:rFonts w:hint="eastAsia"/>
        </w:rPr>
        <w:t>або</w:t>
      </w:r>
      <w:r>
        <w:t></w:t>
      </w:r>
      <w:r>
        <w:rPr>
          <w:rFonts w:hint="eastAsia"/>
        </w:rPr>
        <w:t>здійснити</w:t>
      </w:r>
    </w:p>
    <w:p w:rsidR="004E0844" w:rsidRDefault="004E0844" w:rsidP="004E0844">
      <w:r>
        <w:rPr>
          <w:rFonts w:hint="eastAsia"/>
        </w:rPr>
        <w:t>відчуження</w:t>
      </w:r>
      <w:r>
        <w:t></w:t>
      </w:r>
      <w:r>
        <w:rPr>
          <w:rFonts w:hint="eastAsia"/>
        </w:rPr>
        <w:t>часток</w:t>
      </w:r>
      <w:r>
        <w:t></w:t>
      </w:r>
      <w:r>
        <w:rPr>
          <w:rFonts w:hint="eastAsia"/>
        </w:rPr>
        <w:t>у</w:t>
      </w:r>
      <w:r>
        <w:t></w:t>
      </w:r>
      <w:r>
        <w:rPr>
          <w:rFonts w:hint="eastAsia"/>
        </w:rPr>
        <w:t>статутному</w:t>
      </w:r>
      <w:r>
        <w:t></w:t>
      </w:r>
      <w:r>
        <w:t></w:t>
      </w:r>
      <w:r>
        <w:rPr>
          <w:rFonts w:hint="eastAsia"/>
        </w:rPr>
        <w:t>складеному</w:t>
      </w:r>
      <w:r>
        <w:t></w:t>
      </w:r>
      <w:r>
        <w:t></w:t>
      </w:r>
      <w:r>
        <w:rPr>
          <w:rFonts w:hint="eastAsia"/>
        </w:rPr>
        <w:t>капіталі</w:t>
      </w:r>
      <w:r>
        <w:t></w:t>
      </w:r>
      <w:r>
        <w:rPr>
          <w:rFonts w:hint="eastAsia"/>
        </w:rPr>
        <w:t>товариства</w:t>
      </w:r>
      <w:r>
        <w:t></w:t>
      </w:r>
      <w:r>
        <w:t></w:t>
      </w:r>
      <w:r>
        <w:rPr>
          <w:rFonts w:hint="eastAsia"/>
        </w:rPr>
        <w:t>цінних</w:t>
      </w:r>
    </w:p>
    <w:p w:rsidR="004E0844" w:rsidRDefault="004E0844" w:rsidP="004E0844">
      <w:r>
        <w:rPr>
          <w:rFonts w:hint="eastAsia"/>
        </w:rPr>
        <w:t>паперів</w:t>
      </w:r>
      <w:r>
        <w:t></w:t>
      </w:r>
      <w:r>
        <w:t></w:t>
      </w:r>
      <w:r>
        <w:rPr>
          <w:rFonts w:hint="eastAsia"/>
        </w:rPr>
        <w:t>що</w:t>
      </w:r>
      <w:r>
        <w:t></w:t>
      </w:r>
      <w:r>
        <w:rPr>
          <w:rFonts w:hint="eastAsia"/>
        </w:rPr>
        <w:t>засвідчують</w:t>
      </w:r>
      <w:r>
        <w:t></w:t>
      </w:r>
      <w:r>
        <w:rPr>
          <w:rFonts w:hint="eastAsia"/>
        </w:rPr>
        <w:t>участь</w:t>
      </w:r>
      <w:r>
        <w:t></w:t>
      </w:r>
      <w:r>
        <w:rPr>
          <w:rFonts w:hint="eastAsia"/>
        </w:rPr>
        <w:t>у</w:t>
      </w:r>
      <w:r>
        <w:t></w:t>
      </w:r>
      <w:r>
        <w:rPr>
          <w:rFonts w:hint="eastAsia"/>
        </w:rPr>
        <w:t>товаристві</w:t>
      </w:r>
      <w:r>
        <w:t></w:t>
      </w:r>
      <w:r>
        <w:t></w:t>
      </w:r>
      <w:r>
        <w:rPr>
          <w:rFonts w:hint="eastAsia"/>
        </w:rPr>
        <w:t>в</w:t>
      </w:r>
      <w:r>
        <w:t></w:t>
      </w:r>
      <w:r>
        <w:rPr>
          <w:rFonts w:hint="eastAsia"/>
        </w:rPr>
        <w:t>порядку</w:t>
      </w:r>
      <w:r>
        <w:t></w:t>
      </w:r>
      <w:r>
        <w:t></w:t>
      </w:r>
      <w:r>
        <w:rPr>
          <w:rFonts w:hint="eastAsia"/>
        </w:rPr>
        <w:t>встановленому</w:t>
      </w:r>
    </w:p>
    <w:p w:rsidR="004E0844" w:rsidRDefault="004E0844" w:rsidP="004E0844">
      <w:r>
        <w:rPr>
          <w:rFonts w:hint="eastAsia"/>
        </w:rPr>
        <w:t>законом</w:t>
      </w:r>
      <w:r>
        <w:t></w:t>
      </w:r>
      <w:r>
        <w:t></w:t>
      </w:r>
      <w:r>
        <w:rPr>
          <w:rFonts w:hint="eastAsia"/>
        </w:rPr>
        <w:t>Корпоративні</w:t>
      </w:r>
      <w:r>
        <w:t></w:t>
      </w:r>
      <w:r>
        <w:rPr>
          <w:rFonts w:hint="eastAsia"/>
        </w:rPr>
        <w:t>права</w:t>
      </w:r>
      <w:r>
        <w:t></w:t>
      </w:r>
      <w:r>
        <w:rPr>
          <w:rFonts w:hint="eastAsia"/>
        </w:rPr>
        <w:t>учасників</w:t>
      </w:r>
      <w:r>
        <w:t></w:t>
      </w:r>
      <w:r>
        <w:rPr>
          <w:rFonts w:hint="eastAsia"/>
        </w:rPr>
        <w:t>реалізуються</w:t>
      </w:r>
      <w:r>
        <w:t></w:t>
      </w:r>
      <w:r>
        <w:rPr>
          <w:rFonts w:hint="eastAsia"/>
        </w:rPr>
        <w:t>індивідуально</w:t>
      </w:r>
      <w:r>
        <w:t></w:t>
      </w:r>
      <w:r>
        <w:t></w:t>
      </w:r>
      <w:r>
        <w:rPr>
          <w:rFonts w:hint="eastAsia"/>
        </w:rPr>
        <w:t>право</w:t>
      </w:r>
    </w:p>
    <w:p w:rsidR="004E0844" w:rsidRDefault="004E0844" w:rsidP="004E0844">
      <w:r>
        <w:t></w:t>
      </w:r>
      <w:r>
        <w:t></w:t>
      </w:r>
      <w:r>
        <w:t></w:t>
      </w:r>
    </w:p>
    <w:p w:rsidR="004E0844" w:rsidRDefault="004E0844" w:rsidP="004E0844">
      <w:r>
        <w:rPr>
          <w:rFonts w:hint="eastAsia"/>
        </w:rPr>
        <w:t>на</w:t>
      </w:r>
      <w:r>
        <w:t></w:t>
      </w:r>
      <w:r>
        <w:rPr>
          <w:rFonts w:hint="eastAsia"/>
        </w:rPr>
        <w:t>голосування</w:t>
      </w:r>
      <w:r>
        <w:t></w:t>
      </w:r>
      <w:r>
        <w:rPr>
          <w:rFonts w:hint="eastAsia"/>
        </w:rPr>
        <w:t>на</w:t>
      </w:r>
      <w:r>
        <w:t></w:t>
      </w:r>
      <w:r>
        <w:rPr>
          <w:rFonts w:hint="eastAsia"/>
        </w:rPr>
        <w:t>загальних</w:t>
      </w:r>
      <w:r>
        <w:t></w:t>
      </w:r>
      <w:r>
        <w:rPr>
          <w:rFonts w:hint="eastAsia"/>
        </w:rPr>
        <w:t>зборах</w:t>
      </w:r>
      <w:r>
        <w:t></w:t>
      </w:r>
      <w:r>
        <w:rPr>
          <w:rFonts w:hint="eastAsia"/>
        </w:rPr>
        <w:t>товариства</w:t>
      </w:r>
      <w:r>
        <w:t></w:t>
      </w:r>
      <w:r>
        <w:t></w:t>
      </w:r>
      <w:r>
        <w:rPr>
          <w:rFonts w:hint="eastAsia"/>
        </w:rPr>
        <w:t>або</w:t>
      </w:r>
      <w:r>
        <w:t></w:t>
      </w:r>
      <w:r>
        <w:rPr>
          <w:rFonts w:hint="eastAsia"/>
        </w:rPr>
        <w:t>колективно</w:t>
      </w:r>
      <w:r>
        <w:t></w:t>
      </w:r>
    </w:p>
    <w:p w:rsidR="004E0844" w:rsidRDefault="004E0844" w:rsidP="004E0844">
      <w:r>
        <w:t></w:t>
      </w:r>
      <w:r>
        <w:t></w:t>
      </w:r>
      <w:r>
        <w:t></w:t>
      </w:r>
      <w:r>
        <w:t></w:t>
      </w:r>
      <w:r>
        <w:rPr>
          <w:rFonts w:hint="eastAsia"/>
        </w:rPr>
        <w:t>До</w:t>
      </w:r>
      <w:r>
        <w:t></w:t>
      </w:r>
      <w:r>
        <w:rPr>
          <w:rFonts w:hint="eastAsia"/>
        </w:rPr>
        <w:t>організаційно</w:t>
      </w:r>
      <w:r>
        <w:t></w:t>
      </w:r>
      <w:r>
        <w:rPr>
          <w:rFonts w:hint="eastAsia"/>
        </w:rPr>
        <w:t>господарських</w:t>
      </w:r>
      <w:r>
        <w:t></w:t>
      </w:r>
      <w:r>
        <w:rPr>
          <w:rFonts w:hint="eastAsia"/>
        </w:rPr>
        <w:t>обов’язків</w:t>
      </w:r>
      <w:r>
        <w:t></w:t>
      </w:r>
      <w:r>
        <w:rPr>
          <w:rFonts w:hint="eastAsia"/>
        </w:rPr>
        <w:t>корпорації</w:t>
      </w:r>
    </w:p>
    <w:p w:rsidR="004E0844" w:rsidRDefault="004E0844" w:rsidP="004E0844">
      <w:r>
        <w:rPr>
          <w:rFonts w:hint="eastAsia"/>
        </w:rPr>
        <w:t>відносяться</w:t>
      </w:r>
      <w:r>
        <w:t></w:t>
      </w:r>
      <w:r>
        <w:t></w:t>
      </w:r>
      <w:r>
        <w:t></w:t>
      </w:r>
      <w:r>
        <w:t></w:t>
      </w:r>
      <w:r>
        <w:t></w:t>
      </w:r>
      <w:r>
        <w:rPr>
          <w:rFonts w:hint="eastAsia"/>
        </w:rPr>
        <w:t>реєстраційні</w:t>
      </w:r>
      <w:r>
        <w:t></w:t>
      </w:r>
      <w:r>
        <w:rPr>
          <w:rFonts w:hint="eastAsia"/>
        </w:rPr>
        <w:t>обов’язки</w:t>
      </w:r>
      <w:r>
        <w:t></w:t>
      </w:r>
      <w:r>
        <w:t></w:t>
      </w:r>
      <w:r>
        <w:rPr>
          <w:rFonts w:hint="eastAsia"/>
        </w:rPr>
        <w:t>повідомити</w:t>
      </w:r>
      <w:r>
        <w:t></w:t>
      </w:r>
      <w:r>
        <w:rPr>
          <w:rFonts w:hint="eastAsia"/>
        </w:rPr>
        <w:t>орган</w:t>
      </w:r>
      <w:r>
        <w:t></w:t>
      </w:r>
      <w:r>
        <w:t></w:t>
      </w:r>
      <w:r>
        <w:rPr>
          <w:rFonts w:hint="eastAsia"/>
        </w:rPr>
        <w:t>що</w:t>
      </w:r>
      <w:r>
        <w:t></w:t>
      </w:r>
      <w:r>
        <w:rPr>
          <w:rFonts w:hint="eastAsia"/>
        </w:rPr>
        <w:t>провів</w:t>
      </w:r>
    </w:p>
    <w:p w:rsidR="004E0844" w:rsidRDefault="004E0844" w:rsidP="004E0844">
      <w:r>
        <w:rPr>
          <w:rFonts w:hint="eastAsia"/>
        </w:rPr>
        <w:t>реєстрацію</w:t>
      </w:r>
      <w:r>
        <w:t></w:t>
      </w:r>
      <w:r>
        <w:t></w:t>
      </w:r>
      <w:r>
        <w:rPr>
          <w:rFonts w:hint="eastAsia"/>
        </w:rPr>
        <w:t>для</w:t>
      </w:r>
      <w:r>
        <w:t></w:t>
      </w:r>
      <w:r>
        <w:rPr>
          <w:rFonts w:hint="eastAsia"/>
        </w:rPr>
        <w:t>внесення</w:t>
      </w:r>
      <w:r>
        <w:t></w:t>
      </w:r>
      <w:r>
        <w:rPr>
          <w:rFonts w:hint="eastAsia"/>
        </w:rPr>
        <w:t>необхідних</w:t>
      </w:r>
      <w:r>
        <w:t></w:t>
      </w:r>
      <w:r>
        <w:rPr>
          <w:rFonts w:hint="eastAsia"/>
        </w:rPr>
        <w:t>змін</w:t>
      </w:r>
      <w:r>
        <w:t></w:t>
      </w:r>
      <w:r>
        <w:rPr>
          <w:rFonts w:hint="eastAsia"/>
        </w:rPr>
        <w:t>до</w:t>
      </w:r>
      <w:r>
        <w:t></w:t>
      </w:r>
      <w:r>
        <w:rPr>
          <w:rFonts w:hint="eastAsia"/>
        </w:rPr>
        <w:t>державного</w:t>
      </w:r>
      <w:r>
        <w:t></w:t>
      </w:r>
      <w:r>
        <w:rPr>
          <w:rFonts w:hint="eastAsia"/>
        </w:rPr>
        <w:t>реєстру</w:t>
      </w:r>
      <w:r>
        <w:t></w:t>
      </w:r>
      <w:r>
        <w:rPr>
          <w:rFonts w:hint="eastAsia"/>
        </w:rPr>
        <w:t>про</w:t>
      </w:r>
    </w:p>
    <w:p w:rsidR="004E0844" w:rsidRDefault="004E0844" w:rsidP="004E0844">
      <w:r>
        <w:rPr>
          <w:rFonts w:hint="eastAsia"/>
        </w:rPr>
        <w:t>внесення</w:t>
      </w:r>
      <w:r>
        <w:t></w:t>
      </w:r>
      <w:r>
        <w:rPr>
          <w:rFonts w:hint="eastAsia"/>
        </w:rPr>
        <w:t>змін</w:t>
      </w:r>
      <w:r>
        <w:t></w:t>
      </w:r>
      <w:r>
        <w:rPr>
          <w:rFonts w:hint="eastAsia"/>
        </w:rPr>
        <w:t>до</w:t>
      </w:r>
      <w:r>
        <w:t></w:t>
      </w:r>
      <w:r>
        <w:rPr>
          <w:rFonts w:hint="eastAsia"/>
        </w:rPr>
        <w:t>установчих</w:t>
      </w:r>
      <w:r>
        <w:t></w:t>
      </w:r>
      <w:r>
        <w:rPr>
          <w:rFonts w:hint="eastAsia"/>
        </w:rPr>
        <w:t>документів</w:t>
      </w:r>
      <w:r>
        <w:t></w:t>
      </w:r>
      <w:r>
        <w:t></w:t>
      </w:r>
      <w:r>
        <w:rPr>
          <w:rFonts w:hint="eastAsia"/>
        </w:rPr>
        <w:t>зобов’язання</w:t>
      </w:r>
      <w:r>
        <w:t></w:t>
      </w:r>
      <w:r>
        <w:rPr>
          <w:rFonts w:hint="eastAsia"/>
        </w:rPr>
        <w:t>встановлювати</w:t>
      </w:r>
      <w:r>
        <w:t></w:t>
      </w:r>
      <w:r>
        <w:rPr>
          <w:rFonts w:hint="eastAsia"/>
        </w:rPr>
        <w:t>свого</w:t>
      </w:r>
    </w:p>
    <w:p w:rsidR="004E0844" w:rsidRDefault="004E0844" w:rsidP="004E0844">
      <w:r>
        <w:rPr>
          <w:rFonts w:hint="eastAsia"/>
        </w:rPr>
        <w:t>кінцевого</w:t>
      </w:r>
      <w:r>
        <w:t></w:t>
      </w:r>
      <w:r>
        <w:rPr>
          <w:rFonts w:hint="eastAsia"/>
        </w:rPr>
        <w:t>бенефіціарного</w:t>
      </w:r>
      <w:r>
        <w:t></w:t>
      </w:r>
      <w:r>
        <w:rPr>
          <w:rFonts w:hint="eastAsia"/>
        </w:rPr>
        <w:t>власника</w:t>
      </w:r>
      <w:r>
        <w:t></w:t>
      </w:r>
      <w:r>
        <w:t></w:t>
      </w:r>
      <w:r>
        <w:rPr>
          <w:rFonts w:hint="eastAsia"/>
        </w:rPr>
        <w:t>контролера</w:t>
      </w:r>
      <w:r>
        <w:t></w:t>
      </w:r>
      <w:r>
        <w:t></w:t>
      </w:r>
      <w:r>
        <w:t></w:t>
      </w:r>
      <w:r>
        <w:rPr>
          <w:rFonts w:hint="eastAsia"/>
        </w:rPr>
        <w:t>регулярно</w:t>
      </w:r>
      <w:r>
        <w:t></w:t>
      </w:r>
      <w:r>
        <w:rPr>
          <w:rFonts w:hint="eastAsia"/>
        </w:rPr>
        <w:t>оновлювати</w:t>
      </w:r>
      <w:r>
        <w:t></w:t>
      </w:r>
      <w:r>
        <w:rPr>
          <w:rFonts w:hint="eastAsia"/>
        </w:rPr>
        <w:t>і</w:t>
      </w:r>
    </w:p>
    <w:p w:rsidR="004E0844" w:rsidRDefault="004E0844" w:rsidP="004E0844">
      <w:r>
        <w:rPr>
          <w:rFonts w:hint="eastAsia"/>
        </w:rPr>
        <w:t>зберігати</w:t>
      </w:r>
      <w:r>
        <w:t></w:t>
      </w:r>
      <w:r>
        <w:rPr>
          <w:rFonts w:hint="eastAsia"/>
        </w:rPr>
        <w:t>інформацію</w:t>
      </w:r>
      <w:r>
        <w:t></w:t>
      </w:r>
      <w:r>
        <w:rPr>
          <w:rFonts w:hint="eastAsia"/>
        </w:rPr>
        <w:t>про</w:t>
      </w:r>
      <w:r>
        <w:t></w:t>
      </w:r>
      <w:r>
        <w:rPr>
          <w:rFonts w:hint="eastAsia"/>
        </w:rPr>
        <w:t>нього</w:t>
      </w:r>
      <w:r>
        <w:t></w:t>
      </w:r>
      <w:r>
        <w:rPr>
          <w:rFonts w:hint="eastAsia"/>
        </w:rPr>
        <w:t>та</w:t>
      </w:r>
      <w:r>
        <w:t></w:t>
      </w:r>
      <w:r>
        <w:rPr>
          <w:rFonts w:hint="eastAsia"/>
        </w:rPr>
        <w:t>надавати</w:t>
      </w:r>
      <w:r>
        <w:t></w:t>
      </w:r>
      <w:r>
        <w:rPr>
          <w:rFonts w:hint="eastAsia"/>
        </w:rPr>
        <w:t>її</w:t>
      </w:r>
      <w:r>
        <w:t></w:t>
      </w:r>
      <w:r>
        <w:rPr>
          <w:rFonts w:hint="eastAsia"/>
        </w:rPr>
        <w:t>державному</w:t>
      </w:r>
      <w:r>
        <w:t></w:t>
      </w:r>
      <w:r>
        <w:rPr>
          <w:rFonts w:hint="eastAsia"/>
        </w:rPr>
        <w:t>реєстратору</w:t>
      </w:r>
      <w:r>
        <w:t></w:t>
      </w:r>
      <w:r>
        <w:rPr>
          <w:rFonts w:hint="eastAsia"/>
        </w:rPr>
        <w:t>у</w:t>
      </w:r>
    </w:p>
    <w:p w:rsidR="004E0844" w:rsidRDefault="004E0844" w:rsidP="004E0844">
      <w:r>
        <w:rPr>
          <w:rFonts w:hint="eastAsia"/>
        </w:rPr>
        <w:t>випадках</w:t>
      </w:r>
      <w:r>
        <w:t></w:t>
      </w:r>
      <w:r>
        <w:rPr>
          <w:rFonts w:hint="eastAsia"/>
        </w:rPr>
        <w:t>та</w:t>
      </w:r>
      <w:r>
        <w:t></w:t>
      </w:r>
      <w:r>
        <w:rPr>
          <w:rFonts w:hint="eastAsia"/>
        </w:rPr>
        <w:t>в</w:t>
      </w:r>
      <w:r>
        <w:t></w:t>
      </w:r>
      <w:r>
        <w:rPr>
          <w:rFonts w:hint="eastAsia"/>
        </w:rPr>
        <w:t>обсязі</w:t>
      </w:r>
      <w:r>
        <w:t></w:t>
      </w:r>
      <w:r>
        <w:t></w:t>
      </w:r>
      <w:r>
        <w:rPr>
          <w:rFonts w:hint="eastAsia"/>
        </w:rPr>
        <w:t>передбачених</w:t>
      </w:r>
      <w:r>
        <w:t></w:t>
      </w:r>
      <w:r>
        <w:rPr>
          <w:rFonts w:hint="eastAsia"/>
        </w:rPr>
        <w:t>законом</w:t>
      </w:r>
      <w:r>
        <w:t></w:t>
      </w:r>
      <w:r>
        <w:t></w:t>
      </w:r>
      <w:r>
        <w:t></w:t>
      </w:r>
      <w:r>
        <w:t></w:t>
      </w:r>
      <w:r>
        <w:t></w:t>
      </w:r>
      <w:r>
        <w:rPr>
          <w:rFonts w:hint="eastAsia"/>
        </w:rPr>
        <w:t>інформаційні</w:t>
      </w:r>
      <w:r>
        <w:t></w:t>
      </w:r>
      <w:r>
        <w:t></w:t>
      </w:r>
      <w:r>
        <w:rPr>
          <w:rFonts w:hint="eastAsia"/>
        </w:rPr>
        <w:t>на</w:t>
      </w:r>
      <w:r>
        <w:t></w:t>
      </w:r>
      <w:r>
        <w:rPr>
          <w:rFonts w:hint="eastAsia"/>
        </w:rPr>
        <w:t>вимогу</w:t>
      </w:r>
    </w:p>
    <w:p w:rsidR="004E0844" w:rsidRDefault="004E0844" w:rsidP="004E0844">
      <w:r>
        <w:rPr>
          <w:rFonts w:hint="eastAsia"/>
        </w:rPr>
        <w:t>учасника</w:t>
      </w:r>
      <w:r>
        <w:t></w:t>
      </w:r>
      <w:r>
        <w:rPr>
          <w:rFonts w:hint="eastAsia"/>
        </w:rPr>
        <w:t>товариство</w:t>
      </w:r>
      <w:r>
        <w:t></w:t>
      </w:r>
      <w:r>
        <w:rPr>
          <w:rFonts w:hint="eastAsia"/>
        </w:rPr>
        <w:t>зобов’язане</w:t>
      </w:r>
      <w:r>
        <w:t></w:t>
      </w:r>
      <w:r>
        <w:rPr>
          <w:rFonts w:hint="eastAsia"/>
        </w:rPr>
        <w:t>надавати</w:t>
      </w:r>
      <w:r>
        <w:t></w:t>
      </w:r>
      <w:r>
        <w:rPr>
          <w:rFonts w:hint="eastAsia"/>
        </w:rPr>
        <w:t>йому</w:t>
      </w:r>
      <w:r>
        <w:t></w:t>
      </w:r>
      <w:r>
        <w:rPr>
          <w:rFonts w:hint="eastAsia"/>
        </w:rPr>
        <w:t>для</w:t>
      </w:r>
      <w:r>
        <w:t></w:t>
      </w:r>
      <w:r>
        <w:rPr>
          <w:rFonts w:hint="eastAsia"/>
        </w:rPr>
        <w:t>ознайомлення</w:t>
      </w:r>
      <w:r>
        <w:t></w:t>
      </w:r>
      <w:r>
        <w:rPr>
          <w:rFonts w:hint="eastAsia"/>
        </w:rPr>
        <w:t>річні</w:t>
      </w:r>
    </w:p>
    <w:p w:rsidR="004E0844" w:rsidRDefault="004E0844" w:rsidP="004E0844">
      <w:r>
        <w:rPr>
          <w:rFonts w:hint="eastAsia"/>
        </w:rPr>
        <w:t>баланси</w:t>
      </w:r>
      <w:r>
        <w:t></w:t>
      </w:r>
      <w:r>
        <w:t></w:t>
      </w:r>
      <w:r>
        <w:rPr>
          <w:rFonts w:hint="eastAsia"/>
        </w:rPr>
        <w:t>звіти</w:t>
      </w:r>
      <w:r>
        <w:t></w:t>
      </w:r>
      <w:r>
        <w:rPr>
          <w:rFonts w:hint="eastAsia"/>
        </w:rPr>
        <w:t>товариства</w:t>
      </w:r>
      <w:r>
        <w:t></w:t>
      </w:r>
      <w:r>
        <w:rPr>
          <w:rFonts w:hint="eastAsia"/>
        </w:rPr>
        <w:t>про</w:t>
      </w:r>
      <w:r>
        <w:t></w:t>
      </w:r>
      <w:r>
        <w:rPr>
          <w:rFonts w:hint="eastAsia"/>
        </w:rPr>
        <w:t>його</w:t>
      </w:r>
      <w:r>
        <w:t></w:t>
      </w:r>
      <w:r>
        <w:rPr>
          <w:rFonts w:hint="eastAsia"/>
        </w:rPr>
        <w:t>діяльність</w:t>
      </w:r>
      <w:r>
        <w:t></w:t>
      </w:r>
      <w:r>
        <w:t></w:t>
      </w:r>
      <w:r>
        <w:rPr>
          <w:rFonts w:hint="eastAsia"/>
        </w:rPr>
        <w:t>протоколи</w:t>
      </w:r>
      <w:r>
        <w:t></w:t>
      </w:r>
      <w:r>
        <w:t></w:t>
      </w:r>
      <w:r>
        <w:rPr>
          <w:rFonts w:hint="eastAsia"/>
        </w:rPr>
        <w:t>порядок</w:t>
      </w:r>
      <w:r>
        <w:t></w:t>
      </w:r>
      <w:r>
        <w:rPr>
          <w:rFonts w:hint="eastAsia"/>
        </w:rPr>
        <w:t>надання</w:t>
      </w:r>
    </w:p>
    <w:p w:rsidR="004E0844" w:rsidRDefault="004E0844" w:rsidP="004E0844">
      <w:r>
        <w:rPr>
          <w:rFonts w:hint="eastAsia"/>
        </w:rPr>
        <w:t>акціонерним</w:t>
      </w:r>
      <w:r>
        <w:t></w:t>
      </w:r>
      <w:r>
        <w:rPr>
          <w:rFonts w:hint="eastAsia"/>
        </w:rPr>
        <w:t>товариством</w:t>
      </w:r>
      <w:r>
        <w:t></w:t>
      </w:r>
      <w:r>
        <w:rPr>
          <w:rFonts w:hint="eastAsia"/>
        </w:rPr>
        <w:t>зобов’язань</w:t>
      </w:r>
      <w:r>
        <w:t></w:t>
      </w:r>
      <w:r>
        <w:t></w:t>
      </w:r>
      <w:r>
        <w:rPr>
          <w:rFonts w:hint="eastAsia"/>
        </w:rPr>
        <w:t>Майново</w:t>
      </w:r>
      <w:r>
        <w:t></w:t>
      </w:r>
      <w:r>
        <w:rPr>
          <w:rFonts w:hint="eastAsia"/>
        </w:rPr>
        <w:t>господарськими</w:t>
      </w:r>
    </w:p>
    <w:p w:rsidR="004E0844" w:rsidRDefault="004E0844" w:rsidP="004E0844">
      <w:r>
        <w:rPr>
          <w:rFonts w:hint="eastAsia"/>
        </w:rPr>
        <w:t>обов’язками</w:t>
      </w:r>
      <w:r>
        <w:t></w:t>
      </w:r>
      <w:r>
        <w:rPr>
          <w:rFonts w:hint="eastAsia"/>
        </w:rPr>
        <w:t>корпорації</w:t>
      </w:r>
      <w:r>
        <w:t></w:t>
      </w:r>
      <w:r>
        <w:rPr>
          <w:rFonts w:hint="eastAsia"/>
        </w:rPr>
        <w:t>є</w:t>
      </w:r>
      <w:r>
        <w:t></w:t>
      </w:r>
      <w:r>
        <w:t></w:t>
      </w:r>
      <w:r>
        <w:rPr>
          <w:rFonts w:hint="eastAsia"/>
        </w:rPr>
        <w:t>виплата</w:t>
      </w:r>
      <w:r>
        <w:t></w:t>
      </w:r>
      <w:r>
        <w:rPr>
          <w:rFonts w:hint="eastAsia"/>
        </w:rPr>
        <w:t>дивідендів</w:t>
      </w:r>
      <w:r>
        <w:t></w:t>
      </w:r>
      <w:r>
        <w:t></w:t>
      </w:r>
      <w:r>
        <w:rPr>
          <w:rFonts w:hint="eastAsia"/>
        </w:rPr>
        <w:t>розподіл</w:t>
      </w:r>
      <w:r>
        <w:t></w:t>
      </w:r>
      <w:r>
        <w:rPr>
          <w:rFonts w:hint="eastAsia"/>
        </w:rPr>
        <w:t>майна</w:t>
      </w:r>
      <w:r>
        <w:t></w:t>
      </w:r>
      <w:r>
        <w:rPr>
          <w:rFonts w:hint="eastAsia"/>
        </w:rPr>
        <w:t>після</w:t>
      </w:r>
    </w:p>
    <w:p w:rsidR="004E0844" w:rsidRDefault="004E0844" w:rsidP="004E0844">
      <w:r>
        <w:rPr>
          <w:rFonts w:hint="eastAsia"/>
        </w:rPr>
        <w:t>ліквідації</w:t>
      </w:r>
      <w:r>
        <w:t></w:t>
      </w:r>
      <w:r>
        <w:t></w:t>
      </w:r>
      <w:r>
        <w:rPr>
          <w:rFonts w:hint="eastAsia"/>
        </w:rPr>
        <w:t>зобов’язання</w:t>
      </w:r>
      <w:r>
        <w:t></w:t>
      </w:r>
      <w:r>
        <w:rPr>
          <w:rFonts w:hint="eastAsia"/>
        </w:rPr>
        <w:t>з</w:t>
      </w:r>
      <w:r>
        <w:t></w:t>
      </w:r>
      <w:r>
        <w:rPr>
          <w:rFonts w:hint="eastAsia"/>
        </w:rPr>
        <w:t>формування</w:t>
      </w:r>
      <w:r>
        <w:t></w:t>
      </w:r>
      <w:r>
        <w:rPr>
          <w:rFonts w:hint="eastAsia"/>
        </w:rPr>
        <w:t>статутного</w:t>
      </w:r>
      <w:r>
        <w:t></w:t>
      </w:r>
      <w:r>
        <w:rPr>
          <w:rFonts w:hint="eastAsia"/>
        </w:rPr>
        <w:t>капіталу</w:t>
      </w:r>
      <w:r>
        <w:t></w:t>
      </w:r>
    </w:p>
    <w:p w:rsidR="004E0844" w:rsidRDefault="004E0844" w:rsidP="004E0844">
      <w:r>
        <w:t></w:t>
      </w:r>
      <w:r>
        <w:t></w:t>
      </w:r>
      <w:r>
        <w:t></w:t>
      </w:r>
      <w:r>
        <w:t></w:t>
      </w:r>
      <w:r>
        <w:rPr>
          <w:rFonts w:hint="eastAsia"/>
        </w:rPr>
        <w:t>Серед</w:t>
      </w:r>
      <w:r>
        <w:t></w:t>
      </w:r>
      <w:r>
        <w:rPr>
          <w:rFonts w:hint="eastAsia"/>
        </w:rPr>
        <w:t>положень</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законодавства</w:t>
      </w:r>
      <w:r>
        <w:t></w:t>
      </w:r>
      <w:r>
        <w:rPr>
          <w:rFonts w:hint="eastAsia"/>
        </w:rPr>
        <w:t>про</w:t>
      </w:r>
    </w:p>
    <w:p w:rsidR="004E0844" w:rsidRDefault="004E0844" w:rsidP="004E0844">
      <w:r>
        <w:rPr>
          <w:rFonts w:hint="eastAsia"/>
        </w:rPr>
        <w:t>компанії</w:t>
      </w:r>
      <w:r>
        <w:t></w:t>
      </w:r>
      <w:r>
        <w:t></w:t>
      </w:r>
      <w:r>
        <w:rPr>
          <w:rFonts w:hint="eastAsia"/>
        </w:rPr>
        <w:t>які</w:t>
      </w:r>
      <w:r>
        <w:t></w:t>
      </w:r>
      <w:r>
        <w:rPr>
          <w:rFonts w:hint="eastAsia"/>
        </w:rPr>
        <w:t>потребують</w:t>
      </w:r>
      <w:r>
        <w:t></w:t>
      </w:r>
      <w:r>
        <w:rPr>
          <w:rFonts w:hint="eastAsia"/>
        </w:rPr>
        <w:t>імплементації</w:t>
      </w:r>
      <w:r>
        <w:t></w:t>
      </w:r>
      <w:r>
        <w:rPr>
          <w:rFonts w:hint="eastAsia"/>
        </w:rPr>
        <w:t>у</w:t>
      </w:r>
      <w:r>
        <w:t></w:t>
      </w:r>
      <w:r>
        <w:rPr>
          <w:rFonts w:hint="eastAsia"/>
        </w:rPr>
        <w:t>законодавство</w:t>
      </w:r>
      <w:r>
        <w:t></w:t>
      </w:r>
      <w:r>
        <w:rPr>
          <w:rFonts w:hint="eastAsia"/>
        </w:rPr>
        <w:t>України</w:t>
      </w:r>
      <w:r>
        <w:t></w:t>
      </w:r>
    </w:p>
    <w:p w:rsidR="004E0844" w:rsidRDefault="004E0844" w:rsidP="004E0844">
      <w:r>
        <w:rPr>
          <w:rFonts w:hint="eastAsia"/>
        </w:rPr>
        <w:t>першочерговими</w:t>
      </w:r>
      <w:r>
        <w:t></w:t>
      </w:r>
      <w:r>
        <w:rPr>
          <w:rFonts w:hint="eastAsia"/>
        </w:rPr>
        <w:t>слід</w:t>
      </w:r>
      <w:r>
        <w:t></w:t>
      </w:r>
      <w:r>
        <w:rPr>
          <w:rFonts w:hint="eastAsia"/>
        </w:rPr>
        <w:t>визнати</w:t>
      </w:r>
      <w:r>
        <w:t></w:t>
      </w:r>
      <w:r>
        <w:rPr>
          <w:rFonts w:hint="eastAsia"/>
        </w:rPr>
        <w:t>положення</w:t>
      </w:r>
      <w:r>
        <w:t></w:t>
      </w:r>
      <w:r>
        <w:rPr>
          <w:rFonts w:hint="eastAsia"/>
        </w:rPr>
        <w:t>стосовно</w:t>
      </w:r>
      <w:r>
        <w:t></w:t>
      </w:r>
      <w:r>
        <w:rPr>
          <w:rFonts w:hint="eastAsia"/>
        </w:rPr>
        <w:t>узгодження</w:t>
      </w:r>
    </w:p>
    <w:p w:rsidR="004E0844" w:rsidRDefault="004E0844" w:rsidP="004E0844">
      <w:r>
        <w:rPr>
          <w:rFonts w:hint="eastAsia"/>
        </w:rPr>
        <w:t>реєстраційної</w:t>
      </w:r>
      <w:r>
        <w:t></w:t>
      </w:r>
      <w:r>
        <w:rPr>
          <w:rFonts w:hint="eastAsia"/>
        </w:rPr>
        <w:t>процедури</w:t>
      </w:r>
      <w:r>
        <w:t></w:t>
      </w:r>
      <w:r>
        <w:rPr>
          <w:rFonts w:hint="eastAsia"/>
        </w:rPr>
        <w:t>корпорацій</w:t>
      </w:r>
      <w:r>
        <w:t></w:t>
      </w:r>
      <w:r>
        <w:t></w:t>
      </w:r>
      <w:r>
        <w:rPr>
          <w:rFonts w:hint="eastAsia"/>
        </w:rPr>
        <w:t>електронної</w:t>
      </w:r>
      <w:r>
        <w:t></w:t>
      </w:r>
      <w:r>
        <w:rPr>
          <w:rFonts w:hint="eastAsia"/>
        </w:rPr>
        <w:t>комунікації</w:t>
      </w:r>
      <w:r>
        <w:t></w:t>
      </w:r>
      <w:r>
        <w:rPr>
          <w:rFonts w:hint="eastAsia"/>
        </w:rPr>
        <w:t>з</w:t>
      </w:r>
    </w:p>
    <w:p w:rsidR="004E0844" w:rsidRDefault="004E0844" w:rsidP="004E0844">
      <w:r>
        <w:rPr>
          <w:rFonts w:hint="eastAsia"/>
        </w:rPr>
        <w:t>акціонерами</w:t>
      </w:r>
      <w:r>
        <w:t></w:t>
      </w:r>
      <w:r>
        <w:t></w:t>
      </w:r>
      <w:r>
        <w:rPr>
          <w:rFonts w:hint="eastAsia"/>
        </w:rPr>
        <w:t>похідного</w:t>
      </w:r>
      <w:r>
        <w:t></w:t>
      </w:r>
      <w:r>
        <w:rPr>
          <w:rFonts w:hint="eastAsia"/>
        </w:rPr>
        <w:t>позову</w:t>
      </w:r>
      <w:r>
        <w:t></w:t>
      </w:r>
      <w:r>
        <w:t></w:t>
      </w:r>
      <w:r>
        <w:rPr>
          <w:rFonts w:hint="eastAsia"/>
        </w:rPr>
        <w:t>незалежних</w:t>
      </w:r>
      <w:r>
        <w:t></w:t>
      </w:r>
      <w:r>
        <w:rPr>
          <w:rFonts w:hint="eastAsia"/>
        </w:rPr>
        <w:t>директорів</w:t>
      </w:r>
      <w:r>
        <w:t></w:t>
      </w:r>
      <w:r>
        <w:rPr>
          <w:rFonts w:hint="eastAsia"/>
        </w:rPr>
        <w:t>акціонерного</w:t>
      </w:r>
    </w:p>
    <w:p w:rsidR="004E0844" w:rsidRDefault="004E0844" w:rsidP="004E0844">
      <w:r>
        <w:rPr>
          <w:rFonts w:hint="eastAsia"/>
        </w:rPr>
        <w:t>товариства</w:t>
      </w:r>
      <w:r>
        <w:t></w:t>
      </w:r>
      <w:r>
        <w:rPr>
          <w:rFonts w:hint="eastAsia"/>
        </w:rPr>
        <w:t>і</w:t>
      </w:r>
      <w:r>
        <w:t></w:t>
      </w:r>
      <w:r>
        <w:rPr>
          <w:rFonts w:hint="eastAsia"/>
        </w:rPr>
        <w:t>КСВ</w:t>
      </w:r>
      <w:r>
        <w:t></w:t>
      </w:r>
    </w:p>
    <w:p w:rsidR="004E0844" w:rsidRDefault="004E0844" w:rsidP="004E0844">
      <w:r>
        <w:t></w:t>
      </w:r>
      <w:r>
        <w:t></w:t>
      </w:r>
      <w:r>
        <w:t></w:t>
      </w:r>
      <w:r>
        <w:t></w:t>
      </w:r>
      <w:r>
        <w:rPr>
          <w:rFonts w:hint="eastAsia"/>
        </w:rPr>
        <w:t>З</w:t>
      </w:r>
      <w:r>
        <w:t></w:t>
      </w:r>
      <w:r>
        <w:rPr>
          <w:rFonts w:hint="eastAsia"/>
        </w:rPr>
        <w:t>урахуванням</w:t>
      </w:r>
      <w:r>
        <w:t></w:t>
      </w:r>
      <w:r>
        <w:rPr>
          <w:rFonts w:hint="eastAsia"/>
        </w:rPr>
        <w:t>положень</w:t>
      </w:r>
      <w:r>
        <w:t></w:t>
      </w:r>
      <w:r>
        <w:rPr>
          <w:rFonts w:hint="eastAsia"/>
        </w:rPr>
        <w:t>Директиви</w:t>
      </w:r>
      <w:r>
        <w:t></w:t>
      </w:r>
      <w:r>
        <w:rPr>
          <w:rFonts w:hint="eastAsia"/>
        </w:rPr>
        <w:t>№</w:t>
      </w:r>
      <w:r>
        <w:t></w:t>
      </w:r>
      <w:r>
        <w:t></w:t>
      </w:r>
      <w:r>
        <w:t></w:t>
      </w:r>
      <w:r>
        <w:t></w:t>
      </w:r>
      <w:r>
        <w:t></w:t>
      </w:r>
      <w:r>
        <w:t></w:t>
      </w:r>
      <w:r>
        <w:t></w:t>
      </w:r>
      <w:r>
        <w:t></w:t>
      </w:r>
      <w:r>
        <w:t></w:t>
      </w:r>
      <w:r>
        <w:rPr>
          <w:rFonts w:hint="eastAsia"/>
        </w:rPr>
        <w:t>ЄС</w:t>
      </w:r>
      <w:r>
        <w:t></w:t>
      </w:r>
      <w:r>
        <w:rPr>
          <w:rFonts w:hint="eastAsia"/>
        </w:rPr>
        <w:t>правова</w:t>
      </w:r>
    </w:p>
    <w:p w:rsidR="004E0844" w:rsidRDefault="004E0844" w:rsidP="004E0844">
      <w:r>
        <w:rPr>
          <w:rFonts w:hint="eastAsia"/>
        </w:rPr>
        <w:t>позиція</w:t>
      </w:r>
      <w:r>
        <w:t></w:t>
      </w:r>
      <w:r>
        <w:rPr>
          <w:rFonts w:hint="eastAsia"/>
        </w:rPr>
        <w:t>щодо</w:t>
      </w:r>
      <w:r>
        <w:t></w:t>
      </w:r>
      <w:r>
        <w:rPr>
          <w:rFonts w:hint="eastAsia"/>
        </w:rPr>
        <w:t>застосування</w:t>
      </w:r>
      <w:r>
        <w:t></w:t>
      </w:r>
      <w:r>
        <w:rPr>
          <w:rFonts w:hint="eastAsia"/>
        </w:rPr>
        <w:t>електронних</w:t>
      </w:r>
      <w:r>
        <w:t></w:t>
      </w:r>
      <w:r>
        <w:rPr>
          <w:rFonts w:hint="eastAsia"/>
        </w:rPr>
        <w:t>засобів</w:t>
      </w:r>
      <w:r>
        <w:t></w:t>
      </w:r>
      <w:r>
        <w:rPr>
          <w:rFonts w:hint="eastAsia"/>
        </w:rPr>
        <w:t>зв’язку</w:t>
      </w:r>
      <w:r>
        <w:t></w:t>
      </w:r>
      <w:r>
        <w:rPr>
          <w:rFonts w:hint="eastAsia"/>
        </w:rPr>
        <w:t>в</w:t>
      </w:r>
      <w:r>
        <w:t></w:t>
      </w:r>
      <w:r>
        <w:rPr>
          <w:rFonts w:hint="eastAsia"/>
        </w:rPr>
        <w:t>акціонерних</w:t>
      </w:r>
    </w:p>
    <w:p w:rsidR="004E0844" w:rsidRDefault="004E0844" w:rsidP="004E0844">
      <w:r>
        <w:rPr>
          <w:rFonts w:hint="eastAsia"/>
        </w:rPr>
        <w:t>товариствах</w:t>
      </w:r>
      <w:r>
        <w:t></w:t>
      </w:r>
      <w:r>
        <w:rPr>
          <w:rFonts w:hint="eastAsia"/>
        </w:rPr>
        <w:t>полягає</w:t>
      </w:r>
      <w:r>
        <w:t></w:t>
      </w:r>
      <w:r>
        <w:rPr>
          <w:rFonts w:hint="eastAsia"/>
        </w:rPr>
        <w:t>у</w:t>
      </w:r>
      <w:r>
        <w:t></w:t>
      </w:r>
      <w:r>
        <w:rPr>
          <w:rFonts w:hint="eastAsia"/>
        </w:rPr>
        <w:t>такому</w:t>
      </w:r>
      <w:r>
        <w:t></w:t>
      </w:r>
      <w:r>
        <w:t></w:t>
      </w:r>
      <w:r>
        <w:t></w:t>
      </w:r>
      <w:r>
        <w:t></w:t>
      </w:r>
      <w:r>
        <w:t></w:t>
      </w:r>
      <w:r>
        <w:rPr>
          <w:rFonts w:hint="eastAsia"/>
        </w:rPr>
        <w:t>вбачається</w:t>
      </w:r>
      <w:r>
        <w:t></w:t>
      </w:r>
      <w:r>
        <w:rPr>
          <w:rFonts w:hint="eastAsia"/>
        </w:rPr>
        <w:t>за</w:t>
      </w:r>
      <w:r>
        <w:t></w:t>
      </w:r>
      <w:r>
        <w:rPr>
          <w:rFonts w:hint="eastAsia"/>
        </w:rPr>
        <w:t>доцільне</w:t>
      </w:r>
      <w:r>
        <w:t></w:t>
      </w:r>
      <w:r>
        <w:rPr>
          <w:rFonts w:hint="eastAsia"/>
        </w:rPr>
        <w:t>встановити</w:t>
      </w:r>
      <w:r>
        <w:t></w:t>
      </w:r>
      <w:r>
        <w:rPr>
          <w:rFonts w:hint="eastAsia"/>
        </w:rPr>
        <w:t>у</w:t>
      </w:r>
    </w:p>
    <w:p w:rsidR="004E0844" w:rsidRDefault="004E0844" w:rsidP="004E0844">
      <w:r>
        <w:rPr>
          <w:rFonts w:hint="eastAsia"/>
        </w:rPr>
        <w:t>Законі</w:t>
      </w:r>
      <w:r>
        <w:t></w:t>
      </w:r>
      <w:r>
        <w:rPr>
          <w:rFonts w:hint="eastAsia"/>
        </w:rPr>
        <w:t>України</w:t>
      </w:r>
      <w:r>
        <w:t></w:t>
      </w:r>
      <w:r>
        <w:t></w:t>
      </w:r>
      <w:r>
        <w:rPr>
          <w:rFonts w:hint="eastAsia"/>
        </w:rPr>
        <w:t>Про</w:t>
      </w:r>
      <w:r>
        <w:t></w:t>
      </w:r>
      <w:r>
        <w:rPr>
          <w:rFonts w:hint="eastAsia"/>
        </w:rPr>
        <w:t>акціонерні</w:t>
      </w:r>
      <w:r>
        <w:t></w:t>
      </w:r>
      <w:r>
        <w:rPr>
          <w:rFonts w:hint="eastAsia"/>
        </w:rPr>
        <w:t>товариства</w:t>
      </w:r>
      <w:r>
        <w:t></w:t>
      </w:r>
      <w:r>
        <w:t></w:t>
      </w:r>
      <w:r>
        <w:rPr>
          <w:rFonts w:hint="eastAsia"/>
        </w:rPr>
        <w:t>можливість</w:t>
      </w:r>
      <w:r>
        <w:t></w:t>
      </w:r>
      <w:r>
        <w:rPr>
          <w:rFonts w:hint="eastAsia"/>
        </w:rPr>
        <w:t>електронної</w:t>
      </w:r>
    </w:p>
    <w:p w:rsidR="004E0844" w:rsidRDefault="004E0844" w:rsidP="004E0844">
      <w:r>
        <w:rPr>
          <w:rFonts w:hint="eastAsia"/>
        </w:rPr>
        <w:t>комунікації</w:t>
      </w:r>
      <w:r>
        <w:t></w:t>
      </w:r>
      <w:r>
        <w:rPr>
          <w:rFonts w:hint="eastAsia"/>
        </w:rPr>
        <w:t>з</w:t>
      </w:r>
      <w:r>
        <w:t></w:t>
      </w:r>
      <w:r>
        <w:rPr>
          <w:rFonts w:hint="eastAsia"/>
        </w:rPr>
        <w:t>акціонерами</w:t>
      </w:r>
      <w:r>
        <w:t></w:t>
      </w:r>
      <w:r>
        <w:t></w:t>
      </w:r>
      <w:r>
        <w:rPr>
          <w:rFonts w:hint="eastAsia"/>
        </w:rPr>
        <w:t>зокрема</w:t>
      </w:r>
      <w:r>
        <w:t></w:t>
      </w:r>
      <w:r>
        <w:rPr>
          <w:rFonts w:hint="eastAsia"/>
        </w:rPr>
        <w:t>щодо</w:t>
      </w:r>
      <w:r>
        <w:t></w:t>
      </w:r>
      <w:r>
        <w:rPr>
          <w:rFonts w:hint="eastAsia"/>
        </w:rPr>
        <w:t>повідомлення</w:t>
      </w:r>
      <w:r>
        <w:t></w:t>
      </w:r>
      <w:r>
        <w:rPr>
          <w:rFonts w:hint="eastAsia"/>
        </w:rPr>
        <w:t>про</w:t>
      </w:r>
      <w:r>
        <w:t></w:t>
      </w:r>
      <w:r>
        <w:rPr>
          <w:rFonts w:hint="eastAsia"/>
        </w:rPr>
        <w:t>проведення</w:t>
      </w:r>
    </w:p>
    <w:p w:rsidR="004E0844" w:rsidRDefault="004E0844" w:rsidP="004E0844">
      <w:r>
        <w:rPr>
          <w:rFonts w:hint="eastAsia"/>
        </w:rPr>
        <w:t>загальних</w:t>
      </w:r>
      <w:r>
        <w:t></w:t>
      </w:r>
      <w:r>
        <w:rPr>
          <w:rFonts w:hint="eastAsia"/>
        </w:rPr>
        <w:t>зборів</w:t>
      </w:r>
      <w:r>
        <w:t></w:t>
      </w:r>
      <w:r>
        <w:t></w:t>
      </w:r>
      <w:r>
        <w:rPr>
          <w:rFonts w:hint="eastAsia"/>
        </w:rPr>
        <w:t>подання</w:t>
      </w:r>
      <w:r>
        <w:t></w:t>
      </w:r>
      <w:r>
        <w:rPr>
          <w:rFonts w:hint="eastAsia"/>
        </w:rPr>
        <w:t>пропозицій</w:t>
      </w:r>
      <w:r>
        <w:t></w:t>
      </w:r>
      <w:r>
        <w:rPr>
          <w:rFonts w:hint="eastAsia"/>
        </w:rPr>
        <w:t>до</w:t>
      </w:r>
      <w:r>
        <w:t></w:t>
      </w:r>
      <w:r>
        <w:rPr>
          <w:rFonts w:hint="eastAsia"/>
        </w:rPr>
        <w:t>порядку</w:t>
      </w:r>
      <w:r>
        <w:t></w:t>
      </w:r>
      <w:r>
        <w:rPr>
          <w:rFonts w:hint="eastAsia"/>
        </w:rPr>
        <w:t>денного</w:t>
      </w:r>
      <w:r>
        <w:t></w:t>
      </w:r>
      <w:r>
        <w:rPr>
          <w:rFonts w:hint="eastAsia"/>
        </w:rPr>
        <w:t>загальних</w:t>
      </w:r>
      <w:r>
        <w:t></w:t>
      </w:r>
      <w:r>
        <w:rPr>
          <w:rFonts w:hint="eastAsia"/>
        </w:rPr>
        <w:t>зборів</w:t>
      </w:r>
      <w:r>
        <w:t></w:t>
      </w:r>
    </w:p>
    <w:p w:rsidR="004E0844" w:rsidRDefault="004E0844" w:rsidP="004E0844">
      <w:r>
        <w:rPr>
          <w:rFonts w:hint="eastAsia"/>
        </w:rPr>
        <w:t>документів</w:t>
      </w:r>
      <w:r>
        <w:t></w:t>
      </w:r>
      <w:r>
        <w:t></w:t>
      </w:r>
      <w:r>
        <w:rPr>
          <w:rFonts w:hint="eastAsia"/>
        </w:rPr>
        <w:t>які</w:t>
      </w:r>
      <w:r>
        <w:t></w:t>
      </w:r>
      <w:r>
        <w:rPr>
          <w:rFonts w:hint="eastAsia"/>
        </w:rPr>
        <w:t>надаються</w:t>
      </w:r>
      <w:r>
        <w:t></w:t>
      </w:r>
      <w:r>
        <w:rPr>
          <w:rFonts w:hint="eastAsia"/>
        </w:rPr>
        <w:t>акціонерам</w:t>
      </w:r>
      <w:r>
        <w:t></w:t>
      </w:r>
      <w:r>
        <w:t></w:t>
      </w:r>
      <w:r>
        <w:rPr>
          <w:rFonts w:hint="eastAsia"/>
        </w:rPr>
        <w:t>дистанційного</w:t>
      </w:r>
      <w:r>
        <w:t></w:t>
      </w:r>
      <w:r>
        <w:rPr>
          <w:rFonts w:hint="eastAsia"/>
        </w:rPr>
        <w:t>голосування</w:t>
      </w:r>
      <w:r>
        <w:t></w:t>
      </w:r>
    </w:p>
    <w:p w:rsidR="004E0844" w:rsidRDefault="004E0844" w:rsidP="004E0844">
      <w:r>
        <w:rPr>
          <w:rFonts w:hint="eastAsia"/>
        </w:rPr>
        <w:t>проведення</w:t>
      </w:r>
      <w:r>
        <w:t></w:t>
      </w:r>
      <w:r>
        <w:rPr>
          <w:rFonts w:hint="eastAsia"/>
        </w:rPr>
        <w:t>загальних</w:t>
      </w:r>
      <w:r>
        <w:t></w:t>
      </w:r>
      <w:r>
        <w:rPr>
          <w:rFonts w:hint="eastAsia"/>
        </w:rPr>
        <w:t>зборів</w:t>
      </w:r>
      <w:r>
        <w:t></w:t>
      </w:r>
      <w:r>
        <w:rPr>
          <w:rFonts w:hint="eastAsia"/>
        </w:rPr>
        <w:t>у</w:t>
      </w:r>
      <w:r>
        <w:t></w:t>
      </w:r>
      <w:r>
        <w:rPr>
          <w:rFonts w:hint="eastAsia"/>
        </w:rPr>
        <w:t>режимі</w:t>
      </w:r>
      <w:r>
        <w:t></w:t>
      </w:r>
      <w:r>
        <w:rPr>
          <w:rFonts w:hint="eastAsia"/>
        </w:rPr>
        <w:t>реального</w:t>
      </w:r>
      <w:r>
        <w:t></w:t>
      </w:r>
      <w:r>
        <w:rPr>
          <w:rFonts w:hint="eastAsia"/>
        </w:rPr>
        <w:t>часу</w:t>
      </w:r>
      <w:r>
        <w:t></w:t>
      </w:r>
      <w:r>
        <w:t></w:t>
      </w:r>
      <w:r>
        <w:rPr>
          <w:rFonts w:hint="eastAsia"/>
        </w:rPr>
        <w:t>посвідчення</w:t>
      </w:r>
    </w:p>
    <w:p w:rsidR="004E0844" w:rsidRDefault="004E0844" w:rsidP="004E0844">
      <w:r>
        <w:rPr>
          <w:rFonts w:hint="eastAsia"/>
        </w:rPr>
        <w:t>довіреності</w:t>
      </w:r>
      <w:r>
        <w:t></w:t>
      </w:r>
      <w:r>
        <w:t></w:t>
      </w:r>
      <w:r>
        <w:t></w:t>
      </w:r>
      <w:r>
        <w:t></w:t>
      </w:r>
      <w:r>
        <w:t></w:t>
      </w:r>
      <w:r>
        <w:rPr>
          <w:rFonts w:hint="eastAsia"/>
        </w:rPr>
        <w:t>можливість</w:t>
      </w:r>
      <w:r>
        <w:t></w:t>
      </w:r>
      <w:r>
        <w:rPr>
          <w:rFonts w:hint="eastAsia"/>
        </w:rPr>
        <w:t>електронної</w:t>
      </w:r>
      <w:r>
        <w:t></w:t>
      </w:r>
      <w:r>
        <w:rPr>
          <w:rFonts w:hint="eastAsia"/>
        </w:rPr>
        <w:t>комунікації</w:t>
      </w:r>
      <w:r>
        <w:t></w:t>
      </w:r>
      <w:r>
        <w:rPr>
          <w:rFonts w:hint="eastAsia"/>
        </w:rPr>
        <w:t>з</w:t>
      </w:r>
      <w:r>
        <w:t></w:t>
      </w:r>
      <w:r>
        <w:rPr>
          <w:rFonts w:hint="eastAsia"/>
        </w:rPr>
        <w:t>акціонерами</w:t>
      </w:r>
      <w:r>
        <w:t></w:t>
      </w:r>
      <w:r>
        <w:rPr>
          <w:rFonts w:hint="eastAsia"/>
        </w:rPr>
        <w:t>також</w:t>
      </w:r>
    </w:p>
    <w:p w:rsidR="004E0844" w:rsidRDefault="004E0844" w:rsidP="004E0844">
      <w:r>
        <w:rPr>
          <w:rFonts w:hint="eastAsia"/>
        </w:rPr>
        <w:t>має</w:t>
      </w:r>
      <w:r>
        <w:t></w:t>
      </w:r>
      <w:r>
        <w:rPr>
          <w:rFonts w:hint="eastAsia"/>
        </w:rPr>
        <w:t>бути</w:t>
      </w:r>
      <w:r>
        <w:t></w:t>
      </w:r>
      <w:r>
        <w:rPr>
          <w:rFonts w:hint="eastAsia"/>
        </w:rPr>
        <w:t>передбачено</w:t>
      </w:r>
      <w:r>
        <w:t></w:t>
      </w:r>
      <w:r>
        <w:rPr>
          <w:rFonts w:hint="eastAsia"/>
        </w:rPr>
        <w:t>статутом</w:t>
      </w:r>
      <w:r>
        <w:t></w:t>
      </w:r>
      <w:r>
        <w:t></w:t>
      </w:r>
      <w:r>
        <w:t></w:t>
      </w:r>
      <w:r>
        <w:t></w:t>
      </w:r>
      <w:r>
        <w:t></w:t>
      </w:r>
      <w:r>
        <w:rPr>
          <w:rFonts w:hint="eastAsia"/>
        </w:rPr>
        <w:t>якщо</w:t>
      </w:r>
      <w:r>
        <w:t></w:t>
      </w:r>
      <w:r>
        <w:rPr>
          <w:rFonts w:hint="eastAsia"/>
        </w:rPr>
        <w:t>акціонер</w:t>
      </w:r>
      <w:r>
        <w:t></w:t>
      </w:r>
      <w:r>
        <w:rPr>
          <w:rFonts w:hint="eastAsia"/>
        </w:rPr>
        <w:t>надав</w:t>
      </w:r>
      <w:r>
        <w:t></w:t>
      </w:r>
      <w:r>
        <w:rPr>
          <w:rFonts w:hint="eastAsia"/>
        </w:rPr>
        <w:t>свою</w:t>
      </w:r>
      <w:r>
        <w:t></w:t>
      </w:r>
      <w:r>
        <w:rPr>
          <w:rFonts w:hint="eastAsia"/>
        </w:rPr>
        <w:t>адресу</w:t>
      </w:r>
    </w:p>
    <w:p w:rsidR="004E0844" w:rsidRDefault="004E0844" w:rsidP="004E0844">
      <w:r>
        <w:rPr>
          <w:rFonts w:hint="eastAsia"/>
        </w:rPr>
        <w:t>електронної</w:t>
      </w:r>
      <w:r>
        <w:t></w:t>
      </w:r>
      <w:r>
        <w:rPr>
          <w:rFonts w:hint="eastAsia"/>
        </w:rPr>
        <w:t>поштової</w:t>
      </w:r>
      <w:r>
        <w:t></w:t>
      </w:r>
      <w:r>
        <w:rPr>
          <w:rFonts w:hint="eastAsia"/>
        </w:rPr>
        <w:t>скриньки</w:t>
      </w:r>
      <w:r>
        <w:t></w:t>
      </w:r>
      <w:r>
        <w:rPr>
          <w:rFonts w:hint="eastAsia"/>
        </w:rPr>
        <w:t>чи</w:t>
      </w:r>
      <w:r>
        <w:t></w:t>
      </w:r>
      <w:r>
        <w:rPr>
          <w:rFonts w:hint="eastAsia"/>
        </w:rPr>
        <w:t>іншого</w:t>
      </w:r>
      <w:r>
        <w:t></w:t>
      </w:r>
      <w:r>
        <w:rPr>
          <w:rFonts w:hint="eastAsia"/>
        </w:rPr>
        <w:t>електронного</w:t>
      </w:r>
      <w:r>
        <w:t></w:t>
      </w:r>
      <w:r>
        <w:rPr>
          <w:rFonts w:hint="eastAsia"/>
        </w:rPr>
        <w:t>засобу</w:t>
      </w:r>
      <w:r>
        <w:t></w:t>
      </w:r>
      <w:r>
        <w:rPr>
          <w:rFonts w:hint="eastAsia"/>
        </w:rPr>
        <w:t>комунікації</w:t>
      </w:r>
      <w:r>
        <w:t></w:t>
      </w:r>
    </w:p>
    <w:p w:rsidR="004E0844" w:rsidRDefault="004E0844" w:rsidP="004E0844">
      <w:r>
        <w:t></w:t>
      </w:r>
      <w:r>
        <w:t></w:t>
      </w:r>
      <w:r>
        <w:t></w:t>
      </w:r>
    </w:p>
    <w:p w:rsidR="004E0844" w:rsidRDefault="004E0844" w:rsidP="004E0844">
      <w:r>
        <w:rPr>
          <w:rFonts w:hint="eastAsia"/>
        </w:rPr>
        <w:t>це</w:t>
      </w:r>
      <w:r>
        <w:t></w:t>
      </w:r>
      <w:r>
        <w:rPr>
          <w:rFonts w:hint="eastAsia"/>
        </w:rPr>
        <w:t>слід</w:t>
      </w:r>
      <w:r>
        <w:t></w:t>
      </w:r>
      <w:r>
        <w:rPr>
          <w:rFonts w:hint="eastAsia"/>
        </w:rPr>
        <w:t>вважати</w:t>
      </w:r>
      <w:r>
        <w:t></w:t>
      </w:r>
      <w:r>
        <w:rPr>
          <w:rFonts w:hint="eastAsia"/>
        </w:rPr>
        <w:t>згодою</w:t>
      </w:r>
      <w:r>
        <w:t></w:t>
      </w:r>
      <w:r>
        <w:rPr>
          <w:rFonts w:hint="eastAsia"/>
        </w:rPr>
        <w:t>на</w:t>
      </w:r>
      <w:r>
        <w:t></w:t>
      </w:r>
      <w:r>
        <w:rPr>
          <w:rFonts w:hint="eastAsia"/>
        </w:rPr>
        <w:t>повідомлення</w:t>
      </w:r>
      <w:r>
        <w:t></w:t>
      </w:r>
      <w:r>
        <w:rPr>
          <w:rFonts w:hint="eastAsia"/>
        </w:rPr>
        <w:t>його</w:t>
      </w:r>
      <w:r>
        <w:t></w:t>
      </w:r>
      <w:r>
        <w:rPr>
          <w:rFonts w:hint="eastAsia"/>
        </w:rPr>
        <w:t>за</w:t>
      </w:r>
      <w:r>
        <w:t></w:t>
      </w:r>
      <w:r>
        <w:rPr>
          <w:rFonts w:hint="eastAsia"/>
        </w:rPr>
        <w:t>допомогою</w:t>
      </w:r>
      <w:r>
        <w:t></w:t>
      </w:r>
      <w:r>
        <w:rPr>
          <w:rFonts w:hint="eastAsia"/>
        </w:rPr>
        <w:t>засобів</w:t>
      </w:r>
    </w:p>
    <w:p w:rsidR="004E0844" w:rsidRDefault="004E0844" w:rsidP="004E0844">
      <w:r>
        <w:rPr>
          <w:rFonts w:hint="eastAsia"/>
        </w:rPr>
        <w:t>електронного</w:t>
      </w:r>
      <w:r>
        <w:t></w:t>
      </w:r>
      <w:r>
        <w:rPr>
          <w:rFonts w:hint="eastAsia"/>
        </w:rPr>
        <w:t>зв’язку</w:t>
      </w:r>
      <w:r>
        <w:t></w:t>
      </w:r>
      <w:r>
        <w:t></w:t>
      </w:r>
      <w:r>
        <w:t></w:t>
      </w:r>
      <w:r>
        <w:t></w:t>
      </w:r>
      <w:r>
        <w:t></w:t>
      </w:r>
      <w:r>
        <w:rPr>
          <w:rFonts w:hint="eastAsia"/>
        </w:rPr>
        <w:t>законодавством</w:t>
      </w:r>
      <w:r>
        <w:t></w:t>
      </w:r>
      <w:r>
        <w:rPr>
          <w:rFonts w:hint="eastAsia"/>
        </w:rPr>
        <w:t>і</w:t>
      </w:r>
      <w:r>
        <w:t></w:t>
      </w:r>
      <w:r>
        <w:rPr>
          <w:rFonts w:hint="eastAsia"/>
        </w:rPr>
        <w:t>статутом</w:t>
      </w:r>
      <w:r>
        <w:t></w:t>
      </w:r>
      <w:r>
        <w:rPr>
          <w:rFonts w:hint="eastAsia"/>
        </w:rPr>
        <w:t>акціонерного</w:t>
      </w:r>
    </w:p>
    <w:p w:rsidR="004E0844" w:rsidRDefault="004E0844" w:rsidP="004E0844">
      <w:r>
        <w:rPr>
          <w:rFonts w:hint="eastAsia"/>
        </w:rPr>
        <w:t>товариства</w:t>
      </w:r>
      <w:r>
        <w:t></w:t>
      </w:r>
      <w:r>
        <w:rPr>
          <w:rFonts w:hint="eastAsia"/>
        </w:rPr>
        <w:t>може</w:t>
      </w:r>
      <w:r>
        <w:t></w:t>
      </w:r>
      <w:r>
        <w:rPr>
          <w:rFonts w:hint="eastAsia"/>
        </w:rPr>
        <w:t>бути</w:t>
      </w:r>
      <w:r>
        <w:t></w:t>
      </w:r>
      <w:r>
        <w:rPr>
          <w:rFonts w:hint="eastAsia"/>
        </w:rPr>
        <w:t>передбачено</w:t>
      </w:r>
      <w:r>
        <w:t></w:t>
      </w:r>
      <w:r>
        <w:rPr>
          <w:rFonts w:hint="eastAsia"/>
        </w:rPr>
        <w:t>право</w:t>
      </w:r>
      <w:r>
        <w:t></w:t>
      </w:r>
      <w:r>
        <w:rPr>
          <w:rFonts w:hint="eastAsia"/>
        </w:rPr>
        <w:t>акціонера</w:t>
      </w:r>
      <w:r>
        <w:t></w:t>
      </w:r>
      <w:r>
        <w:rPr>
          <w:rFonts w:hint="eastAsia"/>
        </w:rPr>
        <w:t>письмово</w:t>
      </w:r>
      <w:r>
        <w:t></w:t>
      </w:r>
      <w:r>
        <w:rPr>
          <w:rFonts w:hint="eastAsia"/>
        </w:rPr>
        <w:t>звернутися</w:t>
      </w:r>
      <w:r>
        <w:t></w:t>
      </w:r>
      <w:r>
        <w:rPr>
          <w:rFonts w:hint="eastAsia"/>
        </w:rPr>
        <w:t>до</w:t>
      </w:r>
    </w:p>
    <w:p w:rsidR="004E0844" w:rsidRDefault="004E0844" w:rsidP="004E0844">
      <w:r>
        <w:rPr>
          <w:rFonts w:hint="eastAsia"/>
        </w:rPr>
        <w:t>товариства</w:t>
      </w:r>
      <w:r>
        <w:t></w:t>
      </w:r>
      <w:r>
        <w:rPr>
          <w:rFonts w:hint="eastAsia"/>
        </w:rPr>
        <w:t>з</w:t>
      </w:r>
      <w:r>
        <w:t></w:t>
      </w:r>
      <w:r>
        <w:rPr>
          <w:rFonts w:hint="eastAsia"/>
        </w:rPr>
        <w:t>вимогою</w:t>
      </w:r>
      <w:r>
        <w:t></w:t>
      </w:r>
      <w:r>
        <w:rPr>
          <w:rFonts w:hint="eastAsia"/>
        </w:rPr>
        <w:t>про</w:t>
      </w:r>
      <w:r>
        <w:t></w:t>
      </w:r>
      <w:r>
        <w:rPr>
          <w:rFonts w:hint="eastAsia"/>
        </w:rPr>
        <w:t>надання</w:t>
      </w:r>
      <w:r>
        <w:t></w:t>
      </w:r>
      <w:r>
        <w:rPr>
          <w:rFonts w:hint="eastAsia"/>
        </w:rPr>
        <w:t>певної</w:t>
      </w:r>
      <w:r>
        <w:t></w:t>
      </w:r>
      <w:r>
        <w:rPr>
          <w:rFonts w:hint="eastAsia"/>
        </w:rPr>
        <w:t>інформації</w:t>
      </w:r>
      <w:r>
        <w:t></w:t>
      </w:r>
      <w:r>
        <w:rPr>
          <w:rFonts w:hint="eastAsia"/>
        </w:rPr>
        <w:t>із</w:t>
      </w:r>
      <w:r>
        <w:t></w:t>
      </w:r>
      <w:r>
        <w:rPr>
          <w:rFonts w:hint="eastAsia"/>
        </w:rPr>
        <w:t>зазначенням</w:t>
      </w:r>
    </w:p>
    <w:p w:rsidR="004E0844" w:rsidRDefault="004E0844" w:rsidP="004E0844">
      <w:r>
        <w:rPr>
          <w:rFonts w:hint="eastAsia"/>
        </w:rPr>
        <w:t>проміжку</w:t>
      </w:r>
      <w:r>
        <w:t></w:t>
      </w:r>
      <w:r>
        <w:rPr>
          <w:rFonts w:hint="eastAsia"/>
        </w:rPr>
        <w:t>часу</w:t>
      </w:r>
      <w:r>
        <w:t></w:t>
      </w:r>
      <w:r>
        <w:t></w:t>
      </w:r>
      <w:r>
        <w:rPr>
          <w:rFonts w:hint="eastAsia"/>
        </w:rPr>
        <w:t>який</w:t>
      </w:r>
      <w:r>
        <w:t></w:t>
      </w:r>
      <w:r>
        <w:rPr>
          <w:rFonts w:hint="eastAsia"/>
        </w:rPr>
        <w:t>має</w:t>
      </w:r>
      <w:r>
        <w:t></w:t>
      </w:r>
      <w:r>
        <w:rPr>
          <w:rFonts w:hint="eastAsia"/>
        </w:rPr>
        <w:t>бути</w:t>
      </w:r>
      <w:r>
        <w:t></w:t>
      </w:r>
      <w:r>
        <w:rPr>
          <w:rFonts w:hint="eastAsia"/>
        </w:rPr>
        <w:t>надано</w:t>
      </w:r>
      <w:r>
        <w:t></w:t>
      </w:r>
      <w:r>
        <w:rPr>
          <w:rFonts w:hint="eastAsia"/>
        </w:rPr>
        <w:t>для</w:t>
      </w:r>
      <w:r>
        <w:t></w:t>
      </w:r>
      <w:r>
        <w:rPr>
          <w:rFonts w:hint="eastAsia"/>
        </w:rPr>
        <w:t>реалізації</w:t>
      </w:r>
      <w:r>
        <w:t></w:t>
      </w:r>
      <w:r>
        <w:rPr>
          <w:rFonts w:hint="eastAsia"/>
        </w:rPr>
        <w:t>цього</w:t>
      </w:r>
      <w:r>
        <w:t></w:t>
      </w:r>
      <w:r>
        <w:rPr>
          <w:rFonts w:hint="eastAsia"/>
        </w:rPr>
        <w:t>права</w:t>
      </w:r>
      <w:r>
        <w:t></w:t>
      </w:r>
      <w:r>
        <w:t></w:t>
      </w:r>
      <w:r>
        <w:t></w:t>
      </w:r>
      <w:r>
        <w:t></w:t>
      </w:r>
      <w:r>
        <w:t></w:t>
      </w:r>
      <w:r>
        <w:rPr>
          <w:rFonts w:hint="eastAsia"/>
        </w:rPr>
        <w:t>у</w:t>
      </w:r>
    </w:p>
    <w:p w:rsidR="004E0844" w:rsidRDefault="004E0844" w:rsidP="004E0844">
      <w:r>
        <w:rPr>
          <w:rFonts w:hint="eastAsia"/>
        </w:rPr>
        <w:t>дистанційному</w:t>
      </w:r>
      <w:r>
        <w:t></w:t>
      </w:r>
      <w:r>
        <w:rPr>
          <w:rFonts w:hint="eastAsia"/>
        </w:rPr>
        <w:t>голосуванні</w:t>
      </w:r>
      <w:r>
        <w:t></w:t>
      </w:r>
      <w:r>
        <w:rPr>
          <w:rFonts w:hint="eastAsia"/>
        </w:rPr>
        <w:t>пріоритет</w:t>
      </w:r>
      <w:r>
        <w:t></w:t>
      </w:r>
      <w:r>
        <w:rPr>
          <w:rFonts w:hint="eastAsia"/>
        </w:rPr>
        <w:t>необхідно</w:t>
      </w:r>
      <w:r>
        <w:t></w:t>
      </w:r>
      <w:r>
        <w:rPr>
          <w:rFonts w:hint="eastAsia"/>
        </w:rPr>
        <w:t>надавати</w:t>
      </w:r>
      <w:r>
        <w:t></w:t>
      </w:r>
      <w:r>
        <w:rPr>
          <w:rFonts w:hint="eastAsia"/>
        </w:rPr>
        <w:t>електронним</w:t>
      </w:r>
    </w:p>
    <w:p w:rsidR="004E0844" w:rsidRDefault="004E0844" w:rsidP="004E0844">
      <w:r>
        <w:rPr>
          <w:rFonts w:hint="eastAsia"/>
        </w:rPr>
        <w:t>засобам</w:t>
      </w:r>
      <w:r>
        <w:t></w:t>
      </w:r>
      <w:r>
        <w:rPr>
          <w:rFonts w:hint="eastAsia"/>
        </w:rPr>
        <w:t>зв’язку</w:t>
      </w:r>
      <w:r>
        <w:t></w:t>
      </w:r>
      <w:r>
        <w:t></w:t>
      </w:r>
      <w:r>
        <w:t></w:t>
      </w:r>
      <w:r>
        <w:t></w:t>
      </w:r>
      <w:r>
        <w:t></w:t>
      </w:r>
      <w:r>
        <w:rPr>
          <w:rFonts w:hint="eastAsia"/>
        </w:rPr>
        <w:t>дистанційне</w:t>
      </w:r>
      <w:r>
        <w:t></w:t>
      </w:r>
      <w:r>
        <w:rPr>
          <w:rFonts w:hint="eastAsia"/>
        </w:rPr>
        <w:t>голосування</w:t>
      </w:r>
      <w:r>
        <w:t></w:t>
      </w:r>
      <w:r>
        <w:rPr>
          <w:rFonts w:hint="eastAsia"/>
        </w:rPr>
        <w:t>варто</w:t>
      </w:r>
      <w:r>
        <w:t></w:t>
      </w:r>
      <w:r>
        <w:rPr>
          <w:rFonts w:hint="eastAsia"/>
        </w:rPr>
        <w:t>також</w:t>
      </w:r>
      <w:r>
        <w:t></w:t>
      </w:r>
      <w:r>
        <w:rPr>
          <w:rFonts w:hint="eastAsia"/>
        </w:rPr>
        <w:t>дозволити</w:t>
      </w:r>
      <w:r>
        <w:t></w:t>
      </w:r>
      <w:r>
        <w:rPr>
          <w:rFonts w:hint="eastAsia"/>
        </w:rPr>
        <w:t>шляхом</w:t>
      </w:r>
    </w:p>
    <w:p w:rsidR="004E0844" w:rsidRDefault="004E0844" w:rsidP="004E0844">
      <w:r>
        <w:rPr>
          <w:rFonts w:hint="eastAsia"/>
        </w:rPr>
        <w:t>обміну</w:t>
      </w:r>
      <w:r>
        <w:t></w:t>
      </w:r>
      <w:r>
        <w:rPr>
          <w:rFonts w:hint="eastAsia"/>
        </w:rPr>
        <w:t>листами</w:t>
      </w:r>
      <w:r>
        <w:t></w:t>
      </w:r>
      <w:r>
        <w:t></w:t>
      </w:r>
      <w:r>
        <w:t></w:t>
      </w:r>
      <w:r>
        <w:t></w:t>
      </w:r>
      <w:r>
        <w:t></w:t>
      </w:r>
      <w:r>
        <w:rPr>
          <w:rFonts w:hint="eastAsia"/>
        </w:rPr>
        <w:t>пріоритет</w:t>
      </w:r>
      <w:r>
        <w:t></w:t>
      </w:r>
      <w:r>
        <w:rPr>
          <w:rFonts w:hint="eastAsia"/>
        </w:rPr>
        <w:t>має</w:t>
      </w:r>
      <w:r>
        <w:t></w:t>
      </w:r>
      <w:r>
        <w:rPr>
          <w:rFonts w:hint="eastAsia"/>
        </w:rPr>
        <w:t>бути</w:t>
      </w:r>
      <w:r>
        <w:t></w:t>
      </w:r>
      <w:r>
        <w:rPr>
          <w:rFonts w:hint="eastAsia"/>
        </w:rPr>
        <w:t>надано</w:t>
      </w:r>
      <w:r>
        <w:t></w:t>
      </w:r>
      <w:r>
        <w:rPr>
          <w:rFonts w:hint="eastAsia"/>
        </w:rPr>
        <w:t>проведенню</w:t>
      </w:r>
      <w:r>
        <w:t></w:t>
      </w:r>
      <w:r>
        <w:rPr>
          <w:rFonts w:hint="eastAsia"/>
        </w:rPr>
        <w:t>загальних</w:t>
      </w:r>
      <w:r>
        <w:t></w:t>
      </w:r>
      <w:r>
        <w:rPr>
          <w:rFonts w:hint="eastAsia"/>
        </w:rPr>
        <w:t>зборів</w:t>
      </w:r>
    </w:p>
    <w:p w:rsidR="004E0844" w:rsidRDefault="004E0844" w:rsidP="004E0844">
      <w:r>
        <w:rPr>
          <w:rFonts w:hint="eastAsia"/>
        </w:rPr>
        <w:t>у</w:t>
      </w:r>
      <w:r>
        <w:t></w:t>
      </w:r>
      <w:r>
        <w:rPr>
          <w:rFonts w:hint="eastAsia"/>
        </w:rPr>
        <w:t>режимі</w:t>
      </w:r>
      <w:r>
        <w:t></w:t>
      </w:r>
      <w:r>
        <w:rPr>
          <w:rFonts w:hint="eastAsia"/>
        </w:rPr>
        <w:t>реального</w:t>
      </w:r>
      <w:r>
        <w:t></w:t>
      </w:r>
      <w:r>
        <w:rPr>
          <w:rFonts w:hint="eastAsia"/>
        </w:rPr>
        <w:t>часу</w:t>
      </w:r>
      <w:r>
        <w:t></w:t>
      </w:r>
      <w:r>
        <w:t></w:t>
      </w:r>
      <w:r>
        <w:rPr>
          <w:rFonts w:hint="eastAsia"/>
        </w:rPr>
        <w:t>проте</w:t>
      </w:r>
      <w:r>
        <w:t></w:t>
      </w:r>
      <w:r>
        <w:rPr>
          <w:rFonts w:hint="eastAsia"/>
        </w:rPr>
        <w:t>у</w:t>
      </w:r>
      <w:r>
        <w:t></w:t>
      </w:r>
      <w:r>
        <w:rPr>
          <w:rFonts w:hint="eastAsia"/>
        </w:rPr>
        <w:t>товариствах</w:t>
      </w:r>
      <w:r>
        <w:t></w:t>
      </w:r>
      <w:r>
        <w:rPr>
          <w:rFonts w:hint="eastAsia"/>
        </w:rPr>
        <w:t>з</w:t>
      </w:r>
      <w:r>
        <w:t></w:t>
      </w:r>
      <w:r>
        <w:rPr>
          <w:rFonts w:hint="eastAsia"/>
        </w:rPr>
        <w:t>обмеженою</w:t>
      </w:r>
    </w:p>
    <w:p w:rsidR="004E0844" w:rsidRDefault="004E0844" w:rsidP="004E0844">
      <w:r>
        <w:rPr>
          <w:rFonts w:hint="eastAsia"/>
        </w:rPr>
        <w:t>відповідальністю</w:t>
      </w:r>
      <w:r>
        <w:t></w:t>
      </w:r>
      <w:r>
        <w:rPr>
          <w:rFonts w:hint="eastAsia"/>
        </w:rPr>
        <w:t>та</w:t>
      </w:r>
      <w:r>
        <w:t></w:t>
      </w:r>
      <w:r>
        <w:rPr>
          <w:rFonts w:hint="eastAsia"/>
        </w:rPr>
        <w:t>приватних</w:t>
      </w:r>
      <w:r>
        <w:t></w:t>
      </w:r>
      <w:r>
        <w:rPr>
          <w:rFonts w:hint="eastAsia"/>
        </w:rPr>
        <w:t>акціонерних</w:t>
      </w:r>
      <w:r>
        <w:t></w:t>
      </w:r>
      <w:r>
        <w:rPr>
          <w:rFonts w:hint="eastAsia"/>
        </w:rPr>
        <w:t>товариствах</w:t>
      </w:r>
      <w:r>
        <w:t></w:t>
      </w:r>
      <w:r>
        <w:rPr>
          <w:rFonts w:hint="eastAsia"/>
        </w:rPr>
        <w:t>голосування</w:t>
      </w:r>
      <w:r>
        <w:t></w:t>
      </w:r>
      <w:r>
        <w:rPr>
          <w:rFonts w:hint="eastAsia"/>
        </w:rPr>
        <w:t>може</w:t>
      </w:r>
    </w:p>
    <w:p w:rsidR="004E0844" w:rsidRDefault="004E0844" w:rsidP="004E0844">
      <w:r>
        <w:rPr>
          <w:rFonts w:hint="eastAsia"/>
        </w:rPr>
        <w:t>бути</w:t>
      </w:r>
      <w:r>
        <w:t></w:t>
      </w:r>
      <w:r>
        <w:rPr>
          <w:rFonts w:hint="eastAsia"/>
        </w:rPr>
        <w:t>проведено</w:t>
      </w:r>
      <w:r>
        <w:t></w:t>
      </w:r>
      <w:r>
        <w:rPr>
          <w:rFonts w:hint="eastAsia"/>
        </w:rPr>
        <w:t>шляхом</w:t>
      </w:r>
      <w:r>
        <w:t></w:t>
      </w:r>
      <w:r>
        <w:rPr>
          <w:rFonts w:hint="eastAsia"/>
        </w:rPr>
        <w:t>опитування</w:t>
      </w:r>
      <w:r>
        <w:t></w:t>
      </w:r>
      <w:r>
        <w:t></w:t>
      </w:r>
      <w:r>
        <w:t></w:t>
      </w:r>
      <w:r>
        <w:t></w:t>
      </w:r>
      <w:r>
        <w:t></w:t>
      </w:r>
      <w:r>
        <w:rPr>
          <w:rFonts w:hint="eastAsia"/>
        </w:rPr>
        <w:t>голосування</w:t>
      </w:r>
      <w:r>
        <w:t></w:t>
      </w:r>
      <w:r>
        <w:rPr>
          <w:rFonts w:hint="eastAsia"/>
        </w:rPr>
        <w:t>шляхом</w:t>
      </w:r>
      <w:r>
        <w:t></w:t>
      </w:r>
      <w:r>
        <w:rPr>
          <w:rFonts w:hint="eastAsia"/>
        </w:rPr>
        <w:t>опитування</w:t>
      </w:r>
    </w:p>
    <w:p w:rsidR="004E0844" w:rsidRDefault="004E0844" w:rsidP="004E0844">
      <w:r>
        <w:t></w:t>
      </w:r>
      <w:r>
        <w:rPr>
          <w:rFonts w:hint="eastAsia"/>
        </w:rPr>
        <w:t>без</w:t>
      </w:r>
      <w:r>
        <w:t></w:t>
      </w:r>
      <w:r>
        <w:rPr>
          <w:rFonts w:hint="eastAsia"/>
        </w:rPr>
        <w:t>проведення</w:t>
      </w:r>
      <w:r>
        <w:t></w:t>
      </w:r>
      <w:r>
        <w:rPr>
          <w:rFonts w:hint="eastAsia"/>
        </w:rPr>
        <w:t>загальних</w:t>
      </w:r>
      <w:r>
        <w:t></w:t>
      </w:r>
      <w:r>
        <w:rPr>
          <w:rFonts w:hint="eastAsia"/>
        </w:rPr>
        <w:t>зборів</w:t>
      </w:r>
      <w:r>
        <w:t></w:t>
      </w:r>
      <w:r>
        <w:rPr>
          <w:rFonts w:hint="eastAsia"/>
        </w:rPr>
        <w:t>у</w:t>
      </w:r>
      <w:r>
        <w:t></w:t>
      </w:r>
      <w:r>
        <w:rPr>
          <w:rFonts w:hint="eastAsia"/>
        </w:rPr>
        <w:t>реальному</w:t>
      </w:r>
      <w:r>
        <w:t></w:t>
      </w:r>
      <w:r>
        <w:rPr>
          <w:rFonts w:hint="eastAsia"/>
        </w:rPr>
        <w:t>часі</w:t>
      </w:r>
      <w:r>
        <w:t></w:t>
      </w:r>
      <w:r>
        <w:t></w:t>
      </w:r>
      <w:r>
        <w:rPr>
          <w:rFonts w:hint="eastAsia"/>
        </w:rPr>
        <w:t>не</w:t>
      </w:r>
      <w:r>
        <w:t></w:t>
      </w:r>
      <w:r>
        <w:rPr>
          <w:rFonts w:hint="eastAsia"/>
        </w:rPr>
        <w:t>може</w:t>
      </w:r>
      <w:r>
        <w:t></w:t>
      </w:r>
      <w:r>
        <w:rPr>
          <w:rFonts w:hint="eastAsia"/>
        </w:rPr>
        <w:t>бути</w:t>
      </w:r>
      <w:r>
        <w:t></w:t>
      </w:r>
      <w:r>
        <w:rPr>
          <w:rFonts w:hint="eastAsia"/>
        </w:rPr>
        <w:t>проведено</w:t>
      </w:r>
    </w:p>
    <w:p w:rsidR="004E0844" w:rsidRDefault="004E0844" w:rsidP="004E0844">
      <w:r>
        <w:rPr>
          <w:rFonts w:hint="eastAsia"/>
        </w:rPr>
        <w:t>з</w:t>
      </w:r>
      <w:r>
        <w:t></w:t>
      </w:r>
      <w:r>
        <w:rPr>
          <w:rFonts w:hint="eastAsia"/>
        </w:rPr>
        <w:t>питань</w:t>
      </w:r>
      <w:r>
        <w:t></w:t>
      </w:r>
      <w:r>
        <w:t></w:t>
      </w:r>
      <w:r>
        <w:rPr>
          <w:rFonts w:hint="eastAsia"/>
        </w:rPr>
        <w:t>що</w:t>
      </w:r>
      <w:r>
        <w:t></w:t>
      </w:r>
      <w:r>
        <w:rPr>
          <w:rFonts w:hint="eastAsia"/>
        </w:rPr>
        <w:t>вимагають</w:t>
      </w:r>
      <w:r>
        <w:t></w:t>
      </w:r>
      <w:r>
        <w:rPr>
          <w:rFonts w:hint="eastAsia"/>
        </w:rPr>
        <w:t>наявності</w:t>
      </w:r>
      <w:r>
        <w:t></w:t>
      </w:r>
      <w:r>
        <w:rPr>
          <w:rFonts w:hint="eastAsia"/>
        </w:rPr>
        <w:t>кваліфікованої</w:t>
      </w:r>
      <w:r>
        <w:t></w:t>
      </w:r>
      <w:r>
        <w:rPr>
          <w:rFonts w:hint="eastAsia"/>
        </w:rPr>
        <w:t>більшості</w:t>
      </w:r>
      <w:r>
        <w:t></w:t>
      </w:r>
      <w:r>
        <w:rPr>
          <w:rFonts w:hint="eastAsia"/>
        </w:rPr>
        <w:t>голосів</w:t>
      </w:r>
      <w:r>
        <w:t></w:t>
      </w:r>
      <w:r>
        <w:t></w:t>
      </w:r>
      <w:r>
        <w:rPr>
          <w:rFonts w:hint="eastAsia"/>
        </w:rPr>
        <w:t>а</w:t>
      </w:r>
      <w:r>
        <w:t></w:t>
      </w:r>
      <w:r>
        <w:rPr>
          <w:rFonts w:hint="eastAsia"/>
        </w:rPr>
        <w:t>також</w:t>
      </w:r>
    </w:p>
    <w:p w:rsidR="004E0844" w:rsidRDefault="004E0844" w:rsidP="004E0844">
      <w:r>
        <w:rPr>
          <w:rFonts w:hint="eastAsia"/>
        </w:rPr>
        <w:t>з</w:t>
      </w:r>
      <w:r>
        <w:t></w:t>
      </w:r>
      <w:r>
        <w:rPr>
          <w:rFonts w:hint="eastAsia"/>
        </w:rPr>
        <w:t>питання</w:t>
      </w:r>
      <w:r>
        <w:t></w:t>
      </w:r>
      <w:r>
        <w:rPr>
          <w:rFonts w:hint="eastAsia"/>
        </w:rPr>
        <w:t>про</w:t>
      </w:r>
      <w:r>
        <w:t></w:t>
      </w:r>
      <w:r>
        <w:rPr>
          <w:rFonts w:hint="eastAsia"/>
        </w:rPr>
        <w:t>виключення</w:t>
      </w:r>
      <w:r>
        <w:t></w:t>
      </w:r>
      <w:r>
        <w:rPr>
          <w:rFonts w:hint="eastAsia"/>
        </w:rPr>
        <w:t>учасника</w:t>
      </w:r>
      <w:r>
        <w:t></w:t>
      </w:r>
      <w:r>
        <w:rPr>
          <w:rFonts w:hint="eastAsia"/>
        </w:rPr>
        <w:t>із</w:t>
      </w:r>
      <w:r>
        <w:t></w:t>
      </w:r>
      <w:r>
        <w:rPr>
          <w:rFonts w:hint="eastAsia"/>
        </w:rPr>
        <w:t>товариства</w:t>
      </w:r>
      <w:r>
        <w:t></w:t>
      </w:r>
      <w:r>
        <w:rPr>
          <w:rFonts w:hint="eastAsia"/>
        </w:rPr>
        <w:t>з</w:t>
      </w:r>
      <w:r>
        <w:t></w:t>
      </w:r>
      <w:r>
        <w:rPr>
          <w:rFonts w:hint="eastAsia"/>
        </w:rPr>
        <w:t>обмеженою</w:t>
      </w:r>
    </w:p>
    <w:p w:rsidR="004E0844" w:rsidRDefault="004E0844" w:rsidP="004E0844">
      <w:r>
        <w:rPr>
          <w:rFonts w:hint="eastAsia"/>
        </w:rPr>
        <w:t>відповідальністю</w:t>
      </w:r>
      <w:r>
        <w:t></w:t>
      </w:r>
      <w:r>
        <w:t></w:t>
      </w:r>
      <w:r>
        <w:t></w:t>
      </w:r>
      <w:r>
        <w:t></w:t>
      </w:r>
      <w:r>
        <w:t></w:t>
      </w:r>
      <w:r>
        <w:rPr>
          <w:rFonts w:hint="eastAsia"/>
        </w:rPr>
        <w:t>у</w:t>
      </w:r>
      <w:r>
        <w:t></w:t>
      </w:r>
      <w:r>
        <w:rPr>
          <w:rFonts w:hint="eastAsia"/>
        </w:rPr>
        <w:t>ЦК</w:t>
      </w:r>
      <w:r>
        <w:t></w:t>
      </w:r>
      <w:r>
        <w:rPr>
          <w:rFonts w:hint="eastAsia"/>
        </w:rPr>
        <w:t>доцільно</w:t>
      </w:r>
      <w:r>
        <w:t></w:t>
      </w:r>
      <w:r>
        <w:rPr>
          <w:rFonts w:hint="eastAsia"/>
        </w:rPr>
        <w:t>передбачити</w:t>
      </w:r>
      <w:r>
        <w:t></w:t>
      </w:r>
      <w:r>
        <w:rPr>
          <w:rFonts w:hint="eastAsia"/>
        </w:rPr>
        <w:t>механізм</w:t>
      </w:r>
      <w:r>
        <w:t></w:t>
      </w:r>
      <w:r>
        <w:rPr>
          <w:rFonts w:hint="eastAsia"/>
        </w:rPr>
        <w:t>посвідчення</w:t>
      </w:r>
    </w:p>
    <w:p w:rsidR="004E0844" w:rsidRDefault="004E0844" w:rsidP="004E0844">
      <w:r>
        <w:rPr>
          <w:rFonts w:hint="eastAsia"/>
        </w:rPr>
        <w:t>довіреності</w:t>
      </w:r>
      <w:r>
        <w:t></w:t>
      </w:r>
      <w:r>
        <w:rPr>
          <w:rFonts w:hint="eastAsia"/>
        </w:rPr>
        <w:t>за</w:t>
      </w:r>
      <w:r>
        <w:t></w:t>
      </w:r>
      <w:r>
        <w:rPr>
          <w:rFonts w:hint="eastAsia"/>
        </w:rPr>
        <w:t>допомогою</w:t>
      </w:r>
      <w:r>
        <w:t></w:t>
      </w:r>
      <w:r>
        <w:rPr>
          <w:rFonts w:hint="eastAsia"/>
        </w:rPr>
        <w:t>електронних</w:t>
      </w:r>
      <w:r>
        <w:t></w:t>
      </w:r>
      <w:r>
        <w:rPr>
          <w:rFonts w:hint="eastAsia"/>
        </w:rPr>
        <w:t>засобів</w:t>
      </w:r>
      <w:r>
        <w:t></w:t>
      </w:r>
      <w:r>
        <w:rPr>
          <w:rFonts w:hint="eastAsia"/>
        </w:rPr>
        <w:t>зв’язку</w:t>
      </w:r>
      <w:r>
        <w:t></w:t>
      </w:r>
      <w:r>
        <w:t></w:t>
      </w:r>
      <w:r>
        <w:t></w:t>
      </w:r>
      <w:r>
        <w:t></w:t>
      </w:r>
      <w:r>
        <w:t></w:t>
      </w:r>
      <w:r>
        <w:t></w:t>
      </w:r>
      <w:r>
        <w:rPr>
          <w:rFonts w:hint="eastAsia"/>
        </w:rPr>
        <w:t>відповідні</w:t>
      </w:r>
      <w:r>
        <w:t></w:t>
      </w:r>
      <w:r>
        <w:rPr>
          <w:rFonts w:hint="eastAsia"/>
        </w:rPr>
        <w:t>зміни</w:t>
      </w:r>
    </w:p>
    <w:p w:rsidR="004E0844" w:rsidRDefault="004E0844" w:rsidP="004E0844">
      <w:r>
        <w:rPr>
          <w:rFonts w:hint="eastAsia"/>
        </w:rPr>
        <w:t>до</w:t>
      </w:r>
      <w:r>
        <w:t></w:t>
      </w:r>
      <w:r>
        <w:rPr>
          <w:rFonts w:hint="eastAsia"/>
        </w:rPr>
        <w:t>законодавства</w:t>
      </w:r>
      <w:r>
        <w:t></w:t>
      </w:r>
      <w:r>
        <w:rPr>
          <w:rFonts w:hint="eastAsia"/>
        </w:rPr>
        <w:t>України</w:t>
      </w:r>
      <w:r>
        <w:t></w:t>
      </w:r>
      <w:r>
        <w:rPr>
          <w:rFonts w:hint="eastAsia"/>
        </w:rPr>
        <w:t>мають</w:t>
      </w:r>
      <w:r>
        <w:t></w:t>
      </w:r>
      <w:r>
        <w:rPr>
          <w:rFonts w:hint="eastAsia"/>
        </w:rPr>
        <w:t>бути</w:t>
      </w:r>
      <w:r>
        <w:t></w:t>
      </w:r>
      <w:r>
        <w:rPr>
          <w:rFonts w:hint="eastAsia"/>
        </w:rPr>
        <w:t>розроблені</w:t>
      </w:r>
      <w:r>
        <w:t></w:t>
      </w:r>
      <w:r>
        <w:rPr>
          <w:rFonts w:hint="eastAsia"/>
        </w:rPr>
        <w:t>Національною</w:t>
      </w:r>
      <w:r>
        <w:t></w:t>
      </w:r>
      <w:r>
        <w:rPr>
          <w:rFonts w:hint="eastAsia"/>
        </w:rPr>
        <w:t>комісією</w:t>
      </w:r>
      <w:r>
        <w:t></w:t>
      </w:r>
      <w:r>
        <w:rPr>
          <w:rFonts w:hint="eastAsia"/>
        </w:rPr>
        <w:t>з</w:t>
      </w:r>
    </w:p>
    <w:p w:rsidR="004E0844" w:rsidRDefault="004E0844" w:rsidP="004E0844">
      <w:r>
        <w:rPr>
          <w:rFonts w:hint="eastAsia"/>
        </w:rPr>
        <w:t>цінних</w:t>
      </w:r>
      <w:r>
        <w:t></w:t>
      </w:r>
      <w:r>
        <w:rPr>
          <w:rFonts w:hint="eastAsia"/>
        </w:rPr>
        <w:t>паперів</w:t>
      </w:r>
      <w:r>
        <w:t></w:t>
      </w:r>
      <w:r>
        <w:rPr>
          <w:rFonts w:hint="eastAsia"/>
        </w:rPr>
        <w:t>та</w:t>
      </w:r>
      <w:r>
        <w:t></w:t>
      </w:r>
      <w:r>
        <w:rPr>
          <w:rFonts w:hint="eastAsia"/>
        </w:rPr>
        <w:t>фондового</w:t>
      </w:r>
      <w:r>
        <w:t></w:t>
      </w:r>
      <w:r>
        <w:rPr>
          <w:rFonts w:hint="eastAsia"/>
        </w:rPr>
        <w:t>ринку</w:t>
      </w:r>
      <w:r>
        <w:t></w:t>
      </w:r>
      <w:r>
        <w:rPr>
          <w:rFonts w:hint="eastAsia"/>
        </w:rPr>
        <w:t>спільно</w:t>
      </w:r>
      <w:r>
        <w:t></w:t>
      </w:r>
      <w:r>
        <w:rPr>
          <w:rFonts w:hint="eastAsia"/>
        </w:rPr>
        <w:t>з</w:t>
      </w:r>
      <w:r>
        <w:t></w:t>
      </w:r>
      <w:r>
        <w:rPr>
          <w:rFonts w:hint="eastAsia"/>
        </w:rPr>
        <w:t>фахівцями</w:t>
      </w:r>
      <w:r>
        <w:t></w:t>
      </w:r>
      <w:r>
        <w:rPr>
          <w:rFonts w:hint="eastAsia"/>
        </w:rPr>
        <w:t>у</w:t>
      </w:r>
      <w:r>
        <w:t></w:t>
      </w:r>
      <w:r>
        <w:rPr>
          <w:rFonts w:hint="eastAsia"/>
        </w:rPr>
        <w:t>галузі</w:t>
      </w:r>
      <w:r>
        <w:t></w:t>
      </w:r>
      <w:r>
        <w:rPr>
          <w:rFonts w:hint="eastAsia"/>
        </w:rPr>
        <w:t>права</w:t>
      </w:r>
      <w:r>
        <w:t></w:t>
      </w:r>
    </w:p>
    <w:p w:rsidR="004E0844" w:rsidRDefault="004E0844" w:rsidP="004E0844">
      <w:r>
        <w:rPr>
          <w:rFonts w:hint="eastAsia"/>
        </w:rPr>
        <w:t>економіки</w:t>
      </w:r>
      <w:r>
        <w:t></w:t>
      </w:r>
      <w:r>
        <w:rPr>
          <w:rFonts w:hint="eastAsia"/>
        </w:rPr>
        <w:t>і</w:t>
      </w:r>
      <w:r>
        <w:t></w:t>
      </w:r>
      <w:r>
        <w:rPr>
          <w:rFonts w:hint="eastAsia"/>
        </w:rPr>
        <w:t>програмного</w:t>
      </w:r>
      <w:r>
        <w:t></w:t>
      </w:r>
      <w:r>
        <w:rPr>
          <w:rFonts w:hint="eastAsia"/>
        </w:rPr>
        <w:t>забезпечення</w:t>
      </w:r>
      <w:r>
        <w:t></w:t>
      </w:r>
    </w:p>
    <w:p w:rsidR="004E0844" w:rsidRDefault="004E0844" w:rsidP="004E0844">
      <w:r>
        <w:t></w:t>
      </w:r>
      <w:r>
        <w:t></w:t>
      </w:r>
      <w:r>
        <w:t></w:t>
      </w:r>
      <w:r>
        <w:t></w:t>
      </w:r>
      <w:r>
        <w:rPr>
          <w:rFonts w:hint="eastAsia"/>
        </w:rPr>
        <w:t>З</w:t>
      </w:r>
      <w:r>
        <w:t></w:t>
      </w:r>
      <w:r>
        <w:rPr>
          <w:rFonts w:hint="eastAsia"/>
        </w:rPr>
        <w:t>огляду</w:t>
      </w:r>
      <w:r>
        <w:t></w:t>
      </w:r>
      <w:r>
        <w:rPr>
          <w:rFonts w:hint="eastAsia"/>
        </w:rPr>
        <w:t>на</w:t>
      </w:r>
      <w:r>
        <w:t></w:t>
      </w:r>
      <w:r>
        <w:rPr>
          <w:rFonts w:hint="eastAsia"/>
        </w:rPr>
        <w:t>низьку</w:t>
      </w:r>
      <w:r>
        <w:t></w:t>
      </w:r>
      <w:r>
        <w:rPr>
          <w:rFonts w:hint="eastAsia"/>
        </w:rPr>
        <w:t>концентрацію</w:t>
      </w:r>
      <w:r>
        <w:t></w:t>
      </w:r>
      <w:r>
        <w:rPr>
          <w:rFonts w:hint="eastAsia"/>
        </w:rPr>
        <w:t>банківського</w:t>
      </w:r>
      <w:r>
        <w:t></w:t>
      </w:r>
      <w:r>
        <w:rPr>
          <w:rFonts w:hint="eastAsia"/>
        </w:rPr>
        <w:t>капіталу</w:t>
      </w:r>
      <w:r>
        <w:t></w:t>
      </w:r>
      <w:r>
        <w:rPr>
          <w:rFonts w:hint="eastAsia"/>
        </w:rPr>
        <w:t>в</w:t>
      </w:r>
    </w:p>
    <w:p w:rsidR="004E0844" w:rsidRDefault="004E0844" w:rsidP="004E0844">
      <w:r>
        <w:rPr>
          <w:rFonts w:hint="eastAsia"/>
        </w:rPr>
        <w:t>структурі</w:t>
      </w:r>
      <w:r>
        <w:t></w:t>
      </w:r>
      <w:r>
        <w:rPr>
          <w:rFonts w:hint="eastAsia"/>
        </w:rPr>
        <w:t>акціонерного</w:t>
      </w:r>
      <w:r>
        <w:t></w:t>
      </w:r>
      <w:r>
        <w:rPr>
          <w:rFonts w:hint="eastAsia"/>
        </w:rPr>
        <w:t>капіталу</w:t>
      </w:r>
      <w:r>
        <w:t></w:t>
      </w:r>
      <w:r>
        <w:t></w:t>
      </w:r>
      <w:r>
        <w:rPr>
          <w:rFonts w:hint="eastAsia"/>
        </w:rPr>
        <w:t>а</w:t>
      </w:r>
      <w:r>
        <w:t></w:t>
      </w:r>
      <w:r>
        <w:rPr>
          <w:rFonts w:hint="eastAsia"/>
        </w:rPr>
        <w:t>також</w:t>
      </w:r>
      <w:r>
        <w:t></w:t>
      </w:r>
      <w:r>
        <w:rPr>
          <w:rFonts w:hint="eastAsia"/>
        </w:rPr>
        <w:t>через</w:t>
      </w:r>
      <w:r>
        <w:t></w:t>
      </w:r>
      <w:r>
        <w:rPr>
          <w:rFonts w:hint="eastAsia"/>
        </w:rPr>
        <w:t>привабливість</w:t>
      </w:r>
      <w:r>
        <w:t></w:t>
      </w:r>
      <w:r>
        <w:rPr>
          <w:rFonts w:hint="eastAsia"/>
        </w:rPr>
        <w:t>одноланкової</w:t>
      </w:r>
    </w:p>
    <w:p w:rsidR="004E0844" w:rsidRDefault="004E0844" w:rsidP="004E0844">
      <w:r>
        <w:rPr>
          <w:rFonts w:hint="eastAsia"/>
        </w:rPr>
        <w:t>моделі</w:t>
      </w:r>
      <w:r>
        <w:t></w:t>
      </w:r>
      <w:r>
        <w:rPr>
          <w:rFonts w:hint="eastAsia"/>
        </w:rPr>
        <w:t>для</w:t>
      </w:r>
      <w:r>
        <w:t></w:t>
      </w:r>
      <w:r>
        <w:rPr>
          <w:rFonts w:hint="eastAsia"/>
        </w:rPr>
        <w:t>англо</w:t>
      </w:r>
      <w:r>
        <w:t></w:t>
      </w:r>
      <w:r>
        <w:rPr>
          <w:rFonts w:hint="eastAsia"/>
        </w:rPr>
        <w:t>американських</w:t>
      </w:r>
      <w:r>
        <w:t></w:t>
      </w:r>
      <w:r>
        <w:rPr>
          <w:rFonts w:hint="eastAsia"/>
        </w:rPr>
        <w:t>інвесторів</w:t>
      </w:r>
      <w:r>
        <w:t></w:t>
      </w:r>
      <w:r>
        <w:t></w:t>
      </w:r>
      <w:r>
        <w:rPr>
          <w:rFonts w:hint="eastAsia"/>
        </w:rPr>
        <w:t>запропоновано</w:t>
      </w:r>
      <w:r>
        <w:t></w:t>
      </w:r>
      <w:r>
        <w:rPr>
          <w:rFonts w:hint="eastAsia"/>
        </w:rPr>
        <w:t>впровадити</w:t>
      </w:r>
      <w:r>
        <w:t></w:t>
      </w:r>
      <w:r>
        <w:rPr>
          <w:rFonts w:hint="eastAsia"/>
        </w:rPr>
        <w:t>в</w:t>
      </w:r>
    </w:p>
    <w:p w:rsidR="004E0844" w:rsidRDefault="004E0844" w:rsidP="004E0844">
      <w:r>
        <w:rPr>
          <w:rFonts w:hint="eastAsia"/>
        </w:rPr>
        <w:t>Україні</w:t>
      </w:r>
      <w:r>
        <w:t></w:t>
      </w:r>
      <w:r>
        <w:rPr>
          <w:rFonts w:hint="eastAsia"/>
        </w:rPr>
        <w:t>змішану</w:t>
      </w:r>
      <w:r>
        <w:t></w:t>
      </w:r>
      <w:r>
        <w:rPr>
          <w:rFonts w:hint="eastAsia"/>
        </w:rPr>
        <w:t>модель</w:t>
      </w:r>
      <w:r>
        <w:t></w:t>
      </w:r>
      <w:r>
        <w:rPr>
          <w:rFonts w:hint="eastAsia"/>
        </w:rPr>
        <w:t>для</w:t>
      </w:r>
      <w:r>
        <w:t></w:t>
      </w:r>
      <w:r>
        <w:rPr>
          <w:rFonts w:hint="eastAsia"/>
        </w:rPr>
        <w:t>публічних</w:t>
      </w:r>
      <w:r>
        <w:t></w:t>
      </w:r>
      <w:r>
        <w:rPr>
          <w:rFonts w:hint="eastAsia"/>
        </w:rPr>
        <w:t>акціонерних</w:t>
      </w:r>
      <w:r>
        <w:t></w:t>
      </w:r>
      <w:r>
        <w:rPr>
          <w:rFonts w:hint="eastAsia"/>
        </w:rPr>
        <w:t>товариств</w:t>
      </w:r>
      <w:r>
        <w:t></w:t>
      </w:r>
      <w:r>
        <w:t></w:t>
      </w:r>
      <w:r>
        <w:rPr>
          <w:rFonts w:hint="eastAsia"/>
        </w:rPr>
        <w:t>З</w:t>
      </w:r>
    </w:p>
    <w:p w:rsidR="004E0844" w:rsidRDefault="004E0844" w:rsidP="004E0844">
      <w:r>
        <w:rPr>
          <w:rFonts w:hint="eastAsia"/>
        </w:rPr>
        <w:t>урахуванням</w:t>
      </w:r>
      <w:r>
        <w:t></w:t>
      </w:r>
      <w:r>
        <w:rPr>
          <w:rFonts w:hint="eastAsia"/>
        </w:rPr>
        <w:t>потреб</w:t>
      </w:r>
      <w:r>
        <w:t></w:t>
      </w:r>
      <w:r>
        <w:rPr>
          <w:rFonts w:hint="eastAsia"/>
        </w:rPr>
        <w:t>практики</w:t>
      </w:r>
      <w:r>
        <w:t></w:t>
      </w:r>
      <w:r>
        <w:t></w:t>
      </w:r>
      <w:r>
        <w:rPr>
          <w:rFonts w:hint="eastAsia"/>
        </w:rPr>
        <w:t>пропонується</w:t>
      </w:r>
      <w:r>
        <w:t></w:t>
      </w:r>
      <w:r>
        <w:rPr>
          <w:rFonts w:hint="eastAsia"/>
        </w:rPr>
        <w:t>визначити</w:t>
      </w:r>
      <w:r>
        <w:t></w:t>
      </w:r>
      <w:r>
        <w:rPr>
          <w:rFonts w:hint="eastAsia"/>
        </w:rPr>
        <w:t>у</w:t>
      </w:r>
      <w:r>
        <w:t></w:t>
      </w:r>
      <w:r>
        <w:rPr>
          <w:rFonts w:hint="eastAsia"/>
        </w:rPr>
        <w:t>проекті</w:t>
      </w:r>
      <w:r>
        <w:t></w:t>
      </w:r>
      <w:r>
        <w:rPr>
          <w:rFonts w:hint="eastAsia"/>
        </w:rPr>
        <w:t>Закону</w:t>
      </w:r>
    </w:p>
    <w:p w:rsidR="004E0844" w:rsidRDefault="004E0844" w:rsidP="004E0844">
      <w:r>
        <w:rPr>
          <w:rFonts w:hint="eastAsia"/>
        </w:rPr>
        <w:t>України</w:t>
      </w:r>
      <w:r>
        <w:t></w:t>
      </w:r>
      <w:r>
        <w:t></w:t>
      </w:r>
      <w:r>
        <w:rPr>
          <w:rFonts w:hint="eastAsia"/>
        </w:rPr>
        <w:t>Про</w:t>
      </w:r>
      <w:r>
        <w:t></w:t>
      </w:r>
      <w:r>
        <w:rPr>
          <w:rFonts w:hint="eastAsia"/>
        </w:rPr>
        <w:t>товариства</w:t>
      </w:r>
      <w:r>
        <w:t></w:t>
      </w:r>
      <w:r>
        <w:rPr>
          <w:rFonts w:hint="eastAsia"/>
        </w:rPr>
        <w:t>з</w:t>
      </w:r>
      <w:r>
        <w:t></w:t>
      </w:r>
      <w:r>
        <w:rPr>
          <w:rFonts w:hint="eastAsia"/>
        </w:rPr>
        <w:t>обмеженою</w:t>
      </w:r>
      <w:r>
        <w:t></w:t>
      </w:r>
      <w:r>
        <w:rPr>
          <w:rFonts w:hint="eastAsia"/>
        </w:rPr>
        <w:t>відповідальністю</w:t>
      </w:r>
      <w:r>
        <w:t></w:t>
      </w:r>
      <w:r>
        <w:t></w:t>
      </w:r>
      <w:r>
        <w:rPr>
          <w:rFonts w:hint="eastAsia"/>
        </w:rPr>
        <w:t>можливість</w:t>
      </w:r>
    </w:p>
    <w:p w:rsidR="004E0844" w:rsidRDefault="004E0844" w:rsidP="004E0844">
      <w:r>
        <w:rPr>
          <w:rFonts w:hint="eastAsia"/>
        </w:rPr>
        <w:t>створення</w:t>
      </w:r>
      <w:r>
        <w:t></w:t>
      </w:r>
      <w:r>
        <w:rPr>
          <w:rFonts w:hint="eastAsia"/>
        </w:rPr>
        <w:t>наглядової</w:t>
      </w:r>
      <w:r>
        <w:t></w:t>
      </w:r>
      <w:r>
        <w:rPr>
          <w:rFonts w:hint="eastAsia"/>
        </w:rPr>
        <w:t>ради</w:t>
      </w:r>
      <w:r>
        <w:t></w:t>
      </w:r>
    </w:p>
    <w:p w:rsidR="004E0844" w:rsidRDefault="004E0844" w:rsidP="004E0844">
      <w:r>
        <w:t></w:t>
      </w:r>
      <w:r>
        <w:t></w:t>
      </w:r>
      <w:r>
        <w:t></w:t>
      </w:r>
      <w:r>
        <w:t></w:t>
      </w:r>
      <w:r>
        <w:rPr>
          <w:rFonts w:hint="eastAsia"/>
        </w:rPr>
        <w:t>У</w:t>
      </w:r>
      <w:r>
        <w:t></w:t>
      </w:r>
      <w:r>
        <w:rPr>
          <w:rFonts w:hint="eastAsia"/>
        </w:rPr>
        <w:t>частині</w:t>
      </w:r>
      <w:r>
        <w:t></w:t>
      </w:r>
      <w:r>
        <w:rPr>
          <w:rFonts w:hint="eastAsia"/>
        </w:rPr>
        <w:t>внесення</w:t>
      </w:r>
      <w:r>
        <w:t></w:t>
      </w:r>
      <w:r>
        <w:rPr>
          <w:rFonts w:hint="eastAsia"/>
        </w:rPr>
        <w:t>змін</w:t>
      </w:r>
      <w:r>
        <w:t></w:t>
      </w:r>
      <w:r>
        <w:rPr>
          <w:rFonts w:hint="eastAsia"/>
        </w:rPr>
        <w:t>до</w:t>
      </w:r>
      <w:r>
        <w:t></w:t>
      </w:r>
      <w:r>
        <w:rPr>
          <w:rFonts w:hint="eastAsia"/>
        </w:rPr>
        <w:t>Закону</w:t>
      </w:r>
      <w:r>
        <w:t></w:t>
      </w:r>
      <w:r>
        <w:rPr>
          <w:rFonts w:hint="eastAsia"/>
        </w:rPr>
        <w:t>України</w:t>
      </w:r>
      <w:r>
        <w:t></w:t>
      </w:r>
      <w:r>
        <w:t></w:t>
      </w:r>
      <w:r>
        <w:rPr>
          <w:rFonts w:hint="eastAsia"/>
        </w:rPr>
        <w:t>Про</w:t>
      </w:r>
      <w:r>
        <w:t></w:t>
      </w:r>
      <w:r>
        <w:rPr>
          <w:rFonts w:hint="eastAsia"/>
        </w:rPr>
        <w:t>акціонерні</w:t>
      </w:r>
    </w:p>
    <w:p w:rsidR="004E0844" w:rsidRDefault="004E0844" w:rsidP="004E0844">
      <w:r>
        <w:rPr>
          <w:rFonts w:hint="eastAsia"/>
        </w:rPr>
        <w:t>товариства</w:t>
      </w:r>
      <w:r>
        <w:t></w:t>
      </w:r>
      <w:r>
        <w:t></w:t>
      </w:r>
      <w:r>
        <w:rPr>
          <w:rFonts w:hint="eastAsia"/>
        </w:rPr>
        <w:t>щодо</w:t>
      </w:r>
      <w:r>
        <w:t></w:t>
      </w:r>
      <w:r>
        <w:rPr>
          <w:rFonts w:hint="eastAsia"/>
        </w:rPr>
        <w:t>запровадження</w:t>
      </w:r>
      <w:r>
        <w:t></w:t>
      </w:r>
      <w:r>
        <w:rPr>
          <w:rFonts w:hint="eastAsia"/>
        </w:rPr>
        <w:t>посади</w:t>
      </w:r>
      <w:r>
        <w:t></w:t>
      </w:r>
      <w:r>
        <w:rPr>
          <w:rFonts w:hint="eastAsia"/>
        </w:rPr>
        <w:t>незалежних</w:t>
      </w:r>
      <w:r>
        <w:t></w:t>
      </w:r>
      <w:r>
        <w:rPr>
          <w:rFonts w:hint="eastAsia"/>
        </w:rPr>
        <w:t>директорів</w:t>
      </w:r>
      <w:r>
        <w:t></w:t>
      </w:r>
      <w:r>
        <w:rPr>
          <w:rFonts w:hint="eastAsia"/>
        </w:rPr>
        <w:t>наглядової</w:t>
      </w:r>
    </w:p>
    <w:p w:rsidR="004E0844" w:rsidRDefault="004E0844" w:rsidP="004E0844">
      <w:r>
        <w:rPr>
          <w:rFonts w:hint="eastAsia"/>
        </w:rPr>
        <w:t>ради</w:t>
      </w:r>
      <w:r>
        <w:t></w:t>
      </w:r>
      <w:r>
        <w:t></w:t>
      </w:r>
      <w:r>
        <w:rPr>
          <w:rFonts w:hint="eastAsia"/>
        </w:rPr>
        <w:t>зазначимо</w:t>
      </w:r>
      <w:r>
        <w:t></w:t>
      </w:r>
      <w:r>
        <w:t></w:t>
      </w:r>
      <w:r>
        <w:rPr>
          <w:rFonts w:hint="eastAsia"/>
        </w:rPr>
        <w:t>що</w:t>
      </w:r>
      <w:r>
        <w:t></w:t>
      </w:r>
      <w:r>
        <w:rPr>
          <w:rFonts w:hint="eastAsia"/>
        </w:rPr>
        <w:t>ці</w:t>
      </w:r>
      <w:r>
        <w:t></w:t>
      </w:r>
      <w:r>
        <w:rPr>
          <w:rFonts w:hint="eastAsia"/>
        </w:rPr>
        <w:t>особи</w:t>
      </w:r>
      <w:r>
        <w:t></w:t>
      </w:r>
      <w:r>
        <w:rPr>
          <w:rFonts w:hint="eastAsia"/>
        </w:rPr>
        <w:t>є</w:t>
      </w:r>
      <w:r>
        <w:t></w:t>
      </w:r>
      <w:r>
        <w:rPr>
          <w:rFonts w:hint="eastAsia"/>
        </w:rPr>
        <w:t>важливими</w:t>
      </w:r>
      <w:r>
        <w:t></w:t>
      </w:r>
      <w:r>
        <w:rPr>
          <w:rFonts w:hint="eastAsia"/>
        </w:rPr>
        <w:t>суб’єктами</w:t>
      </w:r>
      <w:r>
        <w:t></w:t>
      </w:r>
      <w:r>
        <w:rPr>
          <w:rFonts w:hint="eastAsia"/>
        </w:rPr>
        <w:t>забезпечення</w:t>
      </w:r>
      <w:r>
        <w:t></w:t>
      </w:r>
      <w:r>
        <w:rPr>
          <w:rFonts w:hint="eastAsia"/>
        </w:rPr>
        <w:t>балансу</w:t>
      </w:r>
    </w:p>
    <w:p w:rsidR="004E0844" w:rsidRDefault="004E0844" w:rsidP="004E0844">
      <w:r>
        <w:rPr>
          <w:rFonts w:hint="eastAsia"/>
        </w:rPr>
        <w:t>інтересів</w:t>
      </w:r>
      <w:r>
        <w:t></w:t>
      </w:r>
      <w:r>
        <w:rPr>
          <w:rFonts w:hint="eastAsia"/>
        </w:rPr>
        <w:t>в</w:t>
      </w:r>
      <w:r>
        <w:t></w:t>
      </w:r>
      <w:r>
        <w:rPr>
          <w:rFonts w:hint="eastAsia"/>
        </w:rPr>
        <w:t>акціонерному</w:t>
      </w:r>
      <w:r>
        <w:t></w:t>
      </w:r>
      <w:r>
        <w:rPr>
          <w:rFonts w:hint="eastAsia"/>
        </w:rPr>
        <w:t>товаристві</w:t>
      </w:r>
      <w:r>
        <w:t></w:t>
      </w:r>
      <w:r>
        <w:t></w:t>
      </w:r>
      <w:r>
        <w:rPr>
          <w:rFonts w:hint="eastAsia"/>
        </w:rPr>
        <w:t>проте</w:t>
      </w:r>
      <w:r>
        <w:t></w:t>
      </w:r>
      <w:r>
        <w:rPr>
          <w:rFonts w:hint="eastAsia"/>
        </w:rPr>
        <w:t>законодавче</w:t>
      </w:r>
      <w:r>
        <w:t></w:t>
      </w:r>
      <w:r>
        <w:rPr>
          <w:rFonts w:hint="eastAsia"/>
        </w:rPr>
        <w:t>закріплення</w:t>
      </w:r>
      <w:r>
        <w:t></w:t>
      </w:r>
      <w:r>
        <w:rPr>
          <w:rFonts w:hint="eastAsia"/>
        </w:rPr>
        <w:t>їх</w:t>
      </w:r>
    </w:p>
    <w:p w:rsidR="004E0844" w:rsidRDefault="004E0844" w:rsidP="004E0844">
      <w:r>
        <w:t></w:t>
      </w:r>
      <w:r>
        <w:t></w:t>
      </w:r>
      <w:r>
        <w:t></w:t>
      </w:r>
    </w:p>
    <w:p w:rsidR="004E0844" w:rsidRDefault="004E0844" w:rsidP="004E0844">
      <w:r>
        <w:rPr>
          <w:rFonts w:hint="eastAsia"/>
        </w:rPr>
        <w:t>інституту</w:t>
      </w:r>
      <w:r>
        <w:t></w:t>
      </w:r>
      <w:r>
        <w:rPr>
          <w:rFonts w:hint="eastAsia"/>
        </w:rPr>
        <w:t>потребує</w:t>
      </w:r>
      <w:r>
        <w:t></w:t>
      </w:r>
      <w:r>
        <w:rPr>
          <w:rFonts w:hint="eastAsia"/>
        </w:rPr>
        <w:t>значного</w:t>
      </w:r>
      <w:r>
        <w:t></w:t>
      </w:r>
      <w:r>
        <w:rPr>
          <w:rFonts w:hint="eastAsia"/>
        </w:rPr>
        <w:t>доопрацювання</w:t>
      </w:r>
      <w:r>
        <w:t></w:t>
      </w:r>
      <w:r>
        <w:rPr>
          <w:rFonts w:hint="eastAsia"/>
        </w:rPr>
        <w:t>в</w:t>
      </w:r>
      <w:r>
        <w:t></w:t>
      </w:r>
      <w:r>
        <w:rPr>
          <w:rFonts w:hint="eastAsia"/>
        </w:rPr>
        <w:t>частині</w:t>
      </w:r>
      <w:r>
        <w:t></w:t>
      </w:r>
      <w:r>
        <w:t></w:t>
      </w:r>
      <w:r>
        <w:t></w:t>
      </w:r>
      <w:r>
        <w:t></w:t>
      </w:r>
      <w:r>
        <w:t></w:t>
      </w:r>
      <w:r>
        <w:rPr>
          <w:rFonts w:hint="eastAsia"/>
        </w:rPr>
        <w:t>визначення</w:t>
      </w:r>
    </w:p>
    <w:p w:rsidR="004E0844" w:rsidRDefault="004E0844" w:rsidP="004E0844">
      <w:r>
        <w:rPr>
          <w:rFonts w:hint="eastAsia"/>
        </w:rPr>
        <w:t>мінімальної</w:t>
      </w:r>
      <w:r>
        <w:t></w:t>
      </w:r>
      <w:r>
        <w:rPr>
          <w:rFonts w:hint="eastAsia"/>
        </w:rPr>
        <w:t>кількості</w:t>
      </w:r>
      <w:r>
        <w:t></w:t>
      </w:r>
      <w:r>
        <w:rPr>
          <w:rFonts w:hint="eastAsia"/>
        </w:rPr>
        <w:t>членів</w:t>
      </w:r>
      <w:r>
        <w:t></w:t>
      </w:r>
      <w:r>
        <w:rPr>
          <w:rFonts w:hint="eastAsia"/>
        </w:rPr>
        <w:t>наглядової</w:t>
      </w:r>
      <w:r>
        <w:t></w:t>
      </w:r>
      <w:r>
        <w:rPr>
          <w:rFonts w:hint="eastAsia"/>
        </w:rPr>
        <w:t>ради</w:t>
      </w:r>
      <w:r>
        <w:t></w:t>
      </w:r>
      <w:r>
        <w:t></w:t>
      </w:r>
      <w:r>
        <w:t></w:t>
      </w:r>
      <w:r>
        <w:t></w:t>
      </w:r>
      <w:r>
        <w:t></w:t>
      </w:r>
      <w:r>
        <w:rPr>
          <w:rFonts w:hint="eastAsia"/>
        </w:rPr>
        <w:t>встановлення</w:t>
      </w:r>
      <w:r>
        <w:t></w:t>
      </w:r>
      <w:r>
        <w:rPr>
          <w:rFonts w:hint="eastAsia"/>
        </w:rPr>
        <w:t>мінімальної</w:t>
      </w:r>
    </w:p>
    <w:p w:rsidR="004E0844" w:rsidRDefault="004E0844" w:rsidP="004E0844">
      <w:r>
        <w:rPr>
          <w:rFonts w:hint="eastAsia"/>
        </w:rPr>
        <w:t>кількості</w:t>
      </w:r>
      <w:r>
        <w:t></w:t>
      </w:r>
      <w:r>
        <w:rPr>
          <w:rFonts w:hint="eastAsia"/>
        </w:rPr>
        <w:t>директорів</w:t>
      </w:r>
      <w:r>
        <w:t></w:t>
      </w:r>
      <w:r>
        <w:rPr>
          <w:rFonts w:hint="eastAsia"/>
        </w:rPr>
        <w:t>наглядової</w:t>
      </w:r>
      <w:r>
        <w:t></w:t>
      </w:r>
      <w:r>
        <w:rPr>
          <w:rFonts w:hint="eastAsia"/>
        </w:rPr>
        <w:t>ради</w:t>
      </w:r>
      <w:r>
        <w:t></w:t>
      </w:r>
      <w:r>
        <w:t></w:t>
      </w:r>
      <w:r>
        <w:t></w:t>
      </w:r>
      <w:r>
        <w:t></w:t>
      </w:r>
      <w:r>
        <w:t></w:t>
      </w:r>
      <w:r>
        <w:rPr>
          <w:rFonts w:hint="eastAsia"/>
        </w:rPr>
        <w:t>уточнення</w:t>
      </w:r>
      <w:r>
        <w:t></w:t>
      </w:r>
      <w:r>
        <w:rPr>
          <w:rFonts w:hint="eastAsia"/>
        </w:rPr>
        <w:t>поняття</w:t>
      </w:r>
      <w:r>
        <w:t></w:t>
      </w:r>
      <w:r>
        <w:t></w:t>
      </w:r>
      <w:r>
        <w:rPr>
          <w:rFonts w:hint="eastAsia"/>
        </w:rPr>
        <w:t>дочірнє</w:t>
      </w:r>
    </w:p>
    <w:p w:rsidR="004E0844" w:rsidRDefault="004E0844" w:rsidP="004E0844">
      <w:r>
        <w:rPr>
          <w:rFonts w:hint="eastAsia"/>
        </w:rPr>
        <w:t>підприємство</w:t>
      </w:r>
      <w:r>
        <w:t></w:t>
      </w:r>
      <w:r>
        <w:t></w:t>
      </w:r>
      <w:r>
        <w:rPr>
          <w:rFonts w:hint="eastAsia"/>
        </w:rPr>
        <w:t>в</w:t>
      </w:r>
      <w:r>
        <w:t></w:t>
      </w:r>
      <w:r>
        <w:rPr>
          <w:rFonts w:hint="eastAsia"/>
        </w:rPr>
        <w:t>Законі</w:t>
      </w:r>
      <w:r>
        <w:t></w:t>
      </w:r>
      <w:r>
        <w:rPr>
          <w:rFonts w:hint="eastAsia"/>
        </w:rPr>
        <w:t>України</w:t>
      </w:r>
      <w:r>
        <w:t></w:t>
      </w:r>
      <w:r>
        <w:t></w:t>
      </w:r>
      <w:r>
        <w:rPr>
          <w:rFonts w:hint="eastAsia"/>
        </w:rPr>
        <w:t>Про</w:t>
      </w:r>
      <w:r>
        <w:t></w:t>
      </w:r>
      <w:r>
        <w:rPr>
          <w:rFonts w:hint="eastAsia"/>
        </w:rPr>
        <w:t>акціонерні</w:t>
      </w:r>
      <w:r>
        <w:t></w:t>
      </w:r>
      <w:r>
        <w:rPr>
          <w:rFonts w:hint="eastAsia"/>
        </w:rPr>
        <w:t>товариства</w:t>
      </w:r>
      <w:r>
        <w:t></w:t>
      </w:r>
      <w:r>
        <w:t></w:t>
      </w:r>
      <w:r>
        <w:t></w:t>
      </w:r>
      <w:r>
        <w:t></w:t>
      </w:r>
      <w:r>
        <w:t></w:t>
      </w:r>
    </w:p>
    <w:p w:rsidR="004E0844" w:rsidRDefault="004E0844" w:rsidP="004E0844">
      <w:r>
        <w:rPr>
          <w:rFonts w:hint="eastAsia"/>
        </w:rPr>
        <w:t>визначення</w:t>
      </w:r>
      <w:r>
        <w:t></w:t>
      </w:r>
      <w:r>
        <w:rPr>
          <w:rFonts w:hint="eastAsia"/>
        </w:rPr>
        <w:t>вимог</w:t>
      </w:r>
      <w:r>
        <w:t></w:t>
      </w:r>
      <w:r>
        <w:rPr>
          <w:rFonts w:hint="eastAsia"/>
        </w:rPr>
        <w:t>до</w:t>
      </w:r>
      <w:r>
        <w:t></w:t>
      </w:r>
      <w:r>
        <w:rPr>
          <w:rFonts w:hint="eastAsia"/>
        </w:rPr>
        <w:t>кваліфікації</w:t>
      </w:r>
      <w:r>
        <w:t></w:t>
      </w:r>
      <w:r>
        <w:rPr>
          <w:rFonts w:hint="eastAsia"/>
        </w:rPr>
        <w:t>складу</w:t>
      </w:r>
      <w:r>
        <w:t></w:t>
      </w:r>
      <w:r>
        <w:rPr>
          <w:rFonts w:hint="eastAsia"/>
        </w:rPr>
        <w:t>наглядової</w:t>
      </w:r>
      <w:r>
        <w:t></w:t>
      </w:r>
      <w:r>
        <w:rPr>
          <w:rFonts w:hint="eastAsia"/>
        </w:rPr>
        <w:t>ради</w:t>
      </w:r>
      <w:r>
        <w:t></w:t>
      </w:r>
      <w:r>
        <w:t></w:t>
      </w:r>
      <w:r>
        <w:t></w:t>
      </w:r>
      <w:r>
        <w:t></w:t>
      </w:r>
      <w:r>
        <w:t></w:t>
      </w:r>
      <w:r>
        <w:rPr>
          <w:rFonts w:hint="eastAsia"/>
        </w:rPr>
        <w:t>встановлення</w:t>
      </w:r>
    </w:p>
    <w:p w:rsidR="004E0844" w:rsidRDefault="004E0844" w:rsidP="004E0844">
      <w:r>
        <w:rPr>
          <w:rFonts w:hint="eastAsia"/>
        </w:rPr>
        <w:t>вимог</w:t>
      </w:r>
      <w:r>
        <w:t></w:t>
      </w:r>
      <w:r>
        <w:rPr>
          <w:rFonts w:hint="eastAsia"/>
        </w:rPr>
        <w:t>до</w:t>
      </w:r>
      <w:r>
        <w:t></w:t>
      </w:r>
      <w:r>
        <w:rPr>
          <w:rFonts w:hint="eastAsia"/>
        </w:rPr>
        <w:t>діяльності</w:t>
      </w:r>
      <w:r>
        <w:t></w:t>
      </w:r>
      <w:r>
        <w:t></w:t>
      </w:r>
      <w:r>
        <w:rPr>
          <w:rFonts w:hint="eastAsia"/>
        </w:rPr>
        <w:t>складу</w:t>
      </w:r>
      <w:r>
        <w:t></w:t>
      </w:r>
      <w:r>
        <w:t></w:t>
      </w:r>
      <w:r>
        <w:rPr>
          <w:rFonts w:hint="eastAsia"/>
        </w:rPr>
        <w:t>компетенції</w:t>
      </w:r>
      <w:r>
        <w:t></w:t>
      </w:r>
      <w:r>
        <w:t></w:t>
      </w:r>
      <w:r>
        <w:rPr>
          <w:rFonts w:hint="eastAsia"/>
        </w:rPr>
        <w:t>доступних</w:t>
      </w:r>
      <w:r>
        <w:t></w:t>
      </w:r>
      <w:r>
        <w:rPr>
          <w:rFonts w:hint="eastAsia"/>
        </w:rPr>
        <w:t>ресурсів</w:t>
      </w:r>
      <w:r>
        <w:t></w:t>
      </w:r>
      <w:r>
        <w:t></w:t>
      </w:r>
      <w:r>
        <w:rPr>
          <w:rFonts w:hint="eastAsia"/>
        </w:rPr>
        <w:t>відвідання</w:t>
      </w:r>
    </w:p>
    <w:p w:rsidR="004E0844" w:rsidRDefault="004E0844" w:rsidP="004E0844">
      <w:r>
        <w:rPr>
          <w:rFonts w:hint="eastAsia"/>
        </w:rPr>
        <w:t>засідань</w:t>
      </w:r>
      <w:r>
        <w:t></w:t>
      </w:r>
      <w:r>
        <w:rPr>
          <w:rFonts w:hint="eastAsia"/>
        </w:rPr>
        <w:t>комітету</w:t>
      </w:r>
      <w:r>
        <w:t></w:t>
      </w:r>
      <w:r>
        <w:rPr>
          <w:rFonts w:hint="eastAsia"/>
        </w:rPr>
        <w:t>та</w:t>
      </w:r>
      <w:r>
        <w:t></w:t>
      </w:r>
      <w:r>
        <w:rPr>
          <w:rFonts w:hint="eastAsia"/>
        </w:rPr>
        <w:t>прозорості</w:t>
      </w:r>
      <w:r>
        <w:t></w:t>
      </w:r>
      <w:r>
        <w:rPr>
          <w:rFonts w:hint="eastAsia"/>
        </w:rPr>
        <w:t>діяльності</w:t>
      </w:r>
      <w:r>
        <w:t></w:t>
      </w:r>
      <w:r>
        <w:rPr>
          <w:rFonts w:hint="eastAsia"/>
        </w:rPr>
        <w:t>всіх</w:t>
      </w:r>
      <w:r>
        <w:t></w:t>
      </w:r>
      <w:r>
        <w:rPr>
          <w:rFonts w:hint="eastAsia"/>
        </w:rPr>
        <w:t>комітетів</w:t>
      </w:r>
      <w:r>
        <w:t></w:t>
      </w:r>
      <w:r>
        <w:rPr>
          <w:rFonts w:hint="eastAsia"/>
        </w:rPr>
        <w:t>акціонерного</w:t>
      </w:r>
    </w:p>
    <w:p w:rsidR="004E0844" w:rsidRDefault="004E0844" w:rsidP="004E0844">
      <w:r>
        <w:rPr>
          <w:rFonts w:hint="eastAsia"/>
        </w:rPr>
        <w:t>товариства</w:t>
      </w:r>
      <w:r>
        <w:t></w:t>
      </w:r>
      <w:r>
        <w:rPr>
          <w:rFonts w:hint="eastAsia"/>
        </w:rPr>
        <w:t>загалом</w:t>
      </w:r>
      <w:r>
        <w:t></w:t>
      </w:r>
      <w:r>
        <w:rPr>
          <w:rFonts w:hint="eastAsia"/>
        </w:rPr>
        <w:t>і</w:t>
      </w:r>
      <w:r>
        <w:t></w:t>
      </w:r>
      <w:r>
        <w:rPr>
          <w:rFonts w:hint="eastAsia"/>
        </w:rPr>
        <w:t>кожного</w:t>
      </w:r>
      <w:r>
        <w:t></w:t>
      </w:r>
      <w:r>
        <w:rPr>
          <w:rFonts w:hint="eastAsia"/>
        </w:rPr>
        <w:t>зокрема</w:t>
      </w:r>
      <w:r>
        <w:t></w:t>
      </w:r>
      <w:r>
        <w:t></w:t>
      </w:r>
      <w:r>
        <w:t></w:t>
      </w:r>
      <w:r>
        <w:t></w:t>
      </w:r>
      <w:r>
        <w:t></w:t>
      </w:r>
      <w:r>
        <w:rPr>
          <w:rFonts w:hint="eastAsia"/>
        </w:rPr>
        <w:t>закріплення</w:t>
      </w:r>
      <w:r>
        <w:t></w:t>
      </w:r>
      <w:r>
        <w:rPr>
          <w:rFonts w:hint="eastAsia"/>
        </w:rPr>
        <w:t>можливості</w:t>
      </w:r>
    </w:p>
    <w:p w:rsidR="004E0844" w:rsidRDefault="004E0844" w:rsidP="004E0844">
      <w:r>
        <w:rPr>
          <w:rFonts w:hint="eastAsia"/>
        </w:rPr>
        <w:t>передбачити</w:t>
      </w:r>
      <w:r>
        <w:t></w:t>
      </w:r>
      <w:r>
        <w:rPr>
          <w:rFonts w:hint="eastAsia"/>
        </w:rPr>
        <w:t>обрання</w:t>
      </w:r>
      <w:r>
        <w:t></w:t>
      </w:r>
      <w:r>
        <w:rPr>
          <w:rFonts w:hint="eastAsia"/>
        </w:rPr>
        <w:t>незалежного</w:t>
      </w:r>
      <w:r>
        <w:t></w:t>
      </w:r>
      <w:r>
        <w:rPr>
          <w:rFonts w:hint="eastAsia"/>
        </w:rPr>
        <w:t>директора</w:t>
      </w:r>
      <w:r>
        <w:t></w:t>
      </w:r>
      <w:r>
        <w:rPr>
          <w:rFonts w:hint="eastAsia"/>
        </w:rPr>
        <w:t>виконавчого</w:t>
      </w:r>
      <w:r>
        <w:t></w:t>
      </w:r>
      <w:r>
        <w:rPr>
          <w:rFonts w:hint="eastAsia"/>
        </w:rPr>
        <w:t>органу</w:t>
      </w:r>
      <w:r>
        <w:t></w:t>
      </w:r>
      <w:r>
        <w:t></w:t>
      </w:r>
      <w:r>
        <w:rPr>
          <w:rFonts w:hint="eastAsia"/>
        </w:rPr>
        <w:t>якщо</w:t>
      </w:r>
    </w:p>
    <w:p w:rsidR="004E0844" w:rsidRDefault="004E0844" w:rsidP="004E0844">
      <w:r>
        <w:rPr>
          <w:rFonts w:hint="eastAsia"/>
        </w:rPr>
        <w:t>законодавцем</w:t>
      </w:r>
      <w:r>
        <w:t></w:t>
      </w:r>
      <w:r>
        <w:rPr>
          <w:rFonts w:hint="eastAsia"/>
        </w:rPr>
        <w:t>буде</w:t>
      </w:r>
      <w:r>
        <w:t></w:t>
      </w:r>
      <w:r>
        <w:rPr>
          <w:rFonts w:hint="eastAsia"/>
        </w:rPr>
        <w:t>запроваджено</w:t>
      </w:r>
      <w:r>
        <w:t></w:t>
      </w:r>
      <w:r>
        <w:rPr>
          <w:rFonts w:hint="eastAsia"/>
        </w:rPr>
        <w:t>можливість</w:t>
      </w:r>
      <w:r>
        <w:t></w:t>
      </w:r>
      <w:r>
        <w:rPr>
          <w:rFonts w:hint="eastAsia"/>
        </w:rPr>
        <w:t>створення</w:t>
      </w:r>
      <w:r>
        <w:t></w:t>
      </w:r>
      <w:r>
        <w:rPr>
          <w:rFonts w:hint="eastAsia"/>
        </w:rPr>
        <w:t>наглядової</w:t>
      </w:r>
      <w:r>
        <w:t></w:t>
      </w:r>
      <w:r>
        <w:rPr>
          <w:rFonts w:hint="eastAsia"/>
        </w:rPr>
        <w:t>ради</w:t>
      </w:r>
    </w:p>
    <w:p w:rsidR="004E0844" w:rsidRDefault="004E0844" w:rsidP="004E0844">
      <w:r>
        <w:rPr>
          <w:rFonts w:hint="eastAsia"/>
        </w:rPr>
        <w:t>публічних</w:t>
      </w:r>
      <w:r>
        <w:t></w:t>
      </w:r>
      <w:r>
        <w:rPr>
          <w:rFonts w:hint="eastAsia"/>
        </w:rPr>
        <w:t>акціонерних</w:t>
      </w:r>
      <w:r>
        <w:t></w:t>
      </w:r>
      <w:r>
        <w:rPr>
          <w:rFonts w:hint="eastAsia"/>
        </w:rPr>
        <w:t>товариств</w:t>
      </w:r>
      <w:r>
        <w:t></w:t>
      </w:r>
      <w:r>
        <w:rPr>
          <w:rFonts w:hint="eastAsia"/>
        </w:rPr>
        <w:t>за</w:t>
      </w:r>
      <w:r>
        <w:t></w:t>
      </w:r>
      <w:r>
        <w:rPr>
          <w:rFonts w:hint="eastAsia"/>
        </w:rPr>
        <w:t>вибором</w:t>
      </w:r>
      <w:r>
        <w:t></w:t>
      </w:r>
      <w:r>
        <w:rPr>
          <w:rFonts w:hint="eastAsia"/>
        </w:rPr>
        <w:t>акціонерів</w:t>
      </w:r>
      <w:r>
        <w:t></w:t>
      </w:r>
    </w:p>
    <w:p w:rsidR="004E0844" w:rsidRDefault="004E0844" w:rsidP="004E0844">
      <w:r>
        <w:t></w:t>
      </w:r>
      <w:r>
        <w:t></w:t>
      </w:r>
      <w:r>
        <w:t></w:t>
      </w:r>
      <w:r>
        <w:t></w:t>
      </w:r>
      <w:r>
        <w:rPr>
          <w:rFonts w:hint="eastAsia"/>
        </w:rPr>
        <w:t>Оскільки</w:t>
      </w:r>
      <w:r>
        <w:t></w:t>
      </w:r>
      <w:r>
        <w:rPr>
          <w:rFonts w:hint="eastAsia"/>
        </w:rPr>
        <w:t>аудитор</w:t>
      </w:r>
      <w:r>
        <w:t></w:t>
      </w:r>
      <w:r>
        <w:rPr>
          <w:rFonts w:hint="eastAsia"/>
        </w:rPr>
        <w:t>компанії</w:t>
      </w:r>
      <w:r>
        <w:t></w:t>
      </w:r>
      <w:r>
        <w:rPr>
          <w:rFonts w:hint="eastAsia"/>
        </w:rPr>
        <w:t>або</w:t>
      </w:r>
      <w:r>
        <w:t></w:t>
      </w:r>
      <w:r>
        <w:rPr>
          <w:rFonts w:hint="eastAsia"/>
        </w:rPr>
        <w:t>її</w:t>
      </w:r>
      <w:r>
        <w:t></w:t>
      </w:r>
      <w:r>
        <w:rPr>
          <w:rFonts w:hint="eastAsia"/>
        </w:rPr>
        <w:t>працівник</w:t>
      </w:r>
      <w:r>
        <w:t></w:t>
      </w:r>
      <w:r>
        <w:rPr>
          <w:rFonts w:hint="eastAsia"/>
        </w:rPr>
        <w:t>є</w:t>
      </w:r>
      <w:r>
        <w:t></w:t>
      </w:r>
      <w:r>
        <w:rPr>
          <w:rFonts w:hint="eastAsia"/>
        </w:rPr>
        <w:t>заінтересованою</w:t>
      </w:r>
    </w:p>
    <w:p w:rsidR="004E0844" w:rsidRDefault="004E0844" w:rsidP="004E0844">
      <w:r>
        <w:rPr>
          <w:rFonts w:hint="eastAsia"/>
        </w:rPr>
        <w:t>особою</w:t>
      </w:r>
      <w:r>
        <w:t></w:t>
      </w:r>
      <w:r>
        <w:t></w:t>
      </w:r>
      <w:r>
        <w:rPr>
          <w:rFonts w:hint="eastAsia"/>
        </w:rPr>
        <w:t>запропоновано</w:t>
      </w:r>
      <w:r>
        <w:t></w:t>
      </w:r>
      <w:r>
        <w:rPr>
          <w:rFonts w:hint="eastAsia"/>
        </w:rPr>
        <w:t>розширити</w:t>
      </w:r>
      <w:r>
        <w:t></w:t>
      </w:r>
      <w:r>
        <w:rPr>
          <w:rFonts w:hint="eastAsia"/>
        </w:rPr>
        <w:t>перелік</w:t>
      </w:r>
      <w:r>
        <w:t></w:t>
      </w:r>
      <w:r>
        <w:rPr>
          <w:rFonts w:hint="eastAsia"/>
        </w:rPr>
        <w:t>осіб</w:t>
      </w:r>
      <w:r>
        <w:t></w:t>
      </w:r>
      <w:r>
        <w:t></w:t>
      </w:r>
      <w:r>
        <w:rPr>
          <w:rFonts w:hint="eastAsia"/>
        </w:rPr>
        <w:t>які</w:t>
      </w:r>
      <w:r>
        <w:t></w:t>
      </w:r>
      <w:r>
        <w:rPr>
          <w:rFonts w:hint="eastAsia"/>
        </w:rPr>
        <w:t>не</w:t>
      </w:r>
      <w:r>
        <w:t></w:t>
      </w:r>
      <w:r>
        <w:rPr>
          <w:rFonts w:hint="eastAsia"/>
        </w:rPr>
        <w:t>можуть</w:t>
      </w:r>
      <w:r>
        <w:t></w:t>
      </w:r>
      <w:r>
        <w:rPr>
          <w:rFonts w:hint="eastAsia"/>
        </w:rPr>
        <w:t>бути</w:t>
      </w:r>
    </w:p>
    <w:p w:rsidR="004E0844" w:rsidRDefault="004E0844" w:rsidP="004E0844">
      <w:r>
        <w:rPr>
          <w:rFonts w:hint="eastAsia"/>
        </w:rPr>
        <w:t>представниками</w:t>
      </w:r>
      <w:r>
        <w:t></w:t>
      </w:r>
      <w:r>
        <w:rPr>
          <w:rFonts w:hint="eastAsia"/>
        </w:rPr>
        <w:t>інших</w:t>
      </w:r>
      <w:r>
        <w:t></w:t>
      </w:r>
      <w:r>
        <w:rPr>
          <w:rFonts w:hint="eastAsia"/>
        </w:rPr>
        <w:t>акціонерів</w:t>
      </w:r>
      <w:r>
        <w:t></w:t>
      </w:r>
      <w:r>
        <w:rPr>
          <w:rFonts w:hint="eastAsia"/>
        </w:rPr>
        <w:t>товариства</w:t>
      </w:r>
      <w:r>
        <w:t></w:t>
      </w:r>
      <w:r>
        <w:rPr>
          <w:rFonts w:hint="eastAsia"/>
        </w:rPr>
        <w:t>на</w:t>
      </w:r>
      <w:r>
        <w:t></w:t>
      </w:r>
      <w:r>
        <w:rPr>
          <w:rFonts w:hint="eastAsia"/>
        </w:rPr>
        <w:t>загальних</w:t>
      </w:r>
      <w:r>
        <w:t></w:t>
      </w:r>
      <w:r>
        <w:rPr>
          <w:rFonts w:hint="eastAsia"/>
        </w:rPr>
        <w:t>зборах</w:t>
      </w:r>
      <w:r>
        <w:t></w:t>
      </w:r>
      <w:r>
        <w:t></w:t>
      </w:r>
      <w:r>
        <w:rPr>
          <w:rFonts w:hint="eastAsia"/>
        </w:rPr>
        <w:t>і</w:t>
      </w:r>
    </w:p>
    <w:p w:rsidR="004E0844" w:rsidRDefault="004E0844" w:rsidP="004E0844">
      <w:r>
        <w:rPr>
          <w:rFonts w:hint="eastAsia"/>
        </w:rPr>
        <w:t>доповнити</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акціонерні</w:t>
      </w:r>
      <w:r>
        <w:t></w:t>
      </w:r>
      <w:r>
        <w:rPr>
          <w:rFonts w:hint="eastAsia"/>
        </w:rPr>
        <w:t>товариства</w:t>
      </w:r>
      <w:r>
        <w:t></w:t>
      </w:r>
    </w:p>
    <w:p w:rsidR="004E0844" w:rsidRDefault="004E0844" w:rsidP="004E0844">
      <w:r>
        <w:rPr>
          <w:rFonts w:hint="eastAsia"/>
        </w:rPr>
        <w:t>після</w:t>
      </w:r>
      <w:r>
        <w:t></w:t>
      </w:r>
      <w:r>
        <w:rPr>
          <w:rFonts w:hint="eastAsia"/>
        </w:rPr>
        <w:t>слів</w:t>
      </w:r>
      <w:r>
        <w:t></w:t>
      </w:r>
      <w:r>
        <w:t></w:t>
      </w:r>
      <w:r>
        <w:rPr>
          <w:rFonts w:hint="eastAsia"/>
        </w:rPr>
        <w:t>посадові</w:t>
      </w:r>
      <w:r>
        <w:t></w:t>
      </w:r>
      <w:r>
        <w:rPr>
          <w:rFonts w:hint="eastAsia"/>
        </w:rPr>
        <w:t>особи</w:t>
      </w:r>
      <w:r>
        <w:t></w:t>
      </w:r>
      <w:r>
        <w:rPr>
          <w:rFonts w:hint="eastAsia"/>
        </w:rPr>
        <w:t>органів</w:t>
      </w:r>
      <w:r>
        <w:t></w:t>
      </w:r>
      <w:r>
        <w:rPr>
          <w:rFonts w:hint="eastAsia"/>
        </w:rPr>
        <w:t>товариства</w:t>
      </w:r>
      <w:r>
        <w:t></w:t>
      </w:r>
      <w:r>
        <w:t></w:t>
      </w:r>
      <w:r>
        <w:rPr>
          <w:rFonts w:hint="eastAsia"/>
        </w:rPr>
        <w:t>словами</w:t>
      </w:r>
      <w:r>
        <w:t></w:t>
      </w:r>
      <w:r>
        <w:t></w:t>
      </w:r>
      <w:r>
        <w:rPr>
          <w:rFonts w:hint="eastAsia"/>
        </w:rPr>
        <w:t>та</w:t>
      </w:r>
      <w:r>
        <w:t></w:t>
      </w:r>
      <w:r>
        <w:rPr>
          <w:rFonts w:hint="eastAsia"/>
        </w:rPr>
        <w:t>аудитор</w:t>
      </w:r>
      <w:r>
        <w:t></w:t>
      </w:r>
      <w:r>
        <w:rPr>
          <w:rFonts w:hint="eastAsia"/>
        </w:rPr>
        <w:t>чи</w:t>
      </w:r>
      <w:r>
        <w:t></w:t>
      </w:r>
      <w:r>
        <w:rPr>
          <w:rFonts w:hint="eastAsia"/>
        </w:rPr>
        <w:t>його</w:t>
      </w:r>
    </w:p>
    <w:p w:rsidR="004E0844" w:rsidRDefault="004E0844" w:rsidP="004E0844">
      <w:r>
        <w:rPr>
          <w:rFonts w:hint="eastAsia"/>
        </w:rPr>
        <w:t>працівник</w:t>
      </w:r>
      <w:r>
        <w:t></w:t>
      </w:r>
      <w:r>
        <w:t></w:t>
      </w:r>
      <w:r>
        <w:rPr>
          <w:rFonts w:hint="eastAsia"/>
        </w:rPr>
        <w:t>який</w:t>
      </w:r>
      <w:r>
        <w:t></w:t>
      </w:r>
      <w:r>
        <w:rPr>
          <w:rFonts w:hint="eastAsia"/>
        </w:rPr>
        <w:t>проводить</w:t>
      </w:r>
      <w:r>
        <w:t></w:t>
      </w:r>
      <w:r>
        <w:rPr>
          <w:rFonts w:hint="eastAsia"/>
        </w:rPr>
        <w:t>аудиторську</w:t>
      </w:r>
      <w:r>
        <w:t></w:t>
      </w:r>
      <w:r>
        <w:rPr>
          <w:rFonts w:hint="eastAsia"/>
        </w:rPr>
        <w:t>перевірку</w:t>
      </w:r>
      <w:r>
        <w:t></w:t>
      </w:r>
      <w:r>
        <w:rPr>
          <w:rFonts w:hint="eastAsia"/>
        </w:rPr>
        <w:t>річної</w:t>
      </w:r>
      <w:r>
        <w:t></w:t>
      </w:r>
      <w:r>
        <w:rPr>
          <w:rFonts w:hint="eastAsia"/>
        </w:rPr>
        <w:t>фінансової</w:t>
      </w:r>
    </w:p>
    <w:p w:rsidR="004E0844" w:rsidRDefault="004E0844" w:rsidP="004E0844">
      <w:r>
        <w:rPr>
          <w:rFonts w:hint="eastAsia"/>
        </w:rPr>
        <w:t>звітності</w:t>
      </w:r>
      <w:r>
        <w:t></w:t>
      </w:r>
      <w:r>
        <w:t></w:t>
      </w:r>
    </w:p>
    <w:p w:rsidR="004E0844" w:rsidRDefault="004E0844" w:rsidP="004E0844">
      <w:r>
        <w:t></w:t>
      </w:r>
      <w:r>
        <w:t></w:t>
      </w:r>
      <w:r>
        <w:t></w:t>
      </w:r>
      <w:r>
        <w:t></w:t>
      </w:r>
      <w:r>
        <w:rPr>
          <w:rFonts w:hint="eastAsia"/>
        </w:rPr>
        <w:t>Держава</w:t>
      </w:r>
      <w:r>
        <w:t></w:t>
      </w:r>
      <w:r>
        <w:rPr>
          <w:rFonts w:hint="eastAsia"/>
        </w:rPr>
        <w:t>застосовує</w:t>
      </w:r>
      <w:r>
        <w:t></w:t>
      </w:r>
      <w:r>
        <w:rPr>
          <w:rFonts w:hint="eastAsia"/>
        </w:rPr>
        <w:t>засоби</w:t>
      </w:r>
      <w:r>
        <w:t></w:t>
      </w:r>
      <w:r>
        <w:rPr>
          <w:rFonts w:hint="eastAsia"/>
        </w:rPr>
        <w:t>регулюючого</w:t>
      </w:r>
      <w:r>
        <w:t></w:t>
      </w:r>
      <w:r>
        <w:rPr>
          <w:rFonts w:hint="eastAsia"/>
        </w:rPr>
        <w:t>впливу</w:t>
      </w:r>
      <w:r>
        <w:t></w:t>
      </w:r>
      <w:r>
        <w:rPr>
          <w:rFonts w:hint="eastAsia"/>
        </w:rPr>
        <w:t>на</w:t>
      </w:r>
      <w:r>
        <w:t></w:t>
      </w:r>
      <w:r>
        <w:rPr>
          <w:rFonts w:hint="eastAsia"/>
        </w:rPr>
        <w:t>здійснення</w:t>
      </w:r>
    </w:p>
    <w:p w:rsidR="004E0844" w:rsidRDefault="004E0844" w:rsidP="004E0844">
      <w:r>
        <w:rPr>
          <w:rFonts w:hint="eastAsia"/>
        </w:rPr>
        <w:t>корпоративних</w:t>
      </w:r>
      <w:r>
        <w:t></w:t>
      </w:r>
      <w:r>
        <w:rPr>
          <w:rFonts w:hint="eastAsia"/>
        </w:rPr>
        <w:t>прав</w:t>
      </w:r>
      <w:r>
        <w:t></w:t>
      </w:r>
      <w:r>
        <w:rPr>
          <w:rFonts w:hint="eastAsia"/>
        </w:rPr>
        <w:t>і</w:t>
      </w:r>
      <w:r>
        <w:t></w:t>
      </w:r>
      <w:r>
        <w:rPr>
          <w:rFonts w:hint="eastAsia"/>
        </w:rPr>
        <w:t>корпоративного</w:t>
      </w:r>
      <w:r>
        <w:t></w:t>
      </w:r>
      <w:r>
        <w:rPr>
          <w:rFonts w:hint="eastAsia"/>
        </w:rPr>
        <w:t>управління</w:t>
      </w:r>
      <w:r>
        <w:t></w:t>
      </w:r>
      <w:r>
        <w:rPr>
          <w:rFonts w:hint="eastAsia"/>
        </w:rPr>
        <w:t>усіма</w:t>
      </w:r>
      <w:r>
        <w:t></w:t>
      </w:r>
      <w:r>
        <w:rPr>
          <w:rFonts w:hint="eastAsia"/>
        </w:rPr>
        <w:t>учасниками</w:t>
      </w:r>
    </w:p>
    <w:p w:rsidR="004E0844" w:rsidRDefault="004E0844" w:rsidP="004E0844">
      <w:r>
        <w:rPr>
          <w:rFonts w:hint="eastAsia"/>
        </w:rPr>
        <w:t>корпоративних</w:t>
      </w:r>
      <w:r>
        <w:t></w:t>
      </w:r>
      <w:r>
        <w:rPr>
          <w:rFonts w:hint="eastAsia"/>
        </w:rPr>
        <w:t>відносин</w:t>
      </w:r>
      <w:r>
        <w:t></w:t>
      </w:r>
      <w:r>
        <w:t></w:t>
      </w:r>
      <w:r>
        <w:rPr>
          <w:rFonts w:hint="eastAsia"/>
        </w:rPr>
        <w:t>а</w:t>
      </w:r>
      <w:r>
        <w:t></w:t>
      </w:r>
      <w:r>
        <w:rPr>
          <w:rFonts w:hint="eastAsia"/>
        </w:rPr>
        <w:t>не</w:t>
      </w:r>
      <w:r>
        <w:t></w:t>
      </w:r>
      <w:r>
        <w:rPr>
          <w:rFonts w:hint="eastAsia"/>
        </w:rPr>
        <w:t>лише</w:t>
      </w:r>
      <w:r>
        <w:t></w:t>
      </w:r>
      <w:r>
        <w:rPr>
          <w:rFonts w:hint="eastAsia"/>
        </w:rPr>
        <w:t>суб’єктами</w:t>
      </w:r>
      <w:r>
        <w:t></w:t>
      </w:r>
      <w:r>
        <w:rPr>
          <w:rFonts w:hint="eastAsia"/>
        </w:rPr>
        <w:t>господарювання</w:t>
      </w:r>
      <w:r>
        <w:t></w:t>
      </w:r>
      <w:r>
        <w:t></w:t>
      </w:r>
      <w:r>
        <w:rPr>
          <w:rFonts w:hint="eastAsia"/>
        </w:rPr>
        <w:t>Виходячи</w:t>
      </w:r>
    </w:p>
    <w:p w:rsidR="004E0844" w:rsidRDefault="004E0844" w:rsidP="004E0844">
      <w:r>
        <w:rPr>
          <w:rFonts w:hint="eastAsia"/>
        </w:rPr>
        <w:t>з</w:t>
      </w:r>
      <w:r>
        <w:t></w:t>
      </w:r>
      <w:r>
        <w:rPr>
          <w:rFonts w:hint="eastAsia"/>
        </w:rPr>
        <w:t>наведеного</w:t>
      </w:r>
      <w:r>
        <w:t></w:t>
      </w:r>
      <w:r>
        <w:t></w:t>
      </w:r>
      <w:r>
        <w:rPr>
          <w:rFonts w:hint="eastAsia"/>
        </w:rPr>
        <w:t>запропоновано</w:t>
      </w:r>
      <w:r>
        <w:t></w:t>
      </w:r>
      <w:r>
        <w:rPr>
          <w:rFonts w:hint="eastAsia"/>
        </w:rPr>
        <w:t>у</w:t>
      </w:r>
      <w:r>
        <w:t></w:t>
      </w:r>
      <w:r>
        <w:rPr>
          <w:rFonts w:hint="eastAsia"/>
        </w:rPr>
        <w:t>ч</w:t>
      </w:r>
      <w:r>
        <w:t></w:t>
      </w:r>
      <w:r>
        <w:t></w:t>
      </w:r>
      <w:r>
        <w:t></w:t>
      </w:r>
      <w:r>
        <w:t></w:t>
      </w:r>
      <w:r>
        <w:rPr>
          <w:rFonts w:hint="eastAsia"/>
        </w:rPr>
        <w:t>ст</w:t>
      </w:r>
      <w:r>
        <w:t></w:t>
      </w:r>
      <w:r>
        <w:t></w:t>
      </w:r>
      <w:r>
        <w:t></w:t>
      </w:r>
      <w:r>
        <w:t></w:t>
      </w:r>
      <w:r>
        <w:t></w:t>
      </w:r>
      <w:r>
        <w:rPr>
          <w:rFonts w:hint="eastAsia"/>
        </w:rPr>
        <w:t>ГК</w:t>
      </w:r>
      <w:r>
        <w:t></w:t>
      </w:r>
      <w:r>
        <w:rPr>
          <w:rFonts w:hint="eastAsia"/>
        </w:rPr>
        <w:t>словосполучення</w:t>
      </w:r>
      <w:r>
        <w:t></w:t>
      </w:r>
      <w:r>
        <w:t></w:t>
      </w:r>
      <w:r>
        <w:rPr>
          <w:rFonts w:hint="eastAsia"/>
        </w:rPr>
        <w:t>суб’єктів</w:t>
      </w:r>
    </w:p>
    <w:p w:rsidR="004E0844" w:rsidRDefault="004E0844" w:rsidP="004E0844">
      <w:r>
        <w:rPr>
          <w:rFonts w:hint="eastAsia"/>
        </w:rPr>
        <w:t>господарювання</w:t>
      </w:r>
      <w:r>
        <w:t></w:t>
      </w:r>
      <w:r>
        <w:t></w:t>
      </w:r>
      <w:r>
        <w:rPr>
          <w:rFonts w:hint="eastAsia"/>
        </w:rPr>
        <w:t>замінити</w:t>
      </w:r>
      <w:r>
        <w:t></w:t>
      </w:r>
      <w:r>
        <w:rPr>
          <w:rFonts w:hint="eastAsia"/>
        </w:rPr>
        <w:t>словосполученням</w:t>
      </w:r>
      <w:r>
        <w:t></w:t>
      </w:r>
      <w:r>
        <w:t></w:t>
      </w:r>
      <w:r>
        <w:rPr>
          <w:rFonts w:hint="eastAsia"/>
        </w:rPr>
        <w:t>учасників</w:t>
      </w:r>
      <w:r>
        <w:t></w:t>
      </w:r>
      <w:r>
        <w:rPr>
          <w:rFonts w:hint="eastAsia"/>
        </w:rPr>
        <w:t>відносин</w:t>
      </w:r>
      <w:r>
        <w:t></w:t>
      </w:r>
      <w:r>
        <w:rPr>
          <w:rFonts w:hint="eastAsia"/>
        </w:rPr>
        <w:t>у</w:t>
      </w:r>
      <w:r>
        <w:t></w:t>
      </w:r>
      <w:r>
        <w:rPr>
          <w:rFonts w:hint="eastAsia"/>
        </w:rPr>
        <w:t>сфері</w:t>
      </w:r>
    </w:p>
    <w:p w:rsidR="004E0844" w:rsidRDefault="004E0844" w:rsidP="004E0844">
      <w:r>
        <w:rPr>
          <w:rFonts w:hint="eastAsia"/>
        </w:rPr>
        <w:t>господарювання</w:t>
      </w:r>
      <w:r>
        <w:t></w:t>
      </w:r>
      <w:r>
        <w:t></w:t>
      </w:r>
    </w:p>
    <w:p w:rsidR="004E0844" w:rsidRDefault="004E0844" w:rsidP="004E0844">
      <w:r>
        <w:t></w:t>
      </w:r>
      <w:r>
        <w:t></w:t>
      </w:r>
      <w:r>
        <w:t></w:t>
      </w:r>
      <w:r>
        <w:t></w:t>
      </w:r>
      <w:r>
        <w:rPr>
          <w:rFonts w:hint="eastAsia"/>
        </w:rPr>
        <w:t>Класифіковано</w:t>
      </w:r>
      <w:r>
        <w:t></w:t>
      </w:r>
      <w:r>
        <w:rPr>
          <w:rFonts w:hint="eastAsia"/>
        </w:rPr>
        <w:t>засоби</w:t>
      </w:r>
      <w:r>
        <w:t></w:t>
      </w:r>
      <w:r>
        <w:rPr>
          <w:rFonts w:hint="eastAsia"/>
        </w:rPr>
        <w:t>впливу</w:t>
      </w:r>
      <w:r>
        <w:t></w:t>
      </w:r>
      <w:r>
        <w:rPr>
          <w:rFonts w:hint="eastAsia"/>
        </w:rPr>
        <w:t>держави</w:t>
      </w:r>
      <w:r>
        <w:t></w:t>
      </w:r>
      <w:r>
        <w:rPr>
          <w:rFonts w:hint="eastAsia"/>
        </w:rPr>
        <w:t>на</w:t>
      </w:r>
      <w:r>
        <w:t></w:t>
      </w:r>
      <w:r>
        <w:rPr>
          <w:rFonts w:hint="eastAsia"/>
        </w:rPr>
        <w:t>здійснення</w:t>
      </w:r>
    </w:p>
    <w:p w:rsidR="004E0844" w:rsidRDefault="004E0844" w:rsidP="004E0844">
      <w:r>
        <w:rPr>
          <w:rFonts w:hint="eastAsia"/>
        </w:rPr>
        <w:t>корпоративних</w:t>
      </w:r>
      <w:r>
        <w:t></w:t>
      </w:r>
      <w:r>
        <w:rPr>
          <w:rFonts w:hint="eastAsia"/>
        </w:rPr>
        <w:t>прав</w:t>
      </w:r>
      <w:r>
        <w:t></w:t>
      </w:r>
      <w:r>
        <w:rPr>
          <w:rFonts w:hint="eastAsia"/>
        </w:rPr>
        <w:t>і</w:t>
      </w:r>
      <w:r>
        <w:t></w:t>
      </w:r>
      <w:r>
        <w:rPr>
          <w:rFonts w:hint="eastAsia"/>
        </w:rPr>
        <w:t>корпоративного</w:t>
      </w:r>
      <w:r>
        <w:t></w:t>
      </w:r>
      <w:r>
        <w:rPr>
          <w:rFonts w:hint="eastAsia"/>
        </w:rPr>
        <w:t>управління</w:t>
      </w:r>
      <w:r>
        <w:t></w:t>
      </w:r>
      <w:r>
        <w:t></w:t>
      </w:r>
      <w:r>
        <w:t></w:t>
      </w:r>
      <w:r>
        <w:t></w:t>
      </w:r>
      <w:r>
        <w:t></w:t>
      </w:r>
      <w:r>
        <w:rPr>
          <w:rFonts w:hint="eastAsia"/>
        </w:rPr>
        <w:t>за</w:t>
      </w:r>
      <w:r>
        <w:t></w:t>
      </w:r>
      <w:r>
        <w:rPr>
          <w:rFonts w:hint="eastAsia"/>
        </w:rPr>
        <w:t>джерелом</w:t>
      </w:r>
    </w:p>
    <w:p w:rsidR="004E0844" w:rsidRDefault="004E0844" w:rsidP="004E0844">
      <w:r>
        <w:rPr>
          <w:rFonts w:hint="eastAsia"/>
        </w:rPr>
        <w:t>закріплення</w:t>
      </w:r>
      <w:r>
        <w:t></w:t>
      </w:r>
      <w:r>
        <w:rPr>
          <w:rFonts w:hint="eastAsia"/>
        </w:rPr>
        <w:t>у</w:t>
      </w:r>
      <w:r>
        <w:t></w:t>
      </w:r>
      <w:r>
        <w:t></w:t>
      </w:r>
      <w:r>
        <w:rPr>
          <w:rFonts w:hint="eastAsia"/>
        </w:rPr>
        <w:t>законах</w:t>
      </w:r>
      <w:r>
        <w:t></w:t>
      </w:r>
      <w:r>
        <w:t></w:t>
      </w:r>
      <w:r>
        <w:rPr>
          <w:rFonts w:hint="eastAsia"/>
        </w:rPr>
        <w:t>підзаконних</w:t>
      </w:r>
      <w:r>
        <w:t></w:t>
      </w:r>
      <w:r>
        <w:rPr>
          <w:rFonts w:hint="eastAsia"/>
        </w:rPr>
        <w:t>нормативних</w:t>
      </w:r>
      <w:r>
        <w:t></w:t>
      </w:r>
      <w:r>
        <w:rPr>
          <w:rFonts w:hint="eastAsia"/>
        </w:rPr>
        <w:t>актах</w:t>
      </w:r>
      <w:r>
        <w:t></w:t>
      </w:r>
      <w:r>
        <w:t></w:t>
      </w:r>
      <w:r>
        <w:rPr>
          <w:rFonts w:hint="eastAsia"/>
        </w:rPr>
        <w:t>корпоративних</w:t>
      </w:r>
    </w:p>
    <w:p w:rsidR="004E0844" w:rsidRDefault="004E0844" w:rsidP="004E0844">
      <w:r>
        <w:rPr>
          <w:rFonts w:hint="eastAsia"/>
        </w:rPr>
        <w:t>кодексах</w:t>
      </w:r>
      <w:r>
        <w:t></w:t>
      </w:r>
      <w:r>
        <w:rPr>
          <w:rFonts w:hint="eastAsia"/>
        </w:rPr>
        <w:t>і</w:t>
      </w:r>
      <w:r>
        <w:t></w:t>
      </w:r>
      <w:r>
        <w:rPr>
          <w:rFonts w:hint="eastAsia"/>
        </w:rPr>
        <w:t>принципах</w:t>
      </w:r>
      <w:r>
        <w:t></w:t>
      </w:r>
      <w:r>
        <w:t></w:t>
      </w:r>
      <w:r>
        <w:rPr>
          <w:rFonts w:hint="eastAsia"/>
        </w:rPr>
        <w:t>модельних</w:t>
      </w:r>
      <w:r>
        <w:t></w:t>
      </w:r>
      <w:r>
        <w:rPr>
          <w:rFonts w:hint="eastAsia"/>
        </w:rPr>
        <w:t>статутах</w:t>
      </w:r>
      <w:r>
        <w:t></w:t>
      </w:r>
      <w:r>
        <w:t></w:t>
      </w:r>
      <w:r>
        <w:rPr>
          <w:rFonts w:hint="eastAsia"/>
        </w:rPr>
        <w:t>типових</w:t>
      </w:r>
      <w:r>
        <w:t></w:t>
      </w:r>
      <w:r>
        <w:rPr>
          <w:rFonts w:hint="eastAsia"/>
        </w:rPr>
        <w:t>статутах</w:t>
      </w:r>
      <w:r>
        <w:t></w:t>
      </w:r>
      <w:r>
        <w:rPr>
          <w:rFonts w:hint="eastAsia"/>
        </w:rPr>
        <w:t>та</w:t>
      </w:r>
      <w:r>
        <w:t></w:t>
      </w:r>
      <w:r>
        <w:rPr>
          <w:rFonts w:hint="eastAsia"/>
        </w:rPr>
        <w:t>договорах</w:t>
      </w:r>
      <w:r>
        <w:t></w:t>
      </w:r>
    </w:p>
    <w:p w:rsidR="004E0844" w:rsidRDefault="004E0844" w:rsidP="004E0844">
      <w:r>
        <w:rPr>
          <w:rFonts w:hint="eastAsia"/>
        </w:rPr>
        <w:t>у</w:t>
      </w:r>
      <w:r>
        <w:t></w:t>
      </w:r>
      <w:r>
        <w:rPr>
          <w:rFonts w:hint="eastAsia"/>
        </w:rPr>
        <w:t>локальних</w:t>
      </w:r>
      <w:r>
        <w:t></w:t>
      </w:r>
      <w:r>
        <w:rPr>
          <w:rFonts w:hint="eastAsia"/>
        </w:rPr>
        <w:t>нормативних</w:t>
      </w:r>
      <w:r>
        <w:t></w:t>
      </w:r>
      <w:r>
        <w:rPr>
          <w:rFonts w:hint="eastAsia"/>
        </w:rPr>
        <w:t>актах</w:t>
      </w:r>
      <w:r>
        <w:t></w:t>
      </w:r>
      <w:r>
        <w:t></w:t>
      </w:r>
      <w:r>
        <w:rPr>
          <w:rFonts w:hint="eastAsia"/>
        </w:rPr>
        <w:t>у</w:t>
      </w:r>
      <w:r>
        <w:t></w:t>
      </w:r>
      <w:r>
        <w:rPr>
          <w:rFonts w:hint="eastAsia"/>
        </w:rPr>
        <w:t>тому</w:t>
      </w:r>
      <w:r>
        <w:t></w:t>
      </w:r>
      <w:r>
        <w:rPr>
          <w:rFonts w:hint="eastAsia"/>
        </w:rPr>
        <w:t>числі</w:t>
      </w:r>
      <w:r>
        <w:t></w:t>
      </w:r>
      <w:r>
        <w:t></w:t>
      </w:r>
      <w:r>
        <w:rPr>
          <w:rFonts w:hint="eastAsia"/>
        </w:rPr>
        <w:t>в</w:t>
      </w:r>
      <w:r>
        <w:t></w:t>
      </w:r>
      <w:r>
        <w:rPr>
          <w:rFonts w:hint="eastAsia"/>
        </w:rPr>
        <w:t>установчих</w:t>
      </w:r>
      <w:r>
        <w:t></w:t>
      </w:r>
      <w:r>
        <w:rPr>
          <w:rFonts w:hint="eastAsia"/>
        </w:rPr>
        <w:t>документах</w:t>
      </w:r>
      <w:r>
        <w:t></w:t>
      </w:r>
      <w:r>
        <w:t></w:t>
      </w:r>
      <w:r>
        <w:t></w:t>
      </w:r>
      <w:r>
        <w:t></w:t>
      </w:r>
      <w:r>
        <w:t></w:t>
      </w:r>
    </w:p>
    <w:p w:rsidR="004E0844" w:rsidRDefault="004E0844" w:rsidP="004E0844">
      <w:r>
        <w:rPr>
          <w:rFonts w:hint="eastAsia"/>
        </w:rPr>
        <w:t>за</w:t>
      </w:r>
      <w:r>
        <w:t></w:t>
      </w:r>
      <w:r>
        <w:rPr>
          <w:rFonts w:hint="eastAsia"/>
        </w:rPr>
        <w:t>об’єктами</w:t>
      </w:r>
      <w:r>
        <w:t></w:t>
      </w:r>
      <w:r>
        <w:rPr>
          <w:rFonts w:hint="eastAsia"/>
        </w:rPr>
        <w:t>відповідної</w:t>
      </w:r>
      <w:r>
        <w:t></w:t>
      </w:r>
      <w:r>
        <w:rPr>
          <w:rFonts w:hint="eastAsia"/>
        </w:rPr>
        <w:t>форми</w:t>
      </w:r>
      <w:r>
        <w:t></w:t>
      </w:r>
      <w:r>
        <w:rPr>
          <w:rFonts w:hint="eastAsia"/>
        </w:rPr>
        <w:t>власності</w:t>
      </w:r>
      <w:r>
        <w:t></w:t>
      </w:r>
      <w:r>
        <w:rPr>
          <w:rFonts w:hint="eastAsia"/>
        </w:rPr>
        <w:t>корпорації</w:t>
      </w:r>
      <w:r>
        <w:t></w:t>
      </w:r>
      <w:r>
        <w:t></w:t>
      </w:r>
      <w:r>
        <w:rPr>
          <w:rFonts w:hint="eastAsia"/>
        </w:rPr>
        <w:t>об’єкти</w:t>
      </w:r>
      <w:r>
        <w:t></w:t>
      </w:r>
      <w:r>
        <w:rPr>
          <w:rFonts w:hint="eastAsia"/>
        </w:rPr>
        <w:t>приватної</w:t>
      </w:r>
    </w:p>
    <w:p w:rsidR="004E0844" w:rsidRDefault="004E0844" w:rsidP="004E0844">
      <w:r>
        <w:t></w:t>
      </w:r>
      <w:r>
        <w:t></w:t>
      </w:r>
      <w:r>
        <w:t></w:t>
      </w:r>
    </w:p>
    <w:p w:rsidR="004E0844" w:rsidRDefault="004E0844" w:rsidP="004E0844">
      <w:r>
        <w:rPr>
          <w:rFonts w:hint="eastAsia"/>
        </w:rPr>
        <w:t>власності</w:t>
      </w:r>
      <w:r>
        <w:t></w:t>
      </w:r>
      <w:r>
        <w:t></w:t>
      </w:r>
      <w:r>
        <w:rPr>
          <w:rFonts w:hint="eastAsia"/>
        </w:rPr>
        <w:t>державної</w:t>
      </w:r>
      <w:r>
        <w:t></w:t>
      </w:r>
      <w:r>
        <w:rPr>
          <w:rFonts w:hint="eastAsia"/>
        </w:rPr>
        <w:t>власності</w:t>
      </w:r>
      <w:r>
        <w:t></w:t>
      </w:r>
      <w:r>
        <w:t></w:t>
      </w:r>
      <w:r>
        <w:rPr>
          <w:rFonts w:hint="eastAsia"/>
        </w:rPr>
        <w:t>організаційно</w:t>
      </w:r>
      <w:r>
        <w:t></w:t>
      </w:r>
      <w:r>
        <w:rPr>
          <w:rFonts w:hint="eastAsia"/>
        </w:rPr>
        <w:t>дозвільні</w:t>
      </w:r>
      <w:r>
        <w:t></w:t>
      </w:r>
      <w:r>
        <w:t></w:t>
      </w:r>
      <w:r>
        <w:rPr>
          <w:rFonts w:hint="eastAsia"/>
        </w:rPr>
        <w:t>організаційнозаборонні</w:t>
      </w:r>
      <w:r>
        <w:t></w:t>
      </w:r>
      <w:r>
        <w:t></w:t>
      </w:r>
      <w:r>
        <w:rPr>
          <w:rFonts w:hint="eastAsia"/>
        </w:rPr>
        <w:t>організаційно</w:t>
      </w:r>
      <w:r>
        <w:t></w:t>
      </w:r>
      <w:r>
        <w:rPr>
          <w:rFonts w:hint="eastAsia"/>
        </w:rPr>
        <w:t>контрольні</w:t>
      </w:r>
      <w:r>
        <w:t></w:t>
      </w:r>
      <w:r>
        <w:t></w:t>
      </w:r>
      <w:r>
        <w:t></w:t>
      </w:r>
      <w:r>
        <w:rPr>
          <w:rFonts w:hint="eastAsia"/>
        </w:rPr>
        <w:t>комунальної</w:t>
      </w:r>
      <w:r>
        <w:t></w:t>
      </w:r>
      <w:r>
        <w:rPr>
          <w:rFonts w:hint="eastAsia"/>
        </w:rPr>
        <w:t>власності</w:t>
      </w:r>
      <w:r>
        <w:t></w:t>
      </w:r>
      <w:r>
        <w:t></w:t>
      </w:r>
      <w:r>
        <w:t></w:t>
      </w:r>
      <w:r>
        <w:t></w:t>
      </w:r>
      <w:r>
        <w:t></w:t>
      </w:r>
      <w:r>
        <w:rPr>
          <w:rFonts w:hint="eastAsia"/>
        </w:rPr>
        <w:t>за</w:t>
      </w:r>
    </w:p>
    <w:p w:rsidR="004E0844" w:rsidRDefault="004E0844" w:rsidP="004E0844">
      <w:r>
        <w:rPr>
          <w:rFonts w:hint="eastAsia"/>
        </w:rPr>
        <w:t>напрямами</w:t>
      </w:r>
      <w:r>
        <w:t></w:t>
      </w:r>
      <w:r>
        <w:rPr>
          <w:rFonts w:hint="eastAsia"/>
        </w:rPr>
        <w:t>здійснення</w:t>
      </w:r>
      <w:r>
        <w:t></w:t>
      </w:r>
      <w:r>
        <w:t></w:t>
      </w:r>
      <w:r>
        <w:rPr>
          <w:rFonts w:hint="eastAsia"/>
        </w:rPr>
        <w:t>а</w:t>
      </w:r>
      <w:r>
        <w:t></w:t>
      </w:r>
      <w:r>
        <w:t></w:t>
      </w:r>
      <w:r>
        <w:rPr>
          <w:rFonts w:hint="eastAsia"/>
        </w:rPr>
        <w:t>внутрішні</w:t>
      </w:r>
      <w:r>
        <w:t></w:t>
      </w:r>
      <w:r>
        <w:rPr>
          <w:rFonts w:hint="eastAsia"/>
        </w:rPr>
        <w:t>засоби</w:t>
      </w:r>
      <w:r>
        <w:t></w:t>
      </w:r>
      <w:r>
        <w:t></w:t>
      </w:r>
      <w:r>
        <w:rPr>
          <w:rFonts w:hint="eastAsia"/>
        </w:rPr>
        <w:t>які</w:t>
      </w:r>
      <w:r>
        <w:t></w:t>
      </w:r>
      <w:r>
        <w:rPr>
          <w:rFonts w:hint="eastAsia"/>
        </w:rPr>
        <w:t>застосовуються</w:t>
      </w:r>
      <w:r>
        <w:t></w:t>
      </w:r>
      <w:r>
        <w:rPr>
          <w:rFonts w:hint="eastAsia"/>
        </w:rPr>
        <w:t>учасниками</w:t>
      </w:r>
    </w:p>
    <w:p w:rsidR="004E0844" w:rsidRDefault="004E0844" w:rsidP="004E0844">
      <w:r>
        <w:rPr>
          <w:rFonts w:hint="eastAsia"/>
        </w:rPr>
        <w:t>корпоративних</w:t>
      </w:r>
      <w:r>
        <w:t></w:t>
      </w:r>
      <w:r>
        <w:rPr>
          <w:rFonts w:hint="eastAsia"/>
        </w:rPr>
        <w:t>відносин</w:t>
      </w:r>
      <w:r>
        <w:t></w:t>
      </w:r>
      <w:r>
        <w:t></w:t>
      </w:r>
      <w:r>
        <w:rPr>
          <w:rFonts w:hint="eastAsia"/>
        </w:rPr>
        <w:t>внутрішнього</w:t>
      </w:r>
      <w:r>
        <w:t></w:t>
      </w:r>
      <w:r>
        <w:rPr>
          <w:rFonts w:hint="eastAsia"/>
        </w:rPr>
        <w:t>контролю</w:t>
      </w:r>
      <w:r>
        <w:t></w:t>
      </w:r>
      <w:r>
        <w:rPr>
          <w:rFonts w:hint="eastAsia"/>
        </w:rPr>
        <w:t>з</w:t>
      </w:r>
      <w:r>
        <w:t></w:t>
      </w:r>
      <w:r>
        <w:rPr>
          <w:rFonts w:hint="eastAsia"/>
        </w:rPr>
        <w:t>боку</w:t>
      </w:r>
      <w:r>
        <w:t></w:t>
      </w:r>
      <w:r>
        <w:rPr>
          <w:rFonts w:hint="eastAsia"/>
        </w:rPr>
        <w:t>органів</w:t>
      </w:r>
    </w:p>
    <w:p w:rsidR="004E0844" w:rsidRDefault="004E0844" w:rsidP="004E0844">
      <w:r>
        <w:rPr>
          <w:rFonts w:hint="eastAsia"/>
        </w:rPr>
        <w:t>товариства</w:t>
      </w:r>
      <w:r>
        <w:t></w:t>
      </w:r>
      <w:r>
        <w:t></w:t>
      </w:r>
      <w:r>
        <w:rPr>
          <w:rFonts w:hint="eastAsia"/>
        </w:rPr>
        <w:t>повноваження</w:t>
      </w:r>
      <w:r>
        <w:t></w:t>
      </w:r>
      <w:r>
        <w:rPr>
          <w:rFonts w:hint="eastAsia"/>
        </w:rPr>
        <w:t>загальних</w:t>
      </w:r>
      <w:r>
        <w:t></w:t>
      </w:r>
      <w:r>
        <w:rPr>
          <w:rFonts w:hint="eastAsia"/>
        </w:rPr>
        <w:t>зборів</w:t>
      </w:r>
      <w:r>
        <w:t></w:t>
      </w:r>
      <w:r>
        <w:t></w:t>
      </w:r>
      <w:r>
        <w:rPr>
          <w:rFonts w:hint="eastAsia"/>
        </w:rPr>
        <w:t>наглядової</w:t>
      </w:r>
      <w:r>
        <w:t></w:t>
      </w:r>
      <w:r>
        <w:rPr>
          <w:rFonts w:hint="eastAsia"/>
        </w:rPr>
        <w:t>ради</w:t>
      </w:r>
      <w:r>
        <w:t></w:t>
      </w:r>
      <w:r>
        <w:t></w:t>
      </w:r>
      <w:r>
        <w:rPr>
          <w:rFonts w:hint="eastAsia"/>
        </w:rPr>
        <w:t>виконавчого</w:t>
      </w:r>
    </w:p>
    <w:p w:rsidR="004E0844" w:rsidRDefault="004E0844" w:rsidP="004E0844">
      <w:r>
        <w:rPr>
          <w:rFonts w:hint="eastAsia"/>
        </w:rPr>
        <w:t>органу</w:t>
      </w:r>
      <w:r>
        <w:t></w:t>
      </w:r>
      <w:r>
        <w:rPr>
          <w:rFonts w:hint="eastAsia"/>
        </w:rPr>
        <w:t>та</w:t>
      </w:r>
      <w:r>
        <w:t></w:t>
      </w:r>
      <w:r>
        <w:rPr>
          <w:rFonts w:hint="eastAsia"/>
        </w:rPr>
        <w:t>органів</w:t>
      </w:r>
      <w:r>
        <w:t></w:t>
      </w:r>
      <w:r>
        <w:rPr>
          <w:rFonts w:hint="eastAsia"/>
        </w:rPr>
        <w:t>внутрішнього</w:t>
      </w:r>
      <w:r>
        <w:t></w:t>
      </w:r>
      <w:r>
        <w:rPr>
          <w:rFonts w:hint="eastAsia"/>
        </w:rPr>
        <w:t>контролю</w:t>
      </w:r>
      <w:r>
        <w:t></w:t>
      </w:r>
      <w:r>
        <w:t></w:t>
      </w:r>
      <w:r>
        <w:rPr>
          <w:rFonts w:hint="eastAsia"/>
        </w:rPr>
        <w:t>внутрішнього</w:t>
      </w:r>
      <w:r>
        <w:t></w:t>
      </w:r>
      <w:r>
        <w:rPr>
          <w:rFonts w:hint="eastAsia"/>
        </w:rPr>
        <w:t>контролю</w:t>
      </w:r>
      <w:r>
        <w:t></w:t>
      </w:r>
      <w:r>
        <w:rPr>
          <w:rFonts w:hint="eastAsia"/>
        </w:rPr>
        <w:t>з</w:t>
      </w:r>
      <w:r>
        <w:t></w:t>
      </w:r>
      <w:r>
        <w:rPr>
          <w:rFonts w:hint="eastAsia"/>
        </w:rPr>
        <w:t>боку</w:t>
      </w:r>
    </w:p>
    <w:p w:rsidR="004E0844" w:rsidRDefault="004E0844" w:rsidP="004E0844">
      <w:r>
        <w:rPr>
          <w:rFonts w:hint="eastAsia"/>
        </w:rPr>
        <w:t>учасників</w:t>
      </w:r>
      <w:r>
        <w:t></w:t>
      </w:r>
      <w:r>
        <w:rPr>
          <w:rFonts w:hint="eastAsia"/>
        </w:rPr>
        <w:t>на</w:t>
      </w:r>
      <w:r>
        <w:t></w:t>
      </w:r>
      <w:r>
        <w:rPr>
          <w:rFonts w:hint="eastAsia"/>
        </w:rPr>
        <w:t>ті</w:t>
      </w:r>
      <w:r>
        <w:t></w:t>
      </w:r>
      <w:r>
        <w:t></w:t>
      </w:r>
      <w:r>
        <w:rPr>
          <w:rFonts w:hint="eastAsia"/>
        </w:rPr>
        <w:t>що</w:t>
      </w:r>
      <w:r>
        <w:t></w:t>
      </w:r>
      <w:r>
        <w:rPr>
          <w:rFonts w:hint="eastAsia"/>
        </w:rPr>
        <w:t>реалізуються</w:t>
      </w:r>
      <w:r>
        <w:t></w:t>
      </w:r>
      <w:r>
        <w:rPr>
          <w:rFonts w:hint="eastAsia"/>
        </w:rPr>
        <w:t>індивідуально</w:t>
      </w:r>
      <w:r>
        <w:t></w:t>
      </w:r>
      <w:r>
        <w:rPr>
          <w:rFonts w:hint="eastAsia"/>
        </w:rPr>
        <w:t>та</w:t>
      </w:r>
      <w:r>
        <w:t></w:t>
      </w:r>
      <w:r>
        <w:rPr>
          <w:rFonts w:hint="eastAsia"/>
        </w:rPr>
        <w:t>колективно</w:t>
      </w:r>
      <w:r>
        <w:t></w:t>
      </w:r>
      <w:r>
        <w:t></w:t>
      </w:r>
      <w:r>
        <w:rPr>
          <w:rFonts w:hint="eastAsia"/>
        </w:rPr>
        <w:t>внутрішніх</w:t>
      </w:r>
    </w:p>
    <w:p w:rsidR="004E0844" w:rsidRDefault="004E0844" w:rsidP="004E0844">
      <w:r>
        <w:rPr>
          <w:rFonts w:hint="eastAsia"/>
        </w:rPr>
        <w:t>засобів</w:t>
      </w:r>
      <w:r>
        <w:t></w:t>
      </w:r>
      <w:r>
        <w:rPr>
          <w:rFonts w:hint="eastAsia"/>
        </w:rPr>
        <w:t>корпоративного</w:t>
      </w:r>
      <w:r>
        <w:t></w:t>
      </w:r>
      <w:r>
        <w:rPr>
          <w:rFonts w:hint="eastAsia"/>
        </w:rPr>
        <w:t>управління</w:t>
      </w:r>
      <w:r>
        <w:t></w:t>
      </w:r>
      <w:r>
        <w:rPr>
          <w:rFonts w:hint="eastAsia"/>
        </w:rPr>
        <w:t>на</w:t>
      </w:r>
      <w:r>
        <w:t></w:t>
      </w:r>
      <w:r>
        <w:t></w:t>
      </w:r>
      <w:r>
        <w:rPr>
          <w:rFonts w:hint="eastAsia"/>
        </w:rPr>
        <w:t>встановлення</w:t>
      </w:r>
      <w:r>
        <w:t></w:t>
      </w:r>
      <w:r>
        <w:rPr>
          <w:rFonts w:hint="eastAsia"/>
        </w:rPr>
        <w:t>рівноваги</w:t>
      </w:r>
      <w:r>
        <w:t></w:t>
      </w:r>
      <w:r>
        <w:rPr>
          <w:rFonts w:hint="eastAsia"/>
        </w:rPr>
        <w:t>сили</w:t>
      </w:r>
      <w:r>
        <w:t></w:t>
      </w:r>
      <w:r>
        <w:rPr>
          <w:rFonts w:hint="eastAsia"/>
        </w:rPr>
        <w:t>в</w:t>
      </w:r>
    </w:p>
    <w:p w:rsidR="004E0844" w:rsidRDefault="004E0844" w:rsidP="004E0844">
      <w:r>
        <w:rPr>
          <w:rFonts w:hint="eastAsia"/>
        </w:rPr>
        <w:t>корпорації</w:t>
      </w:r>
      <w:r>
        <w:t></w:t>
      </w:r>
      <w:r>
        <w:t></w:t>
      </w:r>
      <w:r>
        <w:rPr>
          <w:rFonts w:hint="eastAsia"/>
        </w:rPr>
        <w:t>задоволення</w:t>
      </w:r>
      <w:r>
        <w:t></w:t>
      </w:r>
      <w:r>
        <w:rPr>
          <w:rFonts w:hint="eastAsia"/>
        </w:rPr>
        <w:t>вимог</w:t>
      </w:r>
      <w:r>
        <w:t></w:t>
      </w:r>
      <w:r>
        <w:rPr>
          <w:rFonts w:hint="eastAsia"/>
        </w:rPr>
        <w:t>кредиторів</w:t>
      </w:r>
      <w:r>
        <w:t></w:t>
      </w:r>
      <w:r>
        <w:t></w:t>
      </w:r>
      <w:r>
        <w:rPr>
          <w:rFonts w:hint="eastAsia"/>
        </w:rPr>
        <w:t>забезпечення</w:t>
      </w:r>
      <w:r>
        <w:t></w:t>
      </w:r>
      <w:r>
        <w:rPr>
          <w:rFonts w:hint="eastAsia"/>
        </w:rPr>
        <w:t>інтересів</w:t>
      </w:r>
    </w:p>
    <w:p w:rsidR="004E0844" w:rsidRDefault="004E0844" w:rsidP="004E0844">
      <w:r>
        <w:rPr>
          <w:rFonts w:hint="eastAsia"/>
        </w:rPr>
        <w:t>учасників</w:t>
      </w:r>
      <w:r>
        <w:t></w:t>
      </w:r>
      <w:r>
        <w:t></w:t>
      </w:r>
      <w:r>
        <w:rPr>
          <w:rFonts w:hint="eastAsia"/>
        </w:rPr>
        <w:t>забезпечення</w:t>
      </w:r>
      <w:r>
        <w:t></w:t>
      </w:r>
      <w:r>
        <w:rPr>
          <w:rFonts w:hint="eastAsia"/>
        </w:rPr>
        <w:t>інтересів</w:t>
      </w:r>
      <w:r>
        <w:t></w:t>
      </w:r>
      <w:r>
        <w:rPr>
          <w:rFonts w:hint="eastAsia"/>
        </w:rPr>
        <w:t>трудового</w:t>
      </w:r>
      <w:r>
        <w:t></w:t>
      </w:r>
      <w:r>
        <w:rPr>
          <w:rFonts w:hint="eastAsia"/>
        </w:rPr>
        <w:t>колективу</w:t>
      </w:r>
      <w:r>
        <w:t></w:t>
      </w:r>
      <w:r>
        <w:t></w:t>
      </w:r>
      <w:r>
        <w:rPr>
          <w:rFonts w:hint="eastAsia"/>
        </w:rPr>
        <w:t>інститут</w:t>
      </w:r>
      <w:r>
        <w:t></w:t>
      </w:r>
      <w:r>
        <w:rPr>
          <w:rFonts w:hint="eastAsia"/>
        </w:rPr>
        <w:t>пов’язаних</w:t>
      </w:r>
    </w:p>
    <w:p w:rsidR="004E0844" w:rsidRDefault="004E0844" w:rsidP="004E0844">
      <w:r>
        <w:rPr>
          <w:rFonts w:hint="eastAsia"/>
        </w:rPr>
        <w:t>осіб</w:t>
      </w:r>
      <w:r>
        <w:t></w:t>
      </w:r>
      <w:r>
        <w:t></w:t>
      </w:r>
      <w:r>
        <w:rPr>
          <w:rFonts w:hint="eastAsia"/>
        </w:rPr>
        <w:t>б</w:t>
      </w:r>
      <w:r>
        <w:t></w:t>
      </w:r>
      <w:r>
        <w:t></w:t>
      </w:r>
      <w:r>
        <w:rPr>
          <w:rFonts w:hint="eastAsia"/>
        </w:rPr>
        <w:t>зовнішні</w:t>
      </w:r>
      <w:r>
        <w:t></w:t>
      </w:r>
      <w:r>
        <w:rPr>
          <w:rFonts w:hint="eastAsia"/>
        </w:rPr>
        <w:t>засоби</w:t>
      </w:r>
      <w:r>
        <w:t></w:t>
      </w:r>
      <w:r>
        <w:t></w:t>
      </w:r>
      <w:r>
        <w:rPr>
          <w:rFonts w:hint="eastAsia"/>
        </w:rPr>
        <w:t>державні</w:t>
      </w:r>
      <w:r>
        <w:t></w:t>
      </w:r>
      <w:r>
        <w:rPr>
          <w:rFonts w:hint="eastAsia"/>
        </w:rPr>
        <w:t>програми</w:t>
      </w:r>
      <w:r>
        <w:t></w:t>
      </w:r>
      <w:r>
        <w:rPr>
          <w:rFonts w:hint="eastAsia"/>
        </w:rPr>
        <w:t>з</w:t>
      </w:r>
      <w:r>
        <w:t></w:t>
      </w:r>
      <w:r>
        <w:rPr>
          <w:rFonts w:hint="eastAsia"/>
        </w:rPr>
        <w:t>корпоративного</w:t>
      </w:r>
      <w:r>
        <w:t></w:t>
      </w:r>
      <w:r>
        <w:rPr>
          <w:rFonts w:hint="eastAsia"/>
        </w:rPr>
        <w:t>розвитку</w:t>
      </w:r>
      <w:r>
        <w:t></w:t>
      </w:r>
    </w:p>
    <w:p w:rsidR="004E0844" w:rsidRDefault="004E0844" w:rsidP="004E0844">
      <w:r>
        <w:rPr>
          <w:rFonts w:hint="eastAsia"/>
        </w:rPr>
        <w:t>державна</w:t>
      </w:r>
      <w:r>
        <w:t></w:t>
      </w:r>
      <w:r>
        <w:rPr>
          <w:rFonts w:hint="eastAsia"/>
        </w:rPr>
        <w:t>реєстрація</w:t>
      </w:r>
      <w:r>
        <w:t></w:t>
      </w:r>
      <w:r>
        <w:t></w:t>
      </w:r>
      <w:r>
        <w:rPr>
          <w:rFonts w:hint="eastAsia"/>
        </w:rPr>
        <w:t>засоби</w:t>
      </w:r>
      <w:r>
        <w:t></w:t>
      </w:r>
      <w:r>
        <w:rPr>
          <w:rFonts w:hint="eastAsia"/>
        </w:rPr>
        <w:t>із</w:t>
      </w:r>
      <w:r>
        <w:t></w:t>
      </w:r>
      <w:r>
        <w:rPr>
          <w:rFonts w:hint="eastAsia"/>
        </w:rPr>
        <w:t>захисту</w:t>
      </w:r>
      <w:r>
        <w:t></w:t>
      </w:r>
      <w:r>
        <w:rPr>
          <w:rFonts w:hint="eastAsia"/>
        </w:rPr>
        <w:t>економічної</w:t>
      </w:r>
      <w:r>
        <w:t></w:t>
      </w:r>
      <w:r>
        <w:rPr>
          <w:rFonts w:hint="eastAsia"/>
        </w:rPr>
        <w:t>конкуренції</w:t>
      </w:r>
      <w:r>
        <w:t></w:t>
      </w:r>
      <w:r>
        <w:t></w:t>
      </w:r>
      <w:r>
        <w:rPr>
          <w:rFonts w:hint="eastAsia"/>
        </w:rPr>
        <w:t>державне</w:t>
      </w:r>
    </w:p>
    <w:p w:rsidR="004E0844" w:rsidRDefault="004E0844" w:rsidP="004E0844">
      <w:r>
        <w:rPr>
          <w:rFonts w:hint="eastAsia"/>
        </w:rPr>
        <w:t>замовлення</w:t>
      </w:r>
      <w:r>
        <w:t></w:t>
      </w:r>
      <w:r>
        <w:t></w:t>
      </w:r>
      <w:r>
        <w:rPr>
          <w:rFonts w:hint="eastAsia"/>
        </w:rPr>
        <w:t>державні</w:t>
      </w:r>
      <w:r>
        <w:t></w:t>
      </w:r>
      <w:r>
        <w:rPr>
          <w:rFonts w:hint="eastAsia"/>
        </w:rPr>
        <w:t>закупівлі</w:t>
      </w:r>
      <w:r>
        <w:t></w:t>
      </w:r>
      <w:r>
        <w:t></w:t>
      </w:r>
      <w:r>
        <w:t></w:t>
      </w:r>
      <w:r>
        <w:rPr>
          <w:rFonts w:hint="eastAsia"/>
        </w:rPr>
        <w:t>емісія</w:t>
      </w:r>
      <w:r>
        <w:t></w:t>
      </w:r>
      <w:r>
        <w:rPr>
          <w:rFonts w:hint="eastAsia"/>
        </w:rPr>
        <w:t>акцій</w:t>
      </w:r>
      <w:r>
        <w:t></w:t>
      </w:r>
      <w:r>
        <w:t></w:t>
      </w:r>
      <w:r>
        <w:rPr>
          <w:rFonts w:hint="eastAsia"/>
        </w:rPr>
        <w:t>ліцензування</w:t>
      </w:r>
      <w:r>
        <w:t></w:t>
      </w:r>
      <w:r>
        <w:rPr>
          <w:rFonts w:hint="eastAsia"/>
        </w:rPr>
        <w:t>деяких</w:t>
      </w:r>
      <w:r>
        <w:t></w:t>
      </w:r>
      <w:r>
        <w:rPr>
          <w:rFonts w:hint="eastAsia"/>
        </w:rPr>
        <w:t>видів</w:t>
      </w:r>
    </w:p>
    <w:p w:rsidR="004E0844" w:rsidRDefault="004E0844" w:rsidP="004E0844">
      <w:r>
        <w:rPr>
          <w:rFonts w:hint="eastAsia"/>
        </w:rPr>
        <w:t>підприємницької</w:t>
      </w:r>
      <w:r>
        <w:t></w:t>
      </w:r>
      <w:r>
        <w:rPr>
          <w:rFonts w:hint="eastAsia"/>
        </w:rPr>
        <w:t>діяльності</w:t>
      </w:r>
      <w:r>
        <w:t></w:t>
      </w:r>
    </w:p>
    <w:p w:rsidR="004E0844" w:rsidRDefault="004E0844" w:rsidP="004E0844">
      <w:r>
        <w:t></w:t>
      </w:r>
      <w:r>
        <w:t></w:t>
      </w:r>
      <w:r>
        <w:t></w:t>
      </w:r>
      <w:r>
        <w:t></w:t>
      </w:r>
      <w:r>
        <w:rPr>
          <w:rFonts w:hint="eastAsia"/>
        </w:rPr>
        <w:t>Спір</w:t>
      </w:r>
      <w:r>
        <w:t></w:t>
      </w:r>
      <w:r>
        <w:rPr>
          <w:rFonts w:hint="eastAsia"/>
        </w:rPr>
        <w:t>про</w:t>
      </w:r>
      <w:r>
        <w:t></w:t>
      </w:r>
      <w:r>
        <w:rPr>
          <w:rFonts w:hint="eastAsia"/>
        </w:rPr>
        <w:t>обрання</w:t>
      </w:r>
      <w:r>
        <w:t></w:t>
      </w:r>
      <w:r>
        <w:rPr>
          <w:rFonts w:hint="eastAsia"/>
        </w:rPr>
        <w:t>і</w:t>
      </w:r>
      <w:r>
        <w:t></w:t>
      </w:r>
      <w:r>
        <w:rPr>
          <w:rFonts w:hint="eastAsia"/>
        </w:rPr>
        <w:t>припинення</w:t>
      </w:r>
      <w:r>
        <w:t></w:t>
      </w:r>
      <w:r>
        <w:rPr>
          <w:rFonts w:hint="eastAsia"/>
        </w:rPr>
        <w:t>повноважень</w:t>
      </w:r>
      <w:r>
        <w:t></w:t>
      </w:r>
      <w:r>
        <w:rPr>
          <w:rFonts w:hint="eastAsia"/>
        </w:rPr>
        <w:t>органів</w:t>
      </w:r>
    </w:p>
    <w:p w:rsidR="004E0844" w:rsidRDefault="004E0844" w:rsidP="004E0844">
      <w:r>
        <w:rPr>
          <w:rFonts w:hint="eastAsia"/>
        </w:rPr>
        <w:t>корпоративного</w:t>
      </w:r>
      <w:r>
        <w:t></w:t>
      </w:r>
      <w:r>
        <w:rPr>
          <w:rFonts w:hint="eastAsia"/>
        </w:rPr>
        <w:t>управління</w:t>
      </w:r>
      <w:r>
        <w:t></w:t>
      </w:r>
      <w:r>
        <w:rPr>
          <w:rFonts w:hint="eastAsia"/>
        </w:rPr>
        <w:t>за</w:t>
      </w:r>
      <w:r>
        <w:t></w:t>
      </w:r>
      <w:r>
        <w:rPr>
          <w:rFonts w:hint="eastAsia"/>
        </w:rPr>
        <w:t>своєю</w:t>
      </w:r>
      <w:r>
        <w:t></w:t>
      </w:r>
      <w:r>
        <w:rPr>
          <w:rFonts w:hint="eastAsia"/>
        </w:rPr>
        <w:t>природою</w:t>
      </w:r>
      <w:r>
        <w:t></w:t>
      </w:r>
      <w:r>
        <w:rPr>
          <w:rFonts w:hint="eastAsia"/>
        </w:rPr>
        <w:t>є</w:t>
      </w:r>
      <w:r>
        <w:t></w:t>
      </w:r>
      <w:r>
        <w:rPr>
          <w:rFonts w:hint="eastAsia"/>
        </w:rPr>
        <w:t>корпоративним</w:t>
      </w:r>
      <w:r>
        <w:t></w:t>
      </w:r>
      <w:r>
        <w:t></w:t>
      </w:r>
      <w:r>
        <w:rPr>
          <w:rFonts w:hint="eastAsia"/>
        </w:rPr>
        <w:t>а</w:t>
      </w:r>
      <w:r>
        <w:t></w:t>
      </w:r>
      <w:r>
        <w:rPr>
          <w:rFonts w:hint="eastAsia"/>
        </w:rPr>
        <w:t>не</w:t>
      </w:r>
    </w:p>
    <w:p w:rsidR="004E0844" w:rsidRDefault="004E0844" w:rsidP="004E0844">
      <w:r>
        <w:rPr>
          <w:rFonts w:hint="eastAsia"/>
        </w:rPr>
        <w:t>трудовим</w:t>
      </w:r>
      <w:r>
        <w:t></w:t>
      </w:r>
      <w:r>
        <w:t></w:t>
      </w:r>
      <w:r>
        <w:rPr>
          <w:rFonts w:hint="eastAsia"/>
        </w:rPr>
        <w:t>У</w:t>
      </w:r>
      <w:r>
        <w:t></w:t>
      </w:r>
      <w:r>
        <w:rPr>
          <w:rFonts w:hint="eastAsia"/>
        </w:rPr>
        <w:t>результаті</w:t>
      </w:r>
      <w:r>
        <w:t></w:t>
      </w:r>
      <w:r>
        <w:rPr>
          <w:rFonts w:hint="eastAsia"/>
        </w:rPr>
        <w:t>дослідження</w:t>
      </w:r>
      <w:r>
        <w:t></w:t>
      </w:r>
      <w:r>
        <w:rPr>
          <w:rFonts w:hint="eastAsia"/>
        </w:rPr>
        <w:t>елементів</w:t>
      </w:r>
      <w:r>
        <w:t></w:t>
      </w:r>
      <w:r>
        <w:rPr>
          <w:rFonts w:hint="eastAsia"/>
        </w:rPr>
        <w:t>та</w:t>
      </w:r>
      <w:r>
        <w:t></w:t>
      </w:r>
      <w:r>
        <w:rPr>
          <w:rFonts w:hint="eastAsia"/>
        </w:rPr>
        <w:t>природи</w:t>
      </w:r>
      <w:r>
        <w:t></w:t>
      </w:r>
      <w:r>
        <w:rPr>
          <w:rFonts w:hint="eastAsia"/>
        </w:rPr>
        <w:t>корпоративних</w:t>
      </w:r>
    </w:p>
    <w:p w:rsidR="004E0844" w:rsidRDefault="004E0844" w:rsidP="004E0844">
      <w:r>
        <w:rPr>
          <w:rFonts w:hint="eastAsia"/>
        </w:rPr>
        <w:t>відносин</w:t>
      </w:r>
      <w:r>
        <w:t></w:t>
      </w:r>
      <w:r>
        <w:rPr>
          <w:rFonts w:hint="eastAsia"/>
        </w:rPr>
        <w:t>запропоновано</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ГПК</w:t>
      </w:r>
      <w:r>
        <w:t></w:t>
      </w:r>
      <w:r>
        <w:rPr>
          <w:rFonts w:hint="eastAsia"/>
        </w:rPr>
        <w:t>викласти</w:t>
      </w:r>
      <w:r>
        <w:t></w:t>
      </w:r>
      <w:r>
        <w:rPr>
          <w:rFonts w:hint="eastAsia"/>
        </w:rPr>
        <w:t>у</w:t>
      </w:r>
      <w:r>
        <w:t></w:t>
      </w:r>
      <w:r>
        <w:rPr>
          <w:rFonts w:hint="eastAsia"/>
        </w:rPr>
        <w:t>такій</w:t>
      </w:r>
      <w:r>
        <w:t></w:t>
      </w:r>
      <w:r>
        <w:rPr>
          <w:rFonts w:hint="eastAsia"/>
        </w:rPr>
        <w:t>редакції</w:t>
      </w:r>
      <w:r>
        <w:t></w:t>
      </w:r>
    </w:p>
    <w:p w:rsidR="004E0844" w:rsidRDefault="004E0844" w:rsidP="004E0844">
      <w:r>
        <w:t></w:t>
      </w:r>
      <w:r>
        <w:rPr>
          <w:rFonts w:hint="eastAsia"/>
        </w:rPr>
        <w:t>спори</w:t>
      </w:r>
      <w:r>
        <w:t></w:t>
      </w:r>
      <w:r>
        <w:t></w:t>
      </w:r>
      <w:r>
        <w:rPr>
          <w:rFonts w:hint="eastAsia"/>
        </w:rPr>
        <w:t>що</w:t>
      </w:r>
      <w:r>
        <w:t></w:t>
      </w:r>
      <w:r>
        <w:rPr>
          <w:rFonts w:hint="eastAsia"/>
        </w:rPr>
        <w:t>виникають</w:t>
      </w:r>
      <w:r>
        <w:t></w:t>
      </w:r>
      <w:r>
        <w:rPr>
          <w:rFonts w:hint="eastAsia"/>
        </w:rPr>
        <w:t>з</w:t>
      </w:r>
      <w:r>
        <w:t></w:t>
      </w:r>
      <w:r>
        <w:rPr>
          <w:rFonts w:hint="eastAsia"/>
        </w:rPr>
        <w:t>корпоративних</w:t>
      </w:r>
      <w:r>
        <w:t></w:t>
      </w:r>
      <w:r>
        <w:rPr>
          <w:rFonts w:hint="eastAsia"/>
        </w:rPr>
        <w:t>відносин</w:t>
      </w:r>
      <w:r>
        <w:t></w:t>
      </w:r>
      <w:r>
        <w:t></w:t>
      </w:r>
      <w:r>
        <w:rPr>
          <w:rFonts w:hint="eastAsia"/>
        </w:rPr>
        <w:t>в</w:t>
      </w:r>
      <w:r>
        <w:t></w:t>
      </w:r>
      <w:r>
        <w:rPr>
          <w:rFonts w:hint="eastAsia"/>
        </w:rPr>
        <w:t>тому</w:t>
      </w:r>
      <w:r>
        <w:t></w:t>
      </w:r>
      <w:r>
        <w:rPr>
          <w:rFonts w:hint="eastAsia"/>
        </w:rPr>
        <w:t>числі</w:t>
      </w:r>
      <w:r>
        <w:t></w:t>
      </w:r>
      <w:r>
        <w:rPr>
          <w:rFonts w:hint="eastAsia"/>
        </w:rPr>
        <w:t>що</w:t>
      </w:r>
    </w:p>
    <w:p w:rsidR="004E0844" w:rsidRDefault="004E0844" w:rsidP="004E0844">
      <w:r>
        <w:rPr>
          <w:rFonts w:hint="eastAsia"/>
        </w:rPr>
        <w:t>виникають</w:t>
      </w:r>
      <w:r>
        <w:t></w:t>
      </w:r>
      <w:r>
        <w:t></w:t>
      </w:r>
      <w:r>
        <w:rPr>
          <w:rFonts w:hint="eastAsia"/>
        </w:rPr>
        <w:t>змінюються</w:t>
      </w:r>
      <w:r>
        <w:t></w:t>
      </w:r>
      <w:r>
        <w:rPr>
          <w:rFonts w:hint="eastAsia"/>
        </w:rPr>
        <w:t>та</w:t>
      </w:r>
      <w:r>
        <w:t></w:t>
      </w:r>
      <w:r>
        <w:rPr>
          <w:rFonts w:hint="eastAsia"/>
        </w:rPr>
        <w:t>припиняються</w:t>
      </w:r>
      <w:r>
        <w:t></w:t>
      </w:r>
      <w:r>
        <w:rPr>
          <w:rFonts w:hint="eastAsia"/>
        </w:rPr>
        <w:t>щодо</w:t>
      </w:r>
      <w:r>
        <w:t></w:t>
      </w:r>
      <w:r>
        <w:rPr>
          <w:rFonts w:hint="eastAsia"/>
        </w:rPr>
        <w:t>корпоративних</w:t>
      </w:r>
      <w:r>
        <w:t></w:t>
      </w:r>
      <w:r>
        <w:rPr>
          <w:rFonts w:hint="eastAsia"/>
        </w:rPr>
        <w:t>прав</w:t>
      </w:r>
      <w:r>
        <w:t></w:t>
      </w:r>
      <w:r>
        <w:t></w:t>
      </w:r>
      <w:r>
        <w:rPr>
          <w:rFonts w:hint="eastAsia"/>
        </w:rPr>
        <w:t>спори</w:t>
      </w:r>
    </w:p>
    <w:p w:rsidR="004E0844" w:rsidRDefault="004E0844" w:rsidP="004E0844">
      <w:r>
        <w:rPr>
          <w:rFonts w:hint="eastAsia"/>
        </w:rPr>
        <w:t>між</w:t>
      </w:r>
      <w:r>
        <w:t></w:t>
      </w:r>
      <w:r>
        <w:rPr>
          <w:rFonts w:hint="eastAsia"/>
        </w:rPr>
        <w:t>учасниками</w:t>
      </w:r>
      <w:r>
        <w:t></w:t>
      </w:r>
      <w:r>
        <w:rPr>
          <w:rFonts w:hint="eastAsia"/>
        </w:rPr>
        <w:t>корпоративних</w:t>
      </w:r>
      <w:r>
        <w:t></w:t>
      </w:r>
      <w:r>
        <w:rPr>
          <w:rFonts w:hint="eastAsia"/>
        </w:rPr>
        <w:t>відносин</w:t>
      </w:r>
      <w:r>
        <w:t></w:t>
      </w:r>
      <w:r>
        <w:t></w:t>
      </w:r>
      <w:r>
        <w:rPr>
          <w:rFonts w:hint="eastAsia"/>
        </w:rPr>
        <w:t>юридичною</w:t>
      </w:r>
      <w:r>
        <w:t></w:t>
      </w:r>
      <w:r>
        <w:rPr>
          <w:rFonts w:hint="eastAsia"/>
        </w:rPr>
        <w:t>особою</w:t>
      </w:r>
      <w:r>
        <w:t></w:t>
      </w:r>
    </w:p>
    <w:p w:rsidR="004E0844" w:rsidRDefault="004E0844" w:rsidP="004E0844">
      <w:r>
        <w:rPr>
          <w:rFonts w:hint="eastAsia"/>
        </w:rPr>
        <w:t>засновником</w:t>
      </w:r>
      <w:r>
        <w:t></w:t>
      </w:r>
      <w:r>
        <w:t></w:t>
      </w:r>
      <w:r>
        <w:rPr>
          <w:rFonts w:hint="eastAsia"/>
        </w:rPr>
        <w:t>акціонером</w:t>
      </w:r>
      <w:r>
        <w:t></w:t>
      </w:r>
      <w:r>
        <w:t></w:t>
      </w:r>
      <w:r>
        <w:rPr>
          <w:rFonts w:hint="eastAsia"/>
        </w:rPr>
        <w:t>учасником</w:t>
      </w:r>
      <w:r>
        <w:t></w:t>
      </w:r>
      <w:r>
        <w:rPr>
          <w:rFonts w:hint="eastAsia"/>
        </w:rPr>
        <w:t>юридичної</w:t>
      </w:r>
      <w:r>
        <w:t></w:t>
      </w:r>
      <w:r>
        <w:rPr>
          <w:rFonts w:hint="eastAsia"/>
        </w:rPr>
        <w:t>особи</w:t>
      </w:r>
      <w:r>
        <w:t></w:t>
      </w:r>
      <w:r>
        <w:t></w:t>
      </w:r>
      <w:r>
        <w:rPr>
          <w:rFonts w:hint="eastAsia"/>
        </w:rPr>
        <w:t>учасником</w:t>
      </w:r>
      <w:r>
        <w:t></w:t>
      </w:r>
      <w:r>
        <w:t></w:t>
      </w:r>
      <w:r>
        <w:rPr>
          <w:rFonts w:hint="eastAsia"/>
        </w:rPr>
        <w:t>який</w:t>
      </w:r>
    </w:p>
    <w:p w:rsidR="004E0844" w:rsidRDefault="004E0844" w:rsidP="004E0844">
      <w:r>
        <w:rPr>
          <w:rFonts w:hint="eastAsia"/>
        </w:rPr>
        <w:t>вибув</w:t>
      </w:r>
      <w:r>
        <w:t></w:t>
      </w:r>
      <w:r>
        <w:t></w:t>
      </w:r>
      <w:r>
        <w:rPr>
          <w:rFonts w:hint="eastAsia"/>
        </w:rPr>
        <w:t>особою</w:t>
      </w:r>
      <w:r>
        <w:t></w:t>
      </w:r>
      <w:r>
        <w:t></w:t>
      </w:r>
      <w:r>
        <w:rPr>
          <w:rFonts w:hint="eastAsia"/>
        </w:rPr>
        <w:t>яка</w:t>
      </w:r>
      <w:r>
        <w:t></w:t>
      </w:r>
      <w:r>
        <w:rPr>
          <w:rFonts w:hint="eastAsia"/>
        </w:rPr>
        <w:t>має</w:t>
      </w:r>
      <w:r>
        <w:t></w:t>
      </w:r>
      <w:r>
        <w:rPr>
          <w:rFonts w:hint="eastAsia"/>
        </w:rPr>
        <w:t>намір</w:t>
      </w:r>
      <w:r>
        <w:t></w:t>
      </w:r>
      <w:r>
        <w:rPr>
          <w:rFonts w:hint="eastAsia"/>
        </w:rPr>
        <w:t>стати</w:t>
      </w:r>
      <w:r>
        <w:t></w:t>
      </w:r>
      <w:r>
        <w:rPr>
          <w:rFonts w:hint="eastAsia"/>
        </w:rPr>
        <w:t>учасниками</w:t>
      </w:r>
      <w:r>
        <w:t></w:t>
      </w:r>
      <w:r>
        <w:rPr>
          <w:rFonts w:hint="eastAsia"/>
        </w:rPr>
        <w:t>юридичної</w:t>
      </w:r>
      <w:r>
        <w:t></w:t>
      </w:r>
      <w:r>
        <w:rPr>
          <w:rFonts w:hint="eastAsia"/>
        </w:rPr>
        <w:t>особи</w:t>
      </w:r>
      <w:r>
        <w:t></w:t>
      </w:r>
    </w:p>
    <w:p w:rsidR="004E0844" w:rsidRDefault="004E0844" w:rsidP="004E0844">
      <w:r>
        <w:rPr>
          <w:rFonts w:hint="eastAsia"/>
        </w:rPr>
        <w:t>посадовою</w:t>
      </w:r>
      <w:r>
        <w:t></w:t>
      </w:r>
      <w:r>
        <w:rPr>
          <w:rFonts w:hint="eastAsia"/>
        </w:rPr>
        <w:t>особою</w:t>
      </w:r>
      <w:r>
        <w:t></w:t>
      </w:r>
      <w:r>
        <w:rPr>
          <w:rFonts w:hint="eastAsia"/>
        </w:rPr>
        <w:t>органів</w:t>
      </w:r>
      <w:r>
        <w:t></w:t>
      </w:r>
      <w:r>
        <w:rPr>
          <w:rFonts w:hint="eastAsia"/>
        </w:rPr>
        <w:t>управління</w:t>
      </w:r>
      <w:r>
        <w:t></w:t>
      </w:r>
      <w:r>
        <w:rPr>
          <w:rFonts w:hint="eastAsia"/>
        </w:rPr>
        <w:t>та</w:t>
      </w:r>
      <w:r>
        <w:t></w:t>
      </w:r>
      <w:r>
        <w:rPr>
          <w:rFonts w:hint="eastAsia"/>
        </w:rPr>
        <w:t>контролю</w:t>
      </w:r>
      <w:r>
        <w:t></w:t>
      </w:r>
      <w:r>
        <w:rPr>
          <w:rFonts w:hint="eastAsia"/>
        </w:rPr>
        <w:t>юридичної</w:t>
      </w:r>
      <w:r>
        <w:t></w:t>
      </w:r>
      <w:r>
        <w:rPr>
          <w:rFonts w:hint="eastAsia"/>
        </w:rPr>
        <w:t>особи</w:t>
      </w:r>
      <w:r>
        <w:t></w:t>
      </w:r>
    </w:p>
    <w:p w:rsidR="004E0844" w:rsidRDefault="004E0844" w:rsidP="004E0844">
      <w:r>
        <w:rPr>
          <w:rFonts w:hint="eastAsia"/>
        </w:rPr>
        <w:t>пов</w:t>
      </w:r>
      <w:r>
        <w:t></w:t>
      </w:r>
      <w:r>
        <w:rPr>
          <w:rFonts w:hint="eastAsia"/>
        </w:rPr>
        <w:t>язані</w:t>
      </w:r>
      <w:r>
        <w:t></w:t>
      </w:r>
      <w:r>
        <w:rPr>
          <w:rFonts w:hint="eastAsia"/>
        </w:rPr>
        <w:t>із</w:t>
      </w:r>
      <w:r>
        <w:t></w:t>
      </w:r>
      <w:r>
        <w:rPr>
          <w:rFonts w:hint="eastAsia"/>
        </w:rPr>
        <w:t>створенням</w:t>
      </w:r>
      <w:r>
        <w:t></w:t>
      </w:r>
      <w:r>
        <w:t></w:t>
      </w:r>
      <w:r>
        <w:rPr>
          <w:rFonts w:hint="eastAsia"/>
        </w:rPr>
        <w:t>діяльністю</w:t>
      </w:r>
      <w:r>
        <w:t></w:t>
      </w:r>
      <w:r>
        <w:t></w:t>
      </w:r>
      <w:r>
        <w:rPr>
          <w:rFonts w:hint="eastAsia"/>
        </w:rPr>
        <w:t>управлінням</w:t>
      </w:r>
      <w:r>
        <w:t></w:t>
      </w:r>
      <w:r>
        <w:rPr>
          <w:rFonts w:hint="eastAsia"/>
        </w:rPr>
        <w:t>та</w:t>
      </w:r>
      <w:r>
        <w:t></w:t>
      </w:r>
      <w:r>
        <w:rPr>
          <w:rFonts w:hint="eastAsia"/>
        </w:rPr>
        <w:t>припиненням</w:t>
      </w:r>
      <w:r>
        <w:t></w:t>
      </w:r>
      <w:r>
        <w:rPr>
          <w:rFonts w:hint="eastAsia"/>
        </w:rPr>
        <w:t>діяльності</w:t>
      </w:r>
    </w:p>
    <w:p w:rsidR="004E0844" w:rsidRDefault="004E0844" w:rsidP="004E0844">
      <w:r>
        <w:rPr>
          <w:rFonts w:hint="eastAsia"/>
        </w:rPr>
        <w:t>такої</w:t>
      </w:r>
      <w:r>
        <w:t></w:t>
      </w:r>
      <w:r>
        <w:rPr>
          <w:rFonts w:hint="eastAsia"/>
        </w:rPr>
        <w:t>юридичної</w:t>
      </w:r>
      <w:r>
        <w:t></w:t>
      </w:r>
      <w:r>
        <w:rPr>
          <w:rFonts w:hint="eastAsia"/>
        </w:rPr>
        <w:t>особи</w:t>
      </w:r>
      <w:r>
        <w:t></w:t>
      </w:r>
      <w:r>
        <w:t></w:t>
      </w:r>
      <w:r>
        <w:rPr>
          <w:rFonts w:hint="eastAsia"/>
        </w:rPr>
        <w:t>крім</w:t>
      </w:r>
      <w:r>
        <w:t></w:t>
      </w:r>
      <w:r>
        <w:rPr>
          <w:rFonts w:hint="eastAsia"/>
        </w:rPr>
        <w:t>трудових</w:t>
      </w:r>
      <w:r>
        <w:t></w:t>
      </w:r>
      <w:r>
        <w:rPr>
          <w:rFonts w:hint="eastAsia"/>
        </w:rPr>
        <w:t>спорів</w:t>
      </w:r>
      <w:r>
        <w:t></w:t>
      </w:r>
      <w:r>
        <w:t></w:t>
      </w:r>
      <w:r>
        <w:rPr>
          <w:rFonts w:hint="eastAsia"/>
        </w:rPr>
        <w:t>Спори</w:t>
      </w:r>
      <w:r>
        <w:t></w:t>
      </w:r>
      <w:r>
        <w:t></w:t>
      </w:r>
      <w:r>
        <w:rPr>
          <w:rFonts w:hint="eastAsia"/>
        </w:rPr>
        <w:t>пов’язані</w:t>
      </w:r>
      <w:r>
        <w:t></w:t>
      </w:r>
      <w:r>
        <w:rPr>
          <w:rFonts w:hint="eastAsia"/>
        </w:rPr>
        <w:t>з</w:t>
      </w:r>
    </w:p>
    <w:p w:rsidR="004E0844" w:rsidRDefault="004E0844" w:rsidP="004E0844">
      <w:r>
        <w:rPr>
          <w:rFonts w:hint="eastAsia"/>
        </w:rPr>
        <w:t>призначенням</w:t>
      </w:r>
      <w:r>
        <w:t></w:t>
      </w:r>
      <w:r>
        <w:rPr>
          <w:rFonts w:hint="eastAsia"/>
        </w:rPr>
        <w:t>або</w:t>
      </w:r>
      <w:r>
        <w:t></w:t>
      </w:r>
      <w:r>
        <w:rPr>
          <w:rFonts w:hint="eastAsia"/>
        </w:rPr>
        <w:t>обранням</w:t>
      </w:r>
      <w:r>
        <w:t></w:t>
      </w:r>
      <w:r>
        <w:t></w:t>
      </w:r>
      <w:r>
        <w:rPr>
          <w:rFonts w:hint="eastAsia"/>
        </w:rPr>
        <w:t>припиненням</w:t>
      </w:r>
      <w:r>
        <w:t></w:t>
      </w:r>
      <w:r>
        <w:t></w:t>
      </w:r>
      <w:r>
        <w:rPr>
          <w:rFonts w:hint="eastAsia"/>
        </w:rPr>
        <w:t>зупиненням</w:t>
      </w:r>
      <w:r>
        <w:t></w:t>
      </w:r>
      <w:r>
        <w:rPr>
          <w:rFonts w:hint="eastAsia"/>
        </w:rPr>
        <w:t>повноважень</w:t>
      </w:r>
      <w:r>
        <w:t></w:t>
      </w:r>
      <w:r>
        <w:rPr>
          <w:rFonts w:hint="eastAsia"/>
        </w:rPr>
        <w:t>і</w:t>
      </w:r>
    </w:p>
    <w:p w:rsidR="004E0844" w:rsidRDefault="004E0844" w:rsidP="004E0844">
      <w:r>
        <w:rPr>
          <w:rFonts w:hint="eastAsia"/>
        </w:rPr>
        <w:t>відповідальністю</w:t>
      </w:r>
      <w:r>
        <w:t></w:t>
      </w:r>
      <w:r>
        <w:rPr>
          <w:rFonts w:hint="eastAsia"/>
        </w:rPr>
        <w:t>осіб</w:t>
      </w:r>
      <w:r>
        <w:t></w:t>
      </w:r>
      <w:r>
        <w:t></w:t>
      </w:r>
      <w:r>
        <w:rPr>
          <w:rFonts w:hint="eastAsia"/>
        </w:rPr>
        <w:t>які</w:t>
      </w:r>
      <w:r>
        <w:t></w:t>
      </w:r>
      <w:r>
        <w:rPr>
          <w:rFonts w:hint="eastAsia"/>
        </w:rPr>
        <w:t>входять</w:t>
      </w:r>
      <w:r>
        <w:t></w:t>
      </w:r>
      <w:r>
        <w:rPr>
          <w:rFonts w:hint="eastAsia"/>
        </w:rPr>
        <w:t>або</w:t>
      </w:r>
      <w:r>
        <w:t></w:t>
      </w:r>
      <w:r>
        <w:rPr>
          <w:rFonts w:hint="eastAsia"/>
        </w:rPr>
        <w:t>входили</w:t>
      </w:r>
      <w:r>
        <w:t></w:t>
      </w:r>
      <w:r>
        <w:rPr>
          <w:rFonts w:hint="eastAsia"/>
        </w:rPr>
        <w:t>до</w:t>
      </w:r>
      <w:r>
        <w:t></w:t>
      </w:r>
      <w:r>
        <w:rPr>
          <w:rFonts w:hint="eastAsia"/>
        </w:rPr>
        <w:t>складу</w:t>
      </w:r>
      <w:r>
        <w:t></w:t>
      </w:r>
      <w:r>
        <w:rPr>
          <w:rFonts w:hint="eastAsia"/>
        </w:rPr>
        <w:t>органів</w:t>
      </w:r>
    </w:p>
    <w:p w:rsidR="004E0844" w:rsidRDefault="004E0844" w:rsidP="004E0844">
      <w:r>
        <w:rPr>
          <w:rFonts w:hint="eastAsia"/>
        </w:rPr>
        <w:t>управління</w:t>
      </w:r>
      <w:r>
        <w:t></w:t>
      </w:r>
      <w:r>
        <w:rPr>
          <w:rFonts w:hint="eastAsia"/>
        </w:rPr>
        <w:t>та</w:t>
      </w:r>
      <w:r>
        <w:t></w:t>
      </w:r>
      <w:r>
        <w:rPr>
          <w:rFonts w:hint="eastAsia"/>
        </w:rPr>
        <w:t>органів</w:t>
      </w:r>
      <w:r>
        <w:t></w:t>
      </w:r>
      <w:r>
        <w:rPr>
          <w:rFonts w:hint="eastAsia"/>
        </w:rPr>
        <w:t>контролю</w:t>
      </w:r>
      <w:r>
        <w:t></w:t>
      </w:r>
      <w:r>
        <w:rPr>
          <w:rFonts w:hint="eastAsia"/>
        </w:rPr>
        <w:t>юридичної</w:t>
      </w:r>
      <w:r>
        <w:t></w:t>
      </w:r>
      <w:r>
        <w:rPr>
          <w:rFonts w:hint="eastAsia"/>
        </w:rPr>
        <w:t>особи</w:t>
      </w:r>
      <w:r>
        <w:t></w:t>
      </w:r>
      <w:r>
        <w:t></w:t>
      </w:r>
      <w:r>
        <w:rPr>
          <w:rFonts w:hint="eastAsia"/>
        </w:rPr>
        <w:t>а</w:t>
      </w:r>
      <w:r>
        <w:t></w:t>
      </w:r>
      <w:r>
        <w:rPr>
          <w:rFonts w:hint="eastAsia"/>
        </w:rPr>
        <w:t>також</w:t>
      </w:r>
      <w:r>
        <w:t></w:t>
      </w:r>
      <w:r>
        <w:rPr>
          <w:rFonts w:hint="eastAsia"/>
        </w:rPr>
        <w:t>спори</w:t>
      </w:r>
      <w:r>
        <w:t></w:t>
      </w:r>
      <w:r>
        <w:t></w:t>
      </w:r>
      <w:r>
        <w:rPr>
          <w:rFonts w:hint="eastAsia"/>
        </w:rPr>
        <w:t>що</w:t>
      </w:r>
    </w:p>
    <w:p w:rsidR="004E0844" w:rsidRDefault="004E0844" w:rsidP="004E0844">
      <w:r>
        <w:rPr>
          <w:rFonts w:hint="eastAsia"/>
        </w:rPr>
        <w:t>виникають</w:t>
      </w:r>
      <w:r>
        <w:t></w:t>
      </w:r>
      <w:r>
        <w:rPr>
          <w:rFonts w:hint="eastAsia"/>
        </w:rPr>
        <w:t>із</w:t>
      </w:r>
      <w:r>
        <w:t></w:t>
      </w:r>
      <w:r>
        <w:rPr>
          <w:rFonts w:hint="eastAsia"/>
        </w:rPr>
        <w:t>господарських</w:t>
      </w:r>
      <w:r>
        <w:t></w:t>
      </w:r>
      <w:r>
        <w:rPr>
          <w:rFonts w:hint="eastAsia"/>
        </w:rPr>
        <w:t>правовідносин</w:t>
      </w:r>
      <w:r>
        <w:t></w:t>
      </w:r>
      <w:r>
        <w:rPr>
          <w:rFonts w:hint="eastAsia"/>
        </w:rPr>
        <w:t>між</w:t>
      </w:r>
      <w:r>
        <w:t></w:t>
      </w:r>
      <w:r>
        <w:rPr>
          <w:rFonts w:hint="eastAsia"/>
        </w:rPr>
        <w:t>зазначеними</w:t>
      </w:r>
      <w:r>
        <w:t></w:t>
      </w:r>
      <w:r>
        <w:rPr>
          <w:rFonts w:hint="eastAsia"/>
        </w:rPr>
        <w:t>особами</w:t>
      </w:r>
      <w:r>
        <w:t></w:t>
      </w:r>
      <w:r>
        <w:rPr>
          <w:rFonts w:hint="eastAsia"/>
        </w:rPr>
        <w:t>та</w:t>
      </w:r>
    </w:p>
    <w:p w:rsidR="004E0844" w:rsidRDefault="004E0844" w:rsidP="004E0844">
      <w:r>
        <w:t></w:t>
      </w:r>
      <w:r>
        <w:t></w:t>
      </w:r>
      <w:r>
        <w:t></w:t>
      </w:r>
    </w:p>
    <w:p w:rsidR="004E0844" w:rsidRDefault="004E0844" w:rsidP="004E0844">
      <w:r>
        <w:rPr>
          <w:rFonts w:hint="eastAsia"/>
        </w:rPr>
        <w:t>юридичною</w:t>
      </w:r>
      <w:r>
        <w:t></w:t>
      </w:r>
      <w:r>
        <w:rPr>
          <w:rFonts w:hint="eastAsia"/>
        </w:rPr>
        <w:t>особою</w:t>
      </w:r>
      <w:r>
        <w:t></w:t>
      </w:r>
      <w:r>
        <w:rPr>
          <w:rFonts w:hint="eastAsia"/>
        </w:rPr>
        <w:t>у</w:t>
      </w:r>
      <w:r>
        <w:t></w:t>
      </w:r>
      <w:r>
        <w:rPr>
          <w:rFonts w:hint="eastAsia"/>
        </w:rPr>
        <w:t>зв’язку</w:t>
      </w:r>
      <w:r>
        <w:t></w:t>
      </w:r>
      <w:r>
        <w:rPr>
          <w:rFonts w:hint="eastAsia"/>
        </w:rPr>
        <w:t>зі</w:t>
      </w:r>
      <w:r>
        <w:t></w:t>
      </w:r>
      <w:r>
        <w:rPr>
          <w:rFonts w:hint="eastAsia"/>
        </w:rPr>
        <w:t>здійсненням</w:t>
      </w:r>
      <w:r>
        <w:t></w:t>
      </w:r>
      <w:r>
        <w:t></w:t>
      </w:r>
      <w:r>
        <w:rPr>
          <w:rFonts w:hint="eastAsia"/>
        </w:rPr>
        <w:t>припиненням</w:t>
      </w:r>
      <w:r>
        <w:t></w:t>
      </w:r>
      <w:r>
        <w:t></w:t>
      </w:r>
      <w:r>
        <w:rPr>
          <w:rFonts w:hint="eastAsia"/>
        </w:rPr>
        <w:t>призупиненням</w:t>
      </w:r>
    </w:p>
    <w:p w:rsidR="004E0844" w:rsidRDefault="004E0844" w:rsidP="004E0844">
      <w:r>
        <w:rPr>
          <w:rFonts w:hint="eastAsia"/>
        </w:rPr>
        <w:t>повноважень</w:t>
      </w:r>
      <w:r>
        <w:t></w:t>
      </w:r>
      <w:r>
        <w:rPr>
          <w:rFonts w:hint="eastAsia"/>
        </w:rPr>
        <w:t>зазначених</w:t>
      </w:r>
      <w:r>
        <w:t></w:t>
      </w:r>
      <w:r>
        <w:rPr>
          <w:rFonts w:hint="eastAsia"/>
        </w:rPr>
        <w:t>осіб</w:t>
      </w:r>
      <w:r>
        <w:t></w:t>
      </w:r>
      <w:r>
        <w:t></w:t>
      </w:r>
      <w:r>
        <w:rPr>
          <w:rFonts w:hint="eastAsia"/>
        </w:rPr>
        <w:t>визнаються</w:t>
      </w:r>
      <w:r>
        <w:t></w:t>
      </w:r>
      <w:r>
        <w:rPr>
          <w:rFonts w:hint="eastAsia"/>
        </w:rPr>
        <w:t>корпоративними</w:t>
      </w:r>
      <w:r>
        <w:t></w:t>
      </w:r>
      <w:r>
        <w:t></w:t>
      </w:r>
      <w:r>
        <w:t></w:t>
      </w:r>
      <w:r>
        <w:rPr>
          <w:rFonts w:hint="eastAsia"/>
        </w:rPr>
        <w:t>Статтю</w:t>
      </w:r>
      <w:r>
        <w:t></w:t>
      </w:r>
      <w:r>
        <w:t></w:t>
      </w:r>
      <w:r>
        <w:t></w:t>
      </w:r>
    </w:p>
    <w:p w:rsidR="004E0844" w:rsidRDefault="004E0844" w:rsidP="004E0844">
      <w:r>
        <w:rPr>
          <w:rFonts w:hint="eastAsia"/>
        </w:rPr>
        <w:t>ЦПК</w:t>
      </w:r>
      <w:r>
        <w:t></w:t>
      </w:r>
      <w:r>
        <w:rPr>
          <w:rFonts w:hint="eastAsia"/>
        </w:rPr>
        <w:t>запропоновано</w:t>
      </w:r>
      <w:r>
        <w:t></w:t>
      </w:r>
      <w:r>
        <w:rPr>
          <w:rFonts w:hint="eastAsia"/>
        </w:rPr>
        <w:t>доповнити</w:t>
      </w:r>
      <w:r>
        <w:t></w:t>
      </w:r>
      <w:r>
        <w:rPr>
          <w:rFonts w:hint="eastAsia"/>
        </w:rPr>
        <w:t>ч</w:t>
      </w:r>
      <w:r>
        <w:t></w:t>
      </w:r>
      <w:r>
        <w:t></w:t>
      </w:r>
      <w:r>
        <w:t></w:t>
      </w:r>
      <w:r>
        <w:t></w:t>
      </w:r>
      <w:r>
        <w:rPr>
          <w:rFonts w:hint="eastAsia"/>
        </w:rPr>
        <w:t>такого</w:t>
      </w:r>
      <w:r>
        <w:t></w:t>
      </w:r>
      <w:r>
        <w:rPr>
          <w:rFonts w:hint="eastAsia"/>
        </w:rPr>
        <w:t>змісту</w:t>
      </w:r>
      <w:r>
        <w:t></w:t>
      </w:r>
      <w:r>
        <w:t></w:t>
      </w:r>
      <w:r>
        <w:t></w:t>
      </w:r>
      <w:r>
        <w:rPr>
          <w:rFonts w:hint="eastAsia"/>
        </w:rPr>
        <w:t>Спори</w:t>
      </w:r>
      <w:r>
        <w:t></w:t>
      </w:r>
      <w:r>
        <w:t></w:t>
      </w:r>
      <w:r>
        <w:rPr>
          <w:rFonts w:hint="eastAsia"/>
        </w:rPr>
        <w:t>що</w:t>
      </w:r>
      <w:r>
        <w:t></w:t>
      </w:r>
      <w:r>
        <w:rPr>
          <w:rFonts w:hint="eastAsia"/>
        </w:rPr>
        <w:t>визнаються</w:t>
      </w:r>
    </w:p>
    <w:p w:rsidR="004E0844" w:rsidRDefault="004E0844" w:rsidP="004E0844">
      <w:r>
        <w:rPr>
          <w:rFonts w:hint="eastAsia"/>
        </w:rPr>
        <w:t>корпоративними</w:t>
      </w:r>
      <w:r>
        <w:t></w:t>
      </w:r>
      <w:r>
        <w:rPr>
          <w:rFonts w:hint="eastAsia"/>
        </w:rPr>
        <w:t>згідно</w:t>
      </w:r>
      <w:r>
        <w:t></w:t>
      </w:r>
      <w:r>
        <w:rPr>
          <w:rFonts w:hint="eastAsia"/>
        </w:rPr>
        <w:t>з</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ГПК</w:t>
      </w:r>
      <w:r>
        <w:t></w:t>
      </w:r>
      <w:r>
        <w:t></w:t>
      </w:r>
      <w:r>
        <w:rPr>
          <w:rFonts w:hint="eastAsia"/>
        </w:rPr>
        <w:t>не</w:t>
      </w:r>
      <w:r>
        <w:t></w:t>
      </w:r>
      <w:r>
        <w:rPr>
          <w:rFonts w:hint="eastAsia"/>
        </w:rPr>
        <w:t>підлягають</w:t>
      </w:r>
      <w:r>
        <w:t></w:t>
      </w:r>
      <w:r>
        <w:rPr>
          <w:rFonts w:hint="eastAsia"/>
        </w:rPr>
        <w:t>розгляду</w:t>
      </w:r>
    </w:p>
    <w:p w:rsidR="004E0844" w:rsidRDefault="004E0844" w:rsidP="004E0844">
      <w:r>
        <w:rPr>
          <w:rFonts w:hint="eastAsia"/>
        </w:rPr>
        <w:t>загальними</w:t>
      </w:r>
      <w:r>
        <w:t></w:t>
      </w:r>
      <w:r>
        <w:rPr>
          <w:rFonts w:hint="eastAsia"/>
        </w:rPr>
        <w:t>судами</w:t>
      </w:r>
      <w:r>
        <w:t></w:t>
      </w:r>
      <w:r>
        <w:t></w:t>
      </w:r>
    </w:p>
    <w:p w:rsidR="004E0844" w:rsidRDefault="004E0844" w:rsidP="004E0844">
      <w:r>
        <w:t></w:t>
      </w:r>
      <w:r>
        <w:t></w:t>
      </w:r>
      <w:r>
        <w:t></w:t>
      </w:r>
      <w:r>
        <w:t></w:t>
      </w:r>
      <w:r>
        <w:rPr>
          <w:rFonts w:hint="eastAsia"/>
        </w:rPr>
        <w:t>Наразі</w:t>
      </w:r>
      <w:r>
        <w:t></w:t>
      </w:r>
      <w:r>
        <w:rPr>
          <w:rFonts w:hint="eastAsia"/>
        </w:rPr>
        <w:t>законодавство</w:t>
      </w:r>
      <w:r>
        <w:t></w:t>
      </w:r>
      <w:r>
        <w:rPr>
          <w:rFonts w:hint="eastAsia"/>
        </w:rPr>
        <w:t>забороняє</w:t>
      </w:r>
      <w:r>
        <w:t></w:t>
      </w:r>
      <w:r>
        <w:rPr>
          <w:rFonts w:hint="eastAsia"/>
        </w:rPr>
        <w:t>альтернативний</w:t>
      </w:r>
      <w:r>
        <w:t></w:t>
      </w:r>
      <w:r>
        <w:rPr>
          <w:rFonts w:hint="eastAsia"/>
        </w:rPr>
        <w:t>розгляд</w:t>
      </w:r>
    </w:p>
    <w:p w:rsidR="004E0844" w:rsidRDefault="004E0844" w:rsidP="004E0844">
      <w:r>
        <w:rPr>
          <w:rFonts w:hint="eastAsia"/>
        </w:rPr>
        <w:t>корпоративних</w:t>
      </w:r>
      <w:r>
        <w:t></w:t>
      </w:r>
      <w:r>
        <w:rPr>
          <w:rFonts w:hint="eastAsia"/>
        </w:rPr>
        <w:t>спорів</w:t>
      </w:r>
      <w:r>
        <w:t></w:t>
      </w:r>
      <w:r>
        <w:rPr>
          <w:rFonts w:hint="eastAsia"/>
        </w:rPr>
        <w:t>лише</w:t>
      </w:r>
      <w:r>
        <w:t></w:t>
      </w:r>
      <w:r>
        <w:rPr>
          <w:rFonts w:hint="eastAsia"/>
        </w:rPr>
        <w:t>в</w:t>
      </w:r>
      <w:r>
        <w:t></w:t>
      </w:r>
      <w:r>
        <w:rPr>
          <w:rFonts w:hint="eastAsia"/>
        </w:rPr>
        <w:t>третейських</w:t>
      </w:r>
      <w:r>
        <w:t></w:t>
      </w:r>
      <w:r>
        <w:rPr>
          <w:rFonts w:hint="eastAsia"/>
        </w:rPr>
        <w:t>судах</w:t>
      </w:r>
      <w:r>
        <w:t></w:t>
      </w:r>
      <w:r>
        <w:t></w:t>
      </w:r>
      <w:r>
        <w:rPr>
          <w:rFonts w:hint="eastAsia"/>
        </w:rPr>
        <w:t>проте</w:t>
      </w:r>
      <w:r>
        <w:t></w:t>
      </w:r>
      <w:r>
        <w:rPr>
          <w:rFonts w:hint="eastAsia"/>
        </w:rPr>
        <w:t>правозастосовча</w:t>
      </w:r>
    </w:p>
    <w:p w:rsidR="004E0844" w:rsidRDefault="004E0844" w:rsidP="004E0844">
      <w:r>
        <w:rPr>
          <w:rFonts w:hint="eastAsia"/>
        </w:rPr>
        <w:t>практика</w:t>
      </w:r>
      <w:r>
        <w:t></w:t>
      </w:r>
      <w:r>
        <w:rPr>
          <w:rFonts w:hint="eastAsia"/>
        </w:rPr>
        <w:t>унеможливлює</w:t>
      </w:r>
      <w:r>
        <w:t></w:t>
      </w:r>
      <w:r>
        <w:rPr>
          <w:rFonts w:hint="eastAsia"/>
        </w:rPr>
        <w:t>такий</w:t>
      </w:r>
      <w:r>
        <w:t></w:t>
      </w:r>
      <w:r>
        <w:rPr>
          <w:rFonts w:hint="eastAsia"/>
        </w:rPr>
        <w:t>розгляд</w:t>
      </w:r>
      <w:r>
        <w:t></w:t>
      </w:r>
      <w:r>
        <w:rPr>
          <w:rFonts w:hint="eastAsia"/>
        </w:rPr>
        <w:t>в</w:t>
      </w:r>
      <w:r>
        <w:t></w:t>
      </w:r>
      <w:r>
        <w:rPr>
          <w:rFonts w:hint="eastAsia"/>
        </w:rPr>
        <w:t>міжнародному</w:t>
      </w:r>
      <w:r>
        <w:t></w:t>
      </w:r>
      <w:r>
        <w:rPr>
          <w:rFonts w:hint="eastAsia"/>
        </w:rPr>
        <w:t>комерційному</w:t>
      </w:r>
    </w:p>
    <w:p w:rsidR="004E0844" w:rsidRDefault="004E0844" w:rsidP="004E0844">
      <w:r>
        <w:rPr>
          <w:rFonts w:hint="eastAsia"/>
        </w:rPr>
        <w:t>арбітражу</w:t>
      </w:r>
      <w:r>
        <w:t></w:t>
      </w:r>
      <w:r>
        <w:t></w:t>
      </w:r>
      <w:r>
        <w:rPr>
          <w:rFonts w:hint="eastAsia"/>
        </w:rPr>
        <w:t>На</w:t>
      </w:r>
      <w:r>
        <w:t></w:t>
      </w:r>
      <w:r>
        <w:rPr>
          <w:rFonts w:hint="eastAsia"/>
        </w:rPr>
        <w:t>основі</w:t>
      </w:r>
      <w:r>
        <w:t></w:t>
      </w:r>
      <w:r>
        <w:rPr>
          <w:rFonts w:hint="eastAsia"/>
        </w:rPr>
        <w:t>аналізу</w:t>
      </w:r>
      <w:r>
        <w:t></w:t>
      </w:r>
      <w:r>
        <w:rPr>
          <w:rFonts w:hint="eastAsia"/>
        </w:rPr>
        <w:t>наукової</w:t>
      </w:r>
      <w:r>
        <w:t></w:t>
      </w:r>
      <w:r>
        <w:rPr>
          <w:rFonts w:hint="eastAsia"/>
        </w:rPr>
        <w:t>літератури</w:t>
      </w:r>
      <w:r>
        <w:t></w:t>
      </w:r>
      <w:r>
        <w:rPr>
          <w:rFonts w:hint="eastAsia"/>
        </w:rPr>
        <w:t>та</w:t>
      </w:r>
      <w:r>
        <w:t></w:t>
      </w:r>
      <w:r>
        <w:rPr>
          <w:rFonts w:hint="eastAsia"/>
        </w:rPr>
        <w:t>зарубіжної</w:t>
      </w:r>
      <w:r>
        <w:t></w:t>
      </w:r>
      <w:r>
        <w:rPr>
          <w:rFonts w:hint="eastAsia"/>
        </w:rPr>
        <w:t>практики</w:t>
      </w:r>
    </w:p>
    <w:p w:rsidR="004E0844" w:rsidRDefault="004E0844" w:rsidP="004E0844">
      <w:r>
        <w:rPr>
          <w:rFonts w:hint="eastAsia"/>
        </w:rPr>
        <w:t>аргументовано</w:t>
      </w:r>
      <w:r>
        <w:t></w:t>
      </w:r>
      <w:r>
        <w:t></w:t>
      </w:r>
      <w:r>
        <w:rPr>
          <w:rFonts w:hint="eastAsia"/>
        </w:rPr>
        <w:t>що</w:t>
      </w:r>
      <w:r>
        <w:t></w:t>
      </w:r>
      <w:r>
        <w:rPr>
          <w:rFonts w:hint="eastAsia"/>
        </w:rPr>
        <w:t>джерелом</w:t>
      </w:r>
      <w:r>
        <w:t></w:t>
      </w:r>
      <w:r>
        <w:rPr>
          <w:rFonts w:hint="eastAsia"/>
        </w:rPr>
        <w:t>права</w:t>
      </w:r>
      <w:r>
        <w:t></w:t>
      </w:r>
      <w:r>
        <w:t></w:t>
      </w:r>
      <w:r>
        <w:rPr>
          <w:rFonts w:hint="eastAsia"/>
        </w:rPr>
        <w:t>в</w:t>
      </w:r>
      <w:r>
        <w:t></w:t>
      </w:r>
      <w:r>
        <w:rPr>
          <w:rFonts w:hint="eastAsia"/>
        </w:rPr>
        <w:t>якому</w:t>
      </w:r>
      <w:r>
        <w:t></w:t>
      </w:r>
      <w:r>
        <w:rPr>
          <w:rFonts w:hint="eastAsia"/>
        </w:rPr>
        <w:t>може</w:t>
      </w:r>
      <w:r>
        <w:t></w:t>
      </w:r>
      <w:r>
        <w:rPr>
          <w:rFonts w:hint="eastAsia"/>
        </w:rPr>
        <w:t>бути</w:t>
      </w:r>
      <w:r>
        <w:t></w:t>
      </w:r>
      <w:r>
        <w:rPr>
          <w:rFonts w:hint="eastAsia"/>
        </w:rPr>
        <w:t>наведено</w:t>
      </w:r>
      <w:r>
        <w:t></w:t>
      </w:r>
      <w:r>
        <w:rPr>
          <w:rFonts w:hint="eastAsia"/>
        </w:rPr>
        <w:t>третейське</w:t>
      </w:r>
    </w:p>
    <w:p w:rsidR="004E0844" w:rsidRDefault="004E0844" w:rsidP="004E0844">
      <w:r>
        <w:rPr>
          <w:rFonts w:hint="eastAsia"/>
        </w:rPr>
        <w:t>чи</w:t>
      </w:r>
      <w:r>
        <w:t></w:t>
      </w:r>
      <w:r>
        <w:rPr>
          <w:rFonts w:hint="eastAsia"/>
        </w:rPr>
        <w:t>арбітражне</w:t>
      </w:r>
      <w:r>
        <w:t></w:t>
      </w:r>
      <w:r>
        <w:rPr>
          <w:rFonts w:hint="eastAsia"/>
        </w:rPr>
        <w:t>застереження</w:t>
      </w:r>
      <w:r>
        <w:t></w:t>
      </w:r>
      <w:r>
        <w:t></w:t>
      </w:r>
      <w:r>
        <w:rPr>
          <w:rFonts w:hint="eastAsia"/>
        </w:rPr>
        <w:t>може</w:t>
      </w:r>
      <w:r>
        <w:t></w:t>
      </w:r>
      <w:r>
        <w:rPr>
          <w:rFonts w:hint="eastAsia"/>
        </w:rPr>
        <w:t>стати</w:t>
      </w:r>
      <w:r>
        <w:t></w:t>
      </w:r>
      <w:r>
        <w:rPr>
          <w:rFonts w:hint="eastAsia"/>
        </w:rPr>
        <w:t>статут</w:t>
      </w:r>
      <w:r>
        <w:t></w:t>
      </w:r>
      <w:r>
        <w:t></w:t>
      </w:r>
      <w:r>
        <w:rPr>
          <w:rFonts w:hint="eastAsia"/>
        </w:rPr>
        <w:t>У</w:t>
      </w:r>
      <w:r>
        <w:t></w:t>
      </w:r>
      <w:r>
        <w:rPr>
          <w:rFonts w:hint="eastAsia"/>
        </w:rPr>
        <w:t>такому</w:t>
      </w:r>
      <w:r>
        <w:t></w:t>
      </w:r>
      <w:r>
        <w:rPr>
          <w:rFonts w:hint="eastAsia"/>
        </w:rPr>
        <w:t>разі</w:t>
      </w:r>
      <w:r>
        <w:t></w:t>
      </w:r>
      <w:r>
        <w:t></w:t>
      </w:r>
      <w:r>
        <w:rPr>
          <w:rFonts w:hint="eastAsia"/>
        </w:rPr>
        <w:t>вступаючи</w:t>
      </w:r>
      <w:r>
        <w:t></w:t>
      </w:r>
      <w:r>
        <w:rPr>
          <w:rFonts w:hint="eastAsia"/>
        </w:rPr>
        <w:t>в</w:t>
      </w:r>
    </w:p>
    <w:p w:rsidR="004E0844" w:rsidRDefault="004E0844" w:rsidP="004E0844">
      <w:r>
        <w:rPr>
          <w:rFonts w:hint="eastAsia"/>
        </w:rPr>
        <w:t>корпоративні</w:t>
      </w:r>
      <w:r>
        <w:t></w:t>
      </w:r>
      <w:r>
        <w:rPr>
          <w:rFonts w:hint="eastAsia"/>
        </w:rPr>
        <w:t>правовідносини</w:t>
      </w:r>
      <w:r>
        <w:t></w:t>
      </w:r>
      <w:r>
        <w:t></w:t>
      </w:r>
      <w:r>
        <w:rPr>
          <w:rFonts w:hint="eastAsia"/>
        </w:rPr>
        <w:t>їх</w:t>
      </w:r>
      <w:r>
        <w:t></w:t>
      </w:r>
      <w:r>
        <w:rPr>
          <w:rFonts w:hint="eastAsia"/>
        </w:rPr>
        <w:t>учасники</w:t>
      </w:r>
      <w:r>
        <w:t></w:t>
      </w:r>
      <w:r>
        <w:rPr>
          <w:rFonts w:hint="eastAsia"/>
        </w:rPr>
        <w:t>автоматично</w:t>
      </w:r>
      <w:r>
        <w:t></w:t>
      </w:r>
      <w:r>
        <w:rPr>
          <w:rFonts w:hint="eastAsia"/>
        </w:rPr>
        <w:t>погоджуються</w:t>
      </w:r>
      <w:r>
        <w:t></w:t>
      </w:r>
      <w:r>
        <w:rPr>
          <w:rFonts w:hint="eastAsia"/>
        </w:rPr>
        <w:t>із</w:t>
      </w:r>
    </w:p>
    <w:p w:rsidR="004E0844" w:rsidRDefault="004E0844" w:rsidP="004E0844">
      <w:r>
        <w:rPr>
          <w:rFonts w:hint="eastAsia"/>
        </w:rPr>
        <w:t>цим</w:t>
      </w:r>
      <w:r>
        <w:t></w:t>
      </w:r>
      <w:r>
        <w:rPr>
          <w:rFonts w:hint="eastAsia"/>
        </w:rPr>
        <w:t>застереженням</w:t>
      </w:r>
      <w:r>
        <w:t></w:t>
      </w:r>
      <w:r>
        <w:rPr>
          <w:rFonts w:hint="eastAsia"/>
        </w:rPr>
        <w:t>шляхом</w:t>
      </w:r>
      <w:r>
        <w:t></w:t>
      </w:r>
      <w:r>
        <w:rPr>
          <w:rFonts w:hint="eastAsia"/>
        </w:rPr>
        <w:t>додержання</w:t>
      </w:r>
      <w:r>
        <w:t></w:t>
      </w:r>
      <w:r>
        <w:rPr>
          <w:rFonts w:hint="eastAsia"/>
        </w:rPr>
        <w:t>загального</w:t>
      </w:r>
      <w:r>
        <w:t></w:t>
      </w:r>
      <w:r>
        <w:rPr>
          <w:rFonts w:hint="eastAsia"/>
        </w:rPr>
        <w:t>корпоративного</w:t>
      </w:r>
    </w:p>
    <w:p w:rsidR="004E0844" w:rsidRDefault="004E0844" w:rsidP="004E0844">
      <w:r>
        <w:rPr>
          <w:rFonts w:hint="eastAsia"/>
        </w:rPr>
        <w:t>обов’язку</w:t>
      </w:r>
      <w:r>
        <w:t></w:t>
      </w:r>
      <w:r>
        <w:rPr>
          <w:rFonts w:hint="eastAsia"/>
        </w:rPr>
        <w:t>–</w:t>
      </w:r>
      <w:r>
        <w:t></w:t>
      </w:r>
      <w:r>
        <w:rPr>
          <w:rFonts w:hint="eastAsia"/>
        </w:rPr>
        <w:t>дотримуватися</w:t>
      </w:r>
      <w:r>
        <w:t></w:t>
      </w:r>
      <w:r>
        <w:rPr>
          <w:rFonts w:hint="eastAsia"/>
        </w:rPr>
        <w:t>статуту</w:t>
      </w:r>
      <w:r>
        <w:t></w:t>
      </w:r>
      <w:r>
        <w:t></w:t>
      </w:r>
      <w:r>
        <w:rPr>
          <w:rFonts w:hint="eastAsia"/>
        </w:rPr>
        <w:t>Також</w:t>
      </w:r>
      <w:r>
        <w:t></w:t>
      </w:r>
      <w:r>
        <w:rPr>
          <w:rFonts w:hint="eastAsia"/>
        </w:rPr>
        <w:t>запропоновано</w:t>
      </w:r>
      <w:r>
        <w:t></w:t>
      </w:r>
      <w:r>
        <w:rPr>
          <w:rFonts w:hint="eastAsia"/>
        </w:rPr>
        <w:t>передбачити</w:t>
      </w:r>
    </w:p>
    <w:p w:rsidR="004E0844" w:rsidRDefault="004E0844" w:rsidP="004E0844">
      <w:r>
        <w:rPr>
          <w:rFonts w:hint="eastAsia"/>
        </w:rPr>
        <w:t>альтернативні</w:t>
      </w:r>
      <w:r>
        <w:t></w:t>
      </w:r>
      <w:r>
        <w:rPr>
          <w:rFonts w:hint="eastAsia"/>
        </w:rPr>
        <w:t>способи</w:t>
      </w:r>
      <w:r>
        <w:t></w:t>
      </w:r>
      <w:r>
        <w:rPr>
          <w:rFonts w:hint="eastAsia"/>
        </w:rPr>
        <w:t>вирішення</w:t>
      </w:r>
      <w:r>
        <w:t></w:t>
      </w:r>
      <w:r>
        <w:rPr>
          <w:rFonts w:hint="eastAsia"/>
        </w:rPr>
        <w:t>корпоративних</w:t>
      </w:r>
      <w:r>
        <w:t></w:t>
      </w:r>
      <w:r>
        <w:rPr>
          <w:rFonts w:hint="eastAsia"/>
        </w:rPr>
        <w:t>спорів</w:t>
      </w:r>
      <w:r>
        <w:t></w:t>
      </w:r>
      <w:r>
        <w:rPr>
          <w:rFonts w:hint="eastAsia"/>
        </w:rPr>
        <w:t>через</w:t>
      </w:r>
      <w:r>
        <w:t></w:t>
      </w:r>
      <w:r>
        <w:rPr>
          <w:rFonts w:hint="eastAsia"/>
        </w:rPr>
        <w:t>внесення</w:t>
      </w:r>
    </w:p>
    <w:p w:rsidR="004E0844" w:rsidRDefault="004E0844" w:rsidP="004E0844">
      <w:r>
        <w:rPr>
          <w:rFonts w:hint="eastAsia"/>
        </w:rPr>
        <w:t>комплексних</w:t>
      </w:r>
      <w:r>
        <w:t></w:t>
      </w:r>
      <w:r>
        <w:rPr>
          <w:rFonts w:hint="eastAsia"/>
        </w:rPr>
        <w:t>змін</w:t>
      </w:r>
      <w:r>
        <w:t></w:t>
      </w:r>
      <w:r>
        <w:rPr>
          <w:rFonts w:hint="eastAsia"/>
        </w:rPr>
        <w:t>до</w:t>
      </w:r>
      <w:r>
        <w:t></w:t>
      </w:r>
      <w:r>
        <w:rPr>
          <w:rFonts w:hint="eastAsia"/>
        </w:rPr>
        <w:t>процесуального</w:t>
      </w:r>
      <w:r>
        <w:t></w:t>
      </w:r>
      <w:r>
        <w:rPr>
          <w:rFonts w:hint="eastAsia"/>
        </w:rPr>
        <w:t>законодавства</w:t>
      </w:r>
      <w:r>
        <w:t></w:t>
      </w:r>
      <w:r>
        <w:t></w:t>
      </w:r>
      <w:r>
        <w:rPr>
          <w:rFonts w:hint="eastAsia"/>
        </w:rPr>
        <w:t>З</w:t>
      </w:r>
      <w:r>
        <w:t></w:t>
      </w:r>
      <w:r>
        <w:rPr>
          <w:rFonts w:hint="eastAsia"/>
        </w:rPr>
        <w:t>огляду</w:t>
      </w:r>
      <w:r>
        <w:t></w:t>
      </w:r>
      <w:r>
        <w:rPr>
          <w:rFonts w:hint="eastAsia"/>
        </w:rPr>
        <w:t>на</w:t>
      </w:r>
      <w:r>
        <w:t></w:t>
      </w:r>
      <w:r>
        <w:rPr>
          <w:rFonts w:hint="eastAsia"/>
        </w:rPr>
        <w:t>потреби</w:t>
      </w:r>
    </w:p>
    <w:p w:rsidR="004E0844" w:rsidRDefault="004E0844" w:rsidP="004E0844">
      <w:r>
        <w:rPr>
          <w:rFonts w:hint="eastAsia"/>
        </w:rPr>
        <w:t>практики</w:t>
      </w:r>
      <w:r>
        <w:t></w:t>
      </w:r>
      <w:r>
        <w:rPr>
          <w:rFonts w:hint="eastAsia"/>
        </w:rPr>
        <w:t>та</w:t>
      </w:r>
      <w:r>
        <w:t></w:t>
      </w:r>
      <w:r>
        <w:rPr>
          <w:rFonts w:hint="eastAsia"/>
        </w:rPr>
        <w:t>зарубіжний</w:t>
      </w:r>
      <w:r>
        <w:t></w:t>
      </w:r>
      <w:r>
        <w:rPr>
          <w:rFonts w:hint="eastAsia"/>
        </w:rPr>
        <w:t>досвід</w:t>
      </w:r>
      <w:r>
        <w:t></w:t>
      </w:r>
      <w:r>
        <w:rPr>
          <w:rFonts w:hint="eastAsia"/>
        </w:rPr>
        <w:t>обґрунтовано</w:t>
      </w:r>
      <w:r>
        <w:t></w:t>
      </w:r>
      <w:r>
        <w:rPr>
          <w:rFonts w:hint="eastAsia"/>
        </w:rPr>
        <w:t>необхідність</w:t>
      </w:r>
      <w:r>
        <w:t></w:t>
      </w:r>
      <w:r>
        <w:rPr>
          <w:rFonts w:hint="eastAsia"/>
        </w:rPr>
        <w:t>виключення</w:t>
      </w:r>
      <w:r>
        <w:t></w:t>
      </w:r>
      <w:r>
        <w:rPr>
          <w:rFonts w:hint="eastAsia"/>
        </w:rPr>
        <w:t>із</w:t>
      </w:r>
      <w:r>
        <w:t></w:t>
      </w:r>
      <w:r>
        <w:rPr>
          <w:rFonts w:hint="eastAsia"/>
        </w:rPr>
        <w:t>з</w:t>
      </w:r>
    </w:p>
    <w:p w:rsidR="004E0844" w:rsidRDefault="004E0844" w:rsidP="004E0844">
      <w:r>
        <w:rPr>
          <w:rFonts w:hint="eastAsia"/>
        </w:rPr>
        <w:t>ч</w:t>
      </w:r>
      <w:r>
        <w:t></w:t>
      </w:r>
      <w:r>
        <w:t></w:t>
      </w:r>
      <w:r>
        <w:t></w:t>
      </w:r>
      <w:r>
        <w:t></w:t>
      </w:r>
      <w:r>
        <w:rPr>
          <w:rFonts w:hint="eastAsia"/>
        </w:rPr>
        <w:t>ст</w:t>
      </w:r>
      <w:r>
        <w:t></w:t>
      </w:r>
      <w:r>
        <w:t></w:t>
      </w:r>
      <w:r>
        <w:t></w:t>
      </w:r>
      <w:r>
        <w:t></w:t>
      </w:r>
      <w:r>
        <w:t></w:t>
      </w:r>
      <w:r>
        <w:rPr>
          <w:rFonts w:hint="eastAsia"/>
        </w:rPr>
        <w:t>ГПК</w:t>
      </w:r>
      <w:r>
        <w:t></w:t>
      </w:r>
      <w:r>
        <w:rPr>
          <w:rFonts w:hint="eastAsia"/>
        </w:rPr>
        <w:t>словосполучення</w:t>
      </w:r>
      <w:r>
        <w:t></w:t>
      </w:r>
      <w:r>
        <w:t></w:t>
      </w:r>
      <w:r>
        <w:rPr>
          <w:rFonts w:hint="eastAsia"/>
        </w:rPr>
        <w:t>спорів</w:t>
      </w:r>
      <w:r>
        <w:t></w:t>
      </w:r>
      <w:r>
        <w:t></w:t>
      </w:r>
      <w:r>
        <w:rPr>
          <w:rFonts w:hint="eastAsia"/>
        </w:rPr>
        <w:t>передбачених</w:t>
      </w:r>
      <w:r>
        <w:t></w:t>
      </w:r>
      <w:r>
        <w:rPr>
          <w:rFonts w:hint="eastAsia"/>
        </w:rPr>
        <w:t>п</w:t>
      </w:r>
      <w:r>
        <w:t></w:t>
      </w:r>
      <w:r>
        <w:t></w:t>
      </w:r>
      <w:r>
        <w:t></w:t>
      </w:r>
      <w:r>
        <w:t></w:t>
      </w:r>
      <w:r>
        <w:rPr>
          <w:rFonts w:hint="eastAsia"/>
        </w:rPr>
        <w:t>ч</w:t>
      </w:r>
      <w:r>
        <w:t></w:t>
      </w:r>
      <w:r>
        <w:t></w:t>
      </w:r>
      <w:r>
        <w:t></w:t>
      </w:r>
      <w:r>
        <w:t></w:t>
      </w:r>
      <w:r>
        <w:rPr>
          <w:rFonts w:hint="eastAsia"/>
        </w:rPr>
        <w:t>цієї</w:t>
      </w:r>
      <w:r>
        <w:t></w:t>
      </w:r>
      <w:r>
        <w:rPr>
          <w:rFonts w:hint="eastAsia"/>
        </w:rPr>
        <w:t>статті</w:t>
      </w:r>
      <w:r>
        <w:t></w:t>
      </w:r>
      <w:r>
        <w:t></w:t>
      </w:r>
    </w:p>
    <w:p w:rsidR="004E0844" w:rsidRDefault="004E0844" w:rsidP="004E0844">
      <w:r>
        <w:t></w:t>
      </w:r>
      <w:r>
        <w:t></w:t>
      </w:r>
      <w:r>
        <w:t></w:t>
      </w:r>
      <w:r>
        <w:t></w:t>
      </w:r>
      <w:r>
        <w:rPr>
          <w:rFonts w:hint="eastAsia"/>
        </w:rPr>
        <w:t>Аналіз</w:t>
      </w:r>
      <w:r>
        <w:t></w:t>
      </w:r>
      <w:r>
        <w:rPr>
          <w:rFonts w:hint="eastAsia"/>
        </w:rPr>
        <w:t>досвіду</w:t>
      </w:r>
      <w:r>
        <w:t></w:t>
      </w:r>
      <w:r>
        <w:rPr>
          <w:rFonts w:hint="eastAsia"/>
        </w:rPr>
        <w:t>ЄС</w:t>
      </w:r>
      <w:r>
        <w:t></w:t>
      </w:r>
      <w:r>
        <w:rPr>
          <w:rFonts w:hint="eastAsia"/>
        </w:rPr>
        <w:t>щодо</w:t>
      </w:r>
      <w:r>
        <w:t></w:t>
      </w:r>
      <w:r>
        <w:rPr>
          <w:rFonts w:hint="eastAsia"/>
        </w:rPr>
        <w:t>застосування</w:t>
      </w:r>
      <w:r>
        <w:t></w:t>
      </w:r>
      <w:r>
        <w:rPr>
          <w:rFonts w:hint="eastAsia"/>
        </w:rPr>
        <w:t>медіації</w:t>
      </w:r>
      <w:r>
        <w:t></w:t>
      </w:r>
      <w:r>
        <w:rPr>
          <w:rFonts w:hint="eastAsia"/>
        </w:rPr>
        <w:t>при</w:t>
      </w:r>
      <w:r>
        <w:t></w:t>
      </w:r>
      <w:r>
        <w:rPr>
          <w:rFonts w:hint="eastAsia"/>
        </w:rPr>
        <w:t>вирішенні</w:t>
      </w:r>
    </w:p>
    <w:p w:rsidR="004E0844" w:rsidRDefault="004E0844" w:rsidP="004E0844">
      <w:r>
        <w:rPr>
          <w:rFonts w:hint="eastAsia"/>
        </w:rPr>
        <w:t>корпоративних</w:t>
      </w:r>
      <w:r>
        <w:t></w:t>
      </w:r>
      <w:r>
        <w:rPr>
          <w:rFonts w:hint="eastAsia"/>
        </w:rPr>
        <w:t>спорів</w:t>
      </w:r>
      <w:r>
        <w:t></w:t>
      </w:r>
      <w:r>
        <w:rPr>
          <w:rFonts w:hint="eastAsia"/>
        </w:rPr>
        <w:t>свідчить</w:t>
      </w:r>
      <w:r>
        <w:t></w:t>
      </w:r>
      <w:r>
        <w:t></w:t>
      </w:r>
      <w:r>
        <w:rPr>
          <w:rFonts w:hint="eastAsia"/>
        </w:rPr>
        <w:t>що</w:t>
      </w:r>
      <w:r>
        <w:t></w:t>
      </w:r>
      <w:r>
        <w:rPr>
          <w:rFonts w:hint="eastAsia"/>
        </w:rPr>
        <w:t>медіація</w:t>
      </w:r>
      <w:r>
        <w:t></w:t>
      </w:r>
      <w:r>
        <w:rPr>
          <w:rFonts w:hint="eastAsia"/>
        </w:rPr>
        <w:t>може</w:t>
      </w:r>
      <w:r>
        <w:t></w:t>
      </w:r>
      <w:r>
        <w:rPr>
          <w:rFonts w:hint="eastAsia"/>
        </w:rPr>
        <w:t>бути</w:t>
      </w:r>
      <w:r>
        <w:t></w:t>
      </w:r>
      <w:r>
        <w:rPr>
          <w:rFonts w:hint="eastAsia"/>
        </w:rPr>
        <w:t>дієвою</w:t>
      </w:r>
      <w:r>
        <w:t></w:t>
      </w:r>
      <w:r>
        <w:rPr>
          <w:rFonts w:hint="eastAsia"/>
        </w:rPr>
        <w:t>формою</w:t>
      </w:r>
    </w:p>
    <w:p w:rsidR="004E0844" w:rsidRDefault="004E0844" w:rsidP="004E0844">
      <w:r>
        <w:rPr>
          <w:rFonts w:hint="eastAsia"/>
        </w:rPr>
        <w:t>вирішення</w:t>
      </w:r>
      <w:r>
        <w:t></w:t>
      </w:r>
      <w:r>
        <w:rPr>
          <w:rFonts w:hint="eastAsia"/>
        </w:rPr>
        <w:t>корпоративних</w:t>
      </w:r>
      <w:r>
        <w:t></w:t>
      </w:r>
      <w:r>
        <w:rPr>
          <w:rFonts w:hint="eastAsia"/>
        </w:rPr>
        <w:t>спорів</w:t>
      </w:r>
      <w:r>
        <w:t></w:t>
      </w:r>
      <w:r>
        <w:rPr>
          <w:rFonts w:hint="eastAsia"/>
        </w:rPr>
        <w:t>в</w:t>
      </w:r>
      <w:r>
        <w:t></w:t>
      </w:r>
      <w:r>
        <w:rPr>
          <w:rFonts w:hint="eastAsia"/>
        </w:rPr>
        <w:t>Україні</w:t>
      </w:r>
      <w:r>
        <w:t></w:t>
      </w:r>
      <w:r>
        <w:t></w:t>
      </w:r>
      <w:r>
        <w:rPr>
          <w:rFonts w:hint="eastAsia"/>
        </w:rPr>
        <w:t>проте</w:t>
      </w:r>
      <w:r>
        <w:t></w:t>
      </w:r>
      <w:r>
        <w:rPr>
          <w:rFonts w:hint="eastAsia"/>
        </w:rPr>
        <w:t>для</w:t>
      </w:r>
      <w:r>
        <w:t></w:t>
      </w:r>
      <w:r>
        <w:rPr>
          <w:rFonts w:hint="eastAsia"/>
        </w:rPr>
        <w:t>цього</w:t>
      </w:r>
      <w:r>
        <w:t></w:t>
      </w:r>
      <w:r>
        <w:rPr>
          <w:rFonts w:hint="eastAsia"/>
        </w:rPr>
        <w:t>необхідне</w:t>
      </w:r>
    </w:p>
    <w:p w:rsidR="004E0844" w:rsidRDefault="004E0844" w:rsidP="004E0844">
      <w:r>
        <w:rPr>
          <w:rFonts w:hint="eastAsia"/>
        </w:rPr>
        <w:t>законодавче</w:t>
      </w:r>
      <w:r>
        <w:t></w:t>
      </w:r>
      <w:r>
        <w:rPr>
          <w:rFonts w:hint="eastAsia"/>
        </w:rPr>
        <w:t>закріплення</w:t>
      </w:r>
      <w:r>
        <w:t></w:t>
      </w:r>
      <w:r>
        <w:rPr>
          <w:rFonts w:hint="eastAsia"/>
        </w:rPr>
        <w:t>відповідного</w:t>
      </w:r>
      <w:r>
        <w:t></w:t>
      </w:r>
      <w:r>
        <w:rPr>
          <w:rFonts w:hint="eastAsia"/>
        </w:rPr>
        <w:t>механізму</w:t>
      </w:r>
      <w:r>
        <w:t></w:t>
      </w:r>
      <w:r>
        <w:t></w:t>
      </w:r>
      <w:r>
        <w:rPr>
          <w:rFonts w:hint="eastAsia"/>
        </w:rPr>
        <w:t>На</w:t>
      </w:r>
      <w:r>
        <w:t></w:t>
      </w:r>
      <w:r>
        <w:rPr>
          <w:rFonts w:hint="eastAsia"/>
        </w:rPr>
        <w:t>основі</w:t>
      </w:r>
      <w:r>
        <w:t></w:t>
      </w:r>
      <w:r>
        <w:rPr>
          <w:rFonts w:hint="eastAsia"/>
        </w:rPr>
        <w:t>статистичних</w:t>
      </w:r>
    </w:p>
    <w:p w:rsidR="004E0844" w:rsidRDefault="004E0844" w:rsidP="004E0844">
      <w:r>
        <w:rPr>
          <w:rFonts w:hint="eastAsia"/>
        </w:rPr>
        <w:t>даних</w:t>
      </w:r>
      <w:r>
        <w:t></w:t>
      </w:r>
      <w:r>
        <w:rPr>
          <w:rFonts w:hint="eastAsia"/>
        </w:rPr>
        <w:t>зроблено</w:t>
      </w:r>
      <w:r>
        <w:t></w:t>
      </w:r>
      <w:r>
        <w:rPr>
          <w:rFonts w:hint="eastAsia"/>
        </w:rPr>
        <w:t>висновок</w:t>
      </w:r>
      <w:r>
        <w:t></w:t>
      </w:r>
      <w:r>
        <w:t></w:t>
      </w:r>
      <w:r>
        <w:rPr>
          <w:rFonts w:hint="eastAsia"/>
        </w:rPr>
        <w:t>що</w:t>
      </w:r>
      <w:r>
        <w:t></w:t>
      </w:r>
      <w:r>
        <w:rPr>
          <w:rFonts w:hint="eastAsia"/>
        </w:rPr>
        <w:t>примусова</w:t>
      </w:r>
      <w:r>
        <w:t></w:t>
      </w:r>
      <w:r>
        <w:rPr>
          <w:rFonts w:hint="eastAsia"/>
        </w:rPr>
        <w:t>медіація</w:t>
      </w:r>
      <w:r>
        <w:t></w:t>
      </w:r>
      <w:r>
        <w:rPr>
          <w:rFonts w:hint="eastAsia"/>
        </w:rPr>
        <w:t>у</w:t>
      </w:r>
      <w:r>
        <w:t></w:t>
      </w:r>
      <w:r>
        <w:rPr>
          <w:rFonts w:hint="eastAsia"/>
        </w:rPr>
        <w:t>країнах</w:t>
      </w:r>
      <w:r>
        <w:t></w:t>
      </w:r>
      <w:r>
        <w:rPr>
          <w:rFonts w:hint="eastAsia"/>
        </w:rPr>
        <w:t>ЄС</w:t>
      </w:r>
      <w:r>
        <w:t></w:t>
      </w:r>
      <w:r>
        <w:rPr>
          <w:rFonts w:hint="eastAsia"/>
        </w:rPr>
        <w:t>не</w:t>
      </w:r>
    </w:p>
    <w:p w:rsidR="004E0844" w:rsidRDefault="004E0844" w:rsidP="004E0844">
      <w:r>
        <w:rPr>
          <w:rFonts w:hint="eastAsia"/>
        </w:rPr>
        <w:t>засвідчила</w:t>
      </w:r>
      <w:r>
        <w:t></w:t>
      </w:r>
      <w:r>
        <w:rPr>
          <w:rFonts w:hint="eastAsia"/>
        </w:rPr>
        <w:t>своєї</w:t>
      </w:r>
      <w:r>
        <w:t></w:t>
      </w:r>
      <w:r>
        <w:rPr>
          <w:rFonts w:hint="eastAsia"/>
        </w:rPr>
        <w:t>ефективності</w:t>
      </w:r>
      <w:r>
        <w:t></w:t>
      </w:r>
      <w:r>
        <w:t></w:t>
      </w:r>
      <w:r>
        <w:rPr>
          <w:rFonts w:hint="eastAsia"/>
        </w:rPr>
        <w:t>Натомість</w:t>
      </w:r>
      <w:r>
        <w:t></w:t>
      </w:r>
      <w:r>
        <w:rPr>
          <w:rFonts w:hint="eastAsia"/>
        </w:rPr>
        <w:t>необхідно</w:t>
      </w:r>
      <w:r>
        <w:t></w:t>
      </w:r>
      <w:r>
        <w:rPr>
          <w:rFonts w:hint="eastAsia"/>
        </w:rPr>
        <w:t>стимулювати</w:t>
      </w:r>
      <w:r>
        <w:t></w:t>
      </w:r>
      <w:r>
        <w:rPr>
          <w:rFonts w:hint="eastAsia"/>
        </w:rPr>
        <w:t>сторони</w:t>
      </w:r>
    </w:p>
    <w:p w:rsidR="004E0844" w:rsidRDefault="004E0844" w:rsidP="004E0844">
      <w:r>
        <w:rPr>
          <w:rFonts w:hint="eastAsia"/>
        </w:rPr>
        <w:t>до</w:t>
      </w:r>
      <w:r>
        <w:t></w:t>
      </w:r>
      <w:r>
        <w:rPr>
          <w:rFonts w:hint="eastAsia"/>
        </w:rPr>
        <w:t>вирішення</w:t>
      </w:r>
      <w:r>
        <w:t></w:t>
      </w:r>
      <w:r>
        <w:rPr>
          <w:rFonts w:hint="eastAsia"/>
        </w:rPr>
        <w:t>спорів</w:t>
      </w:r>
      <w:r>
        <w:t></w:t>
      </w:r>
      <w:r>
        <w:rPr>
          <w:rFonts w:hint="eastAsia"/>
        </w:rPr>
        <w:t>шляхом</w:t>
      </w:r>
      <w:r>
        <w:t></w:t>
      </w:r>
      <w:r>
        <w:rPr>
          <w:rFonts w:hint="eastAsia"/>
        </w:rPr>
        <w:t>медіації</w:t>
      </w:r>
      <w:r>
        <w:t></w:t>
      </w:r>
      <w:r>
        <w:rPr>
          <w:rFonts w:hint="eastAsia"/>
        </w:rPr>
        <w:t>через</w:t>
      </w:r>
      <w:r>
        <w:t></w:t>
      </w:r>
      <w:r>
        <w:rPr>
          <w:rFonts w:hint="eastAsia"/>
        </w:rPr>
        <w:t>зниження</w:t>
      </w:r>
      <w:r>
        <w:t></w:t>
      </w:r>
      <w:r>
        <w:rPr>
          <w:rFonts w:hint="eastAsia"/>
        </w:rPr>
        <w:t>судових</w:t>
      </w:r>
      <w:r>
        <w:t></w:t>
      </w:r>
      <w:r>
        <w:rPr>
          <w:rFonts w:hint="eastAsia"/>
        </w:rPr>
        <w:t>витрат</w:t>
      </w:r>
      <w:r>
        <w:t></w:t>
      </w:r>
      <w:r>
        <w:rPr>
          <w:rFonts w:hint="eastAsia"/>
        </w:rPr>
        <w:t>та</w:t>
      </w:r>
    </w:p>
    <w:p w:rsidR="004E0844" w:rsidRDefault="004E0844" w:rsidP="004E0844">
      <w:r>
        <w:rPr>
          <w:rFonts w:hint="eastAsia"/>
        </w:rPr>
        <w:t>підвищувати</w:t>
      </w:r>
      <w:r>
        <w:t></w:t>
      </w:r>
      <w:r>
        <w:rPr>
          <w:rFonts w:hint="eastAsia"/>
        </w:rPr>
        <w:t>її</w:t>
      </w:r>
      <w:r>
        <w:t></w:t>
      </w:r>
      <w:r>
        <w:rPr>
          <w:rFonts w:hint="eastAsia"/>
        </w:rPr>
        <w:t>значущість</w:t>
      </w:r>
      <w:r>
        <w:t></w:t>
      </w:r>
      <w:r>
        <w:rPr>
          <w:rFonts w:hint="eastAsia"/>
        </w:rPr>
        <w:t>за</w:t>
      </w:r>
      <w:r>
        <w:t></w:t>
      </w:r>
      <w:r>
        <w:rPr>
          <w:rFonts w:hint="eastAsia"/>
        </w:rPr>
        <w:t>умови</w:t>
      </w:r>
      <w:r>
        <w:t></w:t>
      </w:r>
      <w:r>
        <w:rPr>
          <w:rFonts w:hint="eastAsia"/>
        </w:rPr>
        <w:t>запровадження</w:t>
      </w:r>
      <w:r>
        <w:t></w:t>
      </w:r>
      <w:r>
        <w:rPr>
          <w:rFonts w:hint="eastAsia"/>
        </w:rPr>
        <w:t>медіації</w:t>
      </w:r>
      <w:r>
        <w:t></w:t>
      </w:r>
      <w:r>
        <w:rPr>
          <w:rFonts w:hint="eastAsia"/>
        </w:rPr>
        <w:t>в</w:t>
      </w:r>
      <w:r>
        <w:t></w:t>
      </w:r>
      <w:r>
        <w:rPr>
          <w:rFonts w:hint="eastAsia"/>
        </w:rPr>
        <w:t>межах</w:t>
      </w:r>
      <w:r>
        <w:t></w:t>
      </w:r>
      <w:r>
        <w:rPr>
          <w:rFonts w:hint="eastAsia"/>
        </w:rPr>
        <w:t>суду</w:t>
      </w:r>
      <w:r>
        <w:t></w:t>
      </w:r>
    </w:p>
    <w:p w:rsidR="004E0844" w:rsidRDefault="004E0844" w:rsidP="004E0844">
      <w:r>
        <w:t></w:t>
      </w:r>
      <w:r>
        <w:t></w:t>
      </w:r>
      <w:r>
        <w:t></w:t>
      </w:r>
      <w:r>
        <w:t></w:t>
      </w:r>
      <w:r>
        <w:rPr>
          <w:rFonts w:hint="eastAsia"/>
        </w:rPr>
        <w:t>Власне</w:t>
      </w:r>
      <w:r>
        <w:t></w:t>
      </w:r>
      <w:r>
        <w:rPr>
          <w:rFonts w:hint="eastAsia"/>
        </w:rPr>
        <w:t>корпоративними</w:t>
      </w:r>
      <w:r>
        <w:t></w:t>
      </w:r>
      <w:r>
        <w:rPr>
          <w:rFonts w:hint="eastAsia"/>
        </w:rPr>
        <w:t>способами</w:t>
      </w:r>
      <w:r>
        <w:t></w:t>
      </w:r>
      <w:r>
        <w:rPr>
          <w:rFonts w:hint="eastAsia"/>
        </w:rPr>
        <w:t>захисту</w:t>
      </w:r>
      <w:r>
        <w:t></w:t>
      </w:r>
      <w:r>
        <w:rPr>
          <w:rFonts w:hint="eastAsia"/>
        </w:rPr>
        <w:t>суб’єктивних</w:t>
      </w:r>
      <w:r>
        <w:t></w:t>
      </w:r>
      <w:r>
        <w:rPr>
          <w:rFonts w:hint="eastAsia"/>
        </w:rPr>
        <w:t>прав</w:t>
      </w:r>
    </w:p>
    <w:p w:rsidR="004E0844" w:rsidRDefault="004E0844" w:rsidP="004E0844">
      <w:r>
        <w:rPr>
          <w:rFonts w:hint="eastAsia"/>
        </w:rPr>
        <w:t>та</w:t>
      </w:r>
      <w:r>
        <w:t></w:t>
      </w:r>
      <w:r>
        <w:rPr>
          <w:rFonts w:hint="eastAsia"/>
        </w:rPr>
        <w:t>інтересів</w:t>
      </w:r>
      <w:r>
        <w:t></w:t>
      </w:r>
      <w:r>
        <w:rPr>
          <w:rFonts w:hint="eastAsia"/>
        </w:rPr>
        <w:t>суб’єктів</w:t>
      </w:r>
      <w:r>
        <w:t></w:t>
      </w:r>
      <w:r>
        <w:rPr>
          <w:rFonts w:hint="eastAsia"/>
        </w:rPr>
        <w:t>корпоративних</w:t>
      </w:r>
      <w:r>
        <w:t></w:t>
      </w:r>
      <w:r>
        <w:rPr>
          <w:rFonts w:hint="eastAsia"/>
        </w:rPr>
        <w:t>прав</w:t>
      </w:r>
      <w:r>
        <w:t></w:t>
      </w:r>
      <w:r>
        <w:t></w:t>
      </w:r>
      <w:r>
        <w:rPr>
          <w:rFonts w:hint="eastAsia"/>
        </w:rPr>
        <w:t>притаманними</w:t>
      </w:r>
      <w:r>
        <w:t></w:t>
      </w:r>
      <w:r>
        <w:rPr>
          <w:rFonts w:hint="eastAsia"/>
        </w:rPr>
        <w:t>виключно</w:t>
      </w:r>
      <w:r>
        <w:t></w:t>
      </w:r>
      <w:r>
        <w:rPr>
          <w:rFonts w:hint="eastAsia"/>
        </w:rPr>
        <w:t>або</w:t>
      </w:r>
    </w:p>
    <w:p w:rsidR="004E0844" w:rsidRDefault="004E0844" w:rsidP="004E0844">
      <w:r>
        <w:rPr>
          <w:rFonts w:hint="eastAsia"/>
        </w:rPr>
        <w:t>переважно</w:t>
      </w:r>
      <w:r>
        <w:t></w:t>
      </w:r>
      <w:r>
        <w:rPr>
          <w:rFonts w:hint="eastAsia"/>
        </w:rPr>
        <w:t>корпоративному</w:t>
      </w:r>
      <w:r>
        <w:t></w:t>
      </w:r>
      <w:r>
        <w:rPr>
          <w:rFonts w:hint="eastAsia"/>
        </w:rPr>
        <w:t>праву</w:t>
      </w:r>
      <w:r>
        <w:t></w:t>
      </w:r>
      <w:r>
        <w:t></w:t>
      </w:r>
      <w:r>
        <w:rPr>
          <w:rFonts w:hint="eastAsia"/>
        </w:rPr>
        <w:t>є</w:t>
      </w:r>
      <w:r>
        <w:t></w:t>
      </w:r>
      <w:r>
        <w:t></w:t>
      </w:r>
      <w:r>
        <w:t></w:t>
      </w:r>
      <w:r>
        <w:t></w:t>
      </w:r>
      <w:r>
        <w:t></w:t>
      </w:r>
      <w:r>
        <w:rPr>
          <w:rFonts w:hint="eastAsia"/>
        </w:rPr>
        <w:t>визнання</w:t>
      </w:r>
      <w:r>
        <w:t></w:t>
      </w:r>
      <w:r>
        <w:rPr>
          <w:rFonts w:hint="eastAsia"/>
        </w:rPr>
        <w:t>недійсними</w:t>
      </w:r>
      <w:r>
        <w:t></w:t>
      </w:r>
      <w:r>
        <w:rPr>
          <w:rFonts w:hint="eastAsia"/>
        </w:rPr>
        <w:t>рішень</w:t>
      </w:r>
    </w:p>
    <w:p w:rsidR="004E0844" w:rsidRDefault="004E0844" w:rsidP="004E0844">
      <w:r>
        <w:rPr>
          <w:rFonts w:hint="eastAsia"/>
        </w:rPr>
        <w:t>органів</w:t>
      </w:r>
      <w:r>
        <w:t></w:t>
      </w:r>
      <w:r>
        <w:rPr>
          <w:rFonts w:hint="eastAsia"/>
        </w:rPr>
        <w:t>корпоративного</w:t>
      </w:r>
      <w:r>
        <w:t></w:t>
      </w:r>
      <w:r>
        <w:rPr>
          <w:rFonts w:hint="eastAsia"/>
        </w:rPr>
        <w:t>управління</w:t>
      </w:r>
      <w:r>
        <w:t></w:t>
      </w:r>
      <w:r>
        <w:rPr>
          <w:rFonts w:hint="eastAsia"/>
        </w:rPr>
        <w:t>акціонерного</w:t>
      </w:r>
      <w:r>
        <w:t></w:t>
      </w:r>
      <w:r>
        <w:rPr>
          <w:rFonts w:hint="eastAsia"/>
        </w:rPr>
        <w:t>товариства</w:t>
      </w:r>
      <w:r>
        <w:t></w:t>
      </w:r>
      <w:r>
        <w:t></w:t>
      </w:r>
      <w:r>
        <w:rPr>
          <w:rFonts w:hint="eastAsia"/>
        </w:rPr>
        <w:t>загальних</w:t>
      </w:r>
    </w:p>
    <w:p w:rsidR="004E0844" w:rsidRDefault="004E0844" w:rsidP="004E0844">
      <w:r>
        <w:t></w:t>
      </w:r>
      <w:r>
        <w:t></w:t>
      </w:r>
      <w:r>
        <w:t></w:t>
      </w:r>
    </w:p>
    <w:p w:rsidR="004E0844" w:rsidRDefault="004E0844" w:rsidP="004E0844">
      <w:r>
        <w:rPr>
          <w:rFonts w:hint="eastAsia"/>
        </w:rPr>
        <w:t>зборів</w:t>
      </w:r>
      <w:r>
        <w:t></w:t>
      </w:r>
      <w:r>
        <w:rPr>
          <w:rFonts w:hint="eastAsia"/>
        </w:rPr>
        <w:t>акціонерів</w:t>
      </w:r>
      <w:r>
        <w:t></w:t>
      </w:r>
      <w:r>
        <w:t></w:t>
      </w:r>
      <w:r>
        <w:rPr>
          <w:rFonts w:hint="eastAsia"/>
        </w:rPr>
        <w:t>наглядової</w:t>
      </w:r>
      <w:r>
        <w:t></w:t>
      </w:r>
      <w:r>
        <w:rPr>
          <w:rFonts w:hint="eastAsia"/>
        </w:rPr>
        <w:t>ради</w:t>
      </w:r>
      <w:r>
        <w:t></w:t>
      </w:r>
      <w:r>
        <w:t></w:t>
      </w:r>
      <w:r>
        <w:rPr>
          <w:rFonts w:hint="eastAsia"/>
        </w:rPr>
        <w:t>виконавчого</w:t>
      </w:r>
      <w:r>
        <w:t></w:t>
      </w:r>
      <w:r>
        <w:rPr>
          <w:rFonts w:hint="eastAsia"/>
        </w:rPr>
        <w:t>органу</w:t>
      </w:r>
      <w:r>
        <w:t></w:t>
      </w:r>
      <w:r>
        <w:rPr>
          <w:rFonts w:hint="eastAsia"/>
        </w:rPr>
        <w:t>товариства</w:t>
      </w:r>
      <w:r>
        <w:t></w:t>
      </w:r>
      <w:r>
        <w:t></w:t>
      </w:r>
      <w:r>
        <w:t></w:t>
      </w:r>
      <w:r>
        <w:t></w:t>
      </w:r>
      <w:r>
        <w:t></w:t>
      </w:r>
    </w:p>
    <w:p w:rsidR="004E0844" w:rsidRDefault="004E0844" w:rsidP="004E0844">
      <w:r>
        <w:rPr>
          <w:rFonts w:hint="eastAsia"/>
        </w:rPr>
        <w:t>визнання</w:t>
      </w:r>
      <w:r>
        <w:t></w:t>
      </w:r>
      <w:r>
        <w:rPr>
          <w:rFonts w:hint="eastAsia"/>
        </w:rPr>
        <w:t>статуту</w:t>
      </w:r>
      <w:r>
        <w:t></w:t>
      </w:r>
      <w:r>
        <w:rPr>
          <w:rFonts w:hint="eastAsia"/>
        </w:rPr>
        <w:t>та</w:t>
      </w:r>
      <w:r>
        <w:t></w:t>
      </w:r>
      <w:r>
        <w:rPr>
          <w:rFonts w:hint="eastAsia"/>
        </w:rPr>
        <w:t>змін</w:t>
      </w:r>
      <w:r>
        <w:t></w:t>
      </w:r>
      <w:r>
        <w:rPr>
          <w:rFonts w:hint="eastAsia"/>
        </w:rPr>
        <w:t>до</w:t>
      </w:r>
      <w:r>
        <w:t></w:t>
      </w:r>
      <w:r>
        <w:rPr>
          <w:rFonts w:hint="eastAsia"/>
        </w:rPr>
        <w:t>статуту</w:t>
      </w:r>
      <w:r>
        <w:t></w:t>
      </w:r>
      <w:r>
        <w:rPr>
          <w:rFonts w:hint="eastAsia"/>
        </w:rPr>
        <w:t>недійсними</w:t>
      </w:r>
      <w:r>
        <w:t></w:t>
      </w:r>
      <w:r>
        <w:t></w:t>
      </w:r>
      <w:r>
        <w:t></w:t>
      </w:r>
      <w:r>
        <w:t></w:t>
      </w:r>
      <w:r>
        <w:t></w:t>
      </w:r>
      <w:r>
        <w:rPr>
          <w:rFonts w:hint="eastAsia"/>
        </w:rPr>
        <w:t>виключення</w:t>
      </w:r>
      <w:r>
        <w:t></w:t>
      </w:r>
      <w:r>
        <w:rPr>
          <w:rFonts w:hint="eastAsia"/>
        </w:rPr>
        <w:t>учасника</w:t>
      </w:r>
      <w:r>
        <w:t></w:t>
      </w:r>
      <w:r>
        <w:rPr>
          <w:rFonts w:hint="eastAsia"/>
        </w:rPr>
        <w:t>із</w:t>
      </w:r>
    </w:p>
    <w:p w:rsidR="004E0844" w:rsidRDefault="004E0844" w:rsidP="004E0844">
      <w:r>
        <w:rPr>
          <w:rFonts w:hint="eastAsia"/>
        </w:rPr>
        <w:t>товариства</w:t>
      </w:r>
      <w:r>
        <w:t></w:t>
      </w:r>
      <w:r>
        <w:rPr>
          <w:rFonts w:hint="eastAsia"/>
        </w:rPr>
        <w:t>з</w:t>
      </w:r>
      <w:r>
        <w:t></w:t>
      </w:r>
      <w:r>
        <w:rPr>
          <w:rFonts w:hint="eastAsia"/>
        </w:rPr>
        <w:t>обмеженою</w:t>
      </w:r>
      <w:r>
        <w:t></w:t>
      </w:r>
      <w:r>
        <w:rPr>
          <w:rFonts w:hint="eastAsia"/>
        </w:rPr>
        <w:t>відповідальністю</w:t>
      </w:r>
      <w:r>
        <w:t></w:t>
      </w:r>
      <w:r>
        <w:t></w:t>
      </w:r>
      <w:r>
        <w:t></w:t>
      </w:r>
      <w:r>
        <w:t></w:t>
      </w:r>
      <w:r>
        <w:t></w:t>
      </w:r>
      <w:r>
        <w:rPr>
          <w:rFonts w:hint="eastAsia"/>
        </w:rPr>
        <w:t>визнання</w:t>
      </w:r>
      <w:r>
        <w:t></w:t>
      </w:r>
      <w:r>
        <w:rPr>
          <w:rFonts w:hint="eastAsia"/>
        </w:rPr>
        <w:t>судом</w:t>
      </w:r>
      <w:r>
        <w:t></w:t>
      </w:r>
      <w:r>
        <w:rPr>
          <w:rFonts w:hint="eastAsia"/>
        </w:rPr>
        <w:t>правочину</w:t>
      </w:r>
      <w:r>
        <w:t></w:t>
      </w:r>
    </w:p>
    <w:p w:rsidR="004E0844" w:rsidRDefault="004E0844" w:rsidP="004E0844">
      <w:r>
        <w:rPr>
          <w:rFonts w:hint="eastAsia"/>
        </w:rPr>
        <w:t>щодо</w:t>
      </w:r>
      <w:r>
        <w:t></w:t>
      </w:r>
      <w:r>
        <w:rPr>
          <w:rFonts w:hint="eastAsia"/>
        </w:rPr>
        <w:t>вчинення</w:t>
      </w:r>
      <w:r>
        <w:t></w:t>
      </w:r>
      <w:r>
        <w:rPr>
          <w:rFonts w:hint="eastAsia"/>
        </w:rPr>
        <w:t>якого</w:t>
      </w:r>
      <w:r>
        <w:t></w:t>
      </w:r>
      <w:r>
        <w:rPr>
          <w:rFonts w:hint="eastAsia"/>
        </w:rPr>
        <w:t>є</w:t>
      </w:r>
      <w:r>
        <w:t></w:t>
      </w:r>
      <w:r>
        <w:rPr>
          <w:rFonts w:hint="eastAsia"/>
        </w:rPr>
        <w:t>заінтересованість</w:t>
      </w:r>
      <w:r>
        <w:t></w:t>
      </w:r>
      <w:r>
        <w:t></w:t>
      </w:r>
      <w:r>
        <w:rPr>
          <w:rFonts w:hint="eastAsia"/>
        </w:rPr>
        <w:t>недійсним</w:t>
      </w:r>
      <w:r>
        <w:t></w:t>
      </w:r>
      <w:r>
        <w:t></w:t>
      </w:r>
      <w:r>
        <w:t></w:t>
      </w:r>
      <w:r>
        <w:t></w:t>
      </w:r>
      <w:r>
        <w:t></w:t>
      </w:r>
      <w:r>
        <w:rPr>
          <w:rFonts w:hint="eastAsia"/>
        </w:rPr>
        <w:t>відшкодування</w:t>
      </w:r>
    </w:p>
    <w:p w:rsidR="004E0844" w:rsidRDefault="004E0844" w:rsidP="004E0844">
      <w:r>
        <w:rPr>
          <w:rFonts w:hint="eastAsia"/>
        </w:rPr>
        <w:t>збитків</w:t>
      </w:r>
      <w:r>
        <w:t></w:t>
      </w:r>
      <w:r>
        <w:t></w:t>
      </w:r>
      <w:r>
        <w:rPr>
          <w:rFonts w:hint="eastAsia"/>
        </w:rPr>
        <w:t>завданих</w:t>
      </w:r>
      <w:r>
        <w:t></w:t>
      </w:r>
      <w:r>
        <w:rPr>
          <w:rFonts w:hint="eastAsia"/>
        </w:rPr>
        <w:t>посадовими</w:t>
      </w:r>
      <w:r>
        <w:t></w:t>
      </w:r>
      <w:r>
        <w:rPr>
          <w:rFonts w:hint="eastAsia"/>
        </w:rPr>
        <w:t>особами</w:t>
      </w:r>
      <w:r>
        <w:t></w:t>
      </w:r>
      <w:r>
        <w:rPr>
          <w:rFonts w:hint="eastAsia"/>
        </w:rPr>
        <w:t>товариству</w:t>
      </w:r>
      <w:r>
        <w:t></w:t>
      </w:r>
    </w:p>
    <w:p w:rsidR="004E0844" w:rsidRDefault="004E0844" w:rsidP="004E0844">
      <w:r>
        <w:t></w:t>
      </w:r>
      <w:r>
        <w:t></w:t>
      </w:r>
      <w:r>
        <w:t></w:t>
      </w:r>
      <w:r>
        <w:t></w:t>
      </w:r>
      <w:r>
        <w:rPr>
          <w:rFonts w:hint="eastAsia"/>
        </w:rPr>
        <w:t>На</w:t>
      </w:r>
      <w:r>
        <w:t></w:t>
      </w:r>
      <w:r>
        <w:rPr>
          <w:rFonts w:hint="eastAsia"/>
        </w:rPr>
        <w:t>підставі</w:t>
      </w:r>
      <w:r>
        <w:t></w:t>
      </w:r>
      <w:r>
        <w:rPr>
          <w:rFonts w:hint="eastAsia"/>
        </w:rPr>
        <w:t>аналізу</w:t>
      </w:r>
      <w:r>
        <w:t></w:t>
      </w:r>
      <w:r>
        <w:rPr>
          <w:rFonts w:hint="eastAsia"/>
        </w:rPr>
        <w:t>американського</w:t>
      </w:r>
      <w:r>
        <w:t></w:t>
      </w:r>
      <w:r>
        <w:rPr>
          <w:rFonts w:hint="eastAsia"/>
        </w:rPr>
        <w:t>та</w:t>
      </w:r>
      <w:r>
        <w:t></w:t>
      </w:r>
      <w:r>
        <w:rPr>
          <w:rFonts w:hint="eastAsia"/>
        </w:rPr>
        <w:t>європейського</w:t>
      </w:r>
      <w:r>
        <w:t></w:t>
      </w:r>
      <w:r>
        <w:rPr>
          <w:rFonts w:hint="eastAsia"/>
        </w:rPr>
        <w:t>досвіду</w:t>
      </w:r>
    </w:p>
    <w:p w:rsidR="004E0844" w:rsidRDefault="004E0844" w:rsidP="004E0844">
      <w:r>
        <w:rPr>
          <w:rFonts w:hint="eastAsia"/>
        </w:rPr>
        <w:t>застосування</w:t>
      </w:r>
      <w:r>
        <w:t></w:t>
      </w:r>
      <w:r>
        <w:rPr>
          <w:rFonts w:hint="eastAsia"/>
        </w:rPr>
        <w:t>похідного</w:t>
      </w:r>
      <w:r>
        <w:t></w:t>
      </w:r>
      <w:r>
        <w:rPr>
          <w:rFonts w:hint="eastAsia"/>
        </w:rPr>
        <w:t>позову</w:t>
      </w:r>
      <w:r>
        <w:t></w:t>
      </w:r>
      <w:r>
        <w:rPr>
          <w:rFonts w:hint="eastAsia"/>
        </w:rPr>
        <w:t>зроблено</w:t>
      </w:r>
      <w:r>
        <w:t></w:t>
      </w:r>
      <w:r>
        <w:rPr>
          <w:rFonts w:hint="eastAsia"/>
        </w:rPr>
        <w:t>висновок</w:t>
      </w:r>
      <w:r>
        <w:t></w:t>
      </w:r>
      <w:r>
        <w:t></w:t>
      </w:r>
      <w:r>
        <w:rPr>
          <w:rFonts w:hint="eastAsia"/>
        </w:rPr>
        <w:t>що</w:t>
      </w:r>
      <w:r>
        <w:t></w:t>
      </w:r>
      <w:r>
        <w:rPr>
          <w:rFonts w:hint="eastAsia"/>
        </w:rPr>
        <w:t>повною</w:t>
      </w:r>
      <w:r>
        <w:t></w:t>
      </w:r>
      <w:r>
        <w:rPr>
          <w:rFonts w:hint="eastAsia"/>
        </w:rPr>
        <w:t>мірою</w:t>
      </w:r>
    </w:p>
    <w:p w:rsidR="004E0844" w:rsidRDefault="004E0844" w:rsidP="004E0844">
      <w:r>
        <w:rPr>
          <w:rFonts w:hint="eastAsia"/>
        </w:rPr>
        <w:t>спектр</w:t>
      </w:r>
      <w:r>
        <w:t></w:t>
      </w:r>
      <w:r>
        <w:rPr>
          <w:rFonts w:hint="eastAsia"/>
        </w:rPr>
        <w:t>його</w:t>
      </w:r>
      <w:r>
        <w:t></w:t>
      </w:r>
      <w:r>
        <w:rPr>
          <w:rFonts w:hint="eastAsia"/>
        </w:rPr>
        <w:t>можливостей</w:t>
      </w:r>
      <w:r>
        <w:t></w:t>
      </w:r>
      <w:r>
        <w:rPr>
          <w:rFonts w:hint="eastAsia"/>
        </w:rPr>
        <w:t>реалізовано</w:t>
      </w:r>
      <w:r>
        <w:t></w:t>
      </w:r>
      <w:r>
        <w:rPr>
          <w:rFonts w:hint="eastAsia"/>
        </w:rPr>
        <w:t>у</w:t>
      </w:r>
      <w:r>
        <w:t></w:t>
      </w:r>
      <w:r>
        <w:rPr>
          <w:rFonts w:hint="eastAsia"/>
        </w:rPr>
        <w:t>США</w:t>
      </w:r>
      <w:r>
        <w:t></w:t>
      </w:r>
      <w:r>
        <w:t></w:t>
      </w:r>
      <w:r>
        <w:rPr>
          <w:rFonts w:hint="eastAsia"/>
        </w:rPr>
        <w:t>а</w:t>
      </w:r>
      <w:r>
        <w:t></w:t>
      </w:r>
      <w:r>
        <w:rPr>
          <w:rFonts w:hint="eastAsia"/>
        </w:rPr>
        <w:t>в</w:t>
      </w:r>
      <w:r>
        <w:t></w:t>
      </w:r>
      <w:r>
        <w:rPr>
          <w:rFonts w:hint="eastAsia"/>
        </w:rPr>
        <w:t>країнах</w:t>
      </w:r>
      <w:r>
        <w:t></w:t>
      </w:r>
      <w:r>
        <w:rPr>
          <w:rFonts w:hint="eastAsia"/>
        </w:rPr>
        <w:t>ЄС</w:t>
      </w:r>
      <w:r>
        <w:t></w:t>
      </w:r>
      <w:r>
        <w:rPr>
          <w:rFonts w:hint="eastAsia"/>
        </w:rPr>
        <w:t>лише</w:t>
      </w:r>
      <w:r>
        <w:t></w:t>
      </w:r>
      <w:r>
        <w:rPr>
          <w:rFonts w:hint="eastAsia"/>
        </w:rPr>
        <w:t>триває</w:t>
      </w:r>
    </w:p>
    <w:p w:rsidR="004E0844" w:rsidRDefault="004E0844" w:rsidP="004E0844">
      <w:r>
        <w:rPr>
          <w:rFonts w:hint="eastAsia"/>
        </w:rPr>
        <w:t>відповідний</w:t>
      </w:r>
      <w:r>
        <w:t></w:t>
      </w:r>
      <w:r>
        <w:rPr>
          <w:rFonts w:hint="eastAsia"/>
        </w:rPr>
        <w:t>процес</w:t>
      </w:r>
      <w:r>
        <w:t></w:t>
      </w:r>
      <w:r>
        <w:rPr>
          <w:rFonts w:hint="eastAsia"/>
        </w:rPr>
        <w:t>імплементації</w:t>
      </w:r>
      <w:r>
        <w:t></w:t>
      </w:r>
      <w:r>
        <w:t></w:t>
      </w:r>
      <w:r>
        <w:rPr>
          <w:rFonts w:hint="eastAsia"/>
        </w:rPr>
        <w:t>Зроблено</w:t>
      </w:r>
      <w:r>
        <w:t></w:t>
      </w:r>
      <w:r>
        <w:rPr>
          <w:rFonts w:hint="eastAsia"/>
        </w:rPr>
        <w:t>висновок</w:t>
      </w:r>
      <w:r>
        <w:t></w:t>
      </w:r>
      <w:r>
        <w:t></w:t>
      </w:r>
      <w:r>
        <w:rPr>
          <w:rFonts w:hint="eastAsia"/>
        </w:rPr>
        <w:t>що</w:t>
      </w:r>
      <w:r>
        <w:t></w:t>
      </w:r>
      <w:r>
        <w:rPr>
          <w:rFonts w:hint="eastAsia"/>
        </w:rPr>
        <w:t>запровадження</w:t>
      </w:r>
    </w:p>
    <w:p w:rsidR="004E0844" w:rsidRDefault="004E0844" w:rsidP="004E0844">
      <w:r>
        <w:rPr>
          <w:rFonts w:hint="eastAsia"/>
        </w:rPr>
        <w:t>похідного</w:t>
      </w:r>
      <w:r>
        <w:t></w:t>
      </w:r>
      <w:r>
        <w:rPr>
          <w:rFonts w:hint="eastAsia"/>
        </w:rPr>
        <w:t>позову</w:t>
      </w:r>
      <w:r>
        <w:t></w:t>
      </w:r>
      <w:r>
        <w:rPr>
          <w:rFonts w:hint="eastAsia"/>
        </w:rPr>
        <w:t>в</w:t>
      </w:r>
      <w:r>
        <w:t></w:t>
      </w:r>
      <w:r>
        <w:rPr>
          <w:rFonts w:hint="eastAsia"/>
        </w:rPr>
        <w:t>Україні</w:t>
      </w:r>
      <w:r>
        <w:t></w:t>
      </w:r>
      <w:r>
        <w:rPr>
          <w:rFonts w:hint="eastAsia"/>
        </w:rPr>
        <w:t>є</w:t>
      </w:r>
      <w:r>
        <w:t></w:t>
      </w:r>
      <w:r>
        <w:rPr>
          <w:rFonts w:hint="eastAsia"/>
        </w:rPr>
        <w:t>передчасним</w:t>
      </w:r>
      <w:r>
        <w:t></w:t>
      </w:r>
      <w:r>
        <w:t></w:t>
      </w:r>
      <w:r>
        <w:rPr>
          <w:rFonts w:hint="eastAsia"/>
        </w:rPr>
        <w:t>а</w:t>
      </w:r>
      <w:r>
        <w:t></w:t>
      </w:r>
      <w:r>
        <w:rPr>
          <w:rFonts w:hint="eastAsia"/>
        </w:rPr>
        <w:t>для</w:t>
      </w:r>
      <w:r>
        <w:t></w:t>
      </w:r>
      <w:r>
        <w:rPr>
          <w:rFonts w:hint="eastAsia"/>
        </w:rPr>
        <w:t>його</w:t>
      </w:r>
      <w:r>
        <w:t></w:t>
      </w:r>
      <w:r>
        <w:rPr>
          <w:rFonts w:hint="eastAsia"/>
        </w:rPr>
        <w:t>реалізації</w:t>
      </w:r>
    </w:p>
    <w:p w:rsidR="004E0844" w:rsidRDefault="004E0844" w:rsidP="004E0844">
      <w:r>
        <w:rPr>
          <w:rFonts w:hint="eastAsia"/>
        </w:rPr>
        <w:t>обов’язковим</w:t>
      </w:r>
      <w:r>
        <w:t></w:t>
      </w:r>
      <w:r>
        <w:rPr>
          <w:rFonts w:hint="eastAsia"/>
        </w:rPr>
        <w:t>є</w:t>
      </w:r>
      <w:r>
        <w:t></w:t>
      </w:r>
      <w:r>
        <w:rPr>
          <w:rFonts w:hint="eastAsia"/>
        </w:rPr>
        <w:t>ряд</w:t>
      </w:r>
      <w:r>
        <w:t></w:t>
      </w:r>
      <w:r>
        <w:rPr>
          <w:rFonts w:hint="eastAsia"/>
        </w:rPr>
        <w:t>економічних</w:t>
      </w:r>
      <w:r>
        <w:t></w:t>
      </w:r>
      <w:r>
        <w:rPr>
          <w:rFonts w:hint="eastAsia"/>
        </w:rPr>
        <w:t>передумов</w:t>
      </w:r>
      <w:r>
        <w:t></w:t>
      </w:r>
      <w:r>
        <w:rPr>
          <w:rFonts w:hint="eastAsia"/>
        </w:rPr>
        <w:t>та</w:t>
      </w:r>
      <w:r>
        <w:t></w:t>
      </w:r>
      <w:r>
        <w:rPr>
          <w:rFonts w:hint="eastAsia"/>
        </w:rPr>
        <w:t>юридичних</w:t>
      </w:r>
      <w:r>
        <w:t></w:t>
      </w:r>
      <w:r>
        <w:rPr>
          <w:rFonts w:hint="eastAsia"/>
        </w:rPr>
        <w:t>механізмів</w:t>
      </w:r>
      <w:r>
        <w:t></w:t>
      </w:r>
      <w:r>
        <w:t></w:t>
      </w:r>
      <w:r>
        <w:t></w:t>
      </w:r>
      <w:r>
        <w:t></w:t>
      </w:r>
    </w:p>
    <w:p w:rsidR="004E0844" w:rsidRDefault="004E0844" w:rsidP="004E0844">
      <w:r>
        <w:rPr>
          <w:rFonts w:hint="eastAsia"/>
        </w:rPr>
        <w:t>корпоративне</w:t>
      </w:r>
      <w:r>
        <w:t></w:t>
      </w:r>
      <w:r>
        <w:rPr>
          <w:rFonts w:hint="eastAsia"/>
        </w:rPr>
        <w:t>управління</w:t>
      </w:r>
      <w:r>
        <w:t></w:t>
      </w:r>
      <w:r>
        <w:rPr>
          <w:rFonts w:hint="eastAsia"/>
        </w:rPr>
        <w:t>в</w:t>
      </w:r>
      <w:r>
        <w:t></w:t>
      </w:r>
      <w:r>
        <w:rPr>
          <w:rFonts w:hint="eastAsia"/>
        </w:rPr>
        <w:t>державі</w:t>
      </w:r>
      <w:r>
        <w:t></w:t>
      </w:r>
      <w:r>
        <w:rPr>
          <w:rFonts w:hint="eastAsia"/>
        </w:rPr>
        <w:t>має</w:t>
      </w:r>
      <w:r>
        <w:t></w:t>
      </w:r>
      <w:r>
        <w:rPr>
          <w:rFonts w:hint="eastAsia"/>
        </w:rPr>
        <w:t>бути</w:t>
      </w:r>
      <w:r>
        <w:t></w:t>
      </w:r>
      <w:r>
        <w:rPr>
          <w:rFonts w:hint="eastAsia"/>
        </w:rPr>
        <w:t>на</w:t>
      </w:r>
      <w:r>
        <w:t></w:t>
      </w:r>
      <w:r>
        <w:rPr>
          <w:rFonts w:hint="eastAsia"/>
        </w:rPr>
        <w:t>такому</w:t>
      </w:r>
      <w:r>
        <w:t></w:t>
      </w:r>
      <w:r>
        <w:rPr>
          <w:rFonts w:hint="eastAsia"/>
        </w:rPr>
        <w:t>рівні</w:t>
      </w:r>
      <w:r>
        <w:t></w:t>
      </w:r>
      <w:r>
        <w:t></w:t>
      </w:r>
      <w:r>
        <w:rPr>
          <w:rFonts w:hint="eastAsia"/>
        </w:rPr>
        <w:t>щоб</w:t>
      </w:r>
    </w:p>
    <w:p w:rsidR="004E0844" w:rsidRDefault="004E0844" w:rsidP="004E0844">
      <w:r>
        <w:rPr>
          <w:rFonts w:hint="eastAsia"/>
        </w:rPr>
        <w:t>відповідальність</w:t>
      </w:r>
      <w:r>
        <w:t></w:t>
      </w:r>
      <w:r>
        <w:rPr>
          <w:rFonts w:hint="eastAsia"/>
        </w:rPr>
        <w:t>не</w:t>
      </w:r>
      <w:r>
        <w:t></w:t>
      </w:r>
      <w:r>
        <w:rPr>
          <w:rFonts w:hint="eastAsia"/>
        </w:rPr>
        <w:t>стала</w:t>
      </w:r>
      <w:r>
        <w:t></w:t>
      </w:r>
      <w:r>
        <w:rPr>
          <w:rFonts w:hint="eastAsia"/>
        </w:rPr>
        <w:t>механізмом</w:t>
      </w:r>
      <w:r>
        <w:t></w:t>
      </w:r>
      <w:r>
        <w:rPr>
          <w:rFonts w:hint="eastAsia"/>
        </w:rPr>
        <w:t>рейдерських</w:t>
      </w:r>
      <w:r>
        <w:t></w:t>
      </w:r>
      <w:r>
        <w:rPr>
          <w:rFonts w:hint="eastAsia"/>
        </w:rPr>
        <w:t>атак</w:t>
      </w:r>
      <w:r>
        <w:t></w:t>
      </w:r>
      <w:r>
        <w:t></w:t>
      </w:r>
      <w:r>
        <w:t></w:t>
      </w:r>
      <w:r>
        <w:t></w:t>
      </w:r>
      <w:r>
        <w:t></w:t>
      </w:r>
      <w:r>
        <w:rPr>
          <w:rFonts w:hint="eastAsia"/>
        </w:rPr>
        <w:t>корпоративна</w:t>
      </w:r>
    </w:p>
    <w:p w:rsidR="004E0844" w:rsidRDefault="004E0844" w:rsidP="004E0844">
      <w:r>
        <w:rPr>
          <w:rFonts w:hint="eastAsia"/>
        </w:rPr>
        <w:t>свідомість</w:t>
      </w:r>
      <w:r>
        <w:t></w:t>
      </w:r>
      <w:r>
        <w:rPr>
          <w:rFonts w:hint="eastAsia"/>
        </w:rPr>
        <w:t>акціонерів</w:t>
      </w:r>
      <w:r>
        <w:t></w:t>
      </w:r>
      <w:r>
        <w:rPr>
          <w:rFonts w:hint="eastAsia"/>
        </w:rPr>
        <w:t>та</w:t>
      </w:r>
      <w:r>
        <w:t></w:t>
      </w:r>
      <w:r>
        <w:rPr>
          <w:rFonts w:hint="eastAsia"/>
        </w:rPr>
        <w:t>учасників</w:t>
      </w:r>
      <w:r>
        <w:t></w:t>
      </w:r>
      <w:r>
        <w:rPr>
          <w:rFonts w:hint="eastAsia"/>
        </w:rPr>
        <w:t>товариства</w:t>
      </w:r>
      <w:r>
        <w:t></w:t>
      </w:r>
      <w:r>
        <w:rPr>
          <w:rFonts w:hint="eastAsia"/>
        </w:rPr>
        <w:t>має</w:t>
      </w:r>
      <w:r>
        <w:t></w:t>
      </w:r>
      <w:r>
        <w:rPr>
          <w:rFonts w:hint="eastAsia"/>
        </w:rPr>
        <w:t>бути</w:t>
      </w:r>
      <w:r>
        <w:t></w:t>
      </w:r>
      <w:r>
        <w:rPr>
          <w:rFonts w:hint="eastAsia"/>
        </w:rPr>
        <w:t>на</w:t>
      </w:r>
      <w:r>
        <w:t></w:t>
      </w:r>
      <w:r>
        <w:rPr>
          <w:rFonts w:hint="eastAsia"/>
        </w:rPr>
        <w:t>високому</w:t>
      </w:r>
      <w:r>
        <w:t></w:t>
      </w:r>
      <w:r>
        <w:rPr>
          <w:rFonts w:hint="eastAsia"/>
        </w:rPr>
        <w:t>рівні</w:t>
      </w:r>
      <w:r>
        <w:t></w:t>
      </w:r>
    </w:p>
    <w:p w:rsidR="004E0844" w:rsidRDefault="004E0844" w:rsidP="004E0844">
      <w:r>
        <w:t></w:t>
      </w:r>
      <w:r>
        <w:t></w:t>
      </w:r>
      <w:r>
        <w:t></w:t>
      </w:r>
      <w:r>
        <w:rPr>
          <w:rFonts w:hint="eastAsia"/>
        </w:rPr>
        <w:t>у</w:t>
      </w:r>
      <w:r>
        <w:t></w:t>
      </w:r>
      <w:r>
        <w:rPr>
          <w:rFonts w:hint="eastAsia"/>
        </w:rPr>
        <w:t>законодавстві</w:t>
      </w:r>
      <w:r>
        <w:t></w:t>
      </w:r>
      <w:r>
        <w:rPr>
          <w:rFonts w:hint="eastAsia"/>
        </w:rPr>
        <w:t>слід</w:t>
      </w:r>
      <w:r>
        <w:t></w:t>
      </w:r>
      <w:r>
        <w:rPr>
          <w:rFonts w:hint="eastAsia"/>
        </w:rPr>
        <w:t>визначити</w:t>
      </w:r>
      <w:r>
        <w:t></w:t>
      </w:r>
      <w:r>
        <w:rPr>
          <w:rFonts w:hint="eastAsia"/>
        </w:rPr>
        <w:t>обов’язки</w:t>
      </w:r>
      <w:r>
        <w:t></w:t>
      </w:r>
      <w:r>
        <w:t></w:t>
      </w:r>
      <w:r>
        <w:rPr>
          <w:rFonts w:hint="eastAsia"/>
        </w:rPr>
        <w:t>або</w:t>
      </w:r>
      <w:r>
        <w:t></w:t>
      </w:r>
      <w:r>
        <w:rPr>
          <w:rFonts w:hint="eastAsia"/>
        </w:rPr>
        <w:t>ж</w:t>
      </w:r>
      <w:r>
        <w:t></w:t>
      </w:r>
      <w:r>
        <w:rPr>
          <w:rFonts w:hint="eastAsia"/>
        </w:rPr>
        <w:t>принципи</w:t>
      </w:r>
      <w:r>
        <w:t></w:t>
      </w:r>
      <w:r>
        <w:t></w:t>
      </w:r>
      <w:r>
        <w:rPr>
          <w:rFonts w:hint="eastAsia"/>
        </w:rPr>
        <w:t>діяльності</w:t>
      </w:r>
    </w:p>
    <w:p w:rsidR="004E0844" w:rsidRDefault="004E0844" w:rsidP="004E0844">
      <w:r>
        <w:rPr>
          <w:rFonts w:hint="eastAsia"/>
        </w:rPr>
        <w:t>органів</w:t>
      </w:r>
      <w:r>
        <w:t></w:t>
      </w:r>
      <w:r>
        <w:rPr>
          <w:rFonts w:hint="eastAsia"/>
        </w:rPr>
        <w:t>корпоративного</w:t>
      </w:r>
      <w:r>
        <w:t></w:t>
      </w:r>
      <w:r>
        <w:rPr>
          <w:rFonts w:hint="eastAsia"/>
        </w:rPr>
        <w:t>управління</w:t>
      </w:r>
      <w:r>
        <w:t></w:t>
      </w:r>
      <w:r>
        <w:rPr>
          <w:rFonts w:hint="eastAsia"/>
        </w:rPr>
        <w:t>та</w:t>
      </w:r>
      <w:r>
        <w:t></w:t>
      </w:r>
      <w:r>
        <w:rPr>
          <w:rFonts w:hint="eastAsia"/>
        </w:rPr>
        <w:t>вимоги</w:t>
      </w:r>
      <w:r>
        <w:t></w:t>
      </w:r>
      <w:r>
        <w:rPr>
          <w:rFonts w:hint="eastAsia"/>
        </w:rPr>
        <w:t>щодо</w:t>
      </w:r>
      <w:r>
        <w:t></w:t>
      </w:r>
      <w:r>
        <w:rPr>
          <w:rFonts w:hint="eastAsia"/>
        </w:rPr>
        <w:t>їх</w:t>
      </w:r>
      <w:r>
        <w:t></w:t>
      </w:r>
      <w:r>
        <w:rPr>
          <w:rFonts w:hint="eastAsia"/>
        </w:rPr>
        <w:t>кваліфікації</w:t>
      </w:r>
      <w:r>
        <w:t></w:t>
      </w:r>
      <w:r>
        <w:t></w:t>
      </w:r>
      <w:r>
        <w:t></w:t>
      </w:r>
      <w:r>
        <w:t></w:t>
      </w:r>
      <w:r>
        <w:t></w:t>
      </w:r>
      <w:r>
        <w:rPr>
          <w:rFonts w:hint="eastAsia"/>
        </w:rPr>
        <w:t>ці</w:t>
      </w:r>
    </w:p>
    <w:p w:rsidR="004E0844" w:rsidRDefault="004E0844" w:rsidP="004E0844">
      <w:r>
        <w:rPr>
          <w:rFonts w:hint="eastAsia"/>
        </w:rPr>
        <w:t>обов’язки</w:t>
      </w:r>
      <w:r>
        <w:t></w:t>
      </w:r>
      <w:r>
        <w:rPr>
          <w:rFonts w:hint="eastAsia"/>
        </w:rPr>
        <w:t>має</w:t>
      </w:r>
      <w:r>
        <w:t></w:t>
      </w:r>
      <w:r>
        <w:rPr>
          <w:rFonts w:hint="eastAsia"/>
        </w:rPr>
        <w:t>бути</w:t>
      </w:r>
      <w:r>
        <w:t></w:t>
      </w:r>
      <w:r>
        <w:rPr>
          <w:rFonts w:hint="eastAsia"/>
        </w:rPr>
        <w:t>конкретизовано</w:t>
      </w:r>
      <w:r>
        <w:t></w:t>
      </w:r>
      <w:r>
        <w:t></w:t>
      </w:r>
      <w:r>
        <w:t></w:t>
      </w:r>
      <w:r>
        <w:t></w:t>
      </w:r>
      <w:r>
        <w:t></w:t>
      </w:r>
      <w:r>
        <w:rPr>
          <w:rFonts w:hint="eastAsia"/>
        </w:rPr>
        <w:t>відповідальність</w:t>
      </w:r>
      <w:r>
        <w:t></w:t>
      </w:r>
      <w:r>
        <w:rPr>
          <w:rFonts w:hint="eastAsia"/>
        </w:rPr>
        <w:t>повинна</w:t>
      </w:r>
      <w:r>
        <w:t></w:t>
      </w:r>
      <w:r>
        <w:rPr>
          <w:rFonts w:hint="eastAsia"/>
        </w:rPr>
        <w:t>мати</w:t>
      </w:r>
      <w:r>
        <w:t></w:t>
      </w:r>
      <w:r>
        <w:rPr>
          <w:rFonts w:hint="eastAsia"/>
        </w:rPr>
        <w:t>не</w:t>
      </w:r>
    </w:p>
    <w:p w:rsidR="004E0844" w:rsidRDefault="004E0844" w:rsidP="004E0844">
      <w:r>
        <w:rPr>
          <w:rFonts w:hint="eastAsia"/>
        </w:rPr>
        <w:t>загальний</w:t>
      </w:r>
      <w:r>
        <w:t></w:t>
      </w:r>
      <w:r>
        <w:rPr>
          <w:rFonts w:hint="eastAsia"/>
        </w:rPr>
        <w:t>характер</w:t>
      </w:r>
      <w:r>
        <w:t></w:t>
      </w:r>
      <w:r>
        <w:t></w:t>
      </w:r>
      <w:r>
        <w:rPr>
          <w:rFonts w:hint="eastAsia"/>
        </w:rPr>
        <w:t>а</w:t>
      </w:r>
      <w:r>
        <w:t></w:t>
      </w:r>
      <w:r>
        <w:rPr>
          <w:rFonts w:hint="eastAsia"/>
        </w:rPr>
        <w:t>наставати</w:t>
      </w:r>
      <w:r>
        <w:t></w:t>
      </w:r>
      <w:r>
        <w:rPr>
          <w:rFonts w:hint="eastAsia"/>
        </w:rPr>
        <w:t>в</w:t>
      </w:r>
      <w:r>
        <w:t></w:t>
      </w:r>
      <w:r>
        <w:rPr>
          <w:rFonts w:hint="eastAsia"/>
        </w:rPr>
        <w:t>результаті</w:t>
      </w:r>
      <w:r>
        <w:t></w:t>
      </w:r>
      <w:r>
        <w:rPr>
          <w:rFonts w:hint="eastAsia"/>
        </w:rPr>
        <w:t>конкретного</w:t>
      </w:r>
      <w:r>
        <w:t></w:t>
      </w:r>
      <w:r>
        <w:rPr>
          <w:rFonts w:hint="eastAsia"/>
        </w:rPr>
        <w:t>порушення</w:t>
      </w:r>
    </w:p>
    <w:p w:rsidR="004E0844" w:rsidRDefault="004E0844" w:rsidP="004E0844">
      <w:r>
        <w:rPr>
          <w:rFonts w:hint="eastAsia"/>
        </w:rPr>
        <w:t>обов’язків</w:t>
      </w:r>
      <w:r>
        <w:t></w:t>
      </w:r>
    </w:p>
    <w:p w:rsidR="004E0844" w:rsidRDefault="004E0844" w:rsidP="004E0844">
      <w:r>
        <w:t></w:t>
      </w:r>
      <w:r>
        <w:t></w:t>
      </w:r>
      <w:r>
        <w:t></w:t>
      </w:r>
      <w:r>
        <w:t></w:t>
      </w:r>
      <w:r>
        <w:rPr>
          <w:rFonts w:hint="eastAsia"/>
        </w:rPr>
        <w:t>З</w:t>
      </w:r>
      <w:r>
        <w:t></w:t>
      </w:r>
      <w:r>
        <w:rPr>
          <w:rFonts w:hint="eastAsia"/>
        </w:rPr>
        <w:t>огляду</w:t>
      </w:r>
      <w:r>
        <w:t></w:t>
      </w:r>
      <w:r>
        <w:rPr>
          <w:rFonts w:hint="eastAsia"/>
        </w:rPr>
        <w:t>на</w:t>
      </w:r>
      <w:r>
        <w:t></w:t>
      </w:r>
      <w:r>
        <w:rPr>
          <w:rFonts w:hint="eastAsia"/>
        </w:rPr>
        <w:t>суспільну</w:t>
      </w:r>
      <w:r>
        <w:t></w:t>
      </w:r>
      <w:r>
        <w:rPr>
          <w:rFonts w:hint="eastAsia"/>
        </w:rPr>
        <w:t>значущість</w:t>
      </w:r>
      <w:r>
        <w:t></w:t>
      </w:r>
      <w:r>
        <w:rPr>
          <w:rFonts w:hint="eastAsia"/>
        </w:rPr>
        <w:t>та</w:t>
      </w:r>
      <w:r>
        <w:t></w:t>
      </w:r>
      <w:r>
        <w:rPr>
          <w:rFonts w:hint="eastAsia"/>
        </w:rPr>
        <w:t>популярність</w:t>
      </w:r>
      <w:r>
        <w:t></w:t>
      </w:r>
      <w:r>
        <w:rPr>
          <w:rFonts w:hint="eastAsia"/>
        </w:rPr>
        <w:t>товариств</w:t>
      </w:r>
      <w:r>
        <w:t></w:t>
      </w:r>
      <w:r>
        <w:rPr>
          <w:rFonts w:hint="eastAsia"/>
        </w:rPr>
        <w:t>з</w:t>
      </w:r>
    </w:p>
    <w:p w:rsidR="004E0844" w:rsidRDefault="004E0844" w:rsidP="004E0844">
      <w:r>
        <w:rPr>
          <w:rFonts w:hint="eastAsia"/>
        </w:rPr>
        <w:t>обмеженою</w:t>
      </w:r>
      <w:r>
        <w:t></w:t>
      </w:r>
      <w:r>
        <w:rPr>
          <w:rFonts w:hint="eastAsia"/>
        </w:rPr>
        <w:t>відповідальністю</w:t>
      </w:r>
      <w:r>
        <w:t></w:t>
      </w:r>
      <w:r>
        <w:rPr>
          <w:rFonts w:hint="eastAsia"/>
        </w:rPr>
        <w:t>аргументовано</w:t>
      </w:r>
      <w:r>
        <w:t></w:t>
      </w:r>
      <w:r>
        <w:rPr>
          <w:rFonts w:hint="eastAsia"/>
        </w:rPr>
        <w:t>доцільність</w:t>
      </w:r>
      <w:r>
        <w:t></w:t>
      </w:r>
      <w:r>
        <w:rPr>
          <w:rFonts w:hint="eastAsia"/>
        </w:rPr>
        <w:t>прийняття</w:t>
      </w:r>
    </w:p>
    <w:p w:rsidR="004E0844" w:rsidRDefault="004E0844" w:rsidP="004E0844">
      <w:r>
        <w:rPr>
          <w:rFonts w:hint="eastAsia"/>
        </w:rPr>
        <w:t>окремого</w:t>
      </w:r>
      <w:r>
        <w:t></w:t>
      </w:r>
      <w:r>
        <w:rPr>
          <w:rFonts w:hint="eastAsia"/>
        </w:rPr>
        <w:t>Закону</w:t>
      </w:r>
      <w:r>
        <w:t></w:t>
      </w:r>
      <w:r>
        <w:rPr>
          <w:rFonts w:hint="eastAsia"/>
        </w:rPr>
        <w:t>України</w:t>
      </w:r>
      <w:r>
        <w:t></w:t>
      </w:r>
      <w:r>
        <w:t></w:t>
      </w:r>
      <w:r>
        <w:rPr>
          <w:rFonts w:hint="eastAsia"/>
        </w:rPr>
        <w:t>Про</w:t>
      </w:r>
      <w:r>
        <w:t></w:t>
      </w:r>
      <w:r>
        <w:rPr>
          <w:rFonts w:hint="eastAsia"/>
        </w:rPr>
        <w:t>товариства</w:t>
      </w:r>
      <w:r>
        <w:t></w:t>
      </w:r>
      <w:r>
        <w:rPr>
          <w:rFonts w:hint="eastAsia"/>
        </w:rPr>
        <w:t>з</w:t>
      </w:r>
      <w:r>
        <w:t></w:t>
      </w:r>
      <w:r>
        <w:rPr>
          <w:rFonts w:hint="eastAsia"/>
        </w:rPr>
        <w:t>обмеженою</w:t>
      </w:r>
      <w:r>
        <w:t></w:t>
      </w:r>
      <w:r>
        <w:rPr>
          <w:rFonts w:hint="eastAsia"/>
        </w:rPr>
        <w:t>відповідальністю</w:t>
      </w:r>
      <w:r>
        <w:t></w:t>
      </w:r>
      <w:r>
        <w:t></w:t>
      </w:r>
    </w:p>
    <w:p w:rsidR="004E0844" w:rsidRDefault="004E0844" w:rsidP="004E0844">
      <w:r>
        <w:rPr>
          <w:rFonts w:hint="eastAsia"/>
        </w:rPr>
        <w:t>до</w:t>
      </w:r>
      <w:r>
        <w:t></w:t>
      </w:r>
      <w:r>
        <w:rPr>
          <w:rFonts w:hint="eastAsia"/>
        </w:rPr>
        <w:t>якого</w:t>
      </w:r>
      <w:r>
        <w:t></w:t>
      </w:r>
      <w:r>
        <w:rPr>
          <w:rFonts w:hint="eastAsia"/>
        </w:rPr>
        <w:t>запропоновано</w:t>
      </w:r>
      <w:r>
        <w:t></w:t>
      </w:r>
      <w:r>
        <w:rPr>
          <w:rFonts w:hint="eastAsia"/>
        </w:rPr>
        <w:t>включити</w:t>
      </w:r>
      <w:r>
        <w:t></w:t>
      </w:r>
      <w:r>
        <w:rPr>
          <w:rFonts w:hint="eastAsia"/>
        </w:rPr>
        <w:t>такі</w:t>
      </w:r>
      <w:r>
        <w:t></w:t>
      </w:r>
      <w:r>
        <w:rPr>
          <w:rFonts w:hint="eastAsia"/>
        </w:rPr>
        <w:t>положення</w:t>
      </w:r>
      <w:r>
        <w:t></w:t>
      </w:r>
      <w:r>
        <w:t></w:t>
      </w:r>
      <w:r>
        <w:t></w:t>
      </w:r>
      <w:r>
        <w:t></w:t>
      </w:r>
      <w:r>
        <w:t></w:t>
      </w:r>
      <w:r>
        <w:rPr>
          <w:rFonts w:hint="eastAsia"/>
        </w:rPr>
        <w:t>питання</w:t>
      </w:r>
      <w:r>
        <w:t></w:t>
      </w:r>
      <w:r>
        <w:rPr>
          <w:rFonts w:hint="eastAsia"/>
        </w:rPr>
        <w:t>щодо</w:t>
      </w:r>
    </w:p>
    <w:p w:rsidR="004E0844" w:rsidRDefault="004E0844" w:rsidP="004E0844">
      <w:r>
        <w:rPr>
          <w:rFonts w:hint="eastAsia"/>
        </w:rPr>
        <w:t>доцільності</w:t>
      </w:r>
      <w:r>
        <w:t></w:t>
      </w:r>
      <w:r>
        <w:rPr>
          <w:rFonts w:hint="eastAsia"/>
        </w:rPr>
        <w:t>збереження</w:t>
      </w:r>
      <w:r>
        <w:t></w:t>
      </w:r>
      <w:r>
        <w:rPr>
          <w:rFonts w:hint="eastAsia"/>
        </w:rPr>
        <w:t>мінімального</w:t>
      </w:r>
      <w:r>
        <w:t></w:t>
      </w:r>
      <w:r>
        <w:rPr>
          <w:rFonts w:hint="eastAsia"/>
        </w:rPr>
        <w:t>розміру</w:t>
      </w:r>
      <w:r>
        <w:t></w:t>
      </w:r>
      <w:r>
        <w:rPr>
          <w:rFonts w:hint="eastAsia"/>
        </w:rPr>
        <w:t>статутного</w:t>
      </w:r>
      <w:r>
        <w:t></w:t>
      </w:r>
      <w:r>
        <w:rPr>
          <w:rFonts w:hint="eastAsia"/>
        </w:rPr>
        <w:t>капіталу</w:t>
      </w:r>
      <w:r>
        <w:t></w:t>
      </w:r>
      <w:r>
        <w:rPr>
          <w:rFonts w:hint="eastAsia"/>
        </w:rPr>
        <w:t>в</w:t>
      </w:r>
    </w:p>
    <w:p w:rsidR="004E0844" w:rsidRDefault="004E0844" w:rsidP="004E0844">
      <w:r>
        <w:rPr>
          <w:rFonts w:hint="eastAsia"/>
        </w:rPr>
        <w:t>товариствах</w:t>
      </w:r>
      <w:r>
        <w:t></w:t>
      </w:r>
      <w:r>
        <w:rPr>
          <w:rFonts w:hint="eastAsia"/>
        </w:rPr>
        <w:t>з</w:t>
      </w:r>
      <w:r>
        <w:t></w:t>
      </w:r>
      <w:r>
        <w:rPr>
          <w:rFonts w:hint="eastAsia"/>
        </w:rPr>
        <w:t>обмеженою</w:t>
      </w:r>
      <w:r>
        <w:t></w:t>
      </w:r>
      <w:r>
        <w:rPr>
          <w:rFonts w:hint="eastAsia"/>
        </w:rPr>
        <w:t>відповідальністю</w:t>
      </w:r>
      <w:r>
        <w:t></w:t>
      </w:r>
      <w:r>
        <w:rPr>
          <w:rFonts w:hint="eastAsia"/>
        </w:rPr>
        <w:t>має</w:t>
      </w:r>
      <w:r>
        <w:t></w:t>
      </w:r>
      <w:r>
        <w:rPr>
          <w:rFonts w:hint="eastAsia"/>
        </w:rPr>
        <w:t>вирішуватися</w:t>
      </w:r>
      <w:r>
        <w:t></w:t>
      </w:r>
      <w:r>
        <w:rPr>
          <w:rFonts w:hint="eastAsia"/>
        </w:rPr>
        <w:t>за</w:t>
      </w:r>
    </w:p>
    <w:p w:rsidR="004E0844" w:rsidRDefault="004E0844" w:rsidP="004E0844">
      <w:r>
        <w:rPr>
          <w:rFonts w:hint="eastAsia"/>
        </w:rPr>
        <w:t>результатами</w:t>
      </w:r>
      <w:r>
        <w:t></w:t>
      </w:r>
      <w:r>
        <w:rPr>
          <w:rFonts w:hint="eastAsia"/>
        </w:rPr>
        <w:t>економічного</w:t>
      </w:r>
      <w:r>
        <w:t></w:t>
      </w:r>
      <w:r>
        <w:rPr>
          <w:rFonts w:hint="eastAsia"/>
        </w:rPr>
        <w:t>аналізу</w:t>
      </w:r>
      <w:r>
        <w:t></w:t>
      </w:r>
      <w:r>
        <w:rPr>
          <w:rFonts w:hint="eastAsia"/>
        </w:rPr>
        <w:t>доцільності</w:t>
      </w:r>
      <w:r>
        <w:t></w:t>
      </w:r>
      <w:r>
        <w:t></w:t>
      </w:r>
      <w:r>
        <w:t></w:t>
      </w:r>
      <w:r>
        <w:t></w:t>
      </w:r>
      <w:r>
        <w:t></w:t>
      </w:r>
      <w:r>
        <w:rPr>
          <w:rFonts w:hint="eastAsia"/>
        </w:rPr>
        <w:t>товариствам</w:t>
      </w:r>
      <w:r>
        <w:t></w:t>
      </w:r>
      <w:r>
        <w:rPr>
          <w:rFonts w:hint="eastAsia"/>
        </w:rPr>
        <w:t>слід</w:t>
      </w:r>
      <w:r>
        <w:t></w:t>
      </w:r>
      <w:r>
        <w:rPr>
          <w:rFonts w:hint="eastAsia"/>
        </w:rPr>
        <w:t>надати</w:t>
      </w:r>
    </w:p>
    <w:p w:rsidR="004E0844" w:rsidRDefault="004E0844" w:rsidP="004E0844">
      <w:r>
        <w:rPr>
          <w:rFonts w:hint="eastAsia"/>
        </w:rPr>
        <w:t>можливість</w:t>
      </w:r>
      <w:r>
        <w:t></w:t>
      </w:r>
      <w:r>
        <w:rPr>
          <w:rFonts w:hint="eastAsia"/>
        </w:rPr>
        <w:t>визначати</w:t>
      </w:r>
      <w:r>
        <w:t></w:t>
      </w:r>
      <w:r>
        <w:rPr>
          <w:rFonts w:hint="eastAsia"/>
        </w:rPr>
        <w:t>порядок</w:t>
      </w:r>
      <w:r>
        <w:t></w:t>
      </w:r>
      <w:r>
        <w:rPr>
          <w:rFonts w:hint="eastAsia"/>
        </w:rPr>
        <w:t>скликання</w:t>
      </w:r>
      <w:r>
        <w:t></w:t>
      </w:r>
      <w:r>
        <w:rPr>
          <w:rFonts w:hint="eastAsia"/>
        </w:rPr>
        <w:t>загальних</w:t>
      </w:r>
      <w:r>
        <w:t></w:t>
      </w:r>
      <w:r>
        <w:rPr>
          <w:rFonts w:hint="eastAsia"/>
        </w:rPr>
        <w:t>зборів</w:t>
      </w:r>
      <w:r>
        <w:t></w:t>
      </w:r>
      <w:r>
        <w:t></w:t>
      </w:r>
      <w:r>
        <w:rPr>
          <w:rFonts w:hint="eastAsia"/>
        </w:rPr>
        <w:t>у</w:t>
      </w:r>
      <w:r>
        <w:t></w:t>
      </w:r>
      <w:r>
        <w:rPr>
          <w:rFonts w:hint="eastAsia"/>
        </w:rPr>
        <w:t>тому</w:t>
      </w:r>
      <w:r>
        <w:t></w:t>
      </w:r>
      <w:r>
        <w:rPr>
          <w:rFonts w:hint="eastAsia"/>
        </w:rPr>
        <w:t>числі</w:t>
      </w:r>
    </w:p>
    <w:p w:rsidR="004E0844" w:rsidRDefault="004E0844" w:rsidP="004E0844">
      <w:r>
        <w:rPr>
          <w:rFonts w:hint="eastAsia"/>
        </w:rPr>
        <w:t>обирати</w:t>
      </w:r>
      <w:r>
        <w:t></w:t>
      </w:r>
      <w:r>
        <w:rPr>
          <w:rFonts w:hint="eastAsia"/>
        </w:rPr>
        <w:t>спосіб</w:t>
      </w:r>
      <w:r>
        <w:t></w:t>
      </w:r>
      <w:r>
        <w:t></w:t>
      </w:r>
      <w:r>
        <w:rPr>
          <w:rFonts w:hint="eastAsia"/>
        </w:rPr>
        <w:t>час</w:t>
      </w:r>
      <w:r>
        <w:t></w:t>
      </w:r>
      <w:r>
        <w:rPr>
          <w:rFonts w:hint="eastAsia"/>
        </w:rPr>
        <w:t>повідомлення</w:t>
      </w:r>
      <w:r>
        <w:t></w:t>
      </w:r>
      <w:r>
        <w:t></w:t>
      </w:r>
      <w:r>
        <w:rPr>
          <w:rFonts w:hint="eastAsia"/>
        </w:rPr>
        <w:t>можливість</w:t>
      </w:r>
      <w:r>
        <w:t></w:t>
      </w:r>
      <w:r>
        <w:rPr>
          <w:rFonts w:hint="eastAsia"/>
        </w:rPr>
        <w:t>виносити</w:t>
      </w:r>
      <w:r>
        <w:t></w:t>
      </w:r>
      <w:r>
        <w:rPr>
          <w:rFonts w:hint="eastAsia"/>
        </w:rPr>
        <w:t>питання</w:t>
      </w:r>
      <w:r>
        <w:t></w:t>
      </w:r>
      <w:r>
        <w:rPr>
          <w:rFonts w:hint="eastAsia"/>
        </w:rPr>
        <w:t>на</w:t>
      </w:r>
    </w:p>
    <w:p w:rsidR="004E0844" w:rsidRDefault="004E0844" w:rsidP="004E0844">
      <w:r>
        <w:rPr>
          <w:rFonts w:hint="eastAsia"/>
        </w:rPr>
        <w:t>порядок</w:t>
      </w:r>
      <w:r>
        <w:t></w:t>
      </w:r>
      <w:r>
        <w:rPr>
          <w:rFonts w:hint="eastAsia"/>
        </w:rPr>
        <w:t>денний</w:t>
      </w:r>
      <w:r>
        <w:t></w:t>
      </w:r>
      <w:r>
        <w:rPr>
          <w:rFonts w:hint="eastAsia"/>
        </w:rPr>
        <w:t>та</w:t>
      </w:r>
      <w:r>
        <w:t></w:t>
      </w:r>
      <w:r>
        <w:rPr>
          <w:rFonts w:hint="eastAsia"/>
        </w:rPr>
        <w:t>визначати</w:t>
      </w:r>
      <w:r>
        <w:t></w:t>
      </w:r>
      <w:r>
        <w:rPr>
          <w:rFonts w:hint="eastAsia"/>
        </w:rPr>
        <w:t>порядок</w:t>
      </w:r>
      <w:r>
        <w:t></w:t>
      </w:r>
      <w:r>
        <w:rPr>
          <w:rFonts w:hint="eastAsia"/>
        </w:rPr>
        <w:t>надання</w:t>
      </w:r>
      <w:r>
        <w:t></w:t>
      </w:r>
      <w:r>
        <w:rPr>
          <w:rFonts w:hint="eastAsia"/>
        </w:rPr>
        <w:t>інформації</w:t>
      </w:r>
      <w:r>
        <w:t></w:t>
      </w:r>
      <w:r>
        <w:t></w:t>
      </w:r>
      <w:r>
        <w:rPr>
          <w:rFonts w:hint="eastAsia"/>
        </w:rPr>
        <w:t>що</w:t>
      </w:r>
      <w:r>
        <w:t></w:t>
      </w:r>
      <w:r>
        <w:rPr>
          <w:rFonts w:hint="eastAsia"/>
        </w:rPr>
        <w:t>стосується</w:t>
      </w:r>
    </w:p>
    <w:p w:rsidR="004E0844" w:rsidRDefault="004E0844" w:rsidP="004E0844">
      <w:r>
        <w:rPr>
          <w:rFonts w:hint="eastAsia"/>
        </w:rPr>
        <w:t>проведення</w:t>
      </w:r>
      <w:r>
        <w:t></w:t>
      </w:r>
      <w:r>
        <w:rPr>
          <w:rFonts w:hint="eastAsia"/>
        </w:rPr>
        <w:t>загальних</w:t>
      </w:r>
      <w:r>
        <w:t></w:t>
      </w:r>
      <w:r>
        <w:rPr>
          <w:rFonts w:hint="eastAsia"/>
        </w:rPr>
        <w:t>зборів</w:t>
      </w:r>
      <w:r>
        <w:t></w:t>
      </w:r>
      <w:r>
        <w:t></w:t>
      </w:r>
      <w:r>
        <w:rPr>
          <w:rFonts w:hint="eastAsia"/>
        </w:rPr>
        <w:t>При</w:t>
      </w:r>
      <w:r>
        <w:t></w:t>
      </w:r>
      <w:r>
        <w:rPr>
          <w:rFonts w:hint="eastAsia"/>
        </w:rPr>
        <w:t>цьому</w:t>
      </w:r>
      <w:r>
        <w:t></w:t>
      </w:r>
      <w:r>
        <w:rPr>
          <w:rFonts w:hint="eastAsia"/>
        </w:rPr>
        <w:t>має</w:t>
      </w:r>
      <w:r>
        <w:t></w:t>
      </w:r>
      <w:r>
        <w:rPr>
          <w:rFonts w:hint="eastAsia"/>
        </w:rPr>
        <w:t>бути</w:t>
      </w:r>
      <w:r>
        <w:t></w:t>
      </w:r>
      <w:r>
        <w:rPr>
          <w:rFonts w:hint="eastAsia"/>
        </w:rPr>
        <w:t>збережено</w:t>
      </w:r>
      <w:r>
        <w:t></w:t>
      </w:r>
      <w:r>
        <w:rPr>
          <w:rFonts w:hint="eastAsia"/>
        </w:rPr>
        <w:t>право</w:t>
      </w:r>
    </w:p>
    <w:p w:rsidR="004E0844" w:rsidRDefault="004E0844" w:rsidP="004E0844">
      <w:r>
        <w:t></w:t>
      </w:r>
      <w:r>
        <w:t></w:t>
      </w:r>
      <w:r>
        <w:t></w:t>
      </w:r>
    </w:p>
    <w:p w:rsidR="004E0844" w:rsidRDefault="004E0844" w:rsidP="004E0844">
      <w:r>
        <w:rPr>
          <w:rFonts w:hint="eastAsia"/>
        </w:rPr>
        <w:t>міноритаріїв</w:t>
      </w:r>
      <w:r>
        <w:t></w:t>
      </w:r>
      <w:r>
        <w:rPr>
          <w:rFonts w:hint="eastAsia"/>
        </w:rPr>
        <w:t>вимагати</w:t>
      </w:r>
      <w:r>
        <w:t></w:t>
      </w:r>
      <w:r>
        <w:rPr>
          <w:rFonts w:hint="eastAsia"/>
        </w:rPr>
        <w:t>проведення</w:t>
      </w:r>
      <w:r>
        <w:t></w:t>
      </w:r>
      <w:r>
        <w:rPr>
          <w:rFonts w:hint="eastAsia"/>
        </w:rPr>
        <w:t>позачергових</w:t>
      </w:r>
      <w:r>
        <w:t></w:t>
      </w:r>
      <w:r>
        <w:rPr>
          <w:rFonts w:hint="eastAsia"/>
        </w:rPr>
        <w:t>загальних</w:t>
      </w:r>
      <w:r>
        <w:t></w:t>
      </w:r>
      <w:r>
        <w:rPr>
          <w:rFonts w:hint="eastAsia"/>
        </w:rPr>
        <w:t>зборів</w:t>
      </w:r>
      <w:r>
        <w:t></w:t>
      </w:r>
      <w:r>
        <w:rPr>
          <w:rFonts w:hint="eastAsia"/>
        </w:rPr>
        <w:t>і</w:t>
      </w:r>
      <w:r>
        <w:t></w:t>
      </w:r>
      <w:r>
        <w:rPr>
          <w:rFonts w:hint="eastAsia"/>
        </w:rPr>
        <w:t>право</w:t>
      </w:r>
    </w:p>
    <w:p w:rsidR="004E0844" w:rsidRDefault="004E0844" w:rsidP="004E0844">
      <w:r>
        <w:rPr>
          <w:rFonts w:hint="eastAsia"/>
        </w:rPr>
        <w:t>будь</w:t>
      </w:r>
      <w:r>
        <w:t></w:t>
      </w:r>
      <w:r>
        <w:rPr>
          <w:rFonts w:hint="eastAsia"/>
        </w:rPr>
        <w:t>якого</w:t>
      </w:r>
      <w:r>
        <w:t></w:t>
      </w:r>
      <w:r>
        <w:rPr>
          <w:rFonts w:hint="eastAsia"/>
        </w:rPr>
        <w:t>учасника</w:t>
      </w:r>
      <w:r>
        <w:t></w:t>
      </w:r>
      <w:r>
        <w:rPr>
          <w:rFonts w:hint="eastAsia"/>
        </w:rPr>
        <w:t>ставити</w:t>
      </w:r>
      <w:r>
        <w:t></w:t>
      </w:r>
      <w:r>
        <w:rPr>
          <w:rFonts w:hint="eastAsia"/>
        </w:rPr>
        <w:t>питання</w:t>
      </w:r>
      <w:r>
        <w:t></w:t>
      </w:r>
      <w:r>
        <w:rPr>
          <w:rFonts w:hint="eastAsia"/>
        </w:rPr>
        <w:t>на</w:t>
      </w:r>
      <w:r>
        <w:t></w:t>
      </w:r>
      <w:r>
        <w:rPr>
          <w:rFonts w:hint="eastAsia"/>
        </w:rPr>
        <w:t>голосування</w:t>
      </w:r>
      <w:r>
        <w:t></w:t>
      </w:r>
      <w:r>
        <w:t></w:t>
      </w:r>
      <w:r>
        <w:t></w:t>
      </w:r>
      <w:r>
        <w:t></w:t>
      </w:r>
      <w:r>
        <w:t></w:t>
      </w:r>
      <w:r>
        <w:rPr>
          <w:rFonts w:hint="eastAsia"/>
        </w:rPr>
        <w:t>законодавець</w:t>
      </w:r>
      <w:r>
        <w:t></w:t>
      </w:r>
      <w:r>
        <w:rPr>
          <w:rFonts w:hint="eastAsia"/>
        </w:rPr>
        <w:t>має</w:t>
      </w:r>
    </w:p>
    <w:p w:rsidR="004E0844" w:rsidRDefault="004E0844" w:rsidP="004E0844">
      <w:r>
        <w:rPr>
          <w:rFonts w:hint="eastAsia"/>
        </w:rPr>
        <w:t>відійти</w:t>
      </w:r>
      <w:r>
        <w:t></w:t>
      </w:r>
      <w:r>
        <w:rPr>
          <w:rFonts w:hint="eastAsia"/>
        </w:rPr>
        <w:t>від</w:t>
      </w:r>
      <w:r>
        <w:t></w:t>
      </w:r>
      <w:r>
        <w:rPr>
          <w:rFonts w:hint="eastAsia"/>
        </w:rPr>
        <w:t>поняття</w:t>
      </w:r>
      <w:r>
        <w:t></w:t>
      </w:r>
      <w:r>
        <w:rPr>
          <w:rFonts w:hint="eastAsia"/>
        </w:rPr>
        <w:t>кворуму</w:t>
      </w:r>
      <w:r>
        <w:t></w:t>
      </w:r>
      <w:r>
        <w:rPr>
          <w:rFonts w:hint="eastAsia"/>
        </w:rPr>
        <w:t>як</w:t>
      </w:r>
      <w:r>
        <w:t></w:t>
      </w:r>
      <w:r>
        <w:rPr>
          <w:rFonts w:hint="eastAsia"/>
        </w:rPr>
        <w:t>підстави</w:t>
      </w:r>
      <w:r>
        <w:t></w:t>
      </w:r>
      <w:r>
        <w:rPr>
          <w:rFonts w:hint="eastAsia"/>
        </w:rPr>
        <w:t>для</w:t>
      </w:r>
      <w:r>
        <w:t></w:t>
      </w:r>
      <w:r>
        <w:rPr>
          <w:rFonts w:hint="eastAsia"/>
        </w:rPr>
        <w:t>визнання</w:t>
      </w:r>
      <w:r>
        <w:t></w:t>
      </w:r>
      <w:r>
        <w:rPr>
          <w:rFonts w:hint="eastAsia"/>
        </w:rPr>
        <w:t>дійсності</w:t>
      </w:r>
      <w:r>
        <w:t></w:t>
      </w:r>
      <w:r>
        <w:rPr>
          <w:rFonts w:hint="eastAsia"/>
        </w:rPr>
        <w:t>загальних</w:t>
      </w:r>
    </w:p>
    <w:p w:rsidR="004E0844" w:rsidRDefault="004E0844" w:rsidP="004E0844">
      <w:r>
        <w:rPr>
          <w:rFonts w:hint="eastAsia"/>
        </w:rPr>
        <w:t>зборів</w:t>
      </w:r>
      <w:r>
        <w:t></w:t>
      </w:r>
      <w:r>
        <w:t></w:t>
      </w:r>
      <w:r>
        <w:rPr>
          <w:rFonts w:hint="eastAsia"/>
        </w:rPr>
        <w:t>натомість</w:t>
      </w:r>
      <w:r>
        <w:t></w:t>
      </w:r>
      <w:r>
        <w:rPr>
          <w:rFonts w:hint="eastAsia"/>
        </w:rPr>
        <w:t>має</w:t>
      </w:r>
      <w:r>
        <w:t></w:t>
      </w:r>
      <w:r>
        <w:rPr>
          <w:rFonts w:hint="eastAsia"/>
        </w:rPr>
        <w:t>бути</w:t>
      </w:r>
      <w:r>
        <w:t></w:t>
      </w:r>
      <w:r>
        <w:rPr>
          <w:rFonts w:hint="eastAsia"/>
        </w:rPr>
        <w:t>запроваджено</w:t>
      </w:r>
      <w:r>
        <w:t></w:t>
      </w:r>
      <w:r>
        <w:rPr>
          <w:rFonts w:hint="eastAsia"/>
        </w:rPr>
        <w:t>принцип</w:t>
      </w:r>
      <w:r>
        <w:t></w:t>
      </w:r>
      <w:r>
        <w:rPr>
          <w:rFonts w:hint="eastAsia"/>
        </w:rPr>
        <w:t>прийняття</w:t>
      </w:r>
      <w:r>
        <w:t></w:t>
      </w:r>
      <w:r>
        <w:rPr>
          <w:rFonts w:hint="eastAsia"/>
        </w:rPr>
        <w:t>рішення</w:t>
      </w:r>
    </w:p>
    <w:p w:rsidR="004E0844" w:rsidRDefault="004E0844" w:rsidP="004E0844">
      <w:r>
        <w:rPr>
          <w:rFonts w:hint="eastAsia"/>
        </w:rPr>
        <w:t>загальних</w:t>
      </w:r>
      <w:r>
        <w:t></w:t>
      </w:r>
      <w:r>
        <w:rPr>
          <w:rFonts w:hint="eastAsia"/>
        </w:rPr>
        <w:t>зборів</w:t>
      </w:r>
      <w:r>
        <w:t></w:t>
      </w:r>
      <w:r>
        <w:rPr>
          <w:rFonts w:hint="eastAsia"/>
        </w:rPr>
        <w:t>більшістю</w:t>
      </w:r>
      <w:r>
        <w:t></w:t>
      </w:r>
      <w:r>
        <w:rPr>
          <w:rFonts w:hint="eastAsia"/>
        </w:rPr>
        <w:t>від</w:t>
      </w:r>
      <w:r>
        <w:t></w:t>
      </w:r>
      <w:r>
        <w:rPr>
          <w:rFonts w:hint="eastAsia"/>
        </w:rPr>
        <w:t>загальної</w:t>
      </w:r>
      <w:r>
        <w:t></w:t>
      </w:r>
      <w:r>
        <w:rPr>
          <w:rFonts w:hint="eastAsia"/>
        </w:rPr>
        <w:t>кількості</w:t>
      </w:r>
      <w:r>
        <w:t></w:t>
      </w:r>
      <w:r>
        <w:rPr>
          <w:rFonts w:hint="eastAsia"/>
        </w:rPr>
        <w:t>учасників</w:t>
      </w:r>
      <w:r>
        <w:t></w:t>
      </w:r>
      <w:r>
        <w:t></w:t>
      </w:r>
      <w:r>
        <w:t></w:t>
      </w:r>
      <w:r>
        <w:t></w:t>
      </w:r>
      <w:r>
        <w:t></w:t>
      </w:r>
      <w:r>
        <w:rPr>
          <w:rFonts w:hint="eastAsia"/>
        </w:rPr>
        <w:t>у</w:t>
      </w:r>
      <w:r>
        <w:t></w:t>
      </w:r>
      <w:r>
        <w:rPr>
          <w:rFonts w:hint="eastAsia"/>
        </w:rPr>
        <w:t>випадках</w:t>
      </w:r>
      <w:r>
        <w:t></w:t>
      </w:r>
    </w:p>
    <w:p w:rsidR="004E0844" w:rsidRDefault="004E0844" w:rsidP="004E0844">
      <w:r>
        <w:rPr>
          <w:rFonts w:hint="eastAsia"/>
        </w:rPr>
        <w:t>передбачених</w:t>
      </w:r>
      <w:r>
        <w:t></w:t>
      </w:r>
      <w:r>
        <w:rPr>
          <w:rFonts w:hint="eastAsia"/>
        </w:rPr>
        <w:t>статутом</w:t>
      </w:r>
      <w:r>
        <w:t></w:t>
      </w:r>
      <w:r>
        <w:t></w:t>
      </w:r>
      <w:r>
        <w:rPr>
          <w:rFonts w:hint="eastAsia"/>
        </w:rPr>
        <w:t>учасники</w:t>
      </w:r>
      <w:r>
        <w:t></w:t>
      </w:r>
      <w:r>
        <w:rPr>
          <w:rFonts w:hint="eastAsia"/>
        </w:rPr>
        <w:t>товариства</w:t>
      </w:r>
      <w:r>
        <w:t></w:t>
      </w:r>
      <w:r>
        <w:rPr>
          <w:rFonts w:hint="eastAsia"/>
        </w:rPr>
        <w:t>можуть</w:t>
      </w:r>
      <w:r>
        <w:t></w:t>
      </w:r>
      <w:r>
        <w:rPr>
          <w:rFonts w:hint="eastAsia"/>
        </w:rPr>
        <w:t>змінювати</w:t>
      </w:r>
      <w:r>
        <w:t></w:t>
      </w:r>
      <w:r>
        <w:rPr>
          <w:rFonts w:hint="eastAsia"/>
        </w:rPr>
        <w:t>порядок</w:t>
      </w:r>
    </w:p>
    <w:p w:rsidR="004E0844" w:rsidRDefault="004E0844" w:rsidP="004E0844">
      <w:r>
        <w:rPr>
          <w:rFonts w:hint="eastAsia"/>
        </w:rPr>
        <w:t>прийняття</w:t>
      </w:r>
      <w:r>
        <w:t></w:t>
      </w:r>
      <w:r>
        <w:rPr>
          <w:rFonts w:hint="eastAsia"/>
        </w:rPr>
        <w:t>рішень</w:t>
      </w:r>
      <w:r>
        <w:t></w:t>
      </w:r>
      <w:r>
        <w:rPr>
          <w:rFonts w:hint="eastAsia"/>
        </w:rPr>
        <w:t>загальних</w:t>
      </w:r>
      <w:r>
        <w:t></w:t>
      </w:r>
      <w:r>
        <w:rPr>
          <w:rFonts w:hint="eastAsia"/>
        </w:rPr>
        <w:t>зборів</w:t>
      </w:r>
      <w:r>
        <w:t></w:t>
      </w:r>
      <w:r>
        <w:rPr>
          <w:rFonts w:hint="eastAsia"/>
        </w:rPr>
        <w:t>більшістю</w:t>
      </w:r>
      <w:r>
        <w:t></w:t>
      </w:r>
      <w:r>
        <w:rPr>
          <w:rFonts w:hint="eastAsia"/>
        </w:rPr>
        <w:t>від</w:t>
      </w:r>
      <w:r>
        <w:t></w:t>
      </w:r>
      <w:r>
        <w:rPr>
          <w:rFonts w:hint="eastAsia"/>
        </w:rPr>
        <w:t>загальної</w:t>
      </w:r>
      <w:r>
        <w:t></w:t>
      </w:r>
      <w:r>
        <w:rPr>
          <w:rFonts w:hint="eastAsia"/>
        </w:rPr>
        <w:t>кількості</w:t>
      </w:r>
    </w:p>
    <w:p w:rsidR="004E0844" w:rsidRDefault="004E0844" w:rsidP="004E0844">
      <w:r>
        <w:rPr>
          <w:rFonts w:hint="eastAsia"/>
        </w:rPr>
        <w:t>учасників</w:t>
      </w:r>
      <w:r>
        <w:t></w:t>
      </w:r>
      <w:r>
        <w:t></w:t>
      </w:r>
      <w:r>
        <w:rPr>
          <w:rFonts w:hint="eastAsia"/>
        </w:rPr>
        <w:t>якщо</w:t>
      </w:r>
      <w:r>
        <w:t></w:t>
      </w:r>
      <w:r>
        <w:rPr>
          <w:rFonts w:hint="eastAsia"/>
        </w:rPr>
        <w:t>такі</w:t>
      </w:r>
      <w:r>
        <w:t></w:t>
      </w:r>
      <w:r>
        <w:rPr>
          <w:rFonts w:hint="eastAsia"/>
        </w:rPr>
        <w:t>зміни</w:t>
      </w:r>
      <w:r>
        <w:t></w:t>
      </w:r>
      <w:r>
        <w:rPr>
          <w:rFonts w:hint="eastAsia"/>
        </w:rPr>
        <w:t>будуть</w:t>
      </w:r>
      <w:r>
        <w:t></w:t>
      </w:r>
      <w:r>
        <w:rPr>
          <w:rFonts w:hint="eastAsia"/>
        </w:rPr>
        <w:t>ухвалені</w:t>
      </w:r>
      <w:r>
        <w:t></w:t>
      </w:r>
      <w:r>
        <w:rPr>
          <w:rFonts w:hint="eastAsia"/>
        </w:rPr>
        <w:t>всіма</w:t>
      </w:r>
      <w:r>
        <w:t></w:t>
      </w:r>
      <w:r>
        <w:rPr>
          <w:rFonts w:hint="eastAsia"/>
        </w:rPr>
        <w:t>учасниками</w:t>
      </w:r>
      <w:r>
        <w:t></w:t>
      </w:r>
      <w:r>
        <w:rPr>
          <w:rFonts w:hint="eastAsia"/>
        </w:rPr>
        <w:t>товариства</w:t>
      </w:r>
      <w:r>
        <w:t></w:t>
      </w:r>
      <w:r>
        <w:t></w:t>
      </w:r>
      <w:r>
        <w:t></w:t>
      </w:r>
      <w:r>
        <w:t></w:t>
      </w:r>
    </w:p>
    <w:p w:rsidR="004E0844" w:rsidRDefault="004E0844" w:rsidP="004E0844">
      <w:r>
        <w:rPr>
          <w:rFonts w:hint="eastAsia"/>
        </w:rPr>
        <w:t>при</w:t>
      </w:r>
      <w:r>
        <w:t></w:t>
      </w:r>
      <w:r>
        <w:rPr>
          <w:rFonts w:hint="eastAsia"/>
        </w:rPr>
        <w:t>підрахунку</w:t>
      </w:r>
      <w:r>
        <w:t></w:t>
      </w:r>
      <w:r>
        <w:rPr>
          <w:rFonts w:hint="eastAsia"/>
        </w:rPr>
        <w:t>голосів</w:t>
      </w:r>
      <w:r>
        <w:t></w:t>
      </w:r>
      <w:r>
        <w:rPr>
          <w:rFonts w:hint="eastAsia"/>
        </w:rPr>
        <w:t>на</w:t>
      </w:r>
      <w:r>
        <w:t></w:t>
      </w:r>
      <w:r>
        <w:rPr>
          <w:rFonts w:hint="eastAsia"/>
        </w:rPr>
        <w:t>загальних</w:t>
      </w:r>
      <w:r>
        <w:t></w:t>
      </w:r>
      <w:r>
        <w:rPr>
          <w:rFonts w:hint="eastAsia"/>
        </w:rPr>
        <w:t>зборах</w:t>
      </w:r>
      <w:r>
        <w:t></w:t>
      </w:r>
      <w:r>
        <w:rPr>
          <w:rFonts w:hint="eastAsia"/>
        </w:rPr>
        <w:t>до</w:t>
      </w:r>
      <w:r>
        <w:t></w:t>
      </w:r>
      <w:r>
        <w:rPr>
          <w:rFonts w:hint="eastAsia"/>
        </w:rPr>
        <w:t>уваги</w:t>
      </w:r>
      <w:r>
        <w:t></w:t>
      </w:r>
      <w:r>
        <w:rPr>
          <w:rFonts w:hint="eastAsia"/>
        </w:rPr>
        <w:t>береться</w:t>
      </w:r>
      <w:r>
        <w:t></w:t>
      </w:r>
      <w:r>
        <w:rPr>
          <w:rFonts w:hint="eastAsia"/>
        </w:rPr>
        <w:t>кількість</w:t>
      </w:r>
    </w:p>
    <w:p w:rsidR="004E0844" w:rsidRDefault="004E0844" w:rsidP="004E0844">
      <w:r>
        <w:rPr>
          <w:rFonts w:hint="eastAsia"/>
        </w:rPr>
        <w:t>голосів</w:t>
      </w:r>
      <w:r>
        <w:t></w:t>
      </w:r>
      <w:r>
        <w:rPr>
          <w:rFonts w:hint="eastAsia"/>
        </w:rPr>
        <w:t>учасників</w:t>
      </w:r>
      <w:r>
        <w:t></w:t>
      </w:r>
      <w:r>
        <w:t></w:t>
      </w:r>
      <w:r>
        <w:rPr>
          <w:rFonts w:hint="eastAsia"/>
        </w:rPr>
        <w:t>визначена</w:t>
      </w:r>
      <w:r>
        <w:t></w:t>
      </w:r>
      <w:r>
        <w:rPr>
          <w:rFonts w:hint="eastAsia"/>
        </w:rPr>
        <w:t>пропорційно</w:t>
      </w:r>
      <w:r>
        <w:t></w:t>
      </w:r>
      <w:r>
        <w:rPr>
          <w:rFonts w:hint="eastAsia"/>
        </w:rPr>
        <w:t>розміру</w:t>
      </w:r>
      <w:r>
        <w:t></w:t>
      </w:r>
      <w:r>
        <w:rPr>
          <w:rFonts w:hint="eastAsia"/>
        </w:rPr>
        <w:t>їх</w:t>
      </w:r>
      <w:r>
        <w:t></w:t>
      </w:r>
      <w:r>
        <w:rPr>
          <w:rFonts w:hint="eastAsia"/>
        </w:rPr>
        <w:t>часток</w:t>
      </w:r>
      <w:r>
        <w:t></w:t>
      </w:r>
      <w:r>
        <w:rPr>
          <w:rFonts w:hint="eastAsia"/>
        </w:rPr>
        <w:t>у</w:t>
      </w:r>
      <w:r>
        <w:t></w:t>
      </w:r>
      <w:r>
        <w:rPr>
          <w:rFonts w:hint="eastAsia"/>
        </w:rPr>
        <w:t>статутному</w:t>
      </w:r>
    </w:p>
    <w:p w:rsidR="004E0844" w:rsidRDefault="004E0844" w:rsidP="004E0844">
      <w:r>
        <w:rPr>
          <w:rFonts w:hint="eastAsia"/>
        </w:rPr>
        <w:t>капіталі</w:t>
      </w:r>
      <w:r>
        <w:t></w:t>
      </w:r>
      <w:r>
        <w:t></w:t>
      </w:r>
      <w:r>
        <w:rPr>
          <w:rFonts w:hint="eastAsia"/>
        </w:rPr>
        <w:t>що</w:t>
      </w:r>
      <w:r>
        <w:t></w:t>
      </w:r>
      <w:r>
        <w:rPr>
          <w:rFonts w:hint="eastAsia"/>
        </w:rPr>
        <w:t>встановлений</w:t>
      </w:r>
      <w:r>
        <w:t></w:t>
      </w:r>
      <w:r>
        <w:rPr>
          <w:rFonts w:hint="eastAsia"/>
        </w:rPr>
        <w:t>статутом</w:t>
      </w:r>
      <w:r>
        <w:t></w:t>
      </w:r>
      <w:r>
        <w:rPr>
          <w:rFonts w:hint="eastAsia"/>
        </w:rPr>
        <w:t>товариства</w:t>
      </w:r>
      <w:r>
        <w:t></w:t>
      </w:r>
      <w:r>
        <w:t></w:t>
      </w:r>
      <w:r>
        <w:rPr>
          <w:rFonts w:hint="eastAsia"/>
        </w:rPr>
        <w:t>незалежно</w:t>
      </w:r>
      <w:r>
        <w:t></w:t>
      </w:r>
      <w:r>
        <w:rPr>
          <w:rFonts w:hint="eastAsia"/>
        </w:rPr>
        <w:t>від</w:t>
      </w:r>
      <w:r>
        <w:t></w:t>
      </w:r>
      <w:r>
        <w:rPr>
          <w:rFonts w:hint="eastAsia"/>
        </w:rPr>
        <w:t>вартості</w:t>
      </w:r>
    </w:p>
    <w:p w:rsidR="004E0844" w:rsidRDefault="004E0844" w:rsidP="004E0844">
      <w:r>
        <w:rPr>
          <w:rFonts w:hint="eastAsia"/>
        </w:rPr>
        <w:t>реально</w:t>
      </w:r>
      <w:r>
        <w:t></w:t>
      </w:r>
      <w:r>
        <w:rPr>
          <w:rFonts w:hint="eastAsia"/>
        </w:rPr>
        <w:t>внесених</w:t>
      </w:r>
      <w:r>
        <w:t></w:t>
      </w:r>
      <w:r>
        <w:t></w:t>
      </w:r>
      <w:r>
        <w:rPr>
          <w:rFonts w:hint="eastAsia"/>
        </w:rPr>
        <w:t>сплачених</w:t>
      </w:r>
      <w:r>
        <w:t></w:t>
      </w:r>
      <w:r>
        <w:t></w:t>
      </w:r>
      <w:r>
        <w:rPr>
          <w:rFonts w:hint="eastAsia"/>
        </w:rPr>
        <w:t>ними</w:t>
      </w:r>
      <w:r>
        <w:t></w:t>
      </w:r>
      <w:r>
        <w:rPr>
          <w:rFonts w:hint="eastAsia"/>
        </w:rPr>
        <w:t>вкладів</w:t>
      </w:r>
      <w:r>
        <w:t></w:t>
      </w:r>
      <w:r>
        <w:rPr>
          <w:rFonts w:hint="eastAsia"/>
        </w:rPr>
        <w:t>тільки</w:t>
      </w:r>
      <w:r>
        <w:t></w:t>
      </w:r>
      <w:r>
        <w:rPr>
          <w:rFonts w:hint="eastAsia"/>
        </w:rPr>
        <w:t>протягом</w:t>
      </w:r>
      <w:r>
        <w:t></w:t>
      </w:r>
      <w:r>
        <w:rPr>
          <w:rFonts w:hint="eastAsia"/>
        </w:rPr>
        <w:t>першого</w:t>
      </w:r>
      <w:r>
        <w:t></w:t>
      </w:r>
      <w:r>
        <w:rPr>
          <w:rFonts w:hint="eastAsia"/>
        </w:rPr>
        <w:t>року</w:t>
      </w:r>
    </w:p>
    <w:p w:rsidR="004E0844" w:rsidRDefault="004E0844" w:rsidP="004E0844">
      <w:r>
        <w:rPr>
          <w:rFonts w:hint="eastAsia"/>
        </w:rPr>
        <w:t>із</w:t>
      </w:r>
      <w:r>
        <w:t></w:t>
      </w:r>
      <w:r>
        <w:rPr>
          <w:rFonts w:hint="eastAsia"/>
        </w:rPr>
        <w:t>дня</w:t>
      </w:r>
      <w:r>
        <w:t></w:t>
      </w:r>
      <w:r>
        <w:rPr>
          <w:rFonts w:hint="eastAsia"/>
        </w:rPr>
        <w:t>державної</w:t>
      </w:r>
      <w:r>
        <w:t></w:t>
      </w:r>
      <w:r>
        <w:rPr>
          <w:rFonts w:hint="eastAsia"/>
        </w:rPr>
        <w:t>реєстрації</w:t>
      </w:r>
      <w:r>
        <w:t></w:t>
      </w:r>
      <w:r>
        <w:rPr>
          <w:rFonts w:hint="eastAsia"/>
        </w:rPr>
        <w:t>товариства</w:t>
      </w:r>
      <w:r>
        <w:t></w:t>
      </w:r>
      <w:r>
        <w:t></w:t>
      </w:r>
      <w:r>
        <w:t></w:t>
      </w:r>
      <w:r>
        <w:t></w:t>
      </w:r>
      <w:r>
        <w:t></w:t>
      </w:r>
      <w:r>
        <w:rPr>
          <w:rFonts w:hint="eastAsia"/>
        </w:rPr>
        <w:t>загальним</w:t>
      </w:r>
      <w:r>
        <w:t></w:t>
      </w:r>
      <w:r>
        <w:rPr>
          <w:rFonts w:hint="eastAsia"/>
        </w:rPr>
        <w:t>зборам</w:t>
      </w:r>
      <w:r>
        <w:t></w:t>
      </w:r>
      <w:r>
        <w:rPr>
          <w:rFonts w:hint="eastAsia"/>
        </w:rPr>
        <w:t>має</w:t>
      </w:r>
      <w:r>
        <w:t></w:t>
      </w:r>
      <w:r>
        <w:rPr>
          <w:rFonts w:hint="eastAsia"/>
        </w:rPr>
        <w:t>бути</w:t>
      </w:r>
    </w:p>
    <w:p w:rsidR="004E0844" w:rsidRDefault="004E0844" w:rsidP="004E0844">
      <w:r>
        <w:rPr>
          <w:rFonts w:hint="eastAsia"/>
        </w:rPr>
        <w:t>надано</w:t>
      </w:r>
      <w:r>
        <w:t></w:t>
      </w:r>
      <w:r>
        <w:rPr>
          <w:rFonts w:hint="eastAsia"/>
        </w:rPr>
        <w:t>право</w:t>
      </w:r>
      <w:r>
        <w:t></w:t>
      </w:r>
      <w:r>
        <w:rPr>
          <w:rFonts w:hint="eastAsia"/>
        </w:rPr>
        <w:t>виключати</w:t>
      </w:r>
      <w:r>
        <w:t></w:t>
      </w:r>
      <w:r>
        <w:rPr>
          <w:rFonts w:hint="eastAsia"/>
        </w:rPr>
        <w:t>учасника</w:t>
      </w:r>
      <w:r>
        <w:t></w:t>
      </w:r>
      <w:r>
        <w:t></w:t>
      </w:r>
      <w:r>
        <w:rPr>
          <w:rFonts w:hint="eastAsia"/>
        </w:rPr>
        <w:t>який</w:t>
      </w:r>
      <w:r>
        <w:t></w:t>
      </w:r>
      <w:r>
        <w:rPr>
          <w:rFonts w:hint="eastAsia"/>
        </w:rPr>
        <w:t>систематично</w:t>
      </w:r>
      <w:r>
        <w:t></w:t>
      </w:r>
      <w:r>
        <w:rPr>
          <w:rFonts w:hint="eastAsia"/>
        </w:rPr>
        <w:t>не</w:t>
      </w:r>
      <w:r>
        <w:t></w:t>
      </w:r>
      <w:r>
        <w:rPr>
          <w:rFonts w:hint="eastAsia"/>
        </w:rPr>
        <w:t>виконує</w:t>
      </w:r>
      <w:r>
        <w:t></w:t>
      </w:r>
      <w:r>
        <w:rPr>
          <w:rFonts w:hint="eastAsia"/>
        </w:rPr>
        <w:t>своїх</w:t>
      </w:r>
    </w:p>
    <w:p w:rsidR="004E0844" w:rsidRDefault="004E0844" w:rsidP="004E0844">
      <w:r>
        <w:rPr>
          <w:rFonts w:hint="eastAsia"/>
        </w:rPr>
        <w:t>обов’язків</w:t>
      </w:r>
      <w:r>
        <w:t></w:t>
      </w:r>
      <w:r>
        <w:t></w:t>
      </w:r>
      <w:r>
        <w:rPr>
          <w:rFonts w:hint="eastAsia"/>
        </w:rPr>
        <w:t>Таке</w:t>
      </w:r>
      <w:r>
        <w:t></w:t>
      </w:r>
      <w:r>
        <w:rPr>
          <w:rFonts w:hint="eastAsia"/>
        </w:rPr>
        <w:t>рішення</w:t>
      </w:r>
      <w:r>
        <w:t></w:t>
      </w:r>
      <w:r>
        <w:rPr>
          <w:rFonts w:hint="eastAsia"/>
        </w:rPr>
        <w:t>має</w:t>
      </w:r>
      <w:r>
        <w:t></w:t>
      </w:r>
      <w:r>
        <w:rPr>
          <w:rFonts w:hint="eastAsia"/>
        </w:rPr>
        <w:t>бути</w:t>
      </w:r>
      <w:r>
        <w:t></w:t>
      </w:r>
      <w:r>
        <w:rPr>
          <w:rFonts w:hint="eastAsia"/>
        </w:rPr>
        <w:t>затверджено</w:t>
      </w:r>
      <w:r>
        <w:t></w:t>
      </w:r>
      <w:r>
        <w:rPr>
          <w:rFonts w:hint="eastAsia"/>
        </w:rPr>
        <w:t>судом</w:t>
      </w:r>
      <w:r>
        <w:t></w:t>
      </w:r>
      <w:r>
        <w:t></w:t>
      </w:r>
      <w:r>
        <w:t></w:t>
      </w:r>
      <w:r>
        <w:t></w:t>
      </w:r>
      <w:r>
        <w:t></w:t>
      </w:r>
      <w:r>
        <w:rPr>
          <w:rFonts w:hint="eastAsia"/>
        </w:rPr>
        <w:t>доцільно</w:t>
      </w:r>
    </w:p>
    <w:p w:rsidR="004E0844" w:rsidRDefault="004E0844" w:rsidP="004E0844">
      <w:r>
        <w:rPr>
          <w:rFonts w:hint="eastAsia"/>
        </w:rPr>
        <w:t>запровадити</w:t>
      </w:r>
      <w:r>
        <w:t></w:t>
      </w:r>
      <w:r>
        <w:rPr>
          <w:rFonts w:hint="eastAsia"/>
        </w:rPr>
        <w:t>судовий</w:t>
      </w:r>
      <w:r>
        <w:t></w:t>
      </w:r>
      <w:r>
        <w:rPr>
          <w:rFonts w:hint="eastAsia"/>
        </w:rPr>
        <w:t>порядок</w:t>
      </w:r>
      <w:r>
        <w:t></w:t>
      </w:r>
      <w:r>
        <w:rPr>
          <w:rFonts w:hint="eastAsia"/>
        </w:rPr>
        <w:t>виключення</w:t>
      </w:r>
      <w:r>
        <w:t></w:t>
      </w:r>
      <w:r>
        <w:rPr>
          <w:rFonts w:hint="eastAsia"/>
        </w:rPr>
        <w:t>учасника</w:t>
      </w:r>
      <w:r>
        <w:t></w:t>
      </w:r>
      <w:r>
        <w:rPr>
          <w:rFonts w:hint="eastAsia"/>
        </w:rPr>
        <w:t>із</w:t>
      </w:r>
      <w:r>
        <w:t></w:t>
      </w:r>
      <w:r>
        <w:rPr>
          <w:rFonts w:hint="eastAsia"/>
        </w:rPr>
        <w:t>товариства</w:t>
      </w:r>
      <w:r>
        <w:t></w:t>
      </w:r>
      <w:r>
        <w:rPr>
          <w:rFonts w:hint="eastAsia"/>
        </w:rPr>
        <w:t>з</w:t>
      </w:r>
    </w:p>
    <w:p w:rsidR="004E0844" w:rsidRDefault="004E0844" w:rsidP="004E0844">
      <w:r>
        <w:rPr>
          <w:rFonts w:hint="eastAsia"/>
        </w:rPr>
        <w:t>обмеженою</w:t>
      </w:r>
      <w:r>
        <w:t></w:t>
      </w:r>
      <w:r>
        <w:rPr>
          <w:rFonts w:hint="eastAsia"/>
        </w:rPr>
        <w:t>відповідальністю</w:t>
      </w:r>
      <w:r>
        <w:t></w:t>
      </w:r>
      <w:r>
        <w:rPr>
          <w:rFonts w:hint="eastAsia"/>
        </w:rPr>
        <w:t>за</w:t>
      </w:r>
      <w:r>
        <w:t></w:t>
      </w:r>
      <w:r>
        <w:rPr>
          <w:rFonts w:hint="eastAsia"/>
        </w:rPr>
        <w:t>наявності</w:t>
      </w:r>
      <w:r>
        <w:t></w:t>
      </w:r>
      <w:r>
        <w:rPr>
          <w:rFonts w:hint="eastAsia"/>
        </w:rPr>
        <w:t>клопотання</w:t>
      </w:r>
      <w:r>
        <w:t></w:t>
      </w:r>
      <w:r>
        <w:rPr>
          <w:rFonts w:hint="eastAsia"/>
        </w:rPr>
        <w:t>про</w:t>
      </w:r>
      <w:r>
        <w:t></w:t>
      </w:r>
      <w:r>
        <w:rPr>
          <w:rFonts w:hint="eastAsia"/>
        </w:rPr>
        <w:t>це</w:t>
      </w:r>
      <w:r>
        <w:t></w:t>
      </w:r>
      <w:r>
        <w:rPr>
          <w:rFonts w:hint="eastAsia"/>
        </w:rPr>
        <w:t>не</w:t>
      </w:r>
      <w:r>
        <w:t></w:t>
      </w:r>
      <w:r>
        <w:rPr>
          <w:rFonts w:hint="eastAsia"/>
        </w:rPr>
        <w:t>менш</w:t>
      </w:r>
      <w:r>
        <w:t></w:t>
      </w:r>
      <w:r>
        <w:rPr>
          <w:rFonts w:hint="eastAsia"/>
        </w:rPr>
        <w:t>як</w:t>
      </w:r>
      <w:r>
        <w:t></w:t>
      </w:r>
      <w:r>
        <w:t></w:t>
      </w:r>
      <w:r>
        <w:t></w:t>
      </w:r>
    </w:p>
    <w:p w:rsidR="004E0844" w:rsidRDefault="004E0844" w:rsidP="004E0844">
      <w:r>
        <w:t></w:t>
      </w:r>
      <w:r>
        <w:t></w:t>
      </w:r>
      <w:r>
        <w:rPr>
          <w:rFonts w:hint="eastAsia"/>
        </w:rPr>
        <w:t>учасників</w:t>
      </w:r>
      <w:r>
        <w:t></w:t>
      </w:r>
      <w:r>
        <w:t></w:t>
      </w:r>
      <w:r>
        <w:t></w:t>
      </w:r>
      <w:r>
        <w:t></w:t>
      </w:r>
      <w:r>
        <w:t></w:t>
      </w:r>
      <w:r>
        <w:rPr>
          <w:rFonts w:hint="eastAsia"/>
        </w:rPr>
        <w:t>вартість</w:t>
      </w:r>
      <w:r>
        <w:t></w:t>
      </w:r>
      <w:r>
        <w:rPr>
          <w:rFonts w:hint="eastAsia"/>
        </w:rPr>
        <w:t>майна</w:t>
      </w:r>
      <w:r>
        <w:t></w:t>
      </w:r>
      <w:r>
        <w:rPr>
          <w:rFonts w:hint="eastAsia"/>
        </w:rPr>
        <w:t>і</w:t>
      </w:r>
      <w:r>
        <w:t></w:t>
      </w:r>
      <w:r>
        <w:rPr>
          <w:rFonts w:hint="eastAsia"/>
        </w:rPr>
        <w:t>розмір</w:t>
      </w:r>
      <w:r>
        <w:t></w:t>
      </w:r>
      <w:r>
        <w:rPr>
          <w:rFonts w:hint="eastAsia"/>
        </w:rPr>
        <w:t>частини</w:t>
      </w:r>
      <w:r>
        <w:t></w:t>
      </w:r>
      <w:r>
        <w:rPr>
          <w:rFonts w:hint="eastAsia"/>
        </w:rPr>
        <w:t>прибутку</w:t>
      </w:r>
      <w:r>
        <w:t></w:t>
      </w:r>
      <w:r>
        <w:rPr>
          <w:rFonts w:hint="eastAsia"/>
        </w:rPr>
        <w:t>товариства</w:t>
      </w:r>
      <w:r>
        <w:t></w:t>
      </w:r>
    </w:p>
    <w:p w:rsidR="004E0844" w:rsidRDefault="004E0844" w:rsidP="004E0844">
      <w:r>
        <w:rPr>
          <w:rFonts w:hint="eastAsia"/>
        </w:rPr>
        <w:t>належні</w:t>
      </w:r>
      <w:r>
        <w:t></w:t>
      </w:r>
      <w:r>
        <w:rPr>
          <w:rFonts w:hint="eastAsia"/>
        </w:rPr>
        <w:t>до</w:t>
      </w:r>
      <w:r>
        <w:t></w:t>
      </w:r>
      <w:r>
        <w:rPr>
          <w:rFonts w:hint="eastAsia"/>
        </w:rPr>
        <w:t>виплати</w:t>
      </w:r>
      <w:r>
        <w:t></w:t>
      </w:r>
      <w:r>
        <w:rPr>
          <w:rFonts w:hint="eastAsia"/>
        </w:rPr>
        <w:t>учаснику</w:t>
      </w:r>
      <w:r>
        <w:t></w:t>
      </w:r>
      <w:r>
        <w:t></w:t>
      </w:r>
      <w:r>
        <w:rPr>
          <w:rFonts w:hint="eastAsia"/>
        </w:rPr>
        <w:t>який</w:t>
      </w:r>
      <w:r>
        <w:t></w:t>
      </w:r>
      <w:r>
        <w:rPr>
          <w:rFonts w:hint="eastAsia"/>
        </w:rPr>
        <w:t>виходить</w:t>
      </w:r>
      <w:r>
        <w:t></w:t>
      </w:r>
      <w:r>
        <w:t></w:t>
      </w:r>
      <w:r>
        <w:rPr>
          <w:rFonts w:hint="eastAsia"/>
        </w:rPr>
        <w:t>повинні</w:t>
      </w:r>
      <w:r>
        <w:t></w:t>
      </w:r>
      <w:r>
        <w:rPr>
          <w:rFonts w:hint="eastAsia"/>
        </w:rPr>
        <w:t>обчислюватися</w:t>
      </w:r>
      <w:r>
        <w:t></w:t>
      </w:r>
      <w:r>
        <w:rPr>
          <w:rFonts w:hint="eastAsia"/>
        </w:rPr>
        <w:t>на</w:t>
      </w:r>
    </w:p>
    <w:p w:rsidR="004E0844" w:rsidRDefault="004E0844" w:rsidP="004E0844">
      <w:r>
        <w:rPr>
          <w:rFonts w:hint="eastAsia"/>
        </w:rPr>
        <w:t>дату</w:t>
      </w:r>
      <w:r>
        <w:t></w:t>
      </w:r>
      <w:r>
        <w:rPr>
          <w:rFonts w:hint="eastAsia"/>
        </w:rPr>
        <w:t>волевиявлення</w:t>
      </w:r>
      <w:r>
        <w:t></w:t>
      </w:r>
      <w:r>
        <w:rPr>
          <w:rFonts w:hint="eastAsia"/>
        </w:rPr>
        <w:t>учасника</w:t>
      </w:r>
      <w:r>
        <w:t></w:t>
      </w:r>
      <w:r>
        <w:rPr>
          <w:rFonts w:hint="eastAsia"/>
        </w:rPr>
        <w:t>вийти</w:t>
      </w:r>
      <w:r>
        <w:t></w:t>
      </w:r>
      <w:r>
        <w:rPr>
          <w:rFonts w:hint="eastAsia"/>
        </w:rPr>
        <w:t>із</w:t>
      </w:r>
      <w:r>
        <w:t></w:t>
      </w:r>
      <w:r>
        <w:rPr>
          <w:rFonts w:hint="eastAsia"/>
        </w:rPr>
        <w:t>товариства</w:t>
      </w:r>
      <w:r>
        <w:t></w:t>
      </w:r>
      <w:r>
        <w:t></w:t>
      </w:r>
      <w:r>
        <w:rPr>
          <w:rFonts w:hint="eastAsia"/>
        </w:rPr>
        <w:t>тобто</w:t>
      </w:r>
      <w:r>
        <w:t></w:t>
      </w:r>
      <w:r>
        <w:rPr>
          <w:rFonts w:hint="eastAsia"/>
        </w:rPr>
        <w:t>на</w:t>
      </w:r>
      <w:r>
        <w:t></w:t>
      </w:r>
      <w:r>
        <w:rPr>
          <w:rFonts w:hint="eastAsia"/>
        </w:rPr>
        <w:t>дату</w:t>
      </w:r>
      <w:r>
        <w:t></w:t>
      </w:r>
      <w:r>
        <w:rPr>
          <w:rFonts w:hint="eastAsia"/>
        </w:rPr>
        <w:t>подання</w:t>
      </w:r>
    </w:p>
    <w:p w:rsidR="004E0844" w:rsidRDefault="004E0844" w:rsidP="004E0844">
      <w:r>
        <w:rPr>
          <w:rFonts w:hint="eastAsia"/>
        </w:rPr>
        <w:t>учасником</w:t>
      </w:r>
      <w:r>
        <w:t></w:t>
      </w:r>
      <w:r>
        <w:rPr>
          <w:rFonts w:hint="eastAsia"/>
        </w:rPr>
        <w:t>заяви</w:t>
      </w:r>
      <w:r>
        <w:t></w:t>
      </w:r>
      <w:r>
        <w:rPr>
          <w:rFonts w:hint="eastAsia"/>
        </w:rPr>
        <w:t>про</w:t>
      </w:r>
      <w:r>
        <w:t></w:t>
      </w:r>
      <w:r>
        <w:rPr>
          <w:rFonts w:hint="eastAsia"/>
        </w:rPr>
        <w:t>вихід</w:t>
      </w:r>
      <w:r>
        <w:t></w:t>
      </w:r>
      <w:r>
        <w:rPr>
          <w:rFonts w:hint="eastAsia"/>
        </w:rPr>
        <w:t>із</w:t>
      </w:r>
      <w:r>
        <w:t></w:t>
      </w:r>
      <w:r>
        <w:rPr>
          <w:rFonts w:hint="eastAsia"/>
        </w:rPr>
        <w:t>товариства</w:t>
      </w:r>
      <w:r>
        <w:t></w:t>
      </w:r>
      <w:r>
        <w:t></w:t>
      </w:r>
      <w:r>
        <w:t></w:t>
      </w:r>
      <w:r>
        <w:t></w:t>
      </w:r>
      <w:r>
        <w:t></w:t>
      </w:r>
      <w:r>
        <w:rPr>
          <w:rFonts w:hint="eastAsia"/>
        </w:rPr>
        <w:t>учаснику</w:t>
      </w:r>
      <w:r>
        <w:t></w:t>
      </w:r>
      <w:r>
        <w:rPr>
          <w:rFonts w:hint="eastAsia"/>
        </w:rPr>
        <w:t>товариства</w:t>
      </w:r>
      <w:r>
        <w:t></w:t>
      </w:r>
      <w:r>
        <w:rPr>
          <w:rFonts w:hint="eastAsia"/>
        </w:rPr>
        <w:t>має</w:t>
      </w:r>
      <w:r>
        <w:t></w:t>
      </w:r>
      <w:r>
        <w:rPr>
          <w:rFonts w:hint="eastAsia"/>
        </w:rPr>
        <w:t>бути</w:t>
      </w:r>
    </w:p>
    <w:p w:rsidR="004E0844" w:rsidRDefault="004E0844" w:rsidP="004E0844">
      <w:r>
        <w:rPr>
          <w:rFonts w:hint="eastAsia"/>
        </w:rPr>
        <w:t>надано</w:t>
      </w:r>
      <w:r>
        <w:t></w:t>
      </w:r>
      <w:r>
        <w:rPr>
          <w:rFonts w:hint="eastAsia"/>
        </w:rPr>
        <w:t>право</w:t>
      </w:r>
      <w:r>
        <w:t></w:t>
      </w:r>
      <w:r>
        <w:rPr>
          <w:rFonts w:hint="eastAsia"/>
        </w:rPr>
        <w:t>вимагати</w:t>
      </w:r>
      <w:r>
        <w:t></w:t>
      </w:r>
      <w:r>
        <w:rPr>
          <w:rFonts w:hint="eastAsia"/>
        </w:rPr>
        <w:t>проведення</w:t>
      </w:r>
      <w:r>
        <w:t></w:t>
      </w:r>
      <w:r>
        <w:rPr>
          <w:rFonts w:hint="eastAsia"/>
        </w:rPr>
        <w:t>з</w:t>
      </w:r>
      <w:r>
        <w:t></w:t>
      </w:r>
      <w:r>
        <w:rPr>
          <w:rFonts w:hint="eastAsia"/>
        </w:rPr>
        <w:t>ним</w:t>
      </w:r>
      <w:r>
        <w:t></w:t>
      </w:r>
      <w:r>
        <w:rPr>
          <w:rFonts w:hint="eastAsia"/>
        </w:rPr>
        <w:t>розрахунків</w:t>
      </w:r>
      <w:r>
        <w:t></w:t>
      </w:r>
      <w:r>
        <w:rPr>
          <w:rFonts w:hint="eastAsia"/>
        </w:rPr>
        <w:t>при</w:t>
      </w:r>
      <w:r>
        <w:t></w:t>
      </w:r>
      <w:r>
        <w:rPr>
          <w:rFonts w:hint="eastAsia"/>
        </w:rPr>
        <w:t>виході</w:t>
      </w:r>
      <w:r>
        <w:t></w:t>
      </w:r>
      <w:r>
        <w:rPr>
          <w:rFonts w:hint="eastAsia"/>
        </w:rPr>
        <w:t>із</w:t>
      </w:r>
    </w:p>
    <w:p w:rsidR="004E0844" w:rsidRDefault="004E0844" w:rsidP="004E0844">
      <w:r>
        <w:rPr>
          <w:rFonts w:hint="eastAsia"/>
        </w:rPr>
        <w:t>товариства</w:t>
      </w:r>
      <w:r>
        <w:t></w:t>
      </w:r>
      <w:r>
        <w:rPr>
          <w:rFonts w:hint="eastAsia"/>
        </w:rPr>
        <w:t>з</w:t>
      </w:r>
      <w:r>
        <w:t></w:t>
      </w:r>
      <w:r>
        <w:rPr>
          <w:rFonts w:hint="eastAsia"/>
        </w:rPr>
        <w:t>урахуванням</w:t>
      </w:r>
      <w:r>
        <w:t></w:t>
      </w:r>
      <w:r>
        <w:rPr>
          <w:rFonts w:hint="eastAsia"/>
        </w:rPr>
        <w:t>дійсної</w:t>
      </w:r>
      <w:r>
        <w:t></w:t>
      </w:r>
      <w:r>
        <w:t></w:t>
      </w:r>
      <w:r>
        <w:rPr>
          <w:rFonts w:hint="eastAsia"/>
        </w:rPr>
        <w:t>ринкової</w:t>
      </w:r>
      <w:r>
        <w:t></w:t>
      </w:r>
      <w:r>
        <w:t></w:t>
      </w:r>
      <w:r>
        <w:rPr>
          <w:rFonts w:hint="eastAsia"/>
        </w:rPr>
        <w:t>вартості</w:t>
      </w:r>
      <w:r>
        <w:t></w:t>
      </w:r>
      <w:r>
        <w:rPr>
          <w:rFonts w:hint="eastAsia"/>
        </w:rPr>
        <w:t>майна</w:t>
      </w:r>
      <w:r>
        <w:t></w:t>
      </w:r>
      <w:r>
        <w:rPr>
          <w:rFonts w:hint="eastAsia"/>
        </w:rPr>
        <w:t>товариства</w:t>
      </w:r>
      <w:r>
        <w:t></w:t>
      </w:r>
    </w:p>
    <w:p w:rsidR="004E0844" w:rsidRDefault="004E0844" w:rsidP="004E0844">
      <w:r>
        <w:t></w:t>
      </w:r>
      <w:r>
        <w:t></w:t>
      </w:r>
      <w:r>
        <w:t></w:t>
      </w:r>
      <w:r>
        <w:t></w:t>
      </w:r>
      <w:r>
        <w:rPr>
          <w:rFonts w:hint="eastAsia"/>
        </w:rPr>
        <w:t>Корпоративне</w:t>
      </w:r>
      <w:r>
        <w:t></w:t>
      </w:r>
      <w:r>
        <w:rPr>
          <w:rFonts w:hint="eastAsia"/>
        </w:rPr>
        <w:t>право</w:t>
      </w:r>
      <w:r>
        <w:t></w:t>
      </w:r>
      <w:r>
        <w:rPr>
          <w:rFonts w:hint="eastAsia"/>
        </w:rPr>
        <w:t>у</w:t>
      </w:r>
      <w:r>
        <w:t></w:t>
      </w:r>
      <w:r>
        <w:rPr>
          <w:rFonts w:hint="eastAsia"/>
        </w:rPr>
        <w:t>системі</w:t>
      </w:r>
      <w:r>
        <w:t></w:t>
      </w:r>
      <w:r>
        <w:rPr>
          <w:rFonts w:hint="eastAsia"/>
        </w:rPr>
        <w:t>права</w:t>
      </w:r>
      <w:r>
        <w:t></w:t>
      </w:r>
      <w:r>
        <w:rPr>
          <w:rFonts w:hint="eastAsia"/>
        </w:rPr>
        <w:t>України</w:t>
      </w:r>
      <w:r>
        <w:t></w:t>
      </w:r>
      <w:r>
        <w:rPr>
          <w:rFonts w:hint="eastAsia"/>
        </w:rPr>
        <w:t>є</w:t>
      </w:r>
      <w:r>
        <w:t></w:t>
      </w:r>
      <w:r>
        <w:rPr>
          <w:rFonts w:hint="eastAsia"/>
        </w:rPr>
        <w:t>підгалуззю</w:t>
      </w:r>
    </w:p>
    <w:p w:rsidR="004E0844" w:rsidRDefault="004E0844" w:rsidP="004E0844">
      <w:r>
        <w:rPr>
          <w:rFonts w:hint="eastAsia"/>
        </w:rPr>
        <w:t>господарського</w:t>
      </w:r>
      <w:r>
        <w:t></w:t>
      </w:r>
      <w:r>
        <w:rPr>
          <w:rFonts w:hint="eastAsia"/>
        </w:rPr>
        <w:t>права</w:t>
      </w:r>
      <w:r>
        <w:t></w:t>
      </w:r>
      <w:r>
        <w:t></w:t>
      </w:r>
      <w:r>
        <w:rPr>
          <w:rFonts w:hint="eastAsia"/>
        </w:rPr>
        <w:t>Підтримано</w:t>
      </w:r>
      <w:r>
        <w:t></w:t>
      </w:r>
      <w:r>
        <w:rPr>
          <w:rFonts w:hint="eastAsia"/>
        </w:rPr>
        <w:t>теорію</w:t>
      </w:r>
      <w:r>
        <w:t></w:t>
      </w:r>
      <w:r>
        <w:t></w:t>
      </w:r>
      <w:r>
        <w:rPr>
          <w:rFonts w:hint="eastAsia"/>
        </w:rPr>
        <w:t>що</w:t>
      </w:r>
      <w:r>
        <w:t></w:t>
      </w:r>
      <w:r>
        <w:rPr>
          <w:rFonts w:hint="eastAsia"/>
        </w:rPr>
        <w:t>для</w:t>
      </w:r>
      <w:r>
        <w:t></w:t>
      </w:r>
      <w:r>
        <w:rPr>
          <w:rFonts w:hint="eastAsia"/>
        </w:rPr>
        <w:t>розподілу</w:t>
      </w:r>
      <w:r>
        <w:t></w:t>
      </w:r>
      <w:r>
        <w:rPr>
          <w:rFonts w:hint="eastAsia"/>
        </w:rPr>
        <w:t>права</w:t>
      </w:r>
      <w:r>
        <w:t></w:t>
      </w:r>
      <w:r>
        <w:rPr>
          <w:rFonts w:hint="eastAsia"/>
        </w:rPr>
        <w:t>на</w:t>
      </w:r>
      <w:r>
        <w:t></w:t>
      </w:r>
      <w:r>
        <w:rPr>
          <w:rFonts w:hint="eastAsia"/>
        </w:rPr>
        <w:t>галузі</w:t>
      </w:r>
    </w:p>
    <w:p w:rsidR="004E0844" w:rsidRDefault="004E0844" w:rsidP="004E0844">
      <w:r>
        <w:rPr>
          <w:rFonts w:hint="eastAsia"/>
        </w:rPr>
        <w:t>приватно</w:t>
      </w:r>
      <w:r>
        <w:t></w:t>
      </w:r>
      <w:r>
        <w:rPr>
          <w:rFonts w:hint="eastAsia"/>
        </w:rPr>
        <w:t>публічний</w:t>
      </w:r>
      <w:r>
        <w:t></w:t>
      </w:r>
      <w:r>
        <w:rPr>
          <w:rFonts w:hint="eastAsia"/>
        </w:rPr>
        <w:t>метод</w:t>
      </w:r>
      <w:r>
        <w:t></w:t>
      </w:r>
      <w:r>
        <w:rPr>
          <w:rFonts w:hint="eastAsia"/>
        </w:rPr>
        <w:t>не</w:t>
      </w:r>
      <w:r>
        <w:t></w:t>
      </w:r>
      <w:r>
        <w:rPr>
          <w:rFonts w:hint="eastAsia"/>
        </w:rPr>
        <w:t>є</w:t>
      </w:r>
      <w:r>
        <w:t></w:t>
      </w:r>
      <w:r>
        <w:rPr>
          <w:rFonts w:hint="eastAsia"/>
        </w:rPr>
        <w:t>переважним</w:t>
      </w:r>
      <w:r>
        <w:t></w:t>
      </w:r>
      <w:r>
        <w:t></w:t>
      </w:r>
      <w:r>
        <w:rPr>
          <w:rFonts w:hint="eastAsia"/>
        </w:rPr>
        <w:t>а</w:t>
      </w:r>
      <w:r>
        <w:t></w:t>
      </w:r>
      <w:r>
        <w:rPr>
          <w:rFonts w:hint="eastAsia"/>
        </w:rPr>
        <w:t>наразі</w:t>
      </w:r>
      <w:r>
        <w:t></w:t>
      </w:r>
      <w:r>
        <w:rPr>
          <w:rFonts w:hint="eastAsia"/>
        </w:rPr>
        <w:t>використовуються</w:t>
      </w:r>
    </w:p>
    <w:p w:rsidR="004E0844" w:rsidRDefault="004E0844" w:rsidP="004E0844">
      <w:r>
        <w:rPr>
          <w:rFonts w:hint="eastAsia"/>
        </w:rPr>
        <w:t>об’єктивні</w:t>
      </w:r>
      <w:r>
        <w:t></w:t>
      </w:r>
      <w:r>
        <w:rPr>
          <w:rFonts w:hint="eastAsia"/>
        </w:rPr>
        <w:t>процеси</w:t>
      </w:r>
      <w:r>
        <w:t></w:t>
      </w:r>
      <w:r>
        <w:rPr>
          <w:rFonts w:hint="eastAsia"/>
        </w:rPr>
        <w:t>галузевої</w:t>
      </w:r>
      <w:r>
        <w:t></w:t>
      </w:r>
      <w:r>
        <w:rPr>
          <w:rFonts w:hint="eastAsia"/>
        </w:rPr>
        <w:t>та</w:t>
      </w:r>
      <w:r>
        <w:t></w:t>
      </w:r>
      <w:r>
        <w:rPr>
          <w:rFonts w:hint="eastAsia"/>
        </w:rPr>
        <w:t>функціональної</w:t>
      </w:r>
      <w:r>
        <w:t></w:t>
      </w:r>
      <w:r>
        <w:rPr>
          <w:rFonts w:hint="eastAsia"/>
        </w:rPr>
        <w:t>спеціалізації</w:t>
      </w:r>
      <w:r>
        <w:t></w:t>
      </w:r>
      <w:r>
        <w:t></w:t>
      </w:r>
      <w:r>
        <w:rPr>
          <w:rFonts w:hint="eastAsia"/>
        </w:rPr>
        <w:t>Тому</w:t>
      </w:r>
    </w:p>
    <w:p w:rsidR="004E0844" w:rsidRDefault="004E0844" w:rsidP="004E0844">
      <w:r>
        <w:rPr>
          <w:rFonts w:hint="eastAsia"/>
        </w:rPr>
        <w:t>доцільно</w:t>
      </w:r>
      <w:r>
        <w:t></w:t>
      </w:r>
      <w:r>
        <w:rPr>
          <w:rFonts w:hint="eastAsia"/>
        </w:rPr>
        <w:t>розглядати</w:t>
      </w:r>
      <w:r>
        <w:t></w:t>
      </w:r>
      <w:r>
        <w:rPr>
          <w:rFonts w:hint="eastAsia"/>
        </w:rPr>
        <w:t>розподіл</w:t>
      </w:r>
      <w:r>
        <w:t></w:t>
      </w:r>
      <w:r>
        <w:rPr>
          <w:rFonts w:hint="eastAsia"/>
        </w:rPr>
        <w:t>права</w:t>
      </w:r>
      <w:r>
        <w:t></w:t>
      </w:r>
      <w:r>
        <w:rPr>
          <w:rFonts w:hint="eastAsia"/>
        </w:rPr>
        <w:t>на</w:t>
      </w:r>
      <w:r>
        <w:t></w:t>
      </w:r>
      <w:r>
        <w:rPr>
          <w:rFonts w:hint="eastAsia"/>
        </w:rPr>
        <w:t>публічне</w:t>
      </w:r>
      <w:r>
        <w:t></w:t>
      </w:r>
      <w:r>
        <w:rPr>
          <w:rFonts w:hint="eastAsia"/>
        </w:rPr>
        <w:t>і</w:t>
      </w:r>
      <w:r>
        <w:t></w:t>
      </w:r>
      <w:r>
        <w:rPr>
          <w:rFonts w:hint="eastAsia"/>
        </w:rPr>
        <w:t>приватне</w:t>
      </w:r>
      <w:r>
        <w:t></w:t>
      </w:r>
      <w:r>
        <w:rPr>
          <w:rFonts w:hint="eastAsia"/>
        </w:rPr>
        <w:t>не</w:t>
      </w:r>
      <w:r>
        <w:t></w:t>
      </w:r>
      <w:r>
        <w:rPr>
          <w:rFonts w:hint="eastAsia"/>
        </w:rPr>
        <w:t>через</w:t>
      </w:r>
      <w:r>
        <w:t></w:t>
      </w:r>
      <w:r>
        <w:rPr>
          <w:rFonts w:hint="eastAsia"/>
        </w:rPr>
        <w:t>призму</w:t>
      </w:r>
    </w:p>
    <w:p w:rsidR="004E0844" w:rsidRDefault="004E0844" w:rsidP="004E0844">
      <w:r>
        <w:rPr>
          <w:rFonts w:hint="eastAsia"/>
        </w:rPr>
        <w:t>законів</w:t>
      </w:r>
      <w:r>
        <w:t></w:t>
      </w:r>
      <w:r>
        <w:t></w:t>
      </w:r>
      <w:r>
        <w:rPr>
          <w:rFonts w:hint="eastAsia"/>
        </w:rPr>
        <w:t>які</w:t>
      </w:r>
      <w:r>
        <w:t></w:t>
      </w:r>
      <w:r>
        <w:rPr>
          <w:rFonts w:hint="eastAsia"/>
        </w:rPr>
        <w:t>дедалі</w:t>
      </w:r>
      <w:r>
        <w:t></w:t>
      </w:r>
      <w:r>
        <w:rPr>
          <w:rFonts w:hint="eastAsia"/>
        </w:rPr>
        <w:t>більшою</w:t>
      </w:r>
      <w:r>
        <w:t></w:t>
      </w:r>
      <w:r>
        <w:rPr>
          <w:rFonts w:hint="eastAsia"/>
        </w:rPr>
        <w:t>мірою</w:t>
      </w:r>
      <w:r>
        <w:t></w:t>
      </w:r>
      <w:r>
        <w:rPr>
          <w:rFonts w:hint="eastAsia"/>
        </w:rPr>
        <w:t>базуються</w:t>
      </w:r>
      <w:r>
        <w:t></w:t>
      </w:r>
      <w:r>
        <w:rPr>
          <w:rFonts w:hint="eastAsia"/>
        </w:rPr>
        <w:t>на</w:t>
      </w:r>
      <w:r>
        <w:t></w:t>
      </w:r>
      <w:r>
        <w:rPr>
          <w:rFonts w:hint="eastAsia"/>
        </w:rPr>
        <w:t>спеціальному</w:t>
      </w:r>
      <w:r>
        <w:t></w:t>
      </w:r>
      <w:r>
        <w:rPr>
          <w:rFonts w:hint="eastAsia"/>
        </w:rPr>
        <w:t>галузевому</w:t>
      </w:r>
    </w:p>
    <w:p w:rsidR="004E0844" w:rsidRDefault="004E0844" w:rsidP="004E0844">
      <w:r>
        <w:rPr>
          <w:rFonts w:hint="eastAsia"/>
        </w:rPr>
        <w:t>принципі</w:t>
      </w:r>
      <w:r>
        <w:t></w:t>
      </w:r>
      <w:r>
        <w:t></w:t>
      </w:r>
      <w:r>
        <w:rPr>
          <w:rFonts w:hint="eastAsia"/>
        </w:rPr>
        <w:t>а</w:t>
      </w:r>
      <w:r>
        <w:t></w:t>
      </w:r>
      <w:r>
        <w:rPr>
          <w:rFonts w:hint="eastAsia"/>
        </w:rPr>
        <w:t>через</w:t>
      </w:r>
      <w:r>
        <w:t></w:t>
      </w:r>
      <w:r>
        <w:rPr>
          <w:rFonts w:hint="eastAsia"/>
        </w:rPr>
        <w:t>норми</w:t>
      </w:r>
      <w:r>
        <w:t></w:t>
      </w:r>
      <w:r>
        <w:rPr>
          <w:rFonts w:hint="eastAsia"/>
        </w:rPr>
        <w:t>права</w:t>
      </w:r>
      <w:r>
        <w:t></w:t>
      </w:r>
      <w:r>
        <w:t></w:t>
      </w:r>
      <w:r>
        <w:rPr>
          <w:rFonts w:hint="eastAsia"/>
        </w:rPr>
        <w:t>Тож</w:t>
      </w:r>
      <w:r>
        <w:t></w:t>
      </w:r>
      <w:r>
        <w:rPr>
          <w:rFonts w:hint="eastAsia"/>
        </w:rPr>
        <w:t>публічне</w:t>
      </w:r>
      <w:r>
        <w:t></w:t>
      </w:r>
      <w:r>
        <w:rPr>
          <w:rFonts w:hint="eastAsia"/>
        </w:rPr>
        <w:t>і</w:t>
      </w:r>
      <w:r>
        <w:t></w:t>
      </w:r>
      <w:r>
        <w:rPr>
          <w:rFonts w:hint="eastAsia"/>
        </w:rPr>
        <w:t>приватне</w:t>
      </w:r>
      <w:r>
        <w:t></w:t>
      </w:r>
      <w:r>
        <w:rPr>
          <w:rFonts w:hint="eastAsia"/>
        </w:rPr>
        <w:t>право</w:t>
      </w:r>
      <w:r>
        <w:t></w:t>
      </w:r>
      <w:r>
        <w:rPr>
          <w:rFonts w:hint="eastAsia"/>
        </w:rPr>
        <w:t>мають</w:t>
      </w:r>
    </w:p>
    <w:p w:rsidR="004E0844" w:rsidRDefault="004E0844" w:rsidP="004E0844">
      <w:r>
        <w:t></w:t>
      </w:r>
      <w:r>
        <w:t></w:t>
      </w:r>
      <w:r>
        <w:t></w:t>
      </w:r>
    </w:p>
    <w:p w:rsidR="004E0844" w:rsidRDefault="004E0844" w:rsidP="004E0844">
      <w:r>
        <w:rPr>
          <w:rFonts w:hint="eastAsia"/>
        </w:rPr>
        <w:t>характер</w:t>
      </w:r>
      <w:r>
        <w:t></w:t>
      </w:r>
      <w:r>
        <w:rPr>
          <w:rFonts w:hint="eastAsia"/>
        </w:rPr>
        <w:t>горизонтальних</w:t>
      </w:r>
      <w:r>
        <w:t></w:t>
      </w:r>
      <w:r>
        <w:rPr>
          <w:rFonts w:hint="eastAsia"/>
        </w:rPr>
        <w:t>норм</w:t>
      </w:r>
      <w:r>
        <w:t></w:t>
      </w:r>
      <w:r>
        <w:rPr>
          <w:rFonts w:hint="eastAsia"/>
        </w:rPr>
        <w:t>права</w:t>
      </w:r>
      <w:r>
        <w:t></w:t>
      </w:r>
      <w:r>
        <w:t></w:t>
      </w:r>
      <w:r>
        <w:rPr>
          <w:rFonts w:hint="eastAsia"/>
        </w:rPr>
        <w:t>Так</w:t>
      </w:r>
      <w:r>
        <w:t></w:t>
      </w:r>
      <w:r>
        <w:t></w:t>
      </w:r>
      <w:r>
        <w:rPr>
          <w:rFonts w:hint="eastAsia"/>
        </w:rPr>
        <w:t>поєднання</w:t>
      </w:r>
      <w:r>
        <w:t></w:t>
      </w:r>
      <w:r>
        <w:rPr>
          <w:rFonts w:hint="eastAsia"/>
        </w:rPr>
        <w:t>в</w:t>
      </w:r>
      <w:r>
        <w:t></w:t>
      </w:r>
      <w:r>
        <w:rPr>
          <w:rFonts w:hint="eastAsia"/>
        </w:rPr>
        <w:t>рамках</w:t>
      </w:r>
      <w:r>
        <w:t></w:t>
      </w:r>
      <w:r>
        <w:rPr>
          <w:rFonts w:hint="eastAsia"/>
        </w:rPr>
        <w:t>одного</w:t>
      </w:r>
    </w:p>
    <w:p w:rsidR="004E0844" w:rsidRDefault="004E0844" w:rsidP="004E0844">
      <w:r>
        <w:rPr>
          <w:rFonts w:hint="eastAsia"/>
        </w:rPr>
        <w:t>закону</w:t>
      </w:r>
      <w:r>
        <w:t></w:t>
      </w:r>
      <w:r>
        <w:rPr>
          <w:rFonts w:hint="eastAsia"/>
        </w:rPr>
        <w:t>приватного</w:t>
      </w:r>
      <w:r>
        <w:t></w:t>
      </w:r>
      <w:r>
        <w:rPr>
          <w:rFonts w:hint="eastAsia"/>
        </w:rPr>
        <w:t>та</w:t>
      </w:r>
      <w:r>
        <w:t></w:t>
      </w:r>
      <w:r>
        <w:rPr>
          <w:rFonts w:hint="eastAsia"/>
        </w:rPr>
        <w:t>публічного</w:t>
      </w:r>
      <w:r>
        <w:t></w:t>
      </w:r>
      <w:r>
        <w:rPr>
          <w:rFonts w:hint="eastAsia"/>
        </w:rPr>
        <w:t>права</w:t>
      </w:r>
      <w:r>
        <w:t></w:t>
      </w:r>
      <w:r>
        <w:rPr>
          <w:rFonts w:hint="eastAsia"/>
        </w:rPr>
        <w:t>має</w:t>
      </w:r>
      <w:r>
        <w:t></w:t>
      </w:r>
      <w:r>
        <w:rPr>
          <w:rFonts w:hint="eastAsia"/>
        </w:rPr>
        <w:t>найбільш</w:t>
      </w:r>
      <w:r>
        <w:t></w:t>
      </w:r>
      <w:r>
        <w:rPr>
          <w:rFonts w:hint="eastAsia"/>
        </w:rPr>
        <w:t>очевидний</w:t>
      </w:r>
      <w:r>
        <w:t></w:t>
      </w:r>
      <w:r>
        <w:rPr>
          <w:rFonts w:hint="eastAsia"/>
        </w:rPr>
        <w:t>прояв</w:t>
      </w:r>
      <w:r>
        <w:t></w:t>
      </w:r>
      <w:r>
        <w:rPr>
          <w:rFonts w:hint="eastAsia"/>
        </w:rPr>
        <w:t>у</w:t>
      </w:r>
    </w:p>
    <w:p w:rsidR="004E0844" w:rsidRDefault="004E0844" w:rsidP="004E0844">
      <w:r>
        <w:rPr>
          <w:rFonts w:hint="eastAsia"/>
        </w:rPr>
        <w:t>корпоративних</w:t>
      </w:r>
      <w:r>
        <w:t></w:t>
      </w:r>
      <w:r>
        <w:rPr>
          <w:rFonts w:hint="eastAsia"/>
        </w:rPr>
        <w:t>законодавчих</w:t>
      </w:r>
      <w:r>
        <w:t></w:t>
      </w:r>
      <w:r>
        <w:rPr>
          <w:rFonts w:hint="eastAsia"/>
        </w:rPr>
        <w:t>актах</w:t>
      </w:r>
      <w:r>
        <w:t></w:t>
      </w:r>
    </w:p>
    <w:p w:rsidR="004E0844" w:rsidRDefault="004E0844" w:rsidP="004E0844">
      <w:r>
        <w:t></w:t>
      </w:r>
      <w:r>
        <w:t></w:t>
      </w:r>
      <w:r>
        <w:t></w:t>
      </w:r>
      <w:r>
        <w:t></w:t>
      </w:r>
      <w:r>
        <w:rPr>
          <w:rFonts w:hint="eastAsia"/>
        </w:rPr>
        <w:t>Корпоративне</w:t>
      </w:r>
      <w:r>
        <w:t></w:t>
      </w:r>
      <w:r>
        <w:rPr>
          <w:rFonts w:hint="eastAsia"/>
        </w:rPr>
        <w:t>право</w:t>
      </w:r>
      <w:r>
        <w:t></w:t>
      </w:r>
      <w:r>
        <w:rPr>
          <w:rFonts w:hint="eastAsia"/>
        </w:rPr>
        <w:t>не</w:t>
      </w:r>
      <w:r>
        <w:t></w:t>
      </w:r>
      <w:r>
        <w:rPr>
          <w:rFonts w:hint="eastAsia"/>
        </w:rPr>
        <w:t>набуло</w:t>
      </w:r>
      <w:r>
        <w:t></w:t>
      </w:r>
      <w:r>
        <w:rPr>
          <w:rFonts w:hint="eastAsia"/>
        </w:rPr>
        <w:t>ознак</w:t>
      </w:r>
      <w:r>
        <w:t></w:t>
      </w:r>
      <w:r>
        <w:rPr>
          <w:rFonts w:hint="eastAsia"/>
        </w:rPr>
        <w:t>окремої</w:t>
      </w:r>
      <w:r>
        <w:t></w:t>
      </w:r>
      <w:r>
        <w:rPr>
          <w:rFonts w:hint="eastAsia"/>
        </w:rPr>
        <w:t>галузі</w:t>
      </w:r>
      <w:r>
        <w:t></w:t>
      </w:r>
      <w:r>
        <w:rPr>
          <w:rFonts w:hint="eastAsia"/>
        </w:rPr>
        <w:t>через</w:t>
      </w:r>
    </w:p>
    <w:p w:rsidR="004E0844" w:rsidRDefault="004E0844" w:rsidP="004E0844">
      <w:r>
        <w:rPr>
          <w:rFonts w:hint="eastAsia"/>
        </w:rPr>
        <w:t>відсутність</w:t>
      </w:r>
      <w:r>
        <w:t></w:t>
      </w:r>
      <w:r>
        <w:rPr>
          <w:rFonts w:hint="eastAsia"/>
        </w:rPr>
        <w:t>власних</w:t>
      </w:r>
      <w:r>
        <w:t></w:t>
      </w:r>
      <w:r>
        <w:rPr>
          <w:rFonts w:hint="eastAsia"/>
        </w:rPr>
        <w:t>методів</w:t>
      </w:r>
      <w:r>
        <w:t></w:t>
      </w:r>
      <w:r>
        <w:rPr>
          <w:rFonts w:hint="eastAsia"/>
        </w:rPr>
        <w:t>правового</w:t>
      </w:r>
      <w:r>
        <w:t></w:t>
      </w:r>
      <w:r>
        <w:rPr>
          <w:rFonts w:hint="eastAsia"/>
        </w:rPr>
        <w:t>регулювання</w:t>
      </w:r>
      <w:r>
        <w:t></w:t>
      </w:r>
      <w:r>
        <w:rPr>
          <w:rFonts w:hint="eastAsia"/>
        </w:rPr>
        <w:t>і</w:t>
      </w:r>
      <w:r>
        <w:t></w:t>
      </w:r>
      <w:r>
        <w:rPr>
          <w:rFonts w:hint="eastAsia"/>
        </w:rPr>
        <w:t>використання</w:t>
      </w:r>
    </w:p>
    <w:p w:rsidR="004E0844" w:rsidRDefault="004E0844" w:rsidP="004E0844">
      <w:r>
        <w:rPr>
          <w:rFonts w:hint="eastAsia"/>
        </w:rPr>
        <w:t>загальних</w:t>
      </w:r>
      <w:r>
        <w:t></w:t>
      </w:r>
      <w:r>
        <w:rPr>
          <w:rFonts w:hint="eastAsia"/>
        </w:rPr>
        <w:t>методів</w:t>
      </w:r>
      <w:r>
        <w:t></w:t>
      </w:r>
      <w:r>
        <w:rPr>
          <w:rFonts w:hint="eastAsia"/>
        </w:rPr>
        <w:t>господарського</w:t>
      </w:r>
      <w:r>
        <w:t></w:t>
      </w:r>
      <w:r>
        <w:rPr>
          <w:rFonts w:hint="eastAsia"/>
        </w:rPr>
        <w:t>права</w:t>
      </w:r>
      <w:r>
        <w:t></w:t>
      </w:r>
      <w:r>
        <w:t></w:t>
      </w:r>
      <w:r>
        <w:rPr>
          <w:rFonts w:hint="eastAsia"/>
        </w:rPr>
        <w:t>На</w:t>
      </w:r>
      <w:r>
        <w:t></w:t>
      </w:r>
      <w:r>
        <w:rPr>
          <w:rFonts w:hint="eastAsia"/>
        </w:rPr>
        <w:t>основі</w:t>
      </w:r>
      <w:r>
        <w:t></w:t>
      </w:r>
      <w:r>
        <w:rPr>
          <w:rFonts w:hint="eastAsia"/>
        </w:rPr>
        <w:t>новітніх</w:t>
      </w:r>
      <w:r>
        <w:t></w:t>
      </w:r>
      <w:r>
        <w:rPr>
          <w:rFonts w:hint="eastAsia"/>
        </w:rPr>
        <w:t>досліджень</w:t>
      </w:r>
      <w:r>
        <w:t></w:t>
      </w:r>
      <w:r>
        <w:rPr>
          <w:rFonts w:hint="eastAsia"/>
        </w:rPr>
        <w:t>в</w:t>
      </w:r>
    </w:p>
    <w:p w:rsidR="004E0844" w:rsidRDefault="004E0844" w:rsidP="004E0844">
      <w:r>
        <w:rPr>
          <w:rFonts w:hint="eastAsia"/>
        </w:rPr>
        <w:t>теорії</w:t>
      </w:r>
      <w:r>
        <w:t></w:t>
      </w:r>
      <w:r>
        <w:rPr>
          <w:rFonts w:hint="eastAsia"/>
        </w:rPr>
        <w:t>права</w:t>
      </w:r>
      <w:r>
        <w:t></w:t>
      </w:r>
      <w:r>
        <w:rPr>
          <w:rFonts w:hint="eastAsia"/>
        </w:rPr>
        <w:t>щодо</w:t>
      </w:r>
      <w:r>
        <w:t></w:t>
      </w:r>
      <w:r>
        <w:rPr>
          <w:rFonts w:hint="eastAsia"/>
        </w:rPr>
        <w:t>поділу</w:t>
      </w:r>
      <w:r>
        <w:t></w:t>
      </w:r>
      <w:r>
        <w:rPr>
          <w:rFonts w:hint="eastAsia"/>
        </w:rPr>
        <w:t>права</w:t>
      </w:r>
      <w:r>
        <w:t></w:t>
      </w:r>
      <w:r>
        <w:rPr>
          <w:rFonts w:hint="eastAsia"/>
        </w:rPr>
        <w:t>на</w:t>
      </w:r>
      <w:r>
        <w:t></w:t>
      </w:r>
      <w:r>
        <w:rPr>
          <w:rFonts w:hint="eastAsia"/>
        </w:rPr>
        <w:t>галузі</w:t>
      </w:r>
      <w:r>
        <w:t></w:t>
      </w:r>
      <w:r>
        <w:t></w:t>
      </w:r>
      <w:r>
        <w:rPr>
          <w:rFonts w:hint="eastAsia"/>
        </w:rPr>
        <w:t>підгалузі</w:t>
      </w:r>
      <w:r>
        <w:t></w:t>
      </w:r>
      <w:r>
        <w:rPr>
          <w:rFonts w:hint="eastAsia"/>
        </w:rPr>
        <w:t>та</w:t>
      </w:r>
      <w:r>
        <w:t></w:t>
      </w:r>
      <w:r>
        <w:rPr>
          <w:rFonts w:hint="eastAsia"/>
        </w:rPr>
        <w:t>інститути</w:t>
      </w:r>
      <w:r>
        <w:t></w:t>
      </w:r>
      <w:r>
        <w:rPr>
          <w:rFonts w:hint="eastAsia"/>
        </w:rPr>
        <w:t>зроблено</w:t>
      </w:r>
    </w:p>
    <w:p w:rsidR="004E0844" w:rsidRDefault="004E0844" w:rsidP="004E0844">
      <w:r>
        <w:rPr>
          <w:rFonts w:hint="eastAsia"/>
        </w:rPr>
        <w:t>висновок</w:t>
      </w:r>
      <w:r>
        <w:t></w:t>
      </w:r>
      <w:r>
        <w:t></w:t>
      </w:r>
      <w:r>
        <w:rPr>
          <w:rFonts w:hint="eastAsia"/>
        </w:rPr>
        <w:t>що</w:t>
      </w:r>
      <w:r>
        <w:t></w:t>
      </w:r>
      <w:r>
        <w:rPr>
          <w:rFonts w:hint="eastAsia"/>
        </w:rPr>
        <w:t>норми</w:t>
      </w:r>
      <w:r>
        <w:t></w:t>
      </w:r>
      <w:r>
        <w:rPr>
          <w:rFonts w:hint="eastAsia"/>
        </w:rPr>
        <w:t>корпоративного</w:t>
      </w:r>
      <w:r>
        <w:t></w:t>
      </w:r>
      <w:r>
        <w:rPr>
          <w:rFonts w:hint="eastAsia"/>
        </w:rPr>
        <w:t>права</w:t>
      </w:r>
      <w:r>
        <w:t></w:t>
      </w:r>
      <w:r>
        <w:rPr>
          <w:rFonts w:hint="eastAsia"/>
        </w:rPr>
        <w:t>набагато</w:t>
      </w:r>
      <w:r>
        <w:t></w:t>
      </w:r>
      <w:r>
        <w:rPr>
          <w:rFonts w:hint="eastAsia"/>
        </w:rPr>
        <w:t>більші</w:t>
      </w:r>
      <w:r>
        <w:t></w:t>
      </w:r>
      <w:r>
        <w:rPr>
          <w:rFonts w:hint="eastAsia"/>
        </w:rPr>
        <w:t>за</w:t>
      </w:r>
      <w:r>
        <w:t></w:t>
      </w:r>
      <w:r>
        <w:rPr>
          <w:rFonts w:hint="eastAsia"/>
        </w:rPr>
        <w:t>обсягом</w:t>
      </w:r>
      <w:r>
        <w:t></w:t>
      </w:r>
      <w:r>
        <w:t></w:t>
      </w:r>
      <w:r>
        <w:rPr>
          <w:rFonts w:hint="eastAsia"/>
        </w:rPr>
        <w:t>ніж</w:t>
      </w:r>
    </w:p>
    <w:p w:rsidR="004E0844" w:rsidRDefault="004E0844" w:rsidP="004E0844">
      <w:r>
        <w:rPr>
          <w:rFonts w:hint="eastAsia"/>
        </w:rPr>
        <w:t>цього</w:t>
      </w:r>
      <w:r>
        <w:t></w:t>
      </w:r>
      <w:r>
        <w:rPr>
          <w:rFonts w:hint="eastAsia"/>
        </w:rPr>
        <w:t>достатньо</w:t>
      </w:r>
      <w:r>
        <w:t></w:t>
      </w:r>
      <w:r>
        <w:rPr>
          <w:rFonts w:hint="eastAsia"/>
        </w:rPr>
        <w:t>для</w:t>
      </w:r>
      <w:r>
        <w:t></w:t>
      </w:r>
      <w:r>
        <w:rPr>
          <w:rFonts w:hint="eastAsia"/>
        </w:rPr>
        <w:t>інституту</w:t>
      </w:r>
      <w:r>
        <w:t></w:t>
      </w:r>
      <w:r>
        <w:t></w:t>
      </w:r>
      <w:r>
        <w:rPr>
          <w:rFonts w:hint="eastAsia"/>
        </w:rPr>
        <w:t>до</w:t>
      </w:r>
      <w:r>
        <w:t></w:t>
      </w:r>
      <w:r>
        <w:rPr>
          <w:rFonts w:hint="eastAsia"/>
        </w:rPr>
        <w:t>того</w:t>
      </w:r>
      <w:r>
        <w:t></w:t>
      </w:r>
      <w:r>
        <w:rPr>
          <w:rFonts w:hint="eastAsia"/>
        </w:rPr>
        <w:t>ж</w:t>
      </w:r>
      <w:r>
        <w:t></w:t>
      </w:r>
      <w:r>
        <w:rPr>
          <w:rFonts w:hint="eastAsia"/>
        </w:rPr>
        <w:t>лише</w:t>
      </w:r>
      <w:r>
        <w:t></w:t>
      </w:r>
      <w:r>
        <w:rPr>
          <w:rFonts w:hint="eastAsia"/>
        </w:rPr>
        <w:t>у</w:t>
      </w:r>
      <w:r>
        <w:t></w:t>
      </w:r>
      <w:r>
        <w:rPr>
          <w:rFonts w:hint="eastAsia"/>
        </w:rPr>
        <w:t>своїй</w:t>
      </w:r>
      <w:r>
        <w:t></w:t>
      </w:r>
      <w:r>
        <w:rPr>
          <w:rFonts w:hint="eastAsia"/>
        </w:rPr>
        <w:t>системі</w:t>
      </w:r>
    </w:p>
    <w:p w:rsidR="004E0844" w:rsidRDefault="004E0844" w:rsidP="004E0844">
      <w:r>
        <w:rPr>
          <w:rFonts w:hint="eastAsia"/>
        </w:rPr>
        <w:t>корпоративне</w:t>
      </w:r>
      <w:r>
        <w:t></w:t>
      </w:r>
      <w:r>
        <w:rPr>
          <w:rFonts w:hint="eastAsia"/>
        </w:rPr>
        <w:t>право</w:t>
      </w:r>
      <w:r>
        <w:t></w:t>
      </w:r>
      <w:r>
        <w:rPr>
          <w:rFonts w:hint="eastAsia"/>
        </w:rPr>
        <w:t>утворює</w:t>
      </w:r>
      <w:r>
        <w:t></w:t>
      </w:r>
      <w:r>
        <w:rPr>
          <w:rFonts w:hint="eastAsia"/>
        </w:rPr>
        <w:t>два</w:t>
      </w:r>
      <w:r>
        <w:t></w:t>
      </w:r>
      <w:r>
        <w:rPr>
          <w:rFonts w:hint="eastAsia"/>
        </w:rPr>
        <w:t>великі</w:t>
      </w:r>
      <w:r>
        <w:t></w:t>
      </w:r>
      <w:r>
        <w:rPr>
          <w:rFonts w:hint="eastAsia"/>
        </w:rPr>
        <w:t>інститути</w:t>
      </w:r>
      <w:r>
        <w:t></w:t>
      </w:r>
      <w:r>
        <w:rPr>
          <w:rFonts w:hint="eastAsia"/>
        </w:rPr>
        <w:t>–</w:t>
      </w:r>
      <w:r>
        <w:t></w:t>
      </w:r>
      <w:r>
        <w:rPr>
          <w:rFonts w:hint="eastAsia"/>
        </w:rPr>
        <w:t>корпоративне</w:t>
      </w:r>
    </w:p>
    <w:p w:rsidR="004E0844" w:rsidRDefault="004E0844" w:rsidP="004E0844">
      <w:r>
        <w:rPr>
          <w:rFonts w:hint="eastAsia"/>
        </w:rPr>
        <w:t>управління</w:t>
      </w:r>
      <w:r>
        <w:t></w:t>
      </w:r>
      <w:r>
        <w:rPr>
          <w:rFonts w:hint="eastAsia"/>
        </w:rPr>
        <w:t>та</w:t>
      </w:r>
      <w:r>
        <w:t></w:t>
      </w:r>
      <w:r>
        <w:rPr>
          <w:rFonts w:hint="eastAsia"/>
        </w:rPr>
        <w:t>здійснення</w:t>
      </w:r>
      <w:r>
        <w:t></w:t>
      </w:r>
      <w:r>
        <w:rPr>
          <w:rFonts w:hint="eastAsia"/>
        </w:rPr>
        <w:t>корпоративних</w:t>
      </w:r>
      <w:r>
        <w:t></w:t>
      </w:r>
      <w:r>
        <w:rPr>
          <w:rFonts w:hint="eastAsia"/>
        </w:rPr>
        <w:t>прав</w:t>
      </w:r>
      <w:r>
        <w:t></w:t>
      </w:r>
      <w:r>
        <w:t></w:t>
      </w:r>
      <w:r>
        <w:rPr>
          <w:rFonts w:hint="eastAsia"/>
        </w:rPr>
        <w:t>Корпоративне</w:t>
      </w:r>
      <w:r>
        <w:t></w:t>
      </w:r>
      <w:r>
        <w:rPr>
          <w:rFonts w:hint="eastAsia"/>
        </w:rPr>
        <w:t>право</w:t>
      </w:r>
      <w:r>
        <w:t></w:t>
      </w:r>
      <w:r>
        <w:rPr>
          <w:rFonts w:hint="eastAsia"/>
        </w:rPr>
        <w:t>–</w:t>
      </w:r>
      <w:r>
        <w:t></w:t>
      </w:r>
      <w:r>
        <w:rPr>
          <w:rFonts w:hint="eastAsia"/>
        </w:rPr>
        <w:t>це</w:t>
      </w:r>
    </w:p>
    <w:p w:rsidR="004E0844" w:rsidRDefault="004E0844" w:rsidP="004E0844">
      <w:r>
        <w:rPr>
          <w:rFonts w:hint="eastAsia"/>
        </w:rPr>
        <w:t>підгалузь</w:t>
      </w:r>
      <w:r>
        <w:t></w:t>
      </w:r>
      <w:r>
        <w:rPr>
          <w:rFonts w:hint="eastAsia"/>
        </w:rPr>
        <w:t>господарського</w:t>
      </w:r>
      <w:r>
        <w:t></w:t>
      </w:r>
      <w:r>
        <w:rPr>
          <w:rFonts w:hint="eastAsia"/>
        </w:rPr>
        <w:t>права</w:t>
      </w:r>
      <w:r>
        <w:t></w:t>
      </w:r>
      <w:r>
        <w:t></w:t>
      </w:r>
      <w:r>
        <w:rPr>
          <w:rFonts w:hint="eastAsia"/>
        </w:rPr>
        <w:t>яка</w:t>
      </w:r>
      <w:r>
        <w:t></w:t>
      </w:r>
      <w:r>
        <w:rPr>
          <w:rFonts w:hint="eastAsia"/>
        </w:rPr>
        <w:t>регулює</w:t>
      </w:r>
      <w:r>
        <w:t></w:t>
      </w:r>
      <w:r>
        <w:rPr>
          <w:rFonts w:hint="eastAsia"/>
        </w:rPr>
        <w:t>корпоративні</w:t>
      </w:r>
      <w:r>
        <w:t></w:t>
      </w:r>
      <w:r>
        <w:rPr>
          <w:rFonts w:hint="eastAsia"/>
        </w:rPr>
        <w:t>відносини</w:t>
      </w:r>
      <w:r>
        <w:t></w:t>
      </w:r>
      <w:r>
        <w:t></w:t>
      </w:r>
      <w:r>
        <w:rPr>
          <w:rFonts w:hint="eastAsia"/>
        </w:rPr>
        <w:t>тобто</w:t>
      </w:r>
    </w:p>
    <w:p w:rsidR="004E0844" w:rsidRDefault="004E0844" w:rsidP="004E0844">
      <w:r>
        <w:rPr>
          <w:rFonts w:hint="eastAsia"/>
        </w:rPr>
        <w:t>відносини</w:t>
      </w:r>
      <w:r>
        <w:t></w:t>
      </w:r>
      <w:r>
        <w:rPr>
          <w:rFonts w:hint="eastAsia"/>
        </w:rPr>
        <w:t>зі</w:t>
      </w:r>
      <w:r>
        <w:t></w:t>
      </w:r>
      <w:r>
        <w:rPr>
          <w:rFonts w:hint="eastAsia"/>
        </w:rPr>
        <w:t>здійснення</w:t>
      </w:r>
      <w:r>
        <w:t></w:t>
      </w:r>
      <w:r>
        <w:rPr>
          <w:rFonts w:hint="eastAsia"/>
        </w:rPr>
        <w:t>корпоративних</w:t>
      </w:r>
      <w:r>
        <w:t></w:t>
      </w:r>
      <w:r>
        <w:rPr>
          <w:rFonts w:hint="eastAsia"/>
        </w:rPr>
        <w:t>прав</w:t>
      </w:r>
      <w:r>
        <w:t></w:t>
      </w:r>
      <w:r>
        <w:rPr>
          <w:rFonts w:hint="eastAsia"/>
        </w:rPr>
        <w:t>і</w:t>
      </w:r>
      <w:r>
        <w:t></w:t>
      </w:r>
      <w:r>
        <w:rPr>
          <w:rFonts w:hint="eastAsia"/>
        </w:rPr>
        <w:t>корпоративного</w:t>
      </w:r>
      <w:r>
        <w:t></w:t>
      </w:r>
      <w:r>
        <w:rPr>
          <w:rFonts w:hint="eastAsia"/>
        </w:rPr>
        <w:t>управління</w:t>
      </w:r>
      <w:r>
        <w:t></w:t>
      </w:r>
    </w:p>
    <w:p w:rsidR="004E0844" w:rsidRDefault="004E0844" w:rsidP="004E0844">
      <w:r>
        <w:t></w:t>
      </w:r>
      <w:r>
        <w:t></w:t>
      </w:r>
      <w:r>
        <w:t></w:t>
      </w:r>
      <w:r>
        <w:t></w:t>
      </w:r>
      <w:r>
        <w:rPr>
          <w:rFonts w:hint="eastAsia"/>
        </w:rPr>
        <w:t>Корпоративному</w:t>
      </w:r>
      <w:r>
        <w:t></w:t>
      </w:r>
      <w:r>
        <w:rPr>
          <w:rFonts w:hint="eastAsia"/>
        </w:rPr>
        <w:t>праву</w:t>
      </w:r>
      <w:r>
        <w:t></w:t>
      </w:r>
      <w:r>
        <w:rPr>
          <w:rFonts w:hint="eastAsia"/>
        </w:rPr>
        <w:t>притаманні</w:t>
      </w:r>
      <w:r>
        <w:t></w:t>
      </w:r>
      <w:r>
        <w:rPr>
          <w:rFonts w:hint="eastAsia"/>
        </w:rPr>
        <w:t>як</w:t>
      </w:r>
      <w:r>
        <w:t></w:t>
      </w:r>
      <w:r>
        <w:rPr>
          <w:rFonts w:hint="eastAsia"/>
        </w:rPr>
        <w:t>загальні</w:t>
      </w:r>
      <w:r>
        <w:t></w:t>
      </w:r>
      <w:r>
        <w:rPr>
          <w:rFonts w:hint="eastAsia"/>
        </w:rPr>
        <w:t>принципи</w:t>
      </w:r>
    </w:p>
    <w:p w:rsidR="004E0844" w:rsidRDefault="004E0844" w:rsidP="004E0844">
      <w:r>
        <w:rPr>
          <w:rFonts w:hint="eastAsia"/>
        </w:rPr>
        <w:t>господарського</w:t>
      </w:r>
      <w:r>
        <w:t></w:t>
      </w:r>
      <w:r>
        <w:rPr>
          <w:rFonts w:hint="eastAsia"/>
        </w:rPr>
        <w:t>права</w:t>
      </w:r>
      <w:r>
        <w:t></w:t>
      </w:r>
      <w:r>
        <w:t></w:t>
      </w:r>
      <w:r>
        <w:rPr>
          <w:rFonts w:hint="eastAsia"/>
        </w:rPr>
        <w:t>так</w:t>
      </w:r>
      <w:r>
        <w:t></w:t>
      </w:r>
      <w:r>
        <w:rPr>
          <w:rFonts w:hint="eastAsia"/>
        </w:rPr>
        <w:t>і</w:t>
      </w:r>
      <w:r>
        <w:t></w:t>
      </w:r>
      <w:r>
        <w:rPr>
          <w:rFonts w:hint="eastAsia"/>
        </w:rPr>
        <w:t>власні</w:t>
      </w:r>
      <w:r>
        <w:t></w:t>
      </w:r>
      <w:r>
        <w:rPr>
          <w:rFonts w:hint="eastAsia"/>
        </w:rPr>
        <w:t>корпоративні</w:t>
      </w:r>
      <w:r>
        <w:t></w:t>
      </w:r>
      <w:r>
        <w:rPr>
          <w:rFonts w:hint="eastAsia"/>
        </w:rPr>
        <w:t>принципи</w:t>
      </w:r>
      <w:r>
        <w:t></w:t>
      </w:r>
      <w:r>
        <w:t></w:t>
      </w:r>
      <w:r>
        <w:rPr>
          <w:rFonts w:hint="eastAsia"/>
        </w:rPr>
        <w:t>а</w:t>
      </w:r>
      <w:r>
        <w:t></w:t>
      </w:r>
      <w:r>
        <w:rPr>
          <w:rFonts w:hint="eastAsia"/>
        </w:rPr>
        <w:t>саме</w:t>
      </w:r>
      <w:r>
        <w:t></w:t>
      </w:r>
    </w:p>
    <w:p w:rsidR="004E0844" w:rsidRDefault="004E0844" w:rsidP="004E0844">
      <w:r>
        <w:rPr>
          <w:rFonts w:hint="eastAsia"/>
        </w:rPr>
        <w:t>поєднання</w:t>
      </w:r>
      <w:r>
        <w:t></w:t>
      </w:r>
      <w:r>
        <w:rPr>
          <w:rFonts w:hint="eastAsia"/>
        </w:rPr>
        <w:t>приватних</w:t>
      </w:r>
      <w:r>
        <w:t></w:t>
      </w:r>
      <w:r>
        <w:rPr>
          <w:rFonts w:hint="eastAsia"/>
        </w:rPr>
        <w:t>і</w:t>
      </w:r>
      <w:r>
        <w:t></w:t>
      </w:r>
      <w:r>
        <w:rPr>
          <w:rFonts w:hint="eastAsia"/>
        </w:rPr>
        <w:t>публічних</w:t>
      </w:r>
      <w:r>
        <w:t></w:t>
      </w:r>
      <w:r>
        <w:rPr>
          <w:rFonts w:hint="eastAsia"/>
        </w:rPr>
        <w:t>інтересів</w:t>
      </w:r>
      <w:r>
        <w:t></w:t>
      </w:r>
      <w:r>
        <w:t></w:t>
      </w:r>
      <w:r>
        <w:rPr>
          <w:rFonts w:hint="eastAsia"/>
        </w:rPr>
        <w:t>максимізації</w:t>
      </w:r>
      <w:r>
        <w:t></w:t>
      </w:r>
      <w:r>
        <w:rPr>
          <w:rFonts w:hint="eastAsia"/>
        </w:rPr>
        <w:t>прибутку</w:t>
      </w:r>
    </w:p>
    <w:p w:rsidR="004E0844" w:rsidRDefault="004E0844" w:rsidP="004E0844">
      <w:r>
        <w:rPr>
          <w:rFonts w:hint="eastAsia"/>
        </w:rPr>
        <w:t>корпорації</w:t>
      </w:r>
      <w:r>
        <w:t></w:t>
      </w:r>
      <w:r>
        <w:t></w:t>
      </w:r>
      <w:r>
        <w:rPr>
          <w:rFonts w:hint="eastAsia"/>
        </w:rPr>
        <w:t>пропорційності</w:t>
      </w:r>
      <w:r>
        <w:t></w:t>
      </w:r>
      <w:r>
        <w:rPr>
          <w:rFonts w:hint="eastAsia"/>
        </w:rPr>
        <w:t>вкладу</w:t>
      </w:r>
      <w:r>
        <w:t></w:t>
      </w:r>
      <w:r>
        <w:rPr>
          <w:rFonts w:hint="eastAsia"/>
        </w:rPr>
        <w:t>учасника</w:t>
      </w:r>
      <w:r>
        <w:t></w:t>
      </w:r>
      <w:r>
        <w:rPr>
          <w:rFonts w:hint="eastAsia"/>
        </w:rPr>
        <w:t>в</w:t>
      </w:r>
      <w:r>
        <w:t></w:t>
      </w:r>
      <w:r>
        <w:rPr>
          <w:rFonts w:hint="eastAsia"/>
        </w:rPr>
        <w:t>статутний</w:t>
      </w:r>
      <w:r>
        <w:t></w:t>
      </w:r>
      <w:r>
        <w:rPr>
          <w:rFonts w:hint="eastAsia"/>
        </w:rPr>
        <w:t>капітал</w:t>
      </w:r>
      <w:r>
        <w:t></w:t>
      </w:r>
      <w:r>
        <w:rPr>
          <w:rFonts w:hint="eastAsia"/>
        </w:rPr>
        <w:t>обсягові</w:t>
      </w:r>
    </w:p>
    <w:p w:rsidR="004E0844" w:rsidRDefault="004E0844" w:rsidP="004E0844">
      <w:r>
        <w:rPr>
          <w:rFonts w:hint="eastAsia"/>
        </w:rPr>
        <w:t>прав</w:t>
      </w:r>
      <w:r>
        <w:t></w:t>
      </w:r>
      <w:r>
        <w:rPr>
          <w:rFonts w:hint="eastAsia"/>
        </w:rPr>
        <w:t>участі</w:t>
      </w:r>
      <w:r>
        <w:t></w:t>
      </w:r>
      <w:r>
        <w:rPr>
          <w:rFonts w:hint="eastAsia"/>
        </w:rPr>
        <w:t>у</w:t>
      </w:r>
      <w:r>
        <w:t></w:t>
      </w:r>
      <w:r>
        <w:rPr>
          <w:rFonts w:hint="eastAsia"/>
        </w:rPr>
        <w:t>корпорації</w:t>
      </w:r>
      <w:r>
        <w:t></w:t>
      </w:r>
      <w:r>
        <w:t></w:t>
      </w:r>
      <w:r>
        <w:rPr>
          <w:rFonts w:hint="eastAsia"/>
        </w:rPr>
        <w:t>КСВ</w:t>
      </w:r>
      <w:r>
        <w:t></w:t>
      </w:r>
      <w:r>
        <w:t></w:t>
      </w:r>
      <w:r>
        <w:rPr>
          <w:rFonts w:hint="eastAsia"/>
        </w:rPr>
        <w:t>відповідності</w:t>
      </w:r>
      <w:r>
        <w:t></w:t>
      </w:r>
      <w:r>
        <w:rPr>
          <w:rFonts w:hint="eastAsia"/>
        </w:rPr>
        <w:t>корпоративного</w:t>
      </w:r>
      <w:r>
        <w:t></w:t>
      </w:r>
      <w:r>
        <w:rPr>
          <w:rFonts w:hint="eastAsia"/>
        </w:rPr>
        <w:t>права</w:t>
      </w:r>
      <w:r>
        <w:t></w:t>
      </w:r>
      <w:r>
        <w:rPr>
          <w:rFonts w:hint="eastAsia"/>
        </w:rPr>
        <w:t>вимогам</w:t>
      </w:r>
    </w:p>
    <w:p w:rsidR="004E0844" w:rsidRDefault="004E0844" w:rsidP="004E0844">
      <w:r>
        <w:rPr>
          <w:rFonts w:hint="eastAsia"/>
        </w:rPr>
        <w:t>права</w:t>
      </w:r>
      <w:r>
        <w:t></w:t>
      </w:r>
      <w:r>
        <w:rPr>
          <w:rFonts w:hint="eastAsia"/>
        </w:rPr>
        <w:t>про</w:t>
      </w:r>
      <w:r>
        <w:t></w:t>
      </w:r>
      <w:r>
        <w:rPr>
          <w:rFonts w:hint="eastAsia"/>
        </w:rPr>
        <w:t>компанії</w:t>
      </w:r>
      <w:r>
        <w:t></w:t>
      </w:r>
      <w:r>
        <w:rPr>
          <w:rFonts w:hint="eastAsia"/>
        </w:rPr>
        <w:t>ЄС</w:t>
      </w:r>
      <w:r>
        <w:t></w:t>
      </w:r>
      <w:r>
        <w:t></w:t>
      </w:r>
      <w:r>
        <w:rPr>
          <w:rFonts w:hint="eastAsia"/>
        </w:rPr>
        <w:t>базових</w:t>
      </w:r>
      <w:r>
        <w:t></w:t>
      </w:r>
      <w:r>
        <w:rPr>
          <w:rFonts w:hint="eastAsia"/>
        </w:rPr>
        <w:t>корпоративних</w:t>
      </w:r>
      <w:r>
        <w:t></w:t>
      </w:r>
      <w:r>
        <w:rPr>
          <w:rFonts w:hint="eastAsia"/>
        </w:rPr>
        <w:t>прав</w:t>
      </w:r>
      <w:r>
        <w:t></w:t>
      </w:r>
      <w:r>
        <w:rPr>
          <w:rFonts w:hint="eastAsia"/>
        </w:rPr>
        <w:t>на</w:t>
      </w:r>
      <w:r>
        <w:t></w:t>
      </w:r>
      <w:r>
        <w:rPr>
          <w:rFonts w:hint="eastAsia"/>
        </w:rPr>
        <w:t>участь</w:t>
      </w:r>
      <w:r>
        <w:t></w:t>
      </w:r>
      <w:r>
        <w:rPr>
          <w:rFonts w:hint="eastAsia"/>
        </w:rPr>
        <w:t>в</w:t>
      </w:r>
      <w:r>
        <w:t></w:t>
      </w:r>
      <w:r>
        <w:rPr>
          <w:rFonts w:hint="eastAsia"/>
        </w:rPr>
        <w:t>управлінні</w:t>
      </w:r>
    </w:p>
    <w:p w:rsidR="004E0844" w:rsidRDefault="004E0844" w:rsidP="004E0844">
      <w:r>
        <w:rPr>
          <w:rFonts w:hint="eastAsia"/>
        </w:rPr>
        <w:t>товариством</w:t>
      </w:r>
      <w:r>
        <w:t></w:t>
      </w:r>
      <w:r>
        <w:rPr>
          <w:rFonts w:hint="eastAsia"/>
        </w:rPr>
        <w:t>та</w:t>
      </w:r>
      <w:r>
        <w:t></w:t>
      </w:r>
      <w:r>
        <w:rPr>
          <w:rFonts w:hint="eastAsia"/>
        </w:rPr>
        <w:t>отриманні</w:t>
      </w:r>
      <w:r>
        <w:t></w:t>
      </w:r>
      <w:r>
        <w:rPr>
          <w:rFonts w:hint="eastAsia"/>
        </w:rPr>
        <w:t>прибутку</w:t>
      </w:r>
      <w:r>
        <w:t></w:t>
      </w:r>
      <w:r>
        <w:rPr>
          <w:rFonts w:hint="eastAsia"/>
        </w:rPr>
        <w:t>корпорації</w:t>
      </w:r>
      <w:r>
        <w:t></w:t>
      </w:r>
      <w:r>
        <w:rPr>
          <w:rFonts w:hint="eastAsia"/>
        </w:rPr>
        <w:t>у</w:t>
      </w:r>
      <w:r>
        <w:t></w:t>
      </w:r>
      <w:r>
        <w:rPr>
          <w:rFonts w:hint="eastAsia"/>
        </w:rPr>
        <w:t>кожного</w:t>
      </w:r>
      <w:r>
        <w:t></w:t>
      </w:r>
      <w:r>
        <w:rPr>
          <w:rFonts w:hint="eastAsia"/>
        </w:rPr>
        <w:t>учасника</w:t>
      </w:r>
    </w:p>
    <w:p w:rsidR="004E0844" w:rsidRDefault="004E0844" w:rsidP="004E0844">
      <w:r>
        <w:rPr>
          <w:rFonts w:hint="eastAsia"/>
        </w:rPr>
        <w:t>товариства</w:t>
      </w:r>
      <w:r>
        <w:t></w:t>
      </w:r>
      <w:r>
        <w:t></w:t>
      </w:r>
      <w:r>
        <w:rPr>
          <w:rFonts w:hint="eastAsia"/>
        </w:rPr>
        <w:t>ефективне</w:t>
      </w:r>
      <w:r>
        <w:t></w:t>
      </w:r>
      <w:r>
        <w:rPr>
          <w:rFonts w:hint="eastAsia"/>
        </w:rPr>
        <w:t>корпоративне</w:t>
      </w:r>
      <w:r>
        <w:t></w:t>
      </w:r>
      <w:r>
        <w:rPr>
          <w:rFonts w:hint="eastAsia"/>
        </w:rPr>
        <w:t>управління</w:t>
      </w:r>
      <w:r>
        <w:t></w:t>
      </w:r>
      <w:r>
        <w:rPr>
          <w:rFonts w:hint="eastAsia"/>
        </w:rPr>
        <w:t>з</w:t>
      </w:r>
      <w:r>
        <w:t></w:t>
      </w:r>
      <w:r>
        <w:rPr>
          <w:rFonts w:hint="eastAsia"/>
        </w:rPr>
        <w:t>урахуванням</w:t>
      </w:r>
      <w:r>
        <w:t></w:t>
      </w:r>
      <w:r>
        <w:rPr>
          <w:rFonts w:hint="eastAsia"/>
        </w:rPr>
        <w:t>інтересів</w:t>
      </w:r>
      <w:r>
        <w:t></w:t>
      </w:r>
      <w:r>
        <w:rPr>
          <w:rFonts w:hint="eastAsia"/>
        </w:rPr>
        <w:t>як</w:t>
      </w:r>
    </w:p>
    <w:p w:rsidR="004E0844" w:rsidRDefault="004E0844" w:rsidP="004E0844">
      <w:r>
        <w:rPr>
          <w:rFonts w:hint="eastAsia"/>
        </w:rPr>
        <w:t>більшості</w:t>
      </w:r>
      <w:r>
        <w:t></w:t>
      </w:r>
      <w:r>
        <w:t></w:t>
      </w:r>
      <w:r>
        <w:rPr>
          <w:rFonts w:hint="eastAsia"/>
        </w:rPr>
        <w:t>так</w:t>
      </w:r>
      <w:r>
        <w:t></w:t>
      </w:r>
      <w:r>
        <w:rPr>
          <w:rFonts w:hint="eastAsia"/>
        </w:rPr>
        <w:t>і</w:t>
      </w:r>
      <w:r>
        <w:t></w:t>
      </w:r>
      <w:r>
        <w:rPr>
          <w:rFonts w:hint="eastAsia"/>
        </w:rPr>
        <w:t>меншості</w:t>
      </w:r>
      <w:r>
        <w:t></w:t>
      </w:r>
      <w:r>
        <w:t></w:t>
      </w:r>
      <w:r>
        <w:rPr>
          <w:rFonts w:hint="eastAsia"/>
        </w:rPr>
        <w:t>контролю</w:t>
      </w:r>
      <w:r>
        <w:t></w:t>
      </w:r>
      <w:r>
        <w:rPr>
          <w:rFonts w:hint="eastAsia"/>
        </w:rPr>
        <w:t>учасників</w:t>
      </w:r>
      <w:r>
        <w:t></w:t>
      </w:r>
      <w:r>
        <w:rPr>
          <w:rFonts w:hint="eastAsia"/>
        </w:rPr>
        <w:t>за</w:t>
      </w:r>
      <w:r>
        <w:t></w:t>
      </w:r>
      <w:r>
        <w:rPr>
          <w:rFonts w:hint="eastAsia"/>
        </w:rPr>
        <w:t>діяльністю</w:t>
      </w:r>
      <w:r>
        <w:t></w:t>
      </w:r>
      <w:r>
        <w:rPr>
          <w:rFonts w:hint="eastAsia"/>
        </w:rPr>
        <w:t>корпорації</w:t>
      </w:r>
      <w:r>
        <w:t></w:t>
      </w:r>
    </w:p>
    <w:p w:rsidR="004E0844" w:rsidRDefault="004E0844" w:rsidP="004E0844">
      <w:r>
        <w:t></w:t>
      </w:r>
      <w:r>
        <w:t></w:t>
      </w:r>
      <w:r>
        <w:t></w:t>
      </w:r>
      <w:r>
        <w:t></w:t>
      </w:r>
      <w:r>
        <w:rPr>
          <w:rFonts w:hint="eastAsia"/>
        </w:rPr>
        <w:t>Система</w:t>
      </w:r>
      <w:r>
        <w:t></w:t>
      </w:r>
      <w:r>
        <w:rPr>
          <w:rFonts w:hint="eastAsia"/>
        </w:rPr>
        <w:t>джерел</w:t>
      </w:r>
      <w:r>
        <w:t></w:t>
      </w:r>
      <w:r>
        <w:rPr>
          <w:rFonts w:hint="eastAsia"/>
        </w:rPr>
        <w:t>корпоративного</w:t>
      </w:r>
      <w:r>
        <w:t></w:t>
      </w:r>
      <w:r>
        <w:rPr>
          <w:rFonts w:hint="eastAsia"/>
        </w:rPr>
        <w:t>права</w:t>
      </w:r>
      <w:r>
        <w:t></w:t>
      </w:r>
      <w:r>
        <w:rPr>
          <w:rFonts w:hint="eastAsia"/>
        </w:rPr>
        <w:t>має</w:t>
      </w:r>
      <w:r>
        <w:t></w:t>
      </w:r>
      <w:r>
        <w:rPr>
          <w:rFonts w:hint="eastAsia"/>
        </w:rPr>
        <w:t>свою</w:t>
      </w:r>
      <w:r>
        <w:t></w:t>
      </w:r>
      <w:r>
        <w:rPr>
          <w:rFonts w:hint="eastAsia"/>
        </w:rPr>
        <w:t>специфіку</w:t>
      </w:r>
      <w:r>
        <w:t></w:t>
      </w:r>
      <w:r>
        <w:t></w:t>
      </w:r>
      <w:r>
        <w:rPr>
          <w:rFonts w:hint="eastAsia"/>
        </w:rPr>
        <w:t>а</w:t>
      </w:r>
    </w:p>
    <w:p w:rsidR="004E0844" w:rsidRDefault="004E0844" w:rsidP="004E0844">
      <w:r>
        <w:rPr>
          <w:rFonts w:hint="eastAsia"/>
        </w:rPr>
        <w:t>саме</w:t>
      </w:r>
      <w:r>
        <w:t></w:t>
      </w:r>
      <w:r>
        <w:t></w:t>
      </w:r>
      <w:r>
        <w:t></w:t>
      </w:r>
      <w:r>
        <w:t></w:t>
      </w:r>
      <w:r>
        <w:t></w:t>
      </w:r>
      <w:r>
        <w:rPr>
          <w:rFonts w:hint="eastAsia"/>
        </w:rPr>
        <w:t>визначення</w:t>
      </w:r>
      <w:r>
        <w:t></w:t>
      </w:r>
      <w:r>
        <w:rPr>
          <w:rFonts w:hint="eastAsia"/>
        </w:rPr>
        <w:t>основних</w:t>
      </w:r>
      <w:r>
        <w:t></w:t>
      </w:r>
      <w:r>
        <w:rPr>
          <w:rFonts w:hint="eastAsia"/>
        </w:rPr>
        <w:t>понять</w:t>
      </w:r>
      <w:r>
        <w:t></w:t>
      </w:r>
      <w:r>
        <w:rPr>
          <w:rFonts w:hint="eastAsia"/>
        </w:rPr>
        <w:t>корпоративного</w:t>
      </w:r>
      <w:r>
        <w:t></w:t>
      </w:r>
      <w:r>
        <w:rPr>
          <w:rFonts w:hint="eastAsia"/>
        </w:rPr>
        <w:t>права</w:t>
      </w:r>
      <w:r>
        <w:t></w:t>
      </w:r>
      <w:r>
        <w:rPr>
          <w:rFonts w:hint="eastAsia"/>
        </w:rPr>
        <w:t>в</w:t>
      </w:r>
      <w:r>
        <w:t></w:t>
      </w:r>
      <w:r>
        <w:rPr>
          <w:rFonts w:hint="eastAsia"/>
        </w:rPr>
        <w:t>ЦК</w:t>
      </w:r>
      <w:r>
        <w:t></w:t>
      </w:r>
      <w:r>
        <w:t></w:t>
      </w:r>
      <w:r>
        <w:rPr>
          <w:rFonts w:hint="eastAsia"/>
        </w:rPr>
        <w:t>ГК</w:t>
      </w:r>
      <w:r>
        <w:t></w:t>
      </w:r>
    </w:p>
    <w:p w:rsidR="004E0844" w:rsidRDefault="004E0844" w:rsidP="004E0844">
      <w:r>
        <w:rPr>
          <w:rFonts w:hint="eastAsia"/>
        </w:rPr>
        <w:t>законах</w:t>
      </w:r>
      <w:r>
        <w:t></w:t>
      </w:r>
      <w:r>
        <w:rPr>
          <w:rFonts w:hint="eastAsia"/>
        </w:rPr>
        <w:t>України</w:t>
      </w:r>
      <w:r>
        <w:t></w:t>
      </w:r>
      <w:r>
        <w:t></w:t>
      </w:r>
      <w:r>
        <w:rPr>
          <w:rFonts w:hint="eastAsia"/>
        </w:rPr>
        <w:t>Про</w:t>
      </w:r>
      <w:r>
        <w:t></w:t>
      </w:r>
      <w:r>
        <w:rPr>
          <w:rFonts w:hint="eastAsia"/>
        </w:rPr>
        <w:t>господарські</w:t>
      </w:r>
      <w:r>
        <w:t></w:t>
      </w:r>
      <w:r>
        <w:rPr>
          <w:rFonts w:hint="eastAsia"/>
        </w:rPr>
        <w:t>товариства</w:t>
      </w:r>
      <w:r>
        <w:t></w:t>
      </w:r>
      <w:r>
        <w:t></w:t>
      </w:r>
      <w:r>
        <w:rPr>
          <w:rFonts w:hint="eastAsia"/>
        </w:rPr>
        <w:t>і</w:t>
      </w:r>
      <w:r>
        <w:t></w:t>
      </w:r>
      <w:r>
        <w:t></w:t>
      </w:r>
      <w:r>
        <w:rPr>
          <w:rFonts w:hint="eastAsia"/>
        </w:rPr>
        <w:t>Про</w:t>
      </w:r>
      <w:r>
        <w:t></w:t>
      </w:r>
      <w:r>
        <w:rPr>
          <w:rFonts w:hint="eastAsia"/>
        </w:rPr>
        <w:t>акціонерні</w:t>
      </w:r>
    </w:p>
    <w:p w:rsidR="004E0844" w:rsidRDefault="004E0844" w:rsidP="004E0844">
      <w:r>
        <w:rPr>
          <w:rFonts w:hint="eastAsia"/>
        </w:rPr>
        <w:t>товариства</w:t>
      </w:r>
      <w:r>
        <w:t></w:t>
      </w:r>
      <w:r>
        <w:t></w:t>
      </w:r>
      <w:r>
        <w:rPr>
          <w:rFonts w:hint="eastAsia"/>
        </w:rPr>
        <w:t>і</w:t>
      </w:r>
      <w:r>
        <w:t></w:t>
      </w:r>
      <w:r>
        <w:rPr>
          <w:rFonts w:hint="eastAsia"/>
        </w:rPr>
        <w:t>конкуренція</w:t>
      </w:r>
      <w:r>
        <w:t></w:t>
      </w:r>
      <w:r>
        <w:rPr>
          <w:rFonts w:hint="eastAsia"/>
        </w:rPr>
        <w:t>норм</w:t>
      </w:r>
      <w:r>
        <w:t></w:t>
      </w:r>
      <w:r>
        <w:rPr>
          <w:rFonts w:hint="eastAsia"/>
        </w:rPr>
        <w:t>між</w:t>
      </w:r>
      <w:r>
        <w:t></w:t>
      </w:r>
      <w:r>
        <w:rPr>
          <w:rFonts w:hint="eastAsia"/>
        </w:rPr>
        <w:t>деякими</w:t>
      </w:r>
      <w:r>
        <w:t></w:t>
      </w:r>
      <w:r>
        <w:rPr>
          <w:rFonts w:hint="eastAsia"/>
        </w:rPr>
        <w:t>законодавчими</w:t>
      </w:r>
      <w:r>
        <w:t></w:t>
      </w:r>
      <w:r>
        <w:rPr>
          <w:rFonts w:hint="eastAsia"/>
        </w:rPr>
        <w:t>актами</w:t>
      </w:r>
      <w:r>
        <w:t></w:t>
      </w:r>
      <w:r>
        <w:t></w:t>
      </w:r>
      <w:r>
        <w:t></w:t>
      </w:r>
      <w:r>
        <w:t></w:t>
      </w:r>
    </w:p>
    <w:p w:rsidR="004E0844" w:rsidRDefault="004E0844" w:rsidP="004E0844">
      <w:r>
        <w:rPr>
          <w:rFonts w:hint="eastAsia"/>
        </w:rPr>
        <w:t>велике</w:t>
      </w:r>
      <w:r>
        <w:t></w:t>
      </w:r>
      <w:r>
        <w:rPr>
          <w:rFonts w:hint="eastAsia"/>
        </w:rPr>
        <w:t>значення</w:t>
      </w:r>
      <w:r>
        <w:t></w:t>
      </w:r>
      <w:r>
        <w:rPr>
          <w:rFonts w:hint="eastAsia"/>
        </w:rPr>
        <w:t>локальних</w:t>
      </w:r>
      <w:r>
        <w:t></w:t>
      </w:r>
      <w:r>
        <w:rPr>
          <w:rFonts w:hint="eastAsia"/>
        </w:rPr>
        <w:t>нормативних</w:t>
      </w:r>
      <w:r>
        <w:t></w:t>
      </w:r>
      <w:r>
        <w:rPr>
          <w:rFonts w:hint="eastAsia"/>
        </w:rPr>
        <w:t>актів</w:t>
      </w:r>
      <w:r>
        <w:t></w:t>
      </w:r>
      <w:r>
        <w:t></w:t>
      </w:r>
      <w:r>
        <w:t></w:t>
      </w:r>
      <w:r>
        <w:t></w:t>
      </w:r>
      <w:r>
        <w:t></w:t>
      </w:r>
      <w:r>
        <w:rPr>
          <w:rFonts w:hint="eastAsia"/>
        </w:rPr>
        <w:t>важливість</w:t>
      </w:r>
      <w:r>
        <w:t></w:t>
      </w:r>
      <w:r>
        <w:rPr>
          <w:rFonts w:hint="eastAsia"/>
        </w:rPr>
        <w:t>для</w:t>
      </w:r>
      <w:r>
        <w:t></w:t>
      </w:r>
      <w:r>
        <w:rPr>
          <w:rFonts w:hint="eastAsia"/>
        </w:rPr>
        <w:t>судової</w:t>
      </w:r>
    </w:p>
    <w:p w:rsidR="004E0844" w:rsidRDefault="004E0844" w:rsidP="004E0844">
      <w:r>
        <w:rPr>
          <w:rFonts w:hint="eastAsia"/>
        </w:rPr>
        <w:t>системи</w:t>
      </w:r>
      <w:r>
        <w:t></w:t>
      </w:r>
      <w:r>
        <w:rPr>
          <w:rFonts w:hint="eastAsia"/>
        </w:rPr>
        <w:t>актів</w:t>
      </w:r>
      <w:r>
        <w:t></w:t>
      </w:r>
      <w:r>
        <w:rPr>
          <w:rFonts w:hint="eastAsia"/>
        </w:rPr>
        <w:t>Вищого</w:t>
      </w:r>
      <w:r>
        <w:t></w:t>
      </w:r>
      <w:r>
        <w:rPr>
          <w:rFonts w:hint="eastAsia"/>
        </w:rPr>
        <w:t>господарського</w:t>
      </w:r>
      <w:r>
        <w:t></w:t>
      </w:r>
      <w:r>
        <w:rPr>
          <w:rFonts w:hint="eastAsia"/>
        </w:rPr>
        <w:t>суду</w:t>
      </w:r>
      <w:r>
        <w:t></w:t>
      </w:r>
      <w:r>
        <w:rPr>
          <w:rFonts w:hint="eastAsia"/>
        </w:rPr>
        <w:t>України</w:t>
      </w:r>
      <w:r>
        <w:t></w:t>
      </w:r>
      <w:r>
        <w:rPr>
          <w:rFonts w:hint="eastAsia"/>
        </w:rPr>
        <w:t>та</w:t>
      </w:r>
      <w:r>
        <w:t></w:t>
      </w:r>
      <w:r>
        <w:rPr>
          <w:rFonts w:hint="eastAsia"/>
        </w:rPr>
        <w:t>Верховного</w:t>
      </w:r>
      <w:r>
        <w:t></w:t>
      </w:r>
      <w:r>
        <w:rPr>
          <w:rFonts w:hint="eastAsia"/>
        </w:rPr>
        <w:t>Суду</w:t>
      </w:r>
    </w:p>
    <w:p w:rsidR="004E0844" w:rsidRDefault="004E0844" w:rsidP="004E0844">
      <w:r>
        <w:rPr>
          <w:rFonts w:hint="eastAsia"/>
        </w:rPr>
        <w:t>України</w:t>
      </w:r>
      <w:r>
        <w:t></w:t>
      </w:r>
      <w:r>
        <w:rPr>
          <w:rFonts w:hint="eastAsia"/>
        </w:rPr>
        <w:t>через</w:t>
      </w:r>
      <w:r>
        <w:t></w:t>
      </w:r>
      <w:r>
        <w:rPr>
          <w:rFonts w:hint="eastAsia"/>
        </w:rPr>
        <w:t>лакуни</w:t>
      </w:r>
      <w:r>
        <w:t></w:t>
      </w:r>
      <w:r>
        <w:rPr>
          <w:rFonts w:hint="eastAsia"/>
        </w:rPr>
        <w:t>у</w:t>
      </w:r>
      <w:r>
        <w:t></w:t>
      </w:r>
      <w:r>
        <w:rPr>
          <w:rFonts w:hint="eastAsia"/>
        </w:rPr>
        <w:t>законодавстві</w:t>
      </w:r>
      <w:r>
        <w:t></w:t>
      </w:r>
      <w:r>
        <w:t></w:t>
      </w:r>
      <w:r>
        <w:t></w:t>
      </w:r>
      <w:r>
        <w:t></w:t>
      </w:r>
      <w:r>
        <w:t></w:t>
      </w:r>
      <w:r>
        <w:rPr>
          <w:rFonts w:hint="eastAsia"/>
        </w:rPr>
        <w:t>особлива</w:t>
      </w:r>
      <w:r>
        <w:t></w:t>
      </w:r>
      <w:r>
        <w:rPr>
          <w:rFonts w:hint="eastAsia"/>
        </w:rPr>
        <w:t>роль</w:t>
      </w:r>
      <w:r>
        <w:t></w:t>
      </w:r>
      <w:r>
        <w:rPr>
          <w:rFonts w:hint="eastAsia"/>
        </w:rPr>
        <w:t>кодексів</w:t>
      </w:r>
    </w:p>
    <w:p w:rsidR="004E0844" w:rsidRDefault="004E0844" w:rsidP="004E0844">
      <w:r>
        <w:rPr>
          <w:rFonts w:hint="eastAsia"/>
        </w:rPr>
        <w:t>корпоративного</w:t>
      </w:r>
      <w:r>
        <w:t></w:t>
      </w:r>
      <w:r>
        <w:rPr>
          <w:rFonts w:hint="eastAsia"/>
        </w:rPr>
        <w:t>управління</w:t>
      </w:r>
      <w:r>
        <w:t></w:t>
      </w:r>
      <w:r>
        <w:t></w:t>
      </w:r>
      <w:r>
        <w:rPr>
          <w:rFonts w:hint="eastAsia"/>
        </w:rPr>
        <w:t>поведінки</w:t>
      </w:r>
      <w:r>
        <w:t></w:t>
      </w:r>
      <w:r>
        <w:rPr>
          <w:rFonts w:hint="eastAsia"/>
        </w:rPr>
        <w:t>та</w:t>
      </w:r>
      <w:r>
        <w:t></w:t>
      </w:r>
      <w:r>
        <w:rPr>
          <w:rFonts w:hint="eastAsia"/>
        </w:rPr>
        <w:t>правил</w:t>
      </w:r>
      <w:r>
        <w:t></w:t>
      </w:r>
      <w:r>
        <w:rPr>
          <w:rFonts w:hint="eastAsia"/>
        </w:rPr>
        <w:t>фондових</w:t>
      </w:r>
      <w:r>
        <w:t></w:t>
      </w:r>
      <w:r>
        <w:rPr>
          <w:rFonts w:hint="eastAsia"/>
        </w:rPr>
        <w:t>бірж</w:t>
      </w:r>
      <w:r>
        <w:t></w:t>
      </w:r>
      <w:r>
        <w:t></w:t>
      </w:r>
      <w:r>
        <w:t></w:t>
      </w:r>
      <w:r>
        <w:t></w:t>
      </w:r>
      <w:r>
        <w:t></w:t>
      </w:r>
      <w:r>
        <w:rPr>
          <w:rFonts w:hint="eastAsia"/>
        </w:rPr>
        <w:t>процес</w:t>
      </w:r>
    </w:p>
    <w:p w:rsidR="004E0844" w:rsidRDefault="004E0844" w:rsidP="004E0844">
      <w:r>
        <w:t></w:t>
      </w:r>
      <w:r>
        <w:t></w:t>
      </w:r>
      <w:r>
        <w:t></w:t>
      </w:r>
    </w:p>
    <w:p w:rsidR="004E0844" w:rsidRDefault="004E0844" w:rsidP="004E0844">
      <w:r>
        <w:rPr>
          <w:rFonts w:hint="eastAsia"/>
        </w:rPr>
        <w:t>адаптації</w:t>
      </w:r>
      <w:r>
        <w:t></w:t>
      </w:r>
      <w:r>
        <w:rPr>
          <w:rFonts w:hint="eastAsia"/>
        </w:rPr>
        <w:t>корпоративного</w:t>
      </w:r>
      <w:r>
        <w:t></w:t>
      </w:r>
      <w:r>
        <w:rPr>
          <w:rFonts w:hint="eastAsia"/>
        </w:rPr>
        <w:t>законодавства</w:t>
      </w:r>
      <w:r>
        <w:t></w:t>
      </w:r>
      <w:r>
        <w:rPr>
          <w:rFonts w:hint="eastAsia"/>
        </w:rPr>
        <w:t>України</w:t>
      </w:r>
      <w:r>
        <w:t></w:t>
      </w:r>
      <w:r>
        <w:rPr>
          <w:rFonts w:hint="eastAsia"/>
        </w:rPr>
        <w:t>до</w:t>
      </w:r>
      <w:r>
        <w:t></w:t>
      </w:r>
      <w:r>
        <w:rPr>
          <w:rFonts w:hint="eastAsia"/>
        </w:rPr>
        <w:t>вимог</w:t>
      </w:r>
      <w:r>
        <w:t></w:t>
      </w:r>
      <w:r>
        <w:rPr>
          <w:rFonts w:hint="eastAsia"/>
        </w:rPr>
        <w:t>ЄС</w:t>
      </w:r>
      <w:r>
        <w:t></w:t>
      </w:r>
      <w:r>
        <w:rPr>
          <w:rFonts w:hint="eastAsia"/>
        </w:rPr>
        <w:t>триває</w:t>
      </w:r>
      <w:r>
        <w:t></w:t>
      </w:r>
      <w:r>
        <w:t></w:t>
      </w:r>
      <w:r>
        <w:rPr>
          <w:rFonts w:hint="eastAsia"/>
        </w:rPr>
        <w:t>проте</w:t>
      </w:r>
    </w:p>
    <w:p w:rsidR="004E0844" w:rsidRDefault="004E0844" w:rsidP="004E0844">
      <w:r>
        <w:rPr>
          <w:rFonts w:hint="eastAsia"/>
        </w:rPr>
        <w:t>ще</w:t>
      </w:r>
      <w:r>
        <w:t></w:t>
      </w:r>
      <w:r>
        <w:rPr>
          <w:rFonts w:hint="eastAsia"/>
        </w:rPr>
        <w:t>залишається</w:t>
      </w:r>
      <w:r>
        <w:t></w:t>
      </w:r>
      <w:r>
        <w:rPr>
          <w:rFonts w:hint="eastAsia"/>
        </w:rPr>
        <w:t>чимало</w:t>
      </w:r>
      <w:r>
        <w:t></w:t>
      </w:r>
      <w:r>
        <w:rPr>
          <w:rFonts w:hint="eastAsia"/>
        </w:rPr>
        <w:t>питань</w:t>
      </w:r>
      <w:r>
        <w:t></w:t>
      </w:r>
      <w:r>
        <w:t></w:t>
      </w:r>
      <w:r>
        <w:rPr>
          <w:rFonts w:hint="eastAsia"/>
        </w:rPr>
        <w:t>що</w:t>
      </w:r>
      <w:r>
        <w:t></w:t>
      </w:r>
      <w:r>
        <w:rPr>
          <w:rFonts w:hint="eastAsia"/>
        </w:rPr>
        <w:t>потребують</w:t>
      </w:r>
      <w:r>
        <w:t></w:t>
      </w:r>
      <w:r>
        <w:rPr>
          <w:rFonts w:hint="eastAsia"/>
        </w:rPr>
        <w:t>вирішення</w:t>
      </w:r>
      <w:r>
        <w:t></w:t>
      </w:r>
      <w:r>
        <w:t></w:t>
      </w:r>
      <w:r>
        <w:t></w:t>
      </w:r>
      <w:r>
        <w:t></w:t>
      </w:r>
      <w:r>
        <w:t></w:t>
      </w:r>
      <w:r>
        <w:rPr>
          <w:rFonts w:hint="eastAsia"/>
        </w:rPr>
        <w:t>значний</w:t>
      </w:r>
    </w:p>
    <w:p w:rsidR="004E0844" w:rsidRDefault="004E0844" w:rsidP="004E0844">
      <w:r>
        <w:rPr>
          <w:rFonts w:hint="eastAsia"/>
        </w:rPr>
        <w:t>вплив</w:t>
      </w:r>
      <w:r>
        <w:t></w:t>
      </w:r>
      <w:r>
        <w:rPr>
          <w:rFonts w:hint="eastAsia"/>
        </w:rPr>
        <w:t>підзаконних</w:t>
      </w:r>
      <w:r>
        <w:t></w:t>
      </w:r>
      <w:r>
        <w:rPr>
          <w:rFonts w:hint="eastAsia"/>
        </w:rPr>
        <w:t>нормативних</w:t>
      </w:r>
      <w:r>
        <w:t></w:t>
      </w:r>
      <w:r>
        <w:rPr>
          <w:rFonts w:hint="eastAsia"/>
        </w:rPr>
        <w:t>актів</w:t>
      </w:r>
      <w:r>
        <w:t></w:t>
      </w:r>
      <w:r>
        <w:rPr>
          <w:rFonts w:hint="eastAsia"/>
        </w:rPr>
        <w:t>на</w:t>
      </w:r>
      <w:r>
        <w:t></w:t>
      </w:r>
      <w:r>
        <w:rPr>
          <w:rFonts w:hint="eastAsia"/>
        </w:rPr>
        <w:t>правове</w:t>
      </w:r>
      <w:r>
        <w:t></w:t>
      </w:r>
      <w:r>
        <w:rPr>
          <w:rFonts w:hint="eastAsia"/>
        </w:rPr>
        <w:t>становище</w:t>
      </w:r>
      <w:r>
        <w:t></w:t>
      </w:r>
      <w:r>
        <w:rPr>
          <w:rFonts w:hint="eastAsia"/>
        </w:rPr>
        <w:t>акціонерних</w:t>
      </w:r>
    </w:p>
    <w:p w:rsidR="004E0844" w:rsidRDefault="004E0844" w:rsidP="004E0844">
      <w:r>
        <w:rPr>
          <w:rFonts w:hint="eastAsia"/>
        </w:rPr>
        <w:t>товариств</w:t>
      </w:r>
      <w:r>
        <w:t></w:t>
      </w:r>
      <w:r>
        <w:t></w:t>
      </w:r>
      <w:r>
        <w:rPr>
          <w:rFonts w:hint="eastAsia"/>
        </w:rPr>
        <w:t>великих</w:t>
      </w:r>
      <w:r>
        <w:t></w:t>
      </w:r>
      <w:r>
        <w:rPr>
          <w:rFonts w:hint="eastAsia"/>
        </w:rPr>
        <w:t>товариств</w:t>
      </w:r>
      <w:r>
        <w:t></w:t>
      </w:r>
      <w:r>
        <w:rPr>
          <w:rFonts w:hint="eastAsia"/>
        </w:rPr>
        <w:t>з</w:t>
      </w:r>
      <w:r>
        <w:t></w:t>
      </w:r>
      <w:r>
        <w:rPr>
          <w:rFonts w:hint="eastAsia"/>
        </w:rPr>
        <w:t>обмеженою</w:t>
      </w:r>
      <w:r>
        <w:t></w:t>
      </w:r>
      <w:r>
        <w:rPr>
          <w:rFonts w:hint="eastAsia"/>
        </w:rPr>
        <w:t>відповідальністю</w:t>
      </w:r>
      <w:r>
        <w:t></w:t>
      </w:r>
      <w:r>
        <w:rPr>
          <w:rFonts w:hint="eastAsia"/>
        </w:rPr>
        <w:t>та</w:t>
      </w:r>
      <w:r>
        <w:t></w:t>
      </w:r>
      <w:r>
        <w:rPr>
          <w:rFonts w:hint="eastAsia"/>
        </w:rPr>
        <w:t>державних</w:t>
      </w:r>
    </w:p>
    <w:p w:rsidR="008421DD" w:rsidRPr="008421DD" w:rsidRDefault="004E0844" w:rsidP="004E0844">
      <w:r>
        <w:rPr>
          <w:rFonts w:hint="eastAsia"/>
        </w:rPr>
        <w:t>товариств</w:t>
      </w:r>
      <w:r>
        <w:t></w:t>
      </w:r>
    </w:p>
    <w:sectPr w:rsidR="008421DD" w:rsidRPr="008421D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D" w:rsidRDefault="008421DD">
      <w:pPr>
        <w:spacing w:after="0" w:line="240" w:lineRule="auto"/>
      </w:pPr>
      <w:r>
        <w:separator/>
      </w:r>
    </w:p>
  </w:endnote>
  <w:endnote w:type="continuationSeparator" w:id="0">
    <w:p w:rsidR="008421DD" w:rsidRDefault="0084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21DD" w:rsidRDefault="008421DD">
                <w:pPr>
                  <w:spacing w:line="240" w:lineRule="auto"/>
                </w:pPr>
                <w:fldSimple w:instr=" PAGE \* MERGEFORMAT ">
                  <w:r w:rsidR="004E0844" w:rsidRPr="004E0844">
                    <w:rPr>
                      <w:rStyle w:val="afffff9"/>
                      <w:noProof/>
                    </w:rPr>
                    <w:t>47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D" w:rsidRDefault="008421DD"/>
    <w:p w:rsidR="008421DD" w:rsidRDefault="008421DD"/>
    <w:p w:rsidR="008421DD" w:rsidRDefault="008421DD"/>
    <w:p w:rsidR="008421DD" w:rsidRDefault="008421DD"/>
    <w:p w:rsidR="008421DD" w:rsidRDefault="008421DD"/>
    <w:p w:rsidR="008421DD" w:rsidRDefault="008421DD"/>
    <w:p w:rsidR="008421DD" w:rsidRDefault="008421DD">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p w:rsidR="008421DD" w:rsidRDefault="008421DD"/>
    <w:p w:rsidR="008421DD" w:rsidRDefault="008421DD"/>
    <w:p w:rsidR="008421DD" w:rsidRDefault="008421DD">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21DD" w:rsidRDefault="008421DD"/>
                <w:p w:rsidR="008421DD" w:rsidRDefault="008421DD">
                  <w:pPr>
                    <w:pStyle w:val="1ffffff7"/>
                    <w:spacing w:line="240" w:lineRule="auto"/>
                  </w:pPr>
                  <w:fldSimple w:instr=" PAGE \* MERGEFORMAT ">
                    <w:r w:rsidRPr="00D56C03">
                      <w:rPr>
                        <w:rStyle w:val="3b"/>
                        <w:noProof/>
                      </w:rPr>
                      <w:t>6</w:t>
                    </w:r>
                  </w:fldSimple>
                </w:p>
              </w:txbxContent>
            </v:textbox>
            <w10:wrap anchorx="page" anchory="page"/>
          </v:shape>
        </w:pict>
      </w:r>
    </w:p>
    <w:p w:rsidR="008421DD" w:rsidRDefault="008421DD"/>
    <w:p w:rsidR="008421DD" w:rsidRDefault="008421DD">
      <w:pPr>
        <w:rPr>
          <w:sz w:val="2"/>
          <w:szCs w:val="2"/>
        </w:rPr>
      </w:pPr>
    </w:p>
    <w:p w:rsidR="008421DD" w:rsidRDefault="008421DD"/>
    <w:p w:rsidR="008421DD" w:rsidRDefault="008421DD">
      <w:pPr>
        <w:spacing w:after="0" w:line="240" w:lineRule="auto"/>
      </w:pPr>
    </w:p>
  </w:footnote>
  <w:footnote w:type="continuationSeparator" w:id="0">
    <w:p w:rsidR="008421DD" w:rsidRDefault="00842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Pr="005856C0" w:rsidRDefault="008421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0600B-4B79-4130-B711-C526ECBA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47</Pages>
  <Words>8125</Words>
  <Characters>46316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2022-04-23T08:34:00Z</dcterms:created>
  <dcterms:modified xsi:type="dcterms:W3CDTF">2022-04-23T12:55:00Z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