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E02BC1" w14:textId="77777777" w:rsidR="004E4D77" w:rsidRDefault="004E4D77" w:rsidP="004E4D77">
      <w:pPr>
        <w:pStyle w:val="afffffffffffffffffffffffffff5"/>
        <w:rPr>
          <w:rFonts w:ascii="Verdana" w:hAnsi="Verdana"/>
          <w:color w:val="000000"/>
          <w:sz w:val="21"/>
          <w:szCs w:val="21"/>
        </w:rPr>
      </w:pPr>
      <w:proofErr w:type="spellStart"/>
      <w:r>
        <w:rPr>
          <w:rFonts w:ascii="Helvetica" w:hAnsi="Helvetica" w:cs="Helvetica"/>
          <w:b/>
          <w:bCs w:val="0"/>
          <w:color w:val="222222"/>
          <w:sz w:val="21"/>
          <w:szCs w:val="21"/>
        </w:rPr>
        <w:t>Штралер</w:t>
      </w:r>
      <w:proofErr w:type="spellEnd"/>
      <w:r>
        <w:rPr>
          <w:rFonts w:ascii="Helvetica" w:hAnsi="Helvetica" w:cs="Helvetica"/>
          <w:b/>
          <w:bCs w:val="0"/>
          <w:color w:val="222222"/>
          <w:sz w:val="21"/>
          <w:szCs w:val="21"/>
        </w:rPr>
        <w:t>, Олег Францевич.</w:t>
      </w:r>
    </w:p>
    <w:p w14:paraId="35FB81A7" w14:textId="77777777" w:rsidR="004E4D77" w:rsidRDefault="004E4D77" w:rsidP="004E4D77">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Национально-культурная автономия в Российской Федерации: опыт, проблемы </w:t>
      </w:r>
      <w:proofErr w:type="gramStart"/>
      <w:r>
        <w:rPr>
          <w:rFonts w:ascii="Helvetica" w:hAnsi="Helvetica" w:cs="Helvetica"/>
          <w:caps/>
          <w:color w:val="222222"/>
          <w:sz w:val="21"/>
          <w:szCs w:val="21"/>
        </w:rPr>
        <w:t>развития :</w:t>
      </w:r>
      <w:proofErr w:type="gramEnd"/>
      <w:r>
        <w:rPr>
          <w:rFonts w:ascii="Helvetica" w:hAnsi="Helvetica" w:cs="Helvetica"/>
          <w:caps/>
          <w:color w:val="222222"/>
          <w:sz w:val="21"/>
          <w:szCs w:val="21"/>
        </w:rPr>
        <w:t xml:space="preserve"> На примере Республики Коми : диссертация ... кандидата политических наук : 23.00.02. - Москва, 2003. - 152 с.</w:t>
      </w:r>
    </w:p>
    <w:p w14:paraId="0CA9A4C9" w14:textId="77777777" w:rsidR="004E4D77" w:rsidRDefault="004E4D77" w:rsidP="004E4D77">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w:t>
      </w:r>
      <w:proofErr w:type="spellStart"/>
      <w:r>
        <w:rPr>
          <w:rFonts w:ascii="Arial" w:hAnsi="Arial" w:cs="Arial"/>
          <w:color w:val="646B71"/>
          <w:sz w:val="18"/>
          <w:szCs w:val="18"/>
        </w:rPr>
        <w:t>Штралер</w:t>
      </w:r>
      <w:proofErr w:type="spellEnd"/>
      <w:r>
        <w:rPr>
          <w:rFonts w:ascii="Arial" w:hAnsi="Arial" w:cs="Arial"/>
          <w:color w:val="646B71"/>
          <w:sz w:val="18"/>
          <w:szCs w:val="18"/>
        </w:rPr>
        <w:t>, Олег Францевич</w:t>
      </w:r>
    </w:p>
    <w:p w14:paraId="63236093" w14:textId="77777777" w:rsidR="004E4D77" w:rsidRDefault="004E4D77" w:rsidP="004E4D7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Раздел</w:t>
      </w:r>
    </w:p>
    <w:p w14:paraId="5F3CD206" w14:textId="77777777" w:rsidR="004E4D77" w:rsidRDefault="004E4D77" w:rsidP="004E4D7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 Раздел I</w:t>
      </w:r>
    </w:p>
    <w:p w14:paraId="3B521C3A" w14:textId="77777777" w:rsidR="004E4D77" w:rsidRDefault="004E4D77" w:rsidP="004E4D7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Раздел II</w:t>
      </w:r>
    </w:p>
    <w:p w14:paraId="5811B410" w14:textId="77777777" w:rsidR="004E4D77" w:rsidRDefault="004E4D77" w:rsidP="004E4D7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Наименование</w:t>
      </w:r>
    </w:p>
    <w:p w14:paraId="3A359F3B" w14:textId="77777777" w:rsidR="004E4D77" w:rsidRDefault="004E4D77" w:rsidP="004E4D7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Раздел III</w:t>
      </w:r>
    </w:p>
    <w:p w14:paraId="362A76F9" w14:textId="77777777" w:rsidR="004E4D77" w:rsidRDefault="004E4D77" w:rsidP="004E4D7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Национально - культурная автономия как форма самоопределения народов</w:t>
      </w:r>
    </w:p>
    <w:p w14:paraId="1622EE73" w14:textId="77777777" w:rsidR="004E4D77" w:rsidRDefault="004E4D77" w:rsidP="004E4D7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Политико-правовые основы становления и развития института национально-культурной автономии в Российской Федерации</w:t>
      </w:r>
    </w:p>
    <w:p w14:paraId="552269E6" w14:textId="77777777" w:rsidR="004E4D77" w:rsidRDefault="004E4D77" w:rsidP="004E4D7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Представительство народов в органах государственной власти и местного самоуправления</w:t>
      </w:r>
    </w:p>
    <w:p w14:paraId="7823CDB0" w14:textId="0B55C83F" w:rsidR="00F37380" w:rsidRPr="004E4D77" w:rsidRDefault="00F37380" w:rsidP="004E4D77"/>
    <w:sectPr w:rsidR="00F37380" w:rsidRPr="004E4D77"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11DEBB" w14:textId="77777777" w:rsidR="00E317ED" w:rsidRDefault="00E317ED">
      <w:pPr>
        <w:spacing w:after="0" w:line="240" w:lineRule="auto"/>
      </w:pPr>
      <w:r>
        <w:separator/>
      </w:r>
    </w:p>
  </w:endnote>
  <w:endnote w:type="continuationSeparator" w:id="0">
    <w:p w14:paraId="2AF8E157" w14:textId="77777777" w:rsidR="00E317ED" w:rsidRDefault="00E317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A7E78F" w14:textId="77777777" w:rsidR="00E317ED" w:rsidRDefault="00E317ED"/>
    <w:p w14:paraId="416B1FFB" w14:textId="77777777" w:rsidR="00E317ED" w:rsidRDefault="00E317ED"/>
    <w:p w14:paraId="45B6C184" w14:textId="77777777" w:rsidR="00E317ED" w:rsidRDefault="00E317ED"/>
    <w:p w14:paraId="0F2ABCEC" w14:textId="77777777" w:rsidR="00E317ED" w:rsidRDefault="00E317ED"/>
    <w:p w14:paraId="759E66A6" w14:textId="77777777" w:rsidR="00E317ED" w:rsidRDefault="00E317ED"/>
    <w:p w14:paraId="58D4E1FE" w14:textId="77777777" w:rsidR="00E317ED" w:rsidRDefault="00E317ED"/>
    <w:p w14:paraId="79EEB87E" w14:textId="77777777" w:rsidR="00E317ED" w:rsidRDefault="00E317E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DD2C5CF" wp14:editId="09FB53C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E2B1EC" w14:textId="77777777" w:rsidR="00E317ED" w:rsidRDefault="00E317E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DD2C5C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6E2B1EC" w14:textId="77777777" w:rsidR="00E317ED" w:rsidRDefault="00E317E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628B734" w14:textId="77777777" w:rsidR="00E317ED" w:rsidRDefault="00E317ED"/>
    <w:p w14:paraId="7309226D" w14:textId="77777777" w:rsidR="00E317ED" w:rsidRDefault="00E317ED"/>
    <w:p w14:paraId="407A95F3" w14:textId="77777777" w:rsidR="00E317ED" w:rsidRDefault="00E317E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9CA5210" wp14:editId="31BAF5F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7E2F7A" w14:textId="77777777" w:rsidR="00E317ED" w:rsidRDefault="00E317ED"/>
                          <w:p w14:paraId="47F02460" w14:textId="77777777" w:rsidR="00E317ED" w:rsidRDefault="00E317E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9CA521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47E2F7A" w14:textId="77777777" w:rsidR="00E317ED" w:rsidRDefault="00E317ED"/>
                    <w:p w14:paraId="47F02460" w14:textId="77777777" w:rsidR="00E317ED" w:rsidRDefault="00E317E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9D769EA" w14:textId="77777777" w:rsidR="00E317ED" w:rsidRDefault="00E317ED"/>
    <w:p w14:paraId="1806F94C" w14:textId="77777777" w:rsidR="00E317ED" w:rsidRDefault="00E317ED">
      <w:pPr>
        <w:rPr>
          <w:sz w:val="2"/>
          <w:szCs w:val="2"/>
        </w:rPr>
      </w:pPr>
    </w:p>
    <w:p w14:paraId="5E96906E" w14:textId="77777777" w:rsidR="00E317ED" w:rsidRDefault="00E317ED"/>
    <w:p w14:paraId="512FB22A" w14:textId="77777777" w:rsidR="00E317ED" w:rsidRDefault="00E317ED">
      <w:pPr>
        <w:spacing w:after="0" w:line="240" w:lineRule="auto"/>
      </w:pPr>
    </w:p>
  </w:footnote>
  <w:footnote w:type="continuationSeparator" w:id="0">
    <w:p w14:paraId="2411A2C1" w14:textId="77777777" w:rsidR="00E317ED" w:rsidRDefault="00E317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21"/>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4C"/>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CD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266"/>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2A"/>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7ED"/>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73836</TotalTime>
  <Pages>1</Pages>
  <Words>92</Words>
  <Characters>527</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618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1769</cp:revision>
  <cp:lastPrinted>2009-02-06T05:36:00Z</cp:lastPrinted>
  <dcterms:created xsi:type="dcterms:W3CDTF">2024-01-07T13:43:00Z</dcterms:created>
  <dcterms:modified xsi:type="dcterms:W3CDTF">2025-04-16T18:56:00Z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