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64762E" w:rsidRDefault="0064762E" w:rsidP="0064762E">
      <w:r w:rsidRPr="00D858E0">
        <w:rPr>
          <w:rFonts w:ascii="Times New Roman" w:hAnsi="Times New Roman" w:cs="Times New Roman"/>
          <w:b/>
          <w:sz w:val="24"/>
          <w:szCs w:val="24"/>
        </w:rPr>
        <w:t xml:space="preserve">Потемська Оксана Іванівна, </w:t>
      </w:r>
      <w:r w:rsidRPr="00D858E0">
        <w:rPr>
          <w:rFonts w:ascii="Times New Roman" w:hAnsi="Times New Roman" w:cs="Times New Roman"/>
          <w:sz w:val="24"/>
          <w:szCs w:val="24"/>
        </w:rPr>
        <w:t>старший науковий співробітник відділу біотехнології Інституту продовольчих ресурсів Національної академії аграрних наук України. Назва дисертаційної роботи: «Розробка біо</w:t>
      </w:r>
      <w:r w:rsidRPr="00D858E0">
        <w:rPr>
          <w:rFonts w:ascii="Times New Roman" w:hAnsi="Times New Roman" w:cs="Times New Roman"/>
          <w:bCs/>
          <w:iCs/>
          <w:sz w:val="24"/>
          <w:szCs w:val="24"/>
        </w:rPr>
        <w:t>технологій багатокомпонентних заквашувальних препаратів для виробництва кисломолочних продуктів</w:t>
      </w:r>
      <w:r w:rsidRPr="00D858E0">
        <w:rPr>
          <w:rFonts w:ascii="Times New Roman" w:hAnsi="Times New Roman" w:cs="Times New Roman"/>
          <w:sz w:val="24"/>
          <w:szCs w:val="24"/>
        </w:rPr>
        <w:t>». Шифр та назва спеціальності – 03.00.20 – біотехнологія. Спецрада К 26.378.01 Інституту продовольчих ресурсів</w:t>
      </w:r>
    </w:p>
    <w:sectPr w:rsidR="00EF55EE" w:rsidRPr="0064762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F23" w:rsidRDefault="001E5F23">
      <w:pPr>
        <w:spacing w:after="0" w:line="240" w:lineRule="auto"/>
      </w:pPr>
      <w:r>
        <w:separator/>
      </w:r>
    </w:p>
  </w:endnote>
  <w:endnote w:type="continuationSeparator" w:id="0">
    <w:p w:rsidR="001E5F23" w:rsidRDefault="001E5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E5F23" w:rsidRDefault="0053275C">
                <w:pPr>
                  <w:spacing w:line="240" w:lineRule="auto"/>
                </w:pPr>
                <w:fldSimple w:instr=" PAGE \* MERGEFORMAT ">
                  <w:r w:rsidR="001E5F2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E5F23" w:rsidRDefault="0053275C">
                <w:pPr>
                  <w:spacing w:line="240" w:lineRule="auto"/>
                </w:pPr>
                <w:fldSimple w:instr=" PAGE \* MERGEFORMAT ">
                  <w:r w:rsidR="0064762E" w:rsidRPr="0064762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F23" w:rsidRDefault="001E5F23"/>
    <w:p w:rsidR="001E5F23" w:rsidRDefault="001E5F23"/>
    <w:p w:rsidR="001E5F23" w:rsidRDefault="001E5F23"/>
    <w:p w:rsidR="001E5F23" w:rsidRDefault="001E5F23"/>
    <w:p w:rsidR="001E5F23" w:rsidRDefault="001E5F23"/>
    <w:p w:rsidR="001E5F23" w:rsidRDefault="001E5F23"/>
    <w:p w:rsidR="001E5F23" w:rsidRDefault="0053275C">
      <w:pPr>
        <w:rPr>
          <w:sz w:val="2"/>
          <w:szCs w:val="2"/>
        </w:rPr>
      </w:pPr>
      <w:r w:rsidRPr="005327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E5F23" w:rsidRDefault="0053275C">
                  <w:pPr>
                    <w:spacing w:line="240" w:lineRule="auto"/>
                  </w:pPr>
                  <w:fldSimple w:instr=" PAGE \* MERGEFORMAT ">
                    <w:r w:rsidR="001E5F23" w:rsidRPr="00C54BD9">
                      <w:rPr>
                        <w:rStyle w:val="afffff9"/>
                        <w:b w:val="0"/>
                        <w:bCs w:val="0"/>
                        <w:noProof/>
                      </w:rPr>
                      <w:t>15</w:t>
                    </w:r>
                  </w:fldSimple>
                </w:p>
              </w:txbxContent>
            </v:textbox>
            <w10:wrap anchorx="page" anchory="page"/>
          </v:shape>
        </w:pict>
      </w:r>
    </w:p>
    <w:p w:rsidR="001E5F23" w:rsidRDefault="001E5F23"/>
    <w:p w:rsidR="001E5F23" w:rsidRDefault="001E5F23"/>
    <w:p w:rsidR="001E5F23" w:rsidRDefault="0053275C">
      <w:pPr>
        <w:rPr>
          <w:sz w:val="2"/>
          <w:szCs w:val="2"/>
        </w:rPr>
      </w:pPr>
      <w:r w:rsidRPr="005327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E5F23" w:rsidRDefault="001E5F23"/>
                <w:p w:rsidR="001E5F23" w:rsidRDefault="0053275C">
                  <w:pPr>
                    <w:pStyle w:val="1ffffff7"/>
                    <w:spacing w:line="240" w:lineRule="auto"/>
                  </w:pPr>
                  <w:fldSimple w:instr=" PAGE \* MERGEFORMAT ">
                    <w:r w:rsidR="001E5F23" w:rsidRPr="00C54BD9">
                      <w:rPr>
                        <w:rStyle w:val="3b"/>
                        <w:noProof/>
                      </w:rPr>
                      <w:t>15</w:t>
                    </w:r>
                  </w:fldSimple>
                </w:p>
              </w:txbxContent>
            </v:textbox>
            <w10:wrap anchorx="page" anchory="page"/>
          </v:shape>
        </w:pict>
      </w:r>
    </w:p>
    <w:p w:rsidR="001E5F23" w:rsidRDefault="001E5F23"/>
    <w:p w:rsidR="001E5F23" w:rsidRDefault="001E5F23">
      <w:pPr>
        <w:rPr>
          <w:sz w:val="2"/>
          <w:szCs w:val="2"/>
        </w:rPr>
      </w:pPr>
    </w:p>
    <w:p w:rsidR="001E5F23" w:rsidRDefault="001E5F23"/>
    <w:p w:rsidR="001E5F23" w:rsidRDefault="001E5F23">
      <w:pPr>
        <w:spacing w:after="0" w:line="240" w:lineRule="auto"/>
      </w:pPr>
    </w:p>
  </w:footnote>
  <w:footnote w:type="continuationSeparator" w:id="0">
    <w:p w:rsidR="001E5F23" w:rsidRDefault="001E5F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1E5F23"/>
  <w:p w:rsidR="001E5F23" w:rsidRDefault="001E5F2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Pr="005856C0" w:rsidRDefault="001E5F2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4E1B17-99CA-4543-A3CD-42853D04F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60</Words>
  <Characters>344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2021-07-13T14:07:00Z</dcterms:created>
  <dcterms:modified xsi:type="dcterms:W3CDTF">2021-07-13T14:18:00Z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