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4470E3" w14:textId="77777777" w:rsidR="004E158D" w:rsidRPr="004E158D" w:rsidRDefault="004E158D" w:rsidP="004E158D">
      <w:pPr>
        <w:rPr>
          <w:rFonts w:ascii="Helvetica" w:hAnsi="Helvetica" w:cs="Helvetica"/>
          <w:b/>
          <w:bCs/>
          <w:color w:val="222222"/>
          <w:sz w:val="21"/>
          <w:szCs w:val="21"/>
        </w:rPr>
      </w:pPr>
      <w:r w:rsidRPr="004E158D">
        <w:rPr>
          <w:rFonts w:ascii="Helvetica" w:hAnsi="Helvetica" w:cs="Helvetica" w:hint="eastAsia"/>
          <w:b/>
          <w:bCs/>
          <w:color w:val="222222"/>
          <w:sz w:val="21"/>
          <w:szCs w:val="21"/>
        </w:rPr>
        <w:t>Тец</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Георгий</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Викторович</w:t>
      </w:r>
      <w:r w:rsidRPr="004E158D">
        <w:rPr>
          <w:rFonts w:ascii="Helvetica" w:hAnsi="Helvetica" w:cs="Helvetica"/>
          <w:b/>
          <w:bCs/>
          <w:color w:val="222222"/>
          <w:sz w:val="21"/>
          <w:szCs w:val="21"/>
        </w:rPr>
        <w:t>.</w:t>
      </w:r>
    </w:p>
    <w:p w14:paraId="4AAB8F34" w14:textId="77777777" w:rsidR="004E158D" w:rsidRPr="004E158D" w:rsidRDefault="004E158D" w:rsidP="004E158D">
      <w:pPr>
        <w:rPr>
          <w:rFonts w:ascii="Helvetica" w:hAnsi="Helvetica" w:cs="Helvetica"/>
          <w:b/>
          <w:bCs/>
          <w:color w:val="222222"/>
          <w:sz w:val="21"/>
          <w:szCs w:val="21"/>
        </w:rPr>
      </w:pPr>
      <w:r w:rsidRPr="004E158D">
        <w:rPr>
          <w:rFonts w:ascii="Helvetica" w:hAnsi="Helvetica" w:cs="Helvetica" w:hint="eastAsia"/>
          <w:b/>
          <w:bCs/>
          <w:color w:val="222222"/>
          <w:sz w:val="21"/>
          <w:szCs w:val="21"/>
        </w:rPr>
        <w:t>Роль</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внеклеточной</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ДНК</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и</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липидов</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матрикса</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во</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взаимодействии</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бактерий</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биопленок</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с</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антибиотиками</w:t>
      </w:r>
      <w:r w:rsidRPr="004E158D">
        <w:rPr>
          <w:rFonts w:ascii="Helvetica" w:hAnsi="Helvetica" w:cs="Helvetica"/>
          <w:b/>
          <w:bCs/>
          <w:color w:val="222222"/>
          <w:sz w:val="21"/>
          <w:szCs w:val="21"/>
        </w:rPr>
        <w:t xml:space="preserve"> : </w:t>
      </w:r>
      <w:r w:rsidRPr="004E158D">
        <w:rPr>
          <w:rFonts w:ascii="Helvetica" w:hAnsi="Helvetica" w:cs="Helvetica" w:hint="eastAsia"/>
          <w:b/>
          <w:bCs/>
          <w:color w:val="222222"/>
          <w:sz w:val="21"/>
          <w:szCs w:val="21"/>
        </w:rPr>
        <w:t>диссертация</w:t>
      </w:r>
      <w:r w:rsidRPr="004E158D">
        <w:rPr>
          <w:rFonts w:ascii="Helvetica" w:hAnsi="Helvetica" w:cs="Helvetica"/>
          <w:b/>
          <w:bCs/>
          <w:color w:val="222222"/>
          <w:sz w:val="21"/>
          <w:szCs w:val="21"/>
        </w:rPr>
        <w:t xml:space="preserve"> ... </w:t>
      </w:r>
      <w:r w:rsidRPr="004E158D">
        <w:rPr>
          <w:rFonts w:ascii="Helvetica" w:hAnsi="Helvetica" w:cs="Helvetica" w:hint="eastAsia"/>
          <w:b/>
          <w:bCs/>
          <w:color w:val="222222"/>
          <w:sz w:val="21"/>
          <w:szCs w:val="21"/>
        </w:rPr>
        <w:t>кандидата</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биологических</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наук</w:t>
      </w:r>
      <w:r w:rsidRPr="004E158D">
        <w:rPr>
          <w:rFonts w:ascii="Helvetica" w:hAnsi="Helvetica" w:cs="Helvetica"/>
          <w:b/>
          <w:bCs/>
          <w:color w:val="222222"/>
          <w:sz w:val="21"/>
          <w:szCs w:val="21"/>
        </w:rPr>
        <w:t xml:space="preserve"> : 03.00.07. - 163 </w:t>
      </w:r>
      <w:r w:rsidRPr="004E158D">
        <w:rPr>
          <w:rFonts w:ascii="Helvetica" w:hAnsi="Helvetica" w:cs="Helvetica" w:hint="eastAsia"/>
          <w:b/>
          <w:bCs/>
          <w:color w:val="222222"/>
          <w:sz w:val="21"/>
          <w:szCs w:val="21"/>
        </w:rPr>
        <w:t>с</w:t>
      </w:r>
      <w:r w:rsidRPr="004E158D">
        <w:rPr>
          <w:rFonts w:ascii="Helvetica" w:hAnsi="Helvetica" w:cs="Helvetica"/>
          <w:b/>
          <w:bCs/>
          <w:color w:val="222222"/>
          <w:sz w:val="21"/>
          <w:szCs w:val="21"/>
        </w:rPr>
        <w:t>.</w:t>
      </w:r>
    </w:p>
    <w:p w14:paraId="32A19675" w14:textId="77777777" w:rsidR="004E158D" w:rsidRPr="004E158D" w:rsidRDefault="004E158D" w:rsidP="004E158D">
      <w:pPr>
        <w:rPr>
          <w:rFonts w:ascii="Helvetica" w:hAnsi="Helvetica" w:cs="Helvetica"/>
          <w:b/>
          <w:bCs/>
          <w:color w:val="222222"/>
          <w:sz w:val="21"/>
          <w:szCs w:val="21"/>
        </w:rPr>
      </w:pPr>
      <w:r w:rsidRPr="004E158D">
        <w:rPr>
          <w:rFonts w:ascii="Helvetica" w:hAnsi="Helvetica" w:cs="Helvetica" w:hint="eastAsia"/>
          <w:b/>
          <w:bCs/>
          <w:color w:val="222222"/>
          <w:sz w:val="21"/>
          <w:szCs w:val="21"/>
        </w:rPr>
        <w:t>больше</w:t>
      </w:r>
    </w:p>
    <w:p w14:paraId="7C15D4CD" w14:textId="77777777" w:rsidR="004E158D" w:rsidRPr="004E158D" w:rsidRDefault="004E158D" w:rsidP="004E158D">
      <w:pPr>
        <w:rPr>
          <w:rFonts w:ascii="Helvetica" w:hAnsi="Helvetica" w:cs="Helvetica"/>
          <w:b/>
          <w:bCs/>
          <w:color w:val="222222"/>
          <w:sz w:val="21"/>
          <w:szCs w:val="21"/>
        </w:rPr>
      </w:pPr>
      <w:r w:rsidRPr="004E158D">
        <w:rPr>
          <w:rFonts w:ascii="Helvetica" w:hAnsi="Helvetica" w:cs="Helvetica" w:hint="eastAsia"/>
          <w:b/>
          <w:bCs/>
          <w:color w:val="222222"/>
          <w:sz w:val="21"/>
          <w:szCs w:val="21"/>
        </w:rPr>
        <w:t>Цитаты</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из</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текста</w:t>
      </w:r>
      <w:r w:rsidRPr="004E158D">
        <w:rPr>
          <w:rFonts w:ascii="Helvetica" w:hAnsi="Helvetica" w:cs="Helvetica"/>
          <w:b/>
          <w:bCs/>
          <w:color w:val="222222"/>
          <w:sz w:val="21"/>
          <w:szCs w:val="21"/>
        </w:rPr>
        <w:t>:</w:t>
      </w:r>
    </w:p>
    <w:p w14:paraId="6C91B58E" w14:textId="77777777" w:rsidR="004E158D" w:rsidRPr="004E158D" w:rsidRDefault="004E158D" w:rsidP="004E158D">
      <w:pPr>
        <w:rPr>
          <w:rFonts w:ascii="Helvetica" w:hAnsi="Helvetica" w:cs="Helvetica"/>
          <w:b/>
          <w:bCs/>
          <w:color w:val="222222"/>
          <w:sz w:val="21"/>
          <w:szCs w:val="21"/>
        </w:rPr>
      </w:pPr>
      <w:r w:rsidRPr="004E158D">
        <w:rPr>
          <w:rFonts w:ascii="Helvetica" w:hAnsi="Helvetica" w:cs="Helvetica" w:hint="eastAsia"/>
          <w:b/>
          <w:bCs/>
          <w:color w:val="222222"/>
          <w:sz w:val="21"/>
          <w:szCs w:val="21"/>
        </w:rPr>
        <w:t>стр</w:t>
      </w:r>
      <w:r w:rsidRPr="004E158D">
        <w:rPr>
          <w:rFonts w:ascii="Helvetica" w:hAnsi="Helvetica" w:cs="Helvetica"/>
          <w:b/>
          <w:bCs/>
          <w:color w:val="222222"/>
          <w:sz w:val="21"/>
          <w:szCs w:val="21"/>
        </w:rPr>
        <w:t>. 1</w:t>
      </w:r>
    </w:p>
    <w:p w14:paraId="2CEEF6CF" w14:textId="77777777" w:rsidR="004E158D" w:rsidRPr="004E158D" w:rsidRDefault="004E158D" w:rsidP="004E158D">
      <w:pPr>
        <w:rPr>
          <w:rFonts w:ascii="Helvetica" w:hAnsi="Helvetica" w:cs="Helvetica"/>
          <w:b/>
          <w:bCs/>
          <w:color w:val="222222"/>
          <w:sz w:val="21"/>
          <w:szCs w:val="21"/>
        </w:rPr>
      </w:pPr>
      <w:r w:rsidRPr="004E158D">
        <w:rPr>
          <w:rFonts w:ascii="Helvetica" w:hAnsi="Helvetica" w:cs="Helvetica" w:hint="eastAsia"/>
          <w:b/>
          <w:bCs/>
          <w:color w:val="222222"/>
          <w:sz w:val="21"/>
          <w:szCs w:val="21"/>
        </w:rPr>
        <w:t>ПО</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ЗДРАВООХРАНЕНИЮ</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И</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СОЦИАЛЬНОМУ</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РАЗВИТИЮ</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п</w:t>
      </w:r>
      <w:r w:rsidRPr="004E158D">
        <w:rPr>
          <w:rFonts w:ascii="Helvetica" w:hAnsi="Helvetica" w:cs="Helvetica"/>
          <w:b/>
          <w:bCs/>
          <w:color w:val="222222"/>
          <w:sz w:val="21"/>
          <w:szCs w:val="21"/>
        </w:rPr>
        <w:t>,</w:t>
      </w:r>
      <w:r w:rsidRPr="004E158D">
        <w:rPr>
          <w:rFonts w:ascii="Helvetica" w:hAnsi="Helvetica" w:cs="Helvetica" w:hint="eastAsia"/>
          <w:b/>
          <w:bCs/>
          <w:color w:val="222222"/>
          <w:sz w:val="21"/>
          <w:szCs w:val="21"/>
        </w:rPr>
        <w:t>пг</w:t>
      </w:r>
      <w:r w:rsidRPr="004E158D">
        <w:rPr>
          <w:rFonts w:ascii="Helvetica" w:hAnsi="Helvetica" w:cs="Helvetica"/>
          <w:b/>
          <w:bCs/>
          <w:color w:val="222222"/>
          <w:sz w:val="21"/>
          <w:szCs w:val="21"/>
        </w:rPr>
        <w:t>,</w:t>
      </w:r>
      <w:r w:rsidRPr="004E158D">
        <w:rPr>
          <w:rFonts w:ascii="Helvetica" w:hAnsi="Helvetica" w:cs="Helvetica" w:hint="eastAsia"/>
          <w:b/>
          <w:bCs/>
          <w:color w:val="222222"/>
          <w:sz w:val="21"/>
          <w:szCs w:val="21"/>
        </w:rPr>
        <w:t>«</w:t>
      </w:r>
      <w:r w:rsidRPr="004E158D">
        <w:rPr>
          <w:rFonts w:ascii="Helvetica" w:hAnsi="Helvetica" w:cs="Helvetica" w:hint="eastAsia"/>
          <w:b/>
          <w:bCs/>
          <w:color w:val="222222"/>
          <w:sz w:val="21"/>
          <w:szCs w:val="21"/>
        </w:rPr>
        <w:t>„</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w:t>
      </w:r>
      <w:r w:rsidRPr="004E158D">
        <w:rPr>
          <w:rFonts w:ascii="Helvetica" w:hAnsi="Helvetica" w:cs="Helvetica"/>
          <w:b/>
          <w:bCs/>
          <w:color w:val="222222"/>
          <w:sz w:val="21"/>
          <w:szCs w:val="21"/>
        </w:rPr>
        <w:t xml:space="preserve">04.200.7 2 2 9 7 4 - </w:t>
      </w:r>
      <w:r w:rsidRPr="004E158D">
        <w:rPr>
          <w:rFonts w:ascii="Helvetica" w:hAnsi="Helvetica" w:cs="Helvetica" w:hint="eastAsia"/>
          <w:b/>
          <w:bCs/>
          <w:color w:val="222222"/>
          <w:sz w:val="21"/>
          <w:szCs w:val="21"/>
        </w:rPr>
        <w:t>На</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Правах</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рукописи</w:t>
      </w:r>
      <w:r w:rsidRPr="004E158D">
        <w:rPr>
          <w:rFonts w:ascii="Helvetica" w:hAnsi="Helvetica" w:cs="Helvetica"/>
          <w:b/>
          <w:bCs/>
          <w:color w:val="222222"/>
          <w:sz w:val="21"/>
          <w:szCs w:val="21"/>
        </w:rPr>
        <w:t xml:space="preserve"> ' </w:t>
      </w:r>
      <w:r w:rsidRPr="004E158D">
        <w:rPr>
          <w:rFonts w:ascii="Helvetica" w:hAnsi="Helvetica" w:cs="Helvetica" w:hint="eastAsia"/>
          <w:b/>
          <w:bCs/>
          <w:color w:val="222222"/>
          <w:sz w:val="21"/>
          <w:szCs w:val="21"/>
        </w:rPr>
        <w:t>Тец</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Георгий</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В</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и</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к</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т</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о</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р</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о</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в</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и</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ч</w:t>
      </w:r>
      <w:r w:rsidRPr="004E158D">
        <w:rPr>
          <w:rFonts w:ascii="Helvetica" w:hAnsi="Helvetica" w:cs="Helvetica"/>
          <w:b/>
          <w:bCs/>
          <w:color w:val="222222"/>
          <w:sz w:val="21"/>
          <w:szCs w:val="21"/>
        </w:rPr>
        <w:t xml:space="preserve"> ^ ^ " - ^ ^ ] ^ ^ ? ^ ^ ^ ^ </w:t>
      </w:r>
      <w:r w:rsidRPr="004E158D">
        <w:rPr>
          <w:rFonts w:ascii="Helvetica" w:hAnsi="Helvetica" w:cs="Helvetica" w:hint="eastAsia"/>
          <w:b/>
          <w:bCs/>
          <w:color w:val="222222"/>
          <w:sz w:val="21"/>
          <w:szCs w:val="21"/>
        </w:rPr>
        <w:t>РОЛЬ</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ВНЕКЛЕТОЧНОЙ</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ДНК</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И</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ЛИПИДОВ</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МАТРИКСА</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ВО</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ВЗАИМОДЕЙСТВИИ</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БАКТЕРИЙ</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БИОПЛЕНОК</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С</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АНТИБИО­</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ТИКАМИ</w:t>
      </w:r>
      <w:r w:rsidRPr="004E158D">
        <w:rPr>
          <w:rFonts w:ascii="Helvetica" w:hAnsi="Helvetica" w:cs="Helvetica"/>
          <w:b/>
          <w:bCs/>
          <w:color w:val="222222"/>
          <w:sz w:val="21"/>
          <w:szCs w:val="21"/>
        </w:rPr>
        <w:t xml:space="preserve"> 03.00.07. - </w:t>
      </w:r>
      <w:r w:rsidRPr="004E158D">
        <w:rPr>
          <w:rFonts w:ascii="Helvetica" w:hAnsi="Helvetica" w:cs="Helvetica" w:hint="eastAsia"/>
          <w:b/>
          <w:bCs/>
          <w:color w:val="222222"/>
          <w:sz w:val="21"/>
          <w:szCs w:val="21"/>
        </w:rPr>
        <w:t>микробиология</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Диссертация</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на</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соискание</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ученой</w:t>
      </w:r>
    </w:p>
    <w:p w14:paraId="667F1E2A" w14:textId="77777777" w:rsidR="004E158D" w:rsidRPr="004E158D" w:rsidRDefault="004E158D" w:rsidP="004E158D">
      <w:pPr>
        <w:rPr>
          <w:rFonts w:ascii="Helvetica" w:hAnsi="Helvetica" w:cs="Helvetica"/>
          <w:b/>
          <w:bCs/>
          <w:color w:val="222222"/>
          <w:sz w:val="21"/>
          <w:szCs w:val="21"/>
        </w:rPr>
      </w:pPr>
      <w:r w:rsidRPr="004E158D">
        <w:rPr>
          <w:rFonts w:ascii="Helvetica" w:hAnsi="Helvetica" w:cs="Helvetica" w:hint="eastAsia"/>
          <w:b/>
          <w:bCs/>
          <w:color w:val="222222"/>
          <w:sz w:val="21"/>
          <w:szCs w:val="21"/>
        </w:rPr>
        <w:t>стр</w:t>
      </w:r>
      <w:r w:rsidRPr="004E158D">
        <w:rPr>
          <w:rFonts w:ascii="Helvetica" w:hAnsi="Helvetica" w:cs="Helvetica"/>
          <w:b/>
          <w:bCs/>
          <w:color w:val="222222"/>
          <w:sz w:val="21"/>
          <w:szCs w:val="21"/>
        </w:rPr>
        <w:t>. 4</w:t>
      </w:r>
    </w:p>
    <w:p w14:paraId="35B52F96" w14:textId="77777777" w:rsidR="004E158D" w:rsidRPr="004E158D" w:rsidRDefault="004E158D" w:rsidP="004E158D">
      <w:pPr>
        <w:rPr>
          <w:rFonts w:ascii="Helvetica" w:hAnsi="Helvetica" w:cs="Helvetica"/>
          <w:b/>
          <w:bCs/>
          <w:color w:val="222222"/>
          <w:sz w:val="21"/>
          <w:szCs w:val="21"/>
        </w:rPr>
      </w:pPr>
      <w:r w:rsidRPr="004E158D">
        <w:rPr>
          <w:rFonts w:ascii="Helvetica" w:hAnsi="Helvetica" w:cs="Helvetica"/>
          <w:b/>
          <w:bCs/>
          <w:color w:val="222222"/>
          <w:sz w:val="21"/>
          <w:szCs w:val="21"/>
        </w:rPr>
        <w:t xml:space="preserve">51 53 .....55 55 3.1 </w:t>
      </w:r>
      <w:r w:rsidRPr="004E158D">
        <w:rPr>
          <w:rFonts w:ascii="Helvetica" w:hAnsi="Helvetica" w:cs="Helvetica" w:hint="eastAsia"/>
          <w:b/>
          <w:bCs/>
          <w:color w:val="222222"/>
          <w:sz w:val="21"/>
          <w:szCs w:val="21"/>
        </w:rPr>
        <w:t>Свойства</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использованных</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штаммов</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и</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характеристика</w:t>
      </w:r>
      <w:r w:rsidRPr="004E158D">
        <w:rPr>
          <w:rFonts w:ascii="Helvetica" w:hAnsi="Helvetica" w:cs="Helvetica"/>
          <w:b/>
          <w:bCs/>
          <w:color w:val="222222"/>
          <w:sz w:val="21"/>
          <w:szCs w:val="21"/>
        </w:rPr>
        <w:t xml:space="preserve"> ..57 5 3.3 </w:t>
      </w:r>
      <w:r w:rsidRPr="004E158D">
        <w:rPr>
          <w:rFonts w:ascii="Helvetica" w:hAnsi="Helvetica" w:cs="Helvetica" w:hint="eastAsia"/>
          <w:b/>
          <w:bCs/>
          <w:color w:val="222222"/>
          <w:sz w:val="21"/>
          <w:szCs w:val="21"/>
        </w:rPr>
        <w:t>Выбор</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метода</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выделения</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внеклеточной</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ДНК</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из</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матрикса</w:t>
      </w:r>
      <w:r w:rsidRPr="004E158D">
        <w:rPr>
          <w:rFonts w:ascii="Helvetica" w:hAnsi="Helvetica" w:cs="Helvetica"/>
          <w:b/>
          <w:bCs/>
          <w:color w:val="222222"/>
          <w:sz w:val="21"/>
          <w:szCs w:val="21"/>
        </w:rPr>
        <w:t xml:space="preserve"> 3.4 </w:t>
      </w:r>
      <w:r w:rsidRPr="004E158D">
        <w:rPr>
          <w:rFonts w:ascii="Helvetica" w:hAnsi="Helvetica" w:cs="Helvetica" w:hint="eastAsia"/>
          <w:b/>
          <w:bCs/>
          <w:color w:val="222222"/>
          <w:sz w:val="21"/>
          <w:szCs w:val="21"/>
        </w:rPr>
        <w:t>Сравнение</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внеклеточной</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ДНК</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полученной</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из</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различных</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типов</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микробных</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сообществ</w:t>
      </w:r>
      <w:r w:rsidRPr="004E158D">
        <w:rPr>
          <w:rFonts w:ascii="Helvetica" w:hAnsi="Helvetica" w:cs="Helvetica"/>
          <w:b/>
          <w:bCs/>
          <w:color w:val="222222"/>
          <w:sz w:val="21"/>
          <w:szCs w:val="21"/>
        </w:rPr>
        <w:t xml:space="preserve"> 3.5 </w:t>
      </w:r>
      <w:r w:rsidRPr="004E158D">
        <w:rPr>
          <w:rFonts w:ascii="Helvetica" w:hAnsi="Helvetica" w:cs="Helvetica" w:hint="eastAsia"/>
          <w:b/>
          <w:bCs/>
          <w:color w:val="222222"/>
          <w:sz w:val="21"/>
          <w:szCs w:val="21"/>
        </w:rPr>
        <w:t>Выявление</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фрагментов</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ДНК</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внутри</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бактерий</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биопленок</w:t>
      </w:r>
      <w:r w:rsidRPr="004E158D">
        <w:rPr>
          <w:rFonts w:ascii="Helvetica" w:hAnsi="Helvetica" w:cs="Helvetica"/>
          <w:b/>
          <w:bCs/>
          <w:color w:val="222222"/>
          <w:sz w:val="21"/>
          <w:szCs w:val="21"/>
        </w:rPr>
        <w:t xml:space="preserve"> 3.6 </w:t>
      </w:r>
      <w:r w:rsidRPr="004E158D">
        <w:rPr>
          <w:rFonts w:ascii="Helvetica" w:hAnsi="Helvetica" w:cs="Helvetica" w:hint="eastAsia"/>
          <w:b/>
          <w:bCs/>
          <w:color w:val="222222"/>
          <w:sz w:val="21"/>
          <w:szCs w:val="21"/>
        </w:rPr>
        <w:t>Атомно</w:t>
      </w:r>
      <w:r w:rsidRPr="004E158D">
        <w:rPr>
          <w:rFonts w:ascii="Helvetica" w:hAnsi="Helvetica" w:cs="Helvetica"/>
          <w:b/>
          <w:bCs/>
          <w:color w:val="222222"/>
          <w:sz w:val="21"/>
          <w:szCs w:val="21"/>
        </w:rPr>
        <w:t>-</w:t>
      </w:r>
      <w:r w:rsidRPr="004E158D">
        <w:rPr>
          <w:rFonts w:ascii="Helvetica" w:hAnsi="Helvetica" w:cs="Helvetica" w:hint="eastAsia"/>
          <w:b/>
          <w:bCs/>
          <w:color w:val="222222"/>
          <w:sz w:val="21"/>
          <w:szCs w:val="21"/>
        </w:rPr>
        <w:t>силовая</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микроскопия</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фрагментов</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ДНК</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бактериального</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матрикса</w:t>
      </w:r>
      <w:r w:rsidRPr="004E158D">
        <w:rPr>
          <w:rFonts w:ascii="Helvetica" w:hAnsi="Helvetica" w:cs="Helvetica"/>
          <w:b/>
          <w:bCs/>
          <w:color w:val="222222"/>
          <w:sz w:val="21"/>
          <w:szCs w:val="21"/>
        </w:rPr>
        <w:t xml:space="preserve"> 3.7 </w:t>
      </w:r>
      <w:r w:rsidRPr="004E158D">
        <w:rPr>
          <w:rFonts w:ascii="Helvetica" w:hAnsi="Helvetica" w:cs="Helvetica" w:hint="eastAsia"/>
          <w:b/>
          <w:bCs/>
          <w:color w:val="222222"/>
          <w:sz w:val="21"/>
          <w:szCs w:val="21"/>
        </w:rPr>
        <w:t>Выявление</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признаков</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хромосомной</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ДНК</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во</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внеклеточном</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матриксе</w:t>
      </w:r>
      <w:r w:rsidRPr="004E158D">
        <w:rPr>
          <w:rFonts w:ascii="Helvetica" w:hAnsi="Helvetica" w:cs="Helvetica"/>
          <w:b/>
          <w:bCs/>
          <w:color w:val="222222"/>
          <w:sz w:val="21"/>
          <w:szCs w:val="21"/>
        </w:rPr>
        <w:t>...</w:t>
      </w:r>
    </w:p>
    <w:p w14:paraId="02EF70C7" w14:textId="77777777" w:rsidR="004E158D" w:rsidRPr="004E158D" w:rsidRDefault="004E158D" w:rsidP="004E158D">
      <w:pPr>
        <w:rPr>
          <w:rFonts w:ascii="Helvetica" w:hAnsi="Helvetica" w:cs="Helvetica"/>
          <w:b/>
          <w:bCs/>
          <w:color w:val="222222"/>
          <w:sz w:val="21"/>
          <w:szCs w:val="21"/>
        </w:rPr>
      </w:pPr>
    </w:p>
    <w:p w14:paraId="36C62942" w14:textId="77777777" w:rsidR="004E158D" w:rsidRPr="004E158D" w:rsidRDefault="004E158D" w:rsidP="004E158D">
      <w:pPr>
        <w:rPr>
          <w:rFonts w:ascii="Helvetica" w:hAnsi="Helvetica" w:cs="Helvetica"/>
          <w:b/>
          <w:bCs/>
          <w:color w:val="222222"/>
          <w:sz w:val="21"/>
          <w:szCs w:val="21"/>
        </w:rPr>
      </w:pPr>
      <w:r w:rsidRPr="004E158D">
        <w:rPr>
          <w:rFonts w:ascii="Helvetica" w:hAnsi="Helvetica" w:cs="Helvetica" w:hint="eastAsia"/>
          <w:b/>
          <w:bCs/>
          <w:color w:val="222222"/>
          <w:sz w:val="21"/>
          <w:szCs w:val="21"/>
        </w:rPr>
        <w:t>Оглавление</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диссертации</w:t>
      </w:r>
    </w:p>
    <w:p w14:paraId="6B298DD6" w14:textId="77777777" w:rsidR="004E158D" w:rsidRPr="004E158D" w:rsidRDefault="004E158D" w:rsidP="004E158D">
      <w:pPr>
        <w:rPr>
          <w:rFonts w:ascii="Helvetica" w:hAnsi="Helvetica" w:cs="Helvetica"/>
          <w:b/>
          <w:bCs/>
          <w:color w:val="222222"/>
          <w:sz w:val="21"/>
          <w:szCs w:val="21"/>
        </w:rPr>
      </w:pPr>
      <w:r w:rsidRPr="004E158D">
        <w:rPr>
          <w:rFonts w:ascii="Helvetica" w:hAnsi="Helvetica" w:cs="Helvetica" w:hint="eastAsia"/>
          <w:b/>
          <w:bCs/>
          <w:color w:val="222222"/>
          <w:sz w:val="21"/>
          <w:szCs w:val="21"/>
        </w:rPr>
        <w:t>кандидат</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биологических</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наук</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Тец</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Георгий</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Викторович</w:t>
      </w:r>
    </w:p>
    <w:p w14:paraId="343338D0" w14:textId="77777777" w:rsidR="004E158D" w:rsidRPr="004E158D" w:rsidRDefault="004E158D" w:rsidP="004E158D">
      <w:pPr>
        <w:rPr>
          <w:rFonts w:ascii="Helvetica" w:hAnsi="Helvetica" w:cs="Helvetica"/>
          <w:b/>
          <w:bCs/>
          <w:color w:val="222222"/>
          <w:sz w:val="21"/>
          <w:szCs w:val="21"/>
        </w:rPr>
      </w:pPr>
      <w:r w:rsidRPr="004E158D">
        <w:rPr>
          <w:rFonts w:ascii="Helvetica" w:hAnsi="Helvetica" w:cs="Helvetica" w:hint="eastAsia"/>
          <w:b/>
          <w:bCs/>
          <w:color w:val="222222"/>
          <w:sz w:val="21"/>
          <w:szCs w:val="21"/>
        </w:rPr>
        <w:t>Список</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сокращений</w:t>
      </w:r>
      <w:r w:rsidRPr="004E158D">
        <w:rPr>
          <w:rFonts w:ascii="Helvetica" w:hAnsi="Helvetica" w:cs="Helvetica"/>
          <w:b/>
          <w:bCs/>
          <w:color w:val="222222"/>
          <w:sz w:val="21"/>
          <w:szCs w:val="21"/>
        </w:rPr>
        <w:t>.</w:t>
      </w:r>
    </w:p>
    <w:p w14:paraId="2C1756F6" w14:textId="77777777" w:rsidR="004E158D" w:rsidRPr="004E158D" w:rsidRDefault="004E158D" w:rsidP="004E158D">
      <w:pPr>
        <w:rPr>
          <w:rFonts w:ascii="Helvetica" w:hAnsi="Helvetica" w:cs="Helvetica"/>
          <w:b/>
          <w:bCs/>
          <w:color w:val="222222"/>
          <w:sz w:val="21"/>
          <w:szCs w:val="21"/>
        </w:rPr>
      </w:pPr>
    </w:p>
    <w:p w14:paraId="166FD537" w14:textId="77777777" w:rsidR="004E158D" w:rsidRPr="004E158D" w:rsidRDefault="004E158D" w:rsidP="004E158D">
      <w:pPr>
        <w:rPr>
          <w:rFonts w:ascii="Helvetica" w:hAnsi="Helvetica" w:cs="Helvetica"/>
          <w:b/>
          <w:bCs/>
          <w:color w:val="222222"/>
          <w:sz w:val="21"/>
          <w:szCs w:val="21"/>
        </w:rPr>
      </w:pPr>
      <w:r w:rsidRPr="004E158D">
        <w:rPr>
          <w:rFonts w:ascii="Helvetica" w:hAnsi="Helvetica" w:cs="Helvetica" w:hint="eastAsia"/>
          <w:b/>
          <w:bCs/>
          <w:color w:val="222222"/>
          <w:sz w:val="21"/>
          <w:szCs w:val="21"/>
        </w:rPr>
        <w:t>Введение</w:t>
      </w:r>
      <w:r w:rsidRPr="004E158D">
        <w:rPr>
          <w:rFonts w:ascii="Helvetica" w:hAnsi="Helvetica" w:cs="Helvetica"/>
          <w:b/>
          <w:bCs/>
          <w:color w:val="222222"/>
          <w:sz w:val="21"/>
          <w:szCs w:val="21"/>
        </w:rPr>
        <w:t>.</w:t>
      </w:r>
    </w:p>
    <w:p w14:paraId="5B535B26" w14:textId="77777777" w:rsidR="004E158D" w:rsidRPr="004E158D" w:rsidRDefault="004E158D" w:rsidP="004E158D">
      <w:pPr>
        <w:rPr>
          <w:rFonts w:ascii="Helvetica" w:hAnsi="Helvetica" w:cs="Helvetica"/>
          <w:b/>
          <w:bCs/>
          <w:color w:val="222222"/>
          <w:sz w:val="21"/>
          <w:szCs w:val="21"/>
        </w:rPr>
      </w:pPr>
    </w:p>
    <w:p w14:paraId="27DC952D" w14:textId="77777777" w:rsidR="004E158D" w:rsidRPr="004E158D" w:rsidRDefault="004E158D" w:rsidP="004E158D">
      <w:pPr>
        <w:rPr>
          <w:rFonts w:ascii="Helvetica" w:hAnsi="Helvetica" w:cs="Helvetica"/>
          <w:b/>
          <w:bCs/>
          <w:color w:val="222222"/>
          <w:sz w:val="21"/>
          <w:szCs w:val="21"/>
        </w:rPr>
      </w:pPr>
      <w:r w:rsidRPr="004E158D">
        <w:rPr>
          <w:rFonts w:ascii="Helvetica" w:hAnsi="Helvetica" w:cs="Helvetica" w:hint="eastAsia"/>
          <w:b/>
          <w:bCs/>
          <w:color w:val="222222"/>
          <w:sz w:val="21"/>
          <w:szCs w:val="21"/>
        </w:rPr>
        <w:t>Глава</w:t>
      </w:r>
      <w:r w:rsidRPr="004E158D">
        <w:rPr>
          <w:rFonts w:ascii="Helvetica" w:hAnsi="Helvetica" w:cs="Helvetica"/>
          <w:b/>
          <w:bCs/>
          <w:color w:val="222222"/>
          <w:sz w:val="21"/>
          <w:szCs w:val="21"/>
        </w:rPr>
        <w:t xml:space="preserve"> 1 </w:t>
      </w:r>
      <w:r w:rsidRPr="004E158D">
        <w:rPr>
          <w:rFonts w:ascii="Helvetica" w:hAnsi="Helvetica" w:cs="Helvetica" w:hint="eastAsia"/>
          <w:b/>
          <w:bCs/>
          <w:color w:val="222222"/>
          <w:sz w:val="21"/>
          <w:szCs w:val="21"/>
        </w:rPr>
        <w:t>Микробные</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сообщества</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Обзор</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проблемы</w:t>
      </w:r>
      <w:r w:rsidRPr="004E158D">
        <w:rPr>
          <w:rFonts w:ascii="Helvetica" w:hAnsi="Helvetica" w:cs="Helvetica"/>
          <w:b/>
          <w:bCs/>
          <w:color w:val="222222"/>
          <w:sz w:val="21"/>
          <w:szCs w:val="21"/>
        </w:rPr>
        <w:t>.</w:t>
      </w:r>
    </w:p>
    <w:p w14:paraId="5453A70E" w14:textId="77777777" w:rsidR="004E158D" w:rsidRPr="004E158D" w:rsidRDefault="004E158D" w:rsidP="004E158D">
      <w:pPr>
        <w:rPr>
          <w:rFonts w:ascii="Helvetica" w:hAnsi="Helvetica" w:cs="Helvetica"/>
          <w:b/>
          <w:bCs/>
          <w:color w:val="222222"/>
          <w:sz w:val="21"/>
          <w:szCs w:val="21"/>
        </w:rPr>
      </w:pPr>
    </w:p>
    <w:p w14:paraId="283C9768" w14:textId="77777777" w:rsidR="004E158D" w:rsidRPr="004E158D" w:rsidRDefault="004E158D" w:rsidP="004E158D">
      <w:pPr>
        <w:rPr>
          <w:rFonts w:ascii="Helvetica" w:hAnsi="Helvetica" w:cs="Helvetica"/>
          <w:b/>
          <w:bCs/>
          <w:color w:val="222222"/>
          <w:sz w:val="21"/>
          <w:szCs w:val="21"/>
        </w:rPr>
      </w:pPr>
      <w:r w:rsidRPr="004E158D">
        <w:rPr>
          <w:rFonts w:ascii="Helvetica" w:hAnsi="Helvetica" w:cs="Helvetica"/>
          <w:b/>
          <w:bCs/>
          <w:color w:val="222222"/>
          <w:sz w:val="21"/>
          <w:szCs w:val="21"/>
        </w:rPr>
        <w:lastRenderedPageBreak/>
        <w:t xml:space="preserve">1.1 </w:t>
      </w:r>
      <w:r w:rsidRPr="004E158D">
        <w:rPr>
          <w:rFonts w:ascii="Helvetica" w:hAnsi="Helvetica" w:cs="Helvetica" w:hint="eastAsia"/>
          <w:b/>
          <w:bCs/>
          <w:color w:val="222222"/>
          <w:sz w:val="21"/>
          <w:szCs w:val="21"/>
        </w:rPr>
        <w:t>Микробные</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сообщества</w:t>
      </w:r>
      <w:r w:rsidRPr="004E158D">
        <w:rPr>
          <w:rFonts w:ascii="Helvetica" w:hAnsi="Helvetica" w:cs="Helvetica"/>
          <w:b/>
          <w:bCs/>
          <w:color w:val="222222"/>
          <w:sz w:val="21"/>
          <w:szCs w:val="21"/>
        </w:rPr>
        <w:t>.</w:t>
      </w:r>
    </w:p>
    <w:p w14:paraId="37894A06" w14:textId="77777777" w:rsidR="004E158D" w:rsidRPr="004E158D" w:rsidRDefault="004E158D" w:rsidP="004E158D">
      <w:pPr>
        <w:rPr>
          <w:rFonts w:ascii="Helvetica" w:hAnsi="Helvetica" w:cs="Helvetica"/>
          <w:b/>
          <w:bCs/>
          <w:color w:val="222222"/>
          <w:sz w:val="21"/>
          <w:szCs w:val="21"/>
        </w:rPr>
      </w:pPr>
    </w:p>
    <w:p w14:paraId="28E98878" w14:textId="77777777" w:rsidR="004E158D" w:rsidRPr="004E158D" w:rsidRDefault="004E158D" w:rsidP="004E158D">
      <w:pPr>
        <w:rPr>
          <w:rFonts w:ascii="Helvetica" w:hAnsi="Helvetica" w:cs="Helvetica"/>
          <w:b/>
          <w:bCs/>
          <w:color w:val="222222"/>
          <w:sz w:val="21"/>
          <w:szCs w:val="21"/>
        </w:rPr>
      </w:pPr>
      <w:r w:rsidRPr="004E158D">
        <w:rPr>
          <w:rFonts w:ascii="Helvetica" w:hAnsi="Helvetica" w:cs="Helvetica"/>
          <w:b/>
          <w:bCs/>
          <w:color w:val="222222"/>
          <w:sz w:val="21"/>
          <w:szCs w:val="21"/>
        </w:rPr>
        <w:t xml:space="preserve">1.1.1 </w:t>
      </w:r>
      <w:r w:rsidRPr="004E158D">
        <w:rPr>
          <w:rFonts w:ascii="Helvetica" w:hAnsi="Helvetica" w:cs="Helvetica" w:hint="eastAsia"/>
          <w:b/>
          <w:bCs/>
          <w:color w:val="222222"/>
          <w:sz w:val="21"/>
          <w:szCs w:val="21"/>
        </w:rPr>
        <w:t>Биопленки</w:t>
      </w:r>
      <w:r w:rsidRPr="004E158D">
        <w:rPr>
          <w:rFonts w:ascii="Helvetica" w:hAnsi="Helvetica" w:cs="Helvetica"/>
          <w:b/>
          <w:bCs/>
          <w:color w:val="222222"/>
          <w:sz w:val="21"/>
          <w:szCs w:val="21"/>
        </w:rPr>
        <w:t>.</w:t>
      </w:r>
    </w:p>
    <w:p w14:paraId="22253797" w14:textId="77777777" w:rsidR="004E158D" w:rsidRPr="004E158D" w:rsidRDefault="004E158D" w:rsidP="004E158D">
      <w:pPr>
        <w:rPr>
          <w:rFonts w:ascii="Helvetica" w:hAnsi="Helvetica" w:cs="Helvetica"/>
          <w:b/>
          <w:bCs/>
          <w:color w:val="222222"/>
          <w:sz w:val="21"/>
          <w:szCs w:val="21"/>
        </w:rPr>
      </w:pPr>
    </w:p>
    <w:p w14:paraId="08D26716" w14:textId="77777777" w:rsidR="004E158D" w:rsidRPr="004E158D" w:rsidRDefault="004E158D" w:rsidP="004E158D">
      <w:pPr>
        <w:rPr>
          <w:rFonts w:ascii="Helvetica" w:hAnsi="Helvetica" w:cs="Helvetica"/>
          <w:b/>
          <w:bCs/>
          <w:color w:val="222222"/>
          <w:sz w:val="21"/>
          <w:szCs w:val="21"/>
        </w:rPr>
      </w:pPr>
      <w:r w:rsidRPr="004E158D">
        <w:rPr>
          <w:rFonts w:ascii="Helvetica" w:hAnsi="Helvetica" w:cs="Helvetica"/>
          <w:b/>
          <w:bCs/>
          <w:color w:val="222222"/>
          <w:sz w:val="21"/>
          <w:szCs w:val="21"/>
        </w:rPr>
        <w:t xml:space="preserve">1.1.2 </w:t>
      </w:r>
      <w:r w:rsidRPr="004E158D">
        <w:rPr>
          <w:rFonts w:ascii="Helvetica" w:hAnsi="Helvetica" w:cs="Helvetica" w:hint="eastAsia"/>
          <w:b/>
          <w:bCs/>
          <w:color w:val="222222"/>
          <w:sz w:val="21"/>
          <w:szCs w:val="21"/>
        </w:rPr>
        <w:t>Колонии</w:t>
      </w:r>
      <w:r w:rsidRPr="004E158D">
        <w:rPr>
          <w:rFonts w:ascii="Helvetica" w:hAnsi="Helvetica" w:cs="Helvetica"/>
          <w:b/>
          <w:bCs/>
          <w:color w:val="222222"/>
          <w:sz w:val="21"/>
          <w:szCs w:val="21"/>
        </w:rPr>
        <w:t>.</w:t>
      </w:r>
    </w:p>
    <w:p w14:paraId="0AC9788F" w14:textId="77777777" w:rsidR="004E158D" w:rsidRPr="004E158D" w:rsidRDefault="004E158D" w:rsidP="004E158D">
      <w:pPr>
        <w:rPr>
          <w:rFonts w:ascii="Helvetica" w:hAnsi="Helvetica" w:cs="Helvetica"/>
          <w:b/>
          <w:bCs/>
          <w:color w:val="222222"/>
          <w:sz w:val="21"/>
          <w:szCs w:val="21"/>
        </w:rPr>
      </w:pPr>
    </w:p>
    <w:p w14:paraId="6E22B6F3" w14:textId="77777777" w:rsidR="004E158D" w:rsidRPr="004E158D" w:rsidRDefault="004E158D" w:rsidP="004E158D">
      <w:pPr>
        <w:rPr>
          <w:rFonts w:ascii="Helvetica" w:hAnsi="Helvetica" w:cs="Helvetica"/>
          <w:b/>
          <w:bCs/>
          <w:color w:val="222222"/>
          <w:sz w:val="21"/>
          <w:szCs w:val="21"/>
        </w:rPr>
      </w:pPr>
      <w:r w:rsidRPr="004E158D">
        <w:rPr>
          <w:rFonts w:ascii="Helvetica" w:hAnsi="Helvetica" w:cs="Helvetica"/>
          <w:b/>
          <w:bCs/>
          <w:color w:val="222222"/>
          <w:sz w:val="21"/>
          <w:szCs w:val="21"/>
        </w:rPr>
        <w:t xml:space="preserve">1.1.3 </w:t>
      </w:r>
      <w:r w:rsidRPr="004E158D">
        <w:rPr>
          <w:rFonts w:ascii="Helvetica" w:hAnsi="Helvetica" w:cs="Helvetica" w:hint="eastAsia"/>
          <w:b/>
          <w:bCs/>
          <w:color w:val="222222"/>
          <w:sz w:val="21"/>
          <w:szCs w:val="21"/>
        </w:rPr>
        <w:t>Газон</w:t>
      </w:r>
      <w:r w:rsidRPr="004E158D">
        <w:rPr>
          <w:rFonts w:ascii="Helvetica" w:hAnsi="Helvetica" w:cs="Helvetica"/>
          <w:b/>
          <w:bCs/>
          <w:color w:val="222222"/>
          <w:sz w:val="21"/>
          <w:szCs w:val="21"/>
        </w:rPr>
        <w:t>.</w:t>
      </w:r>
    </w:p>
    <w:p w14:paraId="44D1808A" w14:textId="77777777" w:rsidR="004E158D" w:rsidRPr="004E158D" w:rsidRDefault="004E158D" w:rsidP="004E158D">
      <w:pPr>
        <w:rPr>
          <w:rFonts w:ascii="Helvetica" w:hAnsi="Helvetica" w:cs="Helvetica"/>
          <w:b/>
          <w:bCs/>
          <w:color w:val="222222"/>
          <w:sz w:val="21"/>
          <w:szCs w:val="21"/>
        </w:rPr>
      </w:pPr>
    </w:p>
    <w:p w14:paraId="343CF624" w14:textId="77777777" w:rsidR="004E158D" w:rsidRPr="004E158D" w:rsidRDefault="004E158D" w:rsidP="004E158D">
      <w:pPr>
        <w:rPr>
          <w:rFonts w:ascii="Helvetica" w:hAnsi="Helvetica" w:cs="Helvetica"/>
          <w:b/>
          <w:bCs/>
          <w:color w:val="222222"/>
          <w:sz w:val="21"/>
          <w:szCs w:val="21"/>
        </w:rPr>
      </w:pPr>
      <w:r w:rsidRPr="004E158D">
        <w:rPr>
          <w:rFonts w:ascii="Helvetica" w:hAnsi="Helvetica" w:cs="Helvetica"/>
          <w:b/>
          <w:bCs/>
          <w:color w:val="222222"/>
          <w:sz w:val="21"/>
          <w:szCs w:val="21"/>
        </w:rPr>
        <w:t xml:space="preserve">1.1.4 </w:t>
      </w:r>
      <w:r w:rsidRPr="004E158D">
        <w:rPr>
          <w:rFonts w:ascii="Helvetica" w:hAnsi="Helvetica" w:cs="Helvetica" w:hint="eastAsia"/>
          <w:b/>
          <w:bCs/>
          <w:color w:val="222222"/>
          <w:sz w:val="21"/>
          <w:szCs w:val="21"/>
        </w:rPr>
        <w:t>Колониеподобные</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сообщества</w:t>
      </w:r>
      <w:r w:rsidRPr="004E158D">
        <w:rPr>
          <w:rFonts w:ascii="Helvetica" w:hAnsi="Helvetica" w:cs="Helvetica"/>
          <w:b/>
          <w:bCs/>
          <w:color w:val="222222"/>
          <w:sz w:val="21"/>
          <w:szCs w:val="21"/>
        </w:rPr>
        <w:t>.</w:t>
      </w:r>
    </w:p>
    <w:p w14:paraId="21BB8BE9" w14:textId="77777777" w:rsidR="004E158D" w:rsidRPr="004E158D" w:rsidRDefault="004E158D" w:rsidP="004E158D">
      <w:pPr>
        <w:rPr>
          <w:rFonts w:ascii="Helvetica" w:hAnsi="Helvetica" w:cs="Helvetica"/>
          <w:b/>
          <w:bCs/>
          <w:color w:val="222222"/>
          <w:sz w:val="21"/>
          <w:szCs w:val="21"/>
        </w:rPr>
      </w:pPr>
    </w:p>
    <w:p w14:paraId="32F33267" w14:textId="77777777" w:rsidR="004E158D" w:rsidRPr="004E158D" w:rsidRDefault="004E158D" w:rsidP="004E158D">
      <w:pPr>
        <w:rPr>
          <w:rFonts w:ascii="Helvetica" w:hAnsi="Helvetica" w:cs="Helvetica"/>
          <w:b/>
          <w:bCs/>
          <w:color w:val="222222"/>
          <w:sz w:val="21"/>
          <w:szCs w:val="21"/>
        </w:rPr>
      </w:pPr>
      <w:r w:rsidRPr="004E158D">
        <w:rPr>
          <w:rFonts w:ascii="Helvetica" w:hAnsi="Helvetica" w:cs="Helvetica"/>
          <w:b/>
          <w:bCs/>
          <w:color w:val="222222"/>
          <w:sz w:val="21"/>
          <w:szCs w:val="21"/>
        </w:rPr>
        <w:t xml:space="preserve">1.1.5 </w:t>
      </w:r>
      <w:r w:rsidRPr="004E158D">
        <w:rPr>
          <w:rFonts w:ascii="Helvetica" w:hAnsi="Helvetica" w:cs="Helvetica" w:hint="eastAsia"/>
          <w:b/>
          <w:bCs/>
          <w:color w:val="222222"/>
          <w:sz w:val="21"/>
          <w:szCs w:val="21"/>
        </w:rPr>
        <w:t>Смешанные</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микробные</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сообщества</w:t>
      </w:r>
      <w:r w:rsidRPr="004E158D">
        <w:rPr>
          <w:rFonts w:ascii="Helvetica" w:hAnsi="Helvetica" w:cs="Helvetica"/>
          <w:b/>
          <w:bCs/>
          <w:color w:val="222222"/>
          <w:sz w:val="21"/>
          <w:szCs w:val="21"/>
        </w:rPr>
        <w:t>.</w:t>
      </w:r>
    </w:p>
    <w:p w14:paraId="36E15B35" w14:textId="77777777" w:rsidR="004E158D" w:rsidRPr="004E158D" w:rsidRDefault="004E158D" w:rsidP="004E158D">
      <w:pPr>
        <w:rPr>
          <w:rFonts w:ascii="Helvetica" w:hAnsi="Helvetica" w:cs="Helvetica"/>
          <w:b/>
          <w:bCs/>
          <w:color w:val="222222"/>
          <w:sz w:val="21"/>
          <w:szCs w:val="21"/>
        </w:rPr>
      </w:pPr>
    </w:p>
    <w:p w14:paraId="7E74C629" w14:textId="77777777" w:rsidR="004E158D" w:rsidRPr="004E158D" w:rsidRDefault="004E158D" w:rsidP="004E158D">
      <w:pPr>
        <w:rPr>
          <w:rFonts w:ascii="Helvetica" w:hAnsi="Helvetica" w:cs="Helvetica"/>
          <w:b/>
          <w:bCs/>
          <w:color w:val="222222"/>
          <w:sz w:val="21"/>
          <w:szCs w:val="21"/>
        </w:rPr>
      </w:pPr>
      <w:r w:rsidRPr="004E158D">
        <w:rPr>
          <w:rFonts w:ascii="Helvetica" w:hAnsi="Helvetica" w:cs="Helvetica"/>
          <w:b/>
          <w:bCs/>
          <w:color w:val="222222"/>
          <w:sz w:val="21"/>
          <w:szCs w:val="21"/>
        </w:rPr>
        <w:t xml:space="preserve">1.1.6 </w:t>
      </w:r>
      <w:r w:rsidRPr="004E158D">
        <w:rPr>
          <w:rFonts w:ascii="Helvetica" w:hAnsi="Helvetica" w:cs="Helvetica" w:hint="eastAsia"/>
          <w:b/>
          <w:bCs/>
          <w:color w:val="222222"/>
          <w:sz w:val="21"/>
          <w:szCs w:val="21"/>
        </w:rPr>
        <w:t>Смешанный</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газон</w:t>
      </w:r>
      <w:r w:rsidRPr="004E158D">
        <w:rPr>
          <w:rFonts w:ascii="Helvetica" w:hAnsi="Helvetica" w:cs="Helvetica"/>
          <w:b/>
          <w:bCs/>
          <w:color w:val="222222"/>
          <w:sz w:val="21"/>
          <w:szCs w:val="21"/>
        </w:rPr>
        <w:t>.</w:t>
      </w:r>
    </w:p>
    <w:p w14:paraId="60E2FECA" w14:textId="77777777" w:rsidR="004E158D" w:rsidRPr="004E158D" w:rsidRDefault="004E158D" w:rsidP="004E158D">
      <w:pPr>
        <w:rPr>
          <w:rFonts w:ascii="Helvetica" w:hAnsi="Helvetica" w:cs="Helvetica"/>
          <w:b/>
          <w:bCs/>
          <w:color w:val="222222"/>
          <w:sz w:val="21"/>
          <w:szCs w:val="21"/>
        </w:rPr>
      </w:pPr>
    </w:p>
    <w:p w14:paraId="7F557ACC" w14:textId="77777777" w:rsidR="004E158D" w:rsidRPr="004E158D" w:rsidRDefault="004E158D" w:rsidP="004E158D">
      <w:pPr>
        <w:rPr>
          <w:rFonts w:ascii="Helvetica" w:hAnsi="Helvetica" w:cs="Helvetica"/>
          <w:b/>
          <w:bCs/>
          <w:color w:val="222222"/>
          <w:sz w:val="21"/>
          <w:szCs w:val="21"/>
        </w:rPr>
      </w:pPr>
      <w:r w:rsidRPr="004E158D">
        <w:rPr>
          <w:rFonts w:ascii="Helvetica" w:hAnsi="Helvetica" w:cs="Helvetica"/>
          <w:b/>
          <w:bCs/>
          <w:color w:val="222222"/>
          <w:sz w:val="21"/>
          <w:szCs w:val="21"/>
        </w:rPr>
        <w:t xml:space="preserve">1.2 </w:t>
      </w:r>
      <w:r w:rsidRPr="004E158D">
        <w:rPr>
          <w:rFonts w:ascii="Helvetica" w:hAnsi="Helvetica" w:cs="Helvetica" w:hint="eastAsia"/>
          <w:b/>
          <w:bCs/>
          <w:color w:val="222222"/>
          <w:sz w:val="21"/>
          <w:szCs w:val="21"/>
        </w:rPr>
        <w:t>Регуляция</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свойств</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бактериальных</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биопленок</w:t>
      </w:r>
      <w:r w:rsidRPr="004E158D">
        <w:rPr>
          <w:rFonts w:ascii="Helvetica" w:hAnsi="Helvetica" w:cs="Helvetica"/>
          <w:b/>
          <w:bCs/>
          <w:color w:val="222222"/>
          <w:sz w:val="21"/>
          <w:szCs w:val="21"/>
        </w:rPr>
        <w:t>.</w:t>
      </w:r>
    </w:p>
    <w:p w14:paraId="0D54E823" w14:textId="77777777" w:rsidR="004E158D" w:rsidRPr="004E158D" w:rsidRDefault="004E158D" w:rsidP="004E158D">
      <w:pPr>
        <w:rPr>
          <w:rFonts w:ascii="Helvetica" w:hAnsi="Helvetica" w:cs="Helvetica"/>
          <w:b/>
          <w:bCs/>
          <w:color w:val="222222"/>
          <w:sz w:val="21"/>
          <w:szCs w:val="21"/>
        </w:rPr>
      </w:pPr>
    </w:p>
    <w:p w14:paraId="0D5A3C4B" w14:textId="77777777" w:rsidR="004E158D" w:rsidRPr="004E158D" w:rsidRDefault="004E158D" w:rsidP="004E158D">
      <w:pPr>
        <w:rPr>
          <w:rFonts w:ascii="Helvetica" w:hAnsi="Helvetica" w:cs="Helvetica"/>
          <w:b/>
          <w:bCs/>
          <w:color w:val="222222"/>
          <w:sz w:val="21"/>
          <w:szCs w:val="21"/>
        </w:rPr>
      </w:pPr>
      <w:r w:rsidRPr="004E158D">
        <w:rPr>
          <w:rFonts w:ascii="Helvetica" w:hAnsi="Helvetica" w:cs="Helvetica"/>
          <w:b/>
          <w:bCs/>
          <w:color w:val="222222"/>
          <w:sz w:val="21"/>
          <w:szCs w:val="21"/>
        </w:rPr>
        <w:t xml:space="preserve">1.3 </w:t>
      </w:r>
      <w:r w:rsidRPr="004E158D">
        <w:rPr>
          <w:rFonts w:ascii="Helvetica" w:hAnsi="Helvetica" w:cs="Helvetica" w:hint="eastAsia"/>
          <w:b/>
          <w:bCs/>
          <w:color w:val="222222"/>
          <w:sz w:val="21"/>
          <w:szCs w:val="21"/>
        </w:rPr>
        <w:t>Взаимодействие</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микробных</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сообществ</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с</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факторами</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окружающей</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среды</w:t>
      </w:r>
      <w:r w:rsidRPr="004E158D">
        <w:rPr>
          <w:rFonts w:ascii="Helvetica" w:hAnsi="Helvetica" w:cs="Helvetica"/>
          <w:b/>
          <w:bCs/>
          <w:color w:val="222222"/>
          <w:sz w:val="21"/>
          <w:szCs w:val="21"/>
        </w:rPr>
        <w:t>.</w:t>
      </w:r>
    </w:p>
    <w:p w14:paraId="59C7B7DA" w14:textId="77777777" w:rsidR="004E158D" w:rsidRPr="004E158D" w:rsidRDefault="004E158D" w:rsidP="004E158D">
      <w:pPr>
        <w:rPr>
          <w:rFonts w:ascii="Helvetica" w:hAnsi="Helvetica" w:cs="Helvetica"/>
          <w:b/>
          <w:bCs/>
          <w:color w:val="222222"/>
          <w:sz w:val="21"/>
          <w:szCs w:val="21"/>
        </w:rPr>
      </w:pPr>
    </w:p>
    <w:p w14:paraId="5DE4FF49" w14:textId="77777777" w:rsidR="004E158D" w:rsidRPr="004E158D" w:rsidRDefault="004E158D" w:rsidP="004E158D">
      <w:pPr>
        <w:rPr>
          <w:rFonts w:ascii="Helvetica" w:hAnsi="Helvetica" w:cs="Helvetica"/>
          <w:b/>
          <w:bCs/>
          <w:color w:val="222222"/>
          <w:sz w:val="21"/>
          <w:szCs w:val="21"/>
        </w:rPr>
      </w:pPr>
      <w:r w:rsidRPr="004E158D">
        <w:rPr>
          <w:rFonts w:ascii="Helvetica" w:hAnsi="Helvetica" w:cs="Helvetica"/>
          <w:b/>
          <w:bCs/>
          <w:color w:val="222222"/>
          <w:sz w:val="21"/>
          <w:szCs w:val="21"/>
        </w:rPr>
        <w:t xml:space="preserve">1.4 </w:t>
      </w:r>
      <w:r w:rsidRPr="004E158D">
        <w:rPr>
          <w:rFonts w:ascii="Helvetica" w:hAnsi="Helvetica" w:cs="Helvetica" w:hint="eastAsia"/>
          <w:b/>
          <w:bCs/>
          <w:color w:val="222222"/>
          <w:sz w:val="21"/>
          <w:szCs w:val="21"/>
        </w:rPr>
        <w:t>Внеклеточная</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ДНК</w:t>
      </w:r>
      <w:r w:rsidRPr="004E158D">
        <w:rPr>
          <w:rFonts w:ascii="Helvetica" w:hAnsi="Helvetica" w:cs="Helvetica"/>
          <w:b/>
          <w:bCs/>
          <w:color w:val="222222"/>
          <w:sz w:val="21"/>
          <w:szCs w:val="21"/>
        </w:rPr>
        <w:t>.</w:t>
      </w:r>
    </w:p>
    <w:p w14:paraId="35226C3C" w14:textId="77777777" w:rsidR="004E158D" w:rsidRPr="004E158D" w:rsidRDefault="004E158D" w:rsidP="004E158D">
      <w:pPr>
        <w:rPr>
          <w:rFonts w:ascii="Helvetica" w:hAnsi="Helvetica" w:cs="Helvetica"/>
          <w:b/>
          <w:bCs/>
          <w:color w:val="222222"/>
          <w:sz w:val="21"/>
          <w:szCs w:val="21"/>
        </w:rPr>
      </w:pPr>
    </w:p>
    <w:p w14:paraId="049F160A" w14:textId="77777777" w:rsidR="004E158D" w:rsidRPr="004E158D" w:rsidRDefault="004E158D" w:rsidP="004E158D">
      <w:pPr>
        <w:rPr>
          <w:rFonts w:ascii="Helvetica" w:hAnsi="Helvetica" w:cs="Helvetica"/>
          <w:b/>
          <w:bCs/>
          <w:color w:val="222222"/>
          <w:sz w:val="21"/>
          <w:szCs w:val="21"/>
        </w:rPr>
      </w:pPr>
      <w:r w:rsidRPr="004E158D">
        <w:rPr>
          <w:rFonts w:ascii="Helvetica" w:hAnsi="Helvetica" w:cs="Helvetica" w:hint="eastAsia"/>
          <w:b/>
          <w:bCs/>
          <w:color w:val="222222"/>
          <w:sz w:val="21"/>
          <w:szCs w:val="21"/>
        </w:rPr>
        <w:t>Глава</w:t>
      </w:r>
      <w:r w:rsidRPr="004E158D">
        <w:rPr>
          <w:rFonts w:ascii="Helvetica" w:hAnsi="Helvetica" w:cs="Helvetica"/>
          <w:b/>
          <w:bCs/>
          <w:color w:val="222222"/>
          <w:sz w:val="21"/>
          <w:szCs w:val="21"/>
        </w:rPr>
        <w:t xml:space="preserve"> 2 </w:t>
      </w:r>
      <w:r w:rsidRPr="004E158D">
        <w:rPr>
          <w:rFonts w:ascii="Helvetica" w:hAnsi="Helvetica" w:cs="Helvetica" w:hint="eastAsia"/>
          <w:b/>
          <w:bCs/>
          <w:color w:val="222222"/>
          <w:sz w:val="21"/>
          <w:szCs w:val="21"/>
        </w:rPr>
        <w:t>Материалы</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и</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методы</w:t>
      </w:r>
      <w:r w:rsidRPr="004E158D">
        <w:rPr>
          <w:rFonts w:ascii="Helvetica" w:hAnsi="Helvetica" w:cs="Helvetica"/>
          <w:b/>
          <w:bCs/>
          <w:color w:val="222222"/>
          <w:sz w:val="21"/>
          <w:szCs w:val="21"/>
        </w:rPr>
        <w:t>.</w:t>
      </w:r>
    </w:p>
    <w:p w14:paraId="661D21BF" w14:textId="77777777" w:rsidR="004E158D" w:rsidRPr="004E158D" w:rsidRDefault="004E158D" w:rsidP="004E158D">
      <w:pPr>
        <w:rPr>
          <w:rFonts w:ascii="Helvetica" w:hAnsi="Helvetica" w:cs="Helvetica"/>
          <w:b/>
          <w:bCs/>
          <w:color w:val="222222"/>
          <w:sz w:val="21"/>
          <w:szCs w:val="21"/>
        </w:rPr>
      </w:pPr>
    </w:p>
    <w:p w14:paraId="06A48B5C" w14:textId="77777777" w:rsidR="004E158D" w:rsidRPr="004E158D" w:rsidRDefault="004E158D" w:rsidP="004E158D">
      <w:pPr>
        <w:rPr>
          <w:rFonts w:ascii="Helvetica" w:hAnsi="Helvetica" w:cs="Helvetica"/>
          <w:b/>
          <w:bCs/>
          <w:color w:val="222222"/>
          <w:sz w:val="21"/>
          <w:szCs w:val="21"/>
        </w:rPr>
      </w:pPr>
      <w:r w:rsidRPr="004E158D">
        <w:rPr>
          <w:rFonts w:ascii="Helvetica" w:hAnsi="Helvetica" w:cs="Helvetica"/>
          <w:b/>
          <w:bCs/>
          <w:color w:val="222222"/>
          <w:sz w:val="21"/>
          <w:szCs w:val="21"/>
        </w:rPr>
        <w:t xml:space="preserve">2.1 </w:t>
      </w:r>
      <w:r w:rsidRPr="004E158D">
        <w:rPr>
          <w:rFonts w:ascii="Helvetica" w:hAnsi="Helvetica" w:cs="Helvetica" w:hint="eastAsia"/>
          <w:b/>
          <w:bCs/>
          <w:color w:val="222222"/>
          <w:sz w:val="21"/>
          <w:szCs w:val="21"/>
        </w:rPr>
        <w:t>Микроорганизмы</w:t>
      </w:r>
      <w:r w:rsidRPr="004E158D">
        <w:rPr>
          <w:rFonts w:ascii="Helvetica" w:hAnsi="Helvetica" w:cs="Helvetica"/>
          <w:b/>
          <w:bCs/>
          <w:color w:val="222222"/>
          <w:sz w:val="21"/>
          <w:szCs w:val="21"/>
        </w:rPr>
        <w:t>.</w:t>
      </w:r>
    </w:p>
    <w:p w14:paraId="7182FC45" w14:textId="77777777" w:rsidR="004E158D" w:rsidRPr="004E158D" w:rsidRDefault="004E158D" w:rsidP="004E158D">
      <w:pPr>
        <w:rPr>
          <w:rFonts w:ascii="Helvetica" w:hAnsi="Helvetica" w:cs="Helvetica"/>
          <w:b/>
          <w:bCs/>
          <w:color w:val="222222"/>
          <w:sz w:val="21"/>
          <w:szCs w:val="21"/>
        </w:rPr>
      </w:pPr>
    </w:p>
    <w:p w14:paraId="4914D794" w14:textId="77777777" w:rsidR="004E158D" w:rsidRPr="004E158D" w:rsidRDefault="004E158D" w:rsidP="004E158D">
      <w:pPr>
        <w:rPr>
          <w:rFonts w:ascii="Helvetica" w:hAnsi="Helvetica" w:cs="Helvetica"/>
          <w:b/>
          <w:bCs/>
          <w:color w:val="222222"/>
          <w:sz w:val="21"/>
          <w:szCs w:val="21"/>
        </w:rPr>
      </w:pPr>
      <w:r w:rsidRPr="004E158D">
        <w:rPr>
          <w:rFonts w:ascii="Helvetica" w:hAnsi="Helvetica" w:cs="Helvetica"/>
          <w:b/>
          <w:bCs/>
          <w:color w:val="222222"/>
          <w:sz w:val="21"/>
          <w:szCs w:val="21"/>
        </w:rPr>
        <w:t xml:space="preserve">2.2 </w:t>
      </w:r>
      <w:r w:rsidRPr="004E158D">
        <w:rPr>
          <w:rFonts w:ascii="Helvetica" w:hAnsi="Helvetica" w:cs="Helvetica" w:hint="eastAsia"/>
          <w:b/>
          <w:bCs/>
          <w:color w:val="222222"/>
          <w:sz w:val="21"/>
          <w:szCs w:val="21"/>
        </w:rPr>
        <w:t>Питательные</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среды</w:t>
      </w:r>
      <w:r w:rsidRPr="004E158D">
        <w:rPr>
          <w:rFonts w:ascii="Helvetica" w:hAnsi="Helvetica" w:cs="Helvetica"/>
          <w:b/>
          <w:bCs/>
          <w:color w:val="222222"/>
          <w:sz w:val="21"/>
          <w:szCs w:val="21"/>
        </w:rPr>
        <w:t>.</w:t>
      </w:r>
    </w:p>
    <w:p w14:paraId="3F9F33FD" w14:textId="77777777" w:rsidR="004E158D" w:rsidRPr="004E158D" w:rsidRDefault="004E158D" w:rsidP="004E158D">
      <w:pPr>
        <w:rPr>
          <w:rFonts w:ascii="Helvetica" w:hAnsi="Helvetica" w:cs="Helvetica"/>
          <w:b/>
          <w:bCs/>
          <w:color w:val="222222"/>
          <w:sz w:val="21"/>
          <w:szCs w:val="21"/>
        </w:rPr>
      </w:pPr>
    </w:p>
    <w:p w14:paraId="599A47FA" w14:textId="77777777" w:rsidR="004E158D" w:rsidRPr="004E158D" w:rsidRDefault="004E158D" w:rsidP="004E158D">
      <w:pPr>
        <w:rPr>
          <w:rFonts w:ascii="Helvetica" w:hAnsi="Helvetica" w:cs="Helvetica"/>
          <w:b/>
          <w:bCs/>
          <w:color w:val="222222"/>
          <w:sz w:val="21"/>
          <w:szCs w:val="21"/>
        </w:rPr>
      </w:pPr>
      <w:r w:rsidRPr="004E158D">
        <w:rPr>
          <w:rFonts w:ascii="Helvetica" w:hAnsi="Helvetica" w:cs="Helvetica"/>
          <w:b/>
          <w:bCs/>
          <w:color w:val="222222"/>
          <w:sz w:val="21"/>
          <w:szCs w:val="21"/>
        </w:rPr>
        <w:t xml:space="preserve">2.3 </w:t>
      </w:r>
      <w:r w:rsidRPr="004E158D">
        <w:rPr>
          <w:rFonts w:ascii="Helvetica" w:hAnsi="Helvetica" w:cs="Helvetica" w:hint="eastAsia"/>
          <w:b/>
          <w:bCs/>
          <w:color w:val="222222"/>
          <w:sz w:val="21"/>
          <w:szCs w:val="21"/>
        </w:rPr>
        <w:t>Антибиотики</w:t>
      </w:r>
      <w:r w:rsidRPr="004E158D">
        <w:rPr>
          <w:rFonts w:ascii="Helvetica" w:hAnsi="Helvetica" w:cs="Helvetica"/>
          <w:b/>
          <w:bCs/>
          <w:color w:val="222222"/>
          <w:sz w:val="21"/>
          <w:szCs w:val="21"/>
        </w:rPr>
        <w:t>.</w:t>
      </w:r>
    </w:p>
    <w:p w14:paraId="0EC81E36" w14:textId="77777777" w:rsidR="004E158D" w:rsidRPr="004E158D" w:rsidRDefault="004E158D" w:rsidP="004E158D">
      <w:pPr>
        <w:rPr>
          <w:rFonts w:ascii="Helvetica" w:hAnsi="Helvetica" w:cs="Helvetica"/>
          <w:b/>
          <w:bCs/>
          <w:color w:val="222222"/>
          <w:sz w:val="21"/>
          <w:szCs w:val="21"/>
        </w:rPr>
      </w:pPr>
    </w:p>
    <w:p w14:paraId="2E3BAFAC" w14:textId="77777777" w:rsidR="004E158D" w:rsidRPr="004E158D" w:rsidRDefault="004E158D" w:rsidP="004E158D">
      <w:pPr>
        <w:rPr>
          <w:rFonts w:ascii="Helvetica" w:hAnsi="Helvetica" w:cs="Helvetica"/>
          <w:b/>
          <w:bCs/>
          <w:color w:val="222222"/>
          <w:sz w:val="21"/>
          <w:szCs w:val="21"/>
        </w:rPr>
      </w:pPr>
      <w:r w:rsidRPr="004E158D">
        <w:rPr>
          <w:rFonts w:ascii="Helvetica" w:hAnsi="Helvetica" w:cs="Helvetica"/>
          <w:b/>
          <w:bCs/>
          <w:color w:val="222222"/>
          <w:sz w:val="21"/>
          <w:szCs w:val="21"/>
        </w:rPr>
        <w:lastRenderedPageBreak/>
        <w:t xml:space="preserve">2.4 </w:t>
      </w:r>
      <w:r w:rsidRPr="004E158D">
        <w:rPr>
          <w:rFonts w:ascii="Helvetica" w:hAnsi="Helvetica" w:cs="Helvetica" w:hint="eastAsia"/>
          <w:b/>
          <w:bCs/>
          <w:color w:val="222222"/>
          <w:sz w:val="21"/>
          <w:szCs w:val="21"/>
        </w:rPr>
        <w:t>Ферментные</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препараты</w:t>
      </w:r>
      <w:r w:rsidRPr="004E158D">
        <w:rPr>
          <w:rFonts w:ascii="Helvetica" w:hAnsi="Helvetica" w:cs="Helvetica"/>
          <w:b/>
          <w:bCs/>
          <w:color w:val="222222"/>
          <w:sz w:val="21"/>
          <w:szCs w:val="21"/>
        </w:rPr>
        <w:t>.</w:t>
      </w:r>
    </w:p>
    <w:p w14:paraId="42CF19D9" w14:textId="77777777" w:rsidR="004E158D" w:rsidRPr="004E158D" w:rsidRDefault="004E158D" w:rsidP="004E158D">
      <w:pPr>
        <w:rPr>
          <w:rFonts w:ascii="Helvetica" w:hAnsi="Helvetica" w:cs="Helvetica"/>
          <w:b/>
          <w:bCs/>
          <w:color w:val="222222"/>
          <w:sz w:val="21"/>
          <w:szCs w:val="21"/>
        </w:rPr>
      </w:pPr>
    </w:p>
    <w:p w14:paraId="1E1F74CC" w14:textId="77777777" w:rsidR="004E158D" w:rsidRPr="004E158D" w:rsidRDefault="004E158D" w:rsidP="004E158D">
      <w:pPr>
        <w:rPr>
          <w:rFonts w:ascii="Helvetica" w:hAnsi="Helvetica" w:cs="Helvetica"/>
          <w:b/>
          <w:bCs/>
          <w:color w:val="222222"/>
          <w:sz w:val="21"/>
          <w:szCs w:val="21"/>
        </w:rPr>
      </w:pPr>
      <w:r w:rsidRPr="004E158D">
        <w:rPr>
          <w:rFonts w:ascii="Helvetica" w:hAnsi="Helvetica" w:cs="Helvetica"/>
          <w:b/>
          <w:bCs/>
          <w:color w:val="222222"/>
          <w:sz w:val="21"/>
          <w:szCs w:val="21"/>
        </w:rPr>
        <w:t xml:space="preserve">2.5 </w:t>
      </w:r>
      <w:r w:rsidRPr="004E158D">
        <w:rPr>
          <w:rFonts w:ascii="Helvetica" w:hAnsi="Helvetica" w:cs="Helvetica" w:hint="eastAsia"/>
          <w:b/>
          <w:bCs/>
          <w:color w:val="222222"/>
          <w:sz w:val="21"/>
          <w:szCs w:val="21"/>
        </w:rPr>
        <w:t>Методы</w:t>
      </w:r>
      <w:r w:rsidRPr="004E158D">
        <w:rPr>
          <w:rFonts w:ascii="Helvetica" w:hAnsi="Helvetica" w:cs="Helvetica"/>
          <w:b/>
          <w:bCs/>
          <w:color w:val="222222"/>
          <w:sz w:val="21"/>
          <w:szCs w:val="21"/>
        </w:rPr>
        <w:t>.</w:t>
      </w:r>
    </w:p>
    <w:p w14:paraId="37D07D38" w14:textId="77777777" w:rsidR="004E158D" w:rsidRPr="004E158D" w:rsidRDefault="004E158D" w:rsidP="004E158D">
      <w:pPr>
        <w:rPr>
          <w:rFonts w:ascii="Helvetica" w:hAnsi="Helvetica" w:cs="Helvetica"/>
          <w:b/>
          <w:bCs/>
          <w:color w:val="222222"/>
          <w:sz w:val="21"/>
          <w:szCs w:val="21"/>
        </w:rPr>
      </w:pPr>
    </w:p>
    <w:p w14:paraId="54608F48" w14:textId="77777777" w:rsidR="004E158D" w:rsidRPr="004E158D" w:rsidRDefault="004E158D" w:rsidP="004E158D">
      <w:pPr>
        <w:rPr>
          <w:rFonts w:ascii="Helvetica" w:hAnsi="Helvetica" w:cs="Helvetica"/>
          <w:b/>
          <w:bCs/>
          <w:color w:val="222222"/>
          <w:sz w:val="21"/>
          <w:szCs w:val="21"/>
        </w:rPr>
      </w:pPr>
      <w:r w:rsidRPr="004E158D">
        <w:rPr>
          <w:rFonts w:ascii="Helvetica" w:hAnsi="Helvetica" w:cs="Helvetica"/>
          <w:b/>
          <w:bCs/>
          <w:color w:val="222222"/>
          <w:sz w:val="21"/>
          <w:szCs w:val="21"/>
        </w:rPr>
        <w:t xml:space="preserve">2.5.1 </w:t>
      </w:r>
      <w:r w:rsidRPr="004E158D">
        <w:rPr>
          <w:rFonts w:ascii="Helvetica" w:hAnsi="Helvetica" w:cs="Helvetica" w:hint="eastAsia"/>
          <w:b/>
          <w:bCs/>
          <w:color w:val="222222"/>
          <w:sz w:val="21"/>
          <w:szCs w:val="21"/>
        </w:rPr>
        <w:t>Получение</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моно</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ди</w:t>
      </w:r>
      <w:r w:rsidRPr="004E158D">
        <w:rPr>
          <w:rFonts w:ascii="Helvetica" w:hAnsi="Helvetica" w:cs="Helvetica"/>
          <w:b/>
          <w:bCs/>
          <w:color w:val="222222"/>
          <w:sz w:val="21"/>
          <w:szCs w:val="21"/>
        </w:rPr>
        <w:t>-</w:t>
      </w:r>
      <w:r w:rsidRPr="004E158D">
        <w:rPr>
          <w:rFonts w:ascii="Helvetica" w:hAnsi="Helvetica" w:cs="Helvetica" w:hint="eastAsia"/>
          <w:b/>
          <w:bCs/>
          <w:color w:val="222222"/>
          <w:sz w:val="21"/>
          <w:szCs w:val="21"/>
        </w:rPr>
        <w:t>и</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олигонуклеотидов</w:t>
      </w:r>
      <w:r w:rsidRPr="004E158D">
        <w:rPr>
          <w:rFonts w:ascii="Helvetica" w:hAnsi="Helvetica" w:cs="Helvetica"/>
          <w:b/>
          <w:bCs/>
          <w:color w:val="222222"/>
          <w:sz w:val="21"/>
          <w:szCs w:val="21"/>
        </w:rPr>
        <w:t>.</w:t>
      </w:r>
    </w:p>
    <w:p w14:paraId="17659101" w14:textId="77777777" w:rsidR="004E158D" w:rsidRPr="004E158D" w:rsidRDefault="004E158D" w:rsidP="004E158D">
      <w:pPr>
        <w:rPr>
          <w:rFonts w:ascii="Helvetica" w:hAnsi="Helvetica" w:cs="Helvetica"/>
          <w:b/>
          <w:bCs/>
          <w:color w:val="222222"/>
          <w:sz w:val="21"/>
          <w:szCs w:val="21"/>
        </w:rPr>
      </w:pPr>
    </w:p>
    <w:p w14:paraId="2E7890A8" w14:textId="77777777" w:rsidR="004E158D" w:rsidRPr="004E158D" w:rsidRDefault="004E158D" w:rsidP="004E158D">
      <w:pPr>
        <w:rPr>
          <w:rFonts w:ascii="Helvetica" w:hAnsi="Helvetica" w:cs="Helvetica"/>
          <w:b/>
          <w:bCs/>
          <w:color w:val="222222"/>
          <w:sz w:val="21"/>
          <w:szCs w:val="21"/>
        </w:rPr>
      </w:pPr>
      <w:r w:rsidRPr="004E158D">
        <w:rPr>
          <w:rFonts w:ascii="Helvetica" w:hAnsi="Helvetica" w:cs="Helvetica"/>
          <w:b/>
          <w:bCs/>
          <w:color w:val="222222"/>
          <w:sz w:val="21"/>
          <w:szCs w:val="21"/>
        </w:rPr>
        <w:t xml:space="preserve">2.5.2 </w:t>
      </w:r>
      <w:r w:rsidRPr="004E158D">
        <w:rPr>
          <w:rFonts w:ascii="Helvetica" w:hAnsi="Helvetica" w:cs="Helvetica" w:hint="eastAsia"/>
          <w:b/>
          <w:bCs/>
          <w:color w:val="222222"/>
          <w:sz w:val="21"/>
          <w:szCs w:val="21"/>
        </w:rPr>
        <w:t>Определение</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жизнеспособности</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бактерий</w:t>
      </w:r>
      <w:r w:rsidRPr="004E158D">
        <w:rPr>
          <w:rFonts w:ascii="Helvetica" w:hAnsi="Helvetica" w:cs="Helvetica"/>
          <w:b/>
          <w:bCs/>
          <w:color w:val="222222"/>
          <w:sz w:val="21"/>
          <w:szCs w:val="21"/>
        </w:rPr>
        <w:t>.</w:t>
      </w:r>
    </w:p>
    <w:p w14:paraId="625246D5" w14:textId="77777777" w:rsidR="004E158D" w:rsidRPr="004E158D" w:rsidRDefault="004E158D" w:rsidP="004E158D">
      <w:pPr>
        <w:rPr>
          <w:rFonts w:ascii="Helvetica" w:hAnsi="Helvetica" w:cs="Helvetica"/>
          <w:b/>
          <w:bCs/>
          <w:color w:val="222222"/>
          <w:sz w:val="21"/>
          <w:szCs w:val="21"/>
        </w:rPr>
      </w:pPr>
    </w:p>
    <w:p w14:paraId="0974565D" w14:textId="77777777" w:rsidR="004E158D" w:rsidRPr="004E158D" w:rsidRDefault="004E158D" w:rsidP="004E158D">
      <w:pPr>
        <w:rPr>
          <w:rFonts w:ascii="Helvetica" w:hAnsi="Helvetica" w:cs="Helvetica"/>
          <w:b/>
          <w:bCs/>
          <w:color w:val="222222"/>
          <w:sz w:val="21"/>
          <w:szCs w:val="21"/>
        </w:rPr>
      </w:pPr>
      <w:r w:rsidRPr="004E158D">
        <w:rPr>
          <w:rFonts w:ascii="Helvetica" w:hAnsi="Helvetica" w:cs="Helvetica"/>
          <w:b/>
          <w:bCs/>
          <w:color w:val="222222"/>
          <w:sz w:val="21"/>
          <w:szCs w:val="21"/>
        </w:rPr>
        <w:t xml:space="preserve">2.5.3 </w:t>
      </w:r>
      <w:r w:rsidRPr="004E158D">
        <w:rPr>
          <w:rFonts w:ascii="Helvetica" w:hAnsi="Helvetica" w:cs="Helvetica" w:hint="eastAsia"/>
          <w:b/>
          <w:bCs/>
          <w:color w:val="222222"/>
          <w:sz w:val="21"/>
          <w:szCs w:val="21"/>
        </w:rPr>
        <w:t>Определение</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минимальной</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подавляющей</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концентрации</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антибиотиков</w:t>
      </w:r>
    </w:p>
    <w:p w14:paraId="4F21E05C" w14:textId="77777777" w:rsidR="004E158D" w:rsidRPr="004E158D" w:rsidRDefault="004E158D" w:rsidP="004E158D">
      <w:pPr>
        <w:rPr>
          <w:rFonts w:ascii="Helvetica" w:hAnsi="Helvetica" w:cs="Helvetica"/>
          <w:b/>
          <w:bCs/>
          <w:color w:val="222222"/>
          <w:sz w:val="21"/>
          <w:szCs w:val="21"/>
        </w:rPr>
      </w:pPr>
    </w:p>
    <w:p w14:paraId="61A91A90" w14:textId="77777777" w:rsidR="004E158D" w:rsidRPr="004E158D" w:rsidRDefault="004E158D" w:rsidP="004E158D">
      <w:pPr>
        <w:rPr>
          <w:rFonts w:ascii="Helvetica" w:hAnsi="Helvetica" w:cs="Helvetica"/>
          <w:b/>
          <w:bCs/>
          <w:color w:val="222222"/>
          <w:sz w:val="21"/>
          <w:szCs w:val="21"/>
        </w:rPr>
      </w:pPr>
      <w:r w:rsidRPr="004E158D">
        <w:rPr>
          <w:rFonts w:ascii="Helvetica" w:hAnsi="Helvetica" w:cs="Helvetica"/>
          <w:b/>
          <w:bCs/>
          <w:color w:val="222222"/>
          <w:sz w:val="21"/>
          <w:szCs w:val="21"/>
        </w:rPr>
        <w:t xml:space="preserve">2.5.4 </w:t>
      </w:r>
      <w:r w:rsidRPr="004E158D">
        <w:rPr>
          <w:rFonts w:ascii="Helvetica" w:hAnsi="Helvetica" w:cs="Helvetica" w:hint="eastAsia"/>
          <w:b/>
          <w:bCs/>
          <w:color w:val="222222"/>
          <w:sz w:val="21"/>
          <w:szCs w:val="21"/>
        </w:rPr>
        <w:t>Получение</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бактериальных</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биопленок</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в</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стеклянных</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флаконах</w:t>
      </w:r>
      <w:r w:rsidRPr="004E158D">
        <w:rPr>
          <w:rFonts w:ascii="Helvetica" w:hAnsi="Helvetica" w:cs="Helvetica"/>
          <w:b/>
          <w:bCs/>
          <w:color w:val="222222"/>
          <w:sz w:val="21"/>
          <w:szCs w:val="21"/>
        </w:rPr>
        <w:t>.</w:t>
      </w:r>
    </w:p>
    <w:p w14:paraId="2F6CEACB" w14:textId="77777777" w:rsidR="004E158D" w:rsidRPr="004E158D" w:rsidRDefault="004E158D" w:rsidP="004E158D">
      <w:pPr>
        <w:rPr>
          <w:rFonts w:ascii="Helvetica" w:hAnsi="Helvetica" w:cs="Helvetica"/>
          <w:b/>
          <w:bCs/>
          <w:color w:val="222222"/>
          <w:sz w:val="21"/>
          <w:szCs w:val="21"/>
        </w:rPr>
      </w:pPr>
    </w:p>
    <w:p w14:paraId="0078377B" w14:textId="77777777" w:rsidR="004E158D" w:rsidRPr="004E158D" w:rsidRDefault="004E158D" w:rsidP="004E158D">
      <w:pPr>
        <w:rPr>
          <w:rFonts w:ascii="Helvetica" w:hAnsi="Helvetica" w:cs="Helvetica"/>
          <w:b/>
          <w:bCs/>
          <w:color w:val="222222"/>
          <w:sz w:val="21"/>
          <w:szCs w:val="21"/>
        </w:rPr>
      </w:pPr>
      <w:r w:rsidRPr="004E158D">
        <w:rPr>
          <w:rFonts w:ascii="Helvetica" w:hAnsi="Helvetica" w:cs="Helvetica"/>
          <w:b/>
          <w:bCs/>
          <w:color w:val="222222"/>
          <w:sz w:val="21"/>
          <w:szCs w:val="21"/>
        </w:rPr>
        <w:t xml:space="preserve">2.5.5 </w:t>
      </w:r>
      <w:r w:rsidRPr="004E158D">
        <w:rPr>
          <w:rFonts w:ascii="Helvetica" w:hAnsi="Helvetica" w:cs="Helvetica" w:hint="eastAsia"/>
          <w:b/>
          <w:bCs/>
          <w:color w:val="222222"/>
          <w:sz w:val="21"/>
          <w:szCs w:val="21"/>
        </w:rPr>
        <w:t>Получение</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бактериальных</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биопленок</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в</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чашках</w:t>
      </w:r>
    </w:p>
    <w:p w14:paraId="1EF512F9" w14:textId="77777777" w:rsidR="004E158D" w:rsidRPr="004E158D" w:rsidRDefault="004E158D" w:rsidP="004E158D">
      <w:pPr>
        <w:rPr>
          <w:rFonts w:ascii="Helvetica" w:hAnsi="Helvetica" w:cs="Helvetica"/>
          <w:b/>
          <w:bCs/>
          <w:color w:val="222222"/>
          <w:sz w:val="21"/>
          <w:szCs w:val="21"/>
        </w:rPr>
      </w:pPr>
    </w:p>
    <w:p w14:paraId="3AE59128" w14:textId="77777777" w:rsidR="004E158D" w:rsidRPr="004E158D" w:rsidRDefault="004E158D" w:rsidP="004E158D">
      <w:pPr>
        <w:rPr>
          <w:rFonts w:ascii="Helvetica" w:hAnsi="Helvetica" w:cs="Helvetica"/>
          <w:b/>
          <w:bCs/>
          <w:color w:val="222222"/>
          <w:sz w:val="21"/>
          <w:szCs w:val="21"/>
        </w:rPr>
      </w:pPr>
      <w:r w:rsidRPr="004E158D">
        <w:rPr>
          <w:rFonts w:ascii="Helvetica" w:hAnsi="Helvetica" w:cs="Helvetica" w:hint="eastAsia"/>
          <w:b/>
          <w:bCs/>
          <w:color w:val="222222"/>
          <w:sz w:val="21"/>
          <w:szCs w:val="21"/>
        </w:rPr>
        <w:t>Петри</w:t>
      </w:r>
      <w:r w:rsidRPr="004E158D">
        <w:rPr>
          <w:rFonts w:ascii="Helvetica" w:hAnsi="Helvetica" w:cs="Helvetica"/>
          <w:b/>
          <w:bCs/>
          <w:color w:val="222222"/>
          <w:sz w:val="21"/>
          <w:szCs w:val="21"/>
        </w:rPr>
        <w:t>.</w:t>
      </w:r>
    </w:p>
    <w:p w14:paraId="13FE8171" w14:textId="77777777" w:rsidR="004E158D" w:rsidRPr="004E158D" w:rsidRDefault="004E158D" w:rsidP="004E158D">
      <w:pPr>
        <w:rPr>
          <w:rFonts w:ascii="Helvetica" w:hAnsi="Helvetica" w:cs="Helvetica"/>
          <w:b/>
          <w:bCs/>
          <w:color w:val="222222"/>
          <w:sz w:val="21"/>
          <w:szCs w:val="21"/>
        </w:rPr>
      </w:pPr>
    </w:p>
    <w:p w14:paraId="25B87603" w14:textId="77777777" w:rsidR="004E158D" w:rsidRPr="004E158D" w:rsidRDefault="004E158D" w:rsidP="004E158D">
      <w:pPr>
        <w:rPr>
          <w:rFonts w:ascii="Helvetica" w:hAnsi="Helvetica" w:cs="Helvetica"/>
          <w:b/>
          <w:bCs/>
          <w:color w:val="222222"/>
          <w:sz w:val="21"/>
          <w:szCs w:val="21"/>
        </w:rPr>
      </w:pPr>
      <w:r w:rsidRPr="004E158D">
        <w:rPr>
          <w:rFonts w:ascii="Helvetica" w:hAnsi="Helvetica" w:cs="Helvetica"/>
          <w:b/>
          <w:bCs/>
          <w:color w:val="222222"/>
          <w:sz w:val="21"/>
          <w:szCs w:val="21"/>
        </w:rPr>
        <w:t xml:space="preserve">2.5.6 </w:t>
      </w:r>
      <w:r w:rsidRPr="004E158D">
        <w:rPr>
          <w:rFonts w:ascii="Helvetica" w:hAnsi="Helvetica" w:cs="Helvetica" w:hint="eastAsia"/>
          <w:b/>
          <w:bCs/>
          <w:color w:val="222222"/>
          <w:sz w:val="21"/>
          <w:szCs w:val="21"/>
        </w:rPr>
        <w:t>Получение</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бактериальных</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биопленок</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в</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пластиковых</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планшетах</w:t>
      </w:r>
      <w:r w:rsidRPr="004E158D">
        <w:rPr>
          <w:rFonts w:ascii="Helvetica" w:hAnsi="Helvetica" w:cs="Helvetica"/>
          <w:b/>
          <w:bCs/>
          <w:color w:val="222222"/>
          <w:sz w:val="21"/>
          <w:szCs w:val="21"/>
        </w:rPr>
        <w:t>.</w:t>
      </w:r>
    </w:p>
    <w:p w14:paraId="30942024" w14:textId="77777777" w:rsidR="004E158D" w:rsidRPr="004E158D" w:rsidRDefault="004E158D" w:rsidP="004E158D">
      <w:pPr>
        <w:rPr>
          <w:rFonts w:ascii="Helvetica" w:hAnsi="Helvetica" w:cs="Helvetica"/>
          <w:b/>
          <w:bCs/>
          <w:color w:val="222222"/>
          <w:sz w:val="21"/>
          <w:szCs w:val="21"/>
        </w:rPr>
      </w:pPr>
    </w:p>
    <w:p w14:paraId="3DA1D0C2" w14:textId="77777777" w:rsidR="004E158D" w:rsidRPr="004E158D" w:rsidRDefault="004E158D" w:rsidP="004E158D">
      <w:pPr>
        <w:rPr>
          <w:rFonts w:ascii="Helvetica" w:hAnsi="Helvetica" w:cs="Helvetica"/>
          <w:b/>
          <w:bCs/>
          <w:color w:val="222222"/>
          <w:sz w:val="21"/>
          <w:szCs w:val="21"/>
        </w:rPr>
      </w:pPr>
      <w:r w:rsidRPr="004E158D">
        <w:rPr>
          <w:rFonts w:ascii="Helvetica" w:hAnsi="Helvetica" w:cs="Helvetica"/>
          <w:b/>
          <w:bCs/>
          <w:color w:val="222222"/>
          <w:sz w:val="21"/>
          <w:szCs w:val="21"/>
        </w:rPr>
        <w:t xml:space="preserve">2.5.7 </w:t>
      </w:r>
      <w:r w:rsidRPr="004E158D">
        <w:rPr>
          <w:rFonts w:ascii="Helvetica" w:hAnsi="Helvetica" w:cs="Helvetica" w:hint="eastAsia"/>
          <w:b/>
          <w:bCs/>
          <w:color w:val="222222"/>
          <w:sz w:val="21"/>
          <w:szCs w:val="21"/>
        </w:rPr>
        <w:t>Получение</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внеклеточного</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матрикса</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бактериальных</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сообществ</w:t>
      </w:r>
      <w:r w:rsidRPr="004E158D">
        <w:rPr>
          <w:rFonts w:ascii="Helvetica" w:hAnsi="Helvetica" w:cs="Helvetica"/>
          <w:b/>
          <w:bCs/>
          <w:color w:val="222222"/>
          <w:sz w:val="21"/>
          <w:szCs w:val="21"/>
        </w:rPr>
        <w:t>.</w:t>
      </w:r>
    </w:p>
    <w:p w14:paraId="03D2677D" w14:textId="77777777" w:rsidR="004E158D" w:rsidRPr="004E158D" w:rsidRDefault="004E158D" w:rsidP="004E158D">
      <w:pPr>
        <w:rPr>
          <w:rFonts w:ascii="Helvetica" w:hAnsi="Helvetica" w:cs="Helvetica"/>
          <w:b/>
          <w:bCs/>
          <w:color w:val="222222"/>
          <w:sz w:val="21"/>
          <w:szCs w:val="21"/>
        </w:rPr>
      </w:pPr>
    </w:p>
    <w:p w14:paraId="39D8E50D" w14:textId="77777777" w:rsidR="004E158D" w:rsidRPr="004E158D" w:rsidRDefault="004E158D" w:rsidP="004E158D">
      <w:pPr>
        <w:rPr>
          <w:rFonts w:ascii="Helvetica" w:hAnsi="Helvetica" w:cs="Helvetica"/>
          <w:b/>
          <w:bCs/>
          <w:color w:val="222222"/>
          <w:sz w:val="21"/>
          <w:szCs w:val="21"/>
        </w:rPr>
      </w:pPr>
      <w:r w:rsidRPr="004E158D">
        <w:rPr>
          <w:rFonts w:ascii="Helvetica" w:hAnsi="Helvetica" w:cs="Helvetica"/>
          <w:b/>
          <w:bCs/>
          <w:color w:val="222222"/>
          <w:sz w:val="21"/>
          <w:szCs w:val="21"/>
        </w:rPr>
        <w:t xml:space="preserve">2.5.8 </w:t>
      </w:r>
      <w:r w:rsidRPr="004E158D">
        <w:rPr>
          <w:rFonts w:ascii="Helvetica" w:hAnsi="Helvetica" w:cs="Helvetica" w:hint="eastAsia"/>
          <w:b/>
          <w:bCs/>
          <w:color w:val="222222"/>
          <w:sz w:val="21"/>
          <w:szCs w:val="21"/>
        </w:rPr>
        <w:t>Выявление</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мутантов</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устойчивых</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к</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антибиотикам</w:t>
      </w:r>
      <w:r w:rsidRPr="004E158D">
        <w:rPr>
          <w:rFonts w:ascii="Helvetica" w:hAnsi="Helvetica" w:cs="Helvetica"/>
          <w:b/>
          <w:bCs/>
          <w:color w:val="222222"/>
          <w:sz w:val="21"/>
          <w:szCs w:val="21"/>
        </w:rPr>
        <w:t>.</w:t>
      </w:r>
    </w:p>
    <w:p w14:paraId="50D7F7DE" w14:textId="77777777" w:rsidR="004E158D" w:rsidRPr="004E158D" w:rsidRDefault="004E158D" w:rsidP="004E158D">
      <w:pPr>
        <w:rPr>
          <w:rFonts w:ascii="Helvetica" w:hAnsi="Helvetica" w:cs="Helvetica"/>
          <w:b/>
          <w:bCs/>
          <w:color w:val="222222"/>
          <w:sz w:val="21"/>
          <w:szCs w:val="21"/>
        </w:rPr>
      </w:pPr>
    </w:p>
    <w:p w14:paraId="084CD8D1" w14:textId="77777777" w:rsidR="004E158D" w:rsidRPr="004E158D" w:rsidRDefault="004E158D" w:rsidP="004E158D">
      <w:pPr>
        <w:rPr>
          <w:rFonts w:ascii="Helvetica" w:hAnsi="Helvetica" w:cs="Helvetica"/>
          <w:b/>
          <w:bCs/>
          <w:color w:val="222222"/>
          <w:sz w:val="21"/>
          <w:szCs w:val="21"/>
        </w:rPr>
      </w:pPr>
      <w:r w:rsidRPr="004E158D">
        <w:rPr>
          <w:rFonts w:ascii="Helvetica" w:hAnsi="Helvetica" w:cs="Helvetica"/>
          <w:b/>
          <w:bCs/>
          <w:color w:val="222222"/>
          <w:sz w:val="21"/>
          <w:szCs w:val="21"/>
        </w:rPr>
        <w:t xml:space="preserve">2.5.9 </w:t>
      </w:r>
      <w:r w:rsidRPr="004E158D">
        <w:rPr>
          <w:rFonts w:ascii="Helvetica" w:hAnsi="Helvetica" w:cs="Helvetica" w:hint="eastAsia"/>
          <w:b/>
          <w:bCs/>
          <w:color w:val="222222"/>
          <w:sz w:val="21"/>
          <w:szCs w:val="21"/>
        </w:rPr>
        <w:t>Выявление</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передачи</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генов</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антибиотикоустойчивости</w:t>
      </w:r>
      <w:r w:rsidRPr="004E158D">
        <w:rPr>
          <w:rFonts w:ascii="Helvetica" w:hAnsi="Helvetica" w:cs="Helvetica"/>
          <w:b/>
          <w:bCs/>
          <w:color w:val="222222"/>
          <w:sz w:val="21"/>
          <w:szCs w:val="21"/>
        </w:rPr>
        <w:t>.</w:t>
      </w:r>
    </w:p>
    <w:p w14:paraId="07268340" w14:textId="77777777" w:rsidR="004E158D" w:rsidRPr="004E158D" w:rsidRDefault="004E158D" w:rsidP="004E158D">
      <w:pPr>
        <w:rPr>
          <w:rFonts w:ascii="Helvetica" w:hAnsi="Helvetica" w:cs="Helvetica"/>
          <w:b/>
          <w:bCs/>
          <w:color w:val="222222"/>
          <w:sz w:val="21"/>
          <w:szCs w:val="21"/>
        </w:rPr>
      </w:pPr>
    </w:p>
    <w:p w14:paraId="6B85E000" w14:textId="77777777" w:rsidR="004E158D" w:rsidRPr="004E158D" w:rsidRDefault="004E158D" w:rsidP="004E158D">
      <w:pPr>
        <w:rPr>
          <w:rFonts w:ascii="Helvetica" w:hAnsi="Helvetica" w:cs="Helvetica"/>
          <w:b/>
          <w:bCs/>
          <w:color w:val="222222"/>
          <w:sz w:val="21"/>
          <w:szCs w:val="21"/>
        </w:rPr>
      </w:pPr>
      <w:r w:rsidRPr="004E158D">
        <w:rPr>
          <w:rFonts w:ascii="Helvetica" w:hAnsi="Helvetica" w:cs="Helvetica"/>
          <w:b/>
          <w:bCs/>
          <w:color w:val="222222"/>
          <w:sz w:val="21"/>
          <w:szCs w:val="21"/>
        </w:rPr>
        <w:lastRenderedPageBreak/>
        <w:t xml:space="preserve">2.5.10 </w:t>
      </w:r>
      <w:r w:rsidRPr="004E158D">
        <w:rPr>
          <w:rFonts w:ascii="Helvetica" w:hAnsi="Helvetica" w:cs="Helvetica" w:hint="eastAsia"/>
          <w:b/>
          <w:bCs/>
          <w:color w:val="222222"/>
          <w:sz w:val="21"/>
          <w:szCs w:val="21"/>
        </w:rPr>
        <w:t>Выживание</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антибиотикоустойчивых</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клонов</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в</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присутствии</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ДНКазы</w:t>
      </w:r>
      <w:r w:rsidRPr="004E158D">
        <w:rPr>
          <w:rFonts w:ascii="Helvetica" w:hAnsi="Helvetica" w:cs="Helvetica"/>
          <w:b/>
          <w:bCs/>
          <w:color w:val="222222"/>
          <w:sz w:val="21"/>
          <w:szCs w:val="21"/>
        </w:rPr>
        <w:t>.</w:t>
      </w:r>
    </w:p>
    <w:p w14:paraId="09EF5138" w14:textId="77777777" w:rsidR="004E158D" w:rsidRPr="004E158D" w:rsidRDefault="004E158D" w:rsidP="004E158D">
      <w:pPr>
        <w:rPr>
          <w:rFonts w:ascii="Helvetica" w:hAnsi="Helvetica" w:cs="Helvetica"/>
          <w:b/>
          <w:bCs/>
          <w:color w:val="222222"/>
          <w:sz w:val="21"/>
          <w:szCs w:val="21"/>
        </w:rPr>
      </w:pPr>
    </w:p>
    <w:p w14:paraId="3D0B9681" w14:textId="77777777" w:rsidR="004E158D" w:rsidRPr="004E158D" w:rsidRDefault="004E158D" w:rsidP="004E158D">
      <w:pPr>
        <w:rPr>
          <w:rFonts w:ascii="Helvetica" w:hAnsi="Helvetica" w:cs="Helvetica"/>
          <w:b/>
          <w:bCs/>
          <w:color w:val="222222"/>
          <w:sz w:val="21"/>
          <w:szCs w:val="21"/>
        </w:rPr>
      </w:pPr>
      <w:r w:rsidRPr="004E158D">
        <w:rPr>
          <w:rFonts w:ascii="Helvetica" w:hAnsi="Helvetica" w:cs="Helvetica"/>
          <w:b/>
          <w:bCs/>
          <w:color w:val="222222"/>
          <w:sz w:val="21"/>
          <w:szCs w:val="21"/>
        </w:rPr>
        <w:t xml:space="preserve">2.5.11 </w:t>
      </w:r>
      <w:r w:rsidRPr="004E158D">
        <w:rPr>
          <w:rFonts w:ascii="Helvetica" w:hAnsi="Helvetica" w:cs="Helvetica" w:hint="eastAsia"/>
          <w:b/>
          <w:bCs/>
          <w:color w:val="222222"/>
          <w:sz w:val="21"/>
          <w:szCs w:val="21"/>
        </w:rPr>
        <w:t>Методы</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выделения</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нуклеиновых</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кислот</w:t>
      </w:r>
      <w:r w:rsidRPr="004E158D">
        <w:rPr>
          <w:rFonts w:ascii="Helvetica" w:hAnsi="Helvetica" w:cs="Helvetica"/>
          <w:b/>
          <w:bCs/>
          <w:color w:val="222222"/>
          <w:sz w:val="21"/>
          <w:szCs w:val="21"/>
        </w:rPr>
        <w:t>.</w:t>
      </w:r>
    </w:p>
    <w:p w14:paraId="00999F72" w14:textId="77777777" w:rsidR="004E158D" w:rsidRPr="004E158D" w:rsidRDefault="004E158D" w:rsidP="004E158D">
      <w:pPr>
        <w:rPr>
          <w:rFonts w:ascii="Helvetica" w:hAnsi="Helvetica" w:cs="Helvetica"/>
          <w:b/>
          <w:bCs/>
          <w:color w:val="222222"/>
          <w:sz w:val="21"/>
          <w:szCs w:val="21"/>
        </w:rPr>
      </w:pPr>
    </w:p>
    <w:p w14:paraId="20867DF5" w14:textId="77777777" w:rsidR="004E158D" w:rsidRPr="004E158D" w:rsidRDefault="004E158D" w:rsidP="004E158D">
      <w:pPr>
        <w:rPr>
          <w:rFonts w:ascii="Helvetica" w:hAnsi="Helvetica" w:cs="Helvetica"/>
          <w:b/>
          <w:bCs/>
          <w:color w:val="222222"/>
          <w:sz w:val="21"/>
          <w:szCs w:val="21"/>
        </w:rPr>
      </w:pPr>
      <w:r w:rsidRPr="004E158D">
        <w:rPr>
          <w:rFonts w:ascii="Helvetica" w:hAnsi="Helvetica" w:cs="Helvetica"/>
          <w:b/>
          <w:bCs/>
          <w:color w:val="222222"/>
          <w:sz w:val="21"/>
          <w:szCs w:val="21"/>
        </w:rPr>
        <w:t xml:space="preserve">2.5.12 </w:t>
      </w:r>
      <w:r w:rsidRPr="004E158D">
        <w:rPr>
          <w:rFonts w:ascii="Helvetica" w:hAnsi="Helvetica" w:cs="Helvetica" w:hint="eastAsia"/>
          <w:b/>
          <w:bCs/>
          <w:color w:val="222222"/>
          <w:sz w:val="21"/>
          <w:szCs w:val="21"/>
        </w:rPr>
        <w:t>Электрофорез</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в</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агарозном</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геле</w:t>
      </w:r>
      <w:r w:rsidRPr="004E158D">
        <w:rPr>
          <w:rFonts w:ascii="Helvetica" w:hAnsi="Helvetica" w:cs="Helvetica"/>
          <w:b/>
          <w:bCs/>
          <w:color w:val="222222"/>
          <w:sz w:val="21"/>
          <w:szCs w:val="21"/>
        </w:rPr>
        <w:t>.</w:t>
      </w:r>
    </w:p>
    <w:p w14:paraId="629AD38E" w14:textId="77777777" w:rsidR="004E158D" w:rsidRPr="004E158D" w:rsidRDefault="004E158D" w:rsidP="004E158D">
      <w:pPr>
        <w:rPr>
          <w:rFonts w:ascii="Helvetica" w:hAnsi="Helvetica" w:cs="Helvetica"/>
          <w:b/>
          <w:bCs/>
          <w:color w:val="222222"/>
          <w:sz w:val="21"/>
          <w:szCs w:val="21"/>
        </w:rPr>
      </w:pPr>
    </w:p>
    <w:p w14:paraId="68B2D2BA" w14:textId="77777777" w:rsidR="004E158D" w:rsidRPr="004E158D" w:rsidRDefault="004E158D" w:rsidP="004E158D">
      <w:pPr>
        <w:rPr>
          <w:rFonts w:ascii="Helvetica" w:hAnsi="Helvetica" w:cs="Helvetica"/>
          <w:b/>
          <w:bCs/>
          <w:color w:val="222222"/>
          <w:sz w:val="21"/>
          <w:szCs w:val="21"/>
        </w:rPr>
      </w:pPr>
      <w:r w:rsidRPr="004E158D">
        <w:rPr>
          <w:rFonts w:ascii="Helvetica" w:hAnsi="Helvetica" w:cs="Helvetica"/>
          <w:b/>
          <w:bCs/>
          <w:color w:val="222222"/>
          <w:sz w:val="21"/>
          <w:szCs w:val="21"/>
        </w:rPr>
        <w:t xml:space="preserve">2.5.13 </w:t>
      </w:r>
      <w:r w:rsidRPr="004E158D">
        <w:rPr>
          <w:rFonts w:ascii="Helvetica" w:hAnsi="Helvetica" w:cs="Helvetica" w:hint="eastAsia"/>
          <w:b/>
          <w:bCs/>
          <w:color w:val="222222"/>
          <w:sz w:val="21"/>
          <w:szCs w:val="21"/>
        </w:rPr>
        <w:t>Выделение</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ДНК</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из</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бактериальных</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клеток</w:t>
      </w:r>
      <w:r w:rsidRPr="004E158D">
        <w:rPr>
          <w:rFonts w:ascii="Helvetica" w:hAnsi="Helvetica" w:cs="Helvetica"/>
          <w:b/>
          <w:bCs/>
          <w:color w:val="222222"/>
          <w:sz w:val="21"/>
          <w:szCs w:val="21"/>
        </w:rPr>
        <w:t>.</w:t>
      </w:r>
    </w:p>
    <w:p w14:paraId="2F4B0D87" w14:textId="77777777" w:rsidR="004E158D" w:rsidRPr="004E158D" w:rsidRDefault="004E158D" w:rsidP="004E158D">
      <w:pPr>
        <w:rPr>
          <w:rFonts w:ascii="Helvetica" w:hAnsi="Helvetica" w:cs="Helvetica"/>
          <w:b/>
          <w:bCs/>
          <w:color w:val="222222"/>
          <w:sz w:val="21"/>
          <w:szCs w:val="21"/>
        </w:rPr>
      </w:pPr>
    </w:p>
    <w:p w14:paraId="6D52B35B" w14:textId="77777777" w:rsidR="004E158D" w:rsidRPr="004E158D" w:rsidRDefault="004E158D" w:rsidP="004E158D">
      <w:pPr>
        <w:rPr>
          <w:rFonts w:ascii="Helvetica" w:hAnsi="Helvetica" w:cs="Helvetica"/>
          <w:b/>
          <w:bCs/>
          <w:color w:val="222222"/>
          <w:sz w:val="21"/>
          <w:szCs w:val="21"/>
        </w:rPr>
      </w:pPr>
      <w:r w:rsidRPr="004E158D">
        <w:rPr>
          <w:rFonts w:ascii="Helvetica" w:hAnsi="Helvetica" w:cs="Helvetica"/>
          <w:b/>
          <w:bCs/>
          <w:color w:val="222222"/>
          <w:sz w:val="21"/>
          <w:szCs w:val="21"/>
        </w:rPr>
        <w:t xml:space="preserve">2.5.14 </w:t>
      </w:r>
      <w:r w:rsidRPr="004E158D">
        <w:rPr>
          <w:rFonts w:ascii="Helvetica" w:hAnsi="Helvetica" w:cs="Helvetica" w:hint="eastAsia"/>
          <w:b/>
          <w:bCs/>
          <w:color w:val="222222"/>
          <w:sz w:val="21"/>
          <w:szCs w:val="21"/>
        </w:rPr>
        <w:t>Извлечение</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ДНК</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из</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агарозного</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геля</w:t>
      </w:r>
      <w:r w:rsidRPr="004E158D">
        <w:rPr>
          <w:rFonts w:ascii="Helvetica" w:hAnsi="Helvetica" w:cs="Helvetica"/>
          <w:b/>
          <w:bCs/>
          <w:color w:val="222222"/>
          <w:sz w:val="21"/>
          <w:szCs w:val="21"/>
        </w:rPr>
        <w:t>.</w:t>
      </w:r>
    </w:p>
    <w:p w14:paraId="18B7968F" w14:textId="77777777" w:rsidR="004E158D" w:rsidRPr="004E158D" w:rsidRDefault="004E158D" w:rsidP="004E158D">
      <w:pPr>
        <w:rPr>
          <w:rFonts w:ascii="Helvetica" w:hAnsi="Helvetica" w:cs="Helvetica"/>
          <w:b/>
          <w:bCs/>
          <w:color w:val="222222"/>
          <w:sz w:val="21"/>
          <w:szCs w:val="21"/>
        </w:rPr>
      </w:pPr>
    </w:p>
    <w:p w14:paraId="5617A006" w14:textId="77777777" w:rsidR="004E158D" w:rsidRPr="004E158D" w:rsidRDefault="004E158D" w:rsidP="004E158D">
      <w:pPr>
        <w:rPr>
          <w:rFonts w:ascii="Helvetica" w:hAnsi="Helvetica" w:cs="Helvetica"/>
          <w:b/>
          <w:bCs/>
          <w:color w:val="222222"/>
          <w:sz w:val="21"/>
          <w:szCs w:val="21"/>
        </w:rPr>
      </w:pPr>
      <w:r w:rsidRPr="004E158D">
        <w:rPr>
          <w:rFonts w:ascii="Helvetica" w:hAnsi="Helvetica" w:cs="Helvetica"/>
          <w:b/>
          <w:bCs/>
          <w:color w:val="222222"/>
          <w:sz w:val="21"/>
          <w:szCs w:val="21"/>
        </w:rPr>
        <w:t xml:space="preserve">2.5.15 </w:t>
      </w:r>
      <w:r w:rsidRPr="004E158D">
        <w:rPr>
          <w:rFonts w:ascii="Helvetica" w:hAnsi="Helvetica" w:cs="Helvetica" w:hint="eastAsia"/>
          <w:b/>
          <w:bCs/>
          <w:color w:val="222222"/>
          <w:sz w:val="21"/>
          <w:szCs w:val="21"/>
        </w:rPr>
        <w:t>Измерение</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оптической</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плотности</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матрикса</w:t>
      </w:r>
      <w:r w:rsidRPr="004E158D">
        <w:rPr>
          <w:rFonts w:ascii="Helvetica" w:hAnsi="Helvetica" w:cs="Helvetica"/>
          <w:b/>
          <w:bCs/>
          <w:color w:val="222222"/>
          <w:sz w:val="21"/>
          <w:szCs w:val="21"/>
        </w:rPr>
        <w:t>.</w:t>
      </w:r>
    </w:p>
    <w:p w14:paraId="6362E93C" w14:textId="77777777" w:rsidR="004E158D" w:rsidRPr="004E158D" w:rsidRDefault="004E158D" w:rsidP="004E158D">
      <w:pPr>
        <w:rPr>
          <w:rFonts w:ascii="Helvetica" w:hAnsi="Helvetica" w:cs="Helvetica"/>
          <w:b/>
          <w:bCs/>
          <w:color w:val="222222"/>
          <w:sz w:val="21"/>
          <w:szCs w:val="21"/>
        </w:rPr>
      </w:pPr>
    </w:p>
    <w:p w14:paraId="649A8194" w14:textId="77777777" w:rsidR="004E158D" w:rsidRPr="004E158D" w:rsidRDefault="004E158D" w:rsidP="004E158D">
      <w:pPr>
        <w:rPr>
          <w:rFonts w:ascii="Helvetica" w:hAnsi="Helvetica" w:cs="Helvetica"/>
          <w:b/>
          <w:bCs/>
          <w:color w:val="222222"/>
          <w:sz w:val="21"/>
          <w:szCs w:val="21"/>
        </w:rPr>
      </w:pPr>
      <w:r w:rsidRPr="004E158D">
        <w:rPr>
          <w:rFonts w:ascii="Helvetica" w:hAnsi="Helvetica" w:cs="Helvetica"/>
          <w:b/>
          <w:bCs/>
          <w:color w:val="222222"/>
          <w:sz w:val="21"/>
          <w:szCs w:val="21"/>
        </w:rPr>
        <w:t xml:space="preserve">2.5.16 </w:t>
      </w:r>
      <w:r w:rsidRPr="004E158D">
        <w:rPr>
          <w:rFonts w:ascii="Helvetica" w:hAnsi="Helvetica" w:cs="Helvetica" w:hint="eastAsia"/>
          <w:b/>
          <w:bCs/>
          <w:color w:val="222222"/>
          <w:sz w:val="21"/>
          <w:szCs w:val="21"/>
        </w:rPr>
        <w:t>Оценка</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появления</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ДНК</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в</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матриксе</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и</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целостности</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клеточных</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мембран</w:t>
      </w:r>
      <w:r w:rsidRPr="004E158D">
        <w:rPr>
          <w:rFonts w:ascii="Helvetica" w:hAnsi="Helvetica" w:cs="Helvetica"/>
          <w:b/>
          <w:bCs/>
          <w:color w:val="222222"/>
          <w:sz w:val="21"/>
          <w:szCs w:val="21"/>
        </w:rPr>
        <w:t>.</w:t>
      </w:r>
    </w:p>
    <w:p w14:paraId="166A025B" w14:textId="77777777" w:rsidR="004E158D" w:rsidRPr="004E158D" w:rsidRDefault="004E158D" w:rsidP="004E158D">
      <w:pPr>
        <w:rPr>
          <w:rFonts w:ascii="Helvetica" w:hAnsi="Helvetica" w:cs="Helvetica"/>
          <w:b/>
          <w:bCs/>
          <w:color w:val="222222"/>
          <w:sz w:val="21"/>
          <w:szCs w:val="21"/>
        </w:rPr>
      </w:pPr>
    </w:p>
    <w:p w14:paraId="7BE90CA2" w14:textId="77777777" w:rsidR="004E158D" w:rsidRPr="004E158D" w:rsidRDefault="004E158D" w:rsidP="004E158D">
      <w:pPr>
        <w:rPr>
          <w:rFonts w:ascii="Helvetica" w:hAnsi="Helvetica" w:cs="Helvetica"/>
          <w:b/>
          <w:bCs/>
          <w:color w:val="222222"/>
          <w:sz w:val="21"/>
          <w:szCs w:val="21"/>
        </w:rPr>
      </w:pPr>
      <w:r w:rsidRPr="004E158D">
        <w:rPr>
          <w:rFonts w:ascii="Helvetica" w:hAnsi="Helvetica" w:cs="Helvetica"/>
          <w:b/>
          <w:bCs/>
          <w:color w:val="222222"/>
          <w:sz w:val="21"/>
          <w:szCs w:val="21"/>
        </w:rPr>
        <w:t xml:space="preserve">2.5.17 </w:t>
      </w:r>
      <w:r w:rsidRPr="004E158D">
        <w:rPr>
          <w:rFonts w:ascii="Helvetica" w:hAnsi="Helvetica" w:cs="Helvetica" w:hint="eastAsia"/>
          <w:b/>
          <w:bCs/>
          <w:color w:val="222222"/>
          <w:sz w:val="21"/>
          <w:szCs w:val="21"/>
        </w:rPr>
        <w:t>Электронная</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микроскопия</w:t>
      </w:r>
      <w:r w:rsidRPr="004E158D">
        <w:rPr>
          <w:rFonts w:ascii="Helvetica" w:hAnsi="Helvetica" w:cs="Helvetica"/>
          <w:b/>
          <w:bCs/>
          <w:color w:val="222222"/>
          <w:sz w:val="21"/>
          <w:szCs w:val="21"/>
        </w:rPr>
        <w:t>.</w:t>
      </w:r>
    </w:p>
    <w:p w14:paraId="3696B02B" w14:textId="77777777" w:rsidR="004E158D" w:rsidRPr="004E158D" w:rsidRDefault="004E158D" w:rsidP="004E158D">
      <w:pPr>
        <w:rPr>
          <w:rFonts w:ascii="Helvetica" w:hAnsi="Helvetica" w:cs="Helvetica"/>
          <w:b/>
          <w:bCs/>
          <w:color w:val="222222"/>
          <w:sz w:val="21"/>
          <w:szCs w:val="21"/>
        </w:rPr>
      </w:pPr>
    </w:p>
    <w:p w14:paraId="4DF12B46" w14:textId="77777777" w:rsidR="004E158D" w:rsidRPr="004E158D" w:rsidRDefault="004E158D" w:rsidP="004E158D">
      <w:pPr>
        <w:rPr>
          <w:rFonts w:ascii="Helvetica" w:hAnsi="Helvetica" w:cs="Helvetica"/>
          <w:b/>
          <w:bCs/>
          <w:color w:val="222222"/>
          <w:sz w:val="21"/>
          <w:szCs w:val="21"/>
        </w:rPr>
      </w:pPr>
      <w:r w:rsidRPr="004E158D">
        <w:rPr>
          <w:rFonts w:ascii="Helvetica" w:hAnsi="Helvetica" w:cs="Helvetica"/>
          <w:b/>
          <w:bCs/>
          <w:color w:val="222222"/>
          <w:sz w:val="21"/>
          <w:szCs w:val="21"/>
        </w:rPr>
        <w:t xml:space="preserve">2.5.18 </w:t>
      </w:r>
      <w:r w:rsidRPr="004E158D">
        <w:rPr>
          <w:rFonts w:ascii="Helvetica" w:hAnsi="Helvetica" w:cs="Helvetica" w:hint="eastAsia"/>
          <w:b/>
          <w:bCs/>
          <w:color w:val="222222"/>
          <w:sz w:val="21"/>
          <w:szCs w:val="21"/>
        </w:rPr>
        <w:t>Выявление</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генов</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кодирующих</w:t>
      </w:r>
      <w:r w:rsidRPr="004E158D">
        <w:rPr>
          <w:rFonts w:ascii="Helvetica" w:hAnsi="Helvetica" w:cs="Helvetica"/>
          <w:b/>
          <w:bCs/>
          <w:color w:val="222222"/>
          <w:sz w:val="21"/>
          <w:szCs w:val="21"/>
        </w:rPr>
        <w:t xml:space="preserve"> 16S </w:t>
      </w:r>
      <w:r w:rsidRPr="004E158D">
        <w:rPr>
          <w:rFonts w:ascii="Helvetica" w:hAnsi="Helvetica" w:cs="Helvetica" w:hint="eastAsia"/>
          <w:b/>
          <w:bCs/>
          <w:color w:val="222222"/>
          <w:sz w:val="21"/>
          <w:szCs w:val="21"/>
        </w:rPr>
        <w:t>рибосомальную</w:t>
      </w:r>
    </w:p>
    <w:p w14:paraId="38160B79" w14:textId="77777777" w:rsidR="004E158D" w:rsidRPr="004E158D" w:rsidRDefault="004E158D" w:rsidP="004E158D">
      <w:pPr>
        <w:rPr>
          <w:rFonts w:ascii="Helvetica" w:hAnsi="Helvetica" w:cs="Helvetica"/>
          <w:b/>
          <w:bCs/>
          <w:color w:val="222222"/>
          <w:sz w:val="21"/>
          <w:szCs w:val="21"/>
        </w:rPr>
      </w:pPr>
    </w:p>
    <w:p w14:paraId="40C30224" w14:textId="77777777" w:rsidR="004E158D" w:rsidRPr="004E158D" w:rsidRDefault="004E158D" w:rsidP="004E158D">
      <w:pPr>
        <w:rPr>
          <w:rFonts w:ascii="Helvetica" w:hAnsi="Helvetica" w:cs="Helvetica"/>
          <w:b/>
          <w:bCs/>
          <w:color w:val="222222"/>
          <w:sz w:val="21"/>
          <w:szCs w:val="21"/>
        </w:rPr>
      </w:pPr>
      <w:r w:rsidRPr="004E158D">
        <w:rPr>
          <w:rFonts w:ascii="Helvetica" w:hAnsi="Helvetica" w:cs="Helvetica" w:hint="eastAsia"/>
          <w:b/>
          <w:bCs/>
          <w:color w:val="222222"/>
          <w:sz w:val="21"/>
          <w:szCs w:val="21"/>
        </w:rPr>
        <w:t>РНК</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в</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межклеточном</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матриксе</w:t>
      </w:r>
      <w:r w:rsidRPr="004E158D">
        <w:rPr>
          <w:rFonts w:ascii="Helvetica" w:hAnsi="Helvetica" w:cs="Helvetica"/>
          <w:b/>
          <w:bCs/>
          <w:color w:val="222222"/>
          <w:sz w:val="21"/>
          <w:szCs w:val="21"/>
        </w:rPr>
        <w:t>.</w:t>
      </w:r>
    </w:p>
    <w:p w14:paraId="1435E91C" w14:textId="77777777" w:rsidR="004E158D" w:rsidRPr="004E158D" w:rsidRDefault="004E158D" w:rsidP="004E158D">
      <w:pPr>
        <w:rPr>
          <w:rFonts w:ascii="Helvetica" w:hAnsi="Helvetica" w:cs="Helvetica"/>
          <w:b/>
          <w:bCs/>
          <w:color w:val="222222"/>
          <w:sz w:val="21"/>
          <w:szCs w:val="21"/>
        </w:rPr>
      </w:pPr>
    </w:p>
    <w:p w14:paraId="733C9C54" w14:textId="77777777" w:rsidR="004E158D" w:rsidRPr="004E158D" w:rsidRDefault="004E158D" w:rsidP="004E158D">
      <w:pPr>
        <w:rPr>
          <w:rFonts w:ascii="Helvetica" w:hAnsi="Helvetica" w:cs="Helvetica"/>
          <w:b/>
          <w:bCs/>
          <w:color w:val="222222"/>
          <w:sz w:val="21"/>
          <w:szCs w:val="21"/>
        </w:rPr>
      </w:pPr>
      <w:r w:rsidRPr="004E158D">
        <w:rPr>
          <w:rFonts w:ascii="Helvetica" w:hAnsi="Helvetica" w:cs="Helvetica"/>
          <w:b/>
          <w:bCs/>
          <w:color w:val="222222"/>
          <w:sz w:val="21"/>
          <w:szCs w:val="21"/>
        </w:rPr>
        <w:t xml:space="preserve">2.5.19 </w:t>
      </w:r>
      <w:r w:rsidRPr="004E158D">
        <w:rPr>
          <w:rFonts w:ascii="Helvetica" w:hAnsi="Helvetica" w:cs="Helvetica" w:hint="eastAsia"/>
          <w:b/>
          <w:bCs/>
          <w:color w:val="222222"/>
          <w:sz w:val="21"/>
          <w:szCs w:val="21"/>
        </w:rPr>
        <w:t>Изучение</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липидного</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состава</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бактериальных</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сообществ</w:t>
      </w:r>
      <w:r w:rsidRPr="004E158D">
        <w:rPr>
          <w:rFonts w:ascii="Helvetica" w:hAnsi="Helvetica" w:cs="Helvetica"/>
          <w:b/>
          <w:bCs/>
          <w:color w:val="222222"/>
          <w:sz w:val="21"/>
          <w:szCs w:val="21"/>
        </w:rPr>
        <w:t>.</w:t>
      </w:r>
    </w:p>
    <w:p w14:paraId="77463574" w14:textId="77777777" w:rsidR="004E158D" w:rsidRPr="004E158D" w:rsidRDefault="004E158D" w:rsidP="004E158D">
      <w:pPr>
        <w:rPr>
          <w:rFonts w:ascii="Helvetica" w:hAnsi="Helvetica" w:cs="Helvetica"/>
          <w:b/>
          <w:bCs/>
          <w:color w:val="222222"/>
          <w:sz w:val="21"/>
          <w:szCs w:val="21"/>
        </w:rPr>
      </w:pPr>
    </w:p>
    <w:p w14:paraId="5B7D958E" w14:textId="77777777" w:rsidR="004E158D" w:rsidRPr="004E158D" w:rsidRDefault="004E158D" w:rsidP="004E158D">
      <w:pPr>
        <w:rPr>
          <w:rFonts w:ascii="Helvetica" w:hAnsi="Helvetica" w:cs="Helvetica"/>
          <w:b/>
          <w:bCs/>
          <w:color w:val="222222"/>
          <w:sz w:val="21"/>
          <w:szCs w:val="21"/>
        </w:rPr>
      </w:pPr>
      <w:r w:rsidRPr="004E158D">
        <w:rPr>
          <w:rFonts w:ascii="Helvetica" w:hAnsi="Helvetica" w:cs="Helvetica"/>
          <w:b/>
          <w:bCs/>
          <w:color w:val="222222"/>
          <w:sz w:val="21"/>
          <w:szCs w:val="21"/>
        </w:rPr>
        <w:t xml:space="preserve">2.5.20 </w:t>
      </w:r>
      <w:r w:rsidRPr="004E158D">
        <w:rPr>
          <w:rFonts w:ascii="Helvetica" w:hAnsi="Helvetica" w:cs="Helvetica" w:hint="eastAsia"/>
          <w:b/>
          <w:bCs/>
          <w:color w:val="222222"/>
          <w:sz w:val="21"/>
          <w:szCs w:val="21"/>
        </w:rPr>
        <w:t>Статистические</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методы</w:t>
      </w:r>
      <w:r w:rsidRPr="004E158D">
        <w:rPr>
          <w:rFonts w:ascii="Helvetica" w:hAnsi="Helvetica" w:cs="Helvetica"/>
          <w:b/>
          <w:bCs/>
          <w:color w:val="222222"/>
          <w:sz w:val="21"/>
          <w:szCs w:val="21"/>
        </w:rPr>
        <w:t>.</w:t>
      </w:r>
    </w:p>
    <w:p w14:paraId="7BDF5082" w14:textId="77777777" w:rsidR="004E158D" w:rsidRPr="004E158D" w:rsidRDefault="004E158D" w:rsidP="004E158D">
      <w:pPr>
        <w:rPr>
          <w:rFonts w:ascii="Helvetica" w:hAnsi="Helvetica" w:cs="Helvetica"/>
          <w:b/>
          <w:bCs/>
          <w:color w:val="222222"/>
          <w:sz w:val="21"/>
          <w:szCs w:val="21"/>
        </w:rPr>
      </w:pPr>
    </w:p>
    <w:p w14:paraId="412088F5" w14:textId="77777777" w:rsidR="004E158D" w:rsidRPr="004E158D" w:rsidRDefault="004E158D" w:rsidP="004E158D">
      <w:pPr>
        <w:rPr>
          <w:rFonts w:ascii="Helvetica" w:hAnsi="Helvetica" w:cs="Helvetica"/>
          <w:b/>
          <w:bCs/>
          <w:color w:val="222222"/>
          <w:sz w:val="21"/>
          <w:szCs w:val="21"/>
        </w:rPr>
      </w:pPr>
      <w:r w:rsidRPr="004E158D">
        <w:rPr>
          <w:rFonts w:ascii="Helvetica" w:hAnsi="Helvetica" w:cs="Helvetica" w:hint="eastAsia"/>
          <w:b/>
          <w:bCs/>
          <w:color w:val="222222"/>
          <w:sz w:val="21"/>
          <w:szCs w:val="21"/>
        </w:rPr>
        <w:t>Глава</w:t>
      </w:r>
      <w:r w:rsidRPr="004E158D">
        <w:rPr>
          <w:rFonts w:ascii="Helvetica" w:hAnsi="Helvetica" w:cs="Helvetica"/>
          <w:b/>
          <w:bCs/>
          <w:color w:val="222222"/>
          <w:sz w:val="21"/>
          <w:szCs w:val="21"/>
        </w:rPr>
        <w:t xml:space="preserve"> 3 </w:t>
      </w:r>
      <w:r w:rsidRPr="004E158D">
        <w:rPr>
          <w:rFonts w:ascii="Helvetica" w:hAnsi="Helvetica" w:cs="Helvetica" w:hint="eastAsia"/>
          <w:b/>
          <w:bCs/>
          <w:color w:val="222222"/>
          <w:sz w:val="21"/>
          <w:szCs w:val="21"/>
        </w:rPr>
        <w:t>Результаты</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собственных</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исследований</w:t>
      </w:r>
      <w:r w:rsidRPr="004E158D">
        <w:rPr>
          <w:rFonts w:ascii="Helvetica" w:hAnsi="Helvetica" w:cs="Helvetica"/>
          <w:b/>
          <w:bCs/>
          <w:color w:val="222222"/>
          <w:sz w:val="21"/>
          <w:szCs w:val="21"/>
        </w:rPr>
        <w:t>.</w:t>
      </w:r>
    </w:p>
    <w:p w14:paraId="1832F10E" w14:textId="77777777" w:rsidR="004E158D" w:rsidRPr="004E158D" w:rsidRDefault="004E158D" w:rsidP="004E158D">
      <w:pPr>
        <w:rPr>
          <w:rFonts w:ascii="Helvetica" w:hAnsi="Helvetica" w:cs="Helvetica"/>
          <w:b/>
          <w:bCs/>
          <w:color w:val="222222"/>
          <w:sz w:val="21"/>
          <w:szCs w:val="21"/>
        </w:rPr>
      </w:pPr>
    </w:p>
    <w:p w14:paraId="75565596" w14:textId="77777777" w:rsidR="004E158D" w:rsidRPr="004E158D" w:rsidRDefault="004E158D" w:rsidP="004E158D">
      <w:pPr>
        <w:rPr>
          <w:rFonts w:ascii="Helvetica" w:hAnsi="Helvetica" w:cs="Helvetica"/>
          <w:b/>
          <w:bCs/>
          <w:color w:val="222222"/>
          <w:sz w:val="21"/>
          <w:szCs w:val="21"/>
        </w:rPr>
      </w:pPr>
      <w:r w:rsidRPr="004E158D">
        <w:rPr>
          <w:rFonts w:ascii="Helvetica" w:hAnsi="Helvetica" w:cs="Helvetica"/>
          <w:b/>
          <w:bCs/>
          <w:color w:val="222222"/>
          <w:sz w:val="21"/>
          <w:szCs w:val="21"/>
        </w:rPr>
        <w:lastRenderedPageBreak/>
        <w:t xml:space="preserve">3.1 </w:t>
      </w:r>
      <w:r w:rsidRPr="004E158D">
        <w:rPr>
          <w:rFonts w:ascii="Helvetica" w:hAnsi="Helvetica" w:cs="Helvetica" w:hint="eastAsia"/>
          <w:b/>
          <w:bCs/>
          <w:color w:val="222222"/>
          <w:sz w:val="21"/>
          <w:szCs w:val="21"/>
        </w:rPr>
        <w:t>Свойства</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использованных</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штаммов</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и</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характеристика</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биопленок</w:t>
      </w:r>
      <w:r w:rsidRPr="004E158D">
        <w:rPr>
          <w:rFonts w:ascii="Helvetica" w:hAnsi="Helvetica" w:cs="Helvetica"/>
          <w:b/>
          <w:bCs/>
          <w:color w:val="222222"/>
          <w:sz w:val="21"/>
          <w:szCs w:val="21"/>
        </w:rPr>
        <w:t>.</w:t>
      </w:r>
    </w:p>
    <w:p w14:paraId="0C1E61D8" w14:textId="77777777" w:rsidR="004E158D" w:rsidRPr="004E158D" w:rsidRDefault="004E158D" w:rsidP="004E158D">
      <w:pPr>
        <w:rPr>
          <w:rFonts w:ascii="Helvetica" w:hAnsi="Helvetica" w:cs="Helvetica"/>
          <w:b/>
          <w:bCs/>
          <w:color w:val="222222"/>
          <w:sz w:val="21"/>
          <w:szCs w:val="21"/>
        </w:rPr>
      </w:pPr>
    </w:p>
    <w:p w14:paraId="049C42CF" w14:textId="77777777" w:rsidR="004E158D" w:rsidRPr="004E158D" w:rsidRDefault="004E158D" w:rsidP="004E158D">
      <w:pPr>
        <w:rPr>
          <w:rFonts w:ascii="Helvetica" w:hAnsi="Helvetica" w:cs="Helvetica"/>
          <w:b/>
          <w:bCs/>
          <w:color w:val="222222"/>
          <w:sz w:val="21"/>
          <w:szCs w:val="21"/>
        </w:rPr>
      </w:pPr>
      <w:r w:rsidRPr="004E158D">
        <w:rPr>
          <w:rFonts w:ascii="Helvetica" w:hAnsi="Helvetica" w:cs="Helvetica"/>
          <w:b/>
          <w:bCs/>
          <w:color w:val="222222"/>
          <w:sz w:val="21"/>
          <w:szCs w:val="21"/>
        </w:rPr>
        <w:t xml:space="preserve">3.2 </w:t>
      </w:r>
      <w:r w:rsidRPr="004E158D">
        <w:rPr>
          <w:rFonts w:ascii="Helvetica" w:hAnsi="Helvetica" w:cs="Helvetica" w:hint="eastAsia"/>
          <w:b/>
          <w:bCs/>
          <w:color w:val="222222"/>
          <w:sz w:val="21"/>
          <w:szCs w:val="21"/>
        </w:rPr>
        <w:t>Определение</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липидного</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состава</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матрикса</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микробных</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сообществ</w:t>
      </w:r>
      <w:r w:rsidRPr="004E158D">
        <w:rPr>
          <w:rFonts w:ascii="Helvetica" w:hAnsi="Helvetica" w:cs="Helvetica"/>
          <w:b/>
          <w:bCs/>
          <w:color w:val="222222"/>
          <w:sz w:val="21"/>
          <w:szCs w:val="21"/>
        </w:rPr>
        <w:t>.</w:t>
      </w:r>
    </w:p>
    <w:p w14:paraId="79BBC089" w14:textId="77777777" w:rsidR="004E158D" w:rsidRPr="004E158D" w:rsidRDefault="004E158D" w:rsidP="004E158D">
      <w:pPr>
        <w:rPr>
          <w:rFonts w:ascii="Helvetica" w:hAnsi="Helvetica" w:cs="Helvetica"/>
          <w:b/>
          <w:bCs/>
          <w:color w:val="222222"/>
          <w:sz w:val="21"/>
          <w:szCs w:val="21"/>
        </w:rPr>
      </w:pPr>
    </w:p>
    <w:p w14:paraId="32D63098" w14:textId="77777777" w:rsidR="004E158D" w:rsidRPr="004E158D" w:rsidRDefault="004E158D" w:rsidP="004E158D">
      <w:pPr>
        <w:rPr>
          <w:rFonts w:ascii="Helvetica" w:hAnsi="Helvetica" w:cs="Helvetica"/>
          <w:b/>
          <w:bCs/>
          <w:color w:val="222222"/>
          <w:sz w:val="21"/>
          <w:szCs w:val="21"/>
        </w:rPr>
      </w:pPr>
      <w:r w:rsidRPr="004E158D">
        <w:rPr>
          <w:rFonts w:ascii="Helvetica" w:hAnsi="Helvetica" w:cs="Helvetica"/>
          <w:b/>
          <w:bCs/>
          <w:color w:val="222222"/>
          <w:sz w:val="21"/>
          <w:szCs w:val="21"/>
        </w:rPr>
        <w:t xml:space="preserve">3.3 </w:t>
      </w:r>
      <w:r w:rsidRPr="004E158D">
        <w:rPr>
          <w:rFonts w:ascii="Helvetica" w:hAnsi="Helvetica" w:cs="Helvetica" w:hint="eastAsia"/>
          <w:b/>
          <w:bCs/>
          <w:color w:val="222222"/>
          <w:sz w:val="21"/>
          <w:szCs w:val="21"/>
        </w:rPr>
        <w:t>Выбор</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метода</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выделения</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внеклеточной</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ДНК</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из</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матрикса</w:t>
      </w:r>
      <w:r w:rsidRPr="004E158D">
        <w:rPr>
          <w:rFonts w:ascii="Helvetica" w:hAnsi="Helvetica" w:cs="Helvetica"/>
          <w:b/>
          <w:bCs/>
          <w:color w:val="222222"/>
          <w:sz w:val="21"/>
          <w:szCs w:val="21"/>
        </w:rPr>
        <w:t>.</w:t>
      </w:r>
    </w:p>
    <w:p w14:paraId="5E13158D" w14:textId="77777777" w:rsidR="004E158D" w:rsidRPr="004E158D" w:rsidRDefault="004E158D" w:rsidP="004E158D">
      <w:pPr>
        <w:rPr>
          <w:rFonts w:ascii="Helvetica" w:hAnsi="Helvetica" w:cs="Helvetica"/>
          <w:b/>
          <w:bCs/>
          <w:color w:val="222222"/>
          <w:sz w:val="21"/>
          <w:szCs w:val="21"/>
        </w:rPr>
      </w:pPr>
    </w:p>
    <w:p w14:paraId="1D2EB65D" w14:textId="77777777" w:rsidR="004E158D" w:rsidRPr="004E158D" w:rsidRDefault="004E158D" w:rsidP="004E158D">
      <w:pPr>
        <w:rPr>
          <w:rFonts w:ascii="Helvetica" w:hAnsi="Helvetica" w:cs="Helvetica"/>
          <w:b/>
          <w:bCs/>
          <w:color w:val="222222"/>
          <w:sz w:val="21"/>
          <w:szCs w:val="21"/>
        </w:rPr>
      </w:pPr>
      <w:r w:rsidRPr="004E158D">
        <w:rPr>
          <w:rFonts w:ascii="Helvetica" w:hAnsi="Helvetica" w:cs="Helvetica"/>
          <w:b/>
          <w:bCs/>
          <w:color w:val="222222"/>
          <w:sz w:val="21"/>
          <w:szCs w:val="21"/>
        </w:rPr>
        <w:t xml:space="preserve">3.4 </w:t>
      </w:r>
      <w:r w:rsidRPr="004E158D">
        <w:rPr>
          <w:rFonts w:ascii="Helvetica" w:hAnsi="Helvetica" w:cs="Helvetica" w:hint="eastAsia"/>
          <w:b/>
          <w:bCs/>
          <w:color w:val="222222"/>
          <w:sz w:val="21"/>
          <w:szCs w:val="21"/>
        </w:rPr>
        <w:t>Сравнение</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внеклеточной</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ДНК</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полученной</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из</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различных</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типов</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микробных</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сообществ</w:t>
      </w:r>
      <w:r w:rsidRPr="004E158D">
        <w:rPr>
          <w:rFonts w:ascii="Helvetica" w:hAnsi="Helvetica" w:cs="Helvetica"/>
          <w:b/>
          <w:bCs/>
          <w:color w:val="222222"/>
          <w:sz w:val="21"/>
          <w:szCs w:val="21"/>
        </w:rPr>
        <w:t>.</w:t>
      </w:r>
    </w:p>
    <w:p w14:paraId="2416D618" w14:textId="77777777" w:rsidR="004E158D" w:rsidRPr="004E158D" w:rsidRDefault="004E158D" w:rsidP="004E158D">
      <w:pPr>
        <w:rPr>
          <w:rFonts w:ascii="Helvetica" w:hAnsi="Helvetica" w:cs="Helvetica"/>
          <w:b/>
          <w:bCs/>
          <w:color w:val="222222"/>
          <w:sz w:val="21"/>
          <w:szCs w:val="21"/>
        </w:rPr>
      </w:pPr>
    </w:p>
    <w:p w14:paraId="1B201510" w14:textId="77777777" w:rsidR="004E158D" w:rsidRPr="004E158D" w:rsidRDefault="004E158D" w:rsidP="004E158D">
      <w:pPr>
        <w:rPr>
          <w:rFonts w:ascii="Helvetica" w:hAnsi="Helvetica" w:cs="Helvetica"/>
          <w:b/>
          <w:bCs/>
          <w:color w:val="222222"/>
          <w:sz w:val="21"/>
          <w:szCs w:val="21"/>
        </w:rPr>
      </w:pPr>
      <w:r w:rsidRPr="004E158D">
        <w:rPr>
          <w:rFonts w:ascii="Helvetica" w:hAnsi="Helvetica" w:cs="Helvetica"/>
          <w:b/>
          <w:bCs/>
          <w:color w:val="222222"/>
          <w:sz w:val="21"/>
          <w:szCs w:val="21"/>
        </w:rPr>
        <w:t xml:space="preserve">3.5 </w:t>
      </w:r>
      <w:r w:rsidRPr="004E158D">
        <w:rPr>
          <w:rFonts w:ascii="Helvetica" w:hAnsi="Helvetica" w:cs="Helvetica" w:hint="eastAsia"/>
          <w:b/>
          <w:bCs/>
          <w:color w:val="222222"/>
          <w:sz w:val="21"/>
          <w:szCs w:val="21"/>
        </w:rPr>
        <w:t>Выявление</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фрагментов</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ДНК</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внутри</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бактерий</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биопленок</w:t>
      </w:r>
      <w:r w:rsidRPr="004E158D">
        <w:rPr>
          <w:rFonts w:ascii="Helvetica" w:hAnsi="Helvetica" w:cs="Helvetica"/>
          <w:b/>
          <w:bCs/>
          <w:color w:val="222222"/>
          <w:sz w:val="21"/>
          <w:szCs w:val="21"/>
        </w:rPr>
        <w:t>.</w:t>
      </w:r>
    </w:p>
    <w:p w14:paraId="38D4BF16" w14:textId="77777777" w:rsidR="004E158D" w:rsidRPr="004E158D" w:rsidRDefault="004E158D" w:rsidP="004E158D">
      <w:pPr>
        <w:rPr>
          <w:rFonts w:ascii="Helvetica" w:hAnsi="Helvetica" w:cs="Helvetica"/>
          <w:b/>
          <w:bCs/>
          <w:color w:val="222222"/>
          <w:sz w:val="21"/>
          <w:szCs w:val="21"/>
        </w:rPr>
      </w:pPr>
    </w:p>
    <w:p w14:paraId="54B37247" w14:textId="77777777" w:rsidR="004E158D" w:rsidRPr="004E158D" w:rsidRDefault="004E158D" w:rsidP="004E158D">
      <w:pPr>
        <w:rPr>
          <w:rFonts w:ascii="Helvetica" w:hAnsi="Helvetica" w:cs="Helvetica"/>
          <w:b/>
          <w:bCs/>
          <w:color w:val="222222"/>
          <w:sz w:val="21"/>
          <w:szCs w:val="21"/>
        </w:rPr>
      </w:pPr>
      <w:r w:rsidRPr="004E158D">
        <w:rPr>
          <w:rFonts w:ascii="Helvetica" w:hAnsi="Helvetica" w:cs="Helvetica"/>
          <w:b/>
          <w:bCs/>
          <w:color w:val="222222"/>
          <w:sz w:val="21"/>
          <w:szCs w:val="21"/>
        </w:rPr>
        <w:t xml:space="preserve">3.6 </w:t>
      </w:r>
      <w:r w:rsidRPr="004E158D">
        <w:rPr>
          <w:rFonts w:ascii="Helvetica" w:hAnsi="Helvetica" w:cs="Helvetica" w:hint="eastAsia"/>
          <w:b/>
          <w:bCs/>
          <w:color w:val="222222"/>
          <w:sz w:val="21"/>
          <w:szCs w:val="21"/>
        </w:rPr>
        <w:t>Атомно</w:t>
      </w:r>
      <w:r w:rsidRPr="004E158D">
        <w:rPr>
          <w:rFonts w:ascii="Helvetica" w:hAnsi="Helvetica" w:cs="Helvetica"/>
          <w:b/>
          <w:bCs/>
          <w:color w:val="222222"/>
          <w:sz w:val="21"/>
          <w:szCs w:val="21"/>
        </w:rPr>
        <w:t>-</w:t>
      </w:r>
      <w:r w:rsidRPr="004E158D">
        <w:rPr>
          <w:rFonts w:ascii="Helvetica" w:hAnsi="Helvetica" w:cs="Helvetica" w:hint="eastAsia"/>
          <w:b/>
          <w:bCs/>
          <w:color w:val="222222"/>
          <w:sz w:val="21"/>
          <w:szCs w:val="21"/>
        </w:rPr>
        <w:t>силовая</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микроскопия</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фрагментов</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ДНК</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бактериального</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матрикса</w:t>
      </w:r>
      <w:r w:rsidRPr="004E158D">
        <w:rPr>
          <w:rFonts w:ascii="Helvetica" w:hAnsi="Helvetica" w:cs="Helvetica"/>
          <w:b/>
          <w:bCs/>
          <w:color w:val="222222"/>
          <w:sz w:val="21"/>
          <w:szCs w:val="21"/>
        </w:rPr>
        <w:t>.</w:t>
      </w:r>
    </w:p>
    <w:p w14:paraId="0333EBFB" w14:textId="77777777" w:rsidR="004E158D" w:rsidRPr="004E158D" w:rsidRDefault="004E158D" w:rsidP="004E158D">
      <w:pPr>
        <w:rPr>
          <w:rFonts w:ascii="Helvetica" w:hAnsi="Helvetica" w:cs="Helvetica"/>
          <w:b/>
          <w:bCs/>
          <w:color w:val="222222"/>
          <w:sz w:val="21"/>
          <w:szCs w:val="21"/>
        </w:rPr>
      </w:pPr>
    </w:p>
    <w:p w14:paraId="79F0BC05" w14:textId="77777777" w:rsidR="004E158D" w:rsidRPr="004E158D" w:rsidRDefault="004E158D" w:rsidP="004E158D">
      <w:pPr>
        <w:rPr>
          <w:rFonts w:ascii="Helvetica" w:hAnsi="Helvetica" w:cs="Helvetica"/>
          <w:b/>
          <w:bCs/>
          <w:color w:val="222222"/>
          <w:sz w:val="21"/>
          <w:szCs w:val="21"/>
        </w:rPr>
      </w:pPr>
      <w:r w:rsidRPr="004E158D">
        <w:rPr>
          <w:rFonts w:ascii="Helvetica" w:hAnsi="Helvetica" w:cs="Helvetica"/>
          <w:b/>
          <w:bCs/>
          <w:color w:val="222222"/>
          <w:sz w:val="21"/>
          <w:szCs w:val="21"/>
        </w:rPr>
        <w:t xml:space="preserve">3.7 </w:t>
      </w:r>
      <w:r w:rsidRPr="004E158D">
        <w:rPr>
          <w:rFonts w:ascii="Helvetica" w:hAnsi="Helvetica" w:cs="Helvetica" w:hint="eastAsia"/>
          <w:b/>
          <w:bCs/>
          <w:color w:val="222222"/>
          <w:sz w:val="21"/>
          <w:szCs w:val="21"/>
        </w:rPr>
        <w:t>Выявление</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признаков</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хромосомной</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ДНК</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во</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внеклеточном</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матриксе</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биопленок</w:t>
      </w:r>
      <w:r w:rsidRPr="004E158D">
        <w:rPr>
          <w:rFonts w:ascii="Helvetica" w:hAnsi="Helvetica" w:cs="Helvetica"/>
          <w:b/>
          <w:bCs/>
          <w:color w:val="222222"/>
          <w:sz w:val="21"/>
          <w:szCs w:val="21"/>
        </w:rPr>
        <w:t>.</w:t>
      </w:r>
    </w:p>
    <w:p w14:paraId="236A02BB" w14:textId="77777777" w:rsidR="004E158D" w:rsidRPr="004E158D" w:rsidRDefault="004E158D" w:rsidP="004E158D">
      <w:pPr>
        <w:rPr>
          <w:rFonts w:ascii="Helvetica" w:hAnsi="Helvetica" w:cs="Helvetica"/>
          <w:b/>
          <w:bCs/>
          <w:color w:val="222222"/>
          <w:sz w:val="21"/>
          <w:szCs w:val="21"/>
        </w:rPr>
      </w:pPr>
    </w:p>
    <w:p w14:paraId="34F79487" w14:textId="77777777" w:rsidR="004E158D" w:rsidRPr="004E158D" w:rsidRDefault="004E158D" w:rsidP="004E158D">
      <w:pPr>
        <w:rPr>
          <w:rFonts w:ascii="Helvetica" w:hAnsi="Helvetica" w:cs="Helvetica"/>
          <w:b/>
          <w:bCs/>
          <w:color w:val="222222"/>
          <w:sz w:val="21"/>
          <w:szCs w:val="21"/>
        </w:rPr>
      </w:pPr>
      <w:r w:rsidRPr="004E158D">
        <w:rPr>
          <w:rFonts w:ascii="Helvetica" w:hAnsi="Helvetica" w:cs="Helvetica"/>
          <w:b/>
          <w:bCs/>
          <w:color w:val="222222"/>
          <w:sz w:val="21"/>
          <w:szCs w:val="21"/>
        </w:rPr>
        <w:t xml:space="preserve">3.8 </w:t>
      </w:r>
      <w:r w:rsidRPr="004E158D">
        <w:rPr>
          <w:rFonts w:ascii="Helvetica" w:hAnsi="Helvetica" w:cs="Helvetica" w:hint="eastAsia"/>
          <w:b/>
          <w:bCs/>
          <w:color w:val="222222"/>
          <w:sz w:val="21"/>
          <w:szCs w:val="21"/>
        </w:rPr>
        <w:t>Оценка</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появления</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внеклеточной</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ДНК</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матрикса</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микробных</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сообществ</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на</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различных</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этапах</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роста</w:t>
      </w:r>
      <w:r w:rsidRPr="004E158D">
        <w:rPr>
          <w:rFonts w:ascii="Helvetica" w:hAnsi="Helvetica" w:cs="Helvetica"/>
          <w:b/>
          <w:bCs/>
          <w:color w:val="222222"/>
          <w:sz w:val="21"/>
          <w:szCs w:val="21"/>
        </w:rPr>
        <w:t>.</w:t>
      </w:r>
    </w:p>
    <w:p w14:paraId="1909DBA8" w14:textId="77777777" w:rsidR="004E158D" w:rsidRPr="004E158D" w:rsidRDefault="004E158D" w:rsidP="004E158D">
      <w:pPr>
        <w:rPr>
          <w:rFonts w:ascii="Helvetica" w:hAnsi="Helvetica" w:cs="Helvetica"/>
          <w:b/>
          <w:bCs/>
          <w:color w:val="222222"/>
          <w:sz w:val="21"/>
          <w:szCs w:val="21"/>
        </w:rPr>
      </w:pPr>
    </w:p>
    <w:p w14:paraId="2A3C82FD" w14:textId="77777777" w:rsidR="004E158D" w:rsidRPr="004E158D" w:rsidRDefault="004E158D" w:rsidP="004E158D">
      <w:pPr>
        <w:rPr>
          <w:rFonts w:ascii="Helvetica" w:hAnsi="Helvetica" w:cs="Helvetica"/>
          <w:b/>
          <w:bCs/>
          <w:color w:val="222222"/>
          <w:sz w:val="21"/>
          <w:szCs w:val="21"/>
        </w:rPr>
      </w:pPr>
      <w:r w:rsidRPr="004E158D">
        <w:rPr>
          <w:rFonts w:ascii="Helvetica" w:hAnsi="Helvetica" w:cs="Helvetica"/>
          <w:b/>
          <w:bCs/>
          <w:color w:val="222222"/>
          <w:sz w:val="21"/>
          <w:szCs w:val="21"/>
        </w:rPr>
        <w:t xml:space="preserve">3.9 </w:t>
      </w:r>
      <w:r w:rsidRPr="004E158D">
        <w:rPr>
          <w:rFonts w:ascii="Helvetica" w:hAnsi="Helvetica" w:cs="Helvetica" w:hint="eastAsia"/>
          <w:b/>
          <w:bCs/>
          <w:color w:val="222222"/>
          <w:sz w:val="21"/>
          <w:szCs w:val="21"/>
        </w:rPr>
        <w:t>Влияния</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экзогенных</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ДНКаз</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на</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внеклеточную</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ДНК</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бактериальных</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сообществ</w:t>
      </w:r>
      <w:r w:rsidRPr="004E158D">
        <w:rPr>
          <w:rFonts w:ascii="Helvetica" w:hAnsi="Helvetica" w:cs="Helvetica"/>
          <w:b/>
          <w:bCs/>
          <w:color w:val="222222"/>
          <w:sz w:val="21"/>
          <w:szCs w:val="21"/>
        </w:rPr>
        <w:t>.</w:t>
      </w:r>
    </w:p>
    <w:p w14:paraId="6E79FE45" w14:textId="77777777" w:rsidR="004E158D" w:rsidRPr="004E158D" w:rsidRDefault="004E158D" w:rsidP="004E158D">
      <w:pPr>
        <w:rPr>
          <w:rFonts w:ascii="Helvetica" w:hAnsi="Helvetica" w:cs="Helvetica"/>
          <w:b/>
          <w:bCs/>
          <w:color w:val="222222"/>
          <w:sz w:val="21"/>
          <w:szCs w:val="21"/>
        </w:rPr>
      </w:pPr>
    </w:p>
    <w:p w14:paraId="591C9F84" w14:textId="77777777" w:rsidR="004E158D" w:rsidRPr="004E158D" w:rsidRDefault="004E158D" w:rsidP="004E158D">
      <w:pPr>
        <w:rPr>
          <w:rFonts w:ascii="Helvetica" w:hAnsi="Helvetica" w:cs="Helvetica"/>
          <w:b/>
          <w:bCs/>
          <w:color w:val="222222"/>
          <w:sz w:val="21"/>
          <w:szCs w:val="21"/>
        </w:rPr>
      </w:pPr>
      <w:r w:rsidRPr="004E158D">
        <w:rPr>
          <w:rFonts w:ascii="Helvetica" w:hAnsi="Helvetica" w:cs="Helvetica"/>
          <w:b/>
          <w:bCs/>
          <w:color w:val="222222"/>
          <w:sz w:val="21"/>
          <w:szCs w:val="21"/>
        </w:rPr>
        <w:t xml:space="preserve">3.9.1 </w:t>
      </w:r>
      <w:r w:rsidRPr="004E158D">
        <w:rPr>
          <w:rFonts w:ascii="Helvetica" w:hAnsi="Helvetica" w:cs="Helvetica" w:hint="eastAsia"/>
          <w:b/>
          <w:bCs/>
          <w:color w:val="222222"/>
          <w:sz w:val="21"/>
          <w:szCs w:val="21"/>
        </w:rPr>
        <w:t>Влияния</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экзогенных</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ДНКаз</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на</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внеклеточную</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ДНК</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на</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стадии</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формирования</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биопленки</w:t>
      </w:r>
      <w:r w:rsidRPr="004E158D">
        <w:rPr>
          <w:rFonts w:ascii="Helvetica" w:hAnsi="Helvetica" w:cs="Helvetica"/>
          <w:b/>
          <w:bCs/>
          <w:color w:val="222222"/>
          <w:sz w:val="21"/>
          <w:szCs w:val="21"/>
        </w:rPr>
        <w:t>.</w:t>
      </w:r>
    </w:p>
    <w:p w14:paraId="3A206DEF" w14:textId="77777777" w:rsidR="004E158D" w:rsidRPr="004E158D" w:rsidRDefault="004E158D" w:rsidP="004E158D">
      <w:pPr>
        <w:rPr>
          <w:rFonts w:ascii="Helvetica" w:hAnsi="Helvetica" w:cs="Helvetica"/>
          <w:b/>
          <w:bCs/>
          <w:color w:val="222222"/>
          <w:sz w:val="21"/>
          <w:szCs w:val="21"/>
        </w:rPr>
      </w:pPr>
    </w:p>
    <w:p w14:paraId="092641A5" w14:textId="77777777" w:rsidR="004E158D" w:rsidRPr="004E158D" w:rsidRDefault="004E158D" w:rsidP="004E158D">
      <w:pPr>
        <w:rPr>
          <w:rFonts w:ascii="Helvetica" w:hAnsi="Helvetica" w:cs="Helvetica"/>
          <w:b/>
          <w:bCs/>
          <w:color w:val="222222"/>
          <w:sz w:val="21"/>
          <w:szCs w:val="21"/>
        </w:rPr>
      </w:pPr>
      <w:r w:rsidRPr="004E158D">
        <w:rPr>
          <w:rFonts w:ascii="Helvetica" w:hAnsi="Helvetica" w:cs="Helvetica"/>
          <w:b/>
          <w:bCs/>
          <w:color w:val="222222"/>
          <w:sz w:val="21"/>
          <w:szCs w:val="21"/>
        </w:rPr>
        <w:t xml:space="preserve">3.9.2 </w:t>
      </w:r>
      <w:r w:rsidRPr="004E158D">
        <w:rPr>
          <w:rFonts w:ascii="Helvetica" w:hAnsi="Helvetica" w:cs="Helvetica" w:hint="eastAsia"/>
          <w:b/>
          <w:bCs/>
          <w:color w:val="222222"/>
          <w:sz w:val="21"/>
          <w:szCs w:val="21"/>
        </w:rPr>
        <w:t>Влияния</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олиго</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моно</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и</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динуклеотидов</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на</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формирование</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биопленки</w:t>
      </w:r>
      <w:r w:rsidRPr="004E158D">
        <w:rPr>
          <w:rFonts w:ascii="Helvetica" w:hAnsi="Helvetica" w:cs="Helvetica"/>
          <w:b/>
          <w:bCs/>
          <w:color w:val="222222"/>
          <w:sz w:val="21"/>
          <w:szCs w:val="21"/>
        </w:rPr>
        <w:t>.</w:t>
      </w:r>
    </w:p>
    <w:p w14:paraId="1BB105ED" w14:textId="77777777" w:rsidR="004E158D" w:rsidRPr="004E158D" w:rsidRDefault="004E158D" w:rsidP="004E158D">
      <w:pPr>
        <w:rPr>
          <w:rFonts w:ascii="Helvetica" w:hAnsi="Helvetica" w:cs="Helvetica"/>
          <w:b/>
          <w:bCs/>
          <w:color w:val="222222"/>
          <w:sz w:val="21"/>
          <w:szCs w:val="21"/>
        </w:rPr>
      </w:pPr>
    </w:p>
    <w:p w14:paraId="713D044D" w14:textId="77777777" w:rsidR="004E158D" w:rsidRPr="004E158D" w:rsidRDefault="004E158D" w:rsidP="004E158D">
      <w:pPr>
        <w:rPr>
          <w:rFonts w:ascii="Helvetica" w:hAnsi="Helvetica" w:cs="Helvetica"/>
          <w:b/>
          <w:bCs/>
          <w:color w:val="222222"/>
          <w:sz w:val="21"/>
          <w:szCs w:val="21"/>
        </w:rPr>
      </w:pPr>
      <w:r w:rsidRPr="004E158D">
        <w:rPr>
          <w:rFonts w:ascii="Helvetica" w:hAnsi="Helvetica" w:cs="Helvetica"/>
          <w:b/>
          <w:bCs/>
          <w:color w:val="222222"/>
          <w:sz w:val="21"/>
          <w:szCs w:val="21"/>
        </w:rPr>
        <w:t xml:space="preserve">3.9.3 </w:t>
      </w:r>
      <w:r w:rsidRPr="004E158D">
        <w:rPr>
          <w:rFonts w:ascii="Helvetica" w:hAnsi="Helvetica" w:cs="Helvetica" w:hint="eastAsia"/>
          <w:b/>
          <w:bCs/>
          <w:color w:val="222222"/>
          <w:sz w:val="21"/>
          <w:szCs w:val="21"/>
        </w:rPr>
        <w:t>Формирование</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микробных</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сообществ</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в</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присутствии</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ДНКазы</w:t>
      </w:r>
      <w:r w:rsidRPr="004E158D">
        <w:rPr>
          <w:rFonts w:ascii="Helvetica" w:hAnsi="Helvetica" w:cs="Helvetica"/>
          <w:b/>
          <w:bCs/>
          <w:color w:val="222222"/>
          <w:sz w:val="21"/>
          <w:szCs w:val="21"/>
        </w:rPr>
        <w:t>.</w:t>
      </w:r>
    </w:p>
    <w:p w14:paraId="4CDAE872" w14:textId="77777777" w:rsidR="004E158D" w:rsidRPr="004E158D" w:rsidRDefault="004E158D" w:rsidP="004E158D">
      <w:pPr>
        <w:rPr>
          <w:rFonts w:ascii="Helvetica" w:hAnsi="Helvetica" w:cs="Helvetica"/>
          <w:b/>
          <w:bCs/>
          <w:color w:val="222222"/>
          <w:sz w:val="21"/>
          <w:szCs w:val="21"/>
        </w:rPr>
      </w:pPr>
    </w:p>
    <w:p w14:paraId="05143B9A" w14:textId="77777777" w:rsidR="004E158D" w:rsidRPr="004E158D" w:rsidRDefault="004E158D" w:rsidP="004E158D">
      <w:pPr>
        <w:rPr>
          <w:rFonts w:ascii="Helvetica" w:hAnsi="Helvetica" w:cs="Helvetica"/>
          <w:b/>
          <w:bCs/>
          <w:color w:val="222222"/>
          <w:sz w:val="21"/>
          <w:szCs w:val="21"/>
        </w:rPr>
      </w:pPr>
      <w:r w:rsidRPr="004E158D">
        <w:rPr>
          <w:rFonts w:ascii="Helvetica" w:hAnsi="Helvetica" w:cs="Helvetica"/>
          <w:b/>
          <w:bCs/>
          <w:color w:val="222222"/>
          <w:sz w:val="21"/>
          <w:szCs w:val="21"/>
        </w:rPr>
        <w:t xml:space="preserve">3.9.4 </w:t>
      </w:r>
      <w:r w:rsidRPr="004E158D">
        <w:rPr>
          <w:rFonts w:ascii="Helvetica" w:hAnsi="Helvetica" w:cs="Helvetica" w:hint="eastAsia"/>
          <w:b/>
          <w:bCs/>
          <w:color w:val="222222"/>
          <w:sz w:val="21"/>
          <w:szCs w:val="21"/>
        </w:rPr>
        <w:t>Оценка</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действия</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ДНКазы</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на</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сформированные</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бактериальные</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сообщества</w:t>
      </w:r>
      <w:r w:rsidRPr="004E158D">
        <w:rPr>
          <w:rFonts w:ascii="Helvetica" w:hAnsi="Helvetica" w:cs="Helvetica"/>
          <w:b/>
          <w:bCs/>
          <w:color w:val="222222"/>
          <w:sz w:val="21"/>
          <w:szCs w:val="21"/>
        </w:rPr>
        <w:t>.</w:t>
      </w:r>
    </w:p>
    <w:p w14:paraId="743F42C8" w14:textId="77777777" w:rsidR="004E158D" w:rsidRPr="004E158D" w:rsidRDefault="004E158D" w:rsidP="004E158D">
      <w:pPr>
        <w:rPr>
          <w:rFonts w:ascii="Helvetica" w:hAnsi="Helvetica" w:cs="Helvetica"/>
          <w:b/>
          <w:bCs/>
          <w:color w:val="222222"/>
          <w:sz w:val="21"/>
          <w:szCs w:val="21"/>
        </w:rPr>
      </w:pPr>
    </w:p>
    <w:p w14:paraId="39F1E991" w14:textId="77777777" w:rsidR="004E158D" w:rsidRPr="004E158D" w:rsidRDefault="004E158D" w:rsidP="004E158D">
      <w:pPr>
        <w:rPr>
          <w:rFonts w:ascii="Helvetica" w:hAnsi="Helvetica" w:cs="Helvetica"/>
          <w:b/>
          <w:bCs/>
          <w:color w:val="222222"/>
          <w:sz w:val="21"/>
          <w:szCs w:val="21"/>
        </w:rPr>
      </w:pPr>
      <w:r w:rsidRPr="004E158D">
        <w:rPr>
          <w:rFonts w:ascii="Helvetica" w:hAnsi="Helvetica" w:cs="Helvetica"/>
          <w:b/>
          <w:bCs/>
          <w:color w:val="222222"/>
          <w:sz w:val="21"/>
          <w:szCs w:val="21"/>
        </w:rPr>
        <w:t xml:space="preserve">3.9.5 </w:t>
      </w:r>
      <w:r w:rsidRPr="004E158D">
        <w:rPr>
          <w:rFonts w:ascii="Helvetica" w:hAnsi="Helvetica" w:cs="Helvetica" w:hint="eastAsia"/>
          <w:b/>
          <w:bCs/>
          <w:color w:val="222222"/>
          <w:sz w:val="21"/>
          <w:szCs w:val="21"/>
        </w:rPr>
        <w:t>Оценка</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эффективности</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действия</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ДНКазы</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на</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различных</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этапах</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формирования</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биопленки</w:t>
      </w:r>
      <w:r w:rsidRPr="004E158D">
        <w:rPr>
          <w:rFonts w:ascii="Helvetica" w:hAnsi="Helvetica" w:cs="Helvetica"/>
          <w:b/>
          <w:bCs/>
          <w:color w:val="222222"/>
          <w:sz w:val="21"/>
          <w:szCs w:val="21"/>
        </w:rPr>
        <w:t>.</w:t>
      </w:r>
      <w:r w:rsidRPr="004E158D">
        <w:rPr>
          <w:rFonts w:ascii="Helvetica" w:hAnsi="Helvetica" w:cs="Helvetica" w:hint="eastAsia"/>
          <w:b/>
          <w:bCs/>
          <w:color w:val="222222"/>
          <w:sz w:val="21"/>
          <w:szCs w:val="21"/>
        </w:rPr>
        <w:t>—</w:t>
      </w:r>
    </w:p>
    <w:p w14:paraId="109A43B5" w14:textId="77777777" w:rsidR="004E158D" w:rsidRPr="004E158D" w:rsidRDefault="004E158D" w:rsidP="004E158D">
      <w:pPr>
        <w:rPr>
          <w:rFonts w:ascii="Helvetica" w:hAnsi="Helvetica" w:cs="Helvetica"/>
          <w:b/>
          <w:bCs/>
          <w:color w:val="222222"/>
          <w:sz w:val="21"/>
          <w:szCs w:val="21"/>
        </w:rPr>
      </w:pPr>
    </w:p>
    <w:p w14:paraId="09243D0A" w14:textId="77777777" w:rsidR="004E158D" w:rsidRPr="004E158D" w:rsidRDefault="004E158D" w:rsidP="004E158D">
      <w:pPr>
        <w:rPr>
          <w:rFonts w:ascii="Helvetica" w:hAnsi="Helvetica" w:cs="Helvetica"/>
          <w:b/>
          <w:bCs/>
          <w:color w:val="222222"/>
          <w:sz w:val="21"/>
          <w:szCs w:val="21"/>
        </w:rPr>
      </w:pPr>
      <w:r w:rsidRPr="004E158D">
        <w:rPr>
          <w:rFonts w:ascii="Helvetica" w:hAnsi="Helvetica" w:cs="Helvetica"/>
          <w:b/>
          <w:bCs/>
          <w:color w:val="222222"/>
          <w:sz w:val="21"/>
          <w:szCs w:val="21"/>
        </w:rPr>
        <w:t xml:space="preserve">3.9.6 </w:t>
      </w:r>
      <w:r w:rsidRPr="004E158D">
        <w:rPr>
          <w:rFonts w:ascii="Helvetica" w:hAnsi="Helvetica" w:cs="Helvetica" w:hint="eastAsia"/>
          <w:b/>
          <w:bCs/>
          <w:color w:val="222222"/>
          <w:sz w:val="21"/>
          <w:szCs w:val="21"/>
        </w:rPr>
        <w:t>Оценка</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возможной</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роли</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внеклеточной</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ДНК</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в</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формировании</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и</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поддержании</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жизнедеятельности</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микробных</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сообществ</w:t>
      </w:r>
      <w:r w:rsidRPr="004E158D">
        <w:rPr>
          <w:rFonts w:ascii="Helvetica" w:hAnsi="Helvetica" w:cs="Helvetica"/>
          <w:b/>
          <w:bCs/>
          <w:color w:val="222222"/>
          <w:sz w:val="21"/>
          <w:szCs w:val="21"/>
        </w:rPr>
        <w:t>.</w:t>
      </w:r>
    </w:p>
    <w:p w14:paraId="4E466AA5" w14:textId="77777777" w:rsidR="004E158D" w:rsidRPr="004E158D" w:rsidRDefault="004E158D" w:rsidP="004E158D">
      <w:pPr>
        <w:rPr>
          <w:rFonts w:ascii="Helvetica" w:hAnsi="Helvetica" w:cs="Helvetica"/>
          <w:b/>
          <w:bCs/>
          <w:color w:val="222222"/>
          <w:sz w:val="21"/>
          <w:szCs w:val="21"/>
        </w:rPr>
      </w:pPr>
    </w:p>
    <w:p w14:paraId="7E7616C0" w14:textId="77777777" w:rsidR="004E158D" w:rsidRPr="004E158D" w:rsidRDefault="004E158D" w:rsidP="004E158D">
      <w:pPr>
        <w:rPr>
          <w:rFonts w:ascii="Helvetica" w:hAnsi="Helvetica" w:cs="Helvetica"/>
          <w:b/>
          <w:bCs/>
          <w:color w:val="222222"/>
          <w:sz w:val="21"/>
          <w:szCs w:val="21"/>
        </w:rPr>
      </w:pPr>
      <w:r w:rsidRPr="004E158D">
        <w:rPr>
          <w:rFonts w:ascii="Helvetica" w:hAnsi="Helvetica" w:cs="Helvetica"/>
          <w:b/>
          <w:bCs/>
          <w:color w:val="222222"/>
          <w:sz w:val="21"/>
          <w:szCs w:val="21"/>
        </w:rPr>
        <w:t xml:space="preserve">3.9.7 </w:t>
      </w:r>
      <w:r w:rsidRPr="004E158D">
        <w:rPr>
          <w:rFonts w:ascii="Helvetica" w:hAnsi="Helvetica" w:cs="Helvetica" w:hint="eastAsia"/>
          <w:b/>
          <w:bCs/>
          <w:color w:val="222222"/>
          <w:sz w:val="21"/>
          <w:szCs w:val="21"/>
        </w:rPr>
        <w:t>Действие</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ДНКазы</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на</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образование</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отдельных</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компонентов</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бактериальной</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биопленки</w:t>
      </w:r>
      <w:r w:rsidRPr="004E158D">
        <w:rPr>
          <w:rFonts w:ascii="Helvetica" w:hAnsi="Helvetica" w:cs="Helvetica"/>
          <w:b/>
          <w:bCs/>
          <w:color w:val="222222"/>
          <w:sz w:val="21"/>
          <w:szCs w:val="21"/>
        </w:rPr>
        <w:t>.</w:t>
      </w:r>
    </w:p>
    <w:p w14:paraId="1353C9A6" w14:textId="77777777" w:rsidR="004E158D" w:rsidRPr="004E158D" w:rsidRDefault="004E158D" w:rsidP="004E158D">
      <w:pPr>
        <w:rPr>
          <w:rFonts w:ascii="Helvetica" w:hAnsi="Helvetica" w:cs="Helvetica"/>
          <w:b/>
          <w:bCs/>
          <w:color w:val="222222"/>
          <w:sz w:val="21"/>
          <w:szCs w:val="21"/>
        </w:rPr>
      </w:pPr>
    </w:p>
    <w:p w14:paraId="106BAF90" w14:textId="77777777" w:rsidR="004E158D" w:rsidRPr="004E158D" w:rsidRDefault="004E158D" w:rsidP="004E158D">
      <w:pPr>
        <w:rPr>
          <w:rFonts w:ascii="Helvetica" w:hAnsi="Helvetica" w:cs="Helvetica"/>
          <w:b/>
          <w:bCs/>
          <w:color w:val="222222"/>
          <w:sz w:val="21"/>
          <w:szCs w:val="21"/>
        </w:rPr>
      </w:pPr>
      <w:r w:rsidRPr="004E158D">
        <w:rPr>
          <w:rFonts w:ascii="Helvetica" w:hAnsi="Helvetica" w:cs="Helvetica"/>
          <w:b/>
          <w:bCs/>
          <w:color w:val="222222"/>
          <w:sz w:val="21"/>
          <w:szCs w:val="21"/>
        </w:rPr>
        <w:t xml:space="preserve">3.9.8 </w:t>
      </w:r>
      <w:r w:rsidRPr="004E158D">
        <w:rPr>
          <w:rFonts w:ascii="Helvetica" w:hAnsi="Helvetica" w:cs="Helvetica" w:hint="eastAsia"/>
          <w:b/>
          <w:bCs/>
          <w:color w:val="222222"/>
          <w:sz w:val="21"/>
          <w:szCs w:val="21"/>
        </w:rPr>
        <w:t>Влияние</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ДНКазы</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на</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частоту</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выявления</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в</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биопленках</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мутантов</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антибиотикоустойчивости</w:t>
      </w:r>
      <w:r w:rsidRPr="004E158D">
        <w:rPr>
          <w:rFonts w:ascii="Helvetica" w:hAnsi="Helvetica" w:cs="Helvetica"/>
          <w:b/>
          <w:bCs/>
          <w:color w:val="222222"/>
          <w:sz w:val="21"/>
          <w:szCs w:val="21"/>
        </w:rPr>
        <w:t>.</w:t>
      </w:r>
    </w:p>
    <w:p w14:paraId="0E3ADB04" w14:textId="77777777" w:rsidR="004E158D" w:rsidRPr="004E158D" w:rsidRDefault="004E158D" w:rsidP="004E158D">
      <w:pPr>
        <w:rPr>
          <w:rFonts w:ascii="Helvetica" w:hAnsi="Helvetica" w:cs="Helvetica"/>
          <w:b/>
          <w:bCs/>
          <w:color w:val="222222"/>
          <w:sz w:val="21"/>
          <w:szCs w:val="21"/>
        </w:rPr>
      </w:pPr>
    </w:p>
    <w:p w14:paraId="02F0E8AC" w14:textId="77777777" w:rsidR="004E158D" w:rsidRPr="004E158D" w:rsidRDefault="004E158D" w:rsidP="004E158D">
      <w:pPr>
        <w:rPr>
          <w:rFonts w:ascii="Helvetica" w:hAnsi="Helvetica" w:cs="Helvetica"/>
          <w:b/>
          <w:bCs/>
          <w:color w:val="222222"/>
          <w:sz w:val="21"/>
          <w:szCs w:val="21"/>
        </w:rPr>
      </w:pPr>
      <w:r w:rsidRPr="004E158D">
        <w:rPr>
          <w:rFonts w:ascii="Helvetica" w:hAnsi="Helvetica" w:cs="Helvetica"/>
          <w:b/>
          <w:bCs/>
          <w:color w:val="222222"/>
          <w:sz w:val="21"/>
          <w:szCs w:val="21"/>
        </w:rPr>
        <w:t xml:space="preserve">3.9.9 </w:t>
      </w:r>
      <w:r w:rsidRPr="004E158D">
        <w:rPr>
          <w:rFonts w:ascii="Helvetica" w:hAnsi="Helvetica" w:cs="Helvetica" w:hint="eastAsia"/>
          <w:b/>
          <w:bCs/>
          <w:color w:val="222222"/>
          <w:sz w:val="21"/>
          <w:szCs w:val="21"/>
        </w:rPr>
        <w:t>Влияние</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ДНКазы</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на</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передачу</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между</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бактериями</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в</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биопленках</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генов</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устойчивости</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к</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антибиотикам</w:t>
      </w:r>
      <w:r w:rsidRPr="004E158D">
        <w:rPr>
          <w:rFonts w:ascii="Helvetica" w:hAnsi="Helvetica" w:cs="Helvetica"/>
          <w:b/>
          <w:bCs/>
          <w:color w:val="222222"/>
          <w:sz w:val="21"/>
          <w:szCs w:val="21"/>
        </w:rPr>
        <w:t>.</w:t>
      </w:r>
    </w:p>
    <w:p w14:paraId="6F1AB525" w14:textId="77777777" w:rsidR="004E158D" w:rsidRPr="004E158D" w:rsidRDefault="004E158D" w:rsidP="004E158D">
      <w:pPr>
        <w:rPr>
          <w:rFonts w:ascii="Helvetica" w:hAnsi="Helvetica" w:cs="Helvetica"/>
          <w:b/>
          <w:bCs/>
          <w:color w:val="222222"/>
          <w:sz w:val="21"/>
          <w:szCs w:val="21"/>
        </w:rPr>
      </w:pPr>
    </w:p>
    <w:p w14:paraId="6EA44227" w14:textId="77777777" w:rsidR="004E158D" w:rsidRPr="004E158D" w:rsidRDefault="004E158D" w:rsidP="004E158D">
      <w:pPr>
        <w:rPr>
          <w:rFonts w:ascii="Helvetica" w:hAnsi="Helvetica" w:cs="Helvetica"/>
          <w:b/>
          <w:bCs/>
          <w:color w:val="222222"/>
          <w:sz w:val="21"/>
          <w:szCs w:val="21"/>
        </w:rPr>
      </w:pPr>
      <w:r w:rsidRPr="004E158D">
        <w:rPr>
          <w:rFonts w:ascii="Helvetica" w:hAnsi="Helvetica" w:cs="Helvetica"/>
          <w:b/>
          <w:bCs/>
          <w:color w:val="222222"/>
          <w:sz w:val="21"/>
          <w:szCs w:val="21"/>
        </w:rPr>
        <w:t xml:space="preserve">3.9.10 </w:t>
      </w:r>
      <w:r w:rsidRPr="004E158D">
        <w:rPr>
          <w:rFonts w:ascii="Helvetica" w:hAnsi="Helvetica" w:cs="Helvetica" w:hint="eastAsia"/>
          <w:b/>
          <w:bCs/>
          <w:color w:val="222222"/>
          <w:sz w:val="21"/>
          <w:szCs w:val="21"/>
        </w:rPr>
        <w:t>Сохранение</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признака</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антибиотико</w:t>
      </w:r>
      <w:r w:rsidRPr="004E158D">
        <w:rPr>
          <w:rFonts w:ascii="Helvetica" w:hAnsi="Helvetica" w:cs="Helvetica"/>
          <w:b/>
          <w:bCs/>
          <w:color w:val="222222"/>
          <w:sz w:val="21"/>
          <w:szCs w:val="21"/>
        </w:rPr>
        <w:t>-</w:t>
      </w:r>
      <w:r w:rsidRPr="004E158D">
        <w:rPr>
          <w:rFonts w:ascii="Helvetica" w:hAnsi="Helvetica" w:cs="Helvetica" w:hint="eastAsia"/>
          <w:b/>
          <w:bCs/>
          <w:color w:val="222222"/>
          <w:sz w:val="21"/>
          <w:szCs w:val="21"/>
        </w:rPr>
        <w:t>устойчивости</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при</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культивировании</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бактерий</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в</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присутствии</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ДНКазы</w:t>
      </w:r>
      <w:r w:rsidRPr="004E158D">
        <w:rPr>
          <w:rFonts w:ascii="Helvetica" w:hAnsi="Helvetica" w:cs="Helvetica"/>
          <w:b/>
          <w:bCs/>
          <w:color w:val="222222"/>
          <w:sz w:val="21"/>
          <w:szCs w:val="21"/>
        </w:rPr>
        <w:t>.</w:t>
      </w:r>
    </w:p>
    <w:p w14:paraId="2E8AD0B9" w14:textId="77777777" w:rsidR="004E158D" w:rsidRPr="004E158D" w:rsidRDefault="004E158D" w:rsidP="004E158D">
      <w:pPr>
        <w:rPr>
          <w:rFonts w:ascii="Helvetica" w:hAnsi="Helvetica" w:cs="Helvetica"/>
          <w:b/>
          <w:bCs/>
          <w:color w:val="222222"/>
          <w:sz w:val="21"/>
          <w:szCs w:val="21"/>
        </w:rPr>
      </w:pPr>
    </w:p>
    <w:p w14:paraId="1E761B1B" w14:textId="77777777" w:rsidR="004E158D" w:rsidRPr="004E158D" w:rsidRDefault="004E158D" w:rsidP="004E158D">
      <w:pPr>
        <w:rPr>
          <w:rFonts w:ascii="Helvetica" w:hAnsi="Helvetica" w:cs="Helvetica"/>
          <w:b/>
          <w:bCs/>
          <w:color w:val="222222"/>
          <w:sz w:val="21"/>
          <w:szCs w:val="21"/>
        </w:rPr>
      </w:pPr>
      <w:r w:rsidRPr="004E158D">
        <w:rPr>
          <w:rFonts w:ascii="Helvetica" w:hAnsi="Helvetica" w:cs="Helvetica"/>
          <w:b/>
          <w:bCs/>
          <w:color w:val="222222"/>
          <w:sz w:val="21"/>
          <w:szCs w:val="21"/>
        </w:rPr>
        <w:t xml:space="preserve">3.10 </w:t>
      </w:r>
      <w:r w:rsidRPr="004E158D">
        <w:rPr>
          <w:rFonts w:ascii="Helvetica" w:hAnsi="Helvetica" w:cs="Helvetica" w:hint="eastAsia"/>
          <w:b/>
          <w:bCs/>
          <w:color w:val="222222"/>
          <w:sz w:val="21"/>
          <w:szCs w:val="21"/>
        </w:rPr>
        <w:t>Действие</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на</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бактерии</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биопленок</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антибиотиков</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способных</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проникать</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в</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клетки</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эукариот</w:t>
      </w:r>
      <w:r w:rsidRPr="004E158D">
        <w:rPr>
          <w:rFonts w:ascii="Helvetica" w:hAnsi="Helvetica" w:cs="Helvetica"/>
          <w:b/>
          <w:bCs/>
          <w:color w:val="222222"/>
          <w:sz w:val="21"/>
          <w:szCs w:val="21"/>
        </w:rPr>
        <w:t>.</w:t>
      </w:r>
    </w:p>
    <w:p w14:paraId="33FAA2BE" w14:textId="77777777" w:rsidR="004E158D" w:rsidRPr="004E158D" w:rsidRDefault="004E158D" w:rsidP="004E158D">
      <w:pPr>
        <w:rPr>
          <w:rFonts w:ascii="Helvetica" w:hAnsi="Helvetica" w:cs="Helvetica"/>
          <w:b/>
          <w:bCs/>
          <w:color w:val="222222"/>
          <w:sz w:val="21"/>
          <w:szCs w:val="21"/>
        </w:rPr>
      </w:pPr>
    </w:p>
    <w:p w14:paraId="314214E3" w14:textId="77777777" w:rsidR="004E158D" w:rsidRPr="004E158D" w:rsidRDefault="004E158D" w:rsidP="004E158D">
      <w:pPr>
        <w:rPr>
          <w:rFonts w:ascii="Helvetica" w:hAnsi="Helvetica" w:cs="Helvetica"/>
          <w:b/>
          <w:bCs/>
          <w:color w:val="222222"/>
          <w:sz w:val="21"/>
          <w:szCs w:val="21"/>
        </w:rPr>
      </w:pPr>
      <w:r w:rsidRPr="004E158D">
        <w:rPr>
          <w:rFonts w:ascii="Helvetica" w:hAnsi="Helvetica" w:cs="Helvetica"/>
          <w:b/>
          <w:bCs/>
          <w:color w:val="222222"/>
          <w:sz w:val="21"/>
          <w:szCs w:val="21"/>
        </w:rPr>
        <w:t xml:space="preserve">3.10.1 </w:t>
      </w:r>
      <w:r w:rsidRPr="004E158D">
        <w:rPr>
          <w:rFonts w:ascii="Helvetica" w:hAnsi="Helvetica" w:cs="Helvetica" w:hint="eastAsia"/>
          <w:b/>
          <w:bCs/>
          <w:color w:val="222222"/>
          <w:sz w:val="21"/>
          <w:szCs w:val="21"/>
        </w:rPr>
        <w:t>Определение</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МПК</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азитромицина</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и</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левофлоксацина</w:t>
      </w:r>
      <w:r w:rsidRPr="004E158D">
        <w:rPr>
          <w:rFonts w:ascii="Helvetica" w:hAnsi="Helvetica" w:cs="Helvetica"/>
          <w:b/>
          <w:bCs/>
          <w:color w:val="222222"/>
          <w:sz w:val="21"/>
          <w:szCs w:val="21"/>
        </w:rPr>
        <w:t>.</w:t>
      </w:r>
    </w:p>
    <w:p w14:paraId="4F281557" w14:textId="77777777" w:rsidR="004E158D" w:rsidRPr="004E158D" w:rsidRDefault="004E158D" w:rsidP="004E158D">
      <w:pPr>
        <w:rPr>
          <w:rFonts w:ascii="Helvetica" w:hAnsi="Helvetica" w:cs="Helvetica"/>
          <w:b/>
          <w:bCs/>
          <w:color w:val="222222"/>
          <w:sz w:val="21"/>
          <w:szCs w:val="21"/>
        </w:rPr>
      </w:pPr>
    </w:p>
    <w:p w14:paraId="4FC79261" w14:textId="77777777" w:rsidR="004E158D" w:rsidRPr="004E158D" w:rsidRDefault="004E158D" w:rsidP="004E158D">
      <w:pPr>
        <w:rPr>
          <w:rFonts w:ascii="Helvetica" w:hAnsi="Helvetica" w:cs="Helvetica"/>
          <w:b/>
          <w:bCs/>
          <w:color w:val="222222"/>
          <w:sz w:val="21"/>
          <w:szCs w:val="21"/>
        </w:rPr>
      </w:pPr>
      <w:r w:rsidRPr="004E158D">
        <w:rPr>
          <w:rFonts w:ascii="Helvetica" w:hAnsi="Helvetica" w:cs="Helvetica"/>
          <w:b/>
          <w:bCs/>
          <w:color w:val="222222"/>
          <w:sz w:val="21"/>
          <w:szCs w:val="21"/>
        </w:rPr>
        <w:t xml:space="preserve">3.10.2 </w:t>
      </w:r>
      <w:r w:rsidRPr="004E158D">
        <w:rPr>
          <w:rFonts w:ascii="Helvetica" w:hAnsi="Helvetica" w:cs="Helvetica" w:hint="eastAsia"/>
          <w:b/>
          <w:bCs/>
          <w:color w:val="222222"/>
          <w:sz w:val="21"/>
          <w:szCs w:val="21"/>
        </w:rPr>
        <w:t>Влияние</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левофлоксацина</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и</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азитромицина</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на</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формирование</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биопленок</w:t>
      </w:r>
      <w:r w:rsidRPr="004E158D">
        <w:rPr>
          <w:rFonts w:ascii="Helvetica" w:hAnsi="Helvetica" w:cs="Helvetica"/>
          <w:b/>
          <w:bCs/>
          <w:color w:val="222222"/>
          <w:sz w:val="21"/>
          <w:szCs w:val="21"/>
        </w:rPr>
        <w:t>.</w:t>
      </w:r>
    </w:p>
    <w:p w14:paraId="36478308" w14:textId="77777777" w:rsidR="004E158D" w:rsidRPr="004E158D" w:rsidRDefault="004E158D" w:rsidP="004E158D">
      <w:pPr>
        <w:rPr>
          <w:rFonts w:ascii="Helvetica" w:hAnsi="Helvetica" w:cs="Helvetica"/>
          <w:b/>
          <w:bCs/>
          <w:color w:val="222222"/>
          <w:sz w:val="21"/>
          <w:szCs w:val="21"/>
        </w:rPr>
      </w:pPr>
    </w:p>
    <w:p w14:paraId="707AA40B" w14:textId="77777777" w:rsidR="004E158D" w:rsidRPr="004E158D" w:rsidRDefault="004E158D" w:rsidP="004E158D">
      <w:pPr>
        <w:rPr>
          <w:rFonts w:ascii="Helvetica" w:hAnsi="Helvetica" w:cs="Helvetica"/>
          <w:b/>
          <w:bCs/>
          <w:color w:val="222222"/>
          <w:sz w:val="21"/>
          <w:szCs w:val="21"/>
        </w:rPr>
      </w:pPr>
      <w:r w:rsidRPr="004E158D">
        <w:rPr>
          <w:rFonts w:ascii="Helvetica" w:hAnsi="Helvetica" w:cs="Helvetica"/>
          <w:b/>
          <w:bCs/>
          <w:color w:val="222222"/>
          <w:sz w:val="21"/>
          <w:szCs w:val="21"/>
        </w:rPr>
        <w:t xml:space="preserve">3.10.3 </w:t>
      </w:r>
      <w:r w:rsidRPr="004E158D">
        <w:rPr>
          <w:rFonts w:ascii="Helvetica" w:hAnsi="Helvetica" w:cs="Helvetica" w:hint="eastAsia"/>
          <w:b/>
          <w:bCs/>
          <w:color w:val="222222"/>
          <w:sz w:val="21"/>
          <w:szCs w:val="21"/>
        </w:rPr>
        <w:t>Влияние</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левофлоксацина</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и</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азитромицина</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на</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сформированные</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биопленки</w:t>
      </w:r>
      <w:r w:rsidRPr="004E158D">
        <w:rPr>
          <w:rFonts w:ascii="Helvetica" w:hAnsi="Helvetica" w:cs="Helvetica"/>
          <w:b/>
          <w:bCs/>
          <w:color w:val="222222"/>
          <w:sz w:val="21"/>
          <w:szCs w:val="21"/>
        </w:rPr>
        <w:t>.</w:t>
      </w:r>
    </w:p>
    <w:p w14:paraId="2BF4278B" w14:textId="77777777" w:rsidR="004E158D" w:rsidRPr="004E158D" w:rsidRDefault="004E158D" w:rsidP="004E158D">
      <w:pPr>
        <w:rPr>
          <w:rFonts w:ascii="Helvetica" w:hAnsi="Helvetica" w:cs="Helvetica"/>
          <w:b/>
          <w:bCs/>
          <w:color w:val="222222"/>
          <w:sz w:val="21"/>
          <w:szCs w:val="21"/>
        </w:rPr>
      </w:pPr>
    </w:p>
    <w:p w14:paraId="509DC88D" w14:textId="77777777" w:rsidR="004E158D" w:rsidRPr="004E158D" w:rsidRDefault="004E158D" w:rsidP="004E158D">
      <w:pPr>
        <w:rPr>
          <w:rFonts w:ascii="Helvetica" w:hAnsi="Helvetica" w:cs="Helvetica"/>
          <w:b/>
          <w:bCs/>
          <w:color w:val="222222"/>
          <w:sz w:val="21"/>
          <w:szCs w:val="21"/>
        </w:rPr>
      </w:pPr>
      <w:r w:rsidRPr="004E158D">
        <w:rPr>
          <w:rFonts w:ascii="Helvetica" w:hAnsi="Helvetica" w:cs="Helvetica"/>
          <w:b/>
          <w:bCs/>
          <w:color w:val="222222"/>
          <w:sz w:val="21"/>
          <w:szCs w:val="21"/>
        </w:rPr>
        <w:t xml:space="preserve">3.11 </w:t>
      </w:r>
      <w:r w:rsidRPr="004E158D">
        <w:rPr>
          <w:rFonts w:ascii="Helvetica" w:hAnsi="Helvetica" w:cs="Helvetica" w:hint="eastAsia"/>
          <w:b/>
          <w:bCs/>
          <w:color w:val="222222"/>
          <w:sz w:val="21"/>
          <w:szCs w:val="21"/>
        </w:rPr>
        <w:t>Совместное</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действие</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ферментов</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и</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антибиотиков</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на</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бактерии</w:t>
      </w:r>
      <w:r w:rsidRPr="004E158D">
        <w:rPr>
          <w:rFonts w:ascii="Helvetica" w:hAnsi="Helvetica" w:cs="Helvetica"/>
          <w:b/>
          <w:bCs/>
          <w:color w:val="222222"/>
          <w:sz w:val="21"/>
          <w:szCs w:val="21"/>
        </w:rPr>
        <w:t>.</w:t>
      </w:r>
    </w:p>
    <w:p w14:paraId="5023A6E2" w14:textId="77777777" w:rsidR="004E158D" w:rsidRPr="004E158D" w:rsidRDefault="004E158D" w:rsidP="004E158D">
      <w:pPr>
        <w:rPr>
          <w:rFonts w:ascii="Helvetica" w:hAnsi="Helvetica" w:cs="Helvetica"/>
          <w:b/>
          <w:bCs/>
          <w:color w:val="222222"/>
          <w:sz w:val="21"/>
          <w:szCs w:val="21"/>
        </w:rPr>
      </w:pPr>
    </w:p>
    <w:p w14:paraId="02C607E5" w14:textId="77777777" w:rsidR="004E158D" w:rsidRPr="004E158D" w:rsidRDefault="004E158D" w:rsidP="004E158D">
      <w:pPr>
        <w:rPr>
          <w:rFonts w:ascii="Helvetica" w:hAnsi="Helvetica" w:cs="Helvetica"/>
          <w:b/>
          <w:bCs/>
          <w:color w:val="222222"/>
          <w:sz w:val="21"/>
          <w:szCs w:val="21"/>
        </w:rPr>
      </w:pPr>
      <w:r w:rsidRPr="004E158D">
        <w:rPr>
          <w:rFonts w:ascii="Helvetica" w:hAnsi="Helvetica" w:cs="Helvetica"/>
          <w:b/>
          <w:bCs/>
          <w:color w:val="222222"/>
          <w:sz w:val="21"/>
          <w:szCs w:val="21"/>
        </w:rPr>
        <w:t xml:space="preserve">3.11.1 </w:t>
      </w:r>
      <w:r w:rsidRPr="004E158D">
        <w:rPr>
          <w:rFonts w:ascii="Helvetica" w:hAnsi="Helvetica" w:cs="Helvetica" w:hint="eastAsia"/>
          <w:b/>
          <w:bCs/>
          <w:color w:val="222222"/>
          <w:sz w:val="21"/>
          <w:szCs w:val="21"/>
        </w:rPr>
        <w:t>Совместное</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действие</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на</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биопленки</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ДНКазы</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и</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антибиотиков</w:t>
      </w:r>
      <w:r w:rsidRPr="004E158D">
        <w:rPr>
          <w:rFonts w:ascii="Helvetica" w:hAnsi="Helvetica" w:cs="Helvetica"/>
          <w:b/>
          <w:bCs/>
          <w:color w:val="222222"/>
          <w:sz w:val="21"/>
          <w:szCs w:val="21"/>
        </w:rPr>
        <w:t>.</w:t>
      </w:r>
    </w:p>
    <w:p w14:paraId="02297CDD" w14:textId="77777777" w:rsidR="004E158D" w:rsidRPr="004E158D" w:rsidRDefault="004E158D" w:rsidP="004E158D">
      <w:pPr>
        <w:rPr>
          <w:rFonts w:ascii="Helvetica" w:hAnsi="Helvetica" w:cs="Helvetica"/>
          <w:b/>
          <w:bCs/>
          <w:color w:val="222222"/>
          <w:sz w:val="21"/>
          <w:szCs w:val="21"/>
        </w:rPr>
      </w:pPr>
    </w:p>
    <w:p w14:paraId="0CA7E542" w14:textId="77777777" w:rsidR="004E158D" w:rsidRPr="004E158D" w:rsidRDefault="004E158D" w:rsidP="004E158D">
      <w:pPr>
        <w:rPr>
          <w:rFonts w:ascii="Helvetica" w:hAnsi="Helvetica" w:cs="Helvetica"/>
          <w:b/>
          <w:bCs/>
          <w:color w:val="222222"/>
          <w:sz w:val="21"/>
          <w:szCs w:val="21"/>
        </w:rPr>
      </w:pPr>
      <w:r w:rsidRPr="004E158D">
        <w:rPr>
          <w:rFonts w:ascii="Helvetica" w:hAnsi="Helvetica" w:cs="Helvetica"/>
          <w:b/>
          <w:bCs/>
          <w:color w:val="222222"/>
          <w:sz w:val="21"/>
          <w:szCs w:val="21"/>
        </w:rPr>
        <w:t xml:space="preserve">3.11.2 </w:t>
      </w:r>
      <w:r w:rsidRPr="004E158D">
        <w:rPr>
          <w:rFonts w:ascii="Helvetica" w:hAnsi="Helvetica" w:cs="Helvetica" w:hint="eastAsia"/>
          <w:b/>
          <w:bCs/>
          <w:color w:val="222222"/>
          <w:sz w:val="21"/>
          <w:szCs w:val="21"/>
        </w:rPr>
        <w:t>Совместное</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действие</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антибиотиков</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и</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ферментов</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на</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бактерии</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в</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условиях</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планктонного</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роста</w:t>
      </w:r>
      <w:r w:rsidRPr="004E158D">
        <w:rPr>
          <w:rFonts w:ascii="Helvetica" w:hAnsi="Helvetica" w:cs="Helvetica"/>
          <w:b/>
          <w:bCs/>
          <w:color w:val="222222"/>
          <w:sz w:val="21"/>
          <w:szCs w:val="21"/>
        </w:rPr>
        <w:t>.</w:t>
      </w:r>
    </w:p>
    <w:p w14:paraId="2012DD94" w14:textId="77777777" w:rsidR="004E158D" w:rsidRPr="004E158D" w:rsidRDefault="004E158D" w:rsidP="004E158D">
      <w:pPr>
        <w:rPr>
          <w:rFonts w:ascii="Helvetica" w:hAnsi="Helvetica" w:cs="Helvetica"/>
          <w:b/>
          <w:bCs/>
          <w:color w:val="222222"/>
          <w:sz w:val="21"/>
          <w:szCs w:val="21"/>
        </w:rPr>
      </w:pPr>
    </w:p>
    <w:p w14:paraId="0ECB495C" w14:textId="77777777" w:rsidR="004E158D" w:rsidRPr="004E158D" w:rsidRDefault="004E158D" w:rsidP="004E158D">
      <w:pPr>
        <w:rPr>
          <w:rFonts w:ascii="Helvetica" w:hAnsi="Helvetica" w:cs="Helvetica"/>
          <w:b/>
          <w:bCs/>
          <w:color w:val="222222"/>
          <w:sz w:val="21"/>
          <w:szCs w:val="21"/>
        </w:rPr>
      </w:pPr>
      <w:r w:rsidRPr="004E158D">
        <w:rPr>
          <w:rFonts w:ascii="Helvetica" w:hAnsi="Helvetica" w:cs="Helvetica"/>
          <w:b/>
          <w:bCs/>
          <w:color w:val="222222"/>
          <w:sz w:val="21"/>
          <w:szCs w:val="21"/>
        </w:rPr>
        <w:t xml:space="preserve">3.11.3 </w:t>
      </w:r>
      <w:r w:rsidRPr="004E158D">
        <w:rPr>
          <w:rFonts w:ascii="Helvetica" w:hAnsi="Helvetica" w:cs="Helvetica" w:hint="eastAsia"/>
          <w:b/>
          <w:bCs/>
          <w:color w:val="222222"/>
          <w:sz w:val="21"/>
          <w:szCs w:val="21"/>
        </w:rPr>
        <w:t>Совместное</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действие</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антибиотиков</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и</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ферментов</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на</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бактерии</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при</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формировании</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биопленок</w:t>
      </w:r>
      <w:r w:rsidRPr="004E158D">
        <w:rPr>
          <w:rFonts w:ascii="Helvetica" w:hAnsi="Helvetica" w:cs="Helvetica"/>
          <w:b/>
          <w:bCs/>
          <w:color w:val="222222"/>
          <w:sz w:val="21"/>
          <w:szCs w:val="21"/>
        </w:rPr>
        <w:t>.</w:t>
      </w:r>
    </w:p>
    <w:p w14:paraId="27CA007A" w14:textId="77777777" w:rsidR="004E158D" w:rsidRPr="004E158D" w:rsidRDefault="004E158D" w:rsidP="004E158D">
      <w:pPr>
        <w:rPr>
          <w:rFonts w:ascii="Helvetica" w:hAnsi="Helvetica" w:cs="Helvetica"/>
          <w:b/>
          <w:bCs/>
          <w:color w:val="222222"/>
          <w:sz w:val="21"/>
          <w:szCs w:val="21"/>
        </w:rPr>
      </w:pPr>
    </w:p>
    <w:p w14:paraId="0B8108B0" w14:textId="77777777" w:rsidR="004E158D" w:rsidRPr="004E158D" w:rsidRDefault="004E158D" w:rsidP="004E158D">
      <w:pPr>
        <w:rPr>
          <w:rFonts w:ascii="Helvetica" w:hAnsi="Helvetica" w:cs="Helvetica"/>
          <w:b/>
          <w:bCs/>
          <w:color w:val="222222"/>
          <w:sz w:val="21"/>
          <w:szCs w:val="21"/>
        </w:rPr>
      </w:pPr>
      <w:r w:rsidRPr="004E158D">
        <w:rPr>
          <w:rFonts w:ascii="Helvetica" w:hAnsi="Helvetica" w:cs="Helvetica"/>
          <w:b/>
          <w:bCs/>
          <w:color w:val="222222"/>
          <w:sz w:val="21"/>
          <w:szCs w:val="21"/>
        </w:rPr>
        <w:t xml:space="preserve">3.11.4 </w:t>
      </w:r>
      <w:r w:rsidRPr="004E158D">
        <w:rPr>
          <w:rFonts w:ascii="Helvetica" w:hAnsi="Helvetica" w:cs="Helvetica" w:hint="eastAsia"/>
          <w:b/>
          <w:bCs/>
          <w:color w:val="222222"/>
          <w:sz w:val="21"/>
          <w:szCs w:val="21"/>
        </w:rPr>
        <w:t>Совместное</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действие</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антибиотиков</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и</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ДНКазы</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на</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бактерии</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сформированных</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биопленок</w:t>
      </w:r>
      <w:r w:rsidRPr="004E158D">
        <w:rPr>
          <w:rFonts w:ascii="Helvetica" w:hAnsi="Helvetica" w:cs="Helvetica"/>
          <w:b/>
          <w:bCs/>
          <w:color w:val="222222"/>
          <w:sz w:val="21"/>
          <w:szCs w:val="21"/>
        </w:rPr>
        <w:t>.</w:t>
      </w:r>
    </w:p>
    <w:p w14:paraId="7036FC89" w14:textId="77777777" w:rsidR="004E158D" w:rsidRPr="004E158D" w:rsidRDefault="004E158D" w:rsidP="004E158D">
      <w:pPr>
        <w:rPr>
          <w:rFonts w:ascii="Helvetica" w:hAnsi="Helvetica" w:cs="Helvetica"/>
          <w:b/>
          <w:bCs/>
          <w:color w:val="222222"/>
          <w:sz w:val="21"/>
          <w:szCs w:val="21"/>
        </w:rPr>
      </w:pPr>
    </w:p>
    <w:p w14:paraId="0883013E" w14:textId="77777777" w:rsidR="004E158D" w:rsidRPr="004E158D" w:rsidRDefault="004E158D" w:rsidP="004E158D">
      <w:pPr>
        <w:rPr>
          <w:rFonts w:ascii="Helvetica" w:hAnsi="Helvetica" w:cs="Helvetica"/>
          <w:b/>
          <w:bCs/>
          <w:color w:val="222222"/>
          <w:sz w:val="21"/>
          <w:szCs w:val="21"/>
        </w:rPr>
      </w:pPr>
      <w:r w:rsidRPr="004E158D">
        <w:rPr>
          <w:rFonts w:ascii="Helvetica" w:hAnsi="Helvetica" w:cs="Helvetica"/>
          <w:b/>
          <w:bCs/>
          <w:color w:val="222222"/>
          <w:sz w:val="21"/>
          <w:szCs w:val="21"/>
        </w:rPr>
        <w:t xml:space="preserve">3.11.5 </w:t>
      </w:r>
      <w:r w:rsidRPr="004E158D">
        <w:rPr>
          <w:rFonts w:ascii="Helvetica" w:hAnsi="Helvetica" w:cs="Helvetica" w:hint="eastAsia"/>
          <w:b/>
          <w:bCs/>
          <w:color w:val="222222"/>
          <w:sz w:val="21"/>
          <w:szCs w:val="21"/>
        </w:rPr>
        <w:t>Действие</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ДНКазы</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и</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антибиотиков</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на</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бактерии</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биопленок</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различного</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возраста</w:t>
      </w:r>
      <w:r w:rsidRPr="004E158D">
        <w:rPr>
          <w:rFonts w:ascii="Helvetica" w:hAnsi="Helvetica" w:cs="Helvetica"/>
          <w:b/>
          <w:bCs/>
          <w:color w:val="222222"/>
          <w:sz w:val="21"/>
          <w:szCs w:val="21"/>
        </w:rPr>
        <w:t>.</w:t>
      </w:r>
    </w:p>
    <w:p w14:paraId="24D3698A" w14:textId="77777777" w:rsidR="004E158D" w:rsidRPr="004E158D" w:rsidRDefault="004E158D" w:rsidP="004E158D">
      <w:pPr>
        <w:rPr>
          <w:rFonts w:ascii="Helvetica" w:hAnsi="Helvetica" w:cs="Helvetica"/>
          <w:b/>
          <w:bCs/>
          <w:color w:val="222222"/>
          <w:sz w:val="21"/>
          <w:szCs w:val="21"/>
        </w:rPr>
      </w:pPr>
    </w:p>
    <w:p w14:paraId="5D848795" w14:textId="77777777" w:rsidR="004E158D" w:rsidRPr="004E158D" w:rsidRDefault="004E158D" w:rsidP="004E158D">
      <w:pPr>
        <w:rPr>
          <w:rFonts w:ascii="Helvetica" w:hAnsi="Helvetica" w:cs="Helvetica"/>
          <w:b/>
          <w:bCs/>
          <w:color w:val="222222"/>
          <w:sz w:val="21"/>
          <w:szCs w:val="21"/>
        </w:rPr>
      </w:pPr>
      <w:r w:rsidRPr="004E158D">
        <w:rPr>
          <w:rFonts w:ascii="Helvetica" w:hAnsi="Helvetica" w:cs="Helvetica"/>
          <w:b/>
          <w:bCs/>
          <w:color w:val="222222"/>
          <w:sz w:val="21"/>
          <w:szCs w:val="21"/>
        </w:rPr>
        <w:t xml:space="preserve">3.11.6 </w:t>
      </w:r>
      <w:r w:rsidRPr="004E158D">
        <w:rPr>
          <w:rFonts w:ascii="Helvetica" w:hAnsi="Helvetica" w:cs="Helvetica" w:hint="eastAsia"/>
          <w:b/>
          <w:bCs/>
          <w:color w:val="222222"/>
          <w:sz w:val="21"/>
          <w:szCs w:val="21"/>
        </w:rPr>
        <w:t>Восстановление</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биопленки</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после</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действия</w:t>
      </w:r>
    </w:p>
    <w:p w14:paraId="40523EAA" w14:textId="77777777" w:rsidR="004E158D" w:rsidRPr="004E158D" w:rsidRDefault="004E158D" w:rsidP="004E158D">
      <w:pPr>
        <w:rPr>
          <w:rFonts w:ascii="Helvetica" w:hAnsi="Helvetica" w:cs="Helvetica"/>
          <w:b/>
          <w:bCs/>
          <w:color w:val="222222"/>
          <w:sz w:val="21"/>
          <w:szCs w:val="21"/>
        </w:rPr>
      </w:pPr>
    </w:p>
    <w:p w14:paraId="109CC004" w14:textId="2E3AC9F0" w:rsidR="00484EB4" w:rsidRPr="004E158D" w:rsidRDefault="004E158D" w:rsidP="004E158D">
      <w:r w:rsidRPr="004E158D">
        <w:rPr>
          <w:rFonts w:ascii="Helvetica" w:hAnsi="Helvetica" w:cs="Helvetica" w:hint="eastAsia"/>
          <w:b/>
          <w:bCs/>
          <w:color w:val="222222"/>
          <w:sz w:val="21"/>
          <w:szCs w:val="21"/>
        </w:rPr>
        <w:t>ДНКазы</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и</w:t>
      </w:r>
      <w:r w:rsidRPr="004E158D">
        <w:rPr>
          <w:rFonts w:ascii="Helvetica" w:hAnsi="Helvetica" w:cs="Helvetica"/>
          <w:b/>
          <w:bCs/>
          <w:color w:val="222222"/>
          <w:sz w:val="21"/>
          <w:szCs w:val="21"/>
        </w:rPr>
        <w:t xml:space="preserve"> </w:t>
      </w:r>
      <w:r w:rsidRPr="004E158D">
        <w:rPr>
          <w:rFonts w:ascii="Helvetica" w:hAnsi="Helvetica" w:cs="Helvetica" w:hint="eastAsia"/>
          <w:b/>
          <w:bCs/>
          <w:color w:val="222222"/>
          <w:sz w:val="21"/>
          <w:szCs w:val="21"/>
        </w:rPr>
        <w:t>антибиотиков</w:t>
      </w:r>
      <w:r w:rsidRPr="004E158D">
        <w:rPr>
          <w:rFonts w:ascii="Helvetica" w:hAnsi="Helvetica" w:cs="Helvetica"/>
          <w:b/>
          <w:bCs/>
          <w:color w:val="222222"/>
          <w:sz w:val="21"/>
          <w:szCs w:val="21"/>
        </w:rPr>
        <w:t>.</w:t>
      </w:r>
    </w:p>
    <w:sectPr w:rsidR="00484EB4" w:rsidRPr="004E158D"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20662A" w14:textId="77777777" w:rsidR="008D4964" w:rsidRDefault="008D4964">
      <w:pPr>
        <w:spacing w:after="0" w:line="240" w:lineRule="auto"/>
      </w:pPr>
      <w:r>
        <w:separator/>
      </w:r>
    </w:p>
  </w:endnote>
  <w:endnote w:type="continuationSeparator" w:id="0">
    <w:p w14:paraId="61106576" w14:textId="77777777" w:rsidR="008D4964" w:rsidRDefault="008D49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29788F" w14:textId="77777777" w:rsidR="008D4964" w:rsidRDefault="008D4964"/>
    <w:p w14:paraId="7F02B29A" w14:textId="77777777" w:rsidR="008D4964" w:rsidRDefault="008D4964"/>
    <w:p w14:paraId="258AC80A" w14:textId="77777777" w:rsidR="008D4964" w:rsidRDefault="008D4964"/>
    <w:p w14:paraId="5828F87B" w14:textId="77777777" w:rsidR="008D4964" w:rsidRDefault="008D4964"/>
    <w:p w14:paraId="36D16026" w14:textId="77777777" w:rsidR="008D4964" w:rsidRDefault="008D4964"/>
    <w:p w14:paraId="19626700" w14:textId="77777777" w:rsidR="008D4964" w:rsidRDefault="008D4964"/>
    <w:p w14:paraId="6F1632A1" w14:textId="77777777" w:rsidR="008D4964" w:rsidRDefault="008D496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7C716EB" wp14:editId="5BC72F0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CEF64E" w14:textId="77777777" w:rsidR="008D4964" w:rsidRDefault="008D496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7C716E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CCEF64E" w14:textId="77777777" w:rsidR="008D4964" w:rsidRDefault="008D496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1A13D34" w14:textId="77777777" w:rsidR="008D4964" w:rsidRDefault="008D4964"/>
    <w:p w14:paraId="61B5D153" w14:textId="77777777" w:rsidR="008D4964" w:rsidRDefault="008D4964"/>
    <w:p w14:paraId="172C4A67" w14:textId="77777777" w:rsidR="008D4964" w:rsidRDefault="008D496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3650554" wp14:editId="558A27C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D6152D" w14:textId="77777777" w:rsidR="008D4964" w:rsidRDefault="008D4964"/>
                          <w:p w14:paraId="1EF72ACE" w14:textId="77777777" w:rsidR="008D4964" w:rsidRDefault="008D496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365055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BD6152D" w14:textId="77777777" w:rsidR="008D4964" w:rsidRDefault="008D4964"/>
                    <w:p w14:paraId="1EF72ACE" w14:textId="77777777" w:rsidR="008D4964" w:rsidRDefault="008D496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92EFE74" w14:textId="77777777" w:rsidR="008D4964" w:rsidRDefault="008D4964"/>
    <w:p w14:paraId="3AE461FC" w14:textId="77777777" w:rsidR="008D4964" w:rsidRDefault="008D4964">
      <w:pPr>
        <w:rPr>
          <w:sz w:val="2"/>
          <w:szCs w:val="2"/>
        </w:rPr>
      </w:pPr>
    </w:p>
    <w:p w14:paraId="668FE313" w14:textId="77777777" w:rsidR="008D4964" w:rsidRDefault="008D4964"/>
    <w:p w14:paraId="39074AA3" w14:textId="77777777" w:rsidR="008D4964" w:rsidRDefault="008D4964">
      <w:pPr>
        <w:spacing w:after="0" w:line="240" w:lineRule="auto"/>
      </w:pPr>
    </w:p>
  </w:footnote>
  <w:footnote w:type="continuationSeparator" w:id="0">
    <w:p w14:paraId="37BBFF9C" w14:textId="77777777" w:rsidR="008D4964" w:rsidRDefault="008D49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64"/>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207647</TotalTime>
  <Pages>7</Pages>
  <Words>754</Words>
  <Characters>4304</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5048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1776</cp:revision>
  <cp:lastPrinted>2009-02-06T05:36:00Z</cp:lastPrinted>
  <dcterms:created xsi:type="dcterms:W3CDTF">2024-01-07T13:43:00Z</dcterms:created>
  <dcterms:modified xsi:type="dcterms:W3CDTF">2025-11-16T19:49:00Z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