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11B5" w14:textId="58F1030D" w:rsidR="003F7813" w:rsidRDefault="00423332" w:rsidP="00423332">
      <w:r w:rsidRPr="00423332">
        <w:rPr>
          <w:rFonts w:hint="eastAsia"/>
        </w:rPr>
        <w:t>Маракшина</w:t>
      </w:r>
      <w:r w:rsidRPr="00423332">
        <w:t xml:space="preserve"> </w:t>
      </w:r>
      <w:r w:rsidRPr="00423332">
        <w:rPr>
          <w:rFonts w:hint="eastAsia"/>
        </w:rPr>
        <w:t>Юлия</w:t>
      </w:r>
      <w:r w:rsidRPr="00423332">
        <w:t xml:space="preserve"> </w:t>
      </w:r>
      <w:r w:rsidRPr="00423332">
        <w:rPr>
          <w:rFonts w:hint="eastAsia"/>
        </w:rPr>
        <w:t>Александровна</w:t>
      </w:r>
      <w:r>
        <w:rPr>
          <w:rFonts w:hint="cs"/>
        </w:rPr>
        <w:t xml:space="preserve"> </w:t>
      </w:r>
      <w:r w:rsidRPr="00423332">
        <w:rPr>
          <w:rFonts w:hint="eastAsia"/>
        </w:rPr>
        <w:t>Латеральная</w:t>
      </w:r>
      <w:r w:rsidRPr="00423332">
        <w:t xml:space="preserve"> </w:t>
      </w:r>
      <w:r w:rsidRPr="00423332">
        <w:rPr>
          <w:rFonts w:hint="eastAsia"/>
        </w:rPr>
        <w:t>асимметрия</w:t>
      </w:r>
      <w:r w:rsidRPr="00423332">
        <w:t xml:space="preserve"> </w:t>
      </w:r>
      <w:r w:rsidRPr="00423332">
        <w:rPr>
          <w:rFonts w:hint="eastAsia"/>
        </w:rPr>
        <w:t>в</w:t>
      </w:r>
      <w:r w:rsidRPr="00423332">
        <w:t xml:space="preserve"> </w:t>
      </w:r>
      <w:r w:rsidRPr="00423332">
        <w:rPr>
          <w:rFonts w:hint="eastAsia"/>
        </w:rPr>
        <w:t>функционировании</w:t>
      </w:r>
      <w:r w:rsidRPr="00423332">
        <w:t xml:space="preserve"> </w:t>
      </w:r>
      <w:r w:rsidRPr="00423332">
        <w:rPr>
          <w:rFonts w:hint="eastAsia"/>
        </w:rPr>
        <w:t>когнитивного</w:t>
      </w:r>
      <w:r w:rsidRPr="00423332">
        <w:t xml:space="preserve"> </w:t>
      </w:r>
      <w:r w:rsidRPr="00423332">
        <w:rPr>
          <w:rFonts w:hint="eastAsia"/>
        </w:rPr>
        <w:t>контроля</w:t>
      </w:r>
    </w:p>
    <w:p w14:paraId="2CCAA663" w14:textId="77777777" w:rsidR="00423332" w:rsidRDefault="00423332" w:rsidP="00423332">
      <w:r>
        <w:rPr>
          <w:rFonts w:hint="eastAsia"/>
        </w:rPr>
        <w:t>ОГЛАВЛЕНИЕ</w:t>
      </w:r>
      <w:r>
        <w:t xml:space="preserve"> </w:t>
      </w:r>
      <w:r>
        <w:rPr>
          <w:rFonts w:hint="eastAsia"/>
        </w:rPr>
        <w:t>ДИССЕРТАЦИИ</w:t>
      </w:r>
    </w:p>
    <w:p w14:paraId="755E00F3" w14:textId="77777777" w:rsidR="00423332" w:rsidRDefault="00423332" w:rsidP="00423332">
      <w:r>
        <w:rPr>
          <w:rFonts w:hint="eastAsia"/>
        </w:rPr>
        <w:t>кандидат</w:t>
      </w:r>
      <w:r>
        <w:t xml:space="preserve"> </w:t>
      </w:r>
      <w:r>
        <w:rPr>
          <w:rFonts w:hint="eastAsia"/>
        </w:rPr>
        <w:t>наук</w:t>
      </w:r>
      <w:r>
        <w:t xml:space="preserve"> </w:t>
      </w:r>
      <w:r>
        <w:rPr>
          <w:rFonts w:hint="eastAsia"/>
        </w:rPr>
        <w:t>Маракшина</w:t>
      </w:r>
      <w:r>
        <w:t xml:space="preserve"> </w:t>
      </w:r>
      <w:r>
        <w:rPr>
          <w:rFonts w:hint="eastAsia"/>
        </w:rPr>
        <w:t>Юлия</w:t>
      </w:r>
      <w:r>
        <w:t xml:space="preserve"> </w:t>
      </w:r>
      <w:r>
        <w:rPr>
          <w:rFonts w:hint="eastAsia"/>
        </w:rPr>
        <w:t>Александровна</w:t>
      </w:r>
    </w:p>
    <w:p w14:paraId="32575414" w14:textId="77777777" w:rsidR="00423332" w:rsidRDefault="00423332" w:rsidP="00423332">
      <w:r>
        <w:rPr>
          <w:rFonts w:hint="eastAsia"/>
        </w:rPr>
        <w:t>Оглавление</w:t>
      </w:r>
    </w:p>
    <w:p w14:paraId="5B414906" w14:textId="77777777" w:rsidR="00423332" w:rsidRDefault="00423332" w:rsidP="00423332"/>
    <w:p w14:paraId="729B4923" w14:textId="77777777" w:rsidR="00423332" w:rsidRDefault="00423332" w:rsidP="00423332">
      <w:r>
        <w:rPr>
          <w:rFonts w:hint="eastAsia"/>
        </w:rPr>
        <w:t>Введение</w:t>
      </w:r>
    </w:p>
    <w:p w14:paraId="4A51BB60" w14:textId="77777777" w:rsidR="00423332" w:rsidRDefault="00423332" w:rsidP="00423332"/>
    <w:p w14:paraId="3C8E2EDD" w14:textId="77777777" w:rsidR="00423332" w:rsidRDefault="00423332" w:rsidP="00423332">
      <w:r>
        <w:rPr>
          <w:rFonts w:hint="eastAsia"/>
        </w:rPr>
        <w:t>Глава</w:t>
      </w:r>
      <w:r>
        <w:t xml:space="preserve"> 1. </w:t>
      </w:r>
      <w:r>
        <w:rPr>
          <w:rFonts w:hint="eastAsia"/>
        </w:rPr>
        <w:t>Проблема</w:t>
      </w:r>
      <w:r>
        <w:t xml:space="preserve"> </w:t>
      </w:r>
      <w:r>
        <w:rPr>
          <w:rFonts w:hint="eastAsia"/>
        </w:rPr>
        <w:t>мозговой</w:t>
      </w:r>
      <w:r>
        <w:t xml:space="preserve"> </w:t>
      </w:r>
      <w:r>
        <w:rPr>
          <w:rFonts w:hint="eastAsia"/>
        </w:rPr>
        <w:t>асимметрии</w:t>
      </w:r>
      <w:r>
        <w:t xml:space="preserve"> </w:t>
      </w:r>
      <w:r>
        <w:rPr>
          <w:rFonts w:hint="eastAsia"/>
        </w:rPr>
        <w:t>когнитивного</w:t>
      </w:r>
      <w:r>
        <w:t xml:space="preserve"> </w:t>
      </w:r>
      <w:r>
        <w:rPr>
          <w:rFonts w:hint="eastAsia"/>
        </w:rPr>
        <w:t>контроля</w:t>
      </w:r>
    </w:p>
    <w:p w14:paraId="35A897B9" w14:textId="77777777" w:rsidR="00423332" w:rsidRDefault="00423332" w:rsidP="00423332"/>
    <w:p w14:paraId="1FD159F8" w14:textId="77777777" w:rsidR="00423332" w:rsidRDefault="00423332" w:rsidP="00423332">
      <w:r>
        <w:t xml:space="preserve">1.1. </w:t>
      </w:r>
      <w:r>
        <w:rPr>
          <w:rFonts w:hint="eastAsia"/>
        </w:rPr>
        <w:t>История</w:t>
      </w:r>
      <w:r>
        <w:t xml:space="preserve"> </w:t>
      </w:r>
      <w:r>
        <w:rPr>
          <w:rFonts w:hint="eastAsia"/>
        </w:rPr>
        <w:t>развития</w:t>
      </w:r>
      <w:r>
        <w:t xml:space="preserve"> </w:t>
      </w:r>
      <w:r>
        <w:rPr>
          <w:rFonts w:hint="eastAsia"/>
        </w:rPr>
        <w:t>представлений</w:t>
      </w:r>
      <w:r>
        <w:t xml:space="preserve"> </w:t>
      </w:r>
      <w:r>
        <w:rPr>
          <w:rFonts w:hint="eastAsia"/>
        </w:rPr>
        <w:t>о</w:t>
      </w:r>
      <w:r>
        <w:t xml:space="preserve"> </w:t>
      </w:r>
      <w:r>
        <w:rPr>
          <w:rFonts w:hint="eastAsia"/>
        </w:rPr>
        <w:t>когнитивном</w:t>
      </w:r>
      <w:r>
        <w:t xml:space="preserve"> </w:t>
      </w:r>
      <w:r>
        <w:rPr>
          <w:rFonts w:hint="eastAsia"/>
        </w:rPr>
        <w:t>контроле</w:t>
      </w:r>
      <w:r>
        <w:t xml:space="preserve"> </w:t>
      </w:r>
      <w:r>
        <w:rPr>
          <w:rFonts w:hint="eastAsia"/>
        </w:rPr>
        <w:t>в</w:t>
      </w:r>
      <w:r>
        <w:t xml:space="preserve"> </w:t>
      </w:r>
      <w:r>
        <w:rPr>
          <w:rFonts w:hint="eastAsia"/>
        </w:rPr>
        <w:t>психологии</w:t>
      </w:r>
      <w:r>
        <w:t xml:space="preserve"> </w:t>
      </w:r>
      <w:r>
        <w:rPr>
          <w:rFonts w:hint="eastAsia"/>
        </w:rPr>
        <w:t>и</w:t>
      </w:r>
      <w:r>
        <w:t xml:space="preserve"> </w:t>
      </w:r>
      <w:r>
        <w:rPr>
          <w:rFonts w:hint="eastAsia"/>
        </w:rPr>
        <w:t>психофизиологии</w:t>
      </w:r>
    </w:p>
    <w:p w14:paraId="3D7536B1" w14:textId="77777777" w:rsidR="00423332" w:rsidRDefault="00423332" w:rsidP="00423332"/>
    <w:p w14:paraId="54BFF599" w14:textId="77777777" w:rsidR="00423332" w:rsidRDefault="00423332" w:rsidP="00423332">
      <w:r>
        <w:t xml:space="preserve">1.2. </w:t>
      </w:r>
      <w:r>
        <w:rPr>
          <w:rFonts w:hint="eastAsia"/>
        </w:rPr>
        <w:t>Феномен</w:t>
      </w:r>
      <w:r>
        <w:t xml:space="preserve"> </w:t>
      </w:r>
      <w:r>
        <w:rPr>
          <w:rFonts w:hint="eastAsia"/>
        </w:rPr>
        <w:t>подавления</w:t>
      </w:r>
      <w:r>
        <w:t xml:space="preserve"> </w:t>
      </w:r>
      <w:r>
        <w:rPr>
          <w:rFonts w:hint="eastAsia"/>
        </w:rPr>
        <w:t>в</w:t>
      </w:r>
      <w:r>
        <w:t xml:space="preserve"> </w:t>
      </w:r>
      <w:r>
        <w:rPr>
          <w:rFonts w:hint="eastAsia"/>
        </w:rPr>
        <w:t>структуре</w:t>
      </w:r>
      <w:r>
        <w:t xml:space="preserve"> </w:t>
      </w:r>
      <w:r>
        <w:rPr>
          <w:rFonts w:hint="eastAsia"/>
        </w:rPr>
        <w:t>когнитивного</w:t>
      </w:r>
      <w:r>
        <w:t xml:space="preserve"> </w:t>
      </w:r>
      <w:r>
        <w:rPr>
          <w:rFonts w:hint="eastAsia"/>
        </w:rPr>
        <w:t>контроля</w:t>
      </w:r>
      <w:r>
        <w:t xml:space="preserve">: </w:t>
      </w:r>
      <w:r>
        <w:rPr>
          <w:rFonts w:hint="eastAsia"/>
        </w:rPr>
        <w:t>методики</w:t>
      </w:r>
      <w:r>
        <w:t xml:space="preserve"> </w:t>
      </w:r>
      <w:r>
        <w:rPr>
          <w:rFonts w:hint="eastAsia"/>
        </w:rPr>
        <w:t>исследования</w:t>
      </w:r>
    </w:p>
    <w:p w14:paraId="633DCB7E" w14:textId="77777777" w:rsidR="00423332" w:rsidRDefault="00423332" w:rsidP="00423332"/>
    <w:p w14:paraId="54B4839A" w14:textId="77777777" w:rsidR="00423332" w:rsidRDefault="00423332" w:rsidP="00423332">
      <w:r>
        <w:t xml:space="preserve">1.3. </w:t>
      </w:r>
      <w:r>
        <w:rPr>
          <w:rFonts w:hint="eastAsia"/>
        </w:rPr>
        <w:t>Психофизиологический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когнитивного</w:t>
      </w:r>
      <w:r>
        <w:t xml:space="preserve"> </w:t>
      </w:r>
      <w:r>
        <w:rPr>
          <w:rFonts w:hint="eastAsia"/>
        </w:rPr>
        <w:t>контроля</w:t>
      </w:r>
    </w:p>
    <w:p w14:paraId="2C299B30" w14:textId="77777777" w:rsidR="00423332" w:rsidRDefault="00423332" w:rsidP="00423332"/>
    <w:p w14:paraId="53335E06" w14:textId="77777777" w:rsidR="00423332" w:rsidRDefault="00423332" w:rsidP="00423332">
      <w:r>
        <w:t xml:space="preserve">1.4. </w:t>
      </w:r>
      <w:r>
        <w:rPr>
          <w:rFonts w:hint="eastAsia"/>
        </w:rPr>
        <w:t>Функциональная</w:t>
      </w:r>
      <w:r>
        <w:t xml:space="preserve"> </w:t>
      </w:r>
      <w:r>
        <w:rPr>
          <w:rFonts w:hint="eastAsia"/>
        </w:rPr>
        <w:t>асимметрия</w:t>
      </w:r>
      <w:r>
        <w:t xml:space="preserve"> </w:t>
      </w:r>
      <w:r>
        <w:rPr>
          <w:rFonts w:hint="eastAsia"/>
        </w:rPr>
        <w:t>когнитивного</w:t>
      </w:r>
      <w:r>
        <w:t xml:space="preserve"> </w:t>
      </w:r>
      <w:r>
        <w:rPr>
          <w:rFonts w:hint="eastAsia"/>
        </w:rPr>
        <w:t>контроля</w:t>
      </w:r>
      <w:r>
        <w:t xml:space="preserve">: </w:t>
      </w:r>
      <w:r>
        <w:rPr>
          <w:rFonts w:hint="eastAsia"/>
        </w:rPr>
        <w:t>экспериментальные</w:t>
      </w:r>
      <w:r>
        <w:t xml:space="preserve"> </w:t>
      </w:r>
      <w:r>
        <w:rPr>
          <w:rFonts w:hint="eastAsia"/>
        </w:rPr>
        <w:t>данные</w:t>
      </w:r>
    </w:p>
    <w:p w14:paraId="74AAE0FF" w14:textId="77777777" w:rsidR="00423332" w:rsidRDefault="00423332" w:rsidP="00423332"/>
    <w:p w14:paraId="5A868827" w14:textId="77777777" w:rsidR="00423332" w:rsidRDefault="00423332" w:rsidP="00423332">
      <w:r>
        <w:t xml:space="preserve">1.5. </w:t>
      </w:r>
      <w:r>
        <w:rPr>
          <w:rFonts w:hint="eastAsia"/>
        </w:rPr>
        <w:t>Описание</w:t>
      </w:r>
      <w:r>
        <w:t xml:space="preserve"> </w:t>
      </w:r>
      <w:r>
        <w:rPr>
          <w:rFonts w:hint="eastAsia"/>
        </w:rPr>
        <w:t>проблемы</w:t>
      </w:r>
      <w:r>
        <w:t xml:space="preserve"> </w:t>
      </w:r>
      <w:r>
        <w:rPr>
          <w:rFonts w:hint="eastAsia"/>
        </w:rPr>
        <w:t>исследования</w:t>
      </w:r>
    </w:p>
    <w:p w14:paraId="76222132" w14:textId="77777777" w:rsidR="00423332" w:rsidRDefault="00423332" w:rsidP="00423332"/>
    <w:p w14:paraId="166083FC" w14:textId="77777777" w:rsidR="00423332" w:rsidRDefault="00423332" w:rsidP="00423332">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функциональной</w:t>
      </w:r>
    </w:p>
    <w:p w14:paraId="0FB4281A" w14:textId="77777777" w:rsidR="00423332" w:rsidRDefault="00423332" w:rsidP="00423332"/>
    <w:p w14:paraId="0D7320D9" w14:textId="77777777" w:rsidR="00423332" w:rsidRDefault="00423332" w:rsidP="00423332">
      <w:r>
        <w:rPr>
          <w:rFonts w:hint="eastAsia"/>
        </w:rPr>
        <w:t>асимметрии</w:t>
      </w:r>
      <w:r>
        <w:t xml:space="preserve"> </w:t>
      </w:r>
      <w:r>
        <w:rPr>
          <w:rFonts w:hint="eastAsia"/>
        </w:rPr>
        <w:t>когнитивного</w:t>
      </w:r>
      <w:r>
        <w:t xml:space="preserve"> </w:t>
      </w:r>
      <w:r>
        <w:rPr>
          <w:rFonts w:hint="eastAsia"/>
        </w:rPr>
        <w:t>контроля</w:t>
      </w:r>
    </w:p>
    <w:p w14:paraId="14BFEF8A" w14:textId="77777777" w:rsidR="00423332" w:rsidRDefault="00423332" w:rsidP="00423332"/>
    <w:p w14:paraId="22553848" w14:textId="77777777" w:rsidR="00423332" w:rsidRDefault="00423332" w:rsidP="00423332">
      <w:r>
        <w:t xml:space="preserve">2.1. </w:t>
      </w:r>
      <w:r>
        <w:rPr>
          <w:rFonts w:hint="eastAsia"/>
        </w:rPr>
        <w:t>фМРТ</w:t>
      </w:r>
      <w:r>
        <w:t>-</w:t>
      </w:r>
      <w:r>
        <w:rPr>
          <w:rFonts w:hint="eastAsia"/>
        </w:rPr>
        <w:t>исследование</w:t>
      </w:r>
      <w:r>
        <w:t xml:space="preserve"> </w:t>
      </w:r>
      <w:r>
        <w:rPr>
          <w:rFonts w:hint="eastAsia"/>
        </w:rPr>
        <w:t>мозговой</w:t>
      </w:r>
      <w:r>
        <w:t xml:space="preserve"> </w:t>
      </w:r>
      <w:r>
        <w:rPr>
          <w:rFonts w:hint="eastAsia"/>
        </w:rPr>
        <w:t>специфики</w:t>
      </w:r>
      <w:r>
        <w:t xml:space="preserve"> </w:t>
      </w:r>
      <w:r>
        <w:rPr>
          <w:rFonts w:hint="eastAsia"/>
        </w:rPr>
        <w:t>ингибиторного</w:t>
      </w:r>
      <w:r>
        <w:t xml:space="preserve"> </w:t>
      </w:r>
      <w:r>
        <w:rPr>
          <w:rFonts w:hint="eastAsia"/>
        </w:rPr>
        <w:t>аспекта</w:t>
      </w:r>
      <w:r>
        <w:t xml:space="preserve"> </w:t>
      </w:r>
      <w:r>
        <w:rPr>
          <w:rFonts w:hint="eastAsia"/>
        </w:rPr>
        <w:t>«</w:t>
      </w:r>
      <w:r>
        <w:rPr>
          <w:rFonts w:hint="eastAsia"/>
        </w:rPr>
        <w:t>общего</w:t>
      </w:r>
      <w:r>
        <w:t xml:space="preserve"> </w:t>
      </w:r>
      <w:r>
        <w:rPr>
          <w:rFonts w:hint="eastAsia"/>
        </w:rPr>
        <w:t>управляющего</w:t>
      </w:r>
      <w:r>
        <w:t xml:space="preserve"> </w:t>
      </w:r>
      <w:r>
        <w:rPr>
          <w:rFonts w:hint="eastAsia"/>
        </w:rPr>
        <w:t>фактора</w:t>
      </w:r>
      <w:r>
        <w:rPr>
          <w:rFonts w:hint="eastAsia"/>
        </w:rPr>
        <w:t>»</w:t>
      </w:r>
      <w:r>
        <w:t xml:space="preserve"> </w:t>
      </w:r>
      <w:r>
        <w:rPr>
          <w:rFonts w:hint="eastAsia"/>
        </w:rPr>
        <w:t>когнитивного</w:t>
      </w:r>
      <w:r>
        <w:t xml:space="preserve"> </w:t>
      </w:r>
      <w:r>
        <w:rPr>
          <w:rFonts w:hint="eastAsia"/>
        </w:rPr>
        <w:t>контроля</w:t>
      </w:r>
    </w:p>
    <w:p w14:paraId="3A5CF002" w14:textId="77777777" w:rsidR="00423332" w:rsidRDefault="00423332" w:rsidP="00423332"/>
    <w:p w14:paraId="1A704C01" w14:textId="77777777" w:rsidR="00423332" w:rsidRDefault="00423332" w:rsidP="00423332">
      <w:r>
        <w:lastRenderedPageBreak/>
        <w:t xml:space="preserve">2.1.1. </w:t>
      </w:r>
      <w:r>
        <w:rPr>
          <w:rFonts w:hint="eastAsia"/>
        </w:rPr>
        <w:t>Испытуемые</w:t>
      </w:r>
    </w:p>
    <w:p w14:paraId="61207C95" w14:textId="77777777" w:rsidR="00423332" w:rsidRDefault="00423332" w:rsidP="00423332"/>
    <w:p w14:paraId="36583F24" w14:textId="77777777" w:rsidR="00423332" w:rsidRDefault="00423332" w:rsidP="00423332">
      <w:r>
        <w:t xml:space="preserve">2.1.2. </w:t>
      </w:r>
      <w:r>
        <w:rPr>
          <w:rFonts w:hint="eastAsia"/>
        </w:rPr>
        <w:t>Оборудование</w:t>
      </w:r>
    </w:p>
    <w:p w14:paraId="727B07D7" w14:textId="77777777" w:rsidR="00423332" w:rsidRDefault="00423332" w:rsidP="00423332"/>
    <w:p w14:paraId="74E8B30C" w14:textId="77777777" w:rsidR="00423332" w:rsidRDefault="00423332" w:rsidP="00423332">
      <w:r>
        <w:t xml:space="preserve">2.1.3. </w:t>
      </w:r>
      <w:r>
        <w:rPr>
          <w:rFonts w:hint="eastAsia"/>
        </w:rPr>
        <w:t>Стимулъный</w:t>
      </w:r>
      <w:r>
        <w:t xml:space="preserve"> </w:t>
      </w:r>
      <w:r>
        <w:rPr>
          <w:rFonts w:hint="eastAsia"/>
        </w:rPr>
        <w:t>материал</w:t>
      </w:r>
      <w:r>
        <w:t xml:space="preserve"> </w:t>
      </w:r>
      <w:r>
        <w:rPr>
          <w:rFonts w:hint="eastAsia"/>
        </w:rPr>
        <w:t>и</w:t>
      </w:r>
      <w:r>
        <w:t xml:space="preserve"> </w:t>
      </w:r>
      <w:r>
        <w:rPr>
          <w:rFonts w:hint="eastAsia"/>
        </w:rPr>
        <w:t>процедура</w:t>
      </w:r>
      <w:r>
        <w:t xml:space="preserve"> </w:t>
      </w:r>
      <w:r>
        <w:rPr>
          <w:rFonts w:hint="eastAsia"/>
        </w:rPr>
        <w:t>исследования</w:t>
      </w:r>
    </w:p>
    <w:p w14:paraId="1E29BB96" w14:textId="77777777" w:rsidR="00423332" w:rsidRDefault="00423332" w:rsidP="00423332"/>
    <w:p w14:paraId="420E3672" w14:textId="77777777" w:rsidR="00423332" w:rsidRDefault="00423332" w:rsidP="00423332">
      <w:r>
        <w:t xml:space="preserve">2.1.4. </w:t>
      </w:r>
      <w:r>
        <w:rPr>
          <w:rFonts w:hint="eastAsia"/>
        </w:rPr>
        <w:t>Анализ</w:t>
      </w:r>
      <w:r>
        <w:t xml:space="preserve"> </w:t>
      </w:r>
      <w:r>
        <w:rPr>
          <w:rFonts w:hint="eastAsia"/>
        </w:rPr>
        <w:t>данных</w:t>
      </w:r>
      <w:r>
        <w:t xml:space="preserve"> </w:t>
      </w:r>
      <w:r>
        <w:rPr>
          <w:rFonts w:hint="eastAsia"/>
        </w:rPr>
        <w:t>фМРТ</w:t>
      </w:r>
    </w:p>
    <w:p w14:paraId="364B7BCC" w14:textId="77777777" w:rsidR="00423332" w:rsidRDefault="00423332" w:rsidP="00423332"/>
    <w:p w14:paraId="08D9066C" w14:textId="77777777" w:rsidR="00423332" w:rsidRDefault="00423332" w:rsidP="00423332">
      <w:r>
        <w:t xml:space="preserve">2.1.5. </w:t>
      </w:r>
      <w:r>
        <w:rPr>
          <w:rFonts w:hint="eastAsia"/>
        </w:rPr>
        <w:t>Результаты</w:t>
      </w:r>
    </w:p>
    <w:p w14:paraId="08D81163" w14:textId="77777777" w:rsidR="00423332" w:rsidRDefault="00423332" w:rsidP="00423332"/>
    <w:p w14:paraId="641FC6A0" w14:textId="77777777" w:rsidR="00423332" w:rsidRDefault="00423332" w:rsidP="00423332">
      <w:r>
        <w:t xml:space="preserve">2.1.6. </w:t>
      </w:r>
      <w:r>
        <w:rPr>
          <w:rFonts w:hint="eastAsia"/>
        </w:rPr>
        <w:t>Обсуждение</w:t>
      </w:r>
    </w:p>
    <w:p w14:paraId="3213C2CA" w14:textId="77777777" w:rsidR="00423332" w:rsidRDefault="00423332" w:rsidP="00423332"/>
    <w:p w14:paraId="3B2490FB" w14:textId="77777777" w:rsidR="00423332" w:rsidRDefault="00423332" w:rsidP="00423332">
      <w:r>
        <w:t xml:space="preserve">2.2. </w:t>
      </w:r>
      <w:r>
        <w:rPr>
          <w:rFonts w:hint="eastAsia"/>
        </w:rPr>
        <w:t>ЭЭГ</w:t>
      </w:r>
      <w:r>
        <w:t>-</w:t>
      </w:r>
      <w:r>
        <w:rPr>
          <w:rFonts w:hint="eastAsia"/>
        </w:rPr>
        <w:t>исследование</w:t>
      </w:r>
      <w:r>
        <w:t xml:space="preserve"> </w:t>
      </w:r>
      <w:r>
        <w:rPr>
          <w:rFonts w:hint="eastAsia"/>
        </w:rPr>
        <w:t>мозговой</w:t>
      </w:r>
      <w:r>
        <w:t xml:space="preserve"> </w:t>
      </w:r>
      <w:r>
        <w:rPr>
          <w:rFonts w:hint="eastAsia"/>
        </w:rPr>
        <w:t>специфики</w:t>
      </w:r>
      <w:r>
        <w:t xml:space="preserve"> </w:t>
      </w:r>
      <w:r>
        <w:rPr>
          <w:rFonts w:hint="eastAsia"/>
        </w:rPr>
        <w:t>ингибиторного</w:t>
      </w:r>
      <w:r>
        <w:t xml:space="preserve"> </w:t>
      </w:r>
      <w:r>
        <w:rPr>
          <w:rFonts w:hint="eastAsia"/>
        </w:rPr>
        <w:t>аспекта</w:t>
      </w:r>
      <w:r>
        <w:t xml:space="preserve"> </w:t>
      </w:r>
      <w:r>
        <w:rPr>
          <w:rFonts w:hint="eastAsia"/>
        </w:rPr>
        <w:t>«</w:t>
      </w:r>
      <w:r>
        <w:rPr>
          <w:rFonts w:hint="eastAsia"/>
        </w:rPr>
        <w:t>общего</w:t>
      </w:r>
      <w:r>
        <w:t xml:space="preserve"> </w:t>
      </w:r>
      <w:r>
        <w:rPr>
          <w:rFonts w:hint="eastAsia"/>
        </w:rPr>
        <w:t>управляющего</w:t>
      </w:r>
      <w:r>
        <w:t xml:space="preserve"> </w:t>
      </w:r>
      <w:r>
        <w:rPr>
          <w:rFonts w:hint="eastAsia"/>
        </w:rPr>
        <w:t>фактора</w:t>
      </w:r>
      <w:r>
        <w:rPr>
          <w:rFonts w:hint="eastAsia"/>
        </w:rPr>
        <w:t>»</w:t>
      </w:r>
      <w:r>
        <w:t xml:space="preserve"> </w:t>
      </w:r>
      <w:r>
        <w:rPr>
          <w:rFonts w:hint="eastAsia"/>
        </w:rPr>
        <w:t>когнитивного</w:t>
      </w:r>
      <w:r>
        <w:t xml:space="preserve"> </w:t>
      </w:r>
      <w:r>
        <w:rPr>
          <w:rFonts w:hint="eastAsia"/>
        </w:rPr>
        <w:t>контроля</w:t>
      </w:r>
    </w:p>
    <w:p w14:paraId="04DABF9C" w14:textId="77777777" w:rsidR="00423332" w:rsidRDefault="00423332" w:rsidP="00423332"/>
    <w:p w14:paraId="56F56FA7" w14:textId="77777777" w:rsidR="00423332" w:rsidRDefault="00423332" w:rsidP="00423332">
      <w:r>
        <w:t>2.2.1.</w:t>
      </w:r>
      <w:r>
        <w:rPr>
          <w:rFonts w:hint="eastAsia"/>
        </w:rPr>
        <w:t>Испытуемые</w:t>
      </w:r>
    </w:p>
    <w:p w14:paraId="20C94B69" w14:textId="77777777" w:rsidR="00423332" w:rsidRDefault="00423332" w:rsidP="00423332"/>
    <w:p w14:paraId="655ECAA4" w14:textId="77777777" w:rsidR="00423332" w:rsidRDefault="00423332" w:rsidP="00423332">
      <w:r>
        <w:t xml:space="preserve">2.2.2. </w:t>
      </w:r>
      <w:r>
        <w:rPr>
          <w:rFonts w:hint="eastAsia"/>
        </w:rPr>
        <w:t>Оборудование</w:t>
      </w:r>
      <w:r>
        <w:t xml:space="preserve"> </w:t>
      </w:r>
      <w:r>
        <w:rPr>
          <w:rFonts w:hint="eastAsia"/>
        </w:rPr>
        <w:t>и</w:t>
      </w:r>
      <w:r>
        <w:t xml:space="preserve"> </w:t>
      </w:r>
      <w:r>
        <w:rPr>
          <w:rFonts w:hint="eastAsia"/>
        </w:rPr>
        <w:t>стимулъный</w:t>
      </w:r>
      <w:r>
        <w:t xml:space="preserve"> </w:t>
      </w:r>
      <w:r>
        <w:rPr>
          <w:rFonts w:hint="eastAsia"/>
        </w:rPr>
        <w:t>материал</w:t>
      </w:r>
    </w:p>
    <w:p w14:paraId="0090EB12" w14:textId="77777777" w:rsidR="00423332" w:rsidRDefault="00423332" w:rsidP="00423332"/>
    <w:p w14:paraId="5296BDD2" w14:textId="77777777" w:rsidR="00423332" w:rsidRDefault="00423332" w:rsidP="00423332">
      <w:r>
        <w:t xml:space="preserve">2.2.3. </w:t>
      </w:r>
      <w:r>
        <w:rPr>
          <w:rFonts w:hint="eastAsia"/>
        </w:rPr>
        <w:t>Процедура</w:t>
      </w:r>
      <w:r>
        <w:t xml:space="preserve"> </w:t>
      </w:r>
      <w:r>
        <w:rPr>
          <w:rFonts w:hint="eastAsia"/>
        </w:rPr>
        <w:t>эксперимента</w:t>
      </w:r>
      <w:r>
        <w:t xml:space="preserve"> </w:t>
      </w:r>
      <w:r>
        <w:rPr>
          <w:rFonts w:hint="eastAsia"/>
        </w:rPr>
        <w:t>и</w:t>
      </w:r>
      <w:r>
        <w:t xml:space="preserve"> </w:t>
      </w:r>
      <w:r>
        <w:rPr>
          <w:rFonts w:hint="eastAsia"/>
        </w:rPr>
        <w:t>анализ</w:t>
      </w:r>
      <w:r>
        <w:t xml:space="preserve"> </w:t>
      </w:r>
      <w:r>
        <w:rPr>
          <w:rFonts w:hint="eastAsia"/>
        </w:rPr>
        <w:t>данных</w:t>
      </w:r>
      <w:r>
        <w:t xml:space="preserve"> </w:t>
      </w:r>
      <w:r>
        <w:rPr>
          <w:rFonts w:hint="eastAsia"/>
        </w:rPr>
        <w:t>ССП</w:t>
      </w:r>
      <w:r>
        <w:t xml:space="preserve"> </w:t>
      </w:r>
      <w:r>
        <w:rPr>
          <w:rFonts w:hint="eastAsia"/>
        </w:rPr>
        <w:t>и</w:t>
      </w:r>
      <w:r>
        <w:t xml:space="preserve"> </w:t>
      </w:r>
      <w:r>
        <w:rPr>
          <w:rFonts w:hint="eastAsia"/>
        </w:rPr>
        <w:t>поведенческих</w:t>
      </w:r>
      <w:r>
        <w:t xml:space="preserve"> </w:t>
      </w:r>
      <w:r>
        <w:rPr>
          <w:rFonts w:hint="eastAsia"/>
        </w:rPr>
        <w:t>показателей</w:t>
      </w:r>
    </w:p>
    <w:p w14:paraId="7BFD088A" w14:textId="77777777" w:rsidR="00423332" w:rsidRDefault="00423332" w:rsidP="00423332"/>
    <w:p w14:paraId="353D86FA" w14:textId="77777777" w:rsidR="00423332" w:rsidRDefault="00423332" w:rsidP="00423332">
      <w:r>
        <w:t>2.2.4.</w:t>
      </w:r>
      <w:r>
        <w:rPr>
          <w:rFonts w:hint="eastAsia"/>
        </w:rPr>
        <w:t>Результаты</w:t>
      </w:r>
    </w:p>
    <w:p w14:paraId="146FED94" w14:textId="77777777" w:rsidR="00423332" w:rsidRDefault="00423332" w:rsidP="00423332"/>
    <w:p w14:paraId="24FA088E" w14:textId="77777777" w:rsidR="00423332" w:rsidRDefault="00423332" w:rsidP="00423332">
      <w:r>
        <w:t xml:space="preserve">2.2.5. </w:t>
      </w:r>
      <w:r>
        <w:rPr>
          <w:rFonts w:hint="eastAsia"/>
        </w:rPr>
        <w:t>Обсуждение</w:t>
      </w:r>
      <w:r>
        <w:t xml:space="preserve"> </w:t>
      </w:r>
      <w:r>
        <w:rPr>
          <w:rFonts w:hint="eastAsia"/>
        </w:rPr>
        <w:t>результатов</w:t>
      </w:r>
    </w:p>
    <w:p w14:paraId="2726F57F" w14:textId="77777777" w:rsidR="00423332" w:rsidRDefault="00423332" w:rsidP="00423332"/>
    <w:p w14:paraId="1CA4CEAC" w14:textId="77777777" w:rsidR="00423332" w:rsidRDefault="00423332" w:rsidP="00423332">
      <w:r>
        <w:t xml:space="preserve">2.3. </w:t>
      </w:r>
      <w:r>
        <w:rPr>
          <w:rFonts w:hint="eastAsia"/>
        </w:rPr>
        <w:t>фМРТ</w:t>
      </w:r>
      <w:r>
        <w:t>-</w:t>
      </w:r>
      <w:r>
        <w:rPr>
          <w:rFonts w:hint="eastAsia"/>
        </w:rPr>
        <w:t>исследование</w:t>
      </w:r>
      <w:r>
        <w:t xml:space="preserve"> </w:t>
      </w:r>
      <w:r>
        <w:rPr>
          <w:rFonts w:hint="eastAsia"/>
        </w:rPr>
        <w:t>мозгового</w:t>
      </w:r>
      <w:r>
        <w:t xml:space="preserve"> </w:t>
      </w:r>
      <w:r>
        <w:rPr>
          <w:rFonts w:hint="eastAsia"/>
        </w:rPr>
        <w:t>функционирования</w:t>
      </w:r>
      <w:r>
        <w:t xml:space="preserve"> </w:t>
      </w:r>
      <w:r>
        <w:rPr>
          <w:rFonts w:hint="eastAsia"/>
        </w:rPr>
        <w:t>ингибиторного</w:t>
      </w:r>
      <w:r>
        <w:t xml:space="preserve"> </w:t>
      </w:r>
      <w:r>
        <w:rPr>
          <w:rFonts w:hint="eastAsia"/>
        </w:rPr>
        <w:t>аспекта</w:t>
      </w:r>
      <w:r>
        <w:t xml:space="preserve"> </w:t>
      </w:r>
      <w:r>
        <w:rPr>
          <w:rFonts w:hint="eastAsia"/>
        </w:rPr>
        <w:t>«</w:t>
      </w:r>
      <w:r>
        <w:rPr>
          <w:rFonts w:hint="eastAsia"/>
        </w:rPr>
        <w:t>общего</w:t>
      </w:r>
      <w:r>
        <w:t xml:space="preserve"> </w:t>
      </w:r>
      <w:r>
        <w:rPr>
          <w:rFonts w:hint="eastAsia"/>
        </w:rPr>
        <w:t>управляющего</w:t>
      </w:r>
      <w:r>
        <w:t xml:space="preserve"> </w:t>
      </w:r>
      <w:r>
        <w:rPr>
          <w:rFonts w:hint="eastAsia"/>
        </w:rPr>
        <w:t>фактора</w:t>
      </w:r>
      <w:r>
        <w:rPr>
          <w:rFonts w:hint="eastAsia"/>
        </w:rPr>
        <w:t>»</w:t>
      </w:r>
      <w:r>
        <w:t xml:space="preserve"> </w:t>
      </w:r>
      <w:r>
        <w:rPr>
          <w:rFonts w:hint="eastAsia"/>
        </w:rPr>
        <w:t>в</w:t>
      </w:r>
      <w:r>
        <w:t xml:space="preserve"> </w:t>
      </w:r>
      <w:r>
        <w:rPr>
          <w:rFonts w:hint="eastAsia"/>
        </w:rPr>
        <w:t>группах</w:t>
      </w:r>
      <w:r>
        <w:t xml:space="preserve"> </w:t>
      </w:r>
      <w:r>
        <w:rPr>
          <w:rFonts w:hint="eastAsia"/>
        </w:rPr>
        <w:t>лиц</w:t>
      </w:r>
      <w:r>
        <w:t xml:space="preserve"> </w:t>
      </w:r>
      <w:r>
        <w:rPr>
          <w:rFonts w:hint="eastAsia"/>
        </w:rPr>
        <w:t>с</w:t>
      </w:r>
      <w:r>
        <w:t xml:space="preserve"> </w:t>
      </w:r>
      <w:r>
        <w:rPr>
          <w:rFonts w:hint="eastAsia"/>
        </w:rPr>
        <w:t>ведущей</w:t>
      </w:r>
      <w:r>
        <w:t xml:space="preserve"> </w:t>
      </w:r>
      <w:r>
        <w:rPr>
          <w:rFonts w:hint="eastAsia"/>
        </w:rPr>
        <w:t>правой</w:t>
      </w:r>
      <w:r>
        <w:t xml:space="preserve"> </w:t>
      </w:r>
      <w:r>
        <w:rPr>
          <w:rFonts w:hint="eastAsia"/>
        </w:rPr>
        <w:t>и</w:t>
      </w:r>
      <w:r>
        <w:t xml:space="preserve"> </w:t>
      </w:r>
      <w:r>
        <w:rPr>
          <w:rFonts w:hint="eastAsia"/>
        </w:rPr>
        <w:t>левой</w:t>
      </w:r>
      <w:r>
        <w:t xml:space="preserve"> </w:t>
      </w:r>
      <w:r>
        <w:rPr>
          <w:rFonts w:hint="eastAsia"/>
        </w:rPr>
        <w:t>рукой</w:t>
      </w:r>
    </w:p>
    <w:p w14:paraId="79996589" w14:textId="77777777" w:rsidR="00423332" w:rsidRDefault="00423332" w:rsidP="00423332"/>
    <w:p w14:paraId="0CD93CCC" w14:textId="77777777" w:rsidR="00423332" w:rsidRDefault="00423332" w:rsidP="00423332">
      <w:r>
        <w:t>2.3.1.</w:t>
      </w:r>
      <w:r>
        <w:rPr>
          <w:rFonts w:hint="eastAsia"/>
        </w:rPr>
        <w:t>Испытуемые</w:t>
      </w:r>
    </w:p>
    <w:p w14:paraId="04FE13B0" w14:textId="77777777" w:rsidR="00423332" w:rsidRDefault="00423332" w:rsidP="00423332"/>
    <w:p w14:paraId="2245F58C" w14:textId="77777777" w:rsidR="00423332" w:rsidRDefault="00423332" w:rsidP="00423332">
      <w:r>
        <w:t>2.3.2.</w:t>
      </w:r>
      <w:r>
        <w:rPr>
          <w:rFonts w:hint="eastAsia"/>
        </w:rPr>
        <w:t>Оборудование</w:t>
      </w:r>
    </w:p>
    <w:p w14:paraId="70E9AE95" w14:textId="77777777" w:rsidR="00423332" w:rsidRDefault="00423332" w:rsidP="00423332"/>
    <w:p w14:paraId="4FDB8935" w14:textId="77777777" w:rsidR="00423332" w:rsidRDefault="00423332" w:rsidP="00423332">
      <w:r>
        <w:t>2.3.3.</w:t>
      </w:r>
      <w:r>
        <w:rPr>
          <w:rFonts w:hint="eastAsia"/>
        </w:rPr>
        <w:t>Процедура</w:t>
      </w:r>
      <w:r>
        <w:t xml:space="preserve"> </w:t>
      </w:r>
      <w:r>
        <w:rPr>
          <w:rFonts w:hint="eastAsia"/>
        </w:rPr>
        <w:t>эксперимента</w:t>
      </w:r>
      <w:r>
        <w:t xml:space="preserve"> </w:t>
      </w:r>
      <w:r>
        <w:rPr>
          <w:rFonts w:hint="eastAsia"/>
        </w:rPr>
        <w:t>и</w:t>
      </w:r>
      <w:r>
        <w:t xml:space="preserve"> </w:t>
      </w:r>
      <w:r>
        <w:rPr>
          <w:rFonts w:hint="eastAsia"/>
        </w:rPr>
        <w:t>стимульный</w:t>
      </w:r>
      <w:r>
        <w:t xml:space="preserve"> </w:t>
      </w:r>
      <w:r>
        <w:rPr>
          <w:rFonts w:hint="eastAsia"/>
        </w:rPr>
        <w:t>материал</w:t>
      </w:r>
    </w:p>
    <w:p w14:paraId="342B927E" w14:textId="77777777" w:rsidR="00423332" w:rsidRDefault="00423332" w:rsidP="00423332"/>
    <w:p w14:paraId="069FB642" w14:textId="77777777" w:rsidR="00423332" w:rsidRDefault="00423332" w:rsidP="00423332">
      <w:r>
        <w:t>2.3.4.</w:t>
      </w:r>
      <w:r>
        <w:rPr>
          <w:rFonts w:hint="eastAsia"/>
        </w:rPr>
        <w:t>Анализ</w:t>
      </w:r>
      <w:r>
        <w:t xml:space="preserve"> </w:t>
      </w:r>
      <w:r>
        <w:rPr>
          <w:rFonts w:hint="eastAsia"/>
        </w:rPr>
        <w:t>данных</w:t>
      </w:r>
      <w:r>
        <w:t xml:space="preserve"> </w:t>
      </w:r>
      <w:r>
        <w:rPr>
          <w:rFonts w:hint="eastAsia"/>
        </w:rPr>
        <w:t>фМРТ</w:t>
      </w:r>
    </w:p>
    <w:p w14:paraId="381FA438" w14:textId="77777777" w:rsidR="00423332" w:rsidRDefault="00423332" w:rsidP="00423332"/>
    <w:p w14:paraId="30EBD28F" w14:textId="77777777" w:rsidR="00423332" w:rsidRDefault="00423332" w:rsidP="00423332">
      <w:r>
        <w:t>2.3.5.</w:t>
      </w:r>
      <w:r>
        <w:rPr>
          <w:rFonts w:hint="eastAsia"/>
        </w:rPr>
        <w:t>Результаты</w:t>
      </w:r>
    </w:p>
    <w:p w14:paraId="61F98619" w14:textId="77777777" w:rsidR="00423332" w:rsidRDefault="00423332" w:rsidP="00423332"/>
    <w:p w14:paraId="3C9A583B" w14:textId="77777777" w:rsidR="00423332" w:rsidRDefault="00423332" w:rsidP="00423332">
      <w:r>
        <w:t xml:space="preserve">2.3.6. </w:t>
      </w:r>
      <w:r>
        <w:rPr>
          <w:rFonts w:hint="eastAsia"/>
        </w:rPr>
        <w:t>Обсуждение</w:t>
      </w:r>
      <w:r>
        <w:t xml:space="preserve"> </w:t>
      </w:r>
      <w:r>
        <w:rPr>
          <w:rFonts w:hint="eastAsia"/>
        </w:rPr>
        <w:t>результатов</w:t>
      </w:r>
    </w:p>
    <w:p w14:paraId="08379F89" w14:textId="77777777" w:rsidR="00423332" w:rsidRDefault="00423332" w:rsidP="00423332"/>
    <w:p w14:paraId="58F004EA" w14:textId="77777777" w:rsidR="00423332" w:rsidRDefault="00423332" w:rsidP="00423332">
      <w:r>
        <w:t xml:space="preserve">2.4. </w:t>
      </w:r>
      <w:r>
        <w:rPr>
          <w:rFonts w:hint="eastAsia"/>
        </w:rPr>
        <w:t>фМРТ</w:t>
      </w:r>
      <w:r>
        <w:t>-</w:t>
      </w:r>
      <w:r>
        <w:rPr>
          <w:rFonts w:hint="eastAsia"/>
        </w:rPr>
        <w:t>исследование</w:t>
      </w:r>
      <w:r>
        <w:t xml:space="preserve"> </w:t>
      </w:r>
      <w:r>
        <w:rPr>
          <w:rFonts w:hint="eastAsia"/>
        </w:rPr>
        <w:t>мозгового</w:t>
      </w:r>
      <w:r>
        <w:t xml:space="preserve"> </w:t>
      </w:r>
      <w:r>
        <w:rPr>
          <w:rFonts w:hint="eastAsia"/>
        </w:rPr>
        <w:t>функционирования</w:t>
      </w:r>
      <w:r>
        <w:t xml:space="preserve"> </w:t>
      </w:r>
      <w:r>
        <w:rPr>
          <w:rFonts w:hint="eastAsia"/>
        </w:rPr>
        <w:t>ингибиторного</w:t>
      </w:r>
      <w:r>
        <w:t xml:space="preserve"> </w:t>
      </w:r>
      <w:r>
        <w:rPr>
          <w:rFonts w:hint="eastAsia"/>
        </w:rPr>
        <w:t>аспекта</w:t>
      </w:r>
      <w:r>
        <w:t xml:space="preserve"> </w:t>
      </w:r>
      <w:r>
        <w:rPr>
          <w:rFonts w:hint="eastAsia"/>
        </w:rPr>
        <w:t>«</w:t>
      </w:r>
      <w:r>
        <w:rPr>
          <w:rFonts w:hint="eastAsia"/>
        </w:rPr>
        <w:t>общего</w:t>
      </w:r>
      <w:r>
        <w:t xml:space="preserve"> </w:t>
      </w:r>
      <w:r>
        <w:rPr>
          <w:rFonts w:hint="eastAsia"/>
        </w:rPr>
        <w:t>управляющего</w:t>
      </w:r>
      <w:r>
        <w:t xml:space="preserve"> </w:t>
      </w:r>
      <w:r>
        <w:rPr>
          <w:rFonts w:hint="eastAsia"/>
        </w:rPr>
        <w:t>фактора</w:t>
      </w:r>
      <w:r>
        <w:rPr>
          <w:rFonts w:hint="eastAsia"/>
        </w:rPr>
        <w:t>»</w:t>
      </w:r>
      <w:r>
        <w:t xml:space="preserve"> </w:t>
      </w:r>
      <w:r>
        <w:rPr>
          <w:rFonts w:hint="eastAsia"/>
        </w:rPr>
        <w:t>в</w:t>
      </w:r>
      <w:r>
        <w:t xml:space="preserve"> </w:t>
      </w:r>
      <w:r>
        <w:rPr>
          <w:rFonts w:hint="eastAsia"/>
        </w:rPr>
        <w:t>группах</w:t>
      </w:r>
      <w:r>
        <w:t xml:space="preserve"> </w:t>
      </w:r>
      <w:r>
        <w:rPr>
          <w:rFonts w:hint="eastAsia"/>
        </w:rPr>
        <w:t>лиц</w:t>
      </w:r>
      <w:r>
        <w:t xml:space="preserve"> </w:t>
      </w:r>
      <w:r>
        <w:rPr>
          <w:rFonts w:hint="eastAsia"/>
        </w:rPr>
        <w:t>с</w:t>
      </w:r>
      <w:r>
        <w:t xml:space="preserve"> </w:t>
      </w:r>
      <w:r>
        <w:rPr>
          <w:rFonts w:hint="eastAsia"/>
        </w:rPr>
        <w:t>ведущим</w:t>
      </w:r>
      <w:r>
        <w:t xml:space="preserve"> </w:t>
      </w:r>
      <w:r>
        <w:rPr>
          <w:rFonts w:hint="eastAsia"/>
        </w:rPr>
        <w:t>правым</w:t>
      </w:r>
      <w:r>
        <w:t xml:space="preserve"> </w:t>
      </w:r>
      <w:r>
        <w:rPr>
          <w:rFonts w:hint="eastAsia"/>
        </w:rPr>
        <w:t>и</w:t>
      </w:r>
      <w:r>
        <w:t xml:space="preserve"> </w:t>
      </w:r>
      <w:r>
        <w:rPr>
          <w:rFonts w:hint="eastAsia"/>
        </w:rPr>
        <w:t>левым</w:t>
      </w:r>
      <w:r>
        <w:t xml:space="preserve"> </w:t>
      </w:r>
      <w:r>
        <w:rPr>
          <w:rFonts w:hint="eastAsia"/>
        </w:rPr>
        <w:t>глазом</w:t>
      </w:r>
    </w:p>
    <w:p w14:paraId="0AF95D0D" w14:textId="77777777" w:rsidR="00423332" w:rsidRDefault="00423332" w:rsidP="00423332"/>
    <w:p w14:paraId="1B737F9C" w14:textId="77777777" w:rsidR="00423332" w:rsidRDefault="00423332" w:rsidP="00423332">
      <w:r>
        <w:t xml:space="preserve">2.4.1. </w:t>
      </w:r>
      <w:r>
        <w:rPr>
          <w:rFonts w:hint="eastAsia"/>
        </w:rPr>
        <w:t>Испытуемые</w:t>
      </w:r>
    </w:p>
    <w:p w14:paraId="38F34CE1" w14:textId="77777777" w:rsidR="00423332" w:rsidRDefault="00423332" w:rsidP="00423332"/>
    <w:p w14:paraId="68D918F8" w14:textId="77777777" w:rsidR="00423332" w:rsidRDefault="00423332" w:rsidP="00423332">
      <w:r>
        <w:t xml:space="preserve">2.4.2. </w:t>
      </w:r>
      <w:r>
        <w:rPr>
          <w:rFonts w:hint="eastAsia"/>
        </w:rPr>
        <w:t>Оборудование</w:t>
      </w:r>
      <w:r>
        <w:t xml:space="preserve"> </w:t>
      </w:r>
      <w:r>
        <w:rPr>
          <w:rFonts w:hint="eastAsia"/>
        </w:rPr>
        <w:t>и</w:t>
      </w:r>
      <w:r>
        <w:t xml:space="preserve"> </w:t>
      </w:r>
      <w:r>
        <w:rPr>
          <w:rFonts w:hint="eastAsia"/>
        </w:rPr>
        <w:t>процедура</w:t>
      </w:r>
      <w:r>
        <w:t xml:space="preserve"> </w:t>
      </w:r>
      <w:r>
        <w:rPr>
          <w:rFonts w:hint="eastAsia"/>
        </w:rPr>
        <w:t>исследования</w:t>
      </w:r>
    </w:p>
    <w:p w14:paraId="6B9FDC00" w14:textId="77777777" w:rsidR="00423332" w:rsidRDefault="00423332" w:rsidP="00423332"/>
    <w:p w14:paraId="6EC7DA24" w14:textId="77777777" w:rsidR="00423332" w:rsidRDefault="00423332" w:rsidP="00423332">
      <w:r>
        <w:t xml:space="preserve">2.4.3. </w:t>
      </w:r>
      <w:r>
        <w:rPr>
          <w:rFonts w:hint="eastAsia"/>
        </w:rPr>
        <w:t>Анализ</w:t>
      </w:r>
      <w:r>
        <w:t xml:space="preserve"> </w:t>
      </w:r>
      <w:r>
        <w:rPr>
          <w:rFonts w:hint="eastAsia"/>
        </w:rPr>
        <w:t>данных</w:t>
      </w:r>
      <w:r>
        <w:t xml:space="preserve"> </w:t>
      </w:r>
      <w:r>
        <w:rPr>
          <w:rFonts w:hint="eastAsia"/>
        </w:rPr>
        <w:t>фМРТ</w:t>
      </w:r>
    </w:p>
    <w:p w14:paraId="040897E2" w14:textId="77777777" w:rsidR="00423332" w:rsidRDefault="00423332" w:rsidP="00423332"/>
    <w:p w14:paraId="58B775DE" w14:textId="77777777" w:rsidR="00423332" w:rsidRDefault="00423332" w:rsidP="00423332">
      <w:r>
        <w:t xml:space="preserve">2.4.4. </w:t>
      </w:r>
      <w:r>
        <w:rPr>
          <w:rFonts w:hint="eastAsia"/>
        </w:rPr>
        <w:t>Результаты</w:t>
      </w:r>
      <w:r>
        <w:t xml:space="preserve"> 91 2.4.5.</w:t>
      </w:r>
      <w:r>
        <w:rPr>
          <w:rFonts w:hint="eastAsia"/>
        </w:rPr>
        <w:t>Обсуждение</w:t>
      </w:r>
      <w:r>
        <w:t xml:space="preserve"> </w:t>
      </w:r>
      <w:r>
        <w:rPr>
          <w:rFonts w:hint="eastAsia"/>
        </w:rPr>
        <w:t>результатов</w:t>
      </w:r>
      <w:r>
        <w:t xml:space="preserve"> 96 </w:t>
      </w:r>
      <w:r>
        <w:rPr>
          <w:rFonts w:hint="eastAsia"/>
        </w:rPr>
        <w:t>Глава</w:t>
      </w:r>
      <w:r>
        <w:t xml:space="preserve"> 3. </w:t>
      </w:r>
      <w:r>
        <w:rPr>
          <w:rFonts w:hint="eastAsia"/>
        </w:rPr>
        <w:t>Общее</w:t>
      </w:r>
      <w:r>
        <w:t xml:space="preserve"> </w:t>
      </w:r>
      <w:r>
        <w:rPr>
          <w:rFonts w:hint="eastAsia"/>
        </w:rPr>
        <w:t>обсуждение</w:t>
      </w:r>
      <w:r>
        <w:t xml:space="preserve"> </w:t>
      </w:r>
      <w:r>
        <w:rPr>
          <w:rFonts w:hint="eastAsia"/>
        </w:rPr>
        <w:t>результатов</w:t>
      </w:r>
      <w:r>
        <w:t xml:space="preserve"> </w:t>
      </w:r>
      <w:r>
        <w:rPr>
          <w:rFonts w:hint="eastAsia"/>
        </w:rPr>
        <w:t>фМРТ</w:t>
      </w:r>
      <w:r>
        <w:t xml:space="preserve">- </w:t>
      </w:r>
      <w:r>
        <w:rPr>
          <w:rFonts w:hint="eastAsia"/>
        </w:rPr>
        <w:t>и</w:t>
      </w:r>
      <w:r>
        <w:t xml:space="preserve"> </w:t>
      </w:r>
      <w:r>
        <w:rPr>
          <w:rFonts w:hint="eastAsia"/>
        </w:rPr>
        <w:t>ЭЭГ</w:t>
      </w:r>
      <w:r>
        <w:t>-</w:t>
      </w:r>
    </w:p>
    <w:p w14:paraId="1131AB67" w14:textId="77777777" w:rsidR="00423332" w:rsidRDefault="00423332" w:rsidP="00423332"/>
    <w:p w14:paraId="39895B85" w14:textId="77777777" w:rsidR="00423332" w:rsidRDefault="00423332" w:rsidP="00423332">
      <w:r>
        <w:rPr>
          <w:rFonts w:hint="eastAsia"/>
        </w:rPr>
        <w:t>экспериментов</w:t>
      </w:r>
    </w:p>
    <w:p w14:paraId="6588D3A2" w14:textId="77777777" w:rsidR="00423332" w:rsidRDefault="00423332" w:rsidP="00423332"/>
    <w:p w14:paraId="4D2BD148" w14:textId="77777777" w:rsidR="00423332" w:rsidRDefault="00423332" w:rsidP="00423332">
      <w:r>
        <w:rPr>
          <w:rFonts w:hint="eastAsia"/>
        </w:rPr>
        <w:t>Заключение</w:t>
      </w:r>
    </w:p>
    <w:p w14:paraId="2508926C" w14:textId="77777777" w:rsidR="00423332" w:rsidRDefault="00423332" w:rsidP="00423332"/>
    <w:p w14:paraId="54E5F5DA" w14:textId="77777777" w:rsidR="00423332" w:rsidRDefault="00423332" w:rsidP="00423332">
      <w:r>
        <w:rPr>
          <w:rFonts w:hint="eastAsia"/>
        </w:rPr>
        <w:t>Выводы</w:t>
      </w:r>
      <w:r>
        <w:t xml:space="preserve"> </w:t>
      </w:r>
      <w:r>
        <w:rPr>
          <w:rFonts w:hint="eastAsia"/>
        </w:rPr>
        <w:t>диссертационного</w:t>
      </w:r>
      <w:r>
        <w:t xml:space="preserve"> </w:t>
      </w:r>
      <w:r>
        <w:rPr>
          <w:rFonts w:hint="eastAsia"/>
        </w:rPr>
        <w:t>исследования</w:t>
      </w:r>
    </w:p>
    <w:p w14:paraId="15158404" w14:textId="77777777" w:rsidR="00423332" w:rsidRDefault="00423332" w:rsidP="00423332"/>
    <w:p w14:paraId="75763C6E" w14:textId="77777777" w:rsidR="00423332" w:rsidRDefault="00423332" w:rsidP="00423332">
      <w:r>
        <w:rPr>
          <w:rFonts w:hint="eastAsia"/>
        </w:rPr>
        <w:t>Список</w:t>
      </w:r>
      <w:r>
        <w:t xml:space="preserve"> </w:t>
      </w:r>
      <w:r>
        <w:rPr>
          <w:rFonts w:hint="eastAsia"/>
        </w:rPr>
        <w:t>сокращений</w:t>
      </w:r>
    </w:p>
    <w:p w14:paraId="53F943E4" w14:textId="77777777" w:rsidR="00423332" w:rsidRDefault="00423332" w:rsidP="00423332"/>
    <w:p w14:paraId="1CAE6C74" w14:textId="77777777" w:rsidR="00423332" w:rsidRDefault="00423332" w:rsidP="00423332">
      <w:r>
        <w:rPr>
          <w:rFonts w:hint="eastAsia"/>
        </w:rPr>
        <w:t>Список</w:t>
      </w:r>
      <w:r>
        <w:t xml:space="preserve"> </w:t>
      </w:r>
      <w:r>
        <w:rPr>
          <w:rFonts w:hint="eastAsia"/>
        </w:rPr>
        <w:t>литературы</w:t>
      </w:r>
    </w:p>
    <w:p w14:paraId="6A8363D2" w14:textId="77777777" w:rsidR="00423332" w:rsidRDefault="00423332" w:rsidP="00423332"/>
    <w:p w14:paraId="22DB2162" w14:textId="4D996CA5" w:rsidR="00423332" w:rsidRPr="00423332" w:rsidRDefault="00423332" w:rsidP="00423332">
      <w:r>
        <w:rPr>
          <w:rFonts w:hint="eastAsia"/>
        </w:rPr>
        <w:t>Приложения</w:t>
      </w:r>
    </w:p>
    <w:sectPr w:rsidR="00423332" w:rsidRPr="00423332" w:rsidSect="00D205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6A52" w14:textId="77777777" w:rsidR="00D2053C" w:rsidRDefault="00D2053C">
      <w:pPr>
        <w:spacing w:after="0" w:line="240" w:lineRule="auto"/>
      </w:pPr>
      <w:r>
        <w:separator/>
      </w:r>
    </w:p>
  </w:endnote>
  <w:endnote w:type="continuationSeparator" w:id="0">
    <w:p w14:paraId="4A7586E9" w14:textId="77777777" w:rsidR="00D2053C" w:rsidRDefault="00D2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9E05" w14:textId="77777777" w:rsidR="00D2053C" w:rsidRDefault="00D2053C"/>
    <w:p w14:paraId="71D1E787" w14:textId="77777777" w:rsidR="00D2053C" w:rsidRDefault="00D2053C"/>
    <w:p w14:paraId="1CAC0B59" w14:textId="77777777" w:rsidR="00D2053C" w:rsidRDefault="00D2053C"/>
    <w:p w14:paraId="0F3C1EFD" w14:textId="77777777" w:rsidR="00D2053C" w:rsidRDefault="00D2053C"/>
    <w:p w14:paraId="107D9898" w14:textId="77777777" w:rsidR="00D2053C" w:rsidRDefault="00D2053C"/>
    <w:p w14:paraId="3D53BA0A" w14:textId="77777777" w:rsidR="00D2053C" w:rsidRDefault="00D2053C"/>
    <w:p w14:paraId="5014DBA9" w14:textId="77777777" w:rsidR="00D2053C" w:rsidRDefault="00D205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A9D5F1" wp14:editId="418158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8FC36" w14:textId="77777777" w:rsidR="00D2053C" w:rsidRDefault="00D205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9D5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98FC36" w14:textId="77777777" w:rsidR="00D2053C" w:rsidRDefault="00D205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3BCDEB" w14:textId="77777777" w:rsidR="00D2053C" w:rsidRDefault="00D2053C"/>
    <w:p w14:paraId="50577CF2" w14:textId="77777777" w:rsidR="00D2053C" w:rsidRDefault="00D2053C"/>
    <w:p w14:paraId="4761422E" w14:textId="77777777" w:rsidR="00D2053C" w:rsidRDefault="00D205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2E85BE" wp14:editId="05CD9B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8A34F" w14:textId="77777777" w:rsidR="00D2053C" w:rsidRDefault="00D2053C"/>
                          <w:p w14:paraId="47DDEE5B" w14:textId="77777777" w:rsidR="00D2053C" w:rsidRDefault="00D205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2E85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38A34F" w14:textId="77777777" w:rsidR="00D2053C" w:rsidRDefault="00D2053C"/>
                    <w:p w14:paraId="47DDEE5B" w14:textId="77777777" w:rsidR="00D2053C" w:rsidRDefault="00D205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34B89F" w14:textId="77777777" w:rsidR="00D2053C" w:rsidRDefault="00D2053C"/>
    <w:p w14:paraId="769BAAC3" w14:textId="77777777" w:rsidR="00D2053C" w:rsidRDefault="00D2053C">
      <w:pPr>
        <w:rPr>
          <w:sz w:val="2"/>
          <w:szCs w:val="2"/>
        </w:rPr>
      </w:pPr>
    </w:p>
    <w:p w14:paraId="4CF2F68C" w14:textId="77777777" w:rsidR="00D2053C" w:rsidRDefault="00D2053C"/>
    <w:p w14:paraId="1FE92E81" w14:textId="77777777" w:rsidR="00D2053C" w:rsidRDefault="00D2053C">
      <w:pPr>
        <w:spacing w:after="0" w:line="240" w:lineRule="auto"/>
      </w:pPr>
    </w:p>
  </w:footnote>
  <w:footnote w:type="continuationSeparator" w:id="0">
    <w:p w14:paraId="513F6313" w14:textId="77777777" w:rsidR="00D2053C" w:rsidRDefault="00D20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3C"/>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34947</TotalTime>
  <Pages>4</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4641</cp:revision>
  <cp:lastPrinted>2009-02-06T05:36:00Z</cp:lastPrinted>
  <dcterms:created xsi:type="dcterms:W3CDTF">2024-01-07T13:43:00Z</dcterms:created>
  <dcterms:modified xsi:type="dcterms:W3CDTF">2024-03-05T10:13:00Z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