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927" w:rsidRDefault="0037461F" w:rsidP="0037461F">
      <w:pPr>
        <w:rPr>
          <w:rFonts w:ascii="Times New Roman" w:eastAsia="Times New Roman" w:hAnsi="Times New Roman" w:cs="Times New Roman"/>
          <w:kern w:val="0"/>
          <w:sz w:val="28"/>
          <w:szCs w:val="28"/>
          <w:lang w:eastAsia="ru-RU"/>
        </w:rPr>
      </w:pPr>
      <w:bookmarkStart w:id="0" w:name="_GoBack"/>
      <w:r w:rsidRPr="0037461F">
        <w:rPr>
          <w:rFonts w:ascii="Times New Roman" w:eastAsia="Times New Roman" w:hAnsi="Times New Roman" w:cs="Times New Roman" w:hint="eastAsia"/>
          <w:kern w:val="0"/>
          <w:sz w:val="28"/>
          <w:szCs w:val="28"/>
          <w:lang w:eastAsia="ru-RU"/>
        </w:rPr>
        <w:t>Чернишова</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Ольга</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Борисівна</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Оцінка</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конкурентоспроможності</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промислових</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підприємств</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на</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прикладі</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підприємств</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кондитерської</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галузі</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харчової</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промисловості</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України</w:t>
      </w:r>
      <w:proofErr w:type="gramStart"/>
      <w:r w:rsidRPr="0037461F">
        <w:rPr>
          <w:rFonts w:ascii="Times New Roman" w:eastAsia="Times New Roman" w:hAnsi="Times New Roman" w:cs="Times New Roman"/>
          <w:kern w:val="0"/>
          <w:sz w:val="28"/>
          <w:szCs w:val="28"/>
          <w:lang w:eastAsia="ru-RU"/>
        </w:rPr>
        <w:t>) :</w:t>
      </w:r>
      <w:proofErr w:type="gramEnd"/>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Дис</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канд</w:t>
      </w:r>
      <w:r w:rsidRPr="0037461F">
        <w:rPr>
          <w:rFonts w:ascii="Times New Roman" w:eastAsia="Times New Roman" w:hAnsi="Times New Roman" w:cs="Times New Roman"/>
          <w:kern w:val="0"/>
          <w:sz w:val="28"/>
          <w:szCs w:val="28"/>
          <w:lang w:eastAsia="ru-RU"/>
        </w:rPr>
        <w:t xml:space="preserve">. </w:t>
      </w:r>
      <w:r w:rsidRPr="0037461F">
        <w:rPr>
          <w:rFonts w:ascii="Times New Roman" w:eastAsia="Times New Roman" w:hAnsi="Times New Roman" w:cs="Times New Roman" w:hint="eastAsia"/>
          <w:kern w:val="0"/>
          <w:sz w:val="28"/>
          <w:szCs w:val="28"/>
          <w:lang w:eastAsia="ru-RU"/>
        </w:rPr>
        <w:t>наук</w:t>
      </w:r>
      <w:r w:rsidRPr="0037461F">
        <w:rPr>
          <w:rFonts w:ascii="Times New Roman" w:eastAsia="Times New Roman" w:hAnsi="Times New Roman" w:cs="Times New Roman"/>
          <w:kern w:val="0"/>
          <w:sz w:val="28"/>
          <w:szCs w:val="28"/>
          <w:lang w:eastAsia="ru-RU"/>
        </w:rPr>
        <w:t>: 08.00.04 - 2009.</w:t>
      </w:r>
    </w:p>
    <w:p w:rsidR="0037461F" w:rsidRDefault="0037461F" w:rsidP="0037461F">
      <w:r>
        <w:rPr>
          <w:rFonts w:hint="eastAsia"/>
        </w:rPr>
        <w:t>Чернишова</w:t>
      </w:r>
      <w:r>
        <w:t></w:t>
      </w:r>
      <w:r>
        <w:rPr>
          <w:rFonts w:hint="eastAsia"/>
        </w:rPr>
        <w:t>О</w:t>
      </w:r>
      <w:r>
        <w:t></w:t>
      </w:r>
      <w:r>
        <w:rPr>
          <w:rFonts w:hint="eastAsia"/>
        </w:rPr>
        <w:t>Б</w:t>
      </w:r>
      <w:r>
        <w:t></w:t>
      </w:r>
      <w:r>
        <w:t></w:t>
      </w:r>
      <w:r>
        <w:rPr>
          <w:rFonts w:hint="eastAsia"/>
        </w:rPr>
        <w:t>Оцінка</w:t>
      </w:r>
      <w:r>
        <w:t></w:t>
      </w:r>
      <w:r>
        <w:rPr>
          <w:rFonts w:hint="eastAsia"/>
        </w:rPr>
        <w:t>конкурентоспроможності</w:t>
      </w:r>
      <w:r>
        <w:t></w:t>
      </w:r>
      <w:r>
        <w:rPr>
          <w:rFonts w:hint="eastAsia"/>
        </w:rPr>
        <w:t>промислових</w:t>
      </w:r>
      <w:r>
        <w:t></w:t>
      </w:r>
      <w:r>
        <w:rPr>
          <w:rFonts w:hint="eastAsia"/>
        </w:rPr>
        <w:t>підприємств</w:t>
      </w:r>
      <w:r>
        <w:t></w:t>
      </w:r>
      <w:r>
        <w:t></w:t>
      </w:r>
      <w:r>
        <w:rPr>
          <w:rFonts w:hint="eastAsia"/>
        </w:rPr>
        <w:t>на</w:t>
      </w:r>
      <w:r>
        <w:t></w:t>
      </w:r>
      <w:r>
        <w:rPr>
          <w:rFonts w:hint="eastAsia"/>
        </w:rPr>
        <w:t>прикладі</w:t>
      </w:r>
      <w:r>
        <w:t></w:t>
      </w:r>
      <w:r>
        <w:rPr>
          <w:rFonts w:hint="eastAsia"/>
        </w:rPr>
        <w:t>підприємств</w:t>
      </w:r>
      <w:r>
        <w:t></w:t>
      </w:r>
      <w:r>
        <w:rPr>
          <w:rFonts w:hint="eastAsia"/>
        </w:rPr>
        <w:t>кондитерської</w:t>
      </w:r>
      <w:r>
        <w:t></w:t>
      </w:r>
      <w:r>
        <w:rPr>
          <w:rFonts w:hint="eastAsia"/>
        </w:rPr>
        <w:t>галузі</w:t>
      </w:r>
      <w:r>
        <w:t></w:t>
      </w:r>
      <w:r>
        <w:rPr>
          <w:rFonts w:hint="eastAsia"/>
        </w:rPr>
        <w:t>харчової</w:t>
      </w:r>
      <w:r>
        <w:t></w:t>
      </w:r>
      <w:r>
        <w:rPr>
          <w:rFonts w:hint="eastAsia"/>
        </w:rPr>
        <w:t>промисловості</w:t>
      </w:r>
      <w:r>
        <w:t></w:t>
      </w:r>
      <w:r>
        <w:rPr>
          <w:rFonts w:hint="eastAsia"/>
        </w:rPr>
        <w:t>України</w:t>
      </w:r>
      <w:r>
        <w:t></w:t>
      </w:r>
      <w:r>
        <w:t></w:t>
      </w:r>
      <w:r>
        <w:t></w:t>
      </w:r>
      <w:r>
        <w:rPr>
          <w:rFonts w:hint="eastAsia"/>
        </w:rPr>
        <w:t>–</w:t>
      </w:r>
      <w:r>
        <w:t></w:t>
      </w:r>
      <w:r>
        <w:rPr>
          <w:rFonts w:hint="eastAsia"/>
        </w:rPr>
        <w:t>Рукопис</w:t>
      </w:r>
      <w:r>
        <w:t></w:t>
      </w:r>
    </w:p>
    <w:p w:rsidR="0037461F" w:rsidRDefault="0037461F" w:rsidP="0037461F"/>
    <w:p w:rsidR="0037461F" w:rsidRDefault="0037461F" w:rsidP="0037461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Одеський</w:t>
      </w:r>
      <w:r>
        <w:t></w:t>
      </w:r>
      <w:r>
        <w:rPr>
          <w:rFonts w:hint="eastAsia"/>
        </w:rPr>
        <w:t>державний</w:t>
      </w:r>
      <w:r>
        <w:t></w:t>
      </w:r>
      <w:r>
        <w:rPr>
          <w:rFonts w:hint="eastAsia"/>
        </w:rPr>
        <w:t>економічний</w:t>
      </w:r>
      <w:r>
        <w:t></w:t>
      </w:r>
      <w:r>
        <w:rPr>
          <w:rFonts w:hint="eastAsia"/>
        </w:rPr>
        <w:t>університет</w:t>
      </w:r>
      <w:r>
        <w:t></w:t>
      </w:r>
      <w:r>
        <w:t></w:t>
      </w:r>
      <w:r>
        <w:rPr>
          <w:rFonts w:hint="eastAsia"/>
        </w:rPr>
        <w:t>–</w:t>
      </w:r>
      <w:r>
        <w:t></w:t>
      </w:r>
      <w:r>
        <w:rPr>
          <w:rFonts w:hint="eastAsia"/>
        </w:rPr>
        <w:t>Одеса</w:t>
      </w:r>
      <w:r>
        <w:t></w:t>
      </w:r>
      <w:r>
        <w:t></w:t>
      </w:r>
      <w:r>
        <w:t></w:t>
      </w:r>
      <w:r>
        <w:t></w:t>
      </w:r>
      <w:r>
        <w:t></w:t>
      </w:r>
      <w:r>
        <w:t></w:t>
      </w:r>
      <w:r>
        <w:t></w:t>
      </w:r>
    </w:p>
    <w:p w:rsidR="0037461F" w:rsidRDefault="0037461F" w:rsidP="0037461F"/>
    <w:p w:rsidR="0037461F" w:rsidRDefault="0037461F" w:rsidP="0037461F">
      <w:r>
        <w:rPr>
          <w:rFonts w:hint="eastAsia"/>
        </w:rPr>
        <w:t>У</w:t>
      </w:r>
      <w:r>
        <w:t></w:t>
      </w:r>
      <w:r>
        <w:rPr>
          <w:rFonts w:hint="eastAsia"/>
        </w:rPr>
        <w:t>дисертаційній</w:t>
      </w:r>
      <w:r>
        <w:t></w:t>
      </w:r>
      <w:r>
        <w:rPr>
          <w:rFonts w:hint="eastAsia"/>
        </w:rPr>
        <w:t>роботі</w:t>
      </w:r>
      <w:r>
        <w:t></w:t>
      </w:r>
      <w:r>
        <w:rPr>
          <w:rFonts w:hint="eastAsia"/>
        </w:rPr>
        <w:t>подані</w:t>
      </w:r>
      <w:r>
        <w:t></w:t>
      </w:r>
      <w:r>
        <w:rPr>
          <w:rFonts w:hint="eastAsia"/>
        </w:rPr>
        <w:t>результати</w:t>
      </w:r>
      <w:r>
        <w:t></w:t>
      </w:r>
      <w:r>
        <w:rPr>
          <w:rFonts w:hint="eastAsia"/>
        </w:rPr>
        <w:t>теоретичного</w:t>
      </w:r>
      <w:r>
        <w:t></w:t>
      </w:r>
      <w:r>
        <w:rPr>
          <w:rFonts w:hint="eastAsia"/>
        </w:rPr>
        <w:t>дослідження</w:t>
      </w:r>
      <w:r>
        <w:t></w:t>
      </w:r>
      <w:r>
        <w:rPr>
          <w:rFonts w:hint="eastAsia"/>
        </w:rPr>
        <w:t>змісту</w:t>
      </w:r>
      <w:r>
        <w:t></w:t>
      </w:r>
      <w:r>
        <w:t></w:t>
      </w:r>
      <w:r>
        <w:rPr>
          <w:rFonts w:hint="eastAsia"/>
        </w:rPr>
        <w:t>сутності</w:t>
      </w:r>
      <w:r>
        <w:t></w:t>
      </w:r>
      <w:r>
        <w:rPr>
          <w:rFonts w:hint="eastAsia"/>
        </w:rPr>
        <w:t>та</w:t>
      </w:r>
      <w:r>
        <w:t></w:t>
      </w:r>
      <w:r>
        <w:rPr>
          <w:rFonts w:hint="eastAsia"/>
        </w:rPr>
        <w:t>особливостей</w:t>
      </w:r>
      <w:r>
        <w:t></w:t>
      </w:r>
      <w:r>
        <w:rPr>
          <w:rFonts w:hint="eastAsia"/>
        </w:rPr>
        <w:t>понять</w:t>
      </w:r>
      <w:r>
        <w:t></w:t>
      </w:r>
      <w:r>
        <w:rPr>
          <w:rFonts w:hint="eastAsia"/>
        </w:rPr>
        <w:t>„конкурентоспроможність”</w:t>
      </w:r>
      <w:r>
        <w:t></w:t>
      </w:r>
      <w:r>
        <w:t></w:t>
      </w:r>
      <w:r>
        <w:rPr>
          <w:rFonts w:hint="eastAsia"/>
        </w:rPr>
        <w:t>„конкурентоздатність”</w:t>
      </w:r>
      <w:r>
        <w:t></w:t>
      </w:r>
      <w:r>
        <w:t></w:t>
      </w:r>
      <w:r>
        <w:rPr>
          <w:rFonts w:hint="eastAsia"/>
        </w:rPr>
        <w:t>„конкурентність”</w:t>
      </w:r>
      <w:r>
        <w:t></w:t>
      </w:r>
      <w:r>
        <w:t></w:t>
      </w:r>
      <w:r>
        <w:rPr>
          <w:rFonts w:hint="eastAsia"/>
        </w:rPr>
        <w:t>Визначено</w:t>
      </w:r>
      <w:r>
        <w:t></w:t>
      </w:r>
      <w:r>
        <w:rPr>
          <w:rFonts w:hint="eastAsia"/>
        </w:rPr>
        <w:t>показники</w:t>
      </w:r>
      <w:r>
        <w:t></w:t>
      </w:r>
      <w:r>
        <w:rPr>
          <w:rFonts w:hint="eastAsia"/>
        </w:rPr>
        <w:t>і</w:t>
      </w:r>
      <w:r>
        <w:t></w:t>
      </w:r>
      <w:r>
        <w:rPr>
          <w:rFonts w:hint="eastAsia"/>
        </w:rPr>
        <w:t>фактори</w:t>
      </w:r>
      <w:r>
        <w:t></w:t>
      </w:r>
      <w:r>
        <w:rPr>
          <w:rFonts w:hint="eastAsia"/>
        </w:rPr>
        <w:t>конкурентоспроможності</w:t>
      </w:r>
      <w:r>
        <w:t></w:t>
      </w:r>
      <w:r>
        <w:rPr>
          <w:rFonts w:hint="eastAsia"/>
        </w:rPr>
        <w:t>суб’єктів</w:t>
      </w:r>
      <w:r>
        <w:t></w:t>
      </w:r>
      <w:r>
        <w:rPr>
          <w:rFonts w:hint="eastAsia"/>
        </w:rPr>
        <w:t>господарювання</w:t>
      </w:r>
      <w:r>
        <w:t></w:t>
      </w:r>
      <w:r>
        <w:t></w:t>
      </w:r>
      <w:r>
        <w:rPr>
          <w:rFonts w:hint="eastAsia"/>
        </w:rPr>
        <w:t>доведено</w:t>
      </w:r>
      <w:r>
        <w:t></w:t>
      </w:r>
      <w:r>
        <w:rPr>
          <w:rFonts w:hint="eastAsia"/>
        </w:rPr>
        <w:t>латентний</w:t>
      </w:r>
      <w:r>
        <w:t></w:t>
      </w:r>
      <w:r>
        <w:rPr>
          <w:rFonts w:hint="eastAsia"/>
        </w:rPr>
        <w:t>характер</w:t>
      </w:r>
      <w:r>
        <w:t></w:t>
      </w:r>
      <w:r>
        <w:rPr>
          <w:rFonts w:hint="eastAsia"/>
        </w:rPr>
        <w:t>показника</w:t>
      </w:r>
      <w:r>
        <w:t></w:t>
      </w:r>
      <w:r>
        <w:t></w:t>
      </w:r>
      <w:r>
        <w:rPr>
          <w:rFonts w:hint="eastAsia"/>
        </w:rPr>
        <w:t>що</w:t>
      </w:r>
      <w:r>
        <w:t></w:t>
      </w:r>
      <w:r>
        <w:rPr>
          <w:rFonts w:hint="eastAsia"/>
        </w:rPr>
        <w:t>досліджується</w:t>
      </w:r>
      <w:r>
        <w:t></w:t>
      </w:r>
      <w:r>
        <w:t></w:t>
      </w:r>
      <w:r>
        <w:rPr>
          <w:rFonts w:hint="eastAsia"/>
        </w:rPr>
        <w:t>проаналізовано</w:t>
      </w:r>
      <w:r>
        <w:t></w:t>
      </w:r>
      <w:r>
        <w:rPr>
          <w:rFonts w:hint="eastAsia"/>
        </w:rPr>
        <w:t>існуючі</w:t>
      </w:r>
      <w:r>
        <w:t></w:t>
      </w:r>
      <w:r>
        <w:rPr>
          <w:rFonts w:hint="eastAsia"/>
        </w:rPr>
        <w:t>методи</w:t>
      </w:r>
      <w:r>
        <w:t></w:t>
      </w:r>
      <w:r>
        <w:rPr>
          <w:rFonts w:hint="eastAsia"/>
        </w:rPr>
        <w:t>оцінки</w:t>
      </w:r>
      <w:r>
        <w:t></w:t>
      </w:r>
      <w:r>
        <w:rPr>
          <w:rFonts w:hint="eastAsia"/>
        </w:rPr>
        <w:t>конкурентоздатності</w:t>
      </w:r>
      <w:r>
        <w:t></w:t>
      </w:r>
      <w:r>
        <w:rPr>
          <w:rFonts w:hint="eastAsia"/>
        </w:rPr>
        <w:t>підприємств</w:t>
      </w:r>
      <w:r>
        <w:t></w:t>
      </w:r>
      <w:r>
        <w:rPr>
          <w:rFonts w:hint="eastAsia"/>
        </w:rPr>
        <w:t>промисловості</w:t>
      </w:r>
      <w:r>
        <w:t></w:t>
      </w:r>
    </w:p>
    <w:p w:rsidR="0037461F" w:rsidRDefault="0037461F" w:rsidP="0037461F"/>
    <w:p w:rsidR="0037461F" w:rsidRDefault="0037461F" w:rsidP="0037461F">
      <w:r>
        <w:rPr>
          <w:rFonts w:hint="eastAsia"/>
        </w:rPr>
        <w:t>На</w:t>
      </w:r>
      <w:r>
        <w:t></w:t>
      </w:r>
      <w:r>
        <w:rPr>
          <w:rFonts w:hint="eastAsia"/>
        </w:rPr>
        <w:t>цій</w:t>
      </w:r>
      <w:r>
        <w:t></w:t>
      </w:r>
      <w:r>
        <w:rPr>
          <w:rFonts w:hint="eastAsia"/>
        </w:rPr>
        <w:t>основі</w:t>
      </w:r>
      <w:r>
        <w:t></w:t>
      </w:r>
      <w:r>
        <w:rPr>
          <w:rFonts w:hint="eastAsia"/>
        </w:rPr>
        <w:t>розроблено</w:t>
      </w:r>
      <w:r>
        <w:t></w:t>
      </w:r>
      <w:r>
        <w:rPr>
          <w:rFonts w:hint="eastAsia"/>
        </w:rPr>
        <w:t>процедуру</w:t>
      </w:r>
      <w:r>
        <w:t></w:t>
      </w:r>
      <w:r>
        <w:rPr>
          <w:rFonts w:hint="eastAsia"/>
        </w:rPr>
        <w:t>кількісної</w:t>
      </w:r>
      <w:r>
        <w:t></w:t>
      </w:r>
      <w:r>
        <w:rPr>
          <w:rFonts w:hint="eastAsia"/>
        </w:rPr>
        <w:t>оцінки</w:t>
      </w:r>
      <w:r>
        <w:t></w:t>
      </w:r>
      <w:r>
        <w:rPr>
          <w:rFonts w:hint="eastAsia"/>
        </w:rPr>
        <w:t>конкурентоздатності</w:t>
      </w:r>
      <w:r>
        <w:t></w:t>
      </w:r>
      <w:r>
        <w:rPr>
          <w:rFonts w:hint="eastAsia"/>
        </w:rPr>
        <w:t>промислових</w:t>
      </w:r>
      <w:r>
        <w:t></w:t>
      </w:r>
      <w:r>
        <w:rPr>
          <w:rFonts w:hint="eastAsia"/>
        </w:rPr>
        <w:t>підприємств</w:t>
      </w:r>
      <w:r>
        <w:t></w:t>
      </w:r>
      <w:r>
        <w:t></w:t>
      </w:r>
      <w:r>
        <w:rPr>
          <w:rFonts w:hint="eastAsia"/>
        </w:rPr>
        <w:t>обґрунтовано</w:t>
      </w:r>
      <w:r>
        <w:t></w:t>
      </w:r>
      <w:r>
        <w:rPr>
          <w:rFonts w:hint="eastAsia"/>
        </w:rPr>
        <w:t>й</w:t>
      </w:r>
      <w:r>
        <w:t></w:t>
      </w:r>
      <w:r>
        <w:rPr>
          <w:rFonts w:hint="eastAsia"/>
        </w:rPr>
        <w:t>досліджено</w:t>
      </w:r>
      <w:r>
        <w:t></w:t>
      </w:r>
      <w:r>
        <w:rPr>
          <w:rFonts w:hint="eastAsia"/>
        </w:rPr>
        <w:t>необхідність</w:t>
      </w:r>
      <w:r>
        <w:t></w:t>
      </w:r>
      <w:r>
        <w:rPr>
          <w:rFonts w:hint="eastAsia"/>
        </w:rPr>
        <w:t>використання</w:t>
      </w:r>
      <w:r>
        <w:t></w:t>
      </w:r>
      <w:r>
        <w:rPr>
          <w:rFonts w:hint="eastAsia"/>
        </w:rPr>
        <w:t>канонічного</w:t>
      </w:r>
      <w:r>
        <w:t></w:t>
      </w:r>
      <w:r>
        <w:rPr>
          <w:rFonts w:hint="eastAsia"/>
        </w:rPr>
        <w:t>аналізу</w:t>
      </w:r>
      <w:r>
        <w:t></w:t>
      </w:r>
      <w:r>
        <w:rPr>
          <w:rFonts w:hint="eastAsia"/>
        </w:rPr>
        <w:t>ознак</w:t>
      </w:r>
      <w:r>
        <w:t></w:t>
      </w:r>
      <w:r>
        <w:rPr>
          <w:rFonts w:hint="eastAsia"/>
        </w:rPr>
        <w:t>й</w:t>
      </w:r>
      <w:r>
        <w:t></w:t>
      </w:r>
      <w:r>
        <w:rPr>
          <w:rFonts w:hint="eastAsia"/>
        </w:rPr>
        <w:t>чинників</w:t>
      </w:r>
      <w:r>
        <w:t></w:t>
      </w:r>
      <w:r>
        <w:rPr>
          <w:rFonts w:hint="eastAsia"/>
        </w:rPr>
        <w:t>симптомів</w:t>
      </w:r>
      <w:r>
        <w:t></w:t>
      </w:r>
      <w:r>
        <w:rPr>
          <w:rFonts w:hint="eastAsia"/>
        </w:rPr>
        <w:t>конкурентоспроможності</w:t>
      </w:r>
      <w:r>
        <w:t></w:t>
      </w:r>
      <w:r>
        <w:t></w:t>
      </w:r>
      <w:r>
        <w:rPr>
          <w:rFonts w:hint="eastAsia"/>
        </w:rPr>
        <w:t>розглянуто</w:t>
      </w:r>
      <w:r>
        <w:t></w:t>
      </w:r>
      <w:r>
        <w:rPr>
          <w:rFonts w:hint="eastAsia"/>
        </w:rPr>
        <w:t>можливість</w:t>
      </w:r>
      <w:r>
        <w:t></w:t>
      </w:r>
      <w:r>
        <w:rPr>
          <w:rFonts w:hint="eastAsia"/>
        </w:rPr>
        <w:t>застосування</w:t>
      </w:r>
      <w:r>
        <w:t></w:t>
      </w:r>
      <w:r>
        <w:rPr>
          <w:rFonts w:hint="eastAsia"/>
        </w:rPr>
        <w:t>інших</w:t>
      </w:r>
      <w:r>
        <w:t></w:t>
      </w:r>
      <w:r>
        <w:rPr>
          <w:rFonts w:hint="eastAsia"/>
        </w:rPr>
        <w:t>багатовимірних</w:t>
      </w:r>
      <w:r>
        <w:t></w:t>
      </w:r>
      <w:r>
        <w:rPr>
          <w:rFonts w:hint="eastAsia"/>
        </w:rPr>
        <w:t>підходів</w:t>
      </w:r>
      <w:r>
        <w:t></w:t>
      </w:r>
      <w:r>
        <w:rPr>
          <w:rFonts w:hint="eastAsia"/>
        </w:rPr>
        <w:t>до</w:t>
      </w:r>
      <w:r>
        <w:t></w:t>
      </w:r>
      <w:r>
        <w:rPr>
          <w:rFonts w:hint="eastAsia"/>
        </w:rPr>
        <w:t>вирішення</w:t>
      </w:r>
      <w:r>
        <w:t></w:t>
      </w:r>
      <w:r>
        <w:rPr>
          <w:rFonts w:hint="eastAsia"/>
        </w:rPr>
        <w:t>завдань</w:t>
      </w:r>
      <w:r>
        <w:t></w:t>
      </w:r>
      <w:r>
        <w:t></w:t>
      </w:r>
      <w:r>
        <w:rPr>
          <w:rFonts w:hint="eastAsia"/>
        </w:rPr>
        <w:t>поставлених</w:t>
      </w:r>
      <w:r>
        <w:t></w:t>
      </w:r>
      <w:r>
        <w:rPr>
          <w:rFonts w:hint="eastAsia"/>
        </w:rPr>
        <w:t>у</w:t>
      </w:r>
      <w:r>
        <w:t></w:t>
      </w:r>
      <w:r>
        <w:rPr>
          <w:rFonts w:hint="eastAsia"/>
        </w:rPr>
        <w:t>дисертаційній</w:t>
      </w:r>
      <w:r>
        <w:t></w:t>
      </w:r>
      <w:r>
        <w:rPr>
          <w:rFonts w:hint="eastAsia"/>
        </w:rPr>
        <w:t>роботі</w:t>
      </w:r>
      <w:r>
        <w:t></w:t>
      </w:r>
    </w:p>
    <w:p w:rsidR="0037461F" w:rsidRDefault="0037461F" w:rsidP="0037461F"/>
    <w:p w:rsidR="0037461F" w:rsidRDefault="0037461F" w:rsidP="0037461F">
      <w:r>
        <w:rPr>
          <w:rFonts w:hint="eastAsia"/>
        </w:rPr>
        <w:t>Вивчено</w:t>
      </w:r>
      <w:r>
        <w:t></w:t>
      </w:r>
      <w:r>
        <w:rPr>
          <w:rFonts w:hint="eastAsia"/>
        </w:rPr>
        <w:t>стан</w:t>
      </w:r>
      <w:r>
        <w:t></w:t>
      </w:r>
      <w:r>
        <w:rPr>
          <w:rFonts w:hint="eastAsia"/>
        </w:rPr>
        <w:t>сучасної</w:t>
      </w:r>
      <w:r>
        <w:t></w:t>
      </w:r>
      <w:r>
        <w:rPr>
          <w:rFonts w:hint="eastAsia"/>
        </w:rPr>
        <w:t>конкурентної</w:t>
      </w:r>
      <w:r>
        <w:t></w:t>
      </w:r>
      <w:r>
        <w:rPr>
          <w:rFonts w:hint="eastAsia"/>
        </w:rPr>
        <w:t>боротьби</w:t>
      </w:r>
      <w:r>
        <w:t></w:t>
      </w:r>
      <w:r>
        <w:rPr>
          <w:rFonts w:hint="eastAsia"/>
        </w:rPr>
        <w:t>у</w:t>
      </w:r>
      <w:r>
        <w:t></w:t>
      </w:r>
      <w:r>
        <w:rPr>
          <w:rFonts w:hint="eastAsia"/>
        </w:rPr>
        <w:t>кондитерській</w:t>
      </w:r>
      <w:r>
        <w:t></w:t>
      </w:r>
      <w:r>
        <w:rPr>
          <w:rFonts w:hint="eastAsia"/>
        </w:rPr>
        <w:t>галузі</w:t>
      </w:r>
      <w:r>
        <w:t></w:t>
      </w:r>
      <w:r>
        <w:rPr>
          <w:rFonts w:hint="eastAsia"/>
        </w:rPr>
        <w:t>України</w:t>
      </w:r>
      <w:r>
        <w:t></w:t>
      </w:r>
      <w:r>
        <w:t></w:t>
      </w:r>
      <w:r>
        <w:rPr>
          <w:rFonts w:hint="eastAsia"/>
        </w:rPr>
        <w:t>здійснено</w:t>
      </w:r>
      <w:r>
        <w:t></w:t>
      </w:r>
      <w:r>
        <w:rPr>
          <w:rFonts w:hint="eastAsia"/>
        </w:rPr>
        <w:t>кількісне</w:t>
      </w:r>
      <w:r>
        <w:t></w:t>
      </w:r>
      <w:r>
        <w:rPr>
          <w:rFonts w:hint="eastAsia"/>
        </w:rPr>
        <w:t>оцінювання</w:t>
      </w:r>
      <w:r>
        <w:t></w:t>
      </w:r>
      <w:r>
        <w:rPr>
          <w:rFonts w:hint="eastAsia"/>
        </w:rPr>
        <w:t>конкурентоспроможності</w:t>
      </w:r>
      <w:r>
        <w:t></w:t>
      </w:r>
      <w:r>
        <w:rPr>
          <w:rFonts w:hint="eastAsia"/>
        </w:rPr>
        <w:t>кондитерських</w:t>
      </w:r>
      <w:r>
        <w:t></w:t>
      </w:r>
      <w:r>
        <w:rPr>
          <w:rFonts w:hint="eastAsia"/>
        </w:rPr>
        <w:t>підприємств</w:t>
      </w:r>
      <w:r>
        <w:t></w:t>
      </w:r>
      <w:r>
        <w:rPr>
          <w:rFonts w:hint="eastAsia"/>
        </w:rPr>
        <w:t>за</w:t>
      </w:r>
      <w:r>
        <w:t></w:t>
      </w:r>
      <w:r>
        <w:rPr>
          <w:rFonts w:hint="eastAsia"/>
        </w:rPr>
        <w:t>допомогою</w:t>
      </w:r>
      <w:r>
        <w:t></w:t>
      </w:r>
      <w:r>
        <w:rPr>
          <w:rFonts w:hint="eastAsia"/>
        </w:rPr>
        <w:t>багатовимірних</w:t>
      </w:r>
      <w:r>
        <w:t></w:t>
      </w:r>
      <w:r>
        <w:rPr>
          <w:rFonts w:hint="eastAsia"/>
        </w:rPr>
        <w:t>статистичних</w:t>
      </w:r>
      <w:r>
        <w:t></w:t>
      </w:r>
      <w:r>
        <w:rPr>
          <w:rFonts w:hint="eastAsia"/>
        </w:rPr>
        <w:t>методів</w:t>
      </w:r>
      <w:r>
        <w:t></w:t>
      </w:r>
      <w:r>
        <w:t></w:t>
      </w:r>
      <w:r>
        <w:rPr>
          <w:rFonts w:hint="eastAsia"/>
        </w:rPr>
        <w:t>обґрунтовано</w:t>
      </w:r>
      <w:r>
        <w:t></w:t>
      </w:r>
      <w:r>
        <w:rPr>
          <w:rFonts w:hint="eastAsia"/>
        </w:rPr>
        <w:t>вибір</w:t>
      </w:r>
      <w:r>
        <w:t></w:t>
      </w:r>
      <w:r>
        <w:rPr>
          <w:rFonts w:hint="eastAsia"/>
        </w:rPr>
        <w:t>найкращого</w:t>
      </w:r>
      <w:r>
        <w:t></w:t>
      </w:r>
      <w:r>
        <w:rPr>
          <w:rFonts w:hint="eastAsia"/>
        </w:rPr>
        <w:t>варіанту</w:t>
      </w:r>
      <w:r>
        <w:t></w:t>
      </w:r>
      <w:r>
        <w:rPr>
          <w:rFonts w:hint="eastAsia"/>
        </w:rPr>
        <w:t>оцінки</w:t>
      </w:r>
      <w:r>
        <w:t></w:t>
      </w:r>
      <w:r>
        <w:rPr>
          <w:rFonts w:hint="eastAsia"/>
        </w:rPr>
        <w:t>конкурентоздатності</w:t>
      </w:r>
      <w:r>
        <w:t></w:t>
      </w:r>
      <w:r>
        <w:rPr>
          <w:rFonts w:hint="eastAsia"/>
        </w:rPr>
        <w:t>кондитерських</w:t>
      </w:r>
      <w:r>
        <w:t></w:t>
      </w:r>
      <w:r>
        <w:rPr>
          <w:rFonts w:hint="eastAsia"/>
        </w:rPr>
        <w:t>підприємств</w:t>
      </w:r>
      <w:r>
        <w:t></w:t>
      </w:r>
      <w:r>
        <w:rPr>
          <w:rFonts w:hint="eastAsia"/>
        </w:rPr>
        <w:t>та</w:t>
      </w:r>
      <w:r>
        <w:t></w:t>
      </w:r>
      <w:r>
        <w:rPr>
          <w:rFonts w:hint="eastAsia"/>
        </w:rPr>
        <w:t>її</w:t>
      </w:r>
      <w:r>
        <w:t></w:t>
      </w:r>
      <w:r>
        <w:rPr>
          <w:rFonts w:hint="eastAsia"/>
        </w:rPr>
        <w:t>практичне</w:t>
      </w:r>
      <w:r>
        <w:t></w:t>
      </w:r>
      <w:r>
        <w:rPr>
          <w:rFonts w:hint="eastAsia"/>
        </w:rPr>
        <w:t>використання</w:t>
      </w:r>
      <w:r>
        <w:t></w:t>
      </w:r>
      <w:r>
        <w:rPr>
          <w:rFonts w:hint="eastAsia"/>
        </w:rPr>
        <w:t>в</w:t>
      </w:r>
      <w:r>
        <w:t></w:t>
      </w:r>
      <w:r>
        <w:rPr>
          <w:rFonts w:hint="eastAsia"/>
        </w:rPr>
        <w:t>процесі</w:t>
      </w:r>
      <w:r>
        <w:t></w:t>
      </w:r>
      <w:r>
        <w:rPr>
          <w:rFonts w:hint="eastAsia"/>
        </w:rPr>
        <w:t>аналізу</w:t>
      </w:r>
      <w:r>
        <w:t></w:t>
      </w:r>
      <w:r>
        <w:t></w:t>
      </w:r>
      <w:r>
        <w:rPr>
          <w:rFonts w:hint="eastAsia"/>
        </w:rPr>
        <w:t>прогнозування</w:t>
      </w:r>
      <w:r>
        <w:t></w:t>
      </w:r>
      <w:r>
        <w:rPr>
          <w:rFonts w:hint="eastAsia"/>
        </w:rPr>
        <w:t>та</w:t>
      </w:r>
      <w:r>
        <w:t></w:t>
      </w:r>
      <w:r>
        <w:rPr>
          <w:rFonts w:hint="eastAsia"/>
        </w:rPr>
        <w:t>діагностики</w:t>
      </w:r>
      <w:r>
        <w:t></w:t>
      </w:r>
      <w:r>
        <w:rPr>
          <w:rFonts w:hint="eastAsia"/>
        </w:rPr>
        <w:t>рівня</w:t>
      </w:r>
      <w:r>
        <w:t></w:t>
      </w:r>
      <w:r>
        <w:rPr>
          <w:rFonts w:hint="eastAsia"/>
        </w:rPr>
        <w:t>конкурентоспроможності</w:t>
      </w:r>
      <w:r>
        <w:t></w:t>
      </w:r>
      <w:r>
        <w:rPr>
          <w:rFonts w:hint="eastAsia"/>
        </w:rPr>
        <w:t>об’єктів</w:t>
      </w:r>
      <w:r>
        <w:t></w:t>
      </w:r>
      <w:r>
        <w:rPr>
          <w:rFonts w:hint="eastAsia"/>
        </w:rPr>
        <w:t>господарювання</w:t>
      </w:r>
      <w:r>
        <w:t></w:t>
      </w:r>
    </w:p>
    <w:p w:rsidR="0037461F" w:rsidRDefault="0037461F" w:rsidP="0037461F"/>
    <w:p w:rsidR="0037461F" w:rsidRPr="0037461F" w:rsidRDefault="0037461F" w:rsidP="0037461F">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й</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розробці</w:t>
      </w:r>
      <w:r>
        <w:t></w:t>
      </w:r>
      <w:r>
        <w:rPr>
          <w:rFonts w:hint="eastAsia"/>
        </w:rPr>
        <w:t>процедури</w:t>
      </w:r>
      <w:r>
        <w:t></w:t>
      </w:r>
      <w:r>
        <w:rPr>
          <w:rFonts w:hint="eastAsia"/>
        </w:rPr>
        <w:t>кількісного</w:t>
      </w:r>
      <w:r>
        <w:t></w:t>
      </w:r>
      <w:r>
        <w:rPr>
          <w:rFonts w:hint="eastAsia"/>
        </w:rPr>
        <w:t>оцінювання</w:t>
      </w:r>
      <w:r>
        <w:t></w:t>
      </w:r>
      <w:r>
        <w:rPr>
          <w:rFonts w:hint="eastAsia"/>
        </w:rPr>
        <w:t>конкурентозд</w:t>
      </w:r>
      <w:r>
        <w:rPr>
          <w:rFonts w:hint="eastAsia"/>
        </w:rPr>
        <w:lastRenderedPageBreak/>
        <w:t>атності</w:t>
      </w:r>
      <w:r>
        <w:t></w:t>
      </w:r>
      <w:r>
        <w:rPr>
          <w:rFonts w:hint="eastAsia"/>
        </w:rPr>
        <w:t>промислових</w:t>
      </w:r>
      <w:r>
        <w:t></w:t>
      </w:r>
      <w:r>
        <w:rPr>
          <w:rFonts w:hint="eastAsia"/>
        </w:rPr>
        <w:t>підприємств</w:t>
      </w:r>
      <w:r>
        <w:t></w:t>
      </w:r>
      <w:r>
        <w:rPr>
          <w:rFonts w:hint="eastAsia"/>
        </w:rPr>
        <w:t>на</w:t>
      </w:r>
      <w:r>
        <w:t></w:t>
      </w:r>
      <w:r>
        <w:rPr>
          <w:rFonts w:hint="eastAsia"/>
        </w:rPr>
        <w:t>базі</w:t>
      </w:r>
      <w:r>
        <w:t></w:t>
      </w:r>
      <w:r>
        <w:rPr>
          <w:rFonts w:hint="eastAsia"/>
        </w:rPr>
        <w:t>існуючих</w:t>
      </w:r>
      <w:r>
        <w:t></w:t>
      </w:r>
      <w:r>
        <w:rPr>
          <w:rFonts w:hint="eastAsia"/>
        </w:rPr>
        <w:t>багатовимірних</w:t>
      </w:r>
      <w:r>
        <w:t></w:t>
      </w:r>
      <w:r>
        <w:rPr>
          <w:rFonts w:hint="eastAsia"/>
        </w:rPr>
        <w:t>статистичних</w:t>
      </w:r>
      <w:r>
        <w:t></w:t>
      </w:r>
      <w:r>
        <w:rPr>
          <w:rFonts w:hint="eastAsia"/>
        </w:rPr>
        <w:t>методів</w:t>
      </w:r>
      <w:r>
        <w:t></w:t>
      </w:r>
      <w:r>
        <w:t></w:t>
      </w:r>
      <w:r>
        <w:rPr>
          <w:rFonts w:hint="eastAsia"/>
        </w:rPr>
        <w:t>Оцінка</w:t>
      </w:r>
      <w:r>
        <w:t></w:t>
      </w:r>
      <w:r>
        <w:rPr>
          <w:rFonts w:hint="eastAsia"/>
        </w:rPr>
        <w:t>та</w:t>
      </w:r>
      <w:r>
        <w:t></w:t>
      </w:r>
      <w:r>
        <w:rPr>
          <w:rFonts w:hint="eastAsia"/>
        </w:rPr>
        <w:t>аналіз</w:t>
      </w:r>
      <w:r>
        <w:t></w:t>
      </w:r>
      <w:r>
        <w:rPr>
          <w:rFonts w:hint="eastAsia"/>
        </w:rPr>
        <w:t>рівня</w:t>
      </w:r>
      <w:r>
        <w:t></w:t>
      </w:r>
      <w:r>
        <w:rPr>
          <w:rFonts w:hint="eastAsia"/>
        </w:rPr>
        <w:t>конкурентоспроможності</w:t>
      </w:r>
      <w:r>
        <w:t></w:t>
      </w:r>
      <w:r>
        <w:rPr>
          <w:rFonts w:hint="eastAsia"/>
        </w:rPr>
        <w:t>групи</w:t>
      </w:r>
      <w:r>
        <w:t></w:t>
      </w:r>
      <w:r>
        <w:rPr>
          <w:rFonts w:hint="eastAsia"/>
        </w:rPr>
        <w:t>кондитерськихпідприємств</w:t>
      </w:r>
      <w:r>
        <w:t></w:t>
      </w:r>
      <w:r>
        <w:t></w:t>
      </w:r>
      <w:r>
        <w:rPr>
          <w:rFonts w:hint="eastAsia"/>
        </w:rPr>
        <w:t>а</w:t>
      </w:r>
      <w:r>
        <w:t></w:t>
      </w:r>
      <w:r>
        <w:rPr>
          <w:rFonts w:hint="eastAsia"/>
        </w:rPr>
        <w:t>також</w:t>
      </w:r>
      <w:r>
        <w:t></w:t>
      </w:r>
      <w:r>
        <w:rPr>
          <w:rFonts w:hint="eastAsia"/>
        </w:rPr>
        <w:t>практичне</w:t>
      </w:r>
      <w:r>
        <w:t></w:t>
      </w:r>
      <w:r>
        <w:rPr>
          <w:rFonts w:hint="eastAsia"/>
        </w:rPr>
        <w:t>використання</w:t>
      </w:r>
      <w:r>
        <w:t></w:t>
      </w:r>
      <w:r>
        <w:rPr>
          <w:rFonts w:hint="eastAsia"/>
        </w:rPr>
        <w:t>побудованої</w:t>
      </w:r>
      <w:r>
        <w:t></w:t>
      </w:r>
      <w:r>
        <w:rPr>
          <w:rFonts w:hint="eastAsia"/>
        </w:rPr>
        <w:t>моделі</w:t>
      </w:r>
      <w:r>
        <w:t></w:t>
      </w:r>
      <w:r>
        <w:rPr>
          <w:rFonts w:hint="eastAsia"/>
        </w:rPr>
        <w:t>конкурентоздатності</w:t>
      </w:r>
      <w:r>
        <w:t></w:t>
      </w:r>
      <w:r>
        <w:rPr>
          <w:rFonts w:hint="eastAsia"/>
        </w:rPr>
        <w:t>об’єктів</w:t>
      </w:r>
      <w:r>
        <w:t></w:t>
      </w:r>
      <w:r>
        <w:rPr>
          <w:rFonts w:hint="eastAsia"/>
        </w:rPr>
        <w:t>дозволило</w:t>
      </w:r>
      <w:r>
        <w:t></w:t>
      </w:r>
      <w:r>
        <w:rPr>
          <w:rFonts w:hint="eastAsia"/>
        </w:rPr>
        <w:t>здобувачу</w:t>
      </w:r>
      <w:r>
        <w:t></w:t>
      </w:r>
      <w:r>
        <w:rPr>
          <w:rFonts w:hint="eastAsia"/>
        </w:rPr>
        <w:t>зробити</w:t>
      </w:r>
      <w:r>
        <w:t></w:t>
      </w:r>
      <w:r>
        <w:rPr>
          <w:rFonts w:hint="eastAsia"/>
        </w:rPr>
        <w:t>наступні</w:t>
      </w:r>
      <w:r>
        <w:t></w:t>
      </w:r>
      <w:r>
        <w:rPr>
          <w:rFonts w:hint="eastAsia"/>
        </w:rPr>
        <w:t>висновки</w:t>
      </w:r>
      <w:r>
        <w:t></w:t>
      </w:r>
      <w:r>
        <w:rPr>
          <w:rFonts w:hint="eastAsia"/>
        </w:rPr>
        <w:t>та</w:t>
      </w:r>
      <w:r>
        <w:t></w:t>
      </w:r>
      <w:r>
        <w:rPr>
          <w:rFonts w:hint="eastAsia"/>
        </w:rPr>
        <w:t>рекомендації</w:t>
      </w:r>
      <w:r>
        <w:t></w:t>
      </w:r>
      <w:bookmarkEnd w:id="0"/>
    </w:p>
    <w:sectPr w:rsidR="0037461F" w:rsidRPr="0037461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536" w:rsidRDefault="00F85536">
      <w:pPr>
        <w:spacing w:after="0" w:line="240" w:lineRule="auto"/>
      </w:pPr>
      <w:r>
        <w:separator/>
      </w:r>
    </w:p>
  </w:endnote>
  <w:endnote w:type="continuationSeparator" w:id="0">
    <w:p w:rsidR="00F85536" w:rsidRDefault="00F8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536" w:rsidRDefault="00F85536"/>
    <w:p w:rsidR="00F85536" w:rsidRDefault="00F85536"/>
    <w:p w:rsidR="00F85536" w:rsidRDefault="00F85536"/>
    <w:p w:rsidR="00F85536" w:rsidRDefault="00F85536"/>
    <w:p w:rsidR="00F85536" w:rsidRDefault="00F85536"/>
    <w:p w:rsidR="00F85536" w:rsidRDefault="00F85536"/>
    <w:p w:rsidR="00F85536" w:rsidRDefault="00F8553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536" w:rsidRDefault="00F85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85536" w:rsidRDefault="00F85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85536" w:rsidRDefault="00F85536"/>
    <w:p w:rsidR="00F85536" w:rsidRDefault="00F85536"/>
    <w:p w:rsidR="00F85536" w:rsidRDefault="00F8553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536" w:rsidRDefault="00F85536"/>
                          <w:p w:rsidR="00F85536" w:rsidRDefault="00F8553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85536" w:rsidRDefault="00F85536"/>
                    <w:p w:rsidR="00F85536" w:rsidRDefault="00F8553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85536" w:rsidRDefault="00F85536"/>
    <w:p w:rsidR="00F85536" w:rsidRDefault="00F85536">
      <w:pPr>
        <w:rPr>
          <w:sz w:val="2"/>
          <w:szCs w:val="2"/>
        </w:rPr>
      </w:pPr>
    </w:p>
    <w:p w:rsidR="00F85536" w:rsidRDefault="00F85536"/>
    <w:p w:rsidR="00F85536" w:rsidRDefault="00F85536">
      <w:pPr>
        <w:spacing w:after="0" w:line="240" w:lineRule="auto"/>
      </w:pPr>
    </w:p>
  </w:footnote>
  <w:footnote w:type="continuationSeparator" w:id="0">
    <w:p w:rsidR="00F85536" w:rsidRDefault="00F8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36"/>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ED7DA-E517-416D-93AD-0014FF94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16910</TotalTime>
  <Pages>2</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704</cp:revision>
  <cp:lastPrinted>2009-02-06T05:36:00Z</cp:lastPrinted>
  <dcterms:created xsi:type="dcterms:W3CDTF">2023-09-07T12:38:00Z</dcterms:created>
  <dcterms:modified xsi:type="dcterms:W3CDTF">2023-11-19T12:28:00Z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