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57" w:rsidRDefault="004D700F" w:rsidP="004D700F">
      <w:pPr>
        <w:rPr>
          <w:rFonts w:ascii="Times New Roman" w:eastAsia="Times New Roman" w:hAnsi="Times New Roman" w:cs="Times New Roman"/>
          <w:kern w:val="0"/>
          <w:sz w:val="28"/>
          <w:szCs w:val="28"/>
          <w:lang w:eastAsia="ru-RU"/>
        </w:rPr>
      </w:pPr>
      <w:bookmarkStart w:id="0" w:name="_GoBack"/>
      <w:r w:rsidRPr="004D700F">
        <w:rPr>
          <w:rFonts w:ascii="Times New Roman" w:eastAsia="Times New Roman" w:hAnsi="Times New Roman" w:cs="Times New Roman" w:hint="eastAsia"/>
          <w:kern w:val="0"/>
          <w:sz w:val="28"/>
          <w:szCs w:val="28"/>
          <w:lang w:eastAsia="ru-RU"/>
        </w:rPr>
        <w:t>Гура</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Ольга</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Леонідівна</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Прогнозування</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у</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системі</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планування</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розвитку</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промислового</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підприємства</w:t>
      </w:r>
      <w:r w:rsidRPr="004D700F">
        <w:rPr>
          <w:rFonts w:ascii="Times New Roman" w:eastAsia="Times New Roman" w:hAnsi="Times New Roman" w:cs="Times New Roman"/>
          <w:kern w:val="0"/>
          <w:sz w:val="28"/>
          <w:szCs w:val="28"/>
          <w:lang w:eastAsia="ru-RU"/>
        </w:rPr>
        <w:t xml:space="preserve"> : </w:t>
      </w:r>
      <w:r w:rsidRPr="004D700F">
        <w:rPr>
          <w:rFonts w:ascii="Times New Roman" w:eastAsia="Times New Roman" w:hAnsi="Times New Roman" w:cs="Times New Roman" w:hint="eastAsia"/>
          <w:kern w:val="0"/>
          <w:sz w:val="28"/>
          <w:szCs w:val="28"/>
          <w:lang w:eastAsia="ru-RU"/>
        </w:rPr>
        <w:t>Дис</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канд</w:t>
      </w:r>
      <w:r w:rsidRPr="004D700F">
        <w:rPr>
          <w:rFonts w:ascii="Times New Roman" w:eastAsia="Times New Roman" w:hAnsi="Times New Roman" w:cs="Times New Roman"/>
          <w:kern w:val="0"/>
          <w:sz w:val="28"/>
          <w:szCs w:val="28"/>
          <w:lang w:eastAsia="ru-RU"/>
        </w:rPr>
        <w:t xml:space="preserve">. </w:t>
      </w:r>
      <w:r w:rsidRPr="004D700F">
        <w:rPr>
          <w:rFonts w:ascii="Times New Roman" w:eastAsia="Times New Roman" w:hAnsi="Times New Roman" w:cs="Times New Roman" w:hint="eastAsia"/>
          <w:kern w:val="0"/>
          <w:sz w:val="28"/>
          <w:szCs w:val="28"/>
          <w:lang w:eastAsia="ru-RU"/>
        </w:rPr>
        <w:t>наук</w:t>
      </w:r>
      <w:r w:rsidRPr="004D700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D700F">
        <w:rPr>
          <w:rFonts w:ascii="Times New Roman" w:eastAsia="Times New Roman" w:hAnsi="Times New Roman" w:cs="Times New Roman"/>
          <w:kern w:val="0"/>
          <w:sz w:val="28"/>
          <w:szCs w:val="28"/>
          <w:lang w:eastAsia="ru-RU"/>
        </w:rPr>
        <w:t xml:space="preserve"> 2008</w:t>
      </w:r>
    </w:p>
    <w:p w:rsidR="004D700F" w:rsidRDefault="004D700F" w:rsidP="004D700F">
      <w:r>
        <w:rPr>
          <w:rFonts w:hint="eastAsia"/>
        </w:rPr>
        <w:t>Гура</w:t>
      </w:r>
      <w:r>
        <w:t></w:t>
      </w:r>
      <w:r>
        <w:rPr>
          <w:rFonts w:hint="eastAsia"/>
        </w:rPr>
        <w:t>О</w:t>
      </w:r>
      <w:r>
        <w:t></w:t>
      </w:r>
      <w:r>
        <w:rPr>
          <w:rFonts w:hint="eastAsia"/>
        </w:rPr>
        <w:t>Л</w:t>
      </w:r>
      <w:r>
        <w:t></w:t>
      </w:r>
      <w:r>
        <w:t></w:t>
      </w:r>
      <w:r>
        <w:rPr>
          <w:rFonts w:hint="eastAsia"/>
        </w:rPr>
        <w:t>Прогнозування</w:t>
      </w:r>
      <w:r>
        <w:t></w:t>
      </w:r>
      <w:r>
        <w:rPr>
          <w:rFonts w:hint="eastAsia"/>
        </w:rPr>
        <w:t>у</w:t>
      </w:r>
      <w:r>
        <w:t></w:t>
      </w:r>
      <w:r>
        <w:rPr>
          <w:rFonts w:hint="eastAsia"/>
        </w:rPr>
        <w:t>системі</w:t>
      </w:r>
      <w:r>
        <w:t></w:t>
      </w:r>
      <w:r>
        <w:rPr>
          <w:rFonts w:hint="eastAsia"/>
        </w:rPr>
        <w:t>планування</w:t>
      </w:r>
      <w:r>
        <w:t></w:t>
      </w:r>
      <w:r>
        <w:rPr>
          <w:rFonts w:hint="eastAsia"/>
        </w:rPr>
        <w:t>розвитку</w:t>
      </w:r>
      <w:r>
        <w:t></w:t>
      </w:r>
      <w:r>
        <w:rPr>
          <w:rFonts w:hint="eastAsia"/>
        </w:rPr>
        <w:t>промислового</w:t>
      </w:r>
      <w:r>
        <w:t></w:t>
      </w:r>
      <w:r>
        <w:rPr>
          <w:rFonts w:hint="eastAsia"/>
        </w:rPr>
        <w:t>підприємства</w:t>
      </w:r>
      <w:r>
        <w:t></w:t>
      </w:r>
      <w:r>
        <w:t></w:t>
      </w:r>
      <w:r>
        <w:rPr>
          <w:rFonts w:hint="eastAsia"/>
        </w:rPr>
        <w:t>–</w:t>
      </w:r>
      <w:r>
        <w:t></w:t>
      </w:r>
      <w:r>
        <w:rPr>
          <w:rFonts w:hint="eastAsia"/>
        </w:rPr>
        <w:t>Рукопис</w:t>
      </w:r>
      <w:r>
        <w:t></w:t>
      </w:r>
    </w:p>
    <w:p w:rsidR="004D700F" w:rsidRDefault="004D700F" w:rsidP="004D700F"/>
    <w:p w:rsidR="004D700F" w:rsidRDefault="004D700F" w:rsidP="004D700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Одеський</w:t>
      </w:r>
      <w:r>
        <w:t></w:t>
      </w:r>
      <w:r>
        <w:rPr>
          <w:rFonts w:hint="eastAsia"/>
        </w:rPr>
        <w:t>державний</w:t>
      </w:r>
      <w:r>
        <w:t></w:t>
      </w:r>
      <w:r>
        <w:rPr>
          <w:rFonts w:hint="eastAsia"/>
        </w:rPr>
        <w:t>економічний</w:t>
      </w:r>
      <w:r>
        <w:t></w:t>
      </w:r>
      <w:r>
        <w:rPr>
          <w:rFonts w:hint="eastAsia"/>
        </w:rPr>
        <w:t>університет</w:t>
      </w:r>
      <w:r>
        <w:t></w:t>
      </w:r>
      <w:r>
        <w:t></w:t>
      </w:r>
      <w:r>
        <w:t></w:t>
      </w:r>
      <w:r>
        <w:t></w:t>
      </w:r>
      <w:r>
        <w:rPr>
          <w:rFonts w:hint="eastAsia"/>
        </w:rPr>
        <w:t>Одеса</w:t>
      </w:r>
      <w:r>
        <w:t></w:t>
      </w:r>
      <w:r>
        <w:t></w:t>
      </w:r>
      <w:r>
        <w:t></w:t>
      </w:r>
      <w:r>
        <w:t></w:t>
      </w:r>
      <w:r>
        <w:t></w:t>
      </w:r>
      <w:r>
        <w:t></w:t>
      </w:r>
      <w:r>
        <w:t></w:t>
      </w:r>
    </w:p>
    <w:p w:rsidR="004D700F" w:rsidRDefault="004D700F" w:rsidP="004D700F"/>
    <w:p w:rsidR="004D700F" w:rsidRDefault="004D700F" w:rsidP="004D700F">
      <w:r>
        <w:rPr>
          <w:rFonts w:hint="eastAsia"/>
        </w:rPr>
        <w:t>У</w:t>
      </w:r>
      <w:r>
        <w:t></w:t>
      </w:r>
      <w:r>
        <w:rPr>
          <w:rFonts w:hint="eastAsia"/>
        </w:rPr>
        <w:t>дисертаційній</w:t>
      </w:r>
      <w:r>
        <w:t></w:t>
      </w:r>
      <w:r>
        <w:rPr>
          <w:rFonts w:hint="eastAsia"/>
        </w:rPr>
        <w:t>роботі</w:t>
      </w:r>
      <w:r>
        <w:t></w:t>
      </w:r>
      <w:r>
        <w:rPr>
          <w:rFonts w:hint="eastAsia"/>
        </w:rPr>
        <w:t>подані</w:t>
      </w:r>
      <w:r>
        <w:t></w:t>
      </w:r>
      <w:r>
        <w:rPr>
          <w:rFonts w:hint="eastAsia"/>
        </w:rPr>
        <w:t>результати</w:t>
      </w:r>
      <w:r>
        <w:t></w:t>
      </w:r>
      <w:r>
        <w:rPr>
          <w:rFonts w:hint="eastAsia"/>
        </w:rPr>
        <w:t>теоретичного</w:t>
      </w:r>
      <w:r>
        <w:t></w:t>
      </w:r>
      <w:r>
        <w:rPr>
          <w:rFonts w:hint="eastAsia"/>
        </w:rPr>
        <w:t>дослідження</w:t>
      </w:r>
      <w:r>
        <w:t></w:t>
      </w:r>
      <w:r>
        <w:rPr>
          <w:rFonts w:hint="eastAsia"/>
        </w:rPr>
        <w:t>змісту</w:t>
      </w:r>
      <w:r>
        <w:t></w:t>
      </w:r>
      <w:r>
        <w:t></w:t>
      </w:r>
      <w:r>
        <w:rPr>
          <w:rFonts w:hint="eastAsia"/>
        </w:rPr>
        <w:t>сутності</w:t>
      </w:r>
      <w:r>
        <w:t></w:t>
      </w:r>
      <w:r>
        <w:rPr>
          <w:rFonts w:hint="eastAsia"/>
        </w:rPr>
        <w:t>та</w:t>
      </w:r>
      <w:r>
        <w:t></w:t>
      </w:r>
      <w:r>
        <w:rPr>
          <w:rFonts w:hint="eastAsia"/>
        </w:rPr>
        <w:t>особливостей</w:t>
      </w:r>
      <w:r>
        <w:t></w:t>
      </w:r>
      <w:r>
        <w:rPr>
          <w:rFonts w:hint="eastAsia"/>
        </w:rPr>
        <w:t>планування</w:t>
      </w:r>
      <w:r>
        <w:t></w:t>
      </w:r>
      <w:r>
        <w:rPr>
          <w:rFonts w:hint="eastAsia"/>
        </w:rPr>
        <w:t>в</w:t>
      </w:r>
      <w:r>
        <w:t></w:t>
      </w:r>
      <w:r>
        <w:rPr>
          <w:rFonts w:hint="eastAsia"/>
        </w:rPr>
        <w:t>умовах</w:t>
      </w:r>
      <w:r>
        <w:t></w:t>
      </w:r>
      <w:r>
        <w:rPr>
          <w:rFonts w:hint="eastAsia"/>
        </w:rPr>
        <w:t>ринкового</w:t>
      </w:r>
      <w:r>
        <w:t></w:t>
      </w:r>
      <w:r>
        <w:rPr>
          <w:rFonts w:hint="eastAsia"/>
        </w:rPr>
        <w:t>господарювання</w:t>
      </w:r>
      <w:r>
        <w:t></w:t>
      </w:r>
      <w:r>
        <w:t></w:t>
      </w:r>
      <w:r>
        <w:rPr>
          <w:rFonts w:hint="eastAsia"/>
        </w:rPr>
        <w:t>розкриті</w:t>
      </w:r>
      <w:r>
        <w:t></w:t>
      </w:r>
      <w:r>
        <w:rPr>
          <w:rFonts w:hint="eastAsia"/>
        </w:rPr>
        <w:t>місце</w:t>
      </w:r>
      <w:r>
        <w:t></w:t>
      </w:r>
      <w:r>
        <w:rPr>
          <w:rFonts w:hint="eastAsia"/>
        </w:rPr>
        <w:t>і</w:t>
      </w:r>
      <w:r>
        <w:t></w:t>
      </w:r>
      <w:r>
        <w:rPr>
          <w:rFonts w:hint="eastAsia"/>
        </w:rPr>
        <w:t>роль</w:t>
      </w:r>
      <w:r>
        <w:t></w:t>
      </w:r>
      <w:r>
        <w:rPr>
          <w:rFonts w:hint="eastAsia"/>
        </w:rPr>
        <w:t>прогнозування</w:t>
      </w:r>
      <w:r>
        <w:t></w:t>
      </w:r>
      <w:r>
        <w:rPr>
          <w:rFonts w:hint="eastAsia"/>
        </w:rPr>
        <w:t>в</w:t>
      </w:r>
      <w:r>
        <w:t></w:t>
      </w:r>
      <w:r>
        <w:rPr>
          <w:rFonts w:hint="eastAsia"/>
        </w:rPr>
        <w:t>системі</w:t>
      </w:r>
      <w:r>
        <w:t></w:t>
      </w:r>
      <w:r>
        <w:rPr>
          <w:rFonts w:hint="eastAsia"/>
        </w:rPr>
        <w:t>планування</w:t>
      </w:r>
      <w:r>
        <w:t></w:t>
      </w:r>
      <w:r>
        <w:t></w:t>
      </w:r>
      <w:r>
        <w:rPr>
          <w:rFonts w:hint="eastAsia"/>
        </w:rPr>
        <w:t>розроблена</w:t>
      </w:r>
      <w:r>
        <w:t></w:t>
      </w:r>
      <w:r>
        <w:rPr>
          <w:rFonts w:hint="eastAsia"/>
        </w:rPr>
        <w:t>класифікація</w:t>
      </w:r>
      <w:r>
        <w:t></w:t>
      </w:r>
      <w:r>
        <w:rPr>
          <w:rFonts w:hint="eastAsia"/>
        </w:rPr>
        <w:t>прогнозів</w:t>
      </w:r>
      <w:r>
        <w:t></w:t>
      </w:r>
      <w:r>
        <w:t></w:t>
      </w:r>
      <w:r>
        <w:rPr>
          <w:rFonts w:hint="eastAsia"/>
        </w:rPr>
        <w:t>проведений</w:t>
      </w:r>
      <w:r>
        <w:t></w:t>
      </w:r>
      <w:r>
        <w:rPr>
          <w:rFonts w:hint="eastAsia"/>
        </w:rPr>
        <w:t>аналіз</w:t>
      </w:r>
      <w:r>
        <w:t></w:t>
      </w:r>
      <w:r>
        <w:rPr>
          <w:rFonts w:hint="eastAsia"/>
        </w:rPr>
        <w:t>придатності</w:t>
      </w:r>
      <w:r>
        <w:t></w:t>
      </w:r>
      <w:r>
        <w:rPr>
          <w:rFonts w:hint="eastAsia"/>
        </w:rPr>
        <w:t>методів</w:t>
      </w:r>
      <w:r>
        <w:t></w:t>
      </w:r>
      <w:r>
        <w:rPr>
          <w:rFonts w:hint="eastAsia"/>
        </w:rPr>
        <w:t>прогнозування</w:t>
      </w:r>
      <w:r>
        <w:t></w:t>
      </w:r>
      <w:r>
        <w:rPr>
          <w:rFonts w:hint="eastAsia"/>
        </w:rPr>
        <w:t>для</w:t>
      </w:r>
      <w:r>
        <w:t></w:t>
      </w:r>
      <w:r>
        <w:rPr>
          <w:rFonts w:hint="eastAsia"/>
        </w:rPr>
        <w:t>системи</w:t>
      </w:r>
      <w:r>
        <w:t></w:t>
      </w:r>
      <w:r>
        <w:rPr>
          <w:rFonts w:hint="eastAsia"/>
        </w:rPr>
        <w:t>планування</w:t>
      </w:r>
      <w:r>
        <w:t></w:t>
      </w:r>
      <w:r>
        <w:rPr>
          <w:rFonts w:hint="eastAsia"/>
        </w:rPr>
        <w:t>розвитку</w:t>
      </w:r>
      <w:r>
        <w:t></w:t>
      </w:r>
      <w:r>
        <w:rPr>
          <w:rFonts w:hint="eastAsia"/>
        </w:rPr>
        <w:t>промислового</w:t>
      </w:r>
      <w:r>
        <w:t></w:t>
      </w:r>
      <w:r>
        <w:rPr>
          <w:rFonts w:hint="eastAsia"/>
        </w:rPr>
        <w:t>підприємства</w:t>
      </w:r>
      <w:r>
        <w:t></w:t>
      </w:r>
    </w:p>
    <w:p w:rsidR="004D700F" w:rsidRDefault="004D700F" w:rsidP="004D700F"/>
    <w:p w:rsidR="004D700F" w:rsidRDefault="004D700F" w:rsidP="004D700F">
      <w:r>
        <w:rPr>
          <w:rFonts w:hint="eastAsia"/>
        </w:rPr>
        <w:t>Розглянуті</w:t>
      </w:r>
      <w:r>
        <w:t></w:t>
      </w:r>
      <w:r>
        <w:rPr>
          <w:rFonts w:hint="eastAsia"/>
        </w:rPr>
        <w:t>особливості</w:t>
      </w:r>
      <w:r>
        <w:t></w:t>
      </w:r>
      <w:r>
        <w:rPr>
          <w:rFonts w:hint="eastAsia"/>
        </w:rPr>
        <w:t>та</w:t>
      </w:r>
      <w:r>
        <w:t></w:t>
      </w:r>
      <w:r>
        <w:rPr>
          <w:rFonts w:hint="eastAsia"/>
        </w:rPr>
        <w:t>склад</w:t>
      </w:r>
      <w:r>
        <w:t></w:t>
      </w:r>
      <w:r>
        <w:rPr>
          <w:rFonts w:hint="eastAsia"/>
        </w:rPr>
        <w:t>стратегічного</w:t>
      </w:r>
      <w:r>
        <w:t></w:t>
      </w:r>
      <w:r>
        <w:rPr>
          <w:rFonts w:hint="eastAsia"/>
        </w:rPr>
        <w:t>планування</w:t>
      </w:r>
      <w:r>
        <w:t></w:t>
      </w:r>
      <w:r>
        <w:t></w:t>
      </w:r>
      <w:r>
        <w:rPr>
          <w:rFonts w:hint="eastAsia"/>
        </w:rPr>
        <w:t>досліджені</w:t>
      </w:r>
      <w:r>
        <w:t></w:t>
      </w:r>
      <w:r>
        <w:rPr>
          <w:rFonts w:hint="eastAsia"/>
        </w:rPr>
        <w:t>формальні</w:t>
      </w:r>
      <w:r>
        <w:t></w:t>
      </w:r>
      <w:r>
        <w:rPr>
          <w:rFonts w:hint="eastAsia"/>
        </w:rPr>
        <w:t>моделі</w:t>
      </w:r>
      <w:r>
        <w:t></w:t>
      </w:r>
      <w:r>
        <w:rPr>
          <w:rFonts w:hint="eastAsia"/>
        </w:rPr>
        <w:t>стратегічного</w:t>
      </w:r>
      <w:r>
        <w:t></w:t>
      </w:r>
      <w:r>
        <w:rPr>
          <w:rFonts w:hint="eastAsia"/>
        </w:rPr>
        <w:t>аналізу</w:t>
      </w:r>
      <w:r>
        <w:t></w:t>
      </w:r>
      <w:r>
        <w:t></w:t>
      </w:r>
      <w:r>
        <w:rPr>
          <w:rFonts w:hint="eastAsia"/>
        </w:rPr>
        <w:t>в</w:t>
      </w:r>
      <w:r>
        <w:t></w:t>
      </w:r>
      <w:r>
        <w:rPr>
          <w:rFonts w:hint="eastAsia"/>
        </w:rPr>
        <w:t>тому</w:t>
      </w:r>
      <w:r>
        <w:t></w:t>
      </w:r>
      <w:r>
        <w:rPr>
          <w:rFonts w:hint="eastAsia"/>
        </w:rPr>
        <w:t>числі</w:t>
      </w:r>
      <w:r>
        <w:t></w:t>
      </w:r>
      <w:r>
        <w:rPr>
          <w:rFonts w:hint="eastAsia"/>
        </w:rPr>
        <w:t>моделі</w:t>
      </w:r>
      <w:r>
        <w:t></w:t>
      </w:r>
      <w:r>
        <w:rPr>
          <w:rFonts w:hint="eastAsia"/>
        </w:rPr>
        <w:t>життєвого</w:t>
      </w:r>
      <w:r>
        <w:t></w:t>
      </w:r>
      <w:r>
        <w:rPr>
          <w:rFonts w:hint="eastAsia"/>
        </w:rPr>
        <w:t>циклу</w:t>
      </w:r>
      <w:r>
        <w:t></w:t>
      </w:r>
      <w:r>
        <w:rPr>
          <w:rFonts w:hint="eastAsia"/>
        </w:rPr>
        <w:t>товару</w:t>
      </w:r>
      <w:r>
        <w:t></w:t>
      </w:r>
      <w:r>
        <w:t></w:t>
      </w:r>
      <w:r>
        <w:rPr>
          <w:rFonts w:hint="eastAsia"/>
        </w:rPr>
        <w:t>Запропоновані</w:t>
      </w:r>
      <w:r>
        <w:t></w:t>
      </w:r>
      <w:r>
        <w:rPr>
          <w:rFonts w:hint="eastAsia"/>
        </w:rPr>
        <w:t>нові</w:t>
      </w:r>
      <w:r>
        <w:t></w:t>
      </w:r>
      <w:r>
        <w:rPr>
          <w:rFonts w:hint="eastAsia"/>
        </w:rPr>
        <w:t>методологічні</w:t>
      </w:r>
      <w:r>
        <w:t></w:t>
      </w:r>
      <w:r>
        <w:rPr>
          <w:rFonts w:hint="eastAsia"/>
        </w:rPr>
        <w:t>підходи</w:t>
      </w:r>
      <w:r>
        <w:t></w:t>
      </w:r>
      <w:r>
        <w:rPr>
          <w:rFonts w:hint="eastAsia"/>
        </w:rPr>
        <w:t>до</w:t>
      </w:r>
      <w:r>
        <w:t></w:t>
      </w:r>
      <w:r>
        <w:rPr>
          <w:rFonts w:hint="eastAsia"/>
        </w:rPr>
        <w:t>моделювання</w:t>
      </w:r>
      <w:r>
        <w:t></w:t>
      </w:r>
      <w:r>
        <w:rPr>
          <w:rFonts w:hint="eastAsia"/>
        </w:rPr>
        <w:t>кривої</w:t>
      </w:r>
      <w:r>
        <w:t></w:t>
      </w:r>
      <w:r>
        <w:rPr>
          <w:rFonts w:hint="eastAsia"/>
        </w:rPr>
        <w:t>життєвого</w:t>
      </w:r>
      <w:r>
        <w:t></w:t>
      </w:r>
      <w:r>
        <w:rPr>
          <w:rFonts w:hint="eastAsia"/>
        </w:rPr>
        <w:t>циклу</w:t>
      </w:r>
      <w:r>
        <w:t></w:t>
      </w:r>
      <w:r>
        <w:rPr>
          <w:rFonts w:hint="eastAsia"/>
        </w:rPr>
        <w:t>товару</w:t>
      </w:r>
      <w:r>
        <w:t></w:t>
      </w:r>
      <w:r>
        <w:rPr>
          <w:rFonts w:hint="eastAsia"/>
        </w:rPr>
        <w:t>на</w:t>
      </w:r>
      <w:r>
        <w:t></w:t>
      </w:r>
      <w:r>
        <w:rPr>
          <w:rFonts w:hint="eastAsia"/>
        </w:rPr>
        <w:t>основі</w:t>
      </w:r>
      <w:r>
        <w:t></w:t>
      </w:r>
      <w:r>
        <w:rPr>
          <w:rFonts w:hint="eastAsia"/>
        </w:rPr>
        <w:t>п’яти</w:t>
      </w:r>
      <w:r>
        <w:t></w:t>
      </w:r>
      <w:r>
        <w:t></w:t>
      </w:r>
      <w:r>
        <w:t></w:t>
      </w:r>
      <w:r>
        <w:rPr>
          <w:rFonts w:hint="eastAsia"/>
        </w:rPr>
        <w:t>подібних</w:t>
      </w:r>
      <w:r>
        <w:t></w:t>
      </w:r>
      <w:r>
        <w:rPr>
          <w:rFonts w:hint="eastAsia"/>
        </w:rPr>
        <w:t>функцій</w:t>
      </w:r>
      <w:r>
        <w:t></w:t>
      </w:r>
      <w:r>
        <w:t></w:t>
      </w:r>
      <w:r>
        <w:rPr>
          <w:rFonts w:hint="eastAsia"/>
        </w:rPr>
        <w:t>а</w:t>
      </w:r>
      <w:r>
        <w:t></w:t>
      </w:r>
      <w:r>
        <w:rPr>
          <w:rFonts w:hint="eastAsia"/>
        </w:rPr>
        <w:t>також</w:t>
      </w:r>
      <w:r>
        <w:t></w:t>
      </w:r>
      <w:r>
        <w:rPr>
          <w:rFonts w:hint="eastAsia"/>
        </w:rPr>
        <w:t>їхнє</w:t>
      </w:r>
      <w:r>
        <w:t></w:t>
      </w:r>
      <w:r>
        <w:rPr>
          <w:rFonts w:hint="eastAsia"/>
        </w:rPr>
        <w:t>застосування</w:t>
      </w:r>
      <w:r>
        <w:t></w:t>
      </w:r>
      <w:r>
        <w:rPr>
          <w:rFonts w:hint="eastAsia"/>
        </w:rPr>
        <w:t>при</w:t>
      </w:r>
      <w:r>
        <w:t></w:t>
      </w:r>
      <w:r>
        <w:rPr>
          <w:rFonts w:hint="eastAsia"/>
        </w:rPr>
        <w:t>прогнозуванні</w:t>
      </w:r>
      <w:r>
        <w:t></w:t>
      </w:r>
      <w:r>
        <w:rPr>
          <w:rFonts w:hint="eastAsia"/>
        </w:rPr>
        <w:t>ключових</w:t>
      </w:r>
      <w:r>
        <w:t></w:t>
      </w:r>
      <w:r>
        <w:rPr>
          <w:rFonts w:hint="eastAsia"/>
        </w:rPr>
        <w:t>точок</w:t>
      </w:r>
      <w:r>
        <w:t></w:t>
      </w:r>
      <w:r>
        <w:t></w:t>
      </w:r>
      <w:r>
        <w:rPr>
          <w:rFonts w:hint="eastAsia"/>
        </w:rPr>
        <w:t>максимуму</w:t>
      </w:r>
      <w:r>
        <w:t></w:t>
      </w:r>
      <w:r>
        <w:t></w:t>
      </w:r>
      <w:r>
        <w:rPr>
          <w:rFonts w:hint="eastAsia"/>
        </w:rPr>
        <w:t>перегину</w:t>
      </w:r>
      <w:r>
        <w:t></w:t>
      </w:r>
      <w:r>
        <w:t></w:t>
      </w:r>
      <w:r>
        <w:rPr>
          <w:rFonts w:hint="eastAsia"/>
        </w:rPr>
        <w:t>та</w:t>
      </w:r>
      <w:r>
        <w:t></w:t>
      </w:r>
      <w:r>
        <w:rPr>
          <w:rFonts w:hint="eastAsia"/>
        </w:rPr>
        <w:t>коефіцієнтів</w:t>
      </w:r>
      <w:r>
        <w:t></w:t>
      </w:r>
      <w:r>
        <w:rPr>
          <w:rFonts w:hint="eastAsia"/>
        </w:rPr>
        <w:t>еластичності</w:t>
      </w:r>
      <w:r>
        <w:t></w:t>
      </w:r>
      <w:r>
        <w:t></w:t>
      </w:r>
      <w:r>
        <w:rPr>
          <w:rFonts w:hint="eastAsia"/>
        </w:rPr>
        <w:t>За</w:t>
      </w:r>
      <w:r>
        <w:t></w:t>
      </w:r>
      <w:r>
        <w:rPr>
          <w:rFonts w:hint="eastAsia"/>
        </w:rPr>
        <w:t>допомогою</w:t>
      </w:r>
      <w:r>
        <w:t></w:t>
      </w:r>
      <w:r>
        <w:rPr>
          <w:rFonts w:hint="eastAsia"/>
        </w:rPr>
        <w:t>розробленої</w:t>
      </w:r>
      <w:r>
        <w:t></w:t>
      </w:r>
      <w:r>
        <w:rPr>
          <w:rFonts w:hint="eastAsia"/>
        </w:rPr>
        <w:t>теоретичної</w:t>
      </w:r>
      <w:r>
        <w:t></w:t>
      </w:r>
      <w:r>
        <w:rPr>
          <w:rFonts w:hint="eastAsia"/>
        </w:rPr>
        <w:t>моделі</w:t>
      </w:r>
      <w:r>
        <w:t></w:t>
      </w:r>
      <w:r>
        <w:rPr>
          <w:rFonts w:hint="eastAsia"/>
        </w:rPr>
        <w:t>стратегічного</w:t>
      </w:r>
      <w:r>
        <w:t></w:t>
      </w:r>
      <w:r>
        <w:rPr>
          <w:rFonts w:hint="eastAsia"/>
        </w:rPr>
        <w:t>аналізу</w:t>
      </w:r>
      <w:r>
        <w:t></w:t>
      </w:r>
      <w:r>
        <w:rPr>
          <w:rFonts w:hint="eastAsia"/>
        </w:rPr>
        <w:t>здійснено</w:t>
      </w:r>
      <w:r>
        <w:t></w:t>
      </w:r>
      <w:r>
        <w:rPr>
          <w:rFonts w:hint="eastAsia"/>
        </w:rPr>
        <w:t>практичне</w:t>
      </w:r>
      <w:r>
        <w:t></w:t>
      </w:r>
      <w:r>
        <w:rPr>
          <w:rFonts w:hint="eastAsia"/>
        </w:rPr>
        <w:t>прогнозування</w:t>
      </w:r>
      <w:r>
        <w:t></w:t>
      </w:r>
      <w:r>
        <w:rPr>
          <w:rFonts w:hint="eastAsia"/>
        </w:rPr>
        <w:t>виробництва</w:t>
      </w:r>
      <w:r>
        <w:t></w:t>
      </w:r>
      <w:r>
        <w:rPr>
          <w:rFonts w:hint="eastAsia"/>
        </w:rPr>
        <w:t>ковбасних</w:t>
      </w:r>
      <w:r>
        <w:t></w:t>
      </w:r>
      <w:r>
        <w:rPr>
          <w:rFonts w:hint="eastAsia"/>
        </w:rPr>
        <w:t>виробів</w:t>
      </w:r>
      <w:r>
        <w:t></w:t>
      </w:r>
      <w:r>
        <w:t></w:t>
      </w:r>
      <w:r>
        <w:rPr>
          <w:rFonts w:hint="eastAsia"/>
        </w:rPr>
        <w:t>рекомендовані</w:t>
      </w:r>
      <w:r>
        <w:t></w:t>
      </w:r>
      <w:r>
        <w:rPr>
          <w:rFonts w:hint="eastAsia"/>
        </w:rPr>
        <w:t>корегуючі</w:t>
      </w:r>
      <w:r>
        <w:t></w:t>
      </w:r>
      <w:r>
        <w:rPr>
          <w:rFonts w:hint="eastAsia"/>
        </w:rPr>
        <w:t>зміни</w:t>
      </w:r>
      <w:r>
        <w:t></w:t>
      </w:r>
      <w:r>
        <w:rPr>
          <w:rFonts w:hint="eastAsia"/>
        </w:rPr>
        <w:t>стратегічного</w:t>
      </w:r>
      <w:r>
        <w:t></w:t>
      </w:r>
      <w:r>
        <w:rPr>
          <w:rFonts w:hint="eastAsia"/>
        </w:rPr>
        <w:t>плану</w:t>
      </w:r>
      <w:r>
        <w:t></w:t>
      </w:r>
      <w:r>
        <w:rPr>
          <w:rFonts w:hint="eastAsia"/>
        </w:rPr>
        <w:t>на</w:t>
      </w:r>
      <w:r>
        <w:t></w:t>
      </w:r>
      <w:r>
        <w:rPr>
          <w:rFonts w:hint="eastAsia"/>
        </w:rPr>
        <w:t>підприємстві</w:t>
      </w:r>
      <w:r>
        <w:t></w:t>
      </w:r>
      <w:r>
        <w:rPr>
          <w:rFonts w:hint="eastAsia"/>
        </w:rPr>
        <w:t>м’ясопереробної</w:t>
      </w:r>
      <w:r>
        <w:t></w:t>
      </w:r>
      <w:r>
        <w:rPr>
          <w:rFonts w:hint="eastAsia"/>
        </w:rPr>
        <w:t>галузі</w:t>
      </w:r>
      <w:r>
        <w:t></w:t>
      </w:r>
    </w:p>
    <w:p w:rsidR="004D700F" w:rsidRDefault="004D700F" w:rsidP="004D700F"/>
    <w:p w:rsidR="004D700F" w:rsidRDefault="004D700F" w:rsidP="004D700F">
      <w:r>
        <w:rPr>
          <w:rFonts w:hint="eastAsia"/>
        </w:rPr>
        <w:t>Обґрунтовані</w:t>
      </w:r>
      <w:r>
        <w:t></w:t>
      </w:r>
      <w:r>
        <w:rPr>
          <w:rFonts w:hint="eastAsia"/>
        </w:rPr>
        <w:t>основні</w:t>
      </w:r>
      <w:r>
        <w:t></w:t>
      </w:r>
      <w:r>
        <w:rPr>
          <w:rFonts w:hint="eastAsia"/>
        </w:rPr>
        <w:t>об’єкти</w:t>
      </w:r>
      <w:r>
        <w:t></w:t>
      </w:r>
      <w:r>
        <w:rPr>
          <w:rFonts w:hint="eastAsia"/>
        </w:rPr>
        <w:t>прогнозування</w:t>
      </w:r>
      <w:r>
        <w:t></w:t>
      </w:r>
      <w:r>
        <w:rPr>
          <w:rFonts w:hint="eastAsia"/>
        </w:rPr>
        <w:t>в</w:t>
      </w:r>
      <w:r>
        <w:t></w:t>
      </w:r>
      <w:r>
        <w:rPr>
          <w:rFonts w:hint="eastAsia"/>
        </w:rPr>
        <w:t>тактичному</w:t>
      </w:r>
      <w:r>
        <w:t></w:t>
      </w:r>
      <w:r>
        <w:rPr>
          <w:rFonts w:hint="eastAsia"/>
        </w:rPr>
        <w:t>плануванні</w:t>
      </w:r>
      <w:r>
        <w:t></w:t>
      </w:r>
      <w:r>
        <w:t></w:t>
      </w:r>
      <w:r>
        <w:rPr>
          <w:rFonts w:hint="eastAsia"/>
        </w:rPr>
        <w:t>наведені</w:t>
      </w:r>
      <w:r>
        <w:t></w:t>
      </w:r>
      <w:r>
        <w:rPr>
          <w:rFonts w:hint="eastAsia"/>
        </w:rPr>
        <w:t>результати</w:t>
      </w:r>
      <w:r>
        <w:t></w:t>
      </w:r>
      <w:r>
        <w:rPr>
          <w:rFonts w:hint="eastAsia"/>
        </w:rPr>
        <w:t>прогнозування</w:t>
      </w:r>
      <w:r>
        <w:t></w:t>
      </w:r>
      <w:r>
        <w:rPr>
          <w:rFonts w:hint="eastAsia"/>
        </w:rPr>
        <w:t>обсягів</w:t>
      </w:r>
      <w:r>
        <w:t></w:t>
      </w:r>
      <w:r>
        <w:rPr>
          <w:rFonts w:hint="eastAsia"/>
        </w:rPr>
        <w:t>збуту</w:t>
      </w:r>
      <w:r>
        <w:t></w:t>
      </w:r>
      <w:r>
        <w:rPr>
          <w:rFonts w:hint="eastAsia"/>
        </w:rPr>
        <w:t>варених</w:t>
      </w:r>
      <w:r>
        <w:t></w:t>
      </w:r>
      <w:r>
        <w:rPr>
          <w:rFonts w:hint="eastAsia"/>
        </w:rPr>
        <w:t>ковбас</w:t>
      </w:r>
      <w:r>
        <w:t></w:t>
      </w:r>
      <w:r>
        <w:rPr>
          <w:rFonts w:hint="eastAsia"/>
        </w:rPr>
        <w:t>та</w:t>
      </w:r>
      <w:r>
        <w:t></w:t>
      </w:r>
      <w:r>
        <w:rPr>
          <w:rFonts w:hint="eastAsia"/>
        </w:rPr>
        <w:t>найважливіших</w:t>
      </w:r>
      <w:r>
        <w:t></w:t>
      </w:r>
      <w:r>
        <w:rPr>
          <w:rFonts w:hint="eastAsia"/>
        </w:rPr>
        <w:t>показників</w:t>
      </w:r>
      <w:r>
        <w:t></w:t>
      </w:r>
      <w:r>
        <w:rPr>
          <w:rFonts w:hint="eastAsia"/>
        </w:rPr>
        <w:t>маркетингової</w:t>
      </w:r>
      <w:r>
        <w:t></w:t>
      </w:r>
      <w:r>
        <w:rPr>
          <w:rFonts w:hint="eastAsia"/>
        </w:rPr>
        <w:t>програми</w:t>
      </w:r>
      <w:r>
        <w:t></w:t>
      </w:r>
      <w:r>
        <w:rPr>
          <w:rFonts w:hint="eastAsia"/>
        </w:rPr>
        <w:t>й</w:t>
      </w:r>
      <w:r>
        <w:t></w:t>
      </w:r>
      <w:r>
        <w:rPr>
          <w:rFonts w:hint="eastAsia"/>
        </w:rPr>
        <w:t>фінансового</w:t>
      </w:r>
      <w:r>
        <w:t></w:t>
      </w:r>
      <w:r>
        <w:rPr>
          <w:rFonts w:hint="eastAsia"/>
        </w:rPr>
        <w:t>плану</w:t>
      </w:r>
      <w:r>
        <w:t></w:t>
      </w:r>
      <w:r>
        <w:rPr>
          <w:rFonts w:hint="eastAsia"/>
        </w:rPr>
        <w:t>м’ясопереробних</w:t>
      </w:r>
      <w:r>
        <w:t></w:t>
      </w:r>
      <w:r>
        <w:rPr>
          <w:rFonts w:hint="eastAsia"/>
        </w:rPr>
        <w:t>підприємств</w:t>
      </w:r>
      <w:r>
        <w:t></w:t>
      </w:r>
      <w:r>
        <w:rPr>
          <w:rFonts w:hint="eastAsia"/>
        </w:rPr>
        <w:t>за</w:t>
      </w:r>
      <w:r>
        <w:t></w:t>
      </w:r>
      <w:r>
        <w:rPr>
          <w:rFonts w:hint="eastAsia"/>
        </w:rPr>
        <w:t>допомогою</w:t>
      </w:r>
      <w:r>
        <w:t></w:t>
      </w:r>
      <w:r>
        <w:rPr>
          <w:rFonts w:hint="eastAsia"/>
        </w:rPr>
        <w:t>граничного</w:t>
      </w:r>
      <w:r>
        <w:t></w:t>
      </w:r>
      <w:r>
        <w:rPr>
          <w:rFonts w:hint="eastAsia"/>
        </w:rPr>
        <w:t>аналізу</w:t>
      </w:r>
      <w:r>
        <w:t></w:t>
      </w:r>
      <w:r>
        <w:t></w:t>
      </w:r>
      <w:r>
        <w:rPr>
          <w:rFonts w:hint="eastAsia"/>
        </w:rPr>
        <w:t>Зокрема</w:t>
      </w:r>
      <w:r>
        <w:t></w:t>
      </w:r>
      <w:r>
        <w:rPr>
          <w:rFonts w:hint="eastAsia"/>
        </w:rPr>
        <w:t>побудовано</w:t>
      </w:r>
      <w:r>
        <w:t></w:t>
      </w:r>
      <w:r>
        <w:rPr>
          <w:rFonts w:hint="eastAsia"/>
        </w:rPr>
        <w:t>трьохфакторне</w:t>
      </w:r>
      <w:r>
        <w:t></w:t>
      </w:r>
      <w:r>
        <w:rPr>
          <w:rFonts w:hint="eastAsia"/>
        </w:rPr>
        <w:t>рівняння</w:t>
      </w:r>
      <w:r>
        <w:t></w:t>
      </w:r>
      <w:r>
        <w:rPr>
          <w:rFonts w:hint="eastAsia"/>
        </w:rPr>
        <w:t>регресії</w:t>
      </w:r>
      <w:r>
        <w:t></w:t>
      </w:r>
      <w:r>
        <w:rPr>
          <w:rFonts w:hint="eastAsia"/>
        </w:rPr>
        <w:t>з</w:t>
      </w:r>
      <w:r>
        <w:t></w:t>
      </w:r>
      <w:r>
        <w:rPr>
          <w:rFonts w:hint="eastAsia"/>
        </w:rPr>
        <w:t>метою</w:t>
      </w:r>
      <w:r>
        <w:t></w:t>
      </w:r>
      <w:r>
        <w:rPr>
          <w:rFonts w:hint="eastAsia"/>
        </w:rPr>
        <w:t>прогнозування</w:t>
      </w:r>
      <w:r>
        <w:t></w:t>
      </w:r>
      <w:r>
        <w:rPr>
          <w:rFonts w:hint="eastAsia"/>
        </w:rPr>
        <w:t>збуту</w:t>
      </w:r>
      <w:r>
        <w:t></w:t>
      </w:r>
      <w:r>
        <w:rPr>
          <w:rFonts w:hint="eastAsia"/>
        </w:rPr>
        <w:t>ковбасних</w:t>
      </w:r>
      <w:r>
        <w:t></w:t>
      </w:r>
      <w:r>
        <w:rPr>
          <w:rFonts w:hint="eastAsia"/>
        </w:rPr>
        <w:t>виробів</w:t>
      </w:r>
      <w:r>
        <w:t></w:t>
      </w:r>
      <w:r>
        <w:t></w:t>
      </w:r>
      <w:r>
        <w:rPr>
          <w:rFonts w:hint="eastAsia"/>
        </w:rPr>
        <w:t>визначені</w:t>
      </w:r>
      <w:r>
        <w:t></w:t>
      </w:r>
      <w:r>
        <w:rPr>
          <w:rFonts w:hint="eastAsia"/>
        </w:rPr>
        <w:t>точки</w:t>
      </w:r>
      <w:r>
        <w:t></w:t>
      </w:r>
      <w:r>
        <w:rPr>
          <w:rFonts w:hint="eastAsia"/>
        </w:rPr>
        <w:t>беззбитковості</w:t>
      </w:r>
      <w:r>
        <w:t></w:t>
      </w:r>
      <w:r>
        <w:t></w:t>
      </w:r>
      <w:r>
        <w:rPr>
          <w:rFonts w:hint="eastAsia"/>
        </w:rPr>
        <w:t>максимального</w:t>
      </w:r>
      <w:r>
        <w:t></w:t>
      </w:r>
      <w:r>
        <w:rPr>
          <w:rFonts w:hint="eastAsia"/>
        </w:rPr>
        <w:t>прибутку</w:t>
      </w:r>
      <w:r>
        <w:t></w:t>
      </w:r>
      <w:r>
        <w:t></w:t>
      </w:r>
      <w:r>
        <w:rPr>
          <w:rFonts w:hint="eastAsia"/>
        </w:rPr>
        <w:t>оптимальної</w:t>
      </w:r>
      <w:r>
        <w:t></w:t>
      </w:r>
      <w:r>
        <w:rPr>
          <w:rFonts w:hint="eastAsia"/>
        </w:rPr>
        <w:t>ціни</w:t>
      </w:r>
      <w:r>
        <w:t></w:t>
      </w:r>
      <w:r>
        <w:rPr>
          <w:rFonts w:hint="eastAsia"/>
        </w:rPr>
        <w:t>товару</w:t>
      </w:r>
      <w:r>
        <w:t></w:t>
      </w:r>
      <w:r>
        <w:t></w:t>
      </w:r>
      <w:r>
        <w:rPr>
          <w:rFonts w:hint="eastAsia"/>
        </w:rPr>
        <w:t>його</w:t>
      </w:r>
      <w:r>
        <w:t></w:t>
      </w:r>
      <w:r>
        <w:rPr>
          <w:rFonts w:hint="eastAsia"/>
        </w:rPr>
        <w:t>цінова</w:t>
      </w:r>
      <w:r>
        <w:t></w:t>
      </w:r>
      <w:r>
        <w:rPr>
          <w:rFonts w:hint="eastAsia"/>
        </w:rPr>
        <w:t>еластичність</w:t>
      </w:r>
      <w:r>
        <w:t></w:t>
      </w:r>
    </w:p>
    <w:p w:rsidR="004D700F" w:rsidRDefault="004D700F" w:rsidP="004D700F"/>
    <w:p w:rsidR="004D700F" w:rsidRPr="004D700F" w:rsidRDefault="004D700F" w:rsidP="004D700F">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w:t>
      </w:r>
      <w:r>
        <w:rPr>
          <w:rFonts w:hint="eastAsia"/>
        </w:rPr>
        <w:lastRenderedPageBreak/>
        <w:t>ове</w:t>
      </w:r>
      <w:r>
        <w:t></w:t>
      </w:r>
      <w:r>
        <w:rPr>
          <w:rFonts w:hint="eastAsia"/>
        </w:rPr>
        <w:t>вирішення</w:t>
      </w:r>
      <w:r>
        <w:t></w:t>
      </w:r>
      <w:r>
        <w:rPr>
          <w:rFonts w:hint="eastAsia"/>
        </w:rPr>
        <w:t>наукової</w:t>
      </w:r>
      <w:r>
        <w:t></w:t>
      </w:r>
      <w:r>
        <w:rPr>
          <w:rFonts w:hint="eastAsia"/>
        </w:rPr>
        <w:t>проблеми</w:t>
      </w:r>
      <w:r>
        <w:t></w:t>
      </w:r>
      <w:r>
        <w:rPr>
          <w:rFonts w:hint="eastAsia"/>
        </w:rPr>
        <w:t>удосконалення</w:t>
      </w:r>
      <w:r>
        <w:t></w:t>
      </w:r>
      <w:r>
        <w:rPr>
          <w:rFonts w:hint="eastAsia"/>
        </w:rPr>
        <w:t>основних</w:t>
      </w:r>
      <w:r>
        <w:t></w:t>
      </w:r>
      <w:r>
        <w:rPr>
          <w:rFonts w:hint="eastAsia"/>
        </w:rPr>
        <w:t>методологічних</w:t>
      </w:r>
      <w:r>
        <w:t></w:t>
      </w:r>
      <w:r>
        <w:rPr>
          <w:rFonts w:hint="eastAsia"/>
        </w:rPr>
        <w:t>засад</w:t>
      </w:r>
      <w:r>
        <w:t></w:t>
      </w:r>
      <w:r>
        <w:rPr>
          <w:rFonts w:hint="eastAsia"/>
        </w:rPr>
        <w:t>прогнозування</w:t>
      </w:r>
      <w:r>
        <w:t></w:t>
      </w:r>
      <w:r>
        <w:rPr>
          <w:rFonts w:hint="eastAsia"/>
        </w:rPr>
        <w:t>показників</w:t>
      </w:r>
      <w:r>
        <w:t></w:t>
      </w:r>
      <w:r>
        <w:rPr>
          <w:rFonts w:hint="eastAsia"/>
        </w:rPr>
        <w:t>господарської</w:t>
      </w:r>
      <w:r>
        <w:t></w:t>
      </w:r>
      <w:r>
        <w:rPr>
          <w:rFonts w:hint="eastAsia"/>
        </w:rPr>
        <w:t>діяльності</w:t>
      </w:r>
      <w:r>
        <w:t></w:t>
      </w:r>
      <w:r>
        <w:rPr>
          <w:rFonts w:hint="eastAsia"/>
        </w:rPr>
        <w:t>в</w:t>
      </w:r>
      <w:r>
        <w:t></w:t>
      </w:r>
      <w:r>
        <w:rPr>
          <w:rFonts w:hint="eastAsia"/>
        </w:rPr>
        <w:t>процесі</w:t>
      </w:r>
      <w:r>
        <w:t></w:t>
      </w:r>
      <w:r>
        <w:rPr>
          <w:rFonts w:hint="eastAsia"/>
        </w:rPr>
        <w:t>стратегічного</w:t>
      </w:r>
      <w:r>
        <w:t></w:t>
      </w:r>
      <w:r>
        <w:rPr>
          <w:rFonts w:hint="eastAsia"/>
        </w:rPr>
        <w:t>і</w:t>
      </w:r>
      <w:r>
        <w:t></w:t>
      </w:r>
      <w:r>
        <w:rPr>
          <w:rFonts w:hint="eastAsia"/>
        </w:rPr>
        <w:t>тактичного</w:t>
      </w:r>
      <w:r>
        <w:t></w:t>
      </w:r>
      <w:r>
        <w:rPr>
          <w:rFonts w:hint="eastAsia"/>
        </w:rPr>
        <w:t>планування</w:t>
      </w:r>
      <w:r>
        <w:t></w:t>
      </w:r>
      <w:r>
        <w:rPr>
          <w:rFonts w:hint="eastAsia"/>
        </w:rPr>
        <w:t>розвитку</w:t>
      </w:r>
      <w:r>
        <w:t></w:t>
      </w:r>
      <w:r>
        <w:rPr>
          <w:rFonts w:hint="eastAsia"/>
        </w:rPr>
        <w:t>промислового</w:t>
      </w:r>
      <w:r>
        <w:t></w:t>
      </w:r>
      <w:r>
        <w:rPr>
          <w:rFonts w:hint="eastAsia"/>
        </w:rPr>
        <w:t>підприємства</w:t>
      </w:r>
      <w:r>
        <w:t></w:t>
      </w:r>
      <w:r>
        <w:t></w:t>
      </w:r>
      <w:r>
        <w:rPr>
          <w:rFonts w:hint="eastAsia"/>
        </w:rPr>
        <w:t>Виконане</w:t>
      </w:r>
      <w:r>
        <w:t></w:t>
      </w:r>
      <w:r>
        <w:rPr>
          <w:rFonts w:hint="eastAsia"/>
        </w:rPr>
        <w:t>дослідження</w:t>
      </w:r>
      <w:r>
        <w:t></w:t>
      </w:r>
      <w:r>
        <w:rPr>
          <w:rFonts w:hint="eastAsia"/>
        </w:rPr>
        <w:t>дозволило</w:t>
      </w:r>
      <w:r>
        <w:t></w:t>
      </w:r>
      <w:r>
        <w:rPr>
          <w:rFonts w:hint="eastAsia"/>
        </w:rPr>
        <w:t>поглибити</w:t>
      </w:r>
      <w:r>
        <w:t></w:t>
      </w:r>
      <w:r>
        <w:rPr>
          <w:rFonts w:hint="eastAsia"/>
        </w:rPr>
        <w:t>існуючі</w:t>
      </w:r>
      <w:r>
        <w:t></w:t>
      </w:r>
      <w:r>
        <w:rPr>
          <w:rFonts w:hint="eastAsia"/>
        </w:rPr>
        <w:t>теоретичні</w:t>
      </w:r>
      <w:r>
        <w:t></w:t>
      </w:r>
      <w:r>
        <w:rPr>
          <w:rFonts w:hint="eastAsia"/>
        </w:rPr>
        <w:t>та</w:t>
      </w:r>
      <w:r>
        <w:t></w:t>
      </w:r>
      <w:r>
        <w:rPr>
          <w:rFonts w:hint="eastAsia"/>
        </w:rPr>
        <w:t>методологічні</w:t>
      </w:r>
      <w:r>
        <w:t></w:t>
      </w:r>
      <w:r>
        <w:rPr>
          <w:rFonts w:hint="eastAsia"/>
        </w:rPr>
        <w:t>підходи</w:t>
      </w:r>
      <w:r>
        <w:t></w:t>
      </w:r>
      <w:r>
        <w:rPr>
          <w:rFonts w:hint="eastAsia"/>
        </w:rPr>
        <w:t>до</w:t>
      </w:r>
      <w:r>
        <w:t></w:t>
      </w:r>
      <w:r>
        <w:rPr>
          <w:rFonts w:hint="eastAsia"/>
        </w:rPr>
        <w:t>моделювання</w:t>
      </w:r>
      <w:r>
        <w:t></w:t>
      </w:r>
      <w:r>
        <w:rPr>
          <w:rFonts w:hint="eastAsia"/>
        </w:rPr>
        <w:t>і</w:t>
      </w:r>
      <w:r>
        <w:t></w:t>
      </w:r>
      <w:r>
        <w:rPr>
          <w:rFonts w:hint="eastAsia"/>
        </w:rPr>
        <w:t>прогнозування</w:t>
      </w:r>
      <w:r>
        <w:t></w:t>
      </w:r>
      <w:r>
        <w:rPr>
          <w:rFonts w:hint="eastAsia"/>
        </w:rPr>
        <w:t>ЖЦТ</w:t>
      </w:r>
      <w:r>
        <w:t></w:t>
      </w:r>
      <w:r>
        <w:t></w:t>
      </w:r>
      <w:r>
        <w:rPr>
          <w:rFonts w:hint="eastAsia"/>
        </w:rPr>
        <w:t>сформувати</w:t>
      </w:r>
      <w:r>
        <w:t></w:t>
      </w:r>
      <w:r>
        <w:rPr>
          <w:rFonts w:hint="eastAsia"/>
        </w:rPr>
        <w:t>комплексне</w:t>
      </w:r>
      <w:r>
        <w:t></w:t>
      </w:r>
      <w:r>
        <w:rPr>
          <w:rFonts w:hint="eastAsia"/>
        </w:rPr>
        <w:t>вирішення</w:t>
      </w:r>
      <w:r>
        <w:t></w:t>
      </w:r>
      <w:r>
        <w:rPr>
          <w:rFonts w:hint="eastAsia"/>
        </w:rPr>
        <w:t>задачі</w:t>
      </w:r>
      <w:r>
        <w:t></w:t>
      </w:r>
      <w:r>
        <w:rPr>
          <w:rFonts w:hint="eastAsia"/>
        </w:rPr>
        <w:t>визначення</w:t>
      </w:r>
      <w:r>
        <w:t></w:t>
      </w:r>
      <w:r>
        <w:rPr>
          <w:rFonts w:hint="eastAsia"/>
        </w:rPr>
        <w:t>основних</w:t>
      </w:r>
      <w:r>
        <w:t></w:t>
      </w:r>
      <w:r>
        <w:rPr>
          <w:rFonts w:hint="eastAsia"/>
        </w:rPr>
        <w:t>параметрів</w:t>
      </w:r>
      <w:r>
        <w:t></w:t>
      </w:r>
      <w:r>
        <w:rPr>
          <w:rFonts w:hint="eastAsia"/>
        </w:rPr>
        <w:t>тактичного</w:t>
      </w:r>
      <w:r>
        <w:t></w:t>
      </w:r>
      <w:r>
        <w:rPr>
          <w:rFonts w:hint="eastAsia"/>
        </w:rPr>
        <w:t>плану</w:t>
      </w:r>
      <w:r>
        <w:t></w:t>
      </w:r>
      <w:r>
        <w:rPr>
          <w:rFonts w:hint="eastAsia"/>
        </w:rPr>
        <w:t>на</w:t>
      </w:r>
      <w:r>
        <w:t></w:t>
      </w:r>
      <w:r>
        <w:rPr>
          <w:rFonts w:hint="eastAsia"/>
        </w:rPr>
        <w:t>базі</w:t>
      </w:r>
      <w:r>
        <w:t></w:t>
      </w:r>
      <w:r>
        <w:rPr>
          <w:rFonts w:hint="eastAsia"/>
        </w:rPr>
        <w:t>граничного</w:t>
      </w:r>
      <w:r>
        <w:t></w:t>
      </w:r>
      <w:r>
        <w:rPr>
          <w:rFonts w:hint="eastAsia"/>
        </w:rPr>
        <w:t>аналізу</w:t>
      </w:r>
      <w:r>
        <w:t></w:t>
      </w:r>
      <w:r>
        <w:t></w:t>
      </w:r>
      <w:r>
        <w:rPr>
          <w:rFonts w:hint="eastAsia"/>
        </w:rPr>
        <w:t>що</w:t>
      </w:r>
      <w:r>
        <w:t></w:t>
      </w:r>
      <w:r>
        <w:rPr>
          <w:rFonts w:hint="eastAsia"/>
        </w:rPr>
        <w:t>має</w:t>
      </w:r>
      <w:r>
        <w:t></w:t>
      </w:r>
      <w:r>
        <w:rPr>
          <w:rFonts w:hint="eastAsia"/>
        </w:rPr>
        <w:t>важливе</w:t>
      </w:r>
      <w:r>
        <w:t></w:t>
      </w:r>
      <w:r>
        <w:rPr>
          <w:rFonts w:hint="eastAsia"/>
        </w:rPr>
        <w:t>значення</w:t>
      </w:r>
      <w:r>
        <w:t></w:t>
      </w:r>
      <w:r>
        <w:rPr>
          <w:rFonts w:hint="eastAsia"/>
        </w:rPr>
        <w:t>як</w:t>
      </w:r>
      <w:r>
        <w:t></w:t>
      </w:r>
      <w:r>
        <w:rPr>
          <w:rFonts w:hint="eastAsia"/>
        </w:rPr>
        <w:t>для</w:t>
      </w:r>
      <w:r>
        <w:t></w:t>
      </w:r>
      <w:r>
        <w:rPr>
          <w:rFonts w:hint="eastAsia"/>
        </w:rPr>
        <w:t>подальшого</w:t>
      </w:r>
      <w:r>
        <w:t></w:t>
      </w:r>
      <w:r>
        <w:rPr>
          <w:rFonts w:hint="eastAsia"/>
        </w:rPr>
        <w:t>розвитку</w:t>
      </w:r>
      <w:r>
        <w:t></w:t>
      </w:r>
      <w:r>
        <w:rPr>
          <w:rFonts w:hint="eastAsia"/>
        </w:rPr>
        <w:t>методології</w:t>
      </w:r>
      <w:r>
        <w:t></w:t>
      </w:r>
      <w:r>
        <w:rPr>
          <w:rFonts w:hint="eastAsia"/>
        </w:rPr>
        <w:t>прогнозування</w:t>
      </w:r>
      <w:r>
        <w:t></w:t>
      </w:r>
      <w:r>
        <w:rPr>
          <w:rFonts w:hint="eastAsia"/>
        </w:rPr>
        <w:t>та</w:t>
      </w:r>
      <w:r>
        <w:t></w:t>
      </w:r>
      <w:r>
        <w:rPr>
          <w:rFonts w:hint="eastAsia"/>
        </w:rPr>
        <w:t>планування</w:t>
      </w:r>
      <w:r>
        <w:t></w:t>
      </w:r>
      <w:r>
        <w:t></w:t>
      </w:r>
      <w:r>
        <w:rPr>
          <w:rFonts w:hint="eastAsia"/>
        </w:rPr>
        <w:t>так</w:t>
      </w:r>
      <w:r>
        <w:t></w:t>
      </w:r>
      <w:r>
        <w:rPr>
          <w:rFonts w:hint="eastAsia"/>
        </w:rPr>
        <w:t>і</w:t>
      </w:r>
      <w:r>
        <w:t></w:t>
      </w:r>
      <w:r>
        <w:rPr>
          <w:rFonts w:hint="eastAsia"/>
        </w:rPr>
        <w:t>для</w:t>
      </w:r>
      <w:r>
        <w:t></w:t>
      </w:r>
      <w:r>
        <w:rPr>
          <w:rFonts w:hint="eastAsia"/>
        </w:rPr>
        <w:t>практичних</w:t>
      </w:r>
      <w:r>
        <w:t></w:t>
      </w:r>
      <w:r>
        <w:rPr>
          <w:rFonts w:hint="eastAsia"/>
        </w:rPr>
        <w:t>планових</w:t>
      </w:r>
      <w:r>
        <w:t></w:t>
      </w:r>
      <w:r>
        <w:rPr>
          <w:rFonts w:hint="eastAsia"/>
        </w:rPr>
        <w:t>розрахунків</w:t>
      </w:r>
      <w:r>
        <w:t></w:t>
      </w:r>
      <w:bookmarkEnd w:id="0"/>
    </w:p>
    <w:sectPr w:rsidR="004D700F" w:rsidRPr="004D700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D80" w:rsidRDefault="002C3D80">
      <w:pPr>
        <w:spacing w:after="0" w:line="240" w:lineRule="auto"/>
      </w:pPr>
      <w:r>
        <w:separator/>
      </w:r>
    </w:p>
  </w:endnote>
  <w:endnote w:type="continuationSeparator" w:id="0">
    <w:p w:rsidR="002C3D80" w:rsidRDefault="002C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D80" w:rsidRDefault="002C3D80"/>
    <w:p w:rsidR="002C3D80" w:rsidRDefault="002C3D80"/>
    <w:p w:rsidR="002C3D80" w:rsidRDefault="002C3D80"/>
    <w:p w:rsidR="002C3D80" w:rsidRDefault="002C3D80"/>
    <w:p w:rsidR="002C3D80" w:rsidRDefault="002C3D80"/>
    <w:p w:rsidR="002C3D80" w:rsidRDefault="002C3D80"/>
    <w:p w:rsidR="002C3D80" w:rsidRDefault="002C3D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D80" w:rsidRDefault="002C3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C3D80" w:rsidRDefault="002C3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C3D80" w:rsidRDefault="002C3D80"/>
    <w:p w:rsidR="002C3D80" w:rsidRDefault="002C3D80"/>
    <w:p w:rsidR="002C3D80" w:rsidRDefault="002C3D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D80" w:rsidRDefault="002C3D80"/>
                          <w:p w:rsidR="002C3D80" w:rsidRDefault="002C3D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C3D80" w:rsidRDefault="002C3D80"/>
                    <w:p w:rsidR="002C3D80" w:rsidRDefault="002C3D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C3D80" w:rsidRDefault="002C3D80"/>
    <w:p w:rsidR="002C3D80" w:rsidRDefault="002C3D80">
      <w:pPr>
        <w:rPr>
          <w:sz w:val="2"/>
          <w:szCs w:val="2"/>
        </w:rPr>
      </w:pPr>
    </w:p>
    <w:p w:rsidR="002C3D80" w:rsidRDefault="002C3D80"/>
    <w:p w:rsidR="002C3D80" w:rsidRDefault="002C3D80">
      <w:pPr>
        <w:spacing w:after="0" w:line="240" w:lineRule="auto"/>
      </w:pPr>
    </w:p>
  </w:footnote>
  <w:footnote w:type="continuationSeparator" w:id="0">
    <w:p w:rsidR="002C3D80" w:rsidRDefault="002C3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D80"/>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C0087-B56C-46C6-8BEC-BC2EF093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18473</TotalTime>
  <Pages>2</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1099</cp:revision>
  <cp:lastPrinted>2009-02-06T05:36:00Z</cp:lastPrinted>
  <dcterms:created xsi:type="dcterms:W3CDTF">2023-09-07T12:38:00Z</dcterms:created>
  <dcterms:modified xsi:type="dcterms:W3CDTF">2023-11-26T15:05:00Z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