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1C843" w14:textId="77777777" w:rsidR="00C91D31" w:rsidRDefault="00C91D31" w:rsidP="00C91D31">
      <w:pPr>
        <w:pStyle w:val="afffffffffffffffffffffffffff5"/>
        <w:rPr>
          <w:rFonts w:ascii="Verdana" w:hAnsi="Verdana"/>
          <w:color w:val="000000"/>
          <w:sz w:val="21"/>
          <w:szCs w:val="21"/>
        </w:rPr>
      </w:pPr>
      <w:r>
        <w:rPr>
          <w:rFonts w:ascii="Helvetica Neue" w:hAnsi="Helvetica Neue"/>
          <w:b/>
          <w:bCs w:val="0"/>
          <w:color w:val="222222"/>
          <w:sz w:val="21"/>
          <w:szCs w:val="21"/>
        </w:rPr>
        <w:t>Смагулов, Жанайдар Кайдарович.</w:t>
      </w:r>
      <w:r>
        <w:rPr>
          <w:rFonts w:ascii="Helvetica Neue" w:hAnsi="Helvetica Neue"/>
          <w:color w:val="222222"/>
          <w:sz w:val="21"/>
          <w:szCs w:val="21"/>
        </w:rPr>
        <w:br/>
        <w:t xml:space="preserve">Исследование фотоники молекул люминофоров в полимерах и на поверхности твердого </w:t>
      </w:r>
      <w:proofErr w:type="gramStart"/>
      <w:r>
        <w:rPr>
          <w:rFonts w:ascii="Helvetica Neue" w:hAnsi="Helvetica Neue"/>
          <w:color w:val="222222"/>
          <w:sz w:val="21"/>
          <w:szCs w:val="21"/>
        </w:rPr>
        <w:t>тела :</w:t>
      </w:r>
      <w:proofErr w:type="gramEnd"/>
      <w:r>
        <w:rPr>
          <w:rFonts w:ascii="Helvetica Neue" w:hAnsi="Helvetica Neue"/>
          <w:color w:val="222222"/>
          <w:sz w:val="21"/>
          <w:szCs w:val="21"/>
        </w:rPr>
        <w:t xml:space="preserve"> диссертация ... кандидата физико-математических наук : 01.04.05. - Караганда, 1988. - 233 с.</w:t>
      </w:r>
    </w:p>
    <w:p w14:paraId="4DBC7720" w14:textId="77777777" w:rsidR="00C91D31" w:rsidRDefault="00C91D31" w:rsidP="00C91D31">
      <w:pPr>
        <w:pStyle w:val="20"/>
        <w:spacing w:before="0" w:after="312"/>
        <w:rPr>
          <w:rFonts w:ascii="Arial" w:hAnsi="Arial" w:cs="Arial"/>
          <w:caps/>
          <w:color w:val="333333"/>
          <w:sz w:val="27"/>
          <w:szCs w:val="27"/>
        </w:rPr>
      </w:pPr>
    </w:p>
    <w:p w14:paraId="5232D6B9" w14:textId="77777777" w:rsidR="00C91D31" w:rsidRDefault="00C91D31" w:rsidP="00C91D31">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Смагулов, Жанайдар Кайдарович</w:t>
      </w:r>
    </w:p>
    <w:p w14:paraId="036457B8" w14:textId="77777777" w:rsidR="00C91D31" w:rsidRDefault="00C91D31" w:rsidP="00C91D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B85DF86" w14:textId="77777777" w:rsidR="00C91D31" w:rsidRDefault="00C91D31" w:rsidP="00C91D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19DCDB91" w14:textId="77777777" w:rsidR="00C91D31" w:rsidRDefault="00C91D31" w:rsidP="00C91D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ФОТОФИЗИЧЕСКИЕ ПРОЦЕССЫ С УЧАСТИЕМ ВОЗБУЖДЕННЫХ МОЛЕКУЛ ЛЮМИНОФОРОВ В ПОЛИМЕРНЫХ МАТРИЦАХ И НА ПОВЕРХНОСТИ ТВЕРДОГО ТЕЛА</w:t>
      </w:r>
    </w:p>
    <w:p w14:paraId="48E012E1" w14:textId="77777777" w:rsidR="00C91D31" w:rsidRDefault="00C91D31" w:rsidP="00C91D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Влияние внешних тяжелых атомов на люминесценцию органических </w:t>
      </w:r>
      <w:proofErr w:type="gramStart"/>
      <w:r>
        <w:rPr>
          <w:rFonts w:ascii="Arial" w:hAnsi="Arial" w:cs="Arial"/>
          <w:color w:val="333333"/>
          <w:sz w:val="21"/>
          <w:szCs w:val="21"/>
        </w:rPr>
        <w:t>молекул .</w:t>
      </w:r>
      <w:proofErr w:type="gramEnd"/>
      <w:r>
        <w:rPr>
          <w:rFonts w:ascii="Arial" w:hAnsi="Arial" w:cs="Arial"/>
          <w:color w:val="333333"/>
          <w:sz w:val="21"/>
          <w:szCs w:val="21"/>
        </w:rPr>
        <w:t xml:space="preserve"> II</w:t>
      </w:r>
    </w:p>
    <w:p w14:paraId="57412D56" w14:textId="77777777" w:rsidR="00C91D31" w:rsidRDefault="00C91D31" w:rsidP="00C91D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Фотофизические процессы с участием молекулярного кислорода</w:t>
      </w:r>
    </w:p>
    <w:p w14:paraId="7A750FC9" w14:textId="77777777" w:rsidR="00C91D31" w:rsidRDefault="00C91D31" w:rsidP="00C91D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Особенности протекания фотофизических процессов в твердых полимерных матрицах</w:t>
      </w:r>
    </w:p>
    <w:p w14:paraId="77EB8029" w14:textId="77777777" w:rsidR="00C91D31" w:rsidRDefault="00C91D31" w:rsidP="00C91D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Люминесценция органических молекул на поверхности твердого тела</w:t>
      </w:r>
    </w:p>
    <w:p w14:paraId="20A0A5B3" w14:textId="77777777" w:rsidR="00C91D31" w:rsidRDefault="00C91D31" w:rsidP="00C91D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МЕТОДИКА ЭКСПЕРИМЕНТА.</w:t>
      </w:r>
    </w:p>
    <w:p w14:paraId="4E0180CB" w14:textId="77777777" w:rsidR="00C91D31" w:rsidRDefault="00C91D31" w:rsidP="00C91D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Импульсная установка для измерения спектрально-кинетических характеристик замедленной люминесценции</w:t>
      </w:r>
    </w:p>
    <w:p w14:paraId="2AB6D180" w14:textId="77777777" w:rsidR="00C91D31" w:rsidRDefault="00C91D31" w:rsidP="00C91D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Измерение квантовых выходов флуоресценции и замедленной люминесценции</w:t>
      </w:r>
    </w:p>
    <w:p w14:paraId="428FE89A" w14:textId="77777777" w:rsidR="00C91D31" w:rsidRDefault="00C91D31" w:rsidP="00C91D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Методика приготовления образцов</w:t>
      </w:r>
    </w:p>
    <w:p w14:paraId="25DB3244" w14:textId="77777777" w:rsidR="00C91D31" w:rsidRDefault="00C91D31" w:rsidP="00C91D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Метод определения концентрации кислорода в газах</w:t>
      </w:r>
    </w:p>
    <w:p w14:paraId="652417C5" w14:textId="77777777" w:rsidR="00C91D31" w:rsidRDefault="00C91D31" w:rsidP="00C91D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Метод определения проницаемости полимерных пленок молекулярным кислородом.</w:t>
      </w:r>
    </w:p>
    <w:p w14:paraId="34B0BBD5" w14:textId="77777777" w:rsidR="00C91D31" w:rsidRDefault="00C91D31" w:rsidP="00C91D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ВЛИЯНИЕ ВНЕШНИХ ТЯЖЕЛЫХ АТОМОВ НА ПРОЦЕССЫ ДЕГРАДАЩИ ЭНЕРГИИ ВОЗБУЖДЕНИЯ МОЛЕКУЛ ЛЮМИНОФОРОВ В ПОЛИМЕРНЫХ МАТРИЦАХ</w:t>
      </w:r>
    </w:p>
    <w:p w14:paraId="7B2296FE" w14:textId="77777777" w:rsidR="00C91D31" w:rsidRDefault="00C91D31" w:rsidP="00C91D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ЗЛ. Влияние внешних тяжелых атомов на дезактивацию возбужденных состояний акридиновых красителей в условиях неоднородного уширения уровней.</w:t>
      </w:r>
    </w:p>
    <w:p w14:paraId="79078C73" w14:textId="77777777" w:rsidR="00C91D31" w:rsidRDefault="00C91D31" w:rsidP="00C91D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3.I.I. Тушение синглетных и триплетных состояний акридиновых красителей</w:t>
      </w:r>
    </w:p>
    <w:p w14:paraId="31A4137C" w14:textId="77777777" w:rsidR="00C91D31" w:rsidRDefault="00C91D31" w:rsidP="00C91D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Энергетические и спектрально-временные изменения замедленной флуоресценции и фосфоресценции красителей</w:t>
      </w:r>
    </w:p>
    <w:p w14:paraId="7E8C51B0" w14:textId="77777777" w:rsidR="00C91D31" w:rsidRDefault="00C91D31" w:rsidP="00C91D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Влияние релаксационных процессов в полимерной матрице на излучательную и безызлучательную дезактивацию возбужденных состояний молекул красителей</w:t>
      </w:r>
    </w:p>
    <w:p w14:paraId="6826BE60" w14:textId="77777777" w:rsidR="00C91D31" w:rsidRDefault="00C91D31" w:rsidP="00C91D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Бимолекулярные процессы с участием молекул ароматических углеводородов в полимерах</w:t>
      </w:r>
    </w:p>
    <w:p w14:paraId="31626961" w14:textId="77777777" w:rsidR="00C91D31" w:rsidRDefault="00C91D31" w:rsidP="00C91D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Триплет-триплетная аннигиляция</w:t>
      </w:r>
    </w:p>
    <w:p w14:paraId="2771756C" w14:textId="77777777" w:rsidR="00C91D31" w:rsidRDefault="00C91D31" w:rsidP="00C91D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Спин-селективные процессы в контактных комплексах молекул ароматических углеводородов и внешних тяжелых атомов</w:t>
      </w:r>
    </w:p>
    <w:p w14:paraId="46B27924" w14:textId="77777777" w:rsidR="00C91D31" w:rsidRDefault="00C91D31" w:rsidP="00C91D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ИССЛЕДОВАНИЕ ФОТОФИЗИЧЕСКИХ ПРОЦЕССОВ С УЧАСТИЕМ СИНГЛЕТНОГО КИСЛОРОДА В ПОЛИМЕРАХ И НА ПОВЕРХНОСТИ ТВЕРДОГО ТЕПА</w:t>
      </w:r>
    </w:p>
    <w:p w14:paraId="47DE29CD" w14:textId="77777777" w:rsidR="00C91D31" w:rsidRDefault="00C91D31" w:rsidP="00C91D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Усиление замедленной флуоресценции ароматических углеводородов и красителей под влиянием кислорода в полимерах</w:t>
      </w:r>
    </w:p>
    <w:p w14:paraId="30F68181" w14:textId="77777777" w:rsidR="00C91D31" w:rsidRDefault="00C91D31" w:rsidP="00C91D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Синглет-триплетная аннигиляция молекул синглетного кислорода и триплетных молекул люминофоров</w:t>
      </w:r>
    </w:p>
    <w:p w14:paraId="7BD2F825" w14:textId="77777777" w:rsidR="00C91D31" w:rsidRDefault="00C91D31" w:rsidP="00C91D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Влияние матрицы и температуры на процессы синглет-</w:t>
      </w:r>
      <w:proofErr w:type="gramStart"/>
      <w:r>
        <w:rPr>
          <w:rFonts w:ascii="Arial" w:hAnsi="Arial" w:cs="Arial"/>
          <w:color w:val="333333"/>
          <w:sz w:val="21"/>
          <w:szCs w:val="21"/>
        </w:rPr>
        <w:t>триплет-ной</w:t>
      </w:r>
      <w:proofErr w:type="gramEnd"/>
      <w:r>
        <w:rPr>
          <w:rFonts w:ascii="Arial" w:hAnsi="Arial" w:cs="Arial"/>
          <w:color w:val="333333"/>
          <w:sz w:val="21"/>
          <w:szCs w:val="21"/>
        </w:rPr>
        <w:t xml:space="preserve"> аннигиляции</w:t>
      </w:r>
    </w:p>
    <w:p w14:paraId="67868BD0" w14:textId="77777777" w:rsidR="00C91D31" w:rsidRDefault="00C91D31" w:rsidP="00C91D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Взаимодействие с синглетным кислородом адсорбированных люминофоров</w:t>
      </w:r>
    </w:p>
    <w:p w14:paraId="2FAEABD1" w14:textId="77777777" w:rsidR="00C91D31" w:rsidRDefault="00C91D31" w:rsidP="00C91D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4.3.0 механизме взаимодействия триплетных возбужденных молекул с молекулярным кислородом</w:t>
      </w:r>
    </w:p>
    <w:p w14:paraId="5B023110" w14:textId="77777777" w:rsidR="00C91D31" w:rsidRDefault="00C91D31" w:rsidP="00C91D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Смешанное влияние внешних тяжелых атомов и кислорода на триплетное состояние люминофоров</w:t>
      </w:r>
    </w:p>
    <w:p w14:paraId="7E211F3B" w14:textId="77777777" w:rsidR="00C91D31" w:rsidRDefault="00C91D31" w:rsidP="00C91D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ИССЛЕДОВАНИЕ БИМОЛЕКУЛЯРНЫХ ФОТОПРОЦЕССОВ МОЛЕКУЛ КРАСИТЕЛЕЙ И АРОМАТИЧЕСКИХ УГЛЕВОДОРОДОВ НА ПОВЕРХНОСТИ ТВЕРДОГО ТЕЛА Ш</w:t>
      </w:r>
    </w:p>
    <w:p w14:paraId="57B81444" w14:textId="77777777" w:rsidR="00C91D31" w:rsidRDefault="00C91D31" w:rsidP="00C91D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Исследование температурной зависимости люминесценции сорбированных молекул акридиновых красителей</w:t>
      </w:r>
    </w:p>
    <w:p w14:paraId="4BEE5C07" w14:textId="77777777" w:rsidR="00C91D31" w:rsidRDefault="00C91D31" w:rsidP="00C91D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5.2. Триплет-триплетная аннигиляция молекул ароматических углеводородов на поверхности кремнезема</w:t>
      </w:r>
    </w:p>
    <w:p w14:paraId="124D64E4" w14:textId="77777777" w:rsidR="00C91D31" w:rsidRDefault="00C91D31" w:rsidP="00C91D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Триплет-триплетный перенос энергии и гетероаннигиляция триплетных молекул эозина и антрацена на поверхности кремнезема</w:t>
      </w:r>
    </w:p>
    <w:p w14:paraId="3E244B55" w14:textId="77777777" w:rsidR="00C91D31" w:rsidRDefault="00C91D31" w:rsidP="00C91D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Люминесценция молекул ароматических углеводородов на поверхности химически модифицированного кремнезема</w:t>
      </w:r>
    </w:p>
    <w:p w14:paraId="071EBB05" w14:textId="5AA80D0D" w:rsidR="00E67B85" w:rsidRPr="00C91D31" w:rsidRDefault="00E67B85" w:rsidP="00C91D31"/>
    <w:sectPr w:rsidR="00E67B85" w:rsidRPr="00C91D3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A3C1F" w14:textId="77777777" w:rsidR="007A1FE0" w:rsidRDefault="007A1FE0">
      <w:pPr>
        <w:spacing w:after="0" w:line="240" w:lineRule="auto"/>
      </w:pPr>
      <w:r>
        <w:separator/>
      </w:r>
    </w:p>
  </w:endnote>
  <w:endnote w:type="continuationSeparator" w:id="0">
    <w:p w14:paraId="68A2B7ED" w14:textId="77777777" w:rsidR="007A1FE0" w:rsidRDefault="007A1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306C1" w14:textId="77777777" w:rsidR="007A1FE0" w:rsidRDefault="007A1FE0"/>
    <w:p w14:paraId="3666F274" w14:textId="77777777" w:rsidR="007A1FE0" w:rsidRDefault="007A1FE0"/>
    <w:p w14:paraId="26702BE7" w14:textId="77777777" w:rsidR="007A1FE0" w:rsidRDefault="007A1FE0"/>
    <w:p w14:paraId="3850F5A4" w14:textId="77777777" w:rsidR="007A1FE0" w:rsidRDefault="007A1FE0"/>
    <w:p w14:paraId="14EC5B50" w14:textId="77777777" w:rsidR="007A1FE0" w:rsidRDefault="007A1FE0"/>
    <w:p w14:paraId="4A77D185" w14:textId="77777777" w:rsidR="007A1FE0" w:rsidRDefault="007A1FE0"/>
    <w:p w14:paraId="71ADC3C4" w14:textId="77777777" w:rsidR="007A1FE0" w:rsidRDefault="007A1FE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D2F8D83" wp14:editId="0454CE3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811AE" w14:textId="77777777" w:rsidR="007A1FE0" w:rsidRDefault="007A1FE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2F8D8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99811AE" w14:textId="77777777" w:rsidR="007A1FE0" w:rsidRDefault="007A1FE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23C17FC" w14:textId="77777777" w:rsidR="007A1FE0" w:rsidRDefault="007A1FE0"/>
    <w:p w14:paraId="4670FA09" w14:textId="77777777" w:rsidR="007A1FE0" w:rsidRDefault="007A1FE0"/>
    <w:p w14:paraId="7734FCCA" w14:textId="77777777" w:rsidR="007A1FE0" w:rsidRDefault="007A1FE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4778525" wp14:editId="383BB7A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A1ECE" w14:textId="77777777" w:rsidR="007A1FE0" w:rsidRDefault="007A1FE0"/>
                          <w:p w14:paraId="5AECA0B2" w14:textId="77777777" w:rsidR="007A1FE0" w:rsidRDefault="007A1FE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77852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02A1ECE" w14:textId="77777777" w:rsidR="007A1FE0" w:rsidRDefault="007A1FE0"/>
                    <w:p w14:paraId="5AECA0B2" w14:textId="77777777" w:rsidR="007A1FE0" w:rsidRDefault="007A1FE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6D2C333" w14:textId="77777777" w:rsidR="007A1FE0" w:rsidRDefault="007A1FE0"/>
    <w:p w14:paraId="1E975212" w14:textId="77777777" w:rsidR="007A1FE0" w:rsidRDefault="007A1FE0">
      <w:pPr>
        <w:rPr>
          <w:sz w:val="2"/>
          <w:szCs w:val="2"/>
        </w:rPr>
      </w:pPr>
    </w:p>
    <w:p w14:paraId="2E344E83" w14:textId="77777777" w:rsidR="007A1FE0" w:rsidRDefault="007A1FE0"/>
    <w:p w14:paraId="27B4C67E" w14:textId="77777777" w:rsidR="007A1FE0" w:rsidRDefault="007A1FE0">
      <w:pPr>
        <w:spacing w:after="0" w:line="240" w:lineRule="auto"/>
      </w:pPr>
    </w:p>
  </w:footnote>
  <w:footnote w:type="continuationSeparator" w:id="0">
    <w:p w14:paraId="3AF54570" w14:textId="77777777" w:rsidR="007A1FE0" w:rsidRDefault="007A1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1FE0"/>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121409</TotalTime>
  <Pages>3</Pages>
  <Words>474</Words>
  <Characters>2706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2900</cp:revision>
  <cp:lastPrinted>2009-02-06T05:36:00Z</cp:lastPrinted>
  <dcterms:created xsi:type="dcterms:W3CDTF">2024-01-07T13:43:00Z</dcterms:created>
  <dcterms:modified xsi:type="dcterms:W3CDTF">2025-06-24T19:31:00Z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