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A0" w:rsidRDefault="00E10AA0" w:rsidP="00E10AA0">
      <w:pPr>
        <w:rPr>
          <w:rFonts w:ascii="Times New Roman" w:eastAsia="Times New Roman" w:hAnsi="Times New Roman" w:cs="Arial"/>
          <w:kern w:val="0"/>
          <w:sz w:val="28"/>
          <w:szCs w:val="20"/>
          <w:lang w:val="en-US" w:eastAsia="ru-RU"/>
        </w:rPr>
      </w:pPr>
    </w:p>
    <w:p w:rsidR="003F1C86" w:rsidRDefault="003F1C86" w:rsidP="00E10AA0">
      <w:r w:rsidRPr="003F1C86">
        <w:rPr>
          <w:rFonts w:hint="eastAsia"/>
        </w:rPr>
        <w:t>Маринчак</w:t>
      </w:r>
      <w:r w:rsidRPr="003F1C86">
        <w:t></w:t>
      </w:r>
      <w:r w:rsidRPr="003F1C86">
        <w:rPr>
          <w:rFonts w:hint="eastAsia"/>
        </w:rPr>
        <w:t>Євген</w:t>
      </w:r>
      <w:r w:rsidRPr="003F1C86">
        <w:t></w:t>
      </w:r>
      <w:r w:rsidRPr="003F1C86">
        <w:rPr>
          <w:rFonts w:hint="eastAsia"/>
        </w:rPr>
        <w:t>Степанович</w:t>
      </w:r>
      <w:r w:rsidRPr="003F1C86">
        <w:t></w:t>
      </w:r>
      <w:r w:rsidRPr="003F1C86">
        <w:t></w:t>
      </w:r>
      <w:r w:rsidRPr="003F1C86">
        <w:rPr>
          <w:rFonts w:hint="eastAsia"/>
        </w:rPr>
        <w:t>тимчасово</w:t>
      </w:r>
      <w:r w:rsidRPr="003F1C86">
        <w:t></w:t>
      </w:r>
      <w:r w:rsidRPr="003F1C86">
        <w:rPr>
          <w:rFonts w:hint="eastAsia"/>
        </w:rPr>
        <w:t>не</w:t>
      </w:r>
      <w:r w:rsidRPr="003F1C86">
        <w:t></w:t>
      </w:r>
      <w:r w:rsidRPr="003F1C86">
        <w:rPr>
          <w:rFonts w:hint="eastAsia"/>
        </w:rPr>
        <w:t>працює</w:t>
      </w:r>
      <w:r w:rsidRPr="003F1C86">
        <w:t></w:t>
      </w:r>
      <w:r w:rsidRPr="003F1C86">
        <w:t></w:t>
      </w:r>
      <w:r w:rsidRPr="003F1C86">
        <w:t></w:t>
      </w:r>
      <w:r w:rsidRPr="003F1C86">
        <w:t></w:t>
      </w:r>
      <w:r w:rsidRPr="003F1C86">
        <w:t></w:t>
      </w:r>
      <w:r w:rsidRPr="003F1C86">
        <w:t></w:t>
      </w:r>
      <w:r w:rsidRPr="003F1C86">
        <w:t></w:t>
      </w:r>
      <w:r w:rsidRPr="003F1C86">
        <w:t></w:t>
      </w:r>
      <w:r w:rsidRPr="003F1C86">
        <w:t></w:t>
      </w:r>
      <w:r w:rsidRPr="003F1C86">
        <w:rPr>
          <w:rFonts w:hint="eastAsia"/>
        </w:rPr>
        <w:t>Правовий</w:t>
      </w:r>
      <w:r w:rsidRPr="003F1C86">
        <w:t></w:t>
      </w:r>
      <w:r w:rsidRPr="003F1C86">
        <w:rPr>
          <w:rFonts w:hint="eastAsia"/>
        </w:rPr>
        <w:t>статус</w:t>
      </w:r>
      <w:r w:rsidRPr="003F1C86">
        <w:t></w:t>
      </w:r>
      <w:r w:rsidRPr="003F1C86">
        <w:rPr>
          <w:rFonts w:hint="eastAsia"/>
        </w:rPr>
        <w:t>резидентів</w:t>
      </w:r>
      <w:r w:rsidRPr="003F1C86">
        <w:t></w:t>
      </w:r>
      <w:r w:rsidRPr="003F1C86">
        <w:t></w:t>
      </w:r>
      <w:r w:rsidRPr="003F1C86">
        <w:t></w:t>
      </w:r>
      <w:r w:rsidRPr="003F1C86">
        <w:rPr>
          <w:rFonts w:hint="eastAsia"/>
        </w:rPr>
        <w:t>платників</w:t>
      </w:r>
      <w:r w:rsidRPr="003F1C86">
        <w:t></w:t>
      </w:r>
      <w:r w:rsidRPr="003F1C86">
        <w:rPr>
          <w:rFonts w:hint="eastAsia"/>
        </w:rPr>
        <w:t>податку</w:t>
      </w:r>
      <w:r w:rsidRPr="003F1C86">
        <w:t></w:t>
      </w:r>
      <w:r w:rsidRPr="003F1C86">
        <w:rPr>
          <w:rFonts w:hint="eastAsia"/>
        </w:rPr>
        <w:t>на</w:t>
      </w:r>
      <w:r w:rsidRPr="003F1C86">
        <w:t></w:t>
      </w:r>
      <w:r w:rsidRPr="003F1C86">
        <w:rPr>
          <w:rFonts w:hint="eastAsia"/>
        </w:rPr>
        <w:t>дохо</w:t>
      </w:r>
      <w:r w:rsidRPr="003F1C86">
        <w:t></w:t>
      </w:r>
      <w:r w:rsidRPr="003F1C86">
        <w:t></w:t>
      </w:r>
      <w:r w:rsidRPr="003F1C86">
        <w:t></w:t>
      </w:r>
      <w:r w:rsidRPr="003F1C86">
        <w:t></w:t>
      </w:r>
      <w:r w:rsidRPr="003F1C86">
        <w:t></w:t>
      </w:r>
      <w:r w:rsidRPr="003F1C86">
        <w:rPr>
          <w:rFonts w:hint="eastAsia"/>
        </w:rPr>
        <w:t>ди</w:t>
      </w:r>
      <w:r w:rsidRPr="003F1C86">
        <w:t></w:t>
      </w:r>
      <w:r w:rsidRPr="003F1C86">
        <w:rPr>
          <w:rFonts w:hint="eastAsia"/>
        </w:rPr>
        <w:t>фізичних</w:t>
      </w:r>
      <w:r w:rsidRPr="003F1C86">
        <w:t></w:t>
      </w:r>
      <w:r w:rsidRPr="003F1C86">
        <w:rPr>
          <w:rFonts w:hint="eastAsia"/>
        </w:rPr>
        <w:t>осіб</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rPr>
          <w:rFonts w:hint="eastAsia"/>
        </w:rPr>
        <w:t>адміністративне</w:t>
      </w:r>
      <w:r w:rsidRPr="003F1C86">
        <w:t></w:t>
      </w:r>
      <w:r w:rsidRPr="003F1C86">
        <w:rPr>
          <w:rFonts w:hint="eastAsia"/>
        </w:rPr>
        <w:t>право</w:t>
      </w:r>
      <w:r w:rsidRPr="003F1C86">
        <w:t></w:t>
      </w:r>
      <w:r w:rsidRPr="003F1C86">
        <w:rPr>
          <w:rFonts w:hint="eastAsia"/>
        </w:rPr>
        <w:t>і</w:t>
      </w:r>
      <w:r w:rsidRPr="003F1C86">
        <w:t></w:t>
      </w:r>
      <w:r w:rsidRPr="003F1C86">
        <w:rPr>
          <w:rFonts w:hint="eastAsia"/>
        </w:rPr>
        <w:t>процес</w:t>
      </w:r>
      <w:r w:rsidRPr="003F1C86">
        <w:t></w:t>
      </w:r>
      <w:r w:rsidRPr="003F1C86">
        <w:t></w:t>
      </w:r>
      <w:r w:rsidRPr="003F1C86">
        <w:rPr>
          <w:rFonts w:hint="eastAsia"/>
        </w:rPr>
        <w:t>фінансове</w:t>
      </w:r>
      <w:r w:rsidRPr="003F1C86">
        <w:t></w:t>
      </w:r>
      <w:r w:rsidRPr="003F1C86">
        <w:rPr>
          <w:rFonts w:hint="eastAsia"/>
        </w:rPr>
        <w:t>право</w:t>
      </w:r>
      <w:r w:rsidRPr="003F1C86">
        <w:t></w:t>
      </w:r>
      <w:r w:rsidRPr="003F1C86">
        <w:t></w:t>
      </w:r>
      <w:r w:rsidRPr="003F1C86">
        <w:rPr>
          <w:rFonts w:hint="eastAsia"/>
        </w:rPr>
        <w:t>інформаційне</w:t>
      </w:r>
      <w:r w:rsidRPr="003F1C86">
        <w:t></w:t>
      </w:r>
      <w:r w:rsidRPr="003F1C86">
        <w:rPr>
          <w:rFonts w:hint="eastAsia"/>
        </w:rPr>
        <w:t>право</w:t>
      </w:r>
      <w:r w:rsidRPr="003F1C86">
        <w:t></w:t>
      </w:r>
      <w:r w:rsidRPr="003F1C86">
        <w:t></w:t>
      </w:r>
      <w:r w:rsidRPr="003F1C86">
        <w:t></w:t>
      </w:r>
      <w:r w:rsidRPr="003F1C86">
        <w:rPr>
          <w:rFonts w:hint="eastAsia"/>
        </w:rPr>
        <w:t>Спецра</w:t>
      </w:r>
      <w:r w:rsidRPr="003F1C86">
        <w:t></w:t>
      </w:r>
      <w:r w:rsidRPr="003F1C86">
        <w:t></w:t>
      </w:r>
      <w:r w:rsidRPr="003F1C86">
        <w:rPr>
          <w:rFonts w:hint="eastAsia"/>
        </w:rPr>
        <w:t>да</w:t>
      </w:r>
      <w:r w:rsidRPr="003F1C86">
        <w:t></w:t>
      </w:r>
      <w:r w:rsidRPr="003F1C86">
        <w:rPr>
          <w:rFonts w:hint="eastAsia"/>
        </w:rPr>
        <w:t>Д</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t></w:t>
      </w:r>
      <w:r w:rsidRPr="003F1C86">
        <w:rPr>
          <w:rFonts w:hint="eastAsia"/>
        </w:rPr>
        <w:t>у</w:t>
      </w:r>
      <w:r w:rsidRPr="003F1C86">
        <w:t></w:t>
      </w:r>
      <w:r w:rsidRPr="003F1C86">
        <w:rPr>
          <w:rFonts w:hint="eastAsia"/>
        </w:rPr>
        <w:t>Київському</w:t>
      </w:r>
      <w:r w:rsidRPr="003F1C86">
        <w:t></w:t>
      </w:r>
      <w:r w:rsidRPr="003F1C86">
        <w:rPr>
          <w:rFonts w:hint="eastAsia"/>
        </w:rPr>
        <w:t>національному</w:t>
      </w:r>
      <w:r w:rsidRPr="003F1C86">
        <w:t></w:t>
      </w:r>
      <w:r w:rsidRPr="003F1C86">
        <w:rPr>
          <w:rFonts w:hint="eastAsia"/>
        </w:rPr>
        <w:t>університеті</w:t>
      </w:r>
      <w:r w:rsidRPr="003F1C86">
        <w:t></w:t>
      </w:r>
      <w:r w:rsidRPr="003F1C86">
        <w:rPr>
          <w:rFonts w:hint="eastAsia"/>
        </w:rPr>
        <w:t>імені</w:t>
      </w:r>
      <w:r w:rsidRPr="003F1C86">
        <w:t></w:t>
      </w:r>
      <w:r w:rsidRPr="003F1C86">
        <w:rPr>
          <w:rFonts w:hint="eastAsia"/>
        </w:rPr>
        <w:t>Тараса</w:t>
      </w:r>
      <w:r w:rsidRPr="003F1C86">
        <w:t></w:t>
      </w:r>
      <w:r w:rsidRPr="003F1C86">
        <w:rPr>
          <w:rFonts w:hint="eastAsia"/>
        </w:rPr>
        <w:t>Шевченка</w:t>
      </w:r>
    </w:p>
    <w:p w:rsidR="003F1C86" w:rsidRDefault="003F1C86" w:rsidP="00E10AA0"/>
    <w:p w:rsidR="003F1C86" w:rsidRDefault="003F1C86" w:rsidP="00E10AA0"/>
    <w:p w:rsidR="003F1C86" w:rsidRPr="003F1C86" w:rsidRDefault="003F1C86" w:rsidP="003F1C86">
      <w:r w:rsidRPr="003F1C86">
        <w:rPr>
          <w:rFonts w:hint="eastAsia"/>
        </w:rPr>
        <w:t>Маринчак</w:t>
      </w:r>
      <w:r w:rsidRPr="003F1C86">
        <w:rPr>
          <w:lang w:val="en-US"/>
        </w:rPr>
        <w:t></w:t>
      </w:r>
      <w:r w:rsidRPr="003F1C86">
        <w:rPr>
          <w:rFonts w:hint="eastAsia"/>
        </w:rPr>
        <w:t>Євген</w:t>
      </w:r>
      <w:r w:rsidRPr="003F1C86">
        <w:rPr>
          <w:lang w:val="en-US"/>
        </w:rPr>
        <w:t></w:t>
      </w:r>
      <w:r w:rsidRPr="003F1C86">
        <w:rPr>
          <w:rFonts w:hint="eastAsia"/>
        </w:rPr>
        <w:t>Степанович</w:t>
      </w:r>
      <w:r w:rsidRPr="003F1C86">
        <w:rPr>
          <w:lang w:val="en-US"/>
        </w:rPr>
        <w:t></w:t>
      </w:r>
      <w:r w:rsidRPr="003F1C86">
        <w:rPr>
          <w:lang w:val="en-US"/>
        </w:rPr>
        <w:t></w:t>
      </w:r>
      <w:r w:rsidRPr="003F1C86">
        <w:rPr>
          <w:rFonts w:hint="eastAsia"/>
        </w:rPr>
        <w:t>тимчасово</w:t>
      </w:r>
      <w:r w:rsidRPr="003F1C86">
        <w:rPr>
          <w:lang w:val="en-US"/>
        </w:rPr>
        <w:t></w:t>
      </w:r>
      <w:r w:rsidRPr="003F1C86">
        <w:rPr>
          <w:rFonts w:hint="eastAsia"/>
        </w:rPr>
        <w:t>не</w:t>
      </w:r>
      <w:r w:rsidRPr="003F1C86">
        <w:rPr>
          <w:lang w:val="en-US"/>
        </w:rPr>
        <w:t></w:t>
      </w:r>
      <w:r w:rsidRPr="003F1C86">
        <w:rPr>
          <w:rFonts w:hint="eastAsia"/>
        </w:rPr>
        <w:t>працює</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Правовий</w:t>
      </w:r>
      <w:r w:rsidRPr="003F1C86">
        <w:rPr>
          <w:lang w:val="en-US"/>
        </w:rPr>
        <w:t></w:t>
      </w:r>
      <w:r w:rsidRPr="003F1C86">
        <w:rPr>
          <w:rFonts w:hint="eastAsia"/>
        </w:rPr>
        <w:t>статус</w:t>
      </w:r>
      <w:r w:rsidRPr="003F1C86">
        <w:rPr>
          <w:lang w:val="en-US"/>
        </w:rPr>
        <w:t></w:t>
      </w:r>
      <w:r w:rsidRPr="003F1C86">
        <w:rPr>
          <w:rFonts w:hint="eastAsia"/>
        </w:rPr>
        <w:t>резидентів</w:t>
      </w:r>
      <w:r w:rsidRPr="003F1C86">
        <w:rPr>
          <w:lang w:val="en-US"/>
        </w:rPr>
        <w:t></w:t>
      </w:r>
      <w:r w:rsidRPr="003F1C86">
        <w:rPr>
          <w:lang w:val="en-US"/>
        </w:rPr>
        <w:t></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адміністративне</w:t>
      </w:r>
      <w:r w:rsidRPr="003F1C86">
        <w:rPr>
          <w:lang w:val="en-US"/>
        </w:rPr>
        <w:t></w:t>
      </w:r>
      <w:r w:rsidRPr="003F1C86">
        <w:rPr>
          <w:rFonts w:hint="eastAsia"/>
        </w:rPr>
        <w:t>право</w:t>
      </w:r>
      <w:r w:rsidRPr="003F1C86">
        <w:rPr>
          <w:lang w:val="en-US"/>
        </w:rPr>
        <w:t></w:t>
      </w:r>
      <w:r w:rsidRPr="003F1C86">
        <w:rPr>
          <w:rFonts w:hint="eastAsia"/>
        </w:rPr>
        <w:t>і</w:t>
      </w:r>
      <w:r w:rsidRPr="003F1C86">
        <w:rPr>
          <w:lang w:val="en-US"/>
        </w:rPr>
        <w:t></w:t>
      </w:r>
      <w:r w:rsidRPr="003F1C86">
        <w:rPr>
          <w:rFonts w:hint="eastAsia"/>
        </w:rPr>
        <w:t>процес</w:t>
      </w:r>
      <w:r w:rsidRPr="003F1C86">
        <w:rPr>
          <w:lang w:val="en-US"/>
        </w:rPr>
        <w:t></w:t>
      </w:r>
      <w:r w:rsidRPr="003F1C86">
        <w:rPr>
          <w:lang w:val="en-US"/>
        </w:rPr>
        <w:t></w:t>
      </w:r>
      <w:r w:rsidRPr="003F1C86">
        <w:rPr>
          <w:rFonts w:hint="eastAsia"/>
        </w:rPr>
        <w:t>фінансове</w:t>
      </w:r>
      <w:r w:rsidRPr="003F1C86">
        <w:rPr>
          <w:lang w:val="en-US"/>
        </w:rPr>
        <w:t></w:t>
      </w:r>
      <w:r w:rsidRPr="003F1C86">
        <w:rPr>
          <w:rFonts w:hint="eastAsia"/>
        </w:rPr>
        <w:t>право</w:t>
      </w:r>
      <w:r w:rsidRPr="003F1C86">
        <w:rPr>
          <w:lang w:val="en-US"/>
        </w:rPr>
        <w:t></w:t>
      </w:r>
      <w:r w:rsidRPr="003F1C86">
        <w:rPr>
          <w:lang w:val="en-US"/>
        </w:rPr>
        <w:t></w:t>
      </w:r>
      <w:r w:rsidRPr="003F1C86">
        <w:rPr>
          <w:rFonts w:hint="eastAsia"/>
        </w:rPr>
        <w:t>інформаційне</w:t>
      </w:r>
      <w:r w:rsidRPr="003F1C86">
        <w:rPr>
          <w:lang w:val="en-US"/>
        </w:rPr>
        <w:t></w:t>
      </w:r>
      <w:r w:rsidRPr="003F1C86">
        <w:rPr>
          <w:rFonts w:hint="eastAsia"/>
        </w:rPr>
        <w:t>право</w:t>
      </w:r>
      <w:r w:rsidRPr="003F1C86">
        <w:rPr>
          <w:lang w:val="en-US"/>
        </w:rPr>
        <w:t></w:t>
      </w:r>
      <w:r w:rsidRPr="003F1C86">
        <w:rPr>
          <w:lang w:val="en-US"/>
        </w:rPr>
        <w:t></w:t>
      </w:r>
      <w:r w:rsidRPr="003F1C86">
        <w:rPr>
          <w:lang w:val="en-US"/>
        </w:rPr>
        <w:t></w:t>
      </w:r>
      <w:r w:rsidRPr="003F1C86">
        <w:rPr>
          <w:rFonts w:hint="eastAsia"/>
        </w:rPr>
        <w:t>Спецра</w:t>
      </w:r>
      <w:r w:rsidRPr="003F1C86">
        <w:rPr>
          <w:lang w:val="en-US"/>
        </w:rPr>
        <w:t></w:t>
      </w:r>
      <w:r w:rsidRPr="003F1C86">
        <w:rPr>
          <w:lang w:val="en-US"/>
        </w:rPr>
        <w:t></w:t>
      </w:r>
      <w:r w:rsidRPr="003F1C86">
        <w:rPr>
          <w:rFonts w:hint="eastAsia"/>
        </w:rPr>
        <w:t>да</w:t>
      </w:r>
      <w:r w:rsidRPr="003F1C86">
        <w:rPr>
          <w:lang w:val="en-US"/>
        </w:rPr>
        <w:t></w:t>
      </w:r>
      <w:r w:rsidRPr="003F1C86">
        <w:rPr>
          <w:rFonts w:hint="eastAsia"/>
        </w:rPr>
        <w:t>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у</w:t>
      </w:r>
      <w:r w:rsidRPr="003F1C86">
        <w:rPr>
          <w:lang w:val="en-US"/>
        </w:rPr>
        <w:t></w:t>
      </w:r>
      <w:r w:rsidRPr="003F1C86">
        <w:rPr>
          <w:rFonts w:hint="eastAsia"/>
        </w:rPr>
        <w:t>Київському</w:t>
      </w:r>
      <w:r w:rsidRPr="003F1C86">
        <w:rPr>
          <w:lang w:val="en-US"/>
        </w:rPr>
        <w:t></w:t>
      </w:r>
      <w:r w:rsidRPr="003F1C86">
        <w:rPr>
          <w:rFonts w:hint="eastAsia"/>
        </w:rPr>
        <w:t>національному</w:t>
      </w:r>
      <w:r w:rsidRPr="003F1C86">
        <w:rPr>
          <w:lang w:val="en-US"/>
        </w:rPr>
        <w:t></w:t>
      </w:r>
      <w:r w:rsidRPr="003F1C86">
        <w:rPr>
          <w:rFonts w:hint="eastAsia"/>
        </w:rPr>
        <w:t>університеті</w:t>
      </w:r>
      <w:r w:rsidRPr="003F1C86">
        <w:rPr>
          <w:lang w:val="en-US"/>
        </w:rPr>
        <w:t></w:t>
      </w:r>
      <w:r w:rsidRPr="003F1C86">
        <w:rPr>
          <w:rFonts w:hint="eastAsia"/>
        </w:rPr>
        <w:t>імені</w:t>
      </w:r>
      <w:r w:rsidRPr="003F1C86">
        <w:rPr>
          <w:lang w:val="en-US"/>
        </w:rPr>
        <w:t></w:t>
      </w:r>
      <w:r w:rsidRPr="003F1C86">
        <w:rPr>
          <w:rFonts w:hint="eastAsia"/>
        </w:rPr>
        <w:t>Тараса</w:t>
      </w:r>
      <w:r w:rsidRPr="003F1C86">
        <w:rPr>
          <w:lang w:val="en-US"/>
        </w:rPr>
        <w:t></w:t>
      </w:r>
      <w:r w:rsidRPr="003F1C86">
        <w:rPr>
          <w:rFonts w:hint="eastAsia"/>
        </w:rPr>
        <w:t>Шевченка</w:t>
      </w:r>
    </w:p>
    <w:p w:rsidR="003F1C86" w:rsidRPr="003F1C86" w:rsidRDefault="003F1C86" w:rsidP="003F1C86"/>
    <w:p w:rsidR="003F1C86" w:rsidRPr="003F1C86" w:rsidRDefault="003F1C86" w:rsidP="003F1C86"/>
    <w:p w:rsidR="003F1C86" w:rsidRPr="003F1C86" w:rsidRDefault="003F1C86" w:rsidP="003F1C86"/>
    <w:p w:rsidR="003F1C86" w:rsidRPr="003F1C86" w:rsidRDefault="003F1C86" w:rsidP="003F1C86">
      <w:r w:rsidRPr="003F1C86">
        <w:rPr>
          <w:rFonts w:hint="eastAsia"/>
        </w:rPr>
        <w:t>КИЇВСЬКИЙ</w:t>
      </w:r>
      <w:r w:rsidRPr="003F1C86">
        <w:rPr>
          <w:lang w:val="en-US"/>
        </w:rPr>
        <w:t></w:t>
      </w:r>
      <w:r w:rsidRPr="003F1C86">
        <w:rPr>
          <w:rFonts w:hint="eastAsia"/>
        </w:rPr>
        <w:t>НАЦІОНАЛЬНИЙ</w:t>
      </w:r>
      <w:r w:rsidRPr="003F1C86">
        <w:rPr>
          <w:lang w:val="en-US"/>
        </w:rPr>
        <w:t></w:t>
      </w:r>
      <w:r w:rsidRPr="003F1C86">
        <w:rPr>
          <w:rFonts w:hint="eastAsia"/>
        </w:rPr>
        <w:t>УНІВЕРСИТЕТ</w:t>
      </w:r>
    </w:p>
    <w:p w:rsidR="003F1C86" w:rsidRPr="003F1C86" w:rsidRDefault="003F1C86" w:rsidP="003F1C86">
      <w:r w:rsidRPr="003F1C86">
        <w:rPr>
          <w:rFonts w:hint="eastAsia"/>
        </w:rPr>
        <w:t>ІМЕНІ</w:t>
      </w:r>
      <w:r w:rsidRPr="003F1C86">
        <w:rPr>
          <w:lang w:val="en-US"/>
        </w:rPr>
        <w:t></w:t>
      </w:r>
      <w:r w:rsidRPr="003F1C86">
        <w:rPr>
          <w:rFonts w:hint="eastAsia"/>
        </w:rPr>
        <w:t>ТАРАСА</w:t>
      </w:r>
      <w:r w:rsidRPr="003F1C86">
        <w:rPr>
          <w:lang w:val="en-US"/>
        </w:rPr>
        <w:t></w:t>
      </w:r>
      <w:r w:rsidRPr="003F1C86">
        <w:rPr>
          <w:rFonts w:hint="eastAsia"/>
        </w:rPr>
        <w:t>ШЕВЧЕНКА</w:t>
      </w:r>
    </w:p>
    <w:p w:rsidR="003F1C86" w:rsidRPr="003F1C86" w:rsidRDefault="003F1C86" w:rsidP="003F1C86">
      <w:r w:rsidRPr="003F1C86">
        <w:rPr>
          <w:rFonts w:hint="eastAsia"/>
        </w:rPr>
        <w:t>МІНІСТЕРСТВО</w:t>
      </w:r>
      <w:r w:rsidRPr="003F1C86">
        <w:rPr>
          <w:lang w:val="en-US"/>
        </w:rPr>
        <w:t></w:t>
      </w:r>
      <w:r w:rsidRPr="003F1C86">
        <w:rPr>
          <w:rFonts w:hint="eastAsia"/>
        </w:rPr>
        <w:t>ОСВІТИ</w:t>
      </w:r>
      <w:r w:rsidRPr="003F1C86">
        <w:rPr>
          <w:lang w:val="en-US"/>
        </w:rPr>
        <w:t></w:t>
      </w:r>
      <w:r w:rsidRPr="003F1C86">
        <w:rPr>
          <w:rFonts w:hint="eastAsia"/>
        </w:rPr>
        <w:t>І</w:t>
      </w:r>
      <w:r w:rsidRPr="003F1C86">
        <w:rPr>
          <w:lang w:val="en-US"/>
        </w:rPr>
        <w:t></w:t>
      </w:r>
      <w:r w:rsidRPr="003F1C86">
        <w:rPr>
          <w:rFonts w:hint="eastAsia"/>
        </w:rPr>
        <w:t>НАУКИ</w:t>
      </w:r>
      <w:r w:rsidRPr="003F1C86">
        <w:rPr>
          <w:lang w:val="en-US"/>
        </w:rPr>
        <w:t></w:t>
      </w:r>
      <w:r w:rsidRPr="003F1C86">
        <w:rPr>
          <w:rFonts w:hint="eastAsia"/>
        </w:rPr>
        <w:t>УКРАЇНИ</w:t>
      </w:r>
    </w:p>
    <w:p w:rsidR="003F1C86" w:rsidRPr="003F1C86" w:rsidRDefault="003F1C86" w:rsidP="003F1C86">
      <w:r w:rsidRPr="003F1C86">
        <w:rPr>
          <w:rFonts w:hint="eastAsia"/>
        </w:rPr>
        <w:t>Кваліфікаційна</w:t>
      </w:r>
      <w:r w:rsidRPr="003F1C86">
        <w:rPr>
          <w:lang w:val="en-US"/>
        </w:rPr>
        <w:t></w:t>
      </w:r>
      <w:r w:rsidRPr="003F1C86">
        <w:rPr>
          <w:rFonts w:hint="eastAsia"/>
        </w:rPr>
        <w:t>наукова</w:t>
      </w:r>
    </w:p>
    <w:p w:rsidR="003F1C86" w:rsidRPr="003F1C86" w:rsidRDefault="003F1C86" w:rsidP="003F1C86">
      <w:r w:rsidRPr="003F1C86">
        <w:rPr>
          <w:rFonts w:hint="eastAsia"/>
        </w:rPr>
        <w:t>праця</w:t>
      </w:r>
      <w:r w:rsidRPr="003F1C86">
        <w:rPr>
          <w:lang w:val="en-US"/>
        </w:rPr>
        <w:t></w:t>
      </w:r>
      <w:r w:rsidRPr="003F1C86">
        <w:rPr>
          <w:rFonts w:hint="eastAsia"/>
        </w:rPr>
        <w:t>на</w:t>
      </w:r>
      <w:r w:rsidRPr="003F1C86">
        <w:rPr>
          <w:lang w:val="en-US"/>
        </w:rPr>
        <w:t></w:t>
      </w:r>
      <w:r w:rsidRPr="003F1C86">
        <w:rPr>
          <w:rFonts w:hint="eastAsia"/>
        </w:rPr>
        <w:t>правах</w:t>
      </w:r>
      <w:r w:rsidRPr="003F1C86">
        <w:rPr>
          <w:lang w:val="en-US"/>
        </w:rPr>
        <w:t></w:t>
      </w:r>
      <w:r w:rsidRPr="003F1C86">
        <w:rPr>
          <w:rFonts w:hint="eastAsia"/>
        </w:rPr>
        <w:t>рукопису</w:t>
      </w:r>
    </w:p>
    <w:p w:rsidR="003F1C86" w:rsidRPr="003F1C86" w:rsidRDefault="003F1C86" w:rsidP="003F1C86">
      <w:r w:rsidRPr="003F1C86">
        <w:rPr>
          <w:rFonts w:hint="eastAsia"/>
        </w:rPr>
        <w:t>МАРИНЧАК</w:t>
      </w:r>
      <w:r w:rsidRPr="003F1C86">
        <w:rPr>
          <w:lang w:val="en-US"/>
        </w:rPr>
        <w:t></w:t>
      </w:r>
      <w:r w:rsidRPr="003F1C86">
        <w:rPr>
          <w:rFonts w:hint="eastAsia"/>
        </w:rPr>
        <w:t>ЄВГЕН</w:t>
      </w:r>
      <w:r w:rsidRPr="003F1C86">
        <w:rPr>
          <w:lang w:val="en-US"/>
        </w:rPr>
        <w:t></w:t>
      </w:r>
      <w:r w:rsidRPr="003F1C86">
        <w:rPr>
          <w:rFonts w:hint="eastAsia"/>
        </w:rPr>
        <w:t>СТЕПАНОВИЧ</w:t>
      </w:r>
    </w:p>
    <w:p w:rsidR="003F1C86" w:rsidRPr="003F1C86" w:rsidRDefault="003F1C86" w:rsidP="003F1C86">
      <w:r w:rsidRPr="003F1C86">
        <w:rPr>
          <w:rFonts w:hint="eastAsia"/>
        </w:rPr>
        <w:t>Прим</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УДК</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ПРАВОВИЙ</w:t>
      </w:r>
      <w:r w:rsidRPr="003F1C86">
        <w:rPr>
          <w:lang w:val="en-US"/>
        </w:rPr>
        <w:t></w:t>
      </w:r>
      <w:r w:rsidRPr="003F1C86">
        <w:rPr>
          <w:rFonts w:hint="eastAsia"/>
        </w:rPr>
        <w:t>СТАТУС</w:t>
      </w:r>
      <w:r w:rsidRPr="003F1C86">
        <w:rPr>
          <w:lang w:val="en-US"/>
        </w:rPr>
        <w:t></w:t>
      </w:r>
      <w:r w:rsidRPr="003F1C86">
        <w:rPr>
          <w:rFonts w:hint="eastAsia"/>
        </w:rPr>
        <w:t>РЕЗИДЕНТІВ</w:t>
      </w:r>
      <w:r w:rsidRPr="003F1C86">
        <w:rPr>
          <w:lang w:val="en-US"/>
        </w:rPr>
        <w:t></w:t>
      </w:r>
      <w:r w:rsidRPr="003F1C86">
        <w:rPr>
          <w:rFonts w:hint="eastAsia"/>
        </w:rPr>
        <w:t>–</w:t>
      </w:r>
      <w:r w:rsidRPr="003F1C86">
        <w:rPr>
          <w:lang w:val="en-US"/>
        </w:rPr>
        <w:t></w:t>
      </w:r>
      <w:r w:rsidRPr="003F1C86">
        <w:rPr>
          <w:rFonts w:hint="eastAsia"/>
        </w:rPr>
        <w:t>ПЛАТНИКІВ</w:t>
      </w:r>
      <w:r w:rsidRPr="003F1C86">
        <w:rPr>
          <w:lang w:val="en-US"/>
        </w:rPr>
        <w:t></w:t>
      </w:r>
      <w:r w:rsidRPr="003F1C86">
        <w:rPr>
          <w:rFonts w:hint="eastAsia"/>
        </w:rPr>
        <w:t>ПОДАТКУ</w:t>
      </w:r>
    </w:p>
    <w:p w:rsidR="003F1C86" w:rsidRPr="003F1C86" w:rsidRDefault="003F1C86" w:rsidP="003F1C86">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p>
    <w:p w:rsidR="003F1C86" w:rsidRPr="003F1C86" w:rsidRDefault="003F1C86" w:rsidP="003F1C86">
      <w:r w:rsidRPr="003F1C86">
        <w:rPr>
          <w:rFonts w:hint="eastAsia"/>
        </w:rPr>
        <w:t>Спеціальність</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адміністративне</w:t>
      </w:r>
      <w:r w:rsidRPr="003F1C86">
        <w:rPr>
          <w:lang w:val="en-US"/>
        </w:rPr>
        <w:t></w:t>
      </w:r>
      <w:r w:rsidRPr="003F1C86">
        <w:rPr>
          <w:rFonts w:hint="eastAsia"/>
        </w:rPr>
        <w:t>право</w:t>
      </w:r>
      <w:r w:rsidRPr="003F1C86">
        <w:rPr>
          <w:lang w:val="en-US"/>
        </w:rPr>
        <w:t></w:t>
      </w:r>
      <w:r w:rsidRPr="003F1C86">
        <w:rPr>
          <w:rFonts w:hint="eastAsia"/>
        </w:rPr>
        <w:t>і</w:t>
      </w:r>
      <w:r w:rsidRPr="003F1C86">
        <w:rPr>
          <w:lang w:val="en-US"/>
        </w:rPr>
        <w:t></w:t>
      </w:r>
      <w:r w:rsidRPr="003F1C86">
        <w:rPr>
          <w:rFonts w:hint="eastAsia"/>
        </w:rPr>
        <w:t>процес</w:t>
      </w:r>
      <w:r w:rsidRPr="003F1C86">
        <w:rPr>
          <w:lang w:val="en-US"/>
        </w:rPr>
        <w:t></w:t>
      </w:r>
    </w:p>
    <w:p w:rsidR="003F1C86" w:rsidRPr="003F1C86" w:rsidRDefault="003F1C86" w:rsidP="003F1C86">
      <w:r w:rsidRPr="003F1C86">
        <w:rPr>
          <w:rFonts w:hint="eastAsia"/>
        </w:rPr>
        <w:t>фінансове</w:t>
      </w:r>
      <w:r w:rsidRPr="003F1C86">
        <w:rPr>
          <w:lang w:val="en-US"/>
        </w:rPr>
        <w:t></w:t>
      </w:r>
      <w:r w:rsidRPr="003F1C86">
        <w:rPr>
          <w:rFonts w:hint="eastAsia"/>
        </w:rPr>
        <w:t>право</w:t>
      </w:r>
      <w:r w:rsidRPr="003F1C86">
        <w:rPr>
          <w:lang w:val="en-US"/>
        </w:rPr>
        <w:t></w:t>
      </w:r>
      <w:r w:rsidRPr="003F1C86">
        <w:rPr>
          <w:lang w:val="en-US"/>
        </w:rPr>
        <w:t></w:t>
      </w:r>
      <w:r w:rsidRPr="003F1C86">
        <w:rPr>
          <w:rFonts w:hint="eastAsia"/>
        </w:rPr>
        <w:t>інформаційне</w:t>
      </w:r>
      <w:r w:rsidRPr="003F1C86">
        <w:rPr>
          <w:lang w:val="en-US"/>
        </w:rPr>
        <w:t></w:t>
      </w:r>
      <w:r w:rsidRPr="003F1C86">
        <w:rPr>
          <w:rFonts w:hint="eastAsia"/>
        </w:rPr>
        <w:t>право</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Право</w:t>
      </w:r>
      <w:r w:rsidRPr="003F1C86">
        <w:rPr>
          <w:lang w:val="en-US"/>
        </w:rPr>
        <w:t></w:t>
      </w:r>
    </w:p>
    <w:p w:rsidR="003F1C86" w:rsidRPr="003F1C86" w:rsidRDefault="003F1C86" w:rsidP="003F1C86">
      <w:r w:rsidRPr="003F1C86">
        <w:rPr>
          <w:rFonts w:hint="eastAsia"/>
        </w:rPr>
        <w:t>Подається</w:t>
      </w:r>
      <w:r w:rsidRPr="003F1C86">
        <w:rPr>
          <w:lang w:val="en-US"/>
        </w:rPr>
        <w:t></w:t>
      </w:r>
      <w:r w:rsidRPr="003F1C86">
        <w:rPr>
          <w:rFonts w:hint="eastAsia"/>
        </w:rPr>
        <w:t>на</w:t>
      </w:r>
      <w:r w:rsidRPr="003F1C86">
        <w:rPr>
          <w:lang w:val="en-US"/>
        </w:rPr>
        <w:t></w:t>
      </w:r>
      <w:r w:rsidRPr="003F1C86">
        <w:rPr>
          <w:rFonts w:hint="eastAsia"/>
        </w:rPr>
        <w:t>здобуття</w:t>
      </w:r>
      <w:r w:rsidRPr="003F1C86">
        <w:rPr>
          <w:lang w:val="en-US"/>
        </w:rPr>
        <w:t></w:t>
      </w:r>
      <w:r w:rsidRPr="003F1C86">
        <w:rPr>
          <w:rFonts w:hint="eastAsia"/>
        </w:rPr>
        <w:t>наукового</w:t>
      </w:r>
      <w:r w:rsidRPr="003F1C86">
        <w:rPr>
          <w:lang w:val="en-US"/>
        </w:rPr>
        <w:t></w:t>
      </w:r>
      <w:r w:rsidRPr="003F1C86">
        <w:rPr>
          <w:rFonts w:hint="eastAsia"/>
        </w:rPr>
        <w:t>ступеня</w:t>
      </w:r>
      <w:r w:rsidRPr="003F1C86">
        <w:rPr>
          <w:lang w:val="en-US"/>
        </w:rPr>
        <w:t></w:t>
      </w:r>
      <w:r w:rsidRPr="003F1C86">
        <w:rPr>
          <w:rFonts w:hint="eastAsia"/>
        </w:rPr>
        <w:t>кандидата</w:t>
      </w:r>
      <w:r w:rsidRPr="003F1C86">
        <w:rPr>
          <w:lang w:val="en-US"/>
        </w:rPr>
        <w:t></w:t>
      </w:r>
      <w:r w:rsidRPr="003F1C86">
        <w:rPr>
          <w:rFonts w:hint="eastAsia"/>
        </w:rPr>
        <w:t>юридичних</w:t>
      </w:r>
      <w:r w:rsidRPr="003F1C86">
        <w:rPr>
          <w:lang w:val="en-US"/>
        </w:rPr>
        <w:t></w:t>
      </w:r>
      <w:r w:rsidRPr="003F1C86">
        <w:rPr>
          <w:rFonts w:hint="eastAsia"/>
        </w:rPr>
        <w:t>наук</w:t>
      </w:r>
    </w:p>
    <w:p w:rsidR="003F1C86" w:rsidRPr="003F1C86" w:rsidRDefault="003F1C86" w:rsidP="003F1C86">
      <w:r w:rsidRPr="003F1C86">
        <w:rPr>
          <w:lang w:val="en-US"/>
        </w:rPr>
        <w:t></w:t>
      </w:r>
      <w:r w:rsidRPr="003F1C86">
        <w:rPr>
          <w:rFonts w:hint="eastAsia"/>
        </w:rPr>
        <w:t>доктора</w:t>
      </w:r>
      <w:r w:rsidRPr="003F1C86">
        <w:rPr>
          <w:lang w:val="en-US"/>
        </w:rPr>
        <w:t></w:t>
      </w:r>
      <w:r w:rsidRPr="003F1C86">
        <w:rPr>
          <w:rFonts w:hint="eastAsia"/>
        </w:rPr>
        <w:t>філософії</w:t>
      </w:r>
      <w:r w:rsidRPr="003F1C86">
        <w:rPr>
          <w:lang w:val="en-US"/>
        </w:rPr>
        <w:t></w:t>
      </w:r>
    </w:p>
    <w:p w:rsidR="003F1C86" w:rsidRPr="003F1C86" w:rsidRDefault="003F1C86" w:rsidP="003F1C86">
      <w:r w:rsidRPr="003F1C86">
        <w:rPr>
          <w:rFonts w:hint="eastAsia"/>
        </w:rPr>
        <w:t>Дисертація</w:t>
      </w:r>
      <w:r w:rsidRPr="003F1C86">
        <w:rPr>
          <w:lang w:val="en-US"/>
        </w:rPr>
        <w:t></w:t>
      </w:r>
      <w:r w:rsidRPr="003F1C86">
        <w:rPr>
          <w:rFonts w:hint="eastAsia"/>
        </w:rPr>
        <w:t>містить</w:t>
      </w:r>
      <w:r w:rsidRPr="003F1C86">
        <w:rPr>
          <w:lang w:val="en-US"/>
        </w:rPr>
        <w:t></w:t>
      </w:r>
      <w:r w:rsidRPr="003F1C86">
        <w:rPr>
          <w:rFonts w:hint="eastAsia"/>
        </w:rPr>
        <w:t>результати</w:t>
      </w:r>
      <w:r w:rsidRPr="003F1C86">
        <w:rPr>
          <w:lang w:val="en-US"/>
        </w:rPr>
        <w:t></w:t>
      </w:r>
      <w:r w:rsidRPr="003F1C86">
        <w:rPr>
          <w:rFonts w:hint="eastAsia"/>
        </w:rPr>
        <w:t>власних</w:t>
      </w:r>
      <w:r w:rsidRPr="003F1C86">
        <w:rPr>
          <w:lang w:val="en-US"/>
        </w:rPr>
        <w:t></w:t>
      </w:r>
      <w:r w:rsidRPr="003F1C86">
        <w:rPr>
          <w:rFonts w:hint="eastAsia"/>
        </w:rPr>
        <w:t>досліджень</w:t>
      </w:r>
      <w:r w:rsidRPr="003F1C86">
        <w:rPr>
          <w:lang w:val="en-US"/>
        </w:rPr>
        <w:t></w:t>
      </w:r>
      <w:r w:rsidRPr="003F1C86">
        <w:rPr>
          <w:lang w:val="en-US"/>
        </w:rPr>
        <w:t></w:t>
      </w:r>
      <w:r w:rsidRPr="003F1C86">
        <w:rPr>
          <w:rFonts w:hint="eastAsia"/>
        </w:rPr>
        <w:t>Використання</w:t>
      </w:r>
      <w:r w:rsidRPr="003F1C86">
        <w:rPr>
          <w:lang w:val="en-US"/>
        </w:rPr>
        <w:t></w:t>
      </w:r>
      <w:r w:rsidRPr="003F1C86">
        <w:rPr>
          <w:rFonts w:hint="eastAsia"/>
        </w:rPr>
        <w:t>ідей</w:t>
      </w:r>
      <w:r w:rsidRPr="003F1C86">
        <w:rPr>
          <w:lang w:val="en-US"/>
        </w:rPr>
        <w:t></w:t>
      </w:r>
    </w:p>
    <w:p w:rsidR="003F1C86" w:rsidRPr="003F1C86" w:rsidRDefault="003F1C86" w:rsidP="003F1C86">
      <w:r w:rsidRPr="003F1C86">
        <w:rPr>
          <w:rFonts w:hint="eastAsia"/>
        </w:rPr>
        <w:t>результатів</w:t>
      </w:r>
      <w:r w:rsidRPr="003F1C86">
        <w:rPr>
          <w:lang w:val="en-US"/>
        </w:rPr>
        <w:t></w:t>
      </w:r>
      <w:r w:rsidRPr="003F1C86">
        <w:rPr>
          <w:rFonts w:hint="eastAsia"/>
        </w:rPr>
        <w:t>і</w:t>
      </w:r>
      <w:r w:rsidRPr="003F1C86">
        <w:rPr>
          <w:lang w:val="en-US"/>
        </w:rPr>
        <w:t></w:t>
      </w:r>
      <w:r w:rsidRPr="003F1C86">
        <w:rPr>
          <w:rFonts w:hint="eastAsia"/>
        </w:rPr>
        <w:t>текстів</w:t>
      </w:r>
      <w:r w:rsidRPr="003F1C86">
        <w:rPr>
          <w:lang w:val="en-US"/>
        </w:rPr>
        <w:t></w:t>
      </w:r>
      <w:r w:rsidRPr="003F1C86">
        <w:rPr>
          <w:rFonts w:hint="eastAsia"/>
        </w:rPr>
        <w:t>інших</w:t>
      </w:r>
      <w:r w:rsidRPr="003F1C86">
        <w:rPr>
          <w:lang w:val="en-US"/>
        </w:rPr>
        <w:t></w:t>
      </w:r>
      <w:r w:rsidRPr="003F1C86">
        <w:rPr>
          <w:rFonts w:hint="eastAsia"/>
        </w:rPr>
        <w:t>авторів</w:t>
      </w:r>
      <w:r w:rsidRPr="003F1C86">
        <w:rPr>
          <w:lang w:val="en-US"/>
        </w:rPr>
        <w:t></w:t>
      </w:r>
      <w:r w:rsidRPr="003F1C86">
        <w:rPr>
          <w:rFonts w:hint="eastAsia"/>
        </w:rPr>
        <w:t>мають</w:t>
      </w:r>
      <w:r w:rsidRPr="003F1C86">
        <w:rPr>
          <w:lang w:val="en-US"/>
        </w:rPr>
        <w:t></w:t>
      </w:r>
      <w:r w:rsidRPr="003F1C86">
        <w:rPr>
          <w:rFonts w:hint="eastAsia"/>
        </w:rPr>
        <w:t>посилання</w:t>
      </w:r>
      <w:r w:rsidRPr="003F1C86">
        <w:rPr>
          <w:lang w:val="en-US"/>
        </w:rPr>
        <w:t></w:t>
      </w:r>
      <w:r w:rsidRPr="003F1C86">
        <w:rPr>
          <w:rFonts w:hint="eastAsia"/>
        </w:rPr>
        <w:t>на</w:t>
      </w:r>
      <w:r w:rsidRPr="003F1C86">
        <w:rPr>
          <w:lang w:val="en-US"/>
        </w:rPr>
        <w:t></w:t>
      </w:r>
      <w:r w:rsidRPr="003F1C86">
        <w:rPr>
          <w:rFonts w:hint="eastAsia"/>
        </w:rPr>
        <w:t>відповідне</w:t>
      </w:r>
      <w:r w:rsidRPr="003F1C86">
        <w:rPr>
          <w:lang w:val="en-US"/>
        </w:rPr>
        <w:t></w:t>
      </w:r>
      <w:r w:rsidRPr="003F1C86">
        <w:rPr>
          <w:rFonts w:hint="eastAsia"/>
        </w:rPr>
        <w:t>джерело</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Науковий</w:t>
      </w:r>
      <w:r w:rsidRPr="003F1C86">
        <w:rPr>
          <w:lang w:val="en-US"/>
        </w:rPr>
        <w:t></w:t>
      </w:r>
      <w:r w:rsidRPr="003F1C86">
        <w:rPr>
          <w:rFonts w:hint="eastAsia"/>
        </w:rPr>
        <w:t>керівник</w:t>
      </w:r>
      <w:r w:rsidRPr="003F1C86">
        <w:rPr>
          <w:lang w:val="en-US"/>
        </w:rPr>
        <w:t></w:t>
      </w:r>
      <w:r w:rsidRPr="003F1C86">
        <w:rPr>
          <w:lang w:val="en-US"/>
        </w:rPr>
        <w:t></w:t>
      </w:r>
      <w:r w:rsidRPr="003F1C86">
        <w:rPr>
          <w:rFonts w:hint="eastAsia"/>
        </w:rPr>
        <w:t>доктор</w:t>
      </w:r>
      <w:r w:rsidRPr="003F1C86">
        <w:rPr>
          <w:lang w:val="en-US"/>
        </w:rPr>
        <w:t></w:t>
      </w:r>
      <w:r w:rsidRPr="003F1C86">
        <w:rPr>
          <w:rFonts w:hint="eastAsia"/>
        </w:rPr>
        <w:t>юридичних</w:t>
      </w:r>
      <w:r w:rsidRPr="003F1C86">
        <w:rPr>
          <w:lang w:val="en-US"/>
        </w:rPr>
        <w:t></w:t>
      </w:r>
      <w:r w:rsidRPr="003F1C86">
        <w:rPr>
          <w:rFonts w:hint="eastAsia"/>
        </w:rPr>
        <w:t>наук</w:t>
      </w:r>
      <w:r w:rsidRPr="003F1C86">
        <w:rPr>
          <w:lang w:val="en-US"/>
        </w:rPr>
        <w:t></w:t>
      </w:r>
      <w:r w:rsidRPr="003F1C86">
        <w:rPr>
          <w:lang w:val="en-US"/>
        </w:rPr>
        <w:t></w:t>
      </w:r>
      <w:r w:rsidRPr="003F1C86">
        <w:rPr>
          <w:rFonts w:hint="eastAsia"/>
        </w:rPr>
        <w:t>професор</w:t>
      </w:r>
      <w:r w:rsidRPr="003F1C86">
        <w:rPr>
          <w:lang w:val="en-US"/>
        </w:rPr>
        <w:t></w:t>
      </w:r>
      <w:r w:rsidRPr="003F1C86">
        <w:rPr>
          <w:rFonts w:hint="eastAsia"/>
        </w:rPr>
        <w:t>Пришва</w:t>
      </w:r>
      <w:r w:rsidRPr="003F1C86">
        <w:rPr>
          <w:lang w:val="en-US"/>
        </w:rPr>
        <w:t></w:t>
      </w:r>
      <w:r w:rsidRPr="003F1C86">
        <w:rPr>
          <w:rFonts w:hint="eastAsia"/>
        </w:rPr>
        <w:t>Надія</w:t>
      </w:r>
      <w:r w:rsidRPr="003F1C86">
        <w:rPr>
          <w:lang w:val="en-US"/>
        </w:rPr>
        <w:t></w:t>
      </w:r>
      <w:r w:rsidRPr="003F1C86">
        <w:rPr>
          <w:rFonts w:hint="eastAsia"/>
        </w:rPr>
        <w:t>Юріївна</w:t>
      </w:r>
    </w:p>
    <w:p w:rsidR="003F1C86" w:rsidRPr="003F1C86" w:rsidRDefault="003F1C86" w:rsidP="003F1C86">
      <w:r w:rsidRPr="003F1C86">
        <w:rPr>
          <w:rFonts w:hint="eastAsia"/>
        </w:rPr>
        <w:t>Київ</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p w:rsidR="003F1C86" w:rsidRPr="003F1C86" w:rsidRDefault="003F1C86" w:rsidP="003F1C86"/>
    <w:p w:rsidR="003F1C86" w:rsidRPr="003F1C86" w:rsidRDefault="003F1C86" w:rsidP="003F1C86"/>
    <w:p w:rsidR="003F1C86" w:rsidRPr="003F1C86" w:rsidRDefault="003F1C86" w:rsidP="003F1C86">
      <w:r w:rsidRPr="003F1C86">
        <w:rPr>
          <w:rFonts w:hint="eastAsia"/>
        </w:rPr>
        <w:t>ЗМІСТ</w:t>
      </w:r>
    </w:p>
    <w:p w:rsidR="003F1C86" w:rsidRPr="003F1C86" w:rsidRDefault="003F1C86" w:rsidP="003F1C86">
      <w:r w:rsidRPr="003F1C86">
        <w:rPr>
          <w:rFonts w:hint="eastAsia"/>
        </w:rPr>
        <w:t>ПЕРЕЛІК</w:t>
      </w:r>
      <w:r w:rsidRPr="003F1C86">
        <w:rPr>
          <w:lang w:val="en-US"/>
        </w:rPr>
        <w:t></w:t>
      </w:r>
      <w:r w:rsidRPr="003F1C86">
        <w:rPr>
          <w:rFonts w:hint="eastAsia"/>
        </w:rPr>
        <w:t>УМОВНИХ</w:t>
      </w:r>
      <w:r w:rsidRPr="003F1C86">
        <w:rPr>
          <w:lang w:val="en-US"/>
        </w:rPr>
        <w:t></w:t>
      </w:r>
      <w:r w:rsidRPr="003F1C86">
        <w:rPr>
          <w:rFonts w:hint="eastAsia"/>
        </w:rPr>
        <w:t>ПОЗНАЧЕНЬ</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ВСТУП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РОЗДІЛ</w:t>
      </w:r>
      <w:r w:rsidRPr="003F1C86">
        <w:rPr>
          <w:lang w:val="en-US"/>
        </w:rPr>
        <w:t></w:t>
      </w:r>
      <w:r w:rsidRPr="003F1C86">
        <w:rPr>
          <w:lang w:val="en-US"/>
        </w:rPr>
        <w:t></w:t>
      </w:r>
      <w:r w:rsidRPr="003F1C86">
        <w:rPr>
          <w:lang w:val="en-US"/>
        </w:rPr>
        <w:t></w:t>
      </w:r>
      <w:r w:rsidRPr="003F1C86">
        <w:rPr>
          <w:lang w:val="en-US"/>
        </w:rPr>
        <w:t></w:t>
      </w:r>
      <w:r w:rsidRPr="003F1C86">
        <w:rPr>
          <w:rFonts w:hint="eastAsia"/>
        </w:rPr>
        <w:t>ТЕОРЕТИКО</w:t>
      </w:r>
      <w:r w:rsidRPr="003F1C86">
        <w:rPr>
          <w:lang w:val="en-US"/>
        </w:rPr>
        <w:t></w:t>
      </w:r>
      <w:r w:rsidRPr="003F1C86">
        <w:rPr>
          <w:rFonts w:hint="eastAsia"/>
        </w:rPr>
        <w:t>МЕТОДОЛОГІЧНІ</w:t>
      </w:r>
      <w:r w:rsidRPr="003F1C86">
        <w:rPr>
          <w:lang w:val="en-US"/>
        </w:rPr>
        <w:t></w:t>
      </w:r>
      <w:r w:rsidRPr="003F1C86">
        <w:rPr>
          <w:rFonts w:hint="eastAsia"/>
        </w:rPr>
        <w:t>ЗАСАДИ</w:t>
      </w:r>
    </w:p>
    <w:p w:rsidR="003F1C86" w:rsidRPr="003F1C86" w:rsidRDefault="003F1C86" w:rsidP="003F1C86">
      <w:r w:rsidRPr="003F1C86">
        <w:rPr>
          <w:rFonts w:hint="eastAsia"/>
        </w:rPr>
        <w:t>ДОСЛІДЖЕННЯ</w:t>
      </w:r>
      <w:r w:rsidRPr="003F1C86">
        <w:rPr>
          <w:lang w:val="en-US"/>
        </w:rPr>
        <w:t></w:t>
      </w:r>
      <w:r w:rsidRPr="003F1C86">
        <w:rPr>
          <w:rFonts w:hint="eastAsia"/>
        </w:rPr>
        <w:t>ПОНЯТТЯ</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Аналіз</w:t>
      </w:r>
      <w:r w:rsidRPr="003F1C86">
        <w:rPr>
          <w:lang w:val="en-US"/>
        </w:rPr>
        <w:t></w:t>
      </w:r>
      <w:r w:rsidRPr="003F1C86">
        <w:rPr>
          <w:rFonts w:hint="eastAsia"/>
        </w:rPr>
        <w:t>фінансово</w:t>
      </w:r>
      <w:r w:rsidRPr="003F1C86">
        <w:rPr>
          <w:lang w:val="en-US"/>
        </w:rPr>
        <w:t></w:t>
      </w:r>
      <w:r w:rsidRPr="003F1C86">
        <w:rPr>
          <w:rFonts w:hint="eastAsia"/>
        </w:rPr>
        <w:t>правових</w:t>
      </w:r>
      <w:r w:rsidRPr="003F1C86">
        <w:rPr>
          <w:lang w:val="en-US"/>
        </w:rPr>
        <w:t></w:t>
      </w:r>
      <w:r w:rsidRPr="003F1C86">
        <w:rPr>
          <w:rFonts w:hint="eastAsia"/>
        </w:rPr>
        <w:t>поглядів</w:t>
      </w:r>
      <w:r w:rsidRPr="003F1C86">
        <w:rPr>
          <w:lang w:val="en-US"/>
        </w:rPr>
        <w:t></w:t>
      </w:r>
      <w:r w:rsidRPr="003F1C86">
        <w:rPr>
          <w:rFonts w:hint="eastAsia"/>
        </w:rPr>
        <w:t>на</w:t>
      </w:r>
      <w:r w:rsidRPr="003F1C86">
        <w:rPr>
          <w:lang w:val="en-US"/>
        </w:rPr>
        <w:t></w:t>
      </w:r>
      <w:r w:rsidRPr="003F1C86">
        <w:rPr>
          <w:rFonts w:hint="eastAsia"/>
        </w:rPr>
        <w:t>категорію</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p>
    <w:p w:rsidR="003F1C86" w:rsidRPr="003F1C86" w:rsidRDefault="003F1C86" w:rsidP="003F1C86">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Онтологічні</w:t>
      </w:r>
      <w:r w:rsidRPr="003F1C86">
        <w:rPr>
          <w:lang w:val="en-US"/>
        </w:rPr>
        <w:t></w:t>
      </w:r>
      <w:r w:rsidRPr="003F1C86">
        <w:rPr>
          <w:rFonts w:hint="eastAsia"/>
        </w:rPr>
        <w:t>концепції</w:t>
      </w:r>
      <w:r w:rsidRPr="003F1C86">
        <w:rPr>
          <w:lang w:val="en-US"/>
        </w:rPr>
        <w:t></w:t>
      </w:r>
      <w:r w:rsidRPr="003F1C86">
        <w:rPr>
          <w:rFonts w:hint="eastAsia"/>
        </w:rPr>
        <w:t>розуміння</w:t>
      </w:r>
      <w:r w:rsidRPr="003F1C86">
        <w:rPr>
          <w:lang w:val="en-US"/>
        </w:rPr>
        <w:t></w:t>
      </w:r>
      <w:r w:rsidRPr="003F1C86">
        <w:rPr>
          <w:rFonts w:hint="eastAsia"/>
        </w:rPr>
        <w:t>правової</w:t>
      </w:r>
      <w:r w:rsidRPr="003F1C86">
        <w:rPr>
          <w:lang w:val="en-US"/>
        </w:rPr>
        <w:t></w:t>
      </w:r>
      <w:r w:rsidRPr="003F1C86">
        <w:rPr>
          <w:rFonts w:hint="eastAsia"/>
        </w:rPr>
        <w:t>категорії</w:t>
      </w:r>
      <w:r w:rsidRPr="003F1C86">
        <w:rPr>
          <w:lang w:val="en-US"/>
        </w:rPr>
        <w:t></w:t>
      </w:r>
      <w:r w:rsidRPr="003F1C86">
        <w:rPr>
          <w:lang w:val="en-US"/>
        </w:rPr>
        <w:t></w:t>
      </w:r>
      <w:r w:rsidRPr="003F1C86">
        <w:rPr>
          <w:rFonts w:hint="eastAsia"/>
        </w:rPr>
        <w:t>платник</w:t>
      </w:r>
    </w:p>
    <w:p w:rsidR="003F1C86" w:rsidRPr="003F1C86" w:rsidRDefault="003F1C86" w:rsidP="003F1C86">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Генезис</w:t>
      </w:r>
      <w:r w:rsidRPr="003F1C86">
        <w:rPr>
          <w:lang w:val="en-US"/>
        </w:rPr>
        <w:t></w:t>
      </w:r>
      <w:r w:rsidRPr="003F1C86">
        <w:rPr>
          <w:rFonts w:hint="eastAsia"/>
        </w:rPr>
        <w:t>та</w:t>
      </w:r>
      <w:r w:rsidRPr="003F1C86">
        <w:rPr>
          <w:lang w:val="en-US"/>
        </w:rPr>
        <w:t></w:t>
      </w:r>
      <w:r w:rsidRPr="003F1C86">
        <w:rPr>
          <w:rFonts w:hint="eastAsia"/>
        </w:rPr>
        <w:t>розвиток</w:t>
      </w:r>
      <w:r w:rsidRPr="003F1C86">
        <w:rPr>
          <w:lang w:val="en-US"/>
        </w:rPr>
        <w:t></w:t>
      </w:r>
      <w:r w:rsidRPr="003F1C86">
        <w:rPr>
          <w:rFonts w:hint="eastAsia"/>
        </w:rPr>
        <w:t>принципу</w:t>
      </w:r>
      <w:r w:rsidRPr="003F1C86">
        <w:rPr>
          <w:lang w:val="en-US"/>
        </w:rPr>
        <w:t></w:t>
      </w:r>
      <w:r w:rsidRPr="003F1C86">
        <w:rPr>
          <w:rFonts w:hint="eastAsia"/>
        </w:rPr>
        <w:t>резидентства</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w:t>
      </w:r>
    </w:p>
    <w:p w:rsidR="003F1C86" w:rsidRPr="003F1C86" w:rsidRDefault="003F1C86" w:rsidP="003F1C86">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Правове</w:t>
      </w:r>
      <w:r w:rsidRPr="003F1C86">
        <w:rPr>
          <w:lang w:val="en-US"/>
        </w:rPr>
        <w:t></w:t>
      </w:r>
      <w:r w:rsidRPr="003F1C86">
        <w:rPr>
          <w:rFonts w:hint="eastAsia"/>
        </w:rPr>
        <w:t>регулювання</w:t>
      </w:r>
      <w:r w:rsidRPr="003F1C86">
        <w:rPr>
          <w:lang w:val="en-US"/>
        </w:rPr>
        <w:t></w:t>
      </w:r>
      <w:r w:rsidRPr="003F1C86">
        <w:rPr>
          <w:rFonts w:hint="eastAsia"/>
        </w:rPr>
        <w:t>критеріїв</w:t>
      </w:r>
      <w:r w:rsidRPr="003F1C86">
        <w:rPr>
          <w:lang w:val="en-US"/>
        </w:rPr>
        <w:t></w:t>
      </w:r>
      <w:r w:rsidRPr="003F1C86">
        <w:rPr>
          <w:rFonts w:hint="eastAsia"/>
        </w:rPr>
        <w:t>визначення</w:t>
      </w:r>
      <w:r w:rsidRPr="003F1C86">
        <w:rPr>
          <w:lang w:val="en-US"/>
        </w:rPr>
        <w:t></w:t>
      </w:r>
      <w:r w:rsidRPr="003F1C86">
        <w:rPr>
          <w:rFonts w:hint="eastAsia"/>
        </w:rPr>
        <w:t>резидентського</w:t>
      </w:r>
      <w:r w:rsidRPr="003F1C86">
        <w:rPr>
          <w:lang w:val="en-US"/>
        </w:rPr>
        <w:t></w:t>
      </w:r>
      <w:r w:rsidRPr="003F1C86">
        <w:rPr>
          <w:rFonts w:hint="eastAsia"/>
        </w:rPr>
        <w:t>статусу</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Висновки</w:t>
      </w:r>
      <w:r w:rsidRPr="003F1C86">
        <w:rPr>
          <w:lang w:val="en-US"/>
        </w:rPr>
        <w:t></w:t>
      </w:r>
      <w:r w:rsidRPr="003F1C86">
        <w:rPr>
          <w:rFonts w:hint="eastAsia"/>
        </w:rPr>
        <w:t>до</w:t>
      </w:r>
      <w:r w:rsidRPr="003F1C86">
        <w:rPr>
          <w:lang w:val="en-US"/>
        </w:rPr>
        <w:t></w:t>
      </w:r>
      <w:r w:rsidRPr="003F1C86">
        <w:rPr>
          <w:rFonts w:hint="eastAsia"/>
        </w:rPr>
        <w:t>розділу</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РОЗДІЛ</w:t>
      </w:r>
      <w:r w:rsidRPr="003F1C86">
        <w:rPr>
          <w:lang w:val="en-US"/>
        </w:rPr>
        <w:t></w:t>
      </w:r>
      <w:r w:rsidRPr="003F1C86">
        <w:rPr>
          <w:lang w:val="en-US"/>
        </w:rPr>
        <w:t></w:t>
      </w:r>
      <w:r w:rsidRPr="003F1C86">
        <w:rPr>
          <w:lang w:val="en-US"/>
        </w:rPr>
        <w:t></w:t>
      </w:r>
      <w:r w:rsidRPr="003F1C86">
        <w:rPr>
          <w:lang w:val="en-US"/>
        </w:rPr>
        <w:t></w:t>
      </w:r>
      <w:r w:rsidRPr="003F1C86">
        <w:rPr>
          <w:rFonts w:hint="eastAsia"/>
        </w:rPr>
        <w:t>ЗМІСТ</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ПЛАТНИКІВ</w:t>
      </w:r>
    </w:p>
    <w:p w:rsidR="003F1C86" w:rsidRPr="003F1C86" w:rsidRDefault="003F1C86" w:rsidP="003F1C86">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Загальна</w:t>
      </w:r>
      <w:r w:rsidRPr="003F1C86">
        <w:rPr>
          <w:lang w:val="en-US"/>
        </w:rPr>
        <w:t></w:t>
      </w:r>
      <w:r w:rsidRPr="003F1C86">
        <w:rPr>
          <w:rFonts w:hint="eastAsia"/>
        </w:rPr>
        <w:t>характеристика</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фізичної</w:t>
      </w:r>
      <w:r w:rsidRPr="003F1C86">
        <w:rPr>
          <w:lang w:val="en-US"/>
        </w:rPr>
        <w:t></w:t>
      </w:r>
      <w:r w:rsidRPr="003F1C86">
        <w:rPr>
          <w:rFonts w:hint="eastAsia"/>
        </w:rPr>
        <w:t>особи</w:t>
      </w:r>
      <w:r w:rsidRPr="003F1C86">
        <w:rPr>
          <w:lang w:val="en-US"/>
        </w:rPr>
        <w:t></w:t>
      </w:r>
      <w:r w:rsidRPr="003F1C86">
        <w:rPr>
          <w:rFonts w:hint="eastAsia"/>
        </w:rPr>
        <w:t>–</w:t>
      </w:r>
    </w:p>
    <w:p w:rsidR="003F1C86" w:rsidRPr="003F1C86" w:rsidRDefault="003F1C86" w:rsidP="003F1C86">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Особливості</w:t>
      </w:r>
      <w:r w:rsidRPr="003F1C86">
        <w:rPr>
          <w:lang w:val="en-US"/>
        </w:rPr>
        <w:t></w:t>
      </w:r>
      <w:r w:rsidRPr="003F1C86">
        <w:rPr>
          <w:rFonts w:hint="eastAsia"/>
        </w:rPr>
        <w:t>податкової</w:t>
      </w:r>
      <w:r w:rsidRPr="003F1C86">
        <w:rPr>
          <w:lang w:val="en-US"/>
        </w:rPr>
        <w:t></w:t>
      </w:r>
      <w:r w:rsidRPr="003F1C86">
        <w:rPr>
          <w:rFonts w:hint="eastAsia"/>
        </w:rPr>
        <w:t>правосуб</w:t>
      </w:r>
      <w:r w:rsidRPr="003F1C86">
        <w:rPr>
          <w:lang w:val="en-US"/>
        </w:rPr>
        <w:t></w:t>
      </w:r>
      <w:r w:rsidRPr="003F1C86">
        <w:rPr>
          <w:rFonts w:hint="eastAsia"/>
        </w:rPr>
        <w:t>єктності</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Співвідношення</w:t>
      </w:r>
      <w:r w:rsidRPr="003F1C86">
        <w:rPr>
          <w:lang w:val="en-US"/>
        </w:rPr>
        <w:t></w:t>
      </w:r>
      <w:r w:rsidRPr="003F1C86">
        <w:rPr>
          <w:rFonts w:hint="eastAsia"/>
        </w:rPr>
        <w:t>обов</w:t>
      </w:r>
      <w:r w:rsidRPr="003F1C86">
        <w:rPr>
          <w:lang w:val="en-US"/>
        </w:rPr>
        <w:t></w:t>
      </w:r>
      <w:r w:rsidRPr="003F1C86">
        <w:rPr>
          <w:rFonts w:hint="eastAsia"/>
        </w:rPr>
        <w:t>язків</w:t>
      </w:r>
      <w:r w:rsidRPr="003F1C86">
        <w:rPr>
          <w:lang w:val="en-US"/>
        </w:rPr>
        <w:t></w:t>
      </w:r>
      <w:r w:rsidRPr="003F1C86">
        <w:rPr>
          <w:rFonts w:hint="eastAsia"/>
        </w:rPr>
        <w:t>та</w:t>
      </w:r>
      <w:r w:rsidRPr="003F1C86">
        <w:rPr>
          <w:lang w:val="en-US"/>
        </w:rPr>
        <w:t></w:t>
      </w:r>
      <w:r w:rsidRPr="003F1C86">
        <w:rPr>
          <w:rFonts w:hint="eastAsia"/>
        </w:rPr>
        <w:t>прав</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p>
    <w:p w:rsidR="003F1C86" w:rsidRPr="003F1C86" w:rsidRDefault="003F1C86" w:rsidP="003F1C86">
      <w:r w:rsidRPr="003F1C86">
        <w:rPr>
          <w:rFonts w:hint="eastAsia"/>
        </w:rPr>
        <w:t>виходячи</w:t>
      </w:r>
      <w:r w:rsidRPr="003F1C86">
        <w:rPr>
          <w:lang w:val="en-US"/>
        </w:rPr>
        <w:t></w:t>
      </w:r>
      <w:r w:rsidRPr="003F1C86">
        <w:rPr>
          <w:rFonts w:hint="eastAsia"/>
        </w:rPr>
        <w:t>з</w:t>
      </w:r>
      <w:r w:rsidRPr="003F1C86">
        <w:rPr>
          <w:lang w:val="en-US"/>
        </w:rPr>
        <w:t></w:t>
      </w:r>
      <w:r w:rsidRPr="003F1C86">
        <w:rPr>
          <w:rFonts w:hint="eastAsia"/>
        </w:rPr>
        <w:t>їх</w:t>
      </w:r>
      <w:r w:rsidRPr="003F1C86">
        <w:rPr>
          <w:lang w:val="en-US"/>
        </w:rPr>
        <w:t></w:t>
      </w:r>
      <w:r w:rsidRPr="003F1C86">
        <w:rPr>
          <w:rFonts w:hint="eastAsia"/>
        </w:rPr>
        <w:t>резидентності</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Правова</w:t>
      </w:r>
      <w:r w:rsidRPr="003F1C86">
        <w:rPr>
          <w:lang w:val="en-US"/>
        </w:rPr>
        <w:t></w:t>
      </w:r>
      <w:r w:rsidRPr="003F1C86">
        <w:rPr>
          <w:rFonts w:hint="eastAsia"/>
        </w:rPr>
        <w:t>природа</w:t>
      </w:r>
      <w:r w:rsidRPr="003F1C86">
        <w:rPr>
          <w:lang w:val="en-US"/>
        </w:rPr>
        <w:t></w:t>
      </w:r>
      <w:r w:rsidRPr="003F1C86">
        <w:rPr>
          <w:rFonts w:hint="eastAsia"/>
        </w:rPr>
        <w:t>податкових</w:t>
      </w:r>
      <w:r w:rsidRPr="003F1C86">
        <w:rPr>
          <w:lang w:val="en-US"/>
        </w:rPr>
        <w:t></w:t>
      </w:r>
      <w:r w:rsidRPr="003F1C86">
        <w:rPr>
          <w:rFonts w:hint="eastAsia"/>
        </w:rPr>
        <w:t>агентів</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різновиду</w:t>
      </w:r>
      <w:r w:rsidRPr="003F1C86">
        <w:rPr>
          <w:lang w:val="en-US"/>
        </w:rPr>
        <w:t></w:t>
      </w:r>
      <w:r w:rsidRPr="003F1C86">
        <w:rPr>
          <w:rFonts w:hint="eastAsia"/>
        </w:rPr>
        <w:t>платників</w:t>
      </w:r>
    </w:p>
    <w:p w:rsidR="003F1C86" w:rsidRPr="003F1C86" w:rsidRDefault="003F1C86" w:rsidP="003F1C86">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Висновки</w:t>
      </w:r>
      <w:r w:rsidRPr="003F1C86">
        <w:rPr>
          <w:lang w:val="en-US"/>
        </w:rPr>
        <w:t></w:t>
      </w:r>
      <w:r w:rsidRPr="003F1C86">
        <w:rPr>
          <w:rFonts w:hint="eastAsia"/>
        </w:rPr>
        <w:t>до</w:t>
      </w:r>
      <w:r w:rsidRPr="003F1C86">
        <w:rPr>
          <w:lang w:val="en-US"/>
        </w:rPr>
        <w:t></w:t>
      </w:r>
      <w:r w:rsidRPr="003F1C86">
        <w:rPr>
          <w:rFonts w:hint="eastAsia"/>
        </w:rPr>
        <w:t>розділу</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РОЗДІЛ</w:t>
      </w:r>
      <w:r w:rsidRPr="003F1C86">
        <w:rPr>
          <w:lang w:val="en-US"/>
        </w:rPr>
        <w:t></w:t>
      </w:r>
      <w:r w:rsidRPr="003F1C86">
        <w:rPr>
          <w:lang w:val="en-US"/>
        </w:rPr>
        <w:t></w:t>
      </w:r>
      <w:r w:rsidRPr="003F1C86">
        <w:rPr>
          <w:lang w:val="en-US"/>
        </w:rPr>
        <w:t></w:t>
      </w:r>
      <w:r w:rsidRPr="003F1C86">
        <w:rPr>
          <w:lang w:val="en-US"/>
        </w:rPr>
        <w:t></w:t>
      </w:r>
      <w:r w:rsidRPr="003F1C86">
        <w:rPr>
          <w:rFonts w:hint="eastAsia"/>
        </w:rPr>
        <w:t>ШЛЯХИ</w:t>
      </w:r>
      <w:r w:rsidRPr="003F1C86">
        <w:rPr>
          <w:lang w:val="en-US"/>
        </w:rPr>
        <w:t></w:t>
      </w:r>
      <w:r w:rsidRPr="003F1C86">
        <w:rPr>
          <w:rFonts w:hint="eastAsia"/>
        </w:rPr>
        <w:t>ВДОСКОНАЛЕННЯ</w:t>
      </w:r>
      <w:r w:rsidRPr="003F1C86">
        <w:rPr>
          <w:lang w:val="en-US"/>
        </w:rPr>
        <w:t></w:t>
      </w:r>
      <w:r w:rsidRPr="003F1C86">
        <w:rPr>
          <w:rFonts w:hint="eastAsia"/>
        </w:rPr>
        <w:t>ЗАКОНОДАВСТВА</w:t>
      </w:r>
    </w:p>
    <w:p w:rsidR="003F1C86" w:rsidRPr="003F1C86" w:rsidRDefault="003F1C86" w:rsidP="003F1C86">
      <w:r w:rsidRPr="003F1C86">
        <w:rPr>
          <w:rFonts w:hint="eastAsia"/>
        </w:rPr>
        <w:t>ЩОДО</w:t>
      </w:r>
      <w:r w:rsidRPr="003F1C86">
        <w:rPr>
          <w:lang w:val="en-US"/>
        </w:rPr>
        <w:t></w:t>
      </w:r>
      <w:r w:rsidRPr="003F1C86">
        <w:rPr>
          <w:rFonts w:hint="eastAsia"/>
        </w:rPr>
        <w:t>РЕГУЛЮВАННЯ</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РЕЗИДЕНТІВ</w:t>
      </w:r>
      <w:r w:rsidRPr="003F1C86">
        <w:rPr>
          <w:lang w:val="en-US"/>
        </w:rPr>
        <w:t></w:t>
      </w:r>
      <w:r w:rsidRPr="003F1C86">
        <w:rPr>
          <w:rFonts w:hint="eastAsia"/>
        </w:rPr>
        <w:t>–</w:t>
      </w:r>
    </w:p>
    <w:p w:rsidR="003F1C86" w:rsidRPr="003F1C86" w:rsidRDefault="003F1C86" w:rsidP="003F1C86">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Напрями</w:t>
      </w:r>
      <w:r w:rsidRPr="003F1C86">
        <w:rPr>
          <w:lang w:val="en-US"/>
        </w:rPr>
        <w:t></w:t>
      </w:r>
      <w:r w:rsidRPr="003F1C86">
        <w:rPr>
          <w:rFonts w:hint="eastAsia"/>
        </w:rPr>
        <w:t>вдосконалення</w:t>
      </w:r>
      <w:r w:rsidRPr="003F1C86">
        <w:rPr>
          <w:lang w:val="en-US"/>
        </w:rPr>
        <w:t></w:t>
      </w:r>
      <w:r w:rsidRPr="003F1C86">
        <w:rPr>
          <w:rFonts w:hint="eastAsia"/>
        </w:rPr>
        <w:t>законодавства</w:t>
      </w:r>
      <w:r w:rsidRPr="003F1C86">
        <w:rPr>
          <w:lang w:val="en-US"/>
        </w:rPr>
        <w:t></w:t>
      </w:r>
      <w:r w:rsidRPr="003F1C86">
        <w:rPr>
          <w:rFonts w:hint="eastAsia"/>
        </w:rPr>
        <w:t>щодо</w:t>
      </w:r>
      <w:r w:rsidRPr="003F1C86">
        <w:rPr>
          <w:lang w:val="en-US"/>
        </w:rPr>
        <w:t></w:t>
      </w:r>
      <w:r w:rsidRPr="003F1C86">
        <w:rPr>
          <w:rFonts w:hint="eastAsia"/>
        </w:rPr>
        <w:t>регламентації</w:t>
      </w:r>
    </w:p>
    <w:p w:rsidR="003F1C86" w:rsidRPr="003F1C86" w:rsidRDefault="003F1C86" w:rsidP="003F1C86">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Питання</w:t>
      </w:r>
      <w:r w:rsidRPr="003F1C86">
        <w:rPr>
          <w:lang w:val="en-US"/>
        </w:rPr>
        <w:t></w:t>
      </w:r>
      <w:r w:rsidRPr="003F1C86">
        <w:rPr>
          <w:rFonts w:hint="eastAsia"/>
        </w:rPr>
        <w:t>правового</w:t>
      </w:r>
      <w:r w:rsidRPr="003F1C86">
        <w:rPr>
          <w:lang w:val="en-US"/>
        </w:rPr>
        <w:t></w:t>
      </w:r>
      <w:r w:rsidRPr="003F1C86">
        <w:rPr>
          <w:rFonts w:hint="eastAsia"/>
        </w:rPr>
        <w:t>регулювання</w:t>
      </w:r>
      <w:r w:rsidRPr="003F1C86">
        <w:rPr>
          <w:lang w:val="en-US"/>
        </w:rPr>
        <w:t></w:t>
      </w:r>
      <w:r w:rsidRPr="003F1C86">
        <w:rPr>
          <w:rFonts w:hint="eastAsia"/>
        </w:rPr>
        <w:t>оподаткування</w:t>
      </w:r>
      <w:r w:rsidRPr="003F1C86">
        <w:rPr>
          <w:lang w:val="en-US"/>
        </w:rPr>
        <w:t></w:t>
      </w:r>
      <w:r w:rsidRPr="003F1C86">
        <w:rPr>
          <w:rFonts w:hint="eastAsia"/>
        </w:rPr>
        <w:t>резидентів</w:t>
      </w:r>
      <w:r w:rsidRPr="003F1C86">
        <w:rPr>
          <w:lang w:val="en-US"/>
        </w:rPr>
        <w:t></w:t>
      </w:r>
      <w:r w:rsidRPr="003F1C86">
        <w:rPr>
          <w:rFonts w:hint="eastAsia"/>
        </w:rPr>
        <w:t>на</w:t>
      </w:r>
    </w:p>
    <w:p w:rsidR="003F1C86" w:rsidRPr="003F1C86" w:rsidRDefault="003F1C86" w:rsidP="003F1C86">
      <w:r w:rsidRPr="003F1C86">
        <w:rPr>
          <w:rFonts w:hint="eastAsia"/>
        </w:rPr>
        <w:t>тимчасово</w:t>
      </w:r>
      <w:r w:rsidRPr="003F1C86">
        <w:rPr>
          <w:lang w:val="en-US"/>
        </w:rPr>
        <w:t></w:t>
      </w:r>
      <w:r w:rsidRPr="003F1C86">
        <w:rPr>
          <w:rFonts w:hint="eastAsia"/>
        </w:rPr>
        <w:t>окупованих</w:t>
      </w:r>
      <w:r w:rsidRPr="003F1C86">
        <w:rPr>
          <w:lang w:val="en-US"/>
        </w:rPr>
        <w:t></w:t>
      </w:r>
      <w:r w:rsidRPr="003F1C86">
        <w:rPr>
          <w:rFonts w:hint="eastAsia"/>
        </w:rPr>
        <w:t>територіях</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Висновки</w:t>
      </w:r>
      <w:r w:rsidRPr="003F1C86">
        <w:rPr>
          <w:lang w:val="en-US"/>
        </w:rPr>
        <w:t></w:t>
      </w:r>
      <w:r w:rsidRPr="003F1C86">
        <w:rPr>
          <w:rFonts w:hint="eastAsia"/>
        </w:rPr>
        <w:t>до</w:t>
      </w:r>
      <w:r w:rsidRPr="003F1C86">
        <w:rPr>
          <w:lang w:val="en-US"/>
        </w:rPr>
        <w:t></w:t>
      </w:r>
      <w:r w:rsidRPr="003F1C86">
        <w:rPr>
          <w:rFonts w:hint="eastAsia"/>
        </w:rPr>
        <w:t>розділу</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ВИСНОВКИ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СПИСОК</w:t>
      </w:r>
      <w:r w:rsidRPr="003F1C86">
        <w:rPr>
          <w:lang w:val="en-US"/>
        </w:rPr>
        <w:t></w:t>
      </w:r>
      <w:r w:rsidRPr="003F1C86">
        <w:rPr>
          <w:rFonts w:hint="eastAsia"/>
        </w:rPr>
        <w:t>ВИКОРИСТАНИХ</w:t>
      </w:r>
      <w:r w:rsidRPr="003F1C86">
        <w:rPr>
          <w:lang w:val="en-US"/>
        </w:rPr>
        <w:t></w:t>
      </w:r>
      <w:r w:rsidRPr="003F1C86">
        <w:rPr>
          <w:rFonts w:hint="eastAsia"/>
        </w:rPr>
        <w:t>ДЖЕРЕЛ</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ДОДАТКИ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ПЕРЕЛІК</w:t>
      </w:r>
      <w:r w:rsidRPr="003F1C86">
        <w:rPr>
          <w:lang w:val="en-US"/>
        </w:rPr>
        <w:t></w:t>
      </w:r>
      <w:r w:rsidRPr="003F1C86">
        <w:rPr>
          <w:rFonts w:hint="eastAsia"/>
        </w:rPr>
        <w:t>УМОВНИХ</w:t>
      </w:r>
      <w:r w:rsidRPr="003F1C86">
        <w:rPr>
          <w:lang w:val="en-US"/>
        </w:rPr>
        <w:t></w:t>
      </w:r>
      <w:r w:rsidRPr="003F1C86">
        <w:rPr>
          <w:rFonts w:hint="eastAsia"/>
        </w:rPr>
        <w:t>ПОЗНАЧЕНЬ</w:t>
      </w:r>
    </w:p>
    <w:p w:rsidR="003F1C86" w:rsidRPr="003F1C86" w:rsidRDefault="003F1C86" w:rsidP="003F1C86">
      <w:r w:rsidRPr="003F1C86">
        <w:rPr>
          <w:rFonts w:hint="eastAsia"/>
        </w:rPr>
        <w:t>Апатриди</w:t>
      </w:r>
      <w:r w:rsidRPr="003F1C86">
        <w:rPr>
          <w:lang w:val="en-US"/>
        </w:rPr>
        <w:t></w:t>
      </w:r>
      <w:r w:rsidRPr="003F1C86">
        <w:rPr>
          <w:rFonts w:hint="eastAsia"/>
        </w:rPr>
        <w:t>–</w:t>
      </w:r>
      <w:r w:rsidRPr="003F1C86">
        <w:rPr>
          <w:lang w:val="en-US"/>
        </w:rPr>
        <w:t></w:t>
      </w:r>
      <w:r w:rsidRPr="003F1C86">
        <w:rPr>
          <w:rFonts w:hint="eastAsia"/>
        </w:rPr>
        <w:t>особи</w:t>
      </w:r>
      <w:r w:rsidRPr="003F1C86">
        <w:rPr>
          <w:lang w:val="en-US"/>
        </w:rPr>
        <w:t></w:t>
      </w:r>
      <w:r w:rsidRPr="003F1C86">
        <w:rPr>
          <w:rFonts w:hint="eastAsia"/>
        </w:rPr>
        <w:t>без</w:t>
      </w:r>
      <w:r w:rsidRPr="003F1C86">
        <w:rPr>
          <w:lang w:val="en-US"/>
        </w:rPr>
        <w:t></w:t>
      </w:r>
      <w:r w:rsidRPr="003F1C86">
        <w:rPr>
          <w:rFonts w:hint="eastAsia"/>
        </w:rPr>
        <w:t>громадянства</w:t>
      </w:r>
    </w:p>
    <w:p w:rsidR="003F1C86" w:rsidRPr="003F1C86" w:rsidRDefault="003F1C86" w:rsidP="003F1C86">
      <w:r w:rsidRPr="003F1C86">
        <w:rPr>
          <w:rFonts w:hint="eastAsia"/>
        </w:rPr>
        <w:t>АРК</w:t>
      </w:r>
      <w:r w:rsidRPr="003F1C86">
        <w:rPr>
          <w:lang w:val="en-US"/>
        </w:rPr>
        <w:t></w:t>
      </w:r>
      <w:r w:rsidRPr="003F1C86">
        <w:rPr>
          <w:rFonts w:hint="eastAsia"/>
        </w:rPr>
        <w:t>–</w:t>
      </w:r>
      <w:r w:rsidRPr="003F1C86">
        <w:rPr>
          <w:lang w:val="en-US"/>
        </w:rPr>
        <w:t></w:t>
      </w:r>
      <w:r w:rsidRPr="003F1C86">
        <w:rPr>
          <w:rFonts w:hint="eastAsia"/>
        </w:rPr>
        <w:t>Автономна</w:t>
      </w:r>
      <w:r w:rsidRPr="003F1C86">
        <w:rPr>
          <w:lang w:val="en-US"/>
        </w:rPr>
        <w:t></w:t>
      </w:r>
      <w:r w:rsidRPr="003F1C86">
        <w:rPr>
          <w:rFonts w:hint="eastAsia"/>
        </w:rPr>
        <w:t>Республіка</w:t>
      </w:r>
      <w:r w:rsidRPr="003F1C86">
        <w:rPr>
          <w:lang w:val="en-US"/>
        </w:rPr>
        <w:t></w:t>
      </w:r>
      <w:r w:rsidRPr="003F1C86">
        <w:rPr>
          <w:rFonts w:hint="eastAsia"/>
        </w:rPr>
        <w:t>Крим</w:t>
      </w:r>
    </w:p>
    <w:p w:rsidR="003F1C86" w:rsidRPr="003F1C86" w:rsidRDefault="003F1C86" w:rsidP="003F1C86">
      <w:r w:rsidRPr="003F1C86">
        <w:rPr>
          <w:rFonts w:hint="eastAsia"/>
        </w:rPr>
        <w:t>ВЕЗ</w:t>
      </w:r>
      <w:r w:rsidRPr="003F1C86">
        <w:rPr>
          <w:lang w:val="en-US"/>
        </w:rPr>
        <w:t></w:t>
      </w:r>
      <w:r w:rsidRPr="003F1C86">
        <w:rPr>
          <w:lang w:val="en-US"/>
        </w:rPr>
        <w:t></w:t>
      </w:r>
      <w:r w:rsidRPr="003F1C86">
        <w:rPr>
          <w:rFonts w:hint="eastAsia"/>
        </w:rPr>
        <w:t>Крим</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Вільна</w:t>
      </w:r>
      <w:r w:rsidRPr="003F1C86">
        <w:rPr>
          <w:lang w:val="en-US"/>
        </w:rPr>
        <w:t></w:t>
      </w:r>
      <w:r w:rsidRPr="003F1C86">
        <w:rPr>
          <w:rFonts w:hint="eastAsia"/>
        </w:rPr>
        <w:t>економічна</w:t>
      </w:r>
      <w:r w:rsidRPr="003F1C86">
        <w:rPr>
          <w:lang w:val="en-US"/>
        </w:rPr>
        <w:t></w:t>
      </w:r>
      <w:r w:rsidRPr="003F1C86">
        <w:rPr>
          <w:rFonts w:hint="eastAsia"/>
        </w:rPr>
        <w:t>зона</w:t>
      </w:r>
      <w:r w:rsidRPr="003F1C86">
        <w:rPr>
          <w:lang w:val="en-US"/>
        </w:rPr>
        <w:t></w:t>
      </w:r>
      <w:r w:rsidRPr="003F1C86">
        <w:rPr>
          <w:lang w:val="en-US"/>
        </w:rPr>
        <w:t></w:t>
      </w:r>
      <w:r w:rsidRPr="003F1C86">
        <w:rPr>
          <w:rFonts w:hint="eastAsia"/>
        </w:rPr>
        <w:t>Крим</w:t>
      </w:r>
      <w:r w:rsidRPr="003F1C86">
        <w:rPr>
          <w:lang w:val="en-US"/>
        </w:rPr>
        <w:t></w:t>
      </w:r>
    </w:p>
    <w:p w:rsidR="003F1C86" w:rsidRPr="003F1C86" w:rsidRDefault="003F1C86" w:rsidP="003F1C86">
      <w:r w:rsidRPr="003F1C86">
        <w:rPr>
          <w:rFonts w:hint="eastAsia"/>
        </w:rPr>
        <w:t>ГКУ</w:t>
      </w:r>
      <w:r w:rsidRPr="003F1C86">
        <w:rPr>
          <w:lang w:val="en-US"/>
        </w:rPr>
        <w:t></w:t>
      </w:r>
      <w:r w:rsidRPr="003F1C86">
        <w:rPr>
          <w:rFonts w:hint="eastAsia"/>
        </w:rPr>
        <w:t>–</w:t>
      </w:r>
      <w:r w:rsidRPr="003F1C86">
        <w:rPr>
          <w:lang w:val="en-US"/>
        </w:rPr>
        <w:t></w:t>
      </w:r>
      <w:r w:rsidRPr="003F1C86">
        <w:rPr>
          <w:rFonts w:hint="eastAsia"/>
        </w:rPr>
        <w:t>Господарський</w:t>
      </w:r>
      <w:r w:rsidRPr="003F1C86">
        <w:rPr>
          <w:lang w:val="en-US"/>
        </w:rPr>
        <w:t></w:t>
      </w:r>
      <w:r w:rsidRPr="003F1C86">
        <w:rPr>
          <w:rFonts w:hint="eastAsia"/>
        </w:rPr>
        <w:t>кодекс</w:t>
      </w:r>
      <w:r w:rsidRPr="003F1C86">
        <w:rPr>
          <w:lang w:val="en-US"/>
        </w:rPr>
        <w:t></w:t>
      </w:r>
      <w:r w:rsidRPr="003F1C86">
        <w:rPr>
          <w:rFonts w:hint="eastAsia"/>
        </w:rPr>
        <w:t>України</w:t>
      </w:r>
    </w:p>
    <w:p w:rsidR="003F1C86" w:rsidRPr="003F1C86" w:rsidRDefault="003F1C86" w:rsidP="003F1C86">
      <w:r w:rsidRPr="003F1C86">
        <w:rPr>
          <w:rFonts w:hint="eastAsia"/>
        </w:rPr>
        <w:t>Декрет</w:t>
      </w:r>
      <w:r w:rsidRPr="003F1C86">
        <w:rPr>
          <w:lang w:val="en-US"/>
        </w:rPr>
        <w:t></w:t>
      </w:r>
      <w:r w:rsidRPr="003F1C86">
        <w:rPr>
          <w:rFonts w:hint="eastAsia"/>
        </w:rPr>
        <w:t>–</w:t>
      </w:r>
      <w:r w:rsidRPr="003F1C86">
        <w:rPr>
          <w:lang w:val="en-US"/>
        </w:rPr>
        <w:t></w:t>
      </w:r>
      <w:r w:rsidRPr="003F1C86">
        <w:rPr>
          <w:rFonts w:hint="eastAsia"/>
        </w:rPr>
        <w:t>Декрет</w:t>
      </w:r>
      <w:r w:rsidRPr="003F1C86">
        <w:rPr>
          <w:lang w:val="en-US"/>
        </w:rPr>
        <w:t></w:t>
      </w:r>
      <w:r w:rsidRPr="003F1C86">
        <w:rPr>
          <w:rFonts w:hint="eastAsia"/>
        </w:rPr>
        <w:t>Кабінету</w:t>
      </w:r>
      <w:r w:rsidRPr="003F1C86">
        <w:rPr>
          <w:lang w:val="en-US"/>
        </w:rPr>
        <w:t></w:t>
      </w:r>
      <w:r w:rsidRPr="003F1C86">
        <w:rPr>
          <w:rFonts w:hint="eastAsia"/>
        </w:rPr>
        <w:t>Міністрів</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Про</w:t>
      </w:r>
    </w:p>
    <w:p w:rsidR="003F1C86" w:rsidRPr="003F1C86" w:rsidRDefault="003F1C86" w:rsidP="003F1C86">
      <w:r w:rsidRPr="003F1C86">
        <w:rPr>
          <w:rFonts w:hint="eastAsia"/>
        </w:rPr>
        <w:t>прибутковий</w:t>
      </w:r>
      <w:r w:rsidRPr="003F1C86">
        <w:rPr>
          <w:lang w:val="en-US"/>
        </w:rPr>
        <w:t></w:t>
      </w:r>
      <w:r w:rsidRPr="003F1C86">
        <w:rPr>
          <w:rFonts w:hint="eastAsia"/>
        </w:rPr>
        <w:t>податок</w:t>
      </w:r>
      <w:r w:rsidRPr="003F1C86">
        <w:rPr>
          <w:lang w:val="en-US"/>
        </w:rPr>
        <w:t></w:t>
      </w:r>
      <w:r w:rsidRPr="003F1C86">
        <w:rPr>
          <w:rFonts w:hint="eastAsia"/>
        </w:rPr>
        <w:t>з</w:t>
      </w:r>
      <w:r w:rsidRPr="003F1C86">
        <w:rPr>
          <w:lang w:val="en-US"/>
        </w:rPr>
        <w:t></w:t>
      </w:r>
      <w:r w:rsidRPr="003F1C86">
        <w:rPr>
          <w:rFonts w:hint="eastAsia"/>
        </w:rPr>
        <w:t>громадян</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Договір</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року</w:t>
      </w:r>
      <w:r w:rsidRPr="003F1C86">
        <w:rPr>
          <w:lang w:val="en-US"/>
        </w:rPr>
        <w:t></w:t>
      </w:r>
      <w:r w:rsidRPr="003F1C86">
        <w:rPr>
          <w:rFonts w:hint="eastAsia"/>
        </w:rPr>
        <w:t>–</w:t>
      </w:r>
      <w:r w:rsidRPr="003F1C86">
        <w:rPr>
          <w:lang w:val="en-US"/>
        </w:rPr>
        <w:t></w:t>
      </w:r>
      <w:r w:rsidRPr="003F1C86">
        <w:rPr>
          <w:rFonts w:hint="eastAsia"/>
        </w:rPr>
        <w:t>Договір</w:t>
      </w:r>
      <w:r w:rsidRPr="003F1C86">
        <w:rPr>
          <w:lang w:val="en-US"/>
        </w:rPr>
        <w:t></w:t>
      </w:r>
      <w:r w:rsidRPr="003F1C86">
        <w:rPr>
          <w:rFonts w:hint="eastAsia"/>
        </w:rPr>
        <w:t>між</w:t>
      </w:r>
      <w:r w:rsidRPr="003F1C86">
        <w:rPr>
          <w:lang w:val="en-US"/>
        </w:rPr>
        <w:t></w:t>
      </w:r>
      <w:r w:rsidRPr="003F1C86">
        <w:rPr>
          <w:rFonts w:hint="eastAsia"/>
        </w:rPr>
        <w:t>Пруссією</w:t>
      </w:r>
      <w:r w:rsidRPr="003F1C86">
        <w:rPr>
          <w:lang w:val="en-US"/>
        </w:rPr>
        <w:t></w:t>
      </w:r>
      <w:r w:rsidRPr="003F1C86">
        <w:rPr>
          <w:rFonts w:hint="eastAsia"/>
        </w:rPr>
        <w:t>та</w:t>
      </w:r>
      <w:r w:rsidRPr="003F1C86">
        <w:rPr>
          <w:lang w:val="en-US"/>
        </w:rPr>
        <w:t></w:t>
      </w:r>
      <w:r w:rsidRPr="003F1C86">
        <w:rPr>
          <w:rFonts w:hint="eastAsia"/>
        </w:rPr>
        <w:t>Саксонією</w:t>
      </w:r>
      <w:r w:rsidRPr="003F1C86">
        <w:rPr>
          <w:lang w:val="en-US"/>
        </w:rPr>
        <w:t></w:t>
      </w:r>
      <w:r w:rsidRPr="003F1C86">
        <w:rPr>
          <w:rFonts w:hint="eastAsia"/>
        </w:rPr>
        <w:t>про</w:t>
      </w:r>
    </w:p>
    <w:p w:rsidR="003F1C86" w:rsidRPr="003F1C86" w:rsidRDefault="003F1C86" w:rsidP="003F1C86">
      <w:r w:rsidRPr="003F1C86">
        <w:rPr>
          <w:rFonts w:hint="eastAsia"/>
        </w:rPr>
        <w:t>уникнення</w:t>
      </w:r>
      <w:r w:rsidRPr="003F1C86">
        <w:rPr>
          <w:lang w:val="en-US"/>
        </w:rPr>
        <w:t></w:t>
      </w:r>
      <w:r w:rsidRPr="003F1C86">
        <w:rPr>
          <w:rFonts w:hint="eastAsia"/>
        </w:rPr>
        <w:t>подвійного</w:t>
      </w:r>
      <w:r w:rsidRPr="003F1C86">
        <w:rPr>
          <w:lang w:val="en-US"/>
        </w:rPr>
        <w:t></w:t>
      </w:r>
      <w:r w:rsidRPr="003F1C86">
        <w:rPr>
          <w:rFonts w:hint="eastAsia"/>
        </w:rPr>
        <w:t>оподаткування</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rFonts w:hint="eastAsia"/>
        </w:rPr>
        <w:t>квітня</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Європейська</w:t>
      </w:r>
      <w:r w:rsidRPr="003F1C86">
        <w:rPr>
          <w:lang w:val="en-US"/>
        </w:rPr>
        <w:t></w:t>
      </w:r>
      <w:r w:rsidRPr="003F1C86">
        <w:rPr>
          <w:rFonts w:hint="eastAsia"/>
        </w:rPr>
        <w:t>соціальна</w:t>
      </w:r>
    </w:p>
    <w:p w:rsidR="003F1C86" w:rsidRPr="003F1C86" w:rsidRDefault="003F1C86" w:rsidP="003F1C86">
      <w:r w:rsidRPr="003F1C86">
        <w:rPr>
          <w:rFonts w:hint="eastAsia"/>
        </w:rPr>
        <w:t>хартія</w:t>
      </w:r>
    </w:p>
    <w:p w:rsidR="003F1C86" w:rsidRPr="003F1C86" w:rsidRDefault="003F1C86" w:rsidP="003F1C86">
      <w:r w:rsidRPr="003F1C86">
        <w:rPr>
          <w:rFonts w:hint="eastAsia"/>
        </w:rPr>
        <w:t>–</w:t>
      </w:r>
      <w:r w:rsidRPr="003F1C86">
        <w:rPr>
          <w:lang w:val="en-US"/>
        </w:rPr>
        <w:t></w:t>
      </w:r>
      <w:r w:rsidRPr="003F1C86">
        <w:rPr>
          <w:rFonts w:hint="eastAsia"/>
        </w:rPr>
        <w:t>Європейська</w:t>
      </w:r>
      <w:r w:rsidRPr="003F1C86">
        <w:rPr>
          <w:lang w:val="en-US"/>
        </w:rPr>
        <w:t></w:t>
      </w:r>
      <w:r w:rsidRPr="003F1C86">
        <w:rPr>
          <w:rFonts w:hint="eastAsia"/>
        </w:rPr>
        <w:t>соціальна</w:t>
      </w:r>
      <w:r w:rsidRPr="003F1C86">
        <w:rPr>
          <w:lang w:val="en-US"/>
        </w:rPr>
        <w:t></w:t>
      </w:r>
      <w:r w:rsidRPr="003F1C86">
        <w:rPr>
          <w:rFonts w:hint="eastAsia"/>
        </w:rPr>
        <w:t>хартія</w:t>
      </w:r>
      <w:r w:rsidRPr="003F1C86">
        <w:rPr>
          <w:lang w:val="en-US"/>
        </w:rPr>
        <w:t></w:t>
      </w:r>
      <w:r w:rsidRPr="003F1C86">
        <w:rPr>
          <w:lang w:val="en-US"/>
        </w:rPr>
        <w:t></w:t>
      </w:r>
      <w:r w:rsidRPr="003F1C86">
        <w:rPr>
          <w:rFonts w:hint="eastAsia"/>
        </w:rPr>
        <w:t>Переглянута</w:t>
      </w:r>
      <w:r w:rsidRPr="003F1C86">
        <w:rPr>
          <w:lang w:val="en-US"/>
        </w:rPr>
        <w:t></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податок</w:t>
      </w:r>
      <w:r w:rsidRPr="003F1C86">
        <w:rPr>
          <w:lang w:val="en-US"/>
        </w:rPr>
        <w:t></w:t>
      </w:r>
      <w:r w:rsidRPr="003F1C86">
        <w:rPr>
          <w:rFonts w:hint="eastAsia"/>
        </w:rPr>
        <w:t>з</w:t>
      </w:r>
      <w:r w:rsidRPr="003F1C86">
        <w:rPr>
          <w:lang w:val="en-US"/>
        </w:rPr>
        <w:t></w:t>
      </w:r>
      <w:r w:rsidRPr="003F1C86">
        <w:rPr>
          <w:rFonts w:hint="eastAsia"/>
        </w:rPr>
        <w:t>доходів</w:t>
      </w:r>
      <w:r w:rsidRPr="003F1C86">
        <w:rPr>
          <w:lang w:val="en-US"/>
        </w:rPr>
        <w:t></w:t>
      </w:r>
      <w:r w:rsidRPr="003F1C86">
        <w:rPr>
          <w:rFonts w:hint="eastAsia"/>
        </w:rPr>
        <w:t>фізичних</w:t>
      </w:r>
    </w:p>
    <w:p w:rsidR="003F1C86" w:rsidRPr="003F1C86" w:rsidRDefault="003F1C86" w:rsidP="003F1C86">
      <w:r w:rsidRPr="003F1C86">
        <w:rPr>
          <w:rFonts w:hint="eastAsia"/>
        </w:rPr>
        <w:t>осіб</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забезпечення</w:t>
      </w:r>
      <w:r w:rsidRPr="003F1C86">
        <w:rPr>
          <w:lang w:val="en-US"/>
        </w:rPr>
        <w:t></w:t>
      </w:r>
      <w:r w:rsidRPr="003F1C86">
        <w:rPr>
          <w:rFonts w:hint="eastAsia"/>
        </w:rPr>
        <w:t>прав</w:t>
      </w:r>
      <w:r w:rsidRPr="003F1C86">
        <w:rPr>
          <w:lang w:val="en-US"/>
        </w:rPr>
        <w:t></w:t>
      </w:r>
      <w:r w:rsidRPr="003F1C86">
        <w:rPr>
          <w:rFonts w:hint="eastAsia"/>
        </w:rPr>
        <w:t>і</w:t>
      </w:r>
      <w:r w:rsidRPr="003F1C86">
        <w:rPr>
          <w:lang w:val="en-US"/>
        </w:rPr>
        <w:t></w:t>
      </w:r>
      <w:r w:rsidRPr="003F1C86">
        <w:rPr>
          <w:rFonts w:hint="eastAsia"/>
        </w:rPr>
        <w:t>свобод</w:t>
      </w:r>
    </w:p>
    <w:p w:rsidR="003F1C86" w:rsidRPr="003F1C86" w:rsidRDefault="003F1C86" w:rsidP="003F1C86">
      <w:r w:rsidRPr="003F1C86">
        <w:rPr>
          <w:rFonts w:hint="eastAsia"/>
        </w:rPr>
        <w:t>громадян</w:t>
      </w:r>
      <w:r w:rsidRPr="003F1C86">
        <w:rPr>
          <w:lang w:val="en-US"/>
        </w:rPr>
        <w:t></w:t>
      </w:r>
      <w:r w:rsidRPr="003F1C86">
        <w:rPr>
          <w:rFonts w:hint="eastAsia"/>
        </w:rPr>
        <w:t>та</w:t>
      </w:r>
      <w:r w:rsidRPr="003F1C86">
        <w:rPr>
          <w:lang w:val="en-US"/>
        </w:rPr>
        <w:t></w:t>
      </w:r>
      <w:r w:rsidRPr="003F1C86">
        <w:rPr>
          <w:rFonts w:hint="eastAsia"/>
        </w:rPr>
        <w:t>правовий</w:t>
      </w:r>
      <w:r w:rsidRPr="003F1C86">
        <w:rPr>
          <w:lang w:val="en-US"/>
        </w:rPr>
        <w:t></w:t>
      </w:r>
      <w:r w:rsidRPr="003F1C86">
        <w:rPr>
          <w:rFonts w:hint="eastAsia"/>
        </w:rPr>
        <w:t>режим</w:t>
      </w:r>
      <w:r w:rsidRPr="003F1C86">
        <w:rPr>
          <w:lang w:val="en-US"/>
        </w:rPr>
        <w:t></w:t>
      </w:r>
      <w:r w:rsidRPr="003F1C86">
        <w:rPr>
          <w:rFonts w:hint="eastAsia"/>
        </w:rPr>
        <w:t>на</w:t>
      </w:r>
      <w:r w:rsidRPr="003F1C86">
        <w:rPr>
          <w:lang w:val="en-US"/>
        </w:rPr>
        <w:t></w:t>
      </w:r>
      <w:r w:rsidRPr="003F1C86">
        <w:rPr>
          <w:rFonts w:hint="eastAsia"/>
        </w:rPr>
        <w:t>тимчасово</w:t>
      </w:r>
    </w:p>
    <w:p w:rsidR="003F1C86" w:rsidRPr="003F1C86" w:rsidRDefault="003F1C86" w:rsidP="003F1C86">
      <w:r w:rsidRPr="003F1C86">
        <w:rPr>
          <w:rFonts w:hint="eastAsia"/>
        </w:rPr>
        <w:t>окупованій</w:t>
      </w:r>
      <w:r w:rsidRPr="003F1C86">
        <w:rPr>
          <w:lang w:val="en-US"/>
        </w:rPr>
        <w:t></w:t>
      </w:r>
      <w:r w:rsidRPr="003F1C86">
        <w:rPr>
          <w:rFonts w:hint="eastAsia"/>
        </w:rPr>
        <w:t>території</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Української</w:t>
      </w:r>
      <w:r w:rsidRPr="003F1C86">
        <w:rPr>
          <w:lang w:val="en-US"/>
        </w:rPr>
        <w:t></w:t>
      </w:r>
      <w:r w:rsidRPr="003F1C86">
        <w:rPr>
          <w:rFonts w:hint="eastAsia"/>
        </w:rPr>
        <w:t>РСР</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систему</w:t>
      </w:r>
    </w:p>
    <w:p w:rsidR="003F1C86" w:rsidRPr="003F1C86" w:rsidRDefault="003F1C86" w:rsidP="003F1C86">
      <w:r w:rsidRPr="003F1C86">
        <w:rPr>
          <w:rFonts w:hint="eastAsia"/>
        </w:rPr>
        <w:t>оподаткування</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Української</w:t>
      </w:r>
      <w:r w:rsidRPr="003F1C86">
        <w:rPr>
          <w:lang w:val="en-US"/>
        </w:rPr>
        <w:t></w:t>
      </w:r>
      <w:r w:rsidRPr="003F1C86">
        <w:rPr>
          <w:rFonts w:hint="eastAsia"/>
        </w:rPr>
        <w:t>РСР</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прибутковий</w:t>
      </w:r>
      <w:r w:rsidRPr="003F1C86">
        <w:rPr>
          <w:lang w:val="en-US"/>
        </w:rPr>
        <w:t></w:t>
      </w:r>
      <w:r w:rsidRPr="003F1C86">
        <w:rPr>
          <w:rFonts w:hint="eastAsia"/>
        </w:rPr>
        <w:t>податок</w:t>
      </w:r>
    </w:p>
    <w:p w:rsidR="003F1C86" w:rsidRPr="003F1C86" w:rsidRDefault="003F1C86" w:rsidP="003F1C86">
      <w:r w:rsidRPr="003F1C86">
        <w:rPr>
          <w:rFonts w:hint="eastAsia"/>
        </w:rPr>
        <w:t>з</w:t>
      </w:r>
      <w:r w:rsidRPr="003F1C86">
        <w:rPr>
          <w:lang w:val="en-US"/>
        </w:rPr>
        <w:t></w:t>
      </w:r>
      <w:r w:rsidRPr="003F1C86">
        <w:rPr>
          <w:rFonts w:hint="eastAsia"/>
        </w:rPr>
        <w:t>громадян</w:t>
      </w:r>
      <w:r w:rsidRPr="003F1C86">
        <w:rPr>
          <w:lang w:val="en-US"/>
        </w:rPr>
        <w:t></w:t>
      </w:r>
      <w:r w:rsidRPr="003F1C86">
        <w:rPr>
          <w:rFonts w:hint="eastAsia"/>
        </w:rPr>
        <w:t>Української</w:t>
      </w:r>
      <w:r w:rsidRPr="003F1C86">
        <w:rPr>
          <w:lang w:val="en-US"/>
        </w:rPr>
        <w:t></w:t>
      </w:r>
      <w:r w:rsidRPr="003F1C86">
        <w:rPr>
          <w:rFonts w:hint="eastAsia"/>
        </w:rPr>
        <w:t>РСР</w:t>
      </w:r>
      <w:r w:rsidRPr="003F1C86">
        <w:rPr>
          <w:lang w:val="en-US"/>
        </w:rPr>
        <w:t></w:t>
      </w:r>
      <w:r w:rsidRPr="003F1C86">
        <w:rPr>
          <w:lang w:val="en-US"/>
        </w:rPr>
        <w:t></w:t>
      </w:r>
      <w:r w:rsidRPr="003F1C86">
        <w:rPr>
          <w:rFonts w:hint="eastAsia"/>
        </w:rPr>
        <w:t>іноземних</w:t>
      </w:r>
      <w:r w:rsidRPr="003F1C86">
        <w:rPr>
          <w:lang w:val="en-US"/>
        </w:rPr>
        <w:t></w:t>
      </w:r>
      <w:r w:rsidRPr="003F1C86">
        <w:rPr>
          <w:rFonts w:hint="eastAsia"/>
        </w:rPr>
        <w:t>громадян</w:t>
      </w:r>
      <w:r w:rsidRPr="003F1C86">
        <w:rPr>
          <w:lang w:val="en-US"/>
        </w:rPr>
        <w:t></w:t>
      </w:r>
      <w:r w:rsidRPr="003F1C86">
        <w:rPr>
          <w:rFonts w:hint="eastAsia"/>
        </w:rPr>
        <w:t>та</w:t>
      </w:r>
    </w:p>
    <w:p w:rsidR="003F1C86" w:rsidRPr="003F1C86" w:rsidRDefault="003F1C86" w:rsidP="003F1C86">
      <w:r w:rsidRPr="003F1C86">
        <w:rPr>
          <w:rFonts w:hint="eastAsia"/>
        </w:rPr>
        <w:t>осіб</w:t>
      </w:r>
      <w:r w:rsidRPr="003F1C86">
        <w:rPr>
          <w:lang w:val="en-US"/>
        </w:rPr>
        <w:t></w:t>
      </w:r>
      <w:r w:rsidRPr="003F1C86">
        <w:rPr>
          <w:rFonts w:hint="eastAsia"/>
        </w:rPr>
        <w:t>без</w:t>
      </w:r>
      <w:r w:rsidRPr="003F1C86">
        <w:rPr>
          <w:lang w:val="en-US"/>
        </w:rPr>
        <w:t></w:t>
      </w:r>
      <w:r w:rsidRPr="003F1C86">
        <w:rPr>
          <w:rFonts w:hint="eastAsia"/>
        </w:rPr>
        <w:t>громадянства</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створення</w:t>
      </w:r>
      <w:r w:rsidRPr="003F1C86">
        <w:rPr>
          <w:lang w:val="en-US"/>
        </w:rPr>
        <w:t></w:t>
      </w:r>
      <w:r w:rsidRPr="003F1C86">
        <w:rPr>
          <w:rFonts w:hint="eastAsia"/>
        </w:rPr>
        <w:t>вільної</w:t>
      </w:r>
      <w:r w:rsidRPr="003F1C86">
        <w:rPr>
          <w:lang w:val="en-US"/>
        </w:rPr>
        <w:t></w:t>
      </w:r>
      <w:r w:rsidRPr="003F1C86">
        <w:rPr>
          <w:rFonts w:hint="eastAsia"/>
        </w:rPr>
        <w:t>економічної</w:t>
      </w:r>
    </w:p>
    <w:p w:rsidR="003F1C86" w:rsidRPr="003F1C86" w:rsidRDefault="003F1C86" w:rsidP="003F1C86">
      <w:r w:rsidRPr="003F1C86">
        <w:rPr>
          <w:rFonts w:hint="eastAsia"/>
        </w:rPr>
        <w:t>зони</w:t>
      </w:r>
      <w:r w:rsidRPr="003F1C86">
        <w:rPr>
          <w:lang w:val="en-US"/>
        </w:rPr>
        <w:t></w:t>
      </w:r>
      <w:r w:rsidRPr="003F1C86">
        <w:rPr>
          <w:lang w:val="en-US"/>
        </w:rPr>
        <w:t></w:t>
      </w:r>
      <w:r w:rsidRPr="003F1C86">
        <w:rPr>
          <w:rFonts w:hint="eastAsia"/>
        </w:rPr>
        <w:t>Крим</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про</w:t>
      </w:r>
      <w:r w:rsidRPr="003F1C86">
        <w:rPr>
          <w:lang w:val="en-US"/>
        </w:rPr>
        <w:t></w:t>
      </w:r>
      <w:r w:rsidRPr="003F1C86">
        <w:rPr>
          <w:rFonts w:hint="eastAsia"/>
        </w:rPr>
        <w:t>особливості</w:t>
      </w:r>
      <w:r w:rsidRPr="003F1C86">
        <w:rPr>
          <w:lang w:val="en-US"/>
        </w:rPr>
        <w:t></w:t>
      </w:r>
      <w:r w:rsidRPr="003F1C86">
        <w:rPr>
          <w:rFonts w:hint="eastAsia"/>
        </w:rPr>
        <w:t>здійснення</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економічної</w:t>
      </w:r>
      <w:r w:rsidRPr="003F1C86">
        <w:rPr>
          <w:lang w:val="en-US"/>
        </w:rPr>
        <w:t></w:t>
      </w:r>
      <w:r w:rsidRPr="003F1C86">
        <w:rPr>
          <w:rFonts w:hint="eastAsia"/>
        </w:rPr>
        <w:t>діяльності</w:t>
      </w:r>
      <w:r w:rsidRPr="003F1C86">
        <w:rPr>
          <w:lang w:val="en-US"/>
        </w:rPr>
        <w:t></w:t>
      </w:r>
      <w:r w:rsidRPr="003F1C86">
        <w:rPr>
          <w:rFonts w:hint="eastAsia"/>
        </w:rPr>
        <w:t>на</w:t>
      </w:r>
      <w:r w:rsidRPr="003F1C86">
        <w:rPr>
          <w:lang w:val="en-US"/>
        </w:rPr>
        <w:t></w:t>
      </w:r>
      <w:r w:rsidRPr="003F1C86">
        <w:rPr>
          <w:rFonts w:hint="eastAsia"/>
        </w:rPr>
        <w:t>тимчасово</w:t>
      </w:r>
      <w:r w:rsidRPr="003F1C86">
        <w:rPr>
          <w:lang w:val="en-US"/>
        </w:rPr>
        <w:t></w:t>
      </w:r>
      <w:r w:rsidRPr="003F1C86">
        <w:rPr>
          <w:rFonts w:hint="eastAsia"/>
        </w:rPr>
        <w:t>окупованій</w:t>
      </w:r>
    </w:p>
    <w:p w:rsidR="003F1C86" w:rsidRPr="003F1C86" w:rsidRDefault="003F1C86" w:rsidP="003F1C86">
      <w:r w:rsidRPr="003F1C86">
        <w:rPr>
          <w:rFonts w:hint="eastAsia"/>
        </w:rPr>
        <w:t>території</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Закон</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року</w:t>
      </w:r>
      <w:r w:rsidRPr="003F1C86">
        <w:rPr>
          <w:lang w:val="en-US"/>
        </w:rPr>
        <w:t></w:t>
      </w:r>
      <w:r w:rsidRPr="003F1C86">
        <w:rPr>
          <w:rFonts w:hint="eastAsia"/>
        </w:rPr>
        <w:t>–</w:t>
      </w:r>
      <w:r w:rsidRPr="003F1C86">
        <w:rPr>
          <w:lang w:val="en-US"/>
        </w:rPr>
        <w:t></w:t>
      </w:r>
      <w:r w:rsidRPr="003F1C86">
        <w:rPr>
          <w:rFonts w:hint="eastAsia"/>
        </w:rPr>
        <w:t>Закон</w:t>
      </w:r>
      <w:r w:rsidRPr="003F1C86">
        <w:rPr>
          <w:lang w:val="en-US"/>
        </w:rPr>
        <w:t></w:t>
      </w:r>
      <w:r w:rsidRPr="003F1C86">
        <w:rPr>
          <w:rFonts w:hint="eastAsia"/>
        </w:rPr>
        <w:t>Північно</w:t>
      </w:r>
      <w:r w:rsidRPr="003F1C86">
        <w:rPr>
          <w:lang w:val="en-US"/>
        </w:rPr>
        <w:t></w:t>
      </w:r>
      <w:r w:rsidRPr="003F1C86">
        <w:rPr>
          <w:rFonts w:hint="eastAsia"/>
        </w:rPr>
        <w:t>німецької</w:t>
      </w:r>
      <w:r w:rsidRPr="003F1C86">
        <w:rPr>
          <w:lang w:val="en-US"/>
        </w:rPr>
        <w:t></w:t>
      </w:r>
      <w:r w:rsidRPr="003F1C86">
        <w:rPr>
          <w:rFonts w:hint="eastAsia"/>
        </w:rPr>
        <w:t>Конфедерації</w:t>
      </w:r>
      <w:r w:rsidRPr="003F1C86">
        <w:rPr>
          <w:lang w:val="en-US"/>
        </w:rPr>
        <w:t></w:t>
      </w:r>
      <w:r w:rsidRPr="003F1C86">
        <w:rPr>
          <w:rFonts w:hint="eastAsia"/>
        </w:rPr>
        <w:t>про</w:t>
      </w:r>
    </w:p>
    <w:p w:rsidR="003F1C86" w:rsidRPr="003F1C86" w:rsidRDefault="003F1C86" w:rsidP="003F1C86">
      <w:r w:rsidRPr="003F1C86">
        <w:rPr>
          <w:rFonts w:hint="eastAsia"/>
        </w:rPr>
        <w:t>уникнення</w:t>
      </w:r>
      <w:r w:rsidRPr="003F1C86">
        <w:rPr>
          <w:lang w:val="en-US"/>
        </w:rPr>
        <w:t></w:t>
      </w:r>
      <w:r w:rsidRPr="003F1C86">
        <w:rPr>
          <w:rFonts w:hint="eastAsia"/>
        </w:rPr>
        <w:t>подвійного</w:t>
      </w:r>
      <w:r w:rsidRPr="003F1C86">
        <w:rPr>
          <w:lang w:val="en-US"/>
        </w:rPr>
        <w:t></w:t>
      </w:r>
      <w:r w:rsidRPr="003F1C86">
        <w:rPr>
          <w:rFonts w:hint="eastAsia"/>
        </w:rPr>
        <w:t>оподаткування</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Іноземці</w:t>
      </w:r>
      <w:r w:rsidRPr="003F1C86">
        <w:rPr>
          <w:lang w:val="en-US"/>
        </w:rPr>
        <w:t></w:t>
      </w:r>
      <w:r w:rsidRPr="003F1C86">
        <w:rPr>
          <w:rFonts w:hint="eastAsia"/>
        </w:rPr>
        <w:t>–</w:t>
      </w:r>
      <w:r w:rsidRPr="003F1C86">
        <w:rPr>
          <w:lang w:val="en-US"/>
        </w:rPr>
        <w:t></w:t>
      </w:r>
      <w:r w:rsidRPr="003F1C86">
        <w:rPr>
          <w:rFonts w:hint="eastAsia"/>
        </w:rPr>
        <w:t>громадяни</w:t>
      </w:r>
      <w:r w:rsidRPr="003F1C86">
        <w:rPr>
          <w:lang w:val="en-US"/>
        </w:rPr>
        <w:t></w:t>
      </w:r>
      <w:r w:rsidRPr="003F1C86">
        <w:rPr>
          <w:rFonts w:hint="eastAsia"/>
        </w:rPr>
        <w:t>іноземних</w:t>
      </w:r>
      <w:r w:rsidRPr="003F1C86">
        <w:rPr>
          <w:lang w:val="en-US"/>
        </w:rPr>
        <w:t></w:t>
      </w:r>
      <w:r w:rsidRPr="003F1C86">
        <w:rPr>
          <w:rFonts w:hint="eastAsia"/>
        </w:rPr>
        <w:t>держав</w:t>
      </w:r>
    </w:p>
    <w:p w:rsidR="003F1C86" w:rsidRPr="003F1C86" w:rsidRDefault="003F1C86" w:rsidP="003F1C86">
      <w:r w:rsidRPr="003F1C86">
        <w:rPr>
          <w:rFonts w:hint="eastAsia"/>
        </w:rPr>
        <w:t>Модельна</w:t>
      </w:r>
      <w:r w:rsidRPr="003F1C86">
        <w:rPr>
          <w:lang w:val="en-US"/>
        </w:rPr>
        <w:t></w:t>
      </w:r>
      <w:r w:rsidRPr="003F1C86">
        <w:rPr>
          <w:rFonts w:hint="eastAsia"/>
        </w:rPr>
        <w:t>конвенція</w:t>
      </w:r>
      <w:r w:rsidRPr="003F1C86">
        <w:rPr>
          <w:lang w:val="en-US"/>
        </w:rPr>
        <w:t></w:t>
      </w:r>
      <w:r w:rsidRPr="003F1C86">
        <w:rPr>
          <w:rFonts w:hint="eastAsia"/>
        </w:rPr>
        <w:t>–</w:t>
      </w:r>
      <w:r w:rsidRPr="003F1C86">
        <w:rPr>
          <w:lang w:val="en-US"/>
        </w:rPr>
        <w:t></w:t>
      </w:r>
      <w:r w:rsidRPr="003F1C86">
        <w:rPr>
          <w:rFonts w:hint="eastAsia"/>
        </w:rPr>
        <w:t>Модельна</w:t>
      </w:r>
      <w:r w:rsidRPr="003F1C86">
        <w:rPr>
          <w:lang w:val="en-US"/>
        </w:rPr>
        <w:t></w:t>
      </w:r>
      <w:r w:rsidRPr="003F1C86">
        <w:rPr>
          <w:rFonts w:hint="eastAsia"/>
        </w:rPr>
        <w:t>Конвенція</w:t>
      </w:r>
      <w:r w:rsidRPr="003F1C86">
        <w:rPr>
          <w:lang w:val="en-US"/>
        </w:rPr>
        <w:t></w:t>
      </w:r>
      <w:r w:rsidRPr="003F1C86">
        <w:rPr>
          <w:rFonts w:hint="eastAsia"/>
        </w:rPr>
        <w:t>ОЕСР</w:t>
      </w:r>
      <w:r w:rsidRPr="003F1C86">
        <w:rPr>
          <w:lang w:val="en-US"/>
        </w:rPr>
        <w:t></w:t>
      </w:r>
      <w:r w:rsidRPr="003F1C86">
        <w:rPr>
          <w:rFonts w:hint="eastAsia"/>
        </w:rPr>
        <w:t>щодо</w:t>
      </w:r>
      <w:r w:rsidRPr="003F1C86">
        <w:rPr>
          <w:lang w:val="en-US"/>
        </w:rPr>
        <w:t></w:t>
      </w:r>
      <w:r w:rsidRPr="003F1C86">
        <w:rPr>
          <w:rFonts w:hint="eastAsia"/>
        </w:rPr>
        <w:t>податків</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r w:rsidRPr="003F1C86">
        <w:rPr>
          <w:rFonts w:hint="eastAsia"/>
        </w:rPr>
        <w:t>і</w:t>
      </w:r>
      <w:r w:rsidRPr="003F1C86">
        <w:rPr>
          <w:lang w:val="en-US"/>
        </w:rPr>
        <w:t></w:t>
      </w:r>
      <w:r w:rsidRPr="003F1C86">
        <w:rPr>
          <w:rFonts w:hint="eastAsia"/>
        </w:rPr>
        <w:t>капітал</w:t>
      </w:r>
    </w:p>
    <w:p w:rsidR="003F1C86" w:rsidRPr="003F1C86" w:rsidRDefault="003F1C86" w:rsidP="003F1C86">
      <w:r w:rsidRPr="003F1C86">
        <w:rPr>
          <w:rFonts w:hint="eastAsia"/>
        </w:rPr>
        <w:t>Наказ</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наказ</w:t>
      </w:r>
      <w:r w:rsidRPr="003F1C86">
        <w:rPr>
          <w:lang w:val="en-US"/>
        </w:rPr>
        <w:t></w:t>
      </w:r>
      <w:r w:rsidRPr="003F1C86">
        <w:rPr>
          <w:rFonts w:hint="eastAsia"/>
        </w:rPr>
        <w:t>Державної</w:t>
      </w:r>
      <w:r w:rsidRPr="003F1C86">
        <w:rPr>
          <w:lang w:val="en-US"/>
        </w:rPr>
        <w:t></w:t>
      </w:r>
      <w:r w:rsidRPr="003F1C86">
        <w:rPr>
          <w:rFonts w:hint="eastAsia"/>
        </w:rPr>
        <w:t>податкової</w:t>
      </w:r>
      <w:r w:rsidRPr="003F1C86">
        <w:rPr>
          <w:lang w:val="en-US"/>
        </w:rPr>
        <w:t></w:t>
      </w:r>
      <w:r w:rsidRPr="003F1C86">
        <w:rPr>
          <w:rFonts w:hint="eastAsia"/>
        </w:rPr>
        <w:t>адміністрації</w:t>
      </w:r>
      <w:r w:rsidRPr="003F1C86">
        <w:rPr>
          <w:lang w:val="en-US"/>
        </w:rPr>
        <w:t></w:t>
      </w:r>
      <w:r w:rsidRPr="003F1C86">
        <w:rPr>
          <w:rFonts w:hint="eastAsia"/>
        </w:rPr>
        <w:t>України</w:t>
      </w:r>
    </w:p>
    <w:p w:rsidR="003F1C86" w:rsidRPr="003F1C86" w:rsidRDefault="003F1C86" w:rsidP="003F1C86">
      <w:r w:rsidRPr="003F1C86">
        <w:rPr>
          <w:lang w:val="en-US"/>
        </w:rPr>
        <w:t></w:t>
      </w:r>
      <w:r w:rsidRPr="003F1C86">
        <w:rPr>
          <w:rFonts w:hint="eastAsia"/>
        </w:rPr>
        <w:t>Про</w:t>
      </w:r>
      <w:r w:rsidRPr="003F1C86">
        <w:rPr>
          <w:lang w:val="en-US"/>
        </w:rPr>
        <w:t></w:t>
      </w:r>
      <w:r w:rsidRPr="003F1C86">
        <w:rPr>
          <w:rFonts w:hint="eastAsia"/>
        </w:rPr>
        <w:t>затвердження</w:t>
      </w:r>
      <w:r w:rsidRPr="003F1C86">
        <w:rPr>
          <w:lang w:val="en-US"/>
        </w:rPr>
        <w:t></w:t>
      </w:r>
      <w:r w:rsidRPr="003F1C86">
        <w:rPr>
          <w:rFonts w:hint="eastAsia"/>
        </w:rPr>
        <w:t>примірних</w:t>
      </w:r>
      <w:r w:rsidRPr="003F1C86">
        <w:rPr>
          <w:lang w:val="en-US"/>
        </w:rPr>
        <w:t></w:t>
      </w:r>
      <w:r w:rsidRPr="003F1C86">
        <w:rPr>
          <w:rFonts w:hint="eastAsia"/>
        </w:rPr>
        <w:t>форм</w:t>
      </w:r>
      <w:r w:rsidRPr="003F1C86">
        <w:rPr>
          <w:lang w:val="en-US"/>
        </w:rPr>
        <w:t></w:t>
      </w:r>
      <w:r w:rsidRPr="003F1C86">
        <w:rPr>
          <w:rFonts w:hint="eastAsia"/>
        </w:rPr>
        <w:t>Заяви</w:t>
      </w:r>
      <w:r w:rsidRPr="003F1C86">
        <w:rPr>
          <w:lang w:val="en-US"/>
        </w:rPr>
        <w:t></w:t>
      </w:r>
      <w:r w:rsidRPr="003F1C86">
        <w:rPr>
          <w:rFonts w:hint="eastAsia"/>
        </w:rPr>
        <w:t>фізичної</w:t>
      </w:r>
    </w:p>
    <w:p w:rsidR="003F1C86" w:rsidRPr="003F1C86" w:rsidRDefault="003F1C86" w:rsidP="003F1C86">
      <w:r w:rsidRPr="003F1C86">
        <w:rPr>
          <w:rFonts w:hint="eastAsia"/>
        </w:rPr>
        <w:t>особи</w:t>
      </w:r>
      <w:r w:rsidRPr="003F1C86">
        <w:rPr>
          <w:lang w:val="en-US"/>
        </w:rPr>
        <w:t></w:t>
      </w:r>
      <w:r w:rsidRPr="003F1C86">
        <w:rPr>
          <w:rFonts w:hint="eastAsia"/>
        </w:rPr>
        <w:t>–</w:t>
      </w:r>
      <w:r w:rsidRPr="003F1C86">
        <w:rPr>
          <w:lang w:val="en-US"/>
        </w:rPr>
        <w:t></w:t>
      </w:r>
      <w:r w:rsidRPr="003F1C86">
        <w:rPr>
          <w:rFonts w:hint="eastAsia"/>
        </w:rPr>
        <w:t>іноземця</w:t>
      </w:r>
      <w:r w:rsidRPr="003F1C86">
        <w:rPr>
          <w:lang w:val="en-US"/>
        </w:rPr>
        <w:t></w:t>
      </w:r>
      <w:r w:rsidRPr="003F1C86">
        <w:rPr>
          <w:rFonts w:hint="eastAsia"/>
        </w:rPr>
        <w:t>про</w:t>
      </w:r>
      <w:r w:rsidRPr="003F1C86">
        <w:rPr>
          <w:lang w:val="en-US"/>
        </w:rPr>
        <w:t></w:t>
      </w:r>
      <w:r w:rsidRPr="003F1C86">
        <w:rPr>
          <w:rFonts w:hint="eastAsia"/>
        </w:rPr>
        <w:t>самостійне</w:t>
      </w:r>
      <w:r w:rsidRPr="003F1C86">
        <w:rPr>
          <w:lang w:val="en-US"/>
        </w:rPr>
        <w:t></w:t>
      </w:r>
      <w:r w:rsidRPr="003F1C86">
        <w:rPr>
          <w:rFonts w:hint="eastAsia"/>
        </w:rPr>
        <w:t>визначення</w:t>
      </w:r>
    </w:p>
    <w:p w:rsidR="003F1C86" w:rsidRPr="003F1C86" w:rsidRDefault="003F1C86" w:rsidP="003F1C86">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та</w:t>
      </w:r>
      <w:r w:rsidRPr="003F1C86">
        <w:rPr>
          <w:lang w:val="en-US"/>
        </w:rPr>
        <w:t></w:t>
      </w:r>
      <w:r w:rsidRPr="003F1C86">
        <w:rPr>
          <w:rFonts w:hint="eastAsia"/>
        </w:rPr>
        <w:t>Повідомлення</w:t>
      </w:r>
      <w:r w:rsidRPr="003F1C86">
        <w:rPr>
          <w:lang w:val="en-US"/>
        </w:rPr>
        <w:t></w:t>
      </w:r>
      <w:r w:rsidRPr="003F1C86">
        <w:rPr>
          <w:rFonts w:hint="eastAsia"/>
        </w:rPr>
        <w:t>працедавця</w:t>
      </w:r>
    </w:p>
    <w:p w:rsidR="003F1C86" w:rsidRPr="003F1C86" w:rsidRDefault="003F1C86" w:rsidP="003F1C86">
      <w:r w:rsidRPr="003F1C86">
        <w:rPr>
          <w:rFonts w:hint="eastAsia"/>
        </w:rPr>
        <w:t>про</w:t>
      </w:r>
      <w:r w:rsidRPr="003F1C86">
        <w:rPr>
          <w:lang w:val="en-US"/>
        </w:rPr>
        <w:t></w:t>
      </w:r>
      <w:r w:rsidRPr="003F1C86">
        <w:rPr>
          <w:rFonts w:hint="eastAsia"/>
        </w:rPr>
        <w:t>самостійне</w:t>
      </w:r>
      <w:r w:rsidRPr="003F1C86">
        <w:rPr>
          <w:lang w:val="en-US"/>
        </w:rPr>
        <w:t></w:t>
      </w:r>
      <w:r w:rsidRPr="003F1C86">
        <w:rPr>
          <w:rFonts w:hint="eastAsia"/>
        </w:rPr>
        <w:t>визначення</w:t>
      </w:r>
      <w:r w:rsidRPr="003F1C86">
        <w:rPr>
          <w:lang w:val="en-US"/>
        </w:rPr>
        <w:t></w:t>
      </w:r>
      <w:r w:rsidRPr="003F1C86">
        <w:rPr>
          <w:rFonts w:hint="eastAsia"/>
        </w:rPr>
        <w:t>фізичною</w:t>
      </w:r>
      <w:r w:rsidRPr="003F1C86">
        <w:rPr>
          <w:lang w:val="en-US"/>
        </w:rPr>
        <w:t></w:t>
      </w:r>
      <w:r w:rsidRPr="003F1C86">
        <w:rPr>
          <w:rFonts w:hint="eastAsia"/>
        </w:rPr>
        <w:t>особою</w:t>
      </w:r>
      <w:r w:rsidRPr="003F1C86">
        <w:rPr>
          <w:lang w:val="en-US"/>
        </w:rPr>
        <w:t></w:t>
      </w:r>
      <w:r w:rsidRPr="003F1C86">
        <w:rPr>
          <w:rFonts w:hint="eastAsia"/>
        </w:rPr>
        <w:t>–</w:t>
      </w:r>
    </w:p>
    <w:p w:rsidR="003F1C86" w:rsidRPr="003F1C86" w:rsidRDefault="003F1C86" w:rsidP="003F1C86">
      <w:r w:rsidRPr="003F1C86">
        <w:rPr>
          <w:rFonts w:hint="eastAsia"/>
        </w:rPr>
        <w:t>іноземцем</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НЕП</w:t>
      </w:r>
      <w:r w:rsidRPr="003F1C86">
        <w:rPr>
          <w:lang w:val="en-US"/>
        </w:rPr>
        <w:t></w:t>
      </w:r>
      <w:r w:rsidRPr="003F1C86">
        <w:rPr>
          <w:rFonts w:hint="eastAsia"/>
        </w:rPr>
        <w:t>–</w:t>
      </w:r>
      <w:r w:rsidRPr="003F1C86">
        <w:rPr>
          <w:lang w:val="en-US"/>
        </w:rPr>
        <w:t></w:t>
      </w:r>
      <w:r w:rsidRPr="003F1C86">
        <w:rPr>
          <w:rFonts w:hint="eastAsia"/>
        </w:rPr>
        <w:t>Нова</w:t>
      </w:r>
      <w:r w:rsidRPr="003F1C86">
        <w:rPr>
          <w:lang w:val="en-US"/>
        </w:rPr>
        <w:t></w:t>
      </w:r>
      <w:r w:rsidRPr="003F1C86">
        <w:rPr>
          <w:rFonts w:hint="eastAsia"/>
        </w:rPr>
        <w:t>економічна</w:t>
      </w:r>
      <w:r w:rsidRPr="003F1C86">
        <w:rPr>
          <w:lang w:val="en-US"/>
        </w:rPr>
        <w:t></w:t>
      </w:r>
      <w:r w:rsidRPr="003F1C86">
        <w:rPr>
          <w:rFonts w:hint="eastAsia"/>
        </w:rPr>
        <w:t>політика</w:t>
      </w:r>
    </w:p>
    <w:p w:rsidR="003F1C86" w:rsidRPr="003F1C86" w:rsidRDefault="003F1C86" w:rsidP="003F1C86">
      <w:r w:rsidRPr="003F1C86">
        <w:rPr>
          <w:rFonts w:hint="eastAsia"/>
        </w:rPr>
        <w:t>ОЕСР</w:t>
      </w:r>
      <w:r w:rsidRPr="003F1C86">
        <w:rPr>
          <w:lang w:val="en-US"/>
        </w:rPr>
        <w:t></w:t>
      </w:r>
      <w:r w:rsidRPr="003F1C86">
        <w:rPr>
          <w:rFonts w:hint="eastAsia"/>
        </w:rPr>
        <w:t>–</w:t>
      </w:r>
      <w:r w:rsidRPr="003F1C86">
        <w:rPr>
          <w:lang w:val="en-US"/>
        </w:rPr>
        <w:t></w:t>
      </w:r>
      <w:r w:rsidRPr="003F1C86">
        <w:rPr>
          <w:rFonts w:hint="eastAsia"/>
        </w:rPr>
        <w:t>Організація</w:t>
      </w:r>
      <w:r w:rsidRPr="003F1C86">
        <w:rPr>
          <w:lang w:val="en-US"/>
        </w:rPr>
        <w:t></w:t>
      </w:r>
      <w:r w:rsidRPr="003F1C86">
        <w:rPr>
          <w:rFonts w:hint="eastAsia"/>
        </w:rPr>
        <w:t>Економічного</w:t>
      </w:r>
      <w:r w:rsidRPr="003F1C86">
        <w:rPr>
          <w:lang w:val="en-US"/>
        </w:rPr>
        <w:t></w:t>
      </w:r>
      <w:r w:rsidRPr="003F1C86">
        <w:rPr>
          <w:rFonts w:hint="eastAsia"/>
        </w:rPr>
        <w:t>Співробітництва</w:t>
      </w:r>
      <w:r w:rsidRPr="003F1C86">
        <w:rPr>
          <w:lang w:val="en-US"/>
        </w:rPr>
        <w:t></w:t>
      </w:r>
      <w:r w:rsidRPr="003F1C86">
        <w:rPr>
          <w:rFonts w:hint="eastAsia"/>
        </w:rPr>
        <w:t>та</w:t>
      </w:r>
    </w:p>
    <w:p w:rsidR="003F1C86" w:rsidRPr="003F1C86" w:rsidRDefault="003F1C86" w:rsidP="003F1C86">
      <w:r w:rsidRPr="003F1C86">
        <w:rPr>
          <w:rFonts w:hint="eastAsia"/>
        </w:rPr>
        <w:t>Розвитку</w:t>
      </w:r>
    </w:p>
    <w:p w:rsidR="003F1C86" w:rsidRPr="003F1C86" w:rsidRDefault="003F1C86" w:rsidP="003F1C86">
      <w:r w:rsidRPr="003F1C86">
        <w:rPr>
          <w:rFonts w:hint="eastAsia"/>
        </w:rPr>
        <w:t>ПКУ</w:t>
      </w:r>
      <w:r w:rsidRPr="003F1C86">
        <w:rPr>
          <w:lang w:val="en-US"/>
        </w:rPr>
        <w:t></w:t>
      </w:r>
      <w:r w:rsidRPr="003F1C86">
        <w:rPr>
          <w:rFonts w:hint="eastAsia"/>
        </w:rPr>
        <w:t>–</w:t>
      </w:r>
      <w:r w:rsidRPr="003F1C86">
        <w:rPr>
          <w:lang w:val="en-US"/>
        </w:rPr>
        <w:t></w:t>
      </w:r>
      <w:r w:rsidRPr="003F1C86">
        <w:rPr>
          <w:rFonts w:hint="eastAsia"/>
        </w:rPr>
        <w:t>Податковий</w:t>
      </w:r>
      <w:r w:rsidRPr="003F1C86">
        <w:rPr>
          <w:lang w:val="en-US"/>
        </w:rPr>
        <w:t></w:t>
      </w:r>
      <w:r w:rsidRPr="003F1C86">
        <w:rPr>
          <w:rFonts w:hint="eastAsia"/>
        </w:rPr>
        <w:t>кодекс</w:t>
      </w:r>
      <w:r w:rsidRPr="003F1C86">
        <w:rPr>
          <w:lang w:val="en-US"/>
        </w:rPr>
        <w:t></w:t>
      </w:r>
      <w:r w:rsidRPr="003F1C86">
        <w:rPr>
          <w:rFonts w:hint="eastAsia"/>
        </w:rPr>
        <w:t>України</w:t>
      </w:r>
    </w:p>
    <w:p w:rsidR="003F1C86" w:rsidRPr="003F1C86" w:rsidRDefault="003F1C86" w:rsidP="003F1C86">
      <w:r w:rsidRPr="003F1C86">
        <w:rPr>
          <w:rFonts w:hint="eastAsia"/>
        </w:rPr>
        <w:t>Положення</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року</w:t>
      </w:r>
      <w:r w:rsidRPr="003F1C86">
        <w:rPr>
          <w:lang w:val="en-US"/>
        </w:rPr>
        <w:t></w:t>
      </w:r>
      <w:r w:rsidRPr="003F1C86">
        <w:rPr>
          <w:rFonts w:hint="eastAsia"/>
        </w:rPr>
        <w:t>–</w:t>
      </w:r>
      <w:r w:rsidRPr="003F1C86">
        <w:rPr>
          <w:lang w:val="en-US"/>
        </w:rPr>
        <w:t></w:t>
      </w:r>
      <w:r w:rsidRPr="003F1C86">
        <w:rPr>
          <w:rFonts w:hint="eastAsia"/>
        </w:rPr>
        <w:t>Положення</w:t>
      </w:r>
      <w:r w:rsidRPr="003F1C86">
        <w:rPr>
          <w:lang w:val="en-US"/>
        </w:rPr>
        <w:t></w:t>
      </w:r>
      <w:r w:rsidRPr="003F1C86">
        <w:rPr>
          <w:rFonts w:hint="eastAsia"/>
        </w:rPr>
        <w:t>про</w:t>
      </w:r>
      <w:r w:rsidRPr="003F1C86">
        <w:rPr>
          <w:lang w:val="en-US"/>
        </w:rPr>
        <w:t></w:t>
      </w:r>
      <w:r w:rsidRPr="003F1C86">
        <w:rPr>
          <w:rFonts w:hint="eastAsia"/>
        </w:rPr>
        <w:t>державний</w:t>
      </w:r>
      <w:r w:rsidRPr="003F1C86">
        <w:rPr>
          <w:lang w:val="en-US"/>
        </w:rPr>
        <w:t></w:t>
      </w:r>
      <w:r w:rsidRPr="003F1C86">
        <w:rPr>
          <w:rFonts w:hint="eastAsia"/>
        </w:rPr>
        <w:t>прибутковий</w:t>
      </w:r>
      <w:r w:rsidRPr="003F1C86">
        <w:rPr>
          <w:lang w:val="en-US"/>
        </w:rPr>
        <w:t></w:t>
      </w:r>
      <w:r w:rsidRPr="003F1C86">
        <w:rPr>
          <w:rFonts w:hint="eastAsia"/>
        </w:rPr>
        <w:t>податок</w:t>
      </w:r>
      <w:r w:rsidRPr="003F1C86">
        <w:rPr>
          <w:lang w:val="en-US"/>
        </w:rPr>
        <w:t></w:t>
      </w:r>
    </w:p>
    <w:p w:rsidR="003F1C86" w:rsidRPr="003F1C86" w:rsidRDefault="003F1C86" w:rsidP="003F1C86">
      <w:r w:rsidRPr="003F1C86">
        <w:rPr>
          <w:rFonts w:hint="eastAsia"/>
        </w:rPr>
        <w:t>введене</w:t>
      </w:r>
      <w:r w:rsidRPr="003F1C86">
        <w:rPr>
          <w:lang w:val="en-US"/>
        </w:rPr>
        <w:t></w:t>
      </w:r>
      <w:r w:rsidRPr="003F1C86">
        <w:rPr>
          <w:rFonts w:hint="eastAsia"/>
        </w:rPr>
        <w:t>в</w:t>
      </w:r>
      <w:r w:rsidRPr="003F1C86">
        <w:rPr>
          <w:lang w:val="en-US"/>
        </w:rPr>
        <w:t></w:t>
      </w:r>
      <w:r w:rsidRPr="003F1C86">
        <w:rPr>
          <w:rFonts w:hint="eastAsia"/>
        </w:rPr>
        <w:t>дію</w:t>
      </w:r>
      <w:r w:rsidRPr="003F1C86">
        <w:rPr>
          <w:lang w:val="en-US"/>
        </w:rPr>
        <w:t></w:t>
      </w:r>
      <w:r w:rsidRPr="003F1C86">
        <w:rPr>
          <w:rFonts w:hint="eastAsia"/>
        </w:rPr>
        <w:t>Законом</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Порядок</w:t>
      </w:r>
      <w:r w:rsidRPr="003F1C86">
        <w:rPr>
          <w:lang w:val="en-US"/>
        </w:rPr>
        <w:t></w:t>
      </w:r>
      <w:r w:rsidRPr="003F1C86">
        <w:rPr>
          <w:rFonts w:hint="eastAsia"/>
        </w:rPr>
        <w:t>реєстрації</w:t>
      </w:r>
    </w:p>
    <w:p w:rsidR="003F1C86" w:rsidRPr="003F1C86" w:rsidRDefault="003F1C86" w:rsidP="003F1C86">
      <w:r w:rsidRPr="003F1C86">
        <w:rPr>
          <w:rFonts w:hint="eastAsia"/>
        </w:rPr>
        <w:t>місця</w:t>
      </w:r>
      <w:r w:rsidRPr="003F1C86">
        <w:rPr>
          <w:lang w:val="en-US"/>
        </w:rPr>
        <w:t></w:t>
      </w:r>
      <w:r w:rsidRPr="003F1C86">
        <w:rPr>
          <w:rFonts w:hint="eastAsia"/>
        </w:rPr>
        <w:t>проживання</w:t>
      </w:r>
    </w:p>
    <w:p w:rsidR="003F1C86" w:rsidRPr="003F1C86" w:rsidRDefault="003F1C86" w:rsidP="003F1C86">
      <w:r w:rsidRPr="003F1C86">
        <w:rPr>
          <w:rFonts w:hint="eastAsia"/>
        </w:rPr>
        <w:t>–</w:t>
      </w:r>
      <w:r w:rsidRPr="003F1C86">
        <w:rPr>
          <w:lang w:val="en-US"/>
        </w:rPr>
        <w:t></w:t>
      </w:r>
      <w:r w:rsidRPr="003F1C86">
        <w:rPr>
          <w:rFonts w:hint="eastAsia"/>
        </w:rPr>
        <w:t>Порядок</w:t>
      </w:r>
      <w:r w:rsidRPr="003F1C86">
        <w:rPr>
          <w:lang w:val="en-US"/>
        </w:rPr>
        <w:t></w:t>
      </w:r>
      <w:r w:rsidRPr="003F1C86">
        <w:rPr>
          <w:rFonts w:hint="eastAsia"/>
        </w:rPr>
        <w:t>реєстрації</w:t>
      </w:r>
      <w:r w:rsidRPr="003F1C86">
        <w:rPr>
          <w:lang w:val="en-US"/>
        </w:rPr>
        <w:t></w:t>
      </w:r>
      <w:r w:rsidRPr="003F1C86">
        <w:rPr>
          <w:rFonts w:hint="eastAsia"/>
        </w:rPr>
        <w:t>місця</w:t>
      </w:r>
      <w:r w:rsidRPr="003F1C86">
        <w:rPr>
          <w:lang w:val="en-US"/>
        </w:rPr>
        <w:t></w:t>
      </w:r>
      <w:r w:rsidRPr="003F1C86">
        <w:rPr>
          <w:rFonts w:hint="eastAsia"/>
        </w:rPr>
        <w:t>проживання</w:t>
      </w:r>
      <w:r w:rsidRPr="003F1C86">
        <w:rPr>
          <w:lang w:val="en-US"/>
        </w:rPr>
        <w:t></w:t>
      </w:r>
      <w:r w:rsidRPr="003F1C86">
        <w:rPr>
          <w:rFonts w:hint="eastAsia"/>
        </w:rPr>
        <w:t>та</w:t>
      </w:r>
      <w:r w:rsidRPr="003F1C86">
        <w:rPr>
          <w:lang w:val="en-US"/>
        </w:rPr>
        <w:t></w:t>
      </w:r>
      <w:r w:rsidRPr="003F1C86">
        <w:rPr>
          <w:rFonts w:hint="eastAsia"/>
        </w:rPr>
        <w:t>місця</w:t>
      </w:r>
    </w:p>
    <w:p w:rsidR="003F1C86" w:rsidRPr="003F1C86" w:rsidRDefault="003F1C86" w:rsidP="003F1C86">
      <w:r w:rsidRPr="003F1C86">
        <w:rPr>
          <w:rFonts w:hint="eastAsia"/>
        </w:rPr>
        <w:t>перебування</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r w:rsidRPr="003F1C86">
        <w:rPr>
          <w:rFonts w:hint="eastAsia"/>
        </w:rPr>
        <w:t>та</w:t>
      </w:r>
      <w:r w:rsidRPr="003F1C86">
        <w:rPr>
          <w:lang w:val="en-US"/>
        </w:rPr>
        <w:t></w:t>
      </w:r>
      <w:r w:rsidRPr="003F1C86">
        <w:rPr>
          <w:rFonts w:hint="eastAsia"/>
        </w:rPr>
        <w:t>зразків</w:t>
      </w:r>
    </w:p>
    <w:p w:rsidR="003F1C86" w:rsidRPr="003F1C86" w:rsidRDefault="003F1C86" w:rsidP="003F1C86">
      <w:r w:rsidRPr="003F1C86">
        <w:rPr>
          <w:rFonts w:hint="eastAsia"/>
        </w:rPr>
        <w:t>необхідних</w:t>
      </w:r>
      <w:r w:rsidRPr="003F1C86">
        <w:rPr>
          <w:lang w:val="en-US"/>
        </w:rPr>
        <w:t></w:t>
      </w:r>
      <w:r w:rsidRPr="003F1C86">
        <w:rPr>
          <w:rFonts w:hint="eastAsia"/>
        </w:rPr>
        <w:t>для</w:t>
      </w:r>
      <w:r w:rsidRPr="003F1C86">
        <w:rPr>
          <w:lang w:val="en-US"/>
        </w:rPr>
        <w:t></w:t>
      </w:r>
      <w:r w:rsidRPr="003F1C86">
        <w:rPr>
          <w:rFonts w:hint="eastAsia"/>
        </w:rPr>
        <w:t>цього</w:t>
      </w:r>
      <w:r w:rsidRPr="003F1C86">
        <w:rPr>
          <w:lang w:val="en-US"/>
        </w:rPr>
        <w:t></w:t>
      </w:r>
      <w:r w:rsidRPr="003F1C86">
        <w:rPr>
          <w:rFonts w:hint="eastAsia"/>
        </w:rPr>
        <w:t>документів</w:t>
      </w:r>
      <w:r w:rsidRPr="003F1C86">
        <w:rPr>
          <w:lang w:val="en-US"/>
        </w:rPr>
        <w:t></w:t>
      </w:r>
      <w:r w:rsidRPr="003F1C86">
        <w:rPr>
          <w:lang w:val="en-US"/>
        </w:rPr>
        <w:t></w:t>
      </w:r>
      <w:r w:rsidRPr="003F1C86">
        <w:rPr>
          <w:rFonts w:hint="eastAsia"/>
        </w:rPr>
        <w:t>затверджений</w:t>
      </w:r>
    </w:p>
    <w:p w:rsidR="003F1C86" w:rsidRPr="003F1C86" w:rsidRDefault="003F1C86" w:rsidP="003F1C86">
      <w:r w:rsidRPr="003F1C86">
        <w:rPr>
          <w:rFonts w:hint="eastAsia"/>
        </w:rPr>
        <w:t>наказом</w:t>
      </w:r>
      <w:r w:rsidRPr="003F1C86">
        <w:rPr>
          <w:lang w:val="en-US"/>
        </w:rPr>
        <w:t></w:t>
      </w:r>
      <w:r w:rsidRPr="003F1C86">
        <w:rPr>
          <w:rFonts w:hint="eastAsia"/>
        </w:rPr>
        <w:t>Міністерства</w:t>
      </w:r>
      <w:r w:rsidRPr="003F1C86">
        <w:rPr>
          <w:lang w:val="en-US"/>
        </w:rPr>
        <w:t></w:t>
      </w:r>
      <w:r w:rsidRPr="003F1C86">
        <w:rPr>
          <w:rFonts w:hint="eastAsia"/>
        </w:rPr>
        <w:t>внутрішніх</w:t>
      </w:r>
      <w:r w:rsidRPr="003F1C86">
        <w:rPr>
          <w:lang w:val="en-US"/>
        </w:rPr>
        <w:t></w:t>
      </w:r>
      <w:r w:rsidRPr="003F1C86">
        <w:rPr>
          <w:rFonts w:hint="eastAsia"/>
        </w:rPr>
        <w:t>справ</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Порядок</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rFonts w:hint="eastAsia"/>
        </w:rPr>
        <w:t>Порядок</w:t>
      </w:r>
      <w:r w:rsidRPr="003F1C86">
        <w:rPr>
          <w:lang w:val="en-US"/>
        </w:rPr>
        <w:t></w:t>
      </w:r>
      <w:r w:rsidRPr="003F1C86">
        <w:rPr>
          <w:rFonts w:hint="eastAsia"/>
        </w:rPr>
        <w:t>розгляду</w:t>
      </w:r>
      <w:r w:rsidRPr="003F1C86">
        <w:rPr>
          <w:lang w:val="en-US"/>
        </w:rPr>
        <w:t></w:t>
      </w:r>
      <w:r w:rsidRPr="003F1C86">
        <w:rPr>
          <w:rFonts w:hint="eastAsia"/>
        </w:rPr>
        <w:t>в</w:t>
      </w:r>
      <w:r w:rsidRPr="003F1C86">
        <w:rPr>
          <w:lang w:val="en-US"/>
        </w:rPr>
        <w:t></w:t>
      </w:r>
      <w:r w:rsidRPr="003F1C86">
        <w:rPr>
          <w:rFonts w:hint="eastAsia"/>
        </w:rPr>
        <w:t>дипломатичних</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представництвах</w:t>
      </w:r>
      <w:r w:rsidRPr="003F1C86">
        <w:rPr>
          <w:lang w:val="en-US"/>
        </w:rPr>
        <w:t></w:t>
      </w:r>
      <w:r w:rsidRPr="003F1C86">
        <w:rPr>
          <w:rFonts w:hint="eastAsia"/>
        </w:rPr>
        <w:t>або</w:t>
      </w:r>
      <w:r w:rsidRPr="003F1C86">
        <w:rPr>
          <w:lang w:val="en-US"/>
        </w:rPr>
        <w:t></w:t>
      </w:r>
      <w:r w:rsidRPr="003F1C86">
        <w:rPr>
          <w:rFonts w:hint="eastAsia"/>
        </w:rPr>
        <w:t>консульських</w:t>
      </w:r>
      <w:r w:rsidRPr="003F1C86">
        <w:rPr>
          <w:lang w:val="en-US"/>
        </w:rPr>
        <w:t></w:t>
      </w:r>
      <w:r w:rsidRPr="003F1C86">
        <w:rPr>
          <w:rFonts w:hint="eastAsia"/>
        </w:rPr>
        <w:t>установах</w:t>
      </w:r>
    </w:p>
    <w:p w:rsidR="003F1C86" w:rsidRPr="003F1C86" w:rsidRDefault="003F1C86" w:rsidP="003F1C86">
      <w:r w:rsidRPr="003F1C86">
        <w:rPr>
          <w:rFonts w:hint="eastAsia"/>
        </w:rPr>
        <w:t>України</w:t>
      </w:r>
      <w:r w:rsidRPr="003F1C86">
        <w:rPr>
          <w:lang w:val="en-US"/>
        </w:rPr>
        <w:t></w:t>
      </w:r>
      <w:r w:rsidRPr="003F1C86">
        <w:rPr>
          <w:rFonts w:hint="eastAsia"/>
        </w:rPr>
        <w:t>за</w:t>
      </w:r>
      <w:r w:rsidRPr="003F1C86">
        <w:rPr>
          <w:lang w:val="en-US"/>
        </w:rPr>
        <w:t></w:t>
      </w:r>
      <w:r w:rsidRPr="003F1C86">
        <w:rPr>
          <w:rFonts w:hint="eastAsia"/>
        </w:rPr>
        <w:t>кордоном</w:t>
      </w:r>
      <w:r w:rsidRPr="003F1C86">
        <w:rPr>
          <w:lang w:val="en-US"/>
        </w:rPr>
        <w:t></w:t>
      </w:r>
      <w:r w:rsidRPr="003F1C86">
        <w:rPr>
          <w:rFonts w:hint="eastAsia"/>
        </w:rPr>
        <w:t>клопотань</w:t>
      </w:r>
      <w:r w:rsidRPr="003F1C86">
        <w:rPr>
          <w:lang w:val="en-US"/>
        </w:rPr>
        <w:t></w:t>
      </w:r>
      <w:r w:rsidRPr="003F1C86">
        <w:rPr>
          <w:rFonts w:hint="eastAsia"/>
        </w:rPr>
        <w:t>громадян</w:t>
      </w:r>
      <w:r w:rsidRPr="003F1C86">
        <w:rPr>
          <w:lang w:val="en-US"/>
        </w:rPr>
        <w:t></w:t>
      </w:r>
      <w:r w:rsidRPr="003F1C86">
        <w:rPr>
          <w:rFonts w:hint="eastAsia"/>
        </w:rPr>
        <w:t>України</w:t>
      </w:r>
      <w:r w:rsidRPr="003F1C86">
        <w:rPr>
          <w:lang w:val="en-US"/>
        </w:rPr>
        <w:t></w:t>
      </w:r>
    </w:p>
    <w:p w:rsidR="003F1C86" w:rsidRPr="003F1C86" w:rsidRDefault="003F1C86" w:rsidP="003F1C86">
      <w:r w:rsidRPr="003F1C86">
        <w:rPr>
          <w:rFonts w:hint="eastAsia"/>
        </w:rPr>
        <w:t>які</w:t>
      </w:r>
      <w:r w:rsidRPr="003F1C86">
        <w:rPr>
          <w:lang w:val="en-US"/>
        </w:rPr>
        <w:t></w:t>
      </w:r>
      <w:r w:rsidRPr="003F1C86">
        <w:rPr>
          <w:rFonts w:hint="eastAsia"/>
        </w:rPr>
        <w:t>виїхали</w:t>
      </w:r>
      <w:r w:rsidRPr="003F1C86">
        <w:rPr>
          <w:lang w:val="en-US"/>
        </w:rPr>
        <w:t></w:t>
      </w:r>
      <w:r w:rsidRPr="003F1C86">
        <w:rPr>
          <w:rFonts w:hint="eastAsia"/>
        </w:rPr>
        <w:t>за</w:t>
      </w:r>
      <w:r w:rsidRPr="003F1C86">
        <w:rPr>
          <w:lang w:val="en-US"/>
        </w:rPr>
        <w:t></w:t>
      </w:r>
      <w:r w:rsidRPr="003F1C86">
        <w:rPr>
          <w:rFonts w:hint="eastAsia"/>
        </w:rPr>
        <w:t>її</w:t>
      </w:r>
      <w:r w:rsidRPr="003F1C86">
        <w:rPr>
          <w:lang w:val="en-US"/>
        </w:rPr>
        <w:t></w:t>
      </w:r>
      <w:r w:rsidRPr="003F1C86">
        <w:rPr>
          <w:rFonts w:hint="eastAsia"/>
        </w:rPr>
        <w:t>межі</w:t>
      </w:r>
      <w:r w:rsidRPr="003F1C86">
        <w:rPr>
          <w:lang w:val="en-US"/>
        </w:rPr>
        <w:t></w:t>
      </w:r>
      <w:r w:rsidRPr="003F1C86">
        <w:rPr>
          <w:rFonts w:hint="eastAsia"/>
        </w:rPr>
        <w:t>тимчасово</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залишення</w:t>
      </w:r>
      <w:r w:rsidRPr="003F1C86">
        <w:rPr>
          <w:lang w:val="en-US"/>
        </w:rPr>
        <w:t></w:t>
      </w:r>
      <w:r w:rsidRPr="003F1C86">
        <w:rPr>
          <w:rFonts w:hint="eastAsia"/>
        </w:rPr>
        <w:t>на</w:t>
      </w:r>
    </w:p>
    <w:p w:rsidR="003F1C86" w:rsidRPr="003F1C86" w:rsidRDefault="003F1C86" w:rsidP="003F1C86">
      <w:r w:rsidRPr="003F1C86">
        <w:rPr>
          <w:rFonts w:hint="eastAsia"/>
        </w:rPr>
        <w:t>постійне</w:t>
      </w:r>
      <w:r w:rsidRPr="003F1C86">
        <w:rPr>
          <w:lang w:val="en-US"/>
        </w:rPr>
        <w:t></w:t>
      </w:r>
      <w:r w:rsidRPr="003F1C86">
        <w:rPr>
          <w:rFonts w:hint="eastAsia"/>
        </w:rPr>
        <w:t>проживання</w:t>
      </w:r>
      <w:r w:rsidRPr="003F1C86">
        <w:rPr>
          <w:lang w:val="en-US"/>
        </w:rPr>
        <w:t></w:t>
      </w:r>
      <w:r w:rsidRPr="003F1C86">
        <w:rPr>
          <w:rFonts w:hint="eastAsia"/>
        </w:rPr>
        <w:t>за</w:t>
      </w:r>
      <w:r w:rsidRPr="003F1C86">
        <w:rPr>
          <w:lang w:val="en-US"/>
        </w:rPr>
        <w:t></w:t>
      </w:r>
      <w:r w:rsidRPr="003F1C86">
        <w:rPr>
          <w:rFonts w:hint="eastAsia"/>
        </w:rPr>
        <w:t>кордоном</w:t>
      </w:r>
      <w:r w:rsidRPr="003F1C86">
        <w:rPr>
          <w:lang w:val="en-US"/>
        </w:rPr>
        <w:t></w:t>
      </w:r>
      <w:r w:rsidRPr="003F1C86">
        <w:rPr>
          <w:lang w:val="en-US"/>
        </w:rPr>
        <w:t></w:t>
      </w:r>
      <w:r w:rsidRPr="003F1C86">
        <w:rPr>
          <w:rFonts w:hint="eastAsia"/>
        </w:rPr>
        <w:t>затверджений</w:t>
      </w:r>
    </w:p>
    <w:p w:rsidR="003F1C86" w:rsidRPr="003F1C86" w:rsidRDefault="003F1C86" w:rsidP="003F1C86">
      <w:r w:rsidRPr="003F1C86">
        <w:rPr>
          <w:rFonts w:hint="eastAsia"/>
        </w:rPr>
        <w:t>наказом</w:t>
      </w:r>
      <w:r w:rsidRPr="003F1C86">
        <w:rPr>
          <w:lang w:val="en-US"/>
        </w:rPr>
        <w:t></w:t>
      </w:r>
      <w:r w:rsidRPr="003F1C86">
        <w:rPr>
          <w:rFonts w:hint="eastAsia"/>
        </w:rPr>
        <w:t>Міністерства</w:t>
      </w:r>
      <w:r w:rsidRPr="003F1C86">
        <w:rPr>
          <w:lang w:val="en-US"/>
        </w:rPr>
        <w:t></w:t>
      </w:r>
      <w:r w:rsidRPr="003F1C86">
        <w:rPr>
          <w:rFonts w:hint="eastAsia"/>
        </w:rPr>
        <w:t>закордонних</w:t>
      </w:r>
      <w:r w:rsidRPr="003F1C86">
        <w:rPr>
          <w:lang w:val="en-US"/>
        </w:rPr>
        <w:t></w:t>
      </w:r>
      <w:r w:rsidRPr="003F1C86">
        <w:rPr>
          <w:rFonts w:hint="eastAsia"/>
        </w:rPr>
        <w:t>справ</w:t>
      </w:r>
      <w:r w:rsidRPr="003F1C86">
        <w:rPr>
          <w:lang w:val="en-US"/>
        </w:rPr>
        <w:t></w:t>
      </w:r>
      <w:r w:rsidRPr="003F1C86">
        <w:rPr>
          <w:rFonts w:hint="eastAsia"/>
        </w:rPr>
        <w:t>України</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Указ</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rFonts w:hint="eastAsia"/>
        </w:rPr>
        <w:t>Указ</w:t>
      </w:r>
      <w:r w:rsidRPr="003F1C86">
        <w:rPr>
          <w:lang w:val="en-US"/>
        </w:rPr>
        <w:t></w:t>
      </w:r>
      <w:r w:rsidRPr="003F1C86">
        <w:rPr>
          <w:rFonts w:hint="eastAsia"/>
        </w:rPr>
        <w:t>Президії</w:t>
      </w:r>
      <w:r w:rsidRPr="003F1C86">
        <w:rPr>
          <w:lang w:val="en-US"/>
        </w:rPr>
        <w:t></w:t>
      </w:r>
      <w:r w:rsidRPr="003F1C86">
        <w:rPr>
          <w:rFonts w:hint="eastAsia"/>
        </w:rPr>
        <w:t>Верховної</w:t>
      </w:r>
      <w:r w:rsidRPr="003F1C86">
        <w:rPr>
          <w:lang w:val="en-US"/>
        </w:rPr>
        <w:t></w:t>
      </w:r>
      <w:r w:rsidRPr="003F1C86">
        <w:rPr>
          <w:rFonts w:hint="eastAsia"/>
        </w:rPr>
        <w:t>Ради</w:t>
      </w:r>
      <w:r w:rsidRPr="003F1C86">
        <w:rPr>
          <w:lang w:val="en-US"/>
        </w:rPr>
        <w:t></w:t>
      </w:r>
      <w:r w:rsidRPr="003F1C86">
        <w:rPr>
          <w:rFonts w:hint="eastAsia"/>
        </w:rPr>
        <w:t>СРСР</w:t>
      </w:r>
      <w:r w:rsidRPr="003F1C86">
        <w:rPr>
          <w:lang w:val="en-US"/>
        </w:rPr>
        <w:t></w:t>
      </w:r>
      <w:r w:rsidRPr="003F1C86">
        <w:rPr>
          <w:lang w:val="en-US"/>
        </w:rPr>
        <w:t></w:t>
      </w:r>
      <w:r w:rsidRPr="003F1C86">
        <w:rPr>
          <w:rFonts w:hint="eastAsia"/>
        </w:rPr>
        <w:t>Про</w:t>
      </w:r>
    </w:p>
    <w:p w:rsidR="003F1C86" w:rsidRPr="003F1C86" w:rsidRDefault="003F1C86" w:rsidP="003F1C86">
      <w:r w:rsidRPr="003F1C86">
        <w:rPr>
          <w:rFonts w:hint="eastAsia"/>
        </w:rPr>
        <w:t>прибутковий</w:t>
      </w:r>
      <w:r w:rsidRPr="003F1C86">
        <w:rPr>
          <w:lang w:val="en-US"/>
        </w:rPr>
        <w:t></w:t>
      </w:r>
      <w:r w:rsidRPr="003F1C86">
        <w:rPr>
          <w:rFonts w:hint="eastAsia"/>
        </w:rPr>
        <w:t>податок</w:t>
      </w:r>
      <w:r w:rsidRPr="003F1C86">
        <w:rPr>
          <w:lang w:val="en-US"/>
        </w:rPr>
        <w:t></w:t>
      </w:r>
      <w:r w:rsidRPr="003F1C86">
        <w:rPr>
          <w:rFonts w:hint="eastAsia"/>
        </w:rPr>
        <w:t>з</w:t>
      </w:r>
      <w:r w:rsidRPr="003F1C86">
        <w:rPr>
          <w:lang w:val="en-US"/>
        </w:rPr>
        <w:t></w:t>
      </w:r>
      <w:r w:rsidRPr="003F1C86">
        <w:rPr>
          <w:rFonts w:hint="eastAsia"/>
        </w:rPr>
        <w:t>населення</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Указ</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rFonts w:hint="eastAsia"/>
        </w:rPr>
        <w:t>Указ</w:t>
      </w:r>
      <w:r w:rsidRPr="003F1C86">
        <w:rPr>
          <w:lang w:val="en-US"/>
        </w:rPr>
        <w:t></w:t>
      </w:r>
      <w:r w:rsidRPr="003F1C86">
        <w:rPr>
          <w:rFonts w:hint="eastAsia"/>
        </w:rPr>
        <w:t>Президії</w:t>
      </w:r>
      <w:r w:rsidRPr="003F1C86">
        <w:rPr>
          <w:lang w:val="en-US"/>
        </w:rPr>
        <w:t></w:t>
      </w:r>
      <w:r w:rsidRPr="003F1C86">
        <w:rPr>
          <w:rFonts w:hint="eastAsia"/>
        </w:rPr>
        <w:t>Верховної</w:t>
      </w:r>
      <w:r w:rsidRPr="003F1C86">
        <w:rPr>
          <w:lang w:val="en-US"/>
        </w:rPr>
        <w:t></w:t>
      </w:r>
      <w:r w:rsidRPr="003F1C86">
        <w:rPr>
          <w:rFonts w:hint="eastAsia"/>
        </w:rPr>
        <w:t>Ради</w:t>
      </w:r>
      <w:r w:rsidRPr="003F1C86">
        <w:rPr>
          <w:lang w:val="en-US"/>
        </w:rPr>
        <w:t></w:t>
      </w:r>
      <w:r w:rsidRPr="003F1C86">
        <w:rPr>
          <w:rFonts w:hint="eastAsia"/>
        </w:rPr>
        <w:t>СРСР</w:t>
      </w:r>
      <w:r w:rsidRPr="003F1C86">
        <w:rPr>
          <w:lang w:val="en-US"/>
        </w:rPr>
        <w:t></w:t>
      </w:r>
      <w:r w:rsidRPr="003F1C86">
        <w:rPr>
          <w:lang w:val="en-US"/>
        </w:rPr>
        <w:t></w:t>
      </w:r>
      <w:r w:rsidRPr="003F1C86">
        <w:rPr>
          <w:rFonts w:hint="eastAsia"/>
        </w:rPr>
        <w:t>Про</w:t>
      </w:r>
    </w:p>
    <w:p w:rsidR="003F1C86" w:rsidRPr="003F1C86" w:rsidRDefault="003F1C86" w:rsidP="003F1C86">
      <w:r w:rsidRPr="003F1C86">
        <w:rPr>
          <w:rFonts w:hint="eastAsia"/>
        </w:rPr>
        <w:t>прибутковий</w:t>
      </w:r>
      <w:r w:rsidRPr="003F1C86">
        <w:rPr>
          <w:lang w:val="en-US"/>
        </w:rPr>
        <w:t></w:t>
      </w:r>
      <w:r w:rsidRPr="003F1C86">
        <w:rPr>
          <w:rFonts w:hint="eastAsia"/>
        </w:rPr>
        <w:t>податок</w:t>
      </w:r>
      <w:r w:rsidRPr="003F1C86">
        <w:rPr>
          <w:lang w:val="en-US"/>
        </w:rPr>
        <w:t></w:t>
      </w:r>
      <w:r w:rsidRPr="003F1C86">
        <w:rPr>
          <w:rFonts w:hint="eastAsia"/>
        </w:rPr>
        <w:t>з</w:t>
      </w:r>
      <w:r w:rsidRPr="003F1C86">
        <w:rPr>
          <w:lang w:val="en-US"/>
        </w:rPr>
        <w:t></w:t>
      </w:r>
      <w:r w:rsidRPr="003F1C86">
        <w:rPr>
          <w:rFonts w:hint="eastAsia"/>
        </w:rPr>
        <w:t>іноземних</w:t>
      </w:r>
      <w:r w:rsidRPr="003F1C86">
        <w:rPr>
          <w:lang w:val="en-US"/>
        </w:rPr>
        <w:t></w:t>
      </w:r>
      <w:r w:rsidRPr="003F1C86">
        <w:rPr>
          <w:rFonts w:hint="eastAsia"/>
        </w:rPr>
        <w:t>юридичних</w:t>
      </w:r>
      <w:r w:rsidRPr="003F1C86">
        <w:rPr>
          <w:lang w:val="en-US"/>
        </w:rPr>
        <w:t></w:t>
      </w:r>
      <w:r w:rsidRPr="003F1C86">
        <w:rPr>
          <w:rFonts w:hint="eastAsia"/>
        </w:rPr>
        <w:t>та</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ВСТУП</w:t>
      </w:r>
    </w:p>
    <w:p w:rsidR="003F1C86" w:rsidRPr="003F1C86" w:rsidRDefault="003F1C86" w:rsidP="003F1C86">
      <w:r w:rsidRPr="003F1C86">
        <w:rPr>
          <w:rFonts w:hint="eastAsia"/>
        </w:rPr>
        <w:t>Актуальність</w:t>
      </w:r>
      <w:r w:rsidRPr="003F1C86">
        <w:rPr>
          <w:lang w:val="en-US"/>
        </w:rPr>
        <w:t></w:t>
      </w:r>
      <w:r w:rsidRPr="003F1C86">
        <w:rPr>
          <w:rFonts w:hint="eastAsia"/>
        </w:rPr>
        <w:t>теми</w:t>
      </w:r>
      <w:r w:rsidRPr="003F1C86">
        <w:rPr>
          <w:lang w:val="en-US"/>
        </w:rPr>
        <w:t></w:t>
      </w:r>
      <w:r w:rsidRPr="003F1C86">
        <w:rPr>
          <w:rFonts w:hint="eastAsia"/>
        </w:rPr>
        <w:t>зумовлена</w:t>
      </w:r>
      <w:r w:rsidRPr="003F1C86">
        <w:rPr>
          <w:lang w:val="en-US"/>
        </w:rPr>
        <w:t></w:t>
      </w:r>
      <w:r w:rsidRPr="003F1C86">
        <w:rPr>
          <w:rFonts w:hint="eastAsia"/>
        </w:rPr>
        <w:t>провідною</w:t>
      </w:r>
      <w:r w:rsidRPr="003F1C86">
        <w:rPr>
          <w:lang w:val="en-US"/>
        </w:rPr>
        <w:t></w:t>
      </w:r>
      <w:r w:rsidRPr="003F1C86">
        <w:rPr>
          <w:rFonts w:hint="eastAsia"/>
        </w:rPr>
        <w:t>роллю</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у</w:t>
      </w:r>
      <w:r w:rsidRPr="003F1C86">
        <w:rPr>
          <w:lang w:val="en-US"/>
        </w:rPr>
        <w:t></w:t>
      </w:r>
      <w:r w:rsidRPr="003F1C86">
        <w:rPr>
          <w:rFonts w:hint="eastAsia"/>
        </w:rPr>
        <w:t>фінансовій</w:t>
      </w:r>
      <w:r w:rsidRPr="003F1C86">
        <w:rPr>
          <w:lang w:val="en-US"/>
        </w:rPr>
        <w:t></w:t>
      </w:r>
      <w:r w:rsidRPr="003F1C86">
        <w:rPr>
          <w:rFonts w:hint="eastAsia"/>
        </w:rPr>
        <w:t>системі</w:t>
      </w:r>
      <w:r w:rsidRPr="003F1C86">
        <w:rPr>
          <w:lang w:val="en-US"/>
        </w:rPr>
        <w:t></w:t>
      </w:r>
      <w:r w:rsidRPr="003F1C86">
        <w:rPr>
          <w:rFonts w:hint="eastAsia"/>
        </w:rPr>
        <w:t>держави</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rFonts w:hint="eastAsia"/>
        </w:rPr>
        <w:t>фізична</w:t>
      </w:r>
    </w:p>
    <w:p w:rsidR="003F1C86" w:rsidRPr="003F1C86" w:rsidRDefault="003F1C86" w:rsidP="003F1C86">
      <w:r w:rsidRPr="003F1C86">
        <w:rPr>
          <w:rFonts w:hint="eastAsia"/>
        </w:rPr>
        <w:t>особа</w:t>
      </w:r>
      <w:r w:rsidRPr="003F1C86">
        <w:rPr>
          <w:lang w:val="en-US"/>
        </w:rPr>
        <w:t></w:t>
      </w:r>
      <w:r w:rsidRPr="003F1C86">
        <w:rPr>
          <w:lang w:val="en-US"/>
        </w:rPr>
        <w:t></w:t>
      </w:r>
      <w:r w:rsidRPr="003F1C86">
        <w:rPr>
          <w:rFonts w:hint="eastAsia"/>
        </w:rPr>
        <w:t>точне</w:t>
      </w:r>
      <w:r w:rsidRPr="003F1C86">
        <w:rPr>
          <w:lang w:val="en-US"/>
        </w:rPr>
        <w:t></w:t>
      </w:r>
      <w:r w:rsidRPr="003F1C86">
        <w:rPr>
          <w:rFonts w:hint="eastAsia"/>
        </w:rPr>
        <w:t>та</w:t>
      </w:r>
      <w:r w:rsidRPr="003F1C86">
        <w:rPr>
          <w:lang w:val="en-US"/>
        </w:rPr>
        <w:t></w:t>
      </w:r>
      <w:r w:rsidRPr="003F1C86">
        <w:rPr>
          <w:rFonts w:hint="eastAsia"/>
        </w:rPr>
        <w:t>вичерпне</w:t>
      </w:r>
      <w:r w:rsidRPr="003F1C86">
        <w:rPr>
          <w:lang w:val="en-US"/>
        </w:rPr>
        <w:t></w:t>
      </w:r>
      <w:r w:rsidRPr="003F1C86">
        <w:rPr>
          <w:rFonts w:hint="eastAsia"/>
        </w:rPr>
        <w:t>законодавче</w:t>
      </w:r>
      <w:r w:rsidRPr="003F1C86">
        <w:rPr>
          <w:lang w:val="en-US"/>
        </w:rPr>
        <w:t></w:t>
      </w:r>
      <w:r w:rsidRPr="003F1C86">
        <w:rPr>
          <w:rFonts w:hint="eastAsia"/>
        </w:rPr>
        <w:t>визначення</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якої</w:t>
      </w:r>
    </w:p>
    <w:p w:rsidR="003F1C86" w:rsidRPr="003F1C86" w:rsidRDefault="003F1C86" w:rsidP="003F1C86">
      <w:r w:rsidRPr="003F1C86">
        <w:rPr>
          <w:rFonts w:hint="eastAsia"/>
        </w:rPr>
        <w:t>впливає</w:t>
      </w:r>
      <w:r w:rsidRPr="003F1C86">
        <w:rPr>
          <w:lang w:val="en-US"/>
        </w:rPr>
        <w:t></w:t>
      </w:r>
      <w:r w:rsidRPr="003F1C86">
        <w:rPr>
          <w:rFonts w:hint="eastAsia"/>
        </w:rPr>
        <w:t>на</w:t>
      </w:r>
      <w:r w:rsidRPr="003F1C86">
        <w:rPr>
          <w:lang w:val="en-US"/>
        </w:rPr>
        <w:t></w:t>
      </w:r>
      <w:r w:rsidRPr="003F1C86">
        <w:rPr>
          <w:rFonts w:hint="eastAsia"/>
        </w:rPr>
        <w:t>повноту</w:t>
      </w:r>
      <w:r w:rsidRPr="003F1C86">
        <w:rPr>
          <w:lang w:val="en-US"/>
        </w:rPr>
        <w:t></w:t>
      </w:r>
      <w:r w:rsidRPr="003F1C86">
        <w:rPr>
          <w:rFonts w:hint="eastAsia"/>
        </w:rPr>
        <w:t>сплати</w:t>
      </w:r>
      <w:r w:rsidRPr="003F1C86">
        <w:rPr>
          <w:lang w:val="en-US"/>
        </w:rPr>
        <w:t></w:t>
      </w:r>
      <w:r w:rsidRPr="003F1C86">
        <w:rPr>
          <w:rFonts w:hint="eastAsia"/>
        </w:rPr>
        <w:t>цього</w:t>
      </w:r>
      <w:r w:rsidRPr="003F1C86">
        <w:rPr>
          <w:lang w:val="en-US"/>
        </w:rPr>
        <w:t></w:t>
      </w:r>
      <w:r w:rsidRPr="003F1C86">
        <w:rPr>
          <w:rFonts w:hint="eastAsia"/>
        </w:rPr>
        <w:t>обов’язкового</w:t>
      </w:r>
      <w:r w:rsidRPr="003F1C86">
        <w:rPr>
          <w:lang w:val="en-US"/>
        </w:rPr>
        <w:t></w:t>
      </w:r>
      <w:r w:rsidRPr="003F1C86">
        <w:rPr>
          <w:rFonts w:hint="eastAsia"/>
        </w:rPr>
        <w:t>платежу</w:t>
      </w:r>
      <w:r w:rsidRPr="003F1C86">
        <w:rPr>
          <w:lang w:val="en-US"/>
        </w:rPr>
        <w:t></w:t>
      </w:r>
      <w:r w:rsidRPr="003F1C86">
        <w:rPr>
          <w:lang w:val="en-US"/>
        </w:rPr>
        <w:t></w:t>
      </w:r>
      <w:r w:rsidRPr="003F1C86">
        <w:rPr>
          <w:rFonts w:hint="eastAsia"/>
        </w:rPr>
        <w:t>Власне</w:t>
      </w:r>
      <w:r w:rsidRPr="003F1C86">
        <w:rPr>
          <w:lang w:val="en-US"/>
        </w:rPr>
        <w:t></w:t>
      </w:r>
      <w:r w:rsidRPr="003F1C86">
        <w:rPr>
          <w:rFonts w:hint="eastAsia"/>
        </w:rPr>
        <w:t>обов’язок</w:t>
      </w:r>
      <w:r w:rsidRPr="003F1C86">
        <w:rPr>
          <w:lang w:val="en-US"/>
        </w:rPr>
        <w:t></w:t>
      </w:r>
      <w:r w:rsidRPr="003F1C86">
        <w:rPr>
          <w:rFonts w:hint="eastAsia"/>
        </w:rPr>
        <w:t>зі</w:t>
      </w:r>
    </w:p>
    <w:p w:rsidR="003F1C86" w:rsidRPr="003F1C86" w:rsidRDefault="003F1C86" w:rsidP="003F1C86">
      <w:r w:rsidRPr="003F1C86">
        <w:rPr>
          <w:rFonts w:hint="eastAsia"/>
        </w:rPr>
        <w:t>сплати</w:t>
      </w:r>
      <w:r w:rsidRPr="003F1C86">
        <w:rPr>
          <w:lang w:val="en-US"/>
        </w:rPr>
        <w:t></w:t>
      </w:r>
      <w:r w:rsidRPr="003F1C86">
        <w:rPr>
          <w:rFonts w:hint="eastAsia"/>
        </w:rPr>
        <w:t>податку</w:t>
      </w:r>
      <w:r w:rsidRPr="003F1C86">
        <w:rPr>
          <w:lang w:val="en-US"/>
        </w:rPr>
        <w:t></w:t>
      </w:r>
      <w:r w:rsidRPr="003F1C86">
        <w:rPr>
          <w:rFonts w:hint="eastAsia"/>
        </w:rPr>
        <w:t>становить</w:t>
      </w:r>
      <w:r w:rsidRPr="003F1C86">
        <w:rPr>
          <w:lang w:val="en-US"/>
        </w:rPr>
        <w:t></w:t>
      </w:r>
      <w:r w:rsidRPr="003F1C86">
        <w:rPr>
          <w:rFonts w:hint="eastAsia"/>
        </w:rPr>
        <w:t>головний</w:t>
      </w:r>
      <w:r w:rsidRPr="003F1C86">
        <w:rPr>
          <w:lang w:val="en-US"/>
        </w:rPr>
        <w:t></w:t>
      </w:r>
      <w:r w:rsidRPr="003F1C86">
        <w:rPr>
          <w:rFonts w:hint="eastAsia"/>
        </w:rPr>
        <w:t>елемент</w:t>
      </w:r>
      <w:r w:rsidRPr="003F1C86">
        <w:rPr>
          <w:lang w:val="en-US"/>
        </w:rPr>
        <w:t></w:t>
      </w:r>
      <w:r w:rsidRPr="003F1C86">
        <w:rPr>
          <w:rFonts w:hint="eastAsia"/>
        </w:rPr>
        <w:t>у</w:t>
      </w:r>
      <w:r w:rsidRPr="003F1C86">
        <w:rPr>
          <w:lang w:val="en-US"/>
        </w:rPr>
        <w:t></w:t>
      </w:r>
      <w:r w:rsidRPr="003F1C86">
        <w:rPr>
          <w:rFonts w:hint="eastAsia"/>
        </w:rPr>
        <w:t>правовому</w:t>
      </w:r>
      <w:r w:rsidRPr="003F1C86">
        <w:rPr>
          <w:lang w:val="en-US"/>
        </w:rPr>
        <w:t></w:t>
      </w:r>
      <w:r w:rsidRPr="003F1C86">
        <w:rPr>
          <w:rFonts w:hint="eastAsia"/>
        </w:rPr>
        <w:t>статусі</w:t>
      </w:r>
      <w:r w:rsidRPr="003F1C86">
        <w:rPr>
          <w:lang w:val="en-US"/>
        </w:rPr>
        <w:t></w:t>
      </w:r>
      <w:r w:rsidRPr="003F1C86">
        <w:rPr>
          <w:rFonts w:hint="eastAsia"/>
        </w:rPr>
        <w:t>фізичної</w:t>
      </w:r>
    </w:p>
    <w:p w:rsidR="003F1C86" w:rsidRPr="003F1C86" w:rsidRDefault="003F1C86" w:rsidP="003F1C86">
      <w:r w:rsidRPr="003F1C86">
        <w:rPr>
          <w:rFonts w:hint="eastAsia"/>
        </w:rPr>
        <w:t>особи</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lang w:val="en-US"/>
        </w:rPr>
        <w:t></w:t>
      </w:r>
      <w:r w:rsidRPr="003F1C86">
        <w:rPr>
          <w:rFonts w:hint="eastAsia"/>
        </w:rPr>
        <w:t>який</w:t>
      </w:r>
      <w:r w:rsidRPr="003F1C86">
        <w:rPr>
          <w:lang w:val="en-US"/>
        </w:rPr>
        <w:t></w:t>
      </w:r>
      <w:r w:rsidRPr="003F1C86">
        <w:rPr>
          <w:lang w:val="en-US"/>
        </w:rPr>
        <w:t></w:t>
      </w:r>
      <w:r w:rsidRPr="003F1C86">
        <w:rPr>
          <w:rFonts w:hint="eastAsia"/>
        </w:rPr>
        <w:t>натомість</w:t>
      </w:r>
      <w:r w:rsidRPr="003F1C86">
        <w:rPr>
          <w:lang w:val="en-US"/>
        </w:rPr>
        <w:t></w:t>
      </w:r>
      <w:r w:rsidRPr="003F1C86">
        <w:rPr>
          <w:lang w:val="en-US"/>
        </w:rPr>
        <w:t></w:t>
      </w:r>
      <w:r w:rsidRPr="003F1C86">
        <w:rPr>
          <w:rFonts w:hint="eastAsia"/>
        </w:rPr>
        <w:t>залежить</w:t>
      </w:r>
      <w:r w:rsidRPr="003F1C86">
        <w:rPr>
          <w:lang w:val="en-US"/>
        </w:rPr>
        <w:t></w:t>
      </w:r>
      <w:r w:rsidRPr="003F1C86">
        <w:rPr>
          <w:rFonts w:hint="eastAsia"/>
        </w:rPr>
        <w:t>від</w:t>
      </w:r>
      <w:r w:rsidRPr="003F1C86">
        <w:rPr>
          <w:lang w:val="en-US"/>
        </w:rPr>
        <w:t></w:t>
      </w:r>
      <w:r w:rsidRPr="003F1C86">
        <w:rPr>
          <w:rFonts w:hint="eastAsia"/>
        </w:rPr>
        <w:t>її</w:t>
      </w:r>
      <w:r w:rsidRPr="003F1C86">
        <w:rPr>
          <w:lang w:val="en-US"/>
        </w:rPr>
        <w:t></w:t>
      </w:r>
      <w:r w:rsidRPr="003F1C86">
        <w:rPr>
          <w:rFonts w:hint="eastAsia"/>
        </w:rPr>
        <w:t>резидентського</w:t>
      </w:r>
    </w:p>
    <w:p w:rsidR="003F1C86" w:rsidRPr="003F1C86" w:rsidRDefault="003F1C86" w:rsidP="003F1C86">
      <w:r w:rsidRPr="003F1C86">
        <w:rPr>
          <w:rFonts w:hint="eastAsia"/>
        </w:rPr>
        <w:t>статусу</w:t>
      </w:r>
      <w:r w:rsidRPr="003F1C86">
        <w:rPr>
          <w:lang w:val="en-US"/>
        </w:rPr>
        <w:t></w:t>
      </w:r>
    </w:p>
    <w:p w:rsidR="003F1C86" w:rsidRPr="003F1C86" w:rsidRDefault="003F1C86" w:rsidP="003F1C86">
      <w:r w:rsidRPr="003F1C86">
        <w:rPr>
          <w:rFonts w:hint="eastAsia"/>
        </w:rPr>
        <w:t>Вищенаведена</w:t>
      </w:r>
      <w:r w:rsidRPr="003F1C86">
        <w:rPr>
          <w:lang w:val="en-US"/>
        </w:rPr>
        <w:t></w:t>
      </w:r>
      <w:r w:rsidRPr="003F1C86">
        <w:rPr>
          <w:rFonts w:hint="eastAsia"/>
        </w:rPr>
        <w:t>теза</w:t>
      </w:r>
      <w:r w:rsidRPr="003F1C86">
        <w:rPr>
          <w:lang w:val="en-US"/>
        </w:rPr>
        <w:t></w:t>
      </w:r>
      <w:r w:rsidRPr="003F1C86">
        <w:rPr>
          <w:rFonts w:hint="eastAsia"/>
        </w:rPr>
        <w:t>потребує</w:t>
      </w:r>
      <w:r w:rsidRPr="003F1C86">
        <w:rPr>
          <w:lang w:val="en-US"/>
        </w:rPr>
        <w:t></w:t>
      </w:r>
      <w:r w:rsidRPr="003F1C86">
        <w:rPr>
          <w:rFonts w:hint="eastAsia"/>
        </w:rPr>
        <w:t>детального</w:t>
      </w:r>
      <w:r w:rsidRPr="003F1C86">
        <w:rPr>
          <w:lang w:val="en-US"/>
        </w:rPr>
        <w:t></w:t>
      </w:r>
      <w:r w:rsidRPr="003F1C86">
        <w:rPr>
          <w:rFonts w:hint="eastAsia"/>
        </w:rPr>
        <w:t>аналізу</w:t>
      </w:r>
      <w:r w:rsidRPr="003F1C86">
        <w:rPr>
          <w:lang w:val="en-US"/>
        </w:rPr>
        <w:t></w:t>
      </w:r>
      <w:r w:rsidRPr="003F1C86">
        <w:rPr>
          <w:rFonts w:hint="eastAsia"/>
        </w:rPr>
        <w:t>окремих</w:t>
      </w:r>
      <w:r w:rsidRPr="003F1C86">
        <w:rPr>
          <w:lang w:val="en-US"/>
        </w:rPr>
        <w:t></w:t>
      </w:r>
      <w:r w:rsidRPr="003F1C86">
        <w:rPr>
          <w:rFonts w:hint="eastAsia"/>
        </w:rPr>
        <w:t>її</w:t>
      </w:r>
    </w:p>
    <w:p w:rsidR="003F1C86" w:rsidRPr="003F1C86" w:rsidRDefault="003F1C86" w:rsidP="003F1C86">
      <w:r w:rsidRPr="003F1C86">
        <w:rPr>
          <w:rFonts w:hint="eastAsia"/>
        </w:rPr>
        <w:t>складників</w:t>
      </w:r>
      <w:r w:rsidRPr="003F1C86">
        <w:rPr>
          <w:lang w:val="en-US"/>
        </w:rPr>
        <w:t></w:t>
      </w:r>
      <w:r w:rsidRPr="003F1C86">
        <w:rPr>
          <w:lang w:val="en-US"/>
        </w:rPr>
        <w:t></w:t>
      </w:r>
      <w:r w:rsidRPr="003F1C86">
        <w:rPr>
          <w:rFonts w:hint="eastAsia"/>
        </w:rPr>
        <w:t>зокрема</w:t>
      </w:r>
      <w:r w:rsidRPr="003F1C86">
        <w:rPr>
          <w:lang w:val="en-US"/>
        </w:rPr>
        <w:t></w:t>
      </w:r>
      <w:r w:rsidRPr="003F1C86">
        <w:rPr>
          <w:lang w:val="en-US"/>
        </w:rPr>
        <w:t></w:t>
      </w:r>
      <w:r w:rsidRPr="003F1C86">
        <w:rPr>
          <w:rFonts w:hint="eastAsia"/>
        </w:rPr>
        <w:t>податкового</w:t>
      </w:r>
      <w:r w:rsidRPr="003F1C86">
        <w:rPr>
          <w:lang w:val="en-US"/>
        </w:rPr>
        <w:t></w:t>
      </w:r>
      <w:r w:rsidRPr="003F1C86">
        <w:rPr>
          <w:rFonts w:hint="eastAsia"/>
        </w:rPr>
        <w:t>обов’язку</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головного</w:t>
      </w:r>
      <w:r w:rsidRPr="003F1C86">
        <w:rPr>
          <w:lang w:val="en-US"/>
        </w:rPr>
        <w:t></w:t>
      </w:r>
      <w:r w:rsidRPr="003F1C86">
        <w:rPr>
          <w:rFonts w:hint="eastAsia"/>
        </w:rPr>
        <w:t>елемента</w:t>
      </w:r>
      <w:r w:rsidRPr="003F1C86">
        <w:rPr>
          <w:lang w:val="en-US"/>
        </w:rPr>
        <w:t></w:t>
      </w:r>
      <w:r w:rsidRPr="003F1C86">
        <w:rPr>
          <w:rFonts w:hint="eastAsia"/>
        </w:rPr>
        <w:t>в</w:t>
      </w:r>
    </w:p>
    <w:p w:rsidR="003F1C86" w:rsidRPr="003F1C86" w:rsidRDefault="003F1C86" w:rsidP="003F1C86">
      <w:r w:rsidRPr="003F1C86">
        <w:rPr>
          <w:rFonts w:hint="eastAsia"/>
        </w:rPr>
        <w:t>податковій</w:t>
      </w:r>
      <w:r w:rsidRPr="003F1C86">
        <w:rPr>
          <w:lang w:val="en-US"/>
        </w:rPr>
        <w:t></w:t>
      </w:r>
      <w:r w:rsidRPr="003F1C86">
        <w:rPr>
          <w:rFonts w:hint="eastAsia"/>
        </w:rPr>
        <w:t>правосуб’єктності</w:t>
      </w:r>
      <w:r w:rsidRPr="003F1C86">
        <w:rPr>
          <w:lang w:val="en-US"/>
        </w:rPr>
        <w:t></w:t>
      </w:r>
      <w:r w:rsidRPr="003F1C86">
        <w:rPr>
          <w:lang w:val="en-US"/>
        </w:rPr>
        <w:t></w:t>
      </w:r>
      <w:r w:rsidRPr="003F1C86">
        <w:rPr>
          <w:rFonts w:hint="eastAsia"/>
        </w:rPr>
        <w:t>податкової</w:t>
      </w:r>
      <w:r w:rsidRPr="003F1C86">
        <w:rPr>
          <w:lang w:val="en-US"/>
        </w:rPr>
        <w:t></w:t>
      </w:r>
      <w:r w:rsidRPr="003F1C86">
        <w:rPr>
          <w:rFonts w:hint="eastAsia"/>
        </w:rPr>
        <w:t>правосуб’єктності</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невіддільного</w:t>
      </w:r>
    </w:p>
    <w:p w:rsidR="003F1C86" w:rsidRPr="003F1C86" w:rsidRDefault="003F1C86" w:rsidP="003F1C86">
      <w:r w:rsidRPr="003F1C86">
        <w:rPr>
          <w:rFonts w:hint="eastAsia"/>
        </w:rPr>
        <w:t>складника</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зобов’язаної</w:t>
      </w:r>
      <w:r w:rsidRPr="003F1C86">
        <w:rPr>
          <w:lang w:val="en-US"/>
        </w:rPr>
        <w:t></w:t>
      </w:r>
      <w:r w:rsidRPr="003F1C86">
        <w:rPr>
          <w:rFonts w:hint="eastAsia"/>
        </w:rPr>
        <w:t>особи</w:t>
      </w:r>
      <w:r w:rsidRPr="003F1C86">
        <w:rPr>
          <w:lang w:val="en-US"/>
        </w:rPr>
        <w:t></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lang w:val="en-US"/>
        </w:rPr>
        <w:t></w:t>
      </w:r>
      <w:r w:rsidRPr="003F1C86">
        <w:rPr>
          <w:rFonts w:hint="eastAsia"/>
        </w:rPr>
        <w:t>від</w:t>
      </w:r>
      <w:r w:rsidRPr="003F1C86">
        <w:rPr>
          <w:lang w:val="en-US"/>
        </w:rPr>
        <w:t></w:t>
      </w:r>
      <w:r w:rsidRPr="003F1C86">
        <w:rPr>
          <w:rFonts w:hint="eastAsia"/>
        </w:rPr>
        <w:t>якого</w:t>
      </w:r>
    </w:p>
    <w:p w:rsidR="003F1C86" w:rsidRPr="003F1C86" w:rsidRDefault="003F1C86" w:rsidP="003F1C86">
      <w:r w:rsidRPr="003F1C86">
        <w:rPr>
          <w:rFonts w:hint="eastAsia"/>
        </w:rPr>
        <w:t>залежить</w:t>
      </w:r>
      <w:r w:rsidRPr="003F1C86">
        <w:rPr>
          <w:lang w:val="en-US"/>
        </w:rPr>
        <w:t></w:t>
      </w:r>
      <w:r w:rsidRPr="003F1C86">
        <w:rPr>
          <w:rFonts w:hint="eastAsia"/>
        </w:rPr>
        <w:t>обсяг</w:t>
      </w:r>
      <w:r w:rsidRPr="003F1C86">
        <w:rPr>
          <w:lang w:val="en-US"/>
        </w:rPr>
        <w:t></w:t>
      </w:r>
      <w:r w:rsidRPr="003F1C86">
        <w:rPr>
          <w:rFonts w:hint="eastAsia"/>
        </w:rPr>
        <w:t>обов’язків</w:t>
      </w:r>
      <w:r w:rsidRPr="003F1C86">
        <w:rPr>
          <w:lang w:val="en-US"/>
        </w:rPr>
        <w:t></w:t>
      </w:r>
      <w:r w:rsidRPr="003F1C86">
        <w:rPr>
          <w:rFonts w:hint="eastAsia"/>
        </w:rPr>
        <w:t>та</w:t>
      </w:r>
      <w:r w:rsidRPr="003F1C86">
        <w:rPr>
          <w:lang w:val="en-US"/>
        </w:rPr>
        <w:t></w:t>
      </w:r>
      <w:r w:rsidRPr="003F1C86">
        <w:rPr>
          <w:rFonts w:hint="eastAsia"/>
        </w:rPr>
        <w:t>прав</w:t>
      </w:r>
      <w:r w:rsidRPr="003F1C86">
        <w:rPr>
          <w:lang w:val="en-US"/>
        </w:rPr>
        <w:t></w:t>
      </w:r>
    </w:p>
    <w:p w:rsidR="003F1C86" w:rsidRPr="003F1C86" w:rsidRDefault="003F1C86" w:rsidP="003F1C86">
      <w:r w:rsidRPr="003F1C86">
        <w:rPr>
          <w:rFonts w:hint="eastAsia"/>
        </w:rPr>
        <w:t>Для</w:t>
      </w:r>
      <w:r w:rsidRPr="003F1C86">
        <w:rPr>
          <w:lang w:val="en-US"/>
        </w:rPr>
        <w:t></w:t>
      </w:r>
      <w:r w:rsidRPr="003F1C86">
        <w:rPr>
          <w:rFonts w:hint="eastAsia"/>
        </w:rPr>
        <w:t>податкового</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r w:rsidRPr="003F1C86">
        <w:rPr>
          <w:rFonts w:hint="eastAsia"/>
        </w:rPr>
        <w:t>впровадження</w:t>
      </w:r>
      <w:r w:rsidRPr="003F1C86">
        <w:rPr>
          <w:lang w:val="en-US"/>
        </w:rPr>
        <w:t></w:t>
      </w:r>
      <w:r w:rsidRPr="003F1C86">
        <w:rPr>
          <w:rFonts w:hint="eastAsia"/>
        </w:rPr>
        <w:t>принципу</w:t>
      </w:r>
    </w:p>
    <w:p w:rsidR="003F1C86" w:rsidRPr="003F1C86" w:rsidRDefault="003F1C86" w:rsidP="003F1C86">
      <w:r w:rsidRPr="003F1C86">
        <w:rPr>
          <w:rFonts w:hint="eastAsia"/>
        </w:rPr>
        <w:t>резидентства</w:t>
      </w:r>
      <w:r w:rsidRPr="003F1C86">
        <w:rPr>
          <w:lang w:val="en-US"/>
        </w:rPr>
        <w:t></w:t>
      </w:r>
      <w:r w:rsidRPr="003F1C86">
        <w:rPr>
          <w:rFonts w:hint="eastAsia"/>
        </w:rPr>
        <w:t>при</w:t>
      </w:r>
      <w:r w:rsidRPr="003F1C86">
        <w:rPr>
          <w:lang w:val="en-US"/>
        </w:rPr>
        <w:t></w:t>
      </w:r>
      <w:r w:rsidRPr="003F1C86">
        <w:rPr>
          <w:rFonts w:hint="eastAsia"/>
        </w:rPr>
        <w:t>визначенні</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особи</w:t>
      </w:r>
      <w:r w:rsidRPr="003F1C86">
        <w:rPr>
          <w:lang w:val="en-US"/>
        </w:rPr>
        <w:t></w:t>
      </w:r>
      <w:r w:rsidRPr="003F1C86">
        <w:rPr>
          <w:rFonts w:hint="eastAsia"/>
        </w:rPr>
        <w:t>–</w:t>
      </w:r>
      <w:r w:rsidRPr="003F1C86">
        <w:rPr>
          <w:lang w:val="en-US"/>
        </w:rPr>
        <w:t></w:t>
      </w:r>
      <w:r w:rsidRPr="003F1C86">
        <w:rPr>
          <w:rFonts w:hint="eastAsia"/>
        </w:rPr>
        <w:t>відносно</w:t>
      </w:r>
      <w:r w:rsidRPr="003F1C86">
        <w:rPr>
          <w:lang w:val="en-US"/>
        </w:rPr>
        <w:t></w:t>
      </w:r>
      <w:r w:rsidRPr="003F1C86">
        <w:rPr>
          <w:rFonts w:hint="eastAsia"/>
        </w:rPr>
        <w:t>нове</w:t>
      </w:r>
    </w:p>
    <w:p w:rsidR="003F1C86" w:rsidRPr="003F1C86" w:rsidRDefault="003F1C86" w:rsidP="003F1C86">
      <w:r w:rsidRPr="003F1C86">
        <w:rPr>
          <w:rFonts w:hint="eastAsia"/>
        </w:rPr>
        <w:t>правове</w:t>
      </w:r>
      <w:r w:rsidRPr="003F1C86">
        <w:rPr>
          <w:lang w:val="en-US"/>
        </w:rPr>
        <w:t></w:t>
      </w:r>
      <w:r w:rsidRPr="003F1C86">
        <w:rPr>
          <w:rFonts w:hint="eastAsia"/>
        </w:rPr>
        <w:t>явище</w:t>
      </w:r>
      <w:r w:rsidRPr="003F1C86">
        <w:rPr>
          <w:lang w:val="en-US"/>
        </w:rPr>
        <w:t></w:t>
      </w:r>
      <w:r w:rsidRPr="003F1C86">
        <w:rPr>
          <w:lang w:val="en-US"/>
        </w:rPr>
        <w:t></w:t>
      </w:r>
      <w:r w:rsidRPr="003F1C86">
        <w:rPr>
          <w:rFonts w:hint="eastAsia"/>
        </w:rPr>
        <w:t>Сам</w:t>
      </w:r>
      <w:r w:rsidRPr="003F1C86">
        <w:rPr>
          <w:lang w:val="en-US"/>
        </w:rPr>
        <w:t></w:t>
      </w:r>
      <w:r w:rsidRPr="003F1C86">
        <w:rPr>
          <w:rFonts w:hint="eastAsia"/>
        </w:rPr>
        <w:t>перехід</w:t>
      </w:r>
      <w:r w:rsidRPr="003F1C86">
        <w:rPr>
          <w:lang w:val="en-US"/>
        </w:rPr>
        <w:t></w:t>
      </w:r>
      <w:r w:rsidRPr="003F1C86">
        <w:rPr>
          <w:rFonts w:hint="eastAsia"/>
        </w:rPr>
        <w:t>від</w:t>
      </w:r>
      <w:r w:rsidRPr="003F1C86">
        <w:rPr>
          <w:lang w:val="en-US"/>
        </w:rPr>
        <w:t></w:t>
      </w:r>
      <w:r w:rsidRPr="003F1C86">
        <w:rPr>
          <w:rFonts w:hint="eastAsia"/>
        </w:rPr>
        <w:t>принципу</w:t>
      </w:r>
      <w:r w:rsidRPr="003F1C86">
        <w:rPr>
          <w:lang w:val="en-US"/>
        </w:rPr>
        <w:t></w:t>
      </w:r>
      <w:r w:rsidRPr="003F1C86">
        <w:rPr>
          <w:rFonts w:hint="eastAsia"/>
        </w:rPr>
        <w:t>громадянства</w:t>
      </w:r>
      <w:r w:rsidRPr="003F1C86">
        <w:rPr>
          <w:lang w:val="en-US"/>
        </w:rPr>
        <w:t></w:t>
      </w:r>
      <w:r w:rsidRPr="003F1C86">
        <w:rPr>
          <w:lang w:val="en-US"/>
        </w:rPr>
        <w:t></w:t>
      </w:r>
      <w:r w:rsidRPr="003F1C86">
        <w:rPr>
          <w:rFonts w:hint="eastAsia"/>
        </w:rPr>
        <w:t>політико</w:t>
      </w:r>
      <w:r w:rsidRPr="003F1C86">
        <w:rPr>
          <w:lang w:val="en-US"/>
        </w:rPr>
        <w:t></w:t>
      </w:r>
      <w:r w:rsidRPr="003F1C86">
        <w:rPr>
          <w:rFonts w:hint="eastAsia"/>
        </w:rPr>
        <w:t>правового</w:t>
      </w:r>
    </w:p>
    <w:p w:rsidR="003F1C86" w:rsidRPr="003F1C86" w:rsidRDefault="003F1C86" w:rsidP="003F1C86">
      <w:r w:rsidRPr="003F1C86">
        <w:rPr>
          <w:rFonts w:hint="eastAsia"/>
        </w:rPr>
        <w:t>зв’язку</w:t>
      </w:r>
      <w:r w:rsidRPr="003F1C86">
        <w:rPr>
          <w:lang w:val="en-US"/>
        </w:rPr>
        <w:t></w:t>
      </w:r>
      <w:r w:rsidRPr="003F1C86">
        <w:rPr>
          <w:rFonts w:hint="eastAsia"/>
        </w:rPr>
        <w:t>особи</w:t>
      </w:r>
      <w:r w:rsidRPr="003F1C86">
        <w:rPr>
          <w:lang w:val="en-US"/>
        </w:rPr>
        <w:t></w:t>
      </w:r>
      <w:r w:rsidRPr="003F1C86">
        <w:rPr>
          <w:rFonts w:hint="eastAsia"/>
        </w:rPr>
        <w:t>з</w:t>
      </w:r>
      <w:r w:rsidRPr="003F1C86">
        <w:rPr>
          <w:lang w:val="en-US"/>
        </w:rPr>
        <w:t></w:t>
      </w:r>
      <w:r w:rsidRPr="003F1C86">
        <w:rPr>
          <w:rFonts w:hint="eastAsia"/>
        </w:rPr>
        <w:t>державою</w:t>
      </w:r>
      <w:r w:rsidRPr="003F1C86">
        <w:rPr>
          <w:lang w:val="en-US"/>
        </w:rPr>
        <w:t></w:t>
      </w:r>
      <w:r w:rsidRPr="003F1C86">
        <w:rPr>
          <w:lang w:val="en-US"/>
        </w:rPr>
        <w:t></w:t>
      </w:r>
      <w:r w:rsidRPr="003F1C86">
        <w:rPr>
          <w:rFonts w:hint="eastAsia"/>
        </w:rPr>
        <w:t>до</w:t>
      </w:r>
      <w:r w:rsidRPr="003F1C86">
        <w:rPr>
          <w:lang w:val="en-US"/>
        </w:rPr>
        <w:t></w:t>
      </w:r>
      <w:r w:rsidRPr="003F1C86">
        <w:rPr>
          <w:rFonts w:hint="eastAsia"/>
        </w:rPr>
        <w:t>принципу</w:t>
      </w:r>
      <w:r w:rsidRPr="003F1C86">
        <w:rPr>
          <w:lang w:val="en-US"/>
        </w:rPr>
        <w:t></w:t>
      </w:r>
      <w:r w:rsidRPr="003F1C86">
        <w:rPr>
          <w:rFonts w:hint="eastAsia"/>
        </w:rPr>
        <w:t>резидентства</w:t>
      </w:r>
      <w:r w:rsidRPr="003F1C86">
        <w:rPr>
          <w:lang w:val="en-US"/>
        </w:rPr>
        <w:t></w:t>
      </w:r>
      <w:r w:rsidRPr="003F1C86">
        <w:rPr>
          <w:lang w:val="en-US"/>
        </w:rPr>
        <w:t></w:t>
      </w:r>
      <w:r w:rsidRPr="003F1C86">
        <w:rPr>
          <w:rFonts w:hint="eastAsia"/>
        </w:rPr>
        <w:t>фінансово</w:t>
      </w:r>
      <w:r w:rsidRPr="003F1C86">
        <w:rPr>
          <w:lang w:val="en-US"/>
        </w:rPr>
        <w:t></w:t>
      </w:r>
      <w:r w:rsidRPr="003F1C86">
        <w:rPr>
          <w:rFonts w:hint="eastAsia"/>
        </w:rPr>
        <w:t>правового</w:t>
      </w:r>
    </w:p>
    <w:p w:rsidR="003F1C86" w:rsidRPr="003F1C86" w:rsidRDefault="003F1C86" w:rsidP="003F1C86">
      <w:r w:rsidRPr="003F1C86">
        <w:rPr>
          <w:rFonts w:hint="eastAsia"/>
        </w:rPr>
        <w:t>зв’язку</w:t>
      </w:r>
      <w:r w:rsidRPr="003F1C86">
        <w:rPr>
          <w:lang w:val="en-US"/>
        </w:rPr>
        <w:t></w:t>
      </w:r>
      <w:r w:rsidRPr="003F1C86">
        <w:rPr>
          <w:rFonts w:hint="eastAsia"/>
        </w:rPr>
        <w:t>особи</w:t>
      </w:r>
      <w:r w:rsidRPr="003F1C86">
        <w:rPr>
          <w:lang w:val="en-US"/>
        </w:rPr>
        <w:t></w:t>
      </w:r>
      <w:r w:rsidRPr="003F1C86">
        <w:rPr>
          <w:rFonts w:hint="eastAsia"/>
        </w:rPr>
        <w:t>з</w:t>
      </w:r>
      <w:r w:rsidRPr="003F1C86">
        <w:rPr>
          <w:lang w:val="en-US"/>
        </w:rPr>
        <w:t></w:t>
      </w:r>
      <w:r w:rsidRPr="003F1C86">
        <w:rPr>
          <w:rFonts w:hint="eastAsia"/>
        </w:rPr>
        <w:t>певною</w:t>
      </w:r>
      <w:r w:rsidRPr="003F1C86">
        <w:rPr>
          <w:lang w:val="en-US"/>
        </w:rPr>
        <w:t></w:t>
      </w:r>
      <w:r w:rsidRPr="003F1C86">
        <w:rPr>
          <w:rFonts w:hint="eastAsia"/>
        </w:rPr>
        <w:t>податковою</w:t>
      </w:r>
      <w:r w:rsidRPr="003F1C86">
        <w:rPr>
          <w:lang w:val="en-US"/>
        </w:rPr>
        <w:t></w:t>
      </w:r>
      <w:r w:rsidRPr="003F1C86">
        <w:rPr>
          <w:rFonts w:hint="eastAsia"/>
        </w:rPr>
        <w:t>юрисдикцією</w:t>
      </w:r>
      <w:r w:rsidRPr="003F1C86">
        <w:rPr>
          <w:lang w:val="en-US"/>
        </w:rPr>
        <w:t></w:t>
      </w:r>
      <w:r w:rsidRPr="003F1C86">
        <w:rPr>
          <w:lang w:val="en-US"/>
        </w:rPr>
        <w:t></w:t>
      </w:r>
      <w:r w:rsidRPr="003F1C86">
        <w:rPr>
          <w:rFonts w:hint="eastAsia"/>
        </w:rPr>
        <w:t>відбувся</w:t>
      </w:r>
      <w:r w:rsidRPr="003F1C86">
        <w:rPr>
          <w:lang w:val="en-US"/>
        </w:rPr>
        <w:t></w:t>
      </w:r>
      <w:r w:rsidRPr="003F1C86">
        <w:rPr>
          <w:rFonts w:hint="eastAsia"/>
        </w:rPr>
        <w:t>шляхом</w:t>
      </w:r>
    </w:p>
    <w:p w:rsidR="003F1C86" w:rsidRPr="003F1C86" w:rsidRDefault="003F1C86" w:rsidP="003F1C86">
      <w:r w:rsidRPr="003F1C86">
        <w:rPr>
          <w:rFonts w:hint="eastAsia"/>
        </w:rPr>
        <w:t>імплементації</w:t>
      </w:r>
      <w:r w:rsidRPr="003F1C86">
        <w:rPr>
          <w:lang w:val="en-US"/>
        </w:rPr>
        <w:t></w:t>
      </w:r>
      <w:r w:rsidRPr="003F1C86">
        <w:rPr>
          <w:rFonts w:hint="eastAsia"/>
        </w:rPr>
        <w:t>до</w:t>
      </w:r>
      <w:r w:rsidRPr="003F1C86">
        <w:rPr>
          <w:lang w:val="en-US"/>
        </w:rPr>
        <w:t></w:t>
      </w:r>
      <w:r w:rsidRPr="003F1C86">
        <w:rPr>
          <w:rFonts w:hint="eastAsia"/>
        </w:rPr>
        <w:t>національного</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r w:rsidRPr="003F1C86">
        <w:rPr>
          <w:rFonts w:hint="eastAsia"/>
        </w:rPr>
        <w:t>вже</w:t>
      </w:r>
      <w:r w:rsidRPr="003F1C86">
        <w:rPr>
          <w:lang w:val="en-US"/>
        </w:rPr>
        <w:t></w:t>
      </w:r>
      <w:r w:rsidRPr="003F1C86">
        <w:rPr>
          <w:rFonts w:hint="eastAsia"/>
        </w:rPr>
        <w:t>чинних</w:t>
      </w:r>
      <w:r w:rsidRPr="003F1C86">
        <w:rPr>
          <w:lang w:val="en-US"/>
        </w:rPr>
        <w:t></w:t>
      </w:r>
      <w:r w:rsidRPr="003F1C86">
        <w:rPr>
          <w:rFonts w:hint="eastAsia"/>
        </w:rPr>
        <w:t>у</w:t>
      </w:r>
    </w:p>
    <w:p w:rsidR="003F1C86" w:rsidRPr="003F1C86" w:rsidRDefault="003F1C86" w:rsidP="003F1C86">
      <w:r w:rsidRPr="003F1C86">
        <w:rPr>
          <w:rFonts w:hint="eastAsia"/>
        </w:rPr>
        <w:t>західноєвропейських</w:t>
      </w:r>
      <w:r w:rsidRPr="003F1C86">
        <w:rPr>
          <w:lang w:val="en-US"/>
        </w:rPr>
        <w:t></w:t>
      </w:r>
      <w:r w:rsidRPr="003F1C86">
        <w:rPr>
          <w:rFonts w:hint="eastAsia"/>
        </w:rPr>
        <w:t>державах</w:t>
      </w:r>
      <w:r w:rsidRPr="003F1C86">
        <w:rPr>
          <w:lang w:val="en-US"/>
        </w:rPr>
        <w:t></w:t>
      </w:r>
      <w:r w:rsidRPr="003F1C86">
        <w:rPr>
          <w:rFonts w:hint="eastAsia"/>
        </w:rPr>
        <w:t>правових</w:t>
      </w:r>
      <w:r w:rsidRPr="003F1C86">
        <w:rPr>
          <w:lang w:val="en-US"/>
        </w:rPr>
        <w:t></w:t>
      </w:r>
      <w:r w:rsidRPr="003F1C86">
        <w:rPr>
          <w:rFonts w:hint="eastAsia"/>
        </w:rPr>
        <w:t>норм</w:t>
      </w:r>
      <w:r w:rsidRPr="003F1C86">
        <w:rPr>
          <w:lang w:val="en-US"/>
        </w:rPr>
        <w:t></w:t>
      </w:r>
      <w:r w:rsidRPr="003F1C86">
        <w:rPr>
          <w:lang w:val="en-US"/>
        </w:rPr>
        <w:t></w:t>
      </w:r>
      <w:r w:rsidRPr="003F1C86">
        <w:rPr>
          <w:rFonts w:hint="eastAsia"/>
        </w:rPr>
        <w:t>які</w:t>
      </w:r>
      <w:r w:rsidRPr="003F1C86">
        <w:rPr>
          <w:lang w:val="en-US"/>
        </w:rPr>
        <w:t></w:t>
      </w:r>
      <w:r w:rsidRPr="003F1C86">
        <w:rPr>
          <w:rFonts w:hint="eastAsia"/>
        </w:rPr>
        <w:t>здебільшого</w:t>
      </w:r>
      <w:r w:rsidRPr="003F1C86">
        <w:rPr>
          <w:lang w:val="en-US"/>
        </w:rPr>
        <w:t></w:t>
      </w:r>
      <w:r w:rsidRPr="003F1C86">
        <w:rPr>
          <w:rFonts w:hint="eastAsia"/>
        </w:rPr>
        <w:t>відповідають</w:t>
      </w:r>
    </w:p>
    <w:p w:rsidR="003F1C86" w:rsidRPr="003F1C86" w:rsidRDefault="003F1C86" w:rsidP="003F1C86">
      <w:r w:rsidRPr="003F1C86">
        <w:rPr>
          <w:rFonts w:hint="eastAsia"/>
        </w:rPr>
        <w:t>міжнародним</w:t>
      </w:r>
      <w:r w:rsidRPr="003F1C86">
        <w:rPr>
          <w:lang w:val="en-US"/>
        </w:rPr>
        <w:t></w:t>
      </w:r>
      <w:r w:rsidRPr="003F1C86">
        <w:rPr>
          <w:rFonts w:hint="eastAsia"/>
        </w:rPr>
        <w:t>публічно</w:t>
      </w:r>
      <w:r w:rsidRPr="003F1C86">
        <w:rPr>
          <w:lang w:val="en-US"/>
        </w:rPr>
        <w:t></w:t>
      </w:r>
      <w:r w:rsidRPr="003F1C86">
        <w:rPr>
          <w:rFonts w:hint="eastAsia"/>
        </w:rPr>
        <w:t>правовим</w:t>
      </w:r>
      <w:r w:rsidRPr="003F1C86">
        <w:rPr>
          <w:lang w:val="en-US"/>
        </w:rPr>
        <w:t></w:t>
      </w:r>
      <w:r w:rsidRPr="003F1C86">
        <w:rPr>
          <w:rFonts w:hint="eastAsia"/>
        </w:rPr>
        <w:t>нормам</w:t>
      </w:r>
      <w:r w:rsidRPr="003F1C86">
        <w:rPr>
          <w:lang w:val="en-US"/>
        </w:rPr>
        <w:t></w:t>
      </w:r>
      <w:r w:rsidRPr="003F1C86">
        <w:rPr>
          <w:rFonts w:hint="eastAsia"/>
        </w:rPr>
        <w:t>щодо</w:t>
      </w:r>
      <w:r w:rsidRPr="003F1C86">
        <w:rPr>
          <w:lang w:val="en-US"/>
        </w:rPr>
        <w:t></w:t>
      </w:r>
      <w:r w:rsidRPr="003F1C86">
        <w:rPr>
          <w:rFonts w:hint="eastAsia"/>
        </w:rPr>
        <w:t>уникнення</w:t>
      </w:r>
      <w:r w:rsidRPr="003F1C86">
        <w:rPr>
          <w:lang w:val="en-US"/>
        </w:rPr>
        <w:t></w:t>
      </w:r>
      <w:r w:rsidRPr="003F1C86">
        <w:rPr>
          <w:rFonts w:hint="eastAsia"/>
        </w:rPr>
        <w:t>подвійного</w:t>
      </w:r>
    </w:p>
    <w:p w:rsidR="003F1C86" w:rsidRPr="003F1C86" w:rsidRDefault="003F1C86" w:rsidP="003F1C86">
      <w:r w:rsidRPr="003F1C86">
        <w:rPr>
          <w:rFonts w:hint="eastAsia"/>
        </w:rPr>
        <w:t>оподаткування</w:t>
      </w:r>
      <w:r w:rsidRPr="003F1C86">
        <w:rPr>
          <w:lang w:val="en-US"/>
        </w:rPr>
        <w:t></w:t>
      </w:r>
      <w:r w:rsidRPr="003F1C86">
        <w:rPr>
          <w:lang w:val="en-US"/>
        </w:rPr>
        <w:t></w:t>
      </w:r>
      <w:r w:rsidRPr="003F1C86">
        <w:rPr>
          <w:rFonts w:hint="eastAsia"/>
        </w:rPr>
        <w:t>Однак</w:t>
      </w:r>
      <w:r w:rsidRPr="003F1C86">
        <w:rPr>
          <w:lang w:val="en-US"/>
        </w:rPr>
        <w:t></w:t>
      </w:r>
      <w:r w:rsidRPr="003F1C86">
        <w:rPr>
          <w:lang w:val="en-US"/>
        </w:rPr>
        <w:t></w:t>
      </w:r>
      <w:r w:rsidRPr="003F1C86">
        <w:rPr>
          <w:rFonts w:hint="eastAsia"/>
        </w:rPr>
        <w:t>фінансова</w:t>
      </w:r>
      <w:r w:rsidRPr="003F1C86">
        <w:rPr>
          <w:lang w:val="en-US"/>
        </w:rPr>
        <w:t></w:t>
      </w:r>
      <w:r w:rsidRPr="003F1C86">
        <w:rPr>
          <w:rFonts w:hint="eastAsia"/>
        </w:rPr>
        <w:t>система</w:t>
      </w:r>
      <w:r w:rsidRPr="003F1C86">
        <w:rPr>
          <w:lang w:val="en-US"/>
        </w:rPr>
        <w:t></w:t>
      </w:r>
      <w:r w:rsidRPr="003F1C86">
        <w:rPr>
          <w:rFonts w:hint="eastAsia"/>
        </w:rPr>
        <w:t>держави</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rFonts w:hint="eastAsia"/>
        </w:rPr>
        <w:t>єдиний</w:t>
      </w:r>
      <w:r w:rsidRPr="003F1C86">
        <w:rPr>
          <w:lang w:val="en-US"/>
        </w:rPr>
        <w:t></w:t>
      </w:r>
      <w:r w:rsidRPr="003F1C86">
        <w:rPr>
          <w:rFonts w:hint="eastAsia"/>
        </w:rPr>
        <w:t>механізм</w:t>
      </w:r>
      <w:r w:rsidRPr="003F1C86">
        <w:rPr>
          <w:lang w:val="en-US"/>
        </w:rPr>
        <w:t></w:t>
      </w:r>
      <w:r w:rsidRPr="003F1C86">
        <w:rPr>
          <w:rFonts w:hint="eastAsia"/>
        </w:rPr>
        <w:t>і</w:t>
      </w:r>
    </w:p>
    <w:p w:rsidR="003F1C86" w:rsidRPr="003F1C86" w:rsidRDefault="003F1C86" w:rsidP="003F1C86">
      <w:r w:rsidRPr="003F1C86">
        <w:rPr>
          <w:rFonts w:hint="eastAsia"/>
        </w:rPr>
        <w:t>зміна</w:t>
      </w:r>
      <w:r w:rsidRPr="003F1C86">
        <w:rPr>
          <w:lang w:val="en-US"/>
        </w:rPr>
        <w:t></w:t>
      </w:r>
      <w:r w:rsidRPr="003F1C86">
        <w:rPr>
          <w:rFonts w:hint="eastAsia"/>
        </w:rPr>
        <w:t>лише</w:t>
      </w:r>
      <w:r w:rsidRPr="003F1C86">
        <w:rPr>
          <w:lang w:val="en-US"/>
        </w:rPr>
        <w:t></w:t>
      </w:r>
      <w:r w:rsidRPr="003F1C86">
        <w:rPr>
          <w:rFonts w:hint="eastAsia"/>
        </w:rPr>
        <w:t>податкових</w:t>
      </w:r>
      <w:r w:rsidRPr="003F1C86">
        <w:rPr>
          <w:lang w:val="en-US"/>
        </w:rPr>
        <w:t></w:t>
      </w:r>
      <w:r w:rsidRPr="003F1C86">
        <w:rPr>
          <w:rFonts w:hint="eastAsia"/>
        </w:rPr>
        <w:t>норм</w:t>
      </w:r>
      <w:r w:rsidRPr="003F1C86">
        <w:rPr>
          <w:lang w:val="en-US"/>
        </w:rPr>
        <w:t></w:t>
      </w:r>
      <w:r w:rsidRPr="003F1C86">
        <w:rPr>
          <w:rFonts w:hint="eastAsia"/>
        </w:rPr>
        <w:t>не</w:t>
      </w:r>
      <w:r w:rsidRPr="003F1C86">
        <w:rPr>
          <w:lang w:val="en-US"/>
        </w:rPr>
        <w:t></w:t>
      </w:r>
      <w:r w:rsidRPr="003F1C86">
        <w:rPr>
          <w:rFonts w:hint="eastAsia"/>
        </w:rPr>
        <w:t>поліпшить</w:t>
      </w:r>
      <w:r w:rsidRPr="003F1C86">
        <w:rPr>
          <w:lang w:val="en-US"/>
        </w:rPr>
        <w:t></w:t>
      </w:r>
      <w:r w:rsidRPr="003F1C86">
        <w:rPr>
          <w:rFonts w:hint="eastAsia"/>
        </w:rPr>
        <w:t>функціонування</w:t>
      </w:r>
      <w:r w:rsidRPr="003F1C86">
        <w:rPr>
          <w:lang w:val="en-US"/>
        </w:rPr>
        <w:t></w:t>
      </w:r>
      <w:r w:rsidRPr="003F1C86">
        <w:rPr>
          <w:rFonts w:hint="eastAsia"/>
        </w:rPr>
        <w:t>всієї</w:t>
      </w:r>
      <w:r w:rsidRPr="003F1C86">
        <w:rPr>
          <w:lang w:val="en-US"/>
        </w:rPr>
        <w:t></w:t>
      </w:r>
      <w:r w:rsidRPr="003F1C86">
        <w:rPr>
          <w:rFonts w:hint="eastAsia"/>
        </w:rPr>
        <w:t>системи</w:t>
      </w:r>
      <w:r w:rsidRPr="003F1C86">
        <w:rPr>
          <w:lang w:val="en-US"/>
        </w:rPr>
        <w:t></w:t>
      </w:r>
    </w:p>
    <w:p w:rsidR="003F1C86" w:rsidRPr="003F1C86" w:rsidRDefault="003F1C86" w:rsidP="003F1C86">
      <w:r w:rsidRPr="003F1C86">
        <w:rPr>
          <w:rFonts w:hint="eastAsia"/>
        </w:rPr>
        <w:t>адже</w:t>
      </w:r>
      <w:r w:rsidRPr="003F1C86">
        <w:rPr>
          <w:lang w:val="en-US"/>
        </w:rPr>
        <w:t></w:t>
      </w:r>
      <w:r w:rsidRPr="003F1C86">
        <w:rPr>
          <w:rFonts w:hint="eastAsia"/>
        </w:rPr>
        <w:t>інші</w:t>
      </w:r>
      <w:r w:rsidRPr="003F1C86">
        <w:rPr>
          <w:lang w:val="en-US"/>
        </w:rPr>
        <w:t></w:t>
      </w:r>
      <w:r w:rsidRPr="003F1C86">
        <w:rPr>
          <w:rFonts w:hint="eastAsia"/>
        </w:rPr>
        <w:t>норми</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регулюють</w:t>
      </w:r>
      <w:r w:rsidRPr="003F1C86">
        <w:rPr>
          <w:lang w:val="en-US"/>
        </w:rPr>
        <w:t></w:t>
      </w:r>
      <w:r w:rsidRPr="003F1C86">
        <w:rPr>
          <w:rFonts w:hint="eastAsia"/>
        </w:rPr>
        <w:t>фінансові</w:t>
      </w:r>
      <w:r w:rsidRPr="003F1C86">
        <w:rPr>
          <w:lang w:val="en-US"/>
        </w:rPr>
        <w:t></w:t>
      </w:r>
      <w:r w:rsidRPr="003F1C86">
        <w:rPr>
          <w:rFonts w:hint="eastAsia"/>
        </w:rPr>
        <w:t>правовідносини</w:t>
      </w:r>
      <w:r w:rsidRPr="003F1C86">
        <w:rPr>
          <w:lang w:val="en-US"/>
        </w:rPr>
        <w:t></w:t>
      </w:r>
      <w:r w:rsidRPr="003F1C86">
        <w:rPr>
          <w:lang w:val="en-US"/>
        </w:rPr>
        <w:t></w:t>
      </w:r>
      <w:r w:rsidRPr="003F1C86">
        <w:rPr>
          <w:rFonts w:hint="eastAsia"/>
        </w:rPr>
        <w:t>вступають</w:t>
      </w:r>
      <w:r w:rsidRPr="003F1C86">
        <w:rPr>
          <w:lang w:val="en-US"/>
        </w:rPr>
        <w:t></w:t>
      </w:r>
      <w:r w:rsidRPr="003F1C86">
        <w:rPr>
          <w:rFonts w:hint="eastAsia"/>
        </w:rPr>
        <w:t>у</w:t>
      </w:r>
    </w:p>
    <w:p w:rsidR="003F1C86" w:rsidRPr="003F1C86" w:rsidRDefault="003F1C86" w:rsidP="003F1C86">
      <w:r w:rsidRPr="003F1C86">
        <w:rPr>
          <w:rFonts w:hint="eastAsia"/>
        </w:rPr>
        <w:t>колізію</w:t>
      </w:r>
      <w:r w:rsidRPr="003F1C86">
        <w:rPr>
          <w:lang w:val="en-US"/>
        </w:rPr>
        <w:t></w:t>
      </w:r>
      <w:r w:rsidRPr="003F1C86">
        <w:rPr>
          <w:rFonts w:hint="eastAsia"/>
        </w:rPr>
        <w:t>з</w:t>
      </w:r>
      <w:r w:rsidRPr="003F1C86">
        <w:rPr>
          <w:lang w:val="en-US"/>
        </w:rPr>
        <w:t></w:t>
      </w:r>
      <w:r w:rsidRPr="003F1C86">
        <w:rPr>
          <w:rFonts w:hint="eastAsia"/>
        </w:rPr>
        <w:t>сучасними</w:t>
      </w:r>
      <w:r w:rsidRPr="003F1C86">
        <w:rPr>
          <w:lang w:val="en-US"/>
        </w:rPr>
        <w:t></w:t>
      </w:r>
      <w:r w:rsidRPr="003F1C86">
        <w:rPr>
          <w:rFonts w:hint="eastAsia"/>
        </w:rPr>
        <w:t>податковими</w:t>
      </w:r>
      <w:r w:rsidRPr="003F1C86">
        <w:rPr>
          <w:lang w:val="en-US"/>
        </w:rPr>
        <w:t></w:t>
      </w:r>
      <w:r w:rsidRPr="003F1C86">
        <w:rPr>
          <w:lang w:val="en-US"/>
        </w:rPr>
        <w:t></w:t>
      </w:r>
      <w:r w:rsidRPr="003F1C86">
        <w:rPr>
          <w:rFonts w:hint="eastAsia"/>
        </w:rPr>
        <w:t>Це</w:t>
      </w:r>
      <w:r w:rsidRPr="003F1C86">
        <w:rPr>
          <w:lang w:val="en-US"/>
        </w:rPr>
        <w:t></w:t>
      </w:r>
      <w:r w:rsidRPr="003F1C86">
        <w:rPr>
          <w:rFonts w:hint="eastAsia"/>
        </w:rPr>
        <w:t>пов’язано</w:t>
      </w:r>
      <w:r w:rsidRPr="003F1C86">
        <w:rPr>
          <w:lang w:val="en-US"/>
        </w:rPr>
        <w:t></w:t>
      </w:r>
      <w:r w:rsidRPr="003F1C86">
        <w:rPr>
          <w:rFonts w:hint="eastAsia"/>
        </w:rPr>
        <w:t>з</w:t>
      </w:r>
      <w:r w:rsidRPr="003F1C86">
        <w:rPr>
          <w:lang w:val="en-US"/>
        </w:rPr>
        <w:t></w:t>
      </w:r>
      <w:r w:rsidRPr="003F1C86">
        <w:rPr>
          <w:rFonts w:hint="eastAsia"/>
        </w:rPr>
        <w:t>тим</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законодавчі</w:t>
      </w:r>
    </w:p>
    <w:p w:rsidR="003F1C86" w:rsidRPr="003F1C86" w:rsidRDefault="003F1C86" w:rsidP="003F1C86">
      <w:r w:rsidRPr="003F1C86">
        <w:rPr>
          <w:rFonts w:hint="eastAsia"/>
        </w:rPr>
        <w:t>положення</w:t>
      </w:r>
      <w:r w:rsidRPr="003F1C86">
        <w:rPr>
          <w:lang w:val="en-US"/>
        </w:rPr>
        <w:t></w:t>
      </w:r>
      <w:r w:rsidRPr="003F1C86">
        <w:rPr>
          <w:lang w:val="en-US"/>
        </w:rPr>
        <w:t></w:t>
      </w:r>
      <w:r w:rsidRPr="003F1C86">
        <w:rPr>
          <w:rFonts w:hint="eastAsia"/>
        </w:rPr>
        <w:t>спрямовані</w:t>
      </w:r>
      <w:r w:rsidRPr="003F1C86">
        <w:rPr>
          <w:lang w:val="en-US"/>
        </w:rPr>
        <w:t></w:t>
      </w:r>
      <w:r w:rsidRPr="003F1C86">
        <w:rPr>
          <w:rFonts w:hint="eastAsia"/>
        </w:rPr>
        <w:t>на</w:t>
      </w:r>
      <w:r w:rsidRPr="003F1C86">
        <w:rPr>
          <w:lang w:val="en-US"/>
        </w:rPr>
        <w:t></w:t>
      </w:r>
      <w:r w:rsidRPr="003F1C86">
        <w:rPr>
          <w:rFonts w:hint="eastAsia"/>
        </w:rPr>
        <w:t>мобілізацію</w:t>
      </w:r>
      <w:r w:rsidRPr="003F1C86">
        <w:rPr>
          <w:lang w:val="en-US"/>
        </w:rPr>
        <w:t></w:t>
      </w:r>
      <w:r w:rsidRPr="003F1C86">
        <w:rPr>
          <w:rFonts w:hint="eastAsia"/>
        </w:rPr>
        <w:t>коштів</w:t>
      </w:r>
      <w:r w:rsidRPr="003F1C86">
        <w:rPr>
          <w:lang w:val="en-US"/>
        </w:rPr>
        <w:t></w:t>
      </w:r>
      <w:r w:rsidRPr="003F1C86">
        <w:rPr>
          <w:rFonts w:hint="eastAsia"/>
        </w:rPr>
        <w:t>до</w:t>
      </w:r>
      <w:r w:rsidRPr="003F1C86">
        <w:rPr>
          <w:lang w:val="en-US"/>
        </w:rPr>
        <w:t></w:t>
      </w:r>
      <w:r w:rsidRPr="003F1C86">
        <w:rPr>
          <w:rFonts w:hint="eastAsia"/>
        </w:rPr>
        <w:t>централізованих</w:t>
      </w:r>
      <w:r w:rsidRPr="003F1C86">
        <w:rPr>
          <w:lang w:val="en-US"/>
        </w:rPr>
        <w:t></w:t>
      </w:r>
      <w:r w:rsidRPr="003F1C86">
        <w:rPr>
          <w:rFonts w:hint="eastAsia"/>
        </w:rPr>
        <w:t>публічних</w:t>
      </w:r>
    </w:p>
    <w:p w:rsidR="003F1C86" w:rsidRPr="003F1C86" w:rsidRDefault="003F1C86" w:rsidP="003F1C86">
      <w:r w:rsidRPr="003F1C86">
        <w:rPr>
          <w:rFonts w:hint="eastAsia"/>
        </w:rPr>
        <w:t>фондів</w:t>
      </w:r>
      <w:r w:rsidRPr="003F1C86">
        <w:rPr>
          <w:lang w:val="en-US"/>
        </w:rPr>
        <w:t></w:t>
      </w:r>
      <w:r w:rsidRPr="003F1C86">
        <w:rPr>
          <w:lang w:val="en-US"/>
        </w:rPr>
        <w:t></w:t>
      </w:r>
      <w:r w:rsidRPr="003F1C86">
        <w:rPr>
          <w:rFonts w:hint="eastAsia"/>
        </w:rPr>
        <w:t>по</w:t>
      </w:r>
      <w:r w:rsidRPr="003F1C86">
        <w:rPr>
          <w:lang w:val="en-US"/>
        </w:rPr>
        <w:t></w:t>
      </w:r>
      <w:r w:rsidRPr="003F1C86">
        <w:rPr>
          <w:rFonts w:hint="eastAsia"/>
        </w:rPr>
        <w:t>різному</w:t>
      </w:r>
      <w:r w:rsidRPr="003F1C86">
        <w:rPr>
          <w:lang w:val="en-US"/>
        </w:rPr>
        <w:t></w:t>
      </w:r>
      <w:r w:rsidRPr="003F1C86">
        <w:rPr>
          <w:rFonts w:hint="eastAsia"/>
        </w:rPr>
        <w:t>визначають</w:t>
      </w:r>
      <w:r w:rsidRPr="003F1C86">
        <w:rPr>
          <w:lang w:val="en-US"/>
        </w:rPr>
        <w:t></w:t>
      </w:r>
      <w:r w:rsidRPr="003F1C86">
        <w:rPr>
          <w:rFonts w:hint="eastAsia"/>
        </w:rPr>
        <w:t>правовий</w:t>
      </w:r>
      <w:r w:rsidRPr="003F1C86">
        <w:rPr>
          <w:lang w:val="en-US"/>
        </w:rPr>
        <w:t></w:t>
      </w:r>
      <w:r w:rsidRPr="003F1C86">
        <w:rPr>
          <w:rFonts w:hint="eastAsia"/>
        </w:rPr>
        <w:t>статус</w:t>
      </w:r>
      <w:r w:rsidRPr="003F1C86">
        <w:rPr>
          <w:lang w:val="en-US"/>
        </w:rPr>
        <w:t></w:t>
      </w:r>
      <w:r w:rsidRPr="003F1C86">
        <w:rPr>
          <w:rFonts w:hint="eastAsia"/>
        </w:rPr>
        <w:t>зобов’язаної</w:t>
      </w:r>
      <w:r w:rsidRPr="003F1C86">
        <w:rPr>
          <w:lang w:val="en-US"/>
        </w:rPr>
        <w:t></w:t>
      </w:r>
      <w:r w:rsidRPr="003F1C86">
        <w:rPr>
          <w:rFonts w:hint="eastAsia"/>
        </w:rPr>
        <w:t>щодо</w:t>
      </w:r>
      <w:r w:rsidRPr="003F1C86">
        <w:rPr>
          <w:lang w:val="en-US"/>
        </w:rPr>
        <w:t></w:t>
      </w:r>
      <w:r w:rsidRPr="003F1C86">
        <w:rPr>
          <w:rFonts w:hint="eastAsia"/>
        </w:rPr>
        <w:t>держави</w:t>
      </w:r>
    </w:p>
    <w:p w:rsidR="003F1C86" w:rsidRPr="003F1C86" w:rsidRDefault="003F1C86" w:rsidP="003F1C86">
      <w:r w:rsidRPr="003F1C86">
        <w:rPr>
          <w:rFonts w:hint="eastAsia"/>
        </w:rPr>
        <w:t>сторони</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Недостатній</w:t>
      </w:r>
      <w:r w:rsidRPr="003F1C86">
        <w:rPr>
          <w:lang w:val="en-US"/>
        </w:rPr>
        <w:t></w:t>
      </w:r>
      <w:r w:rsidRPr="003F1C86">
        <w:rPr>
          <w:rFonts w:hint="eastAsia"/>
        </w:rPr>
        <w:t>рівень</w:t>
      </w:r>
      <w:r w:rsidRPr="003F1C86">
        <w:rPr>
          <w:lang w:val="en-US"/>
        </w:rPr>
        <w:t></w:t>
      </w:r>
      <w:r w:rsidRPr="003F1C86">
        <w:rPr>
          <w:rFonts w:hint="eastAsia"/>
        </w:rPr>
        <w:t>наукової</w:t>
      </w:r>
      <w:r w:rsidRPr="003F1C86">
        <w:rPr>
          <w:lang w:val="en-US"/>
        </w:rPr>
        <w:t></w:t>
      </w:r>
      <w:r w:rsidRPr="003F1C86">
        <w:rPr>
          <w:rFonts w:hint="eastAsia"/>
        </w:rPr>
        <w:t>розробки</w:t>
      </w:r>
      <w:r w:rsidRPr="003F1C86">
        <w:rPr>
          <w:lang w:val="en-US"/>
        </w:rPr>
        <w:t></w:t>
      </w:r>
      <w:r w:rsidRPr="003F1C86">
        <w:rPr>
          <w:rFonts w:hint="eastAsia"/>
        </w:rPr>
        <w:t>проблематики</w:t>
      </w:r>
      <w:r w:rsidRPr="003F1C86">
        <w:rPr>
          <w:lang w:val="en-US"/>
        </w:rPr>
        <w:t></w:t>
      </w:r>
      <w:r w:rsidRPr="003F1C86">
        <w:rPr>
          <w:rFonts w:hint="eastAsia"/>
        </w:rPr>
        <w:t>правового</w:t>
      </w:r>
    </w:p>
    <w:p w:rsidR="003F1C86" w:rsidRPr="003F1C86" w:rsidRDefault="003F1C86" w:rsidP="003F1C86">
      <w:r w:rsidRPr="003F1C86">
        <w:rPr>
          <w:rFonts w:hint="eastAsia"/>
        </w:rPr>
        <w:t>статусу</w:t>
      </w:r>
      <w:r w:rsidRPr="003F1C86">
        <w:rPr>
          <w:lang w:val="en-US"/>
        </w:rPr>
        <w:t></w:t>
      </w:r>
      <w:r w:rsidRPr="003F1C86">
        <w:rPr>
          <w:rFonts w:hint="eastAsia"/>
        </w:rPr>
        <w:t>резидентів</w:t>
      </w:r>
      <w:r w:rsidRPr="003F1C86">
        <w:rPr>
          <w:lang w:val="en-US"/>
        </w:rPr>
        <w:t></w:t>
      </w:r>
      <w:r w:rsidRPr="003F1C86">
        <w:rPr>
          <w:rFonts w:hint="eastAsia"/>
        </w:rPr>
        <w:t>–</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також</w:t>
      </w:r>
    </w:p>
    <w:p w:rsidR="003F1C86" w:rsidRPr="003F1C86" w:rsidRDefault="003F1C86" w:rsidP="003F1C86">
      <w:r w:rsidRPr="003F1C86">
        <w:rPr>
          <w:rFonts w:hint="eastAsia"/>
        </w:rPr>
        <w:t>нагальна</w:t>
      </w:r>
      <w:r w:rsidRPr="003F1C86">
        <w:rPr>
          <w:lang w:val="en-US"/>
        </w:rPr>
        <w:t></w:t>
      </w:r>
      <w:r w:rsidRPr="003F1C86">
        <w:rPr>
          <w:rFonts w:hint="eastAsia"/>
        </w:rPr>
        <w:t>потреба</w:t>
      </w:r>
      <w:r w:rsidRPr="003F1C86">
        <w:rPr>
          <w:lang w:val="en-US"/>
        </w:rPr>
        <w:t></w:t>
      </w:r>
      <w:r w:rsidRPr="003F1C86">
        <w:rPr>
          <w:rFonts w:hint="eastAsia"/>
        </w:rPr>
        <w:t>вирішення</w:t>
      </w:r>
      <w:r w:rsidRPr="003F1C86">
        <w:rPr>
          <w:lang w:val="en-US"/>
        </w:rPr>
        <w:t></w:t>
      </w:r>
      <w:r w:rsidRPr="003F1C86">
        <w:rPr>
          <w:rFonts w:hint="eastAsia"/>
        </w:rPr>
        <w:t>питання</w:t>
      </w:r>
      <w:r w:rsidRPr="003F1C86">
        <w:rPr>
          <w:lang w:val="en-US"/>
        </w:rPr>
        <w:t></w:t>
      </w:r>
      <w:r w:rsidRPr="003F1C86">
        <w:rPr>
          <w:rFonts w:hint="eastAsia"/>
        </w:rPr>
        <w:t>нормативного</w:t>
      </w:r>
      <w:r w:rsidRPr="003F1C86">
        <w:rPr>
          <w:lang w:val="en-US"/>
        </w:rPr>
        <w:t></w:t>
      </w:r>
      <w:r w:rsidRPr="003F1C86">
        <w:rPr>
          <w:rFonts w:hint="eastAsia"/>
        </w:rPr>
        <w:t>регулювання</w:t>
      </w:r>
      <w:r w:rsidRPr="003F1C86">
        <w:rPr>
          <w:lang w:val="en-US"/>
        </w:rPr>
        <w:t></w:t>
      </w:r>
      <w:r w:rsidRPr="003F1C86">
        <w:rPr>
          <w:rFonts w:hint="eastAsia"/>
        </w:rPr>
        <w:t>правового</w:t>
      </w:r>
    </w:p>
    <w:p w:rsidR="003F1C86" w:rsidRPr="003F1C86" w:rsidRDefault="003F1C86" w:rsidP="003F1C86">
      <w:r w:rsidRPr="003F1C86">
        <w:rPr>
          <w:rFonts w:hint="eastAsia"/>
        </w:rPr>
        <w:t>статусу</w:t>
      </w:r>
      <w:r w:rsidRPr="003F1C86">
        <w:rPr>
          <w:lang w:val="en-US"/>
        </w:rPr>
        <w:t></w:t>
      </w:r>
      <w:r w:rsidRPr="003F1C86">
        <w:rPr>
          <w:rFonts w:hint="eastAsia"/>
        </w:rPr>
        <w:t>платників</w:t>
      </w:r>
      <w:r w:rsidRPr="003F1C86">
        <w:rPr>
          <w:lang w:val="en-US"/>
        </w:rPr>
        <w:t></w:t>
      </w:r>
      <w:r w:rsidRPr="003F1C86">
        <w:rPr>
          <w:rFonts w:hint="eastAsia"/>
        </w:rPr>
        <w:t>податків</w:t>
      </w:r>
      <w:r w:rsidRPr="003F1C86">
        <w:rPr>
          <w:lang w:val="en-US"/>
        </w:rPr>
        <w:t></w:t>
      </w:r>
      <w:r w:rsidRPr="003F1C86">
        <w:rPr>
          <w:rFonts w:hint="eastAsia"/>
        </w:rPr>
        <w:t>на</w:t>
      </w:r>
      <w:r w:rsidRPr="003F1C86">
        <w:rPr>
          <w:lang w:val="en-US"/>
        </w:rPr>
        <w:t></w:t>
      </w:r>
      <w:r w:rsidRPr="003F1C86">
        <w:rPr>
          <w:rFonts w:hint="eastAsia"/>
        </w:rPr>
        <w:t>тимчасово</w:t>
      </w:r>
      <w:r w:rsidRPr="003F1C86">
        <w:rPr>
          <w:lang w:val="en-US"/>
        </w:rPr>
        <w:t></w:t>
      </w:r>
      <w:r w:rsidRPr="003F1C86">
        <w:rPr>
          <w:rFonts w:hint="eastAsia"/>
        </w:rPr>
        <w:t>окупованих</w:t>
      </w:r>
      <w:r w:rsidRPr="003F1C86">
        <w:rPr>
          <w:lang w:val="en-US"/>
        </w:rPr>
        <w:t></w:t>
      </w:r>
      <w:r w:rsidRPr="003F1C86">
        <w:rPr>
          <w:rFonts w:hint="eastAsia"/>
        </w:rPr>
        <w:t>територіях</w:t>
      </w:r>
      <w:r w:rsidRPr="003F1C86">
        <w:rPr>
          <w:lang w:val="en-US"/>
        </w:rPr>
        <w:t></w:t>
      </w:r>
      <w:r w:rsidRPr="003F1C86">
        <w:rPr>
          <w:lang w:val="en-US"/>
        </w:rPr>
        <w:t></w:t>
      </w:r>
      <w:r w:rsidRPr="003F1C86">
        <w:rPr>
          <w:rFonts w:hint="eastAsia"/>
        </w:rPr>
        <w:t>зумовили</w:t>
      </w:r>
    </w:p>
    <w:p w:rsidR="003F1C86" w:rsidRPr="003F1C86" w:rsidRDefault="003F1C86" w:rsidP="003F1C86">
      <w:r w:rsidRPr="003F1C86">
        <w:rPr>
          <w:rFonts w:hint="eastAsia"/>
        </w:rPr>
        <w:t>вибір</w:t>
      </w:r>
      <w:r w:rsidRPr="003F1C86">
        <w:rPr>
          <w:lang w:val="en-US"/>
        </w:rPr>
        <w:t></w:t>
      </w:r>
      <w:r w:rsidRPr="003F1C86">
        <w:rPr>
          <w:rFonts w:hint="eastAsia"/>
        </w:rPr>
        <w:t>теми</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p>
    <w:p w:rsidR="003F1C86" w:rsidRPr="003F1C86" w:rsidRDefault="003F1C86" w:rsidP="003F1C86">
      <w:r w:rsidRPr="003F1C86">
        <w:rPr>
          <w:rFonts w:hint="eastAsia"/>
        </w:rPr>
        <w:t>Зв’язок</w:t>
      </w:r>
      <w:r w:rsidRPr="003F1C86">
        <w:rPr>
          <w:lang w:val="en-US"/>
        </w:rPr>
        <w:t></w:t>
      </w:r>
      <w:r w:rsidRPr="003F1C86">
        <w:rPr>
          <w:rFonts w:hint="eastAsia"/>
        </w:rPr>
        <w:t>роботи</w:t>
      </w:r>
      <w:r w:rsidRPr="003F1C86">
        <w:rPr>
          <w:lang w:val="en-US"/>
        </w:rPr>
        <w:t></w:t>
      </w:r>
      <w:r w:rsidRPr="003F1C86">
        <w:rPr>
          <w:rFonts w:hint="eastAsia"/>
        </w:rPr>
        <w:t>з</w:t>
      </w:r>
      <w:r w:rsidRPr="003F1C86">
        <w:rPr>
          <w:lang w:val="en-US"/>
        </w:rPr>
        <w:t></w:t>
      </w:r>
      <w:r w:rsidRPr="003F1C86">
        <w:rPr>
          <w:rFonts w:hint="eastAsia"/>
        </w:rPr>
        <w:t>науковими</w:t>
      </w:r>
      <w:r w:rsidRPr="003F1C86">
        <w:rPr>
          <w:lang w:val="en-US"/>
        </w:rPr>
        <w:t></w:t>
      </w:r>
      <w:r w:rsidRPr="003F1C86">
        <w:rPr>
          <w:rFonts w:hint="eastAsia"/>
        </w:rPr>
        <w:t>програмами</w:t>
      </w:r>
      <w:r w:rsidRPr="003F1C86">
        <w:rPr>
          <w:lang w:val="en-US"/>
        </w:rPr>
        <w:t></w:t>
      </w:r>
      <w:r w:rsidRPr="003F1C86">
        <w:rPr>
          <w:lang w:val="en-US"/>
        </w:rPr>
        <w:t></w:t>
      </w:r>
      <w:r w:rsidRPr="003F1C86">
        <w:rPr>
          <w:rFonts w:hint="eastAsia"/>
        </w:rPr>
        <w:t>планами</w:t>
      </w:r>
      <w:r w:rsidRPr="003F1C86">
        <w:rPr>
          <w:lang w:val="en-US"/>
        </w:rPr>
        <w:t></w:t>
      </w:r>
      <w:r w:rsidRPr="003F1C86">
        <w:rPr>
          <w:lang w:val="en-US"/>
        </w:rPr>
        <w:t></w:t>
      </w:r>
      <w:r w:rsidRPr="003F1C86">
        <w:rPr>
          <w:rFonts w:hint="eastAsia"/>
        </w:rPr>
        <w:t>темами</w:t>
      </w:r>
      <w:r w:rsidRPr="003F1C86">
        <w:rPr>
          <w:lang w:val="en-US"/>
        </w:rPr>
        <w:t></w:t>
      </w:r>
    </w:p>
    <w:p w:rsidR="003F1C86" w:rsidRPr="003F1C86" w:rsidRDefault="003F1C86" w:rsidP="003F1C86">
      <w:r w:rsidRPr="003F1C86">
        <w:rPr>
          <w:rFonts w:hint="eastAsia"/>
        </w:rPr>
        <w:t>Дисертаційне</w:t>
      </w:r>
      <w:r w:rsidRPr="003F1C86">
        <w:rPr>
          <w:lang w:val="en-US"/>
        </w:rPr>
        <w:t></w:t>
      </w:r>
      <w:r w:rsidRPr="003F1C86">
        <w:rPr>
          <w:rFonts w:hint="eastAsia"/>
        </w:rPr>
        <w:t>дослідження</w:t>
      </w:r>
      <w:r w:rsidRPr="003F1C86">
        <w:rPr>
          <w:lang w:val="en-US"/>
        </w:rPr>
        <w:t></w:t>
      </w:r>
      <w:r w:rsidRPr="003F1C86">
        <w:rPr>
          <w:rFonts w:hint="eastAsia"/>
        </w:rPr>
        <w:t>виконано</w:t>
      </w:r>
      <w:r w:rsidRPr="003F1C86">
        <w:rPr>
          <w:lang w:val="en-US"/>
        </w:rPr>
        <w:t></w:t>
      </w:r>
      <w:r w:rsidRPr="003F1C86">
        <w:rPr>
          <w:rFonts w:hint="eastAsia"/>
        </w:rPr>
        <w:t>відповідно</w:t>
      </w:r>
      <w:r w:rsidRPr="003F1C86">
        <w:rPr>
          <w:lang w:val="en-US"/>
        </w:rPr>
        <w:t></w:t>
      </w:r>
      <w:r w:rsidRPr="003F1C86">
        <w:rPr>
          <w:rFonts w:hint="eastAsia"/>
        </w:rPr>
        <w:t>до</w:t>
      </w:r>
      <w:r w:rsidRPr="003F1C86">
        <w:rPr>
          <w:lang w:val="en-US"/>
        </w:rPr>
        <w:t></w:t>
      </w:r>
      <w:r w:rsidRPr="003F1C86">
        <w:rPr>
          <w:rFonts w:hint="eastAsia"/>
        </w:rPr>
        <w:t>Пріоритетних</w:t>
      </w:r>
      <w:r w:rsidRPr="003F1C86">
        <w:rPr>
          <w:lang w:val="en-US"/>
        </w:rPr>
        <w:t></w:t>
      </w:r>
      <w:r w:rsidRPr="003F1C86">
        <w:rPr>
          <w:rFonts w:hint="eastAsia"/>
        </w:rPr>
        <w:t>тематичних</w:t>
      </w:r>
    </w:p>
    <w:p w:rsidR="003F1C86" w:rsidRPr="003F1C86" w:rsidRDefault="003F1C86" w:rsidP="003F1C86">
      <w:r w:rsidRPr="003F1C86">
        <w:rPr>
          <w:rFonts w:hint="eastAsia"/>
        </w:rPr>
        <w:t>напрямів</w:t>
      </w:r>
      <w:r w:rsidRPr="003F1C86">
        <w:rPr>
          <w:lang w:val="en-US"/>
        </w:rPr>
        <w:t></w:t>
      </w:r>
      <w:r w:rsidRPr="003F1C86">
        <w:rPr>
          <w:rFonts w:hint="eastAsia"/>
        </w:rPr>
        <w:t>наукових</w:t>
      </w:r>
      <w:r w:rsidRPr="003F1C86">
        <w:rPr>
          <w:lang w:val="en-US"/>
        </w:rPr>
        <w:t></w:t>
      </w:r>
      <w:r w:rsidRPr="003F1C86">
        <w:rPr>
          <w:rFonts w:hint="eastAsia"/>
        </w:rPr>
        <w:t>досліджень</w:t>
      </w:r>
      <w:r w:rsidRPr="003F1C86">
        <w:rPr>
          <w:lang w:val="en-US"/>
        </w:rPr>
        <w:t></w:t>
      </w:r>
      <w:r w:rsidRPr="003F1C86">
        <w:rPr>
          <w:rFonts w:hint="eastAsia"/>
        </w:rPr>
        <w:t>і</w:t>
      </w:r>
      <w:r w:rsidRPr="003F1C86">
        <w:rPr>
          <w:lang w:val="en-US"/>
        </w:rPr>
        <w:t></w:t>
      </w:r>
      <w:r w:rsidRPr="003F1C86">
        <w:rPr>
          <w:rFonts w:hint="eastAsia"/>
        </w:rPr>
        <w:t>науково</w:t>
      </w:r>
      <w:r w:rsidRPr="003F1C86">
        <w:rPr>
          <w:lang w:val="en-US"/>
        </w:rPr>
        <w:t></w:t>
      </w:r>
      <w:r w:rsidRPr="003F1C86">
        <w:rPr>
          <w:rFonts w:hint="eastAsia"/>
        </w:rPr>
        <w:t>технічних</w:t>
      </w:r>
      <w:r w:rsidRPr="003F1C86">
        <w:rPr>
          <w:lang w:val="en-US"/>
        </w:rPr>
        <w:t></w:t>
      </w:r>
      <w:r w:rsidRPr="003F1C86">
        <w:rPr>
          <w:rFonts w:hint="eastAsia"/>
        </w:rPr>
        <w:t>розробок</w:t>
      </w:r>
      <w:r w:rsidRPr="003F1C86">
        <w:rPr>
          <w:lang w:val="en-US"/>
        </w:rPr>
        <w:t></w:t>
      </w:r>
      <w:r w:rsidRPr="003F1C86">
        <w:rPr>
          <w:rFonts w:hint="eastAsia"/>
        </w:rPr>
        <w:t>на</w:t>
      </w:r>
      <w:r w:rsidRPr="003F1C86">
        <w:rPr>
          <w:lang w:val="en-US"/>
        </w:rPr>
        <w:t></w:t>
      </w:r>
      <w:r w:rsidRPr="003F1C86">
        <w:rPr>
          <w:rFonts w:hint="eastAsia"/>
        </w:rPr>
        <w:t>період</w:t>
      </w:r>
      <w:r w:rsidRPr="003F1C86">
        <w:rPr>
          <w:lang w:val="en-US"/>
        </w:rPr>
        <w:t></w:t>
      </w:r>
      <w:r w:rsidRPr="003F1C86">
        <w:rPr>
          <w:rFonts w:hint="eastAsia"/>
        </w:rPr>
        <w:t>до</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року</w:t>
      </w:r>
      <w:r w:rsidRPr="003F1C86">
        <w:rPr>
          <w:lang w:val="en-US"/>
        </w:rPr>
        <w:t></w:t>
      </w:r>
      <w:r w:rsidRPr="003F1C86">
        <w:rPr>
          <w:lang w:val="en-US"/>
        </w:rPr>
        <w:t></w:t>
      </w:r>
      <w:r w:rsidRPr="003F1C86">
        <w:rPr>
          <w:rFonts w:hint="eastAsia"/>
        </w:rPr>
        <w:t>затверджених</w:t>
      </w:r>
      <w:r w:rsidRPr="003F1C86">
        <w:rPr>
          <w:lang w:val="en-US"/>
        </w:rPr>
        <w:t></w:t>
      </w:r>
      <w:r w:rsidRPr="003F1C86">
        <w:rPr>
          <w:rFonts w:hint="eastAsia"/>
        </w:rPr>
        <w:t>постановою</w:t>
      </w:r>
      <w:r w:rsidRPr="003F1C86">
        <w:rPr>
          <w:lang w:val="en-US"/>
        </w:rPr>
        <w:t></w:t>
      </w:r>
      <w:r w:rsidRPr="003F1C86">
        <w:rPr>
          <w:rFonts w:hint="eastAsia"/>
        </w:rPr>
        <w:t>Кабінету</w:t>
      </w:r>
      <w:r w:rsidRPr="003F1C86">
        <w:rPr>
          <w:lang w:val="en-US"/>
        </w:rPr>
        <w:t></w:t>
      </w:r>
      <w:r w:rsidRPr="003F1C86">
        <w:rPr>
          <w:rFonts w:hint="eastAsia"/>
        </w:rPr>
        <w:t>Міністрів</w:t>
      </w:r>
      <w:r w:rsidRPr="003F1C86">
        <w:rPr>
          <w:lang w:val="en-US"/>
        </w:rPr>
        <w:t></w:t>
      </w:r>
      <w:r w:rsidRPr="003F1C86">
        <w:rPr>
          <w:rFonts w:hint="eastAsia"/>
        </w:rPr>
        <w:t>України</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Пріоритетних</w:t>
      </w:r>
      <w:r w:rsidRPr="003F1C86">
        <w:rPr>
          <w:lang w:val="en-US"/>
        </w:rPr>
        <w:t></w:t>
      </w:r>
      <w:r w:rsidRPr="003F1C86">
        <w:rPr>
          <w:rFonts w:hint="eastAsia"/>
        </w:rPr>
        <w:t>напрямів</w:t>
      </w:r>
      <w:r w:rsidRPr="003F1C86">
        <w:rPr>
          <w:lang w:val="en-US"/>
        </w:rPr>
        <w:t></w:t>
      </w:r>
      <w:r w:rsidRPr="003F1C86">
        <w:rPr>
          <w:rFonts w:hint="eastAsia"/>
        </w:rPr>
        <w:t>розвитку</w:t>
      </w:r>
      <w:r w:rsidRPr="003F1C86">
        <w:rPr>
          <w:lang w:val="en-US"/>
        </w:rPr>
        <w:t></w:t>
      </w:r>
      <w:r w:rsidRPr="003F1C86">
        <w:rPr>
          <w:rFonts w:hint="eastAsia"/>
        </w:rPr>
        <w:t>правової</w:t>
      </w:r>
      <w:r w:rsidRPr="003F1C86">
        <w:rPr>
          <w:lang w:val="en-US"/>
        </w:rPr>
        <w:t></w:t>
      </w:r>
      <w:r w:rsidRPr="003F1C86">
        <w:rPr>
          <w:rFonts w:hint="eastAsia"/>
        </w:rPr>
        <w:t>науки</w:t>
      </w:r>
      <w:r w:rsidRPr="003F1C86">
        <w:rPr>
          <w:lang w:val="en-US"/>
        </w:rPr>
        <w:t></w:t>
      </w:r>
      <w:r w:rsidRPr="003F1C86">
        <w:rPr>
          <w:rFonts w:hint="eastAsia"/>
        </w:rPr>
        <w:t>на</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рр</w:t>
      </w:r>
      <w:r w:rsidRPr="003F1C86">
        <w:rPr>
          <w:lang w:val="en-US"/>
        </w:rPr>
        <w:t></w:t>
      </w:r>
      <w:r w:rsidRPr="003F1C86">
        <w:rPr>
          <w:lang w:val="en-US"/>
        </w:rPr>
        <w:t></w:t>
      </w:r>
      <w:r w:rsidRPr="003F1C86">
        <w:rPr>
          <w:lang w:val="en-US"/>
        </w:rPr>
        <w:t></w:t>
      </w:r>
      <w:r w:rsidRPr="003F1C86">
        <w:rPr>
          <w:rFonts w:hint="eastAsia"/>
        </w:rPr>
        <w:t>затверджених</w:t>
      </w:r>
      <w:r w:rsidRPr="003F1C86">
        <w:rPr>
          <w:lang w:val="en-US"/>
        </w:rPr>
        <w:t></w:t>
      </w:r>
      <w:r w:rsidRPr="003F1C86">
        <w:rPr>
          <w:rFonts w:hint="eastAsia"/>
        </w:rPr>
        <w:t>постановою</w:t>
      </w:r>
      <w:r w:rsidRPr="003F1C86">
        <w:rPr>
          <w:lang w:val="en-US"/>
        </w:rPr>
        <w:t></w:t>
      </w:r>
      <w:r w:rsidRPr="003F1C86">
        <w:rPr>
          <w:rFonts w:hint="eastAsia"/>
        </w:rPr>
        <w:t>загальних</w:t>
      </w:r>
      <w:r w:rsidRPr="003F1C86">
        <w:rPr>
          <w:lang w:val="en-US"/>
        </w:rPr>
        <w:t></w:t>
      </w:r>
      <w:r w:rsidRPr="003F1C86">
        <w:rPr>
          <w:rFonts w:hint="eastAsia"/>
        </w:rPr>
        <w:t>зборів</w:t>
      </w:r>
      <w:r w:rsidRPr="003F1C86">
        <w:rPr>
          <w:lang w:val="en-US"/>
        </w:rPr>
        <w:t></w:t>
      </w:r>
      <w:r w:rsidRPr="003F1C86">
        <w:rPr>
          <w:rFonts w:hint="eastAsia"/>
        </w:rPr>
        <w:t>Національної</w:t>
      </w:r>
      <w:r w:rsidRPr="003F1C86">
        <w:rPr>
          <w:lang w:val="en-US"/>
        </w:rPr>
        <w:t></w:t>
      </w:r>
      <w:r w:rsidRPr="003F1C86">
        <w:rPr>
          <w:rFonts w:hint="eastAsia"/>
        </w:rPr>
        <w:t>академії</w:t>
      </w:r>
    </w:p>
    <w:p w:rsidR="003F1C86" w:rsidRPr="003F1C86" w:rsidRDefault="003F1C86" w:rsidP="003F1C86">
      <w:r w:rsidRPr="003F1C86">
        <w:rPr>
          <w:rFonts w:hint="eastAsia"/>
        </w:rPr>
        <w:t>правових</w:t>
      </w:r>
      <w:r w:rsidRPr="003F1C86">
        <w:rPr>
          <w:lang w:val="en-US"/>
        </w:rPr>
        <w:t></w:t>
      </w:r>
      <w:r w:rsidRPr="003F1C86">
        <w:rPr>
          <w:rFonts w:hint="eastAsia"/>
        </w:rPr>
        <w:t>наук</w:t>
      </w:r>
      <w:r w:rsidRPr="003F1C86">
        <w:rPr>
          <w:lang w:val="en-US"/>
        </w:rPr>
        <w:t></w:t>
      </w:r>
      <w:r w:rsidRPr="003F1C86">
        <w:rPr>
          <w:rFonts w:hint="eastAsia"/>
        </w:rPr>
        <w:t>України</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rFonts w:hint="eastAsia"/>
        </w:rPr>
        <w:t>Пріоритетних</w:t>
      </w:r>
      <w:r w:rsidRPr="003F1C86">
        <w:rPr>
          <w:lang w:val="en-US"/>
        </w:rPr>
        <w:t></w:t>
      </w:r>
      <w:r w:rsidRPr="003F1C86">
        <w:rPr>
          <w:rFonts w:hint="eastAsia"/>
        </w:rPr>
        <w:t>напрямів</w:t>
      </w:r>
      <w:r w:rsidRPr="003F1C86">
        <w:rPr>
          <w:lang w:val="en-US"/>
        </w:rPr>
        <w:t></w:t>
      </w:r>
      <w:r w:rsidRPr="003F1C86">
        <w:rPr>
          <w:rFonts w:hint="eastAsia"/>
        </w:rPr>
        <w:t>розвитку</w:t>
      </w:r>
    </w:p>
    <w:p w:rsidR="003F1C86" w:rsidRPr="003F1C86" w:rsidRDefault="003F1C86" w:rsidP="003F1C86">
      <w:r w:rsidRPr="003F1C86">
        <w:rPr>
          <w:rFonts w:hint="eastAsia"/>
        </w:rPr>
        <w:t>правової</w:t>
      </w:r>
      <w:r w:rsidRPr="003F1C86">
        <w:rPr>
          <w:lang w:val="en-US"/>
        </w:rPr>
        <w:t></w:t>
      </w:r>
      <w:r w:rsidRPr="003F1C86">
        <w:rPr>
          <w:rFonts w:hint="eastAsia"/>
        </w:rPr>
        <w:t>науки</w:t>
      </w:r>
      <w:r w:rsidRPr="003F1C86">
        <w:rPr>
          <w:lang w:val="en-US"/>
        </w:rPr>
        <w:t></w:t>
      </w:r>
      <w:r w:rsidRPr="003F1C86">
        <w:rPr>
          <w:rFonts w:hint="eastAsia"/>
        </w:rPr>
        <w:t>на</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рр</w:t>
      </w:r>
      <w:r w:rsidRPr="003F1C86">
        <w:rPr>
          <w:lang w:val="en-US"/>
        </w:rPr>
        <w:t></w:t>
      </w:r>
      <w:r w:rsidRPr="003F1C86">
        <w:rPr>
          <w:lang w:val="en-US"/>
        </w:rPr>
        <w:t></w:t>
      </w:r>
      <w:r w:rsidRPr="003F1C86">
        <w:rPr>
          <w:lang w:val="en-US"/>
        </w:rPr>
        <w:t></w:t>
      </w:r>
      <w:r w:rsidRPr="003F1C86">
        <w:rPr>
          <w:rFonts w:hint="eastAsia"/>
        </w:rPr>
        <w:t>затверджених</w:t>
      </w:r>
      <w:r w:rsidRPr="003F1C86">
        <w:rPr>
          <w:lang w:val="en-US"/>
        </w:rPr>
        <w:t></w:t>
      </w:r>
      <w:r w:rsidRPr="003F1C86">
        <w:rPr>
          <w:rFonts w:hint="eastAsia"/>
        </w:rPr>
        <w:t>постановою</w:t>
      </w:r>
      <w:r w:rsidRPr="003F1C86">
        <w:rPr>
          <w:lang w:val="en-US"/>
        </w:rPr>
        <w:t></w:t>
      </w:r>
      <w:r w:rsidRPr="003F1C86">
        <w:rPr>
          <w:rFonts w:hint="eastAsia"/>
        </w:rPr>
        <w:t>загальних</w:t>
      </w:r>
      <w:r w:rsidRPr="003F1C86">
        <w:rPr>
          <w:lang w:val="en-US"/>
        </w:rPr>
        <w:t></w:t>
      </w:r>
      <w:r w:rsidRPr="003F1C86">
        <w:rPr>
          <w:rFonts w:hint="eastAsia"/>
        </w:rPr>
        <w:t>зборів</w:t>
      </w:r>
    </w:p>
    <w:p w:rsidR="003F1C86" w:rsidRPr="003F1C86" w:rsidRDefault="003F1C86" w:rsidP="003F1C86">
      <w:r w:rsidRPr="003F1C86">
        <w:rPr>
          <w:rFonts w:hint="eastAsia"/>
        </w:rPr>
        <w:t>Національної</w:t>
      </w:r>
      <w:r w:rsidRPr="003F1C86">
        <w:rPr>
          <w:lang w:val="en-US"/>
        </w:rPr>
        <w:t></w:t>
      </w:r>
      <w:r w:rsidRPr="003F1C86">
        <w:rPr>
          <w:rFonts w:hint="eastAsia"/>
        </w:rPr>
        <w:t>академії</w:t>
      </w:r>
      <w:r w:rsidRPr="003F1C86">
        <w:rPr>
          <w:lang w:val="en-US"/>
        </w:rPr>
        <w:t></w:t>
      </w:r>
      <w:r w:rsidRPr="003F1C86">
        <w:rPr>
          <w:rFonts w:hint="eastAsia"/>
        </w:rPr>
        <w:t>правових</w:t>
      </w:r>
      <w:r w:rsidRPr="003F1C86">
        <w:rPr>
          <w:lang w:val="en-US"/>
        </w:rPr>
        <w:t></w:t>
      </w:r>
      <w:r w:rsidRPr="003F1C86">
        <w:rPr>
          <w:rFonts w:hint="eastAsia"/>
        </w:rPr>
        <w:t>наук</w:t>
      </w:r>
      <w:r w:rsidRPr="003F1C86">
        <w:rPr>
          <w:lang w:val="en-US"/>
        </w:rPr>
        <w:t></w:t>
      </w:r>
      <w:r w:rsidRPr="003F1C86">
        <w:rPr>
          <w:rFonts w:hint="eastAsia"/>
        </w:rPr>
        <w:t>України</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межах</w:t>
      </w:r>
    </w:p>
    <w:p w:rsidR="003F1C86" w:rsidRPr="003F1C86" w:rsidRDefault="003F1C86" w:rsidP="003F1C86">
      <w:r w:rsidRPr="003F1C86">
        <w:rPr>
          <w:rFonts w:hint="eastAsia"/>
        </w:rPr>
        <w:t>бюджетних</w:t>
      </w:r>
      <w:r w:rsidRPr="003F1C86">
        <w:rPr>
          <w:lang w:val="en-US"/>
        </w:rPr>
        <w:t></w:t>
      </w:r>
      <w:r w:rsidRPr="003F1C86">
        <w:rPr>
          <w:rFonts w:hint="eastAsia"/>
        </w:rPr>
        <w:t>тем</w:t>
      </w:r>
      <w:r w:rsidRPr="003F1C86">
        <w:rPr>
          <w:lang w:val="en-US"/>
        </w:rPr>
        <w:t></w:t>
      </w:r>
      <w:r w:rsidRPr="003F1C86">
        <w:rPr>
          <w:lang w:val="en-US"/>
        </w:rPr>
        <w:t></w:t>
      </w:r>
      <w:r w:rsidRPr="003F1C86">
        <w:rPr>
          <w:lang w:val="en-US"/>
        </w:rPr>
        <w:t></w:t>
      </w:r>
      <w:r w:rsidRPr="003F1C86">
        <w:rPr>
          <w:rFonts w:hint="eastAsia"/>
        </w:rPr>
        <w:t>Доктрина</w:t>
      </w:r>
      <w:r w:rsidRPr="003F1C86">
        <w:rPr>
          <w:lang w:val="en-US"/>
        </w:rPr>
        <w:t></w:t>
      </w:r>
      <w:r w:rsidRPr="003F1C86">
        <w:rPr>
          <w:rFonts w:hint="eastAsia"/>
        </w:rPr>
        <w:t>права</w:t>
      </w:r>
      <w:r w:rsidRPr="003F1C86">
        <w:rPr>
          <w:lang w:val="en-US"/>
        </w:rPr>
        <w:t></w:t>
      </w:r>
      <w:r w:rsidRPr="003F1C86">
        <w:rPr>
          <w:rFonts w:hint="eastAsia"/>
        </w:rPr>
        <w:t>в</w:t>
      </w:r>
      <w:r w:rsidRPr="003F1C86">
        <w:rPr>
          <w:lang w:val="en-US"/>
        </w:rPr>
        <w:t></w:t>
      </w:r>
      <w:r w:rsidRPr="003F1C86">
        <w:rPr>
          <w:rFonts w:hint="eastAsia"/>
        </w:rPr>
        <w:t>правовій</w:t>
      </w:r>
      <w:r w:rsidRPr="003F1C86">
        <w:rPr>
          <w:lang w:val="en-US"/>
        </w:rPr>
        <w:t></w:t>
      </w:r>
      <w:r w:rsidRPr="003F1C86">
        <w:rPr>
          <w:rFonts w:hint="eastAsia"/>
        </w:rPr>
        <w:t>системі</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теоретичний</w:t>
      </w:r>
      <w:r w:rsidRPr="003F1C86">
        <w:rPr>
          <w:lang w:val="en-US"/>
        </w:rPr>
        <w:t></w:t>
      </w:r>
      <w:r w:rsidRPr="003F1C86">
        <w:rPr>
          <w:rFonts w:hint="eastAsia"/>
        </w:rPr>
        <w:t>і</w:t>
      </w:r>
    </w:p>
    <w:p w:rsidR="003F1C86" w:rsidRPr="003F1C86" w:rsidRDefault="003F1C86" w:rsidP="003F1C86">
      <w:r w:rsidRPr="003F1C86">
        <w:rPr>
          <w:rFonts w:hint="eastAsia"/>
        </w:rPr>
        <w:t>практичний</w:t>
      </w:r>
      <w:r w:rsidRPr="003F1C86">
        <w:rPr>
          <w:lang w:val="en-US"/>
        </w:rPr>
        <w:t></w:t>
      </w:r>
      <w:r w:rsidRPr="003F1C86">
        <w:rPr>
          <w:rFonts w:hint="eastAsia"/>
        </w:rPr>
        <w:t>аспекти</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БФ</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яка</w:t>
      </w:r>
      <w:r w:rsidRPr="003F1C86">
        <w:rPr>
          <w:lang w:val="en-US"/>
        </w:rPr>
        <w:t></w:t>
      </w:r>
      <w:r w:rsidRPr="003F1C86">
        <w:rPr>
          <w:rFonts w:hint="eastAsia"/>
        </w:rPr>
        <w:t>досліджувалась</w:t>
      </w:r>
      <w:r w:rsidRPr="003F1C86">
        <w:rPr>
          <w:lang w:val="en-US"/>
        </w:rPr>
        <w:t></w:t>
      </w:r>
      <w:r w:rsidRPr="003F1C86">
        <w:rPr>
          <w:rFonts w:hint="eastAsia"/>
        </w:rPr>
        <w:t>з</w:t>
      </w:r>
      <w:r w:rsidRPr="003F1C86">
        <w:rPr>
          <w:lang w:val="en-US"/>
        </w:rPr>
        <w:t></w:t>
      </w:r>
      <w:r w:rsidRPr="003F1C86">
        <w:rPr>
          <w:lang w:val="en-US"/>
        </w:rPr>
        <w:t></w:t>
      </w:r>
      <w:r w:rsidRPr="003F1C86">
        <w:rPr>
          <w:lang w:val="en-US"/>
        </w:rPr>
        <w:t></w:t>
      </w:r>
      <w:r w:rsidRPr="003F1C86">
        <w:rPr>
          <w:rFonts w:hint="eastAsia"/>
        </w:rPr>
        <w:t>січня</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по</w:t>
      </w:r>
    </w:p>
    <w:p w:rsidR="003F1C86" w:rsidRPr="003F1C86" w:rsidRDefault="003F1C86" w:rsidP="003F1C86">
      <w:r w:rsidRPr="003F1C86">
        <w:rPr>
          <w:lang w:val="en-US"/>
        </w:rPr>
        <w:t></w:t>
      </w:r>
      <w:r w:rsidRPr="003F1C86">
        <w:rPr>
          <w:lang w:val="en-US"/>
        </w:rPr>
        <w:t></w:t>
      </w:r>
      <w:r w:rsidRPr="003F1C86">
        <w:rPr>
          <w:lang w:val="en-US"/>
        </w:rPr>
        <w:t></w:t>
      </w:r>
      <w:r w:rsidRPr="003F1C86">
        <w:rPr>
          <w:rFonts w:hint="eastAsia"/>
        </w:rPr>
        <w:t>грудня</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Теорія</w:t>
      </w:r>
      <w:r w:rsidRPr="003F1C86">
        <w:rPr>
          <w:lang w:val="en-US"/>
        </w:rPr>
        <w:t></w:t>
      </w:r>
      <w:r w:rsidRPr="003F1C86">
        <w:rPr>
          <w:rFonts w:hint="eastAsia"/>
        </w:rPr>
        <w:t>та</w:t>
      </w:r>
      <w:r w:rsidRPr="003F1C86">
        <w:rPr>
          <w:lang w:val="en-US"/>
        </w:rPr>
        <w:t></w:t>
      </w:r>
      <w:r w:rsidRPr="003F1C86">
        <w:rPr>
          <w:rFonts w:hint="eastAsia"/>
        </w:rPr>
        <w:t>практика</w:t>
      </w:r>
      <w:r w:rsidRPr="003F1C86">
        <w:rPr>
          <w:lang w:val="en-US"/>
        </w:rPr>
        <w:t></w:t>
      </w:r>
      <w:r w:rsidRPr="003F1C86">
        <w:rPr>
          <w:rFonts w:hint="eastAsia"/>
        </w:rPr>
        <w:t>адаптації</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r w:rsidRPr="003F1C86">
        <w:rPr>
          <w:rFonts w:hint="eastAsia"/>
        </w:rPr>
        <w:t>до</w:t>
      </w:r>
    </w:p>
    <w:p w:rsidR="003F1C86" w:rsidRPr="003F1C86" w:rsidRDefault="003F1C86" w:rsidP="003F1C86">
      <w:r w:rsidRPr="003F1C86">
        <w:rPr>
          <w:rFonts w:hint="eastAsia"/>
        </w:rPr>
        <w:t>законодавства</w:t>
      </w:r>
      <w:r w:rsidRPr="003F1C86">
        <w:rPr>
          <w:lang w:val="en-US"/>
        </w:rPr>
        <w:t></w:t>
      </w:r>
      <w:r w:rsidRPr="003F1C86">
        <w:rPr>
          <w:rFonts w:hint="eastAsia"/>
        </w:rPr>
        <w:t>ЄС</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БФ</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діє</w:t>
      </w:r>
      <w:r w:rsidRPr="003F1C86">
        <w:rPr>
          <w:lang w:val="en-US"/>
        </w:rPr>
        <w:t></w:t>
      </w:r>
      <w:r w:rsidRPr="003F1C86">
        <w:rPr>
          <w:rFonts w:hint="eastAsia"/>
        </w:rPr>
        <w:t>з</w:t>
      </w:r>
      <w:r w:rsidRPr="003F1C86">
        <w:rPr>
          <w:lang w:val="en-US"/>
        </w:rPr>
        <w:t></w:t>
      </w:r>
      <w:r w:rsidRPr="003F1C86">
        <w:rPr>
          <w:lang w:val="en-US"/>
        </w:rPr>
        <w:t></w:t>
      </w:r>
      <w:r w:rsidRPr="003F1C86">
        <w:rPr>
          <w:lang w:val="en-US"/>
        </w:rPr>
        <w:t></w:t>
      </w:r>
      <w:r w:rsidRPr="003F1C86">
        <w:rPr>
          <w:rFonts w:hint="eastAsia"/>
        </w:rPr>
        <w:t>січня</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по</w:t>
      </w:r>
      <w:r w:rsidRPr="003F1C86">
        <w:rPr>
          <w:lang w:val="en-US"/>
        </w:rPr>
        <w:t></w:t>
      </w:r>
      <w:r w:rsidRPr="003F1C86">
        <w:rPr>
          <w:lang w:val="en-US"/>
        </w:rPr>
        <w:t></w:t>
      </w:r>
      <w:r w:rsidRPr="003F1C86">
        <w:rPr>
          <w:lang w:val="en-US"/>
        </w:rPr>
        <w:t></w:t>
      </w:r>
      <w:r w:rsidRPr="003F1C86">
        <w:rPr>
          <w:lang w:val="en-US"/>
        </w:rPr>
        <w:t></w:t>
      </w:r>
      <w:r w:rsidRPr="003F1C86">
        <w:rPr>
          <w:rFonts w:hint="eastAsia"/>
        </w:rPr>
        <w:t>грудня</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Тема</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r w:rsidRPr="003F1C86">
        <w:rPr>
          <w:rFonts w:hint="eastAsia"/>
        </w:rPr>
        <w:t>сформульована</w:t>
      </w:r>
      <w:r w:rsidRPr="003F1C86">
        <w:rPr>
          <w:lang w:val="en-US"/>
        </w:rPr>
        <w:t></w:t>
      </w:r>
      <w:r w:rsidRPr="003F1C86">
        <w:rPr>
          <w:rFonts w:hint="eastAsia"/>
        </w:rPr>
        <w:t>відповідно</w:t>
      </w:r>
      <w:r w:rsidRPr="003F1C86">
        <w:rPr>
          <w:lang w:val="en-US"/>
        </w:rPr>
        <w:t></w:t>
      </w:r>
      <w:r w:rsidRPr="003F1C86">
        <w:rPr>
          <w:rFonts w:hint="eastAsia"/>
        </w:rPr>
        <w:t>до</w:t>
      </w:r>
      <w:r w:rsidRPr="003F1C86">
        <w:rPr>
          <w:lang w:val="en-US"/>
        </w:rPr>
        <w:t></w:t>
      </w:r>
      <w:r w:rsidRPr="003F1C86">
        <w:rPr>
          <w:rFonts w:hint="eastAsia"/>
        </w:rPr>
        <w:t>вимог</w:t>
      </w:r>
    </w:p>
    <w:p w:rsidR="003F1C86" w:rsidRPr="003F1C86" w:rsidRDefault="003F1C86" w:rsidP="003F1C86">
      <w:r w:rsidRPr="003F1C86">
        <w:rPr>
          <w:rFonts w:hint="eastAsia"/>
        </w:rPr>
        <w:t>Закону</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Про</w:t>
      </w:r>
      <w:r w:rsidRPr="003F1C86">
        <w:rPr>
          <w:lang w:val="en-US"/>
        </w:rPr>
        <w:t></w:t>
      </w:r>
      <w:r w:rsidRPr="003F1C86">
        <w:rPr>
          <w:rFonts w:hint="eastAsia"/>
        </w:rPr>
        <w:t>пріоритетні</w:t>
      </w:r>
      <w:r w:rsidRPr="003F1C86">
        <w:rPr>
          <w:lang w:val="en-US"/>
        </w:rPr>
        <w:t></w:t>
      </w:r>
      <w:r w:rsidRPr="003F1C86">
        <w:rPr>
          <w:rFonts w:hint="eastAsia"/>
        </w:rPr>
        <w:t>напрями</w:t>
      </w:r>
      <w:r w:rsidRPr="003F1C86">
        <w:rPr>
          <w:lang w:val="en-US"/>
        </w:rPr>
        <w:t></w:t>
      </w:r>
      <w:r w:rsidRPr="003F1C86">
        <w:rPr>
          <w:rFonts w:hint="eastAsia"/>
        </w:rPr>
        <w:t>розвитку</w:t>
      </w:r>
      <w:r w:rsidRPr="003F1C86">
        <w:rPr>
          <w:lang w:val="en-US"/>
        </w:rPr>
        <w:t></w:t>
      </w:r>
      <w:r w:rsidRPr="003F1C86">
        <w:rPr>
          <w:rFonts w:hint="eastAsia"/>
        </w:rPr>
        <w:t>науки</w:t>
      </w:r>
      <w:r w:rsidRPr="003F1C86">
        <w:rPr>
          <w:lang w:val="en-US"/>
        </w:rPr>
        <w:t></w:t>
      </w:r>
      <w:r w:rsidRPr="003F1C86">
        <w:rPr>
          <w:rFonts w:hint="eastAsia"/>
        </w:rPr>
        <w:t>і</w:t>
      </w:r>
      <w:r w:rsidRPr="003F1C86">
        <w:rPr>
          <w:lang w:val="en-US"/>
        </w:rPr>
        <w:t></w:t>
      </w:r>
      <w:r w:rsidRPr="003F1C86">
        <w:rPr>
          <w:rFonts w:hint="eastAsia"/>
        </w:rPr>
        <w:t>техніки</w:t>
      </w:r>
      <w:r w:rsidRPr="003F1C86">
        <w:rPr>
          <w:lang w:val="en-US"/>
        </w:rPr>
        <w:t></w:t>
      </w:r>
      <w:r w:rsidRPr="003F1C86">
        <w:rPr>
          <w:lang w:val="en-US"/>
        </w:rPr>
        <w:t></w:t>
      </w:r>
      <w:r w:rsidRPr="003F1C86">
        <w:rPr>
          <w:rFonts w:hint="eastAsia"/>
        </w:rPr>
        <w:t>від</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положень</w:t>
      </w:r>
      <w:r w:rsidRPr="003F1C86">
        <w:rPr>
          <w:lang w:val="en-US"/>
        </w:rPr>
        <w:t></w:t>
      </w:r>
      <w:r w:rsidRPr="003F1C86">
        <w:rPr>
          <w:rFonts w:hint="eastAsia"/>
        </w:rPr>
        <w:t>Стратегії</w:t>
      </w:r>
      <w:r w:rsidRPr="003F1C86">
        <w:rPr>
          <w:lang w:val="en-US"/>
        </w:rPr>
        <w:t></w:t>
      </w:r>
      <w:r w:rsidRPr="003F1C86">
        <w:rPr>
          <w:rFonts w:hint="eastAsia"/>
        </w:rPr>
        <w:t>державної</w:t>
      </w:r>
      <w:r w:rsidRPr="003F1C86">
        <w:rPr>
          <w:lang w:val="en-US"/>
        </w:rPr>
        <w:t></w:t>
      </w:r>
      <w:r w:rsidRPr="003F1C86">
        <w:rPr>
          <w:rFonts w:hint="eastAsia"/>
        </w:rPr>
        <w:t>політики</w:t>
      </w:r>
      <w:r w:rsidRPr="003F1C86">
        <w:rPr>
          <w:lang w:val="en-US"/>
        </w:rPr>
        <w:t></w:t>
      </w:r>
      <w:r w:rsidRPr="003F1C86">
        <w:rPr>
          <w:rFonts w:hint="eastAsia"/>
        </w:rPr>
        <w:t>сприяння</w:t>
      </w:r>
    </w:p>
    <w:p w:rsidR="003F1C86" w:rsidRPr="003F1C86" w:rsidRDefault="003F1C86" w:rsidP="003F1C86">
      <w:r w:rsidRPr="003F1C86">
        <w:rPr>
          <w:rFonts w:hint="eastAsia"/>
        </w:rPr>
        <w:t>розвитку</w:t>
      </w:r>
      <w:r w:rsidRPr="003F1C86">
        <w:rPr>
          <w:lang w:val="en-US"/>
        </w:rPr>
        <w:t></w:t>
      </w:r>
      <w:r w:rsidRPr="003F1C86">
        <w:rPr>
          <w:rFonts w:hint="eastAsia"/>
        </w:rPr>
        <w:t>громадянського</w:t>
      </w:r>
      <w:r w:rsidRPr="003F1C86">
        <w:rPr>
          <w:lang w:val="en-US"/>
        </w:rPr>
        <w:t></w:t>
      </w:r>
      <w:r w:rsidRPr="003F1C86">
        <w:rPr>
          <w:rFonts w:hint="eastAsia"/>
        </w:rPr>
        <w:t>суспільства</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r w:rsidRPr="003F1C86">
        <w:rPr>
          <w:rFonts w:hint="eastAsia"/>
        </w:rPr>
        <w:t>та</w:t>
      </w:r>
      <w:r w:rsidRPr="003F1C86">
        <w:rPr>
          <w:lang w:val="en-US"/>
        </w:rPr>
        <w:t></w:t>
      </w:r>
      <w:r w:rsidRPr="003F1C86">
        <w:rPr>
          <w:rFonts w:hint="eastAsia"/>
        </w:rPr>
        <w:t>першочергові</w:t>
      </w:r>
      <w:r w:rsidRPr="003F1C86">
        <w:rPr>
          <w:lang w:val="en-US"/>
        </w:rPr>
        <w:t></w:t>
      </w:r>
      <w:r w:rsidRPr="003F1C86">
        <w:rPr>
          <w:rFonts w:hint="eastAsia"/>
        </w:rPr>
        <w:t>заходи</w:t>
      </w:r>
      <w:r w:rsidRPr="003F1C86">
        <w:rPr>
          <w:lang w:val="en-US"/>
        </w:rPr>
        <w:t></w:t>
      </w:r>
      <w:r w:rsidRPr="003F1C86">
        <w:rPr>
          <w:rFonts w:hint="eastAsia"/>
        </w:rPr>
        <w:t>щодо</w:t>
      </w:r>
    </w:p>
    <w:p w:rsidR="003F1C86" w:rsidRPr="003F1C86" w:rsidRDefault="003F1C86" w:rsidP="003F1C86">
      <w:r w:rsidRPr="003F1C86">
        <w:rPr>
          <w:rFonts w:hint="eastAsia"/>
        </w:rPr>
        <w:t>її</w:t>
      </w:r>
      <w:r w:rsidRPr="003F1C86">
        <w:rPr>
          <w:lang w:val="en-US"/>
        </w:rPr>
        <w:t></w:t>
      </w:r>
      <w:r w:rsidRPr="003F1C86">
        <w:rPr>
          <w:rFonts w:hint="eastAsia"/>
        </w:rPr>
        <w:t>реалізації</w:t>
      </w:r>
      <w:r w:rsidRPr="003F1C86">
        <w:rPr>
          <w:lang w:val="en-US"/>
        </w:rPr>
        <w:t></w:t>
      </w:r>
      <w:r w:rsidRPr="003F1C86">
        <w:rPr>
          <w:lang w:val="en-US"/>
        </w:rPr>
        <w:t></w:t>
      </w:r>
      <w:r w:rsidRPr="003F1C86">
        <w:rPr>
          <w:rFonts w:hint="eastAsia"/>
        </w:rPr>
        <w:t>затвердженої</w:t>
      </w:r>
      <w:r w:rsidRPr="003F1C86">
        <w:rPr>
          <w:lang w:val="en-US"/>
        </w:rPr>
        <w:t></w:t>
      </w:r>
      <w:r w:rsidRPr="003F1C86">
        <w:rPr>
          <w:rFonts w:hint="eastAsia"/>
        </w:rPr>
        <w:t>Указом</w:t>
      </w:r>
      <w:r w:rsidRPr="003F1C86">
        <w:rPr>
          <w:lang w:val="en-US"/>
        </w:rPr>
        <w:t></w:t>
      </w:r>
      <w:r w:rsidRPr="003F1C86">
        <w:rPr>
          <w:rFonts w:hint="eastAsia"/>
        </w:rPr>
        <w:t>Президента</w:t>
      </w:r>
      <w:r w:rsidRPr="003F1C86">
        <w:rPr>
          <w:lang w:val="en-US"/>
        </w:rPr>
        <w:t></w:t>
      </w:r>
      <w:r w:rsidRPr="003F1C86">
        <w:rPr>
          <w:rFonts w:hint="eastAsia"/>
        </w:rPr>
        <w:t>України</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p>
    <w:p w:rsidR="003F1C86" w:rsidRPr="003F1C86" w:rsidRDefault="003F1C86" w:rsidP="003F1C86">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затверджена</w:t>
      </w:r>
      <w:r w:rsidRPr="003F1C86">
        <w:rPr>
          <w:lang w:val="en-US"/>
        </w:rPr>
        <w:t></w:t>
      </w:r>
      <w:r w:rsidRPr="003F1C86">
        <w:rPr>
          <w:rFonts w:hint="eastAsia"/>
        </w:rPr>
        <w:t>Вченою</w:t>
      </w:r>
      <w:r w:rsidRPr="003F1C86">
        <w:rPr>
          <w:lang w:val="en-US"/>
        </w:rPr>
        <w:t></w:t>
      </w:r>
      <w:r w:rsidRPr="003F1C86">
        <w:rPr>
          <w:rFonts w:hint="eastAsia"/>
        </w:rPr>
        <w:t>радою</w:t>
      </w:r>
      <w:r w:rsidRPr="003F1C86">
        <w:rPr>
          <w:lang w:val="en-US"/>
        </w:rPr>
        <w:t></w:t>
      </w:r>
      <w:r w:rsidRPr="003F1C86">
        <w:rPr>
          <w:rFonts w:hint="eastAsia"/>
        </w:rPr>
        <w:t>юридичного</w:t>
      </w:r>
      <w:r w:rsidRPr="003F1C86">
        <w:rPr>
          <w:lang w:val="en-US"/>
        </w:rPr>
        <w:t></w:t>
      </w:r>
      <w:r w:rsidRPr="003F1C86">
        <w:rPr>
          <w:rFonts w:hint="eastAsia"/>
        </w:rPr>
        <w:t>факультету</w:t>
      </w:r>
      <w:r w:rsidRPr="003F1C86">
        <w:rPr>
          <w:lang w:val="en-US"/>
        </w:rPr>
        <w:t></w:t>
      </w:r>
      <w:r w:rsidRPr="003F1C86">
        <w:rPr>
          <w:rFonts w:hint="eastAsia"/>
        </w:rPr>
        <w:t>Київського</w:t>
      </w:r>
    </w:p>
    <w:p w:rsidR="003F1C86" w:rsidRPr="003F1C86" w:rsidRDefault="003F1C86" w:rsidP="003F1C86">
      <w:r w:rsidRPr="003F1C86">
        <w:rPr>
          <w:rFonts w:hint="eastAsia"/>
        </w:rPr>
        <w:t>національного</w:t>
      </w:r>
      <w:r w:rsidRPr="003F1C86">
        <w:rPr>
          <w:lang w:val="en-US"/>
        </w:rPr>
        <w:t></w:t>
      </w:r>
      <w:r w:rsidRPr="003F1C86">
        <w:rPr>
          <w:rFonts w:hint="eastAsia"/>
        </w:rPr>
        <w:t>університету</w:t>
      </w:r>
      <w:r w:rsidRPr="003F1C86">
        <w:rPr>
          <w:lang w:val="en-US"/>
        </w:rPr>
        <w:t></w:t>
      </w:r>
      <w:r w:rsidRPr="003F1C86">
        <w:rPr>
          <w:rFonts w:hint="eastAsia"/>
        </w:rPr>
        <w:t>імені</w:t>
      </w:r>
      <w:r w:rsidRPr="003F1C86">
        <w:rPr>
          <w:lang w:val="en-US"/>
        </w:rPr>
        <w:t></w:t>
      </w:r>
      <w:r w:rsidRPr="003F1C86">
        <w:rPr>
          <w:rFonts w:hint="eastAsia"/>
        </w:rPr>
        <w:t>Тараса</w:t>
      </w:r>
      <w:r w:rsidRPr="003F1C86">
        <w:rPr>
          <w:lang w:val="en-US"/>
        </w:rPr>
        <w:t></w:t>
      </w:r>
      <w:r w:rsidRPr="003F1C86">
        <w:rPr>
          <w:rFonts w:hint="eastAsia"/>
        </w:rPr>
        <w:t>Шевченка</w:t>
      </w:r>
      <w:r w:rsidRPr="003F1C86">
        <w:rPr>
          <w:lang w:val="en-US"/>
        </w:rPr>
        <w:t></w:t>
      </w:r>
      <w:r w:rsidRPr="003F1C86">
        <w:rPr>
          <w:lang w:val="en-US"/>
        </w:rPr>
        <w:t></w:t>
      </w:r>
      <w:r w:rsidRPr="003F1C86">
        <w:rPr>
          <w:rFonts w:hint="eastAsia"/>
        </w:rPr>
        <w:t>протокол</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уточнена</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згідно</w:t>
      </w:r>
      <w:r w:rsidRPr="003F1C86">
        <w:rPr>
          <w:lang w:val="en-US"/>
        </w:rPr>
        <w:t></w:t>
      </w:r>
      <w:r w:rsidRPr="003F1C86">
        <w:rPr>
          <w:rFonts w:hint="eastAsia"/>
        </w:rPr>
        <w:t>з</w:t>
      </w:r>
      <w:r w:rsidRPr="003F1C86">
        <w:rPr>
          <w:lang w:val="en-US"/>
        </w:rPr>
        <w:t></w:t>
      </w:r>
      <w:r w:rsidRPr="003F1C86">
        <w:rPr>
          <w:rFonts w:hint="eastAsia"/>
        </w:rPr>
        <w:t>протоколом</w:t>
      </w:r>
      <w:r w:rsidRPr="003F1C86">
        <w:rPr>
          <w:lang w:val="en-US"/>
        </w:rPr>
        <w:t></w:t>
      </w:r>
      <w:r w:rsidRPr="003F1C86">
        <w:rPr>
          <w:rFonts w:hint="eastAsia"/>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Мета</w:t>
      </w:r>
      <w:r w:rsidRPr="003F1C86">
        <w:rPr>
          <w:lang w:val="en-US"/>
        </w:rPr>
        <w:t></w:t>
      </w:r>
      <w:r w:rsidRPr="003F1C86">
        <w:rPr>
          <w:rFonts w:hint="eastAsia"/>
        </w:rPr>
        <w:t>та</w:t>
      </w:r>
      <w:r w:rsidRPr="003F1C86">
        <w:rPr>
          <w:lang w:val="en-US"/>
        </w:rPr>
        <w:t></w:t>
      </w:r>
      <w:r w:rsidRPr="003F1C86">
        <w:rPr>
          <w:rFonts w:hint="eastAsia"/>
        </w:rPr>
        <w:t>завдання</w:t>
      </w:r>
      <w:r w:rsidRPr="003F1C86">
        <w:rPr>
          <w:lang w:val="en-US"/>
        </w:rPr>
        <w:t></w:t>
      </w:r>
      <w:r w:rsidRPr="003F1C86">
        <w:rPr>
          <w:rFonts w:hint="eastAsia"/>
        </w:rPr>
        <w:t>дослідження</w:t>
      </w:r>
      <w:r w:rsidRPr="003F1C86">
        <w:rPr>
          <w:lang w:val="en-US"/>
        </w:rPr>
        <w:t></w:t>
      </w:r>
      <w:r w:rsidRPr="003F1C86">
        <w:rPr>
          <w:lang w:val="en-US"/>
        </w:rPr>
        <w:t></w:t>
      </w:r>
      <w:r w:rsidRPr="003F1C86">
        <w:rPr>
          <w:rFonts w:hint="eastAsia"/>
        </w:rPr>
        <w:t>Мета</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p>
    <w:p w:rsidR="003F1C86" w:rsidRPr="003F1C86" w:rsidRDefault="003F1C86" w:rsidP="003F1C86">
      <w:r w:rsidRPr="003F1C86">
        <w:rPr>
          <w:rFonts w:hint="eastAsia"/>
        </w:rPr>
        <w:t>полягає</w:t>
      </w:r>
      <w:r w:rsidRPr="003F1C86">
        <w:rPr>
          <w:lang w:val="en-US"/>
        </w:rPr>
        <w:t></w:t>
      </w:r>
      <w:r w:rsidRPr="003F1C86">
        <w:rPr>
          <w:rFonts w:hint="eastAsia"/>
        </w:rPr>
        <w:t>в</w:t>
      </w:r>
      <w:r w:rsidRPr="003F1C86">
        <w:rPr>
          <w:lang w:val="en-US"/>
        </w:rPr>
        <w:t></w:t>
      </w:r>
      <w:r w:rsidRPr="003F1C86">
        <w:rPr>
          <w:rFonts w:hint="eastAsia"/>
        </w:rPr>
        <w:t>тому</w:t>
      </w:r>
      <w:r w:rsidRPr="003F1C86">
        <w:rPr>
          <w:lang w:val="en-US"/>
        </w:rPr>
        <w:t></w:t>
      </w:r>
      <w:r w:rsidRPr="003F1C86">
        <w:rPr>
          <w:lang w:val="en-US"/>
        </w:rPr>
        <w:t></w:t>
      </w:r>
      <w:r w:rsidRPr="003F1C86">
        <w:rPr>
          <w:rFonts w:hint="eastAsia"/>
        </w:rPr>
        <w:t>щоб</w:t>
      </w:r>
      <w:r w:rsidRPr="003F1C86">
        <w:rPr>
          <w:lang w:val="en-US"/>
        </w:rPr>
        <w:t></w:t>
      </w:r>
      <w:r w:rsidRPr="003F1C86">
        <w:rPr>
          <w:rFonts w:hint="eastAsia"/>
        </w:rPr>
        <w:t>на</w:t>
      </w:r>
      <w:r w:rsidRPr="003F1C86">
        <w:rPr>
          <w:lang w:val="en-US"/>
        </w:rPr>
        <w:t></w:t>
      </w:r>
      <w:r w:rsidRPr="003F1C86">
        <w:rPr>
          <w:rFonts w:hint="eastAsia"/>
        </w:rPr>
        <w:t>основі</w:t>
      </w:r>
      <w:r w:rsidRPr="003F1C86">
        <w:rPr>
          <w:lang w:val="en-US"/>
        </w:rPr>
        <w:t></w:t>
      </w:r>
      <w:r w:rsidRPr="003F1C86">
        <w:rPr>
          <w:rFonts w:hint="eastAsia"/>
        </w:rPr>
        <w:t>аналізу</w:t>
      </w:r>
      <w:r w:rsidRPr="003F1C86">
        <w:rPr>
          <w:lang w:val="en-US"/>
        </w:rPr>
        <w:t></w:t>
      </w:r>
      <w:r w:rsidRPr="003F1C86">
        <w:rPr>
          <w:rFonts w:hint="eastAsia"/>
        </w:rPr>
        <w:t>міжнародного</w:t>
      </w:r>
      <w:r w:rsidRPr="003F1C86">
        <w:rPr>
          <w:lang w:val="en-US"/>
        </w:rPr>
        <w:t></w:t>
      </w:r>
      <w:r w:rsidRPr="003F1C86">
        <w:rPr>
          <w:rFonts w:hint="eastAsia"/>
        </w:rPr>
        <w:t>та</w:t>
      </w:r>
      <w:r w:rsidRPr="003F1C86">
        <w:rPr>
          <w:lang w:val="en-US"/>
        </w:rPr>
        <w:t></w:t>
      </w:r>
      <w:r w:rsidRPr="003F1C86">
        <w:rPr>
          <w:rFonts w:hint="eastAsia"/>
        </w:rPr>
        <w:t>національного</w:t>
      </w:r>
      <w:r w:rsidRPr="003F1C86">
        <w:rPr>
          <w:lang w:val="en-US"/>
        </w:rPr>
        <w:t></w:t>
      </w:r>
      <w:r w:rsidRPr="003F1C86">
        <w:rPr>
          <w:rFonts w:hint="eastAsia"/>
        </w:rPr>
        <w:t>права</w:t>
      </w:r>
    </w:p>
    <w:p w:rsidR="003F1C86" w:rsidRPr="003F1C86" w:rsidRDefault="003F1C86" w:rsidP="003F1C86">
      <w:r w:rsidRPr="003F1C86">
        <w:rPr>
          <w:rFonts w:hint="eastAsia"/>
        </w:rPr>
        <w:t>системно</w:t>
      </w:r>
      <w:r w:rsidRPr="003F1C86">
        <w:rPr>
          <w:lang w:val="en-US"/>
        </w:rPr>
        <w:t></w:t>
      </w:r>
      <w:r w:rsidRPr="003F1C86">
        <w:rPr>
          <w:rFonts w:hint="eastAsia"/>
        </w:rPr>
        <w:t>розглянути</w:t>
      </w:r>
      <w:r w:rsidRPr="003F1C86">
        <w:rPr>
          <w:lang w:val="en-US"/>
        </w:rPr>
        <w:t></w:t>
      </w:r>
      <w:r w:rsidRPr="003F1C86">
        <w:rPr>
          <w:rFonts w:hint="eastAsia"/>
        </w:rPr>
        <w:t>рівень</w:t>
      </w:r>
      <w:r w:rsidRPr="003F1C86">
        <w:rPr>
          <w:lang w:val="en-US"/>
        </w:rPr>
        <w:t></w:t>
      </w:r>
      <w:r w:rsidRPr="003F1C86">
        <w:rPr>
          <w:rFonts w:hint="eastAsia"/>
        </w:rPr>
        <w:t>законодавчого</w:t>
      </w:r>
      <w:r w:rsidRPr="003F1C86">
        <w:rPr>
          <w:lang w:val="en-US"/>
        </w:rPr>
        <w:t></w:t>
      </w:r>
      <w:r w:rsidRPr="003F1C86">
        <w:rPr>
          <w:rFonts w:hint="eastAsia"/>
        </w:rPr>
        <w:t>регулювання</w:t>
      </w:r>
      <w:r w:rsidRPr="003F1C86">
        <w:rPr>
          <w:lang w:val="en-US"/>
        </w:rPr>
        <w:t></w:t>
      </w:r>
      <w:r w:rsidRPr="003F1C86">
        <w:rPr>
          <w:rFonts w:hint="eastAsia"/>
        </w:rPr>
        <w:t>правового</w:t>
      </w:r>
      <w:r w:rsidRPr="003F1C86">
        <w:rPr>
          <w:lang w:val="en-US"/>
        </w:rPr>
        <w:t></w:t>
      </w:r>
      <w:r w:rsidRPr="003F1C86">
        <w:rPr>
          <w:rFonts w:hint="eastAsia"/>
        </w:rPr>
        <w:t>статусу</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платників</w:t>
      </w:r>
      <w:r w:rsidRPr="003F1C86">
        <w:rPr>
          <w:lang w:val="en-US"/>
        </w:rPr>
        <w:t></w:t>
      </w:r>
      <w:r w:rsidRPr="003F1C86">
        <w:rPr>
          <w:rFonts w:hint="eastAsia"/>
        </w:rPr>
        <w:t>податків</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дослідити</w:t>
      </w:r>
      <w:r w:rsidRPr="003F1C86">
        <w:rPr>
          <w:lang w:val="en-US"/>
        </w:rPr>
        <w:t></w:t>
      </w:r>
      <w:r w:rsidRPr="003F1C86">
        <w:rPr>
          <w:rFonts w:hint="eastAsia"/>
        </w:rPr>
        <w:t>практичний</w:t>
      </w:r>
      <w:r w:rsidRPr="003F1C86">
        <w:rPr>
          <w:lang w:val="en-US"/>
        </w:rPr>
        <w:t></w:t>
      </w:r>
      <w:r w:rsidRPr="003F1C86">
        <w:rPr>
          <w:rFonts w:hint="eastAsia"/>
        </w:rPr>
        <w:t>складник</w:t>
      </w:r>
    </w:p>
    <w:p w:rsidR="003F1C86" w:rsidRPr="003F1C86" w:rsidRDefault="003F1C86" w:rsidP="003F1C86">
      <w:r w:rsidRPr="003F1C86">
        <w:rPr>
          <w:rFonts w:hint="eastAsia"/>
        </w:rPr>
        <w:t>реалізації</w:t>
      </w:r>
      <w:r w:rsidRPr="003F1C86">
        <w:rPr>
          <w:lang w:val="en-US"/>
        </w:rPr>
        <w:t></w:t>
      </w:r>
      <w:r w:rsidRPr="003F1C86">
        <w:rPr>
          <w:rFonts w:hint="eastAsia"/>
        </w:rPr>
        <w:t>цих</w:t>
      </w:r>
      <w:r w:rsidRPr="003F1C86">
        <w:rPr>
          <w:lang w:val="en-US"/>
        </w:rPr>
        <w:t></w:t>
      </w:r>
      <w:r w:rsidRPr="003F1C86">
        <w:rPr>
          <w:rFonts w:hint="eastAsia"/>
        </w:rPr>
        <w:t>законодавчих</w:t>
      </w:r>
      <w:r w:rsidRPr="003F1C86">
        <w:rPr>
          <w:lang w:val="en-US"/>
        </w:rPr>
        <w:t></w:t>
      </w:r>
      <w:r w:rsidRPr="003F1C86">
        <w:rPr>
          <w:rFonts w:hint="eastAsia"/>
        </w:rPr>
        <w:t>положень</w:t>
      </w:r>
      <w:r w:rsidRPr="003F1C86">
        <w:rPr>
          <w:lang w:val="en-US"/>
        </w:rPr>
        <w:t></w:t>
      </w:r>
      <w:r w:rsidRPr="003F1C86">
        <w:rPr>
          <w:lang w:val="en-US"/>
        </w:rPr>
        <w:t></w:t>
      </w:r>
      <w:r w:rsidRPr="003F1C86">
        <w:rPr>
          <w:rFonts w:hint="eastAsia"/>
        </w:rPr>
        <w:t>сформулювати</w:t>
      </w:r>
      <w:r w:rsidRPr="003F1C86">
        <w:rPr>
          <w:lang w:val="en-US"/>
        </w:rPr>
        <w:t></w:t>
      </w:r>
      <w:r w:rsidRPr="003F1C86">
        <w:rPr>
          <w:rFonts w:hint="eastAsia"/>
        </w:rPr>
        <w:t>науково</w:t>
      </w:r>
      <w:r w:rsidRPr="003F1C86">
        <w:rPr>
          <w:lang w:val="en-US"/>
        </w:rPr>
        <w:t></w:t>
      </w:r>
      <w:r w:rsidRPr="003F1C86">
        <w:rPr>
          <w:rFonts w:hint="eastAsia"/>
        </w:rPr>
        <w:t>обґрунтовані</w:t>
      </w:r>
    </w:p>
    <w:p w:rsidR="003F1C86" w:rsidRPr="003F1C86" w:rsidRDefault="003F1C86" w:rsidP="003F1C86">
      <w:r w:rsidRPr="003F1C86">
        <w:rPr>
          <w:rFonts w:hint="eastAsia"/>
        </w:rPr>
        <w:t>висновки</w:t>
      </w:r>
      <w:r w:rsidRPr="003F1C86">
        <w:rPr>
          <w:lang w:val="en-US"/>
        </w:rPr>
        <w:t></w:t>
      </w:r>
      <w:r w:rsidRPr="003F1C86">
        <w:rPr>
          <w:rFonts w:hint="eastAsia"/>
        </w:rPr>
        <w:t>та</w:t>
      </w:r>
      <w:r w:rsidRPr="003F1C86">
        <w:rPr>
          <w:lang w:val="en-US"/>
        </w:rPr>
        <w:t></w:t>
      </w:r>
      <w:r w:rsidRPr="003F1C86">
        <w:rPr>
          <w:rFonts w:hint="eastAsia"/>
        </w:rPr>
        <w:t>пропозиції</w:t>
      </w:r>
      <w:r w:rsidRPr="003F1C86">
        <w:rPr>
          <w:lang w:val="en-US"/>
        </w:rPr>
        <w:t></w:t>
      </w:r>
      <w:r w:rsidRPr="003F1C86">
        <w:rPr>
          <w:rFonts w:hint="eastAsia"/>
        </w:rPr>
        <w:t>щодо</w:t>
      </w:r>
      <w:r w:rsidRPr="003F1C86">
        <w:rPr>
          <w:lang w:val="en-US"/>
        </w:rPr>
        <w:t></w:t>
      </w:r>
      <w:r w:rsidRPr="003F1C86">
        <w:rPr>
          <w:rFonts w:hint="eastAsia"/>
        </w:rPr>
        <w:t>вдосконалення</w:t>
      </w:r>
      <w:r w:rsidRPr="003F1C86">
        <w:rPr>
          <w:lang w:val="en-US"/>
        </w:rPr>
        <w:t></w:t>
      </w:r>
      <w:r w:rsidRPr="003F1C86">
        <w:rPr>
          <w:rFonts w:hint="eastAsia"/>
        </w:rPr>
        <w:t>національного</w:t>
      </w:r>
      <w:r w:rsidRPr="003F1C86">
        <w:rPr>
          <w:lang w:val="en-US"/>
        </w:rPr>
        <w:t></w:t>
      </w:r>
      <w:r w:rsidRPr="003F1C86">
        <w:rPr>
          <w:rFonts w:hint="eastAsia"/>
        </w:rPr>
        <w:t>законодавства</w:t>
      </w:r>
      <w:r w:rsidRPr="003F1C86">
        <w:rPr>
          <w:lang w:val="en-US"/>
        </w:rPr>
        <w:t></w:t>
      </w:r>
    </w:p>
    <w:p w:rsidR="003F1C86" w:rsidRPr="003F1C86" w:rsidRDefault="003F1C86" w:rsidP="003F1C86">
      <w:r w:rsidRPr="003F1C86">
        <w:rPr>
          <w:rFonts w:hint="eastAsia"/>
        </w:rPr>
        <w:t>Для</w:t>
      </w:r>
      <w:r w:rsidRPr="003F1C86">
        <w:rPr>
          <w:lang w:val="en-US"/>
        </w:rPr>
        <w:t></w:t>
      </w:r>
      <w:r w:rsidRPr="003F1C86">
        <w:rPr>
          <w:rFonts w:hint="eastAsia"/>
        </w:rPr>
        <w:t>досягнення</w:t>
      </w:r>
      <w:r w:rsidRPr="003F1C86">
        <w:rPr>
          <w:lang w:val="en-US"/>
        </w:rPr>
        <w:t></w:t>
      </w:r>
      <w:r w:rsidRPr="003F1C86">
        <w:rPr>
          <w:rFonts w:hint="eastAsia"/>
        </w:rPr>
        <w:t>зазначеної</w:t>
      </w:r>
      <w:r w:rsidRPr="003F1C86">
        <w:rPr>
          <w:lang w:val="en-US"/>
        </w:rPr>
        <w:t></w:t>
      </w:r>
      <w:r w:rsidRPr="003F1C86">
        <w:rPr>
          <w:rFonts w:hint="eastAsia"/>
        </w:rPr>
        <w:t>мети</w:t>
      </w:r>
      <w:r w:rsidRPr="003F1C86">
        <w:rPr>
          <w:lang w:val="en-US"/>
        </w:rPr>
        <w:t></w:t>
      </w:r>
      <w:r w:rsidRPr="003F1C86">
        <w:rPr>
          <w:lang w:val="en-US"/>
        </w:rPr>
        <w:t></w:t>
      </w:r>
      <w:r w:rsidRPr="003F1C86">
        <w:rPr>
          <w:rFonts w:hint="eastAsia"/>
        </w:rPr>
        <w:t>необхідно</w:t>
      </w:r>
      <w:r w:rsidRPr="003F1C86">
        <w:rPr>
          <w:lang w:val="en-US"/>
        </w:rPr>
        <w:t></w:t>
      </w:r>
      <w:r w:rsidRPr="003F1C86">
        <w:rPr>
          <w:rFonts w:hint="eastAsia"/>
        </w:rPr>
        <w:t>розв’язати</w:t>
      </w:r>
      <w:r w:rsidRPr="003F1C86">
        <w:rPr>
          <w:lang w:val="en-US"/>
        </w:rPr>
        <w:t></w:t>
      </w:r>
      <w:r w:rsidRPr="003F1C86">
        <w:rPr>
          <w:rFonts w:hint="eastAsia"/>
        </w:rPr>
        <w:t>такі</w:t>
      </w:r>
      <w:r w:rsidRPr="003F1C86">
        <w:rPr>
          <w:lang w:val="en-US"/>
        </w:rPr>
        <w:t></w:t>
      </w:r>
      <w:r w:rsidRPr="003F1C86">
        <w:rPr>
          <w:rFonts w:hint="eastAsia"/>
        </w:rPr>
        <w:t>основні</w:t>
      </w:r>
    </w:p>
    <w:p w:rsidR="003F1C86" w:rsidRPr="003F1C86" w:rsidRDefault="003F1C86" w:rsidP="003F1C86">
      <w:r w:rsidRPr="003F1C86">
        <w:rPr>
          <w:rFonts w:hint="eastAsia"/>
        </w:rPr>
        <w:t>завдання</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провести</w:t>
      </w:r>
      <w:r w:rsidRPr="003F1C86">
        <w:rPr>
          <w:lang w:val="en-US"/>
        </w:rPr>
        <w:t></w:t>
      </w:r>
      <w:r w:rsidRPr="003F1C86">
        <w:rPr>
          <w:rFonts w:hint="eastAsia"/>
        </w:rPr>
        <w:t>ретроспективний</w:t>
      </w:r>
      <w:r w:rsidRPr="003F1C86">
        <w:rPr>
          <w:lang w:val="en-US"/>
        </w:rPr>
        <w:t></w:t>
      </w:r>
      <w:r w:rsidRPr="003F1C86">
        <w:rPr>
          <w:rFonts w:hint="eastAsia"/>
        </w:rPr>
        <w:t>аналіз</w:t>
      </w:r>
      <w:r w:rsidRPr="003F1C86">
        <w:rPr>
          <w:lang w:val="en-US"/>
        </w:rPr>
        <w:t></w:t>
      </w:r>
      <w:r w:rsidRPr="003F1C86">
        <w:rPr>
          <w:rFonts w:hint="eastAsia"/>
        </w:rPr>
        <w:t>наукових</w:t>
      </w:r>
      <w:r w:rsidRPr="003F1C86">
        <w:rPr>
          <w:lang w:val="en-US"/>
        </w:rPr>
        <w:t></w:t>
      </w:r>
      <w:r w:rsidRPr="003F1C86">
        <w:rPr>
          <w:rFonts w:hint="eastAsia"/>
        </w:rPr>
        <w:t>поглядів</w:t>
      </w:r>
      <w:r w:rsidRPr="003F1C86">
        <w:rPr>
          <w:lang w:val="en-US"/>
        </w:rPr>
        <w:t></w:t>
      </w:r>
      <w:r w:rsidRPr="003F1C86">
        <w:rPr>
          <w:rFonts w:hint="eastAsia"/>
        </w:rPr>
        <w:t>і</w:t>
      </w:r>
      <w:r w:rsidRPr="003F1C86">
        <w:rPr>
          <w:lang w:val="en-US"/>
        </w:rPr>
        <w:t></w:t>
      </w:r>
      <w:r w:rsidRPr="003F1C86">
        <w:rPr>
          <w:rFonts w:hint="eastAsia"/>
        </w:rPr>
        <w:t>правових</w:t>
      </w:r>
    </w:p>
    <w:p w:rsidR="003F1C86" w:rsidRPr="003F1C86" w:rsidRDefault="003F1C86" w:rsidP="003F1C86">
      <w:r w:rsidRPr="003F1C86">
        <w:rPr>
          <w:rFonts w:hint="eastAsia"/>
        </w:rPr>
        <w:t>положень</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призвели</w:t>
      </w:r>
      <w:r w:rsidRPr="003F1C86">
        <w:rPr>
          <w:lang w:val="en-US"/>
        </w:rPr>
        <w:t></w:t>
      </w:r>
      <w:r w:rsidRPr="003F1C86">
        <w:rPr>
          <w:rFonts w:hint="eastAsia"/>
        </w:rPr>
        <w:t>до</w:t>
      </w:r>
      <w:r w:rsidRPr="003F1C86">
        <w:rPr>
          <w:lang w:val="en-US"/>
        </w:rPr>
        <w:t></w:t>
      </w:r>
      <w:r w:rsidRPr="003F1C86">
        <w:rPr>
          <w:rFonts w:hint="eastAsia"/>
        </w:rPr>
        <w:t>виникнення</w:t>
      </w:r>
      <w:r w:rsidRPr="003F1C86">
        <w:rPr>
          <w:lang w:val="en-US"/>
        </w:rPr>
        <w:t></w:t>
      </w:r>
      <w:r w:rsidRPr="003F1C86">
        <w:rPr>
          <w:rFonts w:hint="eastAsia"/>
        </w:rPr>
        <w:t>правового</w:t>
      </w:r>
      <w:r w:rsidRPr="003F1C86">
        <w:rPr>
          <w:lang w:val="en-US"/>
        </w:rPr>
        <w:t></w:t>
      </w:r>
      <w:r w:rsidRPr="003F1C86">
        <w:rPr>
          <w:rFonts w:hint="eastAsia"/>
        </w:rPr>
        <w:t>явища</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сформулювати</w:t>
      </w:r>
      <w:r w:rsidRPr="003F1C86">
        <w:rPr>
          <w:lang w:val="en-US"/>
        </w:rPr>
        <w:t></w:t>
      </w:r>
      <w:r w:rsidRPr="003F1C86">
        <w:rPr>
          <w:rFonts w:hint="eastAsia"/>
        </w:rPr>
        <w:t>наукове</w:t>
      </w:r>
      <w:r w:rsidRPr="003F1C86">
        <w:rPr>
          <w:lang w:val="en-US"/>
        </w:rPr>
        <w:t></w:t>
      </w:r>
      <w:r w:rsidRPr="003F1C86">
        <w:rPr>
          <w:rFonts w:hint="eastAsia"/>
        </w:rPr>
        <w:t>визначення</w:t>
      </w:r>
      <w:r w:rsidRPr="003F1C86">
        <w:rPr>
          <w:lang w:val="en-US"/>
        </w:rPr>
        <w:t></w:t>
      </w:r>
      <w:r w:rsidRPr="003F1C86">
        <w:rPr>
          <w:rFonts w:hint="eastAsia"/>
        </w:rPr>
        <w:t>правової</w:t>
      </w:r>
      <w:r w:rsidRPr="003F1C86">
        <w:rPr>
          <w:lang w:val="en-US"/>
        </w:rPr>
        <w:t></w:t>
      </w:r>
      <w:r w:rsidRPr="003F1C86">
        <w:rPr>
          <w:rFonts w:hint="eastAsia"/>
        </w:rPr>
        <w:t>категорії</w:t>
      </w:r>
      <w:r w:rsidRPr="003F1C86">
        <w:rPr>
          <w:lang w:val="en-US"/>
        </w:rPr>
        <w:t></w:t>
      </w:r>
      <w:r w:rsidRPr="003F1C86">
        <w:rPr>
          <w:lang w:val="en-US"/>
        </w:rPr>
        <w:t></w:t>
      </w:r>
      <w:r w:rsidRPr="003F1C86">
        <w:rPr>
          <w:rFonts w:hint="eastAsia"/>
        </w:rPr>
        <w:t>платник</w:t>
      </w:r>
    </w:p>
    <w:p w:rsidR="003F1C86" w:rsidRPr="003F1C86" w:rsidRDefault="003F1C86" w:rsidP="003F1C86">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rFonts w:hint="eastAsia"/>
        </w:rPr>
        <w:t>відповідно</w:t>
      </w:r>
      <w:r w:rsidRPr="003F1C86">
        <w:rPr>
          <w:lang w:val="en-US"/>
        </w:rPr>
        <w:t></w:t>
      </w:r>
      <w:r w:rsidRPr="003F1C86">
        <w:rPr>
          <w:rFonts w:hint="eastAsia"/>
        </w:rPr>
        <w:t>до</w:t>
      </w:r>
      <w:r w:rsidRPr="003F1C86">
        <w:rPr>
          <w:lang w:val="en-US"/>
        </w:rPr>
        <w:t></w:t>
      </w:r>
      <w:r w:rsidRPr="003F1C86">
        <w:rPr>
          <w:rFonts w:hint="eastAsia"/>
        </w:rPr>
        <w:t>сучасних</w:t>
      </w:r>
      <w:r w:rsidRPr="003F1C86">
        <w:rPr>
          <w:lang w:val="en-US"/>
        </w:rPr>
        <w:t></w:t>
      </w:r>
      <w:r w:rsidRPr="003F1C86">
        <w:rPr>
          <w:rFonts w:hint="eastAsia"/>
        </w:rPr>
        <w:t>онтологічних</w:t>
      </w:r>
      <w:r w:rsidRPr="003F1C86">
        <w:rPr>
          <w:lang w:val="en-US"/>
        </w:rPr>
        <w:t></w:t>
      </w:r>
      <w:r w:rsidRPr="003F1C86">
        <w:rPr>
          <w:rFonts w:hint="eastAsia"/>
        </w:rPr>
        <w:t>концепцій</w:t>
      </w:r>
    </w:p>
    <w:p w:rsidR="003F1C86" w:rsidRPr="003F1C86" w:rsidRDefault="003F1C86" w:rsidP="003F1C86">
      <w:r w:rsidRPr="003F1C86">
        <w:rPr>
          <w:rFonts w:hint="eastAsia"/>
        </w:rPr>
        <w:t>праворозуміння</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з’ясувати</w:t>
      </w:r>
      <w:r w:rsidRPr="003F1C86">
        <w:rPr>
          <w:lang w:val="en-US"/>
        </w:rPr>
        <w:t></w:t>
      </w:r>
      <w:r w:rsidRPr="003F1C86">
        <w:rPr>
          <w:rFonts w:hint="eastAsia"/>
        </w:rPr>
        <w:t>причини</w:t>
      </w:r>
      <w:r w:rsidRPr="003F1C86">
        <w:rPr>
          <w:lang w:val="en-US"/>
        </w:rPr>
        <w:t></w:t>
      </w:r>
      <w:r w:rsidRPr="003F1C86">
        <w:rPr>
          <w:rFonts w:hint="eastAsia"/>
        </w:rPr>
        <w:t>запровадження</w:t>
      </w:r>
      <w:r w:rsidRPr="003F1C86">
        <w:rPr>
          <w:lang w:val="en-US"/>
        </w:rPr>
        <w:t></w:t>
      </w:r>
      <w:r w:rsidRPr="003F1C86">
        <w:rPr>
          <w:rFonts w:hint="eastAsia"/>
        </w:rPr>
        <w:t>сплати</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зважаючи</w:t>
      </w:r>
      <w:r w:rsidRPr="003F1C86">
        <w:rPr>
          <w:lang w:val="en-US"/>
        </w:rPr>
        <w:t></w:t>
      </w:r>
      <w:r w:rsidRPr="003F1C86">
        <w:rPr>
          <w:rFonts w:hint="eastAsia"/>
        </w:rPr>
        <w:t>на</w:t>
      </w:r>
      <w:r w:rsidRPr="003F1C86">
        <w:rPr>
          <w:lang w:val="en-US"/>
        </w:rPr>
        <w:t></w:t>
      </w:r>
      <w:r w:rsidRPr="003F1C86">
        <w:rPr>
          <w:rFonts w:hint="eastAsia"/>
        </w:rPr>
        <w:t>принцип</w:t>
      </w:r>
      <w:r w:rsidRPr="003F1C86">
        <w:rPr>
          <w:lang w:val="en-US"/>
        </w:rPr>
        <w:t></w:t>
      </w:r>
      <w:r w:rsidRPr="003F1C86">
        <w:rPr>
          <w:rFonts w:hint="eastAsia"/>
        </w:rPr>
        <w:t>громадянства</w:t>
      </w:r>
      <w:r w:rsidRPr="003F1C86">
        <w:rPr>
          <w:lang w:val="en-US"/>
        </w:rPr>
        <w:t></w:t>
      </w:r>
      <w:r w:rsidRPr="003F1C86">
        <w:rPr>
          <w:rFonts w:hint="eastAsia"/>
        </w:rPr>
        <w:t>особи</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проаналізувати</w:t>
      </w:r>
    </w:p>
    <w:p w:rsidR="003F1C86" w:rsidRPr="003F1C86" w:rsidRDefault="003F1C86" w:rsidP="003F1C86">
      <w:r w:rsidRPr="003F1C86">
        <w:rPr>
          <w:rFonts w:hint="eastAsia"/>
        </w:rPr>
        <w:t>еволюційну</w:t>
      </w:r>
      <w:r w:rsidRPr="003F1C86">
        <w:rPr>
          <w:lang w:val="en-US"/>
        </w:rPr>
        <w:t></w:t>
      </w:r>
      <w:r w:rsidRPr="003F1C86">
        <w:rPr>
          <w:rFonts w:hint="eastAsia"/>
        </w:rPr>
        <w:t>зміну</w:t>
      </w:r>
      <w:r w:rsidRPr="003F1C86">
        <w:rPr>
          <w:lang w:val="en-US"/>
        </w:rPr>
        <w:t></w:t>
      </w:r>
      <w:r w:rsidRPr="003F1C86">
        <w:rPr>
          <w:rFonts w:hint="eastAsia"/>
        </w:rPr>
        <w:t>принципу</w:t>
      </w:r>
      <w:r w:rsidRPr="003F1C86">
        <w:rPr>
          <w:lang w:val="en-US"/>
        </w:rPr>
        <w:t></w:t>
      </w:r>
      <w:r w:rsidRPr="003F1C86">
        <w:rPr>
          <w:rFonts w:hint="eastAsia"/>
        </w:rPr>
        <w:t>громадянства</w:t>
      </w:r>
      <w:r w:rsidRPr="003F1C86">
        <w:rPr>
          <w:lang w:val="en-US"/>
        </w:rPr>
        <w:t></w:t>
      </w:r>
      <w:r w:rsidRPr="003F1C86">
        <w:rPr>
          <w:rFonts w:hint="eastAsia"/>
        </w:rPr>
        <w:t>від</w:t>
      </w:r>
      <w:r w:rsidRPr="003F1C86">
        <w:rPr>
          <w:lang w:val="en-US"/>
        </w:rPr>
        <w:t></w:t>
      </w:r>
      <w:r w:rsidRPr="003F1C86">
        <w:rPr>
          <w:lang w:val="en-US"/>
        </w:rPr>
        <w:t></w:t>
      </w:r>
      <w:r w:rsidRPr="003F1C86">
        <w:rPr>
          <w:rFonts w:hint="eastAsia"/>
        </w:rPr>
        <w:t>гібридного</w:t>
      </w:r>
      <w:r w:rsidRPr="003F1C86">
        <w:rPr>
          <w:lang w:val="en-US"/>
        </w:rPr>
        <w:t></w:t>
      </w:r>
      <w:r w:rsidRPr="003F1C86">
        <w:rPr>
          <w:lang w:val="en-US"/>
        </w:rPr>
        <w:t></w:t>
      </w:r>
      <w:r w:rsidRPr="003F1C86">
        <w:rPr>
          <w:rFonts w:hint="eastAsia"/>
        </w:rPr>
        <w:t>громадянства</w:t>
      </w:r>
      <w:r w:rsidRPr="003F1C86">
        <w:rPr>
          <w:lang w:val="en-US"/>
        </w:rPr>
        <w:t></w:t>
      </w:r>
      <w:r w:rsidRPr="003F1C86">
        <w:rPr>
          <w:rFonts w:hint="eastAsia"/>
        </w:rPr>
        <w:t>–</w:t>
      </w:r>
    </w:p>
    <w:p w:rsidR="003F1C86" w:rsidRPr="003F1C86" w:rsidRDefault="003F1C86" w:rsidP="003F1C86">
      <w:r w:rsidRPr="003F1C86">
        <w:rPr>
          <w:rFonts w:hint="eastAsia"/>
        </w:rPr>
        <w:t>резидентства</w:t>
      </w:r>
      <w:r w:rsidRPr="003F1C86">
        <w:rPr>
          <w:lang w:val="en-US"/>
        </w:rPr>
        <w:t></w:t>
      </w:r>
      <w:r w:rsidRPr="003F1C86">
        <w:rPr>
          <w:rFonts w:hint="eastAsia"/>
        </w:rPr>
        <w:t>до</w:t>
      </w:r>
      <w:r w:rsidRPr="003F1C86">
        <w:rPr>
          <w:lang w:val="en-US"/>
        </w:rPr>
        <w:t></w:t>
      </w:r>
      <w:r w:rsidRPr="003F1C86">
        <w:rPr>
          <w:rFonts w:hint="eastAsia"/>
        </w:rPr>
        <w:t>сучасного</w:t>
      </w:r>
      <w:r w:rsidRPr="003F1C86">
        <w:rPr>
          <w:lang w:val="en-US"/>
        </w:rPr>
        <w:t></w:t>
      </w:r>
      <w:r w:rsidRPr="003F1C86">
        <w:rPr>
          <w:rFonts w:hint="eastAsia"/>
        </w:rPr>
        <w:t>принципу</w:t>
      </w:r>
      <w:r w:rsidRPr="003F1C86">
        <w:rPr>
          <w:lang w:val="en-US"/>
        </w:rPr>
        <w:t></w:t>
      </w:r>
      <w:r w:rsidRPr="003F1C86">
        <w:rPr>
          <w:rFonts w:hint="eastAsia"/>
        </w:rPr>
        <w:t>резидентства</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виявити</w:t>
      </w:r>
      <w:r w:rsidRPr="003F1C86">
        <w:rPr>
          <w:lang w:val="en-US"/>
        </w:rPr>
        <w:t></w:t>
      </w:r>
      <w:r w:rsidRPr="003F1C86">
        <w:rPr>
          <w:rFonts w:hint="eastAsia"/>
        </w:rPr>
        <w:t>ступінь</w:t>
      </w:r>
      <w:r w:rsidRPr="003F1C86">
        <w:rPr>
          <w:lang w:val="en-US"/>
        </w:rPr>
        <w:t></w:t>
      </w:r>
      <w:r w:rsidRPr="003F1C86">
        <w:rPr>
          <w:rFonts w:hint="eastAsia"/>
        </w:rPr>
        <w:t>імплементації</w:t>
      </w:r>
      <w:r w:rsidRPr="003F1C86">
        <w:rPr>
          <w:lang w:val="en-US"/>
        </w:rPr>
        <w:t></w:t>
      </w:r>
      <w:r w:rsidRPr="003F1C86">
        <w:rPr>
          <w:rFonts w:hint="eastAsia"/>
        </w:rPr>
        <w:t>західноєвропейського</w:t>
      </w:r>
      <w:r w:rsidRPr="003F1C86">
        <w:rPr>
          <w:lang w:val="en-US"/>
        </w:rPr>
        <w:t></w:t>
      </w:r>
      <w:r w:rsidRPr="003F1C86">
        <w:rPr>
          <w:rFonts w:hint="eastAsia"/>
        </w:rPr>
        <w:t>права</w:t>
      </w:r>
      <w:r w:rsidRPr="003F1C86">
        <w:rPr>
          <w:lang w:val="en-US"/>
        </w:rPr>
        <w:t></w:t>
      </w:r>
      <w:r w:rsidRPr="003F1C86">
        <w:rPr>
          <w:rFonts w:hint="eastAsia"/>
        </w:rPr>
        <w:t>при</w:t>
      </w:r>
    </w:p>
    <w:p w:rsidR="003F1C86" w:rsidRPr="003F1C86" w:rsidRDefault="003F1C86" w:rsidP="003F1C86">
      <w:r w:rsidRPr="003F1C86">
        <w:rPr>
          <w:rFonts w:hint="eastAsia"/>
        </w:rPr>
        <w:t>визначенні</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r w:rsidRPr="003F1C86">
        <w:rPr>
          <w:lang w:val="en-US"/>
        </w:rPr>
        <w:t></w:t>
      </w:r>
      <w:r w:rsidRPr="003F1C86">
        <w:rPr>
          <w:rFonts w:hint="eastAsia"/>
        </w:rPr>
        <w:t>зокрема</w:t>
      </w:r>
      <w:r w:rsidRPr="003F1C86">
        <w:rPr>
          <w:lang w:val="en-US"/>
        </w:rPr>
        <w:t></w:t>
      </w:r>
      <w:r w:rsidRPr="003F1C86">
        <w:rPr>
          <w:rFonts w:hint="eastAsia"/>
        </w:rPr>
        <w:t>в</w:t>
      </w:r>
      <w:r w:rsidRPr="003F1C86">
        <w:rPr>
          <w:lang w:val="en-US"/>
        </w:rPr>
        <w:t></w:t>
      </w:r>
      <w:r w:rsidRPr="003F1C86">
        <w:rPr>
          <w:rFonts w:hint="eastAsia"/>
        </w:rPr>
        <w:t>частині</w:t>
      </w:r>
    </w:p>
    <w:p w:rsidR="003F1C86" w:rsidRPr="003F1C86" w:rsidRDefault="003F1C86" w:rsidP="003F1C86">
      <w:r w:rsidRPr="003F1C86">
        <w:rPr>
          <w:rFonts w:hint="eastAsia"/>
        </w:rPr>
        <w:t>критеріїв</w:t>
      </w:r>
      <w:r w:rsidRPr="003F1C86">
        <w:rPr>
          <w:lang w:val="en-US"/>
        </w:rPr>
        <w:t></w:t>
      </w:r>
      <w:r w:rsidRPr="003F1C86">
        <w:rPr>
          <w:rFonts w:hint="eastAsia"/>
        </w:rPr>
        <w:t>детермінації</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особи</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розкрити</w:t>
      </w:r>
      <w:r w:rsidRPr="003F1C86">
        <w:rPr>
          <w:lang w:val="en-US"/>
        </w:rPr>
        <w:t></w:t>
      </w:r>
      <w:r w:rsidRPr="003F1C86">
        <w:rPr>
          <w:rFonts w:hint="eastAsia"/>
        </w:rPr>
        <w:t>зміст</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платника</w:t>
      </w:r>
      <w:r w:rsidRPr="003F1C86">
        <w:rPr>
          <w:lang w:val="en-US"/>
        </w:rPr>
        <w:t></w:t>
      </w:r>
      <w:r w:rsidRPr="003F1C86">
        <w:rPr>
          <w:rFonts w:hint="eastAsia"/>
        </w:rPr>
        <w:t>податків</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виявити</w:t>
      </w:r>
      <w:r w:rsidRPr="003F1C86">
        <w:rPr>
          <w:lang w:val="en-US"/>
        </w:rPr>
        <w:t></w:t>
      </w:r>
      <w:r w:rsidRPr="003F1C86">
        <w:rPr>
          <w:rFonts w:hint="eastAsia"/>
        </w:rPr>
        <w:t>колізійні</w:t>
      </w:r>
      <w:r w:rsidRPr="003F1C86">
        <w:rPr>
          <w:lang w:val="en-US"/>
        </w:rPr>
        <w:t></w:t>
      </w:r>
      <w:r w:rsidRPr="003F1C86">
        <w:rPr>
          <w:rFonts w:hint="eastAsia"/>
        </w:rPr>
        <w:t>фінансово</w:t>
      </w:r>
      <w:r w:rsidRPr="003F1C86">
        <w:rPr>
          <w:lang w:val="en-US"/>
        </w:rPr>
        <w:t></w:t>
      </w:r>
      <w:r w:rsidRPr="003F1C86">
        <w:rPr>
          <w:rFonts w:hint="eastAsia"/>
        </w:rPr>
        <w:t>правові</w:t>
      </w:r>
      <w:r w:rsidRPr="003F1C86">
        <w:rPr>
          <w:lang w:val="en-US"/>
        </w:rPr>
        <w:t></w:t>
      </w:r>
      <w:r w:rsidRPr="003F1C86">
        <w:rPr>
          <w:rFonts w:hint="eastAsia"/>
        </w:rPr>
        <w:t>норми</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визначають</w:t>
      </w:r>
    </w:p>
    <w:p w:rsidR="003F1C86" w:rsidRPr="003F1C86" w:rsidRDefault="003F1C86" w:rsidP="003F1C86">
      <w:r w:rsidRPr="003F1C86">
        <w:rPr>
          <w:rFonts w:hint="eastAsia"/>
        </w:rPr>
        <w:t>резидентський</w:t>
      </w:r>
      <w:r w:rsidRPr="003F1C86">
        <w:rPr>
          <w:lang w:val="en-US"/>
        </w:rPr>
        <w:t></w:t>
      </w:r>
      <w:r w:rsidRPr="003F1C86">
        <w:rPr>
          <w:rFonts w:hint="eastAsia"/>
        </w:rPr>
        <w:t>статус</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та</w:t>
      </w:r>
      <w:r w:rsidRPr="003F1C86">
        <w:rPr>
          <w:lang w:val="en-US"/>
        </w:rPr>
        <w:t></w:t>
      </w:r>
      <w:r w:rsidRPr="003F1C86">
        <w:rPr>
          <w:rFonts w:hint="eastAsia"/>
        </w:rPr>
        <w:t>сформулювати</w:t>
      </w:r>
      <w:r w:rsidRPr="003F1C86">
        <w:rPr>
          <w:lang w:val="en-US"/>
        </w:rPr>
        <w:t></w:t>
      </w:r>
      <w:r w:rsidRPr="003F1C86">
        <w:rPr>
          <w:rFonts w:hint="eastAsia"/>
        </w:rPr>
        <w:t>практичні</w:t>
      </w:r>
      <w:r w:rsidRPr="003F1C86">
        <w:rPr>
          <w:lang w:val="en-US"/>
        </w:rPr>
        <w:t></w:t>
      </w:r>
      <w:r w:rsidRPr="003F1C86">
        <w:rPr>
          <w:rFonts w:hint="eastAsia"/>
        </w:rPr>
        <w:t>висновки</w:t>
      </w:r>
      <w:r w:rsidRPr="003F1C86">
        <w:rPr>
          <w:lang w:val="en-US"/>
        </w:rPr>
        <w:t></w:t>
      </w:r>
    </w:p>
    <w:p w:rsidR="003F1C86" w:rsidRPr="003F1C86" w:rsidRDefault="003F1C86" w:rsidP="003F1C86">
      <w:r w:rsidRPr="003F1C86">
        <w:rPr>
          <w:rFonts w:hint="eastAsia"/>
        </w:rPr>
        <w:t>які</w:t>
      </w:r>
      <w:r w:rsidRPr="003F1C86">
        <w:rPr>
          <w:lang w:val="en-US"/>
        </w:rPr>
        <w:t></w:t>
      </w:r>
      <w:r w:rsidRPr="003F1C86">
        <w:rPr>
          <w:rFonts w:hint="eastAsia"/>
        </w:rPr>
        <w:t>містять</w:t>
      </w:r>
      <w:r w:rsidRPr="003F1C86">
        <w:rPr>
          <w:lang w:val="en-US"/>
        </w:rPr>
        <w:t></w:t>
      </w:r>
      <w:r w:rsidRPr="003F1C86">
        <w:rPr>
          <w:rFonts w:hint="eastAsia"/>
        </w:rPr>
        <w:t>пропозиції</w:t>
      </w:r>
      <w:r w:rsidRPr="003F1C86">
        <w:rPr>
          <w:lang w:val="en-US"/>
        </w:rPr>
        <w:t></w:t>
      </w:r>
      <w:r w:rsidRPr="003F1C86">
        <w:rPr>
          <w:rFonts w:hint="eastAsia"/>
        </w:rPr>
        <w:t>щодо</w:t>
      </w:r>
      <w:r w:rsidRPr="003F1C86">
        <w:rPr>
          <w:lang w:val="en-US"/>
        </w:rPr>
        <w:t></w:t>
      </w:r>
      <w:r w:rsidRPr="003F1C86">
        <w:rPr>
          <w:rFonts w:hint="eastAsia"/>
        </w:rPr>
        <w:t>вдосконалення</w:t>
      </w:r>
      <w:r w:rsidRPr="003F1C86">
        <w:rPr>
          <w:lang w:val="en-US"/>
        </w:rPr>
        <w:t></w:t>
      </w:r>
      <w:r w:rsidRPr="003F1C86">
        <w:rPr>
          <w:rFonts w:hint="eastAsia"/>
        </w:rPr>
        <w:t>фінансово</w:t>
      </w:r>
      <w:r w:rsidRPr="003F1C86">
        <w:rPr>
          <w:lang w:val="en-US"/>
        </w:rPr>
        <w:t></w:t>
      </w:r>
      <w:r w:rsidRPr="003F1C86">
        <w:rPr>
          <w:rFonts w:hint="eastAsia"/>
        </w:rPr>
        <w:t>правових</w:t>
      </w:r>
      <w:r w:rsidRPr="003F1C86">
        <w:rPr>
          <w:lang w:val="en-US"/>
        </w:rPr>
        <w:t></w:t>
      </w:r>
      <w:r w:rsidRPr="003F1C86">
        <w:rPr>
          <w:rFonts w:hint="eastAsia"/>
        </w:rPr>
        <w:t>норм</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цій</w:t>
      </w:r>
    </w:p>
    <w:p w:rsidR="003F1C86" w:rsidRPr="003F1C86" w:rsidRDefault="003F1C86" w:rsidP="003F1C86">
      <w:r w:rsidRPr="003F1C86">
        <w:rPr>
          <w:rFonts w:hint="eastAsia"/>
        </w:rPr>
        <w:t>частині</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проаналізувати</w:t>
      </w:r>
      <w:r w:rsidRPr="003F1C86">
        <w:rPr>
          <w:lang w:val="en-US"/>
        </w:rPr>
        <w:t></w:t>
      </w:r>
      <w:r w:rsidRPr="003F1C86">
        <w:rPr>
          <w:rFonts w:hint="eastAsia"/>
        </w:rPr>
        <w:t>проблематику</w:t>
      </w:r>
      <w:r w:rsidRPr="003F1C86">
        <w:rPr>
          <w:lang w:val="en-US"/>
        </w:rPr>
        <w:t></w:t>
      </w:r>
      <w:r w:rsidRPr="003F1C86">
        <w:rPr>
          <w:rFonts w:hint="eastAsia"/>
        </w:rPr>
        <w:t>визначення</w:t>
      </w:r>
      <w:r w:rsidRPr="003F1C86">
        <w:rPr>
          <w:lang w:val="en-US"/>
        </w:rPr>
        <w:t></w:t>
      </w:r>
      <w:r w:rsidRPr="003F1C86">
        <w:rPr>
          <w:rFonts w:hint="eastAsia"/>
        </w:rPr>
        <w:t>резидентського</w:t>
      </w:r>
      <w:r w:rsidRPr="003F1C86">
        <w:rPr>
          <w:lang w:val="en-US"/>
        </w:rPr>
        <w:t></w:t>
      </w:r>
      <w:r w:rsidRPr="003F1C86">
        <w:rPr>
          <w:rFonts w:hint="eastAsia"/>
        </w:rPr>
        <w:t>статусу</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на</w:t>
      </w:r>
      <w:r w:rsidRPr="003F1C86">
        <w:rPr>
          <w:lang w:val="en-US"/>
        </w:rPr>
        <w:t></w:t>
      </w:r>
      <w:r w:rsidRPr="003F1C86">
        <w:rPr>
          <w:rFonts w:hint="eastAsia"/>
        </w:rPr>
        <w:t>тимчасово</w:t>
      </w:r>
      <w:r w:rsidRPr="003F1C86">
        <w:rPr>
          <w:lang w:val="en-US"/>
        </w:rPr>
        <w:t></w:t>
      </w:r>
      <w:r w:rsidRPr="003F1C86">
        <w:rPr>
          <w:rFonts w:hint="eastAsia"/>
        </w:rPr>
        <w:t>окупованих</w:t>
      </w:r>
      <w:r w:rsidRPr="003F1C86">
        <w:rPr>
          <w:lang w:val="en-US"/>
        </w:rPr>
        <w:t></w:t>
      </w:r>
      <w:r w:rsidRPr="003F1C86">
        <w:rPr>
          <w:rFonts w:hint="eastAsia"/>
        </w:rPr>
        <w:t>територіях</w:t>
      </w:r>
      <w:r w:rsidRPr="003F1C86">
        <w:rPr>
          <w:lang w:val="en-US"/>
        </w:rPr>
        <w:t></w:t>
      </w:r>
      <w:r w:rsidRPr="003F1C86">
        <w:rPr>
          <w:rFonts w:hint="eastAsia"/>
        </w:rPr>
        <w:t>України</w:t>
      </w:r>
      <w:r w:rsidRPr="003F1C86">
        <w:rPr>
          <w:lang w:val="en-US"/>
        </w:rPr>
        <w:t></w:t>
      </w:r>
      <w:r w:rsidRPr="003F1C86">
        <w:rPr>
          <w:rFonts w:hint="eastAsia"/>
        </w:rPr>
        <w:t>та</w:t>
      </w:r>
      <w:r w:rsidRPr="003F1C86">
        <w:rPr>
          <w:lang w:val="en-US"/>
        </w:rPr>
        <w:t></w:t>
      </w:r>
      <w:r w:rsidRPr="003F1C86">
        <w:rPr>
          <w:rFonts w:hint="eastAsia"/>
        </w:rPr>
        <w:t>запропонувати</w:t>
      </w:r>
    </w:p>
    <w:p w:rsidR="003F1C86" w:rsidRPr="003F1C86" w:rsidRDefault="003F1C86" w:rsidP="003F1C86">
      <w:r w:rsidRPr="003F1C86">
        <w:rPr>
          <w:rFonts w:hint="eastAsia"/>
        </w:rPr>
        <w:t>механізми</w:t>
      </w:r>
      <w:r w:rsidRPr="003F1C86">
        <w:rPr>
          <w:lang w:val="en-US"/>
        </w:rPr>
        <w:t></w:t>
      </w:r>
      <w:r w:rsidRPr="003F1C86">
        <w:rPr>
          <w:rFonts w:hint="eastAsia"/>
        </w:rPr>
        <w:t>поширення</w:t>
      </w:r>
      <w:r w:rsidRPr="003F1C86">
        <w:rPr>
          <w:lang w:val="en-US"/>
        </w:rPr>
        <w:t></w:t>
      </w:r>
      <w:r w:rsidRPr="003F1C86">
        <w:rPr>
          <w:rFonts w:hint="eastAsia"/>
        </w:rPr>
        <w:t>податкової</w:t>
      </w:r>
      <w:r w:rsidRPr="003F1C86">
        <w:rPr>
          <w:lang w:val="en-US"/>
        </w:rPr>
        <w:t></w:t>
      </w:r>
      <w:r w:rsidRPr="003F1C86">
        <w:rPr>
          <w:rFonts w:hint="eastAsia"/>
        </w:rPr>
        <w:t>юрисдикції</w:t>
      </w:r>
      <w:r w:rsidRPr="003F1C86">
        <w:rPr>
          <w:lang w:val="en-US"/>
        </w:rPr>
        <w:t></w:t>
      </w:r>
      <w:r w:rsidRPr="003F1C86">
        <w:rPr>
          <w:rFonts w:hint="eastAsia"/>
        </w:rPr>
        <w:t>як</w:t>
      </w:r>
      <w:r w:rsidRPr="003F1C86">
        <w:rPr>
          <w:lang w:val="en-US"/>
        </w:rPr>
        <w:t></w:t>
      </w:r>
      <w:r w:rsidRPr="003F1C86">
        <w:rPr>
          <w:rFonts w:hint="eastAsia"/>
        </w:rPr>
        <w:t>на</w:t>
      </w:r>
      <w:r w:rsidRPr="003F1C86">
        <w:rPr>
          <w:lang w:val="en-US"/>
        </w:rPr>
        <w:t></w:t>
      </w:r>
      <w:r w:rsidRPr="003F1C86">
        <w:rPr>
          <w:rFonts w:hint="eastAsia"/>
        </w:rPr>
        <w:t>тимчасово</w:t>
      </w:r>
      <w:r w:rsidRPr="003F1C86">
        <w:rPr>
          <w:lang w:val="en-US"/>
        </w:rPr>
        <w:t></w:t>
      </w:r>
      <w:r w:rsidRPr="003F1C86">
        <w:rPr>
          <w:rFonts w:hint="eastAsia"/>
        </w:rPr>
        <w:t>окуповані</w:t>
      </w:r>
    </w:p>
    <w:p w:rsidR="003F1C86" w:rsidRPr="003F1C86" w:rsidRDefault="003F1C86" w:rsidP="003F1C86">
      <w:r w:rsidRPr="003F1C86">
        <w:rPr>
          <w:rFonts w:hint="eastAsia"/>
        </w:rPr>
        <w:t>території</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так</w:t>
      </w:r>
      <w:r w:rsidRPr="003F1C86">
        <w:rPr>
          <w:lang w:val="en-US"/>
        </w:rPr>
        <w:t></w:t>
      </w:r>
      <w:r w:rsidRPr="003F1C86">
        <w:rPr>
          <w:rFonts w:hint="eastAsia"/>
        </w:rPr>
        <w:t>і</w:t>
      </w:r>
      <w:r w:rsidRPr="003F1C86">
        <w:rPr>
          <w:lang w:val="en-US"/>
        </w:rPr>
        <w:t></w:t>
      </w:r>
      <w:r w:rsidRPr="003F1C86">
        <w:rPr>
          <w:rFonts w:hint="eastAsia"/>
        </w:rPr>
        <w:t>на</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які</w:t>
      </w:r>
      <w:r w:rsidRPr="003F1C86">
        <w:rPr>
          <w:lang w:val="en-US"/>
        </w:rPr>
        <w:t></w:t>
      </w:r>
      <w:r w:rsidRPr="003F1C86">
        <w:rPr>
          <w:rFonts w:hint="eastAsia"/>
        </w:rPr>
        <w:t>там</w:t>
      </w:r>
      <w:r w:rsidRPr="003F1C86">
        <w:rPr>
          <w:lang w:val="en-US"/>
        </w:rPr>
        <w:t></w:t>
      </w:r>
      <w:r w:rsidRPr="003F1C86">
        <w:rPr>
          <w:rFonts w:hint="eastAsia"/>
        </w:rPr>
        <w:t>перебувають</w:t>
      </w:r>
      <w:r w:rsidRPr="003F1C86">
        <w:rPr>
          <w:lang w:val="en-US"/>
        </w:rPr>
        <w:t></w:t>
      </w:r>
    </w:p>
    <w:p w:rsidR="003F1C86" w:rsidRPr="003F1C86" w:rsidRDefault="003F1C86" w:rsidP="003F1C86">
      <w:r w:rsidRPr="003F1C86">
        <w:rPr>
          <w:rFonts w:hint="eastAsia"/>
        </w:rPr>
        <w:t>Об’єкт</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r w:rsidRPr="003F1C86">
        <w:rPr>
          <w:rFonts w:hint="eastAsia"/>
        </w:rPr>
        <w:t>–</w:t>
      </w:r>
      <w:r w:rsidRPr="003F1C86">
        <w:rPr>
          <w:lang w:val="en-US"/>
        </w:rPr>
        <w:t></w:t>
      </w:r>
      <w:r w:rsidRPr="003F1C86">
        <w:rPr>
          <w:rFonts w:hint="eastAsia"/>
        </w:rPr>
        <w:t>врегульовані</w:t>
      </w:r>
      <w:r w:rsidRPr="003F1C86">
        <w:rPr>
          <w:lang w:val="en-US"/>
        </w:rPr>
        <w:t></w:t>
      </w:r>
      <w:r w:rsidRPr="003F1C86">
        <w:rPr>
          <w:rFonts w:hint="eastAsia"/>
        </w:rPr>
        <w:t>нормами</w:t>
      </w:r>
      <w:r w:rsidRPr="003F1C86">
        <w:rPr>
          <w:lang w:val="en-US"/>
        </w:rPr>
        <w:t></w:t>
      </w:r>
      <w:r w:rsidRPr="003F1C86">
        <w:rPr>
          <w:rFonts w:hint="eastAsia"/>
        </w:rPr>
        <w:t>права</w:t>
      </w:r>
    </w:p>
    <w:p w:rsidR="003F1C86" w:rsidRPr="003F1C86" w:rsidRDefault="003F1C86" w:rsidP="003F1C86">
      <w:r w:rsidRPr="003F1C86">
        <w:rPr>
          <w:rFonts w:hint="eastAsia"/>
        </w:rPr>
        <w:t>суспільні</w:t>
      </w:r>
      <w:r w:rsidRPr="003F1C86">
        <w:rPr>
          <w:lang w:val="en-US"/>
        </w:rPr>
        <w:t></w:t>
      </w:r>
      <w:r w:rsidRPr="003F1C86">
        <w:rPr>
          <w:rFonts w:hint="eastAsia"/>
        </w:rPr>
        <w:t>відносини</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яких</w:t>
      </w:r>
      <w:r w:rsidRPr="003F1C86">
        <w:rPr>
          <w:lang w:val="en-US"/>
        </w:rPr>
        <w:t></w:t>
      </w:r>
      <w:r w:rsidRPr="003F1C86">
        <w:rPr>
          <w:rFonts w:hint="eastAsia"/>
        </w:rPr>
        <w:t>беруть</w:t>
      </w:r>
      <w:r w:rsidRPr="003F1C86">
        <w:rPr>
          <w:lang w:val="en-US"/>
        </w:rPr>
        <w:t></w:t>
      </w:r>
      <w:r w:rsidRPr="003F1C86">
        <w:rPr>
          <w:rFonts w:hint="eastAsia"/>
        </w:rPr>
        <w:t>участь</w:t>
      </w:r>
      <w:r w:rsidRPr="003F1C86">
        <w:rPr>
          <w:lang w:val="en-US"/>
        </w:rPr>
        <w:t></w:t>
      </w:r>
      <w:r w:rsidRPr="003F1C86">
        <w:rPr>
          <w:rFonts w:hint="eastAsia"/>
        </w:rPr>
        <w:t>резиденти</w:t>
      </w:r>
      <w:r w:rsidRPr="003F1C86">
        <w:rPr>
          <w:lang w:val="en-US"/>
        </w:rPr>
        <w:t></w:t>
      </w:r>
      <w:r w:rsidRPr="003F1C86">
        <w:rPr>
          <w:rFonts w:hint="eastAsia"/>
        </w:rPr>
        <w:t>–</w:t>
      </w:r>
      <w:r w:rsidRPr="003F1C86">
        <w:rPr>
          <w:lang w:val="en-US"/>
        </w:rPr>
        <w:t></w:t>
      </w:r>
      <w:r w:rsidRPr="003F1C86">
        <w:rPr>
          <w:rFonts w:hint="eastAsia"/>
        </w:rPr>
        <w:t>платники</w:t>
      </w:r>
      <w:r w:rsidRPr="003F1C86">
        <w:rPr>
          <w:lang w:val="en-US"/>
        </w:rPr>
        <w:t></w:t>
      </w:r>
      <w:r w:rsidRPr="003F1C86">
        <w:rPr>
          <w:rFonts w:hint="eastAsia"/>
        </w:rPr>
        <w:t>податку</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Предмет</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r w:rsidRPr="003F1C86">
        <w:rPr>
          <w:rFonts w:hint="eastAsia"/>
        </w:rPr>
        <w:t>–</w:t>
      </w:r>
      <w:r w:rsidRPr="003F1C86">
        <w:rPr>
          <w:lang w:val="en-US"/>
        </w:rPr>
        <w:t></w:t>
      </w:r>
      <w:r w:rsidRPr="003F1C86">
        <w:rPr>
          <w:rFonts w:hint="eastAsia"/>
        </w:rPr>
        <w:t>правовий</w:t>
      </w:r>
      <w:r w:rsidRPr="003F1C86">
        <w:rPr>
          <w:lang w:val="en-US"/>
        </w:rPr>
        <w:t></w:t>
      </w:r>
      <w:r w:rsidRPr="003F1C86">
        <w:rPr>
          <w:rFonts w:hint="eastAsia"/>
        </w:rPr>
        <w:t>статус</w:t>
      </w:r>
      <w:r w:rsidRPr="003F1C86">
        <w:rPr>
          <w:lang w:val="en-US"/>
        </w:rPr>
        <w:t></w:t>
      </w:r>
      <w:r w:rsidRPr="003F1C86">
        <w:rPr>
          <w:rFonts w:hint="eastAsia"/>
        </w:rPr>
        <w:t>резидентів</w:t>
      </w:r>
      <w:r w:rsidRPr="003F1C86">
        <w:rPr>
          <w:lang w:val="en-US"/>
        </w:rPr>
        <w:t></w:t>
      </w:r>
      <w:r w:rsidRPr="003F1C86">
        <w:rPr>
          <w:rFonts w:hint="eastAsia"/>
        </w:rPr>
        <w:t>–</w:t>
      </w:r>
    </w:p>
    <w:p w:rsidR="003F1C86" w:rsidRPr="003F1C86" w:rsidRDefault="003F1C86" w:rsidP="003F1C86">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p>
    <w:p w:rsidR="003F1C86" w:rsidRPr="003F1C86" w:rsidRDefault="003F1C86" w:rsidP="003F1C86">
      <w:r w:rsidRPr="003F1C86">
        <w:rPr>
          <w:rFonts w:hint="eastAsia"/>
        </w:rPr>
        <w:t>Методи</w:t>
      </w:r>
      <w:r w:rsidRPr="003F1C86">
        <w:rPr>
          <w:lang w:val="en-US"/>
        </w:rPr>
        <w:t></w:t>
      </w:r>
      <w:r w:rsidRPr="003F1C86">
        <w:rPr>
          <w:rFonts w:hint="eastAsia"/>
        </w:rPr>
        <w:t>дослідження</w:t>
      </w:r>
      <w:r w:rsidRPr="003F1C86">
        <w:rPr>
          <w:lang w:val="en-US"/>
        </w:rPr>
        <w:t></w:t>
      </w:r>
      <w:r w:rsidRPr="003F1C86">
        <w:rPr>
          <w:lang w:val="en-US"/>
        </w:rPr>
        <w:t></w:t>
      </w:r>
      <w:r w:rsidRPr="003F1C86">
        <w:rPr>
          <w:rFonts w:hint="eastAsia"/>
        </w:rPr>
        <w:t>Методологічною</w:t>
      </w:r>
      <w:r w:rsidRPr="003F1C86">
        <w:rPr>
          <w:lang w:val="en-US"/>
        </w:rPr>
        <w:t></w:t>
      </w:r>
      <w:r w:rsidRPr="003F1C86">
        <w:rPr>
          <w:rFonts w:hint="eastAsia"/>
        </w:rPr>
        <w:t>основою</w:t>
      </w:r>
      <w:r w:rsidRPr="003F1C86">
        <w:rPr>
          <w:lang w:val="en-US"/>
        </w:rPr>
        <w:t></w:t>
      </w:r>
      <w:r w:rsidRPr="003F1C86">
        <w:rPr>
          <w:rFonts w:hint="eastAsia"/>
        </w:rPr>
        <w:t>дослідження</w:t>
      </w:r>
      <w:r w:rsidRPr="003F1C86">
        <w:rPr>
          <w:lang w:val="en-US"/>
        </w:rPr>
        <w:t></w:t>
      </w:r>
      <w:r w:rsidRPr="003F1C86">
        <w:rPr>
          <w:rFonts w:hint="eastAsia"/>
        </w:rPr>
        <w:t>є</w:t>
      </w:r>
    </w:p>
    <w:p w:rsidR="003F1C86" w:rsidRPr="003F1C86" w:rsidRDefault="003F1C86" w:rsidP="003F1C86">
      <w:r w:rsidRPr="003F1C86">
        <w:rPr>
          <w:rFonts w:hint="eastAsia"/>
        </w:rPr>
        <w:t>система</w:t>
      </w:r>
      <w:r w:rsidRPr="003F1C86">
        <w:rPr>
          <w:lang w:val="en-US"/>
        </w:rPr>
        <w:t></w:t>
      </w:r>
      <w:r w:rsidRPr="003F1C86">
        <w:rPr>
          <w:rFonts w:hint="eastAsia"/>
        </w:rPr>
        <w:t>загальних</w:t>
      </w:r>
      <w:r w:rsidRPr="003F1C86">
        <w:rPr>
          <w:lang w:val="en-US"/>
        </w:rPr>
        <w:t></w:t>
      </w:r>
      <w:r w:rsidRPr="003F1C86">
        <w:rPr>
          <w:rFonts w:hint="eastAsia"/>
        </w:rPr>
        <w:t>та</w:t>
      </w:r>
      <w:r w:rsidRPr="003F1C86">
        <w:rPr>
          <w:lang w:val="en-US"/>
        </w:rPr>
        <w:t></w:t>
      </w:r>
      <w:r w:rsidRPr="003F1C86">
        <w:rPr>
          <w:rFonts w:hint="eastAsia"/>
        </w:rPr>
        <w:t>спеціальних</w:t>
      </w:r>
      <w:r w:rsidRPr="003F1C86">
        <w:rPr>
          <w:lang w:val="en-US"/>
        </w:rPr>
        <w:t></w:t>
      </w:r>
      <w:r w:rsidRPr="003F1C86">
        <w:rPr>
          <w:rFonts w:hint="eastAsia"/>
        </w:rPr>
        <w:t>методів</w:t>
      </w:r>
      <w:r w:rsidRPr="003F1C86">
        <w:rPr>
          <w:lang w:val="en-US"/>
        </w:rPr>
        <w:t></w:t>
      </w:r>
      <w:r w:rsidRPr="003F1C86">
        <w:rPr>
          <w:rFonts w:hint="eastAsia"/>
        </w:rPr>
        <w:t>наукового</w:t>
      </w:r>
      <w:r w:rsidRPr="003F1C86">
        <w:rPr>
          <w:lang w:val="en-US"/>
        </w:rPr>
        <w:t></w:t>
      </w:r>
      <w:r w:rsidRPr="003F1C86">
        <w:rPr>
          <w:rFonts w:hint="eastAsia"/>
        </w:rPr>
        <w:t>пізнання</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дозволяє</w:t>
      </w:r>
    </w:p>
    <w:p w:rsidR="003F1C86" w:rsidRPr="003F1C86" w:rsidRDefault="003F1C86" w:rsidP="003F1C86">
      <w:r w:rsidRPr="003F1C86">
        <w:rPr>
          <w:rFonts w:hint="eastAsia"/>
        </w:rPr>
        <w:t>розкрити</w:t>
      </w:r>
      <w:r w:rsidRPr="003F1C86">
        <w:rPr>
          <w:lang w:val="en-US"/>
        </w:rPr>
        <w:t></w:t>
      </w:r>
      <w:r w:rsidRPr="003F1C86">
        <w:rPr>
          <w:rFonts w:hint="eastAsia"/>
        </w:rPr>
        <w:t>поставлені</w:t>
      </w:r>
      <w:r w:rsidRPr="003F1C86">
        <w:rPr>
          <w:lang w:val="en-US"/>
        </w:rPr>
        <w:t></w:t>
      </w:r>
      <w:r w:rsidRPr="003F1C86">
        <w:rPr>
          <w:rFonts w:hint="eastAsia"/>
        </w:rPr>
        <w:t>завдання</w:t>
      </w:r>
      <w:r w:rsidRPr="003F1C86">
        <w:rPr>
          <w:lang w:val="en-US"/>
        </w:rPr>
        <w:t></w:t>
      </w:r>
      <w:r w:rsidRPr="003F1C86">
        <w:rPr>
          <w:rFonts w:hint="eastAsia"/>
        </w:rPr>
        <w:t>всебічно</w:t>
      </w:r>
      <w:r w:rsidRPr="003F1C86">
        <w:rPr>
          <w:lang w:val="en-US"/>
        </w:rPr>
        <w:t></w:t>
      </w:r>
      <w:r w:rsidRPr="003F1C86">
        <w:rPr>
          <w:rFonts w:hint="eastAsia"/>
        </w:rPr>
        <w:t>в</w:t>
      </w:r>
      <w:r w:rsidRPr="003F1C86">
        <w:rPr>
          <w:lang w:val="en-US"/>
        </w:rPr>
        <w:t></w:t>
      </w:r>
      <w:r w:rsidRPr="003F1C86">
        <w:rPr>
          <w:rFonts w:hint="eastAsia"/>
        </w:rPr>
        <w:t>єдності</w:t>
      </w:r>
      <w:r w:rsidRPr="003F1C86">
        <w:rPr>
          <w:lang w:val="en-US"/>
        </w:rPr>
        <w:t></w:t>
      </w:r>
      <w:r w:rsidRPr="003F1C86">
        <w:rPr>
          <w:rFonts w:hint="eastAsia"/>
        </w:rPr>
        <w:t>їх</w:t>
      </w:r>
      <w:r w:rsidRPr="003F1C86">
        <w:rPr>
          <w:lang w:val="en-US"/>
        </w:rPr>
        <w:t></w:t>
      </w:r>
      <w:r w:rsidRPr="003F1C86">
        <w:rPr>
          <w:rFonts w:hint="eastAsia"/>
        </w:rPr>
        <w:t>змісту</w:t>
      </w:r>
      <w:r w:rsidRPr="003F1C86">
        <w:rPr>
          <w:lang w:val="en-US"/>
        </w:rPr>
        <w:t></w:t>
      </w:r>
      <w:r w:rsidRPr="003F1C86">
        <w:rPr>
          <w:rFonts w:hint="eastAsia"/>
        </w:rPr>
        <w:t>та</w:t>
      </w:r>
      <w:r w:rsidRPr="003F1C86">
        <w:rPr>
          <w:lang w:val="en-US"/>
        </w:rPr>
        <w:t></w:t>
      </w:r>
      <w:r w:rsidRPr="003F1C86">
        <w:rPr>
          <w:rFonts w:hint="eastAsia"/>
        </w:rPr>
        <w:t>форми</w:t>
      </w:r>
      <w:r w:rsidRPr="003F1C86">
        <w:rPr>
          <w:lang w:val="en-US"/>
        </w:rPr>
        <w:t></w:t>
      </w:r>
    </w:p>
    <w:p w:rsidR="003F1C86" w:rsidRPr="003F1C86" w:rsidRDefault="003F1C86" w:rsidP="003F1C86">
      <w:r w:rsidRPr="003F1C86">
        <w:rPr>
          <w:rFonts w:hint="eastAsia"/>
        </w:rPr>
        <w:t>Застосування</w:t>
      </w:r>
      <w:r w:rsidRPr="003F1C86">
        <w:rPr>
          <w:lang w:val="en-US"/>
        </w:rPr>
        <w:t></w:t>
      </w:r>
      <w:r w:rsidRPr="003F1C86">
        <w:rPr>
          <w:rFonts w:hint="eastAsia"/>
        </w:rPr>
        <w:t>діалектичного</w:t>
      </w:r>
      <w:r w:rsidRPr="003F1C86">
        <w:rPr>
          <w:lang w:val="en-US"/>
        </w:rPr>
        <w:t></w:t>
      </w:r>
      <w:r w:rsidRPr="003F1C86">
        <w:rPr>
          <w:rFonts w:hint="eastAsia"/>
        </w:rPr>
        <w:t>методу</w:t>
      </w:r>
      <w:r w:rsidRPr="003F1C86">
        <w:rPr>
          <w:lang w:val="en-US"/>
        </w:rPr>
        <w:t></w:t>
      </w:r>
      <w:r w:rsidRPr="003F1C86">
        <w:rPr>
          <w:rFonts w:hint="eastAsia"/>
        </w:rPr>
        <w:t>дало</w:t>
      </w:r>
      <w:r w:rsidRPr="003F1C86">
        <w:rPr>
          <w:lang w:val="en-US"/>
        </w:rPr>
        <w:t></w:t>
      </w:r>
      <w:r w:rsidRPr="003F1C86">
        <w:rPr>
          <w:rFonts w:hint="eastAsia"/>
        </w:rPr>
        <w:t>змогу</w:t>
      </w:r>
      <w:r w:rsidRPr="003F1C86">
        <w:rPr>
          <w:lang w:val="en-US"/>
        </w:rPr>
        <w:t></w:t>
      </w:r>
      <w:r w:rsidRPr="003F1C86">
        <w:rPr>
          <w:rFonts w:hint="eastAsia"/>
        </w:rPr>
        <w:t>дослідити</w:t>
      </w:r>
    </w:p>
    <w:p w:rsidR="003F1C86" w:rsidRPr="003F1C86" w:rsidRDefault="003F1C86" w:rsidP="003F1C86">
      <w:r w:rsidRPr="003F1C86">
        <w:rPr>
          <w:rFonts w:hint="eastAsia"/>
        </w:rPr>
        <w:t>фінансово</w:t>
      </w:r>
      <w:r w:rsidRPr="003F1C86">
        <w:rPr>
          <w:lang w:val="en-US"/>
        </w:rPr>
        <w:t></w:t>
      </w:r>
      <w:r w:rsidRPr="003F1C86">
        <w:rPr>
          <w:rFonts w:hint="eastAsia"/>
        </w:rPr>
        <w:t>правові</w:t>
      </w:r>
      <w:r w:rsidRPr="003F1C86">
        <w:rPr>
          <w:lang w:val="en-US"/>
        </w:rPr>
        <w:t></w:t>
      </w:r>
      <w:r w:rsidRPr="003F1C86">
        <w:rPr>
          <w:rFonts w:hint="eastAsia"/>
        </w:rPr>
        <w:t>погляди</w:t>
      </w:r>
      <w:r w:rsidRPr="003F1C86">
        <w:rPr>
          <w:lang w:val="en-US"/>
        </w:rPr>
        <w:t></w:t>
      </w:r>
      <w:r w:rsidRPr="003F1C86">
        <w:rPr>
          <w:rFonts w:hint="eastAsia"/>
        </w:rPr>
        <w:t>на</w:t>
      </w:r>
      <w:r w:rsidRPr="003F1C86">
        <w:rPr>
          <w:lang w:val="en-US"/>
        </w:rPr>
        <w:t></w:t>
      </w:r>
      <w:r w:rsidRPr="003F1C86">
        <w:rPr>
          <w:rFonts w:hint="eastAsia"/>
        </w:rPr>
        <w:t>правову</w:t>
      </w:r>
      <w:r w:rsidRPr="003F1C86">
        <w:rPr>
          <w:lang w:val="en-US"/>
        </w:rPr>
        <w:t></w:t>
      </w:r>
      <w:r w:rsidRPr="003F1C86">
        <w:rPr>
          <w:rFonts w:hint="eastAsia"/>
        </w:rPr>
        <w:t>категорію</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становлять</w:t>
      </w:r>
      <w:r w:rsidRPr="003F1C86">
        <w:rPr>
          <w:lang w:val="en-US"/>
        </w:rPr>
        <w:t></w:t>
      </w:r>
      <w:r w:rsidRPr="003F1C86">
        <w:rPr>
          <w:rFonts w:hint="eastAsia"/>
        </w:rPr>
        <w:t>теоретичну</w:t>
      </w:r>
      <w:r w:rsidRPr="003F1C86">
        <w:rPr>
          <w:lang w:val="en-US"/>
        </w:rPr>
        <w:t></w:t>
      </w:r>
      <w:r w:rsidRPr="003F1C86">
        <w:rPr>
          <w:rFonts w:hint="eastAsia"/>
        </w:rPr>
        <w:t>основу</w:t>
      </w:r>
      <w:r w:rsidRPr="003F1C86">
        <w:rPr>
          <w:lang w:val="en-US"/>
        </w:rPr>
        <w:t></w:t>
      </w:r>
      <w:r w:rsidRPr="003F1C86">
        <w:rPr>
          <w:rFonts w:hint="eastAsia"/>
        </w:rPr>
        <w:t>цієї</w:t>
      </w:r>
      <w:r w:rsidRPr="003F1C86">
        <w:rPr>
          <w:lang w:val="en-US"/>
        </w:rPr>
        <w:t></w:t>
      </w:r>
      <w:r w:rsidRPr="003F1C86">
        <w:rPr>
          <w:rFonts w:hint="eastAsia"/>
        </w:rPr>
        <w:t>роботи</w:t>
      </w:r>
      <w:r w:rsidRPr="003F1C86">
        <w:rPr>
          <w:lang w:val="en-US"/>
        </w:rPr>
        <w:t></w:t>
      </w:r>
      <w:r w:rsidRPr="003F1C86">
        <w:rPr>
          <w:lang w:val="en-US"/>
        </w:rPr>
        <w:t></w:t>
      </w:r>
      <w:r w:rsidRPr="003F1C86">
        <w:rPr>
          <w:rFonts w:hint="eastAsia"/>
        </w:rPr>
        <w:t>підрозділи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Порівняльно</w:t>
      </w:r>
      <w:r w:rsidRPr="003F1C86">
        <w:rPr>
          <w:lang w:val="en-US"/>
        </w:rPr>
        <w:t></w:t>
      </w:r>
      <w:r w:rsidRPr="003F1C86">
        <w:rPr>
          <w:rFonts w:hint="eastAsia"/>
        </w:rPr>
        <w:t>історичний</w:t>
      </w:r>
      <w:r w:rsidRPr="003F1C86">
        <w:rPr>
          <w:lang w:val="en-US"/>
        </w:rPr>
        <w:t></w:t>
      </w:r>
      <w:r w:rsidRPr="003F1C86">
        <w:rPr>
          <w:rFonts w:hint="eastAsia"/>
        </w:rPr>
        <w:t>та</w:t>
      </w:r>
      <w:r w:rsidRPr="003F1C86">
        <w:rPr>
          <w:lang w:val="en-US"/>
        </w:rPr>
        <w:t></w:t>
      </w:r>
      <w:r w:rsidRPr="003F1C86">
        <w:rPr>
          <w:rFonts w:hint="eastAsia"/>
        </w:rPr>
        <w:t>конкретно</w:t>
      </w:r>
      <w:r w:rsidRPr="003F1C86">
        <w:rPr>
          <w:lang w:val="en-US"/>
        </w:rPr>
        <w:t></w:t>
      </w:r>
      <w:r w:rsidRPr="003F1C86">
        <w:rPr>
          <w:rFonts w:hint="eastAsia"/>
        </w:rPr>
        <w:t>історичний</w:t>
      </w:r>
      <w:r w:rsidRPr="003F1C86">
        <w:rPr>
          <w:lang w:val="en-US"/>
        </w:rPr>
        <w:t></w:t>
      </w:r>
      <w:r w:rsidRPr="003F1C86">
        <w:rPr>
          <w:rFonts w:hint="eastAsia"/>
        </w:rPr>
        <w:t>методи</w:t>
      </w:r>
    </w:p>
    <w:p w:rsidR="003F1C86" w:rsidRPr="003F1C86" w:rsidRDefault="003F1C86" w:rsidP="003F1C86">
      <w:r w:rsidRPr="003F1C86">
        <w:rPr>
          <w:rFonts w:hint="eastAsia"/>
        </w:rPr>
        <w:t>використовувалися</w:t>
      </w:r>
      <w:r w:rsidRPr="003F1C86">
        <w:rPr>
          <w:lang w:val="en-US"/>
        </w:rPr>
        <w:t></w:t>
      </w:r>
      <w:r w:rsidRPr="003F1C86">
        <w:rPr>
          <w:rFonts w:hint="eastAsia"/>
        </w:rPr>
        <w:t>для</w:t>
      </w:r>
      <w:r w:rsidRPr="003F1C86">
        <w:rPr>
          <w:lang w:val="en-US"/>
        </w:rPr>
        <w:t></w:t>
      </w:r>
      <w:r w:rsidRPr="003F1C86">
        <w:rPr>
          <w:rFonts w:hint="eastAsia"/>
        </w:rPr>
        <w:t>дослідження</w:t>
      </w:r>
      <w:r w:rsidRPr="003F1C86">
        <w:rPr>
          <w:lang w:val="en-US"/>
        </w:rPr>
        <w:t></w:t>
      </w:r>
      <w:r w:rsidRPr="003F1C86">
        <w:rPr>
          <w:rFonts w:hint="eastAsia"/>
        </w:rPr>
        <w:t>генезису</w:t>
      </w:r>
      <w:r w:rsidRPr="003F1C86">
        <w:rPr>
          <w:lang w:val="en-US"/>
        </w:rPr>
        <w:t></w:t>
      </w:r>
      <w:r w:rsidRPr="003F1C86">
        <w:rPr>
          <w:rFonts w:hint="eastAsia"/>
        </w:rPr>
        <w:t>та</w:t>
      </w:r>
      <w:r w:rsidRPr="003F1C86">
        <w:rPr>
          <w:lang w:val="en-US"/>
        </w:rPr>
        <w:t></w:t>
      </w:r>
      <w:r w:rsidRPr="003F1C86">
        <w:rPr>
          <w:rFonts w:hint="eastAsia"/>
        </w:rPr>
        <w:t>розвитку</w:t>
      </w:r>
      <w:r w:rsidRPr="003F1C86">
        <w:rPr>
          <w:lang w:val="en-US"/>
        </w:rPr>
        <w:t></w:t>
      </w:r>
      <w:r w:rsidRPr="003F1C86">
        <w:rPr>
          <w:rFonts w:hint="eastAsia"/>
        </w:rPr>
        <w:t>принципу</w:t>
      </w:r>
    </w:p>
    <w:p w:rsidR="003F1C86" w:rsidRPr="003F1C86" w:rsidRDefault="003F1C86" w:rsidP="003F1C86">
      <w:r w:rsidRPr="003F1C86">
        <w:rPr>
          <w:rFonts w:hint="eastAsia"/>
        </w:rPr>
        <w:t>резидентства</w:t>
      </w:r>
      <w:r w:rsidRPr="003F1C86">
        <w:rPr>
          <w:lang w:val="en-US"/>
        </w:rPr>
        <w:t></w:t>
      </w:r>
      <w:r w:rsidRPr="003F1C86">
        <w:rPr>
          <w:lang w:val="en-US"/>
        </w:rPr>
        <w:t></w:t>
      </w:r>
      <w:r w:rsidRPr="003F1C86">
        <w:rPr>
          <w:rFonts w:hint="eastAsia"/>
        </w:rPr>
        <w:t>підрозділи</w:t>
      </w:r>
      <w:r w:rsidRPr="003F1C86">
        <w:rPr>
          <w:lang w:val="en-US"/>
        </w:rPr>
        <w:t></w:t>
      </w:r>
      <w:r w:rsidRPr="003F1C86">
        <w:rPr>
          <w:lang w:val="en-US"/>
        </w:rPr>
        <w:t></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Порівняльно</w:t>
      </w:r>
      <w:r w:rsidRPr="003F1C86">
        <w:rPr>
          <w:lang w:val="en-US"/>
        </w:rPr>
        <w:t></w:t>
      </w:r>
      <w:r w:rsidRPr="003F1C86">
        <w:rPr>
          <w:rFonts w:hint="eastAsia"/>
        </w:rPr>
        <w:t>правовий</w:t>
      </w:r>
      <w:r w:rsidRPr="003F1C86">
        <w:rPr>
          <w:lang w:val="en-US"/>
        </w:rPr>
        <w:t></w:t>
      </w:r>
      <w:r w:rsidRPr="003F1C86">
        <w:rPr>
          <w:rFonts w:hint="eastAsia"/>
        </w:rPr>
        <w:t>метод</w:t>
      </w:r>
      <w:r w:rsidRPr="003F1C86">
        <w:rPr>
          <w:lang w:val="en-US"/>
        </w:rPr>
        <w:t></w:t>
      </w:r>
      <w:r w:rsidRPr="003F1C86">
        <w:rPr>
          <w:rFonts w:hint="eastAsia"/>
        </w:rPr>
        <w:t>було</w:t>
      </w:r>
    </w:p>
    <w:p w:rsidR="003F1C86" w:rsidRPr="003F1C86" w:rsidRDefault="003F1C86" w:rsidP="003F1C86">
      <w:r w:rsidRPr="003F1C86">
        <w:rPr>
          <w:rFonts w:hint="eastAsia"/>
        </w:rPr>
        <w:t>застосовано</w:t>
      </w:r>
      <w:r w:rsidRPr="003F1C86">
        <w:rPr>
          <w:lang w:val="en-US"/>
        </w:rPr>
        <w:t></w:t>
      </w:r>
      <w:r w:rsidRPr="003F1C86">
        <w:rPr>
          <w:rFonts w:hint="eastAsia"/>
        </w:rPr>
        <w:t>для</w:t>
      </w:r>
      <w:r w:rsidRPr="003F1C86">
        <w:rPr>
          <w:lang w:val="en-US"/>
        </w:rPr>
        <w:t></w:t>
      </w:r>
      <w:r w:rsidRPr="003F1C86">
        <w:rPr>
          <w:rFonts w:hint="eastAsia"/>
        </w:rPr>
        <w:t>дослідження</w:t>
      </w:r>
      <w:r w:rsidRPr="003F1C86">
        <w:rPr>
          <w:lang w:val="en-US"/>
        </w:rPr>
        <w:t></w:t>
      </w:r>
      <w:r w:rsidRPr="003F1C86">
        <w:rPr>
          <w:rFonts w:hint="eastAsia"/>
        </w:rPr>
        <w:t>ступеню</w:t>
      </w:r>
      <w:r w:rsidRPr="003F1C86">
        <w:rPr>
          <w:lang w:val="en-US"/>
        </w:rPr>
        <w:t></w:t>
      </w:r>
      <w:r w:rsidRPr="003F1C86">
        <w:rPr>
          <w:rFonts w:hint="eastAsia"/>
        </w:rPr>
        <w:t>законодавчого</w:t>
      </w:r>
      <w:r w:rsidRPr="003F1C86">
        <w:rPr>
          <w:lang w:val="en-US"/>
        </w:rPr>
        <w:t></w:t>
      </w:r>
      <w:r w:rsidRPr="003F1C86">
        <w:rPr>
          <w:rFonts w:hint="eastAsia"/>
        </w:rPr>
        <w:t>регулювання</w:t>
      </w:r>
    </w:p>
    <w:p w:rsidR="003F1C86" w:rsidRPr="003F1C86" w:rsidRDefault="003F1C86" w:rsidP="003F1C86">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резидентів</w:t>
      </w:r>
      <w:r w:rsidRPr="003F1C86">
        <w:rPr>
          <w:lang w:val="en-US"/>
        </w:rPr>
        <w:t></w:t>
      </w:r>
      <w:r w:rsidRPr="003F1C86">
        <w:rPr>
          <w:rFonts w:hint="eastAsia"/>
        </w:rPr>
        <w:t>–</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p>
    <w:p w:rsidR="003F1C86" w:rsidRPr="003F1C86" w:rsidRDefault="003F1C86" w:rsidP="003F1C86">
      <w:r w:rsidRPr="003F1C86">
        <w:rPr>
          <w:rFonts w:hint="eastAsia"/>
        </w:rPr>
        <w:t>в</w:t>
      </w:r>
      <w:r w:rsidRPr="003F1C86">
        <w:rPr>
          <w:lang w:val="en-US"/>
        </w:rPr>
        <w:t></w:t>
      </w:r>
      <w:r w:rsidRPr="003F1C86">
        <w:rPr>
          <w:rFonts w:hint="eastAsia"/>
        </w:rPr>
        <w:t>провідних</w:t>
      </w:r>
      <w:r w:rsidRPr="003F1C86">
        <w:rPr>
          <w:lang w:val="en-US"/>
        </w:rPr>
        <w:t></w:t>
      </w:r>
      <w:r w:rsidRPr="003F1C86">
        <w:rPr>
          <w:rFonts w:hint="eastAsia"/>
        </w:rPr>
        <w:t>державах</w:t>
      </w:r>
      <w:r w:rsidRPr="003F1C86">
        <w:rPr>
          <w:lang w:val="en-US"/>
        </w:rPr>
        <w:t></w:t>
      </w:r>
      <w:r w:rsidRPr="003F1C86">
        <w:rPr>
          <w:lang w:val="en-US"/>
        </w:rPr>
        <w:t></w:t>
      </w:r>
      <w:r w:rsidRPr="003F1C86">
        <w:rPr>
          <w:rFonts w:hint="eastAsia"/>
        </w:rPr>
        <w:t>підрозділи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Системно</w:t>
      </w:r>
      <w:r w:rsidRPr="003F1C86">
        <w:rPr>
          <w:lang w:val="en-US"/>
        </w:rPr>
        <w:t></w:t>
      </w:r>
      <w:r w:rsidRPr="003F1C86">
        <w:rPr>
          <w:rFonts w:hint="eastAsia"/>
        </w:rPr>
        <w:t>структурний</w:t>
      </w:r>
      <w:r w:rsidRPr="003F1C86">
        <w:rPr>
          <w:lang w:val="en-US"/>
        </w:rPr>
        <w:t></w:t>
      </w:r>
      <w:r w:rsidRPr="003F1C86">
        <w:rPr>
          <w:rFonts w:hint="eastAsia"/>
        </w:rPr>
        <w:t>метод</w:t>
      </w:r>
    </w:p>
    <w:p w:rsidR="003F1C86" w:rsidRPr="003F1C86" w:rsidRDefault="003F1C86" w:rsidP="003F1C86">
      <w:r w:rsidRPr="003F1C86">
        <w:rPr>
          <w:rFonts w:hint="eastAsia"/>
        </w:rPr>
        <w:t>застосовувався</w:t>
      </w:r>
      <w:r w:rsidRPr="003F1C86">
        <w:rPr>
          <w:lang w:val="en-US"/>
        </w:rPr>
        <w:t></w:t>
      </w:r>
      <w:r w:rsidRPr="003F1C86">
        <w:rPr>
          <w:rFonts w:hint="eastAsia"/>
        </w:rPr>
        <w:t>при</w:t>
      </w:r>
      <w:r w:rsidRPr="003F1C86">
        <w:rPr>
          <w:lang w:val="en-US"/>
        </w:rPr>
        <w:t></w:t>
      </w:r>
      <w:r w:rsidRPr="003F1C86">
        <w:rPr>
          <w:rFonts w:hint="eastAsia"/>
        </w:rPr>
        <w:t>проведенні</w:t>
      </w:r>
      <w:r w:rsidRPr="003F1C86">
        <w:rPr>
          <w:lang w:val="en-US"/>
        </w:rPr>
        <w:t></w:t>
      </w:r>
      <w:r w:rsidRPr="003F1C86">
        <w:rPr>
          <w:rFonts w:hint="eastAsia"/>
        </w:rPr>
        <w:t>комплексного</w:t>
      </w:r>
      <w:r w:rsidRPr="003F1C86">
        <w:rPr>
          <w:lang w:val="en-US"/>
        </w:rPr>
        <w:t></w:t>
      </w:r>
      <w:r w:rsidRPr="003F1C86">
        <w:rPr>
          <w:rFonts w:hint="eastAsia"/>
        </w:rPr>
        <w:t>аналізу</w:t>
      </w:r>
      <w:r w:rsidRPr="003F1C86">
        <w:rPr>
          <w:lang w:val="en-US"/>
        </w:rPr>
        <w:t></w:t>
      </w:r>
      <w:r w:rsidRPr="003F1C86">
        <w:rPr>
          <w:rFonts w:hint="eastAsia"/>
        </w:rPr>
        <w:t>правової</w:t>
      </w:r>
      <w:r w:rsidRPr="003F1C86">
        <w:rPr>
          <w:lang w:val="en-US"/>
        </w:rPr>
        <w:t></w:t>
      </w:r>
      <w:r w:rsidRPr="003F1C86">
        <w:rPr>
          <w:rFonts w:hint="eastAsia"/>
        </w:rPr>
        <w:t>матерії</w:t>
      </w:r>
    </w:p>
    <w:p w:rsidR="003F1C86" w:rsidRPr="003F1C86" w:rsidRDefault="003F1C86" w:rsidP="003F1C86">
      <w:r w:rsidRPr="003F1C86">
        <w:rPr>
          <w:rFonts w:hint="eastAsia"/>
        </w:rPr>
        <w:t>принципу</w:t>
      </w:r>
      <w:r w:rsidRPr="003F1C86">
        <w:rPr>
          <w:lang w:val="en-US"/>
        </w:rPr>
        <w:t></w:t>
      </w:r>
      <w:r w:rsidRPr="003F1C86">
        <w:rPr>
          <w:rFonts w:hint="eastAsia"/>
        </w:rPr>
        <w:t>резидентства</w:t>
      </w:r>
      <w:r w:rsidRPr="003F1C86">
        <w:rPr>
          <w:lang w:val="en-US"/>
        </w:rPr>
        <w:t></w:t>
      </w:r>
      <w:r w:rsidRPr="003F1C86">
        <w:rPr>
          <w:lang w:val="en-US"/>
        </w:rPr>
        <w:t></w:t>
      </w:r>
      <w:r w:rsidRPr="003F1C86">
        <w:rPr>
          <w:rFonts w:hint="eastAsia"/>
        </w:rPr>
        <w:t>зокрема</w:t>
      </w:r>
      <w:r w:rsidRPr="003F1C86">
        <w:rPr>
          <w:lang w:val="en-US"/>
        </w:rPr>
        <w:t></w:t>
      </w:r>
      <w:r w:rsidRPr="003F1C86">
        <w:rPr>
          <w:rFonts w:hint="eastAsia"/>
        </w:rPr>
        <w:t>його</w:t>
      </w:r>
      <w:r w:rsidRPr="003F1C86">
        <w:rPr>
          <w:lang w:val="en-US"/>
        </w:rPr>
        <w:t></w:t>
      </w:r>
      <w:r w:rsidRPr="003F1C86">
        <w:rPr>
          <w:rFonts w:hint="eastAsia"/>
        </w:rPr>
        <w:t>місця</w:t>
      </w:r>
      <w:r w:rsidRPr="003F1C86">
        <w:rPr>
          <w:lang w:val="en-US"/>
        </w:rPr>
        <w:t></w:t>
      </w:r>
      <w:r w:rsidRPr="003F1C86">
        <w:rPr>
          <w:rFonts w:hint="eastAsia"/>
        </w:rPr>
        <w:t>в</w:t>
      </w:r>
      <w:r w:rsidRPr="003F1C86">
        <w:rPr>
          <w:lang w:val="en-US"/>
        </w:rPr>
        <w:t></w:t>
      </w:r>
      <w:r w:rsidRPr="003F1C86">
        <w:rPr>
          <w:rFonts w:hint="eastAsia"/>
        </w:rPr>
        <w:t>фінансово</w:t>
      </w:r>
      <w:r w:rsidRPr="003F1C86">
        <w:rPr>
          <w:lang w:val="en-US"/>
        </w:rPr>
        <w:t></w:t>
      </w:r>
      <w:r w:rsidRPr="003F1C86">
        <w:rPr>
          <w:rFonts w:hint="eastAsia"/>
        </w:rPr>
        <w:t>правовому</w:t>
      </w:r>
    </w:p>
    <w:p w:rsidR="003F1C86" w:rsidRPr="003F1C86" w:rsidRDefault="003F1C86" w:rsidP="003F1C86">
      <w:r w:rsidRPr="003F1C86">
        <w:rPr>
          <w:rFonts w:hint="eastAsia"/>
        </w:rPr>
        <w:t>просторі</w:t>
      </w:r>
      <w:r w:rsidRPr="003F1C86">
        <w:rPr>
          <w:lang w:val="en-US"/>
        </w:rPr>
        <w:t></w:t>
      </w:r>
      <w:r w:rsidRPr="003F1C86">
        <w:rPr>
          <w:rFonts w:hint="eastAsia"/>
        </w:rPr>
        <w:t>та</w:t>
      </w:r>
      <w:r w:rsidRPr="003F1C86">
        <w:rPr>
          <w:lang w:val="en-US"/>
        </w:rPr>
        <w:t></w:t>
      </w:r>
      <w:r w:rsidRPr="003F1C86">
        <w:rPr>
          <w:rFonts w:hint="eastAsia"/>
        </w:rPr>
        <w:t>значенні</w:t>
      </w:r>
      <w:r w:rsidRPr="003F1C86">
        <w:rPr>
          <w:lang w:val="en-US"/>
        </w:rPr>
        <w:t></w:t>
      </w:r>
      <w:r w:rsidRPr="003F1C86">
        <w:rPr>
          <w:rFonts w:hint="eastAsia"/>
        </w:rPr>
        <w:t>для</w:t>
      </w:r>
      <w:r w:rsidRPr="003F1C86">
        <w:rPr>
          <w:lang w:val="en-US"/>
        </w:rPr>
        <w:t></w:t>
      </w:r>
      <w:r w:rsidRPr="003F1C86">
        <w:rPr>
          <w:rFonts w:hint="eastAsia"/>
        </w:rPr>
        <w:t>держави</w:t>
      </w:r>
      <w:r w:rsidRPr="003F1C86">
        <w:rPr>
          <w:lang w:val="en-US"/>
        </w:rPr>
        <w:t></w:t>
      </w:r>
      <w:r w:rsidRPr="003F1C86">
        <w:rPr>
          <w:rFonts w:hint="eastAsia"/>
        </w:rPr>
        <w:t>загалом</w:t>
      </w:r>
      <w:r w:rsidRPr="003F1C86">
        <w:rPr>
          <w:lang w:val="en-US"/>
        </w:rPr>
        <w:t></w:t>
      </w:r>
      <w:r w:rsidRPr="003F1C86">
        <w:rPr>
          <w:lang w:val="en-US"/>
        </w:rPr>
        <w:t></w:t>
      </w:r>
      <w:r w:rsidRPr="003F1C86">
        <w:rPr>
          <w:rFonts w:hint="eastAsia"/>
        </w:rPr>
        <w:t>підрозділи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Формально</w:t>
      </w:r>
      <w:r w:rsidRPr="003F1C86">
        <w:rPr>
          <w:lang w:val="en-US"/>
        </w:rPr>
        <w:t></w:t>
      </w:r>
      <w:r w:rsidRPr="003F1C86">
        <w:rPr>
          <w:rFonts w:hint="eastAsia"/>
        </w:rPr>
        <w:t>догматичний</w:t>
      </w:r>
      <w:r w:rsidRPr="003F1C86">
        <w:rPr>
          <w:lang w:val="en-US"/>
        </w:rPr>
        <w:t></w:t>
      </w:r>
      <w:r w:rsidRPr="003F1C86">
        <w:rPr>
          <w:lang w:val="en-US"/>
        </w:rPr>
        <w:t></w:t>
      </w:r>
      <w:r w:rsidRPr="003F1C86">
        <w:rPr>
          <w:rFonts w:hint="eastAsia"/>
        </w:rPr>
        <w:t>юридико</w:t>
      </w:r>
      <w:r w:rsidRPr="003F1C86">
        <w:rPr>
          <w:lang w:val="en-US"/>
        </w:rPr>
        <w:t></w:t>
      </w:r>
      <w:r w:rsidRPr="003F1C86">
        <w:rPr>
          <w:rFonts w:hint="eastAsia"/>
        </w:rPr>
        <w:t>технічний</w:t>
      </w:r>
      <w:r w:rsidRPr="003F1C86">
        <w:rPr>
          <w:lang w:val="en-US"/>
        </w:rPr>
        <w:t></w:t>
      </w:r>
      <w:r w:rsidRPr="003F1C86">
        <w:rPr>
          <w:lang w:val="en-US"/>
        </w:rPr>
        <w:t></w:t>
      </w:r>
      <w:r w:rsidRPr="003F1C86">
        <w:rPr>
          <w:rFonts w:hint="eastAsia"/>
        </w:rPr>
        <w:t>метод</w:t>
      </w:r>
      <w:r w:rsidRPr="003F1C86">
        <w:rPr>
          <w:lang w:val="en-US"/>
        </w:rPr>
        <w:t></w:t>
      </w:r>
      <w:r w:rsidRPr="003F1C86">
        <w:rPr>
          <w:rFonts w:hint="eastAsia"/>
        </w:rPr>
        <w:t>був</w:t>
      </w:r>
      <w:r w:rsidRPr="003F1C86">
        <w:rPr>
          <w:lang w:val="en-US"/>
        </w:rPr>
        <w:t></w:t>
      </w:r>
      <w:r w:rsidRPr="003F1C86">
        <w:rPr>
          <w:rFonts w:hint="eastAsia"/>
        </w:rPr>
        <w:t>використаний</w:t>
      </w:r>
    </w:p>
    <w:p w:rsidR="003F1C86" w:rsidRPr="003F1C86" w:rsidRDefault="003F1C86" w:rsidP="003F1C86">
      <w:r w:rsidRPr="003F1C86">
        <w:rPr>
          <w:rFonts w:hint="eastAsia"/>
        </w:rPr>
        <w:t>для</w:t>
      </w:r>
      <w:r w:rsidRPr="003F1C86">
        <w:rPr>
          <w:lang w:val="en-US"/>
        </w:rPr>
        <w:t></w:t>
      </w:r>
      <w:r w:rsidRPr="003F1C86">
        <w:rPr>
          <w:rFonts w:hint="eastAsia"/>
        </w:rPr>
        <w:t>дослідження</w:t>
      </w:r>
      <w:r w:rsidRPr="003F1C86">
        <w:rPr>
          <w:lang w:val="en-US"/>
        </w:rPr>
        <w:t></w:t>
      </w:r>
      <w:r w:rsidRPr="003F1C86">
        <w:rPr>
          <w:rFonts w:hint="eastAsia"/>
        </w:rPr>
        <w:t>правової</w:t>
      </w:r>
      <w:r w:rsidRPr="003F1C86">
        <w:rPr>
          <w:lang w:val="en-US"/>
        </w:rPr>
        <w:t></w:t>
      </w:r>
      <w:r w:rsidRPr="003F1C86">
        <w:rPr>
          <w:rFonts w:hint="eastAsia"/>
        </w:rPr>
        <w:t>природи</w:t>
      </w:r>
      <w:r w:rsidRPr="003F1C86">
        <w:rPr>
          <w:lang w:val="en-US"/>
        </w:rPr>
        <w:t></w:t>
      </w:r>
      <w:r w:rsidRPr="003F1C86">
        <w:rPr>
          <w:rFonts w:hint="eastAsia"/>
        </w:rPr>
        <w:t>податкових</w:t>
      </w:r>
      <w:r w:rsidRPr="003F1C86">
        <w:rPr>
          <w:lang w:val="en-US"/>
        </w:rPr>
        <w:t></w:t>
      </w:r>
      <w:r w:rsidRPr="003F1C86">
        <w:rPr>
          <w:rFonts w:hint="eastAsia"/>
        </w:rPr>
        <w:t>агентів</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самостійних</w:t>
      </w:r>
    </w:p>
    <w:p w:rsidR="003F1C86" w:rsidRPr="003F1C86" w:rsidRDefault="003F1C86" w:rsidP="003F1C86">
      <w:r w:rsidRPr="003F1C86">
        <w:rPr>
          <w:rFonts w:hint="eastAsia"/>
        </w:rPr>
        <w:t>суб’єктів</w:t>
      </w:r>
      <w:r w:rsidRPr="003F1C86">
        <w:rPr>
          <w:lang w:val="en-US"/>
        </w:rPr>
        <w:t></w:t>
      </w:r>
      <w:r w:rsidRPr="003F1C86">
        <w:rPr>
          <w:rFonts w:hint="eastAsia"/>
        </w:rPr>
        <w:t>оподаткування</w:t>
      </w:r>
      <w:r w:rsidRPr="003F1C86">
        <w:rPr>
          <w:lang w:val="en-US"/>
        </w:rPr>
        <w:t></w:t>
      </w:r>
      <w:r w:rsidRPr="003F1C86">
        <w:rPr>
          <w:rFonts w:hint="eastAsia"/>
        </w:rPr>
        <w:t>та</w:t>
      </w:r>
      <w:r w:rsidRPr="003F1C86">
        <w:rPr>
          <w:lang w:val="en-US"/>
        </w:rPr>
        <w:t></w:t>
      </w:r>
      <w:r w:rsidRPr="003F1C86">
        <w:rPr>
          <w:rFonts w:hint="eastAsia"/>
        </w:rPr>
        <w:t>для</w:t>
      </w:r>
      <w:r w:rsidRPr="003F1C86">
        <w:rPr>
          <w:lang w:val="en-US"/>
        </w:rPr>
        <w:t></w:t>
      </w:r>
      <w:r w:rsidRPr="003F1C86">
        <w:rPr>
          <w:rFonts w:hint="eastAsia"/>
        </w:rPr>
        <w:t>аналізу</w:t>
      </w:r>
      <w:r w:rsidRPr="003F1C86">
        <w:rPr>
          <w:lang w:val="en-US"/>
        </w:rPr>
        <w:t></w:t>
      </w:r>
      <w:r w:rsidRPr="003F1C86">
        <w:rPr>
          <w:rFonts w:hint="eastAsia"/>
        </w:rPr>
        <w:t>правового</w:t>
      </w:r>
      <w:r w:rsidRPr="003F1C86">
        <w:rPr>
          <w:lang w:val="en-US"/>
        </w:rPr>
        <w:t></w:t>
      </w:r>
      <w:r w:rsidRPr="003F1C86">
        <w:rPr>
          <w:rFonts w:hint="eastAsia"/>
        </w:rPr>
        <w:t>регулювання</w:t>
      </w:r>
    </w:p>
    <w:p w:rsidR="003F1C86" w:rsidRPr="003F1C86" w:rsidRDefault="003F1C86" w:rsidP="003F1C86">
      <w:r w:rsidRPr="003F1C86">
        <w:rPr>
          <w:rFonts w:hint="eastAsia"/>
        </w:rPr>
        <w:t>оподаткування</w:t>
      </w:r>
      <w:r w:rsidRPr="003F1C86">
        <w:rPr>
          <w:lang w:val="en-US"/>
        </w:rPr>
        <w:t></w:t>
      </w:r>
      <w:r w:rsidRPr="003F1C86">
        <w:rPr>
          <w:rFonts w:hint="eastAsia"/>
        </w:rPr>
        <w:t>резидентів</w:t>
      </w:r>
      <w:r w:rsidRPr="003F1C86">
        <w:rPr>
          <w:lang w:val="en-US"/>
        </w:rPr>
        <w:t></w:t>
      </w:r>
      <w:r w:rsidRPr="003F1C86">
        <w:rPr>
          <w:rFonts w:hint="eastAsia"/>
        </w:rPr>
        <w:t>на</w:t>
      </w:r>
      <w:r w:rsidRPr="003F1C86">
        <w:rPr>
          <w:lang w:val="en-US"/>
        </w:rPr>
        <w:t></w:t>
      </w:r>
      <w:r w:rsidRPr="003F1C86">
        <w:rPr>
          <w:rFonts w:hint="eastAsia"/>
        </w:rPr>
        <w:t>тимчасово</w:t>
      </w:r>
      <w:r w:rsidRPr="003F1C86">
        <w:rPr>
          <w:lang w:val="en-US"/>
        </w:rPr>
        <w:t></w:t>
      </w:r>
      <w:r w:rsidRPr="003F1C86">
        <w:rPr>
          <w:rFonts w:hint="eastAsia"/>
        </w:rPr>
        <w:t>окупованих</w:t>
      </w:r>
      <w:r w:rsidRPr="003F1C86">
        <w:rPr>
          <w:lang w:val="en-US"/>
        </w:rPr>
        <w:t></w:t>
      </w:r>
      <w:r w:rsidRPr="003F1C86">
        <w:rPr>
          <w:rFonts w:hint="eastAsia"/>
        </w:rPr>
        <w:t>територіях</w:t>
      </w:r>
      <w:r w:rsidRPr="003F1C86">
        <w:rPr>
          <w:lang w:val="en-US"/>
        </w:rPr>
        <w:t></w:t>
      </w:r>
      <w:r w:rsidRPr="003F1C86">
        <w:rPr>
          <w:lang w:val="en-US"/>
        </w:rPr>
        <w:t></w:t>
      </w:r>
      <w:r w:rsidRPr="003F1C86">
        <w:rPr>
          <w:rFonts w:hint="eastAsia"/>
        </w:rPr>
        <w:t>підрозділи</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Формально</w:t>
      </w:r>
      <w:r w:rsidRPr="003F1C86">
        <w:rPr>
          <w:lang w:val="en-US"/>
        </w:rPr>
        <w:t></w:t>
      </w:r>
      <w:r w:rsidRPr="003F1C86">
        <w:rPr>
          <w:rFonts w:hint="eastAsia"/>
        </w:rPr>
        <w:t>логічний</w:t>
      </w:r>
      <w:r w:rsidRPr="003F1C86">
        <w:rPr>
          <w:lang w:val="en-US"/>
        </w:rPr>
        <w:t></w:t>
      </w:r>
      <w:r w:rsidRPr="003F1C86">
        <w:rPr>
          <w:rFonts w:hint="eastAsia"/>
        </w:rPr>
        <w:t>метод</w:t>
      </w:r>
      <w:r w:rsidRPr="003F1C86">
        <w:rPr>
          <w:lang w:val="en-US"/>
        </w:rPr>
        <w:t></w:t>
      </w:r>
      <w:r w:rsidRPr="003F1C86">
        <w:rPr>
          <w:rFonts w:hint="eastAsia"/>
        </w:rPr>
        <w:t>дав</w:t>
      </w:r>
      <w:r w:rsidRPr="003F1C86">
        <w:rPr>
          <w:lang w:val="en-US"/>
        </w:rPr>
        <w:t></w:t>
      </w:r>
      <w:r w:rsidRPr="003F1C86">
        <w:rPr>
          <w:rFonts w:hint="eastAsia"/>
        </w:rPr>
        <w:t>змогу</w:t>
      </w:r>
      <w:r w:rsidRPr="003F1C86">
        <w:rPr>
          <w:lang w:val="en-US"/>
        </w:rPr>
        <w:t></w:t>
      </w:r>
      <w:r w:rsidRPr="003F1C86">
        <w:rPr>
          <w:rFonts w:hint="eastAsia"/>
        </w:rPr>
        <w:t>дослідити</w:t>
      </w:r>
      <w:r w:rsidRPr="003F1C86">
        <w:rPr>
          <w:lang w:val="en-US"/>
        </w:rPr>
        <w:t></w:t>
      </w:r>
      <w:r w:rsidRPr="003F1C86">
        <w:rPr>
          <w:rFonts w:hint="eastAsia"/>
        </w:rPr>
        <w:t>зміст</w:t>
      </w:r>
      <w:r w:rsidRPr="003F1C86">
        <w:rPr>
          <w:lang w:val="en-US"/>
        </w:rPr>
        <w:t></w:t>
      </w:r>
      <w:r w:rsidRPr="003F1C86">
        <w:rPr>
          <w:rFonts w:hint="eastAsia"/>
        </w:rPr>
        <w:t>та</w:t>
      </w:r>
      <w:r w:rsidRPr="003F1C86">
        <w:rPr>
          <w:lang w:val="en-US"/>
        </w:rPr>
        <w:t></w:t>
      </w:r>
      <w:r w:rsidRPr="003F1C86">
        <w:rPr>
          <w:rFonts w:hint="eastAsia"/>
        </w:rPr>
        <w:t>форми</w:t>
      </w:r>
    </w:p>
    <w:p w:rsidR="003F1C86" w:rsidRPr="003F1C86" w:rsidRDefault="003F1C86" w:rsidP="003F1C86">
      <w:r w:rsidRPr="003F1C86">
        <w:rPr>
          <w:rFonts w:hint="eastAsia"/>
        </w:rPr>
        <w:t>правової</w:t>
      </w:r>
      <w:r w:rsidRPr="003F1C86">
        <w:rPr>
          <w:lang w:val="en-US"/>
        </w:rPr>
        <w:t></w:t>
      </w:r>
      <w:r w:rsidRPr="003F1C86">
        <w:rPr>
          <w:rFonts w:hint="eastAsia"/>
        </w:rPr>
        <w:t>категорії</w:t>
      </w:r>
      <w:r w:rsidRPr="003F1C86">
        <w:rPr>
          <w:lang w:val="en-US"/>
        </w:rPr>
        <w:t></w:t>
      </w:r>
      <w:r w:rsidRPr="003F1C86">
        <w:rPr>
          <w:lang w:val="en-US"/>
        </w:rPr>
        <w:t></w:t>
      </w:r>
      <w:r w:rsidRPr="003F1C86">
        <w:rPr>
          <w:rFonts w:hint="eastAsia"/>
        </w:rPr>
        <w:t>платник</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lang w:val="en-US"/>
        </w:rPr>
        <w:t></w:t>
      </w:r>
      <w:r w:rsidRPr="003F1C86">
        <w:rPr>
          <w:rFonts w:hint="eastAsia"/>
        </w:rPr>
        <w:t>правовий</w:t>
      </w:r>
      <w:r w:rsidRPr="003F1C86">
        <w:rPr>
          <w:lang w:val="en-US"/>
        </w:rPr>
        <w:t></w:t>
      </w:r>
      <w:r w:rsidRPr="003F1C86">
        <w:rPr>
          <w:rFonts w:hint="eastAsia"/>
        </w:rPr>
        <w:t>статус</w:t>
      </w:r>
      <w:r w:rsidRPr="003F1C86">
        <w:rPr>
          <w:lang w:val="en-US"/>
        </w:rPr>
        <w:t></w:t>
      </w:r>
    </w:p>
    <w:p w:rsidR="003F1C86" w:rsidRPr="003F1C86" w:rsidRDefault="003F1C86" w:rsidP="003F1C86">
      <w:r w:rsidRPr="003F1C86">
        <w:rPr>
          <w:rFonts w:hint="eastAsia"/>
        </w:rPr>
        <w:t>податкову</w:t>
      </w:r>
      <w:r w:rsidRPr="003F1C86">
        <w:rPr>
          <w:lang w:val="en-US"/>
        </w:rPr>
        <w:t></w:t>
      </w:r>
      <w:r w:rsidRPr="003F1C86">
        <w:rPr>
          <w:rFonts w:hint="eastAsia"/>
        </w:rPr>
        <w:t>правосуб’єктність</w:t>
      </w:r>
      <w:r w:rsidRPr="003F1C86">
        <w:rPr>
          <w:lang w:val="en-US"/>
        </w:rPr>
        <w:t></w:t>
      </w:r>
      <w:r w:rsidRPr="003F1C86">
        <w:rPr>
          <w:lang w:val="en-US"/>
        </w:rPr>
        <w:t></w:t>
      </w:r>
      <w:r w:rsidRPr="003F1C86">
        <w:rPr>
          <w:rFonts w:hint="eastAsia"/>
        </w:rPr>
        <w:t>обов’язки</w:t>
      </w:r>
      <w:r w:rsidRPr="003F1C86">
        <w:rPr>
          <w:lang w:val="en-US"/>
        </w:rPr>
        <w:t></w:t>
      </w:r>
      <w:r w:rsidRPr="003F1C86">
        <w:rPr>
          <w:rFonts w:hint="eastAsia"/>
        </w:rPr>
        <w:t>та</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підрозділи</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Теоретико</w:t>
      </w:r>
      <w:r w:rsidRPr="003F1C86">
        <w:rPr>
          <w:lang w:val="en-US"/>
        </w:rPr>
        <w:t></w:t>
      </w:r>
      <w:r w:rsidRPr="003F1C86">
        <w:rPr>
          <w:rFonts w:hint="eastAsia"/>
        </w:rPr>
        <w:t>методологічною</w:t>
      </w:r>
      <w:r w:rsidRPr="003F1C86">
        <w:rPr>
          <w:lang w:val="en-US"/>
        </w:rPr>
        <w:t></w:t>
      </w:r>
      <w:r w:rsidRPr="003F1C86">
        <w:rPr>
          <w:rFonts w:hint="eastAsia"/>
        </w:rPr>
        <w:t>основою</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r w:rsidRPr="003F1C86">
        <w:rPr>
          <w:rFonts w:hint="eastAsia"/>
        </w:rPr>
        <w:t>є</w:t>
      </w:r>
    </w:p>
    <w:p w:rsidR="003F1C86" w:rsidRPr="003F1C86" w:rsidRDefault="003F1C86" w:rsidP="003F1C86">
      <w:r w:rsidRPr="003F1C86">
        <w:rPr>
          <w:rFonts w:hint="eastAsia"/>
        </w:rPr>
        <w:t>наукові</w:t>
      </w:r>
      <w:r w:rsidRPr="003F1C86">
        <w:rPr>
          <w:lang w:val="en-US"/>
        </w:rPr>
        <w:t></w:t>
      </w:r>
      <w:r w:rsidRPr="003F1C86">
        <w:rPr>
          <w:rFonts w:hint="eastAsia"/>
        </w:rPr>
        <w:t>дослідження</w:t>
      </w:r>
      <w:r w:rsidRPr="003F1C86">
        <w:rPr>
          <w:lang w:val="en-US"/>
        </w:rPr>
        <w:t></w:t>
      </w:r>
      <w:r w:rsidRPr="003F1C86">
        <w:rPr>
          <w:rFonts w:hint="eastAsia"/>
        </w:rPr>
        <w:t>в</w:t>
      </w:r>
      <w:r w:rsidRPr="003F1C86">
        <w:rPr>
          <w:lang w:val="en-US"/>
        </w:rPr>
        <w:t></w:t>
      </w:r>
      <w:r w:rsidRPr="003F1C86">
        <w:rPr>
          <w:rFonts w:hint="eastAsia"/>
        </w:rPr>
        <w:t>галузі</w:t>
      </w:r>
      <w:r w:rsidRPr="003F1C86">
        <w:rPr>
          <w:lang w:val="en-US"/>
        </w:rPr>
        <w:t></w:t>
      </w:r>
      <w:r w:rsidRPr="003F1C86">
        <w:rPr>
          <w:rFonts w:hint="eastAsia"/>
        </w:rPr>
        <w:t>філософії</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загальної</w:t>
      </w:r>
      <w:r w:rsidRPr="003F1C86">
        <w:rPr>
          <w:lang w:val="en-US"/>
        </w:rPr>
        <w:t></w:t>
      </w:r>
      <w:r w:rsidRPr="003F1C86">
        <w:rPr>
          <w:rFonts w:hint="eastAsia"/>
        </w:rPr>
        <w:t>теорії</w:t>
      </w:r>
      <w:r w:rsidRPr="003F1C86">
        <w:rPr>
          <w:lang w:val="en-US"/>
        </w:rPr>
        <w:t></w:t>
      </w:r>
      <w:r w:rsidRPr="003F1C86">
        <w:rPr>
          <w:rFonts w:hint="eastAsia"/>
        </w:rPr>
        <w:t>держави</w:t>
      </w:r>
      <w:r w:rsidRPr="003F1C86">
        <w:rPr>
          <w:lang w:val="en-US"/>
        </w:rPr>
        <w:t></w:t>
      </w:r>
      <w:r w:rsidRPr="003F1C86">
        <w:rPr>
          <w:rFonts w:hint="eastAsia"/>
        </w:rPr>
        <w:t>і</w:t>
      </w:r>
    </w:p>
    <w:p w:rsidR="003F1C86" w:rsidRPr="003F1C86" w:rsidRDefault="003F1C86" w:rsidP="003F1C86">
      <w:r w:rsidRPr="003F1C86">
        <w:rPr>
          <w:rFonts w:hint="eastAsia"/>
        </w:rPr>
        <w:t>права</w:t>
      </w:r>
      <w:r w:rsidRPr="003F1C86">
        <w:rPr>
          <w:lang w:val="en-US"/>
        </w:rPr>
        <w:t></w:t>
      </w:r>
      <w:r w:rsidRPr="003F1C86">
        <w:rPr>
          <w:rFonts w:hint="eastAsia"/>
        </w:rPr>
        <w:t>та</w:t>
      </w:r>
      <w:r w:rsidRPr="003F1C86">
        <w:rPr>
          <w:lang w:val="en-US"/>
        </w:rPr>
        <w:t></w:t>
      </w:r>
      <w:r w:rsidRPr="003F1C86">
        <w:rPr>
          <w:rFonts w:hint="eastAsia"/>
        </w:rPr>
        <w:t>фінансового</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Теоретичним</w:t>
      </w:r>
      <w:r w:rsidRPr="003F1C86">
        <w:rPr>
          <w:lang w:val="en-US"/>
        </w:rPr>
        <w:t></w:t>
      </w:r>
      <w:r w:rsidRPr="003F1C86">
        <w:rPr>
          <w:rFonts w:hint="eastAsia"/>
        </w:rPr>
        <w:t>підґрунтям</w:t>
      </w:r>
      <w:r w:rsidRPr="003F1C86">
        <w:rPr>
          <w:lang w:val="en-US"/>
        </w:rPr>
        <w:t></w:t>
      </w:r>
      <w:r w:rsidRPr="003F1C86">
        <w:rPr>
          <w:rFonts w:hint="eastAsia"/>
        </w:rPr>
        <w:t>для</w:t>
      </w:r>
      <w:r w:rsidRPr="003F1C86">
        <w:rPr>
          <w:lang w:val="en-US"/>
        </w:rPr>
        <w:t></w:t>
      </w:r>
      <w:r w:rsidRPr="003F1C86">
        <w:rPr>
          <w:rFonts w:hint="eastAsia"/>
        </w:rPr>
        <w:t>написання</w:t>
      </w:r>
      <w:r w:rsidRPr="003F1C86">
        <w:rPr>
          <w:lang w:val="en-US"/>
        </w:rPr>
        <w:t></w:t>
      </w:r>
      <w:r w:rsidRPr="003F1C86">
        <w:rPr>
          <w:rFonts w:hint="eastAsia"/>
        </w:rPr>
        <w:t>цього</w:t>
      </w:r>
    </w:p>
    <w:p w:rsidR="003F1C86" w:rsidRPr="003F1C86" w:rsidRDefault="003F1C86" w:rsidP="003F1C86">
      <w:r w:rsidRPr="003F1C86">
        <w:rPr>
          <w:rFonts w:hint="eastAsia"/>
        </w:rPr>
        <w:t>дослідження</w:t>
      </w:r>
      <w:r w:rsidRPr="003F1C86">
        <w:rPr>
          <w:lang w:val="en-US"/>
        </w:rPr>
        <w:t></w:t>
      </w:r>
      <w:r w:rsidRPr="003F1C86">
        <w:rPr>
          <w:rFonts w:hint="eastAsia"/>
        </w:rPr>
        <w:t>стали</w:t>
      </w:r>
      <w:r w:rsidRPr="003F1C86">
        <w:rPr>
          <w:lang w:val="en-US"/>
        </w:rPr>
        <w:t></w:t>
      </w:r>
      <w:r w:rsidRPr="003F1C86">
        <w:rPr>
          <w:rFonts w:hint="eastAsia"/>
        </w:rPr>
        <w:t>доктринальні</w:t>
      </w:r>
      <w:r w:rsidRPr="003F1C86">
        <w:rPr>
          <w:lang w:val="en-US"/>
        </w:rPr>
        <w:t></w:t>
      </w:r>
      <w:r w:rsidRPr="003F1C86">
        <w:rPr>
          <w:rFonts w:hint="eastAsia"/>
        </w:rPr>
        <w:t>положення</w:t>
      </w:r>
      <w:r w:rsidRPr="003F1C86">
        <w:rPr>
          <w:lang w:val="en-US"/>
        </w:rPr>
        <w:t></w:t>
      </w:r>
      <w:r w:rsidRPr="003F1C86">
        <w:rPr>
          <w:rFonts w:hint="eastAsia"/>
        </w:rPr>
        <w:t>українських</w:t>
      </w:r>
      <w:r w:rsidRPr="003F1C86">
        <w:rPr>
          <w:lang w:val="en-US"/>
        </w:rPr>
        <w:t></w:t>
      </w:r>
      <w:r w:rsidRPr="003F1C86">
        <w:rPr>
          <w:rFonts w:hint="eastAsia"/>
        </w:rPr>
        <w:t>науковців</w:t>
      </w:r>
      <w:r w:rsidRPr="003F1C86">
        <w:rPr>
          <w:lang w:val="en-US"/>
        </w:rPr>
        <w:t></w:t>
      </w:r>
      <w:r w:rsidRPr="003F1C86">
        <w:rPr>
          <w:rFonts w:hint="eastAsia"/>
        </w:rPr>
        <w:t>в</w:t>
      </w:r>
      <w:r w:rsidRPr="003F1C86">
        <w:rPr>
          <w:lang w:val="en-US"/>
        </w:rPr>
        <w:t></w:t>
      </w:r>
      <w:r w:rsidRPr="003F1C86">
        <w:rPr>
          <w:rFonts w:hint="eastAsia"/>
        </w:rPr>
        <w:t>галузі</w:t>
      </w:r>
    </w:p>
    <w:p w:rsidR="003F1C86" w:rsidRPr="003F1C86" w:rsidRDefault="003F1C86" w:rsidP="003F1C86">
      <w:r w:rsidRPr="003F1C86">
        <w:rPr>
          <w:rFonts w:hint="eastAsia"/>
        </w:rPr>
        <w:t>фінансового</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таких</w:t>
      </w:r>
      <w:r w:rsidRPr="003F1C86">
        <w:rPr>
          <w:lang w:val="en-US"/>
        </w:rPr>
        <w:t></w:t>
      </w:r>
      <w:r w:rsidRPr="003F1C86">
        <w:rPr>
          <w:rFonts w:hint="eastAsia"/>
        </w:rPr>
        <w:t>як</w:t>
      </w:r>
      <w:r w:rsidRPr="003F1C86">
        <w:rPr>
          <w:lang w:val="en-US"/>
        </w:rPr>
        <w:t></w:t>
      </w:r>
      <w:r w:rsidRPr="003F1C86">
        <w:rPr>
          <w:lang w:val="en-US"/>
        </w:rPr>
        <w:t></w:t>
      </w:r>
      <w:r w:rsidRPr="003F1C86">
        <w:rPr>
          <w:rFonts w:hint="eastAsia"/>
        </w:rPr>
        <w:t>Л</w:t>
      </w:r>
      <w:r w:rsidRPr="003F1C86">
        <w:rPr>
          <w:lang w:val="en-US"/>
        </w:rPr>
        <w:t></w:t>
      </w:r>
      <w:r w:rsidRPr="003F1C86">
        <w:rPr>
          <w:rFonts w:hint="eastAsia"/>
        </w:rPr>
        <w:t>К</w:t>
      </w:r>
      <w:r w:rsidRPr="003F1C86">
        <w:rPr>
          <w:lang w:val="en-US"/>
        </w:rPr>
        <w:t></w:t>
      </w:r>
      <w:r w:rsidRPr="003F1C86">
        <w:rPr>
          <w:lang w:val="en-US"/>
        </w:rPr>
        <w:t></w:t>
      </w:r>
      <w:r w:rsidRPr="003F1C86">
        <w:rPr>
          <w:rFonts w:hint="eastAsia"/>
        </w:rPr>
        <w:t>Воронова</w:t>
      </w:r>
      <w:r w:rsidRPr="003F1C86">
        <w:rPr>
          <w:lang w:val="en-US"/>
        </w:rPr>
        <w:t></w:t>
      </w:r>
      <w:r w:rsidRPr="003F1C86">
        <w:rPr>
          <w:lang w:val="en-US"/>
        </w:rPr>
        <w:t></w:t>
      </w:r>
      <w:r w:rsidRPr="003F1C86">
        <w:rPr>
          <w:rFonts w:hint="eastAsia"/>
        </w:rPr>
        <w:t>Д</w:t>
      </w:r>
      <w:r w:rsidRPr="003F1C86">
        <w:rPr>
          <w:lang w:val="en-US"/>
        </w:rPr>
        <w:t></w:t>
      </w:r>
      <w:r w:rsidRPr="003F1C86">
        <w:rPr>
          <w:rFonts w:hint="eastAsia"/>
        </w:rPr>
        <w:t>О</w:t>
      </w:r>
      <w:r w:rsidRPr="003F1C86">
        <w:rPr>
          <w:lang w:val="en-US"/>
        </w:rPr>
        <w:t></w:t>
      </w:r>
      <w:r w:rsidRPr="003F1C86">
        <w:rPr>
          <w:lang w:val="en-US"/>
        </w:rPr>
        <w:t></w:t>
      </w:r>
      <w:r w:rsidRPr="003F1C86">
        <w:rPr>
          <w:rFonts w:hint="eastAsia"/>
        </w:rPr>
        <w:t>Гетманцев</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В</w:t>
      </w:r>
      <w:r w:rsidRPr="003F1C86">
        <w:rPr>
          <w:lang w:val="en-US"/>
        </w:rPr>
        <w:t></w:t>
      </w:r>
      <w:r w:rsidRPr="003F1C86">
        <w:rPr>
          <w:lang w:val="en-US"/>
        </w:rPr>
        <w:t></w:t>
      </w:r>
      <w:r w:rsidRPr="003F1C86">
        <w:rPr>
          <w:rFonts w:hint="eastAsia"/>
        </w:rPr>
        <w:t>Гедзюк</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Н</w:t>
      </w:r>
      <w:r w:rsidRPr="003F1C86">
        <w:rPr>
          <w:lang w:val="en-US"/>
        </w:rPr>
        <w:t></w:t>
      </w:r>
      <w:r w:rsidRPr="003F1C86">
        <w:rPr>
          <w:rFonts w:hint="eastAsia"/>
        </w:rPr>
        <w:t>Л</w:t>
      </w:r>
      <w:r w:rsidRPr="003F1C86">
        <w:rPr>
          <w:lang w:val="en-US"/>
        </w:rPr>
        <w:t></w:t>
      </w:r>
      <w:r w:rsidRPr="003F1C86">
        <w:rPr>
          <w:lang w:val="en-US"/>
        </w:rPr>
        <w:t></w:t>
      </w:r>
      <w:r w:rsidRPr="003F1C86">
        <w:rPr>
          <w:rFonts w:hint="eastAsia"/>
        </w:rPr>
        <w:t>Губерська</w:t>
      </w:r>
      <w:r w:rsidRPr="003F1C86">
        <w:rPr>
          <w:lang w:val="en-US"/>
        </w:rPr>
        <w:t></w:t>
      </w:r>
      <w:r w:rsidRPr="003F1C86">
        <w:rPr>
          <w:lang w:val="en-US"/>
        </w:rPr>
        <w:t></w:t>
      </w:r>
      <w:r w:rsidRPr="003F1C86">
        <w:rPr>
          <w:rFonts w:hint="eastAsia"/>
        </w:rPr>
        <w:t>С</w:t>
      </w:r>
      <w:r w:rsidRPr="003F1C86">
        <w:rPr>
          <w:lang w:val="en-US"/>
        </w:rPr>
        <w:t></w:t>
      </w:r>
      <w:r w:rsidRPr="003F1C86">
        <w:rPr>
          <w:rFonts w:hint="eastAsia"/>
        </w:rPr>
        <w:t>Т</w:t>
      </w:r>
      <w:r w:rsidRPr="003F1C86">
        <w:rPr>
          <w:lang w:val="en-US"/>
        </w:rPr>
        <w:t></w:t>
      </w:r>
      <w:r w:rsidRPr="003F1C86">
        <w:rPr>
          <w:lang w:val="en-US"/>
        </w:rPr>
        <w:t></w:t>
      </w:r>
      <w:r w:rsidRPr="003F1C86">
        <w:rPr>
          <w:rFonts w:hint="eastAsia"/>
        </w:rPr>
        <w:t>Кадькаленко</w:t>
      </w:r>
      <w:r w:rsidRPr="003F1C86">
        <w:rPr>
          <w:lang w:val="en-US"/>
        </w:rPr>
        <w:t></w:t>
      </w:r>
      <w:r w:rsidRPr="003F1C86">
        <w:rPr>
          <w:lang w:val="en-US"/>
        </w:rPr>
        <w:t></w:t>
      </w:r>
      <w:r w:rsidRPr="003F1C86">
        <w:rPr>
          <w:rFonts w:hint="eastAsia"/>
        </w:rPr>
        <w:t>І</w:t>
      </w:r>
      <w:r w:rsidRPr="003F1C86">
        <w:rPr>
          <w:lang w:val="en-US"/>
        </w:rPr>
        <w:t></w:t>
      </w:r>
      <w:r w:rsidRPr="003F1C86">
        <w:rPr>
          <w:rFonts w:hint="eastAsia"/>
        </w:rPr>
        <w:t>Є</w:t>
      </w:r>
      <w:r w:rsidRPr="003F1C86">
        <w:rPr>
          <w:lang w:val="en-US"/>
        </w:rPr>
        <w:t></w:t>
      </w:r>
      <w:r w:rsidRPr="003F1C86">
        <w:rPr>
          <w:lang w:val="en-US"/>
        </w:rPr>
        <w:t></w:t>
      </w:r>
      <w:r w:rsidRPr="003F1C86">
        <w:rPr>
          <w:rFonts w:hint="eastAsia"/>
        </w:rPr>
        <w:t>Криницький</w:t>
      </w:r>
      <w:r w:rsidRPr="003F1C86">
        <w:rPr>
          <w:lang w:val="en-US"/>
        </w:rPr>
        <w:t></w:t>
      </w:r>
      <w:r w:rsidRPr="003F1C86">
        <w:rPr>
          <w:lang w:val="en-US"/>
        </w:rPr>
        <w:t></w:t>
      </w:r>
      <w:r w:rsidRPr="003F1C86">
        <w:rPr>
          <w:rFonts w:hint="eastAsia"/>
        </w:rPr>
        <w:t>М</w:t>
      </w:r>
      <w:r w:rsidRPr="003F1C86">
        <w:rPr>
          <w:lang w:val="en-US"/>
        </w:rPr>
        <w:t></w:t>
      </w:r>
      <w:r w:rsidRPr="003F1C86">
        <w:rPr>
          <w:rFonts w:hint="eastAsia"/>
        </w:rPr>
        <w:t>П</w:t>
      </w:r>
      <w:r w:rsidRPr="003F1C86">
        <w:rPr>
          <w:lang w:val="en-US"/>
        </w:rPr>
        <w:t></w:t>
      </w:r>
      <w:r w:rsidRPr="003F1C86">
        <w:rPr>
          <w:lang w:val="en-US"/>
        </w:rPr>
        <w:t></w:t>
      </w:r>
      <w:r w:rsidRPr="003F1C86">
        <w:rPr>
          <w:rFonts w:hint="eastAsia"/>
        </w:rPr>
        <w:t>Кучерявенко</w:t>
      </w:r>
      <w:r w:rsidRPr="003F1C86">
        <w:rPr>
          <w:lang w:val="en-US"/>
        </w:rPr>
        <w:t></w:t>
      </w:r>
    </w:p>
    <w:p w:rsidR="003F1C86" w:rsidRPr="003F1C86" w:rsidRDefault="003F1C86" w:rsidP="003F1C86">
      <w:r w:rsidRPr="003F1C86">
        <w:rPr>
          <w:rFonts w:hint="eastAsia"/>
        </w:rPr>
        <w:t>Р</w:t>
      </w:r>
      <w:r w:rsidRPr="003F1C86">
        <w:rPr>
          <w:lang w:val="en-US"/>
        </w:rPr>
        <w:t></w:t>
      </w:r>
      <w:r w:rsidRPr="003F1C86">
        <w:rPr>
          <w:rFonts w:hint="eastAsia"/>
        </w:rPr>
        <w:t>М</w:t>
      </w:r>
      <w:r w:rsidRPr="003F1C86">
        <w:rPr>
          <w:lang w:val="en-US"/>
        </w:rPr>
        <w:t></w:t>
      </w:r>
      <w:r w:rsidRPr="003F1C86">
        <w:rPr>
          <w:lang w:val="en-US"/>
        </w:rPr>
        <w:t></w:t>
      </w:r>
      <w:r w:rsidRPr="003F1C86">
        <w:rPr>
          <w:rFonts w:hint="eastAsia"/>
        </w:rPr>
        <w:t>Лещенко</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А</w:t>
      </w:r>
      <w:r w:rsidRPr="003F1C86">
        <w:rPr>
          <w:lang w:val="en-US"/>
        </w:rPr>
        <w:t></w:t>
      </w:r>
      <w:r w:rsidRPr="003F1C86">
        <w:rPr>
          <w:lang w:val="en-US"/>
        </w:rPr>
        <w:t></w:t>
      </w:r>
      <w:r w:rsidRPr="003F1C86">
        <w:rPr>
          <w:rFonts w:hint="eastAsia"/>
        </w:rPr>
        <w:t>Лукашев</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А</w:t>
      </w:r>
      <w:r w:rsidRPr="003F1C86">
        <w:rPr>
          <w:lang w:val="en-US"/>
        </w:rPr>
        <w:t></w:t>
      </w:r>
      <w:r w:rsidRPr="003F1C86">
        <w:rPr>
          <w:lang w:val="en-US"/>
        </w:rPr>
        <w:t></w:t>
      </w:r>
      <w:r w:rsidRPr="003F1C86">
        <w:rPr>
          <w:rFonts w:hint="eastAsia"/>
        </w:rPr>
        <w:t>Музика</w:t>
      </w:r>
      <w:r w:rsidRPr="003F1C86">
        <w:rPr>
          <w:lang w:val="en-US"/>
        </w:rPr>
        <w:t></w:t>
      </w:r>
      <w:r w:rsidRPr="003F1C86">
        <w:rPr>
          <w:rFonts w:hint="eastAsia"/>
        </w:rPr>
        <w:t>Стефанчук</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П</w:t>
      </w:r>
      <w:r w:rsidRPr="003F1C86">
        <w:rPr>
          <w:lang w:val="en-US"/>
        </w:rPr>
        <w:t></w:t>
      </w:r>
      <w:r w:rsidRPr="003F1C86">
        <w:rPr>
          <w:lang w:val="en-US"/>
        </w:rPr>
        <w:t></w:t>
      </w:r>
      <w:r w:rsidRPr="003F1C86">
        <w:rPr>
          <w:rFonts w:hint="eastAsia"/>
        </w:rPr>
        <w:t>Орлюк</w:t>
      </w:r>
      <w:r w:rsidRPr="003F1C86">
        <w:rPr>
          <w:lang w:val="en-US"/>
        </w:rPr>
        <w:t></w:t>
      </w:r>
    </w:p>
    <w:p w:rsidR="003F1C86" w:rsidRPr="003F1C86" w:rsidRDefault="003F1C86" w:rsidP="003F1C86">
      <w:r w:rsidRPr="003F1C86">
        <w:rPr>
          <w:rFonts w:hint="eastAsia"/>
        </w:rPr>
        <w:t>З</w:t>
      </w:r>
      <w:r w:rsidRPr="003F1C86">
        <w:rPr>
          <w:lang w:val="en-US"/>
        </w:rPr>
        <w:t></w:t>
      </w:r>
      <w:r w:rsidRPr="003F1C86">
        <w:rPr>
          <w:rFonts w:hint="eastAsia"/>
        </w:rPr>
        <w:t>І</w:t>
      </w:r>
      <w:r w:rsidRPr="003F1C86">
        <w:rPr>
          <w:lang w:val="en-US"/>
        </w:rPr>
        <w:t></w:t>
      </w:r>
      <w:r w:rsidRPr="003F1C86">
        <w:rPr>
          <w:lang w:val="en-US"/>
        </w:rPr>
        <w:t></w:t>
      </w:r>
      <w:r w:rsidRPr="003F1C86">
        <w:rPr>
          <w:rFonts w:hint="eastAsia"/>
        </w:rPr>
        <w:t>Перощук</w:t>
      </w:r>
      <w:r w:rsidRPr="003F1C86">
        <w:rPr>
          <w:lang w:val="en-US"/>
        </w:rPr>
        <w:t></w:t>
      </w:r>
      <w:r w:rsidRPr="003F1C86">
        <w:rPr>
          <w:lang w:val="en-US"/>
        </w:rPr>
        <w:t></w:t>
      </w:r>
      <w:r w:rsidRPr="003F1C86">
        <w:rPr>
          <w:rFonts w:hint="eastAsia"/>
        </w:rPr>
        <w:t>Н</w:t>
      </w:r>
      <w:r w:rsidRPr="003F1C86">
        <w:rPr>
          <w:lang w:val="en-US"/>
        </w:rPr>
        <w:t></w:t>
      </w:r>
      <w:r w:rsidRPr="003F1C86">
        <w:rPr>
          <w:rFonts w:hint="eastAsia"/>
        </w:rPr>
        <w:t>Ю</w:t>
      </w:r>
      <w:r w:rsidRPr="003F1C86">
        <w:rPr>
          <w:lang w:val="en-US"/>
        </w:rPr>
        <w:t></w:t>
      </w:r>
      <w:r w:rsidRPr="003F1C86">
        <w:rPr>
          <w:lang w:val="en-US"/>
        </w:rPr>
        <w:t></w:t>
      </w:r>
      <w:r w:rsidRPr="003F1C86">
        <w:rPr>
          <w:rFonts w:hint="eastAsia"/>
        </w:rPr>
        <w:t>Пришва</w:t>
      </w:r>
      <w:r w:rsidRPr="003F1C86">
        <w:rPr>
          <w:lang w:val="en-US"/>
        </w:rPr>
        <w:t></w:t>
      </w:r>
      <w:r w:rsidRPr="003F1C86">
        <w:rPr>
          <w:lang w:val="en-US"/>
        </w:rPr>
        <w:t></w:t>
      </w:r>
      <w:r w:rsidRPr="003F1C86">
        <w:rPr>
          <w:rFonts w:hint="eastAsia"/>
        </w:rPr>
        <w:t>Л</w:t>
      </w:r>
      <w:r w:rsidRPr="003F1C86">
        <w:rPr>
          <w:lang w:val="en-US"/>
        </w:rPr>
        <w:t></w:t>
      </w:r>
      <w:r w:rsidRPr="003F1C86">
        <w:rPr>
          <w:rFonts w:hint="eastAsia"/>
        </w:rPr>
        <w:t>А</w:t>
      </w:r>
      <w:r w:rsidRPr="003F1C86">
        <w:rPr>
          <w:lang w:val="en-US"/>
        </w:rPr>
        <w:t></w:t>
      </w:r>
      <w:r w:rsidRPr="003F1C86">
        <w:rPr>
          <w:lang w:val="en-US"/>
        </w:rPr>
        <w:t></w:t>
      </w:r>
      <w:r w:rsidRPr="003F1C86">
        <w:rPr>
          <w:rFonts w:hint="eastAsia"/>
        </w:rPr>
        <w:t>Савченко</w:t>
      </w:r>
      <w:r w:rsidRPr="003F1C86">
        <w:rPr>
          <w:lang w:val="en-US"/>
        </w:rPr>
        <w:t></w:t>
      </w:r>
      <w:r w:rsidRPr="003F1C86">
        <w:rPr>
          <w:lang w:val="en-US"/>
        </w:rPr>
        <w:t></w:t>
      </w:r>
      <w:r w:rsidRPr="003F1C86">
        <w:rPr>
          <w:rFonts w:hint="eastAsia"/>
        </w:rPr>
        <w:t>Л</w:t>
      </w:r>
      <w:r w:rsidRPr="003F1C86">
        <w:rPr>
          <w:lang w:val="en-US"/>
        </w:rPr>
        <w:t></w:t>
      </w:r>
      <w:r w:rsidRPr="003F1C86">
        <w:rPr>
          <w:rFonts w:hint="eastAsia"/>
        </w:rPr>
        <w:t>М</w:t>
      </w:r>
      <w:r w:rsidRPr="003F1C86">
        <w:rPr>
          <w:lang w:val="en-US"/>
        </w:rPr>
        <w:t></w:t>
      </w:r>
      <w:r w:rsidRPr="003F1C86">
        <w:rPr>
          <w:lang w:val="en-US"/>
        </w:rPr>
        <w:t></w:t>
      </w:r>
      <w:r w:rsidRPr="003F1C86">
        <w:rPr>
          <w:rFonts w:hint="eastAsia"/>
        </w:rPr>
        <w:t>Чуприна</w:t>
      </w:r>
      <w:r w:rsidRPr="003F1C86">
        <w:rPr>
          <w:lang w:val="en-US"/>
        </w:rPr>
        <w:t></w:t>
      </w:r>
      <w:r w:rsidRPr="003F1C86">
        <w:rPr>
          <w:lang w:val="en-US"/>
        </w:rPr>
        <w:t></w:t>
      </w:r>
      <w:r w:rsidRPr="003F1C86">
        <w:rPr>
          <w:rFonts w:hint="eastAsia"/>
        </w:rPr>
        <w:t>Н</w:t>
      </w:r>
      <w:r w:rsidRPr="003F1C86">
        <w:rPr>
          <w:lang w:val="en-US"/>
        </w:rPr>
        <w:t></w:t>
      </w:r>
      <w:r w:rsidRPr="003F1C86">
        <w:rPr>
          <w:rFonts w:hint="eastAsia"/>
        </w:rPr>
        <w:t>Я</w:t>
      </w:r>
      <w:r w:rsidRPr="003F1C86">
        <w:rPr>
          <w:lang w:val="en-US"/>
        </w:rPr>
        <w:t></w:t>
      </w:r>
      <w:r w:rsidRPr="003F1C86">
        <w:rPr>
          <w:lang w:val="en-US"/>
        </w:rPr>
        <w:t></w:t>
      </w:r>
      <w:r w:rsidRPr="003F1C86">
        <w:rPr>
          <w:rFonts w:hint="eastAsia"/>
        </w:rPr>
        <w:t>Якимчук</w:t>
      </w:r>
      <w:r w:rsidRPr="003F1C86">
        <w:rPr>
          <w:lang w:val="en-US"/>
        </w:rPr>
        <w:t></w:t>
      </w:r>
      <w:r w:rsidRPr="003F1C86">
        <w:rPr>
          <w:rFonts w:hint="eastAsia"/>
        </w:rPr>
        <w:t>та</w:t>
      </w:r>
    </w:p>
    <w:p w:rsidR="003F1C86" w:rsidRPr="003F1C86" w:rsidRDefault="003F1C86" w:rsidP="003F1C86">
      <w:r w:rsidRPr="003F1C86">
        <w:rPr>
          <w:rFonts w:hint="eastAsia"/>
        </w:rPr>
        <w:t>інших</w:t>
      </w:r>
      <w:r w:rsidRPr="003F1C86">
        <w:rPr>
          <w:lang w:val="en-US"/>
        </w:rPr>
        <w:t></w:t>
      </w:r>
      <w:r w:rsidRPr="003F1C86">
        <w:rPr>
          <w:lang w:val="en-US"/>
        </w:rPr>
        <w:t></w:t>
      </w:r>
      <w:r w:rsidRPr="003F1C86">
        <w:rPr>
          <w:rFonts w:hint="eastAsia"/>
        </w:rPr>
        <w:t>Вплив</w:t>
      </w:r>
      <w:r w:rsidRPr="003F1C86">
        <w:rPr>
          <w:lang w:val="en-US"/>
        </w:rPr>
        <w:t></w:t>
      </w:r>
      <w:r w:rsidRPr="003F1C86">
        <w:rPr>
          <w:rFonts w:hint="eastAsia"/>
        </w:rPr>
        <w:t>на</w:t>
      </w:r>
      <w:r w:rsidRPr="003F1C86">
        <w:rPr>
          <w:lang w:val="en-US"/>
        </w:rPr>
        <w:t></w:t>
      </w:r>
      <w:r w:rsidRPr="003F1C86">
        <w:rPr>
          <w:rFonts w:hint="eastAsia"/>
        </w:rPr>
        <w:t>дослідження</w:t>
      </w:r>
      <w:r w:rsidRPr="003F1C86">
        <w:rPr>
          <w:lang w:val="en-US"/>
        </w:rPr>
        <w:t></w:t>
      </w:r>
      <w:r w:rsidRPr="003F1C86">
        <w:rPr>
          <w:rFonts w:hint="eastAsia"/>
        </w:rPr>
        <w:t>безпосередньої</w:t>
      </w:r>
      <w:r w:rsidRPr="003F1C86">
        <w:rPr>
          <w:lang w:val="en-US"/>
        </w:rPr>
        <w:t></w:t>
      </w:r>
      <w:r w:rsidRPr="003F1C86">
        <w:rPr>
          <w:rFonts w:hint="eastAsia"/>
        </w:rPr>
        <w:t>проблематики</w:t>
      </w:r>
      <w:r w:rsidRPr="003F1C86">
        <w:rPr>
          <w:lang w:val="en-US"/>
        </w:rPr>
        <w:t></w:t>
      </w:r>
      <w:r w:rsidRPr="003F1C86">
        <w:rPr>
          <w:rFonts w:hint="eastAsia"/>
        </w:rPr>
        <w:t>цієї</w:t>
      </w:r>
      <w:r w:rsidRPr="003F1C86">
        <w:rPr>
          <w:lang w:val="en-US"/>
        </w:rPr>
        <w:t></w:t>
      </w:r>
      <w:r w:rsidRPr="003F1C86">
        <w:rPr>
          <w:rFonts w:hint="eastAsia"/>
        </w:rPr>
        <w:t>роботи</w:t>
      </w:r>
      <w:r w:rsidRPr="003F1C86">
        <w:rPr>
          <w:lang w:val="en-US"/>
        </w:rPr>
        <w:t></w:t>
      </w:r>
      <w:r w:rsidRPr="003F1C86">
        <w:rPr>
          <w:rFonts w:hint="eastAsia"/>
        </w:rPr>
        <w:t>був</w:t>
      </w:r>
    </w:p>
    <w:p w:rsidR="003F1C86" w:rsidRPr="003F1C86" w:rsidRDefault="003F1C86" w:rsidP="003F1C86">
      <w:r w:rsidRPr="003F1C86">
        <w:rPr>
          <w:rFonts w:hint="eastAsia"/>
        </w:rPr>
        <w:t>зроблений</w:t>
      </w:r>
      <w:r w:rsidRPr="003F1C86">
        <w:rPr>
          <w:lang w:val="en-US"/>
        </w:rPr>
        <w:t></w:t>
      </w:r>
      <w:r w:rsidRPr="003F1C86">
        <w:rPr>
          <w:rFonts w:hint="eastAsia"/>
        </w:rPr>
        <w:t>такими</w:t>
      </w:r>
      <w:r w:rsidRPr="003F1C86">
        <w:rPr>
          <w:lang w:val="en-US"/>
        </w:rPr>
        <w:t></w:t>
      </w:r>
      <w:r w:rsidRPr="003F1C86">
        <w:rPr>
          <w:rFonts w:hint="eastAsia"/>
        </w:rPr>
        <w:t>науковцями</w:t>
      </w:r>
      <w:r w:rsidRPr="003F1C86">
        <w:rPr>
          <w:lang w:val="en-US"/>
        </w:rPr>
        <w:t></w:t>
      </w:r>
      <w:r w:rsidRPr="003F1C86">
        <w:rPr>
          <w:lang w:val="en-US"/>
        </w:rPr>
        <w:t></w:t>
      </w:r>
      <w:r w:rsidRPr="003F1C86">
        <w:rPr>
          <w:rFonts w:hint="eastAsia"/>
        </w:rPr>
        <w:t>Л</w:t>
      </w:r>
      <w:r w:rsidRPr="003F1C86">
        <w:rPr>
          <w:lang w:val="en-US"/>
        </w:rPr>
        <w:t></w:t>
      </w:r>
      <w:r w:rsidRPr="003F1C86">
        <w:rPr>
          <w:rFonts w:hint="eastAsia"/>
        </w:rPr>
        <w:t>І</w:t>
      </w:r>
      <w:r w:rsidRPr="003F1C86">
        <w:rPr>
          <w:lang w:val="en-US"/>
        </w:rPr>
        <w:t></w:t>
      </w:r>
      <w:r w:rsidRPr="003F1C86">
        <w:rPr>
          <w:lang w:val="en-US"/>
        </w:rPr>
        <w:t></w:t>
      </w:r>
      <w:r w:rsidRPr="003F1C86">
        <w:rPr>
          <w:rFonts w:hint="eastAsia"/>
        </w:rPr>
        <w:t>Вдовічена</w:t>
      </w:r>
      <w:r w:rsidRPr="003F1C86">
        <w:rPr>
          <w:lang w:val="en-US"/>
        </w:rPr>
        <w:t></w:t>
      </w:r>
      <w:r w:rsidRPr="003F1C86">
        <w:rPr>
          <w:lang w:val="en-US"/>
        </w:rPr>
        <w:t></w:t>
      </w:r>
      <w:r w:rsidRPr="003F1C86">
        <w:rPr>
          <w:rFonts w:hint="eastAsia"/>
        </w:rPr>
        <w:t>Р</w:t>
      </w:r>
      <w:r w:rsidRPr="003F1C86">
        <w:rPr>
          <w:lang w:val="en-US"/>
        </w:rPr>
        <w:t></w:t>
      </w:r>
      <w:r w:rsidRPr="003F1C86">
        <w:rPr>
          <w:rFonts w:hint="eastAsia"/>
        </w:rPr>
        <w:t>О</w:t>
      </w:r>
      <w:r w:rsidRPr="003F1C86">
        <w:rPr>
          <w:lang w:val="en-US"/>
        </w:rPr>
        <w:t></w:t>
      </w:r>
      <w:r w:rsidRPr="003F1C86">
        <w:rPr>
          <w:lang w:val="en-US"/>
        </w:rPr>
        <w:t></w:t>
      </w:r>
      <w:r w:rsidRPr="003F1C86">
        <w:rPr>
          <w:rFonts w:hint="eastAsia"/>
        </w:rPr>
        <w:t>Гаврилюк</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Ю</w:t>
      </w:r>
      <w:r w:rsidRPr="003F1C86">
        <w:rPr>
          <w:lang w:val="en-US"/>
        </w:rPr>
        <w:t></w:t>
      </w:r>
      <w:r w:rsidRPr="003F1C86">
        <w:rPr>
          <w:lang w:val="en-US"/>
        </w:rPr>
        <w:t></w:t>
      </w:r>
      <w:r w:rsidRPr="003F1C86">
        <w:rPr>
          <w:rFonts w:hint="eastAsia"/>
        </w:rPr>
        <w:t>Грачова</w:t>
      </w:r>
      <w:r w:rsidRPr="003F1C86">
        <w:rPr>
          <w:lang w:val="en-US"/>
        </w:rPr>
        <w:t></w:t>
      </w:r>
    </w:p>
    <w:p w:rsidR="003F1C86" w:rsidRPr="003F1C86" w:rsidRDefault="003F1C86" w:rsidP="003F1C86">
      <w:r w:rsidRPr="003F1C86">
        <w:rPr>
          <w:rFonts w:hint="eastAsia"/>
        </w:rPr>
        <w:t>О</w:t>
      </w:r>
      <w:r w:rsidRPr="003F1C86">
        <w:rPr>
          <w:lang w:val="en-US"/>
        </w:rPr>
        <w:t></w:t>
      </w:r>
      <w:r w:rsidRPr="003F1C86">
        <w:rPr>
          <w:rFonts w:hint="eastAsia"/>
        </w:rPr>
        <w:t>І</w:t>
      </w:r>
      <w:r w:rsidRPr="003F1C86">
        <w:rPr>
          <w:lang w:val="en-US"/>
        </w:rPr>
        <w:t></w:t>
      </w:r>
      <w:r w:rsidRPr="003F1C86">
        <w:rPr>
          <w:lang w:val="en-US"/>
        </w:rPr>
        <w:t></w:t>
      </w:r>
      <w:r w:rsidRPr="003F1C86">
        <w:rPr>
          <w:rFonts w:hint="eastAsia"/>
        </w:rPr>
        <w:t>Лютова</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Ф</w:t>
      </w:r>
      <w:r w:rsidRPr="003F1C86">
        <w:rPr>
          <w:lang w:val="en-US"/>
        </w:rPr>
        <w:t></w:t>
      </w:r>
      <w:r w:rsidRPr="003F1C86">
        <w:rPr>
          <w:lang w:val="en-US"/>
        </w:rPr>
        <w:t></w:t>
      </w:r>
      <w:r w:rsidRPr="003F1C86">
        <w:rPr>
          <w:rFonts w:hint="eastAsia"/>
        </w:rPr>
        <w:t>Мазурик</w:t>
      </w:r>
      <w:r w:rsidRPr="003F1C86">
        <w:rPr>
          <w:lang w:val="en-US"/>
        </w:rPr>
        <w:t></w:t>
      </w:r>
      <w:r w:rsidRPr="003F1C86">
        <w:rPr>
          <w:lang w:val="en-US"/>
        </w:rPr>
        <w:t></w:t>
      </w:r>
      <w:r w:rsidRPr="003F1C86">
        <w:rPr>
          <w:rFonts w:hint="eastAsia"/>
        </w:rPr>
        <w:t>І</w:t>
      </w:r>
      <w:r w:rsidRPr="003F1C86">
        <w:rPr>
          <w:lang w:val="en-US"/>
        </w:rPr>
        <w:t></w:t>
      </w:r>
      <w:r w:rsidRPr="003F1C86">
        <w:rPr>
          <w:rFonts w:hint="eastAsia"/>
        </w:rPr>
        <w:t>М</w:t>
      </w:r>
      <w:r w:rsidRPr="003F1C86">
        <w:rPr>
          <w:lang w:val="en-US"/>
        </w:rPr>
        <w:t></w:t>
      </w:r>
      <w:r w:rsidRPr="003F1C86">
        <w:rPr>
          <w:lang w:val="en-US"/>
        </w:rPr>
        <w:t></w:t>
      </w:r>
      <w:r w:rsidRPr="003F1C86">
        <w:rPr>
          <w:rFonts w:hint="eastAsia"/>
        </w:rPr>
        <w:t>Мусійчук</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С</w:t>
      </w:r>
      <w:r w:rsidRPr="003F1C86">
        <w:rPr>
          <w:lang w:val="en-US"/>
        </w:rPr>
        <w:t></w:t>
      </w:r>
      <w:r w:rsidRPr="003F1C86">
        <w:rPr>
          <w:lang w:val="en-US"/>
        </w:rPr>
        <w:t></w:t>
      </w:r>
      <w:r w:rsidRPr="003F1C86">
        <w:rPr>
          <w:rFonts w:hint="eastAsia"/>
        </w:rPr>
        <w:t>Нерсесянц</w:t>
      </w:r>
      <w:r w:rsidRPr="003F1C86">
        <w:rPr>
          <w:lang w:val="en-US"/>
        </w:rPr>
        <w:t></w:t>
      </w:r>
      <w:r w:rsidRPr="003F1C86">
        <w:rPr>
          <w:lang w:val="en-US"/>
        </w:rPr>
        <w:t></w:t>
      </w:r>
      <w:r w:rsidRPr="003F1C86">
        <w:rPr>
          <w:rFonts w:hint="eastAsia"/>
        </w:rPr>
        <w:t>С</w:t>
      </w:r>
      <w:r w:rsidRPr="003F1C86">
        <w:rPr>
          <w:lang w:val="en-US"/>
        </w:rPr>
        <w:t></w:t>
      </w:r>
      <w:r w:rsidRPr="003F1C86">
        <w:rPr>
          <w:rFonts w:hint="eastAsia"/>
        </w:rPr>
        <w:t>В</w:t>
      </w:r>
      <w:r w:rsidRPr="003F1C86">
        <w:rPr>
          <w:lang w:val="en-US"/>
        </w:rPr>
        <w:t></w:t>
      </w:r>
      <w:r w:rsidRPr="003F1C86">
        <w:rPr>
          <w:lang w:val="en-US"/>
        </w:rPr>
        <w:t></w:t>
      </w:r>
      <w:r w:rsidRPr="003F1C86">
        <w:rPr>
          <w:rFonts w:hint="eastAsia"/>
        </w:rPr>
        <w:t>ПархоменкоЦироциянц</w:t>
      </w:r>
      <w:r w:rsidRPr="003F1C86">
        <w:rPr>
          <w:lang w:val="en-US"/>
        </w:rPr>
        <w:t></w:t>
      </w:r>
      <w:r w:rsidRPr="003F1C86">
        <w:rPr>
          <w:lang w:val="en-US"/>
        </w:rPr>
        <w:t></w:t>
      </w:r>
      <w:r w:rsidRPr="003F1C86">
        <w:rPr>
          <w:rFonts w:hint="eastAsia"/>
        </w:rPr>
        <w:t>С</w:t>
      </w:r>
      <w:r w:rsidRPr="003F1C86">
        <w:rPr>
          <w:lang w:val="en-US"/>
        </w:rPr>
        <w:t></w:t>
      </w:r>
      <w:r w:rsidRPr="003F1C86">
        <w:rPr>
          <w:rFonts w:hint="eastAsia"/>
        </w:rPr>
        <w:t>С</w:t>
      </w:r>
      <w:r w:rsidRPr="003F1C86">
        <w:rPr>
          <w:lang w:val="en-US"/>
        </w:rPr>
        <w:t></w:t>
      </w:r>
      <w:r w:rsidRPr="003F1C86">
        <w:rPr>
          <w:lang w:val="en-US"/>
        </w:rPr>
        <w:t></w:t>
      </w:r>
      <w:r w:rsidRPr="003F1C86">
        <w:rPr>
          <w:rFonts w:hint="eastAsia"/>
        </w:rPr>
        <w:t>Тропська</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Й</w:t>
      </w:r>
      <w:r w:rsidRPr="003F1C86">
        <w:rPr>
          <w:lang w:val="en-US"/>
        </w:rPr>
        <w:t></w:t>
      </w:r>
      <w:r w:rsidRPr="003F1C86">
        <w:rPr>
          <w:lang w:val="en-US"/>
        </w:rPr>
        <w:t></w:t>
      </w:r>
      <w:r w:rsidRPr="003F1C86">
        <w:rPr>
          <w:rFonts w:hint="eastAsia"/>
        </w:rPr>
        <w:t>Халфіна</w:t>
      </w:r>
      <w:r w:rsidRPr="003F1C86">
        <w:rPr>
          <w:lang w:val="en-US"/>
        </w:rPr>
        <w:t></w:t>
      </w:r>
      <w:r w:rsidRPr="003F1C86">
        <w:rPr>
          <w:lang w:val="en-US"/>
        </w:rPr>
        <w:t></w:t>
      </w:r>
      <w:r w:rsidRPr="003F1C86">
        <w:rPr>
          <w:rFonts w:hint="eastAsia"/>
        </w:rPr>
        <w:t>О</w:t>
      </w:r>
      <w:r w:rsidRPr="003F1C86">
        <w:rPr>
          <w:lang w:val="en-US"/>
        </w:rPr>
        <w:t></w:t>
      </w:r>
      <w:r w:rsidRPr="003F1C86">
        <w:rPr>
          <w:rFonts w:hint="eastAsia"/>
        </w:rPr>
        <w:t>В</w:t>
      </w:r>
      <w:r w:rsidRPr="003F1C86">
        <w:rPr>
          <w:lang w:val="en-US"/>
        </w:rPr>
        <w:t></w:t>
      </w:r>
      <w:r w:rsidRPr="003F1C86">
        <w:rPr>
          <w:lang w:val="en-US"/>
        </w:rPr>
        <w:t></w:t>
      </w:r>
      <w:r w:rsidRPr="003F1C86">
        <w:rPr>
          <w:rFonts w:hint="eastAsia"/>
        </w:rPr>
        <w:t>Щербанюк</w:t>
      </w:r>
      <w:r w:rsidRPr="003F1C86">
        <w:rPr>
          <w:lang w:val="en-US"/>
        </w:rPr>
        <w:t></w:t>
      </w:r>
      <w:r w:rsidRPr="003F1C86">
        <w:rPr>
          <w:rFonts w:hint="eastAsia"/>
        </w:rPr>
        <w:t>та</w:t>
      </w:r>
      <w:r w:rsidRPr="003F1C86">
        <w:rPr>
          <w:lang w:val="en-US"/>
        </w:rPr>
        <w:t></w:t>
      </w:r>
      <w:r w:rsidRPr="003F1C86">
        <w:rPr>
          <w:rFonts w:hint="eastAsia"/>
        </w:rPr>
        <w:t>ін</w:t>
      </w:r>
      <w:r w:rsidRPr="003F1C86">
        <w:rPr>
          <w:lang w:val="en-US"/>
        </w:rPr>
        <w:t></w:t>
      </w:r>
      <w:r w:rsidRPr="003F1C86">
        <w:rPr>
          <w:lang w:val="en-US"/>
        </w:rPr>
        <w:t></w:t>
      </w:r>
      <w:r w:rsidRPr="003F1C86">
        <w:rPr>
          <w:rFonts w:hint="eastAsia"/>
        </w:rPr>
        <w:t>Додатковою</w:t>
      </w:r>
    </w:p>
    <w:p w:rsidR="003F1C86" w:rsidRPr="003F1C86" w:rsidRDefault="003F1C86" w:rsidP="003F1C86">
      <w:r w:rsidRPr="003F1C86">
        <w:rPr>
          <w:rFonts w:hint="eastAsia"/>
        </w:rPr>
        <w:t>науковою</w:t>
      </w:r>
      <w:r w:rsidRPr="003F1C86">
        <w:rPr>
          <w:lang w:val="en-US"/>
        </w:rPr>
        <w:t></w:t>
      </w:r>
      <w:r w:rsidRPr="003F1C86">
        <w:rPr>
          <w:rFonts w:hint="eastAsia"/>
        </w:rPr>
        <w:t>основою</w:t>
      </w:r>
      <w:r w:rsidRPr="003F1C86">
        <w:rPr>
          <w:lang w:val="en-US"/>
        </w:rPr>
        <w:t></w:t>
      </w:r>
      <w:r w:rsidRPr="003F1C86">
        <w:rPr>
          <w:rFonts w:hint="eastAsia"/>
        </w:rPr>
        <w:t>були</w:t>
      </w:r>
      <w:r w:rsidRPr="003F1C86">
        <w:rPr>
          <w:lang w:val="en-US"/>
        </w:rPr>
        <w:t></w:t>
      </w:r>
      <w:r w:rsidRPr="003F1C86">
        <w:rPr>
          <w:rFonts w:hint="eastAsia"/>
        </w:rPr>
        <w:t>теоретичні</w:t>
      </w:r>
      <w:r w:rsidRPr="003F1C86">
        <w:rPr>
          <w:lang w:val="en-US"/>
        </w:rPr>
        <w:t></w:t>
      </w:r>
      <w:r w:rsidRPr="003F1C86">
        <w:rPr>
          <w:rFonts w:hint="eastAsia"/>
        </w:rPr>
        <w:t>висновки</w:t>
      </w:r>
      <w:r w:rsidRPr="003F1C86">
        <w:rPr>
          <w:lang w:val="en-US"/>
        </w:rPr>
        <w:t></w:t>
      </w:r>
      <w:r w:rsidRPr="003F1C86">
        <w:rPr>
          <w:rFonts w:hint="eastAsia"/>
        </w:rPr>
        <w:t>західноєвропейських</w:t>
      </w:r>
      <w:r w:rsidRPr="003F1C86">
        <w:rPr>
          <w:lang w:val="en-US"/>
        </w:rPr>
        <w:t></w:t>
      </w:r>
      <w:r w:rsidRPr="003F1C86">
        <w:rPr>
          <w:rFonts w:hint="eastAsia"/>
        </w:rPr>
        <w:t>учених</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інших</w:t>
      </w:r>
      <w:r w:rsidRPr="003F1C86">
        <w:rPr>
          <w:lang w:val="en-US"/>
        </w:rPr>
        <w:t></w:t>
      </w:r>
    </w:p>
    <w:p w:rsidR="003F1C86" w:rsidRPr="003F1C86" w:rsidRDefault="003F1C86" w:rsidP="003F1C86">
      <w:r w:rsidRPr="003F1C86">
        <w:rPr>
          <w:rFonts w:hint="eastAsia"/>
        </w:rPr>
        <w:t>Нормативно</w:t>
      </w:r>
      <w:r w:rsidRPr="003F1C86">
        <w:rPr>
          <w:lang w:val="en-US"/>
        </w:rPr>
        <w:t></w:t>
      </w:r>
      <w:r w:rsidRPr="003F1C86">
        <w:rPr>
          <w:rFonts w:hint="eastAsia"/>
        </w:rPr>
        <w:t>правову</w:t>
      </w:r>
      <w:r w:rsidRPr="003F1C86">
        <w:rPr>
          <w:lang w:val="en-US"/>
        </w:rPr>
        <w:t></w:t>
      </w:r>
      <w:r w:rsidRPr="003F1C86">
        <w:rPr>
          <w:rFonts w:hint="eastAsia"/>
        </w:rPr>
        <w:t>основу</w:t>
      </w:r>
      <w:r w:rsidRPr="003F1C86">
        <w:rPr>
          <w:lang w:val="en-US"/>
        </w:rPr>
        <w:t></w:t>
      </w:r>
      <w:r w:rsidRPr="003F1C86">
        <w:rPr>
          <w:rFonts w:hint="eastAsia"/>
        </w:rPr>
        <w:t>дослідження</w:t>
      </w:r>
      <w:r w:rsidRPr="003F1C86">
        <w:rPr>
          <w:lang w:val="en-US"/>
        </w:rPr>
        <w:t></w:t>
      </w:r>
      <w:r w:rsidRPr="003F1C86">
        <w:rPr>
          <w:rFonts w:hint="eastAsia"/>
        </w:rPr>
        <w:t>становлять</w:t>
      </w:r>
      <w:r w:rsidRPr="003F1C86">
        <w:rPr>
          <w:lang w:val="en-US"/>
        </w:rPr>
        <w:t></w:t>
      </w:r>
      <w:r w:rsidRPr="003F1C86">
        <w:rPr>
          <w:rFonts w:hint="eastAsia"/>
        </w:rPr>
        <w:t>законодавчі</w:t>
      </w:r>
      <w:r w:rsidRPr="003F1C86">
        <w:rPr>
          <w:lang w:val="en-US"/>
        </w:rPr>
        <w:t></w:t>
      </w:r>
      <w:r w:rsidRPr="003F1C86">
        <w:rPr>
          <w:rFonts w:hint="eastAsia"/>
        </w:rPr>
        <w:t>акти</w:t>
      </w:r>
    </w:p>
    <w:p w:rsidR="003F1C86" w:rsidRPr="003F1C86" w:rsidRDefault="003F1C86" w:rsidP="003F1C86">
      <w:r w:rsidRPr="003F1C86">
        <w:rPr>
          <w:rFonts w:hint="eastAsia"/>
        </w:rPr>
        <w:t>України</w:t>
      </w:r>
      <w:r w:rsidRPr="003F1C86">
        <w:rPr>
          <w:lang w:val="en-US"/>
        </w:rPr>
        <w:t></w:t>
      </w:r>
      <w:r w:rsidRPr="003F1C86">
        <w:rPr>
          <w:rFonts w:hint="eastAsia"/>
        </w:rPr>
        <w:t>та</w:t>
      </w:r>
      <w:r w:rsidRPr="003F1C86">
        <w:rPr>
          <w:lang w:val="en-US"/>
        </w:rPr>
        <w:t></w:t>
      </w:r>
      <w:r w:rsidRPr="003F1C86">
        <w:rPr>
          <w:rFonts w:hint="eastAsia"/>
        </w:rPr>
        <w:t>західноєвропейських</w:t>
      </w:r>
      <w:r w:rsidRPr="003F1C86">
        <w:rPr>
          <w:lang w:val="en-US"/>
        </w:rPr>
        <w:t></w:t>
      </w:r>
      <w:r w:rsidRPr="003F1C86">
        <w:rPr>
          <w:rFonts w:hint="eastAsia"/>
        </w:rPr>
        <w:t>держав</w:t>
      </w:r>
      <w:r w:rsidRPr="003F1C86">
        <w:rPr>
          <w:lang w:val="en-US"/>
        </w:rPr>
        <w:t></w:t>
      </w:r>
    </w:p>
    <w:p w:rsidR="003F1C86" w:rsidRPr="003F1C86" w:rsidRDefault="003F1C86" w:rsidP="003F1C86">
      <w:r w:rsidRPr="003F1C86">
        <w:rPr>
          <w:rFonts w:hint="eastAsia"/>
        </w:rPr>
        <w:t>Емпіричною</w:t>
      </w:r>
      <w:r w:rsidRPr="003F1C86">
        <w:rPr>
          <w:lang w:val="en-US"/>
        </w:rPr>
        <w:t></w:t>
      </w:r>
      <w:r w:rsidRPr="003F1C86">
        <w:rPr>
          <w:rFonts w:hint="eastAsia"/>
        </w:rPr>
        <w:t>основою</w:t>
      </w:r>
      <w:r w:rsidRPr="003F1C86">
        <w:rPr>
          <w:lang w:val="en-US"/>
        </w:rPr>
        <w:t></w:t>
      </w:r>
      <w:r w:rsidRPr="003F1C86">
        <w:rPr>
          <w:rFonts w:hint="eastAsia"/>
        </w:rPr>
        <w:t>дослідження</w:t>
      </w:r>
      <w:r w:rsidRPr="003F1C86">
        <w:rPr>
          <w:lang w:val="en-US"/>
        </w:rPr>
        <w:t></w:t>
      </w:r>
      <w:r w:rsidRPr="003F1C86">
        <w:rPr>
          <w:rFonts w:hint="eastAsia"/>
        </w:rPr>
        <w:t>є</w:t>
      </w:r>
      <w:r w:rsidRPr="003F1C86">
        <w:rPr>
          <w:lang w:val="en-US"/>
        </w:rPr>
        <w:t></w:t>
      </w:r>
      <w:r w:rsidRPr="003F1C86">
        <w:rPr>
          <w:rFonts w:hint="eastAsia"/>
        </w:rPr>
        <w:t>правозастосовна</w:t>
      </w:r>
      <w:r w:rsidRPr="003F1C86">
        <w:rPr>
          <w:lang w:val="en-US"/>
        </w:rPr>
        <w:t></w:t>
      </w:r>
      <w:r w:rsidRPr="003F1C86">
        <w:rPr>
          <w:rFonts w:hint="eastAsia"/>
        </w:rPr>
        <w:t>діяльність</w:t>
      </w:r>
    </w:p>
    <w:p w:rsidR="003F1C86" w:rsidRPr="003F1C86" w:rsidRDefault="003F1C86" w:rsidP="003F1C86">
      <w:r w:rsidRPr="003F1C86">
        <w:rPr>
          <w:rFonts w:hint="eastAsia"/>
        </w:rPr>
        <w:t>фіскальних</w:t>
      </w:r>
      <w:r w:rsidRPr="003F1C86">
        <w:rPr>
          <w:lang w:val="en-US"/>
        </w:rPr>
        <w:t></w:t>
      </w:r>
      <w:r w:rsidRPr="003F1C86">
        <w:rPr>
          <w:rFonts w:hint="eastAsia"/>
        </w:rPr>
        <w:t>органів</w:t>
      </w:r>
      <w:r w:rsidRPr="003F1C86">
        <w:rPr>
          <w:lang w:val="en-US"/>
        </w:rPr>
        <w:t></w:t>
      </w:r>
      <w:r w:rsidRPr="003F1C86">
        <w:rPr>
          <w:rFonts w:hint="eastAsia"/>
        </w:rPr>
        <w:t>та</w:t>
      </w:r>
      <w:r w:rsidRPr="003F1C86">
        <w:rPr>
          <w:lang w:val="en-US"/>
        </w:rPr>
        <w:t></w:t>
      </w:r>
      <w:r w:rsidRPr="003F1C86">
        <w:rPr>
          <w:rFonts w:hint="eastAsia"/>
        </w:rPr>
        <w:t>судових</w:t>
      </w:r>
      <w:r w:rsidRPr="003F1C86">
        <w:rPr>
          <w:lang w:val="en-US"/>
        </w:rPr>
        <w:t></w:t>
      </w:r>
      <w:r w:rsidRPr="003F1C86">
        <w:rPr>
          <w:rFonts w:hint="eastAsia"/>
        </w:rPr>
        <w:t>установ</w:t>
      </w:r>
      <w:r w:rsidRPr="003F1C86">
        <w:rPr>
          <w:lang w:val="en-US"/>
        </w:rPr>
        <w:t></w:t>
      </w:r>
    </w:p>
    <w:p w:rsidR="003F1C86" w:rsidRPr="003F1C86" w:rsidRDefault="003F1C86" w:rsidP="003F1C86">
      <w:r w:rsidRPr="003F1C86">
        <w:rPr>
          <w:rFonts w:hint="eastAsia"/>
        </w:rPr>
        <w:t>Наукова</w:t>
      </w:r>
      <w:r w:rsidRPr="003F1C86">
        <w:rPr>
          <w:lang w:val="en-US"/>
        </w:rPr>
        <w:t></w:t>
      </w:r>
      <w:r w:rsidRPr="003F1C86">
        <w:rPr>
          <w:rFonts w:hint="eastAsia"/>
        </w:rPr>
        <w:t>новизна</w:t>
      </w:r>
      <w:r w:rsidRPr="003F1C86">
        <w:rPr>
          <w:lang w:val="en-US"/>
        </w:rPr>
        <w:t></w:t>
      </w:r>
      <w:r w:rsidRPr="003F1C86">
        <w:rPr>
          <w:rFonts w:hint="eastAsia"/>
        </w:rPr>
        <w:t>одержаних</w:t>
      </w:r>
      <w:r w:rsidRPr="003F1C86">
        <w:rPr>
          <w:lang w:val="en-US"/>
        </w:rPr>
        <w:t></w:t>
      </w:r>
      <w:r w:rsidRPr="003F1C86">
        <w:rPr>
          <w:rFonts w:hint="eastAsia"/>
        </w:rPr>
        <w:t>результатів</w:t>
      </w:r>
      <w:r w:rsidRPr="003F1C86">
        <w:rPr>
          <w:lang w:val="en-US"/>
        </w:rPr>
        <w:t></w:t>
      </w:r>
      <w:r w:rsidRPr="003F1C86">
        <w:rPr>
          <w:rFonts w:hint="eastAsia"/>
        </w:rPr>
        <w:t>полягає</w:t>
      </w:r>
      <w:r w:rsidRPr="003F1C86">
        <w:rPr>
          <w:lang w:val="en-US"/>
        </w:rPr>
        <w:t></w:t>
      </w:r>
      <w:r w:rsidRPr="003F1C86">
        <w:rPr>
          <w:rFonts w:hint="eastAsia"/>
        </w:rPr>
        <w:t>в</w:t>
      </w:r>
      <w:r w:rsidRPr="003F1C86">
        <w:rPr>
          <w:lang w:val="en-US"/>
        </w:rPr>
        <w:t></w:t>
      </w:r>
      <w:r w:rsidRPr="003F1C86">
        <w:rPr>
          <w:rFonts w:hint="eastAsia"/>
        </w:rPr>
        <w:t>тому</w:t>
      </w:r>
      <w:r w:rsidRPr="003F1C86">
        <w:rPr>
          <w:lang w:val="en-US"/>
        </w:rPr>
        <w:t></w:t>
      </w:r>
      <w:r w:rsidRPr="003F1C86">
        <w:rPr>
          <w:lang w:val="en-US"/>
        </w:rPr>
        <w:t></w:t>
      </w:r>
      <w:r w:rsidRPr="003F1C86">
        <w:rPr>
          <w:rFonts w:hint="eastAsia"/>
        </w:rPr>
        <w:t>що</w:t>
      </w:r>
    </w:p>
    <w:p w:rsidR="003F1C86" w:rsidRPr="003F1C86" w:rsidRDefault="003F1C86" w:rsidP="003F1C86">
      <w:r w:rsidRPr="003F1C86">
        <w:rPr>
          <w:rFonts w:hint="eastAsia"/>
        </w:rPr>
        <w:t>дисертація</w:t>
      </w:r>
      <w:r w:rsidRPr="003F1C86">
        <w:rPr>
          <w:lang w:val="en-US"/>
        </w:rPr>
        <w:t></w:t>
      </w:r>
      <w:r w:rsidRPr="003F1C86">
        <w:rPr>
          <w:rFonts w:hint="eastAsia"/>
        </w:rPr>
        <w:t>є</w:t>
      </w:r>
      <w:r w:rsidRPr="003F1C86">
        <w:rPr>
          <w:lang w:val="en-US"/>
        </w:rPr>
        <w:t></w:t>
      </w:r>
      <w:r w:rsidRPr="003F1C86">
        <w:rPr>
          <w:rFonts w:hint="eastAsia"/>
        </w:rPr>
        <w:t>однією</w:t>
      </w:r>
      <w:r w:rsidRPr="003F1C86">
        <w:rPr>
          <w:lang w:val="en-US"/>
        </w:rPr>
        <w:t></w:t>
      </w:r>
      <w:r w:rsidRPr="003F1C86">
        <w:rPr>
          <w:rFonts w:hint="eastAsia"/>
        </w:rPr>
        <w:t>з</w:t>
      </w:r>
      <w:r w:rsidRPr="003F1C86">
        <w:rPr>
          <w:lang w:val="en-US"/>
        </w:rPr>
        <w:t></w:t>
      </w:r>
      <w:r w:rsidRPr="003F1C86">
        <w:rPr>
          <w:rFonts w:hint="eastAsia"/>
        </w:rPr>
        <w:t>перших</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r w:rsidRPr="003F1C86">
        <w:rPr>
          <w:rFonts w:hint="eastAsia"/>
        </w:rPr>
        <w:t>комплексною</w:t>
      </w:r>
      <w:r w:rsidRPr="003F1C86">
        <w:rPr>
          <w:lang w:val="en-US"/>
        </w:rPr>
        <w:t></w:t>
      </w:r>
      <w:r w:rsidRPr="003F1C86">
        <w:rPr>
          <w:rFonts w:hint="eastAsia"/>
        </w:rPr>
        <w:t>науковою</w:t>
      </w:r>
      <w:r w:rsidRPr="003F1C86">
        <w:rPr>
          <w:lang w:val="en-US"/>
        </w:rPr>
        <w:t></w:t>
      </w:r>
      <w:r w:rsidRPr="003F1C86">
        <w:rPr>
          <w:rFonts w:hint="eastAsia"/>
        </w:rPr>
        <w:t>працею</w:t>
      </w:r>
      <w:r w:rsidRPr="003F1C86">
        <w:rPr>
          <w:lang w:val="en-US"/>
        </w:rPr>
        <w:t></w:t>
      </w:r>
      <w:r w:rsidRPr="003F1C86">
        <w:rPr>
          <w:lang w:val="en-US"/>
        </w:rPr>
        <w:t></w:t>
      </w:r>
      <w:r w:rsidRPr="003F1C86">
        <w:rPr>
          <w:rFonts w:hint="eastAsia"/>
        </w:rPr>
        <w:t>яку</w:t>
      </w:r>
    </w:p>
    <w:p w:rsidR="003F1C86" w:rsidRPr="003F1C86" w:rsidRDefault="003F1C86" w:rsidP="003F1C86">
      <w:r w:rsidRPr="003F1C86">
        <w:rPr>
          <w:rFonts w:hint="eastAsia"/>
        </w:rPr>
        <w:t>присвячено</w:t>
      </w:r>
      <w:r w:rsidRPr="003F1C86">
        <w:rPr>
          <w:lang w:val="en-US"/>
        </w:rPr>
        <w:t></w:t>
      </w:r>
      <w:r w:rsidRPr="003F1C86">
        <w:rPr>
          <w:rFonts w:hint="eastAsia"/>
        </w:rPr>
        <w:t>теоретичним</w:t>
      </w:r>
      <w:r w:rsidRPr="003F1C86">
        <w:rPr>
          <w:lang w:val="en-US"/>
        </w:rPr>
        <w:t></w:t>
      </w:r>
      <w:r w:rsidRPr="003F1C86">
        <w:rPr>
          <w:rFonts w:hint="eastAsia"/>
        </w:rPr>
        <w:t>і</w:t>
      </w:r>
      <w:r w:rsidRPr="003F1C86">
        <w:rPr>
          <w:lang w:val="en-US"/>
        </w:rPr>
        <w:t></w:t>
      </w:r>
      <w:r w:rsidRPr="003F1C86">
        <w:rPr>
          <w:rFonts w:hint="eastAsia"/>
        </w:rPr>
        <w:t>практичним</w:t>
      </w:r>
      <w:r w:rsidRPr="003F1C86">
        <w:rPr>
          <w:lang w:val="en-US"/>
        </w:rPr>
        <w:t></w:t>
      </w:r>
      <w:r w:rsidRPr="003F1C86">
        <w:rPr>
          <w:rFonts w:hint="eastAsia"/>
        </w:rPr>
        <w:t>проблемам</w:t>
      </w:r>
      <w:r w:rsidRPr="003F1C86">
        <w:rPr>
          <w:lang w:val="en-US"/>
        </w:rPr>
        <w:t></w:t>
      </w:r>
      <w:r w:rsidRPr="003F1C86">
        <w:rPr>
          <w:rFonts w:hint="eastAsia"/>
        </w:rPr>
        <w:t>правового</w:t>
      </w:r>
      <w:r w:rsidRPr="003F1C86">
        <w:rPr>
          <w:lang w:val="en-US"/>
        </w:rPr>
        <w:t></w:t>
      </w:r>
      <w:r w:rsidRPr="003F1C86">
        <w:rPr>
          <w:rFonts w:hint="eastAsia"/>
        </w:rPr>
        <w:t>статусу</w:t>
      </w:r>
    </w:p>
    <w:p w:rsidR="003F1C86" w:rsidRPr="003F1C86" w:rsidRDefault="003F1C86" w:rsidP="003F1C86">
      <w:r w:rsidRPr="003F1C86">
        <w:rPr>
          <w:rFonts w:hint="eastAsia"/>
        </w:rPr>
        <w:t>резидентів</w:t>
      </w:r>
      <w:r w:rsidRPr="003F1C86">
        <w:rPr>
          <w:lang w:val="en-US"/>
        </w:rPr>
        <w:t></w:t>
      </w:r>
      <w:r w:rsidRPr="003F1C86">
        <w:rPr>
          <w:rFonts w:hint="eastAsia"/>
        </w:rPr>
        <w:t>–</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За</w:t>
      </w:r>
      <w:r w:rsidRPr="003F1C86">
        <w:rPr>
          <w:lang w:val="en-US"/>
        </w:rPr>
        <w:t></w:t>
      </w:r>
      <w:r w:rsidRPr="003F1C86">
        <w:rPr>
          <w:rFonts w:hint="eastAsia"/>
        </w:rPr>
        <w:t>її</w:t>
      </w:r>
      <w:r w:rsidRPr="003F1C86">
        <w:rPr>
          <w:lang w:val="en-US"/>
        </w:rPr>
        <w:t></w:t>
      </w:r>
      <w:r w:rsidRPr="003F1C86">
        <w:rPr>
          <w:rFonts w:hint="eastAsia"/>
        </w:rPr>
        <w:t>результатами</w:t>
      </w:r>
    </w:p>
    <w:p w:rsidR="003F1C86" w:rsidRPr="003F1C86" w:rsidRDefault="003F1C86" w:rsidP="003F1C86">
      <w:r w:rsidRPr="003F1C86">
        <w:rPr>
          <w:rFonts w:hint="eastAsia"/>
        </w:rPr>
        <w:t>сформульовано</w:t>
      </w:r>
      <w:r w:rsidRPr="003F1C86">
        <w:rPr>
          <w:lang w:val="en-US"/>
        </w:rPr>
        <w:t></w:t>
      </w:r>
      <w:r w:rsidRPr="003F1C86">
        <w:rPr>
          <w:rFonts w:hint="eastAsia"/>
        </w:rPr>
        <w:t>й</w:t>
      </w:r>
      <w:r w:rsidRPr="003F1C86">
        <w:rPr>
          <w:lang w:val="en-US"/>
        </w:rPr>
        <w:t></w:t>
      </w:r>
      <w:r w:rsidRPr="003F1C86">
        <w:rPr>
          <w:rFonts w:hint="eastAsia"/>
        </w:rPr>
        <w:t>обґрунтовано</w:t>
      </w:r>
      <w:r w:rsidRPr="003F1C86">
        <w:rPr>
          <w:lang w:val="en-US"/>
        </w:rPr>
        <w:t></w:t>
      </w:r>
      <w:r w:rsidRPr="003F1C86">
        <w:rPr>
          <w:rFonts w:hint="eastAsia"/>
        </w:rPr>
        <w:t>нові</w:t>
      </w:r>
      <w:r w:rsidRPr="003F1C86">
        <w:rPr>
          <w:lang w:val="en-US"/>
        </w:rPr>
        <w:t></w:t>
      </w:r>
      <w:r w:rsidRPr="003F1C86">
        <w:rPr>
          <w:rFonts w:hint="eastAsia"/>
        </w:rPr>
        <w:t>теоретичні</w:t>
      </w:r>
      <w:r w:rsidRPr="003F1C86">
        <w:rPr>
          <w:lang w:val="en-US"/>
        </w:rPr>
        <w:t></w:t>
      </w:r>
      <w:r w:rsidRPr="003F1C86">
        <w:rPr>
          <w:rFonts w:hint="eastAsia"/>
        </w:rPr>
        <w:t>положення</w:t>
      </w:r>
      <w:r w:rsidRPr="003F1C86">
        <w:rPr>
          <w:lang w:val="en-US"/>
        </w:rPr>
        <w:t></w:t>
      </w:r>
      <w:r w:rsidRPr="003F1C86">
        <w:rPr>
          <w:lang w:val="en-US"/>
        </w:rPr>
        <w:t></w:t>
      </w:r>
      <w:r w:rsidRPr="003F1C86">
        <w:rPr>
          <w:rFonts w:hint="eastAsia"/>
        </w:rPr>
        <w:t>висновки</w:t>
      </w:r>
      <w:r w:rsidRPr="003F1C86">
        <w:rPr>
          <w:lang w:val="en-US"/>
        </w:rPr>
        <w:t></w:t>
      </w:r>
      <w:r w:rsidRPr="003F1C86">
        <w:rPr>
          <w:rFonts w:hint="eastAsia"/>
        </w:rPr>
        <w:t>та</w:t>
      </w:r>
    </w:p>
    <w:p w:rsidR="003F1C86" w:rsidRPr="003F1C86" w:rsidRDefault="003F1C86" w:rsidP="003F1C86">
      <w:r w:rsidRPr="003F1C86">
        <w:rPr>
          <w:rFonts w:hint="eastAsia"/>
        </w:rPr>
        <w:t>пропозиції</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мають</w:t>
      </w:r>
      <w:r w:rsidRPr="003F1C86">
        <w:rPr>
          <w:lang w:val="en-US"/>
        </w:rPr>
        <w:t></w:t>
      </w:r>
      <w:r w:rsidRPr="003F1C86">
        <w:rPr>
          <w:rFonts w:hint="eastAsia"/>
        </w:rPr>
        <w:t>наукову</w:t>
      </w:r>
      <w:r w:rsidRPr="003F1C86">
        <w:rPr>
          <w:lang w:val="en-US"/>
        </w:rPr>
        <w:t></w:t>
      </w:r>
      <w:r w:rsidRPr="003F1C86">
        <w:rPr>
          <w:rFonts w:hint="eastAsia"/>
        </w:rPr>
        <w:t>новизну</w:t>
      </w:r>
      <w:r w:rsidRPr="003F1C86">
        <w:rPr>
          <w:lang w:val="en-US"/>
        </w:rPr>
        <w:t></w:t>
      </w:r>
    </w:p>
    <w:p w:rsidR="003F1C86" w:rsidRPr="003F1C86" w:rsidRDefault="003F1C86" w:rsidP="003F1C86">
      <w:r w:rsidRPr="003F1C86">
        <w:rPr>
          <w:rFonts w:hint="eastAsia"/>
        </w:rPr>
        <w:t>вперше</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встановлено</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в</w:t>
      </w:r>
      <w:r w:rsidRPr="003F1C86">
        <w:rPr>
          <w:lang w:val="en-US"/>
        </w:rPr>
        <w:t></w:t>
      </w:r>
      <w:r w:rsidRPr="003F1C86">
        <w:rPr>
          <w:rFonts w:hint="eastAsia"/>
        </w:rPr>
        <w:t>системі</w:t>
      </w:r>
      <w:r w:rsidRPr="003F1C86">
        <w:rPr>
          <w:lang w:val="en-US"/>
        </w:rPr>
        <w:t></w:t>
      </w:r>
      <w:r w:rsidRPr="003F1C86">
        <w:rPr>
          <w:rFonts w:hint="eastAsia"/>
        </w:rPr>
        <w:t>фінансового</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в</w:t>
      </w:r>
    </w:p>
    <w:p w:rsidR="003F1C86" w:rsidRPr="003F1C86" w:rsidRDefault="003F1C86" w:rsidP="003F1C86">
      <w:r w:rsidRPr="003F1C86">
        <w:rPr>
          <w:rFonts w:hint="eastAsia"/>
        </w:rPr>
        <w:t>частині</w:t>
      </w:r>
      <w:r w:rsidRPr="003F1C86">
        <w:rPr>
          <w:lang w:val="en-US"/>
        </w:rPr>
        <w:t></w:t>
      </w:r>
      <w:r w:rsidRPr="003F1C86">
        <w:rPr>
          <w:rFonts w:hint="eastAsia"/>
        </w:rPr>
        <w:t>регулювання</w:t>
      </w:r>
      <w:r w:rsidRPr="003F1C86">
        <w:rPr>
          <w:lang w:val="en-US"/>
        </w:rPr>
        <w:t></w:t>
      </w:r>
      <w:r w:rsidRPr="003F1C86">
        <w:rPr>
          <w:rFonts w:hint="eastAsia"/>
        </w:rPr>
        <w:t>правовідносин</w:t>
      </w:r>
      <w:r w:rsidRPr="003F1C86">
        <w:rPr>
          <w:lang w:val="en-US"/>
        </w:rPr>
        <w:t></w:t>
      </w:r>
      <w:r w:rsidRPr="003F1C86">
        <w:rPr>
          <w:rFonts w:hint="eastAsia"/>
        </w:rPr>
        <w:t>щодо</w:t>
      </w:r>
      <w:r w:rsidRPr="003F1C86">
        <w:rPr>
          <w:lang w:val="en-US"/>
        </w:rPr>
        <w:t></w:t>
      </w:r>
      <w:r w:rsidRPr="003F1C86">
        <w:rPr>
          <w:rFonts w:hint="eastAsia"/>
        </w:rPr>
        <w:t>мобілізації</w:t>
      </w:r>
      <w:r w:rsidRPr="003F1C86">
        <w:rPr>
          <w:lang w:val="en-US"/>
        </w:rPr>
        <w:t></w:t>
      </w:r>
      <w:r w:rsidRPr="003F1C86">
        <w:rPr>
          <w:rFonts w:hint="eastAsia"/>
        </w:rPr>
        <w:t>грошових</w:t>
      </w:r>
      <w:r w:rsidRPr="003F1C86">
        <w:rPr>
          <w:lang w:val="en-US"/>
        </w:rPr>
        <w:t></w:t>
      </w:r>
      <w:r w:rsidRPr="003F1C86">
        <w:rPr>
          <w:rFonts w:hint="eastAsia"/>
        </w:rPr>
        <w:t>коштів</w:t>
      </w:r>
      <w:r w:rsidRPr="003F1C86">
        <w:rPr>
          <w:lang w:val="en-US"/>
        </w:rPr>
        <w:t></w:t>
      </w:r>
      <w:r w:rsidRPr="003F1C86">
        <w:rPr>
          <w:rFonts w:hint="eastAsia"/>
        </w:rPr>
        <w:t>до</w:t>
      </w:r>
    </w:p>
    <w:p w:rsidR="003F1C86" w:rsidRPr="003F1C86" w:rsidRDefault="003F1C86" w:rsidP="003F1C86">
      <w:r w:rsidRPr="003F1C86">
        <w:rPr>
          <w:rFonts w:hint="eastAsia"/>
        </w:rPr>
        <w:t>централізованих</w:t>
      </w:r>
      <w:r w:rsidRPr="003F1C86">
        <w:rPr>
          <w:lang w:val="en-US"/>
        </w:rPr>
        <w:t></w:t>
      </w:r>
      <w:r w:rsidRPr="003F1C86">
        <w:rPr>
          <w:rFonts w:hint="eastAsia"/>
        </w:rPr>
        <w:t>публічних</w:t>
      </w:r>
      <w:r w:rsidRPr="003F1C86">
        <w:rPr>
          <w:lang w:val="en-US"/>
        </w:rPr>
        <w:t></w:t>
      </w:r>
      <w:r w:rsidRPr="003F1C86">
        <w:rPr>
          <w:rFonts w:hint="eastAsia"/>
        </w:rPr>
        <w:t>фондів</w:t>
      </w:r>
      <w:r w:rsidRPr="003F1C86">
        <w:rPr>
          <w:lang w:val="en-US"/>
        </w:rPr>
        <w:t></w:t>
      </w:r>
      <w:r w:rsidRPr="003F1C86">
        <w:rPr>
          <w:lang w:val="en-US"/>
        </w:rPr>
        <w:t></w:t>
      </w:r>
      <w:r w:rsidRPr="003F1C86">
        <w:rPr>
          <w:rFonts w:hint="eastAsia"/>
        </w:rPr>
        <w:t>немає</w:t>
      </w:r>
      <w:r w:rsidRPr="003F1C86">
        <w:rPr>
          <w:lang w:val="en-US"/>
        </w:rPr>
        <w:t></w:t>
      </w:r>
      <w:r w:rsidRPr="003F1C86">
        <w:rPr>
          <w:rFonts w:hint="eastAsia"/>
        </w:rPr>
        <w:t>єдиного</w:t>
      </w:r>
      <w:r w:rsidRPr="003F1C86">
        <w:rPr>
          <w:lang w:val="en-US"/>
        </w:rPr>
        <w:t></w:t>
      </w:r>
      <w:r w:rsidRPr="003F1C86">
        <w:rPr>
          <w:rFonts w:hint="eastAsia"/>
        </w:rPr>
        <w:t>підходу</w:t>
      </w:r>
      <w:r w:rsidRPr="003F1C86">
        <w:rPr>
          <w:lang w:val="en-US"/>
        </w:rPr>
        <w:t></w:t>
      </w:r>
      <w:r w:rsidRPr="003F1C86">
        <w:rPr>
          <w:rFonts w:hint="eastAsia"/>
        </w:rPr>
        <w:t>до</w:t>
      </w:r>
      <w:r w:rsidRPr="003F1C86">
        <w:rPr>
          <w:lang w:val="en-US"/>
        </w:rPr>
        <w:t></w:t>
      </w:r>
      <w:r w:rsidRPr="003F1C86">
        <w:rPr>
          <w:rFonts w:hint="eastAsia"/>
        </w:rPr>
        <w:t>визначення</w:t>
      </w:r>
    </w:p>
    <w:p w:rsidR="003F1C86" w:rsidRPr="003F1C86" w:rsidRDefault="003F1C86" w:rsidP="003F1C86">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осіб</w:t>
      </w:r>
      <w:r w:rsidRPr="003F1C86">
        <w:rPr>
          <w:lang w:val="en-US"/>
        </w:rPr>
        <w:t></w:t>
      </w:r>
      <w:r w:rsidRPr="003F1C86">
        <w:rPr>
          <w:rFonts w:hint="eastAsia"/>
        </w:rPr>
        <w:t>–</w:t>
      </w:r>
      <w:r w:rsidRPr="003F1C86">
        <w:rPr>
          <w:lang w:val="en-US"/>
        </w:rPr>
        <w:t></w:t>
      </w:r>
      <w:r w:rsidRPr="003F1C86">
        <w:rPr>
          <w:rFonts w:hint="eastAsia"/>
        </w:rPr>
        <w:t>резидентів</w:t>
      </w:r>
      <w:r w:rsidRPr="003F1C86">
        <w:rPr>
          <w:lang w:val="en-US"/>
        </w:rPr>
        <w:t></w:t>
      </w:r>
      <w:r w:rsidRPr="003F1C86">
        <w:rPr>
          <w:rFonts w:hint="eastAsia"/>
        </w:rPr>
        <w:t>та</w:t>
      </w:r>
      <w:r w:rsidRPr="003F1C86">
        <w:rPr>
          <w:lang w:val="en-US"/>
        </w:rPr>
        <w:t></w:t>
      </w:r>
      <w:r w:rsidRPr="003F1C86">
        <w:rPr>
          <w:rFonts w:hint="eastAsia"/>
        </w:rPr>
        <w:t>нерезидентів</w:t>
      </w:r>
      <w:r w:rsidRPr="003F1C86">
        <w:rPr>
          <w:lang w:val="en-US"/>
        </w:rPr>
        <w:t></w:t>
      </w:r>
      <w:r w:rsidRPr="003F1C86">
        <w:rPr>
          <w:lang w:val="en-US"/>
        </w:rPr>
        <w:t></w:t>
      </w:r>
      <w:r w:rsidRPr="003F1C86">
        <w:rPr>
          <w:rFonts w:hint="eastAsia"/>
        </w:rPr>
        <w:t>на</w:t>
      </w:r>
      <w:r w:rsidRPr="003F1C86">
        <w:rPr>
          <w:lang w:val="en-US"/>
        </w:rPr>
        <w:t></w:t>
      </w:r>
      <w:r w:rsidRPr="003F1C86">
        <w:rPr>
          <w:rFonts w:hint="eastAsia"/>
        </w:rPr>
        <w:t>яких</w:t>
      </w:r>
      <w:r w:rsidRPr="003F1C86">
        <w:rPr>
          <w:lang w:val="en-US"/>
        </w:rPr>
        <w:t></w:t>
      </w:r>
      <w:r w:rsidRPr="003F1C86">
        <w:rPr>
          <w:rFonts w:hint="eastAsia"/>
        </w:rPr>
        <w:t>законом</w:t>
      </w:r>
    </w:p>
    <w:p w:rsidR="003F1C86" w:rsidRPr="003F1C86" w:rsidRDefault="003F1C86" w:rsidP="003F1C86">
      <w:r w:rsidRPr="003F1C86">
        <w:rPr>
          <w:rFonts w:hint="eastAsia"/>
        </w:rPr>
        <w:t>покладено</w:t>
      </w:r>
      <w:r w:rsidRPr="003F1C86">
        <w:rPr>
          <w:lang w:val="en-US"/>
        </w:rPr>
        <w:t></w:t>
      </w:r>
      <w:r w:rsidRPr="003F1C86">
        <w:rPr>
          <w:rFonts w:hint="eastAsia"/>
        </w:rPr>
        <w:t>обов’язок</w:t>
      </w:r>
      <w:r w:rsidRPr="003F1C86">
        <w:rPr>
          <w:lang w:val="en-US"/>
        </w:rPr>
        <w:t></w:t>
      </w:r>
      <w:r w:rsidRPr="003F1C86">
        <w:rPr>
          <w:rFonts w:hint="eastAsia"/>
        </w:rPr>
        <w:t>зі</w:t>
      </w:r>
      <w:r w:rsidRPr="003F1C86">
        <w:rPr>
          <w:lang w:val="en-US"/>
        </w:rPr>
        <w:t></w:t>
      </w:r>
      <w:r w:rsidRPr="003F1C86">
        <w:rPr>
          <w:rFonts w:hint="eastAsia"/>
        </w:rPr>
        <w:t>сплати</w:t>
      </w:r>
      <w:r w:rsidRPr="003F1C86">
        <w:rPr>
          <w:lang w:val="en-US"/>
        </w:rPr>
        <w:t></w:t>
      </w:r>
      <w:r w:rsidRPr="003F1C86">
        <w:rPr>
          <w:rFonts w:hint="eastAsia"/>
        </w:rPr>
        <w:t>обов’язкових</w:t>
      </w:r>
      <w:r w:rsidRPr="003F1C86">
        <w:rPr>
          <w:lang w:val="en-US"/>
        </w:rPr>
        <w:t></w:t>
      </w:r>
      <w:r w:rsidRPr="003F1C86">
        <w:rPr>
          <w:rFonts w:hint="eastAsia"/>
        </w:rPr>
        <w:t>платежів</w:t>
      </w:r>
      <w:r w:rsidRPr="003F1C86">
        <w:rPr>
          <w:lang w:val="en-US"/>
        </w:rPr>
        <w:t></w:t>
      </w:r>
      <w:r w:rsidRPr="003F1C86">
        <w:rPr>
          <w:lang w:val="en-US"/>
        </w:rPr>
        <w:t></w:t>
      </w:r>
      <w:r w:rsidRPr="003F1C86">
        <w:rPr>
          <w:rFonts w:hint="eastAsia"/>
        </w:rPr>
        <w:t>обґрунтовано</w:t>
      </w:r>
    </w:p>
    <w:p w:rsidR="003F1C86" w:rsidRPr="003F1C86" w:rsidRDefault="003F1C86" w:rsidP="003F1C86">
      <w:r w:rsidRPr="003F1C86">
        <w:rPr>
          <w:rFonts w:hint="eastAsia"/>
        </w:rPr>
        <w:t>необхідність</w:t>
      </w:r>
      <w:r w:rsidRPr="003F1C86">
        <w:rPr>
          <w:lang w:val="en-US"/>
        </w:rPr>
        <w:t></w:t>
      </w:r>
      <w:r w:rsidRPr="003F1C86">
        <w:rPr>
          <w:rFonts w:hint="eastAsia"/>
        </w:rPr>
        <w:t>узгодження</w:t>
      </w:r>
      <w:r w:rsidRPr="003F1C86">
        <w:rPr>
          <w:lang w:val="en-US"/>
        </w:rPr>
        <w:t></w:t>
      </w:r>
      <w:r w:rsidRPr="003F1C86">
        <w:rPr>
          <w:rFonts w:hint="eastAsia"/>
        </w:rPr>
        <w:t>норм</w:t>
      </w:r>
      <w:r w:rsidRPr="003F1C86">
        <w:rPr>
          <w:lang w:val="en-US"/>
        </w:rPr>
        <w:t></w:t>
      </w:r>
      <w:r w:rsidRPr="003F1C86">
        <w:rPr>
          <w:rFonts w:hint="eastAsia"/>
        </w:rPr>
        <w:t>Податкового</w:t>
      </w:r>
      <w:r w:rsidRPr="003F1C86">
        <w:rPr>
          <w:lang w:val="en-US"/>
        </w:rPr>
        <w:t></w:t>
      </w:r>
      <w:r w:rsidRPr="003F1C86">
        <w:rPr>
          <w:rFonts w:hint="eastAsia"/>
        </w:rPr>
        <w:t>та</w:t>
      </w:r>
      <w:r w:rsidRPr="003F1C86">
        <w:rPr>
          <w:lang w:val="en-US"/>
        </w:rPr>
        <w:t></w:t>
      </w:r>
      <w:r w:rsidRPr="003F1C86">
        <w:rPr>
          <w:rFonts w:hint="eastAsia"/>
        </w:rPr>
        <w:t>Митного</w:t>
      </w:r>
      <w:r w:rsidRPr="003F1C86">
        <w:rPr>
          <w:lang w:val="en-US"/>
        </w:rPr>
        <w:t></w:t>
      </w:r>
      <w:r w:rsidRPr="003F1C86">
        <w:rPr>
          <w:rFonts w:hint="eastAsia"/>
        </w:rPr>
        <w:t>кодексів</w:t>
      </w:r>
      <w:r w:rsidRPr="003F1C86">
        <w:rPr>
          <w:lang w:val="en-US"/>
        </w:rPr>
        <w:t></w:t>
      </w:r>
      <w:r w:rsidRPr="003F1C86">
        <w:rPr>
          <w:rFonts w:hint="eastAsia"/>
        </w:rPr>
        <w:t>України</w:t>
      </w:r>
      <w:r w:rsidRPr="003F1C86">
        <w:rPr>
          <w:lang w:val="en-US"/>
        </w:rPr>
        <w:t></w:t>
      </w:r>
      <w:r w:rsidRPr="003F1C86">
        <w:rPr>
          <w:rFonts w:hint="eastAsia"/>
        </w:rPr>
        <w:t>в</w:t>
      </w:r>
    </w:p>
    <w:p w:rsidR="003F1C86" w:rsidRPr="003F1C86" w:rsidRDefault="003F1C86" w:rsidP="003F1C86">
      <w:r w:rsidRPr="003F1C86">
        <w:rPr>
          <w:rFonts w:hint="eastAsia"/>
        </w:rPr>
        <w:t>частині</w:t>
      </w:r>
      <w:r w:rsidRPr="003F1C86">
        <w:rPr>
          <w:lang w:val="en-US"/>
        </w:rPr>
        <w:t></w:t>
      </w:r>
      <w:r w:rsidRPr="003F1C86">
        <w:rPr>
          <w:rFonts w:hint="eastAsia"/>
        </w:rPr>
        <w:t>визначення</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особи</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запропоновано</w:t>
      </w:r>
      <w:r w:rsidRPr="003F1C86">
        <w:rPr>
          <w:lang w:val="en-US"/>
        </w:rPr>
        <w:t></w:t>
      </w:r>
      <w:r w:rsidRPr="003F1C86">
        <w:rPr>
          <w:rFonts w:hint="eastAsia"/>
        </w:rPr>
        <w:t>розділяти</w:t>
      </w:r>
      <w:r w:rsidRPr="003F1C86">
        <w:rPr>
          <w:lang w:val="en-US"/>
        </w:rPr>
        <w:t></w:t>
      </w:r>
      <w:r w:rsidRPr="003F1C86">
        <w:rPr>
          <w:rFonts w:hint="eastAsia"/>
        </w:rPr>
        <w:t>критерії</w:t>
      </w:r>
      <w:r w:rsidRPr="003F1C86">
        <w:rPr>
          <w:lang w:val="en-US"/>
        </w:rPr>
        <w:t></w:t>
      </w:r>
      <w:r w:rsidRPr="003F1C86">
        <w:rPr>
          <w:rFonts w:hint="eastAsia"/>
        </w:rPr>
        <w:t>визначення</w:t>
      </w:r>
      <w:r w:rsidRPr="003F1C86">
        <w:rPr>
          <w:lang w:val="en-US"/>
        </w:rPr>
        <w:t></w:t>
      </w:r>
      <w:r w:rsidRPr="003F1C86">
        <w:rPr>
          <w:rFonts w:hint="eastAsia"/>
        </w:rPr>
        <w:t>резидентського</w:t>
      </w:r>
    </w:p>
    <w:p w:rsidR="003F1C86" w:rsidRPr="003F1C86" w:rsidRDefault="003F1C86" w:rsidP="003F1C86">
      <w:r w:rsidRPr="003F1C86">
        <w:rPr>
          <w:rFonts w:hint="eastAsia"/>
        </w:rPr>
        <w:t>статусу</w:t>
      </w:r>
      <w:r w:rsidRPr="003F1C86">
        <w:rPr>
          <w:lang w:val="en-US"/>
        </w:rPr>
        <w:t></w:t>
      </w:r>
      <w:r w:rsidRPr="003F1C86">
        <w:rPr>
          <w:rFonts w:hint="eastAsia"/>
        </w:rPr>
        <w:t>на</w:t>
      </w:r>
      <w:r w:rsidRPr="003F1C86">
        <w:rPr>
          <w:lang w:val="en-US"/>
        </w:rPr>
        <w:t></w:t>
      </w:r>
      <w:r w:rsidRPr="003F1C86">
        <w:rPr>
          <w:rFonts w:hint="eastAsia"/>
        </w:rPr>
        <w:t>основні</w:t>
      </w:r>
      <w:r w:rsidRPr="003F1C86">
        <w:rPr>
          <w:lang w:val="en-US"/>
        </w:rPr>
        <w:t></w:t>
      </w:r>
      <w:r w:rsidRPr="003F1C86">
        <w:rPr>
          <w:lang w:val="en-US"/>
        </w:rPr>
        <w:t></w:t>
      </w:r>
      <w:r w:rsidRPr="003F1C86">
        <w:rPr>
          <w:rFonts w:hint="eastAsia"/>
        </w:rPr>
        <w:t>місце</w:t>
      </w:r>
      <w:r w:rsidRPr="003F1C86">
        <w:rPr>
          <w:lang w:val="en-US"/>
        </w:rPr>
        <w:t></w:t>
      </w:r>
      <w:r w:rsidRPr="003F1C86">
        <w:rPr>
          <w:rFonts w:hint="eastAsia"/>
        </w:rPr>
        <w:t>проживання</w:t>
      </w:r>
      <w:r w:rsidRPr="003F1C86">
        <w:rPr>
          <w:lang w:val="en-US"/>
        </w:rPr>
        <w:t></w:t>
      </w:r>
      <w:r w:rsidRPr="003F1C86">
        <w:rPr>
          <w:lang w:val="en-US"/>
        </w:rPr>
        <w:t></w:t>
      </w:r>
      <w:r w:rsidRPr="003F1C86">
        <w:rPr>
          <w:rFonts w:hint="eastAsia"/>
        </w:rPr>
        <w:t>постійне</w:t>
      </w:r>
      <w:r w:rsidRPr="003F1C86">
        <w:rPr>
          <w:lang w:val="en-US"/>
        </w:rPr>
        <w:t></w:t>
      </w:r>
      <w:r w:rsidRPr="003F1C86">
        <w:rPr>
          <w:rFonts w:hint="eastAsia"/>
        </w:rPr>
        <w:t>місце</w:t>
      </w:r>
      <w:r w:rsidRPr="003F1C86">
        <w:rPr>
          <w:lang w:val="en-US"/>
        </w:rPr>
        <w:t></w:t>
      </w:r>
      <w:r w:rsidRPr="003F1C86">
        <w:rPr>
          <w:rFonts w:hint="eastAsia"/>
        </w:rPr>
        <w:t>проживання</w:t>
      </w:r>
      <w:r w:rsidRPr="003F1C86">
        <w:rPr>
          <w:lang w:val="en-US"/>
        </w:rPr>
        <w:t></w:t>
      </w:r>
      <w:r w:rsidRPr="003F1C86">
        <w:rPr>
          <w:lang w:val="en-US"/>
        </w:rPr>
        <w:t></w:t>
      </w:r>
      <w:r w:rsidRPr="003F1C86">
        <w:rPr>
          <w:rFonts w:hint="eastAsia"/>
        </w:rPr>
        <w:t>основне</w:t>
      </w:r>
    </w:p>
    <w:p w:rsidR="003F1C86" w:rsidRPr="003F1C86" w:rsidRDefault="003F1C86" w:rsidP="003F1C86">
      <w:r w:rsidRPr="003F1C86">
        <w:rPr>
          <w:rFonts w:hint="eastAsia"/>
        </w:rPr>
        <w:t>місце</w:t>
      </w:r>
      <w:r w:rsidRPr="003F1C86">
        <w:rPr>
          <w:lang w:val="en-US"/>
        </w:rPr>
        <w:t></w:t>
      </w:r>
      <w:r w:rsidRPr="003F1C86">
        <w:rPr>
          <w:rFonts w:hint="eastAsia"/>
        </w:rPr>
        <w:t>проживання</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додаткові</w:t>
      </w:r>
      <w:r w:rsidRPr="003F1C86">
        <w:rPr>
          <w:lang w:val="en-US"/>
        </w:rPr>
        <w:t></w:t>
      </w:r>
      <w:r w:rsidRPr="003F1C86">
        <w:rPr>
          <w:lang w:val="en-US"/>
        </w:rPr>
        <w:t></w:t>
      </w:r>
      <w:r w:rsidRPr="003F1C86">
        <w:rPr>
          <w:rFonts w:hint="eastAsia"/>
        </w:rPr>
        <w:t>центр</w:t>
      </w:r>
      <w:r w:rsidRPr="003F1C86">
        <w:rPr>
          <w:lang w:val="en-US"/>
        </w:rPr>
        <w:t></w:t>
      </w:r>
      <w:r w:rsidRPr="003F1C86">
        <w:rPr>
          <w:rFonts w:hint="eastAsia"/>
        </w:rPr>
        <w:t>життєвих</w:t>
      </w:r>
      <w:r w:rsidRPr="003F1C86">
        <w:rPr>
          <w:lang w:val="en-US"/>
        </w:rPr>
        <w:t></w:t>
      </w:r>
      <w:r w:rsidRPr="003F1C86">
        <w:rPr>
          <w:rFonts w:hint="eastAsia"/>
        </w:rPr>
        <w:t>інтересів</w:t>
      </w:r>
      <w:r w:rsidRPr="003F1C86">
        <w:rPr>
          <w:lang w:val="en-US"/>
        </w:rPr>
        <w:t></w:t>
      </w:r>
      <w:r w:rsidRPr="003F1C86">
        <w:rPr>
          <w:lang w:val="en-US"/>
        </w:rPr>
        <w:t></w:t>
      </w:r>
      <w:r w:rsidRPr="003F1C86">
        <w:rPr>
          <w:rFonts w:hint="eastAsia"/>
        </w:rPr>
        <w:t>перебування</w:t>
      </w:r>
      <w:r w:rsidRPr="003F1C86">
        <w:rPr>
          <w:lang w:val="en-US"/>
        </w:rPr>
        <w:t></w:t>
      </w:r>
      <w:r w:rsidRPr="003F1C86">
        <w:rPr>
          <w:rFonts w:hint="eastAsia"/>
        </w:rPr>
        <w:t>на</w:t>
      </w:r>
    </w:p>
    <w:p w:rsidR="003F1C86" w:rsidRPr="003F1C86" w:rsidRDefault="003F1C86" w:rsidP="003F1C86">
      <w:r w:rsidRPr="003F1C86">
        <w:rPr>
          <w:rFonts w:hint="eastAsia"/>
        </w:rPr>
        <w:t>території</w:t>
      </w:r>
      <w:r w:rsidRPr="003F1C86">
        <w:rPr>
          <w:lang w:val="en-US"/>
        </w:rPr>
        <w:t></w:t>
      </w:r>
      <w:r w:rsidRPr="003F1C86">
        <w:rPr>
          <w:rFonts w:hint="eastAsia"/>
        </w:rPr>
        <w:t>держави</w:t>
      </w:r>
      <w:r w:rsidRPr="003F1C86">
        <w:rPr>
          <w:lang w:val="en-US"/>
        </w:rPr>
        <w:t></w:t>
      </w:r>
      <w:r w:rsidRPr="003F1C86">
        <w:rPr>
          <w:rFonts w:hint="eastAsia"/>
        </w:rPr>
        <w:t>понад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дні</w:t>
      </w:r>
      <w:r w:rsidRPr="003F1C86">
        <w:rPr>
          <w:lang w:val="en-US"/>
        </w:rPr>
        <w:t></w:t>
      </w:r>
      <w:r w:rsidRPr="003F1C86">
        <w:rPr>
          <w:lang w:val="en-US"/>
        </w:rPr>
        <w:t></w:t>
      </w:r>
      <w:r w:rsidRPr="003F1C86">
        <w:rPr>
          <w:rFonts w:hint="eastAsia"/>
        </w:rPr>
        <w:t>громадянство</w:t>
      </w:r>
      <w:r w:rsidRPr="003F1C86">
        <w:rPr>
          <w:lang w:val="en-US"/>
        </w:rPr>
        <w:t></w:t>
      </w:r>
      <w:r w:rsidRPr="003F1C86">
        <w:rPr>
          <w:rFonts w:hint="eastAsia"/>
        </w:rPr>
        <w:t>України</w:t>
      </w:r>
      <w:r w:rsidRPr="003F1C86">
        <w:rPr>
          <w:lang w:val="en-US"/>
        </w:rPr>
        <w:t></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застосовуються</w:t>
      </w:r>
    </w:p>
    <w:p w:rsidR="003F1C86" w:rsidRPr="003F1C86" w:rsidRDefault="003F1C86" w:rsidP="003F1C86">
      <w:r w:rsidRPr="003F1C86">
        <w:rPr>
          <w:rFonts w:hint="eastAsia"/>
        </w:rPr>
        <w:t>лише</w:t>
      </w:r>
      <w:r w:rsidRPr="003F1C86">
        <w:rPr>
          <w:lang w:val="en-US"/>
        </w:rPr>
        <w:t></w:t>
      </w:r>
      <w:r w:rsidRPr="003F1C86">
        <w:rPr>
          <w:rFonts w:hint="eastAsia"/>
        </w:rPr>
        <w:t>в</w:t>
      </w:r>
      <w:r w:rsidRPr="003F1C86">
        <w:rPr>
          <w:lang w:val="en-US"/>
        </w:rPr>
        <w:t></w:t>
      </w:r>
      <w:r w:rsidRPr="003F1C86">
        <w:rPr>
          <w:rFonts w:hint="eastAsia"/>
        </w:rPr>
        <w:t>разі</w:t>
      </w:r>
      <w:r w:rsidRPr="003F1C86">
        <w:rPr>
          <w:lang w:val="en-US"/>
        </w:rPr>
        <w:t></w:t>
      </w:r>
      <w:r w:rsidRPr="003F1C86">
        <w:rPr>
          <w:rFonts w:hint="eastAsia"/>
        </w:rPr>
        <w:t>неможливості</w:t>
      </w:r>
      <w:r w:rsidRPr="003F1C86">
        <w:rPr>
          <w:lang w:val="en-US"/>
        </w:rPr>
        <w:t></w:t>
      </w:r>
      <w:r w:rsidRPr="003F1C86">
        <w:rPr>
          <w:rFonts w:hint="eastAsia"/>
        </w:rPr>
        <w:t>детермінації</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особи</w:t>
      </w:r>
      <w:r w:rsidRPr="003F1C86">
        <w:rPr>
          <w:lang w:val="en-US"/>
        </w:rPr>
        <w:t></w:t>
      </w:r>
      <w:r w:rsidRPr="003F1C86">
        <w:rPr>
          <w:rFonts w:hint="eastAsia"/>
        </w:rPr>
        <w:t>за</w:t>
      </w:r>
    </w:p>
    <w:p w:rsidR="003F1C86" w:rsidRPr="003F1C86" w:rsidRDefault="003F1C86" w:rsidP="003F1C86">
      <w:r w:rsidRPr="003F1C86">
        <w:rPr>
          <w:rFonts w:hint="eastAsia"/>
        </w:rPr>
        <w:t>основними</w:t>
      </w:r>
      <w:r w:rsidRPr="003F1C86">
        <w:rPr>
          <w:lang w:val="en-US"/>
        </w:rPr>
        <w:t></w:t>
      </w:r>
      <w:r w:rsidRPr="003F1C86">
        <w:rPr>
          <w:rFonts w:hint="eastAsia"/>
        </w:rPr>
        <w:t>критеріями</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обґрунтовано</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таке</w:t>
      </w:r>
      <w:r w:rsidRPr="003F1C86">
        <w:rPr>
          <w:lang w:val="en-US"/>
        </w:rPr>
        <w:t></w:t>
      </w:r>
      <w:r w:rsidRPr="003F1C86">
        <w:rPr>
          <w:rFonts w:hint="eastAsia"/>
        </w:rPr>
        <w:t>правове</w:t>
      </w:r>
      <w:r w:rsidRPr="003F1C86">
        <w:rPr>
          <w:lang w:val="en-US"/>
        </w:rPr>
        <w:t></w:t>
      </w:r>
      <w:r w:rsidRPr="003F1C86">
        <w:rPr>
          <w:rFonts w:hint="eastAsia"/>
        </w:rPr>
        <w:t>явище</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центр</w:t>
      </w:r>
      <w:r w:rsidRPr="003F1C86">
        <w:rPr>
          <w:lang w:val="en-US"/>
        </w:rPr>
        <w:t></w:t>
      </w:r>
      <w:r w:rsidRPr="003F1C86">
        <w:rPr>
          <w:rFonts w:hint="eastAsia"/>
        </w:rPr>
        <w:t>життєвих</w:t>
      </w:r>
      <w:r w:rsidRPr="003F1C86">
        <w:rPr>
          <w:lang w:val="en-US"/>
        </w:rPr>
        <w:t></w:t>
      </w:r>
      <w:r w:rsidRPr="003F1C86">
        <w:rPr>
          <w:rFonts w:hint="eastAsia"/>
        </w:rPr>
        <w:t>інтересів</w:t>
      </w:r>
    </w:p>
    <w:p w:rsidR="003F1C86" w:rsidRPr="003F1C86" w:rsidRDefault="003F1C86" w:rsidP="003F1C86">
      <w:r w:rsidRPr="003F1C86">
        <w:rPr>
          <w:lang w:val="en-US"/>
        </w:rPr>
        <w:t></w:t>
      </w:r>
      <w:r w:rsidRPr="003F1C86">
        <w:rPr>
          <w:rFonts w:hint="eastAsia"/>
        </w:rPr>
        <w:t>тісні</w:t>
      </w:r>
      <w:r w:rsidRPr="003F1C86">
        <w:rPr>
          <w:lang w:val="en-US"/>
        </w:rPr>
        <w:t></w:t>
      </w:r>
      <w:r w:rsidRPr="003F1C86">
        <w:rPr>
          <w:rFonts w:hint="eastAsia"/>
        </w:rPr>
        <w:t>особисті</w:t>
      </w:r>
      <w:r w:rsidRPr="003F1C86">
        <w:rPr>
          <w:lang w:val="en-US"/>
        </w:rPr>
        <w:t></w:t>
      </w:r>
      <w:r w:rsidRPr="003F1C86">
        <w:rPr>
          <w:rFonts w:hint="eastAsia"/>
        </w:rPr>
        <w:t>чи</w:t>
      </w:r>
      <w:r w:rsidRPr="003F1C86">
        <w:rPr>
          <w:lang w:val="en-US"/>
        </w:rPr>
        <w:t></w:t>
      </w:r>
      <w:r w:rsidRPr="003F1C86">
        <w:rPr>
          <w:rFonts w:hint="eastAsia"/>
        </w:rPr>
        <w:t>економічні</w:t>
      </w:r>
      <w:r w:rsidRPr="003F1C86">
        <w:rPr>
          <w:lang w:val="en-US"/>
        </w:rPr>
        <w:t></w:t>
      </w:r>
      <w:r w:rsidRPr="003F1C86">
        <w:rPr>
          <w:rFonts w:hint="eastAsia"/>
        </w:rPr>
        <w:t>зв’язки</w:t>
      </w:r>
      <w:r w:rsidRPr="003F1C86">
        <w:rPr>
          <w:lang w:val="en-US"/>
        </w:rPr>
        <w:t></w:t>
      </w:r>
      <w:r w:rsidRPr="003F1C86">
        <w:rPr>
          <w:rFonts w:hint="eastAsia"/>
        </w:rPr>
        <w:t>з</w:t>
      </w:r>
      <w:r w:rsidRPr="003F1C86">
        <w:rPr>
          <w:lang w:val="en-US"/>
        </w:rPr>
        <w:t></w:t>
      </w:r>
      <w:r w:rsidRPr="003F1C86">
        <w:rPr>
          <w:rFonts w:hint="eastAsia"/>
        </w:rPr>
        <w:t>державою</w:t>
      </w:r>
      <w:r w:rsidRPr="003F1C86">
        <w:rPr>
          <w:lang w:val="en-US"/>
        </w:rPr>
        <w:t></w:t>
      </w:r>
      <w:r w:rsidRPr="003F1C86">
        <w:rPr>
          <w:lang w:val="en-US"/>
        </w:rPr>
        <w:t></w:t>
      </w:r>
      <w:r w:rsidRPr="003F1C86">
        <w:rPr>
          <w:lang w:val="en-US"/>
        </w:rPr>
        <w:t></w:t>
      </w:r>
      <w:r w:rsidRPr="003F1C86">
        <w:rPr>
          <w:rFonts w:hint="eastAsia"/>
        </w:rPr>
        <w:t>становить</w:t>
      </w:r>
      <w:r w:rsidRPr="003F1C86">
        <w:rPr>
          <w:lang w:val="en-US"/>
        </w:rPr>
        <w:t></w:t>
      </w:r>
      <w:r w:rsidRPr="003F1C86">
        <w:rPr>
          <w:rFonts w:hint="eastAsia"/>
        </w:rPr>
        <w:t>внутрішню</w:t>
      </w:r>
    </w:p>
    <w:p w:rsidR="003F1C86" w:rsidRPr="003F1C86" w:rsidRDefault="003F1C86" w:rsidP="003F1C86">
      <w:r w:rsidRPr="003F1C86">
        <w:rPr>
          <w:rFonts w:hint="eastAsia"/>
        </w:rPr>
        <w:t>сутність</w:t>
      </w:r>
      <w:r w:rsidRPr="003F1C86">
        <w:rPr>
          <w:lang w:val="en-US"/>
        </w:rPr>
        <w:t></w:t>
      </w:r>
      <w:r w:rsidRPr="003F1C86">
        <w:rPr>
          <w:rFonts w:hint="eastAsia"/>
        </w:rPr>
        <w:t>основного</w:t>
      </w:r>
      <w:r w:rsidRPr="003F1C86">
        <w:rPr>
          <w:lang w:val="en-US"/>
        </w:rPr>
        <w:t></w:t>
      </w:r>
      <w:r w:rsidRPr="003F1C86">
        <w:rPr>
          <w:rFonts w:hint="eastAsia"/>
        </w:rPr>
        <w:t>критерія</w:t>
      </w:r>
      <w:r w:rsidRPr="003F1C86">
        <w:rPr>
          <w:lang w:val="en-US"/>
        </w:rPr>
        <w:t></w:t>
      </w:r>
      <w:r w:rsidRPr="003F1C86">
        <w:rPr>
          <w:rFonts w:hint="eastAsia"/>
        </w:rPr>
        <w:t>–</w:t>
      </w:r>
      <w:r w:rsidRPr="003F1C86">
        <w:rPr>
          <w:lang w:val="en-US"/>
        </w:rPr>
        <w:t></w:t>
      </w:r>
      <w:r w:rsidRPr="003F1C86">
        <w:rPr>
          <w:rFonts w:hint="eastAsia"/>
        </w:rPr>
        <w:t>місця</w:t>
      </w:r>
      <w:r w:rsidRPr="003F1C86">
        <w:rPr>
          <w:lang w:val="en-US"/>
        </w:rPr>
        <w:t></w:t>
      </w:r>
      <w:r w:rsidRPr="003F1C86">
        <w:rPr>
          <w:rFonts w:hint="eastAsia"/>
        </w:rPr>
        <w:t>проживання</w:t>
      </w:r>
      <w:r w:rsidRPr="003F1C86">
        <w:rPr>
          <w:lang w:val="en-US"/>
        </w:rPr>
        <w:t></w:t>
      </w:r>
      <w:r w:rsidRPr="003F1C86">
        <w:rPr>
          <w:rFonts w:hint="eastAsia"/>
        </w:rPr>
        <w:t>особи</w:t>
      </w:r>
      <w:r w:rsidRPr="003F1C86">
        <w:rPr>
          <w:lang w:val="en-US"/>
        </w:rPr>
        <w:t></w:t>
      </w:r>
      <w:r w:rsidRPr="003F1C86">
        <w:rPr>
          <w:rFonts w:hint="eastAsia"/>
        </w:rPr>
        <w:t>та</w:t>
      </w:r>
      <w:r w:rsidRPr="003F1C86">
        <w:rPr>
          <w:lang w:val="en-US"/>
        </w:rPr>
        <w:t></w:t>
      </w:r>
      <w:r w:rsidRPr="003F1C86">
        <w:rPr>
          <w:rFonts w:hint="eastAsia"/>
        </w:rPr>
        <w:t>бере</w:t>
      </w:r>
      <w:r w:rsidRPr="003F1C86">
        <w:rPr>
          <w:lang w:val="en-US"/>
        </w:rPr>
        <w:t></w:t>
      </w:r>
      <w:r w:rsidRPr="003F1C86">
        <w:rPr>
          <w:rFonts w:hint="eastAsia"/>
        </w:rPr>
        <w:t>свій</w:t>
      </w:r>
      <w:r w:rsidRPr="003F1C86">
        <w:rPr>
          <w:lang w:val="en-US"/>
        </w:rPr>
        <w:t></w:t>
      </w:r>
      <w:r w:rsidRPr="003F1C86">
        <w:rPr>
          <w:rFonts w:hint="eastAsia"/>
        </w:rPr>
        <w:t>початок</w:t>
      </w:r>
      <w:r w:rsidRPr="003F1C86">
        <w:rPr>
          <w:lang w:val="en-US"/>
        </w:rPr>
        <w:t></w:t>
      </w:r>
      <w:r w:rsidRPr="003F1C86">
        <w:rPr>
          <w:rFonts w:hint="eastAsia"/>
        </w:rPr>
        <w:t>з</w:t>
      </w:r>
    </w:p>
    <w:p w:rsidR="003F1C86" w:rsidRPr="003F1C86" w:rsidRDefault="003F1C86" w:rsidP="003F1C86">
      <w:r w:rsidRPr="003F1C86">
        <w:rPr>
          <w:rFonts w:hint="eastAsia"/>
        </w:rPr>
        <w:t>теорії</w:t>
      </w:r>
      <w:r w:rsidRPr="003F1C86">
        <w:rPr>
          <w:lang w:val="en-US"/>
        </w:rPr>
        <w:t></w:t>
      </w:r>
      <w:r w:rsidRPr="003F1C86">
        <w:rPr>
          <w:rFonts w:hint="eastAsia"/>
        </w:rPr>
        <w:t>економічних</w:t>
      </w:r>
      <w:r w:rsidRPr="003F1C86">
        <w:rPr>
          <w:lang w:val="en-US"/>
        </w:rPr>
        <w:t></w:t>
      </w:r>
      <w:r w:rsidRPr="003F1C86">
        <w:rPr>
          <w:rFonts w:hint="eastAsia"/>
        </w:rPr>
        <w:t>зв’язків</w:t>
      </w:r>
      <w:r w:rsidRPr="003F1C86">
        <w:rPr>
          <w:lang w:val="en-US"/>
        </w:rPr>
        <w:t></w:t>
      </w:r>
      <w:r w:rsidRPr="003F1C86">
        <w:rPr>
          <w:rFonts w:hint="eastAsia"/>
        </w:rPr>
        <w:t>Георга</w:t>
      </w:r>
      <w:r w:rsidRPr="003F1C86">
        <w:rPr>
          <w:lang w:val="en-US"/>
        </w:rPr>
        <w:t></w:t>
      </w:r>
      <w:r w:rsidRPr="003F1C86">
        <w:rPr>
          <w:rFonts w:hint="eastAsia"/>
        </w:rPr>
        <w:t>фон</w:t>
      </w:r>
      <w:r w:rsidRPr="003F1C86">
        <w:rPr>
          <w:lang w:val="en-US"/>
        </w:rPr>
        <w:t></w:t>
      </w:r>
      <w:r w:rsidRPr="003F1C86">
        <w:rPr>
          <w:rFonts w:hint="eastAsia"/>
        </w:rPr>
        <w:t>Шанца</w:t>
      </w:r>
      <w:r w:rsidRPr="003F1C86">
        <w:rPr>
          <w:lang w:val="en-US"/>
        </w:rPr>
        <w:t></w:t>
      </w:r>
      <w:r w:rsidRPr="003F1C86">
        <w:rPr>
          <w:lang w:val="en-US"/>
        </w:rPr>
        <w:t></w:t>
      </w:r>
      <w:r w:rsidRPr="003F1C86">
        <w:rPr>
          <w:rFonts w:hint="eastAsia"/>
        </w:rPr>
        <w:t>так</w:t>
      </w:r>
      <w:r w:rsidRPr="003F1C86">
        <w:rPr>
          <w:lang w:val="en-US"/>
        </w:rPr>
        <w:t></w:t>
      </w:r>
      <w:r w:rsidRPr="003F1C86">
        <w:rPr>
          <w:rFonts w:hint="eastAsia"/>
        </w:rPr>
        <w:t>як</w:t>
      </w:r>
      <w:r w:rsidRPr="003F1C86">
        <w:rPr>
          <w:lang w:val="en-US"/>
        </w:rPr>
        <w:t></w:t>
      </w:r>
      <w:r w:rsidRPr="003F1C86">
        <w:rPr>
          <w:rFonts w:hint="eastAsia"/>
        </w:rPr>
        <w:t>саме</w:t>
      </w:r>
      <w:r w:rsidRPr="003F1C86">
        <w:rPr>
          <w:lang w:val="en-US"/>
        </w:rPr>
        <w:t></w:t>
      </w:r>
      <w:r w:rsidRPr="003F1C86">
        <w:rPr>
          <w:rFonts w:hint="eastAsia"/>
        </w:rPr>
        <w:t>цією</w:t>
      </w:r>
      <w:r w:rsidRPr="003F1C86">
        <w:rPr>
          <w:lang w:val="en-US"/>
        </w:rPr>
        <w:t></w:t>
      </w:r>
      <w:r w:rsidRPr="003F1C86">
        <w:rPr>
          <w:rFonts w:hint="eastAsia"/>
        </w:rPr>
        <w:t>теорією</w:t>
      </w:r>
    </w:p>
    <w:p w:rsidR="003F1C86" w:rsidRPr="003F1C86" w:rsidRDefault="003F1C86" w:rsidP="003F1C86">
      <w:r w:rsidRPr="003F1C86">
        <w:rPr>
          <w:rFonts w:hint="eastAsia"/>
        </w:rPr>
        <w:t>вперше</w:t>
      </w:r>
      <w:r w:rsidRPr="003F1C86">
        <w:rPr>
          <w:lang w:val="en-US"/>
        </w:rPr>
        <w:t></w:t>
      </w:r>
      <w:r w:rsidRPr="003F1C86">
        <w:rPr>
          <w:rFonts w:hint="eastAsia"/>
        </w:rPr>
        <w:t>було</w:t>
      </w:r>
      <w:r w:rsidRPr="003F1C86">
        <w:rPr>
          <w:lang w:val="en-US"/>
        </w:rPr>
        <w:t></w:t>
      </w:r>
      <w:r w:rsidRPr="003F1C86">
        <w:rPr>
          <w:rFonts w:hint="eastAsia"/>
        </w:rPr>
        <w:t>запропоновано</w:t>
      </w:r>
      <w:r w:rsidRPr="003F1C86">
        <w:rPr>
          <w:lang w:val="en-US"/>
        </w:rPr>
        <w:t></w:t>
      </w:r>
      <w:r w:rsidRPr="003F1C86">
        <w:rPr>
          <w:rFonts w:hint="eastAsia"/>
        </w:rPr>
        <w:t>механізми</w:t>
      </w:r>
      <w:r w:rsidRPr="003F1C86">
        <w:rPr>
          <w:lang w:val="en-US"/>
        </w:rPr>
        <w:t></w:t>
      </w:r>
      <w:r w:rsidRPr="003F1C86">
        <w:rPr>
          <w:rFonts w:hint="eastAsia"/>
        </w:rPr>
        <w:t>визначення</w:t>
      </w:r>
      <w:r w:rsidRPr="003F1C86">
        <w:rPr>
          <w:lang w:val="en-US"/>
        </w:rPr>
        <w:t></w:t>
      </w:r>
      <w:r w:rsidRPr="003F1C86">
        <w:rPr>
          <w:rFonts w:hint="eastAsia"/>
        </w:rPr>
        <w:t>правового</w:t>
      </w:r>
      <w:r w:rsidRPr="003F1C86">
        <w:rPr>
          <w:lang w:val="en-US"/>
        </w:rPr>
        <w:t></w:t>
      </w:r>
      <w:r w:rsidRPr="003F1C86">
        <w:rPr>
          <w:rFonts w:hint="eastAsia"/>
        </w:rPr>
        <w:t>статусу</w:t>
      </w:r>
    </w:p>
    <w:p w:rsidR="003F1C86" w:rsidRPr="003F1C86" w:rsidRDefault="003F1C86" w:rsidP="003F1C86">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rFonts w:hint="eastAsia"/>
        </w:rPr>
        <w:t>зважаючи</w:t>
      </w:r>
      <w:r w:rsidRPr="003F1C86">
        <w:rPr>
          <w:lang w:val="en-US"/>
        </w:rPr>
        <w:t></w:t>
      </w:r>
      <w:r w:rsidRPr="003F1C86">
        <w:rPr>
          <w:rFonts w:hint="eastAsia"/>
        </w:rPr>
        <w:t>на</w:t>
      </w:r>
      <w:r w:rsidRPr="003F1C86">
        <w:rPr>
          <w:lang w:val="en-US"/>
        </w:rPr>
        <w:t></w:t>
      </w:r>
      <w:r w:rsidRPr="003F1C86">
        <w:rPr>
          <w:rFonts w:hint="eastAsia"/>
        </w:rPr>
        <w:t>об’єктивні</w:t>
      </w:r>
      <w:r w:rsidRPr="003F1C86">
        <w:rPr>
          <w:lang w:val="en-US"/>
        </w:rPr>
        <w:t></w:t>
      </w:r>
      <w:r w:rsidRPr="003F1C86">
        <w:rPr>
          <w:rFonts w:hint="eastAsia"/>
        </w:rPr>
        <w:t>зв’язки</w:t>
      </w:r>
      <w:r w:rsidRPr="003F1C86">
        <w:rPr>
          <w:lang w:val="en-US"/>
        </w:rPr>
        <w:t></w:t>
      </w:r>
      <w:r w:rsidRPr="003F1C86">
        <w:rPr>
          <w:rFonts w:hint="eastAsia"/>
        </w:rPr>
        <w:t>особи</w:t>
      </w:r>
      <w:r w:rsidRPr="003F1C86">
        <w:rPr>
          <w:lang w:val="en-US"/>
        </w:rPr>
        <w:t></w:t>
      </w:r>
      <w:r w:rsidRPr="003F1C86">
        <w:rPr>
          <w:rFonts w:hint="eastAsia"/>
        </w:rPr>
        <w:t>з</w:t>
      </w:r>
    </w:p>
    <w:p w:rsidR="003F1C86" w:rsidRPr="003F1C86" w:rsidRDefault="003F1C86" w:rsidP="003F1C86">
      <w:r w:rsidRPr="003F1C86">
        <w:rPr>
          <w:rFonts w:hint="eastAsia"/>
        </w:rPr>
        <w:t>державою</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доведено</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створення</w:t>
      </w:r>
      <w:r w:rsidRPr="003F1C86">
        <w:rPr>
          <w:lang w:val="en-US"/>
        </w:rPr>
        <w:t></w:t>
      </w:r>
      <w:r w:rsidRPr="003F1C86">
        <w:rPr>
          <w:rFonts w:hint="eastAsia"/>
        </w:rPr>
        <w:t>Вільної</w:t>
      </w:r>
      <w:r w:rsidRPr="003F1C86">
        <w:rPr>
          <w:lang w:val="en-US"/>
        </w:rPr>
        <w:t></w:t>
      </w:r>
      <w:r w:rsidRPr="003F1C86">
        <w:rPr>
          <w:rFonts w:hint="eastAsia"/>
        </w:rPr>
        <w:t>економічної</w:t>
      </w:r>
      <w:r w:rsidRPr="003F1C86">
        <w:rPr>
          <w:lang w:val="en-US"/>
        </w:rPr>
        <w:t></w:t>
      </w:r>
      <w:r w:rsidRPr="003F1C86">
        <w:rPr>
          <w:rFonts w:hint="eastAsia"/>
        </w:rPr>
        <w:t>зони</w:t>
      </w:r>
      <w:r w:rsidRPr="003F1C86">
        <w:rPr>
          <w:lang w:val="en-US"/>
        </w:rPr>
        <w:t></w:t>
      </w:r>
      <w:r w:rsidRPr="003F1C86">
        <w:rPr>
          <w:lang w:val="en-US"/>
        </w:rPr>
        <w:t></w:t>
      </w:r>
      <w:r w:rsidRPr="003F1C86">
        <w:rPr>
          <w:rFonts w:hint="eastAsia"/>
        </w:rPr>
        <w:t>Крим</w:t>
      </w:r>
      <w:r w:rsidRPr="003F1C86">
        <w:rPr>
          <w:lang w:val="en-US"/>
        </w:rPr>
        <w:t></w:t>
      </w:r>
      <w:r w:rsidRPr="003F1C86">
        <w:rPr>
          <w:lang w:val="en-US"/>
        </w:rPr>
        <w:t></w:t>
      </w:r>
      <w:r w:rsidRPr="003F1C86">
        <w:rPr>
          <w:rFonts w:hint="eastAsia"/>
        </w:rPr>
        <w:t>негативно</w:t>
      </w:r>
    </w:p>
    <w:p w:rsidR="003F1C86" w:rsidRPr="003F1C86" w:rsidRDefault="003F1C86" w:rsidP="003F1C86">
      <w:r w:rsidRPr="003F1C86">
        <w:rPr>
          <w:rFonts w:hint="eastAsia"/>
        </w:rPr>
        <w:t>відбилося</w:t>
      </w:r>
      <w:r w:rsidRPr="003F1C86">
        <w:rPr>
          <w:lang w:val="en-US"/>
        </w:rPr>
        <w:t></w:t>
      </w:r>
      <w:r w:rsidRPr="003F1C86">
        <w:rPr>
          <w:rFonts w:hint="eastAsia"/>
        </w:rPr>
        <w:t>на</w:t>
      </w:r>
      <w:r w:rsidRPr="003F1C86">
        <w:rPr>
          <w:lang w:val="en-US"/>
        </w:rPr>
        <w:t></w:t>
      </w:r>
      <w:r w:rsidRPr="003F1C86">
        <w:rPr>
          <w:rFonts w:hint="eastAsia"/>
        </w:rPr>
        <w:t>правовому</w:t>
      </w:r>
      <w:r w:rsidRPr="003F1C86">
        <w:rPr>
          <w:lang w:val="en-US"/>
        </w:rPr>
        <w:t></w:t>
      </w:r>
      <w:r w:rsidRPr="003F1C86">
        <w:rPr>
          <w:rFonts w:hint="eastAsia"/>
        </w:rPr>
        <w:t>статусі</w:t>
      </w:r>
      <w:r w:rsidRPr="003F1C86">
        <w:rPr>
          <w:lang w:val="en-US"/>
        </w:rPr>
        <w:t></w:t>
      </w:r>
      <w:r w:rsidRPr="003F1C86">
        <w:rPr>
          <w:rFonts w:hint="eastAsia"/>
        </w:rPr>
        <w:t>платників</w:t>
      </w:r>
      <w:r w:rsidRPr="003F1C86">
        <w:rPr>
          <w:lang w:val="en-US"/>
        </w:rPr>
        <w:t></w:t>
      </w:r>
      <w:r w:rsidRPr="003F1C86">
        <w:rPr>
          <w:rFonts w:hint="eastAsia"/>
        </w:rPr>
        <w:t>податків</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через</w:t>
      </w:r>
    </w:p>
    <w:p w:rsidR="003F1C86" w:rsidRPr="003F1C86" w:rsidRDefault="003F1C86" w:rsidP="003F1C86">
      <w:r w:rsidRPr="003F1C86">
        <w:rPr>
          <w:rFonts w:hint="eastAsia"/>
        </w:rPr>
        <w:t>колізійне</w:t>
      </w:r>
      <w:r w:rsidRPr="003F1C86">
        <w:rPr>
          <w:lang w:val="en-US"/>
        </w:rPr>
        <w:t></w:t>
      </w:r>
      <w:r w:rsidRPr="003F1C86">
        <w:rPr>
          <w:rFonts w:hint="eastAsia"/>
        </w:rPr>
        <w:t>законодавче</w:t>
      </w:r>
      <w:r w:rsidRPr="003F1C86">
        <w:rPr>
          <w:lang w:val="en-US"/>
        </w:rPr>
        <w:t></w:t>
      </w:r>
      <w:r w:rsidRPr="003F1C86">
        <w:rPr>
          <w:rFonts w:hint="eastAsia"/>
        </w:rPr>
        <w:t>визначення</w:t>
      </w:r>
      <w:r w:rsidRPr="003F1C86">
        <w:rPr>
          <w:lang w:val="en-US"/>
        </w:rPr>
        <w:t></w:t>
      </w:r>
      <w:r w:rsidRPr="003F1C86">
        <w:rPr>
          <w:rFonts w:hint="eastAsia"/>
        </w:rPr>
        <w:t>їх</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lang w:val="en-US"/>
        </w:rPr>
        <w:t></w:t>
      </w:r>
      <w:r w:rsidRPr="003F1C86">
        <w:rPr>
          <w:rFonts w:hint="eastAsia"/>
        </w:rPr>
        <w:t>так</w:t>
      </w:r>
      <w:r w:rsidRPr="003F1C86">
        <w:rPr>
          <w:lang w:val="en-US"/>
        </w:rPr>
        <w:t></w:t>
      </w:r>
      <w:r w:rsidRPr="003F1C86">
        <w:rPr>
          <w:rFonts w:hint="eastAsia"/>
        </w:rPr>
        <w:t>й</w:t>
      </w:r>
      <w:r w:rsidRPr="003F1C86">
        <w:rPr>
          <w:lang w:val="en-US"/>
        </w:rPr>
        <w:t></w:t>
      </w:r>
      <w:r w:rsidRPr="003F1C86">
        <w:rPr>
          <w:rFonts w:hint="eastAsia"/>
        </w:rPr>
        <w:t>через</w:t>
      </w:r>
      <w:r w:rsidRPr="003F1C86">
        <w:rPr>
          <w:lang w:val="en-US"/>
        </w:rPr>
        <w:t></w:t>
      </w:r>
      <w:r w:rsidRPr="003F1C86">
        <w:rPr>
          <w:rFonts w:hint="eastAsia"/>
        </w:rPr>
        <w:t>те</w:t>
      </w:r>
      <w:r w:rsidRPr="003F1C86">
        <w:rPr>
          <w:lang w:val="en-US"/>
        </w:rPr>
        <w:t></w:t>
      </w:r>
    </w:p>
    <w:p w:rsidR="003F1C86" w:rsidRPr="003F1C86" w:rsidRDefault="003F1C86" w:rsidP="003F1C86">
      <w:r w:rsidRPr="003F1C86">
        <w:rPr>
          <w:rFonts w:hint="eastAsia"/>
        </w:rPr>
        <w:t>що</w:t>
      </w:r>
      <w:r w:rsidRPr="003F1C86">
        <w:rPr>
          <w:lang w:val="en-US"/>
        </w:rPr>
        <w:t></w:t>
      </w:r>
      <w:r w:rsidRPr="003F1C86">
        <w:rPr>
          <w:rFonts w:hint="eastAsia"/>
        </w:rPr>
        <w:t>податково</w:t>
      </w:r>
      <w:r w:rsidRPr="003F1C86">
        <w:rPr>
          <w:lang w:val="en-US"/>
        </w:rPr>
        <w:t></w:t>
      </w:r>
      <w:r w:rsidRPr="003F1C86">
        <w:rPr>
          <w:rFonts w:hint="eastAsia"/>
        </w:rPr>
        <w:t>правовий</w:t>
      </w:r>
      <w:r w:rsidRPr="003F1C86">
        <w:rPr>
          <w:lang w:val="en-US"/>
        </w:rPr>
        <w:t></w:t>
      </w:r>
      <w:r w:rsidRPr="003F1C86">
        <w:rPr>
          <w:rFonts w:hint="eastAsia"/>
        </w:rPr>
        <w:t>статус</w:t>
      </w:r>
      <w:r w:rsidRPr="003F1C86">
        <w:rPr>
          <w:lang w:val="en-US"/>
        </w:rPr>
        <w:t></w:t>
      </w:r>
      <w:r w:rsidRPr="003F1C86">
        <w:rPr>
          <w:rFonts w:hint="eastAsia"/>
        </w:rPr>
        <w:t>цих</w:t>
      </w:r>
      <w:r w:rsidRPr="003F1C86">
        <w:rPr>
          <w:lang w:val="en-US"/>
        </w:rPr>
        <w:t></w:t>
      </w:r>
      <w:r w:rsidRPr="003F1C86">
        <w:rPr>
          <w:rFonts w:hint="eastAsia"/>
        </w:rPr>
        <w:t>осіб</w:t>
      </w:r>
      <w:r w:rsidRPr="003F1C86">
        <w:rPr>
          <w:lang w:val="en-US"/>
        </w:rPr>
        <w:t></w:t>
      </w:r>
      <w:r w:rsidRPr="003F1C86">
        <w:rPr>
          <w:rFonts w:hint="eastAsia"/>
        </w:rPr>
        <w:t>було</w:t>
      </w:r>
      <w:r w:rsidRPr="003F1C86">
        <w:rPr>
          <w:lang w:val="en-US"/>
        </w:rPr>
        <w:t></w:t>
      </w:r>
      <w:r w:rsidRPr="003F1C86">
        <w:rPr>
          <w:rFonts w:hint="eastAsia"/>
        </w:rPr>
        <w:t>врегульовано</w:t>
      </w:r>
      <w:r w:rsidRPr="003F1C86">
        <w:rPr>
          <w:lang w:val="en-US"/>
        </w:rPr>
        <w:t></w:t>
      </w:r>
      <w:r w:rsidRPr="003F1C86">
        <w:rPr>
          <w:rFonts w:hint="eastAsia"/>
        </w:rPr>
        <w:t>нормативноправовим</w:t>
      </w:r>
      <w:r w:rsidRPr="003F1C86">
        <w:rPr>
          <w:lang w:val="en-US"/>
        </w:rPr>
        <w:t></w:t>
      </w:r>
      <w:r w:rsidRPr="003F1C86">
        <w:rPr>
          <w:rFonts w:hint="eastAsia"/>
        </w:rPr>
        <w:t>актом</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не</w:t>
      </w:r>
      <w:r w:rsidRPr="003F1C86">
        <w:rPr>
          <w:lang w:val="en-US"/>
        </w:rPr>
        <w:t></w:t>
      </w:r>
      <w:r w:rsidRPr="003F1C86">
        <w:rPr>
          <w:rFonts w:hint="eastAsia"/>
        </w:rPr>
        <w:t>є</w:t>
      </w:r>
      <w:r w:rsidRPr="003F1C86">
        <w:rPr>
          <w:lang w:val="en-US"/>
        </w:rPr>
        <w:t></w:t>
      </w:r>
      <w:r w:rsidRPr="003F1C86">
        <w:rPr>
          <w:rFonts w:hint="eastAsia"/>
        </w:rPr>
        <w:t>складовою</w:t>
      </w:r>
      <w:r w:rsidRPr="003F1C86">
        <w:rPr>
          <w:lang w:val="en-US"/>
        </w:rPr>
        <w:t></w:t>
      </w:r>
      <w:r w:rsidRPr="003F1C86">
        <w:rPr>
          <w:rFonts w:hint="eastAsia"/>
        </w:rPr>
        <w:t>податкового</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p>
    <w:p w:rsidR="003F1C86" w:rsidRPr="003F1C86" w:rsidRDefault="003F1C86" w:rsidP="003F1C86">
      <w:r w:rsidRPr="003F1C86">
        <w:rPr>
          <w:rFonts w:hint="eastAsia"/>
        </w:rPr>
        <w:t>удосконалено</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наукову</w:t>
      </w:r>
      <w:r w:rsidRPr="003F1C86">
        <w:rPr>
          <w:lang w:val="en-US"/>
        </w:rPr>
        <w:t></w:t>
      </w:r>
      <w:r w:rsidRPr="003F1C86">
        <w:rPr>
          <w:rFonts w:hint="eastAsia"/>
        </w:rPr>
        <w:t>позицію</w:t>
      </w:r>
      <w:r w:rsidRPr="003F1C86">
        <w:rPr>
          <w:lang w:val="en-US"/>
        </w:rPr>
        <w:t></w:t>
      </w:r>
      <w:r w:rsidRPr="003F1C86">
        <w:rPr>
          <w:lang w:val="en-US"/>
        </w:rPr>
        <w:t></w:t>
      </w:r>
      <w:r w:rsidRPr="003F1C86">
        <w:rPr>
          <w:rFonts w:hint="eastAsia"/>
        </w:rPr>
        <w:t>відповідно</w:t>
      </w:r>
      <w:r w:rsidRPr="003F1C86">
        <w:rPr>
          <w:lang w:val="en-US"/>
        </w:rPr>
        <w:t></w:t>
      </w:r>
      <w:r w:rsidRPr="003F1C86">
        <w:rPr>
          <w:rFonts w:hint="eastAsia"/>
        </w:rPr>
        <w:t>до</w:t>
      </w:r>
      <w:r w:rsidRPr="003F1C86">
        <w:rPr>
          <w:lang w:val="en-US"/>
        </w:rPr>
        <w:t></w:t>
      </w:r>
      <w:r w:rsidRPr="003F1C86">
        <w:rPr>
          <w:rFonts w:hint="eastAsia"/>
        </w:rPr>
        <w:t>якої</w:t>
      </w:r>
      <w:r w:rsidRPr="003F1C86">
        <w:rPr>
          <w:lang w:val="en-US"/>
        </w:rPr>
        <w:t></w:t>
      </w:r>
      <w:r w:rsidRPr="003F1C86">
        <w:rPr>
          <w:rFonts w:hint="eastAsia"/>
        </w:rPr>
        <w:t>в</w:t>
      </w:r>
      <w:r w:rsidRPr="003F1C86">
        <w:rPr>
          <w:lang w:val="en-US"/>
        </w:rPr>
        <w:t></w:t>
      </w:r>
      <w:r w:rsidRPr="003F1C86">
        <w:rPr>
          <w:rFonts w:hint="eastAsia"/>
        </w:rPr>
        <w:t>податковому</w:t>
      </w:r>
      <w:r w:rsidRPr="003F1C86">
        <w:rPr>
          <w:lang w:val="en-US"/>
        </w:rPr>
        <w:t></w:t>
      </w:r>
      <w:r w:rsidRPr="003F1C86">
        <w:rPr>
          <w:rFonts w:hint="eastAsia"/>
        </w:rPr>
        <w:t>праві</w:t>
      </w:r>
    </w:p>
    <w:p w:rsidR="003F1C86" w:rsidRPr="003F1C86" w:rsidRDefault="003F1C86" w:rsidP="003F1C86">
      <w:r w:rsidRPr="003F1C86">
        <w:rPr>
          <w:rFonts w:hint="eastAsia"/>
        </w:rPr>
        <w:t>Великобританії</w:t>
      </w:r>
      <w:r w:rsidRPr="003F1C86">
        <w:rPr>
          <w:lang w:val="en-US"/>
        </w:rPr>
        <w:t></w:t>
      </w:r>
      <w:r w:rsidRPr="003F1C86">
        <w:rPr>
          <w:lang w:val="en-US"/>
        </w:rPr>
        <w:t></w:t>
      </w:r>
      <w:r w:rsidRPr="003F1C86">
        <w:rPr>
          <w:lang w:val="en-US"/>
        </w:rPr>
        <w:t></w:t>
      </w:r>
      <w:r w:rsidRPr="003F1C86">
        <w:rPr>
          <w:lang w:val="en-US"/>
        </w:rPr>
        <w:t></w:t>
      </w:r>
      <w:r w:rsidRPr="003F1C86">
        <w:rPr>
          <w:rFonts w:hint="eastAsia"/>
        </w:rPr>
        <w:t>–ХІХ</w:t>
      </w:r>
      <w:r w:rsidRPr="003F1C86">
        <w:rPr>
          <w:lang w:val="en-US"/>
        </w:rPr>
        <w:t></w:t>
      </w:r>
      <w:r w:rsidRPr="003F1C86">
        <w:rPr>
          <w:rFonts w:hint="eastAsia"/>
        </w:rPr>
        <w:t>ст</w:t>
      </w:r>
      <w:r w:rsidRPr="003F1C86">
        <w:rPr>
          <w:lang w:val="en-US"/>
        </w:rPr>
        <w:t></w:t>
      </w:r>
      <w:r w:rsidRPr="003F1C86">
        <w:rPr>
          <w:lang w:val="en-US"/>
        </w:rPr>
        <w:t></w:t>
      </w:r>
      <w:r w:rsidRPr="003F1C86">
        <w:rPr>
          <w:rFonts w:hint="eastAsia"/>
        </w:rPr>
        <w:t>принципи</w:t>
      </w:r>
      <w:r w:rsidRPr="003F1C86">
        <w:rPr>
          <w:lang w:val="en-US"/>
        </w:rPr>
        <w:t></w:t>
      </w:r>
      <w:r w:rsidRPr="003F1C86">
        <w:rPr>
          <w:rFonts w:hint="eastAsia"/>
        </w:rPr>
        <w:t>територіальності</w:t>
      </w:r>
      <w:r w:rsidRPr="003F1C86">
        <w:rPr>
          <w:lang w:val="en-US"/>
        </w:rPr>
        <w:t></w:t>
      </w:r>
      <w:r w:rsidRPr="003F1C86">
        <w:rPr>
          <w:rFonts w:hint="eastAsia"/>
        </w:rPr>
        <w:t>та</w:t>
      </w:r>
      <w:r w:rsidRPr="003F1C86">
        <w:rPr>
          <w:lang w:val="en-US"/>
        </w:rPr>
        <w:t></w:t>
      </w:r>
      <w:r w:rsidRPr="003F1C86">
        <w:rPr>
          <w:rFonts w:hint="eastAsia"/>
        </w:rPr>
        <w:t>резидентства</w:t>
      </w:r>
    </w:p>
    <w:p w:rsidR="003F1C86" w:rsidRPr="003F1C86" w:rsidRDefault="003F1C86" w:rsidP="003F1C86">
      <w:r w:rsidRPr="003F1C86">
        <w:rPr>
          <w:rFonts w:hint="eastAsia"/>
        </w:rPr>
        <w:t>діяли</w:t>
      </w:r>
      <w:r w:rsidRPr="003F1C86">
        <w:rPr>
          <w:lang w:val="en-US"/>
        </w:rPr>
        <w:t></w:t>
      </w:r>
      <w:r w:rsidRPr="003F1C86">
        <w:rPr>
          <w:rFonts w:hint="eastAsia"/>
        </w:rPr>
        <w:t>одночасно</w:t>
      </w:r>
      <w:r w:rsidRPr="003F1C86">
        <w:rPr>
          <w:lang w:val="en-US"/>
        </w:rPr>
        <w:t></w:t>
      </w:r>
      <w:r w:rsidRPr="003F1C86">
        <w:rPr>
          <w:lang w:val="en-US"/>
        </w:rPr>
        <w:t></w:t>
      </w:r>
      <w:r w:rsidRPr="003F1C86">
        <w:rPr>
          <w:rFonts w:hint="eastAsia"/>
        </w:rPr>
        <w:t>особливість</w:t>
      </w:r>
      <w:r w:rsidRPr="003F1C86">
        <w:rPr>
          <w:lang w:val="en-US"/>
        </w:rPr>
        <w:t></w:t>
      </w:r>
      <w:r w:rsidRPr="003F1C86">
        <w:rPr>
          <w:rFonts w:hint="eastAsia"/>
        </w:rPr>
        <w:t>становить</w:t>
      </w:r>
      <w:r w:rsidRPr="003F1C86">
        <w:rPr>
          <w:lang w:val="en-US"/>
        </w:rPr>
        <w:t></w:t>
      </w:r>
      <w:r w:rsidRPr="003F1C86">
        <w:rPr>
          <w:rFonts w:hint="eastAsia"/>
        </w:rPr>
        <w:t>те</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ці</w:t>
      </w:r>
      <w:r w:rsidRPr="003F1C86">
        <w:rPr>
          <w:lang w:val="en-US"/>
        </w:rPr>
        <w:t></w:t>
      </w:r>
      <w:r w:rsidRPr="003F1C86">
        <w:rPr>
          <w:rFonts w:hint="eastAsia"/>
        </w:rPr>
        <w:t>принципи</w:t>
      </w:r>
      <w:r w:rsidRPr="003F1C86">
        <w:rPr>
          <w:lang w:val="en-US"/>
        </w:rPr>
        <w:t></w:t>
      </w:r>
      <w:r w:rsidRPr="003F1C86">
        <w:rPr>
          <w:rFonts w:hint="eastAsia"/>
        </w:rPr>
        <w:t>перебувають</w:t>
      </w:r>
      <w:r w:rsidRPr="003F1C86">
        <w:rPr>
          <w:lang w:val="en-US"/>
        </w:rPr>
        <w:t></w:t>
      </w:r>
      <w:r w:rsidRPr="003F1C86">
        <w:rPr>
          <w:rFonts w:hint="eastAsia"/>
        </w:rPr>
        <w:t>у</w:t>
      </w:r>
    </w:p>
    <w:p w:rsidR="003F1C86" w:rsidRPr="003F1C86" w:rsidRDefault="003F1C86" w:rsidP="003F1C86">
      <w:r w:rsidRPr="003F1C86">
        <w:rPr>
          <w:rFonts w:hint="eastAsia"/>
        </w:rPr>
        <w:t>горизонтальній</w:t>
      </w:r>
      <w:r w:rsidRPr="003F1C86">
        <w:rPr>
          <w:lang w:val="en-US"/>
        </w:rPr>
        <w:t></w:t>
      </w:r>
      <w:r w:rsidRPr="003F1C86">
        <w:rPr>
          <w:rFonts w:hint="eastAsia"/>
        </w:rPr>
        <w:t>площині</w:t>
      </w:r>
      <w:r w:rsidRPr="003F1C86">
        <w:rPr>
          <w:lang w:val="en-US"/>
        </w:rPr>
        <w:t></w:t>
      </w:r>
      <w:r w:rsidRPr="003F1C86">
        <w:rPr>
          <w:rFonts w:hint="eastAsia"/>
        </w:rPr>
        <w:t>відносно</w:t>
      </w:r>
      <w:r w:rsidRPr="003F1C86">
        <w:rPr>
          <w:lang w:val="en-US"/>
        </w:rPr>
        <w:t></w:t>
      </w:r>
      <w:r w:rsidRPr="003F1C86">
        <w:rPr>
          <w:rFonts w:hint="eastAsia"/>
        </w:rPr>
        <w:t>одне</w:t>
      </w:r>
      <w:r w:rsidRPr="003F1C86">
        <w:rPr>
          <w:lang w:val="en-US"/>
        </w:rPr>
        <w:t></w:t>
      </w:r>
      <w:r w:rsidRPr="003F1C86">
        <w:rPr>
          <w:rFonts w:hint="eastAsia"/>
        </w:rPr>
        <w:t>одного</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не</w:t>
      </w:r>
      <w:r w:rsidRPr="003F1C86">
        <w:rPr>
          <w:lang w:val="en-US"/>
        </w:rPr>
        <w:t></w:t>
      </w:r>
      <w:r w:rsidRPr="003F1C86">
        <w:rPr>
          <w:rFonts w:hint="eastAsia"/>
        </w:rPr>
        <w:t>у</w:t>
      </w:r>
      <w:r w:rsidRPr="003F1C86">
        <w:rPr>
          <w:lang w:val="en-US"/>
        </w:rPr>
        <w:t></w:t>
      </w:r>
      <w:r w:rsidRPr="003F1C86">
        <w:rPr>
          <w:rFonts w:hint="eastAsia"/>
        </w:rPr>
        <w:t>вертикальній</w:t>
      </w:r>
      <w:r w:rsidRPr="003F1C86">
        <w:rPr>
          <w:lang w:val="en-US"/>
        </w:rPr>
        <w:t></w:t>
      </w:r>
      <w:r w:rsidRPr="003F1C86">
        <w:rPr>
          <w:lang w:val="en-US"/>
        </w:rPr>
        <w:t></w:t>
      </w:r>
      <w:r w:rsidRPr="003F1C86">
        <w:rPr>
          <w:rFonts w:hint="eastAsia"/>
        </w:rPr>
        <w:t>не</w:t>
      </w:r>
    </w:p>
    <w:p w:rsidR="003F1C86" w:rsidRPr="003F1C86" w:rsidRDefault="003F1C86" w:rsidP="003F1C86">
      <w:r w:rsidRPr="003F1C86">
        <w:rPr>
          <w:rFonts w:hint="eastAsia"/>
        </w:rPr>
        <w:t>співвідносяться</w:t>
      </w:r>
      <w:r w:rsidRPr="003F1C86">
        <w:rPr>
          <w:lang w:val="en-US"/>
        </w:rPr>
        <w:t></w:t>
      </w:r>
      <w:r w:rsidRPr="003F1C86">
        <w:rPr>
          <w:rFonts w:hint="eastAsia"/>
        </w:rPr>
        <w:t>як</w:t>
      </w:r>
      <w:r w:rsidRPr="003F1C86">
        <w:rPr>
          <w:lang w:val="en-US"/>
        </w:rPr>
        <w:t></w:t>
      </w:r>
      <w:r w:rsidRPr="003F1C86">
        <w:rPr>
          <w:rFonts w:hint="eastAsia"/>
        </w:rPr>
        <w:t>загальне</w:t>
      </w:r>
      <w:r w:rsidRPr="003F1C86">
        <w:rPr>
          <w:lang w:val="en-US"/>
        </w:rPr>
        <w:t></w:t>
      </w:r>
      <w:r w:rsidRPr="003F1C86">
        <w:rPr>
          <w:rFonts w:hint="eastAsia"/>
        </w:rPr>
        <w:t>та</w:t>
      </w:r>
      <w:r w:rsidRPr="003F1C86">
        <w:rPr>
          <w:lang w:val="en-US"/>
        </w:rPr>
        <w:t></w:t>
      </w:r>
      <w:r w:rsidRPr="003F1C86">
        <w:rPr>
          <w:rFonts w:hint="eastAsia"/>
        </w:rPr>
        <w:t>конкретне</w:t>
      </w:r>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наукові</w:t>
      </w:r>
      <w:r w:rsidRPr="003F1C86">
        <w:rPr>
          <w:lang w:val="en-US"/>
        </w:rPr>
        <w:t></w:t>
      </w:r>
      <w:r w:rsidRPr="003F1C86">
        <w:rPr>
          <w:rFonts w:hint="eastAsia"/>
        </w:rPr>
        <w:t>погляди</w:t>
      </w:r>
      <w:r w:rsidRPr="003F1C86">
        <w:rPr>
          <w:lang w:val="en-US"/>
        </w:rPr>
        <w:t></w:t>
      </w:r>
      <w:r w:rsidRPr="003F1C86">
        <w:rPr>
          <w:rFonts w:hint="eastAsia"/>
        </w:rPr>
        <w:t>щодо</w:t>
      </w:r>
      <w:r w:rsidRPr="003F1C86">
        <w:rPr>
          <w:lang w:val="en-US"/>
        </w:rPr>
        <w:t></w:t>
      </w:r>
      <w:r w:rsidRPr="003F1C86">
        <w:rPr>
          <w:rFonts w:hint="eastAsia"/>
        </w:rPr>
        <w:t>появи</w:t>
      </w:r>
      <w:r w:rsidRPr="003F1C86">
        <w:rPr>
          <w:lang w:val="en-US"/>
        </w:rPr>
        <w:t></w:t>
      </w:r>
      <w:r w:rsidRPr="003F1C86">
        <w:rPr>
          <w:rFonts w:hint="eastAsia"/>
        </w:rPr>
        <w:t>та</w:t>
      </w:r>
      <w:r w:rsidRPr="003F1C86">
        <w:rPr>
          <w:lang w:val="en-US"/>
        </w:rPr>
        <w:t></w:t>
      </w:r>
      <w:r w:rsidRPr="003F1C86">
        <w:rPr>
          <w:rFonts w:hint="eastAsia"/>
        </w:rPr>
        <w:t>розвитку</w:t>
      </w:r>
      <w:r w:rsidRPr="003F1C86">
        <w:rPr>
          <w:lang w:val="en-US"/>
        </w:rPr>
        <w:t></w:t>
      </w:r>
      <w:r w:rsidRPr="003F1C86">
        <w:rPr>
          <w:rFonts w:hint="eastAsia"/>
        </w:rPr>
        <w:t>принципу</w:t>
      </w:r>
      <w:r w:rsidRPr="003F1C86">
        <w:rPr>
          <w:lang w:val="en-US"/>
        </w:rPr>
        <w:t></w:t>
      </w:r>
      <w:r w:rsidRPr="003F1C86">
        <w:rPr>
          <w:rFonts w:hint="eastAsia"/>
        </w:rPr>
        <w:t>громадянства</w:t>
      </w:r>
    </w:p>
    <w:p w:rsidR="003F1C86" w:rsidRPr="003F1C86" w:rsidRDefault="003F1C86" w:rsidP="003F1C86">
      <w:r w:rsidRPr="003F1C86">
        <w:rPr>
          <w:lang w:val="en-US"/>
        </w:rPr>
        <w:t></w:t>
      </w:r>
      <w:r w:rsidRPr="003F1C86">
        <w:rPr>
          <w:rFonts w:hint="eastAsia"/>
        </w:rPr>
        <w:t>підданства</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податкових</w:t>
      </w:r>
      <w:r w:rsidRPr="003F1C86">
        <w:rPr>
          <w:lang w:val="en-US"/>
        </w:rPr>
        <w:t></w:t>
      </w:r>
      <w:r w:rsidRPr="003F1C86">
        <w:rPr>
          <w:rFonts w:hint="eastAsia"/>
        </w:rPr>
        <w:t>правовідносинах</w:t>
      </w:r>
      <w:r w:rsidRPr="003F1C86">
        <w:rPr>
          <w:lang w:val="en-US"/>
        </w:rPr>
        <w:t></w:t>
      </w:r>
      <w:r w:rsidRPr="003F1C86">
        <w:rPr>
          <w:rFonts w:hint="eastAsia"/>
        </w:rPr>
        <w:t>у</w:t>
      </w:r>
      <w:r w:rsidRPr="003F1C86">
        <w:rPr>
          <w:lang w:val="en-US"/>
        </w:rPr>
        <w:t></w:t>
      </w:r>
      <w:r w:rsidRPr="003F1C86">
        <w:rPr>
          <w:rFonts w:hint="eastAsia"/>
        </w:rPr>
        <w:t>державах</w:t>
      </w:r>
      <w:r w:rsidRPr="003F1C86">
        <w:rPr>
          <w:lang w:val="en-US"/>
        </w:rPr>
        <w:t></w:t>
      </w:r>
      <w:r w:rsidRPr="003F1C86">
        <w:rPr>
          <w:rFonts w:hint="eastAsia"/>
        </w:rPr>
        <w:t>з</w:t>
      </w:r>
      <w:r w:rsidRPr="003F1C86">
        <w:rPr>
          <w:lang w:val="en-US"/>
        </w:rPr>
        <w:t></w:t>
      </w:r>
      <w:r w:rsidRPr="003F1C86">
        <w:rPr>
          <w:rFonts w:hint="eastAsia"/>
        </w:rPr>
        <w:t>континентальною</w:t>
      </w:r>
    </w:p>
    <w:p w:rsidR="003F1C86" w:rsidRPr="003F1C86" w:rsidRDefault="003F1C86" w:rsidP="003F1C86">
      <w:r w:rsidRPr="003F1C86">
        <w:rPr>
          <w:rFonts w:hint="eastAsia"/>
        </w:rPr>
        <w:t>системою</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для</w:t>
      </w:r>
      <w:r w:rsidRPr="003F1C86">
        <w:rPr>
          <w:lang w:val="en-US"/>
        </w:rPr>
        <w:t></w:t>
      </w:r>
      <w:r w:rsidRPr="003F1C86">
        <w:rPr>
          <w:rFonts w:hint="eastAsia"/>
        </w:rPr>
        <w:t>суспільства</w:t>
      </w:r>
      <w:r w:rsidRPr="003F1C86">
        <w:rPr>
          <w:lang w:val="en-US"/>
        </w:rPr>
        <w:t></w:t>
      </w:r>
      <w:r w:rsidRPr="003F1C86">
        <w:rPr>
          <w:rFonts w:hint="eastAsia"/>
        </w:rPr>
        <w:t>ХІХ</w:t>
      </w:r>
      <w:r w:rsidRPr="003F1C86">
        <w:rPr>
          <w:lang w:val="en-US"/>
        </w:rPr>
        <w:t></w:t>
      </w:r>
      <w:r w:rsidRPr="003F1C86">
        <w:rPr>
          <w:rFonts w:hint="eastAsia"/>
        </w:rPr>
        <w:t>ст</w:t>
      </w:r>
      <w:r w:rsidRPr="003F1C86">
        <w:rPr>
          <w:lang w:val="en-US"/>
        </w:rPr>
        <w:t></w:t>
      </w:r>
      <w:r w:rsidRPr="003F1C86">
        <w:rPr>
          <w:lang w:val="en-US"/>
        </w:rPr>
        <w:t></w:t>
      </w:r>
      <w:r w:rsidRPr="003F1C86">
        <w:rPr>
          <w:rFonts w:hint="eastAsia"/>
        </w:rPr>
        <w:t>громадянство</w:t>
      </w:r>
      <w:r w:rsidRPr="003F1C86">
        <w:rPr>
          <w:lang w:val="en-US"/>
        </w:rPr>
        <w:t></w:t>
      </w:r>
      <w:r w:rsidRPr="003F1C86">
        <w:rPr>
          <w:lang w:val="en-US"/>
        </w:rPr>
        <w:t></w:t>
      </w:r>
      <w:r w:rsidRPr="003F1C86">
        <w:rPr>
          <w:rFonts w:hint="eastAsia"/>
        </w:rPr>
        <w:t>підданство</w:t>
      </w:r>
      <w:r w:rsidRPr="003F1C86">
        <w:rPr>
          <w:lang w:val="en-US"/>
        </w:rPr>
        <w:t></w:t>
      </w:r>
      <w:r w:rsidRPr="003F1C86">
        <w:rPr>
          <w:lang w:val="en-US"/>
        </w:rPr>
        <w:t></w:t>
      </w:r>
      <w:r w:rsidRPr="003F1C86">
        <w:rPr>
          <w:rFonts w:hint="eastAsia"/>
        </w:rPr>
        <w:t>та</w:t>
      </w:r>
    </w:p>
    <w:p w:rsidR="003F1C86" w:rsidRPr="003F1C86" w:rsidRDefault="003F1C86" w:rsidP="003F1C86">
      <w:r w:rsidRPr="003F1C86">
        <w:rPr>
          <w:rFonts w:hint="eastAsia"/>
        </w:rPr>
        <w:t>обов’язок</w:t>
      </w:r>
      <w:r w:rsidRPr="003F1C86">
        <w:rPr>
          <w:lang w:val="en-US"/>
        </w:rPr>
        <w:t></w:t>
      </w:r>
      <w:r w:rsidRPr="003F1C86">
        <w:rPr>
          <w:rFonts w:hint="eastAsia"/>
        </w:rPr>
        <w:t>зі</w:t>
      </w:r>
      <w:r w:rsidRPr="003F1C86">
        <w:rPr>
          <w:lang w:val="en-US"/>
        </w:rPr>
        <w:t></w:t>
      </w:r>
      <w:r w:rsidRPr="003F1C86">
        <w:rPr>
          <w:rFonts w:hint="eastAsia"/>
        </w:rPr>
        <w:t>сплати</w:t>
      </w:r>
      <w:r w:rsidRPr="003F1C86">
        <w:rPr>
          <w:lang w:val="en-US"/>
        </w:rPr>
        <w:t></w:t>
      </w:r>
      <w:r w:rsidRPr="003F1C86">
        <w:rPr>
          <w:rFonts w:hint="eastAsia"/>
        </w:rPr>
        <w:t>податку</w:t>
      </w:r>
      <w:r w:rsidRPr="003F1C86">
        <w:rPr>
          <w:lang w:val="en-US"/>
        </w:rPr>
        <w:t></w:t>
      </w:r>
      <w:r w:rsidRPr="003F1C86">
        <w:rPr>
          <w:rFonts w:hint="eastAsia"/>
        </w:rPr>
        <w:t>були</w:t>
      </w:r>
      <w:r w:rsidRPr="003F1C86">
        <w:rPr>
          <w:lang w:val="en-US"/>
        </w:rPr>
        <w:t></w:t>
      </w:r>
      <w:r w:rsidRPr="003F1C86">
        <w:rPr>
          <w:rFonts w:hint="eastAsia"/>
        </w:rPr>
        <w:t>пов’язаними</w:t>
      </w:r>
      <w:r w:rsidRPr="003F1C86">
        <w:rPr>
          <w:lang w:val="en-US"/>
        </w:rPr>
        <w:t></w:t>
      </w:r>
      <w:r w:rsidRPr="003F1C86">
        <w:rPr>
          <w:rFonts w:hint="eastAsia"/>
        </w:rPr>
        <w:t>поняттями</w:t>
      </w:r>
      <w:r w:rsidRPr="003F1C86">
        <w:rPr>
          <w:lang w:val="en-US"/>
        </w:rPr>
        <w:t></w:t>
      </w:r>
      <w:r w:rsidRPr="003F1C86">
        <w:rPr>
          <w:lang w:val="en-US"/>
        </w:rPr>
        <w:t></w:t>
      </w:r>
      <w:r w:rsidRPr="003F1C86">
        <w:rPr>
          <w:rFonts w:hint="eastAsia"/>
        </w:rPr>
        <w:t>бо</w:t>
      </w:r>
      <w:r w:rsidRPr="003F1C86">
        <w:rPr>
          <w:lang w:val="en-US"/>
        </w:rPr>
        <w:t></w:t>
      </w:r>
      <w:r w:rsidRPr="003F1C86">
        <w:rPr>
          <w:rFonts w:hint="eastAsia"/>
        </w:rPr>
        <w:t>перше</w:t>
      </w:r>
    </w:p>
    <w:p w:rsidR="003F1C86" w:rsidRPr="003F1C86" w:rsidRDefault="003F1C86" w:rsidP="003F1C86">
      <w:r w:rsidRPr="003F1C86">
        <w:rPr>
          <w:rFonts w:hint="eastAsia"/>
        </w:rPr>
        <w:t>передбачало</w:t>
      </w:r>
      <w:r w:rsidRPr="003F1C86">
        <w:rPr>
          <w:lang w:val="en-US"/>
        </w:rPr>
        <w:t></w:t>
      </w:r>
      <w:r w:rsidRPr="003F1C86">
        <w:rPr>
          <w:rFonts w:hint="eastAsia"/>
        </w:rPr>
        <w:t>друге</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друге</w:t>
      </w:r>
      <w:r w:rsidRPr="003F1C86">
        <w:rPr>
          <w:lang w:val="en-US"/>
        </w:rPr>
        <w:t></w:t>
      </w:r>
      <w:r w:rsidRPr="003F1C86">
        <w:rPr>
          <w:rFonts w:hint="eastAsia"/>
        </w:rPr>
        <w:t>не</w:t>
      </w:r>
      <w:r w:rsidRPr="003F1C86">
        <w:rPr>
          <w:lang w:val="en-US"/>
        </w:rPr>
        <w:t></w:t>
      </w:r>
      <w:r w:rsidRPr="003F1C86">
        <w:rPr>
          <w:rFonts w:hint="eastAsia"/>
        </w:rPr>
        <w:t>могло</w:t>
      </w:r>
      <w:r w:rsidRPr="003F1C86">
        <w:rPr>
          <w:lang w:val="en-US"/>
        </w:rPr>
        <w:t></w:t>
      </w:r>
      <w:r w:rsidRPr="003F1C86">
        <w:rPr>
          <w:rFonts w:hint="eastAsia"/>
        </w:rPr>
        <w:t>існувати</w:t>
      </w:r>
      <w:r w:rsidRPr="003F1C86">
        <w:rPr>
          <w:lang w:val="en-US"/>
        </w:rPr>
        <w:t></w:t>
      </w:r>
      <w:r w:rsidRPr="003F1C86">
        <w:rPr>
          <w:rFonts w:hint="eastAsia"/>
        </w:rPr>
        <w:t>без</w:t>
      </w:r>
      <w:r w:rsidRPr="003F1C86">
        <w:rPr>
          <w:lang w:val="en-US"/>
        </w:rPr>
        <w:t></w:t>
      </w:r>
      <w:r w:rsidRPr="003F1C86">
        <w:rPr>
          <w:rFonts w:hint="eastAsia"/>
        </w:rPr>
        <w:t>першого</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наукові</w:t>
      </w:r>
      <w:r w:rsidRPr="003F1C86">
        <w:rPr>
          <w:lang w:val="en-US"/>
        </w:rPr>
        <w:t></w:t>
      </w:r>
      <w:r w:rsidRPr="003F1C86">
        <w:rPr>
          <w:rFonts w:hint="eastAsia"/>
        </w:rPr>
        <w:t>погляди</w:t>
      </w:r>
      <w:r w:rsidRPr="003F1C86">
        <w:rPr>
          <w:lang w:val="en-US"/>
        </w:rPr>
        <w:t></w:t>
      </w:r>
      <w:r w:rsidRPr="003F1C86">
        <w:rPr>
          <w:rFonts w:hint="eastAsia"/>
        </w:rPr>
        <w:t>на</w:t>
      </w:r>
      <w:r w:rsidRPr="003F1C86">
        <w:rPr>
          <w:lang w:val="en-US"/>
        </w:rPr>
        <w:t></w:t>
      </w:r>
      <w:r w:rsidRPr="003F1C86">
        <w:rPr>
          <w:rFonts w:hint="eastAsia"/>
        </w:rPr>
        <w:t>трансформацію</w:t>
      </w:r>
      <w:r w:rsidRPr="003F1C86">
        <w:rPr>
          <w:lang w:val="en-US"/>
        </w:rPr>
        <w:t></w:t>
      </w:r>
      <w:r w:rsidRPr="003F1C86">
        <w:rPr>
          <w:rFonts w:hint="eastAsia"/>
        </w:rPr>
        <w:t>принципу</w:t>
      </w:r>
      <w:r w:rsidRPr="003F1C86">
        <w:rPr>
          <w:lang w:val="en-US"/>
        </w:rPr>
        <w:t></w:t>
      </w:r>
      <w:r w:rsidRPr="003F1C86">
        <w:rPr>
          <w:rFonts w:hint="eastAsia"/>
        </w:rPr>
        <w:t>громадянства</w:t>
      </w:r>
    </w:p>
    <w:p w:rsidR="003F1C86" w:rsidRPr="003F1C86" w:rsidRDefault="003F1C86" w:rsidP="003F1C86">
      <w:r w:rsidRPr="003F1C86">
        <w:rPr>
          <w:lang w:val="en-US"/>
        </w:rPr>
        <w:t></w:t>
      </w:r>
      <w:r w:rsidRPr="003F1C86">
        <w:rPr>
          <w:rFonts w:hint="eastAsia"/>
        </w:rPr>
        <w:t>підданства</w:t>
      </w:r>
      <w:r w:rsidRPr="003F1C86">
        <w:rPr>
          <w:lang w:val="en-US"/>
        </w:rPr>
        <w:t></w:t>
      </w:r>
      <w:r w:rsidRPr="003F1C86">
        <w:rPr>
          <w:lang w:val="en-US"/>
        </w:rPr>
        <w:t></w:t>
      </w:r>
      <w:r w:rsidRPr="003F1C86">
        <w:rPr>
          <w:rFonts w:hint="eastAsia"/>
        </w:rPr>
        <w:t>в</w:t>
      </w:r>
      <w:r w:rsidRPr="003F1C86">
        <w:rPr>
          <w:lang w:val="en-US"/>
        </w:rPr>
        <w:t></w:t>
      </w:r>
      <w:r w:rsidRPr="003F1C86">
        <w:rPr>
          <w:rFonts w:hint="eastAsia"/>
        </w:rPr>
        <w:t>сучасний</w:t>
      </w:r>
      <w:r w:rsidRPr="003F1C86">
        <w:rPr>
          <w:lang w:val="en-US"/>
        </w:rPr>
        <w:t></w:t>
      </w:r>
      <w:r w:rsidRPr="003F1C86">
        <w:rPr>
          <w:rFonts w:hint="eastAsia"/>
        </w:rPr>
        <w:t>принцип</w:t>
      </w:r>
      <w:r w:rsidRPr="003F1C86">
        <w:rPr>
          <w:lang w:val="en-US"/>
        </w:rPr>
        <w:t></w:t>
      </w:r>
      <w:r w:rsidRPr="003F1C86">
        <w:rPr>
          <w:rFonts w:hint="eastAsia"/>
        </w:rPr>
        <w:t>резидентства</w:t>
      </w:r>
      <w:r w:rsidRPr="003F1C86">
        <w:rPr>
          <w:lang w:val="en-US"/>
        </w:rPr>
        <w:t></w:t>
      </w:r>
      <w:r w:rsidRPr="003F1C86">
        <w:rPr>
          <w:rFonts w:hint="eastAsia"/>
        </w:rPr>
        <w:t>змінювались</w:t>
      </w:r>
      <w:r w:rsidRPr="003F1C86">
        <w:rPr>
          <w:lang w:val="en-US"/>
        </w:rPr>
        <w:t></w:t>
      </w:r>
      <w:r w:rsidRPr="003F1C86">
        <w:rPr>
          <w:rFonts w:hint="eastAsia"/>
        </w:rPr>
        <w:t>еволюційно</w:t>
      </w:r>
      <w:r w:rsidRPr="003F1C86">
        <w:rPr>
          <w:lang w:val="en-US"/>
        </w:rPr>
        <w:t></w:t>
      </w:r>
    </w:p>
    <w:p w:rsidR="003F1C86" w:rsidRPr="003F1C86" w:rsidRDefault="003F1C86" w:rsidP="003F1C86">
      <w:r w:rsidRPr="003F1C86">
        <w:rPr>
          <w:rFonts w:hint="eastAsia"/>
        </w:rPr>
        <w:t>внаслідок</w:t>
      </w:r>
      <w:r w:rsidRPr="003F1C86">
        <w:rPr>
          <w:lang w:val="en-US"/>
        </w:rPr>
        <w:t></w:t>
      </w:r>
      <w:r w:rsidRPr="003F1C86">
        <w:rPr>
          <w:rFonts w:hint="eastAsia"/>
        </w:rPr>
        <w:t>обґрунтування</w:t>
      </w:r>
      <w:r w:rsidRPr="003F1C86">
        <w:rPr>
          <w:lang w:val="en-US"/>
        </w:rPr>
        <w:t></w:t>
      </w:r>
      <w:r w:rsidRPr="003F1C86">
        <w:rPr>
          <w:rFonts w:hint="eastAsia"/>
        </w:rPr>
        <w:t>насамперед</w:t>
      </w:r>
      <w:r w:rsidRPr="003F1C86">
        <w:rPr>
          <w:lang w:val="en-US"/>
        </w:rPr>
        <w:t></w:t>
      </w:r>
      <w:r w:rsidRPr="003F1C86">
        <w:rPr>
          <w:rFonts w:hint="eastAsia"/>
        </w:rPr>
        <w:t>економічної</w:t>
      </w:r>
      <w:r w:rsidRPr="003F1C86">
        <w:rPr>
          <w:lang w:val="en-US"/>
        </w:rPr>
        <w:t></w:t>
      </w:r>
      <w:r w:rsidRPr="003F1C86">
        <w:rPr>
          <w:rFonts w:hint="eastAsia"/>
        </w:rPr>
        <w:t>науки</w:t>
      </w:r>
      <w:r w:rsidRPr="003F1C86">
        <w:rPr>
          <w:lang w:val="en-US"/>
        </w:rPr>
        <w:t></w:t>
      </w:r>
      <w:r w:rsidRPr="003F1C86">
        <w:rPr>
          <w:lang w:val="en-US"/>
        </w:rPr>
        <w:t></w:t>
      </w:r>
      <w:r w:rsidRPr="003F1C86">
        <w:rPr>
          <w:rFonts w:hint="eastAsia"/>
        </w:rPr>
        <w:t>принцип</w:t>
      </w:r>
    </w:p>
    <w:p w:rsidR="003F1C86" w:rsidRPr="003F1C86" w:rsidRDefault="003F1C86" w:rsidP="003F1C86">
      <w:r w:rsidRPr="003F1C86">
        <w:rPr>
          <w:rFonts w:hint="eastAsia"/>
        </w:rPr>
        <w:t>резидентства</w:t>
      </w:r>
      <w:r w:rsidRPr="003F1C86">
        <w:rPr>
          <w:lang w:val="en-US"/>
        </w:rPr>
        <w:t></w:t>
      </w:r>
      <w:r w:rsidRPr="003F1C86">
        <w:rPr>
          <w:rFonts w:hint="eastAsia"/>
        </w:rPr>
        <w:t>в</w:t>
      </w:r>
      <w:r w:rsidRPr="003F1C86">
        <w:rPr>
          <w:lang w:val="en-US"/>
        </w:rPr>
        <w:t></w:t>
      </w:r>
      <w:r w:rsidRPr="003F1C86">
        <w:rPr>
          <w:rFonts w:hint="eastAsia"/>
        </w:rPr>
        <w:t>державах</w:t>
      </w:r>
      <w:r w:rsidRPr="003F1C86">
        <w:rPr>
          <w:lang w:val="en-US"/>
        </w:rPr>
        <w:t></w:t>
      </w:r>
      <w:r w:rsidRPr="003F1C86">
        <w:rPr>
          <w:rFonts w:hint="eastAsia"/>
        </w:rPr>
        <w:t>континентальної</w:t>
      </w:r>
      <w:r w:rsidRPr="003F1C86">
        <w:rPr>
          <w:lang w:val="en-US"/>
        </w:rPr>
        <w:t></w:t>
      </w:r>
      <w:r w:rsidRPr="003F1C86">
        <w:rPr>
          <w:rFonts w:hint="eastAsia"/>
        </w:rPr>
        <w:t>правової</w:t>
      </w:r>
      <w:r w:rsidRPr="003F1C86">
        <w:rPr>
          <w:lang w:val="en-US"/>
        </w:rPr>
        <w:t></w:t>
      </w:r>
      <w:r w:rsidRPr="003F1C86">
        <w:rPr>
          <w:rFonts w:hint="eastAsia"/>
        </w:rPr>
        <w:t>системи</w:t>
      </w:r>
      <w:r w:rsidRPr="003F1C86">
        <w:rPr>
          <w:lang w:val="en-US"/>
        </w:rPr>
        <w:t></w:t>
      </w:r>
      <w:r w:rsidRPr="003F1C86">
        <w:rPr>
          <w:rFonts w:hint="eastAsia"/>
        </w:rPr>
        <w:t>був</w:t>
      </w:r>
      <w:r w:rsidRPr="003F1C86">
        <w:rPr>
          <w:lang w:val="en-US"/>
        </w:rPr>
        <w:t></w:t>
      </w:r>
      <w:r w:rsidRPr="003F1C86">
        <w:rPr>
          <w:rFonts w:hint="eastAsia"/>
        </w:rPr>
        <w:t>введений</w:t>
      </w:r>
      <w:r w:rsidRPr="003F1C86">
        <w:rPr>
          <w:lang w:val="en-US"/>
        </w:rPr>
        <w:t></w:t>
      </w:r>
      <w:r w:rsidRPr="003F1C86">
        <w:rPr>
          <w:rFonts w:hint="eastAsia"/>
        </w:rPr>
        <w:t>в</w:t>
      </w:r>
    </w:p>
    <w:p w:rsidR="003F1C86" w:rsidRPr="003F1C86" w:rsidRDefault="003F1C86" w:rsidP="003F1C86">
      <w:r w:rsidRPr="003F1C86">
        <w:rPr>
          <w:rFonts w:hint="eastAsia"/>
        </w:rPr>
        <w:t>законодавчий</w:t>
      </w:r>
      <w:r w:rsidRPr="003F1C86">
        <w:rPr>
          <w:lang w:val="en-US"/>
        </w:rPr>
        <w:t></w:t>
      </w:r>
      <w:r w:rsidRPr="003F1C86">
        <w:rPr>
          <w:rFonts w:hint="eastAsia"/>
        </w:rPr>
        <w:t>простір</w:t>
      </w:r>
      <w:r w:rsidRPr="003F1C86">
        <w:rPr>
          <w:lang w:val="en-US"/>
        </w:rPr>
        <w:t></w:t>
      </w:r>
      <w:r w:rsidRPr="003F1C86">
        <w:rPr>
          <w:rFonts w:hint="eastAsia"/>
        </w:rPr>
        <w:t>з</w:t>
      </w:r>
      <w:r w:rsidRPr="003F1C86">
        <w:rPr>
          <w:lang w:val="en-US"/>
        </w:rPr>
        <w:t></w:t>
      </w:r>
      <w:r w:rsidRPr="003F1C86">
        <w:rPr>
          <w:rFonts w:hint="eastAsia"/>
        </w:rPr>
        <w:t>метою</w:t>
      </w:r>
      <w:r w:rsidRPr="003F1C86">
        <w:rPr>
          <w:lang w:val="en-US"/>
        </w:rPr>
        <w:t></w:t>
      </w:r>
      <w:r w:rsidRPr="003F1C86">
        <w:rPr>
          <w:rFonts w:hint="eastAsia"/>
        </w:rPr>
        <w:t>врегулювання</w:t>
      </w:r>
      <w:r w:rsidRPr="003F1C86">
        <w:rPr>
          <w:lang w:val="en-US"/>
        </w:rPr>
        <w:t></w:t>
      </w:r>
      <w:r w:rsidRPr="003F1C86">
        <w:rPr>
          <w:rFonts w:hint="eastAsia"/>
        </w:rPr>
        <w:t>відносин</w:t>
      </w:r>
      <w:r w:rsidRPr="003F1C86">
        <w:rPr>
          <w:lang w:val="en-US"/>
        </w:rPr>
        <w:t></w:t>
      </w:r>
      <w:r w:rsidRPr="003F1C86">
        <w:rPr>
          <w:rFonts w:hint="eastAsia"/>
        </w:rPr>
        <w:t>щодо</w:t>
      </w:r>
      <w:r w:rsidRPr="003F1C86">
        <w:rPr>
          <w:lang w:val="en-US"/>
        </w:rPr>
        <w:t></w:t>
      </w:r>
      <w:r w:rsidRPr="003F1C86">
        <w:rPr>
          <w:rFonts w:hint="eastAsia"/>
        </w:rPr>
        <w:t>уникнення</w:t>
      </w:r>
    </w:p>
    <w:p w:rsidR="003F1C86" w:rsidRPr="003F1C86" w:rsidRDefault="003F1C86" w:rsidP="003F1C86">
      <w:r w:rsidRPr="003F1C86">
        <w:rPr>
          <w:rFonts w:hint="eastAsia"/>
        </w:rPr>
        <w:t>подвійного</w:t>
      </w:r>
      <w:r w:rsidRPr="003F1C86">
        <w:rPr>
          <w:lang w:val="en-US"/>
        </w:rPr>
        <w:t></w:t>
      </w:r>
      <w:r w:rsidRPr="003F1C86">
        <w:rPr>
          <w:rFonts w:hint="eastAsia"/>
        </w:rPr>
        <w:t>оподаткування</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змістовне</w:t>
      </w:r>
      <w:r w:rsidRPr="003F1C86">
        <w:rPr>
          <w:lang w:val="en-US"/>
        </w:rPr>
        <w:t></w:t>
      </w:r>
      <w:r w:rsidRPr="003F1C86">
        <w:rPr>
          <w:rFonts w:hint="eastAsia"/>
        </w:rPr>
        <w:t>тлумачення</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визначальною</w:t>
      </w:r>
      <w:r w:rsidRPr="003F1C86">
        <w:rPr>
          <w:lang w:val="en-US"/>
        </w:rPr>
        <w:t></w:t>
      </w:r>
      <w:r w:rsidRPr="003F1C86">
        <w:rPr>
          <w:rFonts w:hint="eastAsia"/>
        </w:rPr>
        <w:t>ознакою</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p>
    <w:p w:rsidR="003F1C86" w:rsidRPr="003F1C86" w:rsidRDefault="003F1C86" w:rsidP="003F1C86">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є</w:t>
      </w:r>
      <w:r w:rsidRPr="003F1C86">
        <w:rPr>
          <w:lang w:val="en-US"/>
        </w:rPr>
        <w:t></w:t>
      </w:r>
      <w:r w:rsidRPr="003F1C86">
        <w:rPr>
          <w:rFonts w:hint="eastAsia"/>
        </w:rPr>
        <w:t>його</w:t>
      </w:r>
      <w:r w:rsidRPr="003F1C86">
        <w:rPr>
          <w:lang w:val="en-US"/>
        </w:rPr>
        <w:t></w:t>
      </w:r>
      <w:r w:rsidRPr="003F1C86">
        <w:rPr>
          <w:rFonts w:hint="eastAsia"/>
        </w:rPr>
        <w:t>резидентський</w:t>
      </w:r>
      <w:r w:rsidRPr="003F1C86">
        <w:rPr>
          <w:lang w:val="en-US"/>
        </w:rPr>
        <w:t></w:t>
      </w:r>
      <w:r w:rsidRPr="003F1C86">
        <w:rPr>
          <w:rFonts w:hint="eastAsia"/>
        </w:rPr>
        <w:t>статус</w:t>
      </w:r>
      <w:r w:rsidRPr="003F1C86">
        <w:rPr>
          <w:lang w:val="en-US"/>
        </w:rPr>
        <w:t></w:t>
      </w:r>
      <w:r w:rsidRPr="003F1C86">
        <w:rPr>
          <w:lang w:val="en-US"/>
        </w:rPr>
        <w:t></w:t>
      </w:r>
      <w:r w:rsidRPr="003F1C86">
        <w:rPr>
          <w:rFonts w:hint="eastAsia"/>
        </w:rPr>
        <w:t>на</w:t>
      </w:r>
      <w:r w:rsidRPr="003F1C86">
        <w:rPr>
          <w:lang w:val="en-US"/>
        </w:rPr>
        <w:t></w:t>
      </w:r>
      <w:r w:rsidRPr="003F1C86">
        <w:rPr>
          <w:rFonts w:hint="eastAsia"/>
        </w:rPr>
        <w:t>обсяг</w:t>
      </w:r>
      <w:r w:rsidRPr="003F1C86">
        <w:rPr>
          <w:lang w:val="en-US"/>
        </w:rPr>
        <w:t></w:t>
      </w:r>
      <w:r w:rsidRPr="003F1C86">
        <w:rPr>
          <w:rFonts w:hint="eastAsia"/>
        </w:rPr>
        <w:t>податкового</w:t>
      </w:r>
    </w:p>
    <w:p w:rsidR="003F1C86" w:rsidRPr="003F1C86" w:rsidRDefault="003F1C86" w:rsidP="003F1C86">
      <w:r w:rsidRPr="003F1C86">
        <w:rPr>
          <w:rFonts w:hint="eastAsia"/>
        </w:rPr>
        <w:t>обов’язку</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впливає</w:t>
      </w:r>
      <w:r w:rsidRPr="003F1C86">
        <w:rPr>
          <w:lang w:val="en-US"/>
        </w:rPr>
        <w:t></w:t>
      </w:r>
      <w:r w:rsidRPr="003F1C86">
        <w:rPr>
          <w:lang w:val="en-US"/>
        </w:rPr>
        <w:t></w:t>
      </w:r>
      <w:r w:rsidRPr="003F1C86">
        <w:rPr>
          <w:rFonts w:hint="eastAsia"/>
        </w:rPr>
        <w:t>резидентність</w:t>
      </w:r>
      <w:r w:rsidRPr="003F1C86">
        <w:rPr>
          <w:lang w:val="en-US"/>
        </w:rPr>
        <w:t></w:t>
      </w:r>
      <w:r w:rsidRPr="003F1C86">
        <w:rPr>
          <w:lang w:val="en-US"/>
        </w:rPr>
        <w:t></w:t>
      </w:r>
      <w:r w:rsidRPr="003F1C86">
        <w:rPr>
          <w:rFonts w:hint="eastAsia"/>
        </w:rPr>
        <w:t>особи</w:t>
      </w:r>
      <w:r w:rsidRPr="003F1C86">
        <w:rPr>
          <w:lang w:val="en-US"/>
        </w:rPr>
        <w:t></w:t>
      </w:r>
      <w:r w:rsidRPr="003F1C86">
        <w:rPr>
          <w:lang w:val="en-US"/>
        </w:rPr>
        <w:t></w:t>
      </w:r>
      <w:r w:rsidRPr="003F1C86">
        <w:rPr>
          <w:rFonts w:hint="eastAsia"/>
        </w:rPr>
        <w:t>бо</w:t>
      </w:r>
      <w:r w:rsidRPr="003F1C86">
        <w:rPr>
          <w:lang w:val="en-US"/>
        </w:rPr>
        <w:t></w:t>
      </w:r>
      <w:r w:rsidRPr="003F1C86">
        <w:rPr>
          <w:rFonts w:hint="eastAsia"/>
        </w:rPr>
        <w:t>статус</w:t>
      </w:r>
    </w:p>
    <w:p w:rsidR="003F1C86" w:rsidRPr="003F1C86" w:rsidRDefault="003F1C86" w:rsidP="003F1C86">
      <w:r w:rsidRPr="003F1C86">
        <w:rPr>
          <w:rFonts w:hint="eastAsia"/>
        </w:rPr>
        <w:t>податкового</w:t>
      </w:r>
      <w:r w:rsidRPr="003F1C86">
        <w:rPr>
          <w:lang w:val="en-US"/>
        </w:rPr>
        <w:t></w:t>
      </w:r>
      <w:r w:rsidRPr="003F1C86">
        <w:rPr>
          <w:rFonts w:hint="eastAsia"/>
        </w:rPr>
        <w:t>резидента</w:t>
      </w:r>
      <w:r w:rsidRPr="003F1C86">
        <w:rPr>
          <w:lang w:val="en-US"/>
        </w:rPr>
        <w:t></w:t>
      </w:r>
      <w:r w:rsidRPr="003F1C86">
        <w:rPr>
          <w:rFonts w:hint="eastAsia"/>
        </w:rPr>
        <w:t>передбачає</w:t>
      </w:r>
      <w:r w:rsidRPr="003F1C86">
        <w:rPr>
          <w:lang w:val="en-US"/>
        </w:rPr>
        <w:t></w:t>
      </w:r>
      <w:r w:rsidRPr="003F1C86">
        <w:rPr>
          <w:rFonts w:hint="eastAsia"/>
        </w:rPr>
        <w:t>обов’язок</w:t>
      </w:r>
      <w:r w:rsidRPr="003F1C86">
        <w:rPr>
          <w:lang w:val="en-US"/>
        </w:rPr>
        <w:t></w:t>
      </w:r>
      <w:r w:rsidRPr="003F1C86">
        <w:rPr>
          <w:rFonts w:hint="eastAsia"/>
        </w:rPr>
        <w:t>сплати</w:t>
      </w:r>
      <w:r w:rsidRPr="003F1C86">
        <w:rPr>
          <w:lang w:val="en-US"/>
        </w:rPr>
        <w:t></w:t>
      </w:r>
      <w:r w:rsidRPr="003F1C86">
        <w:rPr>
          <w:rFonts w:hint="eastAsia"/>
        </w:rPr>
        <w:t>податків</w:t>
      </w:r>
      <w:r w:rsidRPr="003F1C86">
        <w:rPr>
          <w:lang w:val="en-US"/>
        </w:rPr>
        <w:t></w:t>
      </w:r>
      <w:r w:rsidRPr="003F1C86">
        <w:rPr>
          <w:rFonts w:hint="eastAsia"/>
        </w:rPr>
        <w:t>з</w:t>
      </w:r>
      <w:r w:rsidRPr="003F1C86">
        <w:rPr>
          <w:lang w:val="en-US"/>
        </w:rPr>
        <w:t></w:t>
      </w:r>
      <w:r w:rsidRPr="003F1C86">
        <w:rPr>
          <w:rFonts w:hint="eastAsia"/>
        </w:rPr>
        <w:t>усіх</w:t>
      </w:r>
      <w:r w:rsidRPr="003F1C86">
        <w:rPr>
          <w:lang w:val="en-US"/>
        </w:rPr>
        <w:t></w:t>
      </w:r>
      <w:r w:rsidRPr="003F1C86">
        <w:rPr>
          <w:rFonts w:hint="eastAsia"/>
        </w:rPr>
        <w:t>доходів</w:t>
      </w:r>
      <w:r w:rsidRPr="003F1C86">
        <w:rPr>
          <w:lang w:val="en-US"/>
        </w:rPr>
        <w:t></w:t>
      </w:r>
    </w:p>
    <w:p w:rsidR="003F1C86" w:rsidRPr="003F1C86" w:rsidRDefault="003F1C86" w:rsidP="003F1C86">
      <w:r w:rsidRPr="003F1C86">
        <w:rPr>
          <w:rFonts w:hint="eastAsia"/>
        </w:rPr>
        <w:t>отриманих</w:t>
      </w:r>
      <w:r w:rsidRPr="003F1C86">
        <w:rPr>
          <w:lang w:val="en-US"/>
        </w:rPr>
        <w:t></w:t>
      </w:r>
      <w:r w:rsidRPr="003F1C86">
        <w:rPr>
          <w:rFonts w:hint="eastAsia"/>
        </w:rPr>
        <w:t>фізичною</w:t>
      </w:r>
      <w:r w:rsidRPr="003F1C86">
        <w:rPr>
          <w:lang w:val="en-US"/>
        </w:rPr>
        <w:t></w:t>
      </w:r>
      <w:r w:rsidRPr="003F1C86">
        <w:rPr>
          <w:rFonts w:hint="eastAsia"/>
        </w:rPr>
        <w:t>особою</w:t>
      </w:r>
      <w:r w:rsidRPr="003F1C86">
        <w:rPr>
          <w:lang w:val="en-US"/>
        </w:rPr>
        <w:t></w:t>
      </w:r>
      <w:r w:rsidRPr="003F1C86">
        <w:rPr>
          <w:rFonts w:hint="eastAsia"/>
        </w:rPr>
        <w:t>незалежно</w:t>
      </w:r>
      <w:r w:rsidRPr="003F1C86">
        <w:rPr>
          <w:lang w:val="en-US"/>
        </w:rPr>
        <w:t></w:t>
      </w:r>
      <w:r w:rsidRPr="003F1C86">
        <w:rPr>
          <w:rFonts w:hint="eastAsia"/>
        </w:rPr>
        <w:t>від</w:t>
      </w:r>
      <w:r w:rsidRPr="003F1C86">
        <w:rPr>
          <w:lang w:val="en-US"/>
        </w:rPr>
        <w:t></w:t>
      </w:r>
      <w:r w:rsidRPr="003F1C86">
        <w:rPr>
          <w:rFonts w:hint="eastAsia"/>
        </w:rPr>
        <w:t>джерел</w:t>
      </w:r>
      <w:r w:rsidRPr="003F1C86">
        <w:rPr>
          <w:lang w:val="en-US"/>
        </w:rPr>
        <w:t></w:t>
      </w:r>
      <w:r w:rsidRPr="003F1C86">
        <w:rPr>
          <w:rFonts w:hint="eastAsia"/>
        </w:rPr>
        <w:t>їхнього</w:t>
      </w:r>
      <w:r w:rsidRPr="003F1C86">
        <w:rPr>
          <w:lang w:val="en-US"/>
        </w:rPr>
        <w:t></w:t>
      </w:r>
      <w:r w:rsidRPr="003F1C86">
        <w:rPr>
          <w:rFonts w:hint="eastAsia"/>
        </w:rPr>
        <w:t>походження</w:t>
      </w:r>
      <w:r w:rsidRPr="003F1C86">
        <w:rPr>
          <w:lang w:val="en-US"/>
        </w:rPr>
        <w:t></w:t>
      </w:r>
      <w:r w:rsidRPr="003F1C86">
        <w:rPr>
          <w:lang w:val="en-US"/>
        </w:rPr>
        <w:t></w:t>
      </w:r>
      <w:r w:rsidRPr="003F1C86">
        <w:rPr>
          <w:rFonts w:hint="eastAsia"/>
        </w:rPr>
        <w:t>тоді</w:t>
      </w:r>
    </w:p>
    <w:p w:rsidR="003F1C86" w:rsidRPr="003F1C86" w:rsidRDefault="003F1C86" w:rsidP="003F1C86">
      <w:r w:rsidRPr="003F1C86">
        <w:rPr>
          <w:rFonts w:hint="eastAsia"/>
        </w:rPr>
        <w:t>як</w:t>
      </w:r>
      <w:r w:rsidRPr="003F1C86">
        <w:rPr>
          <w:lang w:val="en-US"/>
        </w:rPr>
        <w:t></w:t>
      </w:r>
      <w:r w:rsidRPr="003F1C86">
        <w:rPr>
          <w:rFonts w:hint="eastAsia"/>
        </w:rPr>
        <w:t>нерезидент</w:t>
      </w:r>
      <w:r w:rsidRPr="003F1C86">
        <w:rPr>
          <w:lang w:val="en-US"/>
        </w:rPr>
        <w:t></w:t>
      </w:r>
      <w:r w:rsidRPr="003F1C86">
        <w:rPr>
          <w:rFonts w:hint="eastAsia"/>
        </w:rPr>
        <w:t>оподатковується</w:t>
      </w:r>
      <w:r w:rsidRPr="003F1C86">
        <w:rPr>
          <w:lang w:val="en-US"/>
        </w:rPr>
        <w:t></w:t>
      </w:r>
      <w:r w:rsidRPr="003F1C86">
        <w:rPr>
          <w:rFonts w:hint="eastAsia"/>
        </w:rPr>
        <w:t>тільки</w:t>
      </w:r>
      <w:r w:rsidRPr="003F1C86">
        <w:rPr>
          <w:lang w:val="en-US"/>
        </w:rPr>
        <w:t></w:t>
      </w:r>
      <w:r w:rsidRPr="003F1C86">
        <w:rPr>
          <w:rFonts w:hint="eastAsia"/>
        </w:rPr>
        <w:t>з</w:t>
      </w:r>
      <w:r w:rsidRPr="003F1C86">
        <w:rPr>
          <w:lang w:val="en-US"/>
        </w:rPr>
        <w:t></w:t>
      </w:r>
      <w:r w:rsidRPr="003F1C86">
        <w:rPr>
          <w:rFonts w:hint="eastAsia"/>
        </w:rPr>
        <w:t>доходів</w:t>
      </w:r>
      <w:r w:rsidRPr="003F1C86">
        <w:rPr>
          <w:lang w:val="en-US"/>
        </w:rPr>
        <w:t></w:t>
      </w:r>
      <w:r w:rsidRPr="003F1C86">
        <w:rPr>
          <w:lang w:val="en-US"/>
        </w:rPr>
        <w:t></w:t>
      </w:r>
      <w:r w:rsidRPr="003F1C86">
        <w:rPr>
          <w:rFonts w:hint="eastAsia"/>
        </w:rPr>
        <w:t>джерело</w:t>
      </w:r>
      <w:r w:rsidRPr="003F1C86">
        <w:rPr>
          <w:lang w:val="en-US"/>
        </w:rPr>
        <w:t></w:t>
      </w:r>
      <w:r w:rsidRPr="003F1C86">
        <w:rPr>
          <w:rFonts w:hint="eastAsia"/>
        </w:rPr>
        <w:t>походження</w:t>
      </w:r>
      <w:r w:rsidRPr="003F1C86">
        <w:rPr>
          <w:lang w:val="en-US"/>
        </w:rPr>
        <w:t></w:t>
      </w:r>
      <w:r w:rsidRPr="003F1C86">
        <w:rPr>
          <w:rFonts w:hint="eastAsia"/>
        </w:rPr>
        <w:t>яких</w:t>
      </w:r>
      <w:r w:rsidRPr="003F1C86">
        <w:rPr>
          <w:lang w:val="en-US"/>
        </w:rPr>
        <w:t></w:t>
      </w:r>
      <w:r w:rsidRPr="003F1C86">
        <w:rPr>
          <w:rFonts w:hint="eastAsia"/>
        </w:rPr>
        <w:t>–</w:t>
      </w:r>
    </w:p>
    <w:p w:rsidR="003F1C86" w:rsidRPr="003F1C86" w:rsidRDefault="003F1C86" w:rsidP="003F1C86">
      <w:r w:rsidRPr="003F1C86">
        <w:rPr>
          <w:rFonts w:hint="eastAsia"/>
        </w:rPr>
        <w:t>відповідна</w:t>
      </w:r>
      <w:r w:rsidRPr="003F1C86">
        <w:rPr>
          <w:lang w:val="en-US"/>
        </w:rPr>
        <w:t></w:t>
      </w:r>
      <w:r w:rsidRPr="003F1C86">
        <w:rPr>
          <w:rFonts w:hint="eastAsia"/>
        </w:rPr>
        <w:t>держава</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внутрішню</w:t>
      </w:r>
      <w:r w:rsidRPr="003F1C86">
        <w:rPr>
          <w:lang w:val="en-US"/>
        </w:rPr>
        <w:t></w:t>
      </w:r>
      <w:r w:rsidRPr="003F1C86">
        <w:rPr>
          <w:rFonts w:hint="eastAsia"/>
        </w:rPr>
        <w:t>сутність</w:t>
      </w:r>
      <w:r w:rsidRPr="003F1C86">
        <w:rPr>
          <w:lang w:val="en-US"/>
        </w:rPr>
        <w:t></w:t>
      </w:r>
      <w:r w:rsidRPr="003F1C86">
        <w:rPr>
          <w:rFonts w:hint="eastAsia"/>
        </w:rPr>
        <w:t>правового</w:t>
      </w:r>
      <w:r w:rsidRPr="003F1C86">
        <w:rPr>
          <w:lang w:val="en-US"/>
        </w:rPr>
        <w:t></w:t>
      </w:r>
      <w:r w:rsidRPr="003F1C86">
        <w:rPr>
          <w:rFonts w:hint="eastAsia"/>
        </w:rPr>
        <w:t>статусу</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платників</w:t>
      </w:r>
    </w:p>
    <w:p w:rsidR="003F1C86" w:rsidRPr="003F1C86" w:rsidRDefault="003F1C86" w:rsidP="003F1C86">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фізичних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також</w:t>
      </w:r>
      <w:r w:rsidRPr="003F1C86">
        <w:rPr>
          <w:lang w:val="en-US"/>
        </w:rPr>
        <w:t></w:t>
      </w:r>
      <w:r w:rsidRPr="003F1C86">
        <w:rPr>
          <w:rFonts w:hint="eastAsia"/>
        </w:rPr>
        <w:t>може</w:t>
      </w:r>
      <w:r w:rsidRPr="003F1C86">
        <w:rPr>
          <w:lang w:val="en-US"/>
        </w:rPr>
        <w:t></w:t>
      </w:r>
      <w:r w:rsidRPr="003F1C86">
        <w:rPr>
          <w:rFonts w:hint="eastAsia"/>
        </w:rPr>
        <w:t>залежати</w:t>
      </w:r>
      <w:r w:rsidRPr="003F1C86">
        <w:rPr>
          <w:lang w:val="en-US"/>
        </w:rPr>
        <w:t></w:t>
      </w:r>
      <w:r w:rsidRPr="003F1C86">
        <w:rPr>
          <w:rFonts w:hint="eastAsia"/>
        </w:rPr>
        <w:t>від</w:t>
      </w:r>
      <w:r w:rsidRPr="003F1C86">
        <w:rPr>
          <w:lang w:val="en-US"/>
        </w:rPr>
        <w:t></w:t>
      </w:r>
      <w:r w:rsidRPr="003F1C86">
        <w:rPr>
          <w:rFonts w:hint="eastAsia"/>
        </w:rPr>
        <w:t>різновидів</w:t>
      </w:r>
    </w:p>
    <w:p w:rsidR="003F1C86" w:rsidRPr="003F1C86" w:rsidRDefault="003F1C86" w:rsidP="003F1C86">
      <w:r w:rsidRPr="003F1C86">
        <w:rPr>
          <w:rFonts w:hint="eastAsia"/>
        </w:rPr>
        <w:t>діяльності</w:t>
      </w:r>
      <w:r w:rsidRPr="003F1C86">
        <w:rPr>
          <w:lang w:val="en-US"/>
        </w:rPr>
        <w:t></w:t>
      </w:r>
      <w:r w:rsidRPr="003F1C86">
        <w:rPr>
          <w:rFonts w:hint="eastAsia"/>
        </w:rPr>
        <w:t>самозайнятих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податкове</w:t>
      </w:r>
      <w:r w:rsidRPr="003F1C86">
        <w:rPr>
          <w:lang w:val="en-US"/>
        </w:rPr>
        <w:t></w:t>
      </w:r>
      <w:r w:rsidRPr="003F1C86">
        <w:rPr>
          <w:rFonts w:hint="eastAsia"/>
        </w:rPr>
        <w:t>законодавство</w:t>
      </w:r>
      <w:r w:rsidRPr="003F1C86">
        <w:rPr>
          <w:lang w:val="en-US"/>
        </w:rPr>
        <w:t></w:t>
      </w:r>
      <w:r w:rsidRPr="003F1C86">
        <w:rPr>
          <w:rFonts w:hint="eastAsia"/>
        </w:rPr>
        <w:t>передбачає</w:t>
      </w:r>
      <w:r w:rsidRPr="003F1C86">
        <w:rPr>
          <w:lang w:val="en-US"/>
        </w:rPr>
        <w:t></w:t>
      </w:r>
      <w:r w:rsidRPr="003F1C86">
        <w:rPr>
          <w:rFonts w:hint="eastAsia"/>
        </w:rPr>
        <w:t>два</w:t>
      </w:r>
      <w:r w:rsidRPr="003F1C86">
        <w:rPr>
          <w:lang w:val="en-US"/>
        </w:rPr>
        <w:t></w:t>
      </w:r>
      <w:r w:rsidRPr="003F1C86">
        <w:rPr>
          <w:rFonts w:hint="eastAsia"/>
        </w:rPr>
        <w:t>види</w:t>
      </w:r>
    </w:p>
    <w:p w:rsidR="003F1C86" w:rsidRPr="003F1C86" w:rsidRDefault="003F1C86" w:rsidP="003F1C86">
      <w:r w:rsidRPr="003F1C86">
        <w:rPr>
          <w:rFonts w:hint="eastAsia"/>
        </w:rPr>
        <w:t>різновидів</w:t>
      </w:r>
      <w:r w:rsidRPr="003F1C86">
        <w:rPr>
          <w:lang w:val="en-US"/>
        </w:rPr>
        <w:t></w:t>
      </w:r>
      <w:r w:rsidRPr="003F1C86">
        <w:rPr>
          <w:rFonts w:hint="eastAsia"/>
        </w:rPr>
        <w:t>діяльності</w:t>
      </w:r>
      <w:r w:rsidRPr="003F1C86">
        <w:rPr>
          <w:lang w:val="en-US"/>
        </w:rPr>
        <w:t></w:t>
      </w:r>
      <w:r w:rsidRPr="003F1C86">
        <w:rPr>
          <w:rFonts w:hint="eastAsia"/>
        </w:rPr>
        <w:t>самозайнятих</w:t>
      </w:r>
      <w:r w:rsidRPr="003F1C86">
        <w:rPr>
          <w:lang w:val="en-US"/>
        </w:rPr>
        <w:t></w:t>
      </w:r>
      <w:r w:rsidRPr="003F1C86">
        <w:rPr>
          <w:rFonts w:hint="eastAsia"/>
        </w:rPr>
        <w:t>осіб</w:t>
      </w:r>
      <w:r w:rsidRPr="003F1C86">
        <w:rPr>
          <w:lang w:val="en-US"/>
        </w:rPr>
        <w:t></w:t>
      </w:r>
      <w:r w:rsidRPr="003F1C86">
        <w:rPr>
          <w:lang w:val="en-US"/>
        </w:rPr>
        <w:t></w:t>
      </w:r>
      <w:r w:rsidRPr="003F1C86">
        <w:rPr>
          <w:rFonts w:hint="eastAsia"/>
        </w:rPr>
        <w:t>фізичні</w:t>
      </w:r>
      <w:r w:rsidRPr="003F1C86">
        <w:rPr>
          <w:lang w:val="en-US"/>
        </w:rPr>
        <w:t></w:t>
      </w:r>
      <w:r w:rsidRPr="003F1C86">
        <w:rPr>
          <w:rFonts w:hint="eastAsia"/>
        </w:rPr>
        <w:t>особи</w:t>
      </w:r>
      <w:r w:rsidRPr="003F1C86">
        <w:rPr>
          <w:lang w:val="en-US"/>
        </w:rPr>
        <w:t></w:t>
      </w:r>
      <w:r w:rsidRPr="003F1C86">
        <w:rPr>
          <w:rFonts w:hint="eastAsia"/>
        </w:rPr>
        <w:t>підприємці</w:t>
      </w:r>
      <w:r w:rsidRPr="003F1C86">
        <w:rPr>
          <w:lang w:val="en-US"/>
        </w:rPr>
        <w:t></w:t>
      </w:r>
      <w:r w:rsidRPr="003F1C86">
        <w:rPr>
          <w:rFonts w:hint="eastAsia"/>
        </w:rPr>
        <w:t>та</w:t>
      </w:r>
      <w:r w:rsidRPr="003F1C86">
        <w:rPr>
          <w:lang w:val="en-US"/>
        </w:rPr>
        <w:t></w:t>
      </w:r>
      <w:r w:rsidRPr="003F1C86">
        <w:rPr>
          <w:rFonts w:hint="eastAsia"/>
        </w:rPr>
        <w:t>фізичні</w:t>
      </w:r>
    </w:p>
    <w:p w:rsidR="003F1C86" w:rsidRPr="003F1C86" w:rsidRDefault="003F1C86" w:rsidP="003F1C86">
      <w:r w:rsidRPr="003F1C86">
        <w:rPr>
          <w:rFonts w:hint="eastAsia"/>
        </w:rPr>
        <w:t>особи</w:t>
      </w:r>
      <w:r w:rsidRPr="003F1C86">
        <w:rPr>
          <w:lang w:val="en-US"/>
        </w:rPr>
        <w:t></w:t>
      </w:r>
      <w:r w:rsidRPr="003F1C86">
        <w:rPr>
          <w:lang w:val="en-US"/>
        </w:rPr>
        <w:t></w:t>
      </w:r>
      <w:r w:rsidRPr="003F1C86">
        <w:rPr>
          <w:rFonts w:hint="eastAsia"/>
        </w:rPr>
        <w:t>які</w:t>
      </w:r>
      <w:r w:rsidRPr="003F1C86">
        <w:rPr>
          <w:lang w:val="en-US"/>
        </w:rPr>
        <w:t></w:t>
      </w:r>
      <w:r w:rsidRPr="003F1C86">
        <w:rPr>
          <w:rFonts w:hint="eastAsia"/>
        </w:rPr>
        <w:t>ведуть</w:t>
      </w:r>
      <w:r w:rsidRPr="003F1C86">
        <w:rPr>
          <w:lang w:val="en-US"/>
        </w:rPr>
        <w:t></w:t>
      </w:r>
      <w:r w:rsidRPr="003F1C86">
        <w:rPr>
          <w:rFonts w:hint="eastAsia"/>
        </w:rPr>
        <w:t>незалежну</w:t>
      </w:r>
      <w:r w:rsidRPr="003F1C86">
        <w:rPr>
          <w:lang w:val="en-US"/>
        </w:rPr>
        <w:t></w:t>
      </w:r>
      <w:r w:rsidRPr="003F1C86">
        <w:rPr>
          <w:rFonts w:hint="eastAsia"/>
        </w:rPr>
        <w:t>професійну</w:t>
      </w:r>
      <w:r w:rsidRPr="003F1C86">
        <w:rPr>
          <w:lang w:val="en-US"/>
        </w:rPr>
        <w:t></w:t>
      </w:r>
      <w:r w:rsidRPr="003F1C86">
        <w:rPr>
          <w:rFonts w:hint="eastAsia"/>
        </w:rPr>
        <w:t>діяльність</w:t>
      </w:r>
      <w:r w:rsidRPr="003F1C86">
        <w:rPr>
          <w:lang w:val="en-US"/>
        </w:rPr>
        <w:t></w:t>
      </w:r>
      <w:r w:rsidRPr="003F1C86">
        <w:rPr>
          <w:lang w:val="en-US"/>
        </w:rPr>
        <w:t></w:t>
      </w:r>
      <w:r w:rsidRPr="003F1C86">
        <w:rPr>
          <w:rFonts w:hint="eastAsia"/>
        </w:rPr>
        <w:t>цим</w:t>
      </w:r>
      <w:r w:rsidRPr="003F1C86">
        <w:rPr>
          <w:lang w:val="en-US"/>
        </w:rPr>
        <w:t></w:t>
      </w:r>
      <w:r w:rsidRPr="003F1C86">
        <w:rPr>
          <w:rFonts w:hint="eastAsia"/>
        </w:rPr>
        <w:t>двом</w:t>
      </w:r>
      <w:r w:rsidRPr="003F1C86">
        <w:rPr>
          <w:lang w:val="en-US"/>
        </w:rPr>
        <w:t></w:t>
      </w:r>
      <w:r w:rsidRPr="003F1C86">
        <w:rPr>
          <w:rFonts w:hint="eastAsia"/>
        </w:rPr>
        <w:t>видам</w:t>
      </w:r>
    </w:p>
    <w:p w:rsidR="003F1C86" w:rsidRPr="003F1C86" w:rsidRDefault="003F1C86" w:rsidP="003F1C86">
      <w:r w:rsidRPr="003F1C86">
        <w:rPr>
          <w:rFonts w:hint="eastAsia"/>
        </w:rPr>
        <w:t>діяльності</w:t>
      </w:r>
      <w:r w:rsidRPr="003F1C86">
        <w:rPr>
          <w:lang w:val="en-US"/>
        </w:rPr>
        <w:t></w:t>
      </w:r>
      <w:r w:rsidRPr="003F1C86">
        <w:rPr>
          <w:rFonts w:hint="eastAsia"/>
        </w:rPr>
        <w:t>відповідає</w:t>
      </w:r>
      <w:r w:rsidRPr="003F1C86">
        <w:rPr>
          <w:lang w:val="en-US"/>
        </w:rPr>
        <w:t></w:t>
      </w:r>
      <w:r w:rsidRPr="003F1C86">
        <w:rPr>
          <w:rFonts w:hint="eastAsia"/>
        </w:rPr>
        <w:t>узагальнений</w:t>
      </w:r>
      <w:r w:rsidRPr="003F1C86">
        <w:rPr>
          <w:lang w:val="en-US"/>
        </w:rPr>
        <w:t></w:t>
      </w:r>
      <w:r w:rsidRPr="003F1C86">
        <w:rPr>
          <w:rFonts w:hint="eastAsia"/>
        </w:rPr>
        <w:t>термін</w:t>
      </w:r>
      <w:r w:rsidRPr="003F1C86">
        <w:rPr>
          <w:lang w:val="en-US"/>
        </w:rPr>
        <w:t></w:t>
      </w:r>
      <w:r w:rsidRPr="003F1C86">
        <w:rPr>
          <w:lang w:val="en-US"/>
        </w:rPr>
        <w:t></w:t>
      </w:r>
      <w:r w:rsidRPr="003F1C86">
        <w:rPr>
          <w:rFonts w:hint="eastAsia"/>
        </w:rPr>
        <w:t>самозайняті</w:t>
      </w:r>
      <w:r w:rsidRPr="003F1C86">
        <w:rPr>
          <w:lang w:val="en-US"/>
        </w:rPr>
        <w:t></w:t>
      </w:r>
      <w:r w:rsidRPr="003F1C86">
        <w:rPr>
          <w:rFonts w:hint="eastAsia"/>
        </w:rPr>
        <w:t>особи</w:t>
      </w:r>
      <w:r w:rsidRPr="003F1C86">
        <w:rPr>
          <w:lang w:val="en-US"/>
        </w:rPr>
        <w:t></w:t>
      </w:r>
      <w:r w:rsidRPr="003F1C86">
        <w:rPr>
          <w:lang w:val="en-US"/>
        </w:rPr>
        <w:t></w:t>
      </w:r>
      <w:r w:rsidRPr="003F1C86">
        <w:rPr>
          <w:lang w:val="en-US"/>
        </w:rPr>
        <w:t></w:t>
      </w:r>
      <w:r w:rsidRPr="003F1C86">
        <w:rPr>
          <w:rFonts w:hint="eastAsia"/>
        </w:rPr>
        <w:t>податковоправовий</w:t>
      </w:r>
      <w:r w:rsidRPr="003F1C86">
        <w:rPr>
          <w:lang w:val="en-US"/>
        </w:rPr>
        <w:t></w:t>
      </w:r>
      <w:r w:rsidRPr="003F1C86">
        <w:rPr>
          <w:rFonts w:hint="eastAsia"/>
        </w:rPr>
        <w:t>статус</w:t>
      </w:r>
      <w:r w:rsidRPr="003F1C86">
        <w:rPr>
          <w:lang w:val="en-US"/>
        </w:rPr>
        <w:t></w:t>
      </w:r>
      <w:r w:rsidRPr="003F1C86">
        <w:rPr>
          <w:rFonts w:hint="eastAsia"/>
        </w:rPr>
        <w:t>самозайнятих</w:t>
      </w:r>
      <w:r w:rsidRPr="003F1C86">
        <w:rPr>
          <w:lang w:val="en-US"/>
        </w:rPr>
        <w:t></w:t>
      </w:r>
      <w:r w:rsidRPr="003F1C86">
        <w:rPr>
          <w:rFonts w:hint="eastAsia"/>
        </w:rPr>
        <w:t>осіб</w:t>
      </w:r>
      <w:r w:rsidRPr="003F1C86">
        <w:rPr>
          <w:lang w:val="en-US"/>
        </w:rPr>
        <w:t></w:t>
      </w:r>
      <w:r w:rsidRPr="003F1C86">
        <w:rPr>
          <w:rFonts w:hint="eastAsia"/>
        </w:rPr>
        <w:t>тісно</w:t>
      </w:r>
      <w:r w:rsidRPr="003F1C86">
        <w:rPr>
          <w:lang w:val="en-US"/>
        </w:rPr>
        <w:t></w:t>
      </w:r>
      <w:r w:rsidRPr="003F1C86">
        <w:rPr>
          <w:rFonts w:hint="eastAsia"/>
        </w:rPr>
        <w:t>пов’язаний</w:t>
      </w:r>
      <w:r w:rsidRPr="003F1C86">
        <w:rPr>
          <w:lang w:val="en-US"/>
        </w:rPr>
        <w:t></w:t>
      </w:r>
      <w:r w:rsidRPr="003F1C86">
        <w:rPr>
          <w:rFonts w:hint="eastAsia"/>
        </w:rPr>
        <w:t>з</w:t>
      </w:r>
      <w:r w:rsidRPr="003F1C86">
        <w:rPr>
          <w:lang w:val="en-US"/>
        </w:rPr>
        <w:t></w:t>
      </w:r>
      <w:r w:rsidRPr="003F1C86">
        <w:rPr>
          <w:rFonts w:hint="eastAsia"/>
        </w:rPr>
        <w:t>їх</w:t>
      </w:r>
      <w:r w:rsidRPr="003F1C86">
        <w:rPr>
          <w:lang w:val="en-US"/>
        </w:rPr>
        <w:t></w:t>
      </w:r>
      <w:r w:rsidRPr="003F1C86">
        <w:rPr>
          <w:rFonts w:hint="eastAsia"/>
        </w:rPr>
        <w:t>цивільним</w:t>
      </w:r>
      <w:r w:rsidRPr="003F1C86">
        <w:rPr>
          <w:lang w:val="en-US"/>
        </w:rPr>
        <w:t></w:t>
      </w:r>
      <w:r w:rsidRPr="003F1C86">
        <w:rPr>
          <w:rFonts w:hint="eastAsia"/>
        </w:rPr>
        <w:t>та</w:t>
      </w:r>
    </w:p>
    <w:p w:rsidR="003F1C86" w:rsidRPr="003F1C86" w:rsidRDefault="003F1C86" w:rsidP="003F1C86">
      <w:r w:rsidRPr="003F1C86">
        <w:rPr>
          <w:rFonts w:hint="eastAsia"/>
        </w:rPr>
        <w:t>господарсько</w:t>
      </w:r>
      <w:r w:rsidRPr="003F1C86">
        <w:rPr>
          <w:lang w:val="en-US"/>
        </w:rPr>
        <w:t></w:t>
      </w:r>
      <w:r w:rsidRPr="003F1C86">
        <w:rPr>
          <w:rFonts w:hint="eastAsia"/>
        </w:rPr>
        <w:t>правовим</w:t>
      </w:r>
      <w:r w:rsidRPr="003F1C86">
        <w:rPr>
          <w:lang w:val="en-US"/>
        </w:rPr>
        <w:t></w:t>
      </w:r>
      <w:r w:rsidRPr="003F1C86">
        <w:rPr>
          <w:rFonts w:hint="eastAsia"/>
        </w:rPr>
        <w:t>статусом</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науковий</w:t>
      </w:r>
      <w:r w:rsidRPr="003F1C86">
        <w:rPr>
          <w:lang w:val="en-US"/>
        </w:rPr>
        <w:t></w:t>
      </w:r>
      <w:r w:rsidRPr="003F1C86">
        <w:rPr>
          <w:rFonts w:hint="eastAsia"/>
        </w:rPr>
        <w:t>зміст</w:t>
      </w:r>
      <w:r w:rsidRPr="003F1C86">
        <w:rPr>
          <w:lang w:val="en-US"/>
        </w:rPr>
        <w:t></w:t>
      </w:r>
      <w:r w:rsidRPr="003F1C86">
        <w:rPr>
          <w:rFonts w:hint="eastAsia"/>
        </w:rPr>
        <w:t>податкової</w:t>
      </w:r>
      <w:r w:rsidRPr="003F1C86">
        <w:rPr>
          <w:lang w:val="en-US"/>
        </w:rPr>
        <w:t></w:t>
      </w:r>
      <w:r w:rsidRPr="003F1C86">
        <w:rPr>
          <w:rFonts w:hint="eastAsia"/>
        </w:rPr>
        <w:t>правосуб’єктності</w:t>
      </w:r>
      <w:r w:rsidRPr="003F1C86">
        <w:rPr>
          <w:lang w:val="en-US"/>
        </w:rPr>
        <w:t></w:t>
      </w:r>
      <w:r w:rsidRPr="003F1C86">
        <w:rPr>
          <w:lang w:val="en-US"/>
        </w:rPr>
        <w:t></w:t>
      </w:r>
      <w:r w:rsidRPr="003F1C86">
        <w:rPr>
          <w:rFonts w:hint="eastAsia"/>
        </w:rPr>
        <w:t>передумова</w:t>
      </w:r>
    </w:p>
    <w:p w:rsidR="003F1C86" w:rsidRPr="003F1C86" w:rsidRDefault="003F1C86" w:rsidP="003F1C86">
      <w:r w:rsidRPr="003F1C86">
        <w:rPr>
          <w:rFonts w:hint="eastAsia"/>
        </w:rPr>
        <w:t>виникнення</w:t>
      </w:r>
      <w:r w:rsidRPr="003F1C86">
        <w:rPr>
          <w:lang w:val="en-US"/>
        </w:rPr>
        <w:t></w:t>
      </w:r>
      <w:r w:rsidRPr="003F1C86">
        <w:rPr>
          <w:rFonts w:hint="eastAsia"/>
        </w:rPr>
        <w:t>якої</w:t>
      </w:r>
      <w:r w:rsidRPr="003F1C86">
        <w:rPr>
          <w:lang w:val="en-US"/>
        </w:rPr>
        <w:t></w:t>
      </w:r>
      <w:r w:rsidRPr="003F1C86">
        <w:rPr>
          <w:rFonts w:hint="eastAsia"/>
        </w:rPr>
        <w:t>–</w:t>
      </w:r>
      <w:r w:rsidRPr="003F1C86">
        <w:rPr>
          <w:lang w:val="en-US"/>
        </w:rPr>
        <w:t></w:t>
      </w:r>
      <w:r w:rsidRPr="003F1C86">
        <w:rPr>
          <w:rFonts w:hint="eastAsia"/>
        </w:rPr>
        <w:t>цивільна</w:t>
      </w:r>
      <w:r w:rsidRPr="003F1C86">
        <w:rPr>
          <w:lang w:val="en-US"/>
        </w:rPr>
        <w:t></w:t>
      </w:r>
      <w:r w:rsidRPr="003F1C86">
        <w:rPr>
          <w:rFonts w:hint="eastAsia"/>
        </w:rPr>
        <w:t>правосуб’єктність</w:t>
      </w:r>
      <w:r w:rsidRPr="003F1C86">
        <w:rPr>
          <w:lang w:val="en-US"/>
        </w:rPr>
        <w:t></w:t>
      </w:r>
      <w:r w:rsidRPr="003F1C86">
        <w:rPr>
          <w:lang w:val="en-US"/>
        </w:rPr>
        <w:t></w:t>
      </w:r>
      <w:r w:rsidRPr="003F1C86">
        <w:rPr>
          <w:rFonts w:hint="eastAsia"/>
        </w:rPr>
        <w:t>бо</w:t>
      </w:r>
      <w:r w:rsidRPr="003F1C86">
        <w:rPr>
          <w:lang w:val="en-US"/>
        </w:rPr>
        <w:t></w:t>
      </w:r>
      <w:r w:rsidRPr="003F1C86">
        <w:rPr>
          <w:rFonts w:hint="eastAsia"/>
        </w:rPr>
        <w:t>наявність</w:t>
      </w:r>
      <w:r w:rsidRPr="003F1C86">
        <w:rPr>
          <w:lang w:val="en-US"/>
        </w:rPr>
        <w:t></w:t>
      </w:r>
      <w:r w:rsidRPr="003F1C86">
        <w:rPr>
          <w:rFonts w:hint="eastAsia"/>
        </w:rPr>
        <w:t>об’єктів</w:t>
      </w:r>
    </w:p>
    <w:p w:rsidR="003F1C86" w:rsidRPr="003F1C86" w:rsidRDefault="003F1C86" w:rsidP="003F1C86">
      <w:r w:rsidRPr="003F1C86">
        <w:rPr>
          <w:rFonts w:hint="eastAsia"/>
        </w:rPr>
        <w:t>цивільних</w:t>
      </w:r>
      <w:r w:rsidRPr="003F1C86">
        <w:rPr>
          <w:lang w:val="en-US"/>
        </w:rPr>
        <w:t></w:t>
      </w:r>
      <w:r w:rsidRPr="003F1C86">
        <w:rPr>
          <w:rFonts w:hint="eastAsia"/>
        </w:rPr>
        <w:t>прав</w:t>
      </w:r>
      <w:r w:rsidRPr="003F1C86">
        <w:rPr>
          <w:lang w:val="en-US"/>
        </w:rPr>
        <w:t></w:t>
      </w:r>
      <w:r w:rsidRPr="003F1C86">
        <w:rPr>
          <w:rFonts w:hint="eastAsia"/>
        </w:rPr>
        <w:t>породжує</w:t>
      </w:r>
      <w:r w:rsidRPr="003F1C86">
        <w:rPr>
          <w:lang w:val="en-US"/>
        </w:rPr>
        <w:t></w:t>
      </w:r>
      <w:r w:rsidRPr="003F1C86">
        <w:rPr>
          <w:rFonts w:hint="eastAsia"/>
        </w:rPr>
        <w:t>виникнення</w:t>
      </w:r>
      <w:r w:rsidRPr="003F1C86">
        <w:rPr>
          <w:lang w:val="en-US"/>
        </w:rPr>
        <w:t></w:t>
      </w:r>
      <w:r w:rsidRPr="003F1C86">
        <w:rPr>
          <w:rFonts w:hint="eastAsia"/>
        </w:rPr>
        <w:t>податкового</w:t>
      </w:r>
      <w:r w:rsidRPr="003F1C86">
        <w:rPr>
          <w:lang w:val="en-US"/>
        </w:rPr>
        <w:t></w:t>
      </w:r>
      <w:r w:rsidRPr="003F1C86">
        <w:rPr>
          <w:rFonts w:hint="eastAsia"/>
        </w:rPr>
        <w:t>обов’язку</w:t>
      </w:r>
      <w:r w:rsidRPr="003F1C86">
        <w:rPr>
          <w:lang w:val="en-US"/>
        </w:rPr>
        <w:t></w:t>
      </w:r>
      <w:r w:rsidRPr="003F1C86">
        <w:rPr>
          <w:lang w:val="en-US"/>
        </w:rPr>
        <w:t></w:t>
      </w:r>
      <w:r w:rsidRPr="003F1C86">
        <w:rPr>
          <w:rFonts w:hint="eastAsia"/>
        </w:rPr>
        <w:t>домінантного</w:t>
      </w:r>
    </w:p>
    <w:p w:rsidR="003F1C86" w:rsidRPr="003F1C86" w:rsidRDefault="003F1C86" w:rsidP="003F1C86">
      <w:r w:rsidRPr="003F1C86">
        <w:rPr>
          <w:rFonts w:hint="eastAsia"/>
        </w:rPr>
        <w:t>елемента</w:t>
      </w:r>
      <w:r w:rsidRPr="003F1C86">
        <w:rPr>
          <w:lang w:val="en-US"/>
        </w:rPr>
        <w:t></w:t>
      </w:r>
      <w:r w:rsidRPr="003F1C86">
        <w:rPr>
          <w:rFonts w:hint="eastAsia"/>
        </w:rPr>
        <w:t>в</w:t>
      </w:r>
      <w:r w:rsidRPr="003F1C86">
        <w:rPr>
          <w:lang w:val="en-US"/>
        </w:rPr>
        <w:t></w:t>
      </w:r>
      <w:r w:rsidRPr="003F1C86">
        <w:rPr>
          <w:rFonts w:hint="eastAsia"/>
        </w:rPr>
        <w:t>податковій</w:t>
      </w:r>
      <w:r w:rsidRPr="003F1C86">
        <w:rPr>
          <w:lang w:val="en-US"/>
        </w:rPr>
        <w:t></w:t>
      </w:r>
      <w:r w:rsidRPr="003F1C86">
        <w:rPr>
          <w:rFonts w:hint="eastAsia"/>
        </w:rPr>
        <w:t>правосуб’єктності</w:t>
      </w:r>
      <w:r w:rsidRPr="003F1C86">
        <w:rPr>
          <w:lang w:val="en-US"/>
        </w:rPr>
        <w:t></w:t>
      </w:r>
      <w:r w:rsidRPr="003F1C86">
        <w:rPr>
          <w:lang w:val="en-US"/>
        </w:rPr>
        <w:t></w:t>
      </w:r>
      <w:r w:rsidRPr="003F1C86">
        <w:rPr>
          <w:rFonts w:hint="eastAsia"/>
        </w:rPr>
        <w:t>взаємозв’язок</w:t>
      </w:r>
      <w:r w:rsidRPr="003F1C86">
        <w:rPr>
          <w:lang w:val="en-US"/>
        </w:rPr>
        <w:t></w:t>
      </w:r>
      <w:r w:rsidRPr="003F1C86">
        <w:rPr>
          <w:rFonts w:hint="eastAsia"/>
        </w:rPr>
        <w:t>між</w:t>
      </w:r>
      <w:r w:rsidRPr="003F1C86">
        <w:rPr>
          <w:lang w:val="en-US"/>
        </w:rPr>
        <w:t></w:t>
      </w:r>
      <w:r w:rsidRPr="003F1C86">
        <w:rPr>
          <w:rFonts w:hint="eastAsia"/>
        </w:rPr>
        <w:t>цивільними</w:t>
      </w:r>
      <w:r w:rsidRPr="003F1C86">
        <w:rPr>
          <w:lang w:val="en-US"/>
        </w:rPr>
        <w:t></w:t>
      </w:r>
      <w:r w:rsidRPr="003F1C86">
        <w:rPr>
          <w:rFonts w:hint="eastAsia"/>
        </w:rPr>
        <w:t>та</w:t>
      </w:r>
    </w:p>
    <w:p w:rsidR="003F1C86" w:rsidRPr="003F1C86" w:rsidRDefault="003F1C86" w:rsidP="003F1C86">
      <w:r w:rsidRPr="003F1C86">
        <w:rPr>
          <w:rFonts w:hint="eastAsia"/>
        </w:rPr>
        <w:t>податковими</w:t>
      </w:r>
      <w:r w:rsidRPr="003F1C86">
        <w:rPr>
          <w:lang w:val="en-US"/>
        </w:rPr>
        <w:t></w:t>
      </w:r>
      <w:r w:rsidRPr="003F1C86">
        <w:rPr>
          <w:rFonts w:hint="eastAsia"/>
        </w:rPr>
        <w:t>правовідносинами</w:t>
      </w:r>
      <w:r w:rsidRPr="003F1C86">
        <w:rPr>
          <w:lang w:val="en-US"/>
        </w:rPr>
        <w:t></w:t>
      </w:r>
      <w:r w:rsidRPr="003F1C86">
        <w:rPr>
          <w:rFonts w:hint="eastAsia"/>
        </w:rPr>
        <w:t>пояснюється</w:t>
      </w:r>
      <w:r w:rsidRPr="003F1C86">
        <w:rPr>
          <w:lang w:val="en-US"/>
        </w:rPr>
        <w:t></w:t>
      </w:r>
      <w:r w:rsidRPr="003F1C86">
        <w:rPr>
          <w:rFonts w:hint="eastAsia"/>
        </w:rPr>
        <w:t>їх</w:t>
      </w:r>
      <w:r w:rsidRPr="003F1C86">
        <w:rPr>
          <w:lang w:val="en-US"/>
        </w:rPr>
        <w:t></w:t>
      </w:r>
      <w:r w:rsidRPr="003F1C86">
        <w:rPr>
          <w:rFonts w:hint="eastAsia"/>
        </w:rPr>
        <w:t>майновою</w:t>
      </w:r>
      <w:r w:rsidRPr="003F1C86">
        <w:rPr>
          <w:lang w:val="en-US"/>
        </w:rPr>
        <w:t></w:t>
      </w:r>
      <w:r w:rsidRPr="003F1C86">
        <w:rPr>
          <w:rFonts w:hint="eastAsia"/>
        </w:rPr>
        <w:t>природою</w:t>
      </w:r>
      <w:r w:rsidRPr="003F1C86">
        <w:rPr>
          <w:lang w:val="en-US"/>
        </w:rPr>
        <w:t></w:t>
      </w:r>
    </w:p>
    <w:p w:rsidR="003F1C86" w:rsidRPr="003F1C86" w:rsidRDefault="003F1C86" w:rsidP="003F1C86">
      <w:r w:rsidRPr="003F1C86">
        <w:rPr>
          <w:rFonts w:hint="eastAsia"/>
        </w:rPr>
        <w:t>набули</w:t>
      </w:r>
      <w:r w:rsidRPr="003F1C86">
        <w:rPr>
          <w:lang w:val="en-US"/>
        </w:rPr>
        <w:t></w:t>
      </w:r>
      <w:r w:rsidRPr="003F1C86">
        <w:rPr>
          <w:rFonts w:hint="eastAsia"/>
        </w:rPr>
        <w:t>подальшого</w:t>
      </w:r>
      <w:r w:rsidRPr="003F1C86">
        <w:rPr>
          <w:lang w:val="en-US"/>
        </w:rPr>
        <w:t></w:t>
      </w:r>
      <w:r w:rsidRPr="003F1C86">
        <w:rPr>
          <w:rFonts w:hint="eastAsia"/>
        </w:rPr>
        <w:t>розвитку</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наукове</w:t>
      </w:r>
      <w:r w:rsidRPr="003F1C86">
        <w:rPr>
          <w:lang w:val="en-US"/>
        </w:rPr>
        <w:t></w:t>
      </w:r>
      <w:r w:rsidRPr="003F1C86">
        <w:rPr>
          <w:rFonts w:hint="eastAsia"/>
        </w:rPr>
        <w:t>положення</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генезис</w:t>
      </w:r>
      <w:r w:rsidRPr="003F1C86">
        <w:rPr>
          <w:lang w:val="en-US"/>
        </w:rPr>
        <w:t></w:t>
      </w:r>
      <w:r w:rsidRPr="003F1C86">
        <w:rPr>
          <w:rFonts w:hint="eastAsia"/>
        </w:rPr>
        <w:t>та</w:t>
      </w:r>
      <w:r w:rsidRPr="003F1C86">
        <w:rPr>
          <w:lang w:val="en-US"/>
        </w:rPr>
        <w:t></w:t>
      </w:r>
      <w:r w:rsidRPr="003F1C86">
        <w:rPr>
          <w:rFonts w:hint="eastAsia"/>
        </w:rPr>
        <w:t>розвиток</w:t>
      </w:r>
      <w:r w:rsidRPr="003F1C86">
        <w:rPr>
          <w:lang w:val="en-US"/>
        </w:rPr>
        <w:t></w:t>
      </w:r>
      <w:r w:rsidRPr="003F1C86">
        <w:rPr>
          <w:rFonts w:hint="eastAsia"/>
        </w:rPr>
        <w:t>принципу</w:t>
      </w:r>
      <w:r w:rsidRPr="003F1C86">
        <w:rPr>
          <w:lang w:val="en-US"/>
        </w:rPr>
        <w:t></w:t>
      </w:r>
      <w:r w:rsidRPr="003F1C86">
        <w:rPr>
          <w:rFonts w:hint="eastAsia"/>
        </w:rPr>
        <w:t>резидентства</w:t>
      </w:r>
    </w:p>
    <w:p w:rsidR="003F1C86" w:rsidRPr="003F1C86" w:rsidRDefault="003F1C86" w:rsidP="003F1C86">
      <w:r w:rsidRPr="003F1C86">
        <w:rPr>
          <w:rFonts w:hint="eastAsia"/>
        </w:rPr>
        <w:t>фізичних</w:t>
      </w:r>
      <w:r w:rsidRPr="003F1C86">
        <w:rPr>
          <w:lang w:val="en-US"/>
        </w:rPr>
        <w:t></w:t>
      </w:r>
      <w:r w:rsidRPr="003F1C86">
        <w:rPr>
          <w:rFonts w:hint="eastAsia"/>
        </w:rPr>
        <w:t>осіб</w:t>
      </w:r>
      <w:r w:rsidRPr="003F1C86">
        <w:rPr>
          <w:lang w:val="en-US"/>
        </w:rPr>
        <w:t></w:t>
      </w:r>
      <w:r w:rsidRPr="003F1C86">
        <w:rPr>
          <w:rFonts w:hint="eastAsia"/>
        </w:rPr>
        <w:t>платників</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rFonts w:hint="eastAsia"/>
        </w:rPr>
        <w:t>для</w:t>
      </w:r>
      <w:r w:rsidRPr="003F1C86">
        <w:rPr>
          <w:lang w:val="en-US"/>
        </w:rPr>
        <w:t></w:t>
      </w:r>
      <w:r w:rsidRPr="003F1C86">
        <w:rPr>
          <w:rFonts w:hint="eastAsia"/>
        </w:rPr>
        <w:t>держав</w:t>
      </w:r>
      <w:r w:rsidRPr="003F1C86">
        <w:rPr>
          <w:lang w:val="en-US"/>
        </w:rPr>
        <w:t></w:t>
      </w:r>
      <w:r w:rsidRPr="003F1C86">
        <w:rPr>
          <w:rFonts w:hint="eastAsia"/>
        </w:rPr>
        <w:t>з</w:t>
      </w:r>
      <w:r w:rsidRPr="003F1C86">
        <w:rPr>
          <w:lang w:val="en-US"/>
        </w:rPr>
        <w:t></w:t>
      </w:r>
      <w:r w:rsidRPr="003F1C86">
        <w:rPr>
          <w:rFonts w:hint="eastAsia"/>
        </w:rPr>
        <w:t>англосаксонською</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правовою</w:t>
      </w:r>
      <w:r w:rsidRPr="003F1C86">
        <w:rPr>
          <w:lang w:val="en-US"/>
        </w:rPr>
        <w:t></w:t>
      </w:r>
      <w:r w:rsidRPr="003F1C86">
        <w:rPr>
          <w:rFonts w:hint="eastAsia"/>
        </w:rPr>
        <w:t>системою</w:t>
      </w:r>
      <w:r w:rsidRPr="003F1C86">
        <w:rPr>
          <w:lang w:val="en-US"/>
        </w:rPr>
        <w:t></w:t>
      </w:r>
      <w:r w:rsidRPr="003F1C86">
        <w:rPr>
          <w:rFonts w:hint="eastAsia"/>
        </w:rPr>
        <w:t>був</w:t>
      </w:r>
      <w:r w:rsidRPr="003F1C86">
        <w:rPr>
          <w:lang w:val="en-US"/>
        </w:rPr>
        <w:t></w:t>
      </w:r>
      <w:r w:rsidRPr="003F1C86">
        <w:rPr>
          <w:rFonts w:hint="eastAsia"/>
        </w:rPr>
        <w:t>інакший</w:t>
      </w:r>
      <w:r w:rsidRPr="003F1C86">
        <w:rPr>
          <w:lang w:val="en-US"/>
        </w:rPr>
        <w:t></w:t>
      </w:r>
      <w:r w:rsidRPr="003F1C86">
        <w:rPr>
          <w:lang w:val="en-US"/>
        </w:rPr>
        <w:t></w:t>
      </w:r>
      <w:r w:rsidRPr="003F1C86">
        <w:rPr>
          <w:rFonts w:hint="eastAsia"/>
        </w:rPr>
        <w:t>ніж</w:t>
      </w:r>
      <w:r w:rsidRPr="003F1C86">
        <w:rPr>
          <w:lang w:val="en-US"/>
        </w:rPr>
        <w:t></w:t>
      </w:r>
      <w:r w:rsidRPr="003F1C86">
        <w:rPr>
          <w:rFonts w:hint="eastAsia"/>
        </w:rPr>
        <w:t>для</w:t>
      </w:r>
      <w:r w:rsidRPr="003F1C86">
        <w:rPr>
          <w:lang w:val="en-US"/>
        </w:rPr>
        <w:t></w:t>
      </w:r>
      <w:r w:rsidRPr="003F1C86">
        <w:rPr>
          <w:rFonts w:hint="eastAsia"/>
        </w:rPr>
        <w:t>держав</w:t>
      </w:r>
      <w:r w:rsidRPr="003F1C86">
        <w:rPr>
          <w:lang w:val="en-US"/>
        </w:rPr>
        <w:t></w:t>
      </w:r>
      <w:r w:rsidRPr="003F1C86">
        <w:rPr>
          <w:rFonts w:hint="eastAsia"/>
        </w:rPr>
        <w:t>з</w:t>
      </w:r>
      <w:r w:rsidRPr="003F1C86">
        <w:rPr>
          <w:lang w:val="en-US"/>
        </w:rPr>
        <w:t></w:t>
      </w:r>
      <w:r w:rsidRPr="003F1C86">
        <w:rPr>
          <w:rFonts w:hint="eastAsia"/>
        </w:rPr>
        <w:t>континентальною</w:t>
      </w:r>
    </w:p>
    <w:p w:rsidR="003F1C86" w:rsidRPr="003F1C86" w:rsidRDefault="003F1C86" w:rsidP="003F1C86">
      <w:r w:rsidRPr="003F1C86">
        <w:rPr>
          <w:rFonts w:hint="eastAsia"/>
        </w:rPr>
        <w:t>правовою</w:t>
      </w:r>
      <w:r w:rsidRPr="003F1C86">
        <w:rPr>
          <w:lang w:val="en-US"/>
        </w:rPr>
        <w:t></w:t>
      </w:r>
      <w:r w:rsidRPr="003F1C86">
        <w:rPr>
          <w:rFonts w:hint="eastAsia"/>
        </w:rPr>
        <w:t>системою</w:t>
      </w:r>
      <w:r w:rsidRPr="003F1C86">
        <w:rPr>
          <w:lang w:val="en-US"/>
        </w:rPr>
        <w:t></w:t>
      </w:r>
      <w:r w:rsidRPr="003F1C86">
        <w:rPr>
          <w:rFonts w:hint="eastAsia"/>
        </w:rPr>
        <w:t>на</w:t>
      </w:r>
      <w:r w:rsidRPr="003F1C86">
        <w:rPr>
          <w:lang w:val="en-US"/>
        </w:rPr>
        <w:t></w:t>
      </w:r>
      <w:r w:rsidRPr="003F1C86">
        <w:rPr>
          <w:rFonts w:hint="eastAsia"/>
        </w:rPr>
        <w:t>законодавство</w:t>
      </w:r>
      <w:r w:rsidRPr="003F1C86">
        <w:rPr>
          <w:lang w:val="en-US"/>
        </w:rPr>
        <w:t></w:t>
      </w:r>
      <w:r w:rsidRPr="003F1C86">
        <w:rPr>
          <w:rFonts w:hint="eastAsia"/>
        </w:rPr>
        <w:t>яких</w:t>
      </w:r>
      <w:r w:rsidRPr="003F1C86">
        <w:rPr>
          <w:lang w:val="en-US"/>
        </w:rPr>
        <w:t></w:t>
      </w:r>
      <w:r w:rsidRPr="003F1C86">
        <w:rPr>
          <w:rFonts w:hint="eastAsia"/>
        </w:rPr>
        <w:t>суттєво</w:t>
      </w:r>
      <w:r w:rsidRPr="003F1C86">
        <w:rPr>
          <w:lang w:val="en-US"/>
        </w:rPr>
        <w:t></w:t>
      </w:r>
      <w:r w:rsidRPr="003F1C86">
        <w:rPr>
          <w:rFonts w:hint="eastAsia"/>
        </w:rPr>
        <w:t>впливали</w:t>
      </w:r>
      <w:r w:rsidRPr="003F1C86">
        <w:rPr>
          <w:lang w:val="en-US"/>
        </w:rPr>
        <w:t></w:t>
      </w:r>
      <w:r w:rsidRPr="003F1C86">
        <w:rPr>
          <w:rFonts w:hint="eastAsia"/>
        </w:rPr>
        <w:t>як</w:t>
      </w:r>
      <w:r w:rsidRPr="003F1C86">
        <w:rPr>
          <w:lang w:val="en-US"/>
        </w:rPr>
        <w:t></w:t>
      </w:r>
      <w:r w:rsidRPr="003F1C86">
        <w:rPr>
          <w:rFonts w:hint="eastAsia"/>
        </w:rPr>
        <w:t>економічні</w:t>
      </w:r>
    </w:p>
    <w:p w:rsidR="003F1C86" w:rsidRPr="003F1C86" w:rsidRDefault="003F1C86" w:rsidP="003F1C86">
      <w:r w:rsidRPr="003F1C86">
        <w:rPr>
          <w:rFonts w:hint="eastAsia"/>
        </w:rPr>
        <w:t>теорії</w:t>
      </w:r>
      <w:r w:rsidRPr="003F1C86">
        <w:rPr>
          <w:lang w:val="en-US"/>
        </w:rPr>
        <w:t></w:t>
      </w:r>
      <w:r w:rsidRPr="003F1C86">
        <w:rPr>
          <w:lang w:val="en-US"/>
        </w:rPr>
        <w:t></w:t>
      </w:r>
      <w:r w:rsidRPr="003F1C86">
        <w:rPr>
          <w:rFonts w:hint="eastAsia"/>
        </w:rPr>
        <w:t>так</w:t>
      </w:r>
      <w:r w:rsidRPr="003F1C86">
        <w:rPr>
          <w:lang w:val="en-US"/>
        </w:rPr>
        <w:t></w:t>
      </w:r>
      <w:r w:rsidRPr="003F1C86">
        <w:rPr>
          <w:rFonts w:hint="eastAsia"/>
        </w:rPr>
        <w:t>і</w:t>
      </w:r>
      <w:r w:rsidRPr="003F1C86">
        <w:rPr>
          <w:lang w:val="en-US"/>
        </w:rPr>
        <w:t></w:t>
      </w:r>
      <w:r w:rsidRPr="003F1C86">
        <w:rPr>
          <w:rFonts w:hint="eastAsia"/>
        </w:rPr>
        <w:t>конституційні</w:t>
      </w:r>
      <w:r w:rsidRPr="003F1C86">
        <w:rPr>
          <w:lang w:val="en-US"/>
        </w:rPr>
        <w:t></w:t>
      </w:r>
      <w:r w:rsidRPr="003F1C86">
        <w:rPr>
          <w:rFonts w:hint="eastAsia"/>
        </w:rPr>
        <w:t>права</w:t>
      </w:r>
      <w:r w:rsidRPr="003F1C86">
        <w:rPr>
          <w:lang w:val="en-US"/>
        </w:rPr>
        <w:t></w:t>
      </w:r>
      <w:r w:rsidRPr="003F1C86">
        <w:rPr>
          <w:rFonts w:hint="eastAsia"/>
        </w:rPr>
        <w:t>людини</w:t>
      </w:r>
      <w:r w:rsidRPr="003F1C86">
        <w:rPr>
          <w:lang w:val="en-US"/>
        </w:rPr>
        <w:t></w:t>
      </w:r>
      <w:r w:rsidRPr="003F1C86">
        <w:rPr>
          <w:rFonts w:hint="eastAsia"/>
        </w:rPr>
        <w:t>та</w:t>
      </w:r>
      <w:r w:rsidRPr="003F1C86">
        <w:rPr>
          <w:lang w:val="en-US"/>
        </w:rPr>
        <w:t></w:t>
      </w:r>
      <w:r w:rsidRPr="003F1C86">
        <w:rPr>
          <w:rFonts w:hint="eastAsia"/>
        </w:rPr>
        <w:t>громадянина</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наукове</w:t>
      </w:r>
      <w:r w:rsidRPr="003F1C86">
        <w:rPr>
          <w:lang w:val="en-US"/>
        </w:rPr>
        <w:t></w:t>
      </w:r>
      <w:r w:rsidRPr="003F1C86">
        <w:rPr>
          <w:rFonts w:hint="eastAsia"/>
        </w:rPr>
        <w:t>положення</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сучасний</w:t>
      </w:r>
      <w:r w:rsidRPr="003F1C86">
        <w:rPr>
          <w:lang w:val="en-US"/>
        </w:rPr>
        <w:t></w:t>
      </w:r>
      <w:r w:rsidRPr="003F1C86">
        <w:rPr>
          <w:rFonts w:hint="eastAsia"/>
        </w:rPr>
        <w:t>принцип</w:t>
      </w:r>
      <w:r w:rsidRPr="003F1C86">
        <w:rPr>
          <w:lang w:val="en-US"/>
        </w:rPr>
        <w:t></w:t>
      </w:r>
      <w:r w:rsidRPr="003F1C86">
        <w:rPr>
          <w:rFonts w:hint="eastAsia"/>
        </w:rPr>
        <w:t>резидентства</w:t>
      </w:r>
      <w:r w:rsidRPr="003F1C86">
        <w:rPr>
          <w:lang w:val="en-US"/>
        </w:rPr>
        <w:t></w:t>
      </w:r>
      <w:r w:rsidRPr="003F1C86">
        <w:rPr>
          <w:rFonts w:hint="eastAsia"/>
        </w:rPr>
        <w:t>за</w:t>
      </w:r>
    </w:p>
    <w:p w:rsidR="003F1C86" w:rsidRPr="003F1C86" w:rsidRDefault="003F1C86" w:rsidP="003F1C86">
      <w:r w:rsidRPr="003F1C86">
        <w:rPr>
          <w:rFonts w:hint="eastAsia"/>
        </w:rPr>
        <w:t>внутрішньою</w:t>
      </w:r>
      <w:r w:rsidRPr="003F1C86">
        <w:rPr>
          <w:lang w:val="en-US"/>
        </w:rPr>
        <w:t></w:t>
      </w:r>
      <w:r w:rsidRPr="003F1C86">
        <w:rPr>
          <w:rFonts w:hint="eastAsia"/>
        </w:rPr>
        <w:t>сутністю</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rFonts w:hint="eastAsia"/>
        </w:rPr>
        <w:t>основні</w:t>
      </w:r>
      <w:r w:rsidRPr="003F1C86">
        <w:rPr>
          <w:lang w:val="en-US"/>
        </w:rPr>
        <w:t></w:t>
      </w:r>
      <w:r w:rsidRPr="003F1C86">
        <w:rPr>
          <w:rFonts w:hint="eastAsia"/>
        </w:rPr>
        <w:t>засади</w:t>
      </w:r>
      <w:r w:rsidRPr="003F1C86">
        <w:rPr>
          <w:lang w:val="en-US"/>
        </w:rPr>
        <w:t></w:t>
      </w:r>
      <w:r w:rsidRPr="003F1C86">
        <w:rPr>
          <w:lang w:val="en-US"/>
        </w:rPr>
        <w:t></w:t>
      </w:r>
      <w:r w:rsidRPr="003F1C86">
        <w:rPr>
          <w:rFonts w:hint="eastAsia"/>
        </w:rPr>
        <w:t>на</w:t>
      </w:r>
      <w:r w:rsidRPr="003F1C86">
        <w:rPr>
          <w:lang w:val="en-US"/>
        </w:rPr>
        <w:t></w:t>
      </w:r>
      <w:r w:rsidRPr="003F1C86">
        <w:rPr>
          <w:rFonts w:hint="eastAsia"/>
        </w:rPr>
        <w:t>яких</w:t>
      </w:r>
      <w:r w:rsidRPr="003F1C86">
        <w:rPr>
          <w:lang w:val="en-US"/>
        </w:rPr>
        <w:t></w:t>
      </w:r>
      <w:r w:rsidRPr="003F1C86">
        <w:rPr>
          <w:rFonts w:hint="eastAsia"/>
        </w:rPr>
        <w:t>побудований</w:t>
      </w:r>
      <w:r w:rsidRPr="003F1C86">
        <w:rPr>
          <w:lang w:val="en-US"/>
        </w:rPr>
        <w:t></w:t>
      </w:r>
      <w:r w:rsidRPr="003F1C86">
        <w:rPr>
          <w:rFonts w:hint="eastAsia"/>
        </w:rPr>
        <w:t>правовий</w:t>
      </w:r>
    </w:p>
    <w:p w:rsidR="003F1C86" w:rsidRPr="003F1C86" w:rsidRDefault="003F1C86" w:rsidP="003F1C86">
      <w:r w:rsidRPr="003F1C86">
        <w:rPr>
          <w:rFonts w:hint="eastAsia"/>
        </w:rPr>
        <w:t>статус</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rFonts w:hint="eastAsia"/>
        </w:rPr>
        <w:t>зовнішня</w:t>
      </w:r>
      <w:r w:rsidRPr="003F1C86">
        <w:rPr>
          <w:lang w:val="en-US"/>
        </w:rPr>
        <w:t></w:t>
      </w:r>
      <w:r w:rsidRPr="003F1C86">
        <w:rPr>
          <w:rFonts w:hint="eastAsia"/>
        </w:rPr>
        <w:t>його</w:t>
      </w:r>
      <w:r w:rsidRPr="003F1C86">
        <w:rPr>
          <w:lang w:val="en-US"/>
        </w:rPr>
        <w:t></w:t>
      </w:r>
      <w:r w:rsidRPr="003F1C86">
        <w:rPr>
          <w:rFonts w:hint="eastAsia"/>
        </w:rPr>
        <w:t>форма</w:t>
      </w:r>
      <w:r w:rsidRPr="003F1C86">
        <w:rPr>
          <w:lang w:val="en-US"/>
        </w:rPr>
        <w:t></w:t>
      </w:r>
      <w:r w:rsidRPr="003F1C86">
        <w:rPr>
          <w:rFonts w:hint="eastAsia"/>
        </w:rPr>
        <w:t>–</w:t>
      </w:r>
      <w:r w:rsidRPr="003F1C86">
        <w:rPr>
          <w:lang w:val="en-US"/>
        </w:rPr>
        <w:t></w:t>
      </w:r>
      <w:r w:rsidRPr="003F1C86">
        <w:rPr>
          <w:rFonts w:hint="eastAsia"/>
        </w:rPr>
        <w:t>критерії</w:t>
      </w:r>
      <w:r w:rsidRPr="003F1C86">
        <w:rPr>
          <w:lang w:val="en-US"/>
        </w:rPr>
        <w:t></w:t>
      </w:r>
      <w:r w:rsidRPr="003F1C86">
        <w:rPr>
          <w:lang w:val="en-US"/>
        </w:rPr>
        <w:t></w:t>
      </w:r>
      <w:r w:rsidRPr="003F1C86">
        <w:rPr>
          <w:rFonts w:hint="eastAsia"/>
        </w:rPr>
        <w:t>за</w:t>
      </w:r>
    </w:p>
    <w:p w:rsidR="003F1C86" w:rsidRPr="003F1C86" w:rsidRDefault="003F1C86" w:rsidP="003F1C86">
      <w:r w:rsidRPr="003F1C86">
        <w:rPr>
          <w:rFonts w:hint="eastAsia"/>
        </w:rPr>
        <w:t>допомогою</w:t>
      </w:r>
      <w:r w:rsidRPr="003F1C86">
        <w:rPr>
          <w:lang w:val="en-US"/>
        </w:rPr>
        <w:t></w:t>
      </w:r>
      <w:r w:rsidRPr="003F1C86">
        <w:rPr>
          <w:rFonts w:hint="eastAsia"/>
        </w:rPr>
        <w:t>яких</w:t>
      </w:r>
      <w:r w:rsidRPr="003F1C86">
        <w:rPr>
          <w:lang w:val="en-US"/>
        </w:rPr>
        <w:t></w:t>
      </w:r>
      <w:r w:rsidRPr="003F1C86">
        <w:rPr>
          <w:rFonts w:hint="eastAsia"/>
        </w:rPr>
        <w:t>визначається</w:t>
      </w:r>
      <w:r w:rsidRPr="003F1C86">
        <w:rPr>
          <w:lang w:val="en-US"/>
        </w:rPr>
        <w:t></w:t>
      </w:r>
      <w:r w:rsidRPr="003F1C86">
        <w:rPr>
          <w:rFonts w:hint="eastAsia"/>
        </w:rPr>
        <w:t>ступінь</w:t>
      </w:r>
      <w:r w:rsidRPr="003F1C86">
        <w:rPr>
          <w:lang w:val="en-US"/>
        </w:rPr>
        <w:t></w:t>
      </w:r>
      <w:r w:rsidRPr="003F1C86">
        <w:rPr>
          <w:rFonts w:hint="eastAsia"/>
        </w:rPr>
        <w:t>фінансово</w:t>
      </w:r>
      <w:r w:rsidRPr="003F1C86">
        <w:rPr>
          <w:lang w:val="en-US"/>
        </w:rPr>
        <w:t></w:t>
      </w:r>
      <w:r w:rsidRPr="003F1C86">
        <w:rPr>
          <w:rFonts w:hint="eastAsia"/>
        </w:rPr>
        <w:t>правового</w:t>
      </w:r>
      <w:r w:rsidRPr="003F1C86">
        <w:rPr>
          <w:lang w:val="en-US"/>
        </w:rPr>
        <w:t></w:t>
      </w:r>
      <w:r w:rsidRPr="003F1C86">
        <w:rPr>
          <w:rFonts w:hint="eastAsia"/>
        </w:rPr>
        <w:t>зв’язку</w:t>
      </w:r>
      <w:r w:rsidRPr="003F1C86">
        <w:rPr>
          <w:lang w:val="en-US"/>
        </w:rPr>
        <w:t></w:t>
      </w:r>
      <w:r w:rsidRPr="003F1C86">
        <w:rPr>
          <w:rFonts w:hint="eastAsia"/>
        </w:rPr>
        <w:t>фізичної</w:t>
      </w:r>
    </w:p>
    <w:p w:rsidR="003F1C86" w:rsidRPr="003F1C86" w:rsidRDefault="003F1C86" w:rsidP="003F1C86">
      <w:r w:rsidRPr="003F1C86">
        <w:rPr>
          <w:rFonts w:hint="eastAsia"/>
        </w:rPr>
        <w:t>особи</w:t>
      </w:r>
      <w:r w:rsidRPr="003F1C86">
        <w:rPr>
          <w:lang w:val="en-US"/>
        </w:rPr>
        <w:t></w:t>
      </w:r>
      <w:r w:rsidRPr="003F1C86">
        <w:rPr>
          <w:rFonts w:hint="eastAsia"/>
        </w:rPr>
        <w:t>з</w:t>
      </w:r>
      <w:r w:rsidRPr="003F1C86">
        <w:rPr>
          <w:lang w:val="en-US"/>
        </w:rPr>
        <w:t></w:t>
      </w:r>
      <w:r w:rsidRPr="003F1C86">
        <w:rPr>
          <w:rFonts w:hint="eastAsia"/>
        </w:rPr>
        <w:t>державами</w:t>
      </w:r>
      <w:r w:rsidRPr="003F1C86">
        <w:rPr>
          <w:lang w:val="en-US"/>
        </w:rPr>
        <w:t></w:t>
      </w:r>
      <w:r w:rsidRPr="003F1C86">
        <w:rPr>
          <w:lang w:val="en-US"/>
        </w:rPr>
        <w:t></w:t>
      </w:r>
      <w:r w:rsidRPr="003F1C86">
        <w:rPr>
          <w:rFonts w:hint="eastAsia"/>
        </w:rPr>
        <w:t>податковими</w:t>
      </w:r>
      <w:r w:rsidRPr="003F1C86">
        <w:rPr>
          <w:lang w:val="en-US"/>
        </w:rPr>
        <w:t></w:t>
      </w:r>
      <w:r w:rsidRPr="003F1C86">
        <w:rPr>
          <w:rFonts w:hint="eastAsia"/>
        </w:rPr>
        <w:t>юрисдикціями</w:t>
      </w:r>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наукові</w:t>
      </w:r>
      <w:r w:rsidRPr="003F1C86">
        <w:rPr>
          <w:lang w:val="en-US"/>
        </w:rPr>
        <w:t></w:t>
      </w:r>
      <w:r w:rsidRPr="003F1C86">
        <w:rPr>
          <w:rFonts w:hint="eastAsia"/>
        </w:rPr>
        <w:t>позиції</w:t>
      </w:r>
      <w:r w:rsidRPr="003F1C86">
        <w:rPr>
          <w:lang w:val="en-US"/>
        </w:rPr>
        <w:t></w:t>
      </w:r>
      <w:r w:rsidRPr="003F1C86">
        <w:rPr>
          <w:rFonts w:hint="eastAsia"/>
        </w:rPr>
        <w:t>стосовно</w:t>
      </w:r>
      <w:r w:rsidRPr="003F1C86">
        <w:rPr>
          <w:lang w:val="en-US"/>
        </w:rPr>
        <w:t></w:t>
      </w:r>
      <w:r w:rsidRPr="003F1C86">
        <w:rPr>
          <w:rFonts w:hint="eastAsia"/>
        </w:rPr>
        <w:t>аксіологічної</w:t>
      </w:r>
      <w:r w:rsidRPr="003F1C86">
        <w:rPr>
          <w:lang w:val="en-US"/>
        </w:rPr>
        <w:t></w:t>
      </w:r>
      <w:r w:rsidRPr="003F1C86">
        <w:rPr>
          <w:lang w:val="en-US"/>
        </w:rPr>
        <w:t></w:t>
      </w:r>
      <w:r w:rsidRPr="003F1C86">
        <w:rPr>
          <w:rFonts w:hint="eastAsia"/>
        </w:rPr>
        <w:t>соціологічної</w:t>
      </w:r>
      <w:r w:rsidRPr="003F1C86">
        <w:rPr>
          <w:lang w:val="en-US"/>
        </w:rPr>
        <w:t></w:t>
      </w:r>
      <w:r w:rsidRPr="003F1C86">
        <w:rPr>
          <w:rFonts w:hint="eastAsia"/>
        </w:rPr>
        <w:t>та</w:t>
      </w:r>
    </w:p>
    <w:p w:rsidR="003F1C86" w:rsidRPr="003F1C86" w:rsidRDefault="003F1C86" w:rsidP="003F1C86">
      <w:r w:rsidRPr="003F1C86">
        <w:rPr>
          <w:rFonts w:hint="eastAsia"/>
        </w:rPr>
        <w:t>нормативістської</w:t>
      </w:r>
      <w:r w:rsidRPr="003F1C86">
        <w:rPr>
          <w:lang w:val="en-US"/>
        </w:rPr>
        <w:t></w:t>
      </w:r>
      <w:r w:rsidRPr="003F1C86">
        <w:rPr>
          <w:rFonts w:hint="eastAsia"/>
        </w:rPr>
        <w:t>концепцій</w:t>
      </w:r>
      <w:r w:rsidRPr="003F1C86">
        <w:rPr>
          <w:lang w:val="en-US"/>
        </w:rPr>
        <w:t></w:t>
      </w:r>
      <w:r w:rsidRPr="003F1C86">
        <w:rPr>
          <w:rFonts w:hint="eastAsia"/>
        </w:rPr>
        <w:t>праворозуміння</w:t>
      </w:r>
      <w:r w:rsidRPr="003F1C86">
        <w:rPr>
          <w:lang w:val="en-US"/>
        </w:rPr>
        <w:t></w:t>
      </w:r>
      <w:r w:rsidRPr="003F1C86">
        <w:rPr>
          <w:rFonts w:hint="eastAsia"/>
        </w:rPr>
        <w:t>правової</w:t>
      </w:r>
      <w:r w:rsidRPr="003F1C86">
        <w:rPr>
          <w:lang w:val="en-US"/>
        </w:rPr>
        <w:t></w:t>
      </w:r>
      <w:r w:rsidRPr="003F1C86">
        <w:rPr>
          <w:rFonts w:hint="eastAsia"/>
        </w:rPr>
        <w:t>категорії</w:t>
      </w:r>
      <w:r w:rsidRPr="003F1C86">
        <w:rPr>
          <w:lang w:val="en-US"/>
        </w:rPr>
        <w:t></w:t>
      </w:r>
      <w:r w:rsidRPr="003F1C86">
        <w:rPr>
          <w:lang w:val="en-US"/>
        </w:rPr>
        <w:t></w:t>
      </w:r>
      <w:r w:rsidRPr="003F1C86">
        <w:rPr>
          <w:rFonts w:hint="eastAsia"/>
        </w:rPr>
        <w:t>платник</w:t>
      </w:r>
    </w:p>
    <w:p w:rsidR="003F1C86" w:rsidRPr="003F1C86" w:rsidRDefault="003F1C86" w:rsidP="003F1C86">
      <w:r w:rsidRPr="003F1C86">
        <w:rPr>
          <w:rFonts w:hint="eastAsia"/>
        </w:rPr>
        <w:t>податку</w:t>
      </w:r>
      <w:r w:rsidRPr="003F1C86">
        <w:rPr>
          <w:lang w:val="en-US"/>
        </w:rPr>
        <w:t></w:t>
      </w:r>
      <w:r w:rsidRPr="003F1C86">
        <w:rPr>
          <w:lang w:val="en-US"/>
        </w:rPr>
        <w:t></w:t>
      </w:r>
      <w:r w:rsidRPr="003F1C86">
        <w:rPr>
          <w:lang w:val="en-US"/>
        </w:rPr>
        <w:t></w:t>
      </w:r>
      <w:r w:rsidRPr="003F1C86">
        <w:rPr>
          <w:rFonts w:hint="eastAsia"/>
        </w:rPr>
        <w:t>при</w:t>
      </w:r>
      <w:r w:rsidRPr="003F1C86">
        <w:rPr>
          <w:lang w:val="en-US"/>
        </w:rPr>
        <w:t></w:t>
      </w:r>
      <w:r w:rsidRPr="003F1C86">
        <w:rPr>
          <w:rFonts w:hint="eastAsia"/>
        </w:rPr>
        <w:t>формуванні</w:t>
      </w:r>
      <w:r w:rsidRPr="003F1C86">
        <w:rPr>
          <w:lang w:val="en-US"/>
        </w:rPr>
        <w:t></w:t>
      </w:r>
      <w:r w:rsidRPr="003F1C86">
        <w:rPr>
          <w:rFonts w:hint="eastAsia"/>
        </w:rPr>
        <w:t>наукової</w:t>
      </w:r>
      <w:r w:rsidRPr="003F1C86">
        <w:rPr>
          <w:lang w:val="en-US"/>
        </w:rPr>
        <w:t></w:t>
      </w:r>
      <w:r w:rsidRPr="003F1C86">
        <w:rPr>
          <w:rFonts w:hint="eastAsia"/>
        </w:rPr>
        <w:t>дефініції</w:t>
      </w:r>
      <w:r w:rsidRPr="003F1C86">
        <w:rPr>
          <w:lang w:val="en-US"/>
        </w:rPr>
        <w:t></w:t>
      </w:r>
      <w:r w:rsidRPr="003F1C86">
        <w:rPr>
          <w:rFonts w:hint="eastAsia"/>
        </w:rPr>
        <w:t>правової</w:t>
      </w:r>
      <w:r w:rsidRPr="003F1C86">
        <w:rPr>
          <w:lang w:val="en-US"/>
        </w:rPr>
        <w:t></w:t>
      </w:r>
      <w:r w:rsidRPr="003F1C86">
        <w:rPr>
          <w:rFonts w:hint="eastAsia"/>
        </w:rPr>
        <w:t>категорії</w:t>
      </w:r>
      <w:r w:rsidRPr="003F1C86">
        <w:rPr>
          <w:lang w:val="en-US"/>
        </w:rPr>
        <w:t></w:t>
      </w:r>
      <w:r w:rsidRPr="003F1C86">
        <w:rPr>
          <w:lang w:val="en-US"/>
        </w:rPr>
        <w:t></w:t>
      </w:r>
      <w:r w:rsidRPr="003F1C86">
        <w:rPr>
          <w:rFonts w:hint="eastAsia"/>
        </w:rPr>
        <w:t>платник</w:t>
      </w:r>
    </w:p>
    <w:p w:rsidR="003F1C86" w:rsidRPr="003F1C86" w:rsidRDefault="003F1C86" w:rsidP="003F1C86">
      <w:r w:rsidRPr="003F1C86">
        <w:rPr>
          <w:rFonts w:hint="eastAsia"/>
        </w:rPr>
        <w:t>податку</w:t>
      </w:r>
      <w:r w:rsidRPr="003F1C86">
        <w:rPr>
          <w:lang w:val="en-US"/>
        </w:rPr>
        <w:t></w:t>
      </w:r>
      <w:r w:rsidRPr="003F1C86">
        <w:rPr>
          <w:lang w:val="en-US"/>
        </w:rPr>
        <w:t></w:t>
      </w:r>
      <w:r w:rsidRPr="003F1C86">
        <w:rPr>
          <w:rFonts w:hint="eastAsia"/>
        </w:rPr>
        <w:t>сучасні</w:t>
      </w:r>
      <w:r w:rsidRPr="003F1C86">
        <w:rPr>
          <w:lang w:val="en-US"/>
        </w:rPr>
        <w:t></w:t>
      </w:r>
      <w:r w:rsidRPr="003F1C86">
        <w:rPr>
          <w:rFonts w:hint="eastAsia"/>
        </w:rPr>
        <w:t>онтологічні</w:t>
      </w:r>
      <w:r w:rsidRPr="003F1C86">
        <w:rPr>
          <w:lang w:val="en-US"/>
        </w:rPr>
        <w:t></w:t>
      </w:r>
      <w:r w:rsidRPr="003F1C86">
        <w:rPr>
          <w:rFonts w:hint="eastAsia"/>
        </w:rPr>
        <w:t>концепції</w:t>
      </w:r>
      <w:r w:rsidRPr="003F1C86">
        <w:rPr>
          <w:lang w:val="en-US"/>
        </w:rPr>
        <w:t></w:t>
      </w:r>
      <w:r w:rsidRPr="003F1C86">
        <w:rPr>
          <w:rFonts w:hint="eastAsia"/>
        </w:rPr>
        <w:t>праворозуміння</w:t>
      </w:r>
      <w:r w:rsidRPr="003F1C86">
        <w:rPr>
          <w:lang w:val="en-US"/>
        </w:rPr>
        <w:t></w:t>
      </w:r>
      <w:r w:rsidRPr="003F1C86">
        <w:rPr>
          <w:rFonts w:hint="eastAsia"/>
        </w:rPr>
        <w:t>не</w:t>
      </w:r>
      <w:r w:rsidRPr="003F1C86">
        <w:rPr>
          <w:lang w:val="en-US"/>
        </w:rPr>
        <w:t></w:t>
      </w:r>
      <w:r w:rsidRPr="003F1C86">
        <w:rPr>
          <w:rFonts w:hint="eastAsia"/>
        </w:rPr>
        <w:t>вступають</w:t>
      </w:r>
      <w:r w:rsidRPr="003F1C86">
        <w:rPr>
          <w:lang w:val="en-US"/>
        </w:rPr>
        <w:t></w:t>
      </w:r>
      <w:r w:rsidRPr="003F1C86">
        <w:rPr>
          <w:rFonts w:hint="eastAsia"/>
        </w:rPr>
        <w:t>в</w:t>
      </w:r>
    </w:p>
    <w:p w:rsidR="003F1C86" w:rsidRPr="003F1C86" w:rsidRDefault="003F1C86" w:rsidP="003F1C86">
      <w:r w:rsidRPr="003F1C86">
        <w:rPr>
          <w:rFonts w:hint="eastAsia"/>
        </w:rPr>
        <w:t>колізію</w:t>
      </w:r>
      <w:r w:rsidRPr="003F1C86">
        <w:rPr>
          <w:lang w:val="en-US"/>
        </w:rPr>
        <w:t></w:t>
      </w:r>
      <w:r w:rsidRPr="003F1C86">
        <w:rPr>
          <w:rFonts w:hint="eastAsia"/>
        </w:rPr>
        <w:t>та</w:t>
      </w:r>
      <w:r w:rsidRPr="003F1C86">
        <w:rPr>
          <w:lang w:val="en-US"/>
        </w:rPr>
        <w:t></w:t>
      </w:r>
      <w:r w:rsidRPr="003F1C86">
        <w:rPr>
          <w:rFonts w:hint="eastAsia"/>
        </w:rPr>
        <w:t>можуть</w:t>
      </w:r>
      <w:r w:rsidRPr="003F1C86">
        <w:rPr>
          <w:lang w:val="en-US"/>
        </w:rPr>
        <w:t></w:t>
      </w:r>
      <w:r w:rsidRPr="003F1C86">
        <w:rPr>
          <w:rFonts w:hint="eastAsia"/>
        </w:rPr>
        <w:t>бути</w:t>
      </w:r>
      <w:r w:rsidRPr="003F1C86">
        <w:rPr>
          <w:lang w:val="en-US"/>
        </w:rPr>
        <w:t></w:t>
      </w:r>
      <w:r w:rsidRPr="003F1C86">
        <w:rPr>
          <w:rFonts w:hint="eastAsia"/>
        </w:rPr>
        <w:t>застосовані</w:t>
      </w:r>
      <w:r w:rsidRPr="003F1C86">
        <w:rPr>
          <w:lang w:val="en-US"/>
        </w:rPr>
        <w:t></w:t>
      </w:r>
      <w:r w:rsidRPr="003F1C86">
        <w:rPr>
          <w:rFonts w:hint="eastAsia"/>
        </w:rPr>
        <w:t>в</w:t>
      </w:r>
      <w:r w:rsidRPr="003F1C86">
        <w:rPr>
          <w:lang w:val="en-US"/>
        </w:rPr>
        <w:t></w:t>
      </w:r>
      <w:r w:rsidRPr="003F1C86">
        <w:rPr>
          <w:rFonts w:hint="eastAsia"/>
        </w:rPr>
        <w:t>повному</w:t>
      </w:r>
      <w:r w:rsidRPr="003F1C86">
        <w:rPr>
          <w:lang w:val="en-US"/>
        </w:rPr>
        <w:t></w:t>
      </w:r>
      <w:r w:rsidRPr="003F1C86">
        <w:rPr>
          <w:rFonts w:hint="eastAsia"/>
        </w:rPr>
        <w:t>обсязі</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твердження</w:t>
      </w:r>
      <w:r w:rsidRPr="003F1C86">
        <w:rPr>
          <w:lang w:val="en-US"/>
        </w:rPr>
        <w:t></w:t>
      </w:r>
      <w:r w:rsidRPr="003F1C86">
        <w:rPr>
          <w:rFonts w:hint="eastAsia"/>
        </w:rPr>
        <w:t>щодо</w:t>
      </w:r>
      <w:r w:rsidRPr="003F1C86">
        <w:rPr>
          <w:lang w:val="en-US"/>
        </w:rPr>
        <w:t></w:t>
      </w:r>
      <w:r w:rsidRPr="003F1C86">
        <w:rPr>
          <w:rFonts w:hint="eastAsia"/>
        </w:rPr>
        <w:t>виокремлення</w:t>
      </w:r>
      <w:r w:rsidRPr="003F1C86">
        <w:rPr>
          <w:lang w:val="en-US"/>
        </w:rPr>
        <w:t></w:t>
      </w:r>
      <w:r w:rsidRPr="003F1C86">
        <w:rPr>
          <w:rFonts w:hint="eastAsia"/>
        </w:rPr>
        <w:t>з</w:t>
      </w:r>
      <w:r w:rsidRPr="003F1C86">
        <w:rPr>
          <w:lang w:val="en-US"/>
        </w:rPr>
        <w:t></w:t>
      </w:r>
      <w:r w:rsidRPr="003F1C86">
        <w:rPr>
          <w:rFonts w:hint="eastAsia"/>
        </w:rPr>
        <w:t>податкової</w:t>
      </w:r>
      <w:r w:rsidRPr="003F1C86">
        <w:rPr>
          <w:lang w:val="en-US"/>
        </w:rPr>
        <w:t></w:t>
      </w:r>
      <w:r w:rsidRPr="003F1C86">
        <w:rPr>
          <w:rFonts w:hint="eastAsia"/>
        </w:rPr>
        <w:t>дієздатності</w:t>
      </w:r>
    </w:p>
    <w:p w:rsidR="003F1C86" w:rsidRPr="003F1C86" w:rsidRDefault="003F1C86" w:rsidP="003F1C86">
      <w:r w:rsidRPr="003F1C86">
        <w:rPr>
          <w:rFonts w:hint="eastAsia"/>
        </w:rPr>
        <w:t>деліктоздатності</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окремого</w:t>
      </w:r>
      <w:r w:rsidRPr="003F1C86">
        <w:rPr>
          <w:lang w:val="en-US"/>
        </w:rPr>
        <w:t></w:t>
      </w:r>
      <w:r w:rsidRPr="003F1C86">
        <w:rPr>
          <w:rFonts w:hint="eastAsia"/>
        </w:rPr>
        <w:t>елемента</w:t>
      </w:r>
      <w:r w:rsidRPr="003F1C86">
        <w:rPr>
          <w:lang w:val="en-US"/>
        </w:rPr>
        <w:t></w:t>
      </w:r>
      <w:r w:rsidRPr="003F1C86">
        <w:rPr>
          <w:rFonts w:hint="eastAsia"/>
        </w:rPr>
        <w:t>в</w:t>
      </w:r>
      <w:r w:rsidRPr="003F1C86">
        <w:rPr>
          <w:lang w:val="en-US"/>
        </w:rPr>
        <w:t></w:t>
      </w:r>
      <w:r w:rsidRPr="003F1C86">
        <w:rPr>
          <w:rFonts w:hint="eastAsia"/>
        </w:rPr>
        <w:t>податковій</w:t>
      </w:r>
      <w:r w:rsidRPr="003F1C86">
        <w:rPr>
          <w:lang w:val="en-US"/>
        </w:rPr>
        <w:t></w:t>
      </w:r>
      <w:r w:rsidRPr="003F1C86">
        <w:rPr>
          <w:rFonts w:hint="eastAsia"/>
        </w:rPr>
        <w:t>правосуб’єктності</w:t>
      </w:r>
      <w:r w:rsidRPr="003F1C86">
        <w:rPr>
          <w:lang w:val="en-US"/>
        </w:rPr>
        <w:t></w:t>
      </w:r>
    </w:p>
    <w:p w:rsidR="003F1C86" w:rsidRPr="003F1C86" w:rsidRDefault="003F1C86" w:rsidP="003F1C86">
      <w:r w:rsidRPr="003F1C86">
        <w:rPr>
          <w:rFonts w:hint="eastAsia"/>
        </w:rPr>
        <w:t>податкова</w:t>
      </w:r>
      <w:r w:rsidRPr="003F1C86">
        <w:rPr>
          <w:lang w:val="en-US"/>
        </w:rPr>
        <w:t></w:t>
      </w:r>
      <w:r w:rsidRPr="003F1C86">
        <w:rPr>
          <w:rFonts w:hint="eastAsia"/>
        </w:rPr>
        <w:t>деліктоздатність</w:t>
      </w:r>
      <w:r w:rsidRPr="003F1C86">
        <w:rPr>
          <w:lang w:val="en-US"/>
        </w:rPr>
        <w:t></w:t>
      </w:r>
      <w:r w:rsidRPr="003F1C86">
        <w:rPr>
          <w:rFonts w:hint="eastAsia"/>
        </w:rPr>
        <w:t>–</w:t>
      </w:r>
      <w:r w:rsidRPr="003F1C86">
        <w:rPr>
          <w:lang w:val="en-US"/>
        </w:rPr>
        <w:t></w:t>
      </w:r>
      <w:r w:rsidRPr="003F1C86">
        <w:rPr>
          <w:rFonts w:hint="eastAsia"/>
        </w:rPr>
        <w:t>самостійний</w:t>
      </w:r>
      <w:r w:rsidRPr="003F1C86">
        <w:rPr>
          <w:lang w:val="en-US"/>
        </w:rPr>
        <w:t></w:t>
      </w:r>
      <w:r w:rsidRPr="003F1C86">
        <w:rPr>
          <w:rFonts w:hint="eastAsia"/>
        </w:rPr>
        <w:t>структурний</w:t>
      </w:r>
      <w:r w:rsidRPr="003F1C86">
        <w:rPr>
          <w:lang w:val="en-US"/>
        </w:rPr>
        <w:t></w:t>
      </w:r>
      <w:r w:rsidRPr="003F1C86">
        <w:rPr>
          <w:rFonts w:hint="eastAsia"/>
        </w:rPr>
        <w:t>елемент</w:t>
      </w:r>
      <w:r w:rsidRPr="003F1C86">
        <w:rPr>
          <w:lang w:val="en-US"/>
        </w:rPr>
        <w:t></w:t>
      </w:r>
      <w:r w:rsidRPr="003F1C86">
        <w:rPr>
          <w:rFonts w:hint="eastAsia"/>
        </w:rPr>
        <w:t>податкової</w:t>
      </w:r>
    </w:p>
    <w:p w:rsidR="003F1C86" w:rsidRPr="003F1C86" w:rsidRDefault="003F1C86" w:rsidP="003F1C86">
      <w:r w:rsidRPr="003F1C86">
        <w:rPr>
          <w:rFonts w:hint="eastAsia"/>
        </w:rPr>
        <w:t>правосуб’єктності</w:t>
      </w:r>
      <w:r w:rsidRPr="003F1C86">
        <w:rPr>
          <w:lang w:val="en-US"/>
        </w:rPr>
        <w:t></w:t>
      </w:r>
      <w:r w:rsidRPr="003F1C86">
        <w:rPr>
          <w:lang w:val="en-US"/>
        </w:rPr>
        <w:t></w:t>
      </w:r>
      <w:r w:rsidRPr="003F1C86">
        <w:rPr>
          <w:rFonts w:hint="eastAsia"/>
        </w:rPr>
        <w:t>бо</w:t>
      </w:r>
      <w:r w:rsidRPr="003F1C86">
        <w:rPr>
          <w:lang w:val="en-US"/>
        </w:rPr>
        <w:t></w:t>
      </w:r>
      <w:r w:rsidRPr="003F1C86">
        <w:rPr>
          <w:rFonts w:hint="eastAsia"/>
        </w:rPr>
        <w:t>обов’язок</w:t>
      </w:r>
      <w:r w:rsidRPr="003F1C86">
        <w:rPr>
          <w:lang w:val="en-US"/>
        </w:rPr>
        <w:t></w:t>
      </w:r>
      <w:r w:rsidRPr="003F1C86">
        <w:rPr>
          <w:rFonts w:hint="eastAsia"/>
        </w:rPr>
        <w:t>зі</w:t>
      </w:r>
      <w:r w:rsidRPr="003F1C86">
        <w:rPr>
          <w:lang w:val="en-US"/>
        </w:rPr>
        <w:t></w:t>
      </w:r>
      <w:r w:rsidRPr="003F1C86">
        <w:rPr>
          <w:rFonts w:hint="eastAsia"/>
        </w:rPr>
        <w:t>сплати</w:t>
      </w:r>
      <w:r w:rsidRPr="003F1C86">
        <w:rPr>
          <w:lang w:val="en-US"/>
        </w:rPr>
        <w:t></w:t>
      </w:r>
      <w:r w:rsidRPr="003F1C86">
        <w:rPr>
          <w:rFonts w:hint="eastAsia"/>
        </w:rPr>
        <w:t>податків</w:t>
      </w:r>
      <w:r w:rsidRPr="003F1C86">
        <w:rPr>
          <w:lang w:val="en-US"/>
        </w:rPr>
        <w:t></w:t>
      </w:r>
      <w:r w:rsidRPr="003F1C86">
        <w:rPr>
          <w:rFonts w:hint="eastAsia"/>
        </w:rPr>
        <w:t>і</w:t>
      </w:r>
      <w:r w:rsidRPr="003F1C86">
        <w:rPr>
          <w:lang w:val="en-US"/>
        </w:rPr>
        <w:t></w:t>
      </w:r>
      <w:r w:rsidRPr="003F1C86">
        <w:rPr>
          <w:rFonts w:hint="eastAsia"/>
        </w:rPr>
        <w:t>зборів</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головний</w:t>
      </w:r>
    </w:p>
    <w:p w:rsidR="003F1C86" w:rsidRPr="003F1C86" w:rsidRDefault="003F1C86" w:rsidP="003F1C86">
      <w:r w:rsidRPr="003F1C86">
        <w:rPr>
          <w:rFonts w:hint="eastAsia"/>
        </w:rPr>
        <w:t>складник</w:t>
      </w:r>
      <w:r w:rsidRPr="003F1C86">
        <w:rPr>
          <w:lang w:val="en-US"/>
        </w:rPr>
        <w:t></w:t>
      </w:r>
      <w:r w:rsidRPr="003F1C86">
        <w:rPr>
          <w:rFonts w:hint="eastAsia"/>
        </w:rPr>
        <w:t>змісту</w:t>
      </w:r>
      <w:r w:rsidRPr="003F1C86">
        <w:rPr>
          <w:lang w:val="en-US"/>
        </w:rPr>
        <w:t></w:t>
      </w:r>
      <w:r w:rsidRPr="003F1C86">
        <w:rPr>
          <w:rFonts w:hint="eastAsia"/>
        </w:rPr>
        <w:t>податкового</w:t>
      </w:r>
      <w:r w:rsidRPr="003F1C86">
        <w:rPr>
          <w:lang w:val="en-US"/>
        </w:rPr>
        <w:t></w:t>
      </w:r>
      <w:r w:rsidRPr="003F1C86">
        <w:rPr>
          <w:rFonts w:hint="eastAsia"/>
        </w:rPr>
        <w:t>статусу</w:t>
      </w:r>
      <w:r w:rsidRPr="003F1C86">
        <w:rPr>
          <w:lang w:val="en-US"/>
        </w:rPr>
        <w:t></w:t>
      </w:r>
      <w:r w:rsidRPr="003F1C86">
        <w:rPr>
          <w:lang w:val="en-US"/>
        </w:rPr>
        <w:t></w:t>
      </w:r>
      <w:r w:rsidRPr="003F1C86">
        <w:rPr>
          <w:rFonts w:hint="eastAsia"/>
        </w:rPr>
        <w:t>прямо</w:t>
      </w:r>
      <w:r w:rsidRPr="003F1C86">
        <w:rPr>
          <w:lang w:val="en-US"/>
        </w:rPr>
        <w:t></w:t>
      </w:r>
      <w:r w:rsidRPr="003F1C86">
        <w:rPr>
          <w:rFonts w:hint="eastAsia"/>
        </w:rPr>
        <w:t>не</w:t>
      </w:r>
      <w:r w:rsidRPr="003F1C86">
        <w:rPr>
          <w:lang w:val="en-US"/>
        </w:rPr>
        <w:t></w:t>
      </w:r>
      <w:r w:rsidRPr="003F1C86">
        <w:rPr>
          <w:rFonts w:hint="eastAsia"/>
        </w:rPr>
        <w:t>залежить</w:t>
      </w:r>
      <w:r w:rsidRPr="003F1C86">
        <w:rPr>
          <w:lang w:val="en-US"/>
        </w:rPr>
        <w:t></w:t>
      </w:r>
      <w:r w:rsidRPr="003F1C86">
        <w:rPr>
          <w:rFonts w:hint="eastAsia"/>
        </w:rPr>
        <w:t>від</w:t>
      </w:r>
      <w:r w:rsidRPr="003F1C86">
        <w:rPr>
          <w:lang w:val="en-US"/>
        </w:rPr>
        <w:t></w:t>
      </w:r>
      <w:r w:rsidRPr="003F1C86">
        <w:rPr>
          <w:rFonts w:hint="eastAsia"/>
        </w:rPr>
        <w:t>податкової</w:t>
      </w:r>
    </w:p>
    <w:p w:rsidR="003F1C86" w:rsidRPr="003F1C86" w:rsidRDefault="003F1C86" w:rsidP="003F1C86">
      <w:r w:rsidRPr="003F1C86">
        <w:rPr>
          <w:rFonts w:hint="eastAsia"/>
        </w:rPr>
        <w:t>дієздатності</w:t>
      </w:r>
      <w:r w:rsidRPr="003F1C86">
        <w:rPr>
          <w:lang w:val="en-US"/>
        </w:rPr>
        <w:t></w:t>
      </w:r>
      <w:r w:rsidRPr="003F1C86">
        <w:rPr>
          <w:rFonts w:hint="eastAsia"/>
        </w:rPr>
        <w:t>такого</w:t>
      </w:r>
      <w:r w:rsidRPr="003F1C86">
        <w:rPr>
          <w:lang w:val="en-US"/>
        </w:rPr>
        <w:t></w:t>
      </w:r>
      <w:r w:rsidRPr="003F1C86">
        <w:rPr>
          <w:rFonts w:hint="eastAsia"/>
        </w:rPr>
        <w:t>платника</w:t>
      </w:r>
      <w:r w:rsidRPr="003F1C86">
        <w:rPr>
          <w:lang w:val="en-US"/>
        </w:rPr>
        <w:t></w:t>
      </w:r>
      <w:r w:rsidRPr="003F1C86">
        <w:rPr>
          <w:rFonts w:hint="eastAsia"/>
        </w:rPr>
        <w:t>податків</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положення</w:t>
      </w:r>
      <w:r w:rsidRPr="003F1C86">
        <w:rPr>
          <w:lang w:val="en-US"/>
        </w:rPr>
        <w:t></w:t>
      </w:r>
      <w:r w:rsidRPr="003F1C86">
        <w:rPr>
          <w:rFonts w:hint="eastAsia"/>
        </w:rPr>
        <w:t>щодо</w:t>
      </w:r>
      <w:r w:rsidRPr="003F1C86">
        <w:rPr>
          <w:lang w:val="en-US"/>
        </w:rPr>
        <w:t></w:t>
      </w:r>
      <w:r w:rsidRPr="003F1C86">
        <w:rPr>
          <w:rFonts w:hint="eastAsia"/>
        </w:rPr>
        <w:t>спеціальної</w:t>
      </w:r>
      <w:r w:rsidRPr="003F1C86">
        <w:rPr>
          <w:lang w:val="en-US"/>
        </w:rPr>
        <w:t></w:t>
      </w:r>
      <w:r w:rsidRPr="003F1C86">
        <w:rPr>
          <w:rFonts w:hint="eastAsia"/>
        </w:rPr>
        <w:t>податкової</w:t>
      </w:r>
      <w:r w:rsidRPr="003F1C86">
        <w:rPr>
          <w:lang w:val="en-US"/>
        </w:rPr>
        <w:t></w:t>
      </w:r>
      <w:r w:rsidRPr="003F1C86">
        <w:rPr>
          <w:rFonts w:hint="eastAsia"/>
        </w:rPr>
        <w:t>правосуб’єктності</w:t>
      </w:r>
      <w:r w:rsidRPr="003F1C86">
        <w:rPr>
          <w:lang w:val="en-US"/>
        </w:rPr>
        <w:t></w:t>
      </w:r>
      <w:r w:rsidRPr="003F1C86">
        <w:rPr>
          <w:rFonts w:hint="eastAsia"/>
        </w:rPr>
        <w:t>будьякого</w:t>
      </w:r>
      <w:r w:rsidRPr="003F1C86">
        <w:rPr>
          <w:lang w:val="en-US"/>
        </w:rPr>
        <w:t></w:t>
      </w:r>
      <w:r w:rsidRPr="003F1C86">
        <w:rPr>
          <w:rFonts w:hint="eastAsia"/>
        </w:rPr>
        <w:t>суб’єкта</w:t>
      </w:r>
      <w:r w:rsidRPr="003F1C86">
        <w:rPr>
          <w:lang w:val="en-US"/>
        </w:rPr>
        <w:t></w:t>
      </w:r>
      <w:r w:rsidRPr="003F1C86">
        <w:rPr>
          <w:rFonts w:hint="eastAsia"/>
        </w:rPr>
        <w:t>податкового</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так</w:t>
      </w:r>
      <w:r w:rsidRPr="003F1C86">
        <w:rPr>
          <w:lang w:val="en-US"/>
        </w:rPr>
        <w:t></w:t>
      </w:r>
      <w:r w:rsidRPr="003F1C86">
        <w:rPr>
          <w:rFonts w:hint="eastAsia"/>
        </w:rPr>
        <w:t>як</w:t>
      </w:r>
      <w:r w:rsidRPr="003F1C86">
        <w:rPr>
          <w:lang w:val="en-US"/>
        </w:rPr>
        <w:t></w:t>
      </w:r>
      <w:r w:rsidRPr="003F1C86">
        <w:rPr>
          <w:rFonts w:hint="eastAsia"/>
        </w:rPr>
        <w:t>податкові</w:t>
      </w:r>
      <w:r w:rsidRPr="003F1C86">
        <w:rPr>
          <w:lang w:val="en-US"/>
        </w:rPr>
        <w:t></w:t>
      </w:r>
      <w:r w:rsidRPr="003F1C86">
        <w:rPr>
          <w:rFonts w:hint="eastAsia"/>
        </w:rPr>
        <w:t>правовідносини</w:t>
      </w:r>
      <w:r w:rsidRPr="003F1C86">
        <w:rPr>
          <w:lang w:val="en-US"/>
        </w:rPr>
        <w:t></w:t>
      </w:r>
      <w:r w:rsidRPr="003F1C86">
        <w:rPr>
          <w:rFonts w:hint="eastAsia"/>
        </w:rPr>
        <w:t>можуть</w:t>
      </w:r>
    </w:p>
    <w:p w:rsidR="003F1C86" w:rsidRPr="003F1C86" w:rsidRDefault="003F1C86" w:rsidP="003F1C86">
      <w:r w:rsidRPr="003F1C86">
        <w:rPr>
          <w:rFonts w:hint="eastAsia"/>
        </w:rPr>
        <w:t>виникати</w:t>
      </w:r>
      <w:r w:rsidRPr="003F1C86">
        <w:rPr>
          <w:lang w:val="en-US"/>
        </w:rPr>
        <w:t></w:t>
      </w:r>
      <w:r w:rsidRPr="003F1C86">
        <w:rPr>
          <w:rFonts w:hint="eastAsia"/>
        </w:rPr>
        <w:t>лише</w:t>
      </w:r>
      <w:r w:rsidRPr="003F1C86">
        <w:rPr>
          <w:lang w:val="en-US"/>
        </w:rPr>
        <w:t></w:t>
      </w:r>
      <w:r w:rsidRPr="003F1C86">
        <w:rPr>
          <w:rFonts w:hint="eastAsia"/>
        </w:rPr>
        <w:t>на</w:t>
      </w:r>
      <w:r w:rsidRPr="003F1C86">
        <w:rPr>
          <w:lang w:val="en-US"/>
        </w:rPr>
        <w:t></w:t>
      </w:r>
      <w:r w:rsidRPr="003F1C86">
        <w:rPr>
          <w:rFonts w:hint="eastAsia"/>
        </w:rPr>
        <w:t>підставі</w:t>
      </w:r>
      <w:r w:rsidRPr="003F1C86">
        <w:rPr>
          <w:lang w:val="en-US"/>
        </w:rPr>
        <w:t></w:t>
      </w:r>
      <w:r w:rsidRPr="003F1C86">
        <w:rPr>
          <w:rFonts w:hint="eastAsia"/>
        </w:rPr>
        <w:t>та</w:t>
      </w:r>
      <w:r w:rsidRPr="003F1C86">
        <w:rPr>
          <w:lang w:val="en-US"/>
        </w:rPr>
        <w:t></w:t>
      </w:r>
      <w:r w:rsidRPr="003F1C86">
        <w:rPr>
          <w:rFonts w:hint="eastAsia"/>
        </w:rPr>
        <w:t>в</w:t>
      </w:r>
      <w:r w:rsidRPr="003F1C86">
        <w:rPr>
          <w:lang w:val="en-US"/>
        </w:rPr>
        <w:t></w:t>
      </w:r>
      <w:r w:rsidRPr="003F1C86">
        <w:rPr>
          <w:rFonts w:hint="eastAsia"/>
        </w:rPr>
        <w:t>межах</w:t>
      </w:r>
      <w:r w:rsidRPr="003F1C86">
        <w:rPr>
          <w:lang w:val="en-US"/>
        </w:rPr>
        <w:t></w:t>
      </w:r>
      <w:r w:rsidRPr="003F1C86">
        <w:rPr>
          <w:rFonts w:hint="eastAsia"/>
        </w:rPr>
        <w:t>конкретного</w:t>
      </w:r>
      <w:r w:rsidRPr="003F1C86">
        <w:rPr>
          <w:lang w:val="en-US"/>
        </w:rPr>
        <w:t></w:t>
      </w:r>
      <w:r w:rsidRPr="003F1C86">
        <w:rPr>
          <w:rFonts w:hint="eastAsia"/>
        </w:rPr>
        <w:t>податкового</w:t>
      </w:r>
      <w:r w:rsidRPr="003F1C86">
        <w:rPr>
          <w:lang w:val="en-US"/>
        </w:rPr>
        <w:t></w:t>
      </w:r>
      <w:r w:rsidRPr="003F1C86">
        <w:rPr>
          <w:rFonts w:hint="eastAsia"/>
        </w:rPr>
        <w:t>обов’язку</w:t>
      </w:r>
    </w:p>
    <w:p w:rsidR="003F1C86" w:rsidRPr="003F1C86" w:rsidRDefault="003F1C86" w:rsidP="003F1C86">
      <w:r w:rsidRPr="003F1C86">
        <w:rPr>
          <w:lang w:val="en-US"/>
        </w:rPr>
        <w:t></w:t>
      </w:r>
      <w:r w:rsidRPr="003F1C86">
        <w:rPr>
          <w:rFonts w:hint="eastAsia"/>
        </w:rPr>
        <w:t>щодо</w:t>
      </w:r>
      <w:r w:rsidRPr="003F1C86">
        <w:rPr>
          <w:lang w:val="en-US"/>
        </w:rPr>
        <w:t></w:t>
      </w:r>
      <w:r w:rsidRPr="003F1C86">
        <w:rPr>
          <w:rFonts w:hint="eastAsia"/>
        </w:rPr>
        <w:t>сплати</w:t>
      </w:r>
      <w:r w:rsidRPr="003F1C86">
        <w:rPr>
          <w:lang w:val="en-US"/>
        </w:rPr>
        <w:t></w:t>
      </w:r>
      <w:r w:rsidRPr="003F1C86">
        <w:rPr>
          <w:rFonts w:hint="eastAsia"/>
        </w:rPr>
        <w:t>податку</w:t>
      </w:r>
      <w:r w:rsidRPr="003F1C86">
        <w:rPr>
          <w:lang w:val="en-US"/>
        </w:rPr>
        <w:t></w:t>
      </w:r>
      <w:r w:rsidRPr="003F1C86">
        <w:rPr>
          <w:rFonts w:hint="eastAsia"/>
        </w:rPr>
        <w:t>чи</w:t>
      </w:r>
      <w:r w:rsidRPr="003F1C86">
        <w:rPr>
          <w:lang w:val="en-US"/>
        </w:rPr>
        <w:t></w:t>
      </w:r>
      <w:r w:rsidRPr="003F1C86">
        <w:rPr>
          <w:rFonts w:hint="eastAsia"/>
        </w:rPr>
        <w:t>збору</w:t>
      </w:r>
      <w:r w:rsidRPr="003F1C86">
        <w:rPr>
          <w:lang w:val="en-US"/>
        </w:rPr>
        <w:t></w:t>
      </w:r>
      <w:r w:rsidRPr="003F1C86">
        <w:rPr>
          <w:lang w:val="en-US"/>
        </w:rPr>
        <w:t></w:t>
      </w:r>
      <w:r w:rsidRPr="003F1C86">
        <w:rPr>
          <w:lang w:val="en-US"/>
        </w:rPr>
        <w:t></w:t>
      </w:r>
      <w:r w:rsidRPr="003F1C86">
        <w:rPr>
          <w:rFonts w:hint="eastAsia"/>
        </w:rPr>
        <w:t>податкова</w:t>
      </w:r>
      <w:r w:rsidRPr="003F1C86">
        <w:rPr>
          <w:lang w:val="en-US"/>
        </w:rPr>
        <w:t></w:t>
      </w:r>
      <w:r w:rsidRPr="003F1C86">
        <w:rPr>
          <w:rFonts w:hint="eastAsia"/>
        </w:rPr>
        <w:t>правосуб’єктність</w:t>
      </w:r>
      <w:r w:rsidRPr="003F1C86">
        <w:rPr>
          <w:lang w:val="en-US"/>
        </w:rPr>
        <w:t></w:t>
      </w:r>
      <w:r w:rsidRPr="003F1C86">
        <w:rPr>
          <w:rFonts w:hint="eastAsia"/>
        </w:rPr>
        <w:t>передбачає</w:t>
      </w:r>
    </w:p>
    <w:p w:rsidR="003F1C86" w:rsidRPr="003F1C86" w:rsidRDefault="003F1C86" w:rsidP="003F1C86">
      <w:r w:rsidRPr="003F1C86">
        <w:rPr>
          <w:rFonts w:hint="eastAsia"/>
        </w:rPr>
        <w:t>здатність</w:t>
      </w:r>
      <w:r w:rsidRPr="003F1C86">
        <w:rPr>
          <w:lang w:val="en-US"/>
        </w:rPr>
        <w:t></w:t>
      </w:r>
      <w:r w:rsidRPr="003F1C86">
        <w:rPr>
          <w:rFonts w:hint="eastAsia"/>
        </w:rPr>
        <w:t>особи</w:t>
      </w:r>
      <w:r w:rsidRPr="003F1C86">
        <w:rPr>
          <w:lang w:val="en-US"/>
        </w:rPr>
        <w:t></w:t>
      </w:r>
      <w:r w:rsidRPr="003F1C86">
        <w:rPr>
          <w:rFonts w:hint="eastAsia"/>
        </w:rPr>
        <w:t>бути</w:t>
      </w:r>
      <w:r w:rsidRPr="003F1C86">
        <w:rPr>
          <w:lang w:val="en-US"/>
        </w:rPr>
        <w:t></w:t>
      </w:r>
      <w:r w:rsidRPr="003F1C86">
        <w:rPr>
          <w:rFonts w:hint="eastAsia"/>
        </w:rPr>
        <w:t>учасником</w:t>
      </w:r>
      <w:r w:rsidRPr="003F1C86">
        <w:rPr>
          <w:lang w:val="en-US"/>
        </w:rPr>
        <w:t></w:t>
      </w:r>
      <w:r w:rsidRPr="003F1C86">
        <w:rPr>
          <w:rFonts w:hint="eastAsia"/>
        </w:rPr>
        <w:t>лише</w:t>
      </w:r>
      <w:r w:rsidRPr="003F1C86">
        <w:rPr>
          <w:lang w:val="en-US"/>
        </w:rPr>
        <w:t></w:t>
      </w:r>
      <w:r w:rsidRPr="003F1C86">
        <w:rPr>
          <w:rFonts w:hint="eastAsia"/>
        </w:rPr>
        <w:t>визначеного</w:t>
      </w:r>
      <w:r w:rsidRPr="003F1C86">
        <w:rPr>
          <w:lang w:val="en-US"/>
        </w:rPr>
        <w:t></w:t>
      </w:r>
      <w:r w:rsidRPr="003F1C86">
        <w:rPr>
          <w:rFonts w:hint="eastAsia"/>
        </w:rPr>
        <w:t>кола</w:t>
      </w:r>
      <w:r w:rsidRPr="003F1C86">
        <w:rPr>
          <w:lang w:val="en-US"/>
        </w:rPr>
        <w:t></w:t>
      </w:r>
      <w:r w:rsidRPr="003F1C86">
        <w:rPr>
          <w:rFonts w:hint="eastAsia"/>
        </w:rPr>
        <w:t>правовідносин</w:t>
      </w:r>
      <w:r w:rsidRPr="003F1C86">
        <w:rPr>
          <w:lang w:val="en-US"/>
        </w:rPr>
        <w:t></w:t>
      </w:r>
    </w:p>
    <w:p w:rsidR="003F1C86" w:rsidRPr="003F1C86" w:rsidRDefault="003F1C86" w:rsidP="003F1C86">
      <w:r w:rsidRPr="003F1C86">
        <w:rPr>
          <w:rFonts w:hint="eastAsia"/>
        </w:rPr>
        <w:t>врегульованих</w:t>
      </w:r>
      <w:r w:rsidRPr="003F1C86">
        <w:rPr>
          <w:lang w:val="en-US"/>
        </w:rPr>
        <w:t></w:t>
      </w:r>
      <w:r w:rsidRPr="003F1C86">
        <w:rPr>
          <w:rFonts w:hint="eastAsia"/>
        </w:rPr>
        <w:t>нормами</w:t>
      </w:r>
      <w:r w:rsidRPr="003F1C86">
        <w:rPr>
          <w:lang w:val="en-US"/>
        </w:rPr>
        <w:t></w:t>
      </w:r>
      <w:r w:rsidRPr="003F1C86">
        <w:rPr>
          <w:rFonts w:hint="eastAsia"/>
        </w:rPr>
        <w:t>податкового</w:t>
      </w:r>
      <w:r w:rsidRPr="003F1C86">
        <w:rPr>
          <w:lang w:val="en-US"/>
        </w:rPr>
        <w:t></w:t>
      </w:r>
      <w:r w:rsidRPr="003F1C86">
        <w:rPr>
          <w:rFonts w:hint="eastAsia"/>
        </w:rPr>
        <w:t>права</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теза</w:t>
      </w:r>
      <w:r w:rsidRPr="003F1C86">
        <w:rPr>
          <w:lang w:val="en-US"/>
        </w:rPr>
        <w:t></w:t>
      </w:r>
      <w:r w:rsidRPr="003F1C86">
        <w:rPr>
          <w:rFonts w:hint="eastAsia"/>
        </w:rPr>
        <w:t>щодо</w:t>
      </w:r>
      <w:r w:rsidRPr="003F1C86">
        <w:rPr>
          <w:lang w:val="en-US"/>
        </w:rPr>
        <w:t></w:t>
      </w:r>
      <w:r w:rsidRPr="003F1C86">
        <w:rPr>
          <w:rFonts w:hint="eastAsia"/>
        </w:rPr>
        <w:t>взаємозв’язку</w:t>
      </w:r>
      <w:r w:rsidRPr="003F1C86">
        <w:rPr>
          <w:lang w:val="en-US"/>
        </w:rPr>
        <w:t></w:t>
      </w:r>
      <w:r w:rsidRPr="003F1C86">
        <w:rPr>
          <w:rFonts w:hint="eastAsia"/>
        </w:rPr>
        <w:t>та</w:t>
      </w:r>
      <w:r w:rsidRPr="003F1C86">
        <w:rPr>
          <w:lang w:val="en-US"/>
        </w:rPr>
        <w:t></w:t>
      </w:r>
      <w:r w:rsidRPr="003F1C86">
        <w:rPr>
          <w:rFonts w:hint="eastAsia"/>
        </w:rPr>
        <w:t>впливу</w:t>
      </w:r>
      <w:r w:rsidRPr="003F1C86">
        <w:rPr>
          <w:lang w:val="en-US"/>
        </w:rPr>
        <w:t></w:t>
      </w:r>
      <w:r w:rsidRPr="003F1C86">
        <w:rPr>
          <w:rFonts w:hint="eastAsia"/>
        </w:rPr>
        <w:t>резидентського</w:t>
      </w:r>
      <w:r w:rsidRPr="003F1C86">
        <w:rPr>
          <w:lang w:val="en-US"/>
        </w:rPr>
        <w:t></w:t>
      </w:r>
      <w:r w:rsidRPr="003F1C86">
        <w:rPr>
          <w:rFonts w:hint="eastAsia"/>
        </w:rPr>
        <w:t>статусу</w:t>
      </w:r>
      <w:r w:rsidRPr="003F1C86">
        <w:rPr>
          <w:lang w:val="en-US"/>
        </w:rPr>
        <w:t></w:t>
      </w:r>
      <w:r w:rsidRPr="003F1C86">
        <w:rPr>
          <w:rFonts w:hint="eastAsia"/>
        </w:rPr>
        <w:t>фізичної</w:t>
      </w:r>
    </w:p>
    <w:p w:rsidR="003F1C86" w:rsidRPr="003F1C86" w:rsidRDefault="003F1C86" w:rsidP="003F1C86">
      <w:r w:rsidRPr="003F1C86">
        <w:rPr>
          <w:rFonts w:hint="eastAsia"/>
        </w:rPr>
        <w:t>особи</w:t>
      </w:r>
      <w:r w:rsidRPr="003F1C86">
        <w:rPr>
          <w:lang w:val="en-US"/>
        </w:rPr>
        <w:t></w:t>
      </w:r>
      <w:r w:rsidRPr="003F1C86">
        <w:rPr>
          <w:rFonts w:hint="eastAsia"/>
        </w:rPr>
        <w:t>на</w:t>
      </w:r>
      <w:r w:rsidRPr="003F1C86">
        <w:rPr>
          <w:lang w:val="en-US"/>
        </w:rPr>
        <w:t></w:t>
      </w:r>
      <w:r w:rsidRPr="003F1C86">
        <w:rPr>
          <w:rFonts w:hint="eastAsia"/>
        </w:rPr>
        <w:t>обсяг</w:t>
      </w:r>
      <w:r w:rsidRPr="003F1C86">
        <w:rPr>
          <w:lang w:val="en-US"/>
        </w:rPr>
        <w:t></w:t>
      </w:r>
      <w:r w:rsidRPr="003F1C86">
        <w:rPr>
          <w:rFonts w:hint="eastAsia"/>
        </w:rPr>
        <w:t>прав</w:t>
      </w:r>
      <w:r w:rsidRPr="003F1C86">
        <w:rPr>
          <w:lang w:val="en-US"/>
        </w:rPr>
        <w:t></w:t>
      </w:r>
      <w:r w:rsidRPr="003F1C86">
        <w:rPr>
          <w:rFonts w:hint="eastAsia"/>
        </w:rPr>
        <w:t>та</w:t>
      </w:r>
      <w:r w:rsidRPr="003F1C86">
        <w:rPr>
          <w:lang w:val="en-US"/>
        </w:rPr>
        <w:t></w:t>
      </w:r>
      <w:r w:rsidRPr="003F1C86">
        <w:rPr>
          <w:rFonts w:hint="eastAsia"/>
        </w:rPr>
        <w:t>обов’язків</w:t>
      </w:r>
      <w:r w:rsidRPr="003F1C86">
        <w:rPr>
          <w:lang w:val="en-US"/>
        </w:rPr>
        <w:t></w:t>
      </w:r>
      <w:r w:rsidRPr="003F1C86">
        <w:rPr>
          <w:rFonts w:hint="eastAsia"/>
        </w:rPr>
        <w:t>платника</w:t>
      </w:r>
      <w:r w:rsidRPr="003F1C86">
        <w:rPr>
          <w:lang w:val="en-US"/>
        </w:rPr>
        <w:t></w:t>
      </w:r>
      <w:r w:rsidRPr="003F1C86">
        <w:rPr>
          <w:rFonts w:hint="eastAsia"/>
        </w:rPr>
        <w:t>податку</w:t>
      </w:r>
      <w:r w:rsidRPr="003F1C86">
        <w:rPr>
          <w:lang w:val="en-US"/>
        </w:rPr>
        <w:t></w:t>
      </w:r>
      <w:r w:rsidRPr="003F1C86">
        <w:rPr>
          <w:rFonts w:hint="eastAsia"/>
        </w:rPr>
        <w:t>на</w:t>
      </w:r>
      <w:r w:rsidRPr="003F1C86">
        <w:rPr>
          <w:lang w:val="en-US"/>
        </w:rPr>
        <w:t></w:t>
      </w:r>
      <w:r w:rsidRPr="003F1C86">
        <w:rPr>
          <w:rFonts w:hint="eastAsia"/>
        </w:rPr>
        <w:t>доходи</w:t>
      </w:r>
      <w:r w:rsidRPr="003F1C86">
        <w:rPr>
          <w:lang w:val="en-US"/>
        </w:rPr>
        <w:t></w:t>
      </w:r>
      <w:r w:rsidRPr="003F1C86">
        <w:rPr>
          <w:lang w:val="en-US"/>
        </w:rPr>
        <w:t></w:t>
      </w:r>
      <w:r w:rsidRPr="003F1C86">
        <w:rPr>
          <w:rFonts w:hint="eastAsia"/>
        </w:rPr>
        <w:t>фізичні</w:t>
      </w:r>
      <w:r w:rsidRPr="003F1C86">
        <w:rPr>
          <w:lang w:val="en-US"/>
        </w:rPr>
        <w:t></w:t>
      </w:r>
      <w:r w:rsidRPr="003F1C86">
        <w:rPr>
          <w:rFonts w:hint="eastAsia"/>
        </w:rPr>
        <w:t>особирезиденти</w:t>
      </w:r>
      <w:r w:rsidRPr="003F1C86">
        <w:rPr>
          <w:lang w:val="en-US"/>
        </w:rPr>
        <w:t></w:t>
      </w:r>
      <w:r w:rsidRPr="003F1C86">
        <w:rPr>
          <w:lang w:val="en-US"/>
        </w:rPr>
        <w:t></w:t>
      </w:r>
      <w:r w:rsidRPr="003F1C86">
        <w:rPr>
          <w:rFonts w:hint="eastAsia"/>
        </w:rPr>
        <w:t>беруть</w:t>
      </w:r>
      <w:r w:rsidRPr="003F1C86">
        <w:rPr>
          <w:lang w:val="en-US"/>
        </w:rPr>
        <w:t></w:t>
      </w:r>
      <w:r w:rsidRPr="003F1C86">
        <w:rPr>
          <w:rFonts w:hint="eastAsia"/>
        </w:rPr>
        <w:t>безперервну</w:t>
      </w:r>
      <w:r w:rsidRPr="003F1C86">
        <w:rPr>
          <w:lang w:val="en-US"/>
        </w:rPr>
        <w:t></w:t>
      </w:r>
      <w:r w:rsidRPr="003F1C86">
        <w:rPr>
          <w:rFonts w:hint="eastAsia"/>
        </w:rPr>
        <w:t>участь</w:t>
      </w:r>
      <w:r w:rsidRPr="003F1C86">
        <w:rPr>
          <w:lang w:val="en-US"/>
        </w:rPr>
        <w:t></w:t>
      </w:r>
      <w:r w:rsidRPr="003F1C86">
        <w:rPr>
          <w:rFonts w:hint="eastAsia"/>
        </w:rPr>
        <w:t>у</w:t>
      </w:r>
      <w:r w:rsidRPr="003F1C86">
        <w:rPr>
          <w:lang w:val="en-US"/>
        </w:rPr>
        <w:t></w:t>
      </w:r>
      <w:r w:rsidRPr="003F1C86">
        <w:rPr>
          <w:rFonts w:hint="eastAsia"/>
        </w:rPr>
        <w:t>відносинах</w:t>
      </w:r>
      <w:r w:rsidRPr="003F1C86">
        <w:rPr>
          <w:lang w:val="en-US"/>
        </w:rPr>
        <w:t></w:t>
      </w:r>
      <w:r w:rsidRPr="003F1C86">
        <w:rPr>
          <w:rFonts w:hint="eastAsia"/>
        </w:rPr>
        <w:t>з</w:t>
      </w:r>
      <w:r w:rsidRPr="003F1C86">
        <w:rPr>
          <w:lang w:val="en-US"/>
        </w:rPr>
        <w:t></w:t>
      </w:r>
      <w:r w:rsidRPr="003F1C86">
        <w:rPr>
          <w:rFonts w:hint="eastAsia"/>
        </w:rPr>
        <w:t>державою</w:t>
      </w:r>
      <w:r w:rsidRPr="003F1C86">
        <w:rPr>
          <w:lang w:val="en-US"/>
        </w:rPr>
        <w:t></w:t>
      </w:r>
      <w:r w:rsidRPr="003F1C86">
        <w:rPr>
          <w:lang w:val="en-US"/>
        </w:rPr>
        <w:t></w:t>
      </w:r>
      <w:r w:rsidRPr="003F1C86">
        <w:rPr>
          <w:rFonts w:hint="eastAsia"/>
        </w:rPr>
        <w:t>а</w:t>
      </w:r>
    </w:p>
    <w:p w:rsidR="003F1C86" w:rsidRPr="003F1C86" w:rsidRDefault="003F1C86" w:rsidP="003F1C86">
      <w:r w:rsidRPr="003F1C86">
        <w:rPr>
          <w:rFonts w:hint="eastAsia"/>
        </w:rPr>
        <w:t>нерезиденти</w:t>
      </w:r>
      <w:r w:rsidRPr="003F1C86">
        <w:rPr>
          <w:lang w:val="en-US"/>
        </w:rPr>
        <w:t></w:t>
      </w:r>
      <w:r w:rsidRPr="003F1C86">
        <w:rPr>
          <w:rFonts w:hint="eastAsia"/>
        </w:rPr>
        <w:t>лише</w:t>
      </w:r>
      <w:r w:rsidRPr="003F1C86">
        <w:rPr>
          <w:lang w:val="en-US"/>
        </w:rPr>
        <w:t></w:t>
      </w:r>
      <w:r w:rsidRPr="003F1C86">
        <w:rPr>
          <w:rFonts w:hint="eastAsia"/>
        </w:rPr>
        <w:t>формально</w:t>
      </w:r>
      <w:r w:rsidRPr="003F1C86">
        <w:rPr>
          <w:lang w:val="en-US"/>
        </w:rPr>
        <w:t></w:t>
      </w:r>
      <w:r w:rsidRPr="003F1C86">
        <w:rPr>
          <w:rFonts w:hint="eastAsia"/>
        </w:rPr>
        <w:t>пов’язані</w:t>
      </w:r>
      <w:r w:rsidRPr="003F1C86">
        <w:rPr>
          <w:lang w:val="en-US"/>
        </w:rPr>
        <w:t></w:t>
      </w:r>
      <w:r w:rsidRPr="003F1C86">
        <w:rPr>
          <w:rFonts w:hint="eastAsia"/>
        </w:rPr>
        <w:t>з</w:t>
      </w:r>
      <w:r w:rsidRPr="003F1C86">
        <w:rPr>
          <w:lang w:val="en-US"/>
        </w:rPr>
        <w:t></w:t>
      </w:r>
      <w:r w:rsidRPr="003F1C86">
        <w:rPr>
          <w:rFonts w:hint="eastAsia"/>
        </w:rPr>
        <w:t>державою</w:t>
      </w:r>
      <w:r w:rsidRPr="003F1C86">
        <w:rPr>
          <w:lang w:val="en-US"/>
        </w:rPr>
        <w:t></w:t>
      </w:r>
      <w:r w:rsidRPr="003F1C86">
        <w:rPr>
          <w:lang w:val="en-US"/>
        </w:rPr>
        <w:t></w:t>
      </w:r>
      <w:r w:rsidRPr="003F1C86">
        <w:rPr>
          <w:rFonts w:hint="eastAsia"/>
        </w:rPr>
        <w:t>чия</w:t>
      </w:r>
      <w:r w:rsidRPr="003F1C86">
        <w:rPr>
          <w:lang w:val="en-US"/>
        </w:rPr>
        <w:t></w:t>
      </w:r>
      <w:r w:rsidRPr="003F1C86">
        <w:rPr>
          <w:rFonts w:hint="eastAsia"/>
        </w:rPr>
        <w:t>територія</w:t>
      </w:r>
      <w:r w:rsidRPr="003F1C86">
        <w:rPr>
          <w:lang w:val="en-US"/>
        </w:rPr>
        <w:t></w:t>
      </w:r>
      <w:r w:rsidRPr="003F1C86">
        <w:rPr>
          <w:rFonts w:hint="eastAsia"/>
        </w:rPr>
        <w:t>–</w:t>
      </w:r>
      <w:r w:rsidRPr="003F1C86">
        <w:rPr>
          <w:lang w:val="en-US"/>
        </w:rPr>
        <w:t></w:t>
      </w:r>
      <w:r w:rsidRPr="003F1C86">
        <w:rPr>
          <w:rFonts w:hint="eastAsia"/>
        </w:rPr>
        <w:t>джерело</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походження</w:t>
      </w:r>
      <w:r w:rsidRPr="003F1C86">
        <w:rPr>
          <w:lang w:val="en-US"/>
        </w:rPr>
        <w:t></w:t>
      </w:r>
      <w:r w:rsidRPr="003F1C86">
        <w:rPr>
          <w:rFonts w:hint="eastAsia"/>
        </w:rPr>
        <w:t>їхнього</w:t>
      </w:r>
      <w:r w:rsidRPr="003F1C86">
        <w:rPr>
          <w:lang w:val="en-US"/>
        </w:rPr>
        <w:t></w:t>
      </w:r>
      <w:r w:rsidRPr="003F1C86">
        <w:rPr>
          <w:rFonts w:hint="eastAsia"/>
        </w:rPr>
        <w:t>доходу</w:t>
      </w:r>
      <w:r w:rsidRPr="003F1C86">
        <w:rPr>
          <w:lang w:val="en-US"/>
        </w:rPr>
        <w:t></w:t>
      </w:r>
      <w:r w:rsidRPr="003F1C86">
        <w:rPr>
          <w:lang w:val="en-US"/>
        </w:rPr>
        <w:t></w:t>
      </w:r>
      <w:r w:rsidRPr="003F1C86">
        <w:rPr>
          <w:rFonts w:hint="eastAsia"/>
        </w:rPr>
        <w:t>обсяг</w:t>
      </w:r>
      <w:r w:rsidRPr="003F1C86">
        <w:rPr>
          <w:lang w:val="en-US"/>
        </w:rPr>
        <w:t></w:t>
      </w:r>
      <w:r w:rsidRPr="003F1C86">
        <w:rPr>
          <w:rFonts w:hint="eastAsia"/>
        </w:rPr>
        <w:t>обов’язків</w:t>
      </w:r>
      <w:r w:rsidRPr="003F1C86">
        <w:rPr>
          <w:lang w:val="en-US"/>
        </w:rPr>
        <w:t></w:t>
      </w:r>
      <w:r w:rsidRPr="003F1C86">
        <w:rPr>
          <w:rFonts w:hint="eastAsia"/>
        </w:rPr>
        <w:t>та</w:t>
      </w:r>
      <w:r w:rsidRPr="003F1C86">
        <w:rPr>
          <w:lang w:val="en-US"/>
        </w:rPr>
        <w:t></w:t>
      </w:r>
      <w:r w:rsidRPr="003F1C86">
        <w:rPr>
          <w:rFonts w:hint="eastAsia"/>
        </w:rPr>
        <w:t>прав</w:t>
      </w:r>
      <w:r w:rsidRPr="003F1C86">
        <w:rPr>
          <w:lang w:val="en-US"/>
        </w:rPr>
        <w:t></w:t>
      </w:r>
      <w:r w:rsidRPr="003F1C86">
        <w:rPr>
          <w:rFonts w:hint="eastAsia"/>
        </w:rPr>
        <w:t>для</w:t>
      </w:r>
      <w:r w:rsidRPr="003F1C86">
        <w:rPr>
          <w:lang w:val="en-US"/>
        </w:rPr>
        <w:t></w:t>
      </w:r>
      <w:r w:rsidRPr="003F1C86">
        <w:rPr>
          <w:rFonts w:hint="eastAsia"/>
        </w:rPr>
        <w:t>податкових</w:t>
      </w:r>
    </w:p>
    <w:p w:rsidR="003F1C86" w:rsidRPr="003F1C86" w:rsidRDefault="003F1C86" w:rsidP="003F1C86">
      <w:r w:rsidRPr="003F1C86">
        <w:rPr>
          <w:rFonts w:hint="eastAsia"/>
        </w:rPr>
        <w:t>резидентів</w:t>
      </w:r>
      <w:r w:rsidRPr="003F1C86">
        <w:rPr>
          <w:lang w:val="en-US"/>
        </w:rPr>
        <w:t></w:t>
      </w:r>
      <w:r w:rsidRPr="003F1C86">
        <w:rPr>
          <w:rFonts w:hint="eastAsia"/>
        </w:rPr>
        <w:t>та</w:t>
      </w:r>
      <w:r w:rsidRPr="003F1C86">
        <w:rPr>
          <w:lang w:val="en-US"/>
        </w:rPr>
        <w:t></w:t>
      </w:r>
      <w:r w:rsidRPr="003F1C86">
        <w:rPr>
          <w:rFonts w:hint="eastAsia"/>
        </w:rPr>
        <w:t>нерезидентів</w:t>
      </w:r>
      <w:r w:rsidRPr="003F1C86">
        <w:rPr>
          <w:lang w:val="en-US"/>
        </w:rPr>
        <w:t></w:t>
      </w:r>
      <w:r w:rsidRPr="003F1C86">
        <w:rPr>
          <w:rFonts w:hint="eastAsia"/>
        </w:rPr>
        <w:t>різняться</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положення</w:t>
      </w:r>
      <w:r w:rsidRPr="003F1C86">
        <w:rPr>
          <w:lang w:val="en-US"/>
        </w:rPr>
        <w:t></w:t>
      </w:r>
      <w:r w:rsidRPr="003F1C86">
        <w:rPr>
          <w:rFonts w:hint="eastAsia"/>
        </w:rPr>
        <w:t>щодо</w:t>
      </w:r>
      <w:r w:rsidRPr="003F1C86">
        <w:rPr>
          <w:lang w:val="en-US"/>
        </w:rPr>
        <w:t></w:t>
      </w:r>
      <w:r w:rsidRPr="003F1C86">
        <w:rPr>
          <w:rFonts w:hint="eastAsia"/>
        </w:rPr>
        <w:t>виокремлення</w:t>
      </w:r>
      <w:r w:rsidRPr="003F1C86">
        <w:rPr>
          <w:lang w:val="en-US"/>
        </w:rPr>
        <w:t></w:t>
      </w:r>
      <w:r w:rsidRPr="003F1C86">
        <w:rPr>
          <w:rFonts w:hint="eastAsia"/>
        </w:rPr>
        <w:t>та</w:t>
      </w:r>
      <w:r w:rsidRPr="003F1C86">
        <w:rPr>
          <w:lang w:val="en-US"/>
        </w:rPr>
        <w:t></w:t>
      </w:r>
      <w:r w:rsidRPr="003F1C86">
        <w:rPr>
          <w:rFonts w:hint="eastAsia"/>
        </w:rPr>
        <w:t>обґрунтування</w:t>
      </w:r>
      <w:r w:rsidRPr="003F1C86">
        <w:rPr>
          <w:lang w:val="en-US"/>
        </w:rPr>
        <w:t></w:t>
      </w:r>
      <w:r w:rsidRPr="003F1C86">
        <w:rPr>
          <w:rFonts w:hint="eastAsia"/>
        </w:rPr>
        <w:t>податкових</w:t>
      </w:r>
    </w:p>
    <w:p w:rsidR="003F1C86" w:rsidRPr="003F1C86" w:rsidRDefault="003F1C86" w:rsidP="003F1C86">
      <w:r w:rsidRPr="003F1C86">
        <w:rPr>
          <w:rFonts w:hint="eastAsia"/>
        </w:rPr>
        <w:t>агентів</w:t>
      </w:r>
      <w:r w:rsidRPr="003F1C86">
        <w:rPr>
          <w:lang w:val="en-US"/>
        </w:rPr>
        <w:t></w:t>
      </w:r>
      <w:r w:rsidRPr="003F1C86">
        <w:rPr>
          <w:lang w:val="en-US"/>
        </w:rPr>
        <w:t></w:t>
      </w:r>
      <w:r w:rsidRPr="003F1C86">
        <w:rPr>
          <w:rFonts w:hint="eastAsia"/>
        </w:rPr>
        <w:t>як</w:t>
      </w:r>
      <w:r w:rsidRPr="003F1C86">
        <w:rPr>
          <w:lang w:val="en-US"/>
        </w:rPr>
        <w:t></w:t>
      </w:r>
      <w:r w:rsidRPr="003F1C86">
        <w:rPr>
          <w:rFonts w:hint="eastAsia"/>
        </w:rPr>
        <w:t>самостійних</w:t>
      </w:r>
      <w:r w:rsidRPr="003F1C86">
        <w:rPr>
          <w:lang w:val="en-US"/>
        </w:rPr>
        <w:t></w:t>
      </w:r>
      <w:r w:rsidRPr="003F1C86">
        <w:rPr>
          <w:rFonts w:hint="eastAsia"/>
        </w:rPr>
        <w:t>суб’єктів</w:t>
      </w:r>
      <w:r w:rsidRPr="003F1C86">
        <w:rPr>
          <w:lang w:val="en-US"/>
        </w:rPr>
        <w:t></w:t>
      </w:r>
      <w:r w:rsidRPr="003F1C86">
        <w:rPr>
          <w:rFonts w:hint="eastAsia"/>
        </w:rPr>
        <w:t>податкових</w:t>
      </w:r>
      <w:r w:rsidRPr="003F1C86">
        <w:rPr>
          <w:lang w:val="en-US"/>
        </w:rPr>
        <w:t></w:t>
      </w:r>
      <w:r w:rsidRPr="003F1C86">
        <w:rPr>
          <w:rFonts w:hint="eastAsia"/>
        </w:rPr>
        <w:t>правовідносин</w:t>
      </w:r>
      <w:r w:rsidRPr="003F1C86">
        <w:rPr>
          <w:lang w:val="en-US"/>
        </w:rPr>
        <w:t></w:t>
      </w:r>
      <w:r w:rsidRPr="003F1C86">
        <w:rPr>
          <w:lang w:val="en-US"/>
        </w:rPr>
        <w:t></w:t>
      </w:r>
      <w:r w:rsidRPr="003F1C86">
        <w:rPr>
          <w:rFonts w:hint="eastAsia"/>
        </w:rPr>
        <w:t>правовий</w:t>
      </w:r>
      <w:r w:rsidRPr="003F1C86">
        <w:rPr>
          <w:lang w:val="en-US"/>
        </w:rPr>
        <w:t></w:t>
      </w:r>
      <w:r w:rsidRPr="003F1C86">
        <w:rPr>
          <w:rFonts w:hint="eastAsia"/>
        </w:rPr>
        <w:t>статус</w:t>
      </w:r>
    </w:p>
    <w:p w:rsidR="003F1C86" w:rsidRPr="003F1C86" w:rsidRDefault="003F1C86" w:rsidP="003F1C86">
      <w:r w:rsidRPr="003F1C86">
        <w:rPr>
          <w:rFonts w:hint="eastAsia"/>
        </w:rPr>
        <w:t>податкових</w:t>
      </w:r>
      <w:r w:rsidRPr="003F1C86">
        <w:rPr>
          <w:lang w:val="en-US"/>
        </w:rPr>
        <w:t></w:t>
      </w:r>
      <w:r w:rsidRPr="003F1C86">
        <w:rPr>
          <w:rFonts w:hint="eastAsia"/>
        </w:rPr>
        <w:t>агентів</w:t>
      </w:r>
      <w:r w:rsidRPr="003F1C86">
        <w:rPr>
          <w:lang w:val="en-US"/>
        </w:rPr>
        <w:t></w:t>
      </w:r>
      <w:r w:rsidRPr="003F1C86">
        <w:rPr>
          <w:rFonts w:hint="eastAsia"/>
        </w:rPr>
        <w:t>антагоністичний</w:t>
      </w:r>
      <w:r w:rsidRPr="003F1C86">
        <w:rPr>
          <w:lang w:val="en-US"/>
        </w:rPr>
        <w:t></w:t>
      </w:r>
      <w:r w:rsidRPr="003F1C86">
        <w:rPr>
          <w:lang w:val="en-US"/>
        </w:rPr>
        <w:t></w:t>
      </w:r>
      <w:r w:rsidRPr="003F1C86">
        <w:rPr>
          <w:rFonts w:hint="eastAsia"/>
        </w:rPr>
        <w:t>стосовно</w:t>
      </w:r>
      <w:r w:rsidRPr="003F1C86">
        <w:rPr>
          <w:lang w:val="en-US"/>
        </w:rPr>
        <w:t></w:t>
      </w:r>
      <w:r w:rsidRPr="003F1C86">
        <w:rPr>
          <w:rFonts w:hint="eastAsia"/>
        </w:rPr>
        <w:t>фіскальної</w:t>
      </w:r>
      <w:r w:rsidRPr="003F1C86">
        <w:rPr>
          <w:lang w:val="en-US"/>
        </w:rPr>
        <w:t></w:t>
      </w:r>
      <w:r w:rsidRPr="003F1C86">
        <w:rPr>
          <w:rFonts w:hint="eastAsia"/>
        </w:rPr>
        <w:t>служби</w:t>
      </w:r>
      <w:r w:rsidRPr="003F1C86">
        <w:rPr>
          <w:lang w:val="en-US"/>
        </w:rPr>
        <w:t></w:t>
      </w:r>
      <w:r w:rsidRPr="003F1C86">
        <w:rPr>
          <w:rFonts w:hint="eastAsia"/>
        </w:rPr>
        <w:t>податкові</w:t>
      </w:r>
    </w:p>
    <w:p w:rsidR="003F1C86" w:rsidRPr="003F1C86" w:rsidRDefault="003F1C86" w:rsidP="003F1C86">
      <w:r w:rsidRPr="003F1C86">
        <w:rPr>
          <w:rFonts w:hint="eastAsia"/>
        </w:rPr>
        <w:t>агенти</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rFonts w:hint="eastAsia"/>
        </w:rPr>
        <w:t>зобов’язані</w:t>
      </w:r>
      <w:r w:rsidRPr="003F1C86">
        <w:rPr>
          <w:lang w:val="en-US"/>
        </w:rPr>
        <w:t></w:t>
      </w:r>
      <w:r w:rsidRPr="003F1C86">
        <w:rPr>
          <w:rFonts w:hint="eastAsia"/>
        </w:rPr>
        <w:t>особи</w:t>
      </w:r>
      <w:r w:rsidRPr="003F1C86">
        <w:rPr>
          <w:lang w:val="en-US"/>
        </w:rPr>
        <w:t></w:t>
      </w:r>
      <w:r w:rsidRPr="003F1C86">
        <w:rPr>
          <w:lang w:val="en-US"/>
        </w:rPr>
        <w:t></w:t>
      </w:r>
      <w:r w:rsidRPr="003F1C86">
        <w:rPr>
          <w:rFonts w:hint="eastAsia"/>
        </w:rPr>
        <w:t>що</w:t>
      </w:r>
      <w:r w:rsidRPr="003F1C86">
        <w:rPr>
          <w:lang w:val="en-US"/>
        </w:rPr>
        <w:t></w:t>
      </w:r>
      <w:r w:rsidRPr="003F1C86">
        <w:rPr>
          <w:rFonts w:hint="eastAsia"/>
        </w:rPr>
        <w:t>вступають</w:t>
      </w:r>
      <w:r w:rsidRPr="003F1C86">
        <w:rPr>
          <w:lang w:val="en-US"/>
        </w:rPr>
        <w:t></w:t>
      </w:r>
      <w:r w:rsidRPr="003F1C86">
        <w:rPr>
          <w:rFonts w:hint="eastAsia"/>
        </w:rPr>
        <w:t>у</w:t>
      </w:r>
      <w:r w:rsidRPr="003F1C86">
        <w:rPr>
          <w:lang w:val="en-US"/>
        </w:rPr>
        <w:t></w:t>
      </w:r>
      <w:r w:rsidRPr="003F1C86">
        <w:rPr>
          <w:rFonts w:hint="eastAsia"/>
        </w:rPr>
        <w:t>правовідносини</w:t>
      </w:r>
      <w:r w:rsidRPr="003F1C86">
        <w:rPr>
          <w:lang w:val="en-US"/>
        </w:rPr>
        <w:t></w:t>
      </w:r>
      <w:r w:rsidRPr="003F1C86">
        <w:rPr>
          <w:rFonts w:hint="eastAsia"/>
        </w:rPr>
        <w:t>як</w:t>
      </w:r>
      <w:r w:rsidRPr="003F1C86">
        <w:rPr>
          <w:lang w:val="en-US"/>
        </w:rPr>
        <w:t></w:t>
      </w:r>
      <w:r w:rsidRPr="003F1C86">
        <w:rPr>
          <w:rFonts w:hint="eastAsia"/>
        </w:rPr>
        <w:t>платники</w:t>
      </w:r>
    </w:p>
    <w:p w:rsidR="003F1C86" w:rsidRPr="003F1C86" w:rsidRDefault="003F1C86" w:rsidP="003F1C86">
      <w:r w:rsidRPr="003F1C86">
        <w:rPr>
          <w:rFonts w:hint="eastAsia"/>
        </w:rPr>
        <w:t>податку</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щодо</w:t>
      </w:r>
      <w:r w:rsidRPr="003F1C86">
        <w:rPr>
          <w:lang w:val="en-US"/>
        </w:rPr>
        <w:t></w:t>
      </w:r>
      <w:r w:rsidRPr="003F1C86">
        <w:rPr>
          <w:rFonts w:hint="eastAsia"/>
        </w:rPr>
        <w:t>платників</w:t>
      </w:r>
      <w:r w:rsidRPr="003F1C86">
        <w:rPr>
          <w:lang w:val="en-US"/>
        </w:rPr>
        <w:t></w:t>
      </w:r>
      <w:r w:rsidRPr="003F1C86">
        <w:rPr>
          <w:rFonts w:hint="eastAsia"/>
        </w:rPr>
        <w:t>податкові</w:t>
      </w:r>
      <w:r w:rsidRPr="003F1C86">
        <w:rPr>
          <w:lang w:val="en-US"/>
        </w:rPr>
        <w:t></w:t>
      </w:r>
      <w:r w:rsidRPr="003F1C86">
        <w:rPr>
          <w:rFonts w:hint="eastAsia"/>
        </w:rPr>
        <w:t>агенти</w:t>
      </w:r>
      <w:r w:rsidRPr="003F1C86">
        <w:rPr>
          <w:lang w:val="en-US"/>
        </w:rPr>
        <w:t></w:t>
      </w:r>
      <w:r w:rsidRPr="003F1C86">
        <w:rPr>
          <w:rFonts w:hint="eastAsia"/>
        </w:rPr>
        <w:t>виконують</w:t>
      </w:r>
      <w:r w:rsidRPr="003F1C86">
        <w:rPr>
          <w:lang w:val="en-US"/>
        </w:rPr>
        <w:t></w:t>
      </w:r>
      <w:r w:rsidRPr="003F1C86">
        <w:rPr>
          <w:rFonts w:hint="eastAsia"/>
        </w:rPr>
        <w:t>частину</w:t>
      </w:r>
      <w:r w:rsidRPr="003F1C86">
        <w:rPr>
          <w:lang w:val="en-US"/>
        </w:rPr>
        <w:t></w:t>
      </w:r>
      <w:r w:rsidRPr="003F1C86">
        <w:rPr>
          <w:rFonts w:hint="eastAsia"/>
        </w:rPr>
        <w:t>функцій</w:t>
      </w:r>
    </w:p>
    <w:p w:rsidR="003F1C86" w:rsidRPr="003F1C86" w:rsidRDefault="003F1C86" w:rsidP="003F1C86">
      <w:r w:rsidRPr="003F1C86">
        <w:rPr>
          <w:rFonts w:hint="eastAsia"/>
        </w:rPr>
        <w:t>фіскальної</w:t>
      </w:r>
      <w:r w:rsidRPr="003F1C86">
        <w:rPr>
          <w:lang w:val="en-US"/>
        </w:rPr>
        <w:t></w:t>
      </w:r>
      <w:r w:rsidRPr="003F1C86">
        <w:rPr>
          <w:rFonts w:hint="eastAsia"/>
        </w:rPr>
        <w:t>служби</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запропоновано</w:t>
      </w:r>
      <w:r w:rsidRPr="003F1C86">
        <w:rPr>
          <w:lang w:val="en-US"/>
        </w:rPr>
        <w:t></w:t>
      </w:r>
      <w:r w:rsidRPr="003F1C86">
        <w:rPr>
          <w:rFonts w:hint="eastAsia"/>
        </w:rPr>
        <w:t>окремі</w:t>
      </w:r>
      <w:r w:rsidRPr="003F1C86">
        <w:rPr>
          <w:lang w:val="en-US"/>
        </w:rPr>
        <w:t></w:t>
      </w:r>
      <w:r w:rsidRPr="003F1C86">
        <w:rPr>
          <w:rFonts w:hint="eastAsia"/>
        </w:rPr>
        <w:t>зміни</w:t>
      </w:r>
      <w:r w:rsidRPr="003F1C86">
        <w:rPr>
          <w:lang w:val="en-US"/>
        </w:rPr>
        <w:t></w:t>
      </w:r>
      <w:r w:rsidRPr="003F1C86">
        <w:rPr>
          <w:rFonts w:hint="eastAsia"/>
        </w:rPr>
        <w:t>до</w:t>
      </w:r>
      <w:r w:rsidRPr="003F1C86">
        <w:rPr>
          <w:lang w:val="en-US"/>
        </w:rPr>
        <w:t></w:t>
      </w:r>
      <w:r w:rsidRPr="003F1C86">
        <w:rPr>
          <w:rFonts w:hint="eastAsia"/>
        </w:rPr>
        <w:t>законодавства</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зокрема</w:t>
      </w:r>
      <w:r w:rsidRPr="003F1C86">
        <w:rPr>
          <w:lang w:val="en-US"/>
        </w:rPr>
        <w:t></w:t>
      </w:r>
    </w:p>
    <w:p w:rsidR="003F1C86" w:rsidRPr="003F1C86" w:rsidRDefault="003F1C86" w:rsidP="003F1C86">
      <w:r w:rsidRPr="003F1C86">
        <w:rPr>
          <w:rFonts w:hint="eastAsia"/>
        </w:rPr>
        <w:t>включити</w:t>
      </w:r>
      <w:r w:rsidRPr="003F1C86">
        <w:rPr>
          <w:lang w:val="en-US"/>
        </w:rPr>
        <w:t></w:t>
      </w:r>
      <w:r w:rsidRPr="003F1C86">
        <w:rPr>
          <w:rFonts w:hint="eastAsia"/>
        </w:rPr>
        <w:t>до</w:t>
      </w:r>
      <w:r w:rsidRPr="003F1C86">
        <w:rPr>
          <w:lang w:val="en-US"/>
        </w:rPr>
        <w:t></w:t>
      </w:r>
      <w:r w:rsidRPr="003F1C86">
        <w:rPr>
          <w:rFonts w:hint="eastAsia"/>
        </w:rPr>
        <w:t>фінансово</w:t>
      </w:r>
      <w:r w:rsidRPr="003F1C86">
        <w:rPr>
          <w:lang w:val="en-US"/>
        </w:rPr>
        <w:t></w:t>
      </w:r>
      <w:r w:rsidRPr="003F1C86">
        <w:rPr>
          <w:rFonts w:hint="eastAsia"/>
        </w:rPr>
        <w:t>правового</w:t>
      </w:r>
      <w:r w:rsidRPr="003F1C86">
        <w:rPr>
          <w:lang w:val="en-US"/>
        </w:rPr>
        <w:t></w:t>
      </w:r>
      <w:r w:rsidRPr="003F1C86">
        <w:rPr>
          <w:rFonts w:hint="eastAsia"/>
        </w:rPr>
        <w:t>понятійного</w:t>
      </w:r>
      <w:r w:rsidRPr="003F1C86">
        <w:rPr>
          <w:lang w:val="en-US"/>
        </w:rPr>
        <w:t></w:t>
      </w:r>
      <w:r w:rsidRPr="003F1C86">
        <w:rPr>
          <w:rFonts w:hint="eastAsia"/>
        </w:rPr>
        <w:t>апарату</w:t>
      </w:r>
      <w:r w:rsidRPr="003F1C86">
        <w:rPr>
          <w:lang w:val="en-US"/>
        </w:rPr>
        <w:t></w:t>
      </w:r>
      <w:r w:rsidRPr="003F1C86">
        <w:rPr>
          <w:rFonts w:hint="eastAsia"/>
        </w:rPr>
        <w:t>терміни</w:t>
      </w:r>
    </w:p>
    <w:p w:rsidR="003F1C86" w:rsidRPr="003F1C86" w:rsidRDefault="003F1C86" w:rsidP="003F1C86">
      <w:r w:rsidRPr="003F1C86">
        <w:rPr>
          <w:lang w:val="en-US"/>
        </w:rPr>
        <w:t></w:t>
      </w:r>
      <w:r w:rsidRPr="003F1C86">
        <w:rPr>
          <w:rFonts w:hint="eastAsia"/>
        </w:rPr>
        <w:t>фіскальний</w:t>
      </w:r>
      <w:r w:rsidRPr="003F1C86">
        <w:rPr>
          <w:lang w:val="en-US"/>
        </w:rPr>
        <w:t></w:t>
      </w:r>
      <w:r w:rsidRPr="003F1C86">
        <w:rPr>
          <w:rFonts w:hint="eastAsia"/>
        </w:rPr>
        <w:t>резидент</w:t>
      </w:r>
      <w:r w:rsidRPr="003F1C86">
        <w:rPr>
          <w:lang w:val="en-US"/>
        </w:rPr>
        <w:t></w:t>
      </w:r>
      <w:r w:rsidRPr="003F1C86">
        <w:rPr>
          <w:lang w:val="en-US"/>
        </w:rPr>
        <w:t></w:t>
      </w:r>
      <w:r w:rsidRPr="003F1C86">
        <w:rPr>
          <w:rFonts w:hint="eastAsia"/>
        </w:rPr>
        <w:t>та</w:t>
      </w:r>
      <w:r w:rsidRPr="003F1C86">
        <w:rPr>
          <w:lang w:val="en-US"/>
        </w:rPr>
        <w:t></w:t>
      </w:r>
      <w:r w:rsidRPr="003F1C86">
        <w:rPr>
          <w:lang w:val="en-US"/>
        </w:rPr>
        <w:t></w:t>
      </w:r>
      <w:r w:rsidRPr="003F1C86">
        <w:rPr>
          <w:rFonts w:hint="eastAsia"/>
        </w:rPr>
        <w:t>фіскальний</w:t>
      </w:r>
      <w:r w:rsidRPr="003F1C86">
        <w:rPr>
          <w:lang w:val="en-US"/>
        </w:rPr>
        <w:t></w:t>
      </w:r>
      <w:r w:rsidRPr="003F1C86">
        <w:rPr>
          <w:rFonts w:hint="eastAsia"/>
        </w:rPr>
        <w:t>нерезидент</w:t>
      </w:r>
      <w:r w:rsidRPr="003F1C86">
        <w:rPr>
          <w:lang w:val="en-US"/>
        </w:rPr>
        <w:t></w:t>
      </w:r>
      <w:r w:rsidRPr="003F1C86">
        <w:rPr>
          <w:lang w:val="en-US"/>
        </w:rPr>
        <w:t></w:t>
      </w:r>
      <w:r w:rsidRPr="003F1C86">
        <w:rPr>
          <w:rFonts w:hint="eastAsia"/>
        </w:rPr>
        <w:t>і</w:t>
      </w:r>
      <w:r w:rsidRPr="003F1C86">
        <w:rPr>
          <w:lang w:val="en-US"/>
        </w:rPr>
        <w:t></w:t>
      </w:r>
      <w:r w:rsidRPr="003F1C86">
        <w:rPr>
          <w:rFonts w:hint="eastAsia"/>
        </w:rPr>
        <w:t>внести</w:t>
      </w:r>
      <w:r w:rsidRPr="003F1C86">
        <w:rPr>
          <w:lang w:val="en-US"/>
        </w:rPr>
        <w:t></w:t>
      </w:r>
      <w:r w:rsidRPr="003F1C86">
        <w:rPr>
          <w:rFonts w:hint="eastAsia"/>
        </w:rPr>
        <w:t>такі</w:t>
      </w:r>
      <w:r w:rsidRPr="003F1C86">
        <w:rPr>
          <w:lang w:val="en-US"/>
        </w:rPr>
        <w:t></w:t>
      </w:r>
      <w:r w:rsidRPr="003F1C86">
        <w:rPr>
          <w:rFonts w:hint="eastAsia"/>
        </w:rPr>
        <w:t>зміни</w:t>
      </w:r>
      <w:r w:rsidRPr="003F1C86">
        <w:rPr>
          <w:lang w:val="en-US"/>
        </w:rPr>
        <w:t></w:t>
      </w:r>
      <w:r w:rsidRPr="003F1C86">
        <w:rPr>
          <w:rFonts w:hint="eastAsia"/>
        </w:rPr>
        <w:t>до</w:t>
      </w:r>
    </w:p>
    <w:p w:rsidR="003F1C86" w:rsidRPr="003F1C86" w:rsidRDefault="003F1C86" w:rsidP="003F1C86">
      <w:r w:rsidRPr="003F1C86">
        <w:rPr>
          <w:rFonts w:hint="eastAsia"/>
        </w:rPr>
        <w:t>Податкового</w:t>
      </w:r>
      <w:r w:rsidRPr="003F1C86">
        <w:rPr>
          <w:lang w:val="en-US"/>
        </w:rPr>
        <w:t></w:t>
      </w:r>
      <w:r w:rsidRPr="003F1C86">
        <w:rPr>
          <w:rFonts w:hint="eastAsia"/>
        </w:rPr>
        <w:t>кодексу</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надалі</w:t>
      </w:r>
      <w:r w:rsidRPr="003F1C86">
        <w:rPr>
          <w:lang w:val="en-US"/>
        </w:rPr>
        <w:t></w:t>
      </w:r>
      <w:r w:rsidRPr="003F1C86">
        <w:rPr>
          <w:rFonts w:hint="eastAsia"/>
        </w:rPr>
        <w:t>–</w:t>
      </w:r>
      <w:r w:rsidRPr="003F1C86">
        <w:rPr>
          <w:lang w:val="en-US"/>
        </w:rPr>
        <w:t></w:t>
      </w:r>
      <w:r w:rsidRPr="003F1C86">
        <w:rPr>
          <w:rFonts w:hint="eastAsia"/>
        </w:rPr>
        <w:t>ПКУ</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Митного</w:t>
      </w:r>
      <w:r w:rsidRPr="003F1C86">
        <w:rPr>
          <w:lang w:val="en-US"/>
        </w:rPr>
        <w:t></w:t>
      </w:r>
      <w:r w:rsidRPr="003F1C86">
        <w:rPr>
          <w:rFonts w:hint="eastAsia"/>
        </w:rPr>
        <w:t>кодексу</w:t>
      </w:r>
      <w:r w:rsidRPr="003F1C86">
        <w:rPr>
          <w:lang w:val="en-US"/>
        </w:rPr>
        <w:t></w:t>
      </w:r>
      <w:r w:rsidRPr="003F1C86">
        <w:rPr>
          <w:rFonts w:hint="eastAsia"/>
        </w:rPr>
        <w:t>України</w:t>
      </w:r>
    </w:p>
    <w:p w:rsidR="003F1C86" w:rsidRPr="003F1C86" w:rsidRDefault="003F1C86" w:rsidP="003F1C86">
      <w:r w:rsidRPr="003F1C86">
        <w:rPr>
          <w:lang w:val="en-US"/>
        </w:rPr>
        <w:t></w:t>
      </w:r>
      <w:r w:rsidRPr="003F1C86">
        <w:rPr>
          <w:rFonts w:hint="eastAsia"/>
        </w:rPr>
        <w:t>надалі</w:t>
      </w:r>
      <w:r w:rsidRPr="003F1C86">
        <w:rPr>
          <w:lang w:val="en-US"/>
        </w:rPr>
        <w:t></w:t>
      </w:r>
      <w:r w:rsidRPr="003F1C86">
        <w:rPr>
          <w:rFonts w:hint="eastAsia"/>
        </w:rPr>
        <w:t>–</w:t>
      </w:r>
      <w:r w:rsidRPr="003F1C86">
        <w:rPr>
          <w:lang w:val="en-US"/>
        </w:rPr>
        <w:t></w:t>
      </w:r>
      <w:r w:rsidRPr="003F1C86">
        <w:rPr>
          <w:rFonts w:hint="eastAsia"/>
        </w:rPr>
        <w:t>МКУ</w:t>
      </w:r>
      <w:r w:rsidRPr="003F1C86">
        <w:rPr>
          <w:lang w:val="en-US"/>
        </w:rPr>
        <w:t></w:t>
      </w:r>
      <w:r w:rsidRPr="003F1C86">
        <w:rPr>
          <w:lang w:val="en-US"/>
        </w:rPr>
        <w:t></w:t>
      </w:r>
      <w:r w:rsidRPr="003F1C86">
        <w:rPr>
          <w:lang w:val="en-US"/>
        </w:rPr>
        <w:t></w:t>
      </w:r>
      <w:r w:rsidRPr="003F1C86">
        <w:rPr>
          <w:rFonts w:hint="eastAsia"/>
        </w:rPr>
        <w:t>абз</w:t>
      </w:r>
      <w:r w:rsidRPr="003F1C86">
        <w:rPr>
          <w:lang w:val="en-US"/>
        </w:rPr>
        <w:t></w:t>
      </w:r>
      <w:r w:rsidRPr="003F1C86">
        <w:rPr>
          <w:lang w:val="en-US"/>
        </w:rPr>
        <w:t></w:t>
      </w:r>
      <w:r w:rsidRPr="003F1C86">
        <w:rPr>
          <w:lang w:val="en-US"/>
        </w:rPr>
        <w:t></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ПКУ</w:t>
      </w:r>
      <w:r w:rsidRPr="003F1C86">
        <w:rPr>
          <w:lang w:val="en-US"/>
        </w:rPr>
        <w:t></w:t>
      </w:r>
      <w:r w:rsidRPr="003F1C86">
        <w:rPr>
          <w:rFonts w:hint="eastAsia"/>
        </w:rPr>
        <w:t>перед</w:t>
      </w:r>
      <w:r w:rsidRPr="003F1C86">
        <w:rPr>
          <w:lang w:val="en-US"/>
        </w:rPr>
        <w:t></w:t>
      </w:r>
      <w:r w:rsidRPr="003F1C86">
        <w:rPr>
          <w:rFonts w:hint="eastAsia"/>
        </w:rPr>
        <w:t>словами</w:t>
      </w:r>
    </w:p>
    <w:p w:rsidR="003F1C86" w:rsidRPr="003F1C86" w:rsidRDefault="003F1C86" w:rsidP="003F1C86">
      <w:r w:rsidRPr="003F1C86">
        <w:rPr>
          <w:lang w:val="en-US"/>
        </w:rPr>
        <w:t></w:t>
      </w:r>
      <w:r w:rsidRPr="003F1C86">
        <w:rPr>
          <w:rFonts w:hint="eastAsia"/>
        </w:rPr>
        <w:t>нерезиденти</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lang w:val="en-US"/>
        </w:rPr>
        <w:t></w:t>
      </w:r>
      <w:r w:rsidRPr="003F1C86">
        <w:rPr>
          <w:rFonts w:hint="eastAsia"/>
        </w:rPr>
        <w:t>доповнити</w:t>
      </w:r>
      <w:r w:rsidRPr="003F1C86">
        <w:rPr>
          <w:lang w:val="en-US"/>
        </w:rPr>
        <w:t></w:t>
      </w:r>
      <w:r w:rsidRPr="003F1C86">
        <w:rPr>
          <w:rFonts w:hint="eastAsia"/>
        </w:rPr>
        <w:t>словом</w:t>
      </w:r>
      <w:r w:rsidRPr="003F1C86">
        <w:rPr>
          <w:lang w:val="en-US"/>
        </w:rPr>
        <w:t></w:t>
      </w:r>
      <w:r w:rsidRPr="003F1C86">
        <w:rPr>
          <w:lang w:val="en-US"/>
        </w:rPr>
        <w:t></w:t>
      </w:r>
      <w:r w:rsidRPr="003F1C86">
        <w:rPr>
          <w:rFonts w:hint="eastAsia"/>
        </w:rPr>
        <w:t>фіскальні</w:t>
      </w:r>
      <w:r w:rsidRPr="003F1C86">
        <w:rPr>
          <w:lang w:val="en-US"/>
        </w:rPr>
        <w:t></w:t>
      </w:r>
      <w:r w:rsidRPr="003F1C86">
        <w:rPr>
          <w:lang w:val="en-US"/>
        </w:rPr>
        <w:t></w:t>
      </w:r>
      <w:r w:rsidRPr="003F1C86">
        <w:rPr>
          <w:lang w:val="en-US"/>
        </w:rPr>
        <w:t></w:t>
      </w:r>
      <w:r w:rsidRPr="003F1C86">
        <w:rPr>
          <w:rFonts w:hint="eastAsia"/>
        </w:rPr>
        <w:t>абз</w:t>
      </w:r>
      <w:r w:rsidRPr="003F1C86">
        <w:rPr>
          <w:lang w:val="en-US"/>
        </w:rPr>
        <w:t></w:t>
      </w:r>
      <w:r w:rsidRPr="003F1C86">
        <w:rPr>
          <w:lang w:val="en-US"/>
        </w:rPr>
        <w:t></w:t>
      </w:r>
      <w:r w:rsidRPr="003F1C86">
        <w:rPr>
          <w:lang w:val="en-US"/>
        </w:rPr>
        <w:t></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ПКУ</w:t>
      </w:r>
      <w:r w:rsidRPr="003F1C86">
        <w:rPr>
          <w:lang w:val="en-US"/>
        </w:rPr>
        <w:t></w:t>
      </w:r>
      <w:r w:rsidRPr="003F1C86">
        <w:rPr>
          <w:rFonts w:hint="eastAsia"/>
        </w:rPr>
        <w:t>після</w:t>
      </w:r>
      <w:r w:rsidRPr="003F1C86">
        <w:rPr>
          <w:lang w:val="en-US"/>
        </w:rPr>
        <w:t></w:t>
      </w:r>
      <w:r w:rsidRPr="003F1C86">
        <w:rPr>
          <w:rFonts w:hint="eastAsia"/>
        </w:rPr>
        <w:t>слів</w:t>
      </w:r>
      <w:r w:rsidRPr="003F1C86">
        <w:rPr>
          <w:lang w:val="en-US"/>
        </w:rPr>
        <w:t></w:t>
      </w:r>
      <w:r w:rsidRPr="003F1C86">
        <w:rPr>
          <w:lang w:val="en-US"/>
        </w:rPr>
        <w:t></w:t>
      </w:r>
      <w:r w:rsidRPr="003F1C86">
        <w:rPr>
          <w:rFonts w:hint="eastAsia"/>
        </w:rPr>
        <w:t>фізичні</w:t>
      </w:r>
      <w:r w:rsidRPr="003F1C86">
        <w:rPr>
          <w:lang w:val="en-US"/>
        </w:rPr>
        <w:t></w:t>
      </w:r>
      <w:r w:rsidRPr="003F1C86">
        <w:rPr>
          <w:rFonts w:hint="eastAsia"/>
        </w:rPr>
        <w:t>особи</w:t>
      </w:r>
      <w:r w:rsidRPr="003F1C86">
        <w:rPr>
          <w:lang w:val="en-US"/>
        </w:rPr>
        <w:t></w:t>
      </w:r>
      <w:r w:rsidRPr="003F1C86">
        <w:rPr>
          <w:lang w:val="en-US"/>
        </w:rPr>
        <w:t></w:t>
      </w:r>
      <w:r w:rsidRPr="003F1C86">
        <w:rPr>
          <w:rFonts w:hint="eastAsia"/>
        </w:rPr>
        <w:t>які</w:t>
      </w:r>
      <w:r w:rsidRPr="003F1C86">
        <w:rPr>
          <w:lang w:val="en-US"/>
        </w:rPr>
        <w:t></w:t>
      </w:r>
      <w:r w:rsidRPr="003F1C86">
        <w:rPr>
          <w:rFonts w:hint="eastAsia"/>
        </w:rPr>
        <w:t>не</w:t>
      </w:r>
      <w:r w:rsidRPr="003F1C86">
        <w:rPr>
          <w:lang w:val="en-US"/>
        </w:rPr>
        <w:t></w:t>
      </w:r>
      <w:r w:rsidRPr="003F1C86">
        <w:rPr>
          <w:rFonts w:hint="eastAsia"/>
        </w:rPr>
        <w:t>є</w:t>
      </w:r>
      <w:r w:rsidRPr="003F1C86">
        <w:rPr>
          <w:lang w:val="en-US"/>
        </w:rPr>
        <w:t></w:t>
      </w:r>
      <w:r w:rsidRPr="003F1C86">
        <w:rPr>
          <w:lang w:val="en-US"/>
        </w:rPr>
        <w:t></w:t>
      </w:r>
      <w:r w:rsidRPr="003F1C86">
        <w:rPr>
          <w:rFonts w:hint="eastAsia"/>
        </w:rPr>
        <w:t>та</w:t>
      </w:r>
      <w:r w:rsidRPr="003F1C86">
        <w:rPr>
          <w:lang w:val="en-US"/>
        </w:rPr>
        <w:t></w:t>
      </w:r>
      <w:r w:rsidRPr="003F1C86">
        <w:rPr>
          <w:rFonts w:hint="eastAsia"/>
        </w:rPr>
        <w:t>перед</w:t>
      </w:r>
      <w:r w:rsidRPr="003F1C86">
        <w:rPr>
          <w:lang w:val="en-US"/>
        </w:rPr>
        <w:t></w:t>
      </w:r>
      <w:r w:rsidRPr="003F1C86">
        <w:rPr>
          <w:rFonts w:hint="eastAsia"/>
        </w:rPr>
        <w:t>словами</w:t>
      </w:r>
    </w:p>
    <w:p w:rsidR="003F1C86" w:rsidRPr="003F1C86" w:rsidRDefault="003F1C86" w:rsidP="003F1C86">
      <w:r w:rsidRPr="003F1C86">
        <w:rPr>
          <w:lang w:val="en-US"/>
        </w:rPr>
        <w:t></w:t>
      </w:r>
      <w:r w:rsidRPr="003F1C86">
        <w:rPr>
          <w:rFonts w:hint="eastAsia"/>
        </w:rPr>
        <w:t>резидентами</w:t>
      </w:r>
      <w:r w:rsidRPr="003F1C86">
        <w:rPr>
          <w:lang w:val="en-US"/>
        </w:rPr>
        <w:t></w:t>
      </w:r>
      <w:r w:rsidRPr="003F1C86">
        <w:rPr>
          <w:rFonts w:hint="eastAsia"/>
        </w:rPr>
        <w:t>України</w:t>
      </w:r>
      <w:r w:rsidRPr="003F1C86">
        <w:rPr>
          <w:lang w:val="en-US"/>
        </w:rPr>
        <w:t></w:t>
      </w:r>
      <w:r w:rsidRPr="003F1C86">
        <w:rPr>
          <w:lang w:val="en-US"/>
        </w:rPr>
        <w:t></w:t>
      </w:r>
      <w:r w:rsidRPr="003F1C86">
        <w:rPr>
          <w:rFonts w:hint="eastAsia"/>
        </w:rPr>
        <w:t>доповнити</w:t>
      </w:r>
      <w:r w:rsidRPr="003F1C86">
        <w:rPr>
          <w:lang w:val="en-US"/>
        </w:rPr>
        <w:t></w:t>
      </w:r>
      <w:r w:rsidRPr="003F1C86">
        <w:rPr>
          <w:rFonts w:hint="eastAsia"/>
        </w:rPr>
        <w:t>словом</w:t>
      </w:r>
      <w:r w:rsidRPr="003F1C86">
        <w:rPr>
          <w:lang w:val="en-US"/>
        </w:rPr>
        <w:t></w:t>
      </w:r>
      <w:r w:rsidRPr="003F1C86">
        <w:rPr>
          <w:lang w:val="en-US"/>
        </w:rPr>
        <w:t></w:t>
      </w:r>
      <w:r w:rsidRPr="003F1C86">
        <w:rPr>
          <w:rFonts w:hint="eastAsia"/>
        </w:rPr>
        <w:t>фіскальними</w:t>
      </w:r>
      <w:r w:rsidRPr="003F1C86">
        <w:rPr>
          <w:lang w:val="en-US"/>
        </w:rPr>
        <w:t></w:t>
      </w:r>
      <w:r w:rsidRPr="003F1C86">
        <w:rPr>
          <w:lang w:val="en-US"/>
        </w:rPr>
        <w:t></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ПКУ</w:t>
      </w:r>
      <w:r w:rsidRPr="003F1C86">
        <w:rPr>
          <w:lang w:val="en-US"/>
        </w:rPr>
        <w:t></w:t>
      </w:r>
      <w:r w:rsidRPr="003F1C86">
        <w:rPr>
          <w:rFonts w:hint="eastAsia"/>
        </w:rPr>
        <w:t>перед</w:t>
      </w:r>
      <w:r w:rsidRPr="003F1C86">
        <w:rPr>
          <w:lang w:val="en-US"/>
        </w:rPr>
        <w:t></w:t>
      </w:r>
      <w:r w:rsidRPr="003F1C86">
        <w:rPr>
          <w:rFonts w:hint="eastAsia"/>
        </w:rPr>
        <w:t>словом</w:t>
      </w:r>
      <w:r w:rsidRPr="003F1C86">
        <w:rPr>
          <w:lang w:val="en-US"/>
        </w:rPr>
        <w:t></w:t>
      </w:r>
      <w:r w:rsidRPr="003F1C86">
        <w:rPr>
          <w:lang w:val="en-US"/>
        </w:rPr>
        <w:t></w:t>
      </w:r>
      <w:r w:rsidRPr="003F1C86">
        <w:rPr>
          <w:rFonts w:hint="eastAsia"/>
        </w:rPr>
        <w:t>нерезиденти</w:t>
      </w:r>
      <w:r w:rsidRPr="003F1C86">
        <w:rPr>
          <w:lang w:val="en-US"/>
        </w:rPr>
        <w:t></w:t>
      </w:r>
      <w:r w:rsidRPr="003F1C86">
        <w:rPr>
          <w:lang w:val="en-US"/>
        </w:rPr>
        <w:t></w:t>
      </w:r>
      <w:r w:rsidRPr="003F1C86">
        <w:rPr>
          <w:rFonts w:hint="eastAsia"/>
        </w:rPr>
        <w:t>доповнити</w:t>
      </w:r>
      <w:r w:rsidRPr="003F1C86">
        <w:rPr>
          <w:lang w:val="en-US"/>
        </w:rPr>
        <w:t></w:t>
      </w:r>
      <w:r w:rsidRPr="003F1C86">
        <w:rPr>
          <w:rFonts w:hint="eastAsia"/>
        </w:rPr>
        <w:t>словом</w:t>
      </w:r>
    </w:p>
    <w:p w:rsidR="003F1C86" w:rsidRPr="003F1C86" w:rsidRDefault="003F1C86" w:rsidP="003F1C86">
      <w:r w:rsidRPr="003F1C86">
        <w:rPr>
          <w:lang w:val="en-US"/>
        </w:rPr>
        <w:t></w:t>
      </w:r>
      <w:r w:rsidRPr="003F1C86">
        <w:rPr>
          <w:rFonts w:hint="eastAsia"/>
        </w:rPr>
        <w:t>фіскальні</w:t>
      </w:r>
      <w:r w:rsidRPr="003F1C86">
        <w:rPr>
          <w:lang w:val="en-US"/>
        </w:rPr>
        <w:t></w:t>
      </w:r>
      <w:r w:rsidRPr="003F1C86">
        <w:rPr>
          <w:lang w:val="en-US"/>
        </w:rPr>
        <w:t></w:t>
      </w:r>
      <w:r w:rsidRPr="003F1C86">
        <w:rPr>
          <w:lang w:val="en-US"/>
        </w:rPr>
        <w:t></w:t>
      </w:r>
      <w:r w:rsidRPr="003F1C86">
        <w:rPr>
          <w:rFonts w:hint="eastAsia"/>
        </w:rPr>
        <w:t>абз</w:t>
      </w:r>
      <w:r w:rsidRPr="003F1C86">
        <w:rPr>
          <w:lang w:val="en-US"/>
        </w:rPr>
        <w:t></w:t>
      </w:r>
      <w:r w:rsidRPr="003F1C86">
        <w:rPr>
          <w:lang w:val="en-US"/>
        </w:rPr>
        <w:t></w:t>
      </w:r>
      <w:r w:rsidRPr="003F1C86">
        <w:rPr>
          <w:lang w:val="en-US"/>
        </w:rPr>
        <w:t></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ПКУ</w:t>
      </w:r>
      <w:r w:rsidRPr="003F1C86">
        <w:rPr>
          <w:lang w:val="en-US"/>
        </w:rPr>
        <w:t></w:t>
      </w:r>
      <w:r w:rsidRPr="003F1C86">
        <w:rPr>
          <w:rFonts w:hint="eastAsia"/>
        </w:rPr>
        <w:t>перед</w:t>
      </w:r>
      <w:r w:rsidRPr="003F1C86">
        <w:rPr>
          <w:lang w:val="en-US"/>
        </w:rPr>
        <w:t></w:t>
      </w:r>
      <w:r w:rsidRPr="003F1C86">
        <w:rPr>
          <w:rFonts w:hint="eastAsia"/>
        </w:rPr>
        <w:t>словами</w:t>
      </w:r>
    </w:p>
    <w:p w:rsidR="003F1C86" w:rsidRPr="003F1C86" w:rsidRDefault="003F1C86" w:rsidP="003F1C86">
      <w:r w:rsidRPr="003F1C86">
        <w:rPr>
          <w:lang w:val="en-US"/>
        </w:rPr>
        <w:t></w:t>
      </w:r>
      <w:r w:rsidRPr="003F1C86">
        <w:rPr>
          <w:rFonts w:hint="eastAsia"/>
        </w:rPr>
        <w:t>резиденти</w:t>
      </w:r>
      <w:r w:rsidRPr="003F1C86">
        <w:rPr>
          <w:lang w:val="en-US"/>
        </w:rPr>
        <w:t></w:t>
      </w:r>
      <w:r w:rsidRPr="003F1C86">
        <w:rPr>
          <w:rFonts w:hint="eastAsia"/>
        </w:rPr>
        <w:t>–</w:t>
      </w:r>
      <w:r w:rsidRPr="003F1C86">
        <w:rPr>
          <w:lang w:val="en-US"/>
        </w:rPr>
        <w:t></w:t>
      </w:r>
      <w:r w:rsidRPr="003F1C86">
        <w:rPr>
          <w:rFonts w:hint="eastAsia"/>
        </w:rPr>
        <w:t>це</w:t>
      </w:r>
      <w:r w:rsidRPr="003F1C86">
        <w:rPr>
          <w:lang w:val="en-US"/>
        </w:rPr>
        <w:t></w:t>
      </w:r>
      <w:r w:rsidRPr="003F1C86">
        <w:rPr>
          <w:lang w:val="en-US"/>
        </w:rPr>
        <w:t></w:t>
      </w:r>
      <w:r w:rsidRPr="003F1C86">
        <w:rPr>
          <w:rFonts w:hint="eastAsia"/>
        </w:rPr>
        <w:t>доповнити</w:t>
      </w:r>
      <w:r w:rsidRPr="003F1C86">
        <w:rPr>
          <w:lang w:val="en-US"/>
        </w:rPr>
        <w:t></w:t>
      </w:r>
      <w:r w:rsidRPr="003F1C86">
        <w:rPr>
          <w:rFonts w:hint="eastAsia"/>
        </w:rPr>
        <w:t>словом</w:t>
      </w:r>
      <w:r w:rsidRPr="003F1C86">
        <w:rPr>
          <w:lang w:val="en-US"/>
        </w:rPr>
        <w:t></w:t>
      </w:r>
      <w:r w:rsidRPr="003F1C86">
        <w:rPr>
          <w:lang w:val="en-US"/>
        </w:rPr>
        <w:t></w:t>
      </w:r>
      <w:r w:rsidRPr="003F1C86">
        <w:rPr>
          <w:rFonts w:hint="eastAsia"/>
        </w:rPr>
        <w:t>фіскальні</w:t>
      </w:r>
      <w:r w:rsidRPr="003F1C86">
        <w:rPr>
          <w:lang w:val="en-US"/>
        </w:rPr>
        <w:t></w:t>
      </w:r>
      <w:r w:rsidRPr="003F1C86">
        <w:rPr>
          <w:lang w:val="en-US"/>
        </w:rPr>
        <w:t></w:t>
      </w:r>
      <w:r w:rsidRPr="003F1C86">
        <w:rPr>
          <w:lang w:val="en-US"/>
        </w:rPr>
        <w:t></w:t>
      </w:r>
      <w:r w:rsidRPr="003F1C86">
        <w:rPr>
          <w:rFonts w:hint="eastAsia"/>
        </w:rPr>
        <w:t>абз</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ПКУ</w:t>
      </w:r>
      <w:r w:rsidRPr="003F1C86">
        <w:rPr>
          <w:lang w:val="en-US"/>
        </w:rPr>
        <w:t></w:t>
      </w:r>
      <w:r w:rsidRPr="003F1C86">
        <w:rPr>
          <w:rFonts w:hint="eastAsia"/>
        </w:rPr>
        <w:t>слова</w:t>
      </w:r>
      <w:r w:rsidRPr="003F1C86">
        <w:rPr>
          <w:lang w:val="en-US"/>
        </w:rPr>
        <w:t></w:t>
      </w:r>
      <w:r w:rsidRPr="003F1C86">
        <w:rPr>
          <w:lang w:val="en-US"/>
        </w:rPr>
        <w:t></w:t>
      </w:r>
      <w:r w:rsidRPr="003F1C86">
        <w:rPr>
          <w:rFonts w:hint="eastAsia"/>
        </w:rPr>
        <w:t>фізична</w:t>
      </w:r>
      <w:r w:rsidRPr="003F1C86">
        <w:rPr>
          <w:lang w:val="en-US"/>
        </w:rPr>
        <w:t></w:t>
      </w:r>
      <w:r w:rsidRPr="003F1C86">
        <w:rPr>
          <w:rFonts w:hint="eastAsia"/>
        </w:rPr>
        <w:t>особа</w:t>
      </w:r>
      <w:r w:rsidRPr="003F1C86">
        <w:rPr>
          <w:lang w:val="en-US"/>
        </w:rPr>
        <w:t></w:t>
      </w:r>
      <w:r w:rsidRPr="003F1C86">
        <w:rPr>
          <w:rFonts w:hint="eastAsia"/>
        </w:rPr>
        <w:t>–</w:t>
      </w:r>
      <w:r w:rsidRPr="003F1C86">
        <w:rPr>
          <w:lang w:val="en-US"/>
        </w:rPr>
        <w:t></w:t>
      </w:r>
      <w:r w:rsidRPr="003F1C86">
        <w:rPr>
          <w:rFonts w:hint="eastAsia"/>
        </w:rPr>
        <w:t>резидент</w:t>
      </w:r>
      <w:r w:rsidRPr="003F1C86">
        <w:rPr>
          <w:lang w:val="en-US"/>
        </w:rPr>
        <w:t></w:t>
      </w:r>
      <w:r w:rsidRPr="003F1C86">
        <w:rPr>
          <w:lang w:val="en-US"/>
        </w:rPr>
        <w:t></w:t>
      </w:r>
      <w:r w:rsidRPr="003F1C86">
        <w:rPr>
          <w:rFonts w:hint="eastAsia"/>
        </w:rPr>
        <w:t>замінити</w:t>
      </w:r>
      <w:r w:rsidRPr="003F1C86">
        <w:rPr>
          <w:lang w:val="en-US"/>
        </w:rPr>
        <w:t></w:t>
      </w:r>
      <w:r w:rsidRPr="003F1C86">
        <w:rPr>
          <w:rFonts w:hint="eastAsia"/>
        </w:rPr>
        <w:t>на</w:t>
      </w:r>
      <w:r w:rsidRPr="003F1C86">
        <w:rPr>
          <w:lang w:val="en-US"/>
        </w:rPr>
        <w:t></w:t>
      </w:r>
      <w:r w:rsidRPr="003F1C86">
        <w:rPr>
          <w:lang w:val="en-US"/>
        </w:rPr>
        <w:t></w:t>
      </w:r>
      <w:r w:rsidRPr="003F1C86">
        <w:rPr>
          <w:rFonts w:hint="eastAsia"/>
        </w:rPr>
        <w:t>фізична</w:t>
      </w:r>
    </w:p>
    <w:p w:rsidR="003F1C86" w:rsidRPr="003F1C86" w:rsidRDefault="003F1C86" w:rsidP="003F1C86">
      <w:r w:rsidRPr="003F1C86">
        <w:rPr>
          <w:rFonts w:hint="eastAsia"/>
        </w:rPr>
        <w:t>особа</w:t>
      </w:r>
      <w:r w:rsidRPr="003F1C86">
        <w:rPr>
          <w:lang w:val="en-US"/>
        </w:rPr>
        <w:t></w:t>
      </w:r>
      <w:r w:rsidRPr="003F1C86">
        <w:rPr>
          <w:rFonts w:hint="eastAsia"/>
        </w:rPr>
        <w:t>–</w:t>
      </w:r>
      <w:r w:rsidRPr="003F1C86">
        <w:rPr>
          <w:lang w:val="en-US"/>
        </w:rPr>
        <w:t></w:t>
      </w:r>
      <w:r w:rsidRPr="003F1C86">
        <w:rPr>
          <w:rFonts w:hint="eastAsia"/>
        </w:rPr>
        <w:t>фіскальний</w:t>
      </w:r>
      <w:r w:rsidRPr="003F1C86">
        <w:rPr>
          <w:lang w:val="en-US"/>
        </w:rPr>
        <w:t></w:t>
      </w:r>
      <w:r w:rsidRPr="003F1C86">
        <w:rPr>
          <w:rFonts w:hint="eastAsia"/>
        </w:rPr>
        <w:t>резидент</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ч</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rFonts w:hint="eastAsia"/>
        </w:rPr>
        <w:t>МКУ</w:t>
      </w:r>
      <w:r w:rsidRPr="003F1C86">
        <w:rPr>
          <w:lang w:val="en-US"/>
        </w:rPr>
        <w:t></w:t>
      </w:r>
      <w:r w:rsidRPr="003F1C86">
        <w:rPr>
          <w:rFonts w:hint="eastAsia"/>
        </w:rPr>
        <w:t>викласти</w:t>
      </w:r>
      <w:r w:rsidRPr="003F1C86">
        <w:rPr>
          <w:lang w:val="en-US"/>
        </w:rPr>
        <w:t></w:t>
      </w:r>
      <w:r w:rsidRPr="003F1C86">
        <w:rPr>
          <w:rFonts w:hint="eastAsia"/>
        </w:rPr>
        <w:t>в</w:t>
      </w:r>
      <w:r w:rsidRPr="003F1C86">
        <w:rPr>
          <w:lang w:val="en-US"/>
        </w:rPr>
        <w:t></w:t>
      </w:r>
      <w:r w:rsidRPr="003F1C86">
        <w:rPr>
          <w:rFonts w:hint="eastAsia"/>
        </w:rPr>
        <w:t>такій</w:t>
      </w:r>
    </w:p>
    <w:p w:rsidR="003F1C86" w:rsidRPr="003F1C86" w:rsidRDefault="003F1C86" w:rsidP="003F1C86">
      <w:r w:rsidRPr="003F1C86">
        <w:rPr>
          <w:rFonts w:hint="eastAsia"/>
        </w:rPr>
        <w:t>редакції</w:t>
      </w:r>
      <w:r w:rsidRPr="003F1C86">
        <w:rPr>
          <w:lang w:val="en-US"/>
        </w:rPr>
        <w:t></w:t>
      </w:r>
      <w:r w:rsidRPr="003F1C86">
        <w:rPr>
          <w:lang w:val="en-US"/>
        </w:rPr>
        <w:t></w:t>
      </w:r>
      <w:r w:rsidRPr="003F1C86">
        <w:rPr>
          <w:lang w:val="en-US"/>
        </w:rPr>
        <w:t></w:t>
      </w:r>
      <w:r w:rsidRPr="003F1C86">
        <w:rPr>
          <w:rFonts w:hint="eastAsia"/>
        </w:rPr>
        <w:t>резиденти</w:t>
      </w:r>
      <w:r w:rsidRPr="003F1C86">
        <w:rPr>
          <w:lang w:val="en-US"/>
        </w:rPr>
        <w:t></w:t>
      </w:r>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значенні</w:t>
      </w:r>
      <w:r w:rsidRPr="003F1C86">
        <w:rPr>
          <w:lang w:val="en-US"/>
        </w:rPr>
        <w:t></w:t>
      </w:r>
      <w:r w:rsidRPr="003F1C86">
        <w:rPr>
          <w:lang w:val="en-US"/>
        </w:rPr>
        <w:t></w:t>
      </w:r>
      <w:r w:rsidRPr="003F1C86">
        <w:rPr>
          <w:rFonts w:hint="eastAsia"/>
        </w:rPr>
        <w:t>визначеному</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Податкового</w:t>
      </w:r>
      <w:r w:rsidRPr="003F1C86">
        <w:rPr>
          <w:lang w:val="en-US"/>
        </w:rPr>
        <w:t></w:t>
      </w:r>
      <w:r w:rsidRPr="003F1C86">
        <w:rPr>
          <w:rFonts w:hint="eastAsia"/>
        </w:rPr>
        <w:t>кодексу</w:t>
      </w:r>
      <w:r w:rsidRPr="003F1C86">
        <w:rPr>
          <w:lang w:val="en-US"/>
        </w:rPr>
        <w:t></w:t>
      </w:r>
      <w:r w:rsidRPr="003F1C86">
        <w:rPr>
          <w:rFonts w:hint="eastAsia"/>
        </w:rPr>
        <w:t>України</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ч</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r w:rsidRPr="003F1C86">
        <w:rPr>
          <w:lang w:val="en-US"/>
        </w:rPr>
        <w:t></w:t>
      </w:r>
      <w:r w:rsidRPr="003F1C86">
        <w:rPr>
          <w:lang w:val="en-US"/>
        </w:rPr>
        <w:t></w:t>
      </w:r>
      <w:r w:rsidRPr="003F1C86">
        <w:rPr>
          <w:lang w:val="en-US"/>
        </w:rPr>
        <w:t></w:t>
      </w:r>
      <w:r w:rsidRPr="003F1C86">
        <w:rPr>
          <w:rFonts w:hint="eastAsia"/>
        </w:rPr>
        <w:t>МКУ</w:t>
      </w:r>
      <w:r w:rsidRPr="003F1C86">
        <w:rPr>
          <w:lang w:val="en-US"/>
        </w:rPr>
        <w:t></w:t>
      </w:r>
      <w:r w:rsidRPr="003F1C86">
        <w:rPr>
          <w:rFonts w:hint="eastAsia"/>
        </w:rPr>
        <w:t>викласти</w:t>
      </w:r>
      <w:r w:rsidRPr="003F1C86">
        <w:rPr>
          <w:lang w:val="en-US"/>
        </w:rPr>
        <w:t></w:t>
      </w:r>
      <w:r w:rsidRPr="003F1C86">
        <w:rPr>
          <w:rFonts w:hint="eastAsia"/>
        </w:rPr>
        <w:t>в</w:t>
      </w:r>
      <w:r w:rsidRPr="003F1C86">
        <w:rPr>
          <w:lang w:val="en-US"/>
        </w:rPr>
        <w:t></w:t>
      </w:r>
      <w:r w:rsidRPr="003F1C86">
        <w:rPr>
          <w:rFonts w:hint="eastAsia"/>
        </w:rPr>
        <w:t>такій</w:t>
      </w:r>
    </w:p>
    <w:p w:rsidR="003F1C86" w:rsidRPr="003F1C86" w:rsidRDefault="003F1C86" w:rsidP="003F1C86">
      <w:r w:rsidRPr="003F1C86">
        <w:rPr>
          <w:rFonts w:hint="eastAsia"/>
        </w:rPr>
        <w:t>редакції</w:t>
      </w:r>
      <w:r w:rsidRPr="003F1C86">
        <w:rPr>
          <w:lang w:val="en-US"/>
        </w:rPr>
        <w:t></w:t>
      </w:r>
      <w:r w:rsidRPr="003F1C86">
        <w:rPr>
          <w:lang w:val="en-US"/>
        </w:rPr>
        <w:t></w:t>
      </w:r>
      <w:r w:rsidRPr="003F1C86">
        <w:rPr>
          <w:lang w:val="en-US"/>
        </w:rPr>
        <w:t></w:t>
      </w:r>
      <w:r w:rsidRPr="003F1C86">
        <w:rPr>
          <w:rFonts w:hint="eastAsia"/>
        </w:rPr>
        <w:t>нерезиденти</w:t>
      </w:r>
      <w:r w:rsidRPr="003F1C86">
        <w:rPr>
          <w:lang w:val="en-US"/>
        </w:rPr>
        <w:t></w:t>
      </w:r>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значенні</w:t>
      </w:r>
      <w:r w:rsidRPr="003F1C86">
        <w:rPr>
          <w:lang w:val="en-US"/>
        </w:rPr>
        <w:t></w:t>
      </w:r>
      <w:r w:rsidRPr="003F1C86">
        <w:rPr>
          <w:lang w:val="en-US"/>
        </w:rPr>
        <w:t></w:t>
      </w:r>
      <w:r w:rsidRPr="003F1C86">
        <w:rPr>
          <w:rFonts w:hint="eastAsia"/>
        </w:rPr>
        <w:t>визначеному</w:t>
      </w:r>
      <w:r w:rsidRPr="003F1C86">
        <w:rPr>
          <w:lang w:val="en-US"/>
        </w:rPr>
        <w:t></w:t>
      </w:r>
      <w:r w:rsidRPr="003F1C86">
        <w:rPr>
          <w:rFonts w:hint="eastAsia"/>
        </w:rPr>
        <w:t>пп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п</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ст</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rFonts w:hint="eastAsia"/>
        </w:rPr>
        <w:t>Податкового</w:t>
      </w:r>
      <w:r w:rsidRPr="003F1C86">
        <w:rPr>
          <w:lang w:val="en-US"/>
        </w:rPr>
        <w:t></w:t>
      </w:r>
      <w:r w:rsidRPr="003F1C86">
        <w:rPr>
          <w:rFonts w:hint="eastAsia"/>
        </w:rPr>
        <w:t>кодексу</w:t>
      </w:r>
      <w:r w:rsidRPr="003F1C86">
        <w:rPr>
          <w:lang w:val="en-US"/>
        </w:rPr>
        <w:t></w:t>
      </w:r>
      <w:r w:rsidRPr="003F1C86">
        <w:rPr>
          <w:rFonts w:hint="eastAsia"/>
        </w:rPr>
        <w:t>України</w:t>
      </w:r>
      <w:r w:rsidRPr="003F1C86">
        <w:rPr>
          <w:lang w:val="en-US"/>
        </w:rPr>
        <w:t></w:t>
      </w:r>
      <w:r w:rsidRPr="003F1C86">
        <w:rPr>
          <w:lang w:val="en-US"/>
        </w:rPr>
        <w:t></w:t>
      </w:r>
    </w:p>
    <w:p w:rsidR="003F1C86" w:rsidRPr="003F1C86" w:rsidRDefault="003F1C86" w:rsidP="003F1C86">
      <w:r w:rsidRPr="003F1C86">
        <w:rPr>
          <w:rFonts w:hint="eastAsia"/>
        </w:rPr>
        <w:t>Практичне</w:t>
      </w:r>
      <w:r w:rsidRPr="003F1C86">
        <w:rPr>
          <w:lang w:val="en-US"/>
        </w:rPr>
        <w:t></w:t>
      </w:r>
      <w:r w:rsidRPr="003F1C86">
        <w:rPr>
          <w:rFonts w:hint="eastAsia"/>
        </w:rPr>
        <w:t>значення</w:t>
      </w:r>
      <w:r w:rsidRPr="003F1C86">
        <w:rPr>
          <w:lang w:val="en-US"/>
        </w:rPr>
        <w:t></w:t>
      </w:r>
      <w:r w:rsidRPr="003F1C86">
        <w:rPr>
          <w:rFonts w:hint="eastAsia"/>
        </w:rPr>
        <w:t>одержаних</w:t>
      </w:r>
      <w:r w:rsidRPr="003F1C86">
        <w:rPr>
          <w:lang w:val="en-US"/>
        </w:rPr>
        <w:t></w:t>
      </w:r>
      <w:r w:rsidRPr="003F1C86">
        <w:rPr>
          <w:rFonts w:hint="eastAsia"/>
        </w:rPr>
        <w:t>результатів</w:t>
      </w:r>
      <w:r w:rsidRPr="003F1C86">
        <w:rPr>
          <w:lang w:val="en-US"/>
        </w:rPr>
        <w:t></w:t>
      </w:r>
      <w:r w:rsidRPr="003F1C86">
        <w:rPr>
          <w:rFonts w:hint="eastAsia"/>
        </w:rPr>
        <w:t>полягає</w:t>
      </w:r>
      <w:r w:rsidRPr="003F1C86">
        <w:rPr>
          <w:lang w:val="en-US"/>
        </w:rPr>
        <w:t></w:t>
      </w:r>
      <w:r w:rsidRPr="003F1C86">
        <w:rPr>
          <w:rFonts w:hint="eastAsia"/>
        </w:rPr>
        <w:t>в</w:t>
      </w:r>
      <w:r w:rsidRPr="003F1C86">
        <w:rPr>
          <w:lang w:val="en-US"/>
        </w:rPr>
        <w:t></w:t>
      </w:r>
      <w:r w:rsidRPr="003F1C86">
        <w:rPr>
          <w:rFonts w:hint="eastAsia"/>
        </w:rPr>
        <w:t>тому</w:t>
      </w:r>
      <w:r w:rsidRPr="003F1C86">
        <w:rPr>
          <w:lang w:val="en-US"/>
        </w:rPr>
        <w:t></w:t>
      </w:r>
      <w:r w:rsidRPr="003F1C86">
        <w:rPr>
          <w:lang w:val="en-US"/>
        </w:rPr>
        <w:t></w:t>
      </w:r>
      <w:r w:rsidRPr="003F1C86">
        <w:rPr>
          <w:rFonts w:hint="eastAsia"/>
        </w:rPr>
        <w:t>що</w:t>
      </w:r>
    </w:p>
    <w:p w:rsidR="003F1C86" w:rsidRPr="003F1C86" w:rsidRDefault="003F1C86" w:rsidP="003F1C86">
      <w:r w:rsidRPr="003F1C86">
        <w:rPr>
          <w:rFonts w:hint="eastAsia"/>
        </w:rPr>
        <w:t>вони</w:t>
      </w:r>
      <w:r w:rsidRPr="003F1C86">
        <w:rPr>
          <w:lang w:val="en-US"/>
        </w:rPr>
        <w:t></w:t>
      </w:r>
      <w:r w:rsidRPr="003F1C86">
        <w:rPr>
          <w:rFonts w:hint="eastAsia"/>
        </w:rPr>
        <w:t>обґрунтовані</w:t>
      </w:r>
      <w:r w:rsidRPr="003F1C86">
        <w:rPr>
          <w:lang w:val="en-US"/>
        </w:rPr>
        <w:t></w:t>
      </w:r>
      <w:r w:rsidRPr="003F1C86">
        <w:rPr>
          <w:rFonts w:hint="eastAsia"/>
        </w:rPr>
        <w:t>та</w:t>
      </w:r>
      <w:r w:rsidRPr="003F1C86">
        <w:rPr>
          <w:lang w:val="en-US"/>
        </w:rPr>
        <w:t></w:t>
      </w:r>
      <w:r w:rsidRPr="003F1C86">
        <w:rPr>
          <w:rFonts w:hint="eastAsia"/>
        </w:rPr>
        <w:t>доведені</w:t>
      </w:r>
      <w:r w:rsidRPr="003F1C86">
        <w:rPr>
          <w:lang w:val="en-US"/>
        </w:rPr>
        <w:t></w:t>
      </w:r>
      <w:r w:rsidRPr="003F1C86">
        <w:rPr>
          <w:rFonts w:hint="eastAsia"/>
        </w:rPr>
        <w:t>на</w:t>
      </w:r>
      <w:r w:rsidRPr="003F1C86">
        <w:rPr>
          <w:lang w:val="en-US"/>
        </w:rPr>
        <w:t></w:t>
      </w:r>
      <w:r w:rsidRPr="003F1C86">
        <w:rPr>
          <w:rFonts w:hint="eastAsia"/>
        </w:rPr>
        <w:t>науковому</w:t>
      </w:r>
      <w:r w:rsidRPr="003F1C86">
        <w:rPr>
          <w:lang w:val="en-US"/>
        </w:rPr>
        <w:t></w:t>
      </w:r>
      <w:r w:rsidRPr="003F1C86">
        <w:rPr>
          <w:rFonts w:hint="eastAsia"/>
        </w:rPr>
        <w:t>рівні</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отже</w:t>
      </w:r>
      <w:r w:rsidRPr="003F1C86">
        <w:rPr>
          <w:lang w:val="en-US"/>
        </w:rPr>
        <w:t></w:t>
      </w:r>
      <w:r w:rsidRPr="003F1C86">
        <w:rPr>
          <w:lang w:val="en-US"/>
        </w:rPr>
        <w:t></w:t>
      </w:r>
      <w:r w:rsidRPr="003F1C86">
        <w:rPr>
          <w:rFonts w:hint="eastAsia"/>
        </w:rPr>
        <w:t>становлять</w:t>
      </w:r>
    </w:p>
    <w:p w:rsidR="003F1C86" w:rsidRPr="003F1C86" w:rsidRDefault="003F1C86" w:rsidP="003F1C86">
      <w:r w:rsidRPr="003F1C86">
        <w:rPr>
          <w:rFonts w:hint="eastAsia"/>
        </w:rPr>
        <w:t>науково</w:t>
      </w:r>
      <w:r w:rsidRPr="003F1C86">
        <w:rPr>
          <w:lang w:val="en-US"/>
        </w:rPr>
        <w:t></w:t>
      </w:r>
      <w:r w:rsidRPr="003F1C86">
        <w:rPr>
          <w:rFonts w:hint="eastAsia"/>
        </w:rPr>
        <w:t>практичний</w:t>
      </w:r>
      <w:r w:rsidRPr="003F1C86">
        <w:rPr>
          <w:lang w:val="en-US"/>
        </w:rPr>
        <w:t></w:t>
      </w:r>
      <w:r w:rsidRPr="003F1C86">
        <w:rPr>
          <w:rFonts w:hint="eastAsia"/>
        </w:rPr>
        <w:t>інтерес</w:t>
      </w:r>
      <w:r w:rsidRPr="003F1C86">
        <w:rPr>
          <w:lang w:val="en-US"/>
        </w:rPr>
        <w:t></w:t>
      </w:r>
    </w:p>
    <w:p w:rsidR="003F1C86" w:rsidRPr="003F1C86" w:rsidRDefault="003F1C86" w:rsidP="003F1C86">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науково</w:t>
      </w:r>
      <w:r w:rsidRPr="003F1C86">
        <w:rPr>
          <w:lang w:val="en-US"/>
        </w:rPr>
        <w:t></w:t>
      </w:r>
      <w:r w:rsidRPr="003F1C86">
        <w:rPr>
          <w:rFonts w:hint="eastAsia"/>
        </w:rPr>
        <w:t>дослідній</w:t>
      </w:r>
      <w:r w:rsidRPr="003F1C86">
        <w:rPr>
          <w:lang w:val="en-US"/>
        </w:rPr>
        <w:t></w:t>
      </w:r>
      <w:r w:rsidRPr="003F1C86">
        <w:rPr>
          <w:rFonts w:hint="eastAsia"/>
        </w:rPr>
        <w:t>сфері</w:t>
      </w:r>
      <w:r w:rsidRPr="003F1C86">
        <w:rPr>
          <w:lang w:val="en-US"/>
        </w:rPr>
        <w:t></w:t>
      </w:r>
      <w:r w:rsidRPr="003F1C86">
        <w:rPr>
          <w:rFonts w:hint="eastAsia"/>
        </w:rPr>
        <w:t>–</w:t>
      </w:r>
      <w:r w:rsidRPr="003F1C86">
        <w:rPr>
          <w:lang w:val="en-US"/>
        </w:rPr>
        <w:t></w:t>
      </w:r>
      <w:r w:rsidRPr="003F1C86">
        <w:rPr>
          <w:rFonts w:hint="eastAsia"/>
        </w:rPr>
        <w:t>основні</w:t>
      </w:r>
      <w:r w:rsidRPr="003F1C86">
        <w:rPr>
          <w:lang w:val="en-US"/>
        </w:rPr>
        <w:t></w:t>
      </w:r>
      <w:r w:rsidRPr="003F1C86">
        <w:rPr>
          <w:rFonts w:hint="eastAsia"/>
        </w:rPr>
        <w:t>положення</w:t>
      </w:r>
      <w:r w:rsidRPr="003F1C86">
        <w:rPr>
          <w:lang w:val="en-US"/>
        </w:rPr>
        <w:t></w:t>
      </w:r>
      <w:r w:rsidRPr="003F1C86">
        <w:rPr>
          <w:rFonts w:hint="eastAsia"/>
        </w:rPr>
        <w:t>та</w:t>
      </w:r>
      <w:r w:rsidRPr="003F1C86">
        <w:rPr>
          <w:lang w:val="en-US"/>
        </w:rPr>
        <w:t></w:t>
      </w:r>
      <w:r w:rsidRPr="003F1C86">
        <w:rPr>
          <w:rFonts w:hint="eastAsia"/>
        </w:rPr>
        <w:t>висновки</w:t>
      </w:r>
    </w:p>
    <w:p w:rsidR="003F1C86" w:rsidRPr="003F1C86" w:rsidRDefault="003F1C86" w:rsidP="003F1C86">
      <w:r w:rsidRPr="003F1C86">
        <w:rPr>
          <w:rFonts w:hint="eastAsia"/>
        </w:rPr>
        <w:t>дисертації</w:t>
      </w:r>
      <w:r w:rsidRPr="003F1C86">
        <w:rPr>
          <w:lang w:val="en-US"/>
        </w:rPr>
        <w:t></w:t>
      </w:r>
      <w:r w:rsidRPr="003F1C86">
        <w:rPr>
          <w:rFonts w:hint="eastAsia"/>
        </w:rPr>
        <w:t>можуть</w:t>
      </w:r>
      <w:r w:rsidRPr="003F1C86">
        <w:rPr>
          <w:lang w:val="en-US"/>
        </w:rPr>
        <w:t></w:t>
      </w:r>
      <w:r w:rsidRPr="003F1C86">
        <w:rPr>
          <w:rFonts w:hint="eastAsia"/>
        </w:rPr>
        <w:t>бути</w:t>
      </w:r>
      <w:r w:rsidRPr="003F1C86">
        <w:rPr>
          <w:lang w:val="en-US"/>
        </w:rPr>
        <w:t></w:t>
      </w:r>
      <w:r w:rsidRPr="003F1C86">
        <w:rPr>
          <w:rFonts w:hint="eastAsia"/>
        </w:rPr>
        <w:t>фундаментом</w:t>
      </w:r>
      <w:r w:rsidRPr="003F1C86">
        <w:rPr>
          <w:lang w:val="en-US"/>
        </w:rPr>
        <w:t></w:t>
      </w:r>
      <w:r w:rsidRPr="003F1C86">
        <w:rPr>
          <w:rFonts w:hint="eastAsia"/>
        </w:rPr>
        <w:t>для</w:t>
      </w:r>
      <w:r w:rsidRPr="003F1C86">
        <w:rPr>
          <w:lang w:val="en-US"/>
        </w:rPr>
        <w:t></w:t>
      </w:r>
      <w:r w:rsidRPr="003F1C86">
        <w:rPr>
          <w:rFonts w:hint="eastAsia"/>
        </w:rPr>
        <w:t>подальшої</w:t>
      </w:r>
      <w:r w:rsidRPr="003F1C86">
        <w:rPr>
          <w:lang w:val="en-US"/>
        </w:rPr>
        <w:t></w:t>
      </w:r>
      <w:r w:rsidRPr="003F1C86">
        <w:rPr>
          <w:rFonts w:hint="eastAsia"/>
        </w:rPr>
        <w:t>наукової</w:t>
      </w:r>
      <w:r w:rsidRPr="003F1C86">
        <w:rPr>
          <w:lang w:val="en-US"/>
        </w:rPr>
        <w:t></w:t>
      </w:r>
      <w:r w:rsidRPr="003F1C86">
        <w:rPr>
          <w:rFonts w:hint="eastAsia"/>
        </w:rPr>
        <w:t>розвідки</w:t>
      </w:r>
      <w:r w:rsidRPr="003F1C86">
        <w:rPr>
          <w:lang w:val="en-US"/>
        </w:rPr>
        <w:t></w:t>
      </w:r>
      <w:r w:rsidRPr="003F1C86">
        <w:rPr>
          <w:rFonts w:hint="eastAsia"/>
        </w:rPr>
        <w:t>не</w:t>
      </w:r>
    </w:p>
    <w:p w:rsidR="003F1C86" w:rsidRPr="003F1C86" w:rsidRDefault="003F1C86" w:rsidP="003F1C86">
      <w:r w:rsidRPr="003F1C86">
        <w:rPr>
          <w:rFonts w:hint="eastAsia"/>
        </w:rPr>
        <w:t>лише</w:t>
      </w:r>
      <w:r w:rsidRPr="003F1C86">
        <w:rPr>
          <w:lang w:val="en-US"/>
        </w:rPr>
        <w:t></w:t>
      </w:r>
      <w:r w:rsidRPr="003F1C86">
        <w:rPr>
          <w:rFonts w:hint="eastAsia"/>
        </w:rPr>
        <w:t>в</w:t>
      </w:r>
      <w:r w:rsidRPr="003F1C86">
        <w:rPr>
          <w:lang w:val="en-US"/>
        </w:rPr>
        <w:t></w:t>
      </w:r>
      <w:r w:rsidRPr="003F1C86">
        <w:rPr>
          <w:rFonts w:hint="eastAsia"/>
        </w:rPr>
        <w:t>царені</w:t>
      </w:r>
      <w:r w:rsidRPr="003F1C86">
        <w:rPr>
          <w:lang w:val="en-US"/>
        </w:rPr>
        <w:t></w:t>
      </w:r>
      <w:r w:rsidRPr="003F1C86">
        <w:rPr>
          <w:rFonts w:hint="eastAsia"/>
        </w:rPr>
        <w:t>податкового</w:t>
      </w:r>
      <w:r w:rsidRPr="003F1C86">
        <w:rPr>
          <w:lang w:val="en-US"/>
        </w:rPr>
        <w:t></w:t>
      </w:r>
      <w:r w:rsidRPr="003F1C86">
        <w:rPr>
          <w:rFonts w:hint="eastAsia"/>
        </w:rPr>
        <w:t>права</w:t>
      </w:r>
      <w:r w:rsidRPr="003F1C86">
        <w:rPr>
          <w:lang w:val="en-US"/>
        </w:rPr>
        <w:t></w:t>
      </w:r>
      <w:r w:rsidRPr="003F1C86">
        <w:rPr>
          <w:lang w:val="en-US"/>
        </w:rPr>
        <w:t></w:t>
      </w:r>
      <w:r w:rsidRPr="003F1C86">
        <w:rPr>
          <w:rFonts w:hint="eastAsia"/>
        </w:rPr>
        <w:t>а</w:t>
      </w:r>
      <w:r w:rsidRPr="003F1C86">
        <w:rPr>
          <w:lang w:val="en-US"/>
        </w:rPr>
        <w:t></w:t>
      </w:r>
      <w:r w:rsidRPr="003F1C86">
        <w:rPr>
          <w:rFonts w:hint="eastAsia"/>
        </w:rPr>
        <w:t>й</w:t>
      </w:r>
      <w:r w:rsidRPr="003F1C86">
        <w:rPr>
          <w:lang w:val="en-US"/>
        </w:rPr>
        <w:t></w:t>
      </w:r>
      <w:r w:rsidRPr="003F1C86">
        <w:rPr>
          <w:rFonts w:hint="eastAsia"/>
        </w:rPr>
        <w:t>інших</w:t>
      </w:r>
      <w:r w:rsidRPr="003F1C86">
        <w:rPr>
          <w:lang w:val="en-US"/>
        </w:rPr>
        <w:t></w:t>
      </w:r>
      <w:r w:rsidRPr="003F1C86">
        <w:rPr>
          <w:rFonts w:hint="eastAsia"/>
        </w:rPr>
        <w:t>підгалузей</w:t>
      </w:r>
      <w:r w:rsidRPr="003F1C86">
        <w:rPr>
          <w:lang w:val="en-US"/>
        </w:rPr>
        <w:t></w:t>
      </w:r>
      <w:r w:rsidRPr="003F1C86">
        <w:rPr>
          <w:rFonts w:hint="eastAsia"/>
        </w:rPr>
        <w:t>фінансового</w:t>
      </w:r>
      <w:r w:rsidRPr="003F1C86">
        <w:rPr>
          <w:lang w:val="en-US"/>
        </w:rPr>
        <w:t></w:t>
      </w:r>
      <w:r w:rsidRPr="003F1C86">
        <w:rPr>
          <w:rFonts w:hint="eastAsia"/>
        </w:rPr>
        <w:t>права</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правотворчості</w:t>
      </w:r>
      <w:r w:rsidRPr="003F1C86">
        <w:rPr>
          <w:lang w:val="en-US"/>
        </w:rPr>
        <w:t></w:t>
      </w:r>
      <w:r w:rsidRPr="003F1C86">
        <w:rPr>
          <w:rFonts w:hint="eastAsia"/>
        </w:rPr>
        <w:t>–</w:t>
      </w:r>
      <w:r w:rsidRPr="003F1C86">
        <w:rPr>
          <w:lang w:val="en-US"/>
        </w:rPr>
        <w:t></w:t>
      </w:r>
      <w:r w:rsidRPr="003F1C86">
        <w:rPr>
          <w:rFonts w:hint="eastAsia"/>
        </w:rPr>
        <w:t>з</w:t>
      </w:r>
      <w:r w:rsidRPr="003F1C86">
        <w:rPr>
          <w:lang w:val="en-US"/>
        </w:rPr>
        <w:t></w:t>
      </w:r>
      <w:r w:rsidRPr="003F1C86">
        <w:rPr>
          <w:rFonts w:hint="eastAsia"/>
        </w:rPr>
        <w:t>метою</w:t>
      </w:r>
      <w:r w:rsidRPr="003F1C86">
        <w:rPr>
          <w:lang w:val="en-US"/>
        </w:rPr>
        <w:t></w:t>
      </w:r>
      <w:r w:rsidRPr="003F1C86">
        <w:rPr>
          <w:rFonts w:hint="eastAsia"/>
        </w:rPr>
        <w:t>удосконалення</w:t>
      </w:r>
      <w:r w:rsidRPr="003F1C86">
        <w:rPr>
          <w:lang w:val="en-US"/>
        </w:rPr>
        <w:t></w:t>
      </w:r>
      <w:r w:rsidRPr="003F1C86">
        <w:rPr>
          <w:rFonts w:hint="eastAsia"/>
        </w:rPr>
        <w:t>чинних</w:t>
      </w:r>
      <w:r w:rsidRPr="003F1C86">
        <w:rPr>
          <w:lang w:val="en-US"/>
        </w:rPr>
        <w:t></w:t>
      </w:r>
      <w:r w:rsidRPr="003F1C86">
        <w:rPr>
          <w:rFonts w:hint="eastAsia"/>
        </w:rPr>
        <w:t>і</w:t>
      </w:r>
      <w:r w:rsidRPr="003F1C86">
        <w:rPr>
          <w:lang w:val="en-US"/>
        </w:rPr>
        <w:t></w:t>
      </w:r>
      <w:r w:rsidRPr="003F1C86">
        <w:rPr>
          <w:rFonts w:hint="eastAsia"/>
        </w:rPr>
        <w:t>розроблення</w:t>
      </w:r>
    </w:p>
    <w:p w:rsidR="003F1C86" w:rsidRPr="003F1C86" w:rsidRDefault="003F1C86" w:rsidP="003F1C86">
      <w:r w:rsidRPr="003F1C86">
        <w:rPr>
          <w:rFonts w:hint="eastAsia"/>
        </w:rPr>
        <w:t>нових</w:t>
      </w:r>
      <w:r w:rsidRPr="003F1C86">
        <w:rPr>
          <w:lang w:val="en-US"/>
        </w:rPr>
        <w:t></w:t>
      </w:r>
      <w:r w:rsidRPr="003F1C86">
        <w:rPr>
          <w:rFonts w:hint="eastAsia"/>
        </w:rPr>
        <w:t>нормативно</w:t>
      </w:r>
      <w:r w:rsidRPr="003F1C86">
        <w:rPr>
          <w:lang w:val="en-US"/>
        </w:rPr>
        <w:t></w:t>
      </w:r>
      <w:r w:rsidRPr="003F1C86">
        <w:rPr>
          <w:rFonts w:hint="eastAsia"/>
        </w:rPr>
        <w:t>правових</w:t>
      </w:r>
      <w:r w:rsidRPr="003F1C86">
        <w:rPr>
          <w:lang w:val="en-US"/>
        </w:rPr>
        <w:t></w:t>
      </w:r>
      <w:r w:rsidRPr="003F1C86">
        <w:rPr>
          <w:rFonts w:hint="eastAsia"/>
        </w:rPr>
        <w:t>актів</w:t>
      </w:r>
      <w:r w:rsidRPr="003F1C86">
        <w:rPr>
          <w:lang w:val="en-US"/>
        </w:rPr>
        <w:t></w:t>
      </w:r>
      <w:r w:rsidRPr="003F1C86">
        <w:rPr>
          <w:rFonts w:hint="eastAsia"/>
        </w:rPr>
        <w:t>з</w:t>
      </w:r>
      <w:r w:rsidRPr="003F1C86">
        <w:rPr>
          <w:lang w:val="en-US"/>
        </w:rPr>
        <w:t></w:t>
      </w:r>
      <w:r w:rsidRPr="003F1C86">
        <w:rPr>
          <w:rFonts w:hint="eastAsia"/>
        </w:rPr>
        <w:t>питань</w:t>
      </w:r>
      <w:r w:rsidRPr="003F1C86">
        <w:rPr>
          <w:lang w:val="en-US"/>
        </w:rPr>
        <w:t></w:t>
      </w:r>
      <w:r w:rsidRPr="003F1C86">
        <w:rPr>
          <w:rFonts w:hint="eastAsia"/>
        </w:rPr>
        <w:t>регулювання</w:t>
      </w:r>
      <w:r w:rsidRPr="003F1C86">
        <w:rPr>
          <w:lang w:val="en-US"/>
        </w:rPr>
        <w:t></w:t>
      </w:r>
      <w:r w:rsidRPr="003F1C86">
        <w:rPr>
          <w:rFonts w:hint="eastAsia"/>
        </w:rPr>
        <w:t>правового</w:t>
      </w:r>
      <w:r w:rsidRPr="003F1C86">
        <w:rPr>
          <w:lang w:val="en-US"/>
        </w:rPr>
        <w:t></w:t>
      </w:r>
      <w:r w:rsidRPr="003F1C86">
        <w:rPr>
          <w:rFonts w:hint="eastAsia"/>
        </w:rPr>
        <w:t>статусу</w:t>
      </w:r>
    </w:p>
    <w:p w:rsidR="003F1C86" w:rsidRPr="003F1C86" w:rsidRDefault="003F1C86" w:rsidP="003F1C86">
      <w:r w:rsidRPr="003F1C86">
        <w:rPr>
          <w:rFonts w:hint="eastAsia"/>
        </w:rPr>
        <w:t>резидентів</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правозастосовній</w:t>
      </w:r>
      <w:r w:rsidRPr="003F1C86">
        <w:rPr>
          <w:lang w:val="en-US"/>
        </w:rPr>
        <w:t></w:t>
      </w:r>
      <w:r w:rsidRPr="003F1C86">
        <w:rPr>
          <w:rFonts w:hint="eastAsia"/>
        </w:rPr>
        <w:t>діяльності</w:t>
      </w:r>
      <w:r w:rsidRPr="003F1C86">
        <w:rPr>
          <w:lang w:val="en-US"/>
        </w:rPr>
        <w:t></w:t>
      </w:r>
      <w:r w:rsidRPr="003F1C86">
        <w:rPr>
          <w:rFonts w:hint="eastAsia"/>
        </w:rPr>
        <w:t>–</w:t>
      </w:r>
      <w:r w:rsidRPr="003F1C86">
        <w:rPr>
          <w:lang w:val="en-US"/>
        </w:rPr>
        <w:t></w:t>
      </w:r>
      <w:r w:rsidRPr="003F1C86">
        <w:rPr>
          <w:rFonts w:hint="eastAsia"/>
        </w:rPr>
        <w:t>імплементація</w:t>
      </w:r>
      <w:r w:rsidRPr="003F1C86">
        <w:rPr>
          <w:lang w:val="en-US"/>
        </w:rPr>
        <w:t></w:t>
      </w:r>
      <w:r w:rsidRPr="003F1C86">
        <w:rPr>
          <w:rFonts w:hint="eastAsia"/>
        </w:rPr>
        <w:t>одержаних</w:t>
      </w:r>
    </w:p>
    <w:p w:rsidR="003F1C86" w:rsidRPr="003F1C86" w:rsidRDefault="003F1C86" w:rsidP="003F1C86">
      <w:r w:rsidRPr="003F1C86">
        <w:rPr>
          <w:rFonts w:hint="eastAsia"/>
        </w:rPr>
        <w:t>результатів</w:t>
      </w:r>
      <w:r w:rsidRPr="003F1C86">
        <w:rPr>
          <w:lang w:val="en-US"/>
        </w:rPr>
        <w:t></w:t>
      </w:r>
      <w:r w:rsidRPr="003F1C86">
        <w:rPr>
          <w:rFonts w:hint="eastAsia"/>
        </w:rPr>
        <w:t>сприятиме</w:t>
      </w:r>
      <w:r w:rsidRPr="003F1C86">
        <w:rPr>
          <w:lang w:val="en-US"/>
        </w:rPr>
        <w:t></w:t>
      </w:r>
      <w:r w:rsidRPr="003F1C86">
        <w:rPr>
          <w:rFonts w:hint="eastAsia"/>
        </w:rPr>
        <w:t>подальшому</w:t>
      </w:r>
      <w:r w:rsidRPr="003F1C86">
        <w:rPr>
          <w:lang w:val="en-US"/>
        </w:rPr>
        <w:t></w:t>
      </w:r>
      <w:r w:rsidRPr="003F1C86">
        <w:rPr>
          <w:rFonts w:hint="eastAsia"/>
        </w:rPr>
        <w:t>реформуванню</w:t>
      </w:r>
      <w:r w:rsidRPr="003F1C86">
        <w:rPr>
          <w:lang w:val="en-US"/>
        </w:rPr>
        <w:t></w:t>
      </w:r>
      <w:r w:rsidRPr="003F1C86">
        <w:rPr>
          <w:rFonts w:hint="eastAsia"/>
        </w:rPr>
        <w:t>податкової</w:t>
      </w:r>
      <w:r w:rsidRPr="003F1C86">
        <w:rPr>
          <w:lang w:val="en-US"/>
        </w:rPr>
        <w:t></w:t>
      </w:r>
      <w:r w:rsidRPr="003F1C86">
        <w:rPr>
          <w:rFonts w:hint="eastAsia"/>
        </w:rPr>
        <w:t>системи</w:t>
      </w:r>
    </w:p>
    <w:p w:rsidR="003F1C86" w:rsidRPr="003F1C86" w:rsidRDefault="003F1C86" w:rsidP="003F1C86">
      <w:r w:rsidRPr="003F1C86">
        <w:rPr>
          <w:lang w:val="en-US"/>
        </w:rPr>
        <w:t></w:t>
      </w:r>
      <w:r w:rsidRPr="003F1C86">
        <w:rPr>
          <w:rFonts w:hint="eastAsia"/>
        </w:rPr>
        <w:t>довідка</w:t>
      </w:r>
      <w:r w:rsidRPr="003F1C86">
        <w:rPr>
          <w:lang w:val="en-US"/>
        </w:rPr>
        <w:t></w:t>
      </w:r>
      <w:r w:rsidRPr="003F1C86">
        <w:rPr>
          <w:rFonts w:hint="eastAsia"/>
        </w:rPr>
        <w:t>про</w:t>
      </w:r>
      <w:r w:rsidRPr="003F1C86">
        <w:rPr>
          <w:lang w:val="en-US"/>
        </w:rPr>
        <w:t></w:t>
      </w:r>
      <w:r w:rsidRPr="003F1C86">
        <w:rPr>
          <w:rFonts w:hint="eastAsia"/>
        </w:rPr>
        <w:t>впровадження</w:t>
      </w:r>
      <w:r w:rsidRPr="003F1C86">
        <w:rPr>
          <w:lang w:val="en-US"/>
        </w:rPr>
        <w:t></w:t>
      </w:r>
      <w:r w:rsidRPr="003F1C86">
        <w:rPr>
          <w:rFonts w:hint="eastAsia"/>
        </w:rPr>
        <w:t>результатів</w:t>
      </w:r>
      <w:r w:rsidRPr="003F1C86">
        <w:rPr>
          <w:lang w:val="en-US"/>
        </w:rPr>
        <w:t></w:t>
      </w:r>
      <w:r w:rsidRPr="003F1C86">
        <w:rPr>
          <w:rFonts w:hint="eastAsia"/>
        </w:rPr>
        <w:t>дисертаційного</w:t>
      </w:r>
      <w:r w:rsidRPr="003F1C86">
        <w:rPr>
          <w:lang w:val="en-US"/>
        </w:rPr>
        <w:t></w:t>
      </w:r>
      <w:r w:rsidRPr="003F1C86">
        <w:rPr>
          <w:rFonts w:hint="eastAsia"/>
        </w:rPr>
        <w:t>дослідження</w:t>
      </w:r>
      <w:r w:rsidRPr="003F1C86">
        <w:rPr>
          <w:lang w:val="en-US"/>
        </w:rPr>
        <w:t></w:t>
      </w:r>
      <w:r w:rsidRPr="003F1C86">
        <w:rPr>
          <w:rFonts w:hint="eastAsia"/>
        </w:rPr>
        <w:t>ГУ</w:t>
      </w:r>
      <w:r w:rsidRPr="003F1C86">
        <w:rPr>
          <w:lang w:val="en-US"/>
        </w:rPr>
        <w:t></w:t>
      </w:r>
      <w:r w:rsidRPr="003F1C86">
        <w:rPr>
          <w:rFonts w:hint="eastAsia"/>
        </w:rPr>
        <w:t>ДФС</w:t>
      </w:r>
    </w:p>
    <w:p w:rsidR="003F1C86" w:rsidRPr="003F1C86" w:rsidRDefault="003F1C86" w:rsidP="003F1C86">
      <w:r w:rsidRPr="003F1C86">
        <w:rPr>
          <w:rFonts w:hint="eastAsia"/>
        </w:rPr>
        <w:t>у</w:t>
      </w:r>
      <w:r w:rsidRPr="003F1C86">
        <w:rPr>
          <w:lang w:val="en-US"/>
        </w:rPr>
        <w:t></w:t>
      </w:r>
      <w:r w:rsidRPr="003F1C86">
        <w:rPr>
          <w:rFonts w:hint="eastAsia"/>
        </w:rPr>
        <w:t>Харківській</w:t>
      </w:r>
      <w:r w:rsidRPr="003F1C86">
        <w:rPr>
          <w:lang w:val="en-US"/>
        </w:rPr>
        <w:t></w:t>
      </w:r>
      <w:r w:rsidRPr="003F1C86">
        <w:rPr>
          <w:rFonts w:hint="eastAsia"/>
        </w:rPr>
        <w:t>області</w:t>
      </w:r>
      <w:r w:rsidRPr="003F1C86">
        <w:rPr>
          <w:lang w:val="en-US"/>
        </w:rPr>
        <w:t></w:t>
      </w:r>
      <w:r w:rsidRPr="003F1C86">
        <w:rPr>
          <w:rFonts w:hint="eastAsia"/>
        </w:rPr>
        <w:t>від</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rFonts w:hint="eastAsia"/>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p>
    <w:p w:rsidR="003F1C86" w:rsidRPr="003F1C86" w:rsidRDefault="003F1C86" w:rsidP="003F1C86">
      <w:r w:rsidRPr="003F1C86">
        <w:rPr>
          <w:rFonts w:hint="eastAsia"/>
        </w:rPr>
        <w:t>–</w:t>
      </w:r>
      <w:r w:rsidRPr="003F1C86">
        <w:rPr>
          <w:lang w:val="en-US"/>
        </w:rPr>
        <w:t></w:t>
      </w:r>
      <w:r w:rsidRPr="003F1C86">
        <w:rPr>
          <w:rFonts w:hint="eastAsia"/>
        </w:rPr>
        <w:t>у</w:t>
      </w:r>
      <w:r w:rsidRPr="003F1C86">
        <w:rPr>
          <w:lang w:val="en-US"/>
        </w:rPr>
        <w:t></w:t>
      </w:r>
      <w:r w:rsidRPr="003F1C86">
        <w:rPr>
          <w:rFonts w:hint="eastAsia"/>
        </w:rPr>
        <w:t>навчальному</w:t>
      </w:r>
      <w:r w:rsidRPr="003F1C86">
        <w:rPr>
          <w:lang w:val="en-US"/>
        </w:rPr>
        <w:t></w:t>
      </w:r>
      <w:r w:rsidRPr="003F1C86">
        <w:rPr>
          <w:rFonts w:hint="eastAsia"/>
        </w:rPr>
        <w:t>процесі</w:t>
      </w:r>
      <w:r w:rsidRPr="003F1C86">
        <w:rPr>
          <w:lang w:val="en-US"/>
        </w:rPr>
        <w:t></w:t>
      </w:r>
      <w:r w:rsidRPr="003F1C86">
        <w:rPr>
          <w:rFonts w:hint="eastAsia"/>
        </w:rPr>
        <w:t>–</w:t>
      </w:r>
      <w:r w:rsidRPr="003F1C86">
        <w:rPr>
          <w:lang w:val="en-US"/>
        </w:rPr>
        <w:t></w:t>
      </w:r>
      <w:r w:rsidRPr="003F1C86">
        <w:rPr>
          <w:rFonts w:hint="eastAsia"/>
        </w:rPr>
        <w:t>під</w:t>
      </w:r>
      <w:r w:rsidRPr="003F1C86">
        <w:rPr>
          <w:lang w:val="en-US"/>
        </w:rPr>
        <w:t></w:t>
      </w:r>
      <w:r w:rsidRPr="003F1C86">
        <w:rPr>
          <w:rFonts w:hint="eastAsia"/>
        </w:rPr>
        <w:t>час</w:t>
      </w:r>
      <w:r w:rsidRPr="003F1C86">
        <w:rPr>
          <w:lang w:val="en-US"/>
        </w:rPr>
        <w:t></w:t>
      </w:r>
      <w:r w:rsidRPr="003F1C86">
        <w:rPr>
          <w:rFonts w:hint="eastAsia"/>
        </w:rPr>
        <w:t>підготовки</w:t>
      </w:r>
      <w:r w:rsidRPr="003F1C86">
        <w:rPr>
          <w:lang w:val="en-US"/>
        </w:rPr>
        <w:t></w:t>
      </w:r>
      <w:r w:rsidRPr="003F1C86">
        <w:rPr>
          <w:rFonts w:hint="eastAsia"/>
        </w:rPr>
        <w:t>лекцій</w:t>
      </w:r>
      <w:r w:rsidRPr="003F1C86">
        <w:rPr>
          <w:lang w:val="en-US"/>
        </w:rPr>
        <w:t></w:t>
      </w:r>
      <w:r w:rsidRPr="003F1C86">
        <w:rPr>
          <w:lang w:val="en-US"/>
        </w:rPr>
        <w:t></w:t>
      </w:r>
      <w:r w:rsidRPr="003F1C86">
        <w:rPr>
          <w:rFonts w:hint="eastAsia"/>
        </w:rPr>
        <w:t>навчальних</w:t>
      </w:r>
    </w:p>
    <w:p w:rsidR="003F1C86" w:rsidRPr="003F1C86" w:rsidRDefault="003F1C86" w:rsidP="003F1C86">
      <w:r w:rsidRPr="003F1C86">
        <w:rPr>
          <w:rFonts w:hint="eastAsia"/>
        </w:rPr>
        <w:t>посібників</w:t>
      </w:r>
      <w:r w:rsidRPr="003F1C86">
        <w:rPr>
          <w:lang w:val="en-US"/>
        </w:rPr>
        <w:t></w:t>
      </w:r>
      <w:r w:rsidRPr="003F1C86">
        <w:rPr>
          <w:rFonts w:hint="eastAsia"/>
        </w:rPr>
        <w:t>та</w:t>
      </w:r>
      <w:r w:rsidRPr="003F1C86">
        <w:rPr>
          <w:lang w:val="en-US"/>
        </w:rPr>
        <w:t></w:t>
      </w:r>
      <w:r w:rsidRPr="003F1C86">
        <w:rPr>
          <w:rFonts w:hint="eastAsia"/>
        </w:rPr>
        <w:t>підручників</w:t>
      </w:r>
      <w:r w:rsidRPr="003F1C86">
        <w:rPr>
          <w:lang w:val="en-US"/>
        </w:rPr>
        <w:t></w:t>
      </w:r>
      <w:r w:rsidRPr="003F1C86">
        <w:rPr>
          <w:rFonts w:hint="eastAsia"/>
        </w:rPr>
        <w:t>з</w:t>
      </w:r>
      <w:r w:rsidRPr="003F1C86">
        <w:rPr>
          <w:lang w:val="en-US"/>
        </w:rPr>
        <w:t></w:t>
      </w:r>
      <w:r w:rsidRPr="003F1C86">
        <w:rPr>
          <w:rFonts w:hint="eastAsia"/>
        </w:rPr>
        <w:t>дисциплін</w:t>
      </w:r>
      <w:r w:rsidRPr="003F1C86">
        <w:rPr>
          <w:lang w:val="en-US"/>
        </w:rPr>
        <w:t></w:t>
      </w:r>
      <w:r w:rsidRPr="003F1C86">
        <w:rPr>
          <w:lang w:val="en-US"/>
        </w:rPr>
        <w:t></w:t>
      </w:r>
      <w:r w:rsidRPr="003F1C86">
        <w:rPr>
          <w:rFonts w:hint="eastAsia"/>
        </w:rPr>
        <w:t>Фінансове</w:t>
      </w:r>
      <w:r w:rsidRPr="003F1C86">
        <w:rPr>
          <w:lang w:val="en-US"/>
        </w:rPr>
        <w:t></w:t>
      </w:r>
      <w:r w:rsidRPr="003F1C86">
        <w:rPr>
          <w:rFonts w:hint="eastAsia"/>
        </w:rPr>
        <w:t>право</w:t>
      </w:r>
      <w:r w:rsidRPr="003F1C86">
        <w:rPr>
          <w:lang w:val="en-US"/>
        </w:rPr>
        <w:t></w:t>
      </w:r>
      <w:r w:rsidRPr="003F1C86">
        <w:rPr>
          <w:lang w:val="en-US"/>
        </w:rPr>
        <w:t></w:t>
      </w:r>
      <w:r w:rsidRPr="003F1C86">
        <w:rPr>
          <w:lang w:val="en-US"/>
        </w:rPr>
        <w:t></w:t>
      </w:r>
      <w:r w:rsidRPr="003F1C86">
        <w:rPr>
          <w:lang w:val="en-US"/>
        </w:rPr>
        <w:t></w:t>
      </w:r>
      <w:r w:rsidRPr="003F1C86">
        <w:rPr>
          <w:rFonts w:hint="eastAsia"/>
        </w:rPr>
        <w:t>Податкове</w:t>
      </w:r>
    </w:p>
    <w:p w:rsidR="003F1C86" w:rsidRPr="003F1C86" w:rsidRDefault="003F1C86" w:rsidP="003F1C86">
      <w:r w:rsidRPr="003F1C86">
        <w:rPr>
          <w:rFonts w:hint="eastAsia"/>
        </w:rPr>
        <w:t>право</w:t>
      </w:r>
      <w:r w:rsidRPr="003F1C86">
        <w:rPr>
          <w:lang w:val="en-US"/>
        </w:rPr>
        <w:t></w:t>
      </w:r>
      <w:r w:rsidRPr="003F1C86">
        <w:rPr>
          <w:lang w:val="en-US"/>
        </w:rPr>
        <w:t></w:t>
      </w:r>
      <w:r w:rsidRPr="003F1C86">
        <w:rPr>
          <w:lang w:val="en-US"/>
        </w:rPr>
        <w:t></w:t>
      </w:r>
      <w:r w:rsidRPr="003F1C86">
        <w:rPr>
          <w:lang w:val="en-US"/>
        </w:rPr>
        <w:t></w:t>
      </w:r>
      <w:r w:rsidRPr="003F1C86">
        <w:rPr>
          <w:rFonts w:hint="eastAsia"/>
        </w:rPr>
        <w:t>Митне</w:t>
      </w:r>
      <w:r w:rsidRPr="003F1C86">
        <w:rPr>
          <w:lang w:val="en-US"/>
        </w:rPr>
        <w:t></w:t>
      </w:r>
      <w:r w:rsidRPr="003F1C86">
        <w:rPr>
          <w:rFonts w:hint="eastAsia"/>
        </w:rPr>
        <w:t>право</w:t>
      </w:r>
      <w:r w:rsidRPr="003F1C86">
        <w:rPr>
          <w:lang w:val="en-US"/>
        </w:rPr>
        <w:t></w:t>
      </w:r>
      <w:r w:rsidRPr="003F1C86">
        <w:rPr>
          <w:lang w:val="en-US"/>
        </w:rPr>
        <w:t></w:t>
      </w:r>
    </w:p>
    <w:p w:rsidR="003F1C86" w:rsidRPr="003F1C86" w:rsidRDefault="003F1C86" w:rsidP="003F1C86">
      <w:r w:rsidRPr="003F1C86">
        <w:rPr>
          <w:rFonts w:hint="eastAsia"/>
        </w:rPr>
        <w:t>Апробація</w:t>
      </w:r>
      <w:r w:rsidRPr="003F1C86">
        <w:rPr>
          <w:lang w:val="en-US"/>
        </w:rPr>
        <w:t></w:t>
      </w:r>
      <w:r w:rsidRPr="003F1C86">
        <w:rPr>
          <w:rFonts w:hint="eastAsia"/>
        </w:rPr>
        <w:t>результатів</w:t>
      </w:r>
      <w:r w:rsidRPr="003F1C86">
        <w:rPr>
          <w:lang w:val="en-US"/>
        </w:rPr>
        <w:t></w:t>
      </w:r>
      <w:r w:rsidRPr="003F1C86">
        <w:rPr>
          <w:rFonts w:hint="eastAsia"/>
        </w:rPr>
        <w:t>дослідження</w:t>
      </w:r>
      <w:r w:rsidRPr="003F1C86">
        <w:rPr>
          <w:lang w:val="en-US"/>
        </w:rPr>
        <w:t></w:t>
      </w:r>
      <w:r w:rsidRPr="003F1C86">
        <w:rPr>
          <w:lang w:val="en-US"/>
        </w:rPr>
        <w:t></w:t>
      </w:r>
      <w:r w:rsidRPr="003F1C86">
        <w:rPr>
          <w:rFonts w:hint="eastAsia"/>
        </w:rPr>
        <w:t>Основні</w:t>
      </w:r>
      <w:r w:rsidRPr="003F1C86">
        <w:rPr>
          <w:lang w:val="en-US"/>
        </w:rPr>
        <w:t></w:t>
      </w:r>
      <w:r w:rsidRPr="003F1C86">
        <w:rPr>
          <w:rFonts w:hint="eastAsia"/>
        </w:rPr>
        <w:t>положення</w:t>
      </w:r>
      <w:r w:rsidRPr="003F1C86">
        <w:rPr>
          <w:lang w:val="en-US"/>
        </w:rPr>
        <w:t></w:t>
      </w:r>
      <w:r w:rsidRPr="003F1C86">
        <w:rPr>
          <w:rFonts w:hint="eastAsia"/>
        </w:rPr>
        <w:t>та</w:t>
      </w:r>
      <w:r w:rsidRPr="003F1C86">
        <w:rPr>
          <w:lang w:val="en-US"/>
        </w:rPr>
        <w:t></w:t>
      </w:r>
      <w:r w:rsidRPr="003F1C86">
        <w:rPr>
          <w:rFonts w:hint="eastAsia"/>
        </w:rPr>
        <w:t>висновки</w:t>
      </w:r>
    </w:p>
    <w:p w:rsidR="003F1C86" w:rsidRPr="003F1C86" w:rsidRDefault="003F1C86" w:rsidP="003F1C86">
      <w:r w:rsidRPr="003F1C86">
        <w:rPr>
          <w:rFonts w:hint="eastAsia"/>
        </w:rPr>
        <w:t>дисертаційної</w:t>
      </w:r>
      <w:r w:rsidRPr="003F1C86">
        <w:rPr>
          <w:lang w:val="en-US"/>
        </w:rPr>
        <w:t></w:t>
      </w:r>
      <w:r w:rsidRPr="003F1C86">
        <w:rPr>
          <w:rFonts w:hint="eastAsia"/>
        </w:rPr>
        <w:t>роботи</w:t>
      </w:r>
      <w:r w:rsidRPr="003F1C86">
        <w:rPr>
          <w:lang w:val="en-US"/>
        </w:rPr>
        <w:t></w:t>
      </w:r>
      <w:r w:rsidRPr="003F1C86">
        <w:rPr>
          <w:rFonts w:hint="eastAsia"/>
        </w:rPr>
        <w:t>були</w:t>
      </w:r>
      <w:r w:rsidRPr="003F1C86">
        <w:rPr>
          <w:lang w:val="en-US"/>
        </w:rPr>
        <w:t></w:t>
      </w:r>
      <w:r w:rsidRPr="003F1C86">
        <w:rPr>
          <w:rFonts w:hint="eastAsia"/>
        </w:rPr>
        <w:t>оприлюднені</w:t>
      </w:r>
      <w:r w:rsidRPr="003F1C86">
        <w:rPr>
          <w:lang w:val="en-US"/>
        </w:rPr>
        <w:t></w:t>
      </w:r>
      <w:r w:rsidRPr="003F1C86">
        <w:rPr>
          <w:rFonts w:hint="eastAsia"/>
        </w:rPr>
        <w:t>на</w:t>
      </w:r>
      <w:r w:rsidRPr="003F1C86">
        <w:rPr>
          <w:lang w:val="en-US"/>
        </w:rPr>
        <w:t></w:t>
      </w:r>
      <w:r w:rsidRPr="003F1C86">
        <w:rPr>
          <w:lang w:val="en-US"/>
        </w:rPr>
        <w:t></w:t>
      </w:r>
      <w:r w:rsidRPr="003F1C86">
        <w:rPr>
          <w:lang w:val="en-US"/>
        </w:rPr>
        <w:t></w:t>
      </w:r>
      <w:r w:rsidRPr="003F1C86">
        <w:rPr>
          <w:rFonts w:hint="eastAsia"/>
        </w:rPr>
        <w:t>науково</w:t>
      </w:r>
      <w:r w:rsidRPr="003F1C86">
        <w:rPr>
          <w:lang w:val="en-US"/>
        </w:rPr>
        <w:t></w:t>
      </w:r>
      <w:r w:rsidRPr="003F1C86">
        <w:rPr>
          <w:rFonts w:hint="eastAsia"/>
        </w:rPr>
        <w:t>практичних</w:t>
      </w:r>
    </w:p>
    <w:p w:rsidR="003F1C86" w:rsidRPr="003F1C86" w:rsidRDefault="003F1C86" w:rsidP="003F1C86">
      <w:r w:rsidRPr="003F1C86">
        <w:rPr>
          <w:rFonts w:hint="eastAsia"/>
        </w:rPr>
        <w:t>конференціях</w:t>
      </w:r>
      <w:r w:rsidRPr="003F1C86">
        <w:rPr>
          <w:lang w:val="en-US"/>
        </w:rPr>
        <w:t></w:t>
      </w:r>
      <w:r w:rsidRPr="003F1C86">
        <w:rPr>
          <w:rFonts w:hint="eastAsia"/>
        </w:rPr>
        <w:t>і</w:t>
      </w:r>
      <w:r w:rsidRPr="003F1C86">
        <w:rPr>
          <w:lang w:val="en-US"/>
        </w:rPr>
        <w:t></w:t>
      </w:r>
      <w:r w:rsidRPr="003F1C86">
        <w:rPr>
          <w:rFonts w:hint="eastAsia"/>
        </w:rPr>
        <w:t>круглих</w:t>
      </w:r>
      <w:r w:rsidRPr="003F1C86">
        <w:rPr>
          <w:lang w:val="en-US"/>
        </w:rPr>
        <w:t></w:t>
      </w:r>
      <w:r w:rsidRPr="003F1C86">
        <w:rPr>
          <w:rFonts w:hint="eastAsia"/>
        </w:rPr>
        <w:t>столах</w:t>
      </w:r>
      <w:r w:rsidRPr="003F1C86">
        <w:rPr>
          <w:lang w:val="en-US"/>
        </w:rPr>
        <w:t></w:t>
      </w:r>
      <w:r w:rsidRPr="003F1C86">
        <w:rPr>
          <w:lang w:val="en-US"/>
        </w:rPr>
        <w:t></w:t>
      </w:r>
      <w:r w:rsidRPr="003F1C86">
        <w:rPr>
          <w:rFonts w:hint="eastAsia"/>
        </w:rPr>
        <w:t>Міжнародна</w:t>
      </w:r>
      <w:r w:rsidRPr="003F1C86">
        <w:rPr>
          <w:lang w:val="en-US"/>
        </w:rPr>
        <w:t></w:t>
      </w:r>
      <w:r w:rsidRPr="003F1C86">
        <w:rPr>
          <w:rFonts w:hint="eastAsia"/>
        </w:rPr>
        <w:t>юридична</w:t>
      </w:r>
      <w:r w:rsidRPr="003F1C86">
        <w:rPr>
          <w:lang w:val="en-US"/>
        </w:rPr>
        <w:t></w:t>
      </w:r>
      <w:r w:rsidRPr="003F1C86">
        <w:rPr>
          <w:rFonts w:hint="eastAsia"/>
        </w:rPr>
        <w:t>науково</w:t>
      </w:r>
      <w:r w:rsidRPr="003F1C86">
        <w:rPr>
          <w:lang w:val="en-US"/>
        </w:rPr>
        <w:t></w:t>
      </w:r>
      <w:r w:rsidRPr="003F1C86">
        <w:rPr>
          <w:rFonts w:hint="eastAsia"/>
        </w:rPr>
        <w:t>практична</w:t>
      </w:r>
    </w:p>
    <w:p w:rsidR="003F1C86" w:rsidRPr="003F1C86" w:rsidRDefault="003F1C86" w:rsidP="003F1C86">
      <w:r w:rsidRPr="003F1C86">
        <w:rPr>
          <w:rFonts w:hint="eastAsia"/>
        </w:rPr>
        <w:t>Інтернет</w:t>
      </w:r>
      <w:r w:rsidRPr="003F1C86">
        <w:rPr>
          <w:lang w:val="en-US"/>
        </w:rPr>
        <w:t></w:t>
      </w:r>
      <w:r w:rsidRPr="003F1C86">
        <w:rPr>
          <w:rFonts w:hint="eastAsia"/>
        </w:rPr>
        <w:t>конференція</w:t>
      </w:r>
      <w:r w:rsidRPr="003F1C86">
        <w:rPr>
          <w:lang w:val="en-US"/>
        </w:rPr>
        <w:t></w:t>
      </w:r>
      <w:r w:rsidRPr="003F1C86">
        <w:rPr>
          <w:lang w:val="en-US"/>
        </w:rPr>
        <w:t></w:t>
      </w:r>
      <w:r w:rsidRPr="003F1C86">
        <w:rPr>
          <w:rFonts w:hint="eastAsia"/>
        </w:rPr>
        <w:t>Нові</w:t>
      </w:r>
      <w:r w:rsidRPr="003F1C86">
        <w:rPr>
          <w:lang w:val="en-US"/>
        </w:rPr>
        <w:t></w:t>
      </w:r>
      <w:r w:rsidRPr="003F1C86">
        <w:rPr>
          <w:rFonts w:hint="eastAsia"/>
        </w:rPr>
        <w:t>вектори</w:t>
      </w:r>
      <w:r w:rsidRPr="003F1C86">
        <w:rPr>
          <w:lang w:val="en-US"/>
        </w:rPr>
        <w:t></w:t>
      </w:r>
      <w:r w:rsidRPr="003F1C86">
        <w:rPr>
          <w:rFonts w:hint="eastAsia"/>
        </w:rPr>
        <w:t>розвитку</w:t>
      </w:r>
      <w:r w:rsidRPr="003F1C86">
        <w:rPr>
          <w:lang w:val="en-US"/>
        </w:rPr>
        <w:t></w:t>
      </w:r>
      <w:r w:rsidRPr="003F1C86">
        <w:rPr>
          <w:rFonts w:hint="eastAsia"/>
        </w:rPr>
        <w:t>демократії</w:t>
      </w:r>
      <w:r w:rsidRPr="003F1C86">
        <w:rPr>
          <w:lang w:val="en-US"/>
        </w:rPr>
        <w:t></w:t>
      </w:r>
      <w:r w:rsidRPr="003F1C86">
        <w:rPr>
          <w:rFonts w:hint="eastAsia"/>
        </w:rPr>
        <w:t>та</w:t>
      </w:r>
      <w:r w:rsidRPr="003F1C86">
        <w:rPr>
          <w:lang w:val="en-US"/>
        </w:rPr>
        <w:t></w:t>
      </w:r>
      <w:r w:rsidRPr="003F1C86">
        <w:rPr>
          <w:rFonts w:hint="eastAsia"/>
        </w:rPr>
        <w:t>інститутів</w:t>
      </w:r>
    </w:p>
    <w:p w:rsidR="003F1C86" w:rsidRPr="003F1C86" w:rsidRDefault="003F1C86" w:rsidP="003F1C86">
      <w:r w:rsidRPr="003F1C86">
        <w:rPr>
          <w:rFonts w:hint="eastAsia"/>
        </w:rPr>
        <w:t>держави</w:t>
      </w:r>
      <w:r w:rsidRPr="003F1C86">
        <w:rPr>
          <w:lang w:val="en-US"/>
        </w:rPr>
        <w:t></w:t>
      </w:r>
      <w:r w:rsidRPr="003F1C86">
        <w:rPr>
          <w:rFonts w:hint="eastAsia"/>
        </w:rPr>
        <w:t>і</w:t>
      </w:r>
      <w:r w:rsidRPr="003F1C86">
        <w:rPr>
          <w:lang w:val="en-US"/>
        </w:rPr>
        <w:t></w:t>
      </w:r>
      <w:r w:rsidRPr="003F1C86">
        <w:rPr>
          <w:rFonts w:hint="eastAsia"/>
        </w:rPr>
        <w:t>права</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ІІІ</w:t>
      </w:r>
      <w:r w:rsidRPr="003F1C86">
        <w:rPr>
          <w:lang w:val="en-US"/>
        </w:rPr>
        <w:t></w:t>
      </w:r>
      <w:r w:rsidRPr="003F1C86">
        <w:rPr>
          <w:rFonts w:hint="eastAsia"/>
        </w:rPr>
        <w:t>Всеукраїнський</w:t>
      </w:r>
      <w:r w:rsidRPr="003F1C86">
        <w:rPr>
          <w:lang w:val="en-US"/>
        </w:rPr>
        <w:t></w:t>
      </w:r>
      <w:r w:rsidRPr="003F1C86">
        <w:rPr>
          <w:rFonts w:hint="eastAsia"/>
        </w:rPr>
        <w:t>науково</w:t>
      </w:r>
      <w:r w:rsidRPr="003F1C86">
        <w:rPr>
          <w:lang w:val="en-US"/>
        </w:rPr>
        <w:t></w:t>
      </w:r>
      <w:r w:rsidRPr="003F1C86">
        <w:rPr>
          <w:rFonts w:hint="eastAsia"/>
        </w:rPr>
        <w:t>практичний</w:t>
      </w:r>
    </w:p>
    <w:p w:rsidR="003F1C86" w:rsidRPr="003F1C86" w:rsidRDefault="003F1C86" w:rsidP="003F1C86">
      <w:r w:rsidRPr="003F1C86">
        <w:rPr>
          <w:rFonts w:hint="eastAsia"/>
        </w:rPr>
        <w:t>круглий</w:t>
      </w:r>
      <w:r w:rsidRPr="003F1C86">
        <w:rPr>
          <w:lang w:val="en-US"/>
        </w:rPr>
        <w:t></w:t>
      </w:r>
      <w:r w:rsidRPr="003F1C86">
        <w:rPr>
          <w:rFonts w:hint="eastAsia"/>
        </w:rPr>
        <w:t>стіл</w:t>
      </w:r>
      <w:r w:rsidRPr="003F1C86">
        <w:rPr>
          <w:lang w:val="en-US"/>
        </w:rPr>
        <w:t></w:t>
      </w:r>
      <w:r w:rsidRPr="003F1C86">
        <w:rPr>
          <w:lang w:val="en-US"/>
        </w:rPr>
        <w:t></w:t>
      </w:r>
      <w:r w:rsidRPr="003F1C86">
        <w:rPr>
          <w:rFonts w:hint="eastAsia"/>
        </w:rPr>
        <w:t>Проблеми</w:t>
      </w:r>
      <w:r w:rsidRPr="003F1C86">
        <w:rPr>
          <w:lang w:val="en-US"/>
        </w:rPr>
        <w:t></w:t>
      </w:r>
      <w:r w:rsidRPr="003F1C86">
        <w:rPr>
          <w:rFonts w:hint="eastAsia"/>
        </w:rPr>
        <w:t>теорії</w:t>
      </w:r>
      <w:r w:rsidRPr="003F1C86">
        <w:rPr>
          <w:lang w:val="en-US"/>
        </w:rPr>
        <w:t></w:t>
      </w:r>
      <w:r w:rsidRPr="003F1C86">
        <w:rPr>
          <w:rFonts w:hint="eastAsia"/>
        </w:rPr>
        <w:t>фінансового</w:t>
      </w:r>
      <w:r w:rsidRPr="003F1C86">
        <w:rPr>
          <w:lang w:val="en-US"/>
        </w:rPr>
        <w:t></w:t>
      </w:r>
      <w:r w:rsidRPr="003F1C86">
        <w:rPr>
          <w:rFonts w:hint="eastAsia"/>
        </w:rPr>
        <w:t>права</w:t>
      </w:r>
      <w:r w:rsidRPr="003F1C86">
        <w:rPr>
          <w:lang w:val="en-US"/>
        </w:rPr>
        <w:t></w:t>
      </w:r>
      <w:r w:rsidRPr="003F1C86">
        <w:rPr>
          <w:rFonts w:hint="eastAsia"/>
        </w:rPr>
        <w:t>в</w:t>
      </w:r>
      <w:r w:rsidRPr="003F1C86">
        <w:rPr>
          <w:lang w:val="en-US"/>
        </w:rPr>
        <w:t></w:t>
      </w:r>
      <w:r w:rsidRPr="003F1C86">
        <w:rPr>
          <w:rFonts w:hint="eastAsia"/>
        </w:rPr>
        <w:t>сучасний</w:t>
      </w:r>
      <w:r w:rsidRPr="003F1C86">
        <w:rPr>
          <w:lang w:val="en-US"/>
        </w:rPr>
        <w:t></w:t>
      </w:r>
      <w:r w:rsidRPr="003F1C86">
        <w:rPr>
          <w:rFonts w:hint="eastAsia"/>
        </w:rPr>
        <w:t>період</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p>
    <w:p w:rsidR="003F1C86" w:rsidRP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Міжнародна</w:t>
      </w:r>
      <w:r w:rsidRPr="003F1C86">
        <w:rPr>
          <w:lang w:val="en-US"/>
        </w:rPr>
        <w:t></w:t>
      </w:r>
      <w:r w:rsidRPr="003F1C86">
        <w:rPr>
          <w:rFonts w:hint="eastAsia"/>
        </w:rPr>
        <w:t>науково</w:t>
      </w:r>
      <w:r w:rsidRPr="003F1C86">
        <w:rPr>
          <w:lang w:val="en-US"/>
        </w:rPr>
        <w:t></w:t>
      </w:r>
      <w:r w:rsidRPr="003F1C86">
        <w:rPr>
          <w:rFonts w:hint="eastAsia"/>
        </w:rPr>
        <w:t>практична</w:t>
      </w:r>
      <w:r w:rsidRPr="003F1C86">
        <w:rPr>
          <w:lang w:val="en-US"/>
        </w:rPr>
        <w:t></w:t>
      </w:r>
      <w:r w:rsidRPr="003F1C86">
        <w:rPr>
          <w:rFonts w:hint="eastAsia"/>
        </w:rPr>
        <w:t>конференція</w:t>
      </w:r>
      <w:r w:rsidRPr="003F1C86">
        <w:rPr>
          <w:lang w:val="en-US"/>
        </w:rPr>
        <w:t></w:t>
      </w:r>
      <w:r w:rsidRPr="003F1C86">
        <w:rPr>
          <w:lang w:val="en-US"/>
        </w:rPr>
        <w:t></w:t>
      </w:r>
      <w:r w:rsidRPr="003F1C86">
        <w:rPr>
          <w:rFonts w:hint="eastAsia"/>
        </w:rPr>
        <w:t>Актуальні</w:t>
      </w:r>
      <w:r w:rsidRPr="003F1C86">
        <w:rPr>
          <w:lang w:val="en-US"/>
        </w:rPr>
        <w:t></w:t>
      </w:r>
      <w:r w:rsidRPr="003F1C86">
        <w:rPr>
          <w:rFonts w:hint="eastAsia"/>
        </w:rPr>
        <w:t>питання</w:t>
      </w:r>
    </w:p>
    <w:p w:rsidR="003F1C86" w:rsidRPr="003F1C86" w:rsidRDefault="003F1C86" w:rsidP="003F1C86">
      <w:r w:rsidRPr="003F1C86">
        <w:rPr>
          <w:rFonts w:hint="eastAsia"/>
        </w:rPr>
        <w:t>державотворення</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І</w:t>
      </w:r>
      <w:r w:rsidRPr="003F1C86">
        <w:rPr>
          <w:lang w:val="en-US"/>
        </w:rPr>
        <w:t></w:t>
      </w:r>
      <w:r w:rsidRPr="003F1C86">
        <w:rPr>
          <w:rFonts w:hint="eastAsia"/>
        </w:rPr>
        <w:t>Міжнародна</w:t>
      </w:r>
      <w:r w:rsidRPr="003F1C86">
        <w:rPr>
          <w:lang w:val="en-US"/>
        </w:rPr>
        <w:t></w:t>
      </w:r>
      <w:r w:rsidRPr="003F1C86">
        <w:rPr>
          <w:rFonts w:hint="eastAsia"/>
        </w:rPr>
        <w:t>науково</w:t>
      </w:r>
      <w:r w:rsidRPr="003F1C86">
        <w:rPr>
          <w:lang w:val="en-US"/>
        </w:rPr>
        <w:t></w:t>
      </w:r>
      <w:r w:rsidRPr="003F1C86">
        <w:rPr>
          <w:rFonts w:hint="eastAsia"/>
        </w:rPr>
        <w:t>практична</w:t>
      </w:r>
    </w:p>
    <w:p w:rsidR="003F1C86" w:rsidRPr="003F1C86" w:rsidRDefault="003F1C86" w:rsidP="003F1C86">
      <w:r w:rsidRPr="003F1C86">
        <w:rPr>
          <w:rFonts w:hint="eastAsia"/>
        </w:rPr>
        <w:t>конференція</w:t>
      </w:r>
      <w:r w:rsidRPr="003F1C86">
        <w:rPr>
          <w:lang w:val="en-US"/>
        </w:rPr>
        <w:t></w:t>
      </w:r>
      <w:r w:rsidRPr="003F1C86">
        <w:rPr>
          <w:lang w:val="en-US"/>
        </w:rPr>
        <w:t></w:t>
      </w:r>
      <w:r w:rsidRPr="003F1C86">
        <w:rPr>
          <w:rFonts w:hint="eastAsia"/>
        </w:rPr>
        <w:t>Історія</w:t>
      </w:r>
      <w:r w:rsidRPr="003F1C86">
        <w:rPr>
          <w:lang w:val="en-US"/>
        </w:rPr>
        <w:t></w:t>
      </w:r>
      <w:r w:rsidRPr="003F1C86">
        <w:rPr>
          <w:rFonts w:hint="eastAsia"/>
        </w:rPr>
        <w:t>вітчизняного</w:t>
      </w:r>
      <w:r w:rsidRPr="003F1C86">
        <w:rPr>
          <w:lang w:val="en-US"/>
        </w:rPr>
        <w:t></w:t>
      </w:r>
      <w:r w:rsidRPr="003F1C86">
        <w:rPr>
          <w:rFonts w:hint="eastAsia"/>
        </w:rPr>
        <w:t>та</w:t>
      </w:r>
      <w:r w:rsidRPr="003F1C86">
        <w:rPr>
          <w:lang w:val="en-US"/>
        </w:rPr>
        <w:t></w:t>
      </w:r>
      <w:r w:rsidRPr="003F1C86">
        <w:rPr>
          <w:rFonts w:hint="eastAsia"/>
        </w:rPr>
        <w:t>європейського</w:t>
      </w:r>
      <w:r w:rsidRPr="003F1C86">
        <w:rPr>
          <w:lang w:val="en-US"/>
        </w:rPr>
        <w:t></w:t>
      </w:r>
      <w:r w:rsidRPr="003F1C86">
        <w:rPr>
          <w:rFonts w:hint="eastAsia"/>
        </w:rPr>
        <w:t>адміністративного</w:t>
      </w:r>
      <w:r w:rsidRPr="003F1C86">
        <w:rPr>
          <w:lang w:val="en-US"/>
        </w:rPr>
        <w:t></w:t>
      </w:r>
      <w:r w:rsidRPr="003F1C86">
        <w:rPr>
          <w:rFonts w:hint="eastAsia"/>
        </w:rPr>
        <w:t>права</w:t>
      </w:r>
      <w:r w:rsidRPr="003F1C86">
        <w:rPr>
          <w:lang w:val="en-US"/>
        </w:rPr>
        <w:t></w:t>
      </w:r>
      <w:r w:rsidRPr="003F1C86">
        <w:rPr>
          <w:rFonts w:hint="eastAsia"/>
        </w:rPr>
        <w:t>і</w:t>
      </w:r>
    </w:p>
    <w:p w:rsidR="003F1C86" w:rsidRPr="003F1C86" w:rsidRDefault="003F1C86" w:rsidP="003F1C86">
      <w:r w:rsidRPr="003F1C86">
        <w:rPr>
          <w:rFonts w:hint="eastAsia"/>
        </w:rPr>
        <w:t>процесу</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r w:rsidRPr="003F1C86">
        <w:rPr>
          <w:lang w:val="en-US"/>
        </w:rPr>
        <w:t></w:t>
      </w:r>
      <w:r w:rsidRPr="003F1C86">
        <w:rPr>
          <w:rFonts w:hint="eastAsia"/>
        </w:rPr>
        <w:t>Львів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Міжнародна</w:t>
      </w:r>
      <w:r w:rsidRPr="003F1C86">
        <w:rPr>
          <w:lang w:val="en-US"/>
        </w:rPr>
        <w:t></w:t>
      </w:r>
      <w:r w:rsidRPr="003F1C86">
        <w:rPr>
          <w:rFonts w:hint="eastAsia"/>
        </w:rPr>
        <w:t>науково</w:t>
      </w:r>
      <w:r w:rsidRPr="003F1C86">
        <w:rPr>
          <w:lang w:val="en-US"/>
        </w:rPr>
        <w:t></w:t>
      </w:r>
      <w:r w:rsidRPr="003F1C86">
        <w:rPr>
          <w:rFonts w:hint="eastAsia"/>
        </w:rPr>
        <w:t>практична</w:t>
      </w:r>
      <w:r w:rsidRPr="003F1C86">
        <w:rPr>
          <w:lang w:val="en-US"/>
        </w:rPr>
        <w:t></w:t>
      </w:r>
      <w:r w:rsidRPr="003F1C86">
        <w:rPr>
          <w:rFonts w:hint="eastAsia"/>
        </w:rPr>
        <w:t>конференція</w:t>
      </w:r>
    </w:p>
    <w:p w:rsidR="003F1C86" w:rsidRPr="003F1C86" w:rsidRDefault="003F1C86" w:rsidP="003F1C86">
      <w:r w:rsidRPr="003F1C86">
        <w:rPr>
          <w:lang w:val="en-US"/>
        </w:rPr>
        <w:t></w:t>
      </w:r>
      <w:r w:rsidRPr="003F1C86">
        <w:rPr>
          <w:rFonts w:hint="eastAsia"/>
        </w:rPr>
        <w:t>Фінансове</w:t>
      </w:r>
      <w:r w:rsidRPr="003F1C86">
        <w:rPr>
          <w:lang w:val="en-US"/>
        </w:rPr>
        <w:t></w:t>
      </w:r>
      <w:r w:rsidRPr="003F1C86">
        <w:rPr>
          <w:rFonts w:hint="eastAsia"/>
        </w:rPr>
        <w:t>право</w:t>
      </w:r>
      <w:r w:rsidRPr="003F1C86">
        <w:rPr>
          <w:lang w:val="en-US"/>
        </w:rPr>
        <w:t></w:t>
      </w:r>
      <w:r w:rsidRPr="003F1C86">
        <w:rPr>
          <w:lang w:val="en-US"/>
        </w:rPr>
        <w:t></w:t>
      </w:r>
      <w:r w:rsidRPr="003F1C86">
        <w:rPr>
          <w:rFonts w:hint="eastAsia"/>
        </w:rPr>
        <w:t>сучасний</w:t>
      </w:r>
      <w:r w:rsidRPr="003F1C86">
        <w:rPr>
          <w:lang w:val="en-US"/>
        </w:rPr>
        <w:t></w:t>
      </w:r>
      <w:r w:rsidRPr="003F1C86">
        <w:rPr>
          <w:rFonts w:hint="eastAsia"/>
        </w:rPr>
        <w:t>стан</w:t>
      </w:r>
      <w:r w:rsidRPr="003F1C86">
        <w:rPr>
          <w:lang w:val="en-US"/>
        </w:rPr>
        <w:t></w:t>
      </w:r>
      <w:r w:rsidRPr="003F1C86">
        <w:rPr>
          <w:rFonts w:hint="eastAsia"/>
        </w:rPr>
        <w:t>та</w:t>
      </w:r>
      <w:r w:rsidRPr="003F1C86">
        <w:rPr>
          <w:lang w:val="en-US"/>
        </w:rPr>
        <w:t></w:t>
      </w:r>
      <w:r w:rsidRPr="003F1C86">
        <w:rPr>
          <w:rFonts w:hint="eastAsia"/>
        </w:rPr>
        <w:t>перспективи</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І</w:t>
      </w:r>
      <w:r w:rsidRPr="003F1C86">
        <w:rPr>
          <w:lang w:val="en-US"/>
        </w:rPr>
        <w:t></w:t>
      </w:r>
      <w:r w:rsidRPr="003F1C86">
        <w:rPr>
          <w:lang w:val="en-US"/>
        </w:rPr>
        <w:t></w:t>
      </w:r>
      <w:r w:rsidRPr="003F1C86">
        <w:rPr>
          <w:rFonts w:hint="eastAsia"/>
        </w:rPr>
        <w:t>науковопрактичний</w:t>
      </w:r>
      <w:r w:rsidRPr="003F1C86">
        <w:rPr>
          <w:lang w:val="en-US"/>
        </w:rPr>
        <w:t></w:t>
      </w:r>
      <w:r w:rsidRPr="003F1C86">
        <w:rPr>
          <w:rFonts w:hint="eastAsia"/>
        </w:rPr>
        <w:t>круглий</w:t>
      </w:r>
      <w:r w:rsidRPr="003F1C86">
        <w:rPr>
          <w:lang w:val="en-US"/>
        </w:rPr>
        <w:t></w:t>
      </w:r>
      <w:r w:rsidRPr="003F1C86">
        <w:rPr>
          <w:rFonts w:hint="eastAsia"/>
        </w:rPr>
        <w:t>стіл</w:t>
      </w:r>
      <w:r w:rsidRPr="003F1C86">
        <w:rPr>
          <w:lang w:val="en-US"/>
        </w:rPr>
        <w:t></w:t>
      </w:r>
      <w:r w:rsidRPr="003F1C86">
        <w:rPr>
          <w:lang w:val="en-US"/>
        </w:rPr>
        <w:t></w:t>
      </w:r>
      <w:r w:rsidRPr="003F1C86">
        <w:rPr>
          <w:rFonts w:hint="eastAsia"/>
        </w:rPr>
        <w:t>Проблеми</w:t>
      </w:r>
      <w:r w:rsidRPr="003F1C86">
        <w:rPr>
          <w:lang w:val="en-US"/>
        </w:rPr>
        <w:t></w:t>
      </w:r>
      <w:r w:rsidRPr="003F1C86">
        <w:rPr>
          <w:rFonts w:hint="eastAsia"/>
        </w:rPr>
        <w:t>теорії</w:t>
      </w:r>
      <w:r w:rsidRPr="003F1C86">
        <w:rPr>
          <w:lang w:val="en-US"/>
        </w:rPr>
        <w:t></w:t>
      </w:r>
      <w:r w:rsidRPr="003F1C86">
        <w:rPr>
          <w:rFonts w:hint="eastAsia"/>
        </w:rPr>
        <w:t>фінансового</w:t>
      </w:r>
      <w:r w:rsidRPr="003F1C86">
        <w:rPr>
          <w:lang w:val="en-US"/>
        </w:rPr>
        <w:t></w:t>
      </w:r>
      <w:r w:rsidRPr="003F1C86">
        <w:rPr>
          <w:rFonts w:hint="eastAsia"/>
        </w:rPr>
        <w:t>права</w:t>
      </w:r>
      <w:r w:rsidRPr="003F1C86">
        <w:rPr>
          <w:lang w:val="en-US"/>
        </w:rPr>
        <w:t></w:t>
      </w:r>
      <w:r w:rsidRPr="003F1C86">
        <w:rPr>
          <w:rFonts w:hint="eastAsia"/>
        </w:rPr>
        <w:t>в</w:t>
      </w:r>
      <w:r w:rsidRPr="003F1C86">
        <w:rPr>
          <w:lang w:val="en-US"/>
        </w:rPr>
        <w:t></w:t>
      </w:r>
      <w:r w:rsidRPr="003F1C86">
        <w:rPr>
          <w:rFonts w:hint="eastAsia"/>
        </w:rPr>
        <w:t>сучасний</w:t>
      </w:r>
    </w:p>
    <w:p w:rsidR="003F1C86" w:rsidRPr="003F1C86" w:rsidRDefault="003F1C86" w:rsidP="003F1C86">
      <w:r w:rsidRPr="003F1C86">
        <w:rPr>
          <w:rFonts w:hint="eastAsia"/>
        </w:rPr>
        <w:t>період</w:t>
      </w:r>
      <w:r w:rsidRPr="003F1C86">
        <w:rPr>
          <w:lang w:val="en-US"/>
        </w:rPr>
        <w:t></w:t>
      </w:r>
      <w:r w:rsidRPr="003F1C86">
        <w:rPr>
          <w:lang w:val="en-US"/>
        </w:rPr>
        <w:t></w:t>
      </w:r>
      <w:r w:rsidRPr="003F1C86">
        <w:rPr>
          <w:lang w:val="en-US"/>
        </w:rPr>
        <w:t></w:t>
      </w:r>
      <w:r w:rsidRPr="003F1C86">
        <w:rPr>
          <w:rFonts w:hint="eastAsia"/>
        </w:rPr>
        <w:t>Київ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rPr>
        <w:t>р</w:t>
      </w:r>
      <w:r w:rsidRPr="003F1C86">
        <w:rPr>
          <w:lang w:val="en-US"/>
        </w:rPr>
        <w:t></w:t>
      </w:r>
      <w:r w:rsidRPr="003F1C86">
        <w:rPr>
          <w:lang w:val="en-US"/>
        </w:rPr>
        <w:t></w:t>
      </w:r>
      <w:r w:rsidRPr="003F1C86">
        <w:rPr>
          <w:lang w:val="en-US"/>
        </w:rPr>
        <w:t></w:t>
      </w:r>
      <w:r w:rsidRPr="003F1C86">
        <w:rPr>
          <w:lang w:val="en-US"/>
        </w:rPr>
        <w:t></w:t>
      </w:r>
      <w:r w:rsidRPr="003F1C86">
        <w:rPr>
          <w:rFonts w:hint="eastAsia"/>
        </w:rPr>
        <w:t>Міжнародна</w:t>
      </w:r>
      <w:r w:rsidRPr="003F1C86">
        <w:rPr>
          <w:lang w:val="en-US"/>
        </w:rPr>
        <w:t></w:t>
      </w:r>
      <w:r w:rsidRPr="003F1C86">
        <w:rPr>
          <w:rFonts w:hint="eastAsia"/>
        </w:rPr>
        <w:t>науково</w:t>
      </w:r>
      <w:r w:rsidRPr="003F1C86">
        <w:rPr>
          <w:lang w:val="en-US"/>
        </w:rPr>
        <w:t></w:t>
      </w:r>
      <w:r w:rsidRPr="003F1C86">
        <w:rPr>
          <w:rFonts w:hint="eastAsia"/>
        </w:rPr>
        <w:t>практична</w:t>
      </w:r>
      <w:r w:rsidRPr="003F1C86">
        <w:rPr>
          <w:lang w:val="en-US"/>
        </w:rPr>
        <w:t></w:t>
      </w:r>
      <w:r w:rsidRPr="003F1C86">
        <w:rPr>
          <w:rFonts w:hint="eastAsia"/>
        </w:rPr>
        <w:t>конференція</w:t>
      </w:r>
      <w:r w:rsidRPr="003F1C86">
        <w:rPr>
          <w:lang w:val="en-US"/>
        </w:rPr>
        <w:t></w:t>
      </w:r>
      <w:r w:rsidRPr="003F1C86">
        <w:rPr>
          <w:rFonts w:hint="eastAsia"/>
        </w:rPr>
        <w:t>студентів</w:t>
      </w:r>
      <w:r w:rsidRPr="003F1C86">
        <w:rPr>
          <w:lang w:val="en-US"/>
        </w:rPr>
        <w:t></w:t>
      </w:r>
    </w:p>
    <w:p w:rsidR="003F1C86" w:rsidRPr="003F1C86" w:rsidRDefault="003F1C86" w:rsidP="003F1C86">
      <w:r w:rsidRPr="003F1C86">
        <w:rPr>
          <w:rFonts w:hint="eastAsia"/>
        </w:rPr>
        <w:t>аспірантів</w:t>
      </w:r>
      <w:r w:rsidRPr="003F1C86">
        <w:rPr>
          <w:lang w:val="en-US"/>
        </w:rPr>
        <w:t></w:t>
      </w:r>
      <w:r w:rsidRPr="003F1C86">
        <w:rPr>
          <w:rFonts w:hint="eastAsia"/>
        </w:rPr>
        <w:t>та</w:t>
      </w:r>
      <w:r w:rsidRPr="003F1C86">
        <w:rPr>
          <w:lang w:val="en-US"/>
        </w:rPr>
        <w:t></w:t>
      </w:r>
      <w:r w:rsidRPr="003F1C86">
        <w:rPr>
          <w:rFonts w:hint="eastAsia"/>
        </w:rPr>
        <w:t>молодих</w:t>
      </w:r>
      <w:r w:rsidRPr="003F1C86">
        <w:rPr>
          <w:lang w:val="en-US"/>
        </w:rPr>
        <w:t></w:t>
      </w:r>
      <w:r w:rsidRPr="003F1C86">
        <w:rPr>
          <w:rFonts w:hint="eastAsia"/>
        </w:rPr>
        <w:t>вчених</w:t>
      </w:r>
      <w:r w:rsidRPr="003F1C86">
        <w:rPr>
          <w:lang w:val="en-US"/>
        </w:rPr>
        <w:t></w:t>
      </w:r>
      <w:r w:rsidRPr="003F1C86">
        <w:rPr>
          <w:lang w:val="en-US"/>
        </w:rPr>
        <w:t></w:t>
      </w:r>
      <w:r w:rsidRPr="003F1C86">
        <w:rPr>
          <w:rFonts w:hint="eastAsia"/>
        </w:rPr>
        <w:t>Актуальні</w:t>
      </w:r>
      <w:r w:rsidRPr="003F1C86">
        <w:rPr>
          <w:lang w:val="en-US"/>
        </w:rPr>
        <w:t></w:t>
      </w:r>
      <w:r w:rsidRPr="003F1C86">
        <w:rPr>
          <w:rFonts w:hint="eastAsia"/>
        </w:rPr>
        <w:t>питання</w:t>
      </w:r>
      <w:r w:rsidRPr="003F1C86">
        <w:rPr>
          <w:lang w:val="en-US"/>
        </w:rPr>
        <w:t></w:t>
      </w:r>
      <w:r w:rsidRPr="003F1C86">
        <w:rPr>
          <w:rFonts w:hint="eastAsia"/>
        </w:rPr>
        <w:t>державотворення</w:t>
      </w:r>
      <w:r w:rsidRPr="003F1C86">
        <w:rPr>
          <w:lang w:val="en-US"/>
        </w:rPr>
        <w:t></w:t>
      </w:r>
      <w:r w:rsidRPr="003F1C86">
        <w:rPr>
          <w:rFonts w:hint="eastAsia"/>
        </w:rPr>
        <w:t>в</w:t>
      </w:r>
      <w:r w:rsidRPr="003F1C86">
        <w:rPr>
          <w:lang w:val="en-US"/>
        </w:rPr>
        <w:t></w:t>
      </w:r>
      <w:r w:rsidRPr="003F1C86">
        <w:rPr>
          <w:rFonts w:hint="eastAsia"/>
        </w:rPr>
        <w:t>Україні</w:t>
      </w:r>
      <w:r w:rsidRPr="003F1C86">
        <w:rPr>
          <w:lang w:val="en-US"/>
        </w:rPr>
        <w:t></w:t>
      </w:r>
    </w:p>
    <w:p w:rsidR="003F1C86" w:rsidRPr="003F1C86" w:rsidRDefault="003F1C86" w:rsidP="003F1C86">
      <w:pPr>
        <w:rPr>
          <w:lang w:val="en-US"/>
        </w:rPr>
      </w:pPr>
      <w:r w:rsidRPr="003F1C86">
        <w:rPr>
          <w:lang w:val="en-US"/>
        </w:rPr>
        <w:t></w:t>
      </w:r>
      <w:r w:rsidRPr="003F1C86">
        <w:rPr>
          <w:rFonts w:hint="eastAsia"/>
          <w:lang w:val="en-US"/>
        </w:rPr>
        <w:t>Київ</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р</w:t>
      </w:r>
      <w:r w:rsidRPr="003F1C86">
        <w:rPr>
          <w:lang w:val="en-US"/>
        </w:rPr>
        <w:t></w:t>
      </w:r>
      <w:r w:rsidRPr="003F1C86">
        <w:rPr>
          <w:lang w:val="en-US"/>
        </w:rPr>
        <w:t></w:t>
      </w:r>
      <w:r w:rsidRPr="003F1C86">
        <w:rPr>
          <w:lang w:val="en-US"/>
        </w:rPr>
        <w:t></w:t>
      </w:r>
    </w:p>
    <w:p w:rsidR="003F1C86" w:rsidRPr="003F1C86" w:rsidRDefault="003F1C86" w:rsidP="003F1C86">
      <w:pPr>
        <w:rPr>
          <w:lang w:val="en-US"/>
        </w:rPr>
      </w:pPr>
      <w:r w:rsidRPr="003F1C86">
        <w:rPr>
          <w:rFonts w:hint="eastAsia"/>
          <w:lang w:val="en-US"/>
        </w:rPr>
        <w:t>Публікації</w:t>
      </w:r>
      <w:r w:rsidRPr="003F1C86">
        <w:rPr>
          <w:lang w:val="en-US"/>
        </w:rPr>
        <w:t></w:t>
      </w:r>
      <w:r w:rsidRPr="003F1C86">
        <w:rPr>
          <w:lang w:val="en-US"/>
        </w:rPr>
        <w:t></w:t>
      </w:r>
      <w:r w:rsidRPr="003F1C86">
        <w:rPr>
          <w:rFonts w:hint="eastAsia"/>
          <w:lang w:val="en-US"/>
        </w:rPr>
        <w:t>Основні</w:t>
      </w:r>
      <w:r w:rsidRPr="003F1C86">
        <w:rPr>
          <w:lang w:val="en-US"/>
        </w:rPr>
        <w:t></w:t>
      </w:r>
      <w:r w:rsidRPr="003F1C86">
        <w:rPr>
          <w:rFonts w:hint="eastAsia"/>
          <w:lang w:val="en-US"/>
        </w:rPr>
        <w:t>положення</w:t>
      </w:r>
      <w:r w:rsidRPr="003F1C86">
        <w:rPr>
          <w:lang w:val="en-US"/>
        </w:rPr>
        <w:t></w:t>
      </w:r>
      <w:r w:rsidRPr="003F1C86">
        <w:rPr>
          <w:rFonts w:hint="eastAsia"/>
          <w:lang w:val="en-US"/>
        </w:rPr>
        <w:t>та</w:t>
      </w:r>
      <w:r w:rsidRPr="003F1C86">
        <w:rPr>
          <w:lang w:val="en-US"/>
        </w:rPr>
        <w:t></w:t>
      </w:r>
      <w:r w:rsidRPr="003F1C86">
        <w:rPr>
          <w:rFonts w:hint="eastAsia"/>
          <w:lang w:val="en-US"/>
        </w:rPr>
        <w:t>результати</w:t>
      </w:r>
      <w:r w:rsidRPr="003F1C86">
        <w:rPr>
          <w:lang w:val="en-US"/>
        </w:rPr>
        <w:t></w:t>
      </w:r>
      <w:r w:rsidRPr="003F1C86">
        <w:rPr>
          <w:rFonts w:hint="eastAsia"/>
          <w:lang w:val="en-US"/>
        </w:rPr>
        <w:t>дослідження</w:t>
      </w:r>
    </w:p>
    <w:p w:rsidR="003F1C86" w:rsidRPr="003F1C86" w:rsidRDefault="003F1C86" w:rsidP="003F1C86">
      <w:pPr>
        <w:rPr>
          <w:lang w:val="en-US"/>
        </w:rPr>
      </w:pPr>
      <w:r w:rsidRPr="003F1C86">
        <w:rPr>
          <w:rFonts w:hint="eastAsia"/>
          <w:lang w:val="en-US"/>
        </w:rPr>
        <w:t>відображено</w:t>
      </w:r>
      <w:r w:rsidRPr="003F1C86">
        <w:rPr>
          <w:lang w:val="en-US"/>
        </w:rPr>
        <w:t></w:t>
      </w:r>
      <w:r w:rsidRPr="003F1C86">
        <w:rPr>
          <w:rFonts w:hint="eastAsia"/>
          <w:lang w:val="en-US"/>
        </w:rPr>
        <w:t>у</w:t>
      </w:r>
      <w:r w:rsidRPr="003F1C86">
        <w:rPr>
          <w:lang w:val="en-US"/>
        </w:rPr>
        <w:t></w:t>
      </w:r>
      <w:r w:rsidRPr="003F1C86">
        <w:rPr>
          <w:rFonts w:hint="eastAsia"/>
          <w:lang w:val="en-US"/>
        </w:rPr>
        <w:t>семи</w:t>
      </w:r>
      <w:r w:rsidRPr="003F1C86">
        <w:rPr>
          <w:lang w:val="en-US"/>
        </w:rPr>
        <w:t></w:t>
      </w:r>
      <w:r w:rsidRPr="003F1C86">
        <w:rPr>
          <w:rFonts w:hint="eastAsia"/>
          <w:lang w:val="en-US"/>
        </w:rPr>
        <w:t>наукових</w:t>
      </w:r>
      <w:r w:rsidRPr="003F1C86">
        <w:rPr>
          <w:lang w:val="en-US"/>
        </w:rPr>
        <w:t></w:t>
      </w:r>
      <w:r w:rsidRPr="003F1C86">
        <w:rPr>
          <w:rFonts w:hint="eastAsia"/>
          <w:lang w:val="en-US"/>
        </w:rPr>
        <w:t>статтях</w:t>
      </w:r>
      <w:r w:rsidRPr="003F1C86">
        <w:rPr>
          <w:lang w:val="en-US"/>
        </w:rPr>
        <w:t></w:t>
      </w:r>
      <w:r w:rsidRPr="003F1C86">
        <w:rPr>
          <w:lang w:val="en-US"/>
        </w:rPr>
        <w:t></w:t>
      </w:r>
      <w:r w:rsidRPr="003F1C86">
        <w:rPr>
          <w:rFonts w:hint="eastAsia"/>
          <w:lang w:val="en-US"/>
        </w:rPr>
        <w:t>опублікованих</w:t>
      </w:r>
      <w:r w:rsidRPr="003F1C86">
        <w:rPr>
          <w:lang w:val="en-US"/>
        </w:rPr>
        <w:t></w:t>
      </w:r>
      <w:r w:rsidRPr="003F1C86">
        <w:rPr>
          <w:rFonts w:hint="eastAsia"/>
          <w:lang w:val="en-US"/>
        </w:rPr>
        <w:t>у</w:t>
      </w:r>
      <w:r w:rsidRPr="003F1C86">
        <w:rPr>
          <w:lang w:val="en-US"/>
        </w:rPr>
        <w:t></w:t>
      </w:r>
      <w:r w:rsidRPr="003F1C86">
        <w:rPr>
          <w:rFonts w:hint="eastAsia"/>
          <w:lang w:val="en-US"/>
        </w:rPr>
        <w:t>виданнях</w:t>
      </w:r>
      <w:r w:rsidRPr="003F1C86">
        <w:rPr>
          <w:lang w:val="en-US"/>
        </w:rPr>
        <w:t></w:t>
      </w:r>
      <w:r w:rsidRPr="003F1C86">
        <w:rPr>
          <w:lang w:val="en-US"/>
        </w:rPr>
        <w:t></w:t>
      </w:r>
      <w:r w:rsidRPr="003F1C86">
        <w:rPr>
          <w:rFonts w:hint="eastAsia"/>
          <w:lang w:val="en-US"/>
        </w:rPr>
        <w:t>що</w:t>
      </w:r>
      <w:r w:rsidRPr="003F1C86">
        <w:rPr>
          <w:lang w:val="en-US"/>
        </w:rPr>
        <w:t></w:t>
      </w:r>
      <w:r w:rsidRPr="003F1C86">
        <w:rPr>
          <w:rFonts w:hint="eastAsia"/>
          <w:lang w:val="en-US"/>
        </w:rPr>
        <w:t>визнані</w:t>
      </w:r>
    </w:p>
    <w:p w:rsidR="003F1C86" w:rsidRPr="003F1C86" w:rsidRDefault="003F1C86" w:rsidP="003F1C86">
      <w:pPr>
        <w:rPr>
          <w:lang w:val="en-US"/>
        </w:rPr>
      </w:pPr>
      <w:r w:rsidRPr="003F1C86">
        <w:rPr>
          <w:lang w:val="en-US"/>
        </w:rPr>
        <w:t></w:t>
      </w:r>
      <w:r w:rsidRPr="003F1C86">
        <w:rPr>
          <w:lang w:val="en-US"/>
        </w:rPr>
        <w:t></w:t>
      </w:r>
    </w:p>
    <w:p w:rsidR="003F1C86" w:rsidRPr="003F1C86" w:rsidRDefault="003F1C86" w:rsidP="003F1C86">
      <w:pPr>
        <w:rPr>
          <w:lang w:val="en-US"/>
        </w:rPr>
      </w:pPr>
      <w:r w:rsidRPr="003F1C86">
        <w:rPr>
          <w:rFonts w:hint="eastAsia"/>
          <w:lang w:val="en-US"/>
        </w:rPr>
        <w:t>фаховими</w:t>
      </w:r>
      <w:r w:rsidRPr="003F1C86">
        <w:rPr>
          <w:lang w:val="en-US"/>
        </w:rPr>
        <w:t></w:t>
      </w:r>
      <w:r w:rsidRPr="003F1C86">
        <w:rPr>
          <w:rFonts w:hint="eastAsia"/>
          <w:lang w:val="en-US"/>
        </w:rPr>
        <w:t>з</w:t>
      </w:r>
      <w:r w:rsidRPr="003F1C86">
        <w:rPr>
          <w:lang w:val="en-US"/>
        </w:rPr>
        <w:t></w:t>
      </w:r>
      <w:r w:rsidRPr="003F1C86">
        <w:rPr>
          <w:rFonts w:hint="eastAsia"/>
          <w:lang w:val="en-US"/>
        </w:rPr>
        <w:t>юридичних</w:t>
      </w:r>
      <w:r w:rsidRPr="003F1C86">
        <w:rPr>
          <w:lang w:val="en-US"/>
        </w:rPr>
        <w:t></w:t>
      </w:r>
      <w:r w:rsidRPr="003F1C86">
        <w:rPr>
          <w:rFonts w:hint="eastAsia"/>
          <w:lang w:val="en-US"/>
        </w:rPr>
        <w:t>дисциплін</w:t>
      </w:r>
      <w:r w:rsidRPr="003F1C86">
        <w:rPr>
          <w:lang w:val="en-US"/>
        </w:rPr>
        <w:t></w:t>
      </w:r>
      <w:r w:rsidRPr="003F1C86">
        <w:rPr>
          <w:lang w:val="en-US"/>
        </w:rPr>
        <w:t></w:t>
      </w:r>
      <w:r w:rsidRPr="003F1C86">
        <w:rPr>
          <w:rFonts w:hint="eastAsia"/>
          <w:lang w:val="en-US"/>
        </w:rPr>
        <w:t>та</w:t>
      </w:r>
      <w:r w:rsidRPr="003F1C86">
        <w:rPr>
          <w:lang w:val="en-US"/>
        </w:rPr>
        <w:t></w:t>
      </w:r>
      <w:r w:rsidRPr="003F1C86">
        <w:rPr>
          <w:rFonts w:hint="eastAsia"/>
          <w:lang w:val="en-US"/>
        </w:rPr>
        <w:t>семи</w:t>
      </w:r>
      <w:r w:rsidRPr="003F1C86">
        <w:rPr>
          <w:lang w:val="en-US"/>
        </w:rPr>
        <w:t></w:t>
      </w:r>
      <w:r w:rsidRPr="003F1C86">
        <w:rPr>
          <w:rFonts w:hint="eastAsia"/>
          <w:lang w:val="en-US"/>
        </w:rPr>
        <w:t>тезах</w:t>
      </w:r>
      <w:r w:rsidRPr="003F1C86">
        <w:rPr>
          <w:lang w:val="en-US"/>
        </w:rPr>
        <w:t></w:t>
      </w:r>
      <w:r w:rsidRPr="003F1C86">
        <w:rPr>
          <w:rFonts w:hint="eastAsia"/>
          <w:lang w:val="en-US"/>
        </w:rPr>
        <w:t>доповідей</w:t>
      </w:r>
      <w:r w:rsidRPr="003F1C86">
        <w:rPr>
          <w:lang w:val="en-US"/>
        </w:rPr>
        <w:t></w:t>
      </w:r>
      <w:r w:rsidRPr="003F1C86">
        <w:rPr>
          <w:rFonts w:hint="eastAsia"/>
          <w:lang w:val="en-US"/>
        </w:rPr>
        <w:t>на</w:t>
      </w:r>
      <w:r w:rsidRPr="003F1C86">
        <w:rPr>
          <w:lang w:val="en-US"/>
        </w:rPr>
        <w:t></w:t>
      </w:r>
      <w:r w:rsidRPr="003F1C86">
        <w:rPr>
          <w:rFonts w:hint="eastAsia"/>
          <w:lang w:val="en-US"/>
        </w:rPr>
        <w:t>науковопрактичних</w:t>
      </w:r>
      <w:r w:rsidRPr="003F1C86">
        <w:rPr>
          <w:lang w:val="en-US"/>
        </w:rPr>
        <w:t></w:t>
      </w:r>
      <w:r w:rsidRPr="003F1C86">
        <w:rPr>
          <w:rFonts w:hint="eastAsia"/>
          <w:lang w:val="en-US"/>
        </w:rPr>
        <w:t>конференціях</w:t>
      </w:r>
      <w:r w:rsidRPr="003F1C86">
        <w:rPr>
          <w:lang w:val="en-US"/>
        </w:rPr>
        <w:t></w:t>
      </w:r>
    </w:p>
    <w:p w:rsidR="003F1C86" w:rsidRPr="003F1C86" w:rsidRDefault="003F1C86" w:rsidP="003F1C86">
      <w:pPr>
        <w:rPr>
          <w:lang w:val="en-US"/>
        </w:rPr>
      </w:pPr>
      <w:r w:rsidRPr="003F1C86">
        <w:rPr>
          <w:rFonts w:hint="eastAsia"/>
          <w:lang w:val="en-US"/>
        </w:rPr>
        <w:t>Структура</w:t>
      </w:r>
      <w:r w:rsidRPr="003F1C86">
        <w:rPr>
          <w:lang w:val="en-US"/>
        </w:rPr>
        <w:t></w:t>
      </w:r>
      <w:r w:rsidRPr="003F1C86">
        <w:rPr>
          <w:rFonts w:hint="eastAsia"/>
          <w:lang w:val="en-US"/>
        </w:rPr>
        <w:t>дисертації</w:t>
      </w:r>
      <w:r w:rsidRPr="003F1C86">
        <w:rPr>
          <w:lang w:val="en-US"/>
        </w:rPr>
        <w:t></w:t>
      </w:r>
      <w:r w:rsidRPr="003F1C86">
        <w:rPr>
          <w:rFonts w:hint="eastAsia"/>
          <w:lang w:val="en-US"/>
        </w:rPr>
        <w:t>визначена</w:t>
      </w:r>
      <w:r w:rsidRPr="003F1C86">
        <w:rPr>
          <w:lang w:val="en-US"/>
        </w:rPr>
        <w:t></w:t>
      </w:r>
      <w:r w:rsidRPr="003F1C86">
        <w:rPr>
          <w:rFonts w:hint="eastAsia"/>
          <w:lang w:val="en-US"/>
        </w:rPr>
        <w:t>її</w:t>
      </w:r>
      <w:r w:rsidRPr="003F1C86">
        <w:rPr>
          <w:lang w:val="en-US"/>
        </w:rPr>
        <w:t></w:t>
      </w:r>
      <w:r w:rsidRPr="003F1C86">
        <w:rPr>
          <w:rFonts w:hint="eastAsia"/>
          <w:lang w:val="en-US"/>
        </w:rPr>
        <w:t>метою</w:t>
      </w:r>
      <w:r w:rsidRPr="003F1C86">
        <w:rPr>
          <w:lang w:val="en-US"/>
        </w:rPr>
        <w:t></w:t>
      </w:r>
      <w:r w:rsidRPr="003F1C86">
        <w:rPr>
          <w:lang w:val="en-US"/>
        </w:rPr>
        <w:t></w:t>
      </w:r>
      <w:r w:rsidRPr="003F1C86">
        <w:rPr>
          <w:rFonts w:hint="eastAsia"/>
          <w:lang w:val="en-US"/>
        </w:rPr>
        <w:t>завданнями</w:t>
      </w:r>
      <w:r w:rsidRPr="003F1C86">
        <w:rPr>
          <w:lang w:val="en-US"/>
        </w:rPr>
        <w:t></w:t>
      </w:r>
      <w:r w:rsidRPr="003F1C86">
        <w:rPr>
          <w:lang w:val="en-US"/>
        </w:rPr>
        <w:t></w:t>
      </w:r>
      <w:r w:rsidRPr="003F1C86">
        <w:rPr>
          <w:rFonts w:hint="eastAsia"/>
          <w:lang w:val="en-US"/>
        </w:rPr>
        <w:t>об’єктом</w:t>
      </w:r>
      <w:r w:rsidRPr="003F1C86">
        <w:rPr>
          <w:lang w:val="en-US"/>
        </w:rPr>
        <w:t></w:t>
      </w:r>
      <w:r w:rsidRPr="003F1C86">
        <w:rPr>
          <w:rFonts w:hint="eastAsia"/>
          <w:lang w:val="en-US"/>
        </w:rPr>
        <w:t>та</w:t>
      </w:r>
    </w:p>
    <w:p w:rsidR="003F1C86" w:rsidRPr="003F1C86" w:rsidRDefault="003F1C86" w:rsidP="003F1C86">
      <w:pPr>
        <w:rPr>
          <w:lang w:val="en-US"/>
        </w:rPr>
      </w:pPr>
      <w:r w:rsidRPr="003F1C86">
        <w:rPr>
          <w:rFonts w:hint="eastAsia"/>
          <w:lang w:val="en-US"/>
        </w:rPr>
        <w:t>предметом</w:t>
      </w:r>
      <w:r w:rsidRPr="003F1C86">
        <w:rPr>
          <w:lang w:val="en-US"/>
        </w:rPr>
        <w:t></w:t>
      </w:r>
      <w:r w:rsidRPr="003F1C86">
        <w:rPr>
          <w:rFonts w:hint="eastAsia"/>
          <w:lang w:val="en-US"/>
        </w:rPr>
        <w:t>дослідження</w:t>
      </w:r>
      <w:r w:rsidRPr="003F1C86">
        <w:rPr>
          <w:lang w:val="en-US"/>
        </w:rPr>
        <w:t></w:t>
      </w:r>
      <w:r w:rsidRPr="003F1C86">
        <w:rPr>
          <w:rFonts w:hint="eastAsia"/>
          <w:lang w:val="en-US"/>
        </w:rPr>
        <w:t>та</w:t>
      </w:r>
      <w:r w:rsidRPr="003F1C86">
        <w:rPr>
          <w:lang w:val="en-US"/>
        </w:rPr>
        <w:t></w:t>
      </w:r>
      <w:r w:rsidRPr="003F1C86">
        <w:rPr>
          <w:rFonts w:hint="eastAsia"/>
          <w:lang w:val="en-US"/>
        </w:rPr>
        <w:t>складається</w:t>
      </w:r>
      <w:r w:rsidRPr="003F1C86">
        <w:rPr>
          <w:lang w:val="en-US"/>
        </w:rPr>
        <w:t></w:t>
      </w:r>
      <w:r w:rsidRPr="003F1C86">
        <w:rPr>
          <w:rFonts w:hint="eastAsia"/>
          <w:lang w:val="en-US"/>
        </w:rPr>
        <w:t>із</w:t>
      </w:r>
      <w:r w:rsidRPr="003F1C86">
        <w:rPr>
          <w:lang w:val="en-US"/>
        </w:rPr>
        <w:t></w:t>
      </w:r>
      <w:r w:rsidRPr="003F1C86">
        <w:rPr>
          <w:rFonts w:hint="eastAsia"/>
          <w:lang w:val="en-US"/>
        </w:rPr>
        <w:t>анотації</w:t>
      </w:r>
      <w:r w:rsidRPr="003F1C86">
        <w:rPr>
          <w:lang w:val="en-US"/>
        </w:rPr>
        <w:t></w:t>
      </w:r>
      <w:r w:rsidRPr="003F1C86">
        <w:rPr>
          <w:lang w:val="en-US"/>
        </w:rPr>
        <w:t></w:t>
      </w:r>
      <w:r w:rsidRPr="003F1C86">
        <w:rPr>
          <w:rFonts w:hint="eastAsia"/>
          <w:lang w:val="en-US"/>
        </w:rPr>
        <w:t>змісту</w:t>
      </w:r>
      <w:r w:rsidRPr="003F1C86">
        <w:rPr>
          <w:lang w:val="en-US"/>
        </w:rPr>
        <w:t></w:t>
      </w:r>
      <w:r w:rsidRPr="003F1C86">
        <w:rPr>
          <w:lang w:val="en-US"/>
        </w:rPr>
        <w:t></w:t>
      </w:r>
      <w:r w:rsidRPr="003F1C86">
        <w:rPr>
          <w:rFonts w:hint="eastAsia"/>
          <w:lang w:val="en-US"/>
        </w:rPr>
        <w:t>вступу</w:t>
      </w:r>
      <w:r w:rsidRPr="003F1C86">
        <w:rPr>
          <w:lang w:val="en-US"/>
        </w:rPr>
        <w:t></w:t>
      </w:r>
      <w:r w:rsidRPr="003F1C86">
        <w:rPr>
          <w:lang w:val="en-US"/>
        </w:rPr>
        <w:t></w:t>
      </w:r>
      <w:r w:rsidRPr="003F1C86">
        <w:rPr>
          <w:rFonts w:hint="eastAsia"/>
          <w:lang w:val="en-US"/>
        </w:rPr>
        <w:t>трьох</w:t>
      </w:r>
      <w:r w:rsidRPr="003F1C86">
        <w:rPr>
          <w:lang w:val="en-US"/>
        </w:rPr>
        <w:t></w:t>
      </w:r>
      <w:r w:rsidRPr="003F1C86">
        <w:rPr>
          <w:rFonts w:hint="eastAsia"/>
          <w:lang w:val="en-US"/>
        </w:rPr>
        <w:t>розділів</w:t>
      </w:r>
      <w:r w:rsidRPr="003F1C86">
        <w:rPr>
          <w:lang w:val="en-US"/>
        </w:rPr>
        <w:t></w:t>
      </w:r>
    </w:p>
    <w:p w:rsidR="003F1C86" w:rsidRPr="003F1C86" w:rsidRDefault="003F1C86" w:rsidP="003F1C86">
      <w:pPr>
        <w:rPr>
          <w:lang w:val="en-US"/>
        </w:rPr>
      </w:pPr>
      <w:r w:rsidRPr="003F1C86">
        <w:rPr>
          <w:rFonts w:hint="eastAsia"/>
          <w:lang w:val="en-US"/>
        </w:rPr>
        <w:t>які</w:t>
      </w:r>
      <w:r w:rsidRPr="003F1C86">
        <w:rPr>
          <w:lang w:val="en-US"/>
        </w:rPr>
        <w:t></w:t>
      </w:r>
      <w:r w:rsidRPr="003F1C86">
        <w:rPr>
          <w:rFonts w:hint="eastAsia"/>
          <w:lang w:val="en-US"/>
        </w:rPr>
        <w:t>об’єднують</w:t>
      </w:r>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підрозділів</w:t>
      </w:r>
      <w:r w:rsidRPr="003F1C86">
        <w:rPr>
          <w:lang w:val="en-US"/>
        </w:rPr>
        <w:t></w:t>
      </w:r>
      <w:r w:rsidRPr="003F1C86">
        <w:rPr>
          <w:lang w:val="en-US"/>
        </w:rPr>
        <w:t></w:t>
      </w:r>
      <w:r w:rsidRPr="003F1C86">
        <w:rPr>
          <w:rFonts w:hint="eastAsia"/>
          <w:lang w:val="en-US"/>
        </w:rPr>
        <w:t>висновків</w:t>
      </w:r>
      <w:r w:rsidRPr="003F1C86">
        <w:rPr>
          <w:lang w:val="en-US"/>
        </w:rPr>
        <w:t></w:t>
      </w:r>
      <w:r w:rsidRPr="003F1C86">
        <w:rPr>
          <w:lang w:val="en-US"/>
        </w:rPr>
        <w:t></w:t>
      </w:r>
      <w:r w:rsidRPr="003F1C86">
        <w:rPr>
          <w:rFonts w:hint="eastAsia"/>
          <w:lang w:val="en-US"/>
        </w:rPr>
        <w:t>списку</w:t>
      </w:r>
      <w:r w:rsidRPr="003F1C86">
        <w:rPr>
          <w:lang w:val="en-US"/>
        </w:rPr>
        <w:t></w:t>
      </w:r>
      <w:r w:rsidRPr="003F1C86">
        <w:rPr>
          <w:rFonts w:hint="eastAsia"/>
          <w:lang w:val="en-US"/>
        </w:rPr>
        <w:t>використаних</w:t>
      </w:r>
      <w:r w:rsidRPr="003F1C86">
        <w:rPr>
          <w:lang w:val="en-US"/>
        </w:rPr>
        <w:t></w:t>
      </w:r>
      <w:r w:rsidRPr="003F1C86">
        <w:rPr>
          <w:rFonts w:hint="eastAsia"/>
          <w:lang w:val="en-US"/>
        </w:rPr>
        <w:t>джерел</w:t>
      </w:r>
      <w:r w:rsidRPr="003F1C86">
        <w:rPr>
          <w:lang w:val="en-US"/>
        </w:rPr>
        <w:t></w:t>
      </w:r>
      <w:r w:rsidRPr="003F1C86">
        <w:rPr>
          <w:lang w:val="en-US"/>
        </w:rPr>
        <w:t></w:t>
      </w:r>
      <w:r w:rsidRPr="003F1C86">
        <w:rPr>
          <w:rFonts w:hint="eastAsia"/>
          <w:lang w:val="en-US"/>
        </w:rPr>
        <w:t>що</w:t>
      </w:r>
    </w:p>
    <w:p w:rsidR="003F1C86" w:rsidRPr="003F1C86" w:rsidRDefault="003F1C86" w:rsidP="003F1C86">
      <w:pPr>
        <w:rPr>
          <w:lang w:val="en-US"/>
        </w:rPr>
      </w:pPr>
      <w:r w:rsidRPr="003F1C86">
        <w:rPr>
          <w:rFonts w:hint="eastAsia"/>
          <w:lang w:val="en-US"/>
        </w:rPr>
        <w:t>включає</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найменування</w:t>
      </w:r>
      <w:r w:rsidRPr="003F1C86">
        <w:rPr>
          <w:lang w:val="en-US"/>
        </w:rPr>
        <w:t></w:t>
      </w:r>
      <w:r w:rsidRPr="003F1C86">
        <w:rPr>
          <w:rFonts w:hint="eastAsia"/>
          <w:lang w:val="en-US"/>
        </w:rPr>
        <w:t>і</w:t>
      </w:r>
      <w:r w:rsidRPr="003F1C86">
        <w:rPr>
          <w:lang w:val="en-US"/>
        </w:rPr>
        <w:t></w:t>
      </w:r>
      <w:r w:rsidRPr="003F1C86">
        <w:rPr>
          <w:rFonts w:hint="eastAsia"/>
          <w:lang w:val="en-US"/>
        </w:rPr>
        <w:t>розміщений</w:t>
      </w:r>
      <w:r w:rsidRPr="003F1C86">
        <w:rPr>
          <w:lang w:val="en-US"/>
        </w:rPr>
        <w:t></w:t>
      </w:r>
      <w:r w:rsidRPr="003F1C86">
        <w:rPr>
          <w:rFonts w:hint="eastAsia"/>
          <w:lang w:val="en-US"/>
        </w:rPr>
        <w:t>на</w:t>
      </w:r>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сторінках</w:t>
      </w:r>
      <w:r w:rsidRPr="003F1C86">
        <w:rPr>
          <w:lang w:val="en-US"/>
        </w:rPr>
        <w:t></w:t>
      </w:r>
      <w:r w:rsidRPr="003F1C86">
        <w:rPr>
          <w:rFonts w:hint="eastAsia"/>
          <w:lang w:val="en-US"/>
        </w:rPr>
        <w:t>та</w:t>
      </w:r>
      <w:r w:rsidRPr="003F1C86">
        <w:rPr>
          <w:lang w:val="en-US"/>
        </w:rPr>
        <w:t></w:t>
      </w:r>
      <w:r w:rsidRPr="003F1C86">
        <w:rPr>
          <w:rFonts w:hint="eastAsia"/>
          <w:lang w:val="en-US"/>
        </w:rPr>
        <w:t>двох</w:t>
      </w:r>
      <w:r w:rsidRPr="003F1C86">
        <w:rPr>
          <w:lang w:val="en-US"/>
        </w:rPr>
        <w:t></w:t>
      </w:r>
      <w:r w:rsidRPr="003F1C86">
        <w:rPr>
          <w:rFonts w:hint="eastAsia"/>
          <w:lang w:val="en-US"/>
        </w:rPr>
        <w:t>додатків</w:t>
      </w:r>
      <w:r w:rsidRPr="003F1C86">
        <w:rPr>
          <w:lang w:val="en-US"/>
        </w:rPr>
        <w:t></w:t>
      </w:r>
    </w:p>
    <w:p w:rsidR="003F1C86" w:rsidRPr="003F1C86" w:rsidRDefault="003F1C86" w:rsidP="003F1C86">
      <w:pPr>
        <w:rPr>
          <w:lang w:val="en-US"/>
        </w:rPr>
      </w:pPr>
      <w:r w:rsidRPr="003F1C86">
        <w:rPr>
          <w:rFonts w:hint="eastAsia"/>
          <w:lang w:val="en-US"/>
        </w:rPr>
        <w:t>Повний</w:t>
      </w:r>
      <w:r w:rsidRPr="003F1C86">
        <w:rPr>
          <w:lang w:val="en-US"/>
        </w:rPr>
        <w:t></w:t>
      </w:r>
      <w:r w:rsidRPr="003F1C86">
        <w:rPr>
          <w:rFonts w:hint="eastAsia"/>
          <w:lang w:val="en-US"/>
        </w:rPr>
        <w:t>обсяг</w:t>
      </w:r>
      <w:r w:rsidRPr="003F1C86">
        <w:rPr>
          <w:lang w:val="en-US"/>
        </w:rPr>
        <w:t></w:t>
      </w:r>
      <w:r w:rsidRPr="003F1C86">
        <w:rPr>
          <w:rFonts w:hint="eastAsia"/>
          <w:lang w:val="en-US"/>
        </w:rPr>
        <w:t>роботи</w:t>
      </w:r>
      <w:r w:rsidRPr="003F1C86">
        <w:rPr>
          <w:lang w:val="en-US"/>
        </w:rPr>
        <w:t></w:t>
      </w:r>
      <w:r w:rsidRPr="003F1C86">
        <w:rPr>
          <w:rFonts w:hint="eastAsia"/>
          <w:lang w:val="en-US"/>
        </w:rPr>
        <w:t>становить</w:t>
      </w:r>
      <w:r w:rsidRPr="003F1C86">
        <w:rPr>
          <w:lang w:val="en-US"/>
        </w:rPr>
        <w:t></w:t>
      </w:r>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сторінки</w:t>
      </w:r>
      <w:r w:rsidRPr="003F1C86">
        <w:rPr>
          <w:lang w:val="en-US"/>
        </w:rPr>
        <w:t></w:t>
      </w:r>
      <w:r w:rsidRPr="003F1C86">
        <w:rPr>
          <w:lang w:val="en-US"/>
        </w:rPr>
        <w:t></w:t>
      </w:r>
      <w:r w:rsidRPr="003F1C86">
        <w:rPr>
          <w:rFonts w:hint="eastAsia"/>
          <w:lang w:val="en-US"/>
        </w:rPr>
        <w:t>з</w:t>
      </w:r>
      <w:r w:rsidRPr="003F1C86">
        <w:rPr>
          <w:lang w:val="en-US"/>
        </w:rPr>
        <w:t></w:t>
      </w:r>
      <w:r w:rsidRPr="003F1C86">
        <w:rPr>
          <w:rFonts w:hint="eastAsia"/>
          <w:lang w:val="en-US"/>
        </w:rPr>
        <w:t>поміж</w:t>
      </w:r>
      <w:r w:rsidRPr="003F1C86">
        <w:rPr>
          <w:lang w:val="en-US"/>
        </w:rPr>
        <w:t></w:t>
      </w:r>
      <w:r w:rsidRPr="003F1C86">
        <w:rPr>
          <w:rFonts w:hint="eastAsia"/>
          <w:lang w:val="en-US"/>
        </w:rPr>
        <w:t>них</w:t>
      </w:r>
      <w:r w:rsidRPr="003F1C86">
        <w:rPr>
          <w:lang w:val="en-US"/>
        </w:rPr>
        <w:t></w:t>
      </w:r>
      <w:r w:rsidRPr="003F1C86">
        <w:rPr>
          <w:rFonts w:hint="eastAsia"/>
          <w:lang w:val="en-US"/>
        </w:rPr>
        <w:t>основного</w:t>
      </w:r>
      <w:r w:rsidRPr="003F1C86">
        <w:rPr>
          <w:lang w:val="en-US"/>
        </w:rPr>
        <w:t></w:t>
      </w:r>
      <w:r w:rsidRPr="003F1C86">
        <w:rPr>
          <w:rFonts w:hint="eastAsia"/>
          <w:lang w:val="en-US"/>
        </w:rPr>
        <w:t>тексту</w:t>
      </w:r>
      <w:r w:rsidRPr="003F1C86">
        <w:rPr>
          <w:lang w:val="en-US"/>
        </w:rPr>
        <w:t></w:t>
      </w:r>
      <w:r w:rsidRPr="003F1C86">
        <w:rPr>
          <w:rFonts w:hint="eastAsia"/>
          <w:lang w:val="en-US"/>
        </w:rPr>
        <w:t>–</w:t>
      </w:r>
    </w:p>
    <w:p w:rsidR="003F1C86" w:rsidRDefault="003F1C86" w:rsidP="003F1C86">
      <w:r w:rsidRPr="003F1C86">
        <w:rPr>
          <w:lang w:val="en-US"/>
        </w:rPr>
        <w:t></w:t>
      </w:r>
      <w:r w:rsidRPr="003F1C86">
        <w:rPr>
          <w:lang w:val="en-US"/>
        </w:rPr>
        <w:t></w:t>
      </w:r>
      <w:r w:rsidRPr="003F1C86">
        <w:rPr>
          <w:lang w:val="en-US"/>
        </w:rPr>
        <w:t></w:t>
      </w:r>
      <w:r w:rsidRPr="003F1C86">
        <w:rPr>
          <w:lang w:val="en-US"/>
        </w:rPr>
        <w:t></w:t>
      </w:r>
      <w:r w:rsidRPr="003F1C86">
        <w:rPr>
          <w:rFonts w:hint="eastAsia"/>
          <w:lang w:val="en-US"/>
        </w:rPr>
        <w:t>сторінок</w:t>
      </w:r>
      <w:r w:rsidRPr="003F1C86">
        <w:rPr>
          <w:lang w:val="en-US"/>
        </w:rPr>
        <w:t></w:t>
      </w:r>
    </w:p>
    <w:p w:rsidR="003F1C86" w:rsidRDefault="003F1C86" w:rsidP="003F1C86"/>
    <w:p w:rsidR="003F1C86" w:rsidRDefault="003F1C86" w:rsidP="003F1C86"/>
    <w:p w:rsidR="003F1C86" w:rsidRDefault="003F1C86" w:rsidP="003F1C86">
      <w:r>
        <w:rPr>
          <w:rFonts w:hint="eastAsia"/>
        </w:rPr>
        <w:t>ВИСНОВКИ</w:t>
      </w:r>
    </w:p>
    <w:p w:rsidR="003F1C86" w:rsidRDefault="003F1C86" w:rsidP="003F1C86">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p>
    <w:p w:rsidR="003F1C86" w:rsidRDefault="003F1C86" w:rsidP="003F1C86">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поглибленні</w:t>
      </w:r>
      <w:r>
        <w:t></w:t>
      </w:r>
      <w:r>
        <w:rPr>
          <w:rFonts w:hint="eastAsia"/>
        </w:rPr>
        <w:t>знань</w:t>
      </w:r>
      <w:r>
        <w:t></w:t>
      </w:r>
      <w:r>
        <w:rPr>
          <w:rFonts w:hint="eastAsia"/>
        </w:rPr>
        <w:t>про</w:t>
      </w:r>
    </w:p>
    <w:p w:rsidR="003F1C86" w:rsidRDefault="003F1C86" w:rsidP="003F1C86">
      <w:r>
        <w:rPr>
          <w:rFonts w:hint="eastAsia"/>
        </w:rPr>
        <w:t>правовий</w:t>
      </w:r>
      <w:r>
        <w:t></w:t>
      </w:r>
      <w:r>
        <w:rPr>
          <w:rFonts w:hint="eastAsia"/>
        </w:rPr>
        <w:t>статус</w:t>
      </w:r>
      <w:r>
        <w:t></w:t>
      </w:r>
      <w:r>
        <w:rPr>
          <w:rFonts w:hint="eastAsia"/>
        </w:rPr>
        <w:t>резидентів</w:t>
      </w:r>
      <w:r>
        <w:t></w:t>
      </w:r>
      <w:r>
        <w:rPr>
          <w:rFonts w:hint="eastAsia"/>
        </w:rPr>
        <w:t>–</w:t>
      </w:r>
      <w:r>
        <w:t></w:t>
      </w:r>
      <w:r>
        <w:rPr>
          <w:rFonts w:hint="eastAsia"/>
        </w:rPr>
        <w:t>платників</w:t>
      </w:r>
      <w:r>
        <w:t></w:t>
      </w:r>
      <w:r>
        <w:rPr>
          <w:rFonts w:hint="eastAsia"/>
        </w:rPr>
        <w:t>податку</w:t>
      </w:r>
      <w:r>
        <w:t></w:t>
      </w:r>
      <w:r>
        <w:rPr>
          <w:rFonts w:hint="eastAsia"/>
        </w:rPr>
        <w:t>на</w:t>
      </w:r>
      <w:r>
        <w:t></w:t>
      </w:r>
      <w:r>
        <w:rPr>
          <w:rFonts w:hint="eastAsia"/>
        </w:rPr>
        <w:t>доходи</w:t>
      </w:r>
      <w:r>
        <w:t></w:t>
      </w:r>
      <w:r>
        <w:t></w:t>
      </w:r>
      <w:r>
        <w:rPr>
          <w:rFonts w:hint="eastAsia"/>
        </w:rPr>
        <w:t>стану</w:t>
      </w:r>
      <w:r>
        <w:t></w:t>
      </w:r>
      <w:r>
        <w:rPr>
          <w:rFonts w:hint="eastAsia"/>
        </w:rPr>
        <w:t>його</w:t>
      </w:r>
    </w:p>
    <w:p w:rsidR="003F1C86" w:rsidRDefault="003F1C86" w:rsidP="003F1C86">
      <w:r>
        <w:rPr>
          <w:rFonts w:hint="eastAsia"/>
        </w:rPr>
        <w:t>нормативно</w:t>
      </w:r>
      <w:r>
        <w:t></w:t>
      </w:r>
      <w:r>
        <w:rPr>
          <w:rFonts w:hint="eastAsia"/>
        </w:rPr>
        <w:t>правового</w:t>
      </w:r>
      <w:r>
        <w:t></w:t>
      </w:r>
      <w:r>
        <w:rPr>
          <w:rFonts w:hint="eastAsia"/>
        </w:rPr>
        <w:t>регулювання</w:t>
      </w:r>
      <w:r>
        <w:t></w:t>
      </w:r>
      <w:r>
        <w:t></w:t>
      </w:r>
      <w:r>
        <w:rPr>
          <w:rFonts w:hint="eastAsia"/>
        </w:rPr>
        <w:t>Аналіз</w:t>
      </w:r>
      <w:r>
        <w:t></w:t>
      </w:r>
      <w:r>
        <w:rPr>
          <w:rFonts w:hint="eastAsia"/>
        </w:rPr>
        <w:t>об</w:t>
      </w:r>
      <w:r>
        <w:t></w:t>
      </w:r>
      <w:r>
        <w:rPr>
          <w:rFonts w:hint="eastAsia"/>
        </w:rPr>
        <w:t>єкта</w:t>
      </w:r>
      <w:r>
        <w:t></w:t>
      </w:r>
      <w:r>
        <w:rPr>
          <w:rFonts w:hint="eastAsia"/>
        </w:rPr>
        <w:t>дисертаційного</w:t>
      </w:r>
    </w:p>
    <w:p w:rsidR="003F1C86" w:rsidRDefault="003F1C86" w:rsidP="003F1C86">
      <w:r>
        <w:rPr>
          <w:rFonts w:hint="eastAsia"/>
        </w:rPr>
        <w:t>дослідження</w:t>
      </w:r>
      <w:r>
        <w:t></w:t>
      </w:r>
      <w:r>
        <w:rPr>
          <w:rFonts w:hint="eastAsia"/>
        </w:rPr>
        <w:t>дозволив</w:t>
      </w:r>
      <w:r>
        <w:t></w:t>
      </w:r>
      <w:r>
        <w:rPr>
          <w:rFonts w:hint="eastAsia"/>
        </w:rPr>
        <w:t>дослідити</w:t>
      </w:r>
      <w:r>
        <w:t></w:t>
      </w:r>
      <w:r>
        <w:rPr>
          <w:rFonts w:hint="eastAsia"/>
        </w:rPr>
        <w:t>сучасний</w:t>
      </w:r>
      <w:r>
        <w:t></w:t>
      </w:r>
      <w:r>
        <w:rPr>
          <w:rFonts w:hint="eastAsia"/>
        </w:rPr>
        <w:t>стан</w:t>
      </w:r>
      <w:r>
        <w:t></w:t>
      </w:r>
      <w:r>
        <w:rPr>
          <w:rFonts w:hint="eastAsia"/>
        </w:rPr>
        <w:t>наукового</w:t>
      </w:r>
      <w:r>
        <w:t></w:t>
      </w:r>
      <w:r>
        <w:rPr>
          <w:rFonts w:hint="eastAsia"/>
        </w:rPr>
        <w:t>обґрунтування</w:t>
      </w:r>
      <w:r>
        <w:t></w:t>
      </w:r>
      <w:r>
        <w:rPr>
          <w:rFonts w:hint="eastAsia"/>
        </w:rPr>
        <w:t>та</w:t>
      </w:r>
    </w:p>
    <w:p w:rsidR="003F1C86" w:rsidRDefault="003F1C86" w:rsidP="003F1C86">
      <w:r>
        <w:rPr>
          <w:rFonts w:hint="eastAsia"/>
        </w:rPr>
        <w:t>законодавчого</w:t>
      </w:r>
      <w:r>
        <w:t></w:t>
      </w:r>
      <w:r>
        <w:rPr>
          <w:rFonts w:hint="eastAsia"/>
        </w:rPr>
        <w:t>регулювання</w:t>
      </w:r>
      <w:r>
        <w:t></w:t>
      </w:r>
      <w:r>
        <w:rPr>
          <w:rFonts w:hint="eastAsia"/>
        </w:rPr>
        <w:t>правового</w:t>
      </w:r>
      <w:r>
        <w:t></w:t>
      </w:r>
      <w:r>
        <w:rPr>
          <w:rFonts w:hint="eastAsia"/>
        </w:rPr>
        <w:t>статусу</w:t>
      </w:r>
      <w:r>
        <w:t></w:t>
      </w:r>
      <w:r>
        <w:rPr>
          <w:rFonts w:hint="eastAsia"/>
        </w:rPr>
        <w:t>резидентів</w:t>
      </w:r>
      <w:r>
        <w:t></w:t>
      </w:r>
      <w:r>
        <w:rPr>
          <w:rFonts w:hint="eastAsia"/>
        </w:rPr>
        <w:t>в</w:t>
      </w:r>
      <w:r>
        <w:t></w:t>
      </w:r>
      <w:r>
        <w:rPr>
          <w:rFonts w:hint="eastAsia"/>
        </w:rPr>
        <w:t>українському</w:t>
      </w:r>
    </w:p>
    <w:p w:rsidR="003F1C86" w:rsidRDefault="003F1C86" w:rsidP="003F1C86">
      <w:r>
        <w:rPr>
          <w:rFonts w:hint="eastAsia"/>
        </w:rPr>
        <w:t>науковому</w:t>
      </w:r>
      <w:r>
        <w:t></w:t>
      </w:r>
      <w:r>
        <w:rPr>
          <w:rFonts w:hint="eastAsia"/>
        </w:rPr>
        <w:t>та</w:t>
      </w:r>
      <w:r>
        <w:t></w:t>
      </w:r>
      <w:r>
        <w:rPr>
          <w:rFonts w:hint="eastAsia"/>
        </w:rPr>
        <w:t>законодавчому</w:t>
      </w:r>
      <w:r>
        <w:t></w:t>
      </w:r>
      <w:r>
        <w:rPr>
          <w:rFonts w:hint="eastAsia"/>
        </w:rPr>
        <w:t>просторі</w:t>
      </w:r>
      <w:r>
        <w:t></w:t>
      </w:r>
      <w:r>
        <w:t></w:t>
      </w:r>
      <w:r>
        <w:rPr>
          <w:rFonts w:hint="eastAsia"/>
        </w:rPr>
        <w:t>внаслідок</w:t>
      </w:r>
      <w:r>
        <w:t></w:t>
      </w:r>
      <w:r>
        <w:rPr>
          <w:rFonts w:hint="eastAsia"/>
        </w:rPr>
        <w:t>чого</w:t>
      </w:r>
      <w:r>
        <w:t></w:t>
      </w:r>
      <w:r>
        <w:rPr>
          <w:rFonts w:hint="eastAsia"/>
        </w:rPr>
        <w:t>вдалося</w:t>
      </w:r>
      <w:r>
        <w:t></w:t>
      </w:r>
      <w:r>
        <w:rPr>
          <w:rFonts w:hint="eastAsia"/>
        </w:rPr>
        <w:t>зробити</w:t>
      </w:r>
    </w:p>
    <w:p w:rsidR="003F1C86" w:rsidRDefault="003F1C86" w:rsidP="003F1C86">
      <w:r>
        <w:rPr>
          <w:rFonts w:hint="eastAsia"/>
        </w:rPr>
        <w:t>наукові</w:t>
      </w:r>
      <w:r>
        <w:t></w:t>
      </w:r>
      <w:r>
        <w:rPr>
          <w:rFonts w:hint="eastAsia"/>
        </w:rPr>
        <w:t>висновки</w:t>
      </w:r>
      <w:r>
        <w:t></w:t>
      </w:r>
      <w:r>
        <w:t></w:t>
      </w:r>
      <w:r>
        <w:rPr>
          <w:rFonts w:hint="eastAsia"/>
        </w:rPr>
        <w:t>що</w:t>
      </w:r>
      <w:r>
        <w:t></w:t>
      </w:r>
      <w:r>
        <w:t></w:t>
      </w:r>
      <w:r>
        <w:rPr>
          <w:rFonts w:hint="eastAsia"/>
        </w:rPr>
        <w:t>по</w:t>
      </w:r>
      <w:r>
        <w:t></w:t>
      </w:r>
      <w:r>
        <w:rPr>
          <w:rFonts w:hint="eastAsia"/>
        </w:rPr>
        <w:t>перше</w:t>
      </w:r>
      <w:r>
        <w:t></w:t>
      </w:r>
      <w:r>
        <w:t></w:t>
      </w:r>
      <w:r>
        <w:rPr>
          <w:rFonts w:hint="eastAsia"/>
        </w:rPr>
        <w:t>відображають</w:t>
      </w:r>
      <w:r>
        <w:t></w:t>
      </w:r>
      <w:r>
        <w:rPr>
          <w:rFonts w:hint="eastAsia"/>
        </w:rPr>
        <w:t>раніше</w:t>
      </w:r>
      <w:r>
        <w:t></w:t>
      </w:r>
      <w:r>
        <w:rPr>
          <w:rFonts w:hint="eastAsia"/>
        </w:rPr>
        <w:t>недосліджену</w:t>
      </w:r>
    </w:p>
    <w:p w:rsidR="003F1C86" w:rsidRDefault="003F1C86" w:rsidP="003F1C86">
      <w:r>
        <w:rPr>
          <w:rFonts w:hint="eastAsia"/>
        </w:rPr>
        <w:t>проблематику</w:t>
      </w:r>
      <w:r>
        <w:t></w:t>
      </w:r>
      <w:r>
        <w:t></w:t>
      </w:r>
      <w:r>
        <w:rPr>
          <w:rFonts w:hint="eastAsia"/>
        </w:rPr>
        <w:t>по</w:t>
      </w:r>
      <w:r>
        <w:t></w:t>
      </w:r>
      <w:r>
        <w:rPr>
          <w:rFonts w:hint="eastAsia"/>
        </w:rPr>
        <w:t>друге</w:t>
      </w:r>
      <w:r>
        <w:t></w:t>
      </w:r>
      <w:r>
        <w:t></w:t>
      </w:r>
      <w:r>
        <w:rPr>
          <w:rFonts w:hint="eastAsia"/>
        </w:rPr>
        <w:t>дають</w:t>
      </w:r>
      <w:r>
        <w:t></w:t>
      </w:r>
      <w:r>
        <w:rPr>
          <w:rFonts w:hint="eastAsia"/>
        </w:rPr>
        <w:t>змогу</w:t>
      </w:r>
      <w:r>
        <w:t></w:t>
      </w:r>
      <w:r>
        <w:rPr>
          <w:rFonts w:hint="eastAsia"/>
        </w:rPr>
        <w:t>інтерпретувати</w:t>
      </w:r>
      <w:r>
        <w:t></w:t>
      </w:r>
      <w:r>
        <w:rPr>
          <w:rFonts w:hint="eastAsia"/>
        </w:rPr>
        <w:t>раніше</w:t>
      </w:r>
      <w:r>
        <w:t></w:t>
      </w:r>
      <w:r>
        <w:rPr>
          <w:rFonts w:hint="eastAsia"/>
        </w:rPr>
        <w:t>досліджену</w:t>
      </w:r>
    </w:p>
    <w:p w:rsidR="003F1C86" w:rsidRDefault="003F1C86" w:rsidP="003F1C86">
      <w:r>
        <w:rPr>
          <w:rFonts w:hint="eastAsia"/>
        </w:rPr>
        <w:t>проблематику</w:t>
      </w:r>
      <w:r>
        <w:t></w:t>
      </w:r>
      <w:r>
        <w:rPr>
          <w:rFonts w:hint="eastAsia"/>
        </w:rPr>
        <w:t>під</w:t>
      </w:r>
      <w:r>
        <w:t></w:t>
      </w:r>
      <w:r>
        <w:rPr>
          <w:rFonts w:hint="eastAsia"/>
        </w:rPr>
        <w:t>новим</w:t>
      </w:r>
      <w:r>
        <w:t></w:t>
      </w:r>
      <w:r>
        <w:rPr>
          <w:rFonts w:hint="eastAsia"/>
        </w:rPr>
        <w:t>кутом</w:t>
      </w:r>
      <w:r>
        <w:t></w:t>
      </w:r>
      <w:r>
        <w:rPr>
          <w:rFonts w:hint="eastAsia"/>
        </w:rPr>
        <w:t>зору</w:t>
      </w:r>
      <w:r>
        <w:t></w:t>
      </w:r>
      <w:r>
        <w:t></w:t>
      </w:r>
      <w:r>
        <w:rPr>
          <w:rFonts w:hint="eastAsia"/>
        </w:rPr>
        <w:t>по</w:t>
      </w:r>
      <w:r>
        <w:t></w:t>
      </w:r>
      <w:r>
        <w:rPr>
          <w:rFonts w:hint="eastAsia"/>
        </w:rPr>
        <w:t>третє</w:t>
      </w:r>
      <w:r>
        <w:t></w:t>
      </w:r>
      <w:r>
        <w:t></w:t>
      </w:r>
      <w:r>
        <w:rPr>
          <w:rFonts w:hint="eastAsia"/>
        </w:rPr>
        <w:t>дозволили</w:t>
      </w:r>
      <w:r>
        <w:t></w:t>
      </w:r>
      <w:r>
        <w:rPr>
          <w:rFonts w:hint="eastAsia"/>
        </w:rPr>
        <w:t>розвинути</w:t>
      </w:r>
      <w:r>
        <w:t></w:t>
      </w:r>
      <w:r>
        <w:rPr>
          <w:rFonts w:hint="eastAsia"/>
        </w:rPr>
        <w:t>наукові</w:t>
      </w:r>
    </w:p>
    <w:p w:rsidR="003F1C86" w:rsidRDefault="003F1C86" w:rsidP="003F1C86">
      <w:r>
        <w:rPr>
          <w:rFonts w:hint="eastAsia"/>
        </w:rPr>
        <w:t>положення</w:t>
      </w:r>
      <w:r>
        <w:t></w:t>
      </w:r>
      <w:r>
        <w:t></w:t>
      </w:r>
      <w:r>
        <w:rPr>
          <w:rFonts w:hint="eastAsia"/>
        </w:rPr>
        <w:t>доповнивши</w:t>
      </w:r>
      <w:r>
        <w:t></w:t>
      </w:r>
      <w:r>
        <w:rPr>
          <w:rFonts w:hint="eastAsia"/>
        </w:rPr>
        <w:t>їх</w:t>
      </w:r>
      <w:r>
        <w:t></w:t>
      </w:r>
      <w:r>
        <w:rPr>
          <w:rFonts w:hint="eastAsia"/>
        </w:rPr>
        <w:t>поглядами</w:t>
      </w:r>
      <w:r>
        <w:t></w:t>
      </w:r>
      <w:r>
        <w:rPr>
          <w:rFonts w:hint="eastAsia"/>
        </w:rPr>
        <w:t>автора</w:t>
      </w:r>
      <w:r>
        <w:t></w:t>
      </w:r>
    </w:p>
    <w:p w:rsidR="003F1C86" w:rsidRDefault="003F1C86" w:rsidP="003F1C86">
      <w:r>
        <w:rPr>
          <w:rFonts w:hint="eastAsia"/>
        </w:rPr>
        <w:t>Отже</w:t>
      </w:r>
      <w:r>
        <w:t></w:t>
      </w:r>
      <w:r>
        <w:t></w:t>
      </w:r>
      <w:r>
        <w:rPr>
          <w:rFonts w:hint="eastAsia"/>
        </w:rPr>
        <w:t>автором</w:t>
      </w:r>
      <w:r>
        <w:t></w:t>
      </w:r>
      <w:r>
        <w:rPr>
          <w:rFonts w:hint="eastAsia"/>
        </w:rPr>
        <w:t>дисертаційного</w:t>
      </w:r>
      <w:r>
        <w:t></w:t>
      </w:r>
      <w:r>
        <w:rPr>
          <w:rFonts w:hint="eastAsia"/>
        </w:rPr>
        <w:t>дослідження</w:t>
      </w:r>
      <w:r>
        <w:t></w:t>
      </w:r>
      <w:r>
        <w:rPr>
          <w:rFonts w:hint="eastAsia"/>
        </w:rPr>
        <w:t>отримано</w:t>
      </w:r>
      <w:r>
        <w:t></w:t>
      </w:r>
      <w:r>
        <w:rPr>
          <w:rFonts w:hint="eastAsia"/>
        </w:rPr>
        <w:t>результати</w:t>
      </w:r>
      <w:r>
        <w:t></w:t>
      </w:r>
      <w:r>
        <w:t></w:t>
      </w:r>
      <w:r>
        <w:rPr>
          <w:rFonts w:hint="eastAsia"/>
        </w:rPr>
        <w:t>що</w:t>
      </w:r>
    </w:p>
    <w:p w:rsidR="003F1C86" w:rsidRDefault="003F1C86" w:rsidP="003F1C86">
      <w:r>
        <w:rPr>
          <w:rFonts w:hint="eastAsia"/>
        </w:rPr>
        <w:t>дали</w:t>
      </w:r>
      <w:r>
        <w:t></w:t>
      </w:r>
      <w:r>
        <w:rPr>
          <w:rFonts w:hint="eastAsia"/>
        </w:rPr>
        <w:t>змогу</w:t>
      </w:r>
      <w:r>
        <w:t></w:t>
      </w:r>
      <w:r>
        <w:rPr>
          <w:rFonts w:hint="eastAsia"/>
        </w:rPr>
        <w:t>сформулювати</w:t>
      </w:r>
      <w:r>
        <w:t></w:t>
      </w:r>
      <w:r>
        <w:rPr>
          <w:rFonts w:hint="eastAsia"/>
        </w:rPr>
        <w:t>наступні</w:t>
      </w:r>
      <w:r>
        <w:t></w:t>
      </w:r>
      <w:r>
        <w:rPr>
          <w:rFonts w:hint="eastAsia"/>
        </w:rPr>
        <w:t>висновки</w:t>
      </w:r>
      <w:r>
        <w:t></w:t>
      </w:r>
    </w:p>
    <w:p w:rsidR="003F1C86" w:rsidRDefault="003F1C86" w:rsidP="003F1C86">
      <w:r>
        <w:t></w:t>
      </w:r>
      <w:r>
        <w:t></w:t>
      </w:r>
      <w:r>
        <w:t></w:t>
      </w:r>
      <w:r>
        <w:rPr>
          <w:rFonts w:hint="eastAsia"/>
        </w:rPr>
        <w:t>Ретроспективний</w:t>
      </w:r>
      <w:r>
        <w:t></w:t>
      </w:r>
      <w:r>
        <w:rPr>
          <w:rFonts w:hint="eastAsia"/>
        </w:rPr>
        <w:t>аналіз</w:t>
      </w:r>
      <w:r>
        <w:t></w:t>
      </w:r>
      <w:r>
        <w:rPr>
          <w:rFonts w:hint="eastAsia"/>
        </w:rPr>
        <w:t>фінансово</w:t>
      </w:r>
      <w:r>
        <w:t></w:t>
      </w:r>
      <w:r>
        <w:rPr>
          <w:rFonts w:hint="eastAsia"/>
        </w:rPr>
        <w:t>правових</w:t>
      </w:r>
      <w:r>
        <w:t></w:t>
      </w:r>
      <w:r>
        <w:rPr>
          <w:rFonts w:hint="eastAsia"/>
        </w:rPr>
        <w:t>поглядів</w:t>
      </w:r>
      <w:r>
        <w:t></w:t>
      </w:r>
      <w:r>
        <w:rPr>
          <w:rFonts w:hint="eastAsia"/>
        </w:rPr>
        <w:t>на</w:t>
      </w:r>
      <w:r>
        <w:t></w:t>
      </w:r>
      <w:r>
        <w:rPr>
          <w:rFonts w:hint="eastAsia"/>
        </w:rPr>
        <w:t>правову</w:t>
      </w:r>
    </w:p>
    <w:p w:rsidR="003F1C86" w:rsidRDefault="003F1C86" w:rsidP="003F1C86">
      <w:r>
        <w:rPr>
          <w:rFonts w:hint="eastAsia"/>
        </w:rPr>
        <w:t>категорію</w:t>
      </w:r>
      <w:r>
        <w:t></w:t>
      </w:r>
      <w:r>
        <w:t></w:t>
      </w:r>
      <w:r>
        <w:rPr>
          <w:rFonts w:hint="eastAsia"/>
        </w:rPr>
        <w:t>платник</w:t>
      </w:r>
      <w:r>
        <w:t></w:t>
      </w:r>
      <w:r>
        <w:rPr>
          <w:rFonts w:hint="eastAsia"/>
        </w:rPr>
        <w:t>податку</w:t>
      </w:r>
      <w:r>
        <w:t></w:t>
      </w:r>
      <w:r>
        <w:rPr>
          <w:rFonts w:hint="eastAsia"/>
        </w:rPr>
        <w:t>на</w:t>
      </w:r>
      <w:r>
        <w:t></w:t>
      </w:r>
      <w:r>
        <w:rPr>
          <w:rFonts w:hint="eastAsia"/>
        </w:rPr>
        <w:t>доходи</w:t>
      </w:r>
      <w:r>
        <w:t></w:t>
      </w:r>
      <w:r>
        <w:t></w:t>
      </w:r>
      <w:r>
        <w:rPr>
          <w:rFonts w:hint="eastAsia"/>
        </w:rPr>
        <w:t>дав</w:t>
      </w:r>
      <w:r>
        <w:t></w:t>
      </w:r>
      <w:r>
        <w:rPr>
          <w:rFonts w:hint="eastAsia"/>
        </w:rPr>
        <w:t>підстави</w:t>
      </w:r>
      <w:r>
        <w:t></w:t>
      </w:r>
      <w:r>
        <w:rPr>
          <w:rFonts w:hint="eastAsia"/>
        </w:rPr>
        <w:t>стверджувати</w:t>
      </w:r>
      <w:r>
        <w:t></w:t>
      </w:r>
      <w:r>
        <w:rPr>
          <w:rFonts w:hint="eastAsia"/>
        </w:rPr>
        <w:t>про</w:t>
      </w:r>
      <w:r>
        <w:t></w:t>
      </w:r>
      <w:r>
        <w:rPr>
          <w:rFonts w:hint="eastAsia"/>
        </w:rPr>
        <w:t>її</w:t>
      </w:r>
    </w:p>
    <w:p w:rsidR="003F1C86" w:rsidRDefault="003F1C86" w:rsidP="003F1C86">
      <w:r>
        <w:rPr>
          <w:rFonts w:hint="eastAsia"/>
        </w:rPr>
        <w:t>тривалий</w:t>
      </w:r>
      <w:r>
        <w:t></w:t>
      </w:r>
      <w:r>
        <w:rPr>
          <w:rFonts w:hint="eastAsia"/>
        </w:rPr>
        <w:t>еволюційний</w:t>
      </w:r>
      <w:r>
        <w:t></w:t>
      </w:r>
      <w:r>
        <w:rPr>
          <w:rFonts w:hint="eastAsia"/>
        </w:rPr>
        <w:t>шлях</w:t>
      </w:r>
      <w:r>
        <w:t></w:t>
      </w:r>
      <w:r>
        <w:rPr>
          <w:rFonts w:hint="eastAsia"/>
        </w:rPr>
        <w:t>розвитку</w:t>
      </w:r>
      <w:r>
        <w:t></w:t>
      </w:r>
      <w:r>
        <w:t></w:t>
      </w:r>
      <w:r>
        <w:rPr>
          <w:rFonts w:hint="eastAsia"/>
        </w:rPr>
        <w:t>Наукові</w:t>
      </w:r>
      <w:r>
        <w:t></w:t>
      </w:r>
      <w:r>
        <w:rPr>
          <w:rFonts w:hint="eastAsia"/>
        </w:rPr>
        <w:t>дослідження</w:t>
      </w:r>
      <w:r>
        <w:t></w:t>
      </w:r>
      <w:r>
        <w:rPr>
          <w:rFonts w:hint="eastAsia"/>
        </w:rPr>
        <w:t>ХІХ</w:t>
      </w:r>
      <w:r>
        <w:t></w:t>
      </w:r>
      <w:r>
        <w:rPr>
          <w:rFonts w:hint="eastAsia"/>
        </w:rPr>
        <w:t>ст</w:t>
      </w:r>
      <w:r>
        <w:t></w:t>
      </w:r>
      <w:r>
        <w:t></w:t>
      </w:r>
      <w:r>
        <w:rPr>
          <w:rFonts w:hint="eastAsia"/>
        </w:rPr>
        <w:t>стали</w:t>
      </w:r>
    </w:p>
    <w:p w:rsidR="003F1C86" w:rsidRDefault="003F1C86" w:rsidP="003F1C86">
      <w:r>
        <w:rPr>
          <w:rFonts w:hint="eastAsia"/>
        </w:rPr>
        <w:t>підґрунтям</w:t>
      </w:r>
      <w:r>
        <w:t></w:t>
      </w:r>
      <w:r>
        <w:rPr>
          <w:rFonts w:hint="eastAsia"/>
        </w:rPr>
        <w:t>для</w:t>
      </w:r>
      <w:r>
        <w:t></w:t>
      </w:r>
      <w:r>
        <w:rPr>
          <w:rFonts w:hint="eastAsia"/>
        </w:rPr>
        <w:t>запровадження</w:t>
      </w:r>
      <w:r>
        <w:t></w:t>
      </w:r>
      <w:r>
        <w:rPr>
          <w:rFonts w:hint="eastAsia"/>
        </w:rPr>
        <w:t>прибуткового</w:t>
      </w:r>
      <w:r>
        <w:t></w:t>
      </w:r>
      <w:r>
        <w:rPr>
          <w:rFonts w:hint="eastAsia"/>
        </w:rPr>
        <w:t>податку</w:t>
      </w:r>
      <w:r>
        <w:t></w:t>
      </w:r>
      <w:r>
        <w:t></w:t>
      </w:r>
      <w:r>
        <w:rPr>
          <w:rFonts w:hint="eastAsia"/>
        </w:rPr>
        <w:t>який</w:t>
      </w:r>
      <w:r>
        <w:t></w:t>
      </w:r>
      <w:r>
        <w:rPr>
          <w:rFonts w:hint="eastAsia"/>
        </w:rPr>
        <w:t>виконував</w:t>
      </w:r>
    </w:p>
    <w:p w:rsidR="003F1C86" w:rsidRDefault="003F1C86" w:rsidP="003F1C86">
      <w:r>
        <w:rPr>
          <w:rFonts w:hint="eastAsia"/>
        </w:rPr>
        <w:t>провідну</w:t>
      </w:r>
      <w:r>
        <w:t></w:t>
      </w:r>
      <w:r>
        <w:rPr>
          <w:rFonts w:hint="eastAsia"/>
        </w:rPr>
        <w:t>роль</w:t>
      </w:r>
      <w:r>
        <w:t></w:t>
      </w:r>
      <w:r>
        <w:rPr>
          <w:rFonts w:hint="eastAsia"/>
        </w:rPr>
        <w:t>у</w:t>
      </w:r>
      <w:r>
        <w:t></w:t>
      </w:r>
      <w:r>
        <w:rPr>
          <w:rFonts w:hint="eastAsia"/>
        </w:rPr>
        <w:t>побудові</w:t>
      </w:r>
      <w:r>
        <w:t></w:t>
      </w:r>
      <w:r>
        <w:rPr>
          <w:rFonts w:hint="eastAsia"/>
        </w:rPr>
        <w:t>податкової</w:t>
      </w:r>
      <w:r>
        <w:t></w:t>
      </w:r>
      <w:r>
        <w:rPr>
          <w:rFonts w:hint="eastAsia"/>
        </w:rPr>
        <w:t>системи</w:t>
      </w:r>
      <w:r>
        <w:t></w:t>
      </w:r>
      <w:r>
        <w:rPr>
          <w:rFonts w:hint="eastAsia"/>
        </w:rPr>
        <w:t>початку</w:t>
      </w:r>
      <w:r>
        <w:t></w:t>
      </w:r>
      <w:r>
        <w:rPr>
          <w:rFonts w:hint="eastAsia"/>
        </w:rPr>
        <w:t>ХХ</w:t>
      </w:r>
      <w:r>
        <w:t></w:t>
      </w:r>
      <w:r>
        <w:rPr>
          <w:rFonts w:hint="eastAsia"/>
        </w:rPr>
        <w:t>ст</w:t>
      </w:r>
      <w:r>
        <w:t></w:t>
      </w:r>
      <w:r>
        <w:t></w:t>
      </w:r>
      <w:r>
        <w:rPr>
          <w:rFonts w:hint="eastAsia"/>
        </w:rPr>
        <w:t>Зі</w:t>
      </w:r>
      <w:r>
        <w:t></w:t>
      </w:r>
      <w:r>
        <w:rPr>
          <w:rFonts w:hint="eastAsia"/>
        </w:rPr>
        <w:t>здобуттям</w:t>
      </w:r>
    </w:p>
    <w:p w:rsidR="003F1C86" w:rsidRDefault="003F1C86" w:rsidP="003F1C86">
      <w:r>
        <w:rPr>
          <w:rFonts w:hint="eastAsia"/>
        </w:rPr>
        <w:t>незалежності</w:t>
      </w:r>
      <w:r>
        <w:t></w:t>
      </w:r>
      <w:r>
        <w:rPr>
          <w:rFonts w:hint="eastAsia"/>
        </w:rPr>
        <w:t>України</w:t>
      </w:r>
      <w:r>
        <w:t></w:t>
      </w:r>
      <w:r>
        <w:t></w:t>
      </w:r>
      <w:r>
        <w:rPr>
          <w:rFonts w:hint="eastAsia"/>
        </w:rPr>
        <w:t>наукові</w:t>
      </w:r>
      <w:r>
        <w:t></w:t>
      </w:r>
      <w:r>
        <w:rPr>
          <w:rFonts w:hint="eastAsia"/>
        </w:rPr>
        <w:t>погляди</w:t>
      </w:r>
      <w:r>
        <w:t></w:t>
      </w:r>
      <w:r>
        <w:rPr>
          <w:rFonts w:hint="eastAsia"/>
        </w:rPr>
        <w:t>були</w:t>
      </w:r>
      <w:r>
        <w:t></w:t>
      </w:r>
      <w:r>
        <w:rPr>
          <w:rFonts w:hint="eastAsia"/>
        </w:rPr>
        <w:t>спрямовані</w:t>
      </w:r>
      <w:r>
        <w:t></w:t>
      </w:r>
      <w:r>
        <w:rPr>
          <w:rFonts w:hint="eastAsia"/>
        </w:rPr>
        <w:t>на</w:t>
      </w:r>
    </w:p>
    <w:p w:rsidR="003F1C86" w:rsidRDefault="003F1C86" w:rsidP="003F1C86">
      <w:r>
        <w:rPr>
          <w:rFonts w:hint="eastAsia"/>
        </w:rPr>
        <w:t>західноєвропейську</w:t>
      </w:r>
      <w:r>
        <w:t></w:t>
      </w:r>
      <w:r>
        <w:rPr>
          <w:rFonts w:hint="eastAsia"/>
        </w:rPr>
        <w:t>податкову</w:t>
      </w:r>
      <w:r>
        <w:t></w:t>
      </w:r>
      <w:r>
        <w:rPr>
          <w:rFonts w:hint="eastAsia"/>
        </w:rPr>
        <w:t>систему</w:t>
      </w:r>
      <w:r>
        <w:t></w:t>
      </w:r>
      <w:r>
        <w:rPr>
          <w:rFonts w:hint="eastAsia"/>
        </w:rPr>
        <w:t>та</w:t>
      </w:r>
      <w:r>
        <w:t></w:t>
      </w:r>
      <w:r>
        <w:rPr>
          <w:rFonts w:hint="eastAsia"/>
        </w:rPr>
        <w:t>на</w:t>
      </w:r>
      <w:r>
        <w:t></w:t>
      </w:r>
      <w:r>
        <w:rPr>
          <w:rFonts w:hint="eastAsia"/>
        </w:rPr>
        <w:t>відповідні</w:t>
      </w:r>
      <w:r>
        <w:t></w:t>
      </w:r>
      <w:r>
        <w:rPr>
          <w:rFonts w:hint="eastAsia"/>
        </w:rPr>
        <w:t>правові</w:t>
      </w:r>
      <w:r>
        <w:t></w:t>
      </w:r>
      <w:r>
        <w:rPr>
          <w:rFonts w:hint="eastAsia"/>
        </w:rPr>
        <w:t>положення</w:t>
      </w:r>
      <w:r>
        <w:t></w:t>
      </w:r>
      <w:r>
        <w:rPr>
          <w:rFonts w:hint="eastAsia"/>
        </w:rPr>
        <w:t>в</w:t>
      </w:r>
    </w:p>
    <w:p w:rsidR="003F1C86" w:rsidRDefault="003F1C86" w:rsidP="003F1C86">
      <w:r>
        <w:rPr>
          <w:rFonts w:hint="eastAsia"/>
        </w:rPr>
        <w:t>частині</w:t>
      </w:r>
      <w:r>
        <w:t></w:t>
      </w:r>
      <w:r>
        <w:rPr>
          <w:rFonts w:hint="eastAsia"/>
        </w:rPr>
        <w:t>правового</w:t>
      </w:r>
      <w:r>
        <w:t></w:t>
      </w:r>
      <w:r>
        <w:rPr>
          <w:rFonts w:hint="eastAsia"/>
        </w:rPr>
        <w:t>статусу</w:t>
      </w:r>
      <w:r>
        <w:t></w:t>
      </w:r>
      <w:r>
        <w:rPr>
          <w:rFonts w:hint="eastAsia"/>
        </w:rPr>
        <w:t>платників</w:t>
      </w:r>
      <w:r>
        <w:t></w:t>
      </w:r>
      <w:r>
        <w:rPr>
          <w:rFonts w:hint="eastAsia"/>
        </w:rPr>
        <w:t>податку</w:t>
      </w:r>
      <w:r>
        <w:t></w:t>
      </w:r>
      <w:r>
        <w:t></w:t>
      </w:r>
      <w:r>
        <w:rPr>
          <w:rFonts w:hint="eastAsia"/>
        </w:rPr>
        <w:t>Активна</w:t>
      </w:r>
      <w:r>
        <w:t></w:t>
      </w:r>
      <w:r>
        <w:rPr>
          <w:rFonts w:hint="eastAsia"/>
        </w:rPr>
        <w:t>наукова</w:t>
      </w:r>
      <w:r>
        <w:t></w:t>
      </w:r>
      <w:r>
        <w:rPr>
          <w:rFonts w:hint="eastAsia"/>
        </w:rPr>
        <w:t>розробка</w:t>
      </w:r>
      <w:r>
        <w:t></w:t>
      </w:r>
      <w:r>
        <w:rPr>
          <w:rFonts w:hint="eastAsia"/>
        </w:rPr>
        <w:t>дала</w:t>
      </w:r>
    </w:p>
    <w:p w:rsidR="003F1C86" w:rsidRDefault="003F1C86" w:rsidP="003F1C86">
      <w:r>
        <w:rPr>
          <w:rFonts w:hint="eastAsia"/>
        </w:rPr>
        <w:t>змогу</w:t>
      </w:r>
      <w:r>
        <w:t></w:t>
      </w:r>
      <w:r>
        <w:rPr>
          <w:rFonts w:hint="eastAsia"/>
        </w:rPr>
        <w:t>закласти</w:t>
      </w:r>
      <w:r>
        <w:t></w:t>
      </w:r>
      <w:r>
        <w:rPr>
          <w:rFonts w:hint="eastAsia"/>
        </w:rPr>
        <w:t>фундамент</w:t>
      </w:r>
      <w:r>
        <w:t></w:t>
      </w:r>
      <w:r>
        <w:rPr>
          <w:rFonts w:hint="eastAsia"/>
        </w:rPr>
        <w:t>сучасному</w:t>
      </w:r>
      <w:r>
        <w:t></w:t>
      </w:r>
      <w:r>
        <w:rPr>
          <w:rFonts w:hint="eastAsia"/>
        </w:rPr>
        <w:t>податковому</w:t>
      </w:r>
      <w:r>
        <w:t></w:t>
      </w:r>
      <w:r>
        <w:rPr>
          <w:rFonts w:hint="eastAsia"/>
        </w:rPr>
        <w:t>праву</w:t>
      </w:r>
      <w:r>
        <w:t></w:t>
      </w:r>
      <w:r>
        <w:rPr>
          <w:rFonts w:hint="eastAsia"/>
        </w:rPr>
        <w:t>України</w:t>
      </w:r>
      <w:r>
        <w:t></w:t>
      </w:r>
    </w:p>
    <w:p w:rsidR="003F1C86" w:rsidRDefault="003F1C86" w:rsidP="003F1C86">
      <w:r>
        <w:t></w:t>
      </w:r>
      <w:r>
        <w:t></w:t>
      </w:r>
      <w:r>
        <w:t></w:t>
      </w:r>
      <w:r>
        <w:rPr>
          <w:rFonts w:hint="eastAsia"/>
        </w:rPr>
        <w:t>Подальший</w:t>
      </w:r>
      <w:r>
        <w:t></w:t>
      </w:r>
      <w:r>
        <w:rPr>
          <w:rFonts w:hint="eastAsia"/>
        </w:rPr>
        <w:t>розвиток</w:t>
      </w:r>
      <w:r>
        <w:t></w:t>
      </w:r>
      <w:r>
        <w:rPr>
          <w:rFonts w:hint="eastAsia"/>
        </w:rPr>
        <w:t>дістали</w:t>
      </w:r>
      <w:r>
        <w:t></w:t>
      </w:r>
      <w:r>
        <w:rPr>
          <w:rFonts w:hint="eastAsia"/>
        </w:rPr>
        <w:t>онтологічні</w:t>
      </w:r>
      <w:r>
        <w:t></w:t>
      </w:r>
      <w:r>
        <w:rPr>
          <w:rFonts w:hint="eastAsia"/>
        </w:rPr>
        <w:t>наукові</w:t>
      </w:r>
      <w:r>
        <w:t></w:t>
      </w:r>
      <w:r>
        <w:rPr>
          <w:rFonts w:hint="eastAsia"/>
        </w:rPr>
        <w:t>позиції</w:t>
      </w:r>
      <w:r>
        <w:t></w:t>
      </w:r>
      <w:r>
        <w:rPr>
          <w:rFonts w:hint="eastAsia"/>
        </w:rPr>
        <w:t>про</w:t>
      </w:r>
    </w:p>
    <w:p w:rsidR="003F1C86" w:rsidRDefault="003F1C86" w:rsidP="003F1C86">
      <w:r>
        <w:rPr>
          <w:rFonts w:hint="eastAsia"/>
        </w:rPr>
        <w:t>правову</w:t>
      </w:r>
      <w:r>
        <w:t></w:t>
      </w:r>
      <w:r>
        <w:rPr>
          <w:rFonts w:hint="eastAsia"/>
        </w:rPr>
        <w:t>категорію</w:t>
      </w:r>
      <w:r>
        <w:t></w:t>
      </w:r>
      <w:r>
        <w:t></w:t>
      </w:r>
      <w:r>
        <w:rPr>
          <w:rFonts w:hint="eastAsia"/>
        </w:rPr>
        <w:t>платник</w:t>
      </w:r>
      <w:r>
        <w:t></w:t>
      </w:r>
      <w:r>
        <w:rPr>
          <w:rFonts w:hint="eastAsia"/>
        </w:rPr>
        <w:t>податку</w:t>
      </w:r>
      <w:r>
        <w:t></w:t>
      </w:r>
      <w:r>
        <w:t></w:t>
      </w:r>
      <w:r>
        <w:t></w:t>
      </w:r>
      <w:r>
        <w:rPr>
          <w:rFonts w:hint="eastAsia"/>
        </w:rPr>
        <w:t>Відповідно</w:t>
      </w:r>
      <w:r>
        <w:t></w:t>
      </w:r>
      <w:r>
        <w:rPr>
          <w:rFonts w:hint="eastAsia"/>
        </w:rPr>
        <w:t>до</w:t>
      </w:r>
      <w:r>
        <w:t></w:t>
      </w:r>
      <w:r>
        <w:rPr>
          <w:rFonts w:hint="eastAsia"/>
        </w:rPr>
        <w:t>аксіологічної</w:t>
      </w:r>
      <w:r>
        <w:t></w:t>
      </w:r>
      <w:r>
        <w:rPr>
          <w:rFonts w:hint="eastAsia"/>
        </w:rPr>
        <w:t>концепції</w:t>
      </w:r>
    </w:p>
    <w:p w:rsidR="003F1C86" w:rsidRDefault="003F1C86" w:rsidP="003F1C86">
      <w:r>
        <w:rPr>
          <w:rFonts w:hint="eastAsia"/>
        </w:rPr>
        <w:t>праворозуміння</w:t>
      </w:r>
      <w:r>
        <w:t></w:t>
      </w:r>
      <w:r>
        <w:t></w:t>
      </w:r>
      <w:r>
        <w:rPr>
          <w:rFonts w:hint="eastAsia"/>
        </w:rPr>
        <w:t>платник</w:t>
      </w:r>
      <w:r>
        <w:t></w:t>
      </w:r>
      <w:r>
        <w:rPr>
          <w:rFonts w:hint="eastAsia"/>
        </w:rPr>
        <w:t>податку</w:t>
      </w:r>
      <w:r>
        <w:t></w:t>
      </w:r>
      <w:r>
        <w:rPr>
          <w:rFonts w:hint="eastAsia"/>
        </w:rPr>
        <w:t>–</w:t>
      </w:r>
      <w:r>
        <w:t></w:t>
      </w:r>
      <w:r>
        <w:rPr>
          <w:rFonts w:hint="eastAsia"/>
        </w:rPr>
        <w:t>це</w:t>
      </w:r>
      <w:r>
        <w:t></w:t>
      </w:r>
      <w:r>
        <w:rPr>
          <w:rFonts w:hint="eastAsia"/>
        </w:rPr>
        <w:t>окремо</w:t>
      </w:r>
      <w:r>
        <w:t></w:t>
      </w:r>
      <w:r>
        <w:rPr>
          <w:rFonts w:hint="eastAsia"/>
        </w:rPr>
        <w:t>визначений</w:t>
      </w:r>
      <w:r>
        <w:t></w:t>
      </w:r>
      <w:r>
        <w:rPr>
          <w:rFonts w:hint="eastAsia"/>
        </w:rPr>
        <w:t>індивід</w:t>
      </w:r>
      <w:r>
        <w:t></w:t>
      </w:r>
      <w:r>
        <w:t></w:t>
      </w:r>
      <w:r>
        <w:rPr>
          <w:rFonts w:hint="eastAsia"/>
        </w:rPr>
        <w:t>що</w:t>
      </w:r>
    </w:p>
    <w:p w:rsidR="003F1C86" w:rsidRDefault="003F1C86" w:rsidP="003F1C86">
      <w:r>
        <w:rPr>
          <w:rFonts w:hint="eastAsia"/>
        </w:rPr>
        <w:t>становить</w:t>
      </w:r>
      <w:r>
        <w:t></w:t>
      </w:r>
      <w:r>
        <w:rPr>
          <w:rFonts w:hint="eastAsia"/>
        </w:rPr>
        <w:t>складову</w:t>
      </w:r>
      <w:r>
        <w:t></w:t>
      </w:r>
      <w:r>
        <w:rPr>
          <w:rFonts w:hint="eastAsia"/>
        </w:rPr>
        <w:t>частину</w:t>
      </w:r>
      <w:r>
        <w:t></w:t>
      </w:r>
      <w:r>
        <w:rPr>
          <w:rFonts w:hint="eastAsia"/>
        </w:rPr>
        <w:t>організованого</w:t>
      </w:r>
      <w:r>
        <w:t></w:t>
      </w:r>
      <w:r>
        <w:rPr>
          <w:rFonts w:hint="eastAsia"/>
        </w:rPr>
        <w:t>у</w:t>
      </w:r>
      <w:r>
        <w:t></w:t>
      </w:r>
      <w:r>
        <w:rPr>
          <w:rFonts w:hint="eastAsia"/>
        </w:rPr>
        <w:t>формі</w:t>
      </w:r>
      <w:r>
        <w:t></w:t>
      </w:r>
      <w:r>
        <w:rPr>
          <w:rFonts w:hint="eastAsia"/>
        </w:rPr>
        <w:t>держави</w:t>
      </w:r>
      <w:r>
        <w:t></w:t>
      </w:r>
      <w:r>
        <w:rPr>
          <w:rFonts w:hint="eastAsia"/>
        </w:rPr>
        <w:t>суспільства</w:t>
      </w:r>
      <w:r>
        <w:t></w:t>
      </w:r>
      <w:r>
        <w:rPr>
          <w:rFonts w:hint="eastAsia"/>
        </w:rPr>
        <w:t>та</w:t>
      </w:r>
    </w:p>
    <w:p w:rsidR="003F1C86" w:rsidRDefault="003F1C86" w:rsidP="003F1C86">
      <w:r>
        <w:rPr>
          <w:rFonts w:hint="eastAsia"/>
        </w:rPr>
        <w:t>отримує</w:t>
      </w:r>
      <w:r>
        <w:t></w:t>
      </w:r>
      <w:r>
        <w:rPr>
          <w:rFonts w:hint="eastAsia"/>
        </w:rPr>
        <w:t>публічну</w:t>
      </w:r>
      <w:r>
        <w:t></w:t>
      </w:r>
      <w:r>
        <w:rPr>
          <w:rFonts w:hint="eastAsia"/>
        </w:rPr>
        <w:t>вигоду</w:t>
      </w:r>
      <w:r>
        <w:t></w:t>
      </w:r>
      <w:r>
        <w:rPr>
          <w:rFonts w:hint="eastAsia"/>
        </w:rPr>
        <w:t>від</w:t>
      </w:r>
      <w:r>
        <w:t></w:t>
      </w:r>
      <w:r>
        <w:rPr>
          <w:rFonts w:hint="eastAsia"/>
        </w:rPr>
        <w:t>держави</w:t>
      </w:r>
      <w:r>
        <w:t></w:t>
      </w:r>
      <w:r>
        <w:rPr>
          <w:rFonts w:hint="eastAsia"/>
        </w:rPr>
        <w:t>через</w:t>
      </w:r>
      <w:r>
        <w:t></w:t>
      </w:r>
      <w:r>
        <w:rPr>
          <w:rFonts w:hint="eastAsia"/>
        </w:rPr>
        <w:t>забезпечення</w:t>
      </w:r>
      <w:r>
        <w:t></w:t>
      </w:r>
      <w:r>
        <w:rPr>
          <w:rFonts w:hint="eastAsia"/>
        </w:rPr>
        <w:t>належних</w:t>
      </w:r>
      <w:r>
        <w:t></w:t>
      </w:r>
      <w:r>
        <w:rPr>
          <w:rFonts w:hint="eastAsia"/>
        </w:rPr>
        <w:t>умов</w:t>
      </w:r>
      <w:r>
        <w:t></w:t>
      </w:r>
      <w:r>
        <w:rPr>
          <w:rFonts w:hint="eastAsia"/>
        </w:rPr>
        <w:t>для</w:t>
      </w:r>
    </w:p>
    <w:p w:rsidR="003F1C86" w:rsidRDefault="003F1C86" w:rsidP="003F1C86">
      <w:r>
        <w:rPr>
          <w:rFonts w:hint="eastAsia"/>
        </w:rPr>
        <w:t>реалізації</w:t>
      </w:r>
      <w:r>
        <w:t></w:t>
      </w:r>
      <w:r>
        <w:rPr>
          <w:rFonts w:hint="eastAsia"/>
        </w:rPr>
        <w:t>своїх</w:t>
      </w:r>
      <w:r>
        <w:t></w:t>
      </w:r>
      <w:r>
        <w:rPr>
          <w:rFonts w:hint="eastAsia"/>
        </w:rPr>
        <w:t>природних</w:t>
      </w:r>
      <w:r>
        <w:t></w:t>
      </w:r>
      <w:r>
        <w:rPr>
          <w:rFonts w:hint="eastAsia"/>
        </w:rPr>
        <w:t>прав</w:t>
      </w:r>
      <w:r>
        <w:t></w:t>
      </w:r>
      <w:r>
        <w:rPr>
          <w:rFonts w:hint="eastAsia"/>
        </w:rPr>
        <w:t>та</w:t>
      </w:r>
      <w:r>
        <w:t></w:t>
      </w:r>
      <w:r>
        <w:rPr>
          <w:rFonts w:hint="eastAsia"/>
        </w:rPr>
        <w:t>свобод</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сплачує</w:t>
      </w:r>
      <w:r>
        <w:t></w:t>
      </w:r>
      <w:r>
        <w:rPr>
          <w:rFonts w:hint="eastAsia"/>
        </w:rPr>
        <w:t>грошові</w:t>
      </w:r>
    </w:p>
    <w:p w:rsidR="003F1C86" w:rsidRDefault="003F1C86" w:rsidP="003F1C86">
      <w:r>
        <w:t></w:t>
      </w:r>
      <w:r>
        <w:t></w:t>
      </w:r>
      <w:r>
        <w:t></w:t>
      </w:r>
    </w:p>
    <w:p w:rsidR="003F1C86" w:rsidRDefault="003F1C86" w:rsidP="003F1C86">
      <w:r>
        <w:rPr>
          <w:rFonts w:hint="eastAsia"/>
        </w:rPr>
        <w:t>кошти</w:t>
      </w:r>
      <w:r>
        <w:t></w:t>
      </w:r>
      <w:r>
        <w:rPr>
          <w:rFonts w:hint="eastAsia"/>
        </w:rPr>
        <w:t>у</w:t>
      </w:r>
      <w:r>
        <w:t></w:t>
      </w:r>
      <w:r>
        <w:rPr>
          <w:rFonts w:hint="eastAsia"/>
        </w:rPr>
        <w:t>вигляді</w:t>
      </w:r>
      <w:r>
        <w:t></w:t>
      </w:r>
      <w:r>
        <w:rPr>
          <w:rFonts w:hint="eastAsia"/>
        </w:rPr>
        <w:t>податків</w:t>
      </w:r>
      <w:r>
        <w:t></w:t>
      </w:r>
      <w:r>
        <w:t></w:t>
      </w:r>
      <w:r>
        <w:rPr>
          <w:rFonts w:hint="eastAsia"/>
        </w:rPr>
        <w:t>Держава</w:t>
      </w:r>
      <w:r>
        <w:t></w:t>
      </w:r>
      <w:r>
        <w:rPr>
          <w:rFonts w:hint="eastAsia"/>
        </w:rPr>
        <w:t>наділена</w:t>
      </w:r>
      <w:r>
        <w:t></w:t>
      </w:r>
      <w:r>
        <w:rPr>
          <w:rFonts w:hint="eastAsia"/>
        </w:rPr>
        <w:t>суверенітетом</w:t>
      </w:r>
      <w:r>
        <w:t></w:t>
      </w:r>
      <w:r>
        <w:rPr>
          <w:rFonts w:hint="eastAsia"/>
        </w:rPr>
        <w:t>та</w:t>
      </w:r>
      <w:r>
        <w:t></w:t>
      </w:r>
      <w:r>
        <w:rPr>
          <w:rFonts w:hint="eastAsia"/>
        </w:rPr>
        <w:t>в</w:t>
      </w:r>
    </w:p>
    <w:p w:rsidR="003F1C86" w:rsidRDefault="003F1C86" w:rsidP="003F1C86">
      <w:r>
        <w:rPr>
          <w:rFonts w:hint="eastAsia"/>
        </w:rPr>
        <w:t>імперативному</w:t>
      </w:r>
      <w:r>
        <w:t></w:t>
      </w:r>
      <w:r>
        <w:rPr>
          <w:rFonts w:hint="eastAsia"/>
        </w:rPr>
        <w:t>порядку</w:t>
      </w:r>
      <w:r>
        <w:t></w:t>
      </w:r>
      <w:r>
        <w:rPr>
          <w:rFonts w:hint="eastAsia"/>
        </w:rPr>
        <w:t>породжує</w:t>
      </w:r>
      <w:r>
        <w:t></w:t>
      </w:r>
      <w:r>
        <w:rPr>
          <w:rFonts w:hint="eastAsia"/>
        </w:rPr>
        <w:t>на</w:t>
      </w:r>
      <w:r>
        <w:t></w:t>
      </w:r>
      <w:r>
        <w:rPr>
          <w:rFonts w:hint="eastAsia"/>
        </w:rPr>
        <w:t>своїй</w:t>
      </w:r>
      <w:r>
        <w:t></w:t>
      </w:r>
      <w:r>
        <w:rPr>
          <w:rFonts w:hint="eastAsia"/>
        </w:rPr>
        <w:t>території</w:t>
      </w:r>
      <w:r>
        <w:t></w:t>
      </w:r>
      <w:r>
        <w:rPr>
          <w:rFonts w:hint="eastAsia"/>
        </w:rPr>
        <w:t>податкову</w:t>
      </w:r>
      <w:r>
        <w:t></w:t>
      </w:r>
      <w:r>
        <w:rPr>
          <w:rFonts w:hint="eastAsia"/>
        </w:rPr>
        <w:t>юрисдикцію</w:t>
      </w:r>
      <w:r>
        <w:t></w:t>
      </w:r>
    </w:p>
    <w:p w:rsidR="003F1C86" w:rsidRDefault="003F1C86" w:rsidP="003F1C86">
      <w:r>
        <w:rPr>
          <w:rFonts w:hint="eastAsia"/>
        </w:rPr>
        <w:t>що</w:t>
      </w:r>
      <w:r>
        <w:t></w:t>
      </w:r>
      <w:r>
        <w:rPr>
          <w:rFonts w:hint="eastAsia"/>
        </w:rPr>
        <w:t>поширюється</w:t>
      </w:r>
      <w:r>
        <w:t></w:t>
      </w:r>
      <w:r>
        <w:rPr>
          <w:rFonts w:hint="eastAsia"/>
        </w:rPr>
        <w:t>як</w:t>
      </w:r>
      <w:r>
        <w:t></w:t>
      </w:r>
      <w:r>
        <w:rPr>
          <w:rFonts w:hint="eastAsia"/>
        </w:rPr>
        <w:t>на</w:t>
      </w:r>
      <w:r>
        <w:t></w:t>
      </w:r>
      <w:r>
        <w:rPr>
          <w:rFonts w:hint="eastAsia"/>
        </w:rPr>
        <w:t>територію</w:t>
      </w:r>
      <w:r>
        <w:t></w:t>
      </w:r>
      <w:r>
        <w:t></w:t>
      </w:r>
      <w:r>
        <w:rPr>
          <w:rFonts w:hint="eastAsia"/>
        </w:rPr>
        <w:t>так</w:t>
      </w:r>
      <w:r>
        <w:t></w:t>
      </w:r>
      <w:r>
        <w:rPr>
          <w:rFonts w:hint="eastAsia"/>
        </w:rPr>
        <w:t>і</w:t>
      </w:r>
      <w:r>
        <w:t></w:t>
      </w:r>
      <w:r>
        <w:rPr>
          <w:rFonts w:hint="eastAsia"/>
        </w:rPr>
        <w:t>на</w:t>
      </w:r>
      <w:r>
        <w:t></w:t>
      </w:r>
      <w:r>
        <w:rPr>
          <w:rFonts w:hint="eastAsia"/>
        </w:rPr>
        <w:t>фізичних</w:t>
      </w:r>
      <w:r>
        <w:t></w:t>
      </w:r>
      <w:r>
        <w:rPr>
          <w:rFonts w:hint="eastAsia"/>
        </w:rPr>
        <w:t>та</w:t>
      </w:r>
      <w:r>
        <w:t></w:t>
      </w:r>
      <w:r>
        <w:rPr>
          <w:rFonts w:hint="eastAsia"/>
        </w:rPr>
        <w:t>юридичних</w:t>
      </w:r>
      <w:r>
        <w:t></w:t>
      </w:r>
      <w:r>
        <w:rPr>
          <w:rFonts w:hint="eastAsia"/>
        </w:rPr>
        <w:t>осіб</w:t>
      </w:r>
    </w:p>
    <w:p w:rsidR="003F1C86" w:rsidRDefault="003F1C86" w:rsidP="003F1C86">
      <w:r>
        <w:t></w:t>
      </w:r>
      <w:r>
        <w:rPr>
          <w:rFonts w:hint="eastAsia"/>
        </w:rPr>
        <w:t>персональна</w:t>
      </w:r>
      <w:r>
        <w:t></w:t>
      </w:r>
      <w:r>
        <w:rPr>
          <w:rFonts w:hint="eastAsia"/>
        </w:rPr>
        <w:t>юрисдикція</w:t>
      </w:r>
      <w:r>
        <w:t></w:t>
      </w:r>
      <w:r>
        <w:t></w:t>
      </w:r>
      <w:r>
        <w:t></w:t>
      </w:r>
      <w:r>
        <w:rPr>
          <w:rFonts w:hint="eastAsia"/>
        </w:rPr>
        <w:t>як</w:t>
      </w:r>
      <w:r>
        <w:t></w:t>
      </w:r>
      <w:r>
        <w:rPr>
          <w:rFonts w:hint="eastAsia"/>
        </w:rPr>
        <w:t>наслідок</w:t>
      </w:r>
      <w:r>
        <w:t></w:t>
      </w:r>
      <w:r>
        <w:t></w:t>
      </w:r>
      <w:r>
        <w:rPr>
          <w:rFonts w:hint="eastAsia"/>
        </w:rPr>
        <w:t>у</w:t>
      </w:r>
      <w:r>
        <w:t></w:t>
      </w:r>
      <w:r>
        <w:rPr>
          <w:rFonts w:hint="eastAsia"/>
        </w:rPr>
        <w:t>державі</w:t>
      </w:r>
      <w:r>
        <w:t></w:t>
      </w:r>
      <w:r>
        <w:rPr>
          <w:rFonts w:hint="eastAsia"/>
        </w:rPr>
        <w:t>діють</w:t>
      </w:r>
      <w:r>
        <w:t></w:t>
      </w:r>
      <w:r>
        <w:rPr>
          <w:rFonts w:hint="eastAsia"/>
        </w:rPr>
        <w:t>податкові</w:t>
      </w:r>
    </w:p>
    <w:p w:rsidR="003F1C86" w:rsidRDefault="003F1C86" w:rsidP="003F1C86">
      <w:r>
        <w:rPr>
          <w:rFonts w:hint="eastAsia"/>
        </w:rPr>
        <w:t>правовідносини</w:t>
      </w:r>
      <w:r>
        <w:t></w:t>
      </w:r>
      <w:r>
        <w:t></w:t>
      </w:r>
      <w:r>
        <w:rPr>
          <w:rFonts w:hint="eastAsia"/>
        </w:rPr>
        <w:t>соціологічна</w:t>
      </w:r>
      <w:r>
        <w:t></w:t>
      </w:r>
      <w:r>
        <w:rPr>
          <w:rFonts w:hint="eastAsia"/>
        </w:rPr>
        <w:t>концепція</w:t>
      </w:r>
      <w:r>
        <w:t></w:t>
      </w:r>
      <w:r>
        <w:rPr>
          <w:rFonts w:hint="eastAsia"/>
        </w:rPr>
        <w:t>праворозуміння</w:t>
      </w:r>
      <w:r>
        <w:t></w:t>
      </w:r>
      <w:r>
        <w:t></w:t>
      </w:r>
      <w:r>
        <w:t></w:t>
      </w:r>
      <w:r>
        <w:rPr>
          <w:rFonts w:hint="eastAsia"/>
        </w:rPr>
        <w:t>породжені</w:t>
      </w:r>
    </w:p>
    <w:p w:rsidR="003F1C86" w:rsidRDefault="003F1C86" w:rsidP="003F1C86">
      <w:r>
        <w:rPr>
          <w:rFonts w:hint="eastAsia"/>
        </w:rPr>
        <w:t>правовими</w:t>
      </w:r>
      <w:r>
        <w:t></w:t>
      </w:r>
      <w:r>
        <w:rPr>
          <w:rFonts w:hint="eastAsia"/>
        </w:rPr>
        <w:t>нормами</w:t>
      </w:r>
      <w:r>
        <w:t></w:t>
      </w:r>
      <w:r>
        <w:rPr>
          <w:rFonts w:hint="eastAsia"/>
        </w:rPr>
        <w:t>у</w:t>
      </w:r>
      <w:r>
        <w:t></w:t>
      </w:r>
      <w:r>
        <w:rPr>
          <w:rFonts w:hint="eastAsia"/>
        </w:rPr>
        <w:t>формі</w:t>
      </w:r>
      <w:r>
        <w:t></w:t>
      </w:r>
      <w:r>
        <w:rPr>
          <w:rFonts w:hint="eastAsia"/>
        </w:rPr>
        <w:t>законів</w:t>
      </w:r>
      <w:r>
        <w:t></w:t>
      </w:r>
      <w:r>
        <w:t></w:t>
      </w:r>
      <w:r>
        <w:rPr>
          <w:rFonts w:hint="eastAsia"/>
        </w:rPr>
        <w:t>нормативістська</w:t>
      </w:r>
      <w:r>
        <w:t></w:t>
      </w:r>
      <w:r>
        <w:rPr>
          <w:rFonts w:hint="eastAsia"/>
        </w:rPr>
        <w:t>концепція</w:t>
      </w:r>
    </w:p>
    <w:p w:rsidR="003F1C86" w:rsidRDefault="003F1C86" w:rsidP="003F1C86">
      <w:r>
        <w:rPr>
          <w:rFonts w:hint="eastAsia"/>
        </w:rPr>
        <w:t>праворозуміння</w:t>
      </w:r>
      <w:r>
        <w:t></w:t>
      </w:r>
      <w:r>
        <w:t></w:t>
      </w:r>
    </w:p>
    <w:p w:rsidR="003F1C86" w:rsidRDefault="003F1C86" w:rsidP="003F1C86">
      <w:r>
        <w:t></w:t>
      </w:r>
      <w:r>
        <w:t></w:t>
      </w:r>
      <w:r>
        <w:t></w:t>
      </w:r>
      <w:r>
        <w:rPr>
          <w:rFonts w:hint="eastAsia"/>
        </w:rPr>
        <w:t>Обґрунтовано</w:t>
      </w:r>
      <w:r>
        <w:t></w:t>
      </w:r>
      <w:r>
        <w:t></w:t>
      </w:r>
      <w:r>
        <w:rPr>
          <w:rFonts w:hint="eastAsia"/>
        </w:rPr>
        <w:t>що</w:t>
      </w:r>
      <w:r>
        <w:t></w:t>
      </w:r>
      <w:r>
        <w:rPr>
          <w:rFonts w:hint="eastAsia"/>
        </w:rPr>
        <w:t>генезис</w:t>
      </w:r>
      <w:r>
        <w:t></w:t>
      </w:r>
      <w:r>
        <w:rPr>
          <w:rFonts w:hint="eastAsia"/>
        </w:rPr>
        <w:t>та</w:t>
      </w:r>
      <w:r>
        <w:t></w:t>
      </w:r>
      <w:r>
        <w:rPr>
          <w:rFonts w:hint="eastAsia"/>
        </w:rPr>
        <w:t>розвиток</w:t>
      </w:r>
      <w:r>
        <w:t></w:t>
      </w:r>
      <w:r>
        <w:rPr>
          <w:rFonts w:hint="eastAsia"/>
        </w:rPr>
        <w:t>принципу</w:t>
      </w:r>
      <w:r>
        <w:t></w:t>
      </w:r>
      <w:r>
        <w:rPr>
          <w:rFonts w:hint="eastAsia"/>
        </w:rPr>
        <w:t>резидентства</w:t>
      </w:r>
    </w:p>
    <w:p w:rsidR="003F1C86" w:rsidRDefault="003F1C86" w:rsidP="003F1C86">
      <w:r>
        <w:rPr>
          <w:rFonts w:hint="eastAsia"/>
        </w:rPr>
        <w:t>фізичних</w:t>
      </w:r>
      <w:r>
        <w:t></w:t>
      </w:r>
      <w:r>
        <w:rPr>
          <w:rFonts w:hint="eastAsia"/>
        </w:rPr>
        <w:t>осіб</w:t>
      </w:r>
      <w:r>
        <w:t></w:t>
      </w:r>
      <w:r>
        <w:rPr>
          <w:rFonts w:hint="eastAsia"/>
        </w:rPr>
        <w:t>платників</w:t>
      </w:r>
      <w:r>
        <w:t></w:t>
      </w:r>
      <w:r>
        <w:rPr>
          <w:rFonts w:hint="eastAsia"/>
        </w:rPr>
        <w:t>податку</w:t>
      </w:r>
      <w:r>
        <w:t></w:t>
      </w:r>
      <w:r>
        <w:rPr>
          <w:rFonts w:hint="eastAsia"/>
        </w:rPr>
        <w:t>на</w:t>
      </w:r>
      <w:r>
        <w:t></w:t>
      </w:r>
      <w:r>
        <w:rPr>
          <w:rFonts w:hint="eastAsia"/>
        </w:rPr>
        <w:t>доходи</w:t>
      </w:r>
      <w:r>
        <w:t></w:t>
      </w:r>
      <w:r>
        <w:rPr>
          <w:rFonts w:hint="eastAsia"/>
        </w:rPr>
        <w:t>для</w:t>
      </w:r>
      <w:r>
        <w:t></w:t>
      </w:r>
      <w:r>
        <w:rPr>
          <w:rFonts w:hint="eastAsia"/>
        </w:rPr>
        <w:t>держав</w:t>
      </w:r>
      <w:r>
        <w:t></w:t>
      </w:r>
      <w:r>
        <w:rPr>
          <w:rFonts w:hint="eastAsia"/>
        </w:rPr>
        <w:t>з</w:t>
      </w:r>
      <w:r>
        <w:t></w:t>
      </w:r>
      <w:r>
        <w:rPr>
          <w:rFonts w:hint="eastAsia"/>
        </w:rPr>
        <w:t>англосаксонською</w:t>
      </w:r>
    </w:p>
    <w:p w:rsidR="003F1C86" w:rsidRDefault="003F1C86" w:rsidP="003F1C86">
      <w:r>
        <w:rPr>
          <w:rFonts w:hint="eastAsia"/>
        </w:rPr>
        <w:t>правовою</w:t>
      </w:r>
      <w:r>
        <w:t></w:t>
      </w:r>
      <w:r>
        <w:rPr>
          <w:rFonts w:hint="eastAsia"/>
        </w:rPr>
        <w:t>системою</w:t>
      </w:r>
      <w:r>
        <w:t></w:t>
      </w:r>
      <w:r>
        <w:rPr>
          <w:rFonts w:hint="eastAsia"/>
        </w:rPr>
        <w:t>був</w:t>
      </w:r>
      <w:r>
        <w:t></w:t>
      </w:r>
      <w:r>
        <w:rPr>
          <w:rFonts w:hint="eastAsia"/>
        </w:rPr>
        <w:t>іншим</w:t>
      </w:r>
      <w:r>
        <w:t></w:t>
      </w:r>
      <w:r>
        <w:rPr>
          <w:rFonts w:hint="eastAsia"/>
        </w:rPr>
        <w:t>ніж</w:t>
      </w:r>
      <w:r>
        <w:t></w:t>
      </w:r>
      <w:r>
        <w:rPr>
          <w:rFonts w:hint="eastAsia"/>
        </w:rPr>
        <w:t>для</w:t>
      </w:r>
      <w:r>
        <w:t></w:t>
      </w:r>
      <w:r>
        <w:rPr>
          <w:rFonts w:hint="eastAsia"/>
        </w:rPr>
        <w:t>держав</w:t>
      </w:r>
      <w:r>
        <w:t></w:t>
      </w:r>
      <w:r>
        <w:rPr>
          <w:rFonts w:hint="eastAsia"/>
        </w:rPr>
        <w:t>з</w:t>
      </w:r>
      <w:r>
        <w:t></w:t>
      </w:r>
      <w:r>
        <w:rPr>
          <w:rFonts w:hint="eastAsia"/>
        </w:rPr>
        <w:t>континентальною</w:t>
      </w:r>
      <w:r>
        <w:t></w:t>
      </w:r>
      <w:r>
        <w:rPr>
          <w:rFonts w:hint="eastAsia"/>
        </w:rPr>
        <w:t>правовою</w:t>
      </w:r>
    </w:p>
    <w:p w:rsidR="003F1C86" w:rsidRDefault="003F1C86" w:rsidP="003F1C86">
      <w:r>
        <w:rPr>
          <w:rFonts w:hint="eastAsia"/>
        </w:rPr>
        <w:t>системою</w:t>
      </w:r>
      <w:r>
        <w:t></w:t>
      </w:r>
      <w:r>
        <w:t></w:t>
      </w:r>
      <w:r>
        <w:rPr>
          <w:rFonts w:hint="eastAsia"/>
        </w:rPr>
        <w:t>В</w:t>
      </w:r>
      <w:r>
        <w:t></w:t>
      </w:r>
      <w:r>
        <w:rPr>
          <w:rFonts w:hint="eastAsia"/>
        </w:rPr>
        <w:t>державах</w:t>
      </w:r>
      <w:r>
        <w:t></w:t>
      </w:r>
      <w:r>
        <w:rPr>
          <w:rFonts w:hint="eastAsia"/>
        </w:rPr>
        <w:t>з</w:t>
      </w:r>
      <w:r>
        <w:t></w:t>
      </w:r>
      <w:r>
        <w:rPr>
          <w:rFonts w:hint="eastAsia"/>
        </w:rPr>
        <w:t>континентальною</w:t>
      </w:r>
      <w:r>
        <w:t></w:t>
      </w:r>
      <w:r>
        <w:rPr>
          <w:rFonts w:hint="eastAsia"/>
        </w:rPr>
        <w:t>системою</w:t>
      </w:r>
      <w:r>
        <w:t></w:t>
      </w:r>
      <w:r>
        <w:rPr>
          <w:rFonts w:hint="eastAsia"/>
        </w:rPr>
        <w:t>права</w:t>
      </w:r>
      <w:r>
        <w:t></w:t>
      </w:r>
      <w:r>
        <w:rPr>
          <w:rFonts w:hint="eastAsia"/>
        </w:rPr>
        <w:t>правовий</w:t>
      </w:r>
      <w:r>
        <w:t></w:t>
      </w:r>
      <w:r>
        <w:rPr>
          <w:rFonts w:hint="eastAsia"/>
        </w:rPr>
        <w:t>статус</w:t>
      </w:r>
    </w:p>
    <w:p w:rsidR="003F1C86" w:rsidRDefault="003F1C86" w:rsidP="003F1C86">
      <w:r>
        <w:rPr>
          <w:rFonts w:hint="eastAsia"/>
        </w:rPr>
        <w:t>платників</w:t>
      </w:r>
      <w:r>
        <w:t></w:t>
      </w:r>
      <w:r>
        <w:rPr>
          <w:rFonts w:hint="eastAsia"/>
        </w:rPr>
        <w:t>податків</w:t>
      </w:r>
      <w:r>
        <w:t></w:t>
      </w:r>
      <w:r>
        <w:rPr>
          <w:rFonts w:hint="eastAsia"/>
        </w:rPr>
        <w:t>знаходився</w:t>
      </w:r>
      <w:r>
        <w:t></w:t>
      </w:r>
      <w:r>
        <w:rPr>
          <w:rFonts w:hint="eastAsia"/>
        </w:rPr>
        <w:t>в</w:t>
      </w:r>
      <w:r>
        <w:t></w:t>
      </w:r>
      <w:r>
        <w:rPr>
          <w:rFonts w:hint="eastAsia"/>
        </w:rPr>
        <w:t>безперервному</w:t>
      </w:r>
      <w:r>
        <w:t></w:t>
      </w:r>
      <w:r>
        <w:rPr>
          <w:rFonts w:hint="eastAsia"/>
        </w:rPr>
        <w:t>розвитку</w:t>
      </w:r>
      <w:r>
        <w:t></w:t>
      </w:r>
      <w:r>
        <w:rPr>
          <w:rFonts w:hint="eastAsia"/>
        </w:rPr>
        <w:t>у</w:t>
      </w:r>
      <w:r>
        <w:t></w:t>
      </w:r>
      <w:r>
        <w:rPr>
          <w:rFonts w:hint="eastAsia"/>
        </w:rPr>
        <w:t>зв’язку</w:t>
      </w:r>
      <w:r>
        <w:t></w:t>
      </w:r>
      <w:r>
        <w:rPr>
          <w:rFonts w:hint="eastAsia"/>
        </w:rPr>
        <w:t>з</w:t>
      </w:r>
      <w:r>
        <w:t></w:t>
      </w:r>
      <w:r>
        <w:rPr>
          <w:rFonts w:hint="eastAsia"/>
        </w:rPr>
        <w:t>впливом</w:t>
      </w:r>
    </w:p>
    <w:p w:rsidR="003F1C86" w:rsidRDefault="003F1C86" w:rsidP="003F1C86">
      <w:r>
        <w:rPr>
          <w:rFonts w:hint="eastAsia"/>
        </w:rPr>
        <w:t>наукових</w:t>
      </w:r>
      <w:r>
        <w:t></w:t>
      </w:r>
      <w:r>
        <w:rPr>
          <w:rFonts w:hint="eastAsia"/>
        </w:rPr>
        <w:t>теорій</w:t>
      </w:r>
      <w:r>
        <w:t></w:t>
      </w:r>
      <w:r>
        <w:t></w:t>
      </w:r>
      <w:r>
        <w:rPr>
          <w:rFonts w:hint="eastAsia"/>
        </w:rPr>
        <w:t>конституційних</w:t>
      </w:r>
      <w:r>
        <w:t></w:t>
      </w:r>
      <w:r>
        <w:rPr>
          <w:rFonts w:hint="eastAsia"/>
        </w:rPr>
        <w:t>прав</w:t>
      </w:r>
      <w:r>
        <w:t></w:t>
      </w:r>
      <w:r>
        <w:rPr>
          <w:rFonts w:hint="eastAsia"/>
        </w:rPr>
        <w:t>та</w:t>
      </w:r>
      <w:r>
        <w:t></w:t>
      </w:r>
      <w:r>
        <w:rPr>
          <w:rFonts w:hint="eastAsia"/>
        </w:rPr>
        <w:t>обов’язків</w:t>
      </w:r>
      <w:r>
        <w:t></w:t>
      </w:r>
      <w:r>
        <w:t></w:t>
      </w:r>
      <w:r>
        <w:rPr>
          <w:rFonts w:hint="eastAsia"/>
        </w:rPr>
        <w:t>міждержавних</w:t>
      </w:r>
      <w:r>
        <w:t></w:t>
      </w:r>
      <w:r>
        <w:rPr>
          <w:rFonts w:hint="eastAsia"/>
        </w:rPr>
        <w:t>відносин</w:t>
      </w:r>
    </w:p>
    <w:p w:rsidR="003F1C86" w:rsidRDefault="003F1C86" w:rsidP="003F1C86">
      <w:r>
        <w:rPr>
          <w:rFonts w:hint="eastAsia"/>
        </w:rPr>
        <w:t>та</w:t>
      </w:r>
      <w:r>
        <w:t></w:t>
      </w:r>
      <w:r>
        <w:rPr>
          <w:rFonts w:hint="eastAsia"/>
        </w:rPr>
        <w:t>економічної</w:t>
      </w:r>
      <w:r>
        <w:t></w:t>
      </w:r>
      <w:r>
        <w:rPr>
          <w:rFonts w:hint="eastAsia"/>
        </w:rPr>
        <w:t>інтеграції</w:t>
      </w:r>
      <w:r>
        <w:t></w:t>
      </w:r>
      <w:r>
        <w:t></w:t>
      </w:r>
      <w:r>
        <w:rPr>
          <w:rFonts w:hint="eastAsia"/>
        </w:rPr>
        <w:t>Для</w:t>
      </w:r>
      <w:r>
        <w:t></w:t>
      </w:r>
      <w:r>
        <w:rPr>
          <w:rFonts w:hint="eastAsia"/>
        </w:rPr>
        <w:t>суспільства</w:t>
      </w:r>
      <w:r>
        <w:t></w:t>
      </w:r>
      <w:r>
        <w:rPr>
          <w:rFonts w:hint="eastAsia"/>
        </w:rPr>
        <w:t>ХІХ</w:t>
      </w:r>
      <w:r>
        <w:t></w:t>
      </w:r>
      <w:r>
        <w:rPr>
          <w:rFonts w:hint="eastAsia"/>
        </w:rPr>
        <w:t>ст</w:t>
      </w:r>
      <w:r>
        <w:t></w:t>
      </w:r>
      <w:r>
        <w:t></w:t>
      </w:r>
      <w:r>
        <w:rPr>
          <w:rFonts w:hint="eastAsia"/>
        </w:rPr>
        <w:t>громадянство</w:t>
      </w:r>
      <w:r>
        <w:t></w:t>
      </w:r>
      <w:r>
        <w:rPr>
          <w:rFonts w:hint="eastAsia"/>
        </w:rPr>
        <w:t>та</w:t>
      </w:r>
      <w:r>
        <w:t></w:t>
      </w:r>
      <w:r>
        <w:rPr>
          <w:rFonts w:hint="eastAsia"/>
        </w:rPr>
        <w:t>обов’язок</w:t>
      </w:r>
    </w:p>
    <w:p w:rsidR="003F1C86" w:rsidRDefault="003F1C86" w:rsidP="003F1C86">
      <w:r>
        <w:rPr>
          <w:rFonts w:hint="eastAsia"/>
        </w:rPr>
        <w:t>зі</w:t>
      </w:r>
      <w:r>
        <w:t></w:t>
      </w:r>
      <w:r>
        <w:rPr>
          <w:rFonts w:hint="eastAsia"/>
        </w:rPr>
        <w:t>сплати</w:t>
      </w:r>
      <w:r>
        <w:t></w:t>
      </w:r>
      <w:r>
        <w:rPr>
          <w:rFonts w:hint="eastAsia"/>
        </w:rPr>
        <w:t>податку</w:t>
      </w:r>
      <w:r>
        <w:t></w:t>
      </w:r>
      <w:r>
        <w:rPr>
          <w:rFonts w:hint="eastAsia"/>
        </w:rPr>
        <w:t>були</w:t>
      </w:r>
      <w:r>
        <w:t></w:t>
      </w:r>
      <w:r>
        <w:rPr>
          <w:rFonts w:hint="eastAsia"/>
        </w:rPr>
        <w:t>нерозривними</w:t>
      </w:r>
      <w:r>
        <w:t></w:t>
      </w:r>
      <w:r>
        <w:rPr>
          <w:rFonts w:hint="eastAsia"/>
        </w:rPr>
        <w:t>поняттями</w:t>
      </w:r>
      <w:r>
        <w:t></w:t>
      </w:r>
      <w:r>
        <w:t></w:t>
      </w:r>
      <w:r>
        <w:rPr>
          <w:rFonts w:hint="eastAsia"/>
        </w:rPr>
        <w:t>так</w:t>
      </w:r>
      <w:r>
        <w:t></w:t>
      </w:r>
      <w:r>
        <w:rPr>
          <w:rFonts w:hint="eastAsia"/>
        </w:rPr>
        <w:t>як</w:t>
      </w:r>
      <w:r>
        <w:t></w:t>
      </w:r>
      <w:r>
        <w:rPr>
          <w:rFonts w:hint="eastAsia"/>
        </w:rPr>
        <w:t>перше</w:t>
      </w:r>
      <w:r>
        <w:t></w:t>
      </w:r>
      <w:r>
        <w:rPr>
          <w:rFonts w:hint="eastAsia"/>
        </w:rPr>
        <w:t>передбачало</w:t>
      </w:r>
    </w:p>
    <w:p w:rsidR="003F1C86" w:rsidRDefault="003F1C86" w:rsidP="003F1C86">
      <w:r>
        <w:rPr>
          <w:rFonts w:hint="eastAsia"/>
        </w:rPr>
        <w:t>друге</w:t>
      </w:r>
      <w:r>
        <w:t></w:t>
      </w:r>
      <w:r>
        <w:t></w:t>
      </w:r>
      <w:r>
        <w:rPr>
          <w:rFonts w:hint="eastAsia"/>
        </w:rPr>
        <w:t>а</w:t>
      </w:r>
      <w:r>
        <w:t></w:t>
      </w:r>
      <w:r>
        <w:rPr>
          <w:rFonts w:hint="eastAsia"/>
        </w:rPr>
        <w:t>друге</w:t>
      </w:r>
      <w:r>
        <w:t></w:t>
      </w:r>
      <w:r>
        <w:rPr>
          <w:rFonts w:hint="eastAsia"/>
        </w:rPr>
        <w:t>не</w:t>
      </w:r>
      <w:r>
        <w:t></w:t>
      </w:r>
      <w:r>
        <w:rPr>
          <w:rFonts w:hint="eastAsia"/>
        </w:rPr>
        <w:t>могло</w:t>
      </w:r>
      <w:r>
        <w:t></w:t>
      </w:r>
      <w:r>
        <w:rPr>
          <w:rFonts w:hint="eastAsia"/>
        </w:rPr>
        <w:t>існувати</w:t>
      </w:r>
      <w:r>
        <w:t></w:t>
      </w:r>
      <w:r>
        <w:rPr>
          <w:rFonts w:hint="eastAsia"/>
        </w:rPr>
        <w:t>без</w:t>
      </w:r>
      <w:r>
        <w:t></w:t>
      </w:r>
      <w:r>
        <w:rPr>
          <w:rFonts w:hint="eastAsia"/>
        </w:rPr>
        <w:t>першого</w:t>
      </w:r>
      <w:r>
        <w:t></w:t>
      </w:r>
      <w:r>
        <w:t></w:t>
      </w:r>
      <w:r>
        <w:rPr>
          <w:rFonts w:hint="eastAsia"/>
        </w:rPr>
        <w:t>Принцип</w:t>
      </w:r>
      <w:r>
        <w:t></w:t>
      </w:r>
      <w:r>
        <w:rPr>
          <w:rFonts w:hint="eastAsia"/>
        </w:rPr>
        <w:t>громадянства</w:t>
      </w:r>
    </w:p>
    <w:p w:rsidR="003F1C86" w:rsidRDefault="003F1C86" w:rsidP="003F1C86">
      <w:r>
        <w:rPr>
          <w:rFonts w:hint="eastAsia"/>
        </w:rPr>
        <w:t>визначав</w:t>
      </w:r>
      <w:r>
        <w:t></w:t>
      </w:r>
      <w:r>
        <w:rPr>
          <w:rFonts w:hint="eastAsia"/>
        </w:rPr>
        <w:t>платниками</w:t>
      </w:r>
      <w:r>
        <w:t></w:t>
      </w:r>
      <w:r>
        <w:rPr>
          <w:rFonts w:hint="eastAsia"/>
        </w:rPr>
        <w:t>податку</w:t>
      </w:r>
      <w:r>
        <w:t></w:t>
      </w:r>
      <w:r>
        <w:rPr>
          <w:rFonts w:hint="eastAsia"/>
        </w:rPr>
        <w:t>громадян</w:t>
      </w:r>
      <w:r>
        <w:t></w:t>
      </w:r>
      <w:r>
        <w:rPr>
          <w:rFonts w:hint="eastAsia"/>
        </w:rPr>
        <w:t>своєї</w:t>
      </w:r>
      <w:r>
        <w:t></w:t>
      </w:r>
      <w:r>
        <w:rPr>
          <w:rFonts w:hint="eastAsia"/>
        </w:rPr>
        <w:t>держави</w:t>
      </w:r>
      <w:r>
        <w:t></w:t>
      </w:r>
      <w:r>
        <w:t></w:t>
      </w:r>
      <w:r>
        <w:rPr>
          <w:rFonts w:hint="eastAsia"/>
        </w:rPr>
        <w:t>Іноземні</w:t>
      </w:r>
      <w:r>
        <w:t></w:t>
      </w:r>
      <w:r>
        <w:rPr>
          <w:rFonts w:hint="eastAsia"/>
        </w:rPr>
        <w:t>громадяни</w:t>
      </w:r>
    </w:p>
    <w:p w:rsidR="003F1C86" w:rsidRDefault="003F1C86" w:rsidP="003F1C86">
      <w:r>
        <w:rPr>
          <w:rFonts w:hint="eastAsia"/>
        </w:rPr>
        <w:t>сплачували</w:t>
      </w:r>
      <w:r>
        <w:t></w:t>
      </w:r>
      <w:r>
        <w:rPr>
          <w:rFonts w:hint="eastAsia"/>
        </w:rPr>
        <w:t>податок</w:t>
      </w:r>
      <w:r>
        <w:t></w:t>
      </w:r>
      <w:r>
        <w:t></w:t>
      </w:r>
      <w:r>
        <w:rPr>
          <w:rFonts w:hint="eastAsia"/>
        </w:rPr>
        <w:t>лише</w:t>
      </w:r>
      <w:r>
        <w:t></w:t>
      </w:r>
      <w:r>
        <w:rPr>
          <w:rFonts w:hint="eastAsia"/>
        </w:rPr>
        <w:t>джерелом</w:t>
      </w:r>
      <w:r>
        <w:t></w:t>
      </w:r>
      <w:r>
        <w:rPr>
          <w:rFonts w:hint="eastAsia"/>
        </w:rPr>
        <w:t>походження</w:t>
      </w:r>
      <w:r>
        <w:t></w:t>
      </w:r>
      <w:r>
        <w:rPr>
          <w:rFonts w:hint="eastAsia"/>
        </w:rPr>
        <w:t>якого</w:t>
      </w:r>
      <w:r>
        <w:t></w:t>
      </w:r>
      <w:r>
        <w:rPr>
          <w:rFonts w:hint="eastAsia"/>
        </w:rPr>
        <w:t>є</w:t>
      </w:r>
      <w:r>
        <w:t></w:t>
      </w:r>
      <w:r>
        <w:rPr>
          <w:rFonts w:hint="eastAsia"/>
        </w:rPr>
        <w:t>територія</w:t>
      </w:r>
      <w:r>
        <w:t></w:t>
      </w:r>
      <w:r>
        <w:rPr>
          <w:rFonts w:hint="eastAsia"/>
        </w:rPr>
        <w:t>держави</w:t>
      </w:r>
      <w:r>
        <w:t></w:t>
      </w:r>
    </w:p>
    <w:p w:rsidR="003F1C86" w:rsidRDefault="003F1C86" w:rsidP="003F1C86">
      <w:r>
        <w:rPr>
          <w:rFonts w:hint="eastAsia"/>
        </w:rPr>
        <w:t>Трансформація</w:t>
      </w:r>
      <w:r>
        <w:t></w:t>
      </w:r>
      <w:r>
        <w:rPr>
          <w:rFonts w:hint="eastAsia"/>
        </w:rPr>
        <w:t>принципу</w:t>
      </w:r>
      <w:r>
        <w:t></w:t>
      </w:r>
      <w:r>
        <w:rPr>
          <w:rFonts w:hint="eastAsia"/>
        </w:rPr>
        <w:t>громадянства</w:t>
      </w:r>
      <w:r>
        <w:t></w:t>
      </w:r>
      <w:r>
        <w:rPr>
          <w:rFonts w:hint="eastAsia"/>
        </w:rPr>
        <w:t>в</w:t>
      </w:r>
      <w:r>
        <w:t></w:t>
      </w:r>
      <w:r>
        <w:rPr>
          <w:rFonts w:hint="eastAsia"/>
        </w:rPr>
        <w:t>принцип</w:t>
      </w:r>
      <w:r>
        <w:t></w:t>
      </w:r>
      <w:r>
        <w:rPr>
          <w:rFonts w:hint="eastAsia"/>
        </w:rPr>
        <w:t>резидентства</w:t>
      </w:r>
      <w:r>
        <w:t></w:t>
      </w:r>
      <w:r>
        <w:rPr>
          <w:rFonts w:hint="eastAsia"/>
        </w:rPr>
        <w:t>відбувалась</w:t>
      </w:r>
    </w:p>
    <w:p w:rsidR="003F1C86" w:rsidRDefault="003F1C86" w:rsidP="003F1C86">
      <w:r>
        <w:rPr>
          <w:rFonts w:hint="eastAsia"/>
        </w:rPr>
        <w:t>в</w:t>
      </w:r>
      <w:r>
        <w:t></w:t>
      </w:r>
      <w:r>
        <w:rPr>
          <w:rFonts w:hint="eastAsia"/>
        </w:rPr>
        <w:t>два</w:t>
      </w:r>
      <w:r>
        <w:t></w:t>
      </w:r>
      <w:r>
        <w:rPr>
          <w:rFonts w:hint="eastAsia"/>
        </w:rPr>
        <w:t>етапи</w:t>
      </w:r>
      <w:r>
        <w:t></w:t>
      </w:r>
      <w:r>
        <w:t></w:t>
      </w:r>
      <w:r>
        <w:rPr>
          <w:rFonts w:hint="eastAsia"/>
        </w:rPr>
        <w:t>Перший</w:t>
      </w:r>
      <w:r>
        <w:t></w:t>
      </w:r>
      <w:r>
        <w:rPr>
          <w:rFonts w:hint="eastAsia"/>
        </w:rPr>
        <w:t>–</w:t>
      </w:r>
      <w:r>
        <w:t></w:t>
      </w:r>
      <w:r>
        <w:rPr>
          <w:rFonts w:hint="eastAsia"/>
        </w:rPr>
        <w:t>вплив</w:t>
      </w:r>
      <w:r>
        <w:t></w:t>
      </w:r>
      <w:r>
        <w:rPr>
          <w:rFonts w:hint="eastAsia"/>
        </w:rPr>
        <w:t>на</w:t>
      </w:r>
      <w:r>
        <w:t></w:t>
      </w:r>
      <w:r>
        <w:rPr>
          <w:rFonts w:hint="eastAsia"/>
        </w:rPr>
        <w:t>податкове</w:t>
      </w:r>
      <w:r>
        <w:t></w:t>
      </w:r>
      <w:r>
        <w:rPr>
          <w:rFonts w:hint="eastAsia"/>
        </w:rPr>
        <w:t>законодавство</w:t>
      </w:r>
      <w:r>
        <w:t></w:t>
      </w:r>
      <w:r>
        <w:rPr>
          <w:rFonts w:hint="eastAsia"/>
        </w:rPr>
        <w:t>теорії</w:t>
      </w:r>
      <w:r>
        <w:t></w:t>
      </w:r>
      <w:r>
        <w:rPr>
          <w:rFonts w:hint="eastAsia"/>
        </w:rPr>
        <w:t>економічних</w:t>
      </w:r>
    </w:p>
    <w:p w:rsidR="003F1C86" w:rsidRDefault="003F1C86" w:rsidP="003F1C86">
      <w:r>
        <w:rPr>
          <w:rFonts w:hint="eastAsia"/>
        </w:rPr>
        <w:t>зв’язків</w:t>
      </w:r>
      <w:r>
        <w:t></w:t>
      </w:r>
      <w:r>
        <w:t></w:t>
      </w:r>
      <w:r>
        <w:rPr>
          <w:rFonts w:hint="eastAsia"/>
        </w:rPr>
        <w:t>згідно</w:t>
      </w:r>
      <w:r>
        <w:t></w:t>
      </w:r>
      <w:r>
        <w:rPr>
          <w:rFonts w:hint="eastAsia"/>
        </w:rPr>
        <w:t>з</w:t>
      </w:r>
      <w:r>
        <w:t></w:t>
      </w:r>
      <w:r>
        <w:rPr>
          <w:rFonts w:hint="eastAsia"/>
        </w:rPr>
        <w:t>якою</w:t>
      </w:r>
      <w:r>
        <w:t></w:t>
      </w:r>
      <w:r>
        <w:rPr>
          <w:rFonts w:hint="eastAsia"/>
        </w:rPr>
        <w:t>оподаткуванню</w:t>
      </w:r>
      <w:r>
        <w:t></w:t>
      </w:r>
      <w:r>
        <w:rPr>
          <w:rFonts w:hint="eastAsia"/>
        </w:rPr>
        <w:t>підлягали</w:t>
      </w:r>
      <w:r>
        <w:t></w:t>
      </w:r>
      <w:r>
        <w:rPr>
          <w:rFonts w:hint="eastAsia"/>
        </w:rPr>
        <w:t>всі</w:t>
      </w:r>
      <w:r>
        <w:t></w:t>
      </w:r>
      <w:r>
        <w:rPr>
          <w:rFonts w:hint="eastAsia"/>
        </w:rPr>
        <w:t>особи</w:t>
      </w:r>
      <w:r>
        <w:t></w:t>
      </w:r>
      <w:r>
        <w:t></w:t>
      </w:r>
      <w:r>
        <w:rPr>
          <w:rFonts w:hint="eastAsia"/>
        </w:rPr>
        <w:t>що</w:t>
      </w:r>
      <w:r>
        <w:t></w:t>
      </w:r>
      <w:r>
        <w:t></w:t>
      </w:r>
      <w:r>
        <w:rPr>
          <w:rFonts w:hint="eastAsia"/>
        </w:rPr>
        <w:t>користуються</w:t>
      </w:r>
    </w:p>
    <w:p w:rsidR="003F1C86" w:rsidRDefault="003F1C86" w:rsidP="003F1C86">
      <w:r>
        <w:rPr>
          <w:rFonts w:hint="eastAsia"/>
        </w:rPr>
        <w:t>послугами</w:t>
      </w:r>
      <w:r>
        <w:t></w:t>
      </w:r>
      <w:r>
        <w:t></w:t>
      </w:r>
      <w:r>
        <w:rPr>
          <w:rFonts w:hint="eastAsia"/>
        </w:rPr>
        <w:t>держави</w:t>
      </w:r>
      <w:r>
        <w:t></w:t>
      </w:r>
      <w:r>
        <w:t></w:t>
      </w:r>
      <w:r>
        <w:rPr>
          <w:rFonts w:hint="eastAsia"/>
        </w:rPr>
        <w:t>у</w:t>
      </w:r>
      <w:r>
        <w:t></w:t>
      </w:r>
      <w:r>
        <w:rPr>
          <w:rFonts w:hint="eastAsia"/>
        </w:rPr>
        <w:t>зв’язку</w:t>
      </w:r>
      <w:r>
        <w:t></w:t>
      </w:r>
      <w:r>
        <w:rPr>
          <w:rFonts w:hint="eastAsia"/>
        </w:rPr>
        <w:t>з</w:t>
      </w:r>
      <w:r>
        <w:t></w:t>
      </w:r>
      <w:r>
        <w:rPr>
          <w:rFonts w:hint="eastAsia"/>
        </w:rPr>
        <w:t>чим</w:t>
      </w:r>
      <w:r>
        <w:t></w:t>
      </w:r>
      <w:r>
        <w:t></w:t>
      </w:r>
      <w:r>
        <w:rPr>
          <w:rFonts w:hint="eastAsia"/>
        </w:rPr>
        <w:t>класичний</w:t>
      </w:r>
      <w:r>
        <w:t></w:t>
      </w:r>
      <w:r>
        <w:rPr>
          <w:rFonts w:hint="eastAsia"/>
        </w:rPr>
        <w:t>принцип</w:t>
      </w:r>
      <w:r>
        <w:t></w:t>
      </w:r>
      <w:r>
        <w:rPr>
          <w:rFonts w:hint="eastAsia"/>
        </w:rPr>
        <w:t>громадянства</w:t>
      </w:r>
      <w:r>
        <w:t></w:t>
      </w:r>
      <w:r>
        <w:rPr>
          <w:rFonts w:hint="eastAsia"/>
        </w:rPr>
        <w:t>був</w:t>
      </w:r>
    </w:p>
    <w:p w:rsidR="003F1C86" w:rsidRDefault="003F1C86" w:rsidP="003F1C86">
      <w:r>
        <w:rPr>
          <w:rFonts w:hint="eastAsia"/>
        </w:rPr>
        <w:t>доповнений</w:t>
      </w:r>
      <w:r>
        <w:t></w:t>
      </w:r>
      <w:r>
        <w:rPr>
          <w:rFonts w:hint="eastAsia"/>
        </w:rPr>
        <w:t>прив’язкою</w:t>
      </w:r>
      <w:r>
        <w:t></w:t>
      </w:r>
      <w:r>
        <w:rPr>
          <w:rFonts w:hint="eastAsia"/>
        </w:rPr>
        <w:t>до</w:t>
      </w:r>
      <w:r>
        <w:t></w:t>
      </w:r>
      <w:r>
        <w:rPr>
          <w:rFonts w:hint="eastAsia"/>
        </w:rPr>
        <w:t>наявності</w:t>
      </w:r>
      <w:r>
        <w:t></w:t>
      </w:r>
      <w:r>
        <w:rPr>
          <w:rFonts w:hint="eastAsia"/>
        </w:rPr>
        <w:t>постійного</w:t>
      </w:r>
      <w:r>
        <w:t></w:t>
      </w:r>
      <w:r>
        <w:rPr>
          <w:rFonts w:hint="eastAsia"/>
        </w:rPr>
        <w:t>місця</w:t>
      </w:r>
      <w:r>
        <w:t></w:t>
      </w:r>
      <w:r>
        <w:rPr>
          <w:rFonts w:hint="eastAsia"/>
        </w:rPr>
        <w:t>проживання</w:t>
      </w:r>
      <w:r>
        <w:t></w:t>
      </w:r>
      <w:r>
        <w:t></w:t>
      </w:r>
      <w:r>
        <w:rPr>
          <w:rFonts w:hint="eastAsia"/>
        </w:rPr>
        <w:t>або</w:t>
      </w:r>
      <w:r>
        <w:t></w:t>
      </w:r>
      <w:r>
        <w:rPr>
          <w:rFonts w:hint="eastAsia"/>
        </w:rPr>
        <w:t>до</w:t>
      </w:r>
    </w:p>
    <w:p w:rsidR="003F1C86" w:rsidRDefault="003F1C86" w:rsidP="003F1C86">
      <w:r>
        <w:rPr>
          <w:rFonts w:hint="eastAsia"/>
        </w:rPr>
        <w:t>фактичного</w:t>
      </w:r>
      <w:r>
        <w:t></w:t>
      </w:r>
      <w:r>
        <w:rPr>
          <w:rFonts w:hint="eastAsia"/>
        </w:rPr>
        <w:t>перебування</w:t>
      </w:r>
      <w:r>
        <w:t></w:t>
      </w:r>
      <w:r>
        <w:rPr>
          <w:rFonts w:hint="eastAsia"/>
        </w:rPr>
        <w:t>в</w:t>
      </w:r>
      <w:r>
        <w:t></w:t>
      </w:r>
      <w:r>
        <w:rPr>
          <w:rFonts w:hint="eastAsia"/>
        </w:rPr>
        <w:t>державі</w:t>
      </w:r>
      <w:r>
        <w:t></w:t>
      </w:r>
      <w:r>
        <w:t></w:t>
      </w:r>
      <w:r>
        <w:rPr>
          <w:rFonts w:hint="eastAsia"/>
        </w:rPr>
        <w:t>Другий</w:t>
      </w:r>
      <w:r>
        <w:t></w:t>
      </w:r>
      <w:r>
        <w:rPr>
          <w:rFonts w:hint="eastAsia"/>
        </w:rPr>
        <w:t>етап</w:t>
      </w:r>
      <w:r>
        <w:t></w:t>
      </w:r>
      <w:r>
        <w:rPr>
          <w:rFonts w:hint="eastAsia"/>
        </w:rPr>
        <w:t>трансформації</w:t>
      </w:r>
      <w:r>
        <w:t></w:t>
      </w:r>
      <w:r>
        <w:rPr>
          <w:rFonts w:hint="eastAsia"/>
        </w:rPr>
        <w:t>відбувся</w:t>
      </w:r>
      <w:r>
        <w:t></w:t>
      </w:r>
      <w:r>
        <w:rPr>
          <w:rFonts w:hint="eastAsia"/>
        </w:rPr>
        <w:t>в</w:t>
      </w:r>
    </w:p>
    <w:p w:rsidR="003F1C86" w:rsidRDefault="003F1C86" w:rsidP="003F1C86">
      <w:r>
        <w:rPr>
          <w:rFonts w:hint="eastAsia"/>
        </w:rPr>
        <w:t>ХХ</w:t>
      </w:r>
      <w:r>
        <w:t></w:t>
      </w:r>
      <w:r>
        <w:rPr>
          <w:rFonts w:hint="eastAsia"/>
        </w:rPr>
        <w:t>ст</w:t>
      </w:r>
      <w:r>
        <w:t></w:t>
      </w:r>
    </w:p>
    <w:p w:rsidR="003F1C86" w:rsidRDefault="003F1C86" w:rsidP="003F1C86">
      <w:r>
        <w:t></w:t>
      </w:r>
      <w:r>
        <w:t></w:t>
      </w:r>
      <w:r>
        <w:t></w:t>
      </w:r>
      <w:r>
        <w:rPr>
          <w:rFonts w:hint="eastAsia"/>
        </w:rPr>
        <w:t>Встановлено</w:t>
      </w:r>
      <w:r>
        <w:t></w:t>
      </w:r>
      <w:r>
        <w:t></w:t>
      </w:r>
      <w:r>
        <w:rPr>
          <w:rFonts w:hint="eastAsia"/>
        </w:rPr>
        <w:t>що</w:t>
      </w:r>
      <w:r>
        <w:t></w:t>
      </w:r>
      <w:r>
        <w:rPr>
          <w:rFonts w:hint="eastAsia"/>
        </w:rPr>
        <w:t>до</w:t>
      </w:r>
      <w:r>
        <w:t></w:t>
      </w:r>
      <w:r>
        <w:rPr>
          <w:rFonts w:hint="eastAsia"/>
        </w:rPr>
        <w:t>сучасного</w:t>
      </w:r>
      <w:r>
        <w:t></w:t>
      </w:r>
      <w:r>
        <w:rPr>
          <w:rFonts w:hint="eastAsia"/>
        </w:rPr>
        <w:t>податкового</w:t>
      </w:r>
      <w:r>
        <w:t></w:t>
      </w:r>
      <w:r>
        <w:rPr>
          <w:rFonts w:hint="eastAsia"/>
        </w:rPr>
        <w:t>законодавства</w:t>
      </w:r>
      <w:r>
        <w:t></w:t>
      </w:r>
      <w:r>
        <w:rPr>
          <w:rFonts w:hint="eastAsia"/>
        </w:rPr>
        <w:t>України</w:t>
      </w:r>
    </w:p>
    <w:p w:rsidR="003F1C86" w:rsidRDefault="003F1C86" w:rsidP="003F1C86">
      <w:r>
        <w:rPr>
          <w:rFonts w:hint="eastAsia"/>
        </w:rPr>
        <w:t>були</w:t>
      </w:r>
      <w:r>
        <w:t></w:t>
      </w:r>
      <w:r>
        <w:rPr>
          <w:rFonts w:hint="eastAsia"/>
        </w:rPr>
        <w:t>імплементовані</w:t>
      </w:r>
      <w:r>
        <w:t></w:t>
      </w:r>
      <w:r>
        <w:rPr>
          <w:rFonts w:hint="eastAsia"/>
        </w:rPr>
        <w:t>критерії</w:t>
      </w:r>
      <w:r>
        <w:t></w:t>
      </w:r>
      <w:r>
        <w:rPr>
          <w:rFonts w:hint="eastAsia"/>
        </w:rPr>
        <w:t>визначення</w:t>
      </w:r>
      <w:r>
        <w:t></w:t>
      </w:r>
      <w:r>
        <w:rPr>
          <w:rFonts w:hint="eastAsia"/>
        </w:rPr>
        <w:t>резидентського</w:t>
      </w:r>
      <w:r>
        <w:t></w:t>
      </w:r>
      <w:r>
        <w:rPr>
          <w:rFonts w:hint="eastAsia"/>
        </w:rPr>
        <w:t>статусу</w:t>
      </w:r>
      <w:r>
        <w:t></w:t>
      </w:r>
      <w:r>
        <w:rPr>
          <w:rFonts w:hint="eastAsia"/>
        </w:rPr>
        <w:t>особи</w:t>
      </w:r>
      <w:r>
        <w:t></w:t>
      </w:r>
    </w:p>
    <w:p w:rsidR="003F1C86" w:rsidRDefault="003F1C86" w:rsidP="003F1C86">
      <w:r>
        <w:rPr>
          <w:rFonts w:hint="eastAsia"/>
        </w:rPr>
        <w:t>Принцип</w:t>
      </w:r>
      <w:r>
        <w:t></w:t>
      </w:r>
      <w:r>
        <w:rPr>
          <w:rFonts w:hint="eastAsia"/>
        </w:rPr>
        <w:t>резидентства</w:t>
      </w:r>
      <w:r>
        <w:t></w:t>
      </w:r>
      <w:r>
        <w:rPr>
          <w:rFonts w:hint="eastAsia"/>
        </w:rPr>
        <w:t>за</w:t>
      </w:r>
      <w:r>
        <w:t></w:t>
      </w:r>
      <w:r>
        <w:rPr>
          <w:rFonts w:hint="eastAsia"/>
        </w:rPr>
        <w:t>внутрішньою</w:t>
      </w:r>
      <w:r>
        <w:t></w:t>
      </w:r>
      <w:r>
        <w:rPr>
          <w:rFonts w:hint="eastAsia"/>
        </w:rPr>
        <w:t>сутністю</w:t>
      </w:r>
      <w:r>
        <w:t></w:t>
      </w:r>
      <w:r>
        <w:rPr>
          <w:rFonts w:hint="eastAsia"/>
        </w:rPr>
        <w:t>–</w:t>
      </w:r>
      <w:r>
        <w:t></w:t>
      </w:r>
      <w:r>
        <w:rPr>
          <w:rFonts w:hint="eastAsia"/>
        </w:rPr>
        <w:t>це</w:t>
      </w:r>
      <w:r>
        <w:t></w:t>
      </w:r>
      <w:r>
        <w:rPr>
          <w:rFonts w:hint="eastAsia"/>
        </w:rPr>
        <w:t>основні</w:t>
      </w:r>
      <w:r>
        <w:t></w:t>
      </w:r>
      <w:r>
        <w:rPr>
          <w:rFonts w:hint="eastAsia"/>
        </w:rPr>
        <w:t>засади</w:t>
      </w:r>
      <w:r>
        <w:t></w:t>
      </w:r>
      <w:r>
        <w:t></w:t>
      </w:r>
      <w:r>
        <w:rPr>
          <w:rFonts w:hint="eastAsia"/>
        </w:rPr>
        <w:t>на</w:t>
      </w:r>
      <w:r>
        <w:t></w:t>
      </w:r>
      <w:r>
        <w:rPr>
          <w:rFonts w:hint="eastAsia"/>
        </w:rPr>
        <w:t>яких</w:t>
      </w:r>
    </w:p>
    <w:p w:rsidR="003F1C86" w:rsidRDefault="003F1C86" w:rsidP="003F1C86">
      <w:r>
        <w:rPr>
          <w:rFonts w:hint="eastAsia"/>
        </w:rPr>
        <w:t>побудований</w:t>
      </w:r>
      <w:r>
        <w:t></w:t>
      </w:r>
      <w:r>
        <w:rPr>
          <w:rFonts w:hint="eastAsia"/>
        </w:rPr>
        <w:t>правовий</w:t>
      </w:r>
      <w:r>
        <w:t></w:t>
      </w:r>
      <w:r>
        <w:rPr>
          <w:rFonts w:hint="eastAsia"/>
        </w:rPr>
        <w:t>статус</w:t>
      </w:r>
      <w:r>
        <w:t></w:t>
      </w:r>
      <w:r>
        <w:rPr>
          <w:rFonts w:hint="eastAsia"/>
        </w:rPr>
        <w:t>платника</w:t>
      </w:r>
      <w:r>
        <w:t></w:t>
      </w:r>
      <w:r>
        <w:rPr>
          <w:rFonts w:hint="eastAsia"/>
        </w:rPr>
        <w:t>податку</w:t>
      </w:r>
      <w:r>
        <w:t></w:t>
      </w:r>
      <w:r>
        <w:rPr>
          <w:rFonts w:hint="eastAsia"/>
        </w:rPr>
        <w:t>на</w:t>
      </w:r>
      <w:r>
        <w:t></w:t>
      </w:r>
      <w:r>
        <w:rPr>
          <w:rFonts w:hint="eastAsia"/>
        </w:rPr>
        <w:t>доходи</w:t>
      </w:r>
      <w:r>
        <w:t></w:t>
      </w:r>
      <w:r>
        <w:rPr>
          <w:rFonts w:hint="eastAsia"/>
        </w:rPr>
        <w:t>фізичних</w:t>
      </w:r>
      <w:r>
        <w:t></w:t>
      </w:r>
      <w:r>
        <w:rPr>
          <w:rFonts w:hint="eastAsia"/>
        </w:rPr>
        <w:t>осіб</w:t>
      </w:r>
      <w:r>
        <w:t></w:t>
      </w:r>
    </w:p>
    <w:p w:rsidR="003F1C86" w:rsidRDefault="003F1C86" w:rsidP="003F1C86">
      <w:r>
        <w:rPr>
          <w:rFonts w:hint="eastAsia"/>
        </w:rPr>
        <w:t>Зовнішню</w:t>
      </w:r>
      <w:r>
        <w:t></w:t>
      </w:r>
      <w:r>
        <w:rPr>
          <w:rFonts w:hint="eastAsia"/>
        </w:rPr>
        <w:t>форму</w:t>
      </w:r>
      <w:r>
        <w:t></w:t>
      </w:r>
      <w:r>
        <w:rPr>
          <w:rFonts w:hint="eastAsia"/>
        </w:rPr>
        <w:t>становлять</w:t>
      </w:r>
      <w:r>
        <w:t></w:t>
      </w:r>
      <w:r>
        <w:rPr>
          <w:rFonts w:hint="eastAsia"/>
        </w:rPr>
        <w:t>критерії</w:t>
      </w:r>
      <w:r>
        <w:t></w:t>
      </w:r>
      <w:r>
        <w:t></w:t>
      </w:r>
      <w:r>
        <w:rPr>
          <w:rFonts w:hint="eastAsia"/>
        </w:rPr>
        <w:t>за</w:t>
      </w:r>
      <w:r>
        <w:t></w:t>
      </w:r>
      <w:r>
        <w:rPr>
          <w:rFonts w:hint="eastAsia"/>
        </w:rPr>
        <w:t>допомогою</w:t>
      </w:r>
      <w:r>
        <w:t></w:t>
      </w:r>
      <w:r>
        <w:rPr>
          <w:rFonts w:hint="eastAsia"/>
        </w:rPr>
        <w:t>яких</w:t>
      </w:r>
      <w:r>
        <w:t></w:t>
      </w:r>
      <w:r>
        <w:rPr>
          <w:rFonts w:hint="eastAsia"/>
        </w:rPr>
        <w:t>визначається</w:t>
      </w:r>
    </w:p>
    <w:p w:rsidR="003F1C86" w:rsidRDefault="003F1C86" w:rsidP="003F1C86">
      <w:r>
        <w:t></w:t>
      </w:r>
      <w:r>
        <w:t></w:t>
      </w:r>
      <w:r>
        <w:t></w:t>
      </w:r>
    </w:p>
    <w:p w:rsidR="003F1C86" w:rsidRDefault="003F1C86" w:rsidP="003F1C86">
      <w:r>
        <w:rPr>
          <w:rFonts w:hint="eastAsia"/>
        </w:rPr>
        <w:t>ступінь</w:t>
      </w:r>
      <w:r>
        <w:t></w:t>
      </w:r>
      <w:r>
        <w:rPr>
          <w:rFonts w:hint="eastAsia"/>
        </w:rPr>
        <w:t>фінансово</w:t>
      </w:r>
      <w:r>
        <w:t></w:t>
      </w:r>
      <w:r>
        <w:rPr>
          <w:rFonts w:hint="eastAsia"/>
        </w:rPr>
        <w:t>правового</w:t>
      </w:r>
      <w:r>
        <w:t></w:t>
      </w:r>
      <w:r>
        <w:rPr>
          <w:rFonts w:hint="eastAsia"/>
        </w:rPr>
        <w:t>зв’язку</w:t>
      </w:r>
      <w:r>
        <w:t></w:t>
      </w:r>
      <w:r>
        <w:rPr>
          <w:rFonts w:hint="eastAsia"/>
        </w:rPr>
        <w:t>фізичної</w:t>
      </w:r>
      <w:r>
        <w:t></w:t>
      </w:r>
      <w:r>
        <w:rPr>
          <w:rFonts w:hint="eastAsia"/>
        </w:rPr>
        <w:t>особи</w:t>
      </w:r>
      <w:r>
        <w:t></w:t>
      </w:r>
      <w:r>
        <w:rPr>
          <w:rFonts w:hint="eastAsia"/>
        </w:rPr>
        <w:t>з</w:t>
      </w:r>
      <w:r>
        <w:t></w:t>
      </w:r>
      <w:r>
        <w:rPr>
          <w:rFonts w:hint="eastAsia"/>
        </w:rPr>
        <w:t>державою</w:t>
      </w:r>
      <w:r>
        <w:t></w:t>
      </w:r>
      <w:r>
        <w:t></w:t>
      </w:r>
      <w:r>
        <w:rPr>
          <w:rFonts w:hint="eastAsia"/>
        </w:rPr>
        <w:t>Дослідивши</w:t>
      </w:r>
    </w:p>
    <w:p w:rsidR="003F1C86" w:rsidRDefault="003F1C86" w:rsidP="003F1C86">
      <w:r>
        <w:rPr>
          <w:rFonts w:hint="eastAsia"/>
        </w:rPr>
        <w:t>правову</w:t>
      </w:r>
      <w:r>
        <w:t></w:t>
      </w:r>
      <w:r>
        <w:rPr>
          <w:rFonts w:hint="eastAsia"/>
        </w:rPr>
        <w:t>природу</w:t>
      </w:r>
      <w:r>
        <w:t></w:t>
      </w:r>
      <w:r>
        <w:rPr>
          <w:rFonts w:hint="eastAsia"/>
        </w:rPr>
        <w:t>критеріїв</w:t>
      </w:r>
      <w:r>
        <w:t></w:t>
      </w:r>
      <w:r>
        <w:rPr>
          <w:rFonts w:hint="eastAsia"/>
        </w:rPr>
        <w:t>визначення</w:t>
      </w:r>
      <w:r>
        <w:t></w:t>
      </w:r>
      <w:r>
        <w:rPr>
          <w:rFonts w:hint="eastAsia"/>
        </w:rPr>
        <w:t>резидентського</w:t>
      </w:r>
      <w:r>
        <w:t></w:t>
      </w:r>
      <w:r>
        <w:rPr>
          <w:rFonts w:hint="eastAsia"/>
        </w:rPr>
        <w:t>статусу</w:t>
      </w:r>
      <w:r>
        <w:t></w:t>
      </w:r>
      <w:r>
        <w:rPr>
          <w:rFonts w:hint="eastAsia"/>
        </w:rPr>
        <w:t>фізичної</w:t>
      </w:r>
    </w:p>
    <w:p w:rsidR="003F1C86" w:rsidRDefault="003F1C86" w:rsidP="003F1C86">
      <w:r>
        <w:rPr>
          <w:rFonts w:hint="eastAsia"/>
        </w:rPr>
        <w:t>особи</w:t>
      </w:r>
      <w:r>
        <w:t></w:t>
      </w:r>
      <w:r>
        <w:rPr>
          <w:rFonts w:hint="eastAsia"/>
        </w:rPr>
        <w:t>платника</w:t>
      </w:r>
      <w:r>
        <w:t></w:t>
      </w:r>
      <w:r>
        <w:rPr>
          <w:rFonts w:hint="eastAsia"/>
        </w:rPr>
        <w:t>податку</w:t>
      </w:r>
      <w:r>
        <w:t></w:t>
      </w:r>
      <w:r>
        <w:rPr>
          <w:rFonts w:hint="eastAsia"/>
        </w:rPr>
        <w:t>на</w:t>
      </w:r>
      <w:r>
        <w:t></w:t>
      </w:r>
      <w:r>
        <w:rPr>
          <w:rFonts w:hint="eastAsia"/>
        </w:rPr>
        <w:t>доходи</w:t>
      </w:r>
      <w:r>
        <w:t></w:t>
      </w:r>
      <w:r>
        <w:rPr>
          <w:rFonts w:hint="eastAsia"/>
        </w:rPr>
        <w:t>в</w:t>
      </w:r>
      <w:r>
        <w:t></w:t>
      </w:r>
      <w:r>
        <w:rPr>
          <w:rFonts w:hint="eastAsia"/>
        </w:rPr>
        <w:t>Україні</w:t>
      </w:r>
      <w:r>
        <w:t></w:t>
      </w:r>
      <w:r>
        <w:t></w:t>
      </w:r>
      <w:r>
        <w:rPr>
          <w:rFonts w:hint="eastAsia"/>
        </w:rPr>
        <w:t>запропоновано</w:t>
      </w:r>
      <w:r>
        <w:t></w:t>
      </w:r>
      <w:r>
        <w:rPr>
          <w:rFonts w:hint="eastAsia"/>
        </w:rPr>
        <w:t>розділяти</w:t>
      </w:r>
      <w:r>
        <w:t></w:t>
      </w:r>
      <w:r>
        <w:rPr>
          <w:rFonts w:hint="eastAsia"/>
        </w:rPr>
        <w:t>їх</w:t>
      </w:r>
      <w:r>
        <w:t></w:t>
      </w:r>
      <w:r>
        <w:rPr>
          <w:rFonts w:hint="eastAsia"/>
        </w:rPr>
        <w:t>на</w:t>
      </w:r>
    </w:p>
    <w:p w:rsidR="003F1C86" w:rsidRDefault="003F1C86" w:rsidP="003F1C86">
      <w:r>
        <w:rPr>
          <w:rFonts w:hint="eastAsia"/>
        </w:rPr>
        <w:t>основні</w:t>
      </w:r>
      <w:r>
        <w:t></w:t>
      </w:r>
      <w:r>
        <w:t></w:t>
      </w:r>
      <w:r>
        <w:rPr>
          <w:rFonts w:hint="eastAsia"/>
        </w:rPr>
        <w:t>місце</w:t>
      </w:r>
      <w:r>
        <w:t></w:t>
      </w:r>
      <w:r>
        <w:rPr>
          <w:rFonts w:hint="eastAsia"/>
        </w:rPr>
        <w:t>проживання</w:t>
      </w:r>
      <w:r>
        <w:t></w:t>
      </w:r>
      <w:r>
        <w:t></w:t>
      </w:r>
      <w:r>
        <w:rPr>
          <w:rFonts w:hint="eastAsia"/>
        </w:rPr>
        <w:t>постійне</w:t>
      </w:r>
      <w:r>
        <w:t></w:t>
      </w:r>
      <w:r>
        <w:rPr>
          <w:rFonts w:hint="eastAsia"/>
        </w:rPr>
        <w:t>місце</w:t>
      </w:r>
      <w:r>
        <w:t></w:t>
      </w:r>
      <w:r>
        <w:rPr>
          <w:rFonts w:hint="eastAsia"/>
        </w:rPr>
        <w:t>проживання</w:t>
      </w:r>
      <w:r>
        <w:t></w:t>
      </w:r>
      <w:r>
        <w:t></w:t>
      </w:r>
      <w:r>
        <w:rPr>
          <w:rFonts w:hint="eastAsia"/>
        </w:rPr>
        <w:t>основне</w:t>
      </w:r>
      <w:r>
        <w:t></w:t>
      </w:r>
      <w:r>
        <w:rPr>
          <w:rFonts w:hint="eastAsia"/>
        </w:rPr>
        <w:t>місце</w:t>
      </w:r>
    </w:p>
    <w:p w:rsidR="003F1C86" w:rsidRDefault="003F1C86" w:rsidP="003F1C86">
      <w:r>
        <w:rPr>
          <w:rFonts w:hint="eastAsia"/>
        </w:rPr>
        <w:t>проживання</w:t>
      </w:r>
      <w:r>
        <w:t></w:t>
      </w:r>
      <w:r>
        <w:t></w:t>
      </w:r>
      <w:r>
        <w:rPr>
          <w:rFonts w:hint="eastAsia"/>
        </w:rPr>
        <w:t>та</w:t>
      </w:r>
      <w:r>
        <w:t></w:t>
      </w:r>
      <w:r>
        <w:rPr>
          <w:rFonts w:hint="eastAsia"/>
        </w:rPr>
        <w:t>додаткові</w:t>
      </w:r>
      <w:r>
        <w:t></w:t>
      </w:r>
      <w:r>
        <w:t></w:t>
      </w:r>
      <w:r>
        <w:rPr>
          <w:rFonts w:hint="eastAsia"/>
        </w:rPr>
        <w:t>центр</w:t>
      </w:r>
      <w:r>
        <w:t></w:t>
      </w:r>
      <w:r>
        <w:rPr>
          <w:rFonts w:hint="eastAsia"/>
        </w:rPr>
        <w:t>життєвих</w:t>
      </w:r>
      <w:r>
        <w:t></w:t>
      </w:r>
      <w:r>
        <w:rPr>
          <w:rFonts w:hint="eastAsia"/>
        </w:rPr>
        <w:t>інтересів</w:t>
      </w:r>
      <w:r>
        <w:t></w:t>
      </w:r>
      <w:r>
        <w:t></w:t>
      </w:r>
      <w:r>
        <w:rPr>
          <w:rFonts w:hint="eastAsia"/>
        </w:rPr>
        <w:t>перебування</w:t>
      </w:r>
      <w:r>
        <w:t></w:t>
      </w:r>
      <w:r>
        <w:rPr>
          <w:rFonts w:hint="eastAsia"/>
        </w:rPr>
        <w:t>на</w:t>
      </w:r>
    </w:p>
    <w:p w:rsidR="003F1C86" w:rsidRDefault="003F1C86" w:rsidP="003F1C86">
      <w:r>
        <w:rPr>
          <w:rFonts w:hint="eastAsia"/>
        </w:rPr>
        <w:t>території</w:t>
      </w:r>
      <w:r>
        <w:t></w:t>
      </w:r>
      <w:r>
        <w:rPr>
          <w:rFonts w:hint="eastAsia"/>
        </w:rPr>
        <w:t>держави</w:t>
      </w:r>
      <w:r>
        <w:t></w:t>
      </w:r>
      <w:r>
        <w:rPr>
          <w:rFonts w:hint="eastAsia"/>
        </w:rPr>
        <w:t>понад</w:t>
      </w:r>
      <w:r>
        <w:t></w:t>
      </w:r>
      <w:r>
        <w:t></w:t>
      </w:r>
      <w:r>
        <w:t></w:t>
      </w:r>
      <w:r>
        <w:t></w:t>
      </w:r>
      <w:r>
        <w:t></w:t>
      </w:r>
      <w:r>
        <w:rPr>
          <w:rFonts w:hint="eastAsia"/>
        </w:rPr>
        <w:t>дні</w:t>
      </w:r>
      <w:r>
        <w:t></w:t>
      </w:r>
      <w:r>
        <w:t></w:t>
      </w:r>
      <w:r>
        <w:rPr>
          <w:rFonts w:hint="eastAsia"/>
        </w:rPr>
        <w:t>громадянство</w:t>
      </w:r>
      <w:r>
        <w:t></w:t>
      </w:r>
      <w:r>
        <w:rPr>
          <w:rFonts w:hint="eastAsia"/>
        </w:rPr>
        <w:t>України</w:t>
      </w:r>
      <w:r>
        <w:t></w:t>
      </w:r>
      <w:r>
        <w:t></w:t>
      </w:r>
    </w:p>
    <w:p w:rsidR="003F1C86" w:rsidRDefault="003F1C86" w:rsidP="003F1C86">
      <w:r>
        <w:t></w:t>
      </w:r>
      <w:r>
        <w:t></w:t>
      </w:r>
      <w:r>
        <w:t></w:t>
      </w:r>
      <w:r>
        <w:rPr>
          <w:rFonts w:hint="eastAsia"/>
        </w:rPr>
        <w:t>Обґрунтовано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визначальною</w:t>
      </w:r>
      <w:r>
        <w:t></w:t>
      </w:r>
      <w:r>
        <w:rPr>
          <w:rFonts w:hint="eastAsia"/>
        </w:rPr>
        <w:t>ознакою</w:t>
      </w:r>
    </w:p>
    <w:p w:rsidR="003F1C86" w:rsidRDefault="003F1C86" w:rsidP="003F1C86">
      <w:r>
        <w:rPr>
          <w:rFonts w:hint="eastAsia"/>
        </w:rPr>
        <w:t>правового</w:t>
      </w:r>
      <w:r>
        <w:t></w:t>
      </w:r>
      <w:r>
        <w:rPr>
          <w:rFonts w:hint="eastAsia"/>
        </w:rPr>
        <w:t>статусу</w:t>
      </w:r>
      <w:r>
        <w:t></w:t>
      </w:r>
      <w:r>
        <w:rPr>
          <w:rFonts w:hint="eastAsia"/>
        </w:rPr>
        <w:t>платника</w:t>
      </w:r>
      <w:r>
        <w:t></w:t>
      </w:r>
      <w:r>
        <w:rPr>
          <w:rFonts w:hint="eastAsia"/>
        </w:rPr>
        <w:t>податку</w:t>
      </w:r>
      <w:r>
        <w:t></w:t>
      </w:r>
      <w:r>
        <w:rPr>
          <w:rFonts w:hint="eastAsia"/>
        </w:rPr>
        <w:t>на</w:t>
      </w:r>
      <w:r>
        <w:t></w:t>
      </w:r>
      <w:r>
        <w:rPr>
          <w:rFonts w:hint="eastAsia"/>
        </w:rPr>
        <w:t>доходи</w:t>
      </w:r>
      <w:r>
        <w:t></w:t>
      </w:r>
      <w:r>
        <w:rPr>
          <w:rFonts w:hint="eastAsia"/>
        </w:rPr>
        <w:t>фізичних</w:t>
      </w:r>
      <w:r>
        <w:t></w:t>
      </w:r>
      <w:r>
        <w:rPr>
          <w:rFonts w:hint="eastAsia"/>
        </w:rPr>
        <w:t>осіб</w:t>
      </w:r>
      <w:r>
        <w:t></w:t>
      </w:r>
      <w:r>
        <w:rPr>
          <w:rFonts w:hint="eastAsia"/>
        </w:rPr>
        <w:t>є</w:t>
      </w:r>
      <w:r>
        <w:t></w:t>
      </w:r>
      <w:r>
        <w:rPr>
          <w:rFonts w:hint="eastAsia"/>
        </w:rPr>
        <w:t>його</w:t>
      </w:r>
    </w:p>
    <w:p w:rsidR="003F1C86" w:rsidRDefault="003F1C86" w:rsidP="003F1C86">
      <w:r>
        <w:rPr>
          <w:rFonts w:hint="eastAsia"/>
        </w:rPr>
        <w:t>резидентський</w:t>
      </w:r>
      <w:r>
        <w:t></w:t>
      </w:r>
      <w:r>
        <w:rPr>
          <w:rFonts w:hint="eastAsia"/>
        </w:rPr>
        <w:t>статус</w:t>
      </w:r>
      <w:r>
        <w:t></w:t>
      </w:r>
    </w:p>
    <w:p w:rsidR="003F1C86" w:rsidRDefault="003F1C86" w:rsidP="003F1C86">
      <w:r>
        <w:rPr>
          <w:rFonts w:hint="eastAsia"/>
        </w:rPr>
        <w:t>Особа</w:t>
      </w:r>
      <w:r>
        <w:t></w:t>
      </w:r>
      <w:r>
        <w:rPr>
          <w:rFonts w:hint="eastAsia"/>
        </w:rPr>
        <w:t>може</w:t>
      </w:r>
      <w:r>
        <w:t></w:t>
      </w:r>
      <w:r>
        <w:rPr>
          <w:rFonts w:hint="eastAsia"/>
        </w:rPr>
        <w:t>набути</w:t>
      </w:r>
      <w:r>
        <w:t></w:t>
      </w:r>
      <w:r>
        <w:rPr>
          <w:rFonts w:hint="eastAsia"/>
        </w:rPr>
        <w:t>правового</w:t>
      </w:r>
      <w:r>
        <w:t></w:t>
      </w:r>
      <w:r>
        <w:rPr>
          <w:rFonts w:hint="eastAsia"/>
        </w:rPr>
        <w:t>статусу</w:t>
      </w:r>
      <w:r>
        <w:t></w:t>
      </w:r>
      <w:r>
        <w:rPr>
          <w:rFonts w:hint="eastAsia"/>
        </w:rPr>
        <w:t>платника</w:t>
      </w:r>
      <w:r>
        <w:t></w:t>
      </w:r>
      <w:r>
        <w:rPr>
          <w:rFonts w:hint="eastAsia"/>
        </w:rPr>
        <w:t>податку</w:t>
      </w:r>
      <w:r>
        <w:t></w:t>
      </w:r>
      <w:r>
        <w:rPr>
          <w:rFonts w:hint="eastAsia"/>
        </w:rPr>
        <w:t>на</w:t>
      </w:r>
      <w:r>
        <w:t></w:t>
      </w:r>
      <w:r>
        <w:rPr>
          <w:rFonts w:hint="eastAsia"/>
        </w:rPr>
        <w:t>доходи</w:t>
      </w:r>
    </w:p>
    <w:p w:rsidR="003F1C86" w:rsidRDefault="003F1C86" w:rsidP="003F1C86">
      <w:r>
        <w:rPr>
          <w:rFonts w:hint="eastAsia"/>
        </w:rPr>
        <w:t>фізичних</w:t>
      </w:r>
      <w:r>
        <w:t></w:t>
      </w:r>
      <w:r>
        <w:rPr>
          <w:rFonts w:hint="eastAsia"/>
        </w:rPr>
        <w:t>осіб</w:t>
      </w:r>
      <w:r>
        <w:t></w:t>
      </w:r>
      <w:r>
        <w:t></w:t>
      </w:r>
      <w:r>
        <w:rPr>
          <w:rFonts w:hint="eastAsia"/>
        </w:rPr>
        <w:t>маючи</w:t>
      </w:r>
      <w:r>
        <w:t></w:t>
      </w:r>
      <w:r>
        <w:rPr>
          <w:rFonts w:hint="eastAsia"/>
        </w:rPr>
        <w:t>відповідну</w:t>
      </w:r>
      <w:r>
        <w:t></w:t>
      </w:r>
      <w:r>
        <w:rPr>
          <w:rFonts w:hint="eastAsia"/>
        </w:rPr>
        <w:t>податкову</w:t>
      </w:r>
      <w:r>
        <w:t></w:t>
      </w:r>
      <w:r>
        <w:rPr>
          <w:rFonts w:hint="eastAsia"/>
        </w:rPr>
        <w:t>правосуб’єктність</w:t>
      </w:r>
      <w:r>
        <w:t></w:t>
      </w:r>
      <w:r>
        <w:t></w:t>
      </w:r>
      <w:r>
        <w:rPr>
          <w:rFonts w:hint="eastAsia"/>
        </w:rPr>
        <w:t>передумова</w:t>
      </w:r>
    </w:p>
    <w:p w:rsidR="003F1C86" w:rsidRDefault="003F1C86" w:rsidP="003F1C86">
      <w:r>
        <w:rPr>
          <w:rFonts w:hint="eastAsia"/>
        </w:rPr>
        <w:t>виникнення</w:t>
      </w:r>
      <w:r>
        <w:t></w:t>
      </w:r>
      <w:r>
        <w:rPr>
          <w:rFonts w:hint="eastAsia"/>
        </w:rPr>
        <w:t>якої</w:t>
      </w:r>
      <w:r>
        <w:t></w:t>
      </w:r>
      <w:r>
        <w:rPr>
          <w:rFonts w:hint="eastAsia"/>
        </w:rPr>
        <w:t>–</w:t>
      </w:r>
      <w:r>
        <w:t></w:t>
      </w:r>
      <w:r>
        <w:rPr>
          <w:rFonts w:hint="eastAsia"/>
        </w:rPr>
        <w:t>цивільна</w:t>
      </w:r>
      <w:r>
        <w:t></w:t>
      </w:r>
      <w:r>
        <w:rPr>
          <w:rFonts w:hint="eastAsia"/>
        </w:rPr>
        <w:t>правосуб’єктність</w:t>
      </w:r>
      <w:r>
        <w:t></w:t>
      </w:r>
      <w:r>
        <w:t></w:t>
      </w:r>
      <w:r>
        <w:rPr>
          <w:rFonts w:hint="eastAsia"/>
        </w:rPr>
        <w:t>бо</w:t>
      </w:r>
      <w:r>
        <w:t></w:t>
      </w:r>
      <w:r>
        <w:rPr>
          <w:rFonts w:hint="eastAsia"/>
        </w:rPr>
        <w:t>наявність</w:t>
      </w:r>
      <w:r>
        <w:t></w:t>
      </w:r>
      <w:r>
        <w:rPr>
          <w:rFonts w:hint="eastAsia"/>
        </w:rPr>
        <w:t>об’єктів</w:t>
      </w:r>
    </w:p>
    <w:p w:rsidR="003F1C86" w:rsidRDefault="003F1C86" w:rsidP="003F1C86">
      <w:r>
        <w:rPr>
          <w:rFonts w:hint="eastAsia"/>
        </w:rPr>
        <w:t>цивільних</w:t>
      </w:r>
      <w:r>
        <w:t></w:t>
      </w:r>
      <w:r>
        <w:rPr>
          <w:rFonts w:hint="eastAsia"/>
        </w:rPr>
        <w:t>прав</w:t>
      </w:r>
      <w:r>
        <w:t></w:t>
      </w:r>
      <w:r>
        <w:rPr>
          <w:rFonts w:hint="eastAsia"/>
        </w:rPr>
        <w:t>породжує</w:t>
      </w:r>
      <w:r>
        <w:t></w:t>
      </w:r>
      <w:r>
        <w:rPr>
          <w:rFonts w:hint="eastAsia"/>
        </w:rPr>
        <w:t>виникнення</w:t>
      </w:r>
      <w:r>
        <w:t></w:t>
      </w:r>
      <w:r>
        <w:rPr>
          <w:rFonts w:hint="eastAsia"/>
        </w:rPr>
        <w:t>податкового</w:t>
      </w:r>
      <w:r>
        <w:t></w:t>
      </w:r>
      <w:r>
        <w:rPr>
          <w:rFonts w:hint="eastAsia"/>
        </w:rPr>
        <w:t>обов’язку</w:t>
      </w:r>
      <w:r>
        <w:t></w:t>
      </w:r>
      <w:r>
        <w:t></w:t>
      </w:r>
      <w:r>
        <w:rPr>
          <w:rFonts w:hint="eastAsia"/>
        </w:rPr>
        <w:t>домінантного</w:t>
      </w:r>
    </w:p>
    <w:p w:rsidR="003F1C86" w:rsidRDefault="003F1C86" w:rsidP="003F1C86">
      <w:r>
        <w:rPr>
          <w:rFonts w:hint="eastAsia"/>
        </w:rPr>
        <w:t>елемента</w:t>
      </w:r>
      <w:r>
        <w:t></w:t>
      </w:r>
      <w:r>
        <w:rPr>
          <w:rFonts w:hint="eastAsia"/>
        </w:rPr>
        <w:t>в</w:t>
      </w:r>
      <w:r>
        <w:t></w:t>
      </w:r>
      <w:r>
        <w:rPr>
          <w:rFonts w:hint="eastAsia"/>
        </w:rPr>
        <w:t>податковій</w:t>
      </w:r>
      <w:r>
        <w:t></w:t>
      </w:r>
      <w:r>
        <w:rPr>
          <w:rFonts w:hint="eastAsia"/>
        </w:rPr>
        <w:t>правосуб’єктності</w:t>
      </w:r>
      <w:r>
        <w:t></w:t>
      </w:r>
    </w:p>
    <w:p w:rsidR="003F1C86" w:rsidRDefault="003F1C86" w:rsidP="003F1C86">
      <w:r>
        <w:rPr>
          <w:rFonts w:hint="eastAsia"/>
        </w:rPr>
        <w:t>Обґрунтовано</w:t>
      </w:r>
      <w:r>
        <w:t></w:t>
      </w:r>
      <w:r>
        <w:rPr>
          <w:rFonts w:hint="eastAsia"/>
        </w:rPr>
        <w:t>необхідність</w:t>
      </w:r>
      <w:r>
        <w:t></w:t>
      </w:r>
      <w:r>
        <w:rPr>
          <w:rFonts w:hint="eastAsia"/>
        </w:rPr>
        <w:t>виокремлення</w:t>
      </w:r>
      <w:r>
        <w:t></w:t>
      </w:r>
      <w:r>
        <w:rPr>
          <w:rFonts w:hint="eastAsia"/>
        </w:rPr>
        <w:t>податкових</w:t>
      </w:r>
      <w:r>
        <w:t></w:t>
      </w:r>
      <w:r>
        <w:rPr>
          <w:rFonts w:hint="eastAsia"/>
        </w:rPr>
        <w:t>агентів</w:t>
      </w:r>
      <w:r>
        <w:t></w:t>
      </w:r>
      <w:r>
        <w:rPr>
          <w:rFonts w:hint="eastAsia"/>
        </w:rPr>
        <w:t>в</w:t>
      </w:r>
      <w:r>
        <w:t></w:t>
      </w:r>
      <w:r>
        <w:rPr>
          <w:rFonts w:hint="eastAsia"/>
        </w:rPr>
        <w:t>окрему</w:t>
      </w:r>
    </w:p>
    <w:p w:rsidR="003F1C86" w:rsidRDefault="003F1C86" w:rsidP="003F1C86">
      <w:r>
        <w:t></w:t>
      </w:r>
      <w:r>
        <w:rPr>
          <w:rFonts w:hint="eastAsia"/>
        </w:rPr>
        <w:t>самостійну</w:t>
      </w:r>
      <w:r>
        <w:t></w:t>
      </w:r>
      <w:r>
        <w:t></w:t>
      </w:r>
      <w:r>
        <w:rPr>
          <w:rFonts w:hint="eastAsia"/>
        </w:rPr>
        <w:t>групу</w:t>
      </w:r>
      <w:r>
        <w:t></w:t>
      </w:r>
      <w:r>
        <w:rPr>
          <w:rFonts w:hint="eastAsia"/>
        </w:rPr>
        <w:t>суб’єктів</w:t>
      </w:r>
      <w:r>
        <w:t></w:t>
      </w:r>
      <w:r>
        <w:rPr>
          <w:rFonts w:hint="eastAsia"/>
        </w:rPr>
        <w:t>податкових</w:t>
      </w:r>
      <w:r>
        <w:t></w:t>
      </w:r>
      <w:r>
        <w:rPr>
          <w:rFonts w:hint="eastAsia"/>
        </w:rPr>
        <w:t>правовідносин</w:t>
      </w:r>
      <w:r>
        <w:t></w:t>
      </w:r>
      <w:r>
        <w:t></w:t>
      </w:r>
      <w:r>
        <w:rPr>
          <w:rFonts w:hint="eastAsia"/>
        </w:rPr>
        <w:t>Правовий</w:t>
      </w:r>
      <w:r>
        <w:t></w:t>
      </w:r>
      <w:r>
        <w:rPr>
          <w:rFonts w:hint="eastAsia"/>
        </w:rPr>
        <w:t>статус</w:t>
      </w:r>
    </w:p>
    <w:p w:rsidR="003F1C86" w:rsidRDefault="003F1C86" w:rsidP="003F1C86">
      <w:r>
        <w:rPr>
          <w:rFonts w:hint="eastAsia"/>
        </w:rPr>
        <w:t>податкових</w:t>
      </w:r>
      <w:r>
        <w:t></w:t>
      </w:r>
      <w:r>
        <w:rPr>
          <w:rFonts w:hint="eastAsia"/>
        </w:rPr>
        <w:t>агентів</w:t>
      </w:r>
      <w:r>
        <w:t></w:t>
      </w:r>
      <w:r>
        <w:rPr>
          <w:rFonts w:hint="eastAsia"/>
        </w:rPr>
        <w:t>антагоністичний</w:t>
      </w:r>
      <w:r>
        <w:t></w:t>
      </w:r>
      <w:r>
        <w:t></w:t>
      </w:r>
      <w:r>
        <w:rPr>
          <w:rFonts w:hint="eastAsia"/>
        </w:rPr>
        <w:t>стосовно</w:t>
      </w:r>
      <w:r>
        <w:t></w:t>
      </w:r>
      <w:r>
        <w:rPr>
          <w:rFonts w:hint="eastAsia"/>
        </w:rPr>
        <w:t>фіскальної</w:t>
      </w:r>
      <w:r>
        <w:t></w:t>
      </w:r>
      <w:r>
        <w:rPr>
          <w:rFonts w:hint="eastAsia"/>
        </w:rPr>
        <w:t>служби</w:t>
      </w:r>
      <w:r>
        <w:t></w:t>
      </w:r>
      <w:r>
        <w:rPr>
          <w:rFonts w:hint="eastAsia"/>
        </w:rPr>
        <w:t>податкові</w:t>
      </w:r>
    </w:p>
    <w:p w:rsidR="003F1C86" w:rsidRDefault="003F1C86" w:rsidP="003F1C86">
      <w:r>
        <w:rPr>
          <w:rFonts w:hint="eastAsia"/>
        </w:rPr>
        <w:t>агенти</w:t>
      </w:r>
      <w:r>
        <w:t></w:t>
      </w:r>
      <w:r>
        <w:rPr>
          <w:rFonts w:hint="eastAsia"/>
        </w:rPr>
        <w:t>–</w:t>
      </w:r>
      <w:r>
        <w:t></w:t>
      </w:r>
      <w:r>
        <w:rPr>
          <w:rFonts w:hint="eastAsia"/>
        </w:rPr>
        <w:t>це</w:t>
      </w:r>
      <w:r>
        <w:t></w:t>
      </w:r>
      <w:r>
        <w:rPr>
          <w:rFonts w:hint="eastAsia"/>
        </w:rPr>
        <w:t>зобов’язані</w:t>
      </w:r>
      <w:r>
        <w:t></w:t>
      </w:r>
      <w:r>
        <w:rPr>
          <w:rFonts w:hint="eastAsia"/>
        </w:rPr>
        <w:t>особи</w:t>
      </w:r>
      <w:r>
        <w:t></w:t>
      </w:r>
      <w:r>
        <w:t></w:t>
      </w:r>
      <w:r>
        <w:rPr>
          <w:rFonts w:hint="eastAsia"/>
        </w:rPr>
        <w:t>що</w:t>
      </w:r>
      <w:r>
        <w:t></w:t>
      </w:r>
      <w:r>
        <w:rPr>
          <w:rFonts w:hint="eastAsia"/>
        </w:rPr>
        <w:t>вступають</w:t>
      </w:r>
      <w:r>
        <w:t></w:t>
      </w:r>
      <w:r>
        <w:rPr>
          <w:rFonts w:hint="eastAsia"/>
        </w:rPr>
        <w:t>у</w:t>
      </w:r>
      <w:r>
        <w:t></w:t>
      </w:r>
      <w:r>
        <w:rPr>
          <w:rFonts w:hint="eastAsia"/>
        </w:rPr>
        <w:t>правовідносини</w:t>
      </w:r>
      <w:r>
        <w:t></w:t>
      </w:r>
      <w:r>
        <w:rPr>
          <w:rFonts w:hint="eastAsia"/>
        </w:rPr>
        <w:t>як</w:t>
      </w:r>
      <w:r>
        <w:t></w:t>
      </w:r>
      <w:r>
        <w:rPr>
          <w:rFonts w:hint="eastAsia"/>
        </w:rPr>
        <w:t>платники</w:t>
      </w:r>
    </w:p>
    <w:p w:rsidR="003F1C86" w:rsidRDefault="003F1C86" w:rsidP="003F1C86">
      <w:r>
        <w:rPr>
          <w:rFonts w:hint="eastAsia"/>
        </w:rPr>
        <w:t>податку</w:t>
      </w:r>
      <w:r>
        <w:t></w:t>
      </w:r>
      <w:r>
        <w:t></w:t>
      </w:r>
      <w:r>
        <w:rPr>
          <w:rFonts w:hint="eastAsia"/>
        </w:rPr>
        <w:t>а</w:t>
      </w:r>
      <w:r>
        <w:t></w:t>
      </w:r>
      <w:r>
        <w:rPr>
          <w:rFonts w:hint="eastAsia"/>
        </w:rPr>
        <w:t>щодо</w:t>
      </w:r>
      <w:r>
        <w:t></w:t>
      </w:r>
      <w:r>
        <w:rPr>
          <w:rFonts w:hint="eastAsia"/>
        </w:rPr>
        <w:t>платників</w:t>
      </w:r>
      <w:r>
        <w:t></w:t>
      </w:r>
      <w:r>
        <w:rPr>
          <w:rFonts w:hint="eastAsia"/>
        </w:rPr>
        <w:t>податків</w:t>
      </w:r>
      <w:r>
        <w:t></w:t>
      </w:r>
      <w:r>
        <w:rPr>
          <w:rFonts w:hint="eastAsia"/>
        </w:rPr>
        <w:t>податкові</w:t>
      </w:r>
      <w:r>
        <w:t></w:t>
      </w:r>
      <w:r>
        <w:rPr>
          <w:rFonts w:hint="eastAsia"/>
        </w:rPr>
        <w:t>агенти</w:t>
      </w:r>
      <w:r>
        <w:t></w:t>
      </w:r>
      <w:r>
        <w:rPr>
          <w:rFonts w:hint="eastAsia"/>
        </w:rPr>
        <w:t>виконують</w:t>
      </w:r>
      <w:r>
        <w:t></w:t>
      </w:r>
      <w:r>
        <w:rPr>
          <w:rFonts w:hint="eastAsia"/>
        </w:rPr>
        <w:t>частину</w:t>
      </w:r>
    </w:p>
    <w:p w:rsidR="003F1C86" w:rsidRDefault="003F1C86" w:rsidP="003F1C86">
      <w:r>
        <w:rPr>
          <w:rFonts w:hint="eastAsia"/>
        </w:rPr>
        <w:t>функцій</w:t>
      </w:r>
      <w:r>
        <w:t></w:t>
      </w:r>
      <w:r>
        <w:rPr>
          <w:rFonts w:hint="eastAsia"/>
        </w:rPr>
        <w:t>фіскальної</w:t>
      </w:r>
      <w:r>
        <w:t></w:t>
      </w:r>
      <w:r>
        <w:rPr>
          <w:rFonts w:hint="eastAsia"/>
        </w:rPr>
        <w:t>служби</w:t>
      </w:r>
      <w:r>
        <w:t></w:t>
      </w:r>
    </w:p>
    <w:p w:rsidR="003F1C86" w:rsidRDefault="003F1C86" w:rsidP="003F1C86">
      <w:r>
        <w:t></w:t>
      </w:r>
      <w:r>
        <w:t></w:t>
      </w:r>
      <w:r>
        <w:t></w:t>
      </w:r>
      <w:r>
        <w:rPr>
          <w:rFonts w:hint="eastAsia"/>
        </w:rPr>
        <w:t>Встановлено</w:t>
      </w:r>
      <w:r>
        <w:t></w:t>
      </w:r>
      <w:r>
        <w:t></w:t>
      </w:r>
      <w:r>
        <w:rPr>
          <w:rFonts w:hint="eastAsia"/>
        </w:rPr>
        <w:t>що</w:t>
      </w:r>
      <w:r>
        <w:t></w:t>
      </w:r>
      <w:r>
        <w:rPr>
          <w:rFonts w:hint="eastAsia"/>
        </w:rPr>
        <w:t>в</w:t>
      </w:r>
      <w:r>
        <w:t></w:t>
      </w:r>
      <w:r>
        <w:rPr>
          <w:rFonts w:hint="eastAsia"/>
        </w:rPr>
        <w:t>системі</w:t>
      </w:r>
      <w:r>
        <w:t></w:t>
      </w:r>
      <w:r>
        <w:rPr>
          <w:rFonts w:hint="eastAsia"/>
        </w:rPr>
        <w:t>фінансового</w:t>
      </w:r>
      <w:r>
        <w:t></w:t>
      </w:r>
      <w:r>
        <w:rPr>
          <w:rFonts w:hint="eastAsia"/>
        </w:rPr>
        <w:t>законодавства</w:t>
      </w:r>
      <w:r>
        <w:t></w:t>
      </w:r>
      <w:r>
        <w:rPr>
          <w:rFonts w:hint="eastAsia"/>
        </w:rPr>
        <w:t>України</w:t>
      </w:r>
      <w:r>
        <w:t></w:t>
      </w:r>
      <w:r>
        <w:t></w:t>
      </w:r>
      <w:r>
        <w:rPr>
          <w:rFonts w:hint="eastAsia"/>
        </w:rPr>
        <w:t>в</w:t>
      </w:r>
    </w:p>
    <w:p w:rsidR="003F1C86" w:rsidRDefault="003F1C86" w:rsidP="003F1C86">
      <w:r>
        <w:rPr>
          <w:rFonts w:hint="eastAsia"/>
        </w:rPr>
        <w:t>частині</w:t>
      </w:r>
      <w:r>
        <w:t></w:t>
      </w:r>
      <w:r>
        <w:rPr>
          <w:rFonts w:hint="eastAsia"/>
        </w:rPr>
        <w:t>регулювання</w:t>
      </w:r>
      <w:r>
        <w:t></w:t>
      </w:r>
      <w:r>
        <w:rPr>
          <w:rFonts w:hint="eastAsia"/>
        </w:rPr>
        <w:t>правовідносин</w:t>
      </w:r>
      <w:r>
        <w:t></w:t>
      </w:r>
      <w:r>
        <w:rPr>
          <w:rFonts w:hint="eastAsia"/>
        </w:rPr>
        <w:t>щодо</w:t>
      </w:r>
      <w:r>
        <w:t></w:t>
      </w:r>
      <w:r>
        <w:rPr>
          <w:rFonts w:hint="eastAsia"/>
        </w:rPr>
        <w:t>мобілізації</w:t>
      </w:r>
      <w:r>
        <w:t></w:t>
      </w:r>
      <w:r>
        <w:rPr>
          <w:rFonts w:hint="eastAsia"/>
        </w:rPr>
        <w:t>грошових</w:t>
      </w:r>
      <w:r>
        <w:t></w:t>
      </w:r>
      <w:r>
        <w:rPr>
          <w:rFonts w:hint="eastAsia"/>
        </w:rPr>
        <w:t>коштів</w:t>
      </w:r>
      <w:r>
        <w:t></w:t>
      </w:r>
      <w:r>
        <w:rPr>
          <w:rFonts w:hint="eastAsia"/>
        </w:rPr>
        <w:t>до</w:t>
      </w:r>
    </w:p>
    <w:p w:rsidR="003F1C86" w:rsidRDefault="003F1C86" w:rsidP="003F1C86">
      <w:r>
        <w:rPr>
          <w:rFonts w:hint="eastAsia"/>
        </w:rPr>
        <w:t>централізованих</w:t>
      </w:r>
      <w:r>
        <w:t></w:t>
      </w:r>
      <w:r>
        <w:rPr>
          <w:rFonts w:hint="eastAsia"/>
        </w:rPr>
        <w:t>публічних</w:t>
      </w:r>
      <w:r>
        <w:t></w:t>
      </w:r>
      <w:r>
        <w:rPr>
          <w:rFonts w:hint="eastAsia"/>
        </w:rPr>
        <w:t>фондів</w:t>
      </w:r>
      <w:r>
        <w:t></w:t>
      </w:r>
      <w:r>
        <w:t></w:t>
      </w:r>
      <w:r>
        <w:rPr>
          <w:rFonts w:hint="eastAsia"/>
        </w:rPr>
        <w:t>відсутній</w:t>
      </w:r>
      <w:r>
        <w:t></w:t>
      </w:r>
      <w:r>
        <w:rPr>
          <w:rFonts w:hint="eastAsia"/>
        </w:rPr>
        <w:t>єдиний</w:t>
      </w:r>
      <w:r>
        <w:t></w:t>
      </w:r>
      <w:r>
        <w:rPr>
          <w:rFonts w:hint="eastAsia"/>
        </w:rPr>
        <w:t>підхід</w:t>
      </w:r>
      <w:r>
        <w:t></w:t>
      </w:r>
      <w:r>
        <w:rPr>
          <w:rFonts w:hint="eastAsia"/>
        </w:rPr>
        <w:t>до</w:t>
      </w:r>
      <w:r>
        <w:t></w:t>
      </w:r>
      <w:r>
        <w:rPr>
          <w:rFonts w:hint="eastAsia"/>
        </w:rPr>
        <w:t>визначення</w:t>
      </w:r>
    </w:p>
    <w:p w:rsidR="003F1C86" w:rsidRDefault="003F1C86" w:rsidP="003F1C86">
      <w:r>
        <w:rPr>
          <w:rFonts w:hint="eastAsia"/>
        </w:rPr>
        <w:t>правового</w:t>
      </w:r>
      <w:r>
        <w:t></w:t>
      </w:r>
      <w:r>
        <w:rPr>
          <w:rFonts w:hint="eastAsia"/>
        </w:rPr>
        <w:t>статусу</w:t>
      </w:r>
      <w:r>
        <w:t></w:t>
      </w:r>
      <w:r>
        <w:rPr>
          <w:rFonts w:hint="eastAsia"/>
        </w:rPr>
        <w:t>осіб</w:t>
      </w:r>
      <w:r>
        <w:t></w:t>
      </w:r>
      <w:r>
        <w:rPr>
          <w:rFonts w:hint="eastAsia"/>
        </w:rPr>
        <w:t>–</w:t>
      </w:r>
      <w:r>
        <w:t></w:t>
      </w:r>
      <w:r>
        <w:rPr>
          <w:rFonts w:hint="eastAsia"/>
        </w:rPr>
        <w:t>резидентів</w:t>
      </w:r>
      <w:r>
        <w:t></w:t>
      </w:r>
      <w:r>
        <w:rPr>
          <w:rFonts w:hint="eastAsia"/>
        </w:rPr>
        <w:t>та</w:t>
      </w:r>
      <w:r>
        <w:t></w:t>
      </w:r>
      <w:r>
        <w:rPr>
          <w:rFonts w:hint="eastAsia"/>
        </w:rPr>
        <w:t>нерезидентів</w:t>
      </w:r>
      <w:r>
        <w:t></w:t>
      </w:r>
      <w:r>
        <w:t></w:t>
      </w:r>
      <w:r>
        <w:rPr>
          <w:rFonts w:hint="eastAsia"/>
        </w:rPr>
        <w:t>на</w:t>
      </w:r>
      <w:r>
        <w:t></w:t>
      </w:r>
      <w:r>
        <w:rPr>
          <w:rFonts w:hint="eastAsia"/>
        </w:rPr>
        <w:t>яких</w:t>
      </w:r>
      <w:r>
        <w:t></w:t>
      </w:r>
      <w:r>
        <w:rPr>
          <w:rFonts w:hint="eastAsia"/>
        </w:rPr>
        <w:t>законом</w:t>
      </w:r>
    </w:p>
    <w:p w:rsidR="003F1C86" w:rsidRDefault="003F1C86" w:rsidP="003F1C86">
      <w:r>
        <w:rPr>
          <w:rFonts w:hint="eastAsia"/>
        </w:rPr>
        <w:t>покладено</w:t>
      </w:r>
      <w:r>
        <w:t></w:t>
      </w:r>
      <w:r>
        <w:rPr>
          <w:rFonts w:hint="eastAsia"/>
        </w:rPr>
        <w:t>обов’язок</w:t>
      </w:r>
      <w:r>
        <w:t></w:t>
      </w:r>
      <w:r>
        <w:rPr>
          <w:rFonts w:hint="eastAsia"/>
        </w:rPr>
        <w:t>щодо</w:t>
      </w:r>
      <w:r>
        <w:t></w:t>
      </w:r>
      <w:r>
        <w:rPr>
          <w:rFonts w:hint="eastAsia"/>
        </w:rPr>
        <w:t>сплати</w:t>
      </w:r>
      <w:r>
        <w:t></w:t>
      </w:r>
      <w:r>
        <w:rPr>
          <w:rFonts w:hint="eastAsia"/>
        </w:rPr>
        <w:t>податків</w:t>
      </w:r>
      <w:r>
        <w:t></w:t>
      </w:r>
      <w:r>
        <w:rPr>
          <w:rFonts w:hint="eastAsia"/>
        </w:rPr>
        <w:t>та</w:t>
      </w:r>
      <w:r>
        <w:t></w:t>
      </w:r>
      <w:r>
        <w:rPr>
          <w:rFonts w:hint="eastAsia"/>
        </w:rPr>
        <w:t>інших</w:t>
      </w:r>
      <w:r>
        <w:t></w:t>
      </w:r>
      <w:r>
        <w:rPr>
          <w:rFonts w:hint="eastAsia"/>
        </w:rPr>
        <w:t>обов’язкових</w:t>
      </w:r>
      <w:r>
        <w:t></w:t>
      </w:r>
      <w:r>
        <w:rPr>
          <w:rFonts w:hint="eastAsia"/>
        </w:rPr>
        <w:t>платежів</w:t>
      </w:r>
      <w:r>
        <w:t></w:t>
      </w:r>
    </w:p>
    <w:p w:rsidR="003F1C86" w:rsidRDefault="003F1C86" w:rsidP="003F1C86">
      <w:r>
        <w:rPr>
          <w:rFonts w:hint="eastAsia"/>
        </w:rPr>
        <w:t>Нормативно</w:t>
      </w:r>
      <w:r>
        <w:t></w:t>
      </w:r>
      <w:r>
        <w:rPr>
          <w:rFonts w:hint="eastAsia"/>
        </w:rPr>
        <w:t>правові</w:t>
      </w:r>
      <w:r>
        <w:t></w:t>
      </w:r>
      <w:r>
        <w:rPr>
          <w:rFonts w:hint="eastAsia"/>
        </w:rPr>
        <w:t>акти</w:t>
      </w:r>
      <w:r>
        <w:t></w:t>
      </w:r>
      <w:r>
        <w:t></w:t>
      </w:r>
      <w:r>
        <w:rPr>
          <w:rFonts w:hint="eastAsia"/>
        </w:rPr>
        <w:t>якими</w:t>
      </w:r>
      <w:r>
        <w:t></w:t>
      </w:r>
      <w:r>
        <w:rPr>
          <w:rFonts w:hint="eastAsia"/>
        </w:rPr>
        <w:t>врегульовуються</w:t>
      </w:r>
      <w:r>
        <w:t></w:t>
      </w:r>
      <w:r>
        <w:rPr>
          <w:rFonts w:hint="eastAsia"/>
        </w:rPr>
        <w:t>зазначені</w:t>
      </w:r>
    </w:p>
    <w:p w:rsidR="003F1C86" w:rsidRDefault="003F1C86" w:rsidP="003F1C86">
      <w:r>
        <w:rPr>
          <w:rFonts w:hint="eastAsia"/>
        </w:rPr>
        <w:t>правовідносини</w:t>
      </w:r>
      <w:r>
        <w:t></w:t>
      </w:r>
      <w:r>
        <w:t></w:t>
      </w:r>
      <w:r>
        <w:rPr>
          <w:rFonts w:hint="eastAsia"/>
        </w:rPr>
        <w:t>та</w:t>
      </w:r>
      <w:r>
        <w:t></w:t>
      </w:r>
      <w:r>
        <w:rPr>
          <w:rFonts w:hint="eastAsia"/>
        </w:rPr>
        <w:t>які</w:t>
      </w:r>
      <w:r>
        <w:t></w:t>
      </w:r>
      <w:r>
        <w:rPr>
          <w:rFonts w:hint="eastAsia"/>
        </w:rPr>
        <w:t>ухвалені</w:t>
      </w:r>
      <w:r>
        <w:t></w:t>
      </w:r>
      <w:r>
        <w:rPr>
          <w:rFonts w:hint="eastAsia"/>
        </w:rPr>
        <w:t>з</w:t>
      </w:r>
      <w:r>
        <w:t></w:t>
      </w:r>
      <w:r>
        <w:rPr>
          <w:rFonts w:hint="eastAsia"/>
        </w:rPr>
        <w:t>метою</w:t>
      </w:r>
      <w:r>
        <w:t></w:t>
      </w:r>
      <w:r>
        <w:rPr>
          <w:rFonts w:hint="eastAsia"/>
        </w:rPr>
        <w:t>залучення</w:t>
      </w:r>
      <w:r>
        <w:t></w:t>
      </w:r>
      <w:r>
        <w:rPr>
          <w:rFonts w:hint="eastAsia"/>
        </w:rPr>
        <w:t>грошових</w:t>
      </w:r>
      <w:r>
        <w:t></w:t>
      </w:r>
      <w:r>
        <w:rPr>
          <w:rFonts w:hint="eastAsia"/>
        </w:rPr>
        <w:t>коштів</w:t>
      </w:r>
      <w:r>
        <w:t></w:t>
      </w:r>
      <w:r>
        <w:rPr>
          <w:rFonts w:hint="eastAsia"/>
        </w:rPr>
        <w:t>до</w:t>
      </w:r>
    </w:p>
    <w:p w:rsidR="003F1C86" w:rsidRDefault="003F1C86" w:rsidP="003F1C86">
      <w:r>
        <w:rPr>
          <w:rFonts w:hint="eastAsia"/>
        </w:rPr>
        <w:t>централізованих</w:t>
      </w:r>
      <w:r>
        <w:t></w:t>
      </w:r>
      <w:r>
        <w:rPr>
          <w:rFonts w:hint="eastAsia"/>
        </w:rPr>
        <w:t>публічних</w:t>
      </w:r>
      <w:r>
        <w:t></w:t>
      </w:r>
      <w:r>
        <w:rPr>
          <w:rFonts w:hint="eastAsia"/>
        </w:rPr>
        <w:t>фондів</w:t>
      </w:r>
      <w:r>
        <w:t></w:t>
      </w:r>
      <w:r>
        <w:t></w:t>
      </w:r>
      <w:r>
        <w:rPr>
          <w:rFonts w:hint="eastAsia"/>
        </w:rPr>
        <w:t>по</w:t>
      </w:r>
      <w:r>
        <w:t></w:t>
      </w:r>
      <w:r>
        <w:rPr>
          <w:rFonts w:hint="eastAsia"/>
        </w:rPr>
        <w:t>різному</w:t>
      </w:r>
      <w:r>
        <w:t></w:t>
      </w:r>
      <w:r>
        <w:rPr>
          <w:rFonts w:hint="eastAsia"/>
        </w:rPr>
        <w:t>визначають</w:t>
      </w:r>
      <w:r>
        <w:t></w:t>
      </w:r>
      <w:r>
        <w:rPr>
          <w:rFonts w:hint="eastAsia"/>
        </w:rPr>
        <w:t>резидентський</w:t>
      </w:r>
    </w:p>
    <w:p w:rsidR="003F1C86" w:rsidRDefault="003F1C86" w:rsidP="003F1C86">
      <w:r>
        <w:rPr>
          <w:rFonts w:hint="eastAsia"/>
        </w:rPr>
        <w:t>статус</w:t>
      </w:r>
      <w:r>
        <w:t></w:t>
      </w:r>
      <w:r>
        <w:rPr>
          <w:rFonts w:hint="eastAsia"/>
        </w:rPr>
        <w:t>особи</w:t>
      </w:r>
      <w:r>
        <w:t></w:t>
      </w:r>
      <w:r>
        <w:t></w:t>
      </w:r>
      <w:r>
        <w:rPr>
          <w:rFonts w:hint="eastAsia"/>
        </w:rPr>
        <w:t>виходячи</w:t>
      </w:r>
      <w:r>
        <w:t></w:t>
      </w:r>
      <w:r>
        <w:rPr>
          <w:rFonts w:hint="eastAsia"/>
        </w:rPr>
        <w:t>з</w:t>
      </w:r>
      <w:r>
        <w:t></w:t>
      </w:r>
      <w:r>
        <w:rPr>
          <w:rFonts w:hint="eastAsia"/>
        </w:rPr>
        <w:t>тієї</w:t>
      </w:r>
      <w:r>
        <w:t></w:t>
      </w:r>
      <w:r>
        <w:rPr>
          <w:rFonts w:hint="eastAsia"/>
        </w:rPr>
        <w:t>групи</w:t>
      </w:r>
      <w:r>
        <w:t></w:t>
      </w:r>
      <w:r>
        <w:rPr>
          <w:rFonts w:hint="eastAsia"/>
        </w:rPr>
        <w:t>правовідносин</w:t>
      </w:r>
      <w:r>
        <w:t></w:t>
      </w:r>
      <w:r>
        <w:t></w:t>
      </w:r>
      <w:r>
        <w:rPr>
          <w:rFonts w:hint="eastAsia"/>
        </w:rPr>
        <w:t>які</w:t>
      </w:r>
      <w:r>
        <w:t></w:t>
      </w:r>
      <w:r>
        <w:rPr>
          <w:rFonts w:hint="eastAsia"/>
        </w:rPr>
        <w:t>вони</w:t>
      </w:r>
      <w:r>
        <w:t></w:t>
      </w:r>
      <w:r>
        <w:rPr>
          <w:rFonts w:hint="eastAsia"/>
        </w:rPr>
        <w:t>безпосередньо</w:t>
      </w:r>
    </w:p>
    <w:p w:rsidR="003F1C86" w:rsidRDefault="003F1C86" w:rsidP="003F1C86">
      <w:r>
        <w:rPr>
          <w:rFonts w:hint="eastAsia"/>
        </w:rPr>
        <w:t>регулюють</w:t>
      </w:r>
      <w:r>
        <w:t></w:t>
      </w:r>
      <w:r>
        <w:t></w:t>
      </w:r>
      <w:r>
        <w:rPr>
          <w:rFonts w:hint="eastAsia"/>
        </w:rPr>
        <w:t>чи</w:t>
      </w:r>
      <w:r>
        <w:t></w:t>
      </w:r>
      <w:r>
        <w:rPr>
          <w:rFonts w:hint="eastAsia"/>
        </w:rPr>
        <w:t>митні</w:t>
      </w:r>
      <w:r>
        <w:t></w:t>
      </w:r>
      <w:r>
        <w:t></w:t>
      </w:r>
      <w:r>
        <w:rPr>
          <w:rFonts w:hint="eastAsia"/>
        </w:rPr>
        <w:t>чи</w:t>
      </w:r>
      <w:r>
        <w:t></w:t>
      </w:r>
      <w:r>
        <w:rPr>
          <w:rFonts w:hint="eastAsia"/>
        </w:rPr>
        <w:t>податкові</w:t>
      </w:r>
      <w:r>
        <w:t></w:t>
      </w:r>
      <w:r>
        <w:t></w:t>
      </w:r>
    </w:p>
    <w:p w:rsidR="003F1C86" w:rsidRDefault="003F1C86" w:rsidP="003F1C86">
      <w:r>
        <w:t></w:t>
      </w:r>
      <w:r>
        <w:t></w:t>
      </w:r>
      <w:r>
        <w:t></w:t>
      </w:r>
    </w:p>
    <w:p w:rsidR="003F1C86" w:rsidRDefault="003F1C86" w:rsidP="003F1C86">
      <w:r>
        <w:rPr>
          <w:rFonts w:hint="eastAsia"/>
        </w:rPr>
        <w:t>Обґрунтовано</w:t>
      </w:r>
      <w:r>
        <w:t></w:t>
      </w:r>
      <w:r>
        <w:rPr>
          <w:rFonts w:hint="eastAsia"/>
        </w:rPr>
        <w:t>необхідність</w:t>
      </w:r>
      <w:r>
        <w:t></w:t>
      </w:r>
      <w:r>
        <w:rPr>
          <w:rFonts w:hint="eastAsia"/>
        </w:rPr>
        <w:t>внесення</w:t>
      </w:r>
      <w:r>
        <w:t></w:t>
      </w:r>
      <w:r>
        <w:rPr>
          <w:rFonts w:hint="eastAsia"/>
        </w:rPr>
        <w:t>змін</w:t>
      </w:r>
      <w:r>
        <w:t></w:t>
      </w:r>
      <w:r>
        <w:rPr>
          <w:rFonts w:hint="eastAsia"/>
        </w:rPr>
        <w:t>до</w:t>
      </w:r>
      <w:r>
        <w:t></w:t>
      </w:r>
      <w:r>
        <w:rPr>
          <w:rFonts w:hint="eastAsia"/>
        </w:rPr>
        <w:t>фінансового</w:t>
      </w:r>
    </w:p>
    <w:p w:rsidR="003F1C86" w:rsidRDefault="003F1C86" w:rsidP="003F1C86">
      <w:r>
        <w:rPr>
          <w:rFonts w:hint="eastAsia"/>
        </w:rPr>
        <w:t>законодавства</w:t>
      </w:r>
      <w:r>
        <w:t></w:t>
      </w:r>
      <w:r>
        <w:rPr>
          <w:rFonts w:hint="eastAsia"/>
        </w:rPr>
        <w:t>України</w:t>
      </w:r>
      <w:r>
        <w:t></w:t>
      </w:r>
      <w:r>
        <w:rPr>
          <w:rFonts w:hint="eastAsia"/>
        </w:rPr>
        <w:t>щодо</w:t>
      </w:r>
      <w:r>
        <w:t></w:t>
      </w:r>
      <w:r>
        <w:rPr>
          <w:rFonts w:hint="eastAsia"/>
        </w:rPr>
        <w:t>запровадження</w:t>
      </w:r>
      <w:r>
        <w:t></w:t>
      </w:r>
      <w:r>
        <w:rPr>
          <w:rFonts w:hint="eastAsia"/>
        </w:rPr>
        <w:t>терміну</w:t>
      </w:r>
      <w:r>
        <w:t></w:t>
      </w:r>
      <w:r>
        <w:t></w:t>
      </w:r>
      <w:r>
        <w:rPr>
          <w:rFonts w:hint="eastAsia"/>
        </w:rPr>
        <w:t>фіскальний</w:t>
      </w:r>
      <w:r>
        <w:t></w:t>
      </w:r>
      <w:r>
        <w:rPr>
          <w:rFonts w:hint="eastAsia"/>
        </w:rPr>
        <w:t>резидент</w:t>
      </w:r>
      <w:r>
        <w:t></w:t>
      </w:r>
      <w:r>
        <w:t></w:t>
      </w:r>
    </w:p>
    <w:p w:rsidR="003F1C86" w:rsidRDefault="003F1C86" w:rsidP="003F1C86">
      <w:r>
        <w:t></w:t>
      </w:r>
      <w:r>
        <w:t></w:t>
      </w:r>
      <w:r>
        <w:t></w:t>
      </w:r>
      <w:r>
        <w:rPr>
          <w:rFonts w:hint="eastAsia"/>
        </w:rPr>
        <w:t>Встановлено</w:t>
      </w:r>
      <w:r>
        <w:t></w:t>
      </w:r>
      <w:r>
        <w:t></w:t>
      </w:r>
      <w:r>
        <w:rPr>
          <w:rFonts w:hint="eastAsia"/>
        </w:rPr>
        <w:t>що</w:t>
      </w:r>
      <w:r>
        <w:t></w:t>
      </w:r>
      <w:r>
        <w:rPr>
          <w:rFonts w:hint="eastAsia"/>
        </w:rPr>
        <w:t>законодавче</w:t>
      </w:r>
      <w:r>
        <w:t></w:t>
      </w:r>
      <w:r>
        <w:rPr>
          <w:rFonts w:hint="eastAsia"/>
        </w:rPr>
        <w:t>регулювання</w:t>
      </w:r>
      <w:r>
        <w:t></w:t>
      </w:r>
      <w:r>
        <w:rPr>
          <w:rFonts w:hint="eastAsia"/>
        </w:rPr>
        <w:t>правовідносин</w:t>
      </w:r>
      <w:r>
        <w:t></w:t>
      </w:r>
      <w:r>
        <w:rPr>
          <w:rFonts w:hint="eastAsia"/>
        </w:rPr>
        <w:t>на</w:t>
      </w:r>
    </w:p>
    <w:p w:rsidR="003F1C86" w:rsidRDefault="003F1C86" w:rsidP="003F1C86">
      <w:r>
        <w:rPr>
          <w:rFonts w:hint="eastAsia"/>
        </w:rPr>
        <w:t>тимчасово</w:t>
      </w:r>
      <w:r>
        <w:t></w:t>
      </w:r>
      <w:r>
        <w:rPr>
          <w:rFonts w:hint="eastAsia"/>
        </w:rPr>
        <w:t>окупованих</w:t>
      </w:r>
      <w:r>
        <w:t></w:t>
      </w:r>
      <w:r>
        <w:rPr>
          <w:rFonts w:hint="eastAsia"/>
        </w:rPr>
        <w:t>територіях</w:t>
      </w:r>
      <w:r>
        <w:t></w:t>
      </w:r>
      <w:r>
        <w:rPr>
          <w:rFonts w:hint="eastAsia"/>
        </w:rPr>
        <w:t>України</w:t>
      </w:r>
      <w:r>
        <w:t></w:t>
      </w:r>
      <w:r>
        <w:t></w:t>
      </w:r>
      <w:r>
        <w:rPr>
          <w:rFonts w:hint="eastAsia"/>
        </w:rPr>
        <w:t>зокрема</w:t>
      </w:r>
      <w:r>
        <w:t></w:t>
      </w:r>
      <w:r>
        <w:rPr>
          <w:rFonts w:hint="eastAsia"/>
        </w:rPr>
        <w:t>створення</w:t>
      </w:r>
      <w:r>
        <w:t></w:t>
      </w:r>
      <w:r>
        <w:rPr>
          <w:rFonts w:hint="eastAsia"/>
        </w:rPr>
        <w:t>Вільної</w:t>
      </w:r>
    </w:p>
    <w:p w:rsidR="003F1C86" w:rsidRDefault="003F1C86" w:rsidP="003F1C86">
      <w:r>
        <w:rPr>
          <w:rFonts w:hint="eastAsia"/>
        </w:rPr>
        <w:t>економічної</w:t>
      </w:r>
      <w:r>
        <w:t></w:t>
      </w:r>
      <w:r>
        <w:rPr>
          <w:rFonts w:hint="eastAsia"/>
        </w:rPr>
        <w:t>зони</w:t>
      </w:r>
      <w:r>
        <w:t></w:t>
      </w:r>
      <w:r>
        <w:t></w:t>
      </w:r>
      <w:r>
        <w:rPr>
          <w:rFonts w:hint="eastAsia"/>
        </w:rPr>
        <w:t>Крим</w:t>
      </w:r>
      <w:r>
        <w:t></w:t>
      </w:r>
      <w:r>
        <w:t></w:t>
      </w:r>
      <w:r>
        <w:t></w:t>
      </w:r>
      <w:r>
        <w:rPr>
          <w:rFonts w:hint="eastAsia"/>
        </w:rPr>
        <w:t>негативно</w:t>
      </w:r>
      <w:r>
        <w:t></w:t>
      </w:r>
      <w:r>
        <w:rPr>
          <w:rFonts w:hint="eastAsia"/>
        </w:rPr>
        <w:t>відбилося</w:t>
      </w:r>
      <w:r>
        <w:t></w:t>
      </w:r>
      <w:r>
        <w:rPr>
          <w:rFonts w:hint="eastAsia"/>
        </w:rPr>
        <w:t>на</w:t>
      </w:r>
      <w:r>
        <w:t></w:t>
      </w:r>
      <w:r>
        <w:rPr>
          <w:rFonts w:hint="eastAsia"/>
        </w:rPr>
        <w:t>правовому</w:t>
      </w:r>
      <w:r>
        <w:t></w:t>
      </w:r>
      <w:r>
        <w:rPr>
          <w:rFonts w:hint="eastAsia"/>
        </w:rPr>
        <w:t>статусі</w:t>
      </w:r>
    </w:p>
    <w:p w:rsidR="003F1C86" w:rsidRDefault="003F1C86" w:rsidP="003F1C86">
      <w:r>
        <w:rPr>
          <w:rFonts w:hint="eastAsia"/>
        </w:rPr>
        <w:t>платників</w:t>
      </w:r>
      <w:r>
        <w:t></w:t>
      </w:r>
      <w:r>
        <w:rPr>
          <w:rFonts w:hint="eastAsia"/>
        </w:rPr>
        <w:t>податків</w:t>
      </w:r>
      <w:r>
        <w:t></w:t>
      </w:r>
      <w:r>
        <w:rPr>
          <w:rFonts w:hint="eastAsia"/>
        </w:rPr>
        <w:t>України</w:t>
      </w:r>
      <w:r>
        <w:t></w:t>
      </w:r>
      <w:r>
        <w:t></w:t>
      </w:r>
      <w:r>
        <w:rPr>
          <w:rFonts w:hint="eastAsia"/>
        </w:rPr>
        <w:t>зокрема</w:t>
      </w:r>
      <w:r>
        <w:t></w:t>
      </w:r>
      <w:r>
        <w:rPr>
          <w:rFonts w:hint="eastAsia"/>
        </w:rPr>
        <w:t>через</w:t>
      </w:r>
      <w:r>
        <w:t></w:t>
      </w:r>
      <w:r>
        <w:rPr>
          <w:rFonts w:hint="eastAsia"/>
        </w:rPr>
        <w:t>колізійне</w:t>
      </w:r>
      <w:r>
        <w:t></w:t>
      </w:r>
      <w:r>
        <w:rPr>
          <w:rFonts w:hint="eastAsia"/>
        </w:rPr>
        <w:t>визначення</w:t>
      </w:r>
    </w:p>
    <w:p w:rsidR="003F1C86" w:rsidRDefault="003F1C86" w:rsidP="003F1C86">
      <w:r>
        <w:rPr>
          <w:rFonts w:hint="eastAsia"/>
        </w:rPr>
        <w:t>резидентського</w:t>
      </w:r>
      <w:r>
        <w:t></w:t>
      </w:r>
      <w:r>
        <w:rPr>
          <w:rFonts w:hint="eastAsia"/>
        </w:rPr>
        <w:t>статусу</w:t>
      </w:r>
      <w:r>
        <w:t></w:t>
      </w:r>
      <w:r>
        <w:rPr>
          <w:rFonts w:hint="eastAsia"/>
        </w:rPr>
        <w:t>осіб</w:t>
      </w:r>
      <w:r>
        <w:t></w:t>
      </w:r>
    </w:p>
    <w:p w:rsidR="003F1C86" w:rsidRDefault="003F1C86" w:rsidP="003F1C86">
      <w:r>
        <w:rPr>
          <w:rFonts w:hint="eastAsia"/>
        </w:rPr>
        <w:t>Запропоновано</w:t>
      </w:r>
      <w:r>
        <w:t></w:t>
      </w:r>
      <w:r>
        <w:rPr>
          <w:rFonts w:hint="eastAsia"/>
        </w:rPr>
        <w:t>механізми</w:t>
      </w:r>
      <w:r>
        <w:t></w:t>
      </w:r>
      <w:r>
        <w:rPr>
          <w:rFonts w:hint="eastAsia"/>
        </w:rPr>
        <w:t>поширення</w:t>
      </w:r>
      <w:r>
        <w:t></w:t>
      </w:r>
      <w:r>
        <w:rPr>
          <w:rFonts w:hint="eastAsia"/>
        </w:rPr>
        <w:t>податкової</w:t>
      </w:r>
      <w:r>
        <w:t></w:t>
      </w:r>
      <w:r>
        <w:rPr>
          <w:rFonts w:hint="eastAsia"/>
        </w:rPr>
        <w:t>юрисдикції</w:t>
      </w:r>
      <w:r>
        <w:t></w:t>
      </w:r>
      <w:r>
        <w:rPr>
          <w:rFonts w:hint="eastAsia"/>
        </w:rPr>
        <w:t>України</w:t>
      </w:r>
    </w:p>
    <w:p w:rsidR="003F1C86" w:rsidRDefault="003F1C86" w:rsidP="003F1C86">
      <w:r>
        <w:rPr>
          <w:rFonts w:hint="eastAsia"/>
        </w:rPr>
        <w:t>на</w:t>
      </w:r>
      <w:r>
        <w:t></w:t>
      </w:r>
      <w:r>
        <w:rPr>
          <w:rFonts w:hint="eastAsia"/>
        </w:rPr>
        <w:t>тимчасово</w:t>
      </w:r>
      <w:r>
        <w:t></w:t>
      </w:r>
      <w:r>
        <w:rPr>
          <w:rFonts w:hint="eastAsia"/>
        </w:rPr>
        <w:t>окуповані</w:t>
      </w:r>
      <w:r>
        <w:t></w:t>
      </w:r>
      <w:r>
        <w:rPr>
          <w:rFonts w:hint="eastAsia"/>
        </w:rPr>
        <w:t>території</w:t>
      </w:r>
      <w:r>
        <w:t></w:t>
      </w:r>
      <w:r>
        <w:rPr>
          <w:rFonts w:hint="eastAsia"/>
        </w:rPr>
        <w:t>України</w:t>
      </w:r>
      <w:r>
        <w:t></w:t>
      </w:r>
      <w:r>
        <w:t></w:t>
      </w:r>
      <w:r>
        <w:rPr>
          <w:rFonts w:hint="eastAsia"/>
        </w:rPr>
        <w:t>Зокрема</w:t>
      </w:r>
      <w:r>
        <w:t></w:t>
      </w:r>
      <w:r>
        <w:t></w:t>
      </w:r>
      <w:r>
        <w:rPr>
          <w:rFonts w:hint="eastAsia"/>
        </w:rPr>
        <w:t>в</w:t>
      </w:r>
      <w:r>
        <w:t></w:t>
      </w:r>
      <w:r>
        <w:rPr>
          <w:rFonts w:hint="eastAsia"/>
        </w:rPr>
        <w:t>частині</w:t>
      </w:r>
      <w:r>
        <w:t></w:t>
      </w:r>
      <w:r>
        <w:rPr>
          <w:rFonts w:hint="eastAsia"/>
        </w:rPr>
        <w:t>оподаткування</w:t>
      </w:r>
    </w:p>
    <w:p w:rsidR="003F1C86" w:rsidRDefault="003F1C86" w:rsidP="003F1C86">
      <w:r>
        <w:rPr>
          <w:rFonts w:hint="eastAsia"/>
        </w:rPr>
        <w:t>на</w:t>
      </w:r>
      <w:r>
        <w:t></w:t>
      </w:r>
      <w:r>
        <w:rPr>
          <w:rFonts w:hint="eastAsia"/>
        </w:rPr>
        <w:t>цих</w:t>
      </w:r>
      <w:r>
        <w:t></w:t>
      </w:r>
      <w:r>
        <w:rPr>
          <w:rFonts w:hint="eastAsia"/>
        </w:rPr>
        <w:t>територіях</w:t>
      </w:r>
      <w:r>
        <w:t></w:t>
      </w:r>
      <w:r>
        <w:t></w:t>
      </w:r>
      <w:r>
        <w:rPr>
          <w:rFonts w:hint="eastAsia"/>
        </w:rPr>
        <w:t>органи</w:t>
      </w:r>
      <w:r>
        <w:t></w:t>
      </w:r>
      <w:r>
        <w:rPr>
          <w:rFonts w:hint="eastAsia"/>
        </w:rPr>
        <w:t>державної</w:t>
      </w:r>
      <w:r>
        <w:t></w:t>
      </w:r>
      <w:r>
        <w:rPr>
          <w:rFonts w:hint="eastAsia"/>
        </w:rPr>
        <w:t>влади</w:t>
      </w:r>
      <w:r>
        <w:t></w:t>
      </w:r>
      <w:r>
        <w:rPr>
          <w:rFonts w:hint="eastAsia"/>
        </w:rPr>
        <w:t>повинні</w:t>
      </w:r>
      <w:r>
        <w:t></w:t>
      </w:r>
      <w:r>
        <w:rPr>
          <w:rFonts w:hint="eastAsia"/>
        </w:rPr>
        <w:t>чинити</w:t>
      </w:r>
      <w:r>
        <w:t></w:t>
      </w:r>
      <w:r>
        <w:rPr>
          <w:rFonts w:hint="eastAsia"/>
        </w:rPr>
        <w:t>фактичний</w:t>
      </w:r>
      <w:r>
        <w:t></w:t>
      </w:r>
    </w:p>
    <w:p w:rsidR="003F1C86" w:rsidRDefault="003F1C86" w:rsidP="003F1C86">
      <w:r>
        <w:rPr>
          <w:rFonts w:hint="eastAsia"/>
        </w:rPr>
        <w:t>безпосередній</w:t>
      </w:r>
      <w:r>
        <w:t></w:t>
      </w:r>
      <w:r>
        <w:rPr>
          <w:rFonts w:hint="eastAsia"/>
        </w:rPr>
        <w:t>та</w:t>
      </w:r>
      <w:r>
        <w:t></w:t>
      </w:r>
      <w:r>
        <w:rPr>
          <w:rFonts w:hint="eastAsia"/>
        </w:rPr>
        <w:t>прямий</w:t>
      </w:r>
      <w:r>
        <w:t></w:t>
      </w:r>
      <w:r>
        <w:rPr>
          <w:rFonts w:hint="eastAsia"/>
        </w:rPr>
        <w:t>вплив</w:t>
      </w:r>
      <w:r>
        <w:t></w:t>
      </w:r>
      <w:r>
        <w:rPr>
          <w:rFonts w:hint="eastAsia"/>
        </w:rPr>
        <w:t>на</w:t>
      </w:r>
      <w:r>
        <w:t></w:t>
      </w:r>
      <w:r>
        <w:rPr>
          <w:rFonts w:hint="eastAsia"/>
        </w:rPr>
        <w:t>відносини</w:t>
      </w:r>
      <w:r>
        <w:t></w:t>
      </w:r>
      <w:r>
        <w:rPr>
          <w:rFonts w:hint="eastAsia"/>
        </w:rPr>
        <w:t>в</w:t>
      </w:r>
      <w:r>
        <w:t></w:t>
      </w:r>
      <w:r>
        <w:rPr>
          <w:rFonts w:hint="eastAsia"/>
        </w:rPr>
        <w:t>Автономній</w:t>
      </w:r>
      <w:r>
        <w:t></w:t>
      </w:r>
      <w:r>
        <w:rPr>
          <w:rFonts w:hint="eastAsia"/>
        </w:rPr>
        <w:t>Республіці</w:t>
      </w:r>
      <w:r>
        <w:t></w:t>
      </w:r>
      <w:r>
        <w:rPr>
          <w:rFonts w:hint="eastAsia"/>
        </w:rPr>
        <w:t>Крим</w:t>
      </w:r>
    </w:p>
    <w:p w:rsidR="003F1C86" w:rsidRDefault="003F1C86" w:rsidP="003F1C86">
      <w:r>
        <w:rPr>
          <w:rFonts w:hint="eastAsia"/>
        </w:rPr>
        <w:t>та</w:t>
      </w:r>
      <w:r>
        <w:t></w:t>
      </w:r>
      <w:r>
        <w:rPr>
          <w:rFonts w:hint="eastAsia"/>
        </w:rPr>
        <w:t>місті</w:t>
      </w:r>
      <w:r>
        <w:t></w:t>
      </w:r>
      <w:r>
        <w:rPr>
          <w:rFonts w:hint="eastAsia"/>
        </w:rPr>
        <w:t>Севастополі</w:t>
      </w:r>
      <w:r>
        <w:t></w:t>
      </w:r>
      <w:r>
        <w:t></w:t>
      </w:r>
      <w:r>
        <w:rPr>
          <w:rFonts w:hint="eastAsia"/>
        </w:rPr>
        <w:t>Відповідно</w:t>
      </w:r>
      <w:r>
        <w:t></w:t>
      </w:r>
      <w:r>
        <w:rPr>
          <w:rFonts w:hint="eastAsia"/>
        </w:rPr>
        <w:t>до</w:t>
      </w:r>
      <w:r>
        <w:t></w:t>
      </w:r>
      <w:r>
        <w:rPr>
          <w:rFonts w:hint="eastAsia"/>
        </w:rPr>
        <w:t>положень</w:t>
      </w:r>
      <w:r>
        <w:t></w:t>
      </w:r>
      <w:r>
        <w:rPr>
          <w:rFonts w:hint="eastAsia"/>
        </w:rPr>
        <w:t>міжнародного</w:t>
      </w:r>
      <w:r>
        <w:t></w:t>
      </w:r>
      <w:r>
        <w:rPr>
          <w:rFonts w:hint="eastAsia"/>
        </w:rPr>
        <w:t>публічного</w:t>
      </w:r>
      <w:r>
        <w:t></w:t>
      </w:r>
      <w:r>
        <w:rPr>
          <w:rFonts w:hint="eastAsia"/>
        </w:rPr>
        <w:t>права</w:t>
      </w:r>
    </w:p>
    <w:p w:rsidR="003F1C86" w:rsidRDefault="003F1C86" w:rsidP="003F1C86">
      <w:r>
        <w:rPr>
          <w:rFonts w:hint="eastAsia"/>
        </w:rPr>
        <w:t>ці</w:t>
      </w:r>
      <w:r>
        <w:t></w:t>
      </w:r>
      <w:r>
        <w:rPr>
          <w:rFonts w:hint="eastAsia"/>
        </w:rPr>
        <w:t>території</w:t>
      </w:r>
      <w:r>
        <w:t></w:t>
      </w:r>
      <w:r>
        <w:rPr>
          <w:rFonts w:hint="eastAsia"/>
        </w:rPr>
        <w:t>–</w:t>
      </w:r>
      <w:r>
        <w:t></w:t>
      </w:r>
      <w:r>
        <w:rPr>
          <w:rFonts w:hint="eastAsia"/>
        </w:rPr>
        <w:t>невіддільна</w:t>
      </w:r>
      <w:r>
        <w:t></w:t>
      </w:r>
      <w:r>
        <w:rPr>
          <w:rFonts w:hint="eastAsia"/>
        </w:rPr>
        <w:t>частина</w:t>
      </w:r>
      <w:r>
        <w:t></w:t>
      </w:r>
      <w:r>
        <w:rPr>
          <w:rFonts w:hint="eastAsia"/>
        </w:rPr>
        <w:t>України</w:t>
      </w:r>
      <w:r>
        <w:t></w:t>
      </w:r>
      <w:r>
        <w:t></w:t>
      </w:r>
      <w:r>
        <w:rPr>
          <w:rFonts w:hint="eastAsia"/>
        </w:rPr>
        <w:t>що</w:t>
      </w:r>
      <w:r>
        <w:t></w:t>
      </w:r>
      <w:r>
        <w:rPr>
          <w:rFonts w:hint="eastAsia"/>
        </w:rPr>
        <w:t>визнали</w:t>
      </w:r>
      <w:r>
        <w:t></w:t>
      </w:r>
      <w:r>
        <w:rPr>
          <w:rFonts w:hint="eastAsia"/>
        </w:rPr>
        <w:t>всі</w:t>
      </w:r>
      <w:r>
        <w:t></w:t>
      </w:r>
      <w:r>
        <w:rPr>
          <w:rFonts w:hint="eastAsia"/>
        </w:rPr>
        <w:t>цивілізовані</w:t>
      </w:r>
    </w:p>
    <w:p w:rsidR="003F1C86" w:rsidRDefault="003F1C86" w:rsidP="003F1C86">
      <w:r>
        <w:rPr>
          <w:rFonts w:hint="eastAsia"/>
        </w:rPr>
        <w:t>держави</w:t>
      </w:r>
      <w:r>
        <w:t></w:t>
      </w:r>
      <w:r>
        <w:rPr>
          <w:rFonts w:hint="eastAsia"/>
        </w:rPr>
        <w:t>світу</w:t>
      </w:r>
      <w:r>
        <w:t></w:t>
      </w:r>
      <w:r>
        <w:t></w:t>
      </w:r>
      <w:r>
        <w:rPr>
          <w:rFonts w:hint="eastAsia"/>
        </w:rPr>
        <w:t>Державний</w:t>
      </w:r>
      <w:r>
        <w:t></w:t>
      </w:r>
      <w:r>
        <w:rPr>
          <w:rFonts w:hint="eastAsia"/>
        </w:rPr>
        <w:t>суверенітет</w:t>
      </w:r>
      <w:r>
        <w:t></w:t>
      </w:r>
      <w:r>
        <w:t></w:t>
      </w:r>
      <w:r>
        <w:rPr>
          <w:rFonts w:hint="eastAsia"/>
        </w:rPr>
        <w:t>зокрема</w:t>
      </w:r>
      <w:r>
        <w:t></w:t>
      </w:r>
      <w:r>
        <w:rPr>
          <w:rFonts w:hint="eastAsia"/>
        </w:rPr>
        <w:t>в</w:t>
      </w:r>
      <w:r>
        <w:t></w:t>
      </w:r>
      <w:r>
        <w:rPr>
          <w:rFonts w:hint="eastAsia"/>
        </w:rPr>
        <w:t>частині</w:t>
      </w:r>
      <w:r>
        <w:t></w:t>
      </w:r>
      <w:r>
        <w:rPr>
          <w:rFonts w:hint="eastAsia"/>
        </w:rPr>
        <w:t>поширення</w:t>
      </w:r>
    </w:p>
    <w:p w:rsidR="003F1C86" w:rsidRDefault="003F1C86" w:rsidP="003F1C86">
      <w:r>
        <w:rPr>
          <w:rFonts w:hint="eastAsia"/>
        </w:rPr>
        <w:t>податкової</w:t>
      </w:r>
      <w:r>
        <w:t></w:t>
      </w:r>
      <w:r>
        <w:rPr>
          <w:rFonts w:hint="eastAsia"/>
        </w:rPr>
        <w:t>юрисдикції</w:t>
      </w:r>
      <w:r>
        <w:t></w:t>
      </w:r>
      <w:r>
        <w:rPr>
          <w:rFonts w:hint="eastAsia"/>
        </w:rPr>
        <w:t>як</w:t>
      </w:r>
      <w:r>
        <w:t></w:t>
      </w:r>
      <w:r>
        <w:rPr>
          <w:rFonts w:hint="eastAsia"/>
        </w:rPr>
        <w:t>на</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t></w:t>
      </w:r>
      <w:r>
        <w:rPr>
          <w:rFonts w:hint="eastAsia"/>
        </w:rPr>
        <w:t>так</w:t>
      </w:r>
      <w:r>
        <w:t></w:t>
      </w:r>
      <w:r>
        <w:rPr>
          <w:rFonts w:hint="eastAsia"/>
        </w:rPr>
        <w:t>і</w:t>
      </w:r>
      <w:r>
        <w:t></w:t>
      </w:r>
      <w:r>
        <w:rPr>
          <w:rFonts w:hint="eastAsia"/>
        </w:rPr>
        <w:t>на</w:t>
      </w:r>
      <w:r>
        <w:t></w:t>
      </w:r>
      <w:r>
        <w:rPr>
          <w:rFonts w:hint="eastAsia"/>
        </w:rPr>
        <w:t>ці</w:t>
      </w:r>
      <w:r>
        <w:t></w:t>
      </w:r>
      <w:r>
        <w:rPr>
          <w:rFonts w:hint="eastAsia"/>
        </w:rPr>
        <w:t>території</w:t>
      </w:r>
    </w:p>
    <w:p w:rsidR="003F1C86" w:rsidRDefault="003F1C86" w:rsidP="003F1C86">
      <w:r>
        <w:rPr>
          <w:rFonts w:hint="eastAsia"/>
        </w:rPr>
        <w:t>має</w:t>
      </w:r>
      <w:r>
        <w:t></w:t>
      </w:r>
      <w:r>
        <w:rPr>
          <w:rFonts w:hint="eastAsia"/>
        </w:rPr>
        <w:t>бути</w:t>
      </w:r>
      <w:r>
        <w:t></w:t>
      </w:r>
      <w:r>
        <w:rPr>
          <w:rFonts w:hint="eastAsia"/>
        </w:rPr>
        <w:t>реалізований</w:t>
      </w:r>
      <w:r>
        <w:t></w:t>
      </w:r>
      <w:r>
        <w:rPr>
          <w:rFonts w:hint="eastAsia"/>
        </w:rPr>
        <w:t>в</w:t>
      </w:r>
      <w:r>
        <w:t></w:t>
      </w:r>
      <w:r>
        <w:rPr>
          <w:rFonts w:hint="eastAsia"/>
        </w:rPr>
        <w:t>повному</w:t>
      </w:r>
      <w:r>
        <w:t></w:t>
      </w:r>
      <w:r>
        <w:rPr>
          <w:rFonts w:hint="eastAsia"/>
        </w:rPr>
        <w:t>обсязі</w:t>
      </w:r>
      <w:r>
        <w:t></w:t>
      </w:r>
      <w:r>
        <w:t></w:t>
      </w:r>
      <w:r>
        <w:rPr>
          <w:rFonts w:hint="eastAsia"/>
        </w:rPr>
        <w:t>Податкова</w:t>
      </w:r>
      <w:r>
        <w:t></w:t>
      </w:r>
      <w:r>
        <w:rPr>
          <w:rFonts w:hint="eastAsia"/>
        </w:rPr>
        <w:t>юрисдикція</w:t>
      </w:r>
      <w:r>
        <w:t></w:t>
      </w:r>
      <w:r>
        <w:rPr>
          <w:rFonts w:hint="eastAsia"/>
        </w:rPr>
        <w:t>держави</w:t>
      </w:r>
    </w:p>
    <w:p w:rsidR="003F1C86" w:rsidRDefault="003F1C86" w:rsidP="003F1C86">
      <w:r>
        <w:rPr>
          <w:rFonts w:hint="eastAsia"/>
        </w:rPr>
        <w:t>повинна</w:t>
      </w:r>
      <w:r>
        <w:t></w:t>
      </w:r>
      <w:r>
        <w:rPr>
          <w:rFonts w:hint="eastAsia"/>
        </w:rPr>
        <w:t>ґрунтуватись</w:t>
      </w:r>
      <w:r>
        <w:t></w:t>
      </w:r>
      <w:r>
        <w:rPr>
          <w:rFonts w:hint="eastAsia"/>
        </w:rPr>
        <w:t>на</w:t>
      </w:r>
      <w:r>
        <w:t></w:t>
      </w:r>
      <w:r>
        <w:rPr>
          <w:rFonts w:hint="eastAsia"/>
        </w:rPr>
        <w:t>загальних</w:t>
      </w:r>
      <w:r>
        <w:t></w:t>
      </w:r>
      <w:r>
        <w:rPr>
          <w:rFonts w:hint="eastAsia"/>
        </w:rPr>
        <w:t>принципах</w:t>
      </w:r>
      <w:r>
        <w:t></w:t>
      </w:r>
      <w:r>
        <w:rPr>
          <w:rFonts w:hint="eastAsia"/>
        </w:rPr>
        <w:t>оподаткування</w:t>
      </w:r>
      <w:r>
        <w:t></w:t>
      </w:r>
      <w:r>
        <w:rPr>
          <w:rFonts w:hint="eastAsia"/>
        </w:rPr>
        <w:t>для</w:t>
      </w:r>
      <w:r>
        <w:t></w:t>
      </w:r>
      <w:r>
        <w:rPr>
          <w:rFonts w:hint="eastAsia"/>
        </w:rPr>
        <w:t>всіх</w:t>
      </w:r>
    </w:p>
    <w:p w:rsidR="003F1C86" w:rsidRDefault="003F1C86" w:rsidP="003F1C86">
      <w:r>
        <w:rPr>
          <w:rFonts w:hint="eastAsia"/>
        </w:rPr>
        <w:t>резидентів</w:t>
      </w:r>
      <w:r>
        <w:t></w:t>
      </w:r>
      <w:r>
        <w:rPr>
          <w:rFonts w:hint="eastAsia"/>
        </w:rPr>
        <w:t>держави</w:t>
      </w:r>
      <w:r>
        <w:t></w:t>
      </w:r>
    </w:p>
    <w:p w:rsidR="003F1C86" w:rsidRDefault="003F1C86" w:rsidP="003F1C86">
      <w:r>
        <w:rPr>
          <w:rFonts w:hint="eastAsia"/>
        </w:rPr>
        <w:t>Враховуючи</w:t>
      </w:r>
      <w:r>
        <w:t></w:t>
      </w:r>
      <w:r>
        <w:rPr>
          <w:rFonts w:hint="eastAsia"/>
        </w:rPr>
        <w:t>вищенаведене</w:t>
      </w:r>
      <w:r>
        <w:t></w:t>
      </w:r>
      <w:r>
        <w:t></w:t>
      </w:r>
      <w:r>
        <w:rPr>
          <w:rFonts w:hint="eastAsia"/>
        </w:rPr>
        <w:t>всі</w:t>
      </w:r>
      <w:r>
        <w:t></w:t>
      </w:r>
      <w:r>
        <w:rPr>
          <w:rFonts w:hint="eastAsia"/>
        </w:rPr>
        <w:t>поставлені</w:t>
      </w:r>
      <w:r>
        <w:t></w:t>
      </w:r>
      <w:r>
        <w:rPr>
          <w:rFonts w:hint="eastAsia"/>
        </w:rPr>
        <w:t>в</w:t>
      </w:r>
      <w:r>
        <w:t></w:t>
      </w:r>
      <w:r>
        <w:rPr>
          <w:rFonts w:hint="eastAsia"/>
        </w:rPr>
        <w:t>дисертаційній</w:t>
      </w:r>
      <w:r>
        <w:t></w:t>
      </w:r>
      <w:r>
        <w:rPr>
          <w:rFonts w:hint="eastAsia"/>
        </w:rPr>
        <w:t>роботі</w:t>
      </w:r>
    </w:p>
    <w:p w:rsidR="003F1C86" w:rsidRPr="003F1C86" w:rsidRDefault="003F1C86" w:rsidP="003F1C86">
      <w:r>
        <w:rPr>
          <w:rFonts w:hint="eastAsia"/>
        </w:rPr>
        <w:t>завдання</w:t>
      </w:r>
      <w:r>
        <w:t></w:t>
      </w:r>
      <w:r>
        <w:rPr>
          <w:rFonts w:hint="eastAsia"/>
        </w:rPr>
        <w:t>виконані</w:t>
      </w:r>
      <w:r>
        <w:t></w:t>
      </w:r>
      <w:r>
        <w:t></w:t>
      </w:r>
      <w:r>
        <w:rPr>
          <w:rFonts w:hint="eastAsia"/>
        </w:rPr>
        <w:t>мета</w:t>
      </w:r>
      <w:r>
        <w:t></w:t>
      </w:r>
      <w:r>
        <w:rPr>
          <w:rFonts w:hint="eastAsia"/>
        </w:rPr>
        <w:t>дисертаційного</w:t>
      </w:r>
      <w:r>
        <w:t></w:t>
      </w:r>
      <w:r>
        <w:rPr>
          <w:rFonts w:hint="eastAsia"/>
        </w:rPr>
        <w:t>дослідження</w:t>
      </w:r>
      <w:r>
        <w:t></w:t>
      </w:r>
      <w:r>
        <w:rPr>
          <w:rFonts w:hint="eastAsia"/>
        </w:rPr>
        <w:t>досягнута</w:t>
      </w:r>
      <w:r>
        <w:t></w:t>
      </w:r>
    </w:p>
    <w:sectPr w:rsidR="003F1C86" w:rsidRPr="003F1C8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3F1C86" w:rsidRPr="003F1C86">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0239E-AF61-4CEF-B0FB-025E198E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29</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2022-02-25T12:46:00Z</dcterms:created>
  <dcterms:modified xsi:type="dcterms:W3CDTF">2022-02-25T19:40:00Z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