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ЛАЗОРЕНКО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ЛЮДМИЛА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ВОЛОДИМИРІВНА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Назва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дисертаційної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роботи</w:t>
      </w:r>
      <w:r w:rsidRPr="00D634FE">
        <w:rPr>
          <w:rFonts w:ascii="Verdana" w:hAnsi="Verdana"/>
          <w:color w:val="000000"/>
          <w:shd w:val="clear" w:color="auto" w:fill="FFFFFF"/>
        </w:rPr>
        <w:t>: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АНГЛОМОВНОГО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МОНОЛОГІЧНОГО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МОВЛЕННЯ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МАЙБУТНІХ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МАТЕМАТИКІВ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ВИКОРИСТАННЯМ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ВЕБ</w:t>
      </w:r>
      <w:r w:rsidRPr="00D634FE">
        <w:rPr>
          <w:rFonts w:ascii="Verdana" w:hAnsi="Verdana"/>
          <w:color w:val="000000"/>
          <w:shd w:val="clear" w:color="auto" w:fill="FFFFFF"/>
        </w:rPr>
        <w:t>-</w:t>
      </w:r>
      <w:r w:rsidRPr="00D634FE">
        <w:rPr>
          <w:rFonts w:ascii="Verdana" w:hAnsi="Verdana" w:hint="eastAsia"/>
          <w:color w:val="000000"/>
          <w:shd w:val="clear" w:color="auto" w:fill="FFFFFF"/>
        </w:rPr>
        <w:t>КВЕСТУ</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p>
    <w:p w:rsidR="00D634FE" w:rsidRPr="00D634FE" w:rsidRDefault="00D634FE" w:rsidP="00D634FE">
      <w:pPr>
        <w:rPr>
          <w:rFonts w:ascii="Verdana" w:hAnsi="Verdana"/>
          <w:color w:val="000000"/>
          <w:shd w:val="clear" w:color="auto" w:fill="FFFFFF"/>
        </w:rPr>
      </w:pPr>
    </w:p>
    <w:p w:rsidR="00D634FE" w:rsidRPr="00D634FE" w:rsidRDefault="00D634FE" w:rsidP="00D634FE">
      <w:pPr>
        <w:rPr>
          <w:rFonts w:ascii="Verdana" w:hAnsi="Verdana"/>
          <w:color w:val="000000"/>
          <w:shd w:val="clear" w:color="auto" w:fill="FFFFFF"/>
        </w:rPr>
      </w:pP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МІНІСТЕРСТВО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ОСВІТИ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НАУКИ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УКРАЇНИ</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КИЇВСЬКИЙ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НАЦІОНАЛЬНИЙ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УНІВЕРСИТЕТ</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ІМЕНІ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ТАРАСА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ШЕВЧЕНКА</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правах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рукопису</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ЛАЗОРЕНКО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ЛЮДМИЛА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ВОЛОДИМИРІВНА</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УДК</w:t>
      </w:r>
      <w:r w:rsidRPr="00D634FE">
        <w:rPr>
          <w:rFonts w:ascii="Verdana" w:hAnsi="Verdana"/>
          <w:color w:val="000000"/>
          <w:shd w:val="clear" w:color="auto" w:fill="FFFFFF"/>
        </w:rPr>
        <w:t xml:space="preserve"> 378.147:004.738.5:81</w:t>
      </w:r>
      <w:r w:rsidRPr="00D634FE">
        <w:rPr>
          <w:rFonts w:ascii="Verdana" w:hAnsi="Verdana" w:hint="eastAsia"/>
          <w:color w:val="000000"/>
          <w:shd w:val="clear" w:color="auto" w:fill="FFFFFF"/>
        </w:rPr>
        <w:t>’</w:t>
      </w:r>
      <w:r w:rsidRPr="00D634FE">
        <w:rPr>
          <w:rFonts w:ascii="Verdana" w:hAnsi="Verdana"/>
          <w:color w:val="000000"/>
          <w:shd w:val="clear" w:color="auto" w:fill="FFFFFF"/>
        </w:rPr>
        <w:t>276.6:51=111</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АНГЛОМОВНОГО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МОНОЛОГІЧНОГО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МОВЛЕННЯ</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МАЙБУТНІХ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МАТЕМАТИКІВ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ВИКОРИСТАННЯМ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ВЕБ</w:t>
      </w:r>
      <w:r w:rsidRPr="00D634FE">
        <w:rPr>
          <w:rFonts w:ascii="Verdana" w:hAnsi="Verdana"/>
          <w:color w:val="000000"/>
          <w:shd w:val="clear" w:color="auto" w:fill="FFFFFF"/>
        </w:rPr>
        <w:t>-</w:t>
      </w:r>
      <w:r w:rsidRPr="00D634FE">
        <w:rPr>
          <w:rFonts w:ascii="Verdana" w:hAnsi="Verdana" w:hint="eastAsia"/>
          <w:color w:val="000000"/>
          <w:shd w:val="clear" w:color="auto" w:fill="FFFFFF"/>
        </w:rPr>
        <w:t>КВЕСТУ</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Спеціальність</w:t>
      </w:r>
      <w:r w:rsidRPr="00D634FE">
        <w:rPr>
          <w:rFonts w:ascii="Verdana" w:hAnsi="Verdana"/>
          <w:color w:val="000000"/>
          <w:shd w:val="clear" w:color="auto" w:fill="FFFFFF"/>
        </w:rPr>
        <w:t xml:space="preserve"> 13.00.02 </w:t>
      </w:r>
      <w:r w:rsidRPr="00D634FE">
        <w:rPr>
          <w:rFonts w:ascii="Verdana" w:hAnsi="Verdana" w:hint="eastAsia"/>
          <w:color w:val="000000"/>
          <w:shd w:val="clear" w:color="auto" w:fill="FFFFFF"/>
        </w:rPr>
        <w:t>–</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теорія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методика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германські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мови</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Дисертація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здобуття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наукового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ступеня</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кандидата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педагогічних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наук</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Науковий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керівник</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доктор</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педагогічних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наук</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професор</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ШОВКОВИЙ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В’ЯЧЕСЛАВ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МИКОЛАЙОВИЧ</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Київ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w:t>
      </w:r>
      <w:r w:rsidRPr="00D634FE">
        <w:rPr>
          <w:rFonts w:ascii="Verdana" w:hAnsi="Verdana"/>
          <w:color w:val="000000"/>
          <w:shd w:val="clear" w:color="auto" w:fill="FFFFFF"/>
        </w:rPr>
        <w:t xml:space="preserve"> 2016</w:t>
      </w:r>
    </w:p>
    <w:p w:rsidR="00D634FE" w:rsidRPr="00D634FE" w:rsidRDefault="00D634FE" w:rsidP="00D634FE">
      <w:pPr>
        <w:rPr>
          <w:rFonts w:ascii="Verdana" w:hAnsi="Verdana"/>
          <w:color w:val="000000"/>
          <w:shd w:val="clear" w:color="auto" w:fill="FFFFFF"/>
        </w:rPr>
      </w:pPr>
      <w:r w:rsidRPr="00D634FE">
        <w:rPr>
          <w:rFonts w:ascii="Verdana" w:hAnsi="Verdana"/>
          <w:color w:val="000000"/>
          <w:shd w:val="clear" w:color="auto" w:fill="FFFFFF"/>
        </w:rPr>
        <w:t>2</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ЗМІСТ</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СПИСОК</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УМОВНИХ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СКОРОЧЕНЬ</w:t>
      </w:r>
      <w:r w:rsidRPr="00D634FE">
        <w:rPr>
          <w:rFonts w:ascii="Verdana" w:hAnsi="Verdana"/>
          <w:color w:val="000000"/>
          <w:shd w:val="clear" w:color="auto" w:fill="FFFFFF"/>
        </w:rPr>
        <w:t>............................................................................4</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РОЗДІЛ</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ТЕОРЕТИЧНІ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ЗАСАДИ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СТУДЕНТІВ</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МАТЕМАТИЧНИХ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СПЕЦІАЛЬНОСТЕЙ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АНГЛОМОВНОГО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УСНОГО</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МОНОЛОГІЧНОГО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МОВЛЕННЯ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ВИКОРИСТАННЯМ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ВЕБ</w:t>
      </w:r>
      <w:r w:rsidRPr="00D634FE">
        <w:rPr>
          <w:rFonts w:ascii="Verdana" w:hAnsi="Verdana"/>
          <w:color w:val="000000"/>
          <w:shd w:val="clear" w:color="auto" w:fill="FFFFFF"/>
        </w:rPr>
        <w:t>-</w:t>
      </w:r>
      <w:r w:rsidRPr="00D634FE">
        <w:rPr>
          <w:rFonts w:ascii="Verdana" w:hAnsi="Verdana" w:hint="eastAsia"/>
          <w:color w:val="000000"/>
          <w:shd w:val="clear" w:color="auto" w:fill="FFFFFF"/>
        </w:rPr>
        <w:t>КВЕСТУ</w:t>
      </w:r>
    </w:p>
    <w:p w:rsidR="00D634FE" w:rsidRPr="00D634FE" w:rsidRDefault="00D634FE" w:rsidP="00D634FE">
      <w:pPr>
        <w:rPr>
          <w:rFonts w:ascii="Verdana" w:hAnsi="Verdana"/>
          <w:color w:val="000000"/>
          <w:shd w:val="clear" w:color="auto" w:fill="FFFFFF"/>
        </w:rPr>
      </w:pP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Ошибка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Закладка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не</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определена</w:t>
      </w:r>
      <w:r w:rsidRPr="00D634FE">
        <w:rPr>
          <w:rFonts w:ascii="Verdana" w:hAnsi="Verdana"/>
          <w:color w:val="000000"/>
          <w:shd w:val="clear" w:color="auto" w:fill="FFFFFF"/>
        </w:rPr>
        <w:t>.16</w:t>
      </w:r>
    </w:p>
    <w:p w:rsidR="00D634FE" w:rsidRPr="00D634FE" w:rsidRDefault="00D634FE" w:rsidP="00D634FE">
      <w:pPr>
        <w:rPr>
          <w:rFonts w:ascii="Verdana" w:hAnsi="Verdana"/>
          <w:color w:val="000000"/>
          <w:shd w:val="clear" w:color="auto" w:fill="FFFFFF"/>
        </w:rPr>
      </w:pPr>
      <w:r w:rsidRPr="00D634FE">
        <w:rPr>
          <w:rFonts w:ascii="Verdana" w:hAnsi="Verdana"/>
          <w:color w:val="000000"/>
          <w:shd w:val="clear" w:color="auto" w:fill="FFFFFF"/>
        </w:rPr>
        <w:t>1.1.</w:t>
      </w:r>
      <w:r w:rsidRPr="00D634FE">
        <w:rPr>
          <w:rFonts w:ascii="Verdana" w:hAnsi="Verdana" w:hint="eastAsia"/>
          <w:color w:val="000000"/>
          <w:shd w:val="clear" w:color="auto" w:fill="FFFFFF"/>
        </w:rPr>
        <w:t>Професійно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орієнтоване</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англійської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студентів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математичних</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спеціальностей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як</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предмет</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лінгвометодичних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досліджень</w:t>
      </w:r>
      <w:r w:rsidRPr="00D634FE">
        <w:rPr>
          <w:rFonts w:ascii="Verdana" w:hAnsi="Verdana"/>
          <w:color w:val="000000"/>
          <w:shd w:val="clear" w:color="auto" w:fill="FFFFFF"/>
        </w:rPr>
        <w:t>......................................16</w:t>
      </w:r>
    </w:p>
    <w:p w:rsidR="00D634FE" w:rsidRPr="00D634FE" w:rsidRDefault="00D634FE" w:rsidP="00D634FE">
      <w:pPr>
        <w:rPr>
          <w:rFonts w:ascii="Verdana" w:hAnsi="Verdana"/>
          <w:color w:val="000000"/>
          <w:shd w:val="clear" w:color="auto" w:fill="FFFFFF"/>
        </w:rPr>
      </w:pPr>
      <w:r w:rsidRPr="00D634FE">
        <w:rPr>
          <w:rFonts w:ascii="Verdana" w:hAnsi="Verdana"/>
          <w:color w:val="000000"/>
          <w:shd w:val="clear" w:color="auto" w:fill="FFFFFF"/>
        </w:rPr>
        <w:t xml:space="preserve">1.2. </w:t>
      </w:r>
      <w:r w:rsidRPr="00D634FE">
        <w:rPr>
          <w:rFonts w:ascii="Verdana" w:hAnsi="Verdana" w:hint="eastAsia"/>
          <w:color w:val="000000"/>
          <w:shd w:val="clear" w:color="auto" w:fill="FFFFFF"/>
        </w:rPr>
        <w:t>Лінгвостилістичні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характеристики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професійно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орієнтованого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англомовного</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монологічного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мовлення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студентів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математичних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спеціальностей</w:t>
      </w:r>
      <w:r w:rsidRPr="00D634FE">
        <w:rPr>
          <w:rFonts w:ascii="Verdana" w:hAnsi="Verdana"/>
          <w:color w:val="000000"/>
          <w:shd w:val="clear" w:color="auto" w:fill="FFFFFF"/>
        </w:rPr>
        <w:t>........................23</w:t>
      </w:r>
    </w:p>
    <w:p w:rsidR="00D634FE" w:rsidRPr="00D634FE" w:rsidRDefault="00D634FE" w:rsidP="00D634FE">
      <w:pPr>
        <w:rPr>
          <w:rFonts w:ascii="Verdana" w:hAnsi="Verdana"/>
          <w:color w:val="000000"/>
          <w:shd w:val="clear" w:color="auto" w:fill="FFFFFF"/>
        </w:rPr>
      </w:pPr>
      <w:r w:rsidRPr="00D634FE">
        <w:rPr>
          <w:rFonts w:ascii="Verdana" w:hAnsi="Verdana"/>
          <w:color w:val="000000"/>
          <w:shd w:val="clear" w:color="auto" w:fill="FFFFFF"/>
        </w:rPr>
        <w:t xml:space="preserve">1.3. </w:t>
      </w:r>
      <w:r w:rsidRPr="00D634FE">
        <w:rPr>
          <w:rFonts w:ascii="Verdana" w:hAnsi="Verdana" w:hint="eastAsia"/>
          <w:color w:val="000000"/>
          <w:shd w:val="clear" w:color="auto" w:fill="FFFFFF"/>
        </w:rPr>
        <w:t>Методичні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основи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студентів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математичних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спеціальностей</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англомовного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усного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монологічного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мовлення</w:t>
      </w:r>
      <w:r w:rsidRPr="00D634FE">
        <w:rPr>
          <w:rFonts w:ascii="Verdana" w:hAnsi="Verdana"/>
          <w:color w:val="000000"/>
          <w:shd w:val="clear" w:color="auto" w:fill="FFFFFF"/>
        </w:rPr>
        <w:t xml:space="preserve"> ........................................................37</w:t>
      </w:r>
    </w:p>
    <w:p w:rsidR="00D634FE" w:rsidRPr="00D634FE" w:rsidRDefault="00D634FE" w:rsidP="00D634FE">
      <w:pPr>
        <w:rPr>
          <w:rFonts w:ascii="Verdana" w:hAnsi="Verdana"/>
          <w:color w:val="000000"/>
          <w:shd w:val="clear" w:color="auto" w:fill="FFFFFF"/>
        </w:rPr>
      </w:pPr>
      <w:r w:rsidRPr="00D634FE">
        <w:rPr>
          <w:rFonts w:ascii="Verdana" w:hAnsi="Verdana"/>
          <w:color w:val="000000"/>
          <w:shd w:val="clear" w:color="auto" w:fill="FFFFFF"/>
        </w:rPr>
        <w:t xml:space="preserve">1.4. </w:t>
      </w:r>
      <w:r w:rsidRPr="00D634FE">
        <w:rPr>
          <w:rFonts w:ascii="Verdana" w:hAnsi="Verdana" w:hint="eastAsia"/>
          <w:color w:val="000000"/>
          <w:shd w:val="clear" w:color="auto" w:fill="FFFFFF"/>
        </w:rPr>
        <w:t>Веб</w:t>
      </w:r>
      <w:r w:rsidRPr="00D634FE">
        <w:rPr>
          <w:rFonts w:ascii="Verdana" w:hAnsi="Verdana"/>
          <w:color w:val="000000"/>
          <w:shd w:val="clear" w:color="auto" w:fill="FFFFFF"/>
        </w:rPr>
        <w:t>-</w:t>
      </w:r>
      <w:r w:rsidRPr="00D634FE">
        <w:rPr>
          <w:rFonts w:ascii="Verdana" w:hAnsi="Verdana" w:hint="eastAsia"/>
          <w:color w:val="000000"/>
          <w:shd w:val="clear" w:color="auto" w:fill="FFFFFF"/>
        </w:rPr>
        <w:t>квест</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як</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організаційна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форма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студентів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математичних</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спеціальностей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англомовного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усного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монологічного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мовлення</w:t>
      </w:r>
      <w:r w:rsidRPr="00D634FE">
        <w:rPr>
          <w:rFonts w:ascii="Verdana" w:hAnsi="Verdana"/>
          <w:color w:val="000000"/>
          <w:shd w:val="clear" w:color="auto" w:fill="FFFFFF"/>
        </w:rPr>
        <w:t xml:space="preserve"> .............................52</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Висновки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розділу</w:t>
      </w:r>
      <w:r w:rsidRPr="00D634FE">
        <w:rPr>
          <w:rFonts w:ascii="Verdana" w:hAnsi="Verdana"/>
          <w:color w:val="000000"/>
          <w:shd w:val="clear" w:color="auto" w:fill="FFFFFF"/>
        </w:rPr>
        <w:t xml:space="preserve"> 1 ..................................................................................................69</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РОЗДІЛ</w:t>
      </w:r>
      <w:r w:rsidRPr="00D634FE">
        <w:rPr>
          <w:rFonts w:ascii="Verdana" w:hAnsi="Verdana"/>
          <w:color w:val="000000"/>
          <w:shd w:val="clear" w:color="auto" w:fill="FFFFFF"/>
        </w:rPr>
        <w:t xml:space="preserve"> 2. </w:t>
      </w:r>
      <w:r w:rsidRPr="00D634FE">
        <w:rPr>
          <w:rFonts w:ascii="Verdana" w:hAnsi="Verdana" w:hint="eastAsia"/>
          <w:color w:val="000000"/>
          <w:shd w:val="clear" w:color="auto" w:fill="FFFFFF"/>
        </w:rPr>
        <w:t>МЕТОДИКА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СТУДЕНТІВ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МАТЕМАТИЧНИХ</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СПЕЦІАЛЬНОСТЕЙ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АНГЛОМОВНОГО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УСНОГО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МОНОЛОГІЧНОГО</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МОВЛЕННЯ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ВИКОРИСТАННЯМ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ВЕБ</w:t>
      </w:r>
      <w:r w:rsidRPr="00D634FE">
        <w:rPr>
          <w:rFonts w:ascii="Verdana" w:hAnsi="Verdana"/>
          <w:color w:val="000000"/>
          <w:shd w:val="clear" w:color="auto" w:fill="FFFFFF"/>
        </w:rPr>
        <w:t>-</w:t>
      </w:r>
      <w:r w:rsidRPr="00D634FE">
        <w:rPr>
          <w:rFonts w:ascii="Verdana" w:hAnsi="Verdana" w:hint="eastAsia"/>
          <w:color w:val="000000"/>
          <w:shd w:val="clear" w:color="auto" w:fill="FFFFFF"/>
        </w:rPr>
        <w:t>КВЕСТУ</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color w:val="000000"/>
          <w:shd w:val="clear" w:color="auto" w:fill="FFFFFF"/>
        </w:rPr>
        <w:t xml:space="preserve">2.1. </w:t>
      </w:r>
      <w:r w:rsidRPr="00D634FE">
        <w:rPr>
          <w:rFonts w:ascii="Verdana" w:hAnsi="Verdana" w:hint="eastAsia"/>
          <w:color w:val="000000"/>
          <w:shd w:val="clear" w:color="auto" w:fill="FFFFFF"/>
        </w:rPr>
        <w:t>Цілі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зміст</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студентів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математичних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спеціальностей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англомовного</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усного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монологічного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мовлення</w:t>
      </w:r>
      <w:r w:rsidRPr="00D634FE">
        <w:rPr>
          <w:rFonts w:ascii="Verdana" w:hAnsi="Verdana"/>
          <w:color w:val="000000"/>
          <w:shd w:val="clear" w:color="auto" w:fill="FFFFFF"/>
        </w:rPr>
        <w:t xml:space="preserve"> ................................................................................72</w:t>
      </w:r>
    </w:p>
    <w:p w:rsidR="00D634FE" w:rsidRPr="00D634FE" w:rsidRDefault="00D634FE" w:rsidP="00D634FE">
      <w:pPr>
        <w:rPr>
          <w:rFonts w:ascii="Verdana" w:hAnsi="Verdana"/>
          <w:color w:val="000000"/>
          <w:shd w:val="clear" w:color="auto" w:fill="FFFFFF"/>
        </w:rPr>
      </w:pPr>
      <w:r w:rsidRPr="00D634FE">
        <w:rPr>
          <w:rFonts w:ascii="Verdana" w:hAnsi="Verdana"/>
          <w:color w:val="000000"/>
          <w:shd w:val="clear" w:color="auto" w:fill="FFFFFF"/>
        </w:rPr>
        <w:t xml:space="preserve">2.2. </w:t>
      </w:r>
      <w:r w:rsidRPr="00D634FE">
        <w:rPr>
          <w:rFonts w:ascii="Verdana" w:hAnsi="Verdana" w:hint="eastAsia"/>
          <w:color w:val="000000"/>
          <w:shd w:val="clear" w:color="auto" w:fill="FFFFFF"/>
        </w:rPr>
        <w:t>Добір</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мовленнєвого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матеріалу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Інтернет</w:t>
      </w:r>
      <w:r w:rsidRPr="00D634FE">
        <w:rPr>
          <w:rFonts w:ascii="Verdana" w:hAnsi="Verdana"/>
          <w:color w:val="000000"/>
          <w:shd w:val="clear" w:color="auto" w:fill="FFFFFF"/>
        </w:rPr>
        <w:t>-</w:t>
      </w:r>
      <w:r w:rsidRPr="00D634FE">
        <w:rPr>
          <w:rFonts w:ascii="Verdana" w:hAnsi="Verdana" w:hint="eastAsia"/>
          <w:color w:val="000000"/>
          <w:shd w:val="clear" w:color="auto" w:fill="FFFFFF"/>
        </w:rPr>
        <w:t>сайтів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для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студентів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математичних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спеціальностей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англомовного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усного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монологічного</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мовлення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використанням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Веб</w:t>
      </w:r>
      <w:r w:rsidRPr="00D634FE">
        <w:rPr>
          <w:rFonts w:ascii="Verdana" w:hAnsi="Verdana"/>
          <w:color w:val="000000"/>
          <w:shd w:val="clear" w:color="auto" w:fill="FFFFFF"/>
        </w:rPr>
        <w:t>-</w:t>
      </w:r>
      <w:r w:rsidRPr="00D634FE">
        <w:rPr>
          <w:rFonts w:ascii="Verdana" w:hAnsi="Verdana" w:hint="eastAsia"/>
          <w:color w:val="000000"/>
          <w:shd w:val="clear" w:color="auto" w:fill="FFFFFF"/>
        </w:rPr>
        <w:t>квесту</w:t>
      </w:r>
      <w:r w:rsidRPr="00D634FE">
        <w:rPr>
          <w:rFonts w:ascii="Verdana" w:hAnsi="Verdana"/>
          <w:color w:val="000000"/>
          <w:shd w:val="clear" w:color="auto" w:fill="FFFFFF"/>
        </w:rPr>
        <w:t>.......................................................................81</w:t>
      </w:r>
    </w:p>
    <w:p w:rsidR="00D634FE" w:rsidRPr="00D634FE" w:rsidRDefault="00D634FE" w:rsidP="00D634FE">
      <w:pPr>
        <w:rPr>
          <w:rFonts w:ascii="Verdana" w:hAnsi="Verdana"/>
          <w:color w:val="000000"/>
          <w:shd w:val="clear" w:color="auto" w:fill="FFFFFF"/>
        </w:rPr>
      </w:pPr>
      <w:r w:rsidRPr="00D634FE">
        <w:rPr>
          <w:rFonts w:ascii="Verdana" w:hAnsi="Verdana"/>
          <w:color w:val="000000"/>
          <w:shd w:val="clear" w:color="auto" w:fill="FFFFFF"/>
        </w:rPr>
        <w:t xml:space="preserve">2.3. </w:t>
      </w:r>
      <w:r w:rsidRPr="00D634FE">
        <w:rPr>
          <w:rFonts w:ascii="Verdana" w:hAnsi="Verdana" w:hint="eastAsia"/>
          <w:color w:val="000000"/>
          <w:shd w:val="clear" w:color="auto" w:fill="FFFFFF"/>
        </w:rPr>
        <w:t>Система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вправ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завдань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для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студентів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математичних</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спеціальностей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англомовного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усного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монологічного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мовлення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використанням</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Веб</w:t>
      </w:r>
      <w:r w:rsidRPr="00D634FE">
        <w:rPr>
          <w:rFonts w:ascii="Verdana" w:hAnsi="Verdana"/>
          <w:color w:val="000000"/>
          <w:shd w:val="clear" w:color="auto" w:fill="FFFFFF"/>
        </w:rPr>
        <w:t>-</w:t>
      </w:r>
      <w:r w:rsidRPr="00D634FE">
        <w:rPr>
          <w:rFonts w:ascii="Verdana" w:hAnsi="Verdana" w:hint="eastAsia"/>
          <w:color w:val="000000"/>
          <w:shd w:val="clear" w:color="auto" w:fill="FFFFFF"/>
        </w:rPr>
        <w:t>квесту</w:t>
      </w:r>
      <w:r w:rsidRPr="00D634FE">
        <w:rPr>
          <w:rFonts w:ascii="Verdana" w:hAnsi="Verdana"/>
          <w:color w:val="000000"/>
          <w:shd w:val="clear" w:color="auto" w:fill="FFFFFF"/>
        </w:rPr>
        <w:t>......................................................................................................................95</w:t>
      </w:r>
    </w:p>
    <w:p w:rsidR="00D634FE" w:rsidRPr="00D634FE" w:rsidRDefault="00D634FE" w:rsidP="00D634FE">
      <w:pPr>
        <w:rPr>
          <w:rFonts w:ascii="Verdana" w:hAnsi="Verdana"/>
          <w:color w:val="000000"/>
          <w:shd w:val="clear" w:color="auto" w:fill="FFFFFF"/>
        </w:rPr>
      </w:pPr>
      <w:r w:rsidRPr="00D634FE">
        <w:rPr>
          <w:rFonts w:ascii="Verdana" w:hAnsi="Verdana"/>
          <w:color w:val="000000"/>
          <w:shd w:val="clear" w:color="auto" w:fill="FFFFFF"/>
        </w:rPr>
        <w:t xml:space="preserve">2.4. </w:t>
      </w:r>
      <w:r w:rsidRPr="00D634FE">
        <w:rPr>
          <w:rFonts w:ascii="Verdana" w:hAnsi="Verdana" w:hint="eastAsia"/>
          <w:color w:val="000000"/>
          <w:shd w:val="clear" w:color="auto" w:fill="FFFFFF"/>
        </w:rPr>
        <w:t>Модель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організації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процесу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студентів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математичних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спеціальностей</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англомовного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усного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монологічного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мовлення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використанням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Веб</w:t>
      </w:r>
      <w:r w:rsidRPr="00D634FE">
        <w:rPr>
          <w:rFonts w:ascii="Verdana" w:hAnsi="Verdana"/>
          <w:color w:val="000000"/>
          <w:shd w:val="clear" w:color="auto" w:fill="FFFFFF"/>
        </w:rPr>
        <w:t>-</w:t>
      </w:r>
      <w:r w:rsidRPr="00D634FE">
        <w:rPr>
          <w:rFonts w:ascii="Verdana" w:hAnsi="Verdana" w:hint="eastAsia"/>
          <w:color w:val="000000"/>
          <w:shd w:val="clear" w:color="auto" w:fill="FFFFFF"/>
        </w:rPr>
        <w:t>квесту</w:t>
      </w:r>
      <w:r w:rsidRPr="00D634FE">
        <w:rPr>
          <w:rFonts w:ascii="Verdana" w:hAnsi="Verdana"/>
          <w:color w:val="000000"/>
          <w:shd w:val="clear" w:color="auto" w:fill="FFFFFF"/>
        </w:rPr>
        <w:t>....133</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Висновки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розділу</w:t>
      </w:r>
      <w:r w:rsidRPr="00D634FE">
        <w:rPr>
          <w:rFonts w:ascii="Verdana" w:hAnsi="Verdana"/>
          <w:color w:val="000000"/>
          <w:shd w:val="clear" w:color="auto" w:fill="FFFFFF"/>
        </w:rPr>
        <w:t xml:space="preserve"> 2 ................................................................................................142</w:t>
      </w:r>
    </w:p>
    <w:p w:rsidR="00D634FE" w:rsidRPr="00D634FE" w:rsidRDefault="00D634FE" w:rsidP="00D634FE">
      <w:pPr>
        <w:rPr>
          <w:rFonts w:ascii="Verdana" w:hAnsi="Verdana"/>
          <w:color w:val="000000"/>
          <w:shd w:val="clear" w:color="auto" w:fill="FFFFFF"/>
        </w:rPr>
      </w:pPr>
      <w:r w:rsidRPr="00D634FE">
        <w:rPr>
          <w:rFonts w:ascii="Verdana" w:hAnsi="Verdana"/>
          <w:color w:val="000000"/>
          <w:shd w:val="clear" w:color="auto" w:fill="FFFFFF"/>
        </w:rPr>
        <w:t>3</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РОЗДІЛ</w:t>
      </w:r>
      <w:r w:rsidRPr="00D634FE">
        <w:rPr>
          <w:rFonts w:ascii="Verdana" w:hAnsi="Verdana"/>
          <w:color w:val="000000"/>
          <w:shd w:val="clear" w:color="auto" w:fill="FFFFFF"/>
        </w:rPr>
        <w:t xml:space="preserve"> 3. </w:t>
      </w:r>
      <w:r w:rsidRPr="00D634FE">
        <w:rPr>
          <w:rFonts w:ascii="Verdana" w:hAnsi="Verdana" w:hint="eastAsia"/>
          <w:color w:val="000000"/>
          <w:shd w:val="clear" w:color="auto" w:fill="FFFFFF"/>
        </w:rPr>
        <w:t>ЕКСПЕРИМЕНТАЛЬНА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ПЕРЕВІРКА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ЕФЕКТИВНОСТІ</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МЕТОДИКИ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СТУДЕНТІВ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МАТЕМАТИЧНИХ</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СПЕЦІАЛЬНОСТЕЙ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АНГЛОМОВНОГО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УСНОГО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МОНОЛОГІЧНОГО</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МОВЛЕННЯ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ВИКОРИСТАННЯМ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ВЕБ</w:t>
      </w:r>
      <w:r w:rsidRPr="00D634FE">
        <w:rPr>
          <w:rFonts w:ascii="Verdana" w:hAnsi="Verdana"/>
          <w:color w:val="000000"/>
          <w:shd w:val="clear" w:color="auto" w:fill="FFFFFF"/>
        </w:rPr>
        <w:t>-</w:t>
      </w:r>
      <w:r w:rsidRPr="00D634FE">
        <w:rPr>
          <w:rFonts w:ascii="Verdana" w:hAnsi="Verdana" w:hint="eastAsia"/>
          <w:color w:val="000000"/>
          <w:shd w:val="clear" w:color="auto" w:fill="FFFFFF"/>
        </w:rPr>
        <w:t>КВЕСТУ</w:t>
      </w:r>
    </w:p>
    <w:p w:rsidR="00D634FE" w:rsidRPr="00D634FE" w:rsidRDefault="00D634FE" w:rsidP="00D634FE">
      <w:pPr>
        <w:rPr>
          <w:rFonts w:ascii="Verdana" w:hAnsi="Verdana"/>
          <w:color w:val="000000"/>
          <w:shd w:val="clear" w:color="auto" w:fill="FFFFFF"/>
        </w:rPr>
      </w:pPr>
      <w:r w:rsidRPr="00D634FE">
        <w:rPr>
          <w:rFonts w:ascii="Verdana" w:hAnsi="Verdana"/>
          <w:color w:val="000000"/>
          <w:shd w:val="clear" w:color="auto" w:fill="FFFFFF"/>
        </w:rPr>
        <w:t xml:space="preserve">3.1. </w:t>
      </w:r>
      <w:r w:rsidRPr="00D634FE">
        <w:rPr>
          <w:rFonts w:ascii="Verdana" w:hAnsi="Verdana" w:hint="eastAsia"/>
          <w:color w:val="000000"/>
          <w:shd w:val="clear" w:color="auto" w:fill="FFFFFF"/>
        </w:rPr>
        <w:t>Критерії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оцінювання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англомовного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усного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монологічного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мовлення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студентів</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математичних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спеціальностей</w:t>
      </w:r>
      <w:r w:rsidRPr="00D634FE">
        <w:rPr>
          <w:rFonts w:ascii="Verdana" w:hAnsi="Verdana"/>
          <w:color w:val="000000"/>
          <w:shd w:val="clear" w:color="auto" w:fill="FFFFFF"/>
        </w:rPr>
        <w:t xml:space="preserve"> ...................................................................................145</w:t>
      </w:r>
    </w:p>
    <w:p w:rsidR="00D634FE" w:rsidRPr="00D634FE" w:rsidRDefault="00D634FE" w:rsidP="00D634FE">
      <w:pPr>
        <w:rPr>
          <w:rFonts w:ascii="Verdana" w:hAnsi="Verdana"/>
          <w:color w:val="000000"/>
          <w:shd w:val="clear" w:color="auto" w:fill="FFFFFF"/>
        </w:rPr>
      </w:pPr>
      <w:r w:rsidRPr="00D634FE">
        <w:rPr>
          <w:rFonts w:ascii="Verdana" w:hAnsi="Verdana"/>
          <w:color w:val="000000"/>
          <w:shd w:val="clear" w:color="auto" w:fill="FFFFFF"/>
        </w:rPr>
        <w:t xml:space="preserve">3.2. </w:t>
      </w:r>
      <w:r w:rsidRPr="00D634FE">
        <w:rPr>
          <w:rFonts w:ascii="Verdana" w:hAnsi="Verdana" w:hint="eastAsia"/>
          <w:color w:val="000000"/>
          <w:shd w:val="clear" w:color="auto" w:fill="FFFFFF"/>
        </w:rPr>
        <w:t>Організація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проведення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експериментального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.............................161</w:t>
      </w:r>
    </w:p>
    <w:p w:rsidR="00D634FE" w:rsidRPr="00D634FE" w:rsidRDefault="00D634FE" w:rsidP="00D634FE">
      <w:pPr>
        <w:rPr>
          <w:rFonts w:ascii="Verdana" w:hAnsi="Verdana"/>
          <w:color w:val="000000"/>
          <w:shd w:val="clear" w:color="auto" w:fill="FFFFFF"/>
        </w:rPr>
      </w:pPr>
      <w:r w:rsidRPr="00D634FE">
        <w:rPr>
          <w:rFonts w:ascii="Verdana" w:hAnsi="Verdana"/>
          <w:color w:val="000000"/>
          <w:shd w:val="clear" w:color="auto" w:fill="FFFFFF"/>
        </w:rPr>
        <w:t xml:space="preserve">3.3. </w:t>
      </w:r>
      <w:r w:rsidRPr="00D634FE">
        <w:rPr>
          <w:rFonts w:ascii="Verdana" w:hAnsi="Verdana" w:hint="eastAsia"/>
          <w:color w:val="000000"/>
          <w:shd w:val="clear" w:color="auto" w:fill="FFFFFF"/>
        </w:rPr>
        <w:t>Методичні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рекомендації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щодо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організації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студентів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математичних</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спеціальностей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англомовного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усного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монологічного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мовлення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використанням</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Веб</w:t>
      </w:r>
      <w:r w:rsidRPr="00D634FE">
        <w:rPr>
          <w:rFonts w:ascii="Verdana" w:hAnsi="Verdana"/>
          <w:color w:val="000000"/>
          <w:shd w:val="clear" w:color="auto" w:fill="FFFFFF"/>
        </w:rPr>
        <w:t>-</w:t>
      </w:r>
      <w:r w:rsidRPr="00D634FE">
        <w:rPr>
          <w:rFonts w:ascii="Verdana" w:hAnsi="Verdana" w:hint="eastAsia"/>
          <w:color w:val="000000"/>
          <w:shd w:val="clear" w:color="auto" w:fill="FFFFFF"/>
        </w:rPr>
        <w:t>квесту</w:t>
      </w:r>
      <w:r w:rsidRPr="00D634FE">
        <w:rPr>
          <w:rFonts w:ascii="Verdana" w:hAnsi="Verdana"/>
          <w:color w:val="000000"/>
          <w:shd w:val="clear" w:color="auto" w:fill="FFFFFF"/>
        </w:rPr>
        <w:t>....................................................................................................................190</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Висновки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розділу</w:t>
      </w:r>
      <w:r w:rsidRPr="00D634FE">
        <w:rPr>
          <w:rFonts w:ascii="Verdana" w:hAnsi="Verdana"/>
          <w:color w:val="000000"/>
          <w:shd w:val="clear" w:color="auto" w:fill="FFFFFF"/>
        </w:rPr>
        <w:t xml:space="preserve"> 3 ................................................................................................196</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ВИСНОВКИ</w:t>
      </w:r>
      <w:r w:rsidRPr="00D634FE">
        <w:rPr>
          <w:rFonts w:ascii="Verdana" w:hAnsi="Verdana"/>
          <w:color w:val="000000"/>
          <w:shd w:val="clear" w:color="auto" w:fill="FFFFFF"/>
        </w:rPr>
        <w:t xml:space="preserve"> ................................................................................................................198</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ЛІТЕРАТУРА</w:t>
      </w:r>
      <w:r w:rsidRPr="00D634FE">
        <w:rPr>
          <w:rFonts w:ascii="Verdana" w:hAnsi="Verdana"/>
          <w:color w:val="000000"/>
          <w:shd w:val="clear" w:color="auto" w:fill="FFFFFF"/>
        </w:rPr>
        <w:t xml:space="preserve"> ..............................................................................................................204</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ДОДАТКИ</w:t>
      </w:r>
      <w:r w:rsidRPr="00D634FE">
        <w:rPr>
          <w:rFonts w:ascii="Verdana" w:hAnsi="Verdana"/>
          <w:color w:val="000000"/>
          <w:shd w:val="clear" w:color="auto" w:fill="FFFFFF"/>
        </w:rPr>
        <w:t xml:space="preserve"> ...................................................................................................................237</w:t>
      </w:r>
    </w:p>
    <w:p w:rsidR="00D634FE" w:rsidRPr="00D634FE" w:rsidRDefault="00D634FE" w:rsidP="00D634FE">
      <w:pPr>
        <w:rPr>
          <w:rFonts w:ascii="Verdana" w:hAnsi="Verdana"/>
          <w:color w:val="000000"/>
          <w:shd w:val="clear" w:color="auto" w:fill="FFFFFF"/>
        </w:rPr>
      </w:pPr>
      <w:r w:rsidRPr="00D634FE">
        <w:rPr>
          <w:rFonts w:ascii="Verdana" w:hAnsi="Verdana"/>
          <w:color w:val="000000"/>
          <w:shd w:val="clear" w:color="auto" w:fill="FFFFFF"/>
        </w:rPr>
        <w:t>4</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СПИСОК</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УМОВНИХ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СКОРОЧЕНЬ</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ПОМ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професійно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орієнтоване</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мовлення</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МН</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методика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СМС</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студенти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математичних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спеціальностей</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АУМПОМ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англомовне</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усне</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монологічне</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професійно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орієнтоване</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мовлення</w:t>
      </w:r>
    </w:p>
    <w:p w:rsidR="00D634FE" w:rsidRPr="00D634FE" w:rsidRDefault="00D634FE" w:rsidP="00D634FE">
      <w:pPr>
        <w:rPr>
          <w:rFonts w:ascii="Verdana" w:hAnsi="Verdana"/>
          <w:color w:val="000000"/>
          <w:shd w:val="clear" w:color="auto" w:fill="FFFFFF"/>
        </w:rPr>
      </w:pPr>
      <w:r w:rsidRPr="00D634FE">
        <w:rPr>
          <w:rFonts w:ascii="Verdana" w:hAnsi="Verdana"/>
          <w:color w:val="000000"/>
          <w:shd w:val="clear" w:color="auto" w:fill="FFFFFF"/>
        </w:rPr>
        <w:t>5</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ВСТУП</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Україна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сьогодні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активно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бере</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участь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наукових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дискусіях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щодо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проблем</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об’єднаного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освітнього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простору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Європі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Університети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України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впевнено</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беруться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розв’язання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проблем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підготовки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освічених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фахівців</w:t>
      </w:r>
      <w:r w:rsidRPr="00D634FE">
        <w:rPr>
          <w:rFonts w:ascii="Verdana" w:hAnsi="Verdana"/>
          <w:color w:val="000000"/>
          <w:shd w:val="clear" w:color="auto" w:fill="FFFFFF"/>
        </w:rPr>
        <w:t>-</w:t>
      </w:r>
      <w:r w:rsidRPr="00D634FE">
        <w:rPr>
          <w:rFonts w:ascii="Verdana" w:hAnsi="Verdana" w:hint="eastAsia"/>
          <w:color w:val="000000"/>
          <w:shd w:val="clear" w:color="auto" w:fill="FFFFFF"/>
        </w:rPr>
        <w:t>науковців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різних</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галузей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знань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здатних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обміну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науковими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здобутками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фаховими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знаннями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із</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зарубіжними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колегами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інформування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їх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власні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досягнення</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популяризування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світових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відкриттів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залучення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їх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прогресивного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вітчизняного</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поступу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Статтею</w:t>
      </w:r>
      <w:r w:rsidRPr="00D634FE">
        <w:rPr>
          <w:rFonts w:ascii="Verdana" w:hAnsi="Verdana"/>
          <w:color w:val="000000"/>
          <w:shd w:val="clear" w:color="auto" w:fill="FFFFFF"/>
        </w:rPr>
        <w:t xml:space="preserve"> 67 </w:t>
      </w:r>
      <w:r w:rsidRPr="00D634FE">
        <w:rPr>
          <w:rFonts w:ascii="Verdana" w:hAnsi="Verdana" w:hint="eastAsia"/>
          <w:color w:val="000000"/>
          <w:shd w:val="clear" w:color="auto" w:fill="FFFFFF"/>
        </w:rPr>
        <w:t>Закону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України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w:t>
      </w:r>
      <w:r w:rsidRPr="00D634FE">
        <w:rPr>
          <w:rFonts w:ascii="Verdana" w:hAnsi="Verdana" w:hint="eastAsia"/>
          <w:color w:val="000000"/>
          <w:shd w:val="clear" w:color="auto" w:fill="FFFFFF"/>
        </w:rPr>
        <w:t>Про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вищу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освіту</w:t>
      </w:r>
      <w:r w:rsidRPr="00D634FE">
        <w:rPr>
          <w:rFonts w:ascii="Verdana" w:hAnsi="Verdana" w:hint="eastAsia"/>
          <w:color w:val="000000"/>
          <w:shd w:val="clear" w:color="auto" w:fill="FFFFFF"/>
        </w:rPr>
        <w:t>»</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зокрема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визначені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такі</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напрями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міжнародного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співробітництва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вищих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навчальних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закладів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w:t>
      </w:r>
      <w:r w:rsidRPr="00D634FE">
        <w:rPr>
          <w:rFonts w:ascii="Verdana" w:hAnsi="Verdana" w:hint="eastAsia"/>
          <w:color w:val="000000"/>
          <w:shd w:val="clear" w:color="auto" w:fill="FFFFFF"/>
        </w:rPr>
        <w:t>…участь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програмах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двостороннього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багатостороннього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міждержавного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обміну</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студентами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аспірантами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педагогічними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науково</w:t>
      </w:r>
      <w:r w:rsidRPr="00D634FE">
        <w:rPr>
          <w:rFonts w:ascii="Verdana" w:hAnsi="Verdana"/>
          <w:color w:val="000000"/>
          <w:shd w:val="clear" w:color="auto" w:fill="FFFFFF"/>
        </w:rPr>
        <w:t>-</w:t>
      </w:r>
      <w:r w:rsidRPr="00D634FE">
        <w:rPr>
          <w:rFonts w:ascii="Verdana" w:hAnsi="Verdana" w:hint="eastAsia"/>
          <w:color w:val="000000"/>
          <w:shd w:val="clear" w:color="auto" w:fill="FFFFFF"/>
        </w:rPr>
        <w:t>педагогічними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науковими</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працівниками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проведення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спільних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наукових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досліджень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організація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міжнародних</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конференцій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симпозіумів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конгресів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інших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заходів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участь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міжнародних</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освітніх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наукових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програмах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відрядження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кордон</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науково</w:t>
      </w:r>
      <w:r w:rsidRPr="00D634FE">
        <w:rPr>
          <w:rFonts w:ascii="Verdana" w:hAnsi="Verdana"/>
          <w:color w:val="000000"/>
          <w:shd w:val="clear" w:color="auto" w:fill="FFFFFF"/>
        </w:rPr>
        <w:t>-</w:t>
      </w:r>
      <w:r w:rsidRPr="00D634FE">
        <w:rPr>
          <w:rFonts w:ascii="Verdana" w:hAnsi="Verdana" w:hint="eastAsia"/>
          <w:color w:val="000000"/>
          <w:shd w:val="clear" w:color="auto" w:fill="FFFFFF"/>
        </w:rPr>
        <w:t>педагогічних</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кадрів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для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викладацької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наукової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роботи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відповідно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міжнародних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договорів</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України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також</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прямих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договорів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вищих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навчальних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закладів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іноземними</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партнерами</w:t>
      </w:r>
      <w:r w:rsidRPr="00D634FE">
        <w:rPr>
          <w:rFonts w:ascii="Verdana" w:hAnsi="Verdana" w:hint="eastAsia"/>
          <w:color w:val="000000"/>
          <w:shd w:val="clear" w:color="auto" w:fill="FFFFFF"/>
        </w:rPr>
        <w:t>»</w:t>
      </w:r>
      <w:r w:rsidRPr="00D634FE">
        <w:rPr>
          <w:rFonts w:ascii="Verdana" w:hAnsi="Verdana"/>
          <w:color w:val="000000"/>
          <w:shd w:val="clear" w:color="auto" w:fill="FFFFFF"/>
        </w:rPr>
        <w:t xml:space="preserve"> [61].</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Реалізація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амбітних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цілей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неможлива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без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вільного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володіння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іноземною</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мовою</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фаховому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науковому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контекстах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Англомовний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освітній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простір</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один</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найдинамічніших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темпами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розвитку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розширенням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меж</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кордонів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цивілізаційним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потенціалом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Тому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вдосконалення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англійської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університеті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створення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ефективної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сучасної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лінгводидактичної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моделі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є</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такою</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ж</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амбітною</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метою</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для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викладачів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студентів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як</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для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всієї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держави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іншого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боку</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мотивацією</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вивчення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англійської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стали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програми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обміну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студентів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літньої</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практики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Європі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США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міжуніверситетські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угоди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підготовку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спеціалістів</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за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програмами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двох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університетів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українського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європейського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Для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участі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таких</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програмах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викладачі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студенти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повинні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ставити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собі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стислі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терміни</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забезпечувати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успішність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оволодіння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англійською</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мовою</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рівні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що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відповідає</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потребам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фаху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студента</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color w:val="000000"/>
          <w:shd w:val="clear" w:color="auto" w:fill="FFFFFF"/>
        </w:rPr>
        <w:t>6</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Безперечно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визначення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стратегічних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цілей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вищій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школі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зумовлює</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вибір</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наукового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підходу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Структура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ключових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компетентностей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визначена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рекомендаціях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Ради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Європи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містить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основні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орієнтири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формування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професійних</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характеристик</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мовної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особистості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Серед</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компетентності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мовного</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спілкування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рідною</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іноземною</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мовами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також</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математична</w:t>
      </w:r>
      <w:r w:rsidRPr="00D634FE">
        <w:rPr>
          <w:rFonts w:ascii="Verdana" w:hAnsi="Verdana"/>
          <w:color w:val="000000"/>
          <w:shd w:val="clear" w:color="auto" w:fill="FFFFFF"/>
        </w:rPr>
        <w:t xml:space="preserve"> (Mathematical),</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цифрова</w:t>
      </w:r>
      <w:r w:rsidRPr="00D634FE">
        <w:rPr>
          <w:rFonts w:ascii="Verdana" w:hAnsi="Verdana"/>
          <w:color w:val="000000"/>
          <w:shd w:val="clear" w:color="auto" w:fill="FFFFFF"/>
        </w:rPr>
        <w:t xml:space="preserve"> (Digital) </w:t>
      </w:r>
      <w:r w:rsidRPr="00D634FE">
        <w:rPr>
          <w:rFonts w:ascii="Verdana" w:hAnsi="Verdana" w:hint="eastAsia"/>
          <w:color w:val="000000"/>
          <w:shd w:val="clear" w:color="auto" w:fill="FFFFFF"/>
        </w:rPr>
        <w:t>або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інформаційна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комунікативна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компетентність</w:t>
      </w:r>
      <w:r w:rsidRPr="00D634FE">
        <w:rPr>
          <w:rFonts w:ascii="Verdana" w:hAnsi="Verdana"/>
          <w:color w:val="000000"/>
          <w:shd w:val="clear" w:color="auto" w:fill="FFFFFF"/>
        </w:rPr>
        <w:t xml:space="preserve"> [146]. </w:t>
      </w:r>
      <w:r w:rsidRPr="00D634FE">
        <w:rPr>
          <w:rFonts w:ascii="Verdana" w:hAnsi="Verdana" w:hint="eastAsia"/>
          <w:color w:val="000000"/>
          <w:shd w:val="clear" w:color="auto" w:fill="FFFFFF"/>
        </w:rPr>
        <w:t>Зрозуміло</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що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ці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компетентності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мають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особливий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статус</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лінгводидактиці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університетів</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природничого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математичного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спрямування</w:t>
      </w:r>
      <w:r w:rsidRPr="00D634FE">
        <w:rPr>
          <w:rFonts w:ascii="Verdana" w:hAnsi="Verdana"/>
          <w:color w:val="000000"/>
          <w:shd w:val="clear" w:color="auto" w:fill="FFFFFF"/>
        </w:rPr>
        <w:t>,</w:t>
      </w:r>
      <w:r w:rsidRPr="00D634FE">
        <w:rPr>
          <w:rFonts w:ascii="Verdana" w:hAnsi="Verdana" w:hint="eastAsia"/>
          <w:color w:val="000000"/>
          <w:shd w:val="clear" w:color="auto" w:fill="FFFFFF"/>
        </w:rPr>
        <w:t>зокрема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для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спеціальностей</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пов’язаних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інформатикою</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кібернетикою</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математикою</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Тому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компетентнісний</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комунікативний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підходи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найкраще</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відповідають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одного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боку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потребам</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студентів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освоювати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професію</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ознайомлюватися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найновішими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досягненнями</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науки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опрацювати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фахові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джерела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іншого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боку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їхнім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математичним</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здібностям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зацікавленню</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інтернет</w:t>
      </w:r>
      <w:r w:rsidRPr="00D634FE">
        <w:rPr>
          <w:rFonts w:ascii="Verdana" w:hAnsi="Verdana"/>
          <w:color w:val="000000"/>
          <w:shd w:val="clear" w:color="auto" w:fill="FFFFFF"/>
        </w:rPr>
        <w:t>-</w:t>
      </w:r>
      <w:r w:rsidRPr="00D634FE">
        <w:rPr>
          <w:rFonts w:ascii="Verdana" w:hAnsi="Verdana" w:hint="eastAsia"/>
          <w:color w:val="000000"/>
          <w:shd w:val="clear" w:color="auto" w:fill="FFFFFF"/>
        </w:rPr>
        <w:t>технологіями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особистісному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спрямуванню</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Розробленням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компетентнісного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комунікативного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підходів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дидактиці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вищої</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школи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займалися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Байденко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Зимня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Б</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Назаренко</w:t>
      </w:r>
      <w:r w:rsidRPr="00D634FE">
        <w:rPr>
          <w:rFonts w:ascii="Verdana" w:hAnsi="Verdana"/>
          <w:color w:val="000000"/>
          <w:shd w:val="clear" w:color="auto" w:fill="FFFFFF"/>
        </w:rPr>
        <w:t xml:space="preserve">, A. B. </w:t>
      </w:r>
      <w:r w:rsidRPr="00D634FE">
        <w:rPr>
          <w:rFonts w:ascii="Verdana" w:hAnsi="Verdana" w:hint="eastAsia"/>
          <w:color w:val="000000"/>
          <w:shd w:val="clear" w:color="auto" w:fill="FFFFFF"/>
        </w:rPr>
        <w:t>Хуторськой</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Г</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Атвел</w:t>
      </w:r>
      <w:r w:rsidRPr="00D634FE">
        <w:rPr>
          <w:rFonts w:ascii="Verdana" w:hAnsi="Verdana"/>
          <w:color w:val="000000"/>
          <w:shd w:val="clear" w:color="auto" w:fill="FFFFFF"/>
        </w:rPr>
        <w:t xml:space="preserve"> (G. Attwell), </w:t>
      </w:r>
      <w:r w:rsidRPr="00D634FE">
        <w:rPr>
          <w:rFonts w:ascii="Verdana" w:hAnsi="Verdana" w:hint="eastAsia"/>
          <w:color w:val="000000"/>
          <w:shd w:val="clear" w:color="auto" w:fill="FFFFFF"/>
        </w:rPr>
        <w:t>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Боекаертс</w:t>
      </w:r>
      <w:r w:rsidRPr="00D634FE">
        <w:rPr>
          <w:rFonts w:ascii="Verdana" w:hAnsi="Verdana"/>
          <w:color w:val="000000"/>
          <w:shd w:val="clear" w:color="auto" w:fill="FFFFFF"/>
        </w:rPr>
        <w:t xml:space="preserve"> (M. Boekaerts), </w:t>
      </w:r>
      <w:r w:rsidRPr="00D634FE">
        <w:rPr>
          <w:rFonts w:ascii="Verdana" w:hAnsi="Verdana" w:hint="eastAsia"/>
          <w:color w:val="000000"/>
          <w:shd w:val="clear" w:color="auto" w:fill="FFFFFF"/>
        </w:rPr>
        <w:t>Дж</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Гуді</w:t>
      </w:r>
      <w:r w:rsidRPr="00D634FE">
        <w:rPr>
          <w:rFonts w:ascii="Verdana" w:hAnsi="Verdana"/>
          <w:color w:val="000000"/>
          <w:shd w:val="clear" w:color="auto" w:fill="FFFFFF"/>
        </w:rPr>
        <w:t xml:space="preserve"> (J. Goody), </w:t>
      </w:r>
      <w:r w:rsidRPr="00D634FE">
        <w:rPr>
          <w:rFonts w:ascii="Verdana" w:hAnsi="Verdana" w:hint="eastAsia"/>
          <w:color w:val="000000"/>
          <w:shd w:val="clear" w:color="auto" w:fill="FFFFFF"/>
        </w:rPr>
        <w:t>Р</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Уайт</w:t>
      </w:r>
    </w:p>
    <w:p w:rsidR="00D634FE" w:rsidRPr="00D634FE" w:rsidRDefault="00D634FE" w:rsidP="00D634FE">
      <w:pPr>
        <w:rPr>
          <w:rFonts w:ascii="Verdana" w:hAnsi="Verdana"/>
          <w:color w:val="000000"/>
          <w:shd w:val="clear" w:color="auto" w:fill="FFFFFF"/>
        </w:rPr>
      </w:pPr>
      <w:r w:rsidRPr="00D634FE">
        <w:rPr>
          <w:rFonts w:ascii="Verdana" w:hAnsi="Verdana"/>
          <w:color w:val="000000"/>
          <w:shd w:val="clear" w:color="auto" w:fill="FFFFFF"/>
        </w:rPr>
        <w:t xml:space="preserve">(R. White), </w:t>
      </w:r>
      <w:r w:rsidRPr="00D634FE">
        <w:rPr>
          <w:rFonts w:ascii="Verdana" w:hAnsi="Verdana" w:hint="eastAsia"/>
          <w:color w:val="000000"/>
          <w:shd w:val="clear" w:color="auto" w:fill="FFFFFF"/>
        </w:rPr>
        <w:t>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Гутмахер</w:t>
      </w:r>
      <w:r w:rsidRPr="00D634FE">
        <w:rPr>
          <w:rFonts w:ascii="Verdana" w:hAnsi="Verdana"/>
          <w:color w:val="000000"/>
          <w:shd w:val="clear" w:color="auto" w:fill="FFFFFF"/>
        </w:rPr>
        <w:t xml:space="preserve"> (W. Hutmacher). </w:t>
      </w:r>
      <w:r w:rsidRPr="00D634FE">
        <w:rPr>
          <w:rFonts w:ascii="Verdana" w:hAnsi="Verdana" w:hint="eastAsia"/>
          <w:color w:val="000000"/>
          <w:shd w:val="clear" w:color="auto" w:fill="FFFFFF"/>
        </w:rPr>
        <w:t>Праці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цих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учених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переконливо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доводять</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що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уміння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навички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професійної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комунікації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формуються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як</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елементи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ключових</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компетентностей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професійно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орієнтоване</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мовлення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як</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вияв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їхньої</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сформованості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розвитку</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Як</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засвідчив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аналіз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наукових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праць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увагу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дослідників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щодо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проблеми</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професійно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орієнтованого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англомовного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мовлення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зосереджено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дидактичних</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моделях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формування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комунікативної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компетентності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суб’єктів</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професійної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освіти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перебувало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фокусі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уваги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таких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дослідників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як</w:t>
      </w:r>
      <w:r w:rsidRPr="00D634FE">
        <w:rPr>
          <w:rFonts w:ascii="Verdana" w:hAnsi="Verdana"/>
          <w:color w:val="000000"/>
          <w:shd w:val="clear" w:color="auto" w:fill="FFFFFF"/>
        </w:rPr>
        <w:t>-</w:t>
      </w:r>
      <w:r w:rsidRPr="00D634FE">
        <w:rPr>
          <w:rFonts w:ascii="Verdana" w:hAnsi="Verdana" w:hint="eastAsia"/>
          <w:color w:val="000000"/>
          <w:shd w:val="clear" w:color="auto" w:fill="FFFFFF"/>
        </w:rPr>
        <w:t>от</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Т</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Балихіна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Л</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Баранова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Зимня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w:t>
      </w:r>
      <w:r w:rsidRPr="00D634FE">
        <w:rPr>
          <w:rFonts w:ascii="Verdana" w:hAnsi="Verdana"/>
          <w:color w:val="000000"/>
          <w:shd w:val="clear" w:color="auto" w:fill="FFFFFF"/>
        </w:rPr>
        <w:t>.</w:t>
      </w:r>
      <w:r w:rsidRPr="00D634FE">
        <w:rPr>
          <w:rFonts w:ascii="Verdana" w:hAnsi="Verdana" w:hint="eastAsia"/>
          <w:color w:val="000000"/>
          <w:shd w:val="clear" w:color="auto" w:fill="FFFFFF"/>
        </w:rPr>
        <w:t>Н</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Ігнатова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Ю</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Кабанова</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w:t>
      </w:r>
      <w:r w:rsidRPr="00D634FE">
        <w:rPr>
          <w:rFonts w:ascii="Verdana" w:hAnsi="Verdana"/>
          <w:color w:val="000000"/>
          <w:shd w:val="clear" w:color="auto" w:fill="FFFFFF"/>
        </w:rPr>
        <w:t>.</w:t>
      </w:r>
      <w:r w:rsidRPr="00D634FE">
        <w:rPr>
          <w:rFonts w:ascii="Verdana" w:hAnsi="Verdana" w:hint="eastAsia"/>
          <w:color w:val="000000"/>
          <w:shd w:val="clear" w:color="auto" w:fill="FFFFFF"/>
        </w:rPr>
        <w:t>Конотоп</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Г</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Кравчук</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Л</w:t>
      </w:r>
      <w:r w:rsidRPr="00D634FE">
        <w:rPr>
          <w:rFonts w:ascii="Verdana" w:hAnsi="Verdana"/>
          <w:color w:val="000000"/>
          <w:shd w:val="clear" w:color="auto" w:fill="FFFFFF"/>
        </w:rPr>
        <w:t>.</w:t>
      </w:r>
      <w:r w:rsidRPr="00D634FE">
        <w:rPr>
          <w:rFonts w:ascii="Verdana" w:hAnsi="Verdana" w:hint="eastAsia"/>
          <w:color w:val="000000"/>
          <w:shd w:val="clear" w:color="auto" w:fill="FFFFFF"/>
        </w:rPr>
        <w:t>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Максименко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Є</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Мотіна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w:t>
      </w:r>
      <w:r w:rsidRPr="00D634FE">
        <w:rPr>
          <w:rFonts w:ascii="Verdana" w:hAnsi="Verdana"/>
          <w:color w:val="000000"/>
          <w:shd w:val="clear" w:color="auto" w:fill="FFFFFF"/>
        </w:rPr>
        <w:t>.</w:t>
      </w:r>
      <w:r w:rsidRPr="00D634FE">
        <w:rPr>
          <w:rFonts w:ascii="Verdana" w:hAnsi="Verdana" w:hint="eastAsia"/>
          <w:color w:val="000000"/>
          <w:shd w:val="clear" w:color="auto" w:fill="FFFFFF"/>
        </w:rPr>
        <w:t>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Образцов</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Т</w:t>
      </w:r>
      <w:r w:rsidRPr="00D634FE">
        <w:rPr>
          <w:rFonts w:ascii="Verdana" w:hAnsi="Verdana"/>
          <w:color w:val="000000"/>
          <w:shd w:val="clear" w:color="auto" w:fill="FFFFFF"/>
        </w:rPr>
        <w:t>.</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Самосенкова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Тейлор</w:t>
      </w:r>
      <w:r w:rsidRPr="00D634FE">
        <w:rPr>
          <w:rFonts w:ascii="Verdana" w:hAnsi="Verdana"/>
          <w:color w:val="000000"/>
          <w:shd w:val="clear" w:color="auto" w:fill="FFFFFF"/>
        </w:rPr>
        <w:t xml:space="preserve"> (S.Taylor), </w:t>
      </w:r>
      <w:r w:rsidRPr="00D634FE">
        <w:rPr>
          <w:rFonts w:ascii="Verdana" w:hAnsi="Verdana" w:hint="eastAsia"/>
          <w:color w:val="000000"/>
          <w:shd w:val="clear" w:color="auto" w:fill="FFFFFF"/>
        </w:rPr>
        <w:t>Л</w:t>
      </w:r>
      <w:r w:rsidRPr="00D634FE">
        <w:rPr>
          <w:rFonts w:ascii="Verdana" w:hAnsi="Verdana"/>
          <w:color w:val="000000"/>
          <w:shd w:val="clear" w:color="auto" w:fill="FFFFFF"/>
        </w:rPr>
        <w:t>.</w:t>
      </w:r>
      <w:r w:rsidRPr="00D634FE">
        <w:rPr>
          <w:rFonts w:ascii="Verdana" w:hAnsi="Verdana" w:hint="eastAsia"/>
          <w:color w:val="000000"/>
          <w:shd w:val="clear" w:color="auto" w:fill="FFFFFF"/>
        </w:rPr>
        <w:t>Гофман</w:t>
      </w:r>
      <w:r w:rsidRPr="00D634FE">
        <w:rPr>
          <w:rFonts w:ascii="Verdana" w:hAnsi="Verdana"/>
          <w:color w:val="000000"/>
          <w:shd w:val="clear" w:color="auto" w:fill="FFFFFF"/>
        </w:rPr>
        <w:t xml:space="preserve"> (L.Hoffmann), </w:t>
      </w:r>
      <w:r w:rsidRPr="00D634FE">
        <w:rPr>
          <w:rFonts w:ascii="Verdana" w:hAnsi="Verdana" w:hint="eastAsia"/>
          <w:color w:val="000000"/>
          <w:shd w:val="clear" w:color="auto" w:fill="FFFFFF"/>
        </w:rPr>
        <w:t>Т</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Гатчинсон</w:t>
      </w:r>
    </w:p>
    <w:p w:rsidR="00D634FE" w:rsidRPr="00D634FE" w:rsidRDefault="00D634FE" w:rsidP="00D634FE">
      <w:pPr>
        <w:rPr>
          <w:rFonts w:ascii="Verdana" w:hAnsi="Verdana"/>
          <w:color w:val="000000"/>
          <w:shd w:val="clear" w:color="auto" w:fill="FFFFFF"/>
        </w:rPr>
      </w:pPr>
      <w:r w:rsidRPr="00D634FE">
        <w:rPr>
          <w:rFonts w:ascii="Verdana" w:hAnsi="Verdana"/>
          <w:color w:val="000000"/>
          <w:shd w:val="clear" w:color="auto" w:fill="FFFFFF"/>
        </w:rPr>
        <w:t>(</w:t>
      </w:r>
      <w:r w:rsidRPr="00D634FE">
        <w:rPr>
          <w:rFonts w:ascii="Verdana" w:hAnsi="Verdana" w:hint="eastAsia"/>
          <w:color w:val="000000"/>
          <w:shd w:val="clear" w:color="auto" w:fill="FFFFFF"/>
        </w:rPr>
        <w:t>Т</w:t>
      </w:r>
      <w:r w:rsidRPr="00D634FE">
        <w:rPr>
          <w:rFonts w:ascii="Verdana" w:hAnsi="Verdana"/>
          <w:color w:val="000000"/>
          <w:shd w:val="clear" w:color="auto" w:fill="FFFFFF"/>
        </w:rPr>
        <w:t xml:space="preserve">. Hutchinson) </w:t>
      </w:r>
      <w:r w:rsidRPr="00D634FE">
        <w:rPr>
          <w:rFonts w:ascii="Verdana" w:hAnsi="Verdana" w:hint="eastAsia"/>
          <w:color w:val="000000"/>
          <w:shd w:val="clear" w:color="auto" w:fill="FFFFFF"/>
        </w:rPr>
        <w:t>тощо</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Основна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математиків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кібернетиків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інженерів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конструкторів</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полягає</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підготовці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такого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спеціаліста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англомовний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рівень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якого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дає</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змогу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читати</w:t>
      </w:r>
    </w:p>
    <w:p w:rsidR="00D634FE" w:rsidRPr="00D634FE" w:rsidRDefault="00D634FE" w:rsidP="00D634FE">
      <w:pPr>
        <w:rPr>
          <w:rFonts w:ascii="Verdana" w:hAnsi="Verdana"/>
          <w:color w:val="000000"/>
          <w:shd w:val="clear" w:color="auto" w:fill="FFFFFF"/>
        </w:rPr>
      </w:pPr>
      <w:r w:rsidRPr="00D634FE">
        <w:rPr>
          <w:rFonts w:ascii="Verdana" w:hAnsi="Verdana"/>
          <w:color w:val="000000"/>
          <w:shd w:val="clear" w:color="auto" w:fill="FFFFFF"/>
        </w:rPr>
        <w:t>7</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фахову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літературу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доповідати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власні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професійні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здобутки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спілкуватися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колегами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викладачами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обмінюватися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досвідом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конференціях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форумах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Не</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заперечуючи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цінність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писемного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мовлення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для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потреб</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ділового</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листування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написання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наукових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статей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все</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ж</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зазначимо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що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усне</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мовлення</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потребує</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особливої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уваги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період</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вищій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школі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тому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що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вимагає</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ефективних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методик</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налагодження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усного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контакту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значить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крім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усього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ще</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й</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фонетичних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фонологічних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орфоепічних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знань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навичок</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також</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відчуття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темпу</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ритміки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інтонаційно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довершеного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продукування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тексту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Тому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наше</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зацікавлення</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навчанням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професійно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орієнтованого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монологу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вибором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найнеобхідніших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жанрів</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наукового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професійно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значущого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мовлення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студентів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які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вивчають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дисципліни</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математичного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кола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є</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зрозумілим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обґрунтованим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іншого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боку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викладач</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англійської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нелінгвістичного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факультету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опиняється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ситуації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коли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саме</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він</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несе</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відповідальність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комунікативний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резерв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майбутнього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фахівця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отже</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має</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навчити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студента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міркувати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швидко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сприймати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відтворювати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текст</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англійською</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мовою</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грамотно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відповідно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професійно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зумовленої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комунікативної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ситуації</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Студенти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математичних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спеціальностей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w:t>
      </w:r>
      <w:r w:rsidRPr="00D634FE">
        <w:rPr>
          <w:rFonts w:ascii="Verdana" w:hAnsi="Verdana" w:hint="eastAsia"/>
          <w:color w:val="000000"/>
          <w:shd w:val="clear" w:color="auto" w:fill="FFFFFF"/>
        </w:rPr>
        <w:t>Математика</w:t>
      </w:r>
      <w:r w:rsidRPr="00D634FE">
        <w:rPr>
          <w:rFonts w:ascii="Verdana" w:hAnsi="Verdana" w:hint="eastAsia"/>
          <w:color w:val="000000"/>
          <w:shd w:val="clear" w:color="auto" w:fill="FFFFFF"/>
        </w:rPr>
        <w:t>»</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w:t>
      </w:r>
      <w:r w:rsidRPr="00D634FE">
        <w:rPr>
          <w:rFonts w:ascii="Verdana" w:hAnsi="Verdana" w:hint="eastAsia"/>
          <w:color w:val="000000"/>
          <w:shd w:val="clear" w:color="auto" w:fill="FFFFFF"/>
        </w:rPr>
        <w:t>Статистика</w:t>
      </w:r>
      <w:r w:rsidRPr="00D634FE">
        <w:rPr>
          <w:rFonts w:ascii="Verdana" w:hAnsi="Verdana" w:hint="eastAsia"/>
          <w:color w:val="000000"/>
          <w:shd w:val="clear" w:color="auto" w:fill="FFFFFF"/>
        </w:rPr>
        <w:t>»</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w:t>
      </w:r>
      <w:r w:rsidRPr="00D634FE">
        <w:rPr>
          <w:rFonts w:ascii="Verdana" w:hAnsi="Verdana" w:hint="eastAsia"/>
          <w:color w:val="000000"/>
          <w:shd w:val="clear" w:color="auto" w:fill="FFFFFF"/>
        </w:rPr>
        <w:t>Прикладна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математика</w:t>
      </w:r>
      <w:r w:rsidRPr="00D634FE">
        <w:rPr>
          <w:rFonts w:ascii="Verdana" w:hAnsi="Verdana" w:hint="eastAsia"/>
          <w:color w:val="000000"/>
          <w:shd w:val="clear" w:color="auto" w:fill="FFFFFF"/>
        </w:rPr>
        <w:t>»</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w:t>
      </w:r>
      <w:r w:rsidRPr="00D634FE">
        <w:rPr>
          <w:rFonts w:ascii="Verdana" w:hAnsi="Verdana" w:hint="eastAsia"/>
          <w:color w:val="000000"/>
          <w:shd w:val="clear" w:color="auto" w:fill="FFFFFF"/>
        </w:rPr>
        <w:t>Інформаційні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технології</w:t>
      </w:r>
      <w:r w:rsidRPr="00D634FE">
        <w:rPr>
          <w:rFonts w:ascii="Verdana" w:hAnsi="Verdana" w:hint="eastAsia"/>
          <w:color w:val="000000"/>
          <w:shd w:val="clear" w:color="auto" w:fill="FFFFFF"/>
        </w:rPr>
        <w:t>»</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w:t>
      </w:r>
      <w:r w:rsidRPr="00D634FE">
        <w:rPr>
          <w:rFonts w:ascii="Verdana" w:hAnsi="Verdana" w:hint="eastAsia"/>
          <w:color w:val="000000"/>
          <w:shd w:val="clear" w:color="auto" w:fill="FFFFFF"/>
        </w:rPr>
        <w:t>Інженерія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програмного</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забезпечення</w:t>
      </w:r>
      <w:r w:rsidRPr="00D634FE">
        <w:rPr>
          <w:rFonts w:ascii="Verdana" w:hAnsi="Verdana" w:hint="eastAsia"/>
          <w:color w:val="000000"/>
          <w:shd w:val="clear" w:color="auto" w:fill="FFFFFF"/>
        </w:rPr>
        <w:t>»</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w:t>
      </w:r>
      <w:r w:rsidRPr="00D634FE">
        <w:rPr>
          <w:rFonts w:ascii="Verdana" w:hAnsi="Verdana" w:hint="eastAsia"/>
          <w:color w:val="000000"/>
          <w:shd w:val="clear" w:color="auto" w:fill="FFFFFF"/>
        </w:rPr>
        <w:t>Комп’ютерні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науки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інформаційні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технології</w:t>
      </w:r>
      <w:r w:rsidRPr="00D634FE">
        <w:rPr>
          <w:rFonts w:ascii="Verdana" w:hAnsi="Verdana" w:hint="eastAsia"/>
          <w:color w:val="000000"/>
          <w:shd w:val="clear" w:color="auto" w:fill="FFFFFF"/>
        </w:rPr>
        <w:t>»</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w:t>
      </w:r>
      <w:r w:rsidRPr="00D634FE">
        <w:rPr>
          <w:rFonts w:ascii="Verdana" w:hAnsi="Verdana" w:hint="eastAsia"/>
          <w:color w:val="000000"/>
          <w:shd w:val="clear" w:color="auto" w:fill="FFFFFF"/>
        </w:rPr>
        <w:t>Комп’ютерна</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інженерія</w:t>
      </w:r>
      <w:r w:rsidRPr="00D634FE">
        <w:rPr>
          <w:rFonts w:ascii="Verdana" w:hAnsi="Verdana" w:hint="eastAsia"/>
          <w:color w:val="000000"/>
          <w:shd w:val="clear" w:color="auto" w:fill="FFFFFF"/>
        </w:rPr>
        <w:t>»</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w:t>
      </w:r>
      <w:r w:rsidRPr="00D634FE">
        <w:rPr>
          <w:rFonts w:ascii="Verdana" w:hAnsi="Verdana" w:hint="eastAsia"/>
          <w:color w:val="000000"/>
          <w:shd w:val="clear" w:color="auto" w:fill="FFFFFF"/>
        </w:rPr>
        <w:t>Системний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аналіз</w:t>
      </w:r>
      <w:r w:rsidRPr="00D634FE">
        <w:rPr>
          <w:rFonts w:ascii="Verdana" w:hAnsi="Verdana" w:hint="eastAsia"/>
          <w:color w:val="000000"/>
          <w:shd w:val="clear" w:color="auto" w:fill="FFFFFF"/>
        </w:rPr>
        <w:t>»</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w:t>
      </w:r>
      <w:r w:rsidRPr="00D634FE">
        <w:rPr>
          <w:rFonts w:ascii="Verdana" w:hAnsi="Verdana" w:hint="eastAsia"/>
          <w:color w:val="000000"/>
          <w:shd w:val="clear" w:color="auto" w:fill="FFFFFF"/>
        </w:rPr>
        <w:t>Кібернетика</w:t>
      </w:r>
      <w:r w:rsidRPr="00D634FE">
        <w:rPr>
          <w:rFonts w:ascii="Verdana" w:hAnsi="Verdana" w:hint="eastAsia"/>
          <w:color w:val="000000"/>
          <w:shd w:val="clear" w:color="auto" w:fill="FFFFFF"/>
        </w:rPr>
        <w:t>»</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особливий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контингент</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англійської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тому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що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перебувають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умовах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скорочення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аудиторного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часу</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інтенсифікації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курсів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обмеження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кола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розмовних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тем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вужчого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вибору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форм</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аудиторної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роботи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порівняно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студентами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лінгвістичних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спеціальностей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Тому</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вдосконалення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їхнього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професійно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орієнтованого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мовлення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неодмінна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вимога</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часу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розроблення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якісних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методик</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вибір</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необхідних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засобів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форм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виклик</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для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сучасного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викладача</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Слід</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сказати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що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студенти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математичних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спеціальностей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зазвичай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не</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розглядаються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як</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окремий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об’єкт</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вищій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школі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вони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або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вважаються</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частиною</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контингенту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всіх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природничих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спеціальностей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або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взагалі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належать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так</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званих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нефілологів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Серед</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курсів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англійської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для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математиків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можна</w:t>
      </w:r>
    </w:p>
    <w:p w:rsidR="00D634FE" w:rsidRPr="00D634FE" w:rsidRDefault="00D634FE" w:rsidP="00D634FE">
      <w:pPr>
        <w:rPr>
          <w:rFonts w:ascii="Verdana" w:hAnsi="Verdana"/>
          <w:color w:val="000000"/>
          <w:shd w:val="clear" w:color="auto" w:fill="FFFFFF"/>
          <w:lang w:val="en-US"/>
        </w:rPr>
      </w:pPr>
      <w:r w:rsidRPr="00D634FE">
        <w:rPr>
          <w:rFonts w:ascii="Verdana" w:hAnsi="Verdana" w:hint="eastAsia"/>
          <w:color w:val="000000"/>
          <w:shd w:val="clear" w:color="auto" w:fill="FFFFFF"/>
        </w:rPr>
        <w:t>назвати</w:t>
      </w:r>
      <w:r w:rsidRPr="00D634FE">
        <w:rPr>
          <w:rFonts w:ascii="Verdana" w:hAnsi="Verdana"/>
          <w:color w:val="000000"/>
          <w:shd w:val="clear" w:color="auto" w:fill="FFFFFF"/>
          <w:lang w:val="en-US"/>
        </w:rPr>
        <w:t xml:space="preserve"> </w:t>
      </w:r>
      <w:r w:rsidRPr="00D634FE">
        <w:rPr>
          <w:rFonts w:ascii="Verdana" w:hAnsi="Verdana" w:hint="eastAsia"/>
          <w:color w:val="000000"/>
          <w:shd w:val="clear" w:color="auto" w:fill="FFFFFF"/>
        </w:rPr>
        <w:t>лише</w:t>
      </w:r>
      <w:r w:rsidRPr="00D634FE">
        <w:rPr>
          <w:rFonts w:ascii="Verdana" w:hAnsi="Verdana"/>
          <w:color w:val="000000"/>
          <w:shd w:val="clear" w:color="auto" w:fill="FFFFFF"/>
          <w:lang w:val="en-US"/>
        </w:rPr>
        <w:t xml:space="preserve"> </w:t>
      </w:r>
      <w:r w:rsidRPr="00D634FE">
        <w:rPr>
          <w:rFonts w:ascii="Verdana" w:hAnsi="Verdana" w:hint="eastAsia"/>
          <w:color w:val="000000"/>
          <w:shd w:val="clear" w:color="auto" w:fill="FFFFFF"/>
        </w:rPr>
        <w:t>такі</w:t>
      </w:r>
      <w:r w:rsidRPr="00D634FE">
        <w:rPr>
          <w:rFonts w:ascii="Verdana" w:hAnsi="Verdana"/>
          <w:color w:val="000000"/>
          <w:shd w:val="clear" w:color="auto" w:fill="FFFFFF"/>
          <w:lang w:val="en-US"/>
        </w:rPr>
        <w:t xml:space="preserve">: </w:t>
      </w:r>
      <w:r w:rsidRPr="00D634FE">
        <w:rPr>
          <w:rFonts w:ascii="Verdana" w:hAnsi="Verdana" w:hint="eastAsia"/>
          <w:color w:val="000000"/>
          <w:shd w:val="clear" w:color="auto" w:fill="FFFFFF"/>
        </w:rPr>
        <w:t>Дорожкіна</w:t>
      </w:r>
      <w:r w:rsidRPr="00D634FE">
        <w:rPr>
          <w:rFonts w:ascii="Verdana" w:hAnsi="Verdana"/>
          <w:color w:val="000000"/>
          <w:shd w:val="clear" w:color="auto" w:fill="FFFFFF"/>
          <w:lang w:val="en-US"/>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lang w:val="en-US"/>
        </w:rPr>
        <w:t xml:space="preserve">. </w:t>
      </w:r>
      <w:r w:rsidRPr="00D634FE">
        <w:rPr>
          <w:rFonts w:ascii="Verdana" w:hAnsi="Verdana" w:hint="eastAsia"/>
          <w:color w:val="000000"/>
          <w:shd w:val="clear" w:color="auto" w:fill="FFFFFF"/>
        </w:rPr>
        <w:t>П</w:t>
      </w:r>
      <w:r w:rsidRPr="00D634FE">
        <w:rPr>
          <w:rFonts w:ascii="Verdana" w:hAnsi="Verdana"/>
          <w:color w:val="000000"/>
          <w:shd w:val="clear" w:color="auto" w:fill="FFFFFF"/>
          <w:lang w:val="en-US"/>
        </w:rPr>
        <w:t xml:space="preserve">. </w:t>
      </w:r>
      <w:r w:rsidRPr="00D634FE">
        <w:rPr>
          <w:rFonts w:ascii="Verdana" w:hAnsi="Verdana" w:hint="eastAsia"/>
          <w:color w:val="000000"/>
          <w:shd w:val="clear" w:color="auto" w:fill="FFFFFF"/>
          <w:lang w:val="en-US"/>
        </w:rPr>
        <w:t>«</w:t>
      </w:r>
      <w:r w:rsidRPr="00D634FE">
        <w:rPr>
          <w:rFonts w:ascii="Verdana" w:hAnsi="Verdana"/>
          <w:color w:val="000000"/>
          <w:shd w:val="clear" w:color="auto" w:fill="FFFFFF"/>
          <w:lang w:val="en-US"/>
        </w:rPr>
        <w:t>Extensive English Course for Mathematicians</w:t>
      </w:r>
      <w:r w:rsidRPr="00D634FE">
        <w:rPr>
          <w:rFonts w:ascii="Verdana" w:hAnsi="Verdana" w:hint="eastAsia"/>
          <w:color w:val="000000"/>
          <w:shd w:val="clear" w:color="auto" w:fill="FFFFFF"/>
          <w:lang w:val="en-US"/>
        </w:rPr>
        <w:t>»</w:t>
      </w:r>
      <w:r w:rsidRPr="00D634FE">
        <w:rPr>
          <w:rFonts w:ascii="Verdana" w:hAnsi="Verdana"/>
          <w:color w:val="000000"/>
          <w:shd w:val="clear" w:color="auto" w:fill="FFFFFF"/>
          <w:lang w:val="en-US"/>
        </w:rPr>
        <w:t>,</w:t>
      </w:r>
    </w:p>
    <w:p w:rsidR="00D634FE" w:rsidRPr="00D634FE" w:rsidRDefault="00D634FE" w:rsidP="00D634FE">
      <w:pPr>
        <w:rPr>
          <w:rFonts w:ascii="Verdana" w:hAnsi="Verdana"/>
          <w:color w:val="000000"/>
          <w:shd w:val="clear" w:color="auto" w:fill="FFFFFF"/>
          <w:lang w:val="en-US"/>
        </w:rPr>
      </w:pPr>
      <w:r w:rsidRPr="00D634FE">
        <w:rPr>
          <w:rFonts w:ascii="Verdana" w:hAnsi="Verdana"/>
          <w:color w:val="000000"/>
          <w:shd w:val="clear" w:color="auto" w:fill="FFFFFF"/>
          <w:lang w:val="en-US"/>
        </w:rPr>
        <w:t>8</w:t>
      </w:r>
    </w:p>
    <w:p w:rsidR="00D634FE" w:rsidRPr="00D634FE" w:rsidRDefault="00D634FE" w:rsidP="00D634FE">
      <w:pPr>
        <w:rPr>
          <w:rFonts w:ascii="Verdana" w:hAnsi="Verdana"/>
          <w:color w:val="000000"/>
          <w:shd w:val="clear" w:color="auto" w:fill="FFFFFF"/>
          <w:lang w:val="en-US"/>
        </w:rPr>
      </w:pPr>
      <w:r w:rsidRPr="00D634FE">
        <w:rPr>
          <w:rFonts w:ascii="Verdana" w:hAnsi="Verdana"/>
          <w:color w:val="000000"/>
          <w:shd w:val="clear" w:color="auto" w:fill="FFFFFF"/>
          <w:lang w:val="en-US"/>
        </w:rPr>
        <w:t xml:space="preserve">1986; </w:t>
      </w:r>
      <w:r w:rsidRPr="00D634FE">
        <w:rPr>
          <w:rFonts w:ascii="Verdana" w:hAnsi="Verdana" w:hint="eastAsia"/>
          <w:color w:val="000000"/>
          <w:shd w:val="clear" w:color="auto" w:fill="FFFFFF"/>
        </w:rPr>
        <w:t>Копил</w:t>
      </w:r>
      <w:r w:rsidRPr="00D634FE">
        <w:rPr>
          <w:rFonts w:ascii="Verdana" w:hAnsi="Verdana"/>
          <w:color w:val="000000"/>
          <w:shd w:val="clear" w:color="auto" w:fill="FFFFFF"/>
          <w:lang w:val="en-US"/>
        </w:rPr>
        <w:t xml:space="preserve"> </w:t>
      </w:r>
      <w:r w:rsidRPr="00D634FE">
        <w:rPr>
          <w:rFonts w:ascii="Verdana" w:hAnsi="Verdana" w:hint="eastAsia"/>
          <w:color w:val="000000"/>
          <w:shd w:val="clear" w:color="auto" w:fill="FFFFFF"/>
        </w:rPr>
        <w:t>О</w:t>
      </w:r>
      <w:r w:rsidRPr="00D634FE">
        <w:rPr>
          <w:rFonts w:ascii="Verdana" w:hAnsi="Verdana"/>
          <w:color w:val="000000"/>
          <w:shd w:val="clear" w:color="auto" w:fill="FFFFFF"/>
          <w:lang w:val="en-US"/>
        </w:rPr>
        <w:t xml:space="preserve">. </w:t>
      </w:r>
      <w:r w:rsidRPr="00D634FE">
        <w:rPr>
          <w:rFonts w:ascii="Verdana" w:hAnsi="Verdana" w:hint="eastAsia"/>
          <w:color w:val="000000"/>
          <w:shd w:val="clear" w:color="auto" w:fill="FFFFFF"/>
        </w:rPr>
        <w:t>А</w:t>
      </w:r>
      <w:r w:rsidRPr="00D634FE">
        <w:rPr>
          <w:rFonts w:ascii="Verdana" w:hAnsi="Verdana"/>
          <w:color w:val="000000"/>
          <w:shd w:val="clear" w:color="auto" w:fill="FFFFFF"/>
          <w:lang w:val="en-US"/>
        </w:rPr>
        <w:t>. (</w:t>
      </w:r>
      <w:r w:rsidRPr="00D634FE">
        <w:rPr>
          <w:rFonts w:ascii="Verdana" w:hAnsi="Verdana" w:hint="eastAsia"/>
          <w:color w:val="000000"/>
          <w:shd w:val="clear" w:color="auto" w:fill="FFFFFF"/>
        </w:rPr>
        <w:t>Навчально</w:t>
      </w:r>
      <w:r w:rsidRPr="00D634FE">
        <w:rPr>
          <w:rFonts w:ascii="Verdana" w:hAnsi="Verdana"/>
          <w:color w:val="000000"/>
          <w:shd w:val="clear" w:color="auto" w:fill="FFFFFF"/>
          <w:lang w:val="en-US"/>
        </w:rPr>
        <w:t>-</w:t>
      </w:r>
      <w:r w:rsidRPr="00D634FE">
        <w:rPr>
          <w:rFonts w:ascii="Verdana" w:hAnsi="Verdana" w:hint="eastAsia"/>
          <w:color w:val="000000"/>
          <w:shd w:val="clear" w:color="auto" w:fill="FFFFFF"/>
        </w:rPr>
        <w:t>методичний</w:t>
      </w:r>
      <w:r w:rsidRPr="00D634FE">
        <w:rPr>
          <w:rFonts w:ascii="Verdana" w:hAnsi="Verdana"/>
          <w:color w:val="000000"/>
          <w:shd w:val="clear" w:color="auto" w:fill="FFFFFF"/>
          <w:lang w:val="en-US"/>
        </w:rPr>
        <w:t xml:space="preserve"> </w:t>
      </w:r>
      <w:r w:rsidRPr="00D634FE">
        <w:rPr>
          <w:rFonts w:ascii="Verdana" w:hAnsi="Verdana" w:hint="eastAsia"/>
          <w:color w:val="000000"/>
          <w:shd w:val="clear" w:color="auto" w:fill="FFFFFF"/>
        </w:rPr>
        <w:t>посібник</w:t>
      </w:r>
      <w:r w:rsidRPr="00D634FE">
        <w:rPr>
          <w:rFonts w:ascii="Verdana" w:hAnsi="Verdana"/>
          <w:color w:val="000000"/>
          <w:shd w:val="clear" w:color="auto" w:fill="FFFFFF"/>
          <w:lang w:val="en-US"/>
        </w:rPr>
        <w:t>) "English for mathematicians",</w:t>
      </w:r>
    </w:p>
    <w:p w:rsidR="00D634FE" w:rsidRPr="00D634FE" w:rsidRDefault="00D634FE" w:rsidP="00D634FE">
      <w:pPr>
        <w:rPr>
          <w:rFonts w:ascii="Verdana" w:hAnsi="Verdana"/>
          <w:color w:val="000000"/>
          <w:shd w:val="clear" w:color="auto" w:fill="FFFFFF"/>
          <w:lang w:val="en-US"/>
        </w:rPr>
      </w:pPr>
      <w:r w:rsidRPr="00D634FE">
        <w:rPr>
          <w:rFonts w:ascii="Verdana" w:hAnsi="Verdana"/>
          <w:color w:val="000000"/>
          <w:shd w:val="clear" w:color="auto" w:fill="FFFFFF"/>
          <w:lang w:val="en-US"/>
        </w:rPr>
        <w:t xml:space="preserve">2015; </w:t>
      </w:r>
      <w:r w:rsidRPr="00D634FE">
        <w:rPr>
          <w:rFonts w:ascii="Verdana" w:hAnsi="Verdana" w:hint="eastAsia"/>
          <w:color w:val="000000"/>
          <w:shd w:val="clear" w:color="auto" w:fill="FFFFFF"/>
          <w:lang w:val="en-US"/>
        </w:rPr>
        <w:t>Č</w:t>
      </w:r>
      <w:r w:rsidRPr="00D634FE">
        <w:rPr>
          <w:rFonts w:ascii="Verdana" w:hAnsi="Verdana"/>
          <w:color w:val="000000"/>
          <w:shd w:val="clear" w:color="auto" w:fill="FFFFFF"/>
          <w:lang w:val="en-US"/>
        </w:rPr>
        <w:t xml:space="preserve">oupkova Eva </w:t>
      </w:r>
      <w:r w:rsidRPr="00D634FE">
        <w:rPr>
          <w:rFonts w:ascii="Verdana" w:hAnsi="Verdana" w:hint="eastAsia"/>
          <w:color w:val="000000"/>
          <w:shd w:val="clear" w:color="auto" w:fill="FFFFFF"/>
          <w:lang w:val="en-US"/>
        </w:rPr>
        <w:t>«</w:t>
      </w:r>
      <w:r w:rsidRPr="00D634FE">
        <w:rPr>
          <w:rFonts w:ascii="Verdana" w:hAnsi="Verdana"/>
          <w:color w:val="000000"/>
          <w:shd w:val="clear" w:color="auto" w:fill="FFFFFF"/>
          <w:lang w:val="en-US"/>
        </w:rPr>
        <w:t>English for Mathematicians</w:t>
      </w:r>
      <w:r w:rsidRPr="00D634FE">
        <w:rPr>
          <w:rFonts w:ascii="Verdana" w:hAnsi="Verdana" w:hint="eastAsia"/>
          <w:color w:val="000000"/>
          <w:shd w:val="clear" w:color="auto" w:fill="FFFFFF"/>
          <w:lang w:val="en-US"/>
        </w:rPr>
        <w:t>»</w:t>
      </w:r>
      <w:r w:rsidRPr="00D634FE">
        <w:rPr>
          <w:rFonts w:ascii="Verdana" w:hAnsi="Verdana"/>
          <w:color w:val="000000"/>
          <w:shd w:val="clear" w:color="auto" w:fill="FFFFFF"/>
          <w:lang w:val="en-US"/>
        </w:rPr>
        <w:t xml:space="preserve">, 2014; Rumyantseva O. A. </w:t>
      </w:r>
      <w:r w:rsidRPr="00D634FE">
        <w:rPr>
          <w:rFonts w:ascii="Verdana" w:hAnsi="Verdana" w:hint="eastAsia"/>
          <w:color w:val="000000"/>
          <w:shd w:val="clear" w:color="auto" w:fill="FFFFFF"/>
          <w:lang w:val="en-US"/>
        </w:rPr>
        <w:t>«</w:t>
      </w:r>
      <w:r w:rsidRPr="00D634FE">
        <w:rPr>
          <w:rFonts w:ascii="Verdana" w:hAnsi="Verdana"/>
          <w:color w:val="000000"/>
          <w:shd w:val="clear" w:color="auto" w:fill="FFFFFF"/>
          <w:lang w:val="en-US"/>
        </w:rPr>
        <w:t>English</w:t>
      </w:r>
    </w:p>
    <w:p w:rsidR="00D634FE" w:rsidRPr="00D634FE" w:rsidRDefault="00D634FE" w:rsidP="00D634FE">
      <w:pPr>
        <w:rPr>
          <w:rFonts w:ascii="Verdana" w:hAnsi="Verdana"/>
          <w:color w:val="000000"/>
          <w:shd w:val="clear" w:color="auto" w:fill="FFFFFF"/>
          <w:lang w:val="en-US"/>
        </w:rPr>
      </w:pPr>
      <w:r w:rsidRPr="00D634FE">
        <w:rPr>
          <w:rFonts w:ascii="Verdana" w:hAnsi="Verdana"/>
          <w:color w:val="000000"/>
          <w:shd w:val="clear" w:color="auto" w:fill="FFFFFF"/>
          <w:lang w:val="en-US"/>
        </w:rPr>
        <w:t>for Mathematicians</w:t>
      </w:r>
      <w:r w:rsidRPr="00D634FE">
        <w:rPr>
          <w:rFonts w:ascii="Verdana" w:hAnsi="Verdana" w:hint="eastAsia"/>
          <w:color w:val="000000"/>
          <w:shd w:val="clear" w:color="auto" w:fill="FFFFFF"/>
          <w:lang w:val="en-US"/>
        </w:rPr>
        <w:t>»</w:t>
      </w:r>
      <w:r w:rsidRPr="00D634FE">
        <w:rPr>
          <w:rFonts w:ascii="Verdana" w:hAnsi="Verdana"/>
          <w:color w:val="000000"/>
          <w:shd w:val="clear" w:color="auto" w:fill="FFFFFF"/>
          <w:lang w:val="en-US"/>
        </w:rPr>
        <w:t xml:space="preserve">, 2015. </w:t>
      </w:r>
      <w:r w:rsidRPr="00D634FE">
        <w:rPr>
          <w:rFonts w:ascii="Verdana" w:hAnsi="Verdana" w:hint="eastAsia"/>
          <w:color w:val="000000"/>
          <w:shd w:val="clear" w:color="auto" w:fill="FFFFFF"/>
        </w:rPr>
        <w:t>Ці</w:t>
      </w:r>
      <w:r w:rsidRPr="00D634FE">
        <w:rPr>
          <w:rFonts w:ascii="Verdana" w:hAnsi="Verdana"/>
          <w:color w:val="000000"/>
          <w:shd w:val="clear" w:color="auto" w:fill="FFFFFF"/>
          <w:lang w:val="en-US"/>
        </w:rPr>
        <w:t xml:space="preserve"> </w:t>
      </w:r>
      <w:r w:rsidRPr="00D634FE">
        <w:rPr>
          <w:rFonts w:ascii="Verdana" w:hAnsi="Verdana" w:hint="eastAsia"/>
          <w:color w:val="000000"/>
          <w:shd w:val="clear" w:color="auto" w:fill="FFFFFF"/>
        </w:rPr>
        <w:t>курси</w:t>
      </w:r>
      <w:r w:rsidRPr="00D634FE">
        <w:rPr>
          <w:rFonts w:ascii="Verdana" w:hAnsi="Verdana"/>
          <w:color w:val="000000"/>
          <w:shd w:val="clear" w:color="auto" w:fill="FFFFFF"/>
          <w:lang w:val="en-US"/>
        </w:rPr>
        <w:t xml:space="preserve"> </w:t>
      </w:r>
      <w:r w:rsidRPr="00D634FE">
        <w:rPr>
          <w:rFonts w:ascii="Verdana" w:hAnsi="Verdana" w:hint="eastAsia"/>
          <w:color w:val="000000"/>
          <w:shd w:val="clear" w:color="auto" w:fill="FFFFFF"/>
        </w:rPr>
        <w:t>охоплюють</w:t>
      </w:r>
      <w:r w:rsidRPr="00D634FE">
        <w:rPr>
          <w:rFonts w:ascii="Verdana" w:hAnsi="Verdana"/>
          <w:color w:val="000000"/>
          <w:shd w:val="clear" w:color="auto" w:fill="FFFFFF"/>
          <w:lang w:val="en-US"/>
        </w:rPr>
        <w:t xml:space="preserve"> </w:t>
      </w:r>
      <w:r w:rsidRPr="00D634FE">
        <w:rPr>
          <w:rFonts w:ascii="Verdana" w:hAnsi="Verdana" w:hint="eastAsia"/>
          <w:color w:val="000000"/>
          <w:shd w:val="clear" w:color="auto" w:fill="FFFFFF"/>
        </w:rPr>
        <w:t>або</w:t>
      </w:r>
      <w:r w:rsidRPr="00D634FE">
        <w:rPr>
          <w:rFonts w:ascii="Verdana" w:hAnsi="Verdana"/>
          <w:color w:val="000000"/>
          <w:shd w:val="clear" w:color="auto" w:fill="FFFFFF"/>
          <w:lang w:val="en-US"/>
        </w:rPr>
        <w:t xml:space="preserve"> </w:t>
      </w:r>
      <w:r w:rsidRPr="00D634FE">
        <w:rPr>
          <w:rFonts w:ascii="Verdana" w:hAnsi="Verdana" w:hint="eastAsia"/>
          <w:color w:val="000000"/>
          <w:shd w:val="clear" w:color="auto" w:fill="FFFFFF"/>
        </w:rPr>
        <w:t>збірку</w:t>
      </w:r>
      <w:r w:rsidRPr="00D634FE">
        <w:rPr>
          <w:rFonts w:ascii="Verdana" w:hAnsi="Verdana"/>
          <w:color w:val="000000"/>
          <w:shd w:val="clear" w:color="auto" w:fill="FFFFFF"/>
          <w:lang w:val="en-US"/>
        </w:rPr>
        <w:t xml:space="preserve"> </w:t>
      </w:r>
      <w:r w:rsidRPr="00D634FE">
        <w:rPr>
          <w:rFonts w:ascii="Verdana" w:hAnsi="Verdana" w:hint="eastAsia"/>
          <w:color w:val="000000"/>
          <w:shd w:val="clear" w:color="auto" w:fill="FFFFFF"/>
        </w:rPr>
        <w:t>текстових</w:t>
      </w:r>
      <w:r w:rsidRPr="00D634FE">
        <w:rPr>
          <w:rFonts w:ascii="Verdana" w:hAnsi="Verdana"/>
          <w:color w:val="000000"/>
          <w:shd w:val="clear" w:color="auto" w:fill="FFFFFF"/>
          <w:lang w:val="en-US"/>
        </w:rPr>
        <w:t xml:space="preserve"> </w:t>
      </w:r>
      <w:r w:rsidRPr="00D634FE">
        <w:rPr>
          <w:rFonts w:ascii="Verdana" w:hAnsi="Verdana" w:hint="eastAsia"/>
          <w:color w:val="000000"/>
          <w:shd w:val="clear" w:color="auto" w:fill="FFFFFF"/>
        </w:rPr>
        <w:t>навчальних</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матеріалів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або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моделі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шкільних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уроків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вони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призначені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для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вивчення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англійської</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мови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різними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слухачами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школярами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які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цікавляться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математикою</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студентами</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окремого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факультету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науковцями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які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читають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літературу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математики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Хоча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ці</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курси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демонструють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цікаві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дослідницькі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підходи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корисний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навчальний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матеріал</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але</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цілісну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методику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математиків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як</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представників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фаху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суб’єктів</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професійно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орієнтованого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англомовного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монологічного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мовлення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жаль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не</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запропоновано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наше</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переконання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брак</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методик</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для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студентів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спеціальностей</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математичного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циклу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досі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існує</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саме</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через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труднощі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окреслення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визначення</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змісту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методів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організаційних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форм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цього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контингенту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Однак</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ці</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труднощі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можливо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потрібно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долати</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Серйозніші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досягнення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демонструє</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лінгвометодика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писемного</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наукового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мовлення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окремих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спеціальностей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Зокрема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особливу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увагу</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заслуговують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праці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Богомолової</w:t>
      </w:r>
      <w:r w:rsidRPr="00D634FE">
        <w:rPr>
          <w:rFonts w:ascii="Verdana" w:hAnsi="Verdana"/>
          <w:color w:val="000000"/>
          <w:shd w:val="clear" w:color="auto" w:fill="FFFFFF"/>
        </w:rPr>
        <w:t>,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майбутніх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інженерів</w:t>
      </w:r>
      <w:r w:rsidRPr="00D634FE">
        <w:rPr>
          <w:rFonts w:ascii="Verdana" w:hAnsi="Verdana"/>
          <w:color w:val="000000"/>
          <w:shd w:val="clear" w:color="auto" w:fill="FFFFFF"/>
        </w:rPr>
        <w:t>) [22];</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Г</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Дзіман</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студентів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технічних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спеціальностей</w:t>
      </w:r>
      <w:r w:rsidRPr="00D634FE">
        <w:rPr>
          <w:rFonts w:ascii="Verdana" w:hAnsi="Verdana"/>
          <w:color w:val="000000"/>
          <w:shd w:val="clear" w:color="auto" w:fill="FFFFFF"/>
        </w:rPr>
        <w:t>) [46],</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лінгвометодиці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сформувалася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тенденція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мовлення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конкретних</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жанрів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Предметом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спеціального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дослідження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була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методика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продукування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таких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жанрів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анотація</w:t>
      </w:r>
      <w:r w:rsidRPr="00D634FE">
        <w:rPr>
          <w:rFonts w:ascii="Verdana" w:hAnsi="Verdana"/>
          <w:color w:val="000000"/>
          <w:shd w:val="clear" w:color="auto" w:fill="FFFFFF"/>
        </w:rPr>
        <w:t xml:space="preserve"> [83], </w:t>
      </w:r>
      <w:r w:rsidRPr="00D634FE">
        <w:rPr>
          <w:rFonts w:ascii="Verdana" w:hAnsi="Verdana" w:hint="eastAsia"/>
          <w:color w:val="000000"/>
          <w:shd w:val="clear" w:color="auto" w:fill="FFFFFF"/>
        </w:rPr>
        <w:t>проблемно</w:t>
      </w:r>
      <w:r w:rsidRPr="00D634FE">
        <w:rPr>
          <w:rFonts w:ascii="Verdana" w:hAnsi="Verdana"/>
          <w:color w:val="000000"/>
          <w:shd w:val="clear" w:color="auto" w:fill="FFFFFF"/>
        </w:rPr>
        <w:t>-</w:t>
      </w:r>
      <w:r w:rsidRPr="00D634FE">
        <w:rPr>
          <w:rFonts w:ascii="Verdana" w:hAnsi="Verdana" w:hint="eastAsia"/>
          <w:color w:val="000000"/>
          <w:shd w:val="clear" w:color="auto" w:fill="FFFFFF"/>
        </w:rPr>
        <w:t>тематичне</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повідомлення</w:t>
      </w:r>
      <w:r w:rsidRPr="00D634FE">
        <w:rPr>
          <w:rFonts w:ascii="Verdana" w:hAnsi="Verdana"/>
          <w:color w:val="000000"/>
          <w:shd w:val="clear" w:color="auto" w:fill="FFFFFF"/>
        </w:rPr>
        <w:t xml:space="preserve"> [31],</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наукова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доповідь</w:t>
      </w:r>
      <w:r w:rsidRPr="00D634FE">
        <w:rPr>
          <w:rFonts w:ascii="Verdana" w:hAnsi="Verdana"/>
          <w:color w:val="000000"/>
          <w:shd w:val="clear" w:color="auto" w:fill="FFFFFF"/>
        </w:rPr>
        <w:t xml:space="preserve"> [73], </w:t>
      </w:r>
      <w:r w:rsidRPr="00D634FE">
        <w:rPr>
          <w:rFonts w:ascii="Verdana" w:hAnsi="Verdana" w:hint="eastAsia"/>
          <w:color w:val="000000"/>
          <w:shd w:val="clear" w:color="auto" w:fill="FFFFFF"/>
        </w:rPr>
        <w:t>експозитарне</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есе</w:t>
      </w:r>
      <w:r w:rsidRPr="00D634FE">
        <w:rPr>
          <w:rFonts w:ascii="Verdana" w:hAnsi="Verdana"/>
          <w:color w:val="000000"/>
          <w:shd w:val="clear" w:color="auto" w:fill="FFFFFF"/>
        </w:rPr>
        <w:t xml:space="preserve"> [107], </w:t>
      </w:r>
      <w:r w:rsidRPr="00D634FE">
        <w:rPr>
          <w:rFonts w:ascii="Verdana" w:hAnsi="Verdana" w:hint="eastAsia"/>
          <w:color w:val="000000"/>
          <w:shd w:val="clear" w:color="auto" w:fill="FFFFFF"/>
        </w:rPr>
        <w:t>наукова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рецензія</w:t>
      </w:r>
      <w:r w:rsidRPr="00D634FE">
        <w:rPr>
          <w:rFonts w:ascii="Verdana" w:hAnsi="Verdana"/>
          <w:color w:val="000000"/>
          <w:shd w:val="clear" w:color="auto" w:fill="FFFFFF"/>
        </w:rPr>
        <w:t xml:space="preserve"> [119; 108], </w:t>
      </w:r>
      <w:r w:rsidRPr="00D634FE">
        <w:rPr>
          <w:rFonts w:ascii="Verdana" w:hAnsi="Verdana" w:hint="eastAsia"/>
          <w:color w:val="000000"/>
          <w:shd w:val="clear" w:color="auto" w:fill="FFFFFF"/>
        </w:rPr>
        <w:t>вторинні</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наукові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тексти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зокрема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конспект</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реферат</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резюме</w:t>
      </w:r>
      <w:r w:rsidRPr="00D634FE">
        <w:rPr>
          <w:rFonts w:ascii="Verdana" w:hAnsi="Verdana"/>
          <w:color w:val="000000"/>
          <w:shd w:val="clear" w:color="auto" w:fill="FFFFFF"/>
        </w:rPr>
        <w:t xml:space="preserve">) [142], </w:t>
      </w:r>
      <w:r w:rsidRPr="00D634FE">
        <w:rPr>
          <w:rFonts w:ascii="Verdana" w:hAnsi="Verdana" w:hint="eastAsia"/>
          <w:color w:val="000000"/>
          <w:shd w:val="clear" w:color="auto" w:fill="FFFFFF"/>
        </w:rPr>
        <w:t>реферування</w:t>
      </w:r>
      <w:r w:rsidRPr="00D634FE">
        <w:rPr>
          <w:rFonts w:ascii="Verdana" w:hAnsi="Verdana"/>
          <w:color w:val="000000"/>
          <w:shd w:val="clear" w:color="auto" w:fill="FFFFFF"/>
        </w:rPr>
        <w:t xml:space="preserve"> [155];</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лекція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доповідь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стаття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рецензія</w:t>
      </w:r>
      <w:r w:rsidRPr="00D634FE">
        <w:rPr>
          <w:rFonts w:ascii="Verdana" w:hAnsi="Verdana"/>
          <w:color w:val="000000"/>
          <w:shd w:val="clear" w:color="auto" w:fill="FFFFFF"/>
        </w:rPr>
        <w:t xml:space="preserve"> [17], </w:t>
      </w:r>
      <w:r w:rsidRPr="00D634FE">
        <w:rPr>
          <w:rFonts w:ascii="Verdana" w:hAnsi="Verdana" w:hint="eastAsia"/>
          <w:color w:val="000000"/>
          <w:shd w:val="clear" w:color="auto" w:fill="FFFFFF"/>
        </w:rPr>
        <w:t>наукова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стаття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наукова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доповідь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анотація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рецензія</w:t>
      </w:r>
      <w:r w:rsidRPr="00D634FE">
        <w:rPr>
          <w:rFonts w:ascii="Verdana" w:hAnsi="Verdana"/>
          <w:color w:val="000000"/>
          <w:shd w:val="clear" w:color="auto" w:fill="FFFFFF"/>
        </w:rPr>
        <w:t xml:space="preserve"> [46], </w:t>
      </w:r>
      <w:r w:rsidRPr="00D634FE">
        <w:rPr>
          <w:rFonts w:ascii="Verdana" w:hAnsi="Verdana" w:hint="eastAsia"/>
          <w:color w:val="000000"/>
          <w:shd w:val="clear" w:color="auto" w:fill="FFFFFF"/>
        </w:rPr>
        <w:t>стаття</w:t>
      </w:r>
      <w:r w:rsidRPr="00D634FE">
        <w:rPr>
          <w:rFonts w:ascii="Verdana" w:hAnsi="Verdana"/>
          <w:color w:val="000000"/>
          <w:shd w:val="clear" w:color="auto" w:fill="FFFFFF"/>
        </w:rPr>
        <w:t xml:space="preserve"> [4].</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Проблема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монологічного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мовлення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належить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більш</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вивчених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опрацьованих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Предметом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спеціальних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досліджень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стали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проблеми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студентів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ВНЗ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монологічного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висловлення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основі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рефлексії</w:t>
      </w:r>
      <w:r w:rsidRPr="00D634FE">
        <w:rPr>
          <w:rFonts w:ascii="Verdana" w:hAnsi="Verdana"/>
          <w:color w:val="000000"/>
          <w:shd w:val="clear" w:color="auto" w:fill="FFFFFF"/>
        </w:rPr>
        <w:t xml:space="preserve"> [194];</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монологічного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мовлення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наукового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стилю</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лінгвістичному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мовному</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матеріалі</w:t>
      </w:r>
      <w:r w:rsidRPr="00D634FE">
        <w:rPr>
          <w:rFonts w:ascii="Verdana" w:hAnsi="Verdana"/>
          <w:color w:val="000000"/>
          <w:shd w:val="clear" w:color="auto" w:fill="FFFFFF"/>
        </w:rPr>
        <w:t xml:space="preserve"> [142];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студентів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технічного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ВНЗ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монологічного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мовлення</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англійською</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мовою</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ситуаціях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професійно</w:t>
      </w:r>
      <w:r w:rsidRPr="00D634FE">
        <w:rPr>
          <w:rFonts w:ascii="Verdana" w:hAnsi="Verdana"/>
          <w:color w:val="000000"/>
          <w:shd w:val="clear" w:color="auto" w:fill="FFFFFF"/>
        </w:rPr>
        <w:t>-</w:t>
      </w:r>
      <w:r w:rsidRPr="00D634FE">
        <w:rPr>
          <w:rFonts w:ascii="Verdana" w:hAnsi="Verdana" w:hint="eastAsia"/>
          <w:color w:val="000000"/>
          <w:shd w:val="clear" w:color="auto" w:fill="FFFFFF"/>
        </w:rPr>
        <w:t>орієнтованого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спілкування</w:t>
      </w:r>
      <w:r w:rsidRPr="00D634FE">
        <w:rPr>
          <w:rFonts w:ascii="Verdana" w:hAnsi="Verdana"/>
          <w:color w:val="000000"/>
          <w:shd w:val="clear" w:color="auto" w:fill="FFFFFF"/>
        </w:rPr>
        <w:t xml:space="preserve"> [161];</w:t>
      </w:r>
    </w:p>
    <w:p w:rsidR="00D634FE" w:rsidRPr="00D634FE" w:rsidRDefault="00D634FE" w:rsidP="00D634FE">
      <w:pPr>
        <w:rPr>
          <w:rFonts w:ascii="Verdana" w:hAnsi="Verdana"/>
          <w:color w:val="000000"/>
          <w:shd w:val="clear" w:color="auto" w:fill="FFFFFF"/>
        </w:rPr>
      </w:pPr>
      <w:r w:rsidRPr="00D634FE">
        <w:rPr>
          <w:rFonts w:ascii="Verdana" w:hAnsi="Verdana"/>
          <w:color w:val="000000"/>
          <w:shd w:val="clear" w:color="auto" w:fill="FFFFFF"/>
        </w:rPr>
        <w:t>9</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образних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монологічних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висловлень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майбутніх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перекладачів</w:t>
      </w:r>
      <w:r w:rsidRPr="00D634FE">
        <w:rPr>
          <w:rFonts w:ascii="Verdana" w:hAnsi="Verdana"/>
          <w:color w:val="000000"/>
          <w:shd w:val="clear" w:color="auto" w:fill="FFFFFF"/>
        </w:rPr>
        <w:t xml:space="preserve"> [74];</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проблема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диференційованого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підходу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монологічного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мовлення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початковому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етапі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немовного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ВНЗ</w:t>
      </w:r>
      <w:r w:rsidRPr="00D634FE">
        <w:rPr>
          <w:rFonts w:ascii="Verdana" w:hAnsi="Verdana"/>
          <w:color w:val="000000"/>
          <w:shd w:val="clear" w:color="auto" w:fill="FFFFFF"/>
        </w:rPr>
        <w:t xml:space="preserve"> [213]. </w:t>
      </w:r>
      <w:r w:rsidRPr="00D634FE">
        <w:rPr>
          <w:rFonts w:ascii="Verdana" w:hAnsi="Verdana" w:hint="eastAsia"/>
          <w:color w:val="000000"/>
          <w:shd w:val="clear" w:color="auto" w:fill="FFFFFF"/>
        </w:rPr>
        <w:t>Проте</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системних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досліджень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усного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професійно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орієнтованого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мовлення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жанрах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наукового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повідомлення</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математиків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Україні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не</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ведеться</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Теоретичні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узагальнення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практичний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досвід</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наш</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наших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колег</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висновки</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науковців</w:t>
      </w:r>
      <w:r w:rsidRPr="00D634FE">
        <w:rPr>
          <w:rFonts w:ascii="Verdana" w:hAnsi="Verdana"/>
          <w:color w:val="000000"/>
          <w:shd w:val="clear" w:color="auto" w:fill="FFFFFF"/>
        </w:rPr>
        <w:t>-</w:t>
      </w:r>
      <w:r w:rsidRPr="00D634FE">
        <w:rPr>
          <w:rFonts w:ascii="Verdana" w:hAnsi="Verdana" w:hint="eastAsia"/>
          <w:color w:val="000000"/>
          <w:shd w:val="clear" w:color="auto" w:fill="FFFFFF"/>
        </w:rPr>
        <w:t>лінгводидактів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змушують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шукати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відповідь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питання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ефективні</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засоби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усунення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зазначених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проблем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вважаємо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що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такими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засобами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є</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застосування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доцільних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методів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організаційних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форм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серед</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яких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метод</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проектів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метод</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вправляння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Веб</w:t>
      </w:r>
      <w:r w:rsidRPr="00D634FE">
        <w:rPr>
          <w:rFonts w:ascii="Verdana" w:hAnsi="Verdana"/>
          <w:color w:val="000000"/>
          <w:shd w:val="clear" w:color="auto" w:fill="FFFFFF"/>
        </w:rPr>
        <w:t>-</w:t>
      </w:r>
      <w:r w:rsidRPr="00D634FE">
        <w:rPr>
          <w:rFonts w:ascii="Verdana" w:hAnsi="Verdana" w:hint="eastAsia"/>
          <w:color w:val="000000"/>
          <w:shd w:val="clear" w:color="auto" w:fill="FFFFFF"/>
        </w:rPr>
        <w:t>квест</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Такий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набір</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не</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є</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випадковим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кількох</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причин</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Методичне</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забезпечення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англійської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визначається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під</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впливом</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багатьох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чинників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соціальне</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замовлення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розвиток</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наукових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технологій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мотивація</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студентів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педагогічні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умови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навчального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процесу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домінуючі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лінгвістичні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теорії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дидактичні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підходи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Внаслідок</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такого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впливу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сучасних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методиках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відчутні</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тенденції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запровадження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нових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форм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самостійного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особистісно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орієнтованого</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опанування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мовою</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алгоритмізованого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рівневого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оволодіння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мовою</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комунікативній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ситуації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інтенсивного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Вибір</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методів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англійської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студентів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математичних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спеціальностей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повинен</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відповідати</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потребам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швидко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здобути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вміння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навички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спілкування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англійською</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професійно</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та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науково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значущій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ситуації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закріпити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їх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короткий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проміжок</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часу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визначений</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для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вивчення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спланувати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самостійно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відповідати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персонально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результат</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мовлення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вважаємо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що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зазначені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методи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цілком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відповідають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таким</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потребам</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Метод</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вправляння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є</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одним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активно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впроваджуваних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будь</w:t>
      </w:r>
      <w:r w:rsidRPr="00D634FE">
        <w:rPr>
          <w:rFonts w:ascii="Verdana" w:hAnsi="Verdana"/>
          <w:color w:val="000000"/>
          <w:shd w:val="clear" w:color="auto" w:fill="FFFFFF"/>
        </w:rPr>
        <w:t>-</w:t>
      </w:r>
      <w:r w:rsidRPr="00D634FE">
        <w:rPr>
          <w:rFonts w:ascii="Verdana" w:hAnsi="Verdana" w:hint="eastAsia"/>
          <w:color w:val="000000"/>
          <w:shd w:val="clear" w:color="auto" w:fill="FFFFFF"/>
        </w:rPr>
        <w:t>якій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моделі</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англійської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через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його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визнану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ефективність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Тут</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можна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назвати</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цілу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когорту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вчених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які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долучилися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розроблення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методології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вправляння</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окремих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прикладних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систем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вправ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з’ясували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ефективність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вправляння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окремих</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галузях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англомовного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Серед</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Борзова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Е</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Васильєва</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Колмакова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Ю</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Мартинова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Ніколаєва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Рибіна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Свиридюк</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lang w:val="en-US"/>
        </w:rPr>
      </w:pPr>
      <w:r w:rsidRPr="00D634FE">
        <w:rPr>
          <w:rFonts w:ascii="Verdana" w:hAnsi="Verdana"/>
          <w:color w:val="000000"/>
          <w:shd w:val="clear" w:color="auto" w:fill="FFFFFF"/>
          <w:lang w:val="en-US"/>
        </w:rPr>
        <w:t>10</w:t>
      </w:r>
    </w:p>
    <w:p w:rsidR="00D634FE" w:rsidRPr="00D634FE" w:rsidRDefault="00D634FE" w:rsidP="00D634FE">
      <w:pPr>
        <w:rPr>
          <w:rFonts w:ascii="Verdana" w:hAnsi="Verdana"/>
          <w:color w:val="000000"/>
          <w:shd w:val="clear" w:color="auto" w:fill="FFFFFF"/>
          <w:lang w:val="en-US"/>
        </w:rPr>
      </w:pPr>
      <w:r w:rsidRPr="00D634FE">
        <w:rPr>
          <w:rFonts w:ascii="Verdana" w:hAnsi="Verdana" w:hint="eastAsia"/>
          <w:color w:val="000000"/>
          <w:shd w:val="clear" w:color="auto" w:fill="FFFFFF"/>
        </w:rPr>
        <w:t>С</w:t>
      </w:r>
      <w:r w:rsidRPr="00D634FE">
        <w:rPr>
          <w:rFonts w:ascii="Verdana" w:hAnsi="Verdana"/>
          <w:color w:val="000000"/>
          <w:shd w:val="clear" w:color="auto" w:fill="FFFFFF"/>
          <w:lang w:val="en-US"/>
        </w:rPr>
        <w:t xml:space="preserve">. </w:t>
      </w:r>
      <w:r w:rsidRPr="00D634FE">
        <w:rPr>
          <w:rFonts w:ascii="Verdana" w:hAnsi="Verdana" w:hint="eastAsia"/>
          <w:color w:val="000000"/>
          <w:shd w:val="clear" w:color="auto" w:fill="FFFFFF"/>
        </w:rPr>
        <w:t>М</w:t>
      </w:r>
      <w:r w:rsidRPr="00D634FE">
        <w:rPr>
          <w:rFonts w:ascii="Verdana" w:hAnsi="Verdana"/>
          <w:color w:val="000000"/>
          <w:shd w:val="clear" w:color="auto" w:fill="FFFFFF"/>
          <w:lang w:val="en-US"/>
        </w:rPr>
        <w:t xml:space="preserve">. </w:t>
      </w:r>
      <w:r w:rsidRPr="00D634FE">
        <w:rPr>
          <w:rFonts w:ascii="Verdana" w:hAnsi="Verdana" w:hint="eastAsia"/>
          <w:color w:val="000000"/>
          <w:shd w:val="clear" w:color="auto" w:fill="FFFFFF"/>
        </w:rPr>
        <w:t>Цирєнова</w:t>
      </w:r>
      <w:r w:rsidRPr="00D634FE">
        <w:rPr>
          <w:rFonts w:ascii="Verdana" w:hAnsi="Verdana"/>
          <w:color w:val="000000"/>
          <w:shd w:val="clear" w:color="auto" w:fill="FFFFFF"/>
          <w:lang w:val="en-US"/>
        </w:rPr>
        <w:t>, St. Baily,U. Haussermann [24; 31; 73; 107; 108; 119; 150; 155; 198;</w:t>
      </w:r>
    </w:p>
    <w:p w:rsidR="00D634FE" w:rsidRPr="00D634FE" w:rsidRDefault="00D634FE" w:rsidP="00D634FE">
      <w:pPr>
        <w:rPr>
          <w:rFonts w:ascii="Verdana" w:hAnsi="Verdana"/>
          <w:color w:val="000000"/>
          <w:shd w:val="clear" w:color="auto" w:fill="FFFFFF"/>
        </w:rPr>
      </w:pPr>
      <w:r w:rsidRPr="00D634FE">
        <w:rPr>
          <w:rFonts w:ascii="Verdana" w:hAnsi="Verdana"/>
          <w:color w:val="000000"/>
          <w:shd w:val="clear" w:color="auto" w:fill="FFFFFF"/>
        </w:rPr>
        <w:t xml:space="preserve">219; 239]. </w:t>
      </w:r>
      <w:r w:rsidRPr="00D634FE">
        <w:rPr>
          <w:rFonts w:ascii="Verdana" w:hAnsi="Verdana" w:hint="eastAsia"/>
          <w:color w:val="000000"/>
          <w:shd w:val="clear" w:color="auto" w:fill="FFFFFF"/>
        </w:rPr>
        <w:t>Незважаючи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високий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рівень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дослідження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методології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вправляння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англомовному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кожна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методика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повинна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бути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забезпечена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новим</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комплексом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вправ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завдань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через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неможливість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універсалізувати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вправи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для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всіх</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суб’єктів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видів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кількості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академічного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часу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методів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лінгводидактики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дидактичної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мети</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Метод</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проектів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для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студентів</w:t>
      </w:r>
      <w:r w:rsidRPr="00D634FE">
        <w:rPr>
          <w:rFonts w:ascii="Verdana" w:hAnsi="Verdana"/>
          <w:color w:val="000000"/>
          <w:shd w:val="clear" w:color="auto" w:fill="FFFFFF"/>
        </w:rPr>
        <w:t>-</w:t>
      </w:r>
      <w:r w:rsidRPr="00D634FE">
        <w:rPr>
          <w:rFonts w:ascii="Verdana" w:hAnsi="Verdana" w:hint="eastAsia"/>
          <w:color w:val="000000"/>
          <w:shd w:val="clear" w:color="auto" w:fill="FFFFFF"/>
        </w:rPr>
        <w:t>математиків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актуальний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тому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що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об’єднує</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їх</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професійно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зацікавленою</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темою</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чи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питанням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які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мають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для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практичну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й</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пізнавальну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цінність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Він</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також</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дає</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змогу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працювати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як</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індивідуально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так</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групі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забезпечує</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гнучкий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пошук</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джерел</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творення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професійного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наукового</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тексту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вибір</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змісту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мовлення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засобів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його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жанрової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композиції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Англійські</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дослідники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методики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Блур</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Дж</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Сент</w:t>
      </w:r>
      <w:r w:rsidRPr="00D634FE">
        <w:rPr>
          <w:rFonts w:ascii="Verdana" w:hAnsi="Verdana"/>
          <w:color w:val="000000"/>
          <w:shd w:val="clear" w:color="auto" w:fill="FFFFFF"/>
        </w:rPr>
        <w:t>-</w:t>
      </w:r>
      <w:r w:rsidRPr="00D634FE">
        <w:rPr>
          <w:rFonts w:ascii="Verdana" w:hAnsi="Verdana" w:hint="eastAsia"/>
          <w:color w:val="000000"/>
          <w:shd w:val="clear" w:color="auto" w:fill="FFFFFF"/>
        </w:rPr>
        <w:t>Джон</w:t>
      </w:r>
      <w:r w:rsidRPr="00D634FE">
        <w:rPr>
          <w:rFonts w:ascii="Verdana" w:hAnsi="Verdana"/>
          <w:color w:val="000000"/>
          <w:shd w:val="clear" w:color="auto" w:fill="FFFFFF"/>
        </w:rPr>
        <w:t xml:space="preserve"> [221]</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найпопулярнішим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визнали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тип</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проекту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основі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опрацювання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джерел</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для</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спеціальних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цілей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професійних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чи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наукових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Найбільш</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поширеними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ресурсами</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для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створення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проектних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методик</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англійської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є</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праці</w:t>
      </w:r>
      <w:r w:rsidRPr="00D634FE">
        <w:rPr>
          <w:rFonts w:ascii="Verdana" w:hAnsi="Verdana"/>
          <w:color w:val="000000"/>
          <w:shd w:val="clear" w:color="auto" w:fill="FFFFFF"/>
        </w:rPr>
        <w:t xml:space="preserve"> D. L. FriedBooth [231], S. Haines [237], T. Hutchinson [242], </w:t>
      </w:r>
      <w:r w:rsidRPr="00D634FE">
        <w:rPr>
          <w:rFonts w:ascii="Verdana" w:hAnsi="Verdana" w:hint="eastAsia"/>
          <w:color w:val="000000"/>
          <w:shd w:val="clear" w:color="auto" w:fill="FFFFFF"/>
        </w:rPr>
        <w:t>Є</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Полата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Ю</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Бухаркіної</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Моїсєєва</w:t>
      </w:r>
      <w:r w:rsidRPr="00D634FE">
        <w:rPr>
          <w:rFonts w:ascii="Verdana" w:hAnsi="Verdana"/>
          <w:color w:val="000000"/>
          <w:shd w:val="clear" w:color="auto" w:fill="FFFFFF"/>
        </w:rPr>
        <w:t xml:space="preserve"> [123; 140], </w:t>
      </w:r>
      <w:r w:rsidRPr="00D634FE">
        <w:rPr>
          <w:rFonts w:ascii="Verdana" w:hAnsi="Verdana" w:hint="eastAsia"/>
          <w:color w:val="000000"/>
          <w:shd w:val="clear" w:color="auto" w:fill="FFFFFF"/>
        </w:rPr>
        <w:t>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Побокової</w:t>
      </w:r>
      <w:r w:rsidRPr="00D634FE">
        <w:rPr>
          <w:rFonts w:ascii="Verdana" w:hAnsi="Verdana"/>
          <w:color w:val="000000"/>
          <w:shd w:val="clear" w:color="auto" w:fill="FFFFFF"/>
        </w:rPr>
        <w:t xml:space="preserve"> [138]. </w:t>
      </w:r>
      <w:r w:rsidRPr="00D634FE">
        <w:rPr>
          <w:rFonts w:ascii="Verdana" w:hAnsi="Verdana" w:hint="eastAsia"/>
          <w:color w:val="000000"/>
          <w:shd w:val="clear" w:color="auto" w:fill="FFFFFF"/>
        </w:rPr>
        <w:t>Метод</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проектів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дає</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змогу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вивчити</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необхідні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лексичні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граматичні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одиниці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згруповані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темою</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проекту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віднайти</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необхідні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джерела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інформації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підібрати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комунікативні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стратегії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мовлення</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оформити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представити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результати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вигляді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презентації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постера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відеофільму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чи</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радіопрограми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навіть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рольової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гри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чи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вистави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Тому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цей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метод</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має</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винятковий</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мотиваційний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потенціал</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для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викладачів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студентів</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Пошук</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чи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модернізація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навчальних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методів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форм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лінгводидактики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тривають</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тому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що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умовах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збільшення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обсягу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професійних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знань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майбутньому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спеціалісту</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потрібно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швидко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якісно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трансформувати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ці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знання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англомовний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текст</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продемонструвавши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орієнтування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інформаційному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потоці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отже</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використані</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матеріали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сам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продукований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текст</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повинні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бути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високоінформативними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Щоб</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досягти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цієї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необхідно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використати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автентичний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професійно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орієнтований</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матеріал</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для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створення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тексту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окремого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жанру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Веб</w:t>
      </w:r>
      <w:r w:rsidRPr="00D634FE">
        <w:rPr>
          <w:rFonts w:ascii="Verdana" w:hAnsi="Verdana"/>
          <w:color w:val="000000"/>
          <w:shd w:val="clear" w:color="auto" w:fill="FFFFFF"/>
        </w:rPr>
        <w:t>-</w:t>
      </w:r>
      <w:r w:rsidRPr="00D634FE">
        <w:rPr>
          <w:rFonts w:ascii="Verdana" w:hAnsi="Verdana" w:hint="eastAsia"/>
          <w:color w:val="000000"/>
          <w:shd w:val="clear" w:color="auto" w:fill="FFFFFF"/>
        </w:rPr>
        <w:t>квест</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всій</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різноманітності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тлумачень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як</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організаційної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форми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як</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типу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пошукової</w:t>
      </w:r>
    </w:p>
    <w:p w:rsidR="00D634FE" w:rsidRPr="00D634FE" w:rsidRDefault="00D634FE" w:rsidP="00D634FE">
      <w:pPr>
        <w:rPr>
          <w:rFonts w:ascii="Verdana" w:hAnsi="Verdana"/>
          <w:color w:val="000000"/>
          <w:shd w:val="clear" w:color="auto" w:fill="FFFFFF"/>
        </w:rPr>
      </w:pPr>
      <w:r w:rsidRPr="00D634FE">
        <w:rPr>
          <w:rFonts w:ascii="Verdana" w:hAnsi="Verdana"/>
          <w:color w:val="000000"/>
          <w:shd w:val="clear" w:color="auto" w:fill="FFFFFF"/>
        </w:rPr>
        <w:t>11</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діяльності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чи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як</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проблемного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завдання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виник</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відповідь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запит</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швидкого</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доступу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інформації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використання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її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навчальних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цілях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часу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своєї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появи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як</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пошуково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орієнтованого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формату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уроку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більшість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навчального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матеріалу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якого</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походить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Інтернету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Веб</w:t>
      </w:r>
      <w:r w:rsidRPr="00D634FE">
        <w:rPr>
          <w:rFonts w:ascii="Verdana" w:hAnsi="Verdana"/>
          <w:color w:val="000000"/>
          <w:shd w:val="clear" w:color="auto" w:fill="FFFFFF"/>
        </w:rPr>
        <w:t>-</w:t>
      </w:r>
      <w:r w:rsidRPr="00D634FE">
        <w:rPr>
          <w:rFonts w:ascii="Verdana" w:hAnsi="Verdana" w:hint="eastAsia"/>
          <w:color w:val="000000"/>
          <w:shd w:val="clear" w:color="auto" w:fill="FFFFFF"/>
        </w:rPr>
        <w:t>квест</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завойовує</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увагу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викладачів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студентів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світі</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Модель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Берні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Доджа</w:t>
      </w:r>
      <w:r w:rsidRPr="00D634FE">
        <w:rPr>
          <w:rFonts w:ascii="Verdana" w:hAnsi="Verdana"/>
          <w:color w:val="000000"/>
          <w:shd w:val="clear" w:color="auto" w:fill="FFFFFF"/>
        </w:rPr>
        <w:t xml:space="preserve"> (Bernie Dodge) </w:t>
      </w:r>
      <w:r w:rsidRPr="00D634FE">
        <w:rPr>
          <w:rFonts w:ascii="Verdana" w:hAnsi="Verdana" w:hint="eastAsia"/>
          <w:color w:val="000000"/>
          <w:shd w:val="clear" w:color="auto" w:fill="FFFFFF"/>
        </w:rPr>
        <w:t>апробована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Університеті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Сан</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Дієго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1995 </w:t>
      </w:r>
      <w:r w:rsidRPr="00D634FE">
        <w:rPr>
          <w:rFonts w:ascii="Verdana" w:hAnsi="Verdana" w:hint="eastAsia"/>
          <w:color w:val="000000"/>
          <w:shd w:val="clear" w:color="auto" w:fill="FFFFFF"/>
        </w:rPr>
        <w:t>і</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трансформована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Томом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Марчем</w:t>
      </w:r>
      <w:r w:rsidRPr="00D634FE">
        <w:rPr>
          <w:rFonts w:ascii="Verdana" w:hAnsi="Verdana"/>
          <w:color w:val="000000"/>
          <w:shd w:val="clear" w:color="auto" w:fill="FFFFFF"/>
        </w:rPr>
        <w:t xml:space="preserve"> (Tom March)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освітній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рух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якого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приєднуються</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викладацькі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студентські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спільноти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різних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країн</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Україні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можна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назвати</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дослідження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Веб</w:t>
      </w:r>
      <w:r w:rsidRPr="00D634FE">
        <w:rPr>
          <w:rFonts w:ascii="Verdana" w:hAnsi="Verdana"/>
          <w:color w:val="000000"/>
          <w:shd w:val="clear" w:color="auto" w:fill="FFFFFF"/>
        </w:rPr>
        <w:t>-</w:t>
      </w:r>
      <w:r w:rsidRPr="00D634FE">
        <w:rPr>
          <w:rFonts w:ascii="Verdana" w:hAnsi="Verdana" w:hint="eastAsia"/>
          <w:color w:val="000000"/>
          <w:shd w:val="clear" w:color="auto" w:fill="FFFFFF"/>
        </w:rPr>
        <w:t>квесту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Г</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Л</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Шаматонової</w:t>
      </w:r>
      <w:r w:rsidRPr="00D634FE">
        <w:rPr>
          <w:rFonts w:ascii="Verdana" w:hAnsi="Verdana"/>
          <w:color w:val="000000"/>
          <w:shd w:val="clear" w:color="auto" w:fill="FFFFFF"/>
        </w:rPr>
        <w:t xml:space="preserve"> [201], </w:t>
      </w:r>
      <w:r w:rsidRPr="00D634FE">
        <w:rPr>
          <w:rFonts w:ascii="Verdana" w:hAnsi="Verdana" w:hint="eastAsia"/>
          <w:color w:val="000000"/>
          <w:shd w:val="clear" w:color="auto" w:fill="FFFFFF"/>
        </w:rPr>
        <w:t>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Л</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Гапеєвої</w:t>
      </w:r>
      <w:r w:rsidRPr="00D634FE">
        <w:rPr>
          <w:rFonts w:ascii="Verdana" w:hAnsi="Verdana"/>
          <w:color w:val="000000"/>
          <w:shd w:val="clear" w:color="auto" w:fill="FFFFFF"/>
        </w:rPr>
        <w:t xml:space="preserve"> [40],</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Л</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Яценко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Дьячкової</w:t>
      </w:r>
      <w:r w:rsidRPr="00D634FE">
        <w:rPr>
          <w:rFonts w:ascii="Verdana" w:hAnsi="Verdana"/>
          <w:color w:val="000000"/>
          <w:shd w:val="clear" w:color="auto" w:fill="FFFFFF"/>
        </w:rPr>
        <w:t xml:space="preserve"> [215, 53]. </w:t>
      </w:r>
      <w:r w:rsidRPr="00D634FE">
        <w:rPr>
          <w:rFonts w:ascii="Verdana" w:hAnsi="Verdana" w:hint="eastAsia"/>
          <w:color w:val="000000"/>
          <w:shd w:val="clear" w:color="auto" w:fill="FFFFFF"/>
        </w:rPr>
        <w:t>Теоретичним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підґрунтям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для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слугували</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висновки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Биховського</w:t>
      </w:r>
      <w:r w:rsidRPr="00D634FE">
        <w:rPr>
          <w:rFonts w:ascii="Verdana" w:hAnsi="Verdana"/>
          <w:color w:val="000000"/>
          <w:shd w:val="clear" w:color="auto" w:fill="FFFFFF"/>
        </w:rPr>
        <w:t xml:space="preserve"> [29], </w:t>
      </w:r>
      <w:r w:rsidRPr="00D634FE">
        <w:rPr>
          <w:rFonts w:ascii="Verdana" w:hAnsi="Verdana" w:hint="eastAsia"/>
          <w:color w:val="000000"/>
          <w:shd w:val="clear" w:color="auto" w:fill="FFFFFF"/>
        </w:rPr>
        <w:t>Г</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Воробйова</w:t>
      </w:r>
      <w:r w:rsidRPr="00D634FE">
        <w:rPr>
          <w:rFonts w:ascii="Verdana" w:hAnsi="Verdana"/>
          <w:color w:val="000000"/>
          <w:shd w:val="clear" w:color="auto" w:fill="FFFFFF"/>
        </w:rPr>
        <w:t xml:space="preserve"> [36], </w:t>
      </w:r>
      <w:r w:rsidRPr="00D634FE">
        <w:rPr>
          <w:rFonts w:ascii="Verdana" w:hAnsi="Verdana" w:hint="eastAsia"/>
          <w:color w:val="000000"/>
          <w:shd w:val="clear" w:color="auto" w:fill="FFFFFF"/>
        </w:rPr>
        <w:t>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Толмачової</w:t>
      </w:r>
      <w:r w:rsidRPr="00D634FE">
        <w:rPr>
          <w:rFonts w:ascii="Verdana" w:hAnsi="Verdana"/>
          <w:color w:val="000000"/>
          <w:shd w:val="clear" w:color="auto" w:fill="FFFFFF"/>
        </w:rPr>
        <w:t xml:space="preserve"> [186],</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П</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Сисоєва</w:t>
      </w:r>
      <w:r w:rsidRPr="00D634FE">
        <w:rPr>
          <w:rFonts w:ascii="Verdana" w:hAnsi="Verdana"/>
          <w:color w:val="000000"/>
          <w:shd w:val="clear" w:color="auto" w:fill="FFFFFF"/>
        </w:rPr>
        <w:t xml:space="preserve"> [174]. </w:t>
      </w:r>
      <w:r w:rsidRPr="00D634FE">
        <w:rPr>
          <w:rFonts w:ascii="Verdana" w:hAnsi="Verdana" w:hint="eastAsia"/>
          <w:color w:val="000000"/>
          <w:shd w:val="clear" w:color="auto" w:fill="FFFFFF"/>
        </w:rPr>
        <w:t>Метою</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Інтернет</w:t>
      </w:r>
      <w:r w:rsidRPr="00D634FE">
        <w:rPr>
          <w:rFonts w:ascii="Verdana" w:hAnsi="Verdana"/>
          <w:color w:val="000000"/>
          <w:shd w:val="clear" w:color="auto" w:fill="FFFFFF"/>
        </w:rPr>
        <w:t>-</w:t>
      </w:r>
      <w:r w:rsidRPr="00D634FE">
        <w:rPr>
          <w:rFonts w:ascii="Verdana" w:hAnsi="Verdana" w:hint="eastAsia"/>
          <w:color w:val="000000"/>
          <w:shd w:val="clear" w:color="auto" w:fill="FFFFFF"/>
        </w:rPr>
        <w:t>пошуку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є</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вправляння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отримання</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нових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знань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набуття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вмінь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мислення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орієнтування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мовлення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коли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професійнотематична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інформація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допомагає</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формувати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комунікативну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компетентність</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фахівця</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Веб</w:t>
      </w:r>
      <w:r w:rsidRPr="00D634FE">
        <w:rPr>
          <w:rFonts w:ascii="Verdana" w:hAnsi="Verdana"/>
          <w:color w:val="000000"/>
          <w:shd w:val="clear" w:color="auto" w:fill="FFFFFF"/>
        </w:rPr>
        <w:t>-</w:t>
      </w:r>
      <w:r w:rsidRPr="00D634FE">
        <w:rPr>
          <w:rFonts w:ascii="Verdana" w:hAnsi="Verdana" w:hint="eastAsia"/>
          <w:color w:val="000000"/>
          <w:shd w:val="clear" w:color="auto" w:fill="FFFFFF"/>
        </w:rPr>
        <w:t>квест</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може</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бути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водночас</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ефективним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засобом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професійної</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комунікативної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компетентності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умовою</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успішності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застосування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методів</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вправляння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методу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проектів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раціонального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використання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Інтернет</w:t>
      </w:r>
      <w:r w:rsidRPr="00D634FE">
        <w:rPr>
          <w:rFonts w:ascii="Verdana" w:hAnsi="Verdana"/>
          <w:color w:val="000000"/>
          <w:shd w:val="clear" w:color="auto" w:fill="FFFFFF"/>
        </w:rPr>
        <w:t>-</w:t>
      </w:r>
      <w:r w:rsidRPr="00D634FE">
        <w:rPr>
          <w:rFonts w:ascii="Verdana" w:hAnsi="Verdana" w:hint="eastAsia"/>
          <w:color w:val="000000"/>
          <w:shd w:val="clear" w:color="auto" w:fill="FFFFFF"/>
        </w:rPr>
        <w:t>ресурсів</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урізноманітнення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навчальних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матеріалів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для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математиків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підвищення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рівня</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самостійності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студентів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англомовній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підготовці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професійної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діяльності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нашим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передбаченням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Веб</w:t>
      </w:r>
      <w:r w:rsidRPr="00D634FE">
        <w:rPr>
          <w:rFonts w:ascii="Verdana" w:hAnsi="Verdana"/>
          <w:color w:val="000000"/>
          <w:shd w:val="clear" w:color="auto" w:fill="FFFFFF"/>
        </w:rPr>
        <w:t>-</w:t>
      </w:r>
      <w:r w:rsidRPr="00D634FE">
        <w:rPr>
          <w:rFonts w:ascii="Verdana" w:hAnsi="Verdana" w:hint="eastAsia"/>
          <w:color w:val="000000"/>
          <w:shd w:val="clear" w:color="auto" w:fill="FFFFFF"/>
        </w:rPr>
        <w:t>проектування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буде</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успішним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якщо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студенти</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зрозуміють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суть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проблемного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питання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пов’язаного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науковою</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сферою</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чи</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професією</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водночас</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досягнуть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лінгводидактичної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продуктивного</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мовлення</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Отже</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потреба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формування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компетентності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мовця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фахівця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студентів</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математичних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спеціальностей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університетів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залучення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методів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які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б</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сприяли</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швидкому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якісному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розвитку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англомовного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професійно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орієнтованого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мовлення</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необхідність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усунення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перепон</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для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вільного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монологічного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мовлення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студентів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жанрах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наукового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повідомлення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доповіді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презентації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результатів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фахової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наукової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діяльності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сприйняття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осмислення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досвіду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колег</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залучення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новітніх</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організаційних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форматів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Інтернет</w:t>
      </w:r>
      <w:r w:rsidRPr="00D634FE">
        <w:rPr>
          <w:rFonts w:ascii="Verdana" w:hAnsi="Verdana"/>
          <w:color w:val="000000"/>
          <w:shd w:val="clear" w:color="auto" w:fill="FFFFFF"/>
        </w:rPr>
        <w:t>-</w:t>
      </w:r>
      <w:r w:rsidRPr="00D634FE">
        <w:rPr>
          <w:rFonts w:ascii="Verdana" w:hAnsi="Verdana" w:hint="eastAsia"/>
          <w:color w:val="000000"/>
          <w:shd w:val="clear" w:color="auto" w:fill="FFFFFF"/>
        </w:rPr>
        <w:t>просторі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використання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одвічної</w:t>
      </w:r>
    </w:p>
    <w:p w:rsidR="00D634FE" w:rsidRPr="00D634FE" w:rsidRDefault="00D634FE" w:rsidP="00D634FE">
      <w:pPr>
        <w:rPr>
          <w:rFonts w:ascii="Verdana" w:hAnsi="Verdana"/>
          <w:color w:val="000000"/>
          <w:shd w:val="clear" w:color="auto" w:fill="FFFFFF"/>
        </w:rPr>
      </w:pPr>
      <w:r w:rsidRPr="00D634FE">
        <w:rPr>
          <w:rFonts w:ascii="Verdana" w:hAnsi="Verdana"/>
          <w:color w:val="000000"/>
          <w:shd w:val="clear" w:color="auto" w:fill="FFFFFF"/>
        </w:rPr>
        <w:t>12</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зацікавленості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студентів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перевірці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власних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пошукових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можливостей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їхнього</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потягу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розв’язання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проблемних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завдань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квестів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розгадок</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числових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природничих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таємниць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зумовлюють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актуальність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дисертаційного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дослідження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вибір</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теми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англомовного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монологічного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мовлення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майбутніх</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математиків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використанням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Веб</w:t>
      </w:r>
      <w:r w:rsidRPr="00D634FE">
        <w:rPr>
          <w:rFonts w:ascii="Verdana" w:hAnsi="Verdana"/>
          <w:color w:val="000000"/>
          <w:shd w:val="clear" w:color="auto" w:fill="FFFFFF"/>
        </w:rPr>
        <w:t>-</w:t>
      </w:r>
      <w:r w:rsidRPr="00D634FE">
        <w:rPr>
          <w:rFonts w:ascii="Verdana" w:hAnsi="Verdana" w:hint="eastAsia"/>
          <w:color w:val="000000"/>
          <w:shd w:val="clear" w:color="auto" w:fill="FFFFFF"/>
        </w:rPr>
        <w:t>квесту</w:t>
      </w:r>
      <w:r w:rsidRPr="00D634FE">
        <w:rPr>
          <w:rFonts w:ascii="Verdana" w:hAnsi="Verdana" w:hint="eastAsia"/>
          <w:color w:val="000000"/>
          <w:shd w:val="clear" w:color="auto" w:fill="FFFFFF"/>
        </w:rPr>
        <w:t>»</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Зв’язок</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роботи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науковими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програмами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планами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темами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Дисертаційне</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дослідження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виконано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відповідно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тематичного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плану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науково</w:t>
      </w:r>
      <w:r w:rsidRPr="00D634FE">
        <w:rPr>
          <w:rFonts w:ascii="Verdana" w:hAnsi="Verdana"/>
          <w:color w:val="000000"/>
          <w:shd w:val="clear" w:color="auto" w:fill="FFFFFF"/>
        </w:rPr>
        <w:t>-</w:t>
      </w:r>
      <w:r w:rsidRPr="00D634FE">
        <w:rPr>
          <w:rFonts w:ascii="Verdana" w:hAnsi="Verdana" w:hint="eastAsia"/>
          <w:color w:val="000000"/>
          <w:shd w:val="clear" w:color="auto" w:fill="FFFFFF"/>
        </w:rPr>
        <w:t>дослідних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робіт</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Інституту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філології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Київського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національного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університету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імені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Тараса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Шевченка</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w:t>
      </w:r>
      <w:r w:rsidRPr="00D634FE">
        <w:rPr>
          <w:rFonts w:ascii="Verdana" w:hAnsi="Verdana" w:hint="eastAsia"/>
          <w:color w:val="000000"/>
          <w:shd w:val="clear" w:color="auto" w:fill="FFFFFF"/>
        </w:rPr>
        <w:t>Мови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літератури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народів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світу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взаємодія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самобутність</w:t>
      </w:r>
      <w:r w:rsidRPr="00D634FE">
        <w:rPr>
          <w:rFonts w:ascii="Verdana" w:hAnsi="Verdana" w:hint="eastAsia"/>
          <w:color w:val="000000"/>
          <w:shd w:val="clear" w:color="auto" w:fill="FFFFFF"/>
        </w:rPr>
        <w:t>»</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державний</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реєстраційний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номер</w:t>
      </w:r>
      <w:r w:rsidRPr="00D634FE">
        <w:rPr>
          <w:rFonts w:ascii="Verdana" w:hAnsi="Verdana"/>
          <w:color w:val="000000"/>
          <w:shd w:val="clear" w:color="auto" w:fill="FFFFFF"/>
        </w:rPr>
        <w:t xml:space="preserve"> 11 </w:t>
      </w:r>
      <w:r w:rsidRPr="00D634FE">
        <w:rPr>
          <w:rFonts w:ascii="Verdana" w:hAnsi="Verdana" w:hint="eastAsia"/>
          <w:color w:val="000000"/>
          <w:shd w:val="clear" w:color="auto" w:fill="FFFFFF"/>
        </w:rPr>
        <w:t>БФ</w:t>
      </w:r>
      <w:r w:rsidRPr="00D634FE">
        <w:rPr>
          <w:rFonts w:ascii="Verdana" w:hAnsi="Verdana"/>
          <w:color w:val="000000"/>
          <w:shd w:val="clear" w:color="auto" w:fill="FFFFFF"/>
        </w:rPr>
        <w:t xml:space="preserve"> 044-01 </w:t>
      </w:r>
      <w:r w:rsidRPr="00D634FE">
        <w:rPr>
          <w:rFonts w:ascii="Verdana" w:hAnsi="Verdana" w:hint="eastAsia"/>
          <w:color w:val="000000"/>
          <w:shd w:val="clear" w:color="auto" w:fill="FFFFFF"/>
        </w:rPr>
        <w:t>від</w:t>
      </w:r>
      <w:r w:rsidRPr="00D634FE">
        <w:rPr>
          <w:rFonts w:ascii="Verdana" w:hAnsi="Verdana"/>
          <w:color w:val="000000"/>
          <w:shd w:val="clear" w:color="auto" w:fill="FFFFFF"/>
        </w:rPr>
        <w:t xml:space="preserve"> 01.01.2011 </w:t>
      </w:r>
      <w:r w:rsidRPr="00D634FE">
        <w:rPr>
          <w:rFonts w:ascii="Verdana" w:hAnsi="Verdana" w:hint="eastAsia"/>
          <w:color w:val="000000"/>
          <w:shd w:val="clear" w:color="auto" w:fill="FFFFFF"/>
        </w:rPr>
        <w:t>року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Тему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дисертації</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затверджено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вченою</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радою</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Інституту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філології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Київського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національного</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університету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імені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Тараса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Шевченка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протокол</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w:t>
      </w:r>
      <w:r w:rsidRPr="00D634FE">
        <w:rPr>
          <w:rFonts w:ascii="Verdana" w:hAnsi="Verdana"/>
          <w:color w:val="000000"/>
          <w:shd w:val="clear" w:color="auto" w:fill="FFFFFF"/>
        </w:rPr>
        <w:t xml:space="preserve"> 3 </w:t>
      </w:r>
      <w:r w:rsidRPr="00D634FE">
        <w:rPr>
          <w:rFonts w:ascii="Verdana" w:hAnsi="Verdana" w:hint="eastAsia"/>
          <w:color w:val="000000"/>
          <w:shd w:val="clear" w:color="auto" w:fill="FFFFFF"/>
        </w:rPr>
        <w:t>від</w:t>
      </w:r>
      <w:r w:rsidRPr="00D634FE">
        <w:rPr>
          <w:rFonts w:ascii="Verdana" w:hAnsi="Verdana"/>
          <w:color w:val="000000"/>
          <w:shd w:val="clear" w:color="auto" w:fill="FFFFFF"/>
        </w:rPr>
        <w:t xml:space="preserve"> 27 </w:t>
      </w:r>
      <w:r w:rsidRPr="00D634FE">
        <w:rPr>
          <w:rFonts w:ascii="Verdana" w:hAnsi="Verdana" w:hint="eastAsia"/>
          <w:color w:val="000000"/>
          <w:shd w:val="clear" w:color="auto" w:fill="FFFFFF"/>
        </w:rPr>
        <w:t>жовтня</w:t>
      </w:r>
      <w:r w:rsidRPr="00D634FE">
        <w:rPr>
          <w:rFonts w:ascii="Verdana" w:hAnsi="Verdana"/>
          <w:color w:val="000000"/>
          <w:shd w:val="clear" w:color="auto" w:fill="FFFFFF"/>
        </w:rPr>
        <w:t xml:space="preserve"> 2015 </w:t>
      </w:r>
      <w:r w:rsidRPr="00D634FE">
        <w:rPr>
          <w:rFonts w:ascii="Verdana" w:hAnsi="Verdana" w:hint="eastAsia"/>
          <w:color w:val="000000"/>
          <w:shd w:val="clear" w:color="auto" w:fill="FFFFFF"/>
        </w:rPr>
        <w:t>року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узгоджено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Раді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координації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наукових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досліджень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галузі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педагогіки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психології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АПН</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України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протокол</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w:t>
      </w:r>
      <w:r w:rsidRPr="00D634FE">
        <w:rPr>
          <w:rFonts w:ascii="Verdana" w:hAnsi="Verdana"/>
          <w:color w:val="000000"/>
          <w:shd w:val="clear" w:color="auto" w:fill="FFFFFF"/>
        </w:rPr>
        <w:t xml:space="preserve"> 8 </w:t>
      </w:r>
      <w:r w:rsidRPr="00D634FE">
        <w:rPr>
          <w:rFonts w:ascii="Verdana" w:hAnsi="Verdana" w:hint="eastAsia"/>
          <w:color w:val="000000"/>
          <w:shd w:val="clear" w:color="auto" w:fill="FFFFFF"/>
        </w:rPr>
        <w:t>від</w:t>
      </w:r>
      <w:r w:rsidRPr="00D634FE">
        <w:rPr>
          <w:rFonts w:ascii="Verdana" w:hAnsi="Verdana"/>
          <w:color w:val="000000"/>
          <w:shd w:val="clear" w:color="auto" w:fill="FFFFFF"/>
        </w:rPr>
        <w:t xml:space="preserve"> 15 </w:t>
      </w:r>
      <w:r w:rsidRPr="00D634FE">
        <w:rPr>
          <w:rFonts w:ascii="Verdana" w:hAnsi="Verdana" w:hint="eastAsia"/>
          <w:color w:val="000000"/>
          <w:shd w:val="clear" w:color="auto" w:fill="FFFFFF"/>
        </w:rPr>
        <w:t>грудня</w:t>
      </w:r>
      <w:r w:rsidRPr="00D634FE">
        <w:rPr>
          <w:rFonts w:ascii="Verdana" w:hAnsi="Verdana"/>
          <w:color w:val="000000"/>
          <w:shd w:val="clear" w:color="auto" w:fill="FFFFFF"/>
        </w:rPr>
        <w:t xml:space="preserve"> 2015 </w:t>
      </w:r>
      <w:r w:rsidRPr="00D634FE">
        <w:rPr>
          <w:rFonts w:ascii="Verdana" w:hAnsi="Verdana" w:hint="eastAsia"/>
          <w:color w:val="000000"/>
          <w:shd w:val="clear" w:color="auto" w:fill="FFFFFF"/>
        </w:rPr>
        <w:t>року</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Мета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дослідження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полягає</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теоретичному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обґрунтуванні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розробленні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апробації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методики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студентів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математичних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спеціальностей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англомовного</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усного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монологічного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професійно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орієнтованого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мовлення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використанням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вебквесту</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Досягнення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дослідження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потребувало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визначення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його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завдань</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color w:val="000000"/>
          <w:shd w:val="clear" w:color="auto" w:fill="FFFFFF"/>
        </w:rPr>
        <w:t xml:space="preserve">1) </w:t>
      </w:r>
      <w:r w:rsidRPr="00D634FE">
        <w:rPr>
          <w:rFonts w:ascii="Verdana" w:hAnsi="Verdana" w:hint="eastAsia"/>
          <w:color w:val="000000"/>
          <w:shd w:val="clear" w:color="auto" w:fill="FFFFFF"/>
        </w:rPr>
        <w:t>обґрунтувати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теоретичні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засади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професійно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орієнтованого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мовлення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СМС</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color w:val="000000"/>
          <w:shd w:val="clear" w:color="auto" w:fill="FFFFFF"/>
        </w:rPr>
        <w:t xml:space="preserve">2) </w:t>
      </w:r>
      <w:r w:rsidRPr="00D634FE">
        <w:rPr>
          <w:rFonts w:ascii="Verdana" w:hAnsi="Verdana" w:hint="eastAsia"/>
          <w:color w:val="000000"/>
          <w:shd w:val="clear" w:color="auto" w:fill="FFFFFF"/>
        </w:rPr>
        <w:t>визначити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лінгводидактичні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передумови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методики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студентівматематиків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англомовного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усного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монологічного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професійно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орієнтованого</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мовлення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АУМПОМ</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color w:val="000000"/>
          <w:shd w:val="clear" w:color="auto" w:fill="FFFFFF"/>
        </w:rPr>
        <w:t xml:space="preserve">3) </w:t>
      </w:r>
      <w:r w:rsidRPr="00D634FE">
        <w:rPr>
          <w:rFonts w:ascii="Verdana" w:hAnsi="Verdana" w:hint="eastAsia"/>
          <w:color w:val="000000"/>
          <w:shd w:val="clear" w:color="auto" w:fill="FFFFFF"/>
        </w:rPr>
        <w:t>окреслити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цілі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зміст</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СМС</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АУМПОМ</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color w:val="000000"/>
          <w:shd w:val="clear" w:color="auto" w:fill="FFFFFF"/>
        </w:rPr>
        <w:t xml:space="preserve">4) </w:t>
      </w:r>
      <w:r w:rsidRPr="00D634FE">
        <w:rPr>
          <w:rFonts w:ascii="Verdana" w:hAnsi="Verdana" w:hint="eastAsia"/>
          <w:color w:val="000000"/>
          <w:shd w:val="clear" w:color="auto" w:fill="FFFFFF"/>
        </w:rPr>
        <w:t>здійснити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добір</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мовленнєвого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матеріалу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Інтернет</w:t>
      </w:r>
      <w:r w:rsidRPr="00D634FE">
        <w:rPr>
          <w:rFonts w:ascii="Verdana" w:hAnsi="Verdana"/>
          <w:color w:val="000000"/>
          <w:shd w:val="clear" w:color="auto" w:fill="FFFFFF"/>
        </w:rPr>
        <w:t>-</w:t>
      </w:r>
      <w:r w:rsidRPr="00D634FE">
        <w:rPr>
          <w:rFonts w:ascii="Verdana" w:hAnsi="Verdana" w:hint="eastAsia"/>
          <w:color w:val="000000"/>
          <w:shd w:val="clear" w:color="auto" w:fill="FFFFFF"/>
        </w:rPr>
        <w:t>сайтів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для</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СМС</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АУМПОМ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використанням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Веб</w:t>
      </w:r>
      <w:r w:rsidRPr="00D634FE">
        <w:rPr>
          <w:rFonts w:ascii="Verdana" w:hAnsi="Verdana"/>
          <w:color w:val="000000"/>
          <w:shd w:val="clear" w:color="auto" w:fill="FFFFFF"/>
        </w:rPr>
        <w:t>-</w:t>
      </w:r>
      <w:r w:rsidRPr="00D634FE">
        <w:rPr>
          <w:rFonts w:ascii="Verdana" w:hAnsi="Verdana" w:hint="eastAsia"/>
          <w:color w:val="000000"/>
          <w:shd w:val="clear" w:color="auto" w:fill="FFFFFF"/>
        </w:rPr>
        <w:t>квесту</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color w:val="000000"/>
          <w:shd w:val="clear" w:color="auto" w:fill="FFFFFF"/>
        </w:rPr>
        <w:t xml:space="preserve">5) </w:t>
      </w:r>
      <w:r w:rsidRPr="00D634FE">
        <w:rPr>
          <w:rFonts w:ascii="Verdana" w:hAnsi="Verdana" w:hint="eastAsia"/>
          <w:color w:val="000000"/>
          <w:shd w:val="clear" w:color="auto" w:fill="FFFFFF"/>
        </w:rPr>
        <w:t>розробити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систему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вправ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завдань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також</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створити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модель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процесу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СМС</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АУМПОМ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використанням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Веб</w:t>
      </w:r>
      <w:r w:rsidRPr="00D634FE">
        <w:rPr>
          <w:rFonts w:ascii="Verdana" w:hAnsi="Verdana"/>
          <w:color w:val="000000"/>
          <w:shd w:val="clear" w:color="auto" w:fill="FFFFFF"/>
        </w:rPr>
        <w:t>-</w:t>
      </w:r>
      <w:r w:rsidRPr="00D634FE">
        <w:rPr>
          <w:rFonts w:ascii="Verdana" w:hAnsi="Verdana" w:hint="eastAsia"/>
          <w:color w:val="000000"/>
          <w:shd w:val="clear" w:color="auto" w:fill="FFFFFF"/>
        </w:rPr>
        <w:t>квесту</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color w:val="000000"/>
          <w:shd w:val="clear" w:color="auto" w:fill="FFFFFF"/>
        </w:rPr>
        <w:t xml:space="preserve">6) </w:t>
      </w:r>
      <w:r w:rsidRPr="00D634FE">
        <w:rPr>
          <w:rFonts w:ascii="Verdana" w:hAnsi="Verdana" w:hint="eastAsia"/>
          <w:color w:val="000000"/>
          <w:shd w:val="clear" w:color="auto" w:fill="FFFFFF"/>
        </w:rPr>
        <w:t>експериментально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перевірити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ефективність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авторської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методики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вірогідність</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наукових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припущень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підтвердити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чи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спростувати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гіпотезу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дослідження</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color w:val="000000"/>
          <w:shd w:val="clear" w:color="auto" w:fill="FFFFFF"/>
        </w:rPr>
        <w:t>13</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розробити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методичні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рекомендації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СМС</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АУМПОМ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використанням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Веб</w:t>
      </w:r>
      <w:r w:rsidRPr="00D634FE">
        <w:rPr>
          <w:rFonts w:ascii="Verdana" w:hAnsi="Verdana"/>
          <w:color w:val="000000"/>
          <w:shd w:val="clear" w:color="auto" w:fill="FFFFFF"/>
        </w:rPr>
        <w:t>-</w:t>
      </w:r>
      <w:r w:rsidRPr="00D634FE">
        <w:rPr>
          <w:rFonts w:ascii="Verdana" w:hAnsi="Verdana" w:hint="eastAsia"/>
          <w:color w:val="000000"/>
          <w:shd w:val="clear" w:color="auto" w:fill="FFFFFF"/>
        </w:rPr>
        <w:t>квесту</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Об’єктом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дослідження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виступав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процес</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англійської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студентів</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математичних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спеціальностей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вищих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навчальних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закладів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України</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Предметом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дослідження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стала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методика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англомовного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усного</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монологічного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професійно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орієнтованого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мовлення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студентів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математичних</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спеціальностей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вищих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навчальних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закладів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України</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Гіпотеза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дослідження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полягає</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тому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що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ефективність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АУМПОМ</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СМС</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буде</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високою</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умови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використання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методу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проектів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методу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вправляння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Веб</w:t>
      </w:r>
      <w:r w:rsidRPr="00D634FE">
        <w:rPr>
          <w:rFonts w:ascii="Verdana" w:hAnsi="Verdana"/>
          <w:color w:val="000000"/>
          <w:shd w:val="clear" w:color="auto" w:fill="FFFFFF"/>
        </w:rPr>
        <w:t>-</w:t>
      </w:r>
      <w:r w:rsidRPr="00D634FE">
        <w:rPr>
          <w:rFonts w:ascii="Verdana" w:hAnsi="Verdana" w:hint="eastAsia"/>
          <w:color w:val="000000"/>
          <w:shd w:val="clear" w:color="auto" w:fill="FFFFFF"/>
        </w:rPr>
        <w:t>квесту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як</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форми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організації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дотримання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етапності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процесу</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забезпечення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процесу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системою</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спеціально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підготовлених</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вправ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завдань</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Методи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дослідження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охоплюють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теоретичні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методи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аналіз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узагальнення</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та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систематизація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науково</w:t>
      </w:r>
      <w:r w:rsidRPr="00D634FE">
        <w:rPr>
          <w:rFonts w:ascii="Verdana" w:hAnsi="Verdana"/>
          <w:color w:val="000000"/>
          <w:shd w:val="clear" w:color="auto" w:fill="FFFFFF"/>
        </w:rPr>
        <w:t>-</w:t>
      </w:r>
      <w:r w:rsidRPr="00D634FE">
        <w:rPr>
          <w:rFonts w:ascii="Verdana" w:hAnsi="Verdana" w:hint="eastAsia"/>
          <w:color w:val="000000"/>
          <w:shd w:val="clear" w:color="auto" w:fill="FFFFFF"/>
        </w:rPr>
        <w:t>теоретичних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джерел</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лінгвістики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лінгвометодики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для</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вивчення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досвіду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АУМПОМ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визначення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теоретичних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засад</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метод</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моделювання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для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розроблення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моделі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процесу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використанням</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веб</w:t>
      </w:r>
      <w:r w:rsidRPr="00D634FE">
        <w:rPr>
          <w:rFonts w:ascii="Verdana" w:hAnsi="Verdana"/>
          <w:color w:val="000000"/>
          <w:shd w:val="clear" w:color="auto" w:fill="FFFFFF"/>
        </w:rPr>
        <w:t>-</w:t>
      </w:r>
      <w:r w:rsidRPr="00D634FE">
        <w:rPr>
          <w:rFonts w:ascii="Verdana" w:hAnsi="Verdana" w:hint="eastAsia"/>
          <w:color w:val="000000"/>
          <w:shd w:val="clear" w:color="auto" w:fill="FFFFFF"/>
        </w:rPr>
        <w:t>квесту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емпіричні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методи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опитування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фахівців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англійської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зокрема</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викладачів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англійської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математичних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факультетах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фахівців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математики</w:t>
      </w:r>
    </w:p>
    <w:p w:rsidR="00D634FE" w:rsidRPr="00D634FE" w:rsidRDefault="00D634FE" w:rsidP="00D634FE">
      <w:pPr>
        <w:rPr>
          <w:rFonts w:ascii="Verdana" w:hAnsi="Verdana"/>
          <w:color w:val="000000"/>
          <w:shd w:val="clear" w:color="auto" w:fill="FFFFFF"/>
        </w:rPr>
      </w:pPr>
      <w:r w:rsidRPr="00D634FE">
        <w:rPr>
          <w:rFonts w:ascii="Verdana" w:hAnsi="Verdana"/>
          <w:color w:val="000000"/>
          <w:shd w:val="clear" w:color="auto" w:fill="FFFFFF"/>
        </w:rPr>
        <w:t>(</w:t>
      </w:r>
      <w:r w:rsidRPr="00D634FE">
        <w:rPr>
          <w:rFonts w:ascii="Verdana" w:hAnsi="Verdana" w:hint="eastAsia"/>
          <w:color w:val="000000"/>
          <w:shd w:val="clear" w:color="auto" w:fill="FFFFFF"/>
        </w:rPr>
        <w:t>викладачів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випускників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студентів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старших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курсів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метою</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виявлення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окремих</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недоліків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англійської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з’ясування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умов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ефективного</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використання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методу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проектів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організації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формі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веб</w:t>
      </w:r>
      <w:r w:rsidRPr="00D634FE">
        <w:rPr>
          <w:rFonts w:ascii="Verdana" w:hAnsi="Verdana"/>
          <w:color w:val="000000"/>
          <w:shd w:val="clear" w:color="auto" w:fill="FFFFFF"/>
        </w:rPr>
        <w:t>-</w:t>
      </w:r>
      <w:r w:rsidRPr="00D634FE">
        <w:rPr>
          <w:rFonts w:ascii="Verdana" w:hAnsi="Verdana" w:hint="eastAsia"/>
          <w:color w:val="000000"/>
          <w:shd w:val="clear" w:color="auto" w:fill="FFFFFF"/>
        </w:rPr>
        <w:t>квесту</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експериментальне</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метою</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перевірки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ефективності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авторської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методики</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статистичні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методи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опрацювання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даних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методи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Крускала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Уолліса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Манна</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Уїтні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для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якісного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кількісного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аналізу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результатів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експерименту</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Експериментальною</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базою</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дослідження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став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навчальний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процес</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його</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суб’єкти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Київському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національному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університеті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імені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Тараса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Шевченка</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Загальна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кількість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студентів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які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взяли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участь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експерименті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становить</w:t>
      </w:r>
      <w:r w:rsidRPr="00D634FE">
        <w:rPr>
          <w:rFonts w:ascii="Verdana" w:hAnsi="Verdana"/>
          <w:color w:val="000000"/>
          <w:shd w:val="clear" w:color="auto" w:fill="FFFFFF"/>
        </w:rPr>
        <w:t xml:space="preserve"> 82 </w:t>
      </w:r>
      <w:r w:rsidRPr="00D634FE">
        <w:rPr>
          <w:rFonts w:ascii="Verdana" w:hAnsi="Verdana" w:hint="eastAsia"/>
          <w:color w:val="000000"/>
          <w:shd w:val="clear" w:color="auto" w:fill="FFFFFF"/>
        </w:rPr>
        <w:t>особи</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color w:val="000000"/>
          <w:shd w:val="clear" w:color="auto" w:fill="FFFFFF"/>
        </w:rPr>
        <w:t>14</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Наукові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положення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що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виносяться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захист</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color w:val="000000"/>
          <w:shd w:val="clear" w:color="auto" w:fill="FFFFFF"/>
        </w:rPr>
        <w:t xml:space="preserve">1.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професійно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орієнтованого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мовлення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студентів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математичних</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спеціальностей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має</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свою</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специфіку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передбачає</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активне</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оволодіння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монологічним</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мовленням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зокрема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жанрі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наукового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повідомлення</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color w:val="000000"/>
          <w:shd w:val="clear" w:color="auto" w:fill="FFFFFF"/>
        </w:rPr>
        <w:t xml:space="preserve">2. </w:t>
      </w:r>
      <w:r w:rsidRPr="00D634FE">
        <w:rPr>
          <w:rFonts w:ascii="Verdana" w:hAnsi="Verdana" w:hint="eastAsia"/>
          <w:color w:val="000000"/>
          <w:shd w:val="clear" w:color="auto" w:fill="FFFFFF"/>
        </w:rPr>
        <w:t>Проектний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метод</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англомовного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усного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монологічного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мовлення</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необхідний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для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формування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комунікативної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компетентності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фахівця</w:t>
      </w:r>
      <w:r w:rsidRPr="00D634FE">
        <w:rPr>
          <w:rFonts w:ascii="Verdana" w:hAnsi="Verdana"/>
          <w:color w:val="000000"/>
          <w:shd w:val="clear" w:color="auto" w:fill="FFFFFF"/>
        </w:rPr>
        <w:t>-</w:t>
      </w:r>
      <w:r w:rsidRPr="00D634FE">
        <w:rPr>
          <w:rFonts w:ascii="Verdana" w:hAnsi="Verdana" w:hint="eastAsia"/>
          <w:color w:val="000000"/>
          <w:shd w:val="clear" w:color="auto" w:fill="FFFFFF"/>
        </w:rPr>
        <w:t>математика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сучасному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етапі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розвитку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інформативного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суспільства</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color w:val="000000"/>
          <w:shd w:val="clear" w:color="auto" w:fill="FFFFFF"/>
        </w:rPr>
        <w:t xml:space="preserve">3. </w:t>
      </w:r>
      <w:r w:rsidRPr="00D634FE">
        <w:rPr>
          <w:rFonts w:ascii="Verdana" w:hAnsi="Verdana" w:hint="eastAsia"/>
          <w:color w:val="000000"/>
          <w:shd w:val="clear" w:color="auto" w:fill="FFFFFF"/>
        </w:rPr>
        <w:t>Ефективною</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формою</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організації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професійно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орієнтованого</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монологічного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мовлення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математиків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є</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Веб</w:t>
      </w:r>
      <w:r w:rsidRPr="00D634FE">
        <w:rPr>
          <w:rFonts w:ascii="Verdana" w:hAnsi="Verdana"/>
          <w:color w:val="000000"/>
          <w:shd w:val="clear" w:color="auto" w:fill="FFFFFF"/>
        </w:rPr>
        <w:t>-</w:t>
      </w:r>
      <w:r w:rsidRPr="00D634FE">
        <w:rPr>
          <w:rFonts w:ascii="Verdana" w:hAnsi="Verdana" w:hint="eastAsia"/>
          <w:color w:val="000000"/>
          <w:shd w:val="clear" w:color="auto" w:fill="FFFFFF"/>
        </w:rPr>
        <w:t>квест</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забезпечений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системою</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вправ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завдань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запроваджений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етапах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навчального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процесу</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color w:val="000000"/>
          <w:shd w:val="clear" w:color="auto" w:fill="FFFFFF"/>
        </w:rPr>
        <w:t xml:space="preserve">4. </w:t>
      </w:r>
      <w:r w:rsidRPr="00D634FE">
        <w:rPr>
          <w:rFonts w:ascii="Verdana" w:hAnsi="Verdana" w:hint="eastAsia"/>
          <w:color w:val="000000"/>
          <w:shd w:val="clear" w:color="auto" w:fill="FFFFFF"/>
        </w:rPr>
        <w:t>Успішність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методики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професійно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орієнтованого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монологічного</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мовлення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математиків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залежить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від</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визначення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професійно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орієнтованого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змісту</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методів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форм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аудиторної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позааудиторної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роботи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етапного</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застосування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проектного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методу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систематизованого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добору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матеріалів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для</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створення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проектів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Інтернет</w:t>
      </w:r>
      <w:r w:rsidRPr="00D634FE">
        <w:rPr>
          <w:rFonts w:ascii="Verdana" w:hAnsi="Verdana"/>
          <w:color w:val="000000"/>
          <w:shd w:val="clear" w:color="auto" w:fill="FFFFFF"/>
        </w:rPr>
        <w:t>-</w:t>
      </w:r>
      <w:r w:rsidRPr="00D634FE">
        <w:rPr>
          <w:rFonts w:ascii="Verdana" w:hAnsi="Verdana" w:hint="eastAsia"/>
          <w:color w:val="000000"/>
          <w:shd w:val="clear" w:color="auto" w:fill="FFFFFF"/>
        </w:rPr>
        <w:t>ресурсів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Веб</w:t>
      </w:r>
      <w:r w:rsidRPr="00D634FE">
        <w:rPr>
          <w:rFonts w:ascii="Verdana" w:hAnsi="Verdana"/>
          <w:color w:val="000000"/>
          <w:shd w:val="clear" w:color="auto" w:fill="FFFFFF"/>
        </w:rPr>
        <w:t>-</w:t>
      </w:r>
      <w:r w:rsidRPr="00D634FE">
        <w:rPr>
          <w:rFonts w:ascii="Verdana" w:hAnsi="Verdana" w:hint="eastAsia"/>
          <w:color w:val="000000"/>
          <w:shd w:val="clear" w:color="auto" w:fill="FFFFFF"/>
        </w:rPr>
        <w:t>квесту</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Наукова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новизна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роботи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полягає</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тому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що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вперше</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науково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обґрунтовано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й</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розроблено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методику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СМС</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АУМПОМ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використанням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веб</w:t>
      </w:r>
      <w:r w:rsidRPr="00D634FE">
        <w:rPr>
          <w:rFonts w:ascii="Verdana" w:hAnsi="Verdana"/>
          <w:color w:val="000000"/>
          <w:shd w:val="clear" w:color="auto" w:fill="FFFFFF"/>
        </w:rPr>
        <w:t>-</w:t>
      </w:r>
      <w:r w:rsidRPr="00D634FE">
        <w:rPr>
          <w:rFonts w:ascii="Verdana" w:hAnsi="Verdana" w:hint="eastAsia"/>
          <w:color w:val="000000"/>
          <w:shd w:val="clear" w:color="auto" w:fill="FFFFFF"/>
        </w:rPr>
        <w:t>квесту</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визначено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лінгвостилістичні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методичні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засади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створено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систему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вправ</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та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модель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процесу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СМС</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АУМПОМ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використанням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Веб</w:t>
      </w:r>
      <w:r w:rsidRPr="00D634FE">
        <w:rPr>
          <w:rFonts w:ascii="Verdana" w:hAnsi="Verdana"/>
          <w:color w:val="000000"/>
          <w:shd w:val="clear" w:color="auto" w:fill="FFFFFF"/>
        </w:rPr>
        <w:t>-</w:t>
      </w:r>
      <w:r w:rsidRPr="00D634FE">
        <w:rPr>
          <w:rFonts w:ascii="Verdana" w:hAnsi="Verdana" w:hint="eastAsia"/>
          <w:color w:val="000000"/>
          <w:shd w:val="clear" w:color="auto" w:fill="FFFFFF"/>
        </w:rPr>
        <w:t>квесту</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розроблено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етапи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навчального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процесу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здійснено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добір</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мовленнєвого</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матеріалу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Інтернет</w:t>
      </w:r>
      <w:r w:rsidRPr="00D634FE">
        <w:rPr>
          <w:rFonts w:ascii="Verdana" w:hAnsi="Verdana"/>
          <w:color w:val="000000"/>
          <w:shd w:val="clear" w:color="auto" w:fill="FFFFFF"/>
        </w:rPr>
        <w:t>-</w:t>
      </w:r>
      <w:r w:rsidRPr="00D634FE">
        <w:rPr>
          <w:rFonts w:ascii="Verdana" w:hAnsi="Verdana" w:hint="eastAsia"/>
          <w:color w:val="000000"/>
          <w:shd w:val="clear" w:color="auto" w:fill="FFFFFF"/>
        </w:rPr>
        <w:t>ресурсів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для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СМС</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уточнено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цілі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зміст</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майбутніх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математиків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АУМПОМ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конкретизовано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труднощі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майбутніх</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математиків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АУМПОМ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подальшого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розвитку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набула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методика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СМС</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вищих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навчальних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закладів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України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іншомовного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усного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монологічного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мовлення</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Практичне</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значення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одержаних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результатів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дослідження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полягає</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укладанні</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методичних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рекомендацій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щодо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СМС</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АУМПОМ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підготовці</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навчального</w:t>
      </w:r>
      <w:r w:rsidRPr="00D634FE">
        <w:rPr>
          <w:rFonts w:ascii="Verdana" w:hAnsi="Verdana"/>
          <w:color w:val="000000"/>
          <w:shd w:val="clear" w:color="auto" w:fill="FFFFFF"/>
          <w:lang w:val="en-US"/>
        </w:rPr>
        <w:t xml:space="preserve"> </w:t>
      </w:r>
      <w:r w:rsidRPr="00D634FE">
        <w:rPr>
          <w:rFonts w:ascii="Verdana" w:hAnsi="Verdana" w:hint="eastAsia"/>
          <w:color w:val="000000"/>
          <w:shd w:val="clear" w:color="auto" w:fill="FFFFFF"/>
        </w:rPr>
        <w:t>посібника</w:t>
      </w:r>
      <w:r w:rsidRPr="00D634FE">
        <w:rPr>
          <w:rFonts w:ascii="Verdana" w:hAnsi="Verdana"/>
          <w:color w:val="000000"/>
          <w:shd w:val="clear" w:color="auto" w:fill="FFFFFF"/>
          <w:lang w:val="en-US"/>
        </w:rPr>
        <w:t xml:space="preserve"> </w:t>
      </w:r>
      <w:r w:rsidRPr="00D634FE">
        <w:rPr>
          <w:rFonts w:ascii="Verdana" w:hAnsi="Verdana" w:hint="eastAsia"/>
          <w:color w:val="000000"/>
          <w:shd w:val="clear" w:color="auto" w:fill="FFFFFF"/>
          <w:lang w:val="en-US"/>
        </w:rPr>
        <w:t>«</w:t>
      </w:r>
      <w:r w:rsidRPr="00D634FE">
        <w:rPr>
          <w:rFonts w:ascii="Verdana" w:hAnsi="Verdana"/>
          <w:color w:val="000000"/>
          <w:shd w:val="clear" w:color="auto" w:fill="FFFFFF"/>
          <w:lang w:val="en-US"/>
        </w:rPr>
        <w:t>English for Mathematicians</w:t>
      </w:r>
      <w:r w:rsidRPr="00D634FE">
        <w:rPr>
          <w:rFonts w:ascii="Verdana" w:hAnsi="Verdana" w:hint="eastAsia"/>
          <w:color w:val="000000"/>
          <w:shd w:val="clear" w:color="auto" w:fill="FFFFFF"/>
          <w:lang w:val="en-US"/>
        </w:rPr>
        <w:t>»</w:t>
      </w:r>
      <w:r w:rsidRPr="00D634FE">
        <w:rPr>
          <w:rFonts w:ascii="Verdana" w:hAnsi="Verdana"/>
          <w:color w:val="000000"/>
          <w:shd w:val="clear" w:color="auto" w:fill="FFFFFF"/>
          <w:lang w:val="en-US"/>
        </w:rPr>
        <w:t xml:space="preserve">. </w:t>
      </w:r>
      <w:r w:rsidRPr="00D634FE">
        <w:rPr>
          <w:rFonts w:ascii="Verdana" w:hAnsi="Verdana" w:hint="eastAsia"/>
          <w:color w:val="000000"/>
          <w:shd w:val="clear" w:color="auto" w:fill="FFFFFF"/>
        </w:rPr>
        <w:t>Результати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дисертаційного</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дослідження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можуть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бути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використані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практиці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укладання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підручників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навчальних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посібників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англійської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для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СМС</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навчальних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посібників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методики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іноземних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використанням</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Веб</w:t>
      </w:r>
      <w:r w:rsidRPr="00D634FE">
        <w:rPr>
          <w:rFonts w:ascii="Verdana" w:hAnsi="Verdana"/>
          <w:color w:val="000000"/>
          <w:shd w:val="clear" w:color="auto" w:fill="FFFFFF"/>
        </w:rPr>
        <w:t>-</w:t>
      </w:r>
      <w:r w:rsidRPr="00D634FE">
        <w:rPr>
          <w:rFonts w:ascii="Verdana" w:hAnsi="Verdana" w:hint="eastAsia"/>
          <w:color w:val="000000"/>
          <w:shd w:val="clear" w:color="auto" w:fill="FFFFFF"/>
        </w:rPr>
        <w:t>квесту</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color w:val="000000"/>
          <w:shd w:val="clear" w:color="auto" w:fill="FFFFFF"/>
        </w:rPr>
        <w:t>15</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Результати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дослідження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впроваджено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навчальний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процес</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Київського</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національного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університету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імені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Тараса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Шевченка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акт</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упровадження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від</w:t>
      </w:r>
    </w:p>
    <w:p w:rsidR="00D634FE" w:rsidRPr="00D634FE" w:rsidRDefault="00D634FE" w:rsidP="00D634FE">
      <w:pPr>
        <w:rPr>
          <w:rFonts w:ascii="Verdana" w:hAnsi="Verdana"/>
          <w:color w:val="000000"/>
          <w:shd w:val="clear" w:color="auto" w:fill="FFFFFF"/>
        </w:rPr>
      </w:pPr>
      <w:r w:rsidRPr="00D634FE">
        <w:rPr>
          <w:rFonts w:ascii="Verdana" w:hAnsi="Verdana"/>
          <w:color w:val="000000"/>
          <w:shd w:val="clear" w:color="auto" w:fill="FFFFFF"/>
        </w:rPr>
        <w:t>3.04.2015</w:t>
      </w:r>
      <w:r w:rsidRPr="00D634FE">
        <w:rPr>
          <w:rFonts w:ascii="Verdana" w:hAnsi="Verdana" w:hint="eastAsia"/>
          <w:color w:val="000000"/>
          <w:shd w:val="clear" w:color="auto" w:fill="FFFFFF"/>
        </w:rPr>
        <w:t>р</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Національного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технічного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університету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України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w:t>
      </w:r>
      <w:r w:rsidRPr="00D634FE">
        <w:rPr>
          <w:rFonts w:ascii="Verdana" w:hAnsi="Verdana" w:hint="eastAsia"/>
          <w:color w:val="000000"/>
          <w:shd w:val="clear" w:color="auto" w:fill="FFFFFF"/>
        </w:rPr>
        <w:t>Київський</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політехнічний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інститут</w:t>
      </w:r>
      <w:r w:rsidRPr="00D634FE">
        <w:rPr>
          <w:rFonts w:ascii="Verdana" w:hAnsi="Verdana" w:hint="eastAsia"/>
          <w:color w:val="000000"/>
          <w:shd w:val="clear" w:color="auto" w:fill="FFFFFF"/>
        </w:rPr>
        <w:t>»</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акт</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упровадження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від</w:t>
      </w:r>
      <w:r w:rsidRPr="00D634FE">
        <w:rPr>
          <w:rFonts w:ascii="Verdana" w:hAnsi="Verdana"/>
          <w:color w:val="000000"/>
          <w:shd w:val="clear" w:color="auto" w:fill="FFFFFF"/>
        </w:rPr>
        <w:t xml:space="preserve"> 16.05.2016</w:t>
      </w:r>
      <w:r w:rsidRPr="00D634FE">
        <w:rPr>
          <w:rFonts w:ascii="Verdana" w:hAnsi="Verdana" w:hint="eastAsia"/>
          <w:color w:val="000000"/>
          <w:shd w:val="clear" w:color="auto" w:fill="FFFFFF"/>
        </w:rPr>
        <w:t>р</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Тернопільського</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національного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педагогічного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університету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імені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Володимира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Гнатюка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акт</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упровадження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від</w:t>
      </w:r>
      <w:r w:rsidRPr="00D634FE">
        <w:rPr>
          <w:rFonts w:ascii="Verdana" w:hAnsi="Verdana"/>
          <w:color w:val="000000"/>
          <w:shd w:val="clear" w:color="auto" w:fill="FFFFFF"/>
        </w:rPr>
        <w:t xml:space="preserve"> 25.02.2016</w:t>
      </w:r>
      <w:r w:rsidRPr="00D634FE">
        <w:rPr>
          <w:rFonts w:ascii="Verdana" w:hAnsi="Verdana" w:hint="eastAsia"/>
          <w:color w:val="000000"/>
          <w:shd w:val="clear" w:color="auto" w:fill="FFFFFF"/>
        </w:rPr>
        <w:t>р</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Вінницького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державного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педагогічного</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університету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імені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Михайла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Коцюбинського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акт</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упровадження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від</w:t>
      </w:r>
      <w:r w:rsidRPr="00D634FE">
        <w:rPr>
          <w:rFonts w:ascii="Verdana" w:hAnsi="Verdana"/>
          <w:color w:val="000000"/>
          <w:shd w:val="clear" w:color="auto" w:fill="FFFFFF"/>
        </w:rPr>
        <w:t xml:space="preserve"> 17.02.2016</w:t>
      </w:r>
      <w:r w:rsidRPr="00D634FE">
        <w:rPr>
          <w:rFonts w:ascii="Verdana" w:hAnsi="Verdana" w:hint="eastAsia"/>
          <w:color w:val="000000"/>
          <w:shd w:val="clear" w:color="auto" w:fill="FFFFFF"/>
        </w:rPr>
        <w:t>р</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Апробація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результатів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дослідження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Основні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результати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роботи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оприлюднено</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на</w:t>
      </w:r>
      <w:r w:rsidRPr="00D634FE">
        <w:rPr>
          <w:rFonts w:ascii="Verdana" w:hAnsi="Verdana"/>
          <w:color w:val="000000"/>
          <w:shd w:val="clear" w:color="auto" w:fill="FFFFFF"/>
        </w:rPr>
        <w:t xml:space="preserve"> 5 </w:t>
      </w:r>
      <w:r w:rsidRPr="00D634FE">
        <w:rPr>
          <w:rFonts w:ascii="Verdana" w:hAnsi="Verdana" w:hint="eastAsia"/>
          <w:color w:val="000000"/>
          <w:shd w:val="clear" w:color="auto" w:fill="FFFFFF"/>
        </w:rPr>
        <w:t>міжнародних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конференціях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Міжнародна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науково</w:t>
      </w:r>
      <w:r w:rsidRPr="00D634FE">
        <w:rPr>
          <w:rFonts w:ascii="Verdana" w:hAnsi="Verdana"/>
          <w:color w:val="000000"/>
          <w:shd w:val="clear" w:color="auto" w:fill="FFFFFF"/>
        </w:rPr>
        <w:t>-</w:t>
      </w:r>
      <w:r w:rsidRPr="00D634FE">
        <w:rPr>
          <w:rFonts w:ascii="Verdana" w:hAnsi="Verdana" w:hint="eastAsia"/>
          <w:color w:val="000000"/>
          <w:shd w:val="clear" w:color="auto" w:fill="FFFFFF"/>
        </w:rPr>
        <w:t>практична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конференція</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w:t>
      </w:r>
      <w:r w:rsidRPr="00D634FE">
        <w:rPr>
          <w:rFonts w:ascii="Verdana" w:hAnsi="Verdana"/>
          <w:color w:val="000000"/>
          <w:shd w:val="clear" w:color="auto" w:fill="FFFFFF"/>
        </w:rPr>
        <w:t xml:space="preserve">IV </w:t>
      </w:r>
      <w:r w:rsidRPr="00D634FE">
        <w:rPr>
          <w:rFonts w:ascii="Verdana" w:hAnsi="Verdana" w:hint="eastAsia"/>
          <w:color w:val="000000"/>
          <w:shd w:val="clear" w:color="auto" w:fill="FFFFFF"/>
        </w:rPr>
        <w:t>осінні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наукові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читання</w:t>
      </w:r>
      <w:r w:rsidRPr="00D634FE">
        <w:rPr>
          <w:rFonts w:ascii="Verdana" w:hAnsi="Verdana" w:hint="eastAsia"/>
          <w:color w:val="000000"/>
          <w:shd w:val="clear" w:color="auto" w:fill="FFFFFF"/>
        </w:rPr>
        <w:t>»</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Київ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жовтень</w:t>
      </w:r>
      <w:r w:rsidRPr="00D634FE">
        <w:rPr>
          <w:rFonts w:ascii="Verdana" w:hAnsi="Verdana"/>
          <w:color w:val="000000"/>
          <w:shd w:val="clear" w:color="auto" w:fill="FFFFFF"/>
        </w:rPr>
        <w:t xml:space="preserve"> 2014</w:t>
      </w:r>
      <w:r w:rsidRPr="00D634FE">
        <w:rPr>
          <w:rFonts w:ascii="Verdana" w:hAnsi="Verdana" w:hint="eastAsia"/>
          <w:color w:val="000000"/>
          <w:shd w:val="clear" w:color="auto" w:fill="FFFFFF"/>
        </w:rPr>
        <w:t>р</w:t>
      </w:r>
      <w:r w:rsidRPr="00D634FE">
        <w:rPr>
          <w:rFonts w:ascii="Verdana" w:hAnsi="Verdana"/>
          <w:color w:val="000000"/>
          <w:shd w:val="clear" w:color="auto" w:fill="FFFFFF"/>
        </w:rPr>
        <w:t>.), V</w:t>
      </w:r>
      <w:r w:rsidRPr="00D634FE">
        <w:rPr>
          <w:rFonts w:ascii="Verdana" w:hAnsi="Verdana" w:hint="eastAsia"/>
          <w:color w:val="000000"/>
          <w:shd w:val="clear" w:color="auto" w:fill="FFFFFF"/>
        </w:rPr>
        <w:t>ІІ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міжнародна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заочна</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науково</w:t>
      </w:r>
      <w:r w:rsidRPr="00D634FE">
        <w:rPr>
          <w:rFonts w:ascii="Verdana" w:hAnsi="Verdana"/>
          <w:color w:val="000000"/>
          <w:shd w:val="clear" w:color="auto" w:fill="FFFFFF"/>
        </w:rPr>
        <w:t>-</w:t>
      </w:r>
      <w:r w:rsidRPr="00D634FE">
        <w:rPr>
          <w:rFonts w:ascii="Verdana" w:hAnsi="Verdana" w:hint="eastAsia"/>
          <w:color w:val="000000"/>
          <w:shd w:val="clear" w:color="auto" w:fill="FFFFFF"/>
        </w:rPr>
        <w:t>практична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конференція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w:t>
      </w:r>
      <w:r w:rsidRPr="00D634FE">
        <w:rPr>
          <w:rFonts w:ascii="Verdana" w:hAnsi="Verdana" w:hint="eastAsia"/>
          <w:color w:val="000000"/>
          <w:shd w:val="clear" w:color="auto" w:fill="FFFFFF"/>
        </w:rPr>
        <w:t>Развитие</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науки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XXI </w:t>
      </w:r>
      <w:r w:rsidRPr="00D634FE">
        <w:rPr>
          <w:rFonts w:ascii="Verdana" w:hAnsi="Verdana" w:hint="eastAsia"/>
          <w:color w:val="000000"/>
          <w:shd w:val="clear" w:color="auto" w:fill="FFFFFF"/>
        </w:rPr>
        <w:t>веке</w:t>
      </w:r>
      <w:r w:rsidRPr="00D634FE">
        <w:rPr>
          <w:rFonts w:ascii="Verdana" w:hAnsi="Verdana" w:hint="eastAsia"/>
          <w:color w:val="000000"/>
          <w:shd w:val="clear" w:color="auto" w:fill="FFFFFF"/>
        </w:rPr>
        <w:t>»</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Харків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жовтень</w:t>
      </w:r>
    </w:p>
    <w:p w:rsidR="00D634FE" w:rsidRPr="00D634FE" w:rsidRDefault="00D634FE" w:rsidP="00D634FE">
      <w:pPr>
        <w:rPr>
          <w:rFonts w:ascii="Verdana" w:hAnsi="Verdana"/>
          <w:color w:val="000000"/>
          <w:shd w:val="clear" w:color="auto" w:fill="FFFFFF"/>
        </w:rPr>
      </w:pPr>
      <w:r w:rsidRPr="00D634FE">
        <w:rPr>
          <w:rFonts w:ascii="Verdana" w:hAnsi="Verdana"/>
          <w:color w:val="000000"/>
          <w:shd w:val="clear" w:color="auto" w:fill="FFFFFF"/>
        </w:rPr>
        <w:t>2015</w:t>
      </w:r>
      <w:r w:rsidRPr="00D634FE">
        <w:rPr>
          <w:rFonts w:ascii="Verdana" w:hAnsi="Verdana" w:hint="eastAsia"/>
          <w:color w:val="000000"/>
          <w:shd w:val="clear" w:color="auto" w:fill="FFFFFF"/>
        </w:rPr>
        <w:t>р</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Міжнародна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науково</w:t>
      </w:r>
      <w:r w:rsidRPr="00D634FE">
        <w:rPr>
          <w:rFonts w:ascii="Verdana" w:hAnsi="Verdana"/>
          <w:color w:val="000000"/>
          <w:shd w:val="clear" w:color="auto" w:fill="FFFFFF"/>
        </w:rPr>
        <w:t>-</w:t>
      </w:r>
      <w:r w:rsidRPr="00D634FE">
        <w:rPr>
          <w:rFonts w:ascii="Verdana" w:hAnsi="Verdana" w:hint="eastAsia"/>
          <w:color w:val="000000"/>
          <w:shd w:val="clear" w:color="auto" w:fill="FFFFFF"/>
        </w:rPr>
        <w:t>практична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конференція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w:t>
      </w:r>
      <w:r w:rsidRPr="00D634FE">
        <w:rPr>
          <w:rFonts w:ascii="Verdana" w:hAnsi="Verdana" w:hint="eastAsia"/>
          <w:color w:val="000000"/>
          <w:shd w:val="clear" w:color="auto" w:fill="FFFFFF"/>
        </w:rPr>
        <w:t>Е</w:t>
      </w:r>
      <w:r w:rsidRPr="00D634FE">
        <w:rPr>
          <w:rFonts w:ascii="Verdana" w:hAnsi="Verdana"/>
          <w:color w:val="000000"/>
          <w:shd w:val="clear" w:color="auto" w:fill="FFFFFF"/>
        </w:rPr>
        <w:t>conomics, science,</w:t>
      </w:r>
    </w:p>
    <w:p w:rsidR="00D634FE" w:rsidRPr="00D634FE" w:rsidRDefault="00D634FE" w:rsidP="00D634FE">
      <w:pPr>
        <w:rPr>
          <w:rFonts w:ascii="Verdana" w:hAnsi="Verdana"/>
          <w:color w:val="000000"/>
          <w:shd w:val="clear" w:color="auto" w:fill="FFFFFF"/>
          <w:lang w:val="en-US"/>
        </w:rPr>
      </w:pPr>
      <w:r w:rsidRPr="00D634FE">
        <w:rPr>
          <w:rFonts w:ascii="Verdana" w:hAnsi="Verdana"/>
          <w:color w:val="000000"/>
          <w:shd w:val="clear" w:color="auto" w:fill="FFFFFF"/>
          <w:lang w:val="en-US"/>
        </w:rPr>
        <w:t>education: integration and synergy</w:t>
      </w:r>
      <w:r w:rsidRPr="00D634FE">
        <w:rPr>
          <w:rFonts w:ascii="Verdana" w:hAnsi="Verdana" w:hint="eastAsia"/>
          <w:color w:val="000000"/>
          <w:shd w:val="clear" w:color="auto" w:fill="FFFFFF"/>
          <w:lang w:val="en-US"/>
        </w:rPr>
        <w:t>»</w:t>
      </w:r>
      <w:r w:rsidRPr="00D634FE">
        <w:rPr>
          <w:rFonts w:ascii="Verdana" w:hAnsi="Verdana"/>
          <w:color w:val="000000"/>
          <w:shd w:val="clear" w:color="auto" w:fill="FFFFFF"/>
          <w:lang w:val="en-US"/>
        </w:rPr>
        <w:t xml:space="preserve"> (</w:t>
      </w:r>
      <w:r w:rsidRPr="00D634FE">
        <w:rPr>
          <w:rFonts w:ascii="Verdana" w:hAnsi="Verdana" w:hint="eastAsia"/>
          <w:color w:val="000000"/>
          <w:shd w:val="clear" w:color="auto" w:fill="FFFFFF"/>
          <w:lang w:val="en-US"/>
        </w:rPr>
        <w:t>«</w:t>
      </w:r>
      <w:r w:rsidRPr="00D634FE">
        <w:rPr>
          <w:rFonts w:ascii="Verdana" w:hAnsi="Verdana" w:hint="eastAsia"/>
          <w:color w:val="000000"/>
          <w:shd w:val="clear" w:color="auto" w:fill="FFFFFF"/>
        </w:rPr>
        <w:t>Економіка</w:t>
      </w:r>
      <w:r w:rsidRPr="00D634FE">
        <w:rPr>
          <w:rFonts w:ascii="Verdana" w:hAnsi="Verdana"/>
          <w:color w:val="000000"/>
          <w:shd w:val="clear" w:color="auto" w:fill="FFFFFF"/>
          <w:lang w:val="en-US"/>
        </w:rPr>
        <w:t xml:space="preserve">, </w:t>
      </w:r>
      <w:r w:rsidRPr="00D634FE">
        <w:rPr>
          <w:rFonts w:ascii="Verdana" w:hAnsi="Verdana" w:hint="eastAsia"/>
          <w:color w:val="000000"/>
          <w:shd w:val="clear" w:color="auto" w:fill="FFFFFF"/>
        </w:rPr>
        <w:t>наука</w:t>
      </w:r>
      <w:r w:rsidRPr="00D634FE">
        <w:rPr>
          <w:rFonts w:ascii="Verdana" w:hAnsi="Verdana"/>
          <w:color w:val="000000"/>
          <w:shd w:val="clear" w:color="auto" w:fill="FFFFFF"/>
          <w:lang w:val="en-US"/>
        </w:rPr>
        <w:t xml:space="preserve">, </w:t>
      </w:r>
      <w:r w:rsidRPr="00D634FE">
        <w:rPr>
          <w:rFonts w:ascii="Verdana" w:hAnsi="Verdana" w:hint="eastAsia"/>
          <w:color w:val="000000"/>
          <w:shd w:val="clear" w:color="auto" w:fill="FFFFFF"/>
        </w:rPr>
        <w:t>освіта</w:t>
      </w:r>
      <w:r w:rsidRPr="00D634FE">
        <w:rPr>
          <w:rFonts w:ascii="Verdana" w:hAnsi="Verdana"/>
          <w:color w:val="000000"/>
          <w:shd w:val="clear" w:color="auto" w:fill="FFFFFF"/>
          <w:lang w:val="en-US"/>
        </w:rPr>
        <w:t xml:space="preserve">: </w:t>
      </w:r>
      <w:r w:rsidRPr="00D634FE">
        <w:rPr>
          <w:rFonts w:ascii="Verdana" w:hAnsi="Verdana" w:hint="eastAsia"/>
          <w:color w:val="000000"/>
          <w:shd w:val="clear" w:color="auto" w:fill="FFFFFF"/>
        </w:rPr>
        <w:t>інтеграція</w:t>
      </w:r>
      <w:r w:rsidRPr="00D634FE">
        <w:rPr>
          <w:rFonts w:ascii="Verdana" w:hAnsi="Verdana"/>
          <w:color w:val="000000"/>
          <w:shd w:val="clear" w:color="auto" w:fill="FFFFFF"/>
          <w:lang w:val="en-US"/>
        </w:rPr>
        <w:t xml:space="preserve"> </w:t>
      </w:r>
      <w:r w:rsidRPr="00D634FE">
        <w:rPr>
          <w:rFonts w:ascii="Verdana" w:hAnsi="Verdana" w:hint="eastAsia"/>
          <w:color w:val="000000"/>
          <w:shd w:val="clear" w:color="auto" w:fill="FFFFFF"/>
        </w:rPr>
        <w:t>та</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синергія</w:t>
      </w:r>
      <w:r w:rsidRPr="00D634FE">
        <w:rPr>
          <w:rFonts w:ascii="Verdana" w:hAnsi="Verdana" w:hint="eastAsia"/>
          <w:color w:val="000000"/>
          <w:shd w:val="clear" w:color="auto" w:fill="FFFFFF"/>
        </w:rPr>
        <w:t>»</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Словаччина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Братислава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Відень</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Будапешт</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січень</w:t>
      </w:r>
      <w:r w:rsidRPr="00D634FE">
        <w:rPr>
          <w:rFonts w:ascii="Verdana" w:hAnsi="Verdana"/>
          <w:color w:val="000000"/>
          <w:shd w:val="clear" w:color="auto" w:fill="FFFFFF"/>
        </w:rPr>
        <w:t xml:space="preserve"> 2016</w:t>
      </w:r>
      <w:r w:rsidRPr="00D634FE">
        <w:rPr>
          <w:rFonts w:ascii="Verdana" w:hAnsi="Verdana" w:hint="eastAsia"/>
          <w:color w:val="000000"/>
          <w:shd w:val="clear" w:color="auto" w:fill="FFFFFF"/>
        </w:rPr>
        <w:t>р</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Міжнародна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наукова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інтернет</w:t>
      </w:r>
      <w:r w:rsidRPr="00D634FE">
        <w:rPr>
          <w:rFonts w:ascii="Verdana" w:hAnsi="Verdana"/>
          <w:color w:val="000000"/>
          <w:shd w:val="clear" w:color="auto" w:fill="FFFFFF"/>
        </w:rPr>
        <w:t>-</w:t>
      </w:r>
      <w:r w:rsidRPr="00D634FE">
        <w:rPr>
          <w:rFonts w:ascii="Verdana" w:hAnsi="Verdana" w:hint="eastAsia"/>
          <w:color w:val="000000"/>
          <w:shd w:val="clear" w:color="auto" w:fill="FFFFFF"/>
        </w:rPr>
        <w:t>конференція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w:t>
      </w:r>
      <w:r w:rsidRPr="00D634FE">
        <w:rPr>
          <w:rFonts w:ascii="Verdana" w:hAnsi="Verdana" w:hint="eastAsia"/>
          <w:color w:val="000000"/>
          <w:shd w:val="clear" w:color="auto" w:fill="FFFFFF"/>
        </w:rPr>
        <w:t>Гуманітарний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простір</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науки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досвід</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перспективи</w:t>
      </w:r>
      <w:r w:rsidRPr="00D634FE">
        <w:rPr>
          <w:rFonts w:ascii="Verdana" w:hAnsi="Verdana" w:hint="eastAsia"/>
          <w:color w:val="000000"/>
          <w:shd w:val="clear" w:color="auto" w:fill="FFFFFF"/>
        </w:rPr>
        <w:t>»</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Переяслав</w:t>
      </w:r>
      <w:r w:rsidRPr="00D634FE">
        <w:rPr>
          <w:rFonts w:ascii="Verdana" w:hAnsi="Verdana"/>
          <w:color w:val="000000"/>
          <w:shd w:val="clear" w:color="auto" w:fill="FFFFFF"/>
        </w:rPr>
        <w:t>-</w:t>
      </w:r>
      <w:r w:rsidRPr="00D634FE">
        <w:rPr>
          <w:rFonts w:ascii="Verdana" w:hAnsi="Verdana" w:hint="eastAsia"/>
          <w:color w:val="000000"/>
          <w:shd w:val="clear" w:color="auto" w:fill="FFFFFF"/>
        </w:rPr>
        <w:t>Хмельницький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лютий</w:t>
      </w:r>
      <w:r w:rsidRPr="00D634FE">
        <w:rPr>
          <w:rFonts w:ascii="Verdana" w:hAnsi="Verdana"/>
          <w:color w:val="000000"/>
          <w:shd w:val="clear" w:color="auto" w:fill="FFFFFF"/>
        </w:rPr>
        <w:t xml:space="preserve"> 2016</w:t>
      </w:r>
      <w:r w:rsidRPr="00D634FE">
        <w:rPr>
          <w:rFonts w:ascii="Verdana" w:hAnsi="Verdana" w:hint="eastAsia"/>
          <w:color w:val="000000"/>
          <w:shd w:val="clear" w:color="auto" w:fill="FFFFFF"/>
        </w:rPr>
        <w:t>р</w:t>
      </w:r>
      <w:r w:rsidRPr="00D634FE">
        <w:rPr>
          <w:rFonts w:ascii="Verdana" w:hAnsi="Verdana"/>
          <w:color w:val="000000"/>
          <w:shd w:val="clear" w:color="auto" w:fill="FFFFFF"/>
        </w:rPr>
        <w:t xml:space="preserve">.), X </w:t>
      </w:r>
      <w:r w:rsidRPr="00D634FE">
        <w:rPr>
          <w:rFonts w:ascii="Verdana" w:hAnsi="Verdana" w:hint="eastAsia"/>
          <w:color w:val="000000"/>
          <w:shd w:val="clear" w:color="auto" w:fill="FFFFFF"/>
        </w:rPr>
        <w:t>Міжнародна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заочна</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конференція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w:t>
      </w:r>
      <w:r w:rsidRPr="00D634FE">
        <w:rPr>
          <w:rFonts w:ascii="Verdana" w:hAnsi="Verdana" w:hint="eastAsia"/>
          <w:color w:val="000000"/>
          <w:shd w:val="clear" w:color="auto" w:fill="FFFFFF"/>
        </w:rPr>
        <w:t>Развитие</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науки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XXI </w:t>
      </w:r>
      <w:r w:rsidRPr="00D634FE">
        <w:rPr>
          <w:rFonts w:ascii="Verdana" w:hAnsi="Verdana" w:hint="eastAsia"/>
          <w:color w:val="000000"/>
          <w:shd w:val="clear" w:color="auto" w:fill="FFFFFF"/>
        </w:rPr>
        <w:t>веке</w:t>
      </w:r>
      <w:r w:rsidRPr="00D634FE">
        <w:rPr>
          <w:rFonts w:ascii="Verdana" w:hAnsi="Verdana" w:hint="eastAsia"/>
          <w:color w:val="000000"/>
          <w:shd w:val="clear" w:color="auto" w:fill="FFFFFF"/>
        </w:rPr>
        <w:t>»</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Харків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лютий</w:t>
      </w:r>
      <w:r w:rsidRPr="00D634FE">
        <w:rPr>
          <w:rFonts w:ascii="Verdana" w:hAnsi="Verdana"/>
          <w:color w:val="000000"/>
          <w:shd w:val="clear" w:color="auto" w:fill="FFFFFF"/>
        </w:rPr>
        <w:t xml:space="preserve"> 2016</w:t>
      </w:r>
      <w:r w:rsidRPr="00D634FE">
        <w:rPr>
          <w:rFonts w:ascii="Verdana" w:hAnsi="Verdana" w:hint="eastAsia"/>
          <w:color w:val="000000"/>
          <w:shd w:val="clear" w:color="auto" w:fill="FFFFFF"/>
        </w:rPr>
        <w:t>р</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Список</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публікацій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Основні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положення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результати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дисертаційного</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дослідження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викладено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13 </w:t>
      </w:r>
      <w:r w:rsidRPr="00D634FE">
        <w:rPr>
          <w:rFonts w:ascii="Verdana" w:hAnsi="Verdana" w:hint="eastAsia"/>
          <w:color w:val="000000"/>
          <w:shd w:val="clear" w:color="auto" w:fill="FFFFFF"/>
        </w:rPr>
        <w:t>одноосібних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працях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із</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них</w:t>
      </w:r>
      <w:r w:rsidRPr="00D634FE">
        <w:rPr>
          <w:rFonts w:ascii="Verdana" w:hAnsi="Verdana"/>
          <w:color w:val="000000"/>
          <w:shd w:val="clear" w:color="auto" w:fill="FFFFFF"/>
        </w:rPr>
        <w:t xml:space="preserve"> 5 </w:t>
      </w:r>
      <w:r w:rsidRPr="00D634FE">
        <w:rPr>
          <w:rFonts w:ascii="Verdana" w:hAnsi="Verdana" w:hint="eastAsia"/>
          <w:color w:val="000000"/>
          <w:shd w:val="clear" w:color="auto" w:fill="FFFFFF"/>
        </w:rPr>
        <w:t>–</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фахових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виданнях</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затверджених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МОН</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України</w:t>
      </w:r>
      <w:r w:rsidRPr="00D634FE">
        <w:rPr>
          <w:rFonts w:ascii="Verdana" w:hAnsi="Verdana"/>
          <w:color w:val="000000"/>
          <w:shd w:val="clear" w:color="auto" w:fill="FFFFFF"/>
        </w:rPr>
        <w:t xml:space="preserve">, 2 </w:t>
      </w:r>
      <w:r w:rsidRPr="00D634FE">
        <w:rPr>
          <w:rFonts w:ascii="Verdana" w:hAnsi="Verdana" w:hint="eastAsia"/>
          <w:color w:val="000000"/>
          <w:shd w:val="clear" w:color="auto" w:fill="FFFFFF"/>
        </w:rPr>
        <w:t>–</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зарубіжних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періодичних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наукових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виданнях</w:t>
      </w:r>
      <w:r w:rsidRPr="00D634FE">
        <w:rPr>
          <w:rFonts w:ascii="Verdana" w:hAnsi="Verdana"/>
          <w:color w:val="000000"/>
          <w:shd w:val="clear" w:color="auto" w:fill="FFFFFF"/>
        </w:rPr>
        <w:t>, 5</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матеріалів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наукових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конференцій</w:t>
      </w:r>
      <w:r w:rsidRPr="00D634FE">
        <w:rPr>
          <w:rFonts w:ascii="Verdana" w:hAnsi="Verdana"/>
          <w:color w:val="000000"/>
          <w:shd w:val="clear" w:color="auto" w:fill="FFFFFF"/>
        </w:rPr>
        <w:t xml:space="preserve">, 1 </w:t>
      </w:r>
      <w:r w:rsidRPr="00D634FE">
        <w:rPr>
          <w:rFonts w:ascii="Verdana" w:hAnsi="Verdana" w:hint="eastAsia"/>
          <w:color w:val="000000"/>
          <w:shd w:val="clear" w:color="auto" w:fill="FFFFFF"/>
        </w:rPr>
        <w:t>методичне</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видання</w:t>
      </w:r>
      <w:r w:rsidRPr="00D634FE">
        <w:rPr>
          <w:rFonts w:ascii="Verdana" w:hAnsi="Verdana"/>
          <w:color w:val="000000"/>
          <w:shd w:val="clear" w:color="auto" w:fill="FFFFFF"/>
        </w:rPr>
        <w:t>.</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Структура</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обсяг</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дисертації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Дисертація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складається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вступу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трьох</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розділів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висновків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списку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використаних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джерел</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додатків</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Загальний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обсяг</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дисертації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складає</w:t>
      </w:r>
      <w:r w:rsidRPr="00D634FE">
        <w:rPr>
          <w:rFonts w:ascii="Verdana" w:hAnsi="Verdana"/>
          <w:color w:val="000000"/>
          <w:shd w:val="clear" w:color="auto" w:fill="FFFFFF"/>
        </w:rPr>
        <w:t xml:space="preserve"> 251 </w:t>
      </w:r>
      <w:r w:rsidRPr="00D634FE">
        <w:rPr>
          <w:rFonts w:ascii="Verdana" w:hAnsi="Verdana" w:hint="eastAsia"/>
          <w:color w:val="000000"/>
          <w:shd w:val="clear" w:color="auto" w:fill="FFFFFF"/>
        </w:rPr>
        <w:t>сторінку</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Основний</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текст</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дисертації</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викладено</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w:t>
      </w:r>
      <w:r w:rsidRPr="00D634FE">
        <w:rPr>
          <w:rFonts w:ascii="Verdana" w:hAnsi="Verdana"/>
          <w:color w:val="000000"/>
          <w:shd w:val="clear" w:color="auto" w:fill="FFFFFF"/>
        </w:rPr>
        <w:t xml:space="preserve"> 200</w:t>
      </w:r>
    </w:p>
    <w:p w:rsidR="00D634FE" w:rsidRPr="00D634FE"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сторінках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Список</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використаних</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джерел</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налічує</w:t>
      </w:r>
      <w:r w:rsidRPr="00D634FE">
        <w:rPr>
          <w:rFonts w:ascii="Verdana" w:hAnsi="Verdana"/>
          <w:color w:val="000000"/>
          <w:shd w:val="clear" w:color="auto" w:fill="FFFFFF"/>
        </w:rPr>
        <w:t xml:space="preserve"> 272 </w:t>
      </w:r>
      <w:r w:rsidRPr="00D634FE">
        <w:rPr>
          <w:rFonts w:ascii="Verdana" w:hAnsi="Verdana" w:hint="eastAsia"/>
          <w:color w:val="000000"/>
          <w:shd w:val="clear" w:color="auto" w:fill="FFFFFF"/>
        </w:rPr>
        <w:t>найменування</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серед</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яких</w:t>
      </w:r>
      <w:r w:rsidRPr="00D634FE">
        <w:rPr>
          <w:rFonts w:ascii="Verdana" w:hAnsi="Verdana"/>
          <w:color w:val="000000"/>
          <w:shd w:val="clear" w:color="auto" w:fill="FFFFFF"/>
        </w:rPr>
        <w:t xml:space="preserve"> 52</w:t>
      </w:r>
    </w:p>
    <w:p w:rsidR="00F5372C" w:rsidRDefault="00D634FE" w:rsidP="00D634FE">
      <w:pPr>
        <w:rPr>
          <w:rFonts w:ascii="Verdana" w:hAnsi="Verdana"/>
          <w:color w:val="000000"/>
          <w:shd w:val="clear" w:color="auto" w:fill="FFFFFF"/>
        </w:rPr>
      </w:pPr>
      <w:r w:rsidRPr="00D634FE">
        <w:rPr>
          <w:rFonts w:ascii="Verdana" w:hAnsi="Verdana" w:hint="eastAsia"/>
          <w:color w:val="000000"/>
          <w:shd w:val="clear" w:color="auto" w:fill="FFFFFF"/>
        </w:rPr>
        <w:t>іноземними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мовами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Дисертацію</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ілюстровано</w:t>
      </w:r>
      <w:r w:rsidRPr="00D634FE">
        <w:rPr>
          <w:rFonts w:ascii="Verdana" w:hAnsi="Verdana"/>
          <w:color w:val="000000"/>
          <w:shd w:val="clear" w:color="auto" w:fill="FFFFFF"/>
        </w:rPr>
        <w:t xml:space="preserve"> 12 </w:t>
      </w:r>
      <w:r w:rsidRPr="00D634FE">
        <w:rPr>
          <w:rFonts w:ascii="Verdana" w:hAnsi="Verdana" w:hint="eastAsia"/>
          <w:color w:val="000000"/>
          <w:shd w:val="clear" w:color="auto" w:fill="FFFFFF"/>
        </w:rPr>
        <w:t>таблицями</w:t>
      </w:r>
      <w:r w:rsidRPr="00D634FE">
        <w:rPr>
          <w:rFonts w:ascii="Verdana" w:hAnsi="Verdana"/>
          <w:color w:val="000000"/>
          <w:shd w:val="clear" w:color="auto" w:fill="FFFFFF"/>
        </w:rPr>
        <w:t xml:space="preserve"> </w:t>
      </w:r>
      <w:r w:rsidRPr="00D634FE">
        <w:rPr>
          <w:rFonts w:ascii="Verdana" w:hAnsi="Verdana" w:hint="eastAsia"/>
          <w:color w:val="000000"/>
          <w:shd w:val="clear" w:color="auto" w:fill="FFFFFF"/>
        </w:rPr>
        <w:t>та</w:t>
      </w:r>
      <w:r w:rsidRPr="00D634FE">
        <w:rPr>
          <w:rFonts w:ascii="Verdana" w:hAnsi="Verdana"/>
          <w:color w:val="000000"/>
          <w:shd w:val="clear" w:color="auto" w:fill="FFFFFF"/>
        </w:rPr>
        <w:t xml:space="preserve"> 4 </w:t>
      </w:r>
      <w:r w:rsidRPr="00D634FE">
        <w:rPr>
          <w:rFonts w:ascii="Verdana" w:hAnsi="Verdana" w:hint="eastAsia"/>
          <w:color w:val="000000"/>
          <w:shd w:val="clear" w:color="auto" w:fill="FFFFFF"/>
        </w:rPr>
        <w:t>рисунками</w:t>
      </w:r>
      <w:r w:rsidRPr="00D634FE">
        <w:rPr>
          <w:rFonts w:ascii="Verdana" w:hAnsi="Verdana"/>
          <w:color w:val="000000"/>
          <w:shd w:val="clear" w:color="auto" w:fill="FFFFFF"/>
        </w:rPr>
        <w:t>.</w:t>
      </w:r>
    </w:p>
    <w:p w:rsidR="00D634FE" w:rsidRDefault="00D634FE" w:rsidP="00D634FE">
      <w:pPr>
        <w:rPr>
          <w:rFonts w:ascii="Verdana" w:hAnsi="Verdana"/>
          <w:color w:val="000000"/>
          <w:shd w:val="clear" w:color="auto" w:fill="FFFFFF"/>
        </w:rPr>
      </w:pPr>
    </w:p>
    <w:p w:rsidR="00D634FE" w:rsidRDefault="00D634FE" w:rsidP="00D634FE">
      <w:pPr>
        <w:rPr>
          <w:rFonts w:ascii="Verdana" w:hAnsi="Verdana"/>
          <w:color w:val="000000"/>
          <w:shd w:val="clear" w:color="auto" w:fill="FFFFFF"/>
        </w:rPr>
      </w:pPr>
    </w:p>
    <w:p w:rsidR="00D634FE" w:rsidRDefault="00D634FE" w:rsidP="00D634FE">
      <w:r>
        <w:rPr>
          <w:rFonts w:hint="eastAsia"/>
        </w:rPr>
        <w:t>ВИСНОВКИ</w:t>
      </w:r>
    </w:p>
    <w:p w:rsidR="00D634FE" w:rsidRDefault="00D634FE" w:rsidP="00D634FE">
      <w:r>
        <w:rPr>
          <w:rFonts w:hint="eastAsia"/>
        </w:rPr>
        <w:t>У</w:t>
      </w:r>
      <w:r>
        <w:t></w:t>
      </w:r>
      <w:r>
        <w:rPr>
          <w:rFonts w:hint="eastAsia"/>
        </w:rPr>
        <w:t>дисертаційному</w:t>
      </w:r>
      <w:r>
        <w:t></w:t>
      </w:r>
      <w:r>
        <w:rPr>
          <w:rFonts w:hint="eastAsia"/>
        </w:rPr>
        <w:t>дослідженні</w:t>
      </w:r>
      <w:r>
        <w:t></w:t>
      </w:r>
      <w:r>
        <w:rPr>
          <w:rFonts w:hint="eastAsia"/>
        </w:rPr>
        <w:t>обґрунтовано</w:t>
      </w:r>
      <w:r>
        <w:t></w:t>
      </w:r>
      <w:r>
        <w:rPr>
          <w:rFonts w:hint="eastAsia"/>
        </w:rPr>
        <w:t>теоретичні</w:t>
      </w:r>
      <w:r>
        <w:t></w:t>
      </w:r>
      <w:r>
        <w:rPr>
          <w:rFonts w:hint="eastAsia"/>
        </w:rPr>
        <w:t>засади</w:t>
      </w:r>
      <w:r>
        <w:t></w:t>
      </w:r>
      <w:r>
        <w:rPr>
          <w:rFonts w:hint="eastAsia"/>
        </w:rPr>
        <w:t>професійно</w:t>
      </w:r>
    </w:p>
    <w:p w:rsidR="00D634FE" w:rsidRDefault="00D634FE" w:rsidP="00D634FE">
      <w:r>
        <w:rPr>
          <w:rFonts w:hint="eastAsia"/>
        </w:rPr>
        <w:t>орієнтованого</w:t>
      </w:r>
      <w:r>
        <w:t></w:t>
      </w:r>
      <w:r>
        <w:rPr>
          <w:rFonts w:hint="eastAsia"/>
        </w:rPr>
        <w:t>мовлення</w:t>
      </w:r>
      <w:r>
        <w:t></w:t>
      </w:r>
      <w:r>
        <w:rPr>
          <w:rFonts w:hint="eastAsia"/>
        </w:rPr>
        <w:t>студентів</w:t>
      </w:r>
      <w:r>
        <w:t></w:t>
      </w:r>
      <w:r>
        <w:rPr>
          <w:rFonts w:hint="eastAsia"/>
        </w:rPr>
        <w:t>математичних</w:t>
      </w:r>
      <w:r>
        <w:t></w:t>
      </w:r>
      <w:r>
        <w:rPr>
          <w:rFonts w:hint="eastAsia"/>
        </w:rPr>
        <w:t>спеціальностей</w:t>
      </w:r>
      <w:r>
        <w:t></w:t>
      </w:r>
      <w:r>
        <w:t></w:t>
      </w:r>
      <w:r>
        <w:rPr>
          <w:rFonts w:hint="eastAsia"/>
        </w:rPr>
        <w:t>визначено</w:t>
      </w:r>
    </w:p>
    <w:p w:rsidR="00D634FE" w:rsidRDefault="00D634FE" w:rsidP="00D634FE">
      <w:r>
        <w:rPr>
          <w:rFonts w:hint="eastAsia"/>
        </w:rPr>
        <w:t>лінгвостилістичні</w:t>
      </w:r>
      <w:r>
        <w:t></w:t>
      </w:r>
      <w:r>
        <w:rPr>
          <w:rFonts w:hint="eastAsia"/>
        </w:rPr>
        <w:t>та</w:t>
      </w:r>
      <w:r>
        <w:t></w:t>
      </w:r>
      <w:r>
        <w:rPr>
          <w:rFonts w:hint="eastAsia"/>
        </w:rPr>
        <w:t>методичні</w:t>
      </w:r>
      <w:r>
        <w:t></w:t>
      </w:r>
      <w:r>
        <w:rPr>
          <w:rFonts w:hint="eastAsia"/>
        </w:rPr>
        <w:t>засади</w:t>
      </w:r>
      <w:r>
        <w:t></w:t>
      </w:r>
      <w:r>
        <w:rPr>
          <w:rFonts w:hint="eastAsia"/>
        </w:rPr>
        <w:t>навчання</w:t>
      </w:r>
      <w:r>
        <w:t></w:t>
      </w:r>
      <w:r>
        <w:rPr>
          <w:rFonts w:hint="eastAsia"/>
        </w:rPr>
        <w:t>СМС</w:t>
      </w:r>
      <w:r>
        <w:t></w:t>
      </w:r>
      <w:r>
        <w:rPr>
          <w:rFonts w:hint="eastAsia"/>
        </w:rPr>
        <w:t>АУМПОМ</w:t>
      </w:r>
      <w:r>
        <w:t></w:t>
      </w:r>
      <w:r>
        <w:t></w:t>
      </w:r>
      <w:r>
        <w:rPr>
          <w:rFonts w:hint="eastAsia"/>
        </w:rPr>
        <w:t>схарактеризовано</w:t>
      </w:r>
    </w:p>
    <w:p w:rsidR="00D634FE" w:rsidRDefault="00D634FE" w:rsidP="00D634FE">
      <w:r>
        <w:rPr>
          <w:rFonts w:hint="eastAsia"/>
        </w:rPr>
        <w:t>Веб</w:t>
      </w:r>
      <w:r>
        <w:t></w:t>
      </w:r>
      <w:r>
        <w:rPr>
          <w:rFonts w:hint="eastAsia"/>
        </w:rPr>
        <w:t>квест</w:t>
      </w:r>
      <w:r>
        <w:t></w:t>
      </w:r>
      <w:r>
        <w:rPr>
          <w:rFonts w:hint="eastAsia"/>
        </w:rPr>
        <w:t>як</w:t>
      </w:r>
      <w:r>
        <w:t></w:t>
      </w:r>
      <w:r>
        <w:rPr>
          <w:rFonts w:hint="eastAsia"/>
        </w:rPr>
        <w:t>форму</w:t>
      </w:r>
      <w:r>
        <w:t></w:t>
      </w:r>
      <w:r>
        <w:rPr>
          <w:rFonts w:hint="eastAsia"/>
        </w:rPr>
        <w:t>організації</w:t>
      </w:r>
      <w:r>
        <w:t></w:t>
      </w:r>
      <w:r>
        <w:rPr>
          <w:rFonts w:hint="eastAsia"/>
        </w:rPr>
        <w:t>навчання</w:t>
      </w:r>
      <w:r>
        <w:t></w:t>
      </w:r>
      <w:r>
        <w:rPr>
          <w:rFonts w:hint="eastAsia"/>
        </w:rPr>
        <w:t>СМС</w:t>
      </w:r>
      <w:r>
        <w:t></w:t>
      </w:r>
      <w:r>
        <w:rPr>
          <w:rFonts w:hint="eastAsia"/>
        </w:rPr>
        <w:t>АУМПОМ</w:t>
      </w:r>
      <w:r>
        <w:t></w:t>
      </w:r>
      <w:r>
        <w:t></w:t>
      </w:r>
      <w:r>
        <w:rPr>
          <w:rFonts w:hint="eastAsia"/>
        </w:rPr>
        <w:t>конкретизовано</w:t>
      </w:r>
      <w:r>
        <w:t></w:t>
      </w:r>
      <w:r>
        <w:rPr>
          <w:rFonts w:hint="eastAsia"/>
        </w:rPr>
        <w:t>цілі</w:t>
      </w:r>
      <w:r>
        <w:t></w:t>
      </w:r>
      <w:r>
        <w:rPr>
          <w:rFonts w:hint="eastAsia"/>
        </w:rPr>
        <w:t>та</w:t>
      </w:r>
    </w:p>
    <w:p w:rsidR="00D634FE" w:rsidRDefault="00D634FE" w:rsidP="00D634FE">
      <w:r>
        <w:rPr>
          <w:rFonts w:hint="eastAsia"/>
        </w:rPr>
        <w:t>зміст</w:t>
      </w:r>
      <w:r>
        <w:t></w:t>
      </w:r>
      <w:r>
        <w:rPr>
          <w:rFonts w:hint="eastAsia"/>
        </w:rPr>
        <w:t>навчання</w:t>
      </w:r>
      <w:r>
        <w:t></w:t>
      </w:r>
      <w:r>
        <w:rPr>
          <w:rFonts w:hint="eastAsia"/>
        </w:rPr>
        <w:t>СМС</w:t>
      </w:r>
      <w:r>
        <w:t></w:t>
      </w:r>
      <w:r>
        <w:rPr>
          <w:rFonts w:hint="eastAsia"/>
        </w:rPr>
        <w:t>АУМПОМ</w:t>
      </w:r>
      <w:r>
        <w:t></w:t>
      </w:r>
      <w:r>
        <w:t></w:t>
      </w:r>
      <w:r>
        <w:rPr>
          <w:rFonts w:hint="eastAsia"/>
        </w:rPr>
        <w:t>здійснено</w:t>
      </w:r>
      <w:r>
        <w:t></w:t>
      </w:r>
      <w:r>
        <w:rPr>
          <w:rFonts w:hint="eastAsia"/>
        </w:rPr>
        <w:t>добір</w:t>
      </w:r>
      <w:r>
        <w:t></w:t>
      </w:r>
      <w:r>
        <w:rPr>
          <w:rFonts w:hint="eastAsia"/>
        </w:rPr>
        <w:t>Інтернет</w:t>
      </w:r>
      <w:r>
        <w:t></w:t>
      </w:r>
      <w:r>
        <w:rPr>
          <w:rFonts w:hint="eastAsia"/>
        </w:rPr>
        <w:t>сайтів</w:t>
      </w:r>
      <w:r>
        <w:t></w:t>
      </w:r>
      <w:r>
        <w:t></w:t>
      </w:r>
      <w:r>
        <w:rPr>
          <w:rFonts w:hint="eastAsia"/>
        </w:rPr>
        <w:t>а</w:t>
      </w:r>
      <w:r>
        <w:t></w:t>
      </w:r>
      <w:r>
        <w:rPr>
          <w:rFonts w:hint="eastAsia"/>
        </w:rPr>
        <w:t>також</w:t>
      </w:r>
      <w:r>
        <w:t></w:t>
      </w:r>
      <w:r>
        <w:rPr>
          <w:rFonts w:hint="eastAsia"/>
        </w:rPr>
        <w:t>мовного</w:t>
      </w:r>
      <w:r>
        <w:t></w:t>
      </w:r>
      <w:r>
        <w:rPr>
          <w:rFonts w:hint="eastAsia"/>
        </w:rPr>
        <w:t>та</w:t>
      </w:r>
    </w:p>
    <w:p w:rsidR="00D634FE" w:rsidRDefault="00D634FE" w:rsidP="00D634FE">
      <w:r>
        <w:rPr>
          <w:rFonts w:hint="eastAsia"/>
        </w:rPr>
        <w:t>мовленнєвого</w:t>
      </w:r>
      <w:r>
        <w:t></w:t>
      </w:r>
      <w:r>
        <w:rPr>
          <w:rFonts w:hint="eastAsia"/>
        </w:rPr>
        <w:t>матеріалу</w:t>
      </w:r>
      <w:r>
        <w:t></w:t>
      </w:r>
      <w:r>
        <w:rPr>
          <w:rFonts w:hint="eastAsia"/>
        </w:rPr>
        <w:t>для</w:t>
      </w:r>
      <w:r>
        <w:t></w:t>
      </w:r>
      <w:r>
        <w:rPr>
          <w:rFonts w:hint="eastAsia"/>
        </w:rPr>
        <w:t>навчання</w:t>
      </w:r>
      <w:r>
        <w:t></w:t>
      </w:r>
      <w:r>
        <w:rPr>
          <w:rFonts w:hint="eastAsia"/>
        </w:rPr>
        <w:t>СМС</w:t>
      </w:r>
      <w:r>
        <w:t></w:t>
      </w:r>
      <w:r>
        <w:rPr>
          <w:rFonts w:hint="eastAsia"/>
        </w:rPr>
        <w:t>АУМПОМ</w:t>
      </w:r>
      <w:r>
        <w:t></w:t>
      </w:r>
      <w:r>
        <w:t></w:t>
      </w:r>
      <w:r>
        <w:rPr>
          <w:rFonts w:hint="eastAsia"/>
        </w:rPr>
        <w:t>обґрунтовано</w:t>
      </w:r>
      <w:r>
        <w:t></w:t>
      </w:r>
      <w:r>
        <w:rPr>
          <w:rFonts w:hint="eastAsia"/>
        </w:rPr>
        <w:t>й</w:t>
      </w:r>
      <w:r>
        <w:t></w:t>
      </w:r>
      <w:r>
        <w:rPr>
          <w:rFonts w:hint="eastAsia"/>
        </w:rPr>
        <w:t>розроблено</w:t>
      </w:r>
    </w:p>
    <w:p w:rsidR="00D634FE" w:rsidRDefault="00D634FE" w:rsidP="00D634FE">
      <w:r>
        <w:rPr>
          <w:rFonts w:hint="eastAsia"/>
        </w:rPr>
        <w:t>систему</w:t>
      </w:r>
      <w:r>
        <w:t></w:t>
      </w:r>
      <w:r>
        <w:rPr>
          <w:rFonts w:hint="eastAsia"/>
        </w:rPr>
        <w:t>вправ</w:t>
      </w:r>
      <w:r>
        <w:t></w:t>
      </w:r>
      <w:r>
        <w:rPr>
          <w:rFonts w:hint="eastAsia"/>
        </w:rPr>
        <w:t>та</w:t>
      </w:r>
      <w:r>
        <w:t></w:t>
      </w:r>
      <w:r>
        <w:rPr>
          <w:rFonts w:hint="eastAsia"/>
        </w:rPr>
        <w:t>завдань</w:t>
      </w:r>
      <w:r>
        <w:t></w:t>
      </w:r>
      <w:r>
        <w:rPr>
          <w:rFonts w:hint="eastAsia"/>
        </w:rPr>
        <w:t>для</w:t>
      </w:r>
      <w:r>
        <w:t></w:t>
      </w:r>
      <w:r>
        <w:rPr>
          <w:rFonts w:hint="eastAsia"/>
        </w:rPr>
        <w:t>формування</w:t>
      </w:r>
      <w:r>
        <w:t></w:t>
      </w:r>
      <w:r>
        <w:rPr>
          <w:rFonts w:hint="eastAsia"/>
        </w:rPr>
        <w:t>в</w:t>
      </w:r>
      <w:r>
        <w:t></w:t>
      </w:r>
      <w:r>
        <w:rPr>
          <w:rFonts w:hint="eastAsia"/>
        </w:rPr>
        <w:t>СМС</w:t>
      </w:r>
      <w:r>
        <w:t></w:t>
      </w:r>
      <w:r>
        <w:rPr>
          <w:rFonts w:hint="eastAsia"/>
        </w:rPr>
        <w:t>умінь</w:t>
      </w:r>
      <w:r>
        <w:t></w:t>
      </w:r>
      <w:r>
        <w:rPr>
          <w:rFonts w:hint="eastAsia"/>
        </w:rPr>
        <w:t>АУМПОМ</w:t>
      </w:r>
      <w:r>
        <w:t></w:t>
      </w:r>
      <w:r>
        <w:rPr>
          <w:rFonts w:hint="eastAsia"/>
        </w:rPr>
        <w:t>з</w:t>
      </w:r>
      <w:r>
        <w:t></w:t>
      </w:r>
      <w:r>
        <w:rPr>
          <w:rFonts w:hint="eastAsia"/>
        </w:rPr>
        <w:t>використанням</w:t>
      </w:r>
    </w:p>
    <w:p w:rsidR="00D634FE" w:rsidRDefault="00D634FE" w:rsidP="00D634FE">
      <w:r>
        <w:rPr>
          <w:rFonts w:hint="eastAsia"/>
        </w:rPr>
        <w:t>Веб</w:t>
      </w:r>
      <w:r>
        <w:t></w:t>
      </w:r>
      <w:r>
        <w:rPr>
          <w:rFonts w:hint="eastAsia"/>
        </w:rPr>
        <w:t>квесту</w:t>
      </w:r>
      <w:r>
        <w:t></w:t>
      </w:r>
      <w:r>
        <w:t></w:t>
      </w:r>
      <w:r>
        <w:rPr>
          <w:rFonts w:hint="eastAsia"/>
        </w:rPr>
        <w:t>створено</w:t>
      </w:r>
      <w:r>
        <w:t></w:t>
      </w:r>
      <w:r>
        <w:rPr>
          <w:rFonts w:hint="eastAsia"/>
        </w:rPr>
        <w:t>модель</w:t>
      </w:r>
      <w:r>
        <w:t></w:t>
      </w:r>
      <w:r>
        <w:rPr>
          <w:rFonts w:hint="eastAsia"/>
        </w:rPr>
        <w:t>процесу</w:t>
      </w:r>
      <w:r>
        <w:t></w:t>
      </w:r>
      <w:r>
        <w:rPr>
          <w:rFonts w:hint="eastAsia"/>
        </w:rPr>
        <w:t>навчання</w:t>
      </w:r>
      <w:r>
        <w:t></w:t>
      </w:r>
      <w:r>
        <w:rPr>
          <w:rFonts w:hint="eastAsia"/>
        </w:rPr>
        <w:t>СМС</w:t>
      </w:r>
      <w:r>
        <w:t></w:t>
      </w:r>
      <w:r>
        <w:rPr>
          <w:rFonts w:hint="eastAsia"/>
        </w:rPr>
        <w:t>АУМПОМ</w:t>
      </w:r>
      <w:r>
        <w:t></w:t>
      </w:r>
      <w:r>
        <w:rPr>
          <w:rFonts w:hint="eastAsia"/>
        </w:rPr>
        <w:t>з</w:t>
      </w:r>
      <w:r>
        <w:t></w:t>
      </w:r>
      <w:r>
        <w:rPr>
          <w:rFonts w:hint="eastAsia"/>
        </w:rPr>
        <w:t>використанням</w:t>
      </w:r>
    </w:p>
    <w:p w:rsidR="00D634FE" w:rsidRDefault="00D634FE" w:rsidP="00D634FE">
      <w:r>
        <w:rPr>
          <w:rFonts w:hint="eastAsia"/>
        </w:rPr>
        <w:t>Веб</w:t>
      </w:r>
      <w:r>
        <w:t></w:t>
      </w:r>
      <w:r>
        <w:rPr>
          <w:rFonts w:hint="eastAsia"/>
        </w:rPr>
        <w:t>квесту</w:t>
      </w:r>
      <w:r>
        <w:t></w:t>
      </w:r>
      <w:r>
        <w:t></w:t>
      </w:r>
      <w:r>
        <w:rPr>
          <w:rFonts w:hint="eastAsia"/>
        </w:rPr>
        <w:t>експериментально</w:t>
      </w:r>
      <w:r>
        <w:t></w:t>
      </w:r>
      <w:r>
        <w:rPr>
          <w:rFonts w:hint="eastAsia"/>
        </w:rPr>
        <w:t>перевірено</w:t>
      </w:r>
      <w:r>
        <w:t></w:t>
      </w:r>
      <w:r>
        <w:rPr>
          <w:rFonts w:hint="eastAsia"/>
        </w:rPr>
        <w:t>ефективність</w:t>
      </w:r>
      <w:r>
        <w:t></w:t>
      </w:r>
      <w:r>
        <w:rPr>
          <w:rFonts w:hint="eastAsia"/>
        </w:rPr>
        <w:t>авторської</w:t>
      </w:r>
      <w:r>
        <w:t></w:t>
      </w:r>
      <w:r>
        <w:rPr>
          <w:rFonts w:hint="eastAsia"/>
        </w:rPr>
        <w:t>методики</w:t>
      </w:r>
      <w:r>
        <w:t></w:t>
      </w:r>
      <w:r>
        <w:rPr>
          <w:rFonts w:hint="eastAsia"/>
        </w:rPr>
        <w:t>та</w:t>
      </w:r>
    </w:p>
    <w:p w:rsidR="00D634FE" w:rsidRDefault="00D634FE" w:rsidP="00D634FE">
      <w:r>
        <w:rPr>
          <w:rFonts w:hint="eastAsia"/>
        </w:rPr>
        <w:t>розроблено</w:t>
      </w:r>
      <w:r>
        <w:t></w:t>
      </w:r>
      <w:r>
        <w:rPr>
          <w:rFonts w:hint="eastAsia"/>
        </w:rPr>
        <w:t>методичні</w:t>
      </w:r>
      <w:r>
        <w:t></w:t>
      </w:r>
      <w:r>
        <w:rPr>
          <w:rFonts w:hint="eastAsia"/>
        </w:rPr>
        <w:t>рекомендації</w:t>
      </w:r>
      <w:r>
        <w:t></w:t>
      </w:r>
      <w:r>
        <w:rPr>
          <w:rFonts w:hint="eastAsia"/>
        </w:rPr>
        <w:t>щодо</w:t>
      </w:r>
      <w:r>
        <w:t></w:t>
      </w:r>
      <w:r>
        <w:rPr>
          <w:rFonts w:hint="eastAsia"/>
        </w:rPr>
        <w:t>навчання</w:t>
      </w:r>
      <w:r>
        <w:t></w:t>
      </w:r>
      <w:r>
        <w:rPr>
          <w:rFonts w:hint="eastAsia"/>
        </w:rPr>
        <w:t>СМС</w:t>
      </w:r>
      <w:r>
        <w:t></w:t>
      </w:r>
      <w:r>
        <w:rPr>
          <w:rFonts w:hint="eastAsia"/>
        </w:rPr>
        <w:t>АУМПОМ</w:t>
      </w:r>
      <w:r>
        <w:t></w:t>
      </w:r>
      <w:r>
        <w:rPr>
          <w:rFonts w:hint="eastAsia"/>
        </w:rPr>
        <w:t>з</w:t>
      </w:r>
    </w:p>
    <w:p w:rsidR="00D634FE" w:rsidRDefault="00D634FE" w:rsidP="00D634FE">
      <w:r>
        <w:rPr>
          <w:rFonts w:hint="eastAsia"/>
        </w:rPr>
        <w:t>використанням</w:t>
      </w:r>
      <w:r>
        <w:t></w:t>
      </w:r>
      <w:r>
        <w:rPr>
          <w:rFonts w:hint="eastAsia"/>
        </w:rPr>
        <w:t>Веб</w:t>
      </w:r>
      <w:r>
        <w:t></w:t>
      </w:r>
      <w:r>
        <w:rPr>
          <w:rFonts w:hint="eastAsia"/>
        </w:rPr>
        <w:t>квесту</w:t>
      </w:r>
      <w:r>
        <w:t></w:t>
      </w:r>
    </w:p>
    <w:p w:rsidR="00D634FE" w:rsidRDefault="00D634FE" w:rsidP="00D634FE">
      <w:r>
        <w:rPr>
          <w:rFonts w:hint="eastAsia"/>
        </w:rPr>
        <w:t>У</w:t>
      </w:r>
      <w:r>
        <w:t></w:t>
      </w:r>
      <w:r>
        <w:rPr>
          <w:rFonts w:hint="eastAsia"/>
        </w:rPr>
        <w:t>результаті</w:t>
      </w:r>
      <w:r>
        <w:t></w:t>
      </w:r>
      <w:r>
        <w:rPr>
          <w:rFonts w:hint="eastAsia"/>
        </w:rPr>
        <w:t>наукового</w:t>
      </w:r>
      <w:r>
        <w:t></w:t>
      </w:r>
      <w:r>
        <w:rPr>
          <w:rFonts w:hint="eastAsia"/>
        </w:rPr>
        <w:t>пошуку</w:t>
      </w:r>
      <w:r>
        <w:t></w:t>
      </w:r>
      <w:r>
        <w:rPr>
          <w:rFonts w:hint="eastAsia"/>
        </w:rPr>
        <w:t>нам</w:t>
      </w:r>
      <w:r>
        <w:t></w:t>
      </w:r>
      <w:r>
        <w:rPr>
          <w:rFonts w:hint="eastAsia"/>
        </w:rPr>
        <w:t>вдалося</w:t>
      </w:r>
      <w:r>
        <w:t></w:t>
      </w:r>
      <w:r>
        <w:rPr>
          <w:rFonts w:hint="eastAsia"/>
        </w:rPr>
        <w:t>зробити</w:t>
      </w:r>
      <w:r>
        <w:t></w:t>
      </w:r>
      <w:r>
        <w:rPr>
          <w:rFonts w:hint="eastAsia"/>
        </w:rPr>
        <w:t>такі</w:t>
      </w:r>
      <w:r>
        <w:t></w:t>
      </w:r>
      <w:r>
        <w:rPr>
          <w:rFonts w:hint="eastAsia"/>
        </w:rPr>
        <w:t>висновки</w:t>
      </w:r>
      <w:r>
        <w:t></w:t>
      </w:r>
    </w:p>
    <w:p w:rsidR="00D634FE" w:rsidRDefault="00D634FE" w:rsidP="00D634FE">
      <w:r>
        <w:t></w:t>
      </w:r>
      <w:r>
        <w:t></w:t>
      </w:r>
      <w:r>
        <w:t></w:t>
      </w:r>
      <w:r>
        <w:rPr>
          <w:rFonts w:hint="eastAsia"/>
        </w:rPr>
        <w:t>Обґрунтувано</w:t>
      </w:r>
      <w:r>
        <w:t></w:t>
      </w:r>
      <w:r>
        <w:t></w:t>
      </w:r>
      <w:r>
        <w:rPr>
          <w:rFonts w:hint="eastAsia"/>
        </w:rPr>
        <w:t>що</w:t>
      </w:r>
      <w:r>
        <w:t></w:t>
      </w:r>
      <w:r>
        <w:rPr>
          <w:rFonts w:hint="eastAsia"/>
        </w:rPr>
        <w:t>володіння</w:t>
      </w:r>
      <w:r>
        <w:t></w:t>
      </w:r>
      <w:r>
        <w:rPr>
          <w:rFonts w:hint="eastAsia"/>
        </w:rPr>
        <w:t>професійно</w:t>
      </w:r>
      <w:r>
        <w:t></w:t>
      </w:r>
      <w:r>
        <w:rPr>
          <w:rFonts w:hint="eastAsia"/>
        </w:rPr>
        <w:t>орієнтованим</w:t>
      </w:r>
      <w:r>
        <w:t></w:t>
      </w:r>
      <w:r>
        <w:rPr>
          <w:rFonts w:hint="eastAsia"/>
        </w:rPr>
        <w:t>мовленням</w:t>
      </w:r>
      <w:r>
        <w:t></w:t>
      </w:r>
      <w:r>
        <w:rPr>
          <w:rFonts w:hint="eastAsia"/>
        </w:rPr>
        <w:t>іноземною</w:t>
      </w:r>
    </w:p>
    <w:p w:rsidR="00D634FE" w:rsidRDefault="00D634FE" w:rsidP="00D634FE">
      <w:r>
        <w:rPr>
          <w:rFonts w:hint="eastAsia"/>
        </w:rPr>
        <w:t>мовою</w:t>
      </w:r>
      <w:r>
        <w:t></w:t>
      </w:r>
      <w:r>
        <w:rPr>
          <w:rFonts w:hint="eastAsia"/>
        </w:rPr>
        <w:t>охоплює</w:t>
      </w:r>
      <w:r>
        <w:t></w:t>
      </w:r>
      <w:r>
        <w:rPr>
          <w:rFonts w:hint="eastAsia"/>
        </w:rPr>
        <w:t>уміння</w:t>
      </w:r>
      <w:r>
        <w:t></w:t>
      </w:r>
      <w:r>
        <w:rPr>
          <w:rFonts w:hint="eastAsia"/>
        </w:rPr>
        <w:t>майбутнього</w:t>
      </w:r>
      <w:r>
        <w:t></w:t>
      </w:r>
      <w:r>
        <w:rPr>
          <w:rFonts w:hint="eastAsia"/>
        </w:rPr>
        <w:t>фахівця</w:t>
      </w:r>
      <w:r>
        <w:t></w:t>
      </w:r>
      <w:r>
        <w:rPr>
          <w:rFonts w:hint="eastAsia"/>
        </w:rPr>
        <w:t>приймати</w:t>
      </w:r>
      <w:r>
        <w:t></w:t>
      </w:r>
      <w:r>
        <w:t></w:t>
      </w:r>
      <w:r>
        <w:rPr>
          <w:rFonts w:hint="eastAsia"/>
        </w:rPr>
        <w:t>опрацьовувати</w:t>
      </w:r>
      <w:r>
        <w:t></w:t>
      </w:r>
    </w:p>
    <w:p w:rsidR="00D634FE" w:rsidRDefault="00D634FE" w:rsidP="00D634FE">
      <w:r>
        <w:rPr>
          <w:rFonts w:hint="eastAsia"/>
        </w:rPr>
        <w:t>осмислювати</w:t>
      </w:r>
      <w:r>
        <w:t></w:t>
      </w:r>
      <w:r>
        <w:t></w:t>
      </w:r>
      <w:r>
        <w:rPr>
          <w:rFonts w:hint="eastAsia"/>
        </w:rPr>
        <w:t>передавати</w:t>
      </w:r>
      <w:r>
        <w:t></w:t>
      </w:r>
      <w:r>
        <w:t></w:t>
      </w:r>
      <w:r>
        <w:rPr>
          <w:rFonts w:hint="eastAsia"/>
        </w:rPr>
        <w:t>інтерпретувати</w:t>
      </w:r>
      <w:r>
        <w:t></w:t>
      </w:r>
      <w:r>
        <w:rPr>
          <w:rFonts w:hint="eastAsia"/>
        </w:rPr>
        <w:t>інформацію</w:t>
      </w:r>
      <w:r>
        <w:t></w:t>
      </w:r>
      <w:r>
        <w:t></w:t>
      </w:r>
      <w:r>
        <w:rPr>
          <w:rFonts w:hint="eastAsia"/>
        </w:rPr>
        <w:t>давати</w:t>
      </w:r>
      <w:r>
        <w:t></w:t>
      </w:r>
      <w:r>
        <w:rPr>
          <w:rFonts w:hint="eastAsia"/>
        </w:rPr>
        <w:t>їй</w:t>
      </w:r>
      <w:r>
        <w:t></w:t>
      </w:r>
      <w:r>
        <w:rPr>
          <w:rFonts w:hint="eastAsia"/>
        </w:rPr>
        <w:t>оцінку</w:t>
      </w:r>
      <w:r>
        <w:t></w:t>
      </w:r>
      <w:r>
        <w:rPr>
          <w:rFonts w:hint="eastAsia"/>
        </w:rPr>
        <w:t>й</w:t>
      </w:r>
    </w:p>
    <w:p w:rsidR="00D634FE" w:rsidRDefault="00D634FE" w:rsidP="00D634FE">
      <w:r>
        <w:rPr>
          <w:rFonts w:hint="eastAsia"/>
        </w:rPr>
        <w:t>висловлювати</w:t>
      </w:r>
      <w:r>
        <w:t></w:t>
      </w:r>
      <w:r>
        <w:rPr>
          <w:rFonts w:hint="eastAsia"/>
        </w:rPr>
        <w:t>емоції</w:t>
      </w:r>
      <w:r>
        <w:t></w:t>
      </w:r>
      <w:r>
        <w:rPr>
          <w:rFonts w:hint="eastAsia"/>
        </w:rPr>
        <w:t>в</w:t>
      </w:r>
      <w:r>
        <w:t></w:t>
      </w:r>
      <w:r>
        <w:rPr>
          <w:rFonts w:hint="eastAsia"/>
        </w:rPr>
        <w:t>професійних</w:t>
      </w:r>
      <w:r>
        <w:t></w:t>
      </w:r>
      <w:r>
        <w:rPr>
          <w:rFonts w:hint="eastAsia"/>
        </w:rPr>
        <w:t>комунікативних</w:t>
      </w:r>
      <w:r>
        <w:t></w:t>
      </w:r>
      <w:r>
        <w:rPr>
          <w:rFonts w:hint="eastAsia"/>
        </w:rPr>
        <w:t>ситуаціях</w:t>
      </w:r>
      <w:r>
        <w:t></w:t>
      </w:r>
    </w:p>
    <w:p w:rsidR="00D634FE" w:rsidRDefault="00D634FE" w:rsidP="00D634FE">
      <w:r>
        <w:rPr>
          <w:rFonts w:hint="eastAsia"/>
        </w:rPr>
        <w:t>Визначено</w:t>
      </w:r>
      <w:r>
        <w:t></w:t>
      </w:r>
      <w:r>
        <w:t></w:t>
      </w:r>
      <w:r>
        <w:rPr>
          <w:rFonts w:hint="eastAsia"/>
        </w:rPr>
        <w:t>що</w:t>
      </w:r>
      <w:r>
        <w:t></w:t>
      </w:r>
      <w:r>
        <w:rPr>
          <w:rFonts w:hint="eastAsia"/>
        </w:rPr>
        <w:t>до</w:t>
      </w:r>
      <w:r>
        <w:t></w:t>
      </w:r>
      <w:r>
        <w:rPr>
          <w:rFonts w:hint="eastAsia"/>
        </w:rPr>
        <w:t>математичних</w:t>
      </w:r>
      <w:r>
        <w:t></w:t>
      </w:r>
      <w:r>
        <w:rPr>
          <w:rFonts w:hint="eastAsia"/>
        </w:rPr>
        <w:t>спеціальностей</w:t>
      </w:r>
      <w:r>
        <w:t></w:t>
      </w:r>
      <w:r>
        <w:rPr>
          <w:rFonts w:hint="eastAsia"/>
        </w:rPr>
        <w:t>належать</w:t>
      </w:r>
      <w:r>
        <w:t></w:t>
      </w:r>
      <w:r>
        <w:rPr>
          <w:rFonts w:hint="eastAsia"/>
        </w:rPr>
        <w:t>такі</w:t>
      </w:r>
      <w:r>
        <w:t></w:t>
      </w:r>
      <w:r>
        <w:t></w:t>
      </w:r>
      <w:r>
        <w:rPr>
          <w:rFonts w:hint="eastAsia"/>
        </w:rPr>
        <w:t>галузь</w:t>
      </w:r>
      <w:r>
        <w:t></w:t>
      </w:r>
      <w:r>
        <w:rPr>
          <w:rFonts w:hint="eastAsia"/>
        </w:rPr>
        <w:t>знань</w:t>
      </w:r>
      <w:r>
        <w:t></w:t>
      </w:r>
      <w:r>
        <w:t></w:t>
      </w:r>
      <w:r>
        <w:t></w:t>
      </w:r>
    </w:p>
    <w:p w:rsidR="00D634FE" w:rsidRDefault="00D634FE" w:rsidP="00D634FE">
      <w:r>
        <w:t></w:t>
      </w:r>
      <w:r>
        <w:rPr>
          <w:rFonts w:hint="eastAsia"/>
        </w:rPr>
        <w:t>Математика</w:t>
      </w:r>
      <w:r>
        <w:t></w:t>
      </w:r>
      <w:r>
        <w:rPr>
          <w:rFonts w:hint="eastAsia"/>
        </w:rPr>
        <w:t>та</w:t>
      </w:r>
      <w:r>
        <w:t></w:t>
      </w:r>
      <w:r>
        <w:rPr>
          <w:rFonts w:hint="eastAsia"/>
        </w:rPr>
        <w:t>статистика</w:t>
      </w:r>
      <w:r>
        <w:t></w:t>
      </w:r>
      <w:r>
        <w:t></w:t>
      </w:r>
      <w:r>
        <w:rPr>
          <w:rFonts w:hint="eastAsia"/>
        </w:rPr>
        <w:t>–</w:t>
      </w:r>
      <w:r>
        <w:t></w:t>
      </w:r>
      <w:r>
        <w:t></w:t>
      </w:r>
      <w:r>
        <w:rPr>
          <w:rFonts w:hint="eastAsia"/>
        </w:rPr>
        <w:t>Математика</w:t>
      </w:r>
      <w:r>
        <w:t></w:t>
      </w:r>
      <w:r>
        <w:t></w:t>
      </w:r>
      <w:r>
        <w:t></w:t>
      </w:r>
      <w:r>
        <w:t></w:t>
      </w:r>
      <w:r>
        <w:rPr>
          <w:rFonts w:hint="eastAsia"/>
        </w:rPr>
        <w:t>Статистика</w:t>
      </w:r>
      <w:r>
        <w:t></w:t>
      </w:r>
      <w:r>
        <w:t></w:t>
      </w:r>
      <w:r>
        <w:t></w:t>
      </w:r>
      <w:r>
        <w:t></w:t>
      </w:r>
      <w:r>
        <w:rPr>
          <w:rFonts w:hint="eastAsia"/>
        </w:rPr>
        <w:t>Прикладна</w:t>
      </w:r>
    </w:p>
    <w:p w:rsidR="00D634FE" w:rsidRDefault="00D634FE" w:rsidP="00D634FE">
      <w:r>
        <w:rPr>
          <w:rFonts w:hint="eastAsia"/>
        </w:rPr>
        <w:t>математика</w:t>
      </w:r>
      <w:r>
        <w:t></w:t>
      </w:r>
      <w:r>
        <w:t></w:t>
      </w:r>
      <w:r>
        <w:t></w:t>
      </w:r>
      <w:r>
        <w:rPr>
          <w:rFonts w:hint="eastAsia"/>
        </w:rPr>
        <w:t>галузь</w:t>
      </w:r>
      <w:r>
        <w:t></w:t>
      </w:r>
      <w:r>
        <w:rPr>
          <w:rFonts w:hint="eastAsia"/>
        </w:rPr>
        <w:t>знань</w:t>
      </w:r>
      <w:r>
        <w:t></w:t>
      </w:r>
      <w:r>
        <w:t></w:t>
      </w:r>
      <w:r>
        <w:t></w:t>
      </w:r>
      <w:r>
        <w:t></w:t>
      </w:r>
      <w:r>
        <w:t></w:t>
      </w:r>
      <w:r>
        <w:rPr>
          <w:rFonts w:hint="eastAsia"/>
        </w:rPr>
        <w:t>Інформаційні</w:t>
      </w:r>
      <w:r>
        <w:t></w:t>
      </w:r>
      <w:r>
        <w:rPr>
          <w:rFonts w:hint="eastAsia"/>
        </w:rPr>
        <w:t>технології</w:t>
      </w:r>
      <w:r>
        <w:t></w:t>
      </w:r>
      <w:r>
        <w:t></w:t>
      </w:r>
      <w:r>
        <w:rPr>
          <w:rFonts w:hint="eastAsia"/>
        </w:rPr>
        <w:t>–</w:t>
      </w:r>
      <w:r>
        <w:t></w:t>
      </w:r>
      <w:r>
        <w:t></w:t>
      </w:r>
      <w:r>
        <w:rPr>
          <w:rFonts w:hint="eastAsia"/>
        </w:rPr>
        <w:t>Інженерія</w:t>
      </w:r>
      <w:r>
        <w:t></w:t>
      </w:r>
      <w:r>
        <w:rPr>
          <w:rFonts w:hint="eastAsia"/>
        </w:rPr>
        <w:t>програмного</w:t>
      </w:r>
    </w:p>
    <w:p w:rsidR="00D634FE" w:rsidRDefault="00D634FE" w:rsidP="00D634FE">
      <w:r>
        <w:rPr>
          <w:rFonts w:hint="eastAsia"/>
        </w:rPr>
        <w:t>забезпечення</w:t>
      </w:r>
      <w:r>
        <w:t></w:t>
      </w:r>
      <w:r>
        <w:t></w:t>
      </w:r>
      <w:r>
        <w:t></w:t>
      </w:r>
      <w:r>
        <w:t></w:t>
      </w:r>
      <w:r>
        <w:rPr>
          <w:rFonts w:hint="eastAsia"/>
        </w:rPr>
        <w:t>Комп’ютерні</w:t>
      </w:r>
      <w:r>
        <w:t></w:t>
      </w:r>
      <w:r>
        <w:rPr>
          <w:rFonts w:hint="eastAsia"/>
        </w:rPr>
        <w:t>науки</w:t>
      </w:r>
      <w:r>
        <w:t></w:t>
      </w:r>
      <w:r>
        <w:rPr>
          <w:rFonts w:hint="eastAsia"/>
        </w:rPr>
        <w:t>та</w:t>
      </w:r>
      <w:r>
        <w:t></w:t>
      </w:r>
      <w:r>
        <w:rPr>
          <w:rFonts w:hint="eastAsia"/>
        </w:rPr>
        <w:t>інформаційні</w:t>
      </w:r>
      <w:r>
        <w:t></w:t>
      </w:r>
      <w:r>
        <w:rPr>
          <w:rFonts w:hint="eastAsia"/>
        </w:rPr>
        <w:t>технології</w:t>
      </w:r>
      <w:r>
        <w:t></w:t>
      </w:r>
      <w:r>
        <w:t></w:t>
      </w:r>
      <w:r>
        <w:t></w:t>
      </w:r>
      <w:r>
        <w:t></w:t>
      </w:r>
      <w:r>
        <w:rPr>
          <w:rFonts w:hint="eastAsia"/>
        </w:rPr>
        <w:t>Комп’ютерна</w:t>
      </w:r>
    </w:p>
    <w:p w:rsidR="00D634FE" w:rsidRDefault="00D634FE" w:rsidP="00D634FE">
      <w:r>
        <w:rPr>
          <w:rFonts w:hint="eastAsia"/>
        </w:rPr>
        <w:t>інженерія</w:t>
      </w:r>
      <w:r>
        <w:t></w:t>
      </w:r>
      <w:r>
        <w:t></w:t>
      </w:r>
      <w:r>
        <w:t></w:t>
      </w:r>
      <w:r>
        <w:t></w:t>
      </w:r>
      <w:r>
        <w:rPr>
          <w:rFonts w:hint="eastAsia"/>
        </w:rPr>
        <w:t>Системний</w:t>
      </w:r>
      <w:r>
        <w:t></w:t>
      </w:r>
      <w:r>
        <w:rPr>
          <w:rFonts w:hint="eastAsia"/>
        </w:rPr>
        <w:t>аналіз</w:t>
      </w:r>
      <w:r>
        <w:t></w:t>
      </w:r>
      <w:r>
        <w:t></w:t>
      </w:r>
      <w:r>
        <w:t></w:t>
      </w:r>
      <w:r>
        <w:t></w:t>
      </w:r>
      <w:r>
        <w:rPr>
          <w:rFonts w:hint="eastAsia"/>
        </w:rPr>
        <w:t>Кібернетика</w:t>
      </w:r>
      <w:r>
        <w:t></w:t>
      </w:r>
      <w:r>
        <w:t></w:t>
      </w:r>
    </w:p>
    <w:p w:rsidR="00D634FE" w:rsidRDefault="00D634FE" w:rsidP="00D634FE">
      <w:r>
        <w:rPr>
          <w:rFonts w:hint="eastAsia"/>
        </w:rPr>
        <w:t>Професійна</w:t>
      </w:r>
      <w:r>
        <w:t></w:t>
      </w:r>
      <w:r>
        <w:rPr>
          <w:rFonts w:hint="eastAsia"/>
        </w:rPr>
        <w:t>зорієнтованість</w:t>
      </w:r>
      <w:r>
        <w:t></w:t>
      </w:r>
      <w:r>
        <w:rPr>
          <w:rFonts w:hint="eastAsia"/>
        </w:rPr>
        <w:t>монологічного</w:t>
      </w:r>
      <w:r>
        <w:t></w:t>
      </w:r>
      <w:r>
        <w:rPr>
          <w:rFonts w:hint="eastAsia"/>
        </w:rPr>
        <w:t>–</w:t>
      </w:r>
      <w:r>
        <w:t></w:t>
      </w:r>
      <w:r>
        <w:rPr>
          <w:rFonts w:hint="eastAsia"/>
        </w:rPr>
        <w:t>мовлення</w:t>
      </w:r>
      <w:r>
        <w:t></w:t>
      </w:r>
      <w:r>
        <w:rPr>
          <w:rFonts w:hint="eastAsia"/>
        </w:rPr>
        <w:t>студентів</w:t>
      </w:r>
      <w:r>
        <w:t></w:t>
      </w:r>
      <w:r>
        <w:rPr>
          <w:rFonts w:hint="eastAsia"/>
        </w:rPr>
        <w:t>математичних</w:t>
      </w:r>
    </w:p>
    <w:p w:rsidR="00D634FE" w:rsidRDefault="00D634FE" w:rsidP="00D634FE">
      <w:r>
        <w:rPr>
          <w:rFonts w:hint="eastAsia"/>
        </w:rPr>
        <w:t>спеціальностей</w:t>
      </w:r>
      <w:r>
        <w:t></w:t>
      </w:r>
      <w:r>
        <w:rPr>
          <w:rFonts w:hint="eastAsia"/>
        </w:rPr>
        <w:t>повинна</w:t>
      </w:r>
      <w:r>
        <w:t></w:t>
      </w:r>
      <w:r>
        <w:rPr>
          <w:rFonts w:hint="eastAsia"/>
        </w:rPr>
        <w:t>відображатися</w:t>
      </w:r>
      <w:r>
        <w:t></w:t>
      </w:r>
      <w:r>
        <w:rPr>
          <w:rFonts w:hint="eastAsia"/>
        </w:rPr>
        <w:t>в</w:t>
      </w:r>
      <w:r>
        <w:t></w:t>
      </w:r>
      <w:r>
        <w:rPr>
          <w:rFonts w:hint="eastAsia"/>
        </w:rPr>
        <w:t>констатуванні</w:t>
      </w:r>
      <w:r>
        <w:t></w:t>
      </w:r>
      <w:r>
        <w:rPr>
          <w:rFonts w:hint="eastAsia"/>
        </w:rPr>
        <w:t>теоретичних</w:t>
      </w:r>
      <w:r>
        <w:t></w:t>
      </w:r>
      <w:r>
        <w:rPr>
          <w:rFonts w:hint="eastAsia"/>
        </w:rPr>
        <w:t>положень</w:t>
      </w:r>
    </w:p>
    <w:p w:rsidR="00D634FE" w:rsidRDefault="00D634FE" w:rsidP="00D634FE">
      <w:r>
        <w:rPr>
          <w:rFonts w:hint="eastAsia"/>
        </w:rPr>
        <w:t>математичних</w:t>
      </w:r>
      <w:r>
        <w:t></w:t>
      </w:r>
      <w:r>
        <w:rPr>
          <w:rFonts w:hint="eastAsia"/>
        </w:rPr>
        <w:t>наук</w:t>
      </w:r>
      <w:r>
        <w:t></w:t>
      </w:r>
      <w:r>
        <w:t></w:t>
      </w:r>
      <w:r>
        <w:rPr>
          <w:rFonts w:hint="eastAsia"/>
        </w:rPr>
        <w:t>теорем</w:t>
      </w:r>
      <w:r>
        <w:t></w:t>
      </w:r>
      <w:r>
        <w:t></w:t>
      </w:r>
      <w:r>
        <w:rPr>
          <w:rFonts w:hint="eastAsia"/>
        </w:rPr>
        <w:t>правил</w:t>
      </w:r>
      <w:r>
        <w:t></w:t>
      </w:r>
      <w:r>
        <w:t></w:t>
      </w:r>
      <w:r>
        <w:rPr>
          <w:rFonts w:hint="eastAsia"/>
        </w:rPr>
        <w:t>функцій</w:t>
      </w:r>
      <w:r>
        <w:t></w:t>
      </w:r>
      <w:r>
        <w:t></w:t>
      </w:r>
      <w:r>
        <w:t></w:t>
      </w:r>
      <w:r>
        <w:rPr>
          <w:rFonts w:hint="eastAsia"/>
        </w:rPr>
        <w:t>в</w:t>
      </w:r>
      <w:r>
        <w:t></w:t>
      </w:r>
      <w:r>
        <w:rPr>
          <w:rFonts w:hint="eastAsia"/>
        </w:rPr>
        <w:t>інформуванні</w:t>
      </w:r>
      <w:r>
        <w:t></w:t>
      </w:r>
      <w:r>
        <w:rPr>
          <w:rFonts w:hint="eastAsia"/>
        </w:rPr>
        <w:t>про</w:t>
      </w:r>
      <w:r>
        <w:t></w:t>
      </w:r>
      <w:r>
        <w:rPr>
          <w:rFonts w:hint="eastAsia"/>
        </w:rPr>
        <w:t>відкриття</w:t>
      </w:r>
      <w:r>
        <w:t></w:t>
      </w:r>
    </w:p>
    <w:p w:rsidR="00D634FE" w:rsidRDefault="00D634FE" w:rsidP="00D634FE">
      <w:r>
        <w:rPr>
          <w:rFonts w:hint="eastAsia"/>
        </w:rPr>
        <w:t>досліди</w:t>
      </w:r>
      <w:r>
        <w:t></w:t>
      </w:r>
      <w:r>
        <w:rPr>
          <w:rFonts w:hint="eastAsia"/>
        </w:rPr>
        <w:t>й</w:t>
      </w:r>
      <w:r>
        <w:t></w:t>
      </w:r>
      <w:r>
        <w:rPr>
          <w:rFonts w:hint="eastAsia"/>
        </w:rPr>
        <w:t>дослідників</w:t>
      </w:r>
      <w:r>
        <w:t></w:t>
      </w:r>
      <w:r>
        <w:t></w:t>
      </w:r>
      <w:r>
        <w:rPr>
          <w:rFonts w:hint="eastAsia"/>
        </w:rPr>
        <w:t>теорії</w:t>
      </w:r>
      <w:r>
        <w:t></w:t>
      </w:r>
      <w:r>
        <w:rPr>
          <w:rFonts w:hint="eastAsia"/>
        </w:rPr>
        <w:t>й</w:t>
      </w:r>
      <w:r>
        <w:t></w:t>
      </w:r>
      <w:r>
        <w:rPr>
          <w:rFonts w:hint="eastAsia"/>
        </w:rPr>
        <w:t>математичні</w:t>
      </w:r>
      <w:r>
        <w:t></w:t>
      </w:r>
      <w:r>
        <w:rPr>
          <w:rFonts w:hint="eastAsia"/>
        </w:rPr>
        <w:t>парадокси</w:t>
      </w:r>
      <w:r>
        <w:t></w:t>
      </w:r>
      <w:r>
        <w:t></w:t>
      </w:r>
      <w:r>
        <w:rPr>
          <w:rFonts w:hint="eastAsia"/>
        </w:rPr>
        <w:t>в</w:t>
      </w:r>
      <w:r>
        <w:t></w:t>
      </w:r>
      <w:r>
        <w:rPr>
          <w:rFonts w:hint="eastAsia"/>
        </w:rPr>
        <w:t>доведенні</w:t>
      </w:r>
      <w:r>
        <w:t></w:t>
      </w:r>
      <w:r>
        <w:rPr>
          <w:rFonts w:hint="eastAsia"/>
        </w:rPr>
        <w:t>й</w:t>
      </w:r>
      <w:r>
        <w:t></w:t>
      </w:r>
      <w:r>
        <w:rPr>
          <w:rFonts w:hint="eastAsia"/>
        </w:rPr>
        <w:t>спростуванні</w:t>
      </w:r>
    </w:p>
    <w:p w:rsidR="00D634FE" w:rsidRDefault="00D634FE" w:rsidP="00D634FE">
      <w:r>
        <w:rPr>
          <w:rFonts w:hint="eastAsia"/>
        </w:rPr>
        <w:t>математичних</w:t>
      </w:r>
      <w:r>
        <w:t></w:t>
      </w:r>
      <w:r>
        <w:rPr>
          <w:rFonts w:hint="eastAsia"/>
        </w:rPr>
        <w:t>положень</w:t>
      </w:r>
      <w:r>
        <w:t></w:t>
      </w:r>
      <w:r>
        <w:t></w:t>
      </w:r>
      <w:r>
        <w:rPr>
          <w:rFonts w:hint="eastAsia"/>
        </w:rPr>
        <w:t>тез</w:t>
      </w:r>
      <w:r>
        <w:t></w:t>
      </w:r>
      <w:r>
        <w:rPr>
          <w:rFonts w:hint="eastAsia"/>
        </w:rPr>
        <w:t>наукових</w:t>
      </w:r>
      <w:r>
        <w:t></w:t>
      </w:r>
      <w:r>
        <w:rPr>
          <w:rFonts w:hint="eastAsia"/>
        </w:rPr>
        <w:t>робіт</w:t>
      </w:r>
      <w:r>
        <w:t></w:t>
      </w:r>
      <w:r>
        <w:t></w:t>
      </w:r>
      <w:r>
        <w:rPr>
          <w:rFonts w:hint="eastAsia"/>
        </w:rPr>
        <w:t>в</w:t>
      </w:r>
      <w:r>
        <w:t></w:t>
      </w:r>
      <w:r>
        <w:rPr>
          <w:rFonts w:hint="eastAsia"/>
        </w:rPr>
        <w:t>обговоренні</w:t>
      </w:r>
      <w:r>
        <w:t></w:t>
      </w:r>
      <w:r>
        <w:t></w:t>
      </w:r>
      <w:r>
        <w:rPr>
          <w:rFonts w:hint="eastAsia"/>
        </w:rPr>
        <w:t>поясненні</w:t>
      </w:r>
      <w:r>
        <w:t></w:t>
      </w:r>
      <w:r>
        <w:rPr>
          <w:rFonts w:hint="eastAsia"/>
        </w:rPr>
        <w:t>й</w:t>
      </w:r>
      <w:r>
        <w:t></w:t>
      </w:r>
      <w:r>
        <w:rPr>
          <w:rFonts w:hint="eastAsia"/>
        </w:rPr>
        <w:t>описі</w:t>
      </w:r>
      <w:r>
        <w:t></w:t>
      </w:r>
      <w:r>
        <w:rPr>
          <w:rFonts w:hint="eastAsia"/>
        </w:rPr>
        <w:t>схем</w:t>
      </w:r>
      <w:r>
        <w:t></w:t>
      </w:r>
    </w:p>
    <w:p w:rsidR="00D634FE" w:rsidRDefault="00D634FE" w:rsidP="00D634FE">
      <w:r>
        <w:rPr>
          <w:rFonts w:hint="eastAsia"/>
        </w:rPr>
        <w:t>таблиць</w:t>
      </w:r>
      <w:r>
        <w:t></w:t>
      </w:r>
      <w:r>
        <w:t></w:t>
      </w:r>
      <w:r>
        <w:rPr>
          <w:rFonts w:hint="eastAsia"/>
        </w:rPr>
        <w:t>графіків</w:t>
      </w:r>
      <w:r>
        <w:t></w:t>
      </w:r>
      <w:r>
        <w:t></w:t>
      </w:r>
      <w:r>
        <w:rPr>
          <w:rFonts w:hint="eastAsia"/>
        </w:rPr>
        <w:t>що</w:t>
      </w:r>
      <w:r>
        <w:t></w:t>
      </w:r>
      <w:r>
        <w:rPr>
          <w:rFonts w:hint="eastAsia"/>
        </w:rPr>
        <w:t>представляють</w:t>
      </w:r>
      <w:r>
        <w:t></w:t>
      </w:r>
      <w:r>
        <w:rPr>
          <w:rFonts w:hint="eastAsia"/>
        </w:rPr>
        <w:t>результати</w:t>
      </w:r>
      <w:r>
        <w:t></w:t>
      </w:r>
      <w:r>
        <w:rPr>
          <w:rFonts w:hint="eastAsia"/>
        </w:rPr>
        <w:t>експериментальних</w:t>
      </w:r>
      <w:r>
        <w:t></w:t>
      </w:r>
      <w:r>
        <w:rPr>
          <w:rFonts w:hint="eastAsia"/>
        </w:rPr>
        <w:t>досліджень</w:t>
      </w:r>
      <w:r>
        <w:t></w:t>
      </w:r>
      <w:r>
        <w:t></w:t>
      </w:r>
      <w:r>
        <w:rPr>
          <w:rFonts w:hint="eastAsia"/>
        </w:rPr>
        <w:t>в</w:t>
      </w:r>
    </w:p>
    <w:p w:rsidR="00D634FE" w:rsidRDefault="00D634FE" w:rsidP="00D634FE">
      <w:r>
        <w:rPr>
          <w:rFonts w:hint="eastAsia"/>
        </w:rPr>
        <w:t>роз’ясненні</w:t>
      </w:r>
      <w:r>
        <w:t></w:t>
      </w:r>
      <w:r>
        <w:rPr>
          <w:rFonts w:hint="eastAsia"/>
        </w:rPr>
        <w:t>принципів</w:t>
      </w:r>
      <w:r>
        <w:t></w:t>
      </w:r>
      <w:r>
        <w:rPr>
          <w:rFonts w:hint="eastAsia"/>
        </w:rPr>
        <w:t>дії</w:t>
      </w:r>
      <w:r>
        <w:t></w:t>
      </w:r>
      <w:r>
        <w:rPr>
          <w:rFonts w:hint="eastAsia"/>
        </w:rPr>
        <w:t>приладів</w:t>
      </w:r>
      <w:r>
        <w:t></w:t>
      </w:r>
      <w:r>
        <w:rPr>
          <w:rFonts w:hint="eastAsia"/>
        </w:rPr>
        <w:t>і</w:t>
      </w:r>
      <w:r>
        <w:t></w:t>
      </w:r>
      <w:r>
        <w:rPr>
          <w:rFonts w:hint="eastAsia"/>
        </w:rPr>
        <w:t>лабораторних</w:t>
      </w:r>
      <w:r>
        <w:t></w:t>
      </w:r>
      <w:r>
        <w:rPr>
          <w:rFonts w:hint="eastAsia"/>
        </w:rPr>
        <w:t>засобів</w:t>
      </w:r>
      <w:r>
        <w:t></w:t>
      </w:r>
    </w:p>
    <w:p w:rsidR="00D634FE" w:rsidRDefault="00D634FE" w:rsidP="00D634FE">
      <w:r>
        <w:t></w:t>
      </w:r>
      <w:r>
        <w:t></w:t>
      </w:r>
      <w:r>
        <w:t></w:t>
      </w:r>
    </w:p>
    <w:p w:rsidR="00D634FE" w:rsidRDefault="00D634FE" w:rsidP="00D634FE">
      <w:r>
        <w:t></w:t>
      </w:r>
      <w:r>
        <w:t></w:t>
      </w:r>
      <w:r>
        <w:t></w:t>
      </w:r>
      <w:r>
        <w:rPr>
          <w:rFonts w:hint="eastAsia"/>
        </w:rPr>
        <w:t>Визначено</w:t>
      </w:r>
      <w:r>
        <w:t></w:t>
      </w:r>
      <w:r>
        <w:rPr>
          <w:rFonts w:hint="eastAsia"/>
        </w:rPr>
        <w:t>лінгводидактичні</w:t>
      </w:r>
      <w:r>
        <w:t></w:t>
      </w:r>
      <w:r>
        <w:rPr>
          <w:rFonts w:hint="eastAsia"/>
        </w:rPr>
        <w:t>передумови</w:t>
      </w:r>
      <w:r>
        <w:t></w:t>
      </w:r>
      <w:r>
        <w:rPr>
          <w:rFonts w:hint="eastAsia"/>
        </w:rPr>
        <w:t>методики</w:t>
      </w:r>
      <w:r>
        <w:t></w:t>
      </w:r>
      <w:r>
        <w:rPr>
          <w:rFonts w:hint="eastAsia"/>
        </w:rPr>
        <w:t>навчання</w:t>
      </w:r>
      <w:r>
        <w:t></w:t>
      </w:r>
      <w:r>
        <w:rPr>
          <w:rFonts w:hint="eastAsia"/>
        </w:rPr>
        <w:t>СМС</w:t>
      </w:r>
    </w:p>
    <w:p w:rsidR="00D634FE" w:rsidRDefault="00D634FE" w:rsidP="00D634FE">
      <w:r>
        <w:rPr>
          <w:rFonts w:hint="eastAsia"/>
        </w:rPr>
        <w:t>професійно</w:t>
      </w:r>
      <w:r>
        <w:t></w:t>
      </w:r>
      <w:r>
        <w:rPr>
          <w:rFonts w:hint="eastAsia"/>
        </w:rPr>
        <w:t>орієнтованого</w:t>
      </w:r>
      <w:r>
        <w:t></w:t>
      </w:r>
      <w:r>
        <w:rPr>
          <w:rFonts w:hint="eastAsia"/>
        </w:rPr>
        <w:t>монологічного</w:t>
      </w:r>
      <w:r>
        <w:t></w:t>
      </w:r>
      <w:r>
        <w:rPr>
          <w:rFonts w:hint="eastAsia"/>
        </w:rPr>
        <w:t>мовлення</w:t>
      </w:r>
      <w:r>
        <w:t></w:t>
      </w:r>
    </w:p>
    <w:p w:rsidR="00D634FE" w:rsidRDefault="00D634FE" w:rsidP="00D634FE">
      <w:r>
        <w:rPr>
          <w:rFonts w:hint="eastAsia"/>
        </w:rPr>
        <w:t>Встановлено</w:t>
      </w:r>
      <w:r>
        <w:t></w:t>
      </w:r>
      <w:r>
        <w:t></w:t>
      </w:r>
      <w:r>
        <w:rPr>
          <w:rFonts w:hint="eastAsia"/>
        </w:rPr>
        <w:t>що</w:t>
      </w:r>
      <w:r>
        <w:t></w:t>
      </w:r>
      <w:r>
        <w:rPr>
          <w:rFonts w:hint="eastAsia"/>
        </w:rPr>
        <w:t>СМС</w:t>
      </w:r>
      <w:r>
        <w:t></w:t>
      </w:r>
      <w:r>
        <w:rPr>
          <w:rFonts w:hint="eastAsia"/>
        </w:rPr>
        <w:t>повинні</w:t>
      </w:r>
      <w:r>
        <w:t></w:t>
      </w:r>
      <w:r>
        <w:rPr>
          <w:rFonts w:hint="eastAsia"/>
        </w:rPr>
        <w:t>оволодіти</w:t>
      </w:r>
      <w:r>
        <w:t></w:t>
      </w:r>
      <w:r>
        <w:rPr>
          <w:rFonts w:hint="eastAsia"/>
        </w:rPr>
        <w:t>такими</w:t>
      </w:r>
      <w:r>
        <w:t></w:t>
      </w:r>
      <w:r>
        <w:rPr>
          <w:rFonts w:hint="eastAsia"/>
        </w:rPr>
        <w:t>типами</w:t>
      </w:r>
      <w:r>
        <w:t></w:t>
      </w:r>
      <w:r>
        <w:rPr>
          <w:rFonts w:hint="eastAsia"/>
        </w:rPr>
        <w:t>монологів</w:t>
      </w:r>
      <w:r>
        <w:t></w:t>
      </w:r>
      <w:r>
        <w:t></w:t>
      </w:r>
      <w:r>
        <w:rPr>
          <w:rFonts w:hint="eastAsia"/>
        </w:rPr>
        <w:t>монологрозповідь</w:t>
      </w:r>
      <w:r>
        <w:t></w:t>
      </w:r>
      <w:r>
        <w:t></w:t>
      </w:r>
      <w:r>
        <w:rPr>
          <w:rFonts w:hint="eastAsia"/>
        </w:rPr>
        <w:t>монолог</w:t>
      </w:r>
      <w:r>
        <w:t></w:t>
      </w:r>
      <w:r>
        <w:rPr>
          <w:rFonts w:hint="eastAsia"/>
        </w:rPr>
        <w:t>опис</w:t>
      </w:r>
      <w:r>
        <w:t></w:t>
      </w:r>
      <w:r>
        <w:t></w:t>
      </w:r>
      <w:r>
        <w:rPr>
          <w:rFonts w:hint="eastAsia"/>
        </w:rPr>
        <w:t>монолог</w:t>
      </w:r>
      <w:r>
        <w:t></w:t>
      </w:r>
      <w:r>
        <w:rPr>
          <w:rFonts w:hint="eastAsia"/>
        </w:rPr>
        <w:t>міркування</w:t>
      </w:r>
      <w:r>
        <w:t></w:t>
      </w:r>
      <w:r>
        <w:t></w:t>
      </w:r>
      <w:r>
        <w:rPr>
          <w:rFonts w:hint="eastAsia"/>
        </w:rPr>
        <w:t>монолог</w:t>
      </w:r>
      <w:r>
        <w:t></w:t>
      </w:r>
      <w:r>
        <w:rPr>
          <w:rFonts w:hint="eastAsia"/>
        </w:rPr>
        <w:t>обґрунтування</w:t>
      </w:r>
      <w:r>
        <w:t></w:t>
      </w:r>
      <w:r>
        <w:t></w:t>
      </w:r>
      <w:r>
        <w:rPr>
          <w:rFonts w:hint="eastAsia"/>
        </w:rPr>
        <w:t>монологспростування</w:t>
      </w:r>
      <w:r>
        <w:t></w:t>
      </w:r>
      <w:r>
        <w:t></w:t>
      </w:r>
      <w:r>
        <w:rPr>
          <w:rFonts w:hint="eastAsia"/>
        </w:rPr>
        <w:t>полемічний</w:t>
      </w:r>
      <w:r>
        <w:t></w:t>
      </w:r>
      <w:r>
        <w:rPr>
          <w:rFonts w:hint="eastAsia"/>
        </w:rPr>
        <w:t>та</w:t>
      </w:r>
      <w:r>
        <w:t></w:t>
      </w:r>
      <w:r>
        <w:rPr>
          <w:rFonts w:hint="eastAsia"/>
        </w:rPr>
        <w:t>позиційний</w:t>
      </w:r>
      <w:r>
        <w:t></w:t>
      </w:r>
      <w:r>
        <w:rPr>
          <w:rFonts w:hint="eastAsia"/>
        </w:rPr>
        <w:t>монолог</w:t>
      </w:r>
      <w:r>
        <w:t></w:t>
      </w:r>
      <w:r>
        <w:t></w:t>
      </w:r>
      <w:r>
        <w:t></w:t>
      </w:r>
      <w:r>
        <w:rPr>
          <w:rFonts w:hint="eastAsia"/>
        </w:rPr>
        <w:t>Студенти</w:t>
      </w:r>
      <w:r>
        <w:t></w:t>
      </w:r>
      <w:r>
        <w:rPr>
          <w:rFonts w:hint="eastAsia"/>
        </w:rPr>
        <w:t>повинні</w:t>
      </w:r>
      <w:r>
        <w:t></w:t>
      </w:r>
      <w:r>
        <w:rPr>
          <w:rFonts w:hint="eastAsia"/>
        </w:rPr>
        <w:t>навчитися</w:t>
      </w:r>
    </w:p>
    <w:p w:rsidR="00D634FE" w:rsidRDefault="00D634FE" w:rsidP="00D634FE">
      <w:r>
        <w:rPr>
          <w:rFonts w:hint="eastAsia"/>
        </w:rPr>
        <w:t>складати</w:t>
      </w:r>
      <w:r>
        <w:t></w:t>
      </w:r>
      <w:r>
        <w:rPr>
          <w:rFonts w:hint="eastAsia"/>
        </w:rPr>
        <w:t>й</w:t>
      </w:r>
      <w:r>
        <w:t></w:t>
      </w:r>
      <w:r>
        <w:rPr>
          <w:rFonts w:hint="eastAsia"/>
        </w:rPr>
        <w:t>виголошувати</w:t>
      </w:r>
      <w:r>
        <w:t></w:t>
      </w:r>
      <w:r>
        <w:rPr>
          <w:rFonts w:hint="eastAsia"/>
        </w:rPr>
        <w:t>наукові</w:t>
      </w:r>
      <w:r>
        <w:t></w:t>
      </w:r>
      <w:r>
        <w:rPr>
          <w:rFonts w:hint="eastAsia"/>
        </w:rPr>
        <w:t>повідомлення</w:t>
      </w:r>
      <w:r>
        <w:t></w:t>
      </w:r>
      <w:r>
        <w:rPr>
          <w:rFonts w:hint="eastAsia"/>
        </w:rPr>
        <w:t>означених</w:t>
      </w:r>
      <w:r>
        <w:t></w:t>
      </w:r>
      <w:r>
        <w:rPr>
          <w:rFonts w:hint="eastAsia"/>
        </w:rPr>
        <w:t>функціональносемантичних</w:t>
      </w:r>
      <w:r>
        <w:t></w:t>
      </w:r>
      <w:r>
        <w:rPr>
          <w:rFonts w:hint="eastAsia"/>
        </w:rPr>
        <w:t>типів</w:t>
      </w:r>
      <w:r>
        <w:t></w:t>
      </w:r>
      <w:r>
        <w:rPr>
          <w:rFonts w:hint="eastAsia"/>
        </w:rPr>
        <w:t>з</w:t>
      </w:r>
      <w:r>
        <w:t></w:t>
      </w:r>
      <w:r>
        <w:rPr>
          <w:rFonts w:hint="eastAsia"/>
        </w:rPr>
        <w:t>дотриманням</w:t>
      </w:r>
      <w:r>
        <w:t></w:t>
      </w:r>
      <w:r>
        <w:rPr>
          <w:rFonts w:hint="eastAsia"/>
        </w:rPr>
        <w:t>таких</w:t>
      </w:r>
      <w:r>
        <w:t></w:t>
      </w:r>
      <w:r>
        <w:rPr>
          <w:rFonts w:hint="eastAsia"/>
        </w:rPr>
        <w:t>характеристик</w:t>
      </w:r>
      <w:r>
        <w:t></w:t>
      </w:r>
      <w:r>
        <w:t></w:t>
      </w:r>
      <w:r>
        <w:rPr>
          <w:rFonts w:hint="eastAsia"/>
        </w:rPr>
        <w:t>змістовність</w:t>
      </w:r>
      <w:r>
        <w:t></w:t>
      </w:r>
      <w:r>
        <w:t></w:t>
      </w:r>
      <w:r>
        <w:rPr>
          <w:rFonts w:hint="eastAsia"/>
        </w:rPr>
        <w:t>змістовносмислова</w:t>
      </w:r>
      <w:r>
        <w:t></w:t>
      </w:r>
      <w:r>
        <w:rPr>
          <w:rFonts w:hint="eastAsia"/>
        </w:rPr>
        <w:t>завершеність</w:t>
      </w:r>
      <w:r>
        <w:t></w:t>
      </w:r>
      <w:r>
        <w:t></w:t>
      </w:r>
      <w:r>
        <w:rPr>
          <w:rFonts w:hint="eastAsia"/>
        </w:rPr>
        <w:t>інформативна</w:t>
      </w:r>
      <w:r>
        <w:t></w:t>
      </w:r>
      <w:r>
        <w:rPr>
          <w:rFonts w:hint="eastAsia"/>
        </w:rPr>
        <w:t>насиченість</w:t>
      </w:r>
      <w:r>
        <w:t></w:t>
      </w:r>
      <w:r>
        <w:t></w:t>
      </w:r>
      <w:r>
        <w:rPr>
          <w:rFonts w:hint="eastAsia"/>
        </w:rPr>
        <w:t>зв’язність</w:t>
      </w:r>
      <w:r>
        <w:t></w:t>
      </w:r>
      <w:r>
        <w:t></w:t>
      </w:r>
      <w:r>
        <w:rPr>
          <w:rFonts w:hint="eastAsia"/>
        </w:rPr>
        <w:t>логіко</w:t>
      </w:r>
      <w:r>
        <w:t></w:t>
      </w:r>
      <w:r>
        <w:rPr>
          <w:rFonts w:hint="eastAsia"/>
        </w:rPr>
        <w:t>композиційна</w:t>
      </w:r>
    </w:p>
    <w:p w:rsidR="00D634FE" w:rsidRDefault="00D634FE" w:rsidP="00D634FE">
      <w:r>
        <w:rPr>
          <w:rFonts w:hint="eastAsia"/>
        </w:rPr>
        <w:t>побудова</w:t>
      </w:r>
      <w:r>
        <w:t></w:t>
      </w:r>
      <w:r>
        <w:t></w:t>
      </w:r>
      <w:r>
        <w:rPr>
          <w:rFonts w:hint="eastAsia"/>
        </w:rPr>
        <w:t>жанрова</w:t>
      </w:r>
      <w:r>
        <w:t></w:t>
      </w:r>
      <w:r>
        <w:rPr>
          <w:rFonts w:hint="eastAsia"/>
        </w:rPr>
        <w:t>приналежність</w:t>
      </w:r>
      <w:r>
        <w:t></w:t>
      </w:r>
      <w:r>
        <w:t></w:t>
      </w:r>
      <w:r>
        <w:rPr>
          <w:rFonts w:hint="eastAsia"/>
        </w:rPr>
        <w:t>чітке</w:t>
      </w:r>
      <w:r>
        <w:t></w:t>
      </w:r>
      <w:r>
        <w:rPr>
          <w:rFonts w:hint="eastAsia"/>
        </w:rPr>
        <w:t>вираження</w:t>
      </w:r>
      <w:r>
        <w:t></w:t>
      </w:r>
      <w:r>
        <w:rPr>
          <w:rFonts w:hint="eastAsia"/>
        </w:rPr>
        <w:t>ознак</w:t>
      </w:r>
      <w:r>
        <w:t></w:t>
      </w:r>
      <w:r>
        <w:rPr>
          <w:rFonts w:hint="eastAsia"/>
        </w:rPr>
        <w:t>функціональносмислового</w:t>
      </w:r>
      <w:r>
        <w:t></w:t>
      </w:r>
      <w:r>
        <w:rPr>
          <w:rFonts w:hint="eastAsia"/>
        </w:rPr>
        <w:t>типу</w:t>
      </w:r>
      <w:r>
        <w:t></w:t>
      </w:r>
      <w:r>
        <w:rPr>
          <w:rFonts w:hint="eastAsia"/>
        </w:rPr>
        <w:t>мовлення</w:t>
      </w:r>
      <w:r>
        <w:t></w:t>
      </w:r>
      <w:r>
        <w:t></w:t>
      </w:r>
      <w:r>
        <w:rPr>
          <w:rFonts w:hint="eastAsia"/>
        </w:rPr>
        <w:t>наявність</w:t>
      </w:r>
      <w:r>
        <w:t></w:t>
      </w:r>
      <w:r>
        <w:rPr>
          <w:rFonts w:hint="eastAsia"/>
        </w:rPr>
        <w:t>способів</w:t>
      </w:r>
      <w:r>
        <w:t></w:t>
      </w:r>
      <w:r>
        <w:rPr>
          <w:rFonts w:hint="eastAsia"/>
        </w:rPr>
        <w:t>аргументації</w:t>
      </w:r>
      <w:r>
        <w:t></w:t>
      </w:r>
      <w:r>
        <w:t></w:t>
      </w:r>
      <w:r>
        <w:rPr>
          <w:rFonts w:hint="eastAsia"/>
        </w:rPr>
        <w:t>риторичних</w:t>
      </w:r>
      <w:r>
        <w:t></w:t>
      </w:r>
      <w:r>
        <w:rPr>
          <w:rFonts w:hint="eastAsia"/>
        </w:rPr>
        <w:t>засобів</w:t>
      </w:r>
      <w:r>
        <w:t></w:t>
      </w:r>
    </w:p>
    <w:p w:rsidR="00D634FE" w:rsidRDefault="00D634FE" w:rsidP="00D634FE">
      <w:r>
        <w:rPr>
          <w:rFonts w:hint="eastAsia"/>
        </w:rPr>
        <w:t>контактно</w:t>
      </w:r>
      <w:r>
        <w:t></w:t>
      </w:r>
      <w:r>
        <w:rPr>
          <w:rFonts w:hint="eastAsia"/>
        </w:rPr>
        <w:t>встановлювальних</w:t>
      </w:r>
      <w:r>
        <w:t></w:t>
      </w:r>
      <w:r>
        <w:rPr>
          <w:rFonts w:hint="eastAsia"/>
        </w:rPr>
        <w:t>засобів</w:t>
      </w:r>
      <w:r>
        <w:t></w:t>
      </w:r>
      <w:r>
        <w:t></w:t>
      </w:r>
      <w:r>
        <w:rPr>
          <w:rFonts w:hint="eastAsia"/>
        </w:rPr>
        <w:t>точність</w:t>
      </w:r>
      <w:r>
        <w:t></w:t>
      </w:r>
      <w:r>
        <w:t></w:t>
      </w:r>
      <w:r>
        <w:rPr>
          <w:rFonts w:hint="eastAsia"/>
        </w:rPr>
        <w:t>зрозумілість</w:t>
      </w:r>
      <w:r>
        <w:t></w:t>
      </w:r>
      <w:r>
        <w:t></w:t>
      </w:r>
      <w:r>
        <w:rPr>
          <w:rFonts w:hint="eastAsia"/>
        </w:rPr>
        <w:t>виразність</w:t>
      </w:r>
      <w:r>
        <w:t></w:t>
      </w:r>
      <w:r>
        <w:rPr>
          <w:rFonts w:hint="eastAsia"/>
        </w:rPr>
        <w:t>та</w:t>
      </w:r>
    </w:p>
    <w:p w:rsidR="00D634FE" w:rsidRDefault="00D634FE" w:rsidP="00D634FE">
      <w:r>
        <w:rPr>
          <w:rFonts w:hint="eastAsia"/>
        </w:rPr>
        <w:t>переконливість</w:t>
      </w:r>
      <w:r>
        <w:t></w:t>
      </w:r>
      <w:r>
        <w:t></w:t>
      </w:r>
      <w:r>
        <w:rPr>
          <w:rFonts w:hint="eastAsia"/>
        </w:rPr>
        <w:t>розгорнутість</w:t>
      </w:r>
      <w:r>
        <w:t></w:t>
      </w:r>
      <w:r>
        <w:t></w:t>
      </w:r>
      <w:r>
        <w:rPr>
          <w:rFonts w:hint="eastAsia"/>
        </w:rPr>
        <w:t>організованість</w:t>
      </w:r>
      <w:r>
        <w:t></w:t>
      </w:r>
      <w:r>
        <w:t></w:t>
      </w:r>
      <w:r>
        <w:rPr>
          <w:rFonts w:hint="eastAsia"/>
        </w:rPr>
        <w:t>спланованість</w:t>
      </w:r>
      <w:r>
        <w:t></w:t>
      </w:r>
      <w:r>
        <w:rPr>
          <w:rFonts w:hint="eastAsia"/>
        </w:rPr>
        <w:t>і</w:t>
      </w:r>
      <w:r>
        <w:t></w:t>
      </w:r>
      <w:r>
        <w:rPr>
          <w:rFonts w:hint="eastAsia"/>
        </w:rPr>
        <w:t>запрограмованість</w:t>
      </w:r>
    </w:p>
    <w:p w:rsidR="00D634FE" w:rsidRDefault="00D634FE" w:rsidP="00D634FE">
      <w:r>
        <w:rPr>
          <w:rFonts w:hint="eastAsia"/>
        </w:rPr>
        <w:t>висловлення</w:t>
      </w:r>
      <w:r>
        <w:t></w:t>
      </w:r>
      <w:r>
        <w:t></w:t>
      </w:r>
      <w:r>
        <w:rPr>
          <w:rFonts w:hint="eastAsia"/>
        </w:rPr>
        <w:t>повідомлення</w:t>
      </w:r>
      <w:r>
        <w:t></w:t>
      </w:r>
      <w:r>
        <w:t></w:t>
      </w:r>
      <w:r>
        <w:t></w:t>
      </w:r>
      <w:r>
        <w:rPr>
          <w:rFonts w:hint="eastAsia"/>
        </w:rPr>
        <w:t>чітка</w:t>
      </w:r>
      <w:r>
        <w:t></w:t>
      </w:r>
      <w:r>
        <w:rPr>
          <w:rFonts w:hint="eastAsia"/>
        </w:rPr>
        <w:t>структурованість</w:t>
      </w:r>
      <w:r>
        <w:t></w:t>
      </w:r>
      <w:r>
        <w:t></w:t>
      </w:r>
      <w:r>
        <w:rPr>
          <w:rFonts w:hint="eastAsia"/>
        </w:rPr>
        <w:t>логічність</w:t>
      </w:r>
      <w:r>
        <w:t></w:t>
      </w:r>
      <w:r>
        <w:rPr>
          <w:rFonts w:hint="eastAsia"/>
        </w:rPr>
        <w:t>і</w:t>
      </w:r>
      <w:r>
        <w:t></w:t>
      </w:r>
      <w:r>
        <w:rPr>
          <w:rFonts w:hint="eastAsia"/>
        </w:rPr>
        <w:t>послідовність</w:t>
      </w:r>
    </w:p>
    <w:p w:rsidR="00D634FE" w:rsidRDefault="00D634FE" w:rsidP="00D634FE">
      <w:r>
        <w:rPr>
          <w:rFonts w:hint="eastAsia"/>
        </w:rPr>
        <w:t>викладу</w:t>
      </w:r>
      <w:r>
        <w:t></w:t>
      </w:r>
      <w:r>
        <w:rPr>
          <w:rFonts w:hint="eastAsia"/>
        </w:rPr>
        <w:t>інформації</w:t>
      </w:r>
      <w:r>
        <w:t></w:t>
      </w:r>
      <w:r>
        <w:t></w:t>
      </w:r>
      <w:r>
        <w:rPr>
          <w:rFonts w:hint="eastAsia"/>
        </w:rPr>
        <w:t>насиченість</w:t>
      </w:r>
      <w:r>
        <w:t></w:t>
      </w:r>
      <w:r>
        <w:rPr>
          <w:rFonts w:hint="eastAsia"/>
        </w:rPr>
        <w:t>термінами</w:t>
      </w:r>
      <w:r>
        <w:t></w:t>
      </w:r>
      <w:r>
        <w:t></w:t>
      </w:r>
      <w:r>
        <w:rPr>
          <w:rFonts w:hint="eastAsia"/>
        </w:rPr>
        <w:t>професійною</w:t>
      </w:r>
      <w:r>
        <w:t></w:t>
      </w:r>
      <w:r>
        <w:rPr>
          <w:rFonts w:hint="eastAsia"/>
        </w:rPr>
        <w:t>лексикою</w:t>
      </w:r>
      <w:r>
        <w:t></w:t>
      </w:r>
      <w:r>
        <w:t></w:t>
      </w:r>
      <w:r>
        <w:rPr>
          <w:rFonts w:hint="eastAsia"/>
        </w:rPr>
        <w:t>строгий</w:t>
      </w:r>
      <w:r>
        <w:t></w:t>
      </w:r>
      <w:r>
        <w:rPr>
          <w:rFonts w:hint="eastAsia"/>
        </w:rPr>
        <w:t>добір</w:t>
      </w:r>
    </w:p>
    <w:p w:rsidR="00D634FE" w:rsidRDefault="00D634FE" w:rsidP="00D634FE">
      <w:r>
        <w:rPr>
          <w:rFonts w:hint="eastAsia"/>
        </w:rPr>
        <w:t>мовленнєвих</w:t>
      </w:r>
      <w:r>
        <w:t></w:t>
      </w:r>
      <w:r>
        <w:rPr>
          <w:rFonts w:hint="eastAsia"/>
        </w:rPr>
        <w:t>засобів</w:t>
      </w:r>
      <w:r>
        <w:t></w:t>
      </w:r>
      <w:r>
        <w:t></w:t>
      </w:r>
      <w:r>
        <w:rPr>
          <w:rFonts w:hint="eastAsia"/>
        </w:rPr>
        <w:t>прагнення</w:t>
      </w:r>
      <w:r>
        <w:t></w:t>
      </w:r>
      <w:r>
        <w:rPr>
          <w:rFonts w:hint="eastAsia"/>
        </w:rPr>
        <w:t>до</w:t>
      </w:r>
      <w:r>
        <w:t></w:t>
      </w:r>
      <w:r>
        <w:rPr>
          <w:rFonts w:hint="eastAsia"/>
        </w:rPr>
        <w:t>нормованої</w:t>
      </w:r>
      <w:r>
        <w:t></w:t>
      </w:r>
      <w:r>
        <w:rPr>
          <w:rFonts w:hint="eastAsia"/>
        </w:rPr>
        <w:t>мови</w:t>
      </w:r>
      <w:r>
        <w:t></w:t>
      </w:r>
      <w:r>
        <w:t></w:t>
      </w:r>
      <w:r>
        <w:rPr>
          <w:rFonts w:hint="eastAsia"/>
        </w:rPr>
        <w:t>Встановлено</w:t>
      </w:r>
      <w:r>
        <w:t></w:t>
      </w:r>
      <w:r>
        <w:t></w:t>
      </w:r>
      <w:r>
        <w:rPr>
          <w:rFonts w:hint="eastAsia"/>
        </w:rPr>
        <w:t>що</w:t>
      </w:r>
      <w:r>
        <w:t></w:t>
      </w:r>
      <w:r>
        <w:rPr>
          <w:rFonts w:hint="eastAsia"/>
        </w:rPr>
        <w:t>упродовж</w:t>
      </w:r>
    </w:p>
    <w:p w:rsidR="00D634FE" w:rsidRDefault="00D634FE" w:rsidP="00D634FE">
      <w:r>
        <w:rPr>
          <w:rFonts w:hint="eastAsia"/>
        </w:rPr>
        <w:t>другого</w:t>
      </w:r>
      <w:r>
        <w:t></w:t>
      </w:r>
      <w:r>
        <w:rPr>
          <w:rFonts w:hint="eastAsia"/>
        </w:rPr>
        <w:t>року</w:t>
      </w:r>
      <w:r>
        <w:t></w:t>
      </w:r>
      <w:r>
        <w:rPr>
          <w:rFonts w:hint="eastAsia"/>
        </w:rPr>
        <w:t>навчання</w:t>
      </w:r>
      <w:r>
        <w:t></w:t>
      </w:r>
      <w:r>
        <w:rPr>
          <w:rFonts w:hint="eastAsia"/>
        </w:rPr>
        <w:t>СМС</w:t>
      </w:r>
      <w:r>
        <w:t></w:t>
      </w:r>
      <w:r>
        <w:rPr>
          <w:rFonts w:hint="eastAsia"/>
        </w:rPr>
        <w:t>повинні</w:t>
      </w:r>
      <w:r>
        <w:t></w:t>
      </w:r>
      <w:r>
        <w:rPr>
          <w:rFonts w:hint="eastAsia"/>
        </w:rPr>
        <w:t>оволодіти</w:t>
      </w:r>
      <w:r>
        <w:t></w:t>
      </w:r>
      <w:r>
        <w:rPr>
          <w:rFonts w:hint="eastAsia"/>
        </w:rPr>
        <w:t>уміннями</w:t>
      </w:r>
      <w:r>
        <w:t></w:t>
      </w:r>
      <w:r>
        <w:rPr>
          <w:rFonts w:hint="eastAsia"/>
        </w:rPr>
        <w:t>складати</w:t>
      </w:r>
      <w:r>
        <w:t></w:t>
      </w:r>
      <w:r>
        <w:rPr>
          <w:rFonts w:hint="eastAsia"/>
        </w:rPr>
        <w:t>монологічні</w:t>
      </w:r>
    </w:p>
    <w:p w:rsidR="00D634FE" w:rsidRDefault="00D634FE" w:rsidP="00D634FE">
      <w:r>
        <w:rPr>
          <w:rFonts w:hint="eastAsia"/>
        </w:rPr>
        <w:t>висловлення</w:t>
      </w:r>
      <w:r>
        <w:t></w:t>
      </w:r>
      <w:r>
        <w:rPr>
          <w:rFonts w:hint="eastAsia"/>
        </w:rPr>
        <w:t>у</w:t>
      </w:r>
      <w:r>
        <w:t></w:t>
      </w:r>
      <w:r>
        <w:rPr>
          <w:rFonts w:hint="eastAsia"/>
        </w:rPr>
        <w:t>жанрі</w:t>
      </w:r>
      <w:r>
        <w:t></w:t>
      </w:r>
      <w:r>
        <w:rPr>
          <w:rFonts w:hint="eastAsia"/>
        </w:rPr>
        <w:t>наукового</w:t>
      </w:r>
      <w:r>
        <w:t></w:t>
      </w:r>
      <w:r>
        <w:rPr>
          <w:rFonts w:hint="eastAsia"/>
        </w:rPr>
        <w:t>повідомлення</w:t>
      </w:r>
      <w:r>
        <w:t></w:t>
      </w:r>
    </w:p>
    <w:p w:rsidR="00D634FE" w:rsidRDefault="00D634FE" w:rsidP="00D634FE">
      <w:r>
        <w:rPr>
          <w:rFonts w:hint="eastAsia"/>
        </w:rPr>
        <w:t>Обґрунтувано</w:t>
      </w:r>
      <w:r>
        <w:t></w:t>
      </w:r>
      <w:r>
        <w:t></w:t>
      </w:r>
      <w:r>
        <w:rPr>
          <w:rFonts w:hint="eastAsia"/>
        </w:rPr>
        <w:t>що</w:t>
      </w:r>
      <w:r>
        <w:t></w:t>
      </w:r>
      <w:r>
        <w:rPr>
          <w:rFonts w:hint="eastAsia"/>
        </w:rPr>
        <w:t>навчання</w:t>
      </w:r>
      <w:r>
        <w:t></w:t>
      </w:r>
      <w:r>
        <w:rPr>
          <w:rFonts w:hint="eastAsia"/>
        </w:rPr>
        <w:t>АУМПОМ</w:t>
      </w:r>
      <w:r>
        <w:t></w:t>
      </w:r>
      <w:r>
        <w:rPr>
          <w:rFonts w:hint="eastAsia"/>
        </w:rPr>
        <w:t>необхідно</w:t>
      </w:r>
      <w:r>
        <w:t></w:t>
      </w:r>
      <w:r>
        <w:rPr>
          <w:rFonts w:hint="eastAsia"/>
        </w:rPr>
        <w:t>здійснювати</w:t>
      </w:r>
      <w:r>
        <w:t></w:t>
      </w:r>
      <w:r>
        <w:rPr>
          <w:rFonts w:hint="eastAsia"/>
        </w:rPr>
        <w:t>з</w:t>
      </w:r>
      <w:r>
        <w:t></w:t>
      </w:r>
      <w:r>
        <w:rPr>
          <w:rFonts w:hint="eastAsia"/>
        </w:rPr>
        <w:t>позицій</w:t>
      </w:r>
    </w:p>
    <w:p w:rsidR="00D634FE" w:rsidRDefault="00D634FE" w:rsidP="00D634FE">
      <w:r>
        <w:rPr>
          <w:rFonts w:hint="eastAsia"/>
        </w:rPr>
        <w:t>комунікативного</w:t>
      </w:r>
      <w:r>
        <w:t></w:t>
      </w:r>
      <w:r>
        <w:rPr>
          <w:rFonts w:hint="eastAsia"/>
        </w:rPr>
        <w:t>та</w:t>
      </w:r>
      <w:r>
        <w:t></w:t>
      </w:r>
      <w:r>
        <w:rPr>
          <w:rFonts w:hint="eastAsia"/>
        </w:rPr>
        <w:t>компетентнісного</w:t>
      </w:r>
      <w:r>
        <w:t></w:t>
      </w:r>
      <w:r>
        <w:rPr>
          <w:rFonts w:hint="eastAsia"/>
        </w:rPr>
        <w:t>підходів</w:t>
      </w:r>
      <w:r>
        <w:t></w:t>
      </w:r>
      <w:r>
        <w:t></w:t>
      </w:r>
      <w:r>
        <w:rPr>
          <w:rFonts w:hint="eastAsia"/>
        </w:rPr>
        <w:t>які</w:t>
      </w:r>
      <w:r>
        <w:t></w:t>
      </w:r>
      <w:r>
        <w:rPr>
          <w:rFonts w:hint="eastAsia"/>
        </w:rPr>
        <w:t>засновано</w:t>
      </w:r>
      <w:r>
        <w:t></w:t>
      </w:r>
      <w:r>
        <w:rPr>
          <w:rFonts w:hint="eastAsia"/>
        </w:rPr>
        <w:t>на</w:t>
      </w:r>
      <w:r>
        <w:t></w:t>
      </w:r>
      <w:r>
        <w:rPr>
          <w:rFonts w:hint="eastAsia"/>
        </w:rPr>
        <w:t>принципах</w:t>
      </w:r>
    </w:p>
    <w:p w:rsidR="00D634FE" w:rsidRDefault="00D634FE" w:rsidP="00D634FE">
      <w:r>
        <w:rPr>
          <w:rFonts w:hint="eastAsia"/>
        </w:rPr>
        <w:t>комунікативності</w:t>
      </w:r>
      <w:r>
        <w:t></w:t>
      </w:r>
      <w:r>
        <w:t></w:t>
      </w:r>
      <w:r>
        <w:rPr>
          <w:rFonts w:hint="eastAsia"/>
        </w:rPr>
        <w:t>ситуативності</w:t>
      </w:r>
      <w:r>
        <w:t></w:t>
      </w:r>
      <w:r>
        <w:t></w:t>
      </w:r>
      <w:r>
        <w:rPr>
          <w:rFonts w:hint="eastAsia"/>
        </w:rPr>
        <w:t>функціональності</w:t>
      </w:r>
      <w:r>
        <w:t></w:t>
      </w:r>
      <w:r>
        <w:t></w:t>
      </w:r>
      <w:r>
        <w:rPr>
          <w:rFonts w:hint="eastAsia"/>
        </w:rPr>
        <w:t>автентичності</w:t>
      </w:r>
      <w:r>
        <w:t></w:t>
      </w:r>
      <w:r>
        <w:t></w:t>
      </w:r>
      <w:r>
        <w:rPr>
          <w:rFonts w:hint="eastAsia"/>
        </w:rPr>
        <w:t>домінуючої</w:t>
      </w:r>
      <w:r>
        <w:t></w:t>
      </w:r>
      <w:r>
        <w:rPr>
          <w:rFonts w:hint="eastAsia"/>
        </w:rPr>
        <w:t>ролі</w:t>
      </w:r>
    </w:p>
    <w:p w:rsidR="00D634FE" w:rsidRDefault="00D634FE" w:rsidP="00D634FE">
      <w:r>
        <w:rPr>
          <w:rFonts w:hint="eastAsia"/>
        </w:rPr>
        <w:t>вправ</w:t>
      </w:r>
      <w:r>
        <w:t></w:t>
      </w:r>
      <w:r>
        <w:t></w:t>
      </w:r>
      <w:r>
        <w:rPr>
          <w:rFonts w:hint="eastAsia"/>
        </w:rPr>
        <w:t>диференційованого</w:t>
      </w:r>
      <w:r>
        <w:t></w:t>
      </w:r>
      <w:r>
        <w:rPr>
          <w:rFonts w:hint="eastAsia"/>
        </w:rPr>
        <w:t>й</w:t>
      </w:r>
      <w:r>
        <w:t></w:t>
      </w:r>
      <w:r>
        <w:rPr>
          <w:rFonts w:hint="eastAsia"/>
        </w:rPr>
        <w:t>інтегрованого</w:t>
      </w:r>
      <w:r>
        <w:t></w:t>
      </w:r>
      <w:r>
        <w:rPr>
          <w:rFonts w:hint="eastAsia"/>
        </w:rPr>
        <w:t>навчання</w:t>
      </w:r>
      <w:r>
        <w:t></w:t>
      </w:r>
      <w:r>
        <w:rPr>
          <w:rFonts w:hint="eastAsia"/>
        </w:rPr>
        <w:t>мовних</w:t>
      </w:r>
      <w:r>
        <w:t></w:t>
      </w:r>
      <w:r>
        <w:rPr>
          <w:rFonts w:hint="eastAsia"/>
        </w:rPr>
        <w:t>аспектів</w:t>
      </w:r>
      <w:r>
        <w:t></w:t>
      </w:r>
      <w:r>
        <w:rPr>
          <w:rFonts w:hint="eastAsia"/>
        </w:rPr>
        <w:t>та</w:t>
      </w:r>
      <w:r>
        <w:t></w:t>
      </w:r>
      <w:r>
        <w:rPr>
          <w:rFonts w:hint="eastAsia"/>
        </w:rPr>
        <w:t>видів</w:t>
      </w:r>
    </w:p>
    <w:p w:rsidR="00D634FE" w:rsidRDefault="00D634FE" w:rsidP="00D634FE">
      <w:r>
        <w:rPr>
          <w:rFonts w:hint="eastAsia"/>
        </w:rPr>
        <w:t>мовленнєвої</w:t>
      </w:r>
      <w:r>
        <w:t></w:t>
      </w:r>
      <w:r>
        <w:rPr>
          <w:rFonts w:hint="eastAsia"/>
        </w:rPr>
        <w:t>діяльності</w:t>
      </w:r>
      <w:r>
        <w:t></w:t>
      </w:r>
      <w:r>
        <w:t></w:t>
      </w:r>
      <w:r>
        <w:rPr>
          <w:rFonts w:hint="eastAsia"/>
        </w:rPr>
        <w:t>творчої</w:t>
      </w:r>
      <w:r>
        <w:t></w:t>
      </w:r>
      <w:r>
        <w:rPr>
          <w:rFonts w:hint="eastAsia"/>
        </w:rPr>
        <w:t>самореалізації</w:t>
      </w:r>
      <w:r>
        <w:t></w:t>
      </w:r>
      <w:r>
        <w:t></w:t>
      </w:r>
      <w:r>
        <w:rPr>
          <w:rFonts w:hint="eastAsia"/>
        </w:rPr>
        <w:t>Основним</w:t>
      </w:r>
      <w:r>
        <w:t></w:t>
      </w:r>
      <w:r>
        <w:rPr>
          <w:rFonts w:hint="eastAsia"/>
        </w:rPr>
        <w:t>методом</w:t>
      </w:r>
      <w:r>
        <w:t></w:t>
      </w:r>
      <w:r>
        <w:rPr>
          <w:rFonts w:hint="eastAsia"/>
        </w:rPr>
        <w:t>навчання</w:t>
      </w:r>
    </w:p>
    <w:p w:rsidR="00D634FE" w:rsidRDefault="00D634FE" w:rsidP="00D634FE">
      <w:r>
        <w:rPr>
          <w:rFonts w:hint="eastAsia"/>
        </w:rPr>
        <w:t>визначено</w:t>
      </w:r>
      <w:r>
        <w:t></w:t>
      </w:r>
      <w:r>
        <w:rPr>
          <w:rFonts w:hint="eastAsia"/>
        </w:rPr>
        <w:t>метод</w:t>
      </w:r>
      <w:r>
        <w:t></w:t>
      </w:r>
      <w:r>
        <w:rPr>
          <w:rFonts w:hint="eastAsia"/>
        </w:rPr>
        <w:t>вправляння</w:t>
      </w:r>
      <w:r>
        <w:t></w:t>
      </w:r>
      <w:r>
        <w:rPr>
          <w:rFonts w:hint="eastAsia"/>
        </w:rPr>
        <w:t>та</w:t>
      </w:r>
      <w:r>
        <w:t></w:t>
      </w:r>
      <w:r>
        <w:rPr>
          <w:rFonts w:hint="eastAsia"/>
        </w:rPr>
        <w:t>метод</w:t>
      </w:r>
      <w:r>
        <w:t></w:t>
      </w:r>
      <w:r>
        <w:rPr>
          <w:rFonts w:hint="eastAsia"/>
        </w:rPr>
        <w:t>проектів</w:t>
      </w:r>
      <w:r>
        <w:t></w:t>
      </w:r>
      <w:r>
        <w:t></w:t>
      </w:r>
      <w:r>
        <w:rPr>
          <w:rFonts w:hint="eastAsia"/>
        </w:rPr>
        <w:t>Формою</w:t>
      </w:r>
      <w:r>
        <w:t></w:t>
      </w:r>
      <w:r>
        <w:rPr>
          <w:rFonts w:hint="eastAsia"/>
        </w:rPr>
        <w:t>організації</w:t>
      </w:r>
      <w:r>
        <w:t></w:t>
      </w:r>
      <w:r>
        <w:rPr>
          <w:rFonts w:hint="eastAsia"/>
        </w:rPr>
        <w:t>навчання</w:t>
      </w:r>
      <w:r>
        <w:t></w:t>
      </w:r>
      <w:r>
        <w:rPr>
          <w:rFonts w:hint="eastAsia"/>
        </w:rPr>
        <w:t>є</w:t>
      </w:r>
    </w:p>
    <w:p w:rsidR="00D634FE" w:rsidRDefault="00D634FE" w:rsidP="00D634FE">
      <w:r>
        <w:rPr>
          <w:rFonts w:hint="eastAsia"/>
        </w:rPr>
        <w:t>практичне</w:t>
      </w:r>
      <w:r>
        <w:t></w:t>
      </w:r>
      <w:r>
        <w:rPr>
          <w:rFonts w:hint="eastAsia"/>
        </w:rPr>
        <w:t>заняття</w:t>
      </w:r>
      <w:r>
        <w:t></w:t>
      </w:r>
      <w:r>
        <w:rPr>
          <w:rFonts w:hint="eastAsia"/>
        </w:rPr>
        <w:t>у</w:t>
      </w:r>
      <w:r>
        <w:t></w:t>
      </w:r>
      <w:r>
        <w:rPr>
          <w:rFonts w:hint="eastAsia"/>
        </w:rPr>
        <w:t>форматі</w:t>
      </w:r>
      <w:r>
        <w:t></w:t>
      </w:r>
      <w:r>
        <w:rPr>
          <w:rFonts w:hint="eastAsia"/>
        </w:rPr>
        <w:t>Веб</w:t>
      </w:r>
      <w:r>
        <w:t></w:t>
      </w:r>
      <w:r>
        <w:rPr>
          <w:rFonts w:hint="eastAsia"/>
        </w:rPr>
        <w:t>квесту</w:t>
      </w:r>
      <w:r>
        <w:t></w:t>
      </w:r>
      <w:r>
        <w:t></w:t>
      </w:r>
      <w:r>
        <w:rPr>
          <w:rFonts w:hint="eastAsia"/>
        </w:rPr>
        <w:t>Матеріальне</w:t>
      </w:r>
      <w:r>
        <w:t></w:t>
      </w:r>
      <w:r>
        <w:rPr>
          <w:rFonts w:hint="eastAsia"/>
        </w:rPr>
        <w:t>забезпечення</w:t>
      </w:r>
      <w:r>
        <w:t></w:t>
      </w:r>
      <w:r>
        <w:rPr>
          <w:rFonts w:hint="eastAsia"/>
        </w:rPr>
        <w:t>навчання</w:t>
      </w:r>
      <w:r>
        <w:t></w:t>
      </w:r>
      <w:r>
        <w:rPr>
          <w:rFonts w:hint="eastAsia"/>
        </w:rPr>
        <w:t>СМС</w:t>
      </w:r>
    </w:p>
    <w:p w:rsidR="00D634FE" w:rsidRDefault="00D634FE" w:rsidP="00D634FE">
      <w:r>
        <w:rPr>
          <w:rFonts w:hint="eastAsia"/>
        </w:rPr>
        <w:t>АУМПОМ</w:t>
      </w:r>
      <w:r>
        <w:t></w:t>
      </w:r>
      <w:r>
        <w:rPr>
          <w:rFonts w:hint="eastAsia"/>
        </w:rPr>
        <w:t>з</w:t>
      </w:r>
      <w:r>
        <w:t></w:t>
      </w:r>
      <w:r>
        <w:rPr>
          <w:rFonts w:hint="eastAsia"/>
        </w:rPr>
        <w:t>використанням</w:t>
      </w:r>
      <w:r>
        <w:t></w:t>
      </w:r>
      <w:r>
        <w:rPr>
          <w:rFonts w:hint="eastAsia"/>
        </w:rPr>
        <w:t>Веб</w:t>
      </w:r>
      <w:r>
        <w:t></w:t>
      </w:r>
      <w:r>
        <w:rPr>
          <w:rFonts w:hint="eastAsia"/>
        </w:rPr>
        <w:t>квесту</w:t>
      </w:r>
      <w:r>
        <w:t></w:t>
      </w:r>
      <w:r>
        <w:rPr>
          <w:rFonts w:hint="eastAsia"/>
        </w:rPr>
        <w:t>складають</w:t>
      </w:r>
      <w:r>
        <w:t></w:t>
      </w:r>
      <w:r>
        <w:rPr>
          <w:rFonts w:hint="eastAsia"/>
        </w:rPr>
        <w:t>Інтернет</w:t>
      </w:r>
      <w:r>
        <w:t></w:t>
      </w:r>
      <w:r>
        <w:rPr>
          <w:rFonts w:hint="eastAsia"/>
        </w:rPr>
        <w:t>ресурси</w:t>
      </w:r>
      <w:r>
        <w:t></w:t>
      </w:r>
      <w:r>
        <w:t></w:t>
      </w:r>
      <w:r>
        <w:rPr>
          <w:rFonts w:hint="eastAsia"/>
        </w:rPr>
        <w:t>вербальні</w:t>
      </w:r>
      <w:r>
        <w:t></w:t>
      </w:r>
    </w:p>
    <w:p w:rsidR="00D634FE" w:rsidRDefault="00D634FE" w:rsidP="00D634FE">
      <w:r>
        <w:rPr>
          <w:rFonts w:hint="eastAsia"/>
        </w:rPr>
        <w:t>невербальні</w:t>
      </w:r>
      <w:r>
        <w:t></w:t>
      </w:r>
      <w:r>
        <w:rPr>
          <w:rFonts w:hint="eastAsia"/>
        </w:rPr>
        <w:t>та</w:t>
      </w:r>
      <w:r>
        <w:t></w:t>
      </w:r>
      <w:r>
        <w:rPr>
          <w:rFonts w:hint="eastAsia"/>
        </w:rPr>
        <w:t>комбіновані</w:t>
      </w:r>
      <w:r>
        <w:t></w:t>
      </w:r>
      <w:r>
        <w:rPr>
          <w:rFonts w:hint="eastAsia"/>
        </w:rPr>
        <w:t>опори</w:t>
      </w:r>
      <w:r>
        <w:t></w:t>
      </w:r>
    </w:p>
    <w:p w:rsidR="00D634FE" w:rsidRDefault="00D634FE" w:rsidP="00D634FE">
      <w:r>
        <w:rPr>
          <w:rFonts w:hint="eastAsia"/>
        </w:rPr>
        <w:t>Інтернет</w:t>
      </w:r>
      <w:r>
        <w:t></w:t>
      </w:r>
      <w:r>
        <w:rPr>
          <w:rFonts w:hint="eastAsia"/>
        </w:rPr>
        <w:t>ресурси</w:t>
      </w:r>
      <w:r>
        <w:t></w:t>
      </w:r>
      <w:r>
        <w:t></w:t>
      </w:r>
      <w:r>
        <w:rPr>
          <w:rFonts w:hint="eastAsia"/>
        </w:rPr>
        <w:t>електронні</w:t>
      </w:r>
      <w:r>
        <w:t></w:t>
      </w:r>
      <w:r>
        <w:rPr>
          <w:rFonts w:hint="eastAsia"/>
        </w:rPr>
        <w:t>наукові</w:t>
      </w:r>
      <w:r>
        <w:t></w:t>
      </w:r>
      <w:r>
        <w:rPr>
          <w:rFonts w:hint="eastAsia"/>
        </w:rPr>
        <w:t>журнали</w:t>
      </w:r>
      <w:r>
        <w:t></w:t>
      </w:r>
      <w:r>
        <w:t></w:t>
      </w:r>
      <w:r>
        <w:rPr>
          <w:rFonts w:hint="eastAsia"/>
        </w:rPr>
        <w:t>збірники</w:t>
      </w:r>
      <w:r>
        <w:t></w:t>
      </w:r>
      <w:r>
        <w:rPr>
          <w:rFonts w:hint="eastAsia"/>
        </w:rPr>
        <w:t>наукових</w:t>
      </w:r>
      <w:r>
        <w:t></w:t>
      </w:r>
      <w:r>
        <w:rPr>
          <w:rFonts w:hint="eastAsia"/>
        </w:rPr>
        <w:t>статей</w:t>
      </w:r>
      <w:r>
        <w:t></w:t>
      </w:r>
      <w:r>
        <w:rPr>
          <w:rFonts w:hint="eastAsia"/>
        </w:rPr>
        <w:t>з</w:t>
      </w:r>
    </w:p>
    <w:p w:rsidR="00D634FE" w:rsidRDefault="00D634FE" w:rsidP="00D634FE">
      <w:r>
        <w:rPr>
          <w:rFonts w:hint="eastAsia"/>
        </w:rPr>
        <w:t>математичної</w:t>
      </w:r>
      <w:r>
        <w:t></w:t>
      </w:r>
      <w:r>
        <w:rPr>
          <w:rFonts w:hint="eastAsia"/>
        </w:rPr>
        <w:t>галузі</w:t>
      </w:r>
      <w:r>
        <w:t></w:t>
      </w:r>
      <w:r>
        <w:rPr>
          <w:rFonts w:hint="eastAsia"/>
        </w:rPr>
        <w:t>знань</w:t>
      </w:r>
      <w:r>
        <w:t></w:t>
      </w:r>
      <w:r>
        <w:t></w:t>
      </w:r>
      <w:r>
        <w:rPr>
          <w:rFonts w:hint="eastAsia"/>
        </w:rPr>
        <w:t>фахові</w:t>
      </w:r>
      <w:r>
        <w:t></w:t>
      </w:r>
      <w:r>
        <w:rPr>
          <w:rFonts w:hint="eastAsia"/>
        </w:rPr>
        <w:t>підручники</w:t>
      </w:r>
      <w:r>
        <w:t></w:t>
      </w:r>
      <w:r>
        <w:t></w:t>
      </w:r>
      <w:r>
        <w:rPr>
          <w:rFonts w:hint="eastAsia"/>
        </w:rPr>
        <w:t>монографії</w:t>
      </w:r>
      <w:r>
        <w:t></w:t>
      </w:r>
      <w:r>
        <w:t></w:t>
      </w:r>
      <w:r>
        <w:rPr>
          <w:rFonts w:hint="eastAsia"/>
        </w:rPr>
        <w:t>автореферати</w:t>
      </w:r>
    </w:p>
    <w:p w:rsidR="00D634FE" w:rsidRDefault="00D634FE" w:rsidP="00D634FE">
      <w:r>
        <w:rPr>
          <w:rFonts w:hint="eastAsia"/>
        </w:rPr>
        <w:t>дисертацій</w:t>
      </w:r>
      <w:r>
        <w:t></w:t>
      </w:r>
      <w:r>
        <w:rPr>
          <w:rFonts w:hint="eastAsia"/>
        </w:rPr>
        <w:t>дисертації</w:t>
      </w:r>
      <w:r>
        <w:t></w:t>
      </w:r>
      <w:r>
        <w:rPr>
          <w:rFonts w:hint="eastAsia"/>
        </w:rPr>
        <w:t>в</w:t>
      </w:r>
      <w:r>
        <w:t></w:t>
      </w:r>
      <w:r>
        <w:rPr>
          <w:rFonts w:hint="eastAsia"/>
        </w:rPr>
        <w:t>електронному</w:t>
      </w:r>
      <w:r>
        <w:t></w:t>
      </w:r>
      <w:r>
        <w:rPr>
          <w:rFonts w:hint="eastAsia"/>
        </w:rPr>
        <w:t>вигляді</w:t>
      </w:r>
      <w:r>
        <w:t></w:t>
      </w:r>
      <w:r>
        <w:t></w:t>
      </w:r>
      <w:r>
        <w:rPr>
          <w:rFonts w:hint="eastAsia"/>
        </w:rPr>
        <w:t>сайти</w:t>
      </w:r>
      <w:r>
        <w:t></w:t>
      </w:r>
      <w:r>
        <w:rPr>
          <w:rFonts w:hint="eastAsia"/>
        </w:rPr>
        <w:t>іноземних</w:t>
      </w:r>
      <w:r>
        <w:t></w:t>
      </w:r>
      <w:r>
        <w:rPr>
          <w:rFonts w:hint="eastAsia"/>
        </w:rPr>
        <w:t>провідних</w:t>
      </w:r>
    </w:p>
    <w:p w:rsidR="00D634FE" w:rsidRDefault="00D634FE" w:rsidP="00D634FE">
      <w:r>
        <w:rPr>
          <w:rFonts w:hint="eastAsia"/>
        </w:rPr>
        <w:t>науковців</w:t>
      </w:r>
      <w:r>
        <w:t></w:t>
      </w:r>
      <w:r>
        <w:rPr>
          <w:rFonts w:hint="eastAsia"/>
        </w:rPr>
        <w:t>математиків</w:t>
      </w:r>
      <w:r>
        <w:t></w:t>
      </w:r>
      <w:r>
        <w:t></w:t>
      </w:r>
      <w:r>
        <w:rPr>
          <w:rFonts w:hint="eastAsia"/>
        </w:rPr>
        <w:t>які</w:t>
      </w:r>
      <w:r>
        <w:t></w:t>
      </w:r>
      <w:r>
        <w:rPr>
          <w:rFonts w:hint="eastAsia"/>
        </w:rPr>
        <w:t>містять</w:t>
      </w:r>
      <w:r>
        <w:t></w:t>
      </w:r>
      <w:r>
        <w:rPr>
          <w:rFonts w:hint="eastAsia"/>
        </w:rPr>
        <w:t>цінну</w:t>
      </w:r>
      <w:r>
        <w:t></w:t>
      </w:r>
      <w:r>
        <w:rPr>
          <w:rFonts w:hint="eastAsia"/>
        </w:rPr>
        <w:t>для</w:t>
      </w:r>
      <w:r>
        <w:t></w:t>
      </w:r>
      <w:r>
        <w:rPr>
          <w:rFonts w:hint="eastAsia"/>
        </w:rPr>
        <w:t>СМС</w:t>
      </w:r>
      <w:r>
        <w:t></w:t>
      </w:r>
      <w:r>
        <w:rPr>
          <w:rFonts w:hint="eastAsia"/>
        </w:rPr>
        <w:t>інформацію</w:t>
      </w:r>
      <w:r>
        <w:t></w:t>
      </w:r>
      <w:r>
        <w:t></w:t>
      </w:r>
      <w:r>
        <w:rPr>
          <w:rFonts w:hint="eastAsia"/>
        </w:rPr>
        <w:t>як</w:t>
      </w:r>
      <w:r>
        <w:t></w:t>
      </w:r>
      <w:r>
        <w:rPr>
          <w:rFonts w:hint="eastAsia"/>
        </w:rPr>
        <w:t>у</w:t>
      </w:r>
      <w:r>
        <w:t></w:t>
      </w:r>
      <w:r>
        <w:rPr>
          <w:rFonts w:hint="eastAsia"/>
        </w:rPr>
        <w:t>друкованому</w:t>
      </w:r>
      <w:r>
        <w:t></w:t>
      </w:r>
    </w:p>
    <w:p w:rsidR="00D634FE" w:rsidRDefault="00D634FE" w:rsidP="00D634FE">
      <w:r>
        <w:t></w:t>
      </w:r>
      <w:r>
        <w:t></w:t>
      </w:r>
      <w:r>
        <w:t></w:t>
      </w:r>
    </w:p>
    <w:p w:rsidR="00D634FE" w:rsidRDefault="00D634FE" w:rsidP="00D634FE">
      <w:r>
        <w:rPr>
          <w:rFonts w:hint="eastAsia"/>
        </w:rPr>
        <w:t>так</w:t>
      </w:r>
      <w:r>
        <w:t></w:t>
      </w:r>
      <w:r>
        <w:rPr>
          <w:rFonts w:hint="eastAsia"/>
        </w:rPr>
        <w:t>і</w:t>
      </w:r>
      <w:r>
        <w:t></w:t>
      </w:r>
      <w:r>
        <w:rPr>
          <w:rFonts w:hint="eastAsia"/>
        </w:rPr>
        <w:t>в</w:t>
      </w:r>
      <w:r>
        <w:t></w:t>
      </w:r>
      <w:r>
        <w:rPr>
          <w:rFonts w:hint="eastAsia"/>
        </w:rPr>
        <w:t>аудіовізуальному</w:t>
      </w:r>
      <w:r>
        <w:t></w:t>
      </w:r>
      <w:r>
        <w:t></w:t>
      </w:r>
      <w:r>
        <w:rPr>
          <w:rFonts w:hint="eastAsia"/>
        </w:rPr>
        <w:t>наприклад</w:t>
      </w:r>
      <w:r>
        <w:t></w:t>
      </w:r>
      <w:r>
        <w:t></w:t>
      </w:r>
      <w:r>
        <w:rPr>
          <w:rFonts w:hint="eastAsia"/>
        </w:rPr>
        <w:t>доповідь</w:t>
      </w:r>
      <w:r>
        <w:t></w:t>
      </w:r>
      <w:r>
        <w:rPr>
          <w:rFonts w:hint="eastAsia"/>
        </w:rPr>
        <w:t>лекція</w:t>
      </w:r>
      <w:r>
        <w:t></w:t>
      </w:r>
      <w:r>
        <w:rPr>
          <w:rFonts w:hint="eastAsia"/>
        </w:rPr>
        <w:t>науковця</w:t>
      </w:r>
      <w:r>
        <w:t></w:t>
      </w:r>
      <w:r>
        <w:t></w:t>
      </w:r>
      <w:r>
        <w:rPr>
          <w:rFonts w:hint="eastAsia"/>
        </w:rPr>
        <w:t>форматі</w:t>
      </w:r>
      <w:r>
        <w:t></w:t>
      </w:r>
      <w:r>
        <w:t></w:t>
      </w:r>
      <w:r>
        <w:t></w:t>
      </w:r>
      <w:r>
        <w:rPr>
          <w:rFonts w:hint="eastAsia"/>
        </w:rPr>
        <w:t>сайти</w:t>
      </w:r>
    </w:p>
    <w:p w:rsidR="00D634FE" w:rsidRDefault="00D634FE" w:rsidP="00D634FE">
      <w:r>
        <w:rPr>
          <w:rFonts w:hint="eastAsia"/>
        </w:rPr>
        <w:t>українських</w:t>
      </w:r>
      <w:r>
        <w:t></w:t>
      </w:r>
      <w:r>
        <w:rPr>
          <w:rFonts w:hint="eastAsia"/>
        </w:rPr>
        <w:t>викладачів</w:t>
      </w:r>
      <w:r>
        <w:t></w:t>
      </w:r>
      <w:r>
        <w:t></w:t>
      </w:r>
      <w:r>
        <w:rPr>
          <w:rFonts w:hint="eastAsia"/>
        </w:rPr>
        <w:t>які</w:t>
      </w:r>
      <w:r>
        <w:t></w:t>
      </w:r>
      <w:r>
        <w:rPr>
          <w:rFonts w:hint="eastAsia"/>
        </w:rPr>
        <w:t>викладають</w:t>
      </w:r>
      <w:r>
        <w:t></w:t>
      </w:r>
      <w:r>
        <w:rPr>
          <w:rFonts w:hint="eastAsia"/>
        </w:rPr>
        <w:t>англійську</w:t>
      </w:r>
      <w:r>
        <w:t></w:t>
      </w:r>
      <w:r>
        <w:rPr>
          <w:rFonts w:hint="eastAsia"/>
        </w:rPr>
        <w:t>мову</w:t>
      </w:r>
      <w:r>
        <w:t></w:t>
      </w:r>
      <w:r>
        <w:rPr>
          <w:rFonts w:hint="eastAsia"/>
        </w:rPr>
        <w:t>СМС</w:t>
      </w:r>
      <w:r>
        <w:t></w:t>
      </w:r>
      <w:r>
        <w:t></w:t>
      </w:r>
      <w:r>
        <w:rPr>
          <w:rFonts w:hint="eastAsia"/>
        </w:rPr>
        <w:t>окремі</w:t>
      </w:r>
      <w:r>
        <w:t></w:t>
      </w:r>
      <w:r>
        <w:rPr>
          <w:rFonts w:hint="eastAsia"/>
        </w:rPr>
        <w:t>науковопопулярні</w:t>
      </w:r>
      <w:r>
        <w:t></w:t>
      </w:r>
      <w:r>
        <w:rPr>
          <w:rFonts w:hint="eastAsia"/>
        </w:rPr>
        <w:t>сайти</w:t>
      </w:r>
      <w:r>
        <w:t></w:t>
      </w:r>
      <w:r>
        <w:t></w:t>
      </w:r>
      <w:r>
        <w:rPr>
          <w:rFonts w:hint="eastAsia"/>
        </w:rPr>
        <w:t>які</w:t>
      </w:r>
      <w:r>
        <w:t></w:t>
      </w:r>
      <w:r>
        <w:rPr>
          <w:rFonts w:hint="eastAsia"/>
        </w:rPr>
        <w:t>подають</w:t>
      </w:r>
      <w:r>
        <w:t></w:t>
      </w:r>
      <w:r>
        <w:rPr>
          <w:rFonts w:hint="eastAsia"/>
        </w:rPr>
        <w:t>інформацію</w:t>
      </w:r>
      <w:r>
        <w:t></w:t>
      </w:r>
      <w:r>
        <w:rPr>
          <w:rFonts w:hint="eastAsia"/>
        </w:rPr>
        <w:t>з</w:t>
      </w:r>
      <w:r>
        <w:t></w:t>
      </w:r>
      <w:r>
        <w:rPr>
          <w:rFonts w:hint="eastAsia"/>
        </w:rPr>
        <w:t>історії</w:t>
      </w:r>
      <w:r>
        <w:t></w:t>
      </w:r>
      <w:r>
        <w:rPr>
          <w:rFonts w:hint="eastAsia"/>
        </w:rPr>
        <w:t>математичних</w:t>
      </w:r>
      <w:r>
        <w:t></w:t>
      </w:r>
      <w:r>
        <w:rPr>
          <w:rFonts w:hint="eastAsia"/>
        </w:rPr>
        <w:t>досліджень</w:t>
      </w:r>
      <w:r>
        <w:t></w:t>
      </w:r>
    </w:p>
    <w:p w:rsidR="00D634FE" w:rsidRDefault="00D634FE" w:rsidP="00D634FE">
      <w:r>
        <w:rPr>
          <w:rFonts w:hint="eastAsia"/>
        </w:rPr>
        <w:t>біографії</w:t>
      </w:r>
      <w:r>
        <w:t></w:t>
      </w:r>
      <w:r>
        <w:rPr>
          <w:rFonts w:hint="eastAsia"/>
        </w:rPr>
        <w:t>вчених</w:t>
      </w:r>
      <w:r>
        <w:t></w:t>
      </w:r>
      <w:r>
        <w:t></w:t>
      </w:r>
      <w:r>
        <w:rPr>
          <w:rFonts w:hint="eastAsia"/>
        </w:rPr>
        <w:t>як</w:t>
      </w:r>
      <w:r>
        <w:t></w:t>
      </w:r>
      <w:r>
        <w:rPr>
          <w:rFonts w:hint="eastAsia"/>
        </w:rPr>
        <w:t>у</w:t>
      </w:r>
      <w:r>
        <w:t></w:t>
      </w:r>
      <w:r>
        <w:rPr>
          <w:rFonts w:hint="eastAsia"/>
        </w:rPr>
        <w:t>друкованому</w:t>
      </w:r>
      <w:r>
        <w:t></w:t>
      </w:r>
      <w:r>
        <w:t></w:t>
      </w:r>
      <w:r>
        <w:rPr>
          <w:rFonts w:hint="eastAsia"/>
        </w:rPr>
        <w:t>так</w:t>
      </w:r>
      <w:r>
        <w:t></w:t>
      </w:r>
      <w:r>
        <w:rPr>
          <w:rFonts w:hint="eastAsia"/>
        </w:rPr>
        <w:t>і</w:t>
      </w:r>
      <w:r>
        <w:t></w:t>
      </w:r>
      <w:r>
        <w:rPr>
          <w:rFonts w:hint="eastAsia"/>
        </w:rPr>
        <w:t>в</w:t>
      </w:r>
      <w:r>
        <w:t></w:t>
      </w:r>
      <w:r>
        <w:rPr>
          <w:rFonts w:hint="eastAsia"/>
        </w:rPr>
        <w:t>аудіовізуальному</w:t>
      </w:r>
      <w:r>
        <w:t></w:t>
      </w:r>
      <w:r>
        <w:rPr>
          <w:rFonts w:hint="eastAsia"/>
        </w:rPr>
        <w:t>форматі</w:t>
      </w:r>
      <w:r>
        <w:t></w:t>
      </w:r>
      <w:r>
        <w:t></w:t>
      </w:r>
      <w:r>
        <w:rPr>
          <w:rFonts w:hint="eastAsia"/>
        </w:rPr>
        <w:t>наприклад</w:t>
      </w:r>
      <w:r>
        <w:t></w:t>
      </w:r>
    </w:p>
    <w:p w:rsidR="00D634FE" w:rsidRDefault="00D634FE" w:rsidP="00D634FE">
      <w:r>
        <w:rPr>
          <w:rFonts w:hint="eastAsia"/>
        </w:rPr>
        <w:t>науково</w:t>
      </w:r>
      <w:r>
        <w:t></w:t>
      </w:r>
      <w:r>
        <w:rPr>
          <w:rFonts w:hint="eastAsia"/>
        </w:rPr>
        <w:t>популярний</w:t>
      </w:r>
      <w:r>
        <w:t></w:t>
      </w:r>
      <w:r>
        <w:rPr>
          <w:rFonts w:hint="eastAsia"/>
        </w:rPr>
        <w:t>фільм</w:t>
      </w:r>
      <w:r>
        <w:t></w:t>
      </w:r>
      <w:r>
        <w:t></w:t>
      </w:r>
    </w:p>
    <w:p w:rsidR="00D634FE" w:rsidRDefault="00D634FE" w:rsidP="00D634FE">
      <w:r>
        <w:rPr>
          <w:rFonts w:hint="eastAsia"/>
        </w:rPr>
        <w:t>Вербальні</w:t>
      </w:r>
      <w:r>
        <w:t></w:t>
      </w:r>
      <w:r>
        <w:rPr>
          <w:rFonts w:hint="eastAsia"/>
        </w:rPr>
        <w:t>опори</w:t>
      </w:r>
      <w:r>
        <w:t></w:t>
      </w:r>
      <w:r>
        <w:t></w:t>
      </w:r>
      <w:r>
        <w:rPr>
          <w:rFonts w:hint="eastAsia"/>
        </w:rPr>
        <w:t>цілісні</w:t>
      </w:r>
      <w:r>
        <w:t></w:t>
      </w:r>
      <w:r>
        <w:rPr>
          <w:rFonts w:hint="eastAsia"/>
        </w:rPr>
        <w:t>наукові</w:t>
      </w:r>
      <w:r>
        <w:t></w:t>
      </w:r>
      <w:r>
        <w:rPr>
          <w:rFonts w:hint="eastAsia"/>
        </w:rPr>
        <w:t>тексти</w:t>
      </w:r>
      <w:r>
        <w:t></w:t>
      </w:r>
      <w:r>
        <w:t></w:t>
      </w:r>
      <w:r>
        <w:rPr>
          <w:rFonts w:hint="eastAsia"/>
        </w:rPr>
        <w:t>усні</w:t>
      </w:r>
      <w:r>
        <w:t></w:t>
      </w:r>
      <w:r>
        <w:rPr>
          <w:rFonts w:hint="eastAsia"/>
        </w:rPr>
        <w:t>та</w:t>
      </w:r>
      <w:r>
        <w:t></w:t>
      </w:r>
      <w:r>
        <w:rPr>
          <w:rFonts w:hint="eastAsia"/>
        </w:rPr>
        <w:t>або</w:t>
      </w:r>
      <w:r>
        <w:t></w:t>
      </w:r>
      <w:r>
        <w:rPr>
          <w:rFonts w:hint="eastAsia"/>
        </w:rPr>
        <w:t>писемні</w:t>
      </w:r>
      <w:r>
        <w:t></w:t>
      </w:r>
      <w:r>
        <w:t></w:t>
      </w:r>
      <w:r>
        <w:t></w:t>
      </w:r>
      <w:r>
        <w:rPr>
          <w:rFonts w:hint="eastAsia"/>
        </w:rPr>
        <w:t>ключові</w:t>
      </w:r>
      <w:r>
        <w:t></w:t>
      </w:r>
      <w:r>
        <w:rPr>
          <w:rFonts w:hint="eastAsia"/>
        </w:rPr>
        <w:t>слова</w:t>
      </w:r>
      <w:r>
        <w:t></w:t>
      </w:r>
      <w:r>
        <w:t></w:t>
      </w:r>
      <w:r>
        <w:rPr>
          <w:rFonts w:hint="eastAsia"/>
        </w:rPr>
        <w:t>на</w:t>
      </w:r>
    </w:p>
    <w:p w:rsidR="00D634FE" w:rsidRDefault="00D634FE" w:rsidP="00D634FE">
      <w:r>
        <w:rPr>
          <w:rFonts w:hint="eastAsia"/>
        </w:rPr>
        <w:t>які</w:t>
      </w:r>
      <w:r>
        <w:t></w:t>
      </w:r>
      <w:r>
        <w:rPr>
          <w:rFonts w:hint="eastAsia"/>
        </w:rPr>
        <w:t>студент</w:t>
      </w:r>
      <w:r>
        <w:t></w:t>
      </w:r>
      <w:r>
        <w:rPr>
          <w:rFonts w:hint="eastAsia"/>
        </w:rPr>
        <w:t>орієнтується</w:t>
      </w:r>
      <w:r>
        <w:t></w:t>
      </w:r>
      <w:r>
        <w:rPr>
          <w:rFonts w:hint="eastAsia"/>
        </w:rPr>
        <w:t>під</w:t>
      </w:r>
      <w:r>
        <w:t></w:t>
      </w:r>
      <w:r>
        <w:rPr>
          <w:rFonts w:hint="eastAsia"/>
        </w:rPr>
        <w:t>час</w:t>
      </w:r>
      <w:r>
        <w:t></w:t>
      </w:r>
      <w:r>
        <w:rPr>
          <w:rFonts w:hint="eastAsia"/>
        </w:rPr>
        <w:t>пошуку</w:t>
      </w:r>
      <w:r>
        <w:t></w:t>
      </w:r>
      <w:r>
        <w:rPr>
          <w:rFonts w:hint="eastAsia"/>
        </w:rPr>
        <w:t>необхідної</w:t>
      </w:r>
      <w:r>
        <w:t></w:t>
      </w:r>
      <w:r>
        <w:rPr>
          <w:rFonts w:hint="eastAsia"/>
        </w:rPr>
        <w:t>інформації</w:t>
      </w:r>
      <w:r>
        <w:t></w:t>
      </w:r>
      <w:r>
        <w:rPr>
          <w:rFonts w:hint="eastAsia"/>
        </w:rPr>
        <w:t>та</w:t>
      </w:r>
      <w:r>
        <w:t></w:t>
      </w:r>
      <w:r>
        <w:rPr>
          <w:rFonts w:hint="eastAsia"/>
        </w:rPr>
        <w:t>спирається</w:t>
      </w:r>
      <w:r>
        <w:t></w:t>
      </w:r>
      <w:r>
        <w:rPr>
          <w:rFonts w:hint="eastAsia"/>
        </w:rPr>
        <w:t>під</w:t>
      </w:r>
      <w:r>
        <w:t></w:t>
      </w:r>
      <w:r>
        <w:rPr>
          <w:rFonts w:hint="eastAsia"/>
        </w:rPr>
        <w:t>час</w:t>
      </w:r>
    </w:p>
    <w:p w:rsidR="00D634FE" w:rsidRDefault="00D634FE" w:rsidP="00D634FE">
      <w:r>
        <w:rPr>
          <w:rFonts w:hint="eastAsia"/>
        </w:rPr>
        <w:t>виголошення</w:t>
      </w:r>
      <w:r>
        <w:t></w:t>
      </w:r>
      <w:r>
        <w:rPr>
          <w:rFonts w:hint="eastAsia"/>
        </w:rPr>
        <w:t>наукового</w:t>
      </w:r>
      <w:r>
        <w:t></w:t>
      </w:r>
      <w:r>
        <w:rPr>
          <w:rFonts w:hint="eastAsia"/>
        </w:rPr>
        <w:t>повідомлення</w:t>
      </w:r>
      <w:r>
        <w:t></w:t>
      </w:r>
      <w:r>
        <w:t></w:t>
      </w:r>
      <w:r>
        <w:rPr>
          <w:rFonts w:hint="eastAsia"/>
        </w:rPr>
        <w:t>гіпертекстові</w:t>
      </w:r>
      <w:r>
        <w:t></w:t>
      </w:r>
      <w:r>
        <w:rPr>
          <w:rFonts w:hint="eastAsia"/>
        </w:rPr>
        <w:t>виноски</w:t>
      </w:r>
      <w:r>
        <w:t></w:t>
      </w:r>
      <w:r>
        <w:t></w:t>
      </w:r>
      <w:r>
        <w:t></w:t>
      </w:r>
      <w:r>
        <w:rPr>
          <w:rFonts w:hint="eastAsia"/>
        </w:rPr>
        <w:t>мовленнєві</w:t>
      </w:r>
      <w:r>
        <w:t></w:t>
      </w:r>
      <w:r>
        <w:rPr>
          <w:rFonts w:hint="eastAsia"/>
        </w:rPr>
        <w:t>кліше</w:t>
      </w:r>
      <w:r>
        <w:t></w:t>
      </w:r>
      <w:r>
        <w:t></w:t>
      </w:r>
      <w:r>
        <w:rPr>
          <w:rFonts w:hint="eastAsia"/>
        </w:rPr>
        <w:t>які</w:t>
      </w:r>
    </w:p>
    <w:p w:rsidR="00D634FE" w:rsidRDefault="00D634FE" w:rsidP="00D634FE">
      <w:r>
        <w:rPr>
          <w:rFonts w:hint="eastAsia"/>
        </w:rPr>
        <w:t>використовуються</w:t>
      </w:r>
      <w:r>
        <w:t></w:t>
      </w:r>
      <w:r>
        <w:rPr>
          <w:rFonts w:hint="eastAsia"/>
        </w:rPr>
        <w:t>в</w:t>
      </w:r>
      <w:r>
        <w:t></w:t>
      </w:r>
      <w:r>
        <w:rPr>
          <w:rFonts w:hint="eastAsia"/>
        </w:rPr>
        <w:t>повідомленні</w:t>
      </w:r>
      <w:r>
        <w:t></w:t>
      </w:r>
      <w:r>
        <w:t></w:t>
      </w:r>
      <w:r>
        <w:rPr>
          <w:rFonts w:hint="eastAsia"/>
        </w:rPr>
        <w:t>план</w:t>
      </w:r>
      <w:r>
        <w:t></w:t>
      </w:r>
      <w:r>
        <w:rPr>
          <w:rFonts w:hint="eastAsia"/>
        </w:rPr>
        <w:t>наукового</w:t>
      </w:r>
      <w:r>
        <w:t></w:t>
      </w:r>
      <w:r>
        <w:rPr>
          <w:rFonts w:hint="eastAsia"/>
        </w:rPr>
        <w:t>повідомлення</w:t>
      </w:r>
      <w:r>
        <w:t></w:t>
      </w:r>
      <w:r>
        <w:t></w:t>
      </w:r>
      <w:r>
        <w:rPr>
          <w:rFonts w:hint="eastAsia"/>
        </w:rPr>
        <w:t>план</w:t>
      </w:r>
      <w:r>
        <w:t></w:t>
      </w:r>
      <w:r>
        <w:rPr>
          <w:rFonts w:hint="eastAsia"/>
        </w:rPr>
        <w:t>підготовки</w:t>
      </w:r>
      <w:r>
        <w:t></w:t>
      </w:r>
      <w:r>
        <w:rPr>
          <w:rFonts w:hint="eastAsia"/>
        </w:rPr>
        <w:t>та</w:t>
      </w:r>
    </w:p>
    <w:p w:rsidR="00D634FE" w:rsidRDefault="00D634FE" w:rsidP="00D634FE">
      <w:r>
        <w:rPr>
          <w:rFonts w:hint="eastAsia"/>
        </w:rPr>
        <w:t>план</w:t>
      </w:r>
      <w:r>
        <w:t></w:t>
      </w:r>
      <w:r>
        <w:rPr>
          <w:rFonts w:hint="eastAsia"/>
        </w:rPr>
        <w:t>викладення</w:t>
      </w:r>
      <w:r>
        <w:t></w:t>
      </w:r>
      <w:r>
        <w:t></w:t>
      </w:r>
      <w:r>
        <w:t></w:t>
      </w:r>
      <w:r>
        <w:rPr>
          <w:rFonts w:hint="eastAsia"/>
        </w:rPr>
        <w:t>тези</w:t>
      </w:r>
      <w:r>
        <w:t></w:t>
      </w:r>
      <w:r>
        <w:rPr>
          <w:rFonts w:hint="eastAsia"/>
        </w:rPr>
        <w:t>наукового</w:t>
      </w:r>
      <w:r>
        <w:t></w:t>
      </w:r>
      <w:r>
        <w:rPr>
          <w:rFonts w:hint="eastAsia"/>
        </w:rPr>
        <w:t>повідомлення</w:t>
      </w:r>
      <w:r>
        <w:t></w:t>
      </w:r>
      <w:r>
        <w:t></w:t>
      </w:r>
      <w:r>
        <w:rPr>
          <w:rFonts w:hint="eastAsia"/>
        </w:rPr>
        <w:t>написи</w:t>
      </w:r>
      <w:r>
        <w:t></w:t>
      </w:r>
      <w:r>
        <w:rPr>
          <w:rFonts w:hint="eastAsia"/>
        </w:rPr>
        <w:t>до</w:t>
      </w:r>
      <w:r>
        <w:t></w:t>
      </w:r>
      <w:r>
        <w:rPr>
          <w:rFonts w:hint="eastAsia"/>
        </w:rPr>
        <w:t>рисунків</w:t>
      </w:r>
      <w:r>
        <w:t></w:t>
      </w:r>
      <w:r>
        <w:t></w:t>
      </w:r>
      <w:r>
        <w:rPr>
          <w:rFonts w:hint="eastAsia"/>
        </w:rPr>
        <w:t>графіків</w:t>
      </w:r>
      <w:r>
        <w:t></w:t>
      </w:r>
    </w:p>
    <w:p w:rsidR="00D634FE" w:rsidRDefault="00D634FE" w:rsidP="00D634FE">
      <w:r>
        <w:rPr>
          <w:rFonts w:hint="eastAsia"/>
        </w:rPr>
        <w:t>діаграм</w:t>
      </w:r>
      <w:r>
        <w:t></w:t>
      </w:r>
      <w:r>
        <w:t></w:t>
      </w:r>
      <w:r>
        <w:rPr>
          <w:rFonts w:hint="eastAsia"/>
        </w:rPr>
        <w:t>цитатний</w:t>
      </w:r>
      <w:r>
        <w:t></w:t>
      </w:r>
      <w:r>
        <w:rPr>
          <w:rFonts w:hint="eastAsia"/>
        </w:rPr>
        <w:t>матеріал</w:t>
      </w:r>
      <w:r>
        <w:t></w:t>
      </w:r>
      <w:r>
        <w:t></w:t>
      </w:r>
      <w:r>
        <w:rPr>
          <w:rFonts w:hint="eastAsia"/>
        </w:rPr>
        <w:t>літературні</w:t>
      </w:r>
      <w:r>
        <w:t></w:t>
      </w:r>
      <w:r>
        <w:rPr>
          <w:rFonts w:hint="eastAsia"/>
        </w:rPr>
        <w:t>джерела</w:t>
      </w:r>
      <w:r>
        <w:t></w:t>
      </w:r>
      <w:r>
        <w:t></w:t>
      </w:r>
      <w:r>
        <w:rPr>
          <w:rFonts w:hint="eastAsia"/>
        </w:rPr>
        <w:t>у</w:t>
      </w:r>
      <w:r>
        <w:t></w:t>
      </w:r>
      <w:r>
        <w:rPr>
          <w:rFonts w:hint="eastAsia"/>
        </w:rPr>
        <w:t>яких</w:t>
      </w:r>
      <w:r>
        <w:t></w:t>
      </w:r>
      <w:r>
        <w:rPr>
          <w:rFonts w:hint="eastAsia"/>
        </w:rPr>
        <w:t>глибше</w:t>
      </w:r>
      <w:r>
        <w:t></w:t>
      </w:r>
      <w:r>
        <w:rPr>
          <w:rFonts w:hint="eastAsia"/>
        </w:rPr>
        <w:t>розкривається</w:t>
      </w:r>
    </w:p>
    <w:p w:rsidR="00D634FE" w:rsidRDefault="00D634FE" w:rsidP="00D634FE">
      <w:r>
        <w:rPr>
          <w:rFonts w:hint="eastAsia"/>
        </w:rPr>
        <w:t>інформація</w:t>
      </w:r>
      <w:r>
        <w:t></w:t>
      </w:r>
    </w:p>
    <w:p w:rsidR="00D634FE" w:rsidRDefault="00D634FE" w:rsidP="00D634FE">
      <w:r>
        <w:rPr>
          <w:rFonts w:hint="eastAsia"/>
        </w:rPr>
        <w:t>Невербальні</w:t>
      </w:r>
      <w:r>
        <w:t></w:t>
      </w:r>
      <w:r>
        <w:rPr>
          <w:rFonts w:hint="eastAsia"/>
        </w:rPr>
        <w:t>опори</w:t>
      </w:r>
      <w:r>
        <w:t></w:t>
      </w:r>
      <w:r>
        <w:t></w:t>
      </w:r>
      <w:r>
        <w:rPr>
          <w:rFonts w:hint="eastAsia"/>
        </w:rPr>
        <w:t>рисунки</w:t>
      </w:r>
      <w:r>
        <w:t></w:t>
      </w:r>
      <w:r>
        <w:t></w:t>
      </w:r>
      <w:r>
        <w:rPr>
          <w:rFonts w:hint="eastAsia"/>
        </w:rPr>
        <w:t>фотоматеріали</w:t>
      </w:r>
      <w:r>
        <w:t></w:t>
      </w:r>
      <w:r>
        <w:t></w:t>
      </w:r>
      <w:r>
        <w:rPr>
          <w:rFonts w:hint="eastAsia"/>
        </w:rPr>
        <w:t>фрагменти</w:t>
      </w:r>
      <w:r>
        <w:t></w:t>
      </w:r>
      <w:r>
        <w:rPr>
          <w:rFonts w:hint="eastAsia"/>
        </w:rPr>
        <w:t>відеоматеріалів</w:t>
      </w:r>
      <w:r>
        <w:t></w:t>
      </w:r>
      <w:r>
        <w:t></w:t>
      </w:r>
      <w:r>
        <w:rPr>
          <w:rFonts w:hint="eastAsia"/>
        </w:rPr>
        <w:t>які</w:t>
      </w:r>
    </w:p>
    <w:p w:rsidR="00D634FE" w:rsidRDefault="00D634FE" w:rsidP="00D634FE">
      <w:r>
        <w:rPr>
          <w:rFonts w:hint="eastAsia"/>
        </w:rPr>
        <w:t>ілюструють</w:t>
      </w:r>
      <w:r>
        <w:t></w:t>
      </w:r>
      <w:r>
        <w:rPr>
          <w:rFonts w:hint="eastAsia"/>
        </w:rPr>
        <w:t>особливості</w:t>
      </w:r>
      <w:r>
        <w:t></w:t>
      </w:r>
      <w:r>
        <w:rPr>
          <w:rFonts w:hint="eastAsia"/>
        </w:rPr>
        <w:t>будови</w:t>
      </w:r>
      <w:r>
        <w:t></w:t>
      </w:r>
      <w:r>
        <w:rPr>
          <w:rFonts w:hint="eastAsia"/>
        </w:rPr>
        <w:t>об’єктів</w:t>
      </w:r>
      <w:r>
        <w:t></w:t>
      </w:r>
      <w:r>
        <w:rPr>
          <w:rFonts w:hint="eastAsia"/>
        </w:rPr>
        <w:t>та</w:t>
      </w:r>
      <w:r>
        <w:t></w:t>
      </w:r>
      <w:r>
        <w:rPr>
          <w:rFonts w:hint="eastAsia"/>
        </w:rPr>
        <w:t>процесів</w:t>
      </w:r>
      <w:r>
        <w:t></w:t>
      </w:r>
      <w:r>
        <w:rPr>
          <w:rFonts w:hint="eastAsia"/>
        </w:rPr>
        <w:t>опису</w:t>
      </w:r>
      <w:r>
        <w:t></w:t>
      </w:r>
      <w:r>
        <w:t></w:t>
      </w:r>
      <w:r>
        <w:rPr>
          <w:rFonts w:hint="eastAsia"/>
        </w:rPr>
        <w:t>математичні</w:t>
      </w:r>
      <w:r>
        <w:t></w:t>
      </w:r>
      <w:r>
        <w:rPr>
          <w:rFonts w:hint="eastAsia"/>
        </w:rPr>
        <w:t>формули</w:t>
      </w:r>
      <w:r>
        <w:t></w:t>
      </w:r>
    </w:p>
    <w:p w:rsidR="00D634FE" w:rsidRDefault="00D634FE" w:rsidP="00D634FE">
      <w:r>
        <w:rPr>
          <w:rFonts w:hint="eastAsia"/>
        </w:rPr>
        <w:t>що</w:t>
      </w:r>
      <w:r>
        <w:t></w:t>
      </w:r>
      <w:r>
        <w:rPr>
          <w:rFonts w:hint="eastAsia"/>
        </w:rPr>
        <w:t>слугують</w:t>
      </w:r>
      <w:r>
        <w:t></w:t>
      </w:r>
      <w:r>
        <w:rPr>
          <w:rFonts w:hint="eastAsia"/>
        </w:rPr>
        <w:t>основою</w:t>
      </w:r>
      <w:r>
        <w:t></w:t>
      </w:r>
      <w:r>
        <w:rPr>
          <w:rFonts w:hint="eastAsia"/>
        </w:rPr>
        <w:t>для</w:t>
      </w:r>
      <w:r>
        <w:t></w:t>
      </w:r>
      <w:r>
        <w:rPr>
          <w:rFonts w:hint="eastAsia"/>
        </w:rPr>
        <w:t>виведення</w:t>
      </w:r>
      <w:r>
        <w:t></w:t>
      </w:r>
      <w:r>
        <w:rPr>
          <w:rFonts w:hint="eastAsia"/>
        </w:rPr>
        <w:t>теорем</w:t>
      </w:r>
      <w:r>
        <w:t></w:t>
      </w:r>
      <w:r>
        <w:t></w:t>
      </w:r>
      <w:r>
        <w:rPr>
          <w:rFonts w:hint="eastAsia"/>
        </w:rPr>
        <w:t>математичних</w:t>
      </w:r>
      <w:r>
        <w:t></w:t>
      </w:r>
      <w:r>
        <w:rPr>
          <w:rFonts w:hint="eastAsia"/>
        </w:rPr>
        <w:t>законів</w:t>
      </w:r>
      <w:r>
        <w:t></w:t>
      </w:r>
      <w:r>
        <w:t></w:t>
      </w:r>
      <w:r>
        <w:rPr>
          <w:rFonts w:hint="eastAsia"/>
        </w:rPr>
        <w:t>графіки</w:t>
      </w:r>
      <w:r>
        <w:t></w:t>
      </w:r>
      <w:r>
        <w:rPr>
          <w:rFonts w:hint="eastAsia"/>
        </w:rPr>
        <w:t>для</w:t>
      </w:r>
    </w:p>
    <w:p w:rsidR="00D634FE" w:rsidRDefault="00D634FE" w:rsidP="00D634FE">
      <w:r>
        <w:rPr>
          <w:rFonts w:hint="eastAsia"/>
        </w:rPr>
        <w:t>ілюстрації</w:t>
      </w:r>
      <w:r>
        <w:t></w:t>
      </w:r>
      <w:r>
        <w:rPr>
          <w:rFonts w:hint="eastAsia"/>
        </w:rPr>
        <w:t>різноманітних</w:t>
      </w:r>
      <w:r>
        <w:t></w:t>
      </w:r>
      <w:r>
        <w:rPr>
          <w:rFonts w:hint="eastAsia"/>
        </w:rPr>
        <w:t>математичних</w:t>
      </w:r>
      <w:r>
        <w:t></w:t>
      </w:r>
      <w:r>
        <w:rPr>
          <w:rFonts w:hint="eastAsia"/>
        </w:rPr>
        <w:t>процесів</w:t>
      </w:r>
      <w:r>
        <w:t></w:t>
      </w:r>
      <w:r>
        <w:t></w:t>
      </w:r>
      <w:r>
        <w:rPr>
          <w:rFonts w:hint="eastAsia"/>
        </w:rPr>
        <w:t>законів</w:t>
      </w:r>
      <w:r>
        <w:t></w:t>
      </w:r>
      <w:r>
        <w:rPr>
          <w:rFonts w:hint="eastAsia"/>
        </w:rPr>
        <w:t>тощо</w:t>
      </w:r>
      <w:r>
        <w:t></w:t>
      </w:r>
    </w:p>
    <w:p w:rsidR="00D634FE" w:rsidRDefault="00D634FE" w:rsidP="00D634FE">
      <w:r>
        <w:rPr>
          <w:rFonts w:hint="eastAsia"/>
        </w:rPr>
        <w:t>Комбіновані</w:t>
      </w:r>
      <w:r>
        <w:t></w:t>
      </w:r>
      <w:r>
        <w:rPr>
          <w:rFonts w:hint="eastAsia"/>
        </w:rPr>
        <w:t>опори</w:t>
      </w:r>
      <w:r>
        <w:t></w:t>
      </w:r>
      <w:r>
        <w:t></w:t>
      </w:r>
      <w:r>
        <w:rPr>
          <w:rFonts w:hint="eastAsia"/>
        </w:rPr>
        <w:t>алгоритми</w:t>
      </w:r>
      <w:r>
        <w:t></w:t>
      </w:r>
      <w:r>
        <w:rPr>
          <w:rFonts w:hint="eastAsia"/>
        </w:rPr>
        <w:t>дій</w:t>
      </w:r>
      <w:r>
        <w:t></w:t>
      </w:r>
      <w:r>
        <w:t></w:t>
      </w:r>
      <w:r>
        <w:rPr>
          <w:rFonts w:hint="eastAsia"/>
        </w:rPr>
        <w:t>порівняльні</w:t>
      </w:r>
      <w:r>
        <w:t></w:t>
      </w:r>
      <w:r>
        <w:rPr>
          <w:rFonts w:hint="eastAsia"/>
        </w:rPr>
        <w:t>інформаційні</w:t>
      </w:r>
      <w:r>
        <w:t></w:t>
      </w:r>
      <w:r>
        <w:rPr>
          <w:rFonts w:hint="eastAsia"/>
        </w:rPr>
        <w:t>таблиці</w:t>
      </w:r>
      <w:r>
        <w:t></w:t>
      </w:r>
      <w:r>
        <w:t></w:t>
      </w:r>
      <w:r>
        <w:rPr>
          <w:rFonts w:hint="eastAsia"/>
        </w:rPr>
        <w:t>які</w:t>
      </w:r>
    </w:p>
    <w:p w:rsidR="00D634FE" w:rsidRDefault="00D634FE" w:rsidP="00D634FE">
      <w:r>
        <w:rPr>
          <w:rFonts w:hint="eastAsia"/>
        </w:rPr>
        <w:t>містять</w:t>
      </w:r>
      <w:r>
        <w:t></w:t>
      </w:r>
      <w:r>
        <w:rPr>
          <w:rFonts w:hint="eastAsia"/>
        </w:rPr>
        <w:t>різні</w:t>
      </w:r>
      <w:r>
        <w:t></w:t>
      </w:r>
      <w:r>
        <w:rPr>
          <w:rFonts w:hint="eastAsia"/>
        </w:rPr>
        <w:t>погляди</w:t>
      </w:r>
      <w:r>
        <w:t></w:t>
      </w:r>
      <w:r>
        <w:rPr>
          <w:rFonts w:hint="eastAsia"/>
        </w:rPr>
        <w:t>науковців</w:t>
      </w:r>
      <w:r>
        <w:t></w:t>
      </w:r>
      <w:r>
        <w:t></w:t>
      </w:r>
      <w:r>
        <w:rPr>
          <w:rFonts w:hint="eastAsia"/>
        </w:rPr>
        <w:t>логіко</w:t>
      </w:r>
      <w:r>
        <w:t></w:t>
      </w:r>
      <w:r>
        <w:rPr>
          <w:rFonts w:hint="eastAsia"/>
        </w:rPr>
        <w:t>структурні</w:t>
      </w:r>
      <w:r>
        <w:t></w:t>
      </w:r>
      <w:r>
        <w:rPr>
          <w:rFonts w:hint="eastAsia"/>
        </w:rPr>
        <w:t>карти</w:t>
      </w:r>
      <w:r>
        <w:t></w:t>
      </w:r>
      <w:r>
        <w:t></w:t>
      </w:r>
      <w:r>
        <w:rPr>
          <w:rFonts w:hint="eastAsia"/>
        </w:rPr>
        <w:t>що</w:t>
      </w:r>
      <w:r>
        <w:t></w:t>
      </w:r>
      <w:r>
        <w:rPr>
          <w:rFonts w:hint="eastAsia"/>
        </w:rPr>
        <w:t>вміщують</w:t>
      </w:r>
      <w:r>
        <w:t></w:t>
      </w:r>
      <w:r>
        <w:rPr>
          <w:rFonts w:hint="eastAsia"/>
        </w:rPr>
        <w:t>композиційні</w:t>
      </w:r>
    </w:p>
    <w:p w:rsidR="00D634FE" w:rsidRDefault="00D634FE" w:rsidP="00D634FE">
      <w:r>
        <w:rPr>
          <w:rFonts w:hint="eastAsia"/>
        </w:rPr>
        <w:t>елементи</w:t>
      </w:r>
      <w:r>
        <w:t></w:t>
      </w:r>
      <w:r>
        <w:rPr>
          <w:rFonts w:hint="eastAsia"/>
        </w:rPr>
        <w:t>наукових</w:t>
      </w:r>
      <w:r>
        <w:t></w:t>
      </w:r>
      <w:r>
        <w:rPr>
          <w:rFonts w:hint="eastAsia"/>
        </w:rPr>
        <w:t>повідомлень</w:t>
      </w:r>
      <w:r>
        <w:t></w:t>
      </w:r>
      <w:r>
        <w:rPr>
          <w:rFonts w:hint="eastAsia"/>
        </w:rPr>
        <w:t>залежно</w:t>
      </w:r>
      <w:r>
        <w:t></w:t>
      </w:r>
      <w:r>
        <w:rPr>
          <w:rFonts w:hint="eastAsia"/>
        </w:rPr>
        <w:t>від</w:t>
      </w:r>
      <w:r>
        <w:t></w:t>
      </w:r>
      <w:r>
        <w:rPr>
          <w:rFonts w:hint="eastAsia"/>
        </w:rPr>
        <w:t>типу</w:t>
      </w:r>
      <w:r>
        <w:t></w:t>
      </w:r>
      <w:r>
        <w:rPr>
          <w:rFonts w:hint="eastAsia"/>
        </w:rPr>
        <w:t>мовлення</w:t>
      </w:r>
      <w:r>
        <w:t></w:t>
      </w:r>
    </w:p>
    <w:p w:rsidR="00D634FE" w:rsidRDefault="00D634FE" w:rsidP="00D634FE">
      <w:r>
        <w:rPr>
          <w:rFonts w:hint="eastAsia"/>
        </w:rPr>
        <w:t>Доведено</w:t>
      </w:r>
      <w:r>
        <w:t></w:t>
      </w:r>
      <w:r>
        <w:t></w:t>
      </w:r>
      <w:r>
        <w:rPr>
          <w:rFonts w:hint="eastAsia"/>
        </w:rPr>
        <w:t>що</w:t>
      </w:r>
      <w:r>
        <w:t></w:t>
      </w:r>
      <w:r>
        <w:rPr>
          <w:rFonts w:hint="eastAsia"/>
        </w:rPr>
        <w:t>в</w:t>
      </w:r>
      <w:r>
        <w:t></w:t>
      </w:r>
      <w:r>
        <w:rPr>
          <w:rFonts w:hint="eastAsia"/>
        </w:rPr>
        <w:t>умовах</w:t>
      </w:r>
      <w:r>
        <w:t></w:t>
      </w:r>
      <w:r>
        <w:rPr>
          <w:rFonts w:hint="eastAsia"/>
        </w:rPr>
        <w:t>інформатизації</w:t>
      </w:r>
      <w:r>
        <w:t></w:t>
      </w:r>
      <w:r>
        <w:rPr>
          <w:rFonts w:hint="eastAsia"/>
        </w:rPr>
        <w:t>освіти</w:t>
      </w:r>
      <w:r>
        <w:t></w:t>
      </w:r>
      <w:r>
        <w:rPr>
          <w:rFonts w:hint="eastAsia"/>
        </w:rPr>
        <w:t>інформаційно</w:t>
      </w:r>
      <w:r>
        <w:t></w:t>
      </w:r>
      <w:r>
        <w:rPr>
          <w:rFonts w:hint="eastAsia"/>
        </w:rPr>
        <w:t>комунікативна</w:t>
      </w:r>
      <w:r>
        <w:t></w:t>
      </w:r>
      <w:r>
        <w:rPr>
          <w:rFonts w:hint="eastAsia"/>
        </w:rPr>
        <w:t>Вебквест</w:t>
      </w:r>
      <w:r>
        <w:t></w:t>
      </w:r>
      <w:r>
        <w:rPr>
          <w:rFonts w:hint="eastAsia"/>
        </w:rPr>
        <w:t>є</w:t>
      </w:r>
      <w:r>
        <w:t></w:t>
      </w:r>
      <w:r>
        <w:rPr>
          <w:rFonts w:hint="eastAsia"/>
        </w:rPr>
        <w:t>доцільною</w:t>
      </w:r>
      <w:r>
        <w:t></w:t>
      </w:r>
      <w:r>
        <w:rPr>
          <w:rFonts w:hint="eastAsia"/>
        </w:rPr>
        <w:t>й</w:t>
      </w:r>
      <w:r>
        <w:t></w:t>
      </w:r>
      <w:r>
        <w:rPr>
          <w:rFonts w:hint="eastAsia"/>
        </w:rPr>
        <w:t>ефективною</w:t>
      </w:r>
      <w:r>
        <w:t></w:t>
      </w:r>
      <w:r>
        <w:rPr>
          <w:rFonts w:hint="eastAsia"/>
        </w:rPr>
        <w:t>формою</w:t>
      </w:r>
      <w:r>
        <w:t></w:t>
      </w:r>
      <w:r>
        <w:rPr>
          <w:rFonts w:hint="eastAsia"/>
        </w:rPr>
        <w:t>організації</w:t>
      </w:r>
      <w:r>
        <w:t></w:t>
      </w:r>
      <w:r>
        <w:rPr>
          <w:rFonts w:hint="eastAsia"/>
        </w:rPr>
        <w:t>навчання</w:t>
      </w:r>
      <w:r>
        <w:t></w:t>
      </w:r>
      <w:r>
        <w:rPr>
          <w:rFonts w:hint="eastAsia"/>
        </w:rPr>
        <w:t>СМС</w:t>
      </w:r>
      <w:r>
        <w:t></w:t>
      </w:r>
      <w:r>
        <w:rPr>
          <w:rFonts w:hint="eastAsia"/>
        </w:rPr>
        <w:t>АУМПОМ</w:t>
      </w:r>
      <w:r>
        <w:t></w:t>
      </w:r>
    </w:p>
    <w:p w:rsidR="00D634FE" w:rsidRDefault="00D634FE" w:rsidP="00D634FE">
      <w:r>
        <w:rPr>
          <w:rFonts w:hint="eastAsia"/>
        </w:rPr>
        <w:t>Лінгвометодичний</w:t>
      </w:r>
      <w:r>
        <w:t></w:t>
      </w:r>
      <w:r>
        <w:rPr>
          <w:rFonts w:hint="eastAsia"/>
        </w:rPr>
        <w:t>Веб</w:t>
      </w:r>
      <w:r>
        <w:t></w:t>
      </w:r>
      <w:r>
        <w:rPr>
          <w:rFonts w:hint="eastAsia"/>
        </w:rPr>
        <w:t>квест</w:t>
      </w:r>
      <w:r>
        <w:t></w:t>
      </w:r>
      <w:r>
        <w:rPr>
          <w:rFonts w:hint="eastAsia"/>
        </w:rPr>
        <w:t>визначено</w:t>
      </w:r>
      <w:r>
        <w:t></w:t>
      </w:r>
      <w:r>
        <w:rPr>
          <w:rFonts w:hint="eastAsia"/>
        </w:rPr>
        <w:t>як</w:t>
      </w:r>
      <w:r>
        <w:t></w:t>
      </w:r>
      <w:r>
        <w:rPr>
          <w:rFonts w:hint="eastAsia"/>
        </w:rPr>
        <w:t>організаційну</w:t>
      </w:r>
      <w:r>
        <w:t></w:t>
      </w:r>
      <w:r>
        <w:rPr>
          <w:rFonts w:hint="eastAsia"/>
        </w:rPr>
        <w:t>форму</w:t>
      </w:r>
      <w:r>
        <w:t></w:t>
      </w:r>
      <w:r>
        <w:rPr>
          <w:rFonts w:hint="eastAsia"/>
        </w:rPr>
        <w:t>навчання</w:t>
      </w:r>
      <w:r>
        <w:t></w:t>
      </w:r>
      <w:r>
        <w:rPr>
          <w:rFonts w:hint="eastAsia"/>
        </w:rPr>
        <w:t>іноземної</w:t>
      </w:r>
    </w:p>
    <w:p w:rsidR="00D634FE" w:rsidRDefault="00D634FE" w:rsidP="00D634FE">
      <w:r>
        <w:rPr>
          <w:rFonts w:hint="eastAsia"/>
        </w:rPr>
        <w:t>мови</w:t>
      </w:r>
      <w:r>
        <w:t></w:t>
      </w:r>
      <w:r>
        <w:t></w:t>
      </w:r>
      <w:r>
        <w:rPr>
          <w:rFonts w:hint="eastAsia"/>
        </w:rPr>
        <w:t>яка</w:t>
      </w:r>
      <w:r>
        <w:t></w:t>
      </w:r>
      <w:r>
        <w:rPr>
          <w:rFonts w:hint="eastAsia"/>
        </w:rPr>
        <w:t>заснована</w:t>
      </w:r>
      <w:r>
        <w:t></w:t>
      </w:r>
      <w:r>
        <w:rPr>
          <w:rFonts w:hint="eastAsia"/>
        </w:rPr>
        <w:t>на</w:t>
      </w:r>
      <w:r>
        <w:t></w:t>
      </w:r>
      <w:r>
        <w:rPr>
          <w:rFonts w:hint="eastAsia"/>
        </w:rPr>
        <w:t>методі</w:t>
      </w:r>
      <w:r>
        <w:t></w:t>
      </w:r>
      <w:r>
        <w:rPr>
          <w:rFonts w:hint="eastAsia"/>
        </w:rPr>
        <w:t>проектів</w:t>
      </w:r>
      <w:r>
        <w:t></w:t>
      </w:r>
      <w:r>
        <w:t></w:t>
      </w:r>
      <w:r>
        <w:rPr>
          <w:rFonts w:hint="eastAsia"/>
        </w:rPr>
        <w:t>має</w:t>
      </w:r>
      <w:r>
        <w:t></w:t>
      </w:r>
      <w:r>
        <w:rPr>
          <w:rFonts w:hint="eastAsia"/>
        </w:rPr>
        <w:t>етапну</w:t>
      </w:r>
      <w:r>
        <w:t></w:t>
      </w:r>
      <w:r>
        <w:rPr>
          <w:rFonts w:hint="eastAsia"/>
        </w:rPr>
        <w:t>структуру</w:t>
      </w:r>
      <w:r>
        <w:t></w:t>
      </w:r>
      <w:r>
        <w:t></w:t>
      </w:r>
      <w:r>
        <w:rPr>
          <w:rFonts w:hint="eastAsia"/>
        </w:rPr>
        <w:t>попередньо</w:t>
      </w:r>
      <w:r>
        <w:t></w:t>
      </w:r>
      <w:r>
        <w:rPr>
          <w:rFonts w:hint="eastAsia"/>
        </w:rPr>
        <w:t>визначену</w:t>
      </w:r>
    </w:p>
    <w:p w:rsidR="00D634FE" w:rsidRDefault="00D634FE" w:rsidP="00D634FE">
      <w:r>
        <w:rPr>
          <w:rFonts w:hint="eastAsia"/>
        </w:rPr>
        <w:t>мету</w:t>
      </w:r>
      <w:r>
        <w:t></w:t>
      </w:r>
      <w:r>
        <w:rPr>
          <w:rFonts w:hint="eastAsia"/>
        </w:rPr>
        <w:t>навчання</w:t>
      </w:r>
      <w:r>
        <w:t></w:t>
      </w:r>
      <w:r>
        <w:t></w:t>
      </w:r>
      <w:r>
        <w:rPr>
          <w:rFonts w:hint="eastAsia"/>
        </w:rPr>
        <w:t>для</w:t>
      </w:r>
      <w:r>
        <w:t></w:t>
      </w:r>
      <w:r>
        <w:rPr>
          <w:rFonts w:hint="eastAsia"/>
        </w:rPr>
        <w:t>досягнення</w:t>
      </w:r>
      <w:r>
        <w:t></w:t>
      </w:r>
      <w:r>
        <w:rPr>
          <w:rFonts w:hint="eastAsia"/>
        </w:rPr>
        <w:t>якої</w:t>
      </w:r>
      <w:r>
        <w:t></w:t>
      </w:r>
      <w:r>
        <w:rPr>
          <w:rFonts w:hint="eastAsia"/>
        </w:rPr>
        <w:t>необхідно</w:t>
      </w:r>
      <w:r>
        <w:t></w:t>
      </w:r>
      <w:r>
        <w:rPr>
          <w:rFonts w:hint="eastAsia"/>
        </w:rPr>
        <w:t>здійснити</w:t>
      </w:r>
      <w:r>
        <w:t></w:t>
      </w:r>
      <w:r>
        <w:rPr>
          <w:rFonts w:hint="eastAsia"/>
        </w:rPr>
        <w:t>Інтернет</w:t>
      </w:r>
      <w:r>
        <w:t></w:t>
      </w:r>
      <w:r>
        <w:rPr>
          <w:rFonts w:hint="eastAsia"/>
        </w:rPr>
        <w:t>пошук</w:t>
      </w:r>
      <w:r>
        <w:t></w:t>
      </w:r>
      <w:r>
        <w:rPr>
          <w:rFonts w:hint="eastAsia"/>
        </w:rPr>
        <w:t>за</w:t>
      </w:r>
    </w:p>
    <w:p w:rsidR="00D634FE" w:rsidRDefault="00D634FE" w:rsidP="00D634FE">
      <w:r>
        <w:rPr>
          <w:rFonts w:hint="eastAsia"/>
        </w:rPr>
        <w:t>визначеними</w:t>
      </w:r>
      <w:r>
        <w:t></w:t>
      </w:r>
      <w:r>
        <w:rPr>
          <w:rFonts w:hint="eastAsia"/>
        </w:rPr>
        <w:t>джерелами</w:t>
      </w:r>
      <w:r>
        <w:t></w:t>
      </w:r>
      <w:r>
        <w:rPr>
          <w:rFonts w:hint="eastAsia"/>
        </w:rPr>
        <w:t>і</w:t>
      </w:r>
      <w:r>
        <w:t></w:t>
      </w:r>
      <w:r>
        <w:rPr>
          <w:rFonts w:hint="eastAsia"/>
        </w:rPr>
        <w:t>презентувати</w:t>
      </w:r>
      <w:r>
        <w:t></w:t>
      </w:r>
      <w:r>
        <w:rPr>
          <w:rFonts w:hint="eastAsia"/>
        </w:rPr>
        <w:t>результат</w:t>
      </w:r>
      <w:r>
        <w:t></w:t>
      </w:r>
      <w:r>
        <w:rPr>
          <w:rFonts w:hint="eastAsia"/>
        </w:rPr>
        <w:t>у</w:t>
      </w:r>
      <w:r>
        <w:t></w:t>
      </w:r>
      <w:r>
        <w:rPr>
          <w:rFonts w:hint="eastAsia"/>
        </w:rPr>
        <w:t>вигляді</w:t>
      </w:r>
      <w:r>
        <w:t></w:t>
      </w:r>
      <w:r>
        <w:rPr>
          <w:rFonts w:hint="eastAsia"/>
        </w:rPr>
        <w:t>тексту</w:t>
      </w:r>
      <w:r>
        <w:t></w:t>
      </w:r>
      <w:r>
        <w:t></w:t>
      </w:r>
      <w:r>
        <w:rPr>
          <w:rFonts w:hint="eastAsia"/>
        </w:rPr>
        <w:t>У</w:t>
      </w:r>
      <w:r>
        <w:t></w:t>
      </w:r>
      <w:r>
        <w:rPr>
          <w:rFonts w:hint="eastAsia"/>
        </w:rPr>
        <w:t>навчанні</w:t>
      </w:r>
      <w:r>
        <w:t></w:t>
      </w:r>
      <w:r>
        <w:rPr>
          <w:rFonts w:hint="eastAsia"/>
        </w:rPr>
        <w:t>СМС</w:t>
      </w:r>
    </w:p>
    <w:p w:rsidR="00D634FE" w:rsidRDefault="00D634FE" w:rsidP="00D634FE">
      <w:r>
        <w:rPr>
          <w:rFonts w:hint="eastAsia"/>
        </w:rPr>
        <w:t>УМПО</w:t>
      </w:r>
      <w:r>
        <w:t></w:t>
      </w:r>
      <w:r>
        <w:rPr>
          <w:rFonts w:hint="eastAsia"/>
        </w:rPr>
        <w:t>доцільно</w:t>
      </w:r>
      <w:r>
        <w:t></w:t>
      </w:r>
      <w:r>
        <w:rPr>
          <w:rFonts w:hint="eastAsia"/>
        </w:rPr>
        <w:t>використовувати</w:t>
      </w:r>
      <w:r>
        <w:t></w:t>
      </w:r>
      <w:r>
        <w:rPr>
          <w:rFonts w:hint="eastAsia"/>
        </w:rPr>
        <w:t>середньострокові</w:t>
      </w:r>
      <w:r>
        <w:t></w:t>
      </w:r>
      <w:r>
        <w:rPr>
          <w:rFonts w:hint="eastAsia"/>
        </w:rPr>
        <w:t>Веб</w:t>
      </w:r>
      <w:r>
        <w:t></w:t>
      </w:r>
      <w:r>
        <w:rPr>
          <w:rFonts w:hint="eastAsia"/>
        </w:rPr>
        <w:t>квести</w:t>
      </w:r>
      <w:r>
        <w:t></w:t>
      </w:r>
      <w:r>
        <w:rPr>
          <w:rFonts w:hint="eastAsia"/>
        </w:rPr>
        <w:t>тривалістю</w:t>
      </w:r>
      <w:r>
        <w:t></w:t>
      </w:r>
      <w:r>
        <w:t></w:t>
      </w:r>
      <w:r>
        <w:t></w:t>
      </w:r>
      <w:r>
        <w:t></w:t>
      </w:r>
    </w:p>
    <w:p w:rsidR="00D634FE" w:rsidRDefault="00D634FE" w:rsidP="00D634FE">
      <w:r>
        <w:rPr>
          <w:rFonts w:hint="eastAsia"/>
        </w:rPr>
        <w:t>тижні</w:t>
      </w:r>
      <w:r>
        <w:t></w:t>
      </w:r>
      <w:r>
        <w:t></w:t>
      </w:r>
      <w:r>
        <w:rPr>
          <w:rFonts w:hint="eastAsia"/>
        </w:rPr>
        <w:t>Репродуктивні</w:t>
      </w:r>
      <w:r>
        <w:t></w:t>
      </w:r>
      <w:r>
        <w:rPr>
          <w:rFonts w:hint="eastAsia"/>
        </w:rPr>
        <w:t>й</w:t>
      </w:r>
      <w:r>
        <w:t></w:t>
      </w:r>
      <w:r>
        <w:rPr>
          <w:rFonts w:hint="eastAsia"/>
        </w:rPr>
        <w:t>компіляційні</w:t>
      </w:r>
      <w:r>
        <w:t></w:t>
      </w:r>
      <w:r>
        <w:rPr>
          <w:rFonts w:hint="eastAsia"/>
        </w:rPr>
        <w:t>типи</w:t>
      </w:r>
      <w:r>
        <w:t></w:t>
      </w:r>
      <w:r>
        <w:rPr>
          <w:rFonts w:hint="eastAsia"/>
        </w:rPr>
        <w:t>Веб</w:t>
      </w:r>
      <w:r>
        <w:t></w:t>
      </w:r>
      <w:r>
        <w:rPr>
          <w:rFonts w:hint="eastAsia"/>
        </w:rPr>
        <w:t>квестів</w:t>
      </w:r>
      <w:r>
        <w:t></w:t>
      </w:r>
      <w:r>
        <w:rPr>
          <w:rFonts w:hint="eastAsia"/>
        </w:rPr>
        <w:t>слід</w:t>
      </w:r>
      <w:r>
        <w:t></w:t>
      </w:r>
      <w:r>
        <w:rPr>
          <w:rFonts w:hint="eastAsia"/>
        </w:rPr>
        <w:t>використовувати</w:t>
      </w:r>
      <w:r>
        <w:t></w:t>
      </w:r>
      <w:r>
        <w:rPr>
          <w:rFonts w:hint="eastAsia"/>
        </w:rPr>
        <w:t>для</w:t>
      </w:r>
    </w:p>
    <w:p w:rsidR="00D634FE" w:rsidRDefault="00D634FE" w:rsidP="00D634FE">
      <w:r>
        <w:rPr>
          <w:rFonts w:hint="eastAsia"/>
        </w:rPr>
        <w:t>створення</w:t>
      </w:r>
      <w:r>
        <w:t></w:t>
      </w:r>
      <w:r>
        <w:rPr>
          <w:rFonts w:hint="eastAsia"/>
        </w:rPr>
        <w:t>наукового</w:t>
      </w:r>
      <w:r>
        <w:t></w:t>
      </w:r>
      <w:r>
        <w:rPr>
          <w:rFonts w:hint="eastAsia"/>
        </w:rPr>
        <w:t>повідомлення</w:t>
      </w:r>
      <w:r>
        <w:t></w:t>
      </w:r>
      <w:r>
        <w:t></w:t>
      </w:r>
      <w:r>
        <w:rPr>
          <w:rFonts w:hint="eastAsia"/>
        </w:rPr>
        <w:t>творчі</w:t>
      </w:r>
      <w:r>
        <w:t></w:t>
      </w:r>
      <w:r>
        <w:rPr>
          <w:rFonts w:hint="eastAsia"/>
        </w:rPr>
        <w:t>й</w:t>
      </w:r>
      <w:r>
        <w:t></w:t>
      </w:r>
      <w:r>
        <w:rPr>
          <w:rFonts w:hint="eastAsia"/>
        </w:rPr>
        <w:t>конструкторські</w:t>
      </w:r>
      <w:r>
        <w:t></w:t>
      </w:r>
      <w:r>
        <w:rPr>
          <w:rFonts w:hint="eastAsia"/>
        </w:rPr>
        <w:t>Веб</w:t>
      </w:r>
      <w:r>
        <w:t></w:t>
      </w:r>
      <w:r>
        <w:rPr>
          <w:rFonts w:hint="eastAsia"/>
        </w:rPr>
        <w:t>квести</w:t>
      </w:r>
      <w:r>
        <w:t></w:t>
      </w:r>
      <w:r>
        <w:rPr>
          <w:rFonts w:hint="eastAsia"/>
        </w:rPr>
        <w:t>–</w:t>
      </w:r>
      <w:r>
        <w:t></w:t>
      </w:r>
      <w:r>
        <w:rPr>
          <w:rFonts w:hint="eastAsia"/>
        </w:rPr>
        <w:t>для</w:t>
      </w:r>
    </w:p>
    <w:p w:rsidR="00D634FE" w:rsidRDefault="00D634FE" w:rsidP="00D634FE">
      <w:r>
        <w:rPr>
          <w:rFonts w:hint="eastAsia"/>
        </w:rPr>
        <w:t>підготовки</w:t>
      </w:r>
      <w:r>
        <w:t></w:t>
      </w:r>
      <w:r>
        <w:rPr>
          <w:rFonts w:hint="eastAsia"/>
        </w:rPr>
        <w:t>наукової</w:t>
      </w:r>
      <w:r>
        <w:t></w:t>
      </w:r>
      <w:r>
        <w:rPr>
          <w:rFonts w:hint="eastAsia"/>
        </w:rPr>
        <w:t>доповіді</w:t>
      </w:r>
      <w:r>
        <w:t></w:t>
      </w:r>
      <w:r>
        <w:t></w:t>
      </w:r>
      <w:r>
        <w:rPr>
          <w:rFonts w:hint="eastAsia"/>
        </w:rPr>
        <w:t>Дотримання</w:t>
      </w:r>
      <w:r>
        <w:t></w:t>
      </w:r>
      <w:r>
        <w:rPr>
          <w:rFonts w:hint="eastAsia"/>
        </w:rPr>
        <w:t>етапності</w:t>
      </w:r>
      <w:r>
        <w:t></w:t>
      </w:r>
      <w:r>
        <w:rPr>
          <w:rFonts w:hint="eastAsia"/>
        </w:rPr>
        <w:t>навчання</w:t>
      </w:r>
      <w:r>
        <w:t></w:t>
      </w:r>
      <w:r>
        <w:rPr>
          <w:rFonts w:hint="eastAsia"/>
        </w:rPr>
        <w:t>й</w:t>
      </w:r>
      <w:r>
        <w:t></w:t>
      </w:r>
      <w:r>
        <w:rPr>
          <w:rFonts w:hint="eastAsia"/>
        </w:rPr>
        <w:t>застосування</w:t>
      </w:r>
      <w:r>
        <w:t></w:t>
      </w:r>
      <w:r>
        <w:rPr>
          <w:rFonts w:hint="eastAsia"/>
        </w:rPr>
        <w:t>методу</w:t>
      </w:r>
    </w:p>
    <w:p w:rsidR="00D634FE" w:rsidRDefault="00D634FE" w:rsidP="00D634FE">
      <w:r>
        <w:rPr>
          <w:rFonts w:hint="eastAsia"/>
        </w:rPr>
        <w:t>проектів</w:t>
      </w:r>
      <w:r>
        <w:t></w:t>
      </w:r>
      <w:r>
        <w:rPr>
          <w:rFonts w:hint="eastAsia"/>
        </w:rPr>
        <w:t>визнаємо</w:t>
      </w:r>
      <w:r>
        <w:t></w:t>
      </w:r>
      <w:r>
        <w:rPr>
          <w:rFonts w:hint="eastAsia"/>
        </w:rPr>
        <w:t>обов’язковою</w:t>
      </w:r>
      <w:r>
        <w:t></w:t>
      </w:r>
      <w:r>
        <w:rPr>
          <w:rFonts w:hint="eastAsia"/>
        </w:rPr>
        <w:t>умовою</w:t>
      </w:r>
      <w:r>
        <w:t></w:t>
      </w:r>
      <w:r>
        <w:rPr>
          <w:rFonts w:hint="eastAsia"/>
        </w:rPr>
        <w:t>успішної</w:t>
      </w:r>
      <w:r>
        <w:t></w:t>
      </w:r>
      <w:r>
        <w:rPr>
          <w:rFonts w:hint="eastAsia"/>
        </w:rPr>
        <w:t>організації</w:t>
      </w:r>
      <w:r>
        <w:t></w:t>
      </w:r>
      <w:r>
        <w:rPr>
          <w:rFonts w:hint="eastAsia"/>
        </w:rPr>
        <w:t>Веб</w:t>
      </w:r>
      <w:r>
        <w:t></w:t>
      </w:r>
      <w:r>
        <w:rPr>
          <w:rFonts w:hint="eastAsia"/>
        </w:rPr>
        <w:t>квесту</w:t>
      </w:r>
      <w:r>
        <w:t></w:t>
      </w:r>
      <w:r>
        <w:rPr>
          <w:rFonts w:hint="eastAsia"/>
        </w:rPr>
        <w:t>як</w:t>
      </w:r>
      <w:r>
        <w:t></w:t>
      </w:r>
      <w:r>
        <w:rPr>
          <w:rFonts w:hint="eastAsia"/>
        </w:rPr>
        <w:t>засобу</w:t>
      </w:r>
    </w:p>
    <w:p w:rsidR="00D634FE" w:rsidRDefault="00D634FE" w:rsidP="00D634FE">
      <w:r>
        <w:t></w:t>
      </w:r>
      <w:r>
        <w:t></w:t>
      </w:r>
      <w:r>
        <w:t></w:t>
      </w:r>
    </w:p>
    <w:p w:rsidR="00D634FE" w:rsidRDefault="00D634FE" w:rsidP="00D634FE">
      <w:r>
        <w:rPr>
          <w:rFonts w:hint="eastAsia"/>
        </w:rPr>
        <w:t>англомовної</w:t>
      </w:r>
      <w:r>
        <w:t></w:t>
      </w:r>
      <w:r>
        <w:rPr>
          <w:rFonts w:hint="eastAsia"/>
        </w:rPr>
        <w:t>комунікативної</w:t>
      </w:r>
      <w:r>
        <w:t></w:t>
      </w:r>
      <w:r>
        <w:rPr>
          <w:rFonts w:hint="eastAsia"/>
        </w:rPr>
        <w:t>компетентності</w:t>
      </w:r>
      <w:r>
        <w:t></w:t>
      </w:r>
      <w:r>
        <w:rPr>
          <w:rFonts w:hint="eastAsia"/>
        </w:rPr>
        <w:t>фахівця</w:t>
      </w:r>
      <w:r>
        <w:t></w:t>
      </w:r>
      <w:r>
        <w:t></w:t>
      </w:r>
      <w:r>
        <w:rPr>
          <w:rFonts w:hint="eastAsia"/>
        </w:rPr>
        <w:t>Зокрема</w:t>
      </w:r>
      <w:r>
        <w:t></w:t>
      </w:r>
      <w:r>
        <w:rPr>
          <w:rFonts w:hint="eastAsia"/>
        </w:rPr>
        <w:t>нами</w:t>
      </w:r>
      <w:r>
        <w:t></w:t>
      </w:r>
      <w:r>
        <w:rPr>
          <w:rFonts w:hint="eastAsia"/>
        </w:rPr>
        <w:t>визначено</w:t>
      </w:r>
      <w:r>
        <w:t></w:t>
      </w:r>
      <w:r>
        <w:rPr>
          <w:rFonts w:hint="eastAsia"/>
        </w:rPr>
        <w:t>три</w:t>
      </w:r>
    </w:p>
    <w:p w:rsidR="00D634FE" w:rsidRDefault="00D634FE" w:rsidP="00D634FE">
      <w:r>
        <w:rPr>
          <w:rFonts w:hint="eastAsia"/>
        </w:rPr>
        <w:t>етапи</w:t>
      </w:r>
      <w:r>
        <w:t></w:t>
      </w:r>
      <w:r>
        <w:rPr>
          <w:rFonts w:hint="eastAsia"/>
        </w:rPr>
        <w:t>навчання</w:t>
      </w:r>
      <w:r>
        <w:t></w:t>
      </w:r>
      <w:r>
        <w:rPr>
          <w:rFonts w:hint="eastAsia"/>
        </w:rPr>
        <w:t>АУМПОМ</w:t>
      </w:r>
      <w:r>
        <w:t></w:t>
      </w:r>
      <w:r>
        <w:rPr>
          <w:rFonts w:hint="eastAsia"/>
        </w:rPr>
        <w:t>з</w:t>
      </w:r>
      <w:r>
        <w:t></w:t>
      </w:r>
      <w:r>
        <w:rPr>
          <w:rFonts w:hint="eastAsia"/>
        </w:rPr>
        <w:t>використанням</w:t>
      </w:r>
      <w:r>
        <w:t></w:t>
      </w:r>
      <w:r>
        <w:rPr>
          <w:rFonts w:hint="eastAsia"/>
        </w:rPr>
        <w:t>Веб</w:t>
      </w:r>
      <w:r>
        <w:t></w:t>
      </w:r>
      <w:r>
        <w:rPr>
          <w:rFonts w:hint="eastAsia"/>
        </w:rPr>
        <w:t>квесту</w:t>
      </w:r>
      <w:r>
        <w:t></w:t>
      </w:r>
      <w:r>
        <w:t></w:t>
      </w:r>
      <w:r>
        <w:t></w:t>
      </w:r>
      <w:r>
        <w:t></w:t>
      </w:r>
      <w:r>
        <w:t></w:t>
      </w:r>
      <w:r>
        <w:rPr>
          <w:rFonts w:hint="eastAsia"/>
        </w:rPr>
        <w:t>планування</w:t>
      </w:r>
      <w:r>
        <w:t></w:t>
      </w:r>
    </w:p>
    <w:p w:rsidR="00D634FE" w:rsidRDefault="00D634FE" w:rsidP="00D634FE">
      <w:r>
        <w:t></w:t>
      </w:r>
      <w:r>
        <w:t></w:t>
      </w:r>
      <w:r>
        <w:t></w:t>
      </w:r>
      <w:r>
        <w:rPr>
          <w:rFonts w:hint="eastAsia"/>
        </w:rPr>
        <w:t>підготовка</w:t>
      </w:r>
      <w:r>
        <w:t></w:t>
      </w:r>
      <w:r>
        <w:rPr>
          <w:rFonts w:hint="eastAsia"/>
        </w:rPr>
        <w:t>й</w:t>
      </w:r>
      <w:r>
        <w:t></w:t>
      </w:r>
      <w:r>
        <w:rPr>
          <w:rFonts w:hint="eastAsia"/>
        </w:rPr>
        <w:t>виконання</w:t>
      </w:r>
      <w:r>
        <w:t></w:t>
      </w:r>
      <w:r>
        <w:rPr>
          <w:rFonts w:hint="eastAsia"/>
        </w:rPr>
        <w:t>проекту</w:t>
      </w:r>
      <w:r>
        <w:t></w:t>
      </w:r>
      <w:r>
        <w:t></w:t>
      </w:r>
      <w:r>
        <w:t></w:t>
      </w:r>
      <w:r>
        <w:t></w:t>
      </w:r>
      <w:r>
        <w:t></w:t>
      </w:r>
      <w:r>
        <w:rPr>
          <w:rFonts w:hint="eastAsia"/>
        </w:rPr>
        <w:t>обговорення</w:t>
      </w:r>
      <w:r>
        <w:t></w:t>
      </w:r>
      <w:r>
        <w:rPr>
          <w:rFonts w:hint="eastAsia"/>
        </w:rPr>
        <w:t>й</w:t>
      </w:r>
      <w:r>
        <w:t></w:t>
      </w:r>
      <w:r>
        <w:rPr>
          <w:rFonts w:hint="eastAsia"/>
        </w:rPr>
        <w:t>оцінка</w:t>
      </w:r>
      <w:r>
        <w:t></w:t>
      </w:r>
      <w:r>
        <w:rPr>
          <w:rFonts w:hint="eastAsia"/>
        </w:rPr>
        <w:t>проекту</w:t>
      </w:r>
      <w:r>
        <w:t></w:t>
      </w:r>
    </w:p>
    <w:p w:rsidR="00D634FE" w:rsidRDefault="00D634FE" w:rsidP="00D634FE">
      <w:r>
        <w:t></w:t>
      </w:r>
      <w:r>
        <w:t></w:t>
      </w:r>
      <w:r>
        <w:t></w:t>
      </w:r>
      <w:r>
        <w:rPr>
          <w:rFonts w:hint="eastAsia"/>
        </w:rPr>
        <w:t>Визначено</w:t>
      </w:r>
      <w:r>
        <w:t></w:t>
      </w:r>
      <w:r>
        <w:t></w:t>
      </w:r>
      <w:r>
        <w:rPr>
          <w:rFonts w:hint="eastAsia"/>
        </w:rPr>
        <w:t>що</w:t>
      </w:r>
      <w:r>
        <w:t></w:t>
      </w:r>
      <w:r>
        <w:rPr>
          <w:rFonts w:hint="eastAsia"/>
        </w:rPr>
        <w:t>основною</w:t>
      </w:r>
      <w:r>
        <w:t></w:t>
      </w:r>
      <w:r>
        <w:rPr>
          <w:rFonts w:hint="eastAsia"/>
        </w:rPr>
        <w:t>метою</w:t>
      </w:r>
      <w:r>
        <w:t></w:t>
      </w:r>
      <w:r>
        <w:rPr>
          <w:rFonts w:hint="eastAsia"/>
        </w:rPr>
        <w:t>навчання</w:t>
      </w:r>
      <w:r>
        <w:t></w:t>
      </w:r>
      <w:r>
        <w:rPr>
          <w:rFonts w:hint="eastAsia"/>
        </w:rPr>
        <w:t>СМС</w:t>
      </w:r>
      <w:r>
        <w:t></w:t>
      </w:r>
      <w:r>
        <w:rPr>
          <w:rFonts w:hint="eastAsia"/>
        </w:rPr>
        <w:t>АУМПОМ</w:t>
      </w:r>
      <w:r>
        <w:t></w:t>
      </w:r>
      <w:r>
        <w:rPr>
          <w:rFonts w:hint="eastAsia"/>
        </w:rPr>
        <w:t>на</w:t>
      </w:r>
      <w:r>
        <w:t></w:t>
      </w:r>
      <w:r>
        <w:t></w:t>
      </w:r>
      <w:r>
        <w:t></w:t>
      </w:r>
      <w:r>
        <w:rPr>
          <w:rFonts w:hint="eastAsia"/>
        </w:rPr>
        <w:t>курсі</w:t>
      </w:r>
      <w:r>
        <w:t></w:t>
      </w:r>
      <w:r>
        <w:rPr>
          <w:rFonts w:hint="eastAsia"/>
        </w:rPr>
        <w:t>є</w:t>
      </w:r>
    </w:p>
    <w:p w:rsidR="00D634FE" w:rsidRDefault="00D634FE" w:rsidP="00D634FE">
      <w:r>
        <w:rPr>
          <w:rFonts w:hint="eastAsia"/>
        </w:rPr>
        <w:t>формування</w:t>
      </w:r>
      <w:r>
        <w:t></w:t>
      </w:r>
      <w:r>
        <w:rPr>
          <w:rFonts w:hint="eastAsia"/>
        </w:rPr>
        <w:t>вмінь</w:t>
      </w:r>
      <w:r>
        <w:t></w:t>
      </w:r>
      <w:r>
        <w:rPr>
          <w:rFonts w:hint="eastAsia"/>
        </w:rPr>
        <w:t>продукувати</w:t>
      </w:r>
      <w:r>
        <w:t></w:t>
      </w:r>
      <w:r>
        <w:rPr>
          <w:rFonts w:hint="eastAsia"/>
        </w:rPr>
        <w:t>зв’язні</w:t>
      </w:r>
      <w:r>
        <w:t></w:t>
      </w:r>
      <w:r>
        <w:rPr>
          <w:rFonts w:hint="eastAsia"/>
        </w:rPr>
        <w:t>висловлення</w:t>
      </w:r>
      <w:r>
        <w:t></w:t>
      </w:r>
      <w:r>
        <w:rPr>
          <w:rFonts w:hint="eastAsia"/>
        </w:rPr>
        <w:t>в</w:t>
      </w:r>
      <w:r>
        <w:t></w:t>
      </w:r>
      <w:r>
        <w:rPr>
          <w:rFonts w:hint="eastAsia"/>
        </w:rPr>
        <w:t>жанрі</w:t>
      </w:r>
      <w:r>
        <w:t></w:t>
      </w:r>
      <w:r>
        <w:rPr>
          <w:rFonts w:hint="eastAsia"/>
        </w:rPr>
        <w:t>наукового</w:t>
      </w:r>
      <w:r>
        <w:t></w:t>
      </w:r>
      <w:r>
        <w:rPr>
          <w:rFonts w:hint="eastAsia"/>
        </w:rPr>
        <w:t>повідомлення</w:t>
      </w:r>
    </w:p>
    <w:p w:rsidR="00D634FE" w:rsidRDefault="00D634FE" w:rsidP="00D634FE">
      <w:r>
        <w:rPr>
          <w:rFonts w:hint="eastAsia"/>
        </w:rPr>
        <w:t>різних</w:t>
      </w:r>
      <w:r>
        <w:t></w:t>
      </w:r>
      <w:r>
        <w:rPr>
          <w:rFonts w:hint="eastAsia"/>
        </w:rPr>
        <w:t>типів</w:t>
      </w:r>
      <w:r>
        <w:t></w:t>
      </w:r>
      <w:r>
        <w:rPr>
          <w:rFonts w:hint="eastAsia"/>
        </w:rPr>
        <w:t>висловлення</w:t>
      </w:r>
      <w:r>
        <w:t></w:t>
      </w:r>
      <w:r>
        <w:rPr>
          <w:rFonts w:hint="eastAsia"/>
        </w:rPr>
        <w:t>–</w:t>
      </w:r>
      <w:r>
        <w:t></w:t>
      </w:r>
      <w:r>
        <w:rPr>
          <w:rFonts w:hint="eastAsia"/>
        </w:rPr>
        <w:t>розповіді</w:t>
      </w:r>
      <w:r>
        <w:t></w:t>
      </w:r>
      <w:r>
        <w:t></w:t>
      </w:r>
      <w:r>
        <w:rPr>
          <w:rFonts w:hint="eastAsia"/>
        </w:rPr>
        <w:t>описи</w:t>
      </w:r>
      <w:r>
        <w:t></w:t>
      </w:r>
      <w:r>
        <w:t></w:t>
      </w:r>
      <w:r>
        <w:rPr>
          <w:rFonts w:hint="eastAsia"/>
        </w:rPr>
        <w:t>міркування</w:t>
      </w:r>
      <w:r>
        <w:t></w:t>
      </w:r>
      <w:r>
        <w:t></w:t>
      </w:r>
      <w:r>
        <w:rPr>
          <w:rFonts w:hint="eastAsia"/>
        </w:rPr>
        <w:t>які</w:t>
      </w:r>
      <w:r>
        <w:t></w:t>
      </w:r>
      <w:r>
        <w:rPr>
          <w:rFonts w:hint="eastAsia"/>
        </w:rPr>
        <w:t>за</w:t>
      </w:r>
      <w:r>
        <w:t></w:t>
      </w:r>
      <w:r>
        <w:rPr>
          <w:rFonts w:hint="eastAsia"/>
        </w:rPr>
        <w:t>якісними</w:t>
      </w:r>
      <w:r>
        <w:t></w:t>
      </w:r>
      <w:r>
        <w:rPr>
          <w:rFonts w:hint="eastAsia"/>
        </w:rPr>
        <w:t>ознаками</w:t>
      </w:r>
    </w:p>
    <w:p w:rsidR="00D634FE" w:rsidRDefault="00D634FE" w:rsidP="00D634FE">
      <w:r>
        <w:rPr>
          <w:rFonts w:hint="eastAsia"/>
        </w:rPr>
        <w:t>відповідають</w:t>
      </w:r>
      <w:r>
        <w:t></w:t>
      </w:r>
      <w:r>
        <w:rPr>
          <w:rFonts w:hint="eastAsia"/>
        </w:rPr>
        <w:t>рівню</w:t>
      </w:r>
      <w:r>
        <w:t></w:t>
      </w:r>
      <w:r>
        <w:rPr>
          <w:rFonts w:hint="eastAsia"/>
        </w:rPr>
        <w:t>В</w:t>
      </w:r>
      <w:r>
        <w:t></w:t>
      </w:r>
      <w:r>
        <w:t></w:t>
      </w:r>
      <w:r>
        <w:t></w:t>
      </w:r>
      <w:r>
        <w:rPr>
          <w:rFonts w:hint="eastAsia"/>
        </w:rPr>
        <w:t>Студенти</w:t>
      </w:r>
      <w:r>
        <w:t></w:t>
      </w:r>
      <w:r>
        <w:rPr>
          <w:rFonts w:hint="eastAsia"/>
        </w:rPr>
        <w:t>повинні</w:t>
      </w:r>
      <w:r>
        <w:t></w:t>
      </w:r>
      <w:r>
        <w:rPr>
          <w:rFonts w:hint="eastAsia"/>
        </w:rPr>
        <w:t>оволодіти</w:t>
      </w:r>
      <w:r>
        <w:t></w:t>
      </w:r>
      <w:r>
        <w:rPr>
          <w:rFonts w:hint="eastAsia"/>
        </w:rPr>
        <w:t>загальними</w:t>
      </w:r>
      <w:r>
        <w:t></w:t>
      </w:r>
      <w:r>
        <w:rPr>
          <w:rFonts w:hint="eastAsia"/>
        </w:rPr>
        <w:t>текстовими</w:t>
      </w:r>
    </w:p>
    <w:p w:rsidR="00D634FE" w:rsidRDefault="00D634FE" w:rsidP="00D634FE">
      <w:r>
        <w:rPr>
          <w:rFonts w:hint="eastAsia"/>
        </w:rPr>
        <w:t>уміннями</w:t>
      </w:r>
      <w:r>
        <w:t></w:t>
      </w:r>
      <w:r>
        <w:t></w:t>
      </w:r>
      <w:r>
        <w:rPr>
          <w:rFonts w:hint="eastAsia"/>
        </w:rPr>
        <w:t>лексичними</w:t>
      </w:r>
      <w:r>
        <w:t></w:t>
      </w:r>
      <w:r>
        <w:t></w:t>
      </w:r>
      <w:r>
        <w:rPr>
          <w:rFonts w:hint="eastAsia"/>
        </w:rPr>
        <w:t>граматичними</w:t>
      </w:r>
      <w:r>
        <w:t></w:t>
      </w:r>
      <w:r>
        <w:t></w:t>
      </w:r>
      <w:r>
        <w:rPr>
          <w:rFonts w:hint="eastAsia"/>
        </w:rPr>
        <w:t>фонетичними</w:t>
      </w:r>
      <w:r>
        <w:t></w:t>
      </w:r>
      <w:r>
        <w:rPr>
          <w:rFonts w:hint="eastAsia"/>
        </w:rPr>
        <w:t>навичками</w:t>
      </w:r>
      <w:r>
        <w:t></w:t>
      </w:r>
      <w:r>
        <w:t></w:t>
      </w:r>
      <w:r>
        <w:rPr>
          <w:rFonts w:hint="eastAsia"/>
        </w:rPr>
        <w:t>уміннями</w:t>
      </w:r>
    </w:p>
    <w:p w:rsidR="00D634FE" w:rsidRDefault="00D634FE" w:rsidP="00D634FE">
      <w:r>
        <w:rPr>
          <w:rFonts w:hint="eastAsia"/>
        </w:rPr>
        <w:t>аудіювання</w:t>
      </w:r>
      <w:r>
        <w:t></w:t>
      </w:r>
      <w:r>
        <w:t></w:t>
      </w:r>
      <w:r>
        <w:rPr>
          <w:rFonts w:hint="eastAsia"/>
        </w:rPr>
        <w:t>читання</w:t>
      </w:r>
      <w:r>
        <w:t></w:t>
      </w:r>
      <w:r>
        <w:t></w:t>
      </w:r>
      <w:r>
        <w:rPr>
          <w:rFonts w:hint="eastAsia"/>
        </w:rPr>
        <w:t>інформаційного</w:t>
      </w:r>
      <w:r>
        <w:t></w:t>
      </w:r>
      <w:r>
        <w:t></w:t>
      </w:r>
      <w:r>
        <w:rPr>
          <w:rFonts w:hint="eastAsia"/>
        </w:rPr>
        <w:t>лінгвостилістчиного</w:t>
      </w:r>
      <w:r>
        <w:t></w:t>
      </w:r>
      <w:r>
        <w:rPr>
          <w:rFonts w:hint="eastAsia"/>
        </w:rPr>
        <w:t>та</w:t>
      </w:r>
      <w:r>
        <w:t></w:t>
      </w:r>
      <w:r>
        <w:rPr>
          <w:rFonts w:hint="eastAsia"/>
        </w:rPr>
        <w:t>структурнокомпозиційного</w:t>
      </w:r>
      <w:r>
        <w:t></w:t>
      </w:r>
      <w:r>
        <w:rPr>
          <w:rFonts w:hint="eastAsia"/>
        </w:rPr>
        <w:t>аналізу</w:t>
      </w:r>
      <w:r>
        <w:t></w:t>
      </w:r>
      <w:r>
        <w:rPr>
          <w:rFonts w:hint="eastAsia"/>
        </w:rPr>
        <w:t>ПОМ</w:t>
      </w:r>
      <w:r>
        <w:t></w:t>
      </w:r>
      <w:r>
        <w:t></w:t>
      </w:r>
      <w:r>
        <w:rPr>
          <w:rFonts w:hint="eastAsia"/>
        </w:rPr>
        <w:t>навчитися</w:t>
      </w:r>
      <w:r>
        <w:t></w:t>
      </w:r>
      <w:r>
        <w:rPr>
          <w:rFonts w:hint="eastAsia"/>
        </w:rPr>
        <w:t>створювати</w:t>
      </w:r>
      <w:r>
        <w:t></w:t>
      </w:r>
      <w:r>
        <w:rPr>
          <w:rFonts w:hint="eastAsia"/>
        </w:rPr>
        <w:t>повідомлення</w:t>
      </w:r>
      <w:r>
        <w:t></w:t>
      </w:r>
      <w:r>
        <w:rPr>
          <w:rFonts w:hint="eastAsia"/>
        </w:rPr>
        <w:t>розповідь</w:t>
      </w:r>
      <w:r>
        <w:t></w:t>
      </w:r>
    </w:p>
    <w:p w:rsidR="00D634FE" w:rsidRDefault="00D634FE" w:rsidP="00D634FE">
      <w:r>
        <w:rPr>
          <w:rFonts w:hint="eastAsia"/>
        </w:rPr>
        <w:t>повідомлення</w:t>
      </w:r>
      <w:r>
        <w:t></w:t>
      </w:r>
      <w:r>
        <w:rPr>
          <w:rFonts w:hint="eastAsia"/>
        </w:rPr>
        <w:t>опис</w:t>
      </w:r>
      <w:r>
        <w:t></w:t>
      </w:r>
      <w:r>
        <w:t></w:t>
      </w:r>
      <w:r>
        <w:rPr>
          <w:rFonts w:hint="eastAsia"/>
        </w:rPr>
        <w:t>повідомлення</w:t>
      </w:r>
      <w:r>
        <w:t></w:t>
      </w:r>
      <w:r>
        <w:rPr>
          <w:rFonts w:hint="eastAsia"/>
        </w:rPr>
        <w:t>міркування</w:t>
      </w:r>
      <w:r>
        <w:t></w:t>
      </w:r>
    </w:p>
    <w:p w:rsidR="00D634FE" w:rsidRDefault="00D634FE" w:rsidP="00D634FE">
      <w:r>
        <w:t></w:t>
      </w:r>
      <w:r>
        <w:t></w:t>
      </w:r>
      <w:r>
        <w:t></w:t>
      </w:r>
      <w:r>
        <w:rPr>
          <w:rFonts w:hint="eastAsia"/>
        </w:rPr>
        <w:t>Визначено</w:t>
      </w:r>
      <w:r>
        <w:t></w:t>
      </w:r>
      <w:r>
        <w:rPr>
          <w:rFonts w:hint="eastAsia"/>
        </w:rPr>
        <w:t>основні</w:t>
      </w:r>
      <w:r>
        <w:t></w:t>
      </w:r>
      <w:r>
        <w:rPr>
          <w:rFonts w:hint="eastAsia"/>
        </w:rPr>
        <w:t>критерії</w:t>
      </w:r>
      <w:r>
        <w:t></w:t>
      </w:r>
      <w:r>
        <w:rPr>
          <w:rFonts w:hint="eastAsia"/>
        </w:rPr>
        <w:t>та</w:t>
      </w:r>
      <w:r>
        <w:t></w:t>
      </w:r>
      <w:r>
        <w:rPr>
          <w:rFonts w:hint="eastAsia"/>
        </w:rPr>
        <w:t>здійснено</w:t>
      </w:r>
      <w:r>
        <w:t></w:t>
      </w:r>
      <w:r>
        <w:rPr>
          <w:rFonts w:hint="eastAsia"/>
        </w:rPr>
        <w:t>добір</w:t>
      </w:r>
      <w:r>
        <w:t></w:t>
      </w:r>
      <w:r>
        <w:rPr>
          <w:rFonts w:hint="eastAsia"/>
        </w:rPr>
        <w:t>матеріалів</w:t>
      </w:r>
      <w:r>
        <w:t></w:t>
      </w:r>
      <w:r>
        <w:rPr>
          <w:rFonts w:hint="eastAsia"/>
        </w:rPr>
        <w:t>для</w:t>
      </w:r>
      <w:r>
        <w:t></w:t>
      </w:r>
      <w:r>
        <w:rPr>
          <w:rFonts w:hint="eastAsia"/>
        </w:rPr>
        <w:t>навчання</w:t>
      </w:r>
      <w:r>
        <w:t></w:t>
      </w:r>
      <w:r>
        <w:rPr>
          <w:rFonts w:hint="eastAsia"/>
        </w:rPr>
        <w:t>СМС</w:t>
      </w:r>
    </w:p>
    <w:p w:rsidR="00D634FE" w:rsidRDefault="00D634FE" w:rsidP="00D634FE">
      <w:r>
        <w:rPr>
          <w:rFonts w:hint="eastAsia"/>
        </w:rPr>
        <w:t>АУМПОМ</w:t>
      </w:r>
      <w:r>
        <w:t></w:t>
      </w:r>
      <w:r>
        <w:rPr>
          <w:rFonts w:hint="eastAsia"/>
        </w:rPr>
        <w:t>з</w:t>
      </w:r>
      <w:r>
        <w:t></w:t>
      </w:r>
      <w:r>
        <w:rPr>
          <w:rFonts w:hint="eastAsia"/>
        </w:rPr>
        <w:t>використанням</w:t>
      </w:r>
      <w:r>
        <w:t></w:t>
      </w:r>
      <w:r>
        <w:rPr>
          <w:rFonts w:hint="eastAsia"/>
        </w:rPr>
        <w:t>Веб</w:t>
      </w:r>
      <w:r>
        <w:t></w:t>
      </w:r>
      <w:r>
        <w:rPr>
          <w:rFonts w:hint="eastAsia"/>
        </w:rPr>
        <w:t>квесту</w:t>
      </w:r>
      <w:r>
        <w:t></w:t>
      </w:r>
    </w:p>
    <w:p w:rsidR="00D634FE" w:rsidRDefault="00D634FE" w:rsidP="00D634FE">
      <w:r>
        <w:rPr>
          <w:rFonts w:hint="eastAsia"/>
        </w:rPr>
        <w:t>Основними</w:t>
      </w:r>
      <w:r>
        <w:t></w:t>
      </w:r>
      <w:r>
        <w:rPr>
          <w:rFonts w:hint="eastAsia"/>
        </w:rPr>
        <w:t>критеріями</w:t>
      </w:r>
      <w:r>
        <w:t></w:t>
      </w:r>
      <w:r>
        <w:rPr>
          <w:rFonts w:hint="eastAsia"/>
        </w:rPr>
        <w:t>добору</w:t>
      </w:r>
      <w:r>
        <w:t></w:t>
      </w:r>
      <w:r>
        <w:rPr>
          <w:rFonts w:hint="eastAsia"/>
        </w:rPr>
        <w:t>лексичних</w:t>
      </w:r>
      <w:r>
        <w:t></w:t>
      </w:r>
      <w:r>
        <w:rPr>
          <w:rFonts w:hint="eastAsia"/>
        </w:rPr>
        <w:t>одиниць</w:t>
      </w:r>
      <w:r>
        <w:t></w:t>
      </w:r>
      <w:r>
        <w:rPr>
          <w:rFonts w:hint="eastAsia"/>
        </w:rPr>
        <w:t>є</w:t>
      </w:r>
      <w:r>
        <w:t></w:t>
      </w:r>
      <w:r>
        <w:rPr>
          <w:rFonts w:hint="eastAsia"/>
        </w:rPr>
        <w:t>критерій</w:t>
      </w:r>
      <w:r>
        <w:t></w:t>
      </w:r>
      <w:r>
        <w:rPr>
          <w:rFonts w:hint="eastAsia"/>
        </w:rPr>
        <w:t>урахування</w:t>
      </w:r>
      <w:r>
        <w:t></w:t>
      </w:r>
      <w:r>
        <w:rPr>
          <w:rFonts w:hint="eastAsia"/>
        </w:rPr>
        <w:t>рідної</w:t>
      </w:r>
    </w:p>
    <w:p w:rsidR="00D634FE" w:rsidRDefault="00D634FE" w:rsidP="00D634FE">
      <w:r>
        <w:rPr>
          <w:rFonts w:hint="eastAsia"/>
        </w:rPr>
        <w:t>мови</w:t>
      </w:r>
      <w:r>
        <w:t></w:t>
      </w:r>
      <w:r>
        <w:t></w:t>
      </w:r>
      <w:r>
        <w:rPr>
          <w:rFonts w:hint="eastAsia"/>
        </w:rPr>
        <w:t>зіставності</w:t>
      </w:r>
      <w:r>
        <w:t></w:t>
      </w:r>
      <w:r>
        <w:t></w:t>
      </w:r>
      <w:r>
        <w:t></w:t>
      </w:r>
      <w:r>
        <w:rPr>
          <w:rFonts w:hint="eastAsia"/>
        </w:rPr>
        <w:t>стилістичної</w:t>
      </w:r>
      <w:r>
        <w:t></w:t>
      </w:r>
      <w:r>
        <w:rPr>
          <w:rFonts w:hint="eastAsia"/>
        </w:rPr>
        <w:t>унормованості</w:t>
      </w:r>
      <w:r>
        <w:t></w:t>
      </w:r>
      <w:r>
        <w:t></w:t>
      </w:r>
      <w:r>
        <w:rPr>
          <w:rFonts w:hint="eastAsia"/>
        </w:rPr>
        <w:t>тематичності</w:t>
      </w:r>
      <w:r>
        <w:t></w:t>
      </w:r>
      <w:r>
        <w:t></w:t>
      </w:r>
      <w:r>
        <w:rPr>
          <w:rFonts w:hint="eastAsia"/>
        </w:rPr>
        <w:t>критерії</w:t>
      </w:r>
      <w:r>
        <w:t></w:t>
      </w:r>
      <w:r>
        <w:rPr>
          <w:rFonts w:hint="eastAsia"/>
        </w:rPr>
        <w:t>стройової</w:t>
      </w:r>
    </w:p>
    <w:p w:rsidR="00D634FE" w:rsidRDefault="00D634FE" w:rsidP="00D634FE">
      <w:r>
        <w:rPr>
          <w:rFonts w:hint="eastAsia"/>
        </w:rPr>
        <w:t>здатності</w:t>
      </w:r>
      <w:r>
        <w:t></w:t>
      </w:r>
      <w:r>
        <w:t></w:t>
      </w:r>
      <w:r>
        <w:rPr>
          <w:rFonts w:hint="eastAsia"/>
        </w:rPr>
        <w:t>багатозначності</w:t>
      </w:r>
      <w:r>
        <w:t></w:t>
      </w:r>
      <w:r>
        <w:t></w:t>
      </w:r>
      <w:r>
        <w:rPr>
          <w:rFonts w:hint="eastAsia"/>
        </w:rPr>
        <w:t>сполучуваності</w:t>
      </w:r>
      <w:r>
        <w:t></w:t>
      </w:r>
      <w:r>
        <w:t></w:t>
      </w:r>
      <w:r>
        <w:rPr>
          <w:rFonts w:hint="eastAsia"/>
        </w:rPr>
        <w:t>частотності</w:t>
      </w:r>
      <w:r>
        <w:t></w:t>
      </w:r>
      <w:r>
        <w:rPr>
          <w:rFonts w:hint="eastAsia"/>
        </w:rPr>
        <w:t>вживання</w:t>
      </w:r>
      <w:r>
        <w:t></w:t>
      </w:r>
      <w:r>
        <w:t></w:t>
      </w:r>
      <w:r>
        <w:rPr>
          <w:rFonts w:hint="eastAsia"/>
        </w:rPr>
        <w:t>для</w:t>
      </w:r>
      <w:r>
        <w:t></w:t>
      </w:r>
      <w:r>
        <w:rPr>
          <w:rFonts w:hint="eastAsia"/>
        </w:rPr>
        <w:t>добору</w:t>
      </w:r>
    </w:p>
    <w:p w:rsidR="00D634FE" w:rsidRDefault="00D634FE" w:rsidP="00D634FE">
      <w:r>
        <w:rPr>
          <w:rFonts w:hint="eastAsia"/>
        </w:rPr>
        <w:t>граматичних</w:t>
      </w:r>
      <w:r>
        <w:t></w:t>
      </w:r>
      <w:r>
        <w:rPr>
          <w:rFonts w:hint="eastAsia"/>
        </w:rPr>
        <w:t>одиниць</w:t>
      </w:r>
      <w:r>
        <w:t></w:t>
      </w:r>
      <w:r>
        <w:rPr>
          <w:rFonts w:hint="eastAsia"/>
        </w:rPr>
        <w:t>визначено</w:t>
      </w:r>
      <w:r>
        <w:t></w:t>
      </w:r>
      <w:r>
        <w:rPr>
          <w:rFonts w:hint="eastAsia"/>
        </w:rPr>
        <w:t>критерій</w:t>
      </w:r>
      <w:r>
        <w:t></w:t>
      </w:r>
      <w:r>
        <w:rPr>
          <w:rFonts w:hint="eastAsia"/>
        </w:rPr>
        <w:t>стабільності</w:t>
      </w:r>
      <w:r>
        <w:t></w:t>
      </w:r>
      <w:r>
        <w:t></w:t>
      </w:r>
      <w:r>
        <w:rPr>
          <w:rFonts w:hint="eastAsia"/>
        </w:rPr>
        <w:t>зразковості</w:t>
      </w:r>
      <w:r>
        <w:t></w:t>
      </w:r>
      <w:r>
        <w:t></w:t>
      </w:r>
      <w:r>
        <w:rPr>
          <w:rFonts w:hint="eastAsia"/>
        </w:rPr>
        <w:t>зіставності</w:t>
      </w:r>
      <w:r>
        <w:t></w:t>
      </w:r>
      <w:r>
        <w:rPr>
          <w:rFonts w:hint="eastAsia"/>
        </w:rPr>
        <w:t>та</w:t>
      </w:r>
    </w:p>
    <w:p w:rsidR="00D634FE" w:rsidRDefault="00D634FE" w:rsidP="00D634FE">
      <w:r>
        <w:rPr>
          <w:rFonts w:hint="eastAsia"/>
        </w:rPr>
        <w:t>стилістичної</w:t>
      </w:r>
      <w:r>
        <w:t></w:t>
      </w:r>
      <w:r>
        <w:rPr>
          <w:rFonts w:hint="eastAsia"/>
        </w:rPr>
        <w:t>унормованості</w:t>
      </w:r>
      <w:r>
        <w:t></w:t>
      </w:r>
      <w:r>
        <w:t></w:t>
      </w:r>
      <w:r>
        <w:rPr>
          <w:rFonts w:hint="eastAsia"/>
        </w:rPr>
        <w:t>для</w:t>
      </w:r>
      <w:r>
        <w:t></w:t>
      </w:r>
      <w:r>
        <w:rPr>
          <w:rFonts w:hint="eastAsia"/>
        </w:rPr>
        <w:t>добору</w:t>
      </w:r>
      <w:r>
        <w:t></w:t>
      </w:r>
      <w:r>
        <w:rPr>
          <w:rFonts w:hint="eastAsia"/>
        </w:rPr>
        <w:t>фонетичних</w:t>
      </w:r>
      <w:r>
        <w:t></w:t>
      </w:r>
      <w:r>
        <w:rPr>
          <w:rFonts w:hint="eastAsia"/>
        </w:rPr>
        <w:t>одиниць</w:t>
      </w:r>
      <w:r>
        <w:t></w:t>
      </w:r>
      <w:r>
        <w:rPr>
          <w:rFonts w:hint="eastAsia"/>
        </w:rPr>
        <w:t>–</w:t>
      </w:r>
      <w:r>
        <w:t></w:t>
      </w:r>
      <w:r>
        <w:rPr>
          <w:rFonts w:hint="eastAsia"/>
        </w:rPr>
        <w:t>критерій</w:t>
      </w:r>
      <w:r>
        <w:t></w:t>
      </w:r>
      <w:r>
        <w:rPr>
          <w:rFonts w:hint="eastAsia"/>
        </w:rPr>
        <w:t>урахування</w:t>
      </w:r>
    </w:p>
    <w:p w:rsidR="00D634FE" w:rsidRDefault="00D634FE" w:rsidP="00D634FE">
      <w:r>
        <w:rPr>
          <w:rFonts w:hint="eastAsia"/>
        </w:rPr>
        <w:t>ступеня</w:t>
      </w:r>
      <w:r>
        <w:t></w:t>
      </w:r>
      <w:r>
        <w:rPr>
          <w:rFonts w:hint="eastAsia"/>
        </w:rPr>
        <w:t>труднощів</w:t>
      </w:r>
      <w:r>
        <w:t></w:t>
      </w:r>
      <w:r>
        <w:rPr>
          <w:rFonts w:hint="eastAsia"/>
        </w:rPr>
        <w:t>опанування</w:t>
      </w:r>
      <w:r>
        <w:t></w:t>
      </w:r>
      <w:r>
        <w:rPr>
          <w:rFonts w:hint="eastAsia"/>
        </w:rPr>
        <w:t>фонетичного</w:t>
      </w:r>
      <w:r>
        <w:t></w:t>
      </w:r>
      <w:r>
        <w:rPr>
          <w:rFonts w:hint="eastAsia"/>
        </w:rPr>
        <w:t>явища</w:t>
      </w:r>
      <w:r>
        <w:t></w:t>
      </w:r>
      <w:r>
        <w:t></w:t>
      </w:r>
      <w:r>
        <w:rPr>
          <w:rFonts w:hint="eastAsia"/>
        </w:rPr>
        <w:t>відповідності</w:t>
      </w:r>
      <w:r>
        <w:t></w:t>
      </w:r>
      <w:r>
        <w:rPr>
          <w:rFonts w:hint="eastAsia"/>
        </w:rPr>
        <w:t>потребам</w:t>
      </w:r>
    </w:p>
    <w:p w:rsidR="00D634FE" w:rsidRDefault="00D634FE" w:rsidP="00D634FE">
      <w:r>
        <w:rPr>
          <w:rFonts w:hint="eastAsia"/>
        </w:rPr>
        <w:t>спілкування</w:t>
      </w:r>
      <w:r>
        <w:t></w:t>
      </w:r>
      <w:r>
        <w:t></w:t>
      </w:r>
      <w:r>
        <w:rPr>
          <w:rFonts w:hint="eastAsia"/>
        </w:rPr>
        <w:t>нормативності</w:t>
      </w:r>
      <w:r>
        <w:t></w:t>
      </w:r>
      <w:r>
        <w:t></w:t>
      </w:r>
      <w:r>
        <w:rPr>
          <w:rFonts w:hint="eastAsia"/>
        </w:rPr>
        <w:t>Для</w:t>
      </w:r>
      <w:r>
        <w:t></w:t>
      </w:r>
      <w:r>
        <w:rPr>
          <w:rFonts w:hint="eastAsia"/>
        </w:rPr>
        <w:t>добору</w:t>
      </w:r>
      <w:r>
        <w:t></w:t>
      </w:r>
      <w:r>
        <w:rPr>
          <w:rFonts w:hint="eastAsia"/>
        </w:rPr>
        <w:t>цілісних</w:t>
      </w:r>
      <w:r>
        <w:t></w:t>
      </w:r>
      <w:r>
        <w:rPr>
          <w:rFonts w:hint="eastAsia"/>
        </w:rPr>
        <w:t>текстів</w:t>
      </w:r>
      <w:r>
        <w:t></w:t>
      </w:r>
      <w:r>
        <w:rPr>
          <w:rFonts w:hint="eastAsia"/>
        </w:rPr>
        <w:t>встановлено</w:t>
      </w:r>
      <w:r>
        <w:t></w:t>
      </w:r>
      <w:r>
        <w:rPr>
          <w:rFonts w:hint="eastAsia"/>
        </w:rPr>
        <w:t>критерії</w:t>
      </w:r>
    </w:p>
    <w:p w:rsidR="00D634FE" w:rsidRDefault="00D634FE" w:rsidP="00D634FE">
      <w:r>
        <w:rPr>
          <w:rFonts w:hint="eastAsia"/>
        </w:rPr>
        <w:t>врахування</w:t>
      </w:r>
      <w:r>
        <w:t></w:t>
      </w:r>
      <w:r>
        <w:rPr>
          <w:rFonts w:hint="eastAsia"/>
        </w:rPr>
        <w:t>рівня</w:t>
      </w:r>
      <w:r>
        <w:t></w:t>
      </w:r>
      <w:r>
        <w:rPr>
          <w:rFonts w:hint="eastAsia"/>
        </w:rPr>
        <w:t>мовної</w:t>
      </w:r>
      <w:r>
        <w:t></w:t>
      </w:r>
      <w:r>
        <w:rPr>
          <w:rFonts w:hint="eastAsia"/>
        </w:rPr>
        <w:t>та</w:t>
      </w:r>
      <w:r>
        <w:t></w:t>
      </w:r>
      <w:r>
        <w:rPr>
          <w:rFonts w:hint="eastAsia"/>
        </w:rPr>
        <w:t>професійної</w:t>
      </w:r>
      <w:r>
        <w:t></w:t>
      </w:r>
      <w:r>
        <w:rPr>
          <w:rFonts w:hint="eastAsia"/>
        </w:rPr>
        <w:t>підготовки</w:t>
      </w:r>
      <w:r>
        <w:t></w:t>
      </w:r>
      <w:r>
        <w:rPr>
          <w:rFonts w:hint="eastAsia"/>
        </w:rPr>
        <w:t>студентів</w:t>
      </w:r>
      <w:r>
        <w:t></w:t>
      </w:r>
      <w:r>
        <w:t></w:t>
      </w:r>
      <w:r>
        <w:rPr>
          <w:rFonts w:hint="eastAsia"/>
        </w:rPr>
        <w:t>професійної</w:t>
      </w:r>
    </w:p>
    <w:p w:rsidR="00D634FE" w:rsidRDefault="00D634FE" w:rsidP="00D634FE">
      <w:r>
        <w:rPr>
          <w:rFonts w:hint="eastAsia"/>
        </w:rPr>
        <w:t>спрямованості</w:t>
      </w:r>
      <w:r>
        <w:t></w:t>
      </w:r>
      <w:r>
        <w:t></w:t>
      </w:r>
      <w:r>
        <w:rPr>
          <w:rFonts w:hint="eastAsia"/>
        </w:rPr>
        <w:t>інформативності</w:t>
      </w:r>
      <w:r>
        <w:t></w:t>
      </w:r>
      <w:r>
        <w:t></w:t>
      </w:r>
      <w:r>
        <w:rPr>
          <w:rFonts w:hint="eastAsia"/>
        </w:rPr>
        <w:t>актуальності</w:t>
      </w:r>
      <w:r>
        <w:t></w:t>
      </w:r>
      <w:r>
        <w:rPr>
          <w:rFonts w:hint="eastAsia"/>
        </w:rPr>
        <w:t>та</w:t>
      </w:r>
      <w:r>
        <w:t></w:t>
      </w:r>
      <w:r>
        <w:rPr>
          <w:rFonts w:hint="eastAsia"/>
        </w:rPr>
        <w:t>значущості</w:t>
      </w:r>
      <w:r>
        <w:t></w:t>
      </w:r>
      <w:r>
        <w:t></w:t>
      </w:r>
      <w:r>
        <w:rPr>
          <w:rFonts w:hint="eastAsia"/>
        </w:rPr>
        <w:t>автентичності</w:t>
      </w:r>
      <w:r>
        <w:t></w:t>
      </w:r>
    </w:p>
    <w:p w:rsidR="00D634FE" w:rsidRDefault="00D634FE" w:rsidP="00D634FE">
      <w:r>
        <w:rPr>
          <w:rFonts w:hint="eastAsia"/>
        </w:rPr>
        <w:t>цілісності</w:t>
      </w:r>
      <w:r>
        <w:t></w:t>
      </w:r>
      <w:r>
        <w:t></w:t>
      </w:r>
      <w:r>
        <w:rPr>
          <w:rFonts w:hint="eastAsia"/>
        </w:rPr>
        <w:t>науковості</w:t>
      </w:r>
      <w:r>
        <w:t></w:t>
      </w:r>
      <w:r>
        <w:t></w:t>
      </w:r>
      <w:r>
        <w:rPr>
          <w:rFonts w:hint="eastAsia"/>
        </w:rPr>
        <w:t>Добір</w:t>
      </w:r>
      <w:r>
        <w:t></w:t>
      </w:r>
      <w:r>
        <w:rPr>
          <w:rFonts w:hint="eastAsia"/>
        </w:rPr>
        <w:t>Інтернет</w:t>
      </w:r>
      <w:r>
        <w:t></w:t>
      </w:r>
      <w:r>
        <w:rPr>
          <w:rFonts w:hint="eastAsia"/>
        </w:rPr>
        <w:t>ресурсів</w:t>
      </w:r>
      <w:r>
        <w:t></w:t>
      </w:r>
      <w:r>
        <w:rPr>
          <w:rFonts w:hint="eastAsia"/>
        </w:rPr>
        <w:t>здійснюємо</w:t>
      </w:r>
      <w:r>
        <w:t></w:t>
      </w:r>
      <w:r>
        <w:rPr>
          <w:rFonts w:hint="eastAsia"/>
        </w:rPr>
        <w:t>на</w:t>
      </w:r>
      <w:r>
        <w:t></w:t>
      </w:r>
      <w:r>
        <w:rPr>
          <w:rFonts w:hint="eastAsia"/>
        </w:rPr>
        <w:t>основі</w:t>
      </w:r>
      <w:r>
        <w:t></w:t>
      </w:r>
      <w:r>
        <w:rPr>
          <w:rFonts w:hint="eastAsia"/>
        </w:rPr>
        <w:t>критеріїв</w:t>
      </w:r>
    </w:p>
    <w:p w:rsidR="00D634FE" w:rsidRDefault="00D634FE" w:rsidP="00D634FE">
      <w:r>
        <w:rPr>
          <w:rFonts w:hint="eastAsia"/>
        </w:rPr>
        <w:t>професійної</w:t>
      </w:r>
      <w:r>
        <w:t></w:t>
      </w:r>
      <w:r>
        <w:rPr>
          <w:rFonts w:hint="eastAsia"/>
        </w:rPr>
        <w:t>значущості</w:t>
      </w:r>
      <w:r>
        <w:t></w:t>
      </w:r>
      <w:r>
        <w:t></w:t>
      </w:r>
      <w:r>
        <w:rPr>
          <w:rFonts w:hint="eastAsia"/>
        </w:rPr>
        <w:t>автентичності</w:t>
      </w:r>
      <w:r>
        <w:t></w:t>
      </w:r>
      <w:r>
        <w:t></w:t>
      </w:r>
      <w:r>
        <w:rPr>
          <w:rFonts w:hint="eastAsia"/>
        </w:rPr>
        <w:t>оновлюваності</w:t>
      </w:r>
      <w:r>
        <w:t></w:t>
      </w:r>
      <w:r>
        <w:rPr>
          <w:rFonts w:hint="eastAsia"/>
        </w:rPr>
        <w:t>Інтернет</w:t>
      </w:r>
      <w:r>
        <w:t></w:t>
      </w:r>
      <w:r>
        <w:rPr>
          <w:rFonts w:hint="eastAsia"/>
        </w:rPr>
        <w:t>матеріалів</w:t>
      </w:r>
      <w:r>
        <w:t></w:t>
      </w:r>
    </w:p>
    <w:p w:rsidR="00D634FE" w:rsidRDefault="00D634FE" w:rsidP="00D634FE">
      <w:r>
        <w:rPr>
          <w:rFonts w:hint="eastAsia"/>
        </w:rPr>
        <w:t>наявності</w:t>
      </w:r>
      <w:r>
        <w:t></w:t>
      </w:r>
      <w:r>
        <w:rPr>
          <w:rFonts w:hint="eastAsia"/>
        </w:rPr>
        <w:t>функції</w:t>
      </w:r>
      <w:r>
        <w:t></w:t>
      </w:r>
      <w:r>
        <w:rPr>
          <w:rFonts w:hint="eastAsia"/>
        </w:rPr>
        <w:t>архівації</w:t>
      </w:r>
      <w:r>
        <w:t></w:t>
      </w:r>
      <w:r>
        <w:rPr>
          <w:rFonts w:hint="eastAsia"/>
        </w:rPr>
        <w:t>даних</w:t>
      </w:r>
      <w:r>
        <w:t></w:t>
      </w:r>
      <w:r>
        <w:rPr>
          <w:rFonts w:hint="eastAsia"/>
        </w:rPr>
        <w:t>або</w:t>
      </w:r>
      <w:r>
        <w:t></w:t>
      </w:r>
      <w:r>
        <w:rPr>
          <w:rFonts w:hint="eastAsia"/>
        </w:rPr>
        <w:t>електронної</w:t>
      </w:r>
      <w:r>
        <w:t></w:t>
      </w:r>
      <w:r>
        <w:rPr>
          <w:rFonts w:hint="eastAsia"/>
        </w:rPr>
        <w:t>бібліотеки</w:t>
      </w:r>
      <w:r>
        <w:t></w:t>
      </w:r>
      <w:r>
        <w:rPr>
          <w:rFonts w:hint="eastAsia"/>
        </w:rPr>
        <w:t>даних</w:t>
      </w:r>
      <w:r>
        <w:t></w:t>
      </w:r>
      <w:r>
        <w:t></w:t>
      </w:r>
      <w:r>
        <w:rPr>
          <w:rFonts w:hint="eastAsia"/>
        </w:rPr>
        <w:t>доступності</w:t>
      </w:r>
    </w:p>
    <w:p w:rsidR="00D634FE" w:rsidRDefault="00D634FE" w:rsidP="00D634FE">
      <w:r>
        <w:rPr>
          <w:rFonts w:hint="eastAsia"/>
        </w:rPr>
        <w:t>інтернет</w:t>
      </w:r>
      <w:r>
        <w:t></w:t>
      </w:r>
      <w:r>
        <w:rPr>
          <w:rFonts w:hint="eastAsia"/>
        </w:rPr>
        <w:t>ресурсів</w:t>
      </w:r>
      <w:r>
        <w:t></w:t>
      </w:r>
      <w:r>
        <w:t></w:t>
      </w:r>
      <w:r>
        <w:rPr>
          <w:rFonts w:hint="eastAsia"/>
        </w:rPr>
        <w:t>урахування</w:t>
      </w:r>
      <w:r>
        <w:t></w:t>
      </w:r>
      <w:r>
        <w:rPr>
          <w:rFonts w:hint="eastAsia"/>
        </w:rPr>
        <w:t>інтересів</w:t>
      </w:r>
      <w:r>
        <w:t></w:t>
      </w:r>
      <w:r>
        <w:rPr>
          <w:rFonts w:hint="eastAsia"/>
        </w:rPr>
        <w:t>і</w:t>
      </w:r>
      <w:r>
        <w:t></w:t>
      </w:r>
      <w:r>
        <w:rPr>
          <w:rFonts w:hint="eastAsia"/>
        </w:rPr>
        <w:t>можливостей</w:t>
      </w:r>
      <w:r>
        <w:t></w:t>
      </w:r>
      <w:r>
        <w:rPr>
          <w:rFonts w:hint="eastAsia"/>
        </w:rPr>
        <w:t>студентів</w:t>
      </w:r>
      <w:r>
        <w:t></w:t>
      </w:r>
      <w:r>
        <w:t></w:t>
      </w:r>
      <w:r>
        <w:rPr>
          <w:rFonts w:hint="eastAsia"/>
        </w:rPr>
        <w:t>відповідності</w:t>
      </w:r>
    </w:p>
    <w:p w:rsidR="00D634FE" w:rsidRDefault="00D634FE" w:rsidP="00D634FE">
      <w:r>
        <w:rPr>
          <w:rFonts w:hint="eastAsia"/>
        </w:rPr>
        <w:t>мовного</w:t>
      </w:r>
      <w:r>
        <w:t></w:t>
      </w:r>
      <w:r>
        <w:rPr>
          <w:rFonts w:hint="eastAsia"/>
        </w:rPr>
        <w:t>змісту</w:t>
      </w:r>
      <w:r>
        <w:t></w:t>
      </w:r>
      <w:r>
        <w:rPr>
          <w:rFonts w:hint="eastAsia"/>
        </w:rPr>
        <w:t>Інтернет</w:t>
      </w:r>
      <w:r>
        <w:t></w:t>
      </w:r>
      <w:r>
        <w:rPr>
          <w:rFonts w:hint="eastAsia"/>
        </w:rPr>
        <w:t>сайту</w:t>
      </w:r>
      <w:r>
        <w:t></w:t>
      </w:r>
      <w:r>
        <w:rPr>
          <w:rFonts w:hint="eastAsia"/>
        </w:rPr>
        <w:t>рівню</w:t>
      </w:r>
      <w:r>
        <w:t></w:t>
      </w:r>
      <w:r>
        <w:rPr>
          <w:rFonts w:hint="eastAsia"/>
        </w:rPr>
        <w:t>мовленнєвої</w:t>
      </w:r>
      <w:r>
        <w:t></w:t>
      </w:r>
      <w:r>
        <w:rPr>
          <w:rFonts w:hint="eastAsia"/>
        </w:rPr>
        <w:t>підготовки</w:t>
      </w:r>
      <w:r>
        <w:t></w:t>
      </w:r>
      <w:r>
        <w:rPr>
          <w:rFonts w:hint="eastAsia"/>
        </w:rPr>
        <w:t>студентів</w:t>
      </w:r>
    </w:p>
    <w:p w:rsidR="00D634FE" w:rsidRDefault="00D634FE" w:rsidP="00D634FE">
      <w:r>
        <w:rPr>
          <w:rFonts w:hint="eastAsia"/>
        </w:rPr>
        <w:t>операційності</w:t>
      </w:r>
      <w:r>
        <w:t></w:t>
      </w:r>
      <w:r>
        <w:t></w:t>
      </w:r>
      <w:r>
        <w:rPr>
          <w:rFonts w:hint="eastAsia"/>
        </w:rPr>
        <w:t>функціональності</w:t>
      </w:r>
      <w:r>
        <w:t></w:t>
      </w:r>
      <w:r>
        <w:t></w:t>
      </w:r>
    </w:p>
    <w:p w:rsidR="00D634FE" w:rsidRDefault="00D634FE" w:rsidP="00D634FE">
      <w:r>
        <w:t></w:t>
      </w:r>
      <w:r>
        <w:t></w:t>
      </w:r>
      <w:r>
        <w:t></w:t>
      </w:r>
      <w:r>
        <w:rPr>
          <w:rFonts w:hint="eastAsia"/>
        </w:rPr>
        <w:t>Розроблено</w:t>
      </w:r>
      <w:r>
        <w:t></w:t>
      </w:r>
      <w:r>
        <w:rPr>
          <w:rFonts w:hint="eastAsia"/>
        </w:rPr>
        <w:t>ситстему</w:t>
      </w:r>
      <w:r>
        <w:t></w:t>
      </w:r>
      <w:r>
        <w:rPr>
          <w:rFonts w:hint="eastAsia"/>
        </w:rPr>
        <w:t>вправ</w:t>
      </w:r>
      <w:r>
        <w:t></w:t>
      </w:r>
      <w:r>
        <w:rPr>
          <w:rFonts w:hint="eastAsia"/>
        </w:rPr>
        <w:t>для</w:t>
      </w:r>
      <w:r>
        <w:t></w:t>
      </w:r>
      <w:r>
        <w:rPr>
          <w:rFonts w:hint="eastAsia"/>
        </w:rPr>
        <w:t>навчання</w:t>
      </w:r>
      <w:r>
        <w:t></w:t>
      </w:r>
      <w:r>
        <w:rPr>
          <w:rFonts w:hint="eastAsia"/>
        </w:rPr>
        <w:t>СМС</w:t>
      </w:r>
      <w:r>
        <w:t></w:t>
      </w:r>
      <w:r>
        <w:rPr>
          <w:rFonts w:hint="eastAsia"/>
        </w:rPr>
        <w:t>АУМПОМ</w:t>
      </w:r>
      <w:r>
        <w:t></w:t>
      </w:r>
      <w:r>
        <w:rPr>
          <w:rFonts w:hint="eastAsia"/>
        </w:rPr>
        <w:t>з</w:t>
      </w:r>
      <w:r>
        <w:t></w:t>
      </w:r>
      <w:r>
        <w:rPr>
          <w:rFonts w:hint="eastAsia"/>
        </w:rPr>
        <w:t>використанням</w:t>
      </w:r>
    </w:p>
    <w:p w:rsidR="00D634FE" w:rsidRDefault="00D634FE" w:rsidP="00D634FE">
      <w:r>
        <w:rPr>
          <w:rFonts w:hint="eastAsia"/>
        </w:rPr>
        <w:t>Веб</w:t>
      </w:r>
      <w:r>
        <w:t></w:t>
      </w:r>
      <w:r>
        <w:rPr>
          <w:rFonts w:hint="eastAsia"/>
        </w:rPr>
        <w:t>квесту</w:t>
      </w:r>
      <w:r>
        <w:t></w:t>
      </w:r>
      <w:r>
        <w:t></w:t>
      </w:r>
      <w:r>
        <w:rPr>
          <w:rFonts w:hint="eastAsia"/>
        </w:rPr>
        <w:t>яка</w:t>
      </w:r>
      <w:r>
        <w:t></w:t>
      </w:r>
      <w:r>
        <w:rPr>
          <w:rFonts w:hint="eastAsia"/>
        </w:rPr>
        <w:t>реалізується</w:t>
      </w:r>
      <w:r>
        <w:t></w:t>
      </w:r>
      <w:r>
        <w:rPr>
          <w:rFonts w:hint="eastAsia"/>
        </w:rPr>
        <w:t>у</w:t>
      </w:r>
      <w:r>
        <w:t></w:t>
      </w:r>
      <w:r>
        <w:rPr>
          <w:rFonts w:hint="eastAsia"/>
        </w:rPr>
        <w:t>п’ять</w:t>
      </w:r>
      <w:r>
        <w:t></w:t>
      </w:r>
      <w:r>
        <w:rPr>
          <w:rFonts w:hint="eastAsia"/>
        </w:rPr>
        <w:t>етапів</w:t>
      </w:r>
      <w:r>
        <w:t></w:t>
      </w:r>
      <w:r>
        <w:t></w:t>
      </w:r>
      <w:r>
        <w:rPr>
          <w:rFonts w:hint="eastAsia"/>
        </w:rPr>
        <w:t>І</w:t>
      </w:r>
      <w:r>
        <w:t></w:t>
      </w:r>
      <w:r>
        <w:rPr>
          <w:rFonts w:hint="eastAsia"/>
        </w:rPr>
        <w:t>етап</w:t>
      </w:r>
      <w:r>
        <w:t></w:t>
      </w:r>
      <w:r>
        <w:rPr>
          <w:rFonts w:hint="eastAsia"/>
        </w:rPr>
        <w:t>–</w:t>
      </w:r>
      <w:r>
        <w:t></w:t>
      </w:r>
      <w:r>
        <w:rPr>
          <w:rFonts w:hint="eastAsia"/>
        </w:rPr>
        <w:t>орієнтаційний</w:t>
      </w:r>
      <w:r>
        <w:t></w:t>
      </w:r>
      <w:r>
        <w:t></w:t>
      </w:r>
      <w:r>
        <w:rPr>
          <w:rFonts w:hint="eastAsia"/>
        </w:rPr>
        <w:t>ІІ</w:t>
      </w:r>
      <w:r>
        <w:t></w:t>
      </w:r>
      <w:r>
        <w:rPr>
          <w:rFonts w:hint="eastAsia"/>
        </w:rPr>
        <w:t>етап</w:t>
      </w:r>
      <w:r>
        <w:t></w:t>
      </w:r>
      <w:r>
        <w:rPr>
          <w:rFonts w:hint="eastAsia"/>
        </w:rPr>
        <w:t>–</w:t>
      </w:r>
    </w:p>
    <w:p w:rsidR="00D634FE" w:rsidRDefault="00D634FE" w:rsidP="00D634FE">
      <w:r>
        <w:t></w:t>
      </w:r>
      <w:r>
        <w:t></w:t>
      </w:r>
      <w:r>
        <w:t></w:t>
      </w:r>
    </w:p>
    <w:p w:rsidR="00D634FE" w:rsidRDefault="00D634FE" w:rsidP="00D634FE">
      <w:r>
        <w:rPr>
          <w:rFonts w:hint="eastAsia"/>
        </w:rPr>
        <w:t>рецептивно</w:t>
      </w:r>
      <w:r>
        <w:t></w:t>
      </w:r>
      <w:r>
        <w:rPr>
          <w:rFonts w:hint="eastAsia"/>
        </w:rPr>
        <w:t>аналітичний</w:t>
      </w:r>
      <w:r>
        <w:t></w:t>
      </w:r>
      <w:r>
        <w:t></w:t>
      </w:r>
      <w:r>
        <w:rPr>
          <w:rFonts w:hint="eastAsia"/>
        </w:rPr>
        <w:t>ІІІ</w:t>
      </w:r>
      <w:r>
        <w:t></w:t>
      </w:r>
      <w:r>
        <w:rPr>
          <w:rFonts w:hint="eastAsia"/>
        </w:rPr>
        <w:t>етап</w:t>
      </w:r>
      <w:r>
        <w:t></w:t>
      </w:r>
      <w:r>
        <w:rPr>
          <w:rFonts w:hint="eastAsia"/>
        </w:rPr>
        <w:t>–</w:t>
      </w:r>
      <w:r>
        <w:t></w:t>
      </w:r>
      <w:r>
        <w:rPr>
          <w:rFonts w:hint="eastAsia"/>
        </w:rPr>
        <w:t>дотекстовий</w:t>
      </w:r>
      <w:r>
        <w:t></w:t>
      </w:r>
      <w:r>
        <w:t></w:t>
      </w:r>
      <w:r>
        <w:t></w:t>
      </w:r>
      <w:r>
        <w:t></w:t>
      </w:r>
      <w:r>
        <w:t></w:t>
      </w:r>
      <w:r>
        <w:rPr>
          <w:rFonts w:hint="eastAsia"/>
        </w:rPr>
        <w:t>етап</w:t>
      </w:r>
      <w:r>
        <w:t></w:t>
      </w:r>
      <w:r>
        <w:rPr>
          <w:rFonts w:hint="eastAsia"/>
        </w:rPr>
        <w:t>–</w:t>
      </w:r>
      <w:r>
        <w:t></w:t>
      </w:r>
      <w:r>
        <w:rPr>
          <w:rFonts w:hint="eastAsia"/>
        </w:rPr>
        <w:t>текстово</w:t>
      </w:r>
      <w:r>
        <w:t></w:t>
      </w:r>
      <w:r>
        <w:rPr>
          <w:rFonts w:hint="eastAsia"/>
        </w:rPr>
        <w:t>репродутивний</w:t>
      </w:r>
      <w:r>
        <w:t></w:t>
      </w:r>
    </w:p>
    <w:p w:rsidR="00D634FE" w:rsidRDefault="00D634FE" w:rsidP="00D634FE">
      <w:r>
        <w:t></w:t>
      </w:r>
      <w:r>
        <w:t></w:t>
      </w:r>
      <w:r>
        <w:rPr>
          <w:rFonts w:hint="eastAsia"/>
        </w:rPr>
        <w:t>етап</w:t>
      </w:r>
      <w:r>
        <w:t></w:t>
      </w:r>
      <w:r>
        <w:rPr>
          <w:rFonts w:hint="eastAsia"/>
        </w:rPr>
        <w:t>–</w:t>
      </w:r>
      <w:r>
        <w:t></w:t>
      </w:r>
      <w:r>
        <w:rPr>
          <w:rFonts w:hint="eastAsia"/>
        </w:rPr>
        <w:t>текстово</w:t>
      </w:r>
      <w:r>
        <w:t></w:t>
      </w:r>
      <w:r>
        <w:rPr>
          <w:rFonts w:hint="eastAsia"/>
        </w:rPr>
        <w:t>продуктивний</w:t>
      </w:r>
      <w:r>
        <w:t></w:t>
      </w:r>
    </w:p>
    <w:p w:rsidR="00D634FE" w:rsidRDefault="00D634FE" w:rsidP="00D634FE">
      <w:r>
        <w:rPr>
          <w:rFonts w:hint="eastAsia"/>
        </w:rPr>
        <w:t>На</w:t>
      </w:r>
      <w:r>
        <w:t></w:t>
      </w:r>
      <w:r>
        <w:rPr>
          <w:rFonts w:hint="eastAsia"/>
        </w:rPr>
        <w:t>орієнтаційному</w:t>
      </w:r>
      <w:r>
        <w:t></w:t>
      </w:r>
      <w:r>
        <w:rPr>
          <w:rFonts w:hint="eastAsia"/>
        </w:rPr>
        <w:t>етапі</w:t>
      </w:r>
      <w:r>
        <w:t></w:t>
      </w:r>
      <w:r>
        <w:rPr>
          <w:rFonts w:hint="eastAsia"/>
        </w:rPr>
        <w:t>студенти</w:t>
      </w:r>
      <w:r>
        <w:t></w:t>
      </w:r>
      <w:r>
        <w:rPr>
          <w:rFonts w:hint="eastAsia"/>
        </w:rPr>
        <w:t>здобувають</w:t>
      </w:r>
      <w:r>
        <w:t></w:t>
      </w:r>
      <w:r>
        <w:rPr>
          <w:rFonts w:hint="eastAsia"/>
        </w:rPr>
        <w:t>теоретичні</w:t>
      </w:r>
      <w:r>
        <w:t></w:t>
      </w:r>
      <w:r>
        <w:rPr>
          <w:rFonts w:hint="eastAsia"/>
        </w:rPr>
        <w:t>знання</w:t>
      </w:r>
      <w:r>
        <w:t></w:t>
      </w:r>
      <w:r>
        <w:rPr>
          <w:rFonts w:hint="eastAsia"/>
        </w:rPr>
        <w:t>про</w:t>
      </w:r>
      <w:r>
        <w:t></w:t>
      </w:r>
      <w:r>
        <w:rPr>
          <w:rFonts w:hint="eastAsia"/>
        </w:rPr>
        <w:t>лексичні</w:t>
      </w:r>
      <w:r>
        <w:t></w:t>
      </w:r>
    </w:p>
    <w:p w:rsidR="00D634FE" w:rsidRDefault="00D634FE" w:rsidP="00D634FE">
      <w:r>
        <w:rPr>
          <w:rFonts w:hint="eastAsia"/>
        </w:rPr>
        <w:t>граматичні</w:t>
      </w:r>
      <w:r>
        <w:t></w:t>
      </w:r>
      <w:r>
        <w:t></w:t>
      </w:r>
      <w:r>
        <w:rPr>
          <w:rFonts w:hint="eastAsia"/>
        </w:rPr>
        <w:t>стилістичні</w:t>
      </w:r>
      <w:r>
        <w:t></w:t>
      </w:r>
      <w:r>
        <w:t></w:t>
      </w:r>
      <w:r>
        <w:rPr>
          <w:rFonts w:hint="eastAsia"/>
        </w:rPr>
        <w:t>фонетичні</w:t>
      </w:r>
      <w:r>
        <w:t></w:t>
      </w:r>
      <w:r>
        <w:rPr>
          <w:rFonts w:hint="eastAsia"/>
        </w:rPr>
        <w:t>особливості</w:t>
      </w:r>
      <w:r>
        <w:t></w:t>
      </w:r>
      <w:r>
        <w:rPr>
          <w:rFonts w:hint="eastAsia"/>
        </w:rPr>
        <w:t>АУМПОМ</w:t>
      </w:r>
      <w:r>
        <w:t></w:t>
      </w:r>
      <w:r>
        <w:t></w:t>
      </w:r>
      <w:r>
        <w:rPr>
          <w:rFonts w:hint="eastAsia"/>
        </w:rPr>
        <w:t>про</w:t>
      </w:r>
      <w:r>
        <w:t></w:t>
      </w:r>
      <w:r>
        <w:rPr>
          <w:rFonts w:hint="eastAsia"/>
        </w:rPr>
        <w:t>жанровокомпозиційні</w:t>
      </w:r>
      <w:r>
        <w:t></w:t>
      </w:r>
      <w:r>
        <w:rPr>
          <w:rFonts w:hint="eastAsia"/>
        </w:rPr>
        <w:t>характеристики</w:t>
      </w:r>
      <w:r>
        <w:t></w:t>
      </w:r>
      <w:r>
        <w:rPr>
          <w:rFonts w:hint="eastAsia"/>
        </w:rPr>
        <w:t>наукового</w:t>
      </w:r>
      <w:r>
        <w:t></w:t>
      </w:r>
      <w:r>
        <w:rPr>
          <w:rFonts w:hint="eastAsia"/>
        </w:rPr>
        <w:t>повідомлення</w:t>
      </w:r>
      <w:r>
        <w:t></w:t>
      </w:r>
      <w:r>
        <w:t></w:t>
      </w:r>
      <w:r>
        <w:rPr>
          <w:rFonts w:hint="eastAsia"/>
        </w:rPr>
        <w:t>про</w:t>
      </w:r>
      <w:r>
        <w:t></w:t>
      </w:r>
      <w:r>
        <w:rPr>
          <w:rFonts w:hint="eastAsia"/>
        </w:rPr>
        <w:t>функціонально</w:t>
      </w:r>
      <w:r>
        <w:t></w:t>
      </w:r>
      <w:r>
        <w:rPr>
          <w:rFonts w:hint="eastAsia"/>
        </w:rPr>
        <w:t>смислові</w:t>
      </w:r>
    </w:p>
    <w:p w:rsidR="00D634FE" w:rsidRDefault="00D634FE" w:rsidP="00D634FE">
      <w:r>
        <w:rPr>
          <w:rFonts w:hint="eastAsia"/>
        </w:rPr>
        <w:t>типи</w:t>
      </w:r>
      <w:r>
        <w:t></w:t>
      </w:r>
      <w:r>
        <w:rPr>
          <w:rFonts w:hint="eastAsia"/>
        </w:rPr>
        <w:t>монологів</w:t>
      </w:r>
      <w:r>
        <w:t></w:t>
      </w:r>
      <w:r>
        <w:t></w:t>
      </w:r>
      <w:r>
        <w:rPr>
          <w:rFonts w:hint="eastAsia"/>
        </w:rPr>
        <w:t>які</w:t>
      </w:r>
      <w:r>
        <w:t></w:t>
      </w:r>
      <w:r>
        <w:rPr>
          <w:rFonts w:hint="eastAsia"/>
        </w:rPr>
        <w:t>використовуються</w:t>
      </w:r>
      <w:r>
        <w:t></w:t>
      </w:r>
      <w:r>
        <w:rPr>
          <w:rFonts w:hint="eastAsia"/>
        </w:rPr>
        <w:t>в</w:t>
      </w:r>
      <w:r>
        <w:t></w:t>
      </w:r>
      <w:r>
        <w:rPr>
          <w:rFonts w:hint="eastAsia"/>
        </w:rPr>
        <w:t>АУМПОМ</w:t>
      </w:r>
      <w:r>
        <w:t></w:t>
      </w:r>
    </w:p>
    <w:p w:rsidR="00D634FE" w:rsidRDefault="00D634FE" w:rsidP="00D634FE">
      <w:r>
        <w:rPr>
          <w:rFonts w:hint="eastAsia"/>
        </w:rPr>
        <w:t>На</w:t>
      </w:r>
      <w:r>
        <w:t></w:t>
      </w:r>
      <w:r>
        <w:rPr>
          <w:rFonts w:hint="eastAsia"/>
        </w:rPr>
        <w:t>рецептивно</w:t>
      </w:r>
      <w:r>
        <w:t></w:t>
      </w:r>
      <w:r>
        <w:rPr>
          <w:rFonts w:hint="eastAsia"/>
        </w:rPr>
        <w:t>аналітичному</w:t>
      </w:r>
      <w:r>
        <w:t></w:t>
      </w:r>
      <w:r>
        <w:rPr>
          <w:rFonts w:hint="eastAsia"/>
        </w:rPr>
        <w:t>етапі</w:t>
      </w:r>
      <w:r>
        <w:t></w:t>
      </w:r>
      <w:r>
        <w:rPr>
          <w:rFonts w:hint="eastAsia"/>
        </w:rPr>
        <w:t>удосконалюються</w:t>
      </w:r>
      <w:r>
        <w:t></w:t>
      </w:r>
      <w:r>
        <w:rPr>
          <w:rFonts w:hint="eastAsia"/>
        </w:rPr>
        <w:t>вміння</w:t>
      </w:r>
      <w:r>
        <w:t></w:t>
      </w:r>
      <w:r>
        <w:rPr>
          <w:rFonts w:hint="eastAsia"/>
        </w:rPr>
        <w:t>читання</w:t>
      </w:r>
      <w:r>
        <w:t></w:t>
      </w:r>
    </w:p>
    <w:p w:rsidR="00D634FE" w:rsidRDefault="00D634FE" w:rsidP="00D634FE">
      <w:r>
        <w:rPr>
          <w:rFonts w:hint="eastAsia"/>
        </w:rPr>
        <w:t>формуються</w:t>
      </w:r>
      <w:r>
        <w:t></w:t>
      </w:r>
      <w:r>
        <w:rPr>
          <w:rFonts w:hint="eastAsia"/>
        </w:rPr>
        <w:t>вміння</w:t>
      </w:r>
      <w:r>
        <w:t></w:t>
      </w:r>
      <w:r>
        <w:rPr>
          <w:rFonts w:hint="eastAsia"/>
        </w:rPr>
        <w:t>аналізу</w:t>
      </w:r>
      <w:r>
        <w:t></w:t>
      </w:r>
      <w:r>
        <w:rPr>
          <w:rFonts w:hint="eastAsia"/>
        </w:rPr>
        <w:t>та</w:t>
      </w:r>
      <w:r>
        <w:t></w:t>
      </w:r>
      <w:r>
        <w:rPr>
          <w:rFonts w:hint="eastAsia"/>
        </w:rPr>
        <w:t>визначення</w:t>
      </w:r>
      <w:r>
        <w:t></w:t>
      </w:r>
      <w:r>
        <w:rPr>
          <w:rFonts w:hint="eastAsia"/>
        </w:rPr>
        <w:t>граматичних</w:t>
      </w:r>
      <w:r>
        <w:t></w:t>
      </w:r>
      <w:r>
        <w:t></w:t>
      </w:r>
      <w:r>
        <w:rPr>
          <w:rFonts w:hint="eastAsia"/>
        </w:rPr>
        <w:t>лексичних</w:t>
      </w:r>
      <w:r>
        <w:t></w:t>
      </w:r>
      <w:r>
        <w:t></w:t>
      </w:r>
      <w:r>
        <w:rPr>
          <w:rFonts w:hint="eastAsia"/>
        </w:rPr>
        <w:t>фонетичних</w:t>
      </w:r>
    </w:p>
    <w:p w:rsidR="00D634FE" w:rsidRDefault="00D634FE" w:rsidP="00D634FE">
      <w:r>
        <w:rPr>
          <w:rFonts w:hint="eastAsia"/>
        </w:rPr>
        <w:t>особливостей</w:t>
      </w:r>
      <w:r>
        <w:t></w:t>
      </w:r>
      <w:r>
        <w:rPr>
          <w:rFonts w:hint="eastAsia"/>
        </w:rPr>
        <w:t>АУМПОМ</w:t>
      </w:r>
      <w:r>
        <w:t></w:t>
      </w:r>
      <w:r>
        <w:t></w:t>
      </w:r>
      <w:r>
        <w:rPr>
          <w:rFonts w:hint="eastAsia"/>
        </w:rPr>
        <w:t>жанрово</w:t>
      </w:r>
      <w:r>
        <w:t></w:t>
      </w:r>
      <w:r>
        <w:rPr>
          <w:rFonts w:hint="eastAsia"/>
        </w:rPr>
        <w:t>композиційних</w:t>
      </w:r>
      <w:r>
        <w:t></w:t>
      </w:r>
      <w:r>
        <w:rPr>
          <w:rFonts w:hint="eastAsia"/>
        </w:rPr>
        <w:t>характеристик</w:t>
      </w:r>
      <w:r>
        <w:t></w:t>
      </w:r>
      <w:r>
        <w:rPr>
          <w:rFonts w:hint="eastAsia"/>
        </w:rPr>
        <w:t>наукового</w:t>
      </w:r>
    </w:p>
    <w:p w:rsidR="00D634FE" w:rsidRDefault="00D634FE" w:rsidP="00D634FE">
      <w:r>
        <w:rPr>
          <w:rFonts w:hint="eastAsia"/>
        </w:rPr>
        <w:t>повідомлення</w:t>
      </w:r>
      <w:r>
        <w:t></w:t>
      </w:r>
      <w:r>
        <w:t></w:t>
      </w:r>
      <w:r>
        <w:rPr>
          <w:rFonts w:hint="eastAsia"/>
        </w:rPr>
        <w:t>композиційних</w:t>
      </w:r>
      <w:r>
        <w:t></w:t>
      </w:r>
      <w:r>
        <w:t></w:t>
      </w:r>
      <w:r>
        <w:rPr>
          <w:rFonts w:hint="eastAsia"/>
        </w:rPr>
        <w:t>лексико</w:t>
      </w:r>
      <w:r>
        <w:t></w:t>
      </w:r>
      <w:r>
        <w:rPr>
          <w:rFonts w:hint="eastAsia"/>
        </w:rPr>
        <w:t>фразеологічних</w:t>
      </w:r>
      <w:r>
        <w:t></w:t>
      </w:r>
      <w:r>
        <w:rPr>
          <w:rFonts w:hint="eastAsia"/>
        </w:rPr>
        <w:t>та</w:t>
      </w:r>
      <w:r>
        <w:t></w:t>
      </w:r>
      <w:r>
        <w:rPr>
          <w:rFonts w:hint="eastAsia"/>
        </w:rPr>
        <w:t>фонетичних</w:t>
      </w:r>
    </w:p>
    <w:p w:rsidR="00D634FE" w:rsidRDefault="00D634FE" w:rsidP="00D634FE">
      <w:r>
        <w:rPr>
          <w:rFonts w:hint="eastAsia"/>
        </w:rPr>
        <w:t>характеристик</w:t>
      </w:r>
      <w:r>
        <w:t></w:t>
      </w:r>
      <w:r>
        <w:rPr>
          <w:rFonts w:hint="eastAsia"/>
        </w:rPr>
        <w:t>монологів</w:t>
      </w:r>
      <w:r>
        <w:t></w:t>
      </w:r>
      <w:r>
        <w:rPr>
          <w:rFonts w:hint="eastAsia"/>
        </w:rPr>
        <w:t>різних</w:t>
      </w:r>
      <w:r>
        <w:t></w:t>
      </w:r>
      <w:r>
        <w:rPr>
          <w:rFonts w:hint="eastAsia"/>
        </w:rPr>
        <w:t>типів</w:t>
      </w:r>
      <w:r>
        <w:t></w:t>
      </w:r>
      <w:r>
        <w:t></w:t>
      </w:r>
      <w:r>
        <w:rPr>
          <w:rFonts w:hint="eastAsia"/>
        </w:rPr>
        <w:t>Для</w:t>
      </w:r>
      <w:r>
        <w:t></w:t>
      </w:r>
      <w:r>
        <w:rPr>
          <w:rFonts w:hint="eastAsia"/>
        </w:rPr>
        <w:t>цього</w:t>
      </w:r>
      <w:r>
        <w:t></w:t>
      </w:r>
      <w:r>
        <w:rPr>
          <w:rFonts w:hint="eastAsia"/>
        </w:rPr>
        <w:t>етапу</w:t>
      </w:r>
      <w:r>
        <w:t></w:t>
      </w:r>
      <w:r>
        <w:rPr>
          <w:rFonts w:hint="eastAsia"/>
        </w:rPr>
        <w:t>розроблено</w:t>
      </w:r>
      <w:r>
        <w:t></w:t>
      </w:r>
      <w:r>
        <w:rPr>
          <w:rFonts w:hint="eastAsia"/>
        </w:rPr>
        <w:t>дві</w:t>
      </w:r>
      <w:r>
        <w:t></w:t>
      </w:r>
      <w:r>
        <w:rPr>
          <w:rFonts w:hint="eastAsia"/>
        </w:rPr>
        <w:t>групи</w:t>
      </w:r>
      <w:r>
        <w:t></w:t>
      </w:r>
      <w:r>
        <w:rPr>
          <w:rFonts w:hint="eastAsia"/>
        </w:rPr>
        <w:t>вправ</w:t>
      </w:r>
      <w:r>
        <w:t></w:t>
      </w:r>
    </w:p>
    <w:p w:rsidR="00D634FE" w:rsidRDefault="00D634FE" w:rsidP="00D634FE">
      <w:r>
        <w:rPr>
          <w:rFonts w:hint="eastAsia"/>
        </w:rPr>
        <w:t>І</w:t>
      </w:r>
      <w:r>
        <w:t></w:t>
      </w:r>
      <w:r>
        <w:t></w:t>
      </w:r>
      <w:r>
        <w:rPr>
          <w:rFonts w:hint="eastAsia"/>
        </w:rPr>
        <w:t>рецептивні</w:t>
      </w:r>
      <w:r>
        <w:t></w:t>
      </w:r>
      <w:r>
        <w:rPr>
          <w:rFonts w:hint="eastAsia"/>
        </w:rPr>
        <w:t>аналітичні</w:t>
      </w:r>
      <w:r>
        <w:t></w:t>
      </w:r>
      <w:r>
        <w:rPr>
          <w:rFonts w:hint="eastAsia"/>
        </w:rPr>
        <w:t>вправи</w:t>
      </w:r>
      <w:r>
        <w:t></w:t>
      </w:r>
      <w:r>
        <w:rPr>
          <w:rFonts w:hint="eastAsia"/>
        </w:rPr>
        <w:t>на</w:t>
      </w:r>
      <w:r>
        <w:t></w:t>
      </w:r>
      <w:r>
        <w:rPr>
          <w:rFonts w:hint="eastAsia"/>
        </w:rPr>
        <w:t>читання</w:t>
      </w:r>
      <w:r>
        <w:t></w:t>
      </w:r>
      <w:r>
        <w:rPr>
          <w:rFonts w:hint="eastAsia"/>
        </w:rPr>
        <w:t>та</w:t>
      </w:r>
      <w:r>
        <w:t></w:t>
      </w:r>
      <w:r>
        <w:rPr>
          <w:rFonts w:hint="eastAsia"/>
        </w:rPr>
        <w:t>аналіз</w:t>
      </w:r>
      <w:r>
        <w:t></w:t>
      </w:r>
      <w:r>
        <w:rPr>
          <w:rFonts w:hint="eastAsia"/>
        </w:rPr>
        <w:t>структури</w:t>
      </w:r>
      <w:r>
        <w:t></w:t>
      </w:r>
      <w:r>
        <w:rPr>
          <w:rFonts w:hint="eastAsia"/>
        </w:rPr>
        <w:t>наукових</w:t>
      </w:r>
    </w:p>
    <w:p w:rsidR="00D634FE" w:rsidRDefault="00D634FE" w:rsidP="00D634FE">
      <w:r>
        <w:rPr>
          <w:rFonts w:hint="eastAsia"/>
        </w:rPr>
        <w:t>повідомлень</w:t>
      </w:r>
      <w:r>
        <w:t></w:t>
      </w:r>
      <w:r>
        <w:rPr>
          <w:rFonts w:hint="eastAsia"/>
        </w:rPr>
        <w:t>різних</w:t>
      </w:r>
      <w:r>
        <w:t></w:t>
      </w:r>
      <w:r>
        <w:rPr>
          <w:rFonts w:hint="eastAsia"/>
        </w:rPr>
        <w:t>функціонально</w:t>
      </w:r>
      <w:r>
        <w:t></w:t>
      </w:r>
      <w:r>
        <w:rPr>
          <w:rFonts w:hint="eastAsia"/>
        </w:rPr>
        <w:t>смислових</w:t>
      </w:r>
      <w:r>
        <w:t></w:t>
      </w:r>
      <w:r>
        <w:rPr>
          <w:rFonts w:hint="eastAsia"/>
        </w:rPr>
        <w:t>типів</w:t>
      </w:r>
      <w:r>
        <w:t></w:t>
      </w:r>
      <w:r>
        <w:rPr>
          <w:rFonts w:hint="eastAsia"/>
        </w:rPr>
        <w:t>мовлення</w:t>
      </w:r>
      <w:r>
        <w:t></w:t>
      </w:r>
      <w:r>
        <w:t></w:t>
      </w:r>
      <w:r>
        <w:rPr>
          <w:rFonts w:hint="eastAsia"/>
        </w:rPr>
        <w:t>мовних</w:t>
      </w:r>
      <w:r>
        <w:t></w:t>
      </w:r>
      <w:r>
        <w:rPr>
          <w:rFonts w:hint="eastAsia"/>
        </w:rPr>
        <w:t>засобів</w:t>
      </w:r>
      <w:r>
        <w:t></w:t>
      </w:r>
      <w:r>
        <w:rPr>
          <w:rFonts w:hint="eastAsia"/>
        </w:rPr>
        <w:t>у</w:t>
      </w:r>
    </w:p>
    <w:p w:rsidR="00D634FE" w:rsidRDefault="00D634FE" w:rsidP="00D634FE">
      <w:r>
        <w:rPr>
          <w:rFonts w:hint="eastAsia"/>
        </w:rPr>
        <w:t>наукових</w:t>
      </w:r>
      <w:r>
        <w:t></w:t>
      </w:r>
      <w:r>
        <w:rPr>
          <w:rFonts w:hint="eastAsia"/>
        </w:rPr>
        <w:t>повідомленнях</w:t>
      </w:r>
      <w:r>
        <w:t></w:t>
      </w:r>
      <w:r>
        <w:rPr>
          <w:rFonts w:hint="eastAsia"/>
        </w:rPr>
        <w:t>різних</w:t>
      </w:r>
      <w:r>
        <w:t></w:t>
      </w:r>
      <w:r>
        <w:rPr>
          <w:rFonts w:hint="eastAsia"/>
        </w:rPr>
        <w:t>функціонально</w:t>
      </w:r>
      <w:r>
        <w:t></w:t>
      </w:r>
      <w:r>
        <w:rPr>
          <w:rFonts w:hint="eastAsia"/>
        </w:rPr>
        <w:t>смислових</w:t>
      </w:r>
      <w:r>
        <w:t></w:t>
      </w:r>
      <w:r>
        <w:rPr>
          <w:rFonts w:hint="eastAsia"/>
        </w:rPr>
        <w:t>типів</w:t>
      </w:r>
      <w:r>
        <w:t></w:t>
      </w:r>
      <w:r>
        <w:rPr>
          <w:rFonts w:hint="eastAsia"/>
        </w:rPr>
        <w:t>мовлення</w:t>
      </w:r>
      <w:r>
        <w:t></w:t>
      </w:r>
    </w:p>
    <w:p w:rsidR="00D634FE" w:rsidRDefault="00D634FE" w:rsidP="00D634FE">
      <w:r>
        <w:rPr>
          <w:rFonts w:hint="eastAsia"/>
        </w:rPr>
        <w:t>ІІ</w:t>
      </w:r>
      <w:r>
        <w:t></w:t>
      </w:r>
      <w:r>
        <w:t></w:t>
      </w:r>
      <w:r>
        <w:rPr>
          <w:rFonts w:hint="eastAsia"/>
        </w:rPr>
        <w:t>аналітичні</w:t>
      </w:r>
      <w:r>
        <w:t></w:t>
      </w:r>
      <w:r>
        <w:rPr>
          <w:rFonts w:hint="eastAsia"/>
        </w:rPr>
        <w:t>вправи</w:t>
      </w:r>
      <w:r>
        <w:t></w:t>
      </w:r>
      <w:r>
        <w:rPr>
          <w:rFonts w:hint="eastAsia"/>
        </w:rPr>
        <w:t>в</w:t>
      </w:r>
      <w:r>
        <w:t></w:t>
      </w:r>
      <w:r>
        <w:rPr>
          <w:rFonts w:hint="eastAsia"/>
        </w:rPr>
        <w:t>аудіюванні</w:t>
      </w:r>
      <w:r>
        <w:t></w:t>
      </w:r>
      <w:r>
        <w:rPr>
          <w:rFonts w:hint="eastAsia"/>
        </w:rPr>
        <w:t>та</w:t>
      </w:r>
      <w:r>
        <w:t></w:t>
      </w:r>
      <w:r>
        <w:rPr>
          <w:rFonts w:hint="eastAsia"/>
        </w:rPr>
        <w:t>аналізі</w:t>
      </w:r>
      <w:r>
        <w:t></w:t>
      </w:r>
      <w:r>
        <w:rPr>
          <w:rFonts w:hint="eastAsia"/>
        </w:rPr>
        <w:t>структури</w:t>
      </w:r>
      <w:r>
        <w:t></w:t>
      </w:r>
      <w:r>
        <w:rPr>
          <w:rFonts w:hint="eastAsia"/>
        </w:rPr>
        <w:t>наукових</w:t>
      </w:r>
      <w:r>
        <w:t></w:t>
      </w:r>
      <w:r>
        <w:rPr>
          <w:rFonts w:hint="eastAsia"/>
        </w:rPr>
        <w:t>повідомлень</w:t>
      </w:r>
      <w:r>
        <w:t></w:t>
      </w:r>
      <w:r>
        <w:rPr>
          <w:rFonts w:hint="eastAsia"/>
        </w:rPr>
        <w:t>різних</w:t>
      </w:r>
    </w:p>
    <w:p w:rsidR="00D634FE" w:rsidRDefault="00D634FE" w:rsidP="00D634FE">
      <w:r>
        <w:rPr>
          <w:rFonts w:hint="eastAsia"/>
        </w:rPr>
        <w:t>функціонально</w:t>
      </w:r>
      <w:r>
        <w:t></w:t>
      </w:r>
      <w:r>
        <w:rPr>
          <w:rFonts w:hint="eastAsia"/>
        </w:rPr>
        <w:t>смислових</w:t>
      </w:r>
      <w:r>
        <w:t></w:t>
      </w:r>
      <w:r>
        <w:rPr>
          <w:rFonts w:hint="eastAsia"/>
        </w:rPr>
        <w:t>типів</w:t>
      </w:r>
      <w:r>
        <w:t></w:t>
      </w:r>
      <w:r>
        <w:rPr>
          <w:rFonts w:hint="eastAsia"/>
        </w:rPr>
        <w:t>мовлення</w:t>
      </w:r>
      <w:r>
        <w:t></w:t>
      </w:r>
      <w:r>
        <w:t></w:t>
      </w:r>
      <w:r>
        <w:rPr>
          <w:rFonts w:hint="eastAsia"/>
        </w:rPr>
        <w:t>мовних</w:t>
      </w:r>
      <w:r>
        <w:t></w:t>
      </w:r>
      <w:r>
        <w:rPr>
          <w:rFonts w:hint="eastAsia"/>
        </w:rPr>
        <w:t>засобів</w:t>
      </w:r>
      <w:r>
        <w:t></w:t>
      </w:r>
      <w:r>
        <w:rPr>
          <w:rFonts w:hint="eastAsia"/>
        </w:rPr>
        <w:t>у</w:t>
      </w:r>
      <w:r>
        <w:t></w:t>
      </w:r>
      <w:r>
        <w:rPr>
          <w:rFonts w:hint="eastAsia"/>
        </w:rPr>
        <w:t>наукових</w:t>
      </w:r>
    </w:p>
    <w:p w:rsidR="00D634FE" w:rsidRDefault="00D634FE" w:rsidP="00D634FE">
      <w:r>
        <w:rPr>
          <w:rFonts w:hint="eastAsia"/>
        </w:rPr>
        <w:t>повідомленнях</w:t>
      </w:r>
      <w:r>
        <w:t></w:t>
      </w:r>
      <w:r>
        <w:rPr>
          <w:rFonts w:hint="eastAsia"/>
        </w:rPr>
        <w:t>різних</w:t>
      </w:r>
      <w:r>
        <w:t></w:t>
      </w:r>
      <w:r>
        <w:rPr>
          <w:rFonts w:hint="eastAsia"/>
        </w:rPr>
        <w:t>функціонально</w:t>
      </w:r>
      <w:r>
        <w:t></w:t>
      </w:r>
      <w:r>
        <w:rPr>
          <w:rFonts w:hint="eastAsia"/>
        </w:rPr>
        <w:t>смислових</w:t>
      </w:r>
      <w:r>
        <w:t></w:t>
      </w:r>
      <w:r>
        <w:rPr>
          <w:rFonts w:hint="eastAsia"/>
        </w:rPr>
        <w:t>типів</w:t>
      </w:r>
      <w:r>
        <w:t></w:t>
      </w:r>
      <w:r>
        <w:rPr>
          <w:rFonts w:hint="eastAsia"/>
        </w:rPr>
        <w:t>мовлення</w:t>
      </w:r>
      <w:r>
        <w:t></w:t>
      </w:r>
      <w:r>
        <w:t></w:t>
      </w:r>
      <w:r>
        <w:rPr>
          <w:rFonts w:hint="eastAsia"/>
        </w:rPr>
        <w:t>зіставлення</w:t>
      </w:r>
    </w:p>
    <w:p w:rsidR="00D634FE" w:rsidRDefault="00D634FE" w:rsidP="00D634FE">
      <w:r>
        <w:rPr>
          <w:rFonts w:hint="eastAsia"/>
        </w:rPr>
        <w:t>усного</w:t>
      </w:r>
      <w:r>
        <w:t></w:t>
      </w:r>
      <w:r>
        <w:rPr>
          <w:rFonts w:hint="eastAsia"/>
        </w:rPr>
        <w:t>та</w:t>
      </w:r>
      <w:r>
        <w:t></w:t>
      </w:r>
      <w:r>
        <w:rPr>
          <w:rFonts w:hint="eastAsia"/>
        </w:rPr>
        <w:t>писемного</w:t>
      </w:r>
      <w:r>
        <w:t></w:t>
      </w:r>
      <w:r>
        <w:rPr>
          <w:rFonts w:hint="eastAsia"/>
        </w:rPr>
        <w:t>наукового</w:t>
      </w:r>
      <w:r>
        <w:t></w:t>
      </w:r>
      <w:r>
        <w:rPr>
          <w:rFonts w:hint="eastAsia"/>
        </w:rPr>
        <w:t>мовлення</w:t>
      </w:r>
      <w:r>
        <w:t></w:t>
      </w:r>
    </w:p>
    <w:p w:rsidR="00D634FE" w:rsidRDefault="00D634FE" w:rsidP="00D634FE">
      <w:r>
        <w:rPr>
          <w:rFonts w:hint="eastAsia"/>
        </w:rPr>
        <w:t>На</w:t>
      </w:r>
      <w:r>
        <w:t></w:t>
      </w:r>
      <w:r>
        <w:rPr>
          <w:rFonts w:hint="eastAsia"/>
        </w:rPr>
        <w:t>дотекстовому</w:t>
      </w:r>
      <w:r>
        <w:t></w:t>
      </w:r>
      <w:r>
        <w:rPr>
          <w:rFonts w:hint="eastAsia"/>
        </w:rPr>
        <w:t>етапі</w:t>
      </w:r>
      <w:r>
        <w:t></w:t>
      </w:r>
      <w:r>
        <w:rPr>
          <w:rFonts w:hint="eastAsia"/>
        </w:rPr>
        <w:t>розроблено</w:t>
      </w:r>
      <w:r>
        <w:t></w:t>
      </w:r>
      <w:r>
        <w:t></w:t>
      </w:r>
      <w:r>
        <w:t></w:t>
      </w:r>
      <w:r>
        <w:rPr>
          <w:rFonts w:hint="eastAsia"/>
        </w:rPr>
        <w:t>групи</w:t>
      </w:r>
      <w:r>
        <w:t></w:t>
      </w:r>
      <w:r>
        <w:rPr>
          <w:rFonts w:hint="eastAsia"/>
        </w:rPr>
        <w:t>вправ</w:t>
      </w:r>
      <w:r>
        <w:t></w:t>
      </w:r>
      <w:r>
        <w:rPr>
          <w:rFonts w:hint="eastAsia"/>
        </w:rPr>
        <w:t>для</w:t>
      </w:r>
      <w:r>
        <w:t></w:t>
      </w:r>
      <w:r>
        <w:rPr>
          <w:rFonts w:hint="eastAsia"/>
        </w:rPr>
        <w:t>формування</w:t>
      </w:r>
      <w:r>
        <w:t></w:t>
      </w:r>
      <w:r>
        <w:rPr>
          <w:rFonts w:hint="eastAsia"/>
        </w:rPr>
        <w:t>лексичних</w:t>
      </w:r>
      <w:r>
        <w:t></w:t>
      </w:r>
    </w:p>
    <w:p w:rsidR="00D634FE" w:rsidRDefault="00D634FE" w:rsidP="00D634FE">
      <w:r>
        <w:rPr>
          <w:rFonts w:hint="eastAsia"/>
        </w:rPr>
        <w:t>граматичних</w:t>
      </w:r>
      <w:r>
        <w:t></w:t>
      </w:r>
      <w:r>
        <w:t></w:t>
      </w:r>
      <w:r>
        <w:rPr>
          <w:rFonts w:hint="eastAsia"/>
        </w:rPr>
        <w:t>фонетичних</w:t>
      </w:r>
      <w:r>
        <w:t></w:t>
      </w:r>
      <w:r>
        <w:rPr>
          <w:rFonts w:hint="eastAsia"/>
        </w:rPr>
        <w:t>навичок</w:t>
      </w:r>
      <w:r>
        <w:t></w:t>
      </w:r>
      <w:r>
        <w:rPr>
          <w:rFonts w:hint="eastAsia"/>
        </w:rPr>
        <w:t>в</w:t>
      </w:r>
      <w:r>
        <w:t></w:t>
      </w:r>
      <w:r>
        <w:rPr>
          <w:rFonts w:hint="eastAsia"/>
        </w:rPr>
        <w:t>АУМПОМ</w:t>
      </w:r>
      <w:r>
        <w:t></w:t>
      </w:r>
      <w:r>
        <w:rPr>
          <w:rFonts w:hint="eastAsia"/>
        </w:rPr>
        <w:t>та</w:t>
      </w:r>
      <w:r>
        <w:t></w:t>
      </w:r>
      <w:r>
        <w:rPr>
          <w:rFonts w:hint="eastAsia"/>
        </w:rPr>
        <w:t>композиційних</w:t>
      </w:r>
      <w:r>
        <w:t></w:t>
      </w:r>
      <w:r>
        <w:rPr>
          <w:rFonts w:hint="eastAsia"/>
        </w:rPr>
        <w:t>умінь</w:t>
      </w:r>
      <w:r>
        <w:t></w:t>
      </w:r>
      <w:r>
        <w:rPr>
          <w:rFonts w:hint="eastAsia"/>
        </w:rPr>
        <w:t>за</w:t>
      </w:r>
    </w:p>
    <w:p w:rsidR="00D634FE" w:rsidRDefault="00D634FE" w:rsidP="00D634FE">
      <w:r>
        <w:rPr>
          <w:rFonts w:hint="eastAsia"/>
        </w:rPr>
        <w:t>допомогою</w:t>
      </w:r>
      <w:r>
        <w:t></w:t>
      </w:r>
      <w:r>
        <w:rPr>
          <w:rFonts w:hint="eastAsia"/>
        </w:rPr>
        <w:t>використання</w:t>
      </w:r>
      <w:r>
        <w:t></w:t>
      </w:r>
      <w:r>
        <w:rPr>
          <w:rFonts w:hint="eastAsia"/>
        </w:rPr>
        <w:t>чотирьох</w:t>
      </w:r>
      <w:r>
        <w:t></w:t>
      </w:r>
      <w:r>
        <w:rPr>
          <w:rFonts w:hint="eastAsia"/>
        </w:rPr>
        <w:t>груп</w:t>
      </w:r>
      <w:r>
        <w:t></w:t>
      </w:r>
      <w:r>
        <w:rPr>
          <w:rFonts w:hint="eastAsia"/>
        </w:rPr>
        <w:t>вправ</w:t>
      </w:r>
      <w:r>
        <w:t></w:t>
      </w:r>
      <w:r>
        <w:t></w:t>
      </w:r>
      <w:r>
        <w:rPr>
          <w:rFonts w:hint="eastAsia"/>
        </w:rPr>
        <w:t>І</w:t>
      </w:r>
      <w:r>
        <w:t></w:t>
      </w:r>
      <w:r>
        <w:rPr>
          <w:rFonts w:hint="eastAsia"/>
        </w:rPr>
        <w:t>група</w:t>
      </w:r>
      <w:r>
        <w:t></w:t>
      </w:r>
      <w:r>
        <w:rPr>
          <w:rFonts w:hint="eastAsia"/>
        </w:rPr>
        <w:t>–</w:t>
      </w:r>
      <w:r>
        <w:t></w:t>
      </w:r>
      <w:r>
        <w:rPr>
          <w:rFonts w:hint="eastAsia"/>
        </w:rPr>
        <w:t>граматичні</w:t>
      </w:r>
      <w:r>
        <w:t></w:t>
      </w:r>
      <w:r>
        <w:rPr>
          <w:rFonts w:hint="eastAsia"/>
        </w:rPr>
        <w:t>вправи</w:t>
      </w:r>
      <w:r>
        <w:t></w:t>
      </w:r>
      <w:r>
        <w:t></w:t>
      </w:r>
      <w:r>
        <w:rPr>
          <w:rFonts w:hint="eastAsia"/>
        </w:rPr>
        <w:t>ІІ</w:t>
      </w:r>
      <w:r>
        <w:t></w:t>
      </w:r>
      <w:r>
        <w:rPr>
          <w:rFonts w:hint="eastAsia"/>
        </w:rPr>
        <w:t>група</w:t>
      </w:r>
    </w:p>
    <w:p w:rsidR="00D634FE" w:rsidRDefault="00D634FE" w:rsidP="00D634FE">
      <w:r>
        <w:rPr>
          <w:rFonts w:hint="eastAsia"/>
        </w:rPr>
        <w:t>–</w:t>
      </w:r>
      <w:r>
        <w:t></w:t>
      </w:r>
      <w:r>
        <w:rPr>
          <w:rFonts w:hint="eastAsia"/>
        </w:rPr>
        <w:t>лексичні</w:t>
      </w:r>
      <w:r>
        <w:t></w:t>
      </w:r>
      <w:r>
        <w:rPr>
          <w:rFonts w:hint="eastAsia"/>
        </w:rPr>
        <w:t>вправи</w:t>
      </w:r>
      <w:r>
        <w:t></w:t>
      </w:r>
      <w:r>
        <w:t></w:t>
      </w:r>
      <w:r>
        <w:rPr>
          <w:rFonts w:hint="eastAsia"/>
        </w:rPr>
        <w:t>ІІІ</w:t>
      </w:r>
      <w:r>
        <w:t></w:t>
      </w:r>
      <w:r>
        <w:rPr>
          <w:rFonts w:hint="eastAsia"/>
        </w:rPr>
        <w:t>група</w:t>
      </w:r>
      <w:r>
        <w:t></w:t>
      </w:r>
      <w:r>
        <w:rPr>
          <w:rFonts w:hint="eastAsia"/>
        </w:rPr>
        <w:t>–</w:t>
      </w:r>
      <w:r>
        <w:t></w:t>
      </w:r>
      <w:r>
        <w:rPr>
          <w:rFonts w:hint="eastAsia"/>
        </w:rPr>
        <w:t>фонетичні</w:t>
      </w:r>
      <w:r>
        <w:t></w:t>
      </w:r>
      <w:r>
        <w:rPr>
          <w:rFonts w:hint="eastAsia"/>
        </w:rPr>
        <w:t>вправи</w:t>
      </w:r>
      <w:r>
        <w:t></w:t>
      </w:r>
      <w:r>
        <w:t></w:t>
      </w:r>
      <w:r>
        <w:t></w:t>
      </w:r>
      <w:r>
        <w:t></w:t>
      </w:r>
      <w:r>
        <w:t></w:t>
      </w:r>
      <w:r>
        <w:rPr>
          <w:rFonts w:hint="eastAsia"/>
        </w:rPr>
        <w:t>група</w:t>
      </w:r>
      <w:r>
        <w:t></w:t>
      </w:r>
      <w:r>
        <w:rPr>
          <w:rFonts w:hint="eastAsia"/>
        </w:rPr>
        <w:t>–</w:t>
      </w:r>
      <w:r>
        <w:t></w:t>
      </w:r>
      <w:r>
        <w:rPr>
          <w:rFonts w:hint="eastAsia"/>
        </w:rPr>
        <w:t>трансформаційнокомпозиційні</w:t>
      </w:r>
      <w:r>
        <w:t></w:t>
      </w:r>
      <w:r>
        <w:rPr>
          <w:rFonts w:hint="eastAsia"/>
        </w:rPr>
        <w:t>вправи</w:t>
      </w:r>
      <w:r>
        <w:t></w:t>
      </w:r>
    </w:p>
    <w:p w:rsidR="00D634FE" w:rsidRDefault="00D634FE" w:rsidP="00D634FE">
      <w:r>
        <w:rPr>
          <w:rFonts w:hint="eastAsia"/>
        </w:rPr>
        <w:t>На</w:t>
      </w:r>
      <w:r>
        <w:t></w:t>
      </w:r>
      <w:r>
        <w:rPr>
          <w:rFonts w:hint="eastAsia"/>
        </w:rPr>
        <w:t>текстово</w:t>
      </w:r>
      <w:r>
        <w:t></w:t>
      </w:r>
      <w:r>
        <w:rPr>
          <w:rFonts w:hint="eastAsia"/>
        </w:rPr>
        <w:t>репродуктивному</w:t>
      </w:r>
      <w:r>
        <w:t></w:t>
      </w:r>
      <w:r>
        <w:rPr>
          <w:rFonts w:hint="eastAsia"/>
        </w:rPr>
        <w:t>етапі</w:t>
      </w:r>
      <w:r>
        <w:t></w:t>
      </w:r>
      <w:r>
        <w:rPr>
          <w:rFonts w:hint="eastAsia"/>
        </w:rPr>
        <w:t>формуються</w:t>
      </w:r>
      <w:r>
        <w:t></w:t>
      </w:r>
      <w:r>
        <w:rPr>
          <w:rFonts w:hint="eastAsia"/>
        </w:rPr>
        <w:t>уміння</w:t>
      </w:r>
      <w:r>
        <w:t></w:t>
      </w:r>
      <w:r>
        <w:rPr>
          <w:rFonts w:hint="eastAsia"/>
        </w:rPr>
        <w:t>наслідувати</w:t>
      </w:r>
      <w:r>
        <w:t></w:t>
      </w:r>
      <w:r>
        <w:rPr>
          <w:rFonts w:hint="eastAsia"/>
        </w:rPr>
        <w:t>лексичні</w:t>
      </w:r>
      <w:r>
        <w:t></w:t>
      </w:r>
    </w:p>
    <w:p w:rsidR="00D634FE" w:rsidRDefault="00D634FE" w:rsidP="00D634FE">
      <w:r>
        <w:rPr>
          <w:rFonts w:hint="eastAsia"/>
        </w:rPr>
        <w:t>граматичні</w:t>
      </w:r>
      <w:r>
        <w:t></w:t>
      </w:r>
      <w:r>
        <w:t></w:t>
      </w:r>
      <w:r>
        <w:rPr>
          <w:rFonts w:hint="eastAsia"/>
        </w:rPr>
        <w:t>фонетичні</w:t>
      </w:r>
      <w:r>
        <w:t></w:t>
      </w:r>
      <w:r>
        <w:t></w:t>
      </w:r>
      <w:r>
        <w:rPr>
          <w:rFonts w:hint="eastAsia"/>
        </w:rPr>
        <w:t>стилістичні</w:t>
      </w:r>
      <w:r>
        <w:t></w:t>
      </w:r>
      <w:r>
        <w:rPr>
          <w:rFonts w:hint="eastAsia"/>
        </w:rPr>
        <w:t>та</w:t>
      </w:r>
      <w:r>
        <w:t></w:t>
      </w:r>
      <w:r>
        <w:rPr>
          <w:rFonts w:hint="eastAsia"/>
        </w:rPr>
        <w:t>композиційні</w:t>
      </w:r>
      <w:r>
        <w:t></w:t>
      </w:r>
      <w:r>
        <w:rPr>
          <w:rFonts w:hint="eastAsia"/>
        </w:rPr>
        <w:t>особливості</w:t>
      </w:r>
      <w:r>
        <w:t></w:t>
      </w:r>
      <w:r>
        <w:rPr>
          <w:rFonts w:hint="eastAsia"/>
        </w:rPr>
        <w:t>монологів</w:t>
      </w:r>
      <w:r>
        <w:t></w:t>
      </w:r>
      <w:r>
        <w:rPr>
          <w:rFonts w:hint="eastAsia"/>
        </w:rPr>
        <w:t>різних</w:t>
      </w:r>
    </w:p>
    <w:p w:rsidR="00D634FE" w:rsidRDefault="00D634FE" w:rsidP="00D634FE">
      <w:r>
        <w:rPr>
          <w:rFonts w:hint="eastAsia"/>
        </w:rPr>
        <w:t>типів</w:t>
      </w:r>
      <w:r>
        <w:t></w:t>
      </w:r>
      <w:r>
        <w:rPr>
          <w:rFonts w:hint="eastAsia"/>
        </w:rPr>
        <w:t>у</w:t>
      </w:r>
      <w:r>
        <w:t></w:t>
      </w:r>
      <w:r>
        <w:rPr>
          <w:rFonts w:hint="eastAsia"/>
        </w:rPr>
        <w:t>процесі</w:t>
      </w:r>
      <w:r>
        <w:t></w:t>
      </w:r>
      <w:r>
        <w:rPr>
          <w:rFonts w:hint="eastAsia"/>
        </w:rPr>
        <w:t>підготовки</w:t>
      </w:r>
      <w:r>
        <w:t></w:t>
      </w:r>
      <w:r>
        <w:rPr>
          <w:rFonts w:hint="eastAsia"/>
        </w:rPr>
        <w:t>та</w:t>
      </w:r>
      <w:r>
        <w:t></w:t>
      </w:r>
      <w:r>
        <w:rPr>
          <w:rFonts w:hint="eastAsia"/>
        </w:rPr>
        <w:t>виголошення</w:t>
      </w:r>
      <w:r>
        <w:t></w:t>
      </w:r>
      <w:r>
        <w:rPr>
          <w:rFonts w:hint="eastAsia"/>
        </w:rPr>
        <w:t>репродуктивних</w:t>
      </w:r>
      <w:r>
        <w:t></w:t>
      </w:r>
      <w:r>
        <w:rPr>
          <w:rFonts w:hint="eastAsia"/>
        </w:rPr>
        <w:t>проектів</w:t>
      </w:r>
      <w:r>
        <w:t></w:t>
      </w:r>
    </w:p>
    <w:p w:rsidR="00D634FE" w:rsidRDefault="00D634FE" w:rsidP="00D634FE">
      <w:r>
        <w:rPr>
          <w:rFonts w:hint="eastAsia"/>
        </w:rPr>
        <w:t>На</w:t>
      </w:r>
      <w:r>
        <w:t></w:t>
      </w:r>
      <w:r>
        <w:rPr>
          <w:rFonts w:hint="eastAsia"/>
        </w:rPr>
        <w:t>текстово</w:t>
      </w:r>
      <w:r>
        <w:t></w:t>
      </w:r>
      <w:r>
        <w:rPr>
          <w:rFonts w:hint="eastAsia"/>
        </w:rPr>
        <w:t>продуктивному</w:t>
      </w:r>
      <w:r>
        <w:t></w:t>
      </w:r>
      <w:r>
        <w:rPr>
          <w:rFonts w:hint="eastAsia"/>
        </w:rPr>
        <w:t>етапі</w:t>
      </w:r>
      <w:r>
        <w:t></w:t>
      </w:r>
      <w:r>
        <w:rPr>
          <w:rFonts w:hint="eastAsia"/>
        </w:rPr>
        <w:t>формуються</w:t>
      </w:r>
      <w:r>
        <w:t></w:t>
      </w:r>
      <w:r>
        <w:rPr>
          <w:rFonts w:hint="eastAsia"/>
        </w:rPr>
        <w:t>вміння</w:t>
      </w:r>
      <w:r>
        <w:t></w:t>
      </w:r>
      <w:r>
        <w:rPr>
          <w:rFonts w:hint="eastAsia"/>
        </w:rPr>
        <w:t>самостійно</w:t>
      </w:r>
      <w:r>
        <w:t></w:t>
      </w:r>
      <w:r>
        <w:rPr>
          <w:rFonts w:hint="eastAsia"/>
        </w:rPr>
        <w:t>готувати</w:t>
      </w:r>
      <w:r>
        <w:t></w:t>
      </w:r>
      <w:r>
        <w:rPr>
          <w:rFonts w:hint="eastAsia"/>
        </w:rPr>
        <w:t>та</w:t>
      </w:r>
    </w:p>
    <w:p w:rsidR="00D634FE" w:rsidRDefault="00D634FE" w:rsidP="00D634FE">
      <w:r>
        <w:rPr>
          <w:rFonts w:hint="eastAsia"/>
        </w:rPr>
        <w:t>продукувати</w:t>
      </w:r>
      <w:r>
        <w:t></w:t>
      </w:r>
      <w:r>
        <w:t></w:t>
      </w:r>
      <w:r>
        <w:rPr>
          <w:rFonts w:hint="eastAsia"/>
        </w:rPr>
        <w:t>з</w:t>
      </w:r>
      <w:r>
        <w:t></w:t>
      </w:r>
      <w:r>
        <w:rPr>
          <w:rFonts w:hint="eastAsia"/>
        </w:rPr>
        <w:t>використанням</w:t>
      </w:r>
      <w:r>
        <w:t></w:t>
      </w:r>
      <w:r>
        <w:rPr>
          <w:rFonts w:hint="eastAsia"/>
        </w:rPr>
        <w:t>опор</w:t>
      </w:r>
      <w:r>
        <w:t></w:t>
      </w:r>
      <w:r>
        <w:t></w:t>
      </w:r>
      <w:r>
        <w:rPr>
          <w:rFonts w:hint="eastAsia"/>
        </w:rPr>
        <w:t>цілісні</w:t>
      </w:r>
      <w:r>
        <w:t></w:t>
      </w:r>
      <w:r>
        <w:rPr>
          <w:rFonts w:hint="eastAsia"/>
        </w:rPr>
        <w:t>усні</w:t>
      </w:r>
      <w:r>
        <w:t></w:t>
      </w:r>
      <w:r>
        <w:rPr>
          <w:rFonts w:hint="eastAsia"/>
        </w:rPr>
        <w:t>наукові</w:t>
      </w:r>
      <w:r>
        <w:t></w:t>
      </w:r>
      <w:r>
        <w:rPr>
          <w:rFonts w:hint="eastAsia"/>
        </w:rPr>
        <w:t>монологи</w:t>
      </w:r>
      <w:r>
        <w:t></w:t>
      </w:r>
      <w:r>
        <w:rPr>
          <w:rFonts w:hint="eastAsia"/>
        </w:rPr>
        <w:t>різних</w:t>
      </w:r>
      <w:r>
        <w:t></w:t>
      </w:r>
      <w:r>
        <w:rPr>
          <w:rFonts w:hint="eastAsia"/>
        </w:rPr>
        <w:t>типів</w:t>
      </w:r>
      <w:r>
        <w:t></w:t>
      </w:r>
      <w:r>
        <w:rPr>
          <w:rFonts w:hint="eastAsia"/>
        </w:rPr>
        <w:t>у</w:t>
      </w:r>
    </w:p>
    <w:p w:rsidR="00D634FE" w:rsidRDefault="00D634FE" w:rsidP="00D634FE">
      <w:r>
        <w:rPr>
          <w:rFonts w:hint="eastAsia"/>
        </w:rPr>
        <w:t>процесі</w:t>
      </w:r>
      <w:r>
        <w:t></w:t>
      </w:r>
      <w:r>
        <w:rPr>
          <w:rFonts w:hint="eastAsia"/>
        </w:rPr>
        <w:t>підготовки</w:t>
      </w:r>
      <w:r>
        <w:t></w:t>
      </w:r>
      <w:r>
        <w:rPr>
          <w:rFonts w:hint="eastAsia"/>
        </w:rPr>
        <w:t>та</w:t>
      </w:r>
      <w:r>
        <w:t></w:t>
      </w:r>
      <w:r>
        <w:rPr>
          <w:rFonts w:hint="eastAsia"/>
        </w:rPr>
        <w:t>виголошення</w:t>
      </w:r>
      <w:r>
        <w:t></w:t>
      </w:r>
      <w:r>
        <w:rPr>
          <w:rFonts w:hint="eastAsia"/>
        </w:rPr>
        <w:t>компіляційних</w:t>
      </w:r>
      <w:r>
        <w:t></w:t>
      </w:r>
      <w:r>
        <w:rPr>
          <w:rFonts w:hint="eastAsia"/>
        </w:rPr>
        <w:t>проектів</w:t>
      </w:r>
      <w:r>
        <w:t></w:t>
      </w:r>
    </w:p>
    <w:p w:rsidR="00D634FE" w:rsidRDefault="00D634FE" w:rsidP="00D634FE">
      <w:r>
        <w:rPr>
          <w:rFonts w:hint="eastAsia"/>
        </w:rPr>
        <w:t>Створена</w:t>
      </w:r>
      <w:r>
        <w:t></w:t>
      </w:r>
      <w:r>
        <w:rPr>
          <w:rFonts w:hint="eastAsia"/>
        </w:rPr>
        <w:t>нами</w:t>
      </w:r>
      <w:r>
        <w:t></w:t>
      </w:r>
      <w:r>
        <w:rPr>
          <w:rFonts w:hint="eastAsia"/>
        </w:rPr>
        <w:t>модель</w:t>
      </w:r>
      <w:r>
        <w:t></w:t>
      </w:r>
      <w:r>
        <w:rPr>
          <w:rFonts w:hint="eastAsia"/>
        </w:rPr>
        <w:t>організації</w:t>
      </w:r>
      <w:r>
        <w:t></w:t>
      </w:r>
      <w:r>
        <w:rPr>
          <w:rFonts w:hint="eastAsia"/>
        </w:rPr>
        <w:t>процесу</w:t>
      </w:r>
      <w:r>
        <w:t></w:t>
      </w:r>
      <w:r>
        <w:rPr>
          <w:rFonts w:hint="eastAsia"/>
        </w:rPr>
        <w:t>навчання</w:t>
      </w:r>
      <w:r>
        <w:t></w:t>
      </w:r>
      <w:r>
        <w:rPr>
          <w:rFonts w:hint="eastAsia"/>
        </w:rPr>
        <w:t>призначена</w:t>
      </w:r>
      <w:r>
        <w:t></w:t>
      </w:r>
      <w:r>
        <w:rPr>
          <w:rFonts w:hint="eastAsia"/>
        </w:rPr>
        <w:t>для</w:t>
      </w:r>
      <w:r>
        <w:t></w:t>
      </w:r>
      <w:r>
        <w:rPr>
          <w:rFonts w:hint="eastAsia"/>
        </w:rPr>
        <w:t>вищих</w:t>
      </w:r>
    </w:p>
    <w:p w:rsidR="00D634FE" w:rsidRDefault="00D634FE" w:rsidP="00D634FE">
      <w:r>
        <w:rPr>
          <w:rFonts w:hint="eastAsia"/>
        </w:rPr>
        <w:t>навчальних</w:t>
      </w:r>
      <w:r>
        <w:t></w:t>
      </w:r>
      <w:r>
        <w:rPr>
          <w:rFonts w:hint="eastAsia"/>
        </w:rPr>
        <w:t>закладів</w:t>
      </w:r>
      <w:r>
        <w:t></w:t>
      </w:r>
      <w:r>
        <w:t></w:t>
      </w:r>
      <w:r>
        <w:rPr>
          <w:rFonts w:hint="eastAsia"/>
        </w:rPr>
        <w:t>які</w:t>
      </w:r>
      <w:r>
        <w:t></w:t>
      </w:r>
      <w:r>
        <w:rPr>
          <w:rFonts w:hint="eastAsia"/>
        </w:rPr>
        <w:t>готують</w:t>
      </w:r>
      <w:r>
        <w:t></w:t>
      </w:r>
      <w:r>
        <w:rPr>
          <w:rFonts w:hint="eastAsia"/>
        </w:rPr>
        <w:t>студентів</w:t>
      </w:r>
      <w:r>
        <w:t></w:t>
      </w:r>
      <w:r>
        <w:rPr>
          <w:rFonts w:hint="eastAsia"/>
        </w:rPr>
        <w:t>за</w:t>
      </w:r>
      <w:r>
        <w:t></w:t>
      </w:r>
      <w:r>
        <w:rPr>
          <w:rFonts w:hint="eastAsia"/>
        </w:rPr>
        <w:t>математичними</w:t>
      </w:r>
      <w:r>
        <w:t></w:t>
      </w:r>
      <w:r>
        <w:rPr>
          <w:rFonts w:hint="eastAsia"/>
        </w:rPr>
        <w:t>спеціальностями</w:t>
      </w:r>
    </w:p>
    <w:p w:rsidR="00D634FE" w:rsidRDefault="00D634FE" w:rsidP="00D634FE">
      <w:r>
        <w:t></w:t>
      </w:r>
      <w:r>
        <w:rPr>
          <w:rFonts w:hint="eastAsia"/>
        </w:rPr>
        <w:t>галузь</w:t>
      </w:r>
      <w:r>
        <w:t></w:t>
      </w:r>
      <w:r>
        <w:rPr>
          <w:rFonts w:hint="eastAsia"/>
        </w:rPr>
        <w:t>знань</w:t>
      </w:r>
      <w:r>
        <w:t></w:t>
      </w:r>
      <w:r>
        <w:t></w:t>
      </w:r>
      <w:r>
        <w:t></w:t>
      </w:r>
      <w:r>
        <w:t></w:t>
      </w:r>
      <w:r>
        <w:t></w:t>
      </w:r>
      <w:r>
        <w:rPr>
          <w:rFonts w:hint="eastAsia"/>
        </w:rPr>
        <w:t>Математика</w:t>
      </w:r>
      <w:r>
        <w:t></w:t>
      </w:r>
      <w:r>
        <w:rPr>
          <w:rFonts w:hint="eastAsia"/>
        </w:rPr>
        <w:t>та</w:t>
      </w:r>
      <w:r>
        <w:t></w:t>
      </w:r>
      <w:r>
        <w:rPr>
          <w:rFonts w:hint="eastAsia"/>
        </w:rPr>
        <w:t>статистика</w:t>
      </w:r>
      <w:r>
        <w:t></w:t>
      </w:r>
      <w:r>
        <w:t></w:t>
      </w:r>
      <w:r>
        <w:t></w:t>
      </w:r>
      <w:r>
        <w:t></w:t>
      </w:r>
      <w:r>
        <w:t></w:t>
      </w:r>
      <w:r>
        <w:t></w:t>
      </w:r>
      <w:r>
        <w:t></w:t>
      </w:r>
      <w:r>
        <w:rPr>
          <w:rFonts w:hint="eastAsia"/>
        </w:rPr>
        <w:t>Інформаційні</w:t>
      </w:r>
      <w:r>
        <w:t></w:t>
      </w:r>
      <w:r>
        <w:rPr>
          <w:rFonts w:hint="eastAsia"/>
        </w:rPr>
        <w:t>технології</w:t>
      </w:r>
      <w:r>
        <w:t></w:t>
      </w:r>
      <w:r>
        <w:t></w:t>
      </w:r>
      <w:r>
        <w:t></w:t>
      </w:r>
      <w:r>
        <w:rPr>
          <w:rFonts w:hint="eastAsia"/>
        </w:rPr>
        <w:t>рівня</w:t>
      </w:r>
    </w:p>
    <w:p w:rsidR="00D634FE" w:rsidRDefault="00D634FE" w:rsidP="00D634FE">
      <w:r>
        <w:t></w:t>
      </w:r>
      <w:r>
        <w:t></w:t>
      </w:r>
      <w:r>
        <w:t></w:t>
      </w:r>
    </w:p>
    <w:p w:rsidR="00D634FE" w:rsidRDefault="00D634FE" w:rsidP="00D634FE">
      <w:r>
        <w:rPr>
          <w:rFonts w:hint="eastAsia"/>
        </w:rPr>
        <w:t>вищої</w:t>
      </w:r>
      <w:r>
        <w:t></w:t>
      </w:r>
      <w:r>
        <w:rPr>
          <w:rFonts w:hint="eastAsia"/>
        </w:rPr>
        <w:t>освіти</w:t>
      </w:r>
      <w:r>
        <w:t></w:t>
      </w:r>
      <w:r>
        <w:t></w:t>
      </w:r>
      <w:r>
        <w:rPr>
          <w:rFonts w:hint="eastAsia"/>
        </w:rPr>
        <w:t>бакалавр</w:t>
      </w:r>
      <w:r>
        <w:t></w:t>
      </w:r>
      <w:r>
        <w:t></w:t>
      </w:r>
      <w:r>
        <w:t></w:t>
      </w:r>
      <w:r>
        <w:rPr>
          <w:rFonts w:hint="eastAsia"/>
        </w:rPr>
        <w:t>Авторську</w:t>
      </w:r>
      <w:r>
        <w:t></w:t>
      </w:r>
      <w:r>
        <w:rPr>
          <w:rFonts w:hint="eastAsia"/>
        </w:rPr>
        <w:t>методику</w:t>
      </w:r>
      <w:r>
        <w:t></w:t>
      </w:r>
      <w:r>
        <w:rPr>
          <w:rFonts w:hint="eastAsia"/>
        </w:rPr>
        <w:t>найефективніше</w:t>
      </w:r>
      <w:r>
        <w:t></w:t>
      </w:r>
      <w:r>
        <w:rPr>
          <w:rFonts w:hint="eastAsia"/>
        </w:rPr>
        <w:t>впроваджувати</w:t>
      </w:r>
      <w:r>
        <w:t></w:t>
      </w:r>
      <w:r>
        <w:rPr>
          <w:rFonts w:hint="eastAsia"/>
        </w:rPr>
        <w:t>в</w:t>
      </w:r>
      <w:r>
        <w:t></w:t>
      </w:r>
      <w:r>
        <w:t></w:t>
      </w:r>
      <w:r>
        <w:t></w:t>
      </w:r>
      <w:r>
        <w:t></w:t>
      </w:r>
      <w:r>
        <w:t></w:t>
      </w:r>
      <w:r>
        <w:t></w:t>
      </w:r>
    </w:p>
    <w:p w:rsidR="00D634FE" w:rsidRDefault="00D634FE" w:rsidP="00D634FE">
      <w:r>
        <w:rPr>
          <w:rFonts w:hint="eastAsia"/>
        </w:rPr>
        <w:t>семестрах</w:t>
      </w:r>
      <w:r>
        <w:t></w:t>
      </w:r>
      <w:r>
        <w:rPr>
          <w:rFonts w:hint="eastAsia"/>
        </w:rPr>
        <w:t>першого</w:t>
      </w:r>
      <w:r>
        <w:t></w:t>
      </w:r>
      <w:r>
        <w:rPr>
          <w:rFonts w:hint="eastAsia"/>
        </w:rPr>
        <w:t>року</w:t>
      </w:r>
      <w:r>
        <w:t></w:t>
      </w:r>
      <w:r>
        <w:rPr>
          <w:rFonts w:hint="eastAsia"/>
        </w:rPr>
        <w:t>навчання</w:t>
      </w:r>
      <w:r>
        <w:t></w:t>
      </w:r>
      <w:r>
        <w:t></w:t>
      </w:r>
      <w:r>
        <w:rPr>
          <w:rFonts w:hint="eastAsia"/>
        </w:rPr>
        <w:t>Модель</w:t>
      </w:r>
      <w:r>
        <w:t></w:t>
      </w:r>
      <w:r>
        <w:rPr>
          <w:rFonts w:hint="eastAsia"/>
        </w:rPr>
        <w:t>авторської</w:t>
      </w:r>
      <w:r>
        <w:t></w:t>
      </w:r>
      <w:r>
        <w:rPr>
          <w:rFonts w:hint="eastAsia"/>
        </w:rPr>
        <w:t>методики</w:t>
      </w:r>
      <w:r>
        <w:t></w:t>
      </w:r>
      <w:r>
        <w:rPr>
          <w:rFonts w:hint="eastAsia"/>
        </w:rPr>
        <w:t>має</w:t>
      </w:r>
      <w:r>
        <w:t></w:t>
      </w:r>
      <w:r>
        <w:rPr>
          <w:rFonts w:hint="eastAsia"/>
        </w:rPr>
        <w:t>циклічний</w:t>
      </w:r>
    </w:p>
    <w:p w:rsidR="00D634FE" w:rsidRDefault="00D634FE" w:rsidP="00D634FE">
      <w:r>
        <w:rPr>
          <w:rFonts w:hint="eastAsia"/>
        </w:rPr>
        <w:t>характер</w:t>
      </w:r>
      <w:r>
        <w:t></w:t>
      </w:r>
      <w:r>
        <w:t></w:t>
      </w:r>
      <w:r>
        <w:rPr>
          <w:rFonts w:hint="eastAsia"/>
        </w:rPr>
        <w:t>На</w:t>
      </w:r>
      <w:r>
        <w:t></w:t>
      </w:r>
      <w:r>
        <w:rPr>
          <w:rFonts w:hint="eastAsia"/>
        </w:rPr>
        <w:t>початку</w:t>
      </w:r>
      <w:r>
        <w:t></w:t>
      </w:r>
      <w:r>
        <w:rPr>
          <w:rFonts w:hint="eastAsia"/>
        </w:rPr>
        <w:t>всього</w:t>
      </w:r>
      <w:r>
        <w:t></w:t>
      </w:r>
      <w:r>
        <w:rPr>
          <w:rFonts w:hint="eastAsia"/>
        </w:rPr>
        <w:t>курсу</w:t>
      </w:r>
      <w:r>
        <w:t></w:t>
      </w:r>
      <w:r>
        <w:rPr>
          <w:rFonts w:hint="eastAsia"/>
        </w:rPr>
        <w:t>реалізується</w:t>
      </w:r>
      <w:r>
        <w:t></w:t>
      </w:r>
      <w:r>
        <w:rPr>
          <w:rFonts w:hint="eastAsia"/>
        </w:rPr>
        <w:t>орієнтаційний</w:t>
      </w:r>
      <w:r>
        <w:t></w:t>
      </w:r>
      <w:r>
        <w:rPr>
          <w:rFonts w:hint="eastAsia"/>
        </w:rPr>
        <w:t>етап</w:t>
      </w:r>
      <w:r>
        <w:t></w:t>
      </w:r>
      <w:r>
        <w:t></w:t>
      </w:r>
      <w:r>
        <w:t></w:t>
      </w:r>
      <w:r>
        <w:t></w:t>
      </w:r>
      <w:r>
        <w:t></w:t>
      </w:r>
      <w:r>
        <w:t></w:t>
      </w:r>
      <w:r>
        <w:rPr>
          <w:rFonts w:hint="eastAsia"/>
        </w:rPr>
        <w:t>год</w:t>
      </w:r>
      <w:r>
        <w:t></w:t>
      </w:r>
      <w:r>
        <w:t></w:t>
      </w:r>
      <w:r>
        <w:t></w:t>
      </w:r>
    </w:p>
    <w:p w:rsidR="00D634FE" w:rsidRDefault="00D634FE" w:rsidP="00D634FE">
      <w:r>
        <w:rPr>
          <w:rFonts w:hint="eastAsia"/>
        </w:rPr>
        <w:t>Навчання</w:t>
      </w:r>
      <w:r>
        <w:t></w:t>
      </w:r>
      <w:r>
        <w:rPr>
          <w:rFonts w:hint="eastAsia"/>
        </w:rPr>
        <w:t>кожного</w:t>
      </w:r>
      <w:r>
        <w:t></w:t>
      </w:r>
      <w:r>
        <w:rPr>
          <w:rFonts w:hint="eastAsia"/>
        </w:rPr>
        <w:t>типу</w:t>
      </w:r>
      <w:r>
        <w:t></w:t>
      </w:r>
      <w:r>
        <w:rPr>
          <w:rFonts w:hint="eastAsia"/>
        </w:rPr>
        <w:t>монологу</w:t>
      </w:r>
      <w:r>
        <w:t></w:t>
      </w:r>
      <w:r>
        <w:rPr>
          <w:rFonts w:hint="eastAsia"/>
        </w:rPr>
        <w:t>з</w:t>
      </w:r>
      <w:r>
        <w:t></w:t>
      </w:r>
      <w:r>
        <w:rPr>
          <w:rFonts w:hint="eastAsia"/>
        </w:rPr>
        <w:t>використанням</w:t>
      </w:r>
      <w:r>
        <w:t></w:t>
      </w:r>
      <w:r>
        <w:rPr>
          <w:rFonts w:hint="eastAsia"/>
        </w:rPr>
        <w:t>Веб</w:t>
      </w:r>
      <w:r>
        <w:t></w:t>
      </w:r>
      <w:r>
        <w:rPr>
          <w:rFonts w:hint="eastAsia"/>
        </w:rPr>
        <w:t>квесту</w:t>
      </w:r>
      <w:r>
        <w:t></w:t>
      </w:r>
      <w:r>
        <w:rPr>
          <w:rFonts w:hint="eastAsia"/>
        </w:rPr>
        <w:t>здійснюється</w:t>
      </w:r>
    </w:p>
    <w:p w:rsidR="00D634FE" w:rsidRDefault="00D634FE" w:rsidP="00D634FE">
      <w:r>
        <w:rPr>
          <w:rFonts w:hint="eastAsia"/>
        </w:rPr>
        <w:t>упродовж</w:t>
      </w:r>
      <w:r>
        <w:t></w:t>
      </w:r>
      <w:r>
        <w:t></w:t>
      </w:r>
      <w:r>
        <w:t></w:t>
      </w:r>
      <w:r>
        <w:t></w:t>
      </w:r>
      <w:r>
        <w:rPr>
          <w:rFonts w:hint="eastAsia"/>
        </w:rPr>
        <w:t>ауд</w:t>
      </w:r>
      <w:r>
        <w:t></w:t>
      </w:r>
      <w:r>
        <w:t></w:t>
      </w:r>
      <w:r>
        <w:rPr>
          <w:rFonts w:hint="eastAsia"/>
        </w:rPr>
        <w:t>год</w:t>
      </w:r>
      <w:r>
        <w:t></w:t>
      </w:r>
      <w:r>
        <w:t></w:t>
      </w:r>
      <w:r>
        <w:rPr>
          <w:rFonts w:hint="eastAsia"/>
        </w:rPr>
        <w:t>і</w:t>
      </w:r>
      <w:r>
        <w:t></w:t>
      </w:r>
      <w:r>
        <w:t></w:t>
      </w:r>
      <w:r>
        <w:t></w:t>
      </w:r>
      <w:r>
        <w:t></w:t>
      </w:r>
      <w:r>
        <w:rPr>
          <w:rFonts w:hint="eastAsia"/>
        </w:rPr>
        <w:t>год</w:t>
      </w:r>
      <w:r>
        <w:t></w:t>
      </w:r>
      <w:r>
        <w:t></w:t>
      </w:r>
      <w:r>
        <w:rPr>
          <w:rFonts w:hint="eastAsia"/>
        </w:rPr>
        <w:t>с</w:t>
      </w:r>
      <w:r>
        <w:t></w:t>
      </w:r>
      <w:r>
        <w:rPr>
          <w:rFonts w:hint="eastAsia"/>
        </w:rPr>
        <w:t>р</w:t>
      </w:r>
      <w:r>
        <w:t></w:t>
      </w:r>
      <w:r>
        <w:t></w:t>
      </w:r>
      <w:r>
        <w:rPr>
          <w:rFonts w:hint="eastAsia"/>
        </w:rPr>
        <w:t>Для</w:t>
      </w:r>
      <w:r>
        <w:t></w:t>
      </w:r>
      <w:r>
        <w:rPr>
          <w:rFonts w:hint="eastAsia"/>
        </w:rPr>
        <w:t>повної</w:t>
      </w:r>
      <w:r>
        <w:t></w:t>
      </w:r>
      <w:r>
        <w:rPr>
          <w:rFonts w:hint="eastAsia"/>
        </w:rPr>
        <w:t>реалізації</w:t>
      </w:r>
      <w:r>
        <w:t></w:t>
      </w:r>
      <w:r>
        <w:rPr>
          <w:rFonts w:hint="eastAsia"/>
        </w:rPr>
        <w:t>розробленої</w:t>
      </w:r>
      <w:r>
        <w:t></w:t>
      </w:r>
      <w:r>
        <w:rPr>
          <w:rFonts w:hint="eastAsia"/>
        </w:rPr>
        <w:t>методики</w:t>
      </w:r>
    </w:p>
    <w:p w:rsidR="00D634FE" w:rsidRDefault="00D634FE" w:rsidP="00D634FE">
      <w:r>
        <w:rPr>
          <w:rFonts w:hint="eastAsia"/>
        </w:rPr>
        <w:t>необхідно</w:t>
      </w:r>
      <w:r>
        <w:t></w:t>
      </w:r>
      <w:r>
        <w:t></w:t>
      </w:r>
      <w:r>
        <w:t></w:t>
      </w:r>
      <w:r>
        <w:t></w:t>
      </w:r>
      <w:r>
        <w:rPr>
          <w:rFonts w:hint="eastAsia"/>
        </w:rPr>
        <w:t>ауд</w:t>
      </w:r>
      <w:r>
        <w:t></w:t>
      </w:r>
      <w:r>
        <w:t></w:t>
      </w:r>
      <w:r>
        <w:rPr>
          <w:rFonts w:hint="eastAsia"/>
        </w:rPr>
        <w:t>год</w:t>
      </w:r>
      <w:r>
        <w:t></w:t>
      </w:r>
      <w:r>
        <w:t></w:t>
      </w:r>
      <w:r>
        <w:rPr>
          <w:rFonts w:hint="eastAsia"/>
        </w:rPr>
        <w:t>та</w:t>
      </w:r>
      <w:r>
        <w:t></w:t>
      </w:r>
      <w:r>
        <w:t></w:t>
      </w:r>
      <w:r>
        <w:t></w:t>
      </w:r>
      <w:r>
        <w:t></w:t>
      </w:r>
      <w:r>
        <w:rPr>
          <w:rFonts w:hint="eastAsia"/>
        </w:rPr>
        <w:t>год</w:t>
      </w:r>
      <w:r>
        <w:t></w:t>
      </w:r>
      <w:r>
        <w:t></w:t>
      </w:r>
      <w:r>
        <w:rPr>
          <w:rFonts w:hint="eastAsia"/>
        </w:rPr>
        <w:t>с</w:t>
      </w:r>
      <w:r>
        <w:t></w:t>
      </w:r>
      <w:r>
        <w:rPr>
          <w:rFonts w:hint="eastAsia"/>
        </w:rPr>
        <w:t>р</w:t>
      </w:r>
      <w:r>
        <w:t></w:t>
      </w:r>
    </w:p>
    <w:p w:rsidR="00D634FE" w:rsidRDefault="00D634FE" w:rsidP="00D634FE">
      <w:r>
        <w:t></w:t>
      </w:r>
      <w:r>
        <w:t></w:t>
      </w:r>
      <w:r>
        <w:t></w:t>
      </w:r>
      <w:r>
        <w:rPr>
          <w:rFonts w:hint="eastAsia"/>
        </w:rPr>
        <w:t>Експериментально</w:t>
      </w:r>
      <w:r>
        <w:t></w:t>
      </w:r>
      <w:r>
        <w:rPr>
          <w:rFonts w:hint="eastAsia"/>
        </w:rPr>
        <w:t>доведено</w:t>
      </w:r>
      <w:r>
        <w:t></w:t>
      </w:r>
      <w:r>
        <w:rPr>
          <w:rFonts w:hint="eastAsia"/>
        </w:rPr>
        <w:t>гіпотезу</w:t>
      </w:r>
      <w:r>
        <w:t></w:t>
      </w:r>
      <w:r>
        <w:rPr>
          <w:rFonts w:hint="eastAsia"/>
        </w:rPr>
        <w:t>дослідження</w:t>
      </w:r>
      <w:r>
        <w:t></w:t>
      </w:r>
      <w:r>
        <w:t></w:t>
      </w:r>
      <w:r>
        <w:rPr>
          <w:rFonts w:hint="eastAsia"/>
        </w:rPr>
        <w:t>ефективність</w:t>
      </w:r>
      <w:r>
        <w:t></w:t>
      </w:r>
      <w:r>
        <w:rPr>
          <w:rFonts w:hint="eastAsia"/>
        </w:rPr>
        <w:t>навчання</w:t>
      </w:r>
    </w:p>
    <w:p w:rsidR="00D634FE" w:rsidRDefault="00D634FE" w:rsidP="00D634FE">
      <w:r>
        <w:rPr>
          <w:rFonts w:hint="eastAsia"/>
        </w:rPr>
        <w:t>АУМПОМ</w:t>
      </w:r>
      <w:r>
        <w:t></w:t>
      </w:r>
      <w:r>
        <w:rPr>
          <w:rFonts w:hint="eastAsia"/>
        </w:rPr>
        <w:t>СМС</w:t>
      </w:r>
      <w:r>
        <w:t></w:t>
      </w:r>
      <w:r>
        <w:rPr>
          <w:rFonts w:hint="eastAsia"/>
        </w:rPr>
        <w:t>є</w:t>
      </w:r>
      <w:r>
        <w:t></w:t>
      </w:r>
      <w:r>
        <w:rPr>
          <w:rFonts w:hint="eastAsia"/>
        </w:rPr>
        <w:t>високою</w:t>
      </w:r>
      <w:r>
        <w:t></w:t>
      </w:r>
      <w:r>
        <w:t></w:t>
      </w:r>
      <w:r>
        <w:rPr>
          <w:rFonts w:hint="eastAsia"/>
        </w:rPr>
        <w:t>якщо</w:t>
      </w:r>
      <w:r>
        <w:t></w:t>
      </w:r>
      <w:r>
        <w:rPr>
          <w:rFonts w:hint="eastAsia"/>
        </w:rPr>
        <w:t>використовувати</w:t>
      </w:r>
      <w:r>
        <w:t></w:t>
      </w:r>
      <w:r>
        <w:rPr>
          <w:rFonts w:hint="eastAsia"/>
        </w:rPr>
        <w:t>метод</w:t>
      </w:r>
      <w:r>
        <w:t></w:t>
      </w:r>
      <w:r>
        <w:rPr>
          <w:rFonts w:hint="eastAsia"/>
        </w:rPr>
        <w:t>проектів</w:t>
      </w:r>
      <w:r>
        <w:t></w:t>
      </w:r>
      <w:r>
        <w:t></w:t>
      </w:r>
      <w:r>
        <w:rPr>
          <w:rFonts w:hint="eastAsia"/>
        </w:rPr>
        <w:t>метод</w:t>
      </w:r>
    </w:p>
    <w:p w:rsidR="00D634FE" w:rsidRDefault="00D634FE" w:rsidP="00D634FE">
      <w:r>
        <w:rPr>
          <w:rFonts w:hint="eastAsia"/>
        </w:rPr>
        <w:t>вправляння</w:t>
      </w:r>
      <w:r>
        <w:t></w:t>
      </w:r>
      <w:r>
        <w:rPr>
          <w:rFonts w:hint="eastAsia"/>
        </w:rPr>
        <w:t>і</w:t>
      </w:r>
      <w:r>
        <w:t></w:t>
      </w:r>
      <w:r>
        <w:rPr>
          <w:rFonts w:hint="eastAsia"/>
        </w:rPr>
        <w:t>веб</w:t>
      </w:r>
      <w:r>
        <w:t></w:t>
      </w:r>
      <w:r>
        <w:rPr>
          <w:rFonts w:hint="eastAsia"/>
        </w:rPr>
        <w:t>квест</w:t>
      </w:r>
      <w:r>
        <w:t></w:t>
      </w:r>
      <w:r>
        <w:rPr>
          <w:rFonts w:hint="eastAsia"/>
        </w:rPr>
        <w:t>як</w:t>
      </w:r>
      <w:r>
        <w:t></w:t>
      </w:r>
      <w:r>
        <w:rPr>
          <w:rFonts w:hint="eastAsia"/>
        </w:rPr>
        <w:t>форми</w:t>
      </w:r>
      <w:r>
        <w:t></w:t>
      </w:r>
      <w:r>
        <w:rPr>
          <w:rFonts w:hint="eastAsia"/>
        </w:rPr>
        <w:t>організації</w:t>
      </w:r>
      <w:r>
        <w:t></w:t>
      </w:r>
      <w:r>
        <w:rPr>
          <w:rFonts w:hint="eastAsia"/>
        </w:rPr>
        <w:t>навчання</w:t>
      </w:r>
      <w:r>
        <w:t></w:t>
      </w:r>
      <w:r>
        <w:t></w:t>
      </w:r>
      <w:r>
        <w:rPr>
          <w:rFonts w:hint="eastAsia"/>
        </w:rPr>
        <w:t>дотримуватися</w:t>
      </w:r>
      <w:r>
        <w:t></w:t>
      </w:r>
      <w:r>
        <w:rPr>
          <w:rFonts w:hint="eastAsia"/>
        </w:rPr>
        <w:t>етапності</w:t>
      </w:r>
    </w:p>
    <w:p w:rsidR="00D634FE" w:rsidRDefault="00D634FE" w:rsidP="00D634FE">
      <w:r>
        <w:rPr>
          <w:rFonts w:hint="eastAsia"/>
        </w:rPr>
        <w:t>процесу</w:t>
      </w:r>
      <w:r>
        <w:t></w:t>
      </w:r>
      <w:r>
        <w:rPr>
          <w:rFonts w:hint="eastAsia"/>
        </w:rPr>
        <w:t>навчання</w:t>
      </w:r>
      <w:r>
        <w:t></w:t>
      </w:r>
      <w:r>
        <w:t></w:t>
      </w:r>
      <w:r>
        <w:rPr>
          <w:rFonts w:hint="eastAsia"/>
        </w:rPr>
        <w:t>забезпечувати</w:t>
      </w:r>
      <w:r>
        <w:t></w:t>
      </w:r>
      <w:r>
        <w:rPr>
          <w:rFonts w:hint="eastAsia"/>
        </w:rPr>
        <w:t>процес</w:t>
      </w:r>
      <w:r>
        <w:t></w:t>
      </w:r>
      <w:r>
        <w:rPr>
          <w:rFonts w:hint="eastAsia"/>
        </w:rPr>
        <w:t>навчання</w:t>
      </w:r>
      <w:r>
        <w:t></w:t>
      </w:r>
      <w:r>
        <w:rPr>
          <w:rFonts w:hint="eastAsia"/>
        </w:rPr>
        <w:t>системою</w:t>
      </w:r>
      <w:r>
        <w:t></w:t>
      </w:r>
      <w:r>
        <w:rPr>
          <w:rFonts w:hint="eastAsia"/>
        </w:rPr>
        <w:t>спеціально</w:t>
      </w:r>
    </w:p>
    <w:p w:rsidR="00D634FE" w:rsidRDefault="00D634FE" w:rsidP="00D634FE">
      <w:r>
        <w:rPr>
          <w:rFonts w:hint="eastAsia"/>
        </w:rPr>
        <w:t>підготовлених</w:t>
      </w:r>
      <w:r>
        <w:t></w:t>
      </w:r>
      <w:r>
        <w:rPr>
          <w:rFonts w:hint="eastAsia"/>
        </w:rPr>
        <w:t>вправ</w:t>
      </w:r>
      <w:r>
        <w:t></w:t>
      </w:r>
      <w:r>
        <w:rPr>
          <w:rFonts w:hint="eastAsia"/>
        </w:rPr>
        <w:t>та</w:t>
      </w:r>
      <w:r>
        <w:t></w:t>
      </w:r>
      <w:r>
        <w:rPr>
          <w:rFonts w:hint="eastAsia"/>
        </w:rPr>
        <w:t>завдань</w:t>
      </w:r>
      <w:r>
        <w:t></w:t>
      </w:r>
      <w:r>
        <w:t></w:t>
      </w:r>
      <w:r>
        <w:rPr>
          <w:rFonts w:hint="eastAsia"/>
        </w:rPr>
        <w:t>У</w:t>
      </w:r>
      <w:r>
        <w:t></w:t>
      </w:r>
      <w:r>
        <w:rPr>
          <w:rFonts w:hint="eastAsia"/>
        </w:rPr>
        <w:t>ході</w:t>
      </w:r>
      <w:r>
        <w:t></w:t>
      </w:r>
      <w:r>
        <w:rPr>
          <w:rFonts w:hint="eastAsia"/>
        </w:rPr>
        <w:t>експерименту</w:t>
      </w:r>
      <w:r>
        <w:t></w:t>
      </w:r>
      <w:r>
        <w:rPr>
          <w:rFonts w:hint="eastAsia"/>
        </w:rPr>
        <w:t>доведено</w:t>
      </w:r>
      <w:r>
        <w:t></w:t>
      </w:r>
      <w:r>
        <w:rPr>
          <w:rFonts w:hint="eastAsia"/>
        </w:rPr>
        <w:t>також</w:t>
      </w:r>
      <w:r>
        <w:t></w:t>
      </w:r>
      <w:r>
        <w:rPr>
          <w:rFonts w:hint="eastAsia"/>
        </w:rPr>
        <w:t>ефективність</w:t>
      </w:r>
    </w:p>
    <w:p w:rsidR="00D634FE" w:rsidRDefault="00D634FE" w:rsidP="00D634FE">
      <w:r>
        <w:rPr>
          <w:rFonts w:hint="eastAsia"/>
        </w:rPr>
        <w:t>обох</w:t>
      </w:r>
      <w:r>
        <w:t></w:t>
      </w:r>
      <w:r>
        <w:rPr>
          <w:rFonts w:hint="eastAsia"/>
        </w:rPr>
        <w:t>варіантів</w:t>
      </w:r>
      <w:r>
        <w:t></w:t>
      </w:r>
      <w:r>
        <w:rPr>
          <w:rFonts w:hint="eastAsia"/>
        </w:rPr>
        <w:t>авторської</w:t>
      </w:r>
      <w:r>
        <w:t></w:t>
      </w:r>
      <w:r>
        <w:rPr>
          <w:rFonts w:hint="eastAsia"/>
        </w:rPr>
        <w:t>методики</w:t>
      </w:r>
      <w:r>
        <w:t></w:t>
      </w:r>
      <w:r>
        <w:t></w:t>
      </w:r>
      <w:r>
        <w:rPr>
          <w:rFonts w:hint="eastAsia"/>
        </w:rPr>
        <w:t>варіанту</w:t>
      </w:r>
      <w:r>
        <w:t></w:t>
      </w:r>
      <w:r>
        <w:rPr>
          <w:rFonts w:hint="eastAsia"/>
        </w:rPr>
        <w:t>А</w:t>
      </w:r>
      <w:r>
        <w:t></w:t>
      </w:r>
      <w:r>
        <w:t></w:t>
      </w:r>
      <w:r>
        <w:rPr>
          <w:rFonts w:hint="eastAsia"/>
        </w:rPr>
        <w:t>за</w:t>
      </w:r>
      <w:r>
        <w:t></w:t>
      </w:r>
      <w:r>
        <w:rPr>
          <w:rFonts w:hint="eastAsia"/>
        </w:rPr>
        <w:t>яким</w:t>
      </w:r>
      <w:r>
        <w:t></w:t>
      </w:r>
      <w:r>
        <w:rPr>
          <w:rFonts w:hint="eastAsia"/>
        </w:rPr>
        <w:t>студенти</w:t>
      </w:r>
      <w:r>
        <w:t></w:t>
      </w:r>
      <w:r>
        <w:rPr>
          <w:rFonts w:hint="eastAsia"/>
        </w:rPr>
        <w:t>готували</w:t>
      </w:r>
    </w:p>
    <w:p w:rsidR="00D634FE" w:rsidRDefault="00D634FE" w:rsidP="00D634FE">
      <w:r>
        <w:rPr>
          <w:rFonts w:hint="eastAsia"/>
        </w:rPr>
        <w:t>багатоосібні</w:t>
      </w:r>
      <w:r>
        <w:t></w:t>
      </w:r>
      <w:r>
        <w:rPr>
          <w:rFonts w:hint="eastAsia"/>
        </w:rPr>
        <w:t>проекти</w:t>
      </w:r>
      <w:r>
        <w:t></w:t>
      </w:r>
      <w:r>
        <w:t></w:t>
      </w:r>
      <w:r>
        <w:rPr>
          <w:rFonts w:hint="eastAsia"/>
        </w:rPr>
        <w:t>та</w:t>
      </w:r>
      <w:r>
        <w:t></w:t>
      </w:r>
      <w:r>
        <w:rPr>
          <w:rFonts w:hint="eastAsia"/>
        </w:rPr>
        <w:t>варіанту</w:t>
      </w:r>
      <w:r>
        <w:t></w:t>
      </w:r>
      <w:r>
        <w:rPr>
          <w:rFonts w:hint="eastAsia"/>
        </w:rPr>
        <w:t>Б</w:t>
      </w:r>
      <w:r>
        <w:t></w:t>
      </w:r>
      <w:r>
        <w:t></w:t>
      </w:r>
      <w:r>
        <w:rPr>
          <w:rFonts w:hint="eastAsia"/>
        </w:rPr>
        <w:t>за</w:t>
      </w:r>
      <w:r>
        <w:t></w:t>
      </w:r>
      <w:r>
        <w:rPr>
          <w:rFonts w:hint="eastAsia"/>
        </w:rPr>
        <w:t>яким</w:t>
      </w:r>
      <w:r>
        <w:t></w:t>
      </w:r>
      <w:r>
        <w:rPr>
          <w:rFonts w:hint="eastAsia"/>
        </w:rPr>
        <w:t>студенти</w:t>
      </w:r>
      <w:r>
        <w:t></w:t>
      </w:r>
      <w:r>
        <w:rPr>
          <w:rFonts w:hint="eastAsia"/>
        </w:rPr>
        <w:t>готували</w:t>
      </w:r>
      <w:r>
        <w:t></w:t>
      </w:r>
      <w:r>
        <w:rPr>
          <w:rFonts w:hint="eastAsia"/>
        </w:rPr>
        <w:t>одноосібні</w:t>
      </w:r>
      <w:r>
        <w:t></w:t>
      </w:r>
      <w:r>
        <w:rPr>
          <w:rFonts w:hint="eastAsia"/>
        </w:rPr>
        <w:t>проекти</w:t>
      </w:r>
      <w:r>
        <w:t></w:t>
      </w:r>
    </w:p>
    <w:p w:rsidR="00D634FE" w:rsidRDefault="00D634FE" w:rsidP="00D634FE">
      <w:r>
        <w:rPr>
          <w:rFonts w:hint="eastAsia"/>
        </w:rPr>
        <w:t>для</w:t>
      </w:r>
      <w:r>
        <w:t></w:t>
      </w:r>
      <w:r>
        <w:rPr>
          <w:rFonts w:hint="eastAsia"/>
        </w:rPr>
        <w:t>навчання</w:t>
      </w:r>
      <w:r>
        <w:t></w:t>
      </w:r>
      <w:r>
        <w:rPr>
          <w:rFonts w:hint="eastAsia"/>
        </w:rPr>
        <w:t>монологів</w:t>
      </w:r>
      <w:r>
        <w:t></w:t>
      </w:r>
      <w:r>
        <w:rPr>
          <w:rFonts w:hint="eastAsia"/>
        </w:rPr>
        <w:t>розповідей</w:t>
      </w:r>
      <w:r>
        <w:t></w:t>
      </w:r>
      <w:r>
        <w:rPr>
          <w:rFonts w:hint="eastAsia"/>
        </w:rPr>
        <w:t>та</w:t>
      </w:r>
      <w:r>
        <w:t></w:t>
      </w:r>
      <w:r>
        <w:rPr>
          <w:rFonts w:hint="eastAsia"/>
        </w:rPr>
        <w:t>монологів</w:t>
      </w:r>
      <w:r>
        <w:t></w:t>
      </w:r>
      <w:r>
        <w:rPr>
          <w:rFonts w:hint="eastAsia"/>
        </w:rPr>
        <w:t>описів</w:t>
      </w:r>
      <w:r>
        <w:t></w:t>
      </w:r>
      <w:r>
        <w:t></w:t>
      </w:r>
      <w:r>
        <w:rPr>
          <w:rFonts w:hint="eastAsia"/>
        </w:rPr>
        <w:t>У</w:t>
      </w:r>
      <w:r>
        <w:t></w:t>
      </w:r>
      <w:r>
        <w:rPr>
          <w:rFonts w:hint="eastAsia"/>
        </w:rPr>
        <w:t>навчанні</w:t>
      </w:r>
      <w:r>
        <w:t></w:t>
      </w:r>
      <w:r>
        <w:rPr>
          <w:rFonts w:hint="eastAsia"/>
        </w:rPr>
        <w:t>монологівобґрунтувань</w:t>
      </w:r>
      <w:r>
        <w:t></w:t>
      </w:r>
      <w:r>
        <w:t></w:t>
      </w:r>
      <w:r>
        <w:rPr>
          <w:rFonts w:hint="eastAsia"/>
        </w:rPr>
        <w:t>монологів</w:t>
      </w:r>
      <w:r>
        <w:t></w:t>
      </w:r>
      <w:r>
        <w:rPr>
          <w:rFonts w:hint="eastAsia"/>
        </w:rPr>
        <w:t>спростувань</w:t>
      </w:r>
      <w:r>
        <w:t></w:t>
      </w:r>
      <w:r>
        <w:t></w:t>
      </w:r>
      <w:r>
        <w:rPr>
          <w:rFonts w:hint="eastAsia"/>
        </w:rPr>
        <w:t>полемічних</w:t>
      </w:r>
      <w:r>
        <w:t></w:t>
      </w:r>
      <w:r>
        <w:rPr>
          <w:rFonts w:hint="eastAsia"/>
        </w:rPr>
        <w:t>та</w:t>
      </w:r>
      <w:r>
        <w:t></w:t>
      </w:r>
      <w:r>
        <w:rPr>
          <w:rFonts w:hint="eastAsia"/>
        </w:rPr>
        <w:t>позиційних</w:t>
      </w:r>
      <w:r>
        <w:t></w:t>
      </w:r>
      <w:r>
        <w:rPr>
          <w:rFonts w:hint="eastAsia"/>
        </w:rPr>
        <w:t>монологів</w:t>
      </w:r>
      <w:r>
        <w:t></w:t>
      </w:r>
      <w:r>
        <w:rPr>
          <w:rFonts w:hint="eastAsia"/>
        </w:rPr>
        <w:t>варіант</w:t>
      </w:r>
      <w:r>
        <w:t></w:t>
      </w:r>
      <w:r>
        <w:rPr>
          <w:rFonts w:hint="eastAsia"/>
        </w:rPr>
        <w:t>Б</w:t>
      </w:r>
    </w:p>
    <w:p w:rsidR="00D634FE" w:rsidRDefault="00D634FE" w:rsidP="00D634FE">
      <w:r>
        <w:rPr>
          <w:rFonts w:hint="eastAsia"/>
        </w:rPr>
        <w:t>виявився</w:t>
      </w:r>
      <w:r>
        <w:t></w:t>
      </w:r>
      <w:r>
        <w:rPr>
          <w:rFonts w:hint="eastAsia"/>
        </w:rPr>
        <w:t>більш</w:t>
      </w:r>
      <w:r>
        <w:t></w:t>
      </w:r>
      <w:r>
        <w:rPr>
          <w:rFonts w:hint="eastAsia"/>
        </w:rPr>
        <w:t>ефективним</w:t>
      </w:r>
      <w:r>
        <w:t></w:t>
      </w:r>
      <w:r>
        <w:t></w:t>
      </w:r>
      <w:r>
        <w:rPr>
          <w:rFonts w:hint="eastAsia"/>
        </w:rPr>
        <w:t>ніж</w:t>
      </w:r>
      <w:r>
        <w:t></w:t>
      </w:r>
      <w:r>
        <w:rPr>
          <w:rFonts w:hint="eastAsia"/>
        </w:rPr>
        <w:t>варіант</w:t>
      </w:r>
      <w:r>
        <w:t></w:t>
      </w:r>
      <w:r>
        <w:rPr>
          <w:rFonts w:hint="eastAsia"/>
        </w:rPr>
        <w:t>А</w:t>
      </w:r>
      <w:r>
        <w:t></w:t>
      </w:r>
    </w:p>
    <w:p w:rsidR="00D634FE" w:rsidRDefault="00D634FE" w:rsidP="00D634FE">
      <w:r>
        <w:rPr>
          <w:rFonts w:hint="eastAsia"/>
        </w:rPr>
        <w:t>Для</w:t>
      </w:r>
      <w:r>
        <w:t></w:t>
      </w:r>
      <w:r>
        <w:rPr>
          <w:rFonts w:hint="eastAsia"/>
        </w:rPr>
        <w:t>доведення</w:t>
      </w:r>
      <w:r>
        <w:t></w:t>
      </w:r>
      <w:r>
        <w:rPr>
          <w:rFonts w:hint="eastAsia"/>
        </w:rPr>
        <w:t>достовірності</w:t>
      </w:r>
      <w:r>
        <w:t></w:t>
      </w:r>
      <w:r>
        <w:rPr>
          <w:rFonts w:hint="eastAsia"/>
        </w:rPr>
        <w:t>одержаних</w:t>
      </w:r>
      <w:r>
        <w:t></w:t>
      </w:r>
      <w:r>
        <w:rPr>
          <w:rFonts w:hint="eastAsia"/>
        </w:rPr>
        <w:t>результатів</w:t>
      </w:r>
      <w:r>
        <w:t></w:t>
      </w:r>
      <w:r>
        <w:rPr>
          <w:rFonts w:hint="eastAsia"/>
        </w:rPr>
        <w:t>було</w:t>
      </w:r>
      <w:r>
        <w:t></w:t>
      </w:r>
      <w:r>
        <w:rPr>
          <w:rFonts w:hint="eastAsia"/>
        </w:rPr>
        <w:t>застосовано</w:t>
      </w:r>
      <w:r>
        <w:t></w:t>
      </w:r>
      <w:r>
        <w:rPr>
          <w:rFonts w:hint="eastAsia"/>
        </w:rPr>
        <w:t>метод</w:t>
      </w:r>
    </w:p>
    <w:p w:rsidR="00D634FE" w:rsidRDefault="00D634FE" w:rsidP="00D634FE">
      <w:r>
        <w:rPr>
          <w:rFonts w:hint="eastAsia"/>
        </w:rPr>
        <w:t>математичної</w:t>
      </w:r>
      <w:r>
        <w:t></w:t>
      </w:r>
      <w:r>
        <w:rPr>
          <w:rFonts w:hint="eastAsia"/>
        </w:rPr>
        <w:t>статистики</w:t>
      </w:r>
      <w:r>
        <w:t></w:t>
      </w:r>
      <w:r>
        <w:rPr>
          <w:rFonts w:hint="eastAsia"/>
        </w:rPr>
        <w:t>–</w:t>
      </w:r>
      <w:r>
        <w:t></w:t>
      </w:r>
      <w:r>
        <w:rPr>
          <w:rFonts w:hint="eastAsia"/>
        </w:rPr>
        <w:t>критерій</w:t>
      </w:r>
      <w:r>
        <w:t></w:t>
      </w:r>
      <w:r>
        <w:t></w:t>
      </w:r>
      <w:r>
        <w:t></w:t>
      </w:r>
      <w:r>
        <w:rPr>
          <w:rFonts w:hint="eastAsia"/>
        </w:rPr>
        <w:t>Манна</w:t>
      </w:r>
      <w:r>
        <w:t></w:t>
      </w:r>
      <w:r>
        <w:rPr>
          <w:rFonts w:hint="eastAsia"/>
        </w:rPr>
        <w:t>Уїтні</w:t>
      </w:r>
      <w:r>
        <w:t></w:t>
      </w:r>
    </w:p>
    <w:p w:rsidR="00D634FE" w:rsidRDefault="00D634FE" w:rsidP="00D634FE">
      <w:r>
        <w:rPr>
          <w:rFonts w:hint="eastAsia"/>
        </w:rPr>
        <w:t>Підсумком</w:t>
      </w:r>
      <w:r>
        <w:t></w:t>
      </w:r>
      <w:r>
        <w:rPr>
          <w:rFonts w:hint="eastAsia"/>
        </w:rPr>
        <w:t>дисертаційного</w:t>
      </w:r>
      <w:r>
        <w:t></w:t>
      </w:r>
      <w:r>
        <w:rPr>
          <w:rFonts w:hint="eastAsia"/>
        </w:rPr>
        <w:t>дослідження</w:t>
      </w:r>
      <w:r>
        <w:t></w:t>
      </w:r>
      <w:r>
        <w:rPr>
          <w:rFonts w:hint="eastAsia"/>
        </w:rPr>
        <w:t>стали</w:t>
      </w:r>
      <w:r>
        <w:t></w:t>
      </w:r>
      <w:r>
        <w:rPr>
          <w:rFonts w:hint="eastAsia"/>
        </w:rPr>
        <w:t>розроблені</w:t>
      </w:r>
      <w:r>
        <w:t></w:t>
      </w:r>
      <w:r>
        <w:rPr>
          <w:rFonts w:hint="eastAsia"/>
        </w:rPr>
        <w:t>методичні</w:t>
      </w:r>
    </w:p>
    <w:p w:rsidR="00D634FE" w:rsidRDefault="00D634FE" w:rsidP="00D634FE">
      <w:r>
        <w:rPr>
          <w:rFonts w:hint="eastAsia"/>
        </w:rPr>
        <w:t>рекомендації</w:t>
      </w:r>
      <w:r>
        <w:t></w:t>
      </w:r>
      <w:r>
        <w:rPr>
          <w:rFonts w:hint="eastAsia"/>
        </w:rPr>
        <w:t>щодо</w:t>
      </w:r>
      <w:r>
        <w:t></w:t>
      </w:r>
      <w:r>
        <w:rPr>
          <w:rFonts w:hint="eastAsia"/>
        </w:rPr>
        <w:t>навчання</w:t>
      </w:r>
      <w:r>
        <w:t></w:t>
      </w:r>
      <w:r>
        <w:rPr>
          <w:rFonts w:hint="eastAsia"/>
        </w:rPr>
        <w:t>майбутніх</w:t>
      </w:r>
      <w:r>
        <w:t></w:t>
      </w:r>
      <w:r>
        <w:rPr>
          <w:rFonts w:hint="eastAsia"/>
        </w:rPr>
        <w:t>математиків</w:t>
      </w:r>
      <w:r>
        <w:t></w:t>
      </w:r>
      <w:r>
        <w:rPr>
          <w:rFonts w:hint="eastAsia"/>
        </w:rPr>
        <w:t>АУМПОМ</w:t>
      </w:r>
      <w:r>
        <w:t></w:t>
      </w:r>
    </w:p>
    <w:p w:rsidR="00D634FE" w:rsidRDefault="00D634FE" w:rsidP="00D634FE">
      <w:r>
        <w:rPr>
          <w:rFonts w:hint="eastAsia"/>
        </w:rPr>
        <w:t>Проведене</w:t>
      </w:r>
      <w:r>
        <w:t></w:t>
      </w:r>
      <w:r>
        <w:rPr>
          <w:rFonts w:hint="eastAsia"/>
        </w:rPr>
        <w:t>дослідження</w:t>
      </w:r>
      <w:r>
        <w:t></w:t>
      </w:r>
      <w:r>
        <w:rPr>
          <w:rFonts w:hint="eastAsia"/>
        </w:rPr>
        <w:t>не</w:t>
      </w:r>
      <w:r>
        <w:t></w:t>
      </w:r>
      <w:r>
        <w:rPr>
          <w:rFonts w:hint="eastAsia"/>
        </w:rPr>
        <w:t>вичерпує</w:t>
      </w:r>
      <w:r>
        <w:t></w:t>
      </w:r>
      <w:r>
        <w:rPr>
          <w:rFonts w:hint="eastAsia"/>
        </w:rPr>
        <w:t>всіх</w:t>
      </w:r>
      <w:r>
        <w:t></w:t>
      </w:r>
      <w:r>
        <w:rPr>
          <w:rFonts w:hint="eastAsia"/>
        </w:rPr>
        <w:t>аспектів</w:t>
      </w:r>
      <w:r>
        <w:t></w:t>
      </w:r>
      <w:r>
        <w:rPr>
          <w:rFonts w:hint="eastAsia"/>
        </w:rPr>
        <w:t>проблеми</w:t>
      </w:r>
      <w:r>
        <w:t></w:t>
      </w:r>
      <w:r>
        <w:rPr>
          <w:rFonts w:hint="eastAsia"/>
        </w:rPr>
        <w:t>навчання</w:t>
      </w:r>
    </w:p>
    <w:p w:rsidR="00D634FE" w:rsidRDefault="00D634FE" w:rsidP="00D634FE">
      <w:r>
        <w:rPr>
          <w:rFonts w:hint="eastAsia"/>
        </w:rPr>
        <w:t>майбутніх</w:t>
      </w:r>
      <w:r>
        <w:t></w:t>
      </w:r>
      <w:r>
        <w:rPr>
          <w:rFonts w:hint="eastAsia"/>
        </w:rPr>
        <w:t>математиків</w:t>
      </w:r>
      <w:r>
        <w:t></w:t>
      </w:r>
      <w:r>
        <w:rPr>
          <w:rFonts w:hint="eastAsia"/>
        </w:rPr>
        <w:t>англомовного</w:t>
      </w:r>
      <w:r>
        <w:t></w:t>
      </w:r>
      <w:r>
        <w:rPr>
          <w:rFonts w:hint="eastAsia"/>
        </w:rPr>
        <w:t>усного</w:t>
      </w:r>
      <w:r>
        <w:t></w:t>
      </w:r>
      <w:r>
        <w:rPr>
          <w:rFonts w:hint="eastAsia"/>
        </w:rPr>
        <w:t>мовлення</w:t>
      </w:r>
      <w:r>
        <w:t></w:t>
      </w:r>
      <w:r>
        <w:t></w:t>
      </w:r>
      <w:r>
        <w:rPr>
          <w:rFonts w:hint="eastAsia"/>
        </w:rPr>
        <w:t>Перспективу</w:t>
      </w:r>
      <w:r>
        <w:t></w:t>
      </w:r>
      <w:r>
        <w:rPr>
          <w:rFonts w:hint="eastAsia"/>
        </w:rPr>
        <w:t>подальшого</w:t>
      </w:r>
    </w:p>
    <w:p w:rsidR="00D634FE" w:rsidRDefault="00D634FE" w:rsidP="00D634FE">
      <w:r>
        <w:rPr>
          <w:rFonts w:hint="eastAsia"/>
        </w:rPr>
        <w:t>дослідження</w:t>
      </w:r>
      <w:r>
        <w:t></w:t>
      </w:r>
      <w:r>
        <w:rPr>
          <w:rFonts w:hint="eastAsia"/>
        </w:rPr>
        <w:t>вбачаємо</w:t>
      </w:r>
      <w:r>
        <w:t></w:t>
      </w:r>
      <w:r>
        <w:rPr>
          <w:rFonts w:hint="eastAsia"/>
        </w:rPr>
        <w:t>в</w:t>
      </w:r>
      <w:r>
        <w:t></w:t>
      </w:r>
      <w:r>
        <w:rPr>
          <w:rFonts w:hint="eastAsia"/>
        </w:rPr>
        <w:t>розробці</w:t>
      </w:r>
      <w:r>
        <w:t></w:t>
      </w:r>
      <w:r>
        <w:rPr>
          <w:rFonts w:hint="eastAsia"/>
        </w:rPr>
        <w:t>МН</w:t>
      </w:r>
      <w:r>
        <w:t></w:t>
      </w:r>
      <w:r>
        <w:rPr>
          <w:rFonts w:hint="eastAsia"/>
        </w:rPr>
        <w:t>монологічного</w:t>
      </w:r>
      <w:r>
        <w:t></w:t>
      </w:r>
      <w:r>
        <w:rPr>
          <w:rFonts w:hint="eastAsia"/>
        </w:rPr>
        <w:t>мовлення</w:t>
      </w:r>
      <w:r>
        <w:t></w:t>
      </w:r>
      <w:r>
        <w:rPr>
          <w:rFonts w:hint="eastAsia"/>
        </w:rPr>
        <w:t>інших</w:t>
      </w:r>
    </w:p>
    <w:p w:rsidR="00D634FE" w:rsidRPr="00D634FE" w:rsidRDefault="00D634FE" w:rsidP="00D634FE">
      <w:r>
        <w:rPr>
          <w:rFonts w:hint="eastAsia"/>
        </w:rPr>
        <w:t>функціональних</w:t>
      </w:r>
      <w:r>
        <w:t></w:t>
      </w:r>
      <w:r>
        <w:rPr>
          <w:rFonts w:hint="eastAsia"/>
        </w:rPr>
        <w:t>стилів</w:t>
      </w:r>
      <w:r>
        <w:t></w:t>
      </w:r>
      <w:r>
        <w:rPr>
          <w:rFonts w:hint="eastAsia"/>
        </w:rPr>
        <w:t>і</w:t>
      </w:r>
      <w:r>
        <w:t></w:t>
      </w:r>
      <w:r>
        <w:rPr>
          <w:rFonts w:hint="eastAsia"/>
        </w:rPr>
        <w:t>жанрів</w:t>
      </w:r>
      <w:r>
        <w:t></w:t>
      </w:r>
      <w:r>
        <w:rPr>
          <w:rFonts w:hint="eastAsia"/>
        </w:rPr>
        <w:t>з</w:t>
      </w:r>
      <w:r>
        <w:t></w:t>
      </w:r>
      <w:r>
        <w:rPr>
          <w:rFonts w:hint="eastAsia"/>
        </w:rPr>
        <w:t>використанням</w:t>
      </w:r>
      <w:r>
        <w:t></w:t>
      </w:r>
      <w:r>
        <w:rPr>
          <w:rFonts w:hint="eastAsia"/>
        </w:rPr>
        <w:t>Веб</w:t>
      </w:r>
      <w:r>
        <w:t></w:t>
      </w:r>
      <w:r>
        <w:rPr>
          <w:rFonts w:hint="eastAsia"/>
        </w:rPr>
        <w:t>квесту</w:t>
      </w:r>
    </w:p>
    <w:sectPr w:rsidR="00D634FE" w:rsidRPr="00D634FE"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9F0" w:rsidRDefault="00BE09F0">
      <w:pPr>
        <w:spacing w:after="0" w:line="240" w:lineRule="auto"/>
      </w:pPr>
      <w:r>
        <w:separator/>
      </w:r>
    </w:p>
  </w:endnote>
  <w:endnote w:type="continuationSeparator" w:id="0">
    <w:p w:rsidR="00BE09F0" w:rsidRDefault="00BE09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Default="00BE09F0">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09F0" w:rsidRDefault="00BE09F0">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Default="00BE09F0">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09F0" w:rsidRDefault="00BE09F0">
                <w:pPr>
                  <w:spacing w:line="240" w:lineRule="auto"/>
                </w:pPr>
                <w:fldSimple w:instr=" PAGE \* MERGEFORMAT ">
                  <w:r w:rsidR="00D634FE" w:rsidRPr="00D634FE">
                    <w:rPr>
                      <w:rStyle w:val="afffff9"/>
                      <w:noProof/>
                    </w:rPr>
                    <w:t>30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9F0" w:rsidRDefault="00BE09F0"/>
    <w:p w:rsidR="00BE09F0" w:rsidRDefault="00BE09F0"/>
    <w:p w:rsidR="00BE09F0" w:rsidRDefault="00BE09F0"/>
    <w:p w:rsidR="00BE09F0" w:rsidRDefault="00BE09F0"/>
    <w:p w:rsidR="00BE09F0" w:rsidRDefault="00BE09F0"/>
    <w:p w:rsidR="00BE09F0" w:rsidRDefault="00BE09F0"/>
    <w:p w:rsidR="00BE09F0" w:rsidRDefault="00BE09F0">
      <w:pPr>
        <w:rPr>
          <w:sz w:val="2"/>
          <w:szCs w:val="2"/>
        </w:rPr>
      </w:pPr>
      <w:r w:rsidRPr="0059555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09F0" w:rsidRDefault="00BE09F0">
                  <w:pPr>
                    <w:spacing w:line="240" w:lineRule="auto"/>
                  </w:pPr>
                  <w:fldSimple w:instr=" PAGE \* MERGEFORMAT ">
                    <w:r w:rsidRPr="00D56C03">
                      <w:rPr>
                        <w:rStyle w:val="afffff9"/>
                        <w:b w:val="0"/>
                        <w:bCs w:val="0"/>
                        <w:noProof/>
                      </w:rPr>
                      <w:t>6</w:t>
                    </w:r>
                  </w:fldSimple>
                </w:p>
              </w:txbxContent>
            </v:textbox>
            <w10:wrap anchorx="page" anchory="page"/>
          </v:shape>
        </w:pict>
      </w:r>
    </w:p>
    <w:p w:rsidR="00BE09F0" w:rsidRDefault="00BE09F0"/>
    <w:p w:rsidR="00BE09F0" w:rsidRDefault="00BE09F0"/>
    <w:p w:rsidR="00BE09F0" w:rsidRDefault="00BE09F0">
      <w:pPr>
        <w:rPr>
          <w:sz w:val="2"/>
          <w:szCs w:val="2"/>
        </w:rPr>
      </w:pPr>
      <w:r w:rsidRPr="0059555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09F0" w:rsidRDefault="00BE09F0"/>
                <w:p w:rsidR="00BE09F0" w:rsidRDefault="00BE09F0">
                  <w:pPr>
                    <w:pStyle w:val="1ffffff7"/>
                    <w:spacing w:line="240" w:lineRule="auto"/>
                  </w:pPr>
                  <w:fldSimple w:instr=" PAGE \* MERGEFORMAT ">
                    <w:r w:rsidRPr="00D56C03">
                      <w:rPr>
                        <w:rStyle w:val="3b"/>
                        <w:noProof/>
                      </w:rPr>
                      <w:t>6</w:t>
                    </w:r>
                  </w:fldSimple>
                </w:p>
              </w:txbxContent>
            </v:textbox>
            <w10:wrap anchorx="page" anchory="page"/>
          </v:shape>
        </w:pict>
      </w:r>
    </w:p>
    <w:p w:rsidR="00BE09F0" w:rsidRDefault="00BE09F0"/>
    <w:p w:rsidR="00BE09F0" w:rsidRDefault="00BE09F0">
      <w:pPr>
        <w:rPr>
          <w:sz w:val="2"/>
          <w:szCs w:val="2"/>
        </w:rPr>
      </w:pPr>
    </w:p>
    <w:p w:rsidR="00BE09F0" w:rsidRDefault="00BE09F0"/>
    <w:p w:rsidR="00BE09F0" w:rsidRDefault="00BE09F0">
      <w:pPr>
        <w:spacing w:after="0" w:line="240" w:lineRule="auto"/>
      </w:pPr>
    </w:p>
  </w:footnote>
  <w:footnote w:type="continuationSeparator" w:id="0">
    <w:p w:rsidR="00BE09F0" w:rsidRDefault="00BE09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Pr="005856C0" w:rsidRDefault="00BE09F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6E3280"/>
    <w:multiLevelType w:val="multilevel"/>
    <w:tmpl w:val="3DCE6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32FC4"/>
    <w:multiLevelType w:val="multilevel"/>
    <w:tmpl w:val="6742A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384955"/>
    <w:multiLevelType w:val="multilevel"/>
    <w:tmpl w:val="FF96D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F15A0"/>
    <w:multiLevelType w:val="multilevel"/>
    <w:tmpl w:val="7F4E377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97D85"/>
    <w:multiLevelType w:val="multilevel"/>
    <w:tmpl w:val="4D72856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B933DDF"/>
    <w:multiLevelType w:val="multilevel"/>
    <w:tmpl w:val="C53885CA"/>
    <w:lvl w:ilvl="0">
      <w:start w:val="1"/>
      <w:numFmt w:val="bullet"/>
      <w:lvlText w:val="□"/>
      <w:lvlJc w:val="left"/>
      <w:rPr>
        <w:rFonts w:ascii="Tahoma" w:eastAsia="Tahoma" w:hAnsi="Tahoma" w:cs="Tahom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4F5EF1"/>
    <w:multiLevelType w:val="multilevel"/>
    <w:tmpl w:val="40C88E96"/>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7747F1"/>
    <w:multiLevelType w:val="multilevel"/>
    <w:tmpl w:val="48880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6">
    <w:nsid w:val="128418DD"/>
    <w:multiLevelType w:val="multilevel"/>
    <w:tmpl w:val="F8E4F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1DE938F5"/>
    <w:multiLevelType w:val="multilevel"/>
    <w:tmpl w:val="914A2594"/>
    <w:lvl w:ilvl="0">
      <w:start w:val="1"/>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AD10F5"/>
    <w:multiLevelType w:val="multilevel"/>
    <w:tmpl w:val="671AD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F163A2"/>
    <w:multiLevelType w:val="multilevel"/>
    <w:tmpl w:val="F73C727A"/>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6E3C45"/>
    <w:multiLevelType w:val="multilevel"/>
    <w:tmpl w:val="E2880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91A4E99"/>
    <w:multiLevelType w:val="multilevel"/>
    <w:tmpl w:val="02A0281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E6388B"/>
    <w:multiLevelType w:val="multilevel"/>
    <w:tmpl w:val="B29E0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DD72A61"/>
    <w:multiLevelType w:val="multilevel"/>
    <w:tmpl w:val="033A3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2253CF8"/>
    <w:multiLevelType w:val="multilevel"/>
    <w:tmpl w:val="8D403286"/>
    <w:lvl w:ilvl="0">
      <w:start w:val="1"/>
      <w:numFmt w:val="decimal"/>
      <w:lvlText w:val="1.%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1C452A"/>
    <w:multiLevelType w:val="multilevel"/>
    <w:tmpl w:val="21B20718"/>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03A7872"/>
    <w:multiLevelType w:val="multilevel"/>
    <w:tmpl w:val="E67255F2"/>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0">
    <w:nsid w:val="5A6C226E"/>
    <w:multiLevelType w:val="multilevel"/>
    <w:tmpl w:val="4320ABE6"/>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A7C19CE"/>
    <w:multiLevelType w:val="multilevel"/>
    <w:tmpl w:val="2EC0D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89328D"/>
    <w:multiLevelType w:val="multilevel"/>
    <w:tmpl w:val="23FE1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1682F3A"/>
    <w:multiLevelType w:val="multilevel"/>
    <w:tmpl w:val="18B8D2A2"/>
    <w:lvl w:ilvl="0">
      <w:start w:val="1"/>
      <w:numFmt w:val="decimal"/>
      <w:lvlText w:val="2.%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932BA3"/>
    <w:multiLevelType w:val="multilevel"/>
    <w:tmpl w:val="7CD8F7C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77456C"/>
    <w:multiLevelType w:val="multilevel"/>
    <w:tmpl w:val="2A7C2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8B07CD"/>
    <w:multiLevelType w:val="multilevel"/>
    <w:tmpl w:val="F5E60106"/>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594524"/>
    <w:multiLevelType w:val="multilevel"/>
    <w:tmpl w:val="5658CD7A"/>
    <w:lvl w:ilvl="0">
      <w:start w:val="4"/>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103"/>
  </w:num>
  <w:num w:numId="8">
    <w:abstractNumId w:val="88"/>
  </w:num>
  <w:num w:numId="9">
    <w:abstractNumId w:val="109"/>
  </w:num>
  <w:num w:numId="10">
    <w:abstractNumId w:val="90"/>
  </w:num>
  <w:num w:numId="11">
    <w:abstractNumId w:val="83"/>
  </w:num>
  <w:num w:numId="12">
    <w:abstractNumId w:val="97"/>
  </w:num>
  <w:num w:numId="13">
    <w:abstractNumId w:val="98"/>
  </w:num>
  <w:num w:numId="14">
    <w:abstractNumId w:val="108"/>
  </w:num>
  <w:num w:numId="15">
    <w:abstractNumId w:val="94"/>
  </w:num>
  <w:num w:numId="16">
    <w:abstractNumId w:val="101"/>
  </w:num>
  <w:num w:numId="17">
    <w:abstractNumId w:val="86"/>
  </w:num>
  <w:num w:numId="18">
    <w:abstractNumId w:val="78"/>
  </w:num>
  <w:num w:numId="19">
    <w:abstractNumId w:val="105"/>
  </w:num>
  <w:num w:numId="20">
    <w:abstractNumId w:val="77"/>
  </w:num>
  <w:num w:numId="21">
    <w:abstractNumId w:val="100"/>
  </w:num>
  <w:num w:numId="22">
    <w:abstractNumId w:val="81"/>
  </w:num>
  <w:num w:numId="23">
    <w:abstractNumId w:val="89"/>
  </w:num>
  <w:num w:numId="24">
    <w:abstractNumId w:val="84"/>
  </w:num>
  <w:num w:numId="25">
    <w:abstractNumId w:val="93"/>
  </w:num>
  <w:num w:numId="26">
    <w:abstractNumId w:val="102"/>
  </w:num>
  <w:num w:numId="27">
    <w:abstractNumId w:val="95"/>
  </w:num>
  <w:num w:numId="28">
    <w:abstractNumId w:val="75"/>
  </w:num>
  <w:num w:numId="29">
    <w:abstractNumId w:val="92"/>
  </w:num>
  <w:num w:numId="30">
    <w:abstractNumId w:val="69"/>
  </w:num>
  <w:num w:numId="31">
    <w:abstractNumId w:val="106"/>
  </w:num>
  <w:num w:numId="32">
    <w:abstractNumId w:val="6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73543A-D255-4EA5-AA89-9DFB4C226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30</Pages>
  <Words>5891</Words>
  <Characters>33585</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39398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cp:revision>
  <cp:lastPrinted>2009-02-06T05:36:00Z</cp:lastPrinted>
  <dcterms:created xsi:type="dcterms:W3CDTF">2022-04-20T08:39:00Z</dcterms:created>
  <dcterms:modified xsi:type="dcterms:W3CDTF">2022-04-20T15:08:00Z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