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FFDB" w14:textId="1F247B8F" w:rsidR="00AD308C" w:rsidRDefault="00714FAF" w:rsidP="00714FAF">
      <w:r w:rsidRPr="00714FAF">
        <w:rPr>
          <w:rFonts w:hint="eastAsia"/>
        </w:rPr>
        <w:t>Ткаченко</w:t>
      </w:r>
      <w:r w:rsidRPr="00714FAF">
        <w:t xml:space="preserve"> </w:t>
      </w:r>
      <w:r w:rsidRPr="00714FAF">
        <w:rPr>
          <w:rFonts w:hint="eastAsia"/>
        </w:rPr>
        <w:t>Виктория</w:t>
      </w:r>
      <w:r w:rsidRPr="00714FAF">
        <w:t xml:space="preserve"> </w:t>
      </w:r>
      <w:r w:rsidRPr="00714FAF">
        <w:rPr>
          <w:rFonts w:hint="eastAsia"/>
        </w:rPr>
        <w:t>Владимировна</w:t>
      </w:r>
      <w:r>
        <w:t xml:space="preserve"> </w:t>
      </w:r>
      <w:r w:rsidRPr="00714FAF">
        <w:rPr>
          <w:rFonts w:hint="eastAsia"/>
        </w:rPr>
        <w:t>Допетровская</w:t>
      </w:r>
      <w:r w:rsidRPr="00714FAF">
        <w:t xml:space="preserve"> </w:t>
      </w:r>
      <w:r w:rsidRPr="00714FAF">
        <w:rPr>
          <w:rFonts w:hint="eastAsia"/>
        </w:rPr>
        <w:t>Русь</w:t>
      </w:r>
      <w:r w:rsidRPr="00714FAF">
        <w:t xml:space="preserve"> </w:t>
      </w:r>
      <w:r w:rsidRPr="00714FAF">
        <w:rPr>
          <w:rFonts w:hint="eastAsia"/>
        </w:rPr>
        <w:t>в</w:t>
      </w:r>
      <w:r w:rsidRPr="00714FAF">
        <w:t xml:space="preserve"> </w:t>
      </w:r>
      <w:r w:rsidRPr="00714FAF">
        <w:rPr>
          <w:rFonts w:hint="eastAsia"/>
        </w:rPr>
        <w:t>исторической</w:t>
      </w:r>
      <w:r w:rsidRPr="00714FAF">
        <w:t xml:space="preserve"> </w:t>
      </w:r>
      <w:r w:rsidRPr="00714FAF">
        <w:rPr>
          <w:rFonts w:hint="eastAsia"/>
        </w:rPr>
        <w:t>памяти</w:t>
      </w:r>
      <w:r w:rsidRPr="00714FAF">
        <w:t xml:space="preserve"> XVIII </w:t>
      </w:r>
      <w:r w:rsidRPr="00714FAF">
        <w:rPr>
          <w:rFonts w:hint="eastAsia"/>
        </w:rPr>
        <w:t>века</w:t>
      </w:r>
    </w:p>
    <w:p w14:paraId="79633C1E" w14:textId="77777777" w:rsidR="00714FAF" w:rsidRDefault="00714FAF" w:rsidP="00714FAF">
      <w:r>
        <w:rPr>
          <w:rFonts w:hint="eastAsia"/>
        </w:rPr>
        <w:t>ОГЛАВЛЕНИЕ</w:t>
      </w:r>
      <w:r>
        <w:t xml:space="preserve"> </w:t>
      </w:r>
      <w:r>
        <w:rPr>
          <w:rFonts w:hint="eastAsia"/>
        </w:rPr>
        <w:t>ДИССЕРТАЦИИ</w:t>
      </w:r>
    </w:p>
    <w:p w14:paraId="6F064CBF" w14:textId="77777777" w:rsidR="00714FAF" w:rsidRDefault="00714FAF" w:rsidP="00714FAF">
      <w:r>
        <w:rPr>
          <w:rFonts w:hint="eastAsia"/>
        </w:rPr>
        <w:t>кандидат</w:t>
      </w:r>
      <w:r>
        <w:t xml:space="preserve"> </w:t>
      </w:r>
      <w:r>
        <w:rPr>
          <w:rFonts w:hint="eastAsia"/>
        </w:rPr>
        <w:t>наук</w:t>
      </w:r>
      <w:r>
        <w:t xml:space="preserve"> </w:t>
      </w:r>
      <w:r>
        <w:rPr>
          <w:rFonts w:hint="eastAsia"/>
        </w:rPr>
        <w:t>Ткаченко</w:t>
      </w:r>
      <w:r>
        <w:t xml:space="preserve"> </w:t>
      </w:r>
      <w:r>
        <w:rPr>
          <w:rFonts w:hint="eastAsia"/>
        </w:rPr>
        <w:t>Виктория</w:t>
      </w:r>
      <w:r>
        <w:t xml:space="preserve"> </w:t>
      </w:r>
      <w:r>
        <w:rPr>
          <w:rFonts w:hint="eastAsia"/>
        </w:rPr>
        <w:t>Владимировна</w:t>
      </w:r>
    </w:p>
    <w:p w14:paraId="5FBB3358" w14:textId="77777777" w:rsidR="00714FAF" w:rsidRDefault="00714FAF" w:rsidP="00714FAF">
      <w:r>
        <w:rPr>
          <w:rFonts w:hint="eastAsia"/>
        </w:rPr>
        <w:t>Введение</w:t>
      </w:r>
    </w:p>
    <w:p w14:paraId="2BADAFD4" w14:textId="77777777" w:rsidR="00714FAF" w:rsidRDefault="00714FAF" w:rsidP="00714FAF"/>
    <w:p w14:paraId="413F3155" w14:textId="77777777" w:rsidR="00714FAF" w:rsidRDefault="00714FAF" w:rsidP="00714FAF">
      <w:r>
        <w:rPr>
          <w:rFonts w:hint="eastAsia"/>
        </w:rPr>
        <w:t>Историографический</w:t>
      </w:r>
      <w:r>
        <w:t xml:space="preserve"> </w:t>
      </w:r>
      <w:r>
        <w:rPr>
          <w:rFonts w:hint="eastAsia"/>
        </w:rPr>
        <w:t>контекст</w:t>
      </w:r>
      <w:r>
        <w:t xml:space="preserve"> </w:t>
      </w:r>
      <w:r>
        <w:rPr>
          <w:rFonts w:hint="eastAsia"/>
        </w:rPr>
        <w:t>исследования</w:t>
      </w:r>
    </w:p>
    <w:p w14:paraId="30545123" w14:textId="77777777" w:rsidR="00714FAF" w:rsidRDefault="00714FAF" w:rsidP="00714FAF"/>
    <w:p w14:paraId="2DB97B97" w14:textId="77777777" w:rsidR="00714FAF" w:rsidRDefault="00714FAF" w:rsidP="00714FAF">
      <w:r>
        <w:rPr>
          <w:rFonts w:hint="eastAsia"/>
        </w:rPr>
        <w:t>Источниковая</w:t>
      </w:r>
      <w:r>
        <w:t xml:space="preserve"> </w:t>
      </w:r>
      <w:r>
        <w:rPr>
          <w:rFonts w:hint="eastAsia"/>
        </w:rPr>
        <w:t>база</w:t>
      </w:r>
      <w:r>
        <w:t xml:space="preserve"> </w:t>
      </w:r>
      <w:r>
        <w:rPr>
          <w:rFonts w:hint="eastAsia"/>
        </w:rPr>
        <w:t>исследования</w:t>
      </w:r>
    </w:p>
    <w:p w14:paraId="3FC71B75" w14:textId="77777777" w:rsidR="00714FAF" w:rsidRDefault="00714FAF" w:rsidP="00714FAF"/>
    <w:p w14:paraId="54753BE8" w14:textId="77777777" w:rsidR="00714FAF" w:rsidRDefault="00714FAF" w:rsidP="00714FAF">
      <w:r>
        <w:rPr>
          <w:rFonts w:hint="eastAsia"/>
        </w:rPr>
        <w:t>Глава</w:t>
      </w:r>
      <w:r>
        <w:t xml:space="preserve"> 1. </w:t>
      </w:r>
      <w:r>
        <w:rPr>
          <w:rFonts w:hint="eastAsia"/>
        </w:rPr>
        <w:t>Распространение</w:t>
      </w:r>
      <w:r>
        <w:t xml:space="preserve"> </w:t>
      </w:r>
      <w:r>
        <w:rPr>
          <w:rFonts w:hint="eastAsia"/>
        </w:rPr>
        <w:t>научных</w:t>
      </w:r>
      <w:r>
        <w:t xml:space="preserve"> </w:t>
      </w:r>
      <w:r>
        <w:rPr>
          <w:rFonts w:hint="eastAsia"/>
        </w:rPr>
        <w:t>знаний</w:t>
      </w:r>
      <w:r>
        <w:t xml:space="preserve"> </w:t>
      </w:r>
      <w:r>
        <w:rPr>
          <w:rFonts w:hint="eastAsia"/>
        </w:rPr>
        <w:t>о</w:t>
      </w:r>
      <w:r>
        <w:t xml:space="preserve"> </w:t>
      </w:r>
      <w:r>
        <w:rPr>
          <w:rFonts w:hint="eastAsia"/>
        </w:rPr>
        <w:t>русской</w:t>
      </w:r>
      <w:r>
        <w:t xml:space="preserve"> </w:t>
      </w:r>
      <w:r>
        <w:rPr>
          <w:rFonts w:hint="eastAsia"/>
        </w:rPr>
        <w:t>истории</w:t>
      </w:r>
      <w:r>
        <w:t xml:space="preserve"> </w:t>
      </w:r>
      <w:r>
        <w:rPr>
          <w:rFonts w:hint="eastAsia"/>
        </w:rPr>
        <w:t>в</w:t>
      </w:r>
      <w:r>
        <w:t xml:space="preserve"> </w:t>
      </w:r>
      <w:r>
        <w:rPr>
          <w:rFonts w:hint="eastAsia"/>
        </w:rPr>
        <w:t>ХУШ</w:t>
      </w:r>
      <w:r>
        <w:t xml:space="preserve"> </w:t>
      </w:r>
      <w:r>
        <w:rPr>
          <w:rFonts w:hint="eastAsia"/>
        </w:rPr>
        <w:t>в</w:t>
      </w:r>
    </w:p>
    <w:p w14:paraId="30881C68" w14:textId="77777777" w:rsidR="00714FAF" w:rsidRDefault="00714FAF" w:rsidP="00714FAF"/>
    <w:p w14:paraId="70B6958C" w14:textId="77777777" w:rsidR="00714FAF" w:rsidRDefault="00714FAF" w:rsidP="00714FAF">
      <w:r>
        <w:rPr>
          <w:rFonts w:hint="eastAsia"/>
        </w:rPr>
        <w:t>§</w:t>
      </w:r>
      <w:r>
        <w:t xml:space="preserve">1. </w:t>
      </w:r>
      <w:r>
        <w:rPr>
          <w:rFonts w:hint="eastAsia"/>
        </w:rPr>
        <w:t>Особенности</w:t>
      </w:r>
      <w:r>
        <w:t xml:space="preserve"> </w:t>
      </w:r>
      <w:r>
        <w:rPr>
          <w:rFonts w:hint="eastAsia"/>
        </w:rPr>
        <w:t>преподавания</w:t>
      </w:r>
      <w:r>
        <w:t xml:space="preserve"> </w:t>
      </w:r>
      <w:r>
        <w:rPr>
          <w:rFonts w:hint="eastAsia"/>
        </w:rPr>
        <w:t>русской</w:t>
      </w:r>
      <w:r>
        <w:t xml:space="preserve"> </w:t>
      </w:r>
      <w:r>
        <w:rPr>
          <w:rFonts w:hint="eastAsia"/>
        </w:rPr>
        <w:t>истории</w:t>
      </w:r>
      <w:r>
        <w:t xml:space="preserve"> </w:t>
      </w:r>
      <w:r>
        <w:rPr>
          <w:rFonts w:hint="eastAsia"/>
        </w:rPr>
        <w:t>в</w:t>
      </w:r>
      <w:r>
        <w:t xml:space="preserve"> XVIII </w:t>
      </w:r>
      <w:r>
        <w:rPr>
          <w:rFonts w:hint="eastAsia"/>
        </w:rPr>
        <w:t>в</w:t>
      </w:r>
    </w:p>
    <w:p w14:paraId="27941EE9" w14:textId="77777777" w:rsidR="00714FAF" w:rsidRDefault="00714FAF" w:rsidP="00714FAF"/>
    <w:p w14:paraId="78729EA4" w14:textId="77777777" w:rsidR="00714FAF" w:rsidRDefault="00714FAF" w:rsidP="00714FAF">
      <w:r>
        <w:rPr>
          <w:rFonts w:hint="eastAsia"/>
        </w:rPr>
        <w:t>§</w:t>
      </w:r>
      <w:r>
        <w:t xml:space="preserve">2. </w:t>
      </w:r>
      <w:r>
        <w:rPr>
          <w:rFonts w:hint="eastAsia"/>
        </w:rPr>
        <w:t>«</w:t>
      </w:r>
      <w:r>
        <w:rPr>
          <w:rFonts w:hint="eastAsia"/>
        </w:rPr>
        <w:t>Синопсис</w:t>
      </w:r>
      <w:r>
        <w:rPr>
          <w:rFonts w:hint="eastAsia"/>
        </w:rPr>
        <w:t>»</w:t>
      </w:r>
      <w:r>
        <w:t xml:space="preserve"> - </w:t>
      </w:r>
      <w:r>
        <w:rPr>
          <w:rFonts w:hint="eastAsia"/>
        </w:rPr>
        <w:t>первая</w:t>
      </w:r>
      <w:r>
        <w:t xml:space="preserve"> </w:t>
      </w:r>
      <w:r>
        <w:rPr>
          <w:rFonts w:hint="eastAsia"/>
        </w:rPr>
        <w:t>печатная</w:t>
      </w:r>
      <w:r>
        <w:t xml:space="preserve"> </w:t>
      </w:r>
      <w:r>
        <w:rPr>
          <w:rFonts w:hint="eastAsia"/>
        </w:rPr>
        <w:t>книга</w:t>
      </w:r>
      <w:r>
        <w:t xml:space="preserve"> </w:t>
      </w:r>
      <w:r>
        <w:rPr>
          <w:rFonts w:hint="eastAsia"/>
        </w:rPr>
        <w:t>по</w:t>
      </w:r>
      <w:r>
        <w:t xml:space="preserve"> </w:t>
      </w:r>
      <w:r>
        <w:rPr>
          <w:rFonts w:hint="eastAsia"/>
        </w:rPr>
        <w:t>русской</w:t>
      </w:r>
      <w:r>
        <w:t xml:space="preserve"> </w:t>
      </w:r>
      <w:r>
        <w:rPr>
          <w:rFonts w:hint="eastAsia"/>
        </w:rPr>
        <w:t>истории</w:t>
      </w:r>
    </w:p>
    <w:p w14:paraId="603CFD27" w14:textId="77777777" w:rsidR="00714FAF" w:rsidRDefault="00714FAF" w:rsidP="00714FAF"/>
    <w:p w14:paraId="1EC89983" w14:textId="77777777" w:rsidR="00714FAF" w:rsidRDefault="00714FAF" w:rsidP="00714FAF">
      <w:r>
        <w:rPr>
          <w:rFonts w:hint="eastAsia"/>
        </w:rPr>
        <w:t>§</w:t>
      </w:r>
      <w:r>
        <w:t xml:space="preserve">3. </w:t>
      </w:r>
      <w:r>
        <w:rPr>
          <w:rFonts w:hint="eastAsia"/>
        </w:rPr>
        <w:t>Допетровская</w:t>
      </w:r>
      <w:r>
        <w:t xml:space="preserve"> </w:t>
      </w:r>
      <w:r>
        <w:rPr>
          <w:rFonts w:hint="eastAsia"/>
        </w:rPr>
        <w:t>Русь</w:t>
      </w:r>
      <w:r>
        <w:t xml:space="preserve"> </w:t>
      </w:r>
      <w:r>
        <w:rPr>
          <w:rFonts w:hint="eastAsia"/>
        </w:rPr>
        <w:t>в</w:t>
      </w:r>
      <w:r>
        <w:t xml:space="preserve"> </w:t>
      </w:r>
      <w:r>
        <w:rPr>
          <w:rFonts w:hint="eastAsia"/>
        </w:rPr>
        <w:t>гражданской</w:t>
      </w:r>
      <w:r>
        <w:t xml:space="preserve"> </w:t>
      </w:r>
      <w:r>
        <w:rPr>
          <w:rFonts w:hint="eastAsia"/>
        </w:rPr>
        <w:t>печати</w:t>
      </w:r>
      <w:r>
        <w:t xml:space="preserve"> XVIII </w:t>
      </w:r>
      <w:r>
        <w:rPr>
          <w:rFonts w:hint="eastAsia"/>
        </w:rPr>
        <w:t>в</w:t>
      </w:r>
    </w:p>
    <w:p w14:paraId="10B5EFFD" w14:textId="77777777" w:rsidR="00714FAF" w:rsidRDefault="00714FAF" w:rsidP="00714FAF"/>
    <w:p w14:paraId="2EC475A2" w14:textId="77777777" w:rsidR="00714FAF" w:rsidRDefault="00714FAF" w:rsidP="00714FAF">
      <w:r>
        <w:rPr>
          <w:rFonts w:hint="eastAsia"/>
        </w:rPr>
        <w:t>Глава</w:t>
      </w:r>
      <w:r>
        <w:t xml:space="preserve"> 2. </w:t>
      </w:r>
      <w:r>
        <w:rPr>
          <w:rFonts w:hint="eastAsia"/>
        </w:rPr>
        <w:t>Допетровская</w:t>
      </w:r>
      <w:r>
        <w:t xml:space="preserve"> </w:t>
      </w:r>
      <w:r>
        <w:rPr>
          <w:rFonts w:hint="eastAsia"/>
        </w:rPr>
        <w:t>Русь</w:t>
      </w:r>
      <w:r>
        <w:t xml:space="preserve"> </w:t>
      </w:r>
      <w:r>
        <w:rPr>
          <w:rFonts w:hint="eastAsia"/>
        </w:rPr>
        <w:t>в</w:t>
      </w:r>
      <w:r>
        <w:t xml:space="preserve"> </w:t>
      </w:r>
      <w:r>
        <w:rPr>
          <w:rFonts w:hint="eastAsia"/>
        </w:rPr>
        <w:t>литературе</w:t>
      </w:r>
      <w:r>
        <w:t xml:space="preserve"> </w:t>
      </w:r>
      <w:r>
        <w:rPr>
          <w:rFonts w:hint="eastAsia"/>
        </w:rPr>
        <w:t>и</w:t>
      </w:r>
      <w:r>
        <w:t xml:space="preserve"> </w:t>
      </w:r>
      <w:r>
        <w:rPr>
          <w:rFonts w:hint="eastAsia"/>
        </w:rPr>
        <w:t>искусстве</w:t>
      </w:r>
      <w:r>
        <w:t xml:space="preserve"> XVIII </w:t>
      </w:r>
      <w:r>
        <w:rPr>
          <w:rFonts w:hint="eastAsia"/>
        </w:rPr>
        <w:t>в</w:t>
      </w:r>
    </w:p>
    <w:p w14:paraId="41E18E96" w14:textId="77777777" w:rsidR="00714FAF" w:rsidRDefault="00714FAF" w:rsidP="00714FAF"/>
    <w:p w14:paraId="0527D5F4" w14:textId="77777777" w:rsidR="00714FAF" w:rsidRDefault="00714FAF" w:rsidP="00714FAF">
      <w:r>
        <w:rPr>
          <w:rFonts w:hint="eastAsia"/>
        </w:rPr>
        <w:t>§</w:t>
      </w:r>
      <w:r>
        <w:t xml:space="preserve">1. </w:t>
      </w:r>
      <w:r>
        <w:rPr>
          <w:rFonts w:hint="eastAsia"/>
        </w:rPr>
        <w:t>Особенности</w:t>
      </w:r>
      <w:r>
        <w:t xml:space="preserve"> </w:t>
      </w:r>
      <w:r>
        <w:rPr>
          <w:rFonts w:hint="eastAsia"/>
        </w:rPr>
        <w:t>изображения</w:t>
      </w:r>
      <w:r>
        <w:t xml:space="preserve"> </w:t>
      </w:r>
      <w:r>
        <w:rPr>
          <w:rFonts w:hint="eastAsia"/>
        </w:rPr>
        <w:t>исторических</w:t>
      </w:r>
      <w:r>
        <w:t xml:space="preserve"> </w:t>
      </w:r>
      <w:r>
        <w:rPr>
          <w:rFonts w:hint="eastAsia"/>
        </w:rPr>
        <w:t>событий</w:t>
      </w:r>
      <w:r>
        <w:t xml:space="preserve"> </w:t>
      </w:r>
      <w:r>
        <w:rPr>
          <w:rFonts w:hint="eastAsia"/>
        </w:rPr>
        <w:t>в</w:t>
      </w:r>
      <w:r>
        <w:t xml:space="preserve"> </w:t>
      </w:r>
      <w:r>
        <w:rPr>
          <w:rFonts w:hint="eastAsia"/>
        </w:rPr>
        <w:t>русской</w:t>
      </w:r>
      <w:r>
        <w:t xml:space="preserve"> </w:t>
      </w:r>
      <w:r>
        <w:rPr>
          <w:rFonts w:hint="eastAsia"/>
        </w:rPr>
        <w:t>литературе</w:t>
      </w:r>
      <w:r>
        <w:t xml:space="preserve"> </w:t>
      </w:r>
      <w:r>
        <w:rPr>
          <w:rFonts w:hint="eastAsia"/>
        </w:rPr>
        <w:t>и</w:t>
      </w:r>
    </w:p>
    <w:p w14:paraId="6447B3BA" w14:textId="77777777" w:rsidR="00714FAF" w:rsidRDefault="00714FAF" w:rsidP="00714FAF"/>
    <w:p w14:paraId="2DC6C85A" w14:textId="77777777" w:rsidR="00714FAF" w:rsidRDefault="00714FAF" w:rsidP="00714FAF">
      <w:r>
        <w:rPr>
          <w:rFonts w:hint="eastAsia"/>
        </w:rPr>
        <w:t>искусстве</w:t>
      </w:r>
      <w:r>
        <w:t xml:space="preserve"> XVIII </w:t>
      </w:r>
      <w:r>
        <w:rPr>
          <w:rFonts w:hint="eastAsia"/>
        </w:rPr>
        <w:t>в</w:t>
      </w:r>
    </w:p>
    <w:p w14:paraId="3E01001C" w14:textId="77777777" w:rsidR="00714FAF" w:rsidRDefault="00714FAF" w:rsidP="00714FAF"/>
    <w:p w14:paraId="476DFCBA" w14:textId="77777777" w:rsidR="00714FAF" w:rsidRDefault="00714FAF" w:rsidP="00714FAF">
      <w:r>
        <w:rPr>
          <w:rFonts w:hint="eastAsia"/>
        </w:rPr>
        <w:t>§</w:t>
      </w:r>
      <w:r>
        <w:t xml:space="preserve">2. </w:t>
      </w:r>
      <w:r>
        <w:rPr>
          <w:rFonts w:hint="eastAsia"/>
        </w:rPr>
        <w:t>История</w:t>
      </w:r>
      <w:r>
        <w:t xml:space="preserve"> </w:t>
      </w:r>
      <w:r>
        <w:rPr>
          <w:rFonts w:hint="eastAsia"/>
        </w:rPr>
        <w:t>допетровской</w:t>
      </w:r>
      <w:r>
        <w:t xml:space="preserve"> </w:t>
      </w:r>
      <w:r>
        <w:rPr>
          <w:rFonts w:hint="eastAsia"/>
        </w:rPr>
        <w:t>Руси</w:t>
      </w:r>
      <w:r>
        <w:t xml:space="preserve"> </w:t>
      </w:r>
      <w:r>
        <w:rPr>
          <w:rFonts w:hint="eastAsia"/>
        </w:rPr>
        <w:t>в</w:t>
      </w:r>
      <w:r>
        <w:t xml:space="preserve"> </w:t>
      </w:r>
      <w:r>
        <w:rPr>
          <w:rFonts w:hint="eastAsia"/>
        </w:rPr>
        <w:t>литературе</w:t>
      </w:r>
      <w:r>
        <w:t xml:space="preserve"> XVIII </w:t>
      </w:r>
      <w:r>
        <w:rPr>
          <w:rFonts w:hint="eastAsia"/>
        </w:rPr>
        <w:t>в</w:t>
      </w:r>
    </w:p>
    <w:p w14:paraId="61853B24" w14:textId="77777777" w:rsidR="00714FAF" w:rsidRDefault="00714FAF" w:rsidP="00714FAF"/>
    <w:p w14:paraId="4F3AD089" w14:textId="77777777" w:rsidR="00714FAF" w:rsidRDefault="00714FAF" w:rsidP="00714FAF">
      <w:r>
        <w:t xml:space="preserve">2.1. </w:t>
      </w:r>
      <w:r>
        <w:rPr>
          <w:rFonts w:hint="eastAsia"/>
        </w:rPr>
        <w:t>Славянская</w:t>
      </w:r>
      <w:r>
        <w:t xml:space="preserve"> </w:t>
      </w:r>
      <w:r>
        <w:rPr>
          <w:rFonts w:hint="eastAsia"/>
        </w:rPr>
        <w:t>древность</w:t>
      </w:r>
      <w:r>
        <w:t xml:space="preserve"> </w:t>
      </w:r>
      <w:r>
        <w:rPr>
          <w:rFonts w:hint="eastAsia"/>
        </w:rPr>
        <w:t>в</w:t>
      </w:r>
      <w:r>
        <w:t xml:space="preserve"> </w:t>
      </w:r>
      <w:r>
        <w:rPr>
          <w:rFonts w:hint="eastAsia"/>
        </w:rPr>
        <w:t>литературе</w:t>
      </w:r>
      <w:r>
        <w:t xml:space="preserve"> XVIII </w:t>
      </w:r>
      <w:r>
        <w:rPr>
          <w:rFonts w:hint="eastAsia"/>
        </w:rPr>
        <w:t>в</w:t>
      </w:r>
    </w:p>
    <w:p w14:paraId="1E5EE64C" w14:textId="77777777" w:rsidR="00714FAF" w:rsidRDefault="00714FAF" w:rsidP="00714FAF"/>
    <w:p w14:paraId="39B5B2DF" w14:textId="77777777" w:rsidR="00714FAF" w:rsidRDefault="00714FAF" w:rsidP="00714FAF">
      <w:r>
        <w:lastRenderedPageBreak/>
        <w:t xml:space="preserve">2.2. </w:t>
      </w:r>
      <w:r>
        <w:rPr>
          <w:rFonts w:hint="eastAsia"/>
        </w:rPr>
        <w:t>«</w:t>
      </w:r>
      <w:r>
        <w:rPr>
          <w:rFonts w:hint="eastAsia"/>
        </w:rPr>
        <w:t>Призвание</w:t>
      </w:r>
      <w:r>
        <w:t xml:space="preserve"> </w:t>
      </w:r>
      <w:r>
        <w:rPr>
          <w:rFonts w:hint="eastAsia"/>
        </w:rPr>
        <w:t>варягов</w:t>
      </w:r>
      <w:r>
        <w:rPr>
          <w:rFonts w:hint="eastAsia"/>
        </w:rPr>
        <w:t>»</w:t>
      </w:r>
      <w:r>
        <w:t xml:space="preserve"> </w:t>
      </w:r>
      <w:r>
        <w:rPr>
          <w:rFonts w:hint="eastAsia"/>
        </w:rPr>
        <w:t>в</w:t>
      </w:r>
      <w:r>
        <w:t xml:space="preserve"> </w:t>
      </w:r>
      <w:r>
        <w:rPr>
          <w:rFonts w:hint="eastAsia"/>
        </w:rPr>
        <w:t>литературе</w:t>
      </w:r>
      <w:r>
        <w:t xml:space="preserve"> XVIII </w:t>
      </w:r>
      <w:r>
        <w:rPr>
          <w:rFonts w:hint="eastAsia"/>
        </w:rPr>
        <w:t>в</w:t>
      </w:r>
    </w:p>
    <w:p w14:paraId="0A9BF6DF" w14:textId="77777777" w:rsidR="00714FAF" w:rsidRDefault="00714FAF" w:rsidP="00714FAF"/>
    <w:p w14:paraId="1C5A8508" w14:textId="77777777" w:rsidR="00714FAF" w:rsidRDefault="00714FAF" w:rsidP="00714FAF">
      <w:r>
        <w:t xml:space="preserve">2.3. </w:t>
      </w:r>
      <w:r>
        <w:rPr>
          <w:rFonts w:hint="eastAsia"/>
        </w:rPr>
        <w:t>Первые</w:t>
      </w:r>
      <w:r>
        <w:t xml:space="preserve"> </w:t>
      </w:r>
      <w:r>
        <w:rPr>
          <w:rFonts w:hint="eastAsia"/>
        </w:rPr>
        <w:t>русские</w:t>
      </w:r>
      <w:r>
        <w:t xml:space="preserve"> </w:t>
      </w:r>
      <w:r>
        <w:rPr>
          <w:rFonts w:hint="eastAsia"/>
        </w:rPr>
        <w:t>князья</w:t>
      </w:r>
      <w:r>
        <w:t xml:space="preserve"> </w:t>
      </w:r>
      <w:r>
        <w:rPr>
          <w:rFonts w:hint="eastAsia"/>
        </w:rPr>
        <w:t>в</w:t>
      </w:r>
      <w:r>
        <w:t xml:space="preserve"> </w:t>
      </w:r>
      <w:r>
        <w:rPr>
          <w:rFonts w:hint="eastAsia"/>
        </w:rPr>
        <w:t>литературе</w:t>
      </w:r>
      <w:r>
        <w:t xml:space="preserve"> XVIII </w:t>
      </w:r>
      <w:r>
        <w:rPr>
          <w:rFonts w:hint="eastAsia"/>
        </w:rPr>
        <w:t>в</w:t>
      </w:r>
    </w:p>
    <w:p w14:paraId="57AE4A56" w14:textId="77777777" w:rsidR="00714FAF" w:rsidRDefault="00714FAF" w:rsidP="00714FAF"/>
    <w:p w14:paraId="5466BB8E" w14:textId="77777777" w:rsidR="00714FAF" w:rsidRDefault="00714FAF" w:rsidP="00714FAF">
      <w:r>
        <w:t xml:space="preserve">2.4. </w:t>
      </w:r>
      <w:r>
        <w:rPr>
          <w:rFonts w:hint="eastAsia"/>
        </w:rPr>
        <w:t>Князь</w:t>
      </w:r>
      <w:r>
        <w:t xml:space="preserve"> </w:t>
      </w:r>
      <w:r>
        <w:rPr>
          <w:rFonts w:hint="eastAsia"/>
        </w:rPr>
        <w:t>Владимир</w:t>
      </w:r>
      <w:r>
        <w:t xml:space="preserve"> </w:t>
      </w:r>
      <w:r>
        <w:rPr>
          <w:rFonts w:hint="eastAsia"/>
        </w:rPr>
        <w:t>в</w:t>
      </w:r>
      <w:r>
        <w:t xml:space="preserve"> </w:t>
      </w:r>
      <w:r>
        <w:rPr>
          <w:rFonts w:hint="eastAsia"/>
        </w:rPr>
        <w:t>литературе</w:t>
      </w:r>
      <w:r>
        <w:t xml:space="preserve"> XVIII </w:t>
      </w:r>
      <w:r>
        <w:rPr>
          <w:rFonts w:hint="eastAsia"/>
        </w:rPr>
        <w:t>в</w:t>
      </w:r>
    </w:p>
    <w:p w14:paraId="04360929" w14:textId="77777777" w:rsidR="00714FAF" w:rsidRDefault="00714FAF" w:rsidP="00714FAF"/>
    <w:p w14:paraId="280A23D1" w14:textId="77777777" w:rsidR="00714FAF" w:rsidRDefault="00714FAF" w:rsidP="00714FAF">
      <w:r>
        <w:t xml:space="preserve">2.5. </w:t>
      </w:r>
      <w:r>
        <w:rPr>
          <w:rFonts w:hint="eastAsia"/>
        </w:rPr>
        <w:t>Русь</w:t>
      </w:r>
      <w:r>
        <w:t xml:space="preserve"> </w:t>
      </w:r>
      <w:r>
        <w:rPr>
          <w:rFonts w:hint="eastAsia"/>
        </w:rPr>
        <w:t>и</w:t>
      </w:r>
      <w:r>
        <w:t xml:space="preserve"> </w:t>
      </w:r>
      <w:r>
        <w:rPr>
          <w:rFonts w:hint="eastAsia"/>
        </w:rPr>
        <w:t>татары</w:t>
      </w:r>
      <w:r>
        <w:t xml:space="preserve"> </w:t>
      </w:r>
      <w:r>
        <w:rPr>
          <w:rFonts w:hint="eastAsia"/>
        </w:rPr>
        <w:t>в</w:t>
      </w:r>
      <w:r>
        <w:t xml:space="preserve"> </w:t>
      </w:r>
      <w:r>
        <w:rPr>
          <w:rFonts w:hint="eastAsia"/>
        </w:rPr>
        <w:t>литературе</w:t>
      </w:r>
      <w:r>
        <w:t xml:space="preserve"> XVIII </w:t>
      </w:r>
      <w:r>
        <w:rPr>
          <w:rFonts w:hint="eastAsia"/>
        </w:rPr>
        <w:t>в</w:t>
      </w:r>
    </w:p>
    <w:p w14:paraId="280CCC10" w14:textId="77777777" w:rsidR="00714FAF" w:rsidRDefault="00714FAF" w:rsidP="00714FAF"/>
    <w:p w14:paraId="0DFD5210" w14:textId="77777777" w:rsidR="00714FAF" w:rsidRDefault="00714FAF" w:rsidP="00714FAF">
      <w:r>
        <w:t xml:space="preserve">2.6. </w:t>
      </w:r>
      <w:r>
        <w:rPr>
          <w:rFonts w:hint="eastAsia"/>
        </w:rPr>
        <w:t>Смутное</w:t>
      </w:r>
      <w:r>
        <w:t xml:space="preserve"> </w:t>
      </w:r>
      <w:r>
        <w:rPr>
          <w:rFonts w:hint="eastAsia"/>
        </w:rPr>
        <w:t>время</w:t>
      </w:r>
      <w:r>
        <w:t xml:space="preserve"> </w:t>
      </w:r>
      <w:r>
        <w:rPr>
          <w:rFonts w:hint="eastAsia"/>
        </w:rPr>
        <w:t>в</w:t>
      </w:r>
      <w:r>
        <w:t xml:space="preserve"> </w:t>
      </w:r>
      <w:r>
        <w:rPr>
          <w:rFonts w:hint="eastAsia"/>
        </w:rPr>
        <w:t>литературе</w:t>
      </w:r>
      <w:r>
        <w:t xml:space="preserve"> XVIII </w:t>
      </w:r>
      <w:r>
        <w:rPr>
          <w:rFonts w:hint="eastAsia"/>
        </w:rPr>
        <w:t>в</w:t>
      </w:r>
    </w:p>
    <w:p w14:paraId="4A41F7E5" w14:textId="77777777" w:rsidR="00714FAF" w:rsidRDefault="00714FAF" w:rsidP="00714FAF"/>
    <w:p w14:paraId="5FCFDBFD" w14:textId="77777777" w:rsidR="00714FAF" w:rsidRDefault="00714FAF" w:rsidP="00714FAF">
      <w:r>
        <w:rPr>
          <w:rFonts w:hint="eastAsia"/>
        </w:rPr>
        <w:t>§</w:t>
      </w:r>
      <w:r>
        <w:t xml:space="preserve">3. </w:t>
      </w:r>
      <w:r>
        <w:rPr>
          <w:rFonts w:hint="eastAsia"/>
        </w:rPr>
        <w:t>История</w:t>
      </w:r>
      <w:r>
        <w:t xml:space="preserve"> </w:t>
      </w:r>
      <w:r>
        <w:rPr>
          <w:rFonts w:hint="eastAsia"/>
        </w:rPr>
        <w:t>допетровской</w:t>
      </w:r>
      <w:r>
        <w:t xml:space="preserve"> </w:t>
      </w:r>
      <w:r>
        <w:rPr>
          <w:rFonts w:hint="eastAsia"/>
        </w:rPr>
        <w:t>Руси</w:t>
      </w:r>
      <w:r>
        <w:t xml:space="preserve"> </w:t>
      </w:r>
      <w:r>
        <w:rPr>
          <w:rFonts w:hint="eastAsia"/>
        </w:rPr>
        <w:t>в</w:t>
      </w:r>
      <w:r>
        <w:t xml:space="preserve"> </w:t>
      </w:r>
      <w:r>
        <w:rPr>
          <w:rFonts w:hint="eastAsia"/>
        </w:rPr>
        <w:t>изобразительном</w:t>
      </w:r>
      <w:r>
        <w:t xml:space="preserve"> </w:t>
      </w:r>
      <w:r>
        <w:rPr>
          <w:rFonts w:hint="eastAsia"/>
        </w:rPr>
        <w:t>искусстве</w:t>
      </w:r>
      <w:r>
        <w:t xml:space="preserve"> XVIII </w:t>
      </w:r>
      <w:r>
        <w:rPr>
          <w:rFonts w:hint="eastAsia"/>
        </w:rPr>
        <w:t>в</w:t>
      </w:r>
    </w:p>
    <w:p w14:paraId="443763E8" w14:textId="77777777" w:rsidR="00714FAF" w:rsidRDefault="00714FAF" w:rsidP="00714FAF"/>
    <w:p w14:paraId="1C00A3CF" w14:textId="77777777" w:rsidR="00714FAF" w:rsidRDefault="00714FAF" w:rsidP="00714FAF">
      <w:r>
        <w:rPr>
          <w:rFonts w:hint="eastAsia"/>
        </w:rPr>
        <w:t>Глава</w:t>
      </w:r>
      <w:r>
        <w:t xml:space="preserve"> 3. </w:t>
      </w:r>
      <w:r>
        <w:rPr>
          <w:rFonts w:hint="eastAsia"/>
        </w:rPr>
        <w:t>Допетровская</w:t>
      </w:r>
      <w:r>
        <w:t xml:space="preserve"> </w:t>
      </w:r>
      <w:r>
        <w:rPr>
          <w:rFonts w:hint="eastAsia"/>
        </w:rPr>
        <w:t>Русь</w:t>
      </w:r>
      <w:r>
        <w:t xml:space="preserve"> </w:t>
      </w:r>
      <w:r>
        <w:rPr>
          <w:rFonts w:hint="eastAsia"/>
        </w:rPr>
        <w:t>в</w:t>
      </w:r>
      <w:r>
        <w:t xml:space="preserve"> </w:t>
      </w:r>
      <w:r>
        <w:rPr>
          <w:rFonts w:hint="eastAsia"/>
        </w:rPr>
        <w:t>церковной</w:t>
      </w:r>
      <w:r>
        <w:t xml:space="preserve"> </w:t>
      </w:r>
      <w:r>
        <w:rPr>
          <w:rFonts w:hint="eastAsia"/>
        </w:rPr>
        <w:t>традиции</w:t>
      </w:r>
      <w:r>
        <w:t xml:space="preserve"> XVIII </w:t>
      </w:r>
      <w:r>
        <w:rPr>
          <w:rFonts w:hint="eastAsia"/>
        </w:rPr>
        <w:t>в</w:t>
      </w:r>
    </w:p>
    <w:p w14:paraId="5F98FE96" w14:textId="77777777" w:rsidR="00714FAF" w:rsidRDefault="00714FAF" w:rsidP="00714FAF"/>
    <w:p w14:paraId="0B6B97CA" w14:textId="77777777" w:rsidR="00714FAF" w:rsidRDefault="00714FAF" w:rsidP="00714FAF">
      <w:r>
        <w:rPr>
          <w:rFonts w:hint="eastAsia"/>
        </w:rPr>
        <w:t>§</w:t>
      </w:r>
      <w:r>
        <w:t xml:space="preserve">1. </w:t>
      </w:r>
      <w:r>
        <w:rPr>
          <w:rFonts w:hint="eastAsia"/>
        </w:rPr>
        <w:t>Особенности</w:t>
      </w:r>
      <w:r>
        <w:t xml:space="preserve"> </w:t>
      </w:r>
      <w:r>
        <w:rPr>
          <w:rFonts w:hint="eastAsia"/>
        </w:rPr>
        <w:t>отражения</w:t>
      </w:r>
      <w:r>
        <w:t xml:space="preserve"> </w:t>
      </w:r>
      <w:r>
        <w:rPr>
          <w:rFonts w:hint="eastAsia"/>
        </w:rPr>
        <w:t>исторических</w:t>
      </w:r>
      <w:r>
        <w:t xml:space="preserve"> </w:t>
      </w:r>
      <w:r>
        <w:rPr>
          <w:rFonts w:hint="eastAsia"/>
        </w:rPr>
        <w:t>событий</w:t>
      </w:r>
      <w:r>
        <w:t xml:space="preserve"> </w:t>
      </w:r>
      <w:r>
        <w:rPr>
          <w:rFonts w:hint="eastAsia"/>
        </w:rPr>
        <w:t>в</w:t>
      </w:r>
      <w:r>
        <w:t xml:space="preserve"> </w:t>
      </w:r>
      <w:r>
        <w:rPr>
          <w:rFonts w:hint="eastAsia"/>
        </w:rPr>
        <w:t>церковной</w:t>
      </w:r>
      <w:r>
        <w:t xml:space="preserve"> </w:t>
      </w:r>
      <w:r>
        <w:rPr>
          <w:rFonts w:hint="eastAsia"/>
        </w:rPr>
        <w:t>литературе</w:t>
      </w:r>
    </w:p>
    <w:p w14:paraId="39AAC4F3" w14:textId="77777777" w:rsidR="00714FAF" w:rsidRDefault="00714FAF" w:rsidP="00714FAF"/>
    <w:p w14:paraId="67526A54" w14:textId="77777777" w:rsidR="00714FAF" w:rsidRDefault="00714FAF" w:rsidP="00714FAF">
      <w:r>
        <w:rPr>
          <w:rFonts w:hint="eastAsia"/>
        </w:rPr>
        <w:t>§</w:t>
      </w:r>
      <w:r>
        <w:t xml:space="preserve">2. </w:t>
      </w:r>
      <w:r>
        <w:rPr>
          <w:rFonts w:hint="eastAsia"/>
        </w:rPr>
        <w:t>История</w:t>
      </w:r>
      <w:r>
        <w:t xml:space="preserve"> </w:t>
      </w:r>
      <w:r>
        <w:rPr>
          <w:rFonts w:hint="eastAsia"/>
        </w:rPr>
        <w:t>допетровской</w:t>
      </w:r>
      <w:r>
        <w:t xml:space="preserve"> </w:t>
      </w:r>
      <w:r>
        <w:rPr>
          <w:rFonts w:hint="eastAsia"/>
        </w:rPr>
        <w:t>Руси</w:t>
      </w:r>
      <w:r>
        <w:t xml:space="preserve"> </w:t>
      </w:r>
      <w:r>
        <w:rPr>
          <w:rFonts w:hint="eastAsia"/>
        </w:rPr>
        <w:t>в</w:t>
      </w:r>
      <w:r>
        <w:t xml:space="preserve"> </w:t>
      </w:r>
      <w:r>
        <w:rPr>
          <w:rFonts w:hint="eastAsia"/>
        </w:rPr>
        <w:t>«</w:t>
      </w:r>
      <w:r>
        <w:rPr>
          <w:rFonts w:hint="eastAsia"/>
        </w:rPr>
        <w:t>Житиях</w:t>
      </w:r>
      <w:r>
        <w:t xml:space="preserve"> </w:t>
      </w:r>
      <w:r>
        <w:rPr>
          <w:rFonts w:hint="eastAsia"/>
        </w:rPr>
        <w:t>святых</w:t>
      </w:r>
      <w:r>
        <w:rPr>
          <w:rFonts w:hint="eastAsia"/>
        </w:rPr>
        <w:t>»</w:t>
      </w:r>
      <w:r>
        <w:t xml:space="preserve"> </w:t>
      </w:r>
      <w:r>
        <w:rPr>
          <w:rFonts w:hint="eastAsia"/>
        </w:rPr>
        <w:t>Димитрия</w:t>
      </w:r>
      <w:r>
        <w:t xml:space="preserve"> </w:t>
      </w:r>
      <w:r>
        <w:rPr>
          <w:rFonts w:hint="eastAsia"/>
        </w:rPr>
        <w:t>Ростовского</w:t>
      </w:r>
    </w:p>
    <w:p w14:paraId="5FC6005D" w14:textId="77777777" w:rsidR="00714FAF" w:rsidRDefault="00714FAF" w:rsidP="00714FAF"/>
    <w:p w14:paraId="4A08E68C" w14:textId="77777777" w:rsidR="00714FAF" w:rsidRDefault="00714FAF" w:rsidP="00714FAF">
      <w:r>
        <w:t xml:space="preserve">2.1. </w:t>
      </w:r>
      <w:r>
        <w:rPr>
          <w:rFonts w:hint="eastAsia"/>
        </w:rPr>
        <w:t>Славянская</w:t>
      </w:r>
      <w:r>
        <w:t xml:space="preserve"> </w:t>
      </w:r>
      <w:r>
        <w:rPr>
          <w:rFonts w:hint="eastAsia"/>
        </w:rPr>
        <w:t>древность</w:t>
      </w:r>
      <w:r>
        <w:t xml:space="preserve"> </w:t>
      </w:r>
      <w:r>
        <w:rPr>
          <w:rFonts w:hint="eastAsia"/>
        </w:rPr>
        <w:t>в</w:t>
      </w:r>
      <w:r>
        <w:t xml:space="preserve"> </w:t>
      </w:r>
      <w:r>
        <w:rPr>
          <w:rFonts w:hint="eastAsia"/>
        </w:rPr>
        <w:t>«</w:t>
      </w:r>
      <w:r>
        <w:rPr>
          <w:rFonts w:hint="eastAsia"/>
        </w:rPr>
        <w:t>Житиях</w:t>
      </w:r>
      <w:r>
        <w:t xml:space="preserve"> </w:t>
      </w:r>
      <w:r>
        <w:rPr>
          <w:rFonts w:hint="eastAsia"/>
        </w:rPr>
        <w:t>святых</w:t>
      </w:r>
      <w:r>
        <w:rPr>
          <w:rFonts w:hint="eastAsia"/>
        </w:rPr>
        <w:t>»</w:t>
      </w:r>
      <w:r>
        <w:t xml:space="preserve"> </w:t>
      </w:r>
      <w:r>
        <w:rPr>
          <w:rFonts w:hint="eastAsia"/>
        </w:rPr>
        <w:t>Димитрия</w:t>
      </w:r>
      <w:r>
        <w:t xml:space="preserve"> </w:t>
      </w:r>
      <w:r>
        <w:rPr>
          <w:rFonts w:hint="eastAsia"/>
        </w:rPr>
        <w:t>Ростовского</w:t>
      </w:r>
    </w:p>
    <w:p w14:paraId="52815EE0" w14:textId="77777777" w:rsidR="00714FAF" w:rsidRDefault="00714FAF" w:rsidP="00714FAF"/>
    <w:p w14:paraId="4821A54B" w14:textId="77777777" w:rsidR="00714FAF" w:rsidRDefault="00714FAF" w:rsidP="00714FAF">
      <w:r>
        <w:t xml:space="preserve">2.2. </w:t>
      </w:r>
      <w:r>
        <w:rPr>
          <w:rFonts w:hint="eastAsia"/>
        </w:rPr>
        <w:t>Домонгольская</w:t>
      </w:r>
      <w:r>
        <w:t xml:space="preserve"> </w:t>
      </w:r>
      <w:r>
        <w:rPr>
          <w:rFonts w:hint="eastAsia"/>
        </w:rPr>
        <w:t>Русь</w:t>
      </w:r>
      <w:r>
        <w:t xml:space="preserve"> </w:t>
      </w:r>
      <w:r>
        <w:rPr>
          <w:rFonts w:hint="eastAsia"/>
        </w:rPr>
        <w:t>в</w:t>
      </w:r>
      <w:r>
        <w:t xml:space="preserve"> </w:t>
      </w:r>
      <w:r>
        <w:rPr>
          <w:rFonts w:hint="eastAsia"/>
        </w:rPr>
        <w:t>«</w:t>
      </w:r>
      <w:r>
        <w:rPr>
          <w:rFonts w:hint="eastAsia"/>
        </w:rPr>
        <w:t>Житиях</w:t>
      </w:r>
      <w:r>
        <w:t xml:space="preserve"> </w:t>
      </w:r>
      <w:r>
        <w:rPr>
          <w:rFonts w:hint="eastAsia"/>
        </w:rPr>
        <w:t>святых</w:t>
      </w:r>
      <w:r>
        <w:rPr>
          <w:rFonts w:hint="eastAsia"/>
        </w:rPr>
        <w:t>»</w:t>
      </w:r>
      <w:r>
        <w:t xml:space="preserve"> </w:t>
      </w:r>
      <w:r>
        <w:rPr>
          <w:rFonts w:hint="eastAsia"/>
        </w:rPr>
        <w:t>Димитрия</w:t>
      </w:r>
      <w:r>
        <w:t xml:space="preserve"> </w:t>
      </w:r>
      <w:r>
        <w:rPr>
          <w:rFonts w:hint="eastAsia"/>
        </w:rPr>
        <w:t>Ростовского</w:t>
      </w:r>
    </w:p>
    <w:p w14:paraId="4DCF19FE" w14:textId="77777777" w:rsidR="00714FAF" w:rsidRDefault="00714FAF" w:rsidP="00714FAF"/>
    <w:p w14:paraId="1D2506C2" w14:textId="77777777" w:rsidR="00714FAF" w:rsidRDefault="00714FAF" w:rsidP="00714FAF">
      <w:r>
        <w:t xml:space="preserve">2.3. </w:t>
      </w:r>
      <w:r>
        <w:rPr>
          <w:rFonts w:hint="eastAsia"/>
        </w:rPr>
        <w:t>Русь</w:t>
      </w:r>
      <w:r>
        <w:t xml:space="preserve"> </w:t>
      </w:r>
      <w:r>
        <w:rPr>
          <w:rFonts w:hint="eastAsia"/>
        </w:rPr>
        <w:t>и</w:t>
      </w:r>
      <w:r>
        <w:t xml:space="preserve"> </w:t>
      </w:r>
      <w:r>
        <w:rPr>
          <w:rFonts w:hint="eastAsia"/>
        </w:rPr>
        <w:t>татары</w:t>
      </w:r>
      <w:r>
        <w:t xml:space="preserve"> </w:t>
      </w:r>
      <w:r>
        <w:rPr>
          <w:rFonts w:hint="eastAsia"/>
        </w:rPr>
        <w:t>в</w:t>
      </w:r>
      <w:r>
        <w:t xml:space="preserve"> </w:t>
      </w:r>
      <w:r>
        <w:rPr>
          <w:rFonts w:hint="eastAsia"/>
        </w:rPr>
        <w:t>«</w:t>
      </w:r>
      <w:r>
        <w:rPr>
          <w:rFonts w:hint="eastAsia"/>
        </w:rPr>
        <w:t>Житиях</w:t>
      </w:r>
      <w:r>
        <w:t xml:space="preserve"> </w:t>
      </w:r>
      <w:r>
        <w:rPr>
          <w:rFonts w:hint="eastAsia"/>
        </w:rPr>
        <w:t>святых</w:t>
      </w:r>
      <w:r>
        <w:rPr>
          <w:rFonts w:hint="eastAsia"/>
        </w:rPr>
        <w:t>»</w:t>
      </w:r>
      <w:r>
        <w:t xml:space="preserve"> </w:t>
      </w:r>
      <w:r>
        <w:rPr>
          <w:rFonts w:hint="eastAsia"/>
        </w:rPr>
        <w:t>Димитрия</w:t>
      </w:r>
      <w:r>
        <w:t xml:space="preserve"> </w:t>
      </w:r>
      <w:r>
        <w:rPr>
          <w:rFonts w:hint="eastAsia"/>
        </w:rPr>
        <w:t>Ростовского</w:t>
      </w:r>
    </w:p>
    <w:p w14:paraId="30810004" w14:textId="77777777" w:rsidR="00714FAF" w:rsidRDefault="00714FAF" w:rsidP="00714FAF"/>
    <w:p w14:paraId="5FEA747D" w14:textId="77777777" w:rsidR="00714FAF" w:rsidRDefault="00714FAF" w:rsidP="00714FAF">
      <w:r>
        <w:t xml:space="preserve">2.4. </w:t>
      </w:r>
      <w:r>
        <w:rPr>
          <w:rFonts w:hint="eastAsia"/>
        </w:rPr>
        <w:t>Московское</w:t>
      </w:r>
      <w:r>
        <w:t xml:space="preserve"> </w:t>
      </w:r>
      <w:r>
        <w:rPr>
          <w:rFonts w:hint="eastAsia"/>
        </w:rPr>
        <w:t>княжество</w:t>
      </w:r>
      <w:r>
        <w:t xml:space="preserve"> XIV-XV </w:t>
      </w:r>
      <w:r>
        <w:rPr>
          <w:rFonts w:hint="eastAsia"/>
        </w:rPr>
        <w:t>вв</w:t>
      </w:r>
      <w:r>
        <w:t xml:space="preserve">. </w:t>
      </w:r>
      <w:r>
        <w:rPr>
          <w:rFonts w:hint="eastAsia"/>
        </w:rPr>
        <w:t>в</w:t>
      </w:r>
      <w:r>
        <w:t xml:space="preserve"> </w:t>
      </w:r>
      <w:r>
        <w:rPr>
          <w:rFonts w:hint="eastAsia"/>
        </w:rPr>
        <w:t>«</w:t>
      </w:r>
      <w:r>
        <w:rPr>
          <w:rFonts w:hint="eastAsia"/>
        </w:rPr>
        <w:t>Житиях</w:t>
      </w:r>
      <w:r>
        <w:t xml:space="preserve"> </w:t>
      </w:r>
      <w:r>
        <w:rPr>
          <w:rFonts w:hint="eastAsia"/>
        </w:rPr>
        <w:t>святых</w:t>
      </w:r>
      <w:r>
        <w:rPr>
          <w:rFonts w:hint="eastAsia"/>
        </w:rPr>
        <w:t>»</w:t>
      </w:r>
      <w:r>
        <w:t xml:space="preserve"> </w:t>
      </w:r>
      <w:r>
        <w:rPr>
          <w:rFonts w:hint="eastAsia"/>
        </w:rPr>
        <w:t>Димитрия</w:t>
      </w:r>
      <w:r>
        <w:t xml:space="preserve"> </w:t>
      </w:r>
      <w:r>
        <w:rPr>
          <w:rFonts w:hint="eastAsia"/>
        </w:rPr>
        <w:t>Ростовского</w:t>
      </w:r>
      <w:r>
        <w:t xml:space="preserve"> </w:t>
      </w:r>
      <w:r>
        <w:rPr>
          <w:rFonts w:hint="eastAsia"/>
        </w:rPr>
        <w:t>и</w:t>
      </w:r>
      <w:r>
        <w:t xml:space="preserve"> </w:t>
      </w:r>
      <w:r>
        <w:rPr>
          <w:rFonts w:hint="eastAsia"/>
        </w:rPr>
        <w:t>Прологах</w:t>
      </w:r>
      <w:r>
        <w:t xml:space="preserve"> XVIII </w:t>
      </w:r>
      <w:r>
        <w:rPr>
          <w:rFonts w:hint="eastAsia"/>
        </w:rPr>
        <w:t>в</w:t>
      </w:r>
    </w:p>
    <w:p w14:paraId="4083D3D9" w14:textId="77777777" w:rsidR="00714FAF" w:rsidRDefault="00714FAF" w:rsidP="00714FAF"/>
    <w:p w14:paraId="1C631003" w14:textId="77777777" w:rsidR="00714FAF" w:rsidRDefault="00714FAF" w:rsidP="00714FAF">
      <w:r>
        <w:lastRenderedPageBreak/>
        <w:t xml:space="preserve">2.5. </w:t>
      </w:r>
      <w:r>
        <w:rPr>
          <w:rFonts w:hint="eastAsia"/>
        </w:rPr>
        <w:t>Смутное</w:t>
      </w:r>
      <w:r>
        <w:t xml:space="preserve"> </w:t>
      </w:r>
      <w:r>
        <w:rPr>
          <w:rFonts w:hint="eastAsia"/>
        </w:rPr>
        <w:t>время</w:t>
      </w:r>
      <w:r>
        <w:t xml:space="preserve"> </w:t>
      </w:r>
      <w:r>
        <w:rPr>
          <w:rFonts w:hint="eastAsia"/>
        </w:rPr>
        <w:t>в</w:t>
      </w:r>
      <w:r>
        <w:t xml:space="preserve"> </w:t>
      </w:r>
      <w:r>
        <w:rPr>
          <w:rFonts w:hint="eastAsia"/>
        </w:rPr>
        <w:t>«</w:t>
      </w:r>
      <w:r>
        <w:rPr>
          <w:rFonts w:hint="eastAsia"/>
        </w:rPr>
        <w:t>Житиях</w:t>
      </w:r>
      <w:r>
        <w:t xml:space="preserve"> </w:t>
      </w:r>
      <w:r>
        <w:rPr>
          <w:rFonts w:hint="eastAsia"/>
        </w:rPr>
        <w:t>святых</w:t>
      </w:r>
      <w:r>
        <w:rPr>
          <w:rFonts w:hint="eastAsia"/>
        </w:rPr>
        <w:t>»</w:t>
      </w:r>
      <w:r>
        <w:t xml:space="preserve"> </w:t>
      </w:r>
      <w:r>
        <w:rPr>
          <w:rFonts w:hint="eastAsia"/>
        </w:rPr>
        <w:t>Димитрия</w:t>
      </w:r>
      <w:r>
        <w:t xml:space="preserve"> </w:t>
      </w:r>
      <w:r>
        <w:rPr>
          <w:rFonts w:hint="eastAsia"/>
        </w:rPr>
        <w:t>Ростовского</w:t>
      </w:r>
      <w:r>
        <w:t xml:space="preserve"> </w:t>
      </w:r>
      <w:r>
        <w:rPr>
          <w:rFonts w:hint="eastAsia"/>
        </w:rPr>
        <w:t>и</w:t>
      </w:r>
      <w:r>
        <w:t xml:space="preserve"> </w:t>
      </w:r>
      <w:r>
        <w:rPr>
          <w:rFonts w:hint="eastAsia"/>
        </w:rPr>
        <w:t>Прологах</w:t>
      </w:r>
      <w:r>
        <w:t xml:space="preserve"> XVIII </w:t>
      </w:r>
      <w:r>
        <w:rPr>
          <w:rFonts w:hint="eastAsia"/>
        </w:rPr>
        <w:t>в</w:t>
      </w:r>
    </w:p>
    <w:p w14:paraId="1F6A1750" w14:textId="77777777" w:rsidR="00714FAF" w:rsidRDefault="00714FAF" w:rsidP="00714FAF"/>
    <w:p w14:paraId="440D11D5" w14:textId="77777777" w:rsidR="00714FAF" w:rsidRDefault="00714FAF" w:rsidP="00714FAF">
      <w:r>
        <w:t xml:space="preserve">2.6. </w:t>
      </w:r>
      <w:r>
        <w:rPr>
          <w:rFonts w:hint="eastAsia"/>
        </w:rPr>
        <w:t>История</w:t>
      </w:r>
      <w:r>
        <w:t xml:space="preserve"> </w:t>
      </w:r>
      <w:r>
        <w:rPr>
          <w:rFonts w:hint="eastAsia"/>
        </w:rPr>
        <w:t>Петровской</w:t>
      </w:r>
      <w:r>
        <w:t xml:space="preserve"> </w:t>
      </w:r>
      <w:r>
        <w:rPr>
          <w:rFonts w:hint="eastAsia"/>
        </w:rPr>
        <w:t>эпохи</w:t>
      </w:r>
      <w:r>
        <w:t xml:space="preserve"> </w:t>
      </w:r>
      <w:r>
        <w:rPr>
          <w:rFonts w:hint="eastAsia"/>
        </w:rPr>
        <w:t>в</w:t>
      </w:r>
      <w:r>
        <w:t xml:space="preserve"> </w:t>
      </w:r>
      <w:r>
        <w:rPr>
          <w:rFonts w:hint="eastAsia"/>
        </w:rPr>
        <w:t>«</w:t>
      </w:r>
      <w:r>
        <w:rPr>
          <w:rFonts w:hint="eastAsia"/>
        </w:rPr>
        <w:t>Житиях</w:t>
      </w:r>
      <w:r>
        <w:t xml:space="preserve"> </w:t>
      </w:r>
      <w:r>
        <w:rPr>
          <w:rFonts w:hint="eastAsia"/>
        </w:rPr>
        <w:t>святых</w:t>
      </w:r>
      <w:r>
        <w:rPr>
          <w:rFonts w:hint="eastAsia"/>
        </w:rPr>
        <w:t>»</w:t>
      </w:r>
      <w:r>
        <w:t xml:space="preserve"> </w:t>
      </w:r>
      <w:r>
        <w:rPr>
          <w:rFonts w:hint="eastAsia"/>
        </w:rPr>
        <w:t>Димитрия</w:t>
      </w:r>
      <w:r>
        <w:t xml:space="preserve"> </w:t>
      </w:r>
      <w:r>
        <w:rPr>
          <w:rFonts w:hint="eastAsia"/>
        </w:rPr>
        <w:t>Ростовского</w:t>
      </w:r>
    </w:p>
    <w:p w14:paraId="4471F3F1" w14:textId="77777777" w:rsidR="00714FAF" w:rsidRDefault="00714FAF" w:rsidP="00714FAF"/>
    <w:p w14:paraId="62A83D0A" w14:textId="77777777" w:rsidR="00714FAF" w:rsidRDefault="00714FAF" w:rsidP="00714FAF">
      <w:r>
        <w:rPr>
          <w:rFonts w:hint="eastAsia"/>
        </w:rPr>
        <w:t>Глава</w:t>
      </w:r>
      <w:r>
        <w:t xml:space="preserve"> 4. </w:t>
      </w:r>
      <w:r>
        <w:rPr>
          <w:rFonts w:hint="eastAsia"/>
        </w:rPr>
        <w:t>Допетровская</w:t>
      </w:r>
      <w:r>
        <w:t xml:space="preserve"> </w:t>
      </w:r>
      <w:r>
        <w:rPr>
          <w:rFonts w:hint="eastAsia"/>
        </w:rPr>
        <w:t>Русь</w:t>
      </w:r>
      <w:r>
        <w:t xml:space="preserve"> </w:t>
      </w:r>
      <w:r>
        <w:rPr>
          <w:rFonts w:hint="eastAsia"/>
        </w:rPr>
        <w:t>в</w:t>
      </w:r>
      <w:r>
        <w:t xml:space="preserve"> </w:t>
      </w:r>
      <w:r>
        <w:rPr>
          <w:rFonts w:hint="eastAsia"/>
        </w:rPr>
        <w:t>фольклоре</w:t>
      </w:r>
      <w:r>
        <w:t xml:space="preserve"> XVIII </w:t>
      </w:r>
      <w:r>
        <w:rPr>
          <w:rFonts w:hint="eastAsia"/>
        </w:rPr>
        <w:t>в</w:t>
      </w:r>
    </w:p>
    <w:p w14:paraId="6B3A9653" w14:textId="77777777" w:rsidR="00714FAF" w:rsidRDefault="00714FAF" w:rsidP="00714FAF"/>
    <w:p w14:paraId="41A5EB5C" w14:textId="77777777" w:rsidR="00714FAF" w:rsidRDefault="00714FAF" w:rsidP="00714FAF">
      <w:r>
        <w:rPr>
          <w:rFonts w:hint="eastAsia"/>
        </w:rPr>
        <w:t>§</w:t>
      </w:r>
      <w:r>
        <w:t xml:space="preserve">1. </w:t>
      </w:r>
      <w:r>
        <w:rPr>
          <w:rFonts w:hint="eastAsia"/>
        </w:rPr>
        <w:t>Особенности</w:t>
      </w:r>
      <w:r>
        <w:t xml:space="preserve"> </w:t>
      </w:r>
      <w:r>
        <w:rPr>
          <w:rFonts w:hint="eastAsia"/>
        </w:rPr>
        <w:t>отражения</w:t>
      </w:r>
      <w:r>
        <w:t xml:space="preserve"> </w:t>
      </w:r>
      <w:r>
        <w:rPr>
          <w:rFonts w:hint="eastAsia"/>
        </w:rPr>
        <w:t>прошлого</w:t>
      </w:r>
      <w:r>
        <w:t xml:space="preserve"> </w:t>
      </w:r>
      <w:r>
        <w:rPr>
          <w:rFonts w:hint="eastAsia"/>
        </w:rPr>
        <w:t>в</w:t>
      </w:r>
      <w:r>
        <w:t xml:space="preserve"> </w:t>
      </w:r>
      <w:r>
        <w:rPr>
          <w:rFonts w:hint="eastAsia"/>
        </w:rPr>
        <w:t>фольклорной</w:t>
      </w:r>
      <w:r>
        <w:t xml:space="preserve"> </w:t>
      </w:r>
      <w:r>
        <w:rPr>
          <w:rFonts w:hint="eastAsia"/>
        </w:rPr>
        <w:t>традиции</w:t>
      </w:r>
    </w:p>
    <w:p w14:paraId="1542EFFB" w14:textId="77777777" w:rsidR="00714FAF" w:rsidRDefault="00714FAF" w:rsidP="00714FAF"/>
    <w:p w14:paraId="43FD3591" w14:textId="77777777" w:rsidR="00714FAF" w:rsidRDefault="00714FAF" w:rsidP="00714FAF">
      <w:r>
        <w:rPr>
          <w:rFonts w:hint="eastAsia"/>
        </w:rPr>
        <w:t>§</w:t>
      </w:r>
      <w:r>
        <w:t xml:space="preserve">2. </w:t>
      </w:r>
      <w:r>
        <w:rPr>
          <w:rFonts w:hint="eastAsia"/>
        </w:rPr>
        <w:t>История</w:t>
      </w:r>
      <w:r>
        <w:t xml:space="preserve"> </w:t>
      </w:r>
      <w:r>
        <w:rPr>
          <w:rFonts w:hint="eastAsia"/>
        </w:rPr>
        <w:t>допетровской</w:t>
      </w:r>
      <w:r>
        <w:t xml:space="preserve"> </w:t>
      </w:r>
      <w:r>
        <w:rPr>
          <w:rFonts w:hint="eastAsia"/>
        </w:rPr>
        <w:t>Руси</w:t>
      </w:r>
      <w:r>
        <w:t xml:space="preserve"> </w:t>
      </w:r>
      <w:r>
        <w:rPr>
          <w:rFonts w:hint="eastAsia"/>
        </w:rPr>
        <w:t>в</w:t>
      </w:r>
      <w:r>
        <w:t xml:space="preserve"> </w:t>
      </w:r>
      <w:r>
        <w:rPr>
          <w:rFonts w:hint="eastAsia"/>
        </w:rPr>
        <w:t>«</w:t>
      </w:r>
      <w:r>
        <w:rPr>
          <w:rFonts w:hint="eastAsia"/>
        </w:rPr>
        <w:t>Древних</w:t>
      </w:r>
      <w:r>
        <w:t xml:space="preserve"> </w:t>
      </w:r>
      <w:r>
        <w:rPr>
          <w:rFonts w:hint="eastAsia"/>
        </w:rPr>
        <w:t>российских</w:t>
      </w:r>
      <w:r>
        <w:t xml:space="preserve"> </w:t>
      </w:r>
      <w:r>
        <w:rPr>
          <w:rFonts w:hint="eastAsia"/>
        </w:rPr>
        <w:t>стихотворениях</w:t>
      </w:r>
      <w:r>
        <w:rPr>
          <w:rFonts w:hint="eastAsia"/>
        </w:rPr>
        <w:t>»</w:t>
      </w:r>
      <w:r>
        <w:t xml:space="preserve"> </w:t>
      </w:r>
      <w:r>
        <w:rPr>
          <w:rFonts w:hint="eastAsia"/>
        </w:rPr>
        <w:t>Кирши</w:t>
      </w:r>
    </w:p>
    <w:p w14:paraId="63FCDD28" w14:textId="77777777" w:rsidR="00714FAF" w:rsidRDefault="00714FAF" w:rsidP="00714FAF"/>
    <w:p w14:paraId="76BD2D6E" w14:textId="77777777" w:rsidR="00714FAF" w:rsidRDefault="00714FAF" w:rsidP="00714FAF">
      <w:r>
        <w:rPr>
          <w:rFonts w:hint="eastAsia"/>
        </w:rPr>
        <w:t>Данилова</w:t>
      </w:r>
    </w:p>
    <w:p w14:paraId="5284D65C" w14:textId="77777777" w:rsidR="00714FAF" w:rsidRDefault="00714FAF" w:rsidP="00714FAF"/>
    <w:p w14:paraId="4D207BEF" w14:textId="77777777" w:rsidR="00714FAF" w:rsidRDefault="00714FAF" w:rsidP="00714FAF">
      <w:r>
        <w:t xml:space="preserve">2.1. </w:t>
      </w:r>
      <w:r>
        <w:rPr>
          <w:rFonts w:hint="eastAsia"/>
        </w:rPr>
        <w:t>Время</w:t>
      </w:r>
      <w:r>
        <w:t xml:space="preserve"> </w:t>
      </w:r>
      <w:r>
        <w:rPr>
          <w:rFonts w:hint="eastAsia"/>
        </w:rPr>
        <w:t>и</w:t>
      </w:r>
      <w:r>
        <w:t xml:space="preserve"> </w:t>
      </w:r>
      <w:r>
        <w:rPr>
          <w:rFonts w:hint="eastAsia"/>
        </w:rPr>
        <w:t>пространство</w:t>
      </w:r>
      <w:r>
        <w:t xml:space="preserve"> </w:t>
      </w:r>
      <w:r>
        <w:rPr>
          <w:rFonts w:hint="eastAsia"/>
        </w:rPr>
        <w:t>русской</w:t>
      </w:r>
      <w:r>
        <w:t xml:space="preserve"> </w:t>
      </w:r>
      <w:r>
        <w:rPr>
          <w:rFonts w:hint="eastAsia"/>
        </w:rPr>
        <w:t>истории</w:t>
      </w:r>
      <w:r>
        <w:t xml:space="preserve"> </w:t>
      </w:r>
      <w:r>
        <w:rPr>
          <w:rFonts w:hint="eastAsia"/>
        </w:rPr>
        <w:t>в</w:t>
      </w:r>
      <w:r>
        <w:t xml:space="preserve"> </w:t>
      </w:r>
      <w:r>
        <w:rPr>
          <w:rFonts w:hint="eastAsia"/>
        </w:rPr>
        <w:t>сборнике</w:t>
      </w:r>
      <w:r>
        <w:t xml:space="preserve"> </w:t>
      </w:r>
      <w:r>
        <w:rPr>
          <w:rFonts w:hint="eastAsia"/>
        </w:rPr>
        <w:t>Кирши</w:t>
      </w:r>
      <w:r>
        <w:t xml:space="preserve"> </w:t>
      </w:r>
      <w:r>
        <w:rPr>
          <w:rFonts w:hint="eastAsia"/>
        </w:rPr>
        <w:t>Данилова</w:t>
      </w:r>
    </w:p>
    <w:p w14:paraId="723F6AF8" w14:textId="77777777" w:rsidR="00714FAF" w:rsidRDefault="00714FAF" w:rsidP="00714FAF"/>
    <w:p w14:paraId="05F7A28F" w14:textId="77777777" w:rsidR="00714FAF" w:rsidRDefault="00714FAF" w:rsidP="00714FAF">
      <w:r>
        <w:t xml:space="preserve">2.2. </w:t>
      </w:r>
      <w:r>
        <w:rPr>
          <w:rFonts w:hint="eastAsia"/>
        </w:rPr>
        <w:t>Киевская</w:t>
      </w:r>
      <w:r>
        <w:t xml:space="preserve"> </w:t>
      </w:r>
      <w:r>
        <w:rPr>
          <w:rFonts w:hint="eastAsia"/>
        </w:rPr>
        <w:t>старина</w:t>
      </w:r>
      <w:r>
        <w:t xml:space="preserve"> </w:t>
      </w:r>
      <w:r>
        <w:rPr>
          <w:rFonts w:hint="eastAsia"/>
        </w:rPr>
        <w:t>в</w:t>
      </w:r>
      <w:r>
        <w:t xml:space="preserve"> </w:t>
      </w:r>
      <w:r>
        <w:rPr>
          <w:rFonts w:hint="eastAsia"/>
        </w:rPr>
        <w:t>сборнике</w:t>
      </w:r>
      <w:r>
        <w:t xml:space="preserve"> </w:t>
      </w:r>
      <w:r>
        <w:rPr>
          <w:rFonts w:hint="eastAsia"/>
        </w:rPr>
        <w:t>Кирши</w:t>
      </w:r>
      <w:r>
        <w:t xml:space="preserve"> </w:t>
      </w:r>
      <w:r>
        <w:rPr>
          <w:rFonts w:hint="eastAsia"/>
        </w:rPr>
        <w:t>Данилова</w:t>
      </w:r>
    </w:p>
    <w:p w14:paraId="0824022C" w14:textId="77777777" w:rsidR="00714FAF" w:rsidRDefault="00714FAF" w:rsidP="00714FAF"/>
    <w:p w14:paraId="68740AA1" w14:textId="77777777" w:rsidR="00714FAF" w:rsidRDefault="00714FAF" w:rsidP="00714FAF">
      <w:r>
        <w:t xml:space="preserve">2.3. </w:t>
      </w:r>
      <w:r>
        <w:rPr>
          <w:rFonts w:hint="eastAsia"/>
        </w:rPr>
        <w:t>Новгородская</w:t>
      </w:r>
      <w:r>
        <w:t xml:space="preserve"> </w:t>
      </w:r>
      <w:r>
        <w:rPr>
          <w:rFonts w:hint="eastAsia"/>
        </w:rPr>
        <w:t>старина</w:t>
      </w:r>
      <w:r>
        <w:t xml:space="preserve"> </w:t>
      </w:r>
      <w:r>
        <w:rPr>
          <w:rFonts w:hint="eastAsia"/>
        </w:rPr>
        <w:t>в</w:t>
      </w:r>
      <w:r>
        <w:t xml:space="preserve"> </w:t>
      </w:r>
      <w:r>
        <w:rPr>
          <w:rFonts w:hint="eastAsia"/>
        </w:rPr>
        <w:t>сборнике</w:t>
      </w:r>
      <w:r>
        <w:t xml:space="preserve"> </w:t>
      </w:r>
      <w:r>
        <w:rPr>
          <w:rFonts w:hint="eastAsia"/>
        </w:rPr>
        <w:t>Кирши</w:t>
      </w:r>
      <w:r>
        <w:t xml:space="preserve"> </w:t>
      </w:r>
      <w:r>
        <w:rPr>
          <w:rFonts w:hint="eastAsia"/>
        </w:rPr>
        <w:t>Данилова</w:t>
      </w:r>
    </w:p>
    <w:p w14:paraId="46C8A89E" w14:textId="77777777" w:rsidR="00714FAF" w:rsidRDefault="00714FAF" w:rsidP="00714FAF"/>
    <w:p w14:paraId="1AF97EFB" w14:textId="77777777" w:rsidR="00714FAF" w:rsidRDefault="00714FAF" w:rsidP="00714FAF">
      <w:r>
        <w:t xml:space="preserve">2.4. </w:t>
      </w:r>
      <w:r>
        <w:rPr>
          <w:rFonts w:hint="eastAsia"/>
        </w:rPr>
        <w:t>Московская</w:t>
      </w:r>
      <w:r>
        <w:t xml:space="preserve"> </w:t>
      </w:r>
      <w:r>
        <w:rPr>
          <w:rFonts w:hint="eastAsia"/>
        </w:rPr>
        <w:t>старина</w:t>
      </w:r>
      <w:r>
        <w:t xml:space="preserve"> </w:t>
      </w:r>
      <w:r>
        <w:rPr>
          <w:rFonts w:hint="eastAsia"/>
        </w:rPr>
        <w:t>в</w:t>
      </w:r>
      <w:r>
        <w:t xml:space="preserve"> </w:t>
      </w:r>
      <w:r>
        <w:rPr>
          <w:rFonts w:hint="eastAsia"/>
        </w:rPr>
        <w:t>сборнике</w:t>
      </w:r>
      <w:r>
        <w:t xml:space="preserve"> </w:t>
      </w:r>
      <w:r>
        <w:rPr>
          <w:rFonts w:hint="eastAsia"/>
        </w:rPr>
        <w:t>Кирши</w:t>
      </w:r>
      <w:r>
        <w:t xml:space="preserve"> </w:t>
      </w:r>
      <w:r>
        <w:rPr>
          <w:rFonts w:hint="eastAsia"/>
        </w:rPr>
        <w:t>Данилова</w:t>
      </w:r>
    </w:p>
    <w:p w14:paraId="708924E5" w14:textId="77777777" w:rsidR="00714FAF" w:rsidRDefault="00714FAF" w:rsidP="00714FAF"/>
    <w:p w14:paraId="58594A7E" w14:textId="77777777" w:rsidR="00714FAF" w:rsidRDefault="00714FAF" w:rsidP="00714FAF">
      <w:r>
        <w:rPr>
          <w:rFonts w:hint="eastAsia"/>
        </w:rPr>
        <w:t>Глава</w:t>
      </w:r>
      <w:r>
        <w:t xml:space="preserve"> 5. </w:t>
      </w:r>
      <w:r>
        <w:rPr>
          <w:rFonts w:hint="eastAsia"/>
        </w:rPr>
        <w:t>Допетровская</w:t>
      </w:r>
      <w:r>
        <w:t xml:space="preserve"> </w:t>
      </w:r>
      <w:r>
        <w:rPr>
          <w:rFonts w:hint="eastAsia"/>
        </w:rPr>
        <w:t>Русь</w:t>
      </w:r>
      <w:r>
        <w:t xml:space="preserve"> </w:t>
      </w:r>
      <w:r>
        <w:rPr>
          <w:rFonts w:hint="eastAsia"/>
        </w:rPr>
        <w:t>в</w:t>
      </w:r>
      <w:r>
        <w:t xml:space="preserve"> </w:t>
      </w:r>
      <w:r>
        <w:rPr>
          <w:rFonts w:hint="eastAsia"/>
        </w:rPr>
        <w:t>повседневном</w:t>
      </w:r>
      <w:r>
        <w:t xml:space="preserve"> </w:t>
      </w:r>
      <w:r>
        <w:rPr>
          <w:rFonts w:hint="eastAsia"/>
        </w:rPr>
        <w:t>историческом</w:t>
      </w:r>
      <w:r>
        <w:t xml:space="preserve"> </w:t>
      </w:r>
      <w:r>
        <w:rPr>
          <w:rFonts w:hint="eastAsia"/>
        </w:rPr>
        <w:t>сознании</w:t>
      </w:r>
      <w:r>
        <w:t xml:space="preserve"> XVIII </w:t>
      </w:r>
      <w:r>
        <w:rPr>
          <w:rFonts w:hint="eastAsia"/>
        </w:rPr>
        <w:t>в</w:t>
      </w:r>
    </w:p>
    <w:p w14:paraId="748BB3CA" w14:textId="77777777" w:rsidR="00714FAF" w:rsidRDefault="00714FAF" w:rsidP="00714FAF"/>
    <w:p w14:paraId="2E7D3B6E" w14:textId="77777777" w:rsidR="00714FAF" w:rsidRDefault="00714FAF" w:rsidP="00714FAF">
      <w:r>
        <w:rPr>
          <w:rFonts w:hint="eastAsia"/>
        </w:rPr>
        <w:t>§</w:t>
      </w:r>
      <w:r>
        <w:t xml:space="preserve">1. </w:t>
      </w:r>
      <w:r>
        <w:rPr>
          <w:rFonts w:hint="eastAsia"/>
        </w:rPr>
        <w:t>История</w:t>
      </w:r>
      <w:r>
        <w:t xml:space="preserve"> </w:t>
      </w:r>
      <w:r>
        <w:rPr>
          <w:rFonts w:hint="eastAsia"/>
        </w:rPr>
        <w:t>русских</w:t>
      </w:r>
      <w:r>
        <w:t xml:space="preserve"> </w:t>
      </w:r>
      <w:r>
        <w:rPr>
          <w:rFonts w:hint="eastAsia"/>
        </w:rPr>
        <w:t>городов</w:t>
      </w:r>
      <w:r>
        <w:t xml:space="preserve"> </w:t>
      </w:r>
      <w:r>
        <w:rPr>
          <w:rFonts w:hint="eastAsia"/>
        </w:rPr>
        <w:t>в</w:t>
      </w:r>
      <w:r>
        <w:t xml:space="preserve"> </w:t>
      </w:r>
      <w:r>
        <w:rPr>
          <w:rFonts w:hint="eastAsia"/>
        </w:rPr>
        <w:t>географических</w:t>
      </w:r>
      <w:r>
        <w:t xml:space="preserve"> </w:t>
      </w:r>
      <w:r>
        <w:rPr>
          <w:rFonts w:hint="eastAsia"/>
        </w:rPr>
        <w:t>описаниях</w:t>
      </w:r>
      <w:r>
        <w:t xml:space="preserve"> XVIII </w:t>
      </w:r>
      <w:r>
        <w:rPr>
          <w:rFonts w:hint="eastAsia"/>
        </w:rPr>
        <w:t>в</w:t>
      </w:r>
    </w:p>
    <w:p w14:paraId="155DA5EF" w14:textId="77777777" w:rsidR="00714FAF" w:rsidRDefault="00714FAF" w:rsidP="00714FAF"/>
    <w:p w14:paraId="44B3736D" w14:textId="77777777" w:rsidR="00714FAF" w:rsidRDefault="00714FAF" w:rsidP="00714FAF">
      <w:r>
        <w:rPr>
          <w:rFonts w:hint="eastAsia"/>
        </w:rPr>
        <w:t>§</w:t>
      </w:r>
      <w:r>
        <w:t xml:space="preserve">2. </w:t>
      </w:r>
      <w:r>
        <w:rPr>
          <w:rFonts w:hint="eastAsia"/>
        </w:rPr>
        <w:t>Древние</w:t>
      </w:r>
      <w:r>
        <w:t xml:space="preserve"> </w:t>
      </w:r>
      <w:r>
        <w:rPr>
          <w:rFonts w:hint="eastAsia"/>
        </w:rPr>
        <w:t>русские</w:t>
      </w:r>
      <w:r>
        <w:t xml:space="preserve"> </w:t>
      </w:r>
      <w:r>
        <w:rPr>
          <w:rFonts w:hint="eastAsia"/>
        </w:rPr>
        <w:t>города</w:t>
      </w:r>
      <w:r>
        <w:t xml:space="preserve"> </w:t>
      </w:r>
      <w:r>
        <w:rPr>
          <w:rFonts w:hint="eastAsia"/>
        </w:rPr>
        <w:t>в</w:t>
      </w:r>
      <w:r>
        <w:t xml:space="preserve"> </w:t>
      </w:r>
      <w:r>
        <w:rPr>
          <w:rFonts w:hint="eastAsia"/>
        </w:rPr>
        <w:t>записках</w:t>
      </w:r>
      <w:r>
        <w:t xml:space="preserve"> </w:t>
      </w:r>
      <w:r>
        <w:rPr>
          <w:rFonts w:hint="eastAsia"/>
        </w:rPr>
        <w:t>путешественников</w:t>
      </w:r>
      <w:r>
        <w:t xml:space="preserve"> XVIII </w:t>
      </w:r>
      <w:r>
        <w:rPr>
          <w:rFonts w:hint="eastAsia"/>
        </w:rPr>
        <w:t>в</w:t>
      </w:r>
    </w:p>
    <w:p w14:paraId="335FFFE1" w14:textId="77777777" w:rsidR="00714FAF" w:rsidRDefault="00714FAF" w:rsidP="00714FAF"/>
    <w:p w14:paraId="04E82811" w14:textId="77777777" w:rsidR="00714FAF" w:rsidRDefault="00714FAF" w:rsidP="00714FAF">
      <w:r>
        <w:t xml:space="preserve">2.1. </w:t>
      </w:r>
      <w:r>
        <w:rPr>
          <w:rFonts w:hint="eastAsia"/>
        </w:rPr>
        <w:t>Киевские</w:t>
      </w:r>
      <w:r>
        <w:t xml:space="preserve"> </w:t>
      </w:r>
      <w:r>
        <w:rPr>
          <w:rFonts w:hint="eastAsia"/>
        </w:rPr>
        <w:t>древности</w:t>
      </w:r>
      <w:r>
        <w:t xml:space="preserve"> </w:t>
      </w:r>
      <w:r>
        <w:rPr>
          <w:rFonts w:hint="eastAsia"/>
        </w:rPr>
        <w:t>глазами</w:t>
      </w:r>
      <w:r>
        <w:t xml:space="preserve"> </w:t>
      </w:r>
      <w:r>
        <w:rPr>
          <w:rFonts w:hint="eastAsia"/>
        </w:rPr>
        <w:t>путешественников</w:t>
      </w:r>
      <w:r>
        <w:t xml:space="preserve"> XVIII </w:t>
      </w:r>
      <w:r>
        <w:rPr>
          <w:rFonts w:hint="eastAsia"/>
        </w:rPr>
        <w:t>в</w:t>
      </w:r>
    </w:p>
    <w:p w14:paraId="5955D909" w14:textId="77777777" w:rsidR="00714FAF" w:rsidRDefault="00714FAF" w:rsidP="00714FAF"/>
    <w:p w14:paraId="4D740556" w14:textId="77777777" w:rsidR="00714FAF" w:rsidRDefault="00714FAF" w:rsidP="00714FAF">
      <w:r>
        <w:t xml:space="preserve">2.2. </w:t>
      </w:r>
      <w:r>
        <w:rPr>
          <w:rFonts w:hint="eastAsia"/>
        </w:rPr>
        <w:t>Новгородские</w:t>
      </w:r>
      <w:r>
        <w:t xml:space="preserve"> </w:t>
      </w:r>
      <w:r>
        <w:rPr>
          <w:rFonts w:hint="eastAsia"/>
        </w:rPr>
        <w:t>древности</w:t>
      </w:r>
      <w:r>
        <w:t xml:space="preserve"> </w:t>
      </w:r>
      <w:r>
        <w:rPr>
          <w:rFonts w:hint="eastAsia"/>
        </w:rPr>
        <w:t>глазами</w:t>
      </w:r>
      <w:r>
        <w:t xml:space="preserve"> </w:t>
      </w:r>
      <w:r>
        <w:rPr>
          <w:rFonts w:hint="eastAsia"/>
        </w:rPr>
        <w:t>путешественников</w:t>
      </w:r>
      <w:r>
        <w:t xml:space="preserve"> XVIII </w:t>
      </w:r>
      <w:r>
        <w:rPr>
          <w:rFonts w:hint="eastAsia"/>
        </w:rPr>
        <w:t>в</w:t>
      </w:r>
    </w:p>
    <w:p w14:paraId="76FD90A0" w14:textId="77777777" w:rsidR="00714FAF" w:rsidRDefault="00714FAF" w:rsidP="00714FAF"/>
    <w:p w14:paraId="78A248E7" w14:textId="77777777" w:rsidR="00714FAF" w:rsidRDefault="00714FAF" w:rsidP="00714FAF">
      <w:r>
        <w:rPr>
          <w:rFonts w:hint="eastAsia"/>
        </w:rPr>
        <w:t>Заключение</w:t>
      </w:r>
    </w:p>
    <w:p w14:paraId="04D3ACA6" w14:textId="77777777" w:rsidR="00714FAF" w:rsidRDefault="00714FAF" w:rsidP="00714FAF"/>
    <w:p w14:paraId="479310FB" w14:textId="77777777" w:rsidR="00714FAF" w:rsidRDefault="00714FAF" w:rsidP="00714FA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FFF3B42" w14:textId="77777777" w:rsidR="00714FAF" w:rsidRDefault="00714FAF" w:rsidP="00714FAF"/>
    <w:p w14:paraId="2D913728" w14:textId="77777777" w:rsidR="00714FAF" w:rsidRDefault="00714FAF" w:rsidP="00714FAF">
      <w:r>
        <w:rPr>
          <w:rFonts w:hint="eastAsia"/>
        </w:rPr>
        <w:t>Приложение</w:t>
      </w:r>
    </w:p>
    <w:p w14:paraId="36FDCDD4" w14:textId="77777777" w:rsidR="00714FAF" w:rsidRDefault="00714FAF" w:rsidP="00714FAF"/>
    <w:p w14:paraId="30B14231" w14:textId="41CDFEC1" w:rsidR="00714FAF" w:rsidRPr="00714FAF" w:rsidRDefault="00714FAF" w:rsidP="00714FAF">
      <w:r>
        <w:rPr>
          <w:rFonts w:hint="eastAsia"/>
        </w:rPr>
        <w:t>Иллюстрации</w:t>
      </w:r>
    </w:p>
    <w:sectPr w:rsidR="00714FAF" w:rsidRPr="00714FAF" w:rsidSect="007D00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356C" w14:textId="77777777" w:rsidR="007D0065" w:rsidRDefault="007D0065">
      <w:pPr>
        <w:spacing w:after="0" w:line="240" w:lineRule="auto"/>
      </w:pPr>
      <w:r>
        <w:separator/>
      </w:r>
    </w:p>
  </w:endnote>
  <w:endnote w:type="continuationSeparator" w:id="0">
    <w:p w14:paraId="44E1E5AA" w14:textId="77777777" w:rsidR="007D0065" w:rsidRDefault="007D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247B" w14:textId="77777777" w:rsidR="007D0065" w:rsidRDefault="007D0065"/>
    <w:p w14:paraId="6DE3370E" w14:textId="77777777" w:rsidR="007D0065" w:rsidRDefault="007D0065"/>
    <w:p w14:paraId="40C41304" w14:textId="77777777" w:rsidR="007D0065" w:rsidRDefault="007D0065"/>
    <w:p w14:paraId="3D1A4EE7" w14:textId="77777777" w:rsidR="007D0065" w:rsidRDefault="007D0065"/>
    <w:p w14:paraId="3551D494" w14:textId="77777777" w:rsidR="007D0065" w:rsidRDefault="007D0065"/>
    <w:p w14:paraId="1F54F162" w14:textId="77777777" w:rsidR="007D0065" w:rsidRDefault="007D0065"/>
    <w:p w14:paraId="18BCF83F" w14:textId="77777777" w:rsidR="007D0065" w:rsidRDefault="007D00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F078F8" wp14:editId="095D7E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26DC" w14:textId="77777777" w:rsidR="007D0065" w:rsidRDefault="007D00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078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8C26DC" w14:textId="77777777" w:rsidR="007D0065" w:rsidRDefault="007D00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8C52D8" w14:textId="77777777" w:rsidR="007D0065" w:rsidRDefault="007D0065"/>
    <w:p w14:paraId="3652E6A9" w14:textId="77777777" w:rsidR="007D0065" w:rsidRDefault="007D0065"/>
    <w:p w14:paraId="2567B218" w14:textId="77777777" w:rsidR="007D0065" w:rsidRDefault="007D00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C1A4B5" wp14:editId="39D8A1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AC40" w14:textId="77777777" w:rsidR="007D0065" w:rsidRDefault="007D0065"/>
                          <w:p w14:paraId="5404E7EB" w14:textId="77777777" w:rsidR="007D0065" w:rsidRDefault="007D00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1A4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48AC40" w14:textId="77777777" w:rsidR="007D0065" w:rsidRDefault="007D0065"/>
                    <w:p w14:paraId="5404E7EB" w14:textId="77777777" w:rsidR="007D0065" w:rsidRDefault="007D00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280E40" w14:textId="77777777" w:rsidR="007D0065" w:rsidRDefault="007D0065"/>
    <w:p w14:paraId="19B76453" w14:textId="77777777" w:rsidR="007D0065" w:rsidRDefault="007D0065">
      <w:pPr>
        <w:rPr>
          <w:sz w:val="2"/>
          <w:szCs w:val="2"/>
        </w:rPr>
      </w:pPr>
    </w:p>
    <w:p w14:paraId="2B908B09" w14:textId="77777777" w:rsidR="007D0065" w:rsidRDefault="007D0065"/>
    <w:p w14:paraId="6332ABAA" w14:textId="77777777" w:rsidR="007D0065" w:rsidRDefault="007D0065">
      <w:pPr>
        <w:spacing w:after="0" w:line="240" w:lineRule="auto"/>
      </w:pPr>
    </w:p>
  </w:footnote>
  <w:footnote w:type="continuationSeparator" w:id="0">
    <w:p w14:paraId="0C109FB3" w14:textId="77777777" w:rsidR="007D0065" w:rsidRDefault="007D0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065"/>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51059</TotalTime>
  <Pages>4</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634</cp:revision>
  <cp:lastPrinted>2009-02-06T05:36:00Z</cp:lastPrinted>
  <dcterms:created xsi:type="dcterms:W3CDTF">2024-01-07T13:43:00Z</dcterms:created>
  <dcterms:modified xsi:type="dcterms:W3CDTF">2024-03-28T16:51:00Z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