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B1C2" w14:textId="77777777" w:rsidR="00B34CE1" w:rsidRDefault="00B34CE1" w:rsidP="00B34CE1">
      <w:pPr>
        <w:pStyle w:val="33"/>
        <w:keepNext/>
        <w:keepLines/>
        <w:shd w:val="clear" w:color="auto" w:fill="auto"/>
        <w:spacing w:before="0" w:after="1309" w:line="300" w:lineRule="exact"/>
      </w:pPr>
      <w:bookmarkStart w:id="0" w:name="bookmark1"/>
      <w:r>
        <w:rPr>
          <w:rStyle w:val="32"/>
          <w:b/>
          <w:bCs/>
          <w:color w:val="000000"/>
        </w:rPr>
        <w:t>Московский государственный областной университет</w:t>
      </w:r>
      <w:bookmarkEnd w:id="0"/>
    </w:p>
    <w:p w14:paraId="07C22E61" w14:textId="77777777" w:rsidR="00B34CE1" w:rsidRDefault="00B34CE1" w:rsidP="00B34CE1">
      <w:pPr>
        <w:pStyle w:val="27"/>
        <w:shd w:val="clear" w:color="auto" w:fill="auto"/>
        <w:spacing w:before="0" w:after="709" w:line="260" w:lineRule="exact"/>
      </w:pPr>
      <w:r>
        <w:rPr>
          <w:rStyle w:val="21"/>
          <w:color w:val="000000"/>
        </w:rPr>
        <w:t>На правах рукописи</w:t>
      </w:r>
    </w:p>
    <w:p w14:paraId="3F79FCFB" w14:textId="77777777" w:rsidR="00B34CE1" w:rsidRDefault="00B34CE1" w:rsidP="00B34CE1">
      <w:pPr>
        <w:pStyle w:val="33"/>
        <w:keepNext/>
        <w:keepLines/>
        <w:shd w:val="clear" w:color="auto" w:fill="auto"/>
        <w:spacing w:before="0" w:after="508" w:line="300" w:lineRule="exact"/>
        <w:ind w:left="80"/>
        <w:jc w:val="center"/>
      </w:pPr>
      <w:bookmarkStart w:id="1" w:name="bookmark2"/>
      <w:r>
        <w:rPr>
          <w:rStyle w:val="32"/>
          <w:b/>
          <w:bCs/>
          <w:color w:val="000000"/>
        </w:rPr>
        <w:t>Карпенко Алексей Вячеславович</w:t>
      </w:r>
      <w:bookmarkEnd w:id="1"/>
    </w:p>
    <w:p w14:paraId="45EAF66F" w14:textId="77777777" w:rsidR="00B34CE1" w:rsidRDefault="00B34CE1" w:rsidP="00B34CE1">
      <w:pPr>
        <w:pStyle w:val="33"/>
        <w:keepNext/>
        <w:keepLines/>
        <w:shd w:val="clear" w:color="auto" w:fill="auto"/>
        <w:spacing w:before="0" w:after="1254" w:line="552" w:lineRule="exact"/>
        <w:ind w:left="80"/>
        <w:jc w:val="center"/>
      </w:pPr>
      <w:bookmarkStart w:id="2" w:name="bookmark3"/>
      <w:r>
        <w:rPr>
          <w:rStyle w:val="32"/>
          <w:b/>
          <w:bCs/>
          <w:color w:val="000000"/>
        </w:rPr>
        <w:t>Очерки и рассказы А. И. Куприна 1920 -1930 годов:</w:t>
      </w:r>
      <w:r>
        <w:rPr>
          <w:rStyle w:val="32"/>
          <w:b/>
          <w:bCs/>
          <w:color w:val="000000"/>
        </w:rPr>
        <w:br/>
        <w:t>типология жанровых структур</w:t>
      </w:r>
      <w:bookmarkEnd w:id="2"/>
    </w:p>
    <w:p w14:paraId="61FCE494" w14:textId="77777777" w:rsidR="00B34CE1" w:rsidRDefault="00B34CE1" w:rsidP="00B34CE1">
      <w:pPr>
        <w:pStyle w:val="27"/>
        <w:shd w:val="clear" w:color="auto" w:fill="auto"/>
        <w:spacing w:before="0" w:after="540" w:line="260" w:lineRule="exact"/>
        <w:ind w:left="80"/>
        <w:jc w:val="center"/>
      </w:pPr>
      <w:r>
        <w:rPr>
          <w:rStyle w:val="21"/>
          <w:color w:val="000000"/>
        </w:rPr>
        <w:t>Специальность 10.01.01 - русская литература</w:t>
      </w:r>
    </w:p>
    <w:p w14:paraId="3DD9DCF4" w14:textId="77777777" w:rsidR="00B34CE1" w:rsidRDefault="00B34CE1" w:rsidP="00B34CE1">
      <w:pPr>
        <w:pStyle w:val="27"/>
        <w:shd w:val="clear" w:color="auto" w:fill="auto"/>
        <w:spacing w:before="0" w:after="0" w:line="475" w:lineRule="exact"/>
        <w:ind w:left="80"/>
        <w:jc w:val="center"/>
      </w:pPr>
      <w:r>
        <w:rPr>
          <w:rStyle w:val="21"/>
          <w:color w:val="000000"/>
        </w:rPr>
        <w:t>Диссертация</w:t>
      </w:r>
    </w:p>
    <w:p w14:paraId="69FE58A6" w14:textId="77777777" w:rsidR="00B34CE1" w:rsidRDefault="00B34CE1" w:rsidP="00B34CE1">
      <w:pPr>
        <w:pStyle w:val="27"/>
        <w:shd w:val="clear" w:color="auto" w:fill="auto"/>
        <w:spacing w:before="0" w:after="1012" w:line="475" w:lineRule="exact"/>
        <w:ind w:left="80"/>
        <w:jc w:val="center"/>
      </w:pPr>
      <w:r>
        <w:rPr>
          <w:rStyle w:val="21"/>
          <w:color w:val="000000"/>
        </w:rPr>
        <w:t>на соискание учёной степени</w:t>
      </w:r>
      <w:r>
        <w:rPr>
          <w:rStyle w:val="21"/>
          <w:color w:val="000000"/>
        </w:rPr>
        <w:br/>
        <w:t>кандидата филологических наук</w:t>
      </w:r>
    </w:p>
    <w:p w14:paraId="5D9BDA9A" w14:textId="77777777" w:rsidR="00B34CE1" w:rsidRDefault="00B34CE1" w:rsidP="00B34CE1">
      <w:pPr>
        <w:pStyle w:val="27"/>
        <w:shd w:val="clear" w:color="auto" w:fill="auto"/>
        <w:spacing w:before="0" w:after="2700" w:line="485" w:lineRule="exact"/>
        <w:ind w:left="80"/>
        <w:jc w:val="center"/>
      </w:pPr>
      <w:r>
        <w:rPr>
          <w:rStyle w:val="21"/>
          <w:color w:val="000000"/>
        </w:rPr>
        <w:t>Научный руководитель -</w:t>
      </w:r>
      <w:r>
        <w:rPr>
          <w:rStyle w:val="21"/>
          <w:color w:val="000000"/>
        </w:rPr>
        <w:br/>
        <w:t>доктор филологических наук, профессор</w:t>
      </w:r>
      <w:r>
        <w:rPr>
          <w:rStyle w:val="21"/>
          <w:color w:val="000000"/>
        </w:rPr>
        <w:br/>
        <w:t>Смирнова Л. А.</w:t>
      </w:r>
    </w:p>
    <w:p w14:paraId="3F1E4147" w14:textId="77777777" w:rsidR="00B34CE1" w:rsidRDefault="00B34CE1" w:rsidP="00B34CE1">
      <w:pPr>
        <w:pStyle w:val="27"/>
        <w:shd w:val="clear" w:color="auto" w:fill="auto"/>
        <w:spacing w:before="0" w:after="0" w:line="260" w:lineRule="exact"/>
        <w:ind w:left="80"/>
        <w:jc w:val="center"/>
        <w:sectPr w:rsidR="00B34CE1">
          <w:pgSz w:w="10699" w:h="16838"/>
          <w:pgMar w:top="580" w:right="1656" w:bottom="580" w:left="164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Москва 2007</w:t>
      </w:r>
    </w:p>
    <w:p w14:paraId="06BB19E3" w14:textId="77777777" w:rsidR="00B34CE1" w:rsidRDefault="00B34CE1" w:rsidP="00B34CE1">
      <w:pPr>
        <w:pStyle w:val="33"/>
        <w:keepNext/>
        <w:keepLines/>
        <w:shd w:val="clear" w:color="auto" w:fill="auto"/>
        <w:spacing w:before="0" w:after="1734" w:line="300" w:lineRule="exact"/>
        <w:ind w:right="60"/>
        <w:jc w:val="center"/>
      </w:pPr>
      <w:bookmarkStart w:id="3" w:name="bookmark4"/>
      <w:r>
        <w:rPr>
          <w:rStyle w:val="32"/>
          <w:b/>
          <w:bCs/>
          <w:color w:val="000000"/>
        </w:rPr>
        <w:lastRenderedPageBreak/>
        <w:t>Содержание</w:t>
      </w:r>
      <w:bookmarkEnd w:id="3"/>
    </w:p>
    <w:p w14:paraId="52DCCBD1" w14:textId="77777777" w:rsidR="00B34CE1" w:rsidRDefault="00B34CE1" w:rsidP="00B34CE1">
      <w:pPr>
        <w:pStyle w:val="34"/>
        <w:tabs>
          <w:tab w:val="right" w:leader="dot" w:pos="6877"/>
        </w:tabs>
        <w:spacing w:after="956" w:line="260" w:lineRule="exact"/>
        <w:ind w:left="60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5" w:tooltip="Current Document" w:history="1">
        <w:r>
          <w:rPr>
            <w:rStyle w:val="35"/>
            <w:color w:val="000000"/>
          </w:rPr>
          <w:t>Введение</w:t>
        </w:r>
        <w:r>
          <w:rPr>
            <w:rStyle w:val="35"/>
            <w:color w:val="000000"/>
          </w:rPr>
          <w:tab/>
          <w:t>3</w:t>
        </w:r>
      </w:hyperlink>
    </w:p>
    <w:p w14:paraId="7B83ED29" w14:textId="77777777" w:rsidR="00B34CE1" w:rsidRDefault="00B34CE1" w:rsidP="00B34CE1">
      <w:pPr>
        <w:pStyle w:val="34"/>
        <w:spacing w:after="0" w:line="480" w:lineRule="exact"/>
        <w:ind w:left="600"/>
      </w:pPr>
      <w:r>
        <w:rPr>
          <w:rStyle w:val="35"/>
          <w:color w:val="000000"/>
        </w:rPr>
        <w:t>Глава I</w:t>
      </w:r>
    </w:p>
    <w:p w14:paraId="0F2E2EBD" w14:textId="77777777" w:rsidR="00B34CE1" w:rsidRDefault="00B34CE1" w:rsidP="00B34CE1">
      <w:pPr>
        <w:pStyle w:val="34"/>
        <w:tabs>
          <w:tab w:val="right" w:leader="dot" w:pos="6334"/>
        </w:tabs>
        <w:spacing w:after="904" w:line="480" w:lineRule="exact"/>
        <w:ind w:left="600"/>
      </w:pPr>
      <w:hyperlink w:anchor="bookmark6" w:tooltip="Current Document" w:history="1">
        <w:r>
          <w:rPr>
            <w:rStyle w:val="35"/>
            <w:color w:val="000000"/>
          </w:rPr>
          <w:t>Своеобразие медитативных очерков 1920-х годов: соотношение памяти, мысли, наблюдений автора</w:t>
        </w:r>
        <w:r>
          <w:rPr>
            <w:rStyle w:val="35"/>
            <w:color w:val="000000"/>
          </w:rPr>
          <w:tab/>
          <w:t>12</w:t>
        </w:r>
      </w:hyperlink>
    </w:p>
    <w:p w14:paraId="79C3D16A" w14:textId="77777777" w:rsidR="00B34CE1" w:rsidRDefault="00B34CE1" w:rsidP="00B34CE1">
      <w:pPr>
        <w:pStyle w:val="34"/>
        <w:spacing w:after="0" w:line="475" w:lineRule="exact"/>
        <w:ind w:left="600"/>
      </w:pPr>
      <w:r>
        <w:rPr>
          <w:rStyle w:val="35"/>
          <w:color w:val="000000"/>
        </w:rPr>
        <w:t>Глава II</w:t>
      </w:r>
    </w:p>
    <w:p w14:paraId="6845B7A8" w14:textId="77777777" w:rsidR="00B34CE1" w:rsidRDefault="00B34CE1" w:rsidP="00B34CE1">
      <w:pPr>
        <w:pStyle w:val="34"/>
        <w:spacing w:after="0" w:line="475" w:lineRule="exact"/>
        <w:ind w:left="600"/>
      </w:pPr>
      <w:r>
        <w:rPr>
          <w:rStyle w:val="35"/>
          <w:color w:val="000000"/>
        </w:rPr>
        <w:t>Проблемно-структурная типология</w:t>
      </w:r>
    </w:p>
    <w:p w14:paraId="55A39474" w14:textId="77777777" w:rsidR="00B34CE1" w:rsidRDefault="00B34CE1" w:rsidP="00B34CE1">
      <w:pPr>
        <w:pStyle w:val="34"/>
        <w:tabs>
          <w:tab w:val="right" w:leader="dot" w:pos="6877"/>
        </w:tabs>
        <w:spacing w:after="900" w:line="475" w:lineRule="exact"/>
        <w:ind w:left="600"/>
      </w:pPr>
      <w:r>
        <w:rPr>
          <w:rStyle w:val="35"/>
          <w:color w:val="000000"/>
        </w:rPr>
        <w:t>рассказов 1920 - 1930-х годов</w:t>
      </w:r>
      <w:r>
        <w:rPr>
          <w:rStyle w:val="35"/>
          <w:color w:val="000000"/>
        </w:rPr>
        <w:tab/>
        <w:t>32</w:t>
      </w:r>
    </w:p>
    <w:p w14:paraId="7F82F99B" w14:textId="77777777" w:rsidR="00B34CE1" w:rsidRDefault="00B34CE1" w:rsidP="00B34CE1">
      <w:pPr>
        <w:pStyle w:val="34"/>
        <w:spacing w:after="0" w:line="475" w:lineRule="exact"/>
        <w:ind w:left="600"/>
      </w:pPr>
      <w:r>
        <w:rPr>
          <w:rStyle w:val="35"/>
          <w:color w:val="000000"/>
        </w:rPr>
        <w:t>Глава III</w:t>
      </w:r>
    </w:p>
    <w:p w14:paraId="5EAEBCD9" w14:textId="77777777" w:rsidR="00B34CE1" w:rsidRDefault="00B34CE1" w:rsidP="00B34CE1">
      <w:pPr>
        <w:pStyle w:val="34"/>
        <w:tabs>
          <w:tab w:val="right" w:leader="dot" w:pos="6284"/>
        </w:tabs>
        <w:spacing w:after="1072" w:line="475" w:lineRule="exact"/>
        <w:ind w:left="600" w:right="520"/>
      </w:pPr>
      <w:hyperlink w:anchor="bookmark10" w:tooltip="Current Document" w:history="1">
        <w:r>
          <w:rPr>
            <w:rStyle w:val="35"/>
            <w:color w:val="000000"/>
          </w:rPr>
          <w:t>Повествовательное мастерство А. И. Куприна в рассказах периода эмиграции</w:t>
        </w:r>
        <w:r>
          <w:rPr>
            <w:rStyle w:val="35"/>
            <w:color w:val="000000"/>
          </w:rPr>
          <w:tab/>
          <w:t>129</w:t>
        </w:r>
      </w:hyperlink>
    </w:p>
    <w:p w14:paraId="708FAF50" w14:textId="77777777" w:rsidR="00B34CE1" w:rsidRDefault="00B34CE1" w:rsidP="00B34CE1">
      <w:pPr>
        <w:pStyle w:val="34"/>
        <w:tabs>
          <w:tab w:val="right" w:leader="dot" w:pos="6877"/>
        </w:tabs>
        <w:spacing w:after="1137" w:line="260" w:lineRule="exact"/>
        <w:ind w:left="600"/>
      </w:pPr>
      <w:hyperlink w:anchor="bookmark11" w:tooltip="Current Document" w:history="1">
        <w:r>
          <w:rPr>
            <w:rStyle w:val="35"/>
            <w:color w:val="000000"/>
          </w:rPr>
          <w:t>Заключение</w:t>
        </w:r>
        <w:r>
          <w:rPr>
            <w:rStyle w:val="35"/>
            <w:color w:val="000000"/>
          </w:rPr>
          <w:tab/>
          <w:t>162</w:t>
        </w:r>
      </w:hyperlink>
    </w:p>
    <w:p w14:paraId="64CBBA93" w14:textId="442B2299" w:rsidR="00252ABD" w:rsidRDefault="00B34CE1" w:rsidP="00B34CE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fldChar w:fldCharType="end"/>
      </w:r>
    </w:p>
    <w:p w14:paraId="45DB101D" w14:textId="46F2B148" w:rsidR="00B34CE1" w:rsidRDefault="00B34CE1" w:rsidP="00B34CE1">
      <w:pPr>
        <w:rPr>
          <w:b/>
          <w:bCs/>
          <w:sz w:val="26"/>
          <w:szCs w:val="26"/>
        </w:rPr>
      </w:pPr>
    </w:p>
    <w:p w14:paraId="31ED39A0" w14:textId="77777777" w:rsidR="00B34CE1" w:rsidRDefault="00B34CE1" w:rsidP="00B34CE1">
      <w:pPr>
        <w:pStyle w:val="33"/>
        <w:keepNext/>
        <w:keepLines/>
        <w:shd w:val="clear" w:color="auto" w:fill="auto"/>
        <w:spacing w:before="0" w:after="538" w:line="300" w:lineRule="exact"/>
        <w:jc w:val="center"/>
      </w:pPr>
      <w:bookmarkStart w:id="4" w:name="bookmark11"/>
      <w:r>
        <w:rPr>
          <w:rStyle w:val="32"/>
          <w:b/>
          <w:bCs/>
          <w:color w:val="000000"/>
        </w:rPr>
        <w:lastRenderedPageBreak/>
        <w:t>Заключение</w:t>
      </w:r>
      <w:bookmarkEnd w:id="4"/>
    </w:p>
    <w:p w14:paraId="74C883B7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А. И. Куприн в своём творчестве стремился приблизиться к разгадке загадочной человеческой души, его интересовали духовные достижения личности и всего человечества. Даже переживая трагические события в России, кризисное состояние современного ему общества, всей жизни писатель не утерял уникальной способности верить в достойные человека перспективы будущего. Нравственное же спасение человечества, по давней мысли Куприна, возможно только при окончательной победе «силы духа» над «силой тела» («Фольклор и литература» - IX, 171). Основываясь на этом убеждении, он не уставал воспевать сильных духом людей, способных совершить подвиг любви, добра, творчества. В малой прозе писателя, созданной в годы эмиграции, этот нравственный идеал был отражён в разнообразно воплощённом мемуарном материале. Причём, были задействованы как воспоминания самого художника, его близких, так и отлитый в предания опыт разных народов.</w:t>
      </w:r>
    </w:p>
    <w:p w14:paraId="4B720674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 xml:space="preserve">С этой точки зрения в настоящей работе проведена классификация рассказов Куприна 1920 - 30-х годов, раскрыты их общие </w:t>
      </w:r>
      <w:proofErr w:type="spellStart"/>
      <w:r>
        <w:rPr>
          <w:rStyle w:val="21"/>
          <w:color w:val="000000"/>
        </w:rPr>
        <w:t>философско</w:t>
      </w:r>
      <w:r>
        <w:rPr>
          <w:rStyle w:val="21"/>
          <w:color w:val="000000"/>
        </w:rPr>
        <w:softHyphen/>
        <w:t>эстетические</w:t>
      </w:r>
      <w:proofErr w:type="spellEnd"/>
      <w:r>
        <w:rPr>
          <w:rStyle w:val="21"/>
          <w:color w:val="000000"/>
        </w:rPr>
        <w:t xml:space="preserve"> основы и оригинальные модификации принципов и типов повествования.</w:t>
      </w:r>
    </w:p>
    <w:p w14:paraId="706E7D75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 xml:space="preserve">В I главе - «Своеобразие медитативных очерков 1920-х годов: соотношение памяти, мысли, наблюдений автора» - рассмотрены такие произведения писателя, как «Париж и Москва», «Юг благословенный», «Париж домашний», «Югославия», «Париж интимный». На их основе раскрыты воззрения А. Куприна на судьбы России, передана его тревога в связи с неотвратимым наступлением </w:t>
      </w:r>
      <w:proofErr w:type="spellStart"/>
      <w:r>
        <w:rPr>
          <w:rStyle w:val="21"/>
          <w:color w:val="000000"/>
        </w:rPr>
        <w:t>лжецивилизации</w:t>
      </w:r>
      <w:proofErr w:type="spellEnd"/>
      <w:r>
        <w:rPr>
          <w:rStyle w:val="21"/>
          <w:color w:val="000000"/>
        </w:rPr>
        <w:t xml:space="preserve">, показаны особенности осмысления писателем сложного процесса эволюции мира в XX веке. Кроме того, на материале произведений о бытии Франции и Югославии выявляются </w:t>
      </w:r>
      <w:r>
        <w:rPr>
          <w:rStyle w:val="21"/>
          <w:color w:val="000000"/>
        </w:rPr>
        <w:lastRenderedPageBreak/>
        <w:t>своеобразные параллели, проведённые автором между этими европейскими странами и Россией, доносящие его раздумья о прошлом, настоящем и будущем как его родной страны, так и человечества в целом. Такой подход позволил художнику оттенить положительные и отрицательные тенденции в развитии современного ему общества, обратив пристальное внимание на достижения и диссонансы, присущие российской действительности. В данной главе также акцентируется внимание на выражении философско-эстетических взглядов Куприна: его восприятии природы как божественного начала, обладающего способностью содействовать духовному возрождению человека; отношении к искусству и феномену творчества, несущим преображающую человеческую личность силу; восхищении сложившимися в веках нравственными устоями самобытных стран, свидетельствующими о подлинном величии их народов. Этому способствовала Память художника о великом прошлом России и пристальное наблюдение за настоящим Франции и Югославии.</w:t>
      </w:r>
    </w:p>
    <w:p w14:paraId="59CFF23B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С целью определения общих тенденций в творчестве эмигрантов и наиболее глубокого осмысления особенностей прозы Куприна периода эмиграции предпринято рассмотрение очерков писателя в контексте во многом сходных произведений, созданных его современниками, талантливыми представителями литературы Русского зарубежья. С такой позиции представлены сочинения М. Осоргина: «Россия», «Земля», «Вещи человека», «В юности», «Рыболов», а также И. Бунина: «Конец», «Косцы», «Несрочная весна», др. Осмысление творчества русских писателей, волею обстоятельств оказавшихся за пределами родины, позволило сделать вывод о том, что тяжёлые испытания и выпавшие на их долю невзгоды интенсифицировали всегда характерное для них стремление к постижению нравственных потребностей личности и укрупнили мудрые прозрения онтологического характера.</w:t>
      </w:r>
    </w:p>
    <w:p w14:paraId="198C9DAC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 xml:space="preserve">В главе II - «Проблемно-структурная типология рассказов 1920 - 1930 </w:t>
      </w:r>
      <w:r>
        <w:rPr>
          <w:rStyle w:val="21"/>
          <w:color w:val="000000"/>
        </w:rPr>
        <w:lastRenderedPageBreak/>
        <w:t>годов» - классифицированы произведения «малых» форм прозы А. И. Куприна, определена их основная направленность, художественное своеобразие. В одну группу выделены рассказы, в которых воплощён</w:t>
      </w:r>
    </w:p>
    <w:p w14:paraId="428999F7" w14:textId="77777777" w:rsidR="00B34CE1" w:rsidRDefault="00B34CE1" w:rsidP="00B34CE1">
      <w:pPr>
        <w:pStyle w:val="27"/>
        <w:shd w:val="clear" w:color="auto" w:fill="auto"/>
        <w:tabs>
          <w:tab w:val="left" w:pos="7560"/>
        </w:tabs>
        <w:spacing w:before="0" w:after="0" w:line="480" w:lineRule="exact"/>
        <w:jc w:val="both"/>
      </w:pPr>
      <w:r>
        <w:rPr>
          <w:rStyle w:val="21"/>
          <w:color w:val="000000"/>
        </w:rPr>
        <w:t>личный опыт жизни автора на родине, когда конкретные события и размышления становятся стимулом широких обобщений:</w:t>
      </w:r>
      <w:r>
        <w:rPr>
          <w:rStyle w:val="21"/>
          <w:color w:val="000000"/>
        </w:rPr>
        <w:tab/>
        <w:t>«Инна»,</w:t>
      </w:r>
    </w:p>
    <w:p w14:paraId="33E46156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 xml:space="preserve">«Московский снег», «Московская Пасха», «Домик», «У Троице-Сергия». Форма авторского монолога-повествования, в которой написаны эти рассказы, была характерна для эмигрантской прозы 1920 - 30-х годов, в связи с чем представилось возможным провести параллели между сочинениями Куприна и некоторыми произведениями других писателей- эмигрантов, чья память бережно хранила картины русской природы, отечественного уклада - И. Бунина, И. Шмелёва, Б. Зайцева, М. Осоргина, Г. </w:t>
      </w:r>
      <w:proofErr w:type="spellStart"/>
      <w:r>
        <w:rPr>
          <w:rStyle w:val="21"/>
          <w:color w:val="000000"/>
        </w:rPr>
        <w:t>Газданова</w:t>
      </w:r>
      <w:proofErr w:type="spellEnd"/>
      <w:r>
        <w:rPr>
          <w:rStyle w:val="21"/>
          <w:color w:val="000000"/>
        </w:rPr>
        <w:t>.</w:t>
      </w:r>
    </w:p>
    <w:p w14:paraId="5B76FA74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 xml:space="preserve">В другую группу входят рассказы Куприна, объединённые выразительным изображением характеров, обстановки, в которой происходит действие, проникновением в глубины сознания персонажей: «Молитва Господня», «Ночь в лесу», «Бредень». В этих произведениях Куприн пытался постичь загадки вселенской гармонии, «великое и торжественное таинство», «неведомую жизнь», совершаемую «господними работами» (VIII, 146 - 147). Подобные темы освещались в творчестве и других представителей Русского зарубежья, поэтому, дабы оттенить самобытность творческого метода А. Куприна, представилось необходимым рассмотреть в этом контексте, в частности, сочинения М. Осоргина («Происшествия зелёного мира»), И. Бунина («Полуночная зарница», «Преображение»), Г. </w:t>
      </w:r>
      <w:proofErr w:type="spellStart"/>
      <w:r>
        <w:rPr>
          <w:rStyle w:val="21"/>
          <w:color w:val="000000"/>
        </w:rPr>
        <w:t>Газданова</w:t>
      </w:r>
      <w:proofErr w:type="spellEnd"/>
      <w:r>
        <w:rPr>
          <w:rStyle w:val="21"/>
          <w:color w:val="000000"/>
        </w:rPr>
        <w:t xml:space="preserve"> («Повесть о трёх неудачах», «Счастье», «Третья жизнь»). Ведущую роль в рассказах Куприна этого плана играют «взаимоотношения» человека и природы, в основе произведений - испытание центрального героя при столкновении с природными стихиями; отражены реальные возможности скромной личности, природа изображена в естественном, </w:t>
      </w:r>
      <w:r>
        <w:rPr>
          <w:rStyle w:val="21"/>
          <w:color w:val="000000"/>
        </w:rPr>
        <w:lastRenderedPageBreak/>
        <w:t>часто грозном действии стихий. В связи с этим потрясения, испытываемые героями писателя в столкновении с ними, максимально остры и приводят к осознанию величественного и непостижимого Мироздания.</w:t>
      </w:r>
    </w:p>
    <w:p w14:paraId="7E7328A7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 xml:space="preserve">Выдающимся деятелям спорта и цирка, отважным, смелым, сильным натурам, посвящены рассказы «Лимонная корка», «Пунцовая кровь», «Ольга Сур», «Дурной каламбур», «Дочь великого Барнума». Главные герои, способные противостоять пошлости, обыденности, суете повседневности вызывали неизменную симпатию писателя, которого в первую очередь интересовала не внешняя сторона их жизни, а внутреннее её течение, процесс, протекающий в их душе. Обладающие развёрнутым сюжетом, напряжённым действием, рассказы данной группы противопоставляют здоровую природу человека жестокому, серому, </w:t>
      </w:r>
      <w:proofErr w:type="spellStart"/>
      <w:r>
        <w:rPr>
          <w:rStyle w:val="21"/>
          <w:color w:val="000000"/>
        </w:rPr>
        <w:t>лжецивилизованному</w:t>
      </w:r>
      <w:proofErr w:type="spellEnd"/>
      <w:r>
        <w:rPr>
          <w:rStyle w:val="21"/>
          <w:color w:val="000000"/>
        </w:rPr>
        <w:t xml:space="preserve"> миру.</w:t>
      </w:r>
    </w:p>
    <w:p w14:paraId="22EB79D1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Творчески переработанные, оригинально осмысленные мотивы российских изустных легенд, запомнившихся ярких самобытных историй, порой анекдотических ситуаций были талантливо запечатлены в произведениях на историческую тему - «Однорукий комендант», «Тень Наполеона», «Четверо нищих», «Царев гость из Наровчата». Сочетание собственного вольного вымысла художника с фактическим материалом и существующими воспоминаниями о прошлом придаёт сочинениям этого ряда неповторимое своеобразие и колорит; фантазия и мудрые прозрения писателя позволили ему создать неповторимые образы удивительной психологической пластичности, оригинально осмыслить давно минувшее, убедительно отобразить яркие моменты незабвенного прошлого России.</w:t>
      </w:r>
    </w:p>
    <w:p w14:paraId="3EAD172D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 xml:space="preserve">Внутренне близкими повествованиям на исторические темы воспринимаются произведения, основанные на фантастическом материале, мифологии. Стремление выделить и воспеть светлое начало человеческого бытия привело Куприна к созданию совершенных в художественном плане рассказов, </w:t>
      </w:r>
      <w:r>
        <w:rPr>
          <w:rStyle w:val="21"/>
          <w:color w:val="000000"/>
        </w:rPr>
        <w:lastRenderedPageBreak/>
        <w:t>переработанных из древних сказаний и преданий - «Судьба», «Синяя звезда», «Геро, Леандр и пастух». Трансформация древних сюжетов была предпринята Куприным с целью раскрыть победу активного начала в человеческой душе и могущество, силу исполненной таинств жизни. В этих рассказах автор передал с болью им воспринятые искажения смысла и перспектив человеческого бытия, утрату представлений о подлинной красоте, сущности любви, отказ людей от самоотверженных деяний. Вечная мудрость легенд была сохранена художником, однако внимание было сосредоточено на постижении истины, актуальной для его современности.</w:t>
      </w:r>
    </w:p>
    <w:p w14:paraId="115EE16F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Особый пласт прозы Куприна периода эмиграции составляют сочинения о животных: «Пёсик Чёрный Носик», «Ю-ю», «</w:t>
      </w:r>
      <w:proofErr w:type="spellStart"/>
      <w:r>
        <w:rPr>
          <w:rStyle w:val="21"/>
          <w:color w:val="000000"/>
        </w:rPr>
        <w:t>Пуделиный</w:t>
      </w:r>
      <w:proofErr w:type="spellEnd"/>
      <w:r>
        <w:rPr>
          <w:rStyle w:val="21"/>
          <w:color w:val="000000"/>
        </w:rPr>
        <w:t xml:space="preserve"> язык», «</w:t>
      </w:r>
      <w:proofErr w:type="spellStart"/>
      <w:r>
        <w:rPr>
          <w:rStyle w:val="21"/>
          <w:color w:val="000000"/>
        </w:rPr>
        <w:t>Завирайка</w:t>
      </w:r>
      <w:proofErr w:type="spellEnd"/>
      <w:r>
        <w:rPr>
          <w:rStyle w:val="21"/>
          <w:color w:val="000000"/>
        </w:rPr>
        <w:t>». Все произведения этой темы посвящены осмыслению тайн «психологии» животных, удивительного поведения «меньших братьев» человека, непостижимых для людей их врождённых способностей. Созданные с нежной любовью к животным произведения, однако, объединены размышлениями автора о судьбах мира, его противоречивости, гибельном отрыве от естественных основ жизни, утрате гуманных устоев. В простейших, на первый взгляд, бытовых ситуациях всегда заключён глубокий, сложный смысл. Как и в произведениях другого плана, в рассказах, посвящённых «друзьям человека», Куприн воплощал трагические диссонансы, контрасты противоречивого текущего времени.</w:t>
      </w:r>
    </w:p>
    <w:p w14:paraId="7FFB08C2" w14:textId="77777777" w:rsidR="00B34CE1" w:rsidRDefault="00B34CE1" w:rsidP="00B34CE1">
      <w:pPr>
        <w:pStyle w:val="27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 главе III - «Повествовательное мастерство А. И. Куприна в рассказах периода эмиграции» - рассмотрены сочинения писателя с точки зрения особенностей его поэтики, языковой выразительности, стилистического своеобразия, оригинальности форм произведений, позволивших глубоко осмыслить бытие своих современников, собственное мировосприятие прошлых лет с высоты осознания настоящего, нетленные завоевания человеческого духа. Произведениям «малых» форм прозы Куприна периода эмиграции присущи </w:t>
      </w:r>
      <w:r>
        <w:rPr>
          <w:rStyle w:val="21"/>
          <w:color w:val="000000"/>
        </w:rPr>
        <w:lastRenderedPageBreak/>
        <w:t>различные формы повествования, потому представилось возможным разделить их на самостоятельные группы: сочинения, заключавшие в себе «рассказ в рассказе» («Однорукий комендант», «Дочь великого Барнума», «Тень Наполеона», «Ольга Сур»), неоднородные по тематике, но сходные по замыслу и структуре (рассказ рассказчика) произведения, ориентированные на иноземные предания и легенды («Судьба», «Синяя звезда», «Скрипка Паганини», «Геро, Леандр и пастух», «Четверо нищих»); рассказы исповедального характера («Инна», «</w:t>
      </w:r>
      <w:proofErr w:type="spellStart"/>
      <w:r>
        <w:rPr>
          <w:rStyle w:val="21"/>
          <w:color w:val="000000"/>
        </w:rPr>
        <w:t>Завирайка</w:t>
      </w:r>
      <w:proofErr w:type="spellEnd"/>
      <w:r>
        <w:rPr>
          <w:rStyle w:val="21"/>
          <w:color w:val="000000"/>
        </w:rPr>
        <w:t>», «Дурной каламбур»); сочинения лирической формы («У Троице-Сергия», «Московский снег», «Московская Пасха»). Стимулом создания всех произведений Куприна зарубежного периода стала Память о прошедшем, в связи с чем были выделены разные её типы: историческая, личная и чувственная.</w:t>
      </w:r>
    </w:p>
    <w:p w14:paraId="6787EC93" w14:textId="5C8BE579" w:rsidR="00B34CE1" w:rsidRPr="00B34CE1" w:rsidRDefault="00B34CE1" w:rsidP="00B34CE1">
      <w:r>
        <w:rPr>
          <w:rStyle w:val="21"/>
          <w:color w:val="000000"/>
        </w:rPr>
        <w:t>Настоящая работа - лишь первый шаг на пути изучения «малых» форм эмигрантской прозы Куприна. Думается, это исследование имеет перспективы: изучение связей рассказов и романов писателя, принципов его психологического анализа, языкового мастерства, - всё это необходимо для наиболее полного постижения сути уникального явления русской литературы, имя которому - Александр Иванович Куприн</w:t>
      </w:r>
    </w:p>
    <w:sectPr w:rsidR="00B34CE1" w:rsidRPr="00B34C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AAC7" w14:textId="77777777" w:rsidR="00A90357" w:rsidRDefault="00A90357">
      <w:pPr>
        <w:spacing w:after="0" w:line="240" w:lineRule="auto"/>
      </w:pPr>
      <w:r>
        <w:separator/>
      </w:r>
    </w:p>
  </w:endnote>
  <w:endnote w:type="continuationSeparator" w:id="0">
    <w:p w14:paraId="1922EA6E" w14:textId="77777777" w:rsidR="00A90357" w:rsidRDefault="00A9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3BA5" w14:textId="77777777" w:rsidR="00A90357" w:rsidRDefault="00A90357">
      <w:pPr>
        <w:spacing w:after="0" w:line="240" w:lineRule="auto"/>
      </w:pPr>
      <w:r>
        <w:separator/>
      </w:r>
    </w:p>
  </w:footnote>
  <w:footnote w:type="continuationSeparator" w:id="0">
    <w:p w14:paraId="0D6A04E8" w14:textId="77777777" w:rsidR="00A90357" w:rsidRDefault="00A9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03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18"/>
  </w:num>
  <w:num w:numId="5">
    <w:abstractNumId w:val="22"/>
  </w:num>
  <w:num w:numId="6">
    <w:abstractNumId w:val="24"/>
  </w:num>
  <w:num w:numId="7">
    <w:abstractNumId w:val="26"/>
  </w:num>
  <w:num w:numId="8">
    <w:abstractNumId w:val="17"/>
  </w:num>
  <w:num w:numId="9">
    <w:abstractNumId w:val="23"/>
  </w:num>
  <w:num w:numId="10">
    <w:abstractNumId w:val="15"/>
  </w:num>
  <w:num w:numId="11">
    <w:abstractNumId w:val="19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4"/>
  </w:num>
  <w:num w:numId="24">
    <w:abstractNumId w:val="0"/>
  </w:num>
  <w:num w:numId="25">
    <w:abstractNumId w:val="11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0357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39"/>
    <w:semiHidden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10066</TotalTime>
  <Pages>8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1238</cp:revision>
  <dcterms:created xsi:type="dcterms:W3CDTF">2024-06-20T08:51:00Z</dcterms:created>
  <dcterms:modified xsi:type="dcterms:W3CDTF">2024-07-01T05:24:00Z</dcterms:modified>
  <cp:category/>
</cp:coreProperties>
</file>