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96DF" w14:textId="5618AE53" w:rsidR="00257337" w:rsidRDefault="008544E6" w:rsidP="008544E6">
      <w:r w:rsidRPr="008544E6">
        <w:rPr>
          <w:rFonts w:hint="eastAsia"/>
        </w:rPr>
        <w:t>Касьянов</w:t>
      </w:r>
      <w:r w:rsidRPr="008544E6">
        <w:t xml:space="preserve"> </w:t>
      </w:r>
      <w:r w:rsidRPr="008544E6">
        <w:rPr>
          <w:rFonts w:hint="eastAsia"/>
        </w:rPr>
        <w:t>Роман</w:t>
      </w:r>
      <w:r w:rsidRPr="008544E6">
        <w:t xml:space="preserve"> </w:t>
      </w:r>
      <w:r w:rsidRPr="008544E6">
        <w:rPr>
          <w:rFonts w:hint="eastAsia"/>
        </w:rPr>
        <w:t>Юрьевич</w:t>
      </w:r>
      <w:r>
        <w:t xml:space="preserve"> </w:t>
      </w:r>
      <w:r w:rsidRPr="008544E6">
        <w:rPr>
          <w:rFonts w:hint="eastAsia"/>
        </w:rPr>
        <w:t>Тенденции</w:t>
      </w:r>
      <w:r w:rsidRPr="008544E6">
        <w:t xml:space="preserve"> </w:t>
      </w:r>
      <w:r w:rsidRPr="008544E6">
        <w:rPr>
          <w:rFonts w:hint="eastAsia"/>
        </w:rPr>
        <w:t>и</w:t>
      </w:r>
      <w:r w:rsidRPr="008544E6">
        <w:t xml:space="preserve"> </w:t>
      </w:r>
      <w:r w:rsidRPr="008544E6">
        <w:rPr>
          <w:rFonts w:hint="eastAsia"/>
        </w:rPr>
        <w:t>перспективы</w:t>
      </w:r>
      <w:r w:rsidRPr="008544E6">
        <w:t xml:space="preserve"> </w:t>
      </w:r>
      <w:r w:rsidRPr="008544E6">
        <w:rPr>
          <w:rFonts w:hint="eastAsia"/>
        </w:rPr>
        <w:t>развития</w:t>
      </w:r>
      <w:r w:rsidRPr="008544E6">
        <w:t xml:space="preserve"> </w:t>
      </w:r>
      <w:r w:rsidRPr="008544E6">
        <w:rPr>
          <w:rFonts w:hint="eastAsia"/>
        </w:rPr>
        <w:t>мирового</w:t>
      </w:r>
      <w:r w:rsidRPr="008544E6">
        <w:t xml:space="preserve"> </w:t>
      </w:r>
      <w:r w:rsidRPr="008544E6">
        <w:rPr>
          <w:rFonts w:hint="eastAsia"/>
        </w:rPr>
        <w:t>рынка</w:t>
      </w:r>
      <w:r w:rsidRPr="008544E6">
        <w:t xml:space="preserve"> </w:t>
      </w:r>
      <w:r w:rsidRPr="008544E6">
        <w:rPr>
          <w:rFonts w:hint="eastAsia"/>
        </w:rPr>
        <w:t>частного</w:t>
      </w:r>
      <w:r w:rsidRPr="008544E6">
        <w:t xml:space="preserve"> </w:t>
      </w:r>
      <w:r w:rsidRPr="008544E6">
        <w:rPr>
          <w:rFonts w:hint="eastAsia"/>
        </w:rPr>
        <w:t>банковского</w:t>
      </w:r>
      <w:r w:rsidRPr="008544E6">
        <w:t xml:space="preserve"> </w:t>
      </w:r>
      <w:r w:rsidRPr="008544E6">
        <w:rPr>
          <w:rFonts w:hint="eastAsia"/>
        </w:rPr>
        <w:t>обслуживания</w:t>
      </w:r>
    </w:p>
    <w:p w14:paraId="32E320D1" w14:textId="77777777" w:rsidR="008544E6" w:rsidRDefault="008544E6" w:rsidP="008544E6">
      <w:r>
        <w:rPr>
          <w:rFonts w:hint="eastAsia"/>
        </w:rPr>
        <w:t>ОГЛАВЛЕНИЕ</w:t>
      </w:r>
      <w:r>
        <w:t xml:space="preserve"> </w:t>
      </w:r>
      <w:r>
        <w:rPr>
          <w:rFonts w:hint="eastAsia"/>
        </w:rPr>
        <w:t>ДИССЕРТАЦИИ</w:t>
      </w:r>
    </w:p>
    <w:p w14:paraId="4E6EBFC7" w14:textId="77777777" w:rsidR="008544E6" w:rsidRDefault="008544E6" w:rsidP="008544E6">
      <w:r>
        <w:rPr>
          <w:rFonts w:hint="eastAsia"/>
        </w:rPr>
        <w:t>кандидат</w:t>
      </w:r>
      <w:r>
        <w:t xml:space="preserve"> </w:t>
      </w:r>
      <w:r>
        <w:rPr>
          <w:rFonts w:hint="eastAsia"/>
        </w:rPr>
        <w:t>наук</w:t>
      </w:r>
      <w:r>
        <w:t xml:space="preserve"> </w:t>
      </w:r>
      <w:r>
        <w:rPr>
          <w:rFonts w:hint="eastAsia"/>
        </w:rPr>
        <w:t>Касьянов</w:t>
      </w:r>
      <w:r>
        <w:t xml:space="preserve"> </w:t>
      </w:r>
      <w:r>
        <w:rPr>
          <w:rFonts w:hint="eastAsia"/>
        </w:rPr>
        <w:t>Роман</w:t>
      </w:r>
      <w:r>
        <w:t xml:space="preserve"> </w:t>
      </w:r>
      <w:r>
        <w:rPr>
          <w:rFonts w:hint="eastAsia"/>
        </w:rPr>
        <w:t>Юрьевич</w:t>
      </w:r>
    </w:p>
    <w:p w14:paraId="09C00492" w14:textId="77777777" w:rsidR="008544E6" w:rsidRDefault="008544E6" w:rsidP="008544E6">
      <w:r>
        <w:rPr>
          <w:rFonts w:hint="eastAsia"/>
        </w:rPr>
        <w:t>Введение</w:t>
      </w:r>
    </w:p>
    <w:p w14:paraId="267C0F43" w14:textId="77777777" w:rsidR="008544E6" w:rsidRDefault="008544E6" w:rsidP="008544E6"/>
    <w:p w14:paraId="006235FD" w14:textId="77777777" w:rsidR="008544E6" w:rsidRDefault="008544E6" w:rsidP="008544E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функционирования</w:t>
      </w:r>
      <w:r>
        <w:t xml:space="preserve"> </w:t>
      </w:r>
      <w:r>
        <w:rPr>
          <w:rFonts w:hint="eastAsia"/>
        </w:rPr>
        <w:t>мирового</w:t>
      </w:r>
      <w:r>
        <w:t xml:space="preserve"> </w:t>
      </w:r>
      <w:r>
        <w:rPr>
          <w:rFonts w:hint="eastAsia"/>
        </w:rPr>
        <w:t>рынка</w:t>
      </w:r>
    </w:p>
    <w:p w14:paraId="52BDEAAC" w14:textId="77777777" w:rsidR="008544E6" w:rsidRDefault="008544E6" w:rsidP="008544E6"/>
    <w:p w14:paraId="5AE0B86D" w14:textId="77777777" w:rsidR="008544E6" w:rsidRDefault="008544E6" w:rsidP="008544E6">
      <w:r>
        <w:rPr>
          <w:rFonts w:hint="eastAsia"/>
        </w:rPr>
        <w:t>частного</w:t>
      </w:r>
      <w:r>
        <w:t xml:space="preserve"> </w:t>
      </w:r>
      <w:r>
        <w:rPr>
          <w:rFonts w:hint="eastAsia"/>
        </w:rPr>
        <w:t>банковского</w:t>
      </w:r>
      <w:r>
        <w:t xml:space="preserve"> </w:t>
      </w:r>
      <w:r>
        <w:rPr>
          <w:rFonts w:hint="eastAsia"/>
        </w:rPr>
        <w:t>обслуживания</w:t>
      </w:r>
    </w:p>
    <w:p w14:paraId="7A10240E" w14:textId="77777777" w:rsidR="008544E6" w:rsidRDefault="008544E6" w:rsidP="008544E6"/>
    <w:p w14:paraId="584433F5" w14:textId="77777777" w:rsidR="008544E6" w:rsidRDefault="008544E6" w:rsidP="008544E6">
      <w:r>
        <w:t xml:space="preserve">1.1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4B8A160B" w14:textId="77777777" w:rsidR="008544E6" w:rsidRDefault="008544E6" w:rsidP="008544E6"/>
    <w:p w14:paraId="0B7C8E3F" w14:textId="77777777" w:rsidR="008544E6" w:rsidRDefault="008544E6" w:rsidP="008544E6">
      <w:r>
        <w:t xml:space="preserve">1.2 </w:t>
      </w:r>
      <w:r>
        <w:rPr>
          <w:rFonts w:hint="eastAsia"/>
        </w:rPr>
        <w:t>Институциональная</w:t>
      </w:r>
      <w:r>
        <w:t xml:space="preserve"> </w:t>
      </w:r>
      <w:r>
        <w:rPr>
          <w:rFonts w:hint="eastAsia"/>
        </w:rPr>
        <w:t>и</w:t>
      </w:r>
      <w:r>
        <w:t xml:space="preserve"> </w:t>
      </w:r>
      <w:r>
        <w:rPr>
          <w:rFonts w:hint="eastAsia"/>
        </w:rPr>
        <w:t>организационная</w:t>
      </w:r>
      <w:r>
        <w:t xml:space="preserve"> </w:t>
      </w:r>
      <w:r>
        <w:rPr>
          <w:rFonts w:hint="eastAsia"/>
        </w:rPr>
        <w:t>структура</w:t>
      </w:r>
      <w:r>
        <w:t xml:space="preserve"> </w:t>
      </w:r>
      <w:r>
        <w:rPr>
          <w:rFonts w:hint="eastAsia"/>
        </w:rPr>
        <w:t>мирового</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4469D017" w14:textId="77777777" w:rsidR="008544E6" w:rsidRDefault="008544E6" w:rsidP="008544E6"/>
    <w:p w14:paraId="2A60EDF4" w14:textId="77777777" w:rsidR="008544E6" w:rsidRDefault="008544E6" w:rsidP="008544E6">
      <w:r>
        <w:t xml:space="preserve">1.3 </w:t>
      </w:r>
      <w:r>
        <w:rPr>
          <w:rFonts w:hint="eastAsia"/>
        </w:rPr>
        <w:t>Международное</w:t>
      </w:r>
      <w:r>
        <w:t xml:space="preserve"> </w:t>
      </w:r>
      <w:r>
        <w:rPr>
          <w:rFonts w:hint="eastAsia"/>
        </w:rPr>
        <w:t>регулирование</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63957D2F" w14:textId="77777777" w:rsidR="008544E6" w:rsidRDefault="008544E6" w:rsidP="008544E6"/>
    <w:p w14:paraId="78F06237" w14:textId="77777777" w:rsidR="008544E6" w:rsidRDefault="008544E6" w:rsidP="008544E6">
      <w:r>
        <w:rPr>
          <w:rFonts w:hint="eastAsia"/>
        </w:rPr>
        <w:t>Глава</w:t>
      </w:r>
      <w:r>
        <w:t xml:space="preserve"> 2 </w:t>
      </w:r>
      <w:r>
        <w:rPr>
          <w:rFonts w:hint="eastAsia"/>
        </w:rPr>
        <w:t>Новации</w:t>
      </w:r>
      <w:r>
        <w:t xml:space="preserve">, </w:t>
      </w:r>
      <w:r>
        <w:rPr>
          <w:rFonts w:hint="eastAsia"/>
        </w:rPr>
        <w:t>определяющие</w:t>
      </w:r>
      <w:r>
        <w:t xml:space="preserve">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p>
    <w:p w14:paraId="38F4D8A2" w14:textId="77777777" w:rsidR="008544E6" w:rsidRDefault="008544E6" w:rsidP="008544E6"/>
    <w:p w14:paraId="2427940C" w14:textId="77777777" w:rsidR="008544E6" w:rsidRDefault="008544E6" w:rsidP="008544E6">
      <w:r>
        <w:rPr>
          <w:rFonts w:hint="eastAsia"/>
        </w:rPr>
        <w:t>частного</w:t>
      </w:r>
      <w:r>
        <w:t xml:space="preserve"> </w:t>
      </w:r>
      <w:r>
        <w:rPr>
          <w:rFonts w:hint="eastAsia"/>
        </w:rPr>
        <w:t>банковского</w:t>
      </w:r>
      <w:r>
        <w:t xml:space="preserve"> </w:t>
      </w:r>
      <w:r>
        <w:rPr>
          <w:rFonts w:hint="eastAsia"/>
        </w:rPr>
        <w:t>обслуживания</w:t>
      </w:r>
    </w:p>
    <w:p w14:paraId="1D6757FE" w14:textId="77777777" w:rsidR="008544E6" w:rsidRDefault="008544E6" w:rsidP="008544E6"/>
    <w:p w14:paraId="20A777A1" w14:textId="77777777" w:rsidR="008544E6" w:rsidRDefault="008544E6" w:rsidP="008544E6">
      <w:r>
        <w:t xml:space="preserve">2.1 </w:t>
      </w:r>
      <w:r>
        <w:rPr>
          <w:rFonts w:hint="eastAsia"/>
        </w:rPr>
        <w:t>Технологические</w:t>
      </w:r>
      <w:r>
        <w:t xml:space="preserve"> </w:t>
      </w:r>
      <w:r>
        <w:rPr>
          <w:rFonts w:hint="eastAsia"/>
        </w:rPr>
        <w:t>новации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53A5127C" w14:textId="77777777" w:rsidR="008544E6" w:rsidRDefault="008544E6" w:rsidP="008544E6"/>
    <w:p w14:paraId="7EC30552" w14:textId="77777777" w:rsidR="008544E6" w:rsidRDefault="008544E6" w:rsidP="008544E6">
      <w:r>
        <w:t xml:space="preserve">2.2 </w:t>
      </w:r>
      <w:r>
        <w:rPr>
          <w:rFonts w:hint="eastAsia"/>
        </w:rPr>
        <w:t>Организационные</w:t>
      </w:r>
      <w:r>
        <w:t xml:space="preserve"> </w:t>
      </w:r>
      <w:r>
        <w:rPr>
          <w:rFonts w:hint="eastAsia"/>
        </w:rPr>
        <w:t>новации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1AB018AC" w14:textId="77777777" w:rsidR="008544E6" w:rsidRDefault="008544E6" w:rsidP="008544E6"/>
    <w:p w14:paraId="70AF37F4" w14:textId="77777777" w:rsidR="008544E6" w:rsidRDefault="008544E6" w:rsidP="008544E6">
      <w:r>
        <w:t xml:space="preserve">2.3 </w:t>
      </w:r>
      <w:r>
        <w:rPr>
          <w:rFonts w:hint="eastAsia"/>
        </w:rPr>
        <w:t>Особенности</w:t>
      </w:r>
      <w:r>
        <w:t xml:space="preserve"> </w:t>
      </w:r>
      <w:r>
        <w:rPr>
          <w:rFonts w:hint="eastAsia"/>
        </w:rPr>
        <w:t>ценообразования</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r>
        <w:t xml:space="preserve"> </w:t>
      </w:r>
      <w:r>
        <w:rPr>
          <w:rFonts w:hint="eastAsia"/>
        </w:rPr>
        <w:t>в</w:t>
      </w:r>
      <w:r>
        <w:t xml:space="preserve"> </w:t>
      </w:r>
      <w:r>
        <w:rPr>
          <w:rFonts w:hint="eastAsia"/>
        </w:rPr>
        <w:t>условиях</w:t>
      </w:r>
      <w:r>
        <w:t xml:space="preserve"> </w:t>
      </w:r>
      <w:r>
        <w:rPr>
          <w:rFonts w:hint="eastAsia"/>
        </w:rPr>
        <w:t>внед</w:t>
      </w:r>
      <w:r>
        <w:rPr>
          <w:rFonts w:hint="eastAsia"/>
        </w:rPr>
        <w:lastRenderedPageBreak/>
        <w:t>рения</w:t>
      </w:r>
      <w:r>
        <w:t xml:space="preserve"> </w:t>
      </w:r>
      <w:r>
        <w:rPr>
          <w:rFonts w:hint="eastAsia"/>
        </w:rPr>
        <w:t>технологических</w:t>
      </w:r>
      <w:r>
        <w:t xml:space="preserve"> </w:t>
      </w:r>
      <w:r>
        <w:rPr>
          <w:rFonts w:hint="eastAsia"/>
        </w:rPr>
        <w:t>новаций</w:t>
      </w:r>
    </w:p>
    <w:p w14:paraId="0D0271B2" w14:textId="77777777" w:rsidR="008544E6" w:rsidRDefault="008544E6" w:rsidP="008544E6"/>
    <w:p w14:paraId="31D07C6D" w14:textId="77777777" w:rsidR="008544E6" w:rsidRDefault="008544E6" w:rsidP="008544E6">
      <w:r>
        <w:t xml:space="preserve">2.4 </w:t>
      </w:r>
      <w:r>
        <w:rPr>
          <w:rFonts w:hint="eastAsia"/>
        </w:rPr>
        <w:t>Направления</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r>
        <w:t xml:space="preserve">: </w:t>
      </w:r>
      <w:r>
        <w:rPr>
          <w:rFonts w:hint="eastAsia"/>
        </w:rPr>
        <w:t>противоречивое</w:t>
      </w:r>
      <w:r>
        <w:t xml:space="preserve"> </w:t>
      </w:r>
      <w:r>
        <w:rPr>
          <w:rFonts w:hint="eastAsia"/>
        </w:rPr>
        <w:t>воздействие</w:t>
      </w:r>
      <w:r>
        <w:t xml:space="preserve"> </w:t>
      </w:r>
      <w:r>
        <w:rPr>
          <w:rFonts w:hint="eastAsia"/>
        </w:rPr>
        <w:t>пандемии</w:t>
      </w:r>
    </w:p>
    <w:p w14:paraId="2642355F" w14:textId="77777777" w:rsidR="008544E6" w:rsidRDefault="008544E6" w:rsidP="008544E6"/>
    <w:p w14:paraId="550633D5" w14:textId="77777777" w:rsidR="008544E6" w:rsidRDefault="008544E6" w:rsidP="008544E6">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частного</w:t>
      </w:r>
      <w:r>
        <w:t xml:space="preserve"> </w:t>
      </w:r>
      <w:r>
        <w:rPr>
          <w:rFonts w:hint="eastAsia"/>
        </w:rPr>
        <w:t>банковского</w:t>
      </w:r>
    </w:p>
    <w:p w14:paraId="69FF66AA" w14:textId="77777777" w:rsidR="008544E6" w:rsidRDefault="008544E6" w:rsidP="008544E6"/>
    <w:p w14:paraId="0612845E" w14:textId="77777777" w:rsidR="008544E6" w:rsidRDefault="008544E6" w:rsidP="008544E6">
      <w:r>
        <w:rPr>
          <w:rFonts w:hint="eastAsia"/>
        </w:rPr>
        <w:t>обслуживания</w:t>
      </w:r>
      <w:r>
        <w:t xml:space="preserve"> </w:t>
      </w:r>
      <w:r>
        <w:rPr>
          <w:rFonts w:hint="eastAsia"/>
        </w:rPr>
        <w:t>в</w:t>
      </w:r>
      <w:r>
        <w:t xml:space="preserve"> </w:t>
      </w:r>
      <w:r>
        <w:rPr>
          <w:rFonts w:hint="eastAsia"/>
        </w:rPr>
        <w:t>России</w:t>
      </w:r>
    </w:p>
    <w:p w14:paraId="0F6CC040" w14:textId="77777777" w:rsidR="008544E6" w:rsidRDefault="008544E6" w:rsidP="008544E6"/>
    <w:p w14:paraId="5A181045" w14:textId="77777777" w:rsidR="008544E6" w:rsidRDefault="008544E6" w:rsidP="008544E6">
      <w:r>
        <w:t xml:space="preserve">3.1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оценка</w:t>
      </w:r>
      <w:r>
        <w:t xml:space="preserve"> </w:t>
      </w:r>
      <w:r>
        <w:rPr>
          <w:rFonts w:hint="eastAsia"/>
        </w:rPr>
        <w:t>состояния</w:t>
      </w:r>
      <w:r>
        <w:t xml:space="preserve"> </w:t>
      </w:r>
      <w:r>
        <w:rPr>
          <w:rFonts w:hint="eastAsia"/>
        </w:rPr>
        <w:t>российского</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683509AB" w14:textId="77777777" w:rsidR="008544E6" w:rsidRDefault="008544E6" w:rsidP="008544E6"/>
    <w:p w14:paraId="55C0E6D2" w14:textId="77777777" w:rsidR="008544E6" w:rsidRDefault="008544E6" w:rsidP="008544E6">
      <w:r>
        <w:t xml:space="preserve">3.2 </w:t>
      </w:r>
      <w:r>
        <w:rPr>
          <w:rFonts w:hint="eastAsia"/>
        </w:rPr>
        <w:t>Проблемы</w:t>
      </w:r>
      <w:r>
        <w:t xml:space="preserve"> </w:t>
      </w:r>
      <w:r>
        <w:rPr>
          <w:rFonts w:hint="eastAsia"/>
        </w:rPr>
        <w:t>развития</w:t>
      </w:r>
      <w:r>
        <w:t xml:space="preserve"> </w:t>
      </w:r>
      <w:r>
        <w:rPr>
          <w:rFonts w:hint="eastAsia"/>
        </w:rPr>
        <w:t>рынка</w:t>
      </w:r>
      <w:r>
        <w:t xml:space="preserve"> </w:t>
      </w:r>
      <w:r>
        <w:rPr>
          <w:rFonts w:hint="eastAsia"/>
        </w:rPr>
        <w:t>частного</w:t>
      </w:r>
      <w:r>
        <w:t xml:space="preserve"> </w:t>
      </w:r>
      <w:r>
        <w:rPr>
          <w:rFonts w:hint="eastAsia"/>
        </w:rPr>
        <w:t>банковского</w:t>
      </w:r>
      <w:r>
        <w:t xml:space="preserve"> </w:t>
      </w:r>
      <w:r>
        <w:rPr>
          <w:rFonts w:hint="eastAsia"/>
        </w:rPr>
        <w:t>обслуживания</w:t>
      </w:r>
    </w:p>
    <w:p w14:paraId="6463F03C" w14:textId="77777777" w:rsidR="008544E6" w:rsidRDefault="008544E6" w:rsidP="008544E6"/>
    <w:p w14:paraId="690427DA" w14:textId="77777777" w:rsidR="008544E6" w:rsidRDefault="008544E6" w:rsidP="008544E6">
      <w:r>
        <w:rPr>
          <w:rFonts w:hint="eastAsia"/>
        </w:rPr>
        <w:t>в</w:t>
      </w:r>
      <w:r>
        <w:t xml:space="preserve"> </w:t>
      </w:r>
      <w:r>
        <w:rPr>
          <w:rFonts w:hint="eastAsia"/>
        </w:rPr>
        <w:t>России</w:t>
      </w:r>
    </w:p>
    <w:p w14:paraId="5F79D246" w14:textId="77777777" w:rsidR="008544E6" w:rsidRDefault="008544E6" w:rsidP="008544E6"/>
    <w:p w14:paraId="5F84BFD6" w14:textId="77777777" w:rsidR="008544E6" w:rsidRDefault="008544E6" w:rsidP="008544E6">
      <w:r>
        <w:t xml:space="preserve">3.3 </w:t>
      </w:r>
      <w:r>
        <w:rPr>
          <w:rFonts w:hint="eastAsia"/>
        </w:rPr>
        <w:t>Перспективы</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частного</w:t>
      </w:r>
      <w:r>
        <w:t xml:space="preserve"> </w:t>
      </w:r>
      <w:r>
        <w:rPr>
          <w:rFonts w:hint="eastAsia"/>
        </w:rPr>
        <w:t>банковского</w:t>
      </w:r>
    </w:p>
    <w:p w14:paraId="02C070FA" w14:textId="77777777" w:rsidR="008544E6" w:rsidRDefault="008544E6" w:rsidP="008544E6"/>
    <w:p w14:paraId="2BBAE071" w14:textId="77777777" w:rsidR="008544E6" w:rsidRDefault="008544E6" w:rsidP="008544E6">
      <w:r>
        <w:rPr>
          <w:rFonts w:hint="eastAsia"/>
        </w:rPr>
        <w:t>обслуживания</w:t>
      </w:r>
    </w:p>
    <w:p w14:paraId="3B411CAE" w14:textId="77777777" w:rsidR="008544E6" w:rsidRDefault="008544E6" w:rsidP="008544E6"/>
    <w:p w14:paraId="4BF61095" w14:textId="77777777" w:rsidR="008544E6" w:rsidRDefault="008544E6" w:rsidP="008544E6">
      <w:r>
        <w:rPr>
          <w:rFonts w:hint="eastAsia"/>
        </w:rPr>
        <w:t>Заключение</w:t>
      </w:r>
    </w:p>
    <w:p w14:paraId="39E70802" w14:textId="77777777" w:rsidR="008544E6" w:rsidRDefault="008544E6" w:rsidP="008544E6"/>
    <w:p w14:paraId="6F2B136F" w14:textId="77777777" w:rsidR="008544E6" w:rsidRDefault="008544E6" w:rsidP="008544E6">
      <w:r>
        <w:rPr>
          <w:rFonts w:hint="eastAsia"/>
        </w:rPr>
        <w:t>Список</w:t>
      </w:r>
      <w:r>
        <w:t xml:space="preserve"> </w:t>
      </w:r>
      <w:r>
        <w:rPr>
          <w:rFonts w:hint="eastAsia"/>
        </w:rPr>
        <w:t>литературы</w:t>
      </w:r>
    </w:p>
    <w:p w14:paraId="629579F1" w14:textId="77777777" w:rsidR="008544E6" w:rsidRDefault="008544E6" w:rsidP="008544E6"/>
    <w:p w14:paraId="1B73ECB1" w14:textId="77777777" w:rsidR="008544E6" w:rsidRDefault="008544E6" w:rsidP="008544E6">
      <w:r>
        <w:rPr>
          <w:rFonts w:hint="eastAsia"/>
        </w:rPr>
        <w:t>Приложение</w:t>
      </w:r>
      <w:r>
        <w:t xml:space="preserve"> </w:t>
      </w:r>
      <w:r>
        <w:rPr>
          <w:rFonts w:hint="eastAsia"/>
        </w:rPr>
        <w:t>А</w:t>
      </w:r>
      <w:r>
        <w:t xml:space="preserve"> </w:t>
      </w:r>
      <w:r>
        <w:rPr>
          <w:rFonts w:hint="eastAsia"/>
        </w:rPr>
        <w:t>Количество</w:t>
      </w:r>
      <w:r>
        <w:t xml:space="preserve"> </w:t>
      </w:r>
      <w:r>
        <w:rPr>
          <w:rFonts w:hint="eastAsia"/>
        </w:rPr>
        <w:t>миллионеров</w:t>
      </w:r>
      <w:r>
        <w:t xml:space="preserve"> </w:t>
      </w:r>
      <w:r>
        <w:rPr>
          <w:rFonts w:hint="eastAsia"/>
        </w:rPr>
        <w:t>и</w:t>
      </w:r>
      <w:r>
        <w:t xml:space="preserve"> </w:t>
      </w:r>
      <w:r>
        <w:rPr>
          <w:rFonts w:hint="eastAsia"/>
        </w:rPr>
        <w:t>миллиардеров</w:t>
      </w:r>
      <w:r>
        <w:t xml:space="preserve"> </w:t>
      </w:r>
      <w:r>
        <w:rPr>
          <w:rFonts w:hint="eastAsia"/>
        </w:rPr>
        <w:t>в</w:t>
      </w:r>
      <w:r>
        <w:t xml:space="preserve"> </w:t>
      </w:r>
      <w:r>
        <w:rPr>
          <w:rFonts w:hint="eastAsia"/>
        </w:rPr>
        <w:t>мире</w:t>
      </w:r>
    </w:p>
    <w:p w14:paraId="494C097B" w14:textId="77777777" w:rsidR="008544E6" w:rsidRDefault="008544E6" w:rsidP="008544E6"/>
    <w:p w14:paraId="0514A2F5" w14:textId="77777777" w:rsidR="008544E6" w:rsidRDefault="008544E6" w:rsidP="008544E6">
      <w:r>
        <w:rPr>
          <w:rFonts w:hint="eastAsia"/>
        </w:rPr>
        <w:t>Приложение</w:t>
      </w:r>
      <w:r>
        <w:t xml:space="preserve"> </w:t>
      </w:r>
      <w:r>
        <w:rPr>
          <w:rFonts w:hint="eastAsia"/>
        </w:rPr>
        <w:t>Б</w:t>
      </w:r>
      <w:r>
        <w:t xml:space="preserve"> </w:t>
      </w:r>
      <w:r>
        <w:rPr>
          <w:rFonts w:hint="eastAsia"/>
        </w:rPr>
        <w:t>Распределение</w:t>
      </w:r>
      <w:r>
        <w:t xml:space="preserve"> 500 </w:t>
      </w:r>
      <w:r>
        <w:rPr>
          <w:rFonts w:hint="eastAsia"/>
        </w:rPr>
        <w:t>сверхбогатых</w:t>
      </w:r>
      <w:r>
        <w:t xml:space="preserve"> </w:t>
      </w:r>
      <w:r>
        <w:rPr>
          <w:rFonts w:hint="eastAsia"/>
        </w:rPr>
        <w:t>людей</w:t>
      </w:r>
      <w:r>
        <w:t xml:space="preserve"> </w:t>
      </w:r>
      <w:r>
        <w:rPr>
          <w:rFonts w:hint="eastAsia"/>
        </w:rPr>
        <w:t>в</w:t>
      </w:r>
      <w:r>
        <w:t xml:space="preserve"> </w:t>
      </w:r>
      <w:r>
        <w:rPr>
          <w:rFonts w:hint="eastAsia"/>
        </w:rPr>
        <w:t>мире</w:t>
      </w:r>
      <w:r>
        <w:t xml:space="preserve"> </w:t>
      </w:r>
      <w:r>
        <w:rPr>
          <w:rFonts w:hint="eastAsia"/>
        </w:rPr>
        <w:t>по</w:t>
      </w:r>
    </w:p>
    <w:p w14:paraId="03BC3A5E" w14:textId="77777777" w:rsidR="008544E6" w:rsidRDefault="008544E6" w:rsidP="008544E6"/>
    <w:p w14:paraId="6717E5D0" w14:textId="77777777" w:rsidR="008544E6" w:rsidRDefault="008544E6" w:rsidP="008544E6">
      <w:r>
        <w:rPr>
          <w:rFonts w:hint="eastAsia"/>
        </w:rPr>
        <w:t>регионам</w:t>
      </w:r>
      <w:r>
        <w:t xml:space="preserve"> </w:t>
      </w:r>
      <w:r>
        <w:rPr>
          <w:rFonts w:hint="eastAsia"/>
        </w:rPr>
        <w:t>и</w:t>
      </w:r>
      <w:r>
        <w:t xml:space="preserve"> </w:t>
      </w:r>
      <w:r>
        <w:rPr>
          <w:rFonts w:hint="eastAsia"/>
        </w:rPr>
        <w:t>отраслям</w:t>
      </w:r>
      <w:r>
        <w:t xml:space="preserve">, </w:t>
      </w:r>
      <w:r>
        <w:rPr>
          <w:rFonts w:hint="eastAsia"/>
        </w:rPr>
        <w:t>численность</w:t>
      </w:r>
    </w:p>
    <w:p w14:paraId="1AD84936" w14:textId="77777777" w:rsidR="008544E6" w:rsidRDefault="008544E6" w:rsidP="008544E6"/>
    <w:p w14:paraId="767D5EA0" w14:textId="77777777" w:rsidR="008544E6" w:rsidRDefault="008544E6" w:rsidP="008544E6">
      <w:r>
        <w:rPr>
          <w:rFonts w:hint="eastAsia"/>
        </w:rPr>
        <w:t>Приложение</w:t>
      </w:r>
      <w:r>
        <w:t xml:space="preserve"> </w:t>
      </w:r>
      <w:r>
        <w:rPr>
          <w:rFonts w:hint="eastAsia"/>
        </w:rPr>
        <w:t>В</w:t>
      </w:r>
      <w:r>
        <w:t xml:space="preserve"> </w:t>
      </w:r>
      <w:r>
        <w:rPr>
          <w:rFonts w:hint="eastAsia"/>
        </w:rPr>
        <w:t>Распределение</w:t>
      </w:r>
      <w:r>
        <w:t xml:space="preserve"> 500 </w:t>
      </w:r>
      <w:r>
        <w:rPr>
          <w:rFonts w:hint="eastAsia"/>
        </w:rPr>
        <w:t>сверхбогатых</w:t>
      </w:r>
      <w:r>
        <w:t xml:space="preserve"> </w:t>
      </w:r>
      <w:r>
        <w:rPr>
          <w:rFonts w:hint="eastAsia"/>
        </w:rPr>
        <w:t>людей</w:t>
      </w:r>
      <w:r>
        <w:t xml:space="preserve"> </w:t>
      </w:r>
      <w:r>
        <w:rPr>
          <w:rFonts w:hint="eastAsia"/>
        </w:rPr>
        <w:t>в</w:t>
      </w:r>
      <w:r>
        <w:t xml:space="preserve"> </w:t>
      </w:r>
      <w:r>
        <w:rPr>
          <w:rFonts w:hint="eastAsia"/>
        </w:rPr>
        <w:t>мире</w:t>
      </w:r>
      <w:r>
        <w:t xml:space="preserve"> </w:t>
      </w:r>
      <w:r>
        <w:rPr>
          <w:rFonts w:hint="eastAsia"/>
        </w:rPr>
        <w:t>по</w:t>
      </w:r>
    </w:p>
    <w:p w14:paraId="42A4214D" w14:textId="77777777" w:rsidR="008544E6" w:rsidRDefault="008544E6" w:rsidP="008544E6"/>
    <w:p w14:paraId="2D9E6682" w14:textId="77777777" w:rsidR="008544E6" w:rsidRDefault="008544E6" w:rsidP="008544E6">
      <w:r>
        <w:rPr>
          <w:rFonts w:hint="eastAsia"/>
        </w:rPr>
        <w:t>регионам</w:t>
      </w:r>
      <w:r>
        <w:t xml:space="preserve"> </w:t>
      </w:r>
      <w:r>
        <w:rPr>
          <w:rFonts w:hint="eastAsia"/>
        </w:rPr>
        <w:t>и</w:t>
      </w:r>
      <w:r>
        <w:t xml:space="preserve"> </w:t>
      </w:r>
      <w:r>
        <w:rPr>
          <w:rFonts w:hint="eastAsia"/>
        </w:rPr>
        <w:t>отраслям</w:t>
      </w:r>
    </w:p>
    <w:p w14:paraId="30CF5368" w14:textId="77777777" w:rsidR="008544E6" w:rsidRDefault="008544E6" w:rsidP="008544E6"/>
    <w:p w14:paraId="1CBF8FE1" w14:textId="77777777" w:rsidR="008544E6" w:rsidRDefault="008544E6" w:rsidP="008544E6">
      <w:r>
        <w:rPr>
          <w:rFonts w:hint="eastAsia"/>
        </w:rPr>
        <w:t>Приложение</w:t>
      </w:r>
      <w:r>
        <w:t xml:space="preserve"> </w:t>
      </w:r>
      <w:r>
        <w:rPr>
          <w:rFonts w:hint="eastAsia"/>
        </w:rPr>
        <w:t>Г</w:t>
      </w:r>
      <w:r>
        <w:t xml:space="preserve"> </w:t>
      </w:r>
      <w:r>
        <w:rPr>
          <w:rFonts w:hint="eastAsia"/>
        </w:rPr>
        <w:t>Хартия</w:t>
      </w:r>
      <w:r>
        <w:t xml:space="preserve"> </w:t>
      </w:r>
      <w:r>
        <w:rPr>
          <w:rFonts w:hint="eastAsia"/>
        </w:rPr>
        <w:t>справедливого</w:t>
      </w:r>
      <w:r>
        <w:t xml:space="preserve"> </w:t>
      </w:r>
      <w:r>
        <w:rPr>
          <w:rFonts w:hint="eastAsia"/>
        </w:rPr>
        <w:t>отношения</w:t>
      </w:r>
      <w:r>
        <w:t xml:space="preserve"> </w:t>
      </w:r>
      <w:r>
        <w:rPr>
          <w:rFonts w:hint="eastAsia"/>
        </w:rPr>
        <w:t>к</w:t>
      </w:r>
      <w:r>
        <w:t xml:space="preserve"> </w:t>
      </w:r>
      <w:r>
        <w:rPr>
          <w:rFonts w:hint="eastAsia"/>
        </w:rPr>
        <w:t>клиентам</w:t>
      </w:r>
      <w:r>
        <w:t xml:space="preserve"> </w:t>
      </w:r>
      <w:r>
        <w:rPr>
          <w:rFonts w:hint="eastAsia"/>
        </w:rPr>
        <w:t>индустрии</w:t>
      </w:r>
    </w:p>
    <w:p w14:paraId="7BFF6F12" w14:textId="77777777" w:rsidR="008544E6" w:rsidRDefault="008544E6" w:rsidP="008544E6"/>
    <w:p w14:paraId="57206FAE" w14:textId="1154F88F" w:rsidR="008544E6" w:rsidRPr="008544E6" w:rsidRDefault="008544E6" w:rsidP="008544E6">
      <w:r>
        <w:rPr>
          <w:rFonts w:hint="eastAsia"/>
        </w:rPr>
        <w:t>управления</w:t>
      </w:r>
      <w:r>
        <w:t xml:space="preserve"> </w:t>
      </w:r>
      <w:r>
        <w:rPr>
          <w:rFonts w:hint="eastAsia"/>
        </w:rPr>
        <w:t>богатством</w:t>
      </w:r>
      <w:r>
        <w:t xml:space="preserve">, </w:t>
      </w:r>
      <w:r>
        <w:rPr>
          <w:rFonts w:hint="eastAsia"/>
        </w:rPr>
        <w:t>Ассоциация</w:t>
      </w:r>
      <w:r>
        <w:t xml:space="preserve"> </w:t>
      </w:r>
      <w:r>
        <w:rPr>
          <w:rFonts w:hint="eastAsia"/>
        </w:rPr>
        <w:t>управляющих</w:t>
      </w:r>
      <w:r>
        <w:t xml:space="preserve"> </w:t>
      </w:r>
      <w:r>
        <w:rPr>
          <w:rFonts w:hint="eastAsia"/>
        </w:rPr>
        <w:t>богатством</w:t>
      </w:r>
      <w:r>
        <w:t xml:space="preserve"> </w:t>
      </w:r>
      <w:r>
        <w:rPr>
          <w:rFonts w:hint="eastAsia"/>
        </w:rPr>
        <w:t>Гонконга</w:t>
      </w:r>
    </w:p>
    <w:sectPr w:rsidR="008544E6" w:rsidRPr="008544E6" w:rsidSect="00663C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CBBB" w14:textId="77777777" w:rsidR="00663C1E" w:rsidRDefault="00663C1E">
      <w:pPr>
        <w:spacing w:after="0" w:line="240" w:lineRule="auto"/>
      </w:pPr>
      <w:r>
        <w:separator/>
      </w:r>
    </w:p>
  </w:endnote>
  <w:endnote w:type="continuationSeparator" w:id="0">
    <w:p w14:paraId="58276842" w14:textId="77777777" w:rsidR="00663C1E" w:rsidRDefault="0066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4F06" w14:textId="77777777" w:rsidR="00663C1E" w:rsidRDefault="00663C1E"/>
    <w:p w14:paraId="1BEF5C8B" w14:textId="77777777" w:rsidR="00663C1E" w:rsidRDefault="00663C1E"/>
    <w:p w14:paraId="48BDFF4A" w14:textId="77777777" w:rsidR="00663C1E" w:rsidRDefault="00663C1E"/>
    <w:p w14:paraId="3BF78C9B" w14:textId="77777777" w:rsidR="00663C1E" w:rsidRDefault="00663C1E"/>
    <w:p w14:paraId="22D9DE2B" w14:textId="77777777" w:rsidR="00663C1E" w:rsidRDefault="00663C1E"/>
    <w:p w14:paraId="1B2CD284" w14:textId="77777777" w:rsidR="00663C1E" w:rsidRDefault="00663C1E"/>
    <w:p w14:paraId="2194E2F4" w14:textId="77777777" w:rsidR="00663C1E" w:rsidRDefault="00663C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76B1A" wp14:editId="25847E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3AEA" w14:textId="77777777" w:rsidR="00663C1E" w:rsidRDefault="00663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76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773AEA" w14:textId="77777777" w:rsidR="00663C1E" w:rsidRDefault="00663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36BAD" w14:textId="77777777" w:rsidR="00663C1E" w:rsidRDefault="00663C1E"/>
    <w:p w14:paraId="34D6BF2A" w14:textId="77777777" w:rsidR="00663C1E" w:rsidRDefault="00663C1E"/>
    <w:p w14:paraId="2D7076A4" w14:textId="77777777" w:rsidR="00663C1E" w:rsidRDefault="00663C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37F27" wp14:editId="2661ED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DA70" w14:textId="77777777" w:rsidR="00663C1E" w:rsidRDefault="00663C1E"/>
                          <w:p w14:paraId="5CF1ABFD" w14:textId="77777777" w:rsidR="00663C1E" w:rsidRDefault="00663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37F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3DDA70" w14:textId="77777777" w:rsidR="00663C1E" w:rsidRDefault="00663C1E"/>
                    <w:p w14:paraId="5CF1ABFD" w14:textId="77777777" w:rsidR="00663C1E" w:rsidRDefault="00663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436E3" w14:textId="77777777" w:rsidR="00663C1E" w:rsidRDefault="00663C1E"/>
    <w:p w14:paraId="413A7CFA" w14:textId="77777777" w:rsidR="00663C1E" w:rsidRDefault="00663C1E">
      <w:pPr>
        <w:rPr>
          <w:sz w:val="2"/>
          <w:szCs w:val="2"/>
        </w:rPr>
      </w:pPr>
    </w:p>
    <w:p w14:paraId="7BD96CD7" w14:textId="77777777" w:rsidR="00663C1E" w:rsidRDefault="00663C1E"/>
    <w:p w14:paraId="5F317521" w14:textId="77777777" w:rsidR="00663C1E" w:rsidRDefault="00663C1E">
      <w:pPr>
        <w:spacing w:after="0" w:line="240" w:lineRule="auto"/>
      </w:pPr>
    </w:p>
  </w:footnote>
  <w:footnote w:type="continuationSeparator" w:id="0">
    <w:p w14:paraId="61E35B78" w14:textId="77777777" w:rsidR="00663C1E" w:rsidRDefault="0066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1E"/>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15573</TotalTime>
  <Pages>3</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2437</cp:revision>
  <cp:lastPrinted>2009-02-06T05:36:00Z</cp:lastPrinted>
  <dcterms:created xsi:type="dcterms:W3CDTF">2024-04-09T10:20:00Z</dcterms:created>
  <dcterms:modified xsi:type="dcterms:W3CDTF">2024-04-27T20:15:00Z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