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C62E" w14:textId="0B7D2280" w:rsidR="008F7098" w:rsidRDefault="00385BF3" w:rsidP="00385BF3">
      <w:pPr>
        <w:rPr>
          <w:lang w:val="ru-RU"/>
        </w:rPr>
      </w:pPr>
      <w:r w:rsidRPr="00385BF3">
        <w:rPr>
          <w:rFonts w:hint="eastAsia"/>
        </w:rPr>
        <w:t>Жарикова</w:t>
      </w:r>
      <w:r w:rsidRPr="00385BF3">
        <w:t xml:space="preserve"> </w:t>
      </w:r>
      <w:r w:rsidRPr="00385BF3">
        <w:rPr>
          <w:rFonts w:hint="eastAsia"/>
        </w:rPr>
        <w:t>Ганна</w:t>
      </w:r>
      <w:r w:rsidRPr="00385BF3">
        <w:t xml:space="preserve"> </w:t>
      </w:r>
      <w:r w:rsidRPr="00385BF3">
        <w:rPr>
          <w:rFonts w:hint="eastAsia"/>
        </w:rPr>
        <w:t>Викторовна</w:t>
      </w:r>
      <w:r>
        <w:rPr>
          <w:lang w:val="ru-RU"/>
        </w:rPr>
        <w:t xml:space="preserve"> </w:t>
      </w:r>
      <w:r w:rsidRPr="00385BF3">
        <w:rPr>
          <w:rFonts w:hint="eastAsia"/>
          <w:lang w:val="ru-RU"/>
        </w:rPr>
        <w:t>Новое</w:t>
      </w:r>
      <w:r w:rsidRPr="00385BF3">
        <w:rPr>
          <w:lang w:val="ru-RU"/>
        </w:rPr>
        <w:t xml:space="preserve"> </w:t>
      </w:r>
      <w:r w:rsidRPr="00385BF3">
        <w:rPr>
          <w:rFonts w:hint="eastAsia"/>
          <w:lang w:val="ru-RU"/>
        </w:rPr>
        <w:t>фармакологическое</w:t>
      </w:r>
      <w:r w:rsidRPr="00385BF3">
        <w:rPr>
          <w:lang w:val="ru-RU"/>
        </w:rPr>
        <w:t xml:space="preserve"> </w:t>
      </w:r>
      <w:r w:rsidRPr="00385BF3">
        <w:rPr>
          <w:rFonts w:hint="eastAsia"/>
          <w:lang w:val="ru-RU"/>
        </w:rPr>
        <w:t>средство</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основе</w:t>
      </w:r>
      <w:r w:rsidRPr="00385BF3">
        <w:rPr>
          <w:lang w:val="ru-RU"/>
        </w:rPr>
        <w:t xml:space="preserve"> </w:t>
      </w:r>
      <w:r w:rsidRPr="00385BF3">
        <w:rPr>
          <w:rFonts w:hint="eastAsia"/>
          <w:lang w:val="ru-RU"/>
        </w:rPr>
        <w:t>тканеспецифических</w:t>
      </w:r>
      <w:r w:rsidRPr="00385BF3">
        <w:rPr>
          <w:lang w:val="ru-RU"/>
        </w:rPr>
        <w:t xml:space="preserve"> </w:t>
      </w:r>
      <w:r w:rsidRPr="00385BF3">
        <w:rPr>
          <w:rFonts w:hint="eastAsia"/>
          <w:lang w:val="ru-RU"/>
        </w:rPr>
        <w:t>олигопептидов</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для</w:t>
      </w:r>
      <w:r w:rsidRPr="00385BF3">
        <w:rPr>
          <w:lang w:val="ru-RU"/>
        </w:rPr>
        <w:t xml:space="preserve"> </w:t>
      </w:r>
      <w:r w:rsidRPr="00385BF3">
        <w:rPr>
          <w:rFonts w:hint="eastAsia"/>
          <w:lang w:val="ru-RU"/>
        </w:rPr>
        <w:t>лечения</w:t>
      </w:r>
      <w:r w:rsidRPr="00385BF3">
        <w:rPr>
          <w:lang w:val="ru-RU"/>
        </w:rPr>
        <w:t xml:space="preserve"> </w:t>
      </w:r>
      <w:r w:rsidRPr="00385BF3">
        <w:rPr>
          <w:rFonts w:hint="eastAsia"/>
          <w:lang w:val="ru-RU"/>
        </w:rPr>
        <w:t>мочекаменной</w:t>
      </w:r>
      <w:r w:rsidRPr="00385BF3">
        <w:rPr>
          <w:lang w:val="ru-RU"/>
        </w:rPr>
        <w:t xml:space="preserve"> </w:t>
      </w:r>
      <w:r w:rsidRPr="00385BF3">
        <w:rPr>
          <w:rFonts w:hint="eastAsia"/>
          <w:lang w:val="ru-RU"/>
        </w:rPr>
        <w:t>болезни</w:t>
      </w:r>
      <w:r w:rsidRPr="00385BF3">
        <w:rPr>
          <w:lang w:val="ru-RU"/>
        </w:rPr>
        <w:t xml:space="preserve"> (</w:t>
      </w:r>
      <w:r w:rsidRPr="00385BF3">
        <w:rPr>
          <w:rFonts w:hint="eastAsia"/>
          <w:lang w:val="ru-RU"/>
        </w:rPr>
        <w:t>экспериментальное</w:t>
      </w:r>
      <w:r w:rsidRPr="00385BF3">
        <w:rPr>
          <w:lang w:val="ru-RU"/>
        </w:rPr>
        <w:t xml:space="preserve"> </w:t>
      </w:r>
      <w:r w:rsidRPr="00385BF3">
        <w:rPr>
          <w:rFonts w:hint="eastAsia"/>
          <w:lang w:val="ru-RU"/>
        </w:rPr>
        <w:t>исследование</w:t>
      </w:r>
      <w:r w:rsidRPr="00385BF3">
        <w:rPr>
          <w:lang w:val="ru-RU"/>
        </w:rPr>
        <w:t>)</w:t>
      </w:r>
    </w:p>
    <w:p w14:paraId="076E2B6B" w14:textId="77777777" w:rsidR="00385BF3" w:rsidRPr="00385BF3" w:rsidRDefault="00385BF3" w:rsidP="00385BF3">
      <w:pPr>
        <w:rPr>
          <w:lang w:val="ru-RU"/>
        </w:rPr>
      </w:pPr>
      <w:r w:rsidRPr="00385BF3">
        <w:rPr>
          <w:rFonts w:hint="eastAsia"/>
          <w:lang w:val="ru-RU"/>
        </w:rPr>
        <w:t>ОГЛАВЛЕНИЕ</w:t>
      </w:r>
      <w:r w:rsidRPr="00385BF3">
        <w:rPr>
          <w:lang w:val="ru-RU"/>
        </w:rPr>
        <w:t xml:space="preserve"> </w:t>
      </w:r>
      <w:r w:rsidRPr="00385BF3">
        <w:rPr>
          <w:rFonts w:hint="eastAsia"/>
          <w:lang w:val="ru-RU"/>
        </w:rPr>
        <w:t>ДИССЕРТАЦИИ</w:t>
      </w:r>
    </w:p>
    <w:p w14:paraId="288449AA" w14:textId="77777777" w:rsidR="00385BF3" w:rsidRPr="00385BF3" w:rsidRDefault="00385BF3" w:rsidP="00385BF3">
      <w:pPr>
        <w:rPr>
          <w:lang w:val="ru-RU"/>
        </w:rPr>
      </w:pPr>
      <w:r w:rsidRPr="00385BF3">
        <w:rPr>
          <w:rFonts w:hint="eastAsia"/>
          <w:lang w:val="ru-RU"/>
        </w:rPr>
        <w:t>кандидат</w:t>
      </w:r>
      <w:r w:rsidRPr="00385BF3">
        <w:rPr>
          <w:lang w:val="ru-RU"/>
        </w:rPr>
        <w:t xml:space="preserve"> </w:t>
      </w:r>
      <w:r w:rsidRPr="00385BF3">
        <w:rPr>
          <w:rFonts w:hint="eastAsia"/>
          <w:lang w:val="ru-RU"/>
        </w:rPr>
        <w:t>наук</w:t>
      </w:r>
      <w:r w:rsidRPr="00385BF3">
        <w:rPr>
          <w:lang w:val="ru-RU"/>
        </w:rPr>
        <w:t xml:space="preserve"> </w:t>
      </w:r>
      <w:r w:rsidRPr="00385BF3">
        <w:rPr>
          <w:rFonts w:hint="eastAsia"/>
          <w:lang w:val="ru-RU"/>
        </w:rPr>
        <w:t>Жарикова</w:t>
      </w:r>
      <w:r w:rsidRPr="00385BF3">
        <w:rPr>
          <w:lang w:val="ru-RU"/>
        </w:rPr>
        <w:t xml:space="preserve"> </w:t>
      </w:r>
      <w:r w:rsidRPr="00385BF3">
        <w:rPr>
          <w:rFonts w:hint="eastAsia"/>
          <w:lang w:val="ru-RU"/>
        </w:rPr>
        <w:t>Ганна</w:t>
      </w:r>
      <w:r w:rsidRPr="00385BF3">
        <w:rPr>
          <w:lang w:val="ru-RU"/>
        </w:rPr>
        <w:t xml:space="preserve"> </w:t>
      </w:r>
      <w:r w:rsidRPr="00385BF3">
        <w:rPr>
          <w:rFonts w:hint="eastAsia"/>
          <w:lang w:val="ru-RU"/>
        </w:rPr>
        <w:t>Викторовна</w:t>
      </w:r>
    </w:p>
    <w:p w14:paraId="760AD586" w14:textId="77777777" w:rsidR="00385BF3" w:rsidRPr="00385BF3" w:rsidRDefault="00385BF3" w:rsidP="00385BF3">
      <w:pPr>
        <w:rPr>
          <w:lang w:val="ru-RU"/>
        </w:rPr>
      </w:pPr>
      <w:r w:rsidRPr="00385BF3">
        <w:rPr>
          <w:rFonts w:hint="eastAsia"/>
          <w:lang w:val="ru-RU"/>
        </w:rPr>
        <w:t>ВВЕДЕНИЕ</w:t>
      </w:r>
    </w:p>
    <w:p w14:paraId="18AE5C8F" w14:textId="77777777" w:rsidR="00385BF3" w:rsidRPr="00385BF3" w:rsidRDefault="00385BF3" w:rsidP="00385BF3">
      <w:pPr>
        <w:rPr>
          <w:lang w:val="ru-RU"/>
        </w:rPr>
      </w:pPr>
    </w:p>
    <w:p w14:paraId="74219C8F" w14:textId="77777777" w:rsidR="00385BF3" w:rsidRPr="00385BF3" w:rsidRDefault="00385BF3" w:rsidP="00385BF3">
      <w:pPr>
        <w:rPr>
          <w:lang w:val="ru-RU"/>
        </w:rPr>
      </w:pPr>
      <w:r w:rsidRPr="00385BF3">
        <w:rPr>
          <w:rFonts w:hint="eastAsia"/>
          <w:lang w:val="ru-RU"/>
        </w:rPr>
        <w:t>ГЛАВА</w:t>
      </w:r>
      <w:r w:rsidRPr="00385BF3">
        <w:rPr>
          <w:lang w:val="ru-RU"/>
        </w:rPr>
        <w:t xml:space="preserve"> 1 </w:t>
      </w:r>
      <w:r w:rsidRPr="00385BF3">
        <w:rPr>
          <w:rFonts w:hint="eastAsia"/>
          <w:lang w:val="ru-RU"/>
        </w:rPr>
        <w:t>ОБЗОР</w:t>
      </w:r>
      <w:r w:rsidRPr="00385BF3">
        <w:rPr>
          <w:lang w:val="ru-RU"/>
        </w:rPr>
        <w:t xml:space="preserve"> </w:t>
      </w:r>
      <w:r w:rsidRPr="00385BF3">
        <w:rPr>
          <w:rFonts w:hint="eastAsia"/>
          <w:lang w:val="ru-RU"/>
        </w:rPr>
        <w:t>ЛИТЕРАТУРЫ</w:t>
      </w:r>
    </w:p>
    <w:p w14:paraId="48800625" w14:textId="77777777" w:rsidR="00385BF3" w:rsidRPr="00385BF3" w:rsidRDefault="00385BF3" w:rsidP="00385BF3">
      <w:pPr>
        <w:rPr>
          <w:lang w:val="ru-RU"/>
        </w:rPr>
      </w:pPr>
    </w:p>
    <w:p w14:paraId="72789E5E" w14:textId="77777777" w:rsidR="00385BF3" w:rsidRPr="00385BF3" w:rsidRDefault="00385BF3" w:rsidP="00385BF3">
      <w:pPr>
        <w:rPr>
          <w:lang w:val="ru-RU"/>
        </w:rPr>
      </w:pPr>
      <w:r w:rsidRPr="00385BF3">
        <w:rPr>
          <w:lang w:val="ru-RU"/>
        </w:rPr>
        <w:t xml:space="preserve">1.1 </w:t>
      </w:r>
      <w:r w:rsidRPr="00385BF3">
        <w:rPr>
          <w:rFonts w:hint="eastAsia"/>
          <w:lang w:val="ru-RU"/>
        </w:rPr>
        <w:t>Проблемы</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достижения</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терапии</w:t>
      </w:r>
      <w:r w:rsidRPr="00385BF3">
        <w:rPr>
          <w:lang w:val="ru-RU"/>
        </w:rPr>
        <w:t xml:space="preserve"> </w:t>
      </w:r>
      <w:r w:rsidRPr="00385BF3">
        <w:rPr>
          <w:rFonts w:hint="eastAsia"/>
          <w:lang w:val="ru-RU"/>
        </w:rPr>
        <w:t>мочекаменной</w:t>
      </w:r>
      <w:r w:rsidRPr="00385BF3">
        <w:rPr>
          <w:lang w:val="ru-RU"/>
        </w:rPr>
        <w:t xml:space="preserve"> </w:t>
      </w:r>
      <w:r w:rsidRPr="00385BF3">
        <w:rPr>
          <w:rFonts w:hint="eastAsia"/>
          <w:lang w:val="ru-RU"/>
        </w:rPr>
        <w:t>болезни</w:t>
      </w:r>
    </w:p>
    <w:p w14:paraId="18606FB1" w14:textId="77777777" w:rsidR="00385BF3" w:rsidRPr="00385BF3" w:rsidRDefault="00385BF3" w:rsidP="00385BF3">
      <w:pPr>
        <w:rPr>
          <w:lang w:val="ru-RU"/>
        </w:rPr>
      </w:pPr>
    </w:p>
    <w:p w14:paraId="46A9905F" w14:textId="77777777" w:rsidR="00385BF3" w:rsidRPr="00385BF3" w:rsidRDefault="00385BF3" w:rsidP="00385BF3">
      <w:pPr>
        <w:rPr>
          <w:lang w:val="ru-RU"/>
        </w:rPr>
      </w:pPr>
      <w:r w:rsidRPr="00385BF3">
        <w:rPr>
          <w:lang w:val="ru-RU"/>
        </w:rPr>
        <w:t xml:space="preserve">1.1.1 </w:t>
      </w:r>
      <w:r w:rsidRPr="00385BF3">
        <w:rPr>
          <w:rFonts w:hint="eastAsia"/>
          <w:lang w:val="ru-RU"/>
        </w:rPr>
        <w:t>Почечный</w:t>
      </w:r>
      <w:r w:rsidRPr="00385BF3">
        <w:rPr>
          <w:lang w:val="ru-RU"/>
        </w:rPr>
        <w:t xml:space="preserve"> </w:t>
      </w:r>
      <w:r w:rsidRPr="00385BF3">
        <w:rPr>
          <w:rFonts w:hint="eastAsia"/>
          <w:lang w:val="ru-RU"/>
        </w:rPr>
        <w:t>камень</w:t>
      </w:r>
      <w:r w:rsidRPr="00385BF3">
        <w:rPr>
          <w:lang w:val="ru-RU"/>
        </w:rPr>
        <w:t xml:space="preserve"> </w:t>
      </w:r>
      <w:r w:rsidRPr="00385BF3">
        <w:rPr>
          <w:rFonts w:hint="eastAsia"/>
          <w:lang w:val="ru-RU"/>
        </w:rPr>
        <w:t>как</w:t>
      </w:r>
      <w:r w:rsidRPr="00385BF3">
        <w:rPr>
          <w:lang w:val="ru-RU"/>
        </w:rPr>
        <w:t xml:space="preserve"> </w:t>
      </w:r>
      <w:r w:rsidRPr="00385BF3">
        <w:rPr>
          <w:rFonts w:hint="eastAsia"/>
          <w:lang w:val="ru-RU"/>
        </w:rPr>
        <w:t>объект</w:t>
      </w:r>
      <w:r w:rsidRPr="00385BF3">
        <w:rPr>
          <w:lang w:val="ru-RU"/>
        </w:rPr>
        <w:t xml:space="preserve"> </w:t>
      </w:r>
      <w:r w:rsidRPr="00385BF3">
        <w:rPr>
          <w:rFonts w:hint="eastAsia"/>
          <w:lang w:val="ru-RU"/>
        </w:rPr>
        <w:t>терапевтических</w:t>
      </w:r>
      <w:r w:rsidRPr="00385BF3">
        <w:rPr>
          <w:lang w:val="ru-RU"/>
        </w:rPr>
        <w:t xml:space="preserve"> </w:t>
      </w:r>
      <w:r w:rsidRPr="00385BF3">
        <w:rPr>
          <w:rFonts w:hint="eastAsia"/>
          <w:lang w:val="ru-RU"/>
        </w:rPr>
        <w:t>воздействий</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мочекаменной</w:t>
      </w:r>
      <w:r w:rsidRPr="00385BF3">
        <w:rPr>
          <w:lang w:val="ru-RU"/>
        </w:rPr>
        <w:t xml:space="preserve"> </w:t>
      </w:r>
      <w:r w:rsidRPr="00385BF3">
        <w:rPr>
          <w:rFonts w:hint="eastAsia"/>
          <w:lang w:val="ru-RU"/>
        </w:rPr>
        <w:t>болезни</w:t>
      </w:r>
    </w:p>
    <w:p w14:paraId="721479C1" w14:textId="77777777" w:rsidR="00385BF3" w:rsidRPr="00385BF3" w:rsidRDefault="00385BF3" w:rsidP="00385BF3">
      <w:pPr>
        <w:rPr>
          <w:lang w:val="ru-RU"/>
        </w:rPr>
      </w:pPr>
    </w:p>
    <w:p w14:paraId="168FDAE0" w14:textId="77777777" w:rsidR="00385BF3" w:rsidRPr="00385BF3" w:rsidRDefault="00385BF3" w:rsidP="00385BF3">
      <w:pPr>
        <w:rPr>
          <w:lang w:val="ru-RU"/>
        </w:rPr>
      </w:pPr>
      <w:r w:rsidRPr="00385BF3">
        <w:rPr>
          <w:lang w:val="ru-RU"/>
        </w:rPr>
        <w:t xml:space="preserve">1.1.2 </w:t>
      </w:r>
      <w:r w:rsidRPr="00385BF3">
        <w:rPr>
          <w:rFonts w:hint="eastAsia"/>
          <w:lang w:val="ru-RU"/>
        </w:rPr>
        <w:t>Литотрипсия</w:t>
      </w:r>
    </w:p>
    <w:p w14:paraId="27CC7D4C" w14:textId="77777777" w:rsidR="00385BF3" w:rsidRPr="00385BF3" w:rsidRDefault="00385BF3" w:rsidP="00385BF3">
      <w:pPr>
        <w:rPr>
          <w:lang w:val="ru-RU"/>
        </w:rPr>
      </w:pPr>
    </w:p>
    <w:p w14:paraId="6AEF8FBE" w14:textId="77777777" w:rsidR="00385BF3" w:rsidRPr="00385BF3" w:rsidRDefault="00385BF3" w:rsidP="00385BF3">
      <w:pPr>
        <w:rPr>
          <w:lang w:val="ru-RU"/>
        </w:rPr>
      </w:pPr>
      <w:r w:rsidRPr="00385BF3">
        <w:rPr>
          <w:lang w:val="ru-RU"/>
        </w:rPr>
        <w:t xml:space="preserve">1.1.3 </w:t>
      </w:r>
      <w:r w:rsidRPr="00385BF3">
        <w:rPr>
          <w:rFonts w:hint="eastAsia"/>
          <w:lang w:val="ru-RU"/>
        </w:rPr>
        <w:t>Лекарственные</w:t>
      </w:r>
      <w:r w:rsidRPr="00385BF3">
        <w:rPr>
          <w:lang w:val="ru-RU"/>
        </w:rPr>
        <w:t xml:space="preserve"> </w:t>
      </w:r>
      <w:r w:rsidRPr="00385BF3">
        <w:rPr>
          <w:rFonts w:hint="eastAsia"/>
          <w:lang w:val="ru-RU"/>
        </w:rPr>
        <w:t>средства</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лечении</w:t>
      </w:r>
      <w:r w:rsidRPr="00385BF3">
        <w:rPr>
          <w:lang w:val="ru-RU"/>
        </w:rPr>
        <w:t xml:space="preserve"> </w:t>
      </w:r>
      <w:r w:rsidRPr="00385BF3">
        <w:rPr>
          <w:rFonts w:hint="eastAsia"/>
          <w:lang w:val="ru-RU"/>
        </w:rPr>
        <w:t>мочекаменной</w:t>
      </w:r>
      <w:r w:rsidRPr="00385BF3">
        <w:rPr>
          <w:lang w:val="ru-RU"/>
        </w:rPr>
        <w:t xml:space="preserve"> </w:t>
      </w:r>
      <w:r w:rsidRPr="00385BF3">
        <w:rPr>
          <w:rFonts w:hint="eastAsia"/>
          <w:lang w:val="ru-RU"/>
        </w:rPr>
        <w:t>болезни</w:t>
      </w:r>
    </w:p>
    <w:p w14:paraId="036A62A4" w14:textId="77777777" w:rsidR="00385BF3" w:rsidRPr="00385BF3" w:rsidRDefault="00385BF3" w:rsidP="00385BF3">
      <w:pPr>
        <w:rPr>
          <w:lang w:val="ru-RU"/>
        </w:rPr>
      </w:pPr>
    </w:p>
    <w:p w14:paraId="2356CF5F" w14:textId="77777777" w:rsidR="00385BF3" w:rsidRPr="00385BF3" w:rsidRDefault="00385BF3" w:rsidP="00385BF3">
      <w:pPr>
        <w:rPr>
          <w:lang w:val="ru-RU"/>
        </w:rPr>
      </w:pPr>
      <w:r w:rsidRPr="00385BF3">
        <w:rPr>
          <w:lang w:val="ru-RU"/>
        </w:rPr>
        <w:t xml:space="preserve">1.2 </w:t>
      </w:r>
      <w:r w:rsidRPr="00385BF3">
        <w:rPr>
          <w:rFonts w:hint="eastAsia"/>
          <w:lang w:val="ru-RU"/>
        </w:rPr>
        <w:t>Средства</w:t>
      </w:r>
      <w:r w:rsidRPr="00385BF3">
        <w:rPr>
          <w:lang w:val="ru-RU"/>
        </w:rPr>
        <w:t xml:space="preserve"> </w:t>
      </w:r>
      <w:r w:rsidRPr="00385BF3">
        <w:rPr>
          <w:rFonts w:hint="eastAsia"/>
          <w:lang w:val="ru-RU"/>
        </w:rPr>
        <w:t>природного</w:t>
      </w:r>
      <w:r w:rsidRPr="00385BF3">
        <w:rPr>
          <w:lang w:val="ru-RU"/>
        </w:rPr>
        <w:t xml:space="preserve"> </w:t>
      </w:r>
      <w:r w:rsidRPr="00385BF3">
        <w:rPr>
          <w:rFonts w:hint="eastAsia"/>
          <w:lang w:val="ru-RU"/>
        </w:rPr>
        <w:t>происхождения</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лечении</w:t>
      </w:r>
      <w:r w:rsidRPr="00385BF3">
        <w:rPr>
          <w:lang w:val="ru-RU"/>
        </w:rPr>
        <w:t xml:space="preserve"> </w:t>
      </w:r>
      <w:r w:rsidRPr="00385BF3">
        <w:rPr>
          <w:rFonts w:hint="eastAsia"/>
          <w:lang w:val="ru-RU"/>
        </w:rPr>
        <w:t>мочекаменной</w:t>
      </w:r>
    </w:p>
    <w:p w14:paraId="545E4647" w14:textId="77777777" w:rsidR="00385BF3" w:rsidRPr="00385BF3" w:rsidRDefault="00385BF3" w:rsidP="00385BF3">
      <w:pPr>
        <w:rPr>
          <w:lang w:val="ru-RU"/>
        </w:rPr>
      </w:pPr>
    </w:p>
    <w:p w14:paraId="3FBAF8AB" w14:textId="77777777" w:rsidR="00385BF3" w:rsidRPr="00385BF3" w:rsidRDefault="00385BF3" w:rsidP="00385BF3">
      <w:pPr>
        <w:rPr>
          <w:lang w:val="ru-RU"/>
        </w:rPr>
      </w:pPr>
      <w:r w:rsidRPr="00385BF3">
        <w:rPr>
          <w:rFonts w:hint="eastAsia"/>
          <w:lang w:val="ru-RU"/>
        </w:rPr>
        <w:t>болезни</w:t>
      </w:r>
    </w:p>
    <w:p w14:paraId="02E2A106" w14:textId="77777777" w:rsidR="00385BF3" w:rsidRPr="00385BF3" w:rsidRDefault="00385BF3" w:rsidP="00385BF3">
      <w:pPr>
        <w:rPr>
          <w:lang w:val="ru-RU"/>
        </w:rPr>
      </w:pPr>
    </w:p>
    <w:p w14:paraId="4B48220B" w14:textId="77777777" w:rsidR="00385BF3" w:rsidRPr="00385BF3" w:rsidRDefault="00385BF3" w:rsidP="00385BF3">
      <w:pPr>
        <w:rPr>
          <w:lang w:val="ru-RU"/>
        </w:rPr>
      </w:pPr>
      <w:r w:rsidRPr="00385BF3">
        <w:rPr>
          <w:lang w:val="ru-RU"/>
        </w:rPr>
        <w:t xml:space="preserve">1.2.1 </w:t>
      </w:r>
      <w:r w:rsidRPr="00385BF3">
        <w:rPr>
          <w:rFonts w:hint="eastAsia"/>
          <w:lang w:val="ru-RU"/>
        </w:rPr>
        <w:t>Фитопрепараты</w:t>
      </w:r>
    </w:p>
    <w:p w14:paraId="294EE90D" w14:textId="77777777" w:rsidR="00385BF3" w:rsidRPr="00385BF3" w:rsidRDefault="00385BF3" w:rsidP="00385BF3">
      <w:pPr>
        <w:rPr>
          <w:lang w:val="ru-RU"/>
        </w:rPr>
      </w:pPr>
    </w:p>
    <w:p w14:paraId="534F552A" w14:textId="77777777" w:rsidR="00385BF3" w:rsidRPr="00385BF3" w:rsidRDefault="00385BF3" w:rsidP="00385BF3">
      <w:pPr>
        <w:rPr>
          <w:lang w:val="ru-RU"/>
        </w:rPr>
      </w:pPr>
      <w:r w:rsidRPr="00385BF3">
        <w:rPr>
          <w:lang w:val="ru-RU"/>
        </w:rPr>
        <w:t xml:space="preserve">1.2.2 </w:t>
      </w:r>
      <w:r w:rsidRPr="00385BF3">
        <w:rPr>
          <w:rFonts w:hint="eastAsia"/>
          <w:lang w:val="ru-RU"/>
        </w:rPr>
        <w:t>Минеральные</w:t>
      </w:r>
      <w:r w:rsidRPr="00385BF3">
        <w:rPr>
          <w:lang w:val="ru-RU"/>
        </w:rPr>
        <w:t xml:space="preserve"> </w:t>
      </w:r>
      <w:r w:rsidRPr="00385BF3">
        <w:rPr>
          <w:rFonts w:hint="eastAsia"/>
          <w:lang w:val="ru-RU"/>
        </w:rPr>
        <w:t>воды</w:t>
      </w:r>
    </w:p>
    <w:p w14:paraId="25830400" w14:textId="77777777" w:rsidR="00385BF3" w:rsidRPr="00385BF3" w:rsidRDefault="00385BF3" w:rsidP="00385BF3">
      <w:pPr>
        <w:rPr>
          <w:lang w:val="ru-RU"/>
        </w:rPr>
      </w:pPr>
    </w:p>
    <w:p w14:paraId="2E3D4260" w14:textId="77777777" w:rsidR="00385BF3" w:rsidRPr="00385BF3" w:rsidRDefault="00385BF3" w:rsidP="00385BF3">
      <w:pPr>
        <w:rPr>
          <w:lang w:val="ru-RU"/>
        </w:rPr>
      </w:pPr>
      <w:r w:rsidRPr="00385BF3">
        <w:rPr>
          <w:lang w:val="ru-RU"/>
        </w:rPr>
        <w:t xml:space="preserve">1.2.3 </w:t>
      </w:r>
      <w:r w:rsidRPr="00385BF3">
        <w:rPr>
          <w:rFonts w:hint="eastAsia"/>
          <w:lang w:val="ru-RU"/>
        </w:rPr>
        <w:t>Антилитогенные</w:t>
      </w:r>
      <w:r w:rsidRPr="00385BF3">
        <w:rPr>
          <w:lang w:val="ru-RU"/>
        </w:rPr>
        <w:t xml:space="preserve"> </w:t>
      </w:r>
      <w:r w:rsidRPr="00385BF3">
        <w:rPr>
          <w:rFonts w:hint="eastAsia"/>
          <w:lang w:val="ru-RU"/>
        </w:rPr>
        <w:t>средства</w:t>
      </w:r>
      <w:r w:rsidRPr="00385BF3">
        <w:rPr>
          <w:lang w:val="ru-RU"/>
        </w:rPr>
        <w:t xml:space="preserve"> </w:t>
      </w:r>
      <w:r w:rsidRPr="00385BF3">
        <w:rPr>
          <w:rFonts w:hint="eastAsia"/>
          <w:lang w:val="ru-RU"/>
        </w:rPr>
        <w:t>разного</w:t>
      </w:r>
      <w:r w:rsidRPr="00385BF3">
        <w:rPr>
          <w:lang w:val="ru-RU"/>
        </w:rPr>
        <w:t xml:space="preserve"> </w:t>
      </w:r>
      <w:r w:rsidRPr="00385BF3">
        <w:rPr>
          <w:rFonts w:hint="eastAsia"/>
          <w:lang w:val="ru-RU"/>
        </w:rPr>
        <w:t>природного</w:t>
      </w:r>
      <w:r w:rsidRPr="00385BF3">
        <w:rPr>
          <w:lang w:val="ru-RU"/>
        </w:rPr>
        <w:t xml:space="preserve"> </w:t>
      </w:r>
      <w:r w:rsidRPr="00385BF3">
        <w:rPr>
          <w:rFonts w:hint="eastAsia"/>
          <w:lang w:val="ru-RU"/>
        </w:rPr>
        <w:t>происхождения</w:t>
      </w:r>
    </w:p>
    <w:p w14:paraId="7F283690" w14:textId="77777777" w:rsidR="00385BF3" w:rsidRPr="00385BF3" w:rsidRDefault="00385BF3" w:rsidP="00385BF3">
      <w:pPr>
        <w:rPr>
          <w:lang w:val="ru-RU"/>
        </w:rPr>
      </w:pPr>
    </w:p>
    <w:p w14:paraId="44C21C69" w14:textId="77777777" w:rsidR="00385BF3" w:rsidRPr="00385BF3" w:rsidRDefault="00385BF3" w:rsidP="00385BF3">
      <w:pPr>
        <w:rPr>
          <w:lang w:val="ru-RU"/>
        </w:rPr>
      </w:pPr>
      <w:r w:rsidRPr="00385BF3">
        <w:rPr>
          <w:rFonts w:hint="eastAsia"/>
          <w:lang w:val="ru-RU"/>
        </w:rPr>
        <w:t>ГЛАВА</w:t>
      </w:r>
      <w:r w:rsidRPr="00385BF3">
        <w:rPr>
          <w:lang w:val="ru-RU"/>
        </w:rPr>
        <w:t xml:space="preserve">2 </w:t>
      </w:r>
      <w:r w:rsidRPr="00385BF3">
        <w:rPr>
          <w:rFonts w:hint="eastAsia"/>
          <w:lang w:val="ru-RU"/>
        </w:rPr>
        <w:t>МАТЕРИАЛ</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МЕТОДЫ</w:t>
      </w:r>
      <w:r w:rsidRPr="00385BF3">
        <w:rPr>
          <w:lang w:val="ru-RU"/>
        </w:rPr>
        <w:t xml:space="preserve"> </w:t>
      </w:r>
      <w:r w:rsidRPr="00385BF3">
        <w:rPr>
          <w:rFonts w:hint="eastAsia"/>
          <w:lang w:val="ru-RU"/>
        </w:rPr>
        <w:t>ИССЛЕДОВАНИЯ</w:t>
      </w:r>
    </w:p>
    <w:p w14:paraId="65C8C9C6" w14:textId="77777777" w:rsidR="00385BF3" w:rsidRPr="00385BF3" w:rsidRDefault="00385BF3" w:rsidP="00385BF3">
      <w:pPr>
        <w:rPr>
          <w:lang w:val="ru-RU"/>
        </w:rPr>
      </w:pPr>
    </w:p>
    <w:p w14:paraId="62F1A4C4" w14:textId="77777777" w:rsidR="00385BF3" w:rsidRPr="00385BF3" w:rsidRDefault="00385BF3" w:rsidP="00385BF3">
      <w:pPr>
        <w:rPr>
          <w:lang w:val="ru-RU"/>
        </w:rPr>
      </w:pPr>
      <w:r w:rsidRPr="00385BF3">
        <w:rPr>
          <w:lang w:val="ru-RU"/>
        </w:rPr>
        <w:t xml:space="preserve">2.1 </w:t>
      </w:r>
      <w:r w:rsidRPr="00385BF3">
        <w:rPr>
          <w:rFonts w:hint="eastAsia"/>
          <w:lang w:val="ru-RU"/>
        </w:rPr>
        <w:t>Схема</w:t>
      </w:r>
      <w:r w:rsidRPr="00385BF3">
        <w:rPr>
          <w:lang w:val="ru-RU"/>
        </w:rPr>
        <w:t xml:space="preserve"> </w:t>
      </w:r>
      <w:r w:rsidRPr="00385BF3">
        <w:rPr>
          <w:rFonts w:hint="eastAsia"/>
          <w:lang w:val="ru-RU"/>
        </w:rPr>
        <w:t>разработки</w:t>
      </w:r>
      <w:r w:rsidRPr="00385BF3">
        <w:rPr>
          <w:lang w:val="ru-RU"/>
        </w:rPr>
        <w:t xml:space="preserve"> </w:t>
      </w:r>
      <w:r w:rsidRPr="00385BF3">
        <w:rPr>
          <w:rFonts w:hint="eastAsia"/>
          <w:lang w:val="ru-RU"/>
        </w:rPr>
        <w:t>нового</w:t>
      </w:r>
      <w:r w:rsidRPr="00385BF3">
        <w:rPr>
          <w:lang w:val="ru-RU"/>
        </w:rPr>
        <w:t xml:space="preserve"> </w:t>
      </w:r>
      <w:r w:rsidRPr="00385BF3">
        <w:rPr>
          <w:rFonts w:hint="eastAsia"/>
          <w:lang w:val="ru-RU"/>
        </w:rPr>
        <w:t>фармакологического</w:t>
      </w:r>
      <w:r w:rsidRPr="00385BF3">
        <w:rPr>
          <w:lang w:val="ru-RU"/>
        </w:rPr>
        <w:t xml:space="preserve"> </w:t>
      </w:r>
      <w:r w:rsidRPr="00385BF3">
        <w:rPr>
          <w:rFonts w:hint="eastAsia"/>
          <w:lang w:val="ru-RU"/>
        </w:rPr>
        <w:t>средства</w:t>
      </w:r>
      <w:r w:rsidRPr="00385BF3">
        <w:rPr>
          <w:lang w:val="ru-RU"/>
        </w:rPr>
        <w:t xml:space="preserve"> </w:t>
      </w:r>
      <w:r w:rsidRPr="00385BF3">
        <w:rPr>
          <w:rFonts w:hint="eastAsia"/>
          <w:lang w:val="ru-RU"/>
        </w:rPr>
        <w:t>для</w:t>
      </w:r>
      <w:r w:rsidRPr="00385BF3">
        <w:rPr>
          <w:lang w:val="ru-RU"/>
        </w:rPr>
        <w:t xml:space="preserve"> </w:t>
      </w:r>
      <w:r w:rsidRPr="00385BF3">
        <w:rPr>
          <w:rFonts w:hint="eastAsia"/>
          <w:lang w:val="ru-RU"/>
        </w:rPr>
        <w:t>лечения</w:t>
      </w:r>
      <w:r w:rsidRPr="00385BF3">
        <w:rPr>
          <w:lang w:val="ru-RU"/>
        </w:rPr>
        <w:t xml:space="preserve"> </w:t>
      </w:r>
      <w:r w:rsidRPr="00385BF3">
        <w:rPr>
          <w:rFonts w:hint="eastAsia"/>
          <w:lang w:val="ru-RU"/>
        </w:rPr>
        <w:t>мочекаменной</w:t>
      </w:r>
      <w:r w:rsidRPr="00385BF3">
        <w:rPr>
          <w:lang w:val="ru-RU"/>
        </w:rPr>
        <w:t xml:space="preserve"> </w:t>
      </w:r>
      <w:r w:rsidRPr="00385BF3">
        <w:rPr>
          <w:rFonts w:hint="eastAsia"/>
          <w:lang w:val="ru-RU"/>
        </w:rPr>
        <w:t>болезни</w:t>
      </w:r>
    </w:p>
    <w:p w14:paraId="6B4AEC5C" w14:textId="77777777" w:rsidR="00385BF3" w:rsidRPr="00385BF3" w:rsidRDefault="00385BF3" w:rsidP="00385BF3">
      <w:pPr>
        <w:rPr>
          <w:lang w:val="ru-RU"/>
        </w:rPr>
      </w:pPr>
    </w:p>
    <w:p w14:paraId="345A7A9C" w14:textId="77777777" w:rsidR="00385BF3" w:rsidRPr="00385BF3" w:rsidRDefault="00385BF3" w:rsidP="00385BF3">
      <w:pPr>
        <w:rPr>
          <w:lang w:val="ru-RU"/>
        </w:rPr>
      </w:pPr>
      <w:r w:rsidRPr="00385BF3">
        <w:rPr>
          <w:lang w:val="ru-RU"/>
        </w:rPr>
        <w:t xml:space="preserve">2.2 </w:t>
      </w:r>
      <w:r w:rsidRPr="00385BF3">
        <w:rPr>
          <w:rFonts w:hint="eastAsia"/>
          <w:lang w:val="ru-RU"/>
        </w:rPr>
        <w:t>Экспериментальные</w:t>
      </w:r>
      <w:r w:rsidRPr="00385BF3">
        <w:rPr>
          <w:lang w:val="ru-RU"/>
        </w:rPr>
        <w:t xml:space="preserve"> </w:t>
      </w:r>
      <w:r w:rsidRPr="00385BF3">
        <w:rPr>
          <w:rFonts w:hint="eastAsia"/>
          <w:lang w:val="ru-RU"/>
        </w:rPr>
        <w:t>животные</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условия</w:t>
      </w:r>
      <w:r w:rsidRPr="00385BF3">
        <w:rPr>
          <w:lang w:val="ru-RU"/>
        </w:rPr>
        <w:t xml:space="preserve"> </w:t>
      </w:r>
      <w:r w:rsidRPr="00385BF3">
        <w:rPr>
          <w:rFonts w:hint="eastAsia"/>
          <w:lang w:val="ru-RU"/>
        </w:rPr>
        <w:t>эксперимента</w:t>
      </w:r>
    </w:p>
    <w:p w14:paraId="0E1E8FD0" w14:textId="77777777" w:rsidR="00385BF3" w:rsidRPr="00385BF3" w:rsidRDefault="00385BF3" w:rsidP="00385BF3">
      <w:pPr>
        <w:rPr>
          <w:lang w:val="ru-RU"/>
        </w:rPr>
      </w:pPr>
    </w:p>
    <w:p w14:paraId="457FC992" w14:textId="77777777" w:rsidR="00385BF3" w:rsidRPr="00385BF3" w:rsidRDefault="00385BF3" w:rsidP="00385BF3">
      <w:pPr>
        <w:rPr>
          <w:lang w:val="ru-RU"/>
        </w:rPr>
      </w:pPr>
      <w:r w:rsidRPr="00385BF3">
        <w:rPr>
          <w:lang w:val="ru-RU"/>
        </w:rPr>
        <w:t xml:space="preserve">2.3 </w:t>
      </w:r>
      <w:r w:rsidRPr="00385BF3">
        <w:rPr>
          <w:rFonts w:hint="eastAsia"/>
          <w:lang w:val="ru-RU"/>
        </w:rPr>
        <w:t>Характеристики</w:t>
      </w:r>
      <w:r w:rsidRPr="00385BF3">
        <w:rPr>
          <w:lang w:val="ru-RU"/>
        </w:rPr>
        <w:t xml:space="preserve"> </w:t>
      </w:r>
      <w:r w:rsidRPr="00385BF3">
        <w:rPr>
          <w:rFonts w:hint="eastAsia"/>
          <w:lang w:val="ru-RU"/>
        </w:rPr>
        <w:t>объектов</w:t>
      </w:r>
      <w:r w:rsidRPr="00385BF3">
        <w:rPr>
          <w:lang w:val="ru-RU"/>
        </w:rPr>
        <w:t xml:space="preserve"> </w:t>
      </w:r>
      <w:r w:rsidRPr="00385BF3">
        <w:rPr>
          <w:rFonts w:hint="eastAsia"/>
          <w:lang w:val="ru-RU"/>
        </w:rPr>
        <w:t>исследования</w:t>
      </w:r>
    </w:p>
    <w:p w14:paraId="5264C9EB" w14:textId="77777777" w:rsidR="00385BF3" w:rsidRPr="00385BF3" w:rsidRDefault="00385BF3" w:rsidP="00385BF3">
      <w:pPr>
        <w:rPr>
          <w:lang w:val="ru-RU"/>
        </w:rPr>
      </w:pPr>
    </w:p>
    <w:p w14:paraId="7FA31B14" w14:textId="77777777" w:rsidR="00385BF3" w:rsidRPr="00385BF3" w:rsidRDefault="00385BF3" w:rsidP="00385BF3">
      <w:pPr>
        <w:rPr>
          <w:lang w:val="ru-RU"/>
        </w:rPr>
      </w:pPr>
      <w:r w:rsidRPr="00385BF3">
        <w:rPr>
          <w:lang w:val="ru-RU"/>
        </w:rPr>
        <w:t xml:space="preserve">2.3.1 </w:t>
      </w:r>
      <w:r w:rsidRPr="00385BF3">
        <w:rPr>
          <w:rFonts w:hint="eastAsia"/>
          <w:lang w:val="ru-RU"/>
        </w:rPr>
        <w:t>Лио</w:t>
      </w:r>
      <w:r w:rsidRPr="00385BF3">
        <w:rPr>
          <w:lang w:val="ru-RU"/>
        </w:rPr>
        <w:t xml:space="preserve"> </w:t>
      </w:r>
      <w:r w:rsidRPr="00385BF3">
        <w:rPr>
          <w:rFonts w:hint="eastAsia"/>
          <w:lang w:val="ru-RU"/>
        </w:rPr>
        <w:t>филизат</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p>
    <w:p w14:paraId="2F52BEE2" w14:textId="77777777" w:rsidR="00385BF3" w:rsidRPr="00385BF3" w:rsidRDefault="00385BF3" w:rsidP="00385BF3">
      <w:pPr>
        <w:rPr>
          <w:lang w:val="ru-RU"/>
        </w:rPr>
      </w:pPr>
    </w:p>
    <w:p w14:paraId="1471BE3E" w14:textId="77777777" w:rsidR="00385BF3" w:rsidRPr="00385BF3" w:rsidRDefault="00385BF3" w:rsidP="00385BF3">
      <w:pPr>
        <w:rPr>
          <w:lang w:val="ru-RU"/>
        </w:rPr>
      </w:pPr>
      <w:r w:rsidRPr="00385BF3">
        <w:rPr>
          <w:lang w:val="ru-RU"/>
        </w:rPr>
        <w:t xml:space="preserve">2.3.2 </w:t>
      </w:r>
      <w:r w:rsidRPr="00385BF3">
        <w:rPr>
          <w:rFonts w:hint="eastAsia"/>
          <w:lang w:val="ru-RU"/>
        </w:rPr>
        <w:t>Пептидный</w:t>
      </w:r>
      <w:r w:rsidRPr="00385BF3">
        <w:rPr>
          <w:lang w:val="ru-RU"/>
        </w:rPr>
        <w:t xml:space="preserve"> </w:t>
      </w:r>
      <w:r w:rsidRPr="00385BF3">
        <w:rPr>
          <w:rFonts w:hint="eastAsia"/>
          <w:lang w:val="ru-RU"/>
        </w:rPr>
        <w:t>комплекс</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p>
    <w:p w14:paraId="6A9C17B4" w14:textId="77777777" w:rsidR="00385BF3" w:rsidRPr="00385BF3" w:rsidRDefault="00385BF3" w:rsidP="00385BF3">
      <w:pPr>
        <w:rPr>
          <w:lang w:val="ru-RU"/>
        </w:rPr>
      </w:pPr>
    </w:p>
    <w:p w14:paraId="014643AA" w14:textId="77777777" w:rsidR="00385BF3" w:rsidRPr="00385BF3" w:rsidRDefault="00385BF3" w:rsidP="00385BF3">
      <w:pPr>
        <w:rPr>
          <w:lang w:val="ru-RU"/>
        </w:rPr>
      </w:pPr>
      <w:r w:rsidRPr="00385BF3">
        <w:rPr>
          <w:lang w:val="ru-RU"/>
        </w:rPr>
        <w:t xml:space="preserve">2.3.3 </w:t>
      </w:r>
      <w:r w:rsidRPr="00385BF3">
        <w:rPr>
          <w:rFonts w:hint="eastAsia"/>
          <w:lang w:val="ru-RU"/>
        </w:rPr>
        <w:t>Пептиды</w:t>
      </w:r>
      <w:r w:rsidRPr="00385BF3">
        <w:rPr>
          <w:lang w:val="ru-RU"/>
        </w:rPr>
        <w:t xml:space="preserve"> Leu-</w:t>
      </w:r>
      <w:r w:rsidRPr="00385BF3">
        <w:rPr>
          <w:rFonts w:hint="eastAsia"/>
          <w:lang w:val="ru-RU"/>
        </w:rPr>
        <w:t>П</w:t>
      </w:r>
      <w:r w:rsidRPr="00385BF3">
        <w:rPr>
          <w:lang w:val="ru-RU"/>
        </w:rPr>
        <w:t>e-Lys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 Leu-</w:t>
      </w:r>
      <w:r w:rsidRPr="00385BF3">
        <w:rPr>
          <w:rFonts w:hint="eastAsia"/>
          <w:lang w:val="ru-RU"/>
        </w:rPr>
        <w:t>П</w:t>
      </w:r>
      <w:r w:rsidRPr="00385BF3">
        <w:rPr>
          <w:lang w:val="ru-RU"/>
        </w:rPr>
        <w:t>e-Lys-Ala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w:t>
      </w:r>
      <w:r w:rsidRPr="00385BF3">
        <w:rPr>
          <w:rFonts w:hint="eastAsia"/>
          <w:lang w:val="ru-RU"/>
        </w:rPr>
        <w:t>аланин</w:t>
      </w:r>
      <w:r w:rsidRPr="00385BF3">
        <w:rPr>
          <w:lang w:val="ru-RU"/>
        </w:rPr>
        <w:t xml:space="preserve">) </w:t>
      </w:r>
      <w:r w:rsidRPr="00385BF3">
        <w:rPr>
          <w:rFonts w:hint="eastAsia"/>
          <w:lang w:val="ru-RU"/>
        </w:rPr>
        <w:t>и</w:t>
      </w:r>
      <w:r w:rsidRPr="00385BF3">
        <w:rPr>
          <w:lang w:val="ru-RU"/>
        </w:rPr>
        <w:t xml:space="preserve"> Leu-</w:t>
      </w:r>
      <w:r w:rsidRPr="00385BF3">
        <w:rPr>
          <w:rFonts w:hint="eastAsia"/>
          <w:lang w:val="ru-RU"/>
        </w:rPr>
        <w:t>И</w:t>
      </w:r>
      <w:r w:rsidRPr="00385BF3">
        <w:rPr>
          <w:lang w:val="ru-RU"/>
        </w:rPr>
        <w:t>e-Lys-Ala-Pro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w:t>
      </w:r>
      <w:r w:rsidRPr="00385BF3">
        <w:rPr>
          <w:rFonts w:hint="eastAsia"/>
          <w:lang w:val="ru-RU"/>
        </w:rPr>
        <w:t>аланин</w:t>
      </w:r>
      <w:r w:rsidRPr="00385BF3">
        <w:rPr>
          <w:lang w:val="ru-RU"/>
        </w:rPr>
        <w:t>-</w:t>
      </w:r>
      <w:r w:rsidRPr="00385BF3">
        <w:rPr>
          <w:rFonts w:hint="eastAsia"/>
          <w:lang w:val="ru-RU"/>
        </w:rPr>
        <w:t>пролин</w:t>
      </w:r>
      <w:r w:rsidRPr="00385BF3">
        <w:rPr>
          <w:lang w:val="ru-RU"/>
        </w:rPr>
        <w:t>)</w:t>
      </w:r>
    </w:p>
    <w:p w14:paraId="7F9E7A1D" w14:textId="77777777" w:rsidR="00385BF3" w:rsidRPr="00385BF3" w:rsidRDefault="00385BF3" w:rsidP="00385BF3">
      <w:pPr>
        <w:rPr>
          <w:lang w:val="ru-RU"/>
        </w:rPr>
      </w:pPr>
    </w:p>
    <w:p w14:paraId="7DBFB4ED" w14:textId="77777777" w:rsidR="00385BF3" w:rsidRPr="00385BF3" w:rsidRDefault="00385BF3" w:rsidP="00385BF3">
      <w:pPr>
        <w:rPr>
          <w:lang w:val="ru-RU"/>
        </w:rPr>
      </w:pPr>
      <w:r w:rsidRPr="00385BF3">
        <w:rPr>
          <w:lang w:val="ru-RU"/>
        </w:rPr>
        <w:t xml:space="preserve">2.3.4 </w:t>
      </w:r>
      <w:r w:rsidRPr="00385BF3">
        <w:rPr>
          <w:rFonts w:hint="eastAsia"/>
          <w:lang w:val="ru-RU"/>
        </w:rPr>
        <w:t>Дозы</w:t>
      </w:r>
      <w:r w:rsidRPr="00385BF3">
        <w:rPr>
          <w:lang w:val="ru-RU"/>
        </w:rPr>
        <w:t xml:space="preserve"> </w:t>
      </w:r>
      <w:r w:rsidRPr="00385BF3">
        <w:rPr>
          <w:rFonts w:hint="eastAsia"/>
          <w:lang w:val="ru-RU"/>
        </w:rPr>
        <w:t>объектов</w:t>
      </w:r>
      <w:r w:rsidRPr="00385BF3">
        <w:rPr>
          <w:lang w:val="ru-RU"/>
        </w:rPr>
        <w:t xml:space="preserve"> </w:t>
      </w:r>
      <w:r w:rsidRPr="00385BF3">
        <w:rPr>
          <w:rFonts w:hint="eastAsia"/>
          <w:lang w:val="ru-RU"/>
        </w:rPr>
        <w:t>исследования</w:t>
      </w:r>
    </w:p>
    <w:p w14:paraId="3E8CE05C" w14:textId="77777777" w:rsidR="00385BF3" w:rsidRPr="00385BF3" w:rsidRDefault="00385BF3" w:rsidP="00385BF3">
      <w:pPr>
        <w:rPr>
          <w:lang w:val="ru-RU"/>
        </w:rPr>
      </w:pPr>
    </w:p>
    <w:p w14:paraId="3D87F16E" w14:textId="77777777" w:rsidR="00385BF3" w:rsidRPr="00385BF3" w:rsidRDefault="00385BF3" w:rsidP="00385BF3">
      <w:pPr>
        <w:rPr>
          <w:lang w:val="ru-RU"/>
        </w:rPr>
      </w:pPr>
      <w:r w:rsidRPr="00385BF3">
        <w:rPr>
          <w:lang w:val="ru-RU"/>
        </w:rPr>
        <w:t xml:space="preserve">2.3.4.1 </w:t>
      </w:r>
      <w:r w:rsidRPr="00385BF3">
        <w:rPr>
          <w:rFonts w:hint="eastAsia"/>
          <w:lang w:val="ru-RU"/>
        </w:rPr>
        <w:t>Доза</w:t>
      </w:r>
      <w:r w:rsidRPr="00385BF3">
        <w:rPr>
          <w:lang w:val="ru-RU"/>
        </w:rPr>
        <w:t xml:space="preserve"> </w:t>
      </w:r>
      <w:r w:rsidRPr="00385BF3">
        <w:rPr>
          <w:rFonts w:hint="eastAsia"/>
          <w:lang w:val="ru-RU"/>
        </w:rPr>
        <w:t>лиофилизата</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p>
    <w:p w14:paraId="2345D1CB" w14:textId="77777777" w:rsidR="00385BF3" w:rsidRPr="00385BF3" w:rsidRDefault="00385BF3" w:rsidP="00385BF3">
      <w:pPr>
        <w:rPr>
          <w:lang w:val="ru-RU"/>
        </w:rPr>
      </w:pPr>
    </w:p>
    <w:p w14:paraId="488E2180" w14:textId="77777777" w:rsidR="00385BF3" w:rsidRPr="00385BF3" w:rsidRDefault="00385BF3" w:rsidP="00385BF3">
      <w:pPr>
        <w:rPr>
          <w:lang w:val="ru-RU"/>
        </w:rPr>
      </w:pPr>
      <w:r w:rsidRPr="00385BF3">
        <w:rPr>
          <w:lang w:val="ru-RU"/>
        </w:rPr>
        <w:t xml:space="preserve">2.3.4.2 </w:t>
      </w:r>
      <w:r w:rsidRPr="00385BF3">
        <w:rPr>
          <w:rFonts w:hint="eastAsia"/>
          <w:lang w:val="ru-RU"/>
        </w:rPr>
        <w:t>Доза</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p>
    <w:p w14:paraId="0FA813A7" w14:textId="77777777" w:rsidR="00385BF3" w:rsidRPr="00385BF3" w:rsidRDefault="00385BF3" w:rsidP="00385BF3">
      <w:pPr>
        <w:rPr>
          <w:lang w:val="ru-RU"/>
        </w:rPr>
      </w:pPr>
    </w:p>
    <w:p w14:paraId="3E06B394" w14:textId="77777777" w:rsidR="00385BF3" w:rsidRPr="00385BF3" w:rsidRDefault="00385BF3" w:rsidP="00385BF3">
      <w:pPr>
        <w:rPr>
          <w:lang w:val="ru-RU"/>
        </w:rPr>
      </w:pPr>
      <w:r w:rsidRPr="00385BF3">
        <w:rPr>
          <w:lang w:val="ru-RU"/>
        </w:rPr>
        <w:t xml:space="preserve">2.3.4.3 </w:t>
      </w:r>
      <w:r w:rsidRPr="00385BF3">
        <w:rPr>
          <w:rFonts w:hint="eastAsia"/>
          <w:lang w:val="ru-RU"/>
        </w:rPr>
        <w:t>Дозы</w:t>
      </w:r>
      <w:r w:rsidRPr="00385BF3">
        <w:rPr>
          <w:lang w:val="ru-RU"/>
        </w:rPr>
        <w:t xml:space="preserve"> </w:t>
      </w:r>
      <w:r w:rsidRPr="00385BF3">
        <w:rPr>
          <w:rFonts w:hint="eastAsia"/>
          <w:lang w:val="ru-RU"/>
        </w:rPr>
        <w:t>индивидуальных</w:t>
      </w:r>
      <w:r w:rsidRPr="00385BF3">
        <w:rPr>
          <w:lang w:val="ru-RU"/>
        </w:rPr>
        <w:t xml:space="preserve"> </w:t>
      </w:r>
      <w:r w:rsidRPr="00385BF3">
        <w:rPr>
          <w:rFonts w:hint="eastAsia"/>
          <w:lang w:val="ru-RU"/>
        </w:rPr>
        <w:t>пептидов</w:t>
      </w:r>
    </w:p>
    <w:p w14:paraId="2223FA4D" w14:textId="77777777" w:rsidR="00385BF3" w:rsidRPr="00385BF3" w:rsidRDefault="00385BF3" w:rsidP="00385BF3">
      <w:pPr>
        <w:rPr>
          <w:lang w:val="ru-RU"/>
        </w:rPr>
      </w:pPr>
    </w:p>
    <w:p w14:paraId="59462507" w14:textId="77777777" w:rsidR="00385BF3" w:rsidRPr="00385BF3" w:rsidRDefault="00385BF3" w:rsidP="00385BF3">
      <w:pPr>
        <w:rPr>
          <w:lang w:val="ru-RU"/>
        </w:rPr>
      </w:pPr>
      <w:r w:rsidRPr="00385BF3">
        <w:rPr>
          <w:lang w:val="ru-RU"/>
        </w:rPr>
        <w:t xml:space="preserve">2.4 </w:t>
      </w:r>
      <w:r w:rsidRPr="00385BF3">
        <w:rPr>
          <w:rFonts w:hint="eastAsia"/>
          <w:lang w:val="ru-RU"/>
        </w:rPr>
        <w:t>Определение</w:t>
      </w:r>
      <w:r w:rsidRPr="00385BF3">
        <w:rPr>
          <w:lang w:val="ru-RU"/>
        </w:rPr>
        <w:t xml:space="preserve"> </w:t>
      </w:r>
      <w:r w:rsidRPr="00385BF3">
        <w:rPr>
          <w:rFonts w:hint="eastAsia"/>
          <w:lang w:val="ru-RU"/>
        </w:rPr>
        <w:t>биохимических</w:t>
      </w:r>
      <w:r w:rsidRPr="00385BF3">
        <w:rPr>
          <w:lang w:val="ru-RU"/>
        </w:rPr>
        <w:t xml:space="preserve"> </w:t>
      </w:r>
      <w:r w:rsidRPr="00385BF3">
        <w:rPr>
          <w:rFonts w:hint="eastAsia"/>
          <w:lang w:val="ru-RU"/>
        </w:rPr>
        <w:t>показателей</w:t>
      </w:r>
      <w:r w:rsidRPr="00385BF3">
        <w:rPr>
          <w:lang w:val="ru-RU"/>
        </w:rPr>
        <w:t xml:space="preserve"> </w:t>
      </w:r>
      <w:r w:rsidRPr="00385BF3">
        <w:rPr>
          <w:rFonts w:hint="eastAsia"/>
          <w:lang w:val="ru-RU"/>
        </w:rPr>
        <w:t>функции</w:t>
      </w:r>
      <w:r w:rsidRPr="00385BF3">
        <w:rPr>
          <w:lang w:val="ru-RU"/>
        </w:rPr>
        <w:t xml:space="preserve"> </w:t>
      </w:r>
      <w:r w:rsidRPr="00385BF3">
        <w:rPr>
          <w:rFonts w:hint="eastAsia"/>
          <w:lang w:val="ru-RU"/>
        </w:rPr>
        <w:t>почек</w:t>
      </w:r>
    </w:p>
    <w:p w14:paraId="73075B33" w14:textId="77777777" w:rsidR="00385BF3" w:rsidRPr="00385BF3" w:rsidRDefault="00385BF3" w:rsidP="00385BF3">
      <w:pPr>
        <w:rPr>
          <w:lang w:val="ru-RU"/>
        </w:rPr>
      </w:pPr>
    </w:p>
    <w:p w14:paraId="7C42B5AD" w14:textId="77777777" w:rsidR="00385BF3" w:rsidRPr="00385BF3" w:rsidRDefault="00385BF3" w:rsidP="00385BF3">
      <w:pPr>
        <w:rPr>
          <w:lang w:val="ru-RU"/>
        </w:rPr>
      </w:pPr>
      <w:r w:rsidRPr="00385BF3">
        <w:rPr>
          <w:lang w:val="ru-RU"/>
        </w:rPr>
        <w:t xml:space="preserve">2.4.1 </w:t>
      </w:r>
      <w:r w:rsidRPr="00385BF3">
        <w:rPr>
          <w:rFonts w:hint="eastAsia"/>
          <w:lang w:val="ru-RU"/>
        </w:rPr>
        <w:t>Определение</w:t>
      </w:r>
      <w:r w:rsidRPr="00385BF3">
        <w:rPr>
          <w:lang w:val="ru-RU"/>
        </w:rPr>
        <w:t xml:space="preserve"> </w:t>
      </w:r>
      <w:r w:rsidRPr="00385BF3">
        <w:rPr>
          <w:rFonts w:hint="eastAsia"/>
          <w:lang w:val="ru-RU"/>
        </w:rPr>
        <w:t>концентрации</w:t>
      </w:r>
      <w:r w:rsidRPr="00385BF3">
        <w:rPr>
          <w:lang w:val="ru-RU"/>
        </w:rPr>
        <w:t xml:space="preserve"> </w:t>
      </w:r>
      <w:r w:rsidRPr="00385BF3">
        <w:rPr>
          <w:rFonts w:hint="eastAsia"/>
          <w:lang w:val="ru-RU"/>
        </w:rPr>
        <w:t>креатинина</w:t>
      </w:r>
    </w:p>
    <w:p w14:paraId="26409B52" w14:textId="77777777" w:rsidR="00385BF3" w:rsidRPr="00385BF3" w:rsidRDefault="00385BF3" w:rsidP="00385BF3">
      <w:pPr>
        <w:rPr>
          <w:lang w:val="ru-RU"/>
        </w:rPr>
      </w:pPr>
    </w:p>
    <w:p w14:paraId="17935ACE" w14:textId="77777777" w:rsidR="00385BF3" w:rsidRPr="00385BF3" w:rsidRDefault="00385BF3" w:rsidP="00385BF3">
      <w:pPr>
        <w:rPr>
          <w:lang w:val="ru-RU"/>
        </w:rPr>
      </w:pPr>
      <w:r w:rsidRPr="00385BF3">
        <w:rPr>
          <w:lang w:val="ru-RU"/>
        </w:rPr>
        <w:t xml:space="preserve">2.4.2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лактатдегидрогеназы</w:t>
      </w:r>
    </w:p>
    <w:p w14:paraId="0B0F454A" w14:textId="77777777" w:rsidR="00385BF3" w:rsidRPr="00385BF3" w:rsidRDefault="00385BF3" w:rsidP="00385BF3">
      <w:pPr>
        <w:rPr>
          <w:lang w:val="ru-RU"/>
        </w:rPr>
      </w:pPr>
    </w:p>
    <w:p w14:paraId="63E1E10D" w14:textId="77777777" w:rsidR="00385BF3" w:rsidRPr="00385BF3" w:rsidRDefault="00385BF3" w:rsidP="00385BF3">
      <w:pPr>
        <w:rPr>
          <w:lang w:val="ru-RU"/>
        </w:rPr>
      </w:pPr>
      <w:r w:rsidRPr="00385BF3">
        <w:rPr>
          <w:lang w:val="ru-RU"/>
        </w:rPr>
        <w:lastRenderedPageBreak/>
        <w:t xml:space="preserve">2.4.3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у</w:t>
      </w:r>
      <w:r w:rsidRPr="00385BF3">
        <w:rPr>
          <w:lang w:val="ru-RU"/>
        </w:rPr>
        <w:t>-</w:t>
      </w:r>
      <w:r w:rsidRPr="00385BF3">
        <w:rPr>
          <w:rFonts w:hint="eastAsia"/>
          <w:lang w:val="ru-RU"/>
        </w:rPr>
        <w:t>глутамилтрансферазы</w:t>
      </w:r>
    </w:p>
    <w:p w14:paraId="6B83A043" w14:textId="77777777" w:rsidR="00385BF3" w:rsidRPr="00385BF3" w:rsidRDefault="00385BF3" w:rsidP="00385BF3">
      <w:pPr>
        <w:rPr>
          <w:lang w:val="ru-RU"/>
        </w:rPr>
      </w:pPr>
    </w:p>
    <w:p w14:paraId="33A823CD" w14:textId="77777777" w:rsidR="00385BF3" w:rsidRPr="00385BF3" w:rsidRDefault="00385BF3" w:rsidP="00385BF3">
      <w:pPr>
        <w:rPr>
          <w:lang w:val="ru-RU"/>
        </w:rPr>
      </w:pPr>
      <w:r w:rsidRPr="00385BF3">
        <w:rPr>
          <w:lang w:val="ru-RU"/>
        </w:rPr>
        <w:t xml:space="preserve">2.4.4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К</w:t>
      </w:r>
      <w:r w:rsidRPr="00385BF3">
        <w:rPr>
          <w:lang w:val="ru-RU"/>
        </w:rPr>
        <w:t>-</w:t>
      </w:r>
      <w:r w:rsidRPr="00385BF3">
        <w:rPr>
          <w:rFonts w:hint="eastAsia"/>
          <w:lang w:val="ru-RU"/>
        </w:rPr>
        <w:t>ацетил</w:t>
      </w:r>
      <w:r w:rsidRPr="00385BF3">
        <w:rPr>
          <w:lang w:val="ru-RU"/>
        </w:rPr>
        <w:t>-</w:t>
      </w:r>
      <w:r w:rsidRPr="00385BF3">
        <w:rPr>
          <w:rFonts w:hint="eastAsia"/>
          <w:lang w:val="ru-RU"/>
        </w:rPr>
        <w:t>Р</w:t>
      </w:r>
      <w:r w:rsidRPr="00385BF3">
        <w:rPr>
          <w:lang w:val="ru-RU"/>
        </w:rPr>
        <w:t>-</w:t>
      </w:r>
      <w:r w:rsidRPr="00385BF3">
        <w:rPr>
          <w:rFonts w:hint="eastAsia"/>
          <w:lang w:val="ru-RU"/>
        </w:rPr>
        <w:t>Э</w:t>
      </w:r>
      <w:r w:rsidRPr="00385BF3">
        <w:rPr>
          <w:lang w:val="ru-RU"/>
        </w:rPr>
        <w:t>-</w:t>
      </w:r>
      <w:r w:rsidRPr="00385BF3">
        <w:rPr>
          <w:rFonts w:hint="eastAsia"/>
          <w:lang w:val="ru-RU"/>
        </w:rPr>
        <w:t>глюкозаминидазы</w:t>
      </w:r>
    </w:p>
    <w:p w14:paraId="547233E2" w14:textId="77777777" w:rsidR="00385BF3" w:rsidRPr="00385BF3" w:rsidRDefault="00385BF3" w:rsidP="00385BF3">
      <w:pPr>
        <w:rPr>
          <w:lang w:val="ru-RU"/>
        </w:rPr>
      </w:pPr>
    </w:p>
    <w:p w14:paraId="3C3D38B9" w14:textId="77777777" w:rsidR="00385BF3" w:rsidRPr="00385BF3" w:rsidRDefault="00385BF3" w:rsidP="00385BF3">
      <w:pPr>
        <w:rPr>
          <w:lang w:val="ru-RU"/>
        </w:rPr>
      </w:pPr>
      <w:r w:rsidRPr="00385BF3">
        <w:rPr>
          <w:lang w:val="ru-RU"/>
        </w:rPr>
        <w:t xml:space="preserve">2.5 </w:t>
      </w:r>
      <w:r w:rsidRPr="00385BF3">
        <w:rPr>
          <w:rFonts w:hint="eastAsia"/>
          <w:lang w:val="ru-RU"/>
        </w:rPr>
        <w:t>Забор</w:t>
      </w:r>
      <w:r w:rsidRPr="00385BF3">
        <w:rPr>
          <w:lang w:val="ru-RU"/>
        </w:rPr>
        <w:t xml:space="preserve"> </w:t>
      </w:r>
      <w:r w:rsidRPr="00385BF3">
        <w:rPr>
          <w:rFonts w:hint="eastAsia"/>
          <w:lang w:val="ru-RU"/>
        </w:rPr>
        <w:t>биологического</w:t>
      </w:r>
      <w:r w:rsidRPr="00385BF3">
        <w:rPr>
          <w:lang w:val="ru-RU"/>
        </w:rPr>
        <w:t xml:space="preserve"> </w:t>
      </w:r>
      <w:r w:rsidRPr="00385BF3">
        <w:rPr>
          <w:rFonts w:hint="eastAsia"/>
          <w:lang w:val="ru-RU"/>
        </w:rPr>
        <w:t>материла</w:t>
      </w:r>
    </w:p>
    <w:p w14:paraId="13B5DFF6" w14:textId="77777777" w:rsidR="00385BF3" w:rsidRPr="00385BF3" w:rsidRDefault="00385BF3" w:rsidP="00385BF3">
      <w:pPr>
        <w:rPr>
          <w:lang w:val="ru-RU"/>
        </w:rPr>
      </w:pPr>
    </w:p>
    <w:p w14:paraId="435D902C" w14:textId="77777777" w:rsidR="00385BF3" w:rsidRPr="00385BF3" w:rsidRDefault="00385BF3" w:rsidP="00385BF3">
      <w:pPr>
        <w:rPr>
          <w:lang w:val="ru-RU"/>
        </w:rPr>
      </w:pPr>
      <w:r w:rsidRPr="00385BF3">
        <w:rPr>
          <w:lang w:val="ru-RU"/>
        </w:rPr>
        <w:t xml:space="preserve">2.6 </w:t>
      </w:r>
      <w:r w:rsidRPr="00385BF3">
        <w:rPr>
          <w:rFonts w:hint="eastAsia"/>
          <w:lang w:val="ru-RU"/>
        </w:rPr>
        <w:t>Определение</w:t>
      </w:r>
      <w:r w:rsidRPr="00385BF3">
        <w:rPr>
          <w:lang w:val="ru-RU"/>
        </w:rPr>
        <w:t xml:space="preserve"> </w:t>
      </w:r>
      <w:r w:rsidRPr="00385BF3">
        <w:rPr>
          <w:rFonts w:hint="eastAsia"/>
          <w:lang w:val="ru-RU"/>
        </w:rPr>
        <w:t>параметров</w:t>
      </w:r>
      <w:r w:rsidRPr="00385BF3">
        <w:rPr>
          <w:lang w:val="ru-RU"/>
        </w:rPr>
        <w:t xml:space="preserve"> </w:t>
      </w:r>
      <w:r w:rsidRPr="00385BF3">
        <w:rPr>
          <w:rFonts w:hint="eastAsia"/>
          <w:lang w:val="ru-RU"/>
        </w:rPr>
        <w:t>оксидативного</w:t>
      </w:r>
      <w:r w:rsidRPr="00385BF3">
        <w:rPr>
          <w:lang w:val="ru-RU"/>
        </w:rPr>
        <w:t xml:space="preserve"> </w:t>
      </w:r>
      <w:r w:rsidRPr="00385BF3">
        <w:rPr>
          <w:rFonts w:hint="eastAsia"/>
          <w:lang w:val="ru-RU"/>
        </w:rPr>
        <w:t>стресса</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почечной</w:t>
      </w:r>
      <w:r w:rsidRPr="00385BF3">
        <w:rPr>
          <w:lang w:val="ru-RU"/>
        </w:rPr>
        <w:t xml:space="preserve"> </w:t>
      </w:r>
      <w:r w:rsidRPr="00385BF3">
        <w:rPr>
          <w:rFonts w:hint="eastAsia"/>
          <w:lang w:val="ru-RU"/>
        </w:rPr>
        <w:t>ткани</w:t>
      </w:r>
    </w:p>
    <w:p w14:paraId="7770BD79" w14:textId="77777777" w:rsidR="00385BF3" w:rsidRPr="00385BF3" w:rsidRDefault="00385BF3" w:rsidP="00385BF3">
      <w:pPr>
        <w:rPr>
          <w:lang w:val="ru-RU"/>
        </w:rPr>
      </w:pPr>
    </w:p>
    <w:p w14:paraId="3B21D4D3" w14:textId="77777777" w:rsidR="00385BF3" w:rsidRPr="00385BF3" w:rsidRDefault="00385BF3" w:rsidP="00385BF3">
      <w:pPr>
        <w:rPr>
          <w:lang w:val="ru-RU"/>
        </w:rPr>
      </w:pPr>
      <w:r w:rsidRPr="00385BF3">
        <w:rPr>
          <w:lang w:val="ru-RU"/>
        </w:rPr>
        <w:t xml:space="preserve">2.6.1 </w:t>
      </w:r>
      <w:r w:rsidRPr="00385BF3">
        <w:rPr>
          <w:rFonts w:hint="eastAsia"/>
          <w:lang w:val="ru-RU"/>
        </w:rPr>
        <w:t>Определение</w:t>
      </w:r>
      <w:r w:rsidRPr="00385BF3">
        <w:rPr>
          <w:lang w:val="ru-RU"/>
        </w:rPr>
        <w:t xml:space="preserve"> </w:t>
      </w:r>
      <w:r w:rsidRPr="00385BF3">
        <w:rPr>
          <w:rFonts w:hint="eastAsia"/>
          <w:lang w:val="ru-RU"/>
        </w:rPr>
        <w:t>концентрации</w:t>
      </w:r>
      <w:r w:rsidRPr="00385BF3">
        <w:rPr>
          <w:lang w:val="ru-RU"/>
        </w:rPr>
        <w:t xml:space="preserve"> </w:t>
      </w:r>
      <w:r w:rsidRPr="00385BF3">
        <w:rPr>
          <w:rFonts w:hint="eastAsia"/>
          <w:lang w:val="ru-RU"/>
        </w:rPr>
        <w:t>тиобарбитуратреактивных</w:t>
      </w:r>
      <w:r w:rsidRPr="00385BF3">
        <w:rPr>
          <w:lang w:val="ru-RU"/>
        </w:rPr>
        <w:t xml:space="preserve"> </w:t>
      </w:r>
      <w:r w:rsidRPr="00385BF3">
        <w:rPr>
          <w:rFonts w:hint="eastAsia"/>
          <w:lang w:val="ru-RU"/>
        </w:rPr>
        <w:t>продуктов</w:t>
      </w:r>
    </w:p>
    <w:p w14:paraId="1BEE84E3" w14:textId="77777777" w:rsidR="00385BF3" w:rsidRPr="00385BF3" w:rsidRDefault="00385BF3" w:rsidP="00385BF3">
      <w:pPr>
        <w:rPr>
          <w:lang w:val="ru-RU"/>
        </w:rPr>
      </w:pPr>
    </w:p>
    <w:p w14:paraId="286CB0F6" w14:textId="77777777" w:rsidR="00385BF3" w:rsidRPr="00385BF3" w:rsidRDefault="00385BF3" w:rsidP="00385BF3">
      <w:pPr>
        <w:rPr>
          <w:lang w:val="ru-RU"/>
        </w:rPr>
      </w:pPr>
      <w:r w:rsidRPr="00385BF3">
        <w:rPr>
          <w:lang w:val="ru-RU"/>
        </w:rPr>
        <w:t xml:space="preserve">2.6.2 </w:t>
      </w:r>
      <w:r w:rsidRPr="00385BF3">
        <w:rPr>
          <w:rFonts w:hint="eastAsia"/>
          <w:lang w:val="ru-RU"/>
        </w:rPr>
        <w:t>Определение</w:t>
      </w:r>
      <w:r w:rsidRPr="00385BF3">
        <w:rPr>
          <w:lang w:val="ru-RU"/>
        </w:rPr>
        <w:t xml:space="preserve"> </w:t>
      </w:r>
      <w:r w:rsidRPr="00385BF3">
        <w:rPr>
          <w:rFonts w:hint="eastAsia"/>
          <w:lang w:val="ru-RU"/>
        </w:rPr>
        <w:t>общей</w:t>
      </w:r>
      <w:r w:rsidRPr="00385BF3">
        <w:rPr>
          <w:lang w:val="ru-RU"/>
        </w:rPr>
        <w:t xml:space="preserve"> </w:t>
      </w:r>
      <w:r w:rsidRPr="00385BF3">
        <w:rPr>
          <w:rFonts w:hint="eastAsia"/>
          <w:lang w:val="ru-RU"/>
        </w:rPr>
        <w:t>прооксидантной</w:t>
      </w:r>
      <w:r w:rsidRPr="00385BF3">
        <w:rPr>
          <w:lang w:val="ru-RU"/>
        </w:rPr>
        <w:t xml:space="preserve"> </w:t>
      </w:r>
      <w:r w:rsidRPr="00385BF3">
        <w:rPr>
          <w:rFonts w:hint="eastAsia"/>
          <w:lang w:val="ru-RU"/>
        </w:rPr>
        <w:t>активности</w:t>
      </w:r>
    </w:p>
    <w:p w14:paraId="6CCDA58E" w14:textId="77777777" w:rsidR="00385BF3" w:rsidRPr="00385BF3" w:rsidRDefault="00385BF3" w:rsidP="00385BF3">
      <w:pPr>
        <w:rPr>
          <w:lang w:val="ru-RU"/>
        </w:rPr>
      </w:pPr>
    </w:p>
    <w:p w14:paraId="285530C6" w14:textId="77777777" w:rsidR="00385BF3" w:rsidRPr="00385BF3" w:rsidRDefault="00385BF3" w:rsidP="00385BF3">
      <w:pPr>
        <w:rPr>
          <w:lang w:val="ru-RU"/>
        </w:rPr>
      </w:pPr>
      <w:r w:rsidRPr="00385BF3">
        <w:rPr>
          <w:lang w:val="ru-RU"/>
        </w:rPr>
        <w:t xml:space="preserve">2.6.3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глутатионпероксидазы</w:t>
      </w:r>
    </w:p>
    <w:p w14:paraId="673CDCE4" w14:textId="77777777" w:rsidR="00385BF3" w:rsidRPr="00385BF3" w:rsidRDefault="00385BF3" w:rsidP="00385BF3">
      <w:pPr>
        <w:rPr>
          <w:lang w:val="ru-RU"/>
        </w:rPr>
      </w:pPr>
    </w:p>
    <w:p w14:paraId="24F3032D" w14:textId="77777777" w:rsidR="00385BF3" w:rsidRPr="00385BF3" w:rsidRDefault="00385BF3" w:rsidP="00385BF3">
      <w:pPr>
        <w:rPr>
          <w:lang w:val="ru-RU"/>
        </w:rPr>
      </w:pPr>
      <w:r w:rsidRPr="00385BF3">
        <w:rPr>
          <w:lang w:val="ru-RU"/>
        </w:rPr>
        <w:t xml:space="preserve">2.6.4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супероксиддисмутазы</w:t>
      </w:r>
    </w:p>
    <w:p w14:paraId="19CDA1DA" w14:textId="77777777" w:rsidR="00385BF3" w:rsidRPr="00385BF3" w:rsidRDefault="00385BF3" w:rsidP="00385BF3">
      <w:pPr>
        <w:rPr>
          <w:lang w:val="ru-RU"/>
        </w:rPr>
      </w:pPr>
    </w:p>
    <w:p w14:paraId="00C6ED22" w14:textId="77777777" w:rsidR="00385BF3" w:rsidRPr="00385BF3" w:rsidRDefault="00385BF3" w:rsidP="00385BF3">
      <w:pPr>
        <w:rPr>
          <w:lang w:val="ru-RU"/>
        </w:rPr>
      </w:pPr>
      <w:r w:rsidRPr="00385BF3">
        <w:rPr>
          <w:lang w:val="ru-RU"/>
        </w:rPr>
        <w:t xml:space="preserve">2.6.5 </w:t>
      </w:r>
      <w:r w:rsidRPr="00385BF3">
        <w:rPr>
          <w:rFonts w:hint="eastAsia"/>
          <w:lang w:val="ru-RU"/>
        </w:rPr>
        <w:t>Определение</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каталазы</w:t>
      </w:r>
    </w:p>
    <w:p w14:paraId="6A83E905" w14:textId="77777777" w:rsidR="00385BF3" w:rsidRPr="00385BF3" w:rsidRDefault="00385BF3" w:rsidP="00385BF3">
      <w:pPr>
        <w:rPr>
          <w:lang w:val="ru-RU"/>
        </w:rPr>
      </w:pPr>
    </w:p>
    <w:p w14:paraId="618F6372" w14:textId="77777777" w:rsidR="00385BF3" w:rsidRPr="00385BF3" w:rsidRDefault="00385BF3" w:rsidP="00385BF3">
      <w:pPr>
        <w:rPr>
          <w:lang w:val="ru-RU"/>
        </w:rPr>
      </w:pPr>
      <w:r w:rsidRPr="00385BF3">
        <w:rPr>
          <w:lang w:val="ru-RU"/>
        </w:rPr>
        <w:t xml:space="preserve">2.7 </w:t>
      </w:r>
      <w:r w:rsidRPr="00385BF3">
        <w:rPr>
          <w:rFonts w:hint="eastAsia"/>
          <w:lang w:val="ru-RU"/>
        </w:rPr>
        <w:t>Морфологические</w:t>
      </w:r>
      <w:r w:rsidRPr="00385BF3">
        <w:rPr>
          <w:lang w:val="ru-RU"/>
        </w:rPr>
        <w:t xml:space="preserve"> </w:t>
      </w:r>
      <w:r w:rsidRPr="00385BF3">
        <w:rPr>
          <w:rFonts w:hint="eastAsia"/>
          <w:lang w:val="ru-RU"/>
        </w:rPr>
        <w:t>исследования</w:t>
      </w:r>
    </w:p>
    <w:p w14:paraId="54E6F0AB" w14:textId="77777777" w:rsidR="00385BF3" w:rsidRPr="00385BF3" w:rsidRDefault="00385BF3" w:rsidP="00385BF3">
      <w:pPr>
        <w:rPr>
          <w:lang w:val="ru-RU"/>
        </w:rPr>
      </w:pPr>
    </w:p>
    <w:p w14:paraId="3AABAB4F" w14:textId="77777777" w:rsidR="00385BF3" w:rsidRPr="00385BF3" w:rsidRDefault="00385BF3" w:rsidP="00385BF3">
      <w:pPr>
        <w:rPr>
          <w:lang w:val="ru-RU"/>
        </w:rPr>
      </w:pPr>
      <w:r w:rsidRPr="00385BF3">
        <w:rPr>
          <w:lang w:val="ru-RU"/>
        </w:rPr>
        <w:t xml:space="preserve">2.8 </w:t>
      </w:r>
      <w:r w:rsidRPr="00385BF3">
        <w:rPr>
          <w:rFonts w:hint="eastAsia"/>
          <w:lang w:val="ru-RU"/>
        </w:rPr>
        <w:t>Анализ</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аминокислотного</w:t>
      </w:r>
      <w:r w:rsidRPr="00385BF3">
        <w:rPr>
          <w:lang w:val="ru-RU"/>
        </w:rPr>
        <w:t xml:space="preserve"> </w:t>
      </w:r>
      <w:r w:rsidRPr="00385BF3">
        <w:rPr>
          <w:rFonts w:hint="eastAsia"/>
          <w:lang w:val="ru-RU"/>
        </w:rPr>
        <w:t>состава</w:t>
      </w:r>
    </w:p>
    <w:p w14:paraId="66D7D1B6" w14:textId="77777777" w:rsidR="00385BF3" w:rsidRPr="00385BF3" w:rsidRDefault="00385BF3" w:rsidP="00385BF3">
      <w:pPr>
        <w:rPr>
          <w:lang w:val="ru-RU"/>
        </w:rPr>
      </w:pPr>
    </w:p>
    <w:p w14:paraId="00950F0F" w14:textId="77777777" w:rsidR="00385BF3" w:rsidRPr="00385BF3" w:rsidRDefault="00385BF3" w:rsidP="00385BF3">
      <w:pPr>
        <w:rPr>
          <w:lang w:val="ru-RU"/>
        </w:rPr>
      </w:pPr>
      <w:r w:rsidRPr="00385BF3">
        <w:rPr>
          <w:lang w:val="ru-RU"/>
        </w:rPr>
        <w:t xml:space="preserve">2.9 </w:t>
      </w:r>
      <w:r w:rsidRPr="00385BF3">
        <w:rPr>
          <w:rFonts w:hint="eastAsia"/>
          <w:lang w:val="ru-RU"/>
        </w:rPr>
        <w:t>Статистическая</w:t>
      </w:r>
      <w:r w:rsidRPr="00385BF3">
        <w:rPr>
          <w:lang w:val="ru-RU"/>
        </w:rPr>
        <w:t xml:space="preserve"> </w:t>
      </w:r>
      <w:r w:rsidRPr="00385BF3">
        <w:rPr>
          <w:rFonts w:hint="eastAsia"/>
          <w:lang w:val="ru-RU"/>
        </w:rPr>
        <w:t>обработка</w:t>
      </w:r>
      <w:r w:rsidRPr="00385BF3">
        <w:rPr>
          <w:lang w:val="ru-RU"/>
        </w:rPr>
        <w:t xml:space="preserve"> </w:t>
      </w:r>
      <w:r w:rsidRPr="00385BF3">
        <w:rPr>
          <w:rFonts w:hint="eastAsia"/>
          <w:lang w:val="ru-RU"/>
        </w:rPr>
        <w:t>результатов</w:t>
      </w:r>
    </w:p>
    <w:p w14:paraId="716F610D" w14:textId="77777777" w:rsidR="00385BF3" w:rsidRPr="00385BF3" w:rsidRDefault="00385BF3" w:rsidP="00385BF3">
      <w:pPr>
        <w:rPr>
          <w:lang w:val="ru-RU"/>
        </w:rPr>
      </w:pPr>
    </w:p>
    <w:p w14:paraId="58EB2F2D" w14:textId="77777777" w:rsidR="00385BF3" w:rsidRPr="00385BF3" w:rsidRDefault="00385BF3" w:rsidP="00385BF3">
      <w:pPr>
        <w:rPr>
          <w:lang w:val="ru-RU"/>
        </w:rPr>
      </w:pPr>
      <w:r w:rsidRPr="00385BF3">
        <w:rPr>
          <w:rFonts w:hint="eastAsia"/>
          <w:lang w:val="ru-RU"/>
        </w:rPr>
        <w:t>ГЛАВА</w:t>
      </w:r>
      <w:r w:rsidRPr="00385BF3">
        <w:rPr>
          <w:lang w:val="ru-RU"/>
        </w:rPr>
        <w:t xml:space="preserve"> 3 </w:t>
      </w:r>
      <w:r w:rsidRPr="00385BF3">
        <w:rPr>
          <w:rFonts w:hint="eastAsia"/>
          <w:lang w:val="ru-RU"/>
        </w:rPr>
        <w:t>РЕЗУЛЬТАТЫ</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ОБСУЖДЕНИЕ</w:t>
      </w:r>
      <w:r w:rsidRPr="00385BF3">
        <w:rPr>
          <w:lang w:val="ru-RU"/>
        </w:rPr>
        <w:t xml:space="preserve"> </w:t>
      </w:r>
      <w:r w:rsidRPr="00385BF3">
        <w:rPr>
          <w:rFonts w:hint="eastAsia"/>
          <w:lang w:val="ru-RU"/>
        </w:rPr>
        <w:t>СОБСТВЕННЫХ</w:t>
      </w:r>
      <w:r w:rsidRPr="00385BF3">
        <w:rPr>
          <w:lang w:val="ru-RU"/>
        </w:rPr>
        <w:t xml:space="preserve"> </w:t>
      </w:r>
      <w:r w:rsidRPr="00385BF3">
        <w:rPr>
          <w:rFonts w:hint="eastAsia"/>
          <w:lang w:val="ru-RU"/>
        </w:rPr>
        <w:t>ИССЛЕДОВАНИЙ</w:t>
      </w:r>
    </w:p>
    <w:p w14:paraId="517DB5AD" w14:textId="77777777" w:rsidR="00385BF3" w:rsidRPr="00385BF3" w:rsidRDefault="00385BF3" w:rsidP="00385BF3">
      <w:pPr>
        <w:rPr>
          <w:lang w:val="ru-RU"/>
        </w:rPr>
      </w:pPr>
    </w:p>
    <w:p w14:paraId="5EAF9001" w14:textId="77777777" w:rsidR="00385BF3" w:rsidRPr="00385BF3" w:rsidRDefault="00385BF3" w:rsidP="00385BF3">
      <w:pPr>
        <w:rPr>
          <w:lang w:val="ru-RU"/>
        </w:rPr>
      </w:pPr>
      <w:r w:rsidRPr="00385BF3">
        <w:rPr>
          <w:lang w:val="ru-RU"/>
        </w:rPr>
        <w:t xml:space="preserve">3.1 </w:t>
      </w:r>
      <w:r w:rsidRPr="00385BF3">
        <w:rPr>
          <w:rFonts w:hint="eastAsia"/>
          <w:lang w:val="ru-RU"/>
        </w:rPr>
        <w:t>Влияние</w:t>
      </w:r>
      <w:r w:rsidRPr="00385BF3">
        <w:rPr>
          <w:lang w:val="ru-RU"/>
        </w:rPr>
        <w:t xml:space="preserve"> </w:t>
      </w:r>
      <w:r w:rsidRPr="00385BF3">
        <w:rPr>
          <w:rFonts w:hint="eastAsia"/>
          <w:lang w:val="ru-RU"/>
        </w:rPr>
        <w:t>лиофилизата</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теч</w:t>
      </w:r>
      <w:r w:rsidRPr="00385BF3">
        <w:rPr>
          <w:rFonts w:hint="eastAsia"/>
          <w:lang w:val="ru-RU"/>
        </w:rPr>
        <w:lastRenderedPageBreak/>
        <w:t>ение</w:t>
      </w:r>
      <w:r w:rsidRPr="00385BF3">
        <w:rPr>
          <w:lang w:val="ru-RU"/>
        </w:rPr>
        <w:t xml:space="preserve"> </w:t>
      </w: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10344E42" w14:textId="77777777" w:rsidR="00385BF3" w:rsidRPr="00385BF3" w:rsidRDefault="00385BF3" w:rsidP="00385BF3">
      <w:pPr>
        <w:rPr>
          <w:lang w:val="ru-RU"/>
        </w:rPr>
      </w:pPr>
    </w:p>
    <w:p w14:paraId="41AAEFED" w14:textId="77777777" w:rsidR="00385BF3" w:rsidRPr="00385BF3" w:rsidRDefault="00385BF3" w:rsidP="00385BF3">
      <w:pPr>
        <w:rPr>
          <w:lang w:val="ru-RU"/>
        </w:rPr>
      </w:pPr>
      <w:r w:rsidRPr="00385BF3">
        <w:rPr>
          <w:lang w:val="ru-RU"/>
        </w:rPr>
        <w:t xml:space="preserve">3.1.1 </w:t>
      </w:r>
      <w:r w:rsidRPr="00385BF3">
        <w:rPr>
          <w:rFonts w:hint="eastAsia"/>
          <w:lang w:val="ru-RU"/>
        </w:rPr>
        <w:t>Влияние</w:t>
      </w:r>
      <w:r w:rsidRPr="00385BF3">
        <w:rPr>
          <w:lang w:val="ru-RU"/>
        </w:rPr>
        <w:t xml:space="preserve"> </w:t>
      </w:r>
      <w:r w:rsidRPr="00385BF3">
        <w:rPr>
          <w:rFonts w:hint="eastAsia"/>
          <w:lang w:val="ru-RU"/>
        </w:rPr>
        <w:t>лиофилизата</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биохимические</w:t>
      </w:r>
      <w:r w:rsidRPr="00385BF3">
        <w:rPr>
          <w:lang w:val="ru-RU"/>
        </w:rPr>
        <w:t xml:space="preserve"> </w:t>
      </w:r>
      <w:r w:rsidRPr="00385BF3">
        <w:rPr>
          <w:rFonts w:hint="eastAsia"/>
          <w:lang w:val="ru-RU"/>
        </w:rPr>
        <w:t>показатели</w:t>
      </w:r>
      <w:r w:rsidRPr="00385BF3">
        <w:rPr>
          <w:lang w:val="ru-RU"/>
        </w:rPr>
        <w:t xml:space="preserve"> </w:t>
      </w:r>
      <w:r w:rsidRPr="00385BF3">
        <w:rPr>
          <w:rFonts w:hint="eastAsia"/>
          <w:lang w:val="ru-RU"/>
        </w:rPr>
        <w:t>функции</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55C3288B" w14:textId="77777777" w:rsidR="00385BF3" w:rsidRPr="00385BF3" w:rsidRDefault="00385BF3" w:rsidP="00385BF3">
      <w:pPr>
        <w:rPr>
          <w:lang w:val="ru-RU"/>
        </w:rPr>
      </w:pPr>
    </w:p>
    <w:p w14:paraId="3AF74758" w14:textId="77777777" w:rsidR="00385BF3" w:rsidRPr="00385BF3" w:rsidRDefault="00385BF3" w:rsidP="00385BF3">
      <w:pPr>
        <w:rPr>
          <w:lang w:val="ru-RU"/>
        </w:rPr>
      </w:pPr>
      <w:r w:rsidRPr="00385BF3">
        <w:rPr>
          <w:lang w:val="ru-RU"/>
        </w:rPr>
        <w:t xml:space="preserve">3.1.2 </w:t>
      </w:r>
      <w:r w:rsidRPr="00385BF3">
        <w:rPr>
          <w:rFonts w:hint="eastAsia"/>
          <w:lang w:val="ru-RU"/>
        </w:rPr>
        <w:t>Влияние</w:t>
      </w:r>
      <w:r w:rsidRPr="00385BF3">
        <w:rPr>
          <w:lang w:val="ru-RU"/>
        </w:rPr>
        <w:t xml:space="preserve"> </w:t>
      </w:r>
      <w:r w:rsidRPr="00385BF3">
        <w:rPr>
          <w:rFonts w:hint="eastAsia"/>
          <w:lang w:val="ru-RU"/>
        </w:rPr>
        <w:t>лиофилизата</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показатели</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процесса</w:t>
      </w:r>
      <w:r w:rsidRPr="00385BF3">
        <w:rPr>
          <w:lang w:val="ru-RU"/>
        </w:rPr>
        <w:t xml:space="preserve"> </w:t>
      </w:r>
      <w:r w:rsidRPr="00385BF3">
        <w:rPr>
          <w:rFonts w:hint="eastAsia"/>
          <w:lang w:val="ru-RU"/>
        </w:rPr>
        <w:t>свободнорадикального</w:t>
      </w:r>
      <w:r w:rsidRPr="00385BF3">
        <w:rPr>
          <w:lang w:val="ru-RU"/>
        </w:rPr>
        <w:t xml:space="preserve"> </w:t>
      </w:r>
      <w:r w:rsidRPr="00385BF3">
        <w:rPr>
          <w:rFonts w:hint="eastAsia"/>
          <w:lang w:val="ru-RU"/>
        </w:rPr>
        <w:t>окисления</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почках</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3B78D58F" w14:textId="77777777" w:rsidR="00385BF3" w:rsidRPr="00385BF3" w:rsidRDefault="00385BF3" w:rsidP="00385BF3">
      <w:pPr>
        <w:rPr>
          <w:lang w:val="ru-RU"/>
        </w:rPr>
      </w:pPr>
    </w:p>
    <w:p w14:paraId="25A59994" w14:textId="77777777" w:rsidR="00385BF3" w:rsidRPr="00385BF3" w:rsidRDefault="00385BF3" w:rsidP="00385BF3">
      <w:pPr>
        <w:rPr>
          <w:lang w:val="ru-RU"/>
        </w:rPr>
      </w:pPr>
      <w:r w:rsidRPr="00385BF3">
        <w:rPr>
          <w:lang w:val="ru-RU"/>
        </w:rPr>
        <w:t xml:space="preserve">3.1.3 </w:t>
      </w:r>
      <w:r w:rsidRPr="00385BF3">
        <w:rPr>
          <w:rFonts w:hint="eastAsia"/>
          <w:lang w:val="ru-RU"/>
        </w:rPr>
        <w:t>Влияние</w:t>
      </w:r>
      <w:r w:rsidRPr="00385BF3">
        <w:rPr>
          <w:lang w:val="ru-RU"/>
        </w:rPr>
        <w:t xml:space="preserve"> </w:t>
      </w:r>
      <w:r w:rsidRPr="00385BF3">
        <w:rPr>
          <w:rFonts w:hint="eastAsia"/>
          <w:lang w:val="ru-RU"/>
        </w:rPr>
        <w:t>лиофилизата</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морфологическую</w:t>
      </w:r>
      <w:r w:rsidRPr="00385BF3">
        <w:rPr>
          <w:lang w:val="ru-RU"/>
        </w:rPr>
        <w:t xml:space="preserve"> </w:t>
      </w:r>
      <w:r w:rsidRPr="00385BF3">
        <w:rPr>
          <w:rFonts w:hint="eastAsia"/>
          <w:lang w:val="ru-RU"/>
        </w:rPr>
        <w:t>картину</w:t>
      </w:r>
      <w:r w:rsidRPr="00385BF3">
        <w:rPr>
          <w:lang w:val="ru-RU"/>
        </w:rPr>
        <w:t xml:space="preserve"> </w:t>
      </w: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5D01994E" w14:textId="77777777" w:rsidR="00385BF3" w:rsidRPr="00385BF3" w:rsidRDefault="00385BF3" w:rsidP="00385BF3">
      <w:pPr>
        <w:rPr>
          <w:lang w:val="ru-RU"/>
        </w:rPr>
      </w:pPr>
    </w:p>
    <w:p w14:paraId="21633DAC" w14:textId="77777777" w:rsidR="00385BF3" w:rsidRPr="00385BF3" w:rsidRDefault="00385BF3" w:rsidP="00385BF3">
      <w:pPr>
        <w:rPr>
          <w:lang w:val="ru-RU"/>
        </w:rPr>
      </w:pPr>
      <w:r w:rsidRPr="00385BF3">
        <w:rPr>
          <w:lang w:val="ru-RU"/>
        </w:rPr>
        <w:t xml:space="preserve">3.2 </w:t>
      </w:r>
      <w:r w:rsidRPr="00385BF3">
        <w:rPr>
          <w:rFonts w:hint="eastAsia"/>
          <w:lang w:val="ru-RU"/>
        </w:rPr>
        <w:t>Влияние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течение</w:t>
      </w:r>
    </w:p>
    <w:p w14:paraId="7741BE61" w14:textId="77777777" w:rsidR="00385BF3" w:rsidRPr="00385BF3" w:rsidRDefault="00385BF3" w:rsidP="00385BF3">
      <w:pPr>
        <w:rPr>
          <w:lang w:val="ru-RU"/>
        </w:rPr>
      </w:pPr>
    </w:p>
    <w:p w14:paraId="303199B5" w14:textId="77777777" w:rsidR="00385BF3" w:rsidRPr="00385BF3" w:rsidRDefault="00385BF3" w:rsidP="00385BF3">
      <w:pPr>
        <w:rPr>
          <w:lang w:val="ru-RU"/>
        </w:rPr>
      </w:pP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79E28200" w14:textId="77777777" w:rsidR="00385BF3" w:rsidRPr="00385BF3" w:rsidRDefault="00385BF3" w:rsidP="00385BF3">
      <w:pPr>
        <w:rPr>
          <w:lang w:val="ru-RU"/>
        </w:rPr>
      </w:pPr>
    </w:p>
    <w:p w14:paraId="01A2449F" w14:textId="77777777" w:rsidR="00385BF3" w:rsidRPr="00385BF3" w:rsidRDefault="00385BF3" w:rsidP="00385BF3">
      <w:pPr>
        <w:rPr>
          <w:lang w:val="ru-RU"/>
        </w:rPr>
      </w:pPr>
      <w:r w:rsidRPr="00385BF3">
        <w:rPr>
          <w:lang w:val="ru-RU"/>
        </w:rPr>
        <w:t xml:space="preserve">3.2.1 </w:t>
      </w:r>
      <w:r w:rsidRPr="00385BF3">
        <w:rPr>
          <w:rFonts w:hint="eastAsia"/>
          <w:lang w:val="ru-RU"/>
        </w:rPr>
        <w:t>Влияние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биохимические</w:t>
      </w:r>
      <w:r w:rsidRPr="00385BF3">
        <w:rPr>
          <w:lang w:val="ru-RU"/>
        </w:rPr>
        <w:t xml:space="preserve"> </w:t>
      </w:r>
      <w:r w:rsidRPr="00385BF3">
        <w:rPr>
          <w:rFonts w:hint="eastAsia"/>
          <w:lang w:val="ru-RU"/>
        </w:rPr>
        <w:t>показатели</w:t>
      </w:r>
      <w:r w:rsidRPr="00385BF3">
        <w:rPr>
          <w:lang w:val="ru-RU"/>
        </w:rPr>
        <w:t xml:space="preserve"> </w:t>
      </w:r>
      <w:r w:rsidRPr="00385BF3">
        <w:rPr>
          <w:rFonts w:hint="eastAsia"/>
          <w:lang w:val="ru-RU"/>
        </w:rPr>
        <w:t>функции</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492F3CBC" w14:textId="77777777" w:rsidR="00385BF3" w:rsidRPr="00385BF3" w:rsidRDefault="00385BF3" w:rsidP="00385BF3">
      <w:pPr>
        <w:rPr>
          <w:lang w:val="ru-RU"/>
        </w:rPr>
      </w:pPr>
    </w:p>
    <w:p w14:paraId="3439E23F" w14:textId="77777777" w:rsidR="00385BF3" w:rsidRPr="00385BF3" w:rsidRDefault="00385BF3" w:rsidP="00385BF3">
      <w:pPr>
        <w:rPr>
          <w:lang w:val="ru-RU"/>
        </w:rPr>
      </w:pPr>
      <w:r w:rsidRPr="00385BF3">
        <w:rPr>
          <w:lang w:val="ru-RU"/>
        </w:rPr>
        <w:t xml:space="preserve">3.2.2 </w:t>
      </w:r>
      <w:r w:rsidRPr="00385BF3">
        <w:rPr>
          <w:rFonts w:hint="eastAsia"/>
          <w:lang w:val="ru-RU"/>
        </w:rPr>
        <w:t>Влияние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показатели</w:t>
      </w:r>
      <w:r w:rsidRPr="00385BF3">
        <w:rPr>
          <w:lang w:val="ru-RU"/>
        </w:rPr>
        <w:t xml:space="preserve"> </w:t>
      </w:r>
      <w:r w:rsidRPr="00385BF3">
        <w:rPr>
          <w:rFonts w:hint="eastAsia"/>
          <w:lang w:val="ru-RU"/>
        </w:rPr>
        <w:t>активности</w:t>
      </w:r>
      <w:r w:rsidRPr="00385BF3">
        <w:rPr>
          <w:lang w:val="ru-RU"/>
        </w:rPr>
        <w:t xml:space="preserve"> </w:t>
      </w:r>
      <w:r w:rsidRPr="00385BF3">
        <w:rPr>
          <w:rFonts w:hint="eastAsia"/>
          <w:lang w:val="ru-RU"/>
        </w:rPr>
        <w:t>процесса</w:t>
      </w:r>
      <w:r w:rsidRPr="00385BF3">
        <w:rPr>
          <w:lang w:val="ru-RU"/>
        </w:rPr>
        <w:t xml:space="preserve"> </w:t>
      </w:r>
      <w:r w:rsidRPr="00385BF3">
        <w:rPr>
          <w:rFonts w:hint="eastAsia"/>
          <w:lang w:val="ru-RU"/>
        </w:rPr>
        <w:t>свободнорадикального</w:t>
      </w:r>
      <w:r w:rsidRPr="00385BF3">
        <w:rPr>
          <w:lang w:val="ru-RU"/>
        </w:rPr>
        <w:t xml:space="preserve"> </w:t>
      </w:r>
      <w:r w:rsidRPr="00385BF3">
        <w:rPr>
          <w:rFonts w:hint="eastAsia"/>
          <w:lang w:val="ru-RU"/>
        </w:rPr>
        <w:t>окисления</w:t>
      </w:r>
      <w:r w:rsidRPr="00385BF3">
        <w:rPr>
          <w:lang w:val="ru-RU"/>
        </w:rPr>
        <w:t xml:space="preserve"> </w:t>
      </w:r>
      <w:r w:rsidRPr="00385BF3">
        <w:rPr>
          <w:rFonts w:hint="eastAsia"/>
          <w:lang w:val="ru-RU"/>
        </w:rPr>
        <w:t>в</w:t>
      </w:r>
    </w:p>
    <w:p w14:paraId="2BA96A0C" w14:textId="77777777" w:rsidR="00385BF3" w:rsidRPr="00385BF3" w:rsidRDefault="00385BF3" w:rsidP="00385BF3">
      <w:pPr>
        <w:rPr>
          <w:lang w:val="ru-RU"/>
        </w:rPr>
      </w:pPr>
    </w:p>
    <w:p w14:paraId="1D561C10" w14:textId="77777777" w:rsidR="00385BF3" w:rsidRPr="00385BF3" w:rsidRDefault="00385BF3" w:rsidP="00385BF3">
      <w:pPr>
        <w:rPr>
          <w:lang w:val="ru-RU"/>
        </w:rPr>
      </w:pPr>
      <w:r w:rsidRPr="00385BF3">
        <w:rPr>
          <w:rFonts w:hint="eastAsia"/>
          <w:lang w:val="ru-RU"/>
        </w:rPr>
        <w:t>почках</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0B7F5327" w14:textId="77777777" w:rsidR="00385BF3" w:rsidRPr="00385BF3" w:rsidRDefault="00385BF3" w:rsidP="00385BF3">
      <w:pPr>
        <w:rPr>
          <w:lang w:val="ru-RU"/>
        </w:rPr>
      </w:pPr>
    </w:p>
    <w:p w14:paraId="2EA5C1A1" w14:textId="77777777" w:rsidR="00385BF3" w:rsidRPr="00385BF3" w:rsidRDefault="00385BF3" w:rsidP="00385BF3">
      <w:pPr>
        <w:rPr>
          <w:lang w:val="ru-RU"/>
        </w:rPr>
      </w:pPr>
      <w:r w:rsidRPr="00385BF3">
        <w:rPr>
          <w:lang w:val="ru-RU"/>
        </w:rPr>
        <w:t xml:space="preserve">3.2.3 </w:t>
      </w:r>
      <w:r w:rsidRPr="00385BF3">
        <w:rPr>
          <w:rFonts w:hint="eastAsia"/>
          <w:lang w:val="ru-RU"/>
        </w:rPr>
        <w:t>Влияние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морфологическую</w:t>
      </w:r>
      <w:r w:rsidRPr="00385BF3">
        <w:rPr>
          <w:lang w:val="ru-RU"/>
        </w:rPr>
        <w:t xml:space="preserve"> </w:t>
      </w:r>
      <w:r w:rsidRPr="00385BF3">
        <w:rPr>
          <w:rFonts w:hint="eastAsia"/>
          <w:lang w:val="ru-RU"/>
        </w:rPr>
        <w:t>картину</w:t>
      </w:r>
      <w:r w:rsidRPr="00385BF3">
        <w:rPr>
          <w:lang w:val="ru-RU"/>
        </w:rPr>
        <w:t xml:space="preserve"> </w:t>
      </w: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28021BC0" w14:textId="77777777" w:rsidR="00385BF3" w:rsidRPr="00385BF3" w:rsidRDefault="00385BF3" w:rsidP="00385BF3">
      <w:pPr>
        <w:rPr>
          <w:lang w:val="ru-RU"/>
        </w:rPr>
      </w:pPr>
    </w:p>
    <w:p w14:paraId="73EF5B8E" w14:textId="77777777" w:rsidR="00385BF3" w:rsidRPr="00385BF3" w:rsidRDefault="00385BF3" w:rsidP="00385BF3">
      <w:pPr>
        <w:rPr>
          <w:lang w:val="ru-RU"/>
        </w:rPr>
      </w:pPr>
      <w:r w:rsidRPr="00385BF3">
        <w:rPr>
          <w:lang w:val="ru-RU"/>
        </w:rPr>
        <w:lastRenderedPageBreak/>
        <w:t xml:space="preserve">3.2.4 </w:t>
      </w:r>
      <w:r w:rsidRPr="00385BF3">
        <w:rPr>
          <w:rFonts w:hint="eastAsia"/>
          <w:lang w:val="ru-RU"/>
        </w:rPr>
        <w:t>Влияние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активность</w:t>
      </w:r>
      <w:r w:rsidRPr="00385BF3">
        <w:rPr>
          <w:lang w:val="ru-RU"/>
        </w:rPr>
        <w:t xml:space="preserve"> </w:t>
      </w:r>
      <w:r w:rsidRPr="00385BF3">
        <w:rPr>
          <w:rFonts w:hint="eastAsia"/>
          <w:lang w:val="ru-RU"/>
        </w:rPr>
        <w:t>ядрышковых</w:t>
      </w:r>
      <w:r w:rsidRPr="00385BF3">
        <w:rPr>
          <w:lang w:val="ru-RU"/>
        </w:rPr>
        <w:t xml:space="preserve"> </w:t>
      </w:r>
      <w:r w:rsidRPr="00385BF3">
        <w:rPr>
          <w:rFonts w:hint="eastAsia"/>
          <w:lang w:val="ru-RU"/>
        </w:rPr>
        <w:t>организаторов</w:t>
      </w:r>
      <w:r w:rsidRPr="00385BF3">
        <w:rPr>
          <w:lang w:val="ru-RU"/>
        </w:rPr>
        <w:t xml:space="preserve"> </w:t>
      </w:r>
      <w:r w:rsidRPr="00385BF3">
        <w:rPr>
          <w:rFonts w:hint="eastAsia"/>
          <w:lang w:val="ru-RU"/>
        </w:rPr>
        <w:t>нефроцитов</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40984960" w14:textId="77777777" w:rsidR="00385BF3" w:rsidRPr="00385BF3" w:rsidRDefault="00385BF3" w:rsidP="00385BF3">
      <w:pPr>
        <w:rPr>
          <w:lang w:val="ru-RU"/>
        </w:rPr>
      </w:pPr>
    </w:p>
    <w:p w14:paraId="2D43CC35" w14:textId="77777777" w:rsidR="00385BF3" w:rsidRPr="00385BF3" w:rsidRDefault="00385BF3" w:rsidP="00385BF3">
      <w:pPr>
        <w:rPr>
          <w:lang w:val="ru-RU"/>
        </w:rPr>
      </w:pPr>
      <w:r w:rsidRPr="00385BF3">
        <w:rPr>
          <w:lang w:val="ru-RU"/>
        </w:rPr>
        <w:t xml:space="preserve">3.3 </w:t>
      </w:r>
      <w:r w:rsidRPr="00385BF3">
        <w:rPr>
          <w:rFonts w:hint="eastAsia"/>
          <w:lang w:val="ru-RU"/>
        </w:rPr>
        <w:t>Изучение</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и</w:t>
      </w:r>
      <w:r w:rsidRPr="00385BF3">
        <w:rPr>
          <w:lang w:val="ru-RU"/>
        </w:rPr>
        <w:t xml:space="preserve"> </w:t>
      </w:r>
      <w:r w:rsidRPr="00385BF3">
        <w:rPr>
          <w:rFonts w:hint="eastAsia"/>
          <w:lang w:val="ru-RU"/>
        </w:rPr>
        <w:t>аминокислотного</w:t>
      </w:r>
      <w:r w:rsidRPr="00385BF3">
        <w:rPr>
          <w:lang w:val="ru-RU"/>
        </w:rPr>
        <w:t xml:space="preserve"> </w:t>
      </w:r>
      <w:r w:rsidRPr="00385BF3">
        <w:rPr>
          <w:rFonts w:hint="eastAsia"/>
          <w:lang w:val="ru-RU"/>
        </w:rPr>
        <w:t>состава</w:t>
      </w:r>
      <w:r w:rsidRPr="00385BF3">
        <w:rPr>
          <w:lang w:val="ru-RU"/>
        </w:rPr>
        <w:t xml:space="preserve"> </w:t>
      </w:r>
      <w:r w:rsidRPr="00385BF3">
        <w:rPr>
          <w:rFonts w:hint="eastAsia"/>
          <w:lang w:val="ru-RU"/>
        </w:rPr>
        <w:t>пептидного</w:t>
      </w:r>
      <w:r w:rsidRPr="00385BF3">
        <w:rPr>
          <w:lang w:val="ru-RU"/>
        </w:rPr>
        <w:t xml:space="preserve"> </w:t>
      </w:r>
      <w:r w:rsidRPr="00385BF3">
        <w:rPr>
          <w:rFonts w:hint="eastAsia"/>
          <w:lang w:val="ru-RU"/>
        </w:rPr>
        <w:t>комплекса</w:t>
      </w:r>
      <w:r w:rsidRPr="00385BF3">
        <w:rPr>
          <w:lang w:val="ru-RU"/>
        </w:rPr>
        <w:t xml:space="preserve"> </w:t>
      </w:r>
      <w:r w:rsidRPr="00385BF3">
        <w:rPr>
          <w:rFonts w:hint="eastAsia"/>
          <w:lang w:val="ru-RU"/>
        </w:rPr>
        <w:t>из</w:t>
      </w:r>
      <w:r w:rsidRPr="00385BF3">
        <w:rPr>
          <w:lang w:val="ru-RU"/>
        </w:rPr>
        <w:t xml:space="preserve"> </w:t>
      </w:r>
      <w:r w:rsidRPr="00385BF3">
        <w:rPr>
          <w:rFonts w:hint="eastAsia"/>
          <w:lang w:val="ru-RU"/>
        </w:rPr>
        <w:t>тканей</w:t>
      </w:r>
      <w:r w:rsidRPr="00385BF3">
        <w:rPr>
          <w:lang w:val="ru-RU"/>
        </w:rPr>
        <w:t xml:space="preserve"> </w:t>
      </w:r>
      <w:r w:rsidRPr="00385BF3">
        <w:rPr>
          <w:rFonts w:hint="eastAsia"/>
          <w:lang w:val="ru-RU"/>
        </w:rPr>
        <w:t>свиных</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Моделирование</w:t>
      </w:r>
      <w:r w:rsidRPr="00385BF3">
        <w:rPr>
          <w:lang w:val="ru-RU"/>
        </w:rPr>
        <w:t xml:space="preserve"> </w:t>
      </w:r>
      <w:r w:rsidRPr="00385BF3">
        <w:rPr>
          <w:rFonts w:hint="eastAsia"/>
          <w:lang w:val="ru-RU"/>
        </w:rPr>
        <w:t>химической</w:t>
      </w:r>
      <w:r w:rsidRPr="00385BF3">
        <w:rPr>
          <w:lang w:val="ru-RU"/>
        </w:rPr>
        <w:t xml:space="preserve"> </w:t>
      </w:r>
      <w:r w:rsidRPr="00385BF3">
        <w:rPr>
          <w:rFonts w:hint="eastAsia"/>
          <w:lang w:val="ru-RU"/>
        </w:rPr>
        <w:t>структуры</w:t>
      </w:r>
      <w:r w:rsidRPr="00385BF3">
        <w:rPr>
          <w:lang w:val="ru-RU"/>
        </w:rPr>
        <w:t xml:space="preserve"> </w:t>
      </w:r>
      <w:r w:rsidRPr="00385BF3">
        <w:rPr>
          <w:rFonts w:hint="eastAsia"/>
          <w:lang w:val="ru-RU"/>
        </w:rPr>
        <w:t>индивидуальных</w:t>
      </w:r>
      <w:r w:rsidRPr="00385BF3">
        <w:rPr>
          <w:lang w:val="ru-RU"/>
        </w:rPr>
        <w:t xml:space="preserve"> </w:t>
      </w:r>
      <w:r w:rsidRPr="00385BF3">
        <w:rPr>
          <w:rFonts w:hint="eastAsia"/>
          <w:lang w:val="ru-RU"/>
        </w:rPr>
        <w:t>пептидов</w:t>
      </w:r>
      <w:r w:rsidRPr="00385BF3">
        <w:rPr>
          <w:lang w:val="ru-RU"/>
        </w:rPr>
        <w:t xml:space="preserve"> </w:t>
      </w:r>
      <w:r w:rsidRPr="00385BF3">
        <w:rPr>
          <w:rFonts w:hint="eastAsia"/>
          <w:lang w:val="ru-RU"/>
        </w:rPr>
        <w:t>с</w:t>
      </w:r>
      <w:r w:rsidRPr="00385BF3">
        <w:rPr>
          <w:lang w:val="ru-RU"/>
        </w:rPr>
        <w:t xml:space="preserve"> </w:t>
      </w:r>
      <w:r w:rsidRPr="00385BF3">
        <w:rPr>
          <w:rFonts w:hint="eastAsia"/>
          <w:lang w:val="ru-RU"/>
        </w:rPr>
        <w:t>потенциальной</w:t>
      </w:r>
      <w:r w:rsidRPr="00385BF3">
        <w:rPr>
          <w:lang w:val="ru-RU"/>
        </w:rPr>
        <w:t xml:space="preserve"> </w:t>
      </w:r>
      <w:r w:rsidRPr="00385BF3">
        <w:rPr>
          <w:rFonts w:hint="eastAsia"/>
          <w:lang w:val="ru-RU"/>
        </w:rPr>
        <w:t>антилитогенной</w:t>
      </w:r>
    </w:p>
    <w:p w14:paraId="1CFDC90D" w14:textId="77777777" w:rsidR="00385BF3" w:rsidRPr="00385BF3" w:rsidRDefault="00385BF3" w:rsidP="00385BF3">
      <w:pPr>
        <w:rPr>
          <w:lang w:val="ru-RU"/>
        </w:rPr>
      </w:pPr>
    </w:p>
    <w:p w14:paraId="4F16A940" w14:textId="77777777" w:rsidR="00385BF3" w:rsidRPr="00385BF3" w:rsidRDefault="00385BF3" w:rsidP="00385BF3">
      <w:pPr>
        <w:rPr>
          <w:lang w:val="ru-RU"/>
        </w:rPr>
      </w:pPr>
      <w:r w:rsidRPr="00385BF3">
        <w:rPr>
          <w:rFonts w:hint="eastAsia"/>
          <w:lang w:val="ru-RU"/>
        </w:rPr>
        <w:t>активностью</w:t>
      </w:r>
    </w:p>
    <w:p w14:paraId="3367D890" w14:textId="77777777" w:rsidR="00385BF3" w:rsidRPr="00385BF3" w:rsidRDefault="00385BF3" w:rsidP="00385BF3">
      <w:pPr>
        <w:rPr>
          <w:lang w:val="ru-RU"/>
        </w:rPr>
      </w:pPr>
    </w:p>
    <w:p w14:paraId="31EBDDC3" w14:textId="77777777" w:rsidR="00385BF3" w:rsidRPr="00385BF3" w:rsidRDefault="00385BF3" w:rsidP="00385BF3">
      <w:pPr>
        <w:rPr>
          <w:lang w:val="ru-RU"/>
        </w:rPr>
      </w:pPr>
      <w:r w:rsidRPr="00385BF3">
        <w:rPr>
          <w:lang w:val="ru-RU"/>
        </w:rPr>
        <w:t xml:space="preserve">3.4 </w:t>
      </w:r>
      <w:r w:rsidRPr="00385BF3">
        <w:rPr>
          <w:rFonts w:hint="eastAsia"/>
          <w:lang w:val="ru-RU"/>
        </w:rPr>
        <w:t>Влияние</w:t>
      </w:r>
      <w:r w:rsidRPr="00385BF3">
        <w:rPr>
          <w:lang w:val="ru-RU"/>
        </w:rPr>
        <w:t xml:space="preserve"> </w:t>
      </w:r>
      <w:r w:rsidRPr="00385BF3">
        <w:rPr>
          <w:rFonts w:hint="eastAsia"/>
          <w:lang w:val="ru-RU"/>
        </w:rPr>
        <w:t>пептидов</w:t>
      </w:r>
      <w:r w:rsidRPr="00385BF3">
        <w:rPr>
          <w:lang w:val="ru-RU"/>
        </w:rPr>
        <w:t xml:space="preserve"> Leu-</w:t>
      </w:r>
      <w:r w:rsidRPr="00385BF3">
        <w:rPr>
          <w:rFonts w:hint="eastAsia"/>
          <w:lang w:val="ru-RU"/>
        </w:rPr>
        <w:t>П</w:t>
      </w:r>
      <w:r w:rsidRPr="00385BF3">
        <w:rPr>
          <w:lang w:val="ru-RU"/>
        </w:rPr>
        <w:t>e-Lys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 Leu-</w:t>
      </w:r>
      <w:r w:rsidRPr="00385BF3">
        <w:rPr>
          <w:rFonts w:hint="eastAsia"/>
          <w:lang w:val="ru-RU"/>
        </w:rPr>
        <w:t>П</w:t>
      </w:r>
      <w:r w:rsidRPr="00385BF3">
        <w:rPr>
          <w:lang w:val="ru-RU"/>
        </w:rPr>
        <w:t>e-Lys-</w:t>
      </w:r>
      <w:r w:rsidRPr="00385BF3">
        <w:rPr>
          <w:rFonts w:hint="eastAsia"/>
          <w:lang w:val="ru-RU"/>
        </w:rPr>
        <w:t>А</w:t>
      </w:r>
      <w:r w:rsidRPr="00385BF3">
        <w:rPr>
          <w:lang w:val="ru-RU"/>
        </w:rPr>
        <w:t>1</w:t>
      </w:r>
      <w:r w:rsidRPr="00385BF3">
        <w:rPr>
          <w:rFonts w:hint="eastAsia"/>
          <w:lang w:val="ru-RU"/>
        </w:rPr>
        <w:t>а</w:t>
      </w:r>
      <w:r w:rsidRPr="00385BF3">
        <w:rPr>
          <w:lang w:val="ru-RU"/>
        </w:rPr>
        <w:t xml:space="preserve">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w:t>
      </w:r>
      <w:r w:rsidRPr="00385BF3">
        <w:rPr>
          <w:rFonts w:hint="eastAsia"/>
          <w:lang w:val="ru-RU"/>
        </w:rPr>
        <w:t>аланин</w:t>
      </w:r>
      <w:r w:rsidRPr="00385BF3">
        <w:rPr>
          <w:lang w:val="ru-RU"/>
        </w:rPr>
        <w:t xml:space="preserve">) </w:t>
      </w:r>
      <w:r w:rsidRPr="00385BF3">
        <w:rPr>
          <w:rFonts w:hint="eastAsia"/>
          <w:lang w:val="ru-RU"/>
        </w:rPr>
        <w:t>и</w:t>
      </w:r>
      <w:r w:rsidRPr="00385BF3">
        <w:rPr>
          <w:lang w:val="ru-RU"/>
        </w:rPr>
        <w:t xml:space="preserve"> Leu-</w:t>
      </w:r>
      <w:r w:rsidRPr="00385BF3">
        <w:rPr>
          <w:rFonts w:hint="eastAsia"/>
          <w:lang w:val="ru-RU"/>
        </w:rPr>
        <w:t>И</w:t>
      </w:r>
      <w:r w:rsidRPr="00385BF3">
        <w:rPr>
          <w:lang w:val="ru-RU"/>
        </w:rPr>
        <w:t>e-Lys-Ala-Pro (</w:t>
      </w:r>
      <w:r w:rsidRPr="00385BF3">
        <w:rPr>
          <w:rFonts w:hint="eastAsia"/>
          <w:lang w:val="ru-RU"/>
        </w:rPr>
        <w:t>лейцин</w:t>
      </w:r>
      <w:r w:rsidRPr="00385BF3">
        <w:rPr>
          <w:lang w:val="ru-RU"/>
        </w:rPr>
        <w:t>-</w:t>
      </w:r>
      <w:r w:rsidRPr="00385BF3">
        <w:rPr>
          <w:rFonts w:hint="eastAsia"/>
          <w:lang w:val="ru-RU"/>
        </w:rPr>
        <w:t>изолейцин</w:t>
      </w:r>
      <w:r w:rsidRPr="00385BF3">
        <w:rPr>
          <w:lang w:val="ru-RU"/>
        </w:rPr>
        <w:t>-</w:t>
      </w:r>
      <w:r w:rsidRPr="00385BF3">
        <w:rPr>
          <w:rFonts w:hint="eastAsia"/>
          <w:lang w:val="ru-RU"/>
        </w:rPr>
        <w:t>лизин</w:t>
      </w:r>
      <w:r w:rsidRPr="00385BF3">
        <w:rPr>
          <w:lang w:val="ru-RU"/>
        </w:rPr>
        <w:t>-</w:t>
      </w:r>
      <w:r w:rsidRPr="00385BF3">
        <w:rPr>
          <w:rFonts w:hint="eastAsia"/>
          <w:lang w:val="ru-RU"/>
        </w:rPr>
        <w:t>аланин</w:t>
      </w:r>
      <w:r w:rsidRPr="00385BF3">
        <w:rPr>
          <w:lang w:val="ru-RU"/>
        </w:rPr>
        <w:t>-</w:t>
      </w:r>
      <w:r w:rsidRPr="00385BF3">
        <w:rPr>
          <w:rFonts w:hint="eastAsia"/>
          <w:lang w:val="ru-RU"/>
        </w:rPr>
        <w:t>пролин</w:t>
      </w:r>
      <w:r w:rsidRPr="00385BF3">
        <w:rPr>
          <w:lang w:val="ru-RU"/>
        </w:rPr>
        <w:t xml:space="preserve">) </w:t>
      </w:r>
      <w:r w:rsidRPr="00385BF3">
        <w:rPr>
          <w:rFonts w:hint="eastAsia"/>
          <w:lang w:val="ru-RU"/>
        </w:rPr>
        <w:t>на</w:t>
      </w:r>
      <w:r w:rsidRPr="00385BF3">
        <w:rPr>
          <w:lang w:val="ru-RU"/>
        </w:rPr>
        <w:t xml:space="preserve"> </w:t>
      </w:r>
      <w:r w:rsidRPr="00385BF3">
        <w:rPr>
          <w:rFonts w:hint="eastAsia"/>
          <w:lang w:val="ru-RU"/>
        </w:rPr>
        <w:t>течение</w:t>
      </w:r>
      <w:r w:rsidRPr="00385BF3">
        <w:rPr>
          <w:lang w:val="ru-RU"/>
        </w:rPr>
        <w:t xml:space="preserve"> </w:t>
      </w: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40A74653" w14:textId="77777777" w:rsidR="00385BF3" w:rsidRPr="00385BF3" w:rsidRDefault="00385BF3" w:rsidP="00385BF3">
      <w:pPr>
        <w:rPr>
          <w:lang w:val="ru-RU"/>
        </w:rPr>
      </w:pPr>
    </w:p>
    <w:p w14:paraId="6C41B8BD" w14:textId="77777777" w:rsidR="00385BF3" w:rsidRPr="00385BF3" w:rsidRDefault="00385BF3" w:rsidP="00385BF3">
      <w:pPr>
        <w:rPr>
          <w:lang w:val="ru-RU"/>
        </w:rPr>
      </w:pPr>
      <w:r w:rsidRPr="00385BF3">
        <w:rPr>
          <w:lang w:val="ru-RU"/>
        </w:rPr>
        <w:t xml:space="preserve">3.4.1 </w:t>
      </w:r>
      <w:r w:rsidRPr="00385BF3">
        <w:rPr>
          <w:rFonts w:hint="eastAsia"/>
          <w:lang w:val="ru-RU"/>
        </w:rPr>
        <w:t>Влияние</w:t>
      </w:r>
      <w:r w:rsidRPr="00385BF3">
        <w:rPr>
          <w:lang w:val="ru-RU"/>
        </w:rPr>
        <w:t xml:space="preserve"> </w:t>
      </w:r>
      <w:r w:rsidRPr="00385BF3">
        <w:rPr>
          <w:rFonts w:hint="eastAsia"/>
          <w:lang w:val="ru-RU"/>
        </w:rPr>
        <w:t>пептидов</w:t>
      </w:r>
      <w:r w:rsidRPr="00385BF3">
        <w:rPr>
          <w:lang w:val="ru-RU"/>
        </w:rPr>
        <w:t xml:space="preserve"> Leu-</w:t>
      </w:r>
      <w:r w:rsidRPr="00385BF3">
        <w:rPr>
          <w:rFonts w:hint="eastAsia"/>
          <w:lang w:val="ru-RU"/>
        </w:rPr>
        <w:t>П</w:t>
      </w:r>
      <w:r w:rsidRPr="00385BF3">
        <w:rPr>
          <w:lang w:val="ru-RU"/>
        </w:rPr>
        <w:t>e-Lys, Leu-</w:t>
      </w:r>
      <w:r w:rsidRPr="00385BF3">
        <w:rPr>
          <w:rFonts w:hint="eastAsia"/>
          <w:lang w:val="ru-RU"/>
        </w:rPr>
        <w:t>П</w:t>
      </w:r>
      <w:r w:rsidRPr="00385BF3">
        <w:rPr>
          <w:lang w:val="ru-RU"/>
        </w:rPr>
        <w:t xml:space="preserve">e-Lys-Ala </w:t>
      </w:r>
      <w:r w:rsidRPr="00385BF3">
        <w:rPr>
          <w:rFonts w:hint="eastAsia"/>
          <w:lang w:val="ru-RU"/>
        </w:rPr>
        <w:t>и</w:t>
      </w:r>
      <w:r w:rsidRPr="00385BF3">
        <w:rPr>
          <w:lang w:val="ru-RU"/>
        </w:rPr>
        <w:t xml:space="preserve"> Leu-</w:t>
      </w:r>
      <w:r w:rsidRPr="00385BF3">
        <w:rPr>
          <w:rFonts w:hint="eastAsia"/>
          <w:lang w:val="ru-RU"/>
        </w:rPr>
        <w:t>И</w:t>
      </w:r>
      <w:r w:rsidRPr="00385BF3">
        <w:rPr>
          <w:lang w:val="ru-RU"/>
        </w:rPr>
        <w:t xml:space="preserve">e-Lys-Ala-Pro </w:t>
      </w:r>
      <w:r w:rsidRPr="00385BF3">
        <w:rPr>
          <w:rFonts w:hint="eastAsia"/>
          <w:lang w:val="ru-RU"/>
        </w:rPr>
        <w:t>на</w:t>
      </w:r>
      <w:r w:rsidRPr="00385BF3">
        <w:rPr>
          <w:lang w:val="ru-RU"/>
        </w:rPr>
        <w:t xml:space="preserve"> </w:t>
      </w:r>
      <w:r w:rsidRPr="00385BF3">
        <w:rPr>
          <w:rFonts w:hint="eastAsia"/>
          <w:lang w:val="ru-RU"/>
        </w:rPr>
        <w:t>биохимические</w:t>
      </w:r>
      <w:r w:rsidRPr="00385BF3">
        <w:rPr>
          <w:lang w:val="ru-RU"/>
        </w:rPr>
        <w:t xml:space="preserve"> </w:t>
      </w:r>
      <w:r w:rsidRPr="00385BF3">
        <w:rPr>
          <w:rFonts w:hint="eastAsia"/>
          <w:lang w:val="ru-RU"/>
        </w:rPr>
        <w:t>показатели</w:t>
      </w:r>
      <w:r w:rsidRPr="00385BF3">
        <w:rPr>
          <w:lang w:val="ru-RU"/>
        </w:rPr>
        <w:t xml:space="preserve"> </w:t>
      </w:r>
      <w:r w:rsidRPr="00385BF3">
        <w:rPr>
          <w:rFonts w:hint="eastAsia"/>
          <w:lang w:val="ru-RU"/>
        </w:rPr>
        <w:t>функции</w:t>
      </w:r>
      <w:r w:rsidRPr="00385BF3">
        <w:rPr>
          <w:lang w:val="ru-RU"/>
        </w:rPr>
        <w:t xml:space="preserve"> </w:t>
      </w:r>
      <w:r w:rsidRPr="00385BF3">
        <w:rPr>
          <w:rFonts w:hint="eastAsia"/>
          <w:lang w:val="ru-RU"/>
        </w:rPr>
        <w:t>почек</w:t>
      </w:r>
      <w:r w:rsidRPr="00385BF3">
        <w:rPr>
          <w:lang w:val="ru-RU"/>
        </w:rPr>
        <w:t xml:space="preserve"> </w:t>
      </w:r>
      <w:r w:rsidRPr="00385BF3">
        <w:rPr>
          <w:rFonts w:hint="eastAsia"/>
          <w:lang w:val="ru-RU"/>
        </w:rPr>
        <w:t>крыс</w:t>
      </w:r>
      <w:r w:rsidRPr="00385BF3">
        <w:rPr>
          <w:lang w:val="ru-RU"/>
        </w:rPr>
        <w:t xml:space="preserve"> </w:t>
      </w:r>
      <w:r w:rsidRPr="00385BF3">
        <w:rPr>
          <w:rFonts w:hint="eastAsia"/>
          <w:lang w:val="ru-RU"/>
        </w:rPr>
        <w:t>при</w:t>
      </w:r>
    </w:p>
    <w:p w14:paraId="30591BA7" w14:textId="77777777" w:rsidR="00385BF3" w:rsidRPr="00385BF3" w:rsidRDefault="00385BF3" w:rsidP="00385BF3">
      <w:pPr>
        <w:rPr>
          <w:lang w:val="ru-RU"/>
        </w:rPr>
      </w:pPr>
    </w:p>
    <w:p w14:paraId="6586AC35" w14:textId="77777777" w:rsidR="00385BF3" w:rsidRPr="00385BF3" w:rsidRDefault="00385BF3" w:rsidP="00385BF3">
      <w:pPr>
        <w:rPr>
          <w:lang w:val="ru-RU"/>
        </w:rPr>
      </w:pP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7A896596" w14:textId="77777777" w:rsidR="00385BF3" w:rsidRPr="00385BF3" w:rsidRDefault="00385BF3" w:rsidP="00385BF3">
      <w:pPr>
        <w:rPr>
          <w:lang w:val="ru-RU"/>
        </w:rPr>
      </w:pPr>
    </w:p>
    <w:p w14:paraId="040B20C2" w14:textId="77777777" w:rsidR="00385BF3" w:rsidRPr="00385BF3" w:rsidRDefault="00385BF3" w:rsidP="00385BF3">
      <w:pPr>
        <w:rPr>
          <w:lang w:val="ru-RU"/>
        </w:rPr>
      </w:pPr>
      <w:r w:rsidRPr="00385BF3">
        <w:rPr>
          <w:lang w:val="ru-RU"/>
        </w:rPr>
        <w:t xml:space="preserve">3.4.2 </w:t>
      </w:r>
      <w:r w:rsidRPr="00385BF3">
        <w:rPr>
          <w:rFonts w:hint="eastAsia"/>
          <w:lang w:val="ru-RU"/>
        </w:rPr>
        <w:t>Влияние</w:t>
      </w:r>
      <w:r w:rsidRPr="00385BF3">
        <w:rPr>
          <w:lang w:val="ru-RU"/>
        </w:rPr>
        <w:t xml:space="preserve"> </w:t>
      </w:r>
      <w:r w:rsidRPr="00385BF3">
        <w:rPr>
          <w:rFonts w:hint="eastAsia"/>
          <w:lang w:val="ru-RU"/>
        </w:rPr>
        <w:t>пептидов</w:t>
      </w:r>
      <w:r w:rsidRPr="00385BF3">
        <w:rPr>
          <w:lang w:val="ru-RU"/>
        </w:rPr>
        <w:t xml:space="preserve"> Leu-</w:t>
      </w:r>
      <w:r w:rsidRPr="00385BF3">
        <w:rPr>
          <w:rFonts w:hint="eastAsia"/>
          <w:lang w:val="ru-RU"/>
        </w:rPr>
        <w:t>П</w:t>
      </w:r>
      <w:r w:rsidRPr="00385BF3">
        <w:rPr>
          <w:lang w:val="ru-RU"/>
        </w:rPr>
        <w:t>e-Lys, Leu-</w:t>
      </w:r>
      <w:r w:rsidRPr="00385BF3">
        <w:rPr>
          <w:rFonts w:hint="eastAsia"/>
          <w:lang w:val="ru-RU"/>
        </w:rPr>
        <w:t>П</w:t>
      </w:r>
      <w:r w:rsidRPr="00385BF3">
        <w:rPr>
          <w:lang w:val="ru-RU"/>
        </w:rPr>
        <w:t xml:space="preserve">e-Lys-Ala </w:t>
      </w:r>
      <w:r w:rsidRPr="00385BF3">
        <w:rPr>
          <w:rFonts w:hint="eastAsia"/>
          <w:lang w:val="ru-RU"/>
        </w:rPr>
        <w:t>и</w:t>
      </w:r>
      <w:r w:rsidRPr="00385BF3">
        <w:rPr>
          <w:lang w:val="ru-RU"/>
        </w:rPr>
        <w:t xml:space="preserve"> Leu-</w:t>
      </w:r>
      <w:r w:rsidRPr="00385BF3">
        <w:rPr>
          <w:rFonts w:hint="eastAsia"/>
          <w:lang w:val="ru-RU"/>
        </w:rPr>
        <w:t>И</w:t>
      </w:r>
      <w:r w:rsidRPr="00385BF3">
        <w:rPr>
          <w:lang w:val="ru-RU"/>
        </w:rPr>
        <w:t xml:space="preserve">e-Lys-Ala-Pro </w:t>
      </w:r>
      <w:r w:rsidRPr="00385BF3">
        <w:rPr>
          <w:rFonts w:hint="eastAsia"/>
          <w:lang w:val="ru-RU"/>
        </w:rPr>
        <w:t>на</w:t>
      </w:r>
      <w:r w:rsidRPr="00385BF3">
        <w:rPr>
          <w:lang w:val="ru-RU"/>
        </w:rPr>
        <w:t xml:space="preserve"> </w:t>
      </w:r>
      <w:r w:rsidRPr="00385BF3">
        <w:rPr>
          <w:rFonts w:hint="eastAsia"/>
          <w:lang w:val="ru-RU"/>
        </w:rPr>
        <w:t>активность</w:t>
      </w:r>
      <w:r w:rsidRPr="00385BF3">
        <w:rPr>
          <w:lang w:val="ru-RU"/>
        </w:rPr>
        <w:t xml:space="preserve"> </w:t>
      </w:r>
      <w:r w:rsidRPr="00385BF3">
        <w:rPr>
          <w:rFonts w:hint="eastAsia"/>
          <w:lang w:val="ru-RU"/>
        </w:rPr>
        <w:t>процесса</w:t>
      </w:r>
      <w:r w:rsidRPr="00385BF3">
        <w:rPr>
          <w:lang w:val="ru-RU"/>
        </w:rPr>
        <w:t xml:space="preserve"> </w:t>
      </w:r>
      <w:r w:rsidRPr="00385BF3">
        <w:rPr>
          <w:rFonts w:hint="eastAsia"/>
          <w:lang w:val="ru-RU"/>
        </w:rPr>
        <w:t>свободнорадикального</w:t>
      </w:r>
      <w:r w:rsidRPr="00385BF3">
        <w:rPr>
          <w:lang w:val="ru-RU"/>
        </w:rPr>
        <w:t xml:space="preserve"> </w:t>
      </w:r>
      <w:r w:rsidRPr="00385BF3">
        <w:rPr>
          <w:rFonts w:hint="eastAsia"/>
          <w:lang w:val="ru-RU"/>
        </w:rPr>
        <w:t>окисления</w:t>
      </w:r>
      <w:r w:rsidRPr="00385BF3">
        <w:rPr>
          <w:lang w:val="ru-RU"/>
        </w:rPr>
        <w:t xml:space="preserve"> </w:t>
      </w:r>
      <w:r w:rsidRPr="00385BF3">
        <w:rPr>
          <w:rFonts w:hint="eastAsia"/>
          <w:lang w:val="ru-RU"/>
        </w:rPr>
        <w:t>в</w:t>
      </w:r>
      <w:r w:rsidRPr="00385BF3">
        <w:rPr>
          <w:lang w:val="ru-RU"/>
        </w:rPr>
        <w:t xml:space="preserve"> </w:t>
      </w:r>
      <w:r w:rsidRPr="00385BF3">
        <w:rPr>
          <w:rFonts w:hint="eastAsia"/>
          <w:lang w:val="ru-RU"/>
        </w:rPr>
        <w:t>почках</w:t>
      </w:r>
      <w:r w:rsidRPr="00385BF3">
        <w:rPr>
          <w:lang w:val="ru-RU"/>
        </w:rPr>
        <w:t xml:space="preserve"> </w:t>
      </w:r>
      <w:r w:rsidRPr="00385BF3">
        <w:rPr>
          <w:rFonts w:hint="eastAsia"/>
          <w:lang w:val="ru-RU"/>
        </w:rPr>
        <w:t>крыс</w:t>
      </w:r>
    </w:p>
    <w:p w14:paraId="39F4704B" w14:textId="77777777" w:rsidR="00385BF3" w:rsidRPr="00385BF3" w:rsidRDefault="00385BF3" w:rsidP="00385BF3">
      <w:pPr>
        <w:rPr>
          <w:lang w:val="ru-RU"/>
        </w:rPr>
      </w:pPr>
    </w:p>
    <w:p w14:paraId="7184C176" w14:textId="77777777" w:rsidR="00385BF3" w:rsidRPr="00385BF3" w:rsidRDefault="00385BF3" w:rsidP="00385BF3">
      <w:pPr>
        <w:rPr>
          <w:lang w:val="ru-RU"/>
        </w:rPr>
      </w:pPr>
      <w:r w:rsidRPr="00385BF3">
        <w:rPr>
          <w:rFonts w:hint="eastAsia"/>
          <w:lang w:val="ru-RU"/>
        </w:rPr>
        <w:t>при</w:t>
      </w:r>
      <w:r w:rsidRPr="00385BF3">
        <w:rPr>
          <w:lang w:val="ru-RU"/>
        </w:rPr>
        <w:t xml:space="preserve"> </w:t>
      </w:r>
      <w:r w:rsidRPr="00385BF3">
        <w:rPr>
          <w:rFonts w:hint="eastAsia"/>
          <w:lang w:val="ru-RU"/>
        </w:rPr>
        <w:t>экспериментальном</w:t>
      </w:r>
      <w:r w:rsidRPr="00385BF3">
        <w:rPr>
          <w:lang w:val="ru-RU"/>
        </w:rPr>
        <w:t xml:space="preserve"> </w:t>
      </w:r>
      <w:r w:rsidRPr="00385BF3">
        <w:rPr>
          <w:rFonts w:hint="eastAsia"/>
          <w:lang w:val="ru-RU"/>
        </w:rPr>
        <w:t>оксалатном</w:t>
      </w:r>
      <w:r w:rsidRPr="00385BF3">
        <w:rPr>
          <w:lang w:val="ru-RU"/>
        </w:rPr>
        <w:t xml:space="preserve"> </w:t>
      </w:r>
      <w:r w:rsidRPr="00385BF3">
        <w:rPr>
          <w:rFonts w:hint="eastAsia"/>
          <w:lang w:val="ru-RU"/>
        </w:rPr>
        <w:t>нефролитиазе</w:t>
      </w:r>
    </w:p>
    <w:p w14:paraId="0CFED25E" w14:textId="77777777" w:rsidR="00385BF3" w:rsidRPr="00385BF3" w:rsidRDefault="00385BF3" w:rsidP="00385BF3">
      <w:pPr>
        <w:rPr>
          <w:lang w:val="ru-RU"/>
        </w:rPr>
      </w:pPr>
    </w:p>
    <w:p w14:paraId="26D9156D" w14:textId="77777777" w:rsidR="00385BF3" w:rsidRPr="00385BF3" w:rsidRDefault="00385BF3" w:rsidP="00385BF3">
      <w:pPr>
        <w:rPr>
          <w:lang w:val="ru-RU"/>
        </w:rPr>
      </w:pPr>
      <w:r w:rsidRPr="00385BF3">
        <w:rPr>
          <w:lang w:val="ru-RU"/>
        </w:rPr>
        <w:t xml:space="preserve">3.4.3 </w:t>
      </w:r>
      <w:r w:rsidRPr="00385BF3">
        <w:rPr>
          <w:rFonts w:hint="eastAsia"/>
          <w:lang w:val="ru-RU"/>
        </w:rPr>
        <w:t>Морфологическое</w:t>
      </w:r>
      <w:r w:rsidRPr="00385BF3">
        <w:rPr>
          <w:lang w:val="ru-RU"/>
        </w:rPr>
        <w:t xml:space="preserve"> </w:t>
      </w:r>
      <w:r w:rsidRPr="00385BF3">
        <w:rPr>
          <w:rFonts w:hint="eastAsia"/>
          <w:lang w:val="ru-RU"/>
        </w:rPr>
        <w:t>исследование</w:t>
      </w:r>
      <w:r w:rsidRPr="00385BF3">
        <w:rPr>
          <w:lang w:val="ru-RU"/>
        </w:rPr>
        <w:t xml:space="preserve"> </w:t>
      </w:r>
      <w:r w:rsidRPr="00385BF3">
        <w:rPr>
          <w:rFonts w:hint="eastAsia"/>
          <w:lang w:val="ru-RU"/>
        </w:rPr>
        <w:t>результатов</w:t>
      </w:r>
      <w:r w:rsidRPr="00385BF3">
        <w:rPr>
          <w:lang w:val="ru-RU"/>
        </w:rPr>
        <w:t xml:space="preserve"> </w:t>
      </w:r>
      <w:r w:rsidRPr="00385BF3">
        <w:rPr>
          <w:rFonts w:hint="eastAsia"/>
          <w:lang w:val="ru-RU"/>
        </w:rPr>
        <w:t>влияние</w:t>
      </w:r>
      <w:r w:rsidRPr="00385BF3">
        <w:rPr>
          <w:lang w:val="ru-RU"/>
        </w:rPr>
        <w:t xml:space="preserve"> </w:t>
      </w:r>
      <w:r w:rsidRPr="00385BF3">
        <w:rPr>
          <w:rFonts w:hint="eastAsia"/>
          <w:lang w:val="ru-RU"/>
        </w:rPr>
        <w:t>пептидов</w:t>
      </w:r>
      <w:r w:rsidRPr="00385BF3">
        <w:rPr>
          <w:lang w:val="ru-RU"/>
        </w:rPr>
        <w:t xml:space="preserve"> Leu-</w:t>
      </w:r>
      <w:r w:rsidRPr="00385BF3">
        <w:rPr>
          <w:rFonts w:hint="eastAsia"/>
          <w:lang w:val="ru-RU"/>
        </w:rPr>
        <w:t>П</w:t>
      </w:r>
      <w:r w:rsidRPr="00385BF3">
        <w:rPr>
          <w:lang w:val="ru-RU"/>
        </w:rPr>
        <w:t>e-Lys, Leu-</w:t>
      </w:r>
      <w:r w:rsidRPr="00385BF3">
        <w:rPr>
          <w:rFonts w:hint="eastAsia"/>
          <w:lang w:val="ru-RU"/>
        </w:rPr>
        <w:t>П</w:t>
      </w:r>
      <w:r w:rsidRPr="00385BF3">
        <w:rPr>
          <w:lang w:val="ru-RU"/>
        </w:rPr>
        <w:t xml:space="preserve">e-Lys-Ala </w:t>
      </w:r>
      <w:r w:rsidRPr="00385BF3">
        <w:rPr>
          <w:rFonts w:hint="eastAsia"/>
          <w:lang w:val="ru-RU"/>
        </w:rPr>
        <w:t>и</w:t>
      </w:r>
      <w:r w:rsidRPr="00385BF3">
        <w:rPr>
          <w:lang w:val="ru-RU"/>
        </w:rPr>
        <w:t xml:space="preserve"> Leu-</w:t>
      </w:r>
      <w:r w:rsidRPr="00385BF3">
        <w:rPr>
          <w:rFonts w:hint="eastAsia"/>
          <w:lang w:val="ru-RU"/>
        </w:rPr>
        <w:t>И</w:t>
      </w:r>
      <w:r w:rsidRPr="00385BF3">
        <w:rPr>
          <w:lang w:val="ru-RU"/>
        </w:rPr>
        <w:t xml:space="preserve">e-Lys-Ala-Pro </w:t>
      </w:r>
      <w:r w:rsidRPr="00385BF3">
        <w:rPr>
          <w:rFonts w:hint="eastAsia"/>
          <w:lang w:val="ru-RU"/>
        </w:rPr>
        <w:t>на</w:t>
      </w:r>
      <w:r w:rsidRPr="00385BF3">
        <w:rPr>
          <w:lang w:val="ru-RU"/>
        </w:rPr>
        <w:t xml:space="preserve"> </w:t>
      </w:r>
      <w:r w:rsidRPr="00385BF3">
        <w:rPr>
          <w:rFonts w:hint="eastAsia"/>
          <w:lang w:val="ru-RU"/>
        </w:rPr>
        <w:t>течение</w:t>
      </w:r>
    </w:p>
    <w:p w14:paraId="7117AFB1" w14:textId="77777777" w:rsidR="00385BF3" w:rsidRPr="00385BF3" w:rsidRDefault="00385BF3" w:rsidP="00385BF3">
      <w:pPr>
        <w:rPr>
          <w:lang w:val="ru-RU"/>
        </w:rPr>
      </w:pPr>
    </w:p>
    <w:p w14:paraId="34BC02E0" w14:textId="77777777" w:rsidR="00385BF3" w:rsidRPr="00385BF3" w:rsidRDefault="00385BF3" w:rsidP="00385BF3">
      <w:pPr>
        <w:rPr>
          <w:lang w:val="ru-RU"/>
        </w:rPr>
      </w:pPr>
      <w:r w:rsidRPr="00385BF3">
        <w:rPr>
          <w:rFonts w:hint="eastAsia"/>
          <w:lang w:val="ru-RU"/>
        </w:rPr>
        <w:t>экспериментального</w:t>
      </w:r>
      <w:r w:rsidRPr="00385BF3">
        <w:rPr>
          <w:lang w:val="ru-RU"/>
        </w:rPr>
        <w:t xml:space="preserve"> </w:t>
      </w:r>
      <w:r w:rsidRPr="00385BF3">
        <w:rPr>
          <w:rFonts w:hint="eastAsia"/>
          <w:lang w:val="ru-RU"/>
        </w:rPr>
        <w:t>оксалатного</w:t>
      </w:r>
      <w:r w:rsidRPr="00385BF3">
        <w:rPr>
          <w:lang w:val="ru-RU"/>
        </w:rPr>
        <w:t xml:space="preserve"> </w:t>
      </w:r>
      <w:r w:rsidRPr="00385BF3">
        <w:rPr>
          <w:rFonts w:hint="eastAsia"/>
          <w:lang w:val="ru-RU"/>
        </w:rPr>
        <w:t>нефролитиаза</w:t>
      </w:r>
    </w:p>
    <w:p w14:paraId="2BC722AB" w14:textId="77777777" w:rsidR="00385BF3" w:rsidRPr="00385BF3" w:rsidRDefault="00385BF3" w:rsidP="00385BF3">
      <w:pPr>
        <w:rPr>
          <w:lang w:val="ru-RU"/>
        </w:rPr>
      </w:pPr>
    </w:p>
    <w:p w14:paraId="1189C50D" w14:textId="77777777" w:rsidR="00385BF3" w:rsidRPr="00385BF3" w:rsidRDefault="00385BF3" w:rsidP="00385BF3">
      <w:pPr>
        <w:rPr>
          <w:lang w:val="ru-RU"/>
        </w:rPr>
      </w:pPr>
      <w:r w:rsidRPr="00385BF3">
        <w:rPr>
          <w:rFonts w:hint="eastAsia"/>
          <w:lang w:val="ru-RU"/>
        </w:rPr>
        <w:t>ЗАКЛЮЧЕНИЕ</w:t>
      </w:r>
    </w:p>
    <w:p w14:paraId="6D594FC6" w14:textId="77777777" w:rsidR="00385BF3" w:rsidRPr="00385BF3" w:rsidRDefault="00385BF3" w:rsidP="00385BF3">
      <w:pPr>
        <w:rPr>
          <w:lang w:val="ru-RU"/>
        </w:rPr>
      </w:pPr>
    </w:p>
    <w:p w14:paraId="165646C8" w14:textId="77777777" w:rsidR="00385BF3" w:rsidRPr="00385BF3" w:rsidRDefault="00385BF3" w:rsidP="00385BF3">
      <w:pPr>
        <w:rPr>
          <w:lang w:val="ru-RU"/>
        </w:rPr>
      </w:pPr>
      <w:r w:rsidRPr="00385BF3">
        <w:rPr>
          <w:rFonts w:hint="eastAsia"/>
          <w:lang w:val="ru-RU"/>
        </w:rPr>
        <w:t>ВЫВОДЫ</w:t>
      </w:r>
    </w:p>
    <w:p w14:paraId="06E63735" w14:textId="77777777" w:rsidR="00385BF3" w:rsidRPr="00385BF3" w:rsidRDefault="00385BF3" w:rsidP="00385BF3">
      <w:pPr>
        <w:rPr>
          <w:lang w:val="ru-RU"/>
        </w:rPr>
      </w:pPr>
    </w:p>
    <w:p w14:paraId="48E0A9D8" w14:textId="77777777" w:rsidR="00385BF3" w:rsidRPr="00385BF3" w:rsidRDefault="00385BF3" w:rsidP="00385BF3">
      <w:pPr>
        <w:rPr>
          <w:lang w:val="ru-RU"/>
        </w:rPr>
      </w:pPr>
      <w:r w:rsidRPr="00385BF3">
        <w:rPr>
          <w:rFonts w:hint="eastAsia"/>
          <w:lang w:val="ru-RU"/>
        </w:rPr>
        <w:t>СПИСОК</w:t>
      </w:r>
      <w:r w:rsidRPr="00385BF3">
        <w:rPr>
          <w:lang w:val="ru-RU"/>
        </w:rPr>
        <w:t xml:space="preserve"> </w:t>
      </w:r>
      <w:r w:rsidRPr="00385BF3">
        <w:rPr>
          <w:rFonts w:hint="eastAsia"/>
          <w:lang w:val="ru-RU"/>
        </w:rPr>
        <w:t>ИСПОЛЬЗОВАННЫХ</w:t>
      </w:r>
      <w:r w:rsidRPr="00385BF3">
        <w:rPr>
          <w:lang w:val="ru-RU"/>
        </w:rPr>
        <w:t xml:space="preserve"> </w:t>
      </w:r>
      <w:r w:rsidRPr="00385BF3">
        <w:rPr>
          <w:rFonts w:hint="eastAsia"/>
          <w:lang w:val="ru-RU"/>
        </w:rPr>
        <w:t>СОКРАЩЕНИЙ</w:t>
      </w:r>
    </w:p>
    <w:p w14:paraId="6DE0A925" w14:textId="77777777" w:rsidR="00385BF3" w:rsidRPr="00385BF3" w:rsidRDefault="00385BF3" w:rsidP="00385BF3">
      <w:pPr>
        <w:rPr>
          <w:lang w:val="ru-RU"/>
        </w:rPr>
      </w:pPr>
    </w:p>
    <w:p w14:paraId="7683D79E" w14:textId="5EC5DCF0" w:rsidR="00385BF3" w:rsidRPr="00385BF3" w:rsidRDefault="00385BF3" w:rsidP="00385BF3">
      <w:pPr>
        <w:rPr>
          <w:lang w:val="ru-RU"/>
        </w:rPr>
      </w:pPr>
      <w:r w:rsidRPr="00385BF3">
        <w:rPr>
          <w:rFonts w:hint="eastAsia"/>
          <w:lang w:val="ru-RU"/>
        </w:rPr>
        <w:t>СПИСОК</w:t>
      </w:r>
      <w:r w:rsidRPr="00385BF3">
        <w:rPr>
          <w:lang w:val="ru-RU"/>
        </w:rPr>
        <w:t xml:space="preserve"> </w:t>
      </w:r>
      <w:r w:rsidRPr="00385BF3">
        <w:rPr>
          <w:rFonts w:hint="eastAsia"/>
          <w:lang w:val="ru-RU"/>
        </w:rPr>
        <w:t>ЛИТЕРАТУРЫ</w:t>
      </w:r>
    </w:p>
    <w:sectPr w:rsidR="00385BF3" w:rsidRPr="00385BF3" w:rsidSect="002575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2D37A" w14:textId="77777777" w:rsidR="00257595" w:rsidRPr="00C66E52" w:rsidRDefault="00257595">
      <w:pPr>
        <w:spacing w:after="0" w:line="240" w:lineRule="auto"/>
      </w:pPr>
      <w:r w:rsidRPr="00C66E52">
        <w:separator/>
      </w:r>
    </w:p>
  </w:endnote>
  <w:endnote w:type="continuationSeparator" w:id="0">
    <w:p w14:paraId="0DD87CF4" w14:textId="77777777" w:rsidR="00257595" w:rsidRPr="00C66E52" w:rsidRDefault="0025759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AABE" w14:textId="77777777" w:rsidR="00257595" w:rsidRPr="00C66E52" w:rsidRDefault="00257595"/>
    <w:p w14:paraId="26F41730" w14:textId="77777777" w:rsidR="00257595" w:rsidRPr="00C66E52" w:rsidRDefault="00257595"/>
    <w:p w14:paraId="7D2A4FF2" w14:textId="77777777" w:rsidR="00257595" w:rsidRPr="00C66E52" w:rsidRDefault="00257595"/>
    <w:p w14:paraId="5B49EA01" w14:textId="77777777" w:rsidR="00257595" w:rsidRPr="00C66E52" w:rsidRDefault="00257595"/>
    <w:p w14:paraId="3DA30234" w14:textId="77777777" w:rsidR="00257595" w:rsidRPr="00C66E52" w:rsidRDefault="00257595"/>
    <w:p w14:paraId="31985690" w14:textId="77777777" w:rsidR="00257595" w:rsidRPr="00C66E52" w:rsidRDefault="00257595"/>
    <w:p w14:paraId="3C3DABB4" w14:textId="77777777" w:rsidR="00257595" w:rsidRPr="00C66E52" w:rsidRDefault="00257595">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5A768E2A" wp14:editId="1138C0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1C75" w14:textId="77777777" w:rsidR="00257595" w:rsidRPr="00C66E52" w:rsidRDefault="0025759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68E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101C75" w14:textId="77777777" w:rsidR="00257595" w:rsidRPr="00C66E52" w:rsidRDefault="0025759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4F0E69E" w14:textId="77777777" w:rsidR="00257595" w:rsidRPr="00C66E52" w:rsidRDefault="00257595"/>
    <w:p w14:paraId="48CC0727" w14:textId="77777777" w:rsidR="00257595" w:rsidRPr="00C66E52" w:rsidRDefault="00257595"/>
    <w:p w14:paraId="563B2F25" w14:textId="77777777" w:rsidR="00257595" w:rsidRPr="00C66E52" w:rsidRDefault="00257595">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94BD5CC" wp14:editId="7D55C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B181" w14:textId="77777777" w:rsidR="00257595" w:rsidRPr="00C66E52" w:rsidRDefault="00257595"/>
                          <w:p w14:paraId="7C208DD5" w14:textId="77777777" w:rsidR="00257595" w:rsidRPr="00C66E52" w:rsidRDefault="0025759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4BD5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C2B181" w14:textId="77777777" w:rsidR="00257595" w:rsidRPr="00C66E52" w:rsidRDefault="00257595"/>
                    <w:p w14:paraId="7C208DD5" w14:textId="77777777" w:rsidR="00257595" w:rsidRPr="00C66E52" w:rsidRDefault="0025759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78C7F53" w14:textId="77777777" w:rsidR="00257595" w:rsidRPr="00C66E52" w:rsidRDefault="00257595"/>
    <w:p w14:paraId="23FD67AC" w14:textId="77777777" w:rsidR="00257595" w:rsidRPr="00C66E52" w:rsidRDefault="00257595">
      <w:pPr>
        <w:rPr>
          <w:sz w:val="2"/>
          <w:szCs w:val="2"/>
        </w:rPr>
      </w:pPr>
    </w:p>
    <w:p w14:paraId="4B7F0721" w14:textId="77777777" w:rsidR="00257595" w:rsidRPr="00C66E52" w:rsidRDefault="00257595"/>
    <w:p w14:paraId="63414811" w14:textId="77777777" w:rsidR="00257595" w:rsidRPr="00C66E52" w:rsidRDefault="00257595">
      <w:pPr>
        <w:spacing w:after="0" w:line="240" w:lineRule="auto"/>
      </w:pPr>
    </w:p>
  </w:footnote>
  <w:footnote w:type="continuationSeparator" w:id="0">
    <w:p w14:paraId="48ECE498" w14:textId="77777777" w:rsidR="00257595" w:rsidRPr="00C66E52" w:rsidRDefault="0025759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59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20820</TotalTime>
  <Pages>6</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3263</cp:revision>
  <cp:lastPrinted>2009-02-06T05:36:00Z</cp:lastPrinted>
  <dcterms:created xsi:type="dcterms:W3CDTF">2024-04-09T10:20:00Z</dcterms:created>
  <dcterms:modified xsi:type="dcterms:W3CDTF">2024-05-04T17:18:00Z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