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4958" w14:textId="17D8A7C0" w:rsidR="00B11AF6" w:rsidRDefault="0089558A" w:rsidP="0089558A">
      <w:pPr>
        <w:rPr>
          <w:rFonts w:ascii="Times New Roman" w:eastAsia="Arial Unicode MS" w:hAnsi="Times New Roman" w:cs="Times New Roman"/>
          <w:b/>
          <w:bCs/>
          <w:color w:val="000000"/>
          <w:kern w:val="0"/>
          <w:sz w:val="28"/>
          <w:szCs w:val="28"/>
          <w:lang w:eastAsia="ru-RU" w:bidi="uk-UA"/>
        </w:rPr>
      </w:pPr>
      <w:r w:rsidRPr="0089558A">
        <w:rPr>
          <w:rFonts w:ascii="Times New Roman" w:eastAsia="Arial Unicode MS" w:hAnsi="Times New Roman" w:cs="Times New Roman" w:hint="eastAsia"/>
          <w:b/>
          <w:bCs/>
          <w:color w:val="000000"/>
          <w:kern w:val="0"/>
          <w:sz w:val="28"/>
          <w:szCs w:val="28"/>
          <w:lang w:eastAsia="ru-RU" w:bidi="uk-UA"/>
        </w:rPr>
        <w:t>Толстобров</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Данил</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Управление</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конкурентным</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поведением</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промышленного</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предприятия</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на</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основе</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метода</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оперативной</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оценки</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производственных</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издержек</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для</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многомерной</w:t>
      </w:r>
      <w:r w:rsidRPr="0089558A">
        <w:rPr>
          <w:rFonts w:ascii="Times New Roman" w:eastAsia="Arial Unicode MS" w:hAnsi="Times New Roman" w:cs="Times New Roman"/>
          <w:b/>
          <w:bCs/>
          <w:color w:val="000000"/>
          <w:kern w:val="0"/>
          <w:sz w:val="28"/>
          <w:szCs w:val="28"/>
          <w:lang w:eastAsia="ru-RU" w:bidi="uk-UA"/>
        </w:rPr>
        <w:t xml:space="preserve"> </w:t>
      </w:r>
      <w:r w:rsidRPr="0089558A">
        <w:rPr>
          <w:rFonts w:ascii="Times New Roman" w:eastAsia="Arial Unicode MS" w:hAnsi="Times New Roman" w:cs="Times New Roman" w:hint="eastAsia"/>
          <w:b/>
          <w:bCs/>
          <w:color w:val="000000"/>
          <w:kern w:val="0"/>
          <w:sz w:val="28"/>
          <w:szCs w:val="28"/>
          <w:lang w:eastAsia="ru-RU" w:bidi="uk-UA"/>
        </w:rPr>
        <w:t>продукции</w:t>
      </w:r>
    </w:p>
    <w:p w14:paraId="5B320D49" w14:textId="77777777" w:rsidR="0089558A" w:rsidRDefault="0089558A" w:rsidP="0089558A">
      <w:r>
        <w:rPr>
          <w:rFonts w:hint="eastAsia"/>
        </w:rPr>
        <w:t>ОГЛАВЛЕНИЕ</w:t>
      </w:r>
      <w:r>
        <w:t xml:space="preserve"> </w:t>
      </w:r>
      <w:r>
        <w:rPr>
          <w:rFonts w:hint="eastAsia"/>
        </w:rPr>
        <w:t>ДИССЕРТАЦИИ</w:t>
      </w:r>
    </w:p>
    <w:p w14:paraId="2A349A4A" w14:textId="77777777" w:rsidR="0089558A" w:rsidRDefault="0089558A" w:rsidP="0089558A">
      <w:r>
        <w:rPr>
          <w:rFonts w:hint="eastAsia"/>
        </w:rPr>
        <w:t>кандидат</w:t>
      </w:r>
      <w:r>
        <w:t xml:space="preserve"> </w:t>
      </w:r>
      <w:r>
        <w:rPr>
          <w:rFonts w:hint="eastAsia"/>
        </w:rPr>
        <w:t>наук</w:t>
      </w:r>
      <w:r>
        <w:t xml:space="preserve"> </w:t>
      </w:r>
      <w:r>
        <w:rPr>
          <w:rFonts w:hint="eastAsia"/>
        </w:rPr>
        <w:t>Толстобров</w:t>
      </w:r>
      <w:r>
        <w:t xml:space="preserve"> </w:t>
      </w:r>
      <w:r>
        <w:rPr>
          <w:rFonts w:hint="eastAsia"/>
        </w:rPr>
        <w:t>Данил</w:t>
      </w:r>
      <w:r>
        <w:t xml:space="preserve"> </w:t>
      </w:r>
      <w:r>
        <w:rPr>
          <w:rFonts w:hint="eastAsia"/>
        </w:rPr>
        <w:t>Александрович</w:t>
      </w:r>
    </w:p>
    <w:p w14:paraId="3F0FCA85" w14:textId="77777777" w:rsidR="0089558A" w:rsidRDefault="0089558A" w:rsidP="0089558A">
      <w:r>
        <w:rPr>
          <w:rFonts w:hint="eastAsia"/>
        </w:rPr>
        <w:t>ВВЕДЕНИЕ</w:t>
      </w:r>
    </w:p>
    <w:p w14:paraId="5BD92EA6" w14:textId="77777777" w:rsidR="0089558A" w:rsidRDefault="0089558A" w:rsidP="0089558A"/>
    <w:p w14:paraId="35DF8A72" w14:textId="77777777" w:rsidR="0089558A" w:rsidRDefault="0089558A" w:rsidP="0089558A">
      <w:r>
        <w:t xml:space="preserve">I.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КОНКУРЕНТНОГО</w:t>
      </w:r>
      <w:r>
        <w:t xml:space="preserve"> </w:t>
      </w:r>
      <w:r>
        <w:rPr>
          <w:rFonts w:hint="eastAsia"/>
        </w:rPr>
        <w:t>ПОВЕДЕНИЯ</w:t>
      </w:r>
      <w:r>
        <w:t xml:space="preserve"> </w:t>
      </w:r>
      <w:r>
        <w:rPr>
          <w:rFonts w:hint="eastAsia"/>
        </w:rPr>
        <w:t>ПРОМЫШЛЕННОГО</w:t>
      </w:r>
      <w:r>
        <w:t xml:space="preserve"> </w:t>
      </w:r>
      <w:r>
        <w:rPr>
          <w:rFonts w:hint="eastAsia"/>
        </w:rPr>
        <w:t>ПРЕДПРИЯТИЯ</w:t>
      </w:r>
    </w:p>
    <w:p w14:paraId="5BCEFFB8" w14:textId="77777777" w:rsidR="0089558A" w:rsidRDefault="0089558A" w:rsidP="0089558A"/>
    <w:p w14:paraId="2F351A8C" w14:textId="77777777" w:rsidR="0089558A" w:rsidRDefault="0089558A" w:rsidP="0089558A">
      <w:r>
        <w:t xml:space="preserve">1.1. </w:t>
      </w:r>
      <w:r>
        <w:rPr>
          <w:rFonts w:hint="eastAsia"/>
        </w:rPr>
        <w:t>Промышленное</w:t>
      </w:r>
      <w:r>
        <w:t xml:space="preserve"> </w:t>
      </w:r>
      <w:r>
        <w:rPr>
          <w:rFonts w:hint="eastAsia"/>
        </w:rPr>
        <w:t>предприятие</w:t>
      </w:r>
      <w:r>
        <w:t xml:space="preserve"> </w:t>
      </w:r>
      <w:r>
        <w:rPr>
          <w:rFonts w:hint="eastAsia"/>
        </w:rPr>
        <w:t>как</w:t>
      </w:r>
      <w:r>
        <w:t xml:space="preserve"> </w:t>
      </w:r>
      <w:r>
        <w:rPr>
          <w:rFonts w:hint="eastAsia"/>
        </w:rPr>
        <w:t>социально</w:t>
      </w:r>
      <w:r>
        <w:t>-</w:t>
      </w:r>
      <w:r>
        <w:rPr>
          <w:rFonts w:hint="eastAsia"/>
        </w:rPr>
        <w:t>экономическая</w:t>
      </w:r>
      <w:r>
        <w:t xml:space="preserve"> </w:t>
      </w:r>
      <w:r>
        <w:rPr>
          <w:rFonts w:hint="eastAsia"/>
        </w:rPr>
        <w:t>система</w:t>
      </w:r>
      <w:r>
        <w:t xml:space="preserve"> </w:t>
      </w:r>
      <w:r>
        <w:rPr>
          <w:rFonts w:hint="eastAsia"/>
        </w:rPr>
        <w:t>в</w:t>
      </w:r>
      <w:r>
        <w:t xml:space="preserve"> </w:t>
      </w:r>
      <w:r>
        <w:rPr>
          <w:rFonts w:hint="eastAsia"/>
        </w:rPr>
        <w:t>конкурентной</w:t>
      </w:r>
      <w:r>
        <w:t xml:space="preserve"> </w:t>
      </w:r>
      <w:r>
        <w:rPr>
          <w:rFonts w:hint="eastAsia"/>
        </w:rPr>
        <w:t>среде</w:t>
      </w:r>
    </w:p>
    <w:p w14:paraId="23484B7F" w14:textId="77777777" w:rsidR="0089558A" w:rsidRDefault="0089558A" w:rsidP="0089558A"/>
    <w:p w14:paraId="27850A6D" w14:textId="77777777" w:rsidR="0089558A" w:rsidRDefault="0089558A" w:rsidP="0089558A">
      <w:r>
        <w:t xml:space="preserve">1.2. </w:t>
      </w:r>
      <w:r>
        <w:rPr>
          <w:rFonts w:hint="eastAsia"/>
        </w:rPr>
        <w:t>Особенности</w:t>
      </w:r>
      <w:r>
        <w:t xml:space="preserve"> </w:t>
      </w:r>
      <w:r>
        <w:rPr>
          <w:rFonts w:hint="eastAsia"/>
        </w:rPr>
        <w:t>клиентоориентированной</w:t>
      </w:r>
      <w:r>
        <w:t xml:space="preserve"> </w:t>
      </w:r>
      <w:r>
        <w:rPr>
          <w:rFonts w:hint="eastAsia"/>
        </w:rPr>
        <w:t>стратегии</w:t>
      </w:r>
      <w:r>
        <w:t xml:space="preserve"> </w:t>
      </w:r>
      <w:r>
        <w:rPr>
          <w:rFonts w:hint="eastAsia"/>
        </w:rPr>
        <w:t>промышленного</w:t>
      </w:r>
      <w:r>
        <w:t xml:space="preserve"> </w:t>
      </w:r>
      <w:r>
        <w:rPr>
          <w:rFonts w:hint="eastAsia"/>
        </w:rPr>
        <w:t>предприятия</w:t>
      </w:r>
    </w:p>
    <w:p w14:paraId="35EDAF6C" w14:textId="77777777" w:rsidR="0089558A" w:rsidRDefault="0089558A" w:rsidP="0089558A"/>
    <w:p w14:paraId="7A6F8212" w14:textId="77777777" w:rsidR="0089558A" w:rsidRDefault="0089558A" w:rsidP="0089558A">
      <w:r>
        <w:t xml:space="preserve">1.3. </w:t>
      </w:r>
      <w:r>
        <w:rPr>
          <w:rFonts w:hint="eastAsia"/>
        </w:rPr>
        <w:t>Критерии</w:t>
      </w:r>
      <w:r>
        <w:t xml:space="preserve"> </w:t>
      </w:r>
      <w:r>
        <w:rPr>
          <w:rFonts w:hint="eastAsia"/>
        </w:rPr>
        <w:t>эффективности</w:t>
      </w:r>
      <w:r>
        <w:t xml:space="preserve"> </w:t>
      </w:r>
      <w:r>
        <w:rPr>
          <w:rFonts w:hint="eastAsia"/>
        </w:rPr>
        <w:t>и</w:t>
      </w:r>
      <w:r>
        <w:t xml:space="preserve"> </w:t>
      </w:r>
      <w:r>
        <w:rPr>
          <w:rFonts w:hint="eastAsia"/>
        </w:rPr>
        <w:t>надежности</w:t>
      </w:r>
      <w:r>
        <w:t xml:space="preserve"> </w:t>
      </w:r>
      <w:r>
        <w:rPr>
          <w:rFonts w:hint="eastAsia"/>
        </w:rPr>
        <w:t>бизнес</w:t>
      </w:r>
      <w:r>
        <w:t>-</w:t>
      </w:r>
      <w:r>
        <w:rPr>
          <w:rFonts w:hint="eastAsia"/>
        </w:rPr>
        <w:t>процессов</w:t>
      </w:r>
      <w:r>
        <w:t xml:space="preserve"> </w:t>
      </w:r>
      <w:r>
        <w:rPr>
          <w:rFonts w:hint="eastAsia"/>
        </w:rPr>
        <w:t>предприятия</w:t>
      </w:r>
    </w:p>
    <w:p w14:paraId="22DDE374" w14:textId="77777777" w:rsidR="0089558A" w:rsidRDefault="0089558A" w:rsidP="0089558A"/>
    <w:p w14:paraId="356B96CF" w14:textId="77777777" w:rsidR="0089558A" w:rsidRDefault="0089558A" w:rsidP="0089558A">
      <w:r>
        <w:t xml:space="preserve">1.4. </w:t>
      </w:r>
      <w:r>
        <w:rPr>
          <w:rFonts w:hint="eastAsia"/>
        </w:rPr>
        <w:t>Общая</w:t>
      </w:r>
      <w:r>
        <w:t xml:space="preserve">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сбытом</w:t>
      </w:r>
      <w:r>
        <w:t xml:space="preserve"> </w:t>
      </w:r>
      <w:r>
        <w:rPr>
          <w:rFonts w:hint="eastAsia"/>
        </w:rPr>
        <w:t>продукции</w:t>
      </w:r>
      <w:r>
        <w:t xml:space="preserve"> </w:t>
      </w:r>
      <w:r>
        <w:rPr>
          <w:rFonts w:hint="eastAsia"/>
        </w:rPr>
        <w:t>промышленного</w:t>
      </w:r>
      <w:r>
        <w:t xml:space="preserve"> </w:t>
      </w:r>
      <w:r>
        <w:rPr>
          <w:rFonts w:hint="eastAsia"/>
        </w:rPr>
        <w:t>предприятия</w:t>
      </w:r>
    </w:p>
    <w:p w14:paraId="7B85497B" w14:textId="77777777" w:rsidR="0089558A" w:rsidRDefault="0089558A" w:rsidP="0089558A"/>
    <w:p w14:paraId="4360DC0F" w14:textId="77777777" w:rsidR="0089558A" w:rsidRDefault="0089558A" w:rsidP="0089558A">
      <w:r>
        <w:t xml:space="preserve">1.5. </w:t>
      </w:r>
      <w:r>
        <w:rPr>
          <w:rFonts w:hint="eastAsia"/>
        </w:rPr>
        <w:t>Выводы</w:t>
      </w:r>
      <w:r>
        <w:t xml:space="preserve"> </w:t>
      </w:r>
      <w:r>
        <w:rPr>
          <w:rFonts w:hint="eastAsia"/>
        </w:rPr>
        <w:t>по</w:t>
      </w:r>
      <w:r>
        <w:t xml:space="preserve"> </w:t>
      </w:r>
      <w:r>
        <w:rPr>
          <w:rFonts w:hint="eastAsia"/>
        </w:rPr>
        <w:t>главе</w:t>
      </w:r>
    </w:p>
    <w:p w14:paraId="75E70656" w14:textId="77777777" w:rsidR="0089558A" w:rsidRDefault="0089558A" w:rsidP="0089558A"/>
    <w:p w14:paraId="3AEAF7BF" w14:textId="77777777" w:rsidR="0089558A" w:rsidRDefault="0089558A" w:rsidP="0089558A">
      <w:r>
        <w:t xml:space="preserve">II. </w:t>
      </w:r>
      <w:r>
        <w:rPr>
          <w:rFonts w:hint="eastAsia"/>
        </w:rPr>
        <w:t>ОПЕРАТИВНАЯ</w:t>
      </w:r>
      <w:r>
        <w:t xml:space="preserve"> </w:t>
      </w:r>
      <w:r>
        <w:rPr>
          <w:rFonts w:hint="eastAsia"/>
        </w:rPr>
        <w:t>ОЦЕНКА</w:t>
      </w:r>
      <w:r>
        <w:t xml:space="preserve"> </w:t>
      </w:r>
      <w:r>
        <w:rPr>
          <w:rFonts w:hint="eastAsia"/>
        </w:rPr>
        <w:t>ПРОИЗВОДСТВЕННЫХ</w:t>
      </w:r>
      <w:r>
        <w:t xml:space="preserve"> </w:t>
      </w:r>
      <w:r>
        <w:rPr>
          <w:rFonts w:hint="eastAsia"/>
        </w:rPr>
        <w:t>ИЗДЕРЖЕК</w:t>
      </w:r>
      <w:r>
        <w:t xml:space="preserve"> </w:t>
      </w:r>
      <w:r>
        <w:rPr>
          <w:rFonts w:hint="eastAsia"/>
        </w:rPr>
        <w:t>КАК</w:t>
      </w:r>
      <w:r>
        <w:t xml:space="preserve"> </w:t>
      </w:r>
      <w:r>
        <w:rPr>
          <w:rFonts w:hint="eastAsia"/>
        </w:rPr>
        <w:t>ИНСТРУМЕНТ</w:t>
      </w:r>
      <w:r>
        <w:t xml:space="preserve"> </w:t>
      </w:r>
      <w:r>
        <w:rPr>
          <w:rFonts w:hint="eastAsia"/>
        </w:rPr>
        <w:t>КОНКУРЕНТНОГО</w:t>
      </w:r>
      <w:r>
        <w:t xml:space="preserve"> </w:t>
      </w:r>
      <w:r>
        <w:rPr>
          <w:rFonts w:hint="eastAsia"/>
        </w:rPr>
        <w:t>ПОВЕДЕНИЯ</w:t>
      </w:r>
      <w:r>
        <w:t xml:space="preserve"> </w:t>
      </w:r>
      <w:r>
        <w:rPr>
          <w:rFonts w:hint="eastAsia"/>
        </w:rPr>
        <w:t>ПРОМЫШЛЕННОГО</w:t>
      </w:r>
      <w:r>
        <w:t xml:space="preserve"> </w:t>
      </w:r>
      <w:r>
        <w:rPr>
          <w:rFonts w:hint="eastAsia"/>
        </w:rPr>
        <w:t>ПРЕДПРИЯТИЯ</w:t>
      </w:r>
    </w:p>
    <w:p w14:paraId="632F2071" w14:textId="77777777" w:rsidR="0089558A" w:rsidRDefault="0089558A" w:rsidP="0089558A"/>
    <w:p w14:paraId="21FC88E3" w14:textId="77777777" w:rsidR="0089558A" w:rsidRDefault="0089558A" w:rsidP="0089558A">
      <w:r>
        <w:t xml:space="preserve">2.1.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издержек</w:t>
      </w:r>
      <w:r>
        <w:t xml:space="preserve"> </w:t>
      </w:r>
      <w:r>
        <w:rPr>
          <w:rFonts w:hint="eastAsia"/>
        </w:rPr>
        <w:t>промышленного</w:t>
      </w:r>
      <w:r>
        <w:t xml:space="preserve"> </w:t>
      </w:r>
      <w:r>
        <w:rPr>
          <w:rFonts w:hint="eastAsia"/>
        </w:rPr>
        <w:t>предприятия</w:t>
      </w:r>
      <w:r>
        <w:t xml:space="preserve"> </w:t>
      </w:r>
      <w:r>
        <w:rPr>
          <w:rFonts w:hint="eastAsia"/>
        </w:rPr>
        <w:t>при</w:t>
      </w:r>
      <w:r>
        <w:t xml:space="preserve"> </w:t>
      </w:r>
      <w:r>
        <w:rPr>
          <w:rFonts w:hint="eastAsia"/>
        </w:rPr>
        <w:t>позаказном</w:t>
      </w:r>
      <w:r>
        <w:t xml:space="preserve"> </w:t>
      </w:r>
      <w:r>
        <w:rPr>
          <w:rFonts w:hint="eastAsia"/>
        </w:rPr>
        <w:t>производстве</w:t>
      </w:r>
      <w:r>
        <w:t xml:space="preserve"> </w:t>
      </w:r>
      <w:r>
        <w:rPr>
          <w:rFonts w:hint="eastAsia"/>
        </w:rPr>
        <w:t>многомерного</w:t>
      </w:r>
      <w:r>
        <w:t xml:space="preserve"> </w:t>
      </w:r>
      <w:r>
        <w:rPr>
          <w:rFonts w:hint="eastAsia"/>
        </w:rPr>
        <w:t>продукта</w:t>
      </w:r>
    </w:p>
    <w:p w14:paraId="701C2D46" w14:textId="77777777" w:rsidR="0089558A" w:rsidRDefault="0089558A" w:rsidP="0089558A"/>
    <w:p w14:paraId="0401DB35" w14:textId="77777777" w:rsidR="0089558A" w:rsidRDefault="0089558A" w:rsidP="0089558A">
      <w:r>
        <w:t xml:space="preserve">2.2. </w:t>
      </w:r>
      <w:r>
        <w:rPr>
          <w:rFonts w:hint="eastAsia"/>
        </w:rPr>
        <w:t>Метод</w:t>
      </w:r>
      <w:r>
        <w:t xml:space="preserve"> </w:t>
      </w:r>
      <w:r>
        <w:rPr>
          <w:rFonts w:hint="eastAsia"/>
        </w:rPr>
        <w:t>оперативной</w:t>
      </w:r>
      <w:r>
        <w:t xml:space="preserve"> </w:t>
      </w:r>
      <w:r>
        <w:rPr>
          <w:rFonts w:hint="eastAsia"/>
        </w:rPr>
        <w:t>оценки</w:t>
      </w:r>
      <w:r>
        <w:t xml:space="preserve"> </w:t>
      </w:r>
      <w:r>
        <w:rPr>
          <w:rFonts w:hint="eastAsia"/>
        </w:rPr>
        <w:t>производственных</w:t>
      </w:r>
      <w:r>
        <w:t xml:space="preserve"> </w:t>
      </w:r>
      <w:r>
        <w:rPr>
          <w:rFonts w:hint="eastAsia"/>
        </w:rPr>
        <w:t>издержек</w:t>
      </w:r>
      <w:r>
        <w:t xml:space="preserve"> </w:t>
      </w:r>
      <w:r>
        <w:rPr>
          <w:rFonts w:hint="eastAsia"/>
        </w:rPr>
        <w:t>по</w:t>
      </w:r>
      <w:r>
        <w:t xml:space="preserve"> </w:t>
      </w:r>
      <w:r>
        <w:rPr>
          <w:rFonts w:hint="eastAsia"/>
        </w:rPr>
        <w:t>выпуску</w:t>
      </w:r>
      <w:r>
        <w:t xml:space="preserve"> </w:t>
      </w:r>
      <w:r>
        <w:rPr>
          <w:rFonts w:hint="eastAsia"/>
        </w:rPr>
        <w:t>многомерного</w:t>
      </w:r>
      <w:r>
        <w:t xml:space="preserve"> </w:t>
      </w:r>
      <w:r>
        <w:rPr>
          <w:rFonts w:hint="eastAsia"/>
        </w:rPr>
        <w:t>продукта</w:t>
      </w:r>
    </w:p>
    <w:p w14:paraId="56432EA2" w14:textId="77777777" w:rsidR="0089558A" w:rsidRDefault="0089558A" w:rsidP="0089558A"/>
    <w:p w14:paraId="6A60E766" w14:textId="77777777" w:rsidR="0089558A" w:rsidRDefault="0089558A" w:rsidP="0089558A">
      <w:r>
        <w:t xml:space="preserve">2.3. </w:t>
      </w:r>
      <w:r>
        <w:rPr>
          <w:rFonts w:hint="eastAsia"/>
        </w:rPr>
        <w:t>Методика</w:t>
      </w:r>
      <w:r>
        <w:t xml:space="preserve"> </w:t>
      </w:r>
      <w:r>
        <w:rPr>
          <w:rFonts w:hint="eastAsia"/>
        </w:rPr>
        <w:t>расчета</w:t>
      </w:r>
      <w:r>
        <w:t xml:space="preserve"> </w:t>
      </w:r>
      <w:r>
        <w:rPr>
          <w:rFonts w:hint="eastAsia"/>
        </w:rPr>
        <w:t>материальных</w:t>
      </w:r>
      <w:r>
        <w:t xml:space="preserve"> </w:t>
      </w:r>
      <w:r>
        <w:rPr>
          <w:rFonts w:hint="eastAsia"/>
        </w:rPr>
        <w:t>составляющих</w:t>
      </w:r>
      <w:r>
        <w:t xml:space="preserve"> </w:t>
      </w:r>
      <w:r>
        <w:rPr>
          <w:rFonts w:hint="eastAsia"/>
        </w:rPr>
        <w:t>себестоимости</w:t>
      </w:r>
      <w:r>
        <w:t xml:space="preserve"> </w:t>
      </w:r>
      <w:r>
        <w:rPr>
          <w:rFonts w:hint="eastAsia"/>
        </w:rPr>
        <w:t>для</w:t>
      </w:r>
      <w:r>
        <w:t xml:space="preserve"> </w:t>
      </w:r>
      <w:r>
        <w:rPr>
          <w:rFonts w:hint="eastAsia"/>
        </w:rPr>
        <w:t>защитных</w:t>
      </w:r>
      <w:r>
        <w:t xml:space="preserve"> </w:t>
      </w:r>
      <w:r>
        <w:rPr>
          <w:rFonts w:hint="eastAsia"/>
        </w:rPr>
        <w:t>изделий</w:t>
      </w:r>
    </w:p>
    <w:p w14:paraId="229A1923" w14:textId="77777777" w:rsidR="0089558A" w:rsidRDefault="0089558A" w:rsidP="0089558A"/>
    <w:p w14:paraId="0CC30878" w14:textId="77777777" w:rsidR="0089558A" w:rsidRDefault="0089558A" w:rsidP="0089558A">
      <w:r>
        <w:t xml:space="preserve">2.4. </w:t>
      </w:r>
      <w:r>
        <w:rPr>
          <w:rFonts w:hint="eastAsia"/>
        </w:rPr>
        <w:t>Выводы</w:t>
      </w:r>
      <w:r>
        <w:t xml:space="preserve"> </w:t>
      </w:r>
      <w:r>
        <w:rPr>
          <w:rFonts w:hint="eastAsia"/>
        </w:rPr>
        <w:t>по</w:t>
      </w:r>
      <w:r>
        <w:t xml:space="preserve"> </w:t>
      </w:r>
      <w:r>
        <w:rPr>
          <w:rFonts w:hint="eastAsia"/>
        </w:rPr>
        <w:t>главе</w:t>
      </w:r>
    </w:p>
    <w:p w14:paraId="31289246" w14:textId="77777777" w:rsidR="0089558A" w:rsidRDefault="0089558A" w:rsidP="0089558A"/>
    <w:p w14:paraId="7C80677C" w14:textId="77777777" w:rsidR="0089558A" w:rsidRDefault="0089558A" w:rsidP="0089558A">
      <w:r>
        <w:t xml:space="preserve">III. </w:t>
      </w:r>
      <w:r>
        <w:rPr>
          <w:rFonts w:hint="eastAsia"/>
        </w:rPr>
        <w:t>АВТОМАТИЗАЦИЯ</w:t>
      </w:r>
      <w:r>
        <w:t xml:space="preserve"> </w:t>
      </w:r>
      <w:r>
        <w:rPr>
          <w:rFonts w:hint="eastAsia"/>
        </w:rPr>
        <w:t>БИЗНЕС</w:t>
      </w:r>
      <w:r>
        <w:t>-</w:t>
      </w:r>
      <w:r>
        <w:rPr>
          <w:rFonts w:hint="eastAsia"/>
        </w:rPr>
        <w:t>ПРОЦЕССА</w:t>
      </w:r>
      <w:r>
        <w:t xml:space="preserve"> </w:t>
      </w:r>
      <w:r>
        <w:rPr>
          <w:rFonts w:hint="eastAsia"/>
        </w:rPr>
        <w:t>ОБРАБОТКИ</w:t>
      </w:r>
      <w:r>
        <w:t xml:space="preserve"> </w:t>
      </w:r>
      <w:r>
        <w:rPr>
          <w:rFonts w:hint="eastAsia"/>
        </w:rPr>
        <w:t>ЗАЯВОК</w:t>
      </w:r>
      <w:r>
        <w:t xml:space="preserve"> </w:t>
      </w:r>
      <w:r>
        <w:rPr>
          <w:rFonts w:hint="eastAsia"/>
        </w:rPr>
        <w:t>ОТ</w:t>
      </w:r>
      <w:r>
        <w:t xml:space="preserve"> </w:t>
      </w:r>
      <w:r>
        <w:rPr>
          <w:rFonts w:hint="eastAsia"/>
        </w:rPr>
        <w:t>ПОТРЕБИТЕЛЕЙ</w:t>
      </w:r>
    </w:p>
    <w:p w14:paraId="650EFB01" w14:textId="77777777" w:rsidR="0089558A" w:rsidRDefault="0089558A" w:rsidP="0089558A"/>
    <w:p w14:paraId="0AC0320E" w14:textId="77777777" w:rsidR="0089558A" w:rsidRDefault="0089558A" w:rsidP="0089558A">
      <w:r>
        <w:t xml:space="preserve">3.1 </w:t>
      </w:r>
      <w:r>
        <w:rPr>
          <w:rFonts w:hint="eastAsia"/>
        </w:rPr>
        <w:t>Бизнес</w:t>
      </w:r>
      <w:r>
        <w:t>-</w:t>
      </w:r>
      <w:r>
        <w:rPr>
          <w:rFonts w:hint="eastAsia"/>
        </w:rPr>
        <w:t>процесс</w:t>
      </w:r>
      <w:r>
        <w:t xml:space="preserve"> </w:t>
      </w:r>
      <w:r>
        <w:rPr>
          <w:rFonts w:hint="eastAsia"/>
        </w:rPr>
        <w:t>обработки</w:t>
      </w:r>
      <w:r>
        <w:t xml:space="preserve"> </w:t>
      </w:r>
      <w:r>
        <w:rPr>
          <w:rFonts w:hint="eastAsia"/>
        </w:rPr>
        <w:t>заявок</w:t>
      </w:r>
      <w:r>
        <w:t xml:space="preserve"> </w:t>
      </w:r>
      <w:r>
        <w:rPr>
          <w:rFonts w:hint="eastAsia"/>
        </w:rPr>
        <w:t>от</w:t>
      </w:r>
      <w:r>
        <w:t xml:space="preserve"> </w:t>
      </w:r>
      <w:r>
        <w:rPr>
          <w:rFonts w:hint="eastAsia"/>
        </w:rPr>
        <w:t>потребителей</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конкурентной</w:t>
      </w:r>
      <w:r>
        <w:t xml:space="preserve"> </w:t>
      </w:r>
      <w:r>
        <w:rPr>
          <w:rFonts w:hint="eastAsia"/>
        </w:rPr>
        <w:t>среды</w:t>
      </w:r>
    </w:p>
    <w:p w14:paraId="0A4CEAA7" w14:textId="77777777" w:rsidR="0089558A" w:rsidRDefault="0089558A" w:rsidP="0089558A"/>
    <w:p w14:paraId="43D2B88C" w14:textId="77777777" w:rsidR="0089558A" w:rsidRDefault="0089558A" w:rsidP="0089558A">
      <w:r>
        <w:t xml:space="preserve">3.2 </w:t>
      </w:r>
      <w:r>
        <w:rPr>
          <w:rFonts w:hint="eastAsia"/>
        </w:rPr>
        <w:t>Алгоритм</w:t>
      </w:r>
      <w:r>
        <w:t xml:space="preserve"> </w:t>
      </w:r>
      <w:r>
        <w:rPr>
          <w:rFonts w:hint="eastAsia"/>
        </w:rPr>
        <w:t>обработки</w:t>
      </w:r>
      <w:r>
        <w:t xml:space="preserve"> </w:t>
      </w:r>
      <w:r>
        <w:rPr>
          <w:rFonts w:hint="eastAsia"/>
        </w:rPr>
        <w:t>промышленным</w:t>
      </w:r>
      <w:r>
        <w:t xml:space="preserve"> </w:t>
      </w:r>
      <w:r>
        <w:rPr>
          <w:rFonts w:hint="eastAsia"/>
        </w:rPr>
        <w:t>предприятием</w:t>
      </w:r>
      <w:r>
        <w:t xml:space="preserve"> </w:t>
      </w:r>
      <w:r>
        <w:rPr>
          <w:rFonts w:hint="eastAsia"/>
        </w:rPr>
        <w:t>заявок</w:t>
      </w:r>
      <w:r>
        <w:t xml:space="preserve"> </w:t>
      </w:r>
      <w:r>
        <w:rPr>
          <w:rFonts w:hint="eastAsia"/>
        </w:rPr>
        <w:t>от</w:t>
      </w:r>
      <w:r>
        <w:t xml:space="preserve"> </w:t>
      </w:r>
      <w:r>
        <w:rPr>
          <w:rFonts w:hint="eastAsia"/>
        </w:rPr>
        <w:t>потребителей</w:t>
      </w:r>
    </w:p>
    <w:p w14:paraId="05FEAF53" w14:textId="77777777" w:rsidR="0089558A" w:rsidRDefault="0089558A" w:rsidP="0089558A"/>
    <w:p w14:paraId="1698BC2D" w14:textId="77777777" w:rsidR="0089558A" w:rsidRDefault="0089558A" w:rsidP="0089558A">
      <w:r>
        <w:t xml:space="preserve">3.3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оценки</w:t>
      </w:r>
      <w:r>
        <w:t xml:space="preserve"> </w:t>
      </w:r>
      <w:r>
        <w:rPr>
          <w:rFonts w:hint="eastAsia"/>
        </w:rPr>
        <w:t>производственных</w:t>
      </w:r>
      <w:r>
        <w:t xml:space="preserve"> </w:t>
      </w:r>
      <w:r>
        <w:rPr>
          <w:rFonts w:hint="eastAsia"/>
        </w:rPr>
        <w:t>издержек</w:t>
      </w:r>
    </w:p>
    <w:p w14:paraId="7C77C696" w14:textId="77777777" w:rsidR="0089558A" w:rsidRDefault="0089558A" w:rsidP="0089558A"/>
    <w:p w14:paraId="1A0A6A32" w14:textId="77777777" w:rsidR="0089558A" w:rsidRDefault="0089558A" w:rsidP="0089558A">
      <w:r>
        <w:t xml:space="preserve">3.4 </w:t>
      </w:r>
      <w:r>
        <w:rPr>
          <w:rFonts w:hint="eastAsia"/>
        </w:rPr>
        <w:t>Выводы</w:t>
      </w:r>
      <w:r>
        <w:t xml:space="preserve"> </w:t>
      </w:r>
      <w:r>
        <w:rPr>
          <w:rFonts w:hint="eastAsia"/>
        </w:rPr>
        <w:t>по</w:t>
      </w:r>
      <w:r>
        <w:t xml:space="preserve"> </w:t>
      </w:r>
      <w:r>
        <w:rPr>
          <w:rFonts w:hint="eastAsia"/>
        </w:rPr>
        <w:t>главе</w:t>
      </w:r>
    </w:p>
    <w:p w14:paraId="1C98C3D4" w14:textId="77777777" w:rsidR="0089558A" w:rsidRDefault="0089558A" w:rsidP="0089558A"/>
    <w:p w14:paraId="2B9D5051" w14:textId="77777777" w:rsidR="0089558A" w:rsidRDefault="0089558A" w:rsidP="0089558A">
      <w:r>
        <w:t xml:space="preserve">IV. </w:t>
      </w:r>
      <w:r>
        <w:rPr>
          <w:rFonts w:hint="eastAsia"/>
        </w:rPr>
        <w:t>АПРОБАЦИЯ</w:t>
      </w:r>
      <w:r>
        <w:t xml:space="preserve"> </w:t>
      </w:r>
      <w:r>
        <w:rPr>
          <w:rFonts w:hint="eastAsia"/>
        </w:rPr>
        <w:t>МЕТОДА</w:t>
      </w:r>
      <w:r>
        <w:t xml:space="preserve"> </w:t>
      </w:r>
      <w:r>
        <w:rPr>
          <w:rFonts w:hint="eastAsia"/>
        </w:rPr>
        <w:t>ОПЕРАТИВНОЙ</w:t>
      </w:r>
      <w:r>
        <w:t xml:space="preserve"> </w:t>
      </w:r>
      <w:r>
        <w:rPr>
          <w:rFonts w:hint="eastAsia"/>
        </w:rPr>
        <w:t>ОЦЕНКИ</w:t>
      </w:r>
      <w:r>
        <w:t xml:space="preserve"> </w:t>
      </w:r>
      <w:r>
        <w:rPr>
          <w:rFonts w:hint="eastAsia"/>
        </w:rPr>
        <w:t>ПРОИЗВОДСТВЕННЫХ</w:t>
      </w:r>
      <w:r>
        <w:t xml:space="preserve"> </w:t>
      </w:r>
      <w:r>
        <w:rPr>
          <w:rFonts w:hint="eastAsia"/>
        </w:rPr>
        <w:t>ИЗДЕРЖЕК</w:t>
      </w:r>
      <w:r>
        <w:t xml:space="preserve"> </w:t>
      </w:r>
      <w:r>
        <w:rPr>
          <w:rFonts w:hint="eastAsia"/>
        </w:rPr>
        <w:t>В</w:t>
      </w:r>
      <w:r>
        <w:t xml:space="preserve"> </w:t>
      </w:r>
      <w:r>
        <w:rPr>
          <w:rFonts w:hint="eastAsia"/>
        </w:rPr>
        <w:t>РЕАЛЬНЫХ</w:t>
      </w:r>
      <w:r>
        <w:t xml:space="preserve"> </w:t>
      </w:r>
      <w:r>
        <w:rPr>
          <w:rFonts w:hint="eastAsia"/>
        </w:rPr>
        <w:t>УСЛОВИЯХ</w:t>
      </w:r>
      <w:r>
        <w:t xml:space="preserve"> </w:t>
      </w:r>
      <w:r>
        <w:rPr>
          <w:rFonts w:hint="eastAsia"/>
        </w:rPr>
        <w:t>ПРОМЫШЛЕННОГО</w:t>
      </w:r>
      <w:r>
        <w:t xml:space="preserve"> </w:t>
      </w:r>
      <w:r>
        <w:rPr>
          <w:rFonts w:hint="eastAsia"/>
        </w:rPr>
        <w:t>ПРЕДПРИЯТИЯ</w:t>
      </w:r>
    </w:p>
    <w:p w14:paraId="4D1F0506" w14:textId="77777777" w:rsidR="0089558A" w:rsidRDefault="0089558A" w:rsidP="0089558A"/>
    <w:p w14:paraId="3A10899A" w14:textId="77777777" w:rsidR="0089558A" w:rsidRDefault="0089558A" w:rsidP="0089558A">
      <w:r>
        <w:t xml:space="preserve">4.1. </w:t>
      </w:r>
      <w:r>
        <w:rPr>
          <w:rFonts w:hint="eastAsia"/>
        </w:rPr>
        <w:t>Оптимизация</w:t>
      </w:r>
      <w:r>
        <w:t xml:space="preserve"> </w:t>
      </w:r>
      <w:r>
        <w:rPr>
          <w:rFonts w:hint="eastAsia"/>
        </w:rPr>
        <w:t>конструкции</w:t>
      </w:r>
      <w:r>
        <w:t xml:space="preserve"> </w:t>
      </w:r>
      <w:r>
        <w:rPr>
          <w:rFonts w:hint="eastAsia"/>
        </w:rPr>
        <w:t>защитного</w:t>
      </w:r>
      <w:r>
        <w:t xml:space="preserve"> </w:t>
      </w:r>
      <w:r>
        <w:rPr>
          <w:rFonts w:hint="eastAsia"/>
        </w:rPr>
        <w:t>изделия</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существующих</w:t>
      </w:r>
      <w:r>
        <w:t xml:space="preserve"> </w:t>
      </w:r>
      <w:r>
        <w:rPr>
          <w:rFonts w:hint="eastAsia"/>
        </w:rPr>
        <w:t>вариантов</w:t>
      </w:r>
    </w:p>
    <w:p w14:paraId="277BAB4B" w14:textId="77777777" w:rsidR="0089558A" w:rsidRDefault="0089558A" w:rsidP="0089558A"/>
    <w:p w14:paraId="4E6727A0" w14:textId="77777777" w:rsidR="0089558A" w:rsidRDefault="0089558A" w:rsidP="0089558A">
      <w:r>
        <w:t xml:space="preserve">4.2.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определения</w:t>
      </w:r>
      <w:r>
        <w:t xml:space="preserve"> </w:t>
      </w:r>
      <w:r>
        <w:rPr>
          <w:rFonts w:hint="eastAsia"/>
        </w:rPr>
        <w:t>производственных</w:t>
      </w:r>
      <w:r>
        <w:t xml:space="preserve"> </w:t>
      </w:r>
      <w:r>
        <w:rPr>
          <w:rFonts w:hint="eastAsia"/>
        </w:rPr>
        <w:t>издержек</w:t>
      </w:r>
      <w:r>
        <w:t xml:space="preserve"> </w:t>
      </w:r>
      <w:r>
        <w:rPr>
          <w:rFonts w:hint="eastAsia"/>
        </w:rPr>
        <w:t>при</w:t>
      </w:r>
      <w:r>
        <w:t xml:space="preserve"> </w:t>
      </w:r>
      <w:r>
        <w:rPr>
          <w:rFonts w:hint="eastAsia"/>
        </w:rPr>
        <w:t>обработке</w:t>
      </w:r>
      <w:r>
        <w:t xml:space="preserve"> </w:t>
      </w:r>
      <w:r>
        <w:rPr>
          <w:rFonts w:hint="eastAsia"/>
        </w:rPr>
        <w:t>заявок</w:t>
      </w:r>
      <w:r>
        <w:t xml:space="preserve"> </w:t>
      </w:r>
      <w:r>
        <w:rPr>
          <w:rFonts w:hint="eastAsia"/>
        </w:rPr>
        <w:t>на</w:t>
      </w:r>
      <w:r>
        <w:t xml:space="preserve"> </w:t>
      </w:r>
      <w:r>
        <w:rPr>
          <w:rFonts w:hint="eastAsia"/>
        </w:rPr>
        <w:t>защитные</w:t>
      </w:r>
      <w:r>
        <w:t xml:space="preserve"> </w:t>
      </w:r>
      <w:r>
        <w:rPr>
          <w:rFonts w:hint="eastAsia"/>
        </w:rPr>
        <w:t>изделия</w:t>
      </w:r>
    </w:p>
    <w:p w14:paraId="6667F49F" w14:textId="77777777" w:rsidR="0089558A" w:rsidRDefault="0089558A" w:rsidP="0089558A"/>
    <w:p w14:paraId="3D206D40" w14:textId="77777777" w:rsidR="0089558A" w:rsidRDefault="0089558A" w:rsidP="0089558A">
      <w:r>
        <w:t xml:space="preserve">4.3. </w:t>
      </w:r>
      <w:r>
        <w:rPr>
          <w:rFonts w:hint="eastAsia"/>
        </w:rPr>
        <w:t>Исследование</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метода</w:t>
      </w:r>
      <w:r>
        <w:t xml:space="preserve"> </w:t>
      </w:r>
      <w:r>
        <w:rPr>
          <w:rFonts w:hint="eastAsia"/>
        </w:rPr>
        <w:t>оперативной</w:t>
      </w:r>
      <w:r>
        <w:t xml:space="preserve"> </w:t>
      </w:r>
      <w:r>
        <w:rPr>
          <w:rFonts w:hint="eastAsia"/>
        </w:rPr>
        <w:t>оценки</w:t>
      </w:r>
      <w:r>
        <w:t xml:space="preserve"> </w:t>
      </w:r>
      <w:r>
        <w:rPr>
          <w:rFonts w:hint="eastAsia"/>
        </w:rPr>
        <w:t>производственных</w:t>
      </w:r>
      <w:r>
        <w:t xml:space="preserve"> </w:t>
      </w:r>
      <w:r>
        <w:rPr>
          <w:rFonts w:hint="eastAsia"/>
        </w:rPr>
        <w:t>издержек</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конкурентной</w:t>
      </w:r>
      <w:r>
        <w:t xml:space="preserve"> </w:t>
      </w:r>
      <w:r>
        <w:rPr>
          <w:rFonts w:hint="eastAsia"/>
        </w:rPr>
        <w:t>среды</w:t>
      </w:r>
    </w:p>
    <w:p w14:paraId="200C02E6" w14:textId="77777777" w:rsidR="0089558A" w:rsidRDefault="0089558A" w:rsidP="0089558A"/>
    <w:p w14:paraId="07D7F272" w14:textId="77777777" w:rsidR="0089558A" w:rsidRDefault="0089558A" w:rsidP="0089558A">
      <w:r>
        <w:lastRenderedPageBreak/>
        <w:t xml:space="preserve">4.4. </w:t>
      </w:r>
      <w:r>
        <w:rPr>
          <w:rFonts w:hint="eastAsia"/>
        </w:rPr>
        <w:t>Выводы</w:t>
      </w:r>
      <w:r>
        <w:t xml:space="preserve"> </w:t>
      </w:r>
      <w:r>
        <w:rPr>
          <w:rFonts w:hint="eastAsia"/>
        </w:rPr>
        <w:t>по</w:t>
      </w:r>
      <w:r>
        <w:t xml:space="preserve"> </w:t>
      </w:r>
      <w:r>
        <w:rPr>
          <w:rFonts w:hint="eastAsia"/>
        </w:rPr>
        <w:t>главе</w:t>
      </w:r>
    </w:p>
    <w:p w14:paraId="027CBE6F" w14:textId="77777777" w:rsidR="0089558A" w:rsidRDefault="0089558A" w:rsidP="0089558A"/>
    <w:p w14:paraId="06A25296" w14:textId="77777777" w:rsidR="0089558A" w:rsidRDefault="0089558A" w:rsidP="0089558A">
      <w:r>
        <w:rPr>
          <w:rFonts w:hint="eastAsia"/>
        </w:rPr>
        <w:t>ЗАКЛЮЧЕНИЕ</w:t>
      </w:r>
    </w:p>
    <w:p w14:paraId="1C47090E" w14:textId="77777777" w:rsidR="0089558A" w:rsidRDefault="0089558A" w:rsidP="0089558A"/>
    <w:p w14:paraId="6C333045" w14:textId="77777777" w:rsidR="0089558A" w:rsidRDefault="0089558A" w:rsidP="0089558A">
      <w:r>
        <w:rPr>
          <w:rFonts w:hint="eastAsia"/>
        </w:rPr>
        <w:t>БИБЛИОГРАФИЧЕСКИЙ</w:t>
      </w:r>
      <w:r>
        <w:t xml:space="preserve"> </w:t>
      </w:r>
      <w:r>
        <w:rPr>
          <w:rFonts w:hint="eastAsia"/>
        </w:rPr>
        <w:t>СПИСОК</w:t>
      </w:r>
    </w:p>
    <w:p w14:paraId="02CFC1FE" w14:textId="77777777" w:rsidR="0089558A" w:rsidRDefault="0089558A" w:rsidP="0089558A"/>
    <w:p w14:paraId="7751CCF7" w14:textId="77777777" w:rsidR="0089558A" w:rsidRDefault="0089558A" w:rsidP="0089558A">
      <w:r>
        <w:rPr>
          <w:rFonts w:hint="eastAsia"/>
        </w:rPr>
        <w:t>ПРИЛОЖЕНИЕ</w:t>
      </w:r>
      <w:r>
        <w:t xml:space="preserve"> </w:t>
      </w:r>
      <w:r>
        <w:rPr>
          <w:rFonts w:hint="eastAsia"/>
        </w:rPr>
        <w:t>А</w:t>
      </w:r>
    </w:p>
    <w:p w14:paraId="18311992" w14:textId="77777777" w:rsidR="0089558A" w:rsidRDefault="0089558A" w:rsidP="0089558A"/>
    <w:p w14:paraId="2EAEA791" w14:textId="77777777" w:rsidR="0089558A" w:rsidRDefault="0089558A" w:rsidP="0089558A">
      <w:r>
        <w:rPr>
          <w:rFonts w:hint="eastAsia"/>
        </w:rPr>
        <w:t>ПРИЛОЖЕНИЕ</w:t>
      </w:r>
      <w:r>
        <w:t xml:space="preserve"> </w:t>
      </w:r>
      <w:r>
        <w:rPr>
          <w:rFonts w:hint="eastAsia"/>
        </w:rPr>
        <w:t>Б</w:t>
      </w:r>
    </w:p>
    <w:p w14:paraId="7D5F41FC" w14:textId="77777777" w:rsidR="0089558A" w:rsidRDefault="0089558A" w:rsidP="0089558A"/>
    <w:p w14:paraId="6706D0CB" w14:textId="4A73585B" w:rsidR="0089558A" w:rsidRPr="0089558A" w:rsidRDefault="0089558A" w:rsidP="0089558A">
      <w:r>
        <w:rPr>
          <w:rFonts w:hint="eastAsia"/>
        </w:rPr>
        <w:t>ПРИЛОЖЕНИЕ</w:t>
      </w:r>
      <w:r>
        <w:t xml:space="preserve"> </w:t>
      </w:r>
      <w:r>
        <w:rPr>
          <w:rFonts w:hint="eastAsia"/>
        </w:rPr>
        <w:t>В</w:t>
      </w:r>
    </w:p>
    <w:sectPr w:rsidR="0089558A" w:rsidRPr="0089558A" w:rsidSect="00B97A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AE85" w14:textId="77777777" w:rsidR="00B97A79" w:rsidRDefault="00B97A79">
      <w:pPr>
        <w:spacing w:after="0" w:line="240" w:lineRule="auto"/>
      </w:pPr>
      <w:r>
        <w:separator/>
      </w:r>
    </w:p>
  </w:endnote>
  <w:endnote w:type="continuationSeparator" w:id="0">
    <w:p w14:paraId="23048C52" w14:textId="77777777" w:rsidR="00B97A79" w:rsidRDefault="00B9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72E9" w14:textId="77777777" w:rsidR="00B97A79" w:rsidRDefault="00B97A79"/>
    <w:p w14:paraId="068C23B3" w14:textId="77777777" w:rsidR="00B97A79" w:rsidRDefault="00B97A79"/>
    <w:p w14:paraId="49422F57" w14:textId="77777777" w:rsidR="00B97A79" w:rsidRDefault="00B97A79"/>
    <w:p w14:paraId="0B1F07FB" w14:textId="77777777" w:rsidR="00B97A79" w:rsidRDefault="00B97A79"/>
    <w:p w14:paraId="4081E6D3" w14:textId="77777777" w:rsidR="00B97A79" w:rsidRDefault="00B97A79"/>
    <w:p w14:paraId="528100CC" w14:textId="77777777" w:rsidR="00B97A79" w:rsidRDefault="00B97A79"/>
    <w:p w14:paraId="3A086B46" w14:textId="77777777" w:rsidR="00B97A79" w:rsidRDefault="00B97A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A29C12" wp14:editId="764A22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DF29D" w14:textId="77777777" w:rsidR="00B97A79" w:rsidRDefault="00B97A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29C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8DF29D" w14:textId="77777777" w:rsidR="00B97A79" w:rsidRDefault="00B97A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083C1C" w14:textId="77777777" w:rsidR="00B97A79" w:rsidRDefault="00B97A79"/>
    <w:p w14:paraId="06F6FCA8" w14:textId="77777777" w:rsidR="00B97A79" w:rsidRDefault="00B97A79"/>
    <w:p w14:paraId="4C475D85" w14:textId="77777777" w:rsidR="00B97A79" w:rsidRDefault="00B97A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0ED932" wp14:editId="75AEFE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14C4B" w14:textId="77777777" w:rsidR="00B97A79" w:rsidRDefault="00B97A79"/>
                          <w:p w14:paraId="5D788CDF" w14:textId="77777777" w:rsidR="00B97A79" w:rsidRDefault="00B97A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0ED9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214C4B" w14:textId="77777777" w:rsidR="00B97A79" w:rsidRDefault="00B97A79"/>
                    <w:p w14:paraId="5D788CDF" w14:textId="77777777" w:rsidR="00B97A79" w:rsidRDefault="00B97A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DBA2C3" w14:textId="77777777" w:rsidR="00B97A79" w:rsidRDefault="00B97A79"/>
    <w:p w14:paraId="4CFFFED0" w14:textId="77777777" w:rsidR="00B97A79" w:rsidRDefault="00B97A79">
      <w:pPr>
        <w:rPr>
          <w:sz w:val="2"/>
          <w:szCs w:val="2"/>
        </w:rPr>
      </w:pPr>
    </w:p>
    <w:p w14:paraId="13DF4197" w14:textId="77777777" w:rsidR="00B97A79" w:rsidRDefault="00B97A79"/>
    <w:p w14:paraId="76E3F107" w14:textId="77777777" w:rsidR="00B97A79" w:rsidRDefault="00B97A79">
      <w:pPr>
        <w:spacing w:after="0" w:line="240" w:lineRule="auto"/>
      </w:pPr>
    </w:p>
  </w:footnote>
  <w:footnote w:type="continuationSeparator" w:id="0">
    <w:p w14:paraId="16CF2B9A" w14:textId="77777777" w:rsidR="00B97A79" w:rsidRDefault="00B97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79"/>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16376</TotalTime>
  <Pages>3</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1913</cp:revision>
  <cp:lastPrinted>2009-02-06T05:36:00Z</cp:lastPrinted>
  <dcterms:created xsi:type="dcterms:W3CDTF">2024-01-07T13:43:00Z</dcterms:created>
  <dcterms:modified xsi:type="dcterms:W3CDTF">2024-02-04T21:42:00Z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