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58355" w14:textId="675C1597" w:rsidR="00E12555" w:rsidRDefault="00BA209E" w:rsidP="00BA209E">
      <w:r w:rsidRPr="00BA209E">
        <w:rPr>
          <w:rFonts w:hint="eastAsia"/>
        </w:rPr>
        <w:t>Масленников</w:t>
      </w:r>
      <w:r w:rsidRPr="00BA209E">
        <w:t xml:space="preserve">, </w:t>
      </w:r>
      <w:r w:rsidRPr="00BA209E">
        <w:rPr>
          <w:rFonts w:hint="eastAsia"/>
        </w:rPr>
        <w:t>Олег</w:t>
      </w:r>
      <w:r w:rsidRPr="00BA209E">
        <w:t xml:space="preserve"> </w:t>
      </w:r>
      <w:r w:rsidRPr="00BA209E">
        <w:rPr>
          <w:rFonts w:hint="eastAsia"/>
        </w:rPr>
        <w:t>Вячеславович</w:t>
      </w:r>
      <w:r>
        <w:t xml:space="preserve"> </w:t>
      </w:r>
      <w:r w:rsidRPr="00BA209E">
        <w:rPr>
          <w:rFonts w:hint="eastAsia"/>
        </w:rPr>
        <w:t>Влияние</w:t>
      </w:r>
      <w:r w:rsidRPr="00BA209E">
        <w:t xml:space="preserve"> </w:t>
      </w:r>
      <w:r w:rsidRPr="00BA209E">
        <w:rPr>
          <w:rFonts w:hint="eastAsia"/>
        </w:rPr>
        <w:t>качества</w:t>
      </w:r>
      <w:r w:rsidRPr="00BA209E">
        <w:t xml:space="preserve"> </w:t>
      </w:r>
      <w:r w:rsidRPr="00BA209E">
        <w:rPr>
          <w:rFonts w:hint="eastAsia"/>
        </w:rPr>
        <w:t>экономического</w:t>
      </w:r>
      <w:r w:rsidRPr="00BA209E">
        <w:t xml:space="preserve"> </w:t>
      </w:r>
      <w:r w:rsidRPr="00BA209E">
        <w:rPr>
          <w:rFonts w:hint="eastAsia"/>
        </w:rPr>
        <w:t>роста</w:t>
      </w:r>
      <w:r w:rsidRPr="00BA209E">
        <w:t xml:space="preserve"> </w:t>
      </w:r>
      <w:r w:rsidRPr="00BA209E">
        <w:rPr>
          <w:rFonts w:hint="eastAsia"/>
        </w:rPr>
        <w:t>на</w:t>
      </w:r>
      <w:r w:rsidRPr="00BA209E">
        <w:t xml:space="preserve"> </w:t>
      </w:r>
      <w:r w:rsidRPr="00BA209E">
        <w:rPr>
          <w:rFonts w:hint="eastAsia"/>
        </w:rPr>
        <w:t>дифференциацию</w:t>
      </w:r>
      <w:r w:rsidRPr="00BA209E">
        <w:t xml:space="preserve"> </w:t>
      </w:r>
      <w:r w:rsidRPr="00BA209E">
        <w:rPr>
          <w:rFonts w:hint="eastAsia"/>
        </w:rPr>
        <w:t>доходов</w:t>
      </w:r>
      <w:r w:rsidRPr="00BA209E">
        <w:t xml:space="preserve"> </w:t>
      </w:r>
      <w:r w:rsidRPr="00BA209E">
        <w:rPr>
          <w:rFonts w:hint="eastAsia"/>
        </w:rPr>
        <w:t>в</w:t>
      </w:r>
      <w:r w:rsidRPr="00BA209E">
        <w:t xml:space="preserve"> </w:t>
      </w:r>
      <w:r w:rsidRPr="00BA209E">
        <w:rPr>
          <w:rFonts w:hint="eastAsia"/>
        </w:rPr>
        <w:t>современной</w:t>
      </w:r>
      <w:r w:rsidRPr="00BA209E">
        <w:t xml:space="preserve"> </w:t>
      </w:r>
      <w:r w:rsidRPr="00BA209E">
        <w:rPr>
          <w:rFonts w:hint="eastAsia"/>
        </w:rPr>
        <w:t>России</w:t>
      </w:r>
    </w:p>
    <w:p w14:paraId="635CB791" w14:textId="77777777" w:rsidR="00BA209E" w:rsidRDefault="00BA209E" w:rsidP="00BA209E">
      <w:r>
        <w:rPr>
          <w:rFonts w:hint="eastAsia"/>
        </w:rPr>
        <w:t>ОГЛАВЛЕНИЕ</w:t>
      </w:r>
      <w:r>
        <w:t xml:space="preserve"> </w:t>
      </w:r>
      <w:r>
        <w:rPr>
          <w:rFonts w:hint="eastAsia"/>
        </w:rPr>
        <w:t>ДИССЕРТАЦИИ</w:t>
      </w:r>
    </w:p>
    <w:p w14:paraId="76FB27B7" w14:textId="77777777" w:rsidR="00BA209E" w:rsidRDefault="00BA209E" w:rsidP="00BA209E">
      <w:r>
        <w:rPr>
          <w:rFonts w:hint="eastAsia"/>
        </w:rPr>
        <w:t>кандидат</w:t>
      </w:r>
      <w:r>
        <w:t xml:space="preserve"> </w:t>
      </w:r>
      <w:r>
        <w:rPr>
          <w:rFonts w:hint="eastAsia"/>
        </w:rPr>
        <w:t>наук</w:t>
      </w:r>
      <w:r>
        <w:t xml:space="preserve"> </w:t>
      </w:r>
      <w:r>
        <w:rPr>
          <w:rFonts w:hint="eastAsia"/>
        </w:rPr>
        <w:t>Масленников</w:t>
      </w:r>
      <w:r>
        <w:t xml:space="preserve">, </w:t>
      </w:r>
      <w:r>
        <w:rPr>
          <w:rFonts w:hint="eastAsia"/>
        </w:rPr>
        <w:t>Олег</w:t>
      </w:r>
      <w:r>
        <w:t xml:space="preserve"> </w:t>
      </w:r>
      <w:r>
        <w:rPr>
          <w:rFonts w:hint="eastAsia"/>
        </w:rPr>
        <w:t>Вячеславович</w:t>
      </w:r>
    </w:p>
    <w:p w14:paraId="1C2F82DB" w14:textId="77777777" w:rsidR="00BA209E" w:rsidRDefault="00BA209E" w:rsidP="00BA209E">
      <w:r>
        <w:rPr>
          <w:rFonts w:hint="eastAsia"/>
        </w:rPr>
        <w:t>СОДЕРЖАНИЕ</w:t>
      </w:r>
    </w:p>
    <w:p w14:paraId="65BBCA46" w14:textId="77777777" w:rsidR="00BA209E" w:rsidRDefault="00BA209E" w:rsidP="00BA209E"/>
    <w:p w14:paraId="704BBA8A" w14:textId="77777777" w:rsidR="00BA209E" w:rsidRDefault="00BA209E" w:rsidP="00BA209E">
      <w:r>
        <w:rPr>
          <w:rFonts w:hint="eastAsia"/>
        </w:rPr>
        <w:t>Введение</w:t>
      </w:r>
    </w:p>
    <w:p w14:paraId="24403B8B" w14:textId="77777777" w:rsidR="00BA209E" w:rsidRDefault="00BA209E" w:rsidP="00BA209E"/>
    <w:p w14:paraId="4F38FD44" w14:textId="77777777" w:rsidR="00BA209E" w:rsidRDefault="00BA209E" w:rsidP="00BA209E">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влияния</w:t>
      </w:r>
      <w:r>
        <w:t xml:space="preserve"> </w:t>
      </w:r>
      <w:r>
        <w:rPr>
          <w:rFonts w:hint="eastAsia"/>
        </w:rPr>
        <w:t>качества</w:t>
      </w:r>
      <w:r>
        <w:t xml:space="preserve"> </w:t>
      </w:r>
      <w:r>
        <w:rPr>
          <w:rFonts w:hint="eastAsia"/>
        </w:rPr>
        <w:t>экономического</w:t>
      </w:r>
      <w:r>
        <w:t xml:space="preserve"> </w:t>
      </w:r>
      <w:r>
        <w:rPr>
          <w:rFonts w:hint="eastAsia"/>
        </w:rPr>
        <w:t>роста</w:t>
      </w:r>
      <w:r>
        <w:t xml:space="preserve"> </w:t>
      </w:r>
      <w:r>
        <w:rPr>
          <w:rFonts w:hint="eastAsia"/>
        </w:rPr>
        <w:t>на</w:t>
      </w:r>
      <w:r>
        <w:t xml:space="preserve"> </w:t>
      </w:r>
      <w:r>
        <w:rPr>
          <w:rFonts w:hint="eastAsia"/>
        </w:rPr>
        <w:t>дифференциацию</w:t>
      </w:r>
      <w:r>
        <w:t xml:space="preserve"> </w:t>
      </w:r>
      <w:r>
        <w:rPr>
          <w:rFonts w:hint="eastAsia"/>
        </w:rPr>
        <w:t>доходов</w:t>
      </w:r>
    </w:p>
    <w:p w14:paraId="5858F544" w14:textId="77777777" w:rsidR="00BA209E" w:rsidRDefault="00BA209E" w:rsidP="00BA209E"/>
    <w:p w14:paraId="67C60A31" w14:textId="77777777" w:rsidR="00BA209E" w:rsidRDefault="00BA209E" w:rsidP="00BA209E">
      <w:r>
        <w:t xml:space="preserve">1.1. </w:t>
      </w:r>
      <w:r>
        <w:rPr>
          <w:rFonts w:hint="eastAsia"/>
        </w:rPr>
        <w:t>Качество</w:t>
      </w:r>
      <w:r>
        <w:t xml:space="preserve"> </w:t>
      </w:r>
      <w:r>
        <w:rPr>
          <w:rFonts w:hint="eastAsia"/>
        </w:rPr>
        <w:t>экономического</w:t>
      </w:r>
      <w:r>
        <w:t xml:space="preserve"> </w:t>
      </w:r>
      <w:r>
        <w:rPr>
          <w:rFonts w:hint="eastAsia"/>
        </w:rPr>
        <w:t>роста</w:t>
      </w:r>
      <w:r>
        <w:t xml:space="preserve">: </w:t>
      </w:r>
      <w:r>
        <w:rPr>
          <w:rFonts w:hint="eastAsia"/>
        </w:rPr>
        <w:t>содержание</w:t>
      </w:r>
      <w:r>
        <w:t xml:space="preserve">, </w:t>
      </w:r>
      <w:r>
        <w:rPr>
          <w:rFonts w:hint="eastAsia"/>
        </w:rPr>
        <w:t>факторы</w:t>
      </w:r>
    </w:p>
    <w:p w14:paraId="3381E77F" w14:textId="77777777" w:rsidR="00BA209E" w:rsidRDefault="00BA209E" w:rsidP="00BA209E"/>
    <w:p w14:paraId="199AC9FB" w14:textId="77777777" w:rsidR="00BA209E" w:rsidRDefault="00BA209E" w:rsidP="00BA209E">
      <w:r>
        <w:t xml:space="preserve">1.2. </w:t>
      </w:r>
      <w:r>
        <w:rPr>
          <w:rFonts w:hint="eastAsia"/>
        </w:rPr>
        <w:t>Особенности</w:t>
      </w:r>
      <w:r>
        <w:t xml:space="preserve"> </w:t>
      </w:r>
      <w:r>
        <w:rPr>
          <w:rFonts w:hint="eastAsia"/>
        </w:rPr>
        <w:t>взаимосвязи</w:t>
      </w:r>
      <w:r>
        <w:t xml:space="preserve"> </w:t>
      </w:r>
      <w:r>
        <w:rPr>
          <w:rFonts w:hint="eastAsia"/>
        </w:rPr>
        <w:t>качества</w:t>
      </w:r>
      <w:r>
        <w:t xml:space="preserve"> </w:t>
      </w:r>
      <w:r>
        <w:rPr>
          <w:rFonts w:hint="eastAsia"/>
        </w:rPr>
        <w:t>экономического</w:t>
      </w:r>
      <w:r>
        <w:t xml:space="preserve"> </w:t>
      </w:r>
      <w:r>
        <w:rPr>
          <w:rFonts w:hint="eastAsia"/>
        </w:rPr>
        <w:t>роста</w:t>
      </w:r>
      <w:r>
        <w:t xml:space="preserve"> </w:t>
      </w:r>
      <w:r>
        <w:rPr>
          <w:rFonts w:hint="eastAsia"/>
        </w:rPr>
        <w:t>и</w:t>
      </w:r>
      <w:r>
        <w:t xml:space="preserve"> </w:t>
      </w:r>
      <w:r>
        <w:rPr>
          <w:rFonts w:hint="eastAsia"/>
        </w:rPr>
        <w:t>дифференциации</w:t>
      </w:r>
      <w:r>
        <w:t xml:space="preserve"> </w:t>
      </w:r>
      <w:r>
        <w:rPr>
          <w:rFonts w:hint="eastAsia"/>
        </w:rPr>
        <w:t>доходов</w:t>
      </w:r>
    </w:p>
    <w:p w14:paraId="624369AA" w14:textId="77777777" w:rsidR="00BA209E" w:rsidRDefault="00BA209E" w:rsidP="00BA209E"/>
    <w:p w14:paraId="4F398389" w14:textId="77777777" w:rsidR="00BA209E" w:rsidRDefault="00BA209E" w:rsidP="00BA209E">
      <w:r>
        <w:t xml:space="preserve">1.3. </w:t>
      </w:r>
      <w:r>
        <w:rPr>
          <w:rFonts w:hint="eastAsia"/>
        </w:rPr>
        <w:t>Моделирование</w:t>
      </w:r>
      <w:r>
        <w:t xml:space="preserve"> </w:t>
      </w:r>
      <w:r>
        <w:rPr>
          <w:rFonts w:hint="eastAsia"/>
        </w:rPr>
        <w:t>взаимосвязи</w:t>
      </w:r>
      <w:r>
        <w:t xml:space="preserve"> </w:t>
      </w:r>
      <w:r>
        <w:rPr>
          <w:rFonts w:hint="eastAsia"/>
        </w:rPr>
        <w:t>качества</w:t>
      </w:r>
      <w:r>
        <w:t xml:space="preserve"> </w:t>
      </w:r>
      <w:r>
        <w:rPr>
          <w:rFonts w:hint="eastAsia"/>
        </w:rPr>
        <w:t>экономического</w:t>
      </w:r>
      <w:r>
        <w:t xml:space="preserve"> </w:t>
      </w:r>
      <w:r>
        <w:rPr>
          <w:rFonts w:hint="eastAsia"/>
        </w:rPr>
        <w:t>роста</w:t>
      </w:r>
      <w:r>
        <w:t xml:space="preserve"> </w:t>
      </w:r>
      <w:r>
        <w:rPr>
          <w:rFonts w:hint="eastAsia"/>
        </w:rPr>
        <w:t>и</w:t>
      </w:r>
    </w:p>
    <w:p w14:paraId="6C78045F" w14:textId="77777777" w:rsidR="00BA209E" w:rsidRDefault="00BA209E" w:rsidP="00BA209E"/>
    <w:p w14:paraId="534C960A" w14:textId="77777777" w:rsidR="00BA209E" w:rsidRDefault="00BA209E" w:rsidP="00BA209E">
      <w:r>
        <w:rPr>
          <w:rFonts w:hint="eastAsia"/>
        </w:rPr>
        <w:t>дифференциации</w:t>
      </w:r>
      <w:r>
        <w:t xml:space="preserve"> </w:t>
      </w:r>
      <w:r>
        <w:rPr>
          <w:rFonts w:hint="eastAsia"/>
        </w:rPr>
        <w:t>доходов</w:t>
      </w:r>
    </w:p>
    <w:p w14:paraId="3C24DC45" w14:textId="77777777" w:rsidR="00BA209E" w:rsidRDefault="00BA209E" w:rsidP="00BA209E"/>
    <w:p w14:paraId="6D230659" w14:textId="77777777" w:rsidR="00BA209E" w:rsidRDefault="00BA209E" w:rsidP="00BA209E">
      <w:r>
        <w:rPr>
          <w:rFonts w:hint="eastAsia"/>
        </w:rPr>
        <w:t>Глава</w:t>
      </w:r>
      <w:r>
        <w:t xml:space="preserve"> 2. </w:t>
      </w:r>
      <w:r>
        <w:rPr>
          <w:rFonts w:hint="eastAsia"/>
        </w:rPr>
        <w:t>Повышение</w:t>
      </w:r>
      <w:r>
        <w:t xml:space="preserve"> </w:t>
      </w:r>
      <w:r>
        <w:rPr>
          <w:rFonts w:hint="eastAsia"/>
        </w:rPr>
        <w:t>качества</w:t>
      </w:r>
      <w:r>
        <w:t xml:space="preserve"> </w:t>
      </w:r>
      <w:r>
        <w:rPr>
          <w:rFonts w:hint="eastAsia"/>
        </w:rPr>
        <w:t>экономического</w:t>
      </w:r>
      <w:r>
        <w:t xml:space="preserve"> </w:t>
      </w:r>
      <w:r>
        <w:rPr>
          <w:rFonts w:hint="eastAsia"/>
        </w:rPr>
        <w:t>роста</w:t>
      </w:r>
      <w:r>
        <w:t xml:space="preserve"> </w:t>
      </w:r>
      <w:r>
        <w:rPr>
          <w:rFonts w:hint="eastAsia"/>
        </w:rPr>
        <w:t>как</w:t>
      </w:r>
      <w:r>
        <w:t xml:space="preserve"> </w:t>
      </w:r>
      <w:r>
        <w:rPr>
          <w:rFonts w:hint="eastAsia"/>
        </w:rPr>
        <w:t>направление</w:t>
      </w:r>
      <w:r>
        <w:t xml:space="preserve"> </w:t>
      </w:r>
      <w:r>
        <w:rPr>
          <w:rFonts w:hint="eastAsia"/>
        </w:rPr>
        <w:t>регулирования</w:t>
      </w:r>
      <w:r>
        <w:t xml:space="preserve"> </w:t>
      </w:r>
      <w:r>
        <w:rPr>
          <w:rFonts w:hint="eastAsia"/>
        </w:rPr>
        <w:t>дифференциации</w:t>
      </w:r>
      <w:r>
        <w:t xml:space="preserve"> </w:t>
      </w:r>
      <w:r>
        <w:rPr>
          <w:rFonts w:hint="eastAsia"/>
        </w:rPr>
        <w:t>доходов</w:t>
      </w:r>
      <w:r>
        <w:t xml:space="preserve"> </w:t>
      </w:r>
      <w:r>
        <w:rPr>
          <w:rFonts w:hint="eastAsia"/>
        </w:rPr>
        <w:t>в</w:t>
      </w:r>
      <w:r>
        <w:t xml:space="preserve"> </w:t>
      </w:r>
      <w:r>
        <w:rPr>
          <w:rFonts w:hint="eastAsia"/>
        </w:rPr>
        <w:t>Российской</w:t>
      </w:r>
      <w:r>
        <w:t xml:space="preserve"> </w:t>
      </w:r>
      <w:r>
        <w:rPr>
          <w:rFonts w:hint="eastAsia"/>
        </w:rPr>
        <w:t>Федерации</w:t>
      </w:r>
    </w:p>
    <w:p w14:paraId="73B788E1" w14:textId="77777777" w:rsidR="00BA209E" w:rsidRDefault="00BA209E" w:rsidP="00BA209E"/>
    <w:p w14:paraId="630B0603" w14:textId="77777777" w:rsidR="00BA209E" w:rsidRDefault="00BA209E" w:rsidP="00BA209E">
      <w:r>
        <w:t xml:space="preserve">2.1. </w:t>
      </w:r>
      <w:r>
        <w:rPr>
          <w:rFonts w:hint="eastAsia"/>
        </w:rPr>
        <w:t>Методы</w:t>
      </w:r>
      <w:r>
        <w:t xml:space="preserve"> </w:t>
      </w:r>
      <w:r>
        <w:rPr>
          <w:rFonts w:hint="eastAsia"/>
        </w:rPr>
        <w:t>расчета</w:t>
      </w:r>
      <w:r>
        <w:t xml:space="preserve"> </w:t>
      </w:r>
      <w:r>
        <w:rPr>
          <w:rFonts w:hint="eastAsia"/>
        </w:rPr>
        <w:t>совокупной</w:t>
      </w:r>
      <w:r>
        <w:t xml:space="preserve"> </w:t>
      </w:r>
      <w:r>
        <w:rPr>
          <w:rFonts w:hint="eastAsia"/>
        </w:rPr>
        <w:t>факторной</w:t>
      </w:r>
      <w:r>
        <w:t xml:space="preserve"> </w:t>
      </w:r>
      <w:r>
        <w:rPr>
          <w:rFonts w:hint="eastAsia"/>
        </w:rPr>
        <w:t>производительности</w:t>
      </w:r>
      <w:r>
        <w:t xml:space="preserve"> </w:t>
      </w:r>
      <w:r>
        <w:rPr>
          <w:rFonts w:hint="eastAsia"/>
        </w:rPr>
        <w:t>как</w:t>
      </w:r>
      <w:r>
        <w:t xml:space="preserve"> </w:t>
      </w:r>
      <w:r>
        <w:rPr>
          <w:rFonts w:hint="eastAsia"/>
        </w:rPr>
        <w:t>обобщающего</w:t>
      </w:r>
      <w:r>
        <w:t xml:space="preserve"> </w:t>
      </w:r>
      <w:r>
        <w:rPr>
          <w:rFonts w:hint="eastAsia"/>
        </w:rPr>
        <w:t>показателя</w:t>
      </w:r>
      <w:r>
        <w:t xml:space="preserve"> </w:t>
      </w:r>
      <w:r>
        <w:rPr>
          <w:rFonts w:hint="eastAsia"/>
        </w:rPr>
        <w:t>качества</w:t>
      </w:r>
      <w:r>
        <w:t xml:space="preserve"> </w:t>
      </w:r>
      <w:r>
        <w:rPr>
          <w:rFonts w:hint="eastAsia"/>
        </w:rPr>
        <w:t>экономического</w:t>
      </w:r>
      <w:r>
        <w:t xml:space="preserve"> </w:t>
      </w:r>
      <w:r>
        <w:rPr>
          <w:rFonts w:hint="eastAsia"/>
        </w:rPr>
        <w:t>роста</w:t>
      </w:r>
    </w:p>
    <w:p w14:paraId="38F29F0C" w14:textId="77777777" w:rsidR="00BA209E" w:rsidRDefault="00BA209E" w:rsidP="00BA209E"/>
    <w:p w14:paraId="4ECC4FCC" w14:textId="77777777" w:rsidR="00BA209E" w:rsidRDefault="00BA209E" w:rsidP="00BA209E">
      <w:r>
        <w:t xml:space="preserve">2.2. </w:t>
      </w:r>
      <w:r>
        <w:rPr>
          <w:rFonts w:hint="eastAsia"/>
        </w:rPr>
        <w:t>Оценка</w:t>
      </w:r>
      <w:r>
        <w:t xml:space="preserve"> </w:t>
      </w:r>
      <w:r>
        <w:rPr>
          <w:rFonts w:hint="eastAsia"/>
        </w:rPr>
        <w:t>влияния</w:t>
      </w:r>
      <w:r>
        <w:t xml:space="preserve"> </w:t>
      </w:r>
      <w:r>
        <w:rPr>
          <w:rFonts w:hint="eastAsia"/>
        </w:rPr>
        <w:t>качества</w:t>
      </w:r>
      <w:r>
        <w:t xml:space="preserve"> </w:t>
      </w:r>
      <w:r>
        <w:rPr>
          <w:rFonts w:hint="eastAsia"/>
        </w:rPr>
        <w:t>экономического</w:t>
      </w:r>
      <w:r>
        <w:t xml:space="preserve"> </w:t>
      </w:r>
      <w:r>
        <w:rPr>
          <w:rFonts w:hint="eastAsia"/>
        </w:rPr>
        <w:t>роста</w:t>
      </w:r>
      <w:r>
        <w:t xml:space="preserve"> </w:t>
      </w:r>
      <w:r>
        <w:rPr>
          <w:rFonts w:hint="eastAsia"/>
        </w:rPr>
        <w:t>на</w:t>
      </w:r>
      <w:r>
        <w:t xml:space="preserve"> </w:t>
      </w:r>
      <w:r>
        <w:rPr>
          <w:rFonts w:hint="eastAsia"/>
        </w:rPr>
        <w:t>дифференциацию</w:t>
      </w:r>
      <w:r>
        <w:t xml:space="preserve"> </w:t>
      </w:r>
      <w:r>
        <w:rPr>
          <w:rFonts w:hint="eastAsia"/>
        </w:rPr>
        <w:t>доходов</w:t>
      </w:r>
      <w:r>
        <w:t xml:space="preserve"> </w:t>
      </w:r>
      <w:r>
        <w:rPr>
          <w:rFonts w:hint="eastAsia"/>
        </w:rPr>
        <w:t>в</w:t>
      </w:r>
      <w:r>
        <w:t xml:space="preserve"> </w:t>
      </w:r>
      <w:r>
        <w:rPr>
          <w:rFonts w:hint="eastAsia"/>
        </w:rPr>
        <w:t>Российской</w:t>
      </w:r>
      <w:r>
        <w:t xml:space="preserve"> </w:t>
      </w:r>
      <w:r>
        <w:rPr>
          <w:rFonts w:hint="eastAsia"/>
        </w:rPr>
        <w:t>Федерации</w:t>
      </w:r>
    </w:p>
    <w:p w14:paraId="0F1E270B" w14:textId="77777777" w:rsidR="00BA209E" w:rsidRDefault="00BA209E" w:rsidP="00BA209E"/>
    <w:p w14:paraId="12CC93FC" w14:textId="77777777" w:rsidR="00BA209E" w:rsidRDefault="00BA209E" w:rsidP="00BA209E">
      <w:r>
        <w:lastRenderedPageBreak/>
        <w:t xml:space="preserve">2.3. </w:t>
      </w:r>
      <w:r>
        <w:rPr>
          <w:rFonts w:hint="eastAsia"/>
        </w:rPr>
        <w:t>Пути</w:t>
      </w:r>
      <w:r>
        <w:t xml:space="preserve"> </w:t>
      </w:r>
      <w:r>
        <w:rPr>
          <w:rFonts w:hint="eastAsia"/>
        </w:rPr>
        <w:t>повышения</w:t>
      </w:r>
      <w:r>
        <w:t xml:space="preserve"> </w:t>
      </w:r>
      <w:r>
        <w:rPr>
          <w:rFonts w:hint="eastAsia"/>
        </w:rPr>
        <w:t>качества</w:t>
      </w:r>
      <w:r>
        <w:t xml:space="preserve"> </w:t>
      </w:r>
      <w:r>
        <w:rPr>
          <w:rFonts w:hint="eastAsia"/>
        </w:rPr>
        <w:t>экономического</w:t>
      </w:r>
      <w:r>
        <w:t xml:space="preserve"> </w:t>
      </w:r>
      <w:r>
        <w:rPr>
          <w:rFonts w:hint="eastAsia"/>
        </w:rPr>
        <w:t>роста</w:t>
      </w:r>
      <w:r>
        <w:t xml:space="preserve"> </w:t>
      </w:r>
      <w:r>
        <w:rPr>
          <w:rFonts w:hint="eastAsia"/>
        </w:rPr>
        <w:t>как</w:t>
      </w:r>
      <w:r>
        <w:t xml:space="preserve"> </w:t>
      </w:r>
      <w:r>
        <w:rPr>
          <w:rFonts w:hint="eastAsia"/>
        </w:rPr>
        <w:t>направления</w:t>
      </w:r>
    </w:p>
    <w:p w14:paraId="4D55ECDC" w14:textId="77777777" w:rsidR="00BA209E" w:rsidRDefault="00BA209E" w:rsidP="00BA209E"/>
    <w:p w14:paraId="746C843E" w14:textId="77777777" w:rsidR="00BA209E" w:rsidRDefault="00BA209E" w:rsidP="00BA209E">
      <w:r>
        <w:rPr>
          <w:rFonts w:hint="eastAsia"/>
        </w:rPr>
        <w:t>регулирования</w:t>
      </w:r>
      <w:r>
        <w:t xml:space="preserve"> </w:t>
      </w:r>
      <w:r>
        <w:rPr>
          <w:rFonts w:hint="eastAsia"/>
        </w:rPr>
        <w:t>дифференциации</w:t>
      </w:r>
      <w:r>
        <w:t xml:space="preserve"> </w:t>
      </w:r>
      <w:r>
        <w:rPr>
          <w:rFonts w:hint="eastAsia"/>
        </w:rPr>
        <w:t>доходов</w:t>
      </w:r>
      <w:r>
        <w:t xml:space="preserve"> </w:t>
      </w:r>
      <w:r>
        <w:rPr>
          <w:rFonts w:hint="eastAsia"/>
        </w:rPr>
        <w:t>в</w:t>
      </w:r>
      <w:r>
        <w:t xml:space="preserve"> </w:t>
      </w:r>
      <w:r>
        <w:rPr>
          <w:rFonts w:hint="eastAsia"/>
        </w:rPr>
        <w:t>Российской</w:t>
      </w:r>
      <w:r>
        <w:t xml:space="preserve"> </w:t>
      </w:r>
      <w:r>
        <w:rPr>
          <w:rFonts w:hint="eastAsia"/>
        </w:rPr>
        <w:t>Федерации</w:t>
      </w:r>
    </w:p>
    <w:p w14:paraId="021A33F1" w14:textId="77777777" w:rsidR="00BA209E" w:rsidRDefault="00BA209E" w:rsidP="00BA209E"/>
    <w:p w14:paraId="424749F1" w14:textId="77777777" w:rsidR="00BA209E" w:rsidRDefault="00BA209E" w:rsidP="00BA209E">
      <w:r>
        <w:rPr>
          <w:rFonts w:hint="eastAsia"/>
        </w:rPr>
        <w:t>Заключение</w:t>
      </w:r>
    </w:p>
    <w:p w14:paraId="43EC6E88" w14:textId="77777777" w:rsidR="00BA209E" w:rsidRDefault="00BA209E" w:rsidP="00BA209E"/>
    <w:p w14:paraId="605928ED" w14:textId="77777777" w:rsidR="00BA209E" w:rsidRDefault="00BA209E" w:rsidP="00BA209E">
      <w:r>
        <w:rPr>
          <w:rFonts w:hint="eastAsia"/>
        </w:rPr>
        <w:t>Список</w:t>
      </w:r>
      <w:r>
        <w:t xml:space="preserve"> </w:t>
      </w:r>
      <w:r>
        <w:rPr>
          <w:rFonts w:hint="eastAsia"/>
        </w:rPr>
        <w:t>использованных</w:t>
      </w:r>
      <w:r>
        <w:t xml:space="preserve"> </w:t>
      </w:r>
      <w:r>
        <w:rPr>
          <w:rFonts w:hint="eastAsia"/>
        </w:rPr>
        <w:t>источников</w:t>
      </w:r>
    </w:p>
    <w:p w14:paraId="5783FDEA" w14:textId="77777777" w:rsidR="00BA209E" w:rsidRDefault="00BA209E" w:rsidP="00BA209E"/>
    <w:p w14:paraId="0E411EAF" w14:textId="7DB0D079" w:rsidR="00BA209E" w:rsidRPr="00BA209E" w:rsidRDefault="00BA209E" w:rsidP="00BA209E">
      <w:r>
        <w:rPr>
          <w:rFonts w:hint="eastAsia"/>
        </w:rPr>
        <w:t>Приложения</w:t>
      </w:r>
    </w:p>
    <w:sectPr w:rsidR="00BA209E" w:rsidRPr="00BA209E" w:rsidSect="000C3A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7BA56" w14:textId="77777777" w:rsidR="000C3A98" w:rsidRDefault="000C3A98">
      <w:pPr>
        <w:spacing w:after="0" w:line="240" w:lineRule="auto"/>
      </w:pPr>
      <w:r>
        <w:separator/>
      </w:r>
    </w:p>
  </w:endnote>
  <w:endnote w:type="continuationSeparator" w:id="0">
    <w:p w14:paraId="095EE8AF" w14:textId="77777777" w:rsidR="000C3A98" w:rsidRDefault="000C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31FE8" w14:textId="77777777" w:rsidR="000C3A98" w:rsidRDefault="000C3A98"/>
    <w:p w14:paraId="57CBD79A" w14:textId="77777777" w:rsidR="000C3A98" w:rsidRDefault="000C3A98"/>
    <w:p w14:paraId="421B245C" w14:textId="77777777" w:rsidR="000C3A98" w:rsidRDefault="000C3A98"/>
    <w:p w14:paraId="264EA91A" w14:textId="77777777" w:rsidR="000C3A98" w:rsidRDefault="000C3A98"/>
    <w:p w14:paraId="32BA0F75" w14:textId="77777777" w:rsidR="000C3A98" w:rsidRDefault="000C3A98"/>
    <w:p w14:paraId="26EFBA25" w14:textId="77777777" w:rsidR="000C3A98" w:rsidRDefault="000C3A98"/>
    <w:p w14:paraId="55C4F196" w14:textId="77777777" w:rsidR="000C3A98" w:rsidRDefault="000C3A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6912FA" wp14:editId="7609DE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5AFC0" w14:textId="77777777" w:rsidR="000C3A98" w:rsidRDefault="000C3A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6912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D5AFC0" w14:textId="77777777" w:rsidR="000C3A98" w:rsidRDefault="000C3A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74E0A7" w14:textId="77777777" w:rsidR="000C3A98" w:rsidRDefault="000C3A98"/>
    <w:p w14:paraId="41DB6CB7" w14:textId="77777777" w:rsidR="000C3A98" w:rsidRDefault="000C3A98"/>
    <w:p w14:paraId="19E680AC" w14:textId="77777777" w:rsidR="000C3A98" w:rsidRDefault="000C3A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B74FD2" wp14:editId="5A7E2A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F6068" w14:textId="77777777" w:rsidR="000C3A98" w:rsidRDefault="000C3A98"/>
                          <w:p w14:paraId="58A257B6" w14:textId="77777777" w:rsidR="000C3A98" w:rsidRDefault="000C3A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B74F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7F6068" w14:textId="77777777" w:rsidR="000C3A98" w:rsidRDefault="000C3A98"/>
                    <w:p w14:paraId="58A257B6" w14:textId="77777777" w:rsidR="000C3A98" w:rsidRDefault="000C3A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E3184F" w14:textId="77777777" w:rsidR="000C3A98" w:rsidRDefault="000C3A98"/>
    <w:p w14:paraId="35284FAA" w14:textId="77777777" w:rsidR="000C3A98" w:rsidRDefault="000C3A98">
      <w:pPr>
        <w:rPr>
          <w:sz w:val="2"/>
          <w:szCs w:val="2"/>
        </w:rPr>
      </w:pPr>
    </w:p>
    <w:p w14:paraId="6684F2BD" w14:textId="77777777" w:rsidR="000C3A98" w:rsidRDefault="000C3A98"/>
    <w:p w14:paraId="15612F87" w14:textId="77777777" w:rsidR="000C3A98" w:rsidRDefault="000C3A98">
      <w:pPr>
        <w:spacing w:after="0" w:line="240" w:lineRule="auto"/>
      </w:pPr>
    </w:p>
  </w:footnote>
  <w:footnote w:type="continuationSeparator" w:id="0">
    <w:p w14:paraId="46B8A1FC" w14:textId="77777777" w:rsidR="000C3A98" w:rsidRDefault="000C3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A98"/>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17010</TotalTime>
  <Pages>2</Pages>
  <Words>160</Words>
  <Characters>913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2671</cp:revision>
  <cp:lastPrinted>2009-02-06T05:36:00Z</cp:lastPrinted>
  <dcterms:created xsi:type="dcterms:W3CDTF">2024-04-09T10:20:00Z</dcterms:created>
  <dcterms:modified xsi:type="dcterms:W3CDTF">2024-04-30T08:15:00Z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