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9D32" w14:textId="0F3E910D" w:rsidR="00C3705E" w:rsidRDefault="00CD5FAE" w:rsidP="00CD5FAE">
      <w:r w:rsidRPr="00CD5FAE">
        <w:rPr>
          <w:rFonts w:hint="eastAsia"/>
        </w:rPr>
        <w:t>Червякова</w:t>
      </w:r>
      <w:r w:rsidRPr="00CD5FAE">
        <w:t xml:space="preserve"> </w:t>
      </w:r>
      <w:r w:rsidRPr="00CD5FAE">
        <w:rPr>
          <w:rFonts w:hint="eastAsia"/>
        </w:rPr>
        <w:t>Ксения</w:t>
      </w:r>
      <w:r w:rsidRPr="00CD5FAE">
        <w:t xml:space="preserve"> </w:t>
      </w:r>
      <w:r w:rsidRPr="00CD5FAE">
        <w:rPr>
          <w:rFonts w:hint="eastAsia"/>
        </w:rPr>
        <w:t>Юрьевна</w:t>
      </w:r>
      <w:r>
        <w:rPr>
          <w:rFonts w:hint="cs"/>
        </w:rPr>
        <w:t xml:space="preserve"> </w:t>
      </w:r>
      <w:r w:rsidRPr="00CD5FAE">
        <w:rPr>
          <w:rFonts w:hint="eastAsia"/>
        </w:rPr>
        <w:t>Исследование</w:t>
      </w:r>
      <w:r w:rsidRPr="00CD5FAE">
        <w:t xml:space="preserve"> </w:t>
      </w:r>
      <w:r w:rsidRPr="00CD5FAE">
        <w:rPr>
          <w:rFonts w:hint="eastAsia"/>
        </w:rPr>
        <w:t>и</w:t>
      </w:r>
      <w:r w:rsidRPr="00CD5FAE">
        <w:t xml:space="preserve"> </w:t>
      </w:r>
      <w:r w:rsidRPr="00CD5FAE">
        <w:rPr>
          <w:rFonts w:hint="eastAsia"/>
        </w:rPr>
        <w:t>разработка</w:t>
      </w:r>
      <w:r w:rsidRPr="00CD5FAE">
        <w:t xml:space="preserve"> </w:t>
      </w:r>
      <w:r w:rsidRPr="00CD5FAE">
        <w:rPr>
          <w:rFonts w:hint="eastAsia"/>
        </w:rPr>
        <w:t>технологии</w:t>
      </w:r>
      <w:r w:rsidRPr="00CD5FAE">
        <w:t xml:space="preserve"> </w:t>
      </w:r>
      <w:r w:rsidRPr="00CD5FAE">
        <w:rPr>
          <w:rFonts w:hint="eastAsia"/>
        </w:rPr>
        <w:t>получения</w:t>
      </w:r>
      <w:r w:rsidRPr="00CD5FAE">
        <w:t xml:space="preserve"> </w:t>
      </w:r>
      <w:r w:rsidRPr="00CD5FAE">
        <w:rPr>
          <w:rFonts w:hint="eastAsia"/>
        </w:rPr>
        <w:t>слитков</w:t>
      </w:r>
      <w:r w:rsidRPr="00CD5FAE">
        <w:t xml:space="preserve"> </w:t>
      </w:r>
      <w:r w:rsidRPr="00CD5FAE">
        <w:rPr>
          <w:rFonts w:hint="eastAsia"/>
        </w:rPr>
        <w:t>и</w:t>
      </w:r>
      <w:r w:rsidRPr="00CD5FAE">
        <w:t xml:space="preserve"> </w:t>
      </w:r>
      <w:r w:rsidRPr="00CD5FAE">
        <w:rPr>
          <w:rFonts w:hint="eastAsia"/>
        </w:rPr>
        <w:t>листов</w:t>
      </w:r>
      <w:r w:rsidRPr="00CD5FAE">
        <w:t xml:space="preserve"> </w:t>
      </w:r>
      <w:r w:rsidRPr="00CD5FAE">
        <w:rPr>
          <w:rFonts w:hint="eastAsia"/>
        </w:rPr>
        <w:t>боралюминия</w:t>
      </w:r>
      <w:r w:rsidRPr="00CD5FAE">
        <w:t xml:space="preserve"> </w:t>
      </w:r>
      <w:r w:rsidRPr="00CD5FAE">
        <w:rPr>
          <w:rFonts w:hint="eastAsia"/>
        </w:rPr>
        <w:t>повышенной</w:t>
      </w:r>
      <w:r w:rsidRPr="00CD5FAE">
        <w:t xml:space="preserve"> </w:t>
      </w:r>
      <w:r w:rsidRPr="00CD5FAE">
        <w:rPr>
          <w:rFonts w:hint="eastAsia"/>
        </w:rPr>
        <w:t>прочности</w:t>
      </w:r>
    </w:p>
    <w:p w14:paraId="164B9CBF" w14:textId="77777777" w:rsidR="00CD5FAE" w:rsidRDefault="00CD5FAE" w:rsidP="00CD5FAE">
      <w:r>
        <w:rPr>
          <w:rFonts w:hint="eastAsia"/>
        </w:rPr>
        <w:t>ОГЛАВЛЕНИЕ</w:t>
      </w:r>
      <w:r>
        <w:t xml:space="preserve"> </w:t>
      </w:r>
      <w:r>
        <w:rPr>
          <w:rFonts w:hint="eastAsia"/>
        </w:rPr>
        <w:t>ДИССЕРТАЦИИ</w:t>
      </w:r>
    </w:p>
    <w:p w14:paraId="6DC90049" w14:textId="77777777" w:rsidR="00CD5FAE" w:rsidRDefault="00CD5FAE" w:rsidP="00CD5FAE">
      <w:r>
        <w:rPr>
          <w:rFonts w:hint="eastAsia"/>
        </w:rPr>
        <w:t>кандидат</w:t>
      </w:r>
      <w:r>
        <w:t xml:space="preserve"> </w:t>
      </w:r>
      <w:r>
        <w:rPr>
          <w:rFonts w:hint="eastAsia"/>
        </w:rPr>
        <w:t>наук</w:t>
      </w:r>
      <w:r>
        <w:t xml:space="preserve"> </w:t>
      </w:r>
      <w:r>
        <w:rPr>
          <w:rFonts w:hint="eastAsia"/>
        </w:rPr>
        <w:t>Червякова</w:t>
      </w:r>
      <w:r>
        <w:t xml:space="preserve"> </w:t>
      </w:r>
      <w:r>
        <w:rPr>
          <w:rFonts w:hint="eastAsia"/>
        </w:rPr>
        <w:t>Ксения</w:t>
      </w:r>
      <w:r>
        <w:t xml:space="preserve"> </w:t>
      </w:r>
      <w:r>
        <w:rPr>
          <w:rFonts w:hint="eastAsia"/>
        </w:rPr>
        <w:t>Юрьевна</w:t>
      </w:r>
    </w:p>
    <w:p w14:paraId="531CD380" w14:textId="77777777" w:rsidR="00CD5FAE" w:rsidRDefault="00CD5FAE" w:rsidP="00CD5FAE">
      <w:r>
        <w:rPr>
          <w:rFonts w:hint="eastAsia"/>
        </w:rPr>
        <w:t>ВВЕДЕНИЕ</w:t>
      </w:r>
    </w:p>
    <w:p w14:paraId="13EAAD65" w14:textId="77777777" w:rsidR="00CD5FAE" w:rsidRDefault="00CD5FAE" w:rsidP="00CD5FAE"/>
    <w:p w14:paraId="2D0AB1A4" w14:textId="77777777" w:rsidR="00CD5FAE" w:rsidRDefault="00CD5FAE" w:rsidP="00CD5FAE">
      <w:r>
        <w:rPr>
          <w:rFonts w:hint="eastAsia"/>
        </w:rPr>
        <w:t>Глава</w:t>
      </w:r>
      <w:r>
        <w:t xml:space="preserve"> 1 </w:t>
      </w:r>
      <w:r>
        <w:rPr>
          <w:rFonts w:hint="eastAsia"/>
        </w:rPr>
        <w:t>Обзор</w:t>
      </w:r>
      <w:r>
        <w:t xml:space="preserve"> </w:t>
      </w:r>
      <w:r>
        <w:rPr>
          <w:rFonts w:hint="eastAsia"/>
        </w:rPr>
        <w:t>литературы</w:t>
      </w:r>
    </w:p>
    <w:p w14:paraId="0E4DB207" w14:textId="77777777" w:rsidR="00CD5FAE" w:rsidRDefault="00CD5FAE" w:rsidP="00CD5FAE"/>
    <w:p w14:paraId="55B37B07" w14:textId="77777777" w:rsidR="00CD5FAE" w:rsidRDefault="00CD5FAE" w:rsidP="00CD5FAE">
      <w:r>
        <w:t xml:space="preserve">1.1 </w:t>
      </w:r>
      <w:r>
        <w:rPr>
          <w:rFonts w:hint="eastAsia"/>
        </w:rPr>
        <w:t>Технологии</w:t>
      </w:r>
      <w:r>
        <w:t xml:space="preserve"> </w:t>
      </w:r>
      <w:r>
        <w:rPr>
          <w:rFonts w:hint="eastAsia"/>
        </w:rPr>
        <w:t>производства</w:t>
      </w:r>
      <w:r>
        <w:t xml:space="preserve"> </w:t>
      </w:r>
      <w:r>
        <w:rPr>
          <w:rFonts w:hint="eastAsia"/>
        </w:rPr>
        <w:t>боралюминия</w:t>
      </w:r>
    </w:p>
    <w:p w14:paraId="61839621" w14:textId="77777777" w:rsidR="00CD5FAE" w:rsidRDefault="00CD5FAE" w:rsidP="00CD5FAE"/>
    <w:p w14:paraId="102360FC" w14:textId="77777777" w:rsidR="00CD5FAE" w:rsidRDefault="00CD5FAE" w:rsidP="00CD5FAE">
      <w:r>
        <w:t xml:space="preserve">1.2 </w:t>
      </w:r>
      <w:r>
        <w:rPr>
          <w:rFonts w:hint="eastAsia"/>
        </w:rPr>
        <w:t>Взаимодействие</w:t>
      </w:r>
      <w:r>
        <w:t xml:space="preserve"> </w:t>
      </w:r>
      <w:r>
        <w:rPr>
          <w:rFonts w:hint="eastAsia"/>
        </w:rPr>
        <w:t>бора</w:t>
      </w:r>
      <w:r>
        <w:t xml:space="preserve"> </w:t>
      </w:r>
      <w:r>
        <w:rPr>
          <w:rFonts w:hint="eastAsia"/>
        </w:rPr>
        <w:t>с</w:t>
      </w:r>
      <w:r>
        <w:t xml:space="preserve"> </w:t>
      </w:r>
      <w:r>
        <w:rPr>
          <w:rFonts w:hint="eastAsia"/>
        </w:rPr>
        <w:t>алюминием</w:t>
      </w:r>
    </w:p>
    <w:p w14:paraId="384C53BA" w14:textId="77777777" w:rsidR="00CD5FAE" w:rsidRDefault="00CD5FAE" w:rsidP="00CD5FAE"/>
    <w:p w14:paraId="6334D88A" w14:textId="77777777" w:rsidR="00CD5FAE" w:rsidRDefault="00CD5FAE" w:rsidP="00CD5FAE">
      <w:r>
        <w:t xml:space="preserve">1.3 </w:t>
      </w:r>
      <w:r>
        <w:rPr>
          <w:rFonts w:hint="eastAsia"/>
        </w:rPr>
        <w:t>Перспективные</w:t>
      </w:r>
      <w:r>
        <w:t xml:space="preserve"> </w:t>
      </w:r>
      <w:r>
        <w:rPr>
          <w:rFonts w:hint="eastAsia"/>
        </w:rPr>
        <w:t>системы</w:t>
      </w:r>
      <w:r>
        <w:t xml:space="preserve"> </w:t>
      </w:r>
      <w:r>
        <w:rPr>
          <w:rFonts w:hint="eastAsia"/>
        </w:rPr>
        <w:t>легирования</w:t>
      </w:r>
    </w:p>
    <w:p w14:paraId="7D641B64" w14:textId="77777777" w:rsidR="00CD5FAE" w:rsidRDefault="00CD5FAE" w:rsidP="00CD5FAE"/>
    <w:p w14:paraId="047BD5CD" w14:textId="77777777" w:rsidR="00CD5FAE" w:rsidRDefault="00CD5FAE" w:rsidP="00CD5FAE">
      <w:r>
        <w:t xml:space="preserve">1.4 </w:t>
      </w:r>
      <w:r>
        <w:rPr>
          <w:rFonts w:hint="eastAsia"/>
        </w:rPr>
        <w:t>Взаимодействие</w:t>
      </w:r>
      <w:r>
        <w:t xml:space="preserve"> </w:t>
      </w:r>
      <w:r>
        <w:rPr>
          <w:rFonts w:hint="eastAsia"/>
        </w:rPr>
        <w:t>бора</w:t>
      </w:r>
      <w:r>
        <w:t xml:space="preserve"> </w:t>
      </w:r>
      <w:r>
        <w:rPr>
          <w:rFonts w:hint="eastAsia"/>
        </w:rPr>
        <w:t>с</w:t>
      </w:r>
      <w:r>
        <w:t xml:space="preserve"> </w:t>
      </w:r>
      <w:r>
        <w:rPr>
          <w:rFonts w:hint="eastAsia"/>
        </w:rPr>
        <w:t>легирующими</w:t>
      </w:r>
      <w:r>
        <w:t xml:space="preserve"> </w:t>
      </w:r>
      <w:r>
        <w:rPr>
          <w:rFonts w:hint="eastAsia"/>
        </w:rPr>
        <w:t>элементами</w:t>
      </w:r>
    </w:p>
    <w:p w14:paraId="1DC5C05D" w14:textId="77777777" w:rsidR="00CD5FAE" w:rsidRDefault="00CD5FAE" w:rsidP="00CD5FAE"/>
    <w:p w14:paraId="46716DAD" w14:textId="77777777" w:rsidR="00CD5FAE" w:rsidRDefault="00CD5FAE" w:rsidP="00CD5FAE">
      <w:r>
        <w:rPr>
          <w:rFonts w:hint="eastAsia"/>
        </w:rPr>
        <w:t>Выводы</w:t>
      </w:r>
      <w:r>
        <w:t xml:space="preserve"> </w:t>
      </w:r>
      <w:r>
        <w:rPr>
          <w:rFonts w:hint="eastAsia"/>
        </w:rPr>
        <w:t>по</w:t>
      </w:r>
      <w:r>
        <w:t xml:space="preserve"> 1 </w:t>
      </w:r>
      <w:r>
        <w:rPr>
          <w:rFonts w:hint="eastAsia"/>
        </w:rPr>
        <w:t>главе</w:t>
      </w:r>
    </w:p>
    <w:p w14:paraId="0889610A" w14:textId="77777777" w:rsidR="00CD5FAE" w:rsidRDefault="00CD5FAE" w:rsidP="00CD5FAE"/>
    <w:p w14:paraId="195C7249" w14:textId="77777777" w:rsidR="00CD5FAE" w:rsidRDefault="00CD5FAE" w:rsidP="00CD5FAE">
      <w:r>
        <w:rPr>
          <w:rFonts w:hint="eastAsia"/>
        </w:rPr>
        <w:t>Глава</w:t>
      </w:r>
      <w:r>
        <w:t xml:space="preserve"> 2 </w:t>
      </w:r>
      <w:r>
        <w:rPr>
          <w:rFonts w:hint="eastAsia"/>
        </w:rPr>
        <w:t>Методики</w:t>
      </w:r>
      <w:r>
        <w:t xml:space="preserve"> </w:t>
      </w:r>
      <w:r>
        <w:rPr>
          <w:rFonts w:hint="eastAsia"/>
        </w:rPr>
        <w:t>исследований</w:t>
      </w:r>
    </w:p>
    <w:p w14:paraId="0A991019" w14:textId="77777777" w:rsidR="00CD5FAE" w:rsidRDefault="00CD5FAE" w:rsidP="00CD5FAE"/>
    <w:p w14:paraId="2D0B3DB0" w14:textId="77777777" w:rsidR="00CD5FAE" w:rsidRDefault="00CD5FAE" w:rsidP="00CD5FAE">
      <w:r>
        <w:t xml:space="preserve">2.1 </w:t>
      </w:r>
      <w:r>
        <w:rPr>
          <w:rFonts w:hint="eastAsia"/>
        </w:rPr>
        <w:t>Объекты</w:t>
      </w:r>
      <w:r>
        <w:t xml:space="preserve"> </w:t>
      </w:r>
      <w:r>
        <w:rPr>
          <w:rFonts w:hint="eastAsia"/>
        </w:rPr>
        <w:t>исследований</w:t>
      </w:r>
    </w:p>
    <w:p w14:paraId="234A6208" w14:textId="77777777" w:rsidR="00CD5FAE" w:rsidRDefault="00CD5FAE" w:rsidP="00CD5FAE"/>
    <w:p w14:paraId="779F7F41" w14:textId="77777777" w:rsidR="00CD5FAE" w:rsidRDefault="00CD5FAE" w:rsidP="00CD5FAE">
      <w:r>
        <w:t xml:space="preserve">2.2 </w:t>
      </w:r>
      <w:r>
        <w:rPr>
          <w:rFonts w:hint="eastAsia"/>
        </w:rPr>
        <w:t>Приготовление</w:t>
      </w:r>
      <w:r>
        <w:t xml:space="preserve"> </w:t>
      </w:r>
      <w:r>
        <w:rPr>
          <w:rFonts w:hint="eastAsia"/>
        </w:rPr>
        <w:t>сплавов</w:t>
      </w:r>
    </w:p>
    <w:p w14:paraId="3CE1E337" w14:textId="77777777" w:rsidR="00CD5FAE" w:rsidRDefault="00CD5FAE" w:rsidP="00CD5FAE"/>
    <w:p w14:paraId="40D67F89" w14:textId="77777777" w:rsidR="00CD5FAE" w:rsidRDefault="00CD5FAE" w:rsidP="00CD5FAE">
      <w:r>
        <w:t xml:space="preserve">2.3 </w:t>
      </w:r>
      <w:r>
        <w:rPr>
          <w:rFonts w:hint="eastAsia"/>
        </w:rPr>
        <w:t>Термическая</w:t>
      </w:r>
      <w:r>
        <w:t xml:space="preserve"> </w:t>
      </w:r>
      <w:r>
        <w:rPr>
          <w:rFonts w:hint="eastAsia"/>
        </w:rPr>
        <w:t>и</w:t>
      </w:r>
      <w:r>
        <w:t xml:space="preserve"> </w:t>
      </w:r>
      <w:r>
        <w:rPr>
          <w:rFonts w:hint="eastAsia"/>
        </w:rPr>
        <w:t>деформационная</w:t>
      </w:r>
      <w:r>
        <w:t xml:space="preserve"> </w:t>
      </w:r>
      <w:r>
        <w:rPr>
          <w:rFonts w:hint="eastAsia"/>
        </w:rPr>
        <w:t>обработка</w:t>
      </w:r>
    </w:p>
    <w:p w14:paraId="7FE77A57" w14:textId="77777777" w:rsidR="00CD5FAE" w:rsidRDefault="00CD5FAE" w:rsidP="00CD5FAE"/>
    <w:p w14:paraId="6E4D580F" w14:textId="77777777" w:rsidR="00CD5FAE" w:rsidRDefault="00CD5FAE" w:rsidP="00CD5FAE">
      <w:r>
        <w:t xml:space="preserve">2.4 </w:t>
      </w:r>
      <w:r>
        <w:rPr>
          <w:rFonts w:hint="eastAsia"/>
        </w:rPr>
        <w:t>Структурный</w:t>
      </w:r>
      <w:r>
        <w:t xml:space="preserve"> </w:t>
      </w:r>
      <w:r>
        <w:rPr>
          <w:rFonts w:hint="eastAsia"/>
        </w:rPr>
        <w:t>анализ</w:t>
      </w:r>
    </w:p>
    <w:p w14:paraId="28382C6A" w14:textId="77777777" w:rsidR="00CD5FAE" w:rsidRDefault="00CD5FAE" w:rsidP="00CD5FAE"/>
    <w:p w14:paraId="0E0CA6D1" w14:textId="77777777" w:rsidR="00CD5FAE" w:rsidRDefault="00CD5FAE" w:rsidP="00CD5FAE">
      <w:r>
        <w:t xml:space="preserve">2.5 </w:t>
      </w:r>
      <w:r>
        <w:rPr>
          <w:rFonts w:hint="eastAsia"/>
        </w:rPr>
        <w:t>Определение</w:t>
      </w:r>
      <w:r>
        <w:t xml:space="preserve"> </w:t>
      </w:r>
      <w:r>
        <w:rPr>
          <w:rFonts w:hint="eastAsia"/>
        </w:rPr>
        <w:t>физико</w:t>
      </w:r>
      <w:r>
        <w:t>-</w:t>
      </w:r>
      <w:r>
        <w:rPr>
          <w:rFonts w:hint="eastAsia"/>
        </w:rPr>
        <w:t>механических</w:t>
      </w:r>
      <w:r>
        <w:t xml:space="preserve"> </w:t>
      </w:r>
      <w:r>
        <w:rPr>
          <w:rFonts w:hint="eastAsia"/>
        </w:rPr>
        <w:t>свойств</w:t>
      </w:r>
    </w:p>
    <w:p w14:paraId="16685E45" w14:textId="77777777" w:rsidR="00CD5FAE" w:rsidRDefault="00CD5FAE" w:rsidP="00CD5FAE"/>
    <w:p w14:paraId="3CF53557" w14:textId="77777777" w:rsidR="00CD5FAE" w:rsidRDefault="00CD5FAE" w:rsidP="00CD5FAE">
      <w:r>
        <w:lastRenderedPageBreak/>
        <w:t xml:space="preserve">2.6 </w:t>
      </w:r>
      <w:r>
        <w:rPr>
          <w:rFonts w:hint="eastAsia"/>
        </w:rPr>
        <w:t>Методика</w:t>
      </w:r>
      <w:r>
        <w:t xml:space="preserve"> </w:t>
      </w:r>
      <w:r>
        <w:rPr>
          <w:rFonts w:hint="eastAsia"/>
        </w:rPr>
        <w:t>расчета</w:t>
      </w:r>
      <w:r>
        <w:t xml:space="preserve"> </w:t>
      </w:r>
      <w:r>
        <w:rPr>
          <w:rFonts w:hint="eastAsia"/>
        </w:rPr>
        <w:t>фазового</w:t>
      </w:r>
      <w:r>
        <w:t xml:space="preserve"> </w:t>
      </w:r>
      <w:r>
        <w:rPr>
          <w:rFonts w:hint="eastAsia"/>
        </w:rPr>
        <w:t>состава</w:t>
      </w:r>
    </w:p>
    <w:p w14:paraId="260C0DE5" w14:textId="77777777" w:rsidR="00CD5FAE" w:rsidRDefault="00CD5FAE" w:rsidP="00CD5FAE"/>
    <w:p w14:paraId="377DC204" w14:textId="77777777" w:rsidR="00CD5FAE" w:rsidRDefault="00CD5FAE" w:rsidP="00CD5FAE">
      <w:r>
        <w:rPr>
          <w:rFonts w:hint="eastAsia"/>
        </w:rPr>
        <w:t>Глава</w:t>
      </w:r>
      <w:r>
        <w:t xml:space="preserve"> 3 </w:t>
      </w:r>
      <w:r>
        <w:rPr>
          <w:rFonts w:hint="eastAsia"/>
        </w:rPr>
        <w:t>Расчет</w:t>
      </w:r>
      <w:r>
        <w:t xml:space="preserve"> </w:t>
      </w:r>
      <w:r>
        <w:rPr>
          <w:rFonts w:hint="eastAsia"/>
        </w:rPr>
        <w:t>фазового</w:t>
      </w:r>
      <w:r>
        <w:t xml:space="preserve"> </w:t>
      </w:r>
      <w:r>
        <w:rPr>
          <w:rFonts w:hint="eastAsia"/>
        </w:rPr>
        <w:t>состава</w:t>
      </w:r>
      <w:r>
        <w:t xml:space="preserve"> </w:t>
      </w:r>
      <w:r>
        <w:rPr>
          <w:rFonts w:hint="eastAsia"/>
        </w:rPr>
        <w:t>боралюминиевых</w:t>
      </w:r>
      <w:r>
        <w:t xml:space="preserve"> </w:t>
      </w:r>
      <w:r>
        <w:rPr>
          <w:rFonts w:hint="eastAsia"/>
        </w:rPr>
        <w:t>сплавов</w:t>
      </w:r>
    </w:p>
    <w:p w14:paraId="6E88D34A" w14:textId="77777777" w:rsidR="00CD5FAE" w:rsidRDefault="00CD5FAE" w:rsidP="00CD5FAE"/>
    <w:p w14:paraId="121EB4CC" w14:textId="77777777" w:rsidR="00CD5FAE" w:rsidRDefault="00CD5FAE" w:rsidP="00CD5FAE">
      <w:r>
        <w:t xml:space="preserve">3.1 </w:t>
      </w:r>
      <w:r>
        <w:rPr>
          <w:rFonts w:hint="eastAsia"/>
        </w:rPr>
        <w:t>Изотермические</w:t>
      </w:r>
      <w:r>
        <w:t xml:space="preserve"> </w:t>
      </w:r>
      <w:r>
        <w:rPr>
          <w:rFonts w:hint="eastAsia"/>
        </w:rPr>
        <w:t>и</w:t>
      </w:r>
      <w:r>
        <w:t xml:space="preserve"> </w:t>
      </w:r>
      <w:r>
        <w:rPr>
          <w:rFonts w:hint="eastAsia"/>
        </w:rPr>
        <w:t>политермические</w:t>
      </w:r>
      <w:r>
        <w:t xml:space="preserve"> </w:t>
      </w:r>
      <w:r>
        <w:rPr>
          <w:rFonts w:hint="eastAsia"/>
        </w:rPr>
        <w:t>сечения</w:t>
      </w:r>
      <w:r>
        <w:t xml:space="preserve"> </w:t>
      </w:r>
      <w:r>
        <w:rPr>
          <w:rFonts w:hint="eastAsia"/>
        </w:rPr>
        <w:t>многокомпонентных</w:t>
      </w:r>
      <w:r>
        <w:t xml:space="preserve"> </w:t>
      </w:r>
      <w:r>
        <w:rPr>
          <w:rFonts w:hint="eastAsia"/>
        </w:rPr>
        <w:t>систем</w:t>
      </w:r>
      <w:r>
        <w:t xml:space="preserve"> </w:t>
      </w:r>
      <w:r>
        <w:rPr>
          <w:rFonts w:hint="eastAsia"/>
        </w:rPr>
        <w:t>А</w:t>
      </w:r>
      <w:r>
        <w:t xml:space="preserve">1 - </w:t>
      </w:r>
      <w:r>
        <w:rPr>
          <w:rFonts w:hint="eastAsia"/>
        </w:rPr>
        <w:t>В</w:t>
      </w:r>
      <w:r>
        <w:t xml:space="preserve"> - </w:t>
      </w:r>
      <w:r>
        <w:rPr>
          <w:rFonts w:hint="eastAsia"/>
        </w:rPr>
        <w:t>Х</w:t>
      </w:r>
    </w:p>
    <w:p w14:paraId="3F0AB3C7" w14:textId="77777777" w:rsidR="00CD5FAE" w:rsidRDefault="00CD5FAE" w:rsidP="00CD5FAE"/>
    <w:p w14:paraId="189F9F94" w14:textId="77777777" w:rsidR="00CD5FAE" w:rsidRDefault="00CD5FAE" w:rsidP="00CD5FAE">
      <w:r>
        <w:t>3.2</w:t>
      </w:r>
      <w:r>
        <w:rPr>
          <w:rFonts w:hint="eastAsia"/>
        </w:rPr>
        <w:t>Количественный</w:t>
      </w:r>
      <w:r>
        <w:t xml:space="preserve"> </w:t>
      </w:r>
      <w:r>
        <w:rPr>
          <w:rFonts w:hint="eastAsia"/>
        </w:rPr>
        <w:t>фазовый</w:t>
      </w:r>
      <w:r>
        <w:t xml:space="preserve"> </w:t>
      </w:r>
      <w:r>
        <w:rPr>
          <w:rFonts w:hint="eastAsia"/>
        </w:rPr>
        <w:t>анализ</w:t>
      </w:r>
      <w:r>
        <w:t xml:space="preserve"> </w:t>
      </w:r>
      <w:r>
        <w:rPr>
          <w:rFonts w:hint="eastAsia"/>
        </w:rPr>
        <w:t>экспериментальных</w:t>
      </w:r>
      <w:r>
        <w:t xml:space="preserve"> </w:t>
      </w:r>
      <w:r>
        <w:rPr>
          <w:rFonts w:hint="eastAsia"/>
        </w:rPr>
        <w:t>сплавов</w:t>
      </w:r>
    </w:p>
    <w:p w14:paraId="3EB9B2C7" w14:textId="77777777" w:rsidR="00CD5FAE" w:rsidRDefault="00CD5FAE" w:rsidP="00CD5FAE"/>
    <w:p w14:paraId="750C571A" w14:textId="77777777" w:rsidR="00CD5FAE" w:rsidRDefault="00CD5FAE" w:rsidP="00CD5FAE">
      <w:r>
        <w:rPr>
          <w:rFonts w:hint="eastAsia"/>
        </w:rPr>
        <w:t>Выводы</w:t>
      </w:r>
      <w:r>
        <w:t xml:space="preserve"> </w:t>
      </w:r>
      <w:r>
        <w:rPr>
          <w:rFonts w:hint="eastAsia"/>
        </w:rPr>
        <w:t>по</w:t>
      </w:r>
      <w:r>
        <w:t xml:space="preserve"> 3 </w:t>
      </w:r>
      <w:r>
        <w:rPr>
          <w:rFonts w:hint="eastAsia"/>
        </w:rPr>
        <w:t>главе</w:t>
      </w:r>
    </w:p>
    <w:p w14:paraId="75768657" w14:textId="77777777" w:rsidR="00CD5FAE" w:rsidRDefault="00CD5FAE" w:rsidP="00CD5FAE"/>
    <w:p w14:paraId="5F0CA839" w14:textId="77777777" w:rsidR="00CD5FAE" w:rsidRDefault="00CD5FAE" w:rsidP="00CD5FAE">
      <w:r>
        <w:rPr>
          <w:rFonts w:hint="eastAsia"/>
        </w:rPr>
        <w:t>Глава</w:t>
      </w:r>
      <w:r>
        <w:t xml:space="preserve"> 4 </w:t>
      </w:r>
      <w:r>
        <w:rPr>
          <w:rFonts w:hint="eastAsia"/>
        </w:rPr>
        <w:t>Изготовление</w:t>
      </w:r>
      <w:r>
        <w:t xml:space="preserve"> </w:t>
      </w:r>
      <w:r>
        <w:rPr>
          <w:rFonts w:hint="eastAsia"/>
        </w:rPr>
        <w:t>слитков</w:t>
      </w:r>
    </w:p>
    <w:p w14:paraId="039E6CDA" w14:textId="77777777" w:rsidR="00CD5FAE" w:rsidRDefault="00CD5FAE" w:rsidP="00CD5FAE"/>
    <w:p w14:paraId="6FC28803" w14:textId="77777777" w:rsidR="00CD5FAE" w:rsidRDefault="00CD5FAE" w:rsidP="00CD5FAE">
      <w:r>
        <w:t xml:space="preserve">4.1 </w:t>
      </w:r>
      <w:r>
        <w:rPr>
          <w:rFonts w:hint="eastAsia"/>
        </w:rPr>
        <w:t>Исследование</w:t>
      </w:r>
      <w:r>
        <w:t xml:space="preserve"> </w:t>
      </w:r>
      <w:r>
        <w:rPr>
          <w:rFonts w:hint="eastAsia"/>
        </w:rPr>
        <w:t>лигатур</w:t>
      </w:r>
      <w:r>
        <w:t xml:space="preserve"> </w:t>
      </w:r>
      <w:r>
        <w:rPr>
          <w:rFonts w:hint="eastAsia"/>
        </w:rPr>
        <w:t>А</w:t>
      </w:r>
      <w:r>
        <w:t xml:space="preserve">1 - </w:t>
      </w:r>
      <w:r>
        <w:rPr>
          <w:rFonts w:hint="eastAsia"/>
        </w:rPr>
        <w:t>В</w:t>
      </w:r>
      <w:r>
        <w:t xml:space="preserve"> </w:t>
      </w:r>
      <w:r>
        <w:rPr>
          <w:rFonts w:hint="eastAsia"/>
        </w:rPr>
        <w:t>и</w:t>
      </w:r>
      <w:r>
        <w:t xml:space="preserve"> </w:t>
      </w:r>
      <w:r>
        <w:rPr>
          <w:rFonts w:hint="eastAsia"/>
        </w:rPr>
        <w:t>модельного</w:t>
      </w:r>
      <w:r>
        <w:t xml:space="preserve"> </w:t>
      </w:r>
      <w:r>
        <w:rPr>
          <w:rFonts w:hint="eastAsia"/>
        </w:rPr>
        <w:t>сплава</w:t>
      </w:r>
      <w:r>
        <w:t xml:space="preserve"> </w:t>
      </w:r>
      <w:r>
        <w:rPr>
          <w:rFonts w:hint="eastAsia"/>
        </w:rPr>
        <w:t>А</w:t>
      </w:r>
      <w:r>
        <w:t>1 - 3%</w:t>
      </w:r>
      <w:r>
        <w:rPr>
          <w:rFonts w:hint="eastAsia"/>
        </w:rPr>
        <w:t>В</w:t>
      </w:r>
    </w:p>
    <w:p w14:paraId="14E8CA5C" w14:textId="77777777" w:rsidR="00CD5FAE" w:rsidRDefault="00CD5FAE" w:rsidP="00CD5FAE"/>
    <w:p w14:paraId="41A7FB39" w14:textId="77777777" w:rsidR="00CD5FAE" w:rsidRDefault="00CD5FAE" w:rsidP="00CD5FAE">
      <w:r>
        <w:t xml:space="preserve">4.2 </w:t>
      </w:r>
      <w:r>
        <w:rPr>
          <w:rFonts w:hint="eastAsia"/>
        </w:rPr>
        <w:t>Обоснование</w:t>
      </w:r>
      <w:r>
        <w:t xml:space="preserve"> </w:t>
      </w:r>
      <w:r>
        <w:rPr>
          <w:rFonts w:hint="eastAsia"/>
        </w:rPr>
        <w:t>технологии</w:t>
      </w:r>
      <w:r>
        <w:t xml:space="preserve"> </w:t>
      </w:r>
      <w:r>
        <w:rPr>
          <w:rFonts w:hint="eastAsia"/>
        </w:rPr>
        <w:t>изготовления</w:t>
      </w:r>
      <w:r>
        <w:t xml:space="preserve"> </w:t>
      </w:r>
      <w:r>
        <w:rPr>
          <w:rFonts w:hint="eastAsia"/>
        </w:rPr>
        <w:t>слитков</w:t>
      </w:r>
      <w:r>
        <w:t xml:space="preserve"> </w:t>
      </w:r>
      <w:r>
        <w:rPr>
          <w:rFonts w:hint="eastAsia"/>
        </w:rPr>
        <w:t>боралюминия</w:t>
      </w:r>
    </w:p>
    <w:p w14:paraId="645D7E57" w14:textId="77777777" w:rsidR="00CD5FAE" w:rsidRDefault="00CD5FAE" w:rsidP="00CD5FAE"/>
    <w:p w14:paraId="71C4B821" w14:textId="77777777" w:rsidR="00CD5FAE" w:rsidRDefault="00CD5FAE" w:rsidP="00CD5FAE">
      <w:r>
        <w:t xml:space="preserve">4.3 </w:t>
      </w:r>
      <w:r>
        <w:rPr>
          <w:rFonts w:hint="eastAsia"/>
        </w:rPr>
        <w:t>Исследование</w:t>
      </w:r>
      <w:r>
        <w:t xml:space="preserve"> </w:t>
      </w:r>
      <w:r>
        <w:rPr>
          <w:rFonts w:hint="eastAsia"/>
        </w:rPr>
        <w:t>сплавов</w:t>
      </w:r>
      <w:r>
        <w:t xml:space="preserve"> </w:t>
      </w:r>
      <w:r>
        <w:rPr>
          <w:rFonts w:hint="eastAsia"/>
        </w:rPr>
        <w:t>системы</w:t>
      </w:r>
      <w:r>
        <w:t xml:space="preserve"> </w:t>
      </w:r>
      <w:r>
        <w:rPr>
          <w:rFonts w:hint="eastAsia"/>
        </w:rPr>
        <w:t>А</w:t>
      </w:r>
      <w:r>
        <w:t xml:space="preserve">1 - </w:t>
      </w:r>
      <w:r>
        <w:rPr>
          <w:rFonts w:hint="eastAsia"/>
        </w:rPr>
        <w:t>М</w:t>
      </w:r>
      <w:r>
        <w:t>^</w:t>
      </w:r>
    </w:p>
    <w:p w14:paraId="22D8B2BD" w14:textId="77777777" w:rsidR="00CD5FAE" w:rsidRDefault="00CD5FAE" w:rsidP="00CD5FAE"/>
    <w:p w14:paraId="6E4DD419" w14:textId="77777777" w:rsidR="00CD5FAE" w:rsidRDefault="00CD5FAE" w:rsidP="00CD5FAE">
      <w:r>
        <w:t xml:space="preserve">4.4 </w:t>
      </w:r>
      <w:r>
        <w:rPr>
          <w:rFonts w:hint="eastAsia"/>
        </w:rPr>
        <w:t>Исследование</w:t>
      </w:r>
      <w:r>
        <w:t xml:space="preserve"> </w:t>
      </w:r>
      <w:r>
        <w:rPr>
          <w:rFonts w:hint="eastAsia"/>
        </w:rPr>
        <w:t>сплавов</w:t>
      </w:r>
      <w:r>
        <w:t xml:space="preserve"> </w:t>
      </w:r>
      <w:r>
        <w:rPr>
          <w:rFonts w:hint="eastAsia"/>
        </w:rPr>
        <w:t>системы</w:t>
      </w:r>
      <w:r>
        <w:t xml:space="preserve"> </w:t>
      </w:r>
      <w:r>
        <w:rPr>
          <w:rFonts w:hint="eastAsia"/>
        </w:rPr>
        <w:t>А</w:t>
      </w:r>
      <w:r>
        <w:t xml:space="preserve">1 - </w:t>
      </w:r>
      <w:r>
        <w:rPr>
          <w:rFonts w:hint="eastAsia"/>
        </w:rPr>
        <w:t>Си</w:t>
      </w:r>
    </w:p>
    <w:p w14:paraId="3ACEC250" w14:textId="77777777" w:rsidR="00CD5FAE" w:rsidRDefault="00CD5FAE" w:rsidP="00CD5FAE"/>
    <w:p w14:paraId="29013B06" w14:textId="77777777" w:rsidR="00CD5FAE" w:rsidRDefault="00CD5FAE" w:rsidP="00CD5FAE">
      <w:r>
        <w:t xml:space="preserve">4.5 </w:t>
      </w:r>
      <w:r>
        <w:rPr>
          <w:rFonts w:hint="eastAsia"/>
        </w:rPr>
        <w:t>Исследование</w:t>
      </w:r>
      <w:r>
        <w:t xml:space="preserve"> </w:t>
      </w:r>
      <w:r>
        <w:rPr>
          <w:rFonts w:hint="eastAsia"/>
        </w:rPr>
        <w:t>сплавов</w:t>
      </w:r>
      <w:r>
        <w:t xml:space="preserve"> </w:t>
      </w:r>
      <w:r>
        <w:rPr>
          <w:rFonts w:hint="eastAsia"/>
        </w:rPr>
        <w:t>системы</w:t>
      </w:r>
      <w:r>
        <w:t xml:space="preserve"> </w:t>
      </w:r>
      <w:r>
        <w:rPr>
          <w:rFonts w:hint="eastAsia"/>
        </w:rPr>
        <w:t>А</w:t>
      </w:r>
      <w:r>
        <w:t xml:space="preserve">1 - </w:t>
      </w:r>
      <w:r>
        <w:rPr>
          <w:rFonts w:hint="eastAsia"/>
        </w:rPr>
        <w:t>Си</w:t>
      </w:r>
      <w:r>
        <w:t xml:space="preserve"> - </w:t>
      </w:r>
      <w:r>
        <w:rPr>
          <w:rFonts w:hint="eastAsia"/>
        </w:rPr>
        <w:t>Мп</w:t>
      </w:r>
    </w:p>
    <w:p w14:paraId="2F42255B" w14:textId="77777777" w:rsidR="00CD5FAE" w:rsidRDefault="00CD5FAE" w:rsidP="00CD5FAE"/>
    <w:p w14:paraId="179FD52D" w14:textId="77777777" w:rsidR="00CD5FAE" w:rsidRDefault="00CD5FAE" w:rsidP="00CD5FAE">
      <w:r>
        <w:t xml:space="preserve">4.6 </w:t>
      </w:r>
      <w:r>
        <w:rPr>
          <w:rFonts w:hint="eastAsia"/>
        </w:rPr>
        <w:t>Исследование</w:t>
      </w:r>
      <w:r>
        <w:t xml:space="preserve"> </w:t>
      </w:r>
      <w:r>
        <w:rPr>
          <w:rFonts w:hint="eastAsia"/>
        </w:rPr>
        <w:t>сплавов</w:t>
      </w:r>
      <w:r>
        <w:t xml:space="preserve"> </w:t>
      </w:r>
      <w:r>
        <w:rPr>
          <w:rFonts w:hint="eastAsia"/>
        </w:rPr>
        <w:t>системы</w:t>
      </w:r>
      <w:r>
        <w:t xml:space="preserve"> </w:t>
      </w:r>
      <w:r>
        <w:rPr>
          <w:rFonts w:hint="eastAsia"/>
        </w:rPr>
        <w:t>А</w:t>
      </w:r>
      <w:r>
        <w:t xml:space="preserve">1 - </w:t>
      </w:r>
      <w:r>
        <w:rPr>
          <w:rFonts w:hint="eastAsia"/>
        </w:rPr>
        <w:t>Си</w:t>
      </w:r>
      <w:r>
        <w:t xml:space="preserve"> - </w:t>
      </w:r>
      <w:r>
        <w:rPr>
          <w:rFonts w:hint="eastAsia"/>
        </w:rPr>
        <w:t>М§</w:t>
      </w:r>
    </w:p>
    <w:p w14:paraId="69C1CCE7" w14:textId="77777777" w:rsidR="00CD5FAE" w:rsidRDefault="00CD5FAE" w:rsidP="00CD5FAE"/>
    <w:p w14:paraId="4ADEA48A" w14:textId="77777777" w:rsidR="00CD5FAE" w:rsidRDefault="00CD5FAE" w:rsidP="00CD5FAE">
      <w:r>
        <w:rPr>
          <w:rFonts w:hint="eastAsia"/>
        </w:rPr>
        <w:t>Выводы</w:t>
      </w:r>
      <w:r>
        <w:t xml:space="preserve"> </w:t>
      </w:r>
      <w:r>
        <w:rPr>
          <w:rFonts w:hint="eastAsia"/>
        </w:rPr>
        <w:t>по</w:t>
      </w:r>
      <w:r>
        <w:t xml:space="preserve"> 4 </w:t>
      </w:r>
      <w:r>
        <w:rPr>
          <w:rFonts w:hint="eastAsia"/>
        </w:rPr>
        <w:t>главе</w:t>
      </w:r>
    </w:p>
    <w:p w14:paraId="5A5B2E2E" w14:textId="77777777" w:rsidR="00CD5FAE" w:rsidRDefault="00CD5FAE" w:rsidP="00CD5FAE"/>
    <w:p w14:paraId="770771B3" w14:textId="77777777" w:rsidR="00CD5FAE" w:rsidRDefault="00CD5FAE" w:rsidP="00CD5FAE">
      <w:r>
        <w:rPr>
          <w:rFonts w:hint="eastAsia"/>
        </w:rPr>
        <w:t>Глава</w:t>
      </w:r>
      <w:r>
        <w:t xml:space="preserve"> 5 </w:t>
      </w:r>
      <w:r>
        <w:rPr>
          <w:rFonts w:hint="eastAsia"/>
        </w:rPr>
        <w:t>Изготовление</w:t>
      </w:r>
      <w:r>
        <w:t xml:space="preserve"> </w:t>
      </w:r>
      <w:r>
        <w:rPr>
          <w:rFonts w:hint="eastAsia"/>
        </w:rPr>
        <w:t>листового</w:t>
      </w:r>
      <w:r>
        <w:t xml:space="preserve"> </w:t>
      </w:r>
      <w:r>
        <w:rPr>
          <w:rFonts w:hint="eastAsia"/>
        </w:rPr>
        <w:t>проката</w:t>
      </w:r>
    </w:p>
    <w:p w14:paraId="73A1DBCE" w14:textId="77777777" w:rsidR="00CD5FAE" w:rsidRDefault="00CD5FAE" w:rsidP="00CD5FAE"/>
    <w:p w14:paraId="237A70BD" w14:textId="77777777" w:rsidR="00CD5FAE" w:rsidRDefault="00CD5FAE" w:rsidP="00CD5FAE">
      <w:r>
        <w:t xml:space="preserve">5.1 </w:t>
      </w:r>
      <w:r>
        <w:rPr>
          <w:rFonts w:hint="eastAsia"/>
        </w:rPr>
        <w:t>Исследование</w:t>
      </w:r>
      <w:r>
        <w:t xml:space="preserve"> </w:t>
      </w:r>
      <w:r>
        <w:rPr>
          <w:rFonts w:hint="eastAsia"/>
        </w:rPr>
        <w:t>лигатур</w:t>
      </w:r>
      <w:r>
        <w:t xml:space="preserve"> </w:t>
      </w:r>
      <w:r>
        <w:rPr>
          <w:rFonts w:hint="eastAsia"/>
        </w:rPr>
        <w:t>А</w:t>
      </w:r>
      <w:r>
        <w:t xml:space="preserve">1 - </w:t>
      </w:r>
      <w:r>
        <w:rPr>
          <w:rFonts w:hint="eastAsia"/>
        </w:rPr>
        <w:t>В</w:t>
      </w:r>
      <w:r>
        <w:t xml:space="preserve"> </w:t>
      </w:r>
      <w:r>
        <w:rPr>
          <w:rFonts w:hint="eastAsia"/>
        </w:rPr>
        <w:t>и</w:t>
      </w:r>
      <w:r>
        <w:t xml:space="preserve"> </w:t>
      </w:r>
      <w:r>
        <w:rPr>
          <w:rFonts w:hint="eastAsia"/>
        </w:rPr>
        <w:t>модельного</w:t>
      </w:r>
      <w:r>
        <w:t xml:space="preserve"> </w:t>
      </w:r>
      <w:r>
        <w:rPr>
          <w:rFonts w:hint="eastAsia"/>
        </w:rPr>
        <w:t>сплава</w:t>
      </w:r>
      <w:r>
        <w:t xml:space="preserve"> </w:t>
      </w:r>
      <w:r>
        <w:rPr>
          <w:rFonts w:hint="eastAsia"/>
        </w:rPr>
        <w:t>А</w:t>
      </w:r>
      <w:r>
        <w:t>1 - 3%</w:t>
      </w:r>
      <w:r>
        <w:rPr>
          <w:rFonts w:hint="eastAsia"/>
        </w:rPr>
        <w:t>В</w:t>
      </w:r>
    </w:p>
    <w:p w14:paraId="2B43C2BA" w14:textId="77777777" w:rsidR="00CD5FAE" w:rsidRDefault="00CD5FAE" w:rsidP="00CD5FAE"/>
    <w:p w14:paraId="619218A9" w14:textId="77777777" w:rsidR="00CD5FAE" w:rsidRDefault="00CD5FAE" w:rsidP="00CD5FAE">
      <w:r>
        <w:t xml:space="preserve">5.2 </w:t>
      </w:r>
      <w:r>
        <w:rPr>
          <w:rFonts w:hint="eastAsia"/>
        </w:rPr>
        <w:t>Обоснование</w:t>
      </w:r>
      <w:r>
        <w:t xml:space="preserve"> </w:t>
      </w:r>
      <w:r>
        <w:rPr>
          <w:rFonts w:hint="eastAsia"/>
        </w:rPr>
        <w:t>схемы</w:t>
      </w:r>
      <w:r>
        <w:t xml:space="preserve"> </w:t>
      </w:r>
      <w:r>
        <w:rPr>
          <w:rFonts w:hint="eastAsia"/>
        </w:rPr>
        <w:t>термо</w:t>
      </w:r>
      <w:r>
        <w:t>-</w:t>
      </w:r>
      <w:r>
        <w:rPr>
          <w:rFonts w:hint="eastAsia"/>
        </w:rPr>
        <w:t>деформационной</w:t>
      </w:r>
      <w:r>
        <w:t xml:space="preserve"> </w:t>
      </w:r>
      <w:r>
        <w:rPr>
          <w:rFonts w:hint="eastAsia"/>
        </w:rPr>
        <w:t>обработки</w:t>
      </w:r>
    </w:p>
    <w:p w14:paraId="3CC8E2FC" w14:textId="77777777" w:rsidR="00CD5FAE" w:rsidRDefault="00CD5FAE" w:rsidP="00CD5FAE"/>
    <w:p w14:paraId="01B8C45A" w14:textId="77777777" w:rsidR="00CD5FAE" w:rsidRDefault="00CD5FAE" w:rsidP="00CD5FAE">
      <w:r>
        <w:t xml:space="preserve">5.3 </w:t>
      </w:r>
      <w:r>
        <w:rPr>
          <w:rFonts w:hint="eastAsia"/>
        </w:rPr>
        <w:t>Исследование</w:t>
      </w:r>
      <w:r>
        <w:t xml:space="preserve"> </w:t>
      </w:r>
      <w:r>
        <w:rPr>
          <w:rFonts w:hint="eastAsia"/>
        </w:rPr>
        <w:t>сплавов</w:t>
      </w:r>
      <w:r>
        <w:t xml:space="preserve"> </w:t>
      </w:r>
      <w:r>
        <w:rPr>
          <w:rFonts w:hint="eastAsia"/>
        </w:rPr>
        <w:t>системы</w:t>
      </w:r>
      <w:r>
        <w:t xml:space="preserve"> Al - Mg - Si</w:t>
      </w:r>
    </w:p>
    <w:p w14:paraId="28516C44" w14:textId="77777777" w:rsidR="00CD5FAE" w:rsidRDefault="00CD5FAE" w:rsidP="00CD5FAE"/>
    <w:p w14:paraId="56B32FB1" w14:textId="77777777" w:rsidR="00CD5FAE" w:rsidRDefault="00CD5FAE" w:rsidP="00CD5FAE">
      <w:r>
        <w:t xml:space="preserve">5.4 </w:t>
      </w:r>
      <w:r>
        <w:rPr>
          <w:rFonts w:hint="eastAsia"/>
        </w:rPr>
        <w:t>Исследование</w:t>
      </w:r>
      <w:r>
        <w:t xml:space="preserve"> </w:t>
      </w:r>
      <w:r>
        <w:rPr>
          <w:rFonts w:hint="eastAsia"/>
        </w:rPr>
        <w:t>сплавов</w:t>
      </w:r>
      <w:r>
        <w:t xml:space="preserve"> </w:t>
      </w:r>
      <w:r>
        <w:rPr>
          <w:rFonts w:hint="eastAsia"/>
        </w:rPr>
        <w:t>системы</w:t>
      </w:r>
      <w:r>
        <w:t xml:space="preserve"> Al - </w:t>
      </w:r>
      <w:r>
        <w:rPr>
          <w:rFonts w:hint="eastAsia"/>
        </w:rPr>
        <w:t>Си</w:t>
      </w:r>
    </w:p>
    <w:p w14:paraId="3339729E" w14:textId="77777777" w:rsidR="00CD5FAE" w:rsidRDefault="00CD5FAE" w:rsidP="00CD5FAE"/>
    <w:p w14:paraId="3DEEDEA8" w14:textId="77777777" w:rsidR="00CD5FAE" w:rsidRDefault="00CD5FAE" w:rsidP="00CD5FAE">
      <w:r>
        <w:t xml:space="preserve">5.5 </w:t>
      </w:r>
      <w:r>
        <w:rPr>
          <w:rFonts w:hint="eastAsia"/>
        </w:rPr>
        <w:t>Исследование</w:t>
      </w:r>
      <w:r>
        <w:t xml:space="preserve"> </w:t>
      </w:r>
      <w:r>
        <w:rPr>
          <w:rFonts w:hint="eastAsia"/>
        </w:rPr>
        <w:t>сплавов</w:t>
      </w:r>
      <w:r>
        <w:t xml:space="preserve"> </w:t>
      </w:r>
      <w:r>
        <w:rPr>
          <w:rFonts w:hint="eastAsia"/>
        </w:rPr>
        <w:t>системы</w:t>
      </w:r>
      <w:r>
        <w:t xml:space="preserve"> Al - </w:t>
      </w:r>
      <w:r>
        <w:rPr>
          <w:rFonts w:hint="eastAsia"/>
        </w:rPr>
        <w:t>Си</w:t>
      </w:r>
      <w:r>
        <w:t xml:space="preserve"> - Mn</w:t>
      </w:r>
    </w:p>
    <w:p w14:paraId="0FE0A2E8" w14:textId="77777777" w:rsidR="00CD5FAE" w:rsidRDefault="00CD5FAE" w:rsidP="00CD5FAE"/>
    <w:p w14:paraId="37D669E2" w14:textId="77777777" w:rsidR="00CD5FAE" w:rsidRDefault="00CD5FAE" w:rsidP="00CD5FAE">
      <w:r>
        <w:t xml:space="preserve">5.6 </w:t>
      </w:r>
      <w:r>
        <w:rPr>
          <w:rFonts w:hint="eastAsia"/>
        </w:rPr>
        <w:t>Исследование</w:t>
      </w:r>
      <w:r>
        <w:t xml:space="preserve"> </w:t>
      </w:r>
      <w:r>
        <w:rPr>
          <w:rFonts w:hint="eastAsia"/>
        </w:rPr>
        <w:t>сплавов</w:t>
      </w:r>
      <w:r>
        <w:t xml:space="preserve"> </w:t>
      </w:r>
      <w:r>
        <w:rPr>
          <w:rFonts w:hint="eastAsia"/>
        </w:rPr>
        <w:t>системы</w:t>
      </w:r>
      <w:r>
        <w:t xml:space="preserve"> </w:t>
      </w:r>
      <w:r>
        <w:rPr>
          <w:rFonts w:hint="eastAsia"/>
        </w:rPr>
        <w:t>А</w:t>
      </w:r>
      <w:r>
        <w:t xml:space="preserve">1 - </w:t>
      </w:r>
      <w:r>
        <w:rPr>
          <w:rFonts w:hint="eastAsia"/>
        </w:rPr>
        <w:t>Си</w:t>
      </w:r>
      <w:r>
        <w:t xml:space="preserve"> - Mg</w:t>
      </w:r>
    </w:p>
    <w:p w14:paraId="37A8E782" w14:textId="77777777" w:rsidR="00CD5FAE" w:rsidRDefault="00CD5FAE" w:rsidP="00CD5FAE"/>
    <w:p w14:paraId="65C628FC" w14:textId="77777777" w:rsidR="00CD5FAE" w:rsidRDefault="00CD5FAE" w:rsidP="00CD5FAE">
      <w:r>
        <w:t xml:space="preserve">5.7 </w:t>
      </w:r>
      <w:r>
        <w:rPr>
          <w:rFonts w:hint="eastAsia"/>
        </w:rPr>
        <w:t>Сплавы</w:t>
      </w:r>
      <w:r>
        <w:t xml:space="preserve"> </w:t>
      </w:r>
      <w:r>
        <w:rPr>
          <w:rFonts w:hint="eastAsia"/>
        </w:rPr>
        <w:t>системы</w:t>
      </w:r>
      <w:r>
        <w:t xml:space="preserve"> </w:t>
      </w:r>
      <w:r>
        <w:rPr>
          <w:rFonts w:hint="eastAsia"/>
        </w:rPr>
        <w:t>М</w:t>
      </w:r>
      <w:r>
        <w:t xml:space="preserve"> - Cu - </w:t>
      </w:r>
      <w:r>
        <w:rPr>
          <w:rFonts w:hint="eastAsia"/>
        </w:rPr>
        <w:t>Мд</w:t>
      </w:r>
      <w:r>
        <w:t xml:space="preserve"> (</w:t>
      </w:r>
      <w:r>
        <w:rPr>
          <w:rFonts w:hint="eastAsia"/>
        </w:rPr>
        <w:t>АЛТЭК</w:t>
      </w:r>
      <w:r>
        <w:t>)</w:t>
      </w:r>
    </w:p>
    <w:p w14:paraId="7E1F45AD" w14:textId="77777777" w:rsidR="00CD5FAE" w:rsidRDefault="00CD5FAE" w:rsidP="00CD5FAE"/>
    <w:p w14:paraId="10C100E7" w14:textId="77777777" w:rsidR="00CD5FAE" w:rsidRDefault="00CD5FAE" w:rsidP="00CD5FAE">
      <w:r>
        <w:t>5.8</w:t>
      </w:r>
      <w:r>
        <w:rPr>
          <w:rFonts w:hint="eastAsia"/>
        </w:rPr>
        <w:t>Исследование</w:t>
      </w:r>
      <w:r>
        <w:t xml:space="preserve"> </w:t>
      </w:r>
      <w:r>
        <w:rPr>
          <w:rFonts w:hint="eastAsia"/>
        </w:rPr>
        <w:t>коррозионной</w:t>
      </w:r>
      <w:r>
        <w:t xml:space="preserve"> </w:t>
      </w:r>
      <w:r>
        <w:rPr>
          <w:rFonts w:hint="eastAsia"/>
        </w:rPr>
        <w:t>стойкости</w:t>
      </w:r>
      <w:r>
        <w:t xml:space="preserve"> </w:t>
      </w:r>
      <w:r>
        <w:rPr>
          <w:rFonts w:hint="eastAsia"/>
        </w:rPr>
        <w:t>и</w:t>
      </w:r>
      <w:r>
        <w:t xml:space="preserve"> </w:t>
      </w:r>
      <w:r>
        <w:rPr>
          <w:rFonts w:hint="eastAsia"/>
        </w:rPr>
        <w:t>возможности</w:t>
      </w:r>
      <w:r>
        <w:t xml:space="preserve"> </w:t>
      </w:r>
      <w:r>
        <w:rPr>
          <w:rFonts w:hint="eastAsia"/>
        </w:rPr>
        <w:t>получения</w:t>
      </w:r>
      <w:r>
        <w:t xml:space="preserve"> </w:t>
      </w:r>
      <w:r>
        <w:rPr>
          <w:rFonts w:hint="eastAsia"/>
        </w:rPr>
        <w:t>сварных</w:t>
      </w:r>
      <w:r>
        <w:t xml:space="preserve"> </w:t>
      </w:r>
      <w:r>
        <w:rPr>
          <w:rFonts w:hint="eastAsia"/>
        </w:rPr>
        <w:t>соединений</w:t>
      </w:r>
    </w:p>
    <w:p w14:paraId="574C458E" w14:textId="77777777" w:rsidR="00CD5FAE" w:rsidRDefault="00CD5FAE" w:rsidP="00CD5FAE"/>
    <w:p w14:paraId="241535CC" w14:textId="77777777" w:rsidR="00CD5FAE" w:rsidRDefault="00CD5FAE" w:rsidP="00CD5FAE">
      <w:r>
        <w:rPr>
          <w:rFonts w:hint="eastAsia"/>
        </w:rPr>
        <w:t>Выводы</w:t>
      </w:r>
      <w:r>
        <w:t xml:space="preserve"> </w:t>
      </w:r>
      <w:r>
        <w:rPr>
          <w:rFonts w:hint="eastAsia"/>
        </w:rPr>
        <w:t>по</w:t>
      </w:r>
      <w:r>
        <w:t xml:space="preserve"> 5 </w:t>
      </w:r>
      <w:r>
        <w:rPr>
          <w:rFonts w:hint="eastAsia"/>
        </w:rPr>
        <w:t>главе</w:t>
      </w:r>
    </w:p>
    <w:p w14:paraId="5CBDAB73" w14:textId="77777777" w:rsidR="00CD5FAE" w:rsidRDefault="00CD5FAE" w:rsidP="00CD5FAE"/>
    <w:p w14:paraId="73673A88" w14:textId="77777777" w:rsidR="00CD5FAE" w:rsidRDefault="00CD5FAE" w:rsidP="00CD5FAE">
      <w:r>
        <w:rPr>
          <w:rFonts w:hint="eastAsia"/>
        </w:rPr>
        <w:t>Общие</w:t>
      </w:r>
      <w:r>
        <w:t xml:space="preserve"> </w:t>
      </w:r>
      <w:r>
        <w:rPr>
          <w:rFonts w:hint="eastAsia"/>
        </w:rPr>
        <w:t>выводы</w:t>
      </w:r>
    </w:p>
    <w:p w14:paraId="5A3D78DA" w14:textId="77777777" w:rsidR="00CD5FAE" w:rsidRDefault="00CD5FAE" w:rsidP="00CD5FAE"/>
    <w:p w14:paraId="0352305F" w14:textId="77777777" w:rsidR="00CD5FAE" w:rsidRDefault="00CD5FAE" w:rsidP="00CD5FAE">
      <w:r>
        <w:rPr>
          <w:rFonts w:hint="eastAsia"/>
        </w:rPr>
        <w:t>Список</w:t>
      </w:r>
      <w:r>
        <w:t xml:space="preserve"> </w:t>
      </w:r>
      <w:r>
        <w:rPr>
          <w:rFonts w:hint="eastAsia"/>
        </w:rPr>
        <w:t>литературы</w:t>
      </w:r>
    </w:p>
    <w:p w14:paraId="03165294" w14:textId="77777777" w:rsidR="00CD5FAE" w:rsidRDefault="00CD5FAE" w:rsidP="00CD5FAE"/>
    <w:p w14:paraId="0A6AB5BD" w14:textId="77777777" w:rsidR="00CD5FAE" w:rsidRDefault="00CD5FAE" w:rsidP="00CD5FAE">
      <w:r>
        <w:rPr>
          <w:rFonts w:hint="eastAsia"/>
        </w:rPr>
        <w:t>Приложения</w:t>
      </w:r>
    </w:p>
    <w:p w14:paraId="3ACAC017" w14:textId="77777777" w:rsidR="00CD5FAE" w:rsidRDefault="00CD5FAE" w:rsidP="00CD5FAE"/>
    <w:p w14:paraId="0F37F98F" w14:textId="77777777" w:rsidR="00CD5FAE" w:rsidRDefault="00CD5FAE" w:rsidP="00CD5FAE">
      <w:r>
        <w:rPr>
          <w:rFonts w:hint="eastAsia"/>
        </w:rPr>
        <w:t>Приложение</w:t>
      </w:r>
    </w:p>
    <w:p w14:paraId="716DA3FC" w14:textId="77777777" w:rsidR="00CD5FAE" w:rsidRDefault="00CD5FAE" w:rsidP="00CD5FAE"/>
    <w:p w14:paraId="1638EDDD" w14:textId="77777777" w:rsidR="00CD5FAE" w:rsidRDefault="00CD5FAE" w:rsidP="00CD5FAE">
      <w:r>
        <w:rPr>
          <w:rFonts w:hint="eastAsia"/>
        </w:rPr>
        <w:t>Приложение</w:t>
      </w:r>
    </w:p>
    <w:p w14:paraId="2109FFBE" w14:textId="77777777" w:rsidR="00CD5FAE" w:rsidRDefault="00CD5FAE" w:rsidP="00CD5FAE"/>
    <w:p w14:paraId="17A4E84E" w14:textId="77777777" w:rsidR="00CD5FAE" w:rsidRDefault="00CD5FAE" w:rsidP="00CD5FAE">
      <w:r>
        <w:rPr>
          <w:rFonts w:hint="eastAsia"/>
        </w:rPr>
        <w:lastRenderedPageBreak/>
        <w:t>Приложение</w:t>
      </w:r>
    </w:p>
    <w:p w14:paraId="2C70A85E" w14:textId="77777777" w:rsidR="00CD5FAE" w:rsidRDefault="00CD5FAE" w:rsidP="00CD5FAE"/>
    <w:p w14:paraId="756E0F3B" w14:textId="78F7E22E" w:rsidR="00CD5FAE" w:rsidRPr="00CD5FAE" w:rsidRDefault="00CD5FAE" w:rsidP="00CD5FAE">
      <w:r>
        <w:rPr>
          <w:rFonts w:hint="eastAsia"/>
        </w:rPr>
        <w:t>ВВЕДЕНИЕ</w:t>
      </w:r>
    </w:p>
    <w:sectPr w:rsidR="00CD5FAE" w:rsidRPr="00CD5FAE" w:rsidSect="00DC68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7A27" w14:textId="77777777" w:rsidR="00DC68A6" w:rsidRDefault="00DC68A6">
      <w:pPr>
        <w:spacing w:after="0" w:line="240" w:lineRule="auto"/>
      </w:pPr>
      <w:r>
        <w:separator/>
      </w:r>
    </w:p>
  </w:endnote>
  <w:endnote w:type="continuationSeparator" w:id="0">
    <w:p w14:paraId="37625D94" w14:textId="77777777" w:rsidR="00DC68A6" w:rsidRDefault="00DC6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04B3" w14:textId="77777777" w:rsidR="00DC68A6" w:rsidRDefault="00DC68A6"/>
    <w:p w14:paraId="3B2B103C" w14:textId="77777777" w:rsidR="00DC68A6" w:rsidRDefault="00DC68A6"/>
    <w:p w14:paraId="7E1A9307" w14:textId="77777777" w:rsidR="00DC68A6" w:rsidRDefault="00DC68A6"/>
    <w:p w14:paraId="5C876D73" w14:textId="77777777" w:rsidR="00DC68A6" w:rsidRDefault="00DC68A6"/>
    <w:p w14:paraId="527EC2FF" w14:textId="77777777" w:rsidR="00DC68A6" w:rsidRDefault="00DC68A6"/>
    <w:p w14:paraId="640B91E4" w14:textId="77777777" w:rsidR="00DC68A6" w:rsidRDefault="00DC68A6"/>
    <w:p w14:paraId="2AE8CF31" w14:textId="77777777" w:rsidR="00DC68A6" w:rsidRDefault="00DC68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457441" wp14:editId="0889AD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84E41" w14:textId="77777777" w:rsidR="00DC68A6" w:rsidRDefault="00DC68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4574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F84E41" w14:textId="77777777" w:rsidR="00DC68A6" w:rsidRDefault="00DC68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614BD7" w14:textId="77777777" w:rsidR="00DC68A6" w:rsidRDefault="00DC68A6"/>
    <w:p w14:paraId="6FA7440E" w14:textId="77777777" w:rsidR="00DC68A6" w:rsidRDefault="00DC68A6"/>
    <w:p w14:paraId="7EEABBD4" w14:textId="77777777" w:rsidR="00DC68A6" w:rsidRDefault="00DC68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D83A9C" wp14:editId="164D43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6AE11" w14:textId="77777777" w:rsidR="00DC68A6" w:rsidRDefault="00DC68A6"/>
                          <w:p w14:paraId="06E09354" w14:textId="77777777" w:rsidR="00DC68A6" w:rsidRDefault="00DC68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83A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D6AE11" w14:textId="77777777" w:rsidR="00DC68A6" w:rsidRDefault="00DC68A6"/>
                    <w:p w14:paraId="06E09354" w14:textId="77777777" w:rsidR="00DC68A6" w:rsidRDefault="00DC68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349FD7" w14:textId="77777777" w:rsidR="00DC68A6" w:rsidRDefault="00DC68A6"/>
    <w:p w14:paraId="13E4BD45" w14:textId="77777777" w:rsidR="00DC68A6" w:rsidRDefault="00DC68A6">
      <w:pPr>
        <w:rPr>
          <w:sz w:val="2"/>
          <w:szCs w:val="2"/>
        </w:rPr>
      </w:pPr>
    </w:p>
    <w:p w14:paraId="493DC274" w14:textId="77777777" w:rsidR="00DC68A6" w:rsidRDefault="00DC68A6"/>
    <w:p w14:paraId="6159B36E" w14:textId="77777777" w:rsidR="00DC68A6" w:rsidRDefault="00DC68A6">
      <w:pPr>
        <w:spacing w:after="0" w:line="240" w:lineRule="auto"/>
      </w:pPr>
    </w:p>
  </w:footnote>
  <w:footnote w:type="continuationSeparator" w:id="0">
    <w:p w14:paraId="48173881" w14:textId="77777777" w:rsidR="00DC68A6" w:rsidRDefault="00DC6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A6"/>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28426</TotalTime>
  <Pages>4</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3677</cp:revision>
  <cp:lastPrinted>2009-02-06T05:36:00Z</cp:lastPrinted>
  <dcterms:created xsi:type="dcterms:W3CDTF">2024-01-07T13:43:00Z</dcterms:created>
  <dcterms:modified xsi:type="dcterms:W3CDTF">2024-02-21T18:38:00Z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