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EAC" w:rsidRDefault="00A070E6" w:rsidP="00A070E6">
      <w:pPr>
        <w:rPr>
          <w:rFonts w:ascii="Times New Roman" w:eastAsia="Times New Roman" w:hAnsi="Times New Roman" w:cs="Times New Roman"/>
          <w:kern w:val="0"/>
          <w:sz w:val="28"/>
          <w:szCs w:val="28"/>
          <w:lang w:eastAsia="ru-RU"/>
        </w:rPr>
      </w:pPr>
      <w:bookmarkStart w:id="0" w:name="_GoBack"/>
      <w:proofErr w:type="spellStart"/>
      <w:r w:rsidRPr="00A070E6">
        <w:rPr>
          <w:rFonts w:ascii="Times New Roman" w:eastAsia="Times New Roman" w:hAnsi="Times New Roman" w:cs="Times New Roman" w:hint="eastAsia"/>
          <w:kern w:val="0"/>
          <w:sz w:val="28"/>
          <w:szCs w:val="28"/>
          <w:lang w:eastAsia="ru-RU"/>
        </w:rPr>
        <w:t>Кальмук</w:t>
      </w:r>
      <w:proofErr w:type="spellEnd"/>
      <w:r w:rsidRPr="00A070E6">
        <w:rPr>
          <w:rFonts w:ascii="Times New Roman" w:eastAsia="Times New Roman" w:hAnsi="Times New Roman" w:cs="Times New Roman"/>
          <w:kern w:val="0"/>
          <w:sz w:val="28"/>
          <w:szCs w:val="28"/>
          <w:lang w:eastAsia="ru-RU"/>
        </w:rPr>
        <w:t xml:space="preserve"> </w:t>
      </w:r>
      <w:r w:rsidRPr="00A070E6">
        <w:rPr>
          <w:rFonts w:ascii="Times New Roman" w:eastAsia="Times New Roman" w:hAnsi="Times New Roman" w:cs="Times New Roman" w:hint="eastAsia"/>
          <w:kern w:val="0"/>
          <w:sz w:val="28"/>
          <w:szCs w:val="28"/>
          <w:lang w:eastAsia="ru-RU"/>
        </w:rPr>
        <w:t>Оксана</w:t>
      </w:r>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Володимирівна</w:t>
      </w:r>
      <w:proofErr w:type="spellEnd"/>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Економічний</w:t>
      </w:r>
      <w:proofErr w:type="spellEnd"/>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механізм</w:t>
      </w:r>
      <w:proofErr w:type="spellEnd"/>
      <w:r w:rsidRPr="00A070E6">
        <w:rPr>
          <w:rFonts w:ascii="Times New Roman" w:eastAsia="Times New Roman" w:hAnsi="Times New Roman" w:cs="Times New Roman"/>
          <w:kern w:val="0"/>
          <w:sz w:val="28"/>
          <w:szCs w:val="28"/>
          <w:lang w:eastAsia="ru-RU"/>
        </w:rPr>
        <w:t xml:space="preserve"> </w:t>
      </w:r>
      <w:r w:rsidRPr="00A070E6">
        <w:rPr>
          <w:rFonts w:ascii="Times New Roman" w:eastAsia="Times New Roman" w:hAnsi="Times New Roman" w:cs="Times New Roman" w:hint="eastAsia"/>
          <w:kern w:val="0"/>
          <w:sz w:val="28"/>
          <w:szCs w:val="28"/>
          <w:lang w:eastAsia="ru-RU"/>
        </w:rPr>
        <w:t>державного</w:t>
      </w:r>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регулювання</w:t>
      </w:r>
      <w:proofErr w:type="spellEnd"/>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трансформаційної</w:t>
      </w:r>
      <w:proofErr w:type="spellEnd"/>
      <w:r w:rsidRPr="00A070E6">
        <w:rPr>
          <w:rFonts w:ascii="Times New Roman" w:eastAsia="Times New Roman" w:hAnsi="Times New Roman" w:cs="Times New Roman"/>
          <w:kern w:val="0"/>
          <w:sz w:val="28"/>
          <w:szCs w:val="28"/>
          <w:lang w:eastAsia="ru-RU"/>
        </w:rPr>
        <w:t xml:space="preserve"> </w:t>
      </w:r>
      <w:proofErr w:type="spellStart"/>
      <w:proofErr w:type="gramStart"/>
      <w:r w:rsidRPr="00A070E6">
        <w:rPr>
          <w:rFonts w:ascii="Times New Roman" w:eastAsia="Times New Roman" w:hAnsi="Times New Roman" w:cs="Times New Roman" w:hint="eastAsia"/>
          <w:kern w:val="0"/>
          <w:sz w:val="28"/>
          <w:szCs w:val="28"/>
          <w:lang w:eastAsia="ru-RU"/>
        </w:rPr>
        <w:t>економіки</w:t>
      </w:r>
      <w:proofErr w:type="spellEnd"/>
      <w:r w:rsidRPr="00A070E6">
        <w:rPr>
          <w:rFonts w:ascii="Times New Roman" w:eastAsia="Times New Roman" w:hAnsi="Times New Roman" w:cs="Times New Roman"/>
          <w:kern w:val="0"/>
          <w:sz w:val="28"/>
          <w:szCs w:val="28"/>
          <w:lang w:eastAsia="ru-RU"/>
        </w:rPr>
        <w:t xml:space="preserve"> :</w:t>
      </w:r>
      <w:proofErr w:type="gramEnd"/>
      <w:r w:rsidRPr="00A070E6">
        <w:rPr>
          <w:rFonts w:ascii="Times New Roman" w:eastAsia="Times New Roman" w:hAnsi="Times New Roman" w:cs="Times New Roman"/>
          <w:kern w:val="0"/>
          <w:sz w:val="28"/>
          <w:szCs w:val="28"/>
          <w:lang w:eastAsia="ru-RU"/>
        </w:rPr>
        <w:t xml:space="preserve"> </w:t>
      </w:r>
      <w:proofErr w:type="spellStart"/>
      <w:r w:rsidRPr="00A070E6">
        <w:rPr>
          <w:rFonts w:ascii="Times New Roman" w:eastAsia="Times New Roman" w:hAnsi="Times New Roman" w:cs="Times New Roman" w:hint="eastAsia"/>
          <w:kern w:val="0"/>
          <w:sz w:val="28"/>
          <w:szCs w:val="28"/>
          <w:lang w:eastAsia="ru-RU"/>
        </w:rPr>
        <w:t>Дис</w:t>
      </w:r>
      <w:proofErr w:type="spellEnd"/>
      <w:r w:rsidRPr="00A070E6">
        <w:rPr>
          <w:rFonts w:ascii="Times New Roman" w:eastAsia="Times New Roman" w:hAnsi="Times New Roman" w:cs="Times New Roman"/>
          <w:kern w:val="0"/>
          <w:sz w:val="28"/>
          <w:szCs w:val="28"/>
          <w:lang w:eastAsia="ru-RU"/>
        </w:rPr>
        <w:t xml:space="preserve">... </w:t>
      </w:r>
      <w:r w:rsidRPr="00A070E6">
        <w:rPr>
          <w:rFonts w:ascii="Times New Roman" w:eastAsia="Times New Roman" w:hAnsi="Times New Roman" w:cs="Times New Roman" w:hint="eastAsia"/>
          <w:kern w:val="0"/>
          <w:sz w:val="28"/>
          <w:szCs w:val="28"/>
          <w:lang w:eastAsia="ru-RU"/>
        </w:rPr>
        <w:t>канд</w:t>
      </w:r>
      <w:r w:rsidRPr="00A070E6">
        <w:rPr>
          <w:rFonts w:ascii="Times New Roman" w:eastAsia="Times New Roman" w:hAnsi="Times New Roman" w:cs="Times New Roman"/>
          <w:kern w:val="0"/>
          <w:sz w:val="28"/>
          <w:szCs w:val="28"/>
          <w:lang w:eastAsia="ru-RU"/>
        </w:rPr>
        <w:t xml:space="preserve">. </w:t>
      </w:r>
      <w:r w:rsidRPr="00A070E6">
        <w:rPr>
          <w:rFonts w:ascii="Times New Roman" w:eastAsia="Times New Roman" w:hAnsi="Times New Roman" w:cs="Times New Roman" w:hint="eastAsia"/>
          <w:kern w:val="0"/>
          <w:sz w:val="28"/>
          <w:szCs w:val="28"/>
          <w:lang w:eastAsia="ru-RU"/>
        </w:rPr>
        <w:t>наук</w:t>
      </w:r>
      <w:r w:rsidRPr="00A070E6">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A070E6">
        <w:rPr>
          <w:rFonts w:ascii="Times New Roman" w:eastAsia="Times New Roman" w:hAnsi="Times New Roman" w:cs="Times New Roman"/>
          <w:kern w:val="0"/>
          <w:sz w:val="28"/>
          <w:szCs w:val="28"/>
          <w:lang w:eastAsia="ru-RU"/>
        </w:rPr>
        <w:t xml:space="preserve"> 2008</w:t>
      </w:r>
    </w:p>
    <w:p w:rsidR="00A070E6" w:rsidRDefault="00A070E6" w:rsidP="00A070E6">
      <w:r>
        <w:rPr>
          <w:rFonts w:hint="eastAsia"/>
        </w:rPr>
        <w:t>Кальмук</w:t>
      </w:r>
      <w:r>
        <w:t></w:t>
      </w:r>
      <w:r>
        <w:rPr>
          <w:rFonts w:hint="eastAsia"/>
        </w:rPr>
        <w:t>О</w:t>
      </w:r>
      <w:r>
        <w:t></w:t>
      </w:r>
      <w:r>
        <w:rPr>
          <w:rFonts w:hint="eastAsia"/>
        </w:rPr>
        <w:t>В</w:t>
      </w:r>
      <w:r>
        <w:t></w:t>
      </w:r>
      <w:r>
        <w:t></w:t>
      </w:r>
      <w:r>
        <w:rPr>
          <w:rFonts w:hint="eastAsia"/>
        </w:rPr>
        <w:t>Економічний</w:t>
      </w:r>
      <w:r>
        <w:t></w:t>
      </w:r>
      <w:r>
        <w:rPr>
          <w:rFonts w:hint="eastAsia"/>
        </w:rPr>
        <w:t>механізм</w:t>
      </w:r>
      <w:r>
        <w:t></w:t>
      </w:r>
      <w:r>
        <w:rPr>
          <w:rFonts w:hint="eastAsia"/>
        </w:rPr>
        <w:t>державного</w:t>
      </w:r>
      <w:r>
        <w:t></w:t>
      </w:r>
      <w:r>
        <w:rPr>
          <w:rFonts w:hint="eastAsia"/>
        </w:rPr>
        <w:t>регулювання</w:t>
      </w:r>
      <w:r>
        <w:t></w:t>
      </w:r>
      <w:r>
        <w:rPr>
          <w:rFonts w:hint="eastAsia"/>
        </w:rPr>
        <w:t>трансформаційної</w:t>
      </w:r>
      <w:r>
        <w:t></w:t>
      </w:r>
      <w:r>
        <w:rPr>
          <w:rFonts w:hint="eastAsia"/>
        </w:rPr>
        <w:t>економіки</w:t>
      </w:r>
      <w:r>
        <w:t></w:t>
      </w:r>
      <w:r>
        <w:t></w:t>
      </w:r>
      <w:r>
        <w:rPr>
          <w:rFonts w:hint="eastAsia"/>
        </w:rPr>
        <w:t>–</w:t>
      </w:r>
      <w:r>
        <w:t></w:t>
      </w:r>
      <w:r>
        <w:rPr>
          <w:rFonts w:hint="eastAsia"/>
        </w:rPr>
        <w:t>Рукопис</w:t>
      </w:r>
      <w:r>
        <w:t></w:t>
      </w:r>
    </w:p>
    <w:p w:rsidR="00A070E6" w:rsidRDefault="00A070E6" w:rsidP="00A070E6"/>
    <w:p w:rsidR="00A070E6" w:rsidRDefault="00A070E6" w:rsidP="00A070E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A070E6" w:rsidRDefault="00A070E6" w:rsidP="00A070E6"/>
    <w:p w:rsidR="00A070E6" w:rsidRDefault="00A070E6" w:rsidP="00A070E6">
      <w:r>
        <w:rPr>
          <w:rFonts w:hint="eastAsia"/>
        </w:rPr>
        <w:t>В</w:t>
      </w:r>
      <w:r>
        <w:t></w:t>
      </w:r>
      <w:r>
        <w:rPr>
          <w:rFonts w:hint="eastAsia"/>
        </w:rPr>
        <w:t>дисертації</w:t>
      </w:r>
      <w:r>
        <w:t></w:t>
      </w:r>
      <w:r>
        <w:rPr>
          <w:rFonts w:hint="eastAsia"/>
        </w:rPr>
        <w:t>поставлено</w:t>
      </w:r>
      <w:r>
        <w:t></w:t>
      </w:r>
      <w:r>
        <w:rPr>
          <w:rFonts w:hint="eastAsia"/>
        </w:rPr>
        <w:t>й</w:t>
      </w:r>
      <w:r>
        <w:t></w:t>
      </w:r>
      <w:r>
        <w:rPr>
          <w:rFonts w:hint="eastAsia"/>
        </w:rPr>
        <w:t>вирішено</w:t>
      </w:r>
      <w:r>
        <w:t></w:t>
      </w:r>
      <w:r>
        <w:rPr>
          <w:rFonts w:hint="eastAsia"/>
        </w:rPr>
        <w:t>актуальну</w:t>
      </w:r>
      <w:r>
        <w:t></w:t>
      </w:r>
      <w:r>
        <w:rPr>
          <w:rFonts w:hint="eastAsia"/>
        </w:rPr>
        <w:t>наукову</w:t>
      </w:r>
      <w:r>
        <w:t></w:t>
      </w:r>
      <w:r>
        <w:rPr>
          <w:rFonts w:hint="eastAsia"/>
        </w:rPr>
        <w:t>задачу</w:t>
      </w:r>
      <w:r>
        <w:t></w:t>
      </w:r>
      <w:r>
        <w:rPr>
          <w:rFonts w:hint="eastAsia"/>
        </w:rPr>
        <w:t>обґрунтування</w:t>
      </w:r>
      <w:r>
        <w:t></w:t>
      </w:r>
      <w:r>
        <w:rPr>
          <w:rFonts w:hint="eastAsia"/>
        </w:rPr>
        <w:t>економічного</w:t>
      </w:r>
      <w:r>
        <w:t></w:t>
      </w:r>
      <w:r>
        <w:rPr>
          <w:rFonts w:hint="eastAsia"/>
        </w:rPr>
        <w:t>механізму</w:t>
      </w:r>
      <w:r>
        <w:t></w:t>
      </w:r>
      <w:r>
        <w:rPr>
          <w:rFonts w:hint="eastAsia"/>
        </w:rPr>
        <w:t>державного</w:t>
      </w:r>
      <w:r>
        <w:t></w:t>
      </w:r>
      <w:r>
        <w:rPr>
          <w:rFonts w:hint="eastAsia"/>
        </w:rPr>
        <w:t>регулювання</w:t>
      </w:r>
      <w:r>
        <w:t></w:t>
      </w:r>
      <w:r>
        <w:rPr>
          <w:rFonts w:hint="eastAsia"/>
        </w:rPr>
        <w:t>трансформаційної</w:t>
      </w:r>
      <w:r>
        <w:t></w:t>
      </w:r>
      <w:r>
        <w:rPr>
          <w:rFonts w:hint="eastAsia"/>
        </w:rPr>
        <w:t>економіки</w:t>
      </w:r>
      <w:r>
        <w:t></w:t>
      </w:r>
    </w:p>
    <w:p w:rsidR="00A070E6" w:rsidRDefault="00A070E6" w:rsidP="00A070E6"/>
    <w:p w:rsidR="00A070E6" w:rsidRDefault="00A070E6" w:rsidP="00A070E6">
      <w:r>
        <w:rPr>
          <w:rFonts w:hint="eastAsia"/>
        </w:rPr>
        <w:t>Доведено</w:t>
      </w:r>
      <w:r>
        <w:t></w:t>
      </w:r>
      <w:r>
        <w:rPr>
          <w:rFonts w:hint="eastAsia"/>
        </w:rPr>
        <w:t>діалектичну</w:t>
      </w:r>
      <w:r>
        <w:t></w:t>
      </w:r>
      <w:r>
        <w:rPr>
          <w:rFonts w:hint="eastAsia"/>
        </w:rPr>
        <w:t>єдність</w:t>
      </w:r>
      <w:r>
        <w:t></w:t>
      </w:r>
      <w:r>
        <w:rPr>
          <w:rFonts w:hint="eastAsia"/>
        </w:rPr>
        <w:t>ринкових</w:t>
      </w:r>
      <w:r>
        <w:t></w:t>
      </w:r>
      <w:r>
        <w:rPr>
          <w:rFonts w:hint="eastAsia"/>
        </w:rPr>
        <w:t>і</w:t>
      </w:r>
      <w:r>
        <w:t></w:t>
      </w:r>
      <w:r>
        <w:rPr>
          <w:rFonts w:hint="eastAsia"/>
        </w:rPr>
        <w:t>державних</w:t>
      </w:r>
      <w:r>
        <w:t></w:t>
      </w:r>
      <w:r>
        <w:rPr>
          <w:rFonts w:hint="eastAsia"/>
        </w:rPr>
        <w:t>регуляторів</w:t>
      </w:r>
      <w:r>
        <w:t></w:t>
      </w:r>
      <w:r>
        <w:rPr>
          <w:rFonts w:hint="eastAsia"/>
        </w:rPr>
        <w:t>економіки</w:t>
      </w:r>
      <w:r>
        <w:t></w:t>
      </w:r>
      <w:r>
        <w:t></w:t>
      </w:r>
      <w:r>
        <w:rPr>
          <w:rFonts w:hint="eastAsia"/>
        </w:rPr>
        <w:t>Визначено</w:t>
      </w:r>
      <w:r>
        <w:t></w:t>
      </w:r>
      <w:r>
        <w:rPr>
          <w:rFonts w:hint="eastAsia"/>
        </w:rPr>
        <w:t>загально</w:t>
      </w:r>
      <w:r>
        <w:t></w:t>
      </w:r>
      <w:r>
        <w:rPr>
          <w:rFonts w:hint="eastAsia"/>
        </w:rPr>
        <w:t>філософські</w:t>
      </w:r>
      <w:r>
        <w:t></w:t>
      </w:r>
      <w:r>
        <w:t></w:t>
      </w:r>
      <w:r>
        <w:rPr>
          <w:rFonts w:hint="eastAsia"/>
        </w:rPr>
        <w:t>соціально</w:t>
      </w:r>
      <w:r>
        <w:t></w:t>
      </w:r>
      <w:r>
        <w:rPr>
          <w:rFonts w:hint="eastAsia"/>
        </w:rPr>
        <w:t>економічні</w:t>
      </w:r>
      <w:r>
        <w:t></w:t>
      </w:r>
      <w:r>
        <w:t></w:t>
      </w:r>
      <w:r>
        <w:rPr>
          <w:rFonts w:hint="eastAsia"/>
        </w:rPr>
        <w:t>правові</w:t>
      </w:r>
      <w:r>
        <w:t></w:t>
      </w:r>
      <w:r>
        <w:rPr>
          <w:rFonts w:hint="eastAsia"/>
        </w:rPr>
        <w:t>і</w:t>
      </w:r>
      <w:r>
        <w:t></w:t>
      </w:r>
      <w:r>
        <w:rPr>
          <w:rFonts w:hint="eastAsia"/>
        </w:rPr>
        <w:t>політичні</w:t>
      </w:r>
      <w:r>
        <w:t></w:t>
      </w:r>
      <w:r>
        <w:rPr>
          <w:rFonts w:hint="eastAsia"/>
        </w:rPr>
        <w:t>передумови</w:t>
      </w:r>
      <w:r>
        <w:t></w:t>
      </w:r>
      <w:r>
        <w:rPr>
          <w:rFonts w:hint="eastAsia"/>
        </w:rPr>
        <w:t>державного</w:t>
      </w:r>
      <w:r>
        <w:t></w:t>
      </w:r>
      <w:r>
        <w:rPr>
          <w:rFonts w:hint="eastAsia"/>
        </w:rPr>
        <w:t>регулювання</w:t>
      </w:r>
      <w:r>
        <w:t></w:t>
      </w:r>
      <w:r>
        <w:rPr>
          <w:rFonts w:hint="eastAsia"/>
        </w:rPr>
        <w:t>економіки</w:t>
      </w:r>
      <w:r>
        <w:t></w:t>
      </w:r>
    </w:p>
    <w:p w:rsidR="00A070E6" w:rsidRDefault="00A070E6" w:rsidP="00A070E6"/>
    <w:p w:rsidR="00A070E6" w:rsidRDefault="00A070E6" w:rsidP="00A070E6">
      <w:r>
        <w:rPr>
          <w:rFonts w:hint="eastAsia"/>
        </w:rPr>
        <w:t>Проаналізовано</w:t>
      </w:r>
      <w:r>
        <w:t></w:t>
      </w:r>
      <w:r>
        <w:rPr>
          <w:rFonts w:hint="eastAsia"/>
        </w:rPr>
        <w:t>суперечності</w:t>
      </w:r>
      <w:r>
        <w:t></w:t>
      </w:r>
      <w:r>
        <w:rPr>
          <w:rFonts w:hint="eastAsia"/>
        </w:rPr>
        <w:t>інтересів</w:t>
      </w:r>
      <w:r>
        <w:t></w:t>
      </w:r>
      <w:r>
        <w:rPr>
          <w:rFonts w:hint="eastAsia"/>
        </w:rPr>
        <w:t>суб’єктів</w:t>
      </w:r>
      <w:r>
        <w:t></w:t>
      </w:r>
      <w:r>
        <w:rPr>
          <w:rFonts w:hint="eastAsia"/>
        </w:rPr>
        <w:t>господарської</w:t>
      </w:r>
      <w:r>
        <w:t></w:t>
      </w:r>
      <w:r>
        <w:rPr>
          <w:rFonts w:hint="eastAsia"/>
        </w:rPr>
        <w:t>діяльності</w:t>
      </w:r>
      <w:r>
        <w:t></w:t>
      </w:r>
      <w:r>
        <w:rPr>
          <w:rFonts w:hint="eastAsia"/>
        </w:rPr>
        <w:t>і</w:t>
      </w:r>
      <w:r>
        <w:t></w:t>
      </w:r>
      <w:r>
        <w:rPr>
          <w:rFonts w:hint="eastAsia"/>
        </w:rPr>
        <w:t>відповідно</w:t>
      </w:r>
      <w:r>
        <w:t></w:t>
      </w:r>
      <w:r>
        <w:rPr>
          <w:rFonts w:hint="eastAsia"/>
        </w:rPr>
        <w:t>–</w:t>
      </w:r>
      <w:r>
        <w:t></w:t>
      </w:r>
      <w:r>
        <w:rPr>
          <w:rFonts w:hint="eastAsia"/>
        </w:rPr>
        <w:t>суперечності</w:t>
      </w:r>
      <w:r>
        <w:t></w:t>
      </w:r>
      <w:r>
        <w:rPr>
          <w:rFonts w:hint="eastAsia"/>
        </w:rPr>
        <w:t>трансформаційних</w:t>
      </w:r>
      <w:r>
        <w:t></w:t>
      </w:r>
      <w:r>
        <w:rPr>
          <w:rFonts w:hint="eastAsia"/>
        </w:rPr>
        <w:t>процесів</w:t>
      </w:r>
      <w:r>
        <w:t></w:t>
      </w:r>
      <w:r>
        <w:rPr>
          <w:rFonts w:hint="eastAsia"/>
        </w:rPr>
        <w:t>в</w:t>
      </w:r>
      <w:r>
        <w:t></w:t>
      </w:r>
      <w:r>
        <w:rPr>
          <w:rFonts w:hint="eastAsia"/>
        </w:rPr>
        <w:t>економіці</w:t>
      </w:r>
      <w:r>
        <w:t></w:t>
      </w:r>
      <w:r>
        <w:t></w:t>
      </w:r>
      <w:r>
        <w:rPr>
          <w:rFonts w:hint="eastAsia"/>
        </w:rPr>
        <w:t>суперечності</w:t>
      </w:r>
      <w:r>
        <w:t></w:t>
      </w:r>
      <w:r>
        <w:rPr>
          <w:rFonts w:hint="eastAsia"/>
        </w:rPr>
        <w:t>організаційного</w:t>
      </w:r>
      <w:r>
        <w:t></w:t>
      </w:r>
      <w:r>
        <w:t></w:t>
      </w:r>
      <w:r>
        <w:rPr>
          <w:rFonts w:hint="eastAsia"/>
        </w:rPr>
        <w:t>суто</w:t>
      </w:r>
      <w:r>
        <w:t></w:t>
      </w:r>
      <w:r>
        <w:rPr>
          <w:rFonts w:hint="eastAsia"/>
        </w:rPr>
        <w:t>економічного</w:t>
      </w:r>
      <w:r>
        <w:t></w:t>
      </w:r>
      <w:r>
        <w:rPr>
          <w:rFonts w:hint="eastAsia"/>
        </w:rPr>
        <w:t>і</w:t>
      </w:r>
      <w:r>
        <w:t></w:t>
      </w:r>
      <w:r>
        <w:rPr>
          <w:rFonts w:hint="eastAsia"/>
        </w:rPr>
        <w:t>психологічного</w:t>
      </w:r>
      <w:r>
        <w:t></w:t>
      </w:r>
      <w:r>
        <w:rPr>
          <w:rFonts w:hint="eastAsia"/>
        </w:rPr>
        <w:t>характеру</w:t>
      </w:r>
      <w:r>
        <w:t></w:t>
      </w:r>
      <w:r>
        <w:t></w:t>
      </w:r>
      <w:r>
        <w:rPr>
          <w:rFonts w:hint="eastAsia"/>
        </w:rPr>
        <w:t>суперечність</w:t>
      </w:r>
      <w:r>
        <w:t></w:t>
      </w:r>
      <w:r>
        <w:rPr>
          <w:rFonts w:hint="eastAsia"/>
        </w:rPr>
        <w:t>у</w:t>
      </w:r>
      <w:r>
        <w:t></w:t>
      </w:r>
      <w:r>
        <w:rPr>
          <w:rFonts w:hint="eastAsia"/>
        </w:rPr>
        <w:t>владних</w:t>
      </w:r>
      <w:r>
        <w:t></w:t>
      </w:r>
      <w:r>
        <w:rPr>
          <w:rFonts w:hint="eastAsia"/>
        </w:rPr>
        <w:t>інституціях</w:t>
      </w:r>
      <w:r>
        <w:t></w:t>
      </w:r>
      <w:r>
        <w:rPr>
          <w:rFonts w:hint="eastAsia"/>
        </w:rPr>
        <w:t>держави</w:t>
      </w:r>
      <w:r>
        <w:t></w:t>
      </w:r>
      <w:r>
        <w:t></w:t>
      </w:r>
      <w:r>
        <w:t></w:t>
      </w:r>
      <w:r>
        <w:rPr>
          <w:rFonts w:hint="eastAsia"/>
        </w:rPr>
        <w:t>На</w:t>
      </w:r>
      <w:r>
        <w:t></w:t>
      </w:r>
      <w:r>
        <w:rPr>
          <w:rFonts w:hint="eastAsia"/>
        </w:rPr>
        <w:t>підґрунті</w:t>
      </w:r>
      <w:r>
        <w:t></w:t>
      </w:r>
      <w:r>
        <w:rPr>
          <w:rFonts w:hint="eastAsia"/>
        </w:rPr>
        <w:t>їх</w:t>
      </w:r>
      <w:r>
        <w:t></w:t>
      </w:r>
      <w:r>
        <w:rPr>
          <w:rFonts w:hint="eastAsia"/>
        </w:rPr>
        <w:t>аналізу</w:t>
      </w:r>
      <w:r>
        <w:t></w:t>
      </w:r>
      <w:r>
        <w:rPr>
          <w:rFonts w:hint="eastAsia"/>
        </w:rPr>
        <w:t>визначено</w:t>
      </w:r>
      <w:r>
        <w:t></w:t>
      </w:r>
      <w:r>
        <w:rPr>
          <w:rFonts w:hint="eastAsia"/>
        </w:rPr>
        <w:t>економічні</w:t>
      </w:r>
      <w:r>
        <w:t></w:t>
      </w:r>
      <w:r>
        <w:rPr>
          <w:rFonts w:hint="eastAsia"/>
        </w:rPr>
        <w:t>функції</w:t>
      </w:r>
      <w:r>
        <w:t></w:t>
      </w:r>
      <w:r>
        <w:rPr>
          <w:rFonts w:hint="eastAsia"/>
        </w:rPr>
        <w:t>держави</w:t>
      </w:r>
      <w:r>
        <w:t></w:t>
      </w:r>
      <w:r>
        <w:rPr>
          <w:rFonts w:hint="eastAsia"/>
        </w:rPr>
        <w:t>у</w:t>
      </w:r>
      <w:r>
        <w:t></w:t>
      </w:r>
      <w:r>
        <w:rPr>
          <w:rFonts w:hint="eastAsia"/>
        </w:rPr>
        <w:t>відповідний</w:t>
      </w:r>
      <w:r>
        <w:t></w:t>
      </w:r>
      <w:r>
        <w:rPr>
          <w:rFonts w:hint="eastAsia"/>
        </w:rPr>
        <w:t>період</w:t>
      </w:r>
      <w:r>
        <w:t></w:t>
      </w:r>
    </w:p>
    <w:p w:rsidR="00A070E6" w:rsidRDefault="00A070E6" w:rsidP="00A070E6"/>
    <w:p w:rsidR="00A070E6" w:rsidRPr="00A070E6" w:rsidRDefault="00A070E6" w:rsidP="00A070E6">
      <w:r>
        <w:rPr>
          <w:rFonts w:hint="eastAsia"/>
        </w:rPr>
        <w:t>Визначено</w:t>
      </w:r>
      <w:r>
        <w:t></w:t>
      </w:r>
      <w:r>
        <w:rPr>
          <w:rFonts w:hint="eastAsia"/>
        </w:rPr>
        <w:t>сутність</w:t>
      </w:r>
      <w:r>
        <w:t></w:t>
      </w:r>
      <w:r>
        <w:rPr>
          <w:rFonts w:hint="eastAsia"/>
        </w:rPr>
        <w:t>державного</w:t>
      </w:r>
      <w:r>
        <w:t></w:t>
      </w:r>
      <w:r>
        <w:rPr>
          <w:rFonts w:hint="eastAsia"/>
        </w:rPr>
        <w:t>регулювання</w:t>
      </w:r>
      <w:r>
        <w:t></w:t>
      </w:r>
      <w:r>
        <w:rPr>
          <w:rFonts w:hint="eastAsia"/>
        </w:rPr>
        <w:t>економіки</w:t>
      </w:r>
      <w:r>
        <w:t></w:t>
      </w:r>
      <w:r>
        <w:rPr>
          <w:rFonts w:hint="eastAsia"/>
        </w:rPr>
        <w:t>як</w:t>
      </w:r>
      <w:r>
        <w:t></w:t>
      </w:r>
      <w:r>
        <w:rPr>
          <w:rFonts w:hint="eastAsia"/>
        </w:rPr>
        <w:t>економічної</w:t>
      </w:r>
      <w:r>
        <w:t></w:t>
      </w:r>
      <w:r>
        <w:rPr>
          <w:rFonts w:hint="eastAsia"/>
        </w:rPr>
        <w:t>категорії</w:t>
      </w:r>
      <w:r>
        <w:t></w:t>
      </w:r>
      <w:r>
        <w:rPr>
          <w:rFonts w:hint="eastAsia"/>
        </w:rPr>
        <w:t>та</w:t>
      </w:r>
      <w:r>
        <w:t></w:t>
      </w:r>
      <w:r>
        <w:rPr>
          <w:rFonts w:hint="eastAsia"/>
        </w:rPr>
        <w:t>розроблено</w:t>
      </w:r>
      <w:r>
        <w:t></w:t>
      </w:r>
      <w:r>
        <w:rPr>
          <w:rFonts w:hint="eastAsia"/>
        </w:rPr>
        <w:t>економічний</w:t>
      </w:r>
      <w:r>
        <w:t></w:t>
      </w:r>
      <w:r>
        <w:rPr>
          <w:rFonts w:hint="eastAsia"/>
        </w:rPr>
        <w:t>механізм</w:t>
      </w:r>
      <w:r>
        <w:t></w:t>
      </w:r>
      <w:r>
        <w:rPr>
          <w:rFonts w:hint="eastAsia"/>
        </w:rPr>
        <w:t>державного</w:t>
      </w:r>
      <w:r>
        <w:t></w:t>
      </w:r>
      <w:r>
        <w:rPr>
          <w:rFonts w:hint="eastAsia"/>
        </w:rPr>
        <w:t>макроекономічного</w:t>
      </w:r>
      <w:r>
        <w:t></w:t>
      </w:r>
      <w:r>
        <w:rPr>
          <w:rFonts w:hint="eastAsia"/>
        </w:rPr>
        <w:t>регулювання</w:t>
      </w:r>
      <w:r>
        <w:t></w:t>
      </w:r>
      <w:r>
        <w:t></w:t>
      </w:r>
      <w:r>
        <w:rPr>
          <w:rFonts w:hint="eastAsia"/>
        </w:rPr>
        <w:t>який</w:t>
      </w:r>
      <w:r>
        <w:t></w:t>
      </w:r>
      <w:r>
        <w:rPr>
          <w:rFonts w:hint="eastAsia"/>
        </w:rPr>
        <w:t>ґрунтується</w:t>
      </w:r>
      <w:r>
        <w:t></w:t>
      </w:r>
      <w:r>
        <w:rPr>
          <w:rFonts w:hint="eastAsia"/>
        </w:rPr>
        <w:t>на</w:t>
      </w:r>
      <w:r>
        <w:t></w:t>
      </w:r>
      <w:r>
        <w:rPr>
          <w:rFonts w:hint="eastAsia"/>
        </w:rPr>
        <w:t>визначенні</w:t>
      </w:r>
      <w:r>
        <w:t></w:t>
      </w:r>
      <w:r>
        <w:rPr>
          <w:rFonts w:hint="eastAsia"/>
        </w:rPr>
        <w:t>стратегічних</w:t>
      </w:r>
      <w:r>
        <w:t></w:t>
      </w:r>
      <w:r>
        <w:rPr>
          <w:rFonts w:hint="eastAsia"/>
        </w:rPr>
        <w:t>пріоритетів</w:t>
      </w:r>
      <w:r>
        <w:t></w:t>
      </w:r>
      <w:r>
        <w:rPr>
          <w:rFonts w:hint="eastAsia"/>
        </w:rPr>
        <w:t>випереджального</w:t>
      </w:r>
      <w:r>
        <w:t></w:t>
      </w:r>
      <w:r>
        <w:rPr>
          <w:rFonts w:hint="eastAsia"/>
        </w:rPr>
        <w:t>інноваційного</w:t>
      </w:r>
      <w:r>
        <w:t></w:t>
      </w:r>
      <w:r>
        <w:rPr>
          <w:rFonts w:hint="eastAsia"/>
        </w:rPr>
        <w:t>розвитку</w:t>
      </w:r>
      <w:r>
        <w:t></w:t>
      </w:r>
      <w:r>
        <w:t></w:t>
      </w:r>
      <w:r>
        <w:rPr>
          <w:rFonts w:hint="eastAsia"/>
        </w:rPr>
        <w:t>на</w:t>
      </w:r>
      <w:r>
        <w:t></w:t>
      </w:r>
      <w:r>
        <w:rPr>
          <w:rFonts w:hint="eastAsia"/>
        </w:rPr>
        <w:t>сполученні</w:t>
      </w:r>
      <w:r>
        <w:t></w:t>
      </w:r>
      <w:r>
        <w:rPr>
          <w:rFonts w:hint="eastAsia"/>
        </w:rPr>
        <w:t>класичних</w:t>
      </w:r>
      <w:r>
        <w:t></w:t>
      </w:r>
      <w:r>
        <w:rPr>
          <w:rFonts w:hint="eastAsia"/>
        </w:rPr>
        <w:t>елементів</w:t>
      </w:r>
      <w:r>
        <w:t></w:t>
      </w:r>
      <w:r>
        <w:rPr>
          <w:rFonts w:hint="eastAsia"/>
        </w:rPr>
        <w:t>кейнсіанства</w:t>
      </w:r>
      <w:r>
        <w:t></w:t>
      </w:r>
      <w:r>
        <w:rPr>
          <w:rFonts w:hint="eastAsia"/>
        </w:rPr>
        <w:t>з</w:t>
      </w:r>
      <w:r>
        <w:t></w:t>
      </w:r>
      <w:r>
        <w:rPr>
          <w:rFonts w:hint="eastAsia"/>
        </w:rPr>
        <w:t>елементами</w:t>
      </w:r>
      <w:r>
        <w:t></w:t>
      </w:r>
      <w:r>
        <w:rPr>
          <w:rFonts w:hint="eastAsia"/>
        </w:rPr>
        <w:t>неокейнсіанства</w:t>
      </w:r>
      <w:r>
        <w:t></w:t>
      </w:r>
      <w:r>
        <w:rPr>
          <w:rFonts w:hint="eastAsia"/>
        </w:rPr>
        <w:t>з</w:t>
      </w:r>
      <w:r>
        <w:t></w:t>
      </w:r>
      <w:r>
        <w:rPr>
          <w:rFonts w:hint="eastAsia"/>
        </w:rPr>
        <w:t>урахуванням</w:t>
      </w:r>
      <w:r>
        <w:t></w:t>
      </w:r>
      <w:r>
        <w:rPr>
          <w:rFonts w:hint="eastAsia"/>
        </w:rPr>
        <w:t>важелів</w:t>
      </w:r>
      <w:r>
        <w:t></w:t>
      </w:r>
      <w:r>
        <w:rPr>
          <w:rFonts w:hint="eastAsia"/>
        </w:rPr>
        <w:t>монетарного</w:t>
      </w:r>
      <w:r>
        <w:t></w:t>
      </w:r>
      <w:r>
        <w:rPr>
          <w:rFonts w:hint="eastAsia"/>
        </w:rPr>
        <w:t>впливу</w:t>
      </w:r>
      <w:r>
        <w:t></w:t>
      </w:r>
      <w:r>
        <w:rPr>
          <w:rFonts w:hint="eastAsia"/>
        </w:rPr>
        <w:t>держави</w:t>
      </w:r>
      <w:r>
        <w:t></w:t>
      </w:r>
      <w:r>
        <w:rPr>
          <w:rFonts w:hint="eastAsia"/>
        </w:rPr>
        <w:t>на</w:t>
      </w:r>
      <w:r>
        <w:t></w:t>
      </w:r>
      <w:r>
        <w:rPr>
          <w:rFonts w:hint="eastAsia"/>
        </w:rPr>
        <w:t>економіку</w:t>
      </w:r>
      <w:r>
        <w:t></w:t>
      </w:r>
      <w:bookmarkEnd w:id="0"/>
    </w:p>
    <w:sectPr w:rsidR="00A070E6" w:rsidRPr="00A070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FE" w:rsidRDefault="008F0CFE">
      <w:pPr>
        <w:spacing w:after="0" w:line="240" w:lineRule="auto"/>
      </w:pPr>
      <w:r>
        <w:separator/>
      </w:r>
    </w:p>
  </w:endnote>
  <w:endnote w:type="continuationSeparator" w:id="0">
    <w:p w:rsidR="008F0CFE" w:rsidRDefault="008F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FE" w:rsidRDefault="008F0CFE"/>
    <w:p w:rsidR="008F0CFE" w:rsidRDefault="008F0CFE"/>
    <w:p w:rsidR="008F0CFE" w:rsidRDefault="008F0CFE"/>
    <w:p w:rsidR="008F0CFE" w:rsidRDefault="008F0CFE"/>
    <w:p w:rsidR="008F0CFE" w:rsidRDefault="008F0CFE"/>
    <w:p w:rsidR="008F0CFE" w:rsidRDefault="008F0CFE"/>
    <w:p w:rsidR="008F0CFE" w:rsidRDefault="008F0C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FE" w:rsidRDefault="008F0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0CFE" w:rsidRDefault="008F0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0CFE" w:rsidRDefault="008F0CFE"/>
    <w:p w:rsidR="008F0CFE" w:rsidRDefault="008F0CFE"/>
    <w:p w:rsidR="008F0CFE" w:rsidRDefault="008F0C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CFE" w:rsidRDefault="008F0CFE"/>
                          <w:p w:rsidR="008F0CFE" w:rsidRDefault="008F0C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0CFE" w:rsidRDefault="008F0CFE"/>
                    <w:p w:rsidR="008F0CFE" w:rsidRDefault="008F0C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0CFE" w:rsidRDefault="008F0CFE"/>
    <w:p w:rsidR="008F0CFE" w:rsidRDefault="008F0CFE">
      <w:pPr>
        <w:rPr>
          <w:sz w:val="2"/>
          <w:szCs w:val="2"/>
        </w:rPr>
      </w:pPr>
    </w:p>
    <w:p w:rsidR="008F0CFE" w:rsidRDefault="008F0CFE"/>
    <w:p w:rsidR="008F0CFE" w:rsidRDefault="008F0CFE">
      <w:pPr>
        <w:spacing w:after="0" w:line="240" w:lineRule="auto"/>
      </w:pPr>
    </w:p>
  </w:footnote>
  <w:footnote w:type="continuationSeparator" w:id="0">
    <w:p w:rsidR="008F0CFE" w:rsidRDefault="008F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CFE"/>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2541F-2A72-44ED-88BB-272695B6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17809</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965</cp:revision>
  <cp:lastPrinted>2009-02-06T05:36:00Z</cp:lastPrinted>
  <dcterms:created xsi:type="dcterms:W3CDTF">2023-09-07T12:38:00Z</dcterms:created>
  <dcterms:modified xsi:type="dcterms:W3CDTF">2023-11-24T05:08:00Z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