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A1C990" w14:textId="77777777" w:rsidR="003630AD" w:rsidRPr="003630AD" w:rsidRDefault="003630AD" w:rsidP="003630AD">
      <w:pPr>
        <w:rPr>
          <w:rFonts w:ascii="Helvetica" w:hAnsi="Helvetica" w:cs="Helvetica"/>
          <w:b/>
          <w:bCs/>
          <w:color w:val="222222"/>
          <w:sz w:val="21"/>
          <w:szCs w:val="21"/>
        </w:rPr>
      </w:pPr>
      <w:r w:rsidRPr="003630AD">
        <w:rPr>
          <w:rFonts w:ascii="Helvetica" w:hAnsi="Helvetica" w:cs="Helvetica" w:hint="eastAsia"/>
          <w:b/>
          <w:bCs/>
          <w:color w:val="222222"/>
          <w:sz w:val="21"/>
          <w:szCs w:val="21"/>
        </w:rPr>
        <w:t>Винокуров</w:t>
      </w:r>
      <w:r w:rsidRPr="003630AD">
        <w:rPr>
          <w:rFonts w:ascii="Helvetica" w:hAnsi="Helvetica" w:cs="Helvetica"/>
          <w:b/>
          <w:bCs/>
          <w:color w:val="222222"/>
          <w:sz w:val="21"/>
          <w:szCs w:val="21"/>
        </w:rPr>
        <w:t xml:space="preserve">, </w:t>
      </w:r>
      <w:r w:rsidRPr="003630AD">
        <w:rPr>
          <w:rFonts w:ascii="Helvetica" w:hAnsi="Helvetica" w:cs="Helvetica" w:hint="eastAsia"/>
          <w:b/>
          <w:bCs/>
          <w:color w:val="222222"/>
          <w:sz w:val="21"/>
          <w:szCs w:val="21"/>
        </w:rPr>
        <w:t>Виктор</w:t>
      </w:r>
      <w:r w:rsidRPr="003630AD">
        <w:rPr>
          <w:rFonts w:ascii="Helvetica" w:hAnsi="Helvetica" w:cs="Helvetica"/>
          <w:b/>
          <w:bCs/>
          <w:color w:val="222222"/>
          <w:sz w:val="21"/>
          <w:szCs w:val="21"/>
        </w:rPr>
        <w:t xml:space="preserve"> </w:t>
      </w:r>
      <w:r w:rsidRPr="003630AD">
        <w:rPr>
          <w:rFonts w:ascii="Helvetica" w:hAnsi="Helvetica" w:cs="Helvetica" w:hint="eastAsia"/>
          <w:b/>
          <w:bCs/>
          <w:color w:val="222222"/>
          <w:sz w:val="21"/>
          <w:szCs w:val="21"/>
        </w:rPr>
        <w:t>Николаевич</w:t>
      </w:r>
      <w:r w:rsidRPr="003630AD">
        <w:rPr>
          <w:rFonts w:ascii="Helvetica" w:hAnsi="Helvetica" w:cs="Helvetica"/>
          <w:b/>
          <w:bCs/>
          <w:color w:val="222222"/>
          <w:sz w:val="21"/>
          <w:szCs w:val="21"/>
        </w:rPr>
        <w:t>.</w:t>
      </w:r>
    </w:p>
    <w:p w14:paraId="45BE9026" w14:textId="77777777" w:rsidR="003630AD" w:rsidRPr="003630AD" w:rsidRDefault="003630AD" w:rsidP="003630AD">
      <w:pPr>
        <w:rPr>
          <w:rFonts w:ascii="Helvetica" w:hAnsi="Helvetica" w:cs="Helvetica"/>
          <w:b/>
          <w:bCs/>
          <w:color w:val="222222"/>
          <w:sz w:val="21"/>
          <w:szCs w:val="21"/>
        </w:rPr>
      </w:pPr>
      <w:r w:rsidRPr="003630AD">
        <w:rPr>
          <w:rFonts w:ascii="Helvetica" w:hAnsi="Helvetica" w:cs="Helvetica" w:hint="eastAsia"/>
          <w:b/>
          <w:bCs/>
          <w:color w:val="222222"/>
          <w:sz w:val="21"/>
          <w:szCs w:val="21"/>
        </w:rPr>
        <w:t>Возмущенное</w:t>
      </w:r>
      <w:r w:rsidRPr="003630AD">
        <w:rPr>
          <w:rFonts w:ascii="Helvetica" w:hAnsi="Helvetica" w:cs="Helvetica"/>
          <w:b/>
          <w:bCs/>
          <w:color w:val="222222"/>
          <w:sz w:val="21"/>
          <w:szCs w:val="21"/>
        </w:rPr>
        <w:t xml:space="preserve"> </w:t>
      </w:r>
      <w:r w:rsidRPr="003630AD">
        <w:rPr>
          <w:rFonts w:ascii="Helvetica" w:hAnsi="Helvetica" w:cs="Helvetica" w:hint="eastAsia"/>
          <w:b/>
          <w:bCs/>
          <w:color w:val="222222"/>
          <w:sz w:val="21"/>
          <w:szCs w:val="21"/>
        </w:rPr>
        <w:t>эйлерово</w:t>
      </w:r>
      <w:r w:rsidRPr="003630AD">
        <w:rPr>
          <w:rFonts w:ascii="Helvetica" w:hAnsi="Helvetica" w:cs="Helvetica"/>
          <w:b/>
          <w:bCs/>
          <w:color w:val="222222"/>
          <w:sz w:val="21"/>
          <w:szCs w:val="21"/>
        </w:rPr>
        <w:t xml:space="preserve"> </w:t>
      </w:r>
      <w:r w:rsidRPr="003630AD">
        <w:rPr>
          <w:rFonts w:ascii="Helvetica" w:hAnsi="Helvetica" w:cs="Helvetica" w:hint="eastAsia"/>
          <w:b/>
          <w:bCs/>
          <w:color w:val="222222"/>
          <w:sz w:val="21"/>
          <w:szCs w:val="21"/>
        </w:rPr>
        <w:t>движение</w:t>
      </w:r>
      <w:r w:rsidRPr="003630AD">
        <w:rPr>
          <w:rFonts w:ascii="Helvetica" w:hAnsi="Helvetica" w:cs="Helvetica"/>
          <w:b/>
          <w:bCs/>
          <w:color w:val="222222"/>
          <w:sz w:val="21"/>
          <w:szCs w:val="21"/>
        </w:rPr>
        <w:t xml:space="preserve"> </w:t>
      </w:r>
      <w:r w:rsidRPr="003630AD">
        <w:rPr>
          <w:rFonts w:ascii="Helvetica" w:hAnsi="Helvetica" w:cs="Helvetica" w:hint="eastAsia"/>
          <w:b/>
          <w:bCs/>
          <w:color w:val="222222"/>
          <w:sz w:val="21"/>
          <w:szCs w:val="21"/>
        </w:rPr>
        <w:t>твердого</w:t>
      </w:r>
      <w:r w:rsidRPr="003630AD">
        <w:rPr>
          <w:rFonts w:ascii="Helvetica" w:hAnsi="Helvetica" w:cs="Helvetica"/>
          <w:b/>
          <w:bCs/>
          <w:color w:val="222222"/>
          <w:sz w:val="21"/>
          <w:szCs w:val="21"/>
        </w:rPr>
        <w:t xml:space="preserve"> </w:t>
      </w:r>
      <w:r w:rsidRPr="003630AD">
        <w:rPr>
          <w:rFonts w:ascii="Helvetica" w:hAnsi="Helvetica" w:cs="Helvetica" w:hint="eastAsia"/>
          <w:b/>
          <w:bCs/>
          <w:color w:val="222222"/>
          <w:sz w:val="21"/>
          <w:szCs w:val="21"/>
        </w:rPr>
        <w:t>тела</w:t>
      </w:r>
      <w:r w:rsidRPr="003630AD">
        <w:rPr>
          <w:rFonts w:ascii="Helvetica" w:hAnsi="Helvetica" w:cs="Helvetica"/>
          <w:b/>
          <w:bCs/>
          <w:color w:val="222222"/>
          <w:sz w:val="21"/>
          <w:szCs w:val="21"/>
        </w:rPr>
        <w:t xml:space="preserve"> </w:t>
      </w:r>
      <w:r w:rsidRPr="003630AD">
        <w:rPr>
          <w:rFonts w:ascii="Helvetica" w:hAnsi="Helvetica" w:cs="Helvetica" w:hint="eastAsia"/>
          <w:b/>
          <w:bCs/>
          <w:color w:val="222222"/>
          <w:sz w:val="21"/>
          <w:szCs w:val="21"/>
        </w:rPr>
        <w:t>при</w:t>
      </w:r>
      <w:r w:rsidRPr="003630AD">
        <w:rPr>
          <w:rFonts w:ascii="Helvetica" w:hAnsi="Helvetica" w:cs="Helvetica"/>
          <w:b/>
          <w:bCs/>
          <w:color w:val="222222"/>
          <w:sz w:val="21"/>
          <w:szCs w:val="21"/>
        </w:rPr>
        <w:t xml:space="preserve"> </w:t>
      </w:r>
      <w:r w:rsidRPr="003630AD">
        <w:rPr>
          <w:rFonts w:ascii="Helvetica" w:hAnsi="Helvetica" w:cs="Helvetica" w:hint="eastAsia"/>
          <w:b/>
          <w:bCs/>
          <w:color w:val="222222"/>
          <w:sz w:val="21"/>
          <w:szCs w:val="21"/>
        </w:rPr>
        <w:t>соизмеримых</w:t>
      </w:r>
      <w:r w:rsidRPr="003630AD">
        <w:rPr>
          <w:rFonts w:ascii="Helvetica" w:hAnsi="Helvetica" w:cs="Helvetica"/>
          <w:b/>
          <w:bCs/>
          <w:color w:val="222222"/>
          <w:sz w:val="21"/>
          <w:szCs w:val="21"/>
        </w:rPr>
        <w:t xml:space="preserve"> </w:t>
      </w:r>
      <w:r w:rsidRPr="003630AD">
        <w:rPr>
          <w:rFonts w:ascii="Helvetica" w:hAnsi="Helvetica" w:cs="Helvetica" w:hint="eastAsia"/>
          <w:b/>
          <w:bCs/>
          <w:color w:val="222222"/>
          <w:sz w:val="21"/>
          <w:szCs w:val="21"/>
        </w:rPr>
        <w:t>частотах</w:t>
      </w:r>
      <w:r w:rsidRPr="003630AD">
        <w:rPr>
          <w:rFonts w:ascii="Helvetica" w:hAnsi="Helvetica" w:cs="Helvetica"/>
          <w:b/>
          <w:bCs/>
          <w:color w:val="222222"/>
          <w:sz w:val="21"/>
          <w:szCs w:val="21"/>
        </w:rPr>
        <w:t xml:space="preserve"> : </w:t>
      </w:r>
      <w:r w:rsidRPr="003630AD">
        <w:rPr>
          <w:rFonts w:ascii="Helvetica" w:hAnsi="Helvetica" w:cs="Helvetica" w:hint="eastAsia"/>
          <w:b/>
          <w:bCs/>
          <w:color w:val="222222"/>
          <w:sz w:val="21"/>
          <w:szCs w:val="21"/>
        </w:rPr>
        <w:t>диссертация</w:t>
      </w:r>
      <w:r w:rsidRPr="003630AD">
        <w:rPr>
          <w:rFonts w:ascii="Helvetica" w:hAnsi="Helvetica" w:cs="Helvetica"/>
          <w:b/>
          <w:bCs/>
          <w:color w:val="222222"/>
          <w:sz w:val="21"/>
          <w:szCs w:val="21"/>
        </w:rPr>
        <w:t xml:space="preserve"> ... </w:t>
      </w:r>
      <w:r w:rsidRPr="003630AD">
        <w:rPr>
          <w:rFonts w:ascii="Helvetica" w:hAnsi="Helvetica" w:cs="Helvetica" w:hint="eastAsia"/>
          <w:b/>
          <w:bCs/>
          <w:color w:val="222222"/>
          <w:sz w:val="21"/>
          <w:szCs w:val="21"/>
        </w:rPr>
        <w:t>кандидата</w:t>
      </w:r>
      <w:r w:rsidRPr="003630AD">
        <w:rPr>
          <w:rFonts w:ascii="Helvetica" w:hAnsi="Helvetica" w:cs="Helvetica"/>
          <w:b/>
          <w:bCs/>
          <w:color w:val="222222"/>
          <w:sz w:val="21"/>
          <w:szCs w:val="21"/>
        </w:rPr>
        <w:t xml:space="preserve"> </w:t>
      </w:r>
      <w:r w:rsidRPr="003630AD">
        <w:rPr>
          <w:rFonts w:ascii="Helvetica" w:hAnsi="Helvetica" w:cs="Helvetica" w:hint="eastAsia"/>
          <w:b/>
          <w:bCs/>
          <w:color w:val="222222"/>
          <w:sz w:val="21"/>
          <w:szCs w:val="21"/>
        </w:rPr>
        <w:t>физико</w:t>
      </w:r>
      <w:r w:rsidRPr="003630AD">
        <w:rPr>
          <w:rFonts w:ascii="Helvetica" w:hAnsi="Helvetica" w:cs="Helvetica"/>
          <w:b/>
          <w:bCs/>
          <w:color w:val="222222"/>
          <w:sz w:val="21"/>
          <w:szCs w:val="21"/>
        </w:rPr>
        <w:t>-</w:t>
      </w:r>
      <w:r w:rsidRPr="003630AD">
        <w:rPr>
          <w:rFonts w:ascii="Helvetica" w:hAnsi="Helvetica" w:cs="Helvetica" w:hint="eastAsia"/>
          <w:b/>
          <w:bCs/>
          <w:color w:val="222222"/>
          <w:sz w:val="21"/>
          <w:szCs w:val="21"/>
        </w:rPr>
        <w:t>математических</w:t>
      </w:r>
      <w:r w:rsidRPr="003630AD">
        <w:rPr>
          <w:rFonts w:ascii="Helvetica" w:hAnsi="Helvetica" w:cs="Helvetica"/>
          <w:b/>
          <w:bCs/>
          <w:color w:val="222222"/>
          <w:sz w:val="21"/>
          <w:szCs w:val="21"/>
        </w:rPr>
        <w:t xml:space="preserve"> </w:t>
      </w:r>
      <w:r w:rsidRPr="003630AD">
        <w:rPr>
          <w:rFonts w:ascii="Helvetica" w:hAnsi="Helvetica" w:cs="Helvetica" w:hint="eastAsia"/>
          <w:b/>
          <w:bCs/>
          <w:color w:val="222222"/>
          <w:sz w:val="21"/>
          <w:szCs w:val="21"/>
        </w:rPr>
        <w:t>наук</w:t>
      </w:r>
      <w:r w:rsidRPr="003630AD">
        <w:rPr>
          <w:rFonts w:ascii="Helvetica" w:hAnsi="Helvetica" w:cs="Helvetica"/>
          <w:b/>
          <w:bCs/>
          <w:color w:val="222222"/>
          <w:sz w:val="21"/>
          <w:szCs w:val="21"/>
        </w:rPr>
        <w:t xml:space="preserve"> : 01.02.01. - </w:t>
      </w:r>
      <w:r w:rsidRPr="003630AD">
        <w:rPr>
          <w:rFonts w:ascii="Helvetica" w:hAnsi="Helvetica" w:cs="Helvetica" w:hint="eastAsia"/>
          <w:b/>
          <w:bCs/>
          <w:color w:val="222222"/>
          <w:sz w:val="21"/>
          <w:szCs w:val="21"/>
        </w:rPr>
        <w:t>Москва</w:t>
      </w:r>
      <w:r w:rsidRPr="003630AD">
        <w:rPr>
          <w:rFonts w:ascii="Helvetica" w:hAnsi="Helvetica" w:cs="Helvetica"/>
          <w:b/>
          <w:bCs/>
          <w:color w:val="222222"/>
          <w:sz w:val="21"/>
          <w:szCs w:val="21"/>
        </w:rPr>
        <w:t xml:space="preserve">, 1984. - 120 </w:t>
      </w:r>
      <w:r w:rsidRPr="003630AD">
        <w:rPr>
          <w:rFonts w:ascii="Helvetica" w:hAnsi="Helvetica" w:cs="Helvetica" w:hint="eastAsia"/>
          <w:b/>
          <w:bCs/>
          <w:color w:val="222222"/>
          <w:sz w:val="21"/>
          <w:szCs w:val="21"/>
        </w:rPr>
        <w:t>с</w:t>
      </w:r>
      <w:r w:rsidRPr="003630AD">
        <w:rPr>
          <w:rFonts w:ascii="Helvetica" w:hAnsi="Helvetica" w:cs="Helvetica"/>
          <w:b/>
          <w:bCs/>
          <w:color w:val="222222"/>
          <w:sz w:val="21"/>
          <w:szCs w:val="21"/>
        </w:rPr>
        <w:t xml:space="preserve">. : </w:t>
      </w:r>
      <w:r w:rsidRPr="003630AD">
        <w:rPr>
          <w:rFonts w:ascii="Helvetica" w:hAnsi="Helvetica" w:cs="Helvetica" w:hint="eastAsia"/>
          <w:b/>
          <w:bCs/>
          <w:color w:val="222222"/>
          <w:sz w:val="21"/>
          <w:szCs w:val="21"/>
        </w:rPr>
        <w:t>ил</w:t>
      </w:r>
      <w:r w:rsidRPr="003630AD">
        <w:rPr>
          <w:rFonts w:ascii="Helvetica" w:hAnsi="Helvetica" w:cs="Helvetica"/>
          <w:b/>
          <w:bCs/>
          <w:color w:val="222222"/>
          <w:sz w:val="21"/>
          <w:szCs w:val="21"/>
        </w:rPr>
        <w:t>.</w:t>
      </w:r>
    </w:p>
    <w:p w14:paraId="3AACDECB" w14:textId="77777777" w:rsidR="003630AD" w:rsidRPr="003630AD" w:rsidRDefault="003630AD" w:rsidP="003630AD">
      <w:pPr>
        <w:rPr>
          <w:rFonts w:ascii="Helvetica" w:hAnsi="Helvetica" w:cs="Helvetica"/>
          <w:b/>
          <w:bCs/>
          <w:color w:val="222222"/>
          <w:sz w:val="21"/>
          <w:szCs w:val="21"/>
        </w:rPr>
      </w:pPr>
      <w:r w:rsidRPr="003630AD">
        <w:rPr>
          <w:rFonts w:ascii="Helvetica" w:hAnsi="Helvetica" w:cs="Helvetica" w:hint="eastAsia"/>
          <w:b/>
          <w:bCs/>
          <w:color w:val="222222"/>
          <w:sz w:val="21"/>
          <w:szCs w:val="21"/>
        </w:rPr>
        <w:t>больше</w:t>
      </w:r>
    </w:p>
    <w:p w14:paraId="14EBD52F" w14:textId="77777777" w:rsidR="003630AD" w:rsidRPr="003630AD" w:rsidRDefault="003630AD" w:rsidP="003630AD">
      <w:pPr>
        <w:rPr>
          <w:rFonts w:ascii="Helvetica" w:hAnsi="Helvetica" w:cs="Helvetica"/>
          <w:b/>
          <w:bCs/>
          <w:color w:val="222222"/>
          <w:sz w:val="21"/>
          <w:szCs w:val="21"/>
        </w:rPr>
      </w:pPr>
      <w:r w:rsidRPr="003630AD">
        <w:rPr>
          <w:rFonts w:ascii="Helvetica" w:hAnsi="Helvetica" w:cs="Helvetica" w:hint="eastAsia"/>
          <w:b/>
          <w:bCs/>
          <w:color w:val="222222"/>
          <w:sz w:val="21"/>
          <w:szCs w:val="21"/>
        </w:rPr>
        <w:t>Цитаты</w:t>
      </w:r>
      <w:r w:rsidRPr="003630AD">
        <w:rPr>
          <w:rFonts w:ascii="Helvetica" w:hAnsi="Helvetica" w:cs="Helvetica"/>
          <w:b/>
          <w:bCs/>
          <w:color w:val="222222"/>
          <w:sz w:val="21"/>
          <w:szCs w:val="21"/>
        </w:rPr>
        <w:t xml:space="preserve"> </w:t>
      </w:r>
      <w:r w:rsidRPr="003630AD">
        <w:rPr>
          <w:rFonts w:ascii="Helvetica" w:hAnsi="Helvetica" w:cs="Helvetica" w:hint="eastAsia"/>
          <w:b/>
          <w:bCs/>
          <w:color w:val="222222"/>
          <w:sz w:val="21"/>
          <w:szCs w:val="21"/>
        </w:rPr>
        <w:t>из</w:t>
      </w:r>
      <w:r w:rsidRPr="003630AD">
        <w:rPr>
          <w:rFonts w:ascii="Helvetica" w:hAnsi="Helvetica" w:cs="Helvetica"/>
          <w:b/>
          <w:bCs/>
          <w:color w:val="222222"/>
          <w:sz w:val="21"/>
          <w:szCs w:val="21"/>
        </w:rPr>
        <w:t xml:space="preserve"> </w:t>
      </w:r>
      <w:r w:rsidRPr="003630AD">
        <w:rPr>
          <w:rFonts w:ascii="Helvetica" w:hAnsi="Helvetica" w:cs="Helvetica" w:hint="eastAsia"/>
          <w:b/>
          <w:bCs/>
          <w:color w:val="222222"/>
          <w:sz w:val="21"/>
          <w:szCs w:val="21"/>
        </w:rPr>
        <w:t>текста</w:t>
      </w:r>
      <w:r w:rsidRPr="003630AD">
        <w:rPr>
          <w:rFonts w:ascii="Helvetica" w:hAnsi="Helvetica" w:cs="Helvetica"/>
          <w:b/>
          <w:bCs/>
          <w:color w:val="222222"/>
          <w:sz w:val="21"/>
          <w:szCs w:val="21"/>
        </w:rPr>
        <w:t>:</w:t>
      </w:r>
    </w:p>
    <w:p w14:paraId="365E31D5" w14:textId="77777777" w:rsidR="003630AD" w:rsidRPr="003630AD" w:rsidRDefault="003630AD" w:rsidP="003630AD">
      <w:pPr>
        <w:rPr>
          <w:rFonts w:ascii="Helvetica" w:hAnsi="Helvetica" w:cs="Helvetica"/>
          <w:b/>
          <w:bCs/>
          <w:color w:val="222222"/>
          <w:sz w:val="21"/>
          <w:szCs w:val="21"/>
        </w:rPr>
      </w:pPr>
      <w:r w:rsidRPr="003630AD">
        <w:rPr>
          <w:rFonts w:ascii="Helvetica" w:hAnsi="Helvetica" w:cs="Helvetica" w:hint="eastAsia"/>
          <w:b/>
          <w:bCs/>
          <w:color w:val="222222"/>
          <w:sz w:val="21"/>
          <w:szCs w:val="21"/>
        </w:rPr>
        <w:t>стр</w:t>
      </w:r>
      <w:r w:rsidRPr="003630AD">
        <w:rPr>
          <w:rFonts w:ascii="Helvetica" w:hAnsi="Helvetica" w:cs="Helvetica"/>
          <w:b/>
          <w:bCs/>
          <w:color w:val="222222"/>
          <w:sz w:val="21"/>
          <w:szCs w:val="21"/>
        </w:rPr>
        <w:t>. 1</w:t>
      </w:r>
    </w:p>
    <w:p w14:paraId="56AA9657" w14:textId="77777777" w:rsidR="003630AD" w:rsidRPr="003630AD" w:rsidRDefault="003630AD" w:rsidP="003630AD">
      <w:pPr>
        <w:rPr>
          <w:rFonts w:ascii="Helvetica" w:hAnsi="Helvetica" w:cs="Helvetica"/>
          <w:b/>
          <w:bCs/>
          <w:color w:val="222222"/>
          <w:sz w:val="21"/>
          <w:szCs w:val="21"/>
        </w:rPr>
      </w:pPr>
      <w:r w:rsidRPr="003630AD">
        <w:rPr>
          <w:rFonts w:ascii="Helvetica" w:hAnsi="Helvetica" w:cs="Helvetica" w:hint="eastAsia"/>
          <w:b/>
          <w:bCs/>
          <w:color w:val="222222"/>
          <w:sz w:val="21"/>
          <w:szCs w:val="21"/>
        </w:rPr>
        <w:t>Революции</w:t>
      </w:r>
      <w:r w:rsidRPr="003630AD">
        <w:rPr>
          <w:rFonts w:ascii="Helvetica" w:hAnsi="Helvetica" w:cs="Helvetica"/>
          <w:b/>
          <w:bCs/>
          <w:color w:val="222222"/>
          <w:sz w:val="21"/>
          <w:szCs w:val="21"/>
        </w:rPr>
        <w:t xml:space="preserve"> </w:t>
      </w:r>
      <w:r w:rsidRPr="003630AD">
        <w:rPr>
          <w:rFonts w:ascii="Helvetica" w:hAnsi="Helvetica" w:cs="Helvetica" w:hint="eastAsia"/>
          <w:b/>
          <w:bCs/>
          <w:color w:val="222222"/>
          <w:sz w:val="21"/>
          <w:szCs w:val="21"/>
        </w:rPr>
        <w:t>и</w:t>
      </w:r>
      <w:r w:rsidRPr="003630AD">
        <w:rPr>
          <w:rFonts w:ascii="Helvetica" w:hAnsi="Helvetica" w:cs="Helvetica"/>
          <w:b/>
          <w:bCs/>
          <w:color w:val="222222"/>
          <w:sz w:val="21"/>
          <w:szCs w:val="21"/>
        </w:rPr>
        <w:t xml:space="preserve"> </w:t>
      </w:r>
      <w:r w:rsidRPr="003630AD">
        <w:rPr>
          <w:rFonts w:ascii="Helvetica" w:hAnsi="Helvetica" w:cs="Helvetica" w:hint="eastAsia"/>
          <w:b/>
          <w:bCs/>
          <w:color w:val="222222"/>
          <w:sz w:val="21"/>
          <w:szCs w:val="21"/>
        </w:rPr>
        <w:t>ордена</w:t>
      </w:r>
      <w:r w:rsidRPr="003630AD">
        <w:rPr>
          <w:rFonts w:ascii="Helvetica" w:hAnsi="Helvetica" w:cs="Helvetica"/>
          <w:b/>
          <w:bCs/>
          <w:color w:val="222222"/>
          <w:sz w:val="21"/>
          <w:szCs w:val="21"/>
        </w:rPr>
        <w:t xml:space="preserve"> </w:t>
      </w:r>
      <w:r w:rsidRPr="003630AD">
        <w:rPr>
          <w:rFonts w:ascii="Helvetica" w:hAnsi="Helvetica" w:cs="Helvetica" w:hint="eastAsia"/>
          <w:b/>
          <w:bCs/>
          <w:color w:val="222222"/>
          <w:sz w:val="21"/>
          <w:szCs w:val="21"/>
        </w:rPr>
        <w:t>Трудового</w:t>
      </w:r>
      <w:r w:rsidRPr="003630AD">
        <w:rPr>
          <w:rFonts w:ascii="Helvetica" w:hAnsi="Helvetica" w:cs="Helvetica"/>
          <w:b/>
          <w:bCs/>
          <w:color w:val="222222"/>
          <w:sz w:val="21"/>
          <w:szCs w:val="21"/>
        </w:rPr>
        <w:t xml:space="preserve"> </w:t>
      </w:r>
      <w:r w:rsidRPr="003630AD">
        <w:rPr>
          <w:rFonts w:ascii="Helvetica" w:hAnsi="Helvetica" w:cs="Helvetica" w:hint="eastAsia"/>
          <w:b/>
          <w:bCs/>
          <w:color w:val="222222"/>
          <w:sz w:val="21"/>
          <w:szCs w:val="21"/>
        </w:rPr>
        <w:t>Красного</w:t>
      </w:r>
      <w:r w:rsidRPr="003630AD">
        <w:rPr>
          <w:rFonts w:ascii="Helvetica" w:hAnsi="Helvetica" w:cs="Helvetica"/>
          <w:b/>
          <w:bCs/>
          <w:color w:val="222222"/>
          <w:sz w:val="21"/>
          <w:szCs w:val="21"/>
        </w:rPr>
        <w:t xml:space="preserve"> </w:t>
      </w:r>
      <w:r w:rsidRPr="003630AD">
        <w:rPr>
          <w:rFonts w:ascii="Helvetica" w:hAnsi="Helvetica" w:cs="Helvetica" w:hint="eastAsia"/>
          <w:b/>
          <w:bCs/>
          <w:color w:val="222222"/>
          <w:sz w:val="21"/>
          <w:szCs w:val="21"/>
        </w:rPr>
        <w:t>Знамени</w:t>
      </w:r>
      <w:r w:rsidRPr="003630AD">
        <w:rPr>
          <w:rFonts w:ascii="Helvetica" w:hAnsi="Helvetica" w:cs="Helvetica"/>
          <w:b/>
          <w:bCs/>
          <w:color w:val="222222"/>
          <w:sz w:val="21"/>
          <w:szCs w:val="21"/>
        </w:rPr>
        <w:t xml:space="preserve"> </w:t>
      </w:r>
      <w:r w:rsidRPr="003630AD">
        <w:rPr>
          <w:rFonts w:ascii="Helvetica" w:hAnsi="Helvetica" w:cs="Helvetica" w:hint="eastAsia"/>
          <w:b/>
          <w:bCs/>
          <w:color w:val="222222"/>
          <w:sz w:val="21"/>
          <w:szCs w:val="21"/>
        </w:rPr>
        <w:t>высшее</w:t>
      </w:r>
      <w:r w:rsidRPr="003630AD">
        <w:rPr>
          <w:rFonts w:ascii="Helvetica" w:hAnsi="Helvetica" w:cs="Helvetica"/>
          <w:b/>
          <w:bCs/>
          <w:color w:val="222222"/>
          <w:sz w:val="21"/>
          <w:szCs w:val="21"/>
        </w:rPr>
        <w:t xml:space="preserve"> </w:t>
      </w:r>
      <w:r w:rsidRPr="003630AD">
        <w:rPr>
          <w:rFonts w:ascii="Helvetica" w:hAnsi="Helvetica" w:cs="Helvetica" w:hint="eastAsia"/>
          <w:b/>
          <w:bCs/>
          <w:color w:val="222222"/>
          <w:sz w:val="21"/>
          <w:szCs w:val="21"/>
        </w:rPr>
        <w:t>техническое</w:t>
      </w:r>
      <w:r w:rsidRPr="003630AD">
        <w:rPr>
          <w:rFonts w:ascii="Helvetica" w:hAnsi="Helvetica" w:cs="Helvetica"/>
          <w:b/>
          <w:bCs/>
          <w:color w:val="222222"/>
          <w:sz w:val="21"/>
          <w:szCs w:val="21"/>
        </w:rPr>
        <w:t xml:space="preserve"> </w:t>
      </w:r>
      <w:r w:rsidRPr="003630AD">
        <w:rPr>
          <w:rFonts w:ascii="Helvetica" w:hAnsi="Helvetica" w:cs="Helvetica" w:hint="eastAsia"/>
          <w:b/>
          <w:bCs/>
          <w:color w:val="222222"/>
          <w:sz w:val="21"/>
          <w:szCs w:val="21"/>
        </w:rPr>
        <w:t>училище</w:t>
      </w:r>
      <w:r w:rsidRPr="003630AD">
        <w:rPr>
          <w:rFonts w:ascii="Helvetica" w:hAnsi="Helvetica" w:cs="Helvetica"/>
          <w:b/>
          <w:bCs/>
          <w:color w:val="222222"/>
          <w:sz w:val="21"/>
          <w:szCs w:val="21"/>
        </w:rPr>
        <w:t xml:space="preserve"> </w:t>
      </w:r>
      <w:r w:rsidRPr="003630AD">
        <w:rPr>
          <w:rFonts w:ascii="Helvetica" w:hAnsi="Helvetica" w:cs="Helvetica" w:hint="eastAsia"/>
          <w:b/>
          <w:bCs/>
          <w:color w:val="222222"/>
          <w:sz w:val="21"/>
          <w:szCs w:val="21"/>
        </w:rPr>
        <w:t>имени</w:t>
      </w:r>
      <w:r w:rsidRPr="003630AD">
        <w:rPr>
          <w:rFonts w:ascii="Helvetica" w:hAnsi="Helvetica" w:cs="Helvetica"/>
          <w:b/>
          <w:bCs/>
          <w:color w:val="222222"/>
          <w:sz w:val="21"/>
          <w:szCs w:val="21"/>
        </w:rPr>
        <w:t xml:space="preserve"> </w:t>
      </w:r>
      <w:r w:rsidRPr="003630AD">
        <w:rPr>
          <w:rFonts w:ascii="Helvetica" w:hAnsi="Helvetica" w:cs="Helvetica" w:hint="eastAsia"/>
          <w:b/>
          <w:bCs/>
          <w:color w:val="222222"/>
          <w:sz w:val="21"/>
          <w:szCs w:val="21"/>
        </w:rPr>
        <w:t>Н</w:t>
      </w:r>
      <w:r w:rsidRPr="003630AD">
        <w:rPr>
          <w:rFonts w:ascii="Helvetica" w:hAnsi="Helvetica" w:cs="Helvetica"/>
          <w:b/>
          <w:bCs/>
          <w:color w:val="222222"/>
          <w:sz w:val="21"/>
          <w:szCs w:val="21"/>
        </w:rPr>
        <w:t>.</w:t>
      </w:r>
      <w:r w:rsidRPr="003630AD">
        <w:rPr>
          <w:rFonts w:ascii="Helvetica" w:hAnsi="Helvetica" w:cs="Helvetica" w:hint="eastAsia"/>
          <w:b/>
          <w:bCs/>
          <w:color w:val="222222"/>
          <w:sz w:val="21"/>
          <w:szCs w:val="21"/>
        </w:rPr>
        <w:t>Э</w:t>
      </w:r>
      <w:r w:rsidRPr="003630AD">
        <w:rPr>
          <w:rFonts w:ascii="Helvetica" w:hAnsi="Helvetica" w:cs="Helvetica"/>
          <w:b/>
          <w:bCs/>
          <w:color w:val="222222"/>
          <w:sz w:val="21"/>
          <w:szCs w:val="21"/>
        </w:rPr>
        <w:t>.</w:t>
      </w:r>
      <w:r w:rsidRPr="003630AD">
        <w:rPr>
          <w:rFonts w:ascii="Helvetica" w:hAnsi="Helvetica" w:cs="Helvetica" w:hint="eastAsia"/>
          <w:b/>
          <w:bCs/>
          <w:color w:val="222222"/>
          <w:sz w:val="21"/>
          <w:szCs w:val="21"/>
        </w:rPr>
        <w:t>Баумана</w:t>
      </w:r>
      <w:r w:rsidRPr="003630AD">
        <w:rPr>
          <w:rFonts w:ascii="Helvetica" w:hAnsi="Helvetica" w:cs="Helvetica"/>
          <w:b/>
          <w:bCs/>
          <w:color w:val="222222"/>
          <w:sz w:val="21"/>
          <w:szCs w:val="21"/>
        </w:rPr>
        <w:t xml:space="preserve"> </w:t>
      </w:r>
      <w:r w:rsidRPr="003630AD">
        <w:rPr>
          <w:rFonts w:ascii="Helvetica" w:hAnsi="Helvetica" w:cs="Helvetica" w:hint="eastAsia"/>
          <w:b/>
          <w:bCs/>
          <w:color w:val="222222"/>
          <w:sz w:val="21"/>
          <w:szCs w:val="21"/>
        </w:rPr>
        <w:t>На</w:t>
      </w:r>
      <w:r w:rsidRPr="003630AD">
        <w:rPr>
          <w:rFonts w:ascii="Helvetica" w:hAnsi="Helvetica" w:cs="Helvetica"/>
          <w:b/>
          <w:bCs/>
          <w:color w:val="222222"/>
          <w:sz w:val="21"/>
          <w:szCs w:val="21"/>
        </w:rPr>
        <w:t xml:space="preserve"> </w:t>
      </w:r>
      <w:r w:rsidRPr="003630AD">
        <w:rPr>
          <w:rFonts w:ascii="Helvetica" w:hAnsi="Helvetica" w:cs="Helvetica" w:hint="eastAsia"/>
          <w:b/>
          <w:bCs/>
          <w:color w:val="222222"/>
          <w:sz w:val="21"/>
          <w:szCs w:val="21"/>
        </w:rPr>
        <w:t>правах</w:t>
      </w:r>
      <w:r w:rsidRPr="003630AD">
        <w:rPr>
          <w:rFonts w:ascii="Helvetica" w:hAnsi="Helvetica" w:cs="Helvetica"/>
          <w:b/>
          <w:bCs/>
          <w:color w:val="222222"/>
          <w:sz w:val="21"/>
          <w:szCs w:val="21"/>
        </w:rPr>
        <w:t xml:space="preserve"> </w:t>
      </w:r>
      <w:r w:rsidRPr="003630AD">
        <w:rPr>
          <w:rFonts w:ascii="Helvetica" w:hAnsi="Helvetica" w:cs="Helvetica" w:hint="eastAsia"/>
          <w:b/>
          <w:bCs/>
          <w:color w:val="222222"/>
          <w:sz w:val="21"/>
          <w:szCs w:val="21"/>
        </w:rPr>
        <w:t>рукописи</w:t>
      </w:r>
      <w:r w:rsidRPr="003630AD">
        <w:rPr>
          <w:rFonts w:ascii="Helvetica" w:hAnsi="Helvetica" w:cs="Helvetica"/>
          <w:b/>
          <w:bCs/>
          <w:color w:val="222222"/>
          <w:sz w:val="21"/>
          <w:szCs w:val="21"/>
        </w:rPr>
        <w:t xml:space="preserve"> </w:t>
      </w:r>
      <w:r w:rsidRPr="003630AD">
        <w:rPr>
          <w:rFonts w:ascii="Helvetica" w:hAnsi="Helvetica" w:cs="Helvetica" w:hint="eastAsia"/>
          <w:b/>
          <w:bCs/>
          <w:color w:val="222222"/>
          <w:sz w:val="21"/>
          <w:szCs w:val="21"/>
        </w:rPr>
        <w:t>Винокуров</w:t>
      </w:r>
      <w:r w:rsidRPr="003630AD">
        <w:rPr>
          <w:rFonts w:ascii="Helvetica" w:hAnsi="Helvetica" w:cs="Helvetica"/>
          <w:b/>
          <w:bCs/>
          <w:color w:val="222222"/>
          <w:sz w:val="21"/>
          <w:szCs w:val="21"/>
        </w:rPr>
        <w:t xml:space="preserve"> </w:t>
      </w:r>
      <w:r w:rsidRPr="003630AD">
        <w:rPr>
          <w:rFonts w:ascii="Helvetica" w:hAnsi="Helvetica" w:cs="Helvetica" w:hint="eastAsia"/>
          <w:b/>
          <w:bCs/>
          <w:color w:val="222222"/>
          <w:sz w:val="21"/>
          <w:szCs w:val="21"/>
        </w:rPr>
        <w:t>Виктор</w:t>
      </w:r>
      <w:r w:rsidRPr="003630AD">
        <w:rPr>
          <w:rFonts w:ascii="Helvetica" w:hAnsi="Helvetica" w:cs="Helvetica"/>
          <w:b/>
          <w:bCs/>
          <w:color w:val="222222"/>
          <w:sz w:val="21"/>
          <w:szCs w:val="21"/>
        </w:rPr>
        <w:t xml:space="preserve"> </w:t>
      </w:r>
      <w:r w:rsidRPr="003630AD">
        <w:rPr>
          <w:rFonts w:ascii="Helvetica" w:hAnsi="Helvetica" w:cs="Helvetica" w:hint="eastAsia"/>
          <w:b/>
          <w:bCs/>
          <w:color w:val="222222"/>
          <w:sz w:val="21"/>
          <w:szCs w:val="21"/>
        </w:rPr>
        <w:t>Николаевич</w:t>
      </w:r>
      <w:r w:rsidRPr="003630AD">
        <w:rPr>
          <w:rFonts w:ascii="Helvetica" w:hAnsi="Helvetica" w:cs="Helvetica"/>
          <w:b/>
          <w:bCs/>
          <w:color w:val="222222"/>
          <w:sz w:val="21"/>
          <w:szCs w:val="21"/>
        </w:rPr>
        <w:t xml:space="preserve"> </w:t>
      </w:r>
      <w:r w:rsidRPr="003630AD">
        <w:rPr>
          <w:rFonts w:ascii="Helvetica" w:hAnsi="Helvetica" w:cs="Helvetica" w:hint="eastAsia"/>
          <w:b/>
          <w:bCs/>
          <w:color w:val="222222"/>
          <w:sz w:val="21"/>
          <w:szCs w:val="21"/>
        </w:rPr>
        <w:t>ВОЗМУЩЕННОЕ</w:t>
      </w:r>
      <w:r w:rsidRPr="003630AD">
        <w:rPr>
          <w:rFonts w:ascii="Helvetica" w:hAnsi="Helvetica" w:cs="Helvetica"/>
          <w:b/>
          <w:bCs/>
          <w:color w:val="222222"/>
          <w:sz w:val="21"/>
          <w:szCs w:val="21"/>
        </w:rPr>
        <w:t xml:space="preserve"> </w:t>
      </w:r>
      <w:r w:rsidRPr="003630AD">
        <w:rPr>
          <w:rFonts w:ascii="Helvetica" w:hAnsi="Helvetica" w:cs="Helvetica" w:hint="eastAsia"/>
          <w:b/>
          <w:bCs/>
          <w:color w:val="222222"/>
          <w:sz w:val="21"/>
          <w:szCs w:val="21"/>
        </w:rPr>
        <w:t>ЭЙЛЕРОВО</w:t>
      </w:r>
      <w:r w:rsidRPr="003630AD">
        <w:rPr>
          <w:rFonts w:ascii="Helvetica" w:hAnsi="Helvetica" w:cs="Helvetica"/>
          <w:b/>
          <w:bCs/>
          <w:color w:val="222222"/>
          <w:sz w:val="21"/>
          <w:szCs w:val="21"/>
        </w:rPr>
        <w:t xml:space="preserve"> </w:t>
      </w:r>
      <w:r w:rsidRPr="003630AD">
        <w:rPr>
          <w:rFonts w:ascii="Helvetica" w:hAnsi="Helvetica" w:cs="Helvetica" w:hint="eastAsia"/>
          <w:b/>
          <w:bCs/>
          <w:color w:val="222222"/>
          <w:sz w:val="21"/>
          <w:szCs w:val="21"/>
        </w:rPr>
        <w:t>ДВИЖЕНИЕ</w:t>
      </w:r>
      <w:r w:rsidRPr="003630AD">
        <w:rPr>
          <w:rFonts w:ascii="Helvetica" w:hAnsi="Helvetica" w:cs="Helvetica"/>
          <w:b/>
          <w:bCs/>
          <w:color w:val="222222"/>
          <w:sz w:val="21"/>
          <w:szCs w:val="21"/>
        </w:rPr>
        <w:t xml:space="preserve"> </w:t>
      </w:r>
      <w:r w:rsidRPr="003630AD">
        <w:rPr>
          <w:rFonts w:ascii="Helvetica" w:hAnsi="Helvetica" w:cs="Helvetica" w:hint="eastAsia"/>
          <w:b/>
          <w:bCs/>
          <w:color w:val="222222"/>
          <w:sz w:val="21"/>
          <w:szCs w:val="21"/>
        </w:rPr>
        <w:t>ТВЕРДОГО</w:t>
      </w:r>
      <w:r w:rsidRPr="003630AD">
        <w:rPr>
          <w:rFonts w:ascii="Helvetica" w:hAnsi="Helvetica" w:cs="Helvetica"/>
          <w:b/>
          <w:bCs/>
          <w:color w:val="222222"/>
          <w:sz w:val="21"/>
          <w:szCs w:val="21"/>
        </w:rPr>
        <w:t xml:space="preserve"> </w:t>
      </w:r>
      <w:r w:rsidRPr="003630AD">
        <w:rPr>
          <w:rFonts w:ascii="Helvetica" w:hAnsi="Helvetica" w:cs="Helvetica" w:hint="eastAsia"/>
          <w:b/>
          <w:bCs/>
          <w:color w:val="222222"/>
          <w:sz w:val="21"/>
          <w:szCs w:val="21"/>
        </w:rPr>
        <w:t>Т</w:t>
      </w:r>
      <w:r w:rsidRPr="003630AD">
        <w:rPr>
          <w:rFonts w:ascii="Helvetica" w:hAnsi="Helvetica" w:cs="Helvetica"/>
          <w:b/>
          <w:bCs/>
          <w:color w:val="222222"/>
          <w:sz w:val="21"/>
          <w:szCs w:val="21"/>
        </w:rPr>
        <w:t xml:space="preserve"> </w:t>
      </w:r>
      <w:r w:rsidRPr="003630AD">
        <w:rPr>
          <w:rFonts w:ascii="Helvetica" w:hAnsi="Helvetica" w:cs="Helvetica" w:hint="eastAsia"/>
          <w:b/>
          <w:bCs/>
          <w:color w:val="222222"/>
          <w:sz w:val="21"/>
          <w:szCs w:val="21"/>
        </w:rPr>
        <w:t>Е</w:t>
      </w:r>
      <w:r w:rsidRPr="003630AD">
        <w:rPr>
          <w:rFonts w:ascii="Helvetica" w:hAnsi="Helvetica" w:cs="Helvetica"/>
          <w:b/>
          <w:bCs/>
          <w:color w:val="222222"/>
          <w:sz w:val="21"/>
          <w:szCs w:val="21"/>
        </w:rPr>
        <w:t xml:space="preserve"> </w:t>
      </w:r>
      <w:r w:rsidRPr="003630AD">
        <w:rPr>
          <w:rFonts w:ascii="Helvetica" w:hAnsi="Helvetica" w:cs="Helvetica" w:hint="eastAsia"/>
          <w:b/>
          <w:bCs/>
          <w:color w:val="222222"/>
          <w:sz w:val="21"/>
          <w:szCs w:val="21"/>
        </w:rPr>
        <w:t>М</w:t>
      </w:r>
      <w:r w:rsidRPr="003630AD">
        <w:rPr>
          <w:rFonts w:ascii="Helvetica" w:hAnsi="Helvetica" w:cs="Helvetica"/>
          <w:b/>
          <w:bCs/>
          <w:color w:val="222222"/>
          <w:sz w:val="21"/>
          <w:szCs w:val="21"/>
        </w:rPr>
        <w:t xml:space="preserve"> </w:t>
      </w:r>
      <w:r w:rsidRPr="003630AD">
        <w:rPr>
          <w:rFonts w:ascii="Helvetica" w:hAnsi="Helvetica" w:cs="Helvetica" w:hint="eastAsia"/>
          <w:b/>
          <w:bCs/>
          <w:color w:val="222222"/>
          <w:sz w:val="21"/>
          <w:szCs w:val="21"/>
        </w:rPr>
        <w:t>ПРИ</w:t>
      </w:r>
      <w:r w:rsidRPr="003630AD">
        <w:rPr>
          <w:rFonts w:ascii="Helvetica" w:hAnsi="Helvetica" w:cs="Helvetica"/>
          <w:b/>
          <w:bCs/>
          <w:color w:val="222222"/>
          <w:sz w:val="21"/>
          <w:szCs w:val="21"/>
        </w:rPr>
        <w:t xml:space="preserve"> </w:t>
      </w:r>
      <w:r w:rsidRPr="003630AD">
        <w:rPr>
          <w:rFonts w:ascii="Helvetica" w:hAnsi="Helvetica" w:cs="Helvetica" w:hint="eastAsia"/>
          <w:b/>
          <w:bCs/>
          <w:color w:val="222222"/>
          <w:sz w:val="21"/>
          <w:szCs w:val="21"/>
        </w:rPr>
        <w:t>СОИЗМЕРИМЫХ</w:t>
      </w:r>
      <w:r w:rsidRPr="003630AD">
        <w:rPr>
          <w:rFonts w:ascii="Helvetica" w:hAnsi="Helvetica" w:cs="Helvetica"/>
          <w:b/>
          <w:bCs/>
          <w:color w:val="222222"/>
          <w:sz w:val="21"/>
          <w:szCs w:val="21"/>
        </w:rPr>
        <w:t xml:space="preserve"> </w:t>
      </w:r>
      <w:r w:rsidRPr="003630AD">
        <w:rPr>
          <w:rFonts w:ascii="Helvetica" w:hAnsi="Helvetica" w:cs="Helvetica" w:hint="eastAsia"/>
          <w:b/>
          <w:bCs/>
          <w:color w:val="222222"/>
          <w:sz w:val="21"/>
          <w:szCs w:val="21"/>
        </w:rPr>
        <w:t>ЧкС</w:t>
      </w:r>
      <w:r w:rsidRPr="003630AD">
        <w:rPr>
          <w:rFonts w:ascii="Helvetica" w:hAnsi="Helvetica" w:cs="Helvetica"/>
          <w:b/>
          <w:bCs/>
          <w:color w:val="222222"/>
          <w:sz w:val="21"/>
          <w:szCs w:val="21"/>
        </w:rPr>
        <w:t>10</w:t>
      </w:r>
      <w:r w:rsidRPr="003630AD">
        <w:rPr>
          <w:rFonts w:ascii="Helvetica" w:hAnsi="Helvetica" w:cs="Helvetica" w:hint="eastAsia"/>
          <w:b/>
          <w:bCs/>
          <w:color w:val="222222"/>
          <w:sz w:val="21"/>
          <w:szCs w:val="21"/>
        </w:rPr>
        <w:t>Тк</w:t>
      </w:r>
      <w:r w:rsidRPr="003630AD">
        <w:rPr>
          <w:rFonts w:ascii="Helvetica" w:hAnsi="Helvetica" w:cs="Helvetica"/>
          <w:b/>
          <w:bCs/>
          <w:color w:val="222222"/>
          <w:sz w:val="21"/>
          <w:szCs w:val="21"/>
        </w:rPr>
        <w:t xml:space="preserve">1 </w:t>
      </w:r>
      <w:r w:rsidRPr="003630AD">
        <w:rPr>
          <w:rFonts w:ascii="Helvetica" w:hAnsi="Helvetica" w:cs="Helvetica" w:hint="eastAsia"/>
          <w:b/>
          <w:bCs/>
          <w:color w:val="222222"/>
          <w:sz w:val="21"/>
          <w:szCs w:val="21"/>
        </w:rPr>
        <w:t>Специальность</w:t>
      </w:r>
      <w:r w:rsidRPr="003630AD">
        <w:rPr>
          <w:rFonts w:ascii="Helvetica" w:hAnsi="Helvetica" w:cs="Helvetica"/>
          <w:b/>
          <w:bCs/>
          <w:color w:val="222222"/>
          <w:sz w:val="21"/>
          <w:szCs w:val="21"/>
        </w:rPr>
        <w:t xml:space="preserve"> 01.02.01 - </w:t>
      </w:r>
      <w:r w:rsidRPr="003630AD">
        <w:rPr>
          <w:rFonts w:ascii="Helvetica" w:hAnsi="Helvetica" w:cs="Helvetica" w:hint="eastAsia"/>
          <w:b/>
          <w:bCs/>
          <w:color w:val="222222"/>
          <w:sz w:val="21"/>
          <w:szCs w:val="21"/>
        </w:rPr>
        <w:t>теоретическая</w:t>
      </w:r>
      <w:r w:rsidRPr="003630AD">
        <w:rPr>
          <w:rFonts w:ascii="Helvetica" w:hAnsi="Helvetica" w:cs="Helvetica"/>
          <w:b/>
          <w:bCs/>
          <w:color w:val="222222"/>
          <w:sz w:val="21"/>
          <w:szCs w:val="21"/>
        </w:rPr>
        <w:t xml:space="preserve"> </w:t>
      </w:r>
      <w:r w:rsidRPr="003630AD">
        <w:rPr>
          <w:rFonts w:ascii="Helvetica" w:hAnsi="Helvetica" w:cs="Helvetica" w:hint="eastAsia"/>
          <w:b/>
          <w:bCs/>
          <w:color w:val="222222"/>
          <w:sz w:val="21"/>
          <w:szCs w:val="21"/>
        </w:rPr>
        <w:t>механика</w:t>
      </w:r>
      <w:r w:rsidRPr="003630AD">
        <w:rPr>
          <w:rFonts w:ascii="Helvetica" w:hAnsi="Helvetica" w:cs="Helvetica"/>
          <w:b/>
          <w:bCs/>
          <w:color w:val="222222"/>
          <w:sz w:val="21"/>
          <w:szCs w:val="21"/>
        </w:rPr>
        <w:t xml:space="preserve"> </w:t>
      </w:r>
      <w:r w:rsidRPr="003630AD">
        <w:rPr>
          <w:rFonts w:ascii="Helvetica" w:hAnsi="Helvetica" w:cs="Helvetica" w:hint="eastAsia"/>
          <w:b/>
          <w:bCs/>
          <w:color w:val="222222"/>
          <w:sz w:val="21"/>
          <w:szCs w:val="21"/>
        </w:rPr>
        <w:t>ДИССЕРТАЦИЯ</w:t>
      </w:r>
      <w:r w:rsidRPr="003630AD">
        <w:rPr>
          <w:rFonts w:ascii="Helvetica" w:hAnsi="Helvetica" w:cs="Helvetica"/>
          <w:b/>
          <w:bCs/>
          <w:color w:val="222222"/>
          <w:sz w:val="21"/>
          <w:szCs w:val="21"/>
        </w:rPr>
        <w:t xml:space="preserve"> </w:t>
      </w:r>
      <w:r w:rsidRPr="003630AD">
        <w:rPr>
          <w:rFonts w:ascii="Helvetica" w:hAnsi="Helvetica" w:cs="Helvetica" w:hint="eastAsia"/>
          <w:b/>
          <w:bCs/>
          <w:color w:val="222222"/>
          <w:sz w:val="21"/>
          <w:szCs w:val="21"/>
        </w:rPr>
        <w:t>на</w:t>
      </w:r>
      <w:r w:rsidRPr="003630AD">
        <w:rPr>
          <w:rFonts w:ascii="Helvetica" w:hAnsi="Helvetica" w:cs="Helvetica"/>
          <w:b/>
          <w:bCs/>
          <w:color w:val="222222"/>
          <w:sz w:val="21"/>
          <w:szCs w:val="21"/>
        </w:rPr>
        <w:t xml:space="preserve"> </w:t>
      </w:r>
      <w:r w:rsidRPr="003630AD">
        <w:rPr>
          <w:rFonts w:ascii="Helvetica" w:hAnsi="Helvetica" w:cs="Helvetica" w:hint="eastAsia"/>
          <w:b/>
          <w:bCs/>
          <w:color w:val="222222"/>
          <w:sz w:val="21"/>
          <w:szCs w:val="21"/>
        </w:rPr>
        <w:t>соискание</w:t>
      </w:r>
      <w:r w:rsidRPr="003630AD">
        <w:rPr>
          <w:rFonts w:ascii="Helvetica" w:hAnsi="Helvetica" w:cs="Helvetica"/>
          <w:b/>
          <w:bCs/>
          <w:color w:val="222222"/>
          <w:sz w:val="21"/>
          <w:szCs w:val="21"/>
        </w:rPr>
        <w:t xml:space="preserve"> </w:t>
      </w:r>
      <w:r w:rsidRPr="003630AD">
        <w:rPr>
          <w:rFonts w:ascii="Helvetica" w:hAnsi="Helvetica" w:cs="Helvetica" w:hint="eastAsia"/>
          <w:b/>
          <w:bCs/>
          <w:color w:val="222222"/>
          <w:sz w:val="21"/>
          <w:szCs w:val="21"/>
        </w:rPr>
        <w:t>ученой</w:t>
      </w:r>
      <w:r w:rsidRPr="003630AD">
        <w:rPr>
          <w:rFonts w:ascii="Helvetica" w:hAnsi="Helvetica" w:cs="Helvetica"/>
          <w:b/>
          <w:bCs/>
          <w:color w:val="222222"/>
          <w:sz w:val="21"/>
          <w:szCs w:val="21"/>
        </w:rPr>
        <w:t xml:space="preserve"> </w:t>
      </w:r>
      <w:r w:rsidRPr="003630AD">
        <w:rPr>
          <w:rFonts w:ascii="Helvetica" w:hAnsi="Helvetica" w:cs="Helvetica" w:hint="eastAsia"/>
          <w:b/>
          <w:bCs/>
          <w:color w:val="222222"/>
          <w:sz w:val="21"/>
          <w:szCs w:val="21"/>
        </w:rPr>
        <w:t>степени</w:t>
      </w:r>
      <w:r w:rsidRPr="003630AD">
        <w:rPr>
          <w:rFonts w:ascii="Helvetica" w:hAnsi="Helvetica" w:cs="Helvetica"/>
          <w:b/>
          <w:bCs/>
          <w:color w:val="222222"/>
          <w:sz w:val="21"/>
          <w:szCs w:val="21"/>
        </w:rPr>
        <w:t xml:space="preserve"> </w:t>
      </w:r>
      <w:r w:rsidRPr="003630AD">
        <w:rPr>
          <w:rFonts w:ascii="Helvetica" w:hAnsi="Helvetica" w:cs="Helvetica" w:hint="eastAsia"/>
          <w:b/>
          <w:bCs/>
          <w:color w:val="222222"/>
          <w:sz w:val="21"/>
          <w:szCs w:val="21"/>
        </w:rPr>
        <w:t>кандидата</w:t>
      </w:r>
      <w:r w:rsidRPr="003630AD">
        <w:rPr>
          <w:rFonts w:ascii="Helvetica" w:hAnsi="Helvetica" w:cs="Helvetica"/>
          <w:b/>
          <w:bCs/>
          <w:color w:val="222222"/>
          <w:sz w:val="21"/>
          <w:szCs w:val="21"/>
        </w:rPr>
        <w:t xml:space="preserve"> </w:t>
      </w:r>
      <w:r w:rsidRPr="003630AD">
        <w:rPr>
          <w:rFonts w:ascii="Helvetica" w:hAnsi="Helvetica" w:cs="Helvetica" w:hint="eastAsia"/>
          <w:b/>
          <w:bCs/>
          <w:color w:val="222222"/>
          <w:sz w:val="21"/>
          <w:szCs w:val="21"/>
        </w:rPr>
        <w:t>физико</w:t>
      </w:r>
      <w:r w:rsidRPr="003630AD">
        <w:rPr>
          <w:rFonts w:ascii="Helvetica" w:hAnsi="Helvetica" w:cs="Helvetica"/>
          <w:b/>
          <w:bCs/>
          <w:color w:val="222222"/>
          <w:sz w:val="21"/>
          <w:szCs w:val="21"/>
        </w:rPr>
        <w:t>-</w:t>
      </w:r>
      <w:r w:rsidRPr="003630AD">
        <w:rPr>
          <w:rFonts w:ascii="Helvetica" w:hAnsi="Helvetica" w:cs="Helvetica" w:hint="eastAsia"/>
          <w:b/>
          <w:bCs/>
          <w:color w:val="222222"/>
          <w:sz w:val="21"/>
          <w:szCs w:val="21"/>
        </w:rPr>
        <w:t>математических</w:t>
      </w:r>
    </w:p>
    <w:p w14:paraId="695658E7" w14:textId="77777777" w:rsidR="003630AD" w:rsidRPr="003630AD" w:rsidRDefault="003630AD" w:rsidP="003630AD">
      <w:pPr>
        <w:rPr>
          <w:rFonts w:ascii="Helvetica" w:hAnsi="Helvetica" w:cs="Helvetica"/>
          <w:b/>
          <w:bCs/>
          <w:color w:val="222222"/>
          <w:sz w:val="21"/>
          <w:szCs w:val="21"/>
        </w:rPr>
      </w:pPr>
      <w:r w:rsidRPr="003630AD">
        <w:rPr>
          <w:rFonts w:ascii="Helvetica" w:hAnsi="Helvetica" w:cs="Helvetica" w:hint="eastAsia"/>
          <w:b/>
          <w:bCs/>
          <w:color w:val="222222"/>
          <w:sz w:val="21"/>
          <w:szCs w:val="21"/>
        </w:rPr>
        <w:t>стр</w:t>
      </w:r>
      <w:r w:rsidRPr="003630AD">
        <w:rPr>
          <w:rFonts w:ascii="Helvetica" w:hAnsi="Helvetica" w:cs="Helvetica"/>
          <w:b/>
          <w:bCs/>
          <w:color w:val="222222"/>
          <w:sz w:val="21"/>
          <w:szCs w:val="21"/>
        </w:rPr>
        <w:t>. 2</w:t>
      </w:r>
    </w:p>
    <w:p w14:paraId="309D72D5" w14:textId="77777777" w:rsidR="003630AD" w:rsidRPr="003630AD" w:rsidRDefault="003630AD" w:rsidP="003630AD">
      <w:pPr>
        <w:rPr>
          <w:rFonts w:ascii="Helvetica" w:hAnsi="Helvetica" w:cs="Helvetica"/>
          <w:b/>
          <w:bCs/>
          <w:color w:val="222222"/>
          <w:sz w:val="21"/>
          <w:szCs w:val="21"/>
        </w:rPr>
      </w:pPr>
      <w:r w:rsidRPr="003630AD">
        <w:rPr>
          <w:rFonts w:ascii="Helvetica" w:hAnsi="Helvetica" w:cs="Helvetica" w:hint="eastAsia"/>
          <w:b/>
          <w:bCs/>
          <w:color w:val="222222"/>
          <w:sz w:val="21"/>
          <w:szCs w:val="21"/>
        </w:rPr>
        <w:t>движение</w:t>
      </w:r>
      <w:r w:rsidRPr="003630AD">
        <w:rPr>
          <w:rFonts w:ascii="Helvetica" w:hAnsi="Helvetica" w:cs="Helvetica"/>
          <w:b/>
          <w:bCs/>
          <w:color w:val="222222"/>
          <w:sz w:val="21"/>
          <w:szCs w:val="21"/>
        </w:rPr>
        <w:t xml:space="preserve"> </w:t>
      </w:r>
      <w:r w:rsidRPr="003630AD">
        <w:rPr>
          <w:rFonts w:ascii="Helvetica" w:hAnsi="Helvetica" w:cs="Helvetica" w:hint="eastAsia"/>
          <w:b/>
          <w:bCs/>
          <w:color w:val="222222"/>
          <w:sz w:val="21"/>
          <w:szCs w:val="21"/>
        </w:rPr>
        <w:t>тела</w:t>
      </w:r>
      <w:r w:rsidRPr="003630AD">
        <w:rPr>
          <w:rFonts w:ascii="Helvetica" w:hAnsi="Helvetica" w:cs="Helvetica"/>
          <w:b/>
          <w:bCs/>
          <w:color w:val="222222"/>
          <w:sz w:val="21"/>
          <w:szCs w:val="21"/>
        </w:rPr>
        <w:t xml:space="preserve"> </w:t>
      </w:r>
      <w:r w:rsidRPr="003630AD">
        <w:rPr>
          <w:rFonts w:ascii="Helvetica" w:hAnsi="Helvetica" w:cs="Helvetica" w:hint="eastAsia"/>
          <w:b/>
          <w:bCs/>
          <w:color w:val="222222"/>
          <w:sz w:val="21"/>
          <w:szCs w:val="21"/>
        </w:rPr>
        <w:t>при</w:t>
      </w:r>
      <w:r w:rsidRPr="003630AD">
        <w:rPr>
          <w:rFonts w:ascii="Helvetica" w:hAnsi="Helvetica" w:cs="Helvetica"/>
          <w:b/>
          <w:bCs/>
          <w:color w:val="222222"/>
          <w:sz w:val="21"/>
          <w:szCs w:val="21"/>
        </w:rPr>
        <w:t xml:space="preserve"> </w:t>
      </w:r>
      <w:r w:rsidRPr="003630AD">
        <w:rPr>
          <w:rFonts w:ascii="Helvetica" w:hAnsi="Helvetica" w:cs="Helvetica" w:hint="eastAsia"/>
          <w:b/>
          <w:bCs/>
          <w:color w:val="222222"/>
          <w:sz w:val="21"/>
          <w:szCs w:val="21"/>
        </w:rPr>
        <w:t>острой</w:t>
      </w:r>
      <w:r w:rsidRPr="003630AD">
        <w:rPr>
          <w:rFonts w:ascii="Helvetica" w:hAnsi="Helvetica" w:cs="Helvetica"/>
          <w:b/>
          <w:bCs/>
          <w:color w:val="222222"/>
          <w:sz w:val="21"/>
          <w:szCs w:val="21"/>
        </w:rPr>
        <w:t xml:space="preserve"> </w:t>
      </w:r>
      <w:r w:rsidRPr="003630AD">
        <w:rPr>
          <w:rFonts w:ascii="Helvetica" w:hAnsi="Helvetica" w:cs="Helvetica" w:hint="eastAsia"/>
          <w:b/>
          <w:bCs/>
          <w:color w:val="222222"/>
          <w:sz w:val="21"/>
          <w:szCs w:val="21"/>
        </w:rPr>
        <w:t>соизмери­</w:t>
      </w:r>
      <w:r w:rsidRPr="003630AD">
        <w:rPr>
          <w:rFonts w:ascii="Helvetica" w:hAnsi="Helvetica" w:cs="Helvetica"/>
          <w:b/>
          <w:bCs/>
          <w:color w:val="222222"/>
          <w:sz w:val="21"/>
          <w:szCs w:val="21"/>
        </w:rPr>
        <w:t xml:space="preserve"> </w:t>
      </w:r>
      <w:r w:rsidRPr="003630AD">
        <w:rPr>
          <w:rFonts w:ascii="Helvetica" w:hAnsi="Helvetica" w:cs="Helvetica" w:hint="eastAsia"/>
          <w:b/>
          <w:bCs/>
          <w:color w:val="222222"/>
          <w:sz w:val="21"/>
          <w:szCs w:val="21"/>
        </w:rPr>
        <w:t>мости</w:t>
      </w:r>
      <w:r w:rsidRPr="003630AD">
        <w:rPr>
          <w:rFonts w:ascii="Helvetica" w:hAnsi="Helvetica" w:cs="Helvetica"/>
          <w:b/>
          <w:bCs/>
          <w:color w:val="222222"/>
          <w:sz w:val="21"/>
          <w:szCs w:val="21"/>
        </w:rPr>
        <w:t xml:space="preserve"> </w:t>
      </w:r>
      <w:r w:rsidRPr="003630AD">
        <w:rPr>
          <w:rFonts w:ascii="Helvetica" w:hAnsi="Helvetica" w:cs="Helvetica" w:hint="eastAsia"/>
          <w:b/>
          <w:bCs/>
          <w:color w:val="222222"/>
          <w:sz w:val="21"/>
          <w:szCs w:val="21"/>
        </w:rPr>
        <w:t>частот</w:t>
      </w:r>
      <w:r w:rsidRPr="003630AD">
        <w:rPr>
          <w:rFonts w:ascii="Helvetica" w:hAnsi="Helvetica" w:cs="Helvetica"/>
          <w:b/>
          <w:bCs/>
          <w:color w:val="222222"/>
          <w:sz w:val="21"/>
          <w:szCs w:val="21"/>
        </w:rPr>
        <w:t xml:space="preserve"> 2.5. </w:t>
      </w:r>
      <w:r w:rsidRPr="003630AD">
        <w:rPr>
          <w:rFonts w:ascii="Helvetica" w:hAnsi="Helvetica" w:cs="Helvetica" w:hint="eastAsia"/>
          <w:b/>
          <w:bCs/>
          <w:color w:val="222222"/>
          <w:sz w:val="21"/>
          <w:szCs w:val="21"/>
        </w:rPr>
        <w:t>Либрационное</w:t>
      </w:r>
      <w:r w:rsidRPr="003630AD">
        <w:rPr>
          <w:rFonts w:ascii="Helvetica" w:hAnsi="Helvetica" w:cs="Helvetica"/>
          <w:b/>
          <w:bCs/>
          <w:color w:val="222222"/>
          <w:sz w:val="21"/>
          <w:szCs w:val="21"/>
        </w:rPr>
        <w:t xml:space="preserve"> </w:t>
      </w:r>
      <w:r w:rsidRPr="003630AD">
        <w:rPr>
          <w:rFonts w:ascii="Helvetica" w:hAnsi="Helvetica" w:cs="Helvetica" w:hint="eastAsia"/>
          <w:b/>
          <w:bCs/>
          <w:color w:val="222222"/>
          <w:sz w:val="21"/>
          <w:szCs w:val="21"/>
        </w:rPr>
        <w:t>движение</w:t>
      </w:r>
      <w:r w:rsidRPr="003630AD">
        <w:rPr>
          <w:rFonts w:ascii="Helvetica" w:hAnsi="Helvetica" w:cs="Helvetica"/>
          <w:b/>
          <w:bCs/>
          <w:color w:val="222222"/>
          <w:sz w:val="21"/>
          <w:szCs w:val="21"/>
        </w:rPr>
        <w:t xml:space="preserve"> </w:t>
      </w:r>
      <w:r w:rsidRPr="003630AD">
        <w:rPr>
          <w:rFonts w:ascii="Helvetica" w:hAnsi="Helvetica" w:cs="Helvetica" w:hint="eastAsia"/>
          <w:b/>
          <w:bCs/>
          <w:color w:val="222222"/>
          <w:sz w:val="21"/>
          <w:szCs w:val="21"/>
        </w:rPr>
        <w:t>тела</w:t>
      </w:r>
      <w:r w:rsidRPr="003630AD">
        <w:rPr>
          <w:rFonts w:ascii="Helvetica" w:hAnsi="Helvetica" w:cs="Helvetica"/>
          <w:b/>
          <w:bCs/>
          <w:color w:val="222222"/>
          <w:sz w:val="21"/>
          <w:szCs w:val="21"/>
        </w:rPr>
        <w:t xml:space="preserve"> </w:t>
      </w:r>
      <w:r w:rsidRPr="003630AD">
        <w:rPr>
          <w:rFonts w:ascii="Helvetica" w:hAnsi="Helvetica" w:cs="Helvetica" w:hint="eastAsia"/>
          <w:b/>
          <w:bCs/>
          <w:color w:val="222222"/>
          <w:sz w:val="21"/>
          <w:szCs w:val="21"/>
        </w:rPr>
        <w:t>при</w:t>
      </w:r>
      <w:r w:rsidRPr="003630AD">
        <w:rPr>
          <w:rFonts w:ascii="Helvetica" w:hAnsi="Helvetica" w:cs="Helvetica"/>
          <w:b/>
          <w:bCs/>
          <w:color w:val="222222"/>
          <w:sz w:val="21"/>
          <w:szCs w:val="21"/>
        </w:rPr>
        <w:t xml:space="preserve"> </w:t>
      </w:r>
      <w:r w:rsidRPr="003630AD">
        <w:rPr>
          <w:rFonts w:ascii="Helvetica" w:hAnsi="Helvetica" w:cs="Helvetica" w:hint="eastAsia"/>
          <w:b/>
          <w:bCs/>
          <w:color w:val="222222"/>
          <w:sz w:val="21"/>
          <w:szCs w:val="21"/>
        </w:rPr>
        <w:t>острой</w:t>
      </w:r>
      <w:r w:rsidRPr="003630AD">
        <w:rPr>
          <w:rFonts w:ascii="Helvetica" w:hAnsi="Helvetica" w:cs="Helvetica"/>
          <w:b/>
          <w:bCs/>
          <w:color w:val="222222"/>
          <w:sz w:val="21"/>
          <w:szCs w:val="21"/>
        </w:rPr>
        <w:t xml:space="preserve"> </w:t>
      </w:r>
      <w:r w:rsidRPr="003630AD">
        <w:rPr>
          <w:rFonts w:ascii="Helvetica" w:hAnsi="Helvetica" w:cs="Helvetica" w:hint="eastAsia"/>
          <w:b/>
          <w:bCs/>
          <w:color w:val="222222"/>
          <w:sz w:val="21"/>
          <w:szCs w:val="21"/>
        </w:rPr>
        <w:t>соизмери­</w:t>
      </w:r>
      <w:r w:rsidRPr="003630AD">
        <w:rPr>
          <w:rFonts w:ascii="Helvetica" w:hAnsi="Helvetica" w:cs="Helvetica"/>
          <w:b/>
          <w:bCs/>
          <w:color w:val="222222"/>
          <w:sz w:val="21"/>
          <w:szCs w:val="21"/>
        </w:rPr>
        <w:t xml:space="preserve"> </w:t>
      </w:r>
      <w:r w:rsidRPr="003630AD">
        <w:rPr>
          <w:rFonts w:ascii="Helvetica" w:hAnsi="Helvetica" w:cs="Helvetica" w:hint="eastAsia"/>
          <w:b/>
          <w:bCs/>
          <w:color w:val="222222"/>
          <w:sz w:val="21"/>
          <w:szCs w:val="21"/>
        </w:rPr>
        <w:t>мости</w:t>
      </w:r>
      <w:r w:rsidRPr="003630AD">
        <w:rPr>
          <w:rFonts w:ascii="Helvetica" w:hAnsi="Helvetica" w:cs="Helvetica"/>
          <w:b/>
          <w:bCs/>
          <w:color w:val="222222"/>
          <w:sz w:val="21"/>
          <w:szCs w:val="21"/>
        </w:rPr>
        <w:t xml:space="preserve"> </w:t>
      </w:r>
      <w:r w:rsidRPr="003630AD">
        <w:rPr>
          <w:rFonts w:ascii="Helvetica" w:hAnsi="Helvetica" w:cs="Helvetica" w:hint="eastAsia"/>
          <w:b/>
          <w:bCs/>
          <w:color w:val="222222"/>
          <w:sz w:val="21"/>
          <w:szCs w:val="21"/>
        </w:rPr>
        <w:t>частот</w:t>
      </w:r>
      <w:r w:rsidRPr="003630AD">
        <w:rPr>
          <w:rFonts w:ascii="Helvetica" w:hAnsi="Helvetica" w:cs="Helvetica"/>
          <w:b/>
          <w:bCs/>
          <w:color w:val="222222"/>
          <w:sz w:val="21"/>
          <w:szCs w:val="21"/>
        </w:rPr>
        <w:t xml:space="preserve"> 67 62 51 54 58 - 32.6. </w:t>
      </w:r>
      <w:r w:rsidRPr="003630AD">
        <w:rPr>
          <w:rFonts w:ascii="Helvetica" w:hAnsi="Helvetica" w:cs="Helvetica" w:hint="eastAsia"/>
          <w:b/>
          <w:bCs/>
          <w:color w:val="222222"/>
          <w:sz w:val="21"/>
          <w:szCs w:val="21"/>
        </w:rPr>
        <w:t>Движение</w:t>
      </w:r>
      <w:r w:rsidRPr="003630AD">
        <w:rPr>
          <w:rFonts w:ascii="Helvetica" w:hAnsi="Helvetica" w:cs="Helvetica"/>
          <w:b/>
          <w:bCs/>
          <w:color w:val="222222"/>
          <w:sz w:val="21"/>
          <w:szCs w:val="21"/>
        </w:rPr>
        <w:t xml:space="preserve"> </w:t>
      </w:r>
      <w:r w:rsidRPr="003630AD">
        <w:rPr>
          <w:rFonts w:ascii="Helvetica" w:hAnsi="Helvetica" w:cs="Helvetica" w:hint="eastAsia"/>
          <w:b/>
          <w:bCs/>
          <w:color w:val="222222"/>
          <w:sz w:val="21"/>
          <w:szCs w:val="21"/>
        </w:rPr>
        <w:t>при</w:t>
      </w:r>
      <w:r w:rsidRPr="003630AD">
        <w:rPr>
          <w:rFonts w:ascii="Helvetica" w:hAnsi="Helvetica" w:cs="Helvetica"/>
          <w:b/>
          <w:bCs/>
          <w:color w:val="222222"/>
          <w:sz w:val="21"/>
          <w:szCs w:val="21"/>
        </w:rPr>
        <w:t xml:space="preserve"> </w:t>
      </w:r>
      <w:r w:rsidRPr="003630AD">
        <w:rPr>
          <w:rFonts w:ascii="Helvetica" w:hAnsi="Helvetica" w:cs="Helvetica" w:hint="eastAsia"/>
          <w:b/>
          <w:bCs/>
          <w:color w:val="222222"/>
          <w:sz w:val="21"/>
          <w:szCs w:val="21"/>
        </w:rPr>
        <w:t>острой</w:t>
      </w:r>
      <w:r w:rsidRPr="003630AD">
        <w:rPr>
          <w:rFonts w:ascii="Helvetica" w:hAnsi="Helvetica" w:cs="Helvetica"/>
          <w:b/>
          <w:bCs/>
          <w:color w:val="222222"/>
          <w:sz w:val="21"/>
          <w:szCs w:val="21"/>
        </w:rPr>
        <w:t xml:space="preserve"> </w:t>
      </w:r>
      <w:r w:rsidRPr="003630AD">
        <w:rPr>
          <w:rFonts w:ascii="Helvetica" w:hAnsi="Helvetica" w:cs="Helvetica" w:hint="eastAsia"/>
          <w:b/>
          <w:bCs/>
          <w:color w:val="222222"/>
          <w:sz w:val="21"/>
          <w:szCs w:val="21"/>
        </w:rPr>
        <w:t>соизмеримости</w:t>
      </w:r>
      <w:r w:rsidRPr="003630AD">
        <w:rPr>
          <w:rFonts w:ascii="Helvetica" w:hAnsi="Helvetica" w:cs="Helvetica"/>
          <w:b/>
          <w:bCs/>
          <w:color w:val="222222"/>
          <w:sz w:val="21"/>
          <w:szCs w:val="21"/>
        </w:rPr>
        <w:t xml:space="preserve"> </w:t>
      </w:r>
      <w:r w:rsidRPr="003630AD">
        <w:rPr>
          <w:rFonts w:ascii="Helvetica" w:hAnsi="Helvetica" w:cs="Helvetica" w:hint="eastAsia"/>
          <w:b/>
          <w:bCs/>
          <w:color w:val="222222"/>
          <w:sz w:val="21"/>
          <w:szCs w:val="21"/>
        </w:rPr>
        <w:t>частот</w:t>
      </w:r>
      <w:r w:rsidRPr="003630AD">
        <w:rPr>
          <w:rFonts w:ascii="Helvetica" w:hAnsi="Helvetica" w:cs="Helvetica"/>
          <w:b/>
          <w:bCs/>
          <w:color w:val="222222"/>
          <w:sz w:val="21"/>
          <w:szCs w:val="21"/>
        </w:rPr>
        <w:t xml:space="preserve"> </w:t>
      </w:r>
      <w:r w:rsidRPr="003630AD">
        <w:rPr>
          <w:rFonts w:ascii="Helvetica" w:hAnsi="Helvetica" w:cs="Helvetica" w:hint="eastAsia"/>
          <w:b/>
          <w:bCs/>
          <w:color w:val="222222"/>
          <w:sz w:val="21"/>
          <w:szCs w:val="21"/>
        </w:rPr>
        <w:t>и</w:t>
      </w:r>
      <w:r w:rsidRPr="003630AD">
        <w:rPr>
          <w:rFonts w:ascii="Helvetica" w:hAnsi="Helvetica" w:cs="Helvetica"/>
          <w:b/>
          <w:bCs/>
          <w:color w:val="222222"/>
          <w:sz w:val="21"/>
          <w:szCs w:val="21"/>
        </w:rPr>
        <w:t xml:space="preserve"> </w:t>
      </w:r>
      <w:r w:rsidRPr="003630AD">
        <w:rPr>
          <w:rFonts w:ascii="Helvetica" w:hAnsi="Helvetica" w:cs="Helvetica" w:hint="eastAsia"/>
          <w:b/>
          <w:bCs/>
          <w:color w:val="222222"/>
          <w:sz w:val="21"/>
          <w:szCs w:val="21"/>
        </w:rPr>
        <w:t>периодические</w:t>
      </w:r>
      <w:r w:rsidRPr="003630AD">
        <w:rPr>
          <w:rFonts w:ascii="Helvetica" w:hAnsi="Helvetica" w:cs="Helvetica"/>
          <w:b/>
          <w:bCs/>
          <w:color w:val="222222"/>
          <w:sz w:val="21"/>
          <w:szCs w:val="21"/>
        </w:rPr>
        <w:t xml:space="preserve"> </w:t>
      </w:r>
      <w:r w:rsidRPr="003630AD">
        <w:rPr>
          <w:rFonts w:ascii="Helvetica" w:hAnsi="Helvetica" w:cs="Helvetica" w:hint="eastAsia"/>
          <w:b/>
          <w:bCs/>
          <w:color w:val="222222"/>
          <w:sz w:val="21"/>
          <w:szCs w:val="21"/>
        </w:rPr>
        <w:t>решения</w:t>
      </w:r>
      <w:r w:rsidRPr="003630AD">
        <w:rPr>
          <w:rFonts w:ascii="Helvetica" w:hAnsi="Helvetica" w:cs="Helvetica"/>
          <w:b/>
          <w:bCs/>
          <w:color w:val="222222"/>
          <w:sz w:val="21"/>
          <w:szCs w:val="21"/>
        </w:rPr>
        <w:t xml:space="preserve"> </w:t>
      </w:r>
      <w:r w:rsidRPr="003630AD">
        <w:rPr>
          <w:rFonts w:ascii="Helvetica" w:hAnsi="Helvetica" w:cs="Helvetica" w:hint="eastAsia"/>
          <w:b/>
          <w:bCs/>
          <w:color w:val="222222"/>
          <w:sz w:val="21"/>
          <w:szCs w:val="21"/>
        </w:rPr>
        <w:t>Пуанкаре</w:t>
      </w:r>
      <w:r w:rsidRPr="003630AD">
        <w:rPr>
          <w:rFonts w:ascii="Helvetica" w:hAnsi="Helvetica" w:cs="Helvetica"/>
          <w:b/>
          <w:bCs/>
          <w:color w:val="222222"/>
          <w:sz w:val="21"/>
          <w:szCs w:val="21"/>
        </w:rPr>
        <w:t xml:space="preserve"> 2.7. </w:t>
      </w:r>
      <w:r w:rsidRPr="003630AD">
        <w:rPr>
          <w:rFonts w:ascii="Helvetica" w:hAnsi="Helvetica" w:cs="Helvetica" w:hint="eastAsia"/>
          <w:b/>
          <w:bCs/>
          <w:color w:val="222222"/>
          <w:sz w:val="21"/>
          <w:szCs w:val="21"/>
        </w:rPr>
        <w:t>Штерпретация</w:t>
      </w:r>
      <w:r w:rsidRPr="003630AD">
        <w:rPr>
          <w:rFonts w:ascii="Helvetica" w:hAnsi="Helvetica" w:cs="Helvetica"/>
          <w:b/>
          <w:bCs/>
          <w:color w:val="222222"/>
          <w:sz w:val="21"/>
          <w:szCs w:val="21"/>
        </w:rPr>
        <w:t xml:space="preserve"> </w:t>
      </w:r>
      <w:r w:rsidRPr="003630AD">
        <w:rPr>
          <w:rFonts w:ascii="Helvetica" w:hAnsi="Helvetica" w:cs="Helvetica" w:hint="eastAsia"/>
          <w:b/>
          <w:bCs/>
          <w:color w:val="222222"/>
          <w:sz w:val="21"/>
          <w:szCs w:val="21"/>
        </w:rPr>
        <w:t>движения</w:t>
      </w:r>
      <w:r w:rsidRPr="003630AD">
        <w:rPr>
          <w:rFonts w:ascii="Helvetica" w:hAnsi="Helvetica" w:cs="Helvetica"/>
          <w:b/>
          <w:bCs/>
          <w:color w:val="222222"/>
          <w:sz w:val="21"/>
          <w:szCs w:val="21"/>
        </w:rPr>
        <w:t xml:space="preserve">. </w:t>
      </w:r>
      <w:r w:rsidRPr="003630AD">
        <w:rPr>
          <w:rFonts w:ascii="Helvetica" w:hAnsi="Helvetica" w:cs="Helvetica" w:hint="eastAsia"/>
          <w:b/>
          <w:bCs/>
          <w:color w:val="222222"/>
          <w:sz w:val="21"/>
          <w:szCs w:val="21"/>
        </w:rPr>
        <w:t>Результаты</w:t>
      </w:r>
      <w:r w:rsidRPr="003630AD">
        <w:rPr>
          <w:rFonts w:ascii="Helvetica" w:hAnsi="Helvetica" w:cs="Helvetica"/>
          <w:b/>
          <w:bCs/>
          <w:color w:val="222222"/>
          <w:sz w:val="21"/>
          <w:szCs w:val="21"/>
        </w:rPr>
        <w:t xml:space="preserve"> </w:t>
      </w:r>
      <w:r w:rsidRPr="003630AD">
        <w:rPr>
          <w:rFonts w:ascii="Helvetica" w:hAnsi="Helvetica" w:cs="Helvetica" w:hint="eastAsia"/>
          <w:b/>
          <w:bCs/>
          <w:color w:val="222222"/>
          <w:sz w:val="21"/>
          <w:szCs w:val="21"/>
        </w:rPr>
        <w:t>расчетов</w:t>
      </w:r>
      <w:r w:rsidRPr="003630AD">
        <w:rPr>
          <w:rFonts w:ascii="Helvetica" w:hAnsi="Helvetica" w:cs="Helvetica"/>
          <w:b/>
          <w:bCs/>
          <w:color w:val="222222"/>
          <w:sz w:val="21"/>
          <w:szCs w:val="21"/>
        </w:rPr>
        <w:t xml:space="preserve"> </w:t>
      </w:r>
      <w:r w:rsidRPr="003630AD">
        <w:rPr>
          <w:rFonts w:ascii="Helvetica" w:hAnsi="Helvetica" w:cs="Helvetica" w:hint="eastAsia"/>
          <w:b/>
          <w:bCs/>
          <w:color w:val="222222"/>
          <w:sz w:val="21"/>
          <w:szCs w:val="21"/>
        </w:rPr>
        <w:t>на</w:t>
      </w:r>
      <w:r w:rsidRPr="003630AD">
        <w:rPr>
          <w:rFonts w:ascii="Helvetica" w:hAnsi="Helvetica" w:cs="Helvetica"/>
          <w:b/>
          <w:bCs/>
          <w:color w:val="222222"/>
          <w:sz w:val="21"/>
          <w:szCs w:val="21"/>
        </w:rPr>
        <w:t xml:space="preserve"> </w:t>
      </w:r>
      <w:r w:rsidRPr="003630AD">
        <w:rPr>
          <w:rFonts w:ascii="Helvetica" w:hAnsi="Helvetica" w:cs="Helvetica" w:hint="eastAsia"/>
          <w:b/>
          <w:bCs/>
          <w:color w:val="222222"/>
          <w:sz w:val="21"/>
          <w:szCs w:val="21"/>
        </w:rPr>
        <w:t>аВМ</w:t>
      </w:r>
      <w:r w:rsidRPr="003630AD">
        <w:rPr>
          <w:rFonts w:ascii="Helvetica" w:hAnsi="Helvetica" w:cs="Helvetica"/>
          <w:b/>
          <w:bCs/>
          <w:color w:val="222222"/>
          <w:sz w:val="21"/>
          <w:szCs w:val="21"/>
        </w:rPr>
        <w:t xml:space="preserve"> </w:t>
      </w:r>
      <w:r w:rsidRPr="003630AD">
        <w:rPr>
          <w:rFonts w:ascii="Helvetica" w:hAnsi="Helvetica" w:cs="Helvetica" w:hint="eastAsia"/>
          <w:b/>
          <w:bCs/>
          <w:color w:val="222222"/>
          <w:sz w:val="21"/>
          <w:szCs w:val="21"/>
        </w:rPr>
        <w:t>Глава</w:t>
      </w:r>
      <w:r w:rsidRPr="003630AD">
        <w:rPr>
          <w:rFonts w:ascii="Helvetica" w:hAnsi="Helvetica" w:cs="Helvetica"/>
          <w:b/>
          <w:bCs/>
          <w:color w:val="222222"/>
          <w:sz w:val="21"/>
          <w:szCs w:val="21"/>
        </w:rPr>
        <w:t xml:space="preserve"> 3. </w:t>
      </w:r>
      <w:r w:rsidRPr="003630AD">
        <w:rPr>
          <w:rFonts w:ascii="Helvetica" w:hAnsi="Helvetica" w:cs="Helvetica" w:hint="eastAsia"/>
          <w:b/>
          <w:bCs/>
          <w:color w:val="222222"/>
          <w:sz w:val="21"/>
          <w:szCs w:val="21"/>
        </w:rPr>
        <w:t>ЙССЛЕДШАНЙЕ</w:t>
      </w:r>
      <w:r w:rsidRPr="003630AD">
        <w:rPr>
          <w:rFonts w:ascii="Helvetica" w:hAnsi="Helvetica" w:cs="Helvetica"/>
          <w:b/>
          <w:bCs/>
          <w:color w:val="222222"/>
          <w:sz w:val="21"/>
          <w:szCs w:val="21"/>
        </w:rPr>
        <w:t xml:space="preserve"> </w:t>
      </w:r>
      <w:r w:rsidRPr="003630AD">
        <w:rPr>
          <w:rFonts w:ascii="Helvetica" w:hAnsi="Helvetica" w:cs="Helvetica" w:hint="eastAsia"/>
          <w:b/>
          <w:bCs/>
          <w:color w:val="222222"/>
          <w:sz w:val="21"/>
          <w:szCs w:val="21"/>
        </w:rPr>
        <w:t>ВОЗМУПрННСГО</w:t>
      </w:r>
    </w:p>
    <w:p w14:paraId="234B11D9" w14:textId="77777777" w:rsidR="003630AD" w:rsidRPr="003630AD" w:rsidRDefault="003630AD" w:rsidP="003630AD">
      <w:pPr>
        <w:rPr>
          <w:rFonts w:ascii="Helvetica" w:hAnsi="Helvetica" w:cs="Helvetica"/>
          <w:b/>
          <w:bCs/>
          <w:color w:val="222222"/>
          <w:sz w:val="21"/>
          <w:szCs w:val="21"/>
        </w:rPr>
      </w:pPr>
      <w:r w:rsidRPr="003630AD">
        <w:rPr>
          <w:rFonts w:ascii="Helvetica" w:hAnsi="Helvetica" w:cs="Helvetica" w:hint="eastAsia"/>
          <w:b/>
          <w:bCs/>
          <w:color w:val="222222"/>
          <w:sz w:val="21"/>
          <w:szCs w:val="21"/>
        </w:rPr>
        <w:t>стр</w:t>
      </w:r>
      <w:r w:rsidRPr="003630AD">
        <w:rPr>
          <w:rFonts w:ascii="Helvetica" w:hAnsi="Helvetica" w:cs="Helvetica"/>
          <w:b/>
          <w:bCs/>
          <w:color w:val="222222"/>
          <w:sz w:val="21"/>
          <w:szCs w:val="21"/>
        </w:rPr>
        <w:t>. 6</w:t>
      </w:r>
    </w:p>
    <w:p w14:paraId="4CCADE6E" w14:textId="11F87BB7" w:rsidR="004F7911" w:rsidRPr="003630AD" w:rsidRDefault="003630AD" w:rsidP="003630AD">
      <w:r w:rsidRPr="003630AD">
        <w:rPr>
          <w:rFonts w:ascii="Helvetica" w:hAnsi="Helvetica" w:cs="Helvetica" w:hint="eastAsia"/>
          <w:b/>
          <w:bCs/>
          <w:color w:val="222222"/>
          <w:sz w:val="21"/>
          <w:szCs w:val="21"/>
        </w:rPr>
        <w:t>диссертации</w:t>
      </w:r>
      <w:r w:rsidRPr="003630AD">
        <w:rPr>
          <w:rFonts w:ascii="Helvetica" w:hAnsi="Helvetica" w:cs="Helvetica"/>
          <w:b/>
          <w:bCs/>
          <w:color w:val="222222"/>
          <w:sz w:val="21"/>
          <w:szCs w:val="21"/>
        </w:rPr>
        <w:t xml:space="preserve"> </w:t>
      </w:r>
      <w:r w:rsidRPr="003630AD">
        <w:rPr>
          <w:rFonts w:ascii="Helvetica" w:hAnsi="Helvetica" w:cs="Helvetica" w:hint="eastAsia"/>
          <w:b/>
          <w:bCs/>
          <w:color w:val="222222"/>
          <w:sz w:val="21"/>
          <w:szCs w:val="21"/>
        </w:rPr>
        <w:t>изучается</w:t>
      </w:r>
      <w:r w:rsidRPr="003630AD">
        <w:rPr>
          <w:rFonts w:ascii="Helvetica" w:hAnsi="Helvetica" w:cs="Helvetica"/>
          <w:b/>
          <w:bCs/>
          <w:color w:val="222222"/>
          <w:sz w:val="21"/>
          <w:szCs w:val="21"/>
        </w:rPr>
        <w:t xml:space="preserve"> </w:t>
      </w:r>
      <w:r w:rsidRPr="003630AD">
        <w:rPr>
          <w:rFonts w:ascii="Helvetica" w:hAnsi="Helvetica" w:cs="Helvetica" w:hint="eastAsia"/>
          <w:b/>
          <w:bCs/>
          <w:color w:val="222222"/>
          <w:sz w:val="21"/>
          <w:szCs w:val="21"/>
        </w:rPr>
        <w:t>возмущенное</w:t>
      </w:r>
      <w:r w:rsidRPr="003630AD">
        <w:rPr>
          <w:rFonts w:ascii="Helvetica" w:hAnsi="Helvetica" w:cs="Helvetica"/>
          <w:b/>
          <w:bCs/>
          <w:color w:val="222222"/>
          <w:sz w:val="21"/>
          <w:szCs w:val="21"/>
        </w:rPr>
        <w:t xml:space="preserve"> </w:t>
      </w:r>
      <w:r w:rsidRPr="003630AD">
        <w:rPr>
          <w:rFonts w:ascii="Helvetica" w:hAnsi="Helvetica" w:cs="Helvetica" w:hint="eastAsia"/>
          <w:b/>
          <w:bCs/>
          <w:color w:val="222222"/>
          <w:sz w:val="21"/>
          <w:szCs w:val="21"/>
        </w:rPr>
        <w:t>движение</w:t>
      </w:r>
      <w:r w:rsidRPr="003630AD">
        <w:rPr>
          <w:rFonts w:ascii="Helvetica" w:hAnsi="Helvetica" w:cs="Helvetica"/>
          <w:b/>
          <w:bCs/>
          <w:color w:val="222222"/>
          <w:sz w:val="21"/>
          <w:szCs w:val="21"/>
        </w:rPr>
        <w:t xml:space="preserve"> </w:t>
      </w:r>
      <w:r w:rsidRPr="003630AD">
        <w:rPr>
          <w:rFonts w:ascii="Helvetica" w:hAnsi="Helvetica" w:cs="Helvetica" w:hint="eastAsia"/>
          <w:b/>
          <w:bCs/>
          <w:color w:val="222222"/>
          <w:sz w:val="21"/>
          <w:szCs w:val="21"/>
        </w:rPr>
        <w:t>тяжелого</w:t>
      </w:r>
      <w:r w:rsidRPr="003630AD">
        <w:rPr>
          <w:rFonts w:ascii="Helvetica" w:hAnsi="Helvetica" w:cs="Helvetica"/>
          <w:b/>
          <w:bCs/>
          <w:color w:val="222222"/>
          <w:sz w:val="21"/>
          <w:szCs w:val="21"/>
        </w:rPr>
        <w:t xml:space="preserve"> </w:t>
      </w:r>
      <w:r w:rsidRPr="003630AD">
        <w:rPr>
          <w:rFonts w:ascii="Helvetica" w:hAnsi="Helvetica" w:cs="Helvetica" w:hint="eastAsia"/>
          <w:b/>
          <w:bCs/>
          <w:color w:val="222222"/>
          <w:sz w:val="21"/>
          <w:szCs w:val="21"/>
        </w:rPr>
        <w:t>твердого</w:t>
      </w:r>
      <w:r w:rsidRPr="003630AD">
        <w:rPr>
          <w:rFonts w:ascii="Helvetica" w:hAnsi="Helvetica" w:cs="Helvetica"/>
          <w:b/>
          <w:bCs/>
          <w:color w:val="222222"/>
          <w:sz w:val="21"/>
          <w:szCs w:val="21"/>
        </w:rPr>
        <w:t xml:space="preserve"> </w:t>
      </w:r>
      <w:r w:rsidRPr="003630AD">
        <w:rPr>
          <w:rFonts w:ascii="Helvetica" w:hAnsi="Helvetica" w:cs="Helvetica" w:hint="eastAsia"/>
          <w:b/>
          <w:bCs/>
          <w:color w:val="222222"/>
          <w:sz w:val="21"/>
          <w:szCs w:val="21"/>
        </w:rPr>
        <w:t>тела</w:t>
      </w:r>
      <w:r w:rsidRPr="003630AD">
        <w:rPr>
          <w:rFonts w:ascii="Helvetica" w:hAnsi="Helvetica" w:cs="Helvetica"/>
          <w:b/>
          <w:bCs/>
          <w:color w:val="222222"/>
          <w:sz w:val="21"/>
          <w:szCs w:val="21"/>
        </w:rPr>
        <w:t xml:space="preserve"> </w:t>
      </w:r>
      <w:r w:rsidRPr="003630AD">
        <w:rPr>
          <w:rFonts w:ascii="Helvetica" w:hAnsi="Helvetica" w:cs="Helvetica" w:hint="eastAsia"/>
          <w:b/>
          <w:bCs/>
          <w:color w:val="222222"/>
          <w:sz w:val="21"/>
          <w:szCs w:val="21"/>
        </w:rPr>
        <w:t>вокруг</w:t>
      </w:r>
      <w:r w:rsidRPr="003630AD">
        <w:rPr>
          <w:rFonts w:ascii="Helvetica" w:hAnsi="Helvetica" w:cs="Helvetica"/>
          <w:b/>
          <w:bCs/>
          <w:color w:val="222222"/>
          <w:sz w:val="21"/>
          <w:szCs w:val="21"/>
        </w:rPr>
        <w:t xml:space="preserve"> </w:t>
      </w:r>
      <w:r w:rsidRPr="003630AD">
        <w:rPr>
          <w:rFonts w:ascii="Helvetica" w:hAnsi="Helvetica" w:cs="Helvetica" w:hint="eastAsia"/>
          <w:b/>
          <w:bCs/>
          <w:color w:val="222222"/>
          <w:sz w:val="21"/>
          <w:szCs w:val="21"/>
        </w:rPr>
        <w:t>неподвижной</w:t>
      </w:r>
      <w:r w:rsidRPr="003630AD">
        <w:rPr>
          <w:rFonts w:ascii="Helvetica" w:hAnsi="Helvetica" w:cs="Helvetica"/>
          <w:b/>
          <w:bCs/>
          <w:color w:val="222222"/>
          <w:sz w:val="21"/>
          <w:szCs w:val="21"/>
        </w:rPr>
        <w:t xml:space="preserve"> </w:t>
      </w:r>
      <w:r w:rsidRPr="003630AD">
        <w:rPr>
          <w:rFonts w:ascii="Helvetica" w:hAnsi="Helvetica" w:cs="Helvetica" w:hint="eastAsia"/>
          <w:b/>
          <w:bCs/>
          <w:color w:val="222222"/>
          <w:sz w:val="21"/>
          <w:szCs w:val="21"/>
        </w:rPr>
        <w:t>точки</w:t>
      </w:r>
      <w:r w:rsidRPr="003630AD">
        <w:rPr>
          <w:rFonts w:ascii="Helvetica" w:hAnsi="Helvetica" w:cs="Helvetica"/>
          <w:b/>
          <w:bCs/>
          <w:color w:val="222222"/>
          <w:sz w:val="21"/>
          <w:szCs w:val="21"/>
        </w:rPr>
        <w:t xml:space="preserve">, </w:t>
      </w:r>
      <w:r w:rsidRPr="003630AD">
        <w:rPr>
          <w:rFonts w:ascii="Helvetica" w:hAnsi="Helvetica" w:cs="Helvetica" w:hint="eastAsia"/>
          <w:b/>
          <w:bCs/>
          <w:color w:val="222222"/>
          <w:sz w:val="21"/>
          <w:szCs w:val="21"/>
        </w:rPr>
        <w:t>когда</w:t>
      </w:r>
      <w:r w:rsidRPr="003630AD">
        <w:rPr>
          <w:rFonts w:ascii="Helvetica" w:hAnsi="Helvetica" w:cs="Helvetica"/>
          <w:b/>
          <w:bCs/>
          <w:color w:val="222222"/>
          <w:sz w:val="21"/>
          <w:szCs w:val="21"/>
        </w:rPr>
        <w:t xml:space="preserve"> </w:t>
      </w:r>
      <w:r w:rsidRPr="003630AD">
        <w:rPr>
          <w:rFonts w:ascii="Helvetica" w:hAnsi="Helvetica" w:cs="Helvetica" w:hint="eastAsia"/>
          <w:b/>
          <w:bCs/>
          <w:color w:val="222222"/>
          <w:sz w:val="21"/>
          <w:szCs w:val="21"/>
        </w:rPr>
        <w:t>частоты</w:t>
      </w:r>
      <w:r w:rsidRPr="003630AD">
        <w:rPr>
          <w:rFonts w:ascii="Helvetica" w:hAnsi="Helvetica" w:cs="Helvetica"/>
          <w:b/>
          <w:bCs/>
          <w:color w:val="222222"/>
          <w:sz w:val="21"/>
          <w:szCs w:val="21"/>
        </w:rPr>
        <w:t xml:space="preserve"> </w:t>
      </w:r>
      <w:r w:rsidRPr="003630AD">
        <w:rPr>
          <w:rFonts w:ascii="Helvetica" w:hAnsi="Helvetica" w:cs="Helvetica" w:hint="eastAsia"/>
          <w:b/>
          <w:bCs/>
          <w:color w:val="222222"/>
          <w:sz w:val="21"/>
          <w:szCs w:val="21"/>
        </w:rPr>
        <w:t>невоз­</w:t>
      </w:r>
      <w:r w:rsidRPr="003630AD">
        <w:rPr>
          <w:rFonts w:ascii="Helvetica" w:hAnsi="Helvetica" w:cs="Helvetica"/>
          <w:b/>
          <w:bCs/>
          <w:color w:val="222222"/>
          <w:sz w:val="21"/>
          <w:szCs w:val="21"/>
        </w:rPr>
        <w:t xml:space="preserve"> </w:t>
      </w:r>
      <w:r w:rsidRPr="003630AD">
        <w:rPr>
          <w:rFonts w:ascii="Helvetica" w:hAnsi="Helvetica" w:cs="Helvetica" w:hint="eastAsia"/>
          <w:b/>
          <w:bCs/>
          <w:color w:val="222222"/>
          <w:sz w:val="21"/>
          <w:szCs w:val="21"/>
        </w:rPr>
        <w:t>мущенного</w:t>
      </w:r>
      <w:r w:rsidRPr="003630AD">
        <w:rPr>
          <w:rFonts w:ascii="Helvetica" w:hAnsi="Helvetica" w:cs="Helvetica"/>
          <w:b/>
          <w:bCs/>
          <w:color w:val="222222"/>
          <w:sz w:val="21"/>
          <w:szCs w:val="21"/>
        </w:rPr>
        <w:t xml:space="preserve"> </w:t>
      </w:r>
      <w:r w:rsidRPr="003630AD">
        <w:rPr>
          <w:rFonts w:ascii="Helvetica" w:hAnsi="Helvetica" w:cs="Helvetica" w:hint="eastAsia"/>
          <w:b/>
          <w:bCs/>
          <w:color w:val="222222"/>
          <w:sz w:val="21"/>
          <w:szCs w:val="21"/>
        </w:rPr>
        <w:t>эйлерова</w:t>
      </w:r>
      <w:r w:rsidRPr="003630AD">
        <w:rPr>
          <w:rFonts w:ascii="Helvetica" w:hAnsi="Helvetica" w:cs="Helvetica"/>
          <w:b/>
          <w:bCs/>
          <w:color w:val="222222"/>
          <w:sz w:val="21"/>
          <w:szCs w:val="21"/>
        </w:rPr>
        <w:t xml:space="preserve"> </w:t>
      </w:r>
      <w:r w:rsidRPr="003630AD">
        <w:rPr>
          <w:rFonts w:ascii="Helvetica" w:hAnsi="Helvetica" w:cs="Helvetica" w:hint="eastAsia"/>
          <w:b/>
          <w:bCs/>
          <w:color w:val="222222"/>
          <w:sz w:val="21"/>
          <w:szCs w:val="21"/>
        </w:rPr>
        <w:t>движения</w:t>
      </w:r>
      <w:r w:rsidRPr="003630AD">
        <w:rPr>
          <w:rFonts w:ascii="Helvetica" w:hAnsi="Helvetica" w:cs="Helvetica"/>
          <w:b/>
          <w:bCs/>
          <w:color w:val="222222"/>
          <w:sz w:val="21"/>
          <w:szCs w:val="21"/>
        </w:rPr>
        <w:t xml:space="preserve"> </w:t>
      </w:r>
      <w:r w:rsidRPr="003630AD">
        <w:rPr>
          <w:rFonts w:ascii="Helvetica" w:hAnsi="Helvetica" w:cs="Helvetica" w:hint="eastAsia"/>
          <w:b/>
          <w:bCs/>
          <w:color w:val="222222"/>
          <w:sz w:val="21"/>
          <w:szCs w:val="21"/>
        </w:rPr>
        <w:t>связаны</w:t>
      </w:r>
      <w:r w:rsidRPr="003630AD">
        <w:rPr>
          <w:rFonts w:ascii="Helvetica" w:hAnsi="Helvetica" w:cs="Helvetica"/>
          <w:b/>
          <w:bCs/>
          <w:color w:val="222222"/>
          <w:sz w:val="21"/>
          <w:szCs w:val="21"/>
        </w:rPr>
        <w:t xml:space="preserve"> </w:t>
      </w:r>
      <w:r w:rsidRPr="003630AD">
        <w:rPr>
          <w:rFonts w:ascii="Helvetica" w:hAnsi="Helvetica" w:cs="Helvetica" w:hint="eastAsia"/>
          <w:b/>
          <w:bCs/>
          <w:color w:val="222222"/>
          <w:sz w:val="21"/>
          <w:szCs w:val="21"/>
        </w:rPr>
        <w:t>соотношением</w:t>
      </w:r>
      <w:r w:rsidRPr="003630AD">
        <w:rPr>
          <w:rFonts w:ascii="Helvetica" w:hAnsi="Helvetica" w:cs="Helvetica"/>
          <w:b/>
          <w:bCs/>
          <w:color w:val="222222"/>
          <w:sz w:val="21"/>
          <w:szCs w:val="21"/>
        </w:rPr>
        <w:t xml:space="preserve"> - 7</w:t>
      </w:r>
      <w:r w:rsidRPr="003630AD">
        <w:rPr>
          <w:rFonts w:ascii="Helvetica" w:hAnsi="Helvetica" w:cs="Helvetica" w:hint="eastAsia"/>
          <w:b/>
          <w:bCs/>
          <w:color w:val="222222"/>
          <w:sz w:val="21"/>
          <w:szCs w:val="21"/>
        </w:rPr>
        <w:t>Уравнения</w:t>
      </w:r>
      <w:r w:rsidRPr="003630AD">
        <w:rPr>
          <w:rFonts w:ascii="Helvetica" w:hAnsi="Helvetica" w:cs="Helvetica"/>
          <w:b/>
          <w:bCs/>
          <w:color w:val="222222"/>
          <w:sz w:val="21"/>
          <w:szCs w:val="21"/>
        </w:rPr>
        <w:t xml:space="preserve"> </w:t>
      </w:r>
      <w:r w:rsidRPr="003630AD">
        <w:rPr>
          <w:rFonts w:ascii="Helvetica" w:hAnsi="Helvetica" w:cs="Helvetica" w:hint="eastAsia"/>
          <w:b/>
          <w:bCs/>
          <w:color w:val="222222"/>
          <w:sz w:val="21"/>
          <w:szCs w:val="21"/>
        </w:rPr>
        <w:t>движения</w:t>
      </w:r>
      <w:r w:rsidRPr="003630AD">
        <w:rPr>
          <w:rFonts w:ascii="Helvetica" w:hAnsi="Helvetica" w:cs="Helvetica"/>
          <w:b/>
          <w:bCs/>
          <w:color w:val="222222"/>
          <w:sz w:val="21"/>
          <w:szCs w:val="21"/>
        </w:rPr>
        <w:t xml:space="preserve"> </w:t>
      </w:r>
      <w:r w:rsidRPr="003630AD">
        <w:rPr>
          <w:rFonts w:ascii="Helvetica" w:hAnsi="Helvetica" w:cs="Helvetica" w:hint="eastAsia"/>
          <w:b/>
          <w:bCs/>
          <w:color w:val="222222"/>
          <w:sz w:val="21"/>
          <w:szCs w:val="21"/>
        </w:rPr>
        <w:t>тела</w:t>
      </w:r>
      <w:r w:rsidRPr="003630AD">
        <w:rPr>
          <w:rFonts w:ascii="Helvetica" w:hAnsi="Helvetica" w:cs="Helvetica"/>
          <w:b/>
          <w:bCs/>
          <w:color w:val="222222"/>
          <w:sz w:val="21"/>
          <w:szCs w:val="21"/>
        </w:rPr>
        <w:t xml:space="preserve"> </w:t>
      </w:r>
      <w:r w:rsidRPr="003630AD">
        <w:rPr>
          <w:rFonts w:ascii="Helvetica" w:hAnsi="Helvetica" w:cs="Helvetica" w:hint="eastAsia"/>
          <w:b/>
          <w:bCs/>
          <w:color w:val="222222"/>
          <w:sz w:val="21"/>
          <w:szCs w:val="21"/>
        </w:rPr>
        <w:t>приводятся</w:t>
      </w:r>
      <w:r w:rsidRPr="003630AD">
        <w:rPr>
          <w:rFonts w:ascii="Helvetica" w:hAnsi="Helvetica" w:cs="Helvetica"/>
          <w:b/>
          <w:bCs/>
          <w:color w:val="222222"/>
          <w:sz w:val="21"/>
          <w:szCs w:val="21"/>
        </w:rPr>
        <w:t xml:space="preserve"> </w:t>
      </w:r>
      <w:r w:rsidRPr="003630AD">
        <w:rPr>
          <w:rFonts w:ascii="Helvetica" w:hAnsi="Helvetica" w:cs="Helvetica" w:hint="eastAsia"/>
          <w:b/>
          <w:bCs/>
          <w:color w:val="222222"/>
          <w:sz w:val="21"/>
          <w:szCs w:val="21"/>
        </w:rPr>
        <w:t>к</w:t>
      </w:r>
      <w:r w:rsidRPr="003630AD">
        <w:rPr>
          <w:rFonts w:ascii="Helvetica" w:hAnsi="Helvetica" w:cs="Helvetica"/>
          <w:b/>
          <w:bCs/>
          <w:color w:val="222222"/>
          <w:sz w:val="21"/>
          <w:szCs w:val="21"/>
        </w:rPr>
        <w:t xml:space="preserve"> </w:t>
      </w:r>
      <w:r w:rsidRPr="003630AD">
        <w:rPr>
          <w:rFonts w:ascii="Helvetica" w:hAnsi="Helvetica" w:cs="Helvetica" w:hint="eastAsia"/>
          <w:b/>
          <w:bCs/>
          <w:color w:val="222222"/>
          <w:sz w:val="21"/>
          <w:szCs w:val="21"/>
        </w:rPr>
        <w:t>стандартной</w:t>
      </w:r>
      <w:r w:rsidRPr="003630AD">
        <w:rPr>
          <w:rFonts w:ascii="Helvetica" w:hAnsi="Helvetica" w:cs="Helvetica"/>
          <w:b/>
          <w:bCs/>
          <w:color w:val="222222"/>
          <w:sz w:val="21"/>
          <w:szCs w:val="21"/>
        </w:rPr>
        <w:t xml:space="preserve"> </w:t>
      </w:r>
      <w:r w:rsidRPr="003630AD">
        <w:rPr>
          <w:rFonts w:ascii="Helvetica" w:hAnsi="Helvetica" w:cs="Helvetica" w:hint="eastAsia"/>
          <w:b/>
          <w:bCs/>
          <w:color w:val="222222"/>
          <w:sz w:val="21"/>
          <w:szCs w:val="21"/>
        </w:rPr>
        <w:t>по</w:t>
      </w:r>
      <w:r w:rsidRPr="003630AD">
        <w:rPr>
          <w:rFonts w:ascii="Helvetica" w:hAnsi="Helvetica" w:cs="Helvetica"/>
          <w:b/>
          <w:bCs/>
          <w:color w:val="222222"/>
          <w:sz w:val="21"/>
          <w:szCs w:val="21"/>
        </w:rPr>
        <w:t xml:space="preserve"> </w:t>
      </w:r>
      <w:r w:rsidRPr="003630AD">
        <w:rPr>
          <w:rFonts w:ascii="Helvetica" w:hAnsi="Helvetica" w:cs="Helvetica" w:hint="eastAsia"/>
          <w:b/>
          <w:bCs/>
          <w:color w:val="222222"/>
          <w:sz w:val="21"/>
          <w:szCs w:val="21"/>
        </w:rPr>
        <w:t>Боголю­</w:t>
      </w:r>
      <w:r w:rsidRPr="003630AD">
        <w:rPr>
          <w:rFonts w:ascii="Helvetica" w:hAnsi="Helvetica" w:cs="Helvetica"/>
          <w:b/>
          <w:bCs/>
          <w:color w:val="222222"/>
          <w:sz w:val="21"/>
          <w:szCs w:val="21"/>
        </w:rPr>
        <w:t xml:space="preserve"> </w:t>
      </w:r>
      <w:r w:rsidRPr="003630AD">
        <w:rPr>
          <w:rFonts w:ascii="Helvetica" w:hAnsi="Helvetica" w:cs="Helvetica" w:hint="eastAsia"/>
          <w:b/>
          <w:bCs/>
          <w:color w:val="222222"/>
          <w:sz w:val="21"/>
          <w:szCs w:val="21"/>
        </w:rPr>
        <w:t>бову</w:t>
      </w:r>
      <w:r w:rsidRPr="003630AD">
        <w:rPr>
          <w:rFonts w:ascii="Helvetica" w:hAnsi="Helvetica" w:cs="Helvetica"/>
          <w:b/>
          <w:bCs/>
          <w:color w:val="222222"/>
          <w:sz w:val="21"/>
          <w:szCs w:val="21"/>
        </w:rPr>
        <w:t xml:space="preserve"> </w:t>
      </w:r>
      <w:r w:rsidRPr="003630AD">
        <w:rPr>
          <w:rFonts w:ascii="Helvetica" w:hAnsi="Helvetica" w:cs="Helvetica" w:hint="eastAsia"/>
          <w:b/>
          <w:bCs/>
          <w:color w:val="222222"/>
          <w:sz w:val="21"/>
          <w:szCs w:val="21"/>
        </w:rPr>
        <w:t>форме</w:t>
      </w:r>
      <w:r w:rsidRPr="003630AD">
        <w:rPr>
          <w:rFonts w:ascii="Helvetica" w:hAnsi="Helvetica" w:cs="Helvetica"/>
          <w:b/>
          <w:bCs/>
          <w:color w:val="222222"/>
          <w:sz w:val="21"/>
          <w:szCs w:val="21"/>
        </w:rPr>
        <w:t xml:space="preserve"> [15] </w:t>
      </w:r>
      <w:r w:rsidRPr="003630AD">
        <w:rPr>
          <w:rFonts w:ascii="Helvetica" w:hAnsi="Helvetica" w:cs="Helvetica" w:hint="eastAsia"/>
          <w:b/>
          <w:bCs/>
          <w:color w:val="222222"/>
          <w:sz w:val="21"/>
          <w:szCs w:val="21"/>
        </w:rPr>
        <w:t>и</w:t>
      </w:r>
      <w:r w:rsidRPr="003630AD">
        <w:rPr>
          <w:rFonts w:ascii="Helvetica" w:hAnsi="Helvetica" w:cs="Helvetica"/>
          <w:b/>
          <w:bCs/>
          <w:color w:val="222222"/>
          <w:sz w:val="21"/>
          <w:szCs w:val="21"/>
        </w:rPr>
        <w:t xml:space="preserve"> </w:t>
      </w:r>
      <w:r w:rsidRPr="003630AD">
        <w:rPr>
          <w:rFonts w:ascii="Helvetica" w:hAnsi="Helvetica" w:cs="Helvetica" w:hint="eastAsia"/>
          <w:b/>
          <w:bCs/>
          <w:color w:val="222222"/>
          <w:sz w:val="21"/>
          <w:szCs w:val="21"/>
        </w:rPr>
        <w:t>проводится</w:t>
      </w:r>
      <w:r w:rsidRPr="003630AD">
        <w:rPr>
          <w:rFonts w:ascii="Helvetica" w:hAnsi="Helvetica" w:cs="Helvetica"/>
          <w:b/>
          <w:bCs/>
          <w:color w:val="222222"/>
          <w:sz w:val="21"/>
          <w:szCs w:val="21"/>
        </w:rPr>
        <w:t xml:space="preserve"> </w:t>
      </w:r>
      <w:r w:rsidRPr="003630AD">
        <w:rPr>
          <w:rFonts w:ascii="Helvetica" w:hAnsi="Helvetica" w:cs="Helvetica" w:hint="eastAsia"/>
          <w:b/>
          <w:bCs/>
          <w:color w:val="222222"/>
          <w:sz w:val="21"/>
          <w:szCs w:val="21"/>
        </w:rPr>
        <w:t>их</w:t>
      </w:r>
      <w:r w:rsidRPr="003630AD">
        <w:rPr>
          <w:rFonts w:ascii="Helvetica" w:hAnsi="Helvetica" w:cs="Helvetica"/>
          <w:b/>
          <w:bCs/>
          <w:color w:val="222222"/>
          <w:sz w:val="21"/>
          <w:szCs w:val="21"/>
        </w:rPr>
        <w:t xml:space="preserve"> </w:t>
      </w:r>
      <w:r w:rsidRPr="003630AD">
        <w:rPr>
          <w:rFonts w:ascii="Helvetica" w:hAnsi="Helvetica" w:cs="Helvetica" w:hint="eastAsia"/>
          <w:b/>
          <w:bCs/>
          <w:color w:val="222222"/>
          <w:sz w:val="21"/>
          <w:szCs w:val="21"/>
        </w:rPr>
        <w:t>усреднение</w:t>
      </w:r>
      <w:r w:rsidRPr="003630AD">
        <w:rPr>
          <w:rFonts w:ascii="Helvetica" w:hAnsi="Helvetica" w:cs="Helvetica"/>
          <w:b/>
          <w:bCs/>
          <w:color w:val="222222"/>
          <w:sz w:val="21"/>
          <w:szCs w:val="21"/>
        </w:rPr>
        <w:t xml:space="preserve"> </w:t>
      </w:r>
      <w:r w:rsidRPr="003630AD">
        <w:rPr>
          <w:rFonts w:ascii="Helvetica" w:hAnsi="Helvetica" w:cs="Helvetica" w:hint="eastAsia"/>
          <w:b/>
          <w:bCs/>
          <w:color w:val="222222"/>
          <w:sz w:val="21"/>
          <w:szCs w:val="21"/>
        </w:rPr>
        <w:t>с</w:t>
      </w:r>
      <w:r w:rsidRPr="003630AD">
        <w:rPr>
          <w:rFonts w:ascii="Helvetica" w:hAnsi="Helvetica" w:cs="Helvetica"/>
          <w:b/>
          <w:bCs/>
          <w:color w:val="222222"/>
          <w:sz w:val="21"/>
          <w:szCs w:val="21"/>
        </w:rPr>
        <w:t xml:space="preserve"> </w:t>
      </w:r>
      <w:r w:rsidRPr="003630AD">
        <w:rPr>
          <w:rFonts w:ascii="Helvetica" w:hAnsi="Helvetica" w:cs="Helvetica" w:hint="eastAsia"/>
          <w:b/>
          <w:bCs/>
          <w:color w:val="222222"/>
          <w:sz w:val="21"/>
          <w:szCs w:val="21"/>
        </w:rPr>
        <w:t>учетом</w:t>
      </w:r>
      <w:r w:rsidRPr="003630AD">
        <w:rPr>
          <w:rFonts w:ascii="Helvetica" w:hAnsi="Helvetica" w:cs="Helvetica"/>
          <w:b/>
          <w:bCs/>
          <w:color w:val="222222"/>
          <w:sz w:val="21"/>
          <w:szCs w:val="21"/>
        </w:rPr>
        <w:t xml:space="preserve"> </w:t>
      </w:r>
      <w:r w:rsidRPr="003630AD">
        <w:rPr>
          <w:rFonts w:ascii="Helvetica" w:hAnsi="Helvetica" w:cs="Helvetica" w:hint="eastAsia"/>
          <w:b/>
          <w:bCs/>
          <w:color w:val="222222"/>
          <w:sz w:val="21"/>
          <w:szCs w:val="21"/>
        </w:rPr>
        <w:t>соизме­</w:t>
      </w:r>
      <w:r w:rsidRPr="003630AD">
        <w:rPr>
          <w:rFonts w:ascii="Helvetica" w:hAnsi="Helvetica" w:cs="Helvetica"/>
          <w:b/>
          <w:bCs/>
          <w:color w:val="222222"/>
          <w:sz w:val="21"/>
          <w:szCs w:val="21"/>
        </w:rPr>
        <w:t xml:space="preserve"> </w:t>
      </w:r>
      <w:r w:rsidRPr="003630AD">
        <w:rPr>
          <w:rFonts w:ascii="Helvetica" w:hAnsi="Helvetica" w:cs="Helvetica" w:hint="eastAsia"/>
          <w:b/>
          <w:bCs/>
          <w:color w:val="222222"/>
          <w:sz w:val="21"/>
          <w:szCs w:val="21"/>
        </w:rPr>
        <w:t>римости</w:t>
      </w:r>
      <w:r w:rsidRPr="003630AD">
        <w:rPr>
          <w:rFonts w:ascii="Helvetica" w:hAnsi="Helvetica" w:cs="Helvetica"/>
          <w:b/>
          <w:bCs/>
          <w:color w:val="222222"/>
          <w:sz w:val="21"/>
          <w:szCs w:val="21"/>
        </w:rPr>
        <w:t xml:space="preserve"> </w:t>
      </w:r>
      <w:r w:rsidRPr="003630AD">
        <w:rPr>
          <w:rFonts w:ascii="Helvetica" w:hAnsi="Helvetica" w:cs="Helvetica" w:hint="eastAsia"/>
          <w:b/>
          <w:bCs/>
          <w:color w:val="222222"/>
          <w:sz w:val="21"/>
          <w:szCs w:val="21"/>
        </w:rPr>
        <w:t>частот</w:t>
      </w:r>
      <w:r w:rsidRPr="003630AD">
        <w:rPr>
          <w:rFonts w:ascii="Helvetica" w:hAnsi="Helvetica" w:cs="Helvetica"/>
          <w:b/>
          <w:bCs/>
          <w:color w:val="222222"/>
          <w:sz w:val="21"/>
          <w:szCs w:val="21"/>
        </w:rPr>
        <w:t xml:space="preserve"> (</w:t>
      </w:r>
      <w:r w:rsidRPr="003630AD">
        <w:rPr>
          <w:rFonts w:ascii="Helvetica" w:hAnsi="Helvetica" w:cs="Helvetica" w:hint="eastAsia"/>
          <w:b/>
          <w:bCs/>
          <w:color w:val="222222"/>
          <w:sz w:val="21"/>
          <w:szCs w:val="21"/>
        </w:rPr>
        <w:t>усреднение</w:t>
      </w:r>
    </w:p>
    <w:sectPr w:rsidR="004F7911" w:rsidRPr="003630AD" w:rsidSect="001762CD">
      <w:headerReference w:type="default" r:id="rId8"/>
      <w:footerReference w:type="even" r:id="rId9"/>
      <w:footerReference w:type="default" r:id="rId10"/>
      <w:type w:val="continuous"/>
      <w:pgSz w:w="11905" w:h="16837"/>
      <w:pgMar w:top="1156" w:right="706" w:bottom="949" w:left="189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BAF791" w14:textId="77777777" w:rsidR="00735777" w:rsidRDefault="00735777">
      <w:pPr>
        <w:spacing w:after="0" w:line="240" w:lineRule="auto"/>
      </w:pPr>
      <w:r>
        <w:separator/>
      </w:r>
    </w:p>
  </w:endnote>
  <w:endnote w:type="continuationSeparator" w:id="0">
    <w:p w14:paraId="75B3BE7D" w14:textId="77777777" w:rsidR="00735777" w:rsidRDefault="00735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27A0949A"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61F151B0"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DE0E31" w14:textId="77777777" w:rsidR="00735777" w:rsidRDefault="00735777"/>
    <w:p w14:paraId="1AD32F97" w14:textId="77777777" w:rsidR="00735777" w:rsidRDefault="00735777"/>
    <w:p w14:paraId="32D579C4" w14:textId="77777777" w:rsidR="00735777" w:rsidRDefault="00735777"/>
    <w:p w14:paraId="42AD19BD" w14:textId="77777777" w:rsidR="00735777" w:rsidRDefault="00735777"/>
    <w:p w14:paraId="05C130B8" w14:textId="77777777" w:rsidR="00735777" w:rsidRDefault="00735777"/>
    <w:p w14:paraId="5F76BA24" w14:textId="77777777" w:rsidR="00735777" w:rsidRDefault="00735777"/>
    <w:p w14:paraId="68CFD2DD" w14:textId="77777777" w:rsidR="00735777" w:rsidRDefault="0073577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125C6F6" wp14:editId="614EA3C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55A1B6" w14:textId="77777777" w:rsidR="00735777" w:rsidRDefault="0073577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125C6F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955A1B6" w14:textId="77777777" w:rsidR="00735777" w:rsidRDefault="0073577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7D955AF" w14:textId="77777777" w:rsidR="00735777" w:rsidRDefault="00735777"/>
    <w:p w14:paraId="37B8D58B" w14:textId="77777777" w:rsidR="00735777" w:rsidRDefault="00735777"/>
    <w:p w14:paraId="48E50D76" w14:textId="77777777" w:rsidR="00735777" w:rsidRDefault="0073577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0EE1663" wp14:editId="68DD889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74294B" w14:textId="77777777" w:rsidR="00735777" w:rsidRDefault="00735777"/>
                          <w:p w14:paraId="0861109F" w14:textId="77777777" w:rsidR="00735777" w:rsidRDefault="0073577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0EE166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974294B" w14:textId="77777777" w:rsidR="00735777" w:rsidRDefault="00735777"/>
                    <w:p w14:paraId="0861109F" w14:textId="77777777" w:rsidR="00735777" w:rsidRDefault="0073577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6424B26" w14:textId="77777777" w:rsidR="00735777" w:rsidRDefault="00735777"/>
    <w:p w14:paraId="0849BE22" w14:textId="77777777" w:rsidR="00735777" w:rsidRDefault="00735777">
      <w:pPr>
        <w:rPr>
          <w:sz w:val="2"/>
          <w:szCs w:val="2"/>
        </w:rPr>
      </w:pPr>
    </w:p>
    <w:p w14:paraId="100FE337" w14:textId="77777777" w:rsidR="00735777" w:rsidRDefault="00735777"/>
    <w:p w14:paraId="4C8C65AF" w14:textId="77777777" w:rsidR="00735777" w:rsidRDefault="00735777">
      <w:pPr>
        <w:spacing w:after="0" w:line="240" w:lineRule="auto"/>
      </w:pPr>
    </w:p>
  </w:footnote>
  <w:footnote w:type="continuationSeparator" w:id="0">
    <w:p w14:paraId="713185F4" w14:textId="77777777" w:rsidR="00735777" w:rsidRDefault="00735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671A738"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7FF"/>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3B5"/>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81"/>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65"/>
    <w:rsid w:val="00005B87"/>
    <w:rsid w:val="00005B98"/>
    <w:rsid w:val="00005D13"/>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03"/>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0F"/>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7E"/>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5C2"/>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A6"/>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3D1"/>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DF5"/>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5FB"/>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4D"/>
    <w:rsid w:val="0003615E"/>
    <w:rsid w:val="00036333"/>
    <w:rsid w:val="000363A9"/>
    <w:rsid w:val="00036474"/>
    <w:rsid w:val="000365B8"/>
    <w:rsid w:val="000365F1"/>
    <w:rsid w:val="00036622"/>
    <w:rsid w:val="00036638"/>
    <w:rsid w:val="0003670F"/>
    <w:rsid w:val="00036799"/>
    <w:rsid w:val="000367A0"/>
    <w:rsid w:val="000367A1"/>
    <w:rsid w:val="0003685A"/>
    <w:rsid w:val="00036916"/>
    <w:rsid w:val="00036931"/>
    <w:rsid w:val="00036947"/>
    <w:rsid w:val="00036991"/>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43"/>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5E"/>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1B5"/>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37"/>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18D"/>
    <w:rsid w:val="00050216"/>
    <w:rsid w:val="00050308"/>
    <w:rsid w:val="000503AC"/>
    <w:rsid w:val="000503B0"/>
    <w:rsid w:val="00050540"/>
    <w:rsid w:val="0005056A"/>
    <w:rsid w:val="0005057D"/>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97"/>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7CA"/>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4DB"/>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C8"/>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22"/>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C7A"/>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76"/>
    <w:rsid w:val="00073689"/>
    <w:rsid w:val="0007369A"/>
    <w:rsid w:val="000736A2"/>
    <w:rsid w:val="000738B3"/>
    <w:rsid w:val="000738EB"/>
    <w:rsid w:val="000739AF"/>
    <w:rsid w:val="00073A32"/>
    <w:rsid w:val="00073A5A"/>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28E"/>
    <w:rsid w:val="0007430A"/>
    <w:rsid w:val="00074371"/>
    <w:rsid w:val="00074560"/>
    <w:rsid w:val="00074605"/>
    <w:rsid w:val="0007461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29D"/>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10"/>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58"/>
    <w:rsid w:val="00080688"/>
    <w:rsid w:val="0008070A"/>
    <w:rsid w:val="00080733"/>
    <w:rsid w:val="0008076C"/>
    <w:rsid w:val="000807E5"/>
    <w:rsid w:val="00080815"/>
    <w:rsid w:val="00080848"/>
    <w:rsid w:val="00080913"/>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9EE"/>
    <w:rsid w:val="00082A37"/>
    <w:rsid w:val="00082AB0"/>
    <w:rsid w:val="00082AE5"/>
    <w:rsid w:val="00082B6E"/>
    <w:rsid w:val="00082C99"/>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2B"/>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BF4"/>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CEB"/>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0B4"/>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93"/>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76"/>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1C"/>
    <w:rsid w:val="000A2A50"/>
    <w:rsid w:val="000A2A86"/>
    <w:rsid w:val="000A2AC0"/>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CBD"/>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BAA"/>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547"/>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1F39"/>
    <w:rsid w:val="000B200C"/>
    <w:rsid w:val="000B209D"/>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A2"/>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175"/>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8DC"/>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AE8"/>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4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2E9"/>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04"/>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AF2"/>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5E0"/>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8D"/>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B5"/>
    <w:rsid w:val="000D53D8"/>
    <w:rsid w:val="000D53EA"/>
    <w:rsid w:val="000D558C"/>
    <w:rsid w:val="000D55B3"/>
    <w:rsid w:val="000D568D"/>
    <w:rsid w:val="000D56AC"/>
    <w:rsid w:val="000D56EA"/>
    <w:rsid w:val="000D56F3"/>
    <w:rsid w:val="000D56FC"/>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AE0"/>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76"/>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2"/>
    <w:rsid w:val="000E1564"/>
    <w:rsid w:val="000E1611"/>
    <w:rsid w:val="000E1653"/>
    <w:rsid w:val="000E16A6"/>
    <w:rsid w:val="000E16D5"/>
    <w:rsid w:val="000E17B9"/>
    <w:rsid w:val="000E17FD"/>
    <w:rsid w:val="000E186B"/>
    <w:rsid w:val="000E1872"/>
    <w:rsid w:val="000E1881"/>
    <w:rsid w:val="000E18F1"/>
    <w:rsid w:val="000E1922"/>
    <w:rsid w:val="000E1979"/>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37"/>
    <w:rsid w:val="000E3E4D"/>
    <w:rsid w:val="000E3ED7"/>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59"/>
    <w:rsid w:val="000E4BEB"/>
    <w:rsid w:val="000E4C16"/>
    <w:rsid w:val="000E4C1B"/>
    <w:rsid w:val="000E4D84"/>
    <w:rsid w:val="000E4E47"/>
    <w:rsid w:val="000E4E73"/>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636"/>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80"/>
    <w:rsid w:val="000F58CE"/>
    <w:rsid w:val="000F58EA"/>
    <w:rsid w:val="000F59CC"/>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86"/>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1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9A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1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7D"/>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20"/>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1BD"/>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76"/>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96"/>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EEE"/>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6E6"/>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A14"/>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6E"/>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36"/>
    <w:rsid w:val="00124744"/>
    <w:rsid w:val="001247A9"/>
    <w:rsid w:val="001248B2"/>
    <w:rsid w:val="001248C1"/>
    <w:rsid w:val="0012491C"/>
    <w:rsid w:val="00124AAF"/>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42B"/>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97"/>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32"/>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5F"/>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8B8"/>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9C"/>
    <w:rsid w:val="00141ABF"/>
    <w:rsid w:val="00141B18"/>
    <w:rsid w:val="00141BB6"/>
    <w:rsid w:val="00141BE2"/>
    <w:rsid w:val="00141CFB"/>
    <w:rsid w:val="00141E42"/>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8E"/>
    <w:rsid w:val="001446BA"/>
    <w:rsid w:val="001446D1"/>
    <w:rsid w:val="001447B0"/>
    <w:rsid w:val="001447BB"/>
    <w:rsid w:val="00144822"/>
    <w:rsid w:val="0014488D"/>
    <w:rsid w:val="001449CC"/>
    <w:rsid w:val="00144AA9"/>
    <w:rsid w:val="00144B2B"/>
    <w:rsid w:val="00144D0B"/>
    <w:rsid w:val="00144D89"/>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33"/>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A2"/>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A66"/>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1E2"/>
    <w:rsid w:val="00150277"/>
    <w:rsid w:val="001503C7"/>
    <w:rsid w:val="001503F5"/>
    <w:rsid w:val="001504D1"/>
    <w:rsid w:val="0015058A"/>
    <w:rsid w:val="001505AC"/>
    <w:rsid w:val="0015064D"/>
    <w:rsid w:val="00150695"/>
    <w:rsid w:val="0015077D"/>
    <w:rsid w:val="001507CF"/>
    <w:rsid w:val="001507FA"/>
    <w:rsid w:val="00150866"/>
    <w:rsid w:val="00150A5C"/>
    <w:rsid w:val="00150AB8"/>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16"/>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2F6"/>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586"/>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9D"/>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1C2"/>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34"/>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070"/>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79"/>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51"/>
    <w:rsid w:val="0017189F"/>
    <w:rsid w:val="001718B8"/>
    <w:rsid w:val="001718DA"/>
    <w:rsid w:val="001718E8"/>
    <w:rsid w:val="0017192B"/>
    <w:rsid w:val="001719E6"/>
    <w:rsid w:val="00171ACE"/>
    <w:rsid w:val="00171B63"/>
    <w:rsid w:val="00171BB1"/>
    <w:rsid w:val="00171BCA"/>
    <w:rsid w:val="00171C02"/>
    <w:rsid w:val="00171C57"/>
    <w:rsid w:val="00171C6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9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97"/>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58"/>
    <w:rsid w:val="00173F72"/>
    <w:rsid w:val="00174007"/>
    <w:rsid w:val="001741A2"/>
    <w:rsid w:val="0017427B"/>
    <w:rsid w:val="00174315"/>
    <w:rsid w:val="0017437C"/>
    <w:rsid w:val="00174381"/>
    <w:rsid w:val="001744E8"/>
    <w:rsid w:val="0017455F"/>
    <w:rsid w:val="0017469C"/>
    <w:rsid w:val="001746C3"/>
    <w:rsid w:val="00174702"/>
    <w:rsid w:val="00174738"/>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AD"/>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2CD"/>
    <w:rsid w:val="001763CA"/>
    <w:rsid w:val="001763D9"/>
    <w:rsid w:val="0017644E"/>
    <w:rsid w:val="001764AB"/>
    <w:rsid w:val="00176527"/>
    <w:rsid w:val="00176560"/>
    <w:rsid w:val="001765B8"/>
    <w:rsid w:val="0017662A"/>
    <w:rsid w:val="00176656"/>
    <w:rsid w:val="001766B2"/>
    <w:rsid w:val="00176716"/>
    <w:rsid w:val="001767B5"/>
    <w:rsid w:val="001767CA"/>
    <w:rsid w:val="001767DE"/>
    <w:rsid w:val="0017684F"/>
    <w:rsid w:val="001769F4"/>
    <w:rsid w:val="001769FE"/>
    <w:rsid w:val="00176AA9"/>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B7A"/>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6E6"/>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CF0"/>
    <w:rsid w:val="00183D30"/>
    <w:rsid w:val="00183E35"/>
    <w:rsid w:val="00183E5B"/>
    <w:rsid w:val="0018400B"/>
    <w:rsid w:val="0018404D"/>
    <w:rsid w:val="001840DE"/>
    <w:rsid w:val="00184135"/>
    <w:rsid w:val="0018414C"/>
    <w:rsid w:val="0018417C"/>
    <w:rsid w:val="00184229"/>
    <w:rsid w:val="00184252"/>
    <w:rsid w:val="0018425B"/>
    <w:rsid w:val="00184263"/>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7"/>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165"/>
    <w:rsid w:val="0019021D"/>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4A"/>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5C"/>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64A"/>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49"/>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3"/>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9B3"/>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A8"/>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51"/>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1AA"/>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D8"/>
    <w:rsid w:val="001B1AFE"/>
    <w:rsid w:val="001B1B66"/>
    <w:rsid w:val="001B1C0B"/>
    <w:rsid w:val="001B1D0D"/>
    <w:rsid w:val="001B1D16"/>
    <w:rsid w:val="001B1D30"/>
    <w:rsid w:val="001B1D8D"/>
    <w:rsid w:val="001B1E0F"/>
    <w:rsid w:val="001B1E64"/>
    <w:rsid w:val="001B1E93"/>
    <w:rsid w:val="001B1F3F"/>
    <w:rsid w:val="001B1F67"/>
    <w:rsid w:val="001B215A"/>
    <w:rsid w:val="001B21E5"/>
    <w:rsid w:val="001B22FC"/>
    <w:rsid w:val="001B2398"/>
    <w:rsid w:val="001B23B0"/>
    <w:rsid w:val="001B2425"/>
    <w:rsid w:val="001B2440"/>
    <w:rsid w:val="001B24A2"/>
    <w:rsid w:val="001B251E"/>
    <w:rsid w:val="001B256B"/>
    <w:rsid w:val="001B256C"/>
    <w:rsid w:val="001B25A4"/>
    <w:rsid w:val="001B25B9"/>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3A9"/>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2F5"/>
    <w:rsid w:val="001B631C"/>
    <w:rsid w:val="001B6333"/>
    <w:rsid w:val="001B640B"/>
    <w:rsid w:val="001B6573"/>
    <w:rsid w:val="001B6574"/>
    <w:rsid w:val="001B659A"/>
    <w:rsid w:val="001B65BB"/>
    <w:rsid w:val="001B6606"/>
    <w:rsid w:val="001B6661"/>
    <w:rsid w:val="001B678D"/>
    <w:rsid w:val="001B6796"/>
    <w:rsid w:val="001B679F"/>
    <w:rsid w:val="001B67DC"/>
    <w:rsid w:val="001B683D"/>
    <w:rsid w:val="001B686F"/>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96"/>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40"/>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AC3"/>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0E"/>
    <w:rsid w:val="001C77AF"/>
    <w:rsid w:val="001C783D"/>
    <w:rsid w:val="001C7858"/>
    <w:rsid w:val="001C78FA"/>
    <w:rsid w:val="001C7946"/>
    <w:rsid w:val="001C796C"/>
    <w:rsid w:val="001C7986"/>
    <w:rsid w:val="001C79C3"/>
    <w:rsid w:val="001C79FF"/>
    <w:rsid w:val="001C7A89"/>
    <w:rsid w:val="001C7B01"/>
    <w:rsid w:val="001C7BA4"/>
    <w:rsid w:val="001C7BDA"/>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B5"/>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4"/>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CA9"/>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6EF6"/>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32"/>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B8"/>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47"/>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69"/>
    <w:rsid w:val="001E5A85"/>
    <w:rsid w:val="001E5B27"/>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CD"/>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34"/>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92"/>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09"/>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521"/>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3B"/>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DB"/>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CA"/>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16C"/>
    <w:rsid w:val="002032F1"/>
    <w:rsid w:val="00203377"/>
    <w:rsid w:val="00203426"/>
    <w:rsid w:val="002034D3"/>
    <w:rsid w:val="00203540"/>
    <w:rsid w:val="002036B6"/>
    <w:rsid w:val="00203764"/>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60"/>
    <w:rsid w:val="00205E89"/>
    <w:rsid w:val="00205F74"/>
    <w:rsid w:val="00205F7B"/>
    <w:rsid w:val="00206054"/>
    <w:rsid w:val="002060FF"/>
    <w:rsid w:val="00206169"/>
    <w:rsid w:val="00206199"/>
    <w:rsid w:val="002061D3"/>
    <w:rsid w:val="0020622A"/>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AB0"/>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8B"/>
    <w:rsid w:val="00207CED"/>
    <w:rsid w:val="00207D20"/>
    <w:rsid w:val="00207D68"/>
    <w:rsid w:val="00207E7C"/>
    <w:rsid w:val="00207F2D"/>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E"/>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C4E"/>
    <w:rsid w:val="00214D70"/>
    <w:rsid w:val="00214D77"/>
    <w:rsid w:val="00214D89"/>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C7A"/>
    <w:rsid w:val="00215D6C"/>
    <w:rsid w:val="00215D71"/>
    <w:rsid w:val="00215D82"/>
    <w:rsid w:val="00215DCD"/>
    <w:rsid w:val="00215DE0"/>
    <w:rsid w:val="00215E5A"/>
    <w:rsid w:val="00215EA4"/>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26"/>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30"/>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49"/>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38"/>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A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4F"/>
    <w:rsid w:val="00227259"/>
    <w:rsid w:val="002272E8"/>
    <w:rsid w:val="002272FB"/>
    <w:rsid w:val="002273CB"/>
    <w:rsid w:val="002274A1"/>
    <w:rsid w:val="002274D1"/>
    <w:rsid w:val="002274EC"/>
    <w:rsid w:val="002275F6"/>
    <w:rsid w:val="002276B8"/>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AB8"/>
    <w:rsid w:val="00230B30"/>
    <w:rsid w:val="00230B31"/>
    <w:rsid w:val="00230B48"/>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B7"/>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4B0"/>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B4"/>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A8"/>
    <w:rsid w:val="002343B6"/>
    <w:rsid w:val="002343DF"/>
    <w:rsid w:val="002343EB"/>
    <w:rsid w:val="00234403"/>
    <w:rsid w:val="0023443B"/>
    <w:rsid w:val="002344DE"/>
    <w:rsid w:val="00234507"/>
    <w:rsid w:val="00234526"/>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8A"/>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8ED"/>
    <w:rsid w:val="00235A45"/>
    <w:rsid w:val="00235A5A"/>
    <w:rsid w:val="00235A76"/>
    <w:rsid w:val="00235A9F"/>
    <w:rsid w:val="00235AC8"/>
    <w:rsid w:val="00235B1C"/>
    <w:rsid w:val="00235B56"/>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3B"/>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9E5"/>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32"/>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5CA"/>
    <w:rsid w:val="00244669"/>
    <w:rsid w:val="00244792"/>
    <w:rsid w:val="002448E1"/>
    <w:rsid w:val="0024491C"/>
    <w:rsid w:val="002449B7"/>
    <w:rsid w:val="002449EC"/>
    <w:rsid w:val="00244A21"/>
    <w:rsid w:val="00244AA9"/>
    <w:rsid w:val="00244AE6"/>
    <w:rsid w:val="00244CA4"/>
    <w:rsid w:val="00244CD9"/>
    <w:rsid w:val="00244DB9"/>
    <w:rsid w:val="00244E0A"/>
    <w:rsid w:val="00244E29"/>
    <w:rsid w:val="00244EE8"/>
    <w:rsid w:val="00244F48"/>
    <w:rsid w:val="00244FD4"/>
    <w:rsid w:val="00244FE1"/>
    <w:rsid w:val="002450C1"/>
    <w:rsid w:val="002450E2"/>
    <w:rsid w:val="00245142"/>
    <w:rsid w:val="00245161"/>
    <w:rsid w:val="0024519B"/>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4C3"/>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C8"/>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BD"/>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8E6"/>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DAC"/>
    <w:rsid w:val="00260E3F"/>
    <w:rsid w:val="00260EA4"/>
    <w:rsid w:val="00260EBA"/>
    <w:rsid w:val="00260EC3"/>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742"/>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BC"/>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9BE"/>
    <w:rsid w:val="00267A17"/>
    <w:rsid w:val="00267C2F"/>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1F"/>
    <w:rsid w:val="00270242"/>
    <w:rsid w:val="00270288"/>
    <w:rsid w:val="00270289"/>
    <w:rsid w:val="002702B5"/>
    <w:rsid w:val="00270334"/>
    <w:rsid w:val="00270538"/>
    <w:rsid w:val="0027054C"/>
    <w:rsid w:val="00270586"/>
    <w:rsid w:val="002705B5"/>
    <w:rsid w:val="00270606"/>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8F4"/>
    <w:rsid w:val="00272A87"/>
    <w:rsid w:val="00272B43"/>
    <w:rsid w:val="00272BE0"/>
    <w:rsid w:val="00272BF9"/>
    <w:rsid w:val="00272C44"/>
    <w:rsid w:val="00272C80"/>
    <w:rsid w:val="00272C97"/>
    <w:rsid w:val="00272CBE"/>
    <w:rsid w:val="00272CD7"/>
    <w:rsid w:val="00272D4D"/>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2EB"/>
    <w:rsid w:val="00274375"/>
    <w:rsid w:val="00274515"/>
    <w:rsid w:val="00274555"/>
    <w:rsid w:val="002745BB"/>
    <w:rsid w:val="002745D3"/>
    <w:rsid w:val="002745D8"/>
    <w:rsid w:val="002745EA"/>
    <w:rsid w:val="002745EB"/>
    <w:rsid w:val="00274641"/>
    <w:rsid w:val="002746A2"/>
    <w:rsid w:val="002746A7"/>
    <w:rsid w:val="00274700"/>
    <w:rsid w:val="00274736"/>
    <w:rsid w:val="00274791"/>
    <w:rsid w:val="002747A5"/>
    <w:rsid w:val="002747CC"/>
    <w:rsid w:val="0027483E"/>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A0"/>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57"/>
    <w:rsid w:val="002771E9"/>
    <w:rsid w:val="002772DC"/>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06"/>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AB3"/>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C8"/>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169"/>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26"/>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CE"/>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9C"/>
    <w:rsid w:val="00296FA0"/>
    <w:rsid w:val="00297137"/>
    <w:rsid w:val="0029725E"/>
    <w:rsid w:val="00297282"/>
    <w:rsid w:val="002973DB"/>
    <w:rsid w:val="0029753D"/>
    <w:rsid w:val="00297574"/>
    <w:rsid w:val="00297610"/>
    <w:rsid w:val="00297621"/>
    <w:rsid w:val="00297663"/>
    <w:rsid w:val="00297682"/>
    <w:rsid w:val="002976B2"/>
    <w:rsid w:val="00297745"/>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C6"/>
    <w:rsid w:val="002A26D9"/>
    <w:rsid w:val="002A26E8"/>
    <w:rsid w:val="002A2714"/>
    <w:rsid w:val="002A272B"/>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B49"/>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85"/>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9E"/>
    <w:rsid w:val="002B30E6"/>
    <w:rsid w:val="002B31AE"/>
    <w:rsid w:val="002B31B8"/>
    <w:rsid w:val="002B31F3"/>
    <w:rsid w:val="002B3253"/>
    <w:rsid w:val="002B3349"/>
    <w:rsid w:val="002B3350"/>
    <w:rsid w:val="002B3373"/>
    <w:rsid w:val="002B33B0"/>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AAF"/>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2A"/>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06"/>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CD1"/>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EB"/>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10"/>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5D"/>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E9C"/>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57"/>
    <w:rsid w:val="002D46E9"/>
    <w:rsid w:val="002D47A0"/>
    <w:rsid w:val="002D483F"/>
    <w:rsid w:val="002D4890"/>
    <w:rsid w:val="002D48D3"/>
    <w:rsid w:val="002D48DF"/>
    <w:rsid w:val="002D4926"/>
    <w:rsid w:val="002D4977"/>
    <w:rsid w:val="002D49BE"/>
    <w:rsid w:val="002D49D5"/>
    <w:rsid w:val="002D4A36"/>
    <w:rsid w:val="002D4A38"/>
    <w:rsid w:val="002D4AF7"/>
    <w:rsid w:val="002D4BE9"/>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8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061"/>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C9D"/>
    <w:rsid w:val="00300D1E"/>
    <w:rsid w:val="00300D2B"/>
    <w:rsid w:val="00300DB4"/>
    <w:rsid w:val="00300E63"/>
    <w:rsid w:val="00300ED8"/>
    <w:rsid w:val="00300FAD"/>
    <w:rsid w:val="00301094"/>
    <w:rsid w:val="0030118B"/>
    <w:rsid w:val="00301198"/>
    <w:rsid w:val="003012E2"/>
    <w:rsid w:val="00301320"/>
    <w:rsid w:val="0030133F"/>
    <w:rsid w:val="00301441"/>
    <w:rsid w:val="0030149B"/>
    <w:rsid w:val="003014DE"/>
    <w:rsid w:val="00301532"/>
    <w:rsid w:val="003016D5"/>
    <w:rsid w:val="0030177B"/>
    <w:rsid w:val="0030191F"/>
    <w:rsid w:val="0030193C"/>
    <w:rsid w:val="00301958"/>
    <w:rsid w:val="00301969"/>
    <w:rsid w:val="003019CE"/>
    <w:rsid w:val="00301A5E"/>
    <w:rsid w:val="00301AB9"/>
    <w:rsid w:val="00301CE1"/>
    <w:rsid w:val="00301E4F"/>
    <w:rsid w:val="00301F27"/>
    <w:rsid w:val="00301F5A"/>
    <w:rsid w:val="003020C2"/>
    <w:rsid w:val="00302155"/>
    <w:rsid w:val="003021FB"/>
    <w:rsid w:val="00302269"/>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3A"/>
    <w:rsid w:val="00304C87"/>
    <w:rsid w:val="00304CBD"/>
    <w:rsid w:val="00304D66"/>
    <w:rsid w:val="00304D7E"/>
    <w:rsid w:val="00304D8F"/>
    <w:rsid w:val="00304DC4"/>
    <w:rsid w:val="00304DCE"/>
    <w:rsid w:val="00304DD8"/>
    <w:rsid w:val="00304E42"/>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A2"/>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AED"/>
    <w:rsid w:val="00312B21"/>
    <w:rsid w:val="00312BA8"/>
    <w:rsid w:val="00312C3A"/>
    <w:rsid w:val="00312CD8"/>
    <w:rsid w:val="00312CF5"/>
    <w:rsid w:val="00312D1E"/>
    <w:rsid w:val="00312D53"/>
    <w:rsid w:val="00312DB1"/>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12"/>
    <w:rsid w:val="0031542B"/>
    <w:rsid w:val="003154AC"/>
    <w:rsid w:val="003154F7"/>
    <w:rsid w:val="00315503"/>
    <w:rsid w:val="0031557A"/>
    <w:rsid w:val="003155A9"/>
    <w:rsid w:val="003155F5"/>
    <w:rsid w:val="003156A6"/>
    <w:rsid w:val="003156B9"/>
    <w:rsid w:val="003156FB"/>
    <w:rsid w:val="00315706"/>
    <w:rsid w:val="0031570F"/>
    <w:rsid w:val="003157C0"/>
    <w:rsid w:val="003157C8"/>
    <w:rsid w:val="00315869"/>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19"/>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47"/>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0C4"/>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0F84"/>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5C9"/>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59"/>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C8D"/>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79"/>
    <w:rsid w:val="003319BB"/>
    <w:rsid w:val="003319C4"/>
    <w:rsid w:val="00331A51"/>
    <w:rsid w:val="00331A90"/>
    <w:rsid w:val="00331AD2"/>
    <w:rsid w:val="00331AE7"/>
    <w:rsid w:val="00331B2E"/>
    <w:rsid w:val="00331B8A"/>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92"/>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EE4"/>
    <w:rsid w:val="00336F38"/>
    <w:rsid w:val="003370C3"/>
    <w:rsid w:val="0033720F"/>
    <w:rsid w:val="00337238"/>
    <w:rsid w:val="003372D8"/>
    <w:rsid w:val="003372E2"/>
    <w:rsid w:val="003372FB"/>
    <w:rsid w:val="003373A3"/>
    <w:rsid w:val="003373F2"/>
    <w:rsid w:val="00337472"/>
    <w:rsid w:val="0033751F"/>
    <w:rsid w:val="0033754D"/>
    <w:rsid w:val="003376DA"/>
    <w:rsid w:val="00337734"/>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7D6"/>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3FEB"/>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2B"/>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6B5"/>
    <w:rsid w:val="00347719"/>
    <w:rsid w:val="003477B5"/>
    <w:rsid w:val="003477C5"/>
    <w:rsid w:val="00347885"/>
    <w:rsid w:val="003478A7"/>
    <w:rsid w:val="003478B8"/>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E15"/>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68"/>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49D"/>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34E"/>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5C"/>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7"/>
    <w:rsid w:val="0036254C"/>
    <w:rsid w:val="003625C4"/>
    <w:rsid w:val="00362697"/>
    <w:rsid w:val="0036284A"/>
    <w:rsid w:val="00362926"/>
    <w:rsid w:val="0036292D"/>
    <w:rsid w:val="003629AF"/>
    <w:rsid w:val="003629E7"/>
    <w:rsid w:val="00362AA3"/>
    <w:rsid w:val="00362ACC"/>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A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E27"/>
    <w:rsid w:val="00363EE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D8"/>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8"/>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5DC"/>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AE6"/>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3EE"/>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04"/>
    <w:rsid w:val="00382C2F"/>
    <w:rsid w:val="00382C4A"/>
    <w:rsid w:val="00382D71"/>
    <w:rsid w:val="00382E41"/>
    <w:rsid w:val="0038301D"/>
    <w:rsid w:val="00383154"/>
    <w:rsid w:val="0038316B"/>
    <w:rsid w:val="00383218"/>
    <w:rsid w:val="0038327B"/>
    <w:rsid w:val="003833A4"/>
    <w:rsid w:val="003833AA"/>
    <w:rsid w:val="00383455"/>
    <w:rsid w:val="0038345B"/>
    <w:rsid w:val="00383472"/>
    <w:rsid w:val="0038347B"/>
    <w:rsid w:val="0038352F"/>
    <w:rsid w:val="0038362C"/>
    <w:rsid w:val="00383632"/>
    <w:rsid w:val="00383638"/>
    <w:rsid w:val="0038365A"/>
    <w:rsid w:val="003836BB"/>
    <w:rsid w:val="0038375D"/>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19"/>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25"/>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4F2"/>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55"/>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B4"/>
    <w:rsid w:val="003933DE"/>
    <w:rsid w:val="003933E8"/>
    <w:rsid w:val="003933FA"/>
    <w:rsid w:val="0039344F"/>
    <w:rsid w:val="00393470"/>
    <w:rsid w:val="0039350D"/>
    <w:rsid w:val="00393547"/>
    <w:rsid w:val="0039359F"/>
    <w:rsid w:val="003935A3"/>
    <w:rsid w:val="00393607"/>
    <w:rsid w:val="00393634"/>
    <w:rsid w:val="0039364D"/>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0CF"/>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34"/>
    <w:rsid w:val="00397556"/>
    <w:rsid w:val="00397577"/>
    <w:rsid w:val="00397629"/>
    <w:rsid w:val="003976B9"/>
    <w:rsid w:val="003976BD"/>
    <w:rsid w:val="003976D1"/>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CED"/>
    <w:rsid w:val="003A5D24"/>
    <w:rsid w:val="003A5D47"/>
    <w:rsid w:val="003A5DD2"/>
    <w:rsid w:val="003A5E4C"/>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3AB"/>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4A"/>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43"/>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492"/>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E"/>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2B3"/>
    <w:rsid w:val="003B339A"/>
    <w:rsid w:val="003B33AC"/>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4FE5"/>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71"/>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448"/>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89"/>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2EF"/>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5A"/>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49"/>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A82"/>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91"/>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64"/>
    <w:rsid w:val="003E1CE3"/>
    <w:rsid w:val="003E1D8B"/>
    <w:rsid w:val="003E1DCE"/>
    <w:rsid w:val="003E1DF1"/>
    <w:rsid w:val="003E1E08"/>
    <w:rsid w:val="003E1ED7"/>
    <w:rsid w:val="003E1F1E"/>
    <w:rsid w:val="003E1F25"/>
    <w:rsid w:val="003E1F5C"/>
    <w:rsid w:val="003E1F6F"/>
    <w:rsid w:val="003E1F7E"/>
    <w:rsid w:val="003E1F8B"/>
    <w:rsid w:val="003E1FF7"/>
    <w:rsid w:val="003E2031"/>
    <w:rsid w:val="003E2043"/>
    <w:rsid w:val="003E2071"/>
    <w:rsid w:val="003E21A4"/>
    <w:rsid w:val="003E21CA"/>
    <w:rsid w:val="003E21EB"/>
    <w:rsid w:val="003E2245"/>
    <w:rsid w:val="003E233E"/>
    <w:rsid w:val="003E2341"/>
    <w:rsid w:val="003E2371"/>
    <w:rsid w:val="003E2443"/>
    <w:rsid w:val="003E24B1"/>
    <w:rsid w:val="003E24E2"/>
    <w:rsid w:val="003E2617"/>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0"/>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E84"/>
    <w:rsid w:val="003E3F24"/>
    <w:rsid w:val="003E3F2D"/>
    <w:rsid w:val="003E3FF6"/>
    <w:rsid w:val="003E4039"/>
    <w:rsid w:val="003E4059"/>
    <w:rsid w:val="003E408C"/>
    <w:rsid w:val="003E40DA"/>
    <w:rsid w:val="003E40E9"/>
    <w:rsid w:val="003E40FC"/>
    <w:rsid w:val="003E4178"/>
    <w:rsid w:val="003E4198"/>
    <w:rsid w:val="003E4207"/>
    <w:rsid w:val="003E42B6"/>
    <w:rsid w:val="003E4321"/>
    <w:rsid w:val="003E4342"/>
    <w:rsid w:val="003E442E"/>
    <w:rsid w:val="003E44E1"/>
    <w:rsid w:val="003E44E5"/>
    <w:rsid w:val="003E44F5"/>
    <w:rsid w:val="003E455D"/>
    <w:rsid w:val="003E4575"/>
    <w:rsid w:val="003E467B"/>
    <w:rsid w:val="003E468C"/>
    <w:rsid w:val="003E478A"/>
    <w:rsid w:val="003E4850"/>
    <w:rsid w:val="003E491B"/>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54"/>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C73"/>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31"/>
    <w:rsid w:val="003F5B6A"/>
    <w:rsid w:val="003F5BAB"/>
    <w:rsid w:val="003F5C4E"/>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578"/>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2AD"/>
    <w:rsid w:val="00401308"/>
    <w:rsid w:val="0040137D"/>
    <w:rsid w:val="004013F3"/>
    <w:rsid w:val="004014FA"/>
    <w:rsid w:val="004014FD"/>
    <w:rsid w:val="004014FF"/>
    <w:rsid w:val="00401518"/>
    <w:rsid w:val="00401561"/>
    <w:rsid w:val="00401584"/>
    <w:rsid w:val="004015C4"/>
    <w:rsid w:val="004015F6"/>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0B"/>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90"/>
    <w:rsid w:val="004031D1"/>
    <w:rsid w:val="00403240"/>
    <w:rsid w:val="004032C7"/>
    <w:rsid w:val="004033BA"/>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C7"/>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20"/>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2E9"/>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AF"/>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8CA"/>
    <w:rsid w:val="00417A3C"/>
    <w:rsid w:val="00417A3F"/>
    <w:rsid w:val="00417AC4"/>
    <w:rsid w:val="00417ACA"/>
    <w:rsid w:val="00417AEE"/>
    <w:rsid w:val="00417AF2"/>
    <w:rsid w:val="00417AFB"/>
    <w:rsid w:val="00417C6F"/>
    <w:rsid w:val="00417CC8"/>
    <w:rsid w:val="00417D2E"/>
    <w:rsid w:val="00417DAD"/>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D9A"/>
    <w:rsid w:val="00421E25"/>
    <w:rsid w:val="00421E5E"/>
    <w:rsid w:val="00421E70"/>
    <w:rsid w:val="00421F25"/>
    <w:rsid w:val="00421F7F"/>
    <w:rsid w:val="00421FB1"/>
    <w:rsid w:val="00422025"/>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D7C"/>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0A"/>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A4"/>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AF"/>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49"/>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CC5"/>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8BC"/>
    <w:rsid w:val="00450916"/>
    <w:rsid w:val="00450969"/>
    <w:rsid w:val="004509A8"/>
    <w:rsid w:val="004509CC"/>
    <w:rsid w:val="00450AB9"/>
    <w:rsid w:val="00450AD4"/>
    <w:rsid w:val="00450B29"/>
    <w:rsid w:val="00450B6B"/>
    <w:rsid w:val="00450B88"/>
    <w:rsid w:val="00450BB1"/>
    <w:rsid w:val="00450C25"/>
    <w:rsid w:val="00450CAD"/>
    <w:rsid w:val="00450DC1"/>
    <w:rsid w:val="00450E37"/>
    <w:rsid w:val="00450E64"/>
    <w:rsid w:val="00450E9F"/>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D0"/>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CA"/>
    <w:rsid w:val="00453ADF"/>
    <w:rsid w:val="00453BCA"/>
    <w:rsid w:val="00453BEC"/>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7"/>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5C0"/>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E4C"/>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144"/>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3D"/>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414"/>
    <w:rsid w:val="0047451B"/>
    <w:rsid w:val="0047457F"/>
    <w:rsid w:val="004745D2"/>
    <w:rsid w:val="00474742"/>
    <w:rsid w:val="0047483E"/>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73"/>
    <w:rsid w:val="00475BAE"/>
    <w:rsid w:val="00475C0D"/>
    <w:rsid w:val="00475C68"/>
    <w:rsid w:val="00475E3E"/>
    <w:rsid w:val="00475F3A"/>
    <w:rsid w:val="00475F96"/>
    <w:rsid w:val="0047604D"/>
    <w:rsid w:val="00476065"/>
    <w:rsid w:val="004760CC"/>
    <w:rsid w:val="00476119"/>
    <w:rsid w:val="004761D1"/>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791"/>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C03"/>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0F90"/>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44"/>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D42"/>
    <w:rsid w:val="00484E12"/>
    <w:rsid w:val="00484E67"/>
    <w:rsid w:val="00484EE2"/>
    <w:rsid w:val="00484F2E"/>
    <w:rsid w:val="00484F32"/>
    <w:rsid w:val="00484F38"/>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601"/>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1B"/>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A6"/>
    <w:rsid w:val="004910BA"/>
    <w:rsid w:val="0049114B"/>
    <w:rsid w:val="00491153"/>
    <w:rsid w:val="004911A8"/>
    <w:rsid w:val="0049124B"/>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45"/>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29"/>
    <w:rsid w:val="00493DB8"/>
    <w:rsid w:val="00493DD6"/>
    <w:rsid w:val="00493DE4"/>
    <w:rsid w:val="00493E08"/>
    <w:rsid w:val="00493E4F"/>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6F"/>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5E"/>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5"/>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CC1"/>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7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7B6"/>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5FFC"/>
    <w:rsid w:val="004A6076"/>
    <w:rsid w:val="004A60EC"/>
    <w:rsid w:val="004A6158"/>
    <w:rsid w:val="004A61D2"/>
    <w:rsid w:val="004A638B"/>
    <w:rsid w:val="004A6396"/>
    <w:rsid w:val="004A640B"/>
    <w:rsid w:val="004A6471"/>
    <w:rsid w:val="004A649A"/>
    <w:rsid w:val="004A64F5"/>
    <w:rsid w:val="004A6568"/>
    <w:rsid w:val="004A6580"/>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6D3"/>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4BC"/>
    <w:rsid w:val="004B661D"/>
    <w:rsid w:val="004B66CA"/>
    <w:rsid w:val="004B66E0"/>
    <w:rsid w:val="004B6769"/>
    <w:rsid w:val="004B67BE"/>
    <w:rsid w:val="004B67F1"/>
    <w:rsid w:val="004B688B"/>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1D"/>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9D"/>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71"/>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D7E"/>
    <w:rsid w:val="004C2EA5"/>
    <w:rsid w:val="004C2F7A"/>
    <w:rsid w:val="004C2FA4"/>
    <w:rsid w:val="004C31DC"/>
    <w:rsid w:val="004C330E"/>
    <w:rsid w:val="004C34A2"/>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34A"/>
    <w:rsid w:val="004C445D"/>
    <w:rsid w:val="004C44AE"/>
    <w:rsid w:val="004C452B"/>
    <w:rsid w:val="004C46FD"/>
    <w:rsid w:val="004C4705"/>
    <w:rsid w:val="004C4731"/>
    <w:rsid w:val="004C47B2"/>
    <w:rsid w:val="004C4821"/>
    <w:rsid w:val="004C4864"/>
    <w:rsid w:val="004C48B4"/>
    <w:rsid w:val="004C494B"/>
    <w:rsid w:val="004C4970"/>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95"/>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BD3"/>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8B"/>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6FB"/>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13"/>
    <w:rsid w:val="004D29A7"/>
    <w:rsid w:val="004D29D0"/>
    <w:rsid w:val="004D29F6"/>
    <w:rsid w:val="004D2A69"/>
    <w:rsid w:val="004D2AE2"/>
    <w:rsid w:val="004D2B68"/>
    <w:rsid w:val="004D2C5F"/>
    <w:rsid w:val="004D2C9B"/>
    <w:rsid w:val="004D2C9C"/>
    <w:rsid w:val="004D2CE4"/>
    <w:rsid w:val="004D2CEB"/>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30"/>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78F"/>
    <w:rsid w:val="004D681A"/>
    <w:rsid w:val="004D68EB"/>
    <w:rsid w:val="004D68F9"/>
    <w:rsid w:val="004D6A1F"/>
    <w:rsid w:val="004D6A36"/>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65"/>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0"/>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86B"/>
    <w:rsid w:val="004E6914"/>
    <w:rsid w:val="004E69F1"/>
    <w:rsid w:val="004E6AAC"/>
    <w:rsid w:val="004E6ADF"/>
    <w:rsid w:val="004E6B22"/>
    <w:rsid w:val="004E6B2B"/>
    <w:rsid w:val="004E6B2E"/>
    <w:rsid w:val="004E6B4E"/>
    <w:rsid w:val="004E6BE5"/>
    <w:rsid w:val="004E6CDE"/>
    <w:rsid w:val="004E6D9A"/>
    <w:rsid w:val="004E6DB6"/>
    <w:rsid w:val="004E6DF1"/>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1D"/>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5B"/>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911"/>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15"/>
    <w:rsid w:val="004F7E77"/>
    <w:rsid w:val="004F7E98"/>
    <w:rsid w:val="004F7F1B"/>
    <w:rsid w:val="004F7FED"/>
    <w:rsid w:val="00500071"/>
    <w:rsid w:val="00500087"/>
    <w:rsid w:val="00500120"/>
    <w:rsid w:val="005001A4"/>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BC"/>
    <w:rsid w:val="005010C4"/>
    <w:rsid w:val="00501123"/>
    <w:rsid w:val="00501168"/>
    <w:rsid w:val="0050117D"/>
    <w:rsid w:val="005011DA"/>
    <w:rsid w:val="00501205"/>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15"/>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42"/>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15"/>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9E3"/>
    <w:rsid w:val="00510A3B"/>
    <w:rsid w:val="00510A54"/>
    <w:rsid w:val="00510A67"/>
    <w:rsid w:val="00510B28"/>
    <w:rsid w:val="00510B5A"/>
    <w:rsid w:val="00510BA8"/>
    <w:rsid w:val="00510BB4"/>
    <w:rsid w:val="00510BF5"/>
    <w:rsid w:val="00510C1E"/>
    <w:rsid w:val="00510C7D"/>
    <w:rsid w:val="00510CA2"/>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1B"/>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AC"/>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2C"/>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DA1"/>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82"/>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4B9"/>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060"/>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83"/>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4"/>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4B"/>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76"/>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7B"/>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A"/>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E0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278"/>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0A"/>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22"/>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CA7"/>
    <w:rsid w:val="00546D01"/>
    <w:rsid w:val="00546D23"/>
    <w:rsid w:val="00546D5D"/>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C1"/>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1C"/>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02"/>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2B"/>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4E"/>
    <w:rsid w:val="00561FDC"/>
    <w:rsid w:val="00561FE1"/>
    <w:rsid w:val="00561FEE"/>
    <w:rsid w:val="00562054"/>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47"/>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4A2"/>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975"/>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BE"/>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A"/>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7F4"/>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25"/>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4A"/>
    <w:rsid w:val="00583BB6"/>
    <w:rsid w:val="00583BD9"/>
    <w:rsid w:val="00583C6F"/>
    <w:rsid w:val="00583C98"/>
    <w:rsid w:val="00583D5B"/>
    <w:rsid w:val="00583DFB"/>
    <w:rsid w:val="00583E89"/>
    <w:rsid w:val="00583F00"/>
    <w:rsid w:val="00583F3C"/>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5BF"/>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EC"/>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5D"/>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A3"/>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49"/>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9FE"/>
    <w:rsid w:val="005A5A73"/>
    <w:rsid w:val="005A5A82"/>
    <w:rsid w:val="005A5A86"/>
    <w:rsid w:val="005A5C16"/>
    <w:rsid w:val="005A5D32"/>
    <w:rsid w:val="005A5D89"/>
    <w:rsid w:val="005A5DAE"/>
    <w:rsid w:val="005A5E2A"/>
    <w:rsid w:val="005A5E39"/>
    <w:rsid w:val="005A5E67"/>
    <w:rsid w:val="005A5F75"/>
    <w:rsid w:val="005A6041"/>
    <w:rsid w:val="005A6071"/>
    <w:rsid w:val="005A60F4"/>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72"/>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14"/>
    <w:rsid w:val="005B524F"/>
    <w:rsid w:val="005B526A"/>
    <w:rsid w:val="005B52D9"/>
    <w:rsid w:val="005B5403"/>
    <w:rsid w:val="005B5422"/>
    <w:rsid w:val="005B543B"/>
    <w:rsid w:val="005B5488"/>
    <w:rsid w:val="005B5499"/>
    <w:rsid w:val="005B5542"/>
    <w:rsid w:val="005B566F"/>
    <w:rsid w:val="005B56FB"/>
    <w:rsid w:val="005B571D"/>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0D"/>
    <w:rsid w:val="005B6818"/>
    <w:rsid w:val="005B687F"/>
    <w:rsid w:val="005B691D"/>
    <w:rsid w:val="005B6954"/>
    <w:rsid w:val="005B697E"/>
    <w:rsid w:val="005B6984"/>
    <w:rsid w:val="005B6BDA"/>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6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28A"/>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61"/>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1D"/>
    <w:rsid w:val="005C467D"/>
    <w:rsid w:val="005C471E"/>
    <w:rsid w:val="005C47B2"/>
    <w:rsid w:val="005C47D5"/>
    <w:rsid w:val="005C47FE"/>
    <w:rsid w:val="005C4920"/>
    <w:rsid w:val="005C4A1D"/>
    <w:rsid w:val="005C4AE2"/>
    <w:rsid w:val="005C4B25"/>
    <w:rsid w:val="005C4B57"/>
    <w:rsid w:val="005C4B80"/>
    <w:rsid w:val="005C4B8A"/>
    <w:rsid w:val="005C4C2B"/>
    <w:rsid w:val="005C4D2D"/>
    <w:rsid w:val="005C4E24"/>
    <w:rsid w:val="005C4E64"/>
    <w:rsid w:val="005C50F9"/>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1F"/>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C7FDB"/>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1FD"/>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3"/>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C"/>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98D"/>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3E"/>
    <w:rsid w:val="005D637C"/>
    <w:rsid w:val="005D63F4"/>
    <w:rsid w:val="005D64E7"/>
    <w:rsid w:val="005D6557"/>
    <w:rsid w:val="005D6591"/>
    <w:rsid w:val="005D6657"/>
    <w:rsid w:val="005D667E"/>
    <w:rsid w:val="005D674E"/>
    <w:rsid w:val="005D676E"/>
    <w:rsid w:val="005D6879"/>
    <w:rsid w:val="005D689A"/>
    <w:rsid w:val="005D690D"/>
    <w:rsid w:val="005D6961"/>
    <w:rsid w:val="005D69BE"/>
    <w:rsid w:val="005D69E6"/>
    <w:rsid w:val="005D6A01"/>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4C"/>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9D6"/>
    <w:rsid w:val="005E0A30"/>
    <w:rsid w:val="005E0A4C"/>
    <w:rsid w:val="005E0AFA"/>
    <w:rsid w:val="005E0B39"/>
    <w:rsid w:val="005E0B90"/>
    <w:rsid w:val="005E0BBB"/>
    <w:rsid w:val="005E0C05"/>
    <w:rsid w:val="005E0C2A"/>
    <w:rsid w:val="005E0C4A"/>
    <w:rsid w:val="005E0C75"/>
    <w:rsid w:val="005E0C98"/>
    <w:rsid w:val="005E0D35"/>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3E7"/>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AC"/>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70"/>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BF"/>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63"/>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51"/>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8"/>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FE"/>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C8"/>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83"/>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A9"/>
    <w:rsid w:val="006018BD"/>
    <w:rsid w:val="006018FA"/>
    <w:rsid w:val="00601920"/>
    <w:rsid w:val="00601950"/>
    <w:rsid w:val="006019E5"/>
    <w:rsid w:val="006019E6"/>
    <w:rsid w:val="00601BEB"/>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4F8"/>
    <w:rsid w:val="00603586"/>
    <w:rsid w:val="0060364C"/>
    <w:rsid w:val="0060368B"/>
    <w:rsid w:val="006036F9"/>
    <w:rsid w:val="00603752"/>
    <w:rsid w:val="006037FB"/>
    <w:rsid w:val="0060382F"/>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2CE"/>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CC"/>
    <w:rsid w:val="006074DB"/>
    <w:rsid w:val="006074EE"/>
    <w:rsid w:val="006074FF"/>
    <w:rsid w:val="00607626"/>
    <w:rsid w:val="0060765C"/>
    <w:rsid w:val="0060769F"/>
    <w:rsid w:val="00607704"/>
    <w:rsid w:val="0060776F"/>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31"/>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C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242"/>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20"/>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27"/>
    <w:rsid w:val="00625F7C"/>
    <w:rsid w:val="00625FAA"/>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82"/>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3E"/>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0F"/>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2D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3DE"/>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AC"/>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AE9"/>
    <w:rsid w:val="00634B3E"/>
    <w:rsid w:val="00634C56"/>
    <w:rsid w:val="00634D49"/>
    <w:rsid w:val="00634DDD"/>
    <w:rsid w:val="00634DEB"/>
    <w:rsid w:val="00634E63"/>
    <w:rsid w:val="00634F05"/>
    <w:rsid w:val="0063503E"/>
    <w:rsid w:val="0063503F"/>
    <w:rsid w:val="00635064"/>
    <w:rsid w:val="00635269"/>
    <w:rsid w:val="0063549E"/>
    <w:rsid w:val="0063552B"/>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D0"/>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5E4"/>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0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9B2"/>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8F0"/>
    <w:rsid w:val="0066095F"/>
    <w:rsid w:val="006609A9"/>
    <w:rsid w:val="00660A4C"/>
    <w:rsid w:val="00660AB9"/>
    <w:rsid w:val="00660B1D"/>
    <w:rsid w:val="00660BAD"/>
    <w:rsid w:val="00660CBD"/>
    <w:rsid w:val="00660CE0"/>
    <w:rsid w:val="00660D22"/>
    <w:rsid w:val="00660E94"/>
    <w:rsid w:val="00660EAA"/>
    <w:rsid w:val="00660F8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5AB"/>
    <w:rsid w:val="00664651"/>
    <w:rsid w:val="0066475E"/>
    <w:rsid w:val="00664774"/>
    <w:rsid w:val="0066477F"/>
    <w:rsid w:val="00664786"/>
    <w:rsid w:val="006647E8"/>
    <w:rsid w:val="00664892"/>
    <w:rsid w:val="006648C6"/>
    <w:rsid w:val="006648F6"/>
    <w:rsid w:val="0066494A"/>
    <w:rsid w:val="0066497D"/>
    <w:rsid w:val="006649AB"/>
    <w:rsid w:val="00664A8B"/>
    <w:rsid w:val="00664ACB"/>
    <w:rsid w:val="00664B6D"/>
    <w:rsid w:val="00664DF3"/>
    <w:rsid w:val="00664E3E"/>
    <w:rsid w:val="00664EBC"/>
    <w:rsid w:val="00664EE2"/>
    <w:rsid w:val="00664F38"/>
    <w:rsid w:val="00664F54"/>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7"/>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0F"/>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8E"/>
    <w:rsid w:val="00671DAE"/>
    <w:rsid w:val="00671E37"/>
    <w:rsid w:val="00671E3A"/>
    <w:rsid w:val="00671E4F"/>
    <w:rsid w:val="00671EB4"/>
    <w:rsid w:val="00671EE3"/>
    <w:rsid w:val="00671F2A"/>
    <w:rsid w:val="00671F7E"/>
    <w:rsid w:val="0067203C"/>
    <w:rsid w:val="0067204F"/>
    <w:rsid w:val="006720B5"/>
    <w:rsid w:val="00672157"/>
    <w:rsid w:val="006721BD"/>
    <w:rsid w:val="006721EA"/>
    <w:rsid w:val="00672247"/>
    <w:rsid w:val="00672261"/>
    <w:rsid w:val="0067227E"/>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75"/>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05"/>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7"/>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4"/>
    <w:rsid w:val="0069001D"/>
    <w:rsid w:val="00690023"/>
    <w:rsid w:val="00690032"/>
    <w:rsid w:val="006900B9"/>
    <w:rsid w:val="00690210"/>
    <w:rsid w:val="0069034C"/>
    <w:rsid w:val="00690394"/>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4B"/>
    <w:rsid w:val="0069215D"/>
    <w:rsid w:val="0069219E"/>
    <w:rsid w:val="006921FF"/>
    <w:rsid w:val="006922B2"/>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8E"/>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7B"/>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4C7"/>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84"/>
    <w:rsid w:val="006A35BF"/>
    <w:rsid w:val="006A3608"/>
    <w:rsid w:val="006A36CD"/>
    <w:rsid w:val="006A36DB"/>
    <w:rsid w:val="006A38B9"/>
    <w:rsid w:val="006A3925"/>
    <w:rsid w:val="006A39A2"/>
    <w:rsid w:val="006A39FD"/>
    <w:rsid w:val="006A3A4E"/>
    <w:rsid w:val="006A3B05"/>
    <w:rsid w:val="006A3B8E"/>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3D5"/>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52"/>
    <w:rsid w:val="006A62CC"/>
    <w:rsid w:val="006A6348"/>
    <w:rsid w:val="006A638D"/>
    <w:rsid w:val="006A63D1"/>
    <w:rsid w:val="006A656B"/>
    <w:rsid w:val="006A661C"/>
    <w:rsid w:val="006A67AA"/>
    <w:rsid w:val="006A6812"/>
    <w:rsid w:val="006A6943"/>
    <w:rsid w:val="006A6947"/>
    <w:rsid w:val="006A695A"/>
    <w:rsid w:val="006A69A0"/>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A0"/>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A8F"/>
    <w:rsid w:val="006B1AAD"/>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591"/>
    <w:rsid w:val="006B26D2"/>
    <w:rsid w:val="006B26EC"/>
    <w:rsid w:val="006B2772"/>
    <w:rsid w:val="006B2874"/>
    <w:rsid w:val="006B2898"/>
    <w:rsid w:val="006B28D8"/>
    <w:rsid w:val="006B290B"/>
    <w:rsid w:val="006B2976"/>
    <w:rsid w:val="006B29B7"/>
    <w:rsid w:val="006B29F2"/>
    <w:rsid w:val="006B2A05"/>
    <w:rsid w:val="006B2A33"/>
    <w:rsid w:val="006B2AB2"/>
    <w:rsid w:val="006B2AB8"/>
    <w:rsid w:val="006B2C13"/>
    <w:rsid w:val="006B2CAA"/>
    <w:rsid w:val="006B2DDD"/>
    <w:rsid w:val="006B2F85"/>
    <w:rsid w:val="006B30A9"/>
    <w:rsid w:val="006B30AF"/>
    <w:rsid w:val="006B3142"/>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8F"/>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9F2"/>
    <w:rsid w:val="006B7A65"/>
    <w:rsid w:val="006B7AA6"/>
    <w:rsid w:val="006B7ABA"/>
    <w:rsid w:val="006B7B31"/>
    <w:rsid w:val="006B7BA3"/>
    <w:rsid w:val="006B7BD6"/>
    <w:rsid w:val="006B7C77"/>
    <w:rsid w:val="006B7C85"/>
    <w:rsid w:val="006B7CA0"/>
    <w:rsid w:val="006B7D03"/>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E5"/>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B80"/>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B7"/>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2F1"/>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63"/>
    <w:rsid w:val="006C4FCB"/>
    <w:rsid w:val="006C4FCD"/>
    <w:rsid w:val="006C505C"/>
    <w:rsid w:val="006C50AF"/>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0A"/>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69D"/>
    <w:rsid w:val="006D1739"/>
    <w:rsid w:val="006D1764"/>
    <w:rsid w:val="006D176E"/>
    <w:rsid w:val="006D1794"/>
    <w:rsid w:val="006D179D"/>
    <w:rsid w:val="006D1872"/>
    <w:rsid w:val="006D18B6"/>
    <w:rsid w:val="006D18B7"/>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16"/>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23"/>
    <w:rsid w:val="006D3641"/>
    <w:rsid w:val="006D36A9"/>
    <w:rsid w:val="006D3784"/>
    <w:rsid w:val="006D37B3"/>
    <w:rsid w:val="006D383D"/>
    <w:rsid w:val="006D3866"/>
    <w:rsid w:val="006D386D"/>
    <w:rsid w:val="006D388E"/>
    <w:rsid w:val="006D38B0"/>
    <w:rsid w:val="006D391F"/>
    <w:rsid w:val="006D3A12"/>
    <w:rsid w:val="006D3B2B"/>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5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4DB"/>
    <w:rsid w:val="006D75D8"/>
    <w:rsid w:val="006D75F4"/>
    <w:rsid w:val="006D7610"/>
    <w:rsid w:val="006D772C"/>
    <w:rsid w:val="006D77C0"/>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1EF"/>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3F"/>
    <w:rsid w:val="006E7DAE"/>
    <w:rsid w:val="006E7DD7"/>
    <w:rsid w:val="006E7DF1"/>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D6"/>
    <w:rsid w:val="006F0EFC"/>
    <w:rsid w:val="006F0F5B"/>
    <w:rsid w:val="006F0FB0"/>
    <w:rsid w:val="006F0FB8"/>
    <w:rsid w:val="006F0FE5"/>
    <w:rsid w:val="006F105F"/>
    <w:rsid w:val="006F1107"/>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AD8"/>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2A2"/>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11"/>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2FC"/>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B9"/>
    <w:rsid w:val="006F74F1"/>
    <w:rsid w:val="006F7513"/>
    <w:rsid w:val="006F759A"/>
    <w:rsid w:val="006F76AF"/>
    <w:rsid w:val="006F76DC"/>
    <w:rsid w:val="006F774C"/>
    <w:rsid w:val="006F77ED"/>
    <w:rsid w:val="006F7872"/>
    <w:rsid w:val="006F78B5"/>
    <w:rsid w:val="006F7951"/>
    <w:rsid w:val="006F798F"/>
    <w:rsid w:val="006F79A1"/>
    <w:rsid w:val="006F79D0"/>
    <w:rsid w:val="006F79D7"/>
    <w:rsid w:val="006F79EF"/>
    <w:rsid w:val="006F79F2"/>
    <w:rsid w:val="006F7A48"/>
    <w:rsid w:val="006F7A49"/>
    <w:rsid w:val="006F7B05"/>
    <w:rsid w:val="006F7B07"/>
    <w:rsid w:val="006F7BBC"/>
    <w:rsid w:val="006F7C50"/>
    <w:rsid w:val="006F7C60"/>
    <w:rsid w:val="006F7D10"/>
    <w:rsid w:val="006F7DA2"/>
    <w:rsid w:val="006F7E1A"/>
    <w:rsid w:val="006F7EF2"/>
    <w:rsid w:val="006F7F38"/>
    <w:rsid w:val="006F7F71"/>
    <w:rsid w:val="00700074"/>
    <w:rsid w:val="007000C3"/>
    <w:rsid w:val="0070013C"/>
    <w:rsid w:val="00700189"/>
    <w:rsid w:val="00700249"/>
    <w:rsid w:val="00700268"/>
    <w:rsid w:val="00700306"/>
    <w:rsid w:val="00700341"/>
    <w:rsid w:val="0070039E"/>
    <w:rsid w:val="0070045A"/>
    <w:rsid w:val="00700488"/>
    <w:rsid w:val="007004D8"/>
    <w:rsid w:val="007004DB"/>
    <w:rsid w:val="00700526"/>
    <w:rsid w:val="0070054D"/>
    <w:rsid w:val="007005F6"/>
    <w:rsid w:val="00700680"/>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4E0"/>
    <w:rsid w:val="007025CB"/>
    <w:rsid w:val="007025CF"/>
    <w:rsid w:val="0070260F"/>
    <w:rsid w:val="00702611"/>
    <w:rsid w:val="00702677"/>
    <w:rsid w:val="007026CE"/>
    <w:rsid w:val="007026CF"/>
    <w:rsid w:val="007026D7"/>
    <w:rsid w:val="007026F4"/>
    <w:rsid w:val="0070274A"/>
    <w:rsid w:val="00702752"/>
    <w:rsid w:val="007027FA"/>
    <w:rsid w:val="00702816"/>
    <w:rsid w:val="0070283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79D"/>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7E"/>
    <w:rsid w:val="007066C5"/>
    <w:rsid w:val="00706768"/>
    <w:rsid w:val="00706841"/>
    <w:rsid w:val="007068A7"/>
    <w:rsid w:val="007068FB"/>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9F3"/>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BAE"/>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7C"/>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A0"/>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8F"/>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88"/>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EC5"/>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1D"/>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90"/>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B6"/>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D50"/>
    <w:rsid w:val="00725E6B"/>
    <w:rsid w:val="00725F46"/>
    <w:rsid w:val="00725FA0"/>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4C4"/>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B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BFE"/>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80"/>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6BB"/>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77"/>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24"/>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EDB"/>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BF"/>
    <w:rsid w:val="007413E2"/>
    <w:rsid w:val="00741481"/>
    <w:rsid w:val="007414BF"/>
    <w:rsid w:val="0074153D"/>
    <w:rsid w:val="0074159E"/>
    <w:rsid w:val="007415A4"/>
    <w:rsid w:val="007415F7"/>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B4C"/>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4F"/>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00"/>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4F"/>
    <w:rsid w:val="00745DD8"/>
    <w:rsid w:val="00745E23"/>
    <w:rsid w:val="00745E26"/>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45"/>
    <w:rsid w:val="007527AB"/>
    <w:rsid w:val="007527EA"/>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975"/>
    <w:rsid w:val="00754A53"/>
    <w:rsid w:val="00754ACE"/>
    <w:rsid w:val="00754B0F"/>
    <w:rsid w:val="00754B23"/>
    <w:rsid w:val="00754B97"/>
    <w:rsid w:val="00754C5E"/>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57"/>
    <w:rsid w:val="007578AA"/>
    <w:rsid w:val="007578B4"/>
    <w:rsid w:val="00757934"/>
    <w:rsid w:val="007579A0"/>
    <w:rsid w:val="00757ADF"/>
    <w:rsid w:val="00757B34"/>
    <w:rsid w:val="00757B53"/>
    <w:rsid w:val="00757BA1"/>
    <w:rsid w:val="00757BCD"/>
    <w:rsid w:val="00757BF2"/>
    <w:rsid w:val="00757C97"/>
    <w:rsid w:val="00757D74"/>
    <w:rsid w:val="00757D7E"/>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2C1"/>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0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E94"/>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44"/>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84"/>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7B"/>
    <w:rsid w:val="007741F0"/>
    <w:rsid w:val="007742D3"/>
    <w:rsid w:val="007742F2"/>
    <w:rsid w:val="00774379"/>
    <w:rsid w:val="00774396"/>
    <w:rsid w:val="0077439D"/>
    <w:rsid w:val="007743AB"/>
    <w:rsid w:val="0077444E"/>
    <w:rsid w:val="00774519"/>
    <w:rsid w:val="0077455A"/>
    <w:rsid w:val="00774587"/>
    <w:rsid w:val="00774591"/>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EEF"/>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12"/>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41"/>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6E5"/>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4"/>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62"/>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3C"/>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78C"/>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33"/>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BFC"/>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6C"/>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80"/>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04"/>
    <w:rsid w:val="00792D1A"/>
    <w:rsid w:val="00792D92"/>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DE6"/>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56"/>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7D1"/>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A7"/>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77"/>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7"/>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1F0"/>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3B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A8"/>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DBF"/>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CD"/>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20"/>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936"/>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A0"/>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37"/>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A2"/>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64"/>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4E3"/>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11"/>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AF"/>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A4"/>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ADA"/>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4C"/>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92"/>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1D7"/>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2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01"/>
    <w:rsid w:val="007D78B1"/>
    <w:rsid w:val="007D78D5"/>
    <w:rsid w:val="007D78E2"/>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38"/>
    <w:rsid w:val="007E0959"/>
    <w:rsid w:val="007E0988"/>
    <w:rsid w:val="007E0996"/>
    <w:rsid w:val="007E09C3"/>
    <w:rsid w:val="007E0A09"/>
    <w:rsid w:val="007E0A73"/>
    <w:rsid w:val="007E0ABD"/>
    <w:rsid w:val="007E0B05"/>
    <w:rsid w:val="007E0B43"/>
    <w:rsid w:val="007E0BD1"/>
    <w:rsid w:val="007E0CF0"/>
    <w:rsid w:val="007E0D0F"/>
    <w:rsid w:val="007E0E07"/>
    <w:rsid w:val="007E0E08"/>
    <w:rsid w:val="007E0E6C"/>
    <w:rsid w:val="007E0FC4"/>
    <w:rsid w:val="007E1112"/>
    <w:rsid w:val="007E11E2"/>
    <w:rsid w:val="007E1229"/>
    <w:rsid w:val="007E127A"/>
    <w:rsid w:val="007E1298"/>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74"/>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CB"/>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14"/>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1E8"/>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10"/>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CED"/>
    <w:rsid w:val="007E5D93"/>
    <w:rsid w:val="007E5DA0"/>
    <w:rsid w:val="007E5DB1"/>
    <w:rsid w:val="007E5E7F"/>
    <w:rsid w:val="007E5EAD"/>
    <w:rsid w:val="007E5ECB"/>
    <w:rsid w:val="007E5F31"/>
    <w:rsid w:val="007E60B5"/>
    <w:rsid w:val="007E610A"/>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6FB"/>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ED1"/>
    <w:rsid w:val="007E7F77"/>
    <w:rsid w:val="007E7FAC"/>
    <w:rsid w:val="007F0033"/>
    <w:rsid w:val="007F012B"/>
    <w:rsid w:val="007F0199"/>
    <w:rsid w:val="007F019F"/>
    <w:rsid w:val="007F01CC"/>
    <w:rsid w:val="007F027E"/>
    <w:rsid w:val="007F02B8"/>
    <w:rsid w:val="007F02F9"/>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04"/>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3F03"/>
    <w:rsid w:val="007F40F7"/>
    <w:rsid w:val="007F4197"/>
    <w:rsid w:val="007F41A1"/>
    <w:rsid w:val="007F429F"/>
    <w:rsid w:val="007F43F2"/>
    <w:rsid w:val="007F442B"/>
    <w:rsid w:val="007F4486"/>
    <w:rsid w:val="007F453B"/>
    <w:rsid w:val="007F4583"/>
    <w:rsid w:val="007F45BE"/>
    <w:rsid w:val="007F45C3"/>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58E"/>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27"/>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2C"/>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17B"/>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9A4"/>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7C2"/>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7"/>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08"/>
    <w:rsid w:val="00812D69"/>
    <w:rsid w:val="00812DB3"/>
    <w:rsid w:val="00812E14"/>
    <w:rsid w:val="00812E26"/>
    <w:rsid w:val="00812E43"/>
    <w:rsid w:val="00812E96"/>
    <w:rsid w:val="00812F0F"/>
    <w:rsid w:val="00812F54"/>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9"/>
    <w:rsid w:val="00817D93"/>
    <w:rsid w:val="00817F97"/>
    <w:rsid w:val="00817FA5"/>
    <w:rsid w:val="00817FB2"/>
    <w:rsid w:val="00820040"/>
    <w:rsid w:val="00820044"/>
    <w:rsid w:val="00820145"/>
    <w:rsid w:val="0082021B"/>
    <w:rsid w:val="00820282"/>
    <w:rsid w:val="0082033A"/>
    <w:rsid w:val="008203EC"/>
    <w:rsid w:val="008203FA"/>
    <w:rsid w:val="00820435"/>
    <w:rsid w:val="00820451"/>
    <w:rsid w:val="00820554"/>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6E"/>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8C"/>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27F91"/>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E8"/>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BF"/>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DE"/>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6F"/>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90"/>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12A"/>
    <w:rsid w:val="00844263"/>
    <w:rsid w:val="00844301"/>
    <w:rsid w:val="008443AB"/>
    <w:rsid w:val="008444B1"/>
    <w:rsid w:val="008444CF"/>
    <w:rsid w:val="0084456D"/>
    <w:rsid w:val="008445E7"/>
    <w:rsid w:val="00844614"/>
    <w:rsid w:val="00844654"/>
    <w:rsid w:val="0084475F"/>
    <w:rsid w:val="008447F2"/>
    <w:rsid w:val="0084486A"/>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BB"/>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2"/>
    <w:rsid w:val="008473EF"/>
    <w:rsid w:val="008473F7"/>
    <w:rsid w:val="00847464"/>
    <w:rsid w:val="008474F5"/>
    <w:rsid w:val="0084763B"/>
    <w:rsid w:val="0084763D"/>
    <w:rsid w:val="00847767"/>
    <w:rsid w:val="00847780"/>
    <w:rsid w:val="008477F6"/>
    <w:rsid w:val="00847819"/>
    <w:rsid w:val="008478A9"/>
    <w:rsid w:val="00847928"/>
    <w:rsid w:val="0084793E"/>
    <w:rsid w:val="00847A16"/>
    <w:rsid w:val="00847A21"/>
    <w:rsid w:val="00847A5B"/>
    <w:rsid w:val="00847A5E"/>
    <w:rsid w:val="00847A71"/>
    <w:rsid w:val="00847ACD"/>
    <w:rsid w:val="00847AD3"/>
    <w:rsid w:val="00847AEC"/>
    <w:rsid w:val="00847B09"/>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AC"/>
    <w:rsid w:val="00850EDB"/>
    <w:rsid w:val="00850F1C"/>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6"/>
    <w:rsid w:val="00852BBE"/>
    <w:rsid w:val="00852C6B"/>
    <w:rsid w:val="00852D0E"/>
    <w:rsid w:val="00852E21"/>
    <w:rsid w:val="00852EE1"/>
    <w:rsid w:val="00852F30"/>
    <w:rsid w:val="00852F3C"/>
    <w:rsid w:val="00852FA1"/>
    <w:rsid w:val="00852FDC"/>
    <w:rsid w:val="00852FE5"/>
    <w:rsid w:val="00853055"/>
    <w:rsid w:val="008530D4"/>
    <w:rsid w:val="00853315"/>
    <w:rsid w:val="00853340"/>
    <w:rsid w:val="0085341B"/>
    <w:rsid w:val="008537FD"/>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64"/>
    <w:rsid w:val="008566DF"/>
    <w:rsid w:val="0085695F"/>
    <w:rsid w:val="00856989"/>
    <w:rsid w:val="00856A5F"/>
    <w:rsid w:val="00856ADC"/>
    <w:rsid w:val="00856BC0"/>
    <w:rsid w:val="00856C02"/>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6B5"/>
    <w:rsid w:val="00861737"/>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76F"/>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9C8"/>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6D9"/>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4F97"/>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0"/>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272"/>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2"/>
    <w:rsid w:val="00880379"/>
    <w:rsid w:val="00880380"/>
    <w:rsid w:val="008803DF"/>
    <w:rsid w:val="00880449"/>
    <w:rsid w:val="00880469"/>
    <w:rsid w:val="0088049E"/>
    <w:rsid w:val="008804CB"/>
    <w:rsid w:val="008804E5"/>
    <w:rsid w:val="00880547"/>
    <w:rsid w:val="008805A9"/>
    <w:rsid w:val="008805BF"/>
    <w:rsid w:val="0088062B"/>
    <w:rsid w:val="00880684"/>
    <w:rsid w:val="008806C2"/>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0FE6"/>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298"/>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8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2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02"/>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4F"/>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8DF"/>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DFD"/>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3EB"/>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4F71"/>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61"/>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2A"/>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79"/>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AD"/>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17"/>
    <w:rsid w:val="008B1B23"/>
    <w:rsid w:val="008B1B8A"/>
    <w:rsid w:val="008B1BC0"/>
    <w:rsid w:val="008B1BFE"/>
    <w:rsid w:val="008B1DA6"/>
    <w:rsid w:val="008B1E39"/>
    <w:rsid w:val="008B1ED2"/>
    <w:rsid w:val="008B1EE4"/>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74E"/>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295"/>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CB"/>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67"/>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5ED"/>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3B3"/>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BBB"/>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1F1"/>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1DE"/>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E8"/>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1E1"/>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E3D"/>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2"/>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0B"/>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40"/>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311"/>
    <w:rsid w:val="008F442A"/>
    <w:rsid w:val="008F44C1"/>
    <w:rsid w:val="008F44F2"/>
    <w:rsid w:val="008F4613"/>
    <w:rsid w:val="008F46AE"/>
    <w:rsid w:val="008F46CB"/>
    <w:rsid w:val="008F470F"/>
    <w:rsid w:val="008F47C1"/>
    <w:rsid w:val="008F47F7"/>
    <w:rsid w:val="008F48B5"/>
    <w:rsid w:val="008F4A11"/>
    <w:rsid w:val="008F4A8B"/>
    <w:rsid w:val="008F4AA2"/>
    <w:rsid w:val="008F4AA7"/>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4DD"/>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C3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12"/>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15F"/>
    <w:rsid w:val="009032F9"/>
    <w:rsid w:val="00903302"/>
    <w:rsid w:val="00903353"/>
    <w:rsid w:val="00903376"/>
    <w:rsid w:val="00903429"/>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7D2"/>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126"/>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2A"/>
    <w:rsid w:val="00913E47"/>
    <w:rsid w:val="00913F11"/>
    <w:rsid w:val="00913F66"/>
    <w:rsid w:val="00913FDC"/>
    <w:rsid w:val="00914189"/>
    <w:rsid w:val="0091418F"/>
    <w:rsid w:val="00914193"/>
    <w:rsid w:val="00914241"/>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14"/>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767"/>
    <w:rsid w:val="0092086D"/>
    <w:rsid w:val="00920875"/>
    <w:rsid w:val="0092088F"/>
    <w:rsid w:val="009208A6"/>
    <w:rsid w:val="009208CF"/>
    <w:rsid w:val="00920966"/>
    <w:rsid w:val="00920AAC"/>
    <w:rsid w:val="00920BE6"/>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3E1"/>
    <w:rsid w:val="009223F0"/>
    <w:rsid w:val="0092246E"/>
    <w:rsid w:val="0092258F"/>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DE5"/>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54"/>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0B3"/>
    <w:rsid w:val="00933174"/>
    <w:rsid w:val="00933177"/>
    <w:rsid w:val="0093317D"/>
    <w:rsid w:val="009331CB"/>
    <w:rsid w:val="009332A1"/>
    <w:rsid w:val="00933487"/>
    <w:rsid w:val="009335E1"/>
    <w:rsid w:val="00933645"/>
    <w:rsid w:val="00933655"/>
    <w:rsid w:val="009336C1"/>
    <w:rsid w:val="00933717"/>
    <w:rsid w:val="0093386E"/>
    <w:rsid w:val="00933898"/>
    <w:rsid w:val="0093391C"/>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38"/>
    <w:rsid w:val="009344EB"/>
    <w:rsid w:val="0093451A"/>
    <w:rsid w:val="0093456A"/>
    <w:rsid w:val="00934594"/>
    <w:rsid w:val="009345D7"/>
    <w:rsid w:val="00934748"/>
    <w:rsid w:val="009347F6"/>
    <w:rsid w:val="00934815"/>
    <w:rsid w:val="0093482D"/>
    <w:rsid w:val="00934885"/>
    <w:rsid w:val="0093496A"/>
    <w:rsid w:val="0093499A"/>
    <w:rsid w:val="0093499B"/>
    <w:rsid w:val="00934A22"/>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77C"/>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639"/>
    <w:rsid w:val="00936734"/>
    <w:rsid w:val="00936770"/>
    <w:rsid w:val="00936778"/>
    <w:rsid w:val="0093681C"/>
    <w:rsid w:val="009368BB"/>
    <w:rsid w:val="009368F2"/>
    <w:rsid w:val="009369A8"/>
    <w:rsid w:val="00936B22"/>
    <w:rsid w:val="00936BA0"/>
    <w:rsid w:val="00936BD5"/>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CAF"/>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AD7"/>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01"/>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6B"/>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143"/>
    <w:rsid w:val="009472CA"/>
    <w:rsid w:val="0094730C"/>
    <w:rsid w:val="00947323"/>
    <w:rsid w:val="00947434"/>
    <w:rsid w:val="00947467"/>
    <w:rsid w:val="00947493"/>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1"/>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3E"/>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2FC4"/>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7BE"/>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2F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CAB"/>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9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CB9"/>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01"/>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5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76"/>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29"/>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EC"/>
    <w:rsid w:val="009710F2"/>
    <w:rsid w:val="009711A5"/>
    <w:rsid w:val="009711AB"/>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D5"/>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3A"/>
    <w:rsid w:val="00974E55"/>
    <w:rsid w:val="00974E96"/>
    <w:rsid w:val="00974ED6"/>
    <w:rsid w:val="00974EE4"/>
    <w:rsid w:val="0097508C"/>
    <w:rsid w:val="009750B1"/>
    <w:rsid w:val="009750C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39"/>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26"/>
    <w:rsid w:val="00990C6C"/>
    <w:rsid w:val="00990C87"/>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0"/>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29"/>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DE6"/>
    <w:rsid w:val="00992E8B"/>
    <w:rsid w:val="00992EF5"/>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DE"/>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6FBC"/>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74E"/>
    <w:rsid w:val="009B089B"/>
    <w:rsid w:val="009B09C5"/>
    <w:rsid w:val="009B09CF"/>
    <w:rsid w:val="009B0A74"/>
    <w:rsid w:val="009B0AD5"/>
    <w:rsid w:val="009B0B57"/>
    <w:rsid w:val="009B0B62"/>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5C"/>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AFE"/>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19F"/>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17"/>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6D"/>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CA5"/>
    <w:rsid w:val="009C2E13"/>
    <w:rsid w:val="009C2EBF"/>
    <w:rsid w:val="009C2FD2"/>
    <w:rsid w:val="009C3052"/>
    <w:rsid w:val="009C305C"/>
    <w:rsid w:val="009C311D"/>
    <w:rsid w:val="009C3214"/>
    <w:rsid w:val="009C321A"/>
    <w:rsid w:val="009C3387"/>
    <w:rsid w:val="009C33B2"/>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0F9"/>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44"/>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3ED"/>
    <w:rsid w:val="009D447A"/>
    <w:rsid w:val="009D4487"/>
    <w:rsid w:val="009D4507"/>
    <w:rsid w:val="009D45A1"/>
    <w:rsid w:val="009D45A4"/>
    <w:rsid w:val="009D463B"/>
    <w:rsid w:val="009D463E"/>
    <w:rsid w:val="009D4679"/>
    <w:rsid w:val="009D46E0"/>
    <w:rsid w:val="009D4725"/>
    <w:rsid w:val="009D4729"/>
    <w:rsid w:val="009D4731"/>
    <w:rsid w:val="009D481E"/>
    <w:rsid w:val="009D482F"/>
    <w:rsid w:val="009D4991"/>
    <w:rsid w:val="009D4A25"/>
    <w:rsid w:val="009D4A34"/>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3F9"/>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D4B"/>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677"/>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7E4"/>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CFD"/>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61D"/>
    <w:rsid w:val="009F17BD"/>
    <w:rsid w:val="009F180A"/>
    <w:rsid w:val="009F183F"/>
    <w:rsid w:val="009F1844"/>
    <w:rsid w:val="009F1899"/>
    <w:rsid w:val="009F18CB"/>
    <w:rsid w:val="009F18EC"/>
    <w:rsid w:val="009F193A"/>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D3A"/>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2CA"/>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3E"/>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17"/>
    <w:rsid w:val="00A01126"/>
    <w:rsid w:val="00A0126C"/>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DD2"/>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69"/>
    <w:rsid w:val="00A06499"/>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01"/>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20"/>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D0"/>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5"/>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CC"/>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1C5"/>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DB"/>
    <w:rsid w:val="00A25FE4"/>
    <w:rsid w:val="00A26073"/>
    <w:rsid w:val="00A2607E"/>
    <w:rsid w:val="00A260B1"/>
    <w:rsid w:val="00A26127"/>
    <w:rsid w:val="00A2612F"/>
    <w:rsid w:val="00A261DA"/>
    <w:rsid w:val="00A2624D"/>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508"/>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8AB"/>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C7F"/>
    <w:rsid w:val="00A33CA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51"/>
    <w:rsid w:val="00A34E8D"/>
    <w:rsid w:val="00A34F3A"/>
    <w:rsid w:val="00A34FA6"/>
    <w:rsid w:val="00A35109"/>
    <w:rsid w:val="00A35314"/>
    <w:rsid w:val="00A3531D"/>
    <w:rsid w:val="00A3546A"/>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7D7"/>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85"/>
    <w:rsid w:val="00A4009C"/>
    <w:rsid w:val="00A401B4"/>
    <w:rsid w:val="00A40265"/>
    <w:rsid w:val="00A402C3"/>
    <w:rsid w:val="00A402DB"/>
    <w:rsid w:val="00A40336"/>
    <w:rsid w:val="00A4037D"/>
    <w:rsid w:val="00A40442"/>
    <w:rsid w:val="00A40476"/>
    <w:rsid w:val="00A404B1"/>
    <w:rsid w:val="00A4050D"/>
    <w:rsid w:val="00A40592"/>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2E"/>
    <w:rsid w:val="00A41891"/>
    <w:rsid w:val="00A418B1"/>
    <w:rsid w:val="00A418BF"/>
    <w:rsid w:val="00A418E7"/>
    <w:rsid w:val="00A41916"/>
    <w:rsid w:val="00A4191C"/>
    <w:rsid w:val="00A41962"/>
    <w:rsid w:val="00A41A1A"/>
    <w:rsid w:val="00A41A22"/>
    <w:rsid w:val="00A41A2D"/>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81"/>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5E"/>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A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BF9"/>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248"/>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078"/>
    <w:rsid w:val="00A57143"/>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8E0"/>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CD"/>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78"/>
    <w:rsid w:val="00A665A4"/>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0FF"/>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79"/>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96"/>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2BD"/>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0F8"/>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4F8"/>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41E"/>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58"/>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6A"/>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DC6"/>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14"/>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2"/>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1D2"/>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E7"/>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81"/>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41"/>
    <w:rsid w:val="00AB377C"/>
    <w:rsid w:val="00AB3787"/>
    <w:rsid w:val="00AB37E6"/>
    <w:rsid w:val="00AB383C"/>
    <w:rsid w:val="00AB3879"/>
    <w:rsid w:val="00AB38AC"/>
    <w:rsid w:val="00AB3917"/>
    <w:rsid w:val="00AB397C"/>
    <w:rsid w:val="00AB3A37"/>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28"/>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E"/>
    <w:rsid w:val="00AB5EDF"/>
    <w:rsid w:val="00AB5F91"/>
    <w:rsid w:val="00AB5FF5"/>
    <w:rsid w:val="00AB603D"/>
    <w:rsid w:val="00AB60F0"/>
    <w:rsid w:val="00AB6139"/>
    <w:rsid w:val="00AB625E"/>
    <w:rsid w:val="00AB6275"/>
    <w:rsid w:val="00AB62D4"/>
    <w:rsid w:val="00AB6312"/>
    <w:rsid w:val="00AB6379"/>
    <w:rsid w:val="00AB63BF"/>
    <w:rsid w:val="00AB63D5"/>
    <w:rsid w:val="00AB6516"/>
    <w:rsid w:val="00AB6559"/>
    <w:rsid w:val="00AB65A4"/>
    <w:rsid w:val="00AB6681"/>
    <w:rsid w:val="00AB66E3"/>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95"/>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84B"/>
    <w:rsid w:val="00AC2875"/>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20"/>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0A"/>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58"/>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00"/>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A4"/>
    <w:rsid w:val="00AD5DB1"/>
    <w:rsid w:val="00AD5DFE"/>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C8"/>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2FD"/>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B6"/>
    <w:rsid w:val="00AE1B8B"/>
    <w:rsid w:val="00AE1B95"/>
    <w:rsid w:val="00AE1C2F"/>
    <w:rsid w:val="00AE1CC7"/>
    <w:rsid w:val="00AE1D96"/>
    <w:rsid w:val="00AE1DA2"/>
    <w:rsid w:val="00AE1DD2"/>
    <w:rsid w:val="00AE1E1D"/>
    <w:rsid w:val="00AE1E49"/>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9F6"/>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3"/>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89"/>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26"/>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1D5"/>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9D7"/>
    <w:rsid w:val="00AF1A02"/>
    <w:rsid w:val="00AF1A08"/>
    <w:rsid w:val="00AF1AC0"/>
    <w:rsid w:val="00AF1B01"/>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90"/>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18"/>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B9B"/>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25"/>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0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33"/>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BF"/>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7C7"/>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378"/>
    <w:rsid w:val="00B22431"/>
    <w:rsid w:val="00B22567"/>
    <w:rsid w:val="00B225A0"/>
    <w:rsid w:val="00B225C0"/>
    <w:rsid w:val="00B226B3"/>
    <w:rsid w:val="00B22701"/>
    <w:rsid w:val="00B2276D"/>
    <w:rsid w:val="00B22795"/>
    <w:rsid w:val="00B2281E"/>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37"/>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47"/>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3F"/>
    <w:rsid w:val="00B27AE1"/>
    <w:rsid w:val="00B27AF3"/>
    <w:rsid w:val="00B27AFB"/>
    <w:rsid w:val="00B27B4B"/>
    <w:rsid w:val="00B27B5D"/>
    <w:rsid w:val="00B27BFA"/>
    <w:rsid w:val="00B27C3F"/>
    <w:rsid w:val="00B27CA2"/>
    <w:rsid w:val="00B27CB1"/>
    <w:rsid w:val="00B27E67"/>
    <w:rsid w:val="00B27EDE"/>
    <w:rsid w:val="00B27EFD"/>
    <w:rsid w:val="00B27F44"/>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B2"/>
    <w:rsid w:val="00B310E5"/>
    <w:rsid w:val="00B3128B"/>
    <w:rsid w:val="00B313D6"/>
    <w:rsid w:val="00B31447"/>
    <w:rsid w:val="00B3147A"/>
    <w:rsid w:val="00B3147F"/>
    <w:rsid w:val="00B31500"/>
    <w:rsid w:val="00B3154E"/>
    <w:rsid w:val="00B31566"/>
    <w:rsid w:val="00B31569"/>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4F7"/>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48"/>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EFB"/>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9FE"/>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27F"/>
    <w:rsid w:val="00B50300"/>
    <w:rsid w:val="00B50329"/>
    <w:rsid w:val="00B504FD"/>
    <w:rsid w:val="00B5054C"/>
    <w:rsid w:val="00B5059B"/>
    <w:rsid w:val="00B505CE"/>
    <w:rsid w:val="00B505D0"/>
    <w:rsid w:val="00B50606"/>
    <w:rsid w:val="00B5065D"/>
    <w:rsid w:val="00B5066F"/>
    <w:rsid w:val="00B506A5"/>
    <w:rsid w:val="00B50747"/>
    <w:rsid w:val="00B50753"/>
    <w:rsid w:val="00B508C0"/>
    <w:rsid w:val="00B508EF"/>
    <w:rsid w:val="00B509C5"/>
    <w:rsid w:val="00B50A1D"/>
    <w:rsid w:val="00B50A7D"/>
    <w:rsid w:val="00B50AFE"/>
    <w:rsid w:val="00B50C3F"/>
    <w:rsid w:val="00B50C96"/>
    <w:rsid w:val="00B50CCF"/>
    <w:rsid w:val="00B50CD4"/>
    <w:rsid w:val="00B50CF0"/>
    <w:rsid w:val="00B50D7B"/>
    <w:rsid w:val="00B50DD3"/>
    <w:rsid w:val="00B50E1B"/>
    <w:rsid w:val="00B50E6F"/>
    <w:rsid w:val="00B50E79"/>
    <w:rsid w:val="00B50EA6"/>
    <w:rsid w:val="00B50EDD"/>
    <w:rsid w:val="00B50F59"/>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15"/>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3A"/>
    <w:rsid w:val="00B5354C"/>
    <w:rsid w:val="00B535A0"/>
    <w:rsid w:val="00B535B6"/>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2E6"/>
    <w:rsid w:val="00B5730B"/>
    <w:rsid w:val="00B573A3"/>
    <w:rsid w:val="00B573C7"/>
    <w:rsid w:val="00B573E7"/>
    <w:rsid w:val="00B57441"/>
    <w:rsid w:val="00B57587"/>
    <w:rsid w:val="00B575EA"/>
    <w:rsid w:val="00B575F3"/>
    <w:rsid w:val="00B57605"/>
    <w:rsid w:val="00B576A9"/>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A5A"/>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01"/>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487"/>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7B1"/>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9C"/>
    <w:rsid w:val="00B713B5"/>
    <w:rsid w:val="00B713C6"/>
    <w:rsid w:val="00B714D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9E"/>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5A"/>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E9"/>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1F"/>
    <w:rsid w:val="00B76C71"/>
    <w:rsid w:val="00B76CBF"/>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24"/>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8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169"/>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17"/>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9F"/>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2E"/>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3C"/>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1F7"/>
    <w:rsid w:val="00B87219"/>
    <w:rsid w:val="00B87283"/>
    <w:rsid w:val="00B8738C"/>
    <w:rsid w:val="00B8746A"/>
    <w:rsid w:val="00B8749F"/>
    <w:rsid w:val="00B874BB"/>
    <w:rsid w:val="00B877AE"/>
    <w:rsid w:val="00B877BF"/>
    <w:rsid w:val="00B878B0"/>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AB3"/>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4FB"/>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1F76"/>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333"/>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33"/>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4E"/>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3A"/>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DAA"/>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C0"/>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2DE"/>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E92"/>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6E"/>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17"/>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B1"/>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0B"/>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A1C"/>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BF"/>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DE1"/>
    <w:rsid w:val="00BE2E48"/>
    <w:rsid w:val="00BE2E87"/>
    <w:rsid w:val="00BE2ED6"/>
    <w:rsid w:val="00BE2F26"/>
    <w:rsid w:val="00BE2F38"/>
    <w:rsid w:val="00BE2FBF"/>
    <w:rsid w:val="00BE2FED"/>
    <w:rsid w:val="00BE3098"/>
    <w:rsid w:val="00BE30A5"/>
    <w:rsid w:val="00BE30EF"/>
    <w:rsid w:val="00BE3100"/>
    <w:rsid w:val="00BE311E"/>
    <w:rsid w:val="00BE31BC"/>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42"/>
    <w:rsid w:val="00BE4181"/>
    <w:rsid w:val="00BE41B3"/>
    <w:rsid w:val="00BE41C7"/>
    <w:rsid w:val="00BE41CE"/>
    <w:rsid w:val="00BE421D"/>
    <w:rsid w:val="00BE4261"/>
    <w:rsid w:val="00BE43A5"/>
    <w:rsid w:val="00BE43D8"/>
    <w:rsid w:val="00BE4444"/>
    <w:rsid w:val="00BE444F"/>
    <w:rsid w:val="00BE4454"/>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7E"/>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1E"/>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2B"/>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19"/>
    <w:rsid w:val="00BF333C"/>
    <w:rsid w:val="00BF3419"/>
    <w:rsid w:val="00BF3426"/>
    <w:rsid w:val="00BF34E3"/>
    <w:rsid w:val="00BF34F0"/>
    <w:rsid w:val="00BF3567"/>
    <w:rsid w:val="00BF35BE"/>
    <w:rsid w:val="00BF369D"/>
    <w:rsid w:val="00BF36AF"/>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9A"/>
    <w:rsid w:val="00BF4ABB"/>
    <w:rsid w:val="00BF4ADC"/>
    <w:rsid w:val="00BF4B71"/>
    <w:rsid w:val="00BF4B7C"/>
    <w:rsid w:val="00BF4C24"/>
    <w:rsid w:val="00BF4D6C"/>
    <w:rsid w:val="00BF4DA6"/>
    <w:rsid w:val="00BF4DB4"/>
    <w:rsid w:val="00BF4DE6"/>
    <w:rsid w:val="00BF4DEF"/>
    <w:rsid w:val="00BF4F90"/>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D5F"/>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5E3"/>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3EF"/>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69F"/>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0D1"/>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20"/>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DEF"/>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C5F"/>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3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48"/>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1F31"/>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8"/>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EC1"/>
    <w:rsid w:val="00C24F02"/>
    <w:rsid w:val="00C24F9A"/>
    <w:rsid w:val="00C24FB6"/>
    <w:rsid w:val="00C24FC6"/>
    <w:rsid w:val="00C24FF7"/>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09"/>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DA"/>
    <w:rsid w:val="00C320E8"/>
    <w:rsid w:val="00C32170"/>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AFD"/>
    <w:rsid w:val="00C32B28"/>
    <w:rsid w:val="00C32B75"/>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20"/>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32"/>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C8"/>
    <w:rsid w:val="00C379D6"/>
    <w:rsid w:val="00C379D8"/>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18"/>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84"/>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A6"/>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18A"/>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B54"/>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1E9"/>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64"/>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4B"/>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99"/>
    <w:rsid w:val="00C565C7"/>
    <w:rsid w:val="00C565F8"/>
    <w:rsid w:val="00C5669D"/>
    <w:rsid w:val="00C56821"/>
    <w:rsid w:val="00C56C3B"/>
    <w:rsid w:val="00C56CAB"/>
    <w:rsid w:val="00C56CD4"/>
    <w:rsid w:val="00C56D45"/>
    <w:rsid w:val="00C56D6B"/>
    <w:rsid w:val="00C56DBD"/>
    <w:rsid w:val="00C56DEB"/>
    <w:rsid w:val="00C56E08"/>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8E"/>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AB5"/>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9E9"/>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5E"/>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744"/>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39"/>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2A"/>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69"/>
    <w:rsid w:val="00C70E98"/>
    <w:rsid w:val="00C70F1B"/>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7D"/>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144"/>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B59"/>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E2"/>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56"/>
    <w:rsid w:val="00C8169B"/>
    <w:rsid w:val="00C816B3"/>
    <w:rsid w:val="00C816E3"/>
    <w:rsid w:val="00C81740"/>
    <w:rsid w:val="00C81869"/>
    <w:rsid w:val="00C81931"/>
    <w:rsid w:val="00C81A6E"/>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0B"/>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1"/>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DEE"/>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7F5"/>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33"/>
    <w:rsid w:val="00C87B49"/>
    <w:rsid w:val="00C87BC3"/>
    <w:rsid w:val="00C87C6C"/>
    <w:rsid w:val="00C87CA7"/>
    <w:rsid w:val="00C87DC9"/>
    <w:rsid w:val="00C87E28"/>
    <w:rsid w:val="00C87E4E"/>
    <w:rsid w:val="00C87E8C"/>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7C"/>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80"/>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35"/>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7D"/>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E8"/>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8F"/>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0FCF"/>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58B"/>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E90"/>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AE7"/>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55"/>
    <w:rsid w:val="00CB4C66"/>
    <w:rsid w:val="00CB4D03"/>
    <w:rsid w:val="00CB4F0A"/>
    <w:rsid w:val="00CB4F2B"/>
    <w:rsid w:val="00CB4FCD"/>
    <w:rsid w:val="00CB503C"/>
    <w:rsid w:val="00CB5073"/>
    <w:rsid w:val="00CB50A5"/>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A5"/>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39C"/>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72"/>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667"/>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DE"/>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2E7"/>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1B"/>
    <w:rsid w:val="00CD6486"/>
    <w:rsid w:val="00CD6524"/>
    <w:rsid w:val="00CD69B0"/>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CA"/>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6E"/>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B1"/>
    <w:rsid w:val="00CE52DB"/>
    <w:rsid w:val="00CE530C"/>
    <w:rsid w:val="00CE533F"/>
    <w:rsid w:val="00CE5341"/>
    <w:rsid w:val="00CE534D"/>
    <w:rsid w:val="00CE537C"/>
    <w:rsid w:val="00CE53C6"/>
    <w:rsid w:val="00CE53DA"/>
    <w:rsid w:val="00CE542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7E4"/>
    <w:rsid w:val="00CF084A"/>
    <w:rsid w:val="00CF08F3"/>
    <w:rsid w:val="00CF08F5"/>
    <w:rsid w:val="00CF0914"/>
    <w:rsid w:val="00CF0968"/>
    <w:rsid w:val="00CF096E"/>
    <w:rsid w:val="00CF09C0"/>
    <w:rsid w:val="00CF0AD2"/>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679"/>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BF5"/>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1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AD7"/>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9B8"/>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93"/>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D34"/>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1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99"/>
    <w:rsid w:val="00D065C7"/>
    <w:rsid w:val="00D0667E"/>
    <w:rsid w:val="00D066F3"/>
    <w:rsid w:val="00D06737"/>
    <w:rsid w:val="00D06758"/>
    <w:rsid w:val="00D067A6"/>
    <w:rsid w:val="00D06818"/>
    <w:rsid w:val="00D06937"/>
    <w:rsid w:val="00D06993"/>
    <w:rsid w:val="00D069A3"/>
    <w:rsid w:val="00D069D7"/>
    <w:rsid w:val="00D069D9"/>
    <w:rsid w:val="00D06A6C"/>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AF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4"/>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80"/>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DF0"/>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87"/>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C3"/>
    <w:rsid w:val="00D177E3"/>
    <w:rsid w:val="00D17853"/>
    <w:rsid w:val="00D178B7"/>
    <w:rsid w:val="00D1791B"/>
    <w:rsid w:val="00D17964"/>
    <w:rsid w:val="00D17A1A"/>
    <w:rsid w:val="00D17B09"/>
    <w:rsid w:val="00D17B6D"/>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32"/>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16"/>
    <w:rsid w:val="00D22493"/>
    <w:rsid w:val="00D224FC"/>
    <w:rsid w:val="00D22628"/>
    <w:rsid w:val="00D226AB"/>
    <w:rsid w:val="00D22752"/>
    <w:rsid w:val="00D22812"/>
    <w:rsid w:val="00D2286B"/>
    <w:rsid w:val="00D2287C"/>
    <w:rsid w:val="00D228B8"/>
    <w:rsid w:val="00D228C7"/>
    <w:rsid w:val="00D228D5"/>
    <w:rsid w:val="00D228DA"/>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8A"/>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78F"/>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27F6B"/>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20"/>
    <w:rsid w:val="00D315E1"/>
    <w:rsid w:val="00D31665"/>
    <w:rsid w:val="00D316A4"/>
    <w:rsid w:val="00D31703"/>
    <w:rsid w:val="00D31731"/>
    <w:rsid w:val="00D3180A"/>
    <w:rsid w:val="00D31861"/>
    <w:rsid w:val="00D318CC"/>
    <w:rsid w:val="00D31A0A"/>
    <w:rsid w:val="00D31AD2"/>
    <w:rsid w:val="00D31B30"/>
    <w:rsid w:val="00D31B57"/>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26"/>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89"/>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506"/>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4F96"/>
    <w:rsid w:val="00D45188"/>
    <w:rsid w:val="00D45259"/>
    <w:rsid w:val="00D45289"/>
    <w:rsid w:val="00D453BD"/>
    <w:rsid w:val="00D45487"/>
    <w:rsid w:val="00D45494"/>
    <w:rsid w:val="00D45576"/>
    <w:rsid w:val="00D455A4"/>
    <w:rsid w:val="00D45643"/>
    <w:rsid w:val="00D456C9"/>
    <w:rsid w:val="00D456ED"/>
    <w:rsid w:val="00D4574C"/>
    <w:rsid w:val="00D45766"/>
    <w:rsid w:val="00D457F2"/>
    <w:rsid w:val="00D45868"/>
    <w:rsid w:val="00D458B0"/>
    <w:rsid w:val="00D458BA"/>
    <w:rsid w:val="00D458D1"/>
    <w:rsid w:val="00D459FC"/>
    <w:rsid w:val="00D45A6A"/>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EA5"/>
    <w:rsid w:val="00D46F06"/>
    <w:rsid w:val="00D46F37"/>
    <w:rsid w:val="00D46FEA"/>
    <w:rsid w:val="00D47042"/>
    <w:rsid w:val="00D470E8"/>
    <w:rsid w:val="00D4711A"/>
    <w:rsid w:val="00D4716C"/>
    <w:rsid w:val="00D4719B"/>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BBC"/>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76"/>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BD"/>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545"/>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40"/>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1E"/>
    <w:rsid w:val="00D63C7F"/>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957"/>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8D"/>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0FA"/>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7BF"/>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A1"/>
    <w:rsid w:val="00D822EE"/>
    <w:rsid w:val="00D823C6"/>
    <w:rsid w:val="00D8250F"/>
    <w:rsid w:val="00D825A7"/>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1F"/>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CD"/>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64A"/>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4AD"/>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88"/>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EF"/>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4F6"/>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41"/>
    <w:rsid w:val="00D96DA5"/>
    <w:rsid w:val="00D96EB6"/>
    <w:rsid w:val="00D970F2"/>
    <w:rsid w:val="00D97169"/>
    <w:rsid w:val="00D97224"/>
    <w:rsid w:val="00D972B8"/>
    <w:rsid w:val="00D97349"/>
    <w:rsid w:val="00D973A6"/>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07"/>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E3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21"/>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6C3"/>
    <w:rsid w:val="00DB078D"/>
    <w:rsid w:val="00DB07FB"/>
    <w:rsid w:val="00DB08BB"/>
    <w:rsid w:val="00DB08BC"/>
    <w:rsid w:val="00DB0933"/>
    <w:rsid w:val="00DB0995"/>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23"/>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8F4"/>
    <w:rsid w:val="00DB2995"/>
    <w:rsid w:val="00DB2A82"/>
    <w:rsid w:val="00DB2AEE"/>
    <w:rsid w:val="00DB2B3C"/>
    <w:rsid w:val="00DB2B41"/>
    <w:rsid w:val="00DB2B76"/>
    <w:rsid w:val="00DB2C00"/>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48"/>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4"/>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D6"/>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1B6"/>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48"/>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0C"/>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0"/>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42F"/>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973"/>
    <w:rsid w:val="00DE2B3E"/>
    <w:rsid w:val="00DE2B46"/>
    <w:rsid w:val="00DE2BF3"/>
    <w:rsid w:val="00DE2BF8"/>
    <w:rsid w:val="00DE2C83"/>
    <w:rsid w:val="00DE2CAF"/>
    <w:rsid w:val="00DE2D46"/>
    <w:rsid w:val="00DE2DC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5"/>
    <w:rsid w:val="00DE403B"/>
    <w:rsid w:val="00DE4076"/>
    <w:rsid w:val="00DE410E"/>
    <w:rsid w:val="00DE418C"/>
    <w:rsid w:val="00DE4196"/>
    <w:rsid w:val="00DE4211"/>
    <w:rsid w:val="00DE4298"/>
    <w:rsid w:val="00DE4323"/>
    <w:rsid w:val="00DE44A0"/>
    <w:rsid w:val="00DE44BE"/>
    <w:rsid w:val="00DE44BF"/>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8FA"/>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6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04F"/>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2B"/>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8F"/>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E13"/>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EF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485"/>
    <w:rsid w:val="00E01524"/>
    <w:rsid w:val="00E01678"/>
    <w:rsid w:val="00E016F1"/>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AE"/>
    <w:rsid w:val="00E031DC"/>
    <w:rsid w:val="00E031E4"/>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7"/>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71"/>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244"/>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6C"/>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3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0B"/>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9A1"/>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8D"/>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5D6"/>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9A"/>
    <w:rsid w:val="00E26AE6"/>
    <w:rsid w:val="00E26B26"/>
    <w:rsid w:val="00E26B27"/>
    <w:rsid w:val="00E26BE2"/>
    <w:rsid w:val="00E26CAF"/>
    <w:rsid w:val="00E26CBF"/>
    <w:rsid w:val="00E26D8E"/>
    <w:rsid w:val="00E26E0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6D"/>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1D"/>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56"/>
    <w:rsid w:val="00E3216A"/>
    <w:rsid w:val="00E3216E"/>
    <w:rsid w:val="00E321D4"/>
    <w:rsid w:val="00E3234E"/>
    <w:rsid w:val="00E3238C"/>
    <w:rsid w:val="00E323C7"/>
    <w:rsid w:val="00E3240D"/>
    <w:rsid w:val="00E32494"/>
    <w:rsid w:val="00E324A0"/>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65"/>
    <w:rsid w:val="00E342A4"/>
    <w:rsid w:val="00E343F5"/>
    <w:rsid w:val="00E34455"/>
    <w:rsid w:val="00E345C1"/>
    <w:rsid w:val="00E3466E"/>
    <w:rsid w:val="00E34728"/>
    <w:rsid w:val="00E347AE"/>
    <w:rsid w:val="00E347C9"/>
    <w:rsid w:val="00E347EB"/>
    <w:rsid w:val="00E34842"/>
    <w:rsid w:val="00E34903"/>
    <w:rsid w:val="00E3496F"/>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A8"/>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BF2"/>
    <w:rsid w:val="00E41C45"/>
    <w:rsid w:val="00E41C85"/>
    <w:rsid w:val="00E41D20"/>
    <w:rsid w:val="00E41D33"/>
    <w:rsid w:val="00E41DA1"/>
    <w:rsid w:val="00E41DAF"/>
    <w:rsid w:val="00E41DDE"/>
    <w:rsid w:val="00E41E3E"/>
    <w:rsid w:val="00E41E65"/>
    <w:rsid w:val="00E41ED1"/>
    <w:rsid w:val="00E41F34"/>
    <w:rsid w:val="00E41F4D"/>
    <w:rsid w:val="00E41F9C"/>
    <w:rsid w:val="00E41FBC"/>
    <w:rsid w:val="00E420A0"/>
    <w:rsid w:val="00E420BB"/>
    <w:rsid w:val="00E420F7"/>
    <w:rsid w:val="00E4210B"/>
    <w:rsid w:val="00E42114"/>
    <w:rsid w:val="00E422A3"/>
    <w:rsid w:val="00E42314"/>
    <w:rsid w:val="00E4233A"/>
    <w:rsid w:val="00E42387"/>
    <w:rsid w:val="00E423F0"/>
    <w:rsid w:val="00E424A5"/>
    <w:rsid w:val="00E424B1"/>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AD3"/>
    <w:rsid w:val="00E42B36"/>
    <w:rsid w:val="00E42BCA"/>
    <w:rsid w:val="00E42C8D"/>
    <w:rsid w:val="00E42D90"/>
    <w:rsid w:val="00E42DFD"/>
    <w:rsid w:val="00E42E04"/>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4D"/>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0E5B"/>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23"/>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A9A"/>
    <w:rsid w:val="00E55BD4"/>
    <w:rsid w:val="00E55C12"/>
    <w:rsid w:val="00E55C24"/>
    <w:rsid w:val="00E55D12"/>
    <w:rsid w:val="00E55D24"/>
    <w:rsid w:val="00E55D42"/>
    <w:rsid w:val="00E55DF9"/>
    <w:rsid w:val="00E55E7D"/>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6F1"/>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57FE3"/>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26"/>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5F1"/>
    <w:rsid w:val="00E63601"/>
    <w:rsid w:val="00E63655"/>
    <w:rsid w:val="00E63668"/>
    <w:rsid w:val="00E63682"/>
    <w:rsid w:val="00E636C1"/>
    <w:rsid w:val="00E6377A"/>
    <w:rsid w:val="00E637D6"/>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EFC"/>
    <w:rsid w:val="00E64F36"/>
    <w:rsid w:val="00E65010"/>
    <w:rsid w:val="00E65101"/>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CF"/>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3D"/>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8A"/>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D94"/>
    <w:rsid w:val="00E76E7B"/>
    <w:rsid w:val="00E76FCD"/>
    <w:rsid w:val="00E7701E"/>
    <w:rsid w:val="00E7703A"/>
    <w:rsid w:val="00E7706A"/>
    <w:rsid w:val="00E77086"/>
    <w:rsid w:val="00E771B7"/>
    <w:rsid w:val="00E77400"/>
    <w:rsid w:val="00E77432"/>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4D"/>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A7"/>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0F8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02"/>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85B"/>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BE7"/>
    <w:rsid w:val="00EA0C10"/>
    <w:rsid w:val="00EA0C11"/>
    <w:rsid w:val="00EA0C87"/>
    <w:rsid w:val="00EA0D10"/>
    <w:rsid w:val="00EA0D9E"/>
    <w:rsid w:val="00EA0DC0"/>
    <w:rsid w:val="00EA0EDD"/>
    <w:rsid w:val="00EA1030"/>
    <w:rsid w:val="00EA10CC"/>
    <w:rsid w:val="00EA1187"/>
    <w:rsid w:val="00EA11B3"/>
    <w:rsid w:val="00EA11BB"/>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0B9"/>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D"/>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0A"/>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0"/>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BF"/>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798"/>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6"/>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09"/>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0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2E"/>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66"/>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84"/>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4E3"/>
    <w:rsid w:val="00EC7553"/>
    <w:rsid w:val="00EC7574"/>
    <w:rsid w:val="00EC75EB"/>
    <w:rsid w:val="00EC761C"/>
    <w:rsid w:val="00EC7725"/>
    <w:rsid w:val="00EC779F"/>
    <w:rsid w:val="00EC7803"/>
    <w:rsid w:val="00EC7842"/>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8DE"/>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D3F"/>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4BD"/>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59"/>
    <w:rsid w:val="00EE35CD"/>
    <w:rsid w:val="00EE36A7"/>
    <w:rsid w:val="00EE3771"/>
    <w:rsid w:val="00EE378F"/>
    <w:rsid w:val="00EE3885"/>
    <w:rsid w:val="00EE3909"/>
    <w:rsid w:val="00EE3934"/>
    <w:rsid w:val="00EE39F5"/>
    <w:rsid w:val="00EE3A58"/>
    <w:rsid w:val="00EE3AFA"/>
    <w:rsid w:val="00EE3BA1"/>
    <w:rsid w:val="00EE3BF9"/>
    <w:rsid w:val="00EE3CC1"/>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36"/>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1C"/>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09"/>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5C"/>
    <w:rsid w:val="00EF04BA"/>
    <w:rsid w:val="00EF05A4"/>
    <w:rsid w:val="00EF06C9"/>
    <w:rsid w:val="00EF070C"/>
    <w:rsid w:val="00EF0728"/>
    <w:rsid w:val="00EF0749"/>
    <w:rsid w:val="00EF0771"/>
    <w:rsid w:val="00EF090F"/>
    <w:rsid w:val="00EF093C"/>
    <w:rsid w:val="00EF099F"/>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A0"/>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86"/>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7A"/>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C2"/>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8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B98"/>
    <w:rsid w:val="00F13D0F"/>
    <w:rsid w:val="00F13D7D"/>
    <w:rsid w:val="00F13D89"/>
    <w:rsid w:val="00F13DCD"/>
    <w:rsid w:val="00F13E2B"/>
    <w:rsid w:val="00F13E35"/>
    <w:rsid w:val="00F13E9F"/>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2A5"/>
    <w:rsid w:val="00F1534C"/>
    <w:rsid w:val="00F153FE"/>
    <w:rsid w:val="00F15404"/>
    <w:rsid w:val="00F1541A"/>
    <w:rsid w:val="00F1545E"/>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11"/>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E3F"/>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1B5"/>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2C"/>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4EF"/>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51B"/>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787"/>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0B"/>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8EC"/>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5E"/>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19D"/>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99"/>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B9"/>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55"/>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4C"/>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0E"/>
    <w:rsid w:val="00F65018"/>
    <w:rsid w:val="00F6503A"/>
    <w:rsid w:val="00F6503C"/>
    <w:rsid w:val="00F65060"/>
    <w:rsid w:val="00F65095"/>
    <w:rsid w:val="00F650CD"/>
    <w:rsid w:val="00F650D9"/>
    <w:rsid w:val="00F65126"/>
    <w:rsid w:val="00F6512F"/>
    <w:rsid w:val="00F6527E"/>
    <w:rsid w:val="00F6528D"/>
    <w:rsid w:val="00F652AB"/>
    <w:rsid w:val="00F65544"/>
    <w:rsid w:val="00F65549"/>
    <w:rsid w:val="00F65594"/>
    <w:rsid w:val="00F656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70"/>
    <w:rsid w:val="00F66B99"/>
    <w:rsid w:val="00F66CC5"/>
    <w:rsid w:val="00F66CDE"/>
    <w:rsid w:val="00F66CE7"/>
    <w:rsid w:val="00F66DA9"/>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DC"/>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B7"/>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38"/>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29"/>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06"/>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B6"/>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51"/>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3F"/>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44"/>
    <w:rsid w:val="00F77E61"/>
    <w:rsid w:val="00F77E6E"/>
    <w:rsid w:val="00F77EEF"/>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0FA"/>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8F1"/>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3B3"/>
    <w:rsid w:val="00F84406"/>
    <w:rsid w:val="00F84443"/>
    <w:rsid w:val="00F84444"/>
    <w:rsid w:val="00F8444B"/>
    <w:rsid w:val="00F84451"/>
    <w:rsid w:val="00F8448C"/>
    <w:rsid w:val="00F84499"/>
    <w:rsid w:val="00F844CE"/>
    <w:rsid w:val="00F844FF"/>
    <w:rsid w:val="00F84559"/>
    <w:rsid w:val="00F84634"/>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20"/>
    <w:rsid w:val="00F8523A"/>
    <w:rsid w:val="00F8524F"/>
    <w:rsid w:val="00F852D1"/>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7DB"/>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0CF"/>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5A"/>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8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6A"/>
    <w:rsid w:val="00FA0781"/>
    <w:rsid w:val="00FA0782"/>
    <w:rsid w:val="00FA07C0"/>
    <w:rsid w:val="00FA081C"/>
    <w:rsid w:val="00FA0826"/>
    <w:rsid w:val="00FA08AB"/>
    <w:rsid w:val="00FA08B7"/>
    <w:rsid w:val="00FA094F"/>
    <w:rsid w:val="00FA099A"/>
    <w:rsid w:val="00FA0AE2"/>
    <w:rsid w:val="00FA0B2C"/>
    <w:rsid w:val="00FA0BB6"/>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62C"/>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A57"/>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967"/>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69"/>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65"/>
    <w:rsid w:val="00FB5174"/>
    <w:rsid w:val="00FB5189"/>
    <w:rsid w:val="00FB5199"/>
    <w:rsid w:val="00FB51D9"/>
    <w:rsid w:val="00FB5268"/>
    <w:rsid w:val="00FB5340"/>
    <w:rsid w:val="00FB5394"/>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D1D"/>
    <w:rsid w:val="00FB5E11"/>
    <w:rsid w:val="00FB5E2B"/>
    <w:rsid w:val="00FB5E43"/>
    <w:rsid w:val="00FB5EE5"/>
    <w:rsid w:val="00FB603A"/>
    <w:rsid w:val="00FB6040"/>
    <w:rsid w:val="00FB6066"/>
    <w:rsid w:val="00FB6128"/>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7A"/>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16"/>
    <w:rsid w:val="00FC0D76"/>
    <w:rsid w:val="00FC0D7C"/>
    <w:rsid w:val="00FC0DD0"/>
    <w:rsid w:val="00FC0E76"/>
    <w:rsid w:val="00FC0EE6"/>
    <w:rsid w:val="00FC0F90"/>
    <w:rsid w:val="00FC1003"/>
    <w:rsid w:val="00FC102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BB"/>
    <w:rsid w:val="00FC18CA"/>
    <w:rsid w:val="00FC1980"/>
    <w:rsid w:val="00FC19AC"/>
    <w:rsid w:val="00FC1A49"/>
    <w:rsid w:val="00FC1A4C"/>
    <w:rsid w:val="00FC1A8A"/>
    <w:rsid w:val="00FC1AB4"/>
    <w:rsid w:val="00FC1BA1"/>
    <w:rsid w:val="00FC1BA9"/>
    <w:rsid w:val="00FC1BD5"/>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CA"/>
    <w:rsid w:val="00FC27E3"/>
    <w:rsid w:val="00FC27EC"/>
    <w:rsid w:val="00FC285B"/>
    <w:rsid w:val="00FC28B8"/>
    <w:rsid w:val="00FC2910"/>
    <w:rsid w:val="00FC2999"/>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25"/>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B0E"/>
    <w:rsid w:val="00FC7C6A"/>
    <w:rsid w:val="00FC7D58"/>
    <w:rsid w:val="00FC7DA1"/>
    <w:rsid w:val="00FC7EA6"/>
    <w:rsid w:val="00FC7EB6"/>
    <w:rsid w:val="00FC7F11"/>
    <w:rsid w:val="00FC7F27"/>
    <w:rsid w:val="00FC7F73"/>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ACD"/>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7D3"/>
    <w:rsid w:val="00FD48A5"/>
    <w:rsid w:val="00FD48D2"/>
    <w:rsid w:val="00FD48F7"/>
    <w:rsid w:val="00FD4A65"/>
    <w:rsid w:val="00FD4C53"/>
    <w:rsid w:val="00FD4CB7"/>
    <w:rsid w:val="00FD4D69"/>
    <w:rsid w:val="00FD4DE1"/>
    <w:rsid w:val="00FD4E10"/>
    <w:rsid w:val="00FD4EAD"/>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BC"/>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08E"/>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440"/>
    <w:rsid w:val="00FE1558"/>
    <w:rsid w:val="00FE15AA"/>
    <w:rsid w:val="00FE15D6"/>
    <w:rsid w:val="00FE164A"/>
    <w:rsid w:val="00FE167B"/>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4"/>
    <w:rsid w:val="00FE3686"/>
    <w:rsid w:val="00FE36FA"/>
    <w:rsid w:val="00FE372C"/>
    <w:rsid w:val="00FE3758"/>
    <w:rsid w:val="00FE3994"/>
    <w:rsid w:val="00FE39B9"/>
    <w:rsid w:val="00FE3A34"/>
    <w:rsid w:val="00FE3BB0"/>
    <w:rsid w:val="00FE3BD0"/>
    <w:rsid w:val="00FE3C2B"/>
    <w:rsid w:val="00FE3CF7"/>
    <w:rsid w:val="00FE3D0A"/>
    <w:rsid w:val="00FE3DB3"/>
    <w:rsid w:val="00FE3DC0"/>
    <w:rsid w:val="00FE3E32"/>
    <w:rsid w:val="00FE3E4D"/>
    <w:rsid w:val="00FE3F20"/>
    <w:rsid w:val="00FE405E"/>
    <w:rsid w:val="00FE40A4"/>
    <w:rsid w:val="00FE40E6"/>
    <w:rsid w:val="00FE4184"/>
    <w:rsid w:val="00FE41CB"/>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8F"/>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DB"/>
    <w:rsid w:val="00FF00E1"/>
    <w:rsid w:val="00FF0188"/>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1E"/>
    <w:rsid w:val="00FF54A7"/>
    <w:rsid w:val="00FF5501"/>
    <w:rsid w:val="00FF56E3"/>
    <w:rsid w:val="00FF57F5"/>
    <w:rsid w:val="00FF584E"/>
    <w:rsid w:val="00FF591C"/>
    <w:rsid w:val="00FF5924"/>
    <w:rsid w:val="00FF594B"/>
    <w:rsid w:val="00FF59DB"/>
    <w:rsid w:val="00FF59F7"/>
    <w:rsid w:val="00FF5A2C"/>
    <w:rsid w:val="00FF5B69"/>
    <w:rsid w:val="00FF5BCC"/>
    <w:rsid w:val="00FF5C51"/>
    <w:rsid w:val="00FF5E3A"/>
    <w:rsid w:val="00FF5E6A"/>
    <w:rsid w:val="00FF5F3E"/>
    <w:rsid w:val="00FF5F7E"/>
    <w:rsid w:val="00FF5F9C"/>
    <w:rsid w:val="00FF5FA3"/>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7F"/>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4B"/>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248562">
      <w:bodyDiv w:val="1"/>
      <w:marLeft w:val="0"/>
      <w:marRight w:val="0"/>
      <w:marTop w:val="0"/>
      <w:marBottom w:val="0"/>
      <w:divBdr>
        <w:top w:val="none" w:sz="0" w:space="0" w:color="auto"/>
        <w:left w:val="none" w:sz="0" w:space="0" w:color="auto"/>
        <w:bottom w:val="none" w:sz="0" w:space="0" w:color="auto"/>
        <w:right w:val="none" w:sz="0" w:space="0" w:color="auto"/>
      </w:divBdr>
      <w:divsChild>
        <w:div w:id="1929608925">
          <w:marLeft w:val="0"/>
          <w:marRight w:val="0"/>
          <w:marTop w:val="0"/>
          <w:marBottom w:val="0"/>
          <w:divBdr>
            <w:top w:val="none" w:sz="0" w:space="0" w:color="auto"/>
            <w:left w:val="none" w:sz="0" w:space="0" w:color="auto"/>
            <w:bottom w:val="none" w:sz="0" w:space="0" w:color="auto"/>
            <w:right w:val="none" w:sz="0" w:space="0" w:color="auto"/>
          </w:divBdr>
        </w:div>
        <w:div w:id="1325888383">
          <w:marLeft w:val="0"/>
          <w:marRight w:val="0"/>
          <w:marTop w:val="150"/>
          <w:marBottom w:val="0"/>
          <w:divBdr>
            <w:top w:val="none" w:sz="0" w:space="0" w:color="auto"/>
            <w:left w:val="none" w:sz="0" w:space="0" w:color="auto"/>
            <w:bottom w:val="none" w:sz="0" w:space="0" w:color="auto"/>
            <w:right w:val="none" w:sz="0" w:space="0" w:color="auto"/>
          </w:divBdr>
          <w:divsChild>
            <w:div w:id="539317647">
              <w:marLeft w:val="1155"/>
              <w:marRight w:val="0"/>
              <w:marTop w:val="0"/>
              <w:marBottom w:val="0"/>
              <w:divBdr>
                <w:top w:val="none" w:sz="0" w:space="0" w:color="auto"/>
                <w:left w:val="none" w:sz="0" w:space="0" w:color="auto"/>
                <w:bottom w:val="none" w:sz="0" w:space="0" w:color="auto"/>
                <w:right w:val="none" w:sz="0" w:space="0" w:color="auto"/>
              </w:divBdr>
            </w:div>
            <w:div w:id="1607881358">
              <w:marLeft w:val="1155"/>
              <w:marRight w:val="0"/>
              <w:marTop w:val="0"/>
              <w:marBottom w:val="0"/>
              <w:divBdr>
                <w:top w:val="none" w:sz="0" w:space="0" w:color="auto"/>
                <w:left w:val="none" w:sz="0" w:space="0" w:color="auto"/>
                <w:bottom w:val="none" w:sz="0" w:space="0" w:color="auto"/>
                <w:right w:val="none" w:sz="0" w:space="0" w:color="auto"/>
              </w:divBdr>
            </w:div>
            <w:div w:id="564612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197913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8839">
      <w:bodyDiv w:val="1"/>
      <w:marLeft w:val="0"/>
      <w:marRight w:val="0"/>
      <w:marTop w:val="0"/>
      <w:marBottom w:val="0"/>
      <w:divBdr>
        <w:top w:val="none" w:sz="0" w:space="0" w:color="auto"/>
        <w:left w:val="none" w:sz="0" w:space="0" w:color="auto"/>
        <w:bottom w:val="none" w:sz="0" w:space="0" w:color="auto"/>
        <w:right w:val="none" w:sz="0" w:space="0" w:color="auto"/>
      </w:divBdr>
      <w:divsChild>
        <w:div w:id="2001809914">
          <w:marLeft w:val="0"/>
          <w:marRight w:val="0"/>
          <w:marTop w:val="0"/>
          <w:marBottom w:val="0"/>
          <w:divBdr>
            <w:top w:val="none" w:sz="0" w:space="0" w:color="auto"/>
            <w:left w:val="none" w:sz="0" w:space="0" w:color="auto"/>
            <w:bottom w:val="none" w:sz="0" w:space="0" w:color="auto"/>
            <w:right w:val="none" w:sz="0" w:space="0" w:color="auto"/>
          </w:divBdr>
        </w:div>
        <w:div w:id="644626648">
          <w:marLeft w:val="0"/>
          <w:marRight w:val="0"/>
          <w:marTop w:val="150"/>
          <w:marBottom w:val="0"/>
          <w:divBdr>
            <w:top w:val="none" w:sz="0" w:space="0" w:color="auto"/>
            <w:left w:val="none" w:sz="0" w:space="0" w:color="auto"/>
            <w:bottom w:val="none" w:sz="0" w:space="0" w:color="auto"/>
            <w:right w:val="none" w:sz="0" w:space="0" w:color="auto"/>
          </w:divBdr>
          <w:divsChild>
            <w:div w:id="951286012">
              <w:marLeft w:val="1155"/>
              <w:marRight w:val="0"/>
              <w:marTop w:val="0"/>
              <w:marBottom w:val="0"/>
              <w:divBdr>
                <w:top w:val="none" w:sz="0" w:space="0" w:color="auto"/>
                <w:left w:val="none" w:sz="0" w:space="0" w:color="auto"/>
                <w:bottom w:val="none" w:sz="0" w:space="0" w:color="auto"/>
                <w:right w:val="none" w:sz="0" w:space="0" w:color="auto"/>
              </w:divBdr>
            </w:div>
            <w:div w:id="1956323565">
              <w:marLeft w:val="1155"/>
              <w:marRight w:val="0"/>
              <w:marTop w:val="0"/>
              <w:marBottom w:val="0"/>
              <w:divBdr>
                <w:top w:val="none" w:sz="0" w:space="0" w:color="auto"/>
                <w:left w:val="none" w:sz="0" w:space="0" w:color="auto"/>
                <w:bottom w:val="none" w:sz="0" w:space="0" w:color="auto"/>
                <w:right w:val="none" w:sz="0" w:space="0" w:color="auto"/>
              </w:divBdr>
            </w:div>
            <w:div w:id="1198422612">
              <w:marLeft w:val="1155"/>
              <w:marRight w:val="0"/>
              <w:marTop w:val="0"/>
              <w:marBottom w:val="0"/>
              <w:divBdr>
                <w:top w:val="none" w:sz="0" w:space="0" w:color="auto"/>
                <w:left w:val="none" w:sz="0" w:space="0" w:color="auto"/>
                <w:bottom w:val="none" w:sz="0" w:space="0" w:color="auto"/>
                <w:right w:val="none" w:sz="0" w:space="0" w:color="auto"/>
              </w:divBdr>
            </w:div>
          </w:divsChild>
        </w:div>
        <w:div w:id="1587768244">
          <w:marLeft w:val="0"/>
          <w:marRight w:val="0"/>
          <w:marTop w:val="0"/>
          <w:marBottom w:val="0"/>
          <w:divBdr>
            <w:top w:val="none" w:sz="0" w:space="0" w:color="auto"/>
            <w:left w:val="none" w:sz="0" w:space="0" w:color="auto"/>
            <w:bottom w:val="none" w:sz="0" w:space="0" w:color="auto"/>
            <w:right w:val="none" w:sz="0" w:space="0" w:color="auto"/>
          </w:divBdr>
        </w:div>
      </w:divsChild>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498">
      <w:bodyDiv w:val="1"/>
      <w:marLeft w:val="0"/>
      <w:marRight w:val="0"/>
      <w:marTop w:val="0"/>
      <w:marBottom w:val="0"/>
      <w:divBdr>
        <w:top w:val="none" w:sz="0" w:space="0" w:color="auto"/>
        <w:left w:val="none" w:sz="0" w:space="0" w:color="auto"/>
        <w:bottom w:val="none" w:sz="0" w:space="0" w:color="auto"/>
        <w:right w:val="none" w:sz="0" w:space="0" w:color="auto"/>
      </w:divBdr>
      <w:divsChild>
        <w:div w:id="803500643">
          <w:marLeft w:val="0"/>
          <w:marRight w:val="0"/>
          <w:marTop w:val="0"/>
          <w:marBottom w:val="0"/>
          <w:divBdr>
            <w:top w:val="none" w:sz="0" w:space="0" w:color="auto"/>
            <w:left w:val="none" w:sz="0" w:space="0" w:color="auto"/>
            <w:bottom w:val="none" w:sz="0" w:space="0" w:color="auto"/>
            <w:right w:val="none" w:sz="0" w:space="0" w:color="auto"/>
          </w:divBdr>
        </w:div>
        <w:div w:id="329523869">
          <w:marLeft w:val="0"/>
          <w:marRight w:val="0"/>
          <w:marTop w:val="150"/>
          <w:marBottom w:val="0"/>
          <w:divBdr>
            <w:top w:val="none" w:sz="0" w:space="0" w:color="auto"/>
            <w:left w:val="none" w:sz="0" w:space="0" w:color="auto"/>
            <w:bottom w:val="none" w:sz="0" w:space="0" w:color="auto"/>
            <w:right w:val="none" w:sz="0" w:space="0" w:color="auto"/>
          </w:divBdr>
          <w:divsChild>
            <w:div w:id="394818101">
              <w:marLeft w:val="1155"/>
              <w:marRight w:val="0"/>
              <w:marTop w:val="0"/>
              <w:marBottom w:val="0"/>
              <w:divBdr>
                <w:top w:val="none" w:sz="0" w:space="0" w:color="auto"/>
                <w:left w:val="none" w:sz="0" w:space="0" w:color="auto"/>
                <w:bottom w:val="none" w:sz="0" w:space="0" w:color="auto"/>
                <w:right w:val="none" w:sz="0" w:space="0" w:color="auto"/>
              </w:divBdr>
            </w:div>
            <w:div w:id="2093893444">
              <w:marLeft w:val="1155"/>
              <w:marRight w:val="0"/>
              <w:marTop w:val="0"/>
              <w:marBottom w:val="0"/>
              <w:divBdr>
                <w:top w:val="none" w:sz="0" w:space="0" w:color="auto"/>
                <w:left w:val="none" w:sz="0" w:space="0" w:color="auto"/>
                <w:bottom w:val="none" w:sz="0" w:space="0" w:color="auto"/>
                <w:right w:val="none" w:sz="0" w:space="0" w:color="auto"/>
              </w:divBdr>
            </w:div>
            <w:div w:id="5366997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2756">
      <w:bodyDiv w:val="1"/>
      <w:marLeft w:val="0"/>
      <w:marRight w:val="0"/>
      <w:marTop w:val="0"/>
      <w:marBottom w:val="0"/>
      <w:divBdr>
        <w:top w:val="none" w:sz="0" w:space="0" w:color="auto"/>
        <w:left w:val="none" w:sz="0" w:space="0" w:color="auto"/>
        <w:bottom w:val="none" w:sz="0" w:space="0" w:color="auto"/>
        <w:right w:val="none" w:sz="0" w:space="0" w:color="auto"/>
      </w:divBdr>
      <w:divsChild>
        <w:div w:id="369456445">
          <w:marLeft w:val="0"/>
          <w:marRight w:val="0"/>
          <w:marTop w:val="0"/>
          <w:marBottom w:val="0"/>
          <w:divBdr>
            <w:top w:val="none" w:sz="0" w:space="0" w:color="auto"/>
            <w:left w:val="none" w:sz="0" w:space="0" w:color="auto"/>
            <w:bottom w:val="none" w:sz="0" w:space="0" w:color="auto"/>
            <w:right w:val="none" w:sz="0" w:space="0" w:color="auto"/>
          </w:divBdr>
        </w:div>
        <w:div w:id="1219900516">
          <w:marLeft w:val="0"/>
          <w:marRight w:val="0"/>
          <w:marTop w:val="150"/>
          <w:marBottom w:val="0"/>
          <w:divBdr>
            <w:top w:val="none" w:sz="0" w:space="0" w:color="auto"/>
            <w:left w:val="none" w:sz="0" w:space="0" w:color="auto"/>
            <w:bottom w:val="none" w:sz="0" w:space="0" w:color="auto"/>
            <w:right w:val="none" w:sz="0" w:space="0" w:color="auto"/>
          </w:divBdr>
          <w:divsChild>
            <w:div w:id="928319679">
              <w:marLeft w:val="1155"/>
              <w:marRight w:val="0"/>
              <w:marTop w:val="0"/>
              <w:marBottom w:val="0"/>
              <w:divBdr>
                <w:top w:val="none" w:sz="0" w:space="0" w:color="auto"/>
                <w:left w:val="none" w:sz="0" w:space="0" w:color="auto"/>
                <w:bottom w:val="none" w:sz="0" w:space="0" w:color="auto"/>
                <w:right w:val="none" w:sz="0" w:space="0" w:color="auto"/>
              </w:divBdr>
            </w:div>
            <w:div w:id="167597436">
              <w:marLeft w:val="1155"/>
              <w:marRight w:val="0"/>
              <w:marTop w:val="0"/>
              <w:marBottom w:val="0"/>
              <w:divBdr>
                <w:top w:val="none" w:sz="0" w:space="0" w:color="auto"/>
                <w:left w:val="none" w:sz="0" w:space="0" w:color="auto"/>
                <w:bottom w:val="none" w:sz="0" w:space="0" w:color="auto"/>
                <w:right w:val="none" w:sz="0" w:space="0" w:color="auto"/>
              </w:divBdr>
            </w:div>
            <w:div w:id="1897283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295410">
      <w:bodyDiv w:val="1"/>
      <w:marLeft w:val="0"/>
      <w:marRight w:val="0"/>
      <w:marTop w:val="0"/>
      <w:marBottom w:val="0"/>
      <w:divBdr>
        <w:top w:val="none" w:sz="0" w:space="0" w:color="auto"/>
        <w:left w:val="none" w:sz="0" w:space="0" w:color="auto"/>
        <w:bottom w:val="none" w:sz="0" w:space="0" w:color="auto"/>
        <w:right w:val="none" w:sz="0" w:space="0" w:color="auto"/>
      </w:divBdr>
      <w:divsChild>
        <w:div w:id="720597132">
          <w:marLeft w:val="0"/>
          <w:marRight w:val="0"/>
          <w:marTop w:val="0"/>
          <w:marBottom w:val="0"/>
          <w:divBdr>
            <w:top w:val="none" w:sz="0" w:space="0" w:color="auto"/>
            <w:left w:val="none" w:sz="0" w:space="0" w:color="auto"/>
            <w:bottom w:val="none" w:sz="0" w:space="0" w:color="auto"/>
            <w:right w:val="none" w:sz="0" w:space="0" w:color="auto"/>
          </w:divBdr>
        </w:div>
        <w:div w:id="2084057658">
          <w:marLeft w:val="0"/>
          <w:marRight w:val="0"/>
          <w:marTop w:val="150"/>
          <w:marBottom w:val="0"/>
          <w:divBdr>
            <w:top w:val="none" w:sz="0" w:space="0" w:color="auto"/>
            <w:left w:val="none" w:sz="0" w:space="0" w:color="auto"/>
            <w:bottom w:val="none" w:sz="0" w:space="0" w:color="auto"/>
            <w:right w:val="none" w:sz="0" w:space="0" w:color="auto"/>
          </w:divBdr>
          <w:divsChild>
            <w:div w:id="1864904101">
              <w:marLeft w:val="1155"/>
              <w:marRight w:val="0"/>
              <w:marTop w:val="0"/>
              <w:marBottom w:val="0"/>
              <w:divBdr>
                <w:top w:val="none" w:sz="0" w:space="0" w:color="auto"/>
                <w:left w:val="none" w:sz="0" w:space="0" w:color="auto"/>
                <w:bottom w:val="none" w:sz="0" w:space="0" w:color="auto"/>
                <w:right w:val="none" w:sz="0" w:space="0" w:color="auto"/>
              </w:divBdr>
            </w:div>
            <w:div w:id="808938975">
              <w:marLeft w:val="1155"/>
              <w:marRight w:val="0"/>
              <w:marTop w:val="0"/>
              <w:marBottom w:val="0"/>
              <w:divBdr>
                <w:top w:val="none" w:sz="0" w:space="0" w:color="auto"/>
                <w:left w:val="none" w:sz="0" w:space="0" w:color="auto"/>
                <w:bottom w:val="none" w:sz="0" w:space="0" w:color="auto"/>
                <w:right w:val="none" w:sz="0" w:space="0" w:color="auto"/>
              </w:divBdr>
            </w:div>
            <w:div w:id="75537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331">
      <w:bodyDiv w:val="1"/>
      <w:marLeft w:val="0"/>
      <w:marRight w:val="0"/>
      <w:marTop w:val="0"/>
      <w:marBottom w:val="0"/>
      <w:divBdr>
        <w:top w:val="none" w:sz="0" w:space="0" w:color="auto"/>
        <w:left w:val="none" w:sz="0" w:space="0" w:color="auto"/>
        <w:bottom w:val="none" w:sz="0" w:space="0" w:color="auto"/>
        <w:right w:val="none" w:sz="0" w:space="0" w:color="auto"/>
      </w:divBdr>
      <w:divsChild>
        <w:div w:id="519514235">
          <w:marLeft w:val="0"/>
          <w:marRight w:val="0"/>
          <w:marTop w:val="0"/>
          <w:marBottom w:val="0"/>
          <w:divBdr>
            <w:top w:val="none" w:sz="0" w:space="0" w:color="auto"/>
            <w:left w:val="none" w:sz="0" w:space="0" w:color="auto"/>
            <w:bottom w:val="none" w:sz="0" w:space="0" w:color="auto"/>
            <w:right w:val="none" w:sz="0" w:space="0" w:color="auto"/>
          </w:divBdr>
        </w:div>
        <w:div w:id="173737941">
          <w:marLeft w:val="0"/>
          <w:marRight w:val="0"/>
          <w:marTop w:val="150"/>
          <w:marBottom w:val="0"/>
          <w:divBdr>
            <w:top w:val="none" w:sz="0" w:space="0" w:color="auto"/>
            <w:left w:val="none" w:sz="0" w:space="0" w:color="auto"/>
            <w:bottom w:val="none" w:sz="0" w:space="0" w:color="auto"/>
            <w:right w:val="none" w:sz="0" w:space="0" w:color="auto"/>
          </w:divBdr>
          <w:divsChild>
            <w:div w:id="1261141728">
              <w:marLeft w:val="1155"/>
              <w:marRight w:val="0"/>
              <w:marTop w:val="0"/>
              <w:marBottom w:val="0"/>
              <w:divBdr>
                <w:top w:val="none" w:sz="0" w:space="0" w:color="auto"/>
                <w:left w:val="none" w:sz="0" w:space="0" w:color="auto"/>
                <w:bottom w:val="none" w:sz="0" w:space="0" w:color="auto"/>
                <w:right w:val="none" w:sz="0" w:space="0" w:color="auto"/>
              </w:divBdr>
            </w:div>
            <w:div w:id="145558233">
              <w:marLeft w:val="1155"/>
              <w:marRight w:val="0"/>
              <w:marTop w:val="0"/>
              <w:marBottom w:val="0"/>
              <w:divBdr>
                <w:top w:val="none" w:sz="0" w:space="0" w:color="auto"/>
                <w:left w:val="none" w:sz="0" w:space="0" w:color="auto"/>
                <w:bottom w:val="none" w:sz="0" w:space="0" w:color="auto"/>
                <w:right w:val="none" w:sz="0" w:space="0" w:color="auto"/>
              </w:divBdr>
            </w:div>
            <w:div w:id="1109201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304819">
      <w:bodyDiv w:val="1"/>
      <w:marLeft w:val="0"/>
      <w:marRight w:val="0"/>
      <w:marTop w:val="0"/>
      <w:marBottom w:val="0"/>
      <w:divBdr>
        <w:top w:val="none" w:sz="0" w:space="0" w:color="auto"/>
        <w:left w:val="none" w:sz="0" w:space="0" w:color="auto"/>
        <w:bottom w:val="none" w:sz="0" w:space="0" w:color="auto"/>
        <w:right w:val="none" w:sz="0" w:space="0" w:color="auto"/>
      </w:divBdr>
      <w:divsChild>
        <w:div w:id="1736464486">
          <w:marLeft w:val="0"/>
          <w:marRight w:val="0"/>
          <w:marTop w:val="0"/>
          <w:marBottom w:val="0"/>
          <w:divBdr>
            <w:top w:val="none" w:sz="0" w:space="0" w:color="auto"/>
            <w:left w:val="none" w:sz="0" w:space="0" w:color="auto"/>
            <w:bottom w:val="none" w:sz="0" w:space="0" w:color="auto"/>
            <w:right w:val="none" w:sz="0" w:space="0" w:color="auto"/>
          </w:divBdr>
        </w:div>
        <w:div w:id="657271581">
          <w:marLeft w:val="0"/>
          <w:marRight w:val="0"/>
          <w:marTop w:val="150"/>
          <w:marBottom w:val="0"/>
          <w:divBdr>
            <w:top w:val="none" w:sz="0" w:space="0" w:color="auto"/>
            <w:left w:val="none" w:sz="0" w:space="0" w:color="auto"/>
            <w:bottom w:val="none" w:sz="0" w:space="0" w:color="auto"/>
            <w:right w:val="none" w:sz="0" w:space="0" w:color="auto"/>
          </w:divBdr>
          <w:divsChild>
            <w:div w:id="526991747">
              <w:marLeft w:val="1155"/>
              <w:marRight w:val="0"/>
              <w:marTop w:val="0"/>
              <w:marBottom w:val="0"/>
              <w:divBdr>
                <w:top w:val="none" w:sz="0" w:space="0" w:color="auto"/>
                <w:left w:val="none" w:sz="0" w:space="0" w:color="auto"/>
                <w:bottom w:val="none" w:sz="0" w:space="0" w:color="auto"/>
                <w:right w:val="none" w:sz="0" w:space="0" w:color="auto"/>
              </w:divBdr>
            </w:div>
            <w:div w:id="1796219019">
              <w:marLeft w:val="1155"/>
              <w:marRight w:val="0"/>
              <w:marTop w:val="0"/>
              <w:marBottom w:val="0"/>
              <w:divBdr>
                <w:top w:val="none" w:sz="0" w:space="0" w:color="auto"/>
                <w:left w:val="none" w:sz="0" w:space="0" w:color="auto"/>
                <w:bottom w:val="none" w:sz="0" w:space="0" w:color="auto"/>
                <w:right w:val="none" w:sz="0" w:space="0" w:color="auto"/>
              </w:divBdr>
            </w:div>
            <w:div w:id="20149143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29867">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47189">
      <w:bodyDiv w:val="1"/>
      <w:marLeft w:val="0"/>
      <w:marRight w:val="0"/>
      <w:marTop w:val="0"/>
      <w:marBottom w:val="0"/>
      <w:divBdr>
        <w:top w:val="none" w:sz="0" w:space="0" w:color="auto"/>
        <w:left w:val="none" w:sz="0" w:space="0" w:color="auto"/>
        <w:bottom w:val="none" w:sz="0" w:space="0" w:color="auto"/>
        <w:right w:val="none" w:sz="0" w:space="0" w:color="auto"/>
      </w:divBdr>
      <w:divsChild>
        <w:div w:id="86930001">
          <w:marLeft w:val="0"/>
          <w:marRight w:val="0"/>
          <w:marTop w:val="0"/>
          <w:marBottom w:val="0"/>
          <w:divBdr>
            <w:top w:val="none" w:sz="0" w:space="0" w:color="auto"/>
            <w:left w:val="none" w:sz="0" w:space="0" w:color="auto"/>
            <w:bottom w:val="none" w:sz="0" w:space="0" w:color="auto"/>
            <w:right w:val="none" w:sz="0" w:space="0" w:color="auto"/>
          </w:divBdr>
        </w:div>
        <w:div w:id="531503079">
          <w:marLeft w:val="0"/>
          <w:marRight w:val="0"/>
          <w:marTop w:val="150"/>
          <w:marBottom w:val="0"/>
          <w:divBdr>
            <w:top w:val="none" w:sz="0" w:space="0" w:color="auto"/>
            <w:left w:val="none" w:sz="0" w:space="0" w:color="auto"/>
            <w:bottom w:val="none" w:sz="0" w:space="0" w:color="auto"/>
            <w:right w:val="none" w:sz="0" w:space="0" w:color="auto"/>
          </w:divBdr>
          <w:divsChild>
            <w:div w:id="2052797851">
              <w:marLeft w:val="1155"/>
              <w:marRight w:val="0"/>
              <w:marTop w:val="0"/>
              <w:marBottom w:val="0"/>
              <w:divBdr>
                <w:top w:val="none" w:sz="0" w:space="0" w:color="auto"/>
                <w:left w:val="none" w:sz="0" w:space="0" w:color="auto"/>
                <w:bottom w:val="none" w:sz="0" w:space="0" w:color="auto"/>
                <w:right w:val="none" w:sz="0" w:space="0" w:color="auto"/>
              </w:divBdr>
            </w:div>
            <w:div w:id="88933985">
              <w:marLeft w:val="1155"/>
              <w:marRight w:val="0"/>
              <w:marTop w:val="0"/>
              <w:marBottom w:val="0"/>
              <w:divBdr>
                <w:top w:val="none" w:sz="0" w:space="0" w:color="auto"/>
                <w:left w:val="none" w:sz="0" w:space="0" w:color="auto"/>
                <w:bottom w:val="none" w:sz="0" w:space="0" w:color="auto"/>
                <w:right w:val="none" w:sz="0" w:space="0" w:color="auto"/>
              </w:divBdr>
            </w:div>
            <w:div w:id="929194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18027">
      <w:bodyDiv w:val="1"/>
      <w:marLeft w:val="0"/>
      <w:marRight w:val="0"/>
      <w:marTop w:val="0"/>
      <w:marBottom w:val="0"/>
      <w:divBdr>
        <w:top w:val="none" w:sz="0" w:space="0" w:color="auto"/>
        <w:left w:val="none" w:sz="0" w:space="0" w:color="auto"/>
        <w:bottom w:val="none" w:sz="0" w:space="0" w:color="auto"/>
        <w:right w:val="none" w:sz="0" w:space="0" w:color="auto"/>
      </w:divBdr>
      <w:divsChild>
        <w:div w:id="642585565">
          <w:marLeft w:val="0"/>
          <w:marRight w:val="0"/>
          <w:marTop w:val="0"/>
          <w:marBottom w:val="0"/>
          <w:divBdr>
            <w:top w:val="none" w:sz="0" w:space="0" w:color="auto"/>
            <w:left w:val="none" w:sz="0" w:space="0" w:color="auto"/>
            <w:bottom w:val="none" w:sz="0" w:space="0" w:color="auto"/>
            <w:right w:val="none" w:sz="0" w:space="0" w:color="auto"/>
          </w:divBdr>
        </w:div>
        <w:div w:id="1579247510">
          <w:marLeft w:val="0"/>
          <w:marRight w:val="0"/>
          <w:marTop w:val="150"/>
          <w:marBottom w:val="0"/>
          <w:divBdr>
            <w:top w:val="none" w:sz="0" w:space="0" w:color="auto"/>
            <w:left w:val="none" w:sz="0" w:space="0" w:color="auto"/>
            <w:bottom w:val="none" w:sz="0" w:space="0" w:color="auto"/>
            <w:right w:val="none" w:sz="0" w:space="0" w:color="auto"/>
          </w:divBdr>
          <w:divsChild>
            <w:div w:id="1267882344">
              <w:marLeft w:val="1155"/>
              <w:marRight w:val="0"/>
              <w:marTop w:val="0"/>
              <w:marBottom w:val="0"/>
              <w:divBdr>
                <w:top w:val="none" w:sz="0" w:space="0" w:color="auto"/>
                <w:left w:val="none" w:sz="0" w:space="0" w:color="auto"/>
                <w:bottom w:val="none" w:sz="0" w:space="0" w:color="auto"/>
                <w:right w:val="none" w:sz="0" w:space="0" w:color="auto"/>
              </w:divBdr>
            </w:div>
            <w:div w:id="3018127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471528">
      <w:bodyDiv w:val="1"/>
      <w:marLeft w:val="0"/>
      <w:marRight w:val="0"/>
      <w:marTop w:val="0"/>
      <w:marBottom w:val="0"/>
      <w:divBdr>
        <w:top w:val="none" w:sz="0" w:space="0" w:color="auto"/>
        <w:left w:val="none" w:sz="0" w:space="0" w:color="auto"/>
        <w:bottom w:val="none" w:sz="0" w:space="0" w:color="auto"/>
        <w:right w:val="none" w:sz="0" w:space="0" w:color="auto"/>
      </w:divBdr>
      <w:divsChild>
        <w:div w:id="1991591643">
          <w:marLeft w:val="0"/>
          <w:marRight w:val="0"/>
          <w:marTop w:val="0"/>
          <w:marBottom w:val="0"/>
          <w:divBdr>
            <w:top w:val="none" w:sz="0" w:space="0" w:color="auto"/>
            <w:left w:val="none" w:sz="0" w:space="0" w:color="auto"/>
            <w:bottom w:val="none" w:sz="0" w:space="0" w:color="auto"/>
            <w:right w:val="none" w:sz="0" w:space="0" w:color="auto"/>
          </w:divBdr>
        </w:div>
        <w:div w:id="297339471">
          <w:marLeft w:val="0"/>
          <w:marRight w:val="0"/>
          <w:marTop w:val="150"/>
          <w:marBottom w:val="0"/>
          <w:divBdr>
            <w:top w:val="none" w:sz="0" w:space="0" w:color="auto"/>
            <w:left w:val="none" w:sz="0" w:space="0" w:color="auto"/>
            <w:bottom w:val="none" w:sz="0" w:space="0" w:color="auto"/>
            <w:right w:val="none" w:sz="0" w:space="0" w:color="auto"/>
          </w:divBdr>
          <w:divsChild>
            <w:div w:id="1313176220">
              <w:marLeft w:val="1155"/>
              <w:marRight w:val="0"/>
              <w:marTop w:val="0"/>
              <w:marBottom w:val="0"/>
              <w:divBdr>
                <w:top w:val="none" w:sz="0" w:space="0" w:color="auto"/>
                <w:left w:val="none" w:sz="0" w:space="0" w:color="auto"/>
                <w:bottom w:val="none" w:sz="0" w:space="0" w:color="auto"/>
                <w:right w:val="none" w:sz="0" w:space="0" w:color="auto"/>
              </w:divBdr>
            </w:div>
            <w:div w:id="1454136746">
              <w:marLeft w:val="1155"/>
              <w:marRight w:val="0"/>
              <w:marTop w:val="0"/>
              <w:marBottom w:val="0"/>
              <w:divBdr>
                <w:top w:val="none" w:sz="0" w:space="0" w:color="auto"/>
                <w:left w:val="none" w:sz="0" w:space="0" w:color="auto"/>
                <w:bottom w:val="none" w:sz="0" w:space="0" w:color="auto"/>
                <w:right w:val="none" w:sz="0" w:space="0" w:color="auto"/>
              </w:divBdr>
            </w:div>
            <w:div w:id="17749787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28323">
      <w:bodyDiv w:val="1"/>
      <w:marLeft w:val="0"/>
      <w:marRight w:val="0"/>
      <w:marTop w:val="0"/>
      <w:marBottom w:val="0"/>
      <w:divBdr>
        <w:top w:val="none" w:sz="0" w:space="0" w:color="auto"/>
        <w:left w:val="none" w:sz="0" w:space="0" w:color="auto"/>
        <w:bottom w:val="none" w:sz="0" w:space="0" w:color="auto"/>
        <w:right w:val="none" w:sz="0" w:space="0" w:color="auto"/>
      </w:divBdr>
      <w:divsChild>
        <w:div w:id="882786008">
          <w:marLeft w:val="0"/>
          <w:marRight w:val="0"/>
          <w:marTop w:val="0"/>
          <w:marBottom w:val="0"/>
          <w:divBdr>
            <w:top w:val="none" w:sz="0" w:space="0" w:color="auto"/>
            <w:left w:val="none" w:sz="0" w:space="0" w:color="auto"/>
            <w:bottom w:val="none" w:sz="0" w:space="0" w:color="auto"/>
            <w:right w:val="none" w:sz="0" w:space="0" w:color="auto"/>
          </w:divBdr>
        </w:div>
        <w:div w:id="831484322">
          <w:marLeft w:val="0"/>
          <w:marRight w:val="0"/>
          <w:marTop w:val="150"/>
          <w:marBottom w:val="0"/>
          <w:divBdr>
            <w:top w:val="none" w:sz="0" w:space="0" w:color="auto"/>
            <w:left w:val="none" w:sz="0" w:space="0" w:color="auto"/>
            <w:bottom w:val="none" w:sz="0" w:space="0" w:color="auto"/>
            <w:right w:val="none" w:sz="0" w:space="0" w:color="auto"/>
          </w:divBdr>
          <w:divsChild>
            <w:div w:id="785273660">
              <w:marLeft w:val="1155"/>
              <w:marRight w:val="0"/>
              <w:marTop w:val="0"/>
              <w:marBottom w:val="0"/>
              <w:divBdr>
                <w:top w:val="none" w:sz="0" w:space="0" w:color="auto"/>
                <w:left w:val="none" w:sz="0" w:space="0" w:color="auto"/>
                <w:bottom w:val="none" w:sz="0" w:space="0" w:color="auto"/>
                <w:right w:val="none" w:sz="0" w:space="0" w:color="auto"/>
              </w:divBdr>
            </w:div>
            <w:div w:id="1017465651">
              <w:marLeft w:val="1155"/>
              <w:marRight w:val="0"/>
              <w:marTop w:val="0"/>
              <w:marBottom w:val="0"/>
              <w:divBdr>
                <w:top w:val="none" w:sz="0" w:space="0" w:color="auto"/>
                <w:left w:val="none" w:sz="0" w:space="0" w:color="auto"/>
                <w:bottom w:val="none" w:sz="0" w:space="0" w:color="auto"/>
                <w:right w:val="none" w:sz="0" w:space="0" w:color="auto"/>
              </w:divBdr>
            </w:div>
            <w:div w:id="2142921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3353">
      <w:bodyDiv w:val="1"/>
      <w:marLeft w:val="0"/>
      <w:marRight w:val="0"/>
      <w:marTop w:val="0"/>
      <w:marBottom w:val="0"/>
      <w:divBdr>
        <w:top w:val="none" w:sz="0" w:space="0" w:color="auto"/>
        <w:left w:val="none" w:sz="0" w:space="0" w:color="auto"/>
        <w:bottom w:val="none" w:sz="0" w:space="0" w:color="auto"/>
        <w:right w:val="none" w:sz="0" w:space="0" w:color="auto"/>
      </w:divBdr>
      <w:divsChild>
        <w:div w:id="1280529781">
          <w:marLeft w:val="0"/>
          <w:marRight w:val="0"/>
          <w:marTop w:val="0"/>
          <w:marBottom w:val="0"/>
          <w:divBdr>
            <w:top w:val="none" w:sz="0" w:space="0" w:color="auto"/>
            <w:left w:val="none" w:sz="0" w:space="0" w:color="auto"/>
            <w:bottom w:val="none" w:sz="0" w:space="0" w:color="auto"/>
            <w:right w:val="none" w:sz="0" w:space="0" w:color="auto"/>
          </w:divBdr>
        </w:div>
        <w:div w:id="597560421">
          <w:marLeft w:val="0"/>
          <w:marRight w:val="0"/>
          <w:marTop w:val="150"/>
          <w:marBottom w:val="0"/>
          <w:divBdr>
            <w:top w:val="none" w:sz="0" w:space="0" w:color="auto"/>
            <w:left w:val="none" w:sz="0" w:space="0" w:color="auto"/>
            <w:bottom w:val="none" w:sz="0" w:space="0" w:color="auto"/>
            <w:right w:val="none" w:sz="0" w:space="0" w:color="auto"/>
          </w:divBdr>
          <w:divsChild>
            <w:div w:id="614335392">
              <w:marLeft w:val="1155"/>
              <w:marRight w:val="0"/>
              <w:marTop w:val="0"/>
              <w:marBottom w:val="0"/>
              <w:divBdr>
                <w:top w:val="none" w:sz="0" w:space="0" w:color="auto"/>
                <w:left w:val="none" w:sz="0" w:space="0" w:color="auto"/>
                <w:bottom w:val="none" w:sz="0" w:space="0" w:color="auto"/>
                <w:right w:val="none" w:sz="0" w:space="0" w:color="auto"/>
              </w:divBdr>
            </w:div>
            <w:div w:id="364328598">
              <w:marLeft w:val="1155"/>
              <w:marRight w:val="0"/>
              <w:marTop w:val="0"/>
              <w:marBottom w:val="0"/>
              <w:divBdr>
                <w:top w:val="none" w:sz="0" w:space="0" w:color="auto"/>
                <w:left w:val="none" w:sz="0" w:space="0" w:color="auto"/>
                <w:bottom w:val="none" w:sz="0" w:space="0" w:color="auto"/>
                <w:right w:val="none" w:sz="0" w:space="0" w:color="auto"/>
              </w:divBdr>
            </w:div>
            <w:div w:id="7544042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748631">
      <w:bodyDiv w:val="1"/>
      <w:marLeft w:val="0"/>
      <w:marRight w:val="0"/>
      <w:marTop w:val="0"/>
      <w:marBottom w:val="0"/>
      <w:divBdr>
        <w:top w:val="none" w:sz="0" w:space="0" w:color="auto"/>
        <w:left w:val="none" w:sz="0" w:space="0" w:color="auto"/>
        <w:bottom w:val="none" w:sz="0" w:space="0" w:color="auto"/>
        <w:right w:val="none" w:sz="0" w:space="0" w:color="auto"/>
      </w:divBdr>
      <w:divsChild>
        <w:div w:id="1383407352">
          <w:marLeft w:val="0"/>
          <w:marRight w:val="0"/>
          <w:marTop w:val="0"/>
          <w:marBottom w:val="0"/>
          <w:divBdr>
            <w:top w:val="none" w:sz="0" w:space="0" w:color="auto"/>
            <w:left w:val="none" w:sz="0" w:space="0" w:color="auto"/>
            <w:bottom w:val="none" w:sz="0" w:space="0" w:color="auto"/>
            <w:right w:val="none" w:sz="0" w:space="0" w:color="auto"/>
          </w:divBdr>
        </w:div>
        <w:div w:id="1242330664">
          <w:marLeft w:val="0"/>
          <w:marRight w:val="0"/>
          <w:marTop w:val="150"/>
          <w:marBottom w:val="0"/>
          <w:divBdr>
            <w:top w:val="none" w:sz="0" w:space="0" w:color="auto"/>
            <w:left w:val="none" w:sz="0" w:space="0" w:color="auto"/>
            <w:bottom w:val="none" w:sz="0" w:space="0" w:color="auto"/>
            <w:right w:val="none" w:sz="0" w:space="0" w:color="auto"/>
          </w:divBdr>
          <w:divsChild>
            <w:div w:id="1316766463">
              <w:marLeft w:val="1155"/>
              <w:marRight w:val="0"/>
              <w:marTop w:val="0"/>
              <w:marBottom w:val="0"/>
              <w:divBdr>
                <w:top w:val="none" w:sz="0" w:space="0" w:color="auto"/>
                <w:left w:val="none" w:sz="0" w:space="0" w:color="auto"/>
                <w:bottom w:val="none" w:sz="0" w:space="0" w:color="auto"/>
                <w:right w:val="none" w:sz="0" w:space="0" w:color="auto"/>
              </w:divBdr>
            </w:div>
            <w:div w:id="1385325631">
              <w:marLeft w:val="1155"/>
              <w:marRight w:val="0"/>
              <w:marTop w:val="0"/>
              <w:marBottom w:val="0"/>
              <w:divBdr>
                <w:top w:val="none" w:sz="0" w:space="0" w:color="auto"/>
                <w:left w:val="none" w:sz="0" w:space="0" w:color="auto"/>
                <w:bottom w:val="none" w:sz="0" w:space="0" w:color="auto"/>
                <w:right w:val="none" w:sz="0" w:space="0" w:color="auto"/>
              </w:divBdr>
            </w:div>
            <w:div w:id="1884519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570641">
      <w:bodyDiv w:val="1"/>
      <w:marLeft w:val="0"/>
      <w:marRight w:val="0"/>
      <w:marTop w:val="0"/>
      <w:marBottom w:val="0"/>
      <w:divBdr>
        <w:top w:val="none" w:sz="0" w:space="0" w:color="auto"/>
        <w:left w:val="none" w:sz="0" w:space="0" w:color="auto"/>
        <w:bottom w:val="none" w:sz="0" w:space="0" w:color="auto"/>
        <w:right w:val="none" w:sz="0" w:space="0" w:color="auto"/>
      </w:divBdr>
      <w:divsChild>
        <w:div w:id="1167357857">
          <w:marLeft w:val="0"/>
          <w:marRight w:val="0"/>
          <w:marTop w:val="0"/>
          <w:marBottom w:val="0"/>
          <w:divBdr>
            <w:top w:val="none" w:sz="0" w:space="0" w:color="auto"/>
            <w:left w:val="none" w:sz="0" w:space="0" w:color="auto"/>
            <w:bottom w:val="none" w:sz="0" w:space="0" w:color="auto"/>
            <w:right w:val="none" w:sz="0" w:space="0" w:color="auto"/>
          </w:divBdr>
        </w:div>
        <w:div w:id="1493175550">
          <w:marLeft w:val="0"/>
          <w:marRight w:val="0"/>
          <w:marTop w:val="150"/>
          <w:marBottom w:val="0"/>
          <w:divBdr>
            <w:top w:val="none" w:sz="0" w:space="0" w:color="auto"/>
            <w:left w:val="none" w:sz="0" w:space="0" w:color="auto"/>
            <w:bottom w:val="none" w:sz="0" w:space="0" w:color="auto"/>
            <w:right w:val="none" w:sz="0" w:space="0" w:color="auto"/>
          </w:divBdr>
          <w:divsChild>
            <w:div w:id="869538326">
              <w:marLeft w:val="1155"/>
              <w:marRight w:val="0"/>
              <w:marTop w:val="0"/>
              <w:marBottom w:val="0"/>
              <w:divBdr>
                <w:top w:val="none" w:sz="0" w:space="0" w:color="auto"/>
                <w:left w:val="none" w:sz="0" w:space="0" w:color="auto"/>
                <w:bottom w:val="none" w:sz="0" w:space="0" w:color="auto"/>
                <w:right w:val="none" w:sz="0" w:space="0" w:color="auto"/>
              </w:divBdr>
            </w:div>
            <w:div w:id="1569075156">
              <w:marLeft w:val="1155"/>
              <w:marRight w:val="0"/>
              <w:marTop w:val="0"/>
              <w:marBottom w:val="0"/>
              <w:divBdr>
                <w:top w:val="none" w:sz="0" w:space="0" w:color="auto"/>
                <w:left w:val="none" w:sz="0" w:space="0" w:color="auto"/>
                <w:bottom w:val="none" w:sz="0" w:space="0" w:color="auto"/>
                <w:right w:val="none" w:sz="0" w:space="0" w:color="auto"/>
              </w:divBdr>
            </w:div>
            <w:div w:id="2118527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58372">
      <w:bodyDiv w:val="1"/>
      <w:marLeft w:val="0"/>
      <w:marRight w:val="0"/>
      <w:marTop w:val="0"/>
      <w:marBottom w:val="0"/>
      <w:divBdr>
        <w:top w:val="none" w:sz="0" w:space="0" w:color="auto"/>
        <w:left w:val="none" w:sz="0" w:space="0" w:color="auto"/>
        <w:bottom w:val="none" w:sz="0" w:space="0" w:color="auto"/>
        <w:right w:val="none" w:sz="0" w:space="0" w:color="auto"/>
      </w:divBdr>
      <w:divsChild>
        <w:div w:id="1909535010">
          <w:marLeft w:val="0"/>
          <w:marRight w:val="0"/>
          <w:marTop w:val="0"/>
          <w:marBottom w:val="0"/>
          <w:divBdr>
            <w:top w:val="none" w:sz="0" w:space="0" w:color="auto"/>
            <w:left w:val="none" w:sz="0" w:space="0" w:color="auto"/>
            <w:bottom w:val="none" w:sz="0" w:space="0" w:color="auto"/>
            <w:right w:val="none" w:sz="0" w:space="0" w:color="auto"/>
          </w:divBdr>
        </w:div>
        <w:div w:id="1866793817">
          <w:marLeft w:val="0"/>
          <w:marRight w:val="0"/>
          <w:marTop w:val="150"/>
          <w:marBottom w:val="0"/>
          <w:divBdr>
            <w:top w:val="none" w:sz="0" w:space="0" w:color="auto"/>
            <w:left w:val="none" w:sz="0" w:space="0" w:color="auto"/>
            <w:bottom w:val="none" w:sz="0" w:space="0" w:color="auto"/>
            <w:right w:val="none" w:sz="0" w:space="0" w:color="auto"/>
          </w:divBdr>
          <w:divsChild>
            <w:div w:id="1753699003">
              <w:marLeft w:val="1155"/>
              <w:marRight w:val="0"/>
              <w:marTop w:val="0"/>
              <w:marBottom w:val="0"/>
              <w:divBdr>
                <w:top w:val="none" w:sz="0" w:space="0" w:color="auto"/>
                <w:left w:val="none" w:sz="0" w:space="0" w:color="auto"/>
                <w:bottom w:val="none" w:sz="0" w:space="0" w:color="auto"/>
                <w:right w:val="none" w:sz="0" w:space="0" w:color="auto"/>
              </w:divBdr>
            </w:div>
            <w:div w:id="2042389539">
              <w:marLeft w:val="1155"/>
              <w:marRight w:val="0"/>
              <w:marTop w:val="0"/>
              <w:marBottom w:val="0"/>
              <w:divBdr>
                <w:top w:val="none" w:sz="0" w:space="0" w:color="auto"/>
                <w:left w:val="none" w:sz="0" w:space="0" w:color="auto"/>
                <w:bottom w:val="none" w:sz="0" w:space="0" w:color="auto"/>
                <w:right w:val="none" w:sz="0" w:space="0" w:color="auto"/>
              </w:divBdr>
            </w:div>
            <w:div w:id="10666140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5319">
      <w:bodyDiv w:val="1"/>
      <w:marLeft w:val="0"/>
      <w:marRight w:val="0"/>
      <w:marTop w:val="0"/>
      <w:marBottom w:val="0"/>
      <w:divBdr>
        <w:top w:val="none" w:sz="0" w:space="0" w:color="auto"/>
        <w:left w:val="none" w:sz="0" w:space="0" w:color="auto"/>
        <w:bottom w:val="none" w:sz="0" w:space="0" w:color="auto"/>
        <w:right w:val="none" w:sz="0" w:space="0" w:color="auto"/>
      </w:divBdr>
      <w:divsChild>
        <w:div w:id="1276908767">
          <w:marLeft w:val="0"/>
          <w:marRight w:val="0"/>
          <w:marTop w:val="0"/>
          <w:marBottom w:val="0"/>
          <w:divBdr>
            <w:top w:val="none" w:sz="0" w:space="0" w:color="auto"/>
            <w:left w:val="none" w:sz="0" w:space="0" w:color="auto"/>
            <w:bottom w:val="none" w:sz="0" w:space="0" w:color="auto"/>
            <w:right w:val="none" w:sz="0" w:space="0" w:color="auto"/>
          </w:divBdr>
        </w:div>
        <w:div w:id="383140562">
          <w:marLeft w:val="0"/>
          <w:marRight w:val="0"/>
          <w:marTop w:val="150"/>
          <w:marBottom w:val="0"/>
          <w:divBdr>
            <w:top w:val="none" w:sz="0" w:space="0" w:color="auto"/>
            <w:left w:val="none" w:sz="0" w:space="0" w:color="auto"/>
            <w:bottom w:val="none" w:sz="0" w:space="0" w:color="auto"/>
            <w:right w:val="none" w:sz="0" w:space="0" w:color="auto"/>
          </w:divBdr>
          <w:divsChild>
            <w:div w:id="1663391280">
              <w:marLeft w:val="1155"/>
              <w:marRight w:val="0"/>
              <w:marTop w:val="0"/>
              <w:marBottom w:val="0"/>
              <w:divBdr>
                <w:top w:val="none" w:sz="0" w:space="0" w:color="auto"/>
                <w:left w:val="none" w:sz="0" w:space="0" w:color="auto"/>
                <w:bottom w:val="none" w:sz="0" w:space="0" w:color="auto"/>
                <w:right w:val="none" w:sz="0" w:space="0" w:color="auto"/>
              </w:divBdr>
            </w:div>
            <w:div w:id="409356255">
              <w:marLeft w:val="1155"/>
              <w:marRight w:val="0"/>
              <w:marTop w:val="0"/>
              <w:marBottom w:val="0"/>
              <w:divBdr>
                <w:top w:val="none" w:sz="0" w:space="0" w:color="auto"/>
                <w:left w:val="none" w:sz="0" w:space="0" w:color="auto"/>
                <w:bottom w:val="none" w:sz="0" w:space="0" w:color="auto"/>
                <w:right w:val="none" w:sz="0" w:space="0" w:color="auto"/>
              </w:divBdr>
            </w:div>
            <w:div w:id="1520507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29492">
      <w:bodyDiv w:val="1"/>
      <w:marLeft w:val="0"/>
      <w:marRight w:val="0"/>
      <w:marTop w:val="0"/>
      <w:marBottom w:val="0"/>
      <w:divBdr>
        <w:top w:val="none" w:sz="0" w:space="0" w:color="auto"/>
        <w:left w:val="none" w:sz="0" w:space="0" w:color="auto"/>
        <w:bottom w:val="none" w:sz="0" w:space="0" w:color="auto"/>
        <w:right w:val="none" w:sz="0" w:space="0" w:color="auto"/>
      </w:divBdr>
      <w:divsChild>
        <w:div w:id="484977431">
          <w:marLeft w:val="0"/>
          <w:marRight w:val="0"/>
          <w:marTop w:val="0"/>
          <w:marBottom w:val="0"/>
          <w:divBdr>
            <w:top w:val="none" w:sz="0" w:space="0" w:color="auto"/>
            <w:left w:val="none" w:sz="0" w:space="0" w:color="auto"/>
            <w:bottom w:val="none" w:sz="0" w:space="0" w:color="auto"/>
            <w:right w:val="none" w:sz="0" w:space="0" w:color="auto"/>
          </w:divBdr>
        </w:div>
        <w:div w:id="1830291463">
          <w:marLeft w:val="0"/>
          <w:marRight w:val="0"/>
          <w:marTop w:val="150"/>
          <w:marBottom w:val="0"/>
          <w:divBdr>
            <w:top w:val="none" w:sz="0" w:space="0" w:color="auto"/>
            <w:left w:val="none" w:sz="0" w:space="0" w:color="auto"/>
            <w:bottom w:val="none" w:sz="0" w:space="0" w:color="auto"/>
            <w:right w:val="none" w:sz="0" w:space="0" w:color="auto"/>
          </w:divBdr>
          <w:divsChild>
            <w:div w:id="1939747500">
              <w:marLeft w:val="1155"/>
              <w:marRight w:val="0"/>
              <w:marTop w:val="0"/>
              <w:marBottom w:val="0"/>
              <w:divBdr>
                <w:top w:val="none" w:sz="0" w:space="0" w:color="auto"/>
                <w:left w:val="none" w:sz="0" w:space="0" w:color="auto"/>
                <w:bottom w:val="none" w:sz="0" w:space="0" w:color="auto"/>
                <w:right w:val="none" w:sz="0" w:space="0" w:color="auto"/>
              </w:divBdr>
            </w:div>
            <w:div w:id="357660514">
              <w:marLeft w:val="1155"/>
              <w:marRight w:val="0"/>
              <w:marTop w:val="0"/>
              <w:marBottom w:val="0"/>
              <w:divBdr>
                <w:top w:val="none" w:sz="0" w:space="0" w:color="auto"/>
                <w:left w:val="none" w:sz="0" w:space="0" w:color="auto"/>
                <w:bottom w:val="none" w:sz="0" w:space="0" w:color="auto"/>
                <w:right w:val="none" w:sz="0" w:space="0" w:color="auto"/>
              </w:divBdr>
            </w:div>
            <w:div w:id="6707619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6072">
      <w:bodyDiv w:val="1"/>
      <w:marLeft w:val="0"/>
      <w:marRight w:val="0"/>
      <w:marTop w:val="0"/>
      <w:marBottom w:val="0"/>
      <w:divBdr>
        <w:top w:val="none" w:sz="0" w:space="0" w:color="auto"/>
        <w:left w:val="none" w:sz="0" w:space="0" w:color="auto"/>
        <w:bottom w:val="none" w:sz="0" w:space="0" w:color="auto"/>
        <w:right w:val="none" w:sz="0" w:space="0" w:color="auto"/>
      </w:divBdr>
      <w:divsChild>
        <w:div w:id="1976716556">
          <w:marLeft w:val="0"/>
          <w:marRight w:val="0"/>
          <w:marTop w:val="0"/>
          <w:marBottom w:val="0"/>
          <w:divBdr>
            <w:top w:val="none" w:sz="0" w:space="0" w:color="auto"/>
            <w:left w:val="none" w:sz="0" w:space="0" w:color="auto"/>
            <w:bottom w:val="none" w:sz="0" w:space="0" w:color="auto"/>
            <w:right w:val="none" w:sz="0" w:space="0" w:color="auto"/>
          </w:divBdr>
        </w:div>
        <w:div w:id="113058425">
          <w:marLeft w:val="0"/>
          <w:marRight w:val="0"/>
          <w:marTop w:val="150"/>
          <w:marBottom w:val="0"/>
          <w:divBdr>
            <w:top w:val="none" w:sz="0" w:space="0" w:color="auto"/>
            <w:left w:val="none" w:sz="0" w:space="0" w:color="auto"/>
            <w:bottom w:val="none" w:sz="0" w:space="0" w:color="auto"/>
            <w:right w:val="none" w:sz="0" w:space="0" w:color="auto"/>
          </w:divBdr>
          <w:divsChild>
            <w:div w:id="152069838">
              <w:marLeft w:val="1155"/>
              <w:marRight w:val="0"/>
              <w:marTop w:val="0"/>
              <w:marBottom w:val="0"/>
              <w:divBdr>
                <w:top w:val="none" w:sz="0" w:space="0" w:color="auto"/>
                <w:left w:val="none" w:sz="0" w:space="0" w:color="auto"/>
                <w:bottom w:val="none" w:sz="0" w:space="0" w:color="auto"/>
                <w:right w:val="none" w:sz="0" w:space="0" w:color="auto"/>
              </w:divBdr>
            </w:div>
            <w:div w:id="325397135">
              <w:marLeft w:val="1155"/>
              <w:marRight w:val="0"/>
              <w:marTop w:val="0"/>
              <w:marBottom w:val="0"/>
              <w:divBdr>
                <w:top w:val="none" w:sz="0" w:space="0" w:color="auto"/>
                <w:left w:val="none" w:sz="0" w:space="0" w:color="auto"/>
                <w:bottom w:val="none" w:sz="0" w:space="0" w:color="auto"/>
                <w:right w:val="none" w:sz="0" w:space="0" w:color="auto"/>
              </w:divBdr>
            </w:div>
            <w:div w:id="13026850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0964517">
      <w:bodyDiv w:val="1"/>
      <w:marLeft w:val="0"/>
      <w:marRight w:val="0"/>
      <w:marTop w:val="0"/>
      <w:marBottom w:val="0"/>
      <w:divBdr>
        <w:top w:val="none" w:sz="0" w:space="0" w:color="auto"/>
        <w:left w:val="none" w:sz="0" w:space="0" w:color="auto"/>
        <w:bottom w:val="none" w:sz="0" w:space="0" w:color="auto"/>
        <w:right w:val="none" w:sz="0" w:space="0" w:color="auto"/>
      </w:divBdr>
      <w:divsChild>
        <w:div w:id="636956105">
          <w:marLeft w:val="0"/>
          <w:marRight w:val="0"/>
          <w:marTop w:val="0"/>
          <w:marBottom w:val="0"/>
          <w:divBdr>
            <w:top w:val="none" w:sz="0" w:space="0" w:color="auto"/>
            <w:left w:val="none" w:sz="0" w:space="0" w:color="auto"/>
            <w:bottom w:val="none" w:sz="0" w:space="0" w:color="auto"/>
            <w:right w:val="none" w:sz="0" w:space="0" w:color="auto"/>
          </w:divBdr>
        </w:div>
        <w:div w:id="236477647">
          <w:marLeft w:val="0"/>
          <w:marRight w:val="0"/>
          <w:marTop w:val="150"/>
          <w:marBottom w:val="0"/>
          <w:divBdr>
            <w:top w:val="none" w:sz="0" w:space="0" w:color="auto"/>
            <w:left w:val="none" w:sz="0" w:space="0" w:color="auto"/>
            <w:bottom w:val="none" w:sz="0" w:space="0" w:color="auto"/>
            <w:right w:val="none" w:sz="0" w:space="0" w:color="auto"/>
          </w:divBdr>
          <w:divsChild>
            <w:div w:id="154494349">
              <w:marLeft w:val="1155"/>
              <w:marRight w:val="0"/>
              <w:marTop w:val="0"/>
              <w:marBottom w:val="0"/>
              <w:divBdr>
                <w:top w:val="none" w:sz="0" w:space="0" w:color="auto"/>
                <w:left w:val="none" w:sz="0" w:space="0" w:color="auto"/>
                <w:bottom w:val="none" w:sz="0" w:space="0" w:color="auto"/>
                <w:right w:val="none" w:sz="0" w:space="0" w:color="auto"/>
              </w:divBdr>
            </w:div>
            <w:div w:id="2089422200">
              <w:marLeft w:val="1155"/>
              <w:marRight w:val="0"/>
              <w:marTop w:val="0"/>
              <w:marBottom w:val="0"/>
              <w:divBdr>
                <w:top w:val="none" w:sz="0" w:space="0" w:color="auto"/>
                <w:left w:val="none" w:sz="0" w:space="0" w:color="auto"/>
                <w:bottom w:val="none" w:sz="0" w:space="0" w:color="auto"/>
                <w:right w:val="none" w:sz="0" w:space="0" w:color="auto"/>
              </w:divBdr>
            </w:div>
            <w:div w:id="944192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1025">
      <w:bodyDiv w:val="1"/>
      <w:marLeft w:val="0"/>
      <w:marRight w:val="0"/>
      <w:marTop w:val="0"/>
      <w:marBottom w:val="0"/>
      <w:divBdr>
        <w:top w:val="none" w:sz="0" w:space="0" w:color="auto"/>
        <w:left w:val="none" w:sz="0" w:space="0" w:color="auto"/>
        <w:bottom w:val="none" w:sz="0" w:space="0" w:color="auto"/>
        <w:right w:val="none" w:sz="0" w:space="0" w:color="auto"/>
      </w:divBdr>
      <w:divsChild>
        <w:div w:id="510292879">
          <w:marLeft w:val="0"/>
          <w:marRight w:val="0"/>
          <w:marTop w:val="0"/>
          <w:marBottom w:val="0"/>
          <w:divBdr>
            <w:top w:val="none" w:sz="0" w:space="0" w:color="auto"/>
            <w:left w:val="none" w:sz="0" w:space="0" w:color="auto"/>
            <w:bottom w:val="none" w:sz="0" w:space="0" w:color="auto"/>
            <w:right w:val="none" w:sz="0" w:space="0" w:color="auto"/>
          </w:divBdr>
        </w:div>
        <w:div w:id="700974574">
          <w:marLeft w:val="0"/>
          <w:marRight w:val="0"/>
          <w:marTop w:val="150"/>
          <w:marBottom w:val="0"/>
          <w:divBdr>
            <w:top w:val="none" w:sz="0" w:space="0" w:color="auto"/>
            <w:left w:val="none" w:sz="0" w:space="0" w:color="auto"/>
            <w:bottom w:val="none" w:sz="0" w:space="0" w:color="auto"/>
            <w:right w:val="none" w:sz="0" w:space="0" w:color="auto"/>
          </w:divBdr>
          <w:divsChild>
            <w:div w:id="855508899">
              <w:marLeft w:val="1155"/>
              <w:marRight w:val="0"/>
              <w:marTop w:val="0"/>
              <w:marBottom w:val="0"/>
              <w:divBdr>
                <w:top w:val="none" w:sz="0" w:space="0" w:color="auto"/>
                <w:left w:val="none" w:sz="0" w:space="0" w:color="auto"/>
                <w:bottom w:val="none" w:sz="0" w:space="0" w:color="auto"/>
                <w:right w:val="none" w:sz="0" w:space="0" w:color="auto"/>
              </w:divBdr>
            </w:div>
            <w:div w:id="274286611">
              <w:marLeft w:val="1155"/>
              <w:marRight w:val="0"/>
              <w:marTop w:val="0"/>
              <w:marBottom w:val="0"/>
              <w:divBdr>
                <w:top w:val="none" w:sz="0" w:space="0" w:color="auto"/>
                <w:left w:val="none" w:sz="0" w:space="0" w:color="auto"/>
                <w:bottom w:val="none" w:sz="0" w:space="0" w:color="auto"/>
                <w:right w:val="none" w:sz="0" w:space="0" w:color="auto"/>
              </w:divBdr>
            </w:div>
            <w:div w:id="7941052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586641">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661146">
      <w:bodyDiv w:val="1"/>
      <w:marLeft w:val="0"/>
      <w:marRight w:val="0"/>
      <w:marTop w:val="0"/>
      <w:marBottom w:val="0"/>
      <w:divBdr>
        <w:top w:val="none" w:sz="0" w:space="0" w:color="auto"/>
        <w:left w:val="none" w:sz="0" w:space="0" w:color="auto"/>
        <w:bottom w:val="none" w:sz="0" w:space="0" w:color="auto"/>
        <w:right w:val="none" w:sz="0" w:space="0" w:color="auto"/>
      </w:divBdr>
      <w:divsChild>
        <w:div w:id="1958101636">
          <w:marLeft w:val="0"/>
          <w:marRight w:val="0"/>
          <w:marTop w:val="0"/>
          <w:marBottom w:val="0"/>
          <w:divBdr>
            <w:top w:val="none" w:sz="0" w:space="0" w:color="auto"/>
            <w:left w:val="none" w:sz="0" w:space="0" w:color="auto"/>
            <w:bottom w:val="none" w:sz="0" w:space="0" w:color="auto"/>
            <w:right w:val="none" w:sz="0" w:space="0" w:color="auto"/>
          </w:divBdr>
        </w:div>
        <w:div w:id="1066294836">
          <w:marLeft w:val="0"/>
          <w:marRight w:val="0"/>
          <w:marTop w:val="150"/>
          <w:marBottom w:val="0"/>
          <w:divBdr>
            <w:top w:val="none" w:sz="0" w:space="0" w:color="auto"/>
            <w:left w:val="none" w:sz="0" w:space="0" w:color="auto"/>
            <w:bottom w:val="none" w:sz="0" w:space="0" w:color="auto"/>
            <w:right w:val="none" w:sz="0" w:space="0" w:color="auto"/>
          </w:divBdr>
          <w:divsChild>
            <w:div w:id="1220745054">
              <w:marLeft w:val="1155"/>
              <w:marRight w:val="0"/>
              <w:marTop w:val="0"/>
              <w:marBottom w:val="0"/>
              <w:divBdr>
                <w:top w:val="none" w:sz="0" w:space="0" w:color="auto"/>
                <w:left w:val="none" w:sz="0" w:space="0" w:color="auto"/>
                <w:bottom w:val="none" w:sz="0" w:space="0" w:color="auto"/>
                <w:right w:val="none" w:sz="0" w:space="0" w:color="auto"/>
              </w:divBdr>
            </w:div>
            <w:div w:id="105926351">
              <w:marLeft w:val="1155"/>
              <w:marRight w:val="0"/>
              <w:marTop w:val="0"/>
              <w:marBottom w:val="0"/>
              <w:divBdr>
                <w:top w:val="none" w:sz="0" w:space="0" w:color="auto"/>
                <w:left w:val="none" w:sz="0" w:space="0" w:color="auto"/>
                <w:bottom w:val="none" w:sz="0" w:space="0" w:color="auto"/>
                <w:right w:val="none" w:sz="0" w:space="0" w:color="auto"/>
              </w:divBdr>
            </w:div>
            <w:div w:id="19333931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1365">
      <w:bodyDiv w:val="1"/>
      <w:marLeft w:val="0"/>
      <w:marRight w:val="0"/>
      <w:marTop w:val="0"/>
      <w:marBottom w:val="0"/>
      <w:divBdr>
        <w:top w:val="none" w:sz="0" w:space="0" w:color="auto"/>
        <w:left w:val="none" w:sz="0" w:space="0" w:color="auto"/>
        <w:bottom w:val="none" w:sz="0" w:space="0" w:color="auto"/>
        <w:right w:val="none" w:sz="0" w:space="0" w:color="auto"/>
      </w:divBdr>
      <w:divsChild>
        <w:div w:id="886720686">
          <w:marLeft w:val="0"/>
          <w:marRight w:val="0"/>
          <w:marTop w:val="0"/>
          <w:marBottom w:val="0"/>
          <w:divBdr>
            <w:top w:val="none" w:sz="0" w:space="0" w:color="auto"/>
            <w:left w:val="none" w:sz="0" w:space="0" w:color="auto"/>
            <w:bottom w:val="none" w:sz="0" w:space="0" w:color="auto"/>
            <w:right w:val="none" w:sz="0" w:space="0" w:color="auto"/>
          </w:divBdr>
        </w:div>
        <w:div w:id="1524779744">
          <w:marLeft w:val="0"/>
          <w:marRight w:val="0"/>
          <w:marTop w:val="150"/>
          <w:marBottom w:val="0"/>
          <w:divBdr>
            <w:top w:val="none" w:sz="0" w:space="0" w:color="auto"/>
            <w:left w:val="none" w:sz="0" w:space="0" w:color="auto"/>
            <w:bottom w:val="none" w:sz="0" w:space="0" w:color="auto"/>
            <w:right w:val="none" w:sz="0" w:space="0" w:color="auto"/>
          </w:divBdr>
          <w:divsChild>
            <w:div w:id="1157769075">
              <w:marLeft w:val="1155"/>
              <w:marRight w:val="0"/>
              <w:marTop w:val="0"/>
              <w:marBottom w:val="0"/>
              <w:divBdr>
                <w:top w:val="none" w:sz="0" w:space="0" w:color="auto"/>
                <w:left w:val="none" w:sz="0" w:space="0" w:color="auto"/>
                <w:bottom w:val="none" w:sz="0" w:space="0" w:color="auto"/>
                <w:right w:val="none" w:sz="0" w:space="0" w:color="auto"/>
              </w:divBdr>
            </w:div>
            <w:div w:id="17589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146">
      <w:bodyDiv w:val="1"/>
      <w:marLeft w:val="0"/>
      <w:marRight w:val="0"/>
      <w:marTop w:val="0"/>
      <w:marBottom w:val="0"/>
      <w:divBdr>
        <w:top w:val="none" w:sz="0" w:space="0" w:color="auto"/>
        <w:left w:val="none" w:sz="0" w:space="0" w:color="auto"/>
        <w:bottom w:val="none" w:sz="0" w:space="0" w:color="auto"/>
        <w:right w:val="none" w:sz="0" w:space="0" w:color="auto"/>
      </w:divBdr>
      <w:divsChild>
        <w:div w:id="181669708">
          <w:marLeft w:val="0"/>
          <w:marRight w:val="0"/>
          <w:marTop w:val="0"/>
          <w:marBottom w:val="0"/>
          <w:divBdr>
            <w:top w:val="none" w:sz="0" w:space="0" w:color="auto"/>
            <w:left w:val="none" w:sz="0" w:space="0" w:color="auto"/>
            <w:bottom w:val="none" w:sz="0" w:space="0" w:color="auto"/>
            <w:right w:val="none" w:sz="0" w:space="0" w:color="auto"/>
          </w:divBdr>
        </w:div>
        <w:div w:id="1399016697">
          <w:marLeft w:val="0"/>
          <w:marRight w:val="0"/>
          <w:marTop w:val="150"/>
          <w:marBottom w:val="0"/>
          <w:divBdr>
            <w:top w:val="none" w:sz="0" w:space="0" w:color="auto"/>
            <w:left w:val="none" w:sz="0" w:space="0" w:color="auto"/>
            <w:bottom w:val="none" w:sz="0" w:space="0" w:color="auto"/>
            <w:right w:val="none" w:sz="0" w:space="0" w:color="auto"/>
          </w:divBdr>
          <w:divsChild>
            <w:div w:id="1832285428">
              <w:marLeft w:val="1155"/>
              <w:marRight w:val="0"/>
              <w:marTop w:val="0"/>
              <w:marBottom w:val="0"/>
              <w:divBdr>
                <w:top w:val="none" w:sz="0" w:space="0" w:color="auto"/>
                <w:left w:val="none" w:sz="0" w:space="0" w:color="auto"/>
                <w:bottom w:val="none" w:sz="0" w:space="0" w:color="auto"/>
                <w:right w:val="none" w:sz="0" w:space="0" w:color="auto"/>
              </w:divBdr>
            </w:div>
            <w:div w:id="1875456872">
              <w:marLeft w:val="1155"/>
              <w:marRight w:val="0"/>
              <w:marTop w:val="0"/>
              <w:marBottom w:val="0"/>
              <w:divBdr>
                <w:top w:val="none" w:sz="0" w:space="0" w:color="auto"/>
                <w:left w:val="none" w:sz="0" w:space="0" w:color="auto"/>
                <w:bottom w:val="none" w:sz="0" w:space="0" w:color="auto"/>
                <w:right w:val="none" w:sz="0" w:space="0" w:color="auto"/>
              </w:divBdr>
            </w:div>
            <w:div w:id="10080223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76045">
      <w:bodyDiv w:val="1"/>
      <w:marLeft w:val="0"/>
      <w:marRight w:val="0"/>
      <w:marTop w:val="0"/>
      <w:marBottom w:val="0"/>
      <w:divBdr>
        <w:top w:val="none" w:sz="0" w:space="0" w:color="auto"/>
        <w:left w:val="none" w:sz="0" w:space="0" w:color="auto"/>
        <w:bottom w:val="none" w:sz="0" w:space="0" w:color="auto"/>
        <w:right w:val="none" w:sz="0" w:space="0" w:color="auto"/>
      </w:divBdr>
      <w:divsChild>
        <w:div w:id="1783264586">
          <w:marLeft w:val="0"/>
          <w:marRight w:val="0"/>
          <w:marTop w:val="0"/>
          <w:marBottom w:val="0"/>
          <w:divBdr>
            <w:top w:val="none" w:sz="0" w:space="0" w:color="auto"/>
            <w:left w:val="none" w:sz="0" w:space="0" w:color="auto"/>
            <w:bottom w:val="none" w:sz="0" w:space="0" w:color="auto"/>
            <w:right w:val="none" w:sz="0" w:space="0" w:color="auto"/>
          </w:divBdr>
        </w:div>
        <w:div w:id="1775322027">
          <w:marLeft w:val="0"/>
          <w:marRight w:val="0"/>
          <w:marTop w:val="150"/>
          <w:marBottom w:val="0"/>
          <w:divBdr>
            <w:top w:val="none" w:sz="0" w:space="0" w:color="auto"/>
            <w:left w:val="none" w:sz="0" w:space="0" w:color="auto"/>
            <w:bottom w:val="none" w:sz="0" w:space="0" w:color="auto"/>
            <w:right w:val="none" w:sz="0" w:space="0" w:color="auto"/>
          </w:divBdr>
          <w:divsChild>
            <w:div w:id="1426802077">
              <w:marLeft w:val="1155"/>
              <w:marRight w:val="0"/>
              <w:marTop w:val="0"/>
              <w:marBottom w:val="0"/>
              <w:divBdr>
                <w:top w:val="none" w:sz="0" w:space="0" w:color="auto"/>
                <w:left w:val="none" w:sz="0" w:space="0" w:color="auto"/>
                <w:bottom w:val="none" w:sz="0" w:space="0" w:color="auto"/>
                <w:right w:val="none" w:sz="0" w:space="0" w:color="auto"/>
              </w:divBdr>
            </w:div>
            <w:div w:id="858659423">
              <w:marLeft w:val="1155"/>
              <w:marRight w:val="0"/>
              <w:marTop w:val="0"/>
              <w:marBottom w:val="0"/>
              <w:divBdr>
                <w:top w:val="none" w:sz="0" w:space="0" w:color="auto"/>
                <w:left w:val="none" w:sz="0" w:space="0" w:color="auto"/>
                <w:bottom w:val="none" w:sz="0" w:space="0" w:color="auto"/>
                <w:right w:val="none" w:sz="0" w:space="0" w:color="auto"/>
              </w:divBdr>
            </w:div>
            <w:div w:id="9489280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74304">
      <w:bodyDiv w:val="1"/>
      <w:marLeft w:val="0"/>
      <w:marRight w:val="0"/>
      <w:marTop w:val="0"/>
      <w:marBottom w:val="0"/>
      <w:divBdr>
        <w:top w:val="none" w:sz="0" w:space="0" w:color="auto"/>
        <w:left w:val="none" w:sz="0" w:space="0" w:color="auto"/>
        <w:bottom w:val="none" w:sz="0" w:space="0" w:color="auto"/>
        <w:right w:val="none" w:sz="0" w:space="0" w:color="auto"/>
      </w:divBdr>
      <w:divsChild>
        <w:div w:id="1023476239">
          <w:marLeft w:val="0"/>
          <w:marRight w:val="0"/>
          <w:marTop w:val="0"/>
          <w:marBottom w:val="0"/>
          <w:divBdr>
            <w:top w:val="none" w:sz="0" w:space="0" w:color="auto"/>
            <w:left w:val="none" w:sz="0" w:space="0" w:color="auto"/>
            <w:bottom w:val="none" w:sz="0" w:space="0" w:color="auto"/>
            <w:right w:val="none" w:sz="0" w:space="0" w:color="auto"/>
          </w:divBdr>
        </w:div>
        <w:div w:id="1821919374">
          <w:marLeft w:val="0"/>
          <w:marRight w:val="0"/>
          <w:marTop w:val="150"/>
          <w:marBottom w:val="0"/>
          <w:divBdr>
            <w:top w:val="none" w:sz="0" w:space="0" w:color="auto"/>
            <w:left w:val="none" w:sz="0" w:space="0" w:color="auto"/>
            <w:bottom w:val="none" w:sz="0" w:space="0" w:color="auto"/>
            <w:right w:val="none" w:sz="0" w:space="0" w:color="auto"/>
          </w:divBdr>
          <w:divsChild>
            <w:div w:id="1250428176">
              <w:marLeft w:val="1155"/>
              <w:marRight w:val="0"/>
              <w:marTop w:val="0"/>
              <w:marBottom w:val="0"/>
              <w:divBdr>
                <w:top w:val="none" w:sz="0" w:space="0" w:color="auto"/>
                <w:left w:val="none" w:sz="0" w:space="0" w:color="auto"/>
                <w:bottom w:val="none" w:sz="0" w:space="0" w:color="auto"/>
                <w:right w:val="none" w:sz="0" w:space="0" w:color="auto"/>
              </w:divBdr>
            </w:div>
            <w:div w:id="1219393631">
              <w:marLeft w:val="1155"/>
              <w:marRight w:val="0"/>
              <w:marTop w:val="0"/>
              <w:marBottom w:val="0"/>
              <w:divBdr>
                <w:top w:val="none" w:sz="0" w:space="0" w:color="auto"/>
                <w:left w:val="none" w:sz="0" w:space="0" w:color="auto"/>
                <w:bottom w:val="none" w:sz="0" w:space="0" w:color="auto"/>
                <w:right w:val="none" w:sz="0" w:space="0" w:color="auto"/>
              </w:divBdr>
            </w:div>
            <w:div w:id="2990700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39555">
      <w:bodyDiv w:val="1"/>
      <w:marLeft w:val="0"/>
      <w:marRight w:val="0"/>
      <w:marTop w:val="0"/>
      <w:marBottom w:val="0"/>
      <w:divBdr>
        <w:top w:val="none" w:sz="0" w:space="0" w:color="auto"/>
        <w:left w:val="none" w:sz="0" w:space="0" w:color="auto"/>
        <w:bottom w:val="none" w:sz="0" w:space="0" w:color="auto"/>
        <w:right w:val="none" w:sz="0" w:space="0" w:color="auto"/>
      </w:divBdr>
      <w:divsChild>
        <w:div w:id="217859168">
          <w:marLeft w:val="0"/>
          <w:marRight w:val="0"/>
          <w:marTop w:val="0"/>
          <w:marBottom w:val="0"/>
          <w:divBdr>
            <w:top w:val="none" w:sz="0" w:space="0" w:color="auto"/>
            <w:left w:val="none" w:sz="0" w:space="0" w:color="auto"/>
            <w:bottom w:val="none" w:sz="0" w:space="0" w:color="auto"/>
            <w:right w:val="none" w:sz="0" w:space="0" w:color="auto"/>
          </w:divBdr>
        </w:div>
        <w:div w:id="1629428871">
          <w:marLeft w:val="0"/>
          <w:marRight w:val="0"/>
          <w:marTop w:val="150"/>
          <w:marBottom w:val="0"/>
          <w:divBdr>
            <w:top w:val="none" w:sz="0" w:space="0" w:color="auto"/>
            <w:left w:val="none" w:sz="0" w:space="0" w:color="auto"/>
            <w:bottom w:val="none" w:sz="0" w:space="0" w:color="auto"/>
            <w:right w:val="none" w:sz="0" w:space="0" w:color="auto"/>
          </w:divBdr>
          <w:divsChild>
            <w:div w:id="34737565">
              <w:marLeft w:val="1155"/>
              <w:marRight w:val="0"/>
              <w:marTop w:val="0"/>
              <w:marBottom w:val="0"/>
              <w:divBdr>
                <w:top w:val="none" w:sz="0" w:space="0" w:color="auto"/>
                <w:left w:val="none" w:sz="0" w:space="0" w:color="auto"/>
                <w:bottom w:val="none" w:sz="0" w:space="0" w:color="auto"/>
                <w:right w:val="none" w:sz="0" w:space="0" w:color="auto"/>
              </w:divBdr>
            </w:div>
            <w:div w:id="12287635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23096">
      <w:bodyDiv w:val="1"/>
      <w:marLeft w:val="0"/>
      <w:marRight w:val="0"/>
      <w:marTop w:val="0"/>
      <w:marBottom w:val="0"/>
      <w:divBdr>
        <w:top w:val="none" w:sz="0" w:space="0" w:color="auto"/>
        <w:left w:val="none" w:sz="0" w:space="0" w:color="auto"/>
        <w:bottom w:val="none" w:sz="0" w:space="0" w:color="auto"/>
        <w:right w:val="none" w:sz="0" w:space="0" w:color="auto"/>
      </w:divBdr>
      <w:divsChild>
        <w:div w:id="1156990112">
          <w:marLeft w:val="0"/>
          <w:marRight w:val="0"/>
          <w:marTop w:val="0"/>
          <w:marBottom w:val="0"/>
          <w:divBdr>
            <w:top w:val="none" w:sz="0" w:space="0" w:color="auto"/>
            <w:left w:val="none" w:sz="0" w:space="0" w:color="auto"/>
            <w:bottom w:val="none" w:sz="0" w:space="0" w:color="auto"/>
            <w:right w:val="none" w:sz="0" w:space="0" w:color="auto"/>
          </w:divBdr>
        </w:div>
        <w:div w:id="1899977451">
          <w:marLeft w:val="0"/>
          <w:marRight w:val="0"/>
          <w:marTop w:val="150"/>
          <w:marBottom w:val="0"/>
          <w:divBdr>
            <w:top w:val="none" w:sz="0" w:space="0" w:color="auto"/>
            <w:left w:val="none" w:sz="0" w:space="0" w:color="auto"/>
            <w:bottom w:val="none" w:sz="0" w:space="0" w:color="auto"/>
            <w:right w:val="none" w:sz="0" w:space="0" w:color="auto"/>
          </w:divBdr>
          <w:divsChild>
            <w:div w:id="225070583">
              <w:marLeft w:val="1155"/>
              <w:marRight w:val="0"/>
              <w:marTop w:val="0"/>
              <w:marBottom w:val="0"/>
              <w:divBdr>
                <w:top w:val="none" w:sz="0" w:space="0" w:color="auto"/>
                <w:left w:val="none" w:sz="0" w:space="0" w:color="auto"/>
                <w:bottom w:val="none" w:sz="0" w:space="0" w:color="auto"/>
                <w:right w:val="none" w:sz="0" w:space="0" w:color="auto"/>
              </w:divBdr>
            </w:div>
            <w:div w:id="551233061">
              <w:marLeft w:val="1155"/>
              <w:marRight w:val="0"/>
              <w:marTop w:val="0"/>
              <w:marBottom w:val="0"/>
              <w:divBdr>
                <w:top w:val="none" w:sz="0" w:space="0" w:color="auto"/>
                <w:left w:val="none" w:sz="0" w:space="0" w:color="auto"/>
                <w:bottom w:val="none" w:sz="0" w:space="0" w:color="auto"/>
                <w:right w:val="none" w:sz="0" w:space="0" w:color="auto"/>
              </w:divBdr>
            </w:div>
            <w:div w:id="1778601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642">
      <w:bodyDiv w:val="1"/>
      <w:marLeft w:val="0"/>
      <w:marRight w:val="0"/>
      <w:marTop w:val="0"/>
      <w:marBottom w:val="0"/>
      <w:divBdr>
        <w:top w:val="none" w:sz="0" w:space="0" w:color="auto"/>
        <w:left w:val="none" w:sz="0" w:space="0" w:color="auto"/>
        <w:bottom w:val="none" w:sz="0" w:space="0" w:color="auto"/>
        <w:right w:val="none" w:sz="0" w:space="0" w:color="auto"/>
      </w:divBdr>
      <w:divsChild>
        <w:div w:id="2055080314">
          <w:marLeft w:val="0"/>
          <w:marRight w:val="0"/>
          <w:marTop w:val="0"/>
          <w:marBottom w:val="0"/>
          <w:divBdr>
            <w:top w:val="none" w:sz="0" w:space="0" w:color="auto"/>
            <w:left w:val="none" w:sz="0" w:space="0" w:color="auto"/>
            <w:bottom w:val="none" w:sz="0" w:space="0" w:color="auto"/>
            <w:right w:val="none" w:sz="0" w:space="0" w:color="auto"/>
          </w:divBdr>
        </w:div>
        <w:div w:id="688873122">
          <w:marLeft w:val="0"/>
          <w:marRight w:val="0"/>
          <w:marTop w:val="150"/>
          <w:marBottom w:val="0"/>
          <w:divBdr>
            <w:top w:val="none" w:sz="0" w:space="0" w:color="auto"/>
            <w:left w:val="none" w:sz="0" w:space="0" w:color="auto"/>
            <w:bottom w:val="none" w:sz="0" w:space="0" w:color="auto"/>
            <w:right w:val="none" w:sz="0" w:space="0" w:color="auto"/>
          </w:divBdr>
          <w:divsChild>
            <w:div w:id="1278609862">
              <w:marLeft w:val="1155"/>
              <w:marRight w:val="0"/>
              <w:marTop w:val="0"/>
              <w:marBottom w:val="0"/>
              <w:divBdr>
                <w:top w:val="none" w:sz="0" w:space="0" w:color="auto"/>
                <w:left w:val="none" w:sz="0" w:space="0" w:color="auto"/>
                <w:bottom w:val="none" w:sz="0" w:space="0" w:color="auto"/>
                <w:right w:val="none" w:sz="0" w:space="0" w:color="auto"/>
              </w:divBdr>
            </w:div>
            <w:div w:id="2101756979">
              <w:marLeft w:val="1155"/>
              <w:marRight w:val="0"/>
              <w:marTop w:val="0"/>
              <w:marBottom w:val="0"/>
              <w:divBdr>
                <w:top w:val="none" w:sz="0" w:space="0" w:color="auto"/>
                <w:left w:val="none" w:sz="0" w:space="0" w:color="auto"/>
                <w:bottom w:val="none" w:sz="0" w:space="0" w:color="auto"/>
                <w:right w:val="none" w:sz="0" w:space="0" w:color="auto"/>
              </w:divBdr>
            </w:div>
            <w:div w:id="20088265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5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1312">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3137">
      <w:bodyDiv w:val="1"/>
      <w:marLeft w:val="0"/>
      <w:marRight w:val="0"/>
      <w:marTop w:val="0"/>
      <w:marBottom w:val="0"/>
      <w:divBdr>
        <w:top w:val="none" w:sz="0" w:space="0" w:color="auto"/>
        <w:left w:val="none" w:sz="0" w:space="0" w:color="auto"/>
        <w:bottom w:val="none" w:sz="0" w:space="0" w:color="auto"/>
        <w:right w:val="none" w:sz="0" w:space="0" w:color="auto"/>
      </w:divBdr>
      <w:divsChild>
        <w:div w:id="1719478024">
          <w:marLeft w:val="0"/>
          <w:marRight w:val="0"/>
          <w:marTop w:val="0"/>
          <w:marBottom w:val="0"/>
          <w:divBdr>
            <w:top w:val="none" w:sz="0" w:space="0" w:color="auto"/>
            <w:left w:val="none" w:sz="0" w:space="0" w:color="auto"/>
            <w:bottom w:val="none" w:sz="0" w:space="0" w:color="auto"/>
            <w:right w:val="none" w:sz="0" w:space="0" w:color="auto"/>
          </w:divBdr>
        </w:div>
        <w:div w:id="804009868">
          <w:marLeft w:val="0"/>
          <w:marRight w:val="0"/>
          <w:marTop w:val="150"/>
          <w:marBottom w:val="0"/>
          <w:divBdr>
            <w:top w:val="none" w:sz="0" w:space="0" w:color="auto"/>
            <w:left w:val="none" w:sz="0" w:space="0" w:color="auto"/>
            <w:bottom w:val="none" w:sz="0" w:space="0" w:color="auto"/>
            <w:right w:val="none" w:sz="0" w:space="0" w:color="auto"/>
          </w:divBdr>
          <w:divsChild>
            <w:div w:id="1474830889">
              <w:marLeft w:val="1155"/>
              <w:marRight w:val="0"/>
              <w:marTop w:val="0"/>
              <w:marBottom w:val="0"/>
              <w:divBdr>
                <w:top w:val="none" w:sz="0" w:space="0" w:color="auto"/>
                <w:left w:val="none" w:sz="0" w:space="0" w:color="auto"/>
                <w:bottom w:val="none" w:sz="0" w:space="0" w:color="auto"/>
                <w:right w:val="none" w:sz="0" w:space="0" w:color="auto"/>
              </w:divBdr>
            </w:div>
            <w:div w:id="372652931">
              <w:marLeft w:val="1155"/>
              <w:marRight w:val="0"/>
              <w:marTop w:val="0"/>
              <w:marBottom w:val="0"/>
              <w:divBdr>
                <w:top w:val="none" w:sz="0" w:space="0" w:color="auto"/>
                <w:left w:val="none" w:sz="0" w:space="0" w:color="auto"/>
                <w:bottom w:val="none" w:sz="0" w:space="0" w:color="auto"/>
                <w:right w:val="none" w:sz="0" w:space="0" w:color="auto"/>
              </w:divBdr>
            </w:div>
            <w:div w:id="443574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0955">
      <w:bodyDiv w:val="1"/>
      <w:marLeft w:val="0"/>
      <w:marRight w:val="0"/>
      <w:marTop w:val="0"/>
      <w:marBottom w:val="0"/>
      <w:divBdr>
        <w:top w:val="none" w:sz="0" w:space="0" w:color="auto"/>
        <w:left w:val="none" w:sz="0" w:space="0" w:color="auto"/>
        <w:bottom w:val="none" w:sz="0" w:space="0" w:color="auto"/>
        <w:right w:val="none" w:sz="0" w:space="0" w:color="auto"/>
      </w:divBdr>
      <w:divsChild>
        <w:div w:id="868373387">
          <w:marLeft w:val="0"/>
          <w:marRight w:val="0"/>
          <w:marTop w:val="0"/>
          <w:marBottom w:val="0"/>
          <w:divBdr>
            <w:top w:val="none" w:sz="0" w:space="0" w:color="auto"/>
            <w:left w:val="none" w:sz="0" w:space="0" w:color="auto"/>
            <w:bottom w:val="none" w:sz="0" w:space="0" w:color="auto"/>
            <w:right w:val="none" w:sz="0" w:space="0" w:color="auto"/>
          </w:divBdr>
        </w:div>
        <w:div w:id="1592467708">
          <w:marLeft w:val="0"/>
          <w:marRight w:val="0"/>
          <w:marTop w:val="150"/>
          <w:marBottom w:val="0"/>
          <w:divBdr>
            <w:top w:val="none" w:sz="0" w:space="0" w:color="auto"/>
            <w:left w:val="none" w:sz="0" w:space="0" w:color="auto"/>
            <w:bottom w:val="none" w:sz="0" w:space="0" w:color="auto"/>
            <w:right w:val="none" w:sz="0" w:space="0" w:color="auto"/>
          </w:divBdr>
          <w:divsChild>
            <w:div w:id="96678686">
              <w:marLeft w:val="1155"/>
              <w:marRight w:val="0"/>
              <w:marTop w:val="0"/>
              <w:marBottom w:val="0"/>
              <w:divBdr>
                <w:top w:val="none" w:sz="0" w:space="0" w:color="auto"/>
                <w:left w:val="none" w:sz="0" w:space="0" w:color="auto"/>
                <w:bottom w:val="none" w:sz="0" w:space="0" w:color="auto"/>
                <w:right w:val="none" w:sz="0" w:space="0" w:color="auto"/>
              </w:divBdr>
            </w:div>
            <w:div w:id="650721533">
              <w:marLeft w:val="1155"/>
              <w:marRight w:val="0"/>
              <w:marTop w:val="0"/>
              <w:marBottom w:val="0"/>
              <w:divBdr>
                <w:top w:val="none" w:sz="0" w:space="0" w:color="auto"/>
                <w:left w:val="none" w:sz="0" w:space="0" w:color="auto"/>
                <w:bottom w:val="none" w:sz="0" w:space="0" w:color="auto"/>
                <w:right w:val="none" w:sz="0" w:space="0" w:color="auto"/>
              </w:divBdr>
            </w:div>
            <w:div w:id="18169878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60484">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73003">
      <w:bodyDiv w:val="1"/>
      <w:marLeft w:val="0"/>
      <w:marRight w:val="0"/>
      <w:marTop w:val="0"/>
      <w:marBottom w:val="0"/>
      <w:divBdr>
        <w:top w:val="none" w:sz="0" w:space="0" w:color="auto"/>
        <w:left w:val="none" w:sz="0" w:space="0" w:color="auto"/>
        <w:bottom w:val="none" w:sz="0" w:space="0" w:color="auto"/>
        <w:right w:val="none" w:sz="0" w:space="0" w:color="auto"/>
      </w:divBdr>
      <w:divsChild>
        <w:div w:id="1784955574">
          <w:marLeft w:val="0"/>
          <w:marRight w:val="0"/>
          <w:marTop w:val="0"/>
          <w:marBottom w:val="0"/>
          <w:divBdr>
            <w:top w:val="none" w:sz="0" w:space="0" w:color="auto"/>
            <w:left w:val="none" w:sz="0" w:space="0" w:color="auto"/>
            <w:bottom w:val="none" w:sz="0" w:space="0" w:color="auto"/>
            <w:right w:val="none" w:sz="0" w:space="0" w:color="auto"/>
          </w:divBdr>
        </w:div>
        <w:div w:id="728189207">
          <w:marLeft w:val="0"/>
          <w:marRight w:val="0"/>
          <w:marTop w:val="150"/>
          <w:marBottom w:val="0"/>
          <w:divBdr>
            <w:top w:val="none" w:sz="0" w:space="0" w:color="auto"/>
            <w:left w:val="none" w:sz="0" w:space="0" w:color="auto"/>
            <w:bottom w:val="none" w:sz="0" w:space="0" w:color="auto"/>
            <w:right w:val="none" w:sz="0" w:space="0" w:color="auto"/>
          </w:divBdr>
          <w:divsChild>
            <w:div w:id="888423082">
              <w:marLeft w:val="1155"/>
              <w:marRight w:val="0"/>
              <w:marTop w:val="0"/>
              <w:marBottom w:val="0"/>
              <w:divBdr>
                <w:top w:val="none" w:sz="0" w:space="0" w:color="auto"/>
                <w:left w:val="none" w:sz="0" w:space="0" w:color="auto"/>
                <w:bottom w:val="none" w:sz="0" w:space="0" w:color="auto"/>
                <w:right w:val="none" w:sz="0" w:space="0" w:color="auto"/>
              </w:divBdr>
            </w:div>
            <w:div w:id="2590735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4406">
      <w:bodyDiv w:val="1"/>
      <w:marLeft w:val="0"/>
      <w:marRight w:val="0"/>
      <w:marTop w:val="0"/>
      <w:marBottom w:val="0"/>
      <w:divBdr>
        <w:top w:val="none" w:sz="0" w:space="0" w:color="auto"/>
        <w:left w:val="none" w:sz="0" w:space="0" w:color="auto"/>
        <w:bottom w:val="none" w:sz="0" w:space="0" w:color="auto"/>
        <w:right w:val="none" w:sz="0" w:space="0" w:color="auto"/>
      </w:divBdr>
      <w:divsChild>
        <w:div w:id="1647659457">
          <w:marLeft w:val="0"/>
          <w:marRight w:val="0"/>
          <w:marTop w:val="0"/>
          <w:marBottom w:val="0"/>
          <w:divBdr>
            <w:top w:val="none" w:sz="0" w:space="0" w:color="auto"/>
            <w:left w:val="none" w:sz="0" w:space="0" w:color="auto"/>
            <w:bottom w:val="none" w:sz="0" w:space="0" w:color="auto"/>
            <w:right w:val="none" w:sz="0" w:space="0" w:color="auto"/>
          </w:divBdr>
        </w:div>
        <w:div w:id="747576052">
          <w:marLeft w:val="0"/>
          <w:marRight w:val="0"/>
          <w:marTop w:val="150"/>
          <w:marBottom w:val="0"/>
          <w:divBdr>
            <w:top w:val="none" w:sz="0" w:space="0" w:color="auto"/>
            <w:left w:val="none" w:sz="0" w:space="0" w:color="auto"/>
            <w:bottom w:val="none" w:sz="0" w:space="0" w:color="auto"/>
            <w:right w:val="none" w:sz="0" w:space="0" w:color="auto"/>
          </w:divBdr>
          <w:divsChild>
            <w:div w:id="1771312530">
              <w:marLeft w:val="1155"/>
              <w:marRight w:val="0"/>
              <w:marTop w:val="0"/>
              <w:marBottom w:val="0"/>
              <w:divBdr>
                <w:top w:val="none" w:sz="0" w:space="0" w:color="auto"/>
                <w:left w:val="none" w:sz="0" w:space="0" w:color="auto"/>
                <w:bottom w:val="none" w:sz="0" w:space="0" w:color="auto"/>
                <w:right w:val="none" w:sz="0" w:space="0" w:color="auto"/>
              </w:divBdr>
            </w:div>
            <w:div w:id="258372816">
              <w:marLeft w:val="1155"/>
              <w:marRight w:val="0"/>
              <w:marTop w:val="0"/>
              <w:marBottom w:val="0"/>
              <w:divBdr>
                <w:top w:val="none" w:sz="0" w:space="0" w:color="auto"/>
                <w:left w:val="none" w:sz="0" w:space="0" w:color="auto"/>
                <w:bottom w:val="none" w:sz="0" w:space="0" w:color="auto"/>
                <w:right w:val="none" w:sz="0" w:space="0" w:color="auto"/>
              </w:divBdr>
            </w:div>
            <w:div w:id="21199819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883852">
      <w:bodyDiv w:val="1"/>
      <w:marLeft w:val="0"/>
      <w:marRight w:val="0"/>
      <w:marTop w:val="0"/>
      <w:marBottom w:val="0"/>
      <w:divBdr>
        <w:top w:val="none" w:sz="0" w:space="0" w:color="auto"/>
        <w:left w:val="none" w:sz="0" w:space="0" w:color="auto"/>
        <w:bottom w:val="none" w:sz="0" w:space="0" w:color="auto"/>
        <w:right w:val="none" w:sz="0" w:space="0" w:color="auto"/>
      </w:divBdr>
      <w:divsChild>
        <w:div w:id="1327856857">
          <w:marLeft w:val="0"/>
          <w:marRight w:val="0"/>
          <w:marTop w:val="0"/>
          <w:marBottom w:val="0"/>
          <w:divBdr>
            <w:top w:val="none" w:sz="0" w:space="0" w:color="auto"/>
            <w:left w:val="none" w:sz="0" w:space="0" w:color="auto"/>
            <w:bottom w:val="none" w:sz="0" w:space="0" w:color="auto"/>
            <w:right w:val="none" w:sz="0" w:space="0" w:color="auto"/>
          </w:divBdr>
        </w:div>
        <w:div w:id="1727677398">
          <w:marLeft w:val="0"/>
          <w:marRight w:val="0"/>
          <w:marTop w:val="150"/>
          <w:marBottom w:val="0"/>
          <w:divBdr>
            <w:top w:val="none" w:sz="0" w:space="0" w:color="auto"/>
            <w:left w:val="none" w:sz="0" w:space="0" w:color="auto"/>
            <w:bottom w:val="none" w:sz="0" w:space="0" w:color="auto"/>
            <w:right w:val="none" w:sz="0" w:space="0" w:color="auto"/>
          </w:divBdr>
          <w:divsChild>
            <w:div w:id="1579291477">
              <w:marLeft w:val="1155"/>
              <w:marRight w:val="0"/>
              <w:marTop w:val="0"/>
              <w:marBottom w:val="0"/>
              <w:divBdr>
                <w:top w:val="none" w:sz="0" w:space="0" w:color="auto"/>
                <w:left w:val="none" w:sz="0" w:space="0" w:color="auto"/>
                <w:bottom w:val="none" w:sz="0" w:space="0" w:color="auto"/>
                <w:right w:val="none" w:sz="0" w:space="0" w:color="auto"/>
              </w:divBdr>
            </w:div>
            <w:div w:id="1094790941">
              <w:marLeft w:val="1155"/>
              <w:marRight w:val="0"/>
              <w:marTop w:val="0"/>
              <w:marBottom w:val="0"/>
              <w:divBdr>
                <w:top w:val="none" w:sz="0" w:space="0" w:color="auto"/>
                <w:left w:val="none" w:sz="0" w:space="0" w:color="auto"/>
                <w:bottom w:val="none" w:sz="0" w:space="0" w:color="auto"/>
                <w:right w:val="none" w:sz="0" w:space="0" w:color="auto"/>
              </w:divBdr>
            </w:div>
            <w:div w:id="2301920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87902">
      <w:bodyDiv w:val="1"/>
      <w:marLeft w:val="0"/>
      <w:marRight w:val="0"/>
      <w:marTop w:val="0"/>
      <w:marBottom w:val="0"/>
      <w:divBdr>
        <w:top w:val="none" w:sz="0" w:space="0" w:color="auto"/>
        <w:left w:val="none" w:sz="0" w:space="0" w:color="auto"/>
        <w:bottom w:val="none" w:sz="0" w:space="0" w:color="auto"/>
        <w:right w:val="none" w:sz="0" w:space="0" w:color="auto"/>
      </w:divBdr>
      <w:divsChild>
        <w:div w:id="51083179">
          <w:marLeft w:val="0"/>
          <w:marRight w:val="0"/>
          <w:marTop w:val="0"/>
          <w:marBottom w:val="0"/>
          <w:divBdr>
            <w:top w:val="none" w:sz="0" w:space="0" w:color="auto"/>
            <w:left w:val="none" w:sz="0" w:space="0" w:color="auto"/>
            <w:bottom w:val="none" w:sz="0" w:space="0" w:color="auto"/>
            <w:right w:val="none" w:sz="0" w:space="0" w:color="auto"/>
          </w:divBdr>
        </w:div>
        <w:div w:id="1874808954">
          <w:marLeft w:val="0"/>
          <w:marRight w:val="0"/>
          <w:marTop w:val="150"/>
          <w:marBottom w:val="0"/>
          <w:divBdr>
            <w:top w:val="none" w:sz="0" w:space="0" w:color="auto"/>
            <w:left w:val="none" w:sz="0" w:space="0" w:color="auto"/>
            <w:bottom w:val="none" w:sz="0" w:space="0" w:color="auto"/>
            <w:right w:val="none" w:sz="0" w:space="0" w:color="auto"/>
          </w:divBdr>
          <w:divsChild>
            <w:div w:id="108820802">
              <w:marLeft w:val="1155"/>
              <w:marRight w:val="0"/>
              <w:marTop w:val="0"/>
              <w:marBottom w:val="0"/>
              <w:divBdr>
                <w:top w:val="none" w:sz="0" w:space="0" w:color="auto"/>
                <w:left w:val="none" w:sz="0" w:space="0" w:color="auto"/>
                <w:bottom w:val="none" w:sz="0" w:space="0" w:color="auto"/>
                <w:right w:val="none" w:sz="0" w:space="0" w:color="auto"/>
              </w:divBdr>
            </w:div>
            <w:div w:id="2066028184">
              <w:marLeft w:val="1155"/>
              <w:marRight w:val="0"/>
              <w:marTop w:val="0"/>
              <w:marBottom w:val="0"/>
              <w:divBdr>
                <w:top w:val="none" w:sz="0" w:space="0" w:color="auto"/>
                <w:left w:val="none" w:sz="0" w:space="0" w:color="auto"/>
                <w:bottom w:val="none" w:sz="0" w:space="0" w:color="auto"/>
                <w:right w:val="none" w:sz="0" w:space="0" w:color="auto"/>
              </w:divBdr>
            </w:div>
            <w:div w:id="14834295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48819">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0928765">
      <w:bodyDiv w:val="1"/>
      <w:marLeft w:val="0"/>
      <w:marRight w:val="0"/>
      <w:marTop w:val="0"/>
      <w:marBottom w:val="0"/>
      <w:divBdr>
        <w:top w:val="none" w:sz="0" w:space="0" w:color="auto"/>
        <w:left w:val="none" w:sz="0" w:space="0" w:color="auto"/>
        <w:bottom w:val="none" w:sz="0" w:space="0" w:color="auto"/>
        <w:right w:val="none" w:sz="0" w:space="0" w:color="auto"/>
      </w:divBdr>
      <w:divsChild>
        <w:div w:id="1310553567">
          <w:marLeft w:val="0"/>
          <w:marRight w:val="0"/>
          <w:marTop w:val="0"/>
          <w:marBottom w:val="0"/>
          <w:divBdr>
            <w:top w:val="none" w:sz="0" w:space="0" w:color="auto"/>
            <w:left w:val="none" w:sz="0" w:space="0" w:color="auto"/>
            <w:bottom w:val="none" w:sz="0" w:space="0" w:color="auto"/>
            <w:right w:val="none" w:sz="0" w:space="0" w:color="auto"/>
          </w:divBdr>
        </w:div>
        <w:div w:id="1739090268">
          <w:marLeft w:val="0"/>
          <w:marRight w:val="0"/>
          <w:marTop w:val="150"/>
          <w:marBottom w:val="0"/>
          <w:divBdr>
            <w:top w:val="none" w:sz="0" w:space="0" w:color="auto"/>
            <w:left w:val="none" w:sz="0" w:space="0" w:color="auto"/>
            <w:bottom w:val="none" w:sz="0" w:space="0" w:color="auto"/>
            <w:right w:val="none" w:sz="0" w:space="0" w:color="auto"/>
          </w:divBdr>
          <w:divsChild>
            <w:div w:id="111749275">
              <w:marLeft w:val="1155"/>
              <w:marRight w:val="0"/>
              <w:marTop w:val="0"/>
              <w:marBottom w:val="0"/>
              <w:divBdr>
                <w:top w:val="none" w:sz="0" w:space="0" w:color="auto"/>
                <w:left w:val="none" w:sz="0" w:space="0" w:color="auto"/>
                <w:bottom w:val="none" w:sz="0" w:space="0" w:color="auto"/>
                <w:right w:val="none" w:sz="0" w:space="0" w:color="auto"/>
              </w:divBdr>
            </w:div>
            <w:div w:id="1151405106">
              <w:marLeft w:val="1155"/>
              <w:marRight w:val="0"/>
              <w:marTop w:val="0"/>
              <w:marBottom w:val="0"/>
              <w:divBdr>
                <w:top w:val="none" w:sz="0" w:space="0" w:color="auto"/>
                <w:left w:val="none" w:sz="0" w:space="0" w:color="auto"/>
                <w:bottom w:val="none" w:sz="0" w:space="0" w:color="auto"/>
                <w:right w:val="none" w:sz="0" w:space="0" w:color="auto"/>
              </w:divBdr>
            </w:div>
            <w:div w:id="15531549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045794">
      <w:bodyDiv w:val="1"/>
      <w:marLeft w:val="0"/>
      <w:marRight w:val="0"/>
      <w:marTop w:val="0"/>
      <w:marBottom w:val="0"/>
      <w:divBdr>
        <w:top w:val="none" w:sz="0" w:space="0" w:color="auto"/>
        <w:left w:val="none" w:sz="0" w:space="0" w:color="auto"/>
        <w:bottom w:val="none" w:sz="0" w:space="0" w:color="auto"/>
        <w:right w:val="none" w:sz="0" w:space="0" w:color="auto"/>
      </w:divBdr>
      <w:divsChild>
        <w:div w:id="693463099">
          <w:marLeft w:val="0"/>
          <w:marRight w:val="0"/>
          <w:marTop w:val="0"/>
          <w:marBottom w:val="0"/>
          <w:divBdr>
            <w:top w:val="none" w:sz="0" w:space="0" w:color="auto"/>
            <w:left w:val="none" w:sz="0" w:space="0" w:color="auto"/>
            <w:bottom w:val="none" w:sz="0" w:space="0" w:color="auto"/>
            <w:right w:val="none" w:sz="0" w:space="0" w:color="auto"/>
          </w:divBdr>
        </w:div>
        <w:div w:id="1177309690">
          <w:marLeft w:val="0"/>
          <w:marRight w:val="0"/>
          <w:marTop w:val="150"/>
          <w:marBottom w:val="0"/>
          <w:divBdr>
            <w:top w:val="none" w:sz="0" w:space="0" w:color="auto"/>
            <w:left w:val="none" w:sz="0" w:space="0" w:color="auto"/>
            <w:bottom w:val="none" w:sz="0" w:space="0" w:color="auto"/>
            <w:right w:val="none" w:sz="0" w:space="0" w:color="auto"/>
          </w:divBdr>
          <w:divsChild>
            <w:div w:id="53630806">
              <w:marLeft w:val="1155"/>
              <w:marRight w:val="0"/>
              <w:marTop w:val="0"/>
              <w:marBottom w:val="0"/>
              <w:divBdr>
                <w:top w:val="none" w:sz="0" w:space="0" w:color="auto"/>
                <w:left w:val="none" w:sz="0" w:space="0" w:color="auto"/>
                <w:bottom w:val="none" w:sz="0" w:space="0" w:color="auto"/>
                <w:right w:val="none" w:sz="0" w:space="0" w:color="auto"/>
              </w:divBdr>
            </w:div>
            <w:div w:id="853301640">
              <w:marLeft w:val="1155"/>
              <w:marRight w:val="0"/>
              <w:marTop w:val="0"/>
              <w:marBottom w:val="0"/>
              <w:divBdr>
                <w:top w:val="none" w:sz="0" w:space="0" w:color="auto"/>
                <w:left w:val="none" w:sz="0" w:space="0" w:color="auto"/>
                <w:bottom w:val="none" w:sz="0" w:space="0" w:color="auto"/>
                <w:right w:val="none" w:sz="0" w:space="0" w:color="auto"/>
              </w:divBdr>
            </w:div>
            <w:div w:id="13849114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657710">
      <w:bodyDiv w:val="1"/>
      <w:marLeft w:val="0"/>
      <w:marRight w:val="0"/>
      <w:marTop w:val="0"/>
      <w:marBottom w:val="0"/>
      <w:divBdr>
        <w:top w:val="none" w:sz="0" w:space="0" w:color="auto"/>
        <w:left w:val="none" w:sz="0" w:space="0" w:color="auto"/>
        <w:bottom w:val="none" w:sz="0" w:space="0" w:color="auto"/>
        <w:right w:val="none" w:sz="0" w:space="0" w:color="auto"/>
      </w:divBdr>
      <w:divsChild>
        <w:div w:id="1429885938">
          <w:marLeft w:val="0"/>
          <w:marRight w:val="0"/>
          <w:marTop w:val="0"/>
          <w:marBottom w:val="0"/>
          <w:divBdr>
            <w:top w:val="none" w:sz="0" w:space="0" w:color="auto"/>
            <w:left w:val="none" w:sz="0" w:space="0" w:color="auto"/>
            <w:bottom w:val="none" w:sz="0" w:space="0" w:color="auto"/>
            <w:right w:val="none" w:sz="0" w:space="0" w:color="auto"/>
          </w:divBdr>
        </w:div>
        <w:div w:id="1439789084">
          <w:marLeft w:val="0"/>
          <w:marRight w:val="0"/>
          <w:marTop w:val="150"/>
          <w:marBottom w:val="0"/>
          <w:divBdr>
            <w:top w:val="none" w:sz="0" w:space="0" w:color="auto"/>
            <w:left w:val="none" w:sz="0" w:space="0" w:color="auto"/>
            <w:bottom w:val="none" w:sz="0" w:space="0" w:color="auto"/>
            <w:right w:val="none" w:sz="0" w:space="0" w:color="auto"/>
          </w:divBdr>
          <w:divsChild>
            <w:div w:id="1556549071">
              <w:marLeft w:val="1155"/>
              <w:marRight w:val="0"/>
              <w:marTop w:val="0"/>
              <w:marBottom w:val="0"/>
              <w:divBdr>
                <w:top w:val="none" w:sz="0" w:space="0" w:color="auto"/>
                <w:left w:val="none" w:sz="0" w:space="0" w:color="auto"/>
                <w:bottom w:val="none" w:sz="0" w:space="0" w:color="auto"/>
                <w:right w:val="none" w:sz="0" w:space="0" w:color="auto"/>
              </w:divBdr>
            </w:div>
            <w:div w:id="1248537054">
              <w:marLeft w:val="1155"/>
              <w:marRight w:val="0"/>
              <w:marTop w:val="0"/>
              <w:marBottom w:val="0"/>
              <w:divBdr>
                <w:top w:val="none" w:sz="0" w:space="0" w:color="auto"/>
                <w:left w:val="none" w:sz="0" w:space="0" w:color="auto"/>
                <w:bottom w:val="none" w:sz="0" w:space="0" w:color="auto"/>
                <w:right w:val="none" w:sz="0" w:space="0" w:color="auto"/>
              </w:divBdr>
            </w:div>
            <w:div w:id="9755249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3965756">
      <w:bodyDiv w:val="1"/>
      <w:marLeft w:val="0"/>
      <w:marRight w:val="0"/>
      <w:marTop w:val="0"/>
      <w:marBottom w:val="0"/>
      <w:divBdr>
        <w:top w:val="none" w:sz="0" w:space="0" w:color="auto"/>
        <w:left w:val="none" w:sz="0" w:space="0" w:color="auto"/>
        <w:bottom w:val="none" w:sz="0" w:space="0" w:color="auto"/>
        <w:right w:val="none" w:sz="0" w:space="0" w:color="auto"/>
      </w:divBdr>
      <w:divsChild>
        <w:div w:id="326399800">
          <w:marLeft w:val="0"/>
          <w:marRight w:val="0"/>
          <w:marTop w:val="0"/>
          <w:marBottom w:val="0"/>
          <w:divBdr>
            <w:top w:val="none" w:sz="0" w:space="0" w:color="auto"/>
            <w:left w:val="none" w:sz="0" w:space="0" w:color="auto"/>
            <w:bottom w:val="none" w:sz="0" w:space="0" w:color="auto"/>
            <w:right w:val="none" w:sz="0" w:space="0" w:color="auto"/>
          </w:divBdr>
        </w:div>
        <w:div w:id="1092891318">
          <w:marLeft w:val="0"/>
          <w:marRight w:val="0"/>
          <w:marTop w:val="150"/>
          <w:marBottom w:val="0"/>
          <w:divBdr>
            <w:top w:val="none" w:sz="0" w:space="0" w:color="auto"/>
            <w:left w:val="none" w:sz="0" w:space="0" w:color="auto"/>
            <w:bottom w:val="none" w:sz="0" w:space="0" w:color="auto"/>
            <w:right w:val="none" w:sz="0" w:space="0" w:color="auto"/>
          </w:divBdr>
          <w:divsChild>
            <w:div w:id="963999890">
              <w:marLeft w:val="1155"/>
              <w:marRight w:val="0"/>
              <w:marTop w:val="0"/>
              <w:marBottom w:val="0"/>
              <w:divBdr>
                <w:top w:val="none" w:sz="0" w:space="0" w:color="auto"/>
                <w:left w:val="none" w:sz="0" w:space="0" w:color="auto"/>
                <w:bottom w:val="none" w:sz="0" w:space="0" w:color="auto"/>
                <w:right w:val="none" w:sz="0" w:space="0" w:color="auto"/>
              </w:divBdr>
            </w:div>
            <w:div w:id="885222663">
              <w:marLeft w:val="1155"/>
              <w:marRight w:val="0"/>
              <w:marTop w:val="0"/>
              <w:marBottom w:val="0"/>
              <w:divBdr>
                <w:top w:val="none" w:sz="0" w:space="0" w:color="auto"/>
                <w:left w:val="none" w:sz="0" w:space="0" w:color="auto"/>
                <w:bottom w:val="none" w:sz="0" w:space="0" w:color="auto"/>
                <w:right w:val="none" w:sz="0" w:space="0" w:color="auto"/>
              </w:divBdr>
            </w:div>
            <w:div w:id="11628126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5625">
      <w:bodyDiv w:val="1"/>
      <w:marLeft w:val="0"/>
      <w:marRight w:val="0"/>
      <w:marTop w:val="0"/>
      <w:marBottom w:val="0"/>
      <w:divBdr>
        <w:top w:val="none" w:sz="0" w:space="0" w:color="auto"/>
        <w:left w:val="none" w:sz="0" w:space="0" w:color="auto"/>
        <w:bottom w:val="none" w:sz="0" w:space="0" w:color="auto"/>
        <w:right w:val="none" w:sz="0" w:space="0" w:color="auto"/>
      </w:divBdr>
      <w:divsChild>
        <w:div w:id="2042972779">
          <w:marLeft w:val="0"/>
          <w:marRight w:val="0"/>
          <w:marTop w:val="0"/>
          <w:marBottom w:val="0"/>
          <w:divBdr>
            <w:top w:val="none" w:sz="0" w:space="0" w:color="auto"/>
            <w:left w:val="none" w:sz="0" w:space="0" w:color="auto"/>
            <w:bottom w:val="none" w:sz="0" w:space="0" w:color="auto"/>
            <w:right w:val="none" w:sz="0" w:space="0" w:color="auto"/>
          </w:divBdr>
        </w:div>
        <w:div w:id="2046131235">
          <w:marLeft w:val="0"/>
          <w:marRight w:val="0"/>
          <w:marTop w:val="150"/>
          <w:marBottom w:val="0"/>
          <w:divBdr>
            <w:top w:val="none" w:sz="0" w:space="0" w:color="auto"/>
            <w:left w:val="none" w:sz="0" w:space="0" w:color="auto"/>
            <w:bottom w:val="none" w:sz="0" w:space="0" w:color="auto"/>
            <w:right w:val="none" w:sz="0" w:space="0" w:color="auto"/>
          </w:divBdr>
          <w:divsChild>
            <w:div w:id="1650597772">
              <w:marLeft w:val="1155"/>
              <w:marRight w:val="0"/>
              <w:marTop w:val="0"/>
              <w:marBottom w:val="0"/>
              <w:divBdr>
                <w:top w:val="none" w:sz="0" w:space="0" w:color="auto"/>
                <w:left w:val="none" w:sz="0" w:space="0" w:color="auto"/>
                <w:bottom w:val="none" w:sz="0" w:space="0" w:color="auto"/>
                <w:right w:val="none" w:sz="0" w:space="0" w:color="auto"/>
              </w:divBdr>
            </w:div>
            <w:div w:id="14000612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49976">
      <w:bodyDiv w:val="1"/>
      <w:marLeft w:val="0"/>
      <w:marRight w:val="0"/>
      <w:marTop w:val="0"/>
      <w:marBottom w:val="0"/>
      <w:divBdr>
        <w:top w:val="none" w:sz="0" w:space="0" w:color="auto"/>
        <w:left w:val="none" w:sz="0" w:space="0" w:color="auto"/>
        <w:bottom w:val="none" w:sz="0" w:space="0" w:color="auto"/>
        <w:right w:val="none" w:sz="0" w:space="0" w:color="auto"/>
      </w:divBdr>
      <w:divsChild>
        <w:div w:id="172036449">
          <w:marLeft w:val="0"/>
          <w:marRight w:val="0"/>
          <w:marTop w:val="0"/>
          <w:marBottom w:val="0"/>
          <w:divBdr>
            <w:top w:val="none" w:sz="0" w:space="0" w:color="auto"/>
            <w:left w:val="none" w:sz="0" w:space="0" w:color="auto"/>
            <w:bottom w:val="none" w:sz="0" w:space="0" w:color="auto"/>
            <w:right w:val="none" w:sz="0" w:space="0" w:color="auto"/>
          </w:divBdr>
        </w:div>
        <w:div w:id="1573080189">
          <w:marLeft w:val="0"/>
          <w:marRight w:val="0"/>
          <w:marTop w:val="150"/>
          <w:marBottom w:val="0"/>
          <w:divBdr>
            <w:top w:val="none" w:sz="0" w:space="0" w:color="auto"/>
            <w:left w:val="none" w:sz="0" w:space="0" w:color="auto"/>
            <w:bottom w:val="none" w:sz="0" w:space="0" w:color="auto"/>
            <w:right w:val="none" w:sz="0" w:space="0" w:color="auto"/>
          </w:divBdr>
          <w:divsChild>
            <w:div w:id="1002776133">
              <w:marLeft w:val="1155"/>
              <w:marRight w:val="0"/>
              <w:marTop w:val="0"/>
              <w:marBottom w:val="0"/>
              <w:divBdr>
                <w:top w:val="none" w:sz="0" w:space="0" w:color="auto"/>
                <w:left w:val="none" w:sz="0" w:space="0" w:color="auto"/>
                <w:bottom w:val="none" w:sz="0" w:space="0" w:color="auto"/>
                <w:right w:val="none" w:sz="0" w:space="0" w:color="auto"/>
              </w:divBdr>
            </w:div>
            <w:div w:id="10996391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1019">
      <w:bodyDiv w:val="1"/>
      <w:marLeft w:val="0"/>
      <w:marRight w:val="0"/>
      <w:marTop w:val="0"/>
      <w:marBottom w:val="0"/>
      <w:divBdr>
        <w:top w:val="none" w:sz="0" w:space="0" w:color="auto"/>
        <w:left w:val="none" w:sz="0" w:space="0" w:color="auto"/>
        <w:bottom w:val="none" w:sz="0" w:space="0" w:color="auto"/>
        <w:right w:val="none" w:sz="0" w:space="0" w:color="auto"/>
      </w:divBdr>
      <w:divsChild>
        <w:div w:id="2079596481">
          <w:marLeft w:val="0"/>
          <w:marRight w:val="0"/>
          <w:marTop w:val="0"/>
          <w:marBottom w:val="0"/>
          <w:divBdr>
            <w:top w:val="none" w:sz="0" w:space="0" w:color="auto"/>
            <w:left w:val="none" w:sz="0" w:space="0" w:color="auto"/>
            <w:bottom w:val="none" w:sz="0" w:space="0" w:color="auto"/>
            <w:right w:val="none" w:sz="0" w:space="0" w:color="auto"/>
          </w:divBdr>
        </w:div>
        <w:div w:id="848064406">
          <w:marLeft w:val="0"/>
          <w:marRight w:val="0"/>
          <w:marTop w:val="150"/>
          <w:marBottom w:val="0"/>
          <w:divBdr>
            <w:top w:val="none" w:sz="0" w:space="0" w:color="auto"/>
            <w:left w:val="none" w:sz="0" w:space="0" w:color="auto"/>
            <w:bottom w:val="none" w:sz="0" w:space="0" w:color="auto"/>
            <w:right w:val="none" w:sz="0" w:space="0" w:color="auto"/>
          </w:divBdr>
          <w:divsChild>
            <w:div w:id="1129129762">
              <w:marLeft w:val="1155"/>
              <w:marRight w:val="0"/>
              <w:marTop w:val="0"/>
              <w:marBottom w:val="0"/>
              <w:divBdr>
                <w:top w:val="none" w:sz="0" w:space="0" w:color="auto"/>
                <w:left w:val="none" w:sz="0" w:space="0" w:color="auto"/>
                <w:bottom w:val="none" w:sz="0" w:space="0" w:color="auto"/>
                <w:right w:val="none" w:sz="0" w:space="0" w:color="auto"/>
              </w:divBdr>
            </w:div>
            <w:div w:id="1210994485">
              <w:marLeft w:val="1155"/>
              <w:marRight w:val="0"/>
              <w:marTop w:val="0"/>
              <w:marBottom w:val="0"/>
              <w:divBdr>
                <w:top w:val="none" w:sz="0" w:space="0" w:color="auto"/>
                <w:left w:val="none" w:sz="0" w:space="0" w:color="auto"/>
                <w:bottom w:val="none" w:sz="0" w:space="0" w:color="auto"/>
                <w:right w:val="none" w:sz="0" w:space="0" w:color="auto"/>
              </w:divBdr>
            </w:div>
            <w:div w:id="1158889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8720">
      <w:bodyDiv w:val="1"/>
      <w:marLeft w:val="0"/>
      <w:marRight w:val="0"/>
      <w:marTop w:val="0"/>
      <w:marBottom w:val="0"/>
      <w:divBdr>
        <w:top w:val="none" w:sz="0" w:space="0" w:color="auto"/>
        <w:left w:val="none" w:sz="0" w:space="0" w:color="auto"/>
        <w:bottom w:val="none" w:sz="0" w:space="0" w:color="auto"/>
        <w:right w:val="none" w:sz="0" w:space="0" w:color="auto"/>
      </w:divBdr>
      <w:divsChild>
        <w:div w:id="2045405861">
          <w:marLeft w:val="0"/>
          <w:marRight w:val="0"/>
          <w:marTop w:val="0"/>
          <w:marBottom w:val="0"/>
          <w:divBdr>
            <w:top w:val="none" w:sz="0" w:space="0" w:color="auto"/>
            <w:left w:val="none" w:sz="0" w:space="0" w:color="auto"/>
            <w:bottom w:val="none" w:sz="0" w:space="0" w:color="auto"/>
            <w:right w:val="none" w:sz="0" w:space="0" w:color="auto"/>
          </w:divBdr>
        </w:div>
        <w:div w:id="1023634426">
          <w:marLeft w:val="0"/>
          <w:marRight w:val="0"/>
          <w:marTop w:val="150"/>
          <w:marBottom w:val="0"/>
          <w:divBdr>
            <w:top w:val="none" w:sz="0" w:space="0" w:color="auto"/>
            <w:left w:val="none" w:sz="0" w:space="0" w:color="auto"/>
            <w:bottom w:val="none" w:sz="0" w:space="0" w:color="auto"/>
            <w:right w:val="none" w:sz="0" w:space="0" w:color="auto"/>
          </w:divBdr>
          <w:divsChild>
            <w:div w:id="684787736">
              <w:marLeft w:val="1155"/>
              <w:marRight w:val="0"/>
              <w:marTop w:val="0"/>
              <w:marBottom w:val="0"/>
              <w:divBdr>
                <w:top w:val="none" w:sz="0" w:space="0" w:color="auto"/>
                <w:left w:val="none" w:sz="0" w:space="0" w:color="auto"/>
                <w:bottom w:val="none" w:sz="0" w:space="0" w:color="auto"/>
                <w:right w:val="none" w:sz="0" w:space="0" w:color="auto"/>
              </w:divBdr>
            </w:div>
            <w:div w:id="139855503">
              <w:marLeft w:val="1155"/>
              <w:marRight w:val="0"/>
              <w:marTop w:val="0"/>
              <w:marBottom w:val="0"/>
              <w:divBdr>
                <w:top w:val="none" w:sz="0" w:space="0" w:color="auto"/>
                <w:left w:val="none" w:sz="0" w:space="0" w:color="auto"/>
                <w:bottom w:val="none" w:sz="0" w:space="0" w:color="auto"/>
                <w:right w:val="none" w:sz="0" w:space="0" w:color="auto"/>
              </w:divBdr>
            </w:div>
            <w:div w:id="593172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0412">
      <w:bodyDiv w:val="1"/>
      <w:marLeft w:val="0"/>
      <w:marRight w:val="0"/>
      <w:marTop w:val="0"/>
      <w:marBottom w:val="0"/>
      <w:divBdr>
        <w:top w:val="none" w:sz="0" w:space="0" w:color="auto"/>
        <w:left w:val="none" w:sz="0" w:space="0" w:color="auto"/>
        <w:bottom w:val="none" w:sz="0" w:space="0" w:color="auto"/>
        <w:right w:val="none" w:sz="0" w:space="0" w:color="auto"/>
      </w:divBdr>
      <w:divsChild>
        <w:div w:id="1573471142">
          <w:marLeft w:val="0"/>
          <w:marRight w:val="0"/>
          <w:marTop w:val="0"/>
          <w:marBottom w:val="0"/>
          <w:divBdr>
            <w:top w:val="none" w:sz="0" w:space="0" w:color="auto"/>
            <w:left w:val="none" w:sz="0" w:space="0" w:color="auto"/>
            <w:bottom w:val="none" w:sz="0" w:space="0" w:color="auto"/>
            <w:right w:val="none" w:sz="0" w:space="0" w:color="auto"/>
          </w:divBdr>
        </w:div>
        <w:div w:id="1888839297">
          <w:marLeft w:val="0"/>
          <w:marRight w:val="0"/>
          <w:marTop w:val="150"/>
          <w:marBottom w:val="0"/>
          <w:divBdr>
            <w:top w:val="none" w:sz="0" w:space="0" w:color="auto"/>
            <w:left w:val="none" w:sz="0" w:space="0" w:color="auto"/>
            <w:bottom w:val="none" w:sz="0" w:space="0" w:color="auto"/>
            <w:right w:val="none" w:sz="0" w:space="0" w:color="auto"/>
          </w:divBdr>
          <w:divsChild>
            <w:div w:id="1792430045">
              <w:marLeft w:val="1155"/>
              <w:marRight w:val="0"/>
              <w:marTop w:val="0"/>
              <w:marBottom w:val="0"/>
              <w:divBdr>
                <w:top w:val="none" w:sz="0" w:space="0" w:color="auto"/>
                <w:left w:val="none" w:sz="0" w:space="0" w:color="auto"/>
                <w:bottom w:val="none" w:sz="0" w:space="0" w:color="auto"/>
                <w:right w:val="none" w:sz="0" w:space="0" w:color="auto"/>
              </w:divBdr>
            </w:div>
            <w:div w:id="2020741634">
              <w:marLeft w:val="1155"/>
              <w:marRight w:val="0"/>
              <w:marTop w:val="0"/>
              <w:marBottom w:val="0"/>
              <w:divBdr>
                <w:top w:val="none" w:sz="0" w:space="0" w:color="auto"/>
                <w:left w:val="none" w:sz="0" w:space="0" w:color="auto"/>
                <w:bottom w:val="none" w:sz="0" w:space="0" w:color="auto"/>
                <w:right w:val="none" w:sz="0" w:space="0" w:color="auto"/>
              </w:divBdr>
            </w:div>
            <w:div w:id="17277573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75856">
      <w:bodyDiv w:val="1"/>
      <w:marLeft w:val="0"/>
      <w:marRight w:val="0"/>
      <w:marTop w:val="0"/>
      <w:marBottom w:val="0"/>
      <w:divBdr>
        <w:top w:val="none" w:sz="0" w:space="0" w:color="auto"/>
        <w:left w:val="none" w:sz="0" w:space="0" w:color="auto"/>
        <w:bottom w:val="none" w:sz="0" w:space="0" w:color="auto"/>
        <w:right w:val="none" w:sz="0" w:space="0" w:color="auto"/>
      </w:divBdr>
      <w:divsChild>
        <w:div w:id="1973368893">
          <w:marLeft w:val="0"/>
          <w:marRight w:val="0"/>
          <w:marTop w:val="0"/>
          <w:marBottom w:val="0"/>
          <w:divBdr>
            <w:top w:val="none" w:sz="0" w:space="0" w:color="auto"/>
            <w:left w:val="none" w:sz="0" w:space="0" w:color="auto"/>
            <w:bottom w:val="none" w:sz="0" w:space="0" w:color="auto"/>
            <w:right w:val="none" w:sz="0" w:space="0" w:color="auto"/>
          </w:divBdr>
        </w:div>
        <w:div w:id="568270350">
          <w:marLeft w:val="0"/>
          <w:marRight w:val="0"/>
          <w:marTop w:val="150"/>
          <w:marBottom w:val="0"/>
          <w:divBdr>
            <w:top w:val="none" w:sz="0" w:space="0" w:color="auto"/>
            <w:left w:val="none" w:sz="0" w:space="0" w:color="auto"/>
            <w:bottom w:val="none" w:sz="0" w:space="0" w:color="auto"/>
            <w:right w:val="none" w:sz="0" w:space="0" w:color="auto"/>
          </w:divBdr>
          <w:divsChild>
            <w:div w:id="55974038">
              <w:marLeft w:val="1155"/>
              <w:marRight w:val="0"/>
              <w:marTop w:val="0"/>
              <w:marBottom w:val="0"/>
              <w:divBdr>
                <w:top w:val="none" w:sz="0" w:space="0" w:color="auto"/>
                <w:left w:val="none" w:sz="0" w:space="0" w:color="auto"/>
                <w:bottom w:val="none" w:sz="0" w:space="0" w:color="auto"/>
                <w:right w:val="none" w:sz="0" w:space="0" w:color="auto"/>
              </w:divBdr>
            </w:div>
            <w:div w:id="1416827144">
              <w:marLeft w:val="1155"/>
              <w:marRight w:val="0"/>
              <w:marTop w:val="0"/>
              <w:marBottom w:val="0"/>
              <w:divBdr>
                <w:top w:val="none" w:sz="0" w:space="0" w:color="auto"/>
                <w:left w:val="none" w:sz="0" w:space="0" w:color="auto"/>
                <w:bottom w:val="none" w:sz="0" w:space="0" w:color="auto"/>
                <w:right w:val="none" w:sz="0" w:space="0" w:color="auto"/>
              </w:divBdr>
            </w:div>
            <w:div w:id="19756025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273">
      <w:bodyDiv w:val="1"/>
      <w:marLeft w:val="0"/>
      <w:marRight w:val="0"/>
      <w:marTop w:val="0"/>
      <w:marBottom w:val="0"/>
      <w:divBdr>
        <w:top w:val="none" w:sz="0" w:space="0" w:color="auto"/>
        <w:left w:val="none" w:sz="0" w:space="0" w:color="auto"/>
        <w:bottom w:val="none" w:sz="0" w:space="0" w:color="auto"/>
        <w:right w:val="none" w:sz="0" w:space="0" w:color="auto"/>
      </w:divBdr>
      <w:divsChild>
        <w:div w:id="1465082904">
          <w:marLeft w:val="0"/>
          <w:marRight w:val="0"/>
          <w:marTop w:val="0"/>
          <w:marBottom w:val="0"/>
          <w:divBdr>
            <w:top w:val="none" w:sz="0" w:space="0" w:color="auto"/>
            <w:left w:val="none" w:sz="0" w:space="0" w:color="auto"/>
            <w:bottom w:val="none" w:sz="0" w:space="0" w:color="auto"/>
            <w:right w:val="none" w:sz="0" w:space="0" w:color="auto"/>
          </w:divBdr>
        </w:div>
        <w:div w:id="1853493496">
          <w:marLeft w:val="0"/>
          <w:marRight w:val="0"/>
          <w:marTop w:val="150"/>
          <w:marBottom w:val="0"/>
          <w:divBdr>
            <w:top w:val="none" w:sz="0" w:space="0" w:color="auto"/>
            <w:left w:val="none" w:sz="0" w:space="0" w:color="auto"/>
            <w:bottom w:val="none" w:sz="0" w:space="0" w:color="auto"/>
            <w:right w:val="none" w:sz="0" w:space="0" w:color="auto"/>
          </w:divBdr>
          <w:divsChild>
            <w:div w:id="732777879">
              <w:marLeft w:val="1155"/>
              <w:marRight w:val="0"/>
              <w:marTop w:val="0"/>
              <w:marBottom w:val="0"/>
              <w:divBdr>
                <w:top w:val="none" w:sz="0" w:space="0" w:color="auto"/>
                <w:left w:val="none" w:sz="0" w:space="0" w:color="auto"/>
                <w:bottom w:val="none" w:sz="0" w:space="0" w:color="auto"/>
                <w:right w:val="none" w:sz="0" w:space="0" w:color="auto"/>
              </w:divBdr>
            </w:div>
            <w:div w:id="1154179755">
              <w:marLeft w:val="1155"/>
              <w:marRight w:val="0"/>
              <w:marTop w:val="0"/>
              <w:marBottom w:val="0"/>
              <w:divBdr>
                <w:top w:val="none" w:sz="0" w:space="0" w:color="auto"/>
                <w:left w:val="none" w:sz="0" w:space="0" w:color="auto"/>
                <w:bottom w:val="none" w:sz="0" w:space="0" w:color="auto"/>
                <w:right w:val="none" w:sz="0" w:space="0" w:color="auto"/>
              </w:divBdr>
            </w:div>
            <w:div w:id="17159305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5019">
      <w:bodyDiv w:val="1"/>
      <w:marLeft w:val="0"/>
      <w:marRight w:val="0"/>
      <w:marTop w:val="0"/>
      <w:marBottom w:val="0"/>
      <w:divBdr>
        <w:top w:val="none" w:sz="0" w:space="0" w:color="auto"/>
        <w:left w:val="none" w:sz="0" w:space="0" w:color="auto"/>
        <w:bottom w:val="none" w:sz="0" w:space="0" w:color="auto"/>
        <w:right w:val="none" w:sz="0" w:space="0" w:color="auto"/>
      </w:divBdr>
      <w:divsChild>
        <w:div w:id="545291484">
          <w:marLeft w:val="0"/>
          <w:marRight w:val="0"/>
          <w:marTop w:val="0"/>
          <w:marBottom w:val="0"/>
          <w:divBdr>
            <w:top w:val="none" w:sz="0" w:space="0" w:color="auto"/>
            <w:left w:val="none" w:sz="0" w:space="0" w:color="auto"/>
            <w:bottom w:val="none" w:sz="0" w:space="0" w:color="auto"/>
            <w:right w:val="none" w:sz="0" w:space="0" w:color="auto"/>
          </w:divBdr>
        </w:div>
        <w:div w:id="1512799878">
          <w:marLeft w:val="0"/>
          <w:marRight w:val="0"/>
          <w:marTop w:val="150"/>
          <w:marBottom w:val="0"/>
          <w:divBdr>
            <w:top w:val="none" w:sz="0" w:space="0" w:color="auto"/>
            <w:left w:val="none" w:sz="0" w:space="0" w:color="auto"/>
            <w:bottom w:val="none" w:sz="0" w:space="0" w:color="auto"/>
            <w:right w:val="none" w:sz="0" w:space="0" w:color="auto"/>
          </w:divBdr>
          <w:divsChild>
            <w:div w:id="870650989">
              <w:marLeft w:val="1155"/>
              <w:marRight w:val="0"/>
              <w:marTop w:val="0"/>
              <w:marBottom w:val="0"/>
              <w:divBdr>
                <w:top w:val="none" w:sz="0" w:space="0" w:color="auto"/>
                <w:left w:val="none" w:sz="0" w:space="0" w:color="auto"/>
                <w:bottom w:val="none" w:sz="0" w:space="0" w:color="auto"/>
                <w:right w:val="none" w:sz="0" w:space="0" w:color="auto"/>
              </w:divBdr>
            </w:div>
            <w:div w:id="881867551">
              <w:marLeft w:val="1155"/>
              <w:marRight w:val="0"/>
              <w:marTop w:val="0"/>
              <w:marBottom w:val="0"/>
              <w:divBdr>
                <w:top w:val="none" w:sz="0" w:space="0" w:color="auto"/>
                <w:left w:val="none" w:sz="0" w:space="0" w:color="auto"/>
                <w:bottom w:val="none" w:sz="0" w:space="0" w:color="auto"/>
                <w:right w:val="none" w:sz="0" w:space="0" w:color="auto"/>
              </w:divBdr>
            </w:div>
            <w:div w:id="903831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55093">
      <w:bodyDiv w:val="1"/>
      <w:marLeft w:val="0"/>
      <w:marRight w:val="0"/>
      <w:marTop w:val="0"/>
      <w:marBottom w:val="0"/>
      <w:divBdr>
        <w:top w:val="none" w:sz="0" w:space="0" w:color="auto"/>
        <w:left w:val="none" w:sz="0" w:space="0" w:color="auto"/>
        <w:bottom w:val="none" w:sz="0" w:space="0" w:color="auto"/>
        <w:right w:val="none" w:sz="0" w:space="0" w:color="auto"/>
      </w:divBdr>
      <w:divsChild>
        <w:div w:id="154999014">
          <w:marLeft w:val="0"/>
          <w:marRight w:val="0"/>
          <w:marTop w:val="0"/>
          <w:marBottom w:val="0"/>
          <w:divBdr>
            <w:top w:val="none" w:sz="0" w:space="0" w:color="auto"/>
            <w:left w:val="none" w:sz="0" w:space="0" w:color="auto"/>
            <w:bottom w:val="none" w:sz="0" w:space="0" w:color="auto"/>
            <w:right w:val="none" w:sz="0" w:space="0" w:color="auto"/>
          </w:divBdr>
        </w:div>
        <w:div w:id="788472638">
          <w:marLeft w:val="0"/>
          <w:marRight w:val="0"/>
          <w:marTop w:val="150"/>
          <w:marBottom w:val="0"/>
          <w:divBdr>
            <w:top w:val="none" w:sz="0" w:space="0" w:color="auto"/>
            <w:left w:val="none" w:sz="0" w:space="0" w:color="auto"/>
            <w:bottom w:val="none" w:sz="0" w:space="0" w:color="auto"/>
            <w:right w:val="none" w:sz="0" w:space="0" w:color="auto"/>
          </w:divBdr>
          <w:divsChild>
            <w:div w:id="174656923">
              <w:marLeft w:val="1155"/>
              <w:marRight w:val="0"/>
              <w:marTop w:val="0"/>
              <w:marBottom w:val="0"/>
              <w:divBdr>
                <w:top w:val="none" w:sz="0" w:space="0" w:color="auto"/>
                <w:left w:val="none" w:sz="0" w:space="0" w:color="auto"/>
                <w:bottom w:val="none" w:sz="0" w:space="0" w:color="auto"/>
                <w:right w:val="none" w:sz="0" w:space="0" w:color="auto"/>
              </w:divBdr>
            </w:div>
            <w:div w:id="2086107018">
              <w:marLeft w:val="1155"/>
              <w:marRight w:val="0"/>
              <w:marTop w:val="0"/>
              <w:marBottom w:val="0"/>
              <w:divBdr>
                <w:top w:val="none" w:sz="0" w:space="0" w:color="auto"/>
                <w:left w:val="none" w:sz="0" w:space="0" w:color="auto"/>
                <w:bottom w:val="none" w:sz="0" w:space="0" w:color="auto"/>
                <w:right w:val="none" w:sz="0" w:space="0" w:color="auto"/>
              </w:divBdr>
            </w:div>
            <w:div w:id="5947505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31433">
      <w:bodyDiv w:val="1"/>
      <w:marLeft w:val="0"/>
      <w:marRight w:val="0"/>
      <w:marTop w:val="0"/>
      <w:marBottom w:val="0"/>
      <w:divBdr>
        <w:top w:val="none" w:sz="0" w:space="0" w:color="auto"/>
        <w:left w:val="none" w:sz="0" w:space="0" w:color="auto"/>
        <w:bottom w:val="none" w:sz="0" w:space="0" w:color="auto"/>
        <w:right w:val="none" w:sz="0" w:space="0" w:color="auto"/>
      </w:divBdr>
      <w:divsChild>
        <w:div w:id="1898661734">
          <w:marLeft w:val="0"/>
          <w:marRight w:val="0"/>
          <w:marTop w:val="0"/>
          <w:marBottom w:val="0"/>
          <w:divBdr>
            <w:top w:val="none" w:sz="0" w:space="0" w:color="auto"/>
            <w:left w:val="none" w:sz="0" w:space="0" w:color="auto"/>
            <w:bottom w:val="none" w:sz="0" w:space="0" w:color="auto"/>
            <w:right w:val="none" w:sz="0" w:space="0" w:color="auto"/>
          </w:divBdr>
        </w:div>
        <w:div w:id="1970355358">
          <w:marLeft w:val="0"/>
          <w:marRight w:val="0"/>
          <w:marTop w:val="150"/>
          <w:marBottom w:val="0"/>
          <w:divBdr>
            <w:top w:val="none" w:sz="0" w:space="0" w:color="auto"/>
            <w:left w:val="none" w:sz="0" w:space="0" w:color="auto"/>
            <w:bottom w:val="none" w:sz="0" w:space="0" w:color="auto"/>
            <w:right w:val="none" w:sz="0" w:space="0" w:color="auto"/>
          </w:divBdr>
          <w:divsChild>
            <w:div w:id="1401630946">
              <w:marLeft w:val="1155"/>
              <w:marRight w:val="0"/>
              <w:marTop w:val="0"/>
              <w:marBottom w:val="0"/>
              <w:divBdr>
                <w:top w:val="none" w:sz="0" w:space="0" w:color="auto"/>
                <w:left w:val="none" w:sz="0" w:space="0" w:color="auto"/>
                <w:bottom w:val="none" w:sz="0" w:space="0" w:color="auto"/>
                <w:right w:val="none" w:sz="0" w:space="0" w:color="auto"/>
              </w:divBdr>
            </w:div>
            <w:div w:id="1789353379">
              <w:marLeft w:val="1155"/>
              <w:marRight w:val="0"/>
              <w:marTop w:val="0"/>
              <w:marBottom w:val="0"/>
              <w:divBdr>
                <w:top w:val="none" w:sz="0" w:space="0" w:color="auto"/>
                <w:left w:val="none" w:sz="0" w:space="0" w:color="auto"/>
                <w:bottom w:val="none" w:sz="0" w:space="0" w:color="auto"/>
                <w:right w:val="none" w:sz="0" w:space="0" w:color="auto"/>
              </w:divBdr>
            </w:div>
            <w:div w:id="13472439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49924">
      <w:bodyDiv w:val="1"/>
      <w:marLeft w:val="0"/>
      <w:marRight w:val="0"/>
      <w:marTop w:val="0"/>
      <w:marBottom w:val="0"/>
      <w:divBdr>
        <w:top w:val="none" w:sz="0" w:space="0" w:color="auto"/>
        <w:left w:val="none" w:sz="0" w:space="0" w:color="auto"/>
        <w:bottom w:val="none" w:sz="0" w:space="0" w:color="auto"/>
        <w:right w:val="none" w:sz="0" w:space="0" w:color="auto"/>
      </w:divBdr>
      <w:divsChild>
        <w:div w:id="1783189403">
          <w:marLeft w:val="0"/>
          <w:marRight w:val="0"/>
          <w:marTop w:val="0"/>
          <w:marBottom w:val="0"/>
          <w:divBdr>
            <w:top w:val="none" w:sz="0" w:space="0" w:color="auto"/>
            <w:left w:val="none" w:sz="0" w:space="0" w:color="auto"/>
            <w:bottom w:val="none" w:sz="0" w:space="0" w:color="auto"/>
            <w:right w:val="none" w:sz="0" w:space="0" w:color="auto"/>
          </w:divBdr>
        </w:div>
        <w:div w:id="569535252">
          <w:marLeft w:val="0"/>
          <w:marRight w:val="0"/>
          <w:marTop w:val="150"/>
          <w:marBottom w:val="0"/>
          <w:divBdr>
            <w:top w:val="none" w:sz="0" w:space="0" w:color="auto"/>
            <w:left w:val="none" w:sz="0" w:space="0" w:color="auto"/>
            <w:bottom w:val="none" w:sz="0" w:space="0" w:color="auto"/>
            <w:right w:val="none" w:sz="0" w:space="0" w:color="auto"/>
          </w:divBdr>
          <w:divsChild>
            <w:div w:id="498693196">
              <w:marLeft w:val="1155"/>
              <w:marRight w:val="0"/>
              <w:marTop w:val="0"/>
              <w:marBottom w:val="0"/>
              <w:divBdr>
                <w:top w:val="none" w:sz="0" w:space="0" w:color="auto"/>
                <w:left w:val="none" w:sz="0" w:space="0" w:color="auto"/>
                <w:bottom w:val="none" w:sz="0" w:space="0" w:color="auto"/>
                <w:right w:val="none" w:sz="0" w:space="0" w:color="auto"/>
              </w:divBdr>
            </w:div>
            <w:div w:id="1003780027">
              <w:marLeft w:val="1155"/>
              <w:marRight w:val="0"/>
              <w:marTop w:val="0"/>
              <w:marBottom w:val="0"/>
              <w:divBdr>
                <w:top w:val="none" w:sz="0" w:space="0" w:color="auto"/>
                <w:left w:val="none" w:sz="0" w:space="0" w:color="auto"/>
                <w:bottom w:val="none" w:sz="0" w:space="0" w:color="auto"/>
                <w:right w:val="none" w:sz="0" w:space="0" w:color="auto"/>
              </w:divBdr>
            </w:div>
            <w:div w:id="17498435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3744">
      <w:bodyDiv w:val="1"/>
      <w:marLeft w:val="0"/>
      <w:marRight w:val="0"/>
      <w:marTop w:val="0"/>
      <w:marBottom w:val="0"/>
      <w:divBdr>
        <w:top w:val="none" w:sz="0" w:space="0" w:color="auto"/>
        <w:left w:val="none" w:sz="0" w:space="0" w:color="auto"/>
        <w:bottom w:val="none" w:sz="0" w:space="0" w:color="auto"/>
        <w:right w:val="none" w:sz="0" w:space="0" w:color="auto"/>
      </w:divBdr>
      <w:divsChild>
        <w:div w:id="1096443153">
          <w:marLeft w:val="0"/>
          <w:marRight w:val="0"/>
          <w:marTop w:val="0"/>
          <w:marBottom w:val="0"/>
          <w:divBdr>
            <w:top w:val="none" w:sz="0" w:space="0" w:color="auto"/>
            <w:left w:val="none" w:sz="0" w:space="0" w:color="auto"/>
            <w:bottom w:val="none" w:sz="0" w:space="0" w:color="auto"/>
            <w:right w:val="none" w:sz="0" w:space="0" w:color="auto"/>
          </w:divBdr>
        </w:div>
        <w:div w:id="1742949144">
          <w:marLeft w:val="0"/>
          <w:marRight w:val="0"/>
          <w:marTop w:val="150"/>
          <w:marBottom w:val="0"/>
          <w:divBdr>
            <w:top w:val="none" w:sz="0" w:space="0" w:color="auto"/>
            <w:left w:val="none" w:sz="0" w:space="0" w:color="auto"/>
            <w:bottom w:val="none" w:sz="0" w:space="0" w:color="auto"/>
            <w:right w:val="none" w:sz="0" w:space="0" w:color="auto"/>
          </w:divBdr>
          <w:divsChild>
            <w:div w:id="657616526">
              <w:marLeft w:val="1155"/>
              <w:marRight w:val="0"/>
              <w:marTop w:val="0"/>
              <w:marBottom w:val="0"/>
              <w:divBdr>
                <w:top w:val="none" w:sz="0" w:space="0" w:color="auto"/>
                <w:left w:val="none" w:sz="0" w:space="0" w:color="auto"/>
                <w:bottom w:val="none" w:sz="0" w:space="0" w:color="auto"/>
                <w:right w:val="none" w:sz="0" w:space="0" w:color="auto"/>
              </w:divBdr>
            </w:div>
            <w:div w:id="1591307524">
              <w:marLeft w:val="1155"/>
              <w:marRight w:val="0"/>
              <w:marTop w:val="0"/>
              <w:marBottom w:val="0"/>
              <w:divBdr>
                <w:top w:val="none" w:sz="0" w:space="0" w:color="auto"/>
                <w:left w:val="none" w:sz="0" w:space="0" w:color="auto"/>
                <w:bottom w:val="none" w:sz="0" w:space="0" w:color="auto"/>
                <w:right w:val="none" w:sz="0" w:space="0" w:color="auto"/>
              </w:divBdr>
            </w:div>
            <w:div w:id="12325027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30013">
      <w:bodyDiv w:val="1"/>
      <w:marLeft w:val="0"/>
      <w:marRight w:val="0"/>
      <w:marTop w:val="0"/>
      <w:marBottom w:val="0"/>
      <w:divBdr>
        <w:top w:val="none" w:sz="0" w:space="0" w:color="auto"/>
        <w:left w:val="none" w:sz="0" w:space="0" w:color="auto"/>
        <w:bottom w:val="none" w:sz="0" w:space="0" w:color="auto"/>
        <w:right w:val="none" w:sz="0" w:space="0" w:color="auto"/>
      </w:divBdr>
      <w:divsChild>
        <w:div w:id="1768649701">
          <w:marLeft w:val="0"/>
          <w:marRight w:val="0"/>
          <w:marTop w:val="0"/>
          <w:marBottom w:val="0"/>
          <w:divBdr>
            <w:top w:val="none" w:sz="0" w:space="0" w:color="auto"/>
            <w:left w:val="none" w:sz="0" w:space="0" w:color="auto"/>
            <w:bottom w:val="none" w:sz="0" w:space="0" w:color="auto"/>
            <w:right w:val="none" w:sz="0" w:space="0" w:color="auto"/>
          </w:divBdr>
        </w:div>
        <w:div w:id="755833291">
          <w:marLeft w:val="0"/>
          <w:marRight w:val="0"/>
          <w:marTop w:val="150"/>
          <w:marBottom w:val="0"/>
          <w:divBdr>
            <w:top w:val="none" w:sz="0" w:space="0" w:color="auto"/>
            <w:left w:val="none" w:sz="0" w:space="0" w:color="auto"/>
            <w:bottom w:val="none" w:sz="0" w:space="0" w:color="auto"/>
            <w:right w:val="none" w:sz="0" w:space="0" w:color="auto"/>
          </w:divBdr>
          <w:divsChild>
            <w:div w:id="772213555">
              <w:marLeft w:val="1155"/>
              <w:marRight w:val="0"/>
              <w:marTop w:val="0"/>
              <w:marBottom w:val="0"/>
              <w:divBdr>
                <w:top w:val="none" w:sz="0" w:space="0" w:color="auto"/>
                <w:left w:val="none" w:sz="0" w:space="0" w:color="auto"/>
                <w:bottom w:val="none" w:sz="0" w:space="0" w:color="auto"/>
                <w:right w:val="none" w:sz="0" w:space="0" w:color="auto"/>
              </w:divBdr>
            </w:div>
            <w:div w:id="975914895">
              <w:marLeft w:val="1155"/>
              <w:marRight w:val="0"/>
              <w:marTop w:val="0"/>
              <w:marBottom w:val="0"/>
              <w:divBdr>
                <w:top w:val="none" w:sz="0" w:space="0" w:color="auto"/>
                <w:left w:val="none" w:sz="0" w:space="0" w:color="auto"/>
                <w:bottom w:val="none" w:sz="0" w:space="0" w:color="auto"/>
                <w:right w:val="none" w:sz="0" w:space="0" w:color="auto"/>
              </w:divBdr>
            </w:div>
            <w:div w:id="1600406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71665">
      <w:bodyDiv w:val="1"/>
      <w:marLeft w:val="0"/>
      <w:marRight w:val="0"/>
      <w:marTop w:val="0"/>
      <w:marBottom w:val="0"/>
      <w:divBdr>
        <w:top w:val="none" w:sz="0" w:space="0" w:color="auto"/>
        <w:left w:val="none" w:sz="0" w:space="0" w:color="auto"/>
        <w:bottom w:val="none" w:sz="0" w:space="0" w:color="auto"/>
        <w:right w:val="none" w:sz="0" w:space="0" w:color="auto"/>
      </w:divBdr>
      <w:divsChild>
        <w:div w:id="2107342450">
          <w:marLeft w:val="0"/>
          <w:marRight w:val="0"/>
          <w:marTop w:val="0"/>
          <w:marBottom w:val="0"/>
          <w:divBdr>
            <w:top w:val="none" w:sz="0" w:space="0" w:color="auto"/>
            <w:left w:val="none" w:sz="0" w:space="0" w:color="auto"/>
            <w:bottom w:val="none" w:sz="0" w:space="0" w:color="auto"/>
            <w:right w:val="none" w:sz="0" w:space="0" w:color="auto"/>
          </w:divBdr>
        </w:div>
        <w:div w:id="1547720126">
          <w:marLeft w:val="0"/>
          <w:marRight w:val="0"/>
          <w:marTop w:val="150"/>
          <w:marBottom w:val="0"/>
          <w:divBdr>
            <w:top w:val="none" w:sz="0" w:space="0" w:color="auto"/>
            <w:left w:val="none" w:sz="0" w:space="0" w:color="auto"/>
            <w:bottom w:val="none" w:sz="0" w:space="0" w:color="auto"/>
            <w:right w:val="none" w:sz="0" w:space="0" w:color="auto"/>
          </w:divBdr>
          <w:divsChild>
            <w:div w:id="1702515798">
              <w:marLeft w:val="1155"/>
              <w:marRight w:val="0"/>
              <w:marTop w:val="0"/>
              <w:marBottom w:val="0"/>
              <w:divBdr>
                <w:top w:val="none" w:sz="0" w:space="0" w:color="auto"/>
                <w:left w:val="none" w:sz="0" w:space="0" w:color="auto"/>
                <w:bottom w:val="none" w:sz="0" w:space="0" w:color="auto"/>
                <w:right w:val="none" w:sz="0" w:space="0" w:color="auto"/>
              </w:divBdr>
            </w:div>
            <w:div w:id="1994483846">
              <w:marLeft w:val="1155"/>
              <w:marRight w:val="0"/>
              <w:marTop w:val="0"/>
              <w:marBottom w:val="0"/>
              <w:divBdr>
                <w:top w:val="none" w:sz="0" w:space="0" w:color="auto"/>
                <w:left w:val="none" w:sz="0" w:space="0" w:color="auto"/>
                <w:bottom w:val="none" w:sz="0" w:space="0" w:color="auto"/>
                <w:right w:val="none" w:sz="0" w:space="0" w:color="auto"/>
              </w:divBdr>
            </w:div>
            <w:div w:id="2400637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7352">
      <w:bodyDiv w:val="1"/>
      <w:marLeft w:val="0"/>
      <w:marRight w:val="0"/>
      <w:marTop w:val="0"/>
      <w:marBottom w:val="0"/>
      <w:divBdr>
        <w:top w:val="none" w:sz="0" w:space="0" w:color="auto"/>
        <w:left w:val="none" w:sz="0" w:space="0" w:color="auto"/>
        <w:bottom w:val="none" w:sz="0" w:space="0" w:color="auto"/>
        <w:right w:val="none" w:sz="0" w:space="0" w:color="auto"/>
      </w:divBdr>
      <w:divsChild>
        <w:div w:id="1846746645">
          <w:marLeft w:val="0"/>
          <w:marRight w:val="0"/>
          <w:marTop w:val="0"/>
          <w:marBottom w:val="0"/>
          <w:divBdr>
            <w:top w:val="none" w:sz="0" w:space="0" w:color="auto"/>
            <w:left w:val="none" w:sz="0" w:space="0" w:color="auto"/>
            <w:bottom w:val="none" w:sz="0" w:space="0" w:color="auto"/>
            <w:right w:val="none" w:sz="0" w:space="0" w:color="auto"/>
          </w:divBdr>
        </w:div>
        <w:div w:id="1682855241">
          <w:marLeft w:val="0"/>
          <w:marRight w:val="0"/>
          <w:marTop w:val="150"/>
          <w:marBottom w:val="0"/>
          <w:divBdr>
            <w:top w:val="none" w:sz="0" w:space="0" w:color="auto"/>
            <w:left w:val="none" w:sz="0" w:space="0" w:color="auto"/>
            <w:bottom w:val="none" w:sz="0" w:space="0" w:color="auto"/>
            <w:right w:val="none" w:sz="0" w:space="0" w:color="auto"/>
          </w:divBdr>
          <w:divsChild>
            <w:div w:id="1164319942">
              <w:marLeft w:val="1155"/>
              <w:marRight w:val="0"/>
              <w:marTop w:val="0"/>
              <w:marBottom w:val="0"/>
              <w:divBdr>
                <w:top w:val="none" w:sz="0" w:space="0" w:color="auto"/>
                <w:left w:val="none" w:sz="0" w:space="0" w:color="auto"/>
                <w:bottom w:val="none" w:sz="0" w:space="0" w:color="auto"/>
                <w:right w:val="none" w:sz="0" w:space="0" w:color="auto"/>
              </w:divBdr>
            </w:div>
            <w:div w:id="1722745253">
              <w:marLeft w:val="1155"/>
              <w:marRight w:val="0"/>
              <w:marTop w:val="0"/>
              <w:marBottom w:val="0"/>
              <w:divBdr>
                <w:top w:val="none" w:sz="0" w:space="0" w:color="auto"/>
                <w:left w:val="none" w:sz="0" w:space="0" w:color="auto"/>
                <w:bottom w:val="none" w:sz="0" w:space="0" w:color="auto"/>
                <w:right w:val="none" w:sz="0" w:space="0" w:color="auto"/>
              </w:divBdr>
            </w:div>
            <w:div w:id="7747102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23793">
      <w:bodyDiv w:val="1"/>
      <w:marLeft w:val="0"/>
      <w:marRight w:val="0"/>
      <w:marTop w:val="0"/>
      <w:marBottom w:val="0"/>
      <w:divBdr>
        <w:top w:val="none" w:sz="0" w:space="0" w:color="auto"/>
        <w:left w:val="none" w:sz="0" w:space="0" w:color="auto"/>
        <w:bottom w:val="none" w:sz="0" w:space="0" w:color="auto"/>
        <w:right w:val="none" w:sz="0" w:space="0" w:color="auto"/>
      </w:divBdr>
      <w:divsChild>
        <w:div w:id="411439667">
          <w:marLeft w:val="0"/>
          <w:marRight w:val="0"/>
          <w:marTop w:val="0"/>
          <w:marBottom w:val="0"/>
          <w:divBdr>
            <w:top w:val="none" w:sz="0" w:space="0" w:color="auto"/>
            <w:left w:val="none" w:sz="0" w:space="0" w:color="auto"/>
            <w:bottom w:val="none" w:sz="0" w:space="0" w:color="auto"/>
            <w:right w:val="none" w:sz="0" w:space="0" w:color="auto"/>
          </w:divBdr>
        </w:div>
        <w:div w:id="1177115708">
          <w:marLeft w:val="0"/>
          <w:marRight w:val="0"/>
          <w:marTop w:val="150"/>
          <w:marBottom w:val="0"/>
          <w:divBdr>
            <w:top w:val="none" w:sz="0" w:space="0" w:color="auto"/>
            <w:left w:val="none" w:sz="0" w:space="0" w:color="auto"/>
            <w:bottom w:val="none" w:sz="0" w:space="0" w:color="auto"/>
            <w:right w:val="none" w:sz="0" w:space="0" w:color="auto"/>
          </w:divBdr>
          <w:divsChild>
            <w:div w:id="1812364799">
              <w:marLeft w:val="1155"/>
              <w:marRight w:val="0"/>
              <w:marTop w:val="0"/>
              <w:marBottom w:val="0"/>
              <w:divBdr>
                <w:top w:val="none" w:sz="0" w:space="0" w:color="auto"/>
                <w:left w:val="none" w:sz="0" w:space="0" w:color="auto"/>
                <w:bottom w:val="none" w:sz="0" w:space="0" w:color="auto"/>
                <w:right w:val="none" w:sz="0" w:space="0" w:color="auto"/>
              </w:divBdr>
            </w:div>
            <w:div w:id="1021056053">
              <w:marLeft w:val="1155"/>
              <w:marRight w:val="0"/>
              <w:marTop w:val="0"/>
              <w:marBottom w:val="0"/>
              <w:divBdr>
                <w:top w:val="none" w:sz="0" w:space="0" w:color="auto"/>
                <w:left w:val="none" w:sz="0" w:space="0" w:color="auto"/>
                <w:bottom w:val="none" w:sz="0" w:space="0" w:color="auto"/>
                <w:right w:val="none" w:sz="0" w:space="0" w:color="auto"/>
              </w:divBdr>
            </w:div>
            <w:div w:id="1067146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4962731">
      <w:bodyDiv w:val="1"/>
      <w:marLeft w:val="0"/>
      <w:marRight w:val="0"/>
      <w:marTop w:val="0"/>
      <w:marBottom w:val="0"/>
      <w:divBdr>
        <w:top w:val="none" w:sz="0" w:space="0" w:color="auto"/>
        <w:left w:val="none" w:sz="0" w:space="0" w:color="auto"/>
        <w:bottom w:val="none" w:sz="0" w:space="0" w:color="auto"/>
        <w:right w:val="none" w:sz="0" w:space="0" w:color="auto"/>
      </w:divBdr>
      <w:divsChild>
        <w:div w:id="753354411">
          <w:marLeft w:val="0"/>
          <w:marRight w:val="0"/>
          <w:marTop w:val="0"/>
          <w:marBottom w:val="0"/>
          <w:divBdr>
            <w:top w:val="none" w:sz="0" w:space="0" w:color="auto"/>
            <w:left w:val="none" w:sz="0" w:space="0" w:color="auto"/>
            <w:bottom w:val="none" w:sz="0" w:space="0" w:color="auto"/>
            <w:right w:val="none" w:sz="0" w:space="0" w:color="auto"/>
          </w:divBdr>
        </w:div>
        <w:div w:id="1398480124">
          <w:marLeft w:val="0"/>
          <w:marRight w:val="0"/>
          <w:marTop w:val="150"/>
          <w:marBottom w:val="0"/>
          <w:divBdr>
            <w:top w:val="none" w:sz="0" w:space="0" w:color="auto"/>
            <w:left w:val="none" w:sz="0" w:space="0" w:color="auto"/>
            <w:bottom w:val="none" w:sz="0" w:space="0" w:color="auto"/>
            <w:right w:val="none" w:sz="0" w:space="0" w:color="auto"/>
          </w:divBdr>
          <w:divsChild>
            <w:div w:id="586310336">
              <w:marLeft w:val="1155"/>
              <w:marRight w:val="0"/>
              <w:marTop w:val="0"/>
              <w:marBottom w:val="0"/>
              <w:divBdr>
                <w:top w:val="none" w:sz="0" w:space="0" w:color="auto"/>
                <w:left w:val="none" w:sz="0" w:space="0" w:color="auto"/>
                <w:bottom w:val="none" w:sz="0" w:space="0" w:color="auto"/>
                <w:right w:val="none" w:sz="0" w:space="0" w:color="auto"/>
              </w:divBdr>
            </w:div>
            <w:div w:id="231081526">
              <w:marLeft w:val="1155"/>
              <w:marRight w:val="0"/>
              <w:marTop w:val="0"/>
              <w:marBottom w:val="0"/>
              <w:divBdr>
                <w:top w:val="none" w:sz="0" w:space="0" w:color="auto"/>
                <w:left w:val="none" w:sz="0" w:space="0" w:color="auto"/>
                <w:bottom w:val="none" w:sz="0" w:space="0" w:color="auto"/>
                <w:right w:val="none" w:sz="0" w:space="0" w:color="auto"/>
              </w:divBdr>
            </w:div>
            <w:div w:id="1411541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078317">
      <w:bodyDiv w:val="1"/>
      <w:marLeft w:val="0"/>
      <w:marRight w:val="0"/>
      <w:marTop w:val="0"/>
      <w:marBottom w:val="0"/>
      <w:divBdr>
        <w:top w:val="none" w:sz="0" w:space="0" w:color="auto"/>
        <w:left w:val="none" w:sz="0" w:space="0" w:color="auto"/>
        <w:bottom w:val="none" w:sz="0" w:space="0" w:color="auto"/>
        <w:right w:val="none" w:sz="0" w:space="0" w:color="auto"/>
      </w:divBdr>
      <w:divsChild>
        <w:div w:id="1094863302">
          <w:marLeft w:val="0"/>
          <w:marRight w:val="0"/>
          <w:marTop w:val="0"/>
          <w:marBottom w:val="0"/>
          <w:divBdr>
            <w:top w:val="none" w:sz="0" w:space="0" w:color="auto"/>
            <w:left w:val="none" w:sz="0" w:space="0" w:color="auto"/>
            <w:bottom w:val="none" w:sz="0" w:space="0" w:color="auto"/>
            <w:right w:val="none" w:sz="0" w:space="0" w:color="auto"/>
          </w:divBdr>
        </w:div>
        <w:div w:id="1030716622">
          <w:marLeft w:val="0"/>
          <w:marRight w:val="0"/>
          <w:marTop w:val="150"/>
          <w:marBottom w:val="0"/>
          <w:divBdr>
            <w:top w:val="none" w:sz="0" w:space="0" w:color="auto"/>
            <w:left w:val="none" w:sz="0" w:space="0" w:color="auto"/>
            <w:bottom w:val="none" w:sz="0" w:space="0" w:color="auto"/>
            <w:right w:val="none" w:sz="0" w:space="0" w:color="auto"/>
          </w:divBdr>
          <w:divsChild>
            <w:div w:id="972562740">
              <w:marLeft w:val="1155"/>
              <w:marRight w:val="0"/>
              <w:marTop w:val="0"/>
              <w:marBottom w:val="0"/>
              <w:divBdr>
                <w:top w:val="none" w:sz="0" w:space="0" w:color="auto"/>
                <w:left w:val="none" w:sz="0" w:space="0" w:color="auto"/>
                <w:bottom w:val="none" w:sz="0" w:space="0" w:color="auto"/>
                <w:right w:val="none" w:sz="0" w:space="0" w:color="auto"/>
              </w:divBdr>
            </w:div>
            <w:div w:id="1786459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106">
      <w:bodyDiv w:val="1"/>
      <w:marLeft w:val="0"/>
      <w:marRight w:val="0"/>
      <w:marTop w:val="0"/>
      <w:marBottom w:val="0"/>
      <w:divBdr>
        <w:top w:val="none" w:sz="0" w:space="0" w:color="auto"/>
        <w:left w:val="none" w:sz="0" w:space="0" w:color="auto"/>
        <w:bottom w:val="none" w:sz="0" w:space="0" w:color="auto"/>
        <w:right w:val="none" w:sz="0" w:space="0" w:color="auto"/>
      </w:divBdr>
      <w:divsChild>
        <w:div w:id="1765879694">
          <w:marLeft w:val="0"/>
          <w:marRight w:val="0"/>
          <w:marTop w:val="0"/>
          <w:marBottom w:val="0"/>
          <w:divBdr>
            <w:top w:val="none" w:sz="0" w:space="0" w:color="auto"/>
            <w:left w:val="none" w:sz="0" w:space="0" w:color="auto"/>
            <w:bottom w:val="none" w:sz="0" w:space="0" w:color="auto"/>
            <w:right w:val="none" w:sz="0" w:space="0" w:color="auto"/>
          </w:divBdr>
        </w:div>
        <w:div w:id="1815828730">
          <w:marLeft w:val="0"/>
          <w:marRight w:val="0"/>
          <w:marTop w:val="150"/>
          <w:marBottom w:val="0"/>
          <w:divBdr>
            <w:top w:val="none" w:sz="0" w:space="0" w:color="auto"/>
            <w:left w:val="none" w:sz="0" w:space="0" w:color="auto"/>
            <w:bottom w:val="none" w:sz="0" w:space="0" w:color="auto"/>
            <w:right w:val="none" w:sz="0" w:space="0" w:color="auto"/>
          </w:divBdr>
          <w:divsChild>
            <w:div w:id="1152065126">
              <w:marLeft w:val="1155"/>
              <w:marRight w:val="0"/>
              <w:marTop w:val="0"/>
              <w:marBottom w:val="0"/>
              <w:divBdr>
                <w:top w:val="none" w:sz="0" w:space="0" w:color="auto"/>
                <w:left w:val="none" w:sz="0" w:space="0" w:color="auto"/>
                <w:bottom w:val="none" w:sz="0" w:space="0" w:color="auto"/>
                <w:right w:val="none" w:sz="0" w:space="0" w:color="auto"/>
              </w:divBdr>
            </w:div>
            <w:div w:id="934173310">
              <w:marLeft w:val="1155"/>
              <w:marRight w:val="0"/>
              <w:marTop w:val="0"/>
              <w:marBottom w:val="0"/>
              <w:divBdr>
                <w:top w:val="none" w:sz="0" w:space="0" w:color="auto"/>
                <w:left w:val="none" w:sz="0" w:space="0" w:color="auto"/>
                <w:bottom w:val="none" w:sz="0" w:space="0" w:color="auto"/>
                <w:right w:val="none" w:sz="0" w:space="0" w:color="auto"/>
              </w:divBdr>
            </w:div>
            <w:div w:id="8936142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883851">
      <w:bodyDiv w:val="1"/>
      <w:marLeft w:val="0"/>
      <w:marRight w:val="0"/>
      <w:marTop w:val="0"/>
      <w:marBottom w:val="0"/>
      <w:divBdr>
        <w:top w:val="none" w:sz="0" w:space="0" w:color="auto"/>
        <w:left w:val="none" w:sz="0" w:space="0" w:color="auto"/>
        <w:bottom w:val="none" w:sz="0" w:space="0" w:color="auto"/>
        <w:right w:val="none" w:sz="0" w:space="0" w:color="auto"/>
      </w:divBdr>
      <w:divsChild>
        <w:div w:id="634994812">
          <w:marLeft w:val="0"/>
          <w:marRight w:val="0"/>
          <w:marTop w:val="0"/>
          <w:marBottom w:val="0"/>
          <w:divBdr>
            <w:top w:val="none" w:sz="0" w:space="0" w:color="auto"/>
            <w:left w:val="none" w:sz="0" w:space="0" w:color="auto"/>
            <w:bottom w:val="none" w:sz="0" w:space="0" w:color="auto"/>
            <w:right w:val="none" w:sz="0" w:space="0" w:color="auto"/>
          </w:divBdr>
        </w:div>
        <w:div w:id="864633998">
          <w:marLeft w:val="0"/>
          <w:marRight w:val="0"/>
          <w:marTop w:val="150"/>
          <w:marBottom w:val="0"/>
          <w:divBdr>
            <w:top w:val="none" w:sz="0" w:space="0" w:color="auto"/>
            <w:left w:val="none" w:sz="0" w:space="0" w:color="auto"/>
            <w:bottom w:val="none" w:sz="0" w:space="0" w:color="auto"/>
            <w:right w:val="none" w:sz="0" w:space="0" w:color="auto"/>
          </w:divBdr>
          <w:divsChild>
            <w:div w:id="478157449">
              <w:marLeft w:val="1155"/>
              <w:marRight w:val="0"/>
              <w:marTop w:val="0"/>
              <w:marBottom w:val="0"/>
              <w:divBdr>
                <w:top w:val="none" w:sz="0" w:space="0" w:color="auto"/>
                <w:left w:val="none" w:sz="0" w:space="0" w:color="auto"/>
                <w:bottom w:val="none" w:sz="0" w:space="0" w:color="auto"/>
                <w:right w:val="none" w:sz="0" w:space="0" w:color="auto"/>
              </w:divBdr>
            </w:div>
            <w:div w:id="2087680204">
              <w:marLeft w:val="1155"/>
              <w:marRight w:val="0"/>
              <w:marTop w:val="0"/>
              <w:marBottom w:val="0"/>
              <w:divBdr>
                <w:top w:val="none" w:sz="0" w:space="0" w:color="auto"/>
                <w:left w:val="none" w:sz="0" w:space="0" w:color="auto"/>
                <w:bottom w:val="none" w:sz="0" w:space="0" w:color="auto"/>
                <w:right w:val="none" w:sz="0" w:space="0" w:color="auto"/>
              </w:divBdr>
            </w:div>
            <w:div w:id="1638418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20331">
      <w:bodyDiv w:val="1"/>
      <w:marLeft w:val="0"/>
      <w:marRight w:val="0"/>
      <w:marTop w:val="0"/>
      <w:marBottom w:val="0"/>
      <w:divBdr>
        <w:top w:val="none" w:sz="0" w:space="0" w:color="auto"/>
        <w:left w:val="none" w:sz="0" w:space="0" w:color="auto"/>
        <w:bottom w:val="none" w:sz="0" w:space="0" w:color="auto"/>
        <w:right w:val="none" w:sz="0" w:space="0" w:color="auto"/>
      </w:divBdr>
      <w:divsChild>
        <w:div w:id="94862418">
          <w:marLeft w:val="0"/>
          <w:marRight w:val="0"/>
          <w:marTop w:val="0"/>
          <w:marBottom w:val="0"/>
          <w:divBdr>
            <w:top w:val="none" w:sz="0" w:space="0" w:color="auto"/>
            <w:left w:val="none" w:sz="0" w:space="0" w:color="auto"/>
            <w:bottom w:val="none" w:sz="0" w:space="0" w:color="auto"/>
            <w:right w:val="none" w:sz="0" w:space="0" w:color="auto"/>
          </w:divBdr>
        </w:div>
        <w:div w:id="691305651">
          <w:marLeft w:val="0"/>
          <w:marRight w:val="0"/>
          <w:marTop w:val="150"/>
          <w:marBottom w:val="0"/>
          <w:divBdr>
            <w:top w:val="none" w:sz="0" w:space="0" w:color="auto"/>
            <w:left w:val="none" w:sz="0" w:space="0" w:color="auto"/>
            <w:bottom w:val="none" w:sz="0" w:space="0" w:color="auto"/>
            <w:right w:val="none" w:sz="0" w:space="0" w:color="auto"/>
          </w:divBdr>
          <w:divsChild>
            <w:div w:id="327247665">
              <w:marLeft w:val="1155"/>
              <w:marRight w:val="0"/>
              <w:marTop w:val="0"/>
              <w:marBottom w:val="0"/>
              <w:divBdr>
                <w:top w:val="none" w:sz="0" w:space="0" w:color="auto"/>
                <w:left w:val="none" w:sz="0" w:space="0" w:color="auto"/>
                <w:bottom w:val="none" w:sz="0" w:space="0" w:color="auto"/>
                <w:right w:val="none" w:sz="0" w:space="0" w:color="auto"/>
              </w:divBdr>
            </w:div>
            <w:div w:id="1798646567">
              <w:marLeft w:val="1155"/>
              <w:marRight w:val="0"/>
              <w:marTop w:val="0"/>
              <w:marBottom w:val="0"/>
              <w:divBdr>
                <w:top w:val="none" w:sz="0" w:space="0" w:color="auto"/>
                <w:left w:val="none" w:sz="0" w:space="0" w:color="auto"/>
                <w:bottom w:val="none" w:sz="0" w:space="0" w:color="auto"/>
                <w:right w:val="none" w:sz="0" w:space="0" w:color="auto"/>
              </w:divBdr>
            </w:div>
            <w:div w:id="239890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3355">
      <w:bodyDiv w:val="1"/>
      <w:marLeft w:val="0"/>
      <w:marRight w:val="0"/>
      <w:marTop w:val="0"/>
      <w:marBottom w:val="0"/>
      <w:divBdr>
        <w:top w:val="none" w:sz="0" w:space="0" w:color="auto"/>
        <w:left w:val="none" w:sz="0" w:space="0" w:color="auto"/>
        <w:bottom w:val="none" w:sz="0" w:space="0" w:color="auto"/>
        <w:right w:val="none" w:sz="0" w:space="0" w:color="auto"/>
      </w:divBdr>
      <w:divsChild>
        <w:div w:id="110050533">
          <w:marLeft w:val="0"/>
          <w:marRight w:val="0"/>
          <w:marTop w:val="0"/>
          <w:marBottom w:val="0"/>
          <w:divBdr>
            <w:top w:val="none" w:sz="0" w:space="0" w:color="auto"/>
            <w:left w:val="none" w:sz="0" w:space="0" w:color="auto"/>
            <w:bottom w:val="none" w:sz="0" w:space="0" w:color="auto"/>
            <w:right w:val="none" w:sz="0" w:space="0" w:color="auto"/>
          </w:divBdr>
        </w:div>
        <w:div w:id="691879073">
          <w:marLeft w:val="0"/>
          <w:marRight w:val="0"/>
          <w:marTop w:val="150"/>
          <w:marBottom w:val="0"/>
          <w:divBdr>
            <w:top w:val="none" w:sz="0" w:space="0" w:color="auto"/>
            <w:left w:val="none" w:sz="0" w:space="0" w:color="auto"/>
            <w:bottom w:val="none" w:sz="0" w:space="0" w:color="auto"/>
            <w:right w:val="none" w:sz="0" w:space="0" w:color="auto"/>
          </w:divBdr>
          <w:divsChild>
            <w:div w:id="855509241">
              <w:marLeft w:val="1155"/>
              <w:marRight w:val="0"/>
              <w:marTop w:val="0"/>
              <w:marBottom w:val="0"/>
              <w:divBdr>
                <w:top w:val="none" w:sz="0" w:space="0" w:color="auto"/>
                <w:left w:val="none" w:sz="0" w:space="0" w:color="auto"/>
                <w:bottom w:val="none" w:sz="0" w:space="0" w:color="auto"/>
                <w:right w:val="none" w:sz="0" w:space="0" w:color="auto"/>
              </w:divBdr>
            </w:div>
            <w:div w:id="1111239672">
              <w:marLeft w:val="1155"/>
              <w:marRight w:val="0"/>
              <w:marTop w:val="0"/>
              <w:marBottom w:val="0"/>
              <w:divBdr>
                <w:top w:val="none" w:sz="0" w:space="0" w:color="auto"/>
                <w:left w:val="none" w:sz="0" w:space="0" w:color="auto"/>
                <w:bottom w:val="none" w:sz="0" w:space="0" w:color="auto"/>
                <w:right w:val="none" w:sz="0" w:space="0" w:color="auto"/>
              </w:divBdr>
            </w:div>
            <w:div w:id="18949997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19881">
      <w:bodyDiv w:val="1"/>
      <w:marLeft w:val="0"/>
      <w:marRight w:val="0"/>
      <w:marTop w:val="0"/>
      <w:marBottom w:val="0"/>
      <w:divBdr>
        <w:top w:val="none" w:sz="0" w:space="0" w:color="auto"/>
        <w:left w:val="none" w:sz="0" w:space="0" w:color="auto"/>
        <w:bottom w:val="none" w:sz="0" w:space="0" w:color="auto"/>
        <w:right w:val="none" w:sz="0" w:space="0" w:color="auto"/>
      </w:divBdr>
      <w:divsChild>
        <w:div w:id="730814316">
          <w:marLeft w:val="0"/>
          <w:marRight w:val="0"/>
          <w:marTop w:val="0"/>
          <w:marBottom w:val="0"/>
          <w:divBdr>
            <w:top w:val="none" w:sz="0" w:space="0" w:color="auto"/>
            <w:left w:val="none" w:sz="0" w:space="0" w:color="auto"/>
            <w:bottom w:val="none" w:sz="0" w:space="0" w:color="auto"/>
            <w:right w:val="none" w:sz="0" w:space="0" w:color="auto"/>
          </w:divBdr>
        </w:div>
        <w:div w:id="1048148650">
          <w:marLeft w:val="0"/>
          <w:marRight w:val="0"/>
          <w:marTop w:val="150"/>
          <w:marBottom w:val="0"/>
          <w:divBdr>
            <w:top w:val="none" w:sz="0" w:space="0" w:color="auto"/>
            <w:left w:val="none" w:sz="0" w:space="0" w:color="auto"/>
            <w:bottom w:val="none" w:sz="0" w:space="0" w:color="auto"/>
            <w:right w:val="none" w:sz="0" w:space="0" w:color="auto"/>
          </w:divBdr>
          <w:divsChild>
            <w:div w:id="729688338">
              <w:marLeft w:val="1155"/>
              <w:marRight w:val="0"/>
              <w:marTop w:val="0"/>
              <w:marBottom w:val="0"/>
              <w:divBdr>
                <w:top w:val="none" w:sz="0" w:space="0" w:color="auto"/>
                <w:left w:val="none" w:sz="0" w:space="0" w:color="auto"/>
                <w:bottom w:val="none" w:sz="0" w:space="0" w:color="auto"/>
                <w:right w:val="none" w:sz="0" w:space="0" w:color="auto"/>
              </w:divBdr>
            </w:div>
            <w:div w:id="861095466">
              <w:marLeft w:val="1155"/>
              <w:marRight w:val="0"/>
              <w:marTop w:val="0"/>
              <w:marBottom w:val="0"/>
              <w:divBdr>
                <w:top w:val="none" w:sz="0" w:space="0" w:color="auto"/>
                <w:left w:val="none" w:sz="0" w:space="0" w:color="auto"/>
                <w:bottom w:val="none" w:sz="0" w:space="0" w:color="auto"/>
                <w:right w:val="none" w:sz="0" w:space="0" w:color="auto"/>
              </w:divBdr>
            </w:div>
            <w:div w:id="17606333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335">
      <w:bodyDiv w:val="1"/>
      <w:marLeft w:val="0"/>
      <w:marRight w:val="0"/>
      <w:marTop w:val="0"/>
      <w:marBottom w:val="0"/>
      <w:divBdr>
        <w:top w:val="none" w:sz="0" w:space="0" w:color="auto"/>
        <w:left w:val="none" w:sz="0" w:space="0" w:color="auto"/>
        <w:bottom w:val="none" w:sz="0" w:space="0" w:color="auto"/>
        <w:right w:val="none" w:sz="0" w:space="0" w:color="auto"/>
      </w:divBdr>
      <w:divsChild>
        <w:div w:id="929001614">
          <w:marLeft w:val="0"/>
          <w:marRight w:val="0"/>
          <w:marTop w:val="0"/>
          <w:marBottom w:val="0"/>
          <w:divBdr>
            <w:top w:val="none" w:sz="0" w:space="0" w:color="auto"/>
            <w:left w:val="none" w:sz="0" w:space="0" w:color="auto"/>
            <w:bottom w:val="none" w:sz="0" w:space="0" w:color="auto"/>
            <w:right w:val="none" w:sz="0" w:space="0" w:color="auto"/>
          </w:divBdr>
        </w:div>
        <w:div w:id="2003316459">
          <w:marLeft w:val="0"/>
          <w:marRight w:val="0"/>
          <w:marTop w:val="150"/>
          <w:marBottom w:val="0"/>
          <w:divBdr>
            <w:top w:val="none" w:sz="0" w:space="0" w:color="auto"/>
            <w:left w:val="none" w:sz="0" w:space="0" w:color="auto"/>
            <w:bottom w:val="none" w:sz="0" w:space="0" w:color="auto"/>
            <w:right w:val="none" w:sz="0" w:space="0" w:color="auto"/>
          </w:divBdr>
          <w:divsChild>
            <w:div w:id="485633315">
              <w:marLeft w:val="1155"/>
              <w:marRight w:val="0"/>
              <w:marTop w:val="0"/>
              <w:marBottom w:val="0"/>
              <w:divBdr>
                <w:top w:val="none" w:sz="0" w:space="0" w:color="auto"/>
                <w:left w:val="none" w:sz="0" w:space="0" w:color="auto"/>
                <w:bottom w:val="none" w:sz="0" w:space="0" w:color="auto"/>
                <w:right w:val="none" w:sz="0" w:space="0" w:color="auto"/>
              </w:divBdr>
            </w:div>
            <w:div w:id="461309551">
              <w:marLeft w:val="1155"/>
              <w:marRight w:val="0"/>
              <w:marTop w:val="0"/>
              <w:marBottom w:val="0"/>
              <w:divBdr>
                <w:top w:val="none" w:sz="0" w:space="0" w:color="auto"/>
                <w:left w:val="none" w:sz="0" w:space="0" w:color="auto"/>
                <w:bottom w:val="none" w:sz="0" w:space="0" w:color="auto"/>
                <w:right w:val="none" w:sz="0" w:space="0" w:color="auto"/>
              </w:divBdr>
            </w:div>
            <w:div w:id="1451362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28823">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364617">
      <w:bodyDiv w:val="1"/>
      <w:marLeft w:val="0"/>
      <w:marRight w:val="0"/>
      <w:marTop w:val="0"/>
      <w:marBottom w:val="0"/>
      <w:divBdr>
        <w:top w:val="none" w:sz="0" w:space="0" w:color="auto"/>
        <w:left w:val="none" w:sz="0" w:space="0" w:color="auto"/>
        <w:bottom w:val="none" w:sz="0" w:space="0" w:color="auto"/>
        <w:right w:val="none" w:sz="0" w:space="0" w:color="auto"/>
      </w:divBdr>
      <w:divsChild>
        <w:div w:id="1427339028">
          <w:marLeft w:val="0"/>
          <w:marRight w:val="0"/>
          <w:marTop w:val="0"/>
          <w:marBottom w:val="0"/>
          <w:divBdr>
            <w:top w:val="none" w:sz="0" w:space="0" w:color="auto"/>
            <w:left w:val="none" w:sz="0" w:space="0" w:color="auto"/>
            <w:bottom w:val="none" w:sz="0" w:space="0" w:color="auto"/>
            <w:right w:val="none" w:sz="0" w:space="0" w:color="auto"/>
          </w:divBdr>
        </w:div>
        <w:div w:id="1671636631">
          <w:marLeft w:val="0"/>
          <w:marRight w:val="0"/>
          <w:marTop w:val="150"/>
          <w:marBottom w:val="0"/>
          <w:divBdr>
            <w:top w:val="none" w:sz="0" w:space="0" w:color="auto"/>
            <w:left w:val="none" w:sz="0" w:space="0" w:color="auto"/>
            <w:bottom w:val="none" w:sz="0" w:space="0" w:color="auto"/>
            <w:right w:val="none" w:sz="0" w:space="0" w:color="auto"/>
          </w:divBdr>
          <w:divsChild>
            <w:div w:id="819427067">
              <w:marLeft w:val="1155"/>
              <w:marRight w:val="0"/>
              <w:marTop w:val="0"/>
              <w:marBottom w:val="0"/>
              <w:divBdr>
                <w:top w:val="none" w:sz="0" w:space="0" w:color="auto"/>
                <w:left w:val="none" w:sz="0" w:space="0" w:color="auto"/>
                <w:bottom w:val="none" w:sz="0" w:space="0" w:color="auto"/>
                <w:right w:val="none" w:sz="0" w:space="0" w:color="auto"/>
              </w:divBdr>
            </w:div>
            <w:div w:id="472798370">
              <w:marLeft w:val="1155"/>
              <w:marRight w:val="0"/>
              <w:marTop w:val="0"/>
              <w:marBottom w:val="0"/>
              <w:divBdr>
                <w:top w:val="none" w:sz="0" w:space="0" w:color="auto"/>
                <w:left w:val="none" w:sz="0" w:space="0" w:color="auto"/>
                <w:bottom w:val="none" w:sz="0" w:space="0" w:color="auto"/>
                <w:right w:val="none" w:sz="0" w:space="0" w:color="auto"/>
              </w:divBdr>
            </w:div>
            <w:div w:id="16675930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0948">
      <w:bodyDiv w:val="1"/>
      <w:marLeft w:val="0"/>
      <w:marRight w:val="0"/>
      <w:marTop w:val="0"/>
      <w:marBottom w:val="0"/>
      <w:divBdr>
        <w:top w:val="none" w:sz="0" w:space="0" w:color="auto"/>
        <w:left w:val="none" w:sz="0" w:space="0" w:color="auto"/>
        <w:bottom w:val="none" w:sz="0" w:space="0" w:color="auto"/>
        <w:right w:val="none" w:sz="0" w:space="0" w:color="auto"/>
      </w:divBdr>
      <w:divsChild>
        <w:div w:id="1439986493">
          <w:marLeft w:val="0"/>
          <w:marRight w:val="0"/>
          <w:marTop w:val="0"/>
          <w:marBottom w:val="0"/>
          <w:divBdr>
            <w:top w:val="none" w:sz="0" w:space="0" w:color="auto"/>
            <w:left w:val="none" w:sz="0" w:space="0" w:color="auto"/>
            <w:bottom w:val="none" w:sz="0" w:space="0" w:color="auto"/>
            <w:right w:val="none" w:sz="0" w:space="0" w:color="auto"/>
          </w:divBdr>
        </w:div>
        <w:div w:id="1740056856">
          <w:marLeft w:val="0"/>
          <w:marRight w:val="0"/>
          <w:marTop w:val="150"/>
          <w:marBottom w:val="0"/>
          <w:divBdr>
            <w:top w:val="none" w:sz="0" w:space="0" w:color="auto"/>
            <w:left w:val="none" w:sz="0" w:space="0" w:color="auto"/>
            <w:bottom w:val="none" w:sz="0" w:space="0" w:color="auto"/>
            <w:right w:val="none" w:sz="0" w:space="0" w:color="auto"/>
          </w:divBdr>
          <w:divsChild>
            <w:div w:id="1131747049">
              <w:marLeft w:val="1155"/>
              <w:marRight w:val="0"/>
              <w:marTop w:val="0"/>
              <w:marBottom w:val="0"/>
              <w:divBdr>
                <w:top w:val="none" w:sz="0" w:space="0" w:color="auto"/>
                <w:left w:val="none" w:sz="0" w:space="0" w:color="auto"/>
                <w:bottom w:val="none" w:sz="0" w:space="0" w:color="auto"/>
                <w:right w:val="none" w:sz="0" w:space="0" w:color="auto"/>
              </w:divBdr>
            </w:div>
            <w:div w:id="1956331030">
              <w:marLeft w:val="1155"/>
              <w:marRight w:val="0"/>
              <w:marTop w:val="0"/>
              <w:marBottom w:val="0"/>
              <w:divBdr>
                <w:top w:val="none" w:sz="0" w:space="0" w:color="auto"/>
                <w:left w:val="none" w:sz="0" w:space="0" w:color="auto"/>
                <w:bottom w:val="none" w:sz="0" w:space="0" w:color="auto"/>
                <w:right w:val="none" w:sz="0" w:space="0" w:color="auto"/>
              </w:divBdr>
            </w:div>
            <w:div w:id="19360140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1942">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598113">
      <w:bodyDiv w:val="1"/>
      <w:marLeft w:val="0"/>
      <w:marRight w:val="0"/>
      <w:marTop w:val="0"/>
      <w:marBottom w:val="0"/>
      <w:divBdr>
        <w:top w:val="none" w:sz="0" w:space="0" w:color="auto"/>
        <w:left w:val="none" w:sz="0" w:space="0" w:color="auto"/>
        <w:bottom w:val="none" w:sz="0" w:space="0" w:color="auto"/>
        <w:right w:val="none" w:sz="0" w:space="0" w:color="auto"/>
      </w:divBdr>
      <w:divsChild>
        <w:div w:id="260261079">
          <w:marLeft w:val="0"/>
          <w:marRight w:val="0"/>
          <w:marTop w:val="0"/>
          <w:marBottom w:val="0"/>
          <w:divBdr>
            <w:top w:val="none" w:sz="0" w:space="0" w:color="auto"/>
            <w:left w:val="none" w:sz="0" w:space="0" w:color="auto"/>
            <w:bottom w:val="none" w:sz="0" w:space="0" w:color="auto"/>
            <w:right w:val="none" w:sz="0" w:space="0" w:color="auto"/>
          </w:divBdr>
        </w:div>
        <w:div w:id="1188520660">
          <w:marLeft w:val="0"/>
          <w:marRight w:val="0"/>
          <w:marTop w:val="150"/>
          <w:marBottom w:val="0"/>
          <w:divBdr>
            <w:top w:val="none" w:sz="0" w:space="0" w:color="auto"/>
            <w:left w:val="none" w:sz="0" w:space="0" w:color="auto"/>
            <w:bottom w:val="none" w:sz="0" w:space="0" w:color="auto"/>
            <w:right w:val="none" w:sz="0" w:space="0" w:color="auto"/>
          </w:divBdr>
          <w:divsChild>
            <w:div w:id="1010522837">
              <w:marLeft w:val="1155"/>
              <w:marRight w:val="0"/>
              <w:marTop w:val="0"/>
              <w:marBottom w:val="0"/>
              <w:divBdr>
                <w:top w:val="none" w:sz="0" w:space="0" w:color="auto"/>
                <w:left w:val="none" w:sz="0" w:space="0" w:color="auto"/>
                <w:bottom w:val="none" w:sz="0" w:space="0" w:color="auto"/>
                <w:right w:val="none" w:sz="0" w:space="0" w:color="auto"/>
              </w:divBdr>
            </w:div>
            <w:div w:id="846286671">
              <w:marLeft w:val="1155"/>
              <w:marRight w:val="0"/>
              <w:marTop w:val="0"/>
              <w:marBottom w:val="0"/>
              <w:divBdr>
                <w:top w:val="none" w:sz="0" w:space="0" w:color="auto"/>
                <w:left w:val="none" w:sz="0" w:space="0" w:color="auto"/>
                <w:bottom w:val="none" w:sz="0" w:space="0" w:color="auto"/>
                <w:right w:val="none" w:sz="0" w:space="0" w:color="auto"/>
              </w:divBdr>
            </w:div>
            <w:div w:id="513343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77725">
      <w:bodyDiv w:val="1"/>
      <w:marLeft w:val="0"/>
      <w:marRight w:val="0"/>
      <w:marTop w:val="0"/>
      <w:marBottom w:val="0"/>
      <w:divBdr>
        <w:top w:val="none" w:sz="0" w:space="0" w:color="auto"/>
        <w:left w:val="none" w:sz="0" w:space="0" w:color="auto"/>
        <w:bottom w:val="none" w:sz="0" w:space="0" w:color="auto"/>
        <w:right w:val="none" w:sz="0" w:space="0" w:color="auto"/>
      </w:divBdr>
      <w:divsChild>
        <w:div w:id="187258592">
          <w:marLeft w:val="0"/>
          <w:marRight w:val="0"/>
          <w:marTop w:val="0"/>
          <w:marBottom w:val="0"/>
          <w:divBdr>
            <w:top w:val="none" w:sz="0" w:space="0" w:color="auto"/>
            <w:left w:val="none" w:sz="0" w:space="0" w:color="auto"/>
            <w:bottom w:val="none" w:sz="0" w:space="0" w:color="auto"/>
            <w:right w:val="none" w:sz="0" w:space="0" w:color="auto"/>
          </w:divBdr>
        </w:div>
        <w:div w:id="15693896">
          <w:marLeft w:val="0"/>
          <w:marRight w:val="0"/>
          <w:marTop w:val="150"/>
          <w:marBottom w:val="0"/>
          <w:divBdr>
            <w:top w:val="none" w:sz="0" w:space="0" w:color="auto"/>
            <w:left w:val="none" w:sz="0" w:space="0" w:color="auto"/>
            <w:bottom w:val="none" w:sz="0" w:space="0" w:color="auto"/>
            <w:right w:val="none" w:sz="0" w:space="0" w:color="auto"/>
          </w:divBdr>
          <w:divsChild>
            <w:div w:id="1707175289">
              <w:marLeft w:val="1155"/>
              <w:marRight w:val="0"/>
              <w:marTop w:val="0"/>
              <w:marBottom w:val="0"/>
              <w:divBdr>
                <w:top w:val="none" w:sz="0" w:space="0" w:color="auto"/>
                <w:left w:val="none" w:sz="0" w:space="0" w:color="auto"/>
                <w:bottom w:val="none" w:sz="0" w:space="0" w:color="auto"/>
                <w:right w:val="none" w:sz="0" w:space="0" w:color="auto"/>
              </w:divBdr>
            </w:div>
            <w:div w:id="1575550988">
              <w:marLeft w:val="1155"/>
              <w:marRight w:val="0"/>
              <w:marTop w:val="0"/>
              <w:marBottom w:val="0"/>
              <w:divBdr>
                <w:top w:val="none" w:sz="0" w:space="0" w:color="auto"/>
                <w:left w:val="none" w:sz="0" w:space="0" w:color="auto"/>
                <w:bottom w:val="none" w:sz="0" w:space="0" w:color="auto"/>
                <w:right w:val="none" w:sz="0" w:space="0" w:color="auto"/>
              </w:divBdr>
            </w:div>
            <w:div w:id="1625161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531076">
      <w:bodyDiv w:val="1"/>
      <w:marLeft w:val="0"/>
      <w:marRight w:val="0"/>
      <w:marTop w:val="0"/>
      <w:marBottom w:val="0"/>
      <w:divBdr>
        <w:top w:val="none" w:sz="0" w:space="0" w:color="auto"/>
        <w:left w:val="none" w:sz="0" w:space="0" w:color="auto"/>
        <w:bottom w:val="none" w:sz="0" w:space="0" w:color="auto"/>
        <w:right w:val="none" w:sz="0" w:space="0" w:color="auto"/>
      </w:divBdr>
      <w:divsChild>
        <w:div w:id="1867715950">
          <w:marLeft w:val="0"/>
          <w:marRight w:val="0"/>
          <w:marTop w:val="0"/>
          <w:marBottom w:val="0"/>
          <w:divBdr>
            <w:top w:val="none" w:sz="0" w:space="0" w:color="auto"/>
            <w:left w:val="none" w:sz="0" w:space="0" w:color="auto"/>
            <w:bottom w:val="none" w:sz="0" w:space="0" w:color="auto"/>
            <w:right w:val="none" w:sz="0" w:space="0" w:color="auto"/>
          </w:divBdr>
        </w:div>
        <w:div w:id="301011255">
          <w:marLeft w:val="0"/>
          <w:marRight w:val="0"/>
          <w:marTop w:val="150"/>
          <w:marBottom w:val="0"/>
          <w:divBdr>
            <w:top w:val="none" w:sz="0" w:space="0" w:color="auto"/>
            <w:left w:val="none" w:sz="0" w:space="0" w:color="auto"/>
            <w:bottom w:val="none" w:sz="0" w:space="0" w:color="auto"/>
            <w:right w:val="none" w:sz="0" w:space="0" w:color="auto"/>
          </w:divBdr>
          <w:divsChild>
            <w:div w:id="1688214427">
              <w:marLeft w:val="1155"/>
              <w:marRight w:val="0"/>
              <w:marTop w:val="0"/>
              <w:marBottom w:val="0"/>
              <w:divBdr>
                <w:top w:val="none" w:sz="0" w:space="0" w:color="auto"/>
                <w:left w:val="none" w:sz="0" w:space="0" w:color="auto"/>
                <w:bottom w:val="none" w:sz="0" w:space="0" w:color="auto"/>
                <w:right w:val="none" w:sz="0" w:space="0" w:color="auto"/>
              </w:divBdr>
            </w:div>
            <w:div w:id="541985503">
              <w:marLeft w:val="1155"/>
              <w:marRight w:val="0"/>
              <w:marTop w:val="0"/>
              <w:marBottom w:val="0"/>
              <w:divBdr>
                <w:top w:val="none" w:sz="0" w:space="0" w:color="auto"/>
                <w:left w:val="none" w:sz="0" w:space="0" w:color="auto"/>
                <w:bottom w:val="none" w:sz="0" w:space="0" w:color="auto"/>
                <w:right w:val="none" w:sz="0" w:space="0" w:color="auto"/>
              </w:divBdr>
            </w:div>
            <w:div w:id="3693765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719295">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0297">
      <w:bodyDiv w:val="1"/>
      <w:marLeft w:val="0"/>
      <w:marRight w:val="0"/>
      <w:marTop w:val="0"/>
      <w:marBottom w:val="0"/>
      <w:divBdr>
        <w:top w:val="none" w:sz="0" w:space="0" w:color="auto"/>
        <w:left w:val="none" w:sz="0" w:space="0" w:color="auto"/>
        <w:bottom w:val="none" w:sz="0" w:space="0" w:color="auto"/>
        <w:right w:val="none" w:sz="0" w:space="0" w:color="auto"/>
      </w:divBdr>
      <w:divsChild>
        <w:div w:id="1511989043">
          <w:marLeft w:val="0"/>
          <w:marRight w:val="0"/>
          <w:marTop w:val="0"/>
          <w:marBottom w:val="0"/>
          <w:divBdr>
            <w:top w:val="none" w:sz="0" w:space="0" w:color="auto"/>
            <w:left w:val="none" w:sz="0" w:space="0" w:color="auto"/>
            <w:bottom w:val="none" w:sz="0" w:space="0" w:color="auto"/>
            <w:right w:val="none" w:sz="0" w:space="0" w:color="auto"/>
          </w:divBdr>
        </w:div>
        <w:div w:id="1497962758">
          <w:marLeft w:val="0"/>
          <w:marRight w:val="0"/>
          <w:marTop w:val="150"/>
          <w:marBottom w:val="0"/>
          <w:divBdr>
            <w:top w:val="none" w:sz="0" w:space="0" w:color="auto"/>
            <w:left w:val="none" w:sz="0" w:space="0" w:color="auto"/>
            <w:bottom w:val="none" w:sz="0" w:space="0" w:color="auto"/>
            <w:right w:val="none" w:sz="0" w:space="0" w:color="auto"/>
          </w:divBdr>
          <w:divsChild>
            <w:div w:id="428502021">
              <w:marLeft w:val="1155"/>
              <w:marRight w:val="0"/>
              <w:marTop w:val="0"/>
              <w:marBottom w:val="0"/>
              <w:divBdr>
                <w:top w:val="none" w:sz="0" w:space="0" w:color="auto"/>
                <w:left w:val="none" w:sz="0" w:space="0" w:color="auto"/>
                <w:bottom w:val="none" w:sz="0" w:space="0" w:color="auto"/>
                <w:right w:val="none" w:sz="0" w:space="0" w:color="auto"/>
              </w:divBdr>
            </w:div>
            <w:div w:id="760638088">
              <w:marLeft w:val="1155"/>
              <w:marRight w:val="0"/>
              <w:marTop w:val="0"/>
              <w:marBottom w:val="0"/>
              <w:divBdr>
                <w:top w:val="none" w:sz="0" w:space="0" w:color="auto"/>
                <w:left w:val="none" w:sz="0" w:space="0" w:color="auto"/>
                <w:bottom w:val="none" w:sz="0" w:space="0" w:color="auto"/>
                <w:right w:val="none" w:sz="0" w:space="0" w:color="auto"/>
              </w:divBdr>
            </w:div>
            <w:div w:id="1816715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3285">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379797">
      <w:bodyDiv w:val="1"/>
      <w:marLeft w:val="0"/>
      <w:marRight w:val="0"/>
      <w:marTop w:val="0"/>
      <w:marBottom w:val="0"/>
      <w:divBdr>
        <w:top w:val="none" w:sz="0" w:space="0" w:color="auto"/>
        <w:left w:val="none" w:sz="0" w:space="0" w:color="auto"/>
        <w:bottom w:val="none" w:sz="0" w:space="0" w:color="auto"/>
        <w:right w:val="none" w:sz="0" w:space="0" w:color="auto"/>
      </w:divBdr>
      <w:divsChild>
        <w:div w:id="676427947">
          <w:marLeft w:val="0"/>
          <w:marRight w:val="0"/>
          <w:marTop w:val="0"/>
          <w:marBottom w:val="0"/>
          <w:divBdr>
            <w:top w:val="none" w:sz="0" w:space="0" w:color="auto"/>
            <w:left w:val="none" w:sz="0" w:space="0" w:color="auto"/>
            <w:bottom w:val="none" w:sz="0" w:space="0" w:color="auto"/>
            <w:right w:val="none" w:sz="0" w:space="0" w:color="auto"/>
          </w:divBdr>
        </w:div>
        <w:div w:id="652376316">
          <w:marLeft w:val="0"/>
          <w:marRight w:val="0"/>
          <w:marTop w:val="150"/>
          <w:marBottom w:val="0"/>
          <w:divBdr>
            <w:top w:val="none" w:sz="0" w:space="0" w:color="auto"/>
            <w:left w:val="none" w:sz="0" w:space="0" w:color="auto"/>
            <w:bottom w:val="none" w:sz="0" w:space="0" w:color="auto"/>
            <w:right w:val="none" w:sz="0" w:space="0" w:color="auto"/>
          </w:divBdr>
          <w:divsChild>
            <w:div w:id="937179988">
              <w:marLeft w:val="1155"/>
              <w:marRight w:val="0"/>
              <w:marTop w:val="0"/>
              <w:marBottom w:val="0"/>
              <w:divBdr>
                <w:top w:val="none" w:sz="0" w:space="0" w:color="auto"/>
                <w:left w:val="none" w:sz="0" w:space="0" w:color="auto"/>
                <w:bottom w:val="none" w:sz="0" w:space="0" w:color="auto"/>
                <w:right w:val="none" w:sz="0" w:space="0" w:color="auto"/>
              </w:divBdr>
            </w:div>
            <w:div w:id="4450039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06595">
      <w:bodyDiv w:val="1"/>
      <w:marLeft w:val="0"/>
      <w:marRight w:val="0"/>
      <w:marTop w:val="0"/>
      <w:marBottom w:val="0"/>
      <w:divBdr>
        <w:top w:val="none" w:sz="0" w:space="0" w:color="auto"/>
        <w:left w:val="none" w:sz="0" w:space="0" w:color="auto"/>
        <w:bottom w:val="none" w:sz="0" w:space="0" w:color="auto"/>
        <w:right w:val="none" w:sz="0" w:space="0" w:color="auto"/>
      </w:divBdr>
      <w:divsChild>
        <w:div w:id="1875581508">
          <w:marLeft w:val="0"/>
          <w:marRight w:val="0"/>
          <w:marTop w:val="0"/>
          <w:marBottom w:val="0"/>
          <w:divBdr>
            <w:top w:val="none" w:sz="0" w:space="0" w:color="auto"/>
            <w:left w:val="none" w:sz="0" w:space="0" w:color="auto"/>
            <w:bottom w:val="none" w:sz="0" w:space="0" w:color="auto"/>
            <w:right w:val="none" w:sz="0" w:space="0" w:color="auto"/>
          </w:divBdr>
        </w:div>
        <w:div w:id="1109424900">
          <w:marLeft w:val="0"/>
          <w:marRight w:val="0"/>
          <w:marTop w:val="150"/>
          <w:marBottom w:val="0"/>
          <w:divBdr>
            <w:top w:val="none" w:sz="0" w:space="0" w:color="auto"/>
            <w:left w:val="none" w:sz="0" w:space="0" w:color="auto"/>
            <w:bottom w:val="none" w:sz="0" w:space="0" w:color="auto"/>
            <w:right w:val="none" w:sz="0" w:space="0" w:color="auto"/>
          </w:divBdr>
          <w:divsChild>
            <w:div w:id="1971134429">
              <w:marLeft w:val="1155"/>
              <w:marRight w:val="0"/>
              <w:marTop w:val="0"/>
              <w:marBottom w:val="0"/>
              <w:divBdr>
                <w:top w:val="none" w:sz="0" w:space="0" w:color="auto"/>
                <w:left w:val="none" w:sz="0" w:space="0" w:color="auto"/>
                <w:bottom w:val="none" w:sz="0" w:space="0" w:color="auto"/>
                <w:right w:val="none" w:sz="0" w:space="0" w:color="auto"/>
              </w:divBdr>
            </w:div>
            <w:div w:id="2139838074">
              <w:marLeft w:val="1155"/>
              <w:marRight w:val="0"/>
              <w:marTop w:val="0"/>
              <w:marBottom w:val="0"/>
              <w:divBdr>
                <w:top w:val="none" w:sz="0" w:space="0" w:color="auto"/>
                <w:left w:val="none" w:sz="0" w:space="0" w:color="auto"/>
                <w:bottom w:val="none" w:sz="0" w:space="0" w:color="auto"/>
                <w:right w:val="none" w:sz="0" w:space="0" w:color="auto"/>
              </w:divBdr>
            </w:div>
            <w:div w:id="5691937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699870">
      <w:bodyDiv w:val="1"/>
      <w:marLeft w:val="0"/>
      <w:marRight w:val="0"/>
      <w:marTop w:val="0"/>
      <w:marBottom w:val="0"/>
      <w:divBdr>
        <w:top w:val="none" w:sz="0" w:space="0" w:color="auto"/>
        <w:left w:val="none" w:sz="0" w:space="0" w:color="auto"/>
        <w:bottom w:val="none" w:sz="0" w:space="0" w:color="auto"/>
        <w:right w:val="none" w:sz="0" w:space="0" w:color="auto"/>
      </w:divBdr>
      <w:divsChild>
        <w:div w:id="653070119">
          <w:marLeft w:val="0"/>
          <w:marRight w:val="0"/>
          <w:marTop w:val="0"/>
          <w:marBottom w:val="0"/>
          <w:divBdr>
            <w:top w:val="none" w:sz="0" w:space="0" w:color="auto"/>
            <w:left w:val="none" w:sz="0" w:space="0" w:color="auto"/>
            <w:bottom w:val="none" w:sz="0" w:space="0" w:color="auto"/>
            <w:right w:val="none" w:sz="0" w:space="0" w:color="auto"/>
          </w:divBdr>
        </w:div>
        <w:div w:id="1731346773">
          <w:marLeft w:val="0"/>
          <w:marRight w:val="0"/>
          <w:marTop w:val="150"/>
          <w:marBottom w:val="0"/>
          <w:divBdr>
            <w:top w:val="none" w:sz="0" w:space="0" w:color="auto"/>
            <w:left w:val="none" w:sz="0" w:space="0" w:color="auto"/>
            <w:bottom w:val="none" w:sz="0" w:space="0" w:color="auto"/>
            <w:right w:val="none" w:sz="0" w:space="0" w:color="auto"/>
          </w:divBdr>
          <w:divsChild>
            <w:div w:id="90198172">
              <w:marLeft w:val="1155"/>
              <w:marRight w:val="0"/>
              <w:marTop w:val="0"/>
              <w:marBottom w:val="0"/>
              <w:divBdr>
                <w:top w:val="none" w:sz="0" w:space="0" w:color="auto"/>
                <w:left w:val="none" w:sz="0" w:space="0" w:color="auto"/>
                <w:bottom w:val="none" w:sz="0" w:space="0" w:color="auto"/>
                <w:right w:val="none" w:sz="0" w:space="0" w:color="auto"/>
              </w:divBdr>
            </w:div>
            <w:div w:id="316231872">
              <w:marLeft w:val="1155"/>
              <w:marRight w:val="0"/>
              <w:marTop w:val="0"/>
              <w:marBottom w:val="0"/>
              <w:divBdr>
                <w:top w:val="none" w:sz="0" w:space="0" w:color="auto"/>
                <w:left w:val="none" w:sz="0" w:space="0" w:color="auto"/>
                <w:bottom w:val="none" w:sz="0" w:space="0" w:color="auto"/>
                <w:right w:val="none" w:sz="0" w:space="0" w:color="auto"/>
              </w:divBdr>
            </w:div>
            <w:div w:id="1592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470108">
      <w:bodyDiv w:val="1"/>
      <w:marLeft w:val="0"/>
      <w:marRight w:val="0"/>
      <w:marTop w:val="0"/>
      <w:marBottom w:val="0"/>
      <w:divBdr>
        <w:top w:val="none" w:sz="0" w:space="0" w:color="auto"/>
        <w:left w:val="none" w:sz="0" w:space="0" w:color="auto"/>
        <w:bottom w:val="none" w:sz="0" w:space="0" w:color="auto"/>
        <w:right w:val="none" w:sz="0" w:space="0" w:color="auto"/>
      </w:divBdr>
      <w:divsChild>
        <w:div w:id="673143256">
          <w:marLeft w:val="0"/>
          <w:marRight w:val="0"/>
          <w:marTop w:val="0"/>
          <w:marBottom w:val="0"/>
          <w:divBdr>
            <w:top w:val="none" w:sz="0" w:space="0" w:color="auto"/>
            <w:left w:val="none" w:sz="0" w:space="0" w:color="auto"/>
            <w:bottom w:val="none" w:sz="0" w:space="0" w:color="auto"/>
            <w:right w:val="none" w:sz="0" w:space="0" w:color="auto"/>
          </w:divBdr>
        </w:div>
        <w:div w:id="2033652250">
          <w:marLeft w:val="0"/>
          <w:marRight w:val="0"/>
          <w:marTop w:val="150"/>
          <w:marBottom w:val="0"/>
          <w:divBdr>
            <w:top w:val="none" w:sz="0" w:space="0" w:color="auto"/>
            <w:left w:val="none" w:sz="0" w:space="0" w:color="auto"/>
            <w:bottom w:val="none" w:sz="0" w:space="0" w:color="auto"/>
            <w:right w:val="none" w:sz="0" w:space="0" w:color="auto"/>
          </w:divBdr>
          <w:divsChild>
            <w:div w:id="1844198843">
              <w:marLeft w:val="1155"/>
              <w:marRight w:val="0"/>
              <w:marTop w:val="0"/>
              <w:marBottom w:val="0"/>
              <w:divBdr>
                <w:top w:val="none" w:sz="0" w:space="0" w:color="auto"/>
                <w:left w:val="none" w:sz="0" w:space="0" w:color="auto"/>
                <w:bottom w:val="none" w:sz="0" w:space="0" w:color="auto"/>
                <w:right w:val="none" w:sz="0" w:space="0" w:color="auto"/>
              </w:divBdr>
            </w:div>
            <w:div w:id="1112478346">
              <w:marLeft w:val="1155"/>
              <w:marRight w:val="0"/>
              <w:marTop w:val="0"/>
              <w:marBottom w:val="0"/>
              <w:divBdr>
                <w:top w:val="none" w:sz="0" w:space="0" w:color="auto"/>
                <w:left w:val="none" w:sz="0" w:space="0" w:color="auto"/>
                <w:bottom w:val="none" w:sz="0" w:space="0" w:color="auto"/>
                <w:right w:val="none" w:sz="0" w:space="0" w:color="auto"/>
              </w:divBdr>
            </w:div>
            <w:div w:id="10406681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3288">
      <w:bodyDiv w:val="1"/>
      <w:marLeft w:val="0"/>
      <w:marRight w:val="0"/>
      <w:marTop w:val="0"/>
      <w:marBottom w:val="0"/>
      <w:divBdr>
        <w:top w:val="none" w:sz="0" w:space="0" w:color="auto"/>
        <w:left w:val="none" w:sz="0" w:space="0" w:color="auto"/>
        <w:bottom w:val="none" w:sz="0" w:space="0" w:color="auto"/>
        <w:right w:val="none" w:sz="0" w:space="0" w:color="auto"/>
      </w:divBdr>
      <w:divsChild>
        <w:div w:id="1671911156">
          <w:marLeft w:val="0"/>
          <w:marRight w:val="0"/>
          <w:marTop w:val="0"/>
          <w:marBottom w:val="0"/>
          <w:divBdr>
            <w:top w:val="none" w:sz="0" w:space="0" w:color="auto"/>
            <w:left w:val="none" w:sz="0" w:space="0" w:color="auto"/>
            <w:bottom w:val="none" w:sz="0" w:space="0" w:color="auto"/>
            <w:right w:val="none" w:sz="0" w:space="0" w:color="auto"/>
          </w:divBdr>
        </w:div>
        <w:div w:id="179708740">
          <w:marLeft w:val="0"/>
          <w:marRight w:val="0"/>
          <w:marTop w:val="150"/>
          <w:marBottom w:val="0"/>
          <w:divBdr>
            <w:top w:val="none" w:sz="0" w:space="0" w:color="auto"/>
            <w:left w:val="none" w:sz="0" w:space="0" w:color="auto"/>
            <w:bottom w:val="none" w:sz="0" w:space="0" w:color="auto"/>
            <w:right w:val="none" w:sz="0" w:space="0" w:color="auto"/>
          </w:divBdr>
          <w:divsChild>
            <w:div w:id="928932530">
              <w:marLeft w:val="1155"/>
              <w:marRight w:val="0"/>
              <w:marTop w:val="0"/>
              <w:marBottom w:val="0"/>
              <w:divBdr>
                <w:top w:val="none" w:sz="0" w:space="0" w:color="auto"/>
                <w:left w:val="none" w:sz="0" w:space="0" w:color="auto"/>
                <w:bottom w:val="none" w:sz="0" w:space="0" w:color="auto"/>
                <w:right w:val="none" w:sz="0" w:space="0" w:color="auto"/>
              </w:divBdr>
            </w:div>
            <w:div w:id="1920213170">
              <w:marLeft w:val="1155"/>
              <w:marRight w:val="0"/>
              <w:marTop w:val="0"/>
              <w:marBottom w:val="0"/>
              <w:divBdr>
                <w:top w:val="none" w:sz="0" w:space="0" w:color="auto"/>
                <w:left w:val="none" w:sz="0" w:space="0" w:color="auto"/>
                <w:bottom w:val="none" w:sz="0" w:space="0" w:color="auto"/>
                <w:right w:val="none" w:sz="0" w:space="0" w:color="auto"/>
              </w:divBdr>
            </w:div>
            <w:div w:id="1586069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389265">
      <w:bodyDiv w:val="1"/>
      <w:marLeft w:val="0"/>
      <w:marRight w:val="0"/>
      <w:marTop w:val="0"/>
      <w:marBottom w:val="0"/>
      <w:divBdr>
        <w:top w:val="none" w:sz="0" w:space="0" w:color="auto"/>
        <w:left w:val="none" w:sz="0" w:space="0" w:color="auto"/>
        <w:bottom w:val="none" w:sz="0" w:space="0" w:color="auto"/>
        <w:right w:val="none" w:sz="0" w:space="0" w:color="auto"/>
      </w:divBdr>
      <w:divsChild>
        <w:div w:id="605164027">
          <w:marLeft w:val="0"/>
          <w:marRight w:val="0"/>
          <w:marTop w:val="0"/>
          <w:marBottom w:val="0"/>
          <w:divBdr>
            <w:top w:val="none" w:sz="0" w:space="0" w:color="auto"/>
            <w:left w:val="none" w:sz="0" w:space="0" w:color="auto"/>
            <w:bottom w:val="none" w:sz="0" w:space="0" w:color="auto"/>
            <w:right w:val="none" w:sz="0" w:space="0" w:color="auto"/>
          </w:divBdr>
        </w:div>
        <w:div w:id="1013804637">
          <w:marLeft w:val="0"/>
          <w:marRight w:val="0"/>
          <w:marTop w:val="150"/>
          <w:marBottom w:val="0"/>
          <w:divBdr>
            <w:top w:val="none" w:sz="0" w:space="0" w:color="auto"/>
            <w:left w:val="none" w:sz="0" w:space="0" w:color="auto"/>
            <w:bottom w:val="none" w:sz="0" w:space="0" w:color="auto"/>
            <w:right w:val="none" w:sz="0" w:space="0" w:color="auto"/>
          </w:divBdr>
          <w:divsChild>
            <w:div w:id="1973513217">
              <w:marLeft w:val="1155"/>
              <w:marRight w:val="0"/>
              <w:marTop w:val="0"/>
              <w:marBottom w:val="0"/>
              <w:divBdr>
                <w:top w:val="none" w:sz="0" w:space="0" w:color="auto"/>
                <w:left w:val="none" w:sz="0" w:space="0" w:color="auto"/>
                <w:bottom w:val="none" w:sz="0" w:space="0" w:color="auto"/>
                <w:right w:val="none" w:sz="0" w:space="0" w:color="auto"/>
              </w:divBdr>
            </w:div>
            <w:div w:id="2136946488">
              <w:marLeft w:val="1155"/>
              <w:marRight w:val="0"/>
              <w:marTop w:val="0"/>
              <w:marBottom w:val="0"/>
              <w:divBdr>
                <w:top w:val="none" w:sz="0" w:space="0" w:color="auto"/>
                <w:left w:val="none" w:sz="0" w:space="0" w:color="auto"/>
                <w:bottom w:val="none" w:sz="0" w:space="0" w:color="auto"/>
                <w:right w:val="none" w:sz="0" w:space="0" w:color="auto"/>
              </w:divBdr>
            </w:div>
            <w:div w:id="1834947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066">
      <w:bodyDiv w:val="1"/>
      <w:marLeft w:val="0"/>
      <w:marRight w:val="0"/>
      <w:marTop w:val="0"/>
      <w:marBottom w:val="0"/>
      <w:divBdr>
        <w:top w:val="none" w:sz="0" w:space="0" w:color="auto"/>
        <w:left w:val="none" w:sz="0" w:space="0" w:color="auto"/>
        <w:bottom w:val="none" w:sz="0" w:space="0" w:color="auto"/>
        <w:right w:val="none" w:sz="0" w:space="0" w:color="auto"/>
      </w:divBdr>
      <w:divsChild>
        <w:div w:id="1930188038">
          <w:marLeft w:val="0"/>
          <w:marRight w:val="0"/>
          <w:marTop w:val="0"/>
          <w:marBottom w:val="0"/>
          <w:divBdr>
            <w:top w:val="none" w:sz="0" w:space="0" w:color="auto"/>
            <w:left w:val="none" w:sz="0" w:space="0" w:color="auto"/>
            <w:bottom w:val="none" w:sz="0" w:space="0" w:color="auto"/>
            <w:right w:val="none" w:sz="0" w:space="0" w:color="auto"/>
          </w:divBdr>
        </w:div>
        <w:div w:id="211892545">
          <w:marLeft w:val="0"/>
          <w:marRight w:val="0"/>
          <w:marTop w:val="150"/>
          <w:marBottom w:val="0"/>
          <w:divBdr>
            <w:top w:val="none" w:sz="0" w:space="0" w:color="auto"/>
            <w:left w:val="none" w:sz="0" w:space="0" w:color="auto"/>
            <w:bottom w:val="none" w:sz="0" w:space="0" w:color="auto"/>
            <w:right w:val="none" w:sz="0" w:space="0" w:color="auto"/>
          </w:divBdr>
          <w:divsChild>
            <w:div w:id="1327515963">
              <w:marLeft w:val="1155"/>
              <w:marRight w:val="0"/>
              <w:marTop w:val="0"/>
              <w:marBottom w:val="0"/>
              <w:divBdr>
                <w:top w:val="none" w:sz="0" w:space="0" w:color="auto"/>
                <w:left w:val="none" w:sz="0" w:space="0" w:color="auto"/>
                <w:bottom w:val="none" w:sz="0" w:space="0" w:color="auto"/>
                <w:right w:val="none" w:sz="0" w:space="0" w:color="auto"/>
              </w:divBdr>
            </w:div>
            <w:div w:id="102962105">
              <w:marLeft w:val="1155"/>
              <w:marRight w:val="0"/>
              <w:marTop w:val="0"/>
              <w:marBottom w:val="0"/>
              <w:divBdr>
                <w:top w:val="none" w:sz="0" w:space="0" w:color="auto"/>
                <w:left w:val="none" w:sz="0" w:space="0" w:color="auto"/>
                <w:bottom w:val="none" w:sz="0" w:space="0" w:color="auto"/>
                <w:right w:val="none" w:sz="0" w:space="0" w:color="auto"/>
              </w:divBdr>
            </w:div>
            <w:div w:id="747380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899380">
      <w:bodyDiv w:val="1"/>
      <w:marLeft w:val="0"/>
      <w:marRight w:val="0"/>
      <w:marTop w:val="0"/>
      <w:marBottom w:val="0"/>
      <w:divBdr>
        <w:top w:val="none" w:sz="0" w:space="0" w:color="auto"/>
        <w:left w:val="none" w:sz="0" w:space="0" w:color="auto"/>
        <w:bottom w:val="none" w:sz="0" w:space="0" w:color="auto"/>
        <w:right w:val="none" w:sz="0" w:space="0" w:color="auto"/>
      </w:divBdr>
      <w:divsChild>
        <w:div w:id="1287466845">
          <w:marLeft w:val="0"/>
          <w:marRight w:val="0"/>
          <w:marTop w:val="0"/>
          <w:marBottom w:val="0"/>
          <w:divBdr>
            <w:top w:val="none" w:sz="0" w:space="0" w:color="auto"/>
            <w:left w:val="none" w:sz="0" w:space="0" w:color="auto"/>
            <w:bottom w:val="none" w:sz="0" w:space="0" w:color="auto"/>
            <w:right w:val="none" w:sz="0" w:space="0" w:color="auto"/>
          </w:divBdr>
        </w:div>
        <w:div w:id="344673159">
          <w:marLeft w:val="0"/>
          <w:marRight w:val="0"/>
          <w:marTop w:val="150"/>
          <w:marBottom w:val="0"/>
          <w:divBdr>
            <w:top w:val="none" w:sz="0" w:space="0" w:color="auto"/>
            <w:left w:val="none" w:sz="0" w:space="0" w:color="auto"/>
            <w:bottom w:val="none" w:sz="0" w:space="0" w:color="auto"/>
            <w:right w:val="none" w:sz="0" w:space="0" w:color="auto"/>
          </w:divBdr>
          <w:divsChild>
            <w:div w:id="991830879">
              <w:marLeft w:val="1155"/>
              <w:marRight w:val="0"/>
              <w:marTop w:val="0"/>
              <w:marBottom w:val="0"/>
              <w:divBdr>
                <w:top w:val="none" w:sz="0" w:space="0" w:color="auto"/>
                <w:left w:val="none" w:sz="0" w:space="0" w:color="auto"/>
                <w:bottom w:val="none" w:sz="0" w:space="0" w:color="auto"/>
                <w:right w:val="none" w:sz="0" w:space="0" w:color="auto"/>
              </w:divBdr>
            </w:div>
            <w:div w:id="16126961">
              <w:marLeft w:val="1155"/>
              <w:marRight w:val="0"/>
              <w:marTop w:val="0"/>
              <w:marBottom w:val="0"/>
              <w:divBdr>
                <w:top w:val="none" w:sz="0" w:space="0" w:color="auto"/>
                <w:left w:val="none" w:sz="0" w:space="0" w:color="auto"/>
                <w:bottom w:val="none" w:sz="0" w:space="0" w:color="auto"/>
                <w:right w:val="none" w:sz="0" w:space="0" w:color="auto"/>
              </w:divBdr>
            </w:div>
            <w:div w:id="234322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2633">
      <w:bodyDiv w:val="1"/>
      <w:marLeft w:val="0"/>
      <w:marRight w:val="0"/>
      <w:marTop w:val="0"/>
      <w:marBottom w:val="0"/>
      <w:divBdr>
        <w:top w:val="none" w:sz="0" w:space="0" w:color="auto"/>
        <w:left w:val="none" w:sz="0" w:space="0" w:color="auto"/>
        <w:bottom w:val="none" w:sz="0" w:space="0" w:color="auto"/>
        <w:right w:val="none" w:sz="0" w:space="0" w:color="auto"/>
      </w:divBdr>
      <w:divsChild>
        <w:div w:id="2027125410">
          <w:marLeft w:val="0"/>
          <w:marRight w:val="0"/>
          <w:marTop w:val="0"/>
          <w:marBottom w:val="0"/>
          <w:divBdr>
            <w:top w:val="none" w:sz="0" w:space="0" w:color="auto"/>
            <w:left w:val="none" w:sz="0" w:space="0" w:color="auto"/>
            <w:bottom w:val="none" w:sz="0" w:space="0" w:color="auto"/>
            <w:right w:val="none" w:sz="0" w:space="0" w:color="auto"/>
          </w:divBdr>
        </w:div>
        <w:div w:id="484588495">
          <w:marLeft w:val="0"/>
          <w:marRight w:val="0"/>
          <w:marTop w:val="150"/>
          <w:marBottom w:val="0"/>
          <w:divBdr>
            <w:top w:val="none" w:sz="0" w:space="0" w:color="auto"/>
            <w:left w:val="none" w:sz="0" w:space="0" w:color="auto"/>
            <w:bottom w:val="none" w:sz="0" w:space="0" w:color="auto"/>
            <w:right w:val="none" w:sz="0" w:space="0" w:color="auto"/>
          </w:divBdr>
          <w:divsChild>
            <w:div w:id="1383948087">
              <w:marLeft w:val="1155"/>
              <w:marRight w:val="0"/>
              <w:marTop w:val="0"/>
              <w:marBottom w:val="0"/>
              <w:divBdr>
                <w:top w:val="none" w:sz="0" w:space="0" w:color="auto"/>
                <w:left w:val="none" w:sz="0" w:space="0" w:color="auto"/>
                <w:bottom w:val="none" w:sz="0" w:space="0" w:color="auto"/>
                <w:right w:val="none" w:sz="0" w:space="0" w:color="auto"/>
              </w:divBdr>
            </w:div>
            <w:div w:id="1495216701">
              <w:marLeft w:val="1155"/>
              <w:marRight w:val="0"/>
              <w:marTop w:val="0"/>
              <w:marBottom w:val="0"/>
              <w:divBdr>
                <w:top w:val="none" w:sz="0" w:space="0" w:color="auto"/>
                <w:left w:val="none" w:sz="0" w:space="0" w:color="auto"/>
                <w:bottom w:val="none" w:sz="0" w:space="0" w:color="auto"/>
                <w:right w:val="none" w:sz="0" w:space="0" w:color="auto"/>
              </w:divBdr>
            </w:div>
            <w:div w:id="13969765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09353">
      <w:bodyDiv w:val="1"/>
      <w:marLeft w:val="0"/>
      <w:marRight w:val="0"/>
      <w:marTop w:val="0"/>
      <w:marBottom w:val="0"/>
      <w:divBdr>
        <w:top w:val="none" w:sz="0" w:space="0" w:color="auto"/>
        <w:left w:val="none" w:sz="0" w:space="0" w:color="auto"/>
        <w:bottom w:val="none" w:sz="0" w:space="0" w:color="auto"/>
        <w:right w:val="none" w:sz="0" w:space="0" w:color="auto"/>
      </w:divBdr>
      <w:divsChild>
        <w:div w:id="1862864188">
          <w:marLeft w:val="0"/>
          <w:marRight w:val="0"/>
          <w:marTop w:val="0"/>
          <w:marBottom w:val="0"/>
          <w:divBdr>
            <w:top w:val="none" w:sz="0" w:space="0" w:color="auto"/>
            <w:left w:val="none" w:sz="0" w:space="0" w:color="auto"/>
            <w:bottom w:val="none" w:sz="0" w:space="0" w:color="auto"/>
            <w:right w:val="none" w:sz="0" w:space="0" w:color="auto"/>
          </w:divBdr>
        </w:div>
        <w:div w:id="363336111">
          <w:marLeft w:val="0"/>
          <w:marRight w:val="0"/>
          <w:marTop w:val="150"/>
          <w:marBottom w:val="0"/>
          <w:divBdr>
            <w:top w:val="none" w:sz="0" w:space="0" w:color="auto"/>
            <w:left w:val="none" w:sz="0" w:space="0" w:color="auto"/>
            <w:bottom w:val="none" w:sz="0" w:space="0" w:color="auto"/>
            <w:right w:val="none" w:sz="0" w:space="0" w:color="auto"/>
          </w:divBdr>
          <w:divsChild>
            <w:div w:id="966471130">
              <w:marLeft w:val="1155"/>
              <w:marRight w:val="0"/>
              <w:marTop w:val="0"/>
              <w:marBottom w:val="0"/>
              <w:divBdr>
                <w:top w:val="none" w:sz="0" w:space="0" w:color="auto"/>
                <w:left w:val="none" w:sz="0" w:space="0" w:color="auto"/>
                <w:bottom w:val="none" w:sz="0" w:space="0" w:color="auto"/>
                <w:right w:val="none" w:sz="0" w:space="0" w:color="auto"/>
              </w:divBdr>
            </w:div>
            <w:div w:id="589432443">
              <w:marLeft w:val="1155"/>
              <w:marRight w:val="0"/>
              <w:marTop w:val="0"/>
              <w:marBottom w:val="0"/>
              <w:divBdr>
                <w:top w:val="none" w:sz="0" w:space="0" w:color="auto"/>
                <w:left w:val="none" w:sz="0" w:space="0" w:color="auto"/>
                <w:bottom w:val="none" w:sz="0" w:space="0" w:color="auto"/>
                <w:right w:val="none" w:sz="0" w:space="0" w:color="auto"/>
              </w:divBdr>
            </w:div>
            <w:div w:id="3618311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08077">
      <w:bodyDiv w:val="1"/>
      <w:marLeft w:val="0"/>
      <w:marRight w:val="0"/>
      <w:marTop w:val="0"/>
      <w:marBottom w:val="0"/>
      <w:divBdr>
        <w:top w:val="none" w:sz="0" w:space="0" w:color="auto"/>
        <w:left w:val="none" w:sz="0" w:space="0" w:color="auto"/>
        <w:bottom w:val="none" w:sz="0" w:space="0" w:color="auto"/>
        <w:right w:val="none" w:sz="0" w:space="0" w:color="auto"/>
      </w:divBdr>
      <w:divsChild>
        <w:div w:id="894193743">
          <w:marLeft w:val="0"/>
          <w:marRight w:val="0"/>
          <w:marTop w:val="0"/>
          <w:marBottom w:val="0"/>
          <w:divBdr>
            <w:top w:val="none" w:sz="0" w:space="0" w:color="auto"/>
            <w:left w:val="none" w:sz="0" w:space="0" w:color="auto"/>
            <w:bottom w:val="none" w:sz="0" w:space="0" w:color="auto"/>
            <w:right w:val="none" w:sz="0" w:space="0" w:color="auto"/>
          </w:divBdr>
        </w:div>
        <w:div w:id="1848715107">
          <w:marLeft w:val="0"/>
          <w:marRight w:val="0"/>
          <w:marTop w:val="150"/>
          <w:marBottom w:val="0"/>
          <w:divBdr>
            <w:top w:val="none" w:sz="0" w:space="0" w:color="auto"/>
            <w:left w:val="none" w:sz="0" w:space="0" w:color="auto"/>
            <w:bottom w:val="none" w:sz="0" w:space="0" w:color="auto"/>
            <w:right w:val="none" w:sz="0" w:space="0" w:color="auto"/>
          </w:divBdr>
          <w:divsChild>
            <w:div w:id="557665095">
              <w:marLeft w:val="1155"/>
              <w:marRight w:val="0"/>
              <w:marTop w:val="0"/>
              <w:marBottom w:val="0"/>
              <w:divBdr>
                <w:top w:val="none" w:sz="0" w:space="0" w:color="auto"/>
                <w:left w:val="none" w:sz="0" w:space="0" w:color="auto"/>
                <w:bottom w:val="none" w:sz="0" w:space="0" w:color="auto"/>
                <w:right w:val="none" w:sz="0" w:space="0" w:color="auto"/>
              </w:divBdr>
            </w:div>
            <w:div w:id="1958483425">
              <w:marLeft w:val="1155"/>
              <w:marRight w:val="0"/>
              <w:marTop w:val="0"/>
              <w:marBottom w:val="0"/>
              <w:divBdr>
                <w:top w:val="none" w:sz="0" w:space="0" w:color="auto"/>
                <w:left w:val="none" w:sz="0" w:space="0" w:color="auto"/>
                <w:bottom w:val="none" w:sz="0" w:space="0" w:color="auto"/>
                <w:right w:val="none" w:sz="0" w:space="0" w:color="auto"/>
              </w:divBdr>
            </w:div>
            <w:div w:id="168220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5875">
      <w:bodyDiv w:val="1"/>
      <w:marLeft w:val="0"/>
      <w:marRight w:val="0"/>
      <w:marTop w:val="0"/>
      <w:marBottom w:val="0"/>
      <w:divBdr>
        <w:top w:val="none" w:sz="0" w:space="0" w:color="auto"/>
        <w:left w:val="none" w:sz="0" w:space="0" w:color="auto"/>
        <w:bottom w:val="none" w:sz="0" w:space="0" w:color="auto"/>
        <w:right w:val="none" w:sz="0" w:space="0" w:color="auto"/>
      </w:divBdr>
      <w:divsChild>
        <w:div w:id="1942444901">
          <w:marLeft w:val="0"/>
          <w:marRight w:val="0"/>
          <w:marTop w:val="0"/>
          <w:marBottom w:val="0"/>
          <w:divBdr>
            <w:top w:val="none" w:sz="0" w:space="0" w:color="auto"/>
            <w:left w:val="none" w:sz="0" w:space="0" w:color="auto"/>
            <w:bottom w:val="none" w:sz="0" w:space="0" w:color="auto"/>
            <w:right w:val="none" w:sz="0" w:space="0" w:color="auto"/>
          </w:divBdr>
        </w:div>
        <w:div w:id="240146575">
          <w:marLeft w:val="0"/>
          <w:marRight w:val="0"/>
          <w:marTop w:val="150"/>
          <w:marBottom w:val="0"/>
          <w:divBdr>
            <w:top w:val="none" w:sz="0" w:space="0" w:color="auto"/>
            <w:left w:val="none" w:sz="0" w:space="0" w:color="auto"/>
            <w:bottom w:val="none" w:sz="0" w:space="0" w:color="auto"/>
            <w:right w:val="none" w:sz="0" w:space="0" w:color="auto"/>
          </w:divBdr>
          <w:divsChild>
            <w:div w:id="1454327571">
              <w:marLeft w:val="1155"/>
              <w:marRight w:val="0"/>
              <w:marTop w:val="0"/>
              <w:marBottom w:val="0"/>
              <w:divBdr>
                <w:top w:val="none" w:sz="0" w:space="0" w:color="auto"/>
                <w:left w:val="none" w:sz="0" w:space="0" w:color="auto"/>
                <w:bottom w:val="none" w:sz="0" w:space="0" w:color="auto"/>
                <w:right w:val="none" w:sz="0" w:space="0" w:color="auto"/>
              </w:divBdr>
            </w:div>
            <w:div w:id="1280836027">
              <w:marLeft w:val="1155"/>
              <w:marRight w:val="0"/>
              <w:marTop w:val="0"/>
              <w:marBottom w:val="0"/>
              <w:divBdr>
                <w:top w:val="none" w:sz="0" w:space="0" w:color="auto"/>
                <w:left w:val="none" w:sz="0" w:space="0" w:color="auto"/>
                <w:bottom w:val="none" w:sz="0" w:space="0" w:color="auto"/>
                <w:right w:val="none" w:sz="0" w:space="0" w:color="auto"/>
              </w:divBdr>
            </w:div>
            <w:div w:id="17591365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21594">
      <w:bodyDiv w:val="1"/>
      <w:marLeft w:val="0"/>
      <w:marRight w:val="0"/>
      <w:marTop w:val="0"/>
      <w:marBottom w:val="0"/>
      <w:divBdr>
        <w:top w:val="none" w:sz="0" w:space="0" w:color="auto"/>
        <w:left w:val="none" w:sz="0" w:space="0" w:color="auto"/>
        <w:bottom w:val="none" w:sz="0" w:space="0" w:color="auto"/>
        <w:right w:val="none" w:sz="0" w:space="0" w:color="auto"/>
      </w:divBdr>
      <w:divsChild>
        <w:div w:id="511799883">
          <w:marLeft w:val="0"/>
          <w:marRight w:val="0"/>
          <w:marTop w:val="0"/>
          <w:marBottom w:val="0"/>
          <w:divBdr>
            <w:top w:val="none" w:sz="0" w:space="0" w:color="auto"/>
            <w:left w:val="none" w:sz="0" w:space="0" w:color="auto"/>
            <w:bottom w:val="none" w:sz="0" w:space="0" w:color="auto"/>
            <w:right w:val="none" w:sz="0" w:space="0" w:color="auto"/>
          </w:divBdr>
        </w:div>
        <w:div w:id="50078109">
          <w:marLeft w:val="0"/>
          <w:marRight w:val="0"/>
          <w:marTop w:val="150"/>
          <w:marBottom w:val="0"/>
          <w:divBdr>
            <w:top w:val="none" w:sz="0" w:space="0" w:color="auto"/>
            <w:left w:val="none" w:sz="0" w:space="0" w:color="auto"/>
            <w:bottom w:val="none" w:sz="0" w:space="0" w:color="auto"/>
            <w:right w:val="none" w:sz="0" w:space="0" w:color="auto"/>
          </w:divBdr>
          <w:divsChild>
            <w:div w:id="1850944886">
              <w:marLeft w:val="1155"/>
              <w:marRight w:val="0"/>
              <w:marTop w:val="0"/>
              <w:marBottom w:val="0"/>
              <w:divBdr>
                <w:top w:val="none" w:sz="0" w:space="0" w:color="auto"/>
                <w:left w:val="none" w:sz="0" w:space="0" w:color="auto"/>
                <w:bottom w:val="none" w:sz="0" w:space="0" w:color="auto"/>
                <w:right w:val="none" w:sz="0" w:space="0" w:color="auto"/>
              </w:divBdr>
            </w:div>
            <w:div w:id="767315797">
              <w:marLeft w:val="1155"/>
              <w:marRight w:val="0"/>
              <w:marTop w:val="0"/>
              <w:marBottom w:val="0"/>
              <w:divBdr>
                <w:top w:val="none" w:sz="0" w:space="0" w:color="auto"/>
                <w:left w:val="none" w:sz="0" w:space="0" w:color="auto"/>
                <w:bottom w:val="none" w:sz="0" w:space="0" w:color="auto"/>
                <w:right w:val="none" w:sz="0" w:space="0" w:color="auto"/>
              </w:divBdr>
            </w:div>
            <w:div w:id="18641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1237">
      <w:bodyDiv w:val="1"/>
      <w:marLeft w:val="0"/>
      <w:marRight w:val="0"/>
      <w:marTop w:val="0"/>
      <w:marBottom w:val="0"/>
      <w:divBdr>
        <w:top w:val="none" w:sz="0" w:space="0" w:color="auto"/>
        <w:left w:val="none" w:sz="0" w:space="0" w:color="auto"/>
        <w:bottom w:val="none" w:sz="0" w:space="0" w:color="auto"/>
        <w:right w:val="none" w:sz="0" w:space="0" w:color="auto"/>
      </w:divBdr>
      <w:divsChild>
        <w:div w:id="471291457">
          <w:marLeft w:val="0"/>
          <w:marRight w:val="0"/>
          <w:marTop w:val="0"/>
          <w:marBottom w:val="0"/>
          <w:divBdr>
            <w:top w:val="none" w:sz="0" w:space="0" w:color="auto"/>
            <w:left w:val="none" w:sz="0" w:space="0" w:color="auto"/>
            <w:bottom w:val="none" w:sz="0" w:space="0" w:color="auto"/>
            <w:right w:val="none" w:sz="0" w:space="0" w:color="auto"/>
          </w:divBdr>
        </w:div>
        <w:div w:id="1283919766">
          <w:marLeft w:val="0"/>
          <w:marRight w:val="0"/>
          <w:marTop w:val="150"/>
          <w:marBottom w:val="0"/>
          <w:divBdr>
            <w:top w:val="none" w:sz="0" w:space="0" w:color="auto"/>
            <w:left w:val="none" w:sz="0" w:space="0" w:color="auto"/>
            <w:bottom w:val="none" w:sz="0" w:space="0" w:color="auto"/>
            <w:right w:val="none" w:sz="0" w:space="0" w:color="auto"/>
          </w:divBdr>
          <w:divsChild>
            <w:div w:id="1995328438">
              <w:marLeft w:val="1155"/>
              <w:marRight w:val="0"/>
              <w:marTop w:val="0"/>
              <w:marBottom w:val="0"/>
              <w:divBdr>
                <w:top w:val="none" w:sz="0" w:space="0" w:color="auto"/>
                <w:left w:val="none" w:sz="0" w:space="0" w:color="auto"/>
                <w:bottom w:val="none" w:sz="0" w:space="0" w:color="auto"/>
                <w:right w:val="none" w:sz="0" w:space="0" w:color="auto"/>
              </w:divBdr>
            </w:div>
            <w:div w:id="892740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69956">
      <w:bodyDiv w:val="1"/>
      <w:marLeft w:val="0"/>
      <w:marRight w:val="0"/>
      <w:marTop w:val="0"/>
      <w:marBottom w:val="0"/>
      <w:divBdr>
        <w:top w:val="none" w:sz="0" w:space="0" w:color="auto"/>
        <w:left w:val="none" w:sz="0" w:space="0" w:color="auto"/>
        <w:bottom w:val="none" w:sz="0" w:space="0" w:color="auto"/>
        <w:right w:val="none" w:sz="0" w:space="0" w:color="auto"/>
      </w:divBdr>
      <w:divsChild>
        <w:div w:id="1417088932">
          <w:marLeft w:val="0"/>
          <w:marRight w:val="0"/>
          <w:marTop w:val="0"/>
          <w:marBottom w:val="0"/>
          <w:divBdr>
            <w:top w:val="none" w:sz="0" w:space="0" w:color="auto"/>
            <w:left w:val="none" w:sz="0" w:space="0" w:color="auto"/>
            <w:bottom w:val="none" w:sz="0" w:space="0" w:color="auto"/>
            <w:right w:val="none" w:sz="0" w:space="0" w:color="auto"/>
          </w:divBdr>
        </w:div>
        <w:div w:id="2101220847">
          <w:marLeft w:val="0"/>
          <w:marRight w:val="0"/>
          <w:marTop w:val="150"/>
          <w:marBottom w:val="0"/>
          <w:divBdr>
            <w:top w:val="none" w:sz="0" w:space="0" w:color="auto"/>
            <w:left w:val="none" w:sz="0" w:space="0" w:color="auto"/>
            <w:bottom w:val="none" w:sz="0" w:space="0" w:color="auto"/>
            <w:right w:val="none" w:sz="0" w:space="0" w:color="auto"/>
          </w:divBdr>
          <w:divsChild>
            <w:div w:id="353470">
              <w:marLeft w:val="1155"/>
              <w:marRight w:val="0"/>
              <w:marTop w:val="0"/>
              <w:marBottom w:val="0"/>
              <w:divBdr>
                <w:top w:val="none" w:sz="0" w:space="0" w:color="auto"/>
                <w:left w:val="none" w:sz="0" w:space="0" w:color="auto"/>
                <w:bottom w:val="none" w:sz="0" w:space="0" w:color="auto"/>
                <w:right w:val="none" w:sz="0" w:space="0" w:color="auto"/>
              </w:divBdr>
            </w:div>
            <w:div w:id="1940791643">
              <w:marLeft w:val="1155"/>
              <w:marRight w:val="0"/>
              <w:marTop w:val="0"/>
              <w:marBottom w:val="0"/>
              <w:divBdr>
                <w:top w:val="none" w:sz="0" w:space="0" w:color="auto"/>
                <w:left w:val="none" w:sz="0" w:space="0" w:color="auto"/>
                <w:bottom w:val="none" w:sz="0" w:space="0" w:color="auto"/>
                <w:right w:val="none" w:sz="0" w:space="0" w:color="auto"/>
              </w:divBdr>
            </w:div>
            <w:div w:id="11532568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36893">
      <w:bodyDiv w:val="1"/>
      <w:marLeft w:val="0"/>
      <w:marRight w:val="0"/>
      <w:marTop w:val="0"/>
      <w:marBottom w:val="0"/>
      <w:divBdr>
        <w:top w:val="none" w:sz="0" w:space="0" w:color="auto"/>
        <w:left w:val="none" w:sz="0" w:space="0" w:color="auto"/>
        <w:bottom w:val="none" w:sz="0" w:space="0" w:color="auto"/>
        <w:right w:val="none" w:sz="0" w:space="0" w:color="auto"/>
      </w:divBdr>
      <w:divsChild>
        <w:div w:id="1773238423">
          <w:marLeft w:val="0"/>
          <w:marRight w:val="0"/>
          <w:marTop w:val="0"/>
          <w:marBottom w:val="0"/>
          <w:divBdr>
            <w:top w:val="none" w:sz="0" w:space="0" w:color="auto"/>
            <w:left w:val="none" w:sz="0" w:space="0" w:color="auto"/>
            <w:bottom w:val="none" w:sz="0" w:space="0" w:color="auto"/>
            <w:right w:val="none" w:sz="0" w:space="0" w:color="auto"/>
          </w:divBdr>
        </w:div>
        <w:div w:id="370233340">
          <w:marLeft w:val="0"/>
          <w:marRight w:val="0"/>
          <w:marTop w:val="150"/>
          <w:marBottom w:val="0"/>
          <w:divBdr>
            <w:top w:val="none" w:sz="0" w:space="0" w:color="auto"/>
            <w:left w:val="none" w:sz="0" w:space="0" w:color="auto"/>
            <w:bottom w:val="none" w:sz="0" w:space="0" w:color="auto"/>
            <w:right w:val="none" w:sz="0" w:space="0" w:color="auto"/>
          </w:divBdr>
          <w:divsChild>
            <w:div w:id="577600141">
              <w:marLeft w:val="1155"/>
              <w:marRight w:val="0"/>
              <w:marTop w:val="0"/>
              <w:marBottom w:val="0"/>
              <w:divBdr>
                <w:top w:val="none" w:sz="0" w:space="0" w:color="auto"/>
                <w:left w:val="none" w:sz="0" w:space="0" w:color="auto"/>
                <w:bottom w:val="none" w:sz="0" w:space="0" w:color="auto"/>
                <w:right w:val="none" w:sz="0" w:space="0" w:color="auto"/>
              </w:divBdr>
            </w:div>
            <w:div w:id="552272260">
              <w:marLeft w:val="1155"/>
              <w:marRight w:val="0"/>
              <w:marTop w:val="0"/>
              <w:marBottom w:val="0"/>
              <w:divBdr>
                <w:top w:val="none" w:sz="0" w:space="0" w:color="auto"/>
                <w:left w:val="none" w:sz="0" w:space="0" w:color="auto"/>
                <w:bottom w:val="none" w:sz="0" w:space="0" w:color="auto"/>
                <w:right w:val="none" w:sz="0" w:space="0" w:color="auto"/>
              </w:divBdr>
            </w:div>
            <w:div w:id="9989950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834775">
      <w:bodyDiv w:val="1"/>
      <w:marLeft w:val="0"/>
      <w:marRight w:val="0"/>
      <w:marTop w:val="0"/>
      <w:marBottom w:val="0"/>
      <w:divBdr>
        <w:top w:val="none" w:sz="0" w:space="0" w:color="auto"/>
        <w:left w:val="none" w:sz="0" w:space="0" w:color="auto"/>
        <w:bottom w:val="none" w:sz="0" w:space="0" w:color="auto"/>
        <w:right w:val="none" w:sz="0" w:space="0" w:color="auto"/>
      </w:divBdr>
      <w:divsChild>
        <w:div w:id="1630553475">
          <w:marLeft w:val="0"/>
          <w:marRight w:val="0"/>
          <w:marTop w:val="0"/>
          <w:marBottom w:val="0"/>
          <w:divBdr>
            <w:top w:val="none" w:sz="0" w:space="0" w:color="auto"/>
            <w:left w:val="none" w:sz="0" w:space="0" w:color="auto"/>
            <w:bottom w:val="none" w:sz="0" w:space="0" w:color="auto"/>
            <w:right w:val="none" w:sz="0" w:space="0" w:color="auto"/>
          </w:divBdr>
        </w:div>
        <w:div w:id="226958805">
          <w:marLeft w:val="0"/>
          <w:marRight w:val="0"/>
          <w:marTop w:val="150"/>
          <w:marBottom w:val="0"/>
          <w:divBdr>
            <w:top w:val="none" w:sz="0" w:space="0" w:color="auto"/>
            <w:left w:val="none" w:sz="0" w:space="0" w:color="auto"/>
            <w:bottom w:val="none" w:sz="0" w:space="0" w:color="auto"/>
            <w:right w:val="none" w:sz="0" w:space="0" w:color="auto"/>
          </w:divBdr>
          <w:divsChild>
            <w:div w:id="1605917057">
              <w:marLeft w:val="1155"/>
              <w:marRight w:val="0"/>
              <w:marTop w:val="0"/>
              <w:marBottom w:val="0"/>
              <w:divBdr>
                <w:top w:val="none" w:sz="0" w:space="0" w:color="auto"/>
                <w:left w:val="none" w:sz="0" w:space="0" w:color="auto"/>
                <w:bottom w:val="none" w:sz="0" w:space="0" w:color="auto"/>
                <w:right w:val="none" w:sz="0" w:space="0" w:color="auto"/>
              </w:divBdr>
            </w:div>
            <w:div w:id="1521823089">
              <w:marLeft w:val="1155"/>
              <w:marRight w:val="0"/>
              <w:marTop w:val="0"/>
              <w:marBottom w:val="0"/>
              <w:divBdr>
                <w:top w:val="none" w:sz="0" w:space="0" w:color="auto"/>
                <w:left w:val="none" w:sz="0" w:space="0" w:color="auto"/>
                <w:bottom w:val="none" w:sz="0" w:space="0" w:color="auto"/>
                <w:right w:val="none" w:sz="0" w:space="0" w:color="auto"/>
              </w:divBdr>
            </w:div>
            <w:div w:id="13421196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02074">
      <w:bodyDiv w:val="1"/>
      <w:marLeft w:val="0"/>
      <w:marRight w:val="0"/>
      <w:marTop w:val="0"/>
      <w:marBottom w:val="0"/>
      <w:divBdr>
        <w:top w:val="none" w:sz="0" w:space="0" w:color="auto"/>
        <w:left w:val="none" w:sz="0" w:space="0" w:color="auto"/>
        <w:bottom w:val="none" w:sz="0" w:space="0" w:color="auto"/>
        <w:right w:val="none" w:sz="0" w:space="0" w:color="auto"/>
      </w:divBdr>
      <w:divsChild>
        <w:div w:id="1432892918">
          <w:marLeft w:val="0"/>
          <w:marRight w:val="0"/>
          <w:marTop w:val="0"/>
          <w:marBottom w:val="0"/>
          <w:divBdr>
            <w:top w:val="none" w:sz="0" w:space="0" w:color="auto"/>
            <w:left w:val="none" w:sz="0" w:space="0" w:color="auto"/>
            <w:bottom w:val="none" w:sz="0" w:space="0" w:color="auto"/>
            <w:right w:val="none" w:sz="0" w:space="0" w:color="auto"/>
          </w:divBdr>
        </w:div>
        <w:div w:id="513421302">
          <w:marLeft w:val="0"/>
          <w:marRight w:val="0"/>
          <w:marTop w:val="150"/>
          <w:marBottom w:val="0"/>
          <w:divBdr>
            <w:top w:val="none" w:sz="0" w:space="0" w:color="auto"/>
            <w:left w:val="none" w:sz="0" w:space="0" w:color="auto"/>
            <w:bottom w:val="none" w:sz="0" w:space="0" w:color="auto"/>
            <w:right w:val="none" w:sz="0" w:space="0" w:color="auto"/>
          </w:divBdr>
          <w:divsChild>
            <w:div w:id="137456268">
              <w:marLeft w:val="1155"/>
              <w:marRight w:val="0"/>
              <w:marTop w:val="0"/>
              <w:marBottom w:val="0"/>
              <w:divBdr>
                <w:top w:val="none" w:sz="0" w:space="0" w:color="auto"/>
                <w:left w:val="none" w:sz="0" w:space="0" w:color="auto"/>
                <w:bottom w:val="none" w:sz="0" w:space="0" w:color="auto"/>
                <w:right w:val="none" w:sz="0" w:space="0" w:color="auto"/>
              </w:divBdr>
            </w:div>
            <w:div w:id="677384784">
              <w:marLeft w:val="1155"/>
              <w:marRight w:val="0"/>
              <w:marTop w:val="0"/>
              <w:marBottom w:val="0"/>
              <w:divBdr>
                <w:top w:val="none" w:sz="0" w:space="0" w:color="auto"/>
                <w:left w:val="none" w:sz="0" w:space="0" w:color="auto"/>
                <w:bottom w:val="none" w:sz="0" w:space="0" w:color="auto"/>
                <w:right w:val="none" w:sz="0" w:space="0" w:color="auto"/>
              </w:divBdr>
            </w:div>
            <w:div w:id="6433130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4961">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311711">
      <w:bodyDiv w:val="1"/>
      <w:marLeft w:val="0"/>
      <w:marRight w:val="0"/>
      <w:marTop w:val="0"/>
      <w:marBottom w:val="0"/>
      <w:divBdr>
        <w:top w:val="none" w:sz="0" w:space="0" w:color="auto"/>
        <w:left w:val="none" w:sz="0" w:space="0" w:color="auto"/>
        <w:bottom w:val="none" w:sz="0" w:space="0" w:color="auto"/>
        <w:right w:val="none" w:sz="0" w:space="0" w:color="auto"/>
      </w:divBdr>
    </w:div>
    <w:div w:id="122383547">
      <w:bodyDiv w:val="1"/>
      <w:marLeft w:val="0"/>
      <w:marRight w:val="0"/>
      <w:marTop w:val="0"/>
      <w:marBottom w:val="0"/>
      <w:divBdr>
        <w:top w:val="none" w:sz="0" w:space="0" w:color="auto"/>
        <w:left w:val="none" w:sz="0" w:space="0" w:color="auto"/>
        <w:bottom w:val="none" w:sz="0" w:space="0" w:color="auto"/>
        <w:right w:val="none" w:sz="0" w:space="0" w:color="auto"/>
      </w:divBdr>
      <w:divsChild>
        <w:div w:id="618026240">
          <w:marLeft w:val="0"/>
          <w:marRight w:val="0"/>
          <w:marTop w:val="0"/>
          <w:marBottom w:val="0"/>
          <w:divBdr>
            <w:top w:val="none" w:sz="0" w:space="0" w:color="auto"/>
            <w:left w:val="none" w:sz="0" w:space="0" w:color="auto"/>
            <w:bottom w:val="none" w:sz="0" w:space="0" w:color="auto"/>
            <w:right w:val="none" w:sz="0" w:space="0" w:color="auto"/>
          </w:divBdr>
        </w:div>
        <w:div w:id="333385746">
          <w:marLeft w:val="0"/>
          <w:marRight w:val="0"/>
          <w:marTop w:val="150"/>
          <w:marBottom w:val="0"/>
          <w:divBdr>
            <w:top w:val="none" w:sz="0" w:space="0" w:color="auto"/>
            <w:left w:val="none" w:sz="0" w:space="0" w:color="auto"/>
            <w:bottom w:val="none" w:sz="0" w:space="0" w:color="auto"/>
            <w:right w:val="none" w:sz="0" w:space="0" w:color="auto"/>
          </w:divBdr>
          <w:divsChild>
            <w:div w:id="1833521461">
              <w:marLeft w:val="1155"/>
              <w:marRight w:val="0"/>
              <w:marTop w:val="0"/>
              <w:marBottom w:val="0"/>
              <w:divBdr>
                <w:top w:val="none" w:sz="0" w:space="0" w:color="auto"/>
                <w:left w:val="none" w:sz="0" w:space="0" w:color="auto"/>
                <w:bottom w:val="none" w:sz="0" w:space="0" w:color="auto"/>
                <w:right w:val="none" w:sz="0" w:space="0" w:color="auto"/>
              </w:divBdr>
            </w:div>
            <w:div w:id="148864991">
              <w:marLeft w:val="1155"/>
              <w:marRight w:val="0"/>
              <w:marTop w:val="0"/>
              <w:marBottom w:val="0"/>
              <w:divBdr>
                <w:top w:val="none" w:sz="0" w:space="0" w:color="auto"/>
                <w:left w:val="none" w:sz="0" w:space="0" w:color="auto"/>
                <w:bottom w:val="none" w:sz="0" w:space="0" w:color="auto"/>
                <w:right w:val="none" w:sz="0" w:space="0" w:color="auto"/>
              </w:divBdr>
            </w:div>
            <w:div w:id="1152408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89252">
      <w:bodyDiv w:val="1"/>
      <w:marLeft w:val="0"/>
      <w:marRight w:val="0"/>
      <w:marTop w:val="0"/>
      <w:marBottom w:val="0"/>
      <w:divBdr>
        <w:top w:val="none" w:sz="0" w:space="0" w:color="auto"/>
        <w:left w:val="none" w:sz="0" w:space="0" w:color="auto"/>
        <w:bottom w:val="none" w:sz="0" w:space="0" w:color="auto"/>
        <w:right w:val="none" w:sz="0" w:space="0" w:color="auto"/>
      </w:divBdr>
      <w:divsChild>
        <w:div w:id="110907214">
          <w:marLeft w:val="0"/>
          <w:marRight w:val="0"/>
          <w:marTop w:val="0"/>
          <w:marBottom w:val="0"/>
          <w:divBdr>
            <w:top w:val="none" w:sz="0" w:space="0" w:color="auto"/>
            <w:left w:val="none" w:sz="0" w:space="0" w:color="auto"/>
            <w:bottom w:val="none" w:sz="0" w:space="0" w:color="auto"/>
            <w:right w:val="none" w:sz="0" w:space="0" w:color="auto"/>
          </w:divBdr>
        </w:div>
        <w:div w:id="1128818098">
          <w:marLeft w:val="0"/>
          <w:marRight w:val="0"/>
          <w:marTop w:val="150"/>
          <w:marBottom w:val="0"/>
          <w:divBdr>
            <w:top w:val="none" w:sz="0" w:space="0" w:color="auto"/>
            <w:left w:val="none" w:sz="0" w:space="0" w:color="auto"/>
            <w:bottom w:val="none" w:sz="0" w:space="0" w:color="auto"/>
            <w:right w:val="none" w:sz="0" w:space="0" w:color="auto"/>
          </w:divBdr>
          <w:divsChild>
            <w:div w:id="1497529712">
              <w:marLeft w:val="1155"/>
              <w:marRight w:val="0"/>
              <w:marTop w:val="0"/>
              <w:marBottom w:val="0"/>
              <w:divBdr>
                <w:top w:val="none" w:sz="0" w:space="0" w:color="auto"/>
                <w:left w:val="none" w:sz="0" w:space="0" w:color="auto"/>
                <w:bottom w:val="none" w:sz="0" w:space="0" w:color="auto"/>
                <w:right w:val="none" w:sz="0" w:space="0" w:color="auto"/>
              </w:divBdr>
            </w:div>
            <w:div w:id="1474907921">
              <w:marLeft w:val="1155"/>
              <w:marRight w:val="0"/>
              <w:marTop w:val="0"/>
              <w:marBottom w:val="0"/>
              <w:divBdr>
                <w:top w:val="none" w:sz="0" w:space="0" w:color="auto"/>
                <w:left w:val="none" w:sz="0" w:space="0" w:color="auto"/>
                <w:bottom w:val="none" w:sz="0" w:space="0" w:color="auto"/>
                <w:right w:val="none" w:sz="0" w:space="0" w:color="auto"/>
              </w:divBdr>
            </w:div>
            <w:div w:id="13079723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668548">
      <w:bodyDiv w:val="1"/>
      <w:marLeft w:val="0"/>
      <w:marRight w:val="0"/>
      <w:marTop w:val="0"/>
      <w:marBottom w:val="0"/>
      <w:divBdr>
        <w:top w:val="none" w:sz="0" w:space="0" w:color="auto"/>
        <w:left w:val="none" w:sz="0" w:space="0" w:color="auto"/>
        <w:bottom w:val="none" w:sz="0" w:space="0" w:color="auto"/>
        <w:right w:val="none" w:sz="0" w:space="0" w:color="auto"/>
      </w:divBdr>
      <w:divsChild>
        <w:div w:id="1630821261">
          <w:marLeft w:val="0"/>
          <w:marRight w:val="0"/>
          <w:marTop w:val="0"/>
          <w:marBottom w:val="0"/>
          <w:divBdr>
            <w:top w:val="none" w:sz="0" w:space="0" w:color="auto"/>
            <w:left w:val="none" w:sz="0" w:space="0" w:color="auto"/>
            <w:bottom w:val="none" w:sz="0" w:space="0" w:color="auto"/>
            <w:right w:val="none" w:sz="0" w:space="0" w:color="auto"/>
          </w:divBdr>
        </w:div>
        <w:div w:id="434789886">
          <w:marLeft w:val="0"/>
          <w:marRight w:val="0"/>
          <w:marTop w:val="150"/>
          <w:marBottom w:val="0"/>
          <w:divBdr>
            <w:top w:val="none" w:sz="0" w:space="0" w:color="auto"/>
            <w:left w:val="none" w:sz="0" w:space="0" w:color="auto"/>
            <w:bottom w:val="none" w:sz="0" w:space="0" w:color="auto"/>
            <w:right w:val="none" w:sz="0" w:space="0" w:color="auto"/>
          </w:divBdr>
          <w:divsChild>
            <w:div w:id="912618228">
              <w:marLeft w:val="1155"/>
              <w:marRight w:val="0"/>
              <w:marTop w:val="0"/>
              <w:marBottom w:val="0"/>
              <w:divBdr>
                <w:top w:val="none" w:sz="0" w:space="0" w:color="auto"/>
                <w:left w:val="none" w:sz="0" w:space="0" w:color="auto"/>
                <w:bottom w:val="none" w:sz="0" w:space="0" w:color="auto"/>
                <w:right w:val="none" w:sz="0" w:space="0" w:color="auto"/>
              </w:divBdr>
            </w:div>
            <w:div w:id="550925683">
              <w:marLeft w:val="1155"/>
              <w:marRight w:val="0"/>
              <w:marTop w:val="0"/>
              <w:marBottom w:val="0"/>
              <w:divBdr>
                <w:top w:val="none" w:sz="0" w:space="0" w:color="auto"/>
                <w:left w:val="none" w:sz="0" w:space="0" w:color="auto"/>
                <w:bottom w:val="none" w:sz="0" w:space="0" w:color="auto"/>
                <w:right w:val="none" w:sz="0" w:space="0" w:color="auto"/>
              </w:divBdr>
            </w:div>
            <w:div w:id="15665320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716">
      <w:bodyDiv w:val="1"/>
      <w:marLeft w:val="0"/>
      <w:marRight w:val="0"/>
      <w:marTop w:val="0"/>
      <w:marBottom w:val="0"/>
      <w:divBdr>
        <w:top w:val="none" w:sz="0" w:space="0" w:color="auto"/>
        <w:left w:val="none" w:sz="0" w:space="0" w:color="auto"/>
        <w:bottom w:val="none" w:sz="0" w:space="0" w:color="auto"/>
        <w:right w:val="none" w:sz="0" w:space="0" w:color="auto"/>
      </w:divBdr>
      <w:divsChild>
        <w:div w:id="1720007441">
          <w:marLeft w:val="0"/>
          <w:marRight w:val="0"/>
          <w:marTop w:val="0"/>
          <w:marBottom w:val="0"/>
          <w:divBdr>
            <w:top w:val="none" w:sz="0" w:space="0" w:color="auto"/>
            <w:left w:val="none" w:sz="0" w:space="0" w:color="auto"/>
            <w:bottom w:val="none" w:sz="0" w:space="0" w:color="auto"/>
            <w:right w:val="none" w:sz="0" w:space="0" w:color="auto"/>
          </w:divBdr>
        </w:div>
        <w:div w:id="2065446212">
          <w:marLeft w:val="0"/>
          <w:marRight w:val="0"/>
          <w:marTop w:val="150"/>
          <w:marBottom w:val="0"/>
          <w:divBdr>
            <w:top w:val="none" w:sz="0" w:space="0" w:color="auto"/>
            <w:left w:val="none" w:sz="0" w:space="0" w:color="auto"/>
            <w:bottom w:val="none" w:sz="0" w:space="0" w:color="auto"/>
            <w:right w:val="none" w:sz="0" w:space="0" w:color="auto"/>
          </w:divBdr>
          <w:divsChild>
            <w:div w:id="2076195763">
              <w:marLeft w:val="1155"/>
              <w:marRight w:val="0"/>
              <w:marTop w:val="0"/>
              <w:marBottom w:val="0"/>
              <w:divBdr>
                <w:top w:val="none" w:sz="0" w:space="0" w:color="auto"/>
                <w:left w:val="none" w:sz="0" w:space="0" w:color="auto"/>
                <w:bottom w:val="none" w:sz="0" w:space="0" w:color="auto"/>
                <w:right w:val="none" w:sz="0" w:space="0" w:color="auto"/>
              </w:divBdr>
            </w:div>
            <w:div w:id="1576939823">
              <w:marLeft w:val="1155"/>
              <w:marRight w:val="0"/>
              <w:marTop w:val="0"/>
              <w:marBottom w:val="0"/>
              <w:divBdr>
                <w:top w:val="none" w:sz="0" w:space="0" w:color="auto"/>
                <w:left w:val="none" w:sz="0" w:space="0" w:color="auto"/>
                <w:bottom w:val="none" w:sz="0" w:space="0" w:color="auto"/>
                <w:right w:val="none" w:sz="0" w:space="0" w:color="auto"/>
              </w:divBdr>
            </w:div>
            <w:div w:id="20870658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06357">
      <w:bodyDiv w:val="1"/>
      <w:marLeft w:val="0"/>
      <w:marRight w:val="0"/>
      <w:marTop w:val="0"/>
      <w:marBottom w:val="0"/>
      <w:divBdr>
        <w:top w:val="none" w:sz="0" w:space="0" w:color="auto"/>
        <w:left w:val="none" w:sz="0" w:space="0" w:color="auto"/>
        <w:bottom w:val="none" w:sz="0" w:space="0" w:color="auto"/>
        <w:right w:val="none" w:sz="0" w:space="0" w:color="auto"/>
      </w:divBdr>
      <w:divsChild>
        <w:div w:id="2046561811">
          <w:marLeft w:val="0"/>
          <w:marRight w:val="0"/>
          <w:marTop w:val="0"/>
          <w:marBottom w:val="0"/>
          <w:divBdr>
            <w:top w:val="none" w:sz="0" w:space="0" w:color="auto"/>
            <w:left w:val="none" w:sz="0" w:space="0" w:color="auto"/>
            <w:bottom w:val="none" w:sz="0" w:space="0" w:color="auto"/>
            <w:right w:val="none" w:sz="0" w:space="0" w:color="auto"/>
          </w:divBdr>
        </w:div>
        <w:div w:id="1151560158">
          <w:marLeft w:val="0"/>
          <w:marRight w:val="0"/>
          <w:marTop w:val="150"/>
          <w:marBottom w:val="0"/>
          <w:divBdr>
            <w:top w:val="none" w:sz="0" w:space="0" w:color="auto"/>
            <w:left w:val="none" w:sz="0" w:space="0" w:color="auto"/>
            <w:bottom w:val="none" w:sz="0" w:space="0" w:color="auto"/>
            <w:right w:val="none" w:sz="0" w:space="0" w:color="auto"/>
          </w:divBdr>
          <w:divsChild>
            <w:div w:id="1318611105">
              <w:marLeft w:val="1155"/>
              <w:marRight w:val="0"/>
              <w:marTop w:val="0"/>
              <w:marBottom w:val="0"/>
              <w:divBdr>
                <w:top w:val="none" w:sz="0" w:space="0" w:color="auto"/>
                <w:left w:val="none" w:sz="0" w:space="0" w:color="auto"/>
                <w:bottom w:val="none" w:sz="0" w:space="0" w:color="auto"/>
                <w:right w:val="none" w:sz="0" w:space="0" w:color="auto"/>
              </w:divBdr>
            </w:div>
            <w:div w:id="419571203">
              <w:marLeft w:val="1155"/>
              <w:marRight w:val="0"/>
              <w:marTop w:val="0"/>
              <w:marBottom w:val="0"/>
              <w:divBdr>
                <w:top w:val="none" w:sz="0" w:space="0" w:color="auto"/>
                <w:left w:val="none" w:sz="0" w:space="0" w:color="auto"/>
                <w:bottom w:val="none" w:sz="0" w:space="0" w:color="auto"/>
                <w:right w:val="none" w:sz="0" w:space="0" w:color="auto"/>
              </w:divBdr>
            </w:div>
            <w:div w:id="12642617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74923">
      <w:bodyDiv w:val="1"/>
      <w:marLeft w:val="0"/>
      <w:marRight w:val="0"/>
      <w:marTop w:val="0"/>
      <w:marBottom w:val="0"/>
      <w:divBdr>
        <w:top w:val="none" w:sz="0" w:space="0" w:color="auto"/>
        <w:left w:val="none" w:sz="0" w:space="0" w:color="auto"/>
        <w:bottom w:val="none" w:sz="0" w:space="0" w:color="auto"/>
        <w:right w:val="none" w:sz="0" w:space="0" w:color="auto"/>
      </w:divBdr>
      <w:divsChild>
        <w:div w:id="1066032945">
          <w:marLeft w:val="0"/>
          <w:marRight w:val="0"/>
          <w:marTop w:val="0"/>
          <w:marBottom w:val="0"/>
          <w:divBdr>
            <w:top w:val="none" w:sz="0" w:space="0" w:color="auto"/>
            <w:left w:val="none" w:sz="0" w:space="0" w:color="auto"/>
            <w:bottom w:val="none" w:sz="0" w:space="0" w:color="auto"/>
            <w:right w:val="none" w:sz="0" w:space="0" w:color="auto"/>
          </w:divBdr>
        </w:div>
        <w:div w:id="104037338">
          <w:marLeft w:val="0"/>
          <w:marRight w:val="0"/>
          <w:marTop w:val="150"/>
          <w:marBottom w:val="0"/>
          <w:divBdr>
            <w:top w:val="none" w:sz="0" w:space="0" w:color="auto"/>
            <w:left w:val="none" w:sz="0" w:space="0" w:color="auto"/>
            <w:bottom w:val="none" w:sz="0" w:space="0" w:color="auto"/>
            <w:right w:val="none" w:sz="0" w:space="0" w:color="auto"/>
          </w:divBdr>
          <w:divsChild>
            <w:div w:id="457065564">
              <w:marLeft w:val="1155"/>
              <w:marRight w:val="0"/>
              <w:marTop w:val="0"/>
              <w:marBottom w:val="0"/>
              <w:divBdr>
                <w:top w:val="none" w:sz="0" w:space="0" w:color="auto"/>
                <w:left w:val="none" w:sz="0" w:space="0" w:color="auto"/>
                <w:bottom w:val="none" w:sz="0" w:space="0" w:color="auto"/>
                <w:right w:val="none" w:sz="0" w:space="0" w:color="auto"/>
              </w:divBdr>
            </w:div>
            <w:div w:id="587352723">
              <w:marLeft w:val="1155"/>
              <w:marRight w:val="0"/>
              <w:marTop w:val="0"/>
              <w:marBottom w:val="0"/>
              <w:divBdr>
                <w:top w:val="none" w:sz="0" w:space="0" w:color="auto"/>
                <w:left w:val="none" w:sz="0" w:space="0" w:color="auto"/>
                <w:bottom w:val="none" w:sz="0" w:space="0" w:color="auto"/>
                <w:right w:val="none" w:sz="0" w:space="0" w:color="auto"/>
              </w:divBdr>
            </w:div>
            <w:div w:id="799091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29086">
      <w:bodyDiv w:val="1"/>
      <w:marLeft w:val="0"/>
      <w:marRight w:val="0"/>
      <w:marTop w:val="0"/>
      <w:marBottom w:val="0"/>
      <w:divBdr>
        <w:top w:val="none" w:sz="0" w:space="0" w:color="auto"/>
        <w:left w:val="none" w:sz="0" w:space="0" w:color="auto"/>
        <w:bottom w:val="none" w:sz="0" w:space="0" w:color="auto"/>
        <w:right w:val="none" w:sz="0" w:space="0" w:color="auto"/>
      </w:divBdr>
      <w:divsChild>
        <w:div w:id="183708627">
          <w:marLeft w:val="0"/>
          <w:marRight w:val="0"/>
          <w:marTop w:val="0"/>
          <w:marBottom w:val="0"/>
          <w:divBdr>
            <w:top w:val="none" w:sz="0" w:space="0" w:color="auto"/>
            <w:left w:val="none" w:sz="0" w:space="0" w:color="auto"/>
            <w:bottom w:val="none" w:sz="0" w:space="0" w:color="auto"/>
            <w:right w:val="none" w:sz="0" w:space="0" w:color="auto"/>
          </w:divBdr>
        </w:div>
        <w:div w:id="2022051297">
          <w:marLeft w:val="0"/>
          <w:marRight w:val="0"/>
          <w:marTop w:val="150"/>
          <w:marBottom w:val="0"/>
          <w:divBdr>
            <w:top w:val="none" w:sz="0" w:space="0" w:color="auto"/>
            <w:left w:val="none" w:sz="0" w:space="0" w:color="auto"/>
            <w:bottom w:val="none" w:sz="0" w:space="0" w:color="auto"/>
            <w:right w:val="none" w:sz="0" w:space="0" w:color="auto"/>
          </w:divBdr>
          <w:divsChild>
            <w:div w:id="1357972449">
              <w:marLeft w:val="1155"/>
              <w:marRight w:val="0"/>
              <w:marTop w:val="0"/>
              <w:marBottom w:val="0"/>
              <w:divBdr>
                <w:top w:val="none" w:sz="0" w:space="0" w:color="auto"/>
                <w:left w:val="none" w:sz="0" w:space="0" w:color="auto"/>
                <w:bottom w:val="none" w:sz="0" w:space="0" w:color="auto"/>
                <w:right w:val="none" w:sz="0" w:space="0" w:color="auto"/>
              </w:divBdr>
            </w:div>
            <w:div w:id="1771850887">
              <w:marLeft w:val="1155"/>
              <w:marRight w:val="0"/>
              <w:marTop w:val="0"/>
              <w:marBottom w:val="0"/>
              <w:divBdr>
                <w:top w:val="none" w:sz="0" w:space="0" w:color="auto"/>
                <w:left w:val="none" w:sz="0" w:space="0" w:color="auto"/>
                <w:bottom w:val="none" w:sz="0" w:space="0" w:color="auto"/>
                <w:right w:val="none" w:sz="0" w:space="0" w:color="auto"/>
              </w:divBdr>
            </w:div>
            <w:div w:id="2018920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18274">
      <w:bodyDiv w:val="1"/>
      <w:marLeft w:val="0"/>
      <w:marRight w:val="0"/>
      <w:marTop w:val="0"/>
      <w:marBottom w:val="0"/>
      <w:divBdr>
        <w:top w:val="none" w:sz="0" w:space="0" w:color="auto"/>
        <w:left w:val="none" w:sz="0" w:space="0" w:color="auto"/>
        <w:bottom w:val="none" w:sz="0" w:space="0" w:color="auto"/>
        <w:right w:val="none" w:sz="0" w:space="0" w:color="auto"/>
      </w:divBdr>
      <w:divsChild>
        <w:div w:id="195386152">
          <w:marLeft w:val="0"/>
          <w:marRight w:val="0"/>
          <w:marTop w:val="0"/>
          <w:marBottom w:val="0"/>
          <w:divBdr>
            <w:top w:val="none" w:sz="0" w:space="0" w:color="auto"/>
            <w:left w:val="none" w:sz="0" w:space="0" w:color="auto"/>
            <w:bottom w:val="none" w:sz="0" w:space="0" w:color="auto"/>
            <w:right w:val="none" w:sz="0" w:space="0" w:color="auto"/>
          </w:divBdr>
        </w:div>
        <w:div w:id="2004121478">
          <w:marLeft w:val="0"/>
          <w:marRight w:val="0"/>
          <w:marTop w:val="150"/>
          <w:marBottom w:val="0"/>
          <w:divBdr>
            <w:top w:val="none" w:sz="0" w:space="0" w:color="auto"/>
            <w:left w:val="none" w:sz="0" w:space="0" w:color="auto"/>
            <w:bottom w:val="none" w:sz="0" w:space="0" w:color="auto"/>
            <w:right w:val="none" w:sz="0" w:space="0" w:color="auto"/>
          </w:divBdr>
          <w:divsChild>
            <w:div w:id="991786413">
              <w:marLeft w:val="1155"/>
              <w:marRight w:val="0"/>
              <w:marTop w:val="0"/>
              <w:marBottom w:val="0"/>
              <w:divBdr>
                <w:top w:val="none" w:sz="0" w:space="0" w:color="auto"/>
                <w:left w:val="none" w:sz="0" w:space="0" w:color="auto"/>
                <w:bottom w:val="none" w:sz="0" w:space="0" w:color="auto"/>
                <w:right w:val="none" w:sz="0" w:space="0" w:color="auto"/>
              </w:divBdr>
            </w:div>
            <w:div w:id="568030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08863">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159">
      <w:bodyDiv w:val="1"/>
      <w:marLeft w:val="0"/>
      <w:marRight w:val="0"/>
      <w:marTop w:val="0"/>
      <w:marBottom w:val="0"/>
      <w:divBdr>
        <w:top w:val="none" w:sz="0" w:space="0" w:color="auto"/>
        <w:left w:val="none" w:sz="0" w:space="0" w:color="auto"/>
        <w:bottom w:val="none" w:sz="0" w:space="0" w:color="auto"/>
        <w:right w:val="none" w:sz="0" w:space="0" w:color="auto"/>
      </w:divBdr>
      <w:divsChild>
        <w:div w:id="1209225919">
          <w:marLeft w:val="0"/>
          <w:marRight w:val="0"/>
          <w:marTop w:val="0"/>
          <w:marBottom w:val="0"/>
          <w:divBdr>
            <w:top w:val="none" w:sz="0" w:space="0" w:color="auto"/>
            <w:left w:val="none" w:sz="0" w:space="0" w:color="auto"/>
            <w:bottom w:val="none" w:sz="0" w:space="0" w:color="auto"/>
            <w:right w:val="none" w:sz="0" w:space="0" w:color="auto"/>
          </w:divBdr>
        </w:div>
        <w:div w:id="1176264621">
          <w:marLeft w:val="0"/>
          <w:marRight w:val="0"/>
          <w:marTop w:val="150"/>
          <w:marBottom w:val="0"/>
          <w:divBdr>
            <w:top w:val="none" w:sz="0" w:space="0" w:color="auto"/>
            <w:left w:val="none" w:sz="0" w:space="0" w:color="auto"/>
            <w:bottom w:val="none" w:sz="0" w:space="0" w:color="auto"/>
            <w:right w:val="none" w:sz="0" w:space="0" w:color="auto"/>
          </w:divBdr>
          <w:divsChild>
            <w:div w:id="1222329600">
              <w:marLeft w:val="1155"/>
              <w:marRight w:val="0"/>
              <w:marTop w:val="0"/>
              <w:marBottom w:val="0"/>
              <w:divBdr>
                <w:top w:val="none" w:sz="0" w:space="0" w:color="auto"/>
                <w:left w:val="none" w:sz="0" w:space="0" w:color="auto"/>
                <w:bottom w:val="none" w:sz="0" w:space="0" w:color="auto"/>
                <w:right w:val="none" w:sz="0" w:space="0" w:color="auto"/>
              </w:divBdr>
            </w:div>
            <w:div w:id="496849339">
              <w:marLeft w:val="1155"/>
              <w:marRight w:val="0"/>
              <w:marTop w:val="0"/>
              <w:marBottom w:val="0"/>
              <w:divBdr>
                <w:top w:val="none" w:sz="0" w:space="0" w:color="auto"/>
                <w:left w:val="none" w:sz="0" w:space="0" w:color="auto"/>
                <w:bottom w:val="none" w:sz="0" w:space="0" w:color="auto"/>
                <w:right w:val="none" w:sz="0" w:space="0" w:color="auto"/>
              </w:divBdr>
            </w:div>
            <w:div w:id="112978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17435">
      <w:bodyDiv w:val="1"/>
      <w:marLeft w:val="0"/>
      <w:marRight w:val="0"/>
      <w:marTop w:val="0"/>
      <w:marBottom w:val="0"/>
      <w:divBdr>
        <w:top w:val="none" w:sz="0" w:space="0" w:color="auto"/>
        <w:left w:val="none" w:sz="0" w:space="0" w:color="auto"/>
        <w:bottom w:val="none" w:sz="0" w:space="0" w:color="auto"/>
        <w:right w:val="none" w:sz="0" w:space="0" w:color="auto"/>
      </w:divBdr>
      <w:divsChild>
        <w:div w:id="974989857">
          <w:marLeft w:val="0"/>
          <w:marRight w:val="0"/>
          <w:marTop w:val="0"/>
          <w:marBottom w:val="0"/>
          <w:divBdr>
            <w:top w:val="none" w:sz="0" w:space="0" w:color="auto"/>
            <w:left w:val="none" w:sz="0" w:space="0" w:color="auto"/>
            <w:bottom w:val="none" w:sz="0" w:space="0" w:color="auto"/>
            <w:right w:val="none" w:sz="0" w:space="0" w:color="auto"/>
          </w:divBdr>
        </w:div>
        <w:div w:id="124736995">
          <w:marLeft w:val="0"/>
          <w:marRight w:val="0"/>
          <w:marTop w:val="150"/>
          <w:marBottom w:val="0"/>
          <w:divBdr>
            <w:top w:val="none" w:sz="0" w:space="0" w:color="auto"/>
            <w:left w:val="none" w:sz="0" w:space="0" w:color="auto"/>
            <w:bottom w:val="none" w:sz="0" w:space="0" w:color="auto"/>
            <w:right w:val="none" w:sz="0" w:space="0" w:color="auto"/>
          </w:divBdr>
          <w:divsChild>
            <w:div w:id="100028414">
              <w:marLeft w:val="1155"/>
              <w:marRight w:val="0"/>
              <w:marTop w:val="0"/>
              <w:marBottom w:val="0"/>
              <w:divBdr>
                <w:top w:val="none" w:sz="0" w:space="0" w:color="auto"/>
                <w:left w:val="none" w:sz="0" w:space="0" w:color="auto"/>
                <w:bottom w:val="none" w:sz="0" w:space="0" w:color="auto"/>
                <w:right w:val="none" w:sz="0" w:space="0" w:color="auto"/>
              </w:divBdr>
            </w:div>
            <w:div w:id="1844735317">
              <w:marLeft w:val="1155"/>
              <w:marRight w:val="0"/>
              <w:marTop w:val="0"/>
              <w:marBottom w:val="0"/>
              <w:divBdr>
                <w:top w:val="none" w:sz="0" w:space="0" w:color="auto"/>
                <w:left w:val="none" w:sz="0" w:space="0" w:color="auto"/>
                <w:bottom w:val="none" w:sz="0" w:space="0" w:color="auto"/>
                <w:right w:val="none" w:sz="0" w:space="0" w:color="auto"/>
              </w:divBdr>
            </w:div>
            <w:div w:id="1989806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097389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699843">
      <w:bodyDiv w:val="1"/>
      <w:marLeft w:val="0"/>
      <w:marRight w:val="0"/>
      <w:marTop w:val="0"/>
      <w:marBottom w:val="0"/>
      <w:divBdr>
        <w:top w:val="none" w:sz="0" w:space="0" w:color="auto"/>
        <w:left w:val="none" w:sz="0" w:space="0" w:color="auto"/>
        <w:bottom w:val="none" w:sz="0" w:space="0" w:color="auto"/>
        <w:right w:val="none" w:sz="0" w:space="0" w:color="auto"/>
      </w:divBdr>
      <w:divsChild>
        <w:div w:id="1904751818">
          <w:marLeft w:val="0"/>
          <w:marRight w:val="0"/>
          <w:marTop w:val="0"/>
          <w:marBottom w:val="0"/>
          <w:divBdr>
            <w:top w:val="none" w:sz="0" w:space="0" w:color="auto"/>
            <w:left w:val="none" w:sz="0" w:space="0" w:color="auto"/>
            <w:bottom w:val="none" w:sz="0" w:space="0" w:color="auto"/>
            <w:right w:val="none" w:sz="0" w:space="0" w:color="auto"/>
          </w:divBdr>
        </w:div>
        <w:div w:id="508375537">
          <w:marLeft w:val="0"/>
          <w:marRight w:val="0"/>
          <w:marTop w:val="150"/>
          <w:marBottom w:val="0"/>
          <w:divBdr>
            <w:top w:val="none" w:sz="0" w:space="0" w:color="auto"/>
            <w:left w:val="none" w:sz="0" w:space="0" w:color="auto"/>
            <w:bottom w:val="none" w:sz="0" w:space="0" w:color="auto"/>
            <w:right w:val="none" w:sz="0" w:space="0" w:color="auto"/>
          </w:divBdr>
          <w:divsChild>
            <w:div w:id="956569332">
              <w:marLeft w:val="1155"/>
              <w:marRight w:val="0"/>
              <w:marTop w:val="0"/>
              <w:marBottom w:val="0"/>
              <w:divBdr>
                <w:top w:val="none" w:sz="0" w:space="0" w:color="auto"/>
                <w:left w:val="none" w:sz="0" w:space="0" w:color="auto"/>
                <w:bottom w:val="none" w:sz="0" w:space="0" w:color="auto"/>
                <w:right w:val="none" w:sz="0" w:space="0" w:color="auto"/>
              </w:divBdr>
            </w:div>
            <w:div w:id="8104844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1817">
      <w:bodyDiv w:val="1"/>
      <w:marLeft w:val="0"/>
      <w:marRight w:val="0"/>
      <w:marTop w:val="0"/>
      <w:marBottom w:val="0"/>
      <w:divBdr>
        <w:top w:val="none" w:sz="0" w:space="0" w:color="auto"/>
        <w:left w:val="none" w:sz="0" w:space="0" w:color="auto"/>
        <w:bottom w:val="none" w:sz="0" w:space="0" w:color="auto"/>
        <w:right w:val="none" w:sz="0" w:space="0" w:color="auto"/>
      </w:divBdr>
      <w:divsChild>
        <w:div w:id="1986817314">
          <w:marLeft w:val="0"/>
          <w:marRight w:val="0"/>
          <w:marTop w:val="0"/>
          <w:marBottom w:val="0"/>
          <w:divBdr>
            <w:top w:val="none" w:sz="0" w:space="0" w:color="auto"/>
            <w:left w:val="none" w:sz="0" w:space="0" w:color="auto"/>
            <w:bottom w:val="none" w:sz="0" w:space="0" w:color="auto"/>
            <w:right w:val="none" w:sz="0" w:space="0" w:color="auto"/>
          </w:divBdr>
        </w:div>
        <w:div w:id="2061316526">
          <w:marLeft w:val="0"/>
          <w:marRight w:val="0"/>
          <w:marTop w:val="150"/>
          <w:marBottom w:val="0"/>
          <w:divBdr>
            <w:top w:val="none" w:sz="0" w:space="0" w:color="auto"/>
            <w:left w:val="none" w:sz="0" w:space="0" w:color="auto"/>
            <w:bottom w:val="none" w:sz="0" w:space="0" w:color="auto"/>
            <w:right w:val="none" w:sz="0" w:space="0" w:color="auto"/>
          </w:divBdr>
          <w:divsChild>
            <w:div w:id="1351491551">
              <w:marLeft w:val="1155"/>
              <w:marRight w:val="0"/>
              <w:marTop w:val="0"/>
              <w:marBottom w:val="0"/>
              <w:divBdr>
                <w:top w:val="none" w:sz="0" w:space="0" w:color="auto"/>
                <w:left w:val="none" w:sz="0" w:space="0" w:color="auto"/>
                <w:bottom w:val="none" w:sz="0" w:space="0" w:color="auto"/>
                <w:right w:val="none" w:sz="0" w:space="0" w:color="auto"/>
              </w:divBdr>
            </w:div>
            <w:div w:id="1321350016">
              <w:marLeft w:val="1155"/>
              <w:marRight w:val="0"/>
              <w:marTop w:val="0"/>
              <w:marBottom w:val="0"/>
              <w:divBdr>
                <w:top w:val="none" w:sz="0" w:space="0" w:color="auto"/>
                <w:left w:val="none" w:sz="0" w:space="0" w:color="auto"/>
                <w:bottom w:val="none" w:sz="0" w:space="0" w:color="auto"/>
                <w:right w:val="none" w:sz="0" w:space="0" w:color="auto"/>
              </w:divBdr>
            </w:div>
            <w:div w:id="1240942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7649">
      <w:bodyDiv w:val="1"/>
      <w:marLeft w:val="0"/>
      <w:marRight w:val="0"/>
      <w:marTop w:val="0"/>
      <w:marBottom w:val="0"/>
      <w:divBdr>
        <w:top w:val="none" w:sz="0" w:space="0" w:color="auto"/>
        <w:left w:val="none" w:sz="0" w:space="0" w:color="auto"/>
        <w:bottom w:val="none" w:sz="0" w:space="0" w:color="auto"/>
        <w:right w:val="none" w:sz="0" w:space="0" w:color="auto"/>
      </w:divBdr>
      <w:divsChild>
        <w:div w:id="156965718">
          <w:marLeft w:val="0"/>
          <w:marRight w:val="0"/>
          <w:marTop w:val="0"/>
          <w:marBottom w:val="0"/>
          <w:divBdr>
            <w:top w:val="none" w:sz="0" w:space="0" w:color="auto"/>
            <w:left w:val="none" w:sz="0" w:space="0" w:color="auto"/>
            <w:bottom w:val="none" w:sz="0" w:space="0" w:color="auto"/>
            <w:right w:val="none" w:sz="0" w:space="0" w:color="auto"/>
          </w:divBdr>
        </w:div>
        <w:div w:id="1345864001">
          <w:marLeft w:val="0"/>
          <w:marRight w:val="0"/>
          <w:marTop w:val="150"/>
          <w:marBottom w:val="0"/>
          <w:divBdr>
            <w:top w:val="none" w:sz="0" w:space="0" w:color="auto"/>
            <w:left w:val="none" w:sz="0" w:space="0" w:color="auto"/>
            <w:bottom w:val="none" w:sz="0" w:space="0" w:color="auto"/>
            <w:right w:val="none" w:sz="0" w:space="0" w:color="auto"/>
          </w:divBdr>
          <w:divsChild>
            <w:div w:id="2057508481">
              <w:marLeft w:val="1155"/>
              <w:marRight w:val="0"/>
              <w:marTop w:val="0"/>
              <w:marBottom w:val="0"/>
              <w:divBdr>
                <w:top w:val="none" w:sz="0" w:space="0" w:color="auto"/>
                <w:left w:val="none" w:sz="0" w:space="0" w:color="auto"/>
                <w:bottom w:val="none" w:sz="0" w:space="0" w:color="auto"/>
                <w:right w:val="none" w:sz="0" w:space="0" w:color="auto"/>
              </w:divBdr>
            </w:div>
            <w:div w:id="1406143948">
              <w:marLeft w:val="1155"/>
              <w:marRight w:val="0"/>
              <w:marTop w:val="0"/>
              <w:marBottom w:val="0"/>
              <w:divBdr>
                <w:top w:val="none" w:sz="0" w:space="0" w:color="auto"/>
                <w:left w:val="none" w:sz="0" w:space="0" w:color="auto"/>
                <w:bottom w:val="none" w:sz="0" w:space="0" w:color="auto"/>
                <w:right w:val="none" w:sz="0" w:space="0" w:color="auto"/>
              </w:divBdr>
            </w:div>
            <w:div w:id="156306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29115">
      <w:bodyDiv w:val="1"/>
      <w:marLeft w:val="0"/>
      <w:marRight w:val="0"/>
      <w:marTop w:val="0"/>
      <w:marBottom w:val="0"/>
      <w:divBdr>
        <w:top w:val="none" w:sz="0" w:space="0" w:color="auto"/>
        <w:left w:val="none" w:sz="0" w:space="0" w:color="auto"/>
        <w:bottom w:val="none" w:sz="0" w:space="0" w:color="auto"/>
        <w:right w:val="none" w:sz="0" w:space="0" w:color="auto"/>
      </w:divBdr>
      <w:divsChild>
        <w:div w:id="996614781">
          <w:marLeft w:val="0"/>
          <w:marRight w:val="0"/>
          <w:marTop w:val="0"/>
          <w:marBottom w:val="0"/>
          <w:divBdr>
            <w:top w:val="none" w:sz="0" w:space="0" w:color="auto"/>
            <w:left w:val="none" w:sz="0" w:space="0" w:color="auto"/>
            <w:bottom w:val="none" w:sz="0" w:space="0" w:color="auto"/>
            <w:right w:val="none" w:sz="0" w:space="0" w:color="auto"/>
          </w:divBdr>
        </w:div>
        <w:div w:id="139002166">
          <w:marLeft w:val="0"/>
          <w:marRight w:val="0"/>
          <w:marTop w:val="150"/>
          <w:marBottom w:val="0"/>
          <w:divBdr>
            <w:top w:val="none" w:sz="0" w:space="0" w:color="auto"/>
            <w:left w:val="none" w:sz="0" w:space="0" w:color="auto"/>
            <w:bottom w:val="none" w:sz="0" w:space="0" w:color="auto"/>
            <w:right w:val="none" w:sz="0" w:space="0" w:color="auto"/>
          </w:divBdr>
          <w:divsChild>
            <w:div w:id="402072827">
              <w:marLeft w:val="1155"/>
              <w:marRight w:val="0"/>
              <w:marTop w:val="0"/>
              <w:marBottom w:val="0"/>
              <w:divBdr>
                <w:top w:val="none" w:sz="0" w:space="0" w:color="auto"/>
                <w:left w:val="none" w:sz="0" w:space="0" w:color="auto"/>
                <w:bottom w:val="none" w:sz="0" w:space="0" w:color="auto"/>
                <w:right w:val="none" w:sz="0" w:space="0" w:color="auto"/>
              </w:divBdr>
            </w:div>
            <w:div w:id="1013191935">
              <w:marLeft w:val="1155"/>
              <w:marRight w:val="0"/>
              <w:marTop w:val="0"/>
              <w:marBottom w:val="0"/>
              <w:divBdr>
                <w:top w:val="none" w:sz="0" w:space="0" w:color="auto"/>
                <w:left w:val="none" w:sz="0" w:space="0" w:color="auto"/>
                <w:bottom w:val="none" w:sz="0" w:space="0" w:color="auto"/>
                <w:right w:val="none" w:sz="0" w:space="0" w:color="auto"/>
              </w:divBdr>
            </w:div>
            <w:div w:id="2120371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276284">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68518">
      <w:bodyDiv w:val="1"/>
      <w:marLeft w:val="0"/>
      <w:marRight w:val="0"/>
      <w:marTop w:val="0"/>
      <w:marBottom w:val="0"/>
      <w:divBdr>
        <w:top w:val="none" w:sz="0" w:space="0" w:color="auto"/>
        <w:left w:val="none" w:sz="0" w:space="0" w:color="auto"/>
        <w:bottom w:val="none" w:sz="0" w:space="0" w:color="auto"/>
        <w:right w:val="none" w:sz="0" w:space="0" w:color="auto"/>
      </w:divBdr>
      <w:divsChild>
        <w:div w:id="432018247">
          <w:marLeft w:val="0"/>
          <w:marRight w:val="0"/>
          <w:marTop w:val="0"/>
          <w:marBottom w:val="0"/>
          <w:divBdr>
            <w:top w:val="none" w:sz="0" w:space="0" w:color="auto"/>
            <w:left w:val="none" w:sz="0" w:space="0" w:color="auto"/>
            <w:bottom w:val="none" w:sz="0" w:space="0" w:color="auto"/>
            <w:right w:val="none" w:sz="0" w:space="0" w:color="auto"/>
          </w:divBdr>
        </w:div>
        <w:div w:id="1545023024">
          <w:marLeft w:val="0"/>
          <w:marRight w:val="0"/>
          <w:marTop w:val="150"/>
          <w:marBottom w:val="0"/>
          <w:divBdr>
            <w:top w:val="none" w:sz="0" w:space="0" w:color="auto"/>
            <w:left w:val="none" w:sz="0" w:space="0" w:color="auto"/>
            <w:bottom w:val="none" w:sz="0" w:space="0" w:color="auto"/>
            <w:right w:val="none" w:sz="0" w:space="0" w:color="auto"/>
          </w:divBdr>
          <w:divsChild>
            <w:div w:id="1979190834">
              <w:marLeft w:val="1155"/>
              <w:marRight w:val="0"/>
              <w:marTop w:val="0"/>
              <w:marBottom w:val="0"/>
              <w:divBdr>
                <w:top w:val="none" w:sz="0" w:space="0" w:color="auto"/>
                <w:left w:val="none" w:sz="0" w:space="0" w:color="auto"/>
                <w:bottom w:val="none" w:sz="0" w:space="0" w:color="auto"/>
                <w:right w:val="none" w:sz="0" w:space="0" w:color="auto"/>
              </w:divBdr>
            </w:div>
            <w:div w:id="359404334">
              <w:marLeft w:val="1155"/>
              <w:marRight w:val="0"/>
              <w:marTop w:val="0"/>
              <w:marBottom w:val="0"/>
              <w:divBdr>
                <w:top w:val="none" w:sz="0" w:space="0" w:color="auto"/>
                <w:left w:val="none" w:sz="0" w:space="0" w:color="auto"/>
                <w:bottom w:val="none" w:sz="0" w:space="0" w:color="auto"/>
                <w:right w:val="none" w:sz="0" w:space="0" w:color="auto"/>
              </w:divBdr>
            </w:div>
            <w:div w:id="1283197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586294">
      <w:bodyDiv w:val="1"/>
      <w:marLeft w:val="0"/>
      <w:marRight w:val="0"/>
      <w:marTop w:val="0"/>
      <w:marBottom w:val="0"/>
      <w:divBdr>
        <w:top w:val="none" w:sz="0" w:space="0" w:color="auto"/>
        <w:left w:val="none" w:sz="0" w:space="0" w:color="auto"/>
        <w:bottom w:val="none" w:sz="0" w:space="0" w:color="auto"/>
        <w:right w:val="none" w:sz="0" w:space="0" w:color="auto"/>
      </w:divBdr>
      <w:divsChild>
        <w:div w:id="1321352838">
          <w:marLeft w:val="0"/>
          <w:marRight w:val="0"/>
          <w:marTop w:val="0"/>
          <w:marBottom w:val="0"/>
          <w:divBdr>
            <w:top w:val="none" w:sz="0" w:space="0" w:color="auto"/>
            <w:left w:val="none" w:sz="0" w:space="0" w:color="auto"/>
            <w:bottom w:val="none" w:sz="0" w:space="0" w:color="auto"/>
            <w:right w:val="none" w:sz="0" w:space="0" w:color="auto"/>
          </w:divBdr>
        </w:div>
        <w:div w:id="1646854871">
          <w:marLeft w:val="0"/>
          <w:marRight w:val="0"/>
          <w:marTop w:val="150"/>
          <w:marBottom w:val="0"/>
          <w:divBdr>
            <w:top w:val="none" w:sz="0" w:space="0" w:color="auto"/>
            <w:left w:val="none" w:sz="0" w:space="0" w:color="auto"/>
            <w:bottom w:val="none" w:sz="0" w:space="0" w:color="auto"/>
            <w:right w:val="none" w:sz="0" w:space="0" w:color="auto"/>
          </w:divBdr>
          <w:divsChild>
            <w:div w:id="1145854386">
              <w:marLeft w:val="1155"/>
              <w:marRight w:val="0"/>
              <w:marTop w:val="0"/>
              <w:marBottom w:val="0"/>
              <w:divBdr>
                <w:top w:val="none" w:sz="0" w:space="0" w:color="auto"/>
                <w:left w:val="none" w:sz="0" w:space="0" w:color="auto"/>
                <w:bottom w:val="none" w:sz="0" w:space="0" w:color="auto"/>
                <w:right w:val="none" w:sz="0" w:space="0" w:color="auto"/>
              </w:divBdr>
            </w:div>
            <w:div w:id="6304064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18483">
      <w:bodyDiv w:val="1"/>
      <w:marLeft w:val="0"/>
      <w:marRight w:val="0"/>
      <w:marTop w:val="0"/>
      <w:marBottom w:val="0"/>
      <w:divBdr>
        <w:top w:val="none" w:sz="0" w:space="0" w:color="auto"/>
        <w:left w:val="none" w:sz="0" w:space="0" w:color="auto"/>
        <w:bottom w:val="none" w:sz="0" w:space="0" w:color="auto"/>
        <w:right w:val="none" w:sz="0" w:space="0" w:color="auto"/>
      </w:divBdr>
      <w:divsChild>
        <w:div w:id="1363477919">
          <w:marLeft w:val="0"/>
          <w:marRight w:val="0"/>
          <w:marTop w:val="0"/>
          <w:marBottom w:val="0"/>
          <w:divBdr>
            <w:top w:val="none" w:sz="0" w:space="0" w:color="auto"/>
            <w:left w:val="none" w:sz="0" w:space="0" w:color="auto"/>
            <w:bottom w:val="none" w:sz="0" w:space="0" w:color="auto"/>
            <w:right w:val="none" w:sz="0" w:space="0" w:color="auto"/>
          </w:divBdr>
        </w:div>
        <w:div w:id="681392979">
          <w:marLeft w:val="0"/>
          <w:marRight w:val="0"/>
          <w:marTop w:val="150"/>
          <w:marBottom w:val="0"/>
          <w:divBdr>
            <w:top w:val="none" w:sz="0" w:space="0" w:color="auto"/>
            <w:left w:val="none" w:sz="0" w:space="0" w:color="auto"/>
            <w:bottom w:val="none" w:sz="0" w:space="0" w:color="auto"/>
            <w:right w:val="none" w:sz="0" w:space="0" w:color="auto"/>
          </w:divBdr>
          <w:divsChild>
            <w:div w:id="340474854">
              <w:marLeft w:val="1155"/>
              <w:marRight w:val="0"/>
              <w:marTop w:val="0"/>
              <w:marBottom w:val="0"/>
              <w:divBdr>
                <w:top w:val="none" w:sz="0" w:space="0" w:color="auto"/>
                <w:left w:val="none" w:sz="0" w:space="0" w:color="auto"/>
                <w:bottom w:val="none" w:sz="0" w:space="0" w:color="auto"/>
                <w:right w:val="none" w:sz="0" w:space="0" w:color="auto"/>
              </w:divBdr>
            </w:div>
            <w:div w:id="266042289">
              <w:marLeft w:val="1155"/>
              <w:marRight w:val="0"/>
              <w:marTop w:val="0"/>
              <w:marBottom w:val="0"/>
              <w:divBdr>
                <w:top w:val="none" w:sz="0" w:space="0" w:color="auto"/>
                <w:left w:val="none" w:sz="0" w:space="0" w:color="auto"/>
                <w:bottom w:val="none" w:sz="0" w:space="0" w:color="auto"/>
                <w:right w:val="none" w:sz="0" w:space="0" w:color="auto"/>
              </w:divBdr>
            </w:div>
            <w:div w:id="1577016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7323">
      <w:bodyDiv w:val="1"/>
      <w:marLeft w:val="0"/>
      <w:marRight w:val="0"/>
      <w:marTop w:val="0"/>
      <w:marBottom w:val="0"/>
      <w:divBdr>
        <w:top w:val="none" w:sz="0" w:space="0" w:color="auto"/>
        <w:left w:val="none" w:sz="0" w:space="0" w:color="auto"/>
        <w:bottom w:val="none" w:sz="0" w:space="0" w:color="auto"/>
        <w:right w:val="none" w:sz="0" w:space="0" w:color="auto"/>
      </w:divBdr>
      <w:divsChild>
        <w:div w:id="757139417">
          <w:marLeft w:val="0"/>
          <w:marRight w:val="0"/>
          <w:marTop w:val="0"/>
          <w:marBottom w:val="0"/>
          <w:divBdr>
            <w:top w:val="none" w:sz="0" w:space="0" w:color="auto"/>
            <w:left w:val="none" w:sz="0" w:space="0" w:color="auto"/>
            <w:bottom w:val="none" w:sz="0" w:space="0" w:color="auto"/>
            <w:right w:val="none" w:sz="0" w:space="0" w:color="auto"/>
          </w:divBdr>
        </w:div>
        <w:div w:id="1349062530">
          <w:marLeft w:val="0"/>
          <w:marRight w:val="0"/>
          <w:marTop w:val="150"/>
          <w:marBottom w:val="0"/>
          <w:divBdr>
            <w:top w:val="none" w:sz="0" w:space="0" w:color="auto"/>
            <w:left w:val="none" w:sz="0" w:space="0" w:color="auto"/>
            <w:bottom w:val="none" w:sz="0" w:space="0" w:color="auto"/>
            <w:right w:val="none" w:sz="0" w:space="0" w:color="auto"/>
          </w:divBdr>
          <w:divsChild>
            <w:div w:id="3477599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706756">
      <w:bodyDiv w:val="1"/>
      <w:marLeft w:val="0"/>
      <w:marRight w:val="0"/>
      <w:marTop w:val="0"/>
      <w:marBottom w:val="0"/>
      <w:divBdr>
        <w:top w:val="none" w:sz="0" w:space="0" w:color="auto"/>
        <w:left w:val="none" w:sz="0" w:space="0" w:color="auto"/>
        <w:bottom w:val="none" w:sz="0" w:space="0" w:color="auto"/>
        <w:right w:val="none" w:sz="0" w:space="0" w:color="auto"/>
      </w:divBdr>
      <w:divsChild>
        <w:div w:id="263416287">
          <w:marLeft w:val="0"/>
          <w:marRight w:val="0"/>
          <w:marTop w:val="0"/>
          <w:marBottom w:val="0"/>
          <w:divBdr>
            <w:top w:val="none" w:sz="0" w:space="0" w:color="auto"/>
            <w:left w:val="none" w:sz="0" w:space="0" w:color="auto"/>
            <w:bottom w:val="none" w:sz="0" w:space="0" w:color="auto"/>
            <w:right w:val="none" w:sz="0" w:space="0" w:color="auto"/>
          </w:divBdr>
        </w:div>
        <w:div w:id="357434388">
          <w:marLeft w:val="0"/>
          <w:marRight w:val="0"/>
          <w:marTop w:val="150"/>
          <w:marBottom w:val="0"/>
          <w:divBdr>
            <w:top w:val="none" w:sz="0" w:space="0" w:color="auto"/>
            <w:left w:val="none" w:sz="0" w:space="0" w:color="auto"/>
            <w:bottom w:val="none" w:sz="0" w:space="0" w:color="auto"/>
            <w:right w:val="none" w:sz="0" w:space="0" w:color="auto"/>
          </w:divBdr>
          <w:divsChild>
            <w:div w:id="1800341677">
              <w:marLeft w:val="1155"/>
              <w:marRight w:val="0"/>
              <w:marTop w:val="0"/>
              <w:marBottom w:val="0"/>
              <w:divBdr>
                <w:top w:val="none" w:sz="0" w:space="0" w:color="auto"/>
                <w:left w:val="none" w:sz="0" w:space="0" w:color="auto"/>
                <w:bottom w:val="none" w:sz="0" w:space="0" w:color="auto"/>
                <w:right w:val="none" w:sz="0" w:space="0" w:color="auto"/>
              </w:divBdr>
            </w:div>
            <w:div w:id="1490440925">
              <w:marLeft w:val="1155"/>
              <w:marRight w:val="0"/>
              <w:marTop w:val="0"/>
              <w:marBottom w:val="0"/>
              <w:divBdr>
                <w:top w:val="none" w:sz="0" w:space="0" w:color="auto"/>
                <w:left w:val="none" w:sz="0" w:space="0" w:color="auto"/>
                <w:bottom w:val="none" w:sz="0" w:space="0" w:color="auto"/>
                <w:right w:val="none" w:sz="0" w:space="0" w:color="auto"/>
              </w:divBdr>
            </w:div>
            <w:div w:id="2596082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91207">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333262">
      <w:bodyDiv w:val="1"/>
      <w:marLeft w:val="0"/>
      <w:marRight w:val="0"/>
      <w:marTop w:val="0"/>
      <w:marBottom w:val="0"/>
      <w:divBdr>
        <w:top w:val="none" w:sz="0" w:space="0" w:color="auto"/>
        <w:left w:val="none" w:sz="0" w:space="0" w:color="auto"/>
        <w:bottom w:val="none" w:sz="0" w:space="0" w:color="auto"/>
        <w:right w:val="none" w:sz="0" w:space="0" w:color="auto"/>
      </w:divBdr>
      <w:divsChild>
        <w:div w:id="1438989902">
          <w:marLeft w:val="0"/>
          <w:marRight w:val="0"/>
          <w:marTop w:val="0"/>
          <w:marBottom w:val="0"/>
          <w:divBdr>
            <w:top w:val="none" w:sz="0" w:space="0" w:color="auto"/>
            <w:left w:val="none" w:sz="0" w:space="0" w:color="auto"/>
            <w:bottom w:val="none" w:sz="0" w:space="0" w:color="auto"/>
            <w:right w:val="none" w:sz="0" w:space="0" w:color="auto"/>
          </w:divBdr>
        </w:div>
        <w:div w:id="1619098039">
          <w:marLeft w:val="0"/>
          <w:marRight w:val="0"/>
          <w:marTop w:val="150"/>
          <w:marBottom w:val="0"/>
          <w:divBdr>
            <w:top w:val="none" w:sz="0" w:space="0" w:color="auto"/>
            <w:left w:val="none" w:sz="0" w:space="0" w:color="auto"/>
            <w:bottom w:val="none" w:sz="0" w:space="0" w:color="auto"/>
            <w:right w:val="none" w:sz="0" w:space="0" w:color="auto"/>
          </w:divBdr>
          <w:divsChild>
            <w:div w:id="1222790820">
              <w:marLeft w:val="1155"/>
              <w:marRight w:val="0"/>
              <w:marTop w:val="0"/>
              <w:marBottom w:val="0"/>
              <w:divBdr>
                <w:top w:val="none" w:sz="0" w:space="0" w:color="auto"/>
                <w:left w:val="none" w:sz="0" w:space="0" w:color="auto"/>
                <w:bottom w:val="none" w:sz="0" w:space="0" w:color="auto"/>
                <w:right w:val="none" w:sz="0" w:space="0" w:color="auto"/>
              </w:divBdr>
            </w:div>
            <w:div w:id="4481671">
              <w:marLeft w:val="1155"/>
              <w:marRight w:val="0"/>
              <w:marTop w:val="0"/>
              <w:marBottom w:val="0"/>
              <w:divBdr>
                <w:top w:val="none" w:sz="0" w:space="0" w:color="auto"/>
                <w:left w:val="none" w:sz="0" w:space="0" w:color="auto"/>
                <w:bottom w:val="none" w:sz="0" w:space="0" w:color="auto"/>
                <w:right w:val="none" w:sz="0" w:space="0" w:color="auto"/>
              </w:divBdr>
            </w:div>
            <w:div w:id="19771038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031193">
      <w:bodyDiv w:val="1"/>
      <w:marLeft w:val="0"/>
      <w:marRight w:val="0"/>
      <w:marTop w:val="0"/>
      <w:marBottom w:val="0"/>
      <w:divBdr>
        <w:top w:val="none" w:sz="0" w:space="0" w:color="auto"/>
        <w:left w:val="none" w:sz="0" w:space="0" w:color="auto"/>
        <w:bottom w:val="none" w:sz="0" w:space="0" w:color="auto"/>
        <w:right w:val="none" w:sz="0" w:space="0" w:color="auto"/>
      </w:divBdr>
      <w:divsChild>
        <w:div w:id="976956535">
          <w:marLeft w:val="0"/>
          <w:marRight w:val="0"/>
          <w:marTop w:val="0"/>
          <w:marBottom w:val="0"/>
          <w:divBdr>
            <w:top w:val="none" w:sz="0" w:space="0" w:color="auto"/>
            <w:left w:val="none" w:sz="0" w:space="0" w:color="auto"/>
            <w:bottom w:val="none" w:sz="0" w:space="0" w:color="auto"/>
            <w:right w:val="none" w:sz="0" w:space="0" w:color="auto"/>
          </w:divBdr>
        </w:div>
        <w:div w:id="1621957751">
          <w:marLeft w:val="0"/>
          <w:marRight w:val="0"/>
          <w:marTop w:val="150"/>
          <w:marBottom w:val="0"/>
          <w:divBdr>
            <w:top w:val="none" w:sz="0" w:space="0" w:color="auto"/>
            <w:left w:val="none" w:sz="0" w:space="0" w:color="auto"/>
            <w:bottom w:val="none" w:sz="0" w:space="0" w:color="auto"/>
            <w:right w:val="none" w:sz="0" w:space="0" w:color="auto"/>
          </w:divBdr>
          <w:divsChild>
            <w:div w:id="2001687593">
              <w:marLeft w:val="1155"/>
              <w:marRight w:val="0"/>
              <w:marTop w:val="0"/>
              <w:marBottom w:val="0"/>
              <w:divBdr>
                <w:top w:val="none" w:sz="0" w:space="0" w:color="auto"/>
                <w:left w:val="none" w:sz="0" w:space="0" w:color="auto"/>
                <w:bottom w:val="none" w:sz="0" w:space="0" w:color="auto"/>
                <w:right w:val="none" w:sz="0" w:space="0" w:color="auto"/>
              </w:divBdr>
            </w:div>
            <w:div w:id="1458374166">
              <w:marLeft w:val="1155"/>
              <w:marRight w:val="0"/>
              <w:marTop w:val="0"/>
              <w:marBottom w:val="0"/>
              <w:divBdr>
                <w:top w:val="none" w:sz="0" w:space="0" w:color="auto"/>
                <w:left w:val="none" w:sz="0" w:space="0" w:color="auto"/>
                <w:bottom w:val="none" w:sz="0" w:space="0" w:color="auto"/>
                <w:right w:val="none" w:sz="0" w:space="0" w:color="auto"/>
              </w:divBdr>
            </w:div>
            <w:div w:id="1959795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18017">
      <w:bodyDiv w:val="1"/>
      <w:marLeft w:val="0"/>
      <w:marRight w:val="0"/>
      <w:marTop w:val="0"/>
      <w:marBottom w:val="0"/>
      <w:divBdr>
        <w:top w:val="none" w:sz="0" w:space="0" w:color="auto"/>
        <w:left w:val="none" w:sz="0" w:space="0" w:color="auto"/>
        <w:bottom w:val="none" w:sz="0" w:space="0" w:color="auto"/>
        <w:right w:val="none" w:sz="0" w:space="0" w:color="auto"/>
      </w:divBdr>
      <w:divsChild>
        <w:div w:id="567156483">
          <w:marLeft w:val="0"/>
          <w:marRight w:val="0"/>
          <w:marTop w:val="0"/>
          <w:marBottom w:val="0"/>
          <w:divBdr>
            <w:top w:val="none" w:sz="0" w:space="0" w:color="auto"/>
            <w:left w:val="none" w:sz="0" w:space="0" w:color="auto"/>
            <w:bottom w:val="none" w:sz="0" w:space="0" w:color="auto"/>
            <w:right w:val="none" w:sz="0" w:space="0" w:color="auto"/>
          </w:divBdr>
        </w:div>
        <w:div w:id="1883781574">
          <w:marLeft w:val="0"/>
          <w:marRight w:val="0"/>
          <w:marTop w:val="150"/>
          <w:marBottom w:val="0"/>
          <w:divBdr>
            <w:top w:val="none" w:sz="0" w:space="0" w:color="auto"/>
            <w:left w:val="none" w:sz="0" w:space="0" w:color="auto"/>
            <w:bottom w:val="none" w:sz="0" w:space="0" w:color="auto"/>
            <w:right w:val="none" w:sz="0" w:space="0" w:color="auto"/>
          </w:divBdr>
          <w:divsChild>
            <w:div w:id="1010528743">
              <w:marLeft w:val="1155"/>
              <w:marRight w:val="0"/>
              <w:marTop w:val="0"/>
              <w:marBottom w:val="0"/>
              <w:divBdr>
                <w:top w:val="none" w:sz="0" w:space="0" w:color="auto"/>
                <w:left w:val="none" w:sz="0" w:space="0" w:color="auto"/>
                <w:bottom w:val="none" w:sz="0" w:space="0" w:color="auto"/>
                <w:right w:val="none" w:sz="0" w:space="0" w:color="auto"/>
              </w:divBdr>
            </w:div>
            <w:div w:id="1574196408">
              <w:marLeft w:val="1155"/>
              <w:marRight w:val="0"/>
              <w:marTop w:val="0"/>
              <w:marBottom w:val="0"/>
              <w:divBdr>
                <w:top w:val="none" w:sz="0" w:space="0" w:color="auto"/>
                <w:left w:val="none" w:sz="0" w:space="0" w:color="auto"/>
                <w:bottom w:val="none" w:sz="0" w:space="0" w:color="auto"/>
                <w:right w:val="none" w:sz="0" w:space="0" w:color="auto"/>
              </w:divBdr>
            </w:div>
            <w:div w:id="10107152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073020">
      <w:bodyDiv w:val="1"/>
      <w:marLeft w:val="0"/>
      <w:marRight w:val="0"/>
      <w:marTop w:val="0"/>
      <w:marBottom w:val="0"/>
      <w:divBdr>
        <w:top w:val="none" w:sz="0" w:space="0" w:color="auto"/>
        <w:left w:val="none" w:sz="0" w:space="0" w:color="auto"/>
        <w:bottom w:val="none" w:sz="0" w:space="0" w:color="auto"/>
        <w:right w:val="none" w:sz="0" w:space="0" w:color="auto"/>
      </w:divBdr>
      <w:divsChild>
        <w:div w:id="1486818536">
          <w:marLeft w:val="0"/>
          <w:marRight w:val="0"/>
          <w:marTop w:val="0"/>
          <w:marBottom w:val="0"/>
          <w:divBdr>
            <w:top w:val="none" w:sz="0" w:space="0" w:color="auto"/>
            <w:left w:val="none" w:sz="0" w:space="0" w:color="auto"/>
            <w:bottom w:val="none" w:sz="0" w:space="0" w:color="auto"/>
            <w:right w:val="none" w:sz="0" w:space="0" w:color="auto"/>
          </w:divBdr>
        </w:div>
        <w:div w:id="1339768032">
          <w:marLeft w:val="0"/>
          <w:marRight w:val="0"/>
          <w:marTop w:val="150"/>
          <w:marBottom w:val="0"/>
          <w:divBdr>
            <w:top w:val="none" w:sz="0" w:space="0" w:color="auto"/>
            <w:left w:val="none" w:sz="0" w:space="0" w:color="auto"/>
            <w:bottom w:val="none" w:sz="0" w:space="0" w:color="auto"/>
            <w:right w:val="none" w:sz="0" w:space="0" w:color="auto"/>
          </w:divBdr>
          <w:divsChild>
            <w:div w:id="835803012">
              <w:marLeft w:val="1155"/>
              <w:marRight w:val="0"/>
              <w:marTop w:val="0"/>
              <w:marBottom w:val="0"/>
              <w:divBdr>
                <w:top w:val="none" w:sz="0" w:space="0" w:color="auto"/>
                <w:left w:val="none" w:sz="0" w:space="0" w:color="auto"/>
                <w:bottom w:val="none" w:sz="0" w:space="0" w:color="auto"/>
                <w:right w:val="none" w:sz="0" w:space="0" w:color="auto"/>
              </w:divBdr>
            </w:div>
            <w:div w:id="236019781">
              <w:marLeft w:val="1155"/>
              <w:marRight w:val="0"/>
              <w:marTop w:val="0"/>
              <w:marBottom w:val="0"/>
              <w:divBdr>
                <w:top w:val="none" w:sz="0" w:space="0" w:color="auto"/>
                <w:left w:val="none" w:sz="0" w:space="0" w:color="auto"/>
                <w:bottom w:val="none" w:sz="0" w:space="0" w:color="auto"/>
                <w:right w:val="none" w:sz="0" w:space="0" w:color="auto"/>
              </w:divBdr>
            </w:div>
            <w:div w:id="16148198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39904">
      <w:bodyDiv w:val="1"/>
      <w:marLeft w:val="0"/>
      <w:marRight w:val="0"/>
      <w:marTop w:val="0"/>
      <w:marBottom w:val="0"/>
      <w:divBdr>
        <w:top w:val="none" w:sz="0" w:space="0" w:color="auto"/>
        <w:left w:val="none" w:sz="0" w:space="0" w:color="auto"/>
        <w:bottom w:val="none" w:sz="0" w:space="0" w:color="auto"/>
        <w:right w:val="none" w:sz="0" w:space="0" w:color="auto"/>
      </w:divBdr>
      <w:divsChild>
        <w:div w:id="1799714950">
          <w:marLeft w:val="0"/>
          <w:marRight w:val="0"/>
          <w:marTop w:val="0"/>
          <w:marBottom w:val="0"/>
          <w:divBdr>
            <w:top w:val="none" w:sz="0" w:space="0" w:color="auto"/>
            <w:left w:val="none" w:sz="0" w:space="0" w:color="auto"/>
            <w:bottom w:val="none" w:sz="0" w:space="0" w:color="auto"/>
            <w:right w:val="none" w:sz="0" w:space="0" w:color="auto"/>
          </w:divBdr>
        </w:div>
        <w:div w:id="940378356">
          <w:marLeft w:val="0"/>
          <w:marRight w:val="0"/>
          <w:marTop w:val="150"/>
          <w:marBottom w:val="0"/>
          <w:divBdr>
            <w:top w:val="none" w:sz="0" w:space="0" w:color="auto"/>
            <w:left w:val="none" w:sz="0" w:space="0" w:color="auto"/>
            <w:bottom w:val="none" w:sz="0" w:space="0" w:color="auto"/>
            <w:right w:val="none" w:sz="0" w:space="0" w:color="auto"/>
          </w:divBdr>
          <w:divsChild>
            <w:div w:id="509104721">
              <w:marLeft w:val="1155"/>
              <w:marRight w:val="0"/>
              <w:marTop w:val="0"/>
              <w:marBottom w:val="0"/>
              <w:divBdr>
                <w:top w:val="none" w:sz="0" w:space="0" w:color="auto"/>
                <w:left w:val="none" w:sz="0" w:space="0" w:color="auto"/>
                <w:bottom w:val="none" w:sz="0" w:space="0" w:color="auto"/>
                <w:right w:val="none" w:sz="0" w:space="0" w:color="auto"/>
              </w:divBdr>
            </w:div>
            <w:div w:id="113060261">
              <w:marLeft w:val="1155"/>
              <w:marRight w:val="0"/>
              <w:marTop w:val="0"/>
              <w:marBottom w:val="0"/>
              <w:divBdr>
                <w:top w:val="none" w:sz="0" w:space="0" w:color="auto"/>
                <w:left w:val="none" w:sz="0" w:space="0" w:color="auto"/>
                <w:bottom w:val="none" w:sz="0" w:space="0" w:color="auto"/>
                <w:right w:val="none" w:sz="0" w:space="0" w:color="auto"/>
              </w:divBdr>
            </w:div>
            <w:div w:id="766274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6036">
      <w:bodyDiv w:val="1"/>
      <w:marLeft w:val="0"/>
      <w:marRight w:val="0"/>
      <w:marTop w:val="0"/>
      <w:marBottom w:val="0"/>
      <w:divBdr>
        <w:top w:val="none" w:sz="0" w:space="0" w:color="auto"/>
        <w:left w:val="none" w:sz="0" w:space="0" w:color="auto"/>
        <w:bottom w:val="none" w:sz="0" w:space="0" w:color="auto"/>
        <w:right w:val="none" w:sz="0" w:space="0" w:color="auto"/>
      </w:divBdr>
      <w:divsChild>
        <w:div w:id="412119434">
          <w:marLeft w:val="0"/>
          <w:marRight w:val="0"/>
          <w:marTop w:val="0"/>
          <w:marBottom w:val="0"/>
          <w:divBdr>
            <w:top w:val="none" w:sz="0" w:space="0" w:color="auto"/>
            <w:left w:val="none" w:sz="0" w:space="0" w:color="auto"/>
            <w:bottom w:val="none" w:sz="0" w:space="0" w:color="auto"/>
            <w:right w:val="none" w:sz="0" w:space="0" w:color="auto"/>
          </w:divBdr>
        </w:div>
        <w:div w:id="1550218485">
          <w:marLeft w:val="0"/>
          <w:marRight w:val="0"/>
          <w:marTop w:val="150"/>
          <w:marBottom w:val="0"/>
          <w:divBdr>
            <w:top w:val="none" w:sz="0" w:space="0" w:color="auto"/>
            <w:left w:val="none" w:sz="0" w:space="0" w:color="auto"/>
            <w:bottom w:val="none" w:sz="0" w:space="0" w:color="auto"/>
            <w:right w:val="none" w:sz="0" w:space="0" w:color="auto"/>
          </w:divBdr>
          <w:divsChild>
            <w:div w:id="560797178">
              <w:marLeft w:val="1155"/>
              <w:marRight w:val="0"/>
              <w:marTop w:val="0"/>
              <w:marBottom w:val="0"/>
              <w:divBdr>
                <w:top w:val="none" w:sz="0" w:space="0" w:color="auto"/>
                <w:left w:val="none" w:sz="0" w:space="0" w:color="auto"/>
                <w:bottom w:val="none" w:sz="0" w:space="0" w:color="auto"/>
                <w:right w:val="none" w:sz="0" w:space="0" w:color="auto"/>
              </w:divBdr>
            </w:div>
            <w:div w:id="881984999">
              <w:marLeft w:val="1155"/>
              <w:marRight w:val="0"/>
              <w:marTop w:val="0"/>
              <w:marBottom w:val="0"/>
              <w:divBdr>
                <w:top w:val="none" w:sz="0" w:space="0" w:color="auto"/>
                <w:left w:val="none" w:sz="0" w:space="0" w:color="auto"/>
                <w:bottom w:val="none" w:sz="0" w:space="0" w:color="auto"/>
                <w:right w:val="none" w:sz="0" w:space="0" w:color="auto"/>
              </w:divBdr>
            </w:div>
            <w:div w:id="73091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1562">
      <w:bodyDiv w:val="1"/>
      <w:marLeft w:val="0"/>
      <w:marRight w:val="0"/>
      <w:marTop w:val="0"/>
      <w:marBottom w:val="0"/>
      <w:divBdr>
        <w:top w:val="none" w:sz="0" w:space="0" w:color="auto"/>
        <w:left w:val="none" w:sz="0" w:space="0" w:color="auto"/>
        <w:bottom w:val="none" w:sz="0" w:space="0" w:color="auto"/>
        <w:right w:val="none" w:sz="0" w:space="0" w:color="auto"/>
      </w:divBdr>
      <w:divsChild>
        <w:div w:id="1486169818">
          <w:marLeft w:val="0"/>
          <w:marRight w:val="0"/>
          <w:marTop w:val="0"/>
          <w:marBottom w:val="0"/>
          <w:divBdr>
            <w:top w:val="none" w:sz="0" w:space="0" w:color="auto"/>
            <w:left w:val="none" w:sz="0" w:space="0" w:color="auto"/>
            <w:bottom w:val="none" w:sz="0" w:space="0" w:color="auto"/>
            <w:right w:val="none" w:sz="0" w:space="0" w:color="auto"/>
          </w:divBdr>
        </w:div>
        <w:div w:id="1855730391">
          <w:marLeft w:val="0"/>
          <w:marRight w:val="0"/>
          <w:marTop w:val="150"/>
          <w:marBottom w:val="0"/>
          <w:divBdr>
            <w:top w:val="none" w:sz="0" w:space="0" w:color="auto"/>
            <w:left w:val="none" w:sz="0" w:space="0" w:color="auto"/>
            <w:bottom w:val="none" w:sz="0" w:space="0" w:color="auto"/>
            <w:right w:val="none" w:sz="0" w:space="0" w:color="auto"/>
          </w:divBdr>
          <w:divsChild>
            <w:div w:id="766849997">
              <w:marLeft w:val="1155"/>
              <w:marRight w:val="0"/>
              <w:marTop w:val="0"/>
              <w:marBottom w:val="0"/>
              <w:divBdr>
                <w:top w:val="none" w:sz="0" w:space="0" w:color="auto"/>
                <w:left w:val="none" w:sz="0" w:space="0" w:color="auto"/>
                <w:bottom w:val="none" w:sz="0" w:space="0" w:color="auto"/>
                <w:right w:val="none" w:sz="0" w:space="0" w:color="auto"/>
              </w:divBdr>
            </w:div>
            <w:div w:id="1166087741">
              <w:marLeft w:val="1155"/>
              <w:marRight w:val="0"/>
              <w:marTop w:val="0"/>
              <w:marBottom w:val="0"/>
              <w:divBdr>
                <w:top w:val="none" w:sz="0" w:space="0" w:color="auto"/>
                <w:left w:val="none" w:sz="0" w:space="0" w:color="auto"/>
                <w:bottom w:val="none" w:sz="0" w:space="0" w:color="auto"/>
                <w:right w:val="none" w:sz="0" w:space="0" w:color="auto"/>
              </w:divBdr>
            </w:div>
            <w:div w:id="10168075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15740">
      <w:bodyDiv w:val="1"/>
      <w:marLeft w:val="0"/>
      <w:marRight w:val="0"/>
      <w:marTop w:val="0"/>
      <w:marBottom w:val="0"/>
      <w:divBdr>
        <w:top w:val="none" w:sz="0" w:space="0" w:color="auto"/>
        <w:left w:val="none" w:sz="0" w:space="0" w:color="auto"/>
        <w:bottom w:val="none" w:sz="0" w:space="0" w:color="auto"/>
        <w:right w:val="none" w:sz="0" w:space="0" w:color="auto"/>
      </w:divBdr>
      <w:divsChild>
        <w:div w:id="64687813">
          <w:marLeft w:val="0"/>
          <w:marRight w:val="0"/>
          <w:marTop w:val="0"/>
          <w:marBottom w:val="0"/>
          <w:divBdr>
            <w:top w:val="none" w:sz="0" w:space="0" w:color="auto"/>
            <w:left w:val="none" w:sz="0" w:space="0" w:color="auto"/>
            <w:bottom w:val="none" w:sz="0" w:space="0" w:color="auto"/>
            <w:right w:val="none" w:sz="0" w:space="0" w:color="auto"/>
          </w:divBdr>
        </w:div>
        <w:div w:id="2120181230">
          <w:marLeft w:val="0"/>
          <w:marRight w:val="0"/>
          <w:marTop w:val="150"/>
          <w:marBottom w:val="0"/>
          <w:divBdr>
            <w:top w:val="none" w:sz="0" w:space="0" w:color="auto"/>
            <w:left w:val="none" w:sz="0" w:space="0" w:color="auto"/>
            <w:bottom w:val="none" w:sz="0" w:space="0" w:color="auto"/>
            <w:right w:val="none" w:sz="0" w:space="0" w:color="auto"/>
          </w:divBdr>
          <w:divsChild>
            <w:div w:id="315912986">
              <w:marLeft w:val="1155"/>
              <w:marRight w:val="0"/>
              <w:marTop w:val="0"/>
              <w:marBottom w:val="0"/>
              <w:divBdr>
                <w:top w:val="none" w:sz="0" w:space="0" w:color="auto"/>
                <w:left w:val="none" w:sz="0" w:space="0" w:color="auto"/>
                <w:bottom w:val="none" w:sz="0" w:space="0" w:color="auto"/>
                <w:right w:val="none" w:sz="0" w:space="0" w:color="auto"/>
              </w:divBdr>
            </w:div>
            <w:div w:id="1740253970">
              <w:marLeft w:val="1155"/>
              <w:marRight w:val="0"/>
              <w:marTop w:val="0"/>
              <w:marBottom w:val="0"/>
              <w:divBdr>
                <w:top w:val="none" w:sz="0" w:space="0" w:color="auto"/>
                <w:left w:val="none" w:sz="0" w:space="0" w:color="auto"/>
                <w:bottom w:val="none" w:sz="0" w:space="0" w:color="auto"/>
                <w:right w:val="none" w:sz="0" w:space="0" w:color="auto"/>
              </w:divBdr>
            </w:div>
            <w:div w:id="20156424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687355">
      <w:bodyDiv w:val="1"/>
      <w:marLeft w:val="0"/>
      <w:marRight w:val="0"/>
      <w:marTop w:val="0"/>
      <w:marBottom w:val="0"/>
      <w:divBdr>
        <w:top w:val="none" w:sz="0" w:space="0" w:color="auto"/>
        <w:left w:val="none" w:sz="0" w:space="0" w:color="auto"/>
        <w:bottom w:val="none" w:sz="0" w:space="0" w:color="auto"/>
        <w:right w:val="none" w:sz="0" w:space="0" w:color="auto"/>
      </w:divBdr>
      <w:divsChild>
        <w:div w:id="19553949">
          <w:marLeft w:val="0"/>
          <w:marRight w:val="0"/>
          <w:marTop w:val="0"/>
          <w:marBottom w:val="0"/>
          <w:divBdr>
            <w:top w:val="none" w:sz="0" w:space="0" w:color="auto"/>
            <w:left w:val="none" w:sz="0" w:space="0" w:color="auto"/>
            <w:bottom w:val="none" w:sz="0" w:space="0" w:color="auto"/>
            <w:right w:val="none" w:sz="0" w:space="0" w:color="auto"/>
          </w:divBdr>
        </w:div>
        <w:div w:id="696538789">
          <w:marLeft w:val="0"/>
          <w:marRight w:val="0"/>
          <w:marTop w:val="150"/>
          <w:marBottom w:val="0"/>
          <w:divBdr>
            <w:top w:val="none" w:sz="0" w:space="0" w:color="auto"/>
            <w:left w:val="none" w:sz="0" w:space="0" w:color="auto"/>
            <w:bottom w:val="none" w:sz="0" w:space="0" w:color="auto"/>
            <w:right w:val="none" w:sz="0" w:space="0" w:color="auto"/>
          </w:divBdr>
          <w:divsChild>
            <w:div w:id="874737221">
              <w:marLeft w:val="1155"/>
              <w:marRight w:val="0"/>
              <w:marTop w:val="0"/>
              <w:marBottom w:val="0"/>
              <w:divBdr>
                <w:top w:val="none" w:sz="0" w:space="0" w:color="auto"/>
                <w:left w:val="none" w:sz="0" w:space="0" w:color="auto"/>
                <w:bottom w:val="none" w:sz="0" w:space="0" w:color="auto"/>
                <w:right w:val="none" w:sz="0" w:space="0" w:color="auto"/>
              </w:divBdr>
            </w:div>
            <w:div w:id="16891336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3882929">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66453">
      <w:bodyDiv w:val="1"/>
      <w:marLeft w:val="0"/>
      <w:marRight w:val="0"/>
      <w:marTop w:val="0"/>
      <w:marBottom w:val="0"/>
      <w:divBdr>
        <w:top w:val="none" w:sz="0" w:space="0" w:color="auto"/>
        <w:left w:val="none" w:sz="0" w:space="0" w:color="auto"/>
        <w:bottom w:val="none" w:sz="0" w:space="0" w:color="auto"/>
        <w:right w:val="none" w:sz="0" w:space="0" w:color="auto"/>
      </w:divBdr>
      <w:divsChild>
        <w:div w:id="1912688550">
          <w:marLeft w:val="0"/>
          <w:marRight w:val="0"/>
          <w:marTop w:val="0"/>
          <w:marBottom w:val="0"/>
          <w:divBdr>
            <w:top w:val="none" w:sz="0" w:space="0" w:color="auto"/>
            <w:left w:val="none" w:sz="0" w:space="0" w:color="auto"/>
            <w:bottom w:val="none" w:sz="0" w:space="0" w:color="auto"/>
            <w:right w:val="none" w:sz="0" w:space="0" w:color="auto"/>
          </w:divBdr>
        </w:div>
        <w:div w:id="530848256">
          <w:marLeft w:val="0"/>
          <w:marRight w:val="0"/>
          <w:marTop w:val="150"/>
          <w:marBottom w:val="0"/>
          <w:divBdr>
            <w:top w:val="none" w:sz="0" w:space="0" w:color="auto"/>
            <w:left w:val="none" w:sz="0" w:space="0" w:color="auto"/>
            <w:bottom w:val="none" w:sz="0" w:space="0" w:color="auto"/>
            <w:right w:val="none" w:sz="0" w:space="0" w:color="auto"/>
          </w:divBdr>
          <w:divsChild>
            <w:div w:id="427776757">
              <w:marLeft w:val="1155"/>
              <w:marRight w:val="0"/>
              <w:marTop w:val="0"/>
              <w:marBottom w:val="0"/>
              <w:divBdr>
                <w:top w:val="none" w:sz="0" w:space="0" w:color="auto"/>
                <w:left w:val="none" w:sz="0" w:space="0" w:color="auto"/>
                <w:bottom w:val="none" w:sz="0" w:space="0" w:color="auto"/>
                <w:right w:val="none" w:sz="0" w:space="0" w:color="auto"/>
              </w:divBdr>
            </w:div>
            <w:div w:id="104735763">
              <w:marLeft w:val="1155"/>
              <w:marRight w:val="0"/>
              <w:marTop w:val="0"/>
              <w:marBottom w:val="0"/>
              <w:divBdr>
                <w:top w:val="none" w:sz="0" w:space="0" w:color="auto"/>
                <w:left w:val="none" w:sz="0" w:space="0" w:color="auto"/>
                <w:bottom w:val="none" w:sz="0" w:space="0" w:color="auto"/>
                <w:right w:val="none" w:sz="0" w:space="0" w:color="auto"/>
              </w:divBdr>
            </w:div>
            <w:div w:id="936005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6971151">
      <w:bodyDiv w:val="1"/>
      <w:marLeft w:val="0"/>
      <w:marRight w:val="0"/>
      <w:marTop w:val="0"/>
      <w:marBottom w:val="0"/>
      <w:divBdr>
        <w:top w:val="none" w:sz="0" w:space="0" w:color="auto"/>
        <w:left w:val="none" w:sz="0" w:space="0" w:color="auto"/>
        <w:bottom w:val="none" w:sz="0" w:space="0" w:color="auto"/>
        <w:right w:val="none" w:sz="0" w:space="0" w:color="auto"/>
      </w:divBdr>
      <w:divsChild>
        <w:div w:id="721948399">
          <w:marLeft w:val="0"/>
          <w:marRight w:val="0"/>
          <w:marTop w:val="0"/>
          <w:marBottom w:val="0"/>
          <w:divBdr>
            <w:top w:val="none" w:sz="0" w:space="0" w:color="auto"/>
            <w:left w:val="none" w:sz="0" w:space="0" w:color="auto"/>
            <w:bottom w:val="none" w:sz="0" w:space="0" w:color="auto"/>
            <w:right w:val="none" w:sz="0" w:space="0" w:color="auto"/>
          </w:divBdr>
        </w:div>
        <w:div w:id="1446197566">
          <w:marLeft w:val="0"/>
          <w:marRight w:val="0"/>
          <w:marTop w:val="150"/>
          <w:marBottom w:val="0"/>
          <w:divBdr>
            <w:top w:val="none" w:sz="0" w:space="0" w:color="auto"/>
            <w:left w:val="none" w:sz="0" w:space="0" w:color="auto"/>
            <w:bottom w:val="none" w:sz="0" w:space="0" w:color="auto"/>
            <w:right w:val="none" w:sz="0" w:space="0" w:color="auto"/>
          </w:divBdr>
          <w:divsChild>
            <w:div w:id="789086158">
              <w:marLeft w:val="1155"/>
              <w:marRight w:val="0"/>
              <w:marTop w:val="0"/>
              <w:marBottom w:val="0"/>
              <w:divBdr>
                <w:top w:val="none" w:sz="0" w:space="0" w:color="auto"/>
                <w:left w:val="none" w:sz="0" w:space="0" w:color="auto"/>
                <w:bottom w:val="none" w:sz="0" w:space="0" w:color="auto"/>
                <w:right w:val="none" w:sz="0" w:space="0" w:color="auto"/>
              </w:divBdr>
            </w:div>
            <w:div w:id="1082068084">
              <w:marLeft w:val="1155"/>
              <w:marRight w:val="0"/>
              <w:marTop w:val="0"/>
              <w:marBottom w:val="0"/>
              <w:divBdr>
                <w:top w:val="none" w:sz="0" w:space="0" w:color="auto"/>
                <w:left w:val="none" w:sz="0" w:space="0" w:color="auto"/>
                <w:bottom w:val="none" w:sz="0" w:space="0" w:color="auto"/>
                <w:right w:val="none" w:sz="0" w:space="0" w:color="auto"/>
              </w:divBdr>
            </w:div>
            <w:div w:id="11475526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7394">
      <w:bodyDiv w:val="1"/>
      <w:marLeft w:val="0"/>
      <w:marRight w:val="0"/>
      <w:marTop w:val="0"/>
      <w:marBottom w:val="0"/>
      <w:divBdr>
        <w:top w:val="none" w:sz="0" w:space="0" w:color="auto"/>
        <w:left w:val="none" w:sz="0" w:space="0" w:color="auto"/>
        <w:bottom w:val="none" w:sz="0" w:space="0" w:color="auto"/>
        <w:right w:val="none" w:sz="0" w:space="0" w:color="auto"/>
      </w:divBdr>
      <w:divsChild>
        <w:div w:id="1320378955">
          <w:marLeft w:val="0"/>
          <w:marRight w:val="0"/>
          <w:marTop w:val="0"/>
          <w:marBottom w:val="0"/>
          <w:divBdr>
            <w:top w:val="none" w:sz="0" w:space="0" w:color="auto"/>
            <w:left w:val="none" w:sz="0" w:space="0" w:color="auto"/>
            <w:bottom w:val="none" w:sz="0" w:space="0" w:color="auto"/>
            <w:right w:val="none" w:sz="0" w:space="0" w:color="auto"/>
          </w:divBdr>
        </w:div>
        <w:div w:id="219169540">
          <w:marLeft w:val="0"/>
          <w:marRight w:val="0"/>
          <w:marTop w:val="150"/>
          <w:marBottom w:val="0"/>
          <w:divBdr>
            <w:top w:val="none" w:sz="0" w:space="0" w:color="auto"/>
            <w:left w:val="none" w:sz="0" w:space="0" w:color="auto"/>
            <w:bottom w:val="none" w:sz="0" w:space="0" w:color="auto"/>
            <w:right w:val="none" w:sz="0" w:space="0" w:color="auto"/>
          </w:divBdr>
          <w:divsChild>
            <w:div w:id="273752324">
              <w:marLeft w:val="1155"/>
              <w:marRight w:val="0"/>
              <w:marTop w:val="0"/>
              <w:marBottom w:val="0"/>
              <w:divBdr>
                <w:top w:val="none" w:sz="0" w:space="0" w:color="auto"/>
                <w:left w:val="none" w:sz="0" w:space="0" w:color="auto"/>
                <w:bottom w:val="none" w:sz="0" w:space="0" w:color="auto"/>
                <w:right w:val="none" w:sz="0" w:space="0" w:color="auto"/>
              </w:divBdr>
            </w:div>
            <w:div w:id="682513760">
              <w:marLeft w:val="1155"/>
              <w:marRight w:val="0"/>
              <w:marTop w:val="0"/>
              <w:marBottom w:val="0"/>
              <w:divBdr>
                <w:top w:val="none" w:sz="0" w:space="0" w:color="auto"/>
                <w:left w:val="none" w:sz="0" w:space="0" w:color="auto"/>
                <w:bottom w:val="none" w:sz="0" w:space="0" w:color="auto"/>
                <w:right w:val="none" w:sz="0" w:space="0" w:color="auto"/>
              </w:divBdr>
            </w:div>
            <w:div w:id="1422920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97455">
      <w:bodyDiv w:val="1"/>
      <w:marLeft w:val="0"/>
      <w:marRight w:val="0"/>
      <w:marTop w:val="0"/>
      <w:marBottom w:val="0"/>
      <w:divBdr>
        <w:top w:val="none" w:sz="0" w:space="0" w:color="auto"/>
        <w:left w:val="none" w:sz="0" w:space="0" w:color="auto"/>
        <w:bottom w:val="none" w:sz="0" w:space="0" w:color="auto"/>
        <w:right w:val="none" w:sz="0" w:space="0" w:color="auto"/>
      </w:divBdr>
      <w:divsChild>
        <w:div w:id="376785668">
          <w:marLeft w:val="0"/>
          <w:marRight w:val="0"/>
          <w:marTop w:val="0"/>
          <w:marBottom w:val="0"/>
          <w:divBdr>
            <w:top w:val="none" w:sz="0" w:space="0" w:color="auto"/>
            <w:left w:val="none" w:sz="0" w:space="0" w:color="auto"/>
            <w:bottom w:val="none" w:sz="0" w:space="0" w:color="auto"/>
            <w:right w:val="none" w:sz="0" w:space="0" w:color="auto"/>
          </w:divBdr>
        </w:div>
        <w:div w:id="319189691">
          <w:marLeft w:val="0"/>
          <w:marRight w:val="0"/>
          <w:marTop w:val="150"/>
          <w:marBottom w:val="0"/>
          <w:divBdr>
            <w:top w:val="none" w:sz="0" w:space="0" w:color="auto"/>
            <w:left w:val="none" w:sz="0" w:space="0" w:color="auto"/>
            <w:bottom w:val="none" w:sz="0" w:space="0" w:color="auto"/>
            <w:right w:val="none" w:sz="0" w:space="0" w:color="auto"/>
          </w:divBdr>
          <w:divsChild>
            <w:div w:id="1231504848">
              <w:marLeft w:val="1155"/>
              <w:marRight w:val="0"/>
              <w:marTop w:val="0"/>
              <w:marBottom w:val="0"/>
              <w:divBdr>
                <w:top w:val="none" w:sz="0" w:space="0" w:color="auto"/>
                <w:left w:val="none" w:sz="0" w:space="0" w:color="auto"/>
                <w:bottom w:val="none" w:sz="0" w:space="0" w:color="auto"/>
                <w:right w:val="none" w:sz="0" w:space="0" w:color="auto"/>
              </w:divBdr>
            </w:div>
            <w:div w:id="11953412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3701">
      <w:bodyDiv w:val="1"/>
      <w:marLeft w:val="0"/>
      <w:marRight w:val="0"/>
      <w:marTop w:val="0"/>
      <w:marBottom w:val="0"/>
      <w:divBdr>
        <w:top w:val="none" w:sz="0" w:space="0" w:color="auto"/>
        <w:left w:val="none" w:sz="0" w:space="0" w:color="auto"/>
        <w:bottom w:val="none" w:sz="0" w:space="0" w:color="auto"/>
        <w:right w:val="none" w:sz="0" w:space="0" w:color="auto"/>
      </w:divBdr>
      <w:divsChild>
        <w:div w:id="301152462">
          <w:marLeft w:val="0"/>
          <w:marRight w:val="0"/>
          <w:marTop w:val="0"/>
          <w:marBottom w:val="0"/>
          <w:divBdr>
            <w:top w:val="none" w:sz="0" w:space="0" w:color="auto"/>
            <w:left w:val="none" w:sz="0" w:space="0" w:color="auto"/>
            <w:bottom w:val="none" w:sz="0" w:space="0" w:color="auto"/>
            <w:right w:val="none" w:sz="0" w:space="0" w:color="auto"/>
          </w:divBdr>
        </w:div>
        <w:div w:id="1736204225">
          <w:marLeft w:val="0"/>
          <w:marRight w:val="0"/>
          <w:marTop w:val="150"/>
          <w:marBottom w:val="0"/>
          <w:divBdr>
            <w:top w:val="none" w:sz="0" w:space="0" w:color="auto"/>
            <w:left w:val="none" w:sz="0" w:space="0" w:color="auto"/>
            <w:bottom w:val="none" w:sz="0" w:space="0" w:color="auto"/>
            <w:right w:val="none" w:sz="0" w:space="0" w:color="auto"/>
          </w:divBdr>
          <w:divsChild>
            <w:div w:id="389808887">
              <w:marLeft w:val="1155"/>
              <w:marRight w:val="0"/>
              <w:marTop w:val="0"/>
              <w:marBottom w:val="0"/>
              <w:divBdr>
                <w:top w:val="none" w:sz="0" w:space="0" w:color="auto"/>
                <w:left w:val="none" w:sz="0" w:space="0" w:color="auto"/>
                <w:bottom w:val="none" w:sz="0" w:space="0" w:color="auto"/>
                <w:right w:val="none" w:sz="0" w:space="0" w:color="auto"/>
              </w:divBdr>
            </w:div>
            <w:div w:id="1308824555">
              <w:marLeft w:val="1155"/>
              <w:marRight w:val="0"/>
              <w:marTop w:val="0"/>
              <w:marBottom w:val="0"/>
              <w:divBdr>
                <w:top w:val="none" w:sz="0" w:space="0" w:color="auto"/>
                <w:left w:val="none" w:sz="0" w:space="0" w:color="auto"/>
                <w:bottom w:val="none" w:sz="0" w:space="0" w:color="auto"/>
                <w:right w:val="none" w:sz="0" w:space="0" w:color="auto"/>
              </w:divBdr>
            </w:div>
            <w:div w:id="582029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0827">
      <w:bodyDiv w:val="1"/>
      <w:marLeft w:val="0"/>
      <w:marRight w:val="0"/>
      <w:marTop w:val="0"/>
      <w:marBottom w:val="0"/>
      <w:divBdr>
        <w:top w:val="none" w:sz="0" w:space="0" w:color="auto"/>
        <w:left w:val="none" w:sz="0" w:space="0" w:color="auto"/>
        <w:bottom w:val="none" w:sz="0" w:space="0" w:color="auto"/>
        <w:right w:val="none" w:sz="0" w:space="0" w:color="auto"/>
      </w:divBdr>
      <w:divsChild>
        <w:div w:id="1007369807">
          <w:marLeft w:val="0"/>
          <w:marRight w:val="0"/>
          <w:marTop w:val="0"/>
          <w:marBottom w:val="0"/>
          <w:divBdr>
            <w:top w:val="none" w:sz="0" w:space="0" w:color="auto"/>
            <w:left w:val="none" w:sz="0" w:space="0" w:color="auto"/>
            <w:bottom w:val="none" w:sz="0" w:space="0" w:color="auto"/>
            <w:right w:val="none" w:sz="0" w:space="0" w:color="auto"/>
          </w:divBdr>
        </w:div>
        <w:div w:id="986974809">
          <w:marLeft w:val="0"/>
          <w:marRight w:val="0"/>
          <w:marTop w:val="150"/>
          <w:marBottom w:val="0"/>
          <w:divBdr>
            <w:top w:val="none" w:sz="0" w:space="0" w:color="auto"/>
            <w:left w:val="none" w:sz="0" w:space="0" w:color="auto"/>
            <w:bottom w:val="none" w:sz="0" w:space="0" w:color="auto"/>
            <w:right w:val="none" w:sz="0" w:space="0" w:color="auto"/>
          </w:divBdr>
          <w:divsChild>
            <w:div w:id="662120548">
              <w:marLeft w:val="1155"/>
              <w:marRight w:val="0"/>
              <w:marTop w:val="0"/>
              <w:marBottom w:val="0"/>
              <w:divBdr>
                <w:top w:val="none" w:sz="0" w:space="0" w:color="auto"/>
                <w:left w:val="none" w:sz="0" w:space="0" w:color="auto"/>
                <w:bottom w:val="none" w:sz="0" w:space="0" w:color="auto"/>
                <w:right w:val="none" w:sz="0" w:space="0" w:color="auto"/>
              </w:divBdr>
            </w:div>
            <w:div w:id="414673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5974">
      <w:bodyDiv w:val="1"/>
      <w:marLeft w:val="0"/>
      <w:marRight w:val="0"/>
      <w:marTop w:val="0"/>
      <w:marBottom w:val="0"/>
      <w:divBdr>
        <w:top w:val="none" w:sz="0" w:space="0" w:color="auto"/>
        <w:left w:val="none" w:sz="0" w:space="0" w:color="auto"/>
        <w:bottom w:val="none" w:sz="0" w:space="0" w:color="auto"/>
        <w:right w:val="none" w:sz="0" w:space="0" w:color="auto"/>
      </w:divBdr>
      <w:divsChild>
        <w:div w:id="286085499">
          <w:marLeft w:val="0"/>
          <w:marRight w:val="0"/>
          <w:marTop w:val="0"/>
          <w:marBottom w:val="0"/>
          <w:divBdr>
            <w:top w:val="none" w:sz="0" w:space="0" w:color="auto"/>
            <w:left w:val="none" w:sz="0" w:space="0" w:color="auto"/>
            <w:bottom w:val="none" w:sz="0" w:space="0" w:color="auto"/>
            <w:right w:val="none" w:sz="0" w:space="0" w:color="auto"/>
          </w:divBdr>
        </w:div>
        <w:div w:id="1353799036">
          <w:marLeft w:val="0"/>
          <w:marRight w:val="0"/>
          <w:marTop w:val="150"/>
          <w:marBottom w:val="0"/>
          <w:divBdr>
            <w:top w:val="none" w:sz="0" w:space="0" w:color="auto"/>
            <w:left w:val="none" w:sz="0" w:space="0" w:color="auto"/>
            <w:bottom w:val="none" w:sz="0" w:space="0" w:color="auto"/>
            <w:right w:val="none" w:sz="0" w:space="0" w:color="auto"/>
          </w:divBdr>
          <w:divsChild>
            <w:div w:id="326327970">
              <w:marLeft w:val="1155"/>
              <w:marRight w:val="0"/>
              <w:marTop w:val="0"/>
              <w:marBottom w:val="0"/>
              <w:divBdr>
                <w:top w:val="none" w:sz="0" w:space="0" w:color="auto"/>
                <w:left w:val="none" w:sz="0" w:space="0" w:color="auto"/>
                <w:bottom w:val="none" w:sz="0" w:space="0" w:color="auto"/>
                <w:right w:val="none" w:sz="0" w:space="0" w:color="auto"/>
              </w:divBdr>
            </w:div>
            <w:div w:id="2134135943">
              <w:marLeft w:val="1155"/>
              <w:marRight w:val="0"/>
              <w:marTop w:val="0"/>
              <w:marBottom w:val="0"/>
              <w:divBdr>
                <w:top w:val="none" w:sz="0" w:space="0" w:color="auto"/>
                <w:left w:val="none" w:sz="0" w:space="0" w:color="auto"/>
                <w:bottom w:val="none" w:sz="0" w:space="0" w:color="auto"/>
                <w:right w:val="none" w:sz="0" w:space="0" w:color="auto"/>
              </w:divBdr>
            </w:div>
            <w:div w:id="15139127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47333">
      <w:bodyDiv w:val="1"/>
      <w:marLeft w:val="0"/>
      <w:marRight w:val="0"/>
      <w:marTop w:val="0"/>
      <w:marBottom w:val="0"/>
      <w:divBdr>
        <w:top w:val="none" w:sz="0" w:space="0" w:color="auto"/>
        <w:left w:val="none" w:sz="0" w:space="0" w:color="auto"/>
        <w:bottom w:val="none" w:sz="0" w:space="0" w:color="auto"/>
        <w:right w:val="none" w:sz="0" w:space="0" w:color="auto"/>
      </w:divBdr>
      <w:divsChild>
        <w:div w:id="36897425">
          <w:marLeft w:val="0"/>
          <w:marRight w:val="0"/>
          <w:marTop w:val="0"/>
          <w:marBottom w:val="0"/>
          <w:divBdr>
            <w:top w:val="none" w:sz="0" w:space="0" w:color="auto"/>
            <w:left w:val="none" w:sz="0" w:space="0" w:color="auto"/>
            <w:bottom w:val="none" w:sz="0" w:space="0" w:color="auto"/>
            <w:right w:val="none" w:sz="0" w:space="0" w:color="auto"/>
          </w:divBdr>
        </w:div>
        <w:div w:id="1495950767">
          <w:marLeft w:val="0"/>
          <w:marRight w:val="0"/>
          <w:marTop w:val="150"/>
          <w:marBottom w:val="0"/>
          <w:divBdr>
            <w:top w:val="none" w:sz="0" w:space="0" w:color="auto"/>
            <w:left w:val="none" w:sz="0" w:space="0" w:color="auto"/>
            <w:bottom w:val="none" w:sz="0" w:space="0" w:color="auto"/>
            <w:right w:val="none" w:sz="0" w:space="0" w:color="auto"/>
          </w:divBdr>
          <w:divsChild>
            <w:div w:id="1125777660">
              <w:marLeft w:val="1155"/>
              <w:marRight w:val="0"/>
              <w:marTop w:val="0"/>
              <w:marBottom w:val="0"/>
              <w:divBdr>
                <w:top w:val="none" w:sz="0" w:space="0" w:color="auto"/>
                <w:left w:val="none" w:sz="0" w:space="0" w:color="auto"/>
                <w:bottom w:val="none" w:sz="0" w:space="0" w:color="auto"/>
                <w:right w:val="none" w:sz="0" w:space="0" w:color="auto"/>
              </w:divBdr>
            </w:div>
            <w:div w:id="1213923499">
              <w:marLeft w:val="1155"/>
              <w:marRight w:val="0"/>
              <w:marTop w:val="0"/>
              <w:marBottom w:val="0"/>
              <w:divBdr>
                <w:top w:val="none" w:sz="0" w:space="0" w:color="auto"/>
                <w:left w:val="none" w:sz="0" w:space="0" w:color="auto"/>
                <w:bottom w:val="none" w:sz="0" w:space="0" w:color="auto"/>
                <w:right w:val="none" w:sz="0" w:space="0" w:color="auto"/>
              </w:divBdr>
            </w:div>
            <w:div w:id="5006585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9951">
      <w:bodyDiv w:val="1"/>
      <w:marLeft w:val="0"/>
      <w:marRight w:val="0"/>
      <w:marTop w:val="0"/>
      <w:marBottom w:val="0"/>
      <w:divBdr>
        <w:top w:val="none" w:sz="0" w:space="0" w:color="auto"/>
        <w:left w:val="none" w:sz="0" w:space="0" w:color="auto"/>
        <w:bottom w:val="none" w:sz="0" w:space="0" w:color="auto"/>
        <w:right w:val="none" w:sz="0" w:space="0" w:color="auto"/>
      </w:divBdr>
      <w:divsChild>
        <w:div w:id="1725566104">
          <w:marLeft w:val="0"/>
          <w:marRight w:val="0"/>
          <w:marTop w:val="0"/>
          <w:marBottom w:val="0"/>
          <w:divBdr>
            <w:top w:val="none" w:sz="0" w:space="0" w:color="auto"/>
            <w:left w:val="none" w:sz="0" w:space="0" w:color="auto"/>
            <w:bottom w:val="none" w:sz="0" w:space="0" w:color="auto"/>
            <w:right w:val="none" w:sz="0" w:space="0" w:color="auto"/>
          </w:divBdr>
        </w:div>
        <w:div w:id="347997194">
          <w:marLeft w:val="0"/>
          <w:marRight w:val="0"/>
          <w:marTop w:val="150"/>
          <w:marBottom w:val="0"/>
          <w:divBdr>
            <w:top w:val="none" w:sz="0" w:space="0" w:color="auto"/>
            <w:left w:val="none" w:sz="0" w:space="0" w:color="auto"/>
            <w:bottom w:val="none" w:sz="0" w:space="0" w:color="auto"/>
            <w:right w:val="none" w:sz="0" w:space="0" w:color="auto"/>
          </w:divBdr>
          <w:divsChild>
            <w:div w:id="1582983856">
              <w:marLeft w:val="1155"/>
              <w:marRight w:val="0"/>
              <w:marTop w:val="0"/>
              <w:marBottom w:val="0"/>
              <w:divBdr>
                <w:top w:val="none" w:sz="0" w:space="0" w:color="auto"/>
                <w:left w:val="none" w:sz="0" w:space="0" w:color="auto"/>
                <w:bottom w:val="none" w:sz="0" w:space="0" w:color="auto"/>
                <w:right w:val="none" w:sz="0" w:space="0" w:color="auto"/>
              </w:divBdr>
            </w:div>
            <w:div w:id="2086100566">
              <w:marLeft w:val="1155"/>
              <w:marRight w:val="0"/>
              <w:marTop w:val="0"/>
              <w:marBottom w:val="0"/>
              <w:divBdr>
                <w:top w:val="none" w:sz="0" w:space="0" w:color="auto"/>
                <w:left w:val="none" w:sz="0" w:space="0" w:color="auto"/>
                <w:bottom w:val="none" w:sz="0" w:space="0" w:color="auto"/>
                <w:right w:val="none" w:sz="0" w:space="0" w:color="auto"/>
              </w:divBdr>
            </w:div>
            <w:div w:id="816653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242">
      <w:bodyDiv w:val="1"/>
      <w:marLeft w:val="0"/>
      <w:marRight w:val="0"/>
      <w:marTop w:val="0"/>
      <w:marBottom w:val="0"/>
      <w:divBdr>
        <w:top w:val="none" w:sz="0" w:space="0" w:color="auto"/>
        <w:left w:val="none" w:sz="0" w:space="0" w:color="auto"/>
        <w:bottom w:val="none" w:sz="0" w:space="0" w:color="auto"/>
        <w:right w:val="none" w:sz="0" w:space="0" w:color="auto"/>
      </w:divBdr>
      <w:divsChild>
        <w:div w:id="1242956607">
          <w:marLeft w:val="0"/>
          <w:marRight w:val="0"/>
          <w:marTop w:val="0"/>
          <w:marBottom w:val="0"/>
          <w:divBdr>
            <w:top w:val="none" w:sz="0" w:space="0" w:color="auto"/>
            <w:left w:val="none" w:sz="0" w:space="0" w:color="auto"/>
            <w:bottom w:val="none" w:sz="0" w:space="0" w:color="auto"/>
            <w:right w:val="none" w:sz="0" w:space="0" w:color="auto"/>
          </w:divBdr>
        </w:div>
        <w:div w:id="2127919766">
          <w:marLeft w:val="0"/>
          <w:marRight w:val="0"/>
          <w:marTop w:val="150"/>
          <w:marBottom w:val="0"/>
          <w:divBdr>
            <w:top w:val="none" w:sz="0" w:space="0" w:color="auto"/>
            <w:left w:val="none" w:sz="0" w:space="0" w:color="auto"/>
            <w:bottom w:val="none" w:sz="0" w:space="0" w:color="auto"/>
            <w:right w:val="none" w:sz="0" w:space="0" w:color="auto"/>
          </w:divBdr>
          <w:divsChild>
            <w:div w:id="119107341">
              <w:marLeft w:val="1155"/>
              <w:marRight w:val="0"/>
              <w:marTop w:val="0"/>
              <w:marBottom w:val="0"/>
              <w:divBdr>
                <w:top w:val="none" w:sz="0" w:space="0" w:color="auto"/>
                <w:left w:val="none" w:sz="0" w:space="0" w:color="auto"/>
                <w:bottom w:val="none" w:sz="0" w:space="0" w:color="auto"/>
                <w:right w:val="none" w:sz="0" w:space="0" w:color="auto"/>
              </w:divBdr>
            </w:div>
            <w:div w:id="1752462286">
              <w:marLeft w:val="1155"/>
              <w:marRight w:val="0"/>
              <w:marTop w:val="0"/>
              <w:marBottom w:val="0"/>
              <w:divBdr>
                <w:top w:val="none" w:sz="0" w:space="0" w:color="auto"/>
                <w:left w:val="none" w:sz="0" w:space="0" w:color="auto"/>
                <w:bottom w:val="none" w:sz="0" w:space="0" w:color="auto"/>
                <w:right w:val="none" w:sz="0" w:space="0" w:color="auto"/>
              </w:divBdr>
            </w:div>
            <w:div w:id="114257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609008">
      <w:bodyDiv w:val="1"/>
      <w:marLeft w:val="0"/>
      <w:marRight w:val="0"/>
      <w:marTop w:val="0"/>
      <w:marBottom w:val="0"/>
      <w:divBdr>
        <w:top w:val="none" w:sz="0" w:space="0" w:color="auto"/>
        <w:left w:val="none" w:sz="0" w:space="0" w:color="auto"/>
        <w:bottom w:val="none" w:sz="0" w:space="0" w:color="auto"/>
        <w:right w:val="none" w:sz="0" w:space="0" w:color="auto"/>
      </w:divBdr>
      <w:divsChild>
        <w:div w:id="317921233">
          <w:marLeft w:val="0"/>
          <w:marRight w:val="0"/>
          <w:marTop w:val="0"/>
          <w:marBottom w:val="0"/>
          <w:divBdr>
            <w:top w:val="none" w:sz="0" w:space="0" w:color="auto"/>
            <w:left w:val="none" w:sz="0" w:space="0" w:color="auto"/>
            <w:bottom w:val="none" w:sz="0" w:space="0" w:color="auto"/>
            <w:right w:val="none" w:sz="0" w:space="0" w:color="auto"/>
          </w:divBdr>
        </w:div>
        <w:div w:id="1432310873">
          <w:marLeft w:val="0"/>
          <w:marRight w:val="0"/>
          <w:marTop w:val="150"/>
          <w:marBottom w:val="0"/>
          <w:divBdr>
            <w:top w:val="none" w:sz="0" w:space="0" w:color="auto"/>
            <w:left w:val="none" w:sz="0" w:space="0" w:color="auto"/>
            <w:bottom w:val="none" w:sz="0" w:space="0" w:color="auto"/>
            <w:right w:val="none" w:sz="0" w:space="0" w:color="auto"/>
          </w:divBdr>
          <w:divsChild>
            <w:div w:id="345253248">
              <w:marLeft w:val="1155"/>
              <w:marRight w:val="0"/>
              <w:marTop w:val="0"/>
              <w:marBottom w:val="0"/>
              <w:divBdr>
                <w:top w:val="none" w:sz="0" w:space="0" w:color="auto"/>
                <w:left w:val="none" w:sz="0" w:space="0" w:color="auto"/>
                <w:bottom w:val="none" w:sz="0" w:space="0" w:color="auto"/>
                <w:right w:val="none" w:sz="0" w:space="0" w:color="auto"/>
              </w:divBdr>
            </w:div>
            <w:div w:id="683165733">
              <w:marLeft w:val="1155"/>
              <w:marRight w:val="0"/>
              <w:marTop w:val="0"/>
              <w:marBottom w:val="0"/>
              <w:divBdr>
                <w:top w:val="none" w:sz="0" w:space="0" w:color="auto"/>
                <w:left w:val="none" w:sz="0" w:space="0" w:color="auto"/>
                <w:bottom w:val="none" w:sz="0" w:space="0" w:color="auto"/>
                <w:right w:val="none" w:sz="0" w:space="0" w:color="auto"/>
              </w:divBdr>
            </w:div>
            <w:div w:id="1130510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547514">
      <w:bodyDiv w:val="1"/>
      <w:marLeft w:val="0"/>
      <w:marRight w:val="0"/>
      <w:marTop w:val="0"/>
      <w:marBottom w:val="0"/>
      <w:divBdr>
        <w:top w:val="none" w:sz="0" w:space="0" w:color="auto"/>
        <w:left w:val="none" w:sz="0" w:space="0" w:color="auto"/>
        <w:bottom w:val="none" w:sz="0" w:space="0" w:color="auto"/>
        <w:right w:val="none" w:sz="0" w:space="0" w:color="auto"/>
      </w:divBdr>
      <w:divsChild>
        <w:div w:id="1424834402">
          <w:marLeft w:val="0"/>
          <w:marRight w:val="0"/>
          <w:marTop w:val="0"/>
          <w:marBottom w:val="0"/>
          <w:divBdr>
            <w:top w:val="none" w:sz="0" w:space="0" w:color="auto"/>
            <w:left w:val="none" w:sz="0" w:space="0" w:color="auto"/>
            <w:bottom w:val="none" w:sz="0" w:space="0" w:color="auto"/>
            <w:right w:val="none" w:sz="0" w:space="0" w:color="auto"/>
          </w:divBdr>
        </w:div>
        <w:div w:id="471874227">
          <w:marLeft w:val="0"/>
          <w:marRight w:val="0"/>
          <w:marTop w:val="150"/>
          <w:marBottom w:val="0"/>
          <w:divBdr>
            <w:top w:val="none" w:sz="0" w:space="0" w:color="auto"/>
            <w:left w:val="none" w:sz="0" w:space="0" w:color="auto"/>
            <w:bottom w:val="none" w:sz="0" w:space="0" w:color="auto"/>
            <w:right w:val="none" w:sz="0" w:space="0" w:color="auto"/>
          </w:divBdr>
          <w:divsChild>
            <w:div w:id="606622816">
              <w:marLeft w:val="1155"/>
              <w:marRight w:val="0"/>
              <w:marTop w:val="0"/>
              <w:marBottom w:val="0"/>
              <w:divBdr>
                <w:top w:val="none" w:sz="0" w:space="0" w:color="auto"/>
                <w:left w:val="none" w:sz="0" w:space="0" w:color="auto"/>
                <w:bottom w:val="none" w:sz="0" w:space="0" w:color="auto"/>
                <w:right w:val="none" w:sz="0" w:space="0" w:color="auto"/>
              </w:divBdr>
            </w:div>
            <w:div w:id="252277348">
              <w:marLeft w:val="1155"/>
              <w:marRight w:val="0"/>
              <w:marTop w:val="0"/>
              <w:marBottom w:val="0"/>
              <w:divBdr>
                <w:top w:val="none" w:sz="0" w:space="0" w:color="auto"/>
                <w:left w:val="none" w:sz="0" w:space="0" w:color="auto"/>
                <w:bottom w:val="none" w:sz="0" w:space="0" w:color="auto"/>
                <w:right w:val="none" w:sz="0" w:space="0" w:color="auto"/>
              </w:divBdr>
            </w:div>
            <w:div w:id="21220218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541149">
      <w:bodyDiv w:val="1"/>
      <w:marLeft w:val="0"/>
      <w:marRight w:val="0"/>
      <w:marTop w:val="0"/>
      <w:marBottom w:val="0"/>
      <w:divBdr>
        <w:top w:val="none" w:sz="0" w:space="0" w:color="auto"/>
        <w:left w:val="none" w:sz="0" w:space="0" w:color="auto"/>
        <w:bottom w:val="none" w:sz="0" w:space="0" w:color="auto"/>
        <w:right w:val="none" w:sz="0" w:space="0" w:color="auto"/>
      </w:divBdr>
      <w:divsChild>
        <w:div w:id="2108425325">
          <w:marLeft w:val="0"/>
          <w:marRight w:val="0"/>
          <w:marTop w:val="0"/>
          <w:marBottom w:val="0"/>
          <w:divBdr>
            <w:top w:val="none" w:sz="0" w:space="0" w:color="auto"/>
            <w:left w:val="none" w:sz="0" w:space="0" w:color="auto"/>
            <w:bottom w:val="none" w:sz="0" w:space="0" w:color="auto"/>
            <w:right w:val="none" w:sz="0" w:space="0" w:color="auto"/>
          </w:divBdr>
        </w:div>
        <w:div w:id="1139151980">
          <w:marLeft w:val="0"/>
          <w:marRight w:val="0"/>
          <w:marTop w:val="150"/>
          <w:marBottom w:val="0"/>
          <w:divBdr>
            <w:top w:val="none" w:sz="0" w:space="0" w:color="auto"/>
            <w:left w:val="none" w:sz="0" w:space="0" w:color="auto"/>
            <w:bottom w:val="none" w:sz="0" w:space="0" w:color="auto"/>
            <w:right w:val="none" w:sz="0" w:space="0" w:color="auto"/>
          </w:divBdr>
          <w:divsChild>
            <w:div w:id="2088572412">
              <w:marLeft w:val="1155"/>
              <w:marRight w:val="0"/>
              <w:marTop w:val="0"/>
              <w:marBottom w:val="0"/>
              <w:divBdr>
                <w:top w:val="none" w:sz="0" w:space="0" w:color="auto"/>
                <w:left w:val="none" w:sz="0" w:space="0" w:color="auto"/>
                <w:bottom w:val="none" w:sz="0" w:space="0" w:color="auto"/>
                <w:right w:val="none" w:sz="0" w:space="0" w:color="auto"/>
              </w:divBdr>
            </w:div>
            <w:div w:id="2105227503">
              <w:marLeft w:val="1155"/>
              <w:marRight w:val="0"/>
              <w:marTop w:val="0"/>
              <w:marBottom w:val="0"/>
              <w:divBdr>
                <w:top w:val="none" w:sz="0" w:space="0" w:color="auto"/>
                <w:left w:val="none" w:sz="0" w:space="0" w:color="auto"/>
                <w:bottom w:val="none" w:sz="0" w:space="0" w:color="auto"/>
                <w:right w:val="none" w:sz="0" w:space="0" w:color="auto"/>
              </w:divBdr>
            </w:div>
            <w:div w:id="14244514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11969">
      <w:bodyDiv w:val="1"/>
      <w:marLeft w:val="0"/>
      <w:marRight w:val="0"/>
      <w:marTop w:val="0"/>
      <w:marBottom w:val="0"/>
      <w:divBdr>
        <w:top w:val="none" w:sz="0" w:space="0" w:color="auto"/>
        <w:left w:val="none" w:sz="0" w:space="0" w:color="auto"/>
        <w:bottom w:val="none" w:sz="0" w:space="0" w:color="auto"/>
        <w:right w:val="none" w:sz="0" w:space="0" w:color="auto"/>
      </w:divBdr>
      <w:divsChild>
        <w:div w:id="201989975">
          <w:marLeft w:val="0"/>
          <w:marRight w:val="0"/>
          <w:marTop w:val="0"/>
          <w:marBottom w:val="0"/>
          <w:divBdr>
            <w:top w:val="none" w:sz="0" w:space="0" w:color="auto"/>
            <w:left w:val="none" w:sz="0" w:space="0" w:color="auto"/>
            <w:bottom w:val="none" w:sz="0" w:space="0" w:color="auto"/>
            <w:right w:val="none" w:sz="0" w:space="0" w:color="auto"/>
          </w:divBdr>
        </w:div>
        <w:div w:id="1738935897">
          <w:marLeft w:val="0"/>
          <w:marRight w:val="0"/>
          <w:marTop w:val="150"/>
          <w:marBottom w:val="0"/>
          <w:divBdr>
            <w:top w:val="none" w:sz="0" w:space="0" w:color="auto"/>
            <w:left w:val="none" w:sz="0" w:space="0" w:color="auto"/>
            <w:bottom w:val="none" w:sz="0" w:space="0" w:color="auto"/>
            <w:right w:val="none" w:sz="0" w:space="0" w:color="auto"/>
          </w:divBdr>
          <w:divsChild>
            <w:div w:id="2127845129">
              <w:marLeft w:val="1155"/>
              <w:marRight w:val="0"/>
              <w:marTop w:val="0"/>
              <w:marBottom w:val="0"/>
              <w:divBdr>
                <w:top w:val="none" w:sz="0" w:space="0" w:color="auto"/>
                <w:left w:val="none" w:sz="0" w:space="0" w:color="auto"/>
                <w:bottom w:val="none" w:sz="0" w:space="0" w:color="auto"/>
                <w:right w:val="none" w:sz="0" w:space="0" w:color="auto"/>
              </w:divBdr>
            </w:div>
            <w:div w:id="682320055">
              <w:marLeft w:val="1155"/>
              <w:marRight w:val="0"/>
              <w:marTop w:val="0"/>
              <w:marBottom w:val="0"/>
              <w:divBdr>
                <w:top w:val="none" w:sz="0" w:space="0" w:color="auto"/>
                <w:left w:val="none" w:sz="0" w:space="0" w:color="auto"/>
                <w:bottom w:val="none" w:sz="0" w:space="0" w:color="auto"/>
                <w:right w:val="none" w:sz="0" w:space="0" w:color="auto"/>
              </w:divBdr>
            </w:div>
            <w:div w:id="160827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016357">
      <w:bodyDiv w:val="1"/>
      <w:marLeft w:val="0"/>
      <w:marRight w:val="0"/>
      <w:marTop w:val="0"/>
      <w:marBottom w:val="0"/>
      <w:divBdr>
        <w:top w:val="none" w:sz="0" w:space="0" w:color="auto"/>
        <w:left w:val="none" w:sz="0" w:space="0" w:color="auto"/>
        <w:bottom w:val="none" w:sz="0" w:space="0" w:color="auto"/>
        <w:right w:val="none" w:sz="0" w:space="0" w:color="auto"/>
      </w:divBdr>
      <w:divsChild>
        <w:div w:id="1667243142">
          <w:marLeft w:val="0"/>
          <w:marRight w:val="0"/>
          <w:marTop w:val="0"/>
          <w:marBottom w:val="0"/>
          <w:divBdr>
            <w:top w:val="none" w:sz="0" w:space="0" w:color="auto"/>
            <w:left w:val="none" w:sz="0" w:space="0" w:color="auto"/>
            <w:bottom w:val="none" w:sz="0" w:space="0" w:color="auto"/>
            <w:right w:val="none" w:sz="0" w:space="0" w:color="auto"/>
          </w:divBdr>
        </w:div>
        <w:div w:id="912011004">
          <w:marLeft w:val="0"/>
          <w:marRight w:val="0"/>
          <w:marTop w:val="150"/>
          <w:marBottom w:val="0"/>
          <w:divBdr>
            <w:top w:val="none" w:sz="0" w:space="0" w:color="auto"/>
            <w:left w:val="none" w:sz="0" w:space="0" w:color="auto"/>
            <w:bottom w:val="none" w:sz="0" w:space="0" w:color="auto"/>
            <w:right w:val="none" w:sz="0" w:space="0" w:color="auto"/>
          </w:divBdr>
          <w:divsChild>
            <w:div w:id="857742060">
              <w:marLeft w:val="1155"/>
              <w:marRight w:val="0"/>
              <w:marTop w:val="0"/>
              <w:marBottom w:val="0"/>
              <w:divBdr>
                <w:top w:val="none" w:sz="0" w:space="0" w:color="auto"/>
                <w:left w:val="none" w:sz="0" w:space="0" w:color="auto"/>
                <w:bottom w:val="none" w:sz="0" w:space="0" w:color="auto"/>
                <w:right w:val="none" w:sz="0" w:space="0" w:color="auto"/>
              </w:divBdr>
            </w:div>
            <w:div w:id="1567840694">
              <w:marLeft w:val="1155"/>
              <w:marRight w:val="0"/>
              <w:marTop w:val="0"/>
              <w:marBottom w:val="0"/>
              <w:divBdr>
                <w:top w:val="none" w:sz="0" w:space="0" w:color="auto"/>
                <w:left w:val="none" w:sz="0" w:space="0" w:color="auto"/>
                <w:bottom w:val="none" w:sz="0" w:space="0" w:color="auto"/>
                <w:right w:val="none" w:sz="0" w:space="0" w:color="auto"/>
              </w:divBdr>
            </w:div>
            <w:div w:id="1347439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69960">
      <w:bodyDiv w:val="1"/>
      <w:marLeft w:val="0"/>
      <w:marRight w:val="0"/>
      <w:marTop w:val="0"/>
      <w:marBottom w:val="0"/>
      <w:divBdr>
        <w:top w:val="none" w:sz="0" w:space="0" w:color="auto"/>
        <w:left w:val="none" w:sz="0" w:space="0" w:color="auto"/>
        <w:bottom w:val="none" w:sz="0" w:space="0" w:color="auto"/>
        <w:right w:val="none" w:sz="0" w:space="0" w:color="auto"/>
      </w:divBdr>
      <w:divsChild>
        <w:div w:id="756946450">
          <w:marLeft w:val="0"/>
          <w:marRight w:val="0"/>
          <w:marTop w:val="0"/>
          <w:marBottom w:val="0"/>
          <w:divBdr>
            <w:top w:val="none" w:sz="0" w:space="0" w:color="auto"/>
            <w:left w:val="none" w:sz="0" w:space="0" w:color="auto"/>
            <w:bottom w:val="none" w:sz="0" w:space="0" w:color="auto"/>
            <w:right w:val="none" w:sz="0" w:space="0" w:color="auto"/>
          </w:divBdr>
        </w:div>
        <w:div w:id="1833519530">
          <w:marLeft w:val="0"/>
          <w:marRight w:val="0"/>
          <w:marTop w:val="150"/>
          <w:marBottom w:val="0"/>
          <w:divBdr>
            <w:top w:val="none" w:sz="0" w:space="0" w:color="auto"/>
            <w:left w:val="none" w:sz="0" w:space="0" w:color="auto"/>
            <w:bottom w:val="none" w:sz="0" w:space="0" w:color="auto"/>
            <w:right w:val="none" w:sz="0" w:space="0" w:color="auto"/>
          </w:divBdr>
          <w:divsChild>
            <w:div w:id="686445050">
              <w:marLeft w:val="1155"/>
              <w:marRight w:val="0"/>
              <w:marTop w:val="0"/>
              <w:marBottom w:val="0"/>
              <w:divBdr>
                <w:top w:val="none" w:sz="0" w:space="0" w:color="auto"/>
                <w:left w:val="none" w:sz="0" w:space="0" w:color="auto"/>
                <w:bottom w:val="none" w:sz="0" w:space="0" w:color="auto"/>
                <w:right w:val="none" w:sz="0" w:space="0" w:color="auto"/>
              </w:divBdr>
            </w:div>
            <w:div w:id="322509742">
              <w:marLeft w:val="1155"/>
              <w:marRight w:val="0"/>
              <w:marTop w:val="0"/>
              <w:marBottom w:val="0"/>
              <w:divBdr>
                <w:top w:val="none" w:sz="0" w:space="0" w:color="auto"/>
                <w:left w:val="none" w:sz="0" w:space="0" w:color="auto"/>
                <w:bottom w:val="none" w:sz="0" w:space="0" w:color="auto"/>
                <w:right w:val="none" w:sz="0" w:space="0" w:color="auto"/>
              </w:divBdr>
            </w:div>
            <w:div w:id="1944416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1733">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5848">
      <w:bodyDiv w:val="1"/>
      <w:marLeft w:val="0"/>
      <w:marRight w:val="0"/>
      <w:marTop w:val="0"/>
      <w:marBottom w:val="0"/>
      <w:divBdr>
        <w:top w:val="none" w:sz="0" w:space="0" w:color="auto"/>
        <w:left w:val="none" w:sz="0" w:space="0" w:color="auto"/>
        <w:bottom w:val="none" w:sz="0" w:space="0" w:color="auto"/>
        <w:right w:val="none" w:sz="0" w:space="0" w:color="auto"/>
      </w:divBdr>
      <w:divsChild>
        <w:div w:id="2082288103">
          <w:marLeft w:val="0"/>
          <w:marRight w:val="0"/>
          <w:marTop w:val="0"/>
          <w:marBottom w:val="0"/>
          <w:divBdr>
            <w:top w:val="none" w:sz="0" w:space="0" w:color="auto"/>
            <w:left w:val="none" w:sz="0" w:space="0" w:color="auto"/>
            <w:bottom w:val="none" w:sz="0" w:space="0" w:color="auto"/>
            <w:right w:val="none" w:sz="0" w:space="0" w:color="auto"/>
          </w:divBdr>
        </w:div>
        <w:div w:id="1451122251">
          <w:marLeft w:val="0"/>
          <w:marRight w:val="0"/>
          <w:marTop w:val="150"/>
          <w:marBottom w:val="0"/>
          <w:divBdr>
            <w:top w:val="none" w:sz="0" w:space="0" w:color="auto"/>
            <w:left w:val="none" w:sz="0" w:space="0" w:color="auto"/>
            <w:bottom w:val="none" w:sz="0" w:space="0" w:color="auto"/>
            <w:right w:val="none" w:sz="0" w:space="0" w:color="auto"/>
          </w:divBdr>
          <w:divsChild>
            <w:div w:id="505369340">
              <w:marLeft w:val="1155"/>
              <w:marRight w:val="0"/>
              <w:marTop w:val="0"/>
              <w:marBottom w:val="0"/>
              <w:divBdr>
                <w:top w:val="none" w:sz="0" w:space="0" w:color="auto"/>
                <w:left w:val="none" w:sz="0" w:space="0" w:color="auto"/>
                <w:bottom w:val="none" w:sz="0" w:space="0" w:color="auto"/>
                <w:right w:val="none" w:sz="0" w:space="0" w:color="auto"/>
              </w:divBdr>
            </w:div>
            <w:div w:id="553004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47627">
      <w:bodyDiv w:val="1"/>
      <w:marLeft w:val="0"/>
      <w:marRight w:val="0"/>
      <w:marTop w:val="0"/>
      <w:marBottom w:val="0"/>
      <w:divBdr>
        <w:top w:val="none" w:sz="0" w:space="0" w:color="auto"/>
        <w:left w:val="none" w:sz="0" w:space="0" w:color="auto"/>
        <w:bottom w:val="none" w:sz="0" w:space="0" w:color="auto"/>
        <w:right w:val="none" w:sz="0" w:space="0" w:color="auto"/>
      </w:divBdr>
      <w:divsChild>
        <w:div w:id="484013009">
          <w:marLeft w:val="0"/>
          <w:marRight w:val="0"/>
          <w:marTop w:val="0"/>
          <w:marBottom w:val="0"/>
          <w:divBdr>
            <w:top w:val="none" w:sz="0" w:space="0" w:color="auto"/>
            <w:left w:val="none" w:sz="0" w:space="0" w:color="auto"/>
            <w:bottom w:val="none" w:sz="0" w:space="0" w:color="auto"/>
            <w:right w:val="none" w:sz="0" w:space="0" w:color="auto"/>
          </w:divBdr>
        </w:div>
        <w:div w:id="1479301190">
          <w:marLeft w:val="0"/>
          <w:marRight w:val="0"/>
          <w:marTop w:val="150"/>
          <w:marBottom w:val="0"/>
          <w:divBdr>
            <w:top w:val="none" w:sz="0" w:space="0" w:color="auto"/>
            <w:left w:val="none" w:sz="0" w:space="0" w:color="auto"/>
            <w:bottom w:val="none" w:sz="0" w:space="0" w:color="auto"/>
            <w:right w:val="none" w:sz="0" w:space="0" w:color="auto"/>
          </w:divBdr>
          <w:divsChild>
            <w:div w:id="659163836">
              <w:marLeft w:val="1155"/>
              <w:marRight w:val="0"/>
              <w:marTop w:val="0"/>
              <w:marBottom w:val="0"/>
              <w:divBdr>
                <w:top w:val="none" w:sz="0" w:space="0" w:color="auto"/>
                <w:left w:val="none" w:sz="0" w:space="0" w:color="auto"/>
                <w:bottom w:val="none" w:sz="0" w:space="0" w:color="auto"/>
                <w:right w:val="none" w:sz="0" w:space="0" w:color="auto"/>
              </w:divBdr>
            </w:div>
            <w:div w:id="11915756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7553">
      <w:bodyDiv w:val="1"/>
      <w:marLeft w:val="0"/>
      <w:marRight w:val="0"/>
      <w:marTop w:val="0"/>
      <w:marBottom w:val="0"/>
      <w:divBdr>
        <w:top w:val="none" w:sz="0" w:space="0" w:color="auto"/>
        <w:left w:val="none" w:sz="0" w:space="0" w:color="auto"/>
        <w:bottom w:val="none" w:sz="0" w:space="0" w:color="auto"/>
        <w:right w:val="none" w:sz="0" w:space="0" w:color="auto"/>
      </w:divBdr>
      <w:divsChild>
        <w:div w:id="403379064">
          <w:marLeft w:val="0"/>
          <w:marRight w:val="0"/>
          <w:marTop w:val="0"/>
          <w:marBottom w:val="0"/>
          <w:divBdr>
            <w:top w:val="none" w:sz="0" w:space="0" w:color="auto"/>
            <w:left w:val="none" w:sz="0" w:space="0" w:color="auto"/>
            <w:bottom w:val="none" w:sz="0" w:space="0" w:color="auto"/>
            <w:right w:val="none" w:sz="0" w:space="0" w:color="auto"/>
          </w:divBdr>
        </w:div>
        <w:div w:id="1128351989">
          <w:marLeft w:val="0"/>
          <w:marRight w:val="0"/>
          <w:marTop w:val="150"/>
          <w:marBottom w:val="0"/>
          <w:divBdr>
            <w:top w:val="none" w:sz="0" w:space="0" w:color="auto"/>
            <w:left w:val="none" w:sz="0" w:space="0" w:color="auto"/>
            <w:bottom w:val="none" w:sz="0" w:space="0" w:color="auto"/>
            <w:right w:val="none" w:sz="0" w:space="0" w:color="auto"/>
          </w:divBdr>
          <w:divsChild>
            <w:div w:id="1810510723">
              <w:marLeft w:val="1155"/>
              <w:marRight w:val="0"/>
              <w:marTop w:val="0"/>
              <w:marBottom w:val="0"/>
              <w:divBdr>
                <w:top w:val="none" w:sz="0" w:space="0" w:color="auto"/>
                <w:left w:val="none" w:sz="0" w:space="0" w:color="auto"/>
                <w:bottom w:val="none" w:sz="0" w:space="0" w:color="auto"/>
                <w:right w:val="none" w:sz="0" w:space="0" w:color="auto"/>
              </w:divBdr>
            </w:div>
            <w:div w:id="1152403520">
              <w:marLeft w:val="1155"/>
              <w:marRight w:val="0"/>
              <w:marTop w:val="0"/>
              <w:marBottom w:val="0"/>
              <w:divBdr>
                <w:top w:val="none" w:sz="0" w:space="0" w:color="auto"/>
                <w:left w:val="none" w:sz="0" w:space="0" w:color="auto"/>
                <w:bottom w:val="none" w:sz="0" w:space="0" w:color="auto"/>
                <w:right w:val="none" w:sz="0" w:space="0" w:color="auto"/>
              </w:divBdr>
            </w:div>
            <w:div w:id="1456755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675383">
      <w:bodyDiv w:val="1"/>
      <w:marLeft w:val="0"/>
      <w:marRight w:val="0"/>
      <w:marTop w:val="0"/>
      <w:marBottom w:val="0"/>
      <w:divBdr>
        <w:top w:val="none" w:sz="0" w:space="0" w:color="auto"/>
        <w:left w:val="none" w:sz="0" w:space="0" w:color="auto"/>
        <w:bottom w:val="none" w:sz="0" w:space="0" w:color="auto"/>
        <w:right w:val="none" w:sz="0" w:space="0" w:color="auto"/>
      </w:divBdr>
      <w:divsChild>
        <w:div w:id="1670399173">
          <w:marLeft w:val="0"/>
          <w:marRight w:val="0"/>
          <w:marTop w:val="0"/>
          <w:marBottom w:val="0"/>
          <w:divBdr>
            <w:top w:val="none" w:sz="0" w:space="0" w:color="auto"/>
            <w:left w:val="none" w:sz="0" w:space="0" w:color="auto"/>
            <w:bottom w:val="none" w:sz="0" w:space="0" w:color="auto"/>
            <w:right w:val="none" w:sz="0" w:space="0" w:color="auto"/>
          </w:divBdr>
        </w:div>
        <w:div w:id="389350458">
          <w:marLeft w:val="0"/>
          <w:marRight w:val="0"/>
          <w:marTop w:val="150"/>
          <w:marBottom w:val="0"/>
          <w:divBdr>
            <w:top w:val="none" w:sz="0" w:space="0" w:color="auto"/>
            <w:left w:val="none" w:sz="0" w:space="0" w:color="auto"/>
            <w:bottom w:val="none" w:sz="0" w:space="0" w:color="auto"/>
            <w:right w:val="none" w:sz="0" w:space="0" w:color="auto"/>
          </w:divBdr>
          <w:divsChild>
            <w:div w:id="819342427">
              <w:marLeft w:val="1155"/>
              <w:marRight w:val="0"/>
              <w:marTop w:val="0"/>
              <w:marBottom w:val="0"/>
              <w:divBdr>
                <w:top w:val="none" w:sz="0" w:space="0" w:color="auto"/>
                <w:left w:val="none" w:sz="0" w:space="0" w:color="auto"/>
                <w:bottom w:val="none" w:sz="0" w:space="0" w:color="auto"/>
                <w:right w:val="none" w:sz="0" w:space="0" w:color="auto"/>
              </w:divBdr>
            </w:div>
            <w:div w:id="701899826">
              <w:marLeft w:val="1155"/>
              <w:marRight w:val="0"/>
              <w:marTop w:val="0"/>
              <w:marBottom w:val="0"/>
              <w:divBdr>
                <w:top w:val="none" w:sz="0" w:space="0" w:color="auto"/>
                <w:left w:val="none" w:sz="0" w:space="0" w:color="auto"/>
                <w:bottom w:val="none" w:sz="0" w:space="0" w:color="auto"/>
                <w:right w:val="none" w:sz="0" w:space="0" w:color="auto"/>
              </w:divBdr>
            </w:div>
            <w:div w:id="376588854">
              <w:marLeft w:val="1155"/>
              <w:marRight w:val="0"/>
              <w:marTop w:val="0"/>
              <w:marBottom w:val="0"/>
              <w:divBdr>
                <w:top w:val="none" w:sz="0" w:space="0" w:color="auto"/>
                <w:left w:val="none" w:sz="0" w:space="0" w:color="auto"/>
                <w:bottom w:val="none" w:sz="0" w:space="0" w:color="auto"/>
                <w:right w:val="none" w:sz="0" w:space="0" w:color="auto"/>
              </w:divBdr>
            </w:div>
          </w:divsChild>
        </w:div>
        <w:div w:id="457799518">
          <w:marLeft w:val="0"/>
          <w:marRight w:val="0"/>
          <w:marTop w:val="0"/>
          <w:marBottom w:val="0"/>
          <w:divBdr>
            <w:top w:val="none" w:sz="0" w:space="0" w:color="auto"/>
            <w:left w:val="none" w:sz="0" w:space="0" w:color="auto"/>
            <w:bottom w:val="none" w:sz="0" w:space="0" w:color="auto"/>
            <w:right w:val="none" w:sz="0" w:space="0" w:color="auto"/>
          </w:divBdr>
        </w:div>
      </w:divsChild>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866280">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53083">
      <w:bodyDiv w:val="1"/>
      <w:marLeft w:val="0"/>
      <w:marRight w:val="0"/>
      <w:marTop w:val="0"/>
      <w:marBottom w:val="0"/>
      <w:divBdr>
        <w:top w:val="none" w:sz="0" w:space="0" w:color="auto"/>
        <w:left w:val="none" w:sz="0" w:space="0" w:color="auto"/>
        <w:bottom w:val="none" w:sz="0" w:space="0" w:color="auto"/>
        <w:right w:val="none" w:sz="0" w:space="0" w:color="auto"/>
      </w:divBdr>
      <w:divsChild>
        <w:div w:id="591859522">
          <w:marLeft w:val="0"/>
          <w:marRight w:val="0"/>
          <w:marTop w:val="0"/>
          <w:marBottom w:val="0"/>
          <w:divBdr>
            <w:top w:val="none" w:sz="0" w:space="0" w:color="auto"/>
            <w:left w:val="none" w:sz="0" w:space="0" w:color="auto"/>
            <w:bottom w:val="none" w:sz="0" w:space="0" w:color="auto"/>
            <w:right w:val="none" w:sz="0" w:space="0" w:color="auto"/>
          </w:divBdr>
        </w:div>
        <w:div w:id="271910179">
          <w:marLeft w:val="0"/>
          <w:marRight w:val="0"/>
          <w:marTop w:val="150"/>
          <w:marBottom w:val="0"/>
          <w:divBdr>
            <w:top w:val="none" w:sz="0" w:space="0" w:color="auto"/>
            <w:left w:val="none" w:sz="0" w:space="0" w:color="auto"/>
            <w:bottom w:val="none" w:sz="0" w:space="0" w:color="auto"/>
            <w:right w:val="none" w:sz="0" w:space="0" w:color="auto"/>
          </w:divBdr>
          <w:divsChild>
            <w:div w:id="1970741539">
              <w:marLeft w:val="1155"/>
              <w:marRight w:val="0"/>
              <w:marTop w:val="0"/>
              <w:marBottom w:val="0"/>
              <w:divBdr>
                <w:top w:val="none" w:sz="0" w:space="0" w:color="auto"/>
                <w:left w:val="none" w:sz="0" w:space="0" w:color="auto"/>
                <w:bottom w:val="none" w:sz="0" w:space="0" w:color="auto"/>
                <w:right w:val="none" w:sz="0" w:space="0" w:color="auto"/>
              </w:divBdr>
            </w:div>
            <w:div w:id="1515462251">
              <w:marLeft w:val="1155"/>
              <w:marRight w:val="0"/>
              <w:marTop w:val="0"/>
              <w:marBottom w:val="0"/>
              <w:divBdr>
                <w:top w:val="none" w:sz="0" w:space="0" w:color="auto"/>
                <w:left w:val="none" w:sz="0" w:space="0" w:color="auto"/>
                <w:bottom w:val="none" w:sz="0" w:space="0" w:color="auto"/>
                <w:right w:val="none" w:sz="0" w:space="0" w:color="auto"/>
              </w:divBdr>
            </w:div>
            <w:div w:id="20611738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299616">
      <w:bodyDiv w:val="1"/>
      <w:marLeft w:val="0"/>
      <w:marRight w:val="0"/>
      <w:marTop w:val="0"/>
      <w:marBottom w:val="0"/>
      <w:divBdr>
        <w:top w:val="none" w:sz="0" w:space="0" w:color="auto"/>
        <w:left w:val="none" w:sz="0" w:space="0" w:color="auto"/>
        <w:bottom w:val="none" w:sz="0" w:space="0" w:color="auto"/>
        <w:right w:val="none" w:sz="0" w:space="0" w:color="auto"/>
      </w:divBdr>
      <w:divsChild>
        <w:div w:id="1009915648">
          <w:marLeft w:val="0"/>
          <w:marRight w:val="0"/>
          <w:marTop w:val="0"/>
          <w:marBottom w:val="0"/>
          <w:divBdr>
            <w:top w:val="none" w:sz="0" w:space="0" w:color="auto"/>
            <w:left w:val="none" w:sz="0" w:space="0" w:color="auto"/>
            <w:bottom w:val="none" w:sz="0" w:space="0" w:color="auto"/>
            <w:right w:val="none" w:sz="0" w:space="0" w:color="auto"/>
          </w:divBdr>
        </w:div>
        <w:div w:id="1912227001">
          <w:marLeft w:val="0"/>
          <w:marRight w:val="0"/>
          <w:marTop w:val="150"/>
          <w:marBottom w:val="0"/>
          <w:divBdr>
            <w:top w:val="none" w:sz="0" w:space="0" w:color="auto"/>
            <w:left w:val="none" w:sz="0" w:space="0" w:color="auto"/>
            <w:bottom w:val="none" w:sz="0" w:space="0" w:color="auto"/>
            <w:right w:val="none" w:sz="0" w:space="0" w:color="auto"/>
          </w:divBdr>
          <w:divsChild>
            <w:div w:id="1223521661">
              <w:marLeft w:val="1155"/>
              <w:marRight w:val="0"/>
              <w:marTop w:val="0"/>
              <w:marBottom w:val="0"/>
              <w:divBdr>
                <w:top w:val="none" w:sz="0" w:space="0" w:color="auto"/>
                <w:left w:val="none" w:sz="0" w:space="0" w:color="auto"/>
                <w:bottom w:val="none" w:sz="0" w:space="0" w:color="auto"/>
                <w:right w:val="none" w:sz="0" w:space="0" w:color="auto"/>
              </w:divBdr>
            </w:div>
            <w:div w:id="1727600764">
              <w:marLeft w:val="1155"/>
              <w:marRight w:val="0"/>
              <w:marTop w:val="0"/>
              <w:marBottom w:val="0"/>
              <w:divBdr>
                <w:top w:val="none" w:sz="0" w:space="0" w:color="auto"/>
                <w:left w:val="none" w:sz="0" w:space="0" w:color="auto"/>
                <w:bottom w:val="none" w:sz="0" w:space="0" w:color="auto"/>
                <w:right w:val="none" w:sz="0" w:space="0" w:color="auto"/>
              </w:divBdr>
            </w:div>
            <w:div w:id="16126607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6582">
      <w:bodyDiv w:val="1"/>
      <w:marLeft w:val="0"/>
      <w:marRight w:val="0"/>
      <w:marTop w:val="0"/>
      <w:marBottom w:val="0"/>
      <w:divBdr>
        <w:top w:val="none" w:sz="0" w:space="0" w:color="auto"/>
        <w:left w:val="none" w:sz="0" w:space="0" w:color="auto"/>
        <w:bottom w:val="none" w:sz="0" w:space="0" w:color="auto"/>
        <w:right w:val="none" w:sz="0" w:space="0" w:color="auto"/>
      </w:divBdr>
      <w:divsChild>
        <w:div w:id="1942368738">
          <w:marLeft w:val="0"/>
          <w:marRight w:val="0"/>
          <w:marTop w:val="0"/>
          <w:marBottom w:val="0"/>
          <w:divBdr>
            <w:top w:val="none" w:sz="0" w:space="0" w:color="auto"/>
            <w:left w:val="none" w:sz="0" w:space="0" w:color="auto"/>
            <w:bottom w:val="none" w:sz="0" w:space="0" w:color="auto"/>
            <w:right w:val="none" w:sz="0" w:space="0" w:color="auto"/>
          </w:divBdr>
        </w:div>
        <w:div w:id="231475257">
          <w:marLeft w:val="0"/>
          <w:marRight w:val="0"/>
          <w:marTop w:val="150"/>
          <w:marBottom w:val="0"/>
          <w:divBdr>
            <w:top w:val="none" w:sz="0" w:space="0" w:color="auto"/>
            <w:left w:val="none" w:sz="0" w:space="0" w:color="auto"/>
            <w:bottom w:val="none" w:sz="0" w:space="0" w:color="auto"/>
            <w:right w:val="none" w:sz="0" w:space="0" w:color="auto"/>
          </w:divBdr>
          <w:divsChild>
            <w:div w:id="414480120">
              <w:marLeft w:val="1155"/>
              <w:marRight w:val="0"/>
              <w:marTop w:val="0"/>
              <w:marBottom w:val="0"/>
              <w:divBdr>
                <w:top w:val="none" w:sz="0" w:space="0" w:color="auto"/>
                <w:left w:val="none" w:sz="0" w:space="0" w:color="auto"/>
                <w:bottom w:val="none" w:sz="0" w:space="0" w:color="auto"/>
                <w:right w:val="none" w:sz="0" w:space="0" w:color="auto"/>
              </w:divBdr>
            </w:div>
            <w:div w:id="6571537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229771">
      <w:bodyDiv w:val="1"/>
      <w:marLeft w:val="0"/>
      <w:marRight w:val="0"/>
      <w:marTop w:val="0"/>
      <w:marBottom w:val="0"/>
      <w:divBdr>
        <w:top w:val="none" w:sz="0" w:space="0" w:color="auto"/>
        <w:left w:val="none" w:sz="0" w:space="0" w:color="auto"/>
        <w:bottom w:val="none" w:sz="0" w:space="0" w:color="auto"/>
        <w:right w:val="none" w:sz="0" w:space="0" w:color="auto"/>
      </w:divBdr>
      <w:divsChild>
        <w:div w:id="803742761">
          <w:marLeft w:val="0"/>
          <w:marRight w:val="0"/>
          <w:marTop w:val="0"/>
          <w:marBottom w:val="0"/>
          <w:divBdr>
            <w:top w:val="none" w:sz="0" w:space="0" w:color="auto"/>
            <w:left w:val="none" w:sz="0" w:space="0" w:color="auto"/>
            <w:bottom w:val="none" w:sz="0" w:space="0" w:color="auto"/>
            <w:right w:val="none" w:sz="0" w:space="0" w:color="auto"/>
          </w:divBdr>
        </w:div>
        <w:div w:id="1941527705">
          <w:marLeft w:val="0"/>
          <w:marRight w:val="0"/>
          <w:marTop w:val="150"/>
          <w:marBottom w:val="0"/>
          <w:divBdr>
            <w:top w:val="none" w:sz="0" w:space="0" w:color="auto"/>
            <w:left w:val="none" w:sz="0" w:space="0" w:color="auto"/>
            <w:bottom w:val="none" w:sz="0" w:space="0" w:color="auto"/>
            <w:right w:val="none" w:sz="0" w:space="0" w:color="auto"/>
          </w:divBdr>
          <w:divsChild>
            <w:div w:id="1376808293">
              <w:marLeft w:val="1155"/>
              <w:marRight w:val="0"/>
              <w:marTop w:val="0"/>
              <w:marBottom w:val="0"/>
              <w:divBdr>
                <w:top w:val="none" w:sz="0" w:space="0" w:color="auto"/>
                <w:left w:val="none" w:sz="0" w:space="0" w:color="auto"/>
                <w:bottom w:val="none" w:sz="0" w:space="0" w:color="auto"/>
                <w:right w:val="none" w:sz="0" w:space="0" w:color="auto"/>
              </w:divBdr>
            </w:div>
            <w:div w:id="1812867308">
              <w:marLeft w:val="1155"/>
              <w:marRight w:val="0"/>
              <w:marTop w:val="0"/>
              <w:marBottom w:val="0"/>
              <w:divBdr>
                <w:top w:val="none" w:sz="0" w:space="0" w:color="auto"/>
                <w:left w:val="none" w:sz="0" w:space="0" w:color="auto"/>
                <w:bottom w:val="none" w:sz="0" w:space="0" w:color="auto"/>
                <w:right w:val="none" w:sz="0" w:space="0" w:color="auto"/>
              </w:divBdr>
            </w:div>
            <w:div w:id="20176868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154140">
      <w:bodyDiv w:val="1"/>
      <w:marLeft w:val="0"/>
      <w:marRight w:val="0"/>
      <w:marTop w:val="0"/>
      <w:marBottom w:val="0"/>
      <w:divBdr>
        <w:top w:val="none" w:sz="0" w:space="0" w:color="auto"/>
        <w:left w:val="none" w:sz="0" w:space="0" w:color="auto"/>
        <w:bottom w:val="none" w:sz="0" w:space="0" w:color="auto"/>
        <w:right w:val="none" w:sz="0" w:space="0" w:color="auto"/>
      </w:divBdr>
      <w:divsChild>
        <w:div w:id="1258252441">
          <w:marLeft w:val="0"/>
          <w:marRight w:val="0"/>
          <w:marTop w:val="0"/>
          <w:marBottom w:val="0"/>
          <w:divBdr>
            <w:top w:val="none" w:sz="0" w:space="0" w:color="auto"/>
            <w:left w:val="none" w:sz="0" w:space="0" w:color="auto"/>
            <w:bottom w:val="none" w:sz="0" w:space="0" w:color="auto"/>
            <w:right w:val="none" w:sz="0" w:space="0" w:color="auto"/>
          </w:divBdr>
        </w:div>
        <w:div w:id="1871146929">
          <w:marLeft w:val="0"/>
          <w:marRight w:val="0"/>
          <w:marTop w:val="150"/>
          <w:marBottom w:val="0"/>
          <w:divBdr>
            <w:top w:val="none" w:sz="0" w:space="0" w:color="auto"/>
            <w:left w:val="none" w:sz="0" w:space="0" w:color="auto"/>
            <w:bottom w:val="none" w:sz="0" w:space="0" w:color="auto"/>
            <w:right w:val="none" w:sz="0" w:space="0" w:color="auto"/>
          </w:divBdr>
          <w:divsChild>
            <w:div w:id="1023673636">
              <w:marLeft w:val="1155"/>
              <w:marRight w:val="0"/>
              <w:marTop w:val="0"/>
              <w:marBottom w:val="0"/>
              <w:divBdr>
                <w:top w:val="none" w:sz="0" w:space="0" w:color="auto"/>
                <w:left w:val="none" w:sz="0" w:space="0" w:color="auto"/>
                <w:bottom w:val="none" w:sz="0" w:space="0" w:color="auto"/>
                <w:right w:val="none" w:sz="0" w:space="0" w:color="auto"/>
              </w:divBdr>
            </w:div>
            <w:div w:id="996376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192804">
      <w:bodyDiv w:val="1"/>
      <w:marLeft w:val="0"/>
      <w:marRight w:val="0"/>
      <w:marTop w:val="0"/>
      <w:marBottom w:val="0"/>
      <w:divBdr>
        <w:top w:val="none" w:sz="0" w:space="0" w:color="auto"/>
        <w:left w:val="none" w:sz="0" w:space="0" w:color="auto"/>
        <w:bottom w:val="none" w:sz="0" w:space="0" w:color="auto"/>
        <w:right w:val="none" w:sz="0" w:space="0" w:color="auto"/>
      </w:divBdr>
      <w:divsChild>
        <w:div w:id="569653235">
          <w:marLeft w:val="0"/>
          <w:marRight w:val="0"/>
          <w:marTop w:val="0"/>
          <w:marBottom w:val="0"/>
          <w:divBdr>
            <w:top w:val="none" w:sz="0" w:space="0" w:color="auto"/>
            <w:left w:val="none" w:sz="0" w:space="0" w:color="auto"/>
            <w:bottom w:val="none" w:sz="0" w:space="0" w:color="auto"/>
            <w:right w:val="none" w:sz="0" w:space="0" w:color="auto"/>
          </w:divBdr>
        </w:div>
        <w:div w:id="1665819071">
          <w:marLeft w:val="0"/>
          <w:marRight w:val="0"/>
          <w:marTop w:val="150"/>
          <w:marBottom w:val="0"/>
          <w:divBdr>
            <w:top w:val="none" w:sz="0" w:space="0" w:color="auto"/>
            <w:left w:val="none" w:sz="0" w:space="0" w:color="auto"/>
            <w:bottom w:val="none" w:sz="0" w:space="0" w:color="auto"/>
            <w:right w:val="none" w:sz="0" w:space="0" w:color="auto"/>
          </w:divBdr>
          <w:divsChild>
            <w:div w:id="1576551282">
              <w:marLeft w:val="1155"/>
              <w:marRight w:val="0"/>
              <w:marTop w:val="0"/>
              <w:marBottom w:val="0"/>
              <w:divBdr>
                <w:top w:val="none" w:sz="0" w:space="0" w:color="auto"/>
                <w:left w:val="none" w:sz="0" w:space="0" w:color="auto"/>
                <w:bottom w:val="none" w:sz="0" w:space="0" w:color="auto"/>
                <w:right w:val="none" w:sz="0" w:space="0" w:color="auto"/>
              </w:divBdr>
            </w:div>
            <w:div w:id="268199341">
              <w:marLeft w:val="1155"/>
              <w:marRight w:val="0"/>
              <w:marTop w:val="0"/>
              <w:marBottom w:val="0"/>
              <w:divBdr>
                <w:top w:val="none" w:sz="0" w:space="0" w:color="auto"/>
                <w:left w:val="none" w:sz="0" w:space="0" w:color="auto"/>
                <w:bottom w:val="none" w:sz="0" w:space="0" w:color="auto"/>
                <w:right w:val="none" w:sz="0" w:space="0" w:color="auto"/>
              </w:divBdr>
            </w:div>
            <w:div w:id="12368656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3287">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23892">
      <w:bodyDiv w:val="1"/>
      <w:marLeft w:val="0"/>
      <w:marRight w:val="0"/>
      <w:marTop w:val="0"/>
      <w:marBottom w:val="0"/>
      <w:divBdr>
        <w:top w:val="none" w:sz="0" w:space="0" w:color="auto"/>
        <w:left w:val="none" w:sz="0" w:space="0" w:color="auto"/>
        <w:bottom w:val="none" w:sz="0" w:space="0" w:color="auto"/>
        <w:right w:val="none" w:sz="0" w:space="0" w:color="auto"/>
      </w:divBdr>
      <w:divsChild>
        <w:div w:id="96602230">
          <w:marLeft w:val="0"/>
          <w:marRight w:val="0"/>
          <w:marTop w:val="0"/>
          <w:marBottom w:val="0"/>
          <w:divBdr>
            <w:top w:val="none" w:sz="0" w:space="0" w:color="auto"/>
            <w:left w:val="none" w:sz="0" w:space="0" w:color="auto"/>
            <w:bottom w:val="none" w:sz="0" w:space="0" w:color="auto"/>
            <w:right w:val="none" w:sz="0" w:space="0" w:color="auto"/>
          </w:divBdr>
        </w:div>
        <w:div w:id="1886333752">
          <w:marLeft w:val="0"/>
          <w:marRight w:val="0"/>
          <w:marTop w:val="150"/>
          <w:marBottom w:val="0"/>
          <w:divBdr>
            <w:top w:val="none" w:sz="0" w:space="0" w:color="auto"/>
            <w:left w:val="none" w:sz="0" w:space="0" w:color="auto"/>
            <w:bottom w:val="none" w:sz="0" w:space="0" w:color="auto"/>
            <w:right w:val="none" w:sz="0" w:space="0" w:color="auto"/>
          </w:divBdr>
          <w:divsChild>
            <w:div w:id="87896342">
              <w:marLeft w:val="1155"/>
              <w:marRight w:val="0"/>
              <w:marTop w:val="0"/>
              <w:marBottom w:val="0"/>
              <w:divBdr>
                <w:top w:val="none" w:sz="0" w:space="0" w:color="auto"/>
                <w:left w:val="none" w:sz="0" w:space="0" w:color="auto"/>
                <w:bottom w:val="none" w:sz="0" w:space="0" w:color="auto"/>
                <w:right w:val="none" w:sz="0" w:space="0" w:color="auto"/>
              </w:divBdr>
            </w:div>
            <w:div w:id="561911162">
              <w:marLeft w:val="1155"/>
              <w:marRight w:val="0"/>
              <w:marTop w:val="0"/>
              <w:marBottom w:val="0"/>
              <w:divBdr>
                <w:top w:val="none" w:sz="0" w:space="0" w:color="auto"/>
                <w:left w:val="none" w:sz="0" w:space="0" w:color="auto"/>
                <w:bottom w:val="none" w:sz="0" w:space="0" w:color="auto"/>
                <w:right w:val="none" w:sz="0" w:space="0" w:color="auto"/>
              </w:divBdr>
            </w:div>
            <w:div w:id="704673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861281">
      <w:bodyDiv w:val="1"/>
      <w:marLeft w:val="0"/>
      <w:marRight w:val="0"/>
      <w:marTop w:val="0"/>
      <w:marBottom w:val="0"/>
      <w:divBdr>
        <w:top w:val="none" w:sz="0" w:space="0" w:color="auto"/>
        <w:left w:val="none" w:sz="0" w:space="0" w:color="auto"/>
        <w:bottom w:val="none" w:sz="0" w:space="0" w:color="auto"/>
        <w:right w:val="none" w:sz="0" w:space="0" w:color="auto"/>
      </w:divBdr>
      <w:divsChild>
        <w:div w:id="456148608">
          <w:marLeft w:val="0"/>
          <w:marRight w:val="0"/>
          <w:marTop w:val="0"/>
          <w:marBottom w:val="0"/>
          <w:divBdr>
            <w:top w:val="none" w:sz="0" w:space="0" w:color="auto"/>
            <w:left w:val="none" w:sz="0" w:space="0" w:color="auto"/>
            <w:bottom w:val="none" w:sz="0" w:space="0" w:color="auto"/>
            <w:right w:val="none" w:sz="0" w:space="0" w:color="auto"/>
          </w:divBdr>
        </w:div>
        <w:div w:id="1651444944">
          <w:marLeft w:val="0"/>
          <w:marRight w:val="0"/>
          <w:marTop w:val="150"/>
          <w:marBottom w:val="0"/>
          <w:divBdr>
            <w:top w:val="none" w:sz="0" w:space="0" w:color="auto"/>
            <w:left w:val="none" w:sz="0" w:space="0" w:color="auto"/>
            <w:bottom w:val="none" w:sz="0" w:space="0" w:color="auto"/>
            <w:right w:val="none" w:sz="0" w:space="0" w:color="auto"/>
          </w:divBdr>
          <w:divsChild>
            <w:div w:id="709837056">
              <w:marLeft w:val="1155"/>
              <w:marRight w:val="0"/>
              <w:marTop w:val="0"/>
              <w:marBottom w:val="0"/>
              <w:divBdr>
                <w:top w:val="none" w:sz="0" w:space="0" w:color="auto"/>
                <w:left w:val="none" w:sz="0" w:space="0" w:color="auto"/>
                <w:bottom w:val="none" w:sz="0" w:space="0" w:color="auto"/>
                <w:right w:val="none" w:sz="0" w:space="0" w:color="auto"/>
              </w:divBdr>
            </w:div>
            <w:div w:id="743722188">
              <w:marLeft w:val="1155"/>
              <w:marRight w:val="0"/>
              <w:marTop w:val="0"/>
              <w:marBottom w:val="0"/>
              <w:divBdr>
                <w:top w:val="none" w:sz="0" w:space="0" w:color="auto"/>
                <w:left w:val="none" w:sz="0" w:space="0" w:color="auto"/>
                <w:bottom w:val="none" w:sz="0" w:space="0" w:color="auto"/>
                <w:right w:val="none" w:sz="0" w:space="0" w:color="auto"/>
              </w:divBdr>
            </w:div>
            <w:div w:id="10953197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28420">
      <w:bodyDiv w:val="1"/>
      <w:marLeft w:val="0"/>
      <w:marRight w:val="0"/>
      <w:marTop w:val="0"/>
      <w:marBottom w:val="0"/>
      <w:divBdr>
        <w:top w:val="none" w:sz="0" w:space="0" w:color="auto"/>
        <w:left w:val="none" w:sz="0" w:space="0" w:color="auto"/>
        <w:bottom w:val="none" w:sz="0" w:space="0" w:color="auto"/>
        <w:right w:val="none" w:sz="0" w:space="0" w:color="auto"/>
      </w:divBdr>
      <w:divsChild>
        <w:div w:id="1398432130">
          <w:marLeft w:val="0"/>
          <w:marRight w:val="0"/>
          <w:marTop w:val="0"/>
          <w:marBottom w:val="0"/>
          <w:divBdr>
            <w:top w:val="none" w:sz="0" w:space="0" w:color="auto"/>
            <w:left w:val="none" w:sz="0" w:space="0" w:color="auto"/>
            <w:bottom w:val="none" w:sz="0" w:space="0" w:color="auto"/>
            <w:right w:val="none" w:sz="0" w:space="0" w:color="auto"/>
          </w:divBdr>
        </w:div>
        <w:div w:id="652370321">
          <w:marLeft w:val="0"/>
          <w:marRight w:val="0"/>
          <w:marTop w:val="150"/>
          <w:marBottom w:val="0"/>
          <w:divBdr>
            <w:top w:val="none" w:sz="0" w:space="0" w:color="auto"/>
            <w:left w:val="none" w:sz="0" w:space="0" w:color="auto"/>
            <w:bottom w:val="none" w:sz="0" w:space="0" w:color="auto"/>
            <w:right w:val="none" w:sz="0" w:space="0" w:color="auto"/>
          </w:divBdr>
          <w:divsChild>
            <w:div w:id="2054965294">
              <w:marLeft w:val="1155"/>
              <w:marRight w:val="0"/>
              <w:marTop w:val="0"/>
              <w:marBottom w:val="0"/>
              <w:divBdr>
                <w:top w:val="none" w:sz="0" w:space="0" w:color="auto"/>
                <w:left w:val="none" w:sz="0" w:space="0" w:color="auto"/>
                <w:bottom w:val="none" w:sz="0" w:space="0" w:color="auto"/>
                <w:right w:val="none" w:sz="0" w:space="0" w:color="auto"/>
              </w:divBdr>
            </w:div>
            <w:div w:id="894585133">
              <w:marLeft w:val="1155"/>
              <w:marRight w:val="0"/>
              <w:marTop w:val="0"/>
              <w:marBottom w:val="0"/>
              <w:divBdr>
                <w:top w:val="none" w:sz="0" w:space="0" w:color="auto"/>
                <w:left w:val="none" w:sz="0" w:space="0" w:color="auto"/>
                <w:bottom w:val="none" w:sz="0" w:space="0" w:color="auto"/>
                <w:right w:val="none" w:sz="0" w:space="0" w:color="auto"/>
              </w:divBdr>
            </w:div>
            <w:div w:id="13220036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178046">
      <w:bodyDiv w:val="1"/>
      <w:marLeft w:val="0"/>
      <w:marRight w:val="0"/>
      <w:marTop w:val="0"/>
      <w:marBottom w:val="0"/>
      <w:divBdr>
        <w:top w:val="none" w:sz="0" w:space="0" w:color="auto"/>
        <w:left w:val="none" w:sz="0" w:space="0" w:color="auto"/>
        <w:bottom w:val="none" w:sz="0" w:space="0" w:color="auto"/>
        <w:right w:val="none" w:sz="0" w:space="0" w:color="auto"/>
      </w:divBdr>
      <w:divsChild>
        <w:div w:id="1823932722">
          <w:marLeft w:val="0"/>
          <w:marRight w:val="0"/>
          <w:marTop w:val="0"/>
          <w:marBottom w:val="0"/>
          <w:divBdr>
            <w:top w:val="none" w:sz="0" w:space="0" w:color="auto"/>
            <w:left w:val="none" w:sz="0" w:space="0" w:color="auto"/>
            <w:bottom w:val="none" w:sz="0" w:space="0" w:color="auto"/>
            <w:right w:val="none" w:sz="0" w:space="0" w:color="auto"/>
          </w:divBdr>
        </w:div>
        <w:div w:id="1554585078">
          <w:marLeft w:val="0"/>
          <w:marRight w:val="0"/>
          <w:marTop w:val="150"/>
          <w:marBottom w:val="0"/>
          <w:divBdr>
            <w:top w:val="none" w:sz="0" w:space="0" w:color="auto"/>
            <w:left w:val="none" w:sz="0" w:space="0" w:color="auto"/>
            <w:bottom w:val="none" w:sz="0" w:space="0" w:color="auto"/>
            <w:right w:val="none" w:sz="0" w:space="0" w:color="auto"/>
          </w:divBdr>
          <w:divsChild>
            <w:div w:id="1574389229">
              <w:marLeft w:val="1155"/>
              <w:marRight w:val="0"/>
              <w:marTop w:val="0"/>
              <w:marBottom w:val="0"/>
              <w:divBdr>
                <w:top w:val="none" w:sz="0" w:space="0" w:color="auto"/>
                <w:left w:val="none" w:sz="0" w:space="0" w:color="auto"/>
                <w:bottom w:val="none" w:sz="0" w:space="0" w:color="auto"/>
                <w:right w:val="none" w:sz="0" w:space="0" w:color="auto"/>
              </w:divBdr>
            </w:div>
            <w:div w:id="1146825744">
              <w:marLeft w:val="1155"/>
              <w:marRight w:val="0"/>
              <w:marTop w:val="0"/>
              <w:marBottom w:val="0"/>
              <w:divBdr>
                <w:top w:val="none" w:sz="0" w:space="0" w:color="auto"/>
                <w:left w:val="none" w:sz="0" w:space="0" w:color="auto"/>
                <w:bottom w:val="none" w:sz="0" w:space="0" w:color="auto"/>
                <w:right w:val="none" w:sz="0" w:space="0" w:color="auto"/>
              </w:divBdr>
            </w:div>
            <w:div w:id="17291099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32685">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37004">
      <w:bodyDiv w:val="1"/>
      <w:marLeft w:val="0"/>
      <w:marRight w:val="0"/>
      <w:marTop w:val="0"/>
      <w:marBottom w:val="0"/>
      <w:divBdr>
        <w:top w:val="none" w:sz="0" w:space="0" w:color="auto"/>
        <w:left w:val="none" w:sz="0" w:space="0" w:color="auto"/>
        <w:bottom w:val="none" w:sz="0" w:space="0" w:color="auto"/>
        <w:right w:val="none" w:sz="0" w:space="0" w:color="auto"/>
      </w:divBdr>
      <w:divsChild>
        <w:div w:id="1495029883">
          <w:marLeft w:val="0"/>
          <w:marRight w:val="0"/>
          <w:marTop w:val="0"/>
          <w:marBottom w:val="0"/>
          <w:divBdr>
            <w:top w:val="none" w:sz="0" w:space="0" w:color="auto"/>
            <w:left w:val="none" w:sz="0" w:space="0" w:color="auto"/>
            <w:bottom w:val="none" w:sz="0" w:space="0" w:color="auto"/>
            <w:right w:val="none" w:sz="0" w:space="0" w:color="auto"/>
          </w:divBdr>
        </w:div>
        <w:div w:id="2033221131">
          <w:marLeft w:val="0"/>
          <w:marRight w:val="0"/>
          <w:marTop w:val="150"/>
          <w:marBottom w:val="0"/>
          <w:divBdr>
            <w:top w:val="none" w:sz="0" w:space="0" w:color="auto"/>
            <w:left w:val="none" w:sz="0" w:space="0" w:color="auto"/>
            <w:bottom w:val="none" w:sz="0" w:space="0" w:color="auto"/>
            <w:right w:val="none" w:sz="0" w:space="0" w:color="auto"/>
          </w:divBdr>
          <w:divsChild>
            <w:div w:id="2090538258">
              <w:marLeft w:val="1155"/>
              <w:marRight w:val="0"/>
              <w:marTop w:val="0"/>
              <w:marBottom w:val="0"/>
              <w:divBdr>
                <w:top w:val="none" w:sz="0" w:space="0" w:color="auto"/>
                <w:left w:val="none" w:sz="0" w:space="0" w:color="auto"/>
                <w:bottom w:val="none" w:sz="0" w:space="0" w:color="auto"/>
                <w:right w:val="none" w:sz="0" w:space="0" w:color="auto"/>
              </w:divBdr>
            </w:div>
            <w:div w:id="1635523624">
              <w:marLeft w:val="1155"/>
              <w:marRight w:val="0"/>
              <w:marTop w:val="0"/>
              <w:marBottom w:val="0"/>
              <w:divBdr>
                <w:top w:val="none" w:sz="0" w:space="0" w:color="auto"/>
                <w:left w:val="none" w:sz="0" w:space="0" w:color="auto"/>
                <w:bottom w:val="none" w:sz="0" w:space="0" w:color="auto"/>
                <w:right w:val="none" w:sz="0" w:space="0" w:color="auto"/>
              </w:divBdr>
            </w:div>
            <w:div w:id="8198137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56887">
      <w:bodyDiv w:val="1"/>
      <w:marLeft w:val="0"/>
      <w:marRight w:val="0"/>
      <w:marTop w:val="0"/>
      <w:marBottom w:val="0"/>
      <w:divBdr>
        <w:top w:val="none" w:sz="0" w:space="0" w:color="auto"/>
        <w:left w:val="none" w:sz="0" w:space="0" w:color="auto"/>
        <w:bottom w:val="none" w:sz="0" w:space="0" w:color="auto"/>
        <w:right w:val="none" w:sz="0" w:space="0" w:color="auto"/>
      </w:divBdr>
      <w:divsChild>
        <w:div w:id="1577862630">
          <w:marLeft w:val="0"/>
          <w:marRight w:val="0"/>
          <w:marTop w:val="0"/>
          <w:marBottom w:val="0"/>
          <w:divBdr>
            <w:top w:val="none" w:sz="0" w:space="0" w:color="auto"/>
            <w:left w:val="none" w:sz="0" w:space="0" w:color="auto"/>
            <w:bottom w:val="none" w:sz="0" w:space="0" w:color="auto"/>
            <w:right w:val="none" w:sz="0" w:space="0" w:color="auto"/>
          </w:divBdr>
        </w:div>
        <w:div w:id="419328665">
          <w:marLeft w:val="0"/>
          <w:marRight w:val="0"/>
          <w:marTop w:val="150"/>
          <w:marBottom w:val="0"/>
          <w:divBdr>
            <w:top w:val="none" w:sz="0" w:space="0" w:color="auto"/>
            <w:left w:val="none" w:sz="0" w:space="0" w:color="auto"/>
            <w:bottom w:val="none" w:sz="0" w:space="0" w:color="auto"/>
            <w:right w:val="none" w:sz="0" w:space="0" w:color="auto"/>
          </w:divBdr>
          <w:divsChild>
            <w:div w:id="898171500">
              <w:marLeft w:val="1155"/>
              <w:marRight w:val="0"/>
              <w:marTop w:val="0"/>
              <w:marBottom w:val="0"/>
              <w:divBdr>
                <w:top w:val="none" w:sz="0" w:space="0" w:color="auto"/>
                <w:left w:val="none" w:sz="0" w:space="0" w:color="auto"/>
                <w:bottom w:val="none" w:sz="0" w:space="0" w:color="auto"/>
                <w:right w:val="none" w:sz="0" w:space="0" w:color="auto"/>
              </w:divBdr>
            </w:div>
            <w:div w:id="2129927683">
              <w:marLeft w:val="1155"/>
              <w:marRight w:val="0"/>
              <w:marTop w:val="0"/>
              <w:marBottom w:val="0"/>
              <w:divBdr>
                <w:top w:val="none" w:sz="0" w:space="0" w:color="auto"/>
                <w:left w:val="none" w:sz="0" w:space="0" w:color="auto"/>
                <w:bottom w:val="none" w:sz="0" w:space="0" w:color="auto"/>
                <w:right w:val="none" w:sz="0" w:space="0" w:color="auto"/>
              </w:divBdr>
            </w:div>
            <w:div w:id="193396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11976">
      <w:bodyDiv w:val="1"/>
      <w:marLeft w:val="0"/>
      <w:marRight w:val="0"/>
      <w:marTop w:val="0"/>
      <w:marBottom w:val="0"/>
      <w:divBdr>
        <w:top w:val="none" w:sz="0" w:space="0" w:color="auto"/>
        <w:left w:val="none" w:sz="0" w:space="0" w:color="auto"/>
        <w:bottom w:val="none" w:sz="0" w:space="0" w:color="auto"/>
        <w:right w:val="none" w:sz="0" w:space="0" w:color="auto"/>
      </w:divBdr>
      <w:divsChild>
        <w:div w:id="399838653">
          <w:marLeft w:val="0"/>
          <w:marRight w:val="0"/>
          <w:marTop w:val="0"/>
          <w:marBottom w:val="0"/>
          <w:divBdr>
            <w:top w:val="none" w:sz="0" w:space="0" w:color="auto"/>
            <w:left w:val="none" w:sz="0" w:space="0" w:color="auto"/>
            <w:bottom w:val="none" w:sz="0" w:space="0" w:color="auto"/>
            <w:right w:val="none" w:sz="0" w:space="0" w:color="auto"/>
          </w:divBdr>
        </w:div>
        <w:div w:id="1420174052">
          <w:marLeft w:val="0"/>
          <w:marRight w:val="0"/>
          <w:marTop w:val="150"/>
          <w:marBottom w:val="0"/>
          <w:divBdr>
            <w:top w:val="none" w:sz="0" w:space="0" w:color="auto"/>
            <w:left w:val="none" w:sz="0" w:space="0" w:color="auto"/>
            <w:bottom w:val="none" w:sz="0" w:space="0" w:color="auto"/>
            <w:right w:val="none" w:sz="0" w:space="0" w:color="auto"/>
          </w:divBdr>
          <w:divsChild>
            <w:div w:id="324632308">
              <w:marLeft w:val="1155"/>
              <w:marRight w:val="0"/>
              <w:marTop w:val="0"/>
              <w:marBottom w:val="0"/>
              <w:divBdr>
                <w:top w:val="none" w:sz="0" w:space="0" w:color="auto"/>
                <w:left w:val="none" w:sz="0" w:space="0" w:color="auto"/>
                <w:bottom w:val="none" w:sz="0" w:space="0" w:color="auto"/>
                <w:right w:val="none" w:sz="0" w:space="0" w:color="auto"/>
              </w:divBdr>
            </w:div>
            <w:div w:id="160585370">
              <w:marLeft w:val="1155"/>
              <w:marRight w:val="0"/>
              <w:marTop w:val="0"/>
              <w:marBottom w:val="0"/>
              <w:divBdr>
                <w:top w:val="none" w:sz="0" w:space="0" w:color="auto"/>
                <w:left w:val="none" w:sz="0" w:space="0" w:color="auto"/>
                <w:bottom w:val="none" w:sz="0" w:space="0" w:color="auto"/>
                <w:right w:val="none" w:sz="0" w:space="0" w:color="auto"/>
              </w:divBdr>
            </w:div>
            <w:div w:id="167498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7572">
      <w:bodyDiv w:val="1"/>
      <w:marLeft w:val="0"/>
      <w:marRight w:val="0"/>
      <w:marTop w:val="0"/>
      <w:marBottom w:val="0"/>
      <w:divBdr>
        <w:top w:val="none" w:sz="0" w:space="0" w:color="auto"/>
        <w:left w:val="none" w:sz="0" w:space="0" w:color="auto"/>
        <w:bottom w:val="none" w:sz="0" w:space="0" w:color="auto"/>
        <w:right w:val="none" w:sz="0" w:space="0" w:color="auto"/>
      </w:divBdr>
      <w:divsChild>
        <w:div w:id="246840768">
          <w:marLeft w:val="0"/>
          <w:marRight w:val="0"/>
          <w:marTop w:val="0"/>
          <w:marBottom w:val="0"/>
          <w:divBdr>
            <w:top w:val="none" w:sz="0" w:space="0" w:color="auto"/>
            <w:left w:val="none" w:sz="0" w:space="0" w:color="auto"/>
            <w:bottom w:val="none" w:sz="0" w:space="0" w:color="auto"/>
            <w:right w:val="none" w:sz="0" w:space="0" w:color="auto"/>
          </w:divBdr>
        </w:div>
        <w:div w:id="389311779">
          <w:marLeft w:val="0"/>
          <w:marRight w:val="0"/>
          <w:marTop w:val="150"/>
          <w:marBottom w:val="0"/>
          <w:divBdr>
            <w:top w:val="none" w:sz="0" w:space="0" w:color="auto"/>
            <w:left w:val="none" w:sz="0" w:space="0" w:color="auto"/>
            <w:bottom w:val="none" w:sz="0" w:space="0" w:color="auto"/>
            <w:right w:val="none" w:sz="0" w:space="0" w:color="auto"/>
          </w:divBdr>
          <w:divsChild>
            <w:div w:id="182941175">
              <w:marLeft w:val="1155"/>
              <w:marRight w:val="0"/>
              <w:marTop w:val="0"/>
              <w:marBottom w:val="0"/>
              <w:divBdr>
                <w:top w:val="none" w:sz="0" w:space="0" w:color="auto"/>
                <w:left w:val="none" w:sz="0" w:space="0" w:color="auto"/>
                <w:bottom w:val="none" w:sz="0" w:space="0" w:color="auto"/>
                <w:right w:val="none" w:sz="0" w:space="0" w:color="auto"/>
              </w:divBdr>
            </w:div>
            <w:div w:id="1019505380">
              <w:marLeft w:val="1155"/>
              <w:marRight w:val="0"/>
              <w:marTop w:val="0"/>
              <w:marBottom w:val="0"/>
              <w:divBdr>
                <w:top w:val="none" w:sz="0" w:space="0" w:color="auto"/>
                <w:left w:val="none" w:sz="0" w:space="0" w:color="auto"/>
                <w:bottom w:val="none" w:sz="0" w:space="0" w:color="auto"/>
                <w:right w:val="none" w:sz="0" w:space="0" w:color="auto"/>
              </w:divBdr>
            </w:div>
            <w:div w:id="1659528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3464">
      <w:bodyDiv w:val="1"/>
      <w:marLeft w:val="0"/>
      <w:marRight w:val="0"/>
      <w:marTop w:val="0"/>
      <w:marBottom w:val="0"/>
      <w:divBdr>
        <w:top w:val="none" w:sz="0" w:space="0" w:color="auto"/>
        <w:left w:val="none" w:sz="0" w:space="0" w:color="auto"/>
        <w:bottom w:val="none" w:sz="0" w:space="0" w:color="auto"/>
        <w:right w:val="none" w:sz="0" w:space="0" w:color="auto"/>
      </w:divBdr>
      <w:divsChild>
        <w:div w:id="641663049">
          <w:marLeft w:val="0"/>
          <w:marRight w:val="0"/>
          <w:marTop w:val="0"/>
          <w:marBottom w:val="0"/>
          <w:divBdr>
            <w:top w:val="none" w:sz="0" w:space="0" w:color="auto"/>
            <w:left w:val="none" w:sz="0" w:space="0" w:color="auto"/>
            <w:bottom w:val="none" w:sz="0" w:space="0" w:color="auto"/>
            <w:right w:val="none" w:sz="0" w:space="0" w:color="auto"/>
          </w:divBdr>
        </w:div>
        <w:div w:id="112796401">
          <w:marLeft w:val="0"/>
          <w:marRight w:val="0"/>
          <w:marTop w:val="150"/>
          <w:marBottom w:val="0"/>
          <w:divBdr>
            <w:top w:val="none" w:sz="0" w:space="0" w:color="auto"/>
            <w:left w:val="none" w:sz="0" w:space="0" w:color="auto"/>
            <w:bottom w:val="none" w:sz="0" w:space="0" w:color="auto"/>
            <w:right w:val="none" w:sz="0" w:space="0" w:color="auto"/>
          </w:divBdr>
          <w:divsChild>
            <w:div w:id="603853295">
              <w:marLeft w:val="1155"/>
              <w:marRight w:val="0"/>
              <w:marTop w:val="0"/>
              <w:marBottom w:val="0"/>
              <w:divBdr>
                <w:top w:val="none" w:sz="0" w:space="0" w:color="auto"/>
                <w:left w:val="none" w:sz="0" w:space="0" w:color="auto"/>
                <w:bottom w:val="none" w:sz="0" w:space="0" w:color="auto"/>
                <w:right w:val="none" w:sz="0" w:space="0" w:color="auto"/>
              </w:divBdr>
            </w:div>
            <w:div w:id="412898082">
              <w:marLeft w:val="1155"/>
              <w:marRight w:val="0"/>
              <w:marTop w:val="0"/>
              <w:marBottom w:val="0"/>
              <w:divBdr>
                <w:top w:val="none" w:sz="0" w:space="0" w:color="auto"/>
                <w:left w:val="none" w:sz="0" w:space="0" w:color="auto"/>
                <w:bottom w:val="none" w:sz="0" w:space="0" w:color="auto"/>
                <w:right w:val="none" w:sz="0" w:space="0" w:color="auto"/>
              </w:divBdr>
            </w:div>
            <w:div w:id="17208636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5863">
      <w:bodyDiv w:val="1"/>
      <w:marLeft w:val="0"/>
      <w:marRight w:val="0"/>
      <w:marTop w:val="0"/>
      <w:marBottom w:val="0"/>
      <w:divBdr>
        <w:top w:val="none" w:sz="0" w:space="0" w:color="auto"/>
        <w:left w:val="none" w:sz="0" w:space="0" w:color="auto"/>
        <w:bottom w:val="none" w:sz="0" w:space="0" w:color="auto"/>
        <w:right w:val="none" w:sz="0" w:space="0" w:color="auto"/>
      </w:divBdr>
      <w:divsChild>
        <w:div w:id="810053363">
          <w:marLeft w:val="0"/>
          <w:marRight w:val="0"/>
          <w:marTop w:val="0"/>
          <w:marBottom w:val="0"/>
          <w:divBdr>
            <w:top w:val="none" w:sz="0" w:space="0" w:color="auto"/>
            <w:left w:val="none" w:sz="0" w:space="0" w:color="auto"/>
            <w:bottom w:val="none" w:sz="0" w:space="0" w:color="auto"/>
            <w:right w:val="none" w:sz="0" w:space="0" w:color="auto"/>
          </w:divBdr>
        </w:div>
        <w:div w:id="823159729">
          <w:marLeft w:val="0"/>
          <w:marRight w:val="0"/>
          <w:marTop w:val="150"/>
          <w:marBottom w:val="0"/>
          <w:divBdr>
            <w:top w:val="none" w:sz="0" w:space="0" w:color="auto"/>
            <w:left w:val="none" w:sz="0" w:space="0" w:color="auto"/>
            <w:bottom w:val="none" w:sz="0" w:space="0" w:color="auto"/>
            <w:right w:val="none" w:sz="0" w:space="0" w:color="auto"/>
          </w:divBdr>
          <w:divsChild>
            <w:div w:id="520552754">
              <w:marLeft w:val="1155"/>
              <w:marRight w:val="0"/>
              <w:marTop w:val="0"/>
              <w:marBottom w:val="0"/>
              <w:divBdr>
                <w:top w:val="none" w:sz="0" w:space="0" w:color="auto"/>
                <w:left w:val="none" w:sz="0" w:space="0" w:color="auto"/>
                <w:bottom w:val="none" w:sz="0" w:space="0" w:color="auto"/>
                <w:right w:val="none" w:sz="0" w:space="0" w:color="auto"/>
              </w:divBdr>
            </w:div>
            <w:div w:id="1781874674">
              <w:marLeft w:val="1155"/>
              <w:marRight w:val="0"/>
              <w:marTop w:val="0"/>
              <w:marBottom w:val="0"/>
              <w:divBdr>
                <w:top w:val="none" w:sz="0" w:space="0" w:color="auto"/>
                <w:left w:val="none" w:sz="0" w:space="0" w:color="auto"/>
                <w:bottom w:val="none" w:sz="0" w:space="0" w:color="auto"/>
                <w:right w:val="none" w:sz="0" w:space="0" w:color="auto"/>
              </w:divBdr>
            </w:div>
            <w:div w:id="14053009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267080">
      <w:bodyDiv w:val="1"/>
      <w:marLeft w:val="0"/>
      <w:marRight w:val="0"/>
      <w:marTop w:val="0"/>
      <w:marBottom w:val="0"/>
      <w:divBdr>
        <w:top w:val="none" w:sz="0" w:space="0" w:color="auto"/>
        <w:left w:val="none" w:sz="0" w:space="0" w:color="auto"/>
        <w:bottom w:val="none" w:sz="0" w:space="0" w:color="auto"/>
        <w:right w:val="none" w:sz="0" w:space="0" w:color="auto"/>
      </w:divBdr>
      <w:divsChild>
        <w:div w:id="2123450519">
          <w:marLeft w:val="0"/>
          <w:marRight w:val="0"/>
          <w:marTop w:val="0"/>
          <w:marBottom w:val="0"/>
          <w:divBdr>
            <w:top w:val="none" w:sz="0" w:space="0" w:color="auto"/>
            <w:left w:val="none" w:sz="0" w:space="0" w:color="auto"/>
            <w:bottom w:val="none" w:sz="0" w:space="0" w:color="auto"/>
            <w:right w:val="none" w:sz="0" w:space="0" w:color="auto"/>
          </w:divBdr>
        </w:div>
        <w:div w:id="19280006">
          <w:marLeft w:val="0"/>
          <w:marRight w:val="0"/>
          <w:marTop w:val="150"/>
          <w:marBottom w:val="0"/>
          <w:divBdr>
            <w:top w:val="none" w:sz="0" w:space="0" w:color="auto"/>
            <w:left w:val="none" w:sz="0" w:space="0" w:color="auto"/>
            <w:bottom w:val="none" w:sz="0" w:space="0" w:color="auto"/>
            <w:right w:val="none" w:sz="0" w:space="0" w:color="auto"/>
          </w:divBdr>
          <w:divsChild>
            <w:div w:id="1048384494">
              <w:marLeft w:val="1155"/>
              <w:marRight w:val="0"/>
              <w:marTop w:val="0"/>
              <w:marBottom w:val="0"/>
              <w:divBdr>
                <w:top w:val="none" w:sz="0" w:space="0" w:color="auto"/>
                <w:left w:val="none" w:sz="0" w:space="0" w:color="auto"/>
                <w:bottom w:val="none" w:sz="0" w:space="0" w:color="auto"/>
                <w:right w:val="none" w:sz="0" w:space="0" w:color="auto"/>
              </w:divBdr>
            </w:div>
            <w:div w:id="391074760">
              <w:marLeft w:val="1155"/>
              <w:marRight w:val="0"/>
              <w:marTop w:val="0"/>
              <w:marBottom w:val="0"/>
              <w:divBdr>
                <w:top w:val="none" w:sz="0" w:space="0" w:color="auto"/>
                <w:left w:val="none" w:sz="0" w:space="0" w:color="auto"/>
                <w:bottom w:val="none" w:sz="0" w:space="0" w:color="auto"/>
                <w:right w:val="none" w:sz="0" w:space="0" w:color="auto"/>
              </w:divBdr>
            </w:div>
            <w:div w:id="1225675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626631">
      <w:bodyDiv w:val="1"/>
      <w:marLeft w:val="0"/>
      <w:marRight w:val="0"/>
      <w:marTop w:val="0"/>
      <w:marBottom w:val="0"/>
      <w:divBdr>
        <w:top w:val="none" w:sz="0" w:space="0" w:color="auto"/>
        <w:left w:val="none" w:sz="0" w:space="0" w:color="auto"/>
        <w:bottom w:val="none" w:sz="0" w:space="0" w:color="auto"/>
        <w:right w:val="none" w:sz="0" w:space="0" w:color="auto"/>
      </w:divBdr>
      <w:divsChild>
        <w:div w:id="1917473766">
          <w:marLeft w:val="0"/>
          <w:marRight w:val="0"/>
          <w:marTop w:val="0"/>
          <w:marBottom w:val="0"/>
          <w:divBdr>
            <w:top w:val="none" w:sz="0" w:space="0" w:color="auto"/>
            <w:left w:val="none" w:sz="0" w:space="0" w:color="auto"/>
            <w:bottom w:val="none" w:sz="0" w:space="0" w:color="auto"/>
            <w:right w:val="none" w:sz="0" w:space="0" w:color="auto"/>
          </w:divBdr>
        </w:div>
        <w:div w:id="67118019">
          <w:marLeft w:val="0"/>
          <w:marRight w:val="0"/>
          <w:marTop w:val="150"/>
          <w:marBottom w:val="0"/>
          <w:divBdr>
            <w:top w:val="none" w:sz="0" w:space="0" w:color="auto"/>
            <w:left w:val="none" w:sz="0" w:space="0" w:color="auto"/>
            <w:bottom w:val="none" w:sz="0" w:space="0" w:color="auto"/>
            <w:right w:val="none" w:sz="0" w:space="0" w:color="auto"/>
          </w:divBdr>
          <w:divsChild>
            <w:div w:id="185795330">
              <w:marLeft w:val="1155"/>
              <w:marRight w:val="0"/>
              <w:marTop w:val="0"/>
              <w:marBottom w:val="0"/>
              <w:divBdr>
                <w:top w:val="none" w:sz="0" w:space="0" w:color="auto"/>
                <w:left w:val="none" w:sz="0" w:space="0" w:color="auto"/>
                <w:bottom w:val="none" w:sz="0" w:space="0" w:color="auto"/>
                <w:right w:val="none" w:sz="0" w:space="0" w:color="auto"/>
              </w:divBdr>
            </w:div>
            <w:div w:id="1734542651">
              <w:marLeft w:val="1155"/>
              <w:marRight w:val="0"/>
              <w:marTop w:val="0"/>
              <w:marBottom w:val="0"/>
              <w:divBdr>
                <w:top w:val="none" w:sz="0" w:space="0" w:color="auto"/>
                <w:left w:val="none" w:sz="0" w:space="0" w:color="auto"/>
                <w:bottom w:val="none" w:sz="0" w:space="0" w:color="auto"/>
                <w:right w:val="none" w:sz="0" w:space="0" w:color="auto"/>
              </w:divBdr>
            </w:div>
            <w:div w:id="10636764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125577">
      <w:bodyDiv w:val="1"/>
      <w:marLeft w:val="0"/>
      <w:marRight w:val="0"/>
      <w:marTop w:val="0"/>
      <w:marBottom w:val="0"/>
      <w:divBdr>
        <w:top w:val="none" w:sz="0" w:space="0" w:color="auto"/>
        <w:left w:val="none" w:sz="0" w:space="0" w:color="auto"/>
        <w:bottom w:val="none" w:sz="0" w:space="0" w:color="auto"/>
        <w:right w:val="none" w:sz="0" w:space="0" w:color="auto"/>
      </w:divBdr>
      <w:divsChild>
        <w:div w:id="119424837">
          <w:marLeft w:val="0"/>
          <w:marRight w:val="0"/>
          <w:marTop w:val="0"/>
          <w:marBottom w:val="0"/>
          <w:divBdr>
            <w:top w:val="none" w:sz="0" w:space="0" w:color="auto"/>
            <w:left w:val="none" w:sz="0" w:space="0" w:color="auto"/>
            <w:bottom w:val="none" w:sz="0" w:space="0" w:color="auto"/>
            <w:right w:val="none" w:sz="0" w:space="0" w:color="auto"/>
          </w:divBdr>
        </w:div>
        <w:div w:id="187644732">
          <w:marLeft w:val="0"/>
          <w:marRight w:val="0"/>
          <w:marTop w:val="150"/>
          <w:marBottom w:val="0"/>
          <w:divBdr>
            <w:top w:val="none" w:sz="0" w:space="0" w:color="auto"/>
            <w:left w:val="none" w:sz="0" w:space="0" w:color="auto"/>
            <w:bottom w:val="none" w:sz="0" w:space="0" w:color="auto"/>
            <w:right w:val="none" w:sz="0" w:space="0" w:color="auto"/>
          </w:divBdr>
          <w:divsChild>
            <w:div w:id="1407845161">
              <w:marLeft w:val="1155"/>
              <w:marRight w:val="0"/>
              <w:marTop w:val="0"/>
              <w:marBottom w:val="0"/>
              <w:divBdr>
                <w:top w:val="none" w:sz="0" w:space="0" w:color="auto"/>
                <w:left w:val="none" w:sz="0" w:space="0" w:color="auto"/>
                <w:bottom w:val="none" w:sz="0" w:space="0" w:color="auto"/>
                <w:right w:val="none" w:sz="0" w:space="0" w:color="auto"/>
              </w:divBdr>
            </w:div>
            <w:div w:id="1207335008">
              <w:marLeft w:val="1155"/>
              <w:marRight w:val="0"/>
              <w:marTop w:val="0"/>
              <w:marBottom w:val="0"/>
              <w:divBdr>
                <w:top w:val="none" w:sz="0" w:space="0" w:color="auto"/>
                <w:left w:val="none" w:sz="0" w:space="0" w:color="auto"/>
                <w:bottom w:val="none" w:sz="0" w:space="0" w:color="auto"/>
                <w:right w:val="none" w:sz="0" w:space="0" w:color="auto"/>
              </w:divBdr>
            </w:div>
            <w:div w:id="8654835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332585">
      <w:bodyDiv w:val="1"/>
      <w:marLeft w:val="0"/>
      <w:marRight w:val="0"/>
      <w:marTop w:val="0"/>
      <w:marBottom w:val="0"/>
      <w:divBdr>
        <w:top w:val="none" w:sz="0" w:space="0" w:color="auto"/>
        <w:left w:val="none" w:sz="0" w:space="0" w:color="auto"/>
        <w:bottom w:val="none" w:sz="0" w:space="0" w:color="auto"/>
        <w:right w:val="none" w:sz="0" w:space="0" w:color="auto"/>
      </w:divBdr>
      <w:divsChild>
        <w:div w:id="49351750">
          <w:marLeft w:val="0"/>
          <w:marRight w:val="0"/>
          <w:marTop w:val="0"/>
          <w:marBottom w:val="0"/>
          <w:divBdr>
            <w:top w:val="none" w:sz="0" w:space="0" w:color="auto"/>
            <w:left w:val="none" w:sz="0" w:space="0" w:color="auto"/>
            <w:bottom w:val="none" w:sz="0" w:space="0" w:color="auto"/>
            <w:right w:val="none" w:sz="0" w:space="0" w:color="auto"/>
          </w:divBdr>
        </w:div>
        <w:div w:id="1593467768">
          <w:marLeft w:val="0"/>
          <w:marRight w:val="0"/>
          <w:marTop w:val="150"/>
          <w:marBottom w:val="0"/>
          <w:divBdr>
            <w:top w:val="none" w:sz="0" w:space="0" w:color="auto"/>
            <w:left w:val="none" w:sz="0" w:space="0" w:color="auto"/>
            <w:bottom w:val="none" w:sz="0" w:space="0" w:color="auto"/>
            <w:right w:val="none" w:sz="0" w:space="0" w:color="auto"/>
          </w:divBdr>
          <w:divsChild>
            <w:div w:id="1080295641">
              <w:marLeft w:val="1155"/>
              <w:marRight w:val="0"/>
              <w:marTop w:val="0"/>
              <w:marBottom w:val="0"/>
              <w:divBdr>
                <w:top w:val="none" w:sz="0" w:space="0" w:color="auto"/>
                <w:left w:val="none" w:sz="0" w:space="0" w:color="auto"/>
                <w:bottom w:val="none" w:sz="0" w:space="0" w:color="auto"/>
                <w:right w:val="none" w:sz="0" w:space="0" w:color="auto"/>
              </w:divBdr>
            </w:div>
            <w:div w:id="162866183">
              <w:marLeft w:val="1155"/>
              <w:marRight w:val="0"/>
              <w:marTop w:val="0"/>
              <w:marBottom w:val="0"/>
              <w:divBdr>
                <w:top w:val="none" w:sz="0" w:space="0" w:color="auto"/>
                <w:left w:val="none" w:sz="0" w:space="0" w:color="auto"/>
                <w:bottom w:val="none" w:sz="0" w:space="0" w:color="auto"/>
                <w:right w:val="none" w:sz="0" w:space="0" w:color="auto"/>
              </w:divBdr>
            </w:div>
            <w:div w:id="7318486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2455">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646193">
      <w:bodyDiv w:val="1"/>
      <w:marLeft w:val="0"/>
      <w:marRight w:val="0"/>
      <w:marTop w:val="0"/>
      <w:marBottom w:val="0"/>
      <w:divBdr>
        <w:top w:val="none" w:sz="0" w:space="0" w:color="auto"/>
        <w:left w:val="none" w:sz="0" w:space="0" w:color="auto"/>
        <w:bottom w:val="none" w:sz="0" w:space="0" w:color="auto"/>
        <w:right w:val="none" w:sz="0" w:space="0" w:color="auto"/>
      </w:divBdr>
      <w:divsChild>
        <w:div w:id="449052757">
          <w:marLeft w:val="0"/>
          <w:marRight w:val="0"/>
          <w:marTop w:val="0"/>
          <w:marBottom w:val="0"/>
          <w:divBdr>
            <w:top w:val="none" w:sz="0" w:space="0" w:color="auto"/>
            <w:left w:val="none" w:sz="0" w:space="0" w:color="auto"/>
            <w:bottom w:val="none" w:sz="0" w:space="0" w:color="auto"/>
            <w:right w:val="none" w:sz="0" w:space="0" w:color="auto"/>
          </w:divBdr>
        </w:div>
        <w:div w:id="1783380453">
          <w:marLeft w:val="0"/>
          <w:marRight w:val="0"/>
          <w:marTop w:val="150"/>
          <w:marBottom w:val="0"/>
          <w:divBdr>
            <w:top w:val="none" w:sz="0" w:space="0" w:color="auto"/>
            <w:left w:val="none" w:sz="0" w:space="0" w:color="auto"/>
            <w:bottom w:val="none" w:sz="0" w:space="0" w:color="auto"/>
            <w:right w:val="none" w:sz="0" w:space="0" w:color="auto"/>
          </w:divBdr>
          <w:divsChild>
            <w:div w:id="1296907167">
              <w:marLeft w:val="1155"/>
              <w:marRight w:val="0"/>
              <w:marTop w:val="0"/>
              <w:marBottom w:val="0"/>
              <w:divBdr>
                <w:top w:val="none" w:sz="0" w:space="0" w:color="auto"/>
                <w:left w:val="none" w:sz="0" w:space="0" w:color="auto"/>
                <w:bottom w:val="none" w:sz="0" w:space="0" w:color="auto"/>
                <w:right w:val="none" w:sz="0" w:space="0" w:color="auto"/>
              </w:divBdr>
            </w:div>
            <w:div w:id="1463966193">
              <w:marLeft w:val="1155"/>
              <w:marRight w:val="0"/>
              <w:marTop w:val="0"/>
              <w:marBottom w:val="0"/>
              <w:divBdr>
                <w:top w:val="none" w:sz="0" w:space="0" w:color="auto"/>
                <w:left w:val="none" w:sz="0" w:space="0" w:color="auto"/>
                <w:bottom w:val="none" w:sz="0" w:space="0" w:color="auto"/>
                <w:right w:val="none" w:sz="0" w:space="0" w:color="auto"/>
              </w:divBdr>
            </w:div>
            <w:div w:id="399429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6734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985295">
      <w:bodyDiv w:val="1"/>
      <w:marLeft w:val="0"/>
      <w:marRight w:val="0"/>
      <w:marTop w:val="0"/>
      <w:marBottom w:val="0"/>
      <w:divBdr>
        <w:top w:val="none" w:sz="0" w:space="0" w:color="auto"/>
        <w:left w:val="none" w:sz="0" w:space="0" w:color="auto"/>
        <w:bottom w:val="none" w:sz="0" w:space="0" w:color="auto"/>
        <w:right w:val="none" w:sz="0" w:space="0" w:color="auto"/>
      </w:divBdr>
      <w:divsChild>
        <w:div w:id="122236619">
          <w:marLeft w:val="0"/>
          <w:marRight w:val="0"/>
          <w:marTop w:val="0"/>
          <w:marBottom w:val="0"/>
          <w:divBdr>
            <w:top w:val="none" w:sz="0" w:space="0" w:color="auto"/>
            <w:left w:val="none" w:sz="0" w:space="0" w:color="auto"/>
            <w:bottom w:val="none" w:sz="0" w:space="0" w:color="auto"/>
            <w:right w:val="none" w:sz="0" w:space="0" w:color="auto"/>
          </w:divBdr>
        </w:div>
        <w:div w:id="365370567">
          <w:marLeft w:val="0"/>
          <w:marRight w:val="0"/>
          <w:marTop w:val="150"/>
          <w:marBottom w:val="0"/>
          <w:divBdr>
            <w:top w:val="none" w:sz="0" w:space="0" w:color="auto"/>
            <w:left w:val="none" w:sz="0" w:space="0" w:color="auto"/>
            <w:bottom w:val="none" w:sz="0" w:space="0" w:color="auto"/>
            <w:right w:val="none" w:sz="0" w:space="0" w:color="auto"/>
          </w:divBdr>
          <w:divsChild>
            <w:div w:id="1805847605">
              <w:marLeft w:val="1155"/>
              <w:marRight w:val="0"/>
              <w:marTop w:val="0"/>
              <w:marBottom w:val="0"/>
              <w:divBdr>
                <w:top w:val="none" w:sz="0" w:space="0" w:color="auto"/>
                <w:left w:val="none" w:sz="0" w:space="0" w:color="auto"/>
                <w:bottom w:val="none" w:sz="0" w:space="0" w:color="auto"/>
                <w:right w:val="none" w:sz="0" w:space="0" w:color="auto"/>
              </w:divBdr>
            </w:div>
            <w:div w:id="1674453356">
              <w:marLeft w:val="1155"/>
              <w:marRight w:val="0"/>
              <w:marTop w:val="0"/>
              <w:marBottom w:val="0"/>
              <w:divBdr>
                <w:top w:val="none" w:sz="0" w:space="0" w:color="auto"/>
                <w:left w:val="none" w:sz="0" w:space="0" w:color="auto"/>
                <w:bottom w:val="none" w:sz="0" w:space="0" w:color="auto"/>
                <w:right w:val="none" w:sz="0" w:space="0" w:color="auto"/>
              </w:divBdr>
            </w:div>
            <w:div w:id="7299584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27487">
      <w:bodyDiv w:val="1"/>
      <w:marLeft w:val="0"/>
      <w:marRight w:val="0"/>
      <w:marTop w:val="0"/>
      <w:marBottom w:val="0"/>
      <w:divBdr>
        <w:top w:val="none" w:sz="0" w:space="0" w:color="auto"/>
        <w:left w:val="none" w:sz="0" w:space="0" w:color="auto"/>
        <w:bottom w:val="none" w:sz="0" w:space="0" w:color="auto"/>
        <w:right w:val="none" w:sz="0" w:space="0" w:color="auto"/>
      </w:divBdr>
      <w:divsChild>
        <w:div w:id="553927285">
          <w:marLeft w:val="0"/>
          <w:marRight w:val="0"/>
          <w:marTop w:val="0"/>
          <w:marBottom w:val="0"/>
          <w:divBdr>
            <w:top w:val="none" w:sz="0" w:space="0" w:color="auto"/>
            <w:left w:val="none" w:sz="0" w:space="0" w:color="auto"/>
            <w:bottom w:val="none" w:sz="0" w:space="0" w:color="auto"/>
            <w:right w:val="none" w:sz="0" w:space="0" w:color="auto"/>
          </w:divBdr>
        </w:div>
        <w:div w:id="480275681">
          <w:marLeft w:val="0"/>
          <w:marRight w:val="0"/>
          <w:marTop w:val="150"/>
          <w:marBottom w:val="0"/>
          <w:divBdr>
            <w:top w:val="none" w:sz="0" w:space="0" w:color="auto"/>
            <w:left w:val="none" w:sz="0" w:space="0" w:color="auto"/>
            <w:bottom w:val="none" w:sz="0" w:space="0" w:color="auto"/>
            <w:right w:val="none" w:sz="0" w:space="0" w:color="auto"/>
          </w:divBdr>
          <w:divsChild>
            <w:div w:id="1887715134">
              <w:marLeft w:val="1155"/>
              <w:marRight w:val="0"/>
              <w:marTop w:val="0"/>
              <w:marBottom w:val="0"/>
              <w:divBdr>
                <w:top w:val="none" w:sz="0" w:space="0" w:color="auto"/>
                <w:left w:val="none" w:sz="0" w:space="0" w:color="auto"/>
                <w:bottom w:val="none" w:sz="0" w:space="0" w:color="auto"/>
                <w:right w:val="none" w:sz="0" w:space="0" w:color="auto"/>
              </w:divBdr>
            </w:div>
            <w:div w:id="1396659194">
              <w:marLeft w:val="1155"/>
              <w:marRight w:val="0"/>
              <w:marTop w:val="0"/>
              <w:marBottom w:val="0"/>
              <w:divBdr>
                <w:top w:val="none" w:sz="0" w:space="0" w:color="auto"/>
                <w:left w:val="none" w:sz="0" w:space="0" w:color="auto"/>
                <w:bottom w:val="none" w:sz="0" w:space="0" w:color="auto"/>
                <w:right w:val="none" w:sz="0" w:space="0" w:color="auto"/>
              </w:divBdr>
            </w:div>
            <w:div w:id="10874593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94515">
      <w:bodyDiv w:val="1"/>
      <w:marLeft w:val="0"/>
      <w:marRight w:val="0"/>
      <w:marTop w:val="0"/>
      <w:marBottom w:val="0"/>
      <w:divBdr>
        <w:top w:val="none" w:sz="0" w:space="0" w:color="auto"/>
        <w:left w:val="none" w:sz="0" w:space="0" w:color="auto"/>
        <w:bottom w:val="none" w:sz="0" w:space="0" w:color="auto"/>
        <w:right w:val="none" w:sz="0" w:space="0" w:color="auto"/>
      </w:divBdr>
      <w:divsChild>
        <w:div w:id="1388609427">
          <w:marLeft w:val="0"/>
          <w:marRight w:val="0"/>
          <w:marTop w:val="0"/>
          <w:marBottom w:val="0"/>
          <w:divBdr>
            <w:top w:val="none" w:sz="0" w:space="0" w:color="auto"/>
            <w:left w:val="none" w:sz="0" w:space="0" w:color="auto"/>
            <w:bottom w:val="none" w:sz="0" w:space="0" w:color="auto"/>
            <w:right w:val="none" w:sz="0" w:space="0" w:color="auto"/>
          </w:divBdr>
        </w:div>
        <w:div w:id="351304306">
          <w:marLeft w:val="0"/>
          <w:marRight w:val="0"/>
          <w:marTop w:val="150"/>
          <w:marBottom w:val="0"/>
          <w:divBdr>
            <w:top w:val="none" w:sz="0" w:space="0" w:color="auto"/>
            <w:left w:val="none" w:sz="0" w:space="0" w:color="auto"/>
            <w:bottom w:val="none" w:sz="0" w:space="0" w:color="auto"/>
            <w:right w:val="none" w:sz="0" w:space="0" w:color="auto"/>
          </w:divBdr>
          <w:divsChild>
            <w:div w:id="118573239">
              <w:marLeft w:val="1155"/>
              <w:marRight w:val="0"/>
              <w:marTop w:val="0"/>
              <w:marBottom w:val="0"/>
              <w:divBdr>
                <w:top w:val="none" w:sz="0" w:space="0" w:color="auto"/>
                <w:left w:val="none" w:sz="0" w:space="0" w:color="auto"/>
                <w:bottom w:val="none" w:sz="0" w:space="0" w:color="auto"/>
                <w:right w:val="none" w:sz="0" w:space="0" w:color="auto"/>
              </w:divBdr>
            </w:div>
            <w:div w:id="693116222">
              <w:marLeft w:val="1155"/>
              <w:marRight w:val="0"/>
              <w:marTop w:val="0"/>
              <w:marBottom w:val="0"/>
              <w:divBdr>
                <w:top w:val="none" w:sz="0" w:space="0" w:color="auto"/>
                <w:left w:val="none" w:sz="0" w:space="0" w:color="auto"/>
                <w:bottom w:val="none" w:sz="0" w:space="0" w:color="auto"/>
                <w:right w:val="none" w:sz="0" w:space="0" w:color="auto"/>
              </w:divBdr>
            </w:div>
            <w:div w:id="19045613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70411">
      <w:bodyDiv w:val="1"/>
      <w:marLeft w:val="0"/>
      <w:marRight w:val="0"/>
      <w:marTop w:val="0"/>
      <w:marBottom w:val="0"/>
      <w:divBdr>
        <w:top w:val="none" w:sz="0" w:space="0" w:color="auto"/>
        <w:left w:val="none" w:sz="0" w:space="0" w:color="auto"/>
        <w:bottom w:val="none" w:sz="0" w:space="0" w:color="auto"/>
        <w:right w:val="none" w:sz="0" w:space="0" w:color="auto"/>
      </w:divBdr>
      <w:divsChild>
        <w:div w:id="216547548">
          <w:marLeft w:val="0"/>
          <w:marRight w:val="0"/>
          <w:marTop w:val="0"/>
          <w:marBottom w:val="0"/>
          <w:divBdr>
            <w:top w:val="none" w:sz="0" w:space="0" w:color="auto"/>
            <w:left w:val="none" w:sz="0" w:space="0" w:color="auto"/>
            <w:bottom w:val="none" w:sz="0" w:space="0" w:color="auto"/>
            <w:right w:val="none" w:sz="0" w:space="0" w:color="auto"/>
          </w:divBdr>
        </w:div>
        <w:div w:id="1864593573">
          <w:marLeft w:val="0"/>
          <w:marRight w:val="0"/>
          <w:marTop w:val="150"/>
          <w:marBottom w:val="0"/>
          <w:divBdr>
            <w:top w:val="none" w:sz="0" w:space="0" w:color="auto"/>
            <w:left w:val="none" w:sz="0" w:space="0" w:color="auto"/>
            <w:bottom w:val="none" w:sz="0" w:space="0" w:color="auto"/>
            <w:right w:val="none" w:sz="0" w:space="0" w:color="auto"/>
          </w:divBdr>
          <w:divsChild>
            <w:div w:id="712386339">
              <w:marLeft w:val="1155"/>
              <w:marRight w:val="0"/>
              <w:marTop w:val="0"/>
              <w:marBottom w:val="0"/>
              <w:divBdr>
                <w:top w:val="none" w:sz="0" w:space="0" w:color="auto"/>
                <w:left w:val="none" w:sz="0" w:space="0" w:color="auto"/>
                <w:bottom w:val="none" w:sz="0" w:space="0" w:color="auto"/>
                <w:right w:val="none" w:sz="0" w:space="0" w:color="auto"/>
              </w:divBdr>
            </w:div>
            <w:div w:id="196817109">
              <w:marLeft w:val="1155"/>
              <w:marRight w:val="0"/>
              <w:marTop w:val="0"/>
              <w:marBottom w:val="0"/>
              <w:divBdr>
                <w:top w:val="none" w:sz="0" w:space="0" w:color="auto"/>
                <w:left w:val="none" w:sz="0" w:space="0" w:color="auto"/>
                <w:bottom w:val="none" w:sz="0" w:space="0" w:color="auto"/>
                <w:right w:val="none" w:sz="0" w:space="0" w:color="auto"/>
              </w:divBdr>
            </w:div>
            <w:div w:id="1604144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29573">
      <w:bodyDiv w:val="1"/>
      <w:marLeft w:val="0"/>
      <w:marRight w:val="0"/>
      <w:marTop w:val="0"/>
      <w:marBottom w:val="0"/>
      <w:divBdr>
        <w:top w:val="none" w:sz="0" w:space="0" w:color="auto"/>
        <w:left w:val="none" w:sz="0" w:space="0" w:color="auto"/>
        <w:bottom w:val="none" w:sz="0" w:space="0" w:color="auto"/>
        <w:right w:val="none" w:sz="0" w:space="0" w:color="auto"/>
      </w:divBdr>
      <w:divsChild>
        <w:div w:id="254677877">
          <w:marLeft w:val="0"/>
          <w:marRight w:val="0"/>
          <w:marTop w:val="0"/>
          <w:marBottom w:val="0"/>
          <w:divBdr>
            <w:top w:val="none" w:sz="0" w:space="0" w:color="auto"/>
            <w:left w:val="none" w:sz="0" w:space="0" w:color="auto"/>
            <w:bottom w:val="none" w:sz="0" w:space="0" w:color="auto"/>
            <w:right w:val="none" w:sz="0" w:space="0" w:color="auto"/>
          </w:divBdr>
        </w:div>
        <w:div w:id="1932665635">
          <w:marLeft w:val="0"/>
          <w:marRight w:val="0"/>
          <w:marTop w:val="150"/>
          <w:marBottom w:val="0"/>
          <w:divBdr>
            <w:top w:val="none" w:sz="0" w:space="0" w:color="auto"/>
            <w:left w:val="none" w:sz="0" w:space="0" w:color="auto"/>
            <w:bottom w:val="none" w:sz="0" w:space="0" w:color="auto"/>
            <w:right w:val="none" w:sz="0" w:space="0" w:color="auto"/>
          </w:divBdr>
          <w:divsChild>
            <w:div w:id="2122995269">
              <w:marLeft w:val="1155"/>
              <w:marRight w:val="0"/>
              <w:marTop w:val="0"/>
              <w:marBottom w:val="0"/>
              <w:divBdr>
                <w:top w:val="none" w:sz="0" w:space="0" w:color="auto"/>
                <w:left w:val="none" w:sz="0" w:space="0" w:color="auto"/>
                <w:bottom w:val="none" w:sz="0" w:space="0" w:color="auto"/>
                <w:right w:val="none" w:sz="0" w:space="0" w:color="auto"/>
              </w:divBdr>
            </w:div>
            <w:div w:id="661928460">
              <w:marLeft w:val="1155"/>
              <w:marRight w:val="0"/>
              <w:marTop w:val="0"/>
              <w:marBottom w:val="0"/>
              <w:divBdr>
                <w:top w:val="none" w:sz="0" w:space="0" w:color="auto"/>
                <w:left w:val="none" w:sz="0" w:space="0" w:color="auto"/>
                <w:bottom w:val="none" w:sz="0" w:space="0" w:color="auto"/>
                <w:right w:val="none" w:sz="0" w:space="0" w:color="auto"/>
              </w:divBdr>
            </w:div>
            <w:div w:id="20800564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24406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81174">
      <w:bodyDiv w:val="1"/>
      <w:marLeft w:val="0"/>
      <w:marRight w:val="0"/>
      <w:marTop w:val="0"/>
      <w:marBottom w:val="0"/>
      <w:divBdr>
        <w:top w:val="none" w:sz="0" w:space="0" w:color="auto"/>
        <w:left w:val="none" w:sz="0" w:space="0" w:color="auto"/>
        <w:bottom w:val="none" w:sz="0" w:space="0" w:color="auto"/>
        <w:right w:val="none" w:sz="0" w:space="0" w:color="auto"/>
      </w:divBdr>
      <w:divsChild>
        <w:div w:id="1858884778">
          <w:marLeft w:val="0"/>
          <w:marRight w:val="0"/>
          <w:marTop w:val="0"/>
          <w:marBottom w:val="0"/>
          <w:divBdr>
            <w:top w:val="none" w:sz="0" w:space="0" w:color="auto"/>
            <w:left w:val="none" w:sz="0" w:space="0" w:color="auto"/>
            <w:bottom w:val="none" w:sz="0" w:space="0" w:color="auto"/>
            <w:right w:val="none" w:sz="0" w:space="0" w:color="auto"/>
          </w:divBdr>
        </w:div>
        <w:div w:id="754325559">
          <w:marLeft w:val="0"/>
          <w:marRight w:val="0"/>
          <w:marTop w:val="150"/>
          <w:marBottom w:val="0"/>
          <w:divBdr>
            <w:top w:val="none" w:sz="0" w:space="0" w:color="auto"/>
            <w:left w:val="none" w:sz="0" w:space="0" w:color="auto"/>
            <w:bottom w:val="none" w:sz="0" w:space="0" w:color="auto"/>
            <w:right w:val="none" w:sz="0" w:space="0" w:color="auto"/>
          </w:divBdr>
          <w:divsChild>
            <w:div w:id="673337122">
              <w:marLeft w:val="1155"/>
              <w:marRight w:val="0"/>
              <w:marTop w:val="0"/>
              <w:marBottom w:val="0"/>
              <w:divBdr>
                <w:top w:val="none" w:sz="0" w:space="0" w:color="auto"/>
                <w:left w:val="none" w:sz="0" w:space="0" w:color="auto"/>
                <w:bottom w:val="none" w:sz="0" w:space="0" w:color="auto"/>
                <w:right w:val="none" w:sz="0" w:space="0" w:color="auto"/>
              </w:divBdr>
            </w:div>
            <w:div w:id="19970249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895159">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864245">
      <w:bodyDiv w:val="1"/>
      <w:marLeft w:val="0"/>
      <w:marRight w:val="0"/>
      <w:marTop w:val="0"/>
      <w:marBottom w:val="0"/>
      <w:divBdr>
        <w:top w:val="none" w:sz="0" w:space="0" w:color="auto"/>
        <w:left w:val="none" w:sz="0" w:space="0" w:color="auto"/>
        <w:bottom w:val="none" w:sz="0" w:space="0" w:color="auto"/>
        <w:right w:val="none" w:sz="0" w:space="0" w:color="auto"/>
      </w:divBdr>
      <w:divsChild>
        <w:div w:id="964694885">
          <w:marLeft w:val="0"/>
          <w:marRight w:val="0"/>
          <w:marTop w:val="0"/>
          <w:marBottom w:val="0"/>
          <w:divBdr>
            <w:top w:val="none" w:sz="0" w:space="0" w:color="auto"/>
            <w:left w:val="none" w:sz="0" w:space="0" w:color="auto"/>
            <w:bottom w:val="none" w:sz="0" w:space="0" w:color="auto"/>
            <w:right w:val="none" w:sz="0" w:space="0" w:color="auto"/>
          </w:divBdr>
        </w:div>
        <w:div w:id="721290414">
          <w:marLeft w:val="0"/>
          <w:marRight w:val="0"/>
          <w:marTop w:val="150"/>
          <w:marBottom w:val="0"/>
          <w:divBdr>
            <w:top w:val="none" w:sz="0" w:space="0" w:color="auto"/>
            <w:left w:val="none" w:sz="0" w:space="0" w:color="auto"/>
            <w:bottom w:val="none" w:sz="0" w:space="0" w:color="auto"/>
            <w:right w:val="none" w:sz="0" w:space="0" w:color="auto"/>
          </w:divBdr>
          <w:divsChild>
            <w:div w:id="676687995">
              <w:marLeft w:val="1155"/>
              <w:marRight w:val="0"/>
              <w:marTop w:val="0"/>
              <w:marBottom w:val="0"/>
              <w:divBdr>
                <w:top w:val="none" w:sz="0" w:space="0" w:color="auto"/>
                <w:left w:val="none" w:sz="0" w:space="0" w:color="auto"/>
                <w:bottom w:val="none" w:sz="0" w:space="0" w:color="auto"/>
                <w:right w:val="none" w:sz="0" w:space="0" w:color="auto"/>
              </w:divBdr>
            </w:div>
            <w:div w:id="1107775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0432">
      <w:bodyDiv w:val="1"/>
      <w:marLeft w:val="0"/>
      <w:marRight w:val="0"/>
      <w:marTop w:val="0"/>
      <w:marBottom w:val="0"/>
      <w:divBdr>
        <w:top w:val="none" w:sz="0" w:space="0" w:color="auto"/>
        <w:left w:val="none" w:sz="0" w:space="0" w:color="auto"/>
        <w:bottom w:val="none" w:sz="0" w:space="0" w:color="auto"/>
        <w:right w:val="none" w:sz="0" w:space="0" w:color="auto"/>
      </w:divBdr>
      <w:divsChild>
        <w:div w:id="1695035660">
          <w:marLeft w:val="0"/>
          <w:marRight w:val="0"/>
          <w:marTop w:val="0"/>
          <w:marBottom w:val="0"/>
          <w:divBdr>
            <w:top w:val="none" w:sz="0" w:space="0" w:color="auto"/>
            <w:left w:val="none" w:sz="0" w:space="0" w:color="auto"/>
            <w:bottom w:val="none" w:sz="0" w:space="0" w:color="auto"/>
            <w:right w:val="none" w:sz="0" w:space="0" w:color="auto"/>
          </w:divBdr>
        </w:div>
        <w:div w:id="1139763825">
          <w:marLeft w:val="0"/>
          <w:marRight w:val="0"/>
          <w:marTop w:val="150"/>
          <w:marBottom w:val="0"/>
          <w:divBdr>
            <w:top w:val="none" w:sz="0" w:space="0" w:color="auto"/>
            <w:left w:val="none" w:sz="0" w:space="0" w:color="auto"/>
            <w:bottom w:val="none" w:sz="0" w:space="0" w:color="auto"/>
            <w:right w:val="none" w:sz="0" w:space="0" w:color="auto"/>
          </w:divBdr>
          <w:divsChild>
            <w:div w:id="1832595640">
              <w:marLeft w:val="1155"/>
              <w:marRight w:val="0"/>
              <w:marTop w:val="0"/>
              <w:marBottom w:val="0"/>
              <w:divBdr>
                <w:top w:val="none" w:sz="0" w:space="0" w:color="auto"/>
                <w:left w:val="none" w:sz="0" w:space="0" w:color="auto"/>
                <w:bottom w:val="none" w:sz="0" w:space="0" w:color="auto"/>
                <w:right w:val="none" w:sz="0" w:space="0" w:color="auto"/>
              </w:divBdr>
            </w:div>
            <w:div w:id="297758711">
              <w:marLeft w:val="1155"/>
              <w:marRight w:val="0"/>
              <w:marTop w:val="0"/>
              <w:marBottom w:val="0"/>
              <w:divBdr>
                <w:top w:val="none" w:sz="0" w:space="0" w:color="auto"/>
                <w:left w:val="none" w:sz="0" w:space="0" w:color="auto"/>
                <w:bottom w:val="none" w:sz="0" w:space="0" w:color="auto"/>
                <w:right w:val="none" w:sz="0" w:space="0" w:color="auto"/>
              </w:divBdr>
            </w:div>
            <w:div w:id="2921020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5486">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781967">
      <w:bodyDiv w:val="1"/>
      <w:marLeft w:val="0"/>
      <w:marRight w:val="0"/>
      <w:marTop w:val="0"/>
      <w:marBottom w:val="0"/>
      <w:divBdr>
        <w:top w:val="none" w:sz="0" w:space="0" w:color="auto"/>
        <w:left w:val="none" w:sz="0" w:space="0" w:color="auto"/>
        <w:bottom w:val="none" w:sz="0" w:space="0" w:color="auto"/>
        <w:right w:val="none" w:sz="0" w:space="0" w:color="auto"/>
      </w:divBdr>
      <w:divsChild>
        <w:div w:id="486940500">
          <w:marLeft w:val="0"/>
          <w:marRight w:val="0"/>
          <w:marTop w:val="0"/>
          <w:marBottom w:val="0"/>
          <w:divBdr>
            <w:top w:val="none" w:sz="0" w:space="0" w:color="auto"/>
            <w:left w:val="none" w:sz="0" w:space="0" w:color="auto"/>
            <w:bottom w:val="none" w:sz="0" w:space="0" w:color="auto"/>
            <w:right w:val="none" w:sz="0" w:space="0" w:color="auto"/>
          </w:divBdr>
        </w:div>
        <w:div w:id="626931553">
          <w:marLeft w:val="0"/>
          <w:marRight w:val="0"/>
          <w:marTop w:val="150"/>
          <w:marBottom w:val="0"/>
          <w:divBdr>
            <w:top w:val="none" w:sz="0" w:space="0" w:color="auto"/>
            <w:left w:val="none" w:sz="0" w:space="0" w:color="auto"/>
            <w:bottom w:val="none" w:sz="0" w:space="0" w:color="auto"/>
            <w:right w:val="none" w:sz="0" w:space="0" w:color="auto"/>
          </w:divBdr>
          <w:divsChild>
            <w:div w:id="142084589">
              <w:marLeft w:val="1155"/>
              <w:marRight w:val="0"/>
              <w:marTop w:val="0"/>
              <w:marBottom w:val="0"/>
              <w:divBdr>
                <w:top w:val="none" w:sz="0" w:space="0" w:color="auto"/>
                <w:left w:val="none" w:sz="0" w:space="0" w:color="auto"/>
                <w:bottom w:val="none" w:sz="0" w:space="0" w:color="auto"/>
                <w:right w:val="none" w:sz="0" w:space="0" w:color="auto"/>
              </w:divBdr>
            </w:div>
            <w:div w:id="14536728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8292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53906">
      <w:bodyDiv w:val="1"/>
      <w:marLeft w:val="0"/>
      <w:marRight w:val="0"/>
      <w:marTop w:val="0"/>
      <w:marBottom w:val="0"/>
      <w:divBdr>
        <w:top w:val="none" w:sz="0" w:space="0" w:color="auto"/>
        <w:left w:val="none" w:sz="0" w:space="0" w:color="auto"/>
        <w:bottom w:val="none" w:sz="0" w:space="0" w:color="auto"/>
        <w:right w:val="none" w:sz="0" w:space="0" w:color="auto"/>
      </w:divBdr>
      <w:divsChild>
        <w:div w:id="764613823">
          <w:marLeft w:val="0"/>
          <w:marRight w:val="0"/>
          <w:marTop w:val="0"/>
          <w:marBottom w:val="0"/>
          <w:divBdr>
            <w:top w:val="none" w:sz="0" w:space="0" w:color="auto"/>
            <w:left w:val="none" w:sz="0" w:space="0" w:color="auto"/>
            <w:bottom w:val="none" w:sz="0" w:space="0" w:color="auto"/>
            <w:right w:val="none" w:sz="0" w:space="0" w:color="auto"/>
          </w:divBdr>
        </w:div>
        <w:div w:id="860585366">
          <w:marLeft w:val="0"/>
          <w:marRight w:val="0"/>
          <w:marTop w:val="150"/>
          <w:marBottom w:val="0"/>
          <w:divBdr>
            <w:top w:val="none" w:sz="0" w:space="0" w:color="auto"/>
            <w:left w:val="none" w:sz="0" w:space="0" w:color="auto"/>
            <w:bottom w:val="none" w:sz="0" w:space="0" w:color="auto"/>
            <w:right w:val="none" w:sz="0" w:space="0" w:color="auto"/>
          </w:divBdr>
          <w:divsChild>
            <w:div w:id="1138105162">
              <w:marLeft w:val="1155"/>
              <w:marRight w:val="0"/>
              <w:marTop w:val="0"/>
              <w:marBottom w:val="0"/>
              <w:divBdr>
                <w:top w:val="none" w:sz="0" w:space="0" w:color="auto"/>
                <w:left w:val="none" w:sz="0" w:space="0" w:color="auto"/>
                <w:bottom w:val="none" w:sz="0" w:space="0" w:color="auto"/>
                <w:right w:val="none" w:sz="0" w:space="0" w:color="auto"/>
              </w:divBdr>
            </w:div>
            <w:div w:id="1743482221">
              <w:marLeft w:val="1155"/>
              <w:marRight w:val="0"/>
              <w:marTop w:val="0"/>
              <w:marBottom w:val="0"/>
              <w:divBdr>
                <w:top w:val="none" w:sz="0" w:space="0" w:color="auto"/>
                <w:left w:val="none" w:sz="0" w:space="0" w:color="auto"/>
                <w:bottom w:val="none" w:sz="0" w:space="0" w:color="auto"/>
                <w:right w:val="none" w:sz="0" w:space="0" w:color="auto"/>
              </w:divBdr>
            </w:div>
            <w:div w:id="308020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327047">
      <w:bodyDiv w:val="1"/>
      <w:marLeft w:val="0"/>
      <w:marRight w:val="0"/>
      <w:marTop w:val="0"/>
      <w:marBottom w:val="0"/>
      <w:divBdr>
        <w:top w:val="none" w:sz="0" w:space="0" w:color="auto"/>
        <w:left w:val="none" w:sz="0" w:space="0" w:color="auto"/>
        <w:bottom w:val="none" w:sz="0" w:space="0" w:color="auto"/>
        <w:right w:val="none" w:sz="0" w:space="0" w:color="auto"/>
      </w:divBdr>
      <w:divsChild>
        <w:div w:id="284041227">
          <w:marLeft w:val="0"/>
          <w:marRight w:val="0"/>
          <w:marTop w:val="0"/>
          <w:marBottom w:val="0"/>
          <w:divBdr>
            <w:top w:val="none" w:sz="0" w:space="0" w:color="auto"/>
            <w:left w:val="none" w:sz="0" w:space="0" w:color="auto"/>
            <w:bottom w:val="none" w:sz="0" w:space="0" w:color="auto"/>
            <w:right w:val="none" w:sz="0" w:space="0" w:color="auto"/>
          </w:divBdr>
        </w:div>
        <w:div w:id="1220943894">
          <w:marLeft w:val="0"/>
          <w:marRight w:val="0"/>
          <w:marTop w:val="150"/>
          <w:marBottom w:val="0"/>
          <w:divBdr>
            <w:top w:val="none" w:sz="0" w:space="0" w:color="auto"/>
            <w:left w:val="none" w:sz="0" w:space="0" w:color="auto"/>
            <w:bottom w:val="none" w:sz="0" w:space="0" w:color="auto"/>
            <w:right w:val="none" w:sz="0" w:space="0" w:color="auto"/>
          </w:divBdr>
          <w:divsChild>
            <w:div w:id="1797023918">
              <w:marLeft w:val="1155"/>
              <w:marRight w:val="0"/>
              <w:marTop w:val="0"/>
              <w:marBottom w:val="0"/>
              <w:divBdr>
                <w:top w:val="none" w:sz="0" w:space="0" w:color="auto"/>
                <w:left w:val="none" w:sz="0" w:space="0" w:color="auto"/>
                <w:bottom w:val="none" w:sz="0" w:space="0" w:color="auto"/>
                <w:right w:val="none" w:sz="0" w:space="0" w:color="auto"/>
              </w:divBdr>
            </w:div>
            <w:div w:id="108279283">
              <w:marLeft w:val="1155"/>
              <w:marRight w:val="0"/>
              <w:marTop w:val="0"/>
              <w:marBottom w:val="0"/>
              <w:divBdr>
                <w:top w:val="none" w:sz="0" w:space="0" w:color="auto"/>
                <w:left w:val="none" w:sz="0" w:space="0" w:color="auto"/>
                <w:bottom w:val="none" w:sz="0" w:space="0" w:color="auto"/>
                <w:right w:val="none" w:sz="0" w:space="0" w:color="auto"/>
              </w:divBdr>
            </w:div>
            <w:div w:id="14233301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22451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736108">
      <w:bodyDiv w:val="1"/>
      <w:marLeft w:val="0"/>
      <w:marRight w:val="0"/>
      <w:marTop w:val="0"/>
      <w:marBottom w:val="0"/>
      <w:divBdr>
        <w:top w:val="none" w:sz="0" w:space="0" w:color="auto"/>
        <w:left w:val="none" w:sz="0" w:space="0" w:color="auto"/>
        <w:bottom w:val="none" w:sz="0" w:space="0" w:color="auto"/>
        <w:right w:val="none" w:sz="0" w:space="0" w:color="auto"/>
      </w:divBdr>
      <w:divsChild>
        <w:div w:id="2140340332">
          <w:marLeft w:val="0"/>
          <w:marRight w:val="0"/>
          <w:marTop w:val="0"/>
          <w:marBottom w:val="0"/>
          <w:divBdr>
            <w:top w:val="none" w:sz="0" w:space="0" w:color="auto"/>
            <w:left w:val="none" w:sz="0" w:space="0" w:color="auto"/>
            <w:bottom w:val="none" w:sz="0" w:space="0" w:color="auto"/>
            <w:right w:val="none" w:sz="0" w:space="0" w:color="auto"/>
          </w:divBdr>
        </w:div>
        <w:div w:id="1052580025">
          <w:marLeft w:val="0"/>
          <w:marRight w:val="0"/>
          <w:marTop w:val="150"/>
          <w:marBottom w:val="0"/>
          <w:divBdr>
            <w:top w:val="none" w:sz="0" w:space="0" w:color="auto"/>
            <w:left w:val="none" w:sz="0" w:space="0" w:color="auto"/>
            <w:bottom w:val="none" w:sz="0" w:space="0" w:color="auto"/>
            <w:right w:val="none" w:sz="0" w:space="0" w:color="auto"/>
          </w:divBdr>
          <w:divsChild>
            <w:div w:id="1149861006">
              <w:marLeft w:val="1155"/>
              <w:marRight w:val="0"/>
              <w:marTop w:val="0"/>
              <w:marBottom w:val="0"/>
              <w:divBdr>
                <w:top w:val="none" w:sz="0" w:space="0" w:color="auto"/>
                <w:left w:val="none" w:sz="0" w:space="0" w:color="auto"/>
                <w:bottom w:val="none" w:sz="0" w:space="0" w:color="auto"/>
                <w:right w:val="none" w:sz="0" w:space="0" w:color="auto"/>
              </w:divBdr>
            </w:div>
            <w:div w:id="2067685028">
              <w:marLeft w:val="1155"/>
              <w:marRight w:val="0"/>
              <w:marTop w:val="0"/>
              <w:marBottom w:val="0"/>
              <w:divBdr>
                <w:top w:val="none" w:sz="0" w:space="0" w:color="auto"/>
                <w:left w:val="none" w:sz="0" w:space="0" w:color="auto"/>
                <w:bottom w:val="none" w:sz="0" w:space="0" w:color="auto"/>
                <w:right w:val="none" w:sz="0" w:space="0" w:color="auto"/>
              </w:divBdr>
            </w:div>
            <w:div w:id="14965326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734338">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848703">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18702">
      <w:bodyDiv w:val="1"/>
      <w:marLeft w:val="0"/>
      <w:marRight w:val="0"/>
      <w:marTop w:val="0"/>
      <w:marBottom w:val="0"/>
      <w:divBdr>
        <w:top w:val="none" w:sz="0" w:space="0" w:color="auto"/>
        <w:left w:val="none" w:sz="0" w:space="0" w:color="auto"/>
        <w:bottom w:val="none" w:sz="0" w:space="0" w:color="auto"/>
        <w:right w:val="none" w:sz="0" w:space="0" w:color="auto"/>
      </w:divBdr>
      <w:divsChild>
        <w:div w:id="252590616">
          <w:marLeft w:val="0"/>
          <w:marRight w:val="0"/>
          <w:marTop w:val="0"/>
          <w:marBottom w:val="0"/>
          <w:divBdr>
            <w:top w:val="none" w:sz="0" w:space="0" w:color="auto"/>
            <w:left w:val="none" w:sz="0" w:space="0" w:color="auto"/>
            <w:bottom w:val="none" w:sz="0" w:space="0" w:color="auto"/>
            <w:right w:val="none" w:sz="0" w:space="0" w:color="auto"/>
          </w:divBdr>
        </w:div>
        <w:div w:id="1656913215">
          <w:marLeft w:val="0"/>
          <w:marRight w:val="0"/>
          <w:marTop w:val="150"/>
          <w:marBottom w:val="0"/>
          <w:divBdr>
            <w:top w:val="none" w:sz="0" w:space="0" w:color="auto"/>
            <w:left w:val="none" w:sz="0" w:space="0" w:color="auto"/>
            <w:bottom w:val="none" w:sz="0" w:space="0" w:color="auto"/>
            <w:right w:val="none" w:sz="0" w:space="0" w:color="auto"/>
          </w:divBdr>
          <w:divsChild>
            <w:div w:id="169489529">
              <w:marLeft w:val="1155"/>
              <w:marRight w:val="0"/>
              <w:marTop w:val="0"/>
              <w:marBottom w:val="0"/>
              <w:divBdr>
                <w:top w:val="none" w:sz="0" w:space="0" w:color="auto"/>
                <w:left w:val="none" w:sz="0" w:space="0" w:color="auto"/>
                <w:bottom w:val="none" w:sz="0" w:space="0" w:color="auto"/>
                <w:right w:val="none" w:sz="0" w:space="0" w:color="auto"/>
              </w:divBdr>
            </w:div>
            <w:div w:id="192038057">
              <w:marLeft w:val="1155"/>
              <w:marRight w:val="0"/>
              <w:marTop w:val="0"/>
              <w:marBottom w:val="0"/>
              <w:divBdr>
                <w:top w:val="none" w:sz="0" w:space="0" w:color="auto"/>
                <w:left w:val="none" w:sz="0" w:space="0" w:color="auto"/>
                <w:bottom w:val="none" w:sz="0" w:space="0" w:color="auto"/>
                <w:right w:val="none" w:sz="0" w:space="0" w:color="auto"/>
              </w:divBdr>
            </w:div>
            <w:div w:id="435291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386176">
      <w:bodyDiv w:val="1"/>
      <w:marLeft w:val="0"/>
      <w:marRight w:val="0"/>
      <w:marTop w:val="0"/>
      <w:marBottom w:val="0"/>
      <w:divBdr>
        <w:top w:val="none" w:sz="0" w:space="0" w:color="auto"/>
        <w:left w:val="none" w:sz="0" w:space="0" w:color="auto"/>
        <w:bottom w:val="none" w:sz="0" w:space="0" w:color="auto"/>
        <w:right w:val="none" w:sz="0" w:space="0" w:color="auto"/>
      </w:divBdr>
      <w:divsChild>
        <w:div w:id="441075949">
          <w:marLeft w:val="0"/>
          <w:marRight w:val="0"/>
          <w:marTop w:val="0"/>
          <w:marBottom w:val="0"/>
          <w:divBdr>
            <w:top w:val="none" w:sz="0" w:space="0" w:color="auto"/>
            <w:left w:val="none" w:sz="0" w:space="0" w:color="auto"/>
            <w:bottom w:val="none" w:sz="0" w:space="0" w:color="auto"/>
            <w:right w:val="none" w:sz="0" w:space="0" w:color="auto"/>
          </w:divBdr>
        </w:div>
        <w:div w:id="169028381">
          <w:marLeft w:val="0"/>
          <w:marRight w:val="0"/>
          <w:marTop w:val="150"/>
          <w:marBottom w:val="0"/>
          <w:divBdr>
            <w:top w:val="none" w:sz="0" w:space="0" w:color="auto"/>
            <w:left w:val="none" w:sz="0" w:space="0" w:color="auto"/>
            <w:bottom w:val="none" w:sz="0" w:space="0" w:color="auto"/>
            <w:right w:val="none" w:sz="0" w:space="0" w:color="auto"/>
          </w:divBdr>
          <w:divsChild>
            <w:div w:id="2110274640">
              <w:marLeft w:val="1155"/>
              <w:marRight w:val="0"/>
              <w:marTop w:val="0"/>
              <w:marBottom w:val="0"/>
              <w:divBdr>
                <w:top w:val="none" w:sz="0" w:space="0" w:color="auto"/>
                <w:left w:val="none" w:sz="0" w:space="0" w:color="auto"/>
                <w:bottom w:val="none" w:sz="0" w:space="0" w:color="auto"/>
                <w:right w:val="none" w:sz="0" w:space="0" w:color="auto"/>
              </w:divBdr>
            </w:div>
            <w:div w:id="1403796521">
              <w:marLeft w:val="1155"/>
              <w:marRight w:val="0"/>
              <w:marTop w:val="0"/>
              <w:marBottom w:val="0"/>
              <w:divBdr>
                <w:top w:val="none" w:sz="0" w:space="0" w:color="auto"/>
                <w:left w:val="none" w:sz="0" w:space="0" w:color="auto"/>
                <w:bottom w:val="none" w:sz="0" w:space="0" w:color="auto"/>
                <w:right w:val="none" w:sz="0" w:space="0" w:color="auto"/>
              </w:divBdr>
            </w:div>
            <w:div w:id="20289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2797">
      <w:bodyDiv w:val="1"/>
      <w:marLeft w:val="0"/>
      <w:marRight w:val="0"/>
      <w:marTop w:val="0"/>
      <w:marBottom w:val="0"/>
      <w:divBdr>
        <w:top w:val="none" w:sz="0" w:space="0" w:color="auto"/>
        <w:left w:val="none" w:sz="0" w:space="0" w:color="auto"/>
        <w:bottom w:val="none" w:sz="0" w:space="0" w:color="auto"/>
        <w:right w:val="none" w:sz="0" w:space="0" w:color="auto"/>
      </w:divBdr>
      <w:divsChild>
        <w:div w:id="763263128">
          <w:marLeft w:val="0"/>
          <w:marRight w:val="0"/>
          <w:marTop w:val="0"/>
          <w:marBottom w:val="0"/>
          <w:divBdr>
            <w:top w:val="none" w:sz="0" w:space="0" w:color="auto"/>
            <w:left w:val="none" w:sz="0" w:space="0" w:color="auto"/>
            <w:bottom w:val="none" w:sz="0" w:space="0" w:color="auto"/>
            <w:right w:val="none" w:sz="0" w:space="0" w:color="auto"/>
          </w:divBdr>
        </w:div>
        <w:div w:id="2003895407">
          <w:marLeft w:val="0"/>
          <w:marRight w:val="0"/>
          <w:marTop w:val="150"/>
          <w:marBottom w:val="0"/>
          <w:divBdr>
            <w:top w:val="none" w:sz="0" w:space="0" w:color="auto"/>
            <w:left w:val="none" w:sz="0" w:space="0" w:color="auto"/>
            <w:bottom w:val="none" w:sz="0" w:space="0" w:color="auto"/>
            <w:right w:val="none" w:sz="0" w:space="0" w:color="auto"/>
          </w:divBdr>
          <w:divsChild>
            <w:div w:id="1776091901">
              <w:marLeft w:val="1155"/>
              <w:marRight w:val="0"/>
              <w:marTop w:val="0"/>
              <w:marBottom w:val="0"/>
              <w:divBdr>
                <w:top w:val="none" w:sz="0" w:space="0" w:color="auto"/>
                <w:left w:val="none" w:sz="0" w:space="0" w:color="auto"/>
                <w:bottom w:val="none" w:sz="0" w:space="0" w:color="auto"/>
                <w:right w:val="none" w:sz="0" w:space="0" w:color="auto"/>
              </w:divBdr>
            </w:div>
            <w:div w:id="1068262366">
              <w:marLeft w:val="1155"/>
              <w:marRight w:val="0"/>
              <w:marTop w:val="0"/>
              <w:marBottom w:val="0"/>
              <w:divBdr>
                <w:top w:val="none" w:sz="0" w:space="0" w:color="auto"/>
                <w:left w:val="none" w:sz="0" w:space="0" w:color="auto"/>
                <w:bottom w:val="none" w:sz="0" w:space="0" w:color="auto"/>
                <w:right w:val="none" w:sz="0" w:space="0" w:color="auto"/>
              </w:divBdr>
            </w:div>
            <w:div w:id="14204491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009378">
      <w:bodyDiv w:val="1"/>
      <w:marLeft w:val="0"/>
      <w:marRight w:val="0"/>
      <w:marTop w:val="0"/>
      <w:marBottom w:val="0"/>
      <w:divBdr>
        <w:top w:val="none" w:sz="0" w:space="0" w:color="auto"/>
        <w:left w:val="none" w:sz="0" w:space="0" w:color="auto"/>
        <w:bottom w:val="none" w:sz="0" w:space="0" w:color="auto"/>
        <w:right w:val="none" w:sz="0" w:space="0" w:color="auto"/>
      </w:divBdr>
      <w:divsChild>
        <w:div w:id="599334576">
          <w:marLeft w:val="0"/>
          <w:marRight w:val="0"/>
          <w:marTop w:val="0"/>
          <w:marBottom w:val="0"/>
          <w:divBdr>
            <w:top w:val="none" w:sz="0" w:space="0" w:color="auto"/>
            <w:left w:val="none" w:sz="0" w:space="0" w:color="auto"/>
            <w:bottom w:val="none" w:sz="0" w:space="0" w:color="auto"/>
            <w:right w:val="none" w:sz="0" w:space="0" w:color="auto"/>
          </w:divBdr>
        </w:div>
        <w:div w:id="1897426478">
          <w:marLeft w:val="0"/>
          <w:marRight w:val="0"/>
          <w:marTop w:val="150"/>
          <w:marBottom w:val="0"/>
          <w:divBdr>
            <w:top w:val="none" w:sz="0" w:space="0" w:color="auto"/>
            <w:left w:val="none" w:sz="0" w:space="0" w:color="auto"/>
            <w:bottom w:val="none" w:sz="0" w:space="0" w:color="auto"/>
            <w:right w:val="none" w:sz="0" w:space="0" w:color="auto"/>
          </w:divBdr>
          <w:divsChild>
            <w:div w:id="1838228800">
              <w:marLeft w:val="1155"/>
              <w:marRight w:val="0"/>
              <w:marTop w:val="0"/>
              <w:marBottom w:val="0"/>
              <w:divBdr>
                <w:top w:val="none" w:sz="0" w:space="0" w:color="auto"/>
                <w:left w:val="none" w:sz="0" w:space="0" w:color="auto"/>
                <w:bottom w:val="none" w:sz="0" w:space="0" w:color="auto"/>
                <w:right w:val="none" w:sz="0" w:space="0" w:color="auto"/>
              </w:divBdr>
            </w:div>
            <w:div w:id="315495352">
              <w:marLeft w:val="1155"/>
              <w:marRight w:val="0"/>
              <w:marTop w:val="0"/>
              <w:marBottom w:val="0"/>
              <w:divBdr>
                <w:top w:val="none" w:sz="0" w:space="0" w:color="auto"/>
                <w:left w:val="none" w:sz="0" w:space="0" w:color="auto"/>
                <w:bottom w:val="none" w:sz="0" w:space="0" w:color="auto"/>
                <w:right w:val="none" w:sz="0" w:space="0" w:color="auto"/>
              </w:divBdr>
            </w:div>
            <w:div w:id="2082225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39592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8857585">
      <w:bodyDiv w:val="1"/>
      <w:marLeft w:val="0"/>
      <w:marRight w:val="0"/>
      <w:marTop w:val="0"/>
      <w:marBottom w:val="0"/>
      <w:divBdr>
        <w:top w:val="none" w:sz="0" w:space="0" w:color="auto"/>
        <w:left w:val="none" w:sz="0" w:space="0" w:color="auto"/>
        <w:bottom w:val="none" w:sz="0" w:space="0" w:color="auto"/>
        <w:right w:val="none" w:sz="0" w:space="0" w:color="auto"/>
      </w:divBdr>
      <w:divsChild>
        <w:div w:id="438843833">
          <w:marLeft w:val="0"/>
          <w:marRight w:val="0"/>
          <w:marTop w:val="0"/>
          <w:marBottom w:val="0"/>
          <w:divBdr>
            <w:top w:val="none" w:sz="0" w:space="0" w:color="auto"/>
            <w:left w:val="none" w:sz="0" w:space="0" w:color="auto"/>
            <w:bottom w:val="none" w:sz="0" w:space="0" w:color="auto"/>
            <w:right w:val="none" w:sz="0" w:space="0" w:color="auto"/>
          </w:divBdr>
        </w:div>
        <w:div w:id="848180572">
          <w:marLeft w:val="0"/>
          <w:marRight w:val="0"/>
          <w:marTop w:val="150"/>
          <w:marBottom w:val="0"/>
          <w:divBdr>
            <w:top w:val="none" w:sz="0" w:space="0" w:color="auto"/>
            <w:left w:val="none" w:sz="0" w:space="0" w:color="auto"/>
            <w:bottom w:val="none" w:sz="0" w:space="0" w:color="auto"/>
            <w:right w:val="none" w:sz="0" w:space="0" w:color="auto"/>
          </w:divBdr>
          <w:divsChild>
            <w:div w:id="864710645">
              <w:marLeft w:val="1155"/>
              <w:marRight w:val="0"/>
              <w:marTop w:val="0"/>
              <w:marBottom w:val="0"/>
              <w:divBdr>
                <w:top w:val="none" w:sz="0" w:space="0" w:color="auto"/>
                <w:left w:val="none" w:sz="0" w:space="0" w:color="auto"/>
                <w:bottom w:val="none" w:sz="0" w:space="0" w:color="auto"/>
                <w:right w:val="none" w:sz="0" w:space="0" w:color="auto"/>
              </w:divBdr>
            </w:div>
            <w:div w:id="705909745">
              <w:marLeft w:val="1155"/>
              <w:marRight w:val="0"/>
              <w:marTop w:val="0"/>
              <w:marBottom w:val="0"/>
              <w:divBdr>
                <w:top w:val="none" w:sz="0" w:space="0" w:color="auto"/>
                <w:left w:val="none" w:sz="0" w:space="0" w:color="auto"/>
                <w:bottom w:val="none" w:sz="0" w:space="0" w:color="auto"/>
                <w:right w:val="none" w:sz="0" w:space="0" w:color="auto"/>
              </w:divBdr>
            </w:div>
            <w:div w:id="1554080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21056">
      <w:bodyDiv w:val="1"/>
      <w:marLeft w:val="0"/>
      <w:marRight w:val="0"/>
      <w:marTop w:val="0"/>
      <w:marBottom w:val="0"/>
      <w:divBdr>
        <w:top w:val="none" w:sz="0" w:space="0" w:color="auto"/>
        <w:left w:val="none" w:sz="0" w:space="0" w:color="auto"/>
        <w:bottom w:val="none" w:sz="0" w:space="0" w:color="auto"/>
        <w:right w:val="none" w:sz="0" w:space="0" w:color="auto"/>
      </w:divBdr>
      <w:divsChild>
        <w:div w:id="1509635751">
          <w:marLeft w:val="0"/>
          <w:marRight w:val="0"/>
          <w:marTop w:val="0"/>
          <w:marBottom w:val="0"/>
          <w:divBdr>
            <w:top w:val="none" w:sz="0" w:space="0" w:color="auto"/>
            <w:left w:val="none" w:sz="0" w:space="0" w:color="auto"/>
            <w:bottom w:val="none" w:sz="0" w:space="0" w:color="auto"/>
            <w:right w:val="none" w:sz="0" w:space="0" w:color="auto"/>
          </w:divBdr>
        </w:div>
        <w:div w:id="969745241">
          <w:marLeft w:val="0"/>
          <w:marRight w:val="0"/>
          <w:marTop w:val="150"/>
          <w:marBottom w:val="0"/>
          <w:divBdr>
            <w:top w:val="none" w:sz="0" w:space="0" w:color="auto"/>
            <w:left w:val="none" w:sz="0" w:space="0" w:color="auto"/>
            <w:bottom w:val="none" w:sz="0" w:space="0" w:color="auto"/>
            <w:right w:val="none" w:sz="0" w:space="0" w:color="auto"/>
          </w:divBdr>
          <w:divsChild>
            <w:div w:id="758216903">
              <w:marLeft w:val="1155"/>
              <w:marRight w:val="0"/>
              <w:marTop w:val="0"/>
              <w:marBottom w:val="0"/>
              <w:divBdr>
                <w:top w:val="none" w:sz="0" w:space="0" w:color="auto"/>
                <w:left w:val="none" w:sz="0" w:space="0" w:color="auto"/>
                <w:bottom w:val="none" w:sz="0" w:space="0" w:color="auto"/>
                <w:right w:val="none" w:sz="0" w:space="0" w:color="auto"/>
              </w:divBdr>
            </w:div>
            <w:div w:id="474300671">
              <w:marLeft w:val="1155"/>
              <w:marRight w:val="0"/>
              <w:marTop w:val="0"/>
              <w:marBottom w:val="0"/>
              <w:divBdr>
                <w:top w:val="none" w:sz="0" w:space="0" w:color="auto"/>
                <w:left w:val="none" w:sz="0" w:space="0" w:color="auto"/>
                <w:bottom w:val="none" w:sz="0" w:space="0" w:color="auto"/>
                <w:right w:val="none" w:sz="0" w:space="0" w:color="auto"/>
              </w:divBdr>
            </w:div>
            <w:div w:id="169763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0937746">
      <w:bodyDiv w:val="1"/>
      <w:marLeft w:val="0"/>
      <w:marRight w:val="0"/>
      <w:marTop w:val="0"/>
      <w:marBottom w:val="0"/>
      <w:divBdr>
        <w:top w:val="none" w:sz="0" w:space="0" w:color="auto"/>
        <w:left w:val="none" w:sz="0" w:space="0" w:color="auto"/>
        <w:bottom w:val="none" w:sz="0" w:space="0" w:color="auto"/>
        <w:right w:val="none" w:sz="0" w:space="0" w:color="auto"/>
      </w:divBdr>
      <w:divsChild>
        <w:div w:id="534581277">
          <w:marLeft w:val="0"/>
          <w:marRight w:val="0"/>
          <w:marTop w:val="0"/>
          <w:marBottom w:val="0"/>
          <w:divBdr>
            <w:top w:val="none" w:sz="0" w:space="0" w:color="auto"/>
            <w:left w:val="none" w:sz="0" w:space="0" w:color="auto"/>
            <w:bottom w:val="none" w:sz="0" w:space="0" w:color="auto"/>
            <w:right w:val="none" w:sz="0" w:space="0" w:color="auto"/>
          </w:divBdr>
        </w:div>
        <w:div w:id="1381248367">
          <w:marLeft w:val="0"/>
          <w:marRight w:val="0"/>
          <w:marTop w:val="150"/>
          <w:marBottom w:val="0"/>
          <w:divBdr>
            <w:top w:val="none" w:sz="0" w:space="0" w:color="auto"/>
            <w:left w:val="none" w:sz="0" w:space="0" w:color="auto"/>
            <w:bottom w:val="none" w:sz="0" w:space="0" w:color="auto"/>
            <w:right w:val="none" w:sz="0" w:space="0" w:color="auto"/>
          </w:divBdr>
          <w:divsChild>
            <w:div w:id="1435325008">
              <w:marLeft w:val="1155"/>
              <w:marRight w:val="0"/>
              <w:marTop w:val="0"/>
              <w:marBottom w:val="0"/>
              <w:divBdr>
                <w:top w:val="none" w:sz="0" w:space="0" w:color="auto"/>
                <w:left w:val="none" w:sz="0" w:space="0" w:color="auto"/>
                <w:bottom w:val="none" w:sz="0" w:space="0" w:color="auto"/>
                <w:right w:val="none" w:sz="0" w:space="0" w:color="auto"/>
              </w:divBdr>
            </w:div>
            <w:div w:id="1680695408">
              <w:marLeft w:val="1155"/>
              <w:marRight w:val="0"/>
              <w:marTop w:val="0"/>
              <w:marBottom w:val="0"/>
              <w:divBdr>
                <w:top w:val="none" w:sz="0" w:space="0" w:color="auto"/>
                <w:left w:val="none" w:sz="0" w:space="0" w:color="auto"/>
                <w:bottom w:val="none" w:sz="0" w:space="0" w:color="auto"/>
                <w:right w:val="none" w:sz="0" w:space="0" w:color="auto"/>
              </w:divBdr>
            </w:div>
            <w:div w:id="14524338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23382">
      <w:bodyDiv w:val="1"/>
      <w:marLeft w:val="0"/>
      <w:marRight w:val="0"/>
      <w:marTop w:val="0"/>
      <w:marBottom w:val="0"/>
      <w:divBdr>
        <w:top w:val="none" w:sz="0" w:space="0" w:color="auto"/>
        <w:left w:val="none" w:sz="0" w:space="0" w:color="auto"/>
        <w:bottom w:val="none" w:sz="0" w:space="0" w:color="auto"/>
        <w:right w:val="none" w:sz="0" w:space="0" w:color="auto"/>
      </w:divBdr>
      <w:divsChild>
        <w:div w:id="538401215">
          <w:marLeft w:val="0"/>
          <w:marRight w:val="0"/>
          <w:marTop w:val="0"/>
          <w:marBottom w:val="0"/>
          <w:divBdr>
            <w:top w:val="none" w:sz="0" w:space="0" w:color="auto"/>
            <w:left w:val="none" w:sz="0" w:space="0" w:color="auto"/>
            <w:bottom w:val="none" w:sz="0" w:space="0" w:color="auto"/>
            <w:right w:val="none" w:sz="0" w:space="0" w:color="auto"/>
          </w:divBdr>
        </w:div>
        <w:div w:id="45837337">
          <w:marLeft w:val="0"/>
          <w:marRight w:val="0"/>
          <w:marTop w:val="150"/>
          <w:marBottom w:val="0"/>
          <w:divBdr>
            <w:top w:val="none" w:sz="0" w:space="0" w:color="auto"/>
            <w:left w:val="none" w:sz="0" w:space="0" w:color="auto"/>
            <w:bottom w:val="none" w:sz="0" w:space="0" w:color="auto"/>
            <w:right w:val="none" w:sz="0" w:space="0" w:color="auto"/>
          </w:divBdr>
          <w:divsChild>
            <w:div w:id="1883899427">
              <w:marLeft w:val="1155"/>
              <w:marRight w:val="0"/>
              <w:marTop w:val="0"/>
              <w:marBottom w:val="0"/>
              <w:divBdr>
                <w:top w:val="none" w:sz="0" w:space="0" w:color="auto"/>
                <w:left w:val="none" w:sz="0" w:space="0" w:color="auto"/>
                <w:bottom w:val="none" w:sz="0" w:space="0" w:color="auto"/>
                <w:right w:val="none" w:sz="0" w:space="0" w:color="auto"/>
              </w:divBdr>
            </w:div>
            <w:div w:id="1713069866">
              <w:marLeft w:val="1155"/>
              <w:marRight w:val="0"/>
              <w:marTop w:val="0"/>
              <w:marBottom w:val="0"/>
              <w:divBdr>
                <w:top w:val="none" w:sz="0" w:space="0" w:color="auto"/>
                <w:left w:val="none" w:sz="0" w:space="0" w:color="auto"/>
                <w:bottom w:val="none" w:sz="0" w:space="0" w:color="auto"/>
                <w:right w:val="none" w:sz="0" w:space="0" w:color="auto"/>
              </w:divBdr>
            </w:div>
            <w:div w:id="12614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446263">
      <w:bodyDiv w:val="1"/>
      <w:marLeft w:val="0"/>
      <w:marRight w:val="0"/>
      <w:marTop w:val="0"/>
      <w:marBottom w:val="0"/>
      <w:divBdr>
        <w:top w:val="none" w:sz="0" w:space="0" w:color="auto"/>
        <w:left w:val="none" w:sz="0" w:space="0" w:color="auto"/>
        <w:bottom w:val="none" w:sz="0" w:space="0" w:color="auto"/>
        <w:right w:val="none" w:sz="0" w:space="0" w:color="auto"/>
      </w:divBdr>
      <w:divsChild>
        <w:div w:id="142704303">
          <w:marLeft w:val="0"/>
          <w:marRight w:val="0"/>
          <w:marTop w:val="0"/>
          <w:marBottom w:val="0"/>
          <w:divBdr>
            <w:top w:val="none" w:sz="0" w:space="0" w:color="auto"/>
            <w:left w:val="none" w:sz="0" w:space="0" w:color="auto"/>
            <w:bottom w:val="none" w:sz="0" w:space="0" w:color="auto"/>
            <w:right w:val="none" w:sz="0" w:space="0" w:color="auto"/>
          </w:divBdr>
        </w:div>
        <w:div w:id="1625497022">
          <w:marLeft w:val="0"/>
          <w:marRight w:val="0"/>
          <w:marTop w:val="150"/>
          <w:marBottom w:val="0"/>
          <w:divBdr>
            <w:top w:val="none" w:sz="0" w:space="0" w:color="auto"/>
            <w:left w:val="none" w:sz="0" w:space="0" w:color="auto"/>
            <w:bottom w:val="none" w:sz="0" w:space="0" w:color="auto"/>
            <w:right w:val="none" w:sz="0" w:space="0" w:color="auto"/>
          </w:divBdr>
          <w:divsChild>
            <w:div w:id="449013202">
              <w:marLeft w:val="1155"/>
              <w:marRight w:val="0"/>
              <w:marTop w:val="0"/>
              <w:marBottom w:val="0"/>
              <w:divBdr>
                <w:top w:val="none" w:sz="0" w:space="0" w:color="auto"/>
                <w:left w:val="none" w:sz="0" w:space="0" w:color="auto"/>
                <w:bottom w:val="none" w:sz="0" w:space="0" w:color="auto"/>
                <w:right w:val="none" w:sz="0" w:space="0" w:color="auto"/>
              </w:divBdr>
            </w:div>
            <w:div w:id="1611282259">
              <w:marLeft w:val="1155"/>
              <w:marRight w:val="0"/>
              <w:marTop w:val="0"/>
              <w:marBottom w:val="0"/>
              <w:divBdr>
                <w:top w:val="none" w:sz="0" w:space="0" w:color="auto"/>
                <w:left w:val="none" w:sz="0" w:space="0" w:color="auto"/>
                <w:bottom w:val="none" w:sz="0" w:space="0" w:color="auto"/>
                <w:right w:val="none" w:sz="0" w:space="0" w:color="auto"/>
              </w:divBdr>
            </w:div>
            <w:div w:id="891612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0026">
      <w:bodyDiv w:val="1"/>
      <w:marLeft w:val="0"/>
      <w:marRight w:val="0"/>
      <w:marTop w:val="0"/>
      <w:marBottom w:val="0"/>
      <w:divBdr>
        <w:top w:val="none" w:sz="0" w:space="0" w:color="auto"/>
        <w:left w:val="none" w:sz="0" w:space="0" w:color="auto"/>
        <w:bottom w:val="none" w:sz="0" w:space="0" w:color="auto"/>
        <w:right w:val="none" w:sz="0" w:space="0" w:color="auto"/>
      </w:divBdr>
      <w:divsChild>
        <w:div w:id="217595203">
          <w:marLeft w:val="0"/>
          <w:marRight w:val="0"/>
          <w:marTop w:val="0"/>
          <w:marBottom w:val="0"/>
          <w:divBdr>
            <w:top w:val="none" w:sz="0" w:space="0" w:color="auto"/>
            <w:left w:val="none" w:sz="0" w:space="0" w:color="auto"/>
            <w:bottom w:val="none" w:sz="0" w:space="0" w:color="auto"/>
            <w:right w:val="none" w:sz="0" w:space="0" w:color="auto"/>
          </w:divBdr>
        </w:div>
        <w:div w:id="2064979803">
          <w:marLeft w:val="0"/>
          <w:marRight w:val="0"/>
          <w:marTop w:val="150"/>
          <w:marBottom w:val="0"/>
          <w:divBdr>
            <w:top w:val="none" w:sz="0" w:space="0" w:color="auto"/>
            <w:left w:val="none" w:sz="0" w:space="0" w:color="auto"/>
            <w:bottom w:val="none" w:sz="0" w:space="0" w:color="auto"/>
            <w:right w:val="none" w:sz="0" w:space="0" w:color="auto"/>
          </w:divBdr>
          <w:divsChild>
            <w:div w:id="1519805381">
              <w:marLeft w:val="1155"/>
              <w:marRight w:val="0"/>
              <w:marTop w:val="0"/>
              <w:marBottom w:val="0"/>
              <w:divBdr>
                <w:top w:val="none" w:sz="0" w:space="0" w:color="auto"/>
                <w:left w:val="none" w:sz="0" w:space="0" w:color="auto"/>
                <w:bottom w:val="none" w:sz="0" w:space="0" w:color="auto"/>
                <w:right w:val="none" w:sz="0" w:space="0" w:color="auto"/>
              </w:divBdr>
            </w:div>
            <w:div w:id="302856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556592">
      <w:bodyDiv w:val="1"/>
      <w:marLeft w:val="0"/>
      <w:marRight w:val="0"/>
      <w:marTop w:val="0"/>
      <w:marBottom w:val="0"/>
      <w:divBdr>
        <w:top w:val="none" w:sz="0" w:space="0" w:color="auto"/>
        <w:left w:val="none" w:sz="0" w:space="0" w:color="auto"/>
        <w:bottom w:val="none" w:sz="0" w:space="0" w:color="auto"/>
        <w:right w:val="none" w:sz="0" w:space="0" w:color="auto"/>
      </w:divBdr>
      <w:divsChild>
        <w:div w:id="1031078446">
          <w:marLeft w:val="0"/>
          <w:marRight w:val="0"/>
          <w:marTop w:val="0"/>
          <w:marBottom w:val="0"/>
          <w:divBdr>
            <w:top w:val="none" w:sz="0" w:space="0" w:color="auto"/>
            <w:left w:val="none" w:sz="0" w:space="0" w:color="auto"/>
            <w:bottom w:val="none" w:sz="0" w:space="0" w:color="auto"/>
            <w:right w:val="none" w:sz="0" w:space="0" w:color="auto"/>
          </w:divBdr>
        </w:div>
        <w:div w:id="647055195">
          <w:marLeft w:val="0"/>
          <w:marRight w:val="0"/>
          <w:marTop w:val="150"/>
          <w:marBottom w:val="0"/>
          <w:divBdr>
            <w:top w:val="none" w:sz="0" w:space="0" w:color="auto"/>
            <w:left w:val="none" w:sz="0" w:space="0" w:color="auto"/>
            <w:bottom w:val="none" w:sz="0" w:space="0" w:color="auto"/>
            <w:right w:val="none" w:sz="0" w:space="0" w:color="auto"/>
          </w:divBdr>
          <w:divsChild>
            <w:div w:id="997149251">
              <w:marLeft w:val="1155"/>
              <w:marRight w:val="0"/>
              <w:marTop w:val="0"/>
              <w:marBottom w:val="0"/>
              <w:divBdr>
                <w:top w:val="none" w:sz="0" w:space="0" w:color="auto"/>
                <w:left w:val="none" w:sz="0" w:space="0" w:color="auto"/>
                <w:bottom w:val="none" w:sz="0" w:space="0" w:color="auto"/>
                <w:right w:val="none" w:sz="0" w:space="0" w:color="auto"/>
              </w:divBdr>
            </w:div>
            <w:div w:id="474641478">
              <w:marLeft w:val="1155"/>
              <w:marRight w:val="0"/>
              <w:marTop w:val="0"/>
              <w:marBottom w:val="0"/>
              <w:divBdr>
                <w:top w:val="none" w:sz="0" w:space="0" w:color="auto"/>
                <w:left w:val="none" w:sz="0" w:space="0" w:color="auto"/>
                <w:bottom w:val="none" w:sz="0" w:space="0" w:color="auto"/>
                <w:right w:val="none" w:sz="0" w:space="0" w:color="auto"/>
              </w:divBdr>
            </w:div>
            <w:div w:id="1438015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09504">
      <w:bodyDiv w:val="1"/>
      <w:marLeft w:val="0"/>
      <w:marRight w:val="0"/>
      <w:marTop w:val="0"/>
      <w:marBottom w:val="0"/>
      <w:divBdr>
        <w:top w:val="none" w:sz="0" w:space="0" w:color="auto"/>
        <w:left w:val="none" w:sz="0" w:space="0" w:color="auto"/>
        <w:bottom w:val="none" w:sz="0" w:space="0" w:color="auto"/>
        <w:right w:val="none" w:sz="0" w:space="0" w:color="auto"/>
      </w:divBdr>
      <w:divsChild>
        <w:div w:id="597446335">
          <w:marLeft w:val="0"/>
          <w:marRight w:val="0"/>
          <w:marTop w:val="0"/>
          <w:marBottom w:val="0"/>
          <w:divBdr>
            <w:top w:val="none" w:sz="0" w:space="0" w:color="auto"/>
            <w:left w:val="none" w:sz="0" w:space="0" w:color="auto"/>
            <w:bottom w:val="none" w:sz="0" w:space="0" w:color="auto"/>
            <w:right w:val="none" w:sz="0" w:space="0" w:color="auto"/>
          </w:divBdr>
        </w:div>
        <w:div w:id="1985544779">
          <w:marLeft w:val="0"/>
          <w:marRight w:val="0"/>
          <w:marTop w:val="150"/>
          <w:marBottom w:val="0"/>
          <w:divBdr>
            <w:top w:val="none" w:sz="0" w:space="0" w:color="auto"/>
            <w:left w:val="none" w:sz="0" w:space="0" w:color="auto"/>
            <w:bottom w:val="none" w:sz="0" w:space="0" w:color="auto"/>
            <w:right w:val="none" w:sz="0" w:space="0" w:color="auto"/>
          </w:divBdr>
          <w:divsChild>
            <w:div w:id="1270553559">
              <w:marLeft w:val="1155"/>
              <w:marRight w:val="0"/>
              <w:marTop w:val="0"/>
              <w:marBottom w:val="0"/>
              <w:divBdr>
                <w:top w:val="none" w:sz="0" w:space="0" w:color="auto"/>
                <w:left w:val="none" w:sz="0" w:space="0" w:color="auto"/>
                <w:bottom w:val="none" w:sz="0" w:space="0" w:color="auto"/>
                <w:right w:val="none" w:sz="0" w:space="0" w:color="auto"/>
              </w:divBdr>
            </w:div>
            <w:div w:id="447086969">
              <w:marLeft w:val="1155"/>
              <w:marRight w:val="0"/>
              <w:marTop w:val="0"/>
              <w:marBottom w:val="0"/>
              <w:divBdr>
                <w:top w:val="none" w:sz="0" w:space="0" w:color="auto"/>
                <w:left w:val="none" w:sz="0" w:space="0" w:color="auto"/>
                <w:bottom w:val="none" w:sz="0" w:space="0" w:color="auto"/>
                <w:right w:val="none" w:sz="0" w:space="0" w:color="auto"/>
              </w:divBdr>
            </w:div>
            <w:div w:id="2405322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13726">
      <w:bodyDiv w:val="1"/>
      <w:marLeft w:val="0"/>
      <w:marRight w:val="0"/>
      <w:marTop w:val="0"/>
      <w:marBottom w:val="0"/>
      <w:divBdr>
        <w:top w:val="none" w:sz="0" w:space="0" w:color="auto"/>
        <w:left w:val="none" w:sz="0" w:space="0" w:color="auto"/>
        <w:bottom w:val="none" w:sz="0" w:space="0" w:color="auto"/>
        <w:right w:val="none" w:sz="0" w:space="0" w:color="auto"/>
      </w:divBdr>
      <w:divsChild>
        <w:div w:id="239680708">
          <w:marLeft w:val="0"/>
          <w:marRight w:val="0"/>
          <w:marTop w:val="0"/>
          <w:marBottom w:val="0"/>
          <w:divBdr>
            <w:top w:val="none" w:sz="0" w:space="0" w:color="auto"/>
            <w:left w:val="none" w:sz="0" w:space="0" w:color="auto"/>
            <w:bottom w:val="none" w:sz="0" w:space="0" w:color="auto"/>
            <w:right w:val="none" w:sz="0" w:space="0" w:color="auto"/>
          </w:divBdr>
        </w:div>
        <w:div w:id="1646423615">
          <w:marLeft w:val="0"/>
          <w:marRight w:val="0"/>
          <w:marTop w:val="150"/>
          <w:marBottom w:val="0"/>
          <w:divBdr>
            <w:top w:val="none" w:sz="0" w:space="0" w:color="auto"/>
            <w:left w:val="none" w:sz="0" w:space="0" w:color="auto"/>
            <w:bottom w:val="none" w:sz="0" w:space="0" w:color="auto"/>
            <w:right w:val="none" w:sz="0" w:space="0" w:color="auto"/>
          </w:divBdr>
          <w:divsChild>
            <w:div w:id="601647089">
              <w:marLeft w:val="1155"/>
              <w:marRight w:val="0"/>
              <w:marTop w:val="0"/>
              <w:marBottom w:val="0"/>
              <w:divBdr>
                <w:top w:val="none" w:sz="0" w:space="0" w:color="auto"/>
                <w:left w:val="none" w:sz="0" w:space="0" w:color="auto"/>
                <w:bottom w:val="none" w:sz="0" w:space="0" w:color="auto"/>
                <w:right w:val="none" w:sz="0" w:space="0" w:color="auto"/>
              </w:divBdr>
            </w:div>
            <w:div w:id="746195615">
              <w:marLeft w:val="1155"/>
              <w:marRight w:val="0"/>
              <w:marTop w:val="0"/>
              <w:marBottom w:val="0"/>
              <w:divBdr>
                <w:top w:val="none" w:sz="0" w:space="0" w:color="auto"/>
                <w:left w:val="none" w:sz="0" w:space="0" w:color="auto"/>
                <w:bottom w:val="none" w:sz="0" w:space="0" w:color="auto"/>
                <w:right w:val="none" w:sz="0" w:space="0" w:color="auto"/>
              </w:divBdr>
            </w:div>
            <w:div w:id="121943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496828">
      <w:bodyDiv w:val="1"/>
      <w:marLeft w:val="0"/>
      <w:marRight w:val="0"/>
      <w:marTop w:val="0"/>
      <w:marBottom w:val="0"/>
      <w:divBdr>
        <w:top w:val="none" w:sz="0" w:space="0" w:color="auto"/>
        <w:left w:val="none" w:sz="0" w:space="0" w:color="auto"/>
        <w:bottom w:val="none" w:sz="0" w:space="0" w:color="auto"/>
        <w:right w:val="none" w:sz="0" w:space="0" w:color="auto"/>
      </w:divBdr>
      <w:divsChild>
        <w:div w:id="322127159">
          <w:marLeft w:val="0"/>
          <w:marRight w:val="0"/>
          <w:marTop w:val="0"/>
          <w:marBottom w:val="0"/>
          <w:divBdr>
            <w:top w:val="none" w:sz="0" w:space="0" w:color="auto"/>
            <w:left w:val="none" w:sz="0" w:space="0" w:color="auto"/>
            <w:bottom w:val="none" w:sz="0" w:space="0" w:color="auto"/>
            <w:right w:val="none" w:sz="0" w:space="0" w:color="auto"/>
          </w:divBdr>
        </w:div>
        <w:div w:id="1433404043">
          <w:marLeft w:val="0"/>
          <w:marRight w:val="0"/>
          <w:marTop w:val="150"/>
          <w:marBottom w:val="0"/>
          <w:divBdr>
            <w:top w:val="none" w:sz="0" w:space="0" w:color="auto"/>
            <w:left w:val="none" w:sz="0" w:space="0" w:color="auto"/>
            <w:bottom w:val="none" w:sz="0" w:space="0" w:color="auto"/>
            <w:right w:val="none" w:sz="0" w:space="0" w:color="auto"/>
          </w:divBdr>
          <w:divsChild>
            <w:div w:id="843129890">
              <w:marLeft w:val="1155"/>
              <w:marRight w:val="0"/>
              <w:marTop w:val="0"/>
              <w:marBottom w:val="0"/>
              <w:divBdr>
                <w:top w:val="none" w:sz="0" w:space="0" w:color="auto"/>
                <w:left w:val="none" w:sz="0" w:space="0" w:color="auto"/>
                <w:bottom w:val="none" w:sz="0" w:space="0" w:color="auto"/>
                <w:right w:val="none" w:sz="0" w:space="0" w:color="auto"/>
              </w:divBdr>
            </w:div>
            <w:div w:id="1278870196">
              <w:marLeft w:val="1155"/>
              <w:marRight w:val="0"/>
              <w:marTop w:val="0"/>
              <w:marBottom w:val="0"/>
              <w:divBdr>
                <w:top w:val="none" w:sz="0" w:space="0" w:color="auto"/>
                <w:left w:val="none" w:sz="0" w:space="0" w:color="auto"/>
                <w:bottom w:val="none" w:sz="0" w:space="0" w:color="auto"/>
                <w:right w:val="none" w:sz="0" w:space="0" w:color="auto"/>
              </w:divBdr>
            </w:div>
            <w:div w:id="1034580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84020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03284">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088064">
      <w:bodyDiv w:val="1"/>
      <w:marLeft w:val="0"/>
      <w:marRight w:val="0"/>
      <w:marTop w:val="0"/>
      <w:marBottom w:val="0"/>
      <w:divBdr>
        <w:top w:val="none" w:sz="0" w:space="0" w:color="auto"/>
        <w:left w:val="none" w:sz="0" w:space="0" w:color="auto"/>
        <w:bottom w:val="none" w:sz="0" w:space="0" w:color="auto"/>
        <w:right w:val="none" w:sz="0" w:space="0" w:color="auto"/>
      </w:divBdr>
      <w:divsChild>
        <w:div w:id="1295915699">
          <w:marLeft w:val="0"/>
          <w:marRight w:val="0"/>
          <w:marTop w:val="0"/>
          <w:marBottom w:val="0"/>
          <w:divBdr>
            <w:top w:val="none" w:sz="0" w:space="0" w:color="auto"/>
            <w:left w:val="none" w:sz="0" w:space="0" w:color="auto"/>
            <w:bottom w:val="none" w:sz="0" w:space="0" w:color="auto"/>
            <w:right w:val="none" w:sz="0" w:space="0" w:color="auto"/>
          </w:divBdr>
        </w:div>
        <w:div w:id="1209532550">
          <w:marLeft w:val="0"/>
          <w:marRight w:val="0"/>
          <w:marTop w:val="150"/>
          <w:marBottom w:val="0"/>
          <w:divBdr>
            <w:top w:val="none" w:sz="0" w:space="0" w:color="auto"/>
            <w:left w:val="none" w:sz="0" w:space="0" w:color="auto"/>
            <w:bottom w:val="none" w:sz="0" w:space="0" w:color="auto"/>
            <w:right w:val="none" w:sz="0" w:space="0" w:color="auto"/>
          </w:divBdr>
          <w:divsChild>
            <w:div w:id="1763380336">
              <w:marLeft w:val="1155"/>
              <w:marRight w:val="0"/>
              <w:marTop w:val="0"/>
              <w:marBottom w:val="0"/>
              <w:divBdr>
                <w:top w:val="none" w:sz="0" w:space="0" w:color="auto"/>
                <w:left w:val="none" w:sz="0" w:space="0" w:color="auto"/>
                <w:bottom w:val="none" w:sz="0" w:space="0" w:color="auto"/>
                <w:right w:val="none" w:sz="0" w:space="0" w:color="auto"/>
              </w:divBdr>
            </w:div>
            <w:div w:id="632373887">
              <w:marLeft w:val="1155"/>
              <w:marRight w:val="0"/>
              <w:marTop w:val="0"/>
              <w:marBottom w:val="0"/>
              <w:divBdr>
                <w:top w:val="none" w:sz="0" w:space="0" w:color="auto"/>
                <w:left w:val="none" w:sz="0" w:space="0" w:color="auto"/>
                <w:bottom w:val="none" w:sz="0" w:space="0" w:color="auto"/>
                <w:right w:val="none" w:sz="0" w:space="0" w:color="auto"/>
              </w:divBdr>
            </w:div>
            <w:div w:id="575630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04056">
      <w:bodyDiv w:val="1"/>
      <w:marLeft w:val="0"/>
      <w:marRight w:val="0"/>
      <w:marTop w:val="0"/>
      <w:marBottom w:val="0"/>
      <w:divBdr>
        <w:top w:val="none" w:sz="0" w:space="0" w:color="auto"/>
        <w:left w:val="none" w:sz="0" w:space="0" w:color="auto"/>
        <w:bottom w:val="none" w:sz="0" w:space="0" w:color="auto"/>
        <w:right w:val="none" w:sz="0" w:space="0" w:color="auto"/>
      </w:divBdr>
      <w:divsChild>
        <w:div w:id="2073309590">
          <w:marLeft w:val="0"/>
          <w:marRight w:val="0"/>
          <w:marTop w:val="0"/>
          <w:marBottom w:val="0"/>
          <w:divBdr>
            <w:top w:val="none" w:sz="0" w:space="0" w:color="auto"/>
            <w:left w:val="none" w:sz="0" w:space="0" w:color="auto"/>
            <w:bottom w:val="none" w:sz="0" w:space="0" w:color="auto"/>
            <w:right w:val="none" w:sz="0" w:space="0" w:color="auto"/>
          </w:divBdr>
        </w:div>
        <w:div w:id="1927689163">
          <w:marLeft w:val="0"/>
          <w:marRight w:val="0"/>
          <w:marTop w:val="150"/>
          <w:marBottom w:val="0"/>
          <w:divBdr>
            <w:top w:val="none" w:sz="0" w:space="0" w:color="auto"/>
            <w:left w:val="none" w:sz="0" w:space="0" w:color="auto"/>
            <w:bottom w:val="none" w:sz="0" w:space="0" w:color="auto"/>
            <w:right w:val="none" w:sz="0" w:space="0" w:color="auto"/>
          </w:divBdr>
          <w:divsChild>
            <w:div w:id="459304140">
              <w:marLeft w:val="1155"/>
              <w:marRight w:val="0"/>
              <w:marTop w:val="0"/>
              <w:marBottom w:val="0"/>
              <w:divBdr>
                <w:top w:val="none" w:sz="0" w:space="0" w:color="auto"/>
                <w:left w:val="none" w:sz="0" w:space="0" w:color="auto"/>
                <w:bottom w:val="none" w:sz="0" w:space="0" w:color="auto"/>
                <w:right w:val="none" w:sz="0" w:space="0" w:color="auto"/>
              </w:divBdr>
            </w:div>
            <w:div w:id="1897472024">
              <w:marLeft w:val="1155"/>
              <w:marRight w:val="0"/>
              <w:marTop w:val="0"/>
              <w:marBottom w:val="0"/>
              <w:divBdr>
                <w:top w:val="none" w:sz="0" w:space="0" w:color="auto"/>
                <w:left w:val="none" w:sz="0" w:space="0" w:color="auto"/>
                <w:bottom w:val="none" w:sz="0" w:space="0" w:color="auto"/>
                <w:right w:val="none" w:sz="0" w:space="0" w:color="auto"/>
              </w:divBdr>
            </w:div>
            <w:div w:id="11337920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78640">
      <w:bodyDiv w:val="1"/>
      <w:marLeft w:val="0"/>
      <w:marRight w:val="0"/>
      <w:marTop w:val="0"/>
      <w:marBottom w:val="0"/>
      <w:divBdr>
        <w:top w:val="none" w:sz="0" w:space="0" w:color="auto"/>
        <w:left w:val="none" w:sz="0" w:space="0" w:color="auto"/>
        <w:bottom w:val="none" w:sz="0" w:space="0" w:color="auto"/>
        <w:right w:val="none" w:sz="0" w:space="0" w:color="auto"/>
      </w:divBdr>
      <w:divsChild>
        <w:div w:id="1534684971">
          <w:marLeft w:val="0"/>
          <w:marRight w:val="0"/>
          <w:marTop w:val="0"/>
          <w:marBottom w:val="0"/>
          <w:divBdr>
            <w:top w:val="none" w:sz="0" w:space="0" w:color="auto"/>
            <w:left w:val="none" w:sz="0" w:space="0" w:color="auto"/>
            <w:bottom w:val="none" w:sz="0" w:space="0" w:color="auto"/>
            <w:right w:val="none" w:sz="0" w:space="0" w:color="auto"/>
          </w:divBdr>
        </w:div>
        <w:div w:id="990520553">
          <w:marLeft w:val="0"/>
          <w:marRight w:val="0"/>
          <w:marTop w:val="150"/>
          <w:marBottom w:val="0"/>
          <w:divBdr>
            <w:top w:val="none" w:sz="0" w:space="0" w:color="auto"/>
            <w:left w:val="none" w:sz="0" w:space="0" w:color="auto"/>
            <w:bottom w:val="none" w:sz="0" w:space="0" w:color="auto"/>
            <w:right w:val="none" w:sz="0" w:space="0" w:color="auto"/>
          </w:divBdr>
          <w:divsChild>
            <w:div w:id="560214977">
              <w:marLeft w:val="1155"/>
              <w:marRight w:val="0"/>
              <w:marTop w:val="0"/>
              <w:marBottom w:val="0"/>
              <w:divBdr>
                <w:top w:val="none" w:sz="0" w:space="0" w:color="auto"/>
                <w:left w:val="none" w:sz="0" w:space="0" w:color="auto"/>
                <w:bottom w:val="none" w:sz="0" w:space="0" w:color="auto"/>
                <w:right w:val="none" w:sz="0" w:space="0" w:color="auto"/>
              </w:divBdr>
            </w:div>
            <w:div w:id="259411847">
              <w:marLeft w:val="1155"/>
              <w:marRight w:val="0"/>
              <w:marTop w:val="0"/>
              <w:marBottom w:val="0"/>
              <w:divBdr>
                <w:top w:val="none" w:sz="0" w:space="0" w:color="auto"/>
                <w:left w:val="none" w:sz="0" w:space="0" w:color="auto"/>
                <w:bottom w:val="none" w:sz="0" w:space="0" w:color="auto"/>
                <w:right w:val="none" w:sz="0" w:space="0" w:color="auto"/>
              </w:divBdr>
            </w:div>
            <w:div w:id="1494487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7974967">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1221">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525083">
      <w:bodyDiv w:val="1"/>
      <w:marLeft w:val="0"/>
      <w:marRight w:val="0"/>
      <w:marTop w:val="0"/>
      <w:marBottom w:val="0"/>
      <w:divBdr>
        <w:top w:val="none" w:sz="0" w:space="0" w:color="auto"/>
        <w:left w:val="none" w:sz="0" w:space="0" w:color="auto"/>
        <w:bottom w:val="none" w:sz="0" w:space="0" w:color="auto"/>
        <w:right w:val="none" w:sz="0" w:space="0" w:color="auto"/>
      </w:divBdr>
      <w:divsChild>
        <w:div w:id="993994403">
          <w:marLeft w:val="0"/>
          <w:marRight w:val="0"/>
          <w:marTop w:val="0"/>
          <w:marBottom w:val="0"/>
          <w:divBdr>
            <w:top w:val="none" w:sz="0" w:space="0" w:color="auto"/>
            <w:left w:val="none" w:sz="0" w:space="0" w:color="auto"/>
            <w:bottom w:val="none" w:sz="0" w:space="0" w:color="auto"/>
            <w:right w:val="none" w:sz="0" w:space="0" w:color="auto"/>
          </w:divBdr>
        </w:div>
        <w:div w:id="443885074">
          <w:marLeft w:val="0"/>
          <w:marRight w:val="0"/>
          <w:marTop w:val="150"/>
          <w:marBottom w:val="0"/>
          <w:divBdr>
            <w:top w:val="none" w:sz="0" w:space="0" w:color="auto"/>
            <w:left w:val="none" w:sz="0" w:space="0" w:color="auto"/>
            <w:bottom w:val="none" w:sz="0" w:space="0" w:color="auto"/>
            <w:right w:val="none" w:sz="0" w:space="0" w:color="auto"/>
          </w:divBdr>
          <w:divsChild>
            <w:div w:id="1578975959">
              <w:marLeft w:val="1155"/>
              <w:marRight w:val="0"/>
              <w:marTop w:val="0"/>
              <w:marBottom w:val="0"/>
              <w:divBdr>
                <w:top w:val="none" w:sz="0" w:space="0" w:color="auto"/>
                <w:left w:val="none" w:sz="0" w:space="0" w:color="auto"/>
                <w:bottom w:val="none" w:sz="0" w:space="0" w:color="auto"/>
                <w:right w:val="none" w:sz="0" w:space="0" w:color="auto"/>
              </w:divBdr>
            </w:div>
            <w:div w:id="1527519239">
              <w:marLeft w:val="1155"/>
              <w:marRight w:val="0"/>
              <w:marTop w:val="0"/>
              <w:marBottom w:val="0"/>
              <w:divBdr>
                <w:top w:val="none" w:sz="0" w:space="0" w:color="auto"/>
                <w:left w:val="none" w:sz="0" w:space="0" w:color="auto"/>
                <w:bottom w:val="none" w:sz="0" w:space="0" w:color="auto"/>
                <w:right w:val="none" w:sz="0" w:space="0" w:color="auto"/>
              </w:divBdr>
            </w:div>
            <w:div w:id="14178230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564328">
      <w:bodyDiv w:val="1"/>
      <w:marLeft w:val="0"/>
      <w:marRight w:val="0"/>
      <w:marTop w:val="0"/>
      <w:marBottom w:val="0"/>
      <w:divBdr>
        <w:top w:val="none" w:sz="0" w:space="0" w:color="auto"/>
        <w:left w:val="none" w:sz="0" w:space="0" w:color="auto"/>
        <w:bottom w:val="none" w:sz="0" w:space="0" w:color="auto"/>
        <w:right w:val="none" w:sz="0" w:space="0" w:color="auto"/>
      </w:divBdr>
      <w:divsChild>
        <w:div w:id="549653451">
          <w:marLeft w:val="0"/>
          <w:marRight w:val="0"/>
          <w:marTop w:val="0"/>
          <w:marBottom w:val="0"/>
          <w:divBdr>
            <w:top w:val="none" w:sz="0" w:space="0" w:color="auto"/>
            <w:left w:val="none" w:sz="0" w:space="0" w:color="auto"/>
            <w:bottom w:val="none" w:sz="0" w:space="0" w:color="auto"/>
            <w:right w:val="none" w:sz="0" w:space="0" w:color="auto"/>
          </w:divBdr>
        </w:div>
        <w:div w:id="754012069">
          <w:marLeft w:val="0"/>
          <w:marRight w:val="0"/>
          <w:marTop w:val="150"/>
          <w:marBottom w:val="0"/>
          <w:divBdr>
            <w:top w:val="none" w:sz="0" w:space="0" w:color="auto"/>
            <w:left w:val="none" w:sz="0" w:space="0" w:color="auto"/>
            <w:bottom w:val="none" w:sz="0" w:space="0" w:color="auto"/>
            <w:right w:val="none" w:sz="0" w:space="0" w:color="auto"/>
          </w:divBdr>
          <w:divsChild>
            <w:div w:id="470826294">
              <w:marLeft w:val="1155"/>
              <w:marRight w:val="0"/>
              <w:marTop w:val="0"/>
              <w:marBottom w:val="0"/>
              <w:divBdr>
                <w:top w:val="none" w:sz="0" w:space="0" w:color="auto"/>
                <w:left w:val="none" w:sz="0" w:space="0" w:color="auto"/>
                <w:bottom w:val="none" w:sz="0" w:space="0" w:color="auto"/>
                <w:right w:val="none" w:sz="0" w:space="0" w:color="auto"/>
              </w:divBdr>
            </w:div>
            <w:div w:id="1613053921">
              <w:marLeft w:val="1155"/>
              <w:marRight w:val="0"/>
              <w:marTop w:val="0"/>
              <w:marBottom w:val="0"/>
              <w:divBdr>
                <w:top w:val="none" w:sz="0" w:space="0" w:color="auto"/>
                <w:left w:val="none" w:sz="0" w:space="0" w:color="auto"/>
                <w:bottom w:val="none" w:sz="0" w:space="0" w:color="auto"/>
                <w:right w:val="none" w:sz="0" w:space="0" w:color="auto"/>
              </w:divBdr>
            </w:div>
            <w:div w:id="606622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33871">
      <w:bodyDiv w:val="1"/>
      <w:marLeft w:val="0"/>
      <w:marRight w:val="0"/>
      <w:marTop w:val="0"/>
      <w:marBottom w:val="0"/>
      <w:divBdr>
        <w:top w:val="none" w:sz="0" w:space="0" w:color="auto"/>
        <w:left w:val="none" w:sz="0" w:space="0" w:color="auto"/>
        <w:bottom w:val="none" w:sz="0" w:space="0" w:color="auto"/>
        <w:right w:val="none" w:sz="0" w:space="0" w:color="auto"/>
      </w:divBdr>
      <w:divsChild>
        <w:div w:id="460001390">
          <w:marLeft w:val="0"/>
          <w:marRight w:val="0"/>
          <w:marTop w:val="0"/>
          <w:marBottom w:val="0"/>
          <w:divBdr>
            <w:top w:val="none" w:sz="0" w:space="0" w:color="auto"/>
            <w:left w:val="none" w:sz="0" w:space="0" w:color="auto"/>
            <w:bottom w:val="none" w:sz="0" w:space="0" w:color="auto"/>
            <w:right w:val="none" w:sz="0" w:space="0" w:color="auto"/>
          </w:divBdr>
        </w:div>
        <w:div w:id="1214584851">
          <w:marLeft w:val="0"/>
          <w:marRight w:val="0"/>
          <w:marTop w:val="150"/>
          <w:marBottom w:val="0"/>
          <w:divBdr>
            <w:top w:val="none" w:sz="0" w:space="0" w:color="auto"/>
            <w:left w:val="none" w:sz="0" w:space="0" w:color="auto"/>
            <w:bottom w:val="none" w:sz="0" w:space="0" w:color="auto"/>
            <w:right w:val="none" w:sz="0" w:space="0" w:color="auto"/>
          </w:divBdr>
          <w:divsChild>
            <w:div w:id="99107871">
              <w:marLeft w:val="1155"/>
              <w:marRight w:val="0"/>
              <w:marTop w:val="0"/>
              <w:marBottom w:val="0"/>
              <w:divBdr>
                <w:top w:val="none" w:sz="0" w:space="0" w:color="auto"/>
                <w:left w:val="none" w:sz="0" w:space="0" w:color="auto"/>
                <w:bottom w:val="none" w:sz="0" w:space="0" w:color="auto"/>
                <w:right w:val="none" w:sz="0" w:space="0" w:color="auto"/>
              </w:divBdr>
            </w:div>
            <w:div w:id="1997881981">
              <w:marLeft w:val="1155"/>
              <w:marRight w:val="0"/>
              <w:marTop w:val="0"/>
              <w:marBottom w:val="0"/>
              <w:divBdr>
                <w:top w:val="none" w:sz="0" w:space="0" w:color="auto"/>
                <w:left w:val="none" w:sz="0" w:space="0" w:color="auto"/>
                <w:bottom w:val="none" w:sz="0" w:space="0" w:color="auto"/>
                <w:right w:val="none" w:sz="0" w:space="0" w:color="auto"/>
              </w:divBdr>
            </w:div>
            <w:div w:id="10740885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4398">
      <w:bodyDiv w:val="1"/>
      <w:marLeft w:val="0"/>
      <w:marRight w:val="0"/>
      <w:marTop w:val="0"/>
      <w:marBottom w:val="0"/>
      <w:divBdr>
        <w:top w:val="none" w:sz="0" w:space="0" w:color="auto"/>
        <w:left w:val="none" w:sz="0" w:space="0" w:color="auto"/>
        <w:bottom w:val="none" w:sz="0" w:space="0" w:color="auto"/>
        <w:right w:val="none" w:sz="0" w:space="0" w:color="auto"/>
      </w:divBdr>
      <w:divsChild>
        <w:div w:id="1527986178">
          <w:marLeft w:val="0"/>
          <w:marRight w:val="0"/>
          <w:marTop w:val="0"/>
          <w:marBottom w:val="0"/>
          <w:divBdr>
            <w:top w:val="none" w:sz="0" w:space="0" w:color="auto"/>
            <w:left w:val="none" w:sz="0" w:space="0" w:color="auto"/>
            <w:bottom w:val="none" w:sz="0" w:space="0" w:color="auto"/>
            <w:right w:val="none" w:sz="0" w:space="0" w:color="auto"/>
          </w:divBdr>
        </w:div>
        <w:div w:id="1744596987">
          <w:marLeft w:val="0"/>
          <w:marRight w:val="0"/>
          <w:marTop w:val="150"/>
          <w:marBottom w:val="0"/>
          <w:divBdr>
            <w:top w:val="none" w:sz="0" w:space="0" w:color="auto"/>
            <w:left w:val="none" w:sz="0" w:space="0" w:color="auto"/>
            <w:bottom w:val="none" w:sz="0" w:space="0" w:color="auto"/>
            <w:right w:val="none" w:sz="0" w:space="0" w:color="auto"/>
          </w:divBdr>
          <w:divsChild>
            <w:div w:id="1108088532">
              <w:marLeft w:val="1155"/>
              <w:marRight w:val="0"/>
              <w:marTop w:val="0"/>
              <w:marBottom w:val="0"/>
              <w:divBdr>
                <w:top w:val="none" w:sz="0" w:space="0" w:color="auto"/>
                <w:left w:val="none" w:sz="0" w:space="0" w:color="auto"/>
                <w:bottom w:val="none" w:sz="0" w:space="0" w:color="auto"/>
                <w:right w:val="none" w:sz="0" w:space="0" w:color="auto"/>
              </w:divBdr>
            </w:div>
            <w:div w:id="1494225745">
              <w:marLeft w:val="1155"/>
              <w:marRight w:val="0"/>
              <w:marTop w:val="0"/>
              <w:marBottom w:val="0"/>
              <w:divBdr>
                <w:top w:val="none" w:sz="0" w:space="0" w:color="auto"/>
                <w:left w:val="none" w:sz="0" w:space="0" w:color="auto"/>
                <w:bottom w:val="none" w:sz="0" w:space="0" w:color="auto"/>
                <w:right w:val="none" w:sz="0" w:space="0" w:color="auto"/>
              </w:divBdr>
            </w:div>
            <w:div w:id="1287840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1903">
      <w:bodyDiv w:val="1"/>
      <w:marLeft w:val="0"/>
      <w:marRight w:val="0"/>
      <w:marTop w:val="0"/>
      <w:marBottom w:val="0"/>
      <w:divBdr>
        <w:top w:val="none" w:sz="0" w:space="0" w:color="auto"/>
        <w:left w:val="none" w:sz="0" w:space="0" w:color="auto"/>
        <w:bottom w:val="none" w:sz="0" w:space="0" w:color="auto"/>
        <w:right w:val="none" w:sz="0" w:space="0" w:color="auto"/>
      </w:divBdr>
      <w:divsChild>
        <w:div w:id="1571619621">
          <w:marLeft w:val="0"/>
          <w:marRight w:val="0"/>
          <w:marTop w:val="0"/>
          <w:marBottom w:val="0"/>
          <w:divBdr>
            <w:top w:val="none" w:sz="0" w:space="0" w:color="auto"/>
            <w:left w:val="none" w:sz="0" w:space="0" w:color="auto"/>
            <w:bottom w:val="none" w:sz="0" w:space="0" w:color="auto"/>
            <w:right w:val="none" w:sz="0" w:space="0" w:color="auto"/>
          </w:divBdr>
        </w:div>
        <w:div w:id="319433031">
          <w:marLeft w:val="0"/>
          <w:marRight w:val="0"/>
          <w:marTop w:val="150"/>
          <w:marBottom w:val="0"/>
          <w:divBdr>
            <w:top w:val="none" w:sz="0" w:space="0" w:color="auto"/>
            <w:left w:val="none" w:sz="0" w:space="0" w:color="auto"/>
            <w:bottom w:val="none" w:sz="0" w:space="0" w:color="auto"/>
            <w:right w:val="none" w:sz="0" w:space="0" w:color="auto"/>
          </w:divBdr>
          <w:divsChild>
            <w:div w:id="1091926182">
              <w:marLeft w:val="1155"/>
              <w:marRight w:val="0"/>
              <w:marTop w:val="0"/>
              <w:marBottom w:val="0"/>
              <w:divBdr>
                <w:top w:val="none" w:sz="0" w:space="0" w:color="auto"/>
                <w:left w:val="none" w:sz="0" w:space="0" w:color="auto"/>
                <w:bottom w:val="none" w:sz="0" w:space="0" w:color="auto"/>
                <w:right w:val="none" w:sz="0" w:space="0" w:color="auto"/>
              </w:divBdr>
            </w:div>
            <w:div w:id="772407612">
              <w:marLeft w:val="1155"/>
              <w:marRight w:val="0"/>
              <w:marTop w:val="0"/>
              <w:marBottom w:val="0"/>
              <w:divBdr>
                <w:top w:val="none" w:sz="0" w:space="0" w:color="auto"/>
                <w:left w:val="none" w:sz="0" w:space="0" w:color="auto"/>
                <w:bottom w:val="none" w:sz="0" w:space="0" w:color="auto"/>
                <w:right w:val="none" w:sz="0" w:space="0" w:color="auto"/>
              </w:divBdr>
            </w:div>
            <w:div w:id="15941216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3468">
      <w:bodyDiv w:val="1"/>
      <w:marLeft w:val="0"/>
      <w:marRight w:val="0"/>
      <w:marTop w:val="0"/>
      <w:marBottom w:val="0"/>
      <w:divBdr>
        <w:top w:val="none" w:sz="0" w:space="0" w:color="auto"/>
        <w:left w:val="none" w:sz="0" w:space="0" w:color="auto"/>
        <w:bottom w:val="none" w:sz="0" w:space="0" w:color="auto"/>
        <w:right w:val="none" w:sz="0" w:space="0" w:color="auto"/>
      </w:divBdr>
      <w:divsChild>
        <w:div w:id="1877035709">
          <w:marLeft w:val="0"/>
          <w:marRight w:val="0"/>
          <w:marTop w:val="0"/>
          <w:marBottom w:val="0"/>
          <w:divBdr>
            <w:top w:val="none" w:sz="0" w:space="0" w:color="auto"/>
            <w:left w:val="none" w:sz="0" w:space="0" w:color="auto"/>
            <w:bottom w:val="none" w:sz="0" w:space="0" w:color="auto"/>
            <w:right w:val="none" w:sz="0" w:space="0" w:color="auto"/>
          </w:divBdr>
        </w:div>
        <w:div w:id="1911117650">
          <w:marLeft w:val="0"/>
          <w:marRight w:val="0"/>
          <w:marTop w:val="150"/>
          <w:marBottom w:val="0"/>
          <w:divBdr>
            <w:top w:val="none" w:sz="0" w:space="0" w:color="auto"/>
            <w:left w:val="none" w:sz="0" w:space="0" w:color="auto"/>
            <w:bottom w:val="none" w:sz="0" w:space="0" w:color="auto"/>
            <w:right w:val="none" w:sz="0" w:space="0" w:color="auto"/>
          </w:divBdr>
          <w:divsChild>
            <w:div w:id="1128208833">
              <w:marLeft w:val="1155"/>
              <w:marRight w:val="0"/>
              <w:marTop w:val="0"/>
              <w:marBottom w:val="0"/>
              <w:divBdr>
                <w:top w:val="none" w:sz="0" w:space="0" w:color="auto"/>
                <w:left w:val="none" w:sz="0" w:space="0" w:color="auto"/>
                <w:bottom w:val="none" w:sz="0" w:space="0" w:color="auto"/>
                <w:right w:val="none" w:sz="0" w:space="0" w:color="auto"/>
              </w:divBdr>
            </w:div>
            <w:div w:id="253368140">
              <w:marLeft w:val="1155"/>
              <w:marRight w:val="0"/>
              <w:marTop w:val="0"/>
              <w:marBottom w:val="0"/>
              <w:divBdr>
                <w:top w:val="none" w:sz="0" w:space="0" w:color="auto"/>
                <w:left w:val="none" w:sz="0" w:space="0" w:color="auto"/>
                <w:bottom w:val="none" w:sz="0" w:space="0" w:color="auto"/>
                <w:right w:val="none" w:sz="0" w:space="0" w:color="auto"/>
              </w:divBdr>
            </w:div>
            <w:div w:id="11699071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186263">
      <w:bodyDiv w:val="1"/>
      <w:marLeft w:val="0"/>
      <w:marRight w:val="0"/>
      <w:marTop w:val="0"/>
      <w:marBottom w:val="0"/>
      <w:divBdr>
        <w:top w:val="none" w:sz="0" w:space="0" w:color="auto"/>
        <w:left w:val="none" w:sz="0" w:space="0" w:color="auto"/>
        <w:bottom w:val="none" w:sz="0" w:space="0" w:color="auto"/>
        <w:right w:val="none" w:sz="0" w:space="0" w:color="auto"/>
      </w:divBdr>
      <w:divsChild>
        <w:div w:id="518013019">
          <w:marLeft w:val="0"/>
          <w:marRight w:val="0"/>
          <w:marTop w:val="0"/>
          <w:marBottom w:val="0"/>
          <w:divBdr>
            <w:top w:val="none" w:sz="0" w:space="0" w:color="auto"/>
            <w:left w:val="none" w:sz="0" w:space="0" w:color="auto"/>
            <w:bottom w:val="none" w:sz="0" w:space="0" w:color="auto"/>
            <w:right w:val="none" w:sz="0" w:space="0" w:color="auto"/>
          </w:divBdr>
        </w:div>
        <w:div w:id="1784685864">
          <w:marLeft w:val="0"/>
          <w:marRight w:val="0"/>
          <w:marTop w:val="150"/>
          <w:marBottom w:val="0"/>
          <w:divBdr>
            <w:top w:val="none" w:sz="0" w:space="0" w:color="auto"/>
            <w:left w:val="none" w:sz="0" w:space="0" w:color="auto"/>
            <w:bottom w:val="none" w:sz="0" w:space="0" w:color="auto"/>
            <w:right w:val="none" w:sz="0" w:space="0" w:color="auto"/>
          </w:divBdr>
          <w:divsChild>
            <w:div w:id="1885092431">
              <w:marLeft w:val="1155"/>
              <w:marRight w:val="0"/>
              <w:marTop w:val="0"/>
              <w:marBottom w:val="0"/>
              <w:divBdr>
                <w:top w:val="none" w:sz="0" w:space="0" w:color="auto"/>
                <w:left w:val="none" w:sz="0" w:space="0" w:color="auto"/>
                <w:bottom w:val="none" w:sz="0" w:space="0" w:color="auto"/>
                <w:right w:val="none" w:sz="0" w:space="0" w:color="auto"/>
              </w:divBdr>
            </w:div>
            <w:div w:id="65302453">
              <w:marLeft w:val="1155"/>
              <w:marRight w:val="0"/>
              <w:marTop w:val="0"/>
              <w:marBottom w:val="0"/>
              <w:divBdr>
                <w:top w:val="none" w:sz="0" w:space="0" w:color="auto"/>
                <w:left w:val="none" w:sz="0" w:space="0" w:color="auto"/>
                <w:bottom w:val="none" w:sz="0" w:space="0" w:color="auto"/>
                <w:right w:val="none" w:sz="0" w:space="0" w:color="auto"/>
              </w:divBdr>
            </w:div>
            <w:div w:id="6369568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5667">
      <w:bodyDiv w:val="1"/>
      <w:marLeft w:val="0"/>
      <w:marRight w:val="0"/>
      <w:marTop w:val="0"/>
      <w:marBottom w:val="0"/>
      <w:divBdr>
        <w:top w:val="none" w:sz="0" w:space="0" w:color="auto"/>
        <w:left w:val="none" w:sz="0" w:space="0" w:color="auto"/>
        <w:bottom w:val="none" w:sz="0" w:space="0" w:color="auto"/>
        <w:right w:val="none" w:sz="0" w:space="0" w:color="auto"/>
      </w:divBdr>
      <w:divsChild>
        <w:div w:id="637952325">
          <w:marLeft w:val="0"/>
          <w:marRight w:val="0"/>
          <w:marTop w:val="0"/>
          <w:marBottom w:val="0"/>
          <w:divBdr>
            <w:top w:val="none" w:sz="0" w:space="0" w:color="auto"/>
            <w:left w:val="none" w:sz="0" w:space="0" w:color="auto"/>
            <w:bottom w:val="none" w:sz="0" w:space="0" w:color="auto"/>
            <w:right w:val="none" w:sz="0" w:space="0" w:color="auto"/>
          </w:divBdr>
        </w:div>
        <w:div w:id="689913510">
          <w:marLeft w:val="0"/>
          <w:marRight w:val="0"/>
          <w:marTop w:val="150"/>
          <w:marBottom w:val="0"/>
          <w:divBdr>
            <w:top w:val="none" w:sz="0" w:space="0" w:color="auto"/>
            <w:left w:val="none" w:sz="0" w:space="0" w:color="auto"/>
            <w:bottom w:val="none" w:sz="0" w:space="0" w:color="auto"/>
            <w:right w:val="none" w:sz="0" w:space="0" w:color="auto"/>
          </w:divBdr>
          <w:divsChild>
            <w:div w:id="495732526">
              <w:marLeft w:val="1155"/>
              <w:marRight w:val="0"/>
              <w:marTop w:val="0"/>
              <w:marBottom w:val="0"/>
              <w:divBdr>
                <w:top w:val="none" w:sz="0" w:space="0" w:color="auto"/>
                <w:left w:val="none" w:sz="0" w:space="0" w:color="auto"/>
                <w:bottom w:val="none" w:sz="0" w:space="0" w:color="auto"/>
                <w:right w:val="none" w:sz="0" w:space="0" w:color="auto"/>
              </w:divBdr>
            </w:div>
            <w:div w:id="1304307625">
              <w:marLeft w:val="1155"/>
              <w:marRight w:val="0"/>
              <w:marTop w:val="0"/>
              <w:marBottom w:val="0"/>
              <w:divBdr>
                <w:top w:val="none" w:sz="0" w:space="0" w:color="auto"/>
                <w:left w:val="none" w:sz="0" w:space="0" w:color="auto"/>
                <w:bottom w:val="none" w:sz="0" w:space="0" w:color="auto"/>
                <w:right w:val="none" w:sz="0" w:space="0" w:color="auto"/>
              </w:divBdr>
            </w:div>
            <w:div w:id="1742265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05790">
      <w:bodyDiv w:val="1"/>
      <w:marLeft w:val="0"/>
      <w:marRight w:val="0"/>
      <w:marTop w:val="0"/>
      <w:marBottom w:val="0"/>
      <w:divBdr>
        <w:top w:val="none" w:sz="0" w:space="0" w:color="auto"/>
        <w:left w:val="none" w:sz="0" w:space="0" w:color="auto"/>
        <w:bottom w:val="none" w:sz="0" w:space="0" w:color="auto"/>
        <w:right w:val="none" w:sz="0" w:space="0" w:color="auto"/>
      </w:divBdr>
      <w:divsChild>
        <w:div w:id="223686213">
          <w:marLeft w:val="0"/>
          <w:marRight w:val="0"/>
          <w:marTop w:val="0"/>
          <w:marBottom w:val="0"/>
          <w:divBdr>
            <w:top w:val="none" w:sz="0" w:space="0" w:color="auto"/>
            <w:left w:val="none" w:sz="0" w:space="0" w:color="auto"/>
            <w:bottom w:val="none" w:sz="0" w:space="0" w:color="auto"/>
            <w:right w:val="none" w:sz="0" w:space="0" w:color="auto"/>
          </w:divBdr>
        </w:div>
        <w:div w:id="679089324">
          <w:marLeft w:val="0"/>
          <w:marRight w:val="0"/>
          <w:marTop w:val="150"/>
          <w:marBottom w:val="0"/>
          <w:divBdr>
            <w:top w:val="none" w:sz="0" w:space="0" w:color="auto"/>
            <w:left w:val="none" w:sz="0" w:space="0" w:color="auto"/>
            <w:bottom w:val="none" w:sz="0" w:space="0" w:color="auto"/>
            <w:right w:val="none" w:sz="0" w:space="0" w:color="auto"/>
          </w:divBdr>
          <w:divsChild>
            <w:div w:id="77411673">
              <w:marLeft w:val="1155"/>
              <w:marRight w:val="0"/>
              <w:marTop w:val="0"/>
              <w:marBottom w:val="0"/>
              <w:divBdr>
                <w:top w:val="none" w:sz="0" w:space="0" w:color="auto"/>
                <w:left w:val="none" w:sz="0" w:space="0" w:color="auto"/>
                <w:bottom w:val="none" w:sz="0" w:space="0" w:color="auto"/>
                <w:right w:val="none" w:sz="0" w:space="0" w:color="auto"/>
              </w:divBdr>
            </w:div>
            <w:div w:id="863136080">
              <w:marLeft w:val="1155"/>
              <w:marRight w:val="0"/>
              <w:marTop w:val="0"/>
              <w:marBottom w:val="0"/>
              <w:divBdr>
                <w:top w:val="none" w:sz="0" w:space="0" w:color="auto"/>
                <w:left w:val="none" w:sz="0" w:space="0" w:color="auto"/>
                <w:bottom w:val="none" w:sz="0" w:space="0" w:color="auto"/>
                <w:right w:val="none" w:sz="0" w:space="0" w:color="auto"/>
              </w:divBdr>
            </w:div>
            <w:div w:id="9605743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33062">
      <w:bodyDiv w:val="1"/>
      <w:marLeft w:val="0"/>
      <w:marRight w:val="0"/>
      <w:marTop w:val="0"/>
      <w:marBottom w:val="0"/>
      <w:divBdr>
        <w:top w:val="none" w:sz="0" w:space="0" w:color="auto"/>
        <w:left w:val="none" w:sz="0" w:space="0" w:color="auto"/>
        <w:bottom w:val="none" w:sz="0" w:space="0" w:color="auto"/>
        <w:right w:val="none" w:sz="0" w:space="0" w:color="auto"/>
      </w:divBdr>
      <w:divsChild>
        <w:div w:id="1800874762">
          <w:marLeft w:val="0"/>
          <w:marRight w:val="0"/>
          <w:marTop w:val="0"/>
          <w:marBottom w:val="0"/>
          <w:divBdr>
            <w:top w:val="none" w:sz="0" w:space="0" w:color="auto"/>
            <w:left w:val="none" w:sz="0" w:space="0" w:color="auto"/>
            <w:bottom w:val="none" w:sz="0" w:space="0" w:color="auto"/>
            <w:right w:val="none" w:sz="0" w:space="0" w:color="auto"/>
          </w:divBdr>
        </w:div>
        <w:div w:id="66654957">
          <w:marLeft w:val="0"/>
          <w:marRight w:val="0"/>
          <w:marTop w:val="150"/>
          <w:marBottom w:val="0"/>
          <w:divBdr>
            <w:top w:val="none" w:sz="0" w:space="0" w:color="auto"/>
            <w:left w:val="none" w:sz="0" w:space="0" w:color="auto"/>
            <w:bottom w:val="none" w:sz="0" w:space="0" w:color="auto"/>
            <w:right w:val="none" w:sz="0" w:space="0" w:color="auto"/>
          </w:divBdr>
          <w:divsChild>
            <w:div w:id="1239095778">
              <w:marLeft w:val="1155"/>
              <w:marRight w:val="0"/>
              <w:marTop w:val="0"/>
              <w:marBottom w:val="0"/>
              <w:divBdr>
                <w:top w:val="none" w:sz="0" w:space="0" w:color="auto"/>
                <w:left w:val="none" w:sz="0" w:space="0" w:color="auto"/>
                <w:bottom w:val="none" w:sz="0" w:space="0" w:color="auto"/>
                <w:right w:val="none" w:sz="0" w:space="0" w:color="auto"/>
              </w:divBdr>
            </w:div>
            <w:div w:id="30419357">
              <w:marLeft w:val="1155"/>
              <w:marRight w:val="0"/>
              <w:marTop w:val="0"/>
              <w:marBottom w:val="0"/>
              <w:divBdr>
                <w:top w:val="none" w:sz="0" w:space="0" w:color="auto"/>
                <w:left w:val="none" w:sz="0" w:space="0" w:color="auto"/>
                <w:bottom w:val="none" w:sz="0" w:space="0" w:color="auto"/>
                <w:right w:val="none" w:sz="0" w:space="0" w:color="auto"/>
              </w:divBdr>
            </w:div>
            <w:div w:id="1871914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18145">
      <w:bodyDiv w:val="1"/>
      <w:marLeft w:val="0"/>
      <w:marRight w:val="0"/>
      <w:marTop w:val="0"/>
      <w:marBottom w:val="0"/>
      <w:divBdr>
        <w:top w:val="none" w:sz="0" w:space="0" w:color="auto"/>
        <w:left w:val="none" w:sz="0" w:space="0" w:color="auto"/>
        <w:bottom w:val="none" w:sz="0" w:space="0" w:color="auto"/>
        <w:right w:val="none" w:sz="0" w:space="0" w:color="auto"/>
      </w:divBdr>
      <w:divsChild>
        <w:div w:id="1506558611">
          <w:marLeft w:val="0"/>
          <w:marRight w:val="0"/>
          <w:marTop w:val="0"/>
          <w:marBottom w:val="0"/>
          <w:divBdr>
            <w:top w:val="none" w:sz="0" w:space="0" w:color="auto"/>
            <w:left w:val="none" w:sz="0" w:space="0" w:color="auto"/>
            <w:bottom w:val="none" w:sz="0" w:space="0" w:color="auto"/>
            <w:right w:val="none" w:sz="0" w:space="0" w:color="auto"/>
          </w:divBdr>
        </w:div>
        <w:div w:id="1281109876">
          <w:marLeft w:val="0"/>
          <w:marRight w:val="0"/>
          <w:marTop w:val="150"/>
          <w:marBottom w:val="0"/>
          <w:divBdr>
            <w:top w:val="none" w:sz="0" w:space="0" w:color="auto"/>
            <w:left w:val="none" w:sz="0" w:space="0" w:color="auto"/>
            <w:bottom w:val="none" w:sz="0" w:space="0" w:color="auto"/>
            <w:right w:val="none" w:sz="0" w:space="0" w:color="auto"/>
          </w:divBdr>
          <w:divsChild>
            <w:div w:id="122503358">
              <w:marLeft w:val="1155"/>
              <w:marRight w:val="0"/>
              <w:marTop w:val="0"/>
              <w:marBottom w:val="0"/>
              <w:divBdr>
                <w:top w:val="none" w:sz="0" w:space="0" w:color="auto"/>
                <w:left w:val="none" w:sz="0" w:space="0" w:color="auto"/>
                <w:bottom w:val="none" w:sz="0" w:space="0" w:color="auto"/>
                <w:right w:val="none" w:sz="0" w:space="0" w:color="auto"/>
              </w:divBdr>
            </w:div>
            <w:div w:id="1398630133">
              <w:marLeft w:val="1155"/>
              <w:marRight w:val="0"/>
              <w:marTop w:val="0"/>
              <w:marBottom w:val="0"/>
              <w:divBdr>
                <w:top w:val="none" w:sz="0" w:space="0" w:color="auto"/>
                <w:left w:val="none" w:sz="0" w:space="0" w:color="auto"/>
                <w:bottom w:val="none" w:sz="0" w:space="0" w:color="auto"/>
                <w:right w:val="none" w:sz="0" w:space="0" w:color="auto"/>
              </w:divBdr>
            </w:div>
            <w:div w:id="15979837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017167">
      <w:bodyDiv w:val="1"/>
      <w:marLeft w:val="0"/>
      <w:marRight w:val="0"/>
      <w:marTop w:val="0"/>
      <w:marBottom w:val="0"/>
      <w:divBdr>
        <w:top w:val="none" w:sz="0" w:space="0" w:color="auto"/>
        <w:left w:val="none" w:sz="0" w:space="0" w:color="auto"/>
        <w:bottom w:val="none" w:sz="0" w:space="0" w:color="auto"/>
        <w:right w:val="none" w:sz="0" w:space="0" w:color="auto"/>
      </w:divBdr>
      <w:divsChild>
        <w:div w:id="1959797040">
          <w:marLeft w:val="0"/>
          <w:marRight w:val="0"/>
          <w:marTop w:val="0"/>
          <w:marBottom w:val="0"/>
          <w:divBdr>
            <w:top w:val="none" w:sz="0" w:space="0" w:color="auto"/>
            <w:left w:val="none" w:sz="0" w:space="0" w:color="auto"/>
            <w:bottom w:val="none" w:sz="0" w:space="0" w:color="auto"/>
            <w:right w:val="none" w:sz="0" w:space="0" w:color="auto"/>
          </w:divBdr>
        </w:div>
        <w:div w:id="1816558828">
          <w:marLeft w:val="0"/>
          <w:marRight w:val="0"/>
          <w:marTop w:val="150"/>
          <w:marBottom w:val="0"/>
          <w:divBdr>
            <w:top w:val="none" w:sz="0" w:space="0" w:color="auto"/>
            <w:left w:val="none" w:sz="0" w:space="0" w:color="auto"/>
            <w:bottom w:val="none" w:sz="0" w:space="0" w:color="auto"/>
            <w:right w:val="none" w:sz="0" w:space="0" w:color="auto"/>
          </w:divBdr>
          <w:divsChild>
            <w:div w:id="1466658724">
              <w:marLeft w:val="1155"/>
              <w:marRight w:val="0"/>
              <w:marTop w:val="0"/>
              <w:marBottom w:val="0"/>
              <w:divBdr>
                <w:top w:val="none" w:sz="0" w:space="0" w:color="auto"/>
                <w:left w:val="none" w:sz="0" w:space="0" w:color="auto"/>
                <w:bottom w:val="none" w:sz="0" w:space="0" w:color="auto"/>
                <w:right w:val="none" w:sz="0" w:space="0" w:color="auto"/>
              </w:divBdr>
            </w:div>
            <w:div w:id="398409920">
              <w:marLeft w:val="1155"/>
              <w:marRight w:val="0"/>
              <w:marTop w:val="0"/>
              <w:marBottom w:val="0"/>
              <w:divBdr>
                <w:top w:val="none" w:sz="0" w:space="0" w:color="auto"/>
                <w:left w:val="none" w:sz="0" w:space="0" w:color="auto"/>
                <w:bottom w:val="none" w:sz="0" w:space="0" w:color="auto"/>
                <w:right w:val="none" w:sz="0" w:space="0" w:color="auto"/>
              </w:divBdr>
            </w:div>
            <w:div w:id="7619957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172174">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322654">
      <w:bodyDiv w:val="1"/>
      <w:marLeft w:val="0"/>
      <w:marRight w:val="0"/>
      <w:marTop w:val="0"/>
      <w:marBottom w:val="0"/>
      <w:divBdr>
        <w:top w:val="none" w:sz="0" w:space="0" w:color="auto"/>
        <w:left w:val="none" w:sz="0" w:space="0" w:color="auto"/>
        <w:bottom w:val="none" w:sz="0" w:space="0" w:color="auto"/>
        <w:right w:val="none" w:sz="0" w:space="0" w:color="auto"/>
      </w:divBdr>
      <w:divsChild>
        <w:div w:id="1679237882">
          <w:marLeft w:val="0"/>
          <w:marRight w:val="0"/>
          <w:marTop w:val="0"/>
          <w:marBottom w:val="0"/>
          <w:divBdr>
            <w:top w:val="none" w:sz="0" w:space="0" w:color="auto"/>
            <w:left w:val="none" w:sz="0" w:space="0" w:color="auto"/>
            <w:bottom w:val="none" w:sz="0" w:space="0" w:color="auto"/>
            <w:right w:val="none" w:sz="0" w:space="0" w:color="auto"/>
          </w:divBdr>
        </w:div>
        <w:div w:id="428350296">
          <w:marLeft w:val="0"/>
          <w:marRight w:val="0"/>
          <w:marTop w:val="150"/>
          <w:marBottom w:val="0"/>
          <w:divBdr>
            <w:top w:val="none" w:sz="0" w:space="0" w:color="auto"/>
            <w:left w:val="none" w:sz="0" w:space="0" w:color="auto"/>
            <w:bottom w:val="none" w:sz="0" w:space="0" w:color="auto"/>
            <w:right w:val="none" w:sz="0" w:space="0" w:color="auto"/>
          </w:divBdr>
          <w:divsChild>
            <w:div w:id="1268002094">
              <w:marLeft w:val="1155"/>
              <w:marRight w:val="0"/>
              <w:marTop w:val="0"/>
              <w:marBottom w:val="0"/>
              <w:divBdr>
                <w:top w:val="none" w:sz="0" w:space="0" w:color="auto"/>
                <w:left w:val="none" w:sz="0" w:space="0" w:color="auto"/>
                <w:bottom w:val="none" w:sz="0" w:space="0" w:color="auto"/>
                <w:right w:val="none" w:sz="0" w:space="0" w:color="auto"/>
              </w:divBdr>
            </w:div>
            <w:div w:id="1352990758">
              <w:marLeft w:val="1155"/>
              <w:marRight w:val="0"/>
              <w:marTop w:val="0"/>
              <w:marBottom w:val="0"/>
              <w:divBdr>
                <w:top w:val="none" w:sz="0" w:space="0" w:color="auto"/>
                <w:left w:val="none" w:sz="0" w:space="0" w:color="auto"/>
                <w:bottom w:val="none" w:sz="0" w:space="0" w:color="auto"/>
                <w:right w:val="none" w:sz="0" w:space="0" w:color="auto"/>
              </w:divBdr>
            </w:div>
            <w:div w:id="651909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1969">
      <w:bodyDiv w:val="1"/>
      <w:marLeft w:val="0"/>
      <w:marRight w:val="0"/>
      <w:marTop w:val="0"/>
      <w:marBottom w:val="0"/>
      <w:divBdr>
        <w:top w:val="none" w:sz="0" w:space="0" w:color="auto"/>
        <w:left w:val="none" w:sz="0" w:space="0" w:color="auto"/>
        <w:bottom w:val="none" w:sz="0" w:space="0" w:color="auto"/>
        <w:right w:val="none" w:sz="0" w:space="0" w:color="auto"/>
      </w:divBdr>
      <w:divsChild>
        <w:div w:id="402684785">
          <w:marLeft w:val="0"/>
          <w:marRight w:val="0"/>
          <w:marTop w:val="0"/>
          <w:marBottom w:val="0"/>
          <w:divBdr>
            <w:top w:val="none" w:sz="0" w:space="0" w:color="auto"/>
            <w:left w:val="none" w:sz="0" w:space="0" w:color="auto"/>
            <w:bottom w:val="none" w:sz="0" w:space="0" w:color="auto"/>
            <w:right w:val="none" w:sz="0" w:space="0" w:color="auto"/>
          </w:divBdr>
        </w:div>
        <w:div w:id="1376081039">
          <w:marLeft w:val="0"/>
          <w:marRight w:val="0"/>
          <w:marTop w:val="150"/>
          <w:marBottom w:val="0"/>
          <w:divBdr>
            <w:top w:val="none" w:sz="0" w:space="0" w:color="auto"/>
            <w:left w:val="none" w:sz="0" w:space="0" w:color="auto"/>
            <w:bottom w:val="none" w:sz="0" w:space="0" w:color="auto"/>
            <w:right w:val="none" w:sz="0" w:space="0" w:color="auto"/>
          </w:divBdr>
          <w:divsChild>
            <w:div w:id="509833715">
              <w:marLeft w:val="1155"/>
              <w:marRight w:val="0"/>
              <w:marTop w:val="0"/>
              <w:marBottom w:val="0"/>
              <w:divBdr>
                <w:top w:val="none" w:sz="0" w:space="0" w:color="auto"/>
                <w:left w:val="none" w:sz="0" w:space="0" w:color="auto"/>
                <w:bottom w:val="none" w:sz="0" w:space="0" w:color="auto"/>
                <w:right w:val="none" w:sz="0" w:space="0" w:color="auto"/>
              </w:divBdr>
            </w:div>
            <w:div w:id="341275539">
              <w:marLeft w:val="1155"/>
              <w:marRight w:val="0"/>
              <w:marTop w:val="0"/>
              <w:marBottom w:val="0"/>
              <w:divBdr>
                <w:top w:val="none" w:sz="0" w:space="0" w:color="auto"/>
                <w:left w:val="none" w:sz="0" w:space="0" w:color="auto"/>
                <w:bottom w:val="none" w:sz="0" w:space="0" w:color="auto"/>
                <w:right w:val="none" w:sz="0" w:space="0" w:color="auto"/>
              </w:divBdr>
            </w:div>
            <w:div w:id="2000578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1702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3545">
      <w:bodyDiv w:val="1"/>
      <w:marLeft w:val="0"/>
      <w:marRight w:val="0"/>
      <w:marTop w:val="0"/>
      <w:marBottom w:val="0"/>
      <w:divBdr>
        <w:top w:val="none" w:sz="0" w:space="0" w:color="auto"/>
        <w:left w:val="none" w:sz="0" w:space="0" w:color="auto"/>
        <w:bottom w:val="none" w:sz="0" w:space="0" w:color="auto"/>
        <w:right w:val="none" w:sz="0" w:space="0" w:color="auto"/>
      </w:divBdr>
      <w:divsChild>
        <w:div w:id="1470515259">
          <w:marLeft w:val="0"/>
          <w:marRight w:val="0"/>
          <w:marTop w:val="0"/>
          <w:marBottom w:val="0"/>
          <w:divBdr>
            <w:top w:val="none" w:sz="0" w:space="0" w:color="auto"/>
            <w:left w:val="none" w:sz="0" w:space="0" w:color="auto"/>
            <w:bottom w:val="none" w:sz="0" w:space="0" w:color="auto"/>
            <w:right w:val="none" w:sz="0" w:space="0" w:color="auto"/>
          </w:divBdr>
        </w:div>
        <w:div w:id="1893685601">
          <w:marLeft w:val="0"/>
          <w:marRight w:val="0"/>
          <w:marTop w:val="150"/>
          <w:marBottom w:val="0"/>
          <w:divBdr>
            <w:top w:val="none" w:sz="0" w:space="0" w:color="auto"/>
            <w:left w:val="none" w:sz="0" w:space="0" w:color="auto"/>
            <w:bottom w:val="none" w:sz="0" w:space="0" w:color="auto"/>
            <w:right w:val="none" w:sz="0" w:space="0" w:color="auto"/>
          </w:divBdr>
          <w:divsChild>
            <w:div w:id="4552615">
              <w:marLeft w:val="1155"/>
              <w:marRight w:val="0"/>
              <w:marTop w:val="0"/>
              <w:marBottom w:val="0"/>
              <w:divBdr>
                <w:top w:val="none" w:sz="0" w:space="0" w:color="auto"/>
                <w:left w:val="none" w:sz="0" w:space="0" w:color="auto"/>
                <w:bottom w:val="none" w:sz="0" w:space="0" w:color="auto"/>
                <w:right w:val="none" w:sz="0" w:space="0" w:color="auto"/>
              </w:divBdr>
            </w:div>
            <w:div w:id="1513841257">
              <w:marLeft w:val="1155"/>
              <w:marRight w:val="0"/>
              <w:marTop w:val="0"/>
              <w:marBottom w:val="0"/>
              <w:divBdr>
                <w:top w:val="none" w:sz="0" w:space="0" w:color="auto"/>
                <w:left w:val="none" w:sz="0" w:space="0" w:color="auto"/>
                <w:bottom w:val="none" w:sz="0" w:space="0" w:color="auto"/>
                <w:right w:val="none" w:sz="0" w:space="0" w:color="auto"/>
              </w:divBdr>
            </w:div>
            <w:div w:id="19584446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3684761">
      <w:bodyDiv w:val="1"/>
      <w:marLeft w:val="0"/>
      <w:marRight w:val="0"/>
      <w:marTop w:val="0"/>
      <w:marBottom w:val="0"/>
      <w:divBdr>
        <w:top w:val="none" w:sz="0" w:space="0" w:color="auto"/>
        <w:left w:val="none" w:sz="0" w:space="0" w:color="auto"/>
        <w:bottom w:val="none" w:sz="0" w:space="0" w:color="auto"/>
        <w:right w:val="none" w:sz="0" w:space="0" w:color="auto"/>
      </w:divBdr>
      <w:divsChild>
        <w:div w:id="1754424355">
          <w:marLeft w:val="0"/>
          <w:marRight w:val="0"/>
          <w:marTop w:val="0"/>
          <w:marBottom w:val="0"/>
          <w:divBdr>
            <w:top w:val="none" w:sz="0" w:space="0" w:color="auto"/>
            <w:left w:val="none" w:sz="0" w:space="0" w:color="auto"/>
            <w:bottom w:val="none" w:sz="0" w:space="0" w:color="auto"/>
            <w:right w:val="none" w:sz="0" w:space="0" w:color="auto"/>
          </w:divBdr>
        </w:div>
        <w:div w:id="539632489">
          <w:marLeft w:val="0"/>
          <w:marRight w:val="0"/>
          <w:marTop w:val="150"/>
          <w:marBottom w:val="0"/>
          <w:divBdr>
            <w:top w:val="none" w:sz="0" w:space="0" w:color="auto"/>
            <w:left w:val="none" w:sz="0" w:space="0" w:color="auto"/>
            <w:bottom w:val="none" w:sz="0" w:space="0" w:color="auto"/>
            <w:right w:val="none" w:sz="0" w:space="0" w:color="auto"/>
          </w:divBdr>
          <w:divsChild>
            <w:div w:id="1365911637">
              <w:marLeft w:val="1155"/>
              <w:marRight w:val="0"/>
              <w:marTop w:val="0"/>
              <w:marBottom w:val="0"/>
              <w:divBdr>
                <w:top w:val="none" w:sz="0" w:space="0" w:color="auto"/>
                <w:left w:val="none" w:sz="0" w:space="0" w:color="auto"/>
                <w:bottom w:val="none" w:sz="0" w:space="0" w:color="auto"/>
                <w:right w:val="none" w:sz="0" w:space="0" w:color="auto"/>
              </w:divBdr>
            </w:div>
            <w:div w:id="1251425511">
              <w:marLeft w:val="1155"/>
              <w:marRight w:val="0"/>
              <w:marTop w:val="0"/>
              <w:marBottom w:val="0"/>
              <w:divBdr>
                <w:top w:val="none" w:sz="0" w:space="0" w:color="auto"/>
                <w:left w:val="none" w:sz="0" w:space="0" w:color="auto"/>
                <w:bottom w:val="none" w:sz="0" w:space="0" w:color="auto"/>
                <w:right w:val="none" w:sz="0" w:space="0" w:color="auto"/>
              </w:divBdr>
            </w:div>
            <w:div w:id="1960989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3795">
      <w:bodyDiv w:val="1"/>
      <w:marLeft w:val="0"/>
      <w:marRight w:val="0"/>
      <w:marTop w:val="0"/>
      <w:marBottom w:val="0"/>
      <w:divBdr>
        <w:top w:val="none" w:sz="0" w:space="0" w:color="auto"/>
        <w:left w:val="none" w:sz="0" w:space="0" w:color="auto"/>
        <w:bottom w:val="none" w:sz="0" w:space="0" w:color="auto"/>
        <w:right w:val="none" w:sz="0" w:space="0" w:color="auto"/>
      </w:divBdr>
      <w:divsChild>
        <w:div w:id="1794401435">
          <w:marLeft w:val="0"/>
          <w:marRight w:val="0"/>
          <w:marTop w:val="0"/>
          <w:marBottom w:val="0"/>
          <w:divBdr>
            <w:top w:val="none" w:sz="0" w:space="0" w:color="auto"/>
            <w:left w:val="none" w:sz="0" w:space="0" w:color="auto"/>
            <w:bottom w:val="none" w:sz="0" w:space="0" w:color="auto"/>
            <w:right w:val="none" w:sz="0" w:space="0" w:color="auto"/>
          </w:divBdr>
        </w:div>
        <w:div w:id="1080374366">
          <w:marLeft w:val="0"/>
          <w:marRight w:val="0"/>
          <w:marTop w:val="150"/>
          <w:marBottom w:val="0"/>
          <w:divBdr>
            <w:top w:val="none" w:sz="0" w:space="0" w:color="auto"/>
            <w:left w:val="none" w:sz="0" w:space="0" w:color="auto"/>
            <w:bottom w:val="none" w:sz="0" w:space="0" w:color="auto"/>
            <w:right w:val="none" w:sz="0" w:space="0" w:color="auto"/>
          </w:divBdr>
          <w:divsChild>
            <w:div w:id="853803405">
              <w:marLeft w:val="1155"/>
              <w:marRight w:val="0"/>
              <w:marTop w:val="0"/>
              <w:marBottom w:val="0"/>
              <w:divBdr>
                <w:top w:val="none" w:sz="0" w:space="0" w:color="auto"/>
                <w:left w:val="none" w:sz="0" w:space="0" w:color="auto"/>
                <w:bottom w:val="none" w:sz="0" w:space="0" w:color="auto"/>
                <w:right w:val="none" w:sz="0" w:space="0" w:color="auto"/>
              </w:divBdr>
            </w:div>
            <w:div w:id="2063095883">
              <w:marLeft w:val="1155"/>
              <w:marRight w:val="0"/>
              <w:marTop w:val="0"/>
              <w:marBottom w:val="0"/>
              <w:divBdr>
                <w:top w:val="none" w:sz="0" w:space="0" w:color="auto"/>
                <w:left w:val="none" w:sz="0" w:space="0" w:color="auto"/>
                <w:bottom w:val="none" w:sz="0" w:space="0" w:color="auto"/>
                <w:right w:val="none" w:sz="0" w:space="0" w:color="auto"/>
              </w:divBdr>
            </w:div>
            <w:div w:id="14780645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6880657">
      <w:bodyDiv w:val="1"/>
      <w:marLeft w:val="0"/>
      <w:marRight w:val="0"/>
      <w:marTop w:val="0"/>
      <w:marBottom w:val="0"/>
      <w:divBdr>
        <w:top w:val="none" w:sz="0" w:space="0" w:color="auto"/>
        <w:left w:val="none" w:sz="0" w:space="0" w:color="auto"/>
        <w:bottom w:val="none" w:sz="0" w:space="0" w:color="auto"/>
        <w:right w:val="none" w:sz="0" w:space="0" w:color="auto"/>
      </w:divBdr>
      <w:divsChild>
        <w:div w:id="375931545">
          <w:marLeft w:val="0"/>
          <w:marRight w:val="0"/>
          <w:marTop w:val="0"/>
          <w:marBottom w:val="0"/>
          <w:divBdr>
            <w:top w:val="none" w:sz="0" w:space="0" w:color="auto"/>
            <w:left w:val="none" w:sz="0" w:space="0" w:color="auto"/>
            <w:bottom w:val="none" w:sz="0" w:space="0" w:color="auto"/>
            <w:right w:val="none" w:sz="0" w:space="0" w:color="auto"/>
          </w:divBdr>
        </w:div>
        <w:div w:id="1297907401">
          <w:marLeft w:val="0"/>
          <w:marRight w:val="0"/>
          <w:marTop w:val="150"/>
          <w:marBottom w:val="0"/>
          <w:divBdr>
            <w:top w:val="none" w:sz="0" w:space="0" w:color="auto"/>
            <w:left w:val="none" w:sz="0" w:space="0" w:color="auto"/>
            <w:bottom w:val="none" w:sz="0" w:space="0" w:color="auto"/>
            <w:right w:val="none" w:sz="0" w:space="0" w:color="auto"/>
          </w:divBdr>
          <w:divsChild>
            <w:div w:id="1219440172">
              <w:marLeft w:val="1155"/>
              <w:marRight w:val="0"/>
              <w:marTop w:val="0"/>
              <w:marBottom w:val="0"/>
              <w:divBdr>
                <w:top w:val="none" w:sz="0" w:space="0" w:color="auto"/>
                <w:left w:val="none" w:sz="0" w:space="0" w:color="auto"/>
                <w:bottom w:val="none" w:sz="0" w:space="0" w:color="auto"/>
                <w:right w:val="none" w:sz="0" w:space="0" w:color="auto"/>
              </w:divBdr>
            </w:div>
            <w:div w:id="1498155566">
              <w:marLeft w:val="1155"/>
              <w:marRight w:val="0"/>
              <w:marTop w:val="0"/>
              <w:marBottom w:val="0"/>
              <w:divBdr>
                <w:top w:val="none" w:sz="0" w:space="0" w:color="auto"/>
                <w:left w:val="none" w:sz="0" w:space="0" w:color="auto"/>
                <w:bottom w:val="none" w:sz="0" w:space="0" w:color="auto"/>
                <w:right w:val="none" w:sz="0" w:space="0" w:color="auto"/>
              </w:divBdr>
            </w:div>
            <w:div w:id="531110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11624">
      <w:bodyDiv w:val="1"/>
      <w:marLeft w:val="0"/>
      <w:marRight w:val="0"/>
      <w:marTop w:val="0"/>
      <w:marBottom w:val="0"/>
      <w:divBdr>
        <w:top w:val="none" w:sz="0" w:space="0" w:color="auto"/>
        <w:left w:val="none" w:sz="0" w:space="0" w:color="auto"/>
        <w:bottom w:val="none" w:sz="0" w:space="0" w:color="auto"/>
        <w:right w:val="none" w:sz="0" w:space="0" w:color="auto"/>
      </w:divBdr>
      <w:divsChild>
        <w:div w:id="2132479046">
          <w:marLeft w:val="0"/>
          <w:marRight w:val="0"/>
          <w:marTop w:val="0"/>
          <w:marBottom w:val="0"/>
          <w:divBdr>
            <w:top w:val="none" w:sz="0" w:space="0" w:color="auto"/>
            <w:left w:val="none" w:sz="0" w:space="0" w:color="auto"/>
            <w:bottom w:val="none" w:sz="0" w:space="0" w:color="auto"/>
            <w:right w:val="none" w:sz="0" w:space="0" w:color="auto"/>
          </w:divBdr>
        </w:div>
        <w:div w:id="2103799192">
          <w:marLeft w:val="0"/>
          <w:marRight w:val="0"/>
          <w:marTop w:val="150"/>
          <w:marBottom w:val="0"/>
          <w:divBdr>
            <w:top w:val="none" w:sz="0" w:space="0" w:color="auto"/>
            <w:left w:val="none" w:sz="0" w:space="0" w:color="auto"/>
            <w:bottom w:val="none" w:sz="0" w:space="0" w:color="auto"/>
            <w:right w:val="none" w:sz="0" w:space="0" w:color="auto"/>
          </w:divBdr>
          <w:divsChild>
            <w:div w:id="2130389380">
              <w:marLeft w:val="1155"/>
              <w:marRight w:val="0"/>
              <w:marTop w:val="0"/>
              <w:marBottom w:val="0"/>
              <w:divBdr>
                <w:top w:val="none" w:sz="0" w:space="0" w:color="auto"/>
                <w:left w:val="none" w:sz="0" w:space="0" w:color="auto"/>
                <w:bottom w:val="none" w:sz="0" w:space="0" w:color="auto"/>
                <w:right w:val="none" w:sz="0" w:space="0" w:color="auto"/>
              </w:divBdr>
            </w:div>
            <w:div w:id="818958008">
              <w:marLeft w:val="1155"/>
              <w:marRight w:val="0"/>
              <w:marTop w:val="0"/>
              <w:marBottom w:val="0"/>
              <w:divBdr>
                <w:top w:val="none" w:sz="0" w:space="0" w:color="auto"/>
                <w:left w:val="none" w:sz="0" w:space="0" w:color="auto"/>
                <w:bottom w:val="none" w:sz="0" w:space="0" w:color="auto"/>
                <w:right w:val="none" w:sz="0" w:space="0" w:color="auto"/>
              </w:divBdr>
            </w:div>
            <w:div w:id="234315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357101">
      <w:bodyDiv w:val="1"/>
      <w:marLeft w:val="0"/>
      <w:marRight w:val="0"/>
      <w:marTop w:val="0"/>
      <w:marBottom w:val="0"/>
      <w:divBdr>
        <w:top w:val="none" w:sz="0" w:space="0" w:color="auto"/>
        <w:left w:val="none" w:sz="0" w:space="0" w:color="auto"/>
        <w:bottom w:val="none" w:sz="0" w:space="0" w:color="auto"/>
        <w:right w:val="none" w:sz="0" w:space="0" w:color="auto"/>
      </w:divBdr>
      <w:divsChild>
        <w:div w:id="346912492">
          <w:marLeft w:val="0"/>
          <w:marRight w:val="0"/>
          <w:marTop w:val="0"/>
          <w:marBottom w:val="0"/>
          <w:divBdr>
            <w:top w:val="none" w:sz="0" w:space="0" w:color="auto"/>
            <w:left w:val="none" w:sz="0" w:space="0" w:color="auto"/>
            <w:bottom w:val="none" w:sz="0" w:space="0" w:color="auto"/>
            <w:right w:val="none" w:sz="0" w:space="0" w:color="auto"/>
          </w:divBdr>
        </w:div>
        <w:div w:id="795875060">
          <w:marLeft w:val="0"/>
          <w:marRight w:val="0"/>
          <w:marTop w:val="150"/>
          <w:marBottom w:val="0"/>
          <w:divBdr>
            <w:top w:val="none" w:sz="0" w:space="0" w:color="auto"/>
            <w:left w:val="none" w:sz="0" w:space="0" w:color="auto"/>
            <w:bottom w:val="none" w:sz="0" w:space="0" w:color="auto"/>
            <w:right w:val="none" w:sz="0" w:space="0" w:color="auto"/>
          </w:divBdr>
          <w:divsChild>
            <w:div w:id="1530877629">
              <w:marLeft w:val="1155"/>
              <w:marRight w:val="0"/>
              <w:marTop w:val="0"/>
              <w:marBottom w:val="0"/>
              <w:divBdr>
                <w:top w:val="none" w:sz="0" w:space="0" w:color="auto"/>
                <w:left w:val="none" w:sz="0" w:space="0" w:color="auto"/>
                <w:bottom w:val="none" w:sz="0" w:space="0" w:color="auto"/>
                <w:right w:val="none" w:sz="0" w:space="0" w:color="auto"/>
              </w:divBdr>
            </w:div>
            <w:div w:id="1131903091">
              <w:marLeft w:val="1155"/>
              <w:marRight w:val="0"/>
              <w:marTop w:val="0"/>
              <w:marBottom w:val="0"/>
              <w:divBdr>
                <w:top w:val="none" w:sz="0" w:space="0" w:color="auto"/>
                <w:left w:val="none" w:sz="0" w:space="0" w:color="auto"/>
                <w:bottom w:val="none" w:sz="0" w:space="0" w:color="auto"/>
                <w:right w:val="none" w:sz="0" w:space="0" w:color="auto"/>
              </w:divBdr>
            </w:div>
            <w:div w:id="20190436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809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595">
          <w:marLeft w:val="0"/>
          <w:marRight w:val="0"/>
          <w:marTop w:val="0"/>
          <w:marBottom w:val="0"/>
          <w:divBdr>
            <w:top w:val="none" w:sz="0" w:space="0" w:color="auto"/>
            <w:left w:val="none" w:sz="0" w:space="0" w:color="auto"/>
            <w:bottom w:val="none" w:sz="0" w:space="0" w:color="auto"/>
            <w:right w:val="none" w:sz="0" w:space="0" w:color="auto"/>
          </w:divBdr>
        </w:div>
        <w:div w:id="590118421">
          <w:marLeft w:val="0"/>
          <w:marRight w:val="0"/>
          <w:marTop w:val="150"/>
          <w:marBottom w:val="0"/>
          <w:divBdr>
            <w:top w:val="none" w:sz="0" w:space="0" w:color="auto"/>
            <w:left w:val="none" w:sz="0" w:space="0" w:color="auto"/>
            <w:bottom w:val="none" w:sz="0" w:space="0" w:color="auto"/>
            <w:right w:val="none" w:sz="0" w:space="0" w:color="auto"/>
          </w:divBdr>
          <w:divsChild>
            <w:div w:id="1744454105">
              <w:marLeft w:val="1155"/>
              <w:marRight w:val="0"/>
              <w:marTop w:val="0"/>
              <w:marBottom w:val="0"/>
              <w:divBdr>
                <w:top w:val="none" w:sz="0" w:space="0" w:color="auto"/>
                <w:left w:val="none" w:sz="0" w:space="0" w:color="auto"/>
                <w:bottom w:val="none" w:sz="0" w:space="0" w:color="auto"/>
                <w:right w:val="none" w:sz="0" w:space="0" w:color="auto"/>
              </w:divBdr>
            </w:div>
            <w:div w:id="1126851056">
              <w:marLeft w:val="1155"/>
              <w:marRight w:val="0"/>
              <w:marTop w:val="0"/>
              <w:marBottom w:val="0"/>
              <w:divBdr>
                <w:top w:val="none" w:sz="0" w:space="0" w:color="auto"/>
                <w:left w:val="none" w:sz="0" w:space="0" w:color="auto"/>
                <w:bottom w:val="none" w:sz="0" w:space="0" w:color="auto"/>
                <w:right w:val="none" w:sz="0" w:space="0" w:color="auto"/>
              </w:divBdr>
            </w:div>
            <w:div w:id="1612127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320868">
      <w:bodyDiv w:val="1"/>
      <w:marLeft w:val="0"/>
      <w:marRight w:val="0"/>
      <w:marTop w:val="0"/>
      <w:marBottom w:val="0"/>
      <w:divBdr>
        <w:top w:val="none" w:sz="0" w:space="0" w:color="auto"/>
        <w:left w:val="none" w:sz="0" w:space="0" w:color="auto"/>
        <w:bottom w:val="none" w:sz="0" w:space="0" w:color="auto"/>
        <w:right w:val="none" w:sz="0" w:space="0" w:color="auto"/>
      </w:divBdr>
      <w:divsChild>
        <w:div w:id="1042746686">
          <w:marLeft w:val="0"/>
          <w:marRight w:val="0"/>
          <w:marTop w:val="0"/>
          <w:marBottom w:val="0"/>
          <w:divBdr>
            <w:top w:val="none" w:sz="0" w:space="0" w:color="auto"/>
            <w:left w:val="none" w:sz="0" w:space="0" w:color="auto"/>
            <w:bottom w:val="none" w:sz="0" w:space="0" w:color="auto"/>
            <w:right w:val="none" w:sz="0" w:space="0" w:color="auto"/>
          </w:divBdr>
        </w:div>
        <w:div w:id="1066027257">
          <w:marLeft w:val="0"/>
          <w:marRight w:val="0"/>
          <w:marTop w:val="150"/>
          <w:marBottom w:val="0"/>
          <w:divBdr>
            <w:top w:val="none" w:sz="0" w:space="0" w:color="auto"/>
            <w:left w:val="none" w:sz="0" w:space="0" w:color="auto"/>
            <w:bottom w:val="none" w:sz="0" w:space="0" w:color="auto"/>
            <w:right w:val="none" w:sz="0" w:space="0" w:color="auto"/>
          </w:divBdr>
          <w:divsChild>
            <w:div w:id="419252205">
              <w:marLeft w:val="1155"/>
              <w:marRight w:val="0"/>
              <w:marTop w:val="0"/>
              <w:marBottom w:val="0"/>
              <w:divBdr>
                <w:top w:val="none" w:sz="0" w:space="0" w:color="auto"/>
                <w:left w:val="none" w:sz="0" w:space="0" w:color="auto"/>
                <w:bottom w:val="none" w:sz="0" w:space="0" w:color="auto"/>
                <w:right w:val="none" w:sz="0" w:space="0" w:color="auto"/>
              </w:divBdr>
            </w:div>
            <w:div w:id="1947230269">
              <w:marLeft w:val="1155"/>
              <w:marRight w:val="0"/>
              <w:marTop w:val="0"/>
              <w:marBottom w:val="0"/>
              <w:divBdr>
                <w:top w:val="none" w:sz="0" w:space="0" w:color="auto"/>
                <w:left w:val="none" w:sz="0" w:space="0" w:color="auto"/>
                <w:bottom w:val="none" w:sz="0" w:space="0" w:color="auto"/>
                <w:right w:val="none" w:sz="0" w:space="0" w:color="auto"/>
              </w:divBdr>
            </w:div>
            <w:div w:id="6783160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8602347">
      <w:bodyDiv w:val="1"/>
      <w:marLeft w:val="0"/>
      <w:marRight w:val="0"/>
      <w:marTop w:val="0"/>
      <w:marBottom w:val="0"/>
      <w:divBdr>
        <w:top w:val="none" w:sz="0" w:space="0" w:color="auto"/>
        <w:left w:val="none" w:sz="0" w:space="0" w:color="auto"/>
        <w:bottom w:val="none" w:sz="0" w:space="0" w:color="auto"/>
        <w:right w:val="none" w:sz="0" w:space="0" w:color="auto"/>
      </w:divBdr>
      <w:divsChild>
        <w:div w:id="2119719498">
          <w:marLeft w:val="0"/>
          <w:marRight w:val="0"/>
          <w:marTop w:val="0"/>
          <w:marBottom w:val="0"/>
          <w:divBdr>
            <w:top w:val="none" w:sz="0" w:space="0" w:color="auto"/>
            <w:left w:val="none" w:sz="0" w:space="0" w:color="auto"/>
            <w:bottom w:val="none" w:sz="0" w:space="0" w:color="auto"/>
            <w:right w:val="none" w:sz="0" w:space="0" w:color="auto"/>
          </w:divBdr>
        </w:div>
        <w:div w:id="626736693">
          <w:marLeft w:val="0"/>
          <w:marRight w:val="0"/>
          <w:marTop w:val="150"/>
          <w:marBottom w:val="0"/>
          <w:divBdr>
            <w:top w:val="none" w:sz="0" w:space="0" w:color="auto"/>
            <w:left w:val="none" w:sz="0" w:space="0" w:color="auto"/>
            <w:bottom w:val="none" w:sz="0" w:space="0" w:color="auto"/>
            <w:right w:val="none" w:sz="0" w:space="0" w:color="auto"/>
          </w:divBdr>
          <w:divsChild>
            <w:div w:id="303436619">
              <w:marLeft w:val="1155"/>
              <w:marRight w:val="0"/>
              <w:marTop w:val="0"/>
              <w:marBottom w:val="0"/>
              <w:divBdr>
                <w:top w:val="none" w:sz="0" w:space="0" w:color="auto"/>
                <w:left w:val="none" w:sz="0" w:space="0" w:color="auto"/>
                <w:bottom w:val="none" w:sz="0" w:space="0" w:color="auto"/>
                <w:right w:val="none" w:sz="0" w:space="0" w:color="auto"/>
              </w:divBdr>
            </w:div>
            <w:div w:id="662860396">
              <w:marLeft w:val="1155"/>
              <w:marRight w:val="0"/>
              <w:marTop w:val="0"/>
              <w:marBottom w:val="0"/>
              <w:divBdr>
                <w:top w:val="none" w:sz="0" w:space="0" w:color="auto"/>
                <w:left w:val="none" w:sz="0" w:space="0" w:color="auto"/>
                <w:bottom w:val="none" w:sz="0" w:space="0" w:color="auto"/>
                <w:right w:val="none" w:sz="0" w:space="0" w:color="auto"/>
              </w:divBdr>
            </w:div>
            <w:div w:id="8535708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067337">
      <w:bodyDiv w:val="1"/>
      <w:marLeft w:val="0"/>
      <w:marRight w:val="0"/>
      <w:marTop w:val="0"/>
      <w:marBottom w:val="0"/>
      <w:divBdr>
        <w:top w:val="none" w:sz="0" w:space="0" w:color="auto"/>
        <w:left w:val="none" w:sz="0" w:space="0" w:color="auto"/>
        <w:bottom w:val="none" w:sz="0" w:space="0" w:color="auto"/>
        <w:right w:val="none" w:sz="0" w:space="0" w:color="auto"/>
      </w:divBdr>
      <w:divsChild>
        <w:div w:id="640232742">
          <w:marLeft w:val="0"/>
          <w:marRight w:val="0"/>
          <w:marTop w:val="0"/>
          <w:marBottom w:val="0"/>
          <w:divBdr>
            <w:top w:val="none" w:sz="0" w:space="0" w:color="auto"/>
            <w:left w:val="none" w:sz="0" w:space="0" w:color="auto"/>
            <w:bottom w:val="none" w:sz="0" w:space="0" w:color="auto"/>
            <w:right w:val="none" w:sz="0" w:space="0" w:color="auto"/>
          </w:divBdr>
        </w:div>
        <w:div w:id="628977902">
          <w:marLeft w:val="0"/>
          <w:marRight w:val="0"/>
          <w:marTop w:val="150"/>
          <w:marBottom w:val="0"/>
          <w:divBdr>
            <w:top w:val="none" w:sz="0" w:space="0" w:color="auto"/>
            <w:left w:val="none" w:sz="0" w:space="0" w:color="auto"/>
            <w:bottom w:val="none" w:sz="0" w:space="0" w:color="auto"/>
            <w:right w:val="none" w:sz="0" w:space="0" w:color="auto"/>
          </w:divBdr>
          <w:divsChild>
            <w:div w:id="781657087">
              <w:marLeft w:val="1155"/>
              <w:marRight w:val="0"/>
              <w:marTop w:val="0"/>
              <w:marBottom w:val="0"/>
              <w:divBdr>
                <w:top w:val="none" w:sz="0" w:space="0" w:color="auto"/>
                <w:left w:val="none" w:sz="0" w:space="0" w:color="auto"/>
                <w:bottom w:val="none" w:sz="0" w:space="0" w:color="auto"/>
                <w:right w:val="none" w:sz="0" w:space="0" w:color="auto"/>
              </w:divBdr>
            </w:div>
            <w:div w:id="1915160070">
              <w:marLeft w:val="1155"/>
              <w:marRight w:val="0"/>
              <w:marTop w:val="0"/>
              <w:marBottom w:val="0"/>
              <w:divBdr>
                <w:top w:val="none" w:sz="0" w:space="0" w:color="auto"/>
                <w:left w:val="none" w:sz="0" w:space="0" w:color="auto"/>
                <w:bottom w:val="none" w:sz="0" w:space="0" w:color="auto"/>
                <w:right w:val="none" w:sz="0" w:space="0" w:color="auto"/>
              </w:divBdr>
            </w:div>
            <w:div w:id="820728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384730">
      <w:bodyDiv w:val="1"/>
      <w:marLeft w:val="0"/>
      <w:marRight w:val="0"/>
      <w:marTop w:val="0"/>
      <w:marBottom w:val="0"/>
      <w:divBdr>
        <w:top w:val="none" w:sz="0" w:space="0" w:color="auto"/>
        <w:left w:val="none" w:sz="0" w:space="0" w:color="auto"/>
        <w:bottom w:val="none" w:sz="0" w:space="0" w:color="auto"/>
        <w:right w:val="none" w:sz="0" w:space="0" w:color="auto"/>
      </w:divBdr>
      <w:divsChild>
        <w:div w:id="1155611646">
          <w:marLeft w:val="0"/>
          <w:marRight w:val="0"/>
          <w:marTop w:val="0"/>
          <w:marBottom w:val="0"/>
          <w:divBdr>
            <w:top w:val="none" w:sz="0" w:space="0" w:color="auto"/>
            <w:left w:val="none" w:sz="0" w:space="0" w:color="auto"/>
            <w:bottom w:val="none" w:sz="0" w:space="0" w:color="auto"/>
            <w:right w:val="none" w:sz="0" w:space="0" w:color="auto"/>
          </w:divBdr>
        </w:div>
        <w:div w:id="1646816708">
          <w:marLeft w:val="0"/>
          <w:marRight w:val="0"/>
          <w:marTop w:val="150"/>
          <w:marBottom w:val="0"/>
          <w:divBdr>
            <w:top w:val="none" w:sz="0" w:space="0" w:color="auto"/>
            <w:left w:val="none" w:sz="0" w:space="0" w:color="auto"/>
            <w:bottom w:val="none" w:sz="0" w:space="0" w:color="auto"/>
            <w:right w:val="none" w:sz="0" w:space="0" w:color="auto"/>
          </w:divBdr>
          <w:divsChild>
            <w:div w:id="1550844464">
              <w:marLeft w:val="1155"/>
              <w:marRight w:val="0"/>
              <w:marTop w:val="0"/>
              <w:marBottom w:val="0"/>
              <w:divBdr>
                <w:top w:val="none" w:sz="0" w:space="0" w:color="auto"/>
                <w:left w:val="none" w:sz="0" w:space="0" w:color="auto"/>
                <w:bottom w:val="none" w:sz="0" w:space="0" w:color="auto"/>
                <w:right w:val="none" w:sz="0" w:space="0" w:color="auto"/>
              </w:divBdr>
            </w:div>
            <w:div w:id="1731076381">
              <w:marLeft w:val="1155"/>
              <w:marRight w:val="0"/>
              <w:marTop w:val="0"/>
              <w:marBottom w:val="0"/>
              <w:divBdr>
                <w:top w:val="none" w:sz="0" w:space="0" w:color="auto"/>
                <w:left w:val="none" w:sz="0" w:space="0" w:color="auto"/>
                <w:bottom w:val="none" w:sz="0" w:space="0" w:color="auto"/>
                <w:right w:val="none" w:sz="0" w:space="0" w:color="auto"/>
              </w:divBdr>
            </w:div>
            <w:div w:id="17408584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53312">
      <w:bodyDiv w:val="1"/>
      <w:marLeft w:val="0"/>
      <w:marRight w:val="0"/>
      <w:marTop w:val="0"/>
      <w:marBottom w:val="0"/>
      <w:divBdr>
        <w:top w:val="none" w:sz="0" w:space="0" w:color="auto"/>
        <w:left w:val="none" w:sz="0" w:space="0" w:color="auto"/>
        <w:bottom w:val="none" w:sz="0" w:space="0" w:color="auto"/>
        <w:right w:val="none" w:sz="0" w:space="0" w:color="auto"/>
      </w:divBdr>
    </w:div>
    <w:div w:id="334693418">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90361">
      <w:bodyDiv w:val="1"/>
      <w:marLeft w:val="0"/>
      <w:marRight w:val="0"/>
      <w:marTop w:val="0"/>
      <w:marBottom w:val="0"/>
      <w:divBdr>
        <w:top w:val="none" w:sz="0" w:space="0" w:color="auto"/>
        <w:left w:val="none" w:sz="0" w:space="0" w:color="auto"/>
        <w:bottom w:val="none" w:sz="0" w:space="0" w:color="auto"/>
        <w:right w:val="none" w:sz="0" w:space="0" w:color="auto"/>
      </w:divBdr>
      <w:divsChild>
        <w:div w:id="1506435766">
          <w:marLeft w:val="0"/>
          <w:marRight w:val="0"/>
          <w:marTop w:val="0"/>
          <w:marBottom w:val="0"/>
          <w:divBdr>
            <w:top w:val="none" w:sz="0" w:space="0" w:color="auto"/>
            <w:left w:val="none" w:sz="0" w:space="0" w:color="auto"/>
            <w:bottom w:val="none" w:sz="0" w:space="0" w:color="auto"/>
            <w:right w:val="none" w:sz="0" w:space="0" w:color="auto"/>
          </w:divBdr>
        </w:div>
        <w:div w:id="1135026372">
          <w:marLeft w:val="0"/>
          <w:marRight w:val="0"/>
          <w:marTop w:val="150"/>
          <w:marBottom w:val="0"/>
          <w:divBdr>
            <w:top w:val="none" w:sz="0" w:space="0" w:color="auto"/>
            <w:left w:val="none" w:sz="0" w:space="0" w:color="auto"/>
            <w:bottom w:val="none" w:sz="0" w:space="0" w:color="auto"/>
            <w:right w:val="none" w:sz="0" w:space="0" w:color="auto"/>
          </w:divBdr>
          <w:divsChild>
            <w:div w:id="365523526">
              <w:marLeft w:val="1155"/>
              <w:marRight w:val="0"/>
              <w:marTop w:val="0"/>
              <w:marBottom w:val="0"/>
              <w:divBdr>
                <w:top w:val="none" w:sz="0" w:space="0" w:color="auto"/>
                <w:left w:val="none" w:sz="0" w:space="0" w:color="auto"/>
                <w:bottom w:val="none" w:sz="0" w:space="0" w:color="auto"/>
                <w:right w:val="none" w:sz="0" w:space="0" w:color="auto"/>
              </w:divBdr>
            </w:div>
            <w:div w:id="86191586">
              <w:marLeft w:val="1155"/>
              <w:marRight w:val="0"/>
              <w:marTop w:val="0"/>
              <w:marBottom w:val="0"/>
              <w:divBdr>
                <w:top w:val="none" w:sz="0" w:space="0" w:color="auto"/>
                <w:left w:val="none" w:sz="0" w:space="0" w:color="auto"/>
                <w:bottom w:val="none" w:sz="0" w:space="0" w:color="auto"/>
                <w:right w:val="none" w:sz="0" w:space="0" w:color="auto"/>
              </w:divBdr>
            </w:div>
            <w:div w:id="1005936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1991">
      <w:bodyDiv w:val="1"/>
      <w:marLeft w:val="0"/>
      <w:marRight w:val="0"/>
      <w:marTop w:val="0"/>
      <w:marBottom w:val="0"/>
      <w:divBdr>
        <w:top w:val="none" w:sz="0" w:space="0" w:color="auto"/>
        <w:left w:val="none" w:sz="0" w:space="0" w:color="auto"/>
        <w:bottom w:val="none" w:sz="0" w:space="0" w:color="auto"/>
        <w:right w:val="none" w:sz="0" w:space="0" w:color="auto"/>
      </w:divBdr>
      <w:divsChild>
        <w:div w:id="796221384">
          <w:marLeft w:val="0"/>
          <w:marRight w:val="0"/>
          <w:marTop w:val="0"/>
          <w:marBottom w:val="0"/>
          <w:divBdr>
            <w:top w:val="none" w:sz="0" w:space="0" w:color="auto"/>
            <w:left w:val="none" w:sz="0" w:space="0" w:color="auto"/>
            <w:bottom w:val="none" w:sz="0" w:space="0" w:color="auto"/>
            <w:right w:val="none" w:sz="0" w:space="0" w:color="auto"/>
          </w:divBdr>
        </w:div>
        <w:div w:id="1742872532">
          <w:marLeft w:val="0"/>
          <w:marRight w:val="0"/>
          <w:marTop w:val="150"/>
          <w:marBottom w:val="0"/>
          <w:divBdr>
            <w:top w:val="none" w:sz="0" w:space="0" w:color="auto"/>
            <w:left w:val="none" w:sz="0" w:space="0" w:color="auto"/>
            <w:bottom w:val="none" w:sz="0" w:space="0" w:color="auto"/>
            <w:right w:val="none" w:sz="0" w:space="0" w:color="auto"/>
          </w:divBdr>
          <w:divsChild>
            <w:div w:id="586118041">
              <w:marLeft w:val="1155"/>
              <w:marRight w:val="0"/>
              <w:marTop w:val="0"/>
              <w:marBottom w:val="0"/>
              <w:divBdr>
                <w:top w:val="none" w:sz="0" w:space="0" w:color="auto"/>
                <w:left w:val="none" w:sz="0" w:space="0" w:color="auto"/>
                <w:bottom w:val="none" w:sz="0" w:space="0" w:color="auto"/>
                <w:right w:val="none" w:sz="0" w:space="0" w:color="auto"/>
              </w:divBdr>
            </w:div>
            <w:div w:id="1543637429">
              <w:marLeft w:val="1155"/>
              <w:marRight w:val="0"/>
              <w:marTop w:val="0"/>
              <w:marBottom w:val="0"/>
              <w:divBdr>
                <w:top w:val="none" w:sz="0" w:space="0" w:color="auto"/>
                <w:left w:val="none" w:sz="0" w:space="0" w:color="auto"/>
                <w:bottom w:val="none" w:sz="0" w:space="0" w:color="auto"/>
                <w:right w:val="none" w:sz="0" w:space="0" w:color="auto"/>
              </w:divBdr>
            </w:div>
            <w:div w:id="1811897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433263">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246282">
      <w:bodyDiv w:val="1"/>
      <w:marLeft w:val="0"/>
      <w:marRight w:val="0"/>
      <w:marTop w:val="0"/>
      <w:marBottom w:val="0"/>
      <w:divBdr>
        <w:top w:val="none" w:sz="0" w:space="0" w:color="auto"/>
        <w:left w:val="none" w:sz="0" w:space="0" w:color="auto"/>
        <w:bottom w:val="none" w:sz="0" w:space="0" w:color="auto"/>
        <w:right w:val="none" w:sz="0" w:space="0" w:color="auto"/>
      </w:divBdr>
      <w:divsChild>
        <w:div w:id="1471828910">
          <w:marLeft w:val="0"/>
          <w:marRight w:val="0"/>
          <w:marTop w:val="0"/>
          <w:marBottom w:val="0"/>
          <w:divBdr>
            <w:top w:val="none" w:sz="0" w:space="0" w:color="auto"/>
            <w:left w:val="none" w:sz="0" w:space="0" w:color="auto"/>
            <w:bottom w:val="none" w:sz="0" w:space="0" w:color="auto"/>
            <w:right w:val="none" w:sz="0" w:space="0" w:color="auto"/>
          </w:divBdr>
        </w:div>
        <w:div w:id="1332103200">
          <w:marLeft w:val="0"/>
          <w:marRight w:val="0"/>
          <w:marTop w:val="150"/>
          <w:marBottom w:val="0"/>
          <w:divBdr>
            <w:top w:val="none" w:sz="0" w:space="0" w:color="auto"/>
            <w:left w:val="none" w:sz="0" w:space="0" w:color="auto"/>
            <w:bottom w:val="none" w:sz="0" w:space="0" w:color="auto"/>
            <w:right w:val="none" w:sz="0" w:space="0" w:color="auto"/>
          </w:divBdr>
          <w:divsChild>
            <w:div w:id="1587229397">
              <w:marLeft w:val="1155"/>
              <w:marRight w:val="0"/>
              <w:marTop w:val="0"/>
              <w:marBottom w:val="0"/>
              <w:divBdr>
                <w:top w:val="none" w:sz="0" w:space="0" w:color="auto"/>
                <w:left w:val="none" w:sz="0" w:space="0" w:color="auto"/>
                <w:bottom w:val="none" w:sz="0" w:space="0" w:color="auto"/>
                <w:right w:val="none" w:sz="0" w:space="0" w:color="auto"/>
              </w:divBdr>
            </w:div>
            <w:div w:id="1021974371">
              <w:marLeft w:val="1155"/>
              <w:marRight w:val="0"/>
              <w:marTop w:val="0"/>
              <w:marBottom w:val="0"/>
              <w:divBdr>
                <w:top w:val="none" w:sz="0" w:space="0" w:color="auto"/>
                <w:left w:val="none" w:sz="0" w:space="0" w:color="auto"/>
                <w:bottom w:val="none" w:sz="0" w:space="0" w:color="auto"/>
                <w:right w:val="none" w:sz="0" w:space="0" w:color="auto"/>
              </w:divBdr>
            </w:div>
            <w:div w:id="10644512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707161">
      <w:bodyDiv w:val="1"/>
      <w:marLeft w:val="0"/>
      <w:marRight w:val="0"/>
      <w:marTop w:val="0"/>
      <w:marBottom w:val="0"/>
      <w:divBdr>
        <w:top w:val="none" w:sz="0" w:space="0" w:color="auto"/>
        <w:left w:val="none" w:sz="0" w:space="0" w:color="auto"/>
        <w:bottom w:val="none" w:sz="0" w:space="0" w:color="auto"/>
        <w:right w:val="none" w:sz="0" w:space="0" w:color="auto"/>
      </w:divBdr>
      <w:divsChild>
        <w:div w:id="959915462">
          <w:marLeft w:val="0"/>
          <w:marRight w:val="0"/>
          <w:marTop w:val="0"/>
          <w:marBottom w:val="0"/>
          <w:divBdr>
            <w:top w:val="none" w:sz="0" w:space="0" w:color="auto"/>
            <w:left w:val="none" w:sz="0" w:space="0" w:color="auto"/>
            <w:bottom w:val="none" w:sz="0" w:space="0" w:color="auto"/>
            <w:right w:val="none" w:sz="0" w:space="0" w:color="auto"/>
          </w:divBdr>
        </w:div>
        <w:div w:id="283196991">
          <w:marLeft w:val="0"/>
          <w:marRight w:val="0"/>
          <w:marTop w:val="150"/>
          <w:marBottom w:val="0"/>
          <w:divBdr>
            <w:top w:val="none" w:sz="0" w:space="0" w:color="auto"/>
            <w:left w:val="none" w:sz="0" w:space="0" w:color="auto"/>
            <w:bottom w:val="none" w:sz="0" w:space="0" w:color="auto"/>
            <w:right w:val="none" w:sz="0" w:space="0" w:color="auto"/>
          </w:divBdr>
          <w:divsChild>
            <w:div w:id="2063171192">
              <w:marLeft w:val="1155"/>
              <w:marRight w:val="0"/>
              <w:marTop w:val="0"/>
              <w:marBottom w:val="0"/>
              <w:divBdr>
                <w:top w:val="none" w:sz="0" w:space="0" w:color="auto"/>
                <w:left w:val="none" w:sz="0" w:space="0" w:color="auto"/>
                <w:bottom w:val="none" w:sz="0" w:space="0" w:color="auto"/>
                <w:right w:val="none" w:sz="0" w:space="0" w:color="auto"/>
              </w:divBdr>
            </w:div>
            <w:div w:id="1798596530">
              <w:marLeft w:val="1155"/>
              <w:marRight w:val="0"/>
              <w:marTop w:val="0"/>
              <w:marBottom w:val="0"/>
              <w:divBdr>
                <w:top w:val="none" w:sz="0" w:space="0" w:color="auto"/>
                <w:left w:val="none" w:sz="0" w:space="0" w:color="auto"/>
                <w:bottom w:val="none" w:sz="0" w:space="0" w:color="auto"/>
                <w:right w:val="none" w:sz="0" w:space="0" w:color="auto"/>
              </w:divBdr>
            </w:div>
            <w:div w:id="8605087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25396">
      <w:bodyDiv w:val="1"/>
      <w:marLeft w:val="0"/>
      <w:marRight w:val="0"/>
      <w:marTop w:val="0"/>
      <w:marBottom w:val="0"/>
      <w:divBdr>
        <w:top w:val="none" w:sz="0" w:space="0" w:color="auto"/>
        <w:left w:val="none" w:sz="0" w:space="0" w:color="auto"/>
        <w:bottom w:val="none" w:sz="0" w:space="0" w:color="auto"/>
        <w:right w:val="none" w:sz="0" w:space="0" w:color="auto"/>
      </w:divBdr>
      <w:divsChild>
        <w:div w:id="1784299123">
          <w:marLeft w:val="0"/>
          <w:marRight w:val="0"/>
          <w:marTop w:val="0"/>
          <w:marBottom w:val="0"/>
          <w:divBdr>
            <w:top w:val="none" w:sz="0" w:space="0" w:color="auto"/>
            <w:left w:val="none" w:sz="0" w:space="0" w:color="auto"/>
            <w:bottom w:val="none" w:sz="0" w:space="0" w:color="auto"/>
            <w:right w:val="none" w:sz="0" w:space="0" w:color="auto"/>
          </w:divBdr>
        </w:div>
        <w:div w:id="1971399677">
          <w:marLeft w:val="0"/>
          <w:marRight w:val="0"/>
          <w:marTop w:val="150"/>
          <w:marBottom w:val="0"/>
          <w:divBdr>
            <w:top w:val="none" w:sz="0" w:space="0" w:color="auto"/>
            <w:left w:val="none" w:sz="0" w:space="0" w:color="auto"/>
            <w:bottom w:val="none" w:sz="0" w:space="0" w:color="auto"/>
            <w:right w:val="none" w:sz="0" w:space="0" w:color="auto"/>
          </w:divBdr>
          <w:divsChild>
            <w:div w:id="2061828889">
              <w:marLeft w:val="1155"/>
              <w:marRight w:val="0"/>
              <w:marTop w:val="0"/>
              <w:marBottom w:val="0"/>
              <w:divBdr>
                <w:top w:val="none" w:sz="0" w:space="0" w:color="auto"/>
                <w:left w:val="none" w:sz="0" w:space="0" w:color="auto"/>
                <w:bottom w:val="none" w:sz="0" w:space="0" w:color="auto"/>
                <w:right w:val="none" w:sz="0" w:space="0" w:color="auto"/>
              </w:divBdr>
            </w:div>
            <w:div w:id="1826628675">
              <w:marLeft w:val="1155"/>
              <w:marRight w:val="0"/>
              <w:marTop w:val="0"/>
              <w:marBottom w:val="0"/>
              <w:divBdr>
                <w:top w:val="none" w:sz="0" w:space="0" w:color="auto"/>
                <w:left w:val="none" w:sz="0" w:space="0" w:color="auto"/>
                <w:bottom w:val="none" w:sz="0" w:space="0" w:color="auto"/>
                <w:right w:val="none" w:sz="0" w:space="0" w:color="auto"/>
              </w:divBdr>
            </w:div>
            <w:div w:id="1127356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483979">
      <w:bodyDiv w:val="1"/>
      <w:marLeft w:val="0"/>
      <w:marRight w:val="0"/>
      <w:marTop w:val="0"/>
      <w:marBottom w:val="0"/>
      <w:divBdr>
        <w:top w:val="none" w:sz="0" w:space="0" w:color="auto"/>
        <w:left w:val="none" w:sz="0" w:space="0" w:color="auto"/>
        <w:bottom w:val="none" w:sz="0" w:space="0" w:color="auto"/>
        <w:right w:val="none" w:sz="0" w:space="0" w:color="auto"/>
      </w:divBdr>
      <w:divsChild>
        <w:div w:id="1910772646">
          <w:marLeft w:val="0"/>
          <w:marRight w:val="0"/>
          <w:marTop w:val="0"/>
          <w:marBottom w:val="0"/>
          <w:divBdr>
            <w:top w:val="none" w:sz="0" w:space="0" w:color="auto"/>
            <w:left w:val="none" w:sz="0" w:space="0" w:color="auto"/>
            <w:bottom w:val="none" w:sz="0" w:space="0" w:color="auto"/>
            <w:right w:val="none" w:sz="0" w:space="0" w:color="auto"/>
          </w:divBdr>
        </w:div>
        <w:div w:id="1233354164">
          <w:marLeft w:val="0"/>
          <w:marRight w:val="0"/>
          <w:marTop w:val="150"/>
          <w:marBottom w:val="0"/>
          <w:divBdr>
            <w:top w:val="none" w:sz="0" w:space="0" w:color="auto"/>
            <w:left w:val="none" w:sz="0" w:space="0" w:color="auto"/>
            <w:bottom w:val="none" w:sz="0" w:space="0" w:color="auto"/>
            <w:right w:val="none" w:sz="0" w:space="0" w:color="auto"/>
          </w:divBdr>
          <w:divsChild>
            <w:div w:id="988247001">
              <w:marLeft w:val="1155"/>
              <w:marRight w:val="0"/>
              <w:marTop w:val="0"/>
              <w:marBottom w:val="0"/>
              <w:divBdr>
                <w:top w:val="none" w:sz="0" w:space="0" w:color="auto"/>
                <w:left w:val="none" w:sz="0" w:space="0" w:color="auto"/>
                <w:bottom w:val="none" w:sz="0" w:space="0" w:color="auto"/>
                <w:right w:val="none" w:sz="0" w:space="0" w:color="auto"/>
              </w:divBdr>
            </w:div>
            <w:div w:id="2021807550">
              <w:marLeft w:val="1155"/>
              <w:marRight w:val="0"/>
              <w:marTop w:val="0"/>
              <w:marBottom w:val="0"/>
              <w:divBdr>
                <w:top w:val="none" w:sz="0" w:space="0" w:color="auto"/>
                <w:left w:val="none" w:sz="0" w:space="0" w:color="auto"/>
                <w:bottom w:val="none" w:sz="0" w:space="0" w:color="auto"/>
                <w:right w:val="none" w:sz="0" w:space="0" w:color="auto"/>
              </w:divBdr>
            </w:div>
            <w:div w:id="152259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562663">
      <w:bodyDiv w:val="1"/>
      <w:marLeft w:val="0"/>
      <w:marRight w:val="0"/>
      <w:marTop w:val="0"/>
      <w:marBottom w:val="0"/>
      <w:divBdr>
        <w:top w:val="none" w:sz="0" w:space="0" w:color="auto"/>
        <w:left w:val="none" w:sz="0" w:space="0" w:color="auto"/>
        <w:bottom w:val="none" w:sz="0" w:space="0" w:color="auto"/>
        <w:right w:val="none" w:sz="0" w:space="0" w:color="auto"/>
      </w:divBdr>
      <w:divsChild>
        <w:div w:id="1835486581">
          <w:marLeft w:val="0"/>
          <w:marRight w:val="0"/>
          <w:marTop w:val="0"/>
          <w:marBottom w:val="0"/>
          <w:divBdr>
            <w:top w:val="none" w:sz="0" w:space="0" w:color="auto"/>
            <w:left w:val="none" w:sz="0" w:space="0" w:color="auto"/>
            <w:bottom w:val="none" w:sz="0" w:space="0" w:color="auto"/>
            <w:right w:val="none" w:sz="0" w:space="0" w:color="auto"/>
          </w:divBdr>
        </w:div>
        <w:div w:id="406195535">
          <w:marLeft w:val="0"/>
          <w:marRight w:val="0"/>
          <w:marTop w:val="150"/>
          <w:marBottom w:val="0"/>
          <w:divBdr>
            <w:top w:val="none" w:sz="0" w:space="0" w:color="auto"/>
            <w:left w:val="none" w:sz="0" w:space="0" w:color="auto"/>
            <w:bottom w:val="none" w:sz="0" w:space="0" w:color="auto"/>
            <w:right w:val="none" w:sz="0" w:space="0" w:color="auto"/>
          </w:divBdr>
          <w:divsChild>
            <w:div w:id="886181833">
              <w:marLeft w:val="1155"/>
              <w:marRight w:val="0"/>
              <w:marTop w:val="0"/>
              <w:marBottom w:val="0"/>
              <w:divBdr>
                <w:top w:val="none" w:sz="0" w:space="0" w:color="auto"/>
                <w:left w:val="none" w:sz="0" w:space="0" w:color="auto"/>
                <w:bottom w:val="none" w:sz="0" w:space="0" w:color="auto"/>
                <w:right w:val="none" w:sz="0" w:space="0" w:color="auto"/>
              </w:divBdr>
            </w:div>
            <w:div w:id="487599491">
              <w:marLeft w:val="1155"/>
              <w:marRight w:val="0"/>
              <w:marTop w:val="0"/>
              <w:marBottom w:val="0"/>
              <w:divBdr>
                <w:top w:val="none" w:sz="0" w:space="0" w:color="auto"/>
                <w:left w:val="none" w:sz="0" w:space="0" w:color="auto"/>
                <w:bottom w:val="none" w:sz="0" w:space="0" w:color="auto"/>
                <w:right w:val="none" w:sz="0" w:space="0" w:color="auto"/>
              </w:divBdr>
            </w:div>
            <w:div w:id="4517496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62286">
      <w:bodyDiv w:val="1"/>
      <w:marLeft w:val="0"/>
      <w:marRight w:val="0"/>
      <w:marTop w:val="0"/>
      <w:marBottom w:val="0"/>
      <w:divBdr>
        <w:top w:val="none" w:sz="0" w:space="0" w:color="auto"/>
        <w:left w:val="none" w:sz="0" w:space="0" w:color="auto"/>
        <w:bottom w:val="none" w:sz="0" w:space="0" w:color="auto"/>
        <w:right w:val="none" w:sz="0" w:space="0" w:color="auto"/>
      </w:divBdr>
      <w:divsChild>
        <w:div w:id="392432561">
          <w:marLeft w:val="0"/>
          <w:marRight w:val="0"/>
          <w:marTop w:val="0"/>
          <w:marBottom w:val="0"/>
          <w:divBdr>
            <w:top w:val="none" w:sz="0" w:space="0" w:color="auto"/>
            <w:left w:val="none" w:sz="0" w:space="0" w:color="auto"/>
            <w:bottom w:val="none" w:sz="0" w:space="0" w:color="auto"/>
            <w:right w:val="none" w:sz="0" w:space="0" w:color="auto"/>
          </w:divBdr>
        </w:div>
        <w:div w:id="1540165744">
          <w:marLeft w:val="0"/>
          <w:marRight w:val="0"/>
          <w:marTop w:val="150"/>
          <w:marBottom w:val="0"/>
          <w:divBdr>
            <w:top w:val="none" w:sz="0" w:space="0" w:color="auto"/>
            <w:left w:val="none" w:sz="0" w:space="0" w:color="auto"/>
            <w:bottom w:val="none" w:sz="0" w:space="0" w:color="auto"/>
            <w:right w:val="none" w:sz="0" w:space="0" w:color="auto"/>
          </w:divBdr>
          <w:divsChild>
            <w:div w:id="303857029">
              <w:marLeft w:val="1155"/>
              <w:marRight w:val="0"/>
              <w:marTop w:val="0"/>
              <w:marBottom w:val="0"/>
              <w:divBdr>
                <w:top w:val="none" w:sz="0" w:space="0" w:color="auto"/>
                <w:left w:val="none" w:sz="0" w:space="0" w:color="auto"/>
                <w:bottom w:val="none" w:sz="0" w:space="0" w:color="auto"/>
                <w:right w:val="none" w:sz="0" w:space="0" w:color="auto"/>
              </w:divBdr>
            </w:div>
            <w:div w:id="74134878">
              <w:marLeft w:val="1155"/>
              <w:marRight w:val="0"/>
              <w:marTop w:val="0"/>
              <w:marBottom w:val="0"/>
              <w:divBdr>
                <w:top w:val="none" w:sz="0" w:space="0" w:color="auto"/>
                <w:left w:val="none" w:sz="0" w:space="0" w:color="auto"/>
                <w:bottom w:val="none" w:sz="0" w:space="0" w:color="auto"/>
                <w:right w:val="none" w:sz="0" w:space="0" w:color="auto"/>
              </w:divBdr>
            </w:div>
            <w:div w:id="20535805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39004">
      <w:bodyDiv w:val="1"/>
      <w:marLeft w:val="0"/>
      <w:marRight w:val="0"/>
      <w:marTop w:val="0"/>
      <w:marBottom w:val="0"/>
      <w:divBdr>
        <w:top w:val="none" w:sz="0" w:space="0" w:color="auto"/>
        <w:left w:val="none" w:sz="0" w:space="0" w:color="auto"/>
        <w:bottom w:val="none" w:sz="0" w:space="0" w:color="auto"/>
        <w:right w:val="none" w:sz="0" w:space="0" w:color="auto"/>
      </w:divBdr>
      <w:divsChild>
        <w:div w:id="76750066">
          <w:marLeft w:val="0"/>
          <w:marRight w:val="0"/>
          <w:marTop w:val="0"/>
          <w:marBottom w:val="0"/>
          <w:divBdr>
            <w:top w:val="none" w:sz="0" w:space="0" w:color="auto"/>
            <w:left w:val="none" w:sz="0" w:space="0" w:color="auto"/>
            <w:bottom w:val="none" w:sz="0" w:space="0" w:color="auto"/>
            <w:right w:val="none" w:sz="0" w:space="0" w:color="auto"/>
          </w:divBdr>
        </w:div>
        <w:div w:id="296422288">
          <w:marLeft w:val="0"/>
          <w:marRight w:val="0"/>
          <w:marTop w:val="150"/>
          <w:marBottom w:val="0"/>
          <w:divBdr>
            <w:top w:val="none" w:sz="0" w:space="0" w:color="auto"/>
            <w:left w:val="none" w:sz="0" w:space="0" w:color="auto"/>
            <w:bottom w:val="none" w:sz="0" w:space="0" w:color="auto"/>
            <w:right w:val="none" w:sz="0" w:space="0" w:color="auto"/>
          </w:divBdr>
          <w:divsChild>
            <w:div w:id="283705629">
              <w:marLeft w:val="1155"/>
              <w:marRight w:val="0"/>
              <w:marTop w:val="0"/>
              <w:marBottom w:val="0"/>
              <w:divBdr>
                <w:top w:val="none" w:sz="0" w:space="0" w:color="auto"/>
                <w:left w:val="none" w:sz="0" w:space="0" w:color="auto"/>
                <w:bottom w:val="none" w:sz="0" w:space="0" w:color="auto"/>
                <w:right w:val="none" w:sz="0" w:space="0" w:color="auto"/>
              </w:divBdr>
            </w:div>
            <w:div w:id="1062369978">
              <w:marLeft w:val="1155"/>
              <w:marRight w:val="0"/>
              <w:marTop w:val="0"/>
              <w:marBottom w:val="0"/>
              <w:divBdr>
                <w:top w:val="none" w:sz="0" w:space="0" w:color="auto"/>
                <w:left w:val="none" w:sz="0" w:space="0" w:color="auto"/>
                <w:bottom w:val="none" w:sz="0" w:space="0" w:color="auto"/>
                <w:right w:val="none" w:sz="0" w:space="0" w:color="auto"/>
              </w:divBdr>
            </w:div>
            <w:div w:id="1750536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841163">
      <w:bodyDiv w:val="1"/>
      <w:marLeft w:val="0"/>
      <w:marRight w:val="0"/>
      <w:marTop w:val="0"/>
      <w:marBottom w:val="0"/>
      <w:divBdr>
        <w:top w:val="none" w:sz="0" w:space="0" w:color="auto"/>
        <w:left w:val="none" w:sz="0" w:space="0" w:color="auto"/>
        <w:bottom w:val="none" w:sz="0" w:space="0" w:color="auto"/>
        <w:right w:val="none" w:sz="0" w:space="0" w:color="auto"/>
      </w:divBdr>
      <w:divsChild>
        <w:div w:id="1838690960">
          <w:marLeft w:val="0"/>
          <w:marRight w:val="0"/>
          <w:marTop w:val="0"/>
          <w:marBottom w:val="0"/>
          <w:divBdr>
            <w:top w:val="none" w:sz="0" w:space="0" w:color="auto"/>
            <w:left w:val="none" w:sz="0" w:space="0" w:color="auto"/>
            <w:bottom w:val="none" w:sz="0" w:space="0" w:color="auto"/>
            <w:right w:val="none" w:sz="0" w:space="0" w:color="auto"/>
          </w:divBdr>
        </w:div>
        <w:div w:id="377899667">
          <w:marLeft w:val="0"/>
          <w:marRight w:val="0"/>
          <w:marTop w:val="150"/>
          <w:marBottom w:val="0"/>
          <w:divBdr>
            <w:top w:val="none" w:sz="0" w:space="0" w:color="auto"/>
            <w:left w:val="none" w:sz="0" w:space="0" w:color="auto"/>
            <w:bottom w:val="none" w:sz="0" w:space="0" w:color="auto"/>
            <w:right w:val="none" w:sz="0" w:space="0" w:color="auto"/>
          </w:divBdr>
          <w:divsChild>
            <w:div w:id="1957254924">
              <w:marLeft w:val="1155"/>
              <w:marRight w:val="0"/>
              <w:marTop w:val="0"/>
              <w:marBottom w:val="0"/>
              <w:divBdr>
                <w:top w:val="none" w:sz="0" w:space="0" w:color="auto"/>
                <w:left w:val="none" w:sz="0" w:space="0" w:color="auto"/>
                <w:bottom w:val="none" w:sz="0" w:space="0" w:color="auto"/>
                <w:right w:val="none" w:sz="0" w:space="0" w:color="auto"/>
              </w:divBdr>
            </w:div>
            <w:div w:id="67584356">
              <w:marLeft w:val="1155"/>
              <w:marRight w:val="0"/>
              <w:marTop w:val="0"/>
              <w:marBottom w:val="0"/>
              <w:divBdr>
                <w:top w:val="none" w:sz="0" w:space="0" w:color="auto"/>
                <w:left w:val="none" w:sz="0" w:space="0" w:color="auto"/>
                <w:bottom w:val="none" w:sz="0" w:space="0" w:color="auto"/>
                <w:right w:val="none" w:sz="0" w:space="0" w:color="auto"/>
              </w:divBdr>
            </w:div>
            <w:div w:id="7823873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305506">
      <w:bodyDiv w:val="1"/>
      <w:marLeft w:val="0"/>
      <w:marRight w:val="0"/>
      <w:marTop w:val="0"/>
      <w:marBottom w:val="0"/>
      <w:divBdr>
        <w:top w:val="none" w:sz="0" w:space="0" w:color="auto"/>
        <w:left w:val="none" w:sz="0" w:space="0" w:color="auto"/>
        <w:bottom w:val="none" w:sz="0" w:space="0" w:color="auto"/>
        <w:right w:val="none" w:sz="0" w:space="0" w:color="auto"/>
      </w:divBdr>
      <w:divsChild>
        <w:div w:id="35662680">
          <w:marLeft w:val="0"/>
          <w:marRight w:val="0"/>
          <w:marTop w:val="0"/>
          <w:marBottom w:val="0"/>
          <w:divBdr>
            <w:top w:val="none" w:sz="0" w:space="0" w:color="auto"/>
            <w:left w:val="none" w:sz="0" w:space="0" w:color="auto"/>
            <w:bottom w:val="none" w:sz="0" w:space="0" w:color="auto"/>
            <w:right w:val="none" w:sz="0" w:space="0" w:color="auto"/>
          </w:divBdr>
        </w:div>
        <w:div w:id="1008485615">
          <w:marLeft w:val="0"/>
          <w:marRight w:val="0"/>
          <w:marTop w:val="150"/>
          <w:marBottom w:val="0"/>
          <w:divBdr>
            <w:top w:val="none" w:sz="0" w:space="0" w:color="auto"/>
            <w:left w:val="none" w:sz="0" w:space="0" w:color="auto"/>
            <w:bottom w:val="none" w:sz="0" w:space="0" w:color="auto"/>
            <w:right w:val="none" w:sz="0" w:space="0" w:color="auto"/>
          </w:divBdr>
          <w:divsChild>
            <w:div w:id="1803579094">
              <w:marLeft w:val="1155"/>
              <w:marRight w:val="0"/>
              <w:marTop w:val="0"/>
              <w:marBottom w:val="0"/>
              <w:divBdr>
                <w:top w:val="none" w:sz="0" w:space="0" w:color="auto"/>
                <w:left w:val="none" w:sz="0" w:space="0" w:color="auto"/>
                <w:bottom w:val="none" w:sz="0" w:space="0" w:color="auto"/>
                <w:right w:val="none" w:sz="0" w:space="0" w:color="auto"/>
              </w:divBdr>
            </w:div>
            <w:div w:id="606618706">
              <w:marLeft w:val="1155"/>
              <w:marRight w:val="0"/>
              <w:marTop w:val="0"/>
              <w:marBottom w:val="0"/>
              <w:divBdr>
                <w:top w:val="none" w:sz="0" w:space="0" w:color="auto"/>
                <w:left w:val="none" w:sz="0" w:space="0" w:color="auto"/>
                <w:bottom w:val="none" w:sz="0" w:space="0" w:color="auto"/>
                <w:right w:val="none" w:sz="0" w:space="0" w:color="auto"/>
              </w:divBdr>
            </w:div>
            <w:div w:id="5568623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4698384">
      <w:bodyDiv w:val="1"/>
      <w:marLeft w:val="0"/>
      <w:marRight w:val="0"/>
      <w:marTop w:val="0"/>
      <w:marBottom w:val="0"/>
      <w:divBdr>
        <w:top w:val="none" w:sz="0" w:space="0" w:color="auto"/>
        <w:left w:val="none" w:sz="0" w:space="0" w:color="auto"/>
        <w:bottom w:val="none" w:sz="0" w:space="0" w:color="auto"/>
        <w:right w:val="none" w:sz="0" w:space="0" w:color="auto"/>
      </w:divBdr>
      <w:divsChild>
        <w:div w:id="1428766305">
          <w:marLeft w:val="0"/>
          <w:marRight w:val="0"/>
          <w:marTop w:val="0"/>
          <w:marBottom w:val="0"/>
          <w:divBdr>
            <w:top w:val="none" w:sz="0" w:space="0" w:color="auto"/>
            <w:left w:val="none" w:sz="0" w:space="0" w:color="auto"/>
            <w:bottom w:val="none" w:sz="0" w:space="0" w:color="auto"/>
            <w:right w:val="none" w:sz="0" w:space="0" w:color="auto"/>
          </w:divBdr>
        </w:div>
        <w:div w:id="1493566768">
          <w:marLeft w:val="0"/>
          <w:marRight w:val="0"/>
          <w:marTop w:val="150"/>
          <w:marBottom w:val="0"/>
          <w:divBdr>
            <w:top w:val="none" w:sz="0" w:space="0" w:color="auto"/>
            <w:left w:val="none" w:sz="0" w:space="0" w:color="auto"/>
            <w:bottom w:val="none" w:sz="0" w:space="0" w:color="auto"/>
            <w:right w:val="none" w:sz="0" w:space="0" w:color="auto"/>
          </w:divBdr>
          <w:divsChild>
            <w:div w:id="510602883">
              <w:marLeft w:val="1155"/>
              <w:marRight w:val="0"/>
              <w:marTop w:val="0"/>
              <w:marBottom w:val="0"/>
              <w:divBdr>
                <w:top w:val="none" w:sz="0" w:space="0" w:color="auto"/>
                <w:left w:val="none" w:sz="0" w:space="0" w:color="auto"/>
                <w:bottom w:val="none" w:sz="0" w:space="0" w:color="auto"/>
                <w:right w:val="none" w:sz="0" w:space="0" w:color="auto"/>
              </w:divBdr>
            </w:div>
            <w:div w:id="1960794134">
              <w:marLeft w:val="1155"/>
              <w:marRight w:val="0"/>
              <w:marTop w:val="0"/>
              <w:marBottom w:val="0"/>
              <w:divBdr>
                <w:top w:val="none" w:sz="0" w:space="0" w:color="auto"/>
                <w:left w:val="none" w:sz="0" w:space="0" w:color="auto"/>
                <w:bottom w:val="none" w:sz="0" w:space="0" w:color="auto"/>
                <w:right w:val="none" w:sz="0" w:space="0" w:color="auto"/>
              </w:divBdr>
            </w:div>
            <w:div w:id="16742571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66000">
      <w:bodyDiv w:val="1"/>
      <w:marLeft w:val="0"/>
      <w:marRight w:val="0"/>
      <w:marTop w:val="0"/>
      <w:marBottom w:val="0"/>
      <w:divBdr>
        <w:top w:val="none" w:sz="0" w:space="0" w:color="auto"/>
        <w:left w:val="none" w:sz="0" w:space="0" w:color="auto"/>
        <w:bottom w:val="none" w:sz="0" w:space="0" w:color="auto"/>
        <w:right w:val="none" w:sz="0" w:space="0" w:color="auto"/>
      </w:divBdr>
      <w:divsChild>
        <w:div w:id="991517677">
          <w:marLeft w:val="0"/>
          <w:marRight w:val="0"/>
          <w:marTop w:val="0"/>
          <w:marBottom w:val="0"/>
          <w:divBdr>
            <w:top w:val="none" w:sz="0" w:space="0" w:color="auto"/>
            <w:left w:val="none" w:sz="0" w:space="0" w:color="auto"/>
            <w:bottom w:val="none" w:sz="0" w:space="0" w:color="auto"/>
            <w:right w:val="none" w:sz="0" w:space="0" w:color="auto"/>
          </w:divBdr>
        </w:div>
        <w:div w:id="2097508941">
          <w:marLeft w:val="0"/>
          <w:marRight w:val="0"/>
          <w:marTop w:val="150"/>
          <w:marBottom w:val="0"/>
          <w:divBdr>
            <w:top w:val="none" w:sz="0" w:space="0" w:color="auto"/>
            <w:left w:val="none" w:sz="0" w:space="0" w:color="auto"/>
            <w:bottom w:val="none" w:sz="0" w:space="0" w:color="auto"/>
            <w:right w:val="none" w:sz="0" w:space="0" w:color="auto"/>
          </w:divBdr>
          <w:divsChild>
            <w:div w:id="1077048880">
              <w:marLeft w:val="1155"/>
              <w:marRight w:val="0"/>
              <w:marTop w:val="0"/>
              <w:marBottom w:val="0"/>
              <w:divBdr>
                <w:top w:val="none" w:sz="0" w:space="0" w:color="auto"/>
                <w:left w:val="none" w:sz="0" w:space="0" w:color="auto"/>
                <w:bottom w:val="none" w:sz="0" w:space="0" w:color="auto"/>
                <w:right w:val="none" w:sz="0" w:space="0" w:color="auto"/>
              </w:divBdr>
            </w:div>
            <w:div w:id="673383365">
              <w:marLeft w:val="1155"/>
              <w:marRight w:val="0"/>
              <w:marTop w:val="0"/>
              <w:marBottom w:val="0"/>
              <w:divBdr>
                <w:top w:val="none" w:sz="0" w:space="0" w:color="auto"/>
                <w:left w:val="none" w:sz="0" w:space="0" w:color="auto"/>
                <w:bottom w:val="none" w:sz="0" w:space="0" w:color="auto"/>
                <w:right w:val="none" w:sz="0" w:space="0" w:color="auto"/>
              </w:divBdr>
            </w:div>
            <w:div w:id="3748173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084273">
      <w:bodyDiv w:val="1"/>
      <w:marLeft w:val="0"/>
      <w:marRight w:val="0"/>
      <w:marTop w:val="0"/>
      <w:marBottom w:val="0"/>
      <w:divBdr>
        <w:top w:val="none" w:sz="0" w:space="0" w:color="auto"/>
        <w:left w:val="none" w:sz="0" w:space="0" w:color="auto"/>
        <w:bottom w:val="none" w:sz="0" w:space="0" w:color="auto"/>
        <w:right w:val="none" w:sz="0" w:space="0" w:color="auto"/>
      </w:divBdr>
      <w:divsChild>
        <w:div w:id="882522624">
          <w:marLeft w:val="0"/>
          <w:marRight w:val="0"/>
          <w:marTop w:val="0"/>
          <w:marBottom w:val="0"/>
          <w:divBdr>
            <w:top w:val="none" w:sz="0" w:space="0" w:color="auto"/>
            <w:left w:val="none" w:sz="0" w:space="0" w:color="auto"/>
            <w:bottom w:val="none" w:sz="0" w:space="0" w:color="auto"/>
            <w:right w:val="none" w:sz="0" w:space="0" w:color="auto"/>
          </w:divBdr>
        </w:div>
        <w:div w:id="336542331">
          <w:marLeft w:val="0"/>
          <w:marRight w:val="0"/>
          <w:marTop w:val="150"/>
          <w:marBottom w:val="0"/>
          <w:divBdr>
            <w:top w:val="none" w:sz="0" w:space="0" w:color="auto"/>
            <w:left w:val="none" w:sz="0" w:space="0" w:color="auto"/>
            <w:bottom w:val="none" w:sz="0" w:space="0" w:color="auto"/>
            <w:right w:val="none" w:sz="0" w:space="0" w:color="auto"/>
          </w:divBdr>
          <w:divsChild>
            <w:div w:id="286397483">
              <w:marLeft w:val="1155"/>
              <w:marRight w:val="0"/>
              <w:marTop w:val="0"/>
              <w:marBottom w:val="0"/>
              <w:divBdr>
                <w:top w:val="none" w:sz="0" w:space="0" w:color="auto"/>
                <w:left w:val="none" w:sz="0" w:space="0" w:color="auto"/>
                <w:bottom w:val="none" w:sz="0" w:space="0" w:color="auto"/>
                <w:right w:val="none" w:sz="0" w:space="0" w:color="auto"/>
              </w:divBdr>
            </w:div>
            <w:div w:id="1011571812">
              <w:marLeft w:val="1155"/>
              <w:marRight w:val="0"/>
              <w:marTop w:val="0"/>
              <w:marBottom w:val="0"/>
              <w:divBdr>
                <w:top w:val="none" w:sz="0" w:space="0" w:color="auto"/>
                <w:left w:val="none" w:sz="0" w:space="0" w:color="auto"/>
                <w:bottom w:val="none" w:sz="0" w:space="0" w:color="auto"/>
                <w:right w:val="none" w:sz="0" w:space="0" w:color="auto"/>
              </w:divBdr>
            </w:div>
            <w:div w:id="449173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054914">
      <w:bodyDiv w:val="1"/>
      <w:marLeft w:val="0"/>
      <w:marRight w:val="0"/>
      <w:marTop w:val="0"/>
      <w:marBottom w:val="0"/>
      <w:divBdr>
        <w:top w:val="none" w:sz="0" w:space="0" w:color="auto"/>
        <w:left w:val="none" w:sz="0" w:space="0" w:color="auto"/>
        <w:bottom w:val="none" w:sz="0" w:space="0" w:color="auto"/>
        <w:right w:val="none" w:sz="0" w:space="0" w:color="auto"/>
      </w:divBdr>
      <w:divsChild>
        <w:div w:id="948927953">
          <w:marLeft w:val="0"/>
          <w:marRight w:val="0"/>
          <w:marTop w:val="0"/>
          <w:marBottom w:val="0"/>
          <w:divBdr>
            <w:top w:val="none" w:sz="0" w:space="0" w:color="auto"/>
            <w:left w:val="none" w:sz="0" w:space="0" w:color="auto"/>
            <w:bottom w:val="none" w:sz="0" w:space="0" w:color="auto"/>
            <w:right w:val="none" w:sz="0" w:space="0" w:color="auto"/>
          </w:divBdr>
        </w:div>
        <w:div w:id="949703296">
          <w:marLeft w:val="0"/>
          <w:marRight w:val="0"/>
          <w:marTop w:val="150"/>
          <w:marBottom w:val="0"/>
          <w:divBdr>
            <w:top w:val="none" w:sz="0" w:space="0" w:color="auto"/>
            <w:left w:val="none" w:sz="0" w:space="0" w:color="auto"/>
            <w:bottom w:val="none" w:sz="0" w:space="0" w:color="auto"/>
            <w:right w:val="none" w:sz="0" w:space="0" w:color="auto"/>
          </w:divBdr>
          <w:divsChild>
            <w:div w:id="447621580">
              <w:marLeft w:val="1155"/>
              <w:marRight w:val="0"/>
              <w:marTop w:val="0"/>
              <w:marBottom w:val="0"/>
              <w:divBdr>
                <w:top w:val="none" w:sz="0" w:space="0" w:color="auto"/>
                <w:left w:val="none" w:sz="0" w:space="0" w:color="auto"/>
                <w:bottom w:val="none" w:sz="0" w:space="0" w:color="auto"/>
                <w:right w:val="none" w:sz="0" w:space="0" w:color="auto"/>
              </w:divBdr>
            </w:div>
            <w:div w:id="20405059">
              <w:marLeft w:val="1155"/>
              <w:marRight w:val="0"/>
              <w:marTop w:val="0"/>
              <w:marBottom w:val="0"/>
              <w:divBdr>
                <w:top w:val="none" w:sz="0" w:space="0" w:color="auto"/>
                <w:left w:val="none" w:sz="0" w:space="0" w:color="auto"/>
                <w:bottom w:val="none" w:sz="0" w:space="0" w:color="auto"/>
                <w:right w:val="none" w:sz="0" w:space="0" w:color="auto"/>
              </w:divBdr>
            </w:div>
            <w:div w:id="13168407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0794">
      <w:bodyDiv w:val="1"/>
      <w:marLeft w:val="0"/>
      <w:marRight w:val="0"/>
      <w:marTop w:val="0"/>
      <w:marBottom w:val="0"/>
      <w:divBdr>
        <w:top w:val="none" w:sz="0" w:space="0" w:color="auto"/>
        <w:left w:val="none" w:sz="0" w:space="0" w:color="auto"/>
        <w:bottom w:val="none" w:sz="0" w:space="0" w:color="auto"/>
        <w:right w:val="none" w:sz="0" w:space="0" w:color="auto"/>
      </w:divBdr>
      <w:divsChild>
        <w:div w:id="1575512281">
          <w:marLeft w:val="0"/>
          <w:marRight w:val="0"/>
          <w:marTop w:val="0"/>
          <w:marBottom w:val="0"/>
          <w:divBdr>
            <w:top w:val="none" w:sz="0" w:space="0" w:color="auto"/>
            <w:left w:val="none" w:sz="0" w:space="0" w:color="auto"/>
            <w:bottom w:val="none" w:sz="0" w:space="0" w:color="auto"/>
            <w:right w:val="none" w:sz="0" w:space="0" w:color="auto"/>
          </w:divBdr>
        </w:div>
        <w:div w:id="840698261">
          <w:marLeft w:val="0"/>
          <w:marRight w:val="0"/>
          <w:marTop w:val="150"/>
          <w:marBottom w:val="0"/>
          <w:divBdr>
            <w:top w:val="none" w:sz="0" w:space="0" w:color="auto"/>
            <w:left w:val="none" w:sz="0" w:space="0" w:color="auto"/>
            <w:bottom w:val="none" w:sz="0" w:space="0" w:color="auto"/>
            <w:right w:val="none" w:sz="0" w:space="0" w:color="auto"/>
          </w:divBdr>
          <w:divsChild>
            <w:div w:id="439836907">
              <w:marLeft w:val="1155"/>
              <w:marRight w:val="0"/>
              <w:marTop w:val="0"/>
              <w:marBottom w:val="0"/>
              <w:divBdr>
                <w:top w:val="none" w:sz="0" w:space="0" w:color="auto"/>
                <w:left w:val="none" w:sz="0" w:space="0" w:color="auto"/>
                <w:bottom w:val="none" w:sz="0" w:space="0" w:color="auto"/>
                <w:right w:val="none" w:sz="0" w:space="0" w:color="auto"/>
              </w:divBdr>
            </w:div>
            <w:div w:id="1198157955">
              <w:marLeft w:val="1155"/>
              <w:marRight w:val="0"/>
              <w:marTop w:val="0"/>
              <w:marBottom w:val="0"/>
              <w:divBdr>
                <w:top w:val="none" w:sz="0" w:space="0" w:color="auto"/>
                <w:left w:val="none" w:sz="0" w:space="0" w:color="auto"/>
                <w:bottom w:val="none" w:sz="0" w:space="0" w:color="auto"/>
                <w:right w:val="none" w:sz="0" w:space="0" w:color="auto"/>
              </w:divBdr>
            </w:div>
            <w:div w:id="39785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052968">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2946832">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081">
      <w:bodyDiv w:val="1"/>
      <w:marLeft w:val="0"/>
      <w:marRight w:val="0"/>
      <w:marTop w:val="0"/>
      <w:marBottom w:val="0"/>
      <w:divBdr>
        <w:top w:val="none" w:sz="0" w:space="0" w:color="auto"/>
        <w:left w:val="none" w:sz="0" w:space="0" w:color="auto"/>
        <w:bottom w:val="none" w:sz="0" w:space="0" w:color="auto"/>
        <w:right w:val="none" w:sz="0" w:space="0" w:color="auto"/>
      </w:divBdr>
      <w:divsChild>
        <w:div w:id="574240958">
          <w:marLeft w:val="0"/>
          <w:marRight w:val="0"/>
          <w:marTop w:val="0"/>
          <w:marBottom w:val="0"/>
          <w:divBdr>
            <w:top w:val="none" w:sz="0" w:space="0" w:color="auto"/>
            <w:left w:val="none" w:sz="0" w:space="0" w:color="auto"/>
            <w:bottom w:val="none" w:sz="0" w:space="0" w:color="auto"/>
            <w:right w:val="none" w:sz="0" w:space="0" w:color="auto"/>
          </w:divBdr>
        </w:div>
        <w:div w:id="1223171935">
          <w:marLeft w:val="0"/>
          <w:marRight w:val="0"/>
          <w:marTop w:val="150"/>
          <w:marBottom w:val="0"/>
          <w:divBdr>
            <w:top w:val="none" w:sz="0" w:space="0" w:color="auto"/>
            <w:left w:val="none" w:sz="0" w:space="0" w:color="auto"/>
            <w:bottom w:val="none" w:sz="0" w:space="0" w:color="auto"/>
            <w:right w:val="none" w:sz="0" w:space="0" w:color="auto"/>
          </w:divBdr>
          <w:divsChild>
            <w:div w:id="569659732">
              <w:marLeft w:val="1155"/>
              <w:marRight w:val="0"/>
              <w:marTop w:val="0"/>
              <w:marBottom w:val="0"/>
              <w:divBdr>
                <w:top w:val="none" w:sz="0" w:space="0" w:color="auto"/>
                <w:left w:val="none" w:sz="0" w:space="0" w:color="auto"/>
                <w:bottom w:val="none" w:sz="0" w:space="0" w:color="auto"/>
                <w:right w:val="none" w:sz="0" w:space="0" w:color="auto"/>
              </w:divBdr>
            </w:div>
            <w:div w:id="853035943">
              <w:marLeft w:val="1155"/>
              <w:marRight w:val="0"/>
              <w:marTop w:val="0"/>
              <w:marBottom w:val="0"/>
              <w:divBdr>
                <w:top w:val="none" w:sz="0" w:space="0" w:color="auto"/>
                <w:left w:val="none" w:sz="0" w:space="0" w:color="auto"/>
                <w:bottom w:val="none" w:sz="0" w:space="0" w:color="auto"/>
                <w:right w:val="none" w:sz="0" w:space="0" w:color="auto"/>
              </w:divBdr>
            </w:div>
            <w:div w:id="17291825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09610">
      <w:bodyDiv w:val="1"/>
      <w:marLeft w:val="0"/>
      <w:marRight w:val="0"/>
      <w:marTop w:val="0"/>
      <w:marBottom w:val="0"/>
      <w:divBdr>
        <w:top w:val="none" w:sz="0" w:space="0" w:color="auto"/>
        <w:left w:val="none" w:sz="0" w:space="0" w:color="auto"/>
        <w:bottom w:val="none" w:sz="0" w:space="0" w:color="auto"/>
        <w:right w:val="none" w:sz="0" w:space="0" w:color="auto"/>
      </w:divBdr>
      <w:divsChild>
        <w:div w:id="1485924646">
          <w:marLeft w:val="0"/>
          <w:marRight w:val="0"/>
          <w:marTop w:val="0"/>
          <w:marBottom w:val="0"/>
          <w:divBdr>
            <w:top w:val="none" w:sz="0" w:space="0" w:color="auto"/>
            <w:left w:val="none" w:sz="0" w:space="0" w:color="auto"/>
            <w:bottom w:val="none" w:sz="0" w:space="0" w:color="auto"/>
            <w:right w:val="none" w:sz="0" w:space="0" w:color="auto"/>
          </w:divBdr>
        </w:div>
        <w:div w:id="1889103763">
          <w:marLeft w:val="0"/>
          <w:marRight w:val="0"/>
          <w:marTop w:val="150"/>
          <w:marBottom w:val="0"/>
          <w:divBdr>
            <w:top w:val="none" w:sz="0" w:space="0" w:color="auto"/>
            <w:left w:val="none" w:sz="0" w:space="0" w:color="auto"/>
            <w:bottom w:val="none" w:sz="0" w:space="0" w:color="auto"/>
            <w:right w:val="none" w:sz="0" w:space="0" w:color="auto"/>
          </w:divBdr>
          <w:divsChild>
            <w:div w:id="33699574">
              <w:marLeft w:val="1155"/>
              <w:marRight w:val="0"/>
              <w:marTop w:val="0"/>
              <w:marBottom w:val="0"/>
              <w:divBdr>
                <w:top w:val="none" w:sz="0" w:space="0" w:color="auto"/>
                <w:left w:val="none" w:sz="0" w:space="0" w:color="auto"/>
                <w:bottom w:val="none" w:sz="0" w:space="0" w:color="auto"/>
                <w:right w:val="none" w:sz="0" w:space="0" w:color="auto"/>
              </w:divBdr>
            </w:div>
            <w:div w:id="557253447">
              <w:marLeft w:val="1155"/>
              <w:marRight w:val="0"/>
              <w:marTop w:val="0"/>
              <w:marBottom w:val="0"/>
              <w:divBdr>
                <w:top w:val="none" w:sz="0" w:space="0" w:color="auto"/>
                <w:left w:val="none" w:sz="0" w:space="0" w:color="auto"/>
                <w:bottom w:val="none" w:sz="0" w:space="0" w:color="auto"/>
                <w:right w:val="none" w:sz="0" w:space="0" w:color="auto"/>
              </w:divBdr>
            </w:div>
            <w:div w:id="967859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835406">
      <w:bodyDiv w:val="1"/>
      <w:marLeft w:val="0"/>
      <w:marRight w:val="0"/>
      <w:marTop w:val="0"/>
      <w:marBottom w:val="0"/>
      <w:divBdr>
        <w:top w:val="none" w:sz="0" w:space="0" w:color="auto"/>
        <w:left w:val="none" w:sz="0" w:space="0" w:color="auto"/>
        <w:bottom w:val="none" w:sz="0" w:space="0" w:color="auto"/>
        <w:right w:val="none" w:sz="0" w:space="0" w:color="auto"/>
      </w:divBdr>
      <w:divsChild>
        <w:div w:id="885067513">
          <w:marLeft w:val="0"/>
          <w:marRight w:val="0"/>
          <w:marTop w:val="0"/>
          <w:marBottom w:val="0"/>
          <w:divBdr>
            <w:top w:val="none" w:sz="0" w:space="0" w:color="auto"/>
            <w:left w:val="none" w:sz="0" w:space="0" w:color="auto"/>
            <w:bottom w:val="none" w:sz="0" w:space="0" w:color="auto"/>
            <w:right w:val="none" w:sz="0" w:space="0" w:color="auto"/>
          </w:divBdr>
        </w:div>
        <w:div w:id="1077243976">
          <w:marLeft w:val="0"/>
          <w:marRight w:val="0"/>
          <w:marTop w:val="150"/>
          <w:marBottom w:val="0"/>
          <w:divBdr>
            <w:top w:val="none" w:sz="0" w:space="0" w:color="auto"/>
            <w:left w:val="none" w:sz="0" w:space="0" w:color="auto"/>
            <w:bottom w:val="none" w:sz="0" w:space="0" w:color="auto"/>
            <w:right w:val="none" w:sz="0" w:space="0" w:color="auto"/>
          </w:divBdr>
          <w:divsChild>
            <w:div w:id="537279582">
              <w:marLeft w:val="1155"/>
              <w:marRight w:val="0"/>
              <w:marTop w:val="0"/>
              <w:marBottom w:val="0"/>
              <w:divBdr>
                <w:top w:val="none" w:sz="0" w:space="0" w:color="auto"/>
                <w:left w:val="none" w:sz="0" w:space="0" w:color="auto"/>
                <w:bottom w:val="none" w:sz="0" w:space="0" w:color="auto"/>
                <w:right w:val="none" w:sz="0" w:space="0" w:color="auto"/>
              </w:divBdr>
            </w:div>
            <w:div w:id="39286601">
              <w:marLeft w:val="1155"/>
              <w:marRight w:val="0"/>
              <w:marTop w:val="0"/>
              <w:marBottom w:val="0"/>
              <w:divBdr>
                <w:top w:val="none" w:sz="0" w:space="0" w:color="auto"/>
                <w:left w:val="none" w:sz="0" w:space="0" w:color="auto"/>
                <w:bottom w:val="none" w:sz="0" w:space="0" w:color="auto"/>
                <w:right w:val="none" w:sz="0" w:space="0" w:color="auto"/>
              </w:divBdr>
            </w:div>
            <w:div w:id="1486388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266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157677">
      <w:bodyDiv w:val="1"/>
      <w:marLeft w:val="0"/>
      <w:marRight w:val="0"/>
      <w:marTop w:val="0"/>
      <w:marBottom w:val="0"/>
      <w:divBdr>
        <w:top w:val="none" w:sz="0" w:space="0" w:color="auto"/>
        <w:left w:val="none" w:sz="0" w:space="0" w:color="auto"/>
        <w:bottom w:val="none" w:sz="0" w:space="0" w:color="auto"/>
        <w:right w:val="none" w:sz="0" w:space="0" w:color="auto"/>
      </w:divBdr>
      <w:divsChild>
        <w:div w:id="1548684615">
          <w:marLeft w:val="0"/>
          <w:marRight w:val="0"/>
          <w:marTop w:val="0"/>
          <w:marBottom w:val="0"/>
          <w:divBdr>
            <w:top w:val="none" w:sz="0" w:space="0" w:color="auto"/>
            <w:left w:val="none" w:sz="0" w:space="0" w:color="auto"/>
            <w:bottom w:val="none" w:sz="0" w:space="0" w:color="auto"/>
            <w:right w:val="none" w:sz="0" w:space="0" w:color="auto"/>
          </w:divBdr>
        </w:div>
        <w:div w:id="9185196">
          <w:marLeft w:val="0"/>
          <w:marRight w:val="0"/>
          <w:marTop w:val="150"/>
          <w:marBottom w:val="0"/>
          <w:divBdr>
            <w:top w:val="none" w:sz="0" w:space="0" w:color="auto"/>
            <w:left w:val="none" w:sz="0" w:space="0" w:color="auto"/>
            <w:bottom w:val="none" w:sz="0" w:space="0" w:color="auto"/>
            <w:right w:val="none" w:sz="0" w:space="0" w:color="auto"/>
          </w:divBdr>
          <w:divsChild>
            <w:div w:id="1518692540">
              <w:marLeft w:val="1155"/>
              <w:marRight w:val="0"/>
              <w:marTop w:val="0"/>
              <w:marBottom w:val="0"/>
              <w:divBdr>
                <w:top w:val="none" w:sz="0" w:space="0" w:color="auto"/>
                <w:left w:val="none" w:sz="0" w:space="0" w:color="auto"/>
                <w:bottom w:val="none" w:sz="0" w:space="0" w:color="auto"/>
                <w:right w:val="none" w:sz="0" w:space="0" w:color="auto"/>
              </w:divBdr>
            </w:div>
            <w:div w:id="213397780">
              <w:marLeft w:val="1155"/>
              <w:marRight w:val="0"/>
              <w:marTop w:val="0"/>
              <w:marBottom w:val="0"/>
              <w:divBdr>
                <w:top w:val="none" w:sz="0" w:space="0" w:color="auto"/>
                <w:left w:val="none" w:sz="0" w:space="0" w:color="auto"/>
                <w:bottom w:val="none" w:sz="0" w:space="0" w:color="auto"/>
                <w:right w:val="none" w:sz="0" w:space="0" w:color="auto"/>
              </w:divBdr>
            </w:div>
            <w:div w:id="1778216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7166">
      <w:bodyDiv w:val="1"/>
      <w:marLeft w:val="0"/>
      <w:marRight w:val="0"/>
      <w:marTop w:val="0"/>
      <w:marBottom w:val="0"/>
      <w:divBdr>
        <w:top w:val="none" w:sz="0" w:space="0" w:color="auto"/>
        <w:left w:val="none" w:sz="0" w:space="0" w:color="auto"/>
        <w:bottom w:val="none" w:sz="0" w:space="0" w:color="auto"/>
        <w:right w:val="none" w:sz="0" w:space="0" w:color="auto"/>
      </w:divBdr>
      <w:divsChild>
        <w:div w:id="2125612294">
          <w:marLeft w:val="0"/>
          <w:marRight w:val="0"/>
          <w:marTop w:val="0"/>
          <w:marBottom w:val="0"/>
          <w:divBdr>
            <w:top w:val="none" w:sz="0" w:space="0" w:color="auto"/>
            <w:left w:val="none" w:sz="0" w:space="0" w:color="auto"/>
            <w:bottom w:val="none" w:sz="0" w:space="0" w:color="auto"/>
            <w:right w:val="none" w:sz="0" w:space="0" w:color="auto"/>
          </w:divBdr>
        </w:div>
        <w:div w:id="1180240737">
          <w:marLeft w:val="0"/>
          <w:marRight w:val="0"/>
          <w:marTop w:val="150"/>
          <w:marBottom w:val="0"/>
          <w:divBdr>
            <w:top w:val="none" w:sz="0" w:space="0" w:color="auto"/>
            <w:left w:val="none" w:sz="0" w:space="0" w:color="auto"/>
            <w:bottom w:val="none" w:sz="0" w:space="0" w:color="auto"/>
            <w:right w:val="none" w:sz="0" w:space="0" w:color="auto"/>
          </w:divBdr>
          <w:divsChild>
            <w:div w:id="24870724">
              <w:marLeft w:val="1155"/>
              <w:marRight w:val="0"/>
              <w:marTop w:val="0"/>
              <w:marBottom w:val="0"/>
              <w:divBdr>
                <w:top w:val="none" w:sz="0" w:space="0" w:color="auto"/>
                <w:left w:val="none" w:sz="0" w:space="0" w:color="auto"/>
                <w:bottom w:val="none" w:sz="0" w:space="0" w:color="auto"/>
                <w:right w:val="none" w:sz="0" w:space="0" w:color="auto"/>
              </w:divBdr>
            </w:div>
            <w:div w:id="1591834">
              <w:marLeft w:val="1155"/>
              <w:marRight w:val="0"/>
              <w:marTop w:val="0"/>
              <w:marBottom w:val="0"/>
              <w:divBdr>
                <w:top w:val="none" w:sz="0" w:space="0" w:color="auto"/>
                <w:left w:val="none" w:sz="0" w:space="0" w:color="auto"/>
                <w:bottom w:val="none" w:sz="0" w:space="0" w:color="auto"/>
                <w:right w:val="none" w:sz="0" w:space="0" w:color="auto"/>
              </w:divBdr>
            </w:div>
            <w:div w:id="13853734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044598">
      <w:bodyDiv w:val="1"/>
      <w:marLeft w:val="0"/>
      <w:marRight w:val="0"/>
      <w:marTop w:val="0"/>
      <w:marBottom w:val="0"/>
      <w:divBdr>
        <w:top w:val="none" w:sz="0" w:space="0" w:color="auto"/>
        <w:left w:val="none" w:sz="0" w:space="0" w:color="auto"/>
        <w:bottom w:val="none" w:sz="0" w:space="0" w:color="auto"/>
        <w:right w:val="none" w:sz="0" w:space="0" w:color="auto"/>
      </w:divBdr>
      <w:divsChild>
        <w:div w:id="1905293952">
          <w:marLeft w:val="0"/>
          <w:marRight w:val="0"/>
          <w:marTop w:val="0"/>
          <w:marBottom w:val="0"/>
          <w:divBdr>
            <w:top w:val="none" w:sz="0" w:space="0" w:color="auto"/>
            <w:left w:val="none" w:sz="0" w:space="0" w:color="auto"/>
            <w:bottom w:val="none" w:sz="0" w:space="0" w:color="auto"/>
            <w:right w:val="none" w:sz="0" w:space="0" w:color="auto"/>
          </w:divBdr>
        </w:div>
        <w:div w:id="1362709430">
          <w:marLeft w:val="0"/>
          <w:marRight w:val="0"/>
          <w:marTop w:val="150"/>
          <w:marBottom w:val="0"/>
          <w:divBdr>
            <w:top w:val="none" w:sz="0" w:space="0" w:color="auto"/>
            <w:left w:val="none" w:sz="0" w:space="0" w:color="auto"/>
            <w:bottom w:val="none" w:sz="0" w:space="0" w:color="auto"/>
            <w:right w:val="none" w:sz="0" w:space="0" w:color="auto"/>
          </w:divBdr>
          <w:divsChild>
            <w:div w:id="9780015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737637">
      <w:bodyDiv w:val="1"/>
      <w:marLeft w:val="0"/>
      <w:marRight w:val="0"/>
      <w:marTop w:val="0"/>
      <w:marBottom w:val="0"/>
      <w:divBdr>
        <w:top w:val="none" w:sz="0" w:space="0" w:color="auto"/>
        <w:left w:val="none" w:sz="0" w:space="0" w:color="auto"/>
        <w:bottom w:val="none" w:sz="0" w:space="0" w:color="auto"/>
        <w:right w:val="none" w:sz="0" w:space="0" w:color="auto"/>
      </w:divBdr>
      <w:divsChild>
        <w:div w:id="2118716461">
          <w:marLeft w:val="0"/>
          <w:marRight w:val="0"/>
          <w:marTop w:val="0"/>
          <w:marBottom w:val="0"/>
          <w:divBdr>
            <w:top w:val="none" w:sz="0" w:space="0" w:color="auto"/>
            <w:left w:val="none" w:sz="0" w:space="0" w:color="auto"/>
            <w:bottom w:val="none" w:sz="0" w:space="0" w:color="auto"/>
            <w:right w:val="none" w:sz="0" w:space="0" w:color="auto"/>
          </w:divBdr>
        </w:div>
        <w:div w:id="1805928303">
          <w:marLeft w:val="0"/>
          <w:marRight w:val="0"/>
          <w:marTop w:val="150"/>
          <w:marBottom w:val="0"/>
          <w:divBdr>
            <w:top w:val="none" w:sz="0" w:space="0" w:color="auto"/>
            <w:left w:val="none" w:sz="0" w:space="0" w:color="auto"/>
            <w:bottom w:val="none" w:sz="0" w:space="0" w:color="auto"/>
            <w:right w:val="none" w:sz="0" w:space="0" w:color="auto"/>
          </w:divBdr>
          <w:divsChild>
            <w:div w:id="870530843">
              <w:marLeft w:val="1155"/>
              <w:marRight w:val="0"/>
              <w:marTop w:val="0"/>
              <w:marBottom w:val="0"/>
              <w:divBdr>
                <w:top w:val="none" w:sz="0" w:space="0" w:color="auto"/>
                <w:left w:val="none" w:sz="0" w:space="0" w:color="auto"/>
                <w:bottom w:val="none" w:sz="0" w:space="0" w:color="auto"/>
                <w:right w:val="none" w:sz="0" w:space="0" w:color="auto"/>
              </w:divBdr>
            </w:div>
            <w:div w:id="444690248">
              <w:marLeft w:val="1155"/>
              <w:marRight w:val="0"/>
              <w:marTop w:val="0"/>
              <w:marBottom w:val="0"/>
              <w:divBdr>
                <w:top w:val="none" w:sz="0" w:space="0" w:color="auto"/>
                <w:left w:val="none" w:sz="0" w:space="0" w:color="auto"/>
                <w:bottom w:val="none" w:sz="0" w:space="0" w:color="auto"/>
                <w:right w:val="none" w:sz="0" w:space="0" w:color="auto"/>
              </w:divBdr>
            </w:div>
            <w:div w:id="1133061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5812892">
      <w:bodyDiv w:val="1"/>
      <w:marLeft w:val="0"/>
      <w:marRight w:val="0"/>
      <w:marTop w:val="0"/>
      <w:marBottom w:val="0"/>
      <w:divBdr>
        <w:top w:val="none" w:sz="0" w:space="0" w:color="auto"/>
        <w:left w:val="none" w:sz="0" w:space="0" w:color="auto"/>
        <w:bottom w:val="none" w:sz="0" w:space="0" w:color="auto"/>
        <w:right w:val="none" w:sz="0" w:space="0" w:color="auto"/>
      </w:divBdr>
      <w:divsChild>
        <w:div w:id="3094063">
          <w:marLeft w:val="0"/>
          <w:marRight w:val="0"/>
          <w:marTop w:val="0"/>
          <w:marBottom w:val="0"/>
          <w:divBdr>
            <w:top w:val="none" w:sz="0" w:space="0" w:color="auto"/>
            <w:left w:val="none" w:sz="0" w:space="0" w:color="auto"/>
            <w:bottom w:val="none" w:sz="0" w:space="0" w:color="auto"/>
            <w:right w:val="none" w:sz="0" w:space="0" w:color="auto"/>
          </w:divBdr>
        </w:div>
        <w:div w:id="59446454">
          <w:marLeft w:val="0"/>
          <w:marRight w:val="0"/>
          <w:marTop w:val="150"/>
          <w:marBottom w:val="0"/>
          <w:divBdr>
            <w:top w:val="none" w:sz="0" w:space="0" w:color="auto"/>
            <w:left w:val="none" w:sz="0" w:space="0" w:color="auto"/>
            <w:bottom w:val="none" w:sz="0" w:space="0" w:color="auto"/>
            <w:right w:val="none" w:sz="0" w:space="0" w:color="auto"/>
          </w:divBdr>
          <w:divsChild>
            <w:div w:id="220021053">
              <w:marLeft w:val="1155"/>
              <w:marRight w:val="0"/>
              <w:marTop w:val="0"/>
              <w:marBottom w:val="0"/>
              <w:divBdr>
                <w:top w:val="none" w:sz="0" w:space="0" w:color="auto"/>
                <w:left w:val="none" w:sz="0" w:space="0" w:color="auto"/>
                <w:bottom w:val="none" w:sz="0" w:space="0" w:color="auto"/>
                <w:right w:val="none" w:sz="0" w:space="0" w:color="auto"/>
              </w:divBdr>
            </w:div>
            <w:div w:id="1530685656">
              <w:marLeft w:val="1155"/>
              <w:marRight w:val="0"/>
              <w:marTop w:val="0"/>
              <w:marBottom w:val="0"/>
              <w:divBdr>
                <w:top w:val="none" w:sz="0" w:space="0" w:color="auto"/>
                <w:left w:val="none" w:sz="0" w:space="0" w:color="auto"/>
                <w:bottom w:val="none" w:sz="0" w:space="0" w:color="auto"/>
                <w:right w:val="none" w:sz="0" w:space="0" w:color="auto"/>
              </w:divBdr>
            </w:div>
            <w:div w:id="15415567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321077">
      <w:bodyDiv w:val="1"/>
      <w:marLeft w:val="0"/>
      <w:marRight w:val="0"/>
      <w:marTop w:val="0"/>
      <w:marBottom w:val="0"/>
      <w:divBdr>
        <w:top w:val="none" w:sz="0" w:space="0" w:color="auto"/>
        <w:left w:val="none" w:sz="0" w:space="0" w:color="auto"/>
        <w:bottom w:val="none" w:sz="0" w:space="0" w:color="auto"/>
        <w:right w:val="none" w:sz="0" w:space="0" w:color="auto"/>
      </w:divBdr>
      <w:divsChild>
        <w:div w:id="323436123">
          <w:marLeft w:val="0"/>
          <w:marRight w:val="0"/>
          <w:marTop w:val="0"/>
          <w:marBottom w:val="0"/>
          <w:divBdr>
            <w:top w:val="none" w:sz="0" w:space="0" w:color="auto"/>
            <w:left w:val="none" w:sz="0" w:space="0" w:color="auto"/>
            <w:bottom w:val="none" w:sz="0" w:space="0" w:color="auto"/>
            <w:right w:val="none" w:sz="0" w:space="0" w:color="auto"/>
          </w:divBdr>
        </w:div>
        <w:div w:id="2126994082">
          <w:marLeft w:val="0"/>
          <w:marRight w:val="0"/>
          <w:marTop w:val="150"/>
          <w:marBottom w:val="0"/>
          <w:divBdr>
            <w:top w:val="none" w:sz="0" w:space="0" w:color="auto"/>
            <w:left w:val="none" w:sz="0" w:space="0" w:color="auto"/>
            <w:bottom w:val="none" w:sz="0" w:space="0" w:color="auto"/>
            <w:right w:val="none" w:sz="0" w:space="0" w:color="auto"/>
          </w:divBdr>
          <w:divsChild>
            <w:div w:id="453908644">
              <w:marLeft w:val="1155"/>
              <w:marRight w:val="0"/>
              <w:marTop w:val="0"/>
              <w:marBottom w:val="0"/>
              <w:divBdr>
                <w:top w:val="none" w:sz="0" w:space="0" w:color="auto"/>
                <w:left w:val="none" w:sz="0" w:space="0" w:color="auto"/>
                <w:bottom w:val="none" w:sz="0" w:space="0" w:color="auto"/>
                <w:right w:val="none" w:sz="0" w:space="0" w:color="auto"/>
              </w:divBdr>
            </w:div>
            <w:div w:id="1257715110">
              <w:marLeft w:val="1155"/>
              <w:marRight w:val="0"/>
              <w:marTop w:val="0"/>
              <w:marBottom w:val="0"/>
              <w:divBdr>
                <w:top w:val="none" w:sz="0" w:space="0" w:color="auto"/>
                <w:left w:val="none" w:sz="0" w:space="0" w:color="auto"/>
                <w:bottom w:val="none" w:sz="0" w:space="0" w:color="auto"/>
                <w:right w:val="none" w:sz="0" w:space="0" w:color="auto"/>
              </w:divBdr>
            </w:div>
            <w:div w:id="10017372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08278">
      <w:bodyDiv w:val="1"/>
      <w:marLeft w:val="0"/>
      <w:marRight w:val="0"/>
      <w:marTop w:val="0"/>
      <w:marBottom w:val="0"/>
      <w:divBdr>
        <w:top w:val="none" w:sz="0" w:space="0" w:color="auto"/>
        <w:left w:val="none" w:sz="0" w:space="0" w:color="auto"/>
        <w:bottom w:val="none" w:sz="0" w:space="0" w:color="auto"/>
        <w:right w:val="none" w:sz="0" w:space="0" w:color="auto"/>
      </w:divBdr>
      <w:divsChild>
        <w:div w:id="456418104">
          <w:marLeft w:val="0"/>
          <w:marRight w:val="0"/>
          <w:marTop w:val="0"/>
          <w:marBottom w:val="0"/>
          <w:divBdr>
            <w:top w:val="none" w:sz="0" w:space="0" w:color="auto"/>
            <w:left w:val="none" w:sz="0" w:space="0" w:color="auto"/>
            <w:bottom w:val="none" w:sz="0" w:space="0" w:color="auto"/>
            <w:right w:val="none" w:sz="0" w:space="0" w:color="auto"/>
          </w:divBdr>
        </w:div>
        <w:div w:id="400300751">
          <w:marLeft w:val="0"/>
          <w:marRight w:val="0"/>
          <w:marTop w:val="150"/>
          <w:marBottom w:val="0"/>
          <w:divBdr>
            <w:top w:val="none" w:sz="0" w:space="0" w:color="auto"/>
            <w:left w:val="none" w:sz="0" w:space="0" w:color="auto"/>
            <w:bottom w:val="none" w:sz="0" w:space="0" w:color="auto"/>
            <w:right w:val="none" w:sz="0" w:space="0" w:color="auto"/>
          </w:divBdr>
          <w:divsChild>
            <w:div w:id="776606458">
              <w:marLeft w:val="1155"/>
              <w:marRight w:val="0"/>
              <w:marTop w:val="0"/>
              <w:marBottom w:val="0"/>
              <w:divBdr>
                <w:top w:val="none" w:sz="0" w:space="0" w:color="auto"/>
                <w:left w:val="none" w:sz="0" w:space="0" w:color="auto"/>
                <w:bottom w:val="none" w:sz="0" w:space="0" w:color="auto"/>
                <w:right w:val="none" w:sz="0" w:space="0" w:color="auto"/>
              </w:divBdr>
            </w:div>
            <w:div w:id="391000804">
              <w:marLeft w:val="1155"/>
              <w:marRight w:val="0"/>
              <w:marTop w:val="0"/>
              <w:marBottom w:val="0"/>
              <w:divBdr>
                <w:top w:val="none" w:sz="0" w:space="0" w:color="auto"/>
                <w:left w:val="none" w:sz="0" w:space="0" w:color="auto"/>
                <w:bottom w:val="none" w:sz="0" w:space="0" w:color="auto"/>
                <w:right w:val="none" w:sz="0" w:space="0" w:color="auto"/>
              </w:divBdr>
            </w:div>
            <w:div w:id="16284678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021707">
      <w:bodyDiv w:val="1"/>
      <w:marLeft w:val="0"/>
      <w:marRight w:val="0"/>
      <w:marTop w:val="0"/>
      <w:marBottom w:val="0"/>
      <w:divBdr>
        <w:top w:val="none" w:sz="0" w:space="0" w:color="auto"/>
        <w:left w:val="none" w:sz="0" w:space="0" w:color="auto"/>
        <w:bottom w:val="none" w:sz="0" w:space="0" w:color="auto"/>
        <w:right w:val="none" w:sz="0" w:space="0" w:color="auto"/>
      </w:divBdr>
      <w:divsChild>
        <w:div w:id="1161458825">
          <w:marLeft w:val="0"/>
          <w:marRight w:val="0"/>
          <w:marTop w:val="0"/>
          <w:marBottom w:val="0"/>
          <w:divBdr>
            <w:top w:val="none" w:sz="0" w:space="0" w:color="auto"/>
            <w:left w:val="none" w:sz="0" w:space="0" w:color="auto"/>
            <w:bottom w:val="none" w:sz="0" w:space="0" w:color="auto"/>
            <w:right w:val="none" w:sz="0" w:space="0" w:color="auto"/>
          </w:divBdr>
        </w:div>
        <w:div w:id="1423641308">
          <w:marLeft w:val="0"/>
          <w:marRight w:val="0"/>
          <w:marTop w:val="150"/>
          <w:marBottom w:val="0"/>
          <w:divBdr>
            <w:top w:val="none" w:sz="0" w:space="0" w:color="auto"/>
            <w:left w:val="none" w:sz="0" w:space="0" w:color="auto"/>
            <w:bottom w:val="none" w:sz="0" w:space="0" w:color="auto"/>
            <w:right w:val="none" w:sz="0" w:space="0" w:color="auto"/>
          </w:divBdr>
          <w:divsChild>
            <w:div w:id="93936723">
              <w:marLeft w:val="1155"/>
              <w:marRight w:val="0"/>
              <w:marTop w:val="0"/>
              <w:marBottom w:val="0"/>
              <w:divBdr>
                <w:top w:val="none" w:sz="0" w:space="0" w:color="auto"/>
                <w:left w:val="none" w:sz="0" w:space="0" w:color="auto"/>
                <w:bottom w:val="none" w:sz="0" w:space="0" w:color="auto"/>
                <w:right w:val="none" w:sz="0" w:space="0" w:color="auto"/>
              </w:divBdr>
            </w:div>
            <w:div w:id="2070297818">
              <w:marLeft w:val="1155"/>
              <w:marRight w:val="0"/>
              <w:marTop w:val="0"/>
              <w:marBottom w:val="0"/>
              <w:divBdr>
                <w:top w:val="none" w:sz="0" w:space="0" w:color="auto"/>
                <w:left w:val="none" w:sz="0" w:space="0" w:color="auto"/>
                <w:bottom w:val="none" w:sz="0" w:space="0" w:color="auto"/>
                <w:right w:val="none" w:sz="0" w:space="0" w:color="auto"/>
              </w:divBdr>
            </w:div>
            <w:div w:id="316226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28106">
      <w:bodyDiv w:val="1"/>
      <w:marLeft w:val="0"/>
      <w:marRight w:val="0"/>
      <w:marTop w:val="0"/>
      <w:marBottom w:val="0"/>
      <w:divBdr>
        <w:top w:val="none" w:sz="0" w:space="0" w:color="auto"/>
        <w:left w:val="none" w:sz="0" w:space="0" w:color="auto"/>
        <w:bottom w:val="none" w:sz="0" w:space="0" w:color="auto"/>
        <w:right w:val="none" w:sz="0" w:space="0" w:color="auto"/>
      </w:divBdr>
      <w:divsChild>
        <w:div w:id="1514999453">
          <w:marLeft w:val="0"/>
          <w:marRight w:val="0"/>
          <w:marTop w:val="0"/>
          <w:marBottom w:val="0"/>
          <w:divBdr>
            <w:top w:val="none" w:sz="0" w:space="0" w:color="auto"/>
            <w:left w:val="none" w:sz="0" w:space="0" w:color="auto"/>
            <w:bottom w:val="none" w:sz="0" w:space="0" w:color="auto"/>
            <w:right w:val="none" w:sz="0" w:space="0" w:color="auto"/>
          </w:divBdr>
        </w:div>
        <w:div w:id="1722897504">
          <w:marLeft w:val="0"/>
          <w:marRight w:val="0"/>
          <w:marTop w:val="150"/>
          <w:marBottom w:val="0"/>
          <w:divBdr>
            <w:top w:val="none" w:sz="0" w:space="0" w:color="auto"/>
            <w:left w:val="none" w:sz="0" w:space="0" w:color="auto"/>
            <w:bottom w:val="none" w:sz="0" w:space="0" w:color="auto"/>
            <w:right w:val="none" w:sz="0" w:space="0" w:color="auto"/>
          </w:divBdr>
          <w:divsChild>
            <w:div w:id="506865124">
              <w:marLeft w:val="1155"/>
              <w:marRight w:val="0"/>
              <w:marTop w:val="0"/>
              <w:marBottom w:val="0"/>
              <w:divBdr>
                <w:top w:val="none" w:sz="0" w:space="0" w:color="auto"/>
                <w:left w:val="none" w:sz="0" w:space="0" w:color="auto"/>
                <w:bottom w:val="none" w:sz="0" w:space="0" w:color="auto"/>
                <w:right w:val="none" w:sz="0" w:space="0" w:color="auto"/>
              </w:divBdr>
            </w:div>
            <w:div w:id="812798383">
              <w:marLeft w:val="1155"/>
              <w:marRight w:val="0"/>
              <w:marTop w:val="0"/>
              <w:marBottom w:val="0"/>
              <w:divBdr>
                <w:top w:val="none" w:sz="0" w:space="0" w:color="auto"/>
                <w:left w:val="none" w:sz="0" w:space="0" w:color="auto"/>
                <w:bottom w:val="none" w:sz="0" w:space="0" w:color="auto"/>
                <w:right w:val="none" w:sz="0" w:space="0" w:color="auto"/>
              </w:divBdr>
            </w:div>
            <w:div w:id="11734982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0371358">
      <w:bodyDiv w:val="1"/>
      <w:marLeft w:val="0"/>
      <w:marRight w:val="0"/>
      <w:marTop w:val="0"/>
      <w:marBottom w:val="0"/>
      <w:divBdr>
        <w:top w:val="none" w:sz="0" w:space="0" w:color="auto"/>
        <w:left w:val="none" w:sz="0" w:space="0" w:color="auto"/>
        <w:bottom w:val="none" w:sz="0" w:space="0" w:color="auto"/>
        <w:right w:val="none" w:sz="0" w:space="0" w:color="auto"/>
      </w:divBdr>
      <w:divsChild>
        <w:div w:id="182011746">
          <w:marLeft w:val="0"/>
          <w:marRight w:val="0"/>
          <w:marTop w:val="0"/>
          <w:marBottom w:val="0"/>
          <w:divBdr>
            <w:top w:val="none" w:sz="0" w:space="0" w:color="auto"/>
            <w:left w:val="none" w:sz="0" w:space="0" w:color="auto"/>
            <w:bottom w:val="none" w:sz="0" w:space="0" w:color="auto"/>
            <w:right w:val="none" w:sz="0" w:space="0" w:color="auto"/>
          </w:divBdr>
        </w:div>
        <w:div w:id="1527518657">
          <w:marLeft w:val="0"/>
          <w:marRight w:val="0"/>
          <w:marTop w:val="150"/>
          <w:marBottom w:val="0"/>
          <w:divBdr>
            <w:top w:val="none" w:sz="0" w:space="0" w:color="auto"/>
            <w:left w:val="none" w:sz="0" w:space="0" w:color="auto"/>
            <w:bottom w:val="none" w:sz="0" w:space="0" w:color="auto"/>
            <w:right w:val="none" w:sz="0" w:space="0" w:color="auto"/>
          </w:divBdr>
          <w:divsChild>
            <w:div w:id="1224296230">
              <w:marLeft w:val="1155"/>
              <w:marRight w:val="0"/>
              <w:marTop w:val="0"/>
              <w:marBottom w:val="0"/>
              <w:divBdr>
                <w:top w:val="none" w:sz="0" w:space="0" w:color="auto"/>
                <w:left w:val="none" w:sz="0" w:space="0" w:color="auto"/>
                <w:bottom w:val="none" w:sz="0" w:space="0" w:color="auto"/>
                <w:right w:val="none" w:sz="0" w:space="0" w:color="auto"/>
              </w:divBdr>
            </w:div>
            <w:div w:id="181163412">
              <w:marLeft w:val="1155"/>
              <w:marRight w:val="0"/>
              <w:marTop w:val="0"/>
              <w:marBottom w:val="0"/>
              <w:divBdr>
                <w:top w:val="none" w:sz="0" w:space="0" w:color="auto"/>
                <w:left w:val="none" w:sz="0" w:space="0" w:color="auto"/>
                <w:bottom w:val="none" w:sz="0" w:space="0" w:color="auto"/>
                <w:right w:val="none" w:sz="0" w:space="0" w:color="auto"/>
              </w:divBdr>
            </w:div>
            <w:div w:id="7507390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18954">
      <w:bodyDiv w:val="1"/>
      <w:marLeft w:val="0"/>
      <w:marRight w:val="0"/>
      <w:marTop w:val="0"/>
      <w:marBottom w:val="0"/>
      <w:divBdr>
        <w:top w:val="none" w:sz="0" w:space="0" w:color="auto"/>
        <w:left w:val="none" w:sz="0" w:space="0" w:color="auto"/>
        <w:bottom w:val="none" w:sz="0" w:space="0" w:color="auto"/>
        <w:right w:val="none" w:sz="0" w:space="0" w:color="auto"/>
      </w:divBdr>
      <w:divsChild>
        <w:div w:id="2123761594">
          <w:marLeft w:val="0"/>
          <w:marRight w:val="0"/>
          <w:marTop w:val="0"/>
          <w:marBottom w:val="0"/>
          <w:divBdr>
            <w:top w:val="none" w:sz="0" w:space="0" w:color="auto"/>
            <w:left w:val="none" w:sz="0" w:space="0" w:color="auto"/>
            <w:bottom w:val="none" w:sz="0" w:space="0" w:color="auto"/>
            <w:right w:val="none" w:sz="0" w:space="0" w:color="auto"/>
          </w:divBdr>
        </w:div>
        <w:div w:id="1254435954">
          <w:marLeft w:val="0"/>
          <w:marRight w:val="0"/>
          <w:marTop w:val="150"/>
          <w:marBottom w:val="0"/>
          <w:divBdr>
            <w:top w:val="none" w:sz="0" w:space="0" w:color="auto"/>
            <w:left w:val="none" w:sz="0" w:space="0" w:color="auto"/>
            <w:bottom w:val="none" w:sz="0" w:space="0" w:color="auto"/>
            <w:right w:val="none" w:sz="0" w:space="0" w:color="auto"/>
          </w:divBdr>
          <w:divsChild>
            <w:div w:id="982078013">
              <w:marLeft w:val="1155"/>
              <w:marRight w:val="0"/>
              <w:marTop w:val="0"/>
              <w:marBottom w:val="0"/>
              <w:divBdr>
                <w:top w:val="none" w:sz="0" w:space="0" w:color="auto"/>
                <w:left w:val="none" w:sz="0" w:space="0" w:color="auto"/>
                <w:bottom w:val="none" w:sz="0" w:space="0" w:color="auto"/>
                <w:right w:val="none" w:sz="0" w:space="0" w:color="auto"/>
              </w:divBdr>
            </w:div>
            <w:div w:id="151218002">
              <w:marLeft w:val="1155"/>
              <w:marRight w:val="0"/>
              <w:marTop w:val="0"/>
              <w:marBottom w:val="0"/>
              <w:divBdr>
                <w:top w:val="none" w:sz="0" w:space="0" w:color="auto"/>
                <w:left w:val="none" w:sz="0" w:space="0" w:color="auto"/>
                <w:bottom w:val="none" w:sz="0" w:space="0" w:color="auto"/>
                <w:right w:val="none" w:sz="0" w:space="0" w:color="auto"/>
              </w:divBdr>
            </w:div>
            <w:div w:id="14879343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6687">
      <w:bodyDiv w:val="1"/>
      <w:marLeft w:val="0"/>
      <w:marRight w:val="0"/>
      <w:marTop w:val="0"/>
      <w:marBottom w:val="0"/>
      <w:divBdr>
        <w:top w:val="none" w:sz="0" w:space="0" w:color="auto"/>
        <w:left w:val="none" w:sz="0" w:space="0" w:color="auto"/>
        <w:bottom w:val="none" w:sz="0" w:space="0" w:color="auto"/>
        <w:right w:val="none" w:sz="0" w:space="0" w:color="auto"/>
      </w:divBdr>
      <w:divsChild>
        <w:div w:id="587080904">
          <w:marLeft w:val="0"/>
          <w:marRight w:val="0"/>
          <w:marTop w:val="0"/>
          <w:marBottom w:val="0"/>
          <w:divBdr>
            <w:top w:val="none" w:sz="0" w:space="0" w:color="auto"/>
            <w:left w:val="none" w:sz="0" w:space="0" w:color="auto"/>
            <w:bottom w:val="none" w:sz="0" w:space="0" w:color="auto"/>
            <w:right w:val="none" w:sz="0" w:space="0" w:color="auto"/>
          </w:divBdr>
        </w:div>
        <w:div w:id="1078744150">
          <w:marLeft w:val="0"/>
          <w:marRight w:val="0"/>
          <w:marTop w:val="150"/>
          <w:marBottom w:val="0"/>
          <w:divBdr>
            <w:top w:val="none" w:sz="0" w:space="0" w:color="auto"/>
            <w:left w:val="none" w:sz="0" w:space="0" w:color="auto"/>
            <w:bottom w:val="none" w:sz="0" w:space="0" w:color="auto"/>
            <w:right w:val="none" w:sz="0" w:space="0" w:color="auto"/>
          </w:divBdr>
          <w:divsChild>
            <w:div w:id="1877505317">
              <w:marLeft w:val="1155"/>
              <w:marRight w:val="0"/>
              <w:marTop w:val="0"/>
              <w:marBottom w:val="0"/>
              <w:divBdr>
                <w:top w:val="none" w:sz="0" w:space="0" w:color="auto"/>
                <w:left w:val="none" w:sz="0" w:space="0" w:color="auto"/>
                <w:bottom w:val="none" w:sz="0" w:space="0" w:color="auto"/>
                <w:right w:val="none" w:sz="0" w:space="0" w:color="auto"/>
              </w:divBdr>
            </w:div>
            <w:div w:id="7458778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183816">
      <w:bodyDiv w:val="1"/>
      <w:marLeft w:val="0"/>
      <w:marRight w:val="0"/>
      <w:marTop w:val="0"/>
      <w:marBottom w:val="0"/>
      <w:divBdr>
        <w:top w:val="none" w:sz="0" w:space="0" w:color="auto"/>
        <w:left w:val="none" w:sz="0" w:space="0" w:color="auto"/>
        <w:bottom w:val="none" w:sz="0" w:space="0" w:color="auto"/>
        <w:right w:val="none" w:sz="0" w:space="0" w:color="auto"/>
      </w:divBdr>
      <w:divsChild>
        <w:div w:id="698899838">
          <w:marLeft w:val="0"/>
          <w:marRight w:val="0"/>
          <w:marTop w:val="0"/>
          <w:marBottom w:val="0"/>
          <w:divBdr>
            <w:top w:val="none" w:sz="0" w:space="0" w:color="auto"/>
            <w:left w:val="none" w:sz="0" w:space="0" w:color="auto"/>
            <w:bottom w:val="none" w:sz="0" w:space="0" w:color="auto"/>
            <w:right w:val="none" w:sz="0" w:space="0" w:color="auto"/>
          </w:divBdr>
        </w:div>
        <w:div w:id="120922378">
          <w:marLeft w:val="0"/>
          <w:marRight w:val="0"/>
          <w:marTop w:val="150"/>
          <w:marBottom w:val="0"/>
          <w:divBdr>
            <w:top w:val="none" w:sz="0" w:space="0" w:color="auto"/>
            <w:left w:val="none" w:sz="0" w:space="0" w:color="auto"/>
            <w:bottom w:val="none" w:sz="0" w:space="0" w:color="auto"/>
            <w:right w:val="none" w:sz="0" w:space="0" w:color="auto"/>
          </w:divBdr>
          <w:divsChild>
            <w:div w:id="441802137">
              <w:marLeft w:val="1155"/>
              <w:marRight w:val="0"/>
              <w:marTop w:val="0"/>
              <w:marBottom w:val="0"/>
              <w:divBdr>
                <w:top w:val="none" w:sz="0" w:space="0" w:color="auto"/>
                <w:left w:val="none" w:sz="0" w:space="0" w:color="auto"/>
                <w:bottom w:val="none" w:sz="0" w:space="0" w:color="auto"/>
                <w:right w:val="none" w:sz="0" w:space="0" w:color="auto"/>
              </w:divBdr>
            </w:div>
            <w:div w:id="1458987279">
              <w:marLeft w:val="1155"/>
              <w:marRight w:val="0"/>
              <w:marTop w:val="0"/>
              <w:marBottom w:val="0"/>
              <w:divBdr>
                <w:top w:val="none" w:sz="0" w:space="0" w:color="auto"/>
                <w:left w:val="none" w:sz="0" w:space="0" w:color="auto"/>
                <w:bottom w:val="none" w:sz="0" w:space="0" w:color="auto"/>
                <w:right w:val="none" w:sz="0" w:space="0" w:color="auto"/>
              </w:divBdr>
            </w:div>
            <w:div w:id="8361951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5297474">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537486">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268521">
      <w:bodyDiv w:val="1"/>
      <w:marLeft w:val="0"/>
      <w:marRight w:val="0"/>
      <w:marTop w:val="0"/>
      <w:marBottom w:val="0"/>
      <w:divBdr>
        <w:top w:val="none" w:sz="0" w:space="0" w:color="auto"/>
        <w:left w:val="none" w:sz="0" w:space="0" w:color="auto"/>
        <w:bottom w:val="none" w:sz="0" w:space="0" w:color="auto"/>
        <w:right w:val="none" w:sz="0" w:space="0" w:color="auto"/>
      </w:divBdr>
      <w:divsChild>
        <w:div w:id="1035304755">
          <w:marLeft w:val="0"/>
          <w:marRight w:val="0"/>
          <w:marTop w:val="0"/>
          <w:marBottom w:val="0"/>
          <w:divBdr>
            <w:top w:val="none" w:sz="0" w:space="0" w:color="auto"/>
            <w:left w:val="none" w:sz="0" w:space="0" w:color="auto"/>
            <w:bottom w:val="none" w:sz="0" w:space="0" w:color="auto"/>
            <w:right w:val="none" w:sz="0" w:space="0" w:color="auto"/>
          </w:divBdr>
        </w:div>
        <w:div w:id="532689407">
          <w:marLeft w:val="0"/>
          <w:marRight w:val="0"/>
          <w:marTop w:val="150"/>
          <w:marBottom w:val="0"/>
          <w:divBdr>
            <w:top w:val="none" w:sz="0" w:space="0" w:color="auto"/>
            <w:left w:val="none" w:sz="0" w:space="0" w:color="auto"/>
            <w:bottom w:val="none" w:sz="0" w:space="0" w:color="auto"/>
            <w:right w:val="none" w:sz="0" w:space="0" w:color="auto"/>
          </w:divBdr>
          <w:divsChild>
            <w:div w:id="1312636136">
              <w:marLeft w:val="1155"/>
              <w:marRight w:val="0"/>
              <w:marTop w:val="0"/>
              <w:marBottom w:val="0"/>
              <w:divBdr>
                <w:top w:val="none" w:sz="0" w:space="0" w:color="auto"/>
                <w:left w:val="none" w:sz="0" w:space="0" w:color="auto"/>
                <w:bottom w:val="none" w:sz="0" w:space="0" w:color="auto"/>
                <w:right w:val="none" w:sz="0" w:space="0" w:color="auto"/>
              </w:divBdr>
            </w:div>
            <w:div w:id="590965916">
              <w:marLeft w:val="1155"/>
              <w:marRight w:val="0"/>
              <w:marTop w:val="0"/>
              <w:marBottom w:val="0"/>
              <w:divBdr>
                <w:top w:val="none" w:sz="0" w:space="0" w:color="auto"/>
                <w:left w:val="none" w:sz="0" w:space="0" w:color="auto"/>
                <w:bottom w:val="none" w:sz="0" w:space="0" w:color="auto"/>
                <w:right w:val="none" w:sz="0" w:space="0" w:color="auto"/>
              </w:divBdr>
            </w:div>
            <w:div w:id="1379473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729619">
      <w:bodyDiv w:val="1"/>
      <w:marLeft w:val="0"/>
      <w:marRight w:val="0"/>
      <w:marTop w:val="0"/>
      <w:marBottom w:val="0"/>
      <w:divBdr>
        <w:top w:val="none" w:sz="0" w:space="0" w:color="auto"/>
        <w:left w:val="none" w:sz="0" w:space="0" w:color="auto"/>
        <w:bottom w:val="none" w:sz="0" w:space="0" w:color="auto"/>
        <w:right w:val="none" w:sz="0" w:space="0" w:color="auto"/>
      </w:divBdr>
      <w:divsChild>
        <w:div w:id="1154101275">
          <w:marLeft w:val="0"/>
          <w:marRight w:val="0"/>
          <w:marTop w:val="0"/>
          <w:marBottom w:val="0"/>
          <w:divBdr>
            <w:top w:val="none" w:sz="0" w:space="0" w:color="auto"/>
            <w:left w:val="none" w:sz="0" w:space="0" w:color="auto"/>
            <w:bottom w:val="none" w:sz="0" w:space="0" w:color="auto"/>
            <w:right w:val="none" w:sz="0" w:space="0" w:color="auto"/>
          </w:divBdr>
        </w:div>
        <w:div w:id="405108932">
          <w:marLeft w:val="0"/>
          <w:marRight w:val="0"/>
          <w:marTop w:val="150"/>
          <w:marBottom w:val="0"/>
          <w:divBdr>
            <w:top w:val="none" w:sz="0" w:space="0" w:color="auto"/>
            <w:left w:val="none" w:sz="0" w:space="0" w:color="auto"/>
            <w:bottom w:val="none" w:sz="0" w:space="0" w:color="auto"/>
            <w:right w:val="none" w:sz="0" w:space="0" w:color="auto"/>
          </w:divBdr>
          <w:divsChild>
            <w:div w:id="849610278">
              <w:marLeft w:val="1155"/>
              <w:marRight w:val="0"/>
              <w:marTop w:val="0"/>
              <w:marBottom w:val="0"/>
              <w:divBdr>
                <w:top w:val="none" w:sz="0" w:space="0" w:color="auto"/>
                <w:left w:val="none" w:sz="0" w:space="0" w:color="auto"/>
                <w:bottom w:val="none" w:sz="0" w:space="0" w:color="auto"/>
                <w:right w:val="none" w:sz="0" w:space="0" w:color="auto"/>
              </w:divBdr>
            </w:div>
            <w:div w:id="1621762213">
              <w:marLeft w:val="1155"/>
              <w:marRight w:val="0"/>
              <w:marTop w:val="0"/>
              <w:marBottom w:val="0"/>
              <w:divBdr>
                <w:top w:val="none" w:sz="0" w:space="0" w:color="auto"/>
                <w:left w:val="none" w:sz="0" w:space="0" w:color="auto"/>
                <w:bottom w:val="none" w:sz="0" w:space="0" w:color="auto"/>
                <w:right w:val="none" w:sz="0" w:space="0" w:color="auto"/>
              </w:divBdr>
            </w:div>
            <w:div w:id="1923642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22335">
      <w:bodyDiv w:val="1"/>
      <w:marLeft w:val="0"/>
      <w:marRight w:val="0"/>
      <w:marTop w:val="0"/>
      <w:marBottom w:val="0"/>
      <w:divBdr>
        <w:top w:val="none" w:sz="0" w:space="0" w:color="auto"/>
        <w:left w:val="none" w:sz="0" w:space="0" w:color="auto"/>
        <w:bottom w:val="none" w:sz="0" w:space="0" w:color="auto"/>
        <w:right w:val="none" w:sz="0" w:space="0" w:color="auto"/>
      </w:divBdr>
      <w:divsChild>
        <w:div w:id="1864242375">
          <w:marLeft w:val="0"/>
          <w:marRight w:val="0"/>
          <w:marTop w:val="0"/>
          <w:marBottom w:val="0"/>
          <w:divBdr>
            <w:top w:val="none" w:sz="0" w:space="0" w:color="auto"/>
            <w:left w:val="none" w:sz="0" w:space="0" w:color="auto"/>
            <w:bottom w:val="none" w:sz="0" w:space="0" w:color="auto"/>
            <w:right w:val="none" w:sz="0" w:space="0" w:color="auto"/>
          </w:divBdr>
        </w:div>
        <w:div w:id="2132942834">
          <w:marLeft w:val="0"/>
          <w:marRight w:val="0"/>
          <w:marTop w:val="150"/>
          <w:marBottom w:val="0"/>
          <w:divBdr>
            <w:top w:val="none" w:sz="0" w:space="0" w:color="auto"/>
            <w:left w:val="none" w:sz="0" w:space="0" w:color="auto"/>
            <w:bottom w:val="none" w:sz="0" w:space="0" w:color="auto"/>
            <w:right w:val="none" w:sz="0" w:space="0" w:color="auto"/>
          </w:divBdr>
          <w:divsChild>
            <w:div w:id="218323027">
              <w:marLeft w:val="1155"/>
              <w:marRight w:val="0"/>
              <w:marTop w:val="0"/>
              <w:marBottom w:val="0"/>
              <w:divBdr>
                <w:top w:val="none" w:sz="0" w:space="0" w:color="auto"/>
                <w:left w:val="none" w:sz="0" w:space="0" w:color="auto"/>
                <w:bottom w:val="none" w:sz="0" w:space="0" w:color="auto"/>
                <w:right w:val="none" w:sz="0" w:space="0" w:color="auto"/>
              </w:divBdr>
            </w:div>
            <w:div w:id="389957527">
              <w:marLeft w:val="1155"/>
              <w:marRight w:val="0"/>
              <w:marTop w:val="0"/>
              <w:marBottom w:val="0"/>
              <w:divBdr>
                <w:top w:val="none" w:sz="0" w:space="0" w:color="auto"/>
                <w:left w:val="none" w:sz="0" w:space="0" w:color="auto"/>
                <w:bottom w:val="none" w:sz="0" w:space="0" w:color="auto"/>
                <w:right w:val="none" w:sz="0" w:space="0" w:color="auto"/>
              </w:divBdr>
            </w:div>
            <w:div w:id="2389457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13911">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479579">
      <w:bodyDiv w:val="1"/>
      <w:marLeft w:val="0"/>
      <w:marRight w:val="0"/>
      <w:marTop w:val="0"/>
      <w:marBottom w:val="0"/>
      <w:divBdr>
        <w:top w:val="none" w:sz="0" w:space="0" w:color="auto"/>
        <w:left w:val="none" w:sz="0" w:space="0" w:color="auto"/>
        <w:bottom w:val="none" w:sz="0" w:space="0" w:color="auto"/>
        <w:right w:val="none" w:sz="0" w:space="0" w:color="auto"/>
      </w:divBdr>
      <w:divsChild>
        <w:div w:id="648755695">
          <w:marLeft w:val="0"/>
          <w:marRight w:val="0"/>
          <w:marTop w:val="150"/>
          <w:marBottom w:val="0"/>
          <w:divBdr>
            <w:top w:val="none" w:sz="0" w:space="0" w:color="auto"/>
            <w:left w:val="none" w:sz="0" w:space="0" w:color="auto"/>
            <w:bottom w:val="none" w:sz="0" w:space="0" w:color="auto"/>
            <w:right w:val="none" w:sz="0" w:space="0" w:color="auto"/>
          </w:divBdr>
          <w:divsChild>
            <w:div w:id="1573544801">
              <w:marLeft w:val="1155"/>
              <w:marRight w:val="0"/>
              <w:marTop w:val="0"/>
              <w:marBottom w:val="0"/>
              <w:divBdr>
                <w:top w:val="none" w:sz="0" w:space="0" w:color="auto"/>
                <w:left w:val="none" w:sz="0" w:space="0" w:color="auto"/>
                <w:bottom w:val="none" w:sz="0" w:space="0" w:color="auto"/>
                <w:right w:val="none" w:sz="0" w:space="0" w:color="auto"/>
              </w:divBdr>
            </w:div>
            <w:div w:id="744500216">
              <w:marLeft w:val="1155"/>
              <w:marRight w:val="0"/>
              <w:marTop w:val="0"/>
              <w:marBottom w:val="0"/>
              <w:divBdr>
                <w:top w:val="none" w:sz="0" w:space="0" w:color="auto"/>
                <w:left w:val="none" w:sz="0" w:space="0" w:color="auto"/>
                <w:bottom w:val="none" w:sz="0" w:space="0" w:color="auto"/>
                <w:right w:val="none" w:sz="0" w:space="0" w:color="auto"/>
              </w:divBdr>
            </w:div>
            <w:div w:id="1588683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8584">
      <w:bodyDiv w:val="1"/>
      <w:marLeft w:val="0"/>
      <w:marRight w:val="0"/>
      <w:marTop w:val="0"/>
      <w:marBottom w:val="0"/>
      <w:divBdr>
        <w:top w:val="none" w:sz="0" w:space="0" w:color="auto"/>
        <w:left w:val="none" w:sz="0" w:space="0" w:color="auto"/>
        <w:bottom w:val="none" w:sz="0" w:space="0" w:color="auto"/>
        <w:right w:val="none" w:sz="0" w:space="0" w:color="auto"/>
      </w:divBdr>
      <w:divsChild>
        <w:div w:id="1173571815">
          <w:marLeft w:val="0"/>
          <w:marRight w:val="0"/>
          <w:marTop w:val="0"/>
          <w:marBottom w:val="0"/>
          <w:divBdr>
            <w:top w:val="none" w:sz="0" w:space="0" w:color="auto"/>
            <w:left w:val="none" w:sz="0" w:space="0" w:color="auto"/>
            <w:bottom w:val="none" w:sz="0" w:space="0" w:color="auto"/>
            <w:right w:val="none" w:sz="0" w:space="0" w:color="auto"/>
          </w:divBdr>
        </w:div>
        <w:div w:id="1933657577">
          <w:marLeft w:val="0"/>
          <w:marRight w:val="0"/>
          <w:marTop w:val="150"/>
          <w:marBottom w:val="0"/>
          <w:divBdr>
            <w:top w:val="none" w:sz="0" w:space="0" w:color="auto"/>
            <w:left w:val="none" w:sz="0" w:space="0" w:color="auto"/>
            <w:bottom w:val="none" w:sz="0" w:space="0" w:color="auto"/>
            <w:right w:val="none" w:sz="0" w:space="0" w:color="auto"/>
          </w:divBdr>
          <w:divsChild>
            <w:div w:id="178201221">
              <w:marLeft w:val="1155"/>
              <w:marRight w:val="0"/>
              <w:marTop w:val="0"/>
              <w:marBottom w:val="0"/>
              <w:divBdr>
                <w:top w:val="none" w:sz="0" w:space="0" w:color="auto"/>
                <w:left w:val="none" w:sz="0" w:space="0" w:color="auto"/>
                <w:bottom w:val="none" w:sz="0" w:space="0" w:color="auto"/>
                <w:right w:val="none" w:sz="0" w:space="0" w:color="auto"/>
              </w:divBdr>
            </w:div>
            <w:div w:id="1364748151">
              <w:marLeft w:val="1155"/>
              <w:marRight w:val="0"/>
              <w:marTop w:val="0"/>
              <w:marBottom w:val="0"/>
              <w:divBdr>
                <w:top w:val="none" w:sz="0" w:space="0" w:color="auto"/>
                <w:left w:val="none" w:sz="0" w:space="0" w:color="auto"/>
                <w:bottom w:val="none" w:sz="0" w:space="0" w:color="auto"/>
                <w:right w:val="none" w:sz="0" w:space="0" w:color="auto"/>
              </w:divBdr>
            </w:div>
            <w:div w:id="19147316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254566">
      <w:bodyDiv w:val="1"/>
      <w:marLeft w:val="0"/>
      <w:marRight w:val="0"/>
      <w:marTop w:val="0"/>
      <w:marBottom w:val="0"/>
      <w:divBdr>
        <w:top w:val="none" w:sz="0" w:space="0" w:color="auto"/>
        <w:left w:val="none" w:sz="0" w:space="0" w:color="auto"/>
        <w:bottom w:val="none" w:sz="0" w:space="0" w:color="auto"/>
        <w:right w:val="none" w:sz="0" w:space="0" w:color="auto"/>
      </w:divBdr>
      <w:divsChild>
        <w:div w:id="394800">
          <w:marLeft w:val="0"/>
          <w:marRight w:val="0"/>
          <w:marTop w:val="0"/>
          <w:marBottom w:val="0"/>
          <w:divBdr>
            <w:top w:val="none" w:sz="0" w:space="0" w:color="auto"/>
            <w:left w:val="none" w:sz="0" w:space="0" w:color="auto"/>
            <w:bottom w:val="none" w:sz="0" w:space="0" w:color="auto"/>
            <w:right w:val="none" w:sz="0" w:space="0" w:color="auto"/>
          </w:divBdr>
        </w:div>
        <w:div w:id="1474102630">
          <w:marLeft w:val="0"/>
          <w:marRight w:val="0"/>
          <w:marTop w:val="150"/>
          <w:marBottom w:val="0"/>
          <w:divBdr>
            <w:top w:val="none" w:sz="0" w:space="0" w:color="auto"/>
            <w:left w:val="none" w:sz="0" w:space="0" w:color="auto"/>
            <w:bottom w:val="none" w:sz="0" w:space="0" w:color="auto"/>
            <w:right w:val="none" w:sz="0" w:space="0" w:color="auto"/>
          </w:divBdr>
          <w:divsChild>
            <w:div w:id="1116295179">
              <w:marLeft w:val="1155"/>
              <w:marRight w:val="0"/>
              <w:marTop w:val="0"/>
              <w:marBottom w:val="0"/>
              <w:divBdr>
                <w:top w:val="none" w:sz="0" w:space="0" w:color="auto"/>
                <w:left w:val="none" w:sz="0" w:space="0" w:color="auto"/>
                <w:bottom w:val="none" w:sz="0" w:space="0" w:color="auto"/>
                <w:right w:val="none" w:sz="0" w:space="0" w:color="auto"/>
              </w:divBdr>
            </w:div>
            <w:div w:id="1222790257">
              <w:marLeft w:val="1155"/>
              <w:marRight w:val="0"/>
              <w:marTop w:val="0"/>
              <w:marBottom w:val="0"/>
              <w:divBdr>
                <w:top w:val="none" w:sz="0" w:space="0" w:color="auto"/>
                <w:left w:val="none" w:sz="0" w:space="0" w:color="auto"/>
                <w:bottom w:val="none" w:sz="0" w:space="0" w:color="auto"/>
                <w:right w:val="none" w:sz="0" w:space="0" w:color="auto"/>
              </w:divBdr>
            </w:div>
            <w:div w:id="797183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697">
      <w:bodyDiv w:val="1"/>
      <w:marLeft w:val="0"/>
      <w:marRight w:val="0"/>
      <w:marTop w:val="0"/>
      <w:marBottom w:val="0"/>
      <w:divBdr>
        <w:top w:val="none" w:sz="0" w:space="0" w:color="auto"/>
        <w:left w:val="none" w:sz="0" w:space="0" w:color="auto"/>
        <w:bottom w:val="none" w:sz="0" w:space="0" w:color="auto"/>
        <w:right w:val="none" w:sz="0" w:space="0" w:color="auto"/>
      </w:divBdr>
      <w:divsChild>
        <w:div w:id="1380276219">
          <w:marLeft w:val="0"/>
          <w:marRight w:val="0"/>
          <w:marTop w:val="0"/>
          <w:marBottom w:val="0"/>
          <w:divBdr>
            <w:top w:val="none" w:sz="0" w:space="0" w:color="auto"/>
            <w:left w:val="none" w:sz="0" w:space="0" w:color="auto"/>
            <w:bottom w:val="none" w:sz="0" w:space="0" w:color="auto"/>
            <w:right w:val="none" w:sz="0" w:space="0" w:color="auto"/>
          </w:divBdr>
        </w:div>
        <w:div w:id="1083994391">
          <w:marLeft w:val="0"/>
          <w:marRight w:val="0"/>
          <w:marTop w:val="150"/>
          <w:marBottom w:val="0"/>
          <w:divBdr>
            <w:top w:val="none" w:sz="0" w:space="0" w:color="auto"/>
            <w:left w:val="none" w:sz="0" w:space="0" w:color="auto"/>
            <w:bottom w:val="none" w:sz="0" w:space="0" w:color="auto"/>
            <w:right w:val="none" w:sz="0" w:space="0" w:color="auto"/>
          </w:divBdr>
          <w:divsChild>
            <w:div w:id="296034295">
              <w:marLeft w:val="1155"/>
              <w:marRight w:val="0"/>
              <w:marTop w:val="0"/>
              <w:marBottom w:val="0"/>
              <w:divBdr>
                <w:top w:val="none" w:sz="0" w:space="0" w:color="auto"/>
                <w:left w:val="none" w:sz="0" w:space="0" w:color="auto"/>
                <w:bottom w:val="none" w:sz="0" w:space="0" w:color="auto"/>
                <w:right w:val="none" w:sz="0" w:space="0" w:color="auto"/>
              </w:divBdr>
            </w:div>
            <w:div w:id="1337155328">
              <w:marLeft w:val="1155"/>
              <w:marRight w:val="0"/>
              <w:marTop w:val="0"/>
              <w:marBottom w:val="0"/>
              <w:divBdr>
                <w:top w:val="none" w:sz="0" w:space="0" w:color="auto"/>
                <w:left w:val="none" w:sz="0" w:space="0" w:color="auto"/>
                <w:bottom w:val="none" w:sz="0" w:space="0" w:color="auto"/>
                <w:right w:val="none" w:sz="0" w:space="0" w:color="auto"/>
              </w:divBdr>
            </w:div>
            <w:div w:id="3974839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12068">
      <w:bodyDiv w:val="1"/>
      <w:marLeft w:val="0"/>
      <w:marRight w:val="0"/>
      <w:marTop w:val="0"/>
      <w:marBottom w:val="0"/>
      <w:divBdr>
        <w:top w:val="none" w:sz="0" w:space="0" w:color="auto"/>
        <w:left w:val="none" w:sz="0" w:space="0" w:color="auto"/>
        <w:bottom w:val="none" w:sz="0" w:space="0" w:color="auto"/>
        <w:right w:val="none" w:sz="0" w:space="0" w:color="auto"/>
      </w:divBdr>
      <w:divsChild>
        <w:div w:id="1833715361">
          <w:marLeft w:val="0"/>
          <w:marRight w:val="0"/>
          <w:marTop w:val="0"/>
          <w:marBottom w:val="0"/>
          <w:divBdr>
            <w:top w:val="none" w:sz="0" w:space="0" w:color="auto"/>
            <w:left w:val="none" w:sz="0" w:space="0" w:color="auto"/>
            <w:bottom w:val="none" w:sz="0" w:space="0" w:color="auto"/>
            <w:right w:val="none" w:sz="0" w:space="0" w:color="auto"/>
          </w:divBdr>
        </w:div>
        <w:div w:id="303973161">
          <w:marLeft w:val="0"/>
          <w:marRight w:val="0"/>
          <w:marTop w:val="150"/>
          <w:marBottom w:val="0"/>
          <w:divBdr>
            <w:top w:val="none" w:sz="0" w:space="0" w:color="auto"/>
            <w:left w:val="none" w:sz="0" w:space="0" w:color="auto"/>
            <w:bottom w:val="none" w:sz="0" w:space="0" w:color="auto"/>
            <w:right w:val="none" w:sz="0" w:space="0" w:color="auto"/>
          </w:divBdr>
          <w:divsChild>
            <w:div w:id="1522358068">
              <w:marLeft w:val="1155"/>
              <w:marRight w:val="0"/>
              <w:marTop w:val="0"/>
              <w:marBottom w:val="0"/>
              <w:divBdr>
                <w:top w:val="none" w:sz="0" w:space="0" w:color="auto"/>
                <w:left w:val="none" w:sz="0" w:space="0" w:color="auto"/>
                <w:bottom w:val="none" w:sz="0" w:space="0" w:color="auto"/>
                <w:right w:val="none" w:sz="0" w:space="0" w:color="auto"/>
              </w:divBdr>
            </w:div>
            <w:div w:id="675831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2243">
      <w:bodyDiv w:val="1"/>
      <w:marLeft w:val="0"/>
      <w:marRight w:val="0"/>
      <w:marTop w:val="0"/>
      <w:marBottom w:val="0"/>
      <w:divBdr>
        <w:top w:val="none" w:sz="0" w:space="0" w:color="auto"/>
        <w:left w:val="none" w:sz="0" w:space="0" w:color="auto"/>
        <w:bottom w:val="none" w:sz="0" w:space="0" w:color="auto"/>
        <w:right w:val="none" w:sz="0" w:space="0" w:color="auto"/>
      </w:divBdr>
      <w:divsChild>
        <w:div w:id="1668559934">
          <w:marLeft w:val="0"/>
          <w:marRight w:val="0"/>
          <w:marTop w:val="0"/>
          <w:marBottom w:val="0"/>
          <w:divBdr>
            <w:top w:val="none" w:sz="0" w:space="0" w:color="auto"/>
            <w:left w:val="none" w:sz="0" w:space="0" w:color="auto"/>
            <w:bottom w:val="none" w:sz="0" w:space="0" w:color="auto"/>
            <w:right w:val="none" w:sz="0" w:space="0" w:color="auto"/>
          </w:divBdr>
        </w:div>
        <w:div w:id="1455367985">
          <w:marLeft w:val="0"/>
          <w:marRight w:val="0"/>
          <w:marTop w:val="150"/>
          <w:marBottom w:val="0"/>
          <w:divBdr>
            <w:top w:val="none" w:sz="0" w:space="0" w:color="auto"/>
            <w:left w:val="none" w:sz="0" w:space="0" w:color="auto"/>
            <w:bottom w:val="none" w:sz="0" w:space="0" w:color="auto"/>
            <w:right w:val="none" w:sz="0" w:space="0" w:color="auto"/>
          </w:divBdr>
          <w:divsChild>
            <w:div w:id="153380053">
              <w:marLeft w:val="1155"/>
              <w:marRight w:val="0"/>
              <w:marTop w:val="0"/>
              <w:marBottom w:val="0"/>
              <w:divBdr>
                <w:top w:val="none" w:sz="0" w:space="0" w:color="auto"/>
                <w:left w:val="none" w:sz="0" w:space="0" w:color="auto"/>
                <w:bottom w:val="none" w:sz="0" w:space="0" w:color="auto"/>
                <w:right w:val="none" w:sz="0" w:space="0" w:color="auto"/>
              </w:divBdr>
            </w:div>
            <w:div w:id="1889534225">
              <w:marLeft w:val="1155"/>
              <w:marRight w:val="0"/>
              <w:marTop w:val="0"/>
              <w:marBottom w:val="0"/>
              <w:divBdr>
                <w:top w:val="none" w:sz="0" w:space="0" w:color="auto"/>
                <w:left w:val="none" w:sz="0" w:space="0" w:color="auto"/>
                <w:bottom w:val="none" w:sz="0" w:space="0" w:color="auto"/>
                <w:right w:val="none" w:sz="0" w:space="0" w:color="auto"/>
              </w:divBdr>
            </w:div>
            <w:div w:id="16153602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54085">
      <w:bodyDiv w:val="1"/>
      <w:marLeft w:val="0"/>
      <w:marRight w:val="0"/>
      <w:marTop w:val="0"/>
      <w:marBottom w:val="0"/>
      <w:divBdr>
        <w:top w:val="none" w:sz="0" w:space="0" w:color="auto"/>
        <w:left w:val="none" w:sz="0" w:space="0" w:color="auto"/>
        <w:bottom w:val="none" w:sz="0" w:space="0" w:color="auto"/>
        <w:right w:val="none" w:sz="0" w:space="0" w:color="auto"/>
      </w:divBdr>
      <w:divsChild>
        <w:div w:id="252979005">
          <w:marLeft w:val="0"/>
          <w:marRight w:val="0"/>
          <w:marTop w:val="0"/>
          <w:marBottom w:val="0"/>
          <w:divBdr>
            <w:top w:val="none" w:sz="0" w:space="0" w:color="auto"/>
            <w:left w:val="none" w:sz="0" w:space="0" w:color="auto"/>
            <w:bottom w:val="none" w:sz="0" w:space="0" w:color="auto"/>
            <w:right w:val="none" w:sz="0" w:space="0" w:color="auto"/>
          </w:divBdr>
        </w:div>
        <w:div w:id="1118723159">
          <w:marLeft w:val="0"/>
          <w:marRight w:val="0"/>
          <w:marTop w:val="150"/>
          <w:marBottom w:val="0"/>
          <w:divBdr>
            <w:top w:val="none" w:sz="0" w:space="0" w:color="auto"/>
            <w:left w:val="none" w:sz="0" w:space="0" w:color="auto"/>
            <w:bottom w:val="none" w:sz="0" w:space="0" w:color="auto"/>
            <w:right w:val="none" w:sz="0" w:space="0" w:color="auto"/>
          </w:divBdr>
          <w:divsChild>
            <w:div w:id="687758654">
              <w:marLeft w:val="1155"/>
              <w:marRight w:val="0"/>
              <w:marTop w:val="0"/>
              <w:marBottom w:val="0"/>
              <w:divBdr>
                <w:top w:val="none" w:sz="0" w:space="0" w:color="auto"/>
                <w:left w:val="none" w:sz="0" w:space="0" w:color="auto"/>
                <w:bottom w:val="none" w:sz="0" w:space="0" w:color="auto"/>
                <w:right w:val="none" w:sz="0" w:space="0" w:color="auto"/>
              </w:divBdr>
            </w:div>
            <w:div w:id="868225528">
              <w:marLeft w:val="1155"/>
              <w:marRight w:val="0"/>
              <w:marTop w:val="0"/>
              <w:marBottom w:val="0"/>
              <w:divBdr>
                <w:top w:val="none" w:sz="0" w:space="0" w:color="auto"/>
                <w:left w:val="none" w:sz="0" w:space="0" w:color="auto"/>
                <w:bottom w:val="none" w:sz="0" w:space="0" w:color="auto"/>
                <w:right w:val="none" w:sz="0" w:space="0" w:color="auto"/>
              </w:divBdr>
            </w:div>
            <w:div w:id="1446459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31810">
      <w:bodyDiv w:val="1"/>
      <w:marLeft w:val="0"/>
      <w:marRight w:val="0"/>
      <w:marTop w:val="0"/>
      <w:marBottom w:val="0"/>
      <w:divBdr>
        <w:top w:val="none" w:sz="0" w:space="0" w:color="auto"/>
        <w:left w:val="none" w:sz="0" w:space="0" w:color="auto"/>
        <w:bottom w:val="none" w:sz="0" w:space="0" w:color="auto"/>
        <w:right w:val="none" w:sz="0" w:space="0" w:color="auto"/>
      </w:divBdr>
      <w:divsChild>
        <w:div w:id="1786539235">
          <w:marLeft w:val="0"/>
          <w:marRight w:val="0"/>
          <w:marTop w:val="0"/>
          <w:marBottom w:val="0"/>
          <w:divBdr>
            <w:top w:val="none" w:sz="0" w:space="0" w:color="auto"/>
            <w:left w:val="none" w:sz="0" w:space="0" w:color="auto"/>
            <w:bottom w:val="none" w:sz="0" w:space="0" w:color="auto"/>
            <w:right w:val="none" w:sz="0" w:space="0" w:color="auto"/>
          </w:divBdr>
        </w:div>
        <w:div w:id="2018463740">
          <w:marLeft w:val="0"/>
          <w:marRight w:val="0"/>
          <w:marTop w:val="150"/>
          <w:marBottom w:val="0"/>
          <w:divBdr>
            <w:top w:val="none" w:sz="0" w:space="0" w:color="auto"/>
            <w:left w:val="none" w:sz="0" w:space="0" w:color="auto"/>
            <w:bottom w:val="none" w:sz="0" w:space="0" w:color="auto"/>
            <w:right w:val="none" w:sz="0" w:space="0" w:color="auto"/>
          </w:divBdr>
          <w:divsChild>
            <w:div w:id="502474709">
              <w:marLeft w:val="1155"/>
              <w:marRight w:val="0"/>
              <w:marTop w:val="0"/>
              <w:marBottom w:val="0"/>
              <w:divBdr>
                <w:top w:val="none" w:sz="0" w:space="0" w:color="auto"/>
                <w:left w:val="none" w:sz="0" w:space="0" w:color="auto"/>
                <w:bottom w:val="none" w:sz="0" w:space="0" w:color="auto"/>
                <w:right w:val="none" w:sz="0" w:space="0" w:color="auto"/>
              </w:divBdr>
            </w:div>
            <w:div w:id="935098682">
              <w:marLeft w:val="1155"/>
              <w:marRight w:val="0"/>
              <w:marTop w:val="0"/>
              <w:marBottom w:val="0"/>
              <w:divBdr>
                <w:top w:val="none" w:sz="0" w:space="0" w:color="auto"/>
                <w:left w:val="none" w:sz="0" w:space="0" w:color="auto"/>
                <w:bottom w:val="none" w:sz="0" w:space="0" w:color="auto"/>
                <w:right w:val="none" w:sz="0" w:space="0" w:color="auto"/>
              </w:divBdr>
            </w:div>
            <w:div w:id="15026945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05258">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27857">
      <w:bodyDiv w:val="1"/>
      <w:marLeft w:val="0"/>
      <w:marRight w:val="0"/>
      <w:marTop w:val="0"/>
      <w:marBottom w:val="0"/>
      <w:divBdr>
        <w:top w:val="none" w:sz="0" w:space="0" w:color="auto"/>
        <w:left w:val="none" w:sz="0" w:space="0" w:color="auto"/>
        <w:bottom w:val="none" w:sz="0" w:space="0" w:color="auto"/>
        <w:right w:val="none" w:sz="0" w:space="0" w:color="auto"/>
      </w:divBdr>
      <w:divsChild>
        <w:div w:id="1961034718">
          <w:marLeft w:val="0"/>
          <w:marRight w:val="0"/>
          <w:marTop w:val="0"/>
          <w:marBottom w:val="0"/>
          <w:divBdr>
            <w:top w:val="none" w:sz="0" w:space="0" w:color="auto"/>
            <w:left w:val="none" w:sz="0" w:space="0" w:color="auto"/>
            <w:bottom w:val="none" w:sz="0" w:space="0" w:color="auto"/>
            <w:right w:val="none" w:sz="0" w:space="0" w:color="auto"/>
          </w:divBdr>
        </w:div>
        <w:div w:id="1328941107">
          <w:marLeft w:val="0"/>
          <w:marRight w:val="0"/>
          <w:marTop w:val="150"/>
          <w:marBottom w:val="0"/>
          <w:divBdr>
            <w:top w:val="none" w:sz="0" w:space="0" w:color="auto"/>
            <w:left w:val="none" w:sz="0" w:space="0" w:color="auto"/>
            <w:bottom w:val="none" w:sz="0" w:space="0" w:color="auto"/>
            <w:right w:val="none" w:sz="0" w:space="0" w:color="auto"/>
          </w:divBdr>
          <w:divsChild>
            <w:div w:id="1091510434">
              <w:marLeft w:val="1155"/>
              <w:marRight w:val="0"/>
              <w:marTop w:val="0"/>
              <w:marBottom w:val="0"/>
              <w:divBdr>
                <w:top w:val="none" w:sz="0" w:space="0" w:color="auto"/>
                <w:left w:val="none" w:sz="0" w:space="0" w:color="auto"/>
                <w:bottom w:val="none" w:sz="0" w:space="0" w:color="auto"/>
                <w:right w:val="none" w:sz="0" w:space="0" w:color="auto"/>
              </w:divBdr>
            </w:div>
            <w:div w:id="1991323582">
              <w:marLeft w:val="1155"/>
              <w:marRight w:val="0"/>
              <w:marTop w:val="0"/>
              <w:marBottom w:val="0"/>
              <w:divBdr>
                <w:top w:val="none" w:sz="0" w:space="0" w:color="auto"/>
                <w:left w:val="none" w:sz="0" w:space="0" w:color="auto"/>
                <w:bottom w:val="none" w:sz="0" w:space="0" w:color="auto"/>
                <w:right w:val="none" w:sz="0" w:space="0" w:color="auto"/>
              </w:divBdr>
            </w:div>
            <w:div w:id="6827797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07855">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853445">
      <w:bodyDiv w:val="1"/>
      <w:marLeft w:val="0"/>
      <w:marRight w:val="0"/>
      <w:marTop w:val="0"/>
      <w:marBottom w:val="0"/>
      <w:divBdr>
        <w:top w:val="none" w:sz="0" w:space="0" w:color="auto"/>
        <w:left w:val="none" w:sz="0" w:space="0" w:color="auto"/>
        <w:bottom w:val="none" w:sz="0" w:space="0" w:color="auto"/>
        <w:right w:val="none" w:sz="0" w:space="0" w:color="auto"/>
      </w:divBdr>
      <w:divsChild>
        <w:div w:id="789514361">
          <w:marLeft w:val="0"/>
          <w:marRight w:val="0"/>
          <w:marTop w:val="0"/>
          <w:marBottom w:val="0"/>
          <w:divBdr>
            <w:top w:val="none" w:sz="0" w:space="0" w:color="auto"/>
            <w:left w:val="none" w:sz="0" w:space="0" w:color="auto"/>
            <w:bottom w:val="none" w:sz="0" w:space="0" w:color="auto"/>
            <w:right w:val="none" w:sz="0" w:space="0" w:color="auto"/>
          </w:divBdr>
        </w:div>
        <w:div w:id="904802511">
          <w:marLeft w:val="0"/>
          <w:marRight w:val="0"/>
          <w:marTop w:val="150"/>
          <w:marBottom w:val="0"/>
          <w:divBdr>
            <w:top w:val="none" w:sz="0" w:space="0" w:color="auto"/>
            <w:left w:val="none" w:sz="0" w:space="0" w:color="auto"/>
            <w:bottom w:val="none" w:sz="0" w:space="0" w:color="auto"/>
            <w:right w:val="none" w:sz="0" w:space="0" w:color="auto"/>
          </w:divBdr>
          <w:divsChild>
            <w:div w:id="730814972">
              <w:marLeft w:val="1155"/>
              <w:marRight w:val="0"/>
              <w:marTop w:val="0"/>
              <w:marBottom w:val="0"/>
              <w:divBdr>
                <w:top w:val="none" w:sz="0" w:space="0" w:color="auto"/>
                <w:left w:val="none" w:sz="0" w:space="0" w:color="auto"/>
                <w:bottom w:val="none" w:sz="0" w:space="0" w:color="auto"/>
                <w:right w:val="none" w:sz="0" w:space="0" w:color="auto"/>
              </w:divBdr>
            </w:div>
            <w:div w:id="1179004723">
              <w:marLeft w:val="1155"/>
              <w:marRight w:val="0"/>
              <w:marTop w:val="0"/>
              <w:marBottom w:val="0"/>
              <w:divBdr>
                <w:top w:val="none" w:sz="0" w:space="0" w:color="auto"/>
                <w:left w:val="none" w:sz="0" w:space="0" w:color="auto"/>
                <w:bottom w:val="none" w:sz="0" w:space="0" w:color="auto"/>
                <w:right w:val="none" w:sz="0" w:space="0" w:color="auto"/>
              </w:divBdr>
            </w:div>
            <w:div w:id="14157874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73167">
      <w:bodyDiv w:val="1"/>
      <w:marLeft w:val="0"/>
      <w:marRight w:val="0"/>
      <w:marTop w:val="0"/>
      <w:marBottom w:val="0"/>
      <w:divBdr>
        <w:top w:val="none" w:sz="0" w:space="0" w:color="auto"/>
        <w:left w:val="none" w:sz="0" w:space="0" w:color="auto"/>
        <w:bottom w:val="none" w:sz="0" w:space="0" w:color="auto"/>
        <w:right w:val="none" w:sz="0" w:space="0" w:color="auto"/>
      </w:divBdr>
      <w:divsChild>
        <w:div w:id="2061248976">
          <w:marLeft w:val="0"/>
          <w:marRight w:val="0"/>
          <w:marTop w:val="0"/>
          <w:marBottom w:val="0"/>
          <w:divBdr>
            <w:top w:val="none" w:sz="0" w:space="0" w:color="auto"/>
            <w:left w:val="none" w:sz="0" w:space="0" w:color="auto"/>
            <w:bottom w:val="none" w:sz="0" w:space="0" w:color="auto"/>
            <w:right w:val="none" w:sz="0" w:space="0" w:color="auto"/>
          </w:divBdr>
        </w:div>
        <w:div w:id="242299087">
          <w:marLeft w:val="0"/>
          <w:marRight w:val="0"/>
          <w:marTop w:val="150"/>
          <w:marBottom w:val="0"/>
          <w:divBdr>
            <w:top w:val="none" w:sz="0" w:space="0" w:color="auto"/>
            <w:left w:val="none" w:sz="0" w:space="0" w:color="auto"/>
            <w:bottom w:val="none" w:sz="0" w:space="0" w:color="auto"/>
            <w:right w:val="none" w:sz="0" w:space="0" w:color="auto"/>
          </w:divBdr>
          <w:divsChild>
            <w:div w:id="815269405">
              <w:marLeft w:val="1155"/>
              <w:marRight w:val="0"/>
              <w:marTop w:val="0"/>
              <w:marBottom w:val="0"/>
              <w:divBdr>
                <w:top w:val="none" w:sz="0" w:space="0" w:color="auto"/>
                <w:left w:val="none" w:sz="0" w:space="0" w:color="auto"/>
                <w:bottom w:val="none" w:sz="0" w:space="0" w:color="auto"/>
                <w:right w:val="none" w:sz="0" w:space="0" w:color="auto"/>
              </w:divBdr>
            </w:div>
            <w:div w:id="9572788">
              <w:marLeft w:val="1155"/>
              <w:marRight w:val="0"/>
              <w:marTop w:val="0"/>
              <w:marBottom w:val="0"/>
              <w:divBdr>
                <w:top w:val="none" w:sz="0" w:space="0" w:color="auto"/>
                <w:left w:val="none" w:sz="0" w:space="0" w:color="auto"/>
                <w:bottom w:val="none" w:sz="0" w:space="0" w:color="auto"/>
                <w:right w:val="none" w:sz="0" w:space="0" w:color="auto"/>
              </w:divBdr>
            </w:div>
            <w:div w:id="938872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0438">
      <w:bodyDiv w:val="1"/>
      <w:marLeft w:val="0"/>
      <w:marRight w:val="0"/>
      <w:marTop w:val="0"/>
      <w:marBottom w:val="0"/>
      <w:divBdr>
        <w:top w:val="none" w:sz="0" w:space="0" w:color="auto"/>
        <w:left w:val="none" w:sz="0" w:space="0" w:color="auto"/>
        <w:bottom w:val="none" w:sz="0" w:space="0" w:color="auto"/>
        <w:right w:val="none" w:sz="0" w:space="0" w:color="auto"/>
      </w:divBdr>
      <w:divsChild>
        <w:div w:id="388111177">
          <w:marLeft w:val="0"/>
          <w:marRight w:val="0"/>
          <w:marTop w:val="0"/>
          <w:marBottom w:val="0"/>
          <w:divBdr>
            <w:top w:val="none" w:sz="0" w:space="0" w:color="auto"/>
            <w:left w:val="none" w:sz="0" w:space="0" w:color="auto"/>
            <w:bottom w:val="none" w:sz="0" w:space="0" w:color="auto"/>
            <w:right w:val="none" w:sz="0" w:space="0" w:color="auto"/>
          </w:divBdr>
        </w:div>
        <w:div w:id="2126851463">
          <w:marLeft w:val="0"/>
          <w:marRight w:val="0"/>
          <w:marTop w:val="150"/>
          <w:marBottom w:val="0"/>
          <w:divBdr>
            <w:top w:val="none" w:sz="0" w:space="0" w:color="auto"/>
            <w:left w:val="none" w:sz="0" w:space="0" w:color="auto"/>
            <w:bottom w:val="none" w:sz="0" w:space="0" w:color="auto"/>
            <w:right w:val="none" w:sz="0" w:space="0" w:color="auto"/>
          </w:divBdr>
          <w:divsChild>
            <w:div w:id="335231387">
              <w:marLeft w:val="1155"/>
              <w:marRight w:val="0"/>
              <w:marTop w:val="0"/>
              <w:marBottom w:val="0"/>
              <w:divBdr>
                <w:top w:val="none" w:sz="0" w:space="0" w:color="auto"/>
                <w:left w:val="none" w:sz="0" w:space="0" w:color="auto"/>
                <w:bottom w:val="none" w:sz="0" w:space="0" w:color="auto"/>
                <w:right w:val="none" w:sz="0" w:space="0" w:color="auto"/>
              </w:divBdr>
            </w:div>
            <w:div w:id="2121677132">
              <w:marLeft w:val="1155"/>
              <w:marRight w:val="0"/>
              <w:marTop w:val="0"/>
              <w:marBottom w:val="0"/>
              <w:divBdr>
                <w:top w:val="none" w:sz="0" w:space="0" w:color="auto"/>
                <w:left w:val="none" w:sz="0" w:space="0" w:color="auto"/>
                <w:bottom w:val="none" w:sz="0" w:space="0" w:color="auto"/>
                <w:right w:val="none" w:sz="0" w:space="0" w:color="auto"/>
              </w:divBdr>
            </w:div>
            <w:div w:id="111309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90992">
      <w:bodyDiv w:val="1"/>
      <w:marLeft w:val="0"/>
      <w:marRight w:val="0"/>
      <w:marTop w:val="0"/>
      <w:marBottom w:val="0"/>
      <w:divBdr>
        <w:top w:val="none" w:sz="0" w:space="0" w:color="auto"/>
        <w:left w:val="none" w:sz="0" w:space="0" w:color="auto"/>
        <w:bottom w:val="none" w:sz="0" w:space="0" w:color="auto"/>
        <w:right w:val="none" w:sz="0" w:space="0" w:color="auto"/>
      </w:divBdr>
      <w:divsChild>
        <w:div w:id="735591906">
          <w:marLeft w:val="0"/>
          <w:marRight w:val="0"/>
          <w:marTop w:val="0"/>
          <w:marBottom w:val="0"/>
          <w:divBdr>
            <w:top w:val="none" w:sz="0" w:space="0" w:color="auto"/>
            <w:left w:val="none" w:sz="0" w:space="0" w:color="auto"/>
            <w:bottom w:val="none" w:sz="0" w:space="0" w:color="auto"/>
            <w:right w:val="none" w:sz="0" w:space="0" w:color="auto"/>
          </w:divBdr>
        </w:div>
        <w:div w:id="381176955">
          <w:marLeft w:val="0"/>
          <w:marRight w:val="0"/>
          <w:marTop w:val="150"/>
          <w:marBottom w:val="0"/>
          <w:divBdr>
            <w:top w:val="none" w:sz="0" w:space="0" w:color="auto"/>
            <w:left w:val="none" w:sz="0" w:space="0" w:color="auto"/>
            <w:bottom w:val="none" w:sz="0" w:space="0" w:color="auto"/>
            <w:right w:val="none" w:sz="0" w:space="0" w:color="auto"/>
          </w:divBdr>
          <w:divsChild>
            <w:div w:id="546988044">
              <w:marLeft w:val="1155"/>
              <w:marRight w:val="0"/>
              <w:marTop w:val="0"/>
              <w:marBottom w:val="0"/>
              <w:divBdr>
                <w:top w:val="none" w:sz="0" w:space="0" w:color="auto"/>
                <w:left w:val="none" w:sz="0" w:space="0" w:color="auto"/>
                <w:bottom w:val="none" w:sz="0" w:space="0" w:color="auto"/>
                <w:right w:val="none" w:sz="0" w:space="0" w:color="auto"/>
              </w:divBdr>
            </w:div>
            <w:div w:id="1074278035">
              <w:marLeft w:val="1155"/>
              <w:marRight w:val="0"/>
              <w:marTop w:val="0"/>
              <w:marBottom w:val="0"/>
              <w:divBdr>
                <w:top w:val="none" w:sz="0" w:space="0" w:color="auto"/>
                <w:left w:val="none" w:sz="0" w:space="0" w:color="auto"/>
                <w:bottom w:val="none" w:sz="0" w:space="0" w:color="auto"/>
                <w:right w:val="none" w:sz="0" w:space="0" w:color="auto"/>
              </w:divBdr>
            </w:div>
            <w:div w:id="11947300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2850">
      <w:bodyDiv w:val="1"/>
      <w:marLeft w:val="0"/>
      <w:marRight w:val="0"/>
      <w:marTop w:val="0"/>
      <w:marBottom w:val="0"/>
      <w:divBdr>
        <w:top w:val="none" w:sz="0" w:space="0" w:color="auto"/>
        <w:left w:val="none" w:sz="0" w:space="0" w:color="auto"/>
        <w:bottom w:val="none" w:sz="0" w:space="0" w:color="auto"/>
        <w:right w:val="none" w:sz="0" w:space="0" w:color="auto"/>
      </w:divBdr>
      <w:divsChild>
        <w:div w:id="663750825">
          <w:marLeft w:val="0"/>
          <w:marRight w:val="0"/>
          <w:marTop w:val="0"/>
          <w:marBottom w:val="0"/>
          <w:divBdr>
            <w:top w:val="none" w:sz="0" w:space="0" w:color="auto"/>
            <w:left w:val="none" w:sz="0" w:space="0" w:color="auto"/>
            <w:bottom w:val="none" w:sz="0" w:space="0" w:color="auto"/>
            <w:right w:val="none" w:sz="0" w:space="0" w:color="auto"/>
          </w:divBdr>
        </w:div>
        <w:div w:id="615257947">
          <w:marLeft w:val="0"/>
          <w:marRight w:val="0"/>
          <w:marTop w:val="150"/>
          <w:marBottom w:val="0"/>
          <w:divBdr>
            <w:top w:val="none" w:sz="0" w:space="0" w:color="auto"/>
            <w:left w:val="none" w:sz="0" w:space="0" w:color="auto"/>
            <w:bottom w:val="none" w:sz="0" w:space="0" w:color="auto"/>
            <w:right w:val="none" w:sz="0" w:space="0" w:color="auto"/>
          </w:divBdr>
          <w:divsChild>
            <w:div w:id="916472800">
              <w:marLeft w:val="1155"/>
              <w:marRight w:val="0"/>
              <w:marTop w:val="0"/>
              <w:marBottom w:val="0"/>
              <w:divBdr>
                <w:top w:val="none" w:sz="0" w:space="0" w:color="auto"/>
                <w:left w:val="none" w:sz="0" w:space="0" w:color="auto"/>
                <w:bottom w:val="none" w:sz="0" w:space="0" w:color="auto"/>
                <w:right w:val="none" w:sz="0" w:space="0" w:color="auto"/>
              </w:divBdr>
            </w:div>
            <w:div w:id="200829308">
              <w:marLeft w:val="1155"/>
              <w:marRight w:val="0"/>
              <w:marTop w:val="0"/>
              <w:marBottom w:val="0"/>
              <w:divBdr>
                <w:top w:val="none" w:sz="0" w:space="0" w:color="auto"/>
                <w:left w:val="none" w:sz="0" w:space="0" w:color="auto"/>
                <w:bottom w:val="none" w:sz="0" w:space="0" w:color="auto"/>
                <w:right w:val="none" w:sz="0" w:space="0" w:color="auto"/>
              </w:divBdr>
            </w:div>
            <w:div w:id="1865946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00254">
      <w:bodyDiv w:val="1"/>
      <w:marLeft w:val="0"/>
      <w:marRight w:val="0"/>
      <w:marTop w:val="0"/>
      <w:marBottom w:val="0"/>
      <w:divBdr>
        <w:top w:val="none" w:sz="0" w:space="0" w:color="auto"/>
        <w:left w:val="none" w:sz="0" w:space="0" w:color="auto"/>
        <w:bottom w:val="none" w:sz="0" w:space="0" w:color="auto"/>
        <w:right w:val="none" w:sz="0" w:space="0" w:color="auto"/>
      </w:divBdr>
      <w:divsChild>
        <w:div w:id="643240959">
          <w:marLeft w:val="0"/>
          <w:marRight w:val="0"/>
          <w:marTop w:val="0"/>
          <w:marBottom w:val="0"/>
          <w:divBdr>
            <w:top w:val="none" w:sz="0" w:space="0" w:color="auto"/>
            <w:left w:val="none" w:sz="0" w:space="0" w:color="auto"/>
            <w:bottom w:val="none" w:sz="0" w:space="0" w:color="auto"/>
            <w:right w:val="none" w:sz="0" w:space="0" w:color="auto"/>
          </w:divBdr>
        </w:div>
        <w:div w:id="1532840055">
          <w:marLeft w:val="0"/>
          <w:marRight w:val="0"/>
          <w:marTop w:val="150"/>
          <w:marBottom w:val="0"/>
          <w:divBdr>
            <w:top w:val="none" w:sz="0" w:space="0" w:color="auto"/>
            <w:left w:val="none" w:sz="0" w:space="0" w:color="auto"/>
            <w:bottom w:val="none" w:sz="0" w:space="0" w:color="auto"/>
            <w:right w:val="none" w:sz="0" w:space="0" w:color="auto"/>
          </w:divBdr>
          <w:divsChild>
            <w:div w:id="1326595505">
              <w:marLeft w:val="1155"/>
              <w:marRight w:val="0"/>
              <w:marTop w:val="0"/>
              <w:marBottom w:val="0"/>
              <w:divBdr>
                <w:top w:val="none" w:sz="0" w:space="0" w:color="auto"/>
                <w:left w:val="none" w:sz="0" w:space="0" w:color="auto"/>
                <w:bottom w:val="none" w:sz="0" w:space="0" w:color="auto"/>
                <w:right w:val="none" w:sz="0" w:space="0" w:color="auto"/>
              </w:divBdr>
            </w:div>
            <w:div w:id="914703261">
              <w:marLeft w:val="1155"/>
              <w:marRight w:val="0"/>
              <w:marTop w:val="0"/>
              <w:marBottom w:val="0"/>
              <w:divBdr>
                <w:top w:val="none" w:sz="0" w:space="0" w:color="auto"/>
                <w:left w:val="none" w:sz="0" w:space="0" w:color="auto"/>
                <w:bottom w:val="none" w:sz="0" w:space="0" w:color="auto"/>
                <w:right w:val="none" w:sz="0" w:space="0" w:color="auto"/>
              </w:divBdr>
            </w:div>
            <w:div w:id="2092701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290598">
      <w:bodyDiv w:val="1"/>
      <w:marLeft w:val="0"/>
      <w:marRight w:val="0"/>
      <w:marTop w:val="0"/>
      <w:marBottom w:val="0"/>
      <w:divBdr>
        <w:top w:val="none" w:sz="0" w:space="0" w:color="auto"/>
        <w:left w:val="none" w:sz="0" w:space="0" w:color="auto"/>
        <w:bottom w:val="none" w:sz="0" w:space="0" w:color="auto"/>
        <w:right w:val="none" w:sz="0" w:space="0" w:color="auto"/>
      </w:divBdr>
      <w:divsChild>
        <w:div w:id="738096791">
          <w:marLeft w:val="0"/>
          <w:marRight w:val="0"/>
          <w:marTop w:val="0"/>
          <w:marBottom w:val="0"/>
          <w:divBdr>
            <w:top w:val="none" w:sz="0" w:space="0" w:color="auto"/>
            <w:left w:val="none" w:sz="0" w:space="0" w:color="auto"/>
            <w:bottom w:val="none" w:sz="0" w:space="0" w:color="auto"/>
            <w:right w:val="none" w:sz="0" w:space="0" w:color="auto"/>
          </w:divBdr>
        </w:div>
        <w:div w:id="1086459435">
          <w:marLeft w:val="0"/>
          <w:marRight w:val="0"/>
          <w:marTop w:val="150"/>
          <w:marBottom w:val="0"/>
          <w:divBdr>
            <w:top w:val="none" w:sz="0" w:space="0" w:color="auto"/>
            <w:left w:val="none" w:sz="0" w:space="0" w:color="auto"/>
            <w:bottom w:val="none" w:sz="0" w:space="0" w:color="auto"/>
            <w:right w:val="none" w:sz="0" w:space="0" w:color="auto"/>
          </w:divBdr>
          <w:divsChild>
            <w:div w:id="547423211">
              <w:marLeft w:val="1155"/>
              <w:marRight w:val="0"/>
              <w:marTop w:val="0"/>
              <w:marBottom w:val="0"/>
              <w:divBdr>
                <w:top w:val="none" w:sz="0" w:space="0" w:color="auto"/>
                <w:left w:val="none" w:sz="0" w:space="0" w:color="auto"/>
                <w:bottom w:val="none" w:sz="0" w:space="0" w:color="auto"/>
                <w:right w:val="none" w:sz="0" w:space="0" w:color="auto"/>
              </w:divBdr>
            </w:div>
            <w:div w:id="15302960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292985">
      <w:bodyDiv w:val="1"/>
      <w:marLeft w:val="0"/>
      <w:marRight w:val="0"/>
      <w:marTop w:val="0"/>
      <w:marBottom w:val="0"/>
      <w:divBdr>
        <w:top w:val="none" w:sz="0" w:space="0" w:color="auto"/>
        <w:left w:val="none" w:sz="0" w:space="0" w:color="auto"/>
        <w:bottom w:val="none" w:sz="0" w:space="0" w:color="auto"/>
        <w:right w:val="none" w:sz="0" w:space="0" w:color="auto"/>
      </w:divBdr>
      <w:divsChild>
        <w:div w:id="133378720">
          <w:marLeft w:val="0"/>
          <w:marRight w:val="0"/>
          <w:marTop w:val="0"/>
          <w:marBottom w:val="0"/>
          <w:divBdr>
            <w:top w:val="none" w:sz="0" w:space="0" w:color="auto"/>
            <w:left w:val="none" w:sz="0" w:space="0" w:color="auto"/>
            <w:bottom w:val="none" w:sz="0" w:space="0" w:color="auto"/>
            <w:right w:val="none" w:sz="0" w:space="0" w:color="auto"/>
          </w:divBdr>
        </w:div>
        <w:div w:id="1821653774">
          <w:marLeft w:val="0"/>
          <w:marRight w:val="0"/>
          <w:marTop w:val="150"/>
          <w:marBottom w:val="0"/>
          <w:divBdr>
            <w:top w:val="none" w:sz="0" w:space="0" w:color="auto"/>
            <w:left w:val="none" w:sz="0" w:space="0" w:color="auto"/>
            <w:bottom w:val="none" w:sz="0" w:space="0" w:color="auto"/>
            <w:right w:val="none" w:sz="0" w:space="0" w:color="auto"/>
          </w:divBdr>
          <w:divsChild>
            <w:div w:id="322586354">
              <w:marLeft w:val="1155"/>
              <w:marRight w:val="0"/>
              <w:marTop w:val="0"/>
              <w:marBottom w:val="0"/>
              <w:divBdr>
                <w:top w:val="none" w:sz="0" w:space="0" w:color="auto"/>
                <w:left w:val="none" w:sz="0" w:space="0" w:color="auto"/>
                <w:bottom w:val="none" w:sz="0" w:space="0" w:color="auto"/>
                <w:right w:val="none" w:sz="0" w:space="0" w:color="auto"/>
              </w:divBdr>
            </w:div>
            <w:div w:id="1448308776">
              <w:marLeft w:val="1155"/>
              <w:marRight w:val="0"/>
              <w:marTop w:val="0"/>
              <w:marBottom w:val="0"/>
              <w:divBdr>
                <w:top w:val="none" w:sz="0" w:space="0" w:color="auto"/>
                <w:left w:val="none" w:sz="0" w:space="0" w:color="auto"/>
                <w:bottom w:val="none" w:sz="0" w:space="0" w:color="auto"/>
                <w:right w:val="none" w:sz="0" w:space="0" w:color="auto"/>
              </w:divBdr>
            </w:div>
            <w:div w:id="13956667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899239">
      <w:bodyDiv w:val="1"/>
      <w:marLeft w:val="0"/>
      <w:marRight w:val="0"/>
      <w:marTop w:val="0"/>
      <w:marBottom w:val="0"/>
      <w:divBdr>
        <w:top w:val="none" w:sz="0" w:space="0" w:color="auto"/>
        <w:left w:val="none" w:sz="0" w:space="0" w:color="auto"/>
        <w:bottom w:val="none" w:sz="0" w:space="0" w:color="auto"/>
        <w:right w:val="none" w:sz="0" w:space="0" w:color="auto"/>
      </w:divBdr>
      <w:divsChild>
        <w:div w:id="1566797059">
          <w:marLeft w:val="0"/>
          <w:marRight w:val="0"/>
          <w:marTop w:val="0"/>
          <w:marBottom w:val="0"/>
          <w:divBdr>
            <w:top w:val="none" w:sz="0" w:space="0" w:color="auto"/>
            <w:left w:val="none" w:sz="0" w:space="0" w:color="auto"/>
            <w:bottom w:val="none" w:sz="0" w:space="0" w:color="auto"/>
            <w:right w:val="none" w:sz="0" w:space="0" w:color="auto"/>
          </w:divBdr>
        </w:div>
        <w:div w:id="1646592237">
          <w:marLeft w:val="0"/>
          <w:marRight w:val="0"/>
          <w:marTop w:val="150"/>
          <w:marBottom w:val="0"/>
          <w:divBdr>
            <w:top w:val="none" w:sz="0" w:space="0" w:color="auto"/>
            <w:left w:val="none" w:sz="0" w:space="0" w:color="auto"/>
            <w:bottom w:val="none" w:sz="0" w:space="0" w:color="auto"/>
            <w:right w:val="none" w:sz="0" w:space="0" w:color="auto"/>
          </w:divBdr>
          <w:divsChild>
            <w:div w:id="1253053038">
              <w:marLeft w:val="1155"/>
              <w:marRight w:val="0"/>
              <w:marTop w:val="0"/>
              <w:marBottom w:val="0"/>
              <w:divBdr>
                <w:top w:val="none" w:sz="0" w:space="0" w:color="auto"/>
                <w:left w:val="none" w:sz="0" w:space="0" w:color="auto"/>
                <w:bottom w:val="none" w:sz="0" w:space="0" w:color="auto"/>
                <w:right w:val="none" w:sz="0" w:space="0" w:color="auto"/>
              </w:divBdr>
            </w:div>
            <w:div w:id="174464909">
              <w:marLeft w:val="1155"/>
              <w:marRight w:val="0"/>
              <w:marTop w:val="0"/>
              <w:marBottom w:val="0"/>
              <w:divBdr>
                <w:top w:val="none" w:sz="0" w:space="0" w:color="auto"/>
                <w:left w:val="none" w:sz="0" w:space="0" w:color="auto"/>
                <w:bottom w:val="none" w:sz="0" w:space="0" w:color="auto"/>
                <w:right w:val="none" w:sz="0" w:space="0" w:color="auto"/>
              </w:divBdr>
            </w:div>
            <w:div w:id="1977560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4081">
      <w:bodyDiv w:val="1"/>
      <w:marLeft w:val="0"/>
      <w:marRight w:val="0"/>
      <w:marTop w:val="0"/>
      <w:marBottom w:val="0"/>
      <w:divBdr>
        <w:top w:val="none" w:sz="0" w:space="0" w:color="auto"/>
        <w:left w:val="none" w:sz="0" w:space="0" w:color="auto"/>
        <w:bottom w:val="none" w:sz="0" w:space="0" w:color="auto"/>
        <w:right w:val="none" w:sz="0" w:space="0" w:color="auto"/>
      </w:divBdr>
      <w:divsChild>
        <w:div w:id="136844615">
          <w:marLeft w:val="0"/>
          <w:marRight w:val="0"/>
          <w:marTop w:val="0"/>
          <w:marBottom w:val="0"/>
          <w:divBdr>
            <w:top w:val="none" w:sz="0" w:space="0" w:color="auto"/>
            <w:left w:val="none" w:sz="0" w:space="0" w:color="auto"/>
            <w:bottom w:val="none" w:sz="0" w:space="0" w:color="auto"/>
            <w:right w:val="none" w:sz="0" w:space="0" w:color="auto"/>
          </w:divBdr>
        </w:div>
        <w:div w:id="1775977774">
          <w:marLeft w:val="0"/>
          <w:marRight w:val="0"/>
          <w:marTop w:val="150"/>
          <w:marBottom w:val="0"/>
          <w:divBdr>
            <w:top w:val="none" w:sz="0" w:space="0" w:color="auto"/>
            <w:left w:val="none" w:sz="0" w:space="0" w:color="auto"/>
            <w:bottom w:val="none" w:sz="0" w:space="0" w:color="auto"/>
            <w:right w:val="none" w:sz="0" w:space="0" w:color="auto"/>
          </w:divBdr>
          <w:divsChild>
            <w:div w:id="2048093031">
              <w:marLeft w:val="1155"/>
              <w:marRight w:val="0"/>
              <w:marTop w:val="0"/>
              <w:marBottom w:val="0"/>
              <w:divBdr>
                <w:top w:val="none" w:sz="0" w:space="0" w:color="auto"/>
                <w:left w:val="none" w:sz="0" w:space="0" w:color="auto"/>
                <w:bottom w:val="none" w:sz="0" w:space="0" w:color="auto"/>
                <w:right w:val="none" w:sz="0" w:space="0" w:color="auto"/>
              </w:divBdr>
            </w:div>
            <w:div w:id="2038969723">
              <w:marLeft w:val="1155"/>
              <w:marRight w:val="0"/>
              <w:marTop w:val="0"/>
              <w:marBottom w:val="0"/>
              <w:divBdr>
                <w:top w:val="none" w:sz="0" w:space="0" w:color="auto"/>
                <w:left w:val="none" w:sz="0" w:space="0" w:color="auto"/>
                <w:bottom w:val="none" w:sz="0" w:space="0" w:color="auto"/>
                <w:right w:val="none" w:sz="0" w:space="0" w:color="auto"/>
              </w:divBdr>
            </w:div>
            <w:div w:id="1099368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063153">
      <w:bodyDiv w:val="1"/>
      <w:marLeft w:val="0"/>
      <w:marRight w:val="0"/>
      <w:marTop w:val="0"/>
      <w:marBottom w:val="0"/>
      <w:divBdr>
        <w:top w:val="none" w:sz="0" w:space="0" w:color="auto"/>
        <w:left w:val="none" w:sz="0" w:space="0" w:color="auto"/>
        <w:bottom w:val="none" w:sz="0" w:space="0" w:color="auto"/>
        <w:right w:val="none" w:sz="0" w:space="0" w:color="auto"/>
      </w:divBdr>
      <w:divsChild>
        <w:div w:id="657270285">
          <w:marLeft w:val="0"/>
          <w:marRight w:val="0"/>
          <w:marTop w:val="0"/>
          <w:marBottom w:val="0"/>
          <w:divBdr>
            <w:top w:val="none" w:sz="0" w:space="0" w:color="auto"/>
            <w:left w:val="none" w:sz="0" w:space="0" w:color="auto"/>
            <w:bottom w:val="none" w:sz="0" w:space="0" w:color="auto"/>
            <w:right w:val="none" w:sz="0" w:space="0" w:color="auto"/>
          </w:divBdr>
        </w:div>
        <w:div w:id="189757466">
          <w:marLeft w:val="0"/>
          <w:marRight w:val="0"/>
          <w:marTop w:val="150"/>
          <w:marBottom w:val="0"/>
          <w:divBdr>
            <w:top w:val="none" w:sz="0" w:space="0" w:color="auto"/>
            <w:left w:val="none" w:sz="0" w:space="0" w:color="auto"/>
            <w:bottom w:val="none" w:sz="0" w:space="0" w:color="auto"/>
            <w:right w:val="none" w:sz="0" w:space="0" w:color="auto"/>
          </w:divBdr>
          <w:divsChild>
            <w:div w:id="878277452">
              <w:marLeft w:val="1155"/>
              <w:marRight w:val="0"/>
              <w:marTop w:val="0"/>
              <w:marBottom w:val="0"/>
              <w:divBdr>
                <w:top w:val="none" w:sz="0" w:space="0" w:color="auto"/>
                <w:left w:val="none" w:sz="0" w:space="0" w:color="auto"/>
                <w:bottom w:val="none" w:sz="0" w:space="0" w:color="auto"/>
                <w:right w:val="none" w:sz="0" w:space="0" w:color="auto"/>
              </w:divBdr>
            </w:div>
            <w:div w:id="1156069560">
              <w:marLeft w:val="1155"/>
              <w:marRight w:val="0"/>
              <w:marTop w:val="0"/>
              <w:marBottom w:val="0"/>
              <w:divBdr>
                <w:top w:val="none" w:sz="0" w:space="0" w:color="auto"/>
                <w:left w:val="none" w:sz="0" w:space="0" w:color="auto"/>
                <w:bottom w:val="none" w:sz="0" w:space="0" w:color="auto"/>
                <w:right w:val="none" w:sz="0" w:space="0" w:color="auto"/>
              </w:divBdr>
            </w:div>
            <w:div w:id="20362248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253712">
      <w:bodyDiv w:val="1"/>
      <w:marLeft w:val="0"/>
      <w:marRight w:val="0"/>
      <w:marTop w:val="0"/>
      <w:marBottom w:val="0"/>
      <w:divBdr>
        <w:top w:val="none" w:sz="0" w:space="0" w:color="auto"/>
        <w:left w:val="none" w:sz="0" w:space="0" w:color="auto"/>
        <w:bottom w:val="none" w:sz="0" w:space="0" w:color="auto"/>
        <w:right w:val="none" w:sz="0" w:space="0" w:color="auto"/>
      </w:divBdr>
      <w:divsChild>
        <w:div w:id="2055425934">
          <w:marLeft w:val="0"/>
          <w:marRight w:val="0"/>
          <w:marTop w:val="0"/>
          <w:marBottom w:val="0"/>
          <w:divBdr>
            <w:top w:val="none" w:sz="0" w:space="0" w:color="auto"/>
            <w:left w:val="none" w:sz="0" w:space="0" w:color="auto"/>
            <w:bottom w:val="none" w:sz="0" w:space="0" w:color="auto"/>
            <w:right w:val="none" w:sz="0" w:space="0" w:color="auto"/>
          </w:divBdr>
        </w:div>
        <w:div w:id="807866747">
          <w:marLeft w:val="0"/>
          <w:marRight w:val="0"/>
          <w:marTop w:val="150"/>
          <w:marBottom w:val="0"/>
          <w:divBdr>
            <w:top w:val="none" w:sz="0" w:space="0" w:color="auto"/>
            <w:left w:val="none" w:sz="0" w:space="0" w:color="auto"/>
            <w:bottom w:val="none" w:sz="0" w:space="0" w:color="auto"/>
            <w:right w:val="none" w:sz="0" w:space="0" w:color="auto"/>
          </w:divBdr>
          <w:divsChild>
            <w:div w:id="491871251">
              <w:marLeft w:val="1155"/>
              <w:marRight w:val="0"/>
              <w:marTop w:val="0"/>
              <w:marBottom w:val="0"/>
              <w:divBdr>
                <w:top w:val="none" w:sz="0" w:space="0" w:color="auto"/>
                <w:left w:val="none" w:sz="0" w:space="0" w:color="auto"/>
                <w:bottom w:val="none" w:sz="0" w:space="0" w:color="auto"/>
                <w:right w:val="none" w:sz="0" w:space="0" w:color="auto"/>
              </w:divBdr>
            </w:div>
            <w:div w:id="1583375017">
              <w:marLeft w:val="1155"/>
              <w:marRight w:val="0"/>
              <w:marTop w:val="0"/>
              <w:marBottom w:val="0"/>
              <w:divBdr>
                <w:top w:val="none" w:sz="0" w:space="0" w:color="auto"/>
                <w:left w:val="none" w:sz="0" w:space="0" w:color="auto"/>
                <w:bottom w:val="none" w:sz="0" w:space="0" w:color="auto"/>
                <w:right w:val="none" w:sz="0" w:space="0" w:color="auto"/>
              </w:divBdr>
            </w:div>
            <w:div w:id="3620945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2768">
      <w:bodyDiv w:val="1"/>
      <w:marLeft w:val="0"/>
      <w:marRight w:val="0"/>
      <w:marTop w:val="0"/>
      <w:marBottom w:val="0"/>
      <w:divBdr>
        <w:top w:val="none" w:sz="0" w:space="0" w:color="auto"/>
        <w:left w:val="none" w:sz="0" w:space="0" w:color="auto"/>
        <w:bottom w:val="none" w:sz="0" w:space="0" w:color="auto"/>
        <w:right w:val="none" w:sz="0" w:space="0" w:color="auto"/>
      </w:divBdr>
      <w:divsChild>
        <w:div w:id="489712901">
          <w:marLeft w:val="0"/>
          <w:marRight w:val="0"/>
          <w:marTop w:val="0"/>
          <w:marBottom w:val="0"/>
          <w:divBdr>
            <w:top w:val="none" w:sz="0" w:space="0" w:color="auto"/>
            <w:left w:val="none" w:sz="0" w:space="0" w:color="auto"/>
            <w:bottom w:val="none" w:sz="0" w:space="0" w:color="auto"/>
            <w:right w:val="none" w:sz="0" w:space="0" w:color="auto"/>
          </w:divBdr>
        </w:div>
        <w:div w:id="1057972248">
          <w:marLeft w:val="0"/>
          <w:marRight w:val="0"/>
          <w:marTop w:val="150"/>
          <w:marBottom w:val="0"/>
          <w:divBdr>
            <w:top w:val="none" w:sz="0" w:space="0" w:color="auto"/>
            <w:left w:val="none" w:sz="0" w:space="0" w:color="auto"/>
            <w:bottom w:val="none" w:sz="0" w:space="0" w:color="auto"/>
            <w:right w:val="none" w:sz="0" w:space="0" w:color="auto"/>
          </w:divBdr>
          <w:divsChild>
            <w:div w:id="957179596">
              <w:marLeft w:val="1155"/>
              <w:marRight w:val="0"/>
              <w:marTop w:val="0"/>
              <w:marBottom w:val="0"/>
              <w:divBdr>
                <w:top w:val="none" w:sz="0" w:space="0" w:color="auto"/>
                <w:left w:val="none" w:sz="0" w:space="0" w:color="auto"/>
                <w:bottom w:val="none" w:sz="0" w:space="0" w:color="auto"/>
                <w:right w:val="none" w:sz="0" w:space="0" w:color="auto"/>
              </w:divBdr>
            </w:div>
            <w:div w:id="1263610088">
              <w:marLeft w:val="1155"/>
              <w:marRight w:val="0"/>
              <w:marTop w:val="0"/>
              <w:marBottom w:val="0"/>
              <w:divBdr>
                <w:top w:val="none" w:sz="0" w:space="0" w:color="auto"/>
                <w:left w:val="none" w:sz="0" w:space="0" w:color="auto"/>
                <w:bottom w:val="none" w:sz="0" w:space="0" w:color="auto"/>
                <w:right w:val="none" w:sz="0" w:space="0" w:color="auto"/>
              </w:divBdr>
            </w:div>
            <w:div w:id="13746935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4211">
      <w:bodyDiv w:val="1"/>
      <w:marLeft w:val="0"/>
      <w:marRight w:val="0"/>
      <w:marTop w:val="0"/>
      <w:marBottom w:val="0"/>
      <w:divBdr>
        <w:top w:val="none" w:sz="0" w:space="0" w:color="auto"/>
        <w:left w:val="none" w:sz="0" w:space="0" w:color="auto"/>
        <w:bottom w:val="none" w:sz="0" w:space="0" w:color="auto"/>
        <w:right w:val="none" w:sz="0" w:space="0" w:color="auto"/>
      </w:divBdr>
      <w:divsChild>
        <w:div w:id="870531335">
          <w:marLeft w:val="0"/>
          <w:marRight w:val="0"/>
          <w:marTop w:val="0"/>
          <w:marBottom w:val="0"/>
          <w:divBdr>
            <w:top w:val="none" w:sz="0" w:space="0" w:color="auto"/>
            <w:left w:val="none" w:sz="0" w:space="0" w:color="auto"/>
            <w:bottom w:val="none" w:sz="0" w:space="0" w:color="auto"/>
            <w:right w:val="none" w:sz="0" w:space="0" w:color="auto"/>
          </w:divBdr>
        </w:div>
        <w:div w:id="339357623">
          <w:marLeft w:val="0"/>
          <w:marRight w:val="0"/>
          <w:marTop w:val="150"/>
          <w:marBottom w:val="0"/>
          <w:divBdr>
            <w:top w:val="none" w:sz="0" w:space="0" w:color="auto"/>
            <w:left w:val="none" w:sz="0" w:space="0" w:color="auto"/>
            <w:bottom w:val="none" w:sz="0" w:space="0" w:color="auto"/>
            <w:right w:val="none" w:sz="0" w:space="0" w:color="auto"/>
          </w:divBdr>
          <w:divsChild>
            <w:div w:id="537744305">
              <w:marLeft w:val="1155"/>
              <w:marRight w:val="0"/>
              <w:marTop w:val="0"/>
              <w:marBottom w:val="0"/>
              <w:divBdr>
                <w:top w:val="none" w:sz="0" w:space="0" w:color="auto"/>
                <w:left w:val="none" w:sz="0" w:space="0" w:color="auto"/>
                <w:bottom w:val="none" w:sz="0" w:space="0" w:color="auto"/>
                <w:right w:val="none" w:sz="0" w:space="0" w:color="auto"/>
              </w:divBdr>
            </w:div>
            <w:div w:id="1343048211">
              <w:marLeft w:val="1155"/>
              <w:marRight w:val="0"/>
              <w:marTop w:val="0"/>
              <w:marBottom w:val="0"/>
              <w:divBdr>
                <w:top w:val="none" w:sz="0" w:space="0" w:color="auto"/>
                <w:left w:val="none" w:sz="0" w:space="0" w:color="auto"/>
                <w:bottom w:val="none" w:sz="0" w:space="0" w:color="auto"/>
                <w:right w:val="none" w:sz="0" w:space="0" w:color="auto"/>
              </w:divBdr>
            </w:div>
            <w:div w:id="1398895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308968">
      <w:bodyDiv w:val="1"/>
      <w:marLeft w:val="0"/>
      <w:marRight w:val="0"/>
      <w:marTop w:val="0"/>
      <w:marBottom w:val="0"/>
      <w:divBdr>
        <w:top w:val="none" w:sz="0" w:space="0" w:color="auto"/>
        <w:left w:val="none" w:sz="0" w:space="0" w:color="auto"/>
        <w:bottom w:val="none" w:sz="0" w:space="0" w:color="auto"/>
        <w:right w:val="none" w:sz="0" w:space="0" w:color="auto"/>
      </w:divBdr>
      <w:divsChild>
        <w:div w:id="1692106373">
          <w:marLeft w:val="0"/>
          <w:marRight w:val="0"/>
          <w:marTop w:val="0"/>
          <w:marBottom w:val="0"/>
          <w:divBdr>
            <w:top w:val="none" w:sz="0" w:space="0" w:color="auto"/>
            <w:left w:val="none" w:sz="0" w:space="0" w:color="auto"/>
            <w:bottom w:val="none" w:sz="0" w:space="0" w:color="auto"/>
            <w:right w:val="none" w:sz="0" w:space="0" w:color="auto"/>
          </w:divBdr>
        </w:div>
        <w:div w:id="26176697">
          <w:marLeft w:val="0"/>
          <w:marRight w:val="0"/>
          <w:marTop w:val="150"/>
          <w:marBottom w:val="0"/>
          <w:divBdr>
            <w:top w:val="none" w:sz="0" w:space="0" w:color="auto"/>
            <w:left w:val="none" w:sz="0" w:space="0" w:color="auto"/>
            <w:bottom w:val="none" w:sz="0" w:space="0" w:color="auto"/>
            <w:right w:val="none" w:sz="0" w:space="0" w:color="auto"/>
          </w:divBdr>
          <w:divsChild>
            <w:div w:id="1916622754">
              <w:marLeft w:val="1155"/>
              <w:marRight w:val="0"/>
              <w:marTop w:val="0"/>
              <w:marBottom w:val="0"/>
              <w:divBdr>
                <w:top w:val="none" w:sz="0" w:space="0" w:color="auto"/>
                <w:left w:val="none" w:sz="0" w:space="0" w:color="auto"/>
                <w:bottom w:val="none" w:sz="0" w:space="0" w:color="auto"/>
                <w:right w:val="none" w:sz="0" w:space="0" w:color="auto"/>
              </w:divBdr>
            </w:div>
            <w:div w:id="105926201">
              <w:marLeft w:val="1155"/>
              <w:marRight w:val="0"/>
              <w:marTop w:val="0"/>
              <w:marBottom w:val="0"/>
              <w:divBdr>
                <w:top w:val="none" w:sz="0" w:space="0" w:color="auto"/>
                <w:left w:val="none" w:sz="0" w:space="0" w:color="auto"/>
                <w:bottom w:val="none" w:sz="0" w:space="0" w:color="auto"/>
                <w:right w:val="none" w:sz="0" w:space="0" w:color="auto"/>
              </w:divBdr>
            </w:div>
            <w:div w:id="299070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268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809016">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22715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738008">
      <w:bodyDiv w:val="1"/>
      <w:marLeft w:val="0"/>
      <w:marRight w:val="0"/>
      <w:marTop w:val="0"/>
      <w:marBottom w:val="0"/>
      <w:divBdr>
        <w:top w:val="none" w:sz="0" w:space="0" w:color="auto"/>
        <w:left w:val="none" w:sz="0" w:space="0" w:color="auto"/>
        <w:bottom w:val="none" w:sz="0" w:space="0" w:color="auto"/>
        <w:right w:val="none" w:sz="0" w:space="0" w:color="auto"/>
      </w:divBdr>
      <w:divsChild>
        <w:div w:id="1084179069">
          <w:marLeft w:val="0"/>
          <w:marRight w:val="0"/>
          <w:marTop w:val="0"/>
          <w:marBottom w:val="0"/>
          <w:divBdr>
            <w:top w:val="none" w:sz="0" w:space="0" w:color="auto"/>
            <w:left w:val="none" w:sz="0" w:space="0" w:color="auto"/>
            <w:bottom w:val="none" w:sz="0" w:space="0" w:color="auto"/>
            <w:right w:val="none" w:sz="0" w:space="0" w:color="auto"/>
          </w:divBdr>
        </w:div>
        <w:div w:id="1485855971">
          <w:marLeft w:val="0"/>
          <w:marRight w:val="0"/>
          <w:marTop w:val="150"/>
          <w:marBottom w:val="0"/>
          <w:divBdr>
            <w:top w:val="none" w:sz="0" w:space="0" w:color="auto"/>
            <w:left w:val="none" w:sz="0" w:space="0" w:color="auto"/>
            <w:bottom w:val="none" w:sz="0" w:space="0" w:color="auto"/>
            <w:right w:val="none" w:sz="0" w:space="0" w:color="auto"/>
          </w:divBdr>
          <w:divsChild>
            <w:div w:id="1492024002">
              <w:marLeft w:val="1155"/>
              <w:marRight w:val="0"/>
              <w:marTop w:val="0"/>
              <w:marBottom w:val="0"/>
              <w:divBdr>
                <w:top w:val="none" w:sz="0" w:space="0" w:color="auto"/>
                <w:left w:val="none" w:sz="0" w:space="0" w:color="auto"/>
                <w:bottom w:val="none" w:sz="0" w:space="0" w:color="auto"/>
                <w:right w:val="none" w:sz="0" w:space="0" w:color="auto"/>
              </w:divBdr>
            </w:div>
            <w:div w:id="396124474">
              <w:marLeft w:val="1155"/>
              <w:marRight w:val="0"/>
              <w:marTop w:val="0"/>
              <w:marBottom w:val="0"/>
              <w:divBdr>
                <w:top w:val="none" w:sz="0" w:space="0" w:color="auto"/>
                <w:left w:val="none" w:sz="0" w:space="0" w:color="auto"/>
                <w:bottom w:val="none" w:sz="0" w:space="0" w:color="auto"/>
                <w:right w:val="none" w:sz="0" w:space="0" w:color="auto"/>
              </w:divBdr>
            </w:div>
            <w:div w:id="236326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550498">
      <w:bodyDiv w:val="1"/>
      <w:marLeft w:val="0"/>
      <w:marRight w:val="0"/>
      <w:marTop w:val="0"/>
      <w:marBottom w:val="0"/>
      <w:divBdr>
        <w:top w:val="none" w:sz="0" w:space="0" w:color="auto"/>
        <w:left w:val="none" w:sz="0" w:space="0" w:color="auto"/>
        <w:bottom w:val="none" w:sz="0" w:space="0" w:color="auto"/>
        <w:right w:val="none" w:sz="0" w:space="0" w:color="auto"/>
      </w:divBdr>
      <w:divsChild>
        <w:div w:id="1910263163">
          <w:marLeft w:val="0"/>
          <w:marRight w:val="0"/>
          <w:marTop w:val="0"/>
          <w:marBottom w:val="0"/>
          <w:divBdr>
            <w:top w:val="none" w:sz="0" w:space="0" w:color="auto"/>
            <w:left w:val="none" w:sz="0" w:space="0" w:color="auto"/>
            <w:bottom w:val="none" w:sz="0" w:space="0" w:color="auto"/>
            <w:right w:val="none" w:sz="0" w:space="0" w:color="auto"/>
          </w:divBdr>
        </w:div>
        <w:div w:id="1276719428">
          <w:marLeft w:val="0"/>
          <w:marRight w:val="0"/>
          <w:marTop w:val="150"/>
          <w:marBottom w:val="0"/>
          <w:divBdr>
            <w:top w:val="none" w:sz="0" w:space="0" w:color="auto"/>
            <w:left w:val="none" w:sz="0" w:space="0" w:color="auto"/>
            <w:bottom w:val="none" w:sz="0" w:space="0" w:color="auto"/>
            <w:right w:val="none" w:sz="0" w:space="0" w:color="auto"/>
          </w:divBdr>
          <w:divsChild>
            <w:div w:id="488374940">
              <w:marLeft w:val="1155"/>
              <w:marRight w:val="0"/>
              <w:marTop w:val="0"/>
              <w:marBottom w:val="0"/>
              <w:divBdr>
                <w:top w:val="none" w:sz="0" w:space="0" w:color="auto"/>
                <w:left w:val="none" w:sz="0" w:space="0" w:color="auto"/>
                <w:bottom w:val="none" w:sz="0" w:space="0" w:color="auto"/>
                <w:right w:val="none" w:sz="0" w:space="0" w:color="auto"/>
              </w:divBdr>
            </w:div>
            <w:div w:id="468011818">
              <w:marLeft w:val="1155"/>
              <w:marRight w:val="0"/>
              <w:marTop w:val="0"/>
              <w:marBottom w:val="0"/>
              <w:divBdr>
                <w:top w:val="none" w:sz="0" w:space="0" w:color="auto"/>
                <w:left w:val="none" w:sz="0" w:space="0" w:color="auto"/>
                <w:bottom w:val="none" w:sz="0" w:space="0" w:color="auto"/>
                <w:right w:val="none" w:sz="0" w:space="0" w:color="auto"/>
              </w:divBdr>
            </w:div>
            <w:div w:id="9010600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442083">
      <w:bodyDiv w:val="1"/>
      <w:marLeft w:val="0"/>
      <w:marRight w:val="0"/>
      <w:marTop w:val="0"/>
      <w:marBottom w:val="0"/>
      <w:divBdr>
        <w:top w:val="none" w:sz="0" w:space="0" w:color="auto"/>
        <w:left w:val="none" w:sz="0" w:space="0" w:color="auto"/>
        <w:bottom w:val="none" w:sz="0" w:space="0" w:color="auto"/>
        <w:right w:val="none" w:sz="0" w:space="0" w:color="auto"/>
      </w:divBdr>
      <w:divsChild>
        <w:div w:id="1830944846">
          <w:marLeft w:val="0"/>
          <w:marRight w:val="0"/>
          <w:marTop w:val="0"/>
          <w:marBottom w:val="0"/>
          <w:divBdr>
            <w:top w:val="none" w:sz="0" w:space="0" w:color="auto"/>
            <w:left w:val="none" w:sz="0" w:space="0" w:color="auto"/>
            <w:bottom w:val="none" w:sz="0" w:space="0" w:color="auto"/>
            <w:right w:val="none" w:sz="0" w:space="0" w:color="auto"/>
          </w:divBdr>
        </w:div>
        <w:div w:id="1021586125">
          <w:marLeft w:val="0"/>
          <w:marRight w:val="0"/>
          <w:marTop w:val="150"/>
          <w:marBottom w:val="0"/>
          <w:divBdr>
            <w:top w:val="none" w:sz="0" w:space="0" w:color="auto"/>
            <w:left w:val="none" w:sz="0" w:space="0" w:color="auto"/>
            <w:bottom w:val="none" w:sz="0" w:space="0" w:color="auto"/>
            <w:right w:val="none" w:sz="0" w:space="0" w:color="auto"/>
          </w:divBdr>
          <w:divsChild>
            <w:div w:id="508368865">
              <w:marLeft w:val="1155"/>
              <w:marRight w:val="0"/>
              <w:marTop w:val="0"/>
              <w:marBottom w:val="0"/>
              <w:divBdr>
                <w:top w:val="none" w:sz="0" w:space="0" w:color="auto"/>
                <w:left w:val="none" w:sz="0" w:space="0" w:color="auto"/>
                <w:bottom w:val="none" w:sz="0" w:space="0" w:color="auto"/>
                <w:right w:val="none" w:sz="0" w:space="0" w:color="auto"/>
              </w:divBdr>
            </w:div>
            <w:div w:id="519860438">
              <w:marLeft w:val="1155"/>
              <w:marRight w:val="0"/>
              <w:marTop w:val="0"/>
              <w:marBottom w:val="0"/>
              <w:divBdr>
                <w:top w:val="none" w:sz="0" w:space="0" w:color="auto"/>
                <w:left w:val="none" w:sz="0" w:space="0" w:color="auto"/>
                <w:bottom w:val="none" w:sz="0" w:space="0" w:color="auto"/>
                <w:right w:val="none" w:sz="0" w:space="0" w:color="auto"/>
              </w:divBdr>
            </w:div>
            <w:div w:id="18108533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289441">
      <w:bodyDiv w:val="1"/>
      <w:marLeft w:val="0"/>
      <w:marRight w:val="0"/>
      <w:marTop w:val="0"/>
      <w:marBottom w:val="0"/>
      <w:divBdr>
        <w:top w:val="none" w:sz="0" w:space="0" w:color="auto"/>
        <w:left w:val="none" w:sz="0" w:space="0" w:color="auto"/>
        <w:bottom w:val="none" w:sz="0" w:space="0" w:color="auto"/>
        <w:right w:val="none" w:sz="0" w:space="0" w:color="auto"/>
      </w:divBdr>
      <w:divsChild>
        <w:div w:id="599726685">
          <w:marLeft w:val="0"/>
          <w:marRight w:val="0"/>
          <w:marTop w:val="0"/>
          <w:marBottom w:val="0"/>
          <w:divBdr>
            <w:top w:val="none" w:sz="0" w:space="0" w:color="auto"/>
            <w:left w:val="none" w:sz="0" w:space="0" w:color="auto"/>
            <w:bottom w:val="none" w:sz="0" w:space="0" w:color="auto"/>
            <w:right w:val="none" w:sz="0" w:space="0" w:color="auto"/>
          </w:divBdr>
        </w:div>
        <w:div w:id="595678845">
          <w:marLeft w:val="0"/>
          <w:marRight w:val="0"/>
          <w:marTop w:val="150"/>
          <w:marBottom w:val="0"/>
          <w:divBdr>
            <w:top w:val="none" w:sz="0" w:space="0" w:color="auto"/>
            <w:left w:val="none" w:sz="0" w:space="0" w:color="auto"/>
            <w:bottom w:val="none" w:sz="0" w:space="0" w:color="auto"/>
            <w:right w:val="none" w:sz="0" w:space="0" w:color="auto"/>
          </w:divBdr>
          <w:divsChild>
            <w:div w:id="1597134323">
              <w:marLeft w:val="1155"/>
              <w:marRight w:val="0"/>
              <w:marTop w:val="0"/>
              <w:marBottom w:val="0"/>
              <w:divBdr>
                <w:top w:val="none" w:sz="0" w:space="0" w:color="auto"/>
                <w:left w:val="none" w:sz="0" w:space="0" w:color="auto"/>
                <w:bottom w:val="none" w:sz="0" w:space="0" w:color="auto"/>
                <w:right w:val="none" w:sz="0" w:space="0" w:color="auto"/>
              </w:divBdr>
            </w:div>
            <w:div w:id="2044016105">
              <w:marLeft w:val="1155"/>
              <w:marRight w:val="0"/>
              <w:marTop w:val="0"/>
              <w:marBottom w:val="0"/>
              <w:divBdr>
                <w:top w:val="none" w:sz="0" w:space="0" w:color="auto"/>
                <w:left w:val="none" w:sz="0" w:space="0" w:color="auto"/>
                <w:bottom w:val="none" w:sz="0" w:space="0" w:color="auto"/>
                <w:right w:val="none" w:sz="0" w:space="0" w:color="auto"/>
              </w:divBdr>
            </w:div>
            <w:div w:id="10008142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4104">
      <w:bodyDiv w:val="1"/>
      <w:marLeft w:val="0"/>
      <w:marRight w:val="0"/>
      <w:marTop w:val="0"/>
      <w:marBottom w:val="0"/>
      <w:divBdr>
        <w:top w:val="none" w:sz="0" w:space="0" w:color="auto"/>
        <w:left w:val="none" w:sz="0" w:space="0" w:color="auto"/>
        <w:bottom w:val="none" w:sz="0" w:space="0" w:color="auto"/>
        <w:right w:val="none" w:sz="0" w:space="0" w:color="auto"/>
      </w:divBdr>
      <w:divsChild>
        <w:div w:id="822161984">
          <w:marLeft w:val="0"/>
          <w:marRight w:val="0"/>
          <w:marTop w:val="0"/>
          <w:marBottom w:val="0"/>
          <w:divBdr>
            <w:top w:val="none" w:sz="0" w:space="0" w:color="auto"/>
            <w:left w:val="none" w:sz="0" w:space="0" w:color="auto"/>
            <w:bottom w:val="none" w:sz="0" w:space="0" w:color="auto"/>
            <w:right w:val="none" w:sz="0" w:space="0" w:color="auto"/>
          </w:divBdr>
        </w:div>
        <w:div w:id="1198618426">
          <w:marLeft w:val="0"/>
          <w:marRight w:val="0"/>
          <w:marTop w:val="150"/>
          <w:marBottom w:val="0"/>
          <w:divBdr>
            <w:top w:val="none" w:sz="0" w:space="0" w:color="auto"/>
            <w:left w:val="none" w:sz="0" w:space="0" w:color="auto"/>
            <w:bottom w:val="none" w:sz="0" w:space="0" w:color="auto"/>
            <w:right w:val="none" w:sz="0" w:space="0" w:color="auto"/>
          </w:divBdr>
          <w:divsChild>
            <w:div w:id="79907741">
              <w:marLeft w:val="1155"/>
              <w:marRight w:val="0"/>
              <w:marTop w:val="0"/>
              <w:marBottom w:val="0"/>
              <w:divBdr>
                <w:top w:val="none" w:sz="0" w:space="0" w:color="auto"/>
                <w:left w:val="none" w:sz="0" w:space="0" w:color="auto"/>
                <w:bottom w:val="none" w:sz="0" w:space="0" w:color="auto"/>
                <w:right w:val="none" w:sz="0" w:space="0" w:color="auto"/>
              </w:divBdr>
            </w:div>
            <w:div w:id="1372653337">
              <w:marLeft w:val="1155"/>
              <w:marRight w:val="0"/>
              <w:marTop w:val="0"/>
              <w:marBottom w:val="0"/>
              <w:divBdr>
                <w:top w:val="none" w:sz="0" w:space="0" w:color="auto"/>
                <w:left w:val="none" w:sz="0" w:space="0" w:color="auto"/>
                <w:bottom w:val="none" w:sz="0" w:space="0" w:color="auto"/>
                <w:right w:val="none" w:sz="0" w:space="0" w:color="auto"/>
              </w:divBdr>
            </w:div>
            <w:div w:id="161528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689796">
      <w:bodyDiv w:val="1"/>
      <w:marLeft w:val="0"/>
      <w:marRight w:val="0"/>
      <w:marTop w:val="0"/>
      <w:marBottom w:val="0"/>
      <w:divBdr>
        <w:top w:val="none" w:sz="0" w:space="0" w:color="auto"/>
        <w:left w:val="none" w:sz="0" w:space="0" w:color="auto"/>
        <w:bottom w:val="none" w:sz="0" w:space="0" w:color="auto"/>
        <w:right w:val="none" w:sz="0" w:space="0" w:color="auto"/>
      </w:divBdr>
      <w:divsChild>
        <w:div w:id="1885555964">
          <w:marLeft w:val="0"/>
          <w:marRight w:val="0"/>
          <w:marTop w:val="0"/>
          <w:marBottom w:val="0"/>
          <w:divBdr>
            <w:top w:val="none" w:sz="0" w:space="0" w:color="auto"/>
            <w:left w:val="none" w:sz="0" w:space="0" w:color="auto"/>
            <w:bottom w:val="none" w:sz="0" w:space="0" w:color="auto"/>
            <w:right w:val="none" w:sz="0" w:space="0" w:color="auto"/>
          </w:divBdr>
        </w:div>
        <w:div w:id="190341838">
          <w:marLeft w:val="0"/>
          <w:marRight w:val="0"/>
          <w:marTop w:val="150"/>
          <w:marBottom w:val="0"/>
          <w:divBdr>
            <w:top w:val="none" w:sz="0" w:space="0" w:color="auto"/>
            <w:left w:val="none" w:sz="0" w:space="0" w:color="auto"/>
            <w:bottom w:val="none" w:sz="0" w:space="0" w:color="auto"/>
            <w:right w:val="none" w:sz="0" w:space="0" w:color="auto"/>
          </w:divBdr>
          <w:divsChild>
            <w:div w:id="1858150752">
              <w:marLeft w:val="1155"/>
              <w:marRight w:val="0"/>
              <w:marTop w:val="0"/>
              <w:marBottom w:val="0"/>
              <w:divBdr>
                <w:top w:val="none" w:sz="0" w:space="0" w:color="auto"/>
                <w:left w:val="none" w:sz="0" w:space="0" w:color="auto"/>
                <w:bottom w:val="none" w:sz="0" w:space="0" w:color="auto"/>
                <w:right w:val="none" w:sz="0" w:space="0" w:color="auto"/>
              </w:divBdr>
            </w:div>
            <w:div w:id="1733428553">
              <w:marLeft w:val="1155"/>
              <w:marRight w:val="0"/>
              <w:marTop w:val="0"/>
              <w:marBottom w:val="0"/>
              <w:divBdr>
                <w:top w:val="none" w:sz="0" w:space="0" w:color="auto"/>
                <w:left w:val="none" w:sz="0" w:space="0" w:color="auto"/>
                <w:bottom w:val="none" w:sz="0" w:space="0" w:color="auto"/>
                <w:right w:val="none" w:sz="0" w:space="0" w:color="auto"/>
              </w:divBdr>
            </w:div>
            <w:div w:id="15393926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1490">
      <w:bodyDiv w:val="1"/>
      <w:marLeft w:val="0"/>
      <w:marRight w:val="0"/>
      <w:marTop w:val="0"/>
      <w:marBottom w:val="0"/>
      <w:divBdr>
        <w:top w:val="none" w:sz="0" w:space="0" w:color="auto"/>
        <w:left w:val="none" w:sz="0" w:space="0" w:color="auto"/>
        <w:bottom w:val="none" w:sz="0" w:space="0" w:color="auto"/>
        <w:right w:val="none" w:sz="0" w:space="0" w:color="auto"/>
      </w:divBdr>
      <w:divsChild>
        <w:div w:id="921061751">
          <w:marLeft w:val="0"/>
          <w:marRight w:val="0"/>
          <w:marTop w:val="0"/>
          <w:marBottom w:val="0"/>
          <w:divBdr>
            <w:top w:val="none" w:sz="0" w:space="0" w:color="auto"/>
            <w:left w:val="none" w:sz="0" w:space="0" w:color="auto"/>
            <w:bottom w:val="none" w:sz="0" w:space="0" w:color="auto"/>
            <w:right w:val="none" w:sz="0" w:space="0" w:color="auto"/>
          </w:divBdr>
        </w:div>
        <w:div w:id="1969509419">
          <w:marLeft w:val="0"/>
          <w:marRight w:val="0"/>
          <w:marTop w:val="150"/>
          <w:marBottom w:val="0"/>
          <w:divBdr>
            <w:top w:val="none" w:sz="0" w:space="0" w:color="auto"/>
            <w:left w:val="none" w:sz="0" w:space="0" w:color="auto"/>
            <w:bottom w:val="none" w:sz="0" w:space="0" w:color="auto"/>
            <w:right w:val="none" w:sz="0" w:space="0" w:color="auto"/>
          </w:divBdr>
          <w:divsChild>
            <w:div w:id="295765491">
              <w:marLeft w:val="1155"/>
              <w:marRight w:val="0"/>
              <w:marTop w:val="0"/>
              <w:marBottom w:val="0"/>
              <w:divBdr>
                <w:top w:val="none" w:sz="0" w:space="0" w:color="auto"/>
                <w:left w:val="none" w:sz="0" w:space="0" w:color="auto"/>
                <w:bottom w:val="none" w:sz="0" w:space="0" w:color="auto"/>
                <w:right w:val="none" w:sz="0" w:space="0" w:color="auto"/>
              </w:divBdr>
            </w:div>
            <w:div w:id="1035083478">
              <w:marLeft w:val="1155"/>
              <w:marRight w:val="0"/>
              <w:marTop w:val="0"/>
              <w:marBottom w:val="0"/>
              <w:divBdr>
                <w:top w:val="none" w:sz="0" w:space="0" w:color="auto"/>
                <w:left w:val="none" w:sz="0" w:space="0" w:color="auto"/>
                <w:bottom w:val="none" w:sz="0" w:space="0" w:color="auto"/>
                <w:right w:val="none" w:sz="0" w:space="0" w:color="auto"/>
              </w:divBdr>
            </w:div>
            <w:div w:id="1797044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0952111">
      <w:bodyDiv w:val="1"/>
      <w:marLeft w:val="0"/>
      <w:marRight w:val="0"/>
      <w:marTop w:val="0"/>
      <w:marBottom w:val="0"/>
      <w:divBdr>
        <w:top w:val="none" w:sz="0" w:space="0" w:color="auto"/>
        <w:left w:val="none" w:sz="0" w:space="0" w:color="auto"/>
        <w:bottom w:val="none" w:sz="0" w:space="0" w:color="auto"/>
        <w:right w:val="none" w:sz="0" w:space="0" w:color="auto"/>
      </w:divBdr>
      <w:divsChild>
        <w:div w:id="721708730">
          <w:marLeft w:val="0"/>
          <w:marRight w:val="0"/>
          <w:marTop w:val="0"/>
          <w:marBottom w:val="0"/>
          <w:divBdr>
            <w:top w:val="none" w:sz="0" w:space="0" w:color="auto"/>
            <w:left w:val="none" w:sz="0" w:space="0" w:color="auto"/>
            <w:bottom w:val="none" w:sz="0" w:space="0" w:color="auto"/>
            <w:right w:val="none" w:sz="0" w:space="0" w:color="auto"/>
          </w:divBdr>
        </w:div>
        <w:div w:id="1156411671">
          <w:marLeft w:val="0"/>
          <w:marRight w:val="0"/>
          <w:marTop w:val="150"/>
          <w:marBottom w:val="0"/>
          <w:divBdr>
            <w:top w:val="none" w:sz="0" w:space="0" w:color="auto"/>
            <w:left w:val="none" w:sz="0" w:space="0" w:color="auto"/>
            <w:bottom w:val="none" w:sz="0" w:space="0" w:color="auto"/>
            <w:right w:val="none" w:sz="0" w:space="0" w:color="auto"/>
          </w:divBdr>
          <w:divsChild>
            <w:div w:id="1345479781">
              <w:marLeft w:val="1155"/>
              <w:marRight w:val="0"/>
              <w:marTop w:val="0"/>
              <w:marBottom w:val="0"/>
              <w:divBdr>
                <w:top w:val="none" w:sz="0" w:space="0" w:color="auto"/>
                <w:left w:val="none" w:sz="0" w:space="0" w:color="auto"/>
                <w:bottom w:val="none" w:sz="0" w:space="0" w:color="auto"/>
                <w:right w:val="none" w:sz="0" w:space="0" w:color="auto"/>
              </w:divBdr>
            </w:div>
            <w:div w:id="297884620">
              <w:marLeft w:val="1155"/>
              <w:marRight w:val="0"/>
              <w:marTop w:val="0"/>
              <w:marBottom w:val="0"/>
              <w:divBdr>
                <w:top w:val="none" w:sz="0" w:space="0" w:color="auto"/>
                <w:left w:val="none" w:sz="0" w:space="0" w:color="auto"/>
                <w:bottom w:val="none" w:sz="0" w:space="0" w:color="auto"/>
                <w:right w:val="none" w:sz="0" w:space="0" w:color="auto"/>
              </w:divBdr>
            </w:div>
            <w:div w:id="1348286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581605">
      <w:bodyDiv w:val="1"/>
      <w:marLeft w:val="0"/>
      <w:marRight w:val="0"/>
      <w:marTop w:val="0"/>
      <w:marBottom w:val="0"/>
      <w:divBdr>
        <w:top w:val="none" w:sz="0" w:space="0" w:color="auto"/>
        <w:left w:val="none" w:sz="0" w:space="0" w:color="auto"/>
        <w:bottom w:val="none" w:sz="0" w:space="0" w:color="auto"/>
        <w:right w:val="none" w:sz="0" w:space="0" w:color="auto"/>
      </w:divBdr>
      <w:divsChild>
        <w:div w:id="366298754">
          <w:marLeft w:val="0"/>
          <w:marRight w:val="0"/>
          <w:marTop w:val="0"/>
          <w:marBottom w:val="0"/>
          <w:divBdr>
            <w:top w:val="none" w:sz="0" w:space="0" w:color="auto"/>
            <w:left w:val="none" w:sz="0" w:space="0" w:color="auto"/>
            <w:bottom w:val="none" w:sz="0" w:space="0" w:color="auto"/>
            <w:right w:val="none" w:sz="0" w:space="0" w:color="auto"/>
          </w:divBdr>
        </w:div>
        <w:div w:id="944966007">
          <w:marLeft w:val="0"/>
          <w:marRight w:val="0"/>
          <w:marTop w:val="150"/>
          <w:marBottom w:val="0"/>
          <w:divBdr>
            <w:top w:val="none" w:sz="0" w:space="0" w:color="auto"/>
            <w:left w:val="none" w:sz="0" w:space="0" w:color="auto"/>
            <w:bottom w:val="none" w:sz="0" w:space="0" w:color="auto"/>
            <w:right w:val="none" w:sz="0" w:space="0" w:color="auto"/>
          </w:divBdr>
          <w:divsChild>
            <w:div w:id="63726493">
              <w:marLeft w:val="1155"/>
              <w:marRight w:val="0"/>
              <w:marTop w:val="0"/>
              <w:marBottom w:val="0"/>
              <w:divBdr>
                <w:top w:val="none" w:sz="0" w:space="0" w:color="auto"/>
                <w:left w:val="none" w:sz="0" w:space="0" w:color="auto"/>
                <w:bottom w:val="none" w:sz="0" w:space="0" w:color="auto"/>
                <w:right w:val="none" w:sz="0" w:space="0" w:color="auto"/>
              </w:divBdr>
            </w:div>
            <w:div w:id="533810080">
              <w:marLeft w:val="1155"/>
              <w:marRight w:val="0"/>
              <w:marTop w:val="0"/>
              <w:marBottom w:val="0"/>
              <w:divBdr>
                <w:top w:val="none" w:sz="0" w:space="0" w:color="auto"/>
                <w:left w:val="none" w:sz="0" w:space="0" w:color="auto"/>
                <w:bottom w:val="none" w:sz="0" w:space="0" w:color="auto"/>
                <w:right w:val="none" w:sz="0" w:space="0" w:color="auto"/>
              </w:divBdr>
            </w:div>
            <w:div w:id="1237788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54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47859">
      <w:bodyDiv w:val="1"/>
      <w:marLeft w:val="0"/>
      <w:marRight w:val="0"/>
      <w:marTop w:val="0"/>
      <w:marBottom w:val="0"/>
      <w:divBdr>
        <w:top w:val="none" w:sz="0" w:space="0" w:color="auto"/>
        <w:left w:val="none" w:sz="0" w:space="0" w:color="auto"/>
        <w:bottom w:val="none" w:sz="0" w:space="0" w:color="auto"/>
        <w:right w:val="none" w:sz="0" w:space="0" w:color="auto"/>
      </w:divBdr>
      <w:divsChild>
        <w:div w:id="1948193747">
          <w:marLeft w:val="0"/>
          <w:marRight w:val="0"/>
          <w:marTop w:val="0"/>
          <w:marBottom w:val="0"/>
          <w:divBdr>
            <w:top w:val="none" w:sz="0" w:space="0" w:color="auto"/>
            <w:left w:val="none" w:sz="0" w:space="0" w:color="auto"/>
            <w:bottom w:val="none" w:sz="0" w:space="0" w:color="auto"/>
            <w:right w:val="none" w:sz="0" w:space="0" w:color="auto"/>
          </w:divBdr>
        </w:div>
        <w:div w:id="2056807001">
          <w:marLeft w:val="0"/>
          <w:marRight w:val="0"/>
          <w:marTop w:val="150"/>
          <w:marBottom w:val="0"/>
          <w:divBdr>
            <w:top w:val="none" w:sz="0" w:space="0" w:color="auto"/>
            <w:left w:val="none" w:sz="0" w:space="0" w:color="auto"/>
            <w:bottom w:val="none" w:sz="0" w:space="0" w:color="auto"/>
            <w:right w:val="none" w:sz="0" w:space="0" w:color="auto"/>
          </w:divBdr>
          <w:divsChild>
            <w:div w:id="1559046350">
              <w:marLeft w:val="1155"/>
              <w:marRight w:val="0"/>
              <w:marTop w:val="0"/>
              <w:marBottom w:val="0"/>
              <w:divBdr>
                <w:top w:val="none" w:sz="0" w:space="0" w:color="auto"/>
                <w:left w:val="none" w:sz="0" w:space="0" w:color="auto"/>
                <w:bottom w:val="none" w:sz="0" w:space="0" w:color="auto"/>
                <w:right w:val="none" w:sz="0" w:space="0" w:color="auto"/>
              </w:divBdr>
            </w:div>
            <w:div w:id="1851220488">
              <w:marLeft w:val="1155"/>
              <w:marRight w:val="0"/>
              <w:marTop w:val="0"/>
              <w:marBottom w:val="0"/>
              <w:divBdr>
                <w:top w:val="none" w:sz="0" w:space="0" w:color="auto"/>
                <w:left w:val="none" w:sz="0" w:space="0" w:color="auto"/>
                <w:bottom w:val="none" w:sz="0" w:space="0" w:color="auto"/>
                <w:right w:val="none" w:sz="0" w:space="0" w:color="auto"/>
              </w:divBdr>
            </w:div>
            <w:div w:id="2086562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53757">
      <w:bodyDiv w:val="1"/>
      <w:marLeft w:val="0"/>
      <w:marRight w:val="0"/>
      <w:marTop w:val="0"/>
      <w:marBottom w:val="0"/>
      <w:divBdr>
        <w:top w:val="none" w:sz="0" w:space="0" w:color="auto"/>
        <w:left w:val="none" w:sz="0" w:space="0" w:color="auto"/>
        <w:bottom w:val="none" w:sz="0" w:space="0" w:color="auto"/>
        <w:right w:val="none" w:sz="0" w:space="0" w:color="auto"/>
      </w:divBdr>
      <w:divsChild>
        <w:div w:id="940992152">
          <w:marLeft w:val="0"/>
          <w:marRight w:val="0"/>
          <w:marTop w:val="0"/>
          <w:marBottom w:val="0"/>
          <w:divBdr>
            <w:top w:val="none" w:sz="0" w:space="0" w:color="auto"/>
            <w:left w:val="none" w:sz="0" w:space="0" w:color="auto"/>
            <w:bottom w:val="none" w:sz="0" w:space="0" w:color="auto"/>
            <w:right w:val="none" w:sz="0" w:space="0" w:color="auto"/>
          </w:divBdr>
        </w:div>
        <w:div w:id="2077627781">
          <w:marLeft w:val="0"/>
          <w:marRight w:val="0"/>
          <w:marTop w:val="150"/>
          <w:marBottom w:val="0"/>
          <w:divBdr>
            <w:top w:val="none" w:sz="0" w:space="0" w:color="auto"/>
            <w:left w:val="none" w:sz="0" w:space="0" w:color="auto"/>
            <w:bottom w:val="none" w:sz="0" w:space="0" w:color="auto"/>
            <w:right w:val="none" w:sz="0" w:space="0" w:color="auto"/>
          </w:divBdr>
          <w:divsChild>
            <w:div w:id="1770857678">
              <w:marLeft w:val="1155"/>
              <w:marRight w:val="0"/>
              <w:marTop w:val="0"/>
              <w:marBottom w:val="0"/>
              <w:divBdr>
                <w:top w:val="none" w:sz="0" w:space="0" w:color="auto"/>
                <w:left w:val="none" w:sz="0" w:space="0" w:color="auto"/>
                <w:bottom w:val="none" w:sz="0" w:space="0" w:color="auto"/>
                <w:right w:val="none" w:sz="0" w:space="0" w:color="auto"/>
              </w:divBdr>
            </w:div>
            <w:div w:id="8217410">
              <w:marLeft w:val="1155"/>
              <w:marRight w:val="0"/>
              <w:marTop w:val="0"/>
              <w:marBottom w:val="0"/>
              <w:divBdr>
                <w:top w:val="none" w:sz="0" w:space="0" w:color="auto"/>
                <w:left w:val="none" w:sz="0" w:space="0" w:color="auto"/>
                <w:bottom w:val="none" w:sz="0" w:space="0" w:color="auto"/>
                <w:right w:val="none" w:sz="0" w:space="0" w:color="auto"/>
              </w:divBdr>
            </w:div>
            <w:div w:id="1229644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381561">
      <w:bodyDiv w:val="1"/>
      <w:marLeft w:val="0"/>
      <w:marRight w:val="0"/>
      <w:marTop w:val="0"/>
      <w:marBottom w:val="0"/>
      <w:divBdr>
        <w:top w:val="none" w:sz="0" w:space="0" w:color="auto"/>
        <w:left w:val="none" w:sz="0" w:space="0" w:color="auto"/>
        <w:bottom w:val="none" w:sz="0" w:space="0" w:color="auto"/>
        <w:right w:val="none" w:sz="0" w:space="0" w:color="auto"/>
      </w:divBdr>
      <w:divsChild>
        <w:div w:id="1222330759">
          <w:marLeft w:val="0"/>
          <w:marRight w:val="0"/>
          <w:marTop w:val="0"/>
          <w:marBottom w:val="0"/>
          <w:divBdr>
            <w:top w:val="none" w:sz="0" w:space="0" w:color="auto"/>
            <w:left w:val="none" w:sz="0" w:space="0" w:color="auto"/>
            <w:bottom w:val="none" w:sz="0" w:space="0" w:color="auto"/>
            <w:right w:val="none" w:sz="0" w:space="0" w:color="auto"/>
          </w:divBdr>
        </w:div>
        <w:div w:id="755323997">
          <w:marLeft w:val="0"/>
          <w:marRight w:val="0"/>
          <w:marTop w:val="150"/>
          <w:marBottom w:val="0"/>
          <w:divBdr>
            <w:top w:val="none" w:sz="0" w:space="0" w:color="auto"/>
            <w:left w:val="none" w:sz="0" w:space="0" w:color="auto"/>
            <w:bottom w:val="none" w:sz="0" w:space="0" w:color="auto"/>
            <w:right w:val="none" w:sz="0" w:space="0" w:color="auto"/>
          </w:divBdr>
          <w:divsChild>
            <w:div w:id="2039773874">
              <w:marLeft w:val="1155"/>
              <w:marRight w:val="0"/>
              <w:marTop w:val="0"/>
              <w:marBottom w:val="0"/>
              <w:divBdr>
                <w:top w:val="none" w:sz="0" w:space="0" w:color="auto"/>
                <w:left w:val="none" w:sz="0" w:space="0" w:color="auto"/>
                <w:bottom w:val="none" w:sz="0" w:space="0" w:color="auto"/>
                <w:right w:val="none" w:sz="0" w:space="0" w:color="auto"/>
              </w:divBdr>
            </w:div>
            <w:div w:id="589504805">
              <w:marLeft w:val="1155"/>
              <w:marRight w:val="0"/>
              <w:marTop w:val="0"/>
              <w:marBottom w:val="0"/>
              <w:divBdr>
                <w:top w:val="none" w:sz="0" w:space="0" w:color="auto"/>
                <w:left w:val="none" w:sz="0" w:space="0" w:color="auto"/>
                <w:bottom w:val="none" w:sz="0" w:space="0" w:color="auto"/>
                <w:right w:val="none" w:sz="0" w:space="0" w:color="auto"/>
              </w:divBdr>
            </w:div>
            <w:div w:id="451050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778941">
      <w:bodyDiv w:val="1"/>
      <w:marLeft w:val="0"/>
      <w:marRight w:val="0"/>
      <w:marTop w:val="0"/>
      <w:marBottom w:val="0"/>
      <w:divBdr>
        <w:top w:val="none" w:sz="0" w:space="0" w:color="auto"/>
        <w:left w:val="none" w:sz="0" w:space="0" w:color="auto"/>
        <w:bottom w:val="none" w:sz="0" w:space="0" w:color="auto"/>
        <w:right w:val="none" w:sz="0" w:space="0" w:color="auto"/>
      </w:divBdr>
      <w:divsChild>
        <w:div w:id="365178846">
          <w:marLeft w:val="0"/>
          <w:marRight w:val="0"/>
          <w:marTop w:val="0"/>
          <w:marBottom w:val="0"/>
          <w:divBdr>
            <w:top w:val="none" w:sz="0" w:space="0" w:color="auto"/>
            <w:left w:val="none" w:sz="0" w:space="0" w:color="auto"/>
            <w:bottom w:val="none" w:sz="0" w:space="0" w:color="auto"/>
            <w:right w:val="none" w:sz="0" w:space="0" w:color="auto"/>
          </w:divBdr>
        </w:div>
        <w:div w:id="1818835646">
          <w:marLeft w:val="0"/>
          <w:marRight w:val="0"/>
          <w:marTop w:val="150"/>
          <w:marBottom w:val="0"/>
          <w:divBdr>
            <w:top w:val="none" w:sz="0" w:space="0" w:color="auto"/>
            <w:left w:val="none" w:sz="0" w:space="0" w:color="auto"/>
            <w:bottom w:val="none" w:sz="0" w:space="0" w:color="auto"/>
            <w:right w:val="none" w:sz="0" w:space="0" w:color="auto"/>
          </w:divBdr>
          <w:divsChild>
            <w:div w:id="1888644844">
              <w:marLeft w:val="1155"/>
              <w:marRight w:val="0"/>
              <w:marTop w:val="0"/>
              <w:marBottom w:val="0"/>
              <w:divBdr>
                <w:top w:val="none" w:sz="0" w:space="0" w:color="auto"/>
                <w:left w:val="none" w:sz="0" w:space="0" w:color="auto"/>
                <w:bottom w:val="none" w:sz="0" w:space="0" w:color="auto"/>
                <w:right w:val="none" w:sz="0" w:space="0" w:color="auto"/>
              </w:divBdr>
            </w:div>
            <w:div w:id="162815286">
              <w:marLeft w:val="1155"/>
              <w:marRight w:val="0"/>
              <w:marTop w:val="0"/>
              <w:marBottom w:val="0"/>
              <w:divBdr>
                <w:top w:val="none" w:sz="0" w:space="0" w:color="auto"/>
                <w:left w:val="none" w:sz="0" w:space="0" w:color="auto"/>
                <w:bottom w:val="none" w:sz="0" w:space="0" w:color="auto"/>
                <w:right w:val="none" w:sz="0" w:space="0" w:color="auto"/>
              </w:divBdr>
            </w:div>
            <w:div w:id="1984575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41669">
      <w:bodyDiv w:val="1"/>
      <w:marLeft w:val="0"/>
      <w:marRight w:val="0"/>
      <w:marTop w:val="0"/>
      <w:marBottom w:val="0"/>
      <w:divBdr>
        <w:top w:val="none" w:sz="0" w:space="0" w:color="auto"/>
        <w:left w:val="none" w:sz="0" w:space="0" w:color="auto"/>
        <w:bottom w:val="none" w:sz="0" w:space="0" w:color="auto"/>
        <w:right w:val="none" w:sz="0" w:space="0" w:color="auto"/>
      </w:divBdr>
      <w:divsChild>
        <w:div w:id="2050837808">
          <w:marLeft w:val="0"/>
          <w:marRight w:val="0"/>
          <w:marTop w:val="0"/>
          <w:marBottom w:val="0"/>
          <w:divBdr>
            <w:top w:val="none" w:sz="0" w:space="0" w:color="auto"/>
            <w:left w:val="none" w:sz="0" w:space="0" w:color="auto"/>
            <w:bottom w:val="none" w:sz="0" w:space="0" w:color="auto"/>
            <w:right w:val="none" w:sz="0" w:space="0" w:color="auto"/>
          </w:divBdr>
        </w:div>
        <w:div w:id="2052343727">
          <w:marLeft w:val="0"/>
          <w:marRight w:val="0"/>
          <w:marTop w:val="150"/>
          <w:marBottom w:val="0"/>
          <w:divBdr>
            <w:top w:val="none" w:sz="0" w:space="0" w:color="auto"/>
            <w:left w:val="none" w:sz="0" w:space="0" w:color="auto"/>
            <w:bottom w:val="none" w:sz="0" w:space="0" w:color="auto"/>
            <w:right w:val="none" w:sz="0" w:space="0" w:color="auto"/>
          </w:divBdr>
          <w:divsChild>
            <w:div w:id="1302225618">
              <w:marLeft w:val="1155"/>
              <w:marRight w:val="0"/>
              <w:marTop w:val="0"/>
              <w:marBottom w:val="0"/>
              <w:divBdr>
                <w:top w:val="none" w:sz="0" w:space="0" w:color="auto"/>
                <w:left w:val="none" w:sz="0" w:space="0" w:color="auto"/>
                <w:bottom w:val="none" w:sz="0" w:space="0" w:color="auto"/>
                <w:right w:val="none" w:sz="0" w:space="0" w:color="auto"/>
              </w:divBdr>
            </w:div>
            <w:div w:id="928657131">
              <w:marLeft w:val="1155"/>
              <w:marRight w:val="0"/>
              <w:marTop w:val="0"/>
              <w:marBottom w:val="0"/>
              <w:divBdr>
                <w:top w:val="none" w:sz="0" w:space="0" w:color="auto"/>
                <w:left w:val="none" w:sz="0" w:space="0" w:color="auto"/>
                <w:bottom w:val="none" w:sz="0" w:space="0" w:color="auto"/>
                <w:right w:val="none" w:sz="0" w:space="0" w:color="auto"/>
              </w:divBdr>
            </w:div>
            <w:div w:id="1377233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37367">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17112">
      <w:bodyDiv w:val="1"/>
      <w:marLeft w:val="0"/>
      <w:marRight w:val="0"/>
      <w:marTop w:val="0"/>
      <w:marBottom w:val="0"/>
      <w:divBdr>
        <w:top w:val="none" w:sz="0" w:space="0" w:color="auto"/>
        <w:left w:val="none" w:sz="0" w:space="0" w:color="auto"/>
        <w:bottom w:val="none" w:sz="0" w:space="0" w:color="auto"/>
        <w:right w:val="none" w:sz="0" w:space="0" w:color="auto"/>
      </w:divBdr>
      <w:divsChild>
        <w:div w:id="1773549881">
          <w:marLeft w:val="0"/>
          <w:marRight w:val="0"/>
          <w:marTop w:val="0"/>
          <w:marBottom w:val="0"/>
          <w:divBdr>
            <w:top w:val="none" w:sz="0" w:space="0" w:color="auto"/>
            <w:left w:val="none" w:sz="0" w:space="0" w:color="auto"/>
            <w:bottom w:val="none" w:sz="0" w:space="0" w:color="auto"/>
            <w:right w:val="none" w:sz="0" w:space="0" w:color="auto"/>
          </w:divBdr>
        </w:div>
        <w:div w:id="1696688269">
          <w:marLeft w:val="0"/>
          <w:marRight w:val="0"/>
          <w:marTop w:val="150"/>
          <w:marBottom w:val="0"/>
          <w:divBdr>
            <w:top w:val="none" w:sz="0" w:space="0" w:color="auto"/>
            <w:left w:val="none" w:sz="0" w:space="0" w:color="auto"/>
            <w:bottom w:val="none" w:sz="0" w:space="0" w:color="auto"/>
            <w:right w:val="none" w:sz="0" w:space="0" w:color="auto"/>
          </w:divBdr>
          <w:divsChild>
            <w:div w:id="541787095">
              <w:marLeft w:val="1155"/>
              <w:marRight w:val="0"/>
              <w:marTop w:val="0"/>
              <w:marBottom w:val="0"/>
              <w:divBdr>
                <w:top w:val="none" w:sz="0" w:space="0" w:color="auto"/>
                <w:left w:val="none" w:sz="0" w:space="0" w:color="auto"/>
                <w:bottom w:val="none" w:sz="0" w:space="0" w:color="auto"/>
                <w:right w:val="none" w:sz="0" w:space="0" w:color="auto"/>
              </w:divBdr>
            </w:div>
            <w:div w:id="1423142373">
              <w:marLeft w:val="1155"/>
              <w:marRight w:val="0"/>
              <w:marTop w:val="0"/>
              <w:marBottom w:val="0"/>
              <w:divBdr>
                <w:top w:val="none" w:sz="0" w:space="0" w:color="auto"/>
                <w:left w:val="none" w:sz="0" w:space="0" w:color="auto"/>
                <w:bottom w:val="none" w:sz="0" w:space="0" w:color="auto"/>
                <w:right w:val="none" w:sz="0" w:space="0" w:color="auto"/>
              </w:divBdr>
            </w:div>
            <w:div w:id="557784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6808">
      <w:bodyDiv w:val="1"/>
      <w:marLeft w:val="0"/>
      <w:marRight w:val="0"/>
      <w:marTop w:val="0"/>
      <w:marBottom w:val="0"/>
      <w:divBdr>
        <w:top w:val="none" w:sz="0" w:space="0" w:color="auto"/>
        <w:left w:val="none" w:sz="0" w:space="0" w:color="auto"/>
        <w:bottom w:val="none" w:sz="0" w:space="0" w:color="auto"/>
        <w:right w:val="none" w:sz="0" w:space="0" w:color="auto"/>
      </w:divBdr>
      <w:divsChild>
        <w:div w:id="1625848987">
          <w:marLeft w:val="0"/>
          <w:marRight w:val="0"/>
          <w:marTop w:val="0"/>
          <w:marBottom w:val="0"/>
          <w:divBdr>
            <w:top w:val="none" w:sz="0" w:space="0" w:color="auto"/>
            <w:left w:val="none" w:sz="0" w:space="0" w:color="auto"/>
            <w:bottom w:val="none" w:sz="0" w:space="0" w:color="auto"/>
            <w:right w:val="none" w:sz="0" w:space="0" w:color="auto"/>
          </w:divBdr>
        </w:div>
        <w:div w:id="1030566526">
          <w:marLeft w:val="0"/>
          <w:marRight w:val="0"/>
          <w:marTop w:val="150"/>
          <w:marBottom w:val="0"/>
          <w:divBdr>
            <w:top w:val="none" w:sz="0" w:space="0" w:color="auto"/>
            <w:left w:val="none" w:sz="0" w:space="0" w:color="auto"/>
            <w:bottom w:val="none" w:sz="0" w:space="0" w:color="auto"/>
            <w:right w:val="none" w:sz="0" w:space="0" w:color="auto"/>
          </w:divBdr>
          <w:divsChild>
            <w:div w:id="944113782">
              <w:marLeft w:val="1155"/>
              <w:marRight w:val="0"/>
              <w:marTop w:val="0"/>
              <w:marBottom w:val="0"/>
              <w:divBdr>
                <w:top w:val="none" w:sz="0" w:space="0" w:color="auto"/>
                <w:left w:val="none" w:sz="0" w:space="0" w:color="auto"/>
                <w:bottom w:val="none" w:sz="0" w:space="0" w:color="auto"/>
                <w:right w:val="none" w:sz="0" w:space="0" w:color="auto"/>
              </w:divBdr>
            </w:div>
            <w:div w:id="746654816">
              <w:marLeft w:val="1155"/>
              <w:marRight w:val="0"/>
              <w:marTop w:val="0"/>
              <w:marBottom w:val="0"/>
              <w:divBdr>
                <w:top w:val="none" w:sz="0" w:space="0" w:color="auto"/>
                <w:left w:val="none" w:sz="0" w:space="0" w:color="auto"/>
                <w:bottom w:val="none" w:sz="0" w:space="0" w:color="auto"/>
                <w:right w:val="none" w:sz="0" w:space="0" w:color="auto"/>
              </w:divBdr>
            </w:div>
            <w:div w:id="1110901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020233">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1546">
      <w:bodyDiv w:val="1"/>
      <w:marLeft w:val="0"/>
      <w:marRight w:val="0"/>
      <w:marTop w:val="0"/>
      <w:marBottom w:val="0"/>
      <w:divBdr>
        <w:top w:val="none" w:sz="0" w:space="0" w:color="auto"/>
        <w:left w:val="none" w:sz="0" w:space="0" w:color="auto"/>
        <w:bottom w:val="none" w:sz="0" w:space="0" w:color="auto"/>
        <w:right w:val="none" w:sz="0" w:space="0" w:color="auto"/>
      </w:divBdr>
      <w:divsChild>
        <w:div w:id="1408452464">
          <w:marLeft w:val="0"/>
          <w:marRight w:val="0"/>
          <w:marTop w:val="0"/>
          <w:marBottom w:val="0"/>
          <w:divBdr>
            <w:top w:val="none" w:sz="0" w:space="0" w:color="auto"/>
            <w:left w:val="none" w:sz="0" w:space="0" w:color="auto"/>
            <w:bottom w:val="none" w:sz="0" w:space="0" w:color="auto"/>
            <w:right w:val="none" w:sz="0" w:space="0" w:color="auto"/>
          </w:divBdr>
        </w:div>
        <w:div w:id="1302733020">
          <w:marLeft w:val="0"/>
          <w:marRight w:val="0"/>
          <w:marTop w:val="150"/>
          <w:marBottom w:val="0"/>
          <w:divBdr>
            <w:top w:val="none" w:sz="0" w:space="0" w:color="auto"/>
            <w:left w:val="none" w:sz="0" w:space="0" w:color="auto"/>
            <w:bottom w:val="none" w:sz="0" w:space="0" w:color="auto"/>
            <w:right w:val="none" w:sz="0" w:space="0" w:color="auto"/>
          </w:divBdr>
          <w:divsChild>
            <w:div w:id="819345664">
              <w:marLeft w:val="1155"/>
              <w:marRight w:val="0"/>
              <w:marTop w:val="0"/>
              <w:marBottom w:val="0"/>
              <w:divBdr>
                <w:top w:val="none" w:sz="0" w:space="0" w:color="auto"/>
                <w:left w:val="none" w:sz="0" w:space="0" w:color="auto"/>
                <w:bottom w:val="none" w:sz="0" w:space="0" w:color="auto"/>
                <w:right w:val="none" w:sz="0" w:space="0" w:color="auto"/>
              </w:divBdr>
            </w:div>
            <w:div w:id="1291665695">
              <w:marLeft w:val="1155"/>
              <w:marRight w:val="0"/>
              <w:marTop w:val="0"/>
              <w:marBottom w:val="0"/>
              <w:divBdr>
                <w:top w:val="none" w:sz="0" w:space="0" w:color="auto"/>
                <w:left w:val="none" w:sz="0" w:space="0" w:color="auto"/>
                <w:bottom w:val="none" w:sz="0" w:space="0" w:color="auto"/>
                <w:right w:val="none" w:sz="0" w:space="0" w:color="auto"/>
              </w:divBdr>
            </w:div>
            <w:div w:id="18687855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2987351">
      <w:bodyDiv w:val="1"/>
      <w:marLeft w:val="0"/>
      <w:marRight w:val="0"/>
      <w:marTop w:val="0"/>
      <w:marBottom w:val="0"/>
      <w:divBdr>
        <w:top w:val="none" w:sz="0" w:space="0" w:color="auto"/>
        <w:left w:val="none" w:sz="0" w:space="0" w:color="auto"/>
        <w:bottom w:val="none" w:sz="0" w:space="0" w:color="auto"/>
        <w:right w:val="none" w:sz="0" w:space="0" w:color="auto"/>
      </w:divBdr>
      <w:divsChild>
        <w:div w:id="1216890538">
          <w:marLeft w:val="0"/>
          <w:marRight w:val="0"/>
          <w:marTop w:val="0"/>
          <w:marBottom w:val="0"/>
          <w:divBdr>
            <w:top w:val="none" w:sz="0" w:space="0" w:color="auto"/>
            <w:left w:val="none" w:sz="0" w:space="0" w:color="auto"/>
            <w:bottom w:val="none" w:sz="0" w:space="0" w:color="auto"/>
            <w:right w:val="none" w:sz="0" w:space="0" w:color="auto"/>
          </w:divBdr>
        </w:div>
        <w:div w:id="944116024">
          <w:marLeft w:val="0"/>
          <w:marRight w:val="0"/>
          <w:marTop w:val="150"/>
          <w:marBottom w:val="0"/>
          <w:divBdr>
            <w:top w:val="none" w:sz="0" w:space="0" w:color="auto"/>
            <w:left w:val="none" w:sz="0" w:space="0" w:color="auto"/>
            <w:bottom w:val="none" w:sz="0" w:space="0" w:color="auto"/>
            <w:right w:val="none" w:sz="0" w:space="0" w:color="auto"/>
          </w:divBdr>
          <w:divsChild>
            <w:div w:id="490099829">
              <w:marLeft w:val="1155"/>
              <w:marRight w:val="0"/>
              <w:marTop w:val="0"/>
              <w:marBottom w:val="0"/>
              <w:divBdr>
                <w:top w:val="none" w:sz="0" w:space="0" w:color="auto"/>
                <w:left w:val="none" w:sz="0" w:space="0" w:color="auto"/>
                <w:bottom w:val="none" w:sz="0" w:space="0" w:color="auto"/>
                <w:right w:val="none" w:sz="0" w:space="0" w:color="auto"/>
              </w:divBdr>
            </w:div>
            <w:div w:id="697243761">
              <w:marLeft w:val="1155"/>
              <w:marRight w:val="0"/>
              <w:marTop w:val="0"/>
              <w:marBottom w:val="0"/>
              <w:divBdr>
                <w:top w:val="none" w:sz="0" w:space="0" w:color="auto"/>
                <w:left w:val="none" w:sz="0" w:space="0" w:color="auto"/>
                <w:bottom w:val="none" w:sz="0" w:space="0" w:color="auto"/>
                <w:right w:val="none" w:sz="0" w:space="0" w:color="auto"/>
              </w:divBdr>
            </w:div>
            <w:div w:id="879126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329932">
      <w:bodyDiv w:val="1"/>
      <w:marLeft w:val="0"/>
      <w:marRight w:val="0"/>
      <w:marTop w:val="0"/>
      <w:marBottom w:val="0"/>
      <w:divBdr>
        <w:top w:val="none" w:sz="0" w:space="0" w:color="auto"/>
        <w:left w:val="none" w:sz="0" w:space="0" w:color="auto"/>
        <w:bottom w:val="none" w:sz="0" w:space="0" w:color="auto"/>
        <w:right w:val="none" w:sz="0" w:space="0" w:color="auto"/>
      </w:divBdr>
      <w:divsChild>
        <w:div w:id="1172111487">
          <w:marLeft w:val="0"/>
          <w:marRight w:val="0"/>
          <w:marTop w:val="0"/>
          <w:marBottom w:val="0"/>
          <w:divBdr>
            <w:top w:val="none" w:sz="0" w:space="0" w:color="auto"/>
            <w:left w:val="none" w:sz="0" w:space="0" w:color="auto"/>
            <w:bottom w:val="none" w:sz="0" w:space="0" w:color="auto"/>
            <w:right w:val="none" w:sz="0" w:space="0" w:color="auto"/>
          </w:divBdr>
        </w:div>
        <w:div w:id="1315911851">
          <w:marLeft w:val="0"/>
          <w:marRight w:val="0"/>
          <w:marTop w:val="150"/>
          <w:marBottom w:val="0"/>
          <w:divBdr>
            <w:top w:val="none" w:sz="0" w:space="0" w:color="auto"/>
            <w:left w:val="none" w:sz="0" w:space="0" w:color="auto"/>
            <w:bottom w:val="none" w:sz="0" w:space="0" w:color="auto"/>
            <w:right w:val="none" w:sz="0" w:space="0" w:color="auto"/>
          </w:divBdr>
          <w:divsChild>
            <w:div w:id="1956053891">
              <w:marLeft w:val="1155"/>
              <w:marRight w:val="0"/>
              <w:marTop w:val="0"/>
              <w:marBottom w:val="0"/>
              <w:divBdr>
                <w:top w:val="none" w:sz="0" w:space="0" w:color="auto"/>
                <w:left w:val="none" w:sz="0" w:space="0" w:color="auto"/>
                <w:bottom w:val="none" w:sz="0" w:space="0" w:color="auto"/>
                <w:right w:val="none" w:sz="0" w:space="0" w:color="auto"/>
              </w:divBdr>
            </w:div>
            <w:div w:id="806319688">
              <w:marLeft w:val="1155"/>
              <w:marRight w:val="0"/>
              <w:marTop w:val="0"/>
              <w:marBottom w:val="0"/>
              <w:divBdr>
                <w:top w:val="none" w:sz="0" w:space="0" w:color="auto"/>
                <w:left w:val="none" w:sz="0" w:space="0" w:color="auto"/>
                <w:bottom w:val="none" w:sz="0" w:space="0" w:color="auto"/>
                <w:right w:val="none" w:sz="0" w:space="0" w:color="auto"/>
              </w:divBdr>
            </w:div>
            <w:div w:id="12783723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8098">
      <w:bodyDiv w:val="1"/>
      <w:marLeft w:val="0"/>
      <w:marRight w:val="0"/>
      <w:marTop w:val="0"/>
      <w:marBottom w:val="0"/>
      <w:divBdr>
        <w:top w:val="none" w:sz="0" w:space="0" w:color="auto"/>
        <w:left w:val="none" w:sz="0" w:space="0" w:color="auto"/>
        <w:bottom w:val="none" w:sz="0" w:space="0" w:color="auto"/>
        <w:right w:val="none" w:sz="0" w:space="0" w:color="auto"/>
      </w:divBdr>
      <w:divsChild>
        <w:div w:id="445392070">
          <w:marLeft w:val="0"/>
          <w:marRight w:val="0"/>
          <w:marTop w:val="0"/>
          <w:marBottom w:val="0"/>
          <w:divBdr>
            <w:top w:val="none" w:sz="0" w:space="0" w:color="auto"/>
            <w:left w:val="none" w:sz="0" w:space="0" w:color="auto"/>
            <w:bottom w:val="none" w:sz="0" w:space="0" w:color="auto"/>
            <w:right w:val="none" w:sz="0" w:space="0" w:color="auto"/>
          </w:divBdr>
        </w:div>
        <w:div w:id="1609459433">
          <w:marLeft w:val="0"/>
          <w:marRight w:val="0"/>
          <w:marTop w:val="150"/>
          <w:marBottom w:val="0"/>
          <w:divBdr>
            <w:top w:val="none" w:sz="0" w:space="0" w:color="auto"/>
            <w:left w:val="none" w:sz="0" w:space="0" w:color="auto"/>
            <w:bottom w:val="none" w:sz="0" w:space="0" w:color="auto"/>
            <w:right w:val="none" w:sz="0" w:space="0" w:color="auto"/>
          </w:divBdr>
          <w:divsChild>
            <w:div w:id="1643347337">
              <w:marLeft w:val="1155"/>
              <w:marRight w:val="0"/>
              <w:marTop w:val="0"/>
              <w:marBottom w:val="0"/>
              <w:divBdr>
                <w:top w:val="none" w:sz="0" w:space="0" w:color="auto"/>
                <w:left w:val="none" w:sz="0" w:space="0" w:color="auto"/>
                <w:bottom w:val="none" w:sz="0" w:space="0" w:color="auto"/>
                <w:right w:val="none" w:sz="0" w:space="0" w:color="auto"/>
              </w:divBdr>
            </w:div>
            <w:div w:id="438910390">
              <w:marLeft w:val="1155"/>
              <w:marRight w:val="0"/>
              <w:marTop w:val="0"/>
              <w:marBottom w:val="0"/>
              <w:divBdr>
                <w:top w:val="none" w:sz="0" w:space="0" w:color="auto"/>
                <w:left w:val="none" w:sz="0" w:space="0" w:color="auto"/>
                <w:bottom w:val="none" w:sz="0" w:space="0" w:color="auto"/>
                <w:right w:val="none" w:sz="0" w:space="0" w:color="auto"/>
              </w:divBdr>
            </w:div>
            <w:div w:id="61024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6948676">
      <w:bodyDiv w:val="1"/>
      <w:marLeft w:val="0"/>
      <w:marRight w:val="0"/>
      <w:marTop w:val="0"/>
      <w:marBottom w:val="0"/>
      <w:divBdr>
        <w:top w:val="none" w:sz="0" w:space="0" w:color="auto"/>
        <w:left w:val="none" w:sz="0" w:space="0" w:color="auto"/>
        <w:bottom w:val="none" w:sz="0" w:space="0" w:color="auto"/>
        <w:right w:val="none" w:sz="0" w:space="0" w:color="auto"/>
      </w:divBdr>
      <w:divsChild>
        <w:div w:id="128939975">
          <w:marLeft w:val="0"/>
          <w:marRight w:val="0"/>
          <w:marTop w:val="0"/>
          <w:marBottom w:val="0"/>
          <w:divBdr>
            <w:top w:val="none" w:sz="0" w:space="0" w:color="auto"/>
            <w:left w:val="none" w:sz="0" w:space="0" w:color="auto"/>
            <w:bottom w:val="none" w:sz="0" w:space="0" w:color="auto"/>
            <w:right w:val="none" w:sz="0" w:space="0" w:color="auto"/>
          </w:divBdr>
        </w:div>
        <w:div w:id="366806047">
          <w:marLeft w:val="0"/>
          <w:marRight w:val="0"/>
          <w:marTop w:val="150"/>
          <w:marBottom w:val="0"/>
          <w:divBdr>
            <w:top w:val="none" w:sz="0" w:space="0" w:color="auto"/>
            <w:left w:val="none" w:sz="0" w:space="0" w:color="auto"/>
            <w:bottom w:val="none" w:sz="0" w:space="0" w:color="auto"/>
            <w:right w:val="none" w:sz="0" w:space="0" w:color="auto"/>
          </w:divBdr>
          <w:divsChild>
            <w:div w:id="1012991385">
              <w:marLeft w:val="1155"/>
              <w:marRight w:val="0"/>
              <w:marTop w:val="0"/>
              <w:marBottom w:val="0"/>
              <w:divBdr>
                <w:top w:val="none" w:sz="0" w:space="0" w:color="auto"/>
                <w:left w:val="none" w:sz="0" w:space="0" w:color="auto"/>
                <w:bottom w:val="none" w:sz="0" w:space="0" w:color="auto"/>
                <w:right w:val="none" w:sz="0" w:space="0" w:color="auto"/>
              </w:divBdr>
            </w:div>
            <w:div w:id="1227112601">
              <w:marLeft w:val="1155"/>
              <w:marRight w:val="0"/>
              <w:marTop w:val="0"/>
              <w:marBottom w:val="0"/>
              <w:divBdr>
                <w:top w:val="none" w:sz="0" w:space="0" w:color="auto"/>
                <w:left w:val="none" w:sz="0" w:space="0" w:color="auto"/>
                <w:bottom w:val="none" w:sz="0" w:space="0" w:color="auto"/>
                <w:right w:val="none" w:sz="0" w:space="0" w:color="auto"/>
              </w:divBdr>
            </w:div>
            <w:div w:id="13566133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458606">
      <w:bodyDiv w:val="1"/>
      <w:marLeft w:val="0"/>
      <w:marRight w:val="0"/>
      <w:marTop w:val="0"/>
      <w:marBottom w:val="0"/>
      <w:divBdr>
        <w:top w:val="none" w:sz="0" w:space="0" w:color="auto"/>
        <w:left w:val="none" w:sz="0" w:space="0" w:color="auto"/>
        <w:bottom w:val="none" w:sz="0" w:space="0" w:color="auto"/>
        <w:right w:val="none" w:sz="0" w:space="0" w:color="auto"/>
      </w:divBdr>
      <w:divsChild>
        <w:div w:id="1647053883">
          <w:marLeft w:val="0"/>
          <w:marRight w:val="0"/>
          <w:marTop w:val="0"/>
          <w:marBottom w:val="0"/>
          <w:divBdr>
            <w:top w:val="none" w:sz="0" w:space="0" w:color="auto"/>
            <w:left w:val="none" w:sz="0" w:space="0" w:color="auto"/>
            <w:bottom w:val="none" w:sz="0" w:space="0" w:color="auto"/>
            <w:right w:val="none" w:sz="0" w:space="0" w:color="auto"/>
          </w:divBdr>
        </w:div>
        <w:div w:id="746878728">
          <w:marLeft w:val="0"/>
          <w:marRight w:val="0"/>
          <w:marTop w:val="150"/>
          <w:marBottom w:val="0"/>
          <w:divBdr>
            <w:top w:val="none" w:sz="0" w:space="0" w:color="auto"/>
            <w:left w:val="none" w:sz="0" w:space="0" w:color="auto"/>
            <w:bottom w:val="none" w:sz="0" w:space="0" w:color="auto"/>
            <w:right w:val="none" w:sz="0" w:space="0" w:color="auto"/>
          </w:divBdr>
          <w:divsChild>
            <w:div w:id="1753233235">
              <w:marLeft w:val="1155"/>
              <w:marRight w:val="0"/>
              <w:marTop w:val="0"/>
              <w:marBottom w:val="0"/>
              <w:divBdr>
                <w:top w:val="none" w:sz="0" w:space="0" w:color="auto"/>
                <w:left w:val="none" w:sz="0" w:space="0" w:color="auto"/>
                <w:bottom w:val="none" w:sz="0" w:space="0" w:color="auto"/>
                <w:right w:val="none" w:sz="0" w:space="0" w:color="auto"/>
              </w:divBdr>
            </w:div>
            <w:div w:id="1828628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767928">
      <w:bodyDiv w:val="1"/>
      <w:marLeft w:val="0"/>
      <w:marRight w:val="0"/>
      <w:marTop w:val="0"/>
      <w:marBottom w:val="0"/>
      <w:divBdr>
        <w:top w:val="none" w:sz="0" w:space="0" w:color="auto"/>
        <w:left w:val="none" w:sz="0" w:space="0" w:color="auto"/>
        <w:bottom w:val="none" w:sz="0" w:space="0" w:color="auto"/>
        <w:right w:val="none" w:sz="0" w:space="0" w:color="auto"/>
      </w:divBdr>
      <w:divsChild>
        <w:div w:id="2105494231">
          <w:marLeft w:val="0"/>
          <w:marRight w:val="0"/>
          <w:marTop w:val="0"/>
          <w:marBottom w:val="0"/>
          <w:divBdr>
            <w:top w:val="none" w:sz="0" w:space="0" w:color="auto"/>
            <w:left w:val="none" w:sz="0" w:space="0" w:color="auto"/>
            <w:bottom w:val="none" w:sz="0" w:space="0" w:color="auto"/>
            <w:right w:val="none" w:sz="0" w:space="0" w:color="auto"/>
          </w:divBdr>
        </w:div>
        <w:div w:id="606501747">
          <w:marLeft w:val="0"/>
          <w:marRight w:val="0"/>
          <w:marTop w:val="150"/>
          <w:marBottom w:val="0"/>
          <w:divBdr>
            <w:top w:val="none" w:sz="0" w:space="0" w:color="auto"/>
            <w:left w:val="none" w:sz="0" w:space="0" w:color="auto"/>
            <w:bottom w:val="none" w:sz="0" w:space="0" w:color="auto"/>
            <w:right w:val="none" w:sz="0" w:space="0" w:color="auto"/>
          </w:divBdr>
          <w:divsChild>
            <w:div w:id="1441028734">
              <w:marLeft w:val="1155"/>
              <w:marRight w:val="0"/>
              <w:marTop w:val="0"/>
              <w:marBottom w:val="0"/>
              <w:divBdr>
                <w:top w:val="none" w:sz="0" w:space="0" w:color="auto"/>
                <w:left w:val="none" w:sz="0" w:space="0" w:color="auto"/>
                <w:bottom w:val="none" w:sz="0" w:space="0" w:color="auto"/>
                <w:right w:val="none" w:sz="0" w:space="0" w:color="auto"/>
              </w:divBdr>
            </w:div>
            <w:div w:id="705910664">
              <w:marLeft w:val="1155"/>
              <w:marRight w:val="0"/>
              <w:marTop w:val="0"/>
              <w:marBottom w:val="0"/>
              <w:divBdr>
                <w:top w:val="none" w:sz="0" w:space="0" w:color="auto"/>
                <w:left w:val="none" w:sz="0" w:space="0" w:color="auto"/>
                <w:bottom w:val="none" w:sz="0" w:space="0" w:color="auto"/>
                <w:right w:val="none" w:sz="0" w:space="0" w:color="auto"/>
              </w:divBdr>
            </w:div>
            <w:div w:id="81981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037698">
      <w:bodyDiv w:val="1"/>
      <w:marLeft w:val="0"/>
      <w:marRight w:val="0"/>
      <w:marTop w:val="0"/>
      <w:marBottom w:val="0"/>
      <w:divBdr>
        <w:top w:val="none" w:sz="0" w:space="0" w:color="auto"/>
        <w:left w:val="none" w:sz="0" w:space="0" w:color="auto"/>
        <w:bottom w:val="none" w:sz="0" w:space="0" w:color="auto"/>
        <w:right w:val="none" w:sz="0" w:space="0" w:color="auto"/>
      </w:divBdr>
      <w:divsChild>
        <w:div w:id="99186598">
          <w:marLeft w:val="0"/>
          <w:marRight w:val="0"/>
          <w:marTop w:val="0"/>
          <w:marBottom w:val="0"/>
          <w:divBdr>
            <w:top w:val="none" w:sz="0" w:space="0" w:color="auto"/>
            <w:left w:val="none" w:sz="0" w:space="0" w:color="auto"/>
            <w:bottom w:val="none" w:sz="0" w:space="0" w:color="auto"/>
            <w:right w:val="none" w:sz="0" w:space="0" w:color="auto"/>
          </w:divBdr>
        </w:div>
        <w:div w:id="204608901">
          <w:marLeft w:val="0"/>
          <w:marRight w:val="0"/>
          <w:marTop w:val="150"/>
          <w:marBottom w:val="0"/>
          <w:divBdr>
            <w:top w:val="none" w:sz="0" w:space="0" w:color="auto"/>
            <w:left w:val="none" w:sz="0" w:space="0" w:color="auto"/>
            <w:bottom w:val="none" w:sz="0" w:space="0" w:color="auto"/>
            <w:right w:val="none" w:sz="0" w:space="0" w:color="auto"/>
          </w:divBdr>
          <w:divsChild>
            <w:div w:id="1558855654">
              <w:marLeft w:val="1155"/>
              <w:marRight w:val="0"/>
              <w:marTop w:val="0"/>
              <w:marBottom w:val="0"/>
              <w:divBdr>
                <w:top w:val="none" w:sz="0" w:space="0" w:color="auto"/>
                <w:left w:val="none" w:sz="0" w:space="0" w:color="auto"/>
                <w:bottom w:val="none" w:sz="0" w:space="0" w:color="auto"/>
                <w:right w:val="none" w:sz="0" w:space="0" w:color="auto"/>
              </w:divBdr>
            </w:div>
            <w:div w:id="1691878601">
              <w:marLeft w:val="1155"/>
              <w:marRight w:val="0"/>
              <w:marTop w:val="0"/>
              <w:marBottom w:val="0"/>
              <w:divBdr>
                <w:top w:val="none" w:sz="0" w:space="0" w:color="auto"/>
                <w:left w:val="none" w:sz="0" w:space="0" w:color="auto"/>
                <w:bottom w:val="none" w:sz="0" w:space="0" w:color="auto"/>
                <w:right w:val="none" w:sz="0" w:space="0" w:color="auto"/>
              </w:divBdr>
            </w:div>
            <w:div w:id="4494704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2690">
      <w:bodyDiv w:val="1"/>
      <w:marLeft w:val="0"/>
      <w:marRight w:val="0"/>
      <w:marTop w:val="0"/>
      <w:marBottom w:val="0"/>
      <w:divBdr>
        <w:top w:val="none" w:sz="0" w:space="0" w:color="auto"/>
        <w:left w:val="none" w:sz="0" w:space="0" w:color="auto"/>
        <w:bottom w:val="none" w:sz="0" w:space="0" w:color="auto"/>
        <w:right w:val="none" w:sz="0" w:space="0" w:color="auto"/>
      </w:divBdr>
      <w:divsChild>
        <w:div w:id="2091074947">
          <w:marLeft w:val="0"/>
          <w:marRight w:val="0"/>
          <w:marTop w:val="0"/>
          <w:marBottom w:val="0"/>
          <w:divBdr>
            <w:top w:val="none" w:sz="0" w:space="0" w:color="auto"/>
            <w:left w:val="none" w:sz="0" w:space="0" w:color="auto"/>
            <w:bottom w:val="none" w:sz="0" w:space="0" w:color="auto"/>
            <w:right w:val="none" w:sz="0" w:space="0" w:color="auto"/>
          </w:divBdr>
        </w:div>
        <w:div w:id="764612102">
          <w:marLeft w:val="0"/>
          <w:marRight w:val="0"/>
          <w:marTop w:val="150"/>
          <w:marBottom w:val="0"/>
          <w:divBdr>
            <w:top w:val="none" w:sz="0" w:space="0" w:color="auto"/>
            <w:left w:val="none" w:sz="0" w:space="0" w:color="auto"/>
            <w:bottom w:val="none" w:sz="0" w:space="0" w:color="auto"/>
            <w:right w:val="none" w:sz="0" w:space="0" w:color="auto"/>
          </w:divBdr>
          <w:divsChild>
            <w:div w:id="268197279">
              <w:marLeft w:val="1155"/>
              <w:marRight w:val="0"/>
              <w:marTop w:val="0"/>
              <w:marBottom w:val="0"/>
              <w:divBdr>
                <w:top w:val="none" w:sz="0" w:space="0" w:color="auto"/>
                <w:left w:val="none" w:sz="0" w:space="0" w:color="auto"/>
                <w:bottom w:val="none" w:sz="0" w:space="0" w:color="auto"/>
                <w:right w:val="none" w:sz="0" w:space="0" w:color="auto"/>
              </w:divBdr>
            </w:div>
            <w:div w:id="802574931">
              <w:marLeft w:val="1155"/>
              <w:marRight w:val="0"/>
              <w:marTop w:val="0"/>
              <w:marBottom w:val="0"/>
              <w:divBdr>
                <w:top w:val="none" w:sz="0" w:space="0" w:color="auto"/>
                <w:left w:val="none" w:sz="0" w:space="0" w:color="auto"/>
                <w:bottom w:val="none" w:sz="0" w:space="0" w:color="auto"/>
                <w:right w:val="none" w:sz="0" w:space="0" w:color="auto"/>
              </w:divBdr>
            </w:div>
            <w:div w:id="1758598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2704">
      <w:bodyDiv w:val="1"/>
      <w:marLeft w:val="0"/>
      <w:marRight w:val="0"/>
      <w:marTop w:val="0"/>
      <w:marBottom w:val="0"/>
      <w:divBdr>
        <w:top w:val="none" w:sz="0" w:space="0" w:color="auto"/>
        <w:left w:val="none" w:sz="0" w:space="0" w:color="auto"/>
        <w:bottom w:val="none" w:sz="0" w:space="0" w:color="auto"/>
        <w:right w:val="none" w:sz="0" w:space="0" w:color="auto"/>
      </w:divBdr>
      <w:divsChild>
        <w:div w:id="1839998865">
          <w:marLeft w:val="0"/>
          <w:marRight w:val="0"/>
          <w:marTop w:val="0"/>
          <w:marBottom w:val="0"/>
          <w:divBdr>
            <w:top w:val="none" w:sz="0" w:space="0" w:color="auto"/>
            <w:left w:val="none" w:sz="0" w:space="0" w:color="auto"/>
            <w:bottom w:val="none" w:sz="0" w:space="0" w:color="auto"/>
            <w:right w:val="none" w:sz="0" w:space="0" w:color="auto"/>
          </w:divBdr>
        </w:div>
        <w:div w:id="438182481">
          <w:marLeft w:val="0"/>
          <w:marRight w:val="0"/>
          <w:marTop w:val="150"/>
          <w:marBottom w:val="0"/>
          <w:divBdr>
            <w:top w:val="none" w:sz="0" w:space="0" w:color="auto"/>
            <w:left w:val="none" w:sz="0" w:space="0" w:color="auto"/>
            <w:bottom w:val="none" w:sz="0" w:space="0" w:color="auto"/>
            <w:right w:val="none" w:sz="0" w:space="0" w:color="auto"/>
          </w:divBdr>
          <w:divsChild>
            <w:div w:id="1746338910">
              <w:marLeft w:val="1155"/>
              <w:marRight w:val="0"/>
              <w:marTop w:val="0"/>
              <w:marBottom w:val="0"/>
              <w:divBdr>
                <w:top w:val="none" w:sz="0" w:space="0" w:color="auto"/>
                <w:left w:val="none" w:sz="0" w:space="0" w:color="auto"/>
                <w:bottom w:val="none" w:sz="0" w:space="0" w:color="auto"/>
                <w:right w:val="none" w:sz="0" w:space="0" w:color="auto"/>
              </w:divBdr>
            </w:div>
            <w:div w:id="276373598">
              <w:marLeft w:val="1155"/>
              <w:marRight w:val="0"/>
              <w:marTop w:val="0"/>
              <w:marBottom w:val="0"/>
              <w:divBdr>
                <w:top w:val="none" w:sz="0" w:space="0" w:color="auto"/>
                <w:left w:val="none" w:sz="0" w:space="0" w:color="auto"/>
                <w:bottom w:val="none" w:sz="0" w:space="0" w:color="auto"/>
                <w:right w:val="none" w:sz="0" w:space="0" w:color="auto"/>
              </w:divBdr>
            </w:div>
            <w:div w:id="12805319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042216">
      <w:bodyDiv w:val="1"/>
      <w:marLeft w:val="0"/>
      <w:marRight w:val="0"/>
      <w:marTop w:val="0"/>
      <w:marBottom w:val="0"/>
      <w:divBdr>
        <w:top w:val="none" w:sz="0" w:space="0" w:color="auto"/>
        <w:left w:val="none" w:sz="0" w:space="0" w:color="auto"/>
        <w:bottom w:val="none" w:sz="0" w:space="0" w:color="auto"/>
        <w:right w:val="none" w:sz="0" w:space="0" w:color="auto"/>
      </w:divBdr>
      <w:divsChild>
        <w:div w:id="179856648">
          <w:marLeft w:val="0"/>
          <w:marRight w:val="0"/>
          <w:marTop w:val="0"/>
          <w:marBottom w:val="0"/>
          <w:divBdr>
            <w:top w:val="none" w:sz="0" w:space="0" w:color="auto"/>
            <w:left w:val="none" w:sz="0" w:space="0" w:color="auto"/>
            <w:bottom w:val="none" w:sz="0" w:space="0" w:color="auto"/>
            <w:right w:val="none" w:sz="0" w:space="0" w:color="auto"/>
          </w:divBdr>
        </w:div>
        <w:div w:id="940915029">
          <w:marLeft w:val="0"/>
          <w:marRight w:val="0"/>
          <w:marTop w:val="150"/>
          <w:marBottom w:val="0"/>
          <w:divBdr>
            <w:top w:val="none" w:sz="0" w:space="0" w:color="auto"/>
            <w:left w:val="none" w:sz="0" w:space="0" w:color="auto"/>
            <w:bottom w:val="none" w:sz="0" w:space="0" w:color="auto"/>
            <w:right w:val="none" w:sz="0" w:space="0" w:color="auto"/>
          </w:divBdr>
          <w:divsChild>
            <w:div w:id="550579052">
              <w:marLeft w:val="1155"/>
              <w:marRight w:val="0"/>
              <w:marTop w:val="0"/>
              <w:marBottom w:val="0"/>
              <w:divBdr>
                <w:top w:val="none" w:sz="0" w:space="0" w:color="auto"/>
                <w:left w:val="none" w:sz="0" w:space="0" w:color="auto"/>
                <w:bottom w:val="none" w:sz="0" w:space="0" w:color="auto"/>
                <w:right w:val="none" w:sz="0" w:space="0" w:color="auto"/>
              </w:divBdr>
            </w:div>
            <w:div w:id="1855724433">
              <w:marLeft w:val="1155"/>
              <w:marRight w:val="0"/>
              <w:marTop w:val="0"/>
              <w:marBottom w:val="0"/>
              <w:divBdr>
                <w:top w:val="none" w:sz="0" w:space="0" w:color="auto"/>
                <w:left w:val="none" w:sz="0" w:space="0" w:color="auto"/>
                <w:bottom w:val="none" w:sz="0" w:space="0" w:color="auto"/>
                <w:right w:val="none" w:sz="0" w:space="0" w:color="auto"/>
              </w:divBdr>
            </w:div>
            <w:div w:id="2613785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8595">
      <w:bodyDiv w:val="1"/>
      <w:marLeft w:val="0"/>
      <w:marRight w:val="0"/>
      <w:marTop w:val="0"/>
      <w:marBottom w:val="0"/>
      <w:divBdr>
        <w:top w:val="none" w:sz="0" w:space="0" w:color="auto"/>
        <w:left w:val="none" w:sz="0" w:space="0" w:color="auto"/>
        <w:bottom w:val="none" w:sz="0" w:space="0" w:color="auto"/>
        <w:right w:val="none" w:sz="0" w:space="0" w:color="auto"/>
      </w:divBdr>
      <w:divsChild>
        <w:div w:id="1779525870">
          <w:marLeft w:val="0"/>
          <w:marRight w:val="0"/>
          <w:marTop w:val="0"/>
          <w:marBottom w:val="0"/>
          <w:divBdr>
            <w:top w:val="none" w:sz="0" w:space="0" w:color="auto"/>
            <w:left w:val="none" w:sz="0" w:space="0" w:color="auto"/>
            <w:bottom w:val="none" w:sz="0" w:space="0" w:color="auto"/>
            <w:right w:val="none" w:sz="0" w:space="0" w:color="auto"/>
          </w:divBdr>
        </w:div>
        <w:div w:id="1911842560">
          <w:marLeft w:val="0"/>
          <w:marRight w:val="0"/>
          <w:marTop w:val="150"/>
          <w:marBottom w:val="0"/>
          <w:divBdr>
            <w:top w:val="none" w:sz="0" w:space="0" w:color="auto"/>
            <w:left w:val="none" w:sz="0" w:space="0" w:color="auto"/>
            <w:bottom w:val="none" w:sz="0" w:space="0" w:color="auto"/>
            <w:right w:val="none" w:sz="0" w:space="0" w:color="auto"/>
          </w:divBdr>
          <w:divsChild>
            <w:div w:id="1611426667">
              <w:marLeft w:val="1155"/>
              <w:marRight w:val="0"/>
              <w:marTop w:val="0"/>
              <w:marBottom w:val="0"/>
              <w:divBdr>
                <w:top w:val="none" w:sz="0" w:space="0" w:color="auto"/>
                <w:left w:val="none" w:sz="0" w:space="0" w:color="auto"/>
                <w:bottom w:val="none" w:sz="0" w:space="0" w:color="auto"/>
                <w:right w:val="none" w:sz="0" w:space="0" w:color="auto"/>
              </w:divBdr>
            </w:div>
            <w:div w:id="148405800">
              <w:marLeft w:val="1155"/>
              <w:marRight w:val="0"/>
              <w:marTop w:val="0"/>
              <w:marBottom w:val="0"/>
              <w:divBdr>
                <w:top w:val="none" w:sz="0" w:space="0" w:color="auto"/>
                <w:left w:val="none" w:sz="0" w:space="0" w:color="auto"/>
                <w:bottom w:val="none" w:sz="0" w:space="0" w:color="auto"/>
                <w:right w:val="none" w:sz="0" w:space="0" w:color="auto"/>
              </w:divBdr>
            </w:div>
            <w:div w:id="19032970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69210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241649">
      <w:bodyDiv w:val="1"/>
      <w:marLeft w:val="0"/>
      <w:marRight w:val="0"/>
      <w:marTop w:val="0"/>
      <w:marBottom w:val="0"/>
      <w:divBdr>
        <w:top w:val="none" w:sz="0" w:space="0" w:color="auto"/>
        <w:left w:val="none" w:sz="0" w:space="0" w:color="auto"/>
        <w:bottom w:val="none" w:sz="0" w:space="0" w:color="auto"/>
        <w:right w:val="none" w:sz="0" w:space="0" w:color="auto"/>
      </w:divBdr>
      <w:divsChild>
        <w:div w:id="769934698">
          <w:marLeft w:val="0"/>
          <w:marRight w:val="0"/>
          <w:marTop w:val="0"/>
          <w:marBottom w:val="0"/>
          <w:divBdr>
            <w:top w:val="none" w:sz="0" w:space="0" w:color="auto"/>
            <w:left w:val="none" w:sz="0" w:space="0" w:color="auto"/>
            <w:bottom w:val="none" w:sz="0" w:space="0" w:color="auto"/>
            <w:right w:val="none" w:sz="0" w:space="0" w:color="auto"/>
          </w:divBdr>
        </w:div>
        <w:div w:id="1682976442">
          <w:marLeft w:val="0"/>
          <w:marRight w:val="0"/>
          <w:marTop w:val="150"/>
          <w:marBottom w:val="0"/>
          <w:divBdr>
            <w:top w:val="none" w:sz="0" w:space="0" w:color="auto"/>
            <w:left w:val="none" w:sz="0" w:space="0" w:color="auto"/>
            <w:bottom w:val="none" w:sz="0" w:space="0" w:color="auto"/>
            <w:right w:val="none" w:sz="0" w:space="0" w:color="auto"/>
          </w:divBdr>
          <w:divsChild>
            <w:div w:id="788741954">
              <w:marLeft w:val="1155"/>
              <w:marRight w:val="0"/>
              <w:marTop w:val="0"/>
              <w:marBottom w:val="0"/>
              <w:divBdr>
                <w:top w:val="none" w:sz="0" w:space="0" w:color="auto"/>
                <w:left w:val="none" w:sz="0" w:space="0" w:color="auto"/>
                <w:bottom w:val="none" w:sz="0" w:space="0" w:color="auto"/>
                <w:right w:val="none" w:sz="0" w:space="0" w:color="auto"/>
              </w:divBdr>
            </w:div>
            <w:div w:id="1694333335">
              <w:marLeft w:val="1155"/>
              <w:marRight w:val="0"/>
              <w:marTop w:val="0"/>
              <w:marBottom w:val="0"/>
              <w:divBdr>
                <w:top w:val="none" w:sz="0" w:space="0" w:color="auto"/>
                <w:left w:val="none" w:sz="0" w:space="0" w:color="auto"/>
                <w:bottom w:val="none" w:sz="0" w:space="0" w:color="auto"/>
                <w:right w:val="none" w:sz="0" w:space="0" w:color="auto"/>
              </w:divBdr>
            </w:div>
            <w:div w:id="11601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91080">
      <w:bodyDiv w:val="1"/>
      <w:marLeft w:val="0"/>
      <w:marRight w:val="0"/>
      <w:marTop w:val="0"/>
      <w:marBottom w:val="0"/>
      <w:divBdr>
        <w:top w:val="none" w:sz="0" w:space="0" w:color="auto"/>
        <w:left w:val="none" w:sz="0" w:space="0" w:color="auto"/>
        <w:bottom w:val="none" w:sz="0" w:space="0" w:color="auto"/>
        <w:right w:val="none" w:sz="0" w:space="0" w:color="auto"/>
      </w:divBdr>
      <w:divsChild>
        <w:div w:id="294070030">
          <w:marLeft w:val="0"/>
          <w:marRight w:val="0"/>
          <w:marTop w:val="0"/>
          <w:marBottom w:val="0"/>
          <w:divBdr>
            <w:top w:val="none" w:sz="0" w:space="0" w:color="auto"/>
            <w:left w:val="none" w:sz="0" w:space="0" w:color="auto"/>
            <w:bottom w:val="none" w:sz="0" w:space="0" w:color="auto"/>
            <w:right w:val="none" w:sz="0" w:space="0" w:color="auto"/>
          </w:divBdr>
        </w:div>
        <w:div w:id="709961881">
          <w:marLeft w:val="0"/>
          <w:marRight w:val="0"/>
          <w:marTop w:val="150"/>
          <w:marBottom w:val="0"/>
          <w:divBdr>
            <w:top w:val="none" w:sz="0" w:space="0" w:color="auto"/>
            <w:left w:val="none" w:sz="0" w:space="0" w:color="auto"/>
            <w:bottom w:val="none" w:sz="0" w:space="0" w:color="auto"/>
            <w:right w:val="none" w:sz="0" w:space="0" w:color="auto"/>
          </w:divBdr>
          <w:divsChild>
            <w:div w:id="179054407">
              <w:marLeft w:val="1155"/>
              <w:marRight w:val="0"/>
              <w:marTop w:val="0"/>
              <w:marBottom w:val="0"/>
              <w:divBdr>
                <w:top w:val="none" w:sz="0" w:space="0" w:color="auto"/>
                <w:left w:val="none" w:sz="0" w:space="0" w:color="auto"/>
                <w:bottom w:val="none" w:sz="0" w:space="0" w:color="auto"/>
                <w:right w:val="none" w:sz="0" w:space="0" w:color="auto"/>
              </w:divBdr>
            </w:div>
            <w:div w:id="1524126722">
              <w:marLeft w:val="1155"/>
              <w:marRight w:val="0"/>
              <w:marTop w:val="0"/>
              <w:marBottom w:val="0"/>
              <w:divBdr>
                <w:top w:val="none" w:sz="0" w:space="0" w:color="auto"/>
                <w:left w:val="none" w:sz="0" w:space="0" w:color="auto"/>
                <w:bottom w:val="none" w:sz="0" w:space="0" w:color="auto"/>
                <w:right w:val="none" w:sz="0" w:space="0" w:color="auto"/>
              </w:divBdr>
            </w:div>
            <w:div w:id="20419313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203819">
      <w:bodyDiv w:val="1"/>
      <w:marLeft w:val="0"/>
      <w:marRight w:val="0"/>
      <w:marTop w:val="0"/>
      <w:marBottom w:val="0"/>
      <w:divBdr>
        <w:top w:val="none" w:sz="0" w:space="0" w:color="auto"/>
        <w:left w:val="none" w:sz="0" w:space="0" w:color="auto"/>
        <w:bottom w:val="none" w:sz="0" w:space="0" w:color="auto"/>
        <w:right w:val="none" w:sz="0" w:space="0" w:color="auto"/>
      </w:divBdr>
      <w:divsChild>
        <w:div w:id="1627270289">
          <w:marLeft w:val="0"/>
          <w:marRight w:val="0"/>
          <w:marTop w:val="0"/>
          <w:marBottom w:val="0"/>
          <w:divBdr>
            <w:top w:val="none" w:sz="0" w:space="0" w:color="auto"/>
            <w:left w:val="none" w:sz="0" w:space="0" w:color="auto"/>
            <w:bottom w:val="none" w:sz="0" w:space="0" w:color="auto"/>
            <w:right w:val="none" w:sz="0" w:space="0" w:color="auto"/>
          </w:divBdr>
        </w:div>
        <w:div w:id="887835157">
          <w:marLeft w:val="0"/>
          <w:marRight w:val="0"/>
          <w:marTop w:val="150"/>
          <w:marBottom w:val="0"/>
          <w:divBdr>
            <w:top w:val="none" w:sz="0" w:space="0" w:color="auto"/>
            <w:left w:val="none" w:sz="0" w:space="0" w:color="auto"/>
            <w:bottom w:val="none" w:sz="0" w:space="0" w:color="auto"/>
            <w:right w:val="none" w:sz="0" w:space="0" w:color="auto"/>
          </w:divBdr>
          <w:divsChild>
            <w:div w:id="1484352512">
              <w:marLeft w:val="1155"/>
              <w:marRight w:val="0"/>
              <w:marTop w:val="0"/>
              <w:marBottom w:val="0"/>
              <w:divBdr>
                <w:top w:val="none" w:sz="0" w:space="0" w:color="auto"/>
                <w:left w:val="none" w:sz="0" w:space="0" w:color="auto"/>
                <w:bottom w:val="none" w:sz="0" w:space="0" w:color="auto"/>
                <w:right w:val="none" w:sz="0" w:space="0" w:color="auto"/>
              </w:divBdr>
            </w:div>
            <w:div w:id="1820415374">
              <w:marLeft w:val="1155"/>
              <w:marRight w:val="0"/>
              <w:marTop w:val="0"/>
              <w:marBottom w:val="0"/>
              <w:divBdr>
                <w:top w:val="none" w:sz="0" w:space="0" w:color="auto"/>
                <w:left w:val="none" w:sz="0" w:space="0" w:color="auto"/>
                <w:bottom w:val="none" w:sz="0" w:space="0" w:color="auto"/>
                <w:right w:val="none" w:sz="0" w:space="0" w:color="auto"/>
              </w:divBdr>
            </w:div>
            <w:div w:id="12626389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293076">
      <w:bodyDiv w:val="1"/>
      <w:marLeft w:val="0"/>
      <w:marRight w:val="0"/>
      <w:marTop w:val="0"/>
      <w:marBottom w:val="0"/>
      <w:divBdr>
        <w:top w:val="none" w:sz="0" w:space="0" w:color="auto"/>
        <w:left w:val="none" w:sz="0" w:space="0" w:color="auto"/>
        <w:bottom w:val="none" w:sz="0" w:space="0" w:color="auto"/>
        <w:right w:val="none" w:sz="0" w:space="0" w:color="auto"/>
      </w:divBdr>
      <w:divsChild>
        <w:div w:id="700983712">
          <w:marLeft w:val="0"/>
          <w:marRight w:val="0"/>
          <w:marTop w:val="0"/>
          <w:marBottom w:val="0"/>
          <w:divBdr>
            <w:top w:val="none" w:sz="0" w:space="0" w:color="auto"/>
            <w:left w:val="none" w:sz="0" w:space="0" w:color="auto"/>
            <w:bottom w:val="none" w:sz="0" w:space="0" w:color="auto"/>
            <w:right w:val="none" w:sz="0" w:space="0" w:color="auto"/>
          </w:divBdr>
        </w:div>
        <w:div w:id="1551456593">
          <w:marLeft w:val="0"/>
          <w:marRight w:val="0"/>
          <w:marTop w:val="150"/>
          <w:marBottom w:val="0"/>
          <w:divBdr>
            <w:top w:val="none" w:sz="0" w:space="0" w:color="auto"/>
            <w:left w:val="none" w:sz="0" w:space="0" w:color="auto"/>
            <w:bottom w:val="none" w:sz="0" w:space="0" w:color="auto"/>
            <w:right w:val="none" w:sz="0" w:space="0" w:color="auto"/>
          </w:divBdr>
          <w:divsChild>
            <w:div w:id="1776705840">
              <w:marLeft w:val="1155"/>
              <w:marRight w:val="0"/>
              <w:marTop w:val="0"/>
              <w:marBottom w:val="0"/>
              <w:divBdr>
                <w:top w:val="none" w:sz="0" w:space="0" w:color="auto"/>
                <w:left w:val="none" w:sz="0" w:space="0" w:color="auto"/>
                <w:bottom w:val="none" w:sz="0" w:space="0" w:color="auto"/>
                <w:right w:val="none" w:sz="0" w:space="0" w:color="auto"/>
              </w:divBdr>
            </w:div>
            <w:div w:id="106044873">
              <w:marLeft w:val="1155"/>
              <w:marRight w:val="0"/>
              <w:marTop w:val="0"/>
              <w:marBottom w:val="0"/>
              <w:divBdr>
                <w:top w:val="none" w:sz="0" w:space="0" w:color="auto"/>
                <w:left w:val="none" w:sz="0" w:space="0" w:color="auto"/>
                <w:bottom w:val="none" w:sz="0" w:space="0" w:color="auto"/>
                <w:right w:val="none" w:sz="0" w:space="0" w:color="auto"/>
              </w:divBdr>
            </w:div>
            <w:div w:id="660355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0438798">
      <w:bodyDiv w:val="1"/>
      <w:marLeft w:val="0"/>
      <w:marRight w:val="0"/>
      <w:marTop w:val="0"/>
      <w:marBottom w:val="0"/>
      <w:divBdr>
        <w:top w:val="none" w:sz="0" w:space="0" w:color="auto"/>
        <w:left w:val="none" w:sz="0" w:space="0" w:color="auto"/>
        <w:bottom w:val="none" w:sz="0" w:space="0" w:color="auto"/>
        <w:right w:val="none" w:sz="0" w:space="0" w:color="auto"/>
      </w:divBdr>
      <w:divsChild>
        <w:div w:id="1853178588">
          <w:marLeft w:val="0"/>
          <w:marRight w:val="0"/>
          <w:marTop w:val="0"/>
          <w:marBottom w:val="0"/>
          <w:divBdr>
            <w:top w:val="none" w:sz="0" w:space="0" w:color="auto"/>
            <w:left w:val="none" w:sz="0" w:space="0" w:color="auto"/>
            <w:bottom w:val="none" w:sz="0" w:space="0" w:color="auto"/>
            <w:right w:val="none" w:sz="0" w:space="0" w:color="auto"/>
          </w:divBdr>
        </w:div>
        <w:div w:id="1553732563">
          <w:marLeft w:val="0"/>
          <w:marRight w:val="0"/>
          <w:marTop w:val="150"/>
          <w:marBottom w:val="0"/>
          <w:divBdr>
            <w:top w:val="none" w:sz="0" w:space="0" w:color="auto"/>
            <w:left w:val="none" w:sz="0" w:space="0" w:color="auto"/>
            <w:bottom w:val="none" w:sz="0" w:space="0" w:color="auto"/>
            <w:right w:val="none" w:sz="0" w:space="0" w:color="auto"/>
          </w:divBdr>
          <w:divsChild>
            <w:div w:id="331369958">
              <w:marLeft w:val="1155"/>
              <w:marRight w:val="0"/>
              <w:marTop w:val="0"/>
              <w:marBottom w:val="0"/>
              <w:divBdr>
                <w:top w:val="none" w:sz="0" w:space="0" w:color="auto"/>
                <w:left w:val="none" w:sz="0" w:space="0" w:color="auto"/>
                <w:bottom w:val="none" w:sz="0" w:space="0" w:color="auto"/>
                <w:right w:val="none" w:sz="0" w:space="0" w:color="auto"/>
              </w:divBdr>
            </w:div>
            <w:div w:id="16199572">
              <w:marLeft w:val="1155"/>
              <w:marRight w:val="0"/>
              <w:marTop w:val="0"/>
              <w:marBottom w:val="0"/>
              <w:divBdr>
                <w:top w:val="none" w:sz="0" w:space="0" w:color="auto"/>
                <w:left w:val="none" w:sz="0" w:space="0" w:color="auto"/>
                <w:bottom w:val="none" w:sz="0" w:space="0" w:color="auto"/>
                <w:right w:val="none" w:sz="0" w:space="0" w:color="auto"/>
              </w:divBdr>
            </w:div>
            <w:div w:id="16809591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79865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6299">
      <w:bodyDiv w:val="1"/>
      <w:marLeft w:val="0"/>
      <w:marRight w:val="0"/>
      <w:marTop w:val="0"/>
      <w:marBottom w:val="0"/>
      <w:divBdr>
        <w:top w:val="none" w:sz="0" w:space="0" w:color="auto"/>
        <w:left w:val="none" w:sz="0" w:space="0" w:color="auto"/>
        <w:bottom w:val="none" w:sz="0" w:space="0" w:color="auto"/>
        <w:right w:val="none" w:sz="0" w:space="0" w:color="auto"/>
      </w:divBdr>
      <w:divsChild>
        <w:div w:id="1544558362">
          <w:marLeft w:val="0"/>
          <w:marRight w:val="0"/>
          <w:marTop w:val="0"/>
          <w:marBottom w:val="0"/>
          <w:divBdr>
            <w:top w:val="none" w:sz="0" w:space="0" w:color="auto"/>
            <w:left w:val="none" w:sz="0" w:space="0" w:color="auto"/>
            <w:bottom w:val="none" w:sz="0" w:space="0" w:color="auto"/>
            <w:right w:val="none" w:sz="0" w:space="0" w:color="auto"/>
          </w:divBdr>
        </w:div>
        <w:div w:id="1876579958">
          <w:marLeft w:val="0"/>
          <w:marRight w:val="0"/>
          <w:marTop w:val="150"/>
          <w:marBottom w:val="0"/>
          <w:divBdr>
            <w:top w:val="none" w:sz="0" w:space="0" w:color="auto"/>
            <w:left w:val="none" w:sz="0" w:space="0" w:color="auto"/>
            <w:bottom w:val="none" w:sz="0" w:space="0" w:color="auto"/>
            <w:right w:val="none" w:sz="0" w:space="0" w:color="auto"/>
          </w:divBdr>
          <w:divsChild>
            <w:div w:id="1961304975">
              <w:marLeft w:val="1155"/>
              <w:marRight w:val="0"/>
              <w:marTop w:val="0"/>
              <w:marBottom w:val="0"/>
              <w:divBdr>
                <w:top w:val="none" w:sz="0" w:space="0" w:color="auto"/>
                <w:left w:val="none" w:sz="0" w:space="0" w:color="auto"/>
                <w:bottom w:val="none" w:sz="0" w:space="0" w:color="auto"/>
                <w:right w:val="none" w:sz="0" w:space="0" w:color="auto"/>
              </w:divBdr>
            </w:div>
            <w:div w:id="1205872946">
              <w:marLeft w:val="1155"/>
              <w:marRight w:val="0"/>
              <w:marTop w:val="0"/>
              <w:marBottom w:val="0"/>
              <w:divBdr>
                <w:top w:val="none" w:sz="0" w:space="0" w:color="auto"/>
                <w:left w:val="none" w:sz="0" w:space="0" w:color="auto"/>
                <w:bottom w:val="none" w:sz="0" w:space="0" w:color="auto"/>
                <w:right w:val="none" w:sz="0" w:space="0" w:color="auto"/>
              </w:divBdr>
            </w:div>
            <w:div w:id="19675879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83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491930">
      <w:bodyDiv w:val="1"/>
      <w:marLeft w:val="0"/>
      <w:marRight w:val="0"/>
      <w:marTop w:val="0"/>
      <w:marBottom w:val="0"/>
      <w:divBdr>
        <w:top w:val="none" w:sz="0" w:space="0" w:color="auto"/>
        <w:left w:val="none" w:sz="0" w:space="0" w:color="auto"/>
        <w:bottom w:val="none" w:sz="0" w:space="0" w:color="auto"/>
        <w:right w:val="none" w:sz="0" w:space="0" w:color="auto"/>
      </w:divBdr>
      <w:divsChild>
        <w:div w:id="392512556">
          <w:marLeft w:val="0"/>
          <w:marRight w:val="0"/>
          <w:marTop w:val="0"/>
          <w:marBottom w:val="0"/>
          <w:divBdr>
            <w:top w:val="none" w:sz="0" w:space="0" w:color="auto"/>
            <w:left w:val="none" w:sz="0" w:space="0" w:color="auto"/>
            <w:bottom w:val="none" w:sz="0" w:space="0" w:color="auto"/>
            <w:right w:val="none" w:sz="0" w:space="0" w:color="auto"/>
          </w:divBdr>
        </w:div>
        <w:div w:id="952786164">
          <w:marLeft w:val="0"/>
          <w:marRight w:val="0"/>
          <w:marTop w:val="150"/>
          <w:marBottom w:val="0"/>
          <w:divBdr>
            <w:top w:val="none" w:sz="0" w:space="0" w:color="auto"/>
            <w:left w:val="none" w:sz="0" w:space="0" w:color="auto"/>
            <w:bottom w:val="none" w:sz="0" w:space="0" w:color="auto"/>
            <w:right w:val="none" w:sz="0" w:space="0" w:color="auto"/>
          </w:divBdr>
          <w:divsChild>
            <w:div w:id="720790641">
              <w:marLeft w:val="1155"/>
              <w:marRight w:val="0"/>
              <w:marTop w:val="0"/>
              <w:marBottom w:val="0"/>
              <w:divBdr>
                <w:top w:val="none" w:sz="0" w:space="0" w:color="auto"/>
                <w:left w:val="none" w:sz="0" w:space="0" w:color="auto"/>
                <w:bottom w:val="none" w:sz="0" w:space="0" w:color="auto"/>
                <w:right w:val="none" w:sz="0" w:space="0" w:color="auto"/>
              </w:divBdr>
            </w:div>
            <w:div w:id="1883132060">
              <w:marLeft w:val="1155"/>
              <w:marRight w:val="0"/>
              <w:marTop w:val="0"/>
              <w:marBottom w:val="0"/>
              <w:divBdr>
                <w:top w:val="none" w:sz="0" w:space="0" w:color="auto"/>
                <w:left w:val="none" w:sz="0" w:space="0" w:color="auto"/>
                <w:bottom w:val="none" w:sz="0" w:space="0" w:color="auto"/>
                <w:right w:val="none" w:sz="0" w:space="0" w:color="auto"/>
              </w:divBdr>
            </w:div>
            <w:div w:id="2350144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5991323">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382047">
      <w:bodyDiv w:val="1"/>
      <w:marLeft w:val="0"/>
      <w:marRight w:val="0"/>
      <w:marTop w:val="0"/>
      <w:marBottom w:val="0"/>
      <w:divBdr>
        <w:top w:val="none" w:sz="0" w:space="0" w:color="auto"/>
        <w:left w:val="none" w:sz="0" w:space="0" w:color="auto"/>
        <w:bottom w:val="none" w:sz="0" w:space="0" w:color="auto"/>
        <w:right w:val="none" w:sz="0" w:space="0" w:color="auto"/>
      </w:divBdr>
      <w:divsChild>
        <w:div w:id="770931033">
          <w:marLeft w:val="0"/>
          <w:marRight w:val="0"/>
          <w:marTop w:val="0"/>
          <w:marBottom w:val="0"/>
          <w:divBdr>
            <w:top w:val="none" w:sz="0" w:space="0" w:color="auto"/>
            <w:left w:val="none" w:sz="0" w:space="0" w:color="auto"/>
            <w:bottom w:val="none" w:sz="0" w:space="0" w:color="auto"/>
            <w:right w:val="none" w:sz="0" w:space="0" w:color="auto"/>
          </w:divBdr>
        </w:div>
        <w:div w:id="1115057914">
          <w:marLeft w:val="0"/>
          <w:marRight w:val="0"/>
          <w:marTop w:val="150"/>
          <w:marBottom w:val="0"/>
          <w:divBdr>
            <w:top w:val="none" w:sz="0" w:space="0" w:color="auto"/>
            <w:left w:val="none" w:sz="0" w:space="0" w:color="auto"/>
            <w:bottom w:val="none" w:sz="0" w:space="0" w:color="auto"/>
            <w:right w:val="none" w:sz="0" w:space="0" w:color="auto"/>
          </w:divBdr>
          <w:divsChild>
            <w:div w:id="1670406552">
              <w:marLeft w:val="1155"/>
              <w:marRight w:val="0"/>
              <w:marTop w:val="0"/>
              <w:marBottom w:val="0"/>
              <w:divBdr>
                <w:top w:val="none" w:sz="0" w:space="0" w:color="auto"/>
                <w:left w:val="none" w:sz="0" w:space="0" w:color="auto"/>
                <w:bottom w:val="none" w:sz="0" w:space="0" w:color="auto"/>
                <w:right w:val="none" w:sz="0" w:space="0" w:color="auto"/>
              </w:divBdr>
            </w:div>
            <w:div w:id="6139508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5865">
      <w:bodyDiv w:val="1"/>
      <w:marLeft w:val="0"/>
      <w:marRight w:val="0"/>
      <w:marTop w:val="0"/>
      <w:marBottom w:val="0"/>
      <w:divBdr>
        <w:top w:val="none" w:sz="0" w:space="0" w:color="auto"/>
        <w:left w:val="none" w:sz="0" w:space="0" w:color="auto"/>
        <w:bottom w:val="none" w:sz="0" w:space="0" w:color="auto"/>
        <w:right w:val="none" w:sz="0" w:space="0" w:color="auto"/>
      </w:divBdr>
      <w:divsChild>
        <w:div w:id="1949383522">
          <w:marLeft w:val="0"/>
          <w:marRight w:val="0"/>
          <w:marTop w:val="0"/>
          <w:marBottom w:val="0"/>
          <w:divBdr>
            <w:top w:val="none" w:sz="0" w:space="0" w:color="auto"/>
            <w:left w:val="none" w:sz="0" w:space="0" w:color="auto"/>
            <w:bottom w:val="none" w:sz="0" w:space="0" w:color="auto"/>
            <w:right w:val="none" w:sz="0" w:space="0" w:color="auto"/>
          </w:divBdr>
        </w:div>
        <w:div w:id="1832134606">
          <w:marLeft w:val="0"/>
          <w:marRight w:val="0"/>
          <w:marTop w:val="150"/>
          <w:marBottom w:val="0"/>
          <w:divBdr>
            <w:top w:val="none" w:sz="0" w:space="0" w:color="auto"/>
            <w:left w:val="none" w:sz="0" w:space="0" w:color="auto"/>
            <w:bottom w:val="none" w:sz="0" w:space="0" w:color="auto"/>
            <w:right w:val="none" w:sz="0" w:space="0" w:color="auto"/>
          </w:divBdr>
          <w:divsChild>
            <w:div w:id="1840925836">
              <w:marLeft w:val="1155"/>
              <w:marRight w:val="0"/>
              <w:marTop w:val="0"/>
              <w:marBottom w:val="0"/>
              <w:divBdr>
                <w:top w:val="none" w:sz="0" w:space="0" w:color="auto"/>
                <w:left w:val="none" w:sz="0" w:space="0" w:color="auto"/>
                <w:bottom w:val="none" w:sz="0" w:space="0" w:color="auto"/>
                <w:right w:val="none" w:sz="0" w:space="0" w:color="auto"/>
              </w:divBdr>
            </w:div>
            <w:div w:id="1008169069">
              <w:marLeft w:val="1155"/>
              <w:marRight w:val="0"/>
              <w:marTop w:val="0"/>
              <w:marBottom w:val="0"/>
              <w:divBdr>
                <w:top w:val="none" w:sz="0" w:space="0" w:color="auto"/>
                <w:left w:val="none" w:sz="0" w:space="0" w:color="auto"/>
                <w:bottom w:val="none" w:sz="0" w:space="0" w:color="auto"/>
                <w:right w:val="none" w:sz="0" w:space="0" w:color="auto"/>
              </w:divBdr>
            </w:div>
            <w:div w:id="6335661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1943">
      <w:bodyDiv w:val="1"/>
      <w:marLeft w:val="0"/>
      <w:marRight w:val="0"/>
      <w:marTop w:val="0"/>
      <w:marBottom w:val="0"/>
      <w:divBdr>
        <w:top w:val="none" w:sz="0" w:space="0" w:color="auto"/>
        <w:left w:val="none" w:sz="0" w:space="0" w:color="auto"/>
        <w:bottom w:val="none" w:sz="0" w:space="0" w:color="auto"/>
        <w:right w:val="none" w:sz="0" w:space="0" w:color="auto"/>
      </w:divBdr>
      <w:divsChild>
        <w:div w:id="1648169600">
          <w:marLeft w:val="0"/>
          <w:marRight w:val="0"/>
          <w:marTop w:val="0"/>
          <w:marBottom w:val="0"/>
          <w:divBdr>
            <w:top w:val="none" w:sz="0" w:space="0" w:color="auto"/>
            <w:left w:val="none" w:sz="0" w:space="0" w:color="auto"/>
            <w:bottom w:val="none" w:sz="0" w:space="0" w:color="auto"/>
            <w:right w:val="none" w:sz="0" w:space="0" w:color="auto"/>
          </w:divBdr>
        </w:div>
        <w:div w:id="209534217">
          <w:marLeft w:val="0"/>
          <w:marRight w:val="0"/>
          <w:marTop w:val="150"/>
          <w:marBottom w:val="0"/>
          <w:divBdr>
            <w:top w:val="none" w:sz="0" w:space="0" w:color="auto"/>
            <w:left w:val="none" w:sz="0" w:space="0" w:color="auto"/>
            <w:bottom w:val="none" w:sz="0" w:space="0" w:color="auto"/>
            <w:right w:val="none" w:sz="0" w:space="0" w:color="auto"/>
          </w:divBdr>
          <w:divsChild>
            <w:div w:id="1292055509">
              <w:marLeft w:val="1155"/>
              <w:marRight w:val="0"/>
              <w:marTop w:val="0"/>
              <w:marBottom w:val="0"/>
              <w:divBdr>
                <w:top w:val="none" w:sz="0" w:space="0" w:color="auto"/>
                <w:left w:val="none" w:sz="0" w:space="0" w:color="auto"/>
                <w:bottom w:val="none" w:sz="0" w:space="0" w:color="auto"/>
                <w:right w:val="none" w:sz="0" w:space="0" w:color="auto"/>
              </w:divBdr>
            </w:div>
            <w:div w:id="84227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738417">
      <w:bodyDiv w:val="1"/>
      <w:marLeft w:val="0"/>
      <w:marRight w:val="0"/>
      <w:marTop w:val="0"/>
      <w:marBottom w:val="0"/>
      <w:divBdr>
        <w:top w:val="none" w:sz="0" w:space="0" w:color="auto"/>
        <w:left w:val="none" w:sz="0" w:space="0" w:color="auto"/>
        <w:bottom w:val="none" w:sz="0" w:space="0" w:color="auto"/>
        <w:right w:val="none" w:sz="0" w:space="0" w:color="auto"/>
      </w:divBdr>
      <w:divsChild>
        <w:div w:id="224071815">
          <w:marLeft w:val="0"/>
          <w:marRight w:val="0"/>
          <w:marTop w:val="0"/>
          <w:marBottom w:val="0"/>
          <w:divBdr>
            <w:top w:val="none" w:sz="0" w:space="0" w:color="auto"/>
            <w:left w:val="none" w:sz="0" w:space="0" w:color="auto"/>
            <w:bottom w:val="none" w:sz="0" w:space="0" w:color="auto"/>
            <w:right w:val="none" w:sz="0" w:space="0" w:color="auto"/>
          </w:divBdr>
        </w:div>
        <w:div w:id="913469302">
          <w:marLeft w:val="0"/>
          <w:marRight w:val="0"/>
          <w:marTop w:val="150"/>
          <w:marBottom w:val="0"/>
          <w:divBdr>
            <w:top w:val="none" w:sz="0" w:space="0" w:color="auto"/>
            <w:left w:val="none" w:sz="0" w:space="0" w:color="auto"/>
            <w:bottom w:val="none" w:sz="0" w:space="0" w:color="auto"/>
            <w:right w:val="none" w:sz="0" w:space="0" w:color="auto"/>
          </w:divBdr>
          <w:divsChild>
            <w:div w:id="1420057542">
              <w:marLeft w:val="1155"/>
              <w:marRight w:val="0"/>
              <w:marTop w:val="0"/>
              <w:marBottom w:val="0"/>
              <w:divBdr>
                <w:top w:val="none" w:sz="0" w:space="0" w:color="auto"/>
                <w:left w:val="none" w:sz="0" w:space="0" w:color="auto"/>
                <w:bottom w:val="none" w:sz="0" w:space="0" w:color="auto"/>
                <w:right w:val="none" w:sz="0" w:space="0" w:color="auto"/>
              </w:divBdr>
            </w:div>
            <w:div w:id="1746754985">
              <w:marLeft w:val="1155"/>
              <w:marRight w:val="0"/>
              <w:marTop w:val="0"/>
              <w:marBottom w:val="0"/>
              <w:divBdr>
                <w:top w:val="none" w:sz="0" w:space="0" w:color="auto"/>
                <w:left w:val="none" w:sz="0" w:space="0" w:color="auto"/>
                <w:bottom w:val="none" w:sz="0" w:space="0" w:color="auto"/>
                <w:right w:val="none" w:sz="0" w:space="0" w:color="auto"/>
              </w:divBdr>
            </w:div>
            <w:div w:id="13385392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2053">
      <w:bodyDiv w:val="1"/>
      <w:marLeft w:val="0"/>
      <w:marRight w:val="0"/>
      <w:marTop w:val="0"/>
      <w:marBottom w:val="0"/>
      <w:divBdr>
        <w:top w:val="none" w:sz="0" w:space="0" w:color="auto"/>
        <w:left w:val="none" w:sz="0" w:space="0" w:color="auto"/>
        <w:bottom w:val="none" w:sz="0" w:space="0" w:color="auto"/>
        <w:right w:val="none" w:sz="0" w:space="0" w:color="auto"/>
      </w:divBdr>
      <w:divsChild>
        <w:div w:id="1349016356">
          <w:marLeft w:val="0"/>
          <w:marRight w:val="0"/>
          <w:marTop w:val="0"/>
          <w:marBottom w:val="0"/>
          <w:divBdr>
            <w:top w:val="none" w:sz="0" w:space="0" w:color="auto"/>
            <w:left w:val="none" w:sz="0" w:space="0" w:color="auto"/>
            <w:bottom w:val="none" w:sz="0" w:space="0" w:color="auto"/>
            <w:right w:val="none" w:sz="0" w:space="0" w:color="auto"/>
          </w:divBdr>
        </w:div>
        <w:div w:id="1613397692">
          <w:marLeft w:val="0"/>
          <w:marRight w:val="0"/>
          <w:marTop w:val="150"/>
          <w:marBottom w:val="0"/>
          <w:divBdr>
            <w:top w:val="none" w:sz="0" w:space="0" w:color="auto"/>
            <w:left w:val="none" w:sz="0" w:space="0" w:color="auto"/>
            <w:bottom w:val="none" w:sz="0" w:space="0" w:color="auto"/>
            <w:right w:val="none" w:sz="0" w:space="0" w:color="auto"/>
          </w:divBdr>
          <w:divsChild>
            <w:div w:id="638459867">
              <w:marLeft w:val="1155"/>
              <w:marRight w:val="0"/>
              <w:marTop w:val="0"/>
              <w:marBottom w:val="0"/>
              <w:divBdr>
                <w:top w:val="none" w:sz="0" w:space="0" w:color="auto"/>
                <w:left w:val="none" w:sz="0" w:space="0" w:color="auto"/>
                <w:bottom w:val="none" w:sz="0" w:space="0" w:color="auto"/>
                <w:right w:val="none" w:sz="0" w:space="0" w:color="auto"/>
              </w:divBdr>
            </w:div>
            <w:div w:id="556160016">
              <w:marLeft w:val="1155"/>
              <w:marRight w:val="0"/>
              <w:marTop w:val="0"/>
              <w:marBottom w:val="0"/>
              <w:divBdr>
                <w:top w:val="none" w:sz="0" w:space="0" w:color="auto"/>
                <w:left w:val="none" w:sz="0" w:space="0" w:color="auto"/>
                <w:bottom w:val="none" w:sz="0" w:space="0" w:color="auto"/>
                <w:right w:val="none" w:sz="0" w:space="0" w:color="auto"/>
              </w:divBdr>
            </w:div>
            <w:div w:id="26715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621103">
      <w:bodyDiv w:val="1"/>
      <w:marLeft w:val="0"/>
      <w:marRight w:val="0"/>
      <w:marTop w:val="0"/>
      <w:marBottom w:val="0"/>
      <w:divBdr>
        <w:top w:val="none" w:sz="0" w:space="0" w:color="auto"/>
        <w:left w:val="none" w:sz="0" w:space="0" w:color="auto"/>
        <w:bottom w:val="none" w:sz="0" w:space="0" w:color="auto"/>
        <w:right w:val="none" w:sz="0" w:space="0" w:color="auto"/>
      </w:divBdr>
      <w:divsChild>
        <w:div w:id="909969897">
          <w:marLeft w:val="0"/>
          <w:marRight w:val="0"/>
          <w:marTop w:val="0"/>
          <w:marBottom w:val="0"/>
          <w:divBdr>
            <w:top w:val="none" w:sz="0" w:space="0" w:color="auto"/>
            <w:left w:val="none" w:sz="0" w:space="0" w:color="auto"/>
            <w:bottom w:val="none" w:sz="0" w:space="0" w:color="auto"/>
            <w:right w:val="none" w:sz="0" w:space="0" w:color="auto"/>
          </w:divBdr>
        </w:div>
        <w:div w:id="1209491613">
          <w:marLeft w:val="0"/>
          <w:marRight w:val="0"/>
          <w:marTop w:val="150"/>
          <w:marBottom w:val="0"/>
          <w:divBdr>
            <w:top w:val="none" w:sz="0" w:space="0" w:color="auto"/>
            <w:left w:val="none" w:sz="0" w:space="0" w:color="auto"/>
            <w:bottom w:val="none" w:sz="0" w:space="0" w:color="auto"/>
            <w:right w:val="none" w:sz="0" w:space="0" w:color="auto"/>
          </w:divBdr>
          <w:divsChild>
            <w:div w:id="39716120">
              <w:marLeft w:val="1155"/>
              <w:marRight w:val="0"/>
              <w:marTop w:val="0"/>
              <w:marBottom w:val="0"/>
              <w:divBdr>
                <w:top w:val="none" w:sz="0" w:space="0" w:color="auto"/>
                <w:left w:val="none" w:sz="0" w:space="0" w:color="auto"/>
                <w:bottom w:val="none" w:sz="0" w:space="0" w:color="auto"/>
                <w:right w:val="none" w:sz="0" w:space="0" w:color="auto"/>
              </w:divBdr>
            </w:div>
            <w:div w:id="1627587499">
              <w:marLeft w:val="1155"/>
              <w:marRight w:val="0"/>
              <w:marTop w:val="0"/>
              <w:marBottom w:val="0"/>
              <w:divBdr>
                <w:top w:val="none" w:sz="0" w:space="0" w:color="auto"/>
                <w:left w:val="none" w:sz="0" w:space="0" w:color="auto"/>
                <w:bottom w:val="none" w:sz="0" w:space="0" w:color="auto"/>
                <w:right w:val="none" w:sz="0" w:space="0" w:color="auto"/>
              </w:divBdr>
            </w:div>
            <w:div w:id="13275112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398088">
      <w:bodyDiv w:val="1"/>
      <w:marLeft w:val="0"/>
      <w:marRight w:val="0"/>
      <w:marTop w:val="0"/>
      <w:marBottom w:val="0"/>
      <w:divBdr>
        <w:top w:val="none" w:sz="0" w:space="0" w:color="auto"/>
        <w:left w:val="none" w:sz="0" w:space="0" w:color="auto"/>
        <w:bottom w:val="none" w:sz="0" w:space="0" w:color="auto"/>
        <w:right w:val="none" w:sz="0" w:space="0" w:color="auto"/>
      </w:divBdr>
      <w:divsChild>
        <w:div w:id="1422289661">
          <w:marLeft w:val="0"/>
          <w:marRight w:val="0"/>
          <w:marTop w:val="0"/>
          <w:marBottom w:val="0"/>
          <w:divBdr>
            <w:top w:val="none" w:sz="0" w:space="0" w:color="auto"/>
            <w:left w:val="none" w:sz="0" w:space="0" w:color="auto"/>
            <w:bottom w:val="none" w:sz="0" w:space="0" w:color="auto"/>
            <w:right w:val="none" w:sz="0" w:space="0" w:color="auto"/>
          </w:divBdr>
        </w:div>
        <w:div w:id="1645962945">
          <w:marLeft w:val="0"/>
          <w:marRight w:val="0"/>
          <w:marTop w:val="150"/>
          <w:marBottom w:val="0"/>
          <w:divBdr>
            <w:top w:val="none" w:sz="0" w:space="0" w:color="auto"/>
            <w:left w:val="none" w:sz="0" w:space="0" w:color="auto"/>
            <w:bottom w:val="none" w:sz="0" w:space="0" w:color="auto"/>
            <w:right w:val="none" w:sz="0" w:space="0" w:color="auto"/>
          </w:divBdr>
          <w:divsChild>
            <w:div w:id="866211844">
              <w:marLeft w:val="1155"/>
              <w:marRight w:val="0"/>
              <w:marTop w:val="0"/>
              <w:marBottom w:val="0"/>
              <w:divBdr>
                <w:top w:val="none" w:sz="0" w:space="0" w:color="auto"/>
                <w:left w:val="none" w:sz="0" w:space="0" w:color="auto"/>
                <w:bottom w:val="none" w:sz="0" w:space="0" w:color="auto"/>
                <w:right w:val="none" w:sz="0" w:space="0" w:color="auto"/>
              </w:divBdr>
            </w:div>
            <w:div w:id="693112752">
              <w:marLeft w:val="1155"/>
              <w:marRight w:val="0"/>
              <w:marTop w:val="0"/>
              <w:marBottom w:val="0"/>
              <w:divBdr>
                <w:top w:val="none" w:sz="0" w:space="0" w:color="auto"/>
                <w:left w:val="none" w:sz="0" w:space="0" w:color="auto"/>
                <w:bottom w:val="none" w:sz="0" w:space="0" w:color="auto"/>
                <w:right w:val="none" w:sz="0" w:space="0" w:color="auto"/>
              </w:divBdr>
            </w:div>
            <w:div w:id="1710371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1496">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49279">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0693">
      <w:bodyDiv w:val="1"/>
      <w:marLeft w:val="0"/>
      <w:marRight w:val="0"/>
      <w:marTop w:val="0"/>
      <w:marBottom w:val="0"/>
      <w:divBdr>
        <w:top w:val="none" w:sz="0" w:space="0" w:color="auto"/>
        <w:left w:val="none" w:sz="0" w:space="0" w:color="auto"/>
        <w:bottom w:val="none" w:sz="0" w:space="0" w:color="auto"/>
        <w:right w:val="none" w:sz="0" w:space="0" w:color="auto"/>
      </w:divBdr>
      <w:divsChild>
        <w:div w:id="1582443376">
          <w:marLeft w:val="0"/>
          <w:marRight w:val="0"/>
          <w:marTop w:val="0"/>
          <w:marBottom w:val="0"/>
          <w:divBdr>
            <w:top w:val="none" w:sz="0" w:space="0" w:color="auto"/>
            <w:left w:val="none" w:sz="0" w:space="0" w:color="auto"/>
            <w:bottom w:val="none" w:sz="0" w:space="0" w:color="auto"/>
            <w:right w:val="none" w:sz="0" w:space="0" w:color="auto"/>
          </w:divBdr>
        </w:div>
        <w:div w:id="279267294">
          <w:marLeft w:val="0"/>
          <w:marRight w:val="0"/>
          <w:marTop w:val="150"/>
          <w:marBottom w:val="0"/>
          <w:divBdr>
            <w:top w:val="none" w:sz="0" w:space="0" w:color="auto"/>
            <w:left w:val="none" w:sz="0" w:space="0" w:color="auto"/>
            <w:bottom w:val="none" w:sz="0" w:space="0" w:color="auto"/>
            <w:right w:val="none" w:sz="0" w:space="0" w:color="auto"/>
          </w:divBdr>
          <w:divsChild>
            <w:div w:id="1930580403">
              <w:marLeft w:val="1155"/>
              <w:marRight w:val="0"/>
              <w:marTop w:val="0"/>
              <w:marBottom w:val="0"/>
              <w:divBdr>
                <w:top w:val="none" w:sz="0" w:space="0" w:color="auto"/>
                <w:left w:val="none" w:sz="0" w:space="0" w:color="auto"/>
                <w:bottom w:val="none" w:sz="0" w:space="0" w:color="auto"/>
                <w:right w:val="none" w:sz="0" w:space="0" w:color="auto"/>
              </w:divBdr>
            </w:div>
            <w:div w:id="1549799092">
              <w:marLeft w:val="1155"/>
              <w:marRight w:val="0"/>
              <w:marTop w:val="0"/>
              <w:marBottom w:val="0"/>
              <w:divBdr>
                <w:top w:val="none" w:sz="0" w:space="0" w:color="auto"/>
                <w:left w:val="none" w:sz="0" w:space="0" w:color="auto"/>
                <w:bottom w:val="none" w:sz="0" w:space="0" w:color="auto"/>
                <w:right w:val="none" w:sz="0" w:space="0" w:color="auto"/>
              </w:divBdr>
            </w:div>
            <w:div w:id="6655224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0338">
      <w:bodyDiv w:val="1"/>
      <w:marLeft w:val="0"/>
      <w:marRight w:val="0"/>
      <w:marTop w:val="0"/>
      <w:marBottom w:val="0"/>
      <w:divBdr>
        <w:top w:val="none" w:sz="0" w:space="0" w:color="auto"/>
        <w:left w:val="none" w:sz="0" w:space="0" w:color="auto"/>
        <w:bottom w:val="none" w:sz="0" w:space="0" w:color="auto"/>
        <w:right w:val="none" w:sz="0" w:space="0" w:color="auto"/>
      </w:divBdr>
      <w:divsChild>
        <w:div w:id="1912306804">
          <w:marLeft w:val="0"/>
          <w:marRight w:val="0"/>
          <w:marTop w:val="0"/>
          <w:marBottom w:val="0"/>
          <w:divBdr>
            <w:top w:val="none" w:sz="0" w:space="0" w:color="auto"/>
            <w:left w:val="none" w:sz="0" w:space="0" w:color="auto"/>
            <w:bottom w:val="none" w:sz="0" w:space="0" w:color="auto"/>
            <w:right w:val="none" w:sz="0" w:space="0" w:color="auto"/>
          </w:divBdr>
        </w:div>
        <w:div w:id="1752389278">
          <w:marLeft w:val="0"/>
          <w:marRight w:val="0"/>
          <w:marTop w:val="150"/>
          <w:marBottom w:val="0"/>
          <w:divBdr>
            <w:top w:val="none" w:sz="0" w:space="0" w:color="auto"/>
            <w:left w:val="none" w:sz="0" w:space="0" w:color="auto"/>
            <w:bottom w:val="none" w:sz="0" w:space="0" w:color="auto"/>
            <w:right w:val="none" w:sz="0" w:space="0" w:color="auto"/>
          </w:divBdr>
          <w:divsChild>
            <w:div w:id="1210263544">
              <w:marLeft w:val="1155"/>
              <w:marRight w:val="0"/>
              <w:marTop w:val="0"/>
              <w:marBottom w:val="0"/>
              <w:divBdr>
                <w:top w:val="none" w:sz="0" w:space="0" w:color="auto"/>
                <w:left w:val="none" w:sz="0" w:space="0" w:color="auto"/>
                <w:bottom w:val="none" w:sz="0" w:space="0" w:color="auto"/>
                <w:right w:val="none" w:sz="0" w:space="0" w:color="auto"/>
              </w:divBdr>
            </w:div>
            <w:div w:id="17734778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89947861">
      <w:bodyDiv w:val="1"/>
      <w:marLeft w:val="0"/>
      <w:marRight w:val="0"/>
      <w:marTop w:val="0"/>
      <w:marBottom w:val="0"/>
      <w:divBdr>
        <w:top w:val="none" w:sz="0" w:space="0" w:color="auto"/>
        <w:left w:val="none" w:sz="0" w:space="0" w:color="auto"/>
        <w:bottom w:val="none" w:sz="0" w:space="0" w:color="auto"/>
        <w:right w:val="none" w:sz="0" w:space="0" w:color="auto"/>
      </w:divBdr>
      <w:divsChild>
        <w:div w:id="258561067">
          <w:marLeft w:val="0"/>
          <w:marRight w:val="0"/>
          <w:marTop w:val="0"/>
          <w:marBottom w:val="0"/>
          <w:divBdr>
            <w:top w:val="none" w:sz="0" w:space="0" w:color="auto"/>
            <w:left w:val="none" w:sz="0" w:space="0" w:color="auto"/>
            <w:bottom w:val="none" w:sz="0" w:space="0" w:color="auto"/>
            <w:right w:val="none" w:sz="0" w:space="0" w:color="auto"/>
          </w:divBdr>
        </w:div>
        <w:div w:id="401221806">
          <w:marLeft w:val="0"/>
          <w:marRight w:val="0"/>
          <w:marTop w:val="150"/>
          <w:marBottom w:val="0"/>
          <w:divBdr>
            <w:top w:val="none" w:sz="0" w:space="0" w:color="auto"/>
            <w:left w:val="none" w:sz="0" w:space="0" w:color="auto"/>
            <w:bottom w:val="none" w:sz="0" w:space="0" w:color="auto"/>
            <w:right w:val="none" w:sz="0" w:space="0" w:color="auto"/>
          </w:divBdr>
          <w:divsChild>
            <w:div w:id="2038893693">
              <w:marLeft w:val="1155"/>
              <w:marRight w:val="0"/>
              <w:marTop w:val="0"/>
              <w:marBottom w:val="0"/>
              <w:divBdr>
                <w:top w:val="none" w:sz="0" w:space="0" w:color="auto"/>
                <w:left w:val="none" w:sz="0" w:space="0" w:color="auto"/>
                <w:bottom w:val="none" w:sz="0" w:space="0" w:color="auto"/>
                <w:right w:val="none" w:sz="0" w:space="0" w:color="auto"/>
              </w:divBdr>
            </w:div>
            <w:div w:id="348144629">
              <w:marLeft w:val="1155"/>
              <w:marRight w:val="0"/>
              <w:marTop w:val="0"/>
              <w:marBottom w:val="0"/>
              <w:divBdr>
                <w:top w:val="none" w:sz="0" w:space="0" w:color="auto"/>
                <w:left w:val="none" w:sz="0" w:space="0" w:color="auto"/>
                <w:bottom w:val="none" w:sz="0" w:space="0" w:color="auto"/>
                <w:right w:val="none" w:sz="0" w:space="0" w:color="auto"/>
              </w:divBdr>
            </w:div>
            <w:div w:id="9342159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00510">
      <w:bodyDiv w:val="1"/>
      <w:marLeft w:val="0"/>
      <w:marRight w:val="0"/>
      <w:marTop w:val="0"/>
      <w:marBottom w:val="0"/>
      <w:divBdr>
        <w:top w:val="none" w:sz="0" w:space="0" w:color="auto"/>
        <w:left w:val="none" w:sz="0" w:space="0" w:color="auto"/>
        <w:bottom w:val="none" w:sz="0" w:space="0" w:color="auto"/>
        <w:right w:val="none" w:sz="0" w:space="0" w:color="auto"/>
      </w:divBdr>
      <w:divsChild>
        <w:div w:id="1362508672">
          <w:marLeft w:val="0"/>
          <w:marRight w:val="0"/>
          <w:marTop w:val="0"/>
          <w:marBottom w:val="0"/>
          <w:divBdr>
            <w:top w:val="none" w:sz="0" w:space="0" w:color="auto"/>
            <w:left w:val="none" w:sz="0" w:space="0" w:color="auto"/>
            <w:bottom w:val="none" w:sz="0" w:space="0" w:color="auto"/>
            <w:right w:val="none" w:sz="0" w:space="0" w:color="auto"/>
          </w:divBdr>
        </w:div>
        <w:div w:id="757094096">
          <w:marLeft w:val="0"/>
          <w:marRight w:val="0"/>
          <w:marTop w:val="150"/>
          <w:marBottom w:val="0"/>
          <w:divBdr>
            <w:top w:val="none" w:sz="0" w:space="0" w:color="auto"/>
            <w:left w:val="none" w:sz="0" w:space="0" w:color="auto"/>
            <w:bottom w:val="none" w:sz="0" w:space="0" w:color="auto"/>
            <w:right w:val="none" w:sz="0" w:space="0" w:color="auto"/>
          </w:divBdr>
          <w:divsChild>
            <w:div w:id="1049643969">
              <w:marLeft w:val="1155"/>
              <w:marRight w:val="0"/>
              <w:marTop w:val="0"/>
              <w:marBottom w:val="0"/>
              <w:divBdr>
                <w:top w:val="none" w:sz="0" w:space="0" w:color="auto"/>
                <w:left w:val="none" w:sz="0" w:space="0" w:color="auto"/>
                <w:bottom w:val="none" w:sz="0" w:space="0" w:color="auto"/>
                <w:right w:val="none" w:sz="0" w:space="0" w:color="auto"/>
              </w:divBdr>
            </w:div>
            <w:div w:id="1029717520">
              <w:marLeft w:val="1155"/>
              <w:marRight w:val="0"/>
              <w:marTop w:val="0"/>
              <w:marBottom w:val="0"/>
              <w:divBdr>
                <w:top w:val="none" w:sz="0" w:space="0" w:color="auto"/>
                <w:left w:val="none" w:sz="0" w:space="0" w:color="auto"/>
                <w:bottom w:val="none" w:sz="0" w:space="0" w:color="auto"/>
                <w:right w:val="none" w:sz="0" w:space="0" w:color="auto"/>
              </w:divBdr>
            </w:div>
            <w:div w:id="20607448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218">
      <w:bodyDiv w:val="1"/>
      <w:marLeft w:val="0"/>
      <w:marRight w:val="0"/>
      <w:marTop w:val="0"/>
      <w:marBottom w:val="0"/>
      <w:divBdr>
        <w:top w:val="none" w:sz="0" w:space="0" w:color="auto"/>
        <w:left w:val="none" w:sz="0" w:space="0" w:color="auto"/>
        <w:bottom w:val="none" w:sz="0" w:space="0" w:color="auto"/>
        <w:right w:val="none" w:sz="0" w:space="0" w:color="auto"/>
      </w:divBdr>
      <w:divsChild>
        <w:div w:id="491215010">
          <w:marLeft w:val="0"/>
          <w:marRight w:val="0"/>
          <w:marTop w:val="0"/>
          <w:marBottom w:val="0"/>
          <w:divBdr>
            <w:top w:val="none" w:sz="0" w:space="0" w:color="auto"/>
            <w:left w:val="none" w:sz="0" w:space="0" w:color="auto"/>
            <w:bottom w:val="none" w:sz="0" w:space="0" w:color="auto"/>
            <w:right w:val="none" w:sz="0" w:space="0" w:color="auto"/>
          </w:divBdr>
        </w:div>
        <w:div w:id="96601749">
          <w:marLeft w:val="0"/>
          <w:marRight w:val="0"/>
          <w:marTop w:val="150"/>
          <w:marBottom w:val="0"/>
          <w:divBdr>
            <w:top w:val="none" w:sz="0" w:space="0" w:color="auto"/>
            <w:left w:val="none" w:sz="0" w:space="0" w:color="auto"/>
            <w:bottom w:val="none" w:sz="0" w:space="0" w:color="auto"/>
            <w:right w:val="none" w:sz="0" w:space="0" w:color="auto"/>
          </w:divBdr>
          <w:divsChild>
            <w:div w:id="1897230332">
              <w:marLeft w:val="1155"/>
              <w:marRight w:val="0"/>
              <w:marTop w:val="0"/>
              <w:marBottom w:val="0"/>
              <w:divBdr>
                <w:top w:val="none" w:sz="0" w:space="0" w:color="auto"/>
                <w:left w:val="none" w:sz="0" w:space="0" w:color="auto"/>
                <w:bottom w:val="none" w:sz="0" w:space="0" w:color="auto"/>
                <w:right w:val="none" w:sz="0" w:space="0" w:color="auto"/>
              </w:divBdr>
            </w:div>
            <w:div w:id="1107384950">
              <w:marLeft w:val="1155"/>
              <w:marRight w:val="0"/>
              <w:marTop w:val="0"/>
              <w:marBottom w:val="0"/>
              <w:divBdr>
                <w:top w:val="none" w:sz="0" w:space="0" w:color="auto"/>
                <w:left w:val="none" w:sz="0" w:space="0" w:color="auto"/>
                <w:bottom w:val="none" w:sz="0" w:space="0" w:color="auto"/>
                <w:right w:val="none" w:sz="0" w:space="0" w:color="auto"/>
              </w:divBdr>
            </w:div>
            <w:div w:id="2764486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12860">
      <w:bodyDiv w:val="1"/>
      <w:marLeft w:val="0"/>
      <w:marRight w:val="0"/>
      <w:marTop w:val="0"/>
      <w:marBottom w:val="0"/>
      <w:divBdr>
        <w:top w:val="none" w:sz="0" w:space="0" w:color="auto"/>
        <w:left w:val="none" w:sz="0" w:space="0" w:color="auto"/>
        <w:bottom w:val="none" w:sz="0" w:space="0" w:color="auto"/>
        <w:right w:val="none" w:sz="0" w:space="0" w:color="auto"/>
      </w:divBdr>
      <w:divsChild>
        <w:div w:id="313339247">
          <w:marLeft w:val="0"/>
          <w:marRight w:val="0"/>
          <w:marTop w:val="0"/>
          <w:marBottom w:val="0"/>
          <w:divBdr>
            <w:top w:val="none" w:sz="0" w:space="0" w:color="auto"/>
            <w:left w:val="none" w:sz="0" w:space="0" w:color="auto"/>
            <w:bottom w:val="none" w:sz="0" w:space="0" w:color="auto"/>
            <w:right w:val="none" w:sz="0" w:space="0" w:color="auto"/>
          </w:divBdr>
        </w:div>
        <w:div w:id="1970432238">
          <w:marLeft w:val="0"/>
          <w:marRight w:val="0"/>
          <w:marTop w:val="150"/>
          <w:marBottom w:val="0"/>
          <w:divBdr>
            <w:top w:val="none" w:sz="0" w:space="0" w:color="auto"/>
            <w:left w:val="none" w:sz="0" w:space="0" w:color="auto"/>
            <w:bottom w:val="none" w:sz="0" w:space="0" w:color="auto"/>
            <w:right w:val="none" w:sz="0" w:space="0" w:color="auto"/>
          </w:divBdr>
          <w:divsChild>
            <w:div w:id="576213720">
              <w:marLeft w:val="1155"/>
              <w:marRight w:val="0"/>
              <w:marTop w:val="0"/>
              <w:marBottom w:val="0"/>
              <w:divBdr>
                <w:top w:val="none" w:sz="0" w:space="0" w:color="auto"/>
                <w:left w:val="none" w:sz="0" w:space="0" w:color="auto"/>
                <w:bottom w:val="none" w:sz="0" w:space="0" w:color="auto"/>
                <w:right w:val="none" w:sz="0" w:space="0" w:color="auto"/>
              </w:divBdr>
            </w:div>
            <w:div w:id="1160777187">
              <w:marLeft w:val="1155"/>
              <w:marRight w:val="0"/>
              <w:marTop w:val="0"/>
              <w:marBottom w:val="0"/>
              <w:divBdr>
                <w:top w:val="none" w:sz="0" w:space="0" w:color="auto"/>
                <w:left w:val="none" w:sz="0" w:space="0" w:color="auto"/>
                <w:bottom w:val="none" w:sz="0" w:space="0" w:color="auto"/>
                <w:right w:val="none" w:sz="0" w:space="0" w:color="auto"/>
              </w:divBdr>
            </w:div>
            <w:div w:id="14434508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43540">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0574">
      <w:bodyDiv w:val="1"/>
      <w:marLeft w:val="0"/>
      <w:marRight w:val="0"/>
      <w:marTop w:val="0"/>
      <w:marBottom w:val="0"/>
      <w:divBdr>
        <w:top w:val="none" w:sz="0" w:space="0" w:color="auto"/>
        <w:left w:val="none" w:sz="0" w:space="0" w:color="auto"/>
        <w:bottom w:val="none" w:sz="0" w:space="0" w:color="auto"/>
        <w:right w:val="none" w:sz="0" w:space="0" w:color="auto"/>
      </w:divBdr>
      <w:divsChild>
        <w:div w:id="526647337">
          <w:marLeft w:val="0"/>
          <w:marRight w:val="0"/>
          <w:marTop w:val="0"/>
          <w:marBottom w:val="0"/>
          <w:divBdr>
            <w:top w:val="none" w:sz="0" w:space="0" w:color="auto"/>
            <w:left w:val="none" w:sz="0" w:space="0" w:color="auto"/>
            <w:bottom w:val="none" w:sz="0" w:space="0" w:color="auto"/>
            <w:right w:val="none" w:sz="0" w:space="0" w:color="auto"/>
          </w:divBdr>
        </w:div>
        <w:div w:id="1688092587">
          <w:marLeft w:val="0"/>
          <w:marRight w:val="0"/>
          <w:marTop w:val="150"/>
          <w:marBottom w:val="0"/>
          <w:divBdr>
            <w:top w:val="none" w:sz="0" w:space="0" w:color="auto"/>
            <w:left w:val="none" w:sz="0" w:space="0" w:color="auto"/>
            <w:bottom w:val="none" w:sz="0" w:space="0" w:color="auto"/>
            <w:right w:val="none" w:sz="0" w:space="0" w:color="auto"/>
          </w:divBdr>
          <w:divsChild>
            <w:div w:id="1914197602">
              <w:marLeft w:val="1155"/>
              <w:marRight w:val="0"/>
              <w:marTop w:val="0"/>
              <w:marBottom w:val="0"/>
              <w:divBdr>
                <w:top w:val="none" w:sz="0" w:space="0" w:color="auto"/>
                <w:left w:val="none" w:sz="0" w:space="0" w:color="auto"/>
                <w:bottom w:val="none" w:sz="0" w:space="0" w:color="auto"/>
                <w:right w:val="none" w:sz="0" w:space="0" w:color="auto"/>
              </w:divBdr>
            </w:div>
            <w:div w:id="321080305">
              <w:marLeft w:val="1155"/>
              <w:marRight w:val="0"/>
              <w:marTop w:val="0"/>
              <w:marBottom w:val="0"/>
              <w:divBdr>
                <w:top w:val="none" w:sz="0" w:space="0" w:color="auto"/>
                <w:left w:val="none" w:sz="0" w:space="0" w:color="auto"/>
                <w:bottom w:val="none" w:sz="0" w:space="0" w:color="auto"/>
                <w:right w:val="none" w:sz="0" w:space="0" w:color="auto"/>
              </w:divBdr>
            </w:div>
            <w:div w:id="20313734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47943">
      <w:bodyDiv w:val="1"/>
      <w:marLeft w:val="0"/>
      <w:marRight w:val="0"/>
      <w:marTop w:val="0"/>
      <w:marBottom w:val="0"/>
      <w:divBdr>
        <w:top w:val="none" w:sz="0" w:space="0" w:color="auto"/>
        <w:left w:val="none" w:sz="0" w:space="0" w:color="auto"/>
        <w:bottom w:val="none" w:sz="0" w:space="0" w:color="auto"/>
        <w:right w:val="none" w:sz="0" w:space="0" w:color="auto"/>
      </w:divBdr>
      <w:divsChild>
        <w:div w:id="1240286708">
          <w:marLeft w:val="0"/>
          <w:marRight w:val="0"/>
          <w:marTop w:val="0"/>
          <w:marBottom w:val="0"/>
          <w:divBdr>
            <w:top w:val="none" w:sz="0" w:space="0" w:color="auto"/>
            <w:left w:val="none" w:sz="0" w:space="0" w:color="auto"/>
            <w:bottom w:val="none" w:sz="0" w:space="0" w:color="auto"/>
            <w:right w:val="none" w:sz="0" w:space="0" w:color="auto"/>
          </w:divBdr>
        </w:div>
        <w:div w:id="1853759764">
          <w:marLeft w:val="0"/>
          <w:marRight w:val="0"/>
          <w:marTop w:val="150"/>
          <w:marBottom w:val="0"/>
          <w:divBdr>
            <w:top w:val="none" w:sz="0" w:space="0" w:color="auto"/>
            <w:left w:val="none" w:sz="0" w:space="0" w:color="auto"/>
            <w:bottom w:val="none" w:sz="0" w:space="0" w:color="auto"/>
            <w:right w:val="none" w:sz="0" w:space="0" w:color="auto"/>
          </w:divBdr>
          <w:divsChild>
            <w:div w:id="893154945">
              <w:marLeft w:val="1155"/>
              <w:marRight w:val="0"/>
              <w:marTop w:val="0"/>
              <w:marBottom w:val="0"/>
              <w:divBdr>
                <w:top w:val="none" w:sz="0" w:space="0" w:color="auto"/>
                <w:left w:val="none" w:sz="0" w:space="0" w:color="auto"/>
                <w:bottom w:val="none" w:sz="0" w:space="0" w:color="auto"/>
                <w:right w:val="none" w:sz="0" w:space="0" w:color="auto"/>
              </w:divBdr>
            </w:div>
            <w:div w:id="1653831476">
              <w:marLeft w:val="1155"/>
              <w:marRight w:val="0"/>
              <w:marTop w:val="0"/>
              <w:marBottom w:val="0"/>
              <w:divBdr>
                <w:top w:val="none" w:sz="0" w:space="0" w:color="auto"/>
                <w:left w:val="none" w:sz="0" w:space="0" w:color="auto"/>
                <w:bottom w:val="none" w:sz="0" w:space="0" w:color="auto"/>
                <w:right w:val="none" w:sz="0" w:space="0" w:color="auto"/>
              </w:divBdr>
            </w:div>
            <w:div w:id="9100454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15733">
      <w:bodyDiv w:val="1"/>
      <w:marLeft w:val="0"/>
      <w:marRight w:val="0"/>
      <w:marTop w:val="0"/>
      <w:marBottom w:val="0"/>
      <w:divBdr>
        <w:top w:val="none" w:sz="0" w:space="0" w:color="auto"/>
        <w:left w:val="none" w:sz="0" w:space="0" w:color="auto"/>
        <w:bottom w:val="none" w:sz="0" w:space="0" w:color="auto"/>
        <w:right w:val="none" w:sz="0" w:space="0" w:color="auto"/>
      </w:divBdr>
      <w:divsChild>
        <w:div w:id="987855682">
          <w:marLeft w:val="0"/>
          <w:marRight w:val="0"/>
          <w:marTop w:val="0"/>
          <w:marBottom w:val="0"/>
          <w:divBdr>
            <w:top w:val="none" w:sz="0" w:space="0" w:color="auto"/>
            <w:left w:val="none" w:sz="0" w:space="0" w:color="auto"/>
            <w:bottom w:val="none" w:sz="0" w:space="0" w:color="auto"/>
            <w:right w:val="none" w:sz="0" w:space="0" w:color="auto"/>
          </w:divBdr>
        </w:div>
        <w:div w:id="1943535643">
          <w:marLeft w:val="0"/>
          <w:marRight w:val="0"/>
          <w:marTop w:val="150"/>
          <w:marBottom w:val="0"/>
          <w:divBdr>
            <w:top w:val="none" w:sz="0" w:space="0" w:color="auto"/>
            <w:left w:val="none" w:sz="0" w:space="0" w:color="auto"/>
            <w:bottom w:val="none" w:sz="0" w:space="0" w:color="auto"/>
            <w:right w:val="none" w:sz="0" w:space="0" w:color="auto"/>
          </w:divBdr>
          <w:divsChild>
            <w:div w:id="873083589">
              <w:marLeft w:val="1155"/>
              <w:marRight w:val="0"/>
              <w:marTop w:val="0"/>
              <w:marBottom w:val="0"/>
              <w:divBdr>
                <w:top w:val="none" w:sz="0" w:space="0" w:color="auto"/>
                <w:left w:val="none" w:sz="0" w:space="0" w:color="auto"/>
                <w:bottom w:val="none" w:sz="0" w:space="0" w:color="auto"/>
                <w:right w:val="none" w:sz="0" w:space="0" w:color="auto"/>
              </w:divBdr>
            </w:div>
            <w:div w:id="1490246159">
              <w:marLeft w:val="1155"/>
              <w:marRight w:val="0"/>
              <w:marTop w:val="0"/>
              <w:marBottom w:val="0"/>
              <w:divBdr>
                <w:top w:val="none" w:sz="0" w:space="0" w:color="auto"/>
                <w:left w:val="none" w:sz="0" w:space="0" w:color="auto"/>
                <w:bottom w:val="none" w:sz="0" w:space="0" w:color="auto"/>
                <w:right w:val="none" w:sz="0" w:space="0" w:color="auto"/>
              </w:divBdr>
            </w:div>
            <w:div w:id="5168491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7201">
      <w:bodyDiv w:val="1"/>
      <w:marLeft w:val="0"/>
      <w:marRight w:val="0"/>
      <w:marTop w:val="0"/>
      <w:marBottom w:val="0"/>
      <w:divBdr>
        <w:top w:val="none" w:sz="0" w:space="0" w:color="auto"/>
        <w:left w:val="none" w:sz="0" w:space="0" w:color="auto"/>
        <w:bottom w:val="none" w:sz="0" w:space="0" w:color="auto"/>
        <w:right w:val="none" w:sz="0" w:space="0" w:color="auto"/>
      </w:divBdr>
      <w:divsChild>
        <w:div w:id="1416173202">
          <w:marLeft w:val="0"/>
          <w:marRight w:val="0"/>
          <w:marTop w:val="0"/>
          <w:marBottom w:val="0"/>
          <w:divBdr>
            <w:top w:val="none" w:sz="0" w:space="0" w:color="auto"/>
            <w:left w:val="none" w:sz="0" w:space="0" w:color="auto"/>
            <w:bottom w:val="none" w:sz="0" w:space="0" w:color="auto"/>
            <w:right w:val="none" w:sz="0" w:space="0" w:color="auto"/>
          </w:divBdr>
        </w:div>
        <w:div w:id="24866130">
          <w:marLeft w:val="0"/>
          <w:marRight w:val="0"/>
          <w:marTop w:val="150"/>
          <w:marBottom w:val="0"/>
          <w:divBdr>
            <w:top w:val="none" w:sz="0" w:space="0" w:color="auto"/>
            <w:left w:val="none" w:sz="0" w:space="0" w:color="auto"/>
            <w:bottom w:val="none" w:sz="0" w:space="0" w:color="auto"/>
            <w:right w:val="none" w:sz="0" w:space="0" w:color="auto"/>
          </w:divBdr>
          <w:divsChild>
            <w:div w:id="1866093144">
              <w:marLeft w:val="1155"/>
              <w:marRight w:val="0"/>
              <w:marTop w:val="0"/>
              <w:marBottom w:val="0"/>
              <w:divBdr>
                <w:top w:val="none" w:sz="0" w:space="0" w:color="auto"/>
                <w:left w:val="none" w:sz="0" w:space="0" w:color="auto"/>
                <w:bottom w:val="none" w:sz="0" w:space="0" w:color="auto"/>
                <w:right w:val="none" w:sz="0" w:space="0" w:color="auto"/>
              </w:divBdr>
            </w:div>
            <w:div w:id="320276113">
              <w:marLeft w:val="1155"/>
              <w:marRight w:val="0"/>
              <w:marTop w:val="0"/>
              <w:marBottom w:val="0"/>
              <w:divBdr>
                <w:top w:val="none" w:sz="0" w:space="0" w:color="auto"/>
                <w:left w:val="none" w:sz="0" w:space="0" w:color="auto"/>
                <w:bottom w:val="none" w:sz="0" w:space="0" w:color="auto"/>
                <w:right w:val="none" w:sz="0" w:space="0" w:color="auto"/>
              </w:divBdr>
            </w:div>
            <w:div w:id="2008828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10572">
      <w:bodyDiv w:val="1"/>
      <w:marLeft w:val="0"/>
      <w:marRight w:val="0"/>
      <w:marTop w:val="0"/>
      <w:marBottom w:val="0"/>
      <w:divBdr>
        <w:top w:val="none" w:sz="0" w:space="0" w:color="auto"/>
        <w:left w:val="none" w:sz="0" w:space="0" w:color="auto"/>
        <w:bottom w:val="none" w:sz="0" w:space="0" w:color="auto"/>
        <w:right w:val="none" w:sz="0" w:space="0" w:color="auto"/>
      </w:divBdr>
      <w:divsChild>
        <w:div w:id="813254406">
          <w:marLeft w:val="0"/>
          <w:marRight w:val="0"/>
          <w:marTop w:val="0"/>
          <w:marBottom w:val="0"/>
          <w:divBdr>
            <w:top w:val="none" w:sz="0" w:space="0" w:color="auto"/>
            <w:left w:val="none" w:sz="0" w:space="0" w:color="auto"/>
            <w:bottom w:val="none" w:sz="0" w:space="0" w:color="auto"/>
            <w:right w:val="none" w:sz="0" w:space="0" w:color="auto"/>
          </w:divBdr>
        </w:div>
        <w:div w:id="2038040621">
          <w:marLeft w:val="0"/>
          <w:marRight w:val="0"/>
          <w:marTop w:val="150"/>
          <w:marBottom w:val="0"/>
          <w:divBdr>
            <w:top w:val="none" w:sz="0" w:space="0" w:color="auto"/>
            <w:left w:val="none" w:sz="0" w:space="0" w:color="auto"/>
            <w:bottom w:val="none" w:sz="0" w:space="0" w:color="auto"/>
            <w:right w:val="none" w:sz="0" w:space="0" w:color="auto"/>
          </w:divBdr>
          <w:divsChild>
            <w:div w:id="1542522056">
              <w:marLeft w:val="1155"/>
              <w:marRight w:val="0"/>
              <w:marTop w:val="0"/>
              <w:marBottom w:val="0"/>
              <w:divBdr>
                <w:top w:val="none" w:sz="0" w:space="0" w:color="auto"/>
                <w:left w:val="none" w:sz="0" w:space="0" w:color="auto"/>
                <w:bottom w:val="none" w:sz="0" w:space="0" w:color="auto"/>
                <w:right w:val="none" w:sz="0" w:space="0" w:color="auto"/>
              </w:divBdr>
            </w:div>
            <w:div w:id="2129808340">
              <w:marLeft w:val="1155"/>
              <w:marRight w:val="0"/>
              <w:marTop w:val="0"/>
              <w:marBottom w:val="0"/>
              <w:divBdr>
                <w:top w:val="none" w:sz="0" w:space="0" w:color="auto"/>
                <w:left w:val="none" w:sz="0" w:space="0" w:color="auto"/>
                <w:bottom w:val="none" w:sz="0" w:space="0" w:color="auto"/>
                <w:right w:val="none" w:sz="0" w:space="0" w:color="auto"/>
              </w:divBdr>
            </w:div>
            <w:div w:id="696123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1350">
      <w:bodyDiv w:val="1"/>
      <w:marLeft w:val="0"/>
      <w:marRight w:val="0"/>
      <w:marTop w:val="0"/>
      <w:marBottom w:val="0"/>
      <w:divBdr>
        <w:top w:val="none" w:sz="0" w:space="0" w:color="auto"/>
        <w:left w:val="none" w:sz="0" w:space="0" w:color="auto"/>
        <w:bottom w:val="none" w:sz="0" w:space="0" w:color="auto"/>
        <w:right w:val="none" w:sz="0" w:space="0" w:color="auto"/>
      </w:divBdr>
      <w:divsChild>
        <w:div w:id="950206962">
          <w:marLeft w:val="0"/>
          <w:marRight w:val="0"/>
          <w:marTop w:val="0"/>
          <w:marBottom w:val="0"/>
          <w:divBdr>
            <w:top w:val="none" w:sz="0" w:space="0" w:color="auto"/>
            <w:left w:val="none" w:sz="0" w:space="0" w:color="auto"/>
            <w:bottom w:val="none" w:sz="0" w:space="0" w:color="auto"/>
            <w:right w:val="none" w:sz="0" w:space="0" w:color="auto"/>
          </w:divBdr>
        </w:div>
        <w:div w:id="272521903">
          <w:marLeft w:val="0"/>
          <w:marRight w:val="0"/>
          <w:marTop w:val="150"/>
          <w:marBottom w:val="0"/>
          <w:divBdr>
            <w:top w:val="none" w:sz="0" w:space="0" w:color="auto"/>
            <w:left w:val="none" w:sz="0" w:space="0" w:color="auto"/>
            <w:bottom w:val="none" w:sz="0" w:space="0" w:color="auto"/>
            <w:right w:val="none" w:sz="0" w:space="0" w:color="auto"/>
          </w:divBdr>
          <w:divsChild>
            <w:div w:id="694844571">
              <w:marLeft w:val="1155"/>
              <w:marRight w:val="0"/>
              <w:marTop w:val="0"/>
              <w:marBottom w:val="0"/>
              <w:divBdr>
                <w:top w:val="none" w:sz="0" w:space="0" w:color="auto"/>
                <w:left w:val="none" w:sz="0" w:space="0" w:color="auto"/>
                <w:bottom w:val="none" w:sz="0" w:space="0" w:color="auto"/>
                <w:right w:val="none" w:sz="0" w:space="0" w:color="auto"/>
              </w:divBdr>
            </w:div>
            <w:div w:id="1729915339">
              <w:marLeft w:val="1155"/>
              <w:marRight w:val="0"/>
              <w:marTop w:val="0"/>
              <w:marBottom w:val="0"/>
              <w:divBdr>
                <w:top w:val="none" w:sz="0" w:space="0" w:color="auto"/>
                <w:left w:val="none" w:sz="0" w:space="0" w:color="auto"/>
                <w:bottom w:val="none" w:sz="0" w:space="0" w:color="auto"/>
                <w:right w:val="none" w:sz="0" w:space="0" w:color="auto"/>
              </w:divBdr>
            </w:div>
            <w:div w:id="11966962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3908470">
      <w:bodyDiv w:val="1"/>
      <w:marLeft w:val="0"/>
      <w:marRight w:val="0"/>
      <w:marTop w:val="0"/>
      <w:marBottom w:val="0"/>
      <w:divBdr>
        <w:top w:val="none" w:sz="0" w:space="0" w:color="auto"/>
        <w:left w:val="none" w:sz="0" w:space="0" w:color="auto"/>
        <w:bottom w:val="none" w:sz="0" w:space="0" w:color="auto"/>
        <w:right w:val="none" w:sz="0" w:space="0" w:color="auto"/>
      </w:divBdr>
      <w:divsChild>
        <w:div w:id="1366708501">
          <w:marLeft w:val="0"/>
          <w:marRight w:val="0"/>
          <w:marTop w:val="0"/>
          <w:marBottom w:val="0"/>
          <w:divBdr>
            <w:top w:val="none" w:sz="0" w:space="0" w:color="auto"/>
            <w:left w:val="none" w:sz="0" w:space="0" w:color="auto"/>
            <w:bottom w:val="none" w:sz="0" w:space="0" w:color="auto"/>
            <w:right w:val="none" w:sz="0" w:space="0" w:color="auto"/>
          </w:divBdr>
        </w:div>
        <w:div w:id="541598920">
          <w:marLeft w:val="0"/>
          <w:marRight w:val="0"/>
          <w:marTop w:val="150"/>
          <w:marBottom w:val="0"/>
          <w:divBdr>
            <w:top w:val="none" w:sz="0" w:space="0" w:color="auto"/>
            <w:left w:val="none" w:sz="0" w:space="0" w:color="auto"/>
            <w:bottom w:val="none" w:sz="0" w:space="0" w:color="auto"/>
            <w:right w:val="none" w:sz="0" w:space="0" w:color="auto"/>
          </w:divBdr>
          <w:divsChild>
            <w:div w:id="1984775575">
              <w:marLeft w:val="1155"/>
              <w:marRight w:val="0"/>
              <w:marTop w:val="0"/>
              <w:marBottom w:val="0"/>
              <w:divBdr>
                <w:top w:val="none" w:sz="0" w:space="0" w:color="auto"/>
                <w:left w:val="none" w:sz="0" w:space="0" w:color="auto"/>
                <w:bottom w:val="none" w:sz="0" w:space="0" w:color="auto"/>
                <w:right w:val="none" w:sz="0" w:space="0" w:color="auto"/>
              </w:divBdr>
            </w:div>
            <w:div w:id="15208479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5266">
      <w:bodyDiv w:val="1"/>
      <w:marLeft w:val="0"/>
      <w:marRight w:val="0"/>
      <w:marTop w:val="0"/>
      <w:marBottom w:val="0"/>
      <w:divBdr>
        <w:top w:val="none" w:sz="0" w:space="0" w:color="auto"/>
        <w:left w:val="none" w:sz="0" w:space="0" w:color="auto"/>
        <w:bottom w:val="none" w:sz="0" w:space="0" w:color="auto"/>
        <w:right w:val="none" w:sz="0" w:space="0" w:color="auto"/>
      </w:divBdr>
      <w:divsChild>
        <w:div w:id="535895660">
          <w:marLeft w:val="0"/>
          <w:marRight w:val="0"/>
          <w:marTop w:val="0"/>
          <w:marBottom w:val="0"/>
          <w:divBdr>
            <w:top w:val="none" w:sz="0" w:space="0" w:color="auto"/>
            <w:left w:val="none" w:sz="0" w:space="0" w:color="auto"/>
            <w:bottom w:val="none" w:sz="0" w:space="0" w:color="auto"/>
            <w:right w:val="none" w:sz="0" w:space="0" w:color="auto"/>
          </w:divBdr>
        </w:div>
        <w:div w:id="671883564">
          <w:marLeft w:val="0"/>
          <w:marRight w:val="0"/>
          <w:marTop w:val="150"/>
          <w:marBottom w:val="0"/>
          <w:divBdr>
            <w:top w:val="none" w:sz="0" w:space="0" w:color="auto"/>
            <w:left w:val="none" w:sz="0" w:space="0" w:color="auto"/>
            <w:bottom w:val="none" w:sz="0" w:space="0" w:color="auto"/>
            <w:right w:val="none" w:sz="0" w:space="0" w:color="auto"/>
          </w:divBdr>
          <w:divsChild>
            <w:div w:id="396126097">
              <w:marLeft w:val="1155"/>
              <w:marRight w:val="0"/>
              <w:marTop w:val="0"/>
              <w:marBottom w:val="0"/>
              <w:divBdr>
                <w:top w:val="none" w:sz="0" w:space="0" w:color="auto"/>
                <w:left w:val="none" w:sz="0" w:space="0" w:color="auto"/>
                <w:bottom w:val="none" w:sz="0" w:space="0" w:color="auto"/>
                <w:right w:val="none" w:sz="0" w:space="0" w:color="auto"/>
              </w:divBdr>
            </w:div>
            <w:div w:id="1079063494">
              <w:marLeft w:val="1155"/>
              <w:marRight w:val="0"/>
              <w:marTop w:val="0"/>
              <w:marBottom w:val="0"/>
              <w:divBdr>
                <w:top w:val="none" w:sz="0" w:space="0" w:color="auto"/>
                <w:left w:val="none" w:sz="0" w:space="0" w:color="auto"/>
                <w:bottom w:val="none" w:sz="0" w:space="0" w:color="auto"/>
                <w:right w:val="none" w:sz="0" w:space="0" w:color="auto"/>
              </w:divBdr>
            </w:div>
            <w:div w:id="1513840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563931">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368138">
      <w:bodyDiv w:val="1"/>
      <w:marLeft w:val="0"/>
      <w:marRight w:val="0"/>
      <w:marTop w:val="0"/>
      <w:marBottom w:val="0"/>
      <w:divBdr>
        <w:top w:val="none" w:sz="0" w:space="0" w:color="auto"/>
        <w:left w:val="none" w:sz="0" w:space="0" w:color="auto"/>
        <w:bottom w:val="none" w:sz="0" w:space="0" w:color="auto"/>
        <w:right w:val="none" w:sz="0" w:space="0" w:color="auto"/>
      </w:divBdr>
      <w:divsChild>
        <w:div w:id="1022241166">
          <w:marLeft w:val="0"/>
          <w:marRight w:val="0"/>
          <w:marTop w:val="0"/>
          <w:marBottom w:val="0"/>
          <w:divBdr>
            <w:top w:val="none" w:sz="0" w:space="0" w:color="auto"/>
            <w:left w:val="none" w:sz="0" w:space="0" w:color="auto"/>
            <w:bottom w:val="none" w:sz="0" w:space="0" w:color="auto"/>
            <w:right w:val="none" w:sz="0" w:space="0" w:color="auto"/>
          </w:divBdr>
        </w:div>
        <w:div w:id="282347636">
          <w:marLeft w:val="0"/>
          <w:marRight w:val="0"/>
          <w:marTop w:val="150"/>
          <w:marBottom w:val="0"/>
          <w:divBdr>
            <w:top w:val="none" w:sz="0" w:space="0" w:color="auto"/>
            <w:left w:val="none" w:sz="0" w:space="0" w:color="auto"/>
            <w:bottom w:val="none" w:sz="0" w:space="0" w:color="auto"/>
            <w:right w:val="none" w:sz="0" w:space="0" w:color="auto"/>
          </w:divBdr>
          <w:divsChild>
            <w:div w:id="1195540193">
              <w:marLeft w:val="1155"/>
              <w:marRight w:val="0"/>
              <w:marTop w:val="0"/>
              <w:marBottom w:val="0"/>
              <w:divBdr>
                <w:top w:val="none" w:sz="0" w:space="0" w:color="auto"/>
                <w:left w:val="none" w:sz="0" w:space="0" w:color="auto"/>
                <w:bottom w:val="none" w:sz="0" w:space="0" w:color="auto"/>
                <w:right w:val="none" w:sz="0" w:space="0" w:color="auto"/>
              </w:divBdr>
            </w:div>
            <w:div w:id="448277444">
              <w:marLeft w:val="1155"/>
              <w:marRight w:val="0"/>
              <w:marTop w:val="0"/>
              <w:marBottom w:val="0"/>
              <w:divBdr>
                <w:top w:val="none" w:sz="0" w:space="0" w:color="auto"/>
                <w:left w:val="none" w:sz="0" w:space="0" w:color="auto"/>
                <w:bottom w:val="none" w:sz="0" w:space="0" w:color="auto"/>
                <w:right w:val="none" w:sz="0" w:space="0" w:color="auto"/>
              </w:divBdr>
            </w:div>
            <w:div w:id="142308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332929">
      <w:bodyDiv w:val="1"/>
      <w:marLeft w:val="0"/>
      <w:marRight w:val="0"/>
      <w:marTop w:val="0"/>
      <w:marBottom w:val="0"/>
      <w:divBdr>
        <w:top w:val="none" w:sz="0" w:space="0" w:color="auto"/>
        <w:left w:val="none" w:sz="0" w:space="0" w:color="auto"/>
        <w:bottom w:val="none" w:sz="0" w:space="0" w:color="auto"/>
        <w:right w:val="none" w:sz="0" w:space="0" w:color="auto"/>
      </w:divBdr>
      <w:divsChild>
        <w:div w:id="1008600993">
          <w:marLeft w:val="0"/>
          <w:marRight w:val="0"/>
          <w:marTop w:val="0"/>
          <w:marBottom w:val="0"/>
          <w:divBdr>
            <w:top w:val="none" w:sz="0" w:space="0" w:color="auto"/>
            <w:left w:val="none" w:sz="0" w:space="0" w:color="auto"/>
            <w:bottom w:val="none" w:sz="0" w:space="0" w:color="auto"/>
            <w:right w:val="none" w:sz="0" w:space="0" w:color="auto"/>
          </w:divBdr>
        </w:div>
        <w:div w:id="1263684714">
          <w:marLeft w:val="0"/>
          <w:marRight w:val="0"/>
          <w:marTop w:val="150"/>
          <w:marBottom w:val="0"/>
          <w:divBdr>
            <w:top w:val="none" w:sz="0" w:space="0" w:color="auto"/>
            <w:left w:val="none" w:sz="0" w:space="0" w:color="auto"/>
            <w:bottom w:val="none" w:sz="0" w:space="0" w:color="auto"/>
            <w:right w:val="none" w:sz="0" w:space="0" w:color="auto"/>
          </w:divBdr>
          <w:divsChild>
            <w:div w:id="1239946629">
              <w:marLeft w:val="1155"/>
              <w:marRight w:val="0"/>
              <w:marTop w:val="0"/>
              <w:marBottom w:val="0"/>
              <w:divBdr>
                <w:top w:val="none" w:sz="0" w:space="0" w:color="auto"/>
                <w:left w:val="none" w:sz="0" w:space="0" w:color="auto"/>
                <w:bottom w:val="none" w:sz="0" w:space="0" w:color="auto"/>
                <w:right w:val="none" w:sz="0" w:space="0" w:color="auto"/>
              </w:divBdr>
            </w:div>
            <w:div w:id="182718465">
              <w:marLeft w:val="1155"/>
              <w:marRight w:val="0"/>
              <w:marTop w:val="0"/>
              <w:marBottom w:val="0"/>
              <w:divBdr>
                <w:top w:val="none" w:sz="0" w:space="0" w:color="auto"/>
                <w:left w:val="none" w:sz="0" w:space="0" w:color="auto"/>
                <w:bottom w:val="none" w:sz="0" w:space="0" w:color="auto"/>
                <w:right w:val="none" w:sz="0" w:space="0" w:color="auto"/>
              </w:divBdr>
            </w:div>
            <w:div w:id="19588261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184682">
      <w:bodyDiv w:val="1"/>
      <w:marLeft w:val="0"/>
      <w:marRight w:val="0"/>
      <w:marTop w:val="0"/>
      <w:marBottom w:val="0"/>
      <w:divBdr>
        <w:top w:val="none" w:sz="0" w:space="0" w:color="auto"/>
        <w:left w:val="none" w:sz="0" w:space="0" w:color="auto"/>
        <w:bottom w:val="none" w:sz="0" w:space="0" w:color="auto"/>
        <w:right w:val="none" w:sz="0" w:space="0" w:color="auto"/>
      </w:divBdr>
      <w:divsChild>
        <w:div w:id="1502424642">
          <w:marLeft w:val="0"/>
          <w:marRight w:val="0"/>
          <w:marTop w:val="0"/>
          <w:marBottom w:val="0"/>
          <w:divBdr>
            <w:top w:val="none" w:sz="0" w:space="0" w:color="auto"/>
            <w:left w:val="none" w:sz="0" w:space="0" w:color="auto"/>
            <w:bottom w:val="none" w:sz="0" w:space="0" w:color="auto"/>
            <w:right w:val="none" w:sz="0" w:space="0" w:color="auto"/>
          </w:divBdr>
        </w:div>
        <w:div w:id="1093819232">
          <w:marLeft w:val="0"/>
          <w:marRight w:val="0"/>
          <w:marTop w:val="150"/>
          <w:marBottom w:val="0"/>
          <w:divBdr>
            <w:top w:val="none" w:sz="0" w:space="0" w:color="auto"/>
            <w:left w:val="none" w:sz="0" w:space="0" w:color="auto"/>
            <w:bottom w:val="none" w:sz="0" w:space="0" w:color="auto"/>
            <w:right w:val="none" w:sz="0" w:space="0" w:color="auto"/>
          </w:divBdr>
          <w:divsChild>
            <w:div w:id="685206523">
              <w:marLeft w:val="1155"/>
              <w:marRight w:val="0"/>
              <w:marTop w:val="0"/>
              <w:marBottom w:val="0"/>
              <w:divBdr>
                <w:top w:val="none" w:sz="0" w:space="0" w:color="auto"/>
                <w:left w:val="none" w:sz="0" w:space="0" w:color="auto"/>
                <w:bottom w:val="none" w:sz="0" w:space="0" w:color="auto"/>
                <w:right w:val="none" w:sz="0" w:space="0" w:color="auto"/>
              </w:divBdr>
            </w:div>
            <w:div w:id="809638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7988980">
      <w:bodyDiv w:val="1"/>
      <w:marLeft w:val="0"/>
      <w:marRight w:val="0"/>
      <w:marTop w:val="0"/>
      <w:marBottom w:val="0"/>
      <w:divBdr>
        <w:top w:val="none" w:sz="0" w:space="0" w:color="auto"/>
        <w:left w:val="none" w:sz="0" w:space="0" w:color="auto"/>
        <w:bottom w:val="none" w:sz="0" w:space="0" w:color="auto"/>
        <w:right w:val="none" w:sz="0" w:space="0" w:color="auto"/>
      </w:divBdr>
      <w:divsChild>
        <w:div w:id="469710758">
          <w:marLeft w:val="0"/>
          <w:marRight w:val="0"/>
          <w:marTop w:val="0"/>
          <w:marBottom w:val="0"/>
          <w:divBdr>
            <w:top w:val="none" w:sz="0" w:space="0" w:color="auto"/>
            <w:left w:val="none" w:sz="0" w:space="0" w:color="auto"/>
            <w:bottom w:val="none" w:sz="0" w:space="0" w:color="auto"/>
            <w:right w:val="none" w:sz="0" w:space="0" w:color="auto"/>
          </w:divBdr>
        </w:div>
        <w:div w:id="1560555487">
          <w:marLeft w:val="0"/>
          <w:marRight w:val="0"/>
          <w:marTop w:val="150"/>
          <w:marBottom w:val="0"/>
          <w:divBdr>
            <w:top w:val="none" w:sz="0" w:space="0" w:color="auto"/>
            <w:left w:val="none" w:sz="0" w:space="0" w:color="auto"/>
            <w:bottom w:val="none" w:sz="0" w:space="0" w:color="auto"/>
            <w:right w:val="none" w:sz="0" w:space="0" w:color="auto"/>
          </w:divBdr>
          <w:divsChild>
            <w:div w:id="1290360614">
              <w:marLeft w:val="1155"/>
              <w:marRight w:val="0"/>
              <w:marTop w:val="0"/>
              <w:marBottom w:val="0"/>
              <w:divBdr>
                <w:top w:val="none" w:sz="0" w:space="0" w:color="auto"/>
                <w:left w:val="none" w:sz="0" w:space="0" w:color="auto"/>
                <w:bottom w:val="none" w:sz="0" w:space="0" w:color="auto"/>
                <w:right w:val="none" w:sz="0" w:space="0" w:color="auto"/>
              </w:divBdr>
            </w:div>
            <w:div w:id="1761415603">
              <w:marLeft w:val="1155"/>
              <w:marRight w:val="0"/>
              <w:marTop w:val="0"/>
              <w:marBottom w:val="0"/>
              <w:divBdr>
                <w:top w:val="none" w:sz="0" w:space="0" w:color="auto"/>
                <w:left w:val="none" w:sz="0" w:space="0" w:color="auto"/>
                <w:bottom w:val="none" w:sz="0" w:space="0" w:color="auto"/>
                <w:right w:val="none" w:sz="0" w:space="0" w:color="auto"/>
              </w:divBdr>
            </w:div>
            <w:div w:id="402554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8981323">
      <w:bodyDiv w:val="1"/>
      <w:marLeft w:val="0"/>
      <w:marRight w:val="0"/>
      <w:marTop w:val="0"/>
      <w:marBottom w:val="0"/>
      <w:divBdr>
        <w:top w:val="none" w:sz="0" w:space="0" w:color="auto"/>
        <w:left w:val="none" w:sz="0" w:space="0" w:color="auto"/>
        <w:bottom w:val="none" w:sz="0" w:space="0" w:color="auto"/>
        <w:right w:val="none" w:sz="0" w:space="0" w:color="auto"/>
      </w:divBdr>
      <w:divsChild>
        <w:div w:id="286935983">
          <w:marLeft w:val="0"/>
          <w:marRight w:val="0"/>
          <w:marTop w:val="0"/>
          <w:marBottom w:val="0"/>
          <w:divBdr>
            <w:top w:val="none" w:sz="0" w:space="0" w:color="auto"/>
            <w:left w:val="none" w:sz="0" w:space="0" w:color="auto"/>
            <w:bottom w:val="none" w:sz="0" w:space="0" w:color="auto"/>
            <w:right w:val="none" w:sz="0" w:space="0" w:color="auto"/>
          </w:divBdr>
        </w:div>
        <w:div w:id="1882396935">
          <w:marLeft w:val="0"/>
          <w:marRight w:val="0"/>
          <w:marTop w:val="150"/>
          <w:marBottom w:val="0"/>
          <w:divBdr>
            <w:top w:val="none" w:sz="0" w:space="0" w:color="auto"/>
            <w:left w:val="none" w:sz="0" w:space="0" w:color="auto"/>
            <w:bottom w:val="none" w:sz="0" w:space="0" w:color="auto"/>
            <w:right w:val="none" w:sz="0" w:space="0" w:color="auto"/>
          </w:divBdr>
          <w:divsChild>
            <w:div w:id="1112552735">
              <w:marLeft w:val="1155"/>
              <w:marRight w:val="0"/>
              <w:marTop w:val="0"/>
              <w:marBottom w:val="0"/>
              <w:divBdr>
                <w:top w:val="none" w:sz="0" w:space="0" w:color="auto"/>
                <w:left w:val="none" w:sz="0" w:space="0" w:color="auto"/>
                <w:bottom w:val="none" w:sz="0" w:space="0" w:color="auto"/>
                <w:right w:val="none" w:sz="0" w:space="0" w:color="auto"/>
              </w:divBdr>
            </w:div>
            <w:div w:id="1807045118">
              <w:marLeft w:val="1155"/>
              <w:marRight w:val="0"/>
              <w:marTop w:val="0"/>
              <w:marBottom w:val="0"/>
              <w:divBdr>
                <w:top w:val="none" w:sz="0" w:space="0" w:color="auto"/>
                <w:left w:val="none" w:sz="0" w:space="0" w:color="auto"/>
                <w:bottom w:val="none" w:sz="0" w:space="0" w:color="auto"/>
                <w:right w:val="none" w:sz="0" w:space="0" w:color="auto"/>
              </w:divBdr>
            </w:div>
            <w:div w:id="6912287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15928">
      <w:bodyDiv w:val="1"/>
      <w:marLeft w:val="0"/>
      <w:marRight w:val="0"/>
      <w:marTop w:val="0"/>
      <w:marBottom w:val="0"/>
      <w:divBdr>
        <w:top w:val="none" w:sz="0" w:space="0" w:color="auto"/>
        <w:left w:val="none" w:sz="0" w:space="0" w:color="auto"/>
        <w:bottom w:val="none" w:sz="0" w:space="0" w:color="auto"/>
        <w:right w:val="none" w:sz="0" w:space="0" w:color="auto"/>
      </w:divBdr>
      <w:divsChild>
        <w:div w:id="563177217">
          <w:marLeft w:val="0"/>
          <w:marRight w:val="0"/>
          <w:marTop w:val="0"/>
          <w:marBottom w:val="0"/>
          <w:divBdr>
            <w:top w:val="none" w:sz="0" w:space="0" w:color="auto"/>
            <w:left w:val="none" w:sz="0" w:space="0" w:color="auto"/>
            <w:bottom w:val="none" w:sz="0" w:space="0" w:color="auto"/>
            <w:right w:val="none" w:sz="0" w:space="0" w:color="auto"/>
          </w:divBdr>
        </w:div>
        <w:div w:id="119617958">
          <w:marLeft w:val="0"/>
          <w:marRight w:val="0"/>
          <w:marTop w:val="150"/>
          <w:marBottom w:val="0"/>
          <w:divBdr>
            <w:top w:val="none" w:sz="0" w:space="0" w:color="auto"/>
            <w:left w:val="none" w:sz="0" w:space="0" w:color="auto"/>
            <w:bottom w:val="none" w:sz="0" w:space="0" w:color="auto"/>
            <w:right w:val="none" w:sz="0" w:space="0" w:color="auto"/>
          </w:divBdr>
          <w:divsChild>
            <w:div w:id="2041584225">
              <w:marLeft w:val="1155"/>
              <w:marRight w:val="0"/>
              <w:marTop w:val="0"/>
              <w:marBottom w:val="0"/>
              <w:divBdr>
                <w:top w:val="none" w:sz="0" w:space="0" w:color="auto"/>
                <w:left w:val="none" w:sz="0" w:space="0" w:color="auto"/>
                <w:bottom w:val="none" w:sz="0" w:space="0" w:color="auto"/>
                <w:right w:val="none" w:sz="0" w:space="0" w:color="auto"/>
              </w:divBdr>
            </w:div>
            <w:div w:id="424153427">
              <w:marLeft w:val="1155"/>
              <w:marRight w:val="0"/>
              <w:marTop w:val="0"/>
              <w:marBottom w:val="0"/>
              <w:divBdr>
                <w:top w:val="none" w:sz="0" w:space="0" w:color="auto"/>
                <w:left w:val="none" w:sz="0" w:space="0" w:color="auto"/>
                <w:bottom w:val="none" w:sz="0" w:space="0" w:color="auto"/>
                <w:right w:val="none" w:sz="0" w:space="0" w:color="auto"/>
              </w:divBdr>
            </w:div>
            <w:div w:id="9173730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272813">
      <w:bodyDiv w:val="1"/>
      <w:marLeft w:val="0"/>
      <w:marRight w:val="0"/>
      <w:marTop w:val="0"/>
      <w:marBottom w:val="0"/>
      <w:divBdr>
        <w:top w:val="none" w:sz="0" w:space="0" w:color="auto"/>
        <w:left w:val="none" w:sz="0" w:space="0" w:color="auto"/>
        <w:bottom w:val="none" w:sz="0" w:space="0" w:color="auto"/>
        <w:right w:val="none" w:sz="0" w:space="0" w:color="auto"/>
      </w:divBdr>
      <w:divsChild>
        <w:div w:id="718360851">
          <w:marLeft w:val="0"/>
          <w:marRight w:val="0"/>
          <w:marTop w:val="0"/>
          <w:marBottom w:val="0"/>
          <w:divBdr>
            <w:top w:val="none" w:sz="0" w:space="0" w:color="auto"/>
            <w:left w:val="none" w:sz="0" w:space="0" w:color="auto"/>
            <w:bottom w:val="none" w:sz="0" w:space="0" w:color="auto"/>
            <w:right w:val="none" w:sz="0" w:space="0" w:color="auto"/>
          </w:divBdr>
        </w:div>
        <w:div w:id="230233300">
          <w:marLeft w:val="0"/>
          <w:marRight w:val="0"/>
          <w:marTop w:val="150"/>
          <w:marBottom w:val="0"/>
          <w:divBdr>
            <w:top w:val="none" w:sz="0" w:space="0" w:color="auto"/>
            <w:left w:val="none" w:sz="0" w:space="0" w:color="auto"/>
            <w:bottom w:val="none" w:sz="0" w:space="0" w:color="auto"/>
            <w:right w:val="none" w:sz="0" w:space="0" w:color="auto"/>
          </w:divBdr>
          <w:divsChild>
            <w:div w:id="434205786">
              <w:marLeft w:val="1155"/>
              <w:marRight w:val="0"/>
              <w:marTop w:val="0"/>
              <w:marBottom w:val="0"/>
              <w:divBdr>
                <w:top w:val="none" w:sz="0" w:space="0" w:color="auto"/>
                <w:left w:val="none" w:sz="0" w:space="0" w:color="auto"/>
                <w:bottom w:val="none" w:sz="0" w:space="0" w:color="auto"/>
                <w:right w:val="none" w:sz="0" w:space="0" w:color="auto"/>
              </w:divBdr>
            </w:div>
            <w:div w:id="1132865238">
              <w:marLeft w:val="1155"/>
              <w:marRight w:val="0"/>
              <w:marTop w:val="0"/>
              <w:marBottom w:val="0"/>
              <w:divBdr>
                <w:top w:val="none" w:sz="0" w:space="0" w:color="auto"/>
                <w:left w:val="none" w:sz="0" w:space="0" w:color="auto"/>
                <w:bottom w:val="none" w:sz="0" w:space="0" w:color="auto"/>
                <w:right w:val="none" w:sz="0" w:space="0" w:color="auto"/>
              </w:divBdr>
            </w:div>
            <w:div w:id="491121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194990">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5862">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484">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7962740">
      <w:bodyDiv w:val="1"/>
      <w:marLeft w:val="0"/>
      <w:marRight w:val="0"/>
      <w:marTop w:val="0"/>
      <w:marBottom w:val="0"/>
      <w:divBdr>
        <w:top w:val="none" w:sz="0" w:space="0" w:color="auto"/>
        <w:left w:val="none" w:sz="0" w:space="0" w:color="auto"/>
        <w:bottom w:val="none" w:sz="0" w:space="0" w:color="auto"/>
        <w:right w:val="none" w:sz="0" w:space="0" w:color="auto"/>
      </w:divBdr>
      <w:divsChild>
        <w:div w:id="34814965">
          <w:marLeft w:val="0"/>
          <w:marRight w:val="0"/>
          <w:marTop w:val="0"/>
          <w:marBottom w:val="0"/>
          <w:divBdr>
            <w:top w:val="none" w:sz="0" w:space="0" w:color="auto"/>
            <w:left w:val="none" w:sz="0" w:space="0" w:color="auto"/>
            <w:bottom w:val="none" w:sz="0" w:space="0" w:color="auto"/>
            <w:right w:val="none" w:sz="0" w:space="0" w:color="auto"/>
          </w:divBdr>
        </w:div>
        <w:div w:id="1988363999">
          <w:marLeft w:val="0"/>
          <w:marRight w:val="0"/>
          <w:marTop w:val="150"/>
          <w:marBottom w:val="0"/>
          <w:divBdr>
            <w:top w:val="none" w:sz="0" w:space="0" w:color="auto"/>
            <w:left w:val="none" w:sz="0" w:space="0" w:color="auto"/>
            <w:bottom w:val="none" w:sz="0" w:space="0" w:color="auto"/>
            <w:right w:val="none" w:sz="0" w:space="0" w:color="auto"/>
          </w:divBdr>
          <w:divsChild>
            <w:div w:id="2095516417">
              <w:marLeft w:val="1155"/>
              <w:marRight w:val="0"/>
              <w:marTop w:val="0"/>
              <w:marBottom w:val="0"/>
              <w:divBdr>
                <w:top w:val="none" w:sz="0" w:space="0" w:color="auto"/>
                <w:left w:val="none" w:sz="0" w:space="0" w:color="auto"/>
                <w:bottom w:val="none" w:sz="0" w:space="0" w:color="auto"/>
                <w:right w:val="none" w:sz="0" w:space="0" w:color="auto"/>
              </w:divBdr>
            </w:div>
            <w:div w:id="628167021">
              <w:marLeft w:val="1155"/>
              <w:marRight w:val="0"/>
              <w:marTop w:val="0"/>
              <w:marBottom w:val="0"/>
              <w:divBdr>
                <w:top w:val="none" w:sz="0" w:space="0" w:color="auto"/>
                <w:left w:val="none" w:sz="0" w:space="0" w:color="auto"/>
                <w:bottom w:val="none" w:sz="0" w:space="0" w:color="auto"/>
                <w:right w:val="none" w:sz="0" w:space="0" w:color="auto"/>
              </w:divBdr>
            </w:div>
            <w:div w:id="2439577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11938">
      <w:bodyDiv w:val="1"/>
      <w:marLeft w:val="0"/>
      <w:marRight w:val="0"/>
      <w:marTop w:val="0"/>
      <w:marBottom w:val="0"/>
      <w:divBdr>
        <w:top w:val="none" w:sz="0" w:space="0" w:color="auto"/>
        <w:left w:val="none" w:sz="0" w:space="0" w:color="auto"/>
        <w:bottom w:val="none" w:sz="0" w:space="0" w:color="auto"/>
        <w:right w:val="none" w:sz="0" w:space="0" w:color="auto"/>
      </w:divBdr>
      <w:divsChild>
        <w:div w:id="128132325">
          <w:marLeft w:val="0"/>
          <w:marRight w:val="0"/>
          <w:marTop w:val="0"/>
          <w:marBottom w:val="0"/>
          <w:divBdr>
            <w:top w:val="none" w:sz="0" w:space="0" w:color="auto"/>
            <w:left w:val="none" w:sz="0" w:space="0" w:color="auto"/>
            <w:bottom w:val="none" w:sz="0" w:space="0" w:color="auto"/>
            <w:right w:val="none" w:sz="0" w:space="0" w:color="auto"/>
          </w:divBdr>
        </w:div>
        <w:div w:id="177432497">
          <w:marLeft w:val="0"/>
          <w:marRight w:val="0"/>
          <w:marTop w:val="150"/>
          <w:marBottom w:val="0"/>
          <w:divBdr>
            <w:top w:val="none" w:sz="0" w:space="0" w:color="auto"/>
            <w:left w:val="none" w:sz="0" w:space="0" w:color="auto"/>
            <w:bottom w:val="none" w:sz="0" w:space="0" w:color="auto"/>
            <w:right w:val="none" w:sz="0" w:space="0" w:color="auto"/>
          </w:divBdr>
          <w:divsChild>
            <w:div w:id="2093502277">
              <w:marLeft w:val="1155"/>
              <w:marRight w:val="0"/>
              <w:marTop w:val="0"/>
              <w:marBottom w:val="0"/>
              <w:divBdr>
                <w:top w:val="none" w:sz="0" w:space="0" w:color="auto"/>
                <w:left w:val="none" w:sz="0" w:space="0" w:color="auto"/>
                <w:bottom w:val="none" w:sz="0" w:space="0" w:color="auto"/>
                <w:right w:val="none" w:sz="0" w:space="0" w:color="auto"/>
              </w:divBdr>
            </w:div>
            <w:div w:id="725302378">
              <w:marLeft w:val="1155"/>
              <w:marRight w:val="0"/>
              <w:marTop w:val="0"/>
              <w:marBottom w:val="0"/>
              <w:divBdr>
                <w:top w:val="none" w:sz="0" w:space="0" w:color="auto"/>
                <w:left w:val="none" w:sz="0" w:space="0" w:color="auto"/>
                <w:bottom w:val="none" w:sz="0" w:space="0" w:color="auto"/>
                <w:right w:val="none" w:sz="0" w:space="0" w:color="auto"/>
              </w:divBdr>
            </w:div>
            <w:div w:id="9114761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867662">
      <w:bodyDiv w:val="1"/>
      <w:marLeft w:val="0"/>
      <w:marRight w:val="0"/>
      <w:marTop w:val="0"/>
      <w:marBottom w:val="0"/>
      <w:divBdr>
        <w:top w:val="none" w:sz="0" w:space="0" w:color="auto"/>
        <w:left w:val="none" w:sz="0" w:space="0" w:color="auto"/>
        <w:bottom w:val="none" w:sz="0" w:space="0" w:color="auto"/>
        <w:right w:val="none" w:sz="0" w:space="0" w:color="auto"/>
      </w:divBdr>
      <w:divsChild>
        <w:div w:id="568618818">
          <w:marLeft w:val="0"/>
          <w:marRight w:val="0"/>
          <w:marTop w:val="0"/>
          <w:marBottom w:val="0"/>
          <w:divBdr>
            <w:top w:val="none" w:sz="0" w:space="0" w:color="auto"/>
            <w:left w:val="none" w:sz="0" w:space="0" w:color="auto"/>
            <w:bottom w:val="none" w:sz="0" w:space="0" w:color="auto"/>
            <w:right w:val="none" w:sz="0" w:space="0" w:color="auto"/>
          </w:divBdr>
        </w:div>
        <w:div w:id="1335182455">
          <w:marLeft w:val="0"/>
          <w:marRight w:val="0"/>
          <w:marTop w:val="150"/>
          <w:marBottom w:val="0"/>
          <w:divBdr>
            <w:top w:val="none" w:sz="0" w:space="0" w:color="auto"/>
            <w:left w:val="none" w:sz="0" w:space="0" w:color="auto"/>
            <w:bottom w:val="none" w:sz="0" w:space="0" w:color="auto"/>
            <w:right w:val="none" w:sz="0" w:space="0" w:color="auto"/>
          </w:divBdr>
          <w:divsChild>
            <w:div w:id="541288191">
              <w:marLeft w:val="1155"/>
              <w:marRight w:val="0"/>
              <w:marTop w:val="0"/>
              <w:marBottom w:val="0"/>
              <w:divBdr>
                <w:top w:val="none" w:sz="0" w:space="0" w:color="auto"/>
                <w:left w:val="none" w:sz="0" w:space="0" w:color="auto"/>
                <w:bottom w:val="none" w:sz="0" w:space="0" w:color="auto"/>
                <w:right w:val="none" w:sz="0" w:space="0" w:color="auto"/>
              </w:divBdr>
            </w:div>
            <w:div w:id="1908761785">
              <w:marLeft w:val="1155"/>
              <w:marRight w:val="0"/>
              <w:marTop w:val="0"/>
              <w:marBottom w:val="0"/>
              <w:divBdr>
                <w:top w:val="none" w:sz="0" w:space="0" w:color="auto"/>
                <w:left w:val="none" w:sz="0" w:space="0" w:color="auto"/>
                <w:bottom w:val="none" w:sz="0" w:space="0" w:color="auto"/>
                <w:right w:val="none" w:sz="0" w:space="0" w:color="auto"/>
              </w:divBdr>
            </w:div>
            <w:div w:id="676232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87567">
      <w:bodyDiv w:val="1"/>
      <w:marLeft w:val="0"/>
      <w:marRight w:val="0"/>
      <w:marTop w:val="0"/>
      <w:marBottom w:val="0"/>
      <w:divBdr>
        <w:top w:val="none" w:sz="0" w:space="0" w:color="auto"/>
        <w:left w:val="none" w:sz="0" w:space="0" w:color="auto"/>
        <w:bottom w:val="none" w:sz="0" w:space="0" w:color="auto"/>
        <w:right w:val="none" w:sz="0" w:space="0" w:color="auto"/>
      </w:divBdr>
      <w:divsChild>
        <w:div w:id="916019759">
          <w:marLeft w:val="0"/>
          <w:marRight w:val="0"/>
          <w:marTop w:val="0"/>
          <w:marBottom w:val="0"/>
          <w:divBdr>
            <w:top w:val="none" w:sz="0" w:space="0" w:color="auto"/>
            <w:left w:val="none" w:sz="0" w:space="0" w:color="auto"/>
            <w:bottom w:val="none" w:sz="0" w:space="0" w:color="auto"/>
            <w:right w:val="none" w:sz="0" w:space="0" w:color="auto"/>
          </w:divBdr>
        </w:div>
        <w:div w:id="1736124586">
          <w:marLeft w:val="0"/>
          <w:marRight w:val="0"/>
          <w:marTop w:val="150"/>
          <w:marBottom w:val="0"/>
          <w:divBdr>
            <w:top w:val="none" w:sz="0" w:space="0" w:color="auto"/>
            <w:left w:val="none" w:sz="0" w:space="0" w:color="auto"/>
            <w:bottom w:val="none" w:sz="0" w:space="0" w:color="auto"/>
            <w:right w:val="none" w:sz="0" w:space="0" w:color="auto"/>
          </w:divBdr>
          <w:divsChild>
            <w:div w:id="382756438">
              <w:marLeft w:val="1155"/>
              <w:marRight w:val="0"/>
              <w:marTop w:val="0"/>
              <w:marBottom w:val="0"/>
              <w:divBdr>
                <w:top w:val="none" w:sz="0" w:space="0" w:color="auto"/>
                <w:left w:val="none" w:sz="0" w:space="0" w:color="auto"/>
                <w:bottom w:val="none" w:sz="0" w:space="0" w:color="auto"/>
                <w:right w:val="none" w:sz="0" w:space="0" w:color="auto"/>
              </w:divBdr>
            </w:div>
            <w:div w:id="581834044">
              <w:marLeft w:val="1155"/>
              <w:marRight w:val="0"/>
              <w:marTop w:val="0"/>
              <w:marBottom w:val="0"/>
              <w:divBdr>
                <w:top w:val="none" w:sz="0" w:space="0" w:color="auto"/>
                <w:left w:val="none" w:sz="0" w:space="0" w:color="auto"/>
                <w:bottom w:val="none" w:sz="0" w:space="0" w:color="auto"/>
                <w:right w:val="none" w:sz="0" w:space="0" w:color="auto"/>
              </w:divBdr>
            </w:div>
            <w:div w:id="471797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4493">
      <w:bodyDiv w:val="1"/>
      <w:marLeft w:val="0"/>
      <w:marRight w:val="0"/>
      <w:marTop w:val="0"/>
      <w:marBottom w:val="0"/>
      <w:divBdr>
        <w:top w:val="none" w:sz="0" w:space="0" w:color="auto"/>
        <w:left w:val="none" w:sz="0" w:space="0" w:color="auto"/>
        <w:bottom w:val="none" w:sz="0" w:space="0" w:color="auto"/>
        <w:right w:val="none" w:sz="0" w:space="0" w:color="auto"/>
      </w:divBdr>
      <w:divsChild>
        <w:div w:id="176190195">
          <w:marLeft w:val="0"/>
          <w:marRight w:val="0"/>
          <w:marTop w:val="0"/>
          <w:marBottom w:val="0"/>
          <w:divBdr>
            <w:top w:val="none" w:sz="0" w:space="0" w:color="auto"/>
            <w:left w:val="none" w:sz="0" w:space="0" w:color="auto"/>
            <w:bottom w:val="none" w:sz="0" w:space="0" w:color="auto"/>
            <w:right w:val="none" w:sz="0" w:space="0" w:color="auto"/>
          </w:divBdr>
        </w:div>
        <w:div w:id="1468203306">
          <w:marLeft w:val="0"/>
          <w:marRight w:val="0"/>
          <w:marTop w:val="150"/>
          <w:marBottom w:val="0"/>
          <w:divBdr>
            <w:top w:val="none" w:sz="0" w:space="0" w:color="auto"/>
            <w:left w:val="none" w:sz="0" w:space="0" w:color="auto"/>
            <w:bottom w:val="none" w:sz="0" w:space="0" w:color="auto"/>
            <w:right w:val="none" w:sz="0" w:space="0" w:color="auto"/>
          </w:divBdr>
          <w:divsChild>
            <w:div w:id="689918383">
              <w:marLeft w:val="1155"/>
              <w:marRight w:val="0"/>
              <w:marTop w:val="0"/>
              <w:marBottom w:val="0"/>
              <w:divBdr>
                <w:top w:val="none" w:sz="0" w:space="0" w:color="auto"/>
                <w:left w:val="none" w:sz="0" w:space="0" w:color="auto"/>
                <w:bottom w:val="none" w:sz="0" w:space="0" w:color="auto"/>
                <w:right w:val="none" w:sz="0" w:space="0" w:color="auto"/>
              </w:divBdr>
            </w:div>
            <w:div w:id="890579900">
              <w:marLeft w:val="1155"/>
              <w:marRight w:val="0"/>
              <w:marTop w:val="0"/>
              <w:marBottom w:val="0"/>
              <w:divBdr>
                <w:top w:val="none" w:sz="0" w:space="0" w:color="auto"/>
                <w:left w:val="none" w:sz="0" w:space="0" w:color="auto"/>
                <w:bottom w:val="none" w:sz="0" w:space="0" w:color="auto"/>
                <w:right w:val="none" w:sz="0" w:space="0" w:color="auto"/>
              </w:divBdr>
            </w:div>
            <w:div w:id="17278035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66186">
      <w:bodyDiv w:val="1"/>
      <w:marLeft w:val="0"/>
      <w:marRight w:val="0"/>
      <w:marTop w:val="0"/>
      <w:marBottom w:val="0"/>
      <w:divBdr>
        <w:top w:val="none" w:sz="0" w:space="0" w:color="auto"/>
        <w:left w:val="none" w:sz="0" w:space="0" w:color="auto"/>
        <w:bottom w:val="none" w:sz="0" w:space="0" w:color="auto"/>
        <w:right w:val="none" w:sz="0" w:space="0" w:color="auto"/>
      </w:divBdr>
      <w:divsChild>
        <w:div w:id="1094090622">
          <w:marLeft w:val="0"/>
          <w:marRight w:val="0"/>
          <w:marTop w:val="0"/>
          <w:marBottom w:val="0"/>
          <w:divBdr>
            <w:top w:val="none" w:sz="0" w:space="0" w:color="auto"/>
            <w:left w:val="none" w:sz="0" w:space="0" w:color="auto"/>
            <w:bottom w:val="none" w:sz="0" w:space="0" w:color="auto"/>
            <w:right w:val="none" w:sz="0" w:space="0" w:color="auto"/>
          </w:divBdr>
        </w:div>
        <w:div w:id="67195026">
          <w:marLeft w:val="0"/>
          <w:marRight w:val="0"/>
          <w:marTop w:val="150"/>
          <w:marBottom w:val="0"/>
          <w:divBdr>
            <w:top w:val="none" w:sz="0" w:space="0" w:color="auto"/>
            <w:left w:val="none" w:sz="0" w:space="0" w:color="auto"/>
            <w:bottom w:val="none" w:sz="0" w:space="0" w:color="auto"/>
            <w:right w:val="none" w:sz="0" w:space="0" w:color="auto"/>
          </w:divBdr>
          <w:divsChild>
            <w:div w:id="1191718793">
              <w:marLeft w:val="1155"/>
              <w:marRight w:val="0"/>
              <w:marTop w:val="0"/>
              <w:marBottom w:val="0"/>
              <w:divBdr>
                <w:top w:val="none" w:sz="0" w:space="0" w:color="auto"/>
                <w:left w:val="none" w:sz="0" w:space="0" w:color="auto"/>
                <w:bottom w:val="none" w:sz="0" w:space="0" w:color="auto"/>
                <w:right w:val="none" w:sz="0" w:space="0" w:color="auto"/>
              </w:divBdr>
            </w:div>
            <w:div w:id="1040936197">
              <w:marLeft w:val="1155"/>
              <w:marRight w:val="0"/>
              <w:marTop w:val="0"/>
              <w:marBottom w:val="0"/>
              <w:divBdr>
                <w:top w:val="none" w:sz="0" w:space="0" w:color="auto"/>
                <w:left w:val="none" w:sz="0" w:space="0" w:color="auto"/>
                <w:bottom w:val="none" w:sz="0" w:space="0" w:color="auto"/>
                <w:right w:val="none" w:sz="0" w:space="0" w:color="auto"/>
              </w:divBdr>
            </w:div>
            <w:div w:id="2142917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3296">
      <w:bodyDiv w:val="1"/>
      <w:marLeft w:val="0"/>
      <w:marRight w:val="0"/>
      <w:marTop w:val="0"/>
      <w:marBottom w:val="0"/>
      <w:divBdr>
        <w:top w:val="none" w:sz="0" w:space="0" w:color="auto"/>
        <w:left w:val="none" w:sz="0" w:space="0" w:color="auto"/>
        <w:bottom w:val="none" w:sz="0" w:space="0" w:color="auto"/>
        <w:right w:val="none" w:sz="0" w:space="0" w:color="auto"/>
      </w:divBdr>
      <w:divsChild>
        <w:div w:id="443614959">
          <w:marLeft w:val="0"/>
          <w:marRight w:val="0"/>
          <w:marTop w:val="0"/>
          <w:marBottom w:val="0"/>
          <w:divBdr>
            <w:top w:val="none" w:sz="0" w:space="0" w:color="auto"/>
            <w:left w:val="none" w:sz="0" w:space="0" w:color="auto"/>
            <w:bottom w:val="none" w:sz="0" w:space="0" w:color="auto"/>
            <w:right w:val="none" w:sz="0" w:space="0" w:color="auto"/>
          </w:divBdr>
        </w:div>
        <w:div w:id="1171682229">
          <w:marLeft w:val="0"/>
          <w:marRight w:val="0"/>
          <w:marTop w:val="150"/>
          <w:marBottom w:val="0"/>
          <w:divBdr>
            <w:top w:val="none" w:sz="0" w:space="0" w:color="auto"/>
            <w:left w:val="none" w:sz="0" w:space="0" w:color="auto"/>
            <w:bottom w:val="none" w:sz="0" w:space="0" w:color="auto"/>
            <w:right w:val="none" w:sz="0" w:space="0" w:color="auto"/>
          </w:divBdr>
          <w:divsChild>
            <w:div w:id="2070955943">
              <w:marLeft w:val="1155"/>
              <w:marRight w:val="0"/>
              <w:marTop w:val="0"/>
              <w:marBottom w:val="0"/>
              <w:divBdr>
                <w:top w:val="none" w:sz="0" w:space="0" w:color="auto"/>
                <w:left w:val="none" w:sz="0" w:space="0" w:color="auto"/>
                <w:bottom w:val="none" w:sz="0" w:space="0" w:color="auto"/>
                <w:right w:val="none" w:sz="0" w:space="0" w:color="auto"/>
              </w:divBdr>
            </w:div>
            <w:div w:id="20882670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885089">
      <w:bodyDiv w:val="1"/>
      <w:marLeft w:val="0"/>
      <w:marRight w:val="0"/>
      <w:marTop w:val="0"/>
      <w:marBottom w:val="0"/>
      <w:divBdr>
        <w:top w:val="none" w:sz="0" w:space="0" w:color="auto"/>
        <w:left w:val="none" w:sz="0" w:space="0" w:color="auto"/>
        <w:bottom w:val="none" w:sz="0" w:space="0" w:color="auto"/>
        <w:right w:val="none" w:sz="0" w:space="0" w:color="auto"/>
      </w:divBdr>
      <w:divsChild>
        <w:div w:id="1306354009">
          <w:marLeft w:val="0"/>
          <w:marRight w:val="0"/>
          <w:marTop w:val="0"/>
          <w:marBottom w:val="0"/>
          <w:divBdr>
            <w:top w:val="none" w:sz="0" w:space="0" w:color="auto"/>
            <w:left w:val="none" w:sz="0" w:space="0" w:color="auto"/>
            <w:bottom w:val="none" w:sz="0" w:space="0" w:color="auto"/>
            <w:right w:val="none" w:sz="0" w:space="0" w:color="auto"/>
          </w:divBdr>
        </w:div>
        <w:div w:id="1077290841">
          <w:marLeft w:val="0"/>
          <w:marRight w:val="0"/>
          <w:marTop w:val="150"/>
          <w:marBottom w:val="0"/>
          <w:divBdr>
            <w:top w:val="none" w:sz="0" w:space="0" w:color="auto"/>
            <w:left w:val="none" w:sz="0" w:space="0" w:color="auto"/>
            <w:bottom w:val="none" w:sz="0" w:space="0" w:color="auto"/>
            <w:right w:val="none" w:sz="0" w:space="0" w:color="auto"/>
          </w:divBdr>
          <w:divsChild>
            <w:div w:id="1149446258">
              <w:marLeft w:val="1155"/>
              <w:marRight w:val="0"/>
              <w:marTop w:val="0"/>
              <w:marBottom w:val="0"/>
              <w:divBdr>
                <w:top w:val="none" w:sz="0" w:space="0" w:color="auto"/>
                <w:left w:val="none" w:sz="0" w:space="0" w:color="auto"/>
                <w:bottom w:val="none" w:sz="0" w:space="0" w:color="auto"/>
                <w:right w:val="none" w:sz="0" w:space="0" w:color="auto"/>
              </w:divBdr>
            </w:div>
            <w:div w:id="733313815">
              <w:marLeft w:val="1155"/>
              <w:marRight w:val="0"/>
              <w:marTop w:val="0"/>
              <w:marBottom w:val="0"/>
              <w:divBdr>
                <w:top w:val="none" w:sz="0" w:space="0" w:color="auto"/>
                <w:left w:val="none" w:sz="0" w:space="0" w:color="auto"/>
                <w:bottom w:val="none" w:sz="0" w:space="0" w:color="auto"/>
                <w:right w:val="none" w:sz="0" w:space="0" w:color="auto"/>
              </w:divBdr>
            </w:div>
            <w:div w:id="10720049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47870">
      <w:bodyDiv w:val="1"/>
      <w:marLeft w:val="0"/>
      <w:marRight w:val="0"/>
      <w:marTop w:val="0"/>
      <w:marBottom w:val="0"/>
      <w:divBdr>
        <w:top w:val="none" w:sz="0" w:space="0" w:color="auto"/>
        <w:left w:val="none" w:sz="0" w:space="0" w:color="auto"/>
        <w:bottom w:val="none" w:sz="0" w:space="0" w:color="auto"/>
        <w:right w:val="none" w:sz="0" w:space="0" w:color="auto"/>
      </w:divBdr>
      <w:divsChild>
        <w:div w:id="57019202">
          <w:marLeft w:val="0"/>
          <w:marRight w:val="0"/>
          <w:marTop w:val="0"/>
          <w:marBottom w:val="0"/>
          <w:divBdr>
            <w:top w:val="none" w:sz="0" w:space="0" w:color="auto"/>
            <w:left w:val="none" w:sz="0" w:space="0" w:color="auto"/>
            <w:bottom w:val="none" w:sz="0" w:space="0" w:color="auto"/>
            <w:right w:val="none" w:sz="0" w:space="0" w:color="auto"/>
          </w:divBdr>
        </w:div>
        <w:div w:id="1983348335">
          <w:marLeft w:val="0"/>
          <w:marRight w:val="0"/>
          <w:marTop w:val="150"/>
          <w:marBottom w:val="0"/>
          <w:divBdr>
            <w:top w:val="none" w:sz="0" w:space="0" w:color="auto"/>
            <w:left w:val="none" w:sz="0" w:space="0" w:color="auto"/>
            <w:bottom w:val="none" w:sz="0" w:space="0" w:color="auto"/>
            <w:right w:val="none" w:sz="0" w:space="0" w:color="auto"/>
          </w:divBdr>
          <w:divsChild>
            <w:div w:id="405497576">
              <w:marLeft w:val="1155"/>
              <w:marRight w:val="0"/>
              <w:marTop w:val="0"/>
              <w:marBottom w:val="0"/>
              <w:divBdr>
                <w:top w:val="none" w:sz="0" w:space="0" w:color="auto"/>
                <w:left w:val="none" w:sz="0" w:space="0" w:color="auto"/>
                <w:bottom w:val="none" w:sz="0" w:space="0" w:color="auto"/>
                <w:right w:val="none" w:sz="0" w:space="0" w:color="auto"/>
              </w:divBdr>
            </w:div>
            <w:div w:id="183788059">
              <w:marLeft w:val="1155"/>
              <w:marRight w:val="0"/>
              <w:marTop w:val="0"/>
              <w:marBottom w:val="0"/>
              <w:divBdr>
                <w:top w:val="none" w:sz="0" w:space="0" w:color="auto"/>
                <w:left w:val="none" w:sz="0" w:space="0" w:color="auto"/>
                <w:bottom w:val="none" w:sz="0" w:space="0" w:color="auto"/>
                <w:right w:val="none" w:sz="0" w:space="0" w:color="auto"/>
              </w:divBdr>
            </w:div>
            <w:div w:id="13918086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585613">
      <w:bodyDiv w:val="1"/>
      <w:marLeft w:val="0"/>
      <w:marRight w:val="0"/>
      <w:marTop w:val="0"/>
      <w:marBottom w:val="0"/>
      <w:divBdr>
        <w:top w:val="none" w:sz="0" w:space="0" w:color="auto"/>
        <w:left w:val="none" w:sz="0" w:space="0" w:color="auto"/>
        <w:bottom w:val="none" w:sz="0" w:space="0" w:color="auto"/>
        <w:right w:val="none" w:sz="0" w:space="0" w:color="auto"/>
      </w:divBdr>
      <w:divsChild>
        <w:div w:id="2121214448">
          <w:marLeft w:val="0"/>
          <w:marRight w:val="0"/>
          <w:marTop w:val="0"/>
          <w:marBottom w:val="0"/>
          <w:divBdr>
            <w:top w:val="none" w:sz="0" w:space="0" w:color="auto"/>
            <w:left w:val="none" w:sz="0" w:space="0" w:color="auto"/>
            <w:bottom w:val="none" w:sz="0" w:space="0" w:color="auto"/>
            <w:right w:val="none" w:sz="0" w:space="0" w:color="auto"/>
          </w:divBdr>
        </w:div>
        <w:div w:id="1709259334">
          <w:marLeft w:val="0"/>
          <w:marRight w:val="0"/>
          <w:marTop w:val="150"/>
          <w:marBottom w:val="0"/>
          <w:divBdr>
            <w:top w:val="none" w:sz="0" w:space="0" w:color="auto"/>
            <w:left w:val="none" w:sz="0" w:space="0" w:color="auto"/>
            <w:bottom w:val="none" w:sz="0" w:space="0" w:color="auto"/>
            <w:right w:val="none" w:sz="0" w:space="0" w:color="auto"/>
          </w:divBdr>
          <w:divsChild>
            <w:div w:id="1824349181">
              <w:marLeft w:val="1155"/>
              <w:marRight w:val="0"/>
              <w:marTop w:val="0"/>
              <w:marBottom w:val="0"/>
              <w:divBdr>
                <w:top w:val="none" w:sz="0" w:space="0" w:color="auto"/>
                <w:left w:val="none" w:sz="0" w:space="0" w:color="auto"/>
                <w:bottom w:val="none" w:sz="0" w:space="0" w:color="auto"/>
                <w:right w:val="none" w:sz="0" w:space="0" w:color="auto"/>
              </w:divBdr>
            </w:div>
            <w:div w:id="774253090">
              <w:marLeft w:val="1155"/>
              <w:marRight w:val="0"/>
              <w:marTop w:val="0"/>
              <w:marBottom w:val="0"/>
              <w:divBdr>
                <w:top w:val="none" w:sz="0" w:space="0" w:color="auto"/>
                <w:left w:val="none" w:sz="0" w:space="0" w:color="auto"/>
                <w:bottom w:val="none" w:sz="0" w:space="0" w:color="auto"/>
                <w:right w:val="none" w:sz="0" w:space="0" w:color="auto"/>
              </w:divBdr>
            </w:div>
            <w:div w:id="18236228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5897102">
      <w:bodyDiv w:val="1"/>
      <w:marLeft w:val="0"/>
      <w:marRight w:val="0"/>
      <w:marTop w:val="0"/>
      <w:marBottom w:val="0"/>
      <w:divBdr>
        <w:top w:val="none" w:sz="0" w:space="0" w:color="auto"/>
        <w:left w:val="none" w:sz="0" w:space="0" w:color="auto"/>
        <w:bottom w:val="none" w:sz="0" w:space="0" w:color="auto"/>
        <w:right w:val="none" w:sz="0" w:space="0" w:color="auto"/>
      </w:divBdr>
      <w:divsChild>
        <w:div w:id="1378431142">
          <w:marLeft w:val="0"/>
          <w:marRight w:val="0"/>
          <w:marTop w:val="0"/>
          <w:marBottom w:val="0"/>
          <w:divBdr>
            <w:top w:val="none" w:sz="0" w:space="0" w:color="auto"/>
            <w:left w:val="none" w:sz="0" w:space="0" w:color="auto"/>
            <w:bottom w:val="none" w:sz="0" w:space="0" w:color="auto"/>
            <w:right w:val="none" w:sz="0" w:space="0" w:color="auto"/>
          </w:divBdr>
        </w:div>
        <w:div w:id="506560148">
          <w:marLeft w:val="0"/>
          <w:marRight w:val="0"/>
          <w:marTop w:val="150"/>
          <w:marBottom w:val="0"/>
          <w:divBdr>
            <w:top w:val="none" w:sz="0" w:space="0" w:color="auto"/>
            <w:left w:val="none" w:sz="0" w:space="0" w:color="auto"/>
            <w:bottom w:val="none" w:sz="0" w:space="0" w:color="auto"/>
            <w:right w:val="none" w:sz="0" w:space="0" w:color="auto"/>
          </w:divBdr>
          <w:divsChild>
            <w:div w:id="1276451176">
              <w:marLeft w:val="1155"/>
              <w:marRight w:val="0"/>
              <w:marTop w:val="0"/>
              <w:marBottom w:val="0"/>
              <w:divBdr>
                <w:top w:val="none" w:sz="0" w:space="0" w:color="auto"/>
                <w:left w:val="none" w:sz="0" w:space="0" w:color="auto"/>
                <w:bottom w:val="none" w:sz="0" w:space="0" w:color="auto"/>
                <w:right w:val="none" w:sz="0" w:space="0" w:color="auto"/>
              </w:divBdr>
            </w:div>
            <w:div w:id="1292177640">
              <w:marLeft w:val="1155"/>
              <w:marRight w:val="0"/>
              <w:marTop w:val="0"/>
              <w:marBottom w:val="0"/>
              <w:divBdr>
                <w:top w:val="none" w:sz="0" w:space="0" w:color="auto"/>
                <w:left w:val="none" w:sz="0" w:space="0" w:color="auto"/>
                <w:bottom w:val="none" w:sz="0" w:space="0" w:color="auto"/>
                <w:right w:val="none" w:sz="0" w:space="0" w:color="auto"/>
              </w:divBdr>
            </w:div>
            <w:div w:id="6558851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621172">
      <w:bodyDiv w:val="1"/>
      <w:marLeft w:val="0"/>
      <w:marRight w:val="0"/>
      <w:marTop w:val="0"/>
      <w:marBottom w:val="0"/>
      <w:divBdr>
        <w:top w:val="none" w:sz="0" w:space="0" w:color="auto"/>
        <w:left w:val="none" w:sz="0" w:space="0" w:color="auto"/>
        <w:bottom w:val="none" w:sz="0" w:space="0" w:color="auto"/>
        <w:right w:val="none" w:sz="0" w:space="0" w:color="auto"/>
      </w:divBdr>
      <w:divsChild>
        <w:div w:id="1429807734">
          <w:marLeft w:val="0"/>
          <w:marRight w:val="0"/>
          <w:marTop w:val="0"/>
          <w:marBottom w:val="0"/>
          <w:divBdr>
            <w:top w:val="none" w:sz="0" w:space="0" w:color="auto"/>
            <w:left w:val="none" w:sz="0" w:space="0" w:color="auto"/>
            <w:bottom w:val="none" w:sz="0" w:space="0" w:color="auto"/>
            <w:right w:val="none" w:sz="0" w:space="0" w:color="auto"/>
          </w:divBdr>
        </w:div>
        <w:div w:id="1746296422">
          <w:marLeft w:val="0"/>
          <w:marRight w:val="0"/>
          <w:marTop w:val="150"/>
          <w:marBottom w:val="0"/>
          <w:divBdr>
            <w:top w:val="none" w:sz="0" w:space="0" w:color="auto"/>
            <w:left w:val="none" w:sz="0" w:space="0" w:color="auto"/>
            <w:bottom w:val="none" w:sz="0" w:space="0" w:color="auto"/>
            <w:right w:val="none" w:sz="0" w:space="0" w:color="auto"/>
          </w:divBdr>
          <w:divsChild>
            <w:div w:id="442186401">
              <w:marLeft w:val="1155"/>
              <w:marRight w:val="0"/>
              <w:marTop w:val="0"/>
              <w:marBottom w:val="0"/>
              <w:divBdr>
                <w:top w:val="none" w:sz="0" w:space="0" w:color="auto"/>
                <w:left w:val="none" w:sz="0" w:space="0" w:color="auto"/>
                <w:bottom w:val="none" w:sz="0" w:space="0" w:color="auto"/>
                <w:right w:val="none" w:sz="0" w:space="0" w:color="auto"/>
              </w:divBdr>
            </w:div>
            <w:div w:id="1432699243">
              <w:marLeft w:val="1155"/>
              <w:marRight w:val="0"/>
              <w:marTop w:val="0"/>
              <w:marBottom w:val="0"/>
              <w:divBdr>
                <w:top w:val="none" w:sz="0" w:space="0" w:color="auto"/>
                <w:left w:val="none" w:sz="0" w:space="0" w:color="auto"/>
                <w:bottom w:val="none" w:sz="0" w:space="0" w:color="auto"/>
                <w:right w:val="none" w:sz="0" w:space="0" w:color="auto"/>
              </w:divBdr>
            </w:div>
            <w:div w:id="13795450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257730">
      <w:bodyDiv w:val="1"/>
      <w:marLeft w:val="0"/>
      <w:marRight w:val="0"/>
      <w:marTop w:val="0"/>
      <w:marBottom w:val="0"/>
      <w:divBdr>
        <w:top w:val="none" w:sz="0" w:space="0" w:color="auto"/>
        <w:left w:val="none" w:sz="0" w:space="0" w:color="auto"/>
        <w:bottom w:val="none" w:sz="0" w:space="0" w:color="auto"/>
        <w:right w:val="none" w:sz="0" w:space="0" w:color="auto"/>
      </w:divBdr>
      <w:divsChild>
        <w:div w:id="1883901064">
          <w:marLeft w:val="0"/>
          <w:marRight w:val="0"/>
          <w:marTop w:val="0"/>
          <w:marBottom w:val="0"/>
          <w:divBdr>
            <w:top w:val="none" w:sz="0" w:space="0" w:color="auto"/>
            <w:left w:val="none" w:sz="0" w:space="0" w:color="auto"/>
            <w:bottom w:val="none" w:sz="0" w:space="0" w:color="auto"/>
            <w:right w:val="none" w:sz="0" w:space="0" w:color="auto"/>
          </w:divBdr>
        </w:div>
        <w:div w:id="321466412">
          <w:marLeft w:val="0"/>
          <w:marRight w:val="0"/>
          <w:marTop w:val="150"/>
          <w:marBottom w:val="0"/>
          <w:divBdr>
            <w:top w:val="none" w:sz="0" w:space="0" w:color="auto"/>
            <w:left w:val="none" w:sz="0" w:space="0" w:color="auto"/>
            <w:bottom w:val="none" w:sz="0" w:space="0" w:color="auto"/>
            <w:right w:val="none" w:sz="0" w:space="0" w:color="auto"/>
          </w:divBdr>
          <w:divsChild>
            <w:div w:id="509954515">
              <w:marLeft w:val="1155"/>
              <w:marRight w:val="0"/>
              <w:marTop w:val="0"/>
              <w:marBottom w:val="0"/>
              <w:divBdr>
                <w:top w:val="none" w:sz="0" w:space="0" w:color="auto"/>
                <w:left w:val="none" w:sz="0" w:space="0" w:color="auto"/>
                <w:bottom w:val="none" w:sz="0" w:space="0" w:color="auto"/>
                <w:right w:val="none" w:sz="0" w:space="0" w:color="auto"/>
              </w:divBdr>
            </w:div>
            <w:div w:id="1301499615">
              <w:marLeft w:val="1155"/>
              <w:marRight w:val="0"/>
              <w:marTop w:val="0"/>
              <w:marBottom w:val="0"/>
              <w:divBdr>
                <w:top w:val="none" w:sz="0" w:space="0" w:color="auto"/>
                <w:left w:val="none" w:sz="0" w:space="0" w:color="auto"/>
                <w:bottom w:val="none" w:sz="0" w:space="0" w:color="auto"/>
                <w:right w:val="none" w:sz="0" w:space="0" w:color="auto"/>
              </w:divBdr>
            </w:div>
            <w:div w:id="134207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171834">
      <w:bodyDiv w:val="1"/>
      <w:marLeft w:val="0"/>
      <w:marRight w:val="0"/>
      <w:marTop w:val="0"/>
      <w:marBottom w:val="0"/>
      <w:divBdr>
        <w:top w:val="none" w:sz="0" w:space="0" w:color="auto"/>
        <w:left w:val="none" w:sz="0" w:space="0" w:color="auto"/>
        <w:bottom w:val="none" w:sz="0" w:space="0" w:color="auto"/>
        <w:right w:val="none" w:sz="0" w:space="0" w:color="auto"/>
      </w:divBdr>
      <w:divsChild>
        <w:div w:id="1711371340">
          <w:marLeft w:val="0"/>
          <w:marRight w:val="0"/>
          <w:marTop w:val="0"/>
          <w:marBottom w:val="0"/>
          <w:divBdr>
            <w:top w:val="none" w:sz="0" w:space="0" w:color="auto"/>
            <w:left w:val="none" w:sz="0" w:space="0" w:color="auto"/>
            <w:bottom w:val="none" w:sz="0" w:space="0" w:color="auto"/>
            <w:right w:val="none" w:sz="0" w:space="0" w:color="auto"/>
          </w:divBdr>
        </w:div>
        <w:div w:id="778527785">
          <w:marLeft w:val="0"/>
          <w:marRight w:val="0"/>
          <w:marTop w:val="150"/>
          <w:marBottom w:val="0"/>
          <w:divBdr>
            <w:top w:val="none" w:sz="0" w:space="0" w:color="auto"/>
            <w:left w:val="none" w:sz="0" w:space="0" w:color="auto"/>
            <w:bottom w:val="none" w:sz="0" w:space="0" w:color="auto"/>
            <w:right w:val="none" w:sz="0" w:space="0" w:color="auto"/>
          </w:divBdr>
          <w:divsChild>
            <w:div w:id="2081825470">
              <w:marLeft w:val="1155"/>
              <w:marRight w:val="0"/>
              <w:marTop w:val="0"/>
              <w:marBottom w:val="0"/>
              <w:divBdr>
                <w:top w:val="none" w:sz="0" w:space="0" w:color="auto"/>
                <w:left w:val="none" w:sz="0" w:space="0" w:color="auto"/>
                <w:bottom w:val="none" w:sz="0" w:space="0" w:color="auto"/>
                <w:right w:val="none" w:sz="0" w:space="0" w:color="auto"/>
              </w:divBdr>
            </w:div>
            <w:div w:id="1540704125">
              <w:marLeft w:val="1155"/>
              <w:marRight w:val="0"/>
              <w:marTop w:val="0"/>
              <w:marBottom w:val="0"/>
              <w:divBdr>
                <w:top w:val="none" w:sz="0" w:space="0" w:color="auto"/>
                <w:left w:val="none" w:sz="0" w:space="0" w:color="auto"/>
                <w:bottom w:val="none" w:sz="0" w:space="0" w:color="auto"/>
                <w:right w:val="none" w:sz="0" w:space="0" w:color="auto"/>
              </w:divBdr>
            </w:div>
            <w:div w:id="7279189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86190">
      <w:bodyDiv w:val="1"/>
      <w:marLeft w:val="0"/>
      <w:marRight w:val="0"/>
      <w:marTop w:val="0"/>
      <w:marBottom w:val="0"/>
      <w:divBdr>
        <w:top w:val="none" w:sz="0" w:space="0" w:color="auto"/>
        <w:left w:val="none" w:sz="0" w:space="0" w:color="auto"/>
        <w:bottom w:val="none" w:sz="0" w:space="0" w:color="auto"/>
        <w:right w:val="none" w:sz="0" w:space="0" w:color="auto"/>
      </w:divBdr>
      <w:divsChild>
        <w:div w:id="1142163148">
          <w:marLeft w:val="0"/>
          <w:marRight w:val="0"/>
          <w:marTop w:val="0"/>
          <w:marBottom w:val="0"/>
          <w:divBdr>
            <w:top w:val="none" w:sz="0" w:space="0" w:color="auto"/>
            <w:left w:val="none" w:sz="0" w:space="0" w:color="auto"/>
            <w:bottom w:val="none" w:sz="0" w:space="0" w:color="auto"/>
            <w:right w:val="none" w:sz="0" w:space="0" w:color="auto"/>
          </w:divBdr>
        </w:div>
        <w:div w:id="961838760">
          <w:marLeft w:val="0"/>
          <w:marRight w:val="0"/>
          <w:marTop w:val="150"/>
          <w:marBottom w:val="0"/>
          <w:divBdr>
            <w:top w:val="none" w:sz="0" w:space="0" w:color="auto"/>
            <w:left w:val="none" w:sz="0" w:space="0" w:color="auto"/>
            <w:bottom w:val="none" w:sz="0" w:space="0" w:color="auto"/>
            <w:right w:val="none" w:sz="0" w:space="0" w:color="auto"/>
          </w:divBdr>
          <w:divsChild>
            <w:div w:id="2093768629">
              <w:marLeft w:val="1155"/>
              <w:marRight w:val="0"/>
              <w:marTop w:val="0"/>
              <w:marBottom w:val="0"/>
              <w:divBdr>
                <w:top w:val="none" w:sz="0" w:space="0" w:color="auto"/>
                <w:left w:val="none" w:sz="0" w:space="0" w:color="auto"/>
                <w:bottom w:val="none" w:sz="0" w:space="0" w:color="auto"/>
                <w:right w:val="none" w:sz="0" w:space="0" w:color="auto"/>
              </w:divBdr>
            </w:div>
            <w:div w:id="1199125846">
              <w:marLeft w:val="1155"/>
              <w:marRight w:val="0"/>
              <w:marTop w:val="0"/>
              <w:marBottom w:val="0"/>
              <w:divBdr>
                <w:top w:val="none" w:sz="0" w:space="0" w:color="auto"/>
                <w:left w:val="none" w:sz="0" w:space="0" w:color="auto"/>
                <w:bottom w:val="none" w:sz="0" w:space="0" w:color="auto"/>
                <w:right w:val="none" w:sz="0" w:space="0" w:color="auto"/>
              </w:divBdr>
            </w:div>
            <w:div w:id="8913873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482914">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53653">
      <w:bodyDiv w:val="1"/>
      <w:marLeft w:val="0"/>
      <w:marRight w:val="0"/>
      <w:marTop w:val="0"/>
      <w:marBottom w:val="0"/>
      <w:divBdr>
        <w:top w:val="none" w:sz="0" w:space="0" w:color="auto"/>
        <w:left w:val="none" w:sz="0" w:space="0" w:color="auto"/>
        <w:bottom w:val="none" w:sz="0" w:space="0" w:color="auto"/>
        <w:right w:val="none" w:sz="0" w:space="0" w:color="auto"/>
      </w:divBdr>
      <w:divsChild>
        <w:div w:id="67577645">
          <w:marLeft w:val="0"/>
          <w:marRight w:val="0"/>
          <w:marTop w:val="0"/>
          <w:marBottom w:val="0"/>
          <w:divBdr>
            <w:top w:val="none" w:sz="0" w:space="0" w:color="auto"/>
            <w:left w:val="none" w:sz="0" w:space="0" w:color="auto"/>
            <w:bottom w:val="none" w:sz="0" w:space="0" w:color="auto"/>
            <w:right w:val="none" w:sz="0" w:space="0" w:color="auto"/>
          </w:divBdr>
        </w:div>
        <w:div w:id="542332114">
          <w:marLeft w:val="0"/>
          <w:marRight w:val="0"/>
          <w:marTop w:val="150"/>
          <w:marBottom w:val="0"/>
          <w:divBdr>
            <w:top w:val="none" w:sz="0" w:space="0" w:color="auto"/>
            <w:left w:val="none" w:sz="0" w:space="0" w:color="auto"/>
            <w:bottom w:val="none" w:sz="0" w:space="0" w:color="auto"/>
            <w:right w:val="none" w:sz="0" w:space="0" w:color="auto"/>
          </w:divBdr>
          <w:divsChild>
            <w:div w:id="280191513">
              <w:marLeft w:val="1155"/>
              <w:marRight w:val="0"/>
              <w:marTop w:val="0"/>
              <w:marBottom w:val="0"/>
              <w:divBdr>
                <w:top w:val="none" w:sz="0" w:space="0" w:color="auto"/>
                <w:left w:val="none" w:sz="0" w:space="0" w:color="auto"/>
                <w:bottom w:val="none" w:sz="0" w:space="0" w:color="auto"/>
                <w:right w:val="none" w:sz="0" w:space="0" w:color="auto"/>
              </w:divBdr>
            </w:div>
            <w:div w:id="278924691">
              <w:marLeft w:val="1155"/>
              <w:marRight w:val="0"/>
              <w:marTop w:val="0"/>
              <w:marBottom w:val="0"/>
              <w:divBdr>
                <w:top w:val="none" w:sz="0" w:space="0" w:color="auto"/>
                <w:left w:val="none" w:sz="0" w:space="0" w:color="auto"/>
                <w:bottom w:val="none" w:sz="0" w:space="0" w:color="auto"/>
                <w:right w:val="none" w:sz="0" w:space="0" w:color="auto"/>
              </w:divBdr>
            </w:div>
            <w:div w:id="12997225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498528">
      <w:bodyDiv w:val="1"/>
      <w:marLeft w:val="0"/>
      <w:marRight w:val="0"/>
      <w:marTop w:val="0"/>
      <w:marBottom w:val="0"/>
      <w:divBdr>
        <w:top w:val="none" w:sz="0" w:space="0" w:color="auto"/>
        <w:left w:val="none" w:sz="0" w:space="0" w:color="auto"/>
        <w:bottom w:val="none" w:sz="0" w:space="0" w:color="auto"/>
        <w:right w:val="none" w:sz="0" w:space="0" w:color="auto"/>
      </w:divBdr>
      <w:divsChild>
        <w:div w:id="1019550120">
          <w:marLeft w:val="0"/>
          <w:marRight w:val="0"/>
          <w:marTop w:val="0"/>
          <w:marBottom w:val="0"/>
          <w:divBdr>
            <w:top w:val="none" w:sz="0" w:space="0" w:color="auto"/>
            <w:left w:val="none" w:sz="0" w:space="0" w:color="auto"/>
            <w:bottom w:val="none" w:sz="0" w:space="0" w:color="auto"/>
            <w:right w:val="none" w:sz="0" w:space="0" w:color="auto"/>
          </w:divBdr>
        </w:div>
        <w:div w:id="816609730">
          <w:marLeft w:val="0"/>
          <w:marRight w:val="0"/>
          <w:marTop w:val="150"/>
          <w:marBottom w:val="0"/>
          <w:divBdr>
            <w:top w:val="none" w:sz="0" w:space="0" w:color="auto"/>
            <w:left w:val="none" w:sz="0" w:space="0" w:color="auto"/>
            <w:bottom w:val="none" w:sz="0" w:space="0" w:color="auto"/>
            <w:right w:val="none" w:sz="0" w:space="0" w:color="auto"/>
          </w:divBdr>
          <w:divsChild>
            <w:div w:id="784691446">
              <w:marLeft w:val="1155"/>
              <w:marRight w:val="0"/>
              <w:marTop w:val="0"/>
              <w:marBottom w:val="0"/>
              <w:divBdr>
                <w:top w:val="none" w:sz="0" w:space="0" w:color="auto"/>
                <w:left w:val="none" w:sz="0" w:space="0" w:color="auto"/>
                <w:bottom w:val="none" w:sz="0" w:space="0" w:color="auto"/>
                <w:right w:val="none" w:sz="0" w:space="0" w:color="auto"/>
              </w:divBdr>
            </w:div>
            <w:div w:id="957220347">
              <w:marLeft w:val="1155"/>
              <w:marRight w:val="0"/>
              <w:marTop w:val="0"/>
              <w:marBottom w:val="0"/>
              <w:divBdr>
                <w:top w:val="none" w:sz="0" w:space="0" w:color="auto"/>
                <w:left w:val="none" w:sz="0" w:space="0" w:color="auto"/>
                <w:bottom w:val="none" w:sz="0" w:space="0" w:color="auto"/>
                <w:right w:val="none" w:sz="0" w:space="0" w:color="auto"/>
              </w:divBdr>
            </w:div>
            <w:div w:id="1077440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076354">
      <w:bodyDiv w:val="1"/>
      <w:marLeft w:val="0"/>
      <w:marRight w:val="0"/>
      <w:marTop w:val="0"/>
      <w:marBottom w:val="0"/>
      <w:divBdr>
        <w:top w:val="none" w:sz="0" w:space="0" w:color="auto"/>
        <w:left w:val="none" w:sz="0" w:space="0" w:color="auto"/>
        <w:bottom w:val="none" w:sz="0" w:space="0" w:color="auto"/>
        <w:right w:val="none" w:sz="0" w:space="0" w:color="auto"/>
      </w:divBdr>
      <w:divsChild>
        <w:div w:id="441608755">
          <w:marLeft w:val="0"/>
          <w:marRight w:val="0"/>
          <w:marTop w:val="0"/>
          <w:marBottom w:val="0"/>
          <w:divBdr>
            <w:top w:val="none" w:sz="0" w:space="0" w:color="auto"/>
            <w:left w:val="none" w:sz="0" w:space="0" w:color="auto"/>
            <w:bottom w:val="none" w:sz="0" w:space="0" w:color="auto"/>
            <w:right w:val="none" w:sz="0" w:space="0" w:color="auto"/>
          </w:divBdr>
        </w:div>
        <w:div w:id="51077898">
          <w:marLeft w:val="0"/>
          <w:marRight w:val="0"/>
          <w:marTop w:val="150"/>
          <w:marBottom w:val="0"/>
          <w:divBdr>
            <w:top w:val="none" w:sz="0" w:space="0" w:color="auto"/>
            <w:left w:val="none" w:sz="0" w:space="0" w:color="auto"/>
            <w:bottom w:val="none" w:sz="0" w:space="0" w:color="auto"/>
            <w:right w:val="none" w:sz="0" w:space="0" w:color="auto"/>
          </w:divBdr>
          <w:divsChild>
            <w:div w:id="1708867799">
              <w:marLeft w:val="1155"/>
              <w:marRight w:val="0"/>
              <w:marTop w:val="0"/>
              <w:marBottom w:val="0"/>
              <w:divBdr>
                <w:top w:val="none" w:sz="0" w:space="0" w:color="auto"/>
                <w:left w:val="none" w:sz="0" w:space="0" w:color="auto"/>
                <w:bottom w:val="none" w:sz="0" w:space="0" w:color="auto"/>
                <w:right w:val="none" w:sz="0" w:space="0" w:color="auto"/>
              </w:divBdr>
            </w:div>
            <w:div w:id="40136135">
              <w:marLeft w:val="1155"/>
              <w:marRight w:val="0"/>
              <w:marTop w:val="0"/>
              <w:marBottom w:val="0"/>
              <w:divBdr>
                <w:top w:val="none" w:sz="0" w:space="0" w:color="auto"/>
                <w:left w:val="none" w:sz="0" w:space="0" w:color="auto"/>
                <w:bottom w:val="none" w:sz="0" w:space="0" w:color="auto"/>
                <w:right w:val="none" w:sz="0" w:space="0" w:color="auto"/>
              </w:divBdr>
            </w:div>
            <w:div w:id="4649300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6196">
      <w:bodyDiv w:val="1"/>
      <w:marLeft w:val="0"/>
      <w:marRight w:val="0"/>
      <w:marTop w:val="0"/>
      <w:marBottom w:val="0"/>
      <w:divBdr>
        <w:top w:val="none" w:sz="0" w:space="0" w:color="auto"/>
        <w:left w:val="none" w:sz="0" w:space="0" w:color="auto"/>
        <w:bottom w:val="none" w:sz="0" w:space="0" w:color="auto"/>
        <w:right w:val="none" w:sz="0" w:space="0" w:color="auto"/>
      </w:divBdr>
      <w:divsChild>
        <w:div w:id="42408705">
          <w:marLeft w:val="0"/>
          <w:marRight w:val="0"/>
          <w:marTop w:val="0"/>
          <w:marBottom w:val="0"/>
          <w:divBdr>
            <w:top w:val="none" w:sz="0" w:space="0" w:color="auto"/>
            <w:left w:val="none" w:sz="0" w:space="0" w:color="auto"/>
            <w:bottom w:val="none" w:sz="0" w:space="0" w:color="auto"/>
            <w:right w:val="none" w:sz="0" w:space="0" w:color="auto"/>
          </w:divBdr>
        </w:div>
        <w:div w:id="712775772">
          <w:marLeft w:val="0"/>
          <w:marRight w:val="0"/>
          <w:marTop w:val="150"/>
          <w:marBottom w:val="0"/>
          <w:divBdr>
            <w:top w:val="none" w:sz="0" w:space="0" w:color="auto"/>
            <w:left w:val="none" w:sz="0" w:space="0" w:color="auto"/>
            <w:bottom w:val="none" w:sz="0" w:space="0" w:color="auto"/>
            <w:right w:val="none" w:sz="0" w:space="0" w:color="auto"/>
          </w:divBdr>
          <w:divsChild>
            <w:div w:id="1794052589">
              <w:marLeft w:val="1155"/>
              <w:marRight w:val="0"/>
              <w:marTop w:val="0"/>
              <w:marBottom w:val="0"/>
              <w:divBdr>
                <w:top w:val="none" w:sz="0" w:space="0" w:color="auto"/>
                <w:left w:val="none" w:sz="0" w:space="0" w:color="auto"/>
                <w:bottom w:val="none" w:sz="0" w:space="0" w:color="auto"/>
                <w:right w:val="none" w:sz="0" w:space="0" w:color="auto"/>
              </w:divBdr>
            </w:div>
            <w:div w:id="1093473271">
              <w:marLeft w:val="1155"/>
              <w:marRight w:val="0"/>
              <w:marTop w:val="0"/>
              <w:marBottom w:val="0"/>
              <w:divBdr>
                <w:top w:val="none" w:sz="0" w:space="0" w:color="auto"/>
                <w:left w:val="none" w:sz="0" w:space="0" w:color="auto"/>
                <w:bottom w:val="none" w:sz="0" w:space="0" w:color="auto"/>
                <w:right w:val="none" w:sz="0" w:space="0" w:color="auto"/>
              </w:divBdr>
            </w:div>
            <w:div w:id="1989245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657194">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3892">
      <w:bodyDiv w:val="1"/>
      <w:marLeft w:val="0"/>
      <w:marRight w:val="0"/>
      <w:marTop w:val="0"/>
      <w:marBottom w:val="0"/>
      <w:divBdr>
        <w:top w:val="none" w:sz="0" w:space="0" w:color="auto"/>
        <w:left w:val="none" w:sz="0" w:space="0" w:color="auto"/>
        <w:bottom w:val="none" w:sz="0" w:space="0" w:color="auto"/>
        <w:right w:val="none" w:sz="0" w:space="0" w:color="auto"/>
      </w:divBdr>
      <w:divsChild>
        <w:div w:id="1031492112">
          <w:marLeft w:val="0"/>
          <w:marRight w:val="0"/>
          <w:marTop w:val="0"/>
          <w:marBottom w:val="0"/>
          <w:divBdr>
            <w:top w:val="none" w:sz="0" w:space="0" w:color="auto"/>
            <w:left w:val="none" w:sz="0" w:space="0" w:color="auto"/>
            <w:bottom w:val="none" w:sz="0" w:space="0" w:color="auto"/>
            <w:right w:val="none" w:sz="0" w:space="0" w:color="auto"/>
          </w:divBdr>
        </w:div>
        <w:div w:id="629820662">
          <w:marLeft w:val="0"/>
          <w:marRight w:val="0"/>
          <w:marTop w:val="150"/>
          <w:marBottom w:val="0"/>
          <w:divBdr>
            <w:top w:val="none" w:sz="0" w:space="0" w:color="auto"/>
            <w:left w:val="none" w:sz="0" w:space="0" w:color="auto"/>
            <w:bottom w:val="none" w:sz="0" w:space="0" w:color="auto"/>
            <w:right w:val="none" w:sz="0" w:space="0" w:color="auto"/>
          </w:divBdr>
          <w:divsChild>
            <w:div w:id="1923754313">
              <w:marLeft w:val="1155"/>
              <w:marRight w:val="0"/>
              <w:marTop w:val="0"/>
              <w:marBottom w:val="0"/>
              <w:divBdr>
                <w:top w:val="none" w:sz="0" w:space="0" w:color="auto"/>
                <w:left w:val="none" w:sz="0" w:space="0" w:color="auto"/>
                <w:bottom w:val="none" w:sz="0" w:space="0" w:color="auto"/>
                <w:right w:val="none" w:sz="0" w:space="0" w:color="auto"/>
              </w:divBdr>
            </w:div>
            <w:div w:id="1806120176">
              <w:marLeft w:val="1155"/>
              <w:marRight w:val="0"/>
              <w:marTop w:val="0"/>
              <w:marBottom w:val="0"/>
              <w:divBdr>
                <w:top w:val="none" w:sz="0" w:space="0" w:color="auto"/>
                <w:left w:val="none" w:sz="0" w:space="0" w:color="auto"/>
                <w:bottom w:val="none" w:sz="0" w:space="0" w:color="auto"/>
                <w:right w:val="none" w:sz="0" w:space="0" w:color="auto"/>
              </w:divBdr>
            </w:div>
            <w:div w:id="1849557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8439">
      <w:bodyDiv w:val="1"/>
      <w:marLeft w:val="0"/>
      <w:marRight w:val="0"/>
      <w:marTop w:val="0"/>
      <w:marBottom w:val="0"/>
      <w:divBdr>
        <w:top w:val="none" w:sz="0" w:space="0" w:color="auto"/>
        <w:left w:val="none" w:sz="0" w:space="0" w:color="auto"/>
        <w:bottom w:val="none" w:sz="0" w:space="0" w:color="auto"/>
        <w:right w:val="none" w:sz="0" w:space="0" w:color="auto"/>
      </w:divBdr>
      <w:divsChild>
        <w:div w:id="1618364815">
          <w:marLeft w:val="0"/>
          <w:marRight w:val="0"/>
          <w:marTop w:val="0"/>
          <w:marBottom w:val="0"/>
          <w:divBdr>
            <w:top w:val="none" w:sz="0" w:space="0" w:color="auto"/>
            <w:left w:val="none" w:sz="0" w:space="0" w:color="auto"/>
            <w:bottom w:val="none" w:sz="0" w:space="0" w:color="auto"/>
            <w:right w:val="none" w:sz="0" w:space="0" w:color="auto"/>
          </w:divBdr>
        </w:div>
        <w:div w:id="1960527794">
          <w:marLeft w:val="0"/>
          <w:marRight w:val="0"/>
          <w:marTop w:val="150"/>
          <w:marBottom w:val="0"/>
          <w:divBdr>
            <w:top w:val="none" w:sz="0" w:space="0" w:color="auto"/>
            <w:left w:val="none" w:sz="0" w:space="0" w:color="auto"/>
            <w:bottom w:val="none" w:sz="0" w:space="0" w:color="auto"/>
            <w:right w:val="none" w:sz="0" w:space="0" w:color="auto"/>
          </w:divBdr>
          <w:divsChild>
            <w:div w:id="1456564252">
              <w:marLeft w:val="1155"/>
              <w:marRight w:val="0"/>
              <w:marTop w:val="0"/>
              <w:marBottom w:val="0"/>
              <w:divBdr>
                <w:top w:val="none" w:sz="0" w:space="0" w:color="auto"/>
                <w:left w:val="none" w:sz="0" w:space="0" w:color="auto"/>
                <w:bottom w:val="none" w:sz="0" w:space="0" w:color="auto"/>
                <w:right w:val="none" w:sz="0" w:space="0" w:color="auto"/>
              </w:divBdr>
            </w:div>
            <w:div w:id="359824798">
              <w:marLeft w:val="1155"/>
              <w:marRight w:val="0"/>
              <w:marTop w:val="0"/>
              <w:marBottom w:val="0"/>
              <w:divBdr>
                <w:top w:val="none" w:sz="0" w:space="0" w:color="auto"/>
                <w:left w:val="none" w:sz="0" w:space="0" w:color="auto"/>
                <w:bottom w:val="none" w:sz="0" w:space="0" w:color="auto"/>
                <w:right w:val="none" w:sz="0" w:space="0" w:color="auto"/>
              </w:divBdr>
            </w:div>
            <w:div w:id="13087847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0401">
      <w:bodyDiv w:val="1"/>
      <w:marLeft w:val="0"/>
      <w:marRight w:val="0"/>
      <w:marTop w:val="0"/>
      <w:marBottom w:val="0"/>
      <w:divBdr>
        <w:top w:val="none" w:sz="0" w:space="0" w:color="auto"/>
        <w:left w:val="none" w:sz="0" w:space="0" w:color="auto"/>
        <w:bottom w:val="none" w:sz="0" w:space="0" w:color="auto"/>
        <w:right w:val="none" w:sz="0" w:space="0" w:color="auto"/>
      </w:divBdr>
      <w:divsChild>
        <w:div w:id="1509101010">
          <w:marLeft w:val="0"/>
          <w:marRight w:val="0"/>
          <w:marTop w:val="0"/>
          <w:marBottom w:val="0"/>
          <w:divBdr>
            <w:top w:val="none" w:sz="0" w:space="0" w:color="auto"/>
            <w:left w:val="none" w:sz="0" w:space="0" w:color="auto"/>
            <w:bottom w:val="none" w:sz="0" w:space="0" w:color="auto"/>
            <w:right w:val="none" w:sz="0" w:space="0" w:color="auto"/>
          </w:divBdr>
        </w:div>
        <w:div w:id="1221211444">
          <w:marLeft w:val="0"/>
          <w:marRight w:val="0"/>
          <w:marTop w:val="150"/>
          <w:marBottom w:val="0"/>
          <w:divBdr>
            <w:top w:val="none" w:sz="0" w:space="0" w:color="auto"/>
            <w:left w:val="none" w:sz="0" w:space="0" w:color="auto"/>
            <w:bottom w:val="none" w:sz="0" w:space="0" w:color="auto"/>
            <w:right w:val="none" w:sz="0" w:space="0" w:color="auto"/>
          </w:divBdr>
          <w:divsChild>
            <w:div w:id="1816682753">
              <w:marLeft w:val="1155"/>
              <w:marRight w:val="0"/>
              <w:marTop w:val="0"/>
              <w:marBottom w:val="0"/>
              <w:divBdr>
                <w:top w:val="none" w:sz="0" w:space="0" w:color="auto"/>
                <w:left w:val="none" w:sz="0" w:space="0" w:color="auto"/>
                <w:bottom w:val="none" w:sz="0" w:space="0" w:color="auto"/>
                <w:right w:val="none" w:sz="0" w:space="0" w:color="auto"/>
              </w:divBdr>
            </w:div>
            <w:div w:id="2085686702">
              <w:marLeft w:val="1155"/>
              <w:marRight w:val="0"/>
              <w:marTop w:val="0"/>
              <w:marBottom w:val="0"/>
              <w:divBdr>
                <w:top w:val="none" w:sz="0" w:space="0" w:color="auto"/>
                <w:left w:val="none" w:sz="0" w:space="0" w:color="auto"/>
                <w:bottom w:val="none" w:sz="0" w:space="0" w:color="auto"/>
                <w:right w:val="none" w:sz="0" w:space="0" w:color="auto"/>
              </w:divBdr>
            </w:div>
            <w:div w:id="1699499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3977115">
      <w:bodyDiv w:val="1"/>
      <w:marLeft w:val="0"/>
      <w:marRight w:val="0"/>
      <w:marTop w:val="0"/>
      <w:marBottom w:val="0"/>
      <w:divBdr>
        <w:top w:val="none" w:sz="0" w:space="0" w:color="auto"/>
        <w:left w:val="none" w:sz="0" w:space="0" w:color="auto"/>
        <w:bottom w:val="none" w:sz="0" w:space="0" w:color="auto"/>
        <w:right w:val="none" w:sz="0" w:space="0" w:color="auto"/>
      </w:divBdr>
      <w:divsChild>
        <w:div w:id="788206195">
          <w:marLeft w:val="0"/>
          <w:marRight w:val="0"/>
          <w:marTop w:val="0"/>
          <w:marBottom w:val="0"/>
          <w:divBdr>
            <w:top w:val="none" w:sz="0" w:space="0" w:color="auto"/>
            <w:left w:val="none" w:sz="0" w:space="0" w:color="auto"/>
            <w:bottom w:val="none" w:sz="0" w:space="0" w:color="auto"/>
            <w:right w:val="none" w:sz="0" w:space="0" w:color="auto"/>
          </w:divBdr>
        </w:div>
        <w:div w:id="1002120689">
          <w:marLeft w:val="0"/>
          <w:marRight w:val="0"/>
          <w:marTop w:val="150"/>
          <w:marBottom w:val="0"/>
          <w:divBdr>
            <w:top w:val="none" w:sz="0" w:space="0" w:color="auto"/>
            <w:left w:val="none" w:sz="0" w:space="0" w:color="auto"/>
            <w:bottom w:val="none" w:sz="0" w:space="0" w:color="auto"/>
            <w:right w:val="none" w:sz="0" w:space="0" w:color="auto"/>
          </w:divBdr>
          <w:divsChild>
            <w:div w:id="140276631">
              <w:marLeft w:val="1155"/>
              <w:marRight w:val="0"/>
              <w:marTop w:val="0"/>
              <w:marBottom w:val="0"/>
              <w:divBdr>
                <w:top w:val="none" w:sz="0" w:space="0" w:color="auto"/>
                <w:left w:val="none" w:sz="0" w:space="0" w:color="auto"/>
                <w:bottom w:val="none" w:sz="0" w:space="0" w:color="auto"/>
                <w:right w:val="none" w:sz="0" w:space="0" w:color="auto"/>
              </w:divBdr>
            </w:div>
            <w:div w:id="88082608">
              <w:marLeft w:val="1155"/>
              <w:marRight w:val="0"/>
              <w:marTop w:val="0"/>
              <w:marBottom w:val="0"/>
              <w:divBdr>
                <w:top w:val="none" w:sz="0" w:space="0" w:color="auto"/>
                <w:left w:val="none" w:sz="0" w:space="0" w:color="auto"/>
                <w:bottom w:val="none" w:sz="0" w:space="0" w:color="auto"/>
                <w:right w:val="none" w:sz="0" w:space="0" w:color="auto"/>
              </w:divBdr>
            </w:div>
            <w:div w:id="1112633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23493">
      <w:bodyDiv w:val="1"/>
      <w:marLeft w:val="0"/>
      <w:marRight w:val="0"/>
      <w:marTop w:val="0"/>
      <w:marBottom w:val="0"/>
      <w:divBdr>
        <w:top w:val="none" w:sz="0" w:space="0" w:color="auto"/>
        <w:left w:val="none" w:sz="0" w:space="0" w:color="auto"/>
        <w:bottom w:val="none" w:sz="0" w:space="0" w:color="auto"/>
        <w:right w:val="none" w:sz="0" w:space="0" w:color="auto"/>
      </w:divBdr>
      <w:divsChild>
        <w:div w:id="1057705042">
          <w:marLeft w:val="0"/>
          <w:marRight w:val="0"/>
          <w:marTop w:val="0"/>
          <w:marBottom w:val="0"/>
          <w:divBdr>
            <w:top w:val="none" w:sz="0" w:space="0" w:color="auto"/>
            <w:left w:val="none" w:sz="0" w:space="0" w:color="auto"/>
            <w:bottom w:val="none" w:sz="0" w:space="0" w:color="auto"/>
            <w:right w:val="none" w:sz="0" w:space="0" w:color="auto"/>
          </w:divBdr>
        </w:div>
        <w:div w:id="836534242">
          <w:marLeft w:val="0"/>
          <w:marRight w:val="0"/>
          <w:marTop w:val="150"/>
          <w:marBottom w:val="0"/>
          <w:divBdr>
            <w:top w:val="none" w:sz="0" w:space="0" w:color="auto"/>
            <w:left w:val="none" w:sz="0" w:space="0" w:color="auto"/>
            <w:bottom w:val="none" w:sz="0" w:space="0" w:color="auto"/>
            <w:right w:val="none" w:sz="0" w:space="0" w:color="auto"/>
          </w:divBdr>
          <w:divsChild>
            <w:div w:id="1718892004">
              <w:marLeft w:val="1155"/>
              <w:marRight w:val="0"/>
              <w:marTop w:val="0"/>
              <w:marBottom w:val="0"/>
              <w:divBdr>
                <w:top w:val="none" w:sz="0" w:space="0" w:color="auto"/>
                <w:left w:val="none" w:sz="0" w:space="0" w:color="auto"/>
                <w:bottom w:val="none" w:sz="0" w:space="0" w:color="auto"/>
                <w:right w:val="none" w:sz="0" w:space="0" w:color="auto"/>
              </w:divBdr>
            </w:div>
            <w:div w:id="364868105">
              <w:marLeft w:val="1155"/>
              <w:marRight w:val="0"/>
              <w:marTop w:val="0"/>
              <w:marBottom w:val="0"/>
              <w:divBdr>
                <w:top w:val="none" w:sz="0" w:space="0" w:color="auto"/>
                <w:left w:val="none" w:sz="0" w:space="0" w:color="auto"/>
                <w:bottom w:val="none" w:sz="0" w:space="0" w:color="auto"/>
                <w:right w:val="none" w:sz="0" w:space="0" w:color="auto"/>
              </w:divBdr>
            </w:div>
            <w:div w:id="1957590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508824">
      <w:bodyDiv w:val="1"/>
      <w:marLeft w:val="0"/>
      <w:marRight w:val="0"/>
      <w:marTop w:val="0"/>
      <w:marBottom w:val="0"/>
      <w:divBdr>
        <w:top w:val="none" w:sz="0" w:space="0" w:color="auto"/>
        <w:left w:val="none" w:sz="0" w:space="0" w:color="auto"/>
        <w:bottom w:val="none" w:sz="0" w:space="0" w:color="auto"/>
        <w:right w:val="none" w:sz="0" w:space="0" w:color="auto"/>
      </w:divBdr>
      <w:divsChild>
        <w:div w:id="1226188683">
          <w:marLeft w:val="0"/>
          <w:marRight w:val="0"/>
          <w:marTop w:val="0"/>
          <w:marBottom w:val="0"/>
          <w:divBdr>
            <w:top w:val="none" w:sz="0" w:space="0" w:color="auto"/>
            <w:left w:val="none" w:sz="0" w:space="0" w:color="auto"/>
            <w:bottom w:val="none" w:sz="0" w:space="0" w:color="auto"/>
            <w:right w:val="none" w:sz="0" w:space="0" w:color="auto"/>
          </w:divBdr>
        </w:div>
        <w:div w:id="1429890426">
          <w:marLeft w:val="0"/>
          <w:marRight w:val="0"/>
          <w:marTop w:val="150"/>
          <w:marBottom w:val="0"/>
          <w:divBdr>
            <w:top w:val="none" w:sz="0" w:space="0" w:color="auto"/>
            <w:left w:val="none" w:sz="0" w:space="0" w:color="auto"/>
            <w:bottom w:val="none" w:sz="0" w:space="0" w:color="auto"/>
            <w:right w:val="none" w:sz="0" w:space="0" w:color="auto"/>
          </w:divBdr>
          <w:divsChild>
            <w:div w:id="713193556">
              <w:marLeft w:val="1155"/>
              <w:marRight w:val="0"/>
              <w:marTop w:val="0"/>
              <w:marBottom w:val="0"/>
              <w:divBdr>
                <w:top w:val="none" w:sz="0" w:space="0" w:color="auto"/>
                <w:left w:val="none" w:sz="0" w:space="0" w:color="auto"/>
                <w:bottom w:val="none" w:sz="0" w:space="0" w:color="auto"/>
                <w:right w:val="none" w:sz="0" w:space="0" w:color="auto"/>
              </w:divBdr>
            </w:div>
            <w:div w:id="1810589479">
              <w:marLeft w:val="1155"/>
              <w:marRight w:val="0"/>
              <w:marTop w:val="0"/>
              <w:marBottom w:val="0"/>
              <w:divBdr>
                <w:top w:val="none" w:sz="0" w:space="0" w:color="auto"/>
                <w:left w:val="none" w:sz="0" w:space="0" w:color="auto"/>
                <w:bottom w:val="none" w:sz="0" w:space="0" w:color="auto"/>
                <w:right w:val="none" w:sz="0" w:space="0" w:color="auto"/>
              </w:divBdr>
            </w:div>
            <w:div w:id="1608346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16850">
      <w:bodyDiv w:val="1"/>
      <w:marLeft w:val="0"/>
      <w:marRight w:val="0"/>
      <w:marTop w:val="0"/>
      <w:marBottom w:val="0"/>
      <w:divBdr>
        <w:top w:val="none" w:sz="0" w:space="0" w:color="auto"/>
        <w:left w:val="none" w:sz="0" w:space="0" w:color="auto"/>
        <w:bottom w:val="none" w:sz="0" w:space="0" w:color="auto"/>
        <w:right w:val="none" w:sz="0" w:space="0" w:color="auto"/>
      </w:divBdr>
      <w:divsChild>
        <w:div w:id="90199829">
          <w:marLeft w:val="0"/>
          <w:marRight w:val="0"/>
          <w:marTop w:val="0"/>
          <w:marBottom w:val="0"/>
          <w:divBdr>
            <w:top w:val="none" w:sz="0" w:space="0" w:color="auto"/>
            <w:left w:val="none" w:sz="0" w:space="0" w:color="auto"/>
            <w:bottom w:val="none" w:sz="0" w:space="0" w:color="auto"/>
            <w:right w:val="none" w:sz="0" w:space="0" w:color="auto"/>
          </w:divBdr>
        </w:div>
        <w:div w:id="287708646">
          <w:marLeft w:val="0"/>
          <w:marRight w:val="0"/>
          <w:marTop w:val="150"/>
          <w:marBottom w:val="0"/>
          <w:divBdr>
            <w:top w:val="none" w:sz="0" w:space="0" w:color="auto"/>
            <w:left w:val="none" w:sz="0" w:space="0" w:color="auto"/>
            <w:bottom w:val="none" w:sz="0" w:space="0" w:color="auto"/>
            <w:right w:val="none" w:sz="0" w:space="0" w:color="auto"/>
          </w:divBdr>
          <w:divsChild>
            <w:div w:id="1130709367">
              <w:marLeft w:val="1155"/>
              <w:marRight w:val="0"/>
              <w:marTop w:val="0"/>
              <w:marBottom w:val="0"/>
              <w:divBdr>
                <w:top w:val="none" w:sz="0" w:space="0" w:color="auto"/>
                <w:left w:val="none" w:sz="0" w:space="0" w:color="auto"/>
                <w:bottom w:val="none" w:sz="0" w:space="0" w:color="auto"/>
                <w:right w:val="none" w:sz="0" w:space="0" w:color="auto"/>
              </w:divBdr>
            </w:div>
            <w:div w:id="382952284">
              <w:marLeft w:val="1155"/>
              <w:marRight w:val="0"/>
              <w:marTop w:val="0"/>
              <w:marBottom w:val="0"/>
              <w:divBdr>
                <w:top w:val="none" w:sz="0" w:space="0" w:color="auto"/>
                <w:left w:val="none" w:sz="0" w:space="0" w:color="auto"/>
                <w:bottom w:val="none" w:sz="0" w:space="0" w:color="auto"/>
                <w:right w:val="none" w:sz="0" w:space="0" w:color="auto"/>
              </w:divBdr>
            </w:div>
            <w:div w:id="1561749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16606">
      <w:bodyDiv w:val="1"/>
      <w:marLeft w:val="0"/>
      <w:marRight w:val="0"/>
      <w:marTop w:val="0"/>
      <w:marBottom w:val="0"/>
      <w:divBdr>
        <w:top w:val="none" w:sz="0" w:space="0" w:color="auto"/>
        <w:left w:val="none" w:sz="0" w:space="0" w:color="auto"/>
        <w:bottom w:val="none" w:sz="0" w:space="0" w:color="auto"/>
        <w:right w:val="none" w:sz="0" w:space="0" w:color="auto"/>
      </w:divBdr>
      <w:divsChild>
        <w:div w:id="862087962">
          <w:marLeft w:val="0"/>
          <w:marRight w:val="0"/>
          <w:marTop w:val="0"/>
          <w:marBottom w:val="0"/>
          <w:divBdr>
            <w:top w:val="none" w:sz="0" w:space="0" w:color="auto"/>
            <w:left w:val="none" w:sz="0" w:space="0" w:color="auto"/>
            <w:bottom w:val="none" w:sz="0" w:space="0" w:color="auto"/>
            <w:right w:val="none" w:sz="0" w:space="0" w:color="auto"/>
          </w:divBdr>
        </w:div>
        <w:div w:id="1110780672">
          <w:marLeft w:val="0"/>
          <w:marRight w:val="0"/>
          <w:marTop w:val="150"/>
          <w:marBottom w:val="0"/>
          <w:divBdr>
            <w:top w:val="none" w:sz="0" w:space="0" w:color="auto"/>
            <w:left w:val="none" w:sz="0" w:space="0" w:color="auto"/>
            <w:bottom w:val="none" w:sz="0" w:space="0" w:color="auto"/>
            <w:right w:val="none" w:sz="0" w:space="0" w:color="auto"/>
          </w:divBdr>
          <w:divsChild>
            <w:div w:id="1357079262">
              <w:marLeft w:val="1155"/>
              <w:marRight w:val="0"/>
              <w:marTop w:val="0"/>
              <w:marBottom w:val="0"/>
              <w:divBdr>
                <w:top w:val="none" w:sz="0" w:space="0" w:color="auto"/>
                <w:left w:val="none" w:sz="0" w:space="0" w:color="auto"/>
                <w:bottom w:val="none" w:sz="0" w:space="0" w:color="auto"/>
                <w:right w:val="none" w:sz="0" w:space="0" w:color="auto"/>
              </w:divBdr>
            </w:div>
            <w:div w:id="99496807">
              <w:marLeft w:val="1155"/>
              <w:marRight w:val="0"/>
              <w:marTop w:val="0"/>
              <w:marBottom w:val="0"/>
              <w:divBdr>
                <w:top w:val="none" w:sz="0" w:space="0" w:color="auto"/>
                <w:left w:val="none" w:sz="0" w:space="0" w:color="auto"/>
                <w:bottom w:val="none" w:sz="0" w:space="0" w:color="auto"/>
                <w:right w:val="none" w:sz="0" w:space="0" w:color="auto"/>
              </w:divBdr>
            </w:div>
            <w:div w:id="2748704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1720593">
      <w:bodyDiv w:val="1"/>
      <w:marLeft w:val="0"/>
      <w:marRight w:val="0"/>
      <w:marTop w:val="0"/>
      <w:marBottom w:val="0"/>
      <w:divBdr>
        <w:top w:val="none" w:sz="0" w:space="0" w:color="auto"/>
        <w:left w:val="none" w:sz="0" w:space="0" w:color="auto"/>
        <w:bottom w:val="none" w:sz="0" w:space="0" w:color="auto"/>
        <w:right w:val="none" w:sz="0" w:space="0" w:color="auto"/>
      </w:divBdr>
      <w:divsChild>
        <w:div w:id="638075606">
          <w:marLeft w:val="0"/>
          <w:marRight w:val="0"/>
          <w:marTop w:val="0"/>
          <w:marBottom w:val="0"/>
          <w:divBdr>
            <w:top w:val="none" w:sz="0" w:space="0" w:color="auto"/>
            <w:left w:val="none" w:sz="0" w:space="0" w:color="auto"/>
            <w:bottom w:val="none" w:sz="0" w:space="0" w:color="auto"/>
            <w:right w:val="none" w:sz="0" w:space="0" w:color="auto"/>
          </w:divBdr>
        </w:div>
        <w:div w:id="61560465">
          <w:marLeft w:val="0"/>
          <w:marRight w:val="0"/>
          <w:marTop w:val="150"/>
          <w:marBottom w:val="0"/>
          <w:divBdr>
            <w:top w:val="none" w:sz="0" w:space="0" w:color="auto"/>
            <w:left w:val="none" w:sz="0" w:space="0" w:color="auto"/>
            <w:bottom w:val="none" w:sz="0" w:space="0" w:color="auto"/>
            <w:right w:val="none" w:sz="0" w:space="0" w:color="auto"/>
          </w:divBdr>
          <w:divsChild>
            <w:div w:id="901673894">
              <w:marLeft w:val="1155"/>
              <w:marRight w:val="0"/>
              <w:marTop w:val="0"/>
              <w:marBottom w:val="0"/>
              <w:divBdr>
                <w:top w:val="none" w:sz="0" w:space="0" w:color="auto"/>
                <w:left w:val="none" w:sz="0" w:space="0" w:color="auto"/>
                <w:bottom w:val="none" w:sz="0" w:space="0" w:color="auto"/>
                <w:right w:val="none" w:sz="0" w:space="0" w:color="auto"/>
              </w:divBdr>
            </w:div>
            <w:div w:id="1549226495">
              <w:marLeft w:val="1155"/>
              <w:marRight w:val="0"/>
              <w:marTop w:val="0"/>
              <w:marBottom w:val="0"/>
              <w:divBdr>
                <w:top w:val="none" w:sz="0" w:space="0" w:color="auto"/>
                <w:left w:val="none" w:sz="0" w:space="0" w:color="auto"/>
                <w:bottom w:val="none" w:sz="0" w:space="0" w:color="auto"/>
                <w:right w:val="none" w:sz="0" w:space="0" w:color="auto"/>
              </w:divBdr>
            </w:div>
            <w:div w:id="111771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121">
      <w:bodyDiv w:val="1"/>
      <w:marLeft w:val="0"/>
      <w:marRight w:val="0"/>
      <w:marTop w:val="0"/>
      <w:marBottom w:val="0"/>
      <w:divBdr>
        <w:top w:val="none" w:sz="0" w:space="0" w:color="auto"/>
        <w:left w:val="none" w:sz="0" w:space="0" w:color="auto"/>
        <w:bottom w:val="none" w:sz="0" w:space="0" w:color="auto"/>
        <w:right w:val="none" w:sz="0" w:space="0" w:color="auto"/>
      </w:divBdr>
      <w:divsChild>
        <w:div w:id="1869446452">
          <w:marLeft w:val="0"/>
          <w:marRight w:val="0"/>
          <w:marTop w:val="0"/>
          <w:marBottom w:val="0"/>
          <w:divBdr>
            <w:top w:val="none" w:sz="0" w:space="0" w:color="auto"/>
            <w:left w:val="none" w:sz="0" w:space="0" w:color="auto"/>
            <w:bottom w:val="none" w:sz="0" w:space="0" w:color="auto"/>
            <w:right w:val="none" w:sz="0" w:space="0" w:color="auto"/>
          </w:divBdr>
        </w:div>
        <w:div w:id="1623420503">
          <w:marLeft w:val="0"/>
          <w:marRight w:val="0"/>
          <w:marTop w:val="150"/>
          <w:marBottom w:val="0"/>
          <w:divBdr>
            <w:top w:val="none" w:sz="0" w:space="0" w:color="auto"/>
            <w:left w:val="none" w:sz="0" w:space="0" w:color="auto"/>
            <w:bottom w:val="none" w:sz="0" w:space="0" w:color="auto"/>
            <w:right w:val="none" w:sz="0" w:space="0" w:color="auto"/>
          </w:divBdr>
          <w:divsChild>
            <w:div w:id="922645417">
              <w:marLeft w:val="1155"/>
              <w:marRight w:val="0"/>
              <w:marTop w:val="0"/>
              <w:marBottom w:val="0"/>
              <w:divBdr>
                <w:top w:val="none" w:sz="0" w:space="0" w:color="auto"/>
                <w:left w:val="none" w:sz="0" w:space="0" w:color="auto"/>
                <w:bottom w:val="none" w:sz="0" w:space="0" w:color="auto"/>
                <w:right w:val="none" w:sz="0" w:space="0" w:color="auto"/>
              </w:divBdr>
            </w:div>
            <w:div w:id="1243640495">
              <w:marLeft w:val="1155"/>
              <w:marRight w:val="0"/>
              <w:marTop w:val="0"/>
              <w:marBottom w:val="0"/>
              <w:divBdr>
                <w:top w:val="none" w:sz="0" w:space="0" w:color="auto"/>
                <w:left w:val="none" w:sz="0" w:space="0" w:color="auto"/>
                <w:bottom w:val="none" w:sz="0" w:space="0" w:color="auto"/>
                <w:right w:val="none" w:sz="0" w:space="0" w:color="auto"/>
              </w:divBdr>
            </w:div>
            <w:div w:id="14873617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5879">
      <w:bodyDiv w:val="1"/>
      <w:marLeft w:val="0"/>
      <w:marRight w:val="0"/>
      <w:marTop w:val="0"/>
      <w:marBottom w:val="0"/>
      <w:divBdr>
        <w:top w:val="none" w:sz="0" w:space="0" w:color="auto"/>
        <w:left w:val="none" w:sz="0" w:space="0" w:color="auto"/>
        <w:bottom w:val="none" w:sz="0" w:space="0" w:color="auto"/>
        <w:right w:val="none" w:sz="0" w:space="0" w:color="auto"/>
      </w:divBdr>
      <w:divsChild>
        <w:div w:id="1814524574">
          <w:marLeft w:val="0"/>
          <w:marRight w:val="0"/>
          <w:marTop w:val="0"/>
          <w:marBottom w:val="0"/>
          <w:divBdr>
            <w:top w:val="none" w:sz="0" w:space="0" w:color="auto"/>
            <w:left w:val="none" w:sz="0" w:space="0" w:color="auto"/>
            <w:bottom w:val="none" w:sz="0" w:space="0" w:color="auto"/>
            <w:right w:val="none" w:sz="0" w:space="0" w:color="auto"/>
          </w:divBdr>
        </w:div>
        <w:div w:id="629552863">
          <w:marLeft w:val="0"/>
          <w:marRight w:val="0"/>
          <w:marTop w:val="150"/>
          <w:marBottom w:val="0"/>
          <w:divBdr>
            <w:top w:val="none" w:sz="0" w:space="0" w:color="auto"/>
            <w:left w:val="none" w:sz="0" w:space="0" w:color="auto"/>
            <w:bottom w:val="none" w:sz="0" w:space="0" w:color="auto"/>
            <w:right w:val="none" w:sz="0" w:space="0" w:color="auto"/>
          </w:divBdr>
          <w:divsChild>
            <w:div w:id="1843858435">
              <w:marLeft w:val="1155"/>
              <w:marRight w:val="0"/>
              <w:marTop w:val="0"/>
              <w:marBottom w:val="0"/>
              <w:divBdr>
                <w:top w:val="none" w:sz="0" w:space="0" w:color="auto"/>
                <w:left w:val="none" w:sz="0" w:space="0" w:color="auto"/>
                <w:bottom w:val="none" w:sz="0" w:space="0" w:color="auto"/>
                <w:right w:val="none" w:sz="0" w:space="0" w:color="auto"/>
              </w:divBdr>
            </w:div>
            <w:div w:id="1496610511">
              <w:marLeft w:val="1155"/>
              <w:marRight w:val="0"/>
              <w:marTop w:val="0"/>
              <w:marBottom w:val="0"/>
              <w:divBdr>
                <w:top w:val="none" w:sz="0" w:space="0" w:color="auto"/>
                <w:left w:val="none" w:sz="0" w:space="0" w:color="auto"/>
                <w:bottom w:val="none" w:sz="0" w:space="0" w:color="auto"/>
                <w:right w:val="none" w:sz="0" w:space="0" w:color="auto"/>
              </w:divBdr>
            </w:div>
            <w:div w:id="253762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7027">
      <w:bodyDiv w:val="1"/>
      <w:marLeft w:val="0"/>
      <w:marRight w:val="0"/>
      <w:marTop w:val="0"/>
      <w:marBottom w:val="0"/>
      <w:divBdr>
        <w:top w:val="none" w:sz="0" w:space="0" w:color="auto"/>
        <w:left w:val="none" w:sz="0" w:space="0" w:color="auto"/>
        <w:bottom w:val="none" w:sz="0" w:space="0" w:color="auto"/>
        <w:right w:val="none" w:sz="0" w:space="0" w:color="auto"/>
      </w:divBdr>
      <w:divsChild>
        <w:div w:id="1822580206">
          <w:marLeft w:val="0"/>
          <w:marRight w:val="0"/>
          <w:marTop w:val="0"/>
          <w:marBottom w:val="0"/>
          <w:divBdr>
            <w:top w:val="none" w:sz="0" w:space="0" w:color="auto"/>
            <w:left w:val="none" w:sz="0" w:space="0" w:color="auto"/>
            <w:bottom w:val="none" w:sz="0" w:space="0" w:color="auto"/>
            <w:right w:val="none" w:sz="0" w:space="0" w:color="auto"/>
          </w:divBdr>
        </w:div>
        <w:div w:id="650450019">
          <w:marLeft w:val="0"/>
          <w:marRight w:val="0"/>
          <w:marTop w:val="150"/>
          <w:marBottom w:val="0"/>
          <w:divBdr>
            <w:top w:val="none" w:sz="0" w:space="0" w:color="auto"/>
            <w:left w:val="none" w:sz="0" w:space="0" w:color="auto"/>
            <w:bottom w:val="none" w:sz="0" w:space="0" w:color="auto"/>
            <w:right w:val="none" w:sz="0" w:space="0" w:color="auto"/>
          </w:divBdr>
          <w:divsChild>
            <w:div w:id="1985625230">
              <w:marLeft w:val="1155"/>
              <w:marRight w:val="0"/>
              <w:marTop w:val="0"/>
              <w:marBottom w:val="0"/>
              <w:divBdr>
                <w:top w:val="none" w:sz="0" w:space="0" w:color="auto"/>
                <w:left w:val="none" w:sz="0" w:space="0" w:color="auto"/>
                <w:bottom w:val="none" w:sz="0" w:space="0" w:color="auto"/>
                <w:right w:val="none" w:sz="0" w:space="0" w:color="auto"/>
              </w:divBdr>
            </w:div>
            <w:div w:id="608900604">
              <w:marLeft w:val="1155"/>
              <w:marRight w:val="0"/>
              <w:marTop w:val="0"/>
              <w:marBottom w:val="0"/>
              <w:divBdr>
                <w:top w:val="none" w:sz="0" w:space="0" w:color="auto"/>
                <w:left w:val="none" w:sz="0" w:space="0" w:color="auto"/>
                <w:bottom w:val="none" w:sz="0" w:space="0" w:color="auto"/>
                <w:right w:val="none" w:sz="0" w:space="0" w:color="auto"/>
              </w:divBdr>
            </w:div>
            <w:div w:id="16084606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0594">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611717">
      <w:bodyDiv w:val="1"/>
      <w:marLeft w:val="0"/>
      <w:marRight w:val="0"/>
      <w:marTop w:val="0"/>
      <w:marBottom w:val="0"/>
      <w:divBdr>
        <w:top w:val="none" w:sz="0" w:space="0" w:color="auto"/>
        <w:left w:val="none" w:sz="0" w:space="0" w:color="auto"/>
        <w:bottom w:val="none" w:sz="0" w:space="0" w:color="auto"/>
        <w:right w:val="none" w:sz="0" w:space="0" w:color="auto"/>
      </w:divBdr>
      <w:divsChild>
        <w:div w:id="1503817229">
          <w:marLeft w:val="0"/>
          <w:marRight w:val="0"/>
          <w:marTop w:val="0"/>
          <w:marBottom w:val="0"/>
          <w:divBdr>
            <w:top w:val="none" w:sz="0" w:space="0" w:color="auto"/>
            <w:left w:val="none" w:sz="0" w:space="0" w:color="auto"/>
            <w:bottom w:val="none" w:sz="0" w:space="0" w:color="auto"/>
            <w:right w:val="none" w:sz="0" w:space="0" w:color="auto"/>
          </w:divBdr>
        </w:div>
        <w:div w:id="452746351">
          <w:marLeft w:val="0"/>
          <w:marRight w:val="0"/>
          <w:marTop w:val="150"/>
          <w:marBottom w:val="0"/>
          <w:divBdr>
            <w:top w:val="none" w:sz="0" w:space="0" w:color="auto"/>
            <w:left w:val="none" w:sz="0" w:space="0" w:color="auto"/>
            <w:bottom w:val="none" w:sz="0" w:space="0" w:color="auto"/>
            <w:right w:val="none" w:sz="0" w:space="0" w:color="auto"/>
          </w:divBdr>
          <w:divsChild>
            <w:div w:id="978345285">
              <w:marLeft w:val="1155"/>
              <w:marRight w:val="0"/>
              <w:marTop w:val="0"/>
              <w:marBottom w:val="0"/>
              <w:divBdr>
                <w:top w:val="none" w:sz="0" w:space="0" w:color="auto"/>
                <w:left w:val="none" w:sz="0" w:space="0" w:color="auto"/>
                <w:bottom w:val="none" w:sz="0" w:space="0" w:color="auto"/>
                <w:right w:val="none" w:sz="0" w:space="0" w:color="auto"/>
              </w:divBdr>
            </w:div>
            <w:div w:id="1123764784">
              <w:marLeft w:val="1155"/>
              <w:marRight w:val="0"/>
              <w:marTop w:val="0"/>
              <w:marBottom w:val="0"/>
              <w:divBdr>
                <w:top w:val="none" w:sz="0" w:space="0" w:color="auto"/>
                <w:left w:val="none" w:sz="0" w:space="0" w:color="auto"/>
                <w:bottom w:val="none" w:sz="0" w:space="0" w:color="auto"/>
                <w:right w:val="none" w:sz="0" w:space="0" w:color="auto"/>
              </w:divBdr>
            </w:div>
            <w:div w:id="6072028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735523">
      <w:bodyDiv w:val="1"/>
      <w:marLeft w:val="0"/>
      <w:marRight w:val="0"/>
      <w:marTop w:val="0"/>
      <w:marBottom w:val="0"/>
      <w:divBdr>
        <w:top w:val="none" w:sz="0" w:space="0" w:color="auto"/>
        <w:left w:val="none" w:sz="0" w:space="0" w:color="auto"/>
        <w:bottom w:val="none" w:sz="0" w:space="0" w:color="auto"/>
        <w:right w:val="none" w:sz="0" w:space="0" w:color="auto"/>
      </w:divBdr>
    </w:div>
    <w:div w:id="569775208">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4669">
      <w:bodyDiv w:val="1"/>
      <w:marLeft w:val="0"/>
      <w:marRight w:val="0"/>
      <w:marTop w:val="0"/>
      <w:marBottom w:val="0"/>
      <w:divBdr>
        <w:top w:val="none" w:sz="0" w:space="0" w:color="auto"/>
        <w:left w:val="none" w:sz="0" w:space="0" w:color="auto"/>
        <w:bottom w:val="none" w:sz="0" w:space="0" w:color="auto"/>
        <w:right w:val="none" w:sz="0" w:space="0" w:color="auto"/>
      </w:divBdr>
      <w:divsChild>
        <w:div w:id="360858892">
          <w:marLeft w:val="0"/>
          <w:marRight w:val="0"/>
          <w:marTop w:val="0"/>
          <w:marBottom w:val="0"/>
          <w:divBdr>
            <w:top w:val="none" w:sz="0" w:space="0" w:color="auto"/>
            <w:left w:val="none" w:sz="0" w:space="0" w:color="auto"/>
            <w:bottom w:val="none" w:sz="0" w:space="0" w:color="auto"/>
            <w:right w:val="none" w:sz="0" w:space="0" w:color="auto"/>
          </w:divBdr>
        </w:div>
        <w:div w:id="888420543">
          <w:marLeft w:val="0"/>
          <w:marRight w:val="0"/>
          <w:marTop w:val="150"/>
          <w:marBottom w:val="0"/>
          <w:divBdr>
            <w:top w:val="none" w:sz="0" w:space="0" w:color="auto"/>
            <w:left w:val="none" w:sz="0" w:space="0" w:color="auto"/>
            <w:bottom w:val="none" w:sz="0" w:space="0" w:color="auto"/>
            <w:right w:val="none" w:sz="0" w:space="0" w:color="auto"/>
          </w:divBdr>
          <w:divsChild>
            <w:div w:id="2142451694">
              <w:marLeft w:val="1155"/>
              <w:marRight w:val="0"/>
              <w:marTop w:val="0"/>
              <w:marBottom w:val="0"/>
              <w:divBdr>
                <w:top w:val="none" w:sz="0" w:space="0" w:color="auto"/>
                <w:left w:val="none" w:sz="0" w:space="0" w:color="auto"/>
                <w:bottom w:val="none" w:sz="0" w:space="0" w:color="auto"/>
                <w:right w:val="none" w:sz="0" w:space="0" w:color="auto"/>
              </w:divBdr>
            </w:div>
            <w:div w:id="1294869909">
              <w:marLeft w:val="1155"/>
              <w:marRight w:val="0"/>
              <w:marTop w:val="0"/>
              <w:marBottom w:val="0"/>
              <w:divBdr>
                <w:top w:val="none" w:sz="0" w:space="0" w:color="auto"/>
                <w:left w:val="none" w:sz="0" w:space="0" w:color="auto"/>
                <w:bottom w:val="none" w:sz="0" w:space="0" w:color="auto"/>
                <w:right w:val="none" w:sz="0" w:space="0" w:color="auto"/>
              </w:divBdr>
            </w:div>
            <w:div w:id="17381606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0634">
      <w:bodyDiv w:val="1"/>
      <w:marLeft w:val="0"/>
      <w:marRight w:val="0"/>
      <w:marTop w:val="0"/>
      <w:marBottom w:val="0"/>
      <w:divBdr>
        <w:top w:val="none" w:sz="0" w:space="0" w:color="auto"/>
        <w:left w:val="none" w:sz="0" w:space="0" w:color="auto"/>
        <w:bottom w:val="none" w:sz="0" w:space="0" w:color="auto"/>
        <w:right w:val="none" w:sz="0" w:space="0" w:color="auto"/>
      </w:divBdr>
      <w:divsChild>
        <w:div w:id="1326394188">
          <w:marLeft w:val="0"/>
          <w:marRight w:val="0"/>
          <w:marTop w:val="0"/>
          <w:marBottom w:val="0"/>
          <w:divBdr>
            <w:top w:val="none" w:sz="0" w:space="0" w:color="auto"/>
            <w:left w:val="none" w:sz="0" w:space="0" w:color="auto"/>
            <w:bottom w:val="none" w:sz="0" w:space="0" w:color="auto"/>
            <w:right w:val="none" w:sz="0" w:space="0" w:color="auto"/>
          </w:divBdr>
        </w:div>
        <w:div w:id="1743335685">
          <w:marLeft w:val="0"/>
          <w:marRight w:val="0"/>
          <w:marTop w:val="150"/>
          <w:marBottom w:val="0"/>
          <w:divBdr>
            <w:top w:val="none" w:sz="0" w:space="0" w:color="auto"/>
            <w:left w:val="none" w:sz="0" w:space="0" w:color="auto"/>
            <w:bottom w:val="none" w:sz="0" w:space="0" w:color="auto"/>
            <w:right w:val="none" w:sz="0" w:space="0" w:color="auto"/>
          </w:divBdr>
          <w:divsChild>
            <w:div w:id="1634092780">
              <w:marLeft w:val="1155"/>
              <w:marRight w:val="0"/>
              <w:marTop w:val="0"/>
              <w:marBottom w:val="0"/>
              <w:divBdr>
                <w:top w:val="none" w:sz="0" w:space="0" w:color="auto"/>
                <w:left w:val="none" w:sz="0" w:space="0" w:color="auto"/>
                <w:bottom w:val="none" w:sz="0" w:space="0" w:color="auto"/>
                <w:right w:val="none" w:sz="0" w:space="0" w:color="auto"/>
              </w:divBdr>
            </w:div>
            <w:div w:id="1615281495">
              <w:marLeft w:val="1155"/>
              <w:marRight w:val="0"/>
              <w:marTop w:val="0"/>
              <w:marBottom w:val="0"/>
              <w:divBdr>
                <w:top w:val="none" w:sz="0" w:space="0" w:color="auto"/>
                <w:left w:val="none" w:sz="0" w:space="0" w:color="auto"/>
                <w:bottom w:val="none" w:sz="0" w:space="0" w:color="auto"/>
                <w:right w:val="none" w:sz="0" w:space="0" w:color="auto"/>
              </w:divBdr>
            </w:div>
            <w:div w:id="10608342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145282">
      <w:bodyDiv w:val="1"/>
      <w:marLeft w:val="0"/>
      <w:marRight w:val="0"/>
      <w:marTop w:val="0"/>
      <w:marBottom w:val="0"/>
      <w:divBdr>
        <w:top w:val="none" w:sz="0" w:space="0" w:color="auto"/>
        <w:left w:val="none" w:sz="0" w:space="0" w:color="auto"/>
        <w:bottom w:val="none" w:sz="0" w:space="0" w:color="auto"/>
        <w:right w:val="none" w:sz="0" w:space="0" w:color="auto"/>
      </w:divBdr>
      <w:divsChild>
        <w:div w:id="2000378163">
          <w:marLeft w:val="0"/>
          <w:marRight w:val="0"/>
          <w:marTop w:val="0"/>
          <w:marBottom w:val="0"/>
          <w:divBdr>
            <w:top w:val="none" w:sz="0" w:space="0" w:color="auto"/>
            <w:left w:val="none" w:sz="0" w:space="0" w:color="auto"/>
            <w:bottom w:val="none" w:sz="0" w:space="0" w:color="auto"/>
            <w:right w:val="none" w:sz="0" w:space="0" w:color="auto"/>
          </w:divBdr>
        </w:div>
        <w:div w:id="623073801">
          <w:marLeft w:val="0"/>
          <w:marRight w:val="0"/>
          <w:marTop w:val="150"/>
          <w:marBottom w:val="0"/>
          <w:divBdr>
            <w:top w:val="none" w:sz="0" w:space="0" w:color="auto"/>
            <w:left w:val="none" w:sz="0" w:space="0" w:color="auto"/>
            <w:bottom w:val="none" w:sz="0" w:space="0" w:color="auto"/>
            <w:right w:val="none" w:sz="0" w:space="0" w:color="auto"/>
          </w:divBdr>
          <w:divsChild>
            <w:div w:id="593174312">
              <w:marLeft w:val="1155"/>
              <w:marRight w:val="0"/>
              <w:marTop w:val="0"/>
              <w:marBottom w:val="0"/>
              <w:divBdr>
                <w:top w:val="none" w:sz="0" w:space="0" w:color="auto"/>
                <w:left w:val="none" w:sz="0" w:space="0" w:color="auto"/>
                <w:bottom w:val="none" w:sz="0" w:space="0" w:color="auto"/>
                <w:right w:val="none" w:sz="0" w:space="0" w:color="auto"/>
              </w:divBdr>
            </w:div>
            <w:div w:id="1357804334">
              <w:marLeft w:val="1155"/>
              <w:marRight w:val="0"/>
              <w:marTop w:val="0"/>
              <w:marBottom w:val="0"/>
              <w:divBdr>
                <w:top w:val="none" w:sz="0" w:space="0" w:color="auto"/>
                <w:left w:val="none" w:sz="0" w:space="0" w:color="auto"/>
                <w:bottom w:val="none" w:sz="0" w:space="0" w:color="auto"/>
                <w:right w:val="none" w:sz="0" w:space="0" w:color="auto"/>
              </w:divBdr>
            </w:div>
            <w:div w:id="17000844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027895">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4095">
      <w:bodyDiv w:val="1"/>
      <w:marLeft w:val="0"/>
      <w:marRight w:val="0"/>
      <w:marTop w:val="0"/>
      <w:marBottom w:val="0"/>
      <w:divBdr>
        <w:top w:val="none" w:sz="0" w:space="0" w:color="auto"/>
        <w:left w:val="none" w:sz="0" w:space="0" w:color="auto"/>
        <w:bottom w:val="none" w:sz="0" w:space="0" w:color="auto"/>
        <w:right w:val="none" w:sz="0" w:space="0" w:color="auto"/>
      </w:divBdr>
      <w:divsChild>
        <w:div w:id="933906067">
          <w:marLeft w:val="0"/>
          <w:marRight w:val="0"/>
          <w:marTop w:val="0"/>
          <w:marBottom w:val="0"/>
          <w:divBdr>
            <w:top w:val="none" w:sz="0" w:space="0" w:color="auto"/>
            <w:left w:val="none" w:sz="0" w:space="0" w:color="auto"/>
            <w:bottom w:val="none" w:sz="0" w:space="0" w:color="auto"/>
            <w:right w:val="none" w:sz="0" w:space="0" w:color="auto"/>
          </w:divBdr>
        </w:div>
        <w:div w:id="43674132">
          <w:marLeft w:val="0"/>
          <w:marRight w:val="0"/>
          <w:marTop w:val="150"/>
          <w:marBottom w:val="0"/>
          <w:divBdr>
            <w:top w:val="none" w:sz="0" w:space="0" w:color="auto"/>
            <w:left w:val="none" w:sz="0" w:space="0" w:color="auto"/>
            <w:bottom w:val="none" w:sz="0" w:space="0" w:color="auto"/>
            <w:right w:val="none" w:sz="0" w:space="0" w:color="auto"/>
          </w:divBdr>
          <w:divsChild>
            <w:div w:id="1732070480">
              <w:marLeft w:val="1155"/>
              <w:marRight w:val="0"/>
              <w:marTop w:val="0"/>
              <w:marBottom w:val="0"/>
              <w:divBdr>
                <w:top w:val="none" w:sz="0" w:space="0" w:color="auto"/>
                <w:left w:val="none" w:sz="0" w:space="0" w:color="auto"/>
                <w:bottom w:val="none" w:sz="0" w:space="0" w:color="auto"/>
                <w:right w:val="none" w:sz="0" w:space="0" w:color="auto"/>
              </w:divBdr>
            </w:div>
            <w:div w:id="985739555">
              <w:marLeft w:val="1155"/>
              <w:marRight w:val="0"/>
              <w:marTop w:val="0"/>
              <w:marBottom w:val="0"/>
              <w:divBdr>
                <w:top w:val="none" w:sz="0" w:space="0" w:color="auto"/>
                <w:left w:val="none" w:sz="0" w:space="0" w:color="auto"/>
                <w:bottom w:val="none" w:sz="0" w:space="0" w:color="auto"/>
                <w:right w:val="none" w:sz="0" w:space="0" w:color="auto"/>
              </w:divBdr>
            </w:div>
            <w:div w:id="7901706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529594">
      <w:bodyDiv w:val="1"/>
      <w:marLeft w:val="0"/>
      <w:marRight w:val="0"/>
      <w:marTop w:val="0"/>
      <w:marBottom w:val="0"/>
      <w:divBdr>
        <w:top w:val="none" w:sz="0" w:space="0" w:color="auto"/>
        <w:left w:val="none" w:sz="0" w:space="0" w:color="auto"/>
        <w:bottom w:val="none" w:sz="0" w:space="0" w:color="auto"/>
        <w:right w:val="none" w:sz="0" w:space="0" w:color="auto"/>
      </w:divBdr>
    </w:div>
    <w:div w:id="585573690">
      <w:bodyDiv w:val="1"/>
      <w:marLeft w:val="0"/>
      <w:marRight w:val="0"/>
      <w:marTop w:val="0"/>
      <w:marBottom w:val="0"/>
      <w:divBdr>
        <w:top w:val="none" w:sz="0" w:space="0" w:color="auto"/>
        <w:left w:val="none" w:sz="0" w:space="0" w:color="auto"/>
        <w:bottom w:val="none" w:sz="0" w:space="0" w:color="auto"/>
        <w:right w:val="none" w:sz="0" w:space="0" w:color="auto"/>
      </w:divBdr>
      <w:divsChild>
        <w:div w:id="170607935">
          <w:marLeft w:val="0"/>
          <w:marRight w:val="0"/>
          <w:marTop w:val="0"/>
          <w:marBottom w:val="0"/>
          <w:divBdr>
            <w:top w:val="none" w:sz="0" w:space="0" w:color="auto"/>
            <w:left w:val="none" w:sz="0" w:space="0" w:color="auto"/>
            <w:bottom w:val="none" w:sz="0" w:space="0" w:color="auto"/>
            <w:right w:val="none" w:sz="0" w:space="0" w:color="auto"/>
          </w:divBdr>
        </w:div>
        <w:div w:id="264458517">
          <w:marLeft w:val="0"/>
          <w:marRight w:val="0"/>
          <w:marTop w:val="150"/>
          <w:marBottom w:val="0"/>
          <w:divBdr>
            <w:top w:val="none" w:sz="0" w:space="0" w:color="auto"/>
            <w:left w:val="none" w:sz="0" w:space="0" w:color="auto"/>
            <w:bottom w:val="none" w:sz="0" w:space="0" w:color="auto"/>
            <w:right w:val="none" w:sz="0" w:space="0" w:color="auto"/>
          </w:divBdr>
          <w:divsChild>
            <w:div w:id="2055305892">
              <w:marLeft w:val="1155"/>
              <w:marRight w:val="0"/>
              <w:marTop w:val="0"/>
              <w:marBottom w:val="0"/>
              <w:divBdr>
                <w:top w:val="none" w:sz="0" w:space="0" w:color="auto"/>
                <w:left w:val="none" w:sz="0" w:space="0" w:color="auto"/>
                <w:bottom w:val="none" w:sz="0" w:space="0" w:color="auto"/>
                <w:right w:val="none" w:sz="0" w:space="0" w:color="auto"/>
              </w:divBdr>
            </w:div>
            <w:div w:id="116682441">
              <w:marLeft w:val="1155"/>
              <w:marRight w:val="0"/>
              <w:marTop w:val="0"/>
              <w:marBottom w:val="0"/>
              <w:divBdr>
                <w:top w:val="none" w:sz="0" w:space="0" w:color="auto"/>
                <w:left w:val="none" w:sz="0" w:space="0" w:color="auto"/>
                <w:bottom w:val="none" w:sz="0" w:space="0" w:color="auto"/>
                <w:right w:val="none" w:sz="0" w:space="0" w:color="auto"/>
              </w:divBdr>
            </w:div>
            <w:div w:id="985165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3847">
      <w:bodyDiv w:val="1"/>
      <w:marLeft w:val="0"/>
      <w:marRight w:val="0"/>
      <w:marTop w:val="0"/>
      <w:marBottom w:val="0"/>
      <w:divBdr>
        <w:top w:val="none" w:sz="0" w:space="0" w:color="auto"/>
        <w:left w:val="none" w:sz="0" w:space="0" w:color="auto"/>
        <w:bottom w:val="none" w:sz="0" w:space="0" w:color="auto"/>
        <w:right w:val="none" w:sz="0" w:space="0" w:color="auto"/>
      </w:divBdr>
      <w:divsChild>
        <w:div w:id="2130929259">
          <w:marLeft w:val="0"/>
          <w:marRight w:val="0"/>
          <w:marTop w:val="0"/>
          <w:marBottom w:val="0"/>
          <w:divBdr>
            <w:top w:val="none" w:sz="0" w:space="0" w:color="auto"/>
            <w:left w:val="none" w:sz="0" w:space="0" w:color="auto"/>
            <w:bottom w:val="none" w:sz="0" w:space="0" w:color="auto"/>
            <w:right w:val="none" w:sz="0" w:space="0" w:color="auto"/>
          </w:divBdr>
        </w:div>
        <w:div w:id="1288656329">
          <w:marLeft w:val="0"/>
          <w:marRight w:val="0"/>
          <w:marTop w:val="150"/>
          <w:marBottom w:val="0"/>
          <w:divBdr>
            <w:top w:val="none" w:sz="0" w:space="0" w:color="auto"/>
            <w:left w:val="none" w:sz="0" w:space="0" w:color="auto"/>
            <w:bottom w:val="none" w:sz="0" w:space="0" w:color="auto"/>
            <w:right w:val="none" w:sz="0" w:space="0" w:color="auto"/>
          </w:divBdr>
          <w:divsChild>
            <w:div w:id="1924997068">
              <w:marLeft w:val="1155"/>
              <w:marRight w:val="0"/>
              <w:marTop w:val="0"/>
              <w:marBottom w:val="0"/>
              <w:divBdr>
                <w:top w:val="none" w:sz="0" w:space="0" w:color="auto"/>
                <w:left w:val="none" w:sz="0" w:space="0" w:color="auto"/>
                <w:bottom w:val="none" w:sz="0" w:space="0" w:color="auto"/>
                <w:right w:val="none" w:sz="0" w:space="0" w:color="auto"/>
              </w:divBdr>
            </w:div>
            <w:div w:id="1542521175">
              <w:marLeft w:val="1155"/>
              <w:marRight w:val="0"/>
              <w:marTop w:val="0"/>
              <w:marBottom w:val="0"/>
              <w:divBdr>
                <w:top w:val="none" w:sz="0" w:space="0" w:color="auto"/>
                <w:left w:val="none" w:sz="0" w:space="0" w:color="auto"/>
                <w:bottom w:val="none" w:sz="0" w:space="0" w:color="auto"/>
                <w:right w:val="none" w:sz="0" w:space="0" w:color="auto"/>
              </w:divBdr>
            </w:div>
            <w:div w:id="20252084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6615304">
      <w:bodyDiv w:val="1"/>
      <w:marLeft w:val="0"/>
      <w:marRight w:val="0"/>
      <w:marTop w:val="0"/>
      <w:marBottom w:val="0"/>
      <w:divBdr>
        <w:top w:val="none" w:sz="0" w:space="0" w:color="auto"/>
        <w:left w:val="none" w:sz="0" w:space="0" w:color="auto"/>
        <w:bottom w:val="none" w:sz="0" w:space="0" w:color="auto"/>
        <w:right w:val="none" w:sz="0" w:space="0" w:color="auto"/>
      </w:divBdr>
      <w:divsChild>
        <w:div w:id="1376000037">
          <w:marLeft w:val="0"/>
          <w:marRight w:val="0"/>
          <w:marTop w:val="0"/>
          <w:marBottom w:val="0"/>
          <w:divBdr>
            <w:top w:val="none" w:sz="0" w:space="0" w:color="auto"/>
            <w:left w:val="none" w:sz="0" w:space="0" w:color="auto"/>
            <w:bottom w:val="none" w:sz="0" w:space="0" w:color="auto"/>
            <w:right w:val="none" w:sz="0" w:space="0" w:color="auto"/>
          </w:divBdr>
        </w:div>
        <w:div w:id="1984692925">
          <w:marLeft w:val="0"/>
          <w:marRight w:val="0"/>
          <w:marTop w:val="150"/>
          <w:marBottom w:val="0"/>
          <w:divBdr>
            <w:top w:val="none" w:sz="0" w:space="0" w:color="auto"/>
            <w:left w:val="none" w:sz="0" w:space="0" w:color="auto"/>
            <w:bottom w:val="none" w:sz="0" w:space="0" w:color="auto"/>
            <w:right w:val="none" w:sz="0" w:space="0" w:color="auto"/>
          </w:divBdr>
          <w:divsChild>
            <w:div w:id="1567032347">
              <w:marLeft w:val="1155"/>
              <w:marRight w:val="0"/>
              <w:marTop w:val="0"/>
              <w:marBottom w:val="0"/>
              <w:divBdr>
                <w:top w:val="none" w:sz="0" w:space="0" w:color="auto"/>
                <w:left w:val="none" w:sz="0" w:space="0" w:color="auto"/>
                <w:bottom w:val="none" w:sz="0" w:space="0" w:color="auto"/>
                <w:right w:val="none" w:sz="0" w:space="0" w:color="auto"/>
              </w:divBdr>
            </w:div>
            <w:div w:id="246572067">
              <w:marLeft w:val="1155"/>
              <w:marRight w:val="0"/>
              <w:marTop w:val="0"/>
              <w:marBottom w:val="0"/>
              <w:divBdr>
                <w:top w:val="none" w:sz="0" w:space="0" w:color="auto"/>
                <w:left w:val="none" w:sz="0" w:space="0" w:color="auto"/>
                <w:bottom w:val="none" w:sz="0" w:space="0" w:color="auto"/>
                <w:right w:val="none" w:sz="0" w:space="0" w:color="auto"/>
              </w:divBdr>
            </w:div>
            <w:div w:id="11367251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53590">
      <w:bodyDiv w:val="1"/>
      <w:marLeft w:val="0"/>
      <w:marRight w:val="0"/>
      <w:marTop w:val="0"/>
      <w:marBottom w:val="0"/>
      <w:divBdr>
        <w:top w:val="none" w:sz="0" w:space="0" w:color="auto"/>
        <w:left w:val="none" w:sz="0" w:space="0" w:color="auto"/>
        <w:bottom w:val="none" w:sz="0" w:space="0" w:color="auto"/>
        <w:right w:val="none" w:sz="0" w:space="0" w:color="auto"/>
      </w:divBdr>
      <w:divsChild>
        <w:div w:id="1271664216">
          <w:marLeft w:val="0"/>
          <w:marRight w:val="0"/>
          <w:marTop w:val="0"/>
          <w:marBottom w:val="0"/>
          <w:divBdr>
            <w:top w:val="none" w:sz="0" w:space="0" w:color="auto"/>
            <w:left w:val="none" w:sz="0" w:space="0" w:color="auto"/>
            <w:bottom w:val="none" w:sz="0" w:space="0" w:color="auto"/>
            <w:right w:val="none" w:sz="0" w:space="0" w:color="auto"/>
          </w:divBdr>
        </w:div>
        <w:div w:id="733505664">
          <w:marLeft w:val="0"/>
          <w:marRight w:val="0"/>
          <w:marTop w:val="150"/>
          <w:marBottom w:val="0"/>
          <w:divBdr>
            <w:top w:val="none" w:sz="0" w:space="0" w:color="auto"/>
            <w:left w:val="none" w:sz="0" w:space="0" w:color="auto"/>
            <w:bottom w:val="none" w:sz="0" w:space="0" w:color="auto"/>
            <w:right w:val="none" w:sz="0" w:space="0" w:color="auto"/>
          </w:divBdr>
          <w:divsChild>
            <w:div w:id="515001937">
              <w:marLeft w:val="1155"/>
              <w:marRight w:val="0"/>
              <w:marTop w:val="0"/>
              <w:marBottom w:val="0"/>
              <w:divBdr>
                <w:top w:val="none" w:sz="0" w:space="0" w:color="auto"/>
                <w:left w:val="none" w:sz="0" w:space="0" w:color="auto"/>
                <w:bottom w:val="none" w:sz="0" w:space="0" w:color="auto"/>
                <w:right w:val="none" w:sz="0" w:space="0" w:color="auto"/>
              </w:divBdr>
            </w:div>
            <w:div w:id="573391840">
              <w:marLeft w:val="1155"/>
              <w:marRight w:val="0"/>
              <w:marTop w:val="0"/>
              <w:marBottom w:val="0"/>
              <w:divBdr>
                <w:top w:val="none" w:sz="0" w:space="0" w:color="auto"/>
                <w:left w:val="none" w:sz="0" w:space="0" w:color="auto"/>
                <w:bottom w:val="none" w:sz="0" w:space="0" w:color="auto"/>
                <w:right w:val="none" w:sz="0" w:space="0" w:color="auto"/>
              </w:divBdr>
            </w:div>
            <w:div w:id="1919171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329">
      <w:bodyDiv w:val="1"/>
      <w:marLeft w:val="0"/>
      <w:marRight w:val="0"/>
      <w:marTop w:val="0"/>
      <w:marBottom w:val="0"/>
      <w:divBdr>
        <w:top w:val="none" w:sz="0" w:space="0" w:color="auto"/>
        <w:left w:val="none" w:sz="0" w:space="0" w:color="auto"/>
        <w:bottom w:val="none" w:sz="0" w:space="0" w:color="auto"/>
        <w:right w:val="none" w:sz="0" w:space="0" w:color="auto"/>
      </w:divBdr>
      <w:divsChild>
        <w:div w:id="191846405">
          <w:marLeft w:val="0"/>
          <w:marRight w:val="0"/>
          <w:marTop w:val="0"/>
          <w:marBottom w:val="0"/>
          <w:divBdr>
            <w:top w:val="none" w:sz="0" w:space="0" w:color="auto"/>
            <w:left w:val="none" w:sz="0" w:space="0" w:color="auto"/>
            <w:bottom w:val="none" w:sz="0" w:space="0" w:color="auto"/>
            <w:right w:val="none" w:sz="0" w:space="0" w:color="auto"/>
          </w:divBdr>
        </w:div>
        <w:div w:id="519469062">
          <w:marLeft w:val="0"/>
          <w:marRight w:val="0"/>
          <w:marTop w:val="150"/>
          <w:marBottom w:val="0"/>
          <w:divBdr>
            <w:top w:val="none" w:sz="0" w:space="0" w:color="auto"/>
            <w:left w:val="none" w:sz="0" w:space="0" w:color="auto"/>
            <w:bottom w:val="none" w:sz="0" w:space="0" w:color="auto"/>
            <w:right w:val="none" w:sz="0" w:space="0" w:color="auto"/>
          </w:divBdr>
          <w:divsChild>
            <w:div w:id="766388432">
              <w:marLeft w:val="1155"/>
              <w:marRight w:val="0"/>
              <w:marTop w:val="0"/>
              <w:marBottom w:val="0"/>
              <w:divBdr>
                <w:top w:val="none" w:sz="0" w:space="0" w:color="auto"/>
                <w:left w:val="none" w:sz="0" w:space="0" w:color="auto"/>
                <w:bottom w:val="none" w:sz="0" w:space="0" w:color="auto"/>
                <w:right w:val="none" w:sz="0" w:space="0" w:color="auto"/>
              </w:divBdr>
            </w:div>
            <w:div w:id="952516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697844">
      <w:bodyDiv w:val="1"/>
      <w:marLeft w:val="0"/>
      <w:marRight w:val="0"/>
      <w:marTop w:val="0"/>
      <w:marBottom w:val="0"/>
      <w:divBdr>
        <w:top w:val="none" w:sz="0" w:space="0" w:color="auto"/>
        <w:left w:val="none" w:sz="0" w:space="0" w:color="auto"/>
        <w:bottom w:val="none" w:sz="0" w:space="0" w:color="auto"/>
        <w:right w:val="none" w:sz="0" w:space="0" w:color="auto"/>
      </w:divBdr>
      <w:divsChild>
        <w:div w:id="1372146599">
          <w:marLeft w:val="0"/>
          <w:marRight w:val="0"/>
          <w:marTop w:val="0"/>
          <w:marBottom w:val="0"/>
          <w:divBdr>
            <w:top w:val="none" w:sz="0" w:space="0" w:color="auto"/>
            <w:left w:val="none" w:sz="0" w:space="0" w:color="auto"/>
            <w:bottom w:val="none" w:sz="0" w:space="0" w:color="auto"/>
            <w:right w:val="none" w:sz="0" w:space="0" w:color="auto"/>
          </w:divBdr>
        </w:div>
        <w:div w:id="480851579">
          <w:marLeft w:val="0"/>
          <w:marRight w:val="0"/>
          <w:marTop w:val="150"/>
          <w:marBottom w:val="0"/>
          <w:divBdr>
            <w:top w:val="none" w:sz="0" w:space="0" w:color="auto"/>
            <w:left w:val="none" w:sz="0" w:space="0" w:color="auto"/>
            <w:bottom w:val="none" w:sz="0" w:space="0" w:color="auto"/>
            <w:right w:val="none" w:sz="0" w:space="0" w:color="auto"/>
          </w:divBdr>
          <w:divsChild>
            <w:div w:id="1677999941">
              <w:marLeft w:val="1155"/>
              <w:marRight w:val="0"/>
              <w:marTop w:val="0"/>
              <w:marBottom w:val="0"/>
              <w:divBdr>
                <w:top w:val="none" w:sz="0" w:space="0" w:color="auto"/>
                <w:left w:val="none" w:sz="0" w:space="0" w:color="auto"/>
                <w:bottom w:val="none" w:sz="0" w:space="0" w:color="auto"/>
                <w:right w:val="none" w:sz="0" w:space="0" w:color="auto"/>
              </w:divBdr>
            </w:div>
            <w:div w:id="1121070644">
              <w:marLeft w:val="1155"/>
              <w:marRight w:val="0"/>
              <w:marTop w:val="0"/>
              <w:marBottom w:val="0"/>
              <w:divBdr>
                <w:top w:val="none" w:sz="0" w:space="0" w:color="auto"/>
                <w:left w:val="none" w:sz="0" w:space="0" w:color="auto"/>
                <w:bottom w:val="none" w:sz="0" w:space="0" w:color="auto"/>
                <w:right w:val="none" w:sz="0" w:space="0" w:color="auto"/>
              </w:divBdr>
            </w:div>
            <w:div w:id="273370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625728">
      <w:bodyDiv w:val="1"/>
      <w:marLeft w:val="0"/>
      <w:marRight w:val="0"/>
      <w:marTop w:val="0"/>
      <w:marBottom w:val="0"/>
      <w:divBdr>
        <w:top w:val="none" w:sz="0" w:space="0" w:color="auto"/>
        <w:left w:val="none" w:sz="0" w:space="0" w:color="auto"/>
        <w:bottom w:val="none" w:sz="0" w:space="0" w:color="auto"/>
        <w:right w:val="none" w:sz="0" w:space="0" w:color="auto"/>
      </w:divBdr>
      <w:divsChild>
        <w:div w:id="454639502">
          <w:marLeft w:val="0"/>
          <w:marRight w:val="0"/>
          <w:marTop w:val="0"/>
          <w:marBottom w:val="0"/>
          <w:divBdr>
            <w:top w:val="none" w:sz="0" w:space="0" w:color="auto"/>
            <w:left w:val="none" w:sz="0" w:space="0" w:color="auto"/>
            <w:bottom w:val="none" w:sz="0" w:space="0" w:color="auto"/>
            <w:right w:val="none" w:sz="0" w:space="0" w:color="auto"/>
          </w:divBdr>
        </w:div>
        <w:div w:id="55129880">
          <w:marLeft w:val="0"/>
          <w:marRight w:val="0"/>
          <w:marTop w:val="150"/>
          <w:marBottom w:val="0"/>
          <w:divBdr>
            <w:top w:val="none" w:sz="0" w:space="0" w:color="auto"/>
            <w:left w:val="none" w:sz="0" w:space="0" w:color="auto"/>
            <w:bottom w:val="none" w:sz="0" w:space="0" w:color="auto"/>
            <w:right w:val="none" w:sz="0" w:space="0" w:color="auto"/>
          </w:divBdr>
          <w:divsChild>
            <w:div w:id="68816234">
              <w:marLeft w:val="1155"/>
              <w:marRight w:val="0"/>
              <w:marTop w:val="0"/>
              <w:marBottom w:val="0"/>
              <w:divBdr>
                <w:top w:val="none" w:sz="0" w:space="0" w:color="auto"/>
                <w:left w:val="none" w:sz="0" w:space="0" w:color="auto"/>
                <w:bottom w:val="none" w:sz="0" w:space="0" w:color="auto"/>
                <w:right w:val="none" w:sz="0" w:space="0" w:color="auto"/>
              </w:divBdr>
            </w:div>
            <w:div w:id="598417594">
              <w:marLeft w:val="1155"/>
              <w:marRight w:val="0"/>
              <w:marTop w:val="0"/>
              <w:marBottom w:val="0"/>
              <w:divBdr>
                <w:top w:val="none" w:sz="0" w:space="0" w:color="auto"/>
                <w:left w:val="none" w:sz="0" w:space="0" w:color="auto"/>
                <w:bottom w:val="none" w:sz="0" w:space="0" w:color="auto"/>
                <w:right w:val="none" w:sz="0" w:space="0" w:color="auto"/>
              </w:divBdr>
            </w:div>
            <w:div w:id="80881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2785483">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24583">
      <w:bodyDiv w:val="1"/>
      <w:marLeft w:val="0"/>
      <w:marRight w:val="0"/>
      <w:marTop w:val="0"/>
      <w:marBottom w:val="0"/>
      <w:divBdr>
        <w:top w:val="none" w:sz="0" w:space="0" w:color="auto"/>
        <w:left w:val="none" w:sz="0" w:space="0" w:color="auto"/>
        <w:bottom w:val="none" w:sz="0" w:space="0" w:color="auto"/>
        <w:right w:val="none" w:sz="0" w:space="0" w:color="auto"/>
      </w:divBdr>
      <w:divsChild>
        <w:div w:id="1699773784">
          <w:marLeft w:val="0"/>
          <w:marRight w:val="0"/>
          <w:marTop w:val="0"/>
          <w:marBottom w:val="0"/>
          <w:divBdr>
            <w:top w:val="none" w:sz="0" w:space="0" w:color="auto"/>
            <w:left w:val="none" w:sz="0" w:space="0" w:color="auto"/>
            <w:bottom w:val="none" w:sz="0" w:space="0" w:color="auto"/>
            <w:right w:val="none" w:sz="0" w:space="0" w:color="auto"/>
          </w:divBdr>
        </w:div>
        <w:div w:id="315384539">
          <w:marLeft w:val="0"/>
          <w:marRight w:val="0"/>
          <w:marTop w:val="150"/>
          <w:marBottom w:val="0"/>
          <w:divBdr>
            <w:top w:val="none" w:sz="0" w:space="0" w:color="auto"/>
            <w:left w:val="none" w:sz="0" w:space="0" w:color="auto"/>
            <w:bottom w:val="none" w:sz="0" w:space="0" w:color="auto"/>
            <w:right w:val="none" w:sz="0" w:space="0" w:color="auto"/>
          </w:divBdr>
          <w:divsChild>
            <w:div w:id="265499612">
              <w:marLeft w:val="1155"/>
              <w:marRight w:val="0"/>
              <w:marTop w:val="0"/>
              <w:marBottom w:val="0"/>
              <w:divBdr>
                <w:top w:val="none" w:sz="0" w:space="0" w:color="auto"/>
                <w:left w:val="none" w:sz="0" w:space="0" w:color="auto"/>
                <w:bottom w:val="none" w:sz="0" w:space="0" w:color="auto"/>
                <w:right w:val="none" w:sz="0" w:space="0" w:color="auto"/>
              </w:divBdr>
            </w:div>
            <w:div w:id="427039569">
              <w:marLeft w:val="1155"/>
              <w:marRight w:val="0"/>
              <w:marTop w:val="0"/>
              <w:marBottom w:val="0"/>
              <w:divBdr>
                <w:top w:val="none" w:sz="0" w:space="0" w:color="auto"/>
                <w:left w:val="none" w:sz="0" w:space="0" w:color="auto"/>
                <w:bottom w:val="none" w:sz="0" w:space="0" w:color="auto"/>
                <w:right w:val="none" w:sz="0" w:space="0" w:color="auto"/>
              </w:divBdr>
            </w:div>
            <w:div w:id="20579737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760707">
      <w:bodyDiv w:val="1"/>
      <w:marLeft w:val="0"/>
      <w:marRight w:val="0"/>
      <w:marTop w:val="0"/>
      <w:marBottom w:val="0"/>
      <w:divBdr>
        <w:top w:val="none" w:sz="0" w:space="0" w:color="auto"/>
        <w:left w:val="none" w:sz="0" w:space="0" w:color="auto"/>
        <w:bottom w:val="none" w:sz="0" w:space="0" w:color="auto"/>
        <w:right w:val="none" w:sz="0" w:space="0" w:color="auto"/>
      </w:divBdr>
      <w:divsChild>
        <w:div w:id="516576627">
          <w:marLeft w:val="0"/>
          <w:marRight w:val="0"/>
          <w:marTop w:val="0"/>
          <w:marBottom w:val="0"/>
          <w:divBdr>
            <w:top w:val="none" w:sz="0" w:space="0" w:color="auto"/>
            <w:left w:val="none" w:sz="0" w:space="0" w:color="auto"/>
            <w:bottom w:val="none" w:sz="0" w:space="0" w:color="auto"/>
            <w:right w:val="none" w:sz="0" w:space="0" w:color="auto"/>
          </w:divBdr>
        </w:div>
        <w:div w:id="1053626006">
          <w:marLeft w:val="0"/>
          <w:marRight w:val="0"/>
          <w:marTop w:val="150"/>
          <w:marBottom w:val="0"/>
          <w:divBdr>
            <w:top w:val="none" w:sz="0" w:space="0" w:color="auto"/>
            <w:left w:val="none" w:sz="0" w:space="0" w:color="auto"/>
            <w:bottom w:val="none" w:sz="0" w:space="0" w:color="auto"/>
            <w:right w:val="none" w:sz="0" w:space="0" w:color="auto"/>
          </w:divBdr>
          <w:divsChild>
            <w:div w:id="1741058936">
              <w:marLeft w:val="1155"/>
              <w:marRight w:val="0"/>
              <w:marTop w:val="0"/>
              <w:marBottom w:val="0"/>
              <w:divBdr>
                <w:top w:val="none" w:sz="0" w:space="0" w:color="auto"/>
                <w:left w:val="none" w:sz="0" w:space="0" w:color="auto"/>
                <w:bottom w:val="none" w:sz="0" w:space="0" w:color="auto"/>
                <w:right w:val="none" w:sz="0" w:space="0" w:color="auto"/>
              </w:divBdr>
            </w:div>
            <w:div w:id="1741832258">
              <w:marLeft w:val="1155"/>
              <w:marRight w:val="0"/>
              <w:marTop w:val="0"/>
              <w:marBottom w:val="0"/>
              <w:divBdr>
                <w:top w:val="none" w:sz="0" w:space="0" w:color="auto"/>
                <w:left w:val="none" w:sz="0" w:space="0" w:color="auto"/>
                <w:bottom w:val="none" w:sz="0" w:space="0" w:color="auto"/>
                <w:right w:val="none" w:sz="0" w:space="0" w:color="auto"/>
              </w:divBdr>
            </w:div>
            <w:div w:id="1333874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7835638">
      <w:bodyDiv w:val="1"/>
      <w:marLeft w:val="0"/>
      <w:marRight w:val="0"/>
      <w:marTop w:val="0"/>
      <w:marBottom w:val="0"/>
      <w:divBdr>
        <w:top w:val="none" w:sz="0" w:space="0" w:color="auto"/>
        <w:left w:val="none" w:sz="0" w:space="0" w:color="auto"/>
        <w:bottom w:val="none" w:sz="0" w:space="0" w:color="auto"/>
        <w:right w:val="none" w:sz="0" w:space="0" w:color="auto"/>
      </w:divBdr>
      <w:divsChild>
        <w:div w:id="2074959189">
          <w:marLeft w:val="0"/>
          <w:marRight w:val="0"/>
          <w:marTop w:val="0"/>
          <w:marBottom w:val="0"/>
          <w:divBdr>
            <w:top w:val="none" w:sz="0" w:space="0" w:color="auto"/>
            <w:left w:val="none" w:sz="0" w:space="0" w:color="auto"/>
            <w:bottom w:val="none" w:sz="0" w:space="0" w:color="auto"/>
            <w:right w:val="none" w:sz="0" w:space="0" w:color="auto"/>
          </w:divBdr>
        </w:div>
        <w:div w:id="460921185">
          <w:marLeft w:val="0"/>
          <w:marRight w:val="0"/>
          <w:marTop w:val="150"/>
          <w:marBottom w:val="0"/>
          <w:divBdr>
            <w:top w:val="none" w:sz="0" w:space="0" w:color="auto"/>
            <w:left w:val="none" w:sz="0" w:space="0" w:color="auto"/>
            <w:bottom w:val="none" w:sz="0" w:space="0" w:color="auto"/>
            <w:right w:val="none" w:sz="0" w:space="0" w:color="auto"/>
          </w:divBdr>
          <w:divsChild>
            <w:div w:id="744843243">
              <w:marLeft w:val="1155"/>
              <w:marRight w:val="0"/>
              <w:marTop w:val="0"/>
              <w:marBottom w:val="0"/>
              <w:divBdr>
                <w:top w:val="none" w:sz="0" w:space="0" w:color="auto"/>
                <w:left w:val="none" w:sz="0" w:space="0" w:color="auto"/>
                <w:bottom w:val="none" w:sz="0" w:space="0" w:color="auto"/>
                <w:right w:val="none" w:sz="0" w:space="0" w:color="auto"/>
              </w:divBdr>
            </w:div>
            <w:div w:id="13923401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376077">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797619">
      <w:bodyDiv w:val="1"/>
      <w:marLeft w:val="0"/>
      <w:marRight w:val="0"/>
      <w:marTop w:val="0"/>
      <w:marBottom w:val="0"/>
      <w:divBdr>
        <w:top w:val="none" w:sz="0" w:space="0" w:color="auto"/>
        <w:left w:val="none" w:sz="0" w:space="0" w:color="auto"/>
        <w:bottom w:val="none" w:sz="0" w:space="0" w:color="auto"/>
        <w:right w:val="none" w:sz="0" w:space="0" w:color="auto"/>
      </w:divBdr>
      <w:divsChild>
        <w:div w:id="1998800934">
          <w:marLeft w:val="0"/>
          <w:marRight w:val="0"/>
          <w:marTop w:val="0"/>
          <w:marBottom w:val="0"/>
          <w:divBdr>
            <w:top w:val="none" w:sz="0" w:space="0" w:color="auto"/>
            <w:left w:val="none" w:sz="0" w:space="0" w:color="auto"/>
            <w:bottom w:val="none" w:sz="0" w:space="0" w:color="auto"/>
            <w:right w:val="none" w:sz="0" w:space="0" w:color="auto"/>
          </w:divBdr>
        </w:div>
        <w:div w:id="1722170950">
          <w:marLeft w:val="0"/>
          <w:marRight w:val="0"/>
          <w:marTop w:val="150"/>
          <w:marBottom w:val="0"/>
          <w:divBdr>
            <w:top w:val="none" w:sz="0" w:space="0" w:color="auto"/>
            <w:left w:val="none" w:sz="0" w:space="0" w:color="auto"/>
            <w:bottom w:val="none" w:sz="0" w:space="0" w:color="auto"/>
            <w:right w:val="none" w:sz="0" w:space="0" w:color="auto"/>
          </w:divBdr>
          <w:divsChild>
            <w:div w:id="565531814">
              <w:marLeft w:val="1155"/>
              <w:marRight w:val="0"/>
              <w:marTop w:val="0"/>
              <w:marBottom w:val="0"/>
              <w:divBdr>
                <w:top w:val="none" w:sz="0" w:space="0" w:color="auto"/>
                <w:left w:val="none" w:sz="0" w:space="0" w:color="auto"/>
                <w:bottom w:val="none" w:sz="0" w:space="0" w:color="auto"/>
                <w:right w:val="none" w:sz="0" w:space="0" w:color="auto"/>
              </w:divBdr>
            </w:div>
            <w:div w:id="2028755398">
              <w:marLeft w:val="1155"/>
              <w:marRight w:val="0"/>
              <w:marTop w:val="0"/>
              <w:marBottom w:val="0"/>
              <w:divBdr>
                <w:top w:val="none" w:sz="0" w:space="0" w:color="auto"/>
                <w:left w:val="none" w:sz="0" w:space="0" w:color="auto"/>
                <w:bottom w:val="none" w:sz="0" w:space="0" w:color="auto"/>
                <w:right w:val="none" w:sz="0" w:space="0" w:color="auto"/>
              </w:divBdr>
            </w:div>
            <w:div w:id="7386014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71">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452839">
      <w:bodyDiv w:val="1"/>
      <w:marLeft w:val="0"/>
      <w:marRight w:val="0"/>
      <w:marTop w:val="0"/>
      <w:marBottom w:val="0"/>
      <w:divBdr>
        <w:top w:val="none" w:sz="0" w:space="0" w:color="auto"/>
        <w:left w:val="none" w:sz="0" w:space="0" w:color="auto"/>
        <w:bottom w:val="none" w:sz="0" w:space="0" w:color="auto"/>
        <w:right w:val="none" w:sz="0" w:space="0" w:color="auto"/>
      </w:divBdr>
      <w:divsChild>
        <w:div w:id="432358044">
          <w:marLeft w:val="0"/>
          <w:marRight w:val="0"/>
          <w:marTop w:val="0"/>
          <w:marBottom w:val="0"/>
          <w:divBdr>
            <w:top w:val="none" w:sz="0" w:space="0" w:color="auto"/>
            <w:left w:val="none" w:sz="0" w:space="0" w:color="auto"/>
            <w:bottom w:val="none" w:sz="0" w:space="0" w:color="auto"/>
            <w:right w:val="none" w:sz="0" w:space="0" w:color="auto"/>
          </w:divBdr>
        </w:div>
        <w:div w:id="624043485">
          <w:marLeft w:val="0"/>
          <w:marRight w:val="0"/>
          <w:marTop w:val="150"/>
          <w:marBottom w:val="0"/>
          <w:divBdr>
            <w:top w:val="none" w:sz="0" w:space="0" w:color="auto"/>
            <w:left w:val="none" w:sz="0" w:space="0" w:color="auto"/>
            <w:bottom w:val="none" w:sz="0" w:space="0" w:color="auto"/>
            <w:right w:val="none" w:sz="0" w:space="0" w:color="auto"/>
          </w:divBdr>
          <w:divsChild>
            <w:div w:id="1143111255">
              <w:marLeft w:val="1155"/>
              <w:marRight w:val="0"/>
              <w:marTop w:val="0"/>
              <w:marBottom w:val="0"/>
              <w:divBdr>
                <w:top w:val="none" w:sz="0" w:space="0" w:color="auto"/>
                <w:left w:val="none" w:sz="0" w:space="0" w:color="auto"/>
                <w:bottom w:val="none" w:sz="0" w:space="0" w:color="auto"/>
                <w:right w:val="none" w:sz="0" w:space="0" w:color="auto"/>
              </w:divBdr>
            </w:div>
            <w:div w:id="1817646366">
              <w:marLeft w:val="1155"/>
              <w:marRight w:val="0"/>
              <w:marTop w:val="0"/>
              <w:marBottom w:val="0"/>
              <w:divBdr>
                <w:top w:val="none" w:sz="0" w:space="0" w:color="auto"/>
                <w:left w:val="none" w:sz="0" w:space="0" w:color="auto"/>
                <w:bottom w:val="none" w:sz="0" w:space="0" w:color="auto"/>
                <w:right w:val="none" w:sz="0" w:space="0" w:color="auto"/>
              </w:divBdr>
            </w:div>
            <w:div w:id="5699715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0496">
      <w:bodyDiv w:val="1"/>
      <w:marLeft w:val="0"/>
      <w:marRight w:val="0"/>
      <w:marTop w:val="0"/>
      <w:marBottom w:val="0"/>
      <w:divBdr>
        <w:top w:val="none" w:sz="0" w:space="0" w:color="auto"/>
        <w:left w:val="none" w:sz="0" w:space="0" w:color="auto"/>
        <w:bottom w:val="none" w:sz="0" w:space="0" w:color="auto"/>
        <w:right w:val="none" w:sz="0" w:space="0" w:color="auto"/>
      </w:divBdr>
      <w:divsChild>
        <w:div w:id="1250310849">
          <w:marLeft w:val="0"/>
          <w:marRight w:val="0"/>
          <w:marTop w:val="0"/>
          <w:marBottom w:val="0"/>
          <w:divBdr>
            <w:top w:val="none" w:sz="0" w:space="0" w:color="auto"/>
            <w:left w:val="none" w:sz="0" w:space="0" w:color="auto"/>
            <w:bottom w:val="none" w:sz="0" w:space="0" w:color="auto"/>
            <w:right w:val="none" w:sz="0" w:space="0" w:color="auto"/>
          </w:divBdr>
        </w:div>
        <w:div w:id="388115280">
          <w:marLeft w:val="0"/>
          <w:marRight w:val="0"/>
          <w:marTop w:val="150"/>
          <w:marBottom w:val="0"/>
          <w:divBdr>
            <w:top w:val="none" w:sz="0" w:space="0" w:color="auto"/>
            <w:left w:val="none" w:sz="0" w:space="0" w:color="auto"/>
            <w:bottom w:val="none" w:sz="0" w:space="0" w:color="auto"/>
            <w:right w:val="none" w:sz="0" w:space="0" w:color="auto"/>
          </w:divBdr>
          <w:divsChild>
            <w:div w:id="57822772">
              <w:marLeft w:val="1155"/>
              <w:marRight w:val="0"/>
              <w:marTop w:val="0"/>
              <w:marBottom w:val="0"/>
              <w:divBdr>
                <w:top w:val="none" w:sz="0" w:space="0" w:color="auto"/>
                <w:left w:val="none" w:sz="0" w:space="0" w:color="auto"/>
                <w:bottom w:val="none" w:sz="0" w:space="0" w:color="auto"/>
                <w:right w:val="none" w:sz="0" w:space="0" w:color="auto"/>
              </w:divBdr>
            </w:div>
            <w:div w:id="782959639">
              <w:marLeft w:val="1155"/>
              <w:marRight w:val="0"/>
              <w:marTop w:val="0"/>
              <w:marBottom w:val="0"/>
              <w:divBdr>
                <w:top w:val="none" w:sz="0" w:space="0" w:color="auto"/>
                <w:left w:val="none" w:sz="0" w:space="0" w:color="auto"/>
                <w:bottom w:val="none" w:sz="0" w:space="0" w:color="auto"/>
                <w:right w:val="none" w:sz="0" w:space="0" w:color="auto"/>
              </w:divBdr>
            </w:div>
            <w:div w:id="1813130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569654">
      <w:bodyDiv w:val="1"/>
      <w:marLeft w:val="0"/>
      <w:marRight w:val="0"/>
      <w:marTop w:val="0"/>
      <w:marBottom w:val="0"/>
      <w:divBdr>
        <w:top w:val="none" w:sz="0" w:space="0" w:color="auto"/>
        <w:left w:val="none" w:sz="0" w:space="0" w:color="auto"/>
        <w:bottom w:val="none" w:sz="0" w:space="0" w:color="auto"/>
        <w:right w:val="none" w:sz="0" w:space="0" w:color="auto"/>
      </w:divBdr>
      <w:divsChild>
        <w:div w:id="1431588570">
          <w:marLeft w:val="0"/>
          <w:marRight w:val="0"/>
          <w:marTop w:val="0"/>
          <w:marBottom w:val="0"/>
          <w:divBdr>
            <w:top w:val="none" w:sz="0" w:space="0" w:color="auto"/>
            <w:left w:val="none" w:sz="0" w:space="0" w:color="auto"/>
            <w:bottom w:val="none" w:sz="0" w:space="0" w:color="auto"/>
            <w:right w:val="none" w:sz="0" w:space="0" w:color="auto"/>
          </w:divBdr>
        </w:div>
        <w:div w:id="2142535002">
          <w:marLeft w:val="0"/>
          <w:marRight w:val="0"/>
          <w:marTop w:val="150"/>
          <w:marBottom w:val="0"/>
          <w:divBdr>
            <w:top w:val="none" w:sz="0" w:space="0" w:color="auto"/>
            <w:left w:val="none" w:sz="0" w:space="0" w:color="auto"/>
            <w:bottom w:val="none" w:sz="0" w:space="0" w:color="auto"/>
            <w:right w:val="none" w:sz="0" w:space="0" w:color="auto"/>
          </w:divBdr>
          <w:divsChild>
            <w:div w:id="1756634176">
              <w:marLeft w:val="1155"/>
              <w:marRight w:val="0"/>
              <w:marTop w:val="0"/>
              <w:marBottom w:val="0"/>
              <w:divBdr>
                <w:top w:val="none" w:sz="0" w:space="0" w:color="auto"/>
                <w:left w:val="none" w:sz="0" w:space="0" w:color="auto"/>
                <w:bottom w:val="none" w:sz="0" w:space="0" w:color="auto"/>
                <w:right w:val="none" w:sz="0" w:space="0" w:color="auto"/>
              </w:divBdr>
            </w:div>
            <w:div w:id="1164589239">
              <w:marLeft w:val="1155"/>
              <w:marRight w:val="0"/>
              <w:marTop w:val="0"/>
              <w:marBottom w:val="0"/>
              <w:divBdr>
                <w:top w:val="none" w:sz="0" w:space="0" w:color="auto"/>
                <w:left w:val="none" w:sz="0" w:space="0" w:color="auto"/>
                <w:bottom w:val="none" w:sz="0" w:space="0" w:color="auto"/>
                <w:right w:val="none" w:sz="0" w:space="0" w:color="auto"/>
              </w:divBdr>
            </w:div>
            <w:div w:id="1703944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10052">
      <w:bodyDiv w:val="1"/>
      <w:marLeft w:val="0"/>
      <w:marRight w:val="0"/>
      <w:marTop w:val="0"/>
      <w:marBottom w:val="0"/>
      <w:divBdr>
        <w:top w:val="none" w:sz="0" w:space="0" w:color="auto"/>
        <w:left w:val="none" w:sz="0" w:space="0" w:color="auto"/>
        <w:bottom w:val="none" w:sz="0" w:space="0" w:color="auto"/>
        <w:right w:val="none" w:sz="0" w:space="0" w:color="auto"/>
      </w:divBdr>
      <w:divsChild>
        <w:div w:id="828209999">
          <w:marLeft w:val="0"/>
          <w:marRight w:val="0"/>
          <w:marTop w:val="0"/>
          <w:marBottom w:val="0"/>
          <w:divBdr>
            <w:top w:val="none" w:sz="0" w:space="0" w:color="auto"/>
            <w:left w:val="none" w:sz="0" w:space="0" w:color="auto"/>
            <w:bottom w:val="none" w:sz="0" w:space="0" w:color="auto"/>
            <w:right w:val="none" w:sz="0" w:space="0" w:color="auto"/>
          </w:divBdr>
        </w:div>
        <w:div w:id="960844436">
          <w:marLeft w:val="0"/>
          <w:marRight w:val="0"/>
          <w:marTop w:val="150"/>
          <w:marBottom w:val="0"/>
          <w:divBdr>
            <w:top w:val="none" w:sz="0" w:space="0" w:color="auto"/>
            <w:left w:val="none" w:sz="0" w:space="0" w:color="auto"/>
            <w:bottom w:val="none" w:sz="0" w:space="0" w:color="auto"/>
            <w:right w:val="none" w:sz="0" w:space="0" w:color="auto"/>
          </w:divBdr>
          <w:divsChild>
            <w:div w:id="1836647086">
              <w:marLeft w:val="1155"/>
              <w:marRight w:val="0"/>
              <w:marTop w:val="0"/>
              <w:marBottom w:val="0"/>
              <w:divBdr>
                <w:top w:val="none" w:sz="0" w:space="0" w:color="auto"/>
                <w:left w:val="none" w:sz="0" w:space="0" w:color="auto"/>
                <w:bottom w:val="none" w:sz="0" w:space="0" w:color="auto"/>
                <w:right w:val="none" w:sz="0" w:space="0" w:color="auto"/>
              </w:divBdr>
            </w:div>
            <w:div w:id="1486167869">
              <w:marLeft w:val="1155"/>
              <w:marRight w:val="0"/>
              <w:marTop w:val="0"/>
              <w:marBottom w:val="0"/>
              <w:divBdr>
                <w:top w:val="none" w:sz="0" w:space="0" w:color="auto"/>
                <w:left w:val="none" w:sz="0" w:space="0" w:color="auto"/>
                <w:bottom w:val="none" w:sz="0" w:space="0" w:color="auto"/>
                <w:right w:val="none" w:sz="0" w:space="0" w:color="auto"/>
              </w:divBdr>
            </w:div>
            <w:div w:id="2014604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39900">
      <w:bodyDiv w:val="1"/>
      <w:marLeft w:val="0"/>
      <w:marRight w:val="0"/>
      <w:marTop w:val="0"/>
      <w:marBottom w:val="0"/>
      <w:divBdr>
        <w:top w:val="none" w:sz="0" w:space="0" w:color="auto"/>
        <w:left w:val="none" w:sz="0" w:space="0" w:color="auto"/>
        <w:bottom w:val="none" w:sz="0" w:space="0" w:color="auto"/>
        <w:right w:val="none" w:sz="0" w:space="0" w:color="auto"/>
      </w:divBdr>
      <w:divsChild>
        <w:div w:id="719741460">
          <w:marLeft w:val="0"/>
          <w:marRight w:val="0"/>
          <w:marTop w:val="0"/>
          <w:marBottom w:val="0"/>
          <w:divBdr>
            <w:top w:val="none" w:sz="0" w:space="0" w:color="auto"/>
            <w:left w:val="none" w:sz="0" w:space="0" w:color="auto"/>
            <w:bottom w:val="none" w:sz="0" w:space="0" w:color="auto"/>
            <w:right w:val="none" w:sz="0" w:space="0" w:color="auto"/>
          </w:divBdr>
        </w:div>
        <w:div w:id="313528702">
          <w:marLeft w:val="0"/>
          <w:marRight w:val="0"/>
          <w:marTop w:val="150"/>
          <w:marBottom w:val="0"/>
          <w:divBdr>
            <w:top w:val="none" w:sz="0" w:space="0" w:color="auto"/>
            <w:left w:val="none" w:sz="0" w:space="0" w:color="auto"/>
            <w:bottom w:val="none" w:sz="0" w:space="0" w:color="auto"/>
            <w:right w:val="none" w:sz="0" w:space="0" w:color="auto"/>
          </w:divBdr>
          <w:divsChild>
            <w:div w:id="1697728216">
              <w:marLeft w:val="1155"/>
              <w:marRight w:val="0"/>
              <w:marTop w:val="0"/>
              <w:marBottom w:val="0"/>
              <w:divBdr>
                <w:top w:val="none" w:sz="0" w:space="0" w:color="auto"/>
                <w:left w:val="none" w:sz="0" w:space="0" w:color="auto"/>
                <w:bottom w:val="none" w:sz="0" w:space="0" w:color="auto"/>
                <w:right w:val="none" w:sz="0" w:space="0" w:color="auto"/>
              </w:divBdr>
            </w:div>
            <w:div w:id="1961761569">
              <w:marLeft w:val="1155"/>
              <w:marRight w:val="0"/>
              <w:marTop w:val="0"/>
              <w:marBottom w:val="0"/>
              <w:divBdr>
                <w:top w:val="none" w:sz="0" w:space="0" w:color="auto"/>
                <w:left w:val="none" w:sz="0" w:space="0" w:color="auto"/>
                <w:bottom w:val="none" w:sz="0" w:space="0" w:color="auto"/>
                <w:right w:val="none" w:sz="0" w:space="0" w:color="auto"/>
              </w:divBdr>
            </w:div>
            <w:div w:id="1166752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697">
      <w:bodyDiv w:val="1"/>
      <w:marLeft w:val="0"/>
      <w:marRight w:val="0"/>
      <w:marTop w:val="0"/>
      <w:marBottom w:val="0"/>
      <w:divBdr>
        <w:top w:val="none" w:sz="0" w:space="0" w:color="auto"/>
        <w:left w:val="none" w:sz="0" w:space="0" w:color="auto"/>
        <w:bottom w:val="none" w:sz="0" w:space="0" w:color="auto"/>
        <w:right w:val="none" w:sz="0" w:space="0" w:color="auto"/>
      </w:divBdr>
      <w:divsChild>
        <w:div w:id="681585847">
          <w:marLeft w:val="0"/>
          <w:marRight w:val="0"/>
          <w:marTop w:val="0"/>
          <w:marBottom w:val="0"/>
          <w:divBdr>
            <w:top w:val="none" w:sz="0" w:space="0" w:color="auto"/>
            <w:left w:val="none" w:sz="0" w:space="0" w:color="auto"/>
            <w:bottom w:val="none" w:sz="0" w:space="0" w:color="auto"/>
            <w:right w:val="none" w:sz="0" w:space="0" w:color="auto"/>
          </w:divBdr>
        </w:div>
        <w:div w:id="1409107483">
          <w:marLeft w:val="0"/>
          <w:marRight w:val="0"/>
          <w:marTop w:val="150"/>
          <w:marBottom w:val="0"/>
          <w:divBdr>
            <w:top w:val="none" w:sz="0" w:space="0" w:color="auto"/>
            <w:left w:val="none" w:sz="0" w:space="0" w:color="auto"/>
            <w:bottom w:val="none" w:sz="0" w:space="0" w:color="auto"/>
            <w:right w:val="none" w:sz="0" w:space="0" w:color="auto"/>
          </w:divBdr>
          <w:divsChild>
            <w:div w:id="1076777733">
              <w:marLeft w:val="1155"/>
              <w:marRight w:val="0"/>
              <w:marTop w:val="0"/>
              <w:marBottom w:val="0"/>
              <w:divBdr>
                <w:top w:val="none" w:sz="0" w:space="0" w:color="auto"/>
                <w:left w:val="none" w:sz="0" w:space="0" w:color="auto"/>
                <w:bottom w:val="none" w:sz="0" w:space="0" w:color="auto"/>
                <w:right w:val="none" w:sz="0" w:space="0" w:color="auto"/>
              </w:divBdr>
            </w:div>
            <w:div w:id="155456890">
              <w:marLeft w:val="1155"/>
              <w:marRight w:val="0"/>
              <w:marTop w:val="0"/>
              <w:marBottom w:val="0"/>
              <w:divBdr>
                <w:top w:val="none" w:sz="0" w:space="0" w:color="auto"/>
                <w:left w:val="none" w:sz="0" w:space="0" w:color="auto"/>
                <w:bottom w:val="none" w:sz="0" w:space="0" w:color="auto"/>
                <w:right w:val="none" w:sz="0" w:space="0" w:color="auto"/>
              </w:divBdr>
            </w:div>
            <w:div w:id="67043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4925741">
      <w:bodyDiv w:val="1"/>
      <w:marLeft w:val="0"/>
      <w:marRight w:val="0"/>
      <w:marTop w:val="0"/>
      <w:marBottom w:val="0"/>
      <w:divBdr>
        <w:top w:val="none" w:sz="0" w:space="0" w:color="auto"/>
        <w:left w:val="none" w:sz="0" w:space="0" w:color="auto"/>
        <w:bottom w:val="none" w:sz="0" w:space="0" w:color="auto"/>
        <w:right w:val="none" w:sz="0" w:space="0" w:color="auto"/>
      </w:divBdr>
    </w:div>
    <w:div w:id="605159961">
      <w:bodyDiv w:val="1"/>
      <w:marLeft w:val="0"/>
      <w:marRight w:val="0"/>
      <w:marTop w:val="0"/>
      <w:marBottom w:val="0"/>
      <w:divBdr>
        <w:top w:val="none" w:sz="0" w:space="0" w:color="auto"/>
        <w:left w:val="none" w:sz="0" w:space="0" w:color="auto"/>
        <w:bottom w:val="none" w:sz="0" w:space="0" w:color="auto"/>
        <w:right w:val="none" w:sz="0" w:space="0" w:color="auto"/>
      </w:divBdr>
    </w:div>
    <w:div w:id="605189339">
      <w:bodyDiv w:val="1"/>
      <w:marLeft w:val="0"/>
      <w:marRight w:val="0"/>
      <w:marTop w:val="0"/>
      <w:marBottom w:val="0"/>
      <w:divBdr>
        <w:top w:val="none" w:sz="0" w:space="0" w:color="auto"/>
        <w:left w:val="none" w:sz="0" w:space="0" w:color="auto"/>
        <w:bottom w:val="none" w:sz="0" w:space="0" w:color="auto"/>
        <w:right w:val="none" w:sz="0" w:space="0" w:color="auto"/>
      </w:divBdr>
      <w:divsChild>
        <w:div w:id="1171486698">
          <w:marLeft w:val="0"/>
          <w:marRight w:val="0"/>
          <w:marTop w:val="0"/>
          <w:marBottom w:val="0"/>
          <w:divBdr>
            <w:top w:val="none" w:sz="0" w:space="0" w:color="auto"/>
            <w:left w:val="none" w:sz="0" w:space="0" w:color="auto"/>
            <w:bottom w:val="none" w:sz="0" w:space="0" w:color="auto"/>
            <w:right w:val="none" w:sz="0" w:space="0" w:color="auto"/>
          </w:divBdr>
        </w:div>
        <w:div w:id="1525243364">
          <w:marLeft w:val="0"/>
          <w:marRight w:val="0"/>
          <w:marTop w:val="150"/>
          <w:marBottom w:val="0"/>
          <w:divBdr>
            <w:top w:val="none" w:sz="0" w:space="0" w:color="auto"/>
            <w:left w:val="none" w:sz="0" w:space="0" w:color="auto"/>
            <w:bottom w:val="none" w:sz="0" w:space="0" w:color="auto"/>
            <w:right w:val="none" w:sz="0" w:space="0" w:color="auto"/>
          </w:divBdr>
          <w:divsChild>
            <w:div w:id="331299476">
              <w:marLeft w:val="1155"/>
              <w:marRight w:val="0"/>
              <w:marTop w:val="0"/>
              <w:marBottom w:val="0"/>
              <w:divBdr>
                <w:top w:val="none" w:sz="0" w:space="0" w:color="auto"/>
                <w:left w:val="none" w:sz="0" w:space="0" w:color="auto"/>
                <w:bottom w:val="none" w:sz="0" w:space="0" w:color="auto"/>
                <w:right w:val="none" w:sz="0" w:space="0" w:color="auto"/>
              </w:divBdr>
            </w:div>
            <w:div w:id="1629046052">
              <w:marLeft w:val="1155"/>
              <w:marRight w:val="0"/>
              <w:marTop w:val="0"/>
              <w:marBottom w:val="0"/>
              <w:divBdr>
                <w:top w:val="none" w:sz="0" w:space="0" w:color="auto"/>
                <w:left w:val="none" w:sz="0" w:space="0" w:color="auto"/>
                <w:bottom w:val="none" w:sz="0" w:space="0" w:color="auto"/>
                <w:right w:val="none" w:sz="0" w:space="0" w:color="auto"/>
              </w:divBdr>
            </w:div>
            <w:div w:id="57289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9080">
      <w:bodyDiv w:val="1"/>
      <w:marLeft w:val="0"/>
      <w:marRight w:val="0"/>
      <w:marTop w:val="0"/>
      <w:marBottom w:val="0"/>
      <w:divBdr>
        <w:top w:val="none" w:sz="0" w:space="0" w:color="auto"/>
        <w:left w:val="none" w:sz="0" w:space="0" w:color="auto"/>
        <w:bottom w:val="none" w:sz="0" w:space="0" w:color="auto"/>
        <w:right w:val="none" w:sz="0" w:space="0" w:color="auto"/>
      </w:divBdr>
      <w:divsChild>
        <w:div w:id="1480031389">
          <w:marLeft w:val="0"/>
          <w:marRight w:val="0"/>
          <w:marTop w:val="0"/>
          <w:marBottom w:val="0"/>
          <w:divBdr>
            <w:top w:val="none" w:sz="0" w:space="0" w:color="auto"/>
            <w:left w:val="none" w:sz="0" w:space="0" w:color="auto"/>
            <w:bottom w:val="none" w:sz="0" w:space="0" w:color="auto"/>
            <w:right w:val="none" w:sz="0" w:space="0" w:color="auto"/>
          </w:divBdr>
        </w:div>
        <w:div w:id="1469545175">
          <w:marLeft w:val="0"/>
          <w:marRight w:val="0"/>
          <w:marTop w:val="150"/>
          <w:marBottom w:val="0"/>
          <w:divBdr>
            <w:top w:val="none" w:sz="0" w:space="0" w:color="auto"/>
            <w:left w:val="none" w:sz="0" w:space="0" w:color="auto"/>
            <w:bottom w:val="none" w:sz="0" w:space="0" w:color="auto"/>
            <w:right w:val="none" w:sz="0" w:space="0" w:color="auto"/>
          </w:divBdr>
          <w:divsChild>
            <w:div w:id="730691283">
              <w:marLeft w:val="1155"/>
              <w:marRight w:val="0"/>
              <w:marTop w:val="0"/>
              <w:marBottom w:val="0"/>
              <w:divBdr>
                <w:top w:val="none" w:sz="0" w:space="0" w:color="auto"/>
                <w:left w:val="none" w:sz="0" w:space="0" w:color="auto"/>
                <w:bottom w:val="none" w:sz="0" w:space="0" w:color="auto"/>
                <w:right w:val="none" w:sz="0" w:space="0" w:color="auto"/>
              </w:divBdr>
            </w:div>
            <w:div w:id="691607891">
              <w:marLeft w:val="1155"/>
              <w:marRight w:val="0"/>
              <w:marTop w:val="0"/>
              <w:marBottom w:val="0"/>
              <w:divBdr>
                <w:top w:val="none" w:sz="0" w:space="0" w:color="auto"/>
                <w:left w:val="none" w:sz="0" w:space="0" w:color="auto"/>
                <w:bottom w:val="none" w:sz="0" w:space="0" w:color="auto"/>
                <w:right w:val="none" w:sz="0" w:space="0" w:color="auto"/>
              </w:divBdr>
            </w:div>
            <w:div w:id="2147056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086410">
      <w:bodyDiv w:val="1"/>
      <w:marLeft w:val="0"/>
      <w:marRight w:val="0"/>
      <w:marTop w:val="0"/>
      <w:marBottom w:val="0"/>
      <w:divBdr>
        <w:top w:val="none" w:sz="0" w:space="0" w:color="auto"/>
        <w:left w:val="none" w:sz="0" w:space="0" w:color="auto"/>
        <w:bottom w:val="none" w:sz="0" w:space="0" w:color="auto"/>
        <w:right w:val="none" w:sz="0" w:space="0" w:color="auto"/>
      </w:divBdr>
      <w:divsChild>
        <w:div w:id="936014392">
          <w:marLeft w:val="0"/>
          <w:marRight w:val="0"/>
          <w:marTop w:val="0"/>
          <w:marBottom w:val="0"/>
          <w:divBdr>
            <w:top w:val="none" w:sz="0" w:space="0" w:color="auto"/>
            <w:left w:val="none" w:sz="0" w:space="0" w:color="auto"/>
            <w:bottom w:val="none" w:sz="0" w:space="0" w:color="auto"/>
            <w:right w:val="none" w:sz="0" w:space="0" w:color="auto"/>
          </w:divBdr>
        </w:div>
        <w:div w:id="1419910340">
          <w:marLeft w:val="0"/>
          <w:marRight w:val="0"/>
          <w:marTop w:val="150"/>
          <w:marBottom w:val="0"/>
          <w:divBdr>
            <w:top w:val="none" w:sz="0" w:space="0" w:color="auto"/>
            <w:left w:val="none" w:sz="0" w:space="0" w:color="auto"/>
            <w:bottom w:val="none" w:sz="0" w:space="0" w:color="auto"/>
            <w:right w:val="none" w:sz="0" w:space="0" w:color="auto"/>
          </w:divBdr>
          <w:divsChild>
            <w:div w:id="11307881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4949">
      <w:bodyDiv w:val="1"/>
      <w:marLeft w:val="0"/>
      <w:marRight w:val="0"/>
      <w:marTop w:val="0"/>
      <w:marBottom w:val="0"/>
      <w:divBdr>
        <w:top w:val="none" w:sz="0" w:space="0" w:color="auto"/>
        <w:left w:val="none" w:sz="0" w:space="0" w:color="auto"/>
        <w:bottom w:val="none" w:sz="0" w:space="0" w:color="auto"/>
        <w:right w:val="none" w:sz="0" w:space="0" w:color="auto"/>
      </w:divBdr>
      <w:divsChild>
        <w:div w:id="1462575623">
          <w:marLeft w:val="0"/>
          <w:marRight w:val="0"/>
          <w:marTop w:val="0"/>
          <w:marBottom w:val="0"/>
          <w:divBdr>
            <w:top w:val="none" w:sz="0" w:space="0" w:color="auto"/>
            <w:left w:val="none" w:sz="0" w:space="0" w:color="auto"/>
            <w:bottom w:val="none" w:sz="0" w:space="0" w:color="auto"/>
            <w:right w:val="none" w:sz="0" w:space="0" w:color="auto"/>
          </w:divBdr>
        </w:div>
        <w:div w:id="1723794336">
          <w:marLeft w:val="0"/>
          <w:marRight w:val="0"/>
          <w:marTop w:val="150"/>
          <w:marBottom w:val="0"/>
          <w:divBdr>
            <w:top w:val="none" w:sz="0" w:space="0" w:color="auto"/>
            <w:left w:val="none" w:sz="0" w:space="0" w:color="auto"/>
            <w:bottom w:val="none" w:sz="0" w:space="0" w:color="auto"/>
            <w:right w:val="none" w:sz="0" w:space="0" w:color="auto"/>
          </w:divBdr>
          <w:divsChild>
            <w:div w:id="1671758722">
              <w:marLeft w:val="1155"/>
              <w:marRight w:val="0"/>
              <w:marTop w:val="0"/>
              <w:marBottom w:val="0"/>
              <w:divBdr>
                <w:top w:val="none" w:sz="0" w:space="0" w:color="auto"/>
                <w:left w:val="none" w:sz="0" w:space="0" w:color="auto"/>
                <w:bottom w:val="none" w:sz="0" w:space="0" w:color="auto"/>
                <w:right w:val="none" w:sz="0" w:space="0" w:color="auto"/>
              </w:divBdr>
            </w:div>
            <w:div w:id="646859595">
              <w:marLeft w:val="1155"/>
              <w:marRight w:val="0"/>
              <w:marTop w:val="0"/>
              <w:marBottom w:val="0"/>
              <w:divBdr>
                <w:top w:val="none" w:sz="0" w:space="0" w:color="auto"/>
                <w:left w:val="none" w:sz="0" w:space="0" w:color="auto"/>
                <w:bottom w:val="none" w:sz="0" w:space="0" w:color="auto"/>
                <w:right w:val="none" w:sz="0" w:space="0" w:color="auto"/>
              </w:divBdr>
            </w:div>
            <w:div w:id="1344165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7931598">
      <w:bodyDiv w:val="1"/>
      <w:marLeft w:val="0"/>
      <w:marRight w:val="0"/>
      <w:marTop w:val="0"/>
      <w:marBottom w:val="0"/>
      <w:divBdr>
        <w:top w:val="none" w:sz="0" w:space="0" w:color="auto"/>
        <w:left w:val="none" w:sz="0" w:space="0" w:color="auto"/>
        <w:bottom w:val="none" w:sz="0" w:space="0" w:color="auto"/>
        <w:right w:val="none" w:sz="0" w:space="0" w:color="auto"/>
      </w:divBdr>
      <w:divsChild>
        <w:div w:id="2006394162">
          <w:marLeft w:val="0"/>
          <w:marRight w:val="0"/>
          <w:marTop w:val="0"/>
          <w:marBottom w:val="0"/>
          <w:divBdr>
            <w:top w:val="none" w:sz="0" w:space="0" w:color="auto"/>
            <w:left w:val="none" w:sz="0" w:space="0" w:color="auto"/>
            <w:bottom w:val="none" w:sz="0" w:space="0" w:color="auto"/>
            <w:right w:val="none" w:sz="0" w:space="0" w:color="auto"/>
          </w:divBdr>
        </w:div>
        <w:div w:id="1631742641">
          <w:marLeft w:val="0"/>
          <w:marRight w:val="0"/>
          <w:marTop w:val="150"/>
          <w:marBottom w:val="0"/>
          <w:divBdr>
            <w:top w:val="none" w:sz="0" w:space="0" w:color="auto"/>
            <w:left w:val="none" w:sz="0" w:space="0" w:color="auto"/>
            <w:bottom w:val="none" w:sz="0" w:space="0" w:color="auto"/>
            <w:right w:val="none" w:sz="0" w:space="0" w:color="auto"/>
          </w:divBdr>
          <w:divsChild>
            <w:div w:id="705787810">
              <w:marLeft w:val="1155"/>
              <w:marRight w:val="0"/>
              <w:marTop w:val="0"/>
              <w:marBottom w:val="0"/>
              <w:divBdr>
                <w:top w:val="none" w:sz="0" w:space="0" w:color="auto"/>
                <w:left w:val="none" w:sz="0" w:space="0" w:color="auto"/>
                <w:bottom w:val="none" w:sz="0" w:space="0" w:color="auto"/>
                <w:right w:val="none" w:sz="0" w:space="0" w:color="auto"/>
              </w:divBdr>
            </w:div>
            <w:div w:id="984548710">
              <w:marLeft w:val="1155"/>
              <w:marRight w:val="0"/>
              <w:marTop w:val="0"/>
              <w:marBottom w:val="0"/>
              <w:divBdr>
                <w:top w:val="none" w:sz="0" w:space="0" w:color="auto"/>
                <w:left w:val="none" w:sz="0" w:space="0" w:color="auto"/>
                <w:bottom w:val="none" w:sz="0" w:space="0" w:color="auto"/>
                <w:right w:val="none" w:sz="0" w:space="0" w:color="auto"/>
              </w:divBdr>
            </w:div>
            <w:div w:id="80446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8050352">
      <w:bodyDiv w:val="1"/>
      <w:marLeft w:val="0"/>
      <w:marRight w:val="0"/>
      <w:marTop w:val="0"/>
      <w:marBottom w:val="0"/>
      <w:divBdr>
        <w:top w:val="none" w:sz="0" w:space="0" w:color="auto"/>
        <w:left w:val="none" w:sz="0" w:space="0" w:color="auto"/>
        <w:bottom w:val="none" w:sz="0" w:space="0" w:color="auto"/>
        <w:right w:val="none" w:sz="0" w:space="0" w:color="auto"/>
      </w:divBdr>
      <w:divsChild>
        <w:div w:id="409889097">
          <w:marLeft w:val="0"/>
          <w:marRight w:val="0"/>
          <w:marTop w:val="0"/>
          <w:marBottom w:val="0"/>
          <w:divBdr>
            <w:top w:val="none" w:sz="0" w:space="0" w:color="auto"/>
            <w:left w:val="none" w:sz="0" w:space="0" w:color="auto"/>
            <w:bottom w:val="none" w:sz="0" w:space="0" w:color="auto"/>
            <w:right w:val="none" w:sz="0" w:space="0" w:color="auto"/>
          </w:divBdr>
        </w:div>
        <w:div w:id="1292203004">
          <w:marLeft w:val="0"/>
          <w:marRight w:val="0"/>
          <w:marTop w:val="150"/>
          <w:marBottom w:val="0"/>
          <w:divBdr>
            <w:top w:val="none" w:sz="0" w:space="0" w:color="auto"/>
            <w:left w:val="none" w:sz="0" w:space="0" w:color="auto"/>
            <w:bottom w:val="none" w:sz="0" w:space="0" w:color="auto"/>
            <w:right w:val="none" w:sz="0" w:space="0" w:color="auto"/>
          </w:divBdr>
          <w:divsChild>
            <w:div w:id="598677404">
              <w:marLeft w:val="1155"/>
              <w:marRight w:val="0"/>
              <w:marTop w:val="0"/>
              <w:marBottom w:val="0"/>
              <w:divBdr>
                <w:top w:val="none" w:sz="0" w:space="0" w:color="auto"/>
                <w:left w:val="none" w:sz="0" w:space="0" w:color="auto"/>
                <w:bottom w:val="none" w:sz="0" w:space="0" w:color="auto"/>
                <w:right w:val="none" w:sz="0" w:space="0" w:color="auto"/>
              </w:divBdr>
            </w:div>
            <w:div w:id="1152330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590570">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789268">
      <w:bodyDiv w:val="1"/>
      <w:marLeft w:val="0"/>
      <w:marRight w:val="0"/>
      <w:marTop w:val="0"/>
      <w:marBottom w:val="0"/>
      <w:divBdr>
        <w:top w:val="none" w:sz="0" w:space="0" w:color="auto"/>
        <w:left w:val="none" w:sz="0" w:space="0" w:color="auto"/>
        <w:bottom w:val="none" w:sz="0" w:space="0" w:color="auto"/>
        <w:right w:val="none" w:sz="0" w:space="0" w:color="auto"/>
      </w:divBdr>
      <w:divsChild>
        <w:div w:id="507599119">
          <w:marLeft w:val="0"/>
          <w:marRight w:val="0"/>
          <w:marTop w:val="0"/>
          <w:marBottom w:val="0"/>
          <w:divBdr>
            <w:top w:val="none" w:sz="0" w:space="0" w:color="auto"/>
            <w:left w:val="none" w:sz="0" w:space="0" w:color="auto"/>
            <w:bottom w:val="none" w:sz="0" w:space="0" w:color="auto"/>
            <w:right w:val="none" w:sz="0" w:space="0" w:color="auto"/>
          </w:divBdr>
        </w:div>
        <w:div w:id="942803002">
          <w:marLeft w:val="0"/>
          <w:marRight w:val="0"/>
          <w:marTop w:val="150"/>
          <w:marBottom w:val="0"/>
          <w:divBdr>
            <w:top w:val="none" w:sz="0" w:space="0" w:color="auto"/>
            <w:left w:val="none" w:sz="0" w:space="0" w:color="auto"/>
            <w:bottom w:val="none" w:sz="0" w:space="0" w:color="auto"/>
            <w:right w:val="none" w:sz="0" w:space="0" w:color="auto"/>
          </w:divBdr>
          <w:divsChild>
            <w:div w:id="1249457830">
              <w:marLeft w:val="1155"/>
              <w:marRight w:val="0"/>
              <w:marTop w:val="0"/>
              <w:marBottom w:val="0"/>
              <w:divBdr>
                <w:top w:val="none" w:sz="0" w:space="0" w:color="auto"/>
                <w:left w:val="none" w:sz="0" w:space="0" w:color="auto"/>
                <w:bottom w:val="none" w:sz="0" w:space="0" w:color="auto"/>
                <w:right w:val="none" w:sz="0" w:space="0" w:color="auto"/>
              </w:divBdr>
            </w:div>
            <w:div w:id="332953846">
              <w:marLeft w:val="1155"/>
              <w:marRight w:val="0"/>
              <w:marTop w:val="0"/>
              <w:marBottom w:val="0"/>
              <w:divBdr>
                <w:top w:val="none" w:sz="0" w:space="0" w:color="auto"/>
                <w:left w:val="none" w:sz="0" w:space="0" w:color="auto"/>
                <w:bottom w:val="none" w:sz="0" w:space="0" w:color="auto"/>
                <w:right w:val="none" w:sz="0" w:space="0" w:color="auto"/>
              </w:divBdr>
            </w:div>
            <w:div w:id="286813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3948141">
      <w:bodyDiv w:val="1"/>
      <w:marLeft w:val="0"/>
      <w:marRight w:val="0"/>
      <w:marTop w:val="0"/>
      <w:marBottom w:val="0"/>
      <w:divBdr>
        <w:top w:val="none" w:sz="0" w:space="0" w:color="auto"/>
        <w:left w:val="none" w:sz="0" w:space="0" w:color="auto"/>
        <w:bottom w:val="none" w:sz="0" w:space="0" w:color="auto"/>
        <w:right w:val="none" w:sz="0" w:space="0" w:color="auto"/>
      </w:divBdr>
      <w:divsChild>
        <w:div w:id="796609642">
          <w:marLeft w:val="0"/>
          <w:marRight w:val="0"/>
          <w:marTop w:val="0"/>
          <w:marBottom w:val="0"/>
          <w:divBdr>
            <w:top w:val="none" w:sz="0" w:space="0" w:color="auto"/>
            <w:left w:val="none" w:sz="0" w:space="0" w:color="auto"/>
            <w:bottom w:val="none" w:sz="0" w:space="0" w:color="auto"/>
            <w:right w:val="none" w:sz="0" w:space="0" w:color="auto"/>
          </w:divBdr>
        </w:div>
        <w:div w:id="1076853549">
          <w:marLeft w:val="0"/>
          <w:marRight w:val="0"/>
          <w:marTop w:val="150"/>
          <w:marBottom w:val="0"/>
          <w:divBdr>
            <w:top w:val="none" w:sz="0" w:space="0" w:color="auto"/>
            <w:left w:val="none" w:sz="0" w:space="0" w:color="auto"/>
            <w:bottom w:val="none" w:sz="0" w:space="0" w:color="auto"/>
            <w:right w:val="none" w:sz="0" w:space="0" w:color="auto"/>
          </w:divBdr>
          <w:divsChild>
            <w:div w:id="254098541">
              <w:marLeft w:val="1155"/>
              <w:marRight w:val="0"/>
              <w:marTop w:val="0"/>
              <w:marBottom w:val="0"/>
              <w:divBdr>
                <w:top w:val="none" w:sz="0" w:space="0" w:color="auto"/>
                <w:left w:val="none" w:sz="0" w:space="0" w:color="auto"/>
                <w:bottom w:val="none" w:sz="0" w:space="0" w:color="auto"/>
                <w:right w:val="none" w:sz="0" w:space="0" w:color="auto"/>
              </w:divBdr>
            </w:div>
            <w:div w:id="968436860">
              <w:marLeft w:val="1155"/>
              <w:marRight w:val="0"/>
              <w:marTop w:val="0"/>
              <w:marBottom w:val="0"/>
              <w:divBdr>
                <w:top w:val="none" w:sz="0" w:space="0" w:color="auto"/>
                <w:left w:val="none" w:sz="0" w:space="0" w:color="auto"/>
                <w:bottom w:val="none" w:sz="0" w:space="0" w:color="auto"/>
                <w:right w:val="none" w:sz="0" w:space="0" w:color="auto"/>
              </w:divBdr>
            </w:div>
            <w:div w:id="8514542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23508">
      <w:bodyDiv w:val="1"/>
      <w:marLeft w:val="0"/>
      <w:marRight w:val="0"/>
      <w:marTop w:val="0"/>
      <w:marBottom w:val="0"/>
      <w:divBdr>
        <w:top w:val="none" w:sz="0" w:space="0" w:color="auto"/>
        <w:left w:val="none" w:sz="0" w:space="0" w:color="auto"/>
        <w:bottom w:val="none" w:sz="0" w:space="0" w:color="auto"/>
        <w:right w:val="none" w:sz="0" w:space="0" w:color="auto"/>
      </w:divBdr>
      <w:divsChild>
        <w:div w:id="2112317708">
          <w:marLeft w:val="0"/>
          <w:marRight w:val="0"/>
          <w:marTop w:val="0"/>
          <w:marBottom w:val="0"/>
          <w:divBdr>
            <w:top w:val="none" w:sz="0" w:space="0" w:color="auto"/>
            <w:left w:val="none" w:sz="0" w:space="0" w:color="auto"/>
            <w:bottom w:val="none" w:sz="0" w:space="0" w:color="auto"/>
            <w:right w:val="none" w:sz="0" w:space="0" w:color="auto"/>
          </w:divBdr>
        </w:div>
        <w:div w:id="954482563">
          <w:marLeft w:val="0"/>
          <w:marRight w:val="0"/>
          <w:marTop w:val="150"/>
          <w:marBottom w:val="0"/>
          <w:divBdr>
            <w:top w:val="none" w:sz="0" w:space="0" w:color="auto"/>
            <w:left w:val="none" w:sz="0" w:space="0" w:color="auto"/>
            <w:bottom w:val="none" w:sz="0" w:space="0" w:color="auto"/>
            <w:right w:val="none" w:sz="0" w:space="0" w:color="auto"/>
          </w:divBdr>
          <w:divsChild>
            <w:div w:id="1482190570">
              <w:marLeft w:val="1155"/>
              <w:marRight w:val="0"/>
              <w:marTop w:val="0"/>
              <w:marBottom w:val="0"/>
              <w:divBdr>
                <w:top w:val="none" w:sz="0" w:space="0" w:color="auto"/>
                <w:left w:val="none" w:sz="0" w:space="0" w:color="auto"/>
                <w:bottom w:val="none" w:sz="0" w:space="0" w:color="auto"/>
                <w:right w:val="none" w:sz="0" w:space="0" w:color="auto"/>
              </w:divBdr>
            </w:div>
            <w:div w:id="859926812">
              <w:marLeft w:val="1155"/>
              <w:marRight w:val="0"/>
              <w:marTop w:val="0"/>
              <w:marBottom w:val="0"/>
              <w:divBdr>
                <w:top w:val="none" w:sz="0" w:space="0" w:color="auto"/>
                <w:left w:val="none" w:sz="0" w:space="0" w:color="auto"/>
                <w:bottom w:val="none" w:sz="0" w:space="0" w:color="auto"/>
                <w:right w:val="none" w:sz="0" w:space="0" w:color="auto"/>
              </w:divBdr>
            </w:div>
            <w:div w:id="19942888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257087">
      <w:bodyDiv w:val="1"/>
      <w:marLeft w:val="0"/>
      <w:marRight w:val="0"/>
      <w:marTop w:val="0"/>
      <w:marBottom w:val="0"/>
      <w:divBdr>
        <w:top w:val="none" w:sz="0" w:space="0" w:color="auto"/>
        <w:left w:val="none" w:sz="0" w:space="0" w:color="auto"/>
        <w:bottom w:val="none" w:sz="0" w:space="0" w:color="auto"/>
        <w:right w:val="none" w:sz="0" w:space="0" w:color="auto"/>
      </w:divBdr>
      <w:divsChild>
        <w:div w:id="228078821">
          <w:marLeft w:val="0"/>
          <w:marRight w:val="0"/>
          <w:marTop w:val="0"/>
          <w:marBottom w:val="0"/>
          <w:divBdr>
            <w:top w:val="none" w:sz="0" w:space="0" w:color="auto"/>
            <w:left w:val="none" w:sz="0" w:space="0" w:color="auto"/>
            <w:bottom w:val="none" w:sz="0" w:space="0" w:color="auto"/>
            <w:right w:val="none" w:sz="0" w:space="0" w:color="auto"/>
          </w:divBdr>
        </w:div>
        <w:div w:id="502861909">
          <w:marLeft w:val="0"/>
          <w:marRight w:val="0"/>
          <w:marTop w:val="150"/>
          <w:marBottom w:val="0"/>
          <w:divBdr>
            <w:top w:val="none" w:sz="0" w:space="0" w:color="auto"/>
            <w:left w:val="none" w:sz="0" w:space="0" w:color="auto"/>
            <w:bottom w:val="none" w:sz="0" w:space="0" w:color="auto"/>
            <w:right w:val="none" w:sz="0" w:space="0" w:color="auto"/>
          </w:divBdr>
          <w:divsChild>
            <w:div w:id="606160126">
              <w:marLeft w:val="1155"/>
              <w:marRight w:val="0"/>
              <w:marTop w:val="0"/>
              <w:marBottom w:val="0"/>
              <w:divBdr>
                <w:top w:val="none" w:sz="0" w:space="0" w:color="auto"/>
                <w:left w:val="none" w:sz="0" w:space="0" w:color="auto"/>
                <w:bottom w:val="none" w:sz="0" w:space="0" w:color="auto"/>
                <w:right w:val="none" w:sz="0" w:space="0" w:color="auto"/>
              </w:divBdr>
            </w:div>
            <w:div w:id="1364866772">
              <w:marLeft w:val="1155"/>
              <w:marRight w:val="0"/>
              <w:marTop w:val="0"/>
              <w:marBottom w:val="0"/>
              <w:divBdr>
                <w:top w:val="none" w:sz="0" w:space="0" w:color="auto"/>
                <w:left w:val="none" w:sz="0" w:space="0" w:color="auto"/>
                <w:bottom w:val="none" w:sz="0" w:space="0" w:color="auto"/>
                <w:right w:val="none" w:sz="0" w:space="0" w:color="auto"/>
              </w:divBdr>
            </w:div>
            <w:div w:id="17899319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08336">
      <w:bodyDiv w:val="1"/>
      <w:marLeft w:val="0"/>
      <w:marRight w:val="0"/>
      <w:marTop w:val="0"/>
      <w:marBottom w:val="0"/>
      <w:divBdr>
        <w:top w:val="none" w:sz="0" w:space="0" w:color="auto"/>
        <w:left w:val="none" w:sz="0" w:space="0" w:color="auto"/>
        <w:bottom w:val="none" w:sz="0" w:space="0" w:color="auto"/>
        <w:right w:val="none" w:sz="0" w:space="0" w:color="auto"/>
      </w:divBdr>
      <w:divsChild>
        <w:div w:id="2065331107">
          <w:marLeft w:val="0"/>
          <w:marRight w:val="0"/>
          <w:marTop w:val="0"/>
          <w:marBottom w:val="0"/>
          <w:divBdr>
            <w:top w:val="none" w:sz="0" w:space="0" w:color="auto"/>
            <w:left w:val="none" w:sz="0" w:space="0" w:color="auto"/>
            <w:bottom w:val="none" w:sz="0" w:space="0" w:color="auto"/>
            <w:right w:val="none" w:sz="0" w:space="0" w:color="auto"/>
          </w:divBdr>
        </w:div>
        <w:div w:id="1712143502">
          <w:marLeft w:val="0"/>
          <w:marRight w:val="0"/>
          <w:marTop w:val="150"/>
          <w:marBottom w:val="0"/>
          <w:divBdr>
            <w:top w:val="none" w:sz="0" w:space="0" w:color="auto"/>
            <w:left w:val="none" w:sz="0" w:space="0" w:color="auto"/>
            <w:bottom w:val="none" w:sz="0" w:space="0" w:color="auto"/>
            <w:right w:val="none" w:sz="0" w:space="0" w:color="auto"/>
          </w:divBdr>
          <w:divsChild>
            <w:div w:id="1951818697">
              <w:marLeft w:val="1155"/>
              <w:marRight w:val="0"/>
              <w:marTop w:val="0"/>
              <w:marBottom w:val="0"/>
              <w:divBdr>
                <w:top w:val="none" w:sz="0" w:space="0" w:color="auto"/>
                <w:left w:val="none" w:sz="0" w:space="0" w:color="auto"/>
                <w:bottom w:val="none" w:sz="0" w:space="0" w:color="auto"/>
                <w:right w:val="none" w:sz="0" w:space="0" w:color="auto"/>
              </w:divBdr>
            </w:div>
            <w:div w:id="768082512">
              <w:marLeft w:val="1155"/>
              <w:marRight w:val="0"/>
              <w:marTop w:val="0"/>
              <w:marBottom w:val="0"/>
              <w:divBdr>
                <w:top w:val="none" w:sz="0" w:space="0" w:color="auto"/>
                <w:left w:val="none" w:sz="0" w:space="0" w:color="auto"/>
                <w:bottom w:val="none" w:sz="0" w:space="0" w:color="auto"/>
                <w:right w:val="none" w:sz="0" w:space="0" w:color="auto"/>
              </w:divBdr>
            </w:div>
            <w:div w:id="13318306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39435">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576540">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3999452">
      <w:bodyDiv w:val="1"/>
      <w:marLeft w:val="0"/>
      <w:marRight w:val="0"/>
      <w:marTop w:val="0"/>
      <w:marBottom w:val="0"/>
      <w:divBdr>
        <w:top w:val="none" w:sz="0" w:space="0" w:color="auto"/>
        <w:left w:val="none" w:sz="0" w:space="0" w:color="auto"/>
        <w:bottom w:val="none" w:sz="0" w:space="0" w:color="auto"/>
        <w:right w:val="none" w:sz="0" w:space="0" w:color="auto"/>
      </w:divBdr>
      <w:divsChild>
        <w:div w:id="2131362671">
          <w:marLeft w:val="0"/>
          <w:marRight w:val="0"/>
          <w:marTop w:val="0"/>
          <w:marBottom w:val="0"/>
          <w:divBdr>
            <w:top w:val="none" w:sz="0" w:space="0" w:color="auto"/>
            <w:left w:val="none" w:sz="0" w:space="0" w:color="auto"/>
            <w:bottom w:val="none" w:sz="0" w:space="0" w:color="auto"/>
            <w:right w:val="none" w:sz="0" w:space="0" w:color="auto"/>
          </w:divBdr>
        </w:div>
        <w:div w:id="1909457170">
          <w:marLeft w:val="0"/>
          <w:marRight w:val="0"/>
          <w:marTop w:val="150"/>
          <w:marBottom w:val="0"/>
          <w:divBdr>
            <w:top w:val="none" w:sz="0" w:space="0" w:color="auto"/>
            <w:left w:val="none" w:sz="0" w:space="0" w:color="auto"/>
            <w:bottom w:val="none" w:sz="0" w:space="0" w:color="auto"/>
            <w:right w:val="none" w:sz="0" w:space="0" w:color="auto"/>
          </w:divBdr>
          <w:divsChild>
            <w:div w:id="764497257">
              <w:marLeft w:val="1155"/>
              <w:marRight w:val="0"/>
              <w:marTop w:val="0"/>
              <w:marBottom w:val="0"/>
              <w:divBdr>
                <w:top w:val="none" w:sz="0" w:space="0" w:color="auto"/>
                <w:left w:val="none" w:sz="0" w:space="0" w:color="auto"/>
                <w:bottom w:val="none" w:sz="0" w:space="0" w:color="auto"/>
                <w:right w:val="none" w:sz="0" w:space="0" w:color="auto"/>
              </w:divBdr>
            </w:div>
            <w:div w:id="1145317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238016">
      <w:bodyDiv w:val="1"/>
      <w:marLeft w:val="0"/>
      <w:marRight w:val="0"/>
      <w:marTop w:val="0"/>
      <w:marBottom w:val="0"/>
      <w:divBdr>
        <w:top w:val="none" w:sz="0" w:space="0" w:color="auto"/>
        <w:left w:val="none" w:sz="0" w:space="0" w:color="auto"/>
        <w:bottom w:val="none" w:sz="0" w:space="0" w:color="auto"/>
        <w:right w:val="none" w:sz="0" w:space="0" w:color="auto"/>
      </w:divBdr>
      <w:divsChild>
        <w:div w:id="2145610678">
          <w:marLeft w:val="0"/>
          <w:marRight w:val="0"/>
          <w:marTop w:val="0"/>
          <w:marBottom w:val="0"/>
          <w:divBdr>
            <w:top w:val="none" w:sz="0" w:space="0" w:color="auto"/>
            <w:left w:val="none" w:sz="0" w:space="0" w:color="auto"/>
            <w:bottom w:val="none" w:sz="0" w:space="0" w:color="auto"/>
            <w:right w:val="none" w:sz="0" w:space="0" w:color="auto"/>
          </w:divBdr>
        </w:div>
        <w:div w:id="275525172">
          <w:marLeft w:val="0"/>
          <w:marRight w:val="0"/>
          <w:marTop w:val="150"/>
          <w:marBottom w:val="0"/>
          <w:divBdr>
            <w:top w:val="none" w:sz="0" w:space="0" w:color="auto"/>
            <w:left w:val="none" w:sz="0" w:space="0" w:color="auto"/>
            <w:bottom w:val="none" w:sz="0" w:space="0" w:color="auto"/>
            <w:right w:val="none" w:sz="0" w:space="0" w:color="auto"/>
          </w:divBdr>
          <w:divsChild>
            <w:div w:id="1417702776">
              <w:marLeft w:val="1155"/>
              <w:marRight w:val="0"/>
              <w:marTop w:val="0"/>
              <w:marBottom w:val="0"/>
              <w:divBdr>
                <w:top w:val="none" w:sz="0" w:space="0" w:color="auto"/>
                <w:left w:val="none" w:sz="0" w:space="0" w:color="auto"/>
                <w:bottom w:val="none" w:sz="0" w:space="0" w:color="auto"/>
                <w:right w:val="none" w:sz="0" w:space="0" w:color="auto"/>
              </w:divBdr>
            </w:div>
            <w:div w:id="1288581242">
              <w:marLeft w:val="1155"/>
              <w:marRight w:val="0"/>
              <w:marTop w:val="0"/>
              <w:marBottom w:val="0"/>
              <w:divBdr>
                <w:top w:val="none" w:sz="0" w:space="0" w:color="auto"/>
                <w:left w:val="none" w:sz="0" w:space="0" w:color="auto"/>
                <w:bottom w:val="none" w:sz="0" w:space="0" w:color="auto"/>
                <w:right w:val="none" w:sz="0" w:space="0" w:color="auto"/>
              </w:divBdr>
            </w:div>
            <w:div w:id="13904170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055">
      <w:bodyDiv w:val="1"/>
      <w:marLeft w:val="0"/>
      <w:marRight w:val="0"/>
      <w:marTop w:val="0"/>
      <w:marBottom w:val="0"/>
      <w:divBdr>
        <w:top w:val="none" w:sz="0" w:space="0" w:color="auto"/>
        <w:left w:val="none" w:sz="0" w:space="0" w:color="auto"/>
        <w:bottom w:val="none" w:sz="0" w:space="0" w:color="auto"/>
        <w:right w:val="none" w:sz="0" w:space="0" w:color="auto"/>
      </w:divBdr>
      <w:divsChild>
        <w:div w:id="1147546922">
          <w:marLeft w:val="0"/>
          <w:marRight w:val="0"/>
          <w:marTop w:val="0"/>
          <w:marBottom w:val="0"/>
          <w:divBdr>
            <w:top w:val="none" w:sz="0" w:space="0" w:color="auto"/>
            <w:left w:val="none" w:sz="0" w:space="0" w:color="auto"/>
            <w:bottom w:val="none" w:sz="0" w:space="0" w:color="auto"/>
            <w:right w:val="none" w:sz="0" w:space="0" w:color="auto"/>
          </w:divBdr>
        </w:div>
        <w:div w:id="921841058">
          <w:marLeft w:val="0"/>
          <w:marRight w:val="0"/>
          <w:marTop w:val="150"/>
          <w:marBottom w:val="0"/>
          <w:divBdr>
            <w:top w:val="none" w:sz="0" w:space="0" w:color="auto"/>
            <w:left w:val="none" w:sz="0" w:space="0" w:color="auto"/>
            <w:bottom w:val="none" w:sz="0" w:space="0" w:color="auto"/>
            <w:right w:val="none" w:sz="0" w:space="0" w:color="auto"/>
          </w:divBdr>
          <w:divsChild>
            <w:div w:id="1818103571">
              <w:marLeft w:val="1155"/>
              <w:marRight w:val="0"/>
              <w:marTop w:val="0"/>
              <w:marBottom w:val="0"/>
              <w:divBdr>
                <w:top w:val="none" w:sz="0" w:space="0" w:color="auto"/>
                <w:left w:val="none" w:sz="0" w:space="0" w:color="auto"/>
                <w:bottom w:val="none" w:sz="0" w:space="0" w:color="auto"/>
                <w:right w:val="none" w:sz="0" w:space="0" w:color="auto"/>
              </w:divBdr>
            </w:div>
            <w:div w:id="13942345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520">
      <w:bodyDiv w:val="1"/>
      <w:marLeft w:val="0"/>
      <w:marRight w:val="0"/>
      <w:marTop w:val="0"/>
      <w:marBottom w:val="0"/>
      <w:divBdr>
        <w:top w:val="none" w:sz="0" w:space="0" w:color="auto"/>
        <w:left w:val="none" w:sz="0" w:space="0" w:color="auto"/>
        <w:bottom w:val="none" w:sz="0" w:space="0" w:color="auto"/>
        <w:right w:val="none" w:sz="0" w:space="0" w:color="auto"/>
      </w:divBdr>
      <w:divsChild>
        <w:div w:id="48459418">
          <w:marLeft w:val="0"/>
          <w:marRight w:val="0"/>
          <w:marTop w:val="0"/>
          <w:marBottom w:val="0"/>
          <w:divBdr>
            <w:top w:val="none" w:sz="0" w:space="0" w:color="auto"/>
            <w:left w:val="none" w:sz="0" w:space="0" w:color="auto"/>
            <w:bottom w:val="none" w:sz="0" w:space="0" w:color="auto"/>
            <w:right w:val="none" w:sz="0" w:space="0" w:color="auto"/>
          </w:divBdr>
        </w:div>
        <w:div w:id="410546048">
          <w:marLeft w:val="0"/>
          <w:marRight w:val="0"/>
          <w:marTop w:val="150"/>
          <w:marBottom w:val="0"/>
          <w:divBdr>
            <w:top w:val="none" w:sz="0" w:space="0" w:color="auto"/>
            <w:left w:val="none" w:sz="0" w:space="0" w:color="auto"/>
            <w:bottom w:val="none" w:sz="0" w:space="0" w:color="auto"/>
            <w:right w:val="none" w:sz="0" w:space="0" w:color="auto"/>
          </w:divBdr>
          <w:divsChild>
            <w:div w:id="2111274160">
              <w:marLeft w:val="1155"/>
              <w:marRight w:val="0"/>
              <w:marTop w:val="0"/>
              <w:marBottom w:val="0"/>
              <w:divBdr>
                <w:top w:val="none" w:sz="0" w:space="0" w:color="auto"/>
                <w:left w:val="none" w:sz="0" w:space="0" w:color="auto"/>
                <w:bottom w:val="none" w:sz="0" w:space="0" w:color="auto"/>
                <w:right w:val="none" w:sz="0" w:space="0" w:color="auto"/>
              </w:divBdr>
            </w:div>
            <w:div w:id="277176995">
              <w:marLeft w:val="1155"/>
              <w:marRight w:val="0"/>
              <w:marTop w:val="0"/>
              <w:marBottom w:val="0"/>
              <w:divBdr>
                <w:top w:val="none" w:sz="0" w:space="0" w:color="auto"/>
                <w:left w:val="none" w:sz="0" w:space="0" w:color="auto"/>
                <w:bottom w:val="none" w:sz="0" w:space="0" w:color="auto"/>
                <w:right w:val="none" w:sz="0" w:space="0" w:color="auto"/>
              </w:divBdr>
            </w:div>
            <w:div w:id="10687687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0702">
      <w:bodyDiv w:val="1"/>
      <w:marLeft w:val="0"/>
      <w:marRight w:val="0"/>
      <w:marTop w:val="0"/>
      <w:marBottom w:val="0"/>
      <w:divBdr>
        <w:top w:val="none" w:sz="0" w:space="0" w:color="auto"/>
        <w:left w:val="none" w:sz="0" w:space="0" w:color="auto"/>
        <w:bottom w:val="none" w:sz="0" w:space="0" w:color="auto"/>
        <w:right w:val="none" w:sz="0" w:space="0" w:color="auto"/>
      </w:divBdr>
      <w:divsChild>
        <w:div w:id="1081298254">
          <w:marLeft w:val="0"/>
          <w:marRight w:val="0"/>
          <w:marTop w:val="0"/>
          <w:marBottom w:val="0"/>
          <w:divBdr>
            <w:top w:val="none" w:sz="0" w:space="0" w:color="auto"/>
            <w:left w:val="none" w:sz="0" w:space="0" w:color="auto"/>
            <w:bottom w:val="none" w:sz="0" w:space="0" w:color="auto"/>
            <w:right w:val="none" w:sz="0" w:space="0" w:color="auto"/>
          </w:divBdr>
        </w:div>
        <w:div w:id="1008752110">
          <w:marLeft w:val="0"/>
          <w:marRight w:val="0"/>
          <w:marTop w:val="150"/>
          <w:marBottom w:val="0"/>
          <w:divBdr>
            <w:top w:val="none" w:sz="0" w:space="0" w:color="auto"/>
            <w:left w:val="none" w:sz="0" w:space="0" w:color="auto"/>
            <w:bottom w:val="none" w:sz="0" w:space="0" w:color="auto"/>
            <w:right w:val="none" w:sz="0" w:space="0" w:color="auto"/>
          </w:divBdr>
          <w:divsChild>
            <w:div w:id="1831169108">
              <w:marLeft w:val="1155"/>
              <w:marRight w:val="0"/>
              <w:marTop w:val="0"/>
              <w:marBottom w:val="0"/>
              <w:divBdr>
                <w:top w:val="none" w:sz="0" w:space="0" w:color="auto"/>
                <w:left w:val="none" w:sz="0" w:space="0" w:color="auto"/>
                <w:bottom w:val="none" w:sz="0" w:space="0" w:color="auto"/>
                <w:right w:val="none" w:sz="0" w:space="0" w:color="auto"/>
              </w:divBdr>
            </w:div>
            <w:div w:id="1838689207">
              <w:marLeft w:val="1155"/>
              <w:marRight w:val="0"/>
              <w:marTop w:val="0"/>
              <w:marBottom w:val="0"/>
              <w:divBdr>
                <w:top w:val="none" w:sz="0" w:space="0" w:color="auto"/>
                <w:left w:val="none" w:sz="0" w:space="0" w:color="auto"/>
                <w:bottom w:val="none" w:sz="0" w:space="0" w:color="auto"/>
                <w:right w:val="none" w:sz="0" w:space="0" w:color="auto"/>
              </w:divBdr>
            </w:div>
            <w:div w:id="5509258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39420">
      <w:bodyDiv w:val="1"/>
      <w:marLeft w:val="0"/>
      <w:marRight w:val="0"/>
      <w:marTop w:val="0"/>
      <w:marBottom w:val="0"/>
      <w:divBdr>
        <w:top w:val="none" w:sz="0" w:space="0" w:color="auto"/>
        <w:left w:val="none" w:sz="0" w:space="0" w:color="auto"/>
        <w:bottom w:val="none" w:sz="0" w:space="0" w:color="auto"/>
        <w:right w:val="none" w:sz="0" w:space="0" w:color="auto"/>
      </w:divBdr>
      <w:divsChild>
        <w:div w:id="1516849618">
          <w:marLeft w:val="0"/>
          <w:marRight w:val="0"/>
          <w:marTop w:val="0"/>
          <w:marBottom w:val="0"/>
          <w:divBdr>
            <w:top w:val="none" w:sz="0" w:space="0" w:color="auto"/>
            <w:left w:val="none" w:sz="0" w:space="0" w:color="auto"/>
            <w:bottom w:val="none" w:sz="0" w:space="0" w:color="auto"/>
            <w:right w:val="none" w:sz="0" w:space="0" w:color="auto"/>
          </w:divBdr>
        </w:div>
        <w:div w:id="1247109501">
          <w:marLeft w:val="0"/>
          <w:marRight w:val="0"/>
          <w:marTop w:val="150"/>
          <w:marBottom w:val="0"/>
          <w:divBdr>
            <w:top w:val="none" w:sz="0" w:space="0" w:color="auto"/>
            <w:left w:val="none" w:sz="0" w:space="0" w:color="auto"/>
            <w:bottom w:val="none" w:sz="0" w:space="0" w:color="auto"/>
            <w:right w:val="none" w:sz="0" w:space="0" w:color="auto"/>
          </w:divBdr>
          <w:divsChild>
            <w:div w:id="165901018">
              <w:marLeft w:val="1155"/>
              <w:marRight w:val="0"/>
              <w:marTop w:val="0"/>
              <w:marBottom w:val="0"/>
              <w:divBdr>
                <w:top w:val="none" w:sz="0" w:space="0" w:color="auto"/>
                <w:left w:val="none" w:sz="0" w:space="0" w:color="auto"/>
                <w:bottom w:val="none" w:sz="0" w:space="0" w:color="auto"/>
                <w:right w:val="none" w:sz="0" w:space="0" w:color="auto"/>
              </w:divBdr>
            </w:div>
            <w:div w:id="948665042">
              <w:marLeft w:val="1155"/>
              <w:marRight w:val="0"/>
              <w:marTop w:val="0"/>
              <w:marBottom w:val="0"/>
              <w:divBdr>
                <w:top w:val="none" w:sz="0" w:space="0" w:color="auto"/>
                <w:left w:val="none" w:sz="0" w:space="0" w:color="auto"/>
                <w:bottom w:val="none" w:sz="0" w:space="0" w:color="auto"/>
                <w:right w:val="none" w:sz="0" w:space="0" w:color="auto"/>
              </w:divBdr>
            </w:div>
            <w:div w:id="19688533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665508">
      <w:bodyDiv w:val="1"/>
      <w:marLeft w:val="0"/>
      <w:marRight w:val="0"/>
      <w:marTop w:val="0"/>
      <w:marBottom w:val="0"/>
      <w:divBdr>
        <w:top w:val="none" w:sz="0" w:space="0" w:color="auto"/>
        <w:left w:val="none" w:sz="0" w:space="0" w:color="auto"/>
        <w:bottom w:val="none" w:sz="0" w:space="0" w:color="auto"/>
        <w:right w:val="none" w:sz="0" w:space="0" w:color="auto"/>
      </w:divBdr>
      <w:divsChild>
        <w:div w:id="968441279">
          <w:marLeft w:val="0"/>
          <w:marRight w:val="0"/>
          <w:marTop w:val="0"/>
          <w:marBottom w:val="0"/>
          <w:divBdr>
            <w:top w:val="none" w:sz="0" w:space="0" w:color="auto"/>
            <w:left w:val="none" w:sz="0" w:space="0" w:color="auto"/>
            <w:bottom w:val="none" w:sz="0" w:space="0" w:color="auto"/>
            <w:right w:val="none" w:sz="0" w:space="0" w:color="auto"/>
          </w:divBdr>
        </w:div>
        <w:div w:id="862524285">
          <w:marLeft w:val="0"/>
          <w:marRight w:val="0"/>
          <w:marTop w:val="150"/>
          <w:marBottom w:val="0"/>
          <w:divBdr>
            <w:top w:val="none" w:sz="0" w:space="0" w:color="auto"/>
            <w:left w:val="none" w:sz="0" w:space="0" w:color="auto"/>
            <w:bottom w:val="none" w:sz="0" w:space="0" w:color="auto"/>
            <w:right w:val="none" w:sz="0" w:space="0" w:color="auto"/>
          </w:divBdr>
          <w:divsChild>
            <w:div w:id="941425265">
              <w:marLeft w:val="1155"/>
              <w:marRight w:val="0"/>
              <w:marTop w:val="0"/>
              <w:marBottom w:val="0"/>
              <w:divBdr>
                <w:top w:val="none" w:sz="0" w:space="0" w:color="auto"/>
                <w:left w:val="none" w:sz="0" w:space="0" w:color="auto"/>
                <w:bottom w:val="none" w:sz="0" w:space="0" w:color="auto"/>
                <w:right w:val="none" w:sz="0" w:space="0" w:color="auto"/>
              </w:divBdr>
            </w:div>
            <w:div w:id="686445333">
              <w:marLeft w:val="1155"/>
              <w:marRight w:val="0"/>
              <w:marTop w:val="0"/>
              <w:marBottom w:val="0"/>
              <w:divBdr>
                <w:top w:val="none" w:sz="0" w:space="0" w:color="auto"/>
                <w:left w:val="none" w:sz="0" w:space="0" w:color="auto"/>
                <w:bottom w:val="none" w:sz="0" w:space="0" w:color="auto"/>
                <w:right w:val="none" w:sz="0" w:space="0" w:color="auto"/>
              </w:divBdr>
            </w:div>
            <w:div w:id="19932872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6813581">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054280">
      <w:bodyDiv w:val="1"/>
      <w:marLeft w:val="0"/>
      <w:marRight w:val="0"/>
      <w:marTop w:val="0"/>
      <w:marBottom w:val="0"/>
      <w:divBdr>
        <w:top w:val="none" w:sz="0" w:space="0" w:color="auto"/>
        <w:left w:val="none" w:sz="0" w:space="0" w:color="auto"/>
        <w:bottom w:val="none" w:sz="0" w:space="0" w:color="auto"/>
        <w:right w:val="none" w:sz="0" w:space="0" w:color="auto"/>
      </w:divBdr>
      <w:divsChild>
        <w:div w:id="1973946151">
          <w:marLeft w:val="0"/>
          <w:marRight w:val="0"/>
          <w:marTop w:val="0"/>
          <w:marBottom w:val="0"/>
          <w:divBdr>
            <w:top w:val="none" w:sz="0" w:space="0" w:color="auto"/>
            <w:left w:val="none" w:sz="0" w:space="0" w:color="auto"/>
            <w:bottom w:val="none" w:sz="0" w:space="0" w:color="auto"/>
            <w:right w:val="none" w:sz="0" w:space="0" w:color="auto"/>
          </w:divBdr>
        </w:div>
        <w:div w:id="312106312">
          <w:marLeft w:val="0"/>
          <w:marRight w:val="0"/>
          <w:marTop w:val="150"/>
          <w:marBottom w:val="0"/>
          <w:divBdr>
            <w:top w:val="none" w:sz="0" w:space="0" w:color="auto"/>
            <w:left w:val="none" w:sz="0" w:space="0" w:color="auto"/>
            <w:bottom w:val="none" w:sz="0" w:space="0" w:color="auto"/>
            <w:right w:val="none" w:sz="0" w:space="0" w:color="auto"/>
          </w:divBdr>
          <w:divsChild>
            <w:div w:id="202209148">
              <w:marLeft w:val="1155"/>
              <w:marRight w:val="0"/>
              <w:marTop w:val="0"/>
              <w:marBottom w:val="0"/>
              <w:divBdr>
                <w:top w:val="none" w:sz="0" w:space="0" w:color="auto"/>
                <w:left w:val="none" w:sz="0" w:space="0" w:color="auto"/>
                <w:bottom w:val="none" w:sz="0" w:space="0" w:color="auto"/>
                <w:right w:val="none" w:sz="0" w:space="0" w:color="auto"/>
              </w:divBdr>
            </w:div>
            <w:div w:id="1814104619">
              <w:marLeft w:val="1155"/>
              <w:marRight w:val="0"/>
              <w:marTop w:val="0"/>
              <w:marBottom w:val="0"/>
              <w:divBdr>
                <w:top w:val="none" w:sz="0" w:space="0" w:color="auto"/>
                <w:left w:val="none" w:sz="0" w:space="0" w:color="auto"/>
                <w:bottom w:val="none" w:sz="0" w:space="0" w:color="auto"/>
                <w:right w:val="none" w:sz="0" w:space="0" w:color="auto"/>
              </w:divBdr>
            </w:div>
            <w:div w:id="4742254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8244319">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541">
      <w:bodyDiv w:val="1"/>
      <w:marLeft w:val="0"/>
      <w:marRight w:val="0"/>
      <w:marTop w:val="0"/>
      <w:marBottom w:val="0"/>
      <w:divBdr>
        <w:top w:val="none" w:sz="0" w:space="0" w:color="auto"/>
        <w:left w:val="none" w:sz="0" w:space="0" w:color="auto"/>
        <w:bottom w:val="none" w:sz="0" w:space="0" w:color="auto"/>
        <w:right w:val="none" w:sz="0" w:space="0" w:color="auto"/>
      </w:divBdr>
      <w:divsChild>
        <w:div w:id="1435595875">
          <w:marLeft w:val="0"/>
          <w:marRight w:val="0"/>
          <w:marTop w:val="0"/>
          <w:marBottom w:val="0"/>
          <w:divBdr>
            <w:top w:val="none" w:sz="0" w:space="0" w:color="auto"/>
            <w:left w:val="none" w:sz="0" w:space="0" w:color="auto"/>
            <w:bottom w:val="none" w:sz="0" w:space="0" w:color="auto"/>
            <w:right w:val="none" w:sz="0" w:space="0" w:color="auto"/>
          </w:divBdr>
        </w:div>
        <w:div w:id="594871471">
          <w:marLeft w:val="0"/>
          <w:marRight w:val="0"/>
          <w:marTop w:val="150"/>
          <w:marBottom w:val="0"/>
          <w:divBdr>
            <w:top w:val="none" w:sz="0" w:space="0" w:color="auto"/>
            <w:left w:val="none" w:sz="0" w:space="0" w:color="auto"/>
            <w:bottom w:val="none" w:sz="0" w:space="0" w:color="auto"/>
            <w:right w:val="none" w:sz="0" w:space="0" w:color="auto"/>
          </w:divBdr>
          <w:divsChild>
            <w:div w:id="118954710">
              <w:marLeft w:val="1155"/>
              <w:marRight w:val="0"/>
              <w:marTop w:val="0"/>
              <w:marBottom w:val="0"/>
              <w:divBdr>
                <w:top w:val="none" w:sz="0" w:space="0" w:color="auto"/>
                <w:left w:val="none" w:sz="0" w:space="0" w:color="auto"/>
                <w:bottom w:val="none" w:sz="0" w:space="0" w:color="auto"/>
                <w:right w:val="none" w:sz="0" w:space="0" w:color="auto"/>
              </w:divBdr>
            </w:div>
            <w:div w:id="639267714">
              <w:marLeft w:val="1155"/>
              <w:marRight w:val="0"/>
              <w:marTop w:val="0"/>
              <w:marBottom w:val="0"/>
              <w:divBdr>
                <w:top w:val="none" w:sz="0" w:space="0" w:color="auto"/>
                <w:left w:val="none" w:sz="0" w:space="0" w:color="auto"/>
                <w:bottom w:val="none" w:sz="0" w:space="0" w:color="auto"/>
                <w:right w:val="none" w:sz="0" w:space="0" w:color="auto"/>
              </w:divBdr>
            </w:div>
            <w:div w:id="18773044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866586">
      <w:bodyDiv w:val="1"/>
      <w:marLeft w:val="0"/>
      <w:marRight w:val="0"/>
      <w:marTop w:val="0"/>
      <w:marBottom w:val="0"/>
      <w:divBdr>
        <w:top w:val="none" w:sz="0" w:space="0" w:color="auto"/>
        <w:left w:val="none" w:sz="0" w:space="0" w:color="auto"/>
        <w:bottom w:val="none" w:sz="0" w:space="0" w:color="auto"/>
        <w:right w:val="none" w:sz="0" w:space="0" w:color="auto"/>
      </w:divBdr>
      <w:divsChild>
        <w:div w:id="1262177204">
          <w:marLeft w:val="0"/>
          <w:marRight w:val="0"/>
          <w:marTop w:val="0"/>
          <w:marBottom w:val="0"/>
          <w:divBdr>
            <w:top w:val="none" w:sz="0" w:space="0" w:color="auto"/>
            <w:left w:val="none" w:sz="0" w:space="0" w:color="auto"/>
            <w:bottom w:val="none" w:sz="0" w:space="0" w:color="auto"/>
            <w:right w:val="none" w:sz="0" w:space="0" w:color="auto"/>
          </w:divBdr>
        </w:div>
        <w:div w:id="955060810">
          <w:marLeft w:val="0"/>
          <w:marRight w:val="0"/>
          <w:marTop w:val="150"/>
          <w:marBottom w:val="0"/>
          <w:divBdr>
            <w:top w:val="none" w:sz="0" w:space="0" w:color="auto"/>
            <w:left w:val="none" w:sz="0" w:space="0" w:color="auto"/>
            <w:bottom w:val="none" w:sz="0" w:space="0" w:color="auto"/>
            <w:right w:val="none" w:sz="0" w:space="0" w:color="auto"/>
          </w:divBdr>
          <w:divsChild>
            <w:div w:id="233466283">
              <w:marLeft w:val="1155"/>
              <w:marRight w:val="0"/>
              <w:marTop w:val="0"/>
              <w:marBottom w:val="0"/>
              <w:divBdr>
                <w:top w:val="none" w:sz="0" w:space="0" w:color="auto"/>
                <w:left w:val="none" w:sz="0" w:space="0" w:color="auto"/>
                <w:bottom w:val="none" w:sz="0" w:space="0" w:color="auto"/>
                <w:right w:val="none" w:sz="0" w:space="0" w:color="auto"/>
              </w:divBdr>
            </w:div>
            <w:div w:id="1665470811">
              <w:marLeft w:val="1155"/>
              <w:marRight w:val="0"/>
              <w:marTop w:val="0"/>
              <w:marBottom w:val="0"/>
              <w:divBdr>
                <w:top w:val="none" w:sz="0" w:space="0" w:color="auto"/>
                <w:left w:val="none" w:sz="0" w:space="0" w:color="auto"/>
                <w:bottom w:val="none" w:sz="0" w:space="0" w:color="auto"/>
                <w:right w:val="none" w:sz="0" w:space="0" w:color="auto"/>
              </w:divBdr>
            </w:div>
            <w:div w:id="17732799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833563">
      <w:bodyDiv w:val="1"/>
      <w:marLeft w:val="0"/>
      <w:marRight w:val="0"/>
      <w:marTop w:val="0"/>
      <w:marBottom w:val="0"/>
      <w:divBdr>
        <w:top w:val="none" w:sz="0" w:space="0" w:color="auto"/>
        <w:left w:val="none" w:sz="0" w:space="0" w:color="auto"/>
        <w:bottom w:val="none" w:sz="0" w:space="0" w:color="auto"/>
        <w:right w:val="none" w:sz="0" w:space="0" w:color="auto"/>
      </w:divBdr>
      <w:divsChild>
        <w:div w:id="1519929490">
          <w:marLeft w:val="0"/>
          <w:marRight w:val="0"/>
          <w:marTop w:val="0"/>
          <w:marBottom w:val="0"/>
          <w:divBdr>
            <w:top w:val="none" w:sz="0" w:space="0" w:color="auto"/>
            <w:left w:val="none" w:sz="0" w:space="0" w:color="auto"/>
            <w:bottom w:val="none" w:sz="0" w:space="0" w:color="auto"/>
            <w:right w:val="none" w:sz="0" w:space="0" w:color="auto"/>
          </w:divBdr>
        </w:div>
        <w:div w:id="517472824">
          <w:marLeft w:val="0"/>
          <w:marRight w:val="0"/>
          <w:marTop w:val="150"/>
          <w:marBottom w:val="0"/>
          <w:divBdr>
            <w:top w:val="none" w:sz="0" w:space="0" w:color="auto"/>
            <w:left w:val="none" w:sz="0" w:space="0" w:color="auto"/>
            <w:bottom w:val="none" w:sz="0" w:space="0" w:color="auto"/>
            <w:right w:val="none" w:sz="0" w:space="0" w:color="auto"/>
          </w:divBdr>
          <w:divsChild>
            <w:div w:id="1397972092">
              <w:marLeft w:val="1155"/>
              <w:marRight w:val="0"/>
              <w:marTop w:val="0"/>
              <w:marBottom w:val="0"/>
              <w:divBdr>
                <w:top w:val="none" w:sz="0" w:space="0" w:color="auto"/>
                <w:left w:val="none" w:sz="0" w:space="0" w:color="auto"/>
                <w:bottom w:val="none" w:sz="0" w:space="0" w:color="auto"/>
                <w:right w:val="none" w:sz="0" w:space="0" w:color="auto"/>
              </w:divBdr>
            </w:div>
            <w:div w:id="854616271">
              <w:marLeft w:val="1155"/>
              <w:marRight w:val="0"/>
              <w:marTop w:val="0"/>
              <w:marBottom w:val="0"/>
              <w:divBdr>
                <w:top w:val="none" w:sz="0" w:space="0" w:color="auto"/>
                <w:left w:val="none" w:sz="0" w:space="0" w:color="auto"/>
                <w:bottom w:val="none" w:sz="0" w:space="0" w:color="auto"/>
                <w:right w:val="none" w:sz="0" w:space="0" w:color="auto"/>
              </w:divBdr>
            </w:div>
            <w:div w:id="1805582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567190">
      <w:bodyDiv w:val="1"/>
      <w:marLeft w:val="0"/>
      <w:marRight w:val="0"/>
      <w:marTop w:val="0"/>
      <w:marBottom w:val="0"/>
      <w:divBdr>
        <w:top w:val="none" w:sz="0" w:space="0" w:color="auto"/>
        <w:left w:val="none" w:sz="0" w:space="0" w:color="auto"/>
        <w:bottom w:val="none" w:sz="0" w:space="0" w:color="auto"/>
        <w:right w:val="none" w:sz="0" w:space="0" w:color="auto"/>
      </w:divBdr>
      <w:divsChild>
        <w:div w:id="1836140844">
          <w:marLeft w:val="0"/>
          <w:marRight w:val="0"/>
          <w:marTop w:val="0"/>
          <w:marBottom w:val="0"/>
          <w:divBdr>
            <w:top w:val="none" w:sz="0" w:space="0" w:color="auto"/>
            <w:left w:val="none" w:sz="0" w:space="0" w:color="auto"/>
            <w:bottom w:val="none" w:sz="0" w:space="0" w:color="auto"/>
            <w:right w:val="none" w:sz="0" w:space="0" w:color="auto"/>
          </w:divBdr>
        </w:div>
        <w:div w:id="1088190794">
          <w:marLeft w:val="0"/>
          <w:marRight w:val="0"/>
          <w:marTop w:val="150"/>
          <w:marBottom w:val="0"/>
          <w:divBdr>
            <w:top w:val="none" w:sz="0" w:space="0" w:color="auto"/>
            <w:left w:val="none" w:sz="0" w:space="0" w:color="auto"/>
            <w:bottom w:val="none" w:sz="0" w:space="0" w:color="auto"/>
            <w:right w:val="none" w:sz="0" w:space="0" w:color="auto"/>
          </w:divBdr>
          <w:divsChild>
            <w:div w:id="41946239">
              <w:marLeft w:val="1155"/>
              <w:marRight w:val="0"/>
              <w:marTop w:val="0"/>
              <w:marBottom w:val="0"/>
              <w:divBdr>
                <w:top w:val="none" w:sz="0" w:space="0" w:color="auto"/>
                <w:left w:val="none" w:sz="0" w:space="0" w:color="auto"/>
                <w:bottom w:val="none" w:sz="0" w:space="0" w:color="auto"/>
                <w:right w:val="none" w:sz="0" w:space="0" w:color="auto"/>
              </w:divBdr>
            </w:div>
            <w:div w:id="2117747235">
              <w:marLeft w:val="1155"/>
              <w:marRight w:val="0"/>
              <w:marTop w:val="0"/>
              <w:marBottom w:val="0"/>
              <w:divBdr>
                <w:top w:val="none" w:sz="0" w:space="0" w:color="auto"/>
                <w:left w:val="none" w:sz="0" w:space="0" w:color="auto"/>
                <w:bottom w:val="none" w:sz="0" w:space="0" w:color="auto"/>
                <w:right w:val="none" w:sz="0" w:space="0" w:color="auto"/>
              </w:divBdr>
            </w:div>
            <w:div w:id="16545255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023217">
      <w:bodyDiv w:val="1"/>
      <w:marLeft w:val="0"/>
      <w:marRight w:val="0"/>
      <w:marTop w:val="0"/>
      <w:marBottom w:val="0"/>
      <w:divBdr>
        <w:top w:val="none" w:sz="0" w:space="0" w:color="auto"/>
        <w:left w:val="none" w:sz="0" w:space="0" w:color="auto"/>
        <w:bottom w:val="none" w:sz="0" w:space="0" w:color="auto"/>
        <w:right w:val="none" w:sz="0" w:space="0" w:color="auto"/>
      </w:divBdr>
      <w:divsChild>
        <w:div w:id="446043691">
          <w:marLeft w:val="0"/>
          <w:marRight w:val="0"/>
          <w:marTop w:val="0"/>
          <w:marBottom w:val="0"/>
          <w:divBdr>
            <w:top w:val="none" w:sz="0" w:space="0" w:color="auto"/>
            <w:left w:val="none" w:sz="0" w:space="0" w:color="auto"/>
            <w:bottom w:val="none" w:sz="0" w:space="0" w:color="auto"/>
            <w:right w:val="none" w:sz="0" w:space="0" w:color="auto"/>
          </w:divBdr>
        </w:div>
        <w:div w:id="1733044388">
          <w:marLeft w:val="0"/>
          <w:marRight w:val="0"/>
          <w:marTop w:val="150"/>
          <w:marBottom w:val="0"/>
          <w:divBdr>
            <w:top w:val="none" w:sz="0" w:space="0" w:color="auto"/>
            <w:left w:val="none" w:sz="0" w:space="0" w:color="auto"/>
            <w:bottom w:val="none" w:sz="0" w:space="0" w:color="auto"/>
            <w:right w:val="none" w:sz="0" w:space="0" w:color="auto"/>
          </w:divBdr>
          <w:divsChild>
            <w:div w:id="497578328">
              <w:marLeft w:val="1155"/>
              <w:marRight w:val="0"/>
              <w:marTop w:val="0"/>
              <w:marBottom w:val="0"/>
              <w:divBdr>
                <w:top w:val="none" w:sz="0" w:space="0" w:color="auto"/>
                <w:left w:val="none" w:sz="0" w:space="0" w:color="auto"/>
                <w:bottom w:val="none" w:sz="0" w:space="0" w:color="auto"/>
                <w:right w:val="none" w:sz="0" w:space="0" w:color="auto"/>
              </w:divBdr>
            </w:div>
            <w:div w:id="1919820969">
              <w:marLeft w:val="1155"/>
              <w:marRight w:val="0"/>
              <w:marTop w:val="0"/>
              <w:marBottom w:val="0"/>
              <w:divBdr>
                <w:top w:val="none" w:sz="0" w:space="0" w:color="auto"/>
                <w:left w:val="none" w:sz="0" w:space="0" w:color="auto"/>
                <w:bottom w:val="none" w:sz="0" w:space="0" w:color="auto"/>
                <w:right w:val="none" w:sz="0" w:space="0" w:color="auto"/>
              </w:divBdr>
            </w:div>
            <w:div w:id="1982691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613312">
      <w:bodyDiv w:val="1"/>
      <w:marLeft w:val="0"/>
      <w:marRight w:val="0"/>
      <w:marTop w:val="0"/>
      <w:marBottom w:val="0"/>
      <w:divBdr>
        <w:top w:val="none" w:sz="0" w:space="0" w:color="auto"/>
        <w:left w:val="none" w:sz="0" w:space="0" w:color="auto"/>
        <w:bottom w:val="none" w:sz="0" w:space="0" w:color="auto"/>
        <w:right w:val="none" w:sz="0" w:space="0" w:color="auto"/>
      </w:divBdr>
      <w:divsChild>
        <w:div w:id="427502283">
          <w:marLeft w:val="0"/>
          <w:marRight w:val="0"/>
          <w:marTop w:val="0"/>
          <w:marBottom w:val="0"/>
          <w:divBdr>
            <w:top w:val="none" w:sz="0" w:space="0" w:color="auto"/>
            <w:left w:val="none" w:sz="0" w:space="0" w:color="auto"/>
            <w:bottom w:val="none" w:sz="0" w:space="0" w:color="auto"/>
            <w:right w:val="none" w:sz="0" w:space="0" w:color="auto"/>
          </w:divBdr>
        </w:div>
        <w:div w:id="1886796665">
          <w:marLeft w:val="0"/>
          <w:marRight w:val="0"/>
          <w:marTop w:val="150"/>
          <w:marBottom w:val="0"/>
          <w:divBdr>
            <w:top w:val="none" w:sz="0" w:space="0" w:color="auto"/>
            <w:left w:val="none" w:sz="0" w:space="0" w:color="auto"/>
            <w:bottom w:val="none" w:sz="0" w:space="0" w:color="auto"/>
            <w:right w:val="none" w:sz="0" w:space="0" w:color="auto"/>
          </w:divBdr>
          <w:divsChild>
            <w:div w:id="141579429">
              <w:marLeft w:val="1155"/>
              <w:marRight w:val="0"/>
              <w:marTop w:val="0"/>
              <w:marBottom w:val="0"/>
              <w:divBdr>
                <w:top w:val="none" w:sz="0" w:space="0" w:color="auto"/>
                <w:left w:val="none" w:sz="0" w:space="0" w:color="auto"/>
                <w:bottom w:val="none" w:sz="0" w:space="0" w:color="auto"/>
                <w:right w:val="none" w:sz="0" w:space="0" w:color="auto"/>
              </w:divBdr>
            </w:div>
            <w:div w:id="16059619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14991">
      <w:bodyDiv w:val="1"/>
      <w:marLeft w:val="0"/>
      <w:marRight w:val="0"/>
      <w:marTop w:val="0"/>
      <w:marBottom w:val="0"/>
      <w:divBdr>
        <w:top w:val="none" w:sz="0" w:space="0" w:color="auto"/>
        <w:left w:val="none" w:sz="0" w:space="0" w:color="auto"/>
        <w:bottom w:val="none" w:sz="0" w:space="0" w:color="auto"/>
        <w:right w:val="none" w:sz="0" w:space="0" w:color="auto"/>
      </w:divBdr>
      <w:divsChild>
        <w:div w:id="569508701">
          <w:marLeft w:val="0"/>
          <w:marRight w:val="0"/>
          <w:marTop w:val="0"/>
          <w:marBottom w:val="0"/>
          <w:divBdr>
            <w:top w:val="none" w:sz="0" w:space="0" w:color="auto"/>
            <w:left w:val="none" w:sz="0" w:space="0" w:color="auto"/>
            <w:bottom w:val="none" w:sz="0" w:space="0" w:color="auto"/>
            <w:right w:val="none" w:sz="0" w:space="0" w:color="auto"/>
          </w:divBdr>
        </w:div>
        <w:div w:id="1252081806">
          <w:marLeft w:val="0"/>
          <w:marRight w:val="0"/>
          <w:marTop w:val="150"/>
          <w:marBottom w:val="0"/>
          <w:divBdr>
            <w:top w:val="none" w:sz="0" w:space="0" w:color="auto"/>
            <w:left w:val="none" w:sz="0" w:space="0" w:color="auto"/>
            <w:bottom w:val="none" w:sz="0" w:space="0" w:color="auto"/>
            <w:right w:val="none" w:sz="0" w:space="0" w:color="auto"/>
          </w:divBdr>
          <w:divsChild>
            <w:div w:id="1388458143">
              <w:marLeft w:val="1155"/>
              <w:marRight w:val="0"/>
              <w:marTop w:val="0"/>
              <w:marBottom w:val="0"/>
              <w:divBdr>
                <w:top w:val="none" w:sz="0" w:space="0" w:color="auto"/>
                <w:left w:val="none" w:sz="0" w:space="0" w:color="auto"/>
                <w:bottom w:val="none" w:sz="0" w:space="0" w:color="auto"/>
                <w:right w:val="none" w:sz="0" w:space="0" w:color="auto"/>
              </w:divBdr>
            </w:div>
            <w:div w:id="1475492154">
              <w:marLeft w:val="1155"/>
              <w:marRight w:val="0"/>
              <w:marTop w:val="0"/>
              <w:marBottom w:val="0"/>
              <w:divBdr>
                <w:top w:val="none" w:sz="0" w:space="0" w:color="auto"/>
                <w:left w:val="none" w:sz="0" w:space="0" w:color="auto"/>
                <w:bottom w:val="none" w:sz="0" w:space="0" w:color="auto"/>
                <w:right w:val="none" w:sz="0" w:space="0" w:color="auto"/>
              </w:divBdr>
            </w:div>
            <w:div w:id="615655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093">
      <w:bodyDiv w:val="1"/>
      <w:marLeft w:val="0"/>
      <w:marRight w:val="0"/>
      <w:marTop w:val="0"/>
      <w:marBottom w:val="0"/>
      <w:divBdr>
        <w:top w:val="none" w:sz="0" w:space="0" w:color="auto"/>
        <w:left w:val="none" w:sz="0" w:space="0" w:color="auto"/>
        <w:bottom w:val="none" w:sz="0" w:space="0" w:color="auto"/>
        <w:right w:val="none" w:sz="0" w:space="0" w:color="auto"/>
      </w:divBdr>
      <w:divsChild>
        <w:div w:id="739904911">
          <w:marLeft w:val="0"/>
          <w:marRight w:val="0"/>
          <w:marTop w:val="0"/>
          <w:marBottom w:val="0"/>
          <w:divBdr>
            <w:top w:val="none" w:sz="0" w:space="0" w:color="auto"/>
            <w:left w:val="none" w:sz="0" w:space="0" w:color="auto"/>
            <w:bottom w:val="none" w:sz="0" w:space="0" w:color="auto"/>
            <w:right w:val="none" w:sz="0" w:space="0" w:color="auto"/>
          </w:divBdr>
        </w:div>
        <w:div w:id="111828556">
          <w:marLeft w:val="0"/>
          <w:marRight w:val="0"/>
          <w:marTop w:val="150"/>
          <w:marBottom w:val="0"/>
          <w:divBdr>
            <w:top w:val="none" w:sz="0" w:space="0" w:color="auto"/>
            <w:left w:val="none" w:sz="0" w:space="0" w:color="auto"/>
            <w:bottom w:val="none" w:sz="0" w:space="0" w:color="auto"/>
            <w:right w:val="none" w:sz="0" w:space="0" w:color="auto"/>
          </w:divBdr>
          <w:divsChild>
            <w:div w:id="2069957019">
              <w:marLeft w:val="1155"/>
              <w:marRight w:val="0"/>
              <w:marTop w:val="0"/>
              <w:marBottom w:val="0"/>
              <w:divBdr>
                <w:top w:val="none" w:sz="0" w:space="0" w:color="auto"/>
                <w:left w:val="none" w:sz="0" w:space="0" w:color="auto"/>
                <w:bottom w:val="none" w:sz="0" w:space="0" w:color="auto"/>
                <w:right w:val="none" w:sz="0" w:space="0" w:color="auto"/>
              </w:divBdr>
            </w:div>
            <w:div w:id="47918721">
              <w:marLeft w:val="1155"/>
              <w:marRight w:val="0"/>
              <w:marTop w:val="0"/>
              <w:marBottom w:val="0"/>
              <w:divBdr>
                <w:top w:val="none" w:sz="0" w:space="0" w:color="auto"/>
                <w:left w:val="none" w:sz="0" w:space="0" w:color="auto"/>
                <w:bottom w:val="none" w:sz="0" w:space="0" w:color="auto"/>
                <w:right w:val="none" w:sz="0" w:space="0" w:color="auto"/>
              </w:divBdr>
            </w:div>
            <w:div w:id="360325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138">
      <w:bodyDiv w:val="1"/>
      <w:marLeft w:val="0"/>
      <w:marRight w:val="0"/>
      <w:marTop w:val="0"/>
      <w:marBottom w:val="0"/>
      <w:divBdr>
        <w:top w:val="none" w:sz="0" w:space="0" w:color="auto"/>
        <w:left w:val="none" w:sz="0" w:space="0" w:color="auto"/>
        <w:bottom w:val="none" w:sz="0" w:space="0" w:color="auto"/>
        <w:right w:val="none" w:sz="0" w:space="0" w:color="auto"/>
      </w:divBdr>
      <w:divsChild>
        <w:div w:id="229735012">
          <w:marLeft w:val="0"/>
          <w:marRight w:val="0"/>
          <w:marTop w:val="0"/>
          <w:marBottom w:val="0"/>
          <w:divBdr>
            <w:top w:val="none" w:sz="0" w:space="0" w:color="auto"/>
            <w:left w:val="none" w:sz="0" w:space="0" w:color="auto"/>
            <w:bottom w:val="none" w:sz="0" w:space="0" w:color="auto"/>
            <w:right w:val="none" w:sz="0" w:space="0" w:color="auto"/>
          </w:divBdr>
        </w:div>
        <w:div w:id="1430852930">
          <w:marLeft w:val="0"/>
          <w:marRight w:val="0"/>
          <w:marTop w:val="150"/>
          <w:marBottom w:val="0"/>
          <w:divBdr>
            <w:top w:val="none" w:sz="0" w:space="0" w:color="auto"/>
            <w:left w:val="none" w:sz="0" w:space="0" w:color="auto"/>
            <w:bottom w:val="none" w:sz="0" w:space="0" w:color="auto"/>
            <w:right w:val="none" w:sz="0" w:space="0" w:color="auto"/>
          </w:divBdr>
          <w:divsChild>
            <w:div w:id="306589818">
              <w:marLeft w:val="1155"/>
              <w:marRight w:val="0"/>
              <w:marTop w:val="0"/>
              <w:marBottom w:val="0"/>
              <w:divBdr>
                <w:top w:val="none" w:sz="0" w:space="0" w:color="auto"/>
                <w:left w:val="none" w:sz="0" w:space="0" w:color="auto"/>
                <w:bottom w:val="none" w:sz="0" w:space="0" w:color="auto"/>
                <w:right w:val="none" w:sz="0" w:space="0" w:color="auto"/>
              </w:divBdr>
            </w:div>
            <w:div w:id="1357123270">
              <w:marLeft w:val="1155"/>
              <w:marRight w:val="0"/>
              <w:marTop w:val="0"/>
              <w:marBottom w:val="0"/>
              <w:divBdr>
                <w:top w:val="none" w:sz="0" w:space="0" w:color="auto"/>
                <w:left w:val="none" w:sz="0" w:space="0" w:color="auto"/>
                <w:bottom w:val="none" w:sz="0" w:space="0" w:color="auto"/>
                <w:right w:val="none" w:sz="0" w:space="0" w:color="auto"/>
              </w:divBdr>
            </w:div>
            <w:div w:id="1357342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07133">
      <w:bodyDiv w:val="1"/>
      <w:marLeft w:val="0"/>
      <w:marRight w:val="0"/>
      <w:marTop w:val="0"/>
      <w:marBottom w:val="0"/>
      <w:divBdr>
        <w:top w:val="none" w:sz="0" w:space="0" w:color="auto"/>
        <w:left w:val="none" w:sz="0" w:space="0" w:color="auto"/>
        <w:bottom w:val="none" w:sz="0" w:space="0" w:color="auto"/>
        <w:right w:val="none" w:sz="0" w:space="0" w:color="auto"/>
      </w:divBdr>
      <w:divsChild>
        <w:div w:id="175073928">
          <w:marLeft w:val="0"/>
          <w:marRight w:val="0"/>
          <w:marTop w:val="0"/>
          <w:marBottom w:val="0"/>
          <w:divBdr>
            <w:top w:val="none" w:sz="0" w:space="0" w:color="auto"/>
            <w:left w:val="none" w:sz="0" w:space="0" w:color="auto"/>
            <w:bottom w:val="none" w:sz="0" w:space="0" w:color="auto"/>
            <w:right w:val="none" w:sz="0" w:space="0" w:color="auto"/>
          </w:divBdr>
        </w:div>
        <w:div w:id="840506367">
          <w:marLeft w:val="0"/>
          <w:marRight w:val="0"/>
          <w:marTop w:val="150"/>
          <w:marBottom w:val="0"/>
          <w:divBdr>
            <w:top w:val="none" w:sz="0" w:space="0" w:color="auto"/>
            <w:left w:val="none" w:sz="0" w:space="0" w:color="auto"/>
            <w:bottom w:val="none" w:sz="0" w:space="0" w:color="auto"/>
            <w:right w:val="none" w:sz="0" w:space="0" w:color="auto"/>
          </w:divBdr>
          <w:divsChild>
            <w:div w:id="618415374">
              <w:marLeft w:val="1155"/>
              <w:marRight w:val="0"/>
              <w:marTop w:val="0"/>
              <w:marBottom w:val="0"/>
              <w:divBdr>
                <w:top w:val="none" w:sz="0" w:space="0" w:color="auto"/>
                <w:left w:val="none" w:sz="0" w:space="0" w:color="auto"/>
                <w:bottom w:val="none" w:sz="0" w:space="0" w:color="auto"/>
                <w:right w:val="none" w:sz="0" w:space="0" w:color="auto"/>
              </w:divBdr>
            </w:div>
            <w:div w:id="956137285">
              <w:marLeft w:val="1155"/>
              <w:marRight w:val="0"/>
              <w:marTop w:val="0"/>
              <w:marBottom w:val="0"/>
              <w:divBdr>
                <w:top w:val="none" w:sz="0" w:space="0" w:color="auto"/>
                <w:left w:val="none" w:sz="0" w:space="0" w:color="auto"/>
                <w:bottom w:val="none" w:sz="0" w:space="0" w:color="auto"/>
                <w:right w:val="none" w:sz="0" w:space="0" w:color="auto"/>
              </w:divBdr>
            </w:div>
            <w:div w:id="7820678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656251">
      <w:bodyDiv w:val="1"/>
      <w:marLeft w:val="0"/>
      <w:marRight w:val="0"/>
      <w:marTop w:val="0"/>
      <w:marBottom w:val="0"/>
      <w:divBdr>
        <w:top w:val="none" w:sz="0" w:space="0" w:color="auto"/>
        <w:left w:val="none" w:sz="0" w:space="0" w:color="auto"/>
        <w:bottom w:val="none" w:sz="0" w:space="0" w:color="auto"/>
        <w:right w:val="none" w:sz="0" w:space="0" w:color="auto"/>
      </w:divBdr>
      <w:divsChild>
        <w:div w:id="1037126516">
          <w:marLeft w:val="0"/>
          <w:marRight w:val="0"/>
          <w:marTop w:val="0"/>
          <w:marBottom w:val="0"/>
          <w:divBdr>
            <w:top w:val="none" w:sz="0" w:space="0" w:color="auto"/>
            <w:left w:val="none" w:sz="0" w:space="0" w:color="auto"/>
            <w:bottom w:val="none" w:sz="0" w:space="0" w:color="auto"/>
            <w:right w:val="none" w:sz="0" w:space="0" w:color="auto"/>
          </w:divBdr>
        </w:div>
        <w:div w:id="1217280689">
          <w:marLeft w:val="0"/>
          <w:marRight w:val="0"/>
          <w:marTop w:val="150"/>
          <w:marBottom w:val="0"/>
          <w:divBdr>
            <w:top w:val="none" w:sz="0" w:space="0" w:color="auto"/>
            <w:left w:val="none" w:sz="0" w:space="0" w:color="auto"/>
            <w:bottom w:val="none" w:sz="0" w:space="0" w:color="auto"/>
            <w:right w:val="none" w:sz="0" w:space="0" w:color="auto"/>
          </w:divBdr>
          <w:divsChild>
            <w:div w:id="958334742">
              <w:marLeft w:val="1155"/>
              <w:marRight w:val="0"/>
              <w:marTop w:val="0"/>
              <w:marBottom w:val="0"/>
              <w:divBdr>
                <w:top w:val="none" w:sz="0" w:space="0" w:color="auto"/>
                <w:left w:val="none" w:sz="0" w:space="0" w:color="auto"/>
                <w:bottom w:val="none" w:sz="0" w:space="0" w:color="auto"/>
                <w:right w:val="none" w:sz="0" w:space="0" w:color="auto"/>
              </w:divBdr>
            </w:div>
            <w:div w:id="1521048169">
              <w:marLeft w:val="1155"/>
              <w:marRight w:val="0"/>
              <w:marTop w:val="0"/>
              <w:marBottom w:val="0"/>
              <w:divBdr>
                <w:top w:val="none" w:sz="0" w:space="0" w:color="auto"/>
                <w:left w:val="none" w:sz="0" w:space="0" w:color="auto"/>
                <w:bottom w:val="none" w:sz="0" w:space="0" w:color="auto"/>
                <w:right w:val="none" w:sz="0" w:space="0" w:color="auto"/>
              </w:divBdr>
            </w:div>
            <w:div w:id="194774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6426">
      <w:bodyDiv w:val="1"/>
      <w:marLeft w:val="0"/>
      <w:marRight w:val="0"/>
      <w:marTop w:val="0"/>
      <w:marBottom w:val="0"/>
      <w:divBdr>
        <w:top w:val="none" w:sz="0" w:space="0" w:color="auto"/>
        <w:left w:val="none" w:sz="0" w:space="0" w:color="auto"/>
        <w:bottom w:val="none" w:sz="0" w:space="0" w:color="auto"/>
        <w:right w:val="none" w:sz="0" w:space="0" w:color="auto"/>
      </w:divBdr>
      <w:divsChild>
        <w:div w:id="1786995491">
          <w:marLeft w:val="0"/>
          <w:marRight w:val="0"/>
          <w:marTop w:val="0"/>
          <w:marBottom w:val="0"/>
          <w:divBdr>
            <w:top w:val="none" w:sz="0" w:space="0" w:color="auto"/>
            <w:left w:val="none" w:sz="0" w:space="0" w:color="auto"/>
            <w:bottom w:val="none" w:sz="0" w:space="0" w:color="auto"/>
            <w:right w:val="none" w:sz="0" w:space="0" w:color="auto"/>
          </w:divBdr>
        </w:div>
        <w:div w:id="1087532911">
          <w:marLeft w:val="0"/>
          <w:marRight w:val="0"/>
          <w:marTop w:val="150"/>
          <w:marBottom w:val="0"/>
          <w:divBdr>
            <w:top w:val="none" w:sz="0" w:space="0" w:color="auto"/>
            <w:left w:val="none" w:sz="0" w:space="0" w:color="auto"/>
            <w:bottom w:val="none" w:sz="0" w:space="0" w:color="auto"/>
            <w:right w:val="none" w:sz="0" w:space="0" w:color="auto"/>
          </w:divBdr>
          <w:divsChild>
            <w:div w:id="1479491310">
              <w:marLeft w:val="1155"/>
              <w:marRight w:val="0"/>
              <w:marTop w:val="0"/>
              <w:marBottom w:val="0"/>
              <w:divBdr>
                <w:top w:val="none" w:sz="0" w:space="0" w:color="auto"/>
                <w:left w:val="none" w:sz="0" w:space="0" w:color="auto"/>
                <w:bottom w:val="none" w:sz="0" w:space="0" w:color="auto"/>
                <w:right w:val="none" w:sz="0" w:space="0" w:color="auto"/>
              </w:divBdr>
            </w:div>
            <w:div w:id="1471942744">
              <w:marLeft w:val="1155"/>
              <w:marRight w:val="0"/>
              <w:marTop w:val="0"/>
              <w:marBottom w:val="0"/>
              <w:divBdr>
                <w:top w:val="none" w:sz="0" w:space="0" w:color="auto"/>
                <w:left w:val="none" w:sz="0" w:space="0" w:color="auto"/>
                <w:bottom w:val="none" w:sz="0" w:space="0" w:color="auto"/>
                <w:right w:val="none" w:sz="0" w:space="0" w:color="auto"/>
              </w:divBdr>
            </w:div>
            <w:div w:id="69886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356334">
      <w:bodyDiv w:val="1"/>
      <w:marLeft w:val="0"/>
      <w:marRight w:val="0"/>
      <w:marTop w:val="0"/>
      <w:marBottom w:val="0"/>
      <w:divBdr>
        <w:top w:val="none" w:sz="0" w:space="0" w:color="auto"/>
        <w:left w:val="none" w:sz="0" w:space="0" w:color="auto"/>
        <w:bottom w:val="none" w:sz="0" w:space="0" w:color="auto"/>
        <w:right w:val="none" w:sz="0" w:space="0" w:color="auto"/>
      </w:divBdr>
      <w:divsChild>
        <w:div w:id="334843162">
          <w:marLeft w:val="0"/>
          <w:marRight w:val="0"/>
          <w:marTop w:val="0"/>
          <w:marBottom w:val="0"/>
          <w:divBdr>
            <w:top w:val="none" w:sz="0" w:space="0" w:color="auto"/>
            <w:left w:val="none" w:sz="0" w:space="0" w:color="auto"/>
            <w:bottom w:val="none" w:sz="0" w:space="0" w:color="auto"/>
            <w:right w:val="none" w:sz="0" w:space="0" w:color="auto"/>
          </w:divBdr>
        </w:div>
        <w:div w:id="396394085">
          <w:marLeft w:val="0"/>
          <w:marRight w:val="0"/>
          <w:marTop w:val="150"/>
          <w:marBottom w:val="0"/>
          <w:divBdr>
            <w:top w:val="none" w:sz="0" w:space="0" w:color="auto"/>
            <w:left w:val="none" w:sz="0" w:space="0" w:color="auto"/>
            <w:bottom w:val="none" w:sz="0" w:space="0" w:color="auto"/>
            <w:right w:val="none" w:sz="0" w:space="0" w:color="auto"/>
          </w:divBdr>
          <w:divsChild>
            <w:div w:id="131489748">
              <w:marLeft w:val="1155"/>
              <w:marRight w:val="0"/>
              <w:marTop w:val="0"/>
              <w:marBottom w:val="0"/>
              <w:divBdr>
                <w:top w:val="none" w:sz="0" w:space="0" w:color="auto"/>
                <w:left w:val="none" w:sz="0" w:space="0" w:color="auto"/>
                <w:bottom w:val="none" w:sz="0" w:space="0" w:color="auto"/>
                <w:right w:val="none" w:sz="0" w:space="0" w:color="auto"/>
              </w:divBdr>
            </w:div>
            <w:div w:id="1763261722">
              <w:marLeft w:val="1155"/>
              <w:marRight w:val="0"/>
              <w:marTop w:val="0"/>
              <w:marBottom w:val="0"/>
              <w:divBdr>
                <w:top w:val="none" w:sz="0" w:space="0" w:color="auto"/>
                <w:left w:val="none" w:sz="0" w:space="0" w:color="auto"/>
                <w:bottom w:val="none" w:sz="0" w:space="0" w:color="auto"/>
                <w:right w:val="none" w:sz="0" w:space="0" w:color="auto"/>
              </w:divBdr>
            </w:div>
            <w:div w:id="3828003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09271">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361057">
      <w:bodyDiv w:val="1"/>
      <w:marLeft w:val="0"/>
      <w:marRight w:val="0"/>
      <w:marTop w:val="0"/>
      <w:marBottom w:val="0"/>
      <w:divBdr>
        <w:top w:val="none" w:sz="0" w:space="0" w:color="auto"/>
        <w:left w:val="none" w:sz="0" w:space="0" w:color="auto"/>
        <w:bottom w:val="none" w:sz="0" w:space="0" w:color="auto"/>
        <w:right w:val="none" w:sz="0" w:space="0" w:color="auto"/>
      </w:divBdr>
      <w:divsChild>
        <w:div w:id="1020933427">
          <w:marLeft w:val="0"/>
          <w:marRight w:val="0"/>
          <w:marTop w:val="0"/>
          <w:marBottom w:val="0"/>
          <w:divBdr>
            <w:top w:val="none" w:sz="0" w:space="0" w:color="auto"/>
            <w:left w:val="none" w:sz="0" w:space="0" w:color="auto"/>
            <w:bottom w:val="none" w:sz="0" w:space="0" w:color="auto"/>
            <w:right w:val="none" w:sz="0" w:space="0" w:color="auto"/>
          </w:divBdr>
        </w:div>
        <w:div w:id="156267709">
          <w:marLeft w:val="0"/>
          <w:marRight w:val="0"/>
          <w:marTop w:val="150"/>
          <w:marBottom w:val="0"/>
          <w:divBdr>
            <w:top w:val="none" w:sz="0" w:space="0" w:color="auto"/>
            <w:left w:val="none" w:sz="0" w:space="0" w:color="auto"/>
            <w:bottom w:val="none" w:sz="0" w:space="0" w:color="auto"/>
            <w:right w:val="none" w:sz="0" w:space="0" w:color="auto"/>
          </w:divBdr>
          <w:divsChild>
            <w:div w:id="226843027">
              <w:marLeft w:val="1155"/>
              <w:marRight w:val="0"/>
              <w:marTop w:val="0"/>
              <w:marBottom w:val="0"/>
              <w:divBdr>
                <w:top w:val="none" w:sz="0" w:space="0" w:color="auto"/>
                <w:left w:val="none" w:sz="0" w:space="0" w:color="auto"/>
                <w:bottom w:val="none" w:sz="0" w:space="0" w:color="auto"/>
                <w:right w:val="none" w:sz="0" w:space="0" w:color="auto"/>
              </w:divBdr>
            </w:div>
            <w:div w:id="198319659">
              <w:marLeft w:val="1155"/>
              <w:marRight w:val="0"/>
              <w:marTop w:val="0"/>
              <w:marBottom w:val="0"/>
              <w:divBdr>
                <w:top w:val="none" w:sz="0" w:space="0" w:color="auto"/>
                <w:left w:val="none" w:sz="0" w:space="0" w:color="auto"/>
                <w:bottom w:val="none" w:sz="0" w:space="0" w:color="auto"/>
                <w:right w:val="none" w:sz="0" w:space="0" w:color="auto"/>
              </w:divBdr>
            </w:div>
            <w:div w:id="19985348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47316">
      <w:bodyDiv w:val="1"/>
      <w:marLeft w:val="0"/>
      <w:marRight w:val="0"/>
      <w:marTop w:val="0"/>
      <w:marBottom w:val="0"/>
      <w:divBdr>
        <w:top w:val="none" w:sz="0" w:space="0" w:color="auto"/>
        <w:left w:val="none" w:sz="0" w:space="0" w:color="auto"/>
        <w:bottom w:val="none" w:sz="0" w:space="0" w:color="auto"/>
        <w:right w:val="none" w:sz="0" w:space="0" w:color="auto"/>
      </w:divBdr>
      <w:divsChild>
        <w:div w:id="836111921">
          <w:marLeft w:val="0"/>
          <w:marRight w:val="0"/>
          <w:marTop w:val="0"/>
          <w:marBottom w:val="0"/>
          <w:divBdr>
            <w:top w:val="none" w:sz="0" w:space="0" w:color="auto"/>
            <w:left w:val="none" w:sz="0" w:space="0" w:color="auto"/>
            <w:bottom w:val="none" w:sz="0" w:space="0" w:color="auto"/>
            <w:right w:val="none" w:sz="0" w:space="0" w:color="auto"/>
          </w:divBdr>
        </w:div>
        <w:div w:id="179512096">
          <w:marLeft w:val="0"/>
          <w:marRight w:val="0"/>
          <w:marTop w:val="150"/>
          <w:marBottom w:val="0"/>
          <w:divBdr>
            <w:top w:val="none" w:sz="0" w:space="0" w:color="auto"/>
            <w:left w:val="none" w:sz="0" w:space="0" w:color="auto"/>
            <w:bottom w:val="none" w:sz="0" w:space="0" w:color="auto"/>
            <w:right w:val="none" w:sz="0" w:space="0" w:color="auto"/>
          </w:divBdr>
          <w:divsChild>
            <w:div w:id="1490905044">
              <w:marLeft w:val="1155"/>
              <w:marRight w:val="0"/>
              <w:marTop w:val="0"/>
              <w:marBottom w:val="0"/>
              <w:divBdr>
                <w:top w:val="none" w:sz="0" w:space="0" w:color="auto"/>
                <w:left w:val="none" w:sz="0" w:space="0" w:color="auto"/>
                <w:bottom w:val="none" w:sz="0" w:space="0" w:color="auto"/>
                <w:right w:val="none" w:sz="0" w:space="0" w:color="auto"/>
              </w:divBdr>
            </w:div>
            <w:div w:id="1467502630">
              <w:marLeft w:val="1155"/>
              <w:marRight w:val="0"/>
              <w:marTop w:val="0"/>
              <w:marBottom w:val="0"/>
              <w:divBdr>
                <w:top w:val="none" w:sz="0" w:space="0" w:color="auto"/>
                <w:left w:val="none" w:sz="0" w:space="0" w:color="auto"/>
                <w:bottom w:val="none" w:sz="0" w:space="0" w:color="auto"/>
                <w:right w:val="none" w:sz="0" w:space="0" w:color="auto"/>
              </w:divBdr>
            </w:div>
            <w:div w:id="13682149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58901">
      <w:bodyDiv w:val="1"/>
      <w:marLeft w:val="0"/>
      <w:marRight w:val="0"/>
      <w:marTop w:val="0"/>
      <w:marBottom w:val="0"/>
      <w:divBdr>
        <w:top w:val="none" w:sz="0" w:space="0" w:color="auto"/>
        <w:left w:val="none" w:sz="0" w:space="0" w:color="auto"/>
        <w:bottom w:val="none" w:sz="0" w:space="0" w:color="auto"/>
        <w:right w:val="none" w:sz="0" w:space="0" w:color="auto"/>
      </w:divBdr>
      <w:divsChild>
        <w:div w:id="1311058103">
          <w:marLeft w:val="0"/>
          <w:marRight w:val="0"/>
          <w:marTop w:val="0"/>
          <w:marBottom w:val="0"/>
          <w:divBdr>
            <w:top w:val="none" w:sz="0" w:space="0" w:color="auto"/>
            <w:left w:val="none" w:sz="0" w:space="0" w:color="auto"/>
            <w:bottom w:val="none" w:sz="0" w:space="0" w:color="auto"/>
            <w:right w:val="none" w:sz="0" w:space="0" w:color="auto"/>
          </w:divBdr>
        </w:div>
        <w:div w:id="416371078">
          <w:marLeft w:val="0"/>
          <w:marRight w:val="0"/>
          <w:marTop w:val="150"/>
          <w:marBottom w:val="0"/>
          <w:divBdr>
            <w:top w:val="none" w:sz="0" w:space="0" w:color="auto"/>
            <w:left w:val="none" w:sz="0" w:space="0" w:color="auto"/>
            <w:bottom w:val="none" w:sz="0" w:space="0" w:color="auto"/>
            <w:right w:val="none" w:sz="0" w:space="0" w:color="auto"/>
          </w:divBdr>
          <w:divsChild>
            <w:div w:id="1990554861">
              <w:marLeft w:val="1155"/>
              <w:marRight w:val="0"/>
              <w:marTop w:val="0"/>
              <w:marBottom w:val="0"/>
              <w:divBdr>
                <w:top w:val="none" w:sz="0" w:space="0" w:color="auto"/>
                <w:left w:val="none" w:sz="0" w:space="0" w:color="auto"/>
                <w:bottom w:val="none" w:sz="0" w:space="0" w:color="auto"/>
                <w:right w:val="none" w:sz="0" w:space="0" w:color="auto"/>
              </w:divBdr>
            </w:div>
            <w:div w:id="1442652673">
              <w:marLeft w:val="1155"/>
              <w:marRight w:val="0"/>
              <w:marTop w:val="0"/>
              <w:marBottom w:val="0"/>
              <w:divBdr>
                <w:top w:val="none" w:sz="0" w:space="0" w:color="auto"/>
                <w:left w:val="none" w:sz="0" w:space="0" w:color="auto"/>
                <w:bottom w:val="none" w:sz="0" w:space="0" w:color="auto"/>
                <w:right w:val="none" w:sz="0" w:space="0" w:color="auto"/>
              </w:divBdr>
            </w:div>
            <w:div w:id="972203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534448">
      <w:bodyDiv w:val="1"/>
      <w:marLeft w:val="0"/>
      <w:marRight w:val="0"/>
      <w:marTop w:val="0"/>
      <w:marBottom w:val="0"/>
      <w:divBdr>
        <w:top w:val="none" w:sz="0" w:space="0" w:color="auto"/>
        <w:left w:val="none" w:sz="0" w:space="0" w:color="auto"/>
        <w:bottom w:val="none" w:sz="0" w:space="0" w:color="auto"/>
        <w:right w:val="none" w:sz="0" w:space="0" w:color="auto"/>
      </w:divBdr>
      <w:divsChild>
        <w:div w:id="418254548">
          <w:marLeft w:val="0"/>
          <w:marRight w:val="0"/>
          <w:marTop w:val="0"/>
          <w:marBottom w:val="0"/>
          <w:divBdr>
            <w:top w:val="none" w:sz="0" w:space="0" w:color="auto"/>
            <w:left w:val="none" w:sz="0" w:space="0" w:color="auto"/>
            <w:bottom w:val="none" w:sz="0" w:space="0" w:color="auto"/>
            <w:right w:val="none" w:sz="0" w:space="0" w:color="auto"/>
          </w:divBdr>
        </w:div>
        <w:div w:id="1047493428">
          <w:marLeft w:val="0"/>
          <w:marRight w:val="0"/>
          <w:marTop w:val="150"/>
          <w:marBottom w:val="0"/>
          <w:divBdr>
            <w:top w:val="none" w:sz="0" w:space="0" w:color="auto"/>
            <w:left w:val="none" w:sz="0" w:space="0" w:color="auto"/>
            <w:bottom w:val="none" w:sz="0" w:space="0" w:color="auto"/>
            <w:right w:val="none" w:sz="0" w:space="0" w:color="auto"/>
          </w:divBdr>
          <w:divsChild>
            <w:div w:id="1075393130">
              <w:marLeft w:val="1155"/>
              <w:marRight w:val="0"/>
              <w:marTop w:val="0"/>
              <w:marBottom w:val="0"/>
              <w:divBdr>
                <w:top w:val="none" w:sz="0" w:space="0" w:color="auto"/>
                <w:left w:val="none" w:sz="0" w:space="0" w:color="auto"/>
                <w:bottom w:val="none" w:sz="0" w:space="0" w:color="auto"/>
                <w:right w:val="none" w:sz="0" w:space="0" w:color="auto"/>
              </w:divBdr>
            </w:div>
            <w:div w:id="616527812">
              <w:marLeft w:val="1155"/>
              <w:marRight w:val="0"/>
              <w:marTop w:val="0"/>
              <w:marBottom w:val="0"/>
              <w:divBdr>
                <w:top w:val="none" w:sz="0" w:space="0" w:color="auto"/>
                <w:left w:val="none" w:sz="0" w:space="0" w:color="auto"/>
                <w:bottom w:val="none" w:sz="0" w:space="0" w:color="auto"/>
                <w:right w:val="none" w:sz="0" w:space="0" w:color="auto"/>
              </w:divBdr>
            </w:div>
            <w:div w:id="13568093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3990189">
      <w:bodyDiv w:val="1"/>
      <w:marLeft w:val="0"/>
      <w:marRight w:val="0"/>
      <w:marTop w:val="0"/>
      <w:marBottom w:val="0"/>
      <w:divBdr>
        <w:top w:val="none" w:sz="0" w:space="0" w:color="auto"/>
        <w:left w:val="none" w:sz="0" w:space="0" w:color="auto"/>
        <w:bottom w:val="none" w:sz="0" w:space="0" w:color="auto"/>
        <w:right w:val="none" w:sz="0" w:space="0" w:color="auto"/>
      </w:divBdr>
      <w:divsChild>
        <w:div w:id="1421290514">
          <w:marLeft w:val="0"/>
          <w:marRight w:val="0"/>
          <w:marTop w:val="0"/>
          <w:marBottom w:val="0"/>
          <w:divBdr>
            <w:top w:val="none" w:sz="0" w:space="0" w:color="auto"/>
            <w:left w:val="none" w:sz="0" w:space="0" w:color="auto"/>
            <w:bottom w:val="none" w:sz="0" w:space="0" w:color="auto"/>
            <w:right w:val="none" w:sz="0" w:space="0" w:color="auto"/>
          </w:divBdr>
        </w:div>
        <w:div w:id="1404060030">
          <w:marLeft w:val="0"/>
          <w:marRight w:val="0"/>
          <w:marTop w:val="150"/>
          <w:marBottom w:val="0"/>
          <w:divBdr>
            <w:top w:val="none" w:sz="0" w:space="0" w:color="auto"/>
            <w:left w:val="none" w:sz="0" w:space="0" w:color="auto"/>
            <w:bottom w:val="none" w:sz="0" w:space="0" w:color="auto"/>
            <w:right w:val="none" w:sz="0" w:space="0" w:color="auto"/>
          </w:divBdr>
          <w:divsChild>
            <w:div w:id="1964193275">
              <w:marLeft w:val="1155"/>
              <w:marRight w:val="0"/>
              <w:marTop w:val="0"/>
              <w:marBottom w:val="0"/>
              <w:divBdr>
                <w:top w:val="none" w:sz="0" w:space="0" w:color="auto"/>
                <w:left w:val="none" w:sz="0" w:space="0" w:color="auto"/>
                <w:bottom w:val="none" w:sz="0" w:space="0" w:color="auto"/>
                <w:right w:val="none" w:sz="0" w:space="0" w:color="auto"/>
              </w:divBdr>
            </w:div>
            <w:div w:id="96099132">
              <w:marLeft w:val="1155"/>
              <w:marRight w:val="0"/>
              <w:marTop w:val="0"/>
              <w:marBottom w:val="0"/>
              <w:divBdr>
                <w:top w:val="none" w:sz="0" w:space="0" w:color="auto"/>
                <w:left w:val="none" w:sz="0" w:space="0" w:color="auto"/>
                <w:bottom w:val="none" w:sz="0" w:space="0" w:color="auto"/>
                <w:right w:val="none" w:sz="0" w:space="0" w:color="auto"/>
              </w:divBdr>
            </w:div>
            <w:div w:id="11044194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55376">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19234">
      <w:bodyDiv w:val="1"/>
      <w:marLeft w:val="0"/>
      <w:marRight w:val="0"/>
      <w:marTop w:val="0"/>
      <w:marBottom w:val="0"/>
      <w:divBdr>
        <w:top w:val="none" w:sz="0" w:space="0" w:color="auto"/>
        <w:left w:val="none" w:sz="0" w:space="0" w:color="auto"/>
        <w:bottom w:val="none" w:sz="0" w:space="0" w:color="auto"/>
        <w:right w:val="none" w:sz="0" w:space="0" w:color="auto"/>
      </w:divBdr>
      <w:divsChild>
        <w:div w:id="1449465294">
          <w:marLeft w:val="0"/>
          <w:marRight w:val="0"/>
          <w:marTop w:val="0"/>
          <w:marBottom w:val="0"/>
          <w:divBdr>
            <w:top w:val="none" w:sz="0" w:space="0" w:color="auto"/>
            <w:left w:val="none" w:sz="0" w:space="0" w:color="auto"/>
            <w:bottom w:val="none" w:sz="0" w:space="0" w:color="auto"/>
            <w:right w:val="none" w:sz="0" w:space="0" w:color="auto"/>
          </w:divBdr>
        </w:div>
        <w:div w:id="1444416680">
          <w:marLeft w:val="0"/>
          <w:marRight w:val="0"/>
          <w:marTop w:val="150"/>
          <w:marBottom w:val="0"/>
          <w:divBdr>
            <w:top w:val="none" w:sz="0" w:space="0" w:color="auto"/>
            <w:left w:val="none" w:sz="0" w:space="0" w:color="auto"/>
            <w:bottom w:val="none" w:sz="0" w:space="0" w:color="auto"/>
            <w:right w:val="none" w:sz="0" w:space="0" w:color="auto"/>
          </w:divBdr>
          <w:divsChild>
            <w:div w:id="1415513898">
              <w:marLeft w:val="1155"/>
              <w:marRight w:val="0"/>
              <w:marTop w:val="0"/>
              <w:marBottom w:val="0"/>
              <w:divBdr>
                <w:top w:val="none" w:sz="0" w:space="0" w:color="auto"/>
                <w:left w:val="none" w:sz="0" w:space="0" w:color="auto"/>
                <w:bottom w:val="none" w:sz="0" w:space="0" w:color="auto"/>
                <w:right w:val="none" w:sz="0" w:space="0" w:color="auto"/>
              </w:divBdr>
            </w:div>
            <w:div w:id="1832481536">
              <w:marLeft w:val="1155"/>
              <w:marRight w:val="0"/>
              <w:marTop w:val="0"/>
              <w:marBottom w:val="0"/>
              <w:divBdr>
                <w:top w:val="none" w:sz="0" w:space="0" w:color="auto"/>
                <w:left w:val="none" w:sz="0" w:space="0" w:color="auto"/>
                <w:bottom w:val="none" w:sz="0" w:space="0" w:color="auto"/>
                <w:right w:val="none" w:sz="0" w:space="0" w:color="auto"/>
              </w:divBdr>
            </w:div>
            <w:div w:id="1582908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2759">
      <w:bodyDiv w:val="1"/>
      <w:marLeft w:val="0"/>
      <w:marRight w:val="0"/>
      <w:marTop w:val="0"/>
      <w:marBottom w:val="0"/>
      <w:divBdr>
        <w:top w:val="none" w:sz="0" w:space="0" w:color="auto"/>
        <w:left w:val="none" w:sz="0" w:space="0" w:color="auto"/>
        <w:bottom w:val="none" w:sz="0" w:space="0" w:color="auto"/>
        <w:right w:val="none" w:sz="0" w:space="0" w:color="auto"/>
      </w:divBdr>
      <w:divsChild>
        <w:div w:id="2009864135">
          <w:marLeft w:val="0"/>
          <w:marRight w:val="0"/>
          <w:marTop w:val="0"/>
          <w:marBottom w:val="0"/>
          <w:divBdr>
            <w:top w:val="none" w:sz="0" w:space="0" w:color="auto"/>
            <w:left w:val="none" w:sz="0" w:space="0" w:color="auto"/>
            <w:bottom w:val="none" w:sz="0" w:space="0" w:color="auto"/>
            <w:right w:val="none" w:sz="0" w:space="0" w:color="auto"/>
          </w:divBdr>
        </w:div>
        <w:div w:id="222372457">
          <w:marLeft w:val="0"/>
          <w:marRight w:val="0"/>
          <w:marTop w:val="150"/>
          <w:marBottom w:val="0"/>
          <w:divBdr>
            <w:top w:val="none" w:sz="0" w:space="0" w:color="auto"/>
            <w:left w:val="none" w:sz="0" w:space="0" w:color="auto"/>
            <w:bottom w:val="none" w:sz="0" w:space="0" w:color="auto"/>
            <w:right w:val="none" w:sz="0" w:space="0" w:color="auto"/>
          </w:divBdr>
          <w:divsChild>
            <w:div w:id="316422166">
              <w:marLeft w:val="1155"/>
              <w:marRight w:val="0"/>
              <w:marTop w:val="0"/>
              <w:marBottom w:val="0"/>
              <w:divBdr>
                <w:top w:val="none" w:sz="0" w:space="0" w:color="auto"/>
                <w:left w:val="none" w:sz="0" w:space="0" w:color="auto"/>
                <w:bottom w:val="none" w:sz="0" w:space="0" w:color="auto"/>
                <w:right w:val="none" w:sz="0" w:space="0" w:color="auto"/>
              </w:divBdr>
            </w:div>
            <w:div w:id="830021795">
              <w:marLeft w:val="1155"/>
              <w:marRight w:val="0"/>
              <w:marTop w:val="0"/>
              <w:marBottom w:val="0"/>
              <w:divBdr>
                <w:top w:val="none" w:sz="0" w:space="0" w:color="auto"/>
                <w:left w:val="none" w:sz="0" w:space="0" w:color="auto"/>
                <w:bottom w:val="none" w:sz="0" w:space="0" w:color="auto"/>
                <w:right w:val="none" w:sz="0" w:space="0" w:color="auto"/>
              </w:divBdr>
            </w:div>
            <w:div w:id="5645297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068">
      <w:bodyDiv w:val="1"/>
      <w:marLeft w:val="0"/>
      <w:marRight w:val="0"/>
      <w:marTop w:val="0"/>
      <w:marBottom w:val="0"/>
      <w:divBdr>
        <w:top w:val="none" w:sz="0" w:space="0" w:color="auto"/>
        <w:left w:val="none" w:sz="0" w:space="0" w:color="auto"/>
        <w:bottom w:val="none" w:sz="0" w:space="0" w:color="auto"/>
        <w:right w:val="none" w:sz="0" w:space="0" w:color="auto"/>
      </w:divBdr>
      <w:divsChild>
        <w:div w:id="674655439">
          <w:marLeft w:val="0"/>
          <w:marRight w:val="0"/>
          <w:marTop w:val="0"/>
          <w:marBottom w:val="0"/>
          <w:divBdr>
            <w:top w:val="none" w:sz="0" w:space="0" w:color="auto"/>
            <w:left w:val="none" w:sz="0" w:space="0" w:color="auto"/>
            <w:bottom w:val="none" w:sz="0" w:space="0" w:color="auto"/>
            <w:right w:val="none" w:sz="0" w:space="0" w:color="auto"/>
          </w:divBdr>
        </w:div>
        <w:div w:id="1760978508">
          <w:marLeft w:val="0"/>
          <w:marRight w:val="0"/>
          <w:marTop w:val="150"/>
          <w:marBottom w:val="0"/>
          <w:divBdr>
            <w:top w:val="none" w:sz="0" w:space="0" w:color="auto"/>
            <w:left w:val="none" w:sz="0" w:space="0" w:color="auto"/>
            <w:bottom w:val="none" w:sz="0" w:space="0" w:color="auto"/>
            <w:right w:val="none" w:sz="0" w:space="0" w:color="auto"/>
          </w:divBdr>
          <w:divsChild>
            <w:div w:id="914822500">
              <w:marLeft w:val="1155"/>
              <w:marRight w:val="0"/>
              <w:marTop w:val="0"/>
              <w:marBottom w:val="0"/>
              <w:divBdr>
                <w:top w:val="none" w:sz="0" w:space="0" w:color="auto"/>
                <w:left w:val="none" w:sz="0" w:space="0" w:color="auto"/>
                <w:bottom w:val="none" w:sz="0" w:space="0" w:color="auto"/>
                <w:right w:val="none" w:sz="0" w:space="0" w:color="auto"/>
              </w:divBdr>
            </w:div>
            <w:div w:id="8842939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473575">
      <w:bodyDiv w:val="1"/>
      <w:marLeft w:val="0"/>
      <w:marRight w:val="0"/>
      <w:marTop w:val="0"/>
      <w:marBottom w:val="0"/>
      <w:divBdr>
        <w:top w:val="none" w:sz="0" w:space="0" w:color="auto"/>
        <w:left w:val="none" w:sz="0" w:space="0" w:color="auto"/>
        <w:bottom w:val="none" w:sz="0" w:space="0" w:color="auto"/>
        <w:right w:val="none" w:sz="0" w:space="0" w:color="auto"/>
      </w:divBdr>
      <w:divsChild>
        <w:div w:id="1013070127">
          <w:marLeft w:val="0"/>
          <w:marRight w:val="0"/>
          <w:marTop w:val="0"/>
          <w:marBottom w:val="0"/>
          <w:divBdr>
            <w:top w:val="none" w:sz="0" w:space="0" w:color="auto"/>
            <w:left w:val="none" w:sz="0" w:space="0" w:color="auto"/>
            <w:bottom w:val="none" w:sz="0" w:space="0" w:color="auto"/>
            <w:right w:val="none" w:sz="0" w:space="0" w:color="auto"/>
          </w:divBdr>
        </w:div>
        <w:div w:id="1135293892">
          <w:marLeft w:val="0"/>
          <w:marRight w:val="0"/>
          <w:marTop w:val="150"/>
          <w:marBottom w:val="0"/>
          <w:divBdr>
            <w:top w:val="none" w:sz="0" w:space="0" w:color="auto"/>
            <w:left w:val="none" w:sz="0" w:space="0" w:color="auto"/>
            <w:bottom w:val="none" w:sz="0" w:space="0" w:color="auto"/>
            <w:right w:val="none" w:sz="0" w:space="0" w:color="auto"/>
          </w:divBdr>
          <w:divsChild>
            <w:div w:id="981274922">
              <w:marLeft w:val="1155"/>
              <w:marRight w:val="0"/>
              <w:marTop w:val="0"/>
              <w:marBottom w:val="0"/>
              <w:divBdr>
                <w:top w:val="none" w:sz="0" w:space="0" w:color="auto"/>
                <w:left w:val="none" w:sz="0" w:space="0" w:color="auto"/>
                <w:bottom w:val="none" w:sz="0" w:space="0" w:color="auto"/>
                <w:right w:val="none" w:sz="0" w:space="0" w:color="auto"/>
              </w:divBdr>
            </w:div>
            <w:div w:id="371803927">
              <w:marLeft w:val="1155"/>
              <w:marRight w:val="0"/>
              <w:marTop w:val="0"/>
              <w:marBottom w:val="0"/>
              <w:divBdr>
                <w:top w:val="none" w:sz="0" w:space="0" w:color="auto"/>
                <w:left w:val="none" w:sz="0" w:space="0" w:color="auto"/>
                <w:bottom w:val="none" w:sz="0" w:space="0" w:color="auto"/>
                <w:right w:val="none" w:sz="0" w:space="0" w:color="auto"/>
              </w:divBdr>
            </w:div>
            <w:div w:id="14669719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19190">
      <w:bodyDiv w:val="1"/>
      <w:marLeft w:val="0"/>
      <w:marRight w:val="0"/>
      <w:marTop w:val="0"/>
      <w:marBottom w:val="0"/>
      <w:divBdr>
        <w:top w:val="none" w:sz="0" w:space="0" w:color="auto"/>
        <w:left w:val="none" w:sz="0" w:space="0" w:color="auto"/>
        <w:bottom w:val="none" w:sz="0" w:space="0" w:color="auto"/>
        <w:right w:val="none" w:sz="0" w:space="0" w:color="auto"/>
      </w:divBdr>
      <w:divsChild>
        <w:div w:id="1918128239">
          <w:marLeft w:val="0"/>
          <w:marRight w:val="0"/>
          <w:marTop w:val="0"/>
          <w:marBottom w:val="0"/>
          <w:divBdr>
            <w:top w:val="none" w:sz="0" w:space="0" w:color="auto"/>
            <w:left w:val="none" w:sz="0" w:space="0" w:color="auto"/>
            <w:bottom w:val="none" w:sz="0" w:space="0" w:color="auto"/>
            <w:right w:val="none" w:sz="0" w:space="0" w:color="auto"/>
          </w:divBdr>
        </w:div>
        <w:div w:id="924611223">
          <w:marLeft w:val="0"/>
          <w:marRight w:val="0"/>
          <w:marTop w:val="150"/>
          <w:marBottom w:val="0"/>
          <w:divBdr>
            <w:top w:val="none" w:sz="0" w:space="0" w:color="auto"/>
            <w:left w:val="none" w:sz="0" w:space="0" w:color="auto"/>
            <w:bottom w:val="none" w:sz="0" w:space="0" w:color="auto"/>
            <w:right w:val="none" w:sz="0" w:space="0" w:color="auto"/>
          </w:divBdr>
          <w:divsChild>
            <w:div w:id="1442146360">
              <w:marLeft w:val="1155"/>
              <w:marRight w:val="0"/>
              <w:marTop w:val="0"/>
              <w:marBottom w:val="0"/>
              <w:divBdr>
                <w:top w:val="none" w:sz="0" w:space="0" w:color="auto"/>
                <w:left w:val="none" w:sz="0" w:space="0" w:color="auto"/>
                <w:bottom w:val="none" w:sz="0" w:space="0" w:color="auto"/>
                <w:right w:val="none" w:sz="0" w:space="0" w:color="auto"/>
              </w:divBdr>
            </w:div>
            <w:div w:id="1150092831">
              <w:marLeft w:val="1155"/>
              <w:marRight w:val="0"/>
              <w:marTop w:val="0"/>
              <w:marBottom w:val="0"/>
              <w:divBdr>
                <w:top w:val="none" w:sz="0" w:space="0" w:color="auto"/>
                <w:left w:val="none" w:sz="0" w:space="0" w:color="auto"/>
                <w:bottom w:val="none" w:sz="0" w:space="0" w:color="auto"/>
                <w:right w:val="none" w:sz="0" w:space="0" w:color="auto"/>
              </w:divBdr>
            </w:div>
            <w:div w:id="1789204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78895">
      <w:bodyDiv w:val="1"/>
      <w:marLeft w:val="0"/>
      <w:marRight w:val="0"/>
      <w:marTop w:val="0"/>
      <w:marBottom w:val="0"/>
      <w:divBdr>
        <w:top w:val="none" w:sz="0" w:space="0" w:color="auto"/>
        <w:left w:val="none" w:sz="0" w:space="0" w:color="auto"/>
        <w:bottom w:val="none" w:sz="0" w:space="0" w:color="auto"/>
        <w:right w:val="none" w:sz="0" w:space="0" w:color="auto"/>
      </w:divBdr>
      <w:divsChild>
        <w:div w:id="2094662043">
          <w:marLeft w:val="0"/>
          <w:marRight w:val="0"/>
          <w:marTop w:val="0"/>
          <w:marBottom w:val="0"/>
          <w:divBdr>
            <w:top w:val="none" w:sz="0" w:space="0" w:color="auto"/>
            <w:left w:val="none" w:sz="0" w:space="0" w:color="auto"/>
            <w:bottom w:val="none" w:sz="0" w:space="0" w:color="auto"/>
            <w:right w:val="none" w:sz="0" w:space="0" w:color="auto"/>
          </w:divBdr>
        </w:div>
        <w:div w:id="477184743">
          <w:marLeft w:val="0"/>
          <w:marRight w:val="0"/>
          <w:marTop w:val="150"/>
          <w:marBottom w:val="0"/>
          <w:divBdr>
            <w:top w:val="none" w:sz="0" w:space="0" w:color="auto"/>
            <w:left w:val="none" w:sz="0" w:space="0" w:color="auto"/>
            <w:bottom w:val="none" w:sz="0" w:space="0" w:color="auto"/>
            <w:right w:val="none" w:sz="0" w:space="0" w:color="auto"/>
          </w:divBdr>
          <w:divsChild>
            <w:div w:id="733312860">
              <w:marLeft w:val="1155"/>
              <w:marRight w:val="0"/>
              <w:marTop w:val="0"/>
              <w:marBottom w:val="0"/>
              <w:divBdr>
                <w:top w:val="none" w:sz="0" w:space="0" w:color="auto"/>
                <w:left w:val="none" w:sz="0" w:space="0" w:color="auto"/>
                <w:bottom w:val="none" w:sz="0" w:space="0" w:color="auto"/>
                <w:right w:val="none" w:sz="0" w:space="0" w:color="auto"/>
              </w:divBdr>
            </w:div>
            <w:div w:id="893541601">
              <w:marLeft w:val="1155"/>
              <w:marRight w:val="0"/>
              <w:marTop w:val="0"/>
              <w:marBottom w:val="0"/>
              <w:divBdr>
                <w:top w:val="none" w:sz="0" w:space="0" w:color="auto"/>
                <w:left w:val="none" w:sz="0" w:space="0" w:color="auto"/>
                <w:bottom w:val="none" w:sz="0" w:space="0" w:color="auto"/>
                <w:right w:val="none" w:sz="0" w:space="0" w:color="auto"/>
              </w:divBdr>
            </w:div>
            <w:div w:id="109493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664849">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195854">
      <w:bodyDiv w:val="1"/>
      <w:marLeft w:val="0"/>
      <w:marRight w:val="0"/>
      <w:marTop w:val="0"/>
      <w:marBottom w:val="0"/>
      <w:divBdr>
        <w:top w:val="none" w:sz="0" w:space="0" w:color="auto"/>
        <w:left w:val="none" w:sz="0" w:space="0" w:color="auto"/>
        <w:bottom w:val="none" w:sz="0" w:space="0" w:color="auto"/>
        <w:right w:val="none" w:sz="0" w:space="0" w:color="auto"/>
      </w:divBdr>
      <w:divsChild>
        <w:div w:id="325717563">
          <w:marLeft w:val="0"/>
          <w:marRight w:val="0"/>
          <w:marTop w:val="0"/>
          <w:marBottom w:val="0"/>
          <w:divBdr>
            <w:top w:val="none" w:sz="0" w:space="0" w:color="auto"/>
            <w:left w:val="none" w:sz="0" w:space="0" w:color="auto"/>
            <w:bottom w:val="none" w:sz="0" w:space="0" w:color="auto"/>
            <w:right w:val="none" w:sz="0" w:space="0" w:color="auto"/>
          </w:divBdr>
        </w:div>
        <w:div w:id="1482190673">
          <w:marLeft w:val="0"/>
          <w:marRight w:val="0"/>
          <w:marTop w:val="150"/>
          <w:marBottom w:val="0"/>
          <w:divBdr>
            <w:top w:val="none" w:sz="0" w:space="0" w:color="auto"/>
            <w:left w:val="none" w:sz="0" w:space="0" w:color="auto"/>
            <w:bottom w:val="none" w:sz="0" w:space="0" w:color="auto"/>
            <w:right w:val="none" w:sz="0" w:space="0" w:color="auto"/>
          </w:divBdr>
          <w:divsChild>
            <w:div w:id="150491446">
              <w:marLeft w:val="1155"/>
              <w:marRight w:val="0"/>
              <w:marTop w:val="0"/>
              <w:marBottom w:val="0"/>
              <w:divBdr>
                <w:top w:val="none" w:sz="0" w:space="0" w:color="auto"/>
                <w:left w:val="none" w:sz="0" w:space="0" w:color="auto"/>
                <w:bottom w:val="none" w:sz="0" w:space="0" w:color="auto"/>
                <w:right w:val="none" w:sz="0" w:space="0" w:color="auto"/>
              </w:divBdr>
            </w:div>
            <w:div w:id="492378902">
              <w:marLeft w:val="1155"/>
              <w:marRight w:val="0"/>
              <w:marTop w:val="0"/>
              <w:marBottom w:val="0"/>
              <w:divBdr>
                <w:top w:val="none" w:sz="0" w:space="0" w:color="auto"/>
                <w:left w:val="none" w:sz="0" w:space="0" w:color="auto"/>
                <w:bottom w:val="none" w:sz="0" w:space="0" w:color="auto"/>
                <w:right w:val="none" w:sz="0" w:space="0" w:color="auto"/>
              </w:divBdr>
            </w:div>
            <w:div w:id="429011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3058">
      <w:bodyDiv w:val="1"/>
      <w:marLeft w:val="0"/>
      <w:marRight w:val="0"/>
      <w:marTop w:val="0"/>
      <w:marBottom w:val="0"/>
      <w:divBdr>
        <w:top w:val="none" w:sz="0" w:space="0" w:color="auto"/>
        <w:left w:val="none" w:sz="0" w:space="0" w:color="auto"/>
        <w:bottom w:val="none" w:sz="0" w:space="0" w:color="auto"/>
        <w:right w:val="none" w:sz="0" w:space="0" w:color="auto"/>
      </w:divBdr>
      <w:divsChild>
        <w:div w:id="596838097">
          <w:marLeft w:val="0"/>
          <w:marRight w:val="0"/>
          <w:marTop w:val="0"/>
          <w:marBottom w:val="0"/>
          <w:divBdr>
            <w:top w:val="none" w:sz="0" w:space="0" w:color="auto"/>
            <w:left w:val="none" w:sz="0" w:space="0" w:color="auto"/>
            <w:bottom w:val="none" w:sz="0" w:space="0" w:color="auto"/>
            <w:right w:val="none" w:sz="0" w:space="0" w:color="auto"/>
          </w:divBdr>
        </w:div>
        <w:div w:id="1139610453">
          <w:marLeft w:val="0"/>
          <w:marRight w:val="0"/>
          <w:marTop w:val="150"/>
          <w:marBottom w:val="0"/>
          <w:divBdr>
            <w:top w:val="none" w:sz="0" w:space="0" w:color="auto"/>
            <w:left w:val="none" w:sz="0" w:space="0" w:color="auto"/>
            <w:bottom w:val="none" w:sz="0" w:space="0" w:color="auto"/>
            <w:right w:val="none" w:sz="0" w:space="0" w:color="auto"/>
          </w:divBdr>
          <w:divsChild>
            <w:div w:id="1050613968">
              <w:marLeft w:val="1155"/>
              <w:marRight w:val="0"/>
              <w:marTop w:val="0"/>
              <w:marBottom w:val="0"/>
              <w:divBdr>
                <w:top w:val="none" w:sz="0" w:space="0" w:color="auto"/>
                <w:left w:val="none" w:sz="0" w:space="0" w:color="auto"/>
                <w:bottom w:val="none" w:sz="0" w:space="0" w:color="auto"/>
                <w:right w:val="none" w:sz="0" w:space="0" w:color="auto"/>
              </w:divBdr>
            </w:div>
            <w:div w:id="1692418322">
              <w:marLeft w:val="1155"/>
              <w:marRight w:val="0"/>
              <w:marTop w:val="0"/>
              <w:marBottom w:val="0"/>
              <w:divBdr>
                <w:top w:val="none" w:sz="0" w:space="0" w:color="auto"/>
                <w:left w:val="none" w:sz="0" w:space="0" w:color="auto"/>
                <w:bottom w:val="none" w:sz="0" w:space="0" w:color="auto"/>
                <w:right w:val="none" w:sz="0" w:space="0" w:color="auto"/>
              </w:divBdr>
            </w:div>
            <w:div w:id="20537284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481551">
      <w:bodyDiv w:val="1"/>
      <w:marLeft w:val="0"/>
      <w:marRight w:val="0"/>
      <w:marTop w:val="0"/>
      <w:marBottom w:val="0"/>
      <w:divBdr>
        <w:top w:val="none" w:sz="0" w:space="0" w:color="auto"/>
        <w:left w:val="none" w:sz="0" w:space="0" w:color="auto"/>
        <w:bottom w:val="none" w:sz="0" w:space="0" w:color="auto"/>
        <w:right w:val="none" w:sz="0" w:space="0" w:color="auto"/>
      </w:divBdr>
      <w:divsChild>
        <w:div w:id="1809012801">
          <w:marLeft w:val="0"/>
          <w:marRight w:val="0"/>
          <w:marTop w:val="0"/>
          <w:marBottom w:val="0"/>
          <w:divBdr>
            <w:top w:val="none" w:sz="0" w:space="0" w:color="auto"/>
            <w:left w:val="none" w:sz="0" w:space="0" w:color="auto"/>
            <w:bottom w:val="none" w:sz="0" w:space="0" w:color="auto"/>
            <w:right w:val="none" w:sz="0" w:space="0" w:color="auto"/>
          </w:divBdr>
        </w:div>
        <w:div w:id="1151945681">
          <w:marLeft w:val="0"/>
          <w:marRight w:val="0"/>
          <w:marTop w:val="150"/>
          <w:marBottom w:val="0"/>
          <w:divBdr>
            <w:top w:val="none" w:sz="0" w:space="0" w:color="auto"/>
            <w:left w:val="none" w:sz="0" w:space="0" w:color="auto"/>
            <w:bottom w:val="none" w:sz="0" w:space="0" w:color="auto"/>
            <w:right w:val="none" w:sz="0" w:space="0" w:color="auto"/>
          </w:divBdr>
          <w:divsChild>
            <w:div w:id="893465823">
              <w:marLeft w:val="1155"/>
              <w:marRight w:val="0"/>
              <w:marTop w:val="0"/>
              <w:marBottom w:val="0"/>
              <w:divBdr>
                <w:top w:val="none" w:sz="0" w:space="0" w:color="auto"/>
                <w:left w:val="none" w:sz="0" w:space="0" w:color="auto"/>
                <w:bottom w:val="none" w:sz="0" w:space="0" w:color="auto"/>
                <w:right w:val="none" w:sz="0" w:space="0" w:color="auto"/>
              </w:divBdr>
            </w:div>
            <w:div w:id="1710453835">
              <w:marLeft w:val="1155"/>
              <w:marRight w:val="0"/>
              <w:marTop w:val="0"/>
              <w:marBottom w:val="0"/>
              <w:divBdr>
                <w:top w:val="none" w:sz="0" w:space="0" w:color="auto"/>
                <w:left w:val="none" w:sz="0" w:space="0" w:color="auto"/>
                <w:bottom w:val="none" w:sz="0" w:space="0" w:color="auto"/>
                <w:right w:val="none" w:sz="0" w:space="0" w:color="auto"/>
              </w:divBdr>
            </w:div>
            <w:div w:id="451441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097352">
      <w:bodyDiv w:val="1"/>
      <w:marLeft w:val="0"/>
      <w:marRight w:val="0"/>
      <w:marTop w:val="0"/>
      <w:marBottom w:val="0"/>
      <w:divBdr>
        <w:top w:val="none" w:sz="0" w:space="0" w:color="auto"/>
        <w:left w:val="none" w:sz="0" w:space="0" w:color="auto"/>
        <w:bottom w:val="none" w:sz="0" w:space="0" w:color="auto"/>
        <w:right w:val="none" w:sz="0" w:space="0" w:color="auto"/>
      </w:divBdr>
      <w:divsChild>
        <w:div w:id="2129885225">
          <w:marLeft w:val="0"/>
          <w:marRight w:val="0"/>
          <w:marTop w:val="0"/>
          <w:marBottom w:val="0"/>
          <w:divBdr>
            <w:top w:val="none" w:sz="0" w:space="0" w:color="auto"/>
            <w:left w:val="none" w:sz="0" w:space="0" w:color="auto"/>
            <w:bottom w:val="none" w:sz="0" w:space="0" w:color="auto"/>
            <w:right w:val="none" w:sz="0" w:space="0" w:color="auto"/>
          </w:divBdr>
        </w:div>
        <w:div w:id="780338714">
          <w:marLeft w:val="0"/>
          <w:marRight w:val="0"/>
          <w:marTop w:val="150"/>
          <w:marBottom w:val="0"/>
          <w:divBdr>
            <w:top w:val="none" w:sz="0" w:space="0" w:color="auto"/>
            <w:left w:val="none" w:sz="0" w:space="0" w:color="auto"/>
            <w:bottom w:val="none" w:sz="0" w:space="0" w:color="auto"/>
            <w:right w:val="none" w:sz="0" w:space="0" w:color="auto"/>
          </w:divBdr>
          <w:divsChild>
            <w:div w:id="1119451024">
              <w:marLeft w:val="1155"/>
              <w:marRight w:val="0"/>
              <w:marTop w:val="0"/>
              <w:marBottom w:val="0"/>
              <w:divBdr>
                <w:top w:val="none" w:sz="0" w:space="0" w:color="auto"/>
                <w:left w:val="none" w:sz="0" w:space="0" w:color="auto"/>
                <w:bottom w:val="none" w:sz="0" w:space="0" w:color="auto"/>
                <w:right w:val="none" w:sz="0" w:space="0" w:color="auto"/>
              </w:divBdr>
            </w:div>
            <w:div w:id="1876844640">
              <w:marLeft w:val="1155"/>
              <w:marRight w:val="0"/>
              <w:marTop w:val="0"/>
              <w:marBottom w:val="0"/>
              <w:divBdr>
                <w:top w:val="none" w:sz="0" w:space="0" w:color="auto"/>
                <w:left w:val="none" w:sz="0" w:space="0" w:color="auto"/>
                <w:bottom w:val="none" w:sz="0" w:space="0" w:color="auto"/>
                <w:right w:val="none" w:sz="0" w:space="0" w:color="auto"/>
              </w:divBdr>
            </w:div>
            <w:div w:id="1418821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875598">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150"/>
          <w:marBottom w:val="0"/>
          <w:divBdr>
            <w:top w:val="none" w:sz="0" w:space="0" w:color="auto"/>
            <w:left w:val="none" w:sz="0" w:space="0" w:color="auto"/>
            <w:bottom w:val="none" w:sz="0" w:space="0" w:color="auto"/>
            <w:right w:val="none" w:sz="0" w:space="0" w:color="auto"/>
          </w:divBdr>
          <w:divsChild>
            <w:div w:id="1281915464">
              <w:marLeft w:val="1155"/>
              <w:marRight w:val="0"/>
              <w:marTop w:val="0"/>
              <w:marBottom w:val="0"/>
              <w:divBdr>
                <w:top w:val="none" w:sz="0" w:space="0" w:color="auto"/>
                <w:left w:val="none" w:sz="0" w:space="0" w:color="auto"/>
                <w:bottom w:val="none" w:sz="0" w:space="0" w:color="auto"/>
                <w:right w:val="none" w:sz="0" w:space="0" w:color="auto"/>
              </w:divBdr>
            </w:div>
            <w:div w:id="1219048219">
              <w:marLeft w:val="1155"/>
              <w:marRight w:val="0"/>
              <w:marTop w:val="0"/>
              <w:marBottom w:val="0"/>
              <w:divBdr>
                <w:top w:val="none" w:sz="0" w:space="0" w:color="auto"/>
                <w:left w:val="none" w:sz="0" w:space="0" w:color="auto"/>
                <w:bottom w:val="none" w:sz="0" w:space="0" w:color="auto"/>
                <w:right w:val="none" w:sz="0" w:space="0" w:color="auto"/>
              </w:divBdr>
            </w:div>
            <w:div w:id="4968939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1688">
      <w:bodyDiv w:val="1"/>
      <w:marLeft w:val="0"/>
      <w:marRight w:val="0"/>
      <w:marTop w:val="0"/>
      <w:marBottom w:val="0"/>
      <w:divBdr>
        <w:top w:val="none" w:sz="0" w:space="0" w:color="auto"/>
        <w:left w:val="none" w:sz="0" w:space="0" w:color="auto"/>
        <w:bottom w:val="none" w:sz="0" w:space="0" w:color="auto"/>
        <w:right w:val="none" w:sz="0" w:space="0" w:color="auto"/>
      </w:divBdr>
      <w:divsChild>
        <w:div w:id="1064596325">
          <w:marLeft w:val="0"/>
          <w:marRight w:val="0"/>
          <w:marTop w:val="0"/>
          <w:marBottom w:val="0"/>
          <w:divBdr>
            <w:top w:val="none" w:sz="0" w:space="0" w:color="auto"/>
            <w:left w:val="none" w:sz="0" w:space="0" w:color="auto"/>
            <w:bottom w:val="none" w:sz="0" w:space="0" w:color="auto"/>
            <w:right w:val="none" w:sz="0" w:space="0" w:color="auto"/>
          </w:divBdr>
        </w:div>
        <w:div w:id="662044913">
          <w:marLeft w:val="0"/>
          <w:marRight w:val="0"/>
          <w:marTop w:val="150"/>
          <w:marBottom w:val="0"/>
          <w:divBdr>
            <w:top w:val="none" w:sz="0" w:space="0" w:color="auto"/>
            <w:left w:val="none" w:sz="0" w:space="0" w:color="auto"/>
            <w:bottom w:val="none" w:sz="0" w:space="0" w:color="auto"/>
            <w:right w:val="none" w:sz="0" w:space="0" w:color="auto"/>
          </w:divBdr>
          <w:divsChild>
            <w:div w:id="1072198676">
              <w:marLeft w:val="1155"/>
              <w:marRight w:val="0"/>
              <w:marTop w:val="0"/>
              <w:marBottom w:val="0"/>
              <w:divBdr>
                <w:top w:val="none" w:sz="0" w:space="0" w:color="auto"/>
                <w:left w:val="none" w:sz="0" w:space="0" w:color="auto"/>
                <w:bottom w:val="none" w:sz="0" w:space="0" w:color="auto"/>
                <w:right w:val="none" w:sz="0" w:space="0" w:color="auto"/>
              </w:divBdr>
            </w:div>
            <w:div w:id="1127624390">
              <w:marLeft w:val="1155"/>
              <w:marRight w:val="0"/>
              <w:marTop w:val="0"/>
              <w:marBottom w:val="0"/>
              <w:divBdr>
                <w:top w:val="none" w:sz="0" w:space="0" w:color="auto"/>
                <w:left w:val="none" w:sz="0" w:space="0" w:color="auto"/>
                <w:bottom w:val="none" w:sz="0" w:space="0" w:color="auto"/>
                <w:right w:val="none" w:sz="0" w:space="0" w:color="auto"/>
              </w:divBdr>
            </w:div>
            <w:div w:id="1788961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227835">
      <w:bodyDiv w:val="1"/>
      <w:marLeft w:val="0"/>
      <w:marRight w:val="0"/>
      <w:marTop w:val="0"/>
      <w:marBottom w:val="0"/>
      <w:divBdr>
        <w:top w:val="none" w:sz="0" w:space="0" w:color="auto"/>
        <w:left w:val="none" w:sz="0" w:space="0" w:color="auto"/>
        <w:bottom w:val="none" w:sz="0" w:space="0" w:color="auto"/>
        <w:right w:val="none" w:sz="0" w:space="0" w:color="auto"/>
      </w:divBdr>
      <w:divsChild>
        <w:div w:id="1870101399">
          <w:marLeft w:val="0"/>
          <w:marRight w:val="0"/>
          <w:marTop w:val="0"/>
          <w:marBottom w:val="0"/>
          <w:divBdr>
            <w:top w:val="none" w:sz="0" w:space="0" w:color="auto"/>
            <w:left w:val="none" w:sz="0" w:space="0" w:color="auto"/>
            <w:bottom w:val="none" w:sz="0" w:space="0" w:color="auto"/>
            <w:right w:val="none" w:sz="0" w:space="0" w:color="auto"/>
          </w:divBdr>
        </w:div>
        <w:div w:id="173998615">
          <w:marLeft w:val="0"/>
          <w:marRight w:val="0"/>
          <w:marTop w:val="150"/>
          <w:marBottom w:val="0"/>
          <w:divBdr>
            <w:top w:val="none" w:sz="0" w:space="0" w:color="auto"/>
            <w:left w:val="none" w:sz="0" w:space="0" w:color="auto"/>
            <w:bottom w:val="none" w:sz="0" w:space="0" w:color="auto"/>
            <w:right w:val="none" w:sz="0" w:space="0" w:color="auto"/>
          </w:divBdr>
          <w:divsChild>
            <w:div w:id="1305086059">
              <w:marLeft w:val="1155"/>
              <w:marRight w:val="0"/>
              <w:marTop w:val="0"/>
              <w:marBottom w:val="0"/>
              <w:divBdr>
                <w:top w:val="none" w:sz="0" w:space="0" w:color="auto"/>
                <w:left w:val="none" w:sz="0" w:space="0" w:color="auto"/>
                <w:bottom w:val="none" w:sz="0" w:space="0" w:color="auto"/>
                <w:right w:val="none" w:sz="0" w:space="0" w:color="auto"/>
              </w:divBdr>
            </w:div>
            <w:div w:id="8531321">
              <w:marLeft w:val="1155"/>
              <w:marRight w:val="0"/>
              <w:marTop w:val="0"/>
              <w:marBottom w:val="0"/>
              <w:divBdr>
                <w:top w:val="none" w:sz="0" w:space="0" w:color="auto"/>
                <w:left w:val="none" w:sz="0" w:space="0" w:color="auto"/>
                <w:bottom w:val="none" w:sz="0" w:space="0" w:color="auto"/>
                <w:right w:val="none" w:sz="0" w:space="0" w:color="auto"/>
              </w:divBdr>
            </w:div>
            <w:div w:id="563951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06933">
      <w:bodyDiv w:val="1"/>
      <w:marLeft w:val="0"/>
      <w:marRight w:val="0"/>
      <w:marTop w:val="0"/>
      <w:marBottom w:val="0"/>
      <w:divBdr>
        <w:top w:val="none" w:sz="0" w:space="0" w:color="auto"/>
        <w:left w:val="none" w:sz="0" w:space="0" w:color="auto"/>
        <w:bottom w:val="none" w:sz="0" w:space="0" w:color="auto"/>
        <w:right w:val="none" w:sz="0" w:space="0" w:color="auto"/>
      </w:divBdr>
      <w:divsChild>
        <w:div w:id="41368150">
          <w:marLeft w:val="0"/>
          <w:marRight w:val="0"/>
          <w:marTop w:val="0"/>
          <w:marBottom w:val="0"/>
          <w:divBdr>
            <w:top w:val="none" w:sz="0" w:space="0" w:color="auto"/>
            <w:left w:val="none" w:sz="0" w:space="0" w:color="auto"/>
            <w:bottom w:val="none" w:sz="0" w:space="0" w:color="auto"/>
            <w:right w:val="none" w:sz="0" w:space="0" w:color="auto"/>
          </w:divBdr>
        </w:div>
        <w:div w:id="1419641550">
          <w:marLeft w:val="0"/>
          <w:marRight w:val="0"/>
          <w:marTop w:val="150"/>
          <w:marBottom w:val="0"/>
          <w:divBdr>
            <w:top w:val="none" w:sz="0" w:space="0" w:color="auto"/>
            <w:left w:val="none" w:sz="0" w:space="0" w:color="auto"/>
            <w:bottom w:val="none" w:sz="0" w:space="0" w:color="auto"/>
            <w:right w:val="none" w:sz="0" w:space="0" w:color="auto"/>
          </w:divBdr>
          <w:divsChild>
            <w:div w:id="600451130">
              <w:marLeft w:val="1155"/>
              <w:marRight w:val="0"/>
              <w:marTop w:val="0"/>
              <w:marBottom w:val="0"/>
              <w:divBdr>
                <w:top w:val="none" w:sz="0" w:space="0" w:color="auto"/>
                <w:left w:val="none" w:sz="0" w:space="0" w:color="auto"/>
                <w:bottom w:val="none" w:sz="0" w:space="0" w:color="auto"/>
                <w:right w:val="none" w:sz="0" w:space="0" w:color="auto"/>
              </w:divBdr>
            </w:div>
            <w:div w:id="1008097444">
              <w:marLeft w:val="1155"/>
              <w:marRight w:val="0"/>
              <w:marTop w:val="0"/>
              <w:marBottom w:val="0"/>
              <w:divBdr>
                <w:top w:val="none" w:sz="0" w:space="0" w:color="auto"/>
                <w:left w:val="none" w:sz="0" w:space="0" w:color="auto"/>
                <w:bottom w:val="none" w:sz="0" w:space="0" w:color="auto"/>
                <w:right w:val="none" w:sz="0" w:space="0" w:color="auto"/>
              </w:divBdr>
            </w:div>
            <w:div w:id="9508230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473666">
      <w:bodyDiv w:val="1"/>
      <w:marLeft w:val="0"/>
      <w:marRight w:val="0"/>
      <w:marTop w:val="0"/>
      <w:marBottom w:val="0"/>
      <w:divBdr>
        <w:top w:val="none" w:sz="0" w:space="0" w:color="auto"/>
        <w:left w:val="none" w:sz="0" w:space="0" w:color="auto"/>
        <w:bottom w:val="none" w:sz="0" w:space="0" w:color="auto"/>
        <w:right w:val="none" w:sz="0" w:space="0" w:color="auto"/>
      </w:divBdr>
      <w:divsChild>
        <w:div w:id="1897400420">
          <w:marLeft w:val="0"/>
          <w:marRight w:val="0"/>
          <w:marTop w:val="0"/>
          <w:marBottom w:val="0"/>
          <w:divBdr>
            <w:top w:val="none" w:sz="0" w:space="0" w:color="auto"/>
            <w:left w:val="none" w:sz="0" w:space="0" w:color="auto"/>
            <w:bottom w:val="none" w:sz="0" w:space="0" w:color="auto"/>
            <w:right w:val="none" w:sz="0" w:space="0" w:color="auto"/>
          </w:divBdr>
        </w:div>
        <w:div w:id="512381895">
          <w:marLeft w:val="0"/>
          <w:marRight w:val="0"/>
          <w:marTop w:val="150"/>
          <w:marBottom w:val="0"/>
          <w:divBdr>
            <w:top w:val="none" w:sz="0" w:space="0" w:color="auto"/>
            <w:left w:val="none" w:sz="0" w:space="0" w:color="auto"/>
            <w:bottom w:val="none" w:sz="0" w:space="0" w:color="auto"/>
            <w:right w:val="none" w:sz="0" w:space="0" w:color="auto"/>
          </w:divBdr>
          <w:divsChild>
            <w:div w:id="325939465">
              <w:marLeft w:val="1155"/>
              <w:marRight w:val="0"/>
              <w:marTop w:val="0"/>
              <w:marBottom w:val="0"/>
              <w:divBdr>
                <w:top w:val="none" w:sz="0" w:space="0" w:color="auto"/>
                <w:left w:val="none" w:sz="0" w:space="0" w:color="auto"/>
                <w:bottom w:val="none" w:sz="0" w:space="0" w:color="auto"/>
                <w:right w:val="none" w:sz="0" w:space="0" w:color="auto"/>
              </w:divBdr>
            </w:div>
            <w:div w:id="366489708">
              <w:marLeft w:val="1155"/>
              <w:marRight w:val="0"/>
              <w:marTop w:val="0"/>
              <w:marBottom w:val="0"/>
              <w:divBdr>
                <w:top w:val="none" w:sz="0" w:space="0" w:color="auto"/>
                <w:left w:val="none" w:sz="0" w:space="0" w:color="auto"/>
                <w:bottom w:val="none" w:sz="0" w:space="0" w:color="auto"/>
                <w:right w:val="none" w:sz="0" w:space="0" w:color="auto"/>
              </w:divBdr>
            </w:div>
            <w:div w:id="6550328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863792">
      <w:bodyDiv w:val="1"/>
      <w:marLeft w:val="0"/>
      <w:marRight w:val="0"/>
      <w:marTop w:val="0"/>
      <w:marBottom w:val="0"/>
      <w:divBdr>
        <w:top w:val="none" w:sz="0" w:space="0" w:color="auto"/>
        <w:left w:val="none" w:sz="0" w:space="0" w:color="auto"/>
        <w:bottom w:val="none" w:sz="0" w:space="0" w:color="auto"/>
        <w:right w:val="none" w:sz="0" w:space="0" w:color="auto"/>
      </w:divBdr>
      <w:divsChild>
        <w:div w:id="799111806">
          <w:marLeft w:val="0"/>
          <w:marRight w:val="0"/>
          <w:marTop w:val="0"/>
          <w:marBottom w:val="0"/>
          <w:divBdr>
            <w:top w:val="none" w:sz="0" w:space="0" w:color="auto"/>
            <w:left w:val="none" w:sz="0" w:space="0" w:color="auto"/>
            <w:bottom w:val="none" w:sz="0" w:space="0" w:color="auto"/>
            <w:right w:val="none" w:sz="0" w:space="0" w:color="auto"/>
          </w:divBdr>
        </w:div>
        <w:div w:id="1858613419">
          <w:marLeft w:val="0"/>
          <w:marRight w:val="0"/>
          <w:marTop w:val="150"/>
          <w:marBottom w:val="0"/>
          <w:divBdr>
            <w:top w:val="none" w:sz="0" w:space="0" w:color="auto"/>
            <w:left w:val="none" w:sz="0" w:space="0" w:color="auto"/>
            <w:bottom w:val="none" w:sz="0" w:space="0" w:color="auto"/>
            <w:right w:val="none" w:sz="0" w:space="0" w:color="auto"/>
          </w:divBdr>
          <w:divsChild>
            <w:div w:id="1477457790">
              <w:marLeft w:val="1155"/>
              <w:marRight w:val="0"/>
              <w:marTop w:val="0"/>
              <w:marBottom w:val="0"/>
              <w:divBdr>
                <w:top w:val="none" w:sz="0" w:space="0" w:color="auto"/>
                <w:left w:val="none" w:sz="0" w:space="0" w:color="auto"/>
                <w:bottom w:val="none" w:sz="0" w:space="0" w:color="auto"/>
                <w:right w:val="none" w:sz="0" w:space="0" w:color="auto"/>
              </w:divBdr>
            </w:div>
            <w:div w:id="1776484905">
              <w:marLeft w:val="1155"/>
              <w:marRight w:val="0"/>
              <w:marTop w:val="0"/>
              <w:marBottom w:val="0"/>
              <w:divBdr>
                <w:top w:val="none" w:sz="0" w:space="0" w:color="auto"/>
                <w:left w:val="none" w:sz="0" w:space="0" w:color="auto"/>
                <w:bottom w:val="none" w:sz="0" w:space="0" w:color="auto"/>
                <w:right w:val="none" w:sz="0" w:space="0" w:color="auto"/>
              </w:divBdr>
            </w:div>
            <w:div w:id="14446157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1980648">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093">
      <w:bodyDiv w:val="1"/>
      <w:marLeft w:val="0"/>
      <w:marRight w:val="0"/>
      <w:marTop w:val="0"/>
      <w:marBottom w:val="0"/>
      <w:divBdr>
        <w:top w:val="none" w:sz="0" w:space="0" w:color="auto"/>
        <w:left w:val="none" w:sz="0" w:space="0" w:color="auto"/>
        <w:bottom w:val="none" w:sz="0" w:space="0" w:color="auto"/>
        <w:right w:val="none" w:sz="0" w:space="0" w:color="auto"/>
      </w:divBdr>
      <w:divsChild>
        <w:div w:id="1144202272">
          <w:marLeft w:val="0"/>
          <w:marRight w:val="0"/>
          <w:marTop w:val="0"/>
          <w:marBottom w:val="0"/>
          <w:divBdr>
            <w:top w:val="none" w:sz="0" w:space="0" w:color="auto"/>
            <w:left w:val="none" w:sz="0" w:space="0" w:color="auto"/>
            <w:bottom w:val="none" w:sz="0" w:space="0" w:color="auto"/>
            <w:right w:val="none" w:sz="0" w:space="0" w:color="auto"/>
          </w:divBdr>
        </w:div>
        <w:div w:id="1856529232">
          <w:marLeft w:val="0"/>
          <w:marRight w:val="0"/>
          <w:marTop w:val="150"/>
          <w:marBottom w:val="0"/>
          <w:divBdr>
            <w:top w:val="none" w:sz="0" w:space="0" w:color="auto"/>
            <w:left w:val="none" w:sz="0" w:space="0" w:color="auto"/>
            <w:bottom w:val="none" w:sz="0" w:space="0" w:color="auto"/>
            <w:right w:val="none" w:sz="0" w:space="0" w:color="auto"/>
          </w:divBdr>
          <w:divsChild>
            <w:div w:id="683480071">
              <w:marLeft w:val="1155"/>
              <w:marRight w:val="0"/>
              <w:marTop w:val="0"/>
              <w:marBottom w:val="0"/>
              <w:divBdr>
                <w:top w:val="none" w:sz="0" w:space="0" w:color="auto"/>
                <w:left w:val="none" w:sz="0" w:space="0" w:color="auto"/>
                <w:bottom w:val="none" w:sz="0" w:space="0" w:color="auto"/>
                <w:right w:val="none" w:sz="0" w:space="0" w:color="auto"/>
              </w:divBdr>
            </w:div>
            <w:div w:id="1524053687">
              <w:marLeft w:val="1155"/>
              <w:marRight w:val="0"/>
              <w:marTop w:val="0"/>
              <w:marBottom w:val="0"/>
              <w:divBdr>
                <w:top w:val="none" w:sz="0" w:space="0" w:color="auto"/>
                <w:left w:val="none" w:sz="0" w:space="0" w:color="auto"/>
                <w:bottom w:val="none" w:sz="0" w:space="0" w:color="auto"/>
                <w:right w:val="none" w:sz="0" w:space="0" w:color="auto"/>
              </w:divBdr>
            </w:div>
            <w:div w:id="4218762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599712">
      <w:bodyDiv w:val="1"/>
      <w:marLeft w:val="0"/>
      <w:marRight w:val="0"/>
      <w:marTop w:val="0"/>
      <w:marBottom w:val="0"/>
      <w:divBdr>
        <w:top w:val="none" w:sz="0" w:space="0" w:color="auto"/>
        <w:left w:val="none" w:sz="0" w:space="0" w:color="auto"/>
        <w:bottom w:val="none" w:sz="0" w:space="0" w:color="auto"/>
        <w:right w:val="none" w:sz="0" w:space="0" w:color="auto"/>
      </w:divBdr>
      <w:divsChild>
        <w:div w:id="1212376783">
          <w:marLeft w:val="0"/>
          <w:marRight w:val="0"/>
          <w:marTop w:val="0"/>
          <w:marBottom w:val="0"/>
          <w:divBdr>
            <w:top w:val="none" w:sz="0" w:space="0" w:color="auto"/>
            <w:left w:val="none" w:sz="0" w:space="0" w:color="auto"/>
            <w:bottom w:val="none" w:sz="0" w:space="0" w:color="auto"/>
            <w:right w:val="none" w:sz="0" w:space="0" w:color="auto"/>
          </w:divBdr>
        </w:div>
        <w:div w:id="174612174">
          <w:marLeft w:val="0"/>
          <w:marRight w:val="0"/>
          <w:marTop w:val="150"/>
          <w:marBottom w:val="0"/>
          <w:divBdr>
            <w:top w:val="none" w:sz="0" w:space="0" w:color="auto"/>
            <w:left w:val="none" w:sz="0" w:space="0" w:color="auto"/>
            <w:bottom w:val="none" w:sz="0" w:space="0" w:color="auto"/>
            <w:right w:val="none" w:sz="0" w:space="0" w:color="auto"/>
          </w:divBdr>
          <w:divsChild>
            <w:div w:id="965622162">
              <w:marLeft w:val="1155"/>
              <w:marRight w:val="0"/>
              <w:marTop w:val="0"/>
              <w:marBottom w:val="0"/>
              <w:divBdr>
                <w:top w:val="none" w:sz="0" w:space="0" w:color="auto"/>
                <w:left w:val="none" w:sz="0" w:space="0" w:color="auto"/>
                <w:bottom w:val="none" w:sz="0" w:space="0" w:color="auto"/>
                <w:right w:val="none" w:sz="0" w:space="0" w:color="auto"/>
              </w:divBdr>
            </w:div>
            <w:div w:id="1102802590">
              <w:marLeft w:val="1155"/>
              <w:marRight w:val="0"/>
              <w:marTop w:val="0"/>
              <w:marBottom w:val="0"/>
              <w:divBdr>
                <w:top w:val="none" w:sz="0" w:space="0" w:color="auto"/>
                <w:left w:val="none" w:sz="0" w:space="0" w:color="auto"/>
                <w:bottom w:val="none" w:sz="0" w:space="0" w:color="auto"/>
                <w:right w:val="none" w:sz="0" w:space="0" w:color="auto"/>
              </w:divBdr>
            </w:div>
            <w:div w:id="10057448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10529">
      <w:bodyDiv w:val="1"/>
      <w:marLeft w:val="0"/>
      <w:marRight w:val="0"/>
      <w:marTop w:val="0"/>
      <w:marBottom w:val="0"/>
      <w:divBdr>
        <w:top w:val="none" w:sz="0" w:space="0" w:color="auto"/>
        <w:left w:val="none" w:sz="0" w:space="0" w:color="auto"/>
        <w:bottom w:val="none" w:sz="0" w:space="0" w:color="auto"/>
        <w:right w:val="none" w:sz="0" w:space="0" w:color="auto"/>
      </w:divBdr>
      <w:divsChild>
        <w:div w:id="477385102">
          <w:marLeft w:val="0"/>
          <w:marRight w:val="0"/>
          <w:marTop w:val="0"/>
          <w:marBottom w:val="0"/>
          <w:divBdr>
            <w:top w:val="none" w:sz="0" w:space="0" w:color="auto"/>
            <w:left w:val="none" w:sz="0" w:space="0" w:color="auto"/>
            <w:bottom w:val="none" w:sz="0" w:space="0" w:color="auto"/>
            <w:right w:val="none" w:sz="0" w:space="0" w:color="auto"/>
          </w:divBdr>
        </w:div>
        <w:div w:id="247926612">
          <w:marLeft w:val="0"/>
          <w:marRight w:val="0"/>
          <w:marTop w:val="150"/>
          <w:marBottom w:val="0"/>
          <w:divBdr>
            <w:top w:val="none" w:sz="0" w:space="0" w:color="auto"/>
            <w:left w:val="none" w:sz="0" w:space="0" w:color="auto"/>
            <w:bottom w:val="none" w:sz="0" w:space="0" w:color="auto"/>
            <w:right w:val="none" w:sz="0" w:space="0" w:color="auto"/>
          </w:divBdr>
          <w:divsChild>
            <w:div w:id="1584992338">
              <w:marLeft w:val="1155"/>
              <w:marRight w:val="0"/>
              <w:marTop w:val="0"/>
              <w:marBottom w:val="0"/>
              <w:divBdr>
                <w:top w:val="none" w:sz="0" w:space="0" w:color="auto"/>
                <w:left w:val="none" w:sz="0" w:space="0" w:color="auto"/>
                <w:bottom w:val="none" w:sz="0" w:space="0" w:color="auto"/>
                <w:right w:val="none" w:sz="0" w:space="0" w:color="auto"/>
              </w:divBdr>
            </w:div>
            <w:div w:id="600259271">
              <w:marLeft w:val="1155"/>
              <w:marRight w:val="0"/>
              <w:marTop w:val="0"/>
              <w:marBottom w:val="0"/>
              <w:divBdr>
                <w:top w:val="none" w:sz="0" w:space="0" w:color="auto"/>
                <w:left w:val="none" w:sz="0" w:space="0" w:color="auto"/>
                <w:bottom w:val="none" w:sz="0" w:space="0" w:color="auto"/>
                <w:right w:val="none" w:sz="0" w:space="0" w:color="auto"/>
              </w:divBdr>
            </w:div>
            <w:div w:id="70125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522124">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18695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60913">
      <w:bodyDiv w:val="1"/>
      <w:marLeft w:val="0"/>
      <w:marRight w:val="0"/>
      <w:marTop w:val="0"/>
      <w:marBottom w:val="0"/>
      <w:divBdr>
        <w:top w:val="none" w:sz="0" w:space="0" w:color="auto"/>
        <w:left w:val="none" w:sz="0" w:space="0" w:color="auto"/>
        <w:bottom w:val="none" w:sz="0" w:space="0" w:color="auto"/>
        <w:right w:val="none" w:sz="0" w:space="0" w:color="auto"/>
      </w:divBdr>
      <w:divsChild>
        <w:div w:id="2110881523">
          <w:marLeft w:val="0"/>
          <w:marRight w:val="0"/>
          <w:marTop w:val="0"/>
          <w:marBottom w:val="0"/>
          <w:divBdr>
            <w:top w:val="none" w:sz="0" w:space="0" w:color="auto"/>
            <w:left w:val="none" w:sz="0" w:space="0" w:color="auto"/>
            <w:bottom w:val="none" w:sz="0" w:space="0" w:color="auto"/>
            <w:right w:val="none" w:sz="0" w:space="0" w:color="auto"/>
          </w:divBdr>
        </w:div>
        <w:div w:id="1481463088">
          <w:marLeft w:val="0"/>
          <w:marRight w:val="0"/>
          <w:marTop w:val="150"/>
          <w:marBottom w:val="0"/>
          <w:divBdr>
            <w:top w:val="none" w:sz="0" w:space="0" w:color="auto"/>
            <w:left w:val="none" w:sz="0" w:space="0" w:color="auto"/>
            <w:bottom w:val="none" w:sz="0" w:space="0" w:color="auto"/>
            <w:right w:val="none" w:sz="0" w:space="0" w:color="auto"/>
          </w:divBdr>
          <w:divsChild>
            <w:div w:id="1198196252">
              <w:marLeft w:val="1155"/>
              <w:marRight w:val="0"/>
              <w:marTop w:val="0"/>
              <w:marBottom w:val="0"/>
              <w:divBdr>
                <w:top w:val="none" w:sz="0" w:space="0" w:color="auto"/>
                <w:left w:val="none" w:sz="0" w:space="0" w:color="auto"/>
                <w:bottom w:val="none" w:sz="0" w:space="0" w:color="auto"/>
                <w:right w:val="none" w:sz="0" w:space="0" w:color="auto"/>
              </w:divBdr>
            </w:div>
            <w:div w:id="1851211390">
              <w:marLeft w:val="1155"/>
              <w:marRight w:val="0"/>
              <w:marTop w:val="0"/>
              <w:marBottom w:val="0"/>
              <w:divBdr>
                <w:top w:val="none" w:sz="0" w:space="0" w:color="auto"/>
                <w:left w:val="none" w:sz="0" w:space="0" w:color="auto"/>
                <w:bottom w:val="none" w:sz="0" w:space="0" w:color="auto"/>
                <w:right w:val="none" w:sz="0" w:space="0" w:color="auto"/>
              </w:divBdr>
            </w:div>
            <w:div w:id="1812892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04290">
      <w:bodyDiv w:val="1"/>
      <w:marLeft w:val="0"/>
      <w:marRight w:val="0"/>
      <w:marTop w:val="0"/>
      <w:marBottom w:val="0"/>
      <w:divBdr>
        <w:top w:val="none" w:sz="0" w:space="0" w:color="auto"/>
        <w:left w:val="none" w:sz="0" w:space="0" w:color="auto"/>
        <w:bottom w:val="none" w:sz="0" w:space="0" w:color="auto"/>
        <w:right w:val="none" w:sz="0" w:space="0" w:color="auto"/>
      </w:divBdr>
      <w:divsChild>
        <w:div w:id="927810665">
          <w:marLeft w:val="0"/>
          <w:marRight w:val="0"/>
          <w:marTop w:val="0"/>
          <w:marBottom w:val="0"/>
          <w:divBdr>
            <w:top w:val="none" w:sz="0" w:space="0" w:color="auto"/>
            <w:left w:val="none" w:sz="0" w:space="0" w:color="auto"/>
            <w:bottom w:val="none" w:sz="0" w:space="0" w:color="auto"/>
            <w:right w:val="none" w:sz="0" w:space="0" w:color="auto"/>
          </w:divBdr>
        </w:div>
        <w:div w:id="2023701516">
          <w:marLeft w:val="0"/>
          <w:marRight w:val="0"/>
          <w:marTop w:val="150"/>
          <w:marBottom w:val="0"/>
          <w:divBdr>
            <w:top w:val="none" w:sz="0" w:space="0" w:color="auto"/>
            <w:left w:val="none" w:sz="0" w:space="0" w:color="auto"/>
            <w:bottom w:val="none" w:sz="0" w:space="0" w:color="auto"/>
            <w:right w:val="none" w:sz="0" w:space="0" w:color="auto"/>
          </w:divBdr>
          <w:divsChild>
            <w:div w:id="607200626">
              <w:marLeft w:val="1155"/>
              <w:marRight w:val="0"/>
              <w:marTop w:val="0"/>
              <w:marBottom w:val="0"/>
              <w:divBdr>
                <w:top w:val="none" w:sz="0" w:space="0" w:color="auto"/>
                <w:left w:val="none" w:sz="0" w:space="0" w:color="auto"/>
                <w:bottom w:val="none" w:sz="0" w:space="0" w:color="auto"/>
                <w:right w:val="none" w:sz="0" w:space="0" w:color="auto"/>
              </w:divBdr>
            </w:div>
            <w:div w:id="344331103">
              <w:marLeft w:val="1155"/>
              <w:marRight w:val="0"/>
              <w:marTop w:val="0"/>
              <w:marBottom w:val="0"/>
              <w:divBdr>
                <w:top w:val="none" w:sz="0" w:space="0" w:color="auto"/>
                <w:left w:val="none" w:sz="0" w:space="0" w:color="auto"/>
                <w:bottom w:val="none" w:sz="0" w:space="0" w:color="auto"/>
                <w:right w:val="none" w:sz="0" w:space="0" w:color="auto"/>
              </w:divBdr>
            </w:div>
            <w:div w:id="5102219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579">
      <w:bodyDiv w:val="1"/>
      <w:marLeft w:val="0"/>
      <w:marRight w:val="0"/>
      <w:marTop w:val="0"/>
      <w:marBottom w:val="0"/>
      <w:divBdr>
        <w:top w:val="none" w:sz="0" w:space="0" w:color="auto"/>
        <w:left w:val="none" w:sz="0" w:space="0" w:color="auto"/>
        <w:bottom w:val="none" w:sz="0" w:space="0" w:color="auto"/>
        <w:right w:val="none" w:sz="0" w:space="0" w:color="auto"/>
      </w:divBdr>
      <w:divsChild>
        <w:div w:id="1237397393">
          <w:marLeft w:val="0"/>
          <w:marRight w:val="0"/>
          <w:marTop w:val="0"/>
          <w:marBottom w:val="0"/>
          <w:divBdr>
            <w:top w:val="none" w:sz="0" w:space="0" w:color="auto"/>
            <w:left w:val="none" w:sz="0" w:space="0" w:color="auto"/>
            <w:bottom w:val="none" w:sz="0" w:space="0" w:color="auto"/>
            <w:right w:val="none" w:sz="0" w:space="0" w:color="auto"/>
          </w:divBdr>
        </w:div>
        <w:div w:id="1541480781">
          <w:marLeft w:val="0"/>
          <w:marRight w:val="0"/>
          <w:marTop w:val="150"/>
          <w:marBottom w:val="0"/>
          <w:divBdr>
            <w:top w:val="none" w:sz="0" w:space="0" w:color="auto"/>
            <w:left w:val="none" w:sz="0" w:space="0" w:color="auto"/>
            <w:bottom w:val="none" w:sz="0" w:space="0" w:color="auto"/>
            <w:right w:val="none" w:sz="0" w:space="0" w:color="auto"/>
          </w:divBdr>
          <w:divsChild>
            <w:div w:id="1750033561">
              <w:marLeft w:val="1155"/>
              <w:marRight w:val="0"/>
              <w:marTop w:val="0"/>
              <w:marBottom w:val="0"/>
              <w:divBdr>
                <w:top w:val="none" w:sz="0" w:space="0" w:color="auto"/>
                <w:left w:val="none" w:sz="0" w:space="0" w:color="auto"/>
                <w:bottom w:val="none" w:sz="0" w:space="0" w:color="auto"/>
                <w:right w:val="none" w:sz="0" w:space="0" w:color="auto"/>
              </w:divBdr>
            </w:div>
            <w:div w:id="1920169987">
              <w:marLeft w:val="1155"/>
              <w:marRight w:val="0"/>
              <w:marTop w:val="0"/>
              <w:marBottom w:val="0"/>
              <w:divBdr>
                <w:top w:val="none" w:sz="0" w:space="0" w:color="auto"/>
                <w:left w:val="none" w:sz="0" w:space="0" w:color="auto"/>
                <w:bottom w:val="none" w:sz="0" w:space="0" w:color="auto"/>
                <w:right w:val="none" w:sz="0" w:space="0" w:color="auto"/>
              </w:divBdr>
            </w:div>
            <w:div w:id="84660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341211">
      <w:bodyDiv w:val="1"/>
      <w:marLeft w:val="0"/>
      <w:marRight w:val="0"/>
      <w:marTop w:val="0"/>
      <w:marBottom w:val="0"/>
      <w:divBdr>
        <w:top w:val="none" w:sz="0" w:space="0" w:color="auto"/>
        <w:left w:val="none" w:sz="0" w:space="0" w:color="auto"/>
        <w:bottom w:val="none" w:sz="0" w:space="0" w:color="auto"/>
        <w:right w:val="none" w:sz="0" w:space="0" w:color="auto"/>
      </w:divBdr>
      <w:divsChild>
        <w:div w:id="1446804402">
          <w:marLeft w:val="0"/>
          <w:marRight w:val="0"/>
          <w:marTop w:val="0"/>
          <w:marBottom w:val="0"/>
          <w:divBdr>
            <w:top w:val="none" w:sz="0" w:space="0" w:color="auto"/>
            <w:left w:val="none" w:sz="0" w:space="0" w:color="auto"/>
            <w:bottom w:val="none" w:sz="0" w:space="0" w:color="auto"/>
            <w:right w:val="none" w:sz="0" w:space="0" w:color="auto"/>
          </w:divBdr>
        </w:div>
        <w:div w:id="852839454">
          <w:marLeft w:val="0"/>
          <w:marRight w:val="0"/>
          <w:marTop w:val="150"/>
          <w:marBottom w:val="0"/>
          <w:divBdr>
            <w:top w:val="none" w:sz="0" w:space="0" w:color="auto"/>
            <w:left w:val="none" w:sz="0" w:space="0" w:color="auto"/>
            <w:bottom w:val="none" w:sz="0" w:space="0" w:color="auto"/>
            <w:right w:val="none" w:sz="0" w:space="0" w:color="auto"/>
          </w:divBdr>
          <w:divsChild>
            <w:div w:id="111288811">
              <w:marLeft w:val="1155"/>
              <w:marRight w:val="0"/>
              <w:marTop w:val="0"/>
              <w:marBottom w:val="0"/>
              <w:divBdr>
                <w:top w:val="none" w:sz="0" w:space="0" w:color="auto"/>
                <w:left w:val="none" w:sz="0" w:space="0" w:color="auto"/>
                <w:bottom w:val="none" w:sz="0" w:space="0" w:color="auto"/>
                <w:right w:val="none" w:sz="0" w:space="0" w:color="auto"/>
              </w:divBdr>
            </w:div>
            <w:div w:id="1498377525">
              <w:marLeft w:val="1155"/>
              <w:marRight w:val="0"/>
              <w:marTop w:val="0"/>
              <w:marBottom w:val="0"/>
              <w:divBdr>
                <w:top w:val="none" w:sz="0" w:space="0" w:color="auto"/>
                <w:left w:val="none" w:sz="0" w:space="0" w:color="auto"/>
                <w:bottom w:val="none" w:sz="0" w:space="0" w:color="auto"/>
                <w:right w:val="none" w:sz="0" w:space="0" w:color="auto"/>
              </w:divBdr>
            </w:div>
            <w:div w:id="10367356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885481">
      <w:bodyDiv w:val="1"/>
      <w:marLeft w:val="0"/>
      <w:marRight w:val="0"/>
      <w:marTop w:val="0"/>
      <w:marBottom w:val="0"/>
      <w:divBdr>
        <w:top w:val="none" w:sz="0" w:space="0" w:color="auto"/>
        <w:left w:val="none" w:sz="0" w:space="0" w:color="auto"/>
        <w:bottom w:val="none" w:sz="0" w:space="0" w:color="auto"/>
        <w:right w:val="none" w:sz="0" w:space="0" w:color="auto"/>
      </w:divBdr>
      <w:divsChild>
        <w:div w:id="1754157157">
          <w:marLeft w:val="0"/>
          <w:marRight w:val="0"/>
          <w:marTop w:val="0"/>
          <w:marBottom w:val="0"/>
          <w:divBdr>
            <w:top w:val="none" w:sz="0" w:space="0" w:color="auto"/>
            <w:left w:val="none" w:sz="0" w:space="0" w:color="auto"/>
            <w:bottom w:val="none" w:sz="0" w:space="0" w:color="auto"/>
            <w:right w:val="none" w:sz="0" w:space="0" w:color="auto"/>
          </w:divBdr>
        </w:div>
        <w:div w:id="332219064">
          <w:marLeft w:val="0"/>
          <w:marRight w:val="0"/>
          <w:marTop w:val="150"/>
          <w:marBottom w:val="0"/>
          <w:divBdr>
            <w:top w:val="none" w:sz="0" w:space="0" w:color="auto"/>
            <w:left w:val="none" w:sz="0" w:space="0" w:color="auto"/>
            <w:bottom w:val="none" w:sz="0" w:space="0" w:color="auto"/>
            <w:right w:val="none" w:sz="0" w:space="0" w:color="auto"/>
          </w:divBdr>
          <w:divsChild>
            <w:div w:id="222176838">
              <w:marLeft w:val="1155"/>
              <w:marRight w:val="0"/>
              <w:marTop w:val="0"/>
              <w:marBottom w:val="0"/>
              <w:divBdr>
                <w:top w:val="none" w:sz="0" w:space="0" w:color="auto"/>
                <w:left w:val="none" w:sz="0" w:space="0" w:color="auto"/>
                <w:bottom w:val="none" w:sz="0" w:space="0" w:color="auto"/>
                <w:right w:val="none" w:sz="0" w:space="0" w:color="auto"/>
              </w:divBdr>
            </w:div>
            <w:div w:id="1865165042">
              <w:marLeft w:val="1155"/>
              <w:marRight w:val="0"/>
              <w:marTop w:val="0"/>
              <w:marBottom w:val="0"/>
              <w:divBdr>
                <w:top w:val="none" w:sz="0" w:space="0" w:color="auto"/>
                <w:left w:val="none" w:sz="0" w:space="0" w:color="auto"/>
                <w:bottom w:val="none" w:sz="0" w:space="0" w:color="auto"/>
                <w:right w:val="none" w:sz="0" w:space="0" w:color="auto"/>
              </w:divBdr>
            </w:div>
            <w:div w:id="1375227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2518">
      <w:bodyDiv w:val="1"/>
      <w:marLeft w:val="0"/>
      <w:marRight w:val="0"/>
      <w:marTop w:val="0"/>
      <w:marBottom w:val="0"/>
      <w:divBdr>
        <w:top w:val="none" w:sz="0" w:space="0" w:color="auto"/>
        <w:left w:val="none" w:sz="0" w:space="0" w:color="auto"/>
        <w:bottom w:val="none" w:sz="0" w:space="0" w:color="auto"/>
        <w:right w:val="none" w:sz="0" w:space="0" w:color="auto"/>
      </w:divBdr>
      <w:divsChild>
        <w:div w:id="1161194601">
          <w:marLeft w:val="0"/>
          <w:marRight w:val="0"/>
          <w:marTop w:val="0"/>
          <w:marBottom w:val="0"/>
          <w:divBdr>
            <w:top w:val="none" w:sz="0" w:space="0" w:color="auto"/>
            <w:left w:val="none" w:sz="0" w:space="0" w:color="auto"/>
            <w:bottom w:val="none" w:sz="0" w:space="0" w:color="auto"/>
            <w:right w:val="none" w:sz="0" w:space="0" w:color="auto"/>
          </w:divBdr>
        </w:div>
        <w:div w:id="1019821245">
          <w:marLeft w:val="0"/>
          <w:marRight w:val="0"/>
          <w:marTop w:val="150"/>
          <w:marBottom w:val="0"/>
          <w:divBdr>
            <w:top w:val="none" w:sz="0" w:space="0" w:color="auto"/>
            <w:left w:val="none" w:sz="0" w:space="0" w:color="auto"/>
            <w:bottom w:val="none" w:sz="0" w:space="0" w:color="auto"/>
            <w:right w:val="none" w:sz="0" w:space="0" w:color="auto"/>
          </w:divBdr>
          <w:divsChild>
            <w:div w:id="2010280986">
              <w:marLeft w:val="1155"/>
              <w:marRight w:val="0"/>
              <w:marTop w:val="0"/>
              <w:marBottom w:val="0"/>
              <w:divBdr>
                <w:top w:val="none" w:sz="0" w:space="0" w:color="auto"/>
                <w:left w:val="none" w:sz="0" w:space="0" w:color="auto"/>
                <w:bottom w:val="none" w:sz="0" w:space="0" w:color="auto"/>
                <w:right w:val="none" w:sz="0" w:space="0" w:color="auto"/>
              </w:divBdr>
            </w:div>
            <w:div w:id="1173454784">
              <w:marLeft w:val="1155"/>
              <w:marRight w:val="0"/>
              <w:marTop w:val="0"/>
              <w:marBottom w:val="0"/>
              <w:divBdr>
                <w:top w:val="none" w:sz="0" w:space="0" w:color="auto"/>
                <w:left w:val="none" w:sz="0" w:space="0" w:color="auto"/>
                <w:bottom w:val="none" w:sz="0" w:space="0" w:color="auto"/>
                <w:right w:val="none" w:sz="0" w:space="0" w:color="auto"/>
              </w:divBdr>
            </w:div>
            <w:div w:id="1957055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2558">
      <w:bodyDiv w:val="1"/>
      <w:marLeft w:val="0"/>
      <w:marRight w:val="0"/>
      <w:marTop w:val="0"/>
      <w:marBottom w:val="0"/>
      <w:divBdr>
        <w:top w:val="none" w:sz="0" w:space="0" w:color="auto"/>
        <w:left w:val="none" w:sz="0" w:space="0" w:color="auto"/>
        <w:bottom w:val="none" w:sz="0" w:space="0" w:color="auto"/>
        <w:right w:val="none" w:sz="0" w:space="0" w:color="auto"/>
      </w:divBdr>
      <w:divsChild>
        <w:div w:id="904145537">
          <w:marLeft w:val="0"/>
          <w:marRight w:val="0"/>
          <w:marTop w:val="0"/>
          <w:marBottom w:val="0"/>
          <w:divBdr>
            <w:top w:val="none" w:sz="0" w:space="0" w:color="auto"/>
            <w:left w:val="none" w:sz="0" w:space="0" w:color="auto"/>
            <w:bottom w:val="none" w:sz="0" w:space="0" w:color="auto"/>
            <w:right w:val="none" w:sz="0" w:space="0" w:color="auto"/>
          </w:divBdr>
        </w:div>
        <w:div w:id="2131849765">
          <w:marLeft w:val="0"/>
          <w:marRight w:val="0"/>
          <w:marTop w:val="150"/>
          <w:marBottom w:val="0"/>
          <w:divBdr>
            <w:top w:val="none" w:sz="0" w:space="0" w:color="auto"/>
            <w:left w:val="none" w:sz="0" w:space="0" w:color="auto"/>
            <w:bottom w:val="none" w:sz="0" w:space="0" w:color="auto"/>
            <w:right w:val="none" w:sz="0" w:space="0" w:color="auto"/>
          </w:divBdr>
          <w:divsChild>
            <w:div w:id="842428139">
              <w:marLeft w:val="1155"/>
              <w:marRight w:val="0"/>
              <w:marTop w:val="0"/>
              <w:marBottom w:val="0"/>
              <w:divBdr>
                <w:top w:val="none" w:sz="0" w:space="0" w:color="auto"/>
                <w:left w:val="none" w:sz="0" w:space="0" w:color="auto"/>
                <w:bottom w:val="none" w:sz="0" w:space="0" w:color="auto"/>
                <w:right w:val="none" w:sz="0" w:space="0" w:color="auto"/>
              </w:divBdr>
            </w:div>
            <w:div w:id="1339431785">
              <w:marLeft w:val="1155"/>
              <w:marRight w:val="0"/>
              <w:marTop w:val="0"/>
              <w:marBottom w:val="0"/>
              <w:divBdr>
                <w:top w:val="none" w:sz="0" w:space="0" w:color="auto"/>
                <w:left w:val="none" w:sz="0" w:space="0" w:color="auto"/>
                <w:bottom w:val="none" w:sz="0" w:space="0" w:color="auto"/>
                <w:right w:val="none" w:sz="0" w:space="0" w:color="auto"/>
              </w:divBdr>
            </w:div>
            <w:div w:id="152915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1993">
      <w:bodyDiv w:val="1"/>
      <w:marLeft w:val="0"/>
      <w:marRight w:val="0"/>
      <w:marTop w:val="0"/>
      <w:marBottom w:val="0"/>
      <w:divBdr>
        <w:top w:val="none" w:sz="0" w:space="0" w:color="auto"/>
        <w:left w:val="none" w:sz="0" w:space="0" w:color="auto"/>
        <w:bottom w:val="none" w:sz="0" w:space="0" w:color="auto"/>
        <w:right w:val="none" w:sz="0" w:space="0" w:color="auto"/>
      </w:divBdr>
      <w:divsChild>
        <w:div w:id="1499466207">
          <w:marLeft w:val="0"/>
          <w:marRight w:val="0"/>
          <w:marTop w:val="0"/>
          <w:marBottom w:val="0"/>
          <w:divBdr>
            <w:top w:val="none" w:sz="0" w:space="0" w:color="auto"/>
            <w:left w:val="none" w:sz="0" w:space="0" w:color="auto"/>
            <w:bottom w:val="none" w:sz="0" w:space="0" w:color="auto"/>
            <w:right w:val="none" w:sz="0" w:space="0" w:color="auto"/>
          </w:divBdr>
        </w:div>
        <w:div w:id="1488285985">
          <w:marLeft w:val="0"/>
          <w:marRight w:val="0"/>
          <w:marTop w:val="150"/>
          <w:marBottom w:val="0"/>
          <w:divBdr>
            <w:top w:val="none" w:sz="0" w:space="0" w:color="auto"/>
            <w:left w:val="none" w:sz="0" w:space="0" w:color="auto"/>
            <w:bottom w:val="none" w:sz="0" w:space="0" w:color="auto"/>
            <w:right w:val="none" w:sz="0" w:space="0" w:color="auto"/>
          </w:divBdr>
          <w:divsChild>
            <w:div w:id="298730141">
              <w:marLeft w:val="1155"/>
              <w:marRight w:val="0"/>
              <w:marTop w:val="0"/>
              <w:marBottom w:val="0"/>
              <w:divBdr>
                <w:top w:val="none" w:sz="0" w:space="0" w:color="auto"/>
                <w:left w:val="none" w:sz="0" w:space="0" w:color="auto"/>
                <w:bottom w:val="none" w:sz="0" w:space="0" w:color="auto"/>
                <w:right w:val="none" w:sz="0" w:space="0" w:color="auto"/>
              </w:divBdr>
            </w:div>
            <w:div w:id="404762376">
              <w:marLeft w:val="1155"/>
              <w:marRight w:val="0"/>
              <w:marTop w:val="0"/>
              <w:marBottom w:val="0"/>
              <w:divBdr>
                <w:top w:val="none" w:sz="0" w:space="0" w:color="auto"/>
                <w:left w:val="none" w:sz="0" w:space="0" w:color="auto"/>
                <w:bottom w:val="none" w:sz="0" w:space="0" w:color="auto"/>
                <w:right w:val="none" w:sz="0" w:space="0" w:color="auto"/>
              </w:divBdr>
            </w:div>
            <w:div w:id="1247768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8057">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277291">
      <w:bodyDiv w:val="1"/>
      <w:marLeft w:val="0"/>
      <w:marRight w:val="0"/>
      <w:marTop w:val="0"/>
      <w:marBottom w:val="0"/>
      <w:divBdr>
        <w:top w:val="none" w:sz="0" w:space="0" w:color="auto"/>
        <w:left w:val="none" w:sz="0" w:space="0" w:color="auto"/>
        <w:bottom w:val="none" w:sz="0" w:space="0" w:color="auto"/>
        <w:right w:val="none" w:sz="0" w:space="0" w:color="auto"/>
      </w:divBdr>
      <w:divsChild>
        <w:div w:id="47148239">
          <w:marLeft w:val="0"/>
          <w:marRight w:val="0"/>
          <w:marTop w:val="0"/>
          <w:marBottom w:val="0"/>
          <w:divBdr>
            <w:top w:val="none" w:sz="0" w:space="0" w:color="auto"/>
            <w:left w:val="none" w:sz="0" w:space="0" w:color="auto"/>
            <w:bottom w:val="none" w:sz="0" w:space="0" w:color="auto"/>
            <w:right w:val="none" w:sz="0" w:space="0" w:color="auto"/>
          </w:divBdr>
        </w:div>
        <w:div w:id="159277027">
          <w:marLeft w:val="0"/>
          <w:marRight w:val="0"/>
          <w:marTop w:val="150"/>
          <w:marBottom w:val="0"/>
          <w:divBdr>
            <w:top w:val="none" w:sz="0" w:space="0" w:color="auto"/>
            <w:left w:val="none" w:sz="0" w:space="0" w:color="auto"/>
            <w:bottom w:val="none" w:sz="0" w:space="0" w:color="auto"/>
            <w:right w:val="none" w:sz="0" w:space="0" w:color="auto"/>
          </w:divBdr>
          <w:divsChild>
            <w:div w:id="502092304">
              <w:marLeft w:val="1155"/>
              <w:marRight w:val="0"/>
              <w:marTop w:val="0"/>
              <w:marBottom w:val="0"/>
              <w:divBdr>
                <w:top w:val="none" w:sz="0" w:space="0" w:color="auto"/>
                <w:left w:val="none" w:sz="0" w:space="0" w:color="auto"/>
                <w:bottom w:val="none" w:sz="0" w:space="0" w:color="auto"/>
                <w:right w:val="none" w:sz="0" w:space="0" w:color="auto"/>
              </w:divBdr>
            </w:div>
            <w:div w:id="1475022302">
              <w:marLeft w:val="1155"/>
              <w:marRight w:val="0"/>
              <w:marTop w:val="0"/>
              <w:marBottom w:val="0"/>
              <w:divBdr>
                <w:top w:val="none" w:sz="0" w:space="0" w:color="auto"/>
                <w:left w:val="none" w:sz="0" w:space="0" w:color="auto"/>
                <w:bottom w:val="none" w:sz="0" w:space="0" w:color="auto"/>
                <w:right w:val="none" w:sz="0" w:space="0" w:color="auto"/>
              </w:divBdr>
            </w:div>
            <w:div w:id="20803220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51150">
      <w:bodyDiv w:val="1"/>
      <w:marLeft w:val="0"/>
      <w:marRight w:val="0"/>
      <w:marTop w:val="0"/>
      <w:marBottom w:val="0"/>
      <w:divBdr>
        <w:top w:val="none" w:sz="0" w:space="0" w:color="auto"/>
        <w:left w:val="none" w:sz="0" w:space="0" w:color="auto"/>
        <w:bottom w:val="none" w:sz="0" w:space="0" w:color="auto"/>
        <w:right w:val="none" w:sz="0" w:space="0" w:color="auto"/>
      </w:divBdr>
      <w:divsChild>
        <w:div w:id="481773910">
          <w:marLeft w:val="0"/>
          <w:marRight w:val="0"/>
          <w:marTop w:val="0"/>
          <w:marBottom w:val="0"/>
          <w:divBdr>
            <w:top w:val="none" w:sz="0" w:space="0" w:color="auto"/>
            <w:left w:val="none" w:sz="0" w:space="0" w:color="auto"/>
            <w:bottom w:val="none" w:sz="0" w:space="0" w:color="auto"/>
            <w:right w:val="none" w:sz="0" w:space="0" w:color="auto"/>
          </w:divBdr>
        </w:div>
        <w:div w:id="2068602444">
          <w:marLeft w:val="0"/>
          <w:marRight w:val="0"/>
          <w:marTop w:val="150"/>
          <w:marBottom w:val="0"/>
          <w:divBdr>
            <w:top w:val="none" w:sz="0" w:space="0" w:color="auto"/>
            <w:left w:val="none" w:sz="0" w:space="0" w:color="auto"/>
            <w:bottom w:val="none" w:sz="0" w:space="0" w:color="auto"/>
            <w:right w:val="none" w:sz="0" w:space="0" w:color="auto"/>
          </w:divBdr>
          <w:divsChild>
            <w:div w:id="104664752">
              <w:marLeft w:val="1155"/>
              <w:marRight w:val="0"/>
              <w:marTop w:val="0"/>
              <w:marBottom w:val="0"/>
              <w:divBdr>
                <w:top w:val="none" w:sz="0" w:space="0" w:color="auto"/>
                <w:left w:val="none" w:sz="0" w:space="0" w:color="auto"/>
                <w:bottom w:val="none" w:sz="0" w:space="0" w:color="auto"/>
                <w:right w:val="none" w:sz="0" w:space="0" w:color="auto"/>
              </w:divBdr>
            </w:div>
            <w:div w:id="7098902">
              <w:marLeft w:val="1155"/>
              <w:marRight w:val="0"/>
              <w:marTop w:val="0"/>
              <w:marBottom w:val="0"/>
              <w:divBdr>
                <w:top w:val="none" w:sz="0" w:space="0" w:color="auto"/>
                <w:left w:val="none" w:sz="0" w:space="0" w:color="auto"/>
                <w:bottom w:val="none" w:sz="0" w:space="0" w:color="auto"/>
                <w:right w:val="none" w:sz="0" w:space="0" w:color="auto"/>
              </w:divBdr>
            </w:div>
            <w:div w:id="795761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3988742">
      <w:bodyDiv w:val="1"/>
      <w:marLeft w:val="0"/>
      <w:marRight w:val="0"/>
      <w:marTop w:val="0"/>
      <w:marBottom w:val="0"/>
      <w:divBdr>
        <w:top w:val="none" w:sz="0" w:space="0" w:color="auto"/>
        <w:left w:val="none" w:sz="0" w:space="0" w:color="auto"/>
        <w:bottom w:val="none" w:sz="0" w:space="0" w:color="auto"/>
        <w:right w:val="none" w:sz="0" w:space="0" w:color="auto"/>
      </w:divBdr>
      <w:divsChild>
        <w:div w:id="965542790">
          <w:marLeft w:val="0"/>
          <w:marRight w:val="0"/>
          <w:marTop w:val="0"/>
          <w:marBottom w:val="0"/>
          <w:divBdr>
            <w:top w:val="none" w:sz="0" w:space="0" w:color="auto"/>
            <w:left w:val="none" w:sz="0" w:space="0" w:color="auto"/>
            <w:bottom w:val="none" w:sz="0" w:space="0" w:color="auto"/>
            <w:right w:val="none" w:sz="0" w:space="0" w:color="auto"/>
          </w:divBdr>
        </w:div>
        <w:div w:id="1134298667">
          <w:marLeft w:val="0"/>
          <w:marRight w:val="0"/>
          <w:marTop w:val="150"/>
          <w:marBottom w:val="0"/>
          <w:divBdr>
            <w:top w:val="none" w:sz="0" w:space="0" w:color="auto"/>
            <w:left w:val="none" w:sz="0" w:space="0" w:color="auto"/>
            <w:bottom w:val="none" w:sz="0" w:space="0" w:color="auto"/>
            <w:right w:val="none" w:sz="0" w:space="0" w:color="auto"/>
          </w:divBdr>
          <w:divsChild>
            <w:div w:id="1565683337">
              <w:marLeft w:val="1155"/>
              <w:marRight w:val="0"/>
              <w:marTop w:val="0"/>
              <w:marBottom w:val="0"/>
              <w:divBdr>
                <w:top w:val="none" w:sz="0" w:space="0" w:color="auto"/>
                <w:left w:val="none" w:sz="0" w:space="0" w:color="auto"/>
                <w:bottom w:val="none" w:sz="0" w:space="0" w:color="auto"/>
                <w:right w:val="none" w:sz="0" w:space="0" w:color="auto"/>
              </w:divBdr>
            </w:div>
            <w:div w:id="376780305">
              <w:marLeft w:val="1155"/>
              <w:marRight w:val="0"/>
              <w:marTop w:val="0"/>
              <w:marBottom w:val="0"/>
              <w:divBdr>
                <w:top w:val="none" w:sz="0" w:space="0" w:color="auto"/>
                <w:left w:val="none" w:sz="0" w:space="0" w:color="auto"/>
                <w:bottom w:val="none" w:sz="0" w:space="0" w:color="auto"/>
                <w:right w:val="none" w:sz="0" w:space="0" w:color="auto"/>
              </w:divBdr>
            </w:div>
            <w:div w:id="13494100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379">
      <w:bodyDiv w:val="1"/>
      <w:marLeft w:val="0"/>
      <w:marRight w:val="0"/>
      <w:marTop w:val="0"/>
      <w:marBottom w:val="0"/>
      <w:divBdr>
        <w:top w:val="none" w:sz="0" w:space="0" w:color="auto"/>
        <w:left w:val="none" w:sz="0" w:space="0" w:color="auto"/>
        <w:bottom w:val="none" w:sz="0" w:space="0" w:color="auto"/>
        <w:right w:val="none" w:sz="0" w:space="0" w:color="auto"/>
      </w:divBdr>
      <w:divsChild>
        <w:div w:id="1125736253">
          <w:marLeft w:val="0"/>
          <w:marRight w:val="0"/>
          <w:marTop w:val="0"/>
          <w:marBottom w:val="0"/>
          <w:divBdr>
            <w:top w:val="none" w:sz="0" w:space="0" w:color="auto"/>
            <w:left w:val="none" w:sz="0" w:space="0" w:color="auto"/>
            <w:bottom w:val="none" w:sz="0" w:space="0" w:color="auto"/>
            <w:right w:val="none" w:sz="0" w:space="0" w:color="auto"/>
          </w:divBdr>
        </w:div>
        <w:div w:id="654920944">
          <w:marLeft w:val="0"/>
          <w:marRight w:val="0"/>
          <w:marTop w:val="150"/>
          <w:marBottom w:val="0"/>
          <w:divBdr>
            <w:top w:val="none" w:sz="0" w:space="0" w:color="auto"/>
            <w:left w:val="none" w:sz="0" w:space="0" w:color="auto"/>
            <w:bottom w:val="none" w:sz="0" w:space="0" w:color="auto"/>
            <w:right w:val="none" w:sz="0" w:space="0" w:color="auto"/>
          </w:divBdr>
          <w:divsChild>
            <w:div w:id="850921868">
              <w:marLeft w:val="1155"/>
              <w:marRight w:val="0"/>
              <w:marTop w:val="0"/>
              <w:marBottom w:val="0"/>
              <w:divBdr>
                <w:top w:val="none" w:sz="0" w:space="0" w:color="auto"/>
                <w:left w:val="none" w:sz="0" w:space="0" w:color="auto"/>
                <w:bottom w:val="none" w:sz="0" w:space="0" w:color="auto"/>
                <w:right w:val="none" w:sz="0" w:space="0" w:color="auto"/>
              </w:divBdr>
            </w:div>
            <w:div w:id="1414669219">
              <w:marLeft w:val="1155"/>
              <w:marRight w:val="0"/>
              <w:marTop w:val="0"/>
              <w:marBottom w:val="0"/>
              <w:divBdr>
                <w:top w:val="none" w:sz="0" w:space="0" w:color="auto"/>
                <w:left w:val="none" w:sz="0" w:space="0" w:color="auto"/>
                <w:bottom w:val="none" w:sz="0" w:space="0" w:color="auto"/>
                <w:right w:val="none" w:sz="0" w:space="0" w:color="auto"/>
              </w:divBdr>
            </w:div>
            <w:div w:id="1123577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028673">
      <w:bodyDiv w:val="1"/>
      <w:marLeft w:val="0"/>
      <w:marRight w:val="0"/>
      <w:marTop w:val="0"/>
      <w:marBottom w:val="0"/>
      <w:divBdr>
        <w:top w:val="none" w:sz="0" w:space="0" w:color="auto"/>
        <w:left w:val="none" w:sz="0" w:space="0" w:color="auto"/>
        <w:bottom w:val="none" w:sz="0" w:space="0" w:color="auto"/>
        <w:right w:val="none" w:sz="0" w:space="0" w:color="auto"/>
      </w:divBdr>
      <w:divsChild>
        <w:div w:id="1850944462">
          <w:marLeft w:val="0"/>
          <w:marRight w:val="0"/>
          <w:marTop w:val="0"/>
          <w:marBottom w:val="0"/>
          <w:divBdr>
            <w:top w:val="none" w:sz="0" w:space="0" w:color="auto"/>
            <w:left w:val="none" w:sz="0" w:space="0" w:color="auto"/>
            <w:bottom w:val="none" w:sz="0" w:space="0" w:color="auto"/>
            <w:right w:val="none" w:sz="0" w:space="0" w:color="auto"/>
          </w:divBdr>
        </w:div>
        <w:div w:id="2042586617">
          <w:marLeft w:val="0"/>
          <w:marRight w:val="0"/>
          <w:marTop w:val="150"/>
          <w:marBottom w:val="0"/>
          <w:divBdr>
            <w:top w:val="none" w:sz="0" w:space="0" w:color="auto"/>
            <w:left w:val="none" w:sz="0" w:space="0" w:color="auto"/>
            <w:bottom w:val="none" w:sz="0" w:space="0" w:color="auto"/>
            <w:right w:val="none" w:sz="0" w:space="0" w:color="auto"/>
          </w:divBdr>
          <w:divsChild>
            <w:div w:id="130172216">
              <w:marLeft w:val="1155"/>
              <w:marRight w:val="0"/>
              <w:marTop w:val="0"/>
              <w:marBottom w:val="0"/>
              <w:divBdr>
                <w:top w:val="none" w:sz="0" w:space="0" w:color="auto"/>
                <w:left w:val="none" w:sz="0" w:space="0" w:color="auto"/>
                <w:bottom w:val="none" w:sz="0" w:space="0" w:color="auto"/>
                <w:right w:val="none" w:sz="0" w:space="0" w:color="auto"/>
              </w:divBdr>
            </w:div>
            <w:div w:id="608439852">
              <w:marLeft w:val="1155"/>
              <w:marRight w:val="0"/>
              <w:marTop w:val="0"/>
              <w:marBottom w:val="0"/>
              <w:divBdr>
                <w:top w:val="none" w:sz="0" w:space="0" w:color="auto"/>
                <w:left w:val="none" w:sz="0" w:space="0" w:color="auto"/>
                <w:bottom w:val="none" w:sz="0" w:space="0" w:color="auto"/>
                <w:right w:val="none" w:sz="0" w:space="0" w:color="auto"/>
              </w:divBdr>
            </w:div>
            <w:div w:id="749931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680810">
      <w:bodyDiv w:val="1"/>
      <w:marLeft w:val="0"/>
      <w:marRight w:val="0"/>
      <w:marTop w:val="0"/>
      <w:marBottom w:val="0"/>
      <w:divBdr>
        <w:top w:val="none" w:sz="0" w:space="0" w:color="auto"/>
        <w:left w:val="none" w:sz="0" w:space="0" w:color="auto"/>
        <w:bottom w:val="none" w:sz="0" w:space="0" w:color="auto"/>
        <w:right w:val="none" w:sz="0" w:space="0" w:color="auto"/>
      </w:divBdr>
      <w:divsChild>
        <w:div w:id="567883156">
          <w:marLeft w:val="0"/>
          <w:marRight w:val="0"/>
          <w:marTop w:val="0"/>
          <w:marBottom w:val="0"/>
          <w:divBdr>
            <w:top w:val="none" w:sz="0" w:space="0" w:color="auto"/>
            <w:left w:val="none" w:sz="0" w:space="0" w:color="auto"/>
            <w:bottom w:val="none" w:sz="0" w:space="0" w:color="auto"/>
            <w:right w:val="none" w:sz="0" w:space="0" w:color="auto"/>
          </w:divBdr>
        </w:div>
        <w:div w:id="397824600">
          <w:marLeft w:val="0"/>
          <w:marRight w:val="0"/>
          <w:marTop w:val="150"/>
          <w:marBottom w:val="0"/>
          <w:divBdr>
            <w:top w:val="none" w:sz="0" w:space="0" w:color="auto"/>
            <w:left w:val="none" w:sz="0" w:space="0" w:color="auto"/>
            <w:bottom w:val="none" w:sz="0" w:space="0" w:color="auto"/>
            <w:right w:val="none" w:sz="0" w:space="0" w:color="auto"/>
          </w:divBdr>
          <w:divsChild>
            <w:div w:id="1645617131">
              <w:marLeft w:val="1155"/>
              <w:marRight w:val="0"/>
              <w:marTop w:val="0"/>
              <w:marBottom w:val="0"/>
              <w:divBdr>
                <w:top w:val="none" w:sz="0" w:space="0" w:color="auto"/>
                <w:left w:val="none" w:sz="0" w:space="0" w:color="auto"/>
                <w:bottom w:val="none" w:sz="0" w:space="0" w:color="auto"/>
                <w:right w:val="none" w:sz="0" w:space="0" w:color="auto"/>
              </w:divBdr>
            </w:div>
            <w:div w:id="36397565">
              <w:marLeft w:val="1155"/>
              <w:marRight w:val="0"/>
              <w:marTop w:val="0"/>
              <w:marBottom w:val="0"/>
              <w:divBdr>
                <w:top w:val="none" w:sz="0" w:space="0" w:color="auto"/>
                <w:left w:val="none" w:sz="0" w:space="0" w:color="auto"/>
                <w:bottom w:val="none" w:sz="0" w:space="0" w:color="auto"/>
                <w:right w:val="none" w:sz="0" w:space="0" w:color="auto"/>
              </w:divBdr>
            </w:div>
            <w:div w:id="10678455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16368">
      <w:bodyDiv w:val="1"/>
      <w:marLeft w:val="0"/>
      <w:marRight w:val="0"/>
      <w:marTop w:val="0"/>
      <w:marBottom w:val="0"/>
      <w:divBdr>
        <w:top w:val="none" w:sz="0" w:space="0" w:color="auto"/>
        <w:left w:val="none" w:sz="0" w:space="0" w:color="auto"/>
        <w:bottom w:val="none" w:sz="0" w:space="0" w:color="auto"/>
        <w:right w:val="none" w:sz="0" w:space="0" w:color="auto"/>
      </w:divBdr>
      <w:divsChild>
        <w:div w:id="1462769489">
          <w:marLeft w:val="0"/>
          <w:marRight w:val="0"/>
          <w:marTop w:val="0"/>
          <w:marBottom w:val="0"/>
          <w:divBdr>
            <w:top w:val="none" w:sz="0" w:space="0" w:color="auto"/>
            <w:left w:val="none" w:sz="0" w:space="0" w:color="auto"/>
            <w:bottom w:val="none" w:sz="0" w:space="0" w:color="auto"/>
            <w:right w:val="none" w:sz="0" w:space="0" w:color="auto"/>
          </w:divBdr>
        </w:div>
        <w:div w:id="111637219">
          <w:marLeft w:val="0"/>
          <w:marRight w:val="0"/>
          <w:marTop w:val="150"/>
          <w:marBottom w:val="0"/>
          <w:divBdr>
            <w:top w:val="none" w:sz="0" w:space="0" w:color="auto"/>
            <w:left w:val="none" w:sz="0" w:space="0" w:color="auto"/>
            <w:bottom w:val="none" w:sz="0" w:space="0" w:color="auto"/>
            <w:right w:val="none" w:sz="0" w:space="0" w:color="auto"/>
          </w:divBdr>
          <w:divsChild>
            <w:div w:id="406542226">
              <w:marLeft w:val="1155"/>
              <w:marRight w:val="0"/>
              <w:marTop w:val="0"/>
              <w:marBottom w:val="0"/>
              <w:divBdr>
                <w:top w:val="none" w:sz="0" w:space="0" w:color="auto"/>
                <w:left w:val="none" w:sz="0" w:space="0" w:color="auto"/>
                <w:bottom w:val="none" w:sz="0" w:space="0" w:color="auto"/>
                <w:right w:val="none" w:sz="0" w:space="0" w:color="auto"/>
              </w:divBdr>
            </w:div>
            <w:div w:id="584845959">
              <w:marLeft w:val="1155"/>
              <w:marRight w:val="0"/>
              <w:marTop w:val="0"/>
              <w:marBottom w:val="0"/>
              <w:divBdr>
                <w:top w:val="none" w:sz="0" w:space="0" w:color="auto"/>
                <w:left w:val="none" w:sz="0" w:space="0" w:color="auto"/>
                <w:bottom w:val="none" w:sz="0" w:space="0" w:color="auto"/>
                <w:right w:val="none" w:sz="0" w:space="0" w:color="auto"/>
              </w:divBdr>
            </w:div>
            <w:div w:id="14416066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148775">
      <w:bodyDiv w:val="1"/>
      <w:marLeft w:val="0"/>
      <w:marRight w:val="0"/>
      <w:marTop w:val="0"/>
      <w:marBottom w:val="0"/>
      <w:divBdr>
        <w:top w:val="none" w:sz="0" w:space="0" w:color="auto"/>
        <w:left w:val="none" w:sz="0" w:space="0" w:color="auto"/>
        <w:bottom w:val="none" w:sz="0" w:space="0" w:color="auto"/>
        <w:right w:val="none" w:sz="0" w:space="0" w:color="auto"/>
      </w:divBdr>
      <w:divsChild>
        <w:div w:id="1094937074">
          <w:marLeft w:val="0"/>
          <w:marRight w:val="0"/>
          <w:marTop w:val="0"/>
          <w:marBottom w:val="0"/>
          <w:divBdr>
            <w:top w:val="none" w:sz="0" w:space="0" w:color="auto"/>
            <w:left w:val="none" w:sz="0" w:space="0" w:color="auto"/>
            <w:bottom w:val="none" w:sz="0" w:space="0" w:color="auto"/>
            <w:right w:val="none" w:sz="0" w:space="0" w:color="auto"/>
          </w:divBdr>
        </w:div>
        <w:div w:id="2129157775">
          <w:marLeft w:val="0"/>
          <w:marRight w:val="0"/>
          <w:marTop w:val="150"/>
          <w:marBottom w:val="0"/>
          <w:divBdr>
            <w:top w:val="none" w:sz="0" w:space="0" w:color="auto"/>
            <w:left w:val="none" w:sz="0" w:space="0" w:color="auto"/>
            <w:bottom w:val="none" w:sz="0" w:space="0" w:color="auto"/>
            <w:right w:val="none" w:sz="0" w:space="0" w:color="auto"/>
          </w:divBdr>
          <w:divsChild>
            <w:div w:id="1413088306">
              <w:marLeft w:val="1155"/>
              <w:marRight w:val="0"/>
              <w:marTop w:val="0"/>
              <w:marBottom w:val="0"/>
              <w:divBdr>
                <w:top w:val="none" w:sz="0" w:space="0" w:color="auto"/>
                <w:left w:val="none" w:sz="0" w:space="0" w:color="auto"/>
                <w:bottom w:val="none" w:sz="0" w:space="0" w:color="auto"/>
                <w:right w:val="none" w:sz="0" w:space="0" w:color="auto"/>
              </w:divBdr>
            </w:div>
            <w:div w:id="1764716829">
              <w:marLeft w:val="1155"/>
              <w:marRight w:val="0"/>
              <w:marTop w:val="0"/>
              <w:marBottom w:val="0"/>
              <w:divBdr>
                <w:top w:val="none" w:sz="0" w:space="0" w:color="auto"/>
                <w:left w:val="none" w:sz="0" w:space="0" w:color="auto"/>
                <w:bottom w:val="none" w:sz="0" w:space="0" w:color="auto"/>
                <w:right w:val="none" w:sz="0" w:space="0" w:color="auto"/>
              </w:divBdr>
            </w:div>
            <w:div w:id="803019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8187328">
      <w:bodyDiv w:val="1"/>
      <w:marLeft w:val="0"/>
      <w:marRight w:val="0"/>
      <w:marTop w:val="0"/>
      <w:marBottom w:val="0"/>
      <w:divBdr>
        <w:top w:val="none" w:sz="0" w:space="0" w:color="auto"/>
        <w:left w:val="none" w:sz="0" w:space="0" w:color="auto"/>
        <w:bottom w:val="none" w:sz="0" w:space="0" w:color="auto"/>
        <w:right w:val="none" w:sz="0" w:space="0" w:color="auto"/>
      </w:divBdr>
      <w:divsChild>
        <w:div w:id="1818649987">
          <w:marLeft w:val="0"/>
          <w:marRight w:val="0"/>
          <w:marTop w:val="0"/>
          <w:marBottom w:val="0"/>
          <w:divBdr>
            <w:top w:val="none" w:sz="0" w:space="0" w:color="auto"/>
            <w:left w:val="none" w:sz="0" w:space="0" w:color="auto"/>
            <w:bottom w:val="none" w:sz="0" w:space="0" w:color="auto"/>
            <w:right w:val="none" w:sz="0" w:space="0" w:color="auto"/>
          </w:divBdr>
        </w:div>
        <w:div w:id="306278666">
          <w:marLeft w:val="0"/>
          <w:marRight w:val="0"/>
          <w:marTop w:val="150"/>
          <w:marBottom w:val="0"/>
          <w:divBdr>
            <w:top w:val="none" w:sz="0" w:space="0" w:color="auto"/>
            <w:left w:val="none" w:sz="0" w:space="0" w:color="auto"/>
            <w:bottom w:val="none" w:sz="0" w:space="0" w:color="auto"/>
            <w:right w:val="none" w:sz="0" w:space="0" w:color="auto"/>
          </w:divBdr>
          <w:divsChild>
            <w:div w:id="1649285188">
              <w:marLeft w:val="1155"/>
              <w:marRight w:val="0"/>
              <w:marTop w:val="0"/>
              <w:marBottom w:val="0"/>
              <w:divBdr>
                <w:top w:val="none" w:sz="0" w:space="0" w:color="auto"/>
                <w:left w:val="none" w:sz="0" w:space="0" w:color="auto"/>
                <w:bottom w:val="none" w:sz="0" w:space="0" w:color="auto"/>
                <w:right w:val="none" w:sz="0" w:space="0" w:color="auto"/>
              </w:divBdr>
            </w:div>
            <w:div w:id="1755472694">
              <w:marLeft w:val="1155"/>
              <w:marRight w:val="0"/>
              <w:marTop w:val="0"/>
              <w:marBottom w:val="0"/>
              <w:divBdr>
                <w:top w:val="none" w:sz="0" w:space="0" w:color="auto"/>
                <w:left w:val="none" w:sz="0" w:space="0" w:color="auto"/>
                <w:bottom w:val="none" w:sz="0" w:space="0" w:color="auto"/>
                <w:right w:val="none" w:sz="0" w:space="0" w:color="auto"/>
              </w:divBdr>
            </w:div>
            <w:div w:id="695814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4851">
      <w:bodyDiv w:val="1"/>
      <w:marLeft w:val="0"/>
      <w:marRight w:val="0"/>
      <w:marTop w:val="0"/>
      <w:marBottom w:val="0"/>
      <w:divBdr>
        <w:top w:val="none" w:sz="0" w:space="0" w:color="auto"/>
        <w:left w:val="none" w:sz="0" w:space="0" w:color="auto"/>
        <w:bottom w:val="none" w:sz="0" w:space="0" w:color="auto"/>
        <w:right w:val="none" w:sz="0" w:space="0" w:color="auto"/>
      </w:divBdr>
    </w:div>
    <w:div w:id="709574924">
      <w:bodyDiv w:val="1"/>
      <w:marLeft w:val="0"/>
      <w:marRight w:val="0"/>
      <w:marTop w:val="0"/>
      <w:marBottom w:val="0"/>
      <w:divBdr>
        <w:top w:val="none" w:sz="0" w:space="0" w:color="auto"/>
        <w:left w:val="none" w:sz="0" w:space="0" w:color="auto"/>
        <w:bottom w:val="none" w:sz="0" w:space="0" w:color="auto"/>
        <w:right w:val="none" w:sz="0" w:space="0" w:color="auto"/>
      </w:divBdr>
      <w:divsChild>
        <w:div w:id="1791047968">
          <w:marLeft w:val="0"/>
          <w:marRight w:val="0"/>
          <w:marTop w:val="0"/>
          <w:marBottom w:val="0"/>
          <w:divBdr>
            <w:top w:val="none" w:sz="0" w:space="0" w:color="auto"/>
            <w:left w:val="none" w:sz="0" w:space="0" w:color="auto"/>
            <w:bottom w:val="none" w:sz="0" w:space="0" w:color="auto"/>
            <w:right w:val="none" w:sz="0" w:space="0" w:color="auto"/>
          </w:divBdr>
        </w:div>
        <w:div w:id="509149745">
          <w:marLeft w:val="0"/>
          <w:marRight w:val="0"/>
          <w:marTop w:val="150"/>
          <w:marBottom w:val="0"/>
          <w:divBdr>
            <w:top w:val="none" w:sz="0" w:space="0" w:color="auto"/>
            <w:left w:val="none" w:sz="0" w:space="0" w:color="auto"/>
            <w:bottom w:val="none" w:sz="0" w:space="0" w:color="auto"/>
            <w:right w:val="none" w:sz="0" w:space="0" w:color="auto"/>
          </w:divBdr>
          <w:divsChild>
            <w:div w:id="1062171199">
              <w:marLeft w:val="1155"/>
              <w:marRight w:val="0"/>
              <w:marTop w:val="0"/>
              <w:marBottom w:val="0"/>
              <w:divBdr>
                <w:top w:val="none" w:sz="0" w:space="0" w:color="auto"/>
                <w:left w:val="none" w:sz="0" w:space="0" w:color="auto"/>
                <w:bottom w:val="none" w:sz="0" w:space="0" w:color="auto"/>
                <w:right w:val="none" w:sz="0" w:space="0" w:color="auto"/>
              </w:divBdr>
            </w:div>
            <w:div w:id="1982615259">
              <w:marLeft w:val="1155"/>
              <w:marRight w:val="0"/>
              <w:marTop w:val="0"/>
              <w:marBottom w:val="0"/>
              <w:divBdr>
                <w:top w:val="none" w:sz="0" w:space="0" w:color="auto"/>
                <w:left w:val="none" w:sz="0" w:space="0" w:color="auto"/>
                <w:bottom w:val="none" w:sz="0" w:space="0" w:color="auto"/>
                <w:right w:val="none" w:sz="0" w:space="0" w:color="auto"/>
              </w:divBdr>
            </w:div>
            <w:div w:id="1051460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58579">
      <w:bodyDiv w:val="1"/>
      <w:marLeft w:val="0"/>
      <w:marRight w:val="0"/>
      <w:marTop w:val="0"/>
      <w:marBottom w:val="0"/>
      <w:divBdr>
        <w:top w:val="none" w:sz="0" w:space="0" w:color="auto"/>
        <w:left w:val="none" w:sz="0" w:space="0" w:color="auto"/>
        <w:bottom w:val="none" w:sz="0" w:space="0" w:color="auto"/>
        <w:right w:val="none" w:sz="0" w:space="0" w:color="auto"/>
      </w:divBdr>
    </w:div>
    <w:div w:id="709959414">
      <w:bodyDiv w:val="1"/>
      <w:marLeft w:val="0"/>
      <w:marRight w:val="0"/>
      <w:marTop w:val="0"/>
      <w:marBottom w:val="0"/>
      <w:divBdr>
        <w:top w:val="none" w:sz="0" w:space="0" w:color="auto"/>
        <w:left w:val="none" w:sz="0" w:space="0" w:color="auto"/>
        <w:bottom w:val="none" w:sz="0" w:space="0" w:color="auto"/>
        <w:right w:val="none" w:sz="0" w:space="0" w:color="auto"/>
      </w:divBdr>
      <w:divsChild>
        <w:div w:id="574820987">
          <w:marLeft w:val="0"/>
          <w:marRight w:val="0"/>
          <w:marTop w:val="0"/>
          <w:marBottom w:val="0"/>
          <w:divBdr>
            <w:top w:val="none" w:sz="0" w:space="0" w:color="auto"/>
            <w:left w:val="none" w:sz="0" w:space="0" w:color="auto"/>
            <w:bottom w:val="none" w:sz="0" w:space="0" w:color="auto"/>
            <w:right w:val="none" w:sz="0" w:space="0" w:color="auto"/>
          </w:divBdr>
        </w:div>
        <w:div w:id="1012755318">
          <w:marLeft w:val="0"/>
          <w:marRight w:val="0"/>
          <w:marTop w:val="150"/>
          <w:marBottom w:val="0"/>
          <w:divBdr>
            <w:top w:val="none" w:sz="0" w:space="0" w:color="auto"/>
            <w:left w:val="none" w:sz="0" w:space="0" w:color="auto"/>
            <w:bottom w:val="none" w:sz="0" w:space="0" w:color="auto"/>
            <w:right w:val="none" w:sz="0" w:space="0" w:color="auto"/>
          </w:divBdr>
          <w:divsChild>
            <w:div w:id="1390155746">
              <w:marLeft w:val="1155"/>
              <w:marRight w:val="0"/>
              <w:marTop w:val="0"/>
              <w:marBottom w:val="0"/>
              <w:divBdr>
                <w:top w:val="none" w:sz="0" w:space="0" w:color="auto"/>
                <w:left w:val="none" w:sz="0" w:space="0" w:color="auto"/>
                <w:bottom w:val="none" w:sz="0" w:space="0" w:color="auto"/>
                <w:right w:val="none" w:sz="0" w:space="0" w:color="auto"/>
              </w:divBdr>
            </w:div>
            <w:div w:id="1430615972">
              <w:marLeft w:val="1155"/>
              <w:marRight w:val="0"/>
              <w:marTop w:val="0"/>
              <w:marBottom w:val="0"/>
              <w:divBdr>
                <w:top w:val="none" w:sz="0" w:space="0" w:color="auto"/>
                <w:left w:val="none" w:sz="0" w:space="0" w:color="auto"/>
                <w:bottom w:val="none" w:sz="0" w:space="0" w:color="auto"/>
                <w:right w:val="none" w:sz="0" w:space="0" w:color="auto"/>
              </w:divBdr>
            </w:div>
            <w:div w:id="11283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05204">
      <w:bodyDiv w:val="1"/>
      <w:marLeft w:val="0"/>
      <w:marRight w:val="0"/>
      <w:marTop w:val="0"/>
      <w:marBottom w:val="0"/>
      <w:divBdr>
        <w:top w:val="none" w:sz="0" w:space="0" w:color="auto"/>
        <w:left w:val="none" w:sz="0" w:space="0" w:color="auto"/>
        <w:bottom w:val="none" w:sz="0" w:space="0" w:color="auto"/>
        <w:right w:val="none" w:sz="0" w:space="0" w:color="auto"/>
      </w:divBdr>
      <w:divsChild>
        <w:div w:id="360714764">
          <w:marLeft w:val="0"/>
          <w:marRight w:val="0"/>
          <w:marTop w:val="0"/>
          <w:marBottom w:val="0"/>
          <w:divBdr>
            <w:top w:val="none" w:sz="0" w:space="0" w:color="auto"/>
            <w:left w:val="none" w:sz="0" w:space="0" w:color="auto"/>
            <w:bottom w:val="none" w:sz="0" w:space="0" w:color="auto"/>
            <w:right w:val="none" w:sz="0" w:space="0" w:color="auto"/>
          </w:divBdr>
        </w:div>
        <w:div w:id="1628970888">
          <w:marLeft w:val="0"/>
          <w:marRight w:val="0"/>
          <w:marTop w:val="150"/>
          <w:marBottom w:val="0"/>
          <w:divBdr>
            <w:top w:val="none" w:sz="0" w:space="0" w:color="auto"/>
            <w:left w:val="none" w:sz="0" w:space="0" w:color="auto"/>
            <w:bottom w:val="none" w:sz="0" w:space="0" w:color="auto"/>
            <w:right w:val="none" w:sz="0" w:space="0" w:color="auto"/>
          </w:divBdr>
          <w:divsChild>
            <w:div w:id="1023556505">
              <w:marLeft w:val="1155"/>
              <w:marRight w:val="0"/>
              <w:marTop w:val="0"/>
              <w:marBottom w:val="0"/>
              <w:divBdr>
                <w:top w:val="none" w:sz="0" w:space="0" w:color="auto"/>
                <w:left w:val="none" w:sz="0" w:space="0" w:color="auto"/>
                <w:bottom w:val="none" w:sz="0" w:space="0" w:color="auto"/>
                <w:right w:val="none" w:sz="0" w:space="0" w:color="auto"/>
              </w:divBdr>
            </w:div>
            <w:div w:id="1724020096">
              <w:marLeft w:val="1155"/>
              <w:marRight w:val="0"/>
              <w:marTop w:val="0"/>
              <w:marBottom w:val="0"/>
              <w:divBdr>
                <w:top w:val="none" w:sz="0" w:space="0" w:color="auto"/>
                <w:left w:val="none" w:sz="0" w:space="0" w:color="auto"/>
                <w:bottom w:val="none" w:sz="0" w:space="0" w:color="auto"/>
                <w:right w:val="none" w:sz="0" w:space="0" w:color="auto"/>
              </w:divBdr>
            </w:div>
            <w:div w:id="1526989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6300">
      <w:bodyDiv w:val="1"/>
      <w:marLeft w:val="0"/>
      <w:marRight w:val="0"/>
      <w:marTop w:val="0"/>
      <w:marBottom w:val="0"/>
      <w:divBdr>
        <w:top w:val="none" w:sz="0" w:space="0" w:color="auto"/>
        <w:left w:val="none" w:sz="0" w:space="0" w:color="auto"/>
        <w:bottom w:val="none" w:sz="0" w:space="0" w:color="auto"/>
        <w:right w:val="none" w:sz="0" w:space="0" w:color="auto"/>
      </w:divBdr>
      <w:divsChild>
        <w:div w:id="1301762974">
          <w:marLeft w:val="0"/>
          <w:marRight w:val="0"/>
          <w:marTop w:val="0"/>
          <w:marBottom w:val="0"/>
          <w:divBdr>
            <w:top w:val="none" w:sz="0" w:space="0" w:color="auto"/>
            <w:left w:val="none" w:sz="0" w:space="0" w:color="auto"/>
            <w:bottom w:val="none" w:sz="0" w:space="0" w:color="auto"/>
            <w:right w:val="none" w:sz="0" w:space="0" w:color="auto"/>
          </w:divBdr>
        </w:div>
        <w:div w:id="435488816">
          <w:marLeft w:val="0"/>
          <w:marRight w:val="0"/>
          <w:marTop w:val="150"/>
          <w:marBottom w:val="0"/>
          <w:divBdr>
            <w:top w:val="none" w:sz="0" w:space="0" w:color="auto"/>
            <w:left w:val="none" w:sz="0" w:space="0" w:color="auto"/>
            <w:bottom w:val="none" w:sz="0" w:space="0" w:color="auto"/>
            <w:right w:val="none" w:sz="0" w:space="0" w:color="auto"/>
          </w:divBdr>
          <w:divsChild>
            <w:div w:id="1046760856">
              <w:marLeft w:val="1155"/>
              <w:marRight w:val="0"/>
              <w:marTop w:val="0"/>
              <w:marBottom w:val="0"/>
              <w:divBdr>
                <w:top w:val="none" w:sz="0" w:space="0" w:color="auto"/>
                <w:left w:val="none" w:sz="0" w:space="0" w:color="auto"/>
                <w:bottom w:val="none" w:sz="0" w:space="0" w:color="auto"/>
                <w:right w:val="none" w:sz="0" w:space="0" w:color="auto"/>
              </w:divBdr>
            </w:div>
            <w:div w:id="1636568132">
              <w:marLeft w:val="1155"/>
              <w:marRight w:val="0"/>
              <w:marTop w:val="0"/>
              <w:marBottom w:val="0"/>
              <w:divBdr>
                <w:top w:val="none" w:sz="0" w:space="0" w:color="auto"/>
                <w:left w:val="none" w:sz="0" w:space="0" w:color="auto"/>
                <w:bottom w:val="none" w:sz="0" w:space="0" w:color="auto"/>
                <w:right w:val="none" w:sz="0" w:space="0" w:color="auto"/>
              </w:divBdr>
            </w:div>
            <w:div w:id="4146662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151356">
      <w:bodyDiv w:val="1"/>
      <w:marLeft w:val="0"/>
      <w:marRight w:val="0"/>
      <w:marTop w:val="0"/>
      <w:marBottom w:val="0"/>
      <w:divBdr>
        <w:top w:val="none" w:sz="0" w:space="0" w:color="auto"/>
        <w:left w:val="none" w:sz="0" w:space="0" w:color="auto"/>
        <w:bottom w:val="none" w:sz="0" w:space="0" w:color="auto"/>
        <w:right w:val="none" w:sz="0" w:space="0" w:color="auto"/>
      </w:divBdr>
      <w:divsChild>
        <w:div w:id="464932227">
          <w:marLeft w:val="0"/>
          <w:marRight w:val="0"/>
          <w:marTop w:val="0"/>
          <w:marBottom w:val="0"/>
          <w:divBdr>
            <w:top w:val="none" w:sz="0" w:space="0" w:color="auto"/>
            <w:left w:val="none" w:sz="0" w:space="0" w:color="auto"/>
            <w:bottom w:val="none" w:sz="0" w:space="0" w:color="auto"/>
            <w:right w:val="none" w:sz="0" w:space="0" w:color="auto"/>
          </w:divBdr>
        </w:div>
        <w:div w:id="999652535">
          <w:marLeft w:val="0"/>
          <w:marRight w:val="0"/>
          <w:marTop w:val="150"/>
          <w:marBottom w:val="0"/>
          <w:divBdr>
            <w:top w:val="none" w:sz="0" w:space="0" w:color="auto"/>
            <w:left w:val="none" w:sz="0" w:space="0" w:color="auto"/>
            <w:bottom w:val="none" w:sz="0" w:space="0" w:color="auto"/>
            <w:right w:val="none" w:sz="0" w:space="0" w:color="auto"/>
          </w:divBdr>
          <w:divsChild>
            <w:div w:id="1361126864">
              <w:marLeft w:val="1155"/>
              <w:marRight w:val="0"/>
              <w:marTop w:val="0"/>
              <w:marBottom w:val="0"/>
              <w:divBdr>
                <w:top w:val="none" w:sz="0" w:space="0" w:color="auto"/>
                <w:left w:val="none" w:sz="0" w:space="0" w:color="auto"/>
                <w:bottom w:val="none" w:sz="0" w:space="0" w:color="auto"/>
                <w:right w:val="none" w:sz="0" w:space="0" w:color="auto"/>
              </w:divBdr>
            </w:div>
            <w:div w:id="1013456669">
              <w:marLeft w:val="1155"/>
              <w:marRight w:val="0"/>
              <w:marTop w:val="0"/>
              <w:marBottom w:val="0"/>
              <w:divBdr>
                <w:top w:val="none" w:sz="0" w:space="0" w:color="auto"/>
                <w:left w:val="none" w:sz="0" w:space="0" w:color="auto"/>
                <w:bottom w:val="none" w:sz="0" w:space="0" w:color="auto"/>
                <w:right w:val="none" w:sz="0" w:space="0" w:color="auto"/>
              </w:divBdr>
            </w:div>
            <w:div w:id="850920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1157234">
      <w:bodyDiv w:val="1"/>
      <w:marLeft w:val="0"/>
      <w:marRight w:val="0"/>
      <w:marTop w:val="0"/>
      <w:marBottom w:val="0"/>
      <w:divBdr>
        <w:top w:val="none" w:sz="0" w:space="0" w:color="auto"/>
        <w:left w:val="none" w:sz="0" w:space="0" w:color="auto"/>
        <w:bottom w:val="none" w:sz="0" w:space="0" w:color="auto"/>
        <w:right w:val="none" w:sz="0" w:space="0" w:color="auto"/>
      </w:divBdr>
      <w:divsChild>
        <w:div w:id="1675719098">
          <w:marLeft w:val="0"/>
          <w:marRight w:val="0"/>
          <w:marTop w:val="0"/>
          <w:marBottom w:val="0"/>
          <w:divBdr>
            <w:top w:val="none" w:sz="0" w:space="0" w:color="auto"/>
            <w:left w:val="none" w:sz="0" w:space="0" w:color="auto"/>
            <w:bottom w:val="none" w:sz="0" w:space="0" w:color="auto"/>
            <w:right w:val="none" w:sz="0" w:space="0" w:color="auto"/>
          </w:divBdr>
        </w:div>
        <w:div w:id="776682681">
          <w:marLeft w:val="0"/>
          <w:marRight w:val="0"/>
          <w:marTop w:val="150"/>
          <w:marBottom w:val="0"/>
          <w:divBdr>
            <w:top w:val="none" w:sz="0" w:space="0" w:color="auto"/>
            <w:left w:val="none" w:sz="0" w:space="0" w:color="auto"/>
            <w:bottom w:val="none" w:sz="0" w:space="0" w:color="auto"/>
            <w:right w:val="none" w:sz="0" w:space="0" w:color="auto"/>
          </w:divBdr>
          <w:divsChild>
            <w:div w:id="726034215">
              <w:marLeft w:val="1155"/>
              <w:marRight w:val="0"/>
              <w:marTop w:val="0"/>
              <w:marBottom w:val="0"/>
              <w:divBdr>
                <w:top w:val="none" w:sz="0" w:space="0" w:color="auto"/>
                <w:left w:val="none" w:sz="0" w:space="0" w:color="auto"/>
                <w:bottom w:val="none" w:sz="0" w:space="0" w:color="auto"/>
                <w:right w:val="none" w:sz="0" w:space="0" w:color="auto"/>
              </w:divBdr>
            </w:div>
            <w:div w:id="19359382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430119">
      <w:bodyDiv w:val="1"/>
      <w:marLeft w:val="0"/>
      <w:marRight w:val="0"/>
      <w:marTop w:val="0"/>
      <w:marBottom w:val="0"/>
      <w:divBdr>
        <w:top w:val="none" w:sz="0" w:space="0" w:color="auto"/>
        <w:left w:val="none" w:sz="0" w:space="0" w:color="auto"/>
        <w:bottom w:val="none" w:sz="0" w:space="0" w:color="auto"/>
        <w:right w:val="none" w:sz="0" w:space="0" w:color="auto"/>
      </w:divBdr>
      <w:divsChild>
        <w:div w:id="208492812">
          <w:marLeft w:val="0"/>
          <w:marRight w:val="0"/>
          <w:marTop w:val="0"/>
          <w:marBottom w:val="0"/>
          <w:divBdr>
            <w:top w:val="none" w:sz="0" w:space="0" w:color="auto"/>
            <w:left w:val="none" w:sz="0" w:space="0" w:color="auto"/>
            <w:bottom w:val="none" w:sz="0" w:space="0" w:color="auto"/>
            <w:right w:val="none" w:sz="0" w:space="0" w:color="auto"/>
          </w:divBdr>
        </w:div>
        <w:div w:id="2112239277">
          <w:marLeft w:val="0"/>
          <w:marRight w:val="0"/>
          <w:marTop w:val="150"/>
          <w:marBottom w:val="0"/>
          <w:divBdr>
            <w:top w:val="none" w:sz="0" w:space="0" w:color="auto"/>
            <w:left w:val="none" w:sz="0" w:space="0" w:color="auto"/>
            <w:bottom w:val="none" w:sz="0" w:space="0" w:color="auto"/>
            <w:right w:val="none" w:sz="0" w:space="0" w:color="auto"/>
          </w:divBdr>
          <w:divsChild>
            <w:div w:id="322004764">
              <w:marLeft w:val="1155"/>
              <w:marRight w:val="0"/>
              <w:marTop w:val="0"/>
              <w:marBottom w:val="0"/>
              <w:divBdr>
                <w:top w:val="none" w:sz="0" w:space="0" w:color="auto"/>
                <w:left w:val="none" w:sz="0" w:space="0" w:color="auto"/>
                <w:bottom w:val="none" w:sz="0" w:space="0" w:color="auto"/>
                <w:right w:val="none" w:sz="0" w:space="0" w:color="auto"/>
              </w:divBdr>
            </w:div>
            <w:div w:id="921917625">
              <w:marLeft w:val="1155"/>
              <w:marRight w:val="0"/>
              <w:marTop w:val="0"/>
              <w:marBottom w:val="0"/>
              <w:divBdr>
                <w:top w:val="none" w:sz="0" w:space="0" w:color="auto"/>
                <w:left w:val="none" w:sz="0" w:space="0" w:color="auto"/>
                <w:bottom w:val="none" w:sz="0" w:space="0" w:color="auto"/>
                <w:right w:val="none" w:sz="0" w:space="0" w:color="auto"/>
              </w:divBdr>
            </w:div>
            <w:div w:id="14467297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07045">
      <w:bodyDiv w:val="1"/>
      <w:marLeft w:val="0"/>
      <w:marRight w:val="0"/>
      <w:marTop w:val="0"/>
      <w:marBottom w:val="0"/>
      <w:divBdr>
        <w:top w:val="none" w:sz="0" w:space="0" w:color="auto"/>
        <w:left w:val="none" w:sz="0" w:space="0" w:color="auto"/>
        <w:bottom w:val="none" w:sz="0" w:space="0" w:color="auto"/>
        <w:right w:val="none" w:sz="0" w:space="0" w:color="auto"/>
      </w:divBdr>
      <w:divsChild>
        <w:div w:id="1820071819">
          <w:marLeft w:val="0"/>
          <w:marRight w:val="0"/>
          <w:marTop w:val="0"/>
          <w:marBottom w:val="0"/>
          <w:divBdr>
            <w:top w:val="none" w:sz="0" w:space="0" w:color="auto"/>
            <w:left w:val="none" w:sz="0" w:space="0" w:color="auto"/>
            <w:bottom w:val="none" w:sz="0" w:space="0" w:color="auto"/>
            <w:right w:val="none" w:sz="0" w:space="0" w:color="auto"/>
          </w:divBdr>
        </w:div>
        <w:div w:id="355232787">
          <w:marLeft w:val="0"/>
          <w:marRight w:val="0"/>
          <w:marTop w:val="150"/>
          <w:marBottom w:val="0"/>
          <w:divBdr>
            <w:top w:val="none" w:sz="0" w:space="0" w:color="auto"/>
            <w:left w:val="none" w:sz="0" w:space="0" w:color="auto"/>
            <w:bottom w:val="none" w:sz="0" w:space="0" w:color="auto"/>
            <w:right w:val="none" w:sz="0" w:space="0" w:color="auto"/>
          </w:divBdr>
          <w:divsChild>
            <w:div w:id="169486025">
              <w:marLeft w:val="1155"/>
              <w:marRight w:val="0"/>
              <w:marTop w:val="0"/>
              <w:marBottom w:val="0"/>
              <w:divBdr>
                <w:top w:val="none" w:sz="0" w:space="0" w:color="auto"/>
                <w:left w:val="none" w:sz="0" w:space="0" w:color="auto"/>
                <w:bottom w:val="none" w:sz="0" w:space="0" w:color="auto"/>
                <w:right w:val="none" w:sz="0" w:space="0" w:color="auto"/>
              </w:divBdr>
            </w:div>
            <w:div w:id="2073580953">
              <w:marLeft w:val="1155"/>
              <w:marRight w:val="0"/>
              <w:marTop w:val="0"/>
              <w:marBottom w:val="0"/>
              <w:divBdr>
                <w:top w:val="none" w:sz="0" w:space="0" w:color="auto"/>
                <w:left w:val="none" w:sz="0" w:space="0" w:color="auto"/>
                <w:bottom w:val="none" w:sz="0" w:space="0" w:color="auto"/>
                <w:right w:val="none" w:sz="0" w:space="0" w:color="auto"/>
              </w:divBdr>
            </w:div>
            <w:div w:id="1606618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14787">
      <w:bodyDiv w:val="1"/>
      <w:marLeft w:val="0"/>
      <w:marRight w:val="0"/>
      <w:marTop w:val="0"/>
      <w:marBottom w:val="0"/>
      <w:divBdr>
        <w:top w:val="none" w:sz="0" w:space="0" w:color="auto"/>
        <w:left w:val="none" w:sz="0" w:space="0" w:color="auto"/>
        <w:bottom w:val="none" w:sz="0" w:space="0" w:color="auto"/>
        <w:right w:val="none" w:sz="0" w:space="0" w:color="auto"/>
      </w:divBdr>
      <w:divsChild>
        <w:div w:id="1988895913">
          <w:marLeft w:val="0"/>
          <w:marRight w:val="0"/>
          <w:marTop w:val="0"/>
          <w:marBottom w:val="0"/>
          <w:divBdr>
            <w:top w:val="none" w:sz="0" w:space="0" w:color="auto"/>
            <w:left w:val="none" w:sz="0" w:space="0" w:color="auto"/>
            <w:bottom w:val="none" w:sz="0" w:space="0" w:color="auto"/>
            <w:right w:val="none" w:sz="0" w:space="0" w:color="auto"/>
          </w:divBdr>
        </w:div>
        <w:div w:id="647053314">
          <w:marLeft w:val="0"/>
          <w:marRight w:val="0"/>
          <w:marTop w:val="150"/>
          <w:marBottom w:val="0"/>
          <w:divBdr>
            <w:top w:val="none" w:sz="0" w:space="0" w:color="auto"/>
            <w:left w:val="none" w:sz="0" w:space="0" w:color="auto"/>
            <w:bottom w:val="none" w:sz="0" w:space="0" w:color="auto"/>
            <w:right w:val="none" w:sz="0" w:space="0" w:color="auto"/>
          </w:divBdr>
          <w:divsChild>
            <w:div w:id="776830962">
              <w:marLeft w:val="1155"/>
              <w:marRight w:val="0"/>
              <w:marTop w:val="0"/>
              <w:marBottom w:val="0"/>
              <w:divBdr>
                <w:top w:val="none" w:sz="0" w:space="0" w:color="auto"/>
                <w:left w:val="none" w:sz="0" w:space="0" w:color="auto"/>
                <w:bottom w:val="none" w:sz="0" w:space="0" w:color="auto"/>
                <w:right w:val="none" w:sz="0" w:space="0" w:color="auto"/>
              </w:divBdr>
            </w:div>
            <w:div w:id="635380423">
              <w:marLeft w:val="1155"/>
              <w:marRight w:val="0"/>
              <w:marTop w:val="0"/>
              <w:marBottom w:val="0"/>
              <w:divBdr>
                <w:top w:val="none" w:sz="0" w:space="0" w:color="auto"/>
                <w:left w:val="none" w:sz="0" w:space="0" w:color="auto"/>
                <w:bottom w:val="none" w:sz="0" w:space="0" w:color="auto"/>
                <w:right w:val="none" w:sz="0" w:space="0" w:color="auto"/>
              </w:divBdr>
            </w:div>
            <w:div w:id="130773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423508">
      <w:bodyDiv w:val="1"/>
      <w:marLeft w:val="0"/>
      <w:marRight w:val="0"/>
      <w:marTop w:val="0"/>
      <w:marBottom w:val="0"/>
      <w:divBdr>
        <w:top w:val="none" w:sz="0" w:space="0" w:color="auto"/>
        <w:left w:val="none" w:sz="0" w:space="0" w:color="auto"/>
        <w:bottom w:val="none" w:sz="0" w:space="0" w:color="auto"/>
        <w:right w:val="none" w:sz="0" w:space="0" w:color="auto"/>
      </w:divBdr>
      <w:divsChild>
        <w:div w:id="1521162888">
          <w:marLeft w:val="0"/>
          <w:marRight w:val="0"/>
          <w:marTop w:val="0"/>
          <w:marBottom w:val="0"/>
          <w:divBdr>
            <w:top w:val="none" w:sz="0" w:space="0" w:color="auto"/>
            <w:left w:val="none" w:sz="0" w:space="0" w:color="auto"/>
            <w:bottom w:val="none" w:sz="0" w:space="0" w:color="auto"/>
            <w:right w:val="none" w:sz="0" w:space="0" w:color="auto"/>
          </w:divBdr>
        </w:div>
        <w:div w:id="909851927">
          <w:marLeft w:val="0"/>
          <w:marRight w:val="0"/>
          <w:marTop w:val="150"/>
          <w:marBottom w:val="0"/>
          <w:divBdr>
            <w:top w:val="none" w:sz="0" w:space="0" w:color="auto"/>
            <w:left w:val="none" w:sz="0" w:space="0" w:color="auto"/>
            <w:bottom w:val="none" w:sz="0" w:space="0" w:color="auto"/>
            <w:right w:val="none" w:sz="0" w:space="0" w:color="auto"/>
          </w:divBdr>
          <w:divsChild>
            <w:div w:id="1863014615">
              <w:marLeft w:val="1155"/>
              <w:marRight w:val="0"/>
              <w:marTop w:val="0"/>
              <w:marBottom w:val="0"/>
              <w:divBdr>
                <w:top w:val="none" w:sz="0" w:space="0" w:color="auto"/>
                <w:left w:val="none" w:sz="0" w:space="0" w:color="auto"/>
                <w:bottom w:val="none" w:sz="0" w:space="0" w:color="auto"/>
                <w:right w:val="none" w:sz="0" w:space="0" w:color="auto"/>
              </w:divBdr>
            </w:div>
            <w:div w:id="1364794120">
              <w:marLeft w:val="1155"/>
              <w:marRight w:val="0"/>
              <w:marTop w:val="0"/>
              <w:marBottom w:val="0"/>
              <w:divBdr>
                <w:top w:val="none" w:sz="0" w:space="0" w:color="auto"/>
                <w:left w:val="none" w:sz="0" w:space="0" w:color="auto"/>
                <w:bottom w:val="none" w:sz="0" w:space="0" w:color="auto"/>
                <w:right w:val="none" w:sz="0" w:space="0" w:color="auto"/>
              </w:divBdr>
            </w:div>
            <w:div w:id="120077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247179">
      <w:bodyDiv w:val="1"/>
      <w:marLeft w:val="0"/>
      <w:marRight w:val="0"/>
      <w:marTop w:val="0"/>
      <w:marBottom w:val="0"/>
      <w:divBdr>
        <w:top w:val="none" w:sz="0" w:space="0" w:color="auto"/>
        <w:left w:val="none" w:sz="0" w:space="0" w:color="auto"/>
        <w:bottom w:val="none" w:sz="0" w:space="0" w:color="auto"/>
        <w:right w:val="none" w:sz="0" w:space="0" w:color="auto"/>
      </w:divBdr>
      <w:divsChild>
        <w:div w:id="157112898">
          <w:marLeft w:val="0"/>
          <w:marRight w:val="0"/>
          <w:marTop w:val="0"/>
          <w:marBottom w:val="0"/>
          <w:divBdr>
            <w:top w:val="none" w:sz="0" w:space="0" w:color="auto"/>
            <w:left w:val="none" w:sz="0" w:space="0" w:color="auto"/>
            <w:bottom w:val="none" w:sz="0" w:space="0" w:color="auto"/>
            <w:right w:val="none" w:sz="0" w:space="0" w:color="auto"/>
          </w:divBdr>
        </w:div>
        <w:div w:id="137722382">
          <w:marLeft w:val="0"/>
          <w:marRight w:val="0"/>
          <w:marTop w:val="150"/>
          <w:marBottom w:val="0"/>
          <w:divBdr>
            <w:top w:val="none" w:sz="0" w:space="0" w:color="auto"/>
            <w:left w:val="none" w:sz="0" w:space="0" w:color="auto"/>
            <w:bottom w:val="none" w:sz="0" w:space="0" w:color="auto"/>
            <w:right w:val="none" w:sz="0" w:space="0" w:color="auto"/>
          </w:divBdr>
          <w:divsChild>
            <w:div w:id="1985815192">
              <w:marLeft w:val="1155"/>
              <w:marRight w:val="0"/>
              <w:marTop w:val="0"/>
              <w:marBottom w:val="0"/>
              <w:divBdr>
                <w:top w:val="none" w:sz="0" w:space="0" w:color="auto"/>
                <w:left w:val="none" w:sz="0" w:space="0" w:color="auto"/>
                <w:bottom w:val="none" w:sz="0" w:space="0" w:color="auto"/>
                <w:right w:val="none" w:sz="0" w:space="0" w:color="auto"/>
              </w:divBdr>
            </w:div>
            <w:div w:id="695353682">
              <w:marLeft w:val="1155"/>
              <w:marRight w:val="0"/>
              <w:marTop w:val="0"/>
              <w:marBottom w:val="0"/>
              <w:divBdr>
                <w:top w:val="none" w:sz="0" w:space="0" w:color="auto"/>
                <w:left w:val="none" w:sz="0" w:space="0" w:color="auto"/>
                <w:bottom w:val="none" w:sz="0" w:space="0" w:color="auto"/>
                <w:right w:val="none" w:sz="0" w:space="0" w:color="auto"/>
              </w:divBdr>
            </w:div>
            <w:div w:id="5907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6247627">
      <w:bodyDiv w:val="1"/>
      <w:marLeft w:val="0"/>
      <w:marRight w:val="0"/>
      <w:marTop w:val="0"/>
      <w:marBottom w:val="0"/>
      <w:divBdr>
        <w:top w:val="none" w:sz="0" w:space="0" w:color="auto"/>
        <w:left w:val="none" w:sz="0" w:space="0" w:color="auto"/>
        <w:bottom w:val="none" w:sz="0" w:space="0" w:color="auto"/>
        <w:right w:val="none" w:sz="0" w:space="0" w:color="auto"/>
      </w:divBdr>
      <w:divsChild>
        <w:div w:id="1841462565">
          <w:marLeft w:val="0"/>
          <w:marRight w:val="0"/>
          <w:marTop w:val="0"/>
          <w:marBottom w:val="0"/>
          <w:divBdr>
            <w:top w:val="none" w:sz="0" w:space="0" w:color="auto"/>
            <w:left w:val="none" w:sz="0" w:space="0" w:color="auto"/>
            <w:bottom w:val="none" w:sz="0" w:space="0" w:color="auto"/>
            <w:right w:val="none" w:sz="0" w:space="0" w:color="auto"/>
          </w:divBdr>
        </w:div>
        <w:div w:id="370811027">
          <w:marLeft w:val="0"/>
          <w:marRight w:val="0"/>
          <w:marTop w:val="150"/>
          <w:marBottom w:val="0"/>
          <w:divBdr>
            <w:top w:val="none" w:sz="0" w:space="0" w:color="auto"/>
            <w:left w:val="none" w:sz="0" w:space="0" w:color="auto"/>
            <w:bottom w:val="none" w:sz="0" w:space="0" w:color="auto"/>
            <w:right w:val="none" w:sz="0" w:space="0" w:color="auto"/>
          </w:divBdr>
          <w:divsChild>
            <w:div w:id="521667791">
              <w:marLeft w:val="1155"/>
              <w:marRight w:val="0"/>
              <w:marTop w:val="0"/>
              <w:marBottom w:val="0"/>
              <w:divBdr>
                <w:top w:val="none" w:sz="0" w:space="0" w:color="auto"/>
                <w:left w:val="none" w:sz="0" w:space="0" w:color="auto"/>
                <w:bottom w:val="none" w:sz="0" w:space="0" w:color="auto"/>
                <w:right w:val="none" w:sz="0" w:space="0" w:color="auto"/>
              </w:divBdr>
            </w:div>
            <w:div w:id="1893540357">
              <w:marLeft w:val="1155"/>
              <w:marRight w:val="0"/>
              <w:marTop w:val="0"/>
              <w:marBottom w:val="0"/>
              <w:divBdr>
                <w:top w:val="none" w:sz="0" w:space="0" w:color="auto"/>
                <w:left w:val="none" w:sz="0" w:space="0" w:color="auto"/>
                <w:bottom w:val="none" w:sz="0" w:space="0" w:color="auto"/>
                <w:right w:val="none" w:sz="0" w:space="0" w:color="auto"/>
              </w:divBdr>
            </w:div>
            <w:div w:id="8735418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5997">
      <w:bodyDiv w:val="1"/>
      <w:marLeft w:val="0"/>
      <w:marRight w:val="0"/>
      <w:marTop w:val="0"/>
      <w:marBottom w:val="0"/>
      <w:divBdr>
        <w:top w:val="none" w:sz="0" w:space="0" w:color="auto"/>
        <w:left w:val="none" w:sz="0" w:space="0" w:color="auto"/>
        <w:bottom w:val="none" w:sz="0" w:space="0" w:color="auto"/>
        <w:right w:val="none" w:sz="0" w:space="0" w:color="auto"/>
      </w:divBdr>
      <w:divsChild>
        <w:div w:id="2027251812">
          <w:marLeft w:val="0"/>
          <w:marRight w:val="0"/>
          <w:marTop w:val="0"/>
          <w:marBottom w:val="0"/>
          <w:divBdr>
            <w:top w:val="none" w:sz="0" w:space="0" w:color="auto"/>
            <w:left w:val="none" w:sz="0" w:space="0" w:color="auto"/>
            <w:bottom w:val="none" w:sz="0" w:space="0" w:color="auto"/>
            <w:right w:val="none" w:sz="0" w:space="0" w:color="auto"/>
          </w:divBdr>
        </w:div>
        <w:div w:id="2125465305">
          <w:marLeft w:val="0"/>
          <w:marRight w:val="0"/>
          <w:marTop w:val="150"/>
          <w:marBottom w:val="0"/>
          <w:divBdr>
            <w:top w:val="none" w:sz="0" w:space="0" w:color="auto"/>
            <w:left w:val="none" w:sz="0" w:space="0" w:color="auto"/>
            <w:bottom w:val="none" w:sz="0" w:space="0" w:color="auto"/>
            <w:right w:val="none" w:sz="0" w:space="0" w:color="auto"/>
          </w:divBdr>
          <w:divsChild>
            <w:div w:id="1004673140">
              <w:marLeft w:val="1155"/>
              <w:marRight w:val="0"/>
              <w:marTop w:val="0"/>
              <w:marBottom w:val="0"/>
              <w:divBdr>
                <w:top w:val="none" w:sz="0" w:space="0" w:color="auto"/>
                <w:left w:val="none" w:sz="0" w:space="0" w:color="auto"/>
                <w:bottom w:val="none" w:sz="0" w:space="0" w:color="auto"/>
                <w:right w:val="none" w:sz="0" w:space="0" w:color="auto"/>
              </w:divBdr>
            </w:div>
            <w:div w:id="3819107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399626">
      <w:bodyDiv w:val="1"/>
      <w:marLeft w:val="0"/>
      <w:marRight w:val="0"/>
      <w:marTop w:val="0"/>
      <w:marBottom w:val="0"/>
      <w:divBdr>
        <w:top w:val="none" w:sz="0" w:space="0" w:color="auto"/>
        <w:left w:val="none" w:sz="0" w:space="0" w:color="auto"/>
        <w:bottom w:val="none" w:sz="0" w:space="0" w:color="auto"/>
        <w:right w:val="none" w:sz="0" w:space="0" w:color="auto"/>
      </w:divBdr>
      <w:divsChild>
        <w:div w:id="512064787">
          <w:marLeft w:val="0"/>
          <w:marRight w:val="0"/>
          <w:marTop w:val="0"/>
          <w:marBottom w:val="0"/>
          <w:divBdr>
            <w:top w:val="none" w:sz="0" w:space="0" w:color="auto"/>
            <w:left w:val="none" w:sz="0" w:space="0" w:color="auto"/>
            <w:bottom w:val="none" w:sz="0" w:space="0" w:color="auto"/>
            <w:right w:val="none" w:sz="0" w:space="0" w:color="auto"/>
          </w:divBdr>
        </w:div>
        <w:div w:id="1890805288">
          <w:marLeft w:val="0"/>
          <w:marRight w:val="0"/>
          <w:marTop w:val="150"/>
          <w:marBottom w:val="0"/>
          <w:divBdr>
            <w:top w:val="none" w:sz="0" w:space="0" w:color="auto"/>
            <w:left w:val="none" w:sz="0" w:space="0" w:color="auto"/>
            <w:bottom w:val="none" w:sz="0" w:space="0" w:color="auto"/>
            <w:right w:val="none" w:sz="0" w:space="0" w:color="auto"/>
          </w:divBdr>
          <w:divsChild>
            <w:div w:id="1764103856">
              <w:marLeft w:val="1155"/>
              <w:marRight w:val="0"/>
              <w:marTop w:val="0"/>
              <w:marBottom w:val="0"/>
              <w:divBdr>
                <w:top w:val="none" w:sz="0" w:space="0" w:color="auto"/>
                <w:left w:val="none" w:sz="0" w:space="0" w:color="auto"/>
                <w:bottom w:val="none" w:sz="0" w:space="0" w:color="auto"/>
                <w:right w:val="none" w:sz="0" w:space="0" w:color="auto"/>
              </w:divBdr>
            </w:div>
            <w:div w:id="17207890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290263">
      <w:bodyDiv w:val="1"/>
      <w:marLeft w:val="0"/>
      <w:marRight w:val="0"/>
      <w:marTop w:val="0"/>
      <w:marBottom w:val="0"/>
      <w:divBdr>
        <w:top w:val="none" w:sz="0" w:space="0" w:color="auto"/>
        <w:left w:val="none" w:sz="0" w:space="0" w:color="auto"/>
        <w:bottom w:val="none" w:sz="0" w:space="0" w:color="auto"/>
        <w:right w:val="none" w:sz="0" w:space="0" w:color="auto"/>
      </w:divBdr>
      <w:divsChild>
        <w:div w:id="344600178">
          <w:marLeft w:val="0"/>
          <w:marRight w:val="0"/>
          <w:marTop w:val="0"/>
          <w:marBottom w:val="0"/>
          <w:divBdr>
            <w:top w:val="none" w:sz="0" w:space="0" w:color="auto"/>
            <w:left w:val="none" w:sz="0" w:space="0" w:color="auto"/>
            <w:bottom w:val="none" w:sz="0" w:space="0" w:color="auto"/>
            <w:right w:val="none" w:sz="0" w:space="0" w:color="auto"/>
          </w:divBdr>
        </w:div>
        <w:div w:id="526718832">
          <w:marLeft w:val="0"/>
          <w:marRight w:val="0"/>
          <w:marTop w:val="150"/>
          <w:marBottom w:val="0"/>
          <w:divBdr>
            <w:top w:val="none" w:sz="0" w:space="0" w:color="auto"/>
            <w:left w:val="none" w:sz="0" w:space="0" w:color="auto"/>
            <w:bottom w:val="none" w:sz="0" w:space="0" w:color="auto"/>
            <w:right w:val="none" w:sz="0" w:space="0" w:color="auto"/>
          </w:divBdr>
          <w:divsChild>
            <w:div w:id="259721617">
              <w:marLeft w:val="1155"/>
              <w:marRight w:val="0"/>
              <w:marTop w:val="0"/>
              <w:marBottom w:val="0"/>
              <w:divBdr>
                <w:top w:val="none" w:sz="0" w:space="0" w:color="auto"/>
                <w:left w:val="none" w:sz="0" w:space="0" w:color="auto"/>
                <w:bottom w:val="none" w:sz="0" w:space="0" w:color="auto"/>
                <w:right w:val="none" w:sz="0" w:space="0" w:color="auto"/>
              </w:divBdr>
            </w:div>
            <w:div w:id="366878680">
              <w:marLeft w:val="1155"/>
              <w:marRight w:val="0"/>
              <w:marTop w:val="0"/>
              <w:marBottom w:val="0"/>
              <w:divBdr>
                <w:top w:val="none" w:sz="0" w:space="0" w:color="auto"/>
                <w:left w:val="none" w:sz="0" w:space="0" w:color="auto"/>
                <w:bottom w:val="none" w:sz="0" w:space="0" w:color="auto"/>
                <w:right w:val="none" w:sz="0" w:space="0" w:color="auto"/>
              </w:divBdr>
            </w:div>
            <w:div w:id="5969116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097329">
      <w:bodyDiv w:val="1"/>
      <w:marLeft w:val="0"/>
      <w:marRight w:val="0"/>
      <w:marTop w:val="0"/>
      <w:marBottom w:val="0"/>
      <w:divBdr>
        <w:top w:val="none" w:sz="0" w:space="0" w:color="auto"/>
        <w:left w:val="none" w:sz="0" w:space="0" w:color="auto"/>
        <w:bottom w:val="none" w:sz="0" w:space="0" w:color="auto"/>
        <w:right w:val="none" w:sz="0" w:space="0" w:color="auto"/>
      </w:divBdr>
      <w:divsChild>
        <w:div w:id="1371228874">
          <w:marLeft w:val="0"/>
          <w:marRight w:val="0"/>
          <w:marTop w:val="0"/>
          <w:marBottom w:val="0"/>
          <w:divBdr>
            <w:top w:val="none" w:sz="0" w:space="0" w:color="auto"/>
            <w:left w:val="none" w:sz="0" w:space="0" w:color="auto"/>
            <w:bottom w:val="none" w:sz="0" w:space="0" w:color="auto"/>
            <w:right w:val="none" w:sz="0" w:space="0" w:color="auto"/>
          </w:divBdr>
        </w:div>
        <w:div w:id="1059792309">
          <w:marLeft w:val="0"/>
          <w:marRight w:val="0"/>
          <w:marTop w:val="150"/>
          <w:marBottom w:val="0"/>
          <w:divBdr>
            <w:top w:val="none" w:sz="0" w:space="0" w:color="auto"/>
            <w:left w:val="none" w:sz="0" w:space="0" w:color="auto"/>
            <w:bottom w:val="none" w:sz="0" w:space="0" w:color="auto"/>
            <w:right w:val="none" w:sz="0" w:space="0" w:color="auto"/>
          </w:divBdr>
          <w:divsChild>
            <w:div w:id="517816447">
              <w:marLeft w:val="1155"/>
              <w:marRight w:val="0"/>
              <w:marTop w:val="0"/>
              <w:marBottom w:val="0"/>
              <w:divBdr>
                <w:top w:val="none" w:sz="0" w:space="0" w:color="auto"/>
                <w:left w:val="none" w:sz="0" w:space="0" w:color="auto"/>
                <w:bottom w:val="none" w:sz="0" w:space="0" w:color="auto"/>
                <w:right w:val="none" w:sz="0" w:space="0" w:color="auto"/>
              </w:divBdr>
            </w:div>
            <w:div w:id="1496384711">
              <w:marLeft w:val="1155"/>
              <w:marRight w:val="0"/>
              <w:marTop w:val="0"/>
              <w:marBottom w:val="0"/>
              <w:divBdr>
                <w:top w:val="none" w:sz="0" w:space="0" w:color="auto"/>
                <w:left w:val="none" w:sz="0" w:space="0" w:color="auto"/>
                <w:bottom w:val="none" w:sz="0" w:space="0" w:color="auto"/>
                <w:right w:val="none" w:sz="0" w:space="0" w:color="auto"/>
              </w:divBdr>
            </w:div>
            <w:div w:id="1516529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678744">
      <w:bodyDiv w:val="1"/>
      <w:marLeft w:val="0"/>
      <w:marRight w:val="0"/>
      <w:marTop w:val="0"/>
      <w:marBottom w:val="0"/>
      <w:divBdr>
        <w:top w:val="none" w:sz="0" w:space="0" w:color="auto"/>
        <w:left w:val="none" w:sz="0" w:space="0" w:color="auto"/>
        <w:bottom w:val="none" w:sz="0" w:space="0" w:color="auto"/>
        <w:right w:val="none" w:sz="0" w:space="0" w:color="auto"/>
      </w:divBdr>
      <w:divsChild>
        <w:div w:id="708381200">
          <w:marLeft w:val="0"/>
          <w:marRight w:val="0"/>
          <w:marTop w:val="0"/>
          <w:marBottom w:val="0"/>
          <w:divBdr>
            <w:top w:val="none" w:sz="0" w:space="0" w:color="auto"/>
            <w:left w:val="none" w:sz="0" w:space="0" w:color="auto"/>
            <w:bottom w:val="none" w:sz="0" w:space="0" w:color="auto"/>
            <w:right w:val="none" w:sz="0" w:space="0" w:color="auto"/>
          </w:divBdr>
        </w:div>
        <w:div w:id="1901594032">
          <w:marLeft w:val="0"/>
          <w:marRight w:val="0"/>
          <w:marTop w:val="150"/>
          <w:marBottom w:val="0"/>
          <w:divBdr>
            <w:top w:val="none" w:sz="0" w:space="0" w:color="auto"/>
            <w:left w:val="none" w:sz="0" w:space="0" w:color="auto"/>
            <w:bottom w:val="none" w:sz="0" w:space="0" w:color="auto"/>
            <w:right w:val="none" w:sz="0" w:space="0" w:color="auto"/>
          </w:divBdr>
          <w:divsChild>
            <w:div w:id="1030372111">
              <w:marLeft w:val="1155"/>
              <w:marRight w:val="0"/>
              <w:marTop w:val="0"/>
              <w:marBottom w:val="0"/>
              <w:divBdr>
                <w:top w:val="none" w:sz="0" w:space="0" w:color="auto"/>
                <w:left w:val="none" w:sz="0" w:space="0" w:color="auto"/>
                <w:bottom w:val="none" w:sz="0" w:space="0" w:color="auto"/>
                <w:right w:val="none" w:sz="0" w:space="0" w:color="auto"/>
              </w:divBdr>
            </w:div>
            <w:div w:id="1036201101">
              <w:marLeft w:val="1155"/>
              <w:marRight w:val="0"/>
              <w:marTop w:val="0"/>
              <w:marBottom w:val="0"/>
              <w:divBdr>
                <w:top w:val="none" w:sz="0" w:space="0" w:color="auto"/>
                <w:left w:val="none" w:sz="0" w:space="0" w:color="auto"/>
                <w:bottom w:val="none" w:sz="0" w:space="0" w:color="auto"/>
                <w:right w:val="none" w:sz="0" w:space="0" w:color="auto"/>
              </w:divBdr>
            </w:div>
            <w:div w:id="11593465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301">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042">
      <w:bodyDiv w:val="1"/>
      <w:marLeft w:val="0"/>
      <w:marRight w:val="0"/>
      <w:marTop w:val="0"/>
      <w:marBottom w:val="0"/>
      <w:divBdr>
        <w:top w:val="none" w:sz="0" w:space="0" w:color="auto"/>
        <w:left w:val="none" w:sz="0" w:space="0" w:color="auto"/>
        <w:bottom w:val="none" w:sz="0" w:space="0" w:color="auto"/>
        <w:right w:val="none" w:sz="0" w:space="0" w:color="auto"/>
      </w:divBdr>
      <w:divsChild>
        <w:div w:id="90250214">
          <w:marLeft w:val="0"/>
          <w:marRight w:val="0"/>
          <w:marTop w:val="0"/>
          <w:marBottom w:val="0"/>
          <w:divBdr>
            <w:top w:val="none" w:sz="0" w:space="0" w:color="auto"/>
            <w:left w:val="none" w:sz="0" w:space="0" w:color="auto"/>
            <w:bottom w:val="none" w:sz="0" w:space="0" w:color="auto"/>
            <w:right w:val="none" w:sz="0" w:space="0" w:color="auto"/>
          </w:divBdr>
        </w:div>
        <w:div w:id="781385936">
          <w:marLeft w:val="0"/>
          <w:marRight w:val="0"/>
          <w:marTop w:val="150"/>
          <w:marBottom w:val="0"/>
          <w:divBdr>
            <w:top w:val="none" w:sz="0" w:space="0" w:color="auto"/>
            <w:left w:val="none" w:sz="0" w:space="0" w:color="auto"/>
            <w:bottom w:val="none" w:sz="0" w:space="0" w:color="auto"/>
            <w:right w:val="none" w:sz="0" w:space="0" w:color="auto"/>
          </w:divBdr>
          <w:divsChild>
            <w:div w:id="1997176245">
              <w:marLeft w:val="1155"/>
              <w:marRight w:val="0"/>
              <w:marTop w:val="0"/>
              <w:marBottom w:val="0"/>
              <w:divBdr>
                <w:top w:val="none" w:sz="0" w:space="0" w:color="auto"/>
                <w:left w:val="none" w:sz="0" w:space="0" w:color="auto"/>
                <w:bottom w:val="none" w:sz="0" w:space="0" w:color="auto"/>
                <w:right w:val="none" w:sz="0" w:space="0" w:color="auto"/>
              </w:divBdr>
            </w:div>
            <w:div w:id="693458801">
              <w:marLeft w:val="1155"/>
              <w:marRight w:val="0"/>
              <w:marTop w:val="0"/>
              <w:marBottom w:val="0"/>
              <w:divBdr>
                <w:top w:val="none" w:sz="0" w:space="0" w:color="auto"/>
                <w:left w:val="none" w:sz="0" w:space="0" w:color="auto"/>
                <w:bottom w:val="none" w:sz="0" w:space="0" w:color="auto"/>
                <w:right w:val="none" w:sz="0" w:space="0" w:color="auto"/>
              </w:divBdr>
            </w:div>
            <w:div w:id="710612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334970">
      <w:bodyDiv w:val="1"/>
      <w:marLeft w:val="0"/>
      <w:marRight w:val="0"/>
      <w:marTop w:val="0"/>
      <w:marBottom w:val="0"/>
      <w:divBdr>
        <w:top w:val="none" w:sz="0" w:space="0" w:color="auto"/>
        <w:left w:val="none" w:sz="0" w:space="0" w:color="auto"/>
        <w:bottom w:val="none" w:sz="0" w:space="0" w:color="auto"/>
        <w:right w:val="none" w:sz="0" w:space="0" w:color="auto"/>
      </w:divBdr>
      <w:divsChild>
        <w:div w:id="1018504553">
          <w:marLeft w:val="0"/>
          <w:marRight w:val="0"/>
          <w:marTop w:val="0"/>
          <w:marBottom w:val="0"/>
          <w:divBdr>
            <w:top w:val="none" w:sz="0" w:space="0" w:color="auto"/>
            <w:left w:val="none" w:sz="0" w:space="0" w:color="auto"/>
            <w:bottom w:val="none" w:sz="0" w:space="0" w:color="auto"/>
            <w:right w:val="none" w:sz="0" w:space="0" w:color="auto"/>
          </w:divBdr>
        </w:div>
        <w:div w:id="730495546">
          <w:marLeft w:val="0"/>
          <w:marRight w:val="0"/>
          <w:marTop w:val="150"/>
          <w:marBottom w:val="0"/>
          <w:divBdr>
            <w:top w:val="none" w:sz="0" w:space="0" w:color="auto"/>
            <w:left w:val="none" w:sz="0" w:space="0" w:color="auto"/>
            <w:bottom w:val="none" w:sz="0" w:space="0" w:color="auto"/>
            <w:right w:val="none" w:sz="0" w:space="0" w:color="auto"/>
          </w:divBdr>
          <w:divsChild>
            <w:div w:id="515192402">
              <w:marLeft w:val="1155"/>
              <w:marRight w:val="0"/>
              <w:marTop w:val="0"/>
              <w:marBottom w:val="0"/>
              <w:divBdr>
                <w:top w:val="none" w:sz="0" w:space="0" w:color="auto"/>
                <w:left w:val="none" w:sz="0" w:space="0" w:color="auto"/>
                <w:bottom w:val="none" w:sz="0" w:space="0" w:color="auto"/>
                <w:right w:val="none" w:sz="0" w:space="0" w:color="auto"/>
              </w:divBdr>
            </w:div>
            <w:div w:id="1895505236">
              <w:marLeft w:val="1155"/>
              <w:marRight w:val="0"/>
              <w:marTop w:val="0"/>
              <w:marBottom w:val="0"/>
              <w:divBdr>
                <w:top w:val="none" w:sz="0" w:space="0" w:color="auto"/>
                <w:left w:val="none" w:sz="0" w:space="0" w:color="auto"/>
                <w:bottom w:val="none" w:sz="0" w:space="0" w:color="auto"/>
                <w:right w:val="none" w:sz="0" w:space="0" w:color="auto"/>
              </w:divBdr>
            </w:div>
            <w:div w:id="8858706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5707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4479">
      <w:bodyDiv w:val="1"/>
      <w:marLeft w:val="0"/>
      <w:marRight w:val="0"/>
      <w:marTop w:val="0"/>
      <w:marBottom w:val="0"/>
      <w:divBdr>
        <w:top w:val="none" w:sz="0" w:space="0" w:color="auto"/>
        <w:left w:val="none" w:sz="0" w:space="0" w:color="auto"/>
        <w:bottom w:val="none" w:sz="0" w:space="0" w:color="auto"/>
        <w:right w:val="none" w:sz="0" w:space="0" w:color="auto"/>
      </w:divBdr>
      <w:divsChild>
        <w:div w:id="1814324961">
          <w:marLeft w:val="0"/>
          <w:marRight w:val="0"/>
          <w:marTop w:val="0"/>
          <w:marBottom w:val="0"/>
          <w:divBdr>
            <w:top w:val="none" w:sz="0" w:space="0" w:color="auto"/>
            <w:left w:val="none" w:sz="0" w:space="0" w:color="auto"/>
            <w:bottom w:val="none" w:sz="0" w:space="0" w:color="auto"/>
            <w:right w:val="none" w:sz="0" w:space="0" w:color="auto"/>
          </w:divBdr>
        </w:div>
        <w:div w:id="740903916">
          <w:marLeft w:val="0"/>
          <w:marRight w:val="0"/>
          <w:marTop w:val="150"/>
          <w:marBottom w:val="0"/>
          <w:divBdr>
            <w:top w:val="none" w:sz="0" w:space="0" w:color="auto"/>
            <w:left w:val="none" w:sz="0" w:space="0" w:color="auto"/>
            <w:bottom w:val="none" w:sz="0" w:space="0" w:color="auto"/>
            <w:right w:val="none" w:sz="0" w:space="0" w:color="auto"/>
          </w:divBdr>
          <w:divsChild>
            <w:div w:id="1985037191">
              <w:marLeft w:val="1155"/>
              <w:marRight w:val="0"/>
              <w:marTop w:val="0"/>
              <w:marBottom w:val="0"/>
              <w:divBdr>
                <w:top w:val="none" w:sz="0" w:space="0" w:color="auto"/>
                <w:left w:val="none" w:sz="0" w:space="0" w:color="auto"/>
                <w:bottom w:val="none" w:sz="0" w:space="0" w:color="auto"/>
                <w:right w:val="none" w:sz="0" w:space="0" w:color="auto"/>
              </w:divBdr>
            </w:div>
            <w:div w:id="922647023">
              <w:marLeft w:val="1155"/>
              <w:marRight w:val="0"/>
              <w:marTop w:val="0"/>
              <w:marBottom w:val="0"/>
              <w:divBdr>
                <w:top w:val="none" w:sz="0" w:space="0" w:color="auto"/>
                <w:left w:val="none" w:sz="0" w:space="0" w:color="auto"/>
                <w:bottom w:val="none" w:sz="0" w:space="0" w:color="auto"/>
                <w:right w:val="none" w:sz="0" w:space="0" w:color="auto"/>
              </w:divBdr>
            </w:div>
            <w:div w:id="2110274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15292">
      <w:bodyDiv w:val="1"/>
      <w:marLeft w:val="0"/>
      <w:marRight w:val="0"/>
      <w:marTop w:val="0"/>
      <w:marBottom w:val="0"/>
      <w:divBdr>
        <w:top w:val="none" w:sz="0" w:space="0" w:color="auto"/>
        <w:left w:val="none" w:sz="0" w:space="0" w:color="auto"/>
        <w:bottom w:val="none" w:sz="0" w:space="0" w:color="auto"/>
        <w:right w:val="none" w:sz="0" w:space="0" w:color="auto"/>
      </w:divBdr>
      <w:divsChild>
        <w:div w:id="512185375">
          <w:marLeft w:val="0"/>
          <w:marRight w:val="0"/>
          <w:marTop w:val="0"/>
          <w:marBottom w:val="0"/>
          <w:divBdr>
            <w:top w:val="none" w:sz="0" w:space="0" w:color="auto"/>
            <w:left w:val="none" w:sz="0" w:space="0" w:color="auto"/>
            <w:bottom w:val="none" w:sz="0" w:space="0" w:color="auto"/>
            <w:right w:val="none" w:sz="0" w:space="0" w:color="auto"/>
          </w:divBdr>
        </w:div>
        <w:div w:id="277179944">
          <w:marLeft w:val="0"/>
          <w:marRight w:val="0"/>
          <w:marTop w:val="150"/>
          <w:marBottom w:val="0"/>
          <w:divBdr>
            <w:top w:val="none" w:sz="0" w:space="0" w:color="auto"/>
            <w:left w:val="none" w:sz="0" w:space="0" w:color="auto"/>
            <w:bottom w:val="none" w:sz="0" w:space="0" w:color="auto"/>
            <w:right w:val="none" w:sz="0" w:space="0" w:color="auto"/>
          </w:divBdr>
          <w:divsChild>
            <w:div w:id="1567911399">
              <w:marLeft w:val="1155"/>
              <w:marRight w:val="0"/>
              <w:marTop w:val="0"/>
              <w:marBottom w:val="0"/>
              <w:divBdr>
                <w:top w:val="none" w:sz="0" w:space="0" w:color="auto"/>
                <w:left w:val="none" w:sz="0" w:space="0" w:color="auto"/>
                <w:bottom w:val="none" w:sz="0" w:space="0" w:color="auto"/>
                <w:right w:val="none" w:sz="0" w:space="0" w:color="auto"/>
              </w:divBdr>
            </w:div>
            <w:div w:id="1821533703">
              <w:marLeft w:val="1155"/>
              <w:marRight w:val="0"/>
              <w:marTop w:val="0"/>
              <w:marBottom w:val="0"/>
              <w:divBdr>
                <w:top w:val="none" w:sz="0" w:space="0" w:color="auto"/>
                <w:left w:val="none" w:sz="0" w:space="0" w:color="auto"/>
                <w:bottom w:val="none" w:sz="0" w:space="0" w:color="auto"/>
                <w:right w:val="none" w:sz="0" w:space="0" w:color="auto"/>
              </w:divBdr>
            </w:div>
            <w:div w:id="1152022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24270">
      <w:bodyDiv w:val="1"/>
      <w:marLeft w:val="0"/>
      <w:marRight w:val="0"/>
      <w:marTop w:val="0"/>
      <w:marBottom w:val="0"/>
      <w:divBdr>
        <w:top w:val="none" w:sz="0" w:space="0" w:color="auto"/>
        <w:left w:val="none" w:sz="0" w:space="0" w:color="auto"/>
        <w:bottom w:val="none" w:sz="0" w:space="0" w:color="auto"/>
        <w:right w:val="none" w:sz="0" w:space="0" w:color="auto"/>
      </w:divBdr>
      <w:divsChild>
        <w:div w:id="1974482072">
          <w:marLeft w:val="0"/>
          <w:marRight w:val="0"/>
          <w:marTop w:val="0"/>
          <w:marBottom w:val="0"/>
          <w:divBdr>
            <w:top w:val="none" w:sz="0" w:space="0" w:color="auto"/>
            <w:left w:val="none" w:sz="0" w:space="0" w:color="auto"/>
            <w:bottom w:val="none" w:sz="0" w:space="0" w:color="auto"/>
            <w:right w:val="none" w:sz="0" w:space="0" w:color="auto"/>
          </w:divBdr>
        </w:div>
        <w:div w:id="1298612446">
          <w:marLeft w:val="0"/>
          <w:marRight w:val="0"/>
          <w:marTop w:val="150"/>
          <w:marBottom w:val="0"/>
          <w:divBdr>
            <w:top w:val="none" w:sz="0" w:space="0" w:color="auto"/>
            <w:left w:val="none" w:sz="0" w:space="0" w:color="auto"/>
            <w:bottom w:val="none" w:sz="0" w:space="0" w:color="auto"/>
            <w:right w:val="none" w:sz="0" w:space="0" w:color="auto"/>
          </w:divBdr>
          <w:divsChild>
            <w:div w:id="36901824">
              <w:marLeft w:val="1155"/>
              <w:marRight w:val="0"/>
              <w:marTop w:val="0"/>
              <w:marBottom w:val="0"/>
              <w:divBdr>
                <w:top w:val="none" w:sz="0" w:space="0" w:color="auto"/>
                <w:left w:val="none" w:sz="0" w:space="0" w:color="auto"/>
                <w:bottom w:val="none" w:sz="0" w:space="0" w:color="auto"/>
                <w:right w:val="none" w:sz="0" w:space="0" w:color="auto"/>
              </w:divBdr>
            </w:div>
            <w:div w:id="1280915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4398">
      <w:bodyDiv w:val="1"/>
      <w:marLeft w:val="0"/>
      <w:marRight w:val="0"/>
      <w:marTop w:val="0"/>
      <w:marBottom w:val="0"/>
      <w:divBdr>
        <w:top w:val="none" w:sz="0" w:space="0" w:color="auto"/>
        <w:left w:val="none" w:sz="0" w:space="0" w:color="auto"/>
        <w:bottom w:val="none" w:sz="0" w:space="0" w:color="auto"/>
        <w:right w:val="none" w:sz="0" w:space="0" w:color="auto"/>
      </w:divBdr>
      <w:divsChild>
        <w:div w:id="2058972125">
          <w:marLeft w:val="0"/>
          <w:marRight w:val="0"/>
          <w:marTop w:val="0"/>
          <w:marBottom w:val="0"/>
          <w:divBdr>
            <w:top w:val="none" w:sz="0" w:space="0" w:color="auto"/>
            <w:left w:val="none" w:sz="0" w:space="0" w:color="auto"/>
            <w:bottom w:val="none" w:sz="0" w:space="0" w:color="auto"/>
            <w:right w:val="none" w:sz="0" w:space="0" w:color="auto"/>
          </w:divBdr>
        </w:div>
        <w:div w:id="753284801">
          <w:marLeft w:val="0"/>
          <w:marRight w:val="0"/>
          <w:marTop w:val="150"/>
          <w:marBottom w:val="0"/>
          <w:divBdr>
            <w:top w:val="none" w:sz="0" w:space="0" w:color="auto"/>
            <w:left w:val="none" w:sz="0" w:space="0" w:color="auto"/>
            <w:bottom w:val="none" w:sz="0" w:space="0" w:color="auto"/>
            <w:right w:val="none" w:sz="0" w:space="0" w:color="auto"/>
          </w:divBdr>
          <w:divsChild>
            <w:div w:id="293680757">
              <w:marLeft w:val="1155"/>
              <w:marRight w:val="0"/>
              <w:marTop w:val="0"/>
              <w:marBottom w:val="0"/>
              <w:divBdr>
                <w:top w:val="none" w:sz="0" w:space="0" w:color="auto"/>
                <w:left w:val="none" w:sz="0" w:space="0" w:color="auto"/>
                <w:bottom w:val="none" w:sz="0" w:space="0" w:color="auto"/>
                <w:right w:val="none" w:sz="0" w:space="0" w:color="auto"/>
              </w:divBdr>
            </w:div>
            <w:div w:id="984889884">
              <w:marLeft w:val="1155"/>
              <w:marRight w:val="0"/>
              <w:marTop w:val="0"/>
              <w:marBottom w:val="0"/>
              <w:divBdr>
                <w:top w:val="none" w:sz="0" w:space="0" w:color="auto"/>
                <w:left w:val="none" w:sz="0" w:space="0" w:color="auto"/>
                <w:bottom w:val="none" w:sz="0" w:space="0" w:color="auto"/>
                <w:right w:val="none" w:sz="0" w:space="0" w:color="auto"/>
              </w:divBdr>
            </w:div>
            <w:div w:id="1677153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5982005">
      <w:bodyDiv w:val="1"/>
      <w:marLeft w:val="0"/>
      <w:marRight w:val="0"/>
      <w:marTop w:val="0"/>
      <w:marBottom w:val="0"/>
      <w:divBdr>
        <w:top w:val="none" w:sz="0" w:space="0" w:color="auto"/>
        <w:left w:val="none" w:sz="0" w:space="0" w:color="auto"/>
        <w:bottom w:val="none" w:sz="0" w:space="0" w:color="auto"/>
        <w:right w:val="none" w:sz="0" w:space="0" w:color="auto"/>
      </w:divBdr>
      <w:divsChild>
        <w:div w:id="1801651368">
          <w:marLeft w:val="0"/>
          <w:marRight w:val="0"/>
          <w:marTop w:val="0"/>
          <w:marBottom w:val="0"/>
          <w:divBdr>
            <w:top w:val="none" w:sz="0" w:space="0" w:color="auto"/>
            <w:left w:val="none" w:sz="0" w:space="0" w:color="auto"/>
            <w:bottom w:val="none" w:sz="0" w:space="0" w:color="auto"/>
            <w:right w:val="none" w:sz="0" w:space="0" w:color="auto"/>
          </w:divBdr>
        </w:div>
      </w:divsChild>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14732">
      <w:bodyDiv w:val="1"/>
      <w:marLeft w:val="0"/>
      <w:marRight w:val="0"/>
      <w:marTop w:val="0"/>
      <w:marBottom w:val="0"/>
      <w:divBdr>
        <w:top w:val="none" w:sz="0" w:space="0" w:color="auto"/>
        <w:left w:val="none" w:sz="0" w:space="0" w:color="auto"/>
        <w:bottom w:val="none" w:sz="0" w:space="0" w:color="auto"/>
        <w:right w:val="none" w:sz="0" w:space="0" w:color="auto"/>
      </w:divBdr>
      <w:divsChild>
        <w:div w:id="1813018733">
          <w:marLeft w:val="0"/>
          <w:marRight w:val="0"/>
          <w:marTop w:val="0"/>
          <w:marBottom w:val="0"/>
          <w:divBdr>
            <w:top w:val="none" w:sz="0" w:space="0" w:color="auto"/>
            <w:left w:val="none" w:sz="0" w:space="0" w:color="auto"/>
            <w:bottom w:val="none" w:sz="0" w:space="0" w:color="auto"/>
            <w:right w:val="none" w:sz="0" w:space="0" w:color="auto"/>
          </w:divBdr>
        </w:div>
        <w:div w:id="1431968811">
          <w:marLeft w:val="0"/>
          <w:marRight w:val="0"/>
          <w:marTop w:val="150"/>
          <w:marBottom w:val="0"/>
          <w:divBdr>
            <w:top w:val="none" w:sz="0" w:space="0" w:color="auto"/>
            <w:left w:val="none" w:sz="0" w:space="0" w:color="auto"/>
            <w:bottom w:val="none" w:sz="0" w:space="0" w:color="auto"/>
            <w:right w:val="none" w:sz="0" w:space="0" w:color="auto"/>
          </w:divBdr>
          <w:divsChild>
            <w:div w:id="1045982018">
              <w:marLeft w:val="1155"/>
              <w:marRight w:val="0"/>
              <w:marTop w:val="0"/>
              <w:marBottom w:val="0"/>
              <w:divBdr>
                <w:top w:val="none" w:sz="0" w:space="0" w:color="auto"/>
                <w:left w:val="none" w:sz="0" w:space="0" w:color="auto"/>
                <w:bottom w:val="none" w:sz="0" w:space="0" w:color="auto"/>
                <w:right w:val="none" w:sz="0" w:space="0" w:color="auto"/>
              </w:divBdr>
            </w:div>
            <w:div w:id="1660764335">
              <w:marLeft w:val="1155"/>
              <w:marRight w:val="0"/>
              <w:marTop w:val="0"/>
              <w:marBottom w:val="0"/>
              <w:divBdr>
                <w:top w:val="none" w:sz="0" w:space="0" w:color="auto"/>
                <w:left w:val="none" w:sz="0" w:space="0" w:color="auto"/>
                <w:bottom w:val="none" w:sz="0" w:space="0" w:color="auto"/>
                <w:right w:val="none" w:sz="0" w:space="0" w:color="auto"/>
              </w:divBdr>
            </w:div>
            <w:div w:id="1576157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8558">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3012">
      <w:bodyDiv w:val="1"/>
      <w:marLeft w:val="0"/>
      <w:marRight w:val="0"/>
      <w:marTop w:val="0"/>
      <w:marBottom w:val="0"/>
      <w:divBdr>
        <w:top w:val="none" w:sz="0" w:space="0" w:color="auto"/>
        <w:left w:val="none" w:sz="0" w:space="0" w:color="auto"/>
        <w:bottom w:val="none" w:sz="0" w:space="0" w:color="auto"/>
        <w:right w:val="none" w:sz="0" w:space="0" w:color="auto"/>
      </w:divBdr>
      <w:divsChild>
        <w:div w:id="1465201273">
          <w:marLeft w:val="0"/>
          <w:marRight w:val="0"/>
          <w:marTop w:val="0"/>
          <w:marBottom w:val="0"/>
          <w:divBdr>
            <w:top w:val="none" w:sz="0" w:space="0" w:color="auto"/>
            <w:left w:val="none" w:sz="0" w:space="0" w:color="auto"/>
            <w:bottom w:val="none" w:sz="0" w:space="0" w:color="auto"/>
            <w:right w:val="none" w:sz="0" w:space="0" w:color="auto"/>
          </w:divBdr>
        </w:div>
        <w:div w:id="16197229">
          <w:marLeft w:val="0"/>
          <w:marRight w:val="0"/>
          <w:marTop w:val="150"/>
          <w:marBottom w:val="0"/>
          <w:divBdr>
            <w:top w:val="none" w:sz="0" w:space="0" w:color="auto"/>
            <w:left w:val="none" w:sz="0" w:space="0" w:color="auto"/>
            <w:bottom w:val="none" w:sz="0" w:space="0" w:color="auto"/>
            <w:right w:val="none" w:sz="0" w:space="0" w:color="auto"/>
          </w:divBdr>
          <w:divsChild>
            <w:div w:id="1862356462">
              <w:marLeft w:val="1155"/>
              <w:marRight w:val="0"/>
              <w:marTop w:val="0"/>
              <w:marBottom w:val="0"/>
              <w:divBdr>
                <w:top w:val="none" w:sz="0" w:space="0" w:color="auto"/>
                <w:left w:val="none" w:sz="0" w:space="0" w:color="auto"/>
                <w:bottom w:val="none" w:sz="0" w:space="0" w:color="auto"/>
                <w:right w:val="none" w:sz="0" w:space="0" w:color="auto"/>
              </w:divBdr>
            </w:div>
            <w:div w:id="865799726">
              <w:marLeft w:val="1155"/>
              <w:marRight w:val="0"/>
              <w:marTop w:val="0"/>
              <w:marBottom w:val="0"/>
              <w:divBdr>
                <w:top w:val="none" w:sz="0" w:space="0" w:color="auto"/>
                <w:left w:val="none" w:sz="0" w:space="0" w:color="auto"/>
                <w:bottom w:val="none" w:sz="0" w:space="0" w:color="auto"/>
                <w:right w:val="none" w:sz="0" w:space="0" w:color="auto"/>
              </w:divBdr>
            </w:div>
            <w:div w:id="1078981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5357">
      <w:bodyDiv w:val="1"/>
      <w:marLeft w:val="0"/>
      <w:marRight w:val="0"/>
      <w:marTop w:val="0"/>
      <w:marBottom w:val="0"/>
      <w:divBdr>
        <w:top w:val="none" w:sz="0" w:space="0" w:color="auto"/>
        <w:left w:val="none" w:sz="0" w:space="0" w:color="auto"/>
        <w:bottom w:val="none" w:sz="0" w:space="0" w:color="auto"/>
        <w:right w:val="none" w:sz="0" w:space="0" w:color="auto"/>
      </w:divBdr>
      <w:divsChild>
        <w:div w:id="1098134831">
          <w:marLeft w:val="0"/>
          <w:marRight w:val="0"/>
          <w:marTop w:val="0"/>
          <w:marBottom w:val="0"/>
          <w:divBdr>
            <w:top w:val="none" w:sz="0" w:space="0" w:color="auto"/>
            <w:left w:val="none" w:sz="0" w:space="0" w:color="auto"/>
            <w:bottom w:val="none" w:sz="0" w:space="0" w:color="auto"/>
            <w:right w:val="none" w:sz="0" w:space="0" w:color="auto"/>
          </w:divBdr>
        </w:div>
        <w:div w:id="1510565346">
          <w:marLeft w:val="0"/>
          <w:marRight w:val="0"/>
          <w:marTop w:val="150"/>
          <w:marBottom w:val="0"/>
          <w:divBdr>
            <w:top w:val="none" w:sz="0" w:space="0" w:color="auto"/>
            <w:left w:val="none" w:sz="0" w:space="0" w:color="auto"/>
            <w:bottom w:val="none" w:sz="0" w:space="0" w:color="auto"/>
            <w:right w:val="none" w:sz="0" w:space="0" w:color="auto"/>
          </w:divBdr>
          <w:divsChild>
            <w:div w:id="1149520050">
              <w:marLeft w:val="1155"/>
              <w:marRight w:val="0"/>
              <w:marTop w:val="0"/>
              <w:marBottom w:val="0"/>
              <w:divBdr>
                <w:top w:val="none" w:sz="0" w:space="0" w:color="auto"/>
                <w:left w:val="none" w:sz="0" w:space="0" w:color="auto"/>
                <w:bottom w:val="none" w:sz="0" w:space="0" w:color="auto"/>
                <w:right w:val="none" w:sz="0" w:space="0" w:color="auto"/>
              </w:divBdr>
            </w:div>
            <w:div w:id="10766861">
              <w:marLeft w:val="1155"/>
              <w:marRight w:val="0"/>
              <w:marTop w:val="0"/>
              <w:marBottom w:val="0"/>
              <w:divBdr>
                <w:top w:val="none" w:sz="0" w:space="0" w:color="auto"/>
                <w:left w:val="none" w:sz="0" w:space="0" w:color="auto"/>
                <w:bottom w:val="none" w:sz="0" w:space="0" w:color="auto"/>
                <w:right w:val="none" w:sz="0" w:space="0" w:color="auto"/>
              </w:divBdr>
            </w:div>
            <w:div w:id="601003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872909">
      <w:bodyDiv w:val="1"/>
      <w:marLeft w:val="0"/>
      <w:marRight w:val="0"/>
      <w:marTop w:val="0"/>
      <w:marBottom w:val="0"/>
      <w:divBdr>
        <w:top w:val="none" w:sz="0" w:space="0" w:color="auto"/>
        <w:left w:val="none" w:sz="0" w:space="0" w:color="auto"/>
        <w:bottom w:val="none" w:sz="0" w:space="0" w:color="auto"/>
        <w:right w:val="none" w:sz="0" w:space="0" w:color="auto"/>
      </w:divBdr>
      <w:divsChild>
        <w:div w:id="313343257">
          <w:marLeft w:val="0"/>
          <w:marRight w:val="0"/>
          <w:marTop w:val="0"/>
          <w:marBottom w:val="0"/>
          <w:divBdr>
            <w:top w:val="none" w:sz="0" w:space="0" w:color="auto"/>
            <w:left w:val="none" w:sz="0" w:space="0" w:color="auto"/>
            <w:bottom w:val="none" w:sz="0" w:space="0" w:color="auto"/>
            <w:right w:val="none" w:sz="0" w:space="0" w:color="auto"/>
          </w:divBdr>
        </w:div>
        <w:div w:id="1222060800">
          <w:marLeft w:val="0"/>
          <w:marRight w:val="0"/>
          <w:marTop w:val="150"/>
          <w:marBottom w:val="0"/>
          <w:divBdr>
            <w:top w:val="none" w:sz="0" w:space="0" w:color="auto"/>
            <w:left w:val="none" w:sz="0" w:space="0" w:color="auto"/>
            <w:bottom w:val="none" w:sz="0" w:space="0" w:color="auto"/>
            <w:right w:val="none" w:sz="0" w:space="0" w:color="auto"/>
          </w:divBdr>
          <w:divsChild>
            <w:div w:id="736324054">
              <w:marLeft w:val="1155"/>
              <w:marRight w:val="0"/>
              <w:marTop w:val="0"/>
              <w:marBottom w:val="0"/>
              <w:divBdr>
                <w:top w:val="none" w:sz="0" w:space="0" w:color="auto"/>
                <w:left w:val="none" w:sz="0" w:space="0" w:color="auto"/>
                <w:bottom w:val="none" w:sz="0" w:space="0" w:color="auto"/>
                <w:right w:val="none" w:sz="0" w:space="0" w:color="auto"/>
              </w:divBdr>
            </w:div>
            <w:div w:id="1714842884">
              <w:marLeft w:val="1155"/>
              <w:marRight w:val="0"/>
              <w:marTop w:val="0"/>
              <w:marBottom w:val="0"/>
              <w:divBdr>
                <w:top w:val="none" w:sz="0" w:space="0" w:color="auto"/>
                <w:left w:val="none" w:sz="0" w:space="0" w:color="auto"/>
                <w:bottom w:val="none" w:sz="0" w:space="0" w:color="auto"/>
                <w:right w:val="none" w:sz="0" w:space="0" w:color="auto"/>
              </w:divBdr>
            </w:div>
            <w:div w:id="14386780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450297">
      <w:bodyDiv w:val="1"/>
      <w:marLeft w:val="0"/>
      <w:marRight w:val="0"/>
      <w:marTop w:val="0"/>
      <w:marBottom w:val="0"/>
      <w:divBdr>
        <w:top w:val="none" w:sz="0" w:space="0" w:color="auto"/>
        <w:left w:val="none" w:sz="0" w:space="0" w:color="auto"/>
        <w:bottom w:val="none" w:sz="0" w:space="0" w:color="auto"/>
        <w:right w:val="none" w:sz="0" w:space="0" w:color="auto"/>
      </w:divBdr>
      <w:divsChild>
        <w:div w:id="1814521602">
          <w:marLeft w:val="0"/>
          <w:marRight w:val="0"/>
          <w:marTop w:val="0"/>
          <w:marBottom w:val="0"/>
          <w:divBdr>
            <w:top w:val="none" w:sz="0" w:space="0" w:color="auto"/>
            <w:left w:val="none" w:sz="0" w:space="0" w:color="auto"/>
            <w:bottom w:val="none" w:sz="0" w:space="0" w:color="auto"/>
            <w:right w:val="none" w:sz="0" w:space="0" w:color="auto"/>
          </w:divBdr>
        </w:div>
        <w:div w:id="569464786">
          <w:marLeft w:val="0"/>
          <w:marRight w:val="0"/>
          <w:marTop w:val="150"/>
          <w:marBottom w:val="0"/>
          <w:divBdr>
            <w:top w:val="none" w:sz="0" w:space="0" w:color="auto"/>
            <w:left w:val="none" w:sz="0" w:space="0" w:color="auto"/>
            <w:bottom w:val="none" w:sz="0" w:space="0" w:color="auto"/>
            <w:right w:val="none" w:sz="0" w:space="0" w:color="auto"/>
          </w:divBdr>
          <w:divsChild>
            <w:div w:id="1268343098">
              <w:marLeft w:val="1155"/>
              <w:marRight w:val="0"/>
              <w:marTop w:val="0"/>
              <w:marBottom w:val="0"/>
              <w:divBdr>
                <w:top w:val="none" w:sz="0" w:space="0" w:color="auto"/>
                <w:left w:val="none" w:sz="0" w:space="0" w:color="auto"/>
                <w:bottom w:val="none" w:sz="0" w:space="0" w:color="auto"/>
                <w:right w:val="none" w:sz="0" w:space="0" w:color="auto"/>
              </w:divBdr>
            </w:div>
            <w:div w:id="58097280">
              <w:marLeft w:val="1155"/>
              <w:marRight w:val="0"/>
              <w:marTop w:val="0"/>
              <w:marBottom w:val="0"/>
              <w:divBdr>
                <w:top w:val="none" w:sz="0" w:space="0" w:color="auto"/>
                <w:left w:val="none" w:sz="0" w:space="0" w:color="auto"/>
                <w:bottom w:val="none" w:sz="0" w:space="0" w:color="auto"/>
                <w:right w:val="none" w:sz="0" w:space="0" w:color="auto"/>
              </w:divBdr>
            </w:div>
            <w:div w:id="2603410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452546">
      <w:bodyDiv w:val="1"/>
      <w:marLeft w:val="0"/>
      <w:marRight w:val="0"/>
      <w:marTop w:val="0"/>
      <w:marBottom w:val="0"/>
      <w:divBdr>
        <w:top w:val="none" w:sz="0" w:space="0" w:color="auto"/>
        <w:left w:val="none" w:sz="0" w:space="0" w:color="auto"/>
        <w:bottom w:val="none" w:sz="0" w:space="0" w:color="auto"/>
        <w:right w:val="none" w:sz="0" w:space="0" w:color="auto"/>
      </w:divBdr>
      <w:divsChild>
        <w:div w:id="314603747">
          <w:marLeft w:val="0"/>
          <w:marRight w:val="0"/>
          <w:marTop w:val="0"/>
          <w:marBottom w:val="0"/>
          <w:divBdr>
            <w:top w:val="none" w:sz="0" w:space="0" w:color="auto"/>
            <w:left w:val="none" w:sz="0" w:space="0" w:color="auto"/>
            <w:bottom w:val="none" w:sz="0" w:space="0" w:color="auto"/>
            <w:right w:val="none" w:sz="0" w:space="0" w:color="auto"/>
          </w:divBdr>
        </w:div>
        <w:div w:id="827205766">
          <w:marLeft w:val="0"/>
          <w:marRight w:val="0"/>
          <w:marTop w:val="150"/>
          <w:marBottom w:val="0"/>
          <w:divBdr>
            <w:top w:val="none" w:sz="0" w:space="0" w:color="auto"/>
            <w:left w:val="none" w:sz="0" w:space="0" w:color="auto"/>
            <w:bottom w:val="none" w:sz="0" w:space="0" w:color="auto"/>
            <w:right w:val="none" w:sz="0" w:space="0" w:color="auto"/>
          </w:divBdr>
          <w:divsChild>
            <w:div w:id="356123897">
              <w:marLeft w:val="1155"/>
              <w:marRight w:val="0"/>
              <w:marTop w:val="0"/>
              <w:marBottom w:val="0"/>
              <w:divBdr>
                <w:top w:val="none" w:sz="0" w:space="0" w:color="auto"/>
                <w:left w:val="none" w:sz="0" w:space="0" w:color="auto"/>
                <w:bottom w:val="none" w:sz="0" w:space="0" w:color="auto"/>
                <w:right w:val="none" w:sz="0" w:space="0" w:color="auto"/>
              </w:divBdr>
            </w:div>
            <w:div w:id="1446466698">
              <w:marLeft w:val="1155"/>
              <w:marRight w:val="0"/>
              <w:marTop w:val="0"/>
              <w:marBottom w:val="0"/>
              <w:divBdr>
                <w:top w:val="none" w:sz="0" w:space="0" w:color="auto"/>
                <w:left w:val="none" w:sz="0" w:space="0" w:color="auto"/>
                <w:bottom w:val="none" w:sz="0" w:space="0" w:color="auto"/>
                <w:right w:val="none" w:sz="0" w:space="0" w:color="auto"/>
              </w:divBdr>
            </w:div>
            <w:div w:id="13678728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666">
      <w:bodyDiv w:val="1"/>
      <w:marLeft w:val="0"/>
      <w:marRight w:val="0"/>
      <w:marTop w:val="0"/>
      <w:marBottom w:val="0"/>
      <w:divBdr>
        <w:top w:val="none" w:sz="0" w:space="0" w:color="auto"/>
        <w:left w:val="none" w:sz="0" w:space="0" w:color="auto"/>
        <w:bottom w:val="none" w:sz="0" w:space="0" w:color="auto"/>
        <w:right w:val="none" w:sz="0" w:space="0" w:color="auto"/>
      </w:divBdr>
      <w:divsChild>
        <w:div w:id="283465593">
          <w:marLeft w:val="0"/>
          <w:marRight w:val="0"/>
          <w:marTop w:val="0"/>
          <w:marBottom w:val="0"/>
          <w:divBdr>
            <w:top w:val="none" w:sz="0" w:space="0" w:color="auto"/>
            <w:left w:val="none" w:sz="0" w:space="0" w:color="auto"/>
            <w:bottom w:val="none" w:sz="0" w:space="0" w:color="auto"/>
            <w:right w:val="none" w:sz="0" w:space="0" w:color="auto"/>
          </w:divBdr>
        </w:div>
        <w:div w:id="668211696">
          <w:marLeft w:val="0"/>
          <w:marRight w:val="0"/>
          <w:marTop w:val="150"/>
          <w:marBottom w:val="0"/>
          <w:divBdr>
            <w:top w:val="none" w:sz="0" w:space="0" w:color="auto"/>
            <w:left w:val="none" w:sz="0" w:space="0" w:color="auto"/>
            <w:bottom w:val="none" w:sz="0" w:space="0" w:color="auto"/>
            <w:right w:val="none" w:sz="0" w:space="0" w:color="auto"/>
          </w:divBdr>
          <w:divsChild>
            <w:div w:id="921648005">
              <w:marLeft w:val="1155"/>
              <w:marRight w:val="0"/>
              <w:marTop w:val="0"/>
              <w:marBottom w:val="0"/>
              <w:divBdr>
                <w:top w:val="none" w:sz="0" w:space="0" w:color="auto"/>
                <w:left w:val="none" w:sz="0" w:space="0" w:color="auto"/>
                <w:bottom w:val="none" w:sz="0" w:space="0" w:color="auto"/>
                <w:right w:val="none" w:sz="0" w:space="0" w:color="auto"/>
              </w:divBdr>
            </w:div>
            <w:div w:id="1867866959">
              <w:marLeft w:val="1155"/>
              <w:marRight w:val="0"/>
              <w:marTop w:val="0"/>
              <w:marBottom w:val="0"/>
              <w:divBdr>
                <w:top w:val="none" w:sz="0" w:space="0" w:color="auto"/>
                <w:left w:val="none" w:sz="0" w:space="0" w:color="auto"/>
                <w:bottom w:val="none" w:sz="0" w:space="0" w:color="auto"/>
                <w:right w:val="none" w:sz="0" w:space="0" w:color="auto"/>
              </w:divBdr>
            </w:div>
            <w:div w:id="21135468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16399">
      <w:bodyDiv w:val="1"/>
      <w:marLeft w:val="0"/>
      <w:marRight w:val="0"/>
      <w:marTop w:val="0"/>
      <w:marBottom w:val="0"/>
      <w:divBdr>
        <w:top w:val="none" w:sz="0" w:space="0" w:color="auto"/>
        <w:left w:val="none" w:sz="0" w:space="0" w:color="auto"/>
        <w:bottom w:val="none" w:sz="0" w:space="0" w:color="auto"/>
        <w:right w:val="none" w:sz="0" w:space="0" w:color="auto"/>
      </w:divBdr>
      <w:divsChild>
        <w:div w:id="686828469">
          <w:marLeft w:val="0"/>
          <w:marRight w:val="0"/>
          <w:marTop w:val="0"/>
          <w:marBottom w:val="0"/>
          <w:divBdr>
            <w:top w:val="none" w:sz="0" w:space="0" w:color="auto"/>
            <w:left w:val="none" w:sz="0" w:space="0" w:color="auto"/>
            <w:bottom w:val="none" w:sz="0" w:space="0" w:color="auto"/>
            <w:right w:val="none" w:sz="0" w:space="0" w:color="auto"/>
          </w:divBdr>
        </w:div>
        <w:div w:id="1902791730">
          <w:marLeft w:val="0"/>
          <w:marRight w:val="0"/>
          <w:marTop w:val="150"/>
          <w:marBottom w:val="0"/>
          <w:divBdr>
            <w:top w:val="none" w:sz="0" w:space="0" w:color="auto"/>
            <w:left w:val="none" w:sz="0" w:space="0" w:color="auto"/>
            <w:bottom w:val="none" w:sz="0" w:space="0" w:color="auto"/>
            <w:right w:val="none" w:sz="0" w:space="0" w:color="auto"/>
          </w:divBdr>
          <w:divsChild>
            <w:div w:id="119735640">
              <w:marLeft w:val="1155"/>
              <w:marRight w:val="0"/>
              <w:marTop w:val="0"/>
              <w:marBottom w:val="0"/>
              <w:divBdr>
                <w:top w:val="none" w:sz="0" w:space="0" w:color="auto"/>
                <w:left w:val="none" w:sz="0" w:space="0" w:color="auto"/>
                <w:bottom w:val="none" w:sz="0" w:space="0" w:color="auto"/>
                <w:right w:val="none" w:sz="0" w:space="0" w:color="auto"/>
              </w:divBdr>
            </w:div>
            <w:div w:id="127552622">
              <w:marLeft w:val="1155"/>
              <w:marRight w:val="0"/>
              <w:marTop w:val="0"/>
              <w:marBottom w:val="0"/>
              <w:divBdr>
                <w:top w:val="none" w:sz="0" w:space="0" w:color="auto"/>
                <w:left w:val="none" w:sz="0" w:space="0" w:color="auto"/>
                <w:bottom w:val="none" w:sz="0" w:space="0" w:color="auto"/>
                <w:right w:val="none" w:sz="0" w:space="0" w:color="auto"/>
              </w:divBdr>
            </w:div>
            <w:div w:id="8146131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313550">
      <w:bodyDiv w:val="1"/>
      <w:marLeft w:val="0"/>
      <w:marRight w:val="0"/>
      <w:marTop w:val="0"/>
      <w:marBottom w:val="0"/>
      <w:divBdr>
        <w:top w:val="none" w:sz="0" w:space="0" w:color="auto"/>
        <w:left w:val="none" w:sz="0" w:space="0" w:color="auto"/>
        <w:bottom w:val="none" w:sz="0" w:space="0" w:color="auto"/>
        <w:right w:val="none" w:sz="0" w:space="0" w:color="auto"/>
      </w:divBdr>
      <w:divsChild>
        <w:div w:id="980891367">
          <w:marLeft w:val="0"/>
          <w:marRight w:val="0"/>
          <w:marTop w:val="0"/>
          <w:marBottom w:val="0"/>
          <w:divBdr>
            <w:top w:val="none" w:sz="0" w:space="0" w:color="auto"/>
            <w:left w:val="none" w:sz="0" w:space="0" w:color="auto"/>
            <w:bottom w:val="none" w:sz="0" w:space="0" w:color="auto"/>
            <w:right w:val="none" w:sz="0" w:space="0" w:color="auto"/>
          </w:divBdr>
        </w:div>
        <w:div w:id="1850439436">
          <w:marLeft w:val="0"/>
          <w:marRight w:val="0"/>
          <w:marTop w:val="150"/>
          <w:marBottom w:val="0"/>
          <w:divBdr>
            <w:top w:val="none" w:sz="0" w:space="0" w:color="auto"/>
            <w:left w:val="none" w:sz="0" w:space="0" w:color="auto"/>
            <w:bottom w:val="none" w:sz="0" w:space="0" w:color="auto"/>
            <w:right w:val="none" w:sz="0" w:space="0" w:color="auto"/>
          </w:divBdr>
          <w:divsChild>
            <w:div w:id="664284753">
              <w:marLeft w:val="1155"/>
              <w:marRight w:val="0"/>
              <w:marTop w:val="0"/>
              <w:marBottom w:val="0"/>
              <w:divBdr>
                <w:top w:val="none" w:sz="0" w:space="0" w:color="auto"/>
                <w:left w:val="none" w:sz="0" w:space="0" w:color="auto"/>
                <w:bottom w:val="none" w:sz="0" w:space="0" w:color="auto"/>
                <w:right w:val="none" w:sz="0" w:space="0" w:color="auto"/>
              </w:divBdr>
            </w:div>
            <w:div w:id="2021081681">
              <w:marLeft w:val="1155"/>
              <w:marRight w:val="0"/>
              <w:marTop w:val="0"/>
              <w:marBottom w:val="0"/>
              <w:divBdr>
                <w:top w:val="none" w:sz="0" w:space="0" w:color="auto"/>
                <w:left w:val="none" w:sz="0" w:space="0" w:color="auto"/>
                <w:bottom w:val="none" w:sz="0" w:space="0" w:color="auto"/>
                <w:right w:val="none" w:sz="0" w:space="0" w:color="auto"/>
              </w:divBdr>
            </w:div>
            <w:div w:id="11956503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385275">
      <w:bodyDiv w:val="1"/>
      <w:marLeft w:val="0"/>
      <w:marRight w:val="0"/>
      <w:marTop w:val="0"/>
      <w:marBottom w:val="0"/>
      <w:divBdr>
        <w:top w:val="none" w:sz="0" w:space="0" w:color="auto"/>
        <w:left w:val="none" w:sz="0" w:space="0" w:color="auto"/>
        <w:bottom w:val="none" w:sz="0" w:space="0" w:color="auto"/>
        <w:right w:val="none" w:sz="0" w:space="0" w:color="auto"/>
      </w:divBdr>
      <w:divsChild>
        <w:div w:id="1597707924">
          <w:marLeft w:val="0"/>
          <w:marRight w:val="0"/>
          <w:marTop w:val="0"/>
          <w:marBottom w:val="0"/>
          <w:divBdr>
            <w:top w:val="none" w:sz="0" w:space="0" w:color="auto"/>
            <w:left w:val="none" w:sz="0" w:space="0" w:color="auto"/>
            <w:bottom w:val="none" w:sz="0" w:space="0" w:color="auto"/>
            <w:right w:val="none" w:sz="0" w:space="0" w:color="auto"/>
          </w:divBdr>
        </w:div>
        <w:div w:id="47918201">
          <w:marLeft w:val="0"/>
          <w:marRight w:val="0"/>
          <w:marTop w:val="150"/>
          <w:marBottom w:val="0"/>
          <w:divBdr>
            <w:top w:val="none" w:sz="0" w:space="0" w:color="auto"/>
            <w:left w:val="none" w:sz="0" w:space="0" w:color="auto"/>
            <w:bottom w:val="none" w:sz="0" w:space="0" w:color="auto"/>
            <w:right w:val="none" w:sz="0" w:space="0" w:color="auto"/>
          </w:divBdr>
          <w:divsChild>
            <w:div w:id="567152635">
              <w:marLeft w:val="1155"/>
              <w:marRight w:val="0"/>
              <w:marTop w:val="0"/>
              <w:marBottom w:val="0"/>
              <w:divBdr>
                <w:top w:val="none" w:sz="0" w:space="0" w:color="auto"/>
                <w:left w:val="none" w:sz="0" w:space="0" w:color="auto"/>
                <w:bottom w:val="none" w:sz="0" w:space="0" w:color="auto"/>
                <w:right w:val="none" w:sz="0" w:space="0" w:color="auto"/>
              </w:divBdr>
            </w:div>
            <w:div w:id="318584487">
              <w:marLeft w:val="1155"/>
              <w:marRight w:val="0"/>
              <w:marTop w:val="0"/>
              <w:marBottom w:val="0"/>
              <w:divBdr>
                <w:top w:val="none" w:sz="0" w:space="0" w:color="auto"/>
                <w:left w:val="none" w:sz="0" w:space="0" w:color="auto"/>
                <w:bottom w:val="none" w:sz="0" w:space="0" w:color="auto"/>
                <w:right w:val="none" w:sz="0" w:space="0" w:color="auto"/>
              </w:divBdr>
            </w:div>
            <w:div w:id="1281377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2992">
      <w:bodyDiv w:val="1"/>
      <w:marLeft w:val="0"/>
      <w:marRight w:val="0"/>
      <w:marTop w:val="0"/>
      <w:marBottom w:val="0"/>
      <w:divBdr>
        <w:top w:val="none" w:sz="0" w:space="0" w:color="auto"/>
        <w:left w:val="none" w:sz="0" w:space="0" w:color="auto"/>
        <w:bottom w:val="none" w:sz="0" w:space="0" w:color="auto"/>
        <w:right w:val="none" w:sz="0" w:space="0" w:color="auto"/>
      </w:divBdr>
      <w:divsChild>
        <w:div w:id="2004769931">
          <w:marLeft w:val="0"/>
          <w:marRight w:val="0"/>
          <w:marTop w:val="0"/>
          <w:marBottom w:val="0"/>
          <w:divBdr>
            <w:top w:val="none" w:sz="0" w:space="0" w:color="auto"/>
            <w:left w:val="none" w:sz="0" w:space="0" w:color="auto"/>
            <w:bottom w:val="none" w:sz="0" w:space="0" w:color="auto"/>
            <w:right w:val="none" w:sz="0" w:space="0" w:color="auto"/>
          </w:divBdr>
        </w:div>
        <w:div w:id="1683361751">
          <w:marLeft w:val="0"/>
          <w:marRight w:val="0"/>
          <w:marTop w:val="150"/>
          <w:marBottom w:val="0"/>
          <w:divBdr>
            <w:top w:val="none" w:sz="0" w:space="0" w:color="auto"/>
            <w:left w:val="none" w:sz="0" w:space="0" w:color="auto"/>
            <w:bottom w:val="none" w:sz="0" w:space="0" w:color="auto"/>
            <w:right w:val="none" w:sz="0" w:space="0" w:color="auto"/>
          </w:divBdr>
          <w:divsChild>
            <w:div w:id="337269618">
              <w:marLeft w:val="1155"/>
              <w:marRight w:val="0"/>
              <w:marTop w:val="0"/>
              <w:marBottom w:val="0"/>
              <w:divBdr>
                <w:top w:val="none" w:sz="0" w:space="0" w:color="auto"/>
                <w:left w:val="none" w:sz="0" w:space="0" w:color="auto"/>
                <w:bottom w:val="none" w:sz="0" w:space="0" w:color="auto"/>
                <w:right w:val="none" w:sz="0" w:space="0" w:color="auto"/>
              </w:divBdr>
            </w:div>
            <w:div w:id="1743141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235862">
      <w:bodyDiv w:val="1"/>
      <w:marLeft w:val="0"/>
      <w:marRight w:val="0"/>
      <w:marTop w:val="0"/>
      <w:marBottom w:val="0"/>
      <w:divBdr>
        <w:top w:val="none" w:sz="0" w:space="0" w:color="auto"/>
        <w:left w:val="none" w:sz="0" w:space="0" w:color="auto"/>
        <w:bottom w:val="none" w:sz="0" w:space="0" w:color="auto"/>
        <w:right w:val="none" w:sz="0" w:space="0" w:color="auto"/>
      </w:divBdr>
      <w:divsChild>
        <w:div w:id="1936018086">
          <w:marLeft w:val="0"/>
          <w:marRight w:val="0"/>
          <w:marTop w:val="0"/>
          <w:marBottom w:val="0"/>
          <w:divBdr>
            <w:top w:val="none" w:sz="0" w:space="0" w:color="auto"/>
            <w:left w:val="none" w:sz="0" w:space="0" w:color="auto"/>
            <w:bottom w:val="none" w:sz="0" w:space="0" w:color="auto"/>
            <w:right w:val="none" w:sz="0" w:space="0" w:color="auto"/>
          </w:divBdr>
        </w:div>
        <w:div w:id="330715726">
          <w:marLeft w:val="0"/>
          <w:marRight w:val="0"/>
          <w:marTop w:val="150"/>
          <w:marBottom w:val="0"/>
          <w:divBdr>
            <w:top w:val="none" w:sz="0" w:space="0" w:color="auto"/>
            <w:left w:val="none" w:sz="0" w:space="0" w:color="auto"/>
            <w:bottom w:val="none" w:sz="0" w:space="0" w:color="auto"/>
            <w:right w:val="none" w:sz="0" w:space="0" w:color="auto"/>
          </w:divBdr>
          <w:divsChild>
            <w:div w:id="1903976993">
              <w:marLeft w:val="1155"/>
              <w:marRight w:val="0"/>
              <w:marTop w:val="0"/>
              <w:marBottom w:val="0"/>
              <w:divBdr>
                <w:top w:val="none" w:sz="0" w:space="0" w:color="auto"/>
                <w:left w:val="none" w:sz="0" w:space="0" w:color="auto"/>
                <w:bottom w:val="none" w:sz="0" w:space="0" w:color="auto"/>
                <w:right w:val="none" w:sz="0" w:space="0" w:color="auto"/>
              </w:divBdr>
            </w:div>
            <w:div w:id="1144617707">
              <w:marLeft w:val="1155"/>
              <w:marRight w:val="0"/>
              <w:marTop w:val="0"/>
              <w:marBottom w:val="0"/>
              <w:divBdr>
                <w:top w:val="none" w:sz="0" w:space="0" w:color="auto"/>
                <w:left w:val="none" w:sz="0" w:space="0" w:color="auto"/>
                <w:bottom w:val="none" w:sz="0" w:space="0" w:color="auto"/>
                <w:right w:val="none" w:sz="0" w:space="0" w:color="auto"/>
              </w:divBdr>
            </w:div>
            <w:div w:id="10679156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11646">
      <w:bodyDiv w:val="1"/>
      <w:marLeft w:val="0"/>
      <w:marRight w:val="0"/>
      <w:marTop w:val="0"/>
      <w:marBottom w:val="0"/>
      <w:divBdr>
        <w:top w:val="none" w:sz="0" w:space="0" w:color="auto"/>
        <w:left w:val="none" w:sz="0" w:space="0" w:color="auto"/>
        <w:bottom w:val="none" w:sz="0" w:space="0" w:color="auto"/>
        <w:right w:val="none" w:sz="0" w:space="0" w:color="auto"/>
      </w:divBdr>
      <w:divsChild>
        <w:div w:id="1728142024">
          <w:marLeft w:val="0"/>
          <w:marRight w:val="0"/>
          <w:marTop w:val="0"/>
          <w:marBottom w:val="0"/>
          <w:divBdr>
            <w:top w:val="none" w:sz="0" w:space="0" w:color="auto"/>
            <w:left w:val="none" w:sz="0" w:space="0" w:color="auto"/>
            <w:bottom w:val="none" w:sz="0" w:space="0" w:color="auto"/>
            <w:right w:val="none" w:sz="0" w:space="0" w:color="auto"/>
          </w:divBdr>
        </w:div>
        <w:div w:id="746079588">
          <w:marLeft w:val="0"/>
          <w:marRight w:val="0"/>
          <w:marTop w:val="150"/>
          <w:marBottom w:val="0"/>
          <w:divBdr>
            <w:top w:val="none" w:sz="0" w:space="0" w:color="auto"/>
            <w:left w:val="none" w:sz="0" w:space="0" w:color="auto"/>
            <w:bottom w:val="none" w:sz="0" w:space="0" w:color="auto"/>
            <w:right w:val="none" w:sz="0" w:space="0" w:color="auto"/>
          </w:divBdr>
          <w:divsChild>
            <w:div w:id="159975618">
              <w:marLeft w:val="1155"/>
              <w:marRight w:val="0"/>
              <w:marTop w:val="0"/>
              <w:marBottom w:val="0"/>
              <w:divBdr>
                <w:top w:val="none" w:sz="0" w:space="0" w:color="auto"/>
                <w:left w:val="none" w:sz="0" w:space="0" w:color="auto"/>
                <w:bottom w:val="none" w:sz="0" w:space="0" w:color="auto"/>
                <w:right w:val="none" w:sz="0" w:space="0" w:color="auto"/>
              </w:divBdr>
            </w:div>
            <w:div w:id="391388524">
              <w:marLeft w:val="1155"/>
              <w:marRight w:val="0"/>
              <w:marTop w:val="0"/>
              <w:marBottom w:val="0"/>
              <w:divBdr>
                <w:top w:val="none" w:sz="0" w:space="0" w:color="auto"/>
                <w:left w:val="none" w:sz="0" w:space="0" w:color="auto"/>
                <w:bottom w:val="none" w:sz="0" w:space="0" w:color="auto"/>
                <w:right w:val="none" w:sz="0" w:space="0" w:color="auto"/>
              </w:divBdr>
            </w:div>
            <w:div w:id="944003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5669">
      <w:bodyDiv w:val="1"/>
      <w:marLeft w:val="0"/>
      <w:marRight w:val="0"/>
      <w:marTop w:val="0"/>
      <w:marBottom w:val="0"/>
      <w:divBdr>
        <w:top w:val="none" w:sz="0" w:space="0" w:color="auto"/>
        <w:left w:val="none" w:sz="0" w:space="0" w:color="auto"/>
        <w:bottom w:val="none" w:sz="0" w:space="0" w:color="auto"/>
        <w:right w:val="none" w:sz="0" w:space="0" w:color="auto"/>
      </w:divBdr>
      <w:divsChild>
        <w:div w:id="1534803274">
          <w:marLeft w:val="0"/>
          <w:marRight w:val="0"/>
          <w:marTop w:val="0"/>
          <w:marBottom w:val="0"/>
          <w:divBdr>
            <w:top w:val="none" w:sz="0" w:space="0" w:color="auto"/>
            <w:left w:val="none" w:sz="0" w:space="0" w:color="auto"/>
            <w:bottom w:val="none" w:sz="0" w:space="0" w:color="auto"/>
            <w:right w:val="none" w:sz="0" w:space="0" w:color="auto"/>
          </w:divBdr>
        </w:div>
        <w:div w:id="1359700883">
          <w:marLeft w:val="0"/>
          <w:marRight w:val="0"/>
          <w:marTop w:val="150"/>
          <w:marBottom w:val="0"/>
          <w:divBdr>
            <w:top w:val="none" w:sz="0" w:space="0" w:color="auto"/>
            <w:left w:val="none" w:sz="0" w:space="0" w:color="auto"/>
            <w:bottom w:val="none" w:sz="0" w:space="0" w:color="auto"/>
            <w:right w:val="none" w:sz="0" w:space="0" w:color="auto"/>
          </w:divBdr>
          <w:divsChild>
            <w:div w:id="1303391468">
              <w:marLeft w:val="1155"/>
              <w:marRight w:val="0"/>
              <w:marTop w:val="0"/>
              <w:marBottom w:val="0"/>
              <w:divBdr>
                <w:top w:val="none" w:sz="0" w:space="0" w:color="auto"/>
                <w:left w:val="none" w:sz="0" w:space="0" w:color="auto"/>
                <w:bottom w:val="none" w:sz="0" w:space="0" w:color="auto"/>
                <w:right w:val="none" w:sz="0" w:space="0" w:color="auto"/>
              </w:divBdr>
            </w:div>
            <w:div w:id="1667588202">
              <w:marLeft w:val="1155"/>
              <w:marRight w:val="0"/>
              <w:marTop w:val="0"/>
              <w:marBottom w:val="0"/>
              <w:divBdr>
                <w:top w:val="none" w:sz="0" w:space="0" w:color="auto"/>
                <w:left w:val="none" w:sz="0" w:space="0" w:color="auto"/>
                <w:bottom w:val="none" w:sz="0" w:space="0" w:color="auto"/>
                <w:right w:val="none" w:sz="0" w:space="0" w:color="auto"/>
              </w:divBdr>
            </w:div>
            <w:div w:id="15884157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18989">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33819">
      <w:bodyDiv w:val="1"/>
      <w:marLeft w:val="0"/>
      <w:marRight w:val="0"/>
      <w:marTop w:val="0"/>
      <w:marBottom w:val="0"/>
      <w:divBdr>
        <w:top w:val="none" w:sz="0" w:space="0" w:color="auto"/>
        <w:left w:val="none" w:sz="0" w:space="0" w:color="auto"/>
        <w:bottom w:val="none" w:sz="0" w:space="0" w:color="auto"/>
        <w:right w:val="none" w:sz="0" w:space="0" w:color="auto"/>
      </w:divBdr>
      <w:divsChild>
        <w:div w:id="715129384">
          <w:marLeft w:val="0"/>
          <w:marRight w:val="0"/>
          <w:marTop w:val="0"/>
          <w:marBottom w:val="0"/>
          <w:divBdr>
            <w:top w:val="none" w:sz="0" w:space="0" w:color="auto"/>
            <w:left w:val="none" w:sz="0" w:space="0" w:color="auto"/>
            <w:bottom w:val="none" w:sz="0" w:space="0" w:color="auto"/>
            <w:right w:val="none" w:sz="0" w:space="0" w:color="auto"/>
          </w:divBdr>
        </w:div>
        <w:div w:id="151065442">
          <w:marLeft w:val="0"/>
          <w:marRight w:val="0"/>
          <w:marTop w:val="150"/>
          <w:marBottom w:val="0"/>
          <w:divBdr>
            <w:top w:val="none" w:sz="0" w:space="0" w:color="auto"/>
            <w:left w:val="none" w:sz="0" w:space="0" w:color="auto"/>
            <w:bottom w:val="none" w:sz="0" w:space="0" w:color="auto"/>
            <w:right w:val="none" w:sz="0" w:space="0" w:color="auto"/>
          </w:divBdr>
          <w:divsChild>
            <w:div w:id="141427400">
              <w:marLeft w:val="1155"/>
              <w:marRight w:val="0"/>
              <w:marTop w:val="0"/>
              <w:marBottom w:val="0"/>
              <w:divBdr>
                <w:top w:val="none" w:sz="0" w:space="0" w:color="auto"/>
                <w:left w:val="none" w:sz="0" w:space="0" w:color="auto"/>
                <w:bottom w:val="none" w:sz="0" w:space="0" w:color="auto"/>
                <w:right w:val="none" w:sz="0" w:space="0" w:color="auto"/>
              </w:divBdr>
            </w:div>
            <w:div w:id="1039015416">
              <w:marLeft w:val="1155"/>
              <w:marRight w:val="0"/>
              <w:marTop w:val="0"/>
              <w:marBottom w:val="0"/>
              <w:divBdr>
                <w:top w:val="none" w:sz="0" w:space="0" w:color="auto"/>
                <w:left w:val="none" w:sz="0" w:space="0" w:color="auto"/>
                <w:bottom w:val="none" w:sz="0" w:space="0" w:color="auto"/>
                <w:right w:val="none" w:sz="0" w:space="0" w:color="auto"/>
              </w:divBdr>
            </w:div>
            <w:div w:id="1245261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8984444">
      <w:bodyDiv w:val="1"/>
      <w:marLeft w:val="0"/>
      <w:marRight w:val="0"/>
      <w:marTop w:val="0"/>
      <w:marBottom w:val="0"/>
      <w:divBdr>
        <w:top w:val="none" w:sz="0" w:space="0" w:color="auto"/>
        <w:left w:val="none" w:sz="0" w:space="0" w:color="auto"/>
        <w:bottom w:val="none" w:sz="0" w:space="0" w:color="auto"/>
        <w:right w:val="none" w:sz="0" w:space="0" w:color="auto"/>
      </w:divBdr>
      <w:divsChild>
        <w:div w:id="1460219972">
          <w:marLeft w:val="0"/>
          <w:marRight w:val="0"/>
          <w:marTop w:val="0"/>
          <w:marBottom w:val="0"/>
          <w:divBdr>
            <w:top w:val="none" w:sz="0" w:space="0" w:color="auto"/>
            <w:left w:val="none" w:sz="0" w:space="0" w:color="auto"/>
            <w:bottom w:val="none" w:sz="0" w:space="0" w:color="auto"/>
            <w:right w:val="none" w:sz="0" w:space="0" w:color="auto"/>
          </w:divBdr>
        </w:div>
        <w:div w:id="622151883">
          <w:marLeft w:val="0"/>
          <w:marRight w:val="0"/>
          <w:marTop w:val="150"/>
          <w:marBottom w:val="0"/>
          <w:divBdr>
            <w:top w:val="none" w:sz="0" w:space="0" w:color="auto"/>
            <w:left w:val="none" w:sz="0" w:space="0" w:color="auto"/>
            <w:bottom w:val="none" w:sz="0" w:space="0" w:color="auto"/>
            <w:right w:val="none" w:sz="0" w:space="0" w:color="auto"/>
          </w:divBdr>
          <w:divsChild>
            <w:div w:id="1466655675">
              <w:marLeft w:val="1155"/>
              <w:marRight w:val="0"/>
              <w:marTop w:val="0"/>
              <w:marBottom w:val="0"/>
              <w:divBdr>
                <w:top w:val="none" w:sz="0" w:space="0" w:color="auto"/>
                <w:left w:val="none" w:sz="0" w:space="0" w:color="auto"/>
                <w:bottom w:val="none" w:sz="0" w:space="0" w:color="auto"/>
                <w:right w:val="none" w:sz="0" w:space="0" w:color="auto"/>
              </w:divBdr>
            </w:div>
            <w:div w:id="822547344">
              <w:marLeft w:val="1155"/>
              <w:marRight w:val="0"/>
              <w:marTop w:val="0"/>
              <w:marBottom w:val="0"/>
              <w:divBdr>
                <w:top w:val="none" w:sz="0" w:space="0" w:color="auto"/>
                <w:left w:val="none" w:sz="0" w:space="0" w:color="auto"/>
                <w:bottom w:val="none" w:sz="0" w:space="0" w:color="auto"/>
                <w:right w:val="none" w:sz="0" w:space="0" w:color="auto"/>
              </w:divBdr>
            </w:div>
            <w:div w:id="21130839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834629">
      <w:bodyDiv w:val="1"/>
      <w:marLeft w:val="0"/>
      <w:marRight w:val="0"/>
      <w:marTop w:val="0"/>
      <w:marBottom w:val="0"/>
      <w:divBdr>
        <w:top w:val="none" w:sz="0" w:space="0" w:color="auto"/>
        <w:left w:val="none" w:sz="0" w:space="0" w:color="auto"/>
        <w:bottom w:val="none" w:sz="0" w:space="0" w:color="auto"/>
        <w:right w:val="none" w:sz="0" w:space="0" w:color="auto"/>
      </w:divBdr>
      <w:divsChild>
        <w:div w:id="2127499631">
          <w:marLeft w:val="0"/>
          <w:marRight w:val="0"/>
          <w:marTop w:val="0"/>
          <w:marBottom w:val="0"/>
          <w:divBdr>
            <w:top w:val="none" w:sz="0" w:space="0" w:color="auto"/>
            <w:left w:val="none" w:sz="0" w:space="0" w:color="auto"/>
            <w:bottom w:val="none" w:sz="0" w:space="0" w:color="auto"/>
            <w:right w:val="none" w:sz="0" w:space="0" w:color="auto"/>
          </w:divBdr>
        </w:div>
        <w:div w:id="2060782641">
          <w:marLeft w:val="0"/>
          <w:marRight w:val="0"/>
          <w:marTop w:val="150"/>
          <w:marBottom w:val="0"/>
          <w:divBdr>
            <w:top w:val="none" w:sz="0" w:space="0" w:color="auto"/>
            <w:left w:val="none" w:sz="0" w:space="0" w:color="auto"/>
            <w:bottom w:val="none" w:sz="0" w:space="0" w:color="auto"/>
            <w:right w:val="none" w:sz="0" w:space="0" w:color="auto"/>
          </w:divBdr>
          <w:divsChild>
            <w:div w:id="1508980594">
              <w:marLeft w:val="1155"/>
              <w:marRight w:val="0"/>
              <w:marTop w:val="0"/>
              <w:marBottom w:val="0"/>
              <w:divBdr>
                <w:top w:val="none" w:sz="0" w:space="0" w:color="auto"/>
                <w:left w:val="none" w:sz="0" w:space="0" w:color="auto"/>
                <w:bottom w:val="none" w:sz="0" w:space="0" w:color="auto"/>
                <w:right w:val="none" w:sz="0" w:space="0" w:color="auto"/>
              </w:divBdr>
            </w:div>
            <w:div w:id="376316258">
              <w:marLeft w:val="1155"/>
              <w:marRight w:val="0"/>
              <w:marTop w:val="0"/>
              <w:marBottom w:val="0"/>
              <w:divBdr>
                <w:top w:val="none" w:sz="0" w:space="0" w:color="auto"/>
                <w:left w:val="none" w:sz="0" w:space="0" w:color="auto"/>
                <w:bottom w:val="none" w:sz="0" w:space="0" w:color="auto"/>
                <w:right w:val="none" w:sz="0" w:space="0" w:color="auto"/>
              </w:divBdr>
            </w:div>
            <w:div w:id="745882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5032">
      <w:bodyDiv w:val="1"/>
      <w:marLeft w:val="0"/>
      <w:marRight w:val="0"/>
      <w:marTop w:val="0"/>
      <w:marBottom w:val="0"/>
      <w:divBdr>
        <w:top w:val="none" w:sz="0" w:space="0" w:color="auto"/>
        <w:left w:val="none" w:sz="0" w:space="0" w:color="auto"/>
        <w:bottom w:val="none" w:sz="0" w:space="0" w:color="auto"/>
        <w:right w:val="none" w:sz="0" w:space="0" w:color="auto"/>
      </w:divBdr>
      <w:divsChild>
        <w:div w:id="594244495">
          <w:marLeft w:val="0"/>
          <w:marRight w:val="0"/>
          <w:marTop w:val="0"/>
          <w:marBottom w:val="0"/>
          <w:divBdr>
            <w:top w:val="none" w:sz="0" w:space="0" w:color="auto"/>
            <w:left w:val="none" w:sz="0" w:space="0" w:color="auto"/>
            <w:bottom w:val="none" w:sz="0" w:space="0" w:color="auto"/>
            <w:right w:val="none" w:sz="0" w:space="0" w:color="auto"/>
          </w:divBdr>
        </w:div>
        <w:div w:id="414285213">
          <w:marLeft w:val="0"/>
          <w:marRight w:val="0"/>
          <w:marTop w:val="150"/>
          <w:marBottom w:val="0"/>
          <w:divBdr>
            <w:top w:val="none" w:sz="0" w:space="0" w:color="auto"/>
            <w:left w:val="none" w:sz="0" w:space="0" w:color="auto"/>
            <w:bottom w:val="none" w:sz="0" w:space="0" w:color="auto"/>
            <w:right w:val="none" w:sz="0" w:space="0" w:color="auto"/>
          </w:divBdr>
          <w:divsChild>
            <w:div w:id="2101484397">
              <w:marLeft w:val="1155"/>
              <w:marRight w:val="0"/>
              <w:marTop w:val="0"/>
              <w:marBottom w:val="0"/>
              <w:divBdr>
                <w:top w:val="none" w:sz="0" w:space="0" w:color="auto"/>
                <w:left w:val="none" w:sz="0" w:space="0" w:color="auto"/>
                <w:bottom w:val="none" w:sz="0" w:space="0" w:color="auto"/>
                <w:right w:val="none" w:sz="0" w:space="0" w:color="auto"/>
              </w:divBdr>
            </w:div>
            <w:div w:id="583148783">
              <w:marLeft w:val="1155"/>
              <w:marRight w:val="0"/>
              <w:marTop w:val="0"/>
              <w:marBottom w:val="0"/>
              <w:divBdr>
                <w:top w:val="none" w:sz="0" w:space="0" w:color="auto"/>
                <w:left w:val="none" w:sz="0" w:space="0" w:color="auto"/>
                <w:bottom w:val="none" w:sz="0" w:space="0" w:color="auto"/>
                <w:right w:val="none" w:sz="0" w:space="0" w:color="auto"/>
              </w:divBdr>
            </w:div>
            <w:div w:id="19852339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884963">
      <w:bodyDiv w:val="1"/>
      <w:marLeft w:val="0"/>
      <w:marRight w:val="0"/>
      <w:marTop w:val="0"/>
      <w:marBottom w:val="0"/>
      <w:divBdr>
        <w:top w:val="none" w:sz="0" w:space="0" w:color="auto"/>
        <w:left w:val="none" w:sz="0" w:space="0" w:color="auto"/>
        <w:bottom w:val="none" w:sz="0" w:space="0" w:color="auto"/>
        <w:right w:val="none" w:sz="0" w:space="0" w:color="auto"/>
      </w:divBdr>
      <w:divsChild>
        <w:div w:id="545989174">
          <w:marLeft w:val="0"/>
          <w:marRight w:val="0"/>
          <w:marTop w:val="0"/>
          <w:marBottom w:val="0"/>
          <w:divBdr>
            <w:top w:val="none" w:sz="0" w:space="0" w:color="auto"/>
            <w:left w:val="none" w:sz="0" w:space="0" w:color="auto"/>
            <w:bottom w:val="none" w:sz="0" w:space="0" w:color="auto"/>
            <w:right w:val="none" w:sz="0" w:space="0" w:color="auto"/>
          </w:divBdr>
        </w:div>
        <w:div w:id="1926038376">
          <w:marLeft w:val="0"/>
          <w:marRight w:val="0"/>
          <w:marTop w:val="150"/>
          <w:marBottom w:val="0"/>
          <w:divBdr>
            <w:top w:val="none" w:sz="0" w:space="0" w:color="auto"/>
            <w:left w:val="none" w:sz="0" w:space="0" w:color="auto"/>
            <w:bottom w:val="none" w:sz="0" w:space="0" w:color="auto"/>
            <w:right w:val="none" w:sz="0" w:space="0" w:color="auto"/>
          </w:divBdr>
          <w:divsChild>
            <w:div w:id="508445432">
              <w:marLeft w:val="1155"/>
              <w:marRight w:val="0"/>
              <w:marTop w:val="0"/>
              <w:marBottom w:val="0"/>
              <w:divBdr>
                <w:top w:val="none" w:sz="0" w:space="0" w:color="auto"/>
                <w:left w:val="none" w:sz="0" w:space="0" w:color="auto"/>
                <w:bottom w:val="none" w:sz="0" w:space="0" w:color="auto"/>
                <w:right w:val="none" w:sz="0" w:space="0" w:color="auto"/>
              </w:divBdr>
            </w:div>
            <w:div w:id="1370451868">
              <w:marLeft w:val="1155"/>
              <w:marRight w:val="0"/>
              <w:marTop w:val="0"/>
              <w:marBottom w:val="0"/>
              <w:divBdr>
                <w:top w:val="none" w:sz="0" w:space="0" w:color="auto"/>
                <w:left w:val="none" w:sz="0" w:space="0" w:color="auto"/>
                <w:bottom w:val="none" w:sz="0" w:space="0" w:color="auto"/>
                <w:right w:val="none" w:sz="0" w:space="0" w:color="auto"/>
              </w:divBdr>
            </w:div>
            <w:div w:id="14624527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127108">
      <w:bodyDiv w:val="1"/>
      <w:marLeft w:val="0"/>
      <w:marRight w:val="0"/>
      <w:marTop w:val="0"/>
      <w:marBottom w:val="0"/>
      <w:divBdr>
        <w:top w:val="none" w:sz="0" w:space="0" w:color="auto"/>
        <w:left w:val="none" w:sz="0" w:space="0" w:color="auto"/>
        <w:bottom w:val="none" w:sz="0" w:space="0" w:color="auto"/>
        <w:right w:val="none" w:sz="0" w:space="0" w:color="auto"/>
      </w:divBdr>
      <w:divsChild>
        <w:div w:id="810636822">
          <w:marLeft w:val="0"/>
          <w:marRight w:val="0"/>
          <w:marTop w:val="0"/>
          <w:marBottom w:val="0"/>
          <w:divBdr>
            <w:top w:val="none" w:sz="0" w:space="0" w:color="auto"/>
            <w:left w:val="none" w:sz="0" w:space="0" w:color="auto"/>
            <w:bottom w:val="none" w:sz="0" w:space="0" w:color="auto"/>
            <w:right w:val="none" w:sz="0" w:space="0" w:color="auto"/>
          </w:divBdr>
        </w:div>
        <w:div w:id="237985082">
          <w:marLeft w:val="0"/>
          <w:marRight w:val="0"/>
          <w:marTop w:val="150"/>
          <w:marBottom w:val="0"/>
          <w:divBdr>
            <w:top w:val="none" w:sz="0" w:space="0" w:color="auto"/>
            <w:left w:val="none" w:sz="0" w:space="0" w:color="auto"/>
            <w:bottom w:val="none" w:sz="0" w:space="0" w:color="auto"/>
            <w:right w:val="none" w:sz="0" w:space="0" w:color="auto"/>
          </w:divBdr>
          <w:divsChild>
            <w:div w:id="1215896315">
              <w:marLeft w:val="1155"/>
              <w:marRight w:val="0"/>
              <w:marTop w:val="0"/>
              <w:marBottom w:val="0"/>
              <w:divBdr>
                <w:top w:val="none" w:sz="0" w:space="0" w:color="auto"/>
                <w:left w:val="none" w:sz="0" w:space="0" w:color="auto"/>
                <w:bottom w:val="none" w:sz="0" w:space="0" w:color="auto"/>
                <w:right w:val="none" w:sz="0" w:space="0" w:color="auto"/>
              </w:divBdr>
            </w:div>
            <w:div w:id="238642144">
              <w:marLeft w:val="1155"/>
              <w:marRight w:val="0"/>
              <w:marTop w:val="0"/>
              <w:marBottom w:val="0"/>
              <w:divBdr>
                <w:top w:val="none" w:sz="0" w:space="0" w:color="auto"/>
                <w:left w:val="none" w:sz="0" w:space="0" w:color="auto"/>
                <w:bottom w:val="none" w:sz="0" w:space="0" w:color="auto"/>
                <w:right w:val="none" w:sz="0" w:space="0" w:color="auto"/>
              </w:divBdr>
            </w:div>
            <w:div w:id="462624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06922">
      <w:bodyDiv w:val="1"/>
      <w:marLeft w:val="0"/>
      <w:marRight w:val="0"/>
      <w:marTop w:val="0"/>
      <w:marBottom w:val="0"/>
      <w:divBdr>
        <w:top w:val="none" w:sz="0" w:space="0" w:color="auto"/>
        <w:left w:val="none" w:sz="0" w:space="0" w:color="auto"/>
        <w:bottom w:val="none" w:sz="0" w:space="0" w:color="auto"/>
        <w:right w:val="none" w:sz="0" w:space="0" w:color="auto"/>
      </w:divBdr>
      <w:divsChild>
        <w:div w:id="765882876">
          <w:marLeft w:val="0"/>
          <w:marRight w:val="0"/>
          <w:marTop w:val="0"/>
          <w:marBottom w:val="0"/>
          <w:divBdr>
            <w:top w:val="none" w:sz="0" w:space="0" w:color="auto"/>
            <w:left w:val="none" w:sz="0" w:space="0" w:color="auto"/>
            <w:bottom w:val="none" w:sz="0" w:space="0" w:color="auto"/>
            <w:right w:val="none" w:sz="0" w:space="0" w:color="auto"/>
          </w:divBdr>
        </w:div>
        <w:div w:id="542983531">
          <w:marLeft w:val="0"/>
          <w:marRight w:val="0"/>
          <w:marTop w:val="150"/>
          <w:marBottom w:val="0"/>
          <w:divBdr>
            <w:top w:val="none" w:sz="0" w:space="0" w:color="auto"/>
            <w:left w:val="none" w:sz="0" w:space="0" w:color="auto"/>
            <w:bottom w:val="none" w:sz="0" w:space="0" w:color="auto"/>
            <w:right w:val="none" w:sz="0" w:space="0" w:color="auto"/>
          </w:divBdr>
          <w:divsChild>
            <w:div w:id="1428038110">
              <w:marLeft w:val="1155"/>
              <w:marRight w:val="0"/>
              <w:marTop w:val="0"/>
              <w:marBottom w:val="0"/>
              <w:divBdr>
                <w:top w:val="none" w:sz="0" w:space="0" w:color="auto"/>
                <w:left w:val="none" w:sz="0" w:space="0" w:color="auto"/>
                <w:bottom w:val="none" w:sz="0" w:space="0" w:color="auto"/>
                <w:right w:val="none" w:sz="0" w:space="0" w:color="auto"/>
              </w:divBdr>
            </w:div>
            <w:div w:id="1414352977">
              <w:marLeft w:val="1155"/>
              <w:marRight w:val="0"/>
              <w:marTop w:val="0"/>
              <w:marBottom w:val="0"/>
              <w:divBdr>
                <w:top w:val="none" w:sz="0" w:space="0" w:color="auto"/>
                <w:left w:val="none" w:sz="0" w:space="0" w:color="auto"/>
                <w:bottom w:val="none" w:sz="0" w:space="0" w:color="auto"/>
                <w:right w:val="none" w:sz="0" w:space="0" w:color="auto"/>
              </w:divBdr>
            </w:div>
            <w:div w:id="1306929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091264">
      <w:bodyDiv w:val="1"/>
      <w:marLeft w:val="0"/>
      <w:marRight w:val="0"/>
      <w:marTop w:val="0"/>
      <w:marBottom w:val="0"/>
      <w:divBdr>
        <w:top w:val="none" w:sz="0" w:space="0" w:color="auto"/>
        <w:left w:val="none" w:sz="0" w:space="0" w:color="auto"/>
        <w:bottom w:val="none" w:sz="0" w:space="0" w:color="auto"/>
        <w:right w:val="none" w:sz="0" w:space="0" w:color="auto"/>
      </w:divBdr>
      <w:divsChild>
        <w:div w:id="1585063892">
          <w:marLeft w:val="0"/>
          <w:marRight w:val="0"/>
          <w:marTop w:val="0"/>
          <w:marBottom w:val="0"/>
          <w:divBdr>
            <w:top w:val="none" w:sz="0" w:space="0" w:color="auto"/>
            <w:left w:val="none" w:sz="0" w:space="0" w:color="auto"/>
            <w:bottom w:val="none" w:sz="0" w:space="0" w:color="auto"/>
            <w:right w:val="none" w:sz="0" w:space="0" w:color="auto"/>
          </w:divBdr>
        </w:div>
        <w:div w:id="597953988">
          <w:marLeft w:val="0"/>
          <w:marRight w:val="0"/>
          <w:marTop w:val="150"/>
          <w:marBottom w:val="0"/>
          <w:divBdr>
            <w:top w:val="none" w:sz="0" w:space="0" w:color="auto"/>
            <w:left w:val="none" w:sz="0" w:space="0" w:color="auto"/>
            <w:bottom w:val="none" w:sz="0" w:space="0" w:color="auto"/>
            <w:right w:val="none" w:sz="0" w:space="0" w:color="auto"/>
          </w:divBdr>
          <w:divsChild>
            <w:div w:id="1795446347">
              <w:marLeft w:val="1155"/>
              <w:marRight w:val="0"/>
              <w:marTop w:val="0"/>
              <w:marBottom w:val="0"/>
              <w:divBdr>
                <w:top w:val="none" w:sz="0" w:space="0" w:color="auto"/>
                <w:left w:val="none" w:sz="0" w:space="0" w:color="auto"/>
                <w:bottom w:val="none" w:sz="0" w:space="0" w:color="auto"/>
                <w:right w:val="none" w:sz="0" w:space="0" w:color="auto"/>
              </w:divBdr>
            </w:div>
            <w:div w:id="248807394">
              <w:marLeft w:val="1155"/>
              <w:marRight w:val="0"/>
              <w:marTop w:val="0"/>
              <w:marBottom w:val="0"/>
              <w:divBdr>
                <w:top w:val="none" w:sz="0" w:space="0" w:color="auto"/>
                <w:left w:val="none" w:sz="0" w:space="0" w:color="auto"/>
                <w:bottom w:val="none" w:sz="0" w:space="0" w:color="auto"/>
                <w:right w:val="none" w:sz="0" w:space="0" w:color="auto"/>
              </w:divBdr>
            </w:div>
            <w:div w:id="9705539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69592">
      <w:bodyDiv w:val="1"/>
      <w:marLeft w:val="0"/>
      <w:marRight w:val="0"/>
      <w:marTop w:val="0"/>
      <w:marBottom w:val="0"/>
      <w:divBdr>
        <w:top w:val="none" w:sz="0" w:space="0" w:color="auto"/>
        <w:left w:val="none" w:sz="0" w:space="0" w:color="auto"/>
        <w:bottom w:val="none" w:sz="0" w:space="0" w:color="auto"/>
        <w:right w:val="none" w:sz="0" w:space="0" w:color="auto"/>
      </w:divBdr>
      <w:divsChild>
        <w:div w:id="1741907633">
          <w:marLeft w:val="0"/>
          <w:marRight w:val="0"/>
          <w:marTop w:val="0"/>
          <w:marBottom w:val="0"/>
          <w:divBdr>
            <w:top w:val="none" w:sz="0" w:space="0" w:color="auto"/>
            <w:left w:val="none" w:sz="0" w:space="0" w:color="auto"/>
            <w:bottom w:val="none" w:sz="0" w:space="0" w:color="auto"/>
            <w:right w:val="none" w:sz="0" w:space="0" w:color="auto"/>
          </w:divBdr>
        </w:div>
        <w:div w:id="1159423855">
          <w:marLeft w:val="0"/>
          <w:marRight w:val="0"/>
          <w:marTop w:val="150"/>
          <w:marBottom w:val="0"/>
          <w:divBdr>
            <w:top w:val="none" w:sz="0" w:space="0" w:color="auto"/>
            <w:left w:val="none" w:sz="0" w:space="0" w:color="auto"/>
            <w:bottom w:val="none" w:sz="0" w:space="0" w:color="auto"/>
            <w:right w:val="none" w:sz="0" w:space="0" w:color="auto"/>
          </w:divBdr>
          <w:divsChild>
            <w:div w:id="1005474613">
              <w:marLeft w:val="1155"/>
              <w:marRight w:val="0"/>
              <w:marTop w:val="0"/>
              <w:marBottom w:val="0"/>
              <w:divBdr>
                <w:top w:val="none" w:sz="0" w:space="0" w:color="auto"/>
                <w:left w:val="none" w:sz="0" w:space="0" w:color="auto"/>
                <w:bottom w:val="none" w:sz="0" w:space="0" w:color="auto"/>
                <w:right w:val="none" w:sz="0" w:space="0" w:color="auto"/>
              </w:divBdr>
            </w:div>
            <w:div w:id="665590655">
              <w:marLeft w:val="1155"/>
              <w:marRight w:val="0"/>
              <w:marTop w:val="0"/>
              <w:marBottom w:val="0"/>
              <w:divBdr>
                <w:top w:val="none" w:sz="0" w:space="0" w:color="auto"/>
                <w:left w:val="none" w:sz="0" w:space="0" w:color="auto"/>
                <w:bottom w:val="none" w:sz="0" w:space="0" w:color="auto"/>
                <w:right w:val="none" w:sz="0" w:space="0" w:color="auto"/>
              </w:divBdr>
            </w:div>
            <w:div w:id="2046830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3505">
      <w:bodyDiv w:val="1"/>
      <w:marLeft w:val="0"/>
      <w:marRight w:val="0"/>
      <w:marTop w:val="0"/>
      <w:marBottom w:val="0"/>
      <w:divBdr>
        <w:top w:val="none" w:sz="0" w:space="0" w:color="auto"/>
        <w:left w:val="none" w:sz="0" w:space="0" w:color="auto"/>
        <w:bottom w:val="none" w:sz="0" w:space="0" w:color="auto"/>
        <w:right w:val="none" w:sz="0" w:space="0" w:color="auto"/>
      </w:divBdr>
      <w:divsChild>
        <w:div w:id="1700273191">
          <w:marLeft w:val="0"/>
          <w:marRight w:val="0"/>
          <w:marTop w:val="0"/>
          <w:marBottom w:val="0"/>
          <w:divBdr>
            <w:top w:val="none" w:sz="0" w:space="0" w:color="auto"/>
            <w:left w:val="none" w:sz="0" w:space="0" w:color="auto"/>
            <w:bottom w:val="none" w:sz="0" w:space="0" w:color="auto"/>
            <w:right w:val="none" w:sz="0" w:space="0" w:color="auto"/>
          </w:divBdr>
        </w:div>
        <w:div w:id="1359356498">
          <w:marLeft w:val="0"/>
          <w:marRight w:val="0"/>
          <w:marTop w:val="150"/>
          <w:marBottom w:val="0"/>
          <w:divBdr>
            <w:top w:val="none" w:sz="0" w:space="0" w:color="auto"/>
            <w:left w:val="none" w:sz="0" w:space="0" w:color="auto"/>
            <w:bottom w:val="none" w:sz="0" w:space="0" w:color="auto"/>
            <w:right w:val="none" w:sz="0" w:space="0" w:color="auto"/>
          </w:divBdr>
          <w:divsChild>
            <w:div w:id="2062896656">
              <w:marLeft w:val="1155"/>
              <w:marRight w:val="0"/>
              <w:marTop w:val="0"/>
              <w:marBottom w:val="0"/>
              <w:divBdr>
                <w:top w:val="none" w:sz="0" w:space="0" w:color="auto"/>
                <w:left w:val="none" w:sz="0" w:space="0" w:color="auto"/>
                <w:bottom w:val="none" w:sz="0" w:space="0" w:color="auto"/>
                <w:right w:val="none" w:sz="0" w:space="0" w:color="auto"/>
              </w:divBdr>
            </w:div>
            <w:div w:id="1838616050">
              <w:marLeft w:val="1155"/>
              <w:marRight w:val="0"/>
              <w:marTop w:val="0"/>
              <w:marBottom w:val="0"/>
              <w:divBdr>
                <w:top w:val="none" w:sz="0" w:space="0" w:color="auto"/>
                <w:left w:val="none" w:sz="0" w:space="0" w:color="auto"/>
                <w:bottom w:val="none" w:sz="0" w:space="0" w:color="auto"/>
                <w:right w:val="none" w:sz="0" w:space="0" w:color="auto"/>
              </w:divBdr>
            </w:div>
            <w:div w:id="3736272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6869313">
      <w:bodyDiv w:val="1"/>
      <w:marLeft w:val="0"/>
      <w:marRight w:val="0"/>
      <w:marTop w:val="0"/>
      <w:marBottom w:val="0"/>
      <w:divBdr>
        <w:top w:val="none" w:sz="0" w:space="0" w:color="auto"/>
        <w:left w:val="none" w:sz="0" w:space="0" w:color="auto"/>
        <w:bottom w:val="none" w:sz="0" w:space="0" w:color="auto"/>
        <w:right w:val="none" w:sz="0" w:space="0" w:color="auto"/>
      </w:divBdr>
      <w:divsChild>
        <w:div w:id="557327171">
          <w:marLeft w:val="0"/>
          <w:marRight w:val="0"/>
          <w:marTop w:val="0"/>
          <w:marBottom w:val="0"/>
          <w:divBdr>
            <w:top w:val="none" w:sz="0" w:space="0" w:color="auto"/>
            <w:left w:val="none" w:sz="0" w:space="0" w:color="auto"/>
            <w:bottom w:val="none" w:sz="0" w:space="0" w:color="auto"/>
            <w:right w:val="none" w:sz="0" w:space="0" w:color="auto"/>
          </w:divBdr>
        </w:div>
        <w:div w:id="1957982224">
          <w:marLeft w:val="0"/>
          <w:marRight w:val="0"/>
          <w:marTop w:val="150"/>
          <w:marBottom w:val="0"/>
          <w:divBdr>
            <w:top w:val="none" w:sz="0" w:space="0" w:color="auto"/>
            <w:left w:val="none" w:sz="0" w:space="0" w:color="auto"/>
            <w:bottom w:val="none" w:sz="0" w:space="0" w:color="auto"/>
            <w:right w:val="none" w:sz="0" w:space="0" w:color="auto"/>
          </w:divBdr>
          <w:divsChild>
            <w:div w:id="36861257">
              <w:marLeft w:val="1155"/>
              <w:marRight w:val="0"/>
              <w:marTop w:val="0"/>
              <w:marBottom w:val="0"/>
              <w:divBdr>
                <w:top w:val="none" w:sz="0" w:space="0" w:color="auto"/>
                <w:left w:val="none" w:sz="0" w:space="0" w:color="auto"/>
                <w:bottom w:val="none" w:sz="0" w:space="0" w:color="auto"/>
                <w:right w:val="none" w:sz="0" w:space="0" w:color="auto"/>
              </w:divBdr>
            </w:div>
            <w:div w:id="447774483">
              <w:marLeft w:val="1155"/>
              <w:marRight w:val="0"/>
              <w:marTop w:val="0"/>
              <w:marBottom w:val="0"/>
              <w:divBdr>
                <w:top w:val="none" w:sz="0" w:space="0" w:color="auto"/>
                <w:left w:val="none" w:sz="0" w:space="0" w:color="auto"/>
                <w:bottom w:val="none" w:sz="0" w:space="0" w:color="auto"/>
                <w:right w:val="none" w:sz="0" w:space="0" w:color="auto"/>
              </w:divBdr>
            </w:div>
            <w:div w:id="9590678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4527">
      <w:bodyDiv w:val="1"/>
      <w:marLeft w:val="0"/>
      <w:marRight w:val="0"/>
      <w:marTop w:val="0"/>
      <w:marBottom w:val="0"/>
      <w:divBdr>
        <w:top w:val="none" w:sz="0" w:space="0" w:color="auto"/>
        <w:left w:val="none" w:sz="0" w:space="0" w:color="auto"/>
        <w:bottom w:val="none" w:sz="0" w:space="0" w:color="auto"/>
        <w:right w:val="none" w:sz="0" w:space="0" w:color="auto"/>
      </w:divBdr>
      <w:divsChild>
        <w:div w:id="937716024">
          <w:marLeft w:val="0"/>
          <w:marRight w:val="0"/>
          <w:marTop w:val="0"/>
          <w:marBottom w:val="0"/>
          <w:divBdr>
            <w:top w:val="none" w:sz="0" w:space="0" w:color="auto"/>
            <w:left w:val="none" w:sz="0" w:space="0" w:color="auto"/>
            <w:bottom w:val="none" w:sz="0" w:space="0" w:color="auto"/>
            <w:right w:val="none" w:sz="0" w:space="0" w:color="auto"/>
          </w:divBdr>
        </w:div>
        <w:div w:id="1366835282">
          <w:marLeft w:val="0"/>
          <w:marRight w:val="0"/>
          <w:marTop w:val="150"/>
          <w:marBottom w:val="0"/>
          <w:divBdr>
            <w:top w:val="none" w:sz="0" w:space="0" w:color="auto"/>
            <w:left w:val="none" w:sz="0" w:space="0" w:color="auto"/>
            <w:bottom w:val="none" w:sz="0" w:space="0" w:color="auto"/>
            <w:right w:val="none" w:sz="0" w:space="0" w:color="auto"/>
          </w:divBdr>
          <w:divsChild>
            <w:div w:id="1958177093">
              <w:marLeft w:val="1155"/>
              <w:marRight w:val="0"/>
              <w:marTop w:val="0"/>
              <w:marBottom w:val="0"/>
              <w:divBdr>
                <w:top w:val="none" w:sz="0" w:space="0" w:color="auto"/>
                <w:left w:val="none" w:sz="0" w:space="0" w:color="auto"/>
                <w:bottom w:val="none" w:sz="0" w:space="0" w:color="auto"/>
                <w:right w:val="none" w:sz="0" w:space="0" w:color="auto"/>
              </w:divBdr>
            </w:div>
            <w:div w:id="344552740">
              <w:marLeft w:val="1155"/>
              <w:marRight w:val="0"/>
              <w:marTop w:val="0"/>
              <w:marBottom w:val="0"/>
              <w:divBdr>
                <w:top w:val="none" w:sz="0" w:space="0" w:color="auto"/>
                <w:left w:val="none" w:sz="0" w:space="0" w:color="auto"/>
                <w:bottom w:val="none" w:sz="0" w:space="0" w:color="auto"/>
                <w:right w:val="none" w:sz="0" w:space="0" w:color="auto"/>
              </w:divBdr>
            </w:div>
            <w:div w:id="2451153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04158">
      <w:bodyDiv w:val="1"/>
      <w:marLeft w:val="0"/>
      <w:marRight w:val="0"/>
      <w:marTop w:val="0"/>
      <w:marBottom w:val="0"/>
      <w:divBdr>
        <w:top w:val="none" w:sz="0" w:space="0" w:color="auto"/>
        <w:left w:val="none" w:sz="0" w:space="0" w:color="auto"/>
        <w:bottom w:val="none" w:sz="0" w:space="0" w:color="auto"/>
        <w:right w:val="none" w:sz="0" w:space="0" w:color="auto"/>
      </w:divBdr>
    </w:div>
    <w:div w:id="779377699">
      <w:bodyDiv w:val="1"/>
      <w:marLeft w:val="0"/>
      <w:marRight w:val="0"/>
      <w:marTop w:val="0"/>
      <w:marBottom w:val="0"/>
      <w:divBdr>
        <w:top w:val="none" w:sz="0" w:space="0" w:color="auto"/>
        <w:left w:val="none" w:sz="0" w:space="0" w:color="auto"/>
        <w:bottom w:val="none" w:sz="0" w:space="0" w:color="auto"/>
        <w:right w:val="none" w:sz="0" w:space="0" w:color="auto"/>
      </w:divBdr>
      <w:divsChild>
        <w:div w:id="1454327185">
          <w:marLeft w:val="0"/>
          <w:marRight w:val="0"/>
          <w:marTop w:val="0"/>
          <w:marBottom w:val="0"/>
          <w:divBdr>
            <w:top w:val="none" w:sz="0" w:space="0" w:color="auto"/>
            <w:left w:val="none" w:sz="0" w:space="0" w:color="auto"/>
            <w:bottom w:val="none" w:sz="0" w:space="0" w:color="auto"/>
            <w:right w:val="none" w:sz="0" w:space="0" w:color="auto"/>
          </w:divBdr>
        </w:div>
        <w:div w:id="1410274303">
          <w:marLeft w:val="0"/>
          <w:marRight w:val="0"/>
          <w:marTop w:val="150"/>
          <w:marBottom w:val="0"/>
          <w:divBdr>
            <w:top w:val="none" w:sz="0" w:space="0" w:color="auto"/>
            <w:left w:val="none" w:sz="0" w:space="0" w:color="auto"/>
            <w:bottom w:val="none" w:sz="0" w:space="0" w:color="auto"/>
            <w:right w:val="none" w:sz="0" w:space="0" w:color="auto"/>
          </w:divBdr>
          <w:divsChild>
            <w:div w:id="1733966165">
              <w:marLeft w:val="1155"/>
              <w:marRight w:val="0"/>
              <w:marTop w:val="0"/>
              <w:marBottom w:val="0"/>
              <w:divBdr>
                <w:top w:val="none" w:sz="0" w:space="0" w:color="auto"/>
                <w:left w:val="none" w:sz="0" w:space="0" w:color="auto"/>
                <w:bottom w:val="none" w:sz="0" w:space="0" w:color="auto"/>
                <w:right w:val="none" w:sz="0" w:space="0" w:color="auto"/>
              </w:divBdr>
            </w:div>
            <w:div w:id="4394213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4836">
      <w:bodyDiv w:val="1"/>
      <w:marLeft w:val="0"/>
      <w:marRight w:val="0"/>
      <w:marTop w:val="0"/>
      <w:marBottom w:val="0"/>
      <w:divBdr>
        <w:top w:val="none" w:sz="0" w:space="0" w:color="auto"/>
        <w:left w:val="none" w:sz="0" w:space="0" w:color="auto"/>
        <w:bottom w:val="none" w:sz="0" w:space="0" w:color="auto"/>
        <w:right w:val="none" w:sz="0" w:space="0" w:color="auto"/>
      </w:divBdr>
      <w:divsChild>
        <w:div w:id="1021663299">
          <w:marLeft w:val="0"/>
          <w:marRight w:val="0"/>
          <w:marTop w:val="0"/>
          <w:marBottom w:val="0"/>
          <w:divBdr>
            <w:top w:val="none" w:sz="0" w:space="0" w:color="auto"/>
            <w:left w:val="none" w:sz="0" w:space="0" w:color="auto"/>
            <w:bottom w:val="none" w:sz="0" w:space="0" w:color="auto"/>
            <w:right w:val="none" w:sz="0" w:space="0" w:color="auto"/>
          </w:divBdr>
        </w:div>
        <w:div w:id="1012533420">
          <w:marLeft w:val="0"/>
          <w:marRight w:val="0"/>
          <w:marTop w:val="150"/>
          <w:marBottom w:val="0"/>
          <w:divBdr>
            <w:top w:val="none" w:sz="0" w:space="0" w:color="auto"/>
            <w:left w:val="none" w:sz="0" w:space="0" w:color="auto"/>
            <w:bottom w:val="none" w:sz="0" w:space="0" w:color="auto"/>
            <w:right w:val="none" w:sz="0" w:space="0" w:color="auto"/>
          </w:divBdr>
          <w:divsChild>
            <w:div w:id="1754664089">
              <w:marLeft w:val="1155"/>
              <w:marRight w:val="0"/>
              <w:marTop w:val="0"/>
              <w:marBottom w:val="0"/>
              <w:divBdr>
                <w:top w:val="none" w:sz="0" w:space="0" w:color="auto"/>
                <w:left w:val="none" w:sz="0" w:space="0" w:color="auto"/>
                <w:bottom w:val="none" w:sz="0" w:space="0" w:color="auto"/>
                <w:right w:val="none" w:sz="0" w:space="0" w:color="auto"/>
              </w:divBdr>
            </w:div>
            <w:div w:id="1534343602">
              <w:marLeft w:val="1155"/>
              <w:marRight w:val="0"/>
              <w:marTop w:val="0"/>
              <w:marBottom w:val="0"/>
              <w:divBdr>
                <w:top w:val="none" w:sz="0" w:space="0" w:color="auto"/>
                <w:left w:val="none" w:sz="0" w:space="0" w:color="auto"/>
                <w:bottom w:val="none" w:sz="0" w:space="0" w:color="auto"/>
                <w:right w:val="none" w:sz="0" w:space="0" w:color="auto"/>
              </w:divBdr>
            </w:div>
            <w:div w:id="19505024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14714">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690407">
      <w:bodyDiv w:val="1"/>
      <w:marLeft w:val="0"/>
      <w:marRight w:val="0"/>
      <w:marTop w:val="0"/>
      <w:marBottom w:val="0"/>
      <w:divBdr>
        <w:top w:val="none" w:sz="0" w:space="0" w:color="auto"/>
        <w:left w:val="none" w:sz="0" w:space="0" w:color="auto"/>
        <w:bottom w:val="none" w:sz="0" w:space="0" w:color="auto"/>
        <w:right w:val="none" w:sz="0" w:space="0" w:color="auto"/>
      </w:divBdr>
      <w:divsChild>
        <w:div w:id="401997916">
          <w:marLeft w:val="0"/>
          <w:marRight w:val="0"/>
          <w:marTop w:val="0"/>
          <w:marBottom w:val="0"/>
          <w:divBdr>
            <w:top w:val="none" w:sz="0" w:space="0" w:color="auto"/>
            <w:left w:val="none" w:sz="0" w:space="0" w:color="auto"/>
            <w:bottom w:val="none" w:sz="0" w:space="0" w:color="auto"/>
            <w:right w:val="none" w:sz="0" w:space="0" w:color="auto"/>
          </w:divBdr>
        </w:div>
        <w:div w:id="7879272">
          <w:marLeft w:val="0"/>
          <w:marRight w:val="0"/>
          <w:marTop w:val="150"/>
          <w:marBottom w:val="0"/>
          <w:divBdr>
            <w:top w:val="none" w:sz="0" w:space="0" w:color="auto"/>
            <w:left w:val="none" w:sz="0" w:space="0" w:color="auto"/>
            <w:bottom w:val="none" w:sz="0" w:space="0" w:color="auto"/>
            <w:right w:val="none" w:sz="0" w:space="0" w:color="auto"/>
          </w:divBdr>
          <w:divsChild>
            <w:div w:id="1397707694">
              <w:marLeft w:val="1155"/>
              <w:marRight w:val="0"/>
              <w:marTop w:val="0"/>
              <w:marBottom w:val="0"/>
              <w:divBdr>
                <w:top w:val="none" w:sz="0" w:space="0" w:color="auto"/>
                <w:left w:val="none" w:sz="0" w:space="0" w:color="auto"/>
                <w:bottom w:val="none" w:sz="0" w:space="0" w:color="auto"/>
                <w:right w:val="none" w:sz="0" w:space="0" w:color="auto"/>
              </w:divBdr>
            </w:div>
            <w:div w:id="1400595369">
              <w:marLeft w:val="1155"/>
              <w:marRight w:val="0"/>
              <w:marTop w:val="0"/>
              <w:marBottom w:val="0"/>
              <w:divBdr>
                <w:top w:val="none" w:sz="0" w:space="0" w:color="auto"/>
                <w:left w:val="none" w:sz="0" w:space="0" w:color="auto"/>
                <w:bottom w:val="none" w:sz="0" w:space="0" w:color="auto"/>
                <w:right w:val="none" w:sz="0" w:space="0" w:color="auto"/>
              </w:divBdr>
            </w:div>
            <w:div w:id="17022460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657612">
      <w:bodyDiv w:val="1"/>
      <w:marLeft w:val="0"/>
      <w:marRight w:val="0"/>
      <w:marTop w:val="0"/>
      <w:marBottom w:val="0"/>
      <w:divBdr>
        <w:top w:val="none" w:sz="0" w:space="0" w:color="auto"/>
        <w:left w:val="none" w:sz="0" w:space="0" w:color="auto"/>
        <w:bottom w:val="none" w:sz="0" w:space="0" w:color="auto"/>
        <w:right w:val="none" w:sz="0" w:space="0" w:color="auto"/>
      </w:divBdr>
      <w:divsChild>
        <w:div w:id="1245140047">
          <w:marLeft w:val="0"/>
          <w:marRight w:val="0"/>
          <w:marTop w:val="0"/>
          <w:marBottom w:val="0"/>
          <w:divBdr>
            <w:top w:val="none" w:sz="0" w:space="0" w:color="auto"/>
            <w:left w:val="none" w:sz="0" w:space="0" w:color="auto"/>
            <w:bottom w:val="none" w:sz="0" w:space="0" w:color="auto"/>
            <w:right w:val="none" w:sz="0" w:space="0" w:color="auto"/>
          </w:divBdr>
        </w:div>
        <w:div w:id="1532718325">
          <w:marLeft w:val="0"/>
          <w:marRight w:val="0"/>
          <w:marTop w:val="150"/>
          <w:marBottom w:val="0"/>
          <w:divBdr>
            <w:top w:val="none" w:sz="0" w:space="0" w:color="auto"/>
            <w:left w:val="none" w:sz="0" w:space="0" w:color="auto"/>
            <w:bottom w:val="none" w:sz="0" w:space="0" w:color="auto"/>
            <w:right w:val="none" w:sz="0" w:space="0" w:color="auto"/>
          </w:divBdr>
          <w:divsChild>
            <w:div w:id="1179540893">
              <w:marLeft w:val="1155"/>
              <w:marRight w:val="0"/>
              <w:marTop w:val="0"/>
              <w:marBottom w:val="0"/>
              <w:divBdr>
                <w:top w:val="none" w:sz="0" w:space="0" w:color="auto"/>
                <w:left w:val="none" w:sz="0" w:space="0" w:color="auto"/>
                <w:bottom w:val="none" w:sz="0" w:space="0" w:color="auto"/>
                <w:right w:val="none" w:sz="0" w:space="0" w:color="auto"/>
              </w:divBdr>
            </w:div>
            <w:div w:id="1943104550">
              <w:marLeft w:val="1155"/>
              <w:marRight w:val="0"/>
              <w:marTop w:val="0"/>
              <w:marBottom w:val="0"/>
              <w:divBdr>
                <w:top w:val="none" w:sz="0" w:space="0" w:color="auto"/>
                <w:left w:val="none" w:sz="0" w:space="0" w:color="auto"/>
                <w:bottom w:val="none" w:sz="0" w:space="0" w:color="auto"/>
                <w:right w:val="none" w:sz="0" w:space="0" w:color="auto"/>
              </w:divBdr>
            </w:div>
            <w:div w:id="622267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60638">
      <w:bodyDiv w:val="1"/>
      <w:marLeft w:val="0"/>
      <w:marRight w:val="0"/>
      <w:marTop w:val="0"/>
      <w:marBottom w:val="0"/>
      <w:divBdr>
        <w:top w:val="none" w:sz="0" w:space="0" w:color="auto"/>
        <w:left w:val="none" w:sz="0" w:space="0" w:color="auto"/>
        <w:bottom w:val="none" w:sz="0" w:space="0" w:color="auto"/>
        <w:right w:val="none" w:sz="0" w:space="0" w:color="auto"/>
      </w:divBdr>
      <w:divsChild>
        <w:div w:id="869100063">
          <w:marLeft w:val="0"/>
          <w:marRight w:val="0"/>
          <w:marTop w:val="0"/>
          <w:marBottom w:val="0"/>
          <w:divBdr>
            <w:top w:val="none" w:sz="0" w:space="0" w:color="auto"/>
            <w:left w:val="none" w:sz="0" w:space="0" w:color="auto"/>
            <w:bottom w:val="none" w:sz="0" w:space="0" w:color="auto"/>
            <w:right w:val="none" w:sz="0" w:space="0" w:color="auto"/>
          </w:divBdr>
        </w:div>
        <w:div w:id="1410074118">
          <w:marLeft w:val="0"/>
          <w:marRight w:val="0"/>
          <w:marTop w:val="150"/>
          <w:marBottom w:val="0"/>
          <w:divBdr>
            <w:top w:val="none" w:sz="0" w:space="0" w:color="auto"/>
            <w:left w:val="none" w:sz="0" w:space="0" w:color="auto"/>
            <w:bottom w:val="none" w:sz="0" w:space="0" w:color="auto"/>
            <w:right w:val="none" w:sz="0" w:space="0" w:color="auto"/>
          </w:divBdr>
          <w:divsChild>
            <w:div w:id="542601106">
              <w:marLeft w:val="1155"/>
              <w:marRight w:val="0"/>
              <w:marTop w:val="0"/>
              <w:marBottom w:val="0"/>
              <w:divBdr>
                <w:top w:val="none" w:sz="0" w:space="0" w:color="auto"/>
                <w:left w:val="none" w:sz="0" w:space="0" w:color="auto"/>
                <w:bottom w:val="none" w:sz="0" w:space="0" w:color="auto"/>
                <w:right w:val="none" w:sz="0" w:space="0" w:color="auto"/>
              </w:divBdr>
            </w:div>
            <w:div w:id="1474564871">
              <w:marLeft w:val="1155"/>
              <w:marRight w:val="0"/>
              <w:marTop w:val="0"/>
              <w:marBottom w:val="0"/>
              <w:divBdr>
                <w:top w:val="none" w:sz="0" w:space="0" w:color="auto"/>
                <w:left w:val="none" w:sz="0" w:space="0" w:color="auto"/>
                <w:bottom w:val="none" w:sz="0" w:space="0" w:color="auto"/>
                <w:right w:val="none" w:sz="0" w:space="0" w:color="auto"/>
              </w:divBdr>
            </w:div>
            <w:div w:id="450301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041632">
      <w:bodyDiv w:val="1"/>
      <w:marLeft w:val="0"/>
      <w:marRight w:val="0"/>
      <w:marTop w:val="0"/>
      <w:marBottom w:val="0"/>
      <w:divBdr>
        <w:top w:val="none" w:sz="0" w:space="0" w:color="auto"/>
        <w:left w:val="none" w:sz="0" w:space="0" w:color="auto"/>
        <w:bottom w:val="none" w:sz="0" w:space="0" w:color="auto"/>
        <w:right w:val="none" w:sz="0" w:space="0" w:color="auto"/>
      </w:divBdr>
      <w:divsChild>
        <w:div w:id="1937051900">
          <w:marLeft w:val="0"/>
          <w:marRight w:val="0"/>
          <w:marTop w:val="0"/>
          <w:marBottom w:val="0"/>
          <w:divBdr>
            <w:top w:val="none" w:sz="0" w:space="0" w:color="auto"/>
            <w:left w:val="none" w:sz="0" w:space="0" w:color="auto"/>
            <w:bottom w:val="none" w:sz="0" w:space="0" w:color="auto"/>
            <w:right w:val="none" w:sz="0" w:space="0" w:color="auto"/>
          </w:divBdr>
        </w:div>
        <w:div w:id="1207067496">
          <w:marLeft w:val="0"/>
          <w:marRight w:val="0"/>
          <w:marTop w:val="150"/>
          <w:marBottom w:val="0"/>
          <w:divBdr>
            <w:top w:val="none" w:sz="0" w:space="0" w:color="auto"/>
            <w:left w:val="none" w:sz="0" w:space="0" w:color="auto"/>
            <w:bottom w:val="none" w:sz="0" w:space="0" w:color="auto"/>
            <w:right w:val="none" w:sz="0" w:space="0" w:color="auto"/>
          </w:divBdr>
          <w:divsChild>
            <w:div w:id="2003577855">
              <w:marLeft w:val="1155"/>
              <w:marRight w:val="0"/>
              <w:marTop w:val="0"/>
              <w:marBottom w:val="0"/>
              <w:divBdr>
                <w:top w:val="none" w:sz="0" w:space="0" w:color="auto"/>
                <w:left w:val="none" w:sz="0" w:space="0" w:color="auto"/>
                <w:bottom w:val="none" w:sz="0" w:space="0" w:color="auto"/>
                <w:right w:val="none" w:sz="0" w:space="0" w:color="auto"/>
              </w:divBdr>
            </w:div>
            <w:div w:id="1785423220">
              <w:marLeft w:val="1155"/>
              <w:marRight w:val="0"/>
              <w:marTop w:val="0"/>
              <w:marBottom w:val="0"/>
              <w:divBdr>
                <w:top w:val="none" w:sz="0" w:space="0" w:color="auto"/>
                <w:left w:val="none" w:sz="0" w:space="0" w:color="auto"/>
                <w:bottom w:val="none" w:sz="0" w:space="0" w:color="auto"/>
                <w:right w:val="none" w:sz="0" w:space="0" w:color="auto"/>
              </w:divBdr>
            </w:div>
            <w:div w:id="10818772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692292">
      <w:bodyDiv w:val="1"/>
      <w:marLeft w:val="0"/>
      <w:marRight w:val="0"/>
      <w:marTop w:val="0"/>
      <w:marBottom w:val="0"/>
      <w:divBdr>
        <w:top w:val="none" w:sz="0" w:space="0" w:color="auto"/>
        <w:left w:val="none" w:sz="0" w:space="0" w:color="auto"/>
        <w:bottom w:val="none" w:sz="0" w:space="0" w:color="auto"/>
        <w:right w:val="none" w:sz="0" w:space="0" w:color="auto"/>
      </w:divBdr>
      <w:divsChild>
        <w:div w:id="647561561">
          <w:marLeft w:val="0"/>
          <w:marRight w:val="0"/>
          <w:marTop w:val="0"/>
          <w:marBottom w:val="0"/>
          <w:divBdr>
            <w:top w:val="none" w:sz="0" w:space="0" w:color="auto"/>
            <w:left w:val="none" w:sz="0" w:space="0" w:color="auto"/>
            <w:bottom w:val="none" w:sz="0" w:space="0" w:color="auto"/>
            <w:right w:val="none" w:sz="0" w:space="0" w:color="auto"/>
          </w:divBdr>
        </w:div>
        <w:div w:id="613220473">
          <w:marLeft w:val="0"/>
          <w:marRight w:val="0"/>
          <w:marTop w:val="150"/>
          <w:marBottom w:val="0"/>
          <w:divBdr>
            <w:top w:val="none" w:sz="0" w:space="0" w:color="auto"/>
            <w:left w:val="none" w:sz="0" w:space="0" w:color="auto"/>
            <w:bottom w:val="none" w:sz="0" w:space="0" w:color="auto"/>
            <w:right w:val="none" w:sz="0" w:space="0" w:color="auto"/>
          </w:divBdr>
          <w:divsChild>
            <w:div w:id="2019885922">
              <w:marLeft w:val="1155"/>
              <w:marRight w:val="0"/>
              <w:marTop w:val="0"/>
              <w:marBottom w:val="0"/>
              <w:divBdr>
                <w:top w:val="none" w:sz="0" w:space="0" w:color="auto"/>
                <w:left w:val="none" w:sz="0" w:space="0" w:color="auto"/>
                <w:bottom w:val="none" w:sz="0" w:space="0" w:color="auto"/>
                <w:right w:val="none" w:sz="0" w:space="0" w:color="auto"/>
              </w:divBdr>
            </w:div>
            <w:div w:id="1249341220">
              <w:marLeft w:val="1155"/>
              <w:marRight w:val="0"/>
              <w:marTop w:val="0"/>
              <w:marBottom w:val="0"/>
              <w:divBdr>
                <w:top w:val="none" w:sz="0" w:space="0" w:color="auto"/>
                <w:left w:val="none" w:sz="0" w:space="0" w:color="auto"/>
                <w:bottom w:val="none" w:sz="0" w:space="0" w:color="auto"/>
                <w:right w:val="none" w:sz="0" w:space="0" w:color="auto"/>
              </w:divBdr>
            </w:div>
            <w:div w:id="1602225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232">
      <w:bodyDiv w:val="1"/>
      <w:marLeft w:val="0"/>
      <w:marRight w:val="0"/>
      <w:marTop w:val="0"/>
      <w:marBottom w:val="0"/>
      <w:divBdr>
        <w:top w:val="none" w:sz="0" w:space="0" w:color="auto"/>
        <w:left w:val="none" w:sz="0" w:space="0" w:color="auto"/>
        <w:bottom w:val="none" w:sz="0" w:space="0" w:color="auto"/>
        <w:right w:val="none" w:sz="0" w:space="0" w:color="auto"/>
      </w:divBdr>
      <w:divsChild>
        <w:div w:id="2119059157">
          <w:marLeft w:val="0"/>
          <w:marRight w:val="0"/>
          <w:marTop w:val="0"/>
          <w:marBottom w:val="0"/>
          <w:divBdr>
            <w:top w:val="none" w:sz="0" w:space="0" w:color="auto"/>
            <w:left w:val="none" w:sz="0" w:space="0" w:color="auto"/>
            <w:bottom w:val="none" w:sz="0" w:space="0" w:color="auto"/>
            <w:right w:val="none" w:sz="0" w:space="0" w:color="auto"/>
          </w:divBdr>
        </w:div>
        <w:div w:id="1528130592">
          <w:marLeft w:val="0"/>
          <w:marRight w:val="0"/>
          <w:marTop w:val="150"/>
          <w:marBottom w:val="0"/>
          <w:divBdr>
            <w:top w:val="none" w:sz="0" w:space="0" w:color="auto"/>
            <w:left w:val="none" w:sz="0" w:space="0" w:color="auto"/>
            <w:bottom w:val="none" w:sz="0" w:space="0" w:color="auto"/>
            <w:right w:val="none" w:sz="0" w:space="0" w:color="auto"/>
          </w:divBdr>
          <w:divsChild>
            <w:div w:id="136996727">
              <w:marLeft w:val="1155"/>
              <w:marRight w:val="0"/>
              <w:marTop w:val="0"/>
              <w:marBottom w:val="0"/>
              <w:divBdr>
                <w:top w:val="none" w:sz="0" w:space="0" w:color="auto"/>
                <w:left w:val="none" w:sz="0" w:space="0" w:color="auto"/>
                <w:bottom w:val="none" w:sz="0" w:space="0" w:color="auto"/>
                <w:right w:val="none" w:sz="0" w:space="0" w:color="auto"/>
              </w:divBdr>
            </w:div>
            <w:div w:id="19246045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4925426">
      <w:bodyDiv w:val="1"/>
      <w:marLeft w:val="0"/>
      <w:marRight w:val="0"/>
      <w:marTop w:val="0"/>
      <w:marBottom w:val="0"/>
      <w:divBdr>
        <w:top w:val="none" w:sz="0" w:space="0" w:color="auto"/>
        <w:left w:val="none" w:sz="0" w:space="0" w:color="auto"/>
        <w:bottom w:val="none" w:sz="0" w:space="0" w:color="auto"/>
        <w:right w:val="none" w:sz="0" w:space="0" w:color="auto"/>
      </w:divBdr>
      <w:divsChild>
        <w:div w:id="2084836909">
          <w:marLeft w:val="0"/>
          <w:marRight w:val="0"/>
          <w:marTop w:val="0"/>
          <w:marBottom w:val="0"/>
          <w:divBdr>
            <w:top w:val="none" w:sz="0" w:space="0" w:color="auto"/>
            <w:left w:val="none" w:sz="0" w:space="0" w:color="auto"/>
            <w:bottom w:val="none" w:sz="0" w:space="0" w:color="auto"/>
            <w:right w:val="none" w:sz="0" w:space="0" w:color="auto"/>
          </w:divBdr>
        </w:div>
        <w:div w:id="2018925549">
          <w:marLeft w:val="0"/>
          <w:marRight w:val="0"/>
          <w:marTop w:val="150"/>
          <w:marBottom w:val="0"/>
          <w:divBdr>
            <w:top w:val="none" w:sz="0" w:space="0" w:color="auto"/>
            <w:left w:val="none" w:sz="0" w:space="0" w:color="auto"/>
            <w:bottom w:val="none" w:sz="0" w:space="0" w:color="auto"/>
            <w:right w:val="none" w:sz="0" w:space="0" w:color="auto"/>
          </w:divBdr>
          <w:divsChild>
            <w:div w:id="1258056659">
              <w:marLeft w:val="1155"/>
              <w:marRight w:val="0"/>
              <w:marTop w:val="0"/>
              <w:marBottom w:val="0"/>
              <w:divBdr>
                <w:top w:val="none" w:sz="0" w:space="0" w:color="auto"/>
                <w:left w:val="none" w:sz="0" w:space="0" w:color="auto"/>
                <w:bottom w:val="none" w:sz="0" w:space="0" w:color="auto"/>
                <w:right w:val="none" w:sz="0" w:space="0" w:color="auto"/>
              </w:divBdr>
            </w:div>
            <w:div w:id="627704762">
              <w:marLeft w:val="1155"/>
              <w:marRight w:val="0"/>
              <w:marTop w:val="0"/>
              <w:marBottom w:val="0"/>
              <w:divBdr>
                <w:top w:val="none" w:sz="0" w:space="0" w:color="auto"/>
                <w:left w:val="none" w:sz="0" w:space="0" w:color="auto"/>
                <w:bottom w:val="none" w:sz="0" w:space="0" w:color="auto"/>
                <w:right w:val="none" w:sz="0" w:space="0" w:color="auto"/>
              </w:divBdr>
            </w:div>
            <w:div w:id="1489112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08040">
      <w:bodyDiv w:val="1"/>
      <w:marLeft w:val="0"/>
      <w:marRight w:val="0"/>
      <w:marTop w:val="0"/>
      <w:marBottom w:val="0"/>
      <w:divBdr>
        <w:top w:val="none" w:sz="0" w:space="0" w:color="auto"/>
        <w:left w:val="none" w:sz="0" w:space="0" w:color="auto"/>
        <w:bottom w:val="none" w:sz="0" w:space="0" w:color="auto"/>
        <w:right w:val="none" w:sz="0" w:space="0" w:color="auto"/>
      </w:divBdr>
      <w:divsChild>
        <w:div w:id="2117016872">
          <w:marLeft w:val="0"/>
          <w:marRight w:val="0"/>
          <w:marTop w:val="0"/>
          <w:marBottom w:val="0"/>
          <w:divBdr>
            <w:top w:val="none" w:sz="0" w:space="0" w:color="auto"/>
            <w:left w:val="none" w:sz="0" w:space="0" w:color="auto"/>
            <w:bottom w:val="none" w:sz="0" w:space="0" w:color="auto"/>
            <w:right w:val="none" w:sz="0" w:space="0" w:color="auto"/>
          </w:divBdr>
        </w:div>
        <w:div w:id="1445810196">
          <w:marLeft w:val="0"/>
          <w:marRight w:val="0"/>
          <w:marTop w:val="150"/>
          <w:marBottom w:val="0"/>
          <w:divBdr>
            <w:top w:val="none" w:sz="0" w:space="0" w:color="auto"/>
            <w:left w:val="none" w:sz="0" w:space="0" w:color="auto"/>
            <w:bottom w:val="none" w:sz="0" w:space="0" w:color="auto"/>
            <w:right w:val="none" w:sz="0" w:space="0" w:color="auto"/>
          </w:divBdr>
          <w:divsChild>
            <w:div w:id="607470428">
              <w:marLeft w:val="1155"/>
              <w:marRight w:val="0"/>
              <w:marTop w:val="0"/>
              <w:marBottom w:val="0"/>
              <w:divBdr>
                <w:top w:val="none" w:sz="0" w:space="0" w:color="auto"/>
                <w:left w:val="none" w:sz="0" w:space="0" w:color="auto"/>
                <w:bottom w:val="none" w:sz="0" w:space="0" w:color="auto"/>
                <w:right w:val="none" w:sz="0" w:space="0" w:color="auto"/>
              </w:divBdr>
            </w:div>
            <w:div w:id="11239648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201">
      <w:bodyDiv w:val="1"/>
      <w:marLeft w:val="0"/>
      <w:marRight w:val="0"/>
      <w:marTop w:val="0"/>
      <w:marBottom w:val="0"/>
      <w:divBdr>
        <w:top w:val="none" w:sz="0" w:space="0" w:color="auto"/>
        <w:left w:val="none" w:sz="0" w:space="0" w:color="auto"/>
        <w:bottom w:val="none" w:sz="0" w:space="0" w:color="auto"/>
        <w:right w:val="none" w:sz="0" w:space="0" w:color="auto"/>
      </w:divBdr>
      <w:divsChild>
        <w:div w:id="943613435">
          <w:marLeft w:val="0"/>
          <w:marRight w:val="0"/>
          <w:marTop w:val="0"/>
          <w:marBottom w:val="0"/>
          <w:divBdr>
            <w:top w:val="none" w:sz="0" w:space="0" w:color="auto"/>
            <w:left w:val="none" w:sz="0" w:space="0" w:color="auto"/>
            <w:bottom w:val="none" w:sz="0" w:space="0" w:color="auto"/>
            <w:right w:val="none" w:sz="0" w:space="0" w:color="auto"/>
          </w:divBdr>
        </w:div>
        <w:div w:id="1061634401">
          <w:marLeft w:val="0"/>
          <w:marRight w:val="0"/>
          <w:marTop w:val="150"/>
          <w:marBottom w:val="0"/>
          <w:divBdr>
            <w:top w:val="none" w:sz="0" w:space="0" w:color="auto"/>
            <w:left w:val="none" w:sz="0" w:space="0" w:color="auto"/>
            <w:bottom w:val="none" w:sz="0" w:space="0" w:color="auto"/>
            <w:right w:val="none" w:sz="0" w:space="0" w:color="auto"/>
          </w:divBdr>
          <w:divsChild>
            <w:div w:id="1190296421">
              <w:marLeft w:val="1155"/>
              <w:marRight w:val="0"/>
              <w:marTop w:val="0"/>
              <w:marBottom w:val="0"/>
              <w:divBdr>
                <w:top w:val="none" w:sz="0" w:space="0" w:color="auto"/>
                <w:left w:val="none" w:sz="0" w:space="0" w:color="auto"/>
                <w:bottom w:val="none" w:sz="0" w:space="0" w:color="auto"/>
                <w:right w:val="none" w:sz="0" w:space="0" w:color="auto"/>
              </w:divBdr>
            </w:div>
            <w:div w:id="242380831">
              <w:marLeft w:val="1155"/>
              <w:marRight w:val="0"/>
              <w:marTop w:val="0"/>
              <w:marBottom w:val="0"/>
              <w:divBdr>
                <w:top w:val="none" w:sz="0" w:space="0" w:color="auto"/>
                <w:left w:val="none" w:sz="0" w:space="0" w:color="auto"/>
                <w:bottom w:val="none" w:sz="0" w:space="0" w:color="auto"/>
                <w:right w:val="none" w:sz="0" w:space="0" w:color="auto"/>
              </w:divBdr>
            </w:div>
            <w:div w:id="18692217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24676">
      <w:bodyDiv w:val="1"/>
      <w:marLeft w:val="0"/>
      <w:marRight w:val="0"/>
      <w:marTop w:val="0"/>
      <w:marBottom w:val="0"/>
      <w:divBdr>
        <w:top w:val="none" w:sz="0" w:space="0" w:color="auto"/>
        <w:left w:val="none" w:sz="0" w:space="0" w:color="auto"/>
        <w:bottom w:val="none" w:sz="0" w:space="0" w:color="auto"/>
        <w:right w:val="none" w:sz="0" w:space="0" w:color="auto"/>
      </w:divBdr>
      <w:divsChild>
        <w:div w:id="678629341">
          <w:marLeft w:val="0"/>
          <w:marRight w:val="0"/>
          <w:marTop w:val="0"/>
          <w:marBottom w:val="0"/>
          <w:divBdr>
            <w:top w:val="none" w:sz="0" w:space="0" w:color="auto"/>
            <w:left w:val="none" w:sz="0" w:space="0" w:color="auto"/>
            <w:bottom w:val="none" w:sz="0" w:space="0" w:color="auto"/>
            <w:right w:val="none" w:sz="0" w:space="0" w:color="auto"/>
          </w:divBdr>
        </w:div>
        <w:div w:id="1943997285">
          <w:marLeft w:val="0"/>
          <w:marRight w:val="0"/>
          <w:marTop w:val="150"/>
          <w:marBottom w:val="0"/>
          <w:divBdr>
            <w:top w:val="none" w:sz="0" w:space="0" w:color="auto"/>
            <w:left w:val="none" w:sz="0" w:space="0" w:color="auto"/>
            <w:bottom w:val="none" w:sz="0" w:space="0" w:color="auto"/>
            <w:right w:val="none" w:sz="0" w:space="0" w:color="auto"/>
          </w:divBdr>
          <w:divsChild>
            <w:div w:id="1161848673">
              <w:marLeft w:val="1155"/>
              <w:marRight w:val="0"/>
              <w:marTop w:val="0"/>
              <w:marBottom w:val="0"/>
              <w:divBdr>
                <w:top w:val="none" w:sz="0" w:space="0" w:color="auto"/>
                <w:left w:val="none" w:sz="0" w:space="0" w:color="auto"/>
                <w:bottom w:val="none" w:sz="0" w:space="0" w:color="auto"/>
                <w:right w:val="none" w:sz="0" w:space="0" w:color="auto"/>
              </w:divBdr>
            </w:div>
            <w:div w:id="482700489">
              <w:marLeft w:val="1155"/>
              <w:marRight w:val="0"/>
              <w:marTop w:val="0"/>
              <w:marBottom w:val="0"/>
              <w:divBdr>
                <w:top w:val="none" w:sz="0" w:space="0" w:color="auto"/>
                <w:left w:val="none" w:sz="0" w:space="0" w:color="auto"/>
                <w:bottom w:val="none" w:sz="0" w:space="0" w:color="auto"/>
                <w:right w:val="none" w:sz="0" w:space="0" w:color="auto"/>
              </w:divBdr>
            </w:div>
            <w:div w:id="1984508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476">
      <w:bodyDiv w:val="1"/>
      <w:marLeft w:val="0"/>
      <w:marRight w:val="0"/>
      <w:marTop w:val="0"/>
      <w:marBottom w:val="0"/>
      <w:divBdr>
        <w:top w:val="none" w:sz="0" w:space="0" w:color="auto"/>
        <w:left w:val="none" w:sz="0" w:space="0" w:color="auto"/>
        <w:bottom w:val="none" w:sz="0" w:space="0" w:color="auto"/>
        <w:right w:val="none" w:sz="0" w:space="0" w:color="auto"/>
      </w:divBdr>
      <w:divsChild>
        <w:div w:id="2104761202">
          <w:marLeft w:val="0"/>
          <w:marRight w:val="0"/>
          <w:marTop w:val="0"/>
          <w:marBottom w:val="0"/>
          <w:divBdr>
            <w:top w:val="none" w:sz="0" w:space="0" w:color="auto"/>
            <w:left w:val="none" w:sz="0" w:space="0" w:color="auto"/>
            <w:bottom w:val="none" w:sz="0" w:space="0" w:color="auto"/>
            <w:right w:val="none" w:sz="0" w:space="0" w:color="auto"/>
          </w:divBdr>
        </w:div>
        <w:div w:id="1656757198">
          <w:marLeft w:val="0"/>
          <w:marRight w:val="0"/>
          <w:marTop w:val="150"/>
          <w:marBottom w:val="0"/>
          <w:divBdr>
            <w:top w:val="none" w:sz="0" w:space="0" w:color="auto"/>
            <w:left w:val="none" w:sz="0" w:space="0" w:color="auto"/>
            <w:bottom w:val="none" w:sz="0" w:space="0" w:color="auto"/>
            <w:right w:val="none" w:sz="0" w:space="0" w:color="auto"/>
          </w:divBdr>
          <w:divsChild>
            <w:div w:id="1786730917">
              <w:marLeft w:val="1155"/>
              <w:marRight w:val="0"/>
              <w:marTop w:val="0"/>
              <w:marBottom w:val="0"/>
              <w:divBdr>
                <w:top w:val="none" w:sz="0" w:space="0" w:color="auto"/>
                <w:left w:val="none" w:sz="0" w:space="0" w:color="auto"/>
                <w:bottom w:val="none" w:sz="0" w:space="0" w:color="auto"/>
                <w:right w:val="none" w:sz="0" w:space="0" w:color="auto"/>
              </w:divBdr>
            </w:div>
            <w:div w:id="1150752481">
              <w:marLeft w:val="1155"/>
              <w:marRight w:val="0"/>
              <w:marTop w:val="0"/>
              <w:marBottom w:val="0"/>
              <w:divBdr>
                <w:top w:val="none" w:sz="0" w:space="0" w:color="auto"/>
                <w:left w:val="none" w:sz="0" w:space="0" w:color="auto"/>
                <w:bottom w:val="none" w:sz="0" w:space="0" w:color="auto"/>
                <w:right w:val="none" w:sz="0" w:space="0" w:color="auto"/>
              </w:divBdr>
            </w:div>
            <w:div w:id="13922707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88700">
      <w:bodyDiv w:val="1"/>
      <w:marLeft w:val="0"/>
      <w:marRight w:val="0"/>
      <w:marTop w:val="0"/>
      <w:marBottom w:val="0"/>
      <w:divBdr>
        <w:top w:val="none" w:sz="0" w:space="0" w:color="auto"/>
        <w:left w:val="none" w:sz="0" w:space="0" w:color="auto"/>
        <w:bottom w:val="none" w:sz="0" w:space="0" w:color="auto"/>
        <w:right w:val="none" w:sz="0" w:space="0" w:color="auto"/>
      </w:divBdr>
      <w:divsChild>
        <w:div w:id="1003240730">
          <w:marLeft w:val="0"/>
          <w:marRight w:val="0"/>
          <w:marTop w:val="0"/>
          <w:marBottom w:val="0"/>
          <w:divBdr>
            <w:top w:val="none" w:sz="0" w:space="0" w:color="auto"/>
            <w:left w:val="none" w:sz="0" w:space="0" w:color="auto"/>
            <w:bottom w:val="none" w:sz="0" w:space="0" w:color="auto"/>
            <w:right w:val="none" w:sz="0" w:space="0" w:color="auto"/>
          </w:divBdr>
        </w:div>
        <w:div w:id="1852135385">
          <w:marLeft w:val="0"/>
          <w:marRight w:val="0"/>
          <w:marTop w:val="150"/>
          <w:marBottom w:val="0"/>
          <w:divBdr>
            <w:top w:val="none" w:sz="0" w:space="0" w:color="auto"/>
            <w:left w:val="none" w:sz="0" w:space="0" w:color="auto"/>
            <w:bottom w:val="none" w:sz="0" w:space="0" w:color="auto"/>
            <w:right w:val="none" w:sz="0" w:space="0" w:color="auto"/>
          </w:divBdr>
          <w:divsChild>
            <w:div w:id="1768193926">
              <w:marLeft w:val="1155"/>
              <w:marRight w:val="0"/>
              <w:marTop w:val="0"/>
              <w:marBottom w:val="0"/>
              <w:divBdr>
                <w:top w:val="none" w:sz="0" w:space="0" w:color="auto"/>
                <w:left w:val="none" w:sz="0" w:space="0" w:color="auto"/>
                <w:bottom w:val="none" w:sz="0" w:space="0" w:color="auto"/>
                <w:right w:val="none" w:sz="0" w:space="0" w:color="auto"/>
              </w:divBdr>
            </w:div>
            <w:div w:id="1887914431">
              <w:marLeft w:val="1155"/>
              <w:marRight w:val="0"/>
              <w:marTop w:val="0"/>
              <w:marBottom w:val="0"/>
              <w:divBdr>
                <w:top w:val="none" w:sz="0" w:space="0" w:color="auto"/>
                <w:left w:val="none" w:sz="0" w:space="0" w:color="auto"/>
                <w:bottom w:val="none" w:sz="0" w:space="0" w:color="auto"/>
                <w:right w:val="none" w:sz="0" w:space="0" w:color="auto"/>
              </w:divBdr>
            </w:div>
            <w:div w:id="1339121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015523">
      <w:bodyDiv w:val="1"/>
      <w:marLeft w:val="0"/>
      <w:marRight w:val="0"/>
      <w:marTop w:val="0"/>
      <w:marBottom w:val="0"/>
      <w:divBdr>
        <w:top w:val="none" w:sz="0" w:space="0" w:color="auto"/>
        <w:left w:val="none" w:sz="0" w:space="0" w:color="auto"/>
        <w:bottom w:val="none" w:sz="0" w:space="0" w:color="auto"/>
        <w:right w:val="none" w:sz="0" w:space="0" w:color="auto"/>
      </w:divBdr>
      <w:divsChild>
        <w:div w:id="12153207">
          <w:marLeft w:val="0"/>
          <w:marRight w:val="0"/>
          <w:marTop w:val="0"/>
          <w:marBottom w:val="0"/>
          <w:divBdr>
            <w:top w:val="none" w:sz="0" w:space="0" w:color="auto"/>
            <w:left w:val="none" w:sz="0" w:space="0" w:color="auto"/>
            <w:bottom w:val="none" w:sz="0" w:space="0" w:color="auto"/>
            <w:right w:val="none" w:sz="0" w:space="0" w:color="auto"/>
          </w:divBdr>
        </w:div>
        <w:div w:id="830484404">
          <w:marLeft w:val="0"/>
          <w:marRight w:val="0"/>
          <w:marTop w:val="150"/>
          <w:marBottom w:val="0"/>
          <w:divBdr>
            <w:top w:val="none" w:sz="0" w:space="0" w:color="auto"/>
            <w:left w:val="none" w:sz="0" w:space="0" w:color="auto"/>
            <w:bottom w:val="none" w:sz="0" w:space="0" w:color="auto"/>
            <w:right w:val="none" w:sz="0" w:space="0" w:color="auto"/>
          </w:divBdr>
          <w:divsChild>
            <w:div w:id="529299038">
              <w:marLeft w:val="1155"/>
              <w:marRight w:val="0"/>
              <w:marTop w:val="0"/>
              <w:marBottom w:val="0"/>
              <w:divBdr>
                <w:top w:val="none" w:sz="0" w:space="0" w:color="auto"/>
                <w:left w:val="none" w:sz="0" w:space="0" w:color="auto"/>
                <w:bottom w:val="none" w:sz="0" w:space="0" w:color="auto"/>
                <w:right w:val="none" w:sz="0" w:space="0" w:color="auto"/>
              </w:divBdr>
            </w:div>
            <w:div w:id="690029542">
              <w:marLeft w:val="1155"/>
              <w:marRight w:val="0"/>
              <w:marTop w:val="0"/>
              <w:marBottom w:val="0"/>
              <w:divBdr>
                <w:top w:val="none" w:sz="0" w:space="0" w:color="auto"/>
                <w:left w:val="none" w:sz="0" w:space="0" w:color="auto"/>
                <w:bottom w:val="none" w:sz="0" w:space="0" w:color="auto"/>
                <w:right w:val="none" w:sz="0" w:space="0" w:color="auto"/>
              </w:divBdr>
            </w:div>
            <w:div w:id="7156637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594128">
      <w:bodyDiv w:val="1"/>
      <w:marLeft w:val="0"/>
      <w:marRight w:val="0"/>
      <w:marTop w:val="0"/>
      <w:marBottom w:val="0"/>
      <w:divBdr>
        <w:top w:val="none" w:sz="0" w:space="0" w:color="auto"/>
        <w:left w:val="none" w:sz="0" w:space="0" w:color="auto"/>
        <w:bottom w:val="none" w:sz="0" w:space="0" w:color="auto"/>
        <w:right w:val="none" w:sz="0" w:space="0" w:color="auto"/>
      </w:divBdr>
      <w:divsChild>
        <w:div w:id="1758670157">
          <w:marLeft w:val="0"/>
          <w:marRight w:val="0"/>
          <w:marTop w:val="0"/>
          <w:marBottom w:val="0"/>
          <w:divBdr>
            <w:top w:val="none" w:sz="0" w:space="0" w:color="auto"/>
            <w:left w:val="none" w:sz="0" w:space="0" w:color="auto"/>
            <w:bottom w:val="none" w:sz="0" w:space="0" w:color="auto"/>
            <w:right w:val="none" w:sz="0" w:space="0" w:color="auto"/>
          </w:divBdr>
        </w:div>
        <w:div w:id="130441584">
          <w:marLeft w:val="0"/>
          <w:marRight w:val="0"/>
          <w:marTop w:val="150"/>
          <w:marBottom w:val="0"/>
          <w:divBdr>
            <w:top w:val="none" w:sz="0" w:space="0" w:color="auto"/>
            <w:left w:val="none" w:sz="0" w:space="0" w:color="auto"/>
            <w:bottom w:val="none" w:sz="0" w:space="0" w:color="auto"/>
            <w:right w:val="none" w:sz="0" w:space="0" w:color="auto"/>
          </w:divBdr>
          <w:divsChild>
            <w:div w:id="1033459494">
              <w:marLeft w:val="1155"/>
              <w:marRight w:val="0"/>
              <w:marTop w:val="0"/>
              <w:marBottom w:val="0"/>
              <w:divBdr>
                <w:top w:val="none" w:sz="0" w:space="0" w:color="auto"/>
                <w:left w:val="none" w:sz="0" w:space="0" w:color="auto"/>
                <w:bottom w:val="none" w:sz="0" w:space="0" w:color="auto"/>
                <w:right w:val="none" w:sz="0" w:space="0" w:color="auto"/>
              </w:divBdr>
            </w:div>
            <w:div w:id="16592629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056826">
      <w:bodyDiv w:val="1"/>
      <w:marLeft w:val="0"/>
      <w:marRight w:val="0"/>
      <w:marTop w:val="0"/>
      <w:marBottom w:val="0"/>
      <w:divBdr>
        <w:top w:val="none" w:sz="0" w:space="0" w:color="auto"/>
        <w:left w:val="none" w:sz="0" w:space="0" w:color="auto"/>
        <w:bottom w:val="none" w:sz="0" w:space="0" w:color="auto"/>
        <w:right w:val="none" w:sz="0" w:space="0" w:color="auto"/>
      </w:divBdr>
      <w:divsChild>
        <w:div w:id="1371874939">
          <w:marLeft w:val="0"/>
          <w:marRight w:val="0"/>
          <w:marTop w:val="0"/>
          <w:marBottom w:val="0"/>
          <w:divBdr>
            <w:top w:val="none" w:sz="0" w:space="0" w:color="auto"/>
            <w:left w:val="none" w:sz="0" w:space="0" w:color="auto"/>
            <w:bottom w:val="none" w:sz="0" w:space="0" w:color="auto"/>
            <w:right w:val="none" w:sz="0" w:space="0" w:color="auto"/>
          </w:divBdr>
        </w:div>
        <w:div w:id="1530416088">
          <w:marLeft w:val="0"/>
          <w:marRight w:val="0"/>
          <w:marTop w:val="150"/>
          <w:marBottom w:val="0"/>
          <w:divBdr>
            <w:top w:val="none" w:sz="0" w:space="0" w:color="auto"/>
            <w:left w:val="none" w:sz="0" w:space="0" w:color="auto"/>
            <w:bottom w:val="none" w:sz="0" w:space="0" w:color="auto"/>
            <w:right w:val="none" w:sz="0" w:space="0" w:color="auto"/>
          </w:divBdr>
          <w:divsChild>
            <w:div w:id="1771706164">
              <w:marLeft w:val="1155"/>
              <w:marRight w:val="0"/>
              <w:marTop w:val="0"/>
              <w:marBottom w:val="0"/>
              <w:divBdr>
                <w:top w:val="none" w:sz="0" w:space="0" w:color="auto"/>
                <w:left w:val="none" w:sz="0" w:space="0" w:color="auto"/>
                <w:bottom w:val="none" w:sz="0" w:space="0" w:color="auto"/>
                <w:right w:val="none" w:sz="0" w:space="0" w:color="auto"/>
              </w:divBdr>
            </w:div>
            <w:div w:id="1195465588">
              <w:marLeft w:val="1155"/>
              <w:marRight w:val="0"/>
              <w:marTop w:val="0"/>
              <w:marBottom w:val="0"/>
              <w:divBdr>
                <w:top w:val="none" w:sz="0" w:space="0" w:color="auto"/>
                <w:left w:val="none" w:sz="0" w:space="0" w:color="auto"/>
                <w:bottom w:val="none" w:sz="0" w:space="0" w:color="auto"/>
                <w:right w:val="none" w:sz="0" w:space="0" w:color="auto"/>
              </w:divBdr>
            </w:div>
            <w:div w:id="1365783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2706">
      <w:bodyDiv w:val="1"/>
      <w:marLeft w:val="0"/>
      <w:marRight w:val="0"/>
      <w:marTop w:val="0"/>
      <w:marBottom w:val="0"/>
      <w:divBdr>
        <w:top w:val="none" w:sz="0" w:space="0" w:color="auto"/>
        <w:left w:val="none" w:sz="0" w:space="0" w:color="auto"/>
        <w:bottom w:val="none" w:sz="0" w:space="0" w:color="auto"/>
        <w:right w:val="none" w:sz="0" w:space="0" w:color="auto"/>
      </w:divBdr>
      <w:divsChild>
        <w:div w:id="391929031">
          <w:marLeft w:val="0"/>
          <w:marRight w:val="0"/>
          <w:marTop w:val="0"/>
          <w:marBottom w:val="0"/>
          <w:divBdr>
            <w:top w:val="none" w:sz="0" w:space="0" w:color="auto"/>
            <w:left w:val="none" w:sz="0" w:space="0" w:color="auto"/>
            <w:bottom w:val="none" w:sz="0" w:space="0" w:color="auto"/>
            <w:right w:val="none" w:sz="0" w:space="0" w:color="auto"/>
          </w:divBdr>
        </w:div>
        <w:div w:id="959650038">
          <w:marLeft w:val="0"/>
          <w:marRight w:val="0"/>
          <w:marTop w:val="150"/>
          <w:marBottom w:val="0"/>
          <w:divBdr>
            <w:top w:val="none" w:sz="0" w:space="0" w:color="auto"/>
            <w:left w:val="none" w:sz="0" w:space="0" w:color="auto"/>
            <w:bottom w:val="none" w:sz="0" w:space="0" w:color="auto"/>
            <w:right w:val="none" w:sz="0" w:space="0" w:color="auto"/>
          </w:divBdr>
          <w:divsChild>
            <w:div w:id="192034703">
              <w:marLeft w:val="1155"/>
              <w:marRight w:val="0"/>
              <w:marTop w:val="0"/>
              <w:marBottom w:val="0"/>
              <w:divBdr>
                <w:top w:val="none" w:sz="0" w:space="0" w:color="auto"/>
                <w:left w:val="none" w:sz="0" w:space="0" w:color="auto"/>
                <w:bottom w:val="none" w:sz="0" w:space="0" w:color="auto"/>
                <w:right w:val="none" w:sz="0" w:space="0" w:color="auto"/>
              </w:divBdr>
            </w:div>
            <w:div w:id="208499177">
              <w:marLeft w:val="1155"/>
              <w:marRight w:val="0"/>
              <w:marTop w:val="0"/>
              <w:marBottom w:val="0"/>
              <w:divBdr>
                <w:top w:val="none" w:sz="0" w:space="0" w:color="auto"/>
                <w:left w:val="none" w:sz="0" w:space="0" w:color="auto"/>
                <w:bottom w:val="none" w:sz="0" w:space="0" w:color="auto"/>
                <w:right w:val="none" w:sz="0" w:space="0" w:color="auto"/>
              </w:divBdr>
            </w:div>
            <w:div w:id="693000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141063">
      <w:bodyDiv w:val="1"/>
      <w:marLeft w:val="0"/>
      <w:marRight w:val="0"/>
      <w:marTop w:val="0"/>
      <w:marBottom w:val="0"/>
      <w:divBdr>
        <w:top w:val="none" w:sz="0" w:space="0" w:color="auto"/>
        <w:left w:val="none" w:sz="0" w:space="0" w:color="auto"/>
        <w:bottom w:val="none" w:sz="0" w:space="0" w:color="auto"/>
        <w:right w:val="none" w:sz="0" w:space="0" w:color="auto"/>
      </w:divBdr>
    </w:div>
    <w:div w:id="796294556">
      <w:bodyDiv w:val="1"/>
      <w:marLeft w:val="0"/>
      <w:marRight w:val="0"/>
      <w:marTop w:val="0"/>
      <w:marBottom w:val="0"/>
      <w:divBdr>
        <w:top w:val="none" w:sz="0" w:space="0" w:color="auto"/>
        <w:left w:val="none" w:sz="0" w:space="0" w:color="auto"/>
        <w:bottom w:val="none" w:sz="0" w:space="0" w:color="auto"/>
        <w:right w:val="none" w:sz="0" w:space="0" w:color="auto"/>
      </w:divBdr>
      <w:divsChild>
        <w:div w:id="1968319517">
          <w:marLeft w:val="0"/>
          <w:marRight w:val="0"/>
          <w:marTop w:val="0"/>
          <w:marBottom w:val="0"/>
          <w:divBdr>
            <w:top w:val="none" w:sz="0" w:space="0" w:color="auto"/>
            <w:left w:val="none" w:sz="0" w:space="0" w:color="auto"/>
            <w:bottom w:val="none" w:sz="0" w:space="0" w:color="auto"/>
            <w:right w:val="none" w:sz="0" w:space="0" w:color="auto"/>
          </w:divBdr>
        </w:div>
        <w:div w:id="1642538074">
          <w:marLeft w:val="0"/>
          <w:marRight w:val="0"/>
          <w:marTop w:val="150"/>
          <w:marBottom w:val="0"/>
          <w:divBdr>
            <w:top w:val="none" w:sz="0" w:space="0" w:color="auto"/>
            <w:left w:val="none" w:sz="0" w:space="0" w:color="auto"/>
            <w:bottom w:val="none" w:sz="0" w:space="0" w:color="auto"/>
            <w:right w:val="none" w:sz="0" w:space="0" w:color="auto"/>
          </w:divBdr>
          <w:divsChild>
            <w:div w:id="94983003">
              <w:marLeft w:val="1155"/>
              <w:marRight w:val="0"/>
              <w:marTop w:val="0"/>
              <w:marBottom w:val="0"/>
              <w:divBdr>
                <w:top w:val="none" w:sz="0" w:space="0" w:color="auto"/>
                <w:left w:val="none" w:sz="0" w:space="0" w:color="auto"/>
                <w:bottom w:val="none" w:sz="0" w:space="0" w:color="auto"/>
                <w:right w:val="none" w:sz="0" w:space="0" w:color="auto"/>
              </w:divBdr>
            </w:div>
            <w:div w:id="1569996550">
              <w:marLeft w:val="1155"/>
              <w:marRight w:val="0"/>
              <w:marTop w:val="0"/>
              <w:marBottom w:val="0"/>
              <w:divBdr>
                <w:top w:val="none" w:sz="0" w:space="0" w:color="auto"/>
                <w:left w:val="none" w:sz="0" w:space="0" w:color="auto"/>
                <w:bottom w:val="none" w:sz="0" w:space="0" w:color="auto"/>
                <w:right w:val="none" w:sz="0" w:space="0" w:color="auto"/>
              </w:divBdr>
            </w:div>
            <w:div w:id="17124132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1376">
      <w:bodyDiv w:val="1"/>
      <w:marLeft w:val="0"/>
      <w:marRight w:val="0"/>
      <w:marTop w:val="0"/>
      <w:marBottom w:val="0"/>
      <w:divBdr>
        <w:top w:val="none" w:sz="0" w:space="0" w:color="auto"/>
        <w:left w:val="none" w:sz="0" w:space="0" w:color="auto"/>
        <w:bottom w:val="none" w:sz="0" w:space="0" w:color="auto"/>
        <w:right w:val="none" w:sz="0" w:space="0" w:color="auto"/>
      </w:divBdr>
      <w:divsChild>
        <w:div w:id="773744707">
          <w:marLeft w:val="0"/>
          <w:marRight w:val="0"/>
          <w:marTop w:val="0"/>
          <w:marBottom w:val="0"/>
          <w:divBdr>
            <w:top w:val="none" w:sz="0" w:space="0" w:color="auto"/>
            <w:left w:val="none" w:sz="0" w:space="0" w:color="auto"/>
            <w:bottom w:val="none" w:sz="0" w:space="0" w:color="auto"/>
            <w:right w:val="none" w:sz="0" w:space="0" w:color="auto"/>
          </w:divBdr>
        </w:div>
        <w:div w:id="51540197">
          <w:marLeft w:val="0"/>
          <w:marRight w:val="0"/>
          <w:marTop w:val="150"/>
          <w:marBottom w:val="0"/>
          <w:divBdr>
            <w:top w:val="none" w:sz="0" w:space="0" w:color="auto"/>
            <w:left w:val="none" w:sz="0" w:space="0" w:color="auto"/>
            <w:bottom w:val="none" w:sz="0" w:space="0" w:color="auto"/>
            <w:right w:val="none" w:sz="0" w:space="0" w:color="auto"/>
          </w:divBdr>
          <w:divsChild>
            <w:div w:id="259530127">
              <w:marLeft w:val="1155"/>
              <w:marRight w:val="0"/>
              <w:marTop w:val="0"/>
              <w:marBottom w:val="0"/>
              <w:divBdr>
                <w:top w:val="none" w:sz="0" w:space="0" w:color="auto"/>
                <w:left w:val="none" w:sz="0" w:space="0" w:color="auto"/>
                <w:bottom w:val="none" w:sz="0" w:space="0" w:color="auto"/>
                <w:right w:val="none" w:sz="0" w:space="0" w:color="auto"/>
              </w:divBdr>
            </w:div>
            <w:div w:id="52967063">
              <w:marLeft w:val="1155"/>
              <w:marRight w:val="0"/>
              <w:marTop w:val="0"/>
              <w:marBottom w:val="0"/>
              <w:divBdr>
                <w:top w:val="none" w:sz="0" w:space="0" w:color="auto"/>
                <w:left w:val="none" w:sz="0" w:space="0" w:color="auto"/>
                <w:bottom w:val="none" w:sz="0" w:space="0" w:color="auto"/>
                <w:right w:val="none" w:sz="0" w:space="0" w:color="auto"/>
              </w:divBdr>
            </w:div>
            <w:div w:id="13472916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20495">
      <w:bodyDiv w:val="1"/>
      <w:marLeft w:val="0"/>
      <w:marRight w:val="0"/>
      <w:marTop w:val="0"/>
      <w:marBottom w:val="0"/>
      <w:divBdr>
        <w:top w:val="none" w:sz="0" w:space="0" w:color="auto"/>
        <w:left w:val="none" w:sz="0" w:space="0" w:color="auto"/>
        <w:bottom w:val="none" w:sz="0" w:space="0" w:color="auto"/>
        <w:right w:val="none" w:sz="0" w:space="0" w:color="auto"/>
      </w:divBdr>
      <w:divsChild>
        <w:div w:id="1448617164">
          <w:marLeft w:val="0"/>
          <w:marRight w:val="0"/>
          <w:marTop w:val="0"/>
          <w:marBottom w:val="0"/>
          <w:divBdr>
            <w:top w:val="none" w:sz="0" w:space="0" w:color="auto"/>
            <w:left w:val="none" w:sz="0" w:space="0" w:color="auto"/>
            <w:bottom w:val="none" w:sz="0" w:space="0" w:color="auto"/>
            <w:right w:val="none" w:sz="0" w:space="0" w:color="auto"/>
          </w:divBdr>
        </w:div>
        <w:div w:id="2022272059">
          <w:marLeft w:val="0"/>
          <w:marRight w:val="0"/>
          <w:marTop w:val="150"/>
          <w:marBottom w:val="0"/>
          <w:divBdr>
            <w:top w:val="none" w:sz="0" w:space="0" w:color="auto"/>
            <w:left w:val="none" w:sz="0" w:space="0" w:color="auto"/>
            <w:bottom w:val="none" w:sz="0" w:space="0" w:color="auto"/>
            <w:right w:val="none" w:sz="0" w:space="0" w:color="auto"/>
          </w:divBdr>
          <w:divsChild>
            <w:div w:id="1812595530">
              <w:marLeft w:val="1155"/>
              <w:marRight w:val="0"/>
              <w:marTop w:val="0"/>
              <w:marBottom w:val="0"/>
              <w:divBdr>
                <w:top w:val="none" w:sz="0" w:space="0" w:color="auto"/>
                <w:left w:val="none" w:sz="0" w:space="0" w:color="auto"/>
                <w:bottom w:val="none" w:sz="0" w:space="0" w:color="auto"/>
                <w:right w:val="none" w:sz="0" w:space="0" w:color="auto"/>
              </w:divBdr>
            </w:div>
            <w:div w:id="804279329">
              <w:marLeft w:val="1155"/>
              <w:marRight w:val="0"/>
              <w:marTop w:val="0"/>
              <w:marBottom w:val="0"/>
              <w:divBdr>
                <w:top w:val="none" w:sz="0" w:space="0" w:color="auto"/>
                <w:left w:val="none" w:sz="0" w:space="0" w:color="auto"/>
                <w:bottom w:val="none" w:sz="0" w:space="0" w:color="auto"/>
                <w:right w:val="none" w:sz="0" w:space="0" w:color="auto"/>
              </w:divBdr>
            </w:div>
            <w:div w:id="7023655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05609">
      <w:bodyDiv w:val="1"/>
      <w:marLeft w:val="0"/>
      <w:marRight w:val="0"/>
      <w:marTop w:val="0"/>
      <w:marBottom w:val="0"/>
      <w:divBdr>
        <w:top w:val="none" w:sz="0" w:space="0" w:color="auto"/>
        <w:left w:val="none" w:sz="0" w:space="0" w:color="auto"/>
        <w:bottom w:val="none" w:sz="0" w:space="0" w:color="auto"/>
        <w:right w:val="none" w:sz="0" w:space="0" w:color="auto"/>
      </w:divBdr>
      <w:divsChild>
        <w:div w:id="713192217">
          <w:marLeft w:val="0"/>
          <w:marRight w:val="0"/>
          <w:marTop w:val="0"/>
          <w:marBottom w:val="0"/>
          <w:divBdr>
            <w:top w:val="none" w:sz="0" w:space="0" w:color="auto"/>
            <w:left w:val="none" w:sz="0" w:space="0" w:color="auto"/>
            <w:bottom w:val="none" w:sz="0" w:space="0" w:color="auto"/>
            <w:right w:val="none" w:sz="0" w:space="0" w:color="auto"/>
          </w:divBdr>
        </w:div>
        <w:div w:id="325859613">
          <w:marLeft w:val="0"/>
          <w:marRight w:val="0"/>
          <w:marTop w:val="150"/>
          <w:marBottom w:val="0"/>
          <w:divBdr>
            <w:top w:val="none" w:sz="0" w:space="0" w:color="auto"/>
            <w:left w:val="none" w:sz="0" w:space="0" w:color="auto"/>
            <w:bottom w:val="none" w:sz="0" w:space="0" w:color="auto"/>
            <w:right w:val="none" w:sz="0" w:space="0" w:color="auto"/>
          </w:divBdr>
          <w:divsChild>
            <w:div w:id="26375953">
              <w:marLeft w:val="1155"/>
              <w:marRight w:val="0"/>
              <w:marTop w:val="0"/>
              <w:marBottom w:val="0"/>
              <w:divBdr>
                <w:top w:val="none" w:sz="0" w:space="0" w:color="auto"/>
                <w:left w:val="none" w:sz="0" w:space="0" w:color="auto"/>
                <w:bottom w:val="none" w:sz="0" w:space="0" w:color="auto"/>
                <w:right w:val="none" w:sz="0" w:space="0" w:color="auto"/>
              </w:divBdr>
            </w:div>
            <w:div w:id="2064135402">
              <w:marLeft w:val="1155"/>
              <w:marRight w:val="0"/>
              <w:marTop w:val="0"/>
              <w:marBottom w:val="0"/>
              <w:divBdr>
                <w:top w:val="none" w:sz="0" w:space="0" w:color="auto"/>
                <w:left w:val="none" w:sz="0" w:space="0" w:color="auto"/>
                <w:bottom w:val="none" w:sz="0" w:space="0" w:color="auto"/>
                <w:right w:val="none" w:sz="0" w:space="0" w:color="auto"/>
              </w:divBdr>
            </w:div>
            <w:div w:id="2341260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4920">
      <w:bodyDiv w:val="1"/>
      <w:marLeft w:val="0"/>
      <w:marRight w:val="0"/>
      <w:marTop w:val="0"/>
      <w:marBottom w:val="0"/>
      <w:divBdr>
        <w:top w:val="none" w:sz="0" w:space="0" w:color="auto"/>
        <w:left w:val="none" w:sz="0" w:space="0" w:color="auto"/>
        <w:bottom w:val="none" w:sz="0" w:space="0" w:color="auto"/>
        <w:right w:val="none" w:sz="0" w:space="0" w:color="auto"/>
      </w:divBdr>
      <w:divsChild>
        <w:div w:id="680936194">
          <w:marLeft w:val="0"/>
          <w:marRight w:val="0"/>
          <w:marTop w:val="0"/>
          <w:marBottom w:val="0"/>
          <w:divBdr>
            <w:top w:val="none" w:sz="0" w:space="0" w:color="auto"/>
            <w:left w:val="none" w:sz="0" w:space="0" w:color="auto"/>
            <w:bottom w:val="none" w:sz="0" w:space="0" w:color="auto"/>
            <w:right w:val="none" w:sz="0" w:space="0" w:color="auto"/>
          </w:divBdr>
        </w:div>
        <w:div w:id="1552226710">
          <w:marLeft w:val="0"/>
          <w:marRight w:val="0"/>
          <w:marTop w:val="150"/>
          <w:marBottom w:val="0"/>
          <w:divBdr>
            <w:top w:val="none" w:sz="0" w:space="0" w:color="auto"/>
            <w:left w:val="none" w:sz="0" w:space="0" w:color="auto"/>
            <w:bottom w:val="none" w:sz="0" w:space="0" w:color="auto"/>
            <w:right w:val="none" w:sz="0" w:space="0" w:color="auto"/>
          </w:divBdr>
          <w:divsChild>
            <w:div w:id="108428301">
              <w:marLeft w:val="1155"/>
              <w:marRight w:val="0"/>
              <w:marTop w:val="0"/>
              <w:marBottom w:val="0"/>
              <w:divBdr>
                <w:top w:val="none" w:sz="0" w:space="0" w:color="auto"/>
                <w:left w:val="none" w:sz="0" w:space="0" w:color="auto"/>
                <w:bottom w:val="none" w:sz="0" w:space="0" w:color="auto"/>
                <w:right w:val="none" w:sz="0" w:space="0" w:color="auto"/>
              </w:divBdr>
            </w:div>
            <w:div w:id="491798974">
              <w:marLeft w:val="1155"/>
              <w:marRight w:val="0"/>
              <w:marTop w:val="0"/>
              <w:marBottom w:val="0"/>
              <w:divBdr>
                <w:top w:val="none" w:sz="0" w:space="0" w:color="auto"/>
                <w:left w:val="none" w:sz="0" w:space="0" w:color="auto"/>
                <w:bottom w:val="none" w:sz="0" w:space="0" w:color="auto"/>
                <w:right w:val="none" w:sz="0" w:space="0" w:color="auto"/>
              </w:divBdr>
            </w:div>
            <w:div w:id="513544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779109">
      <w:bodyDiv w:val="1"/>
      <w:marLeft w:val="0"/>
      <w:marRight w:val="0"/>
      <w:marTop w:val="0"/>
      <w:marBottom w:val="0"/>
      <w:divBdr>
        <w:top w:val="none" w:sz="0" w:space="0" w:color="auto"/>
        <w:left w:val="none" w:sz="0" w:space="0" w:color="auto"/>
        <w:bottom w:val="none" w:sz="0" w:space="0" w:color="auto"/>
        <w:right w:val="none" w:sz="0" w:space="0" w:color="auto"/>
      </w:divBdr>
      <w:divsChild>
        <w:div w:id="277297371">
          <w:marLeft w:val="0"/>
          <w:marRight w:val="0"/>
          <w:marTop w:val="0"/>
          <w:marBottom w:val="0"/>
          <w:divBdr>
            <w:top w:val="none" w:sz="0" w:space="0" w:color="auto"/>
            <w:left w:val="none" w:sz="0" w:space="0" w:color="auto"/>
            <w:bottom w:val="none" w:sz="0" w:space="0" w:color="auto"/>
            <w:right w:val="none" w:sz="0" w:space="0" w:color="auto"/>
          </w:divBdr>
        </w:div>
        <w:div w:id="518155786">
          <w:marLeft w:val="0"/>
          <w:marRight w:val="0"/>
          <w:marTop w:val="150"/>
          <w:marBottom w:val="0"/>
          <w:divBdr>
            <w:top w:val="none" w:sz="0" w:space="0" w:color="auto"/>
            <w:left w:val="none" w:sz="0" w:space="0" w:color="auto"/>
            <w:bottom w:val="none" w:sz="0" w:space="0" w:color="auto"/>
            <w:right w:val="none" w:sz="0" w:space="0" w:color="auto"/>
          </w:divBdr>
          <w:divsChild>
            <w:div w:id="957836163">
              <w:marLeft w:val="1155"/>
              <w:marRight w:val="0"/>
              <w:marTop w:val="0"/>
              <w:marBottom w:val="0"/>
              <w:divBdr>
                <w:top w:val="none" w:sz="0" w:space="0" w:color="auto"/>
                <w:left w:val="none" w:sz="0" w:space="0" w:color="auto"/>
                <w:bottom w:val="none" w:sz="0" w:space="0" w:color="auto"/>
                <w:right w:val="none" w:sz="0" w:space="0" w:color="auto"/>
              </w:divBdr>
            </w:div>
            <w:div w:id="731394324">
              <w:marLeft w:val="1155"/>
              <w:marRight w:val="0"/>
              <w:marTop w:val="0"/>
              <w:marBottom w:val="0"/>
              <w:divBdr>
                <w:top w:val="none" w:sz="0" w:space="0" w:color="auto"/>
                <w:left w:val="none" w:sz="0" w:space="0" w:color="auto"/>
                <w:bottom w:val="none" w:sz="0" w:space="0" w:color="auto"/>
                <w:right w:val="none" w:sz="0" w:space="0" w:color="auto"/>
              </w:divBdr>
            </w:div>
            <w:div w:id="1812211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5855186">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5976278">
      <w:bodyDiv w:val="1"/>
      <w:marLeft w:val="0"/>
      <w:marRight w:val="0"/>
      <w:marTop w:val="0"/>
      <w:marBottom w:val="0"/>
      <w:divBdr>
        <w:top w:val="none" w:sz="0" w:space="0" w:color="auto"/>
        <w:left w:val="none" w:sz="0" w:space="0" w:color="auto"/>
        <w:bottom w:val="none" w:sz="0" w:space="0" w:color="auto"/>
        <w:right w:val="none" w:sz="0" w:space="0" w:color="auto"/>
      </w:divBdr>
      <w:divsChild>
        <w:div w:id="1217888225">
          <w:marLeft w:val="0"/>
          <w:marRight w:val="0"/>
          <w:marTop w:val="0"/>
          <w:marBottom w:val="0"/>
          <w:divBdr>
            <w:top w:val="none" w:sz="0" w:space="0" w:color="auto"/>
            <w:left w:val="none" w:sz="0" w:space="0" w:color="auto"/>
            <w:bottom w:val="none" w:sz="0" w:space="0" w:color="auto"/>
            <w:right w:val="none" w:sz="0" w:space="0" w:color="auto"/>
          </w:divBdr>
        </w:div>
        <w:div w:id="360863865">
          <w:marLeft w:val="0"/>
          <w:marRight w:val="0"/>
          <w:marTop w:val="150"/>
          <w:marBottom w:val="0"/>
          <w:divBdr>
            <w:top w:val="none" w:sz="0" w:space="0" w:color="auto"/>
            <w:left w:val="none" w:sz="0" w:space="0" w:color="auto"/>
            <w:bottom w:val="none" w:sz="0" w:space="0" w:color="auto"/>
            <w:right w:val="none" w:sz="0" w:space="0" w:color="auto"/>
          </w:divBdr>
          <w:divsChild>
            <w:div w:id="1020165440">
              <w:marLeft w:val="1155"/>
              <w:marRight w:val="0"/>
              <w:marTop w:val="0"/>
              <w:marBottom w:val="0"/>
              <w:divBdr>
                <w:top w:val="none" w:sz="0" w:space="0" w:color="auto"/>
                <w:left w:val="none" w:sz="0" w:space="0" w:color="auto"/>
                <w:bottom w:val="none" w:sz="0" w:space="0" w:color="auto"/>
                <w:right w:val="none" w:sz="0" w:space="0" w:color="auto"/>
              </w:divBdr>
            </w:div>
            <w:div w:id="766191498">
              <w:marLeft w:val="1155"/>
              <w:marRight w:val="0"/>
              <w:marTop w:val="0"/>
              <w:marBottom w:val="0"/>
              <w:divBdr>
                <w:top w:val="none" w:sz="0" w:space="0" w:color="auto"/>
                <w:left w:val="none" w:sz="0" w:space="0" w:color="auto"/>
                <w:bottom w:val="none" w:sz="0" w:space="0" w:color="auto"/>
                <w:right w:val="none" w:sz="0" w:space="0" w:color="auto"/>
              </w:divBdr>
            </w:div>
            <w:div w:id="19405230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169125">
      <w:bodyDiv w:val="1"/>
      <w:marLeft w:val="0"/>
      <w:marRight w:val="0"/>
      <w:marTop w:val="0"/>
      <w:marBottom w:val="0"/>
      <w:divBdr>
        <w:top w:val="none" w:sz="0" w:space="0" w:color="auto"/>
        <w:left w:val="none" w:sz="0" w:space="0" w:color="auto"/>
        <w:bottom w:val="none" w:sz="0" w:space="0" w:color="auto"/>
        <w:right w:val="none" w:sz="0" w:space="0" w:color="auto"/>
      </w:divBdr>
      <w:divsChild>
        <w:div w:id="429474658">
          <w:marLeft w:val="0"/>
          <w:marRight w:val="0"/>
          <w:marTop w:val="0"/>
          <w:marBottom w:val="0"/>
          <w:divBdr>
            <w:top w:val="none" w:sz="0" w:space="0" w:color="auto"/>
            <w:left w:val="none" w:sz="0" w:space="0" w:color="auto"/>
            <w:bottom w:val="none" w:sz="0" w:space="0" w:color="auto"/>
            <w:right w:val="none" w:sz="0" w:space="0" w:color="auto"/>
          </w:divBdr>
        </w:div>
        <w:div w:id="876813132">
          <w:marLeft w:val="0"/>
          <w:marRight w:val="0"/>
          <w:marTop w:val="150"/>
          <w:marBottom w:val="0"/>
          <w:divBdr>
            <w:top w:val="none" w:sz="0" w:space="0" w:color="auto"/>
            <w:left w:val="none" w:sz="0" w:space="0" w:color="auto"/>
            <w:bottom w:val="none" w:sz="0" w:space="0" w:color="auto"/>
            <w:right w:val="none" w:sz="0" w:space="0" w:color="auto"/>
          </w:divBdr>
          <w:divsChild>
            <w:div w:id="1479571978">
              <w:marLeft w:val="1155"/>
              <w:marRight w:val="0"/>
              <w:marTop w:val="0"/>
              <w:marBottom w:val="0"/>
              <w:divBdr>
                <w:top w:val="none" w:sz="0" w:space="0" w:color="auto"/>
                <w:left w:val="none" w:sz="0" w:space="0" w:color="auto"/>
                <w:bottom w:val="none" w:sz="0" w:space="0" w:color="auto"/>
                <w:right w:val="none" w:sz="0" w:space="0" w:color="auto"/>
              </w:divBdr>
            </w:div>
            <w:div w:id="2434161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249323">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06846">
      <w:bodyDiv w:val="1"/>
      <w:marLeft w:val="0"/>
      <w:marRight w:val="0"/>
      <w:marTop w:val="0"/>
      <w:marBottom w:val="0"/>
      <w:divBdr>
        <w:top w:val="none" w:sz="0" w:space="0" w:color="auto"/>
        <w:left w:val="none" w:sz="0" w:space="0" w:color="auto"/>
        <w:bottom w:val="none" w:sz="0" w:space="0" w:color="auto"/>
        <w:right w:val="none" w:sz="0" w:space="0" w:color="auto"/>
      </w:divBdr>
      <w:divsChild>
        <w:div w:id="1263798059">
          <w:marLeft w:val="0"/>
          <w:marRight w:val="0"/>
          <w:marTop w:val="0"/>
          <w:marBottom w:val="0"/>
          <w:divBdr>
            <w:top w:val="none" w:sz="0" w:space="0" w:color="auto"/>
            <w:left w:val="none" w:sz="0" w:space="0" w:color="auto"/>
            <w:bottom w:val="none" w:sz="0" w:space="0" w:color="auto"/>
            <w:right w:val="none" w:sz="0" w:space="0" w:color="auto"/>
          </w:divBdr>
        </w:div>
        <w:div w:id="900291401">
          <w:marLeft w:val="0"/>
          <w:marRight w:val="0"/>
          <w:marTop w:val="150"/>
          <w:marBottom w:val="0"/>
          <w:divBdr>
            <w:top w:val="none" w:sz="0" w:space="0" w:color="auto"/>
            <w:left w:val="none" w:sz="0" w:space="0" w:color="auto"/>
            <w:bottom w:val="none" w:sz="0" w:space="0" w:color="auto"/>
            <w:right w:val="none" w:sz="0" w:space="0" w:color="auto"/>
          </w:divBdr>
          <w:divsChild>
            <w:div w:id="1200507373">
              <w:marLeft w:val="1155"/>
              <w:marRight w:val="0"/>
              <w:marTop w:val="0"/>
              <w:marBottom w:val="0"/>
              <w:divBdr>
                <w:top w:val="none" w:sz="0" w:space="0" w:color="auto"/>
                <w:left w:val="none" w:sz="0" w:space="0" w:color="auto"/>
                <w:bottom w:val="none" w:sz="0" w:space="0" w:color="auto"/>
                <w:right w:val="none" w:sz="0" w:space="0" w:color="auto"/>
              </w:divBdr>
            </w:div>
            <w:div w:id="798187093">
              <w:marLeft w:val="1155"/>
              <w:marRight w:val="0"/>
              <w:marTop w:val="0"/>
              <w:marBottom w:val="0"/>
              <w:divBdr>
                <w:top w:val="none" w:sz="0" w:space="0" w:color="auto"/>
                <w:left w:val="none" w:sz="0" w:space="0" w:color="auto"/>
                <w:bottom w:val="none" w:sz="0" w:space="0" w:color="auto"/>
                <w:right w:val="none" w:sz="0" w:space="0" w:color="auto"/>
              </w:divBdr>
            </w:div>
            <w:div w:id="2104568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095497">
      <w:bodyDiv w:val="1"/>
      <w:marLeft w:val="0"/>
      <w:marRight w:val="0"/>
      <w:marTop w:val="0"/>
      <w:marBottom w:val="0"/>
      <w:divBdr>
        <w:top w:val="none" w:sz="0" w:space="0" w:color="auto"/>
        <w:left w:val="none" w:sz="0" w:space="0" w:color="auto"/>
        <w:bottom w:val="none" w:sz="0" w:space="0" w:color="auto"/>
        <w:right w:val="none" w:sz="0" w:space="0" w:color="auto"/>
      </w:divBdr>
      <w:divsChild>
        <w:div w:id="1467508073">
          <w:marLeft w:val="0"/>
          <w:marRight w:val="0"/>
          <w:marTop w:val="0"/>
          <w:marBottom w:val="0"/>
          <w:divBdr>
            <w:top w:val="none" w:sz="0" w:space="0" w:color="auto"/>
            <w:left w:val="none" w:sz="0" w:space="0" w:color="auto"/>
            <w:bottom w:val="none" w:sz="0" w:space="0" w:color="auto"/>
            <w:right w:val="none" w:sz="0" w:space="0" w:color="auto"/>
          </w:divBdr>
        </w:div>
        <w:div w:id="1641423542">
          <w:marLeft w:val="0"/>
          <w:marRight w:val="0"/>
          <w:marTop w:val="150"/>
          <w:marBottom w:val="0"/>
          <w:divBdr>
            <w:top w:val="none" w:sz="0" w:space="0" w:color="auto"/>
            <w:left w:val="none" w:sz="0" w:space="0" w:color="auto"/>
            <w:bottom w:val="none" w:sz="0" w:space="0" w:color="auto"/>
            <w:right w:val="none" w:sz="0" w:space="0" w:color="auto"/>
          </w:divBdr>
          <w:divsChild>
            <w:div w:id="1075516692">
              <w:marLeft w:val="1155"/>
              <w:marRight w:val="0"/>
              <w:marTop w:val="0"/>
              <w:marBottom w:val="0"/>
              <w:divBdr>
                <w:top w:val="none" w:sz="0" w:space="0" w:color="auto"/>
                <w:left w:val="none" w:sz="0" w:space="0" w:color="auto"/>
                <w:bottom w:val="none" w:sz="0" w:space="0" w:color="auto"/>
                <w:right w:val="none" w:sz="0" w:space="0" w:color="auto"/>
              </w:divBdr>
            </w:div>
            <w:div w:id="457535299">
              <w:marLeft w:val="1155"/>
              <w:marRight w:val="0"/>
              <w:marTop w:val="0"/>
              <w:marBottom w:val="0"/>
              <w:divBdr>
                <w:top w:val="none" w:sz="0" w:space="0" w:color="auto"/>
                <w:left w:val="none" w:sz="0" w:space="0" w:color="auto"/>
                <w:bottom w:val="none" w:sz="0" w:space="0" w:color="auto"/>
                <w:right w:val="none" w:sz="0" w:space="0" w:color="auto"/>
              </w:divBdr>
            </w:div>
            <w:div w:id="420836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03246">
      <w:bodyDiv w:val="1"/>
      <w:marLeft w:val="0"/>
      <w:marRight w:val="0"/>
      <w:marTop w:val="0"/>
      <w:marBottom w:val="0"/>
      <w:divBdr>
        <w:top w:val="none" w:sz="0" w:space="0" w:color="auto"/>
        <w:left w:val="none" w:sz="0" w:space="0" w:color="auto"/>
        <w:bottom w:val="none" w:sz="0" w:space="0" w:color="auto"/>
        <w:right w:val="none" w:sz="0" w:space="0" w:color="auto"/>
      </w:divBdr>
      <w:divsChild>
        <w:div w:id="831332116">
          <w:marLeft w:val="0"/>
          <w:marRight w:val="0"/>
          <w:marTop w:val="0"/>
          <w:marBottom w:val="0"/>
          <w:divBdr>
            <w:top w:val="none" w:sz="0" w:space="0" w:color="auto"/>
            <w:left w:val="none" w:sz="0" w:space="0" w:color="auto"/>
            <w:bottom w:val="none" w:sz="0" w:space="0" w:color="auto"/>
            <w:right w:val="none" w:sz="0" w:space="0" w:color="auto"/>
          </w:divBdr>
        </w:div>
        <w:div w:id="387072216">
          <w:marLeft w:val="0"/>
          <w:marRight w:val="0"/>
          <w:marTop w:val="150"/>
          <w:marBottom w:val="0"/>
          <w:divBdr>
            <w:top w:val="none" w:sz="0" w:space="0" w:color="auto"/>
            <w:left w:val="none" w:sz="0" w:space="0" w:color="auto"/>
            <w:bottom w:val="none" w:sz="0" w:space="0" w:color="auto"/>
            <w:right w:val="none" w:sz="0" w:space="0" w:color="auto"/>
          </w:divBdr>
          <w:divsChild>
            <w:div w:id="691221680">
              <w:marLeft w:val="1155"/>
              <w:marRight w:val="0"/>
              <w:marTop w:val="0"/>
              <w:marBottom w:val="0"/>
              <w:divBdr>
                <w:top w:val="none" w:sz="0" w:space="0" w:color="auto"/>
                <w:left w:val="none" w:sz="0" w:space="0" w:color="auto"/>
                <w:bottom w:val="none" w:sz="0" w:space="0" w:color="auto"/>
                <w:right w:val="none" w:sz="0" w:space="0" w:color="auto"/>
              </w:divBdr>
            </w:div>
            <w:div w:id="1516848433">
              <w:marLeft w:val="1155"/>
              <w:marRight w:val="0"/>
              <w:marTop w:val="0"/>
              <w:marBottom w:val="0"/>
              <w:divBdr>
                <w:top w:val="none" w:sz="0" w:space="0" w:color="auto"/>
                <w:left w:val="none" w:sz="0" w:space="0" w:color="auto"/>
                <w:bottom w:val="none" w:sz="0" w:space="0" w:color="auto"/>
                <w:right w:val="none" w:sz="0" w:space="0" w:color="auto"/>
              </w:divBdr>
            </w:div>
            <w:div w:id="1644388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0893">
      <w:bodyDiv w:val="1"/>
      <w:marLeft w:val="0"/>
      <w:marRight w:val="0"/>
      <w:marTop w:val="0"/>
      <w:marBottom w:val="0"/>
      <w:divBdr>
        <w:top w:val="none" w:sz="0" w:space="0" w:color="auto"/>
        <w:left w:val="none" w:sz="0" w:space="0" w:color="auto"/>
        <w:bottom w:val="none" w:sz="0" w:space="0" w:color="auto"/>
        <w:right w:val="none" w:sz="0" w:space="0" w:color="auto"/>
      </w:divBdr>
      <w:divsChild>
        <w:div w:id="1875145951">
          <w:marLeft w:val="0"/>
          <w:marRight w:val="0"/>
          <w:marTop w:val="0"/>
          <w:marBottom w:val="0"/>
          <w:divBdr>
            <w:top w:val="none" w:sz="0" w:space="0" w:color="auto"/>
            <w:left w:val="none" w:sz="0" w:space="0" w:color="auto"/>
            <w:bottom w:val="none" w:sz="0" w:space="0" w:color="auto"/>
            <w:right w:val="none" w:sz="0" w:space="0" w:color="auto"/>
          </w:divBdr>
        </w:div>
        <w:div w:id="1694653574">
          <w:marLeft w:val="0"/>
          <w:marRight w:val="0"/>
          <w:marTop w:val="150"/>
          <w:marBottom w:val="0"/>
          <w:divBdr>
            <w:top w:val="none" w:sz="0" w:space="0" w:color="auto"/>
            <w:left w:val="none" w:sz="0" w:space="0" w:color="auto"/>
            <w:bottom w:val="none" w:sz="0" w:space="0" w:color="auto"/>
            <w:right w:val="none" w:sz="0" w:space="0" w:color="auto"/>
          </w:divBdr>
          <w:divsChild>
            <w:div w:id="1339194172">
              <w:marLeft w:val="1155"/>
              <w:marRight w:val="0"/>
              <w:marTop w:val="0"/>
              <w:marBottom w:val="0"/>
              <w:divBdr>
                <w:top w:val="none" w:sz="0" w:space="0" w:color="auto"/>
                <w:left w:val="none" w:sz="0" w:space="0" w:color="auto"/>
                <w:bottom w:val="none" w:sz="0" w:space="0" w:color="auto"/>
                <w:right w:val="none" w:sz="0" w:space="0" w:color="auto"/>
              </w:divBdr>
            </w:div>
            <w:div w:id="1594558171">
              <w:marLeft w:val="1155"/>
              <w:marRight w:val="0"/>
              <w:marTop w:val="0"/>
              <w:marBottom w:val="0"/>
              <w:divBdr>
                <w:top w:val="none" w:sz="0" w:space="0" w:color="auto"/>
                <w:left w:val="none" w:sz="0" w:space="0" w:color="auto"/>
                <w:bottom w:val="none" w:sz="0" w:space="0" w:color="auto"/>
                <w:right w:val="none" w:sz="0" w:space="0" w:color="auto"/>
              </w:divBdr>
            </w:div>
            <w:div w:id="219370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878169">
      <w:bodyDiv w:val="1"/>
      <w:marLeft w:val="0"/>
      <w:marRight w:val="0"/>
      <w:marTop w:val="0"/>
      <w:marBottom w:val="0"/>
      <w:divBdr>
        <w:top w:val="none" w:sz="0" w:space="0" w:color="auto"/>
        <w:left w:val="none" w:sz="0" w:space="0" w:color="auto"/>
        <w:bottom w:val="none" w:sz="0" w:space="0" w:color="auto"/>
        <w:right w:val="none" w:sz="0" w:space="0" w:color="auto"/>
      </w:divBdr>
      <w:divsChild>
        <w:div w:id="218327620">
          <w:marLeft w:val="0"/>
          <w:marRight w:val="0"/>
          <w:marTop w:val="0"/>
          <w:marBottom w:val="0"/>
          <w:divBdr>
            <w:top w:val="none" w:sz="0" w:space="0" w:color="auto"/>
            <w:left w:val="none" w:sz="0" w:space="0" w:color="auto"/>
            <w:bottom w:val="none" w:sz="0" w:space="0" w:color="auto"/>
            <w:right w:val="none" w:sz="0" w:space="0" w:color="auto"/>
          </w:divBdr>
        </w:div>
        <w:div w:id="410585286">
          <w:marLeft w:val="0"/>
          <w:marRight w:val="0"/>
          <w:marTop w:val="150"/>
          <w:marBottom w:val="0"/>
          <w:divBdr>
            <w:top w:val="none" w:sz="0" w:space="0" w:color="auto"/>
            <w:left w:val="none" w:sz="0" w:space="0" w:color="auto"/>
            <w:bottom w:val="none" w:sz="0" w:space="0" w:color="auto"/>
            <w:right w:val="none" w:sz="0" w:space="0" w:color="auto"/>
          </w:divBdr>
          <w:divsChild>
            <w:div w:id="100103097">
              <w:marLeft w:val="1155"/>
              <w:marRight w:val="0"/>
              <w:marTop w:val="0"/>
              <w:marBottom w:val="0"/>
              <w:divBdr>
                <w:top w:val="none" w:sz="0" w:space="0" w:color="auto"/>
                <w:left w:val="none" w:sz="0" w:space="0" w:color="auto"/>
                <w:bottom w:val="none" w:sz="0" w:space="0" w:color="auto"/>
                <w:right w:val="none" w:sz="0" w:space="0" w:color="auto"/>
              </w:divBdr>
            </w:div>
            <w:div w:id="870537809">
              <w:marLeft w:val="1155"/>
              <w:marRight w:val="0"/>
              <w:marTop w:val="0"/>
              <w:marBottom w:val="0"/>
              <w:divBdr>
                <w:top w:val="none" w:sz="0" w:space="0" w:color="auto"/>
                <w:left w:val="none" w:sz="0" w:space="0" w:color="auto"/>
                <w:bottom w:val="none" w:sz="0" w:space="0" w:color="auto"/>
                <w:right w:val="none" w:sz="0" w:space="0" w:color="auto"/>
              </w:divBdr>
            </w:div>
            <w:div w:id="21328964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759187">
      <w:bodyDiv w:val="1"/>
      <w:marLeft w:val="0"/>
      <w:marRight w:val="0"/>
      <w:marTop w:val="0"/>
      <w:marBottom w:val="0"/>
      <w:divBdr>
        <w:top w:val="none" w:sz="0" w:space="0" w:color="auto"/>
        <w:left w:val="none" w:sz="0" w:space="0" w:color="auto"/>
        <w:bottom w:val="none" w:sz="0" w:space="0" w:color="auto"/>
        <w:right w:val="none" w:sz="0" w:space="0" w:color="auto"/>
      </w:divBdr>
      <w:divsChild>
        <w:div w:id="1757701236">
          <w:marLeft w:val="0"/>
          <w:marRight w:val="0"/>
          <w:marTop w:val="0"/>
          <w:marBottom w:val="0"/>
          <w:divBdr>
            <w:top w:val="none" w:sz="0" w:space="0" w:color="auto"/>
            <w:left w:val="none" w:sz="0" w:space="0" w:color="auto"/>
            <w:bottom w:val="none" w:sz="0" w:space="0" w:color="auto"/>
            <w:right w:val="none" w:sz="0" w:space="0" w:color="auto"/>
          </w:divBdr>
        </w:div>
        <w:div w:id="1654606067">
          <w:marLeft w:val="0"/>
          <w:marRight w:val="0"/>
          <w:marTop w:val="150"/>
          <w:marBottom w:val="0"/>
          <w:divBdr>
            <w:top w:val="none" w:sz="0" w:space="0" w:color="auto"/>
            <w:left w:val="none" w:sz="0" w:space="0" w:color="auto"/>
            <w:bottom w:val="none" w:sz="0" w:space="0" w:color="auto"/>
            <w:right w:val="none" w:sz="0" w:space="0" w:color="auto"/>
          </w:divBdr>
          <w:divsChild>
            <w:div w:id="1775595581">
              <w:marLeft w:val="1155"/>
              <w:marRight w:val="0"/>
              <w:marTop w:val="0"/>
              <w:marBottom w:val="0"/>
              <w:divBdr>
                <w:top w:val="none" w:sz="0" w:space="0" w:color="auto"/>
                <w:left w:val="none" w:sz="0" w:space="0" w:color="auto"/>
                <w:bottom w:val="none" w:sz="0" w:space="0" w:color="auto"/>
                <w:right w:val="none" w:sz="0" w:space="0" w:color="auto"/>
              </w:divBdr>
            </w:div>
            <w:div w:id="205023935">
              <w:marLeft w:val="1155"/>
              <w:marRight w:val="0"/>
              <w:marTop w:val="0"/>
              <w:marBottom w:val="0"/>
              <w:divBdr>
                <w:top w:val="none" w:sz="0" w:space="0" w:color="auto"/>
                <w:left w:val="none" w:sz="0" w:space="0" w:color="auto"/>
                <w:bottom w:val="none" w:sz="0" w:space="0" w:color="auto"/>
                <w:right w:val="none" w:sz="0" w:space="0" w:color="auto"/>
              </w:divBdr>
            </w:div>
            <w:div w:id="15329564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3317">
      <w:bodyDiv w:val="1"/>
      <w:marLeft w:val="0"/>
      <w:marRight w:val="0"/>
      <w:marTop w:val="0"/>
      <w:marBottom w:val="0"/>
      <w:divBdr>
        <w:top w:val="none" w:sz="0" w:space="0" w:color="auto"/>
        <w:left w:val="none" w:sz="0" w:space="0" w:color="auto"/>
        <w:bottom w:val="none" w:sz="0" w:space="0" w:color="auto"/>
        <w:right w:val="none" w:sz="0" w:space="0" w:color="auto"/>
      </w:divBdr>
      <w:divsChild>
        <w:div w:id="1585071900">
          <w:marLeft w:val="0"/>
          <w:marRight w:val="0"/>
          <w:marTop w:val="0"/>
          <w:marBottom w:val="0"/>
          <w:divBdr>
            <w:top w:val="none" w:sz="0" w:space="0" w:color="auto"/>
            <w:left w:val="none" w:sz="0" w:space="0" w:color="auto"/>
            <w:bottom w:val="none" w:sz="0" w:space="0" w:color="auto"/>
            <w:right w:val="none" w:sz="0" w:space="0" w:color="auto"/>
          </w:divBdr>
        </w:div>
        <w:div w:id="730814298">
          <w:marLeft w:val="0"/>
          <w:marRight w:val="0"/>
          <w:marTop w:val="150"/>
          <w:marBottom w:val="0"/>
          <w:divBdr>
            <w:top w:val="none" w:sz="0" w:space="0" w:color="auto"/>
            <w:left w:val="none" w:sz="0" w:space="0" w:color="auto"/>
            <w:bottom w:val="none" w:sz="0" w:space="0" w:color="auto"/>
            <w:right w:val="none" w:sz="0" w:space="0" w:color="auto"/>
          </w:divBdr>
          <w:divsChild>
            <w:div w:id="2124574542">
              <w:marLeft w:val="1155"/>
              <w:marRight w:val="0"/>
              <w:marTop w:val="0"/>
              <w:marBottom w:val="0"/>
              <w:divBdr>
                <w:top w:val="none" w:sz="0" w:space="0" w:color="auto"/>
                <w:left w:val="none" w:sz="0" w:space="0" w:color="auto"/>
                <w:bottom w:val="none" w:sz="0" w:space="0" w:color="auto"/>
                <w:right w:val="none" w:sz="0" w:space="0" w:color="auto"/>
              </w:divBdr>
            </w:div>
            <w:div w:id="1049840835">
              <w:marLeft w:val="1155"/>
              <w:marRight w:val="0"/>
              <w:marTop w:val="0"/>
              <w:marBottom w:val="0"/>
              <w:divBdr>
                <w:top w:val="none" w:sz="0" w:space="0" w:color="auto"/>
                <w:left w:val="none" w:sz="0" w:space="0" w:color="auto"/>
                <w:bottom w:val="none" w:sz="0" w:space="0" w:color="auto"/>
                <w:right w:val="none" w:sz="0" w:space="0" w:color="auto"/>
              </w:divBdr>
            </w:div>
            <w:div w:id="696239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10796">
      <w:bodyDiv w:val="1"/>
      <w:marLeft w:val="0"/>
      <w:marRight w:val="0"/>
      <w:marTop w:val="0"/>
      <w:marBottom w:val="0"/>
      <w:divBdr>
        <w:top w:val="none" w:sz="0" w:space="0" w:color="auto"/>
        <w:left w:val="none" w:sz="0" w:space="0" w:color="auto"/>
        <w:bottom w:val="none" w:sz="0" w:space="0" w:color="auto"/>
        <w:right w:val="none" w:sz="0" w:space="0" w:color="auto"/>
      </w:divBdr>
      <w:divsChild>
        <w:div w:id="1573588652">
          <w:marLeft w:val="0"/>
          <w:marRight w:val="0"/>
          <w:marTop w:val="0"/>
          <w:marBottom w:val="0"/>
          <w:divBdr>
            <w:top w:val="none" w:sz="0" w:space="0" w:color="auto"/>
            <w:left w:val="none" w:sz="0" w:space="0" w:color="auto"/>
            <w:bottom w:val="none" w:sz="0" w:space="0" w:color="auto"/>
            <w:right w:val="none" w:sz="0" w:space="0" w:color="auto"/>
          </w:divBdr>
        </w:div>
        <w:div w:id="188419601">
          <w:marLeft w:val="0"/>
          <w:marRight w:val="0"/>
          <w:marTop w:val="150"/>
          <w:marBottom w:val="0"/>
          <w:divBdr>
            <w:top w:val="none" w:sz="0" w:space="0" w:color="auto"/>
            <w:left w:val="none" w:sz="0" w:space="0" w:color="auto"/>
            <w:bottom w:val="none" w:sz="0" w:space="0" w:color="auto"/>
            <w:right w:val="none" w:sz="0" w:space="0" w:color="auto"/>
          </w:divBdr>
          <w:divsChild>
            <w:div w:id="942879829">
              <w:marLeft w:val="1155"/>
              <w:marRight w:val="0"/>
              <w:marTop w:val="0"/>
              <w:marBottom w:val="0"/>
              <w:divBdr>
                <w:top w:val="none" w:sz="0" w:space="0" w:color="auto"/>
                <w:left w:val="none" w:sz="0" w:space="0" w:color="auto"/>
                <w:bottom w:val="none" w:sz="0" w:space="0" w:color="auto"/>
                <w:right w:val="none" w:sz="0" w:space="0" w:color="auto"/>
              </w:divBdr>
            </w:div>
            <w:div w:id="900754093">
              <w:marLeft w:val="1155"/>
              <w:marRight w:val="0"/>
              <w:marTop w:val="0"/>
              <w:marBottom w:val="0"/>
              <w:divBdr>
                <w:top w:val="none" w:sz="0" w:space="0" w:color="auto"/>
                <w:left w:val="none" w:sz="0" w:space="0" w:color="auto"/>
                <w:bottom w:val="none" w:sz="0" w:space="0" w:color="auto"/>
                <w:right w:val="none" w:sz="0" w:space="0" w:color="auto"/>
              </w:divBdr>
            </w:div>
            <w:div w:id="264459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2269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17008">
      <w:bodyDiv w:val="1"/>
      <w:marLeft w:val="0"/>
      <w:marRight w:val="0"/>
      <w:marTop w:val="0"/>
      <w:marBottom w:val="0"/>
      <w:divBdr>
        <w:top w:val="none" w:sz="0" w:space="0" w:color="auto"/>
        <w:left w:val="none" w:sz="0" w:space="0" w:color="auto"/>
        <w:bottom w:val="none" w:sz="0" w:space="0" w:color="auto"/>
        <w:right w:val="none" w:sz="0" w:space="0" w:color="auto"/>
      </w:divBdr>
      <w:divsChild>
        <w:div w:id="1097290151">
          <w:marLeft w:val="0"/>
          <w:marRight w:val="0"/>
          <w:marTop w:val="0"/>
          <w:marBottom w:val="0"/>
          <w:divBdr>
            <w:top w:val="none" w:sz="0" w:space="0" w:color="auto"/>
            <w:left w:val="none" w:sz="0" w:space="0" w:color="auto"/>
            <w:bottom w:val="none" w:sz="0" w:space="0" w:color="auto"/>
            <w:right w:val="none" w:sz="0" w:space="0" w:color="auto"/>
          </w:divBdr>
        </w:div>
        <w:div w:id="1902476548">
          <w:marLeft w:val="0"/>
          <w:marRight w:val="0"/>
          <w:marTop w:val="150"/>
          <w:marBottom w:val="0"/>
          <w:divBdr>
            <w:top w:val="none" w:sz="0" w:space="0" w:color="auto"/>
            <w:left w:val="none" w:sz="0" w:space="0" w:color="auto"/>
            <w:bottom w:val="none" w:sz="0" w:space="0" w:color="auto"/>
            <w:right w:val="none" w:sz="0" w:space="0" w:color="auto"/>
          </w:divBdr>
          <w:divsChild>
            <w:div w:id="1130052535">
              <w:marLeft w:val="1155"/>
              <w:marRight w:val="0"/>
              <w:marTop w:val="0"/>
              <w:marBottom w:val="0"/>
              <w:divBdr>
                <w:top w:val="none" w:sz="0" w:space="0" w:color="auto"/>
                <w:left w:val="none" w:sz="0" w:space="0" w:color="auto"/>
                <w:bottom w:val="none" w:sz="0" w:space="0" w:color="auto"/>
                <w:right w:val="none" w:sz="0" w:space="0" w:color="auto"/>
              </w:divBdr>
            </w:div>
            <w:div w:id="1858077921">
              <w:marLeft w:val="1155"/>
              <w:marRight w:val="0"/>
              <w:marTop w:val="0"/>
              <w:marBottom w:val="0"/>
              <w:divBdr>
                <w:top w:val="none" w:sz="0" w:space="0" w:color="auto"/>
                <w:left w:val="none" w:sz="0" w:space="0" w:color="auto"/>
                <w:bottom w:val="none" w:sz="0" w:space="0" w:color="auto"/>
                <w:right w:val="none" w:sz="0" w:space="0" w:color="auto"/>
              </w:divBdr>
            </w:div>
            <w:div w:id="92861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68027">
      <w:bodyDiv w:val="1"/>
      <w:marLeft w:val="0"/>
      <w:marRight w:val="0"/>
      <w:marTop w:val="0"/>
      <w:marBottom w:val="0"/>
      <w:divBdr>
        <w:top w:val="none" w:sz="0" w:space="0" w:color="auto"/>
        <w:left w:val="none" w:sz="0" w:space="0" w:color="auto"/>
        <w:bottom w:val="none" w:sz="0" w:space="0" w:color="auto"/>
        <w:right w:val="none" w:sz="0" w:space="0" w:color="auto"/>
      </w:divBdr>
      <w:divsChild>
        <w:div w:id="336660733">
          <w:marLeft w:val="0"/>
          <w:marRight w:val="0"/>
          <w:marTop w:val="0"/>
          <w:marBottom w:val="0"/>
          <w:divBdr>
            <w:top w:val="none" w:sz="0" w:space="0" w:color="auto"/>
            <w:left w:val="none" w:sz="0" w:space="0" w:color="auto"/>
            <w:bottom w:val="none" w:sz="0" w:space="0" w:color="auto"/>
            <w:right w:val="none" w:sz="0" w:space="0" w:color="auto"/>
          </w:divBdr>
        </w:div>
        <w:div w:id="815494016">
          <w:marLeft w:val="0"/>
          <w:marRight w:val="0"/>
          <w:marTop w:val="150"/>
          <w:marBottom w:val="0"/>
          <w:divBdr>
            <w:top w:val="none" w:sz="0" w:space="0" w:color="auto"/>
            <w:left w:val="none" w:sz="0" w:space="0" w:color="auto"/>
            <w:bottom w:val="none" w:sz="0" w:space="0" w:color="auto"/>
            <w:right w:val="none" w:sz="0" w:space="0" w:color="auto"/>
          </w:divBdr>
          <w:divsChild>
            <w:div w:id="2106000294">
              <w:marLeft w:val="1155"/>
              <w:marRight w:val="0"/>
              <w:marTop w:val="0"/>
              <w:marBottom w:val="0"/>
              <w:divBdr>
                <w:top w:val="none" w:sz="0" w:space="0" w:color="auto"/>
                <w:left w:val="none" w:sz="0" w:space="0" w:color="auto"/>
                <w:bottom w:val="none" w:sz="0" w:space="0" w:color="auto"/>
                <w:right w:val="none" w:sz="0" w:space="0" w:color="auto"/>
              </w:divBdr>
            </w:div>
            <w:div w:id="66922279">
              <w:marLeft w:val="1155"/>
              <w:marRight w:val="0"/>
              <w:marTop w:val="0"/>
              <w:marBottom w:val="0"/>
              <w:divBdr>
                <w:top w:val="none" w:sz="0" w:space="0" w:color="auto"/>
                <w:left w:val="none" w:sz="0" w:space="0" w:color="auto"/>
                <w:bottom w:val="none" w:sz="0" w:space="0" w:color="auto"/>
                <w:right w:val="none" w:sz="0" w:space="0" w:color="auto"/>
              </w:divBdr>
            </w:div>
            <w:div w:id="5520838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474650">
      <w:bodyDiv w:val="1"/>
      <w:marLeft w:val="0"/>
      <w:marRight w:val="0"/>
      <w:marTop w:val="0"/>
      <w:marBottom w:val="0"/>
      <w:divBdr>
        <w:top w:val="none" w:sz="0" w:space="0" w:color="auto"/>
        <w:left w:val="none" w:sz="0" w:space="0" w:color="auto"/>
        <w:bottom w:val="none" w:sz="0" w:space="0" w:color="auto"/>
        <w:right w:val="none" w:sz="0" w:space="0" w:color="auto"/>
      </w:divBdr>
      <w:divsChild>
        <w:div w:id="8725605">
          <w:marLeft w:val="0"/>
          <w:marRight w:val="0"/>
          <w:marTop w:val="0"/>
          <w:marBottom w:val="0"/>
          <w:divBdr>
            <w:top w:val="none" w:sz="0" w:space="0" w:color="auto"/>
            <w:left w:val="none" w:sz="0" w:space="0" w:color="auto"/>
            <w:bottom w:val="none" w:sz="0" w:space="0" w:color="auto"/>
            <w:right w:val="none" w:sz="0" w:space="0" w:color="auto"/>
          </w:divBdr>
        </w:div>
        <w:div w:id="1534617041">
          <w:marLeft w:val="0"/>
          <w:marRight w:val="0"/>
          <w:marTop w:val="150"/>
          <w:marBottom w:val="0"/>
          <w:divBdr>
            <w:top w:val="none" w:sz="0" w:space="0" w:color="auto"/>
            <w:left w:val="none" w:sz="0" w:space="0" w:color="auto"/>
            <w:bottom w:val="none" w:sz="0" w:space="0" w:color="auto"/>
            <w:right w:val="none" w:sz="0" w:space="0" w:color="auto"/>
          </w:divBdr>
          <w:divsChild>
            <w:div w:id="1943955304">
              <w:marLeft w:val="1155"/>
              <w:marRight w:val="0"/>
              <w:marTop w:val="0"/>
              <w:marBottom w:val="0"/>
              <w:divBdr>
                <w:top w:val="none" w:sz="0" w:space="0" w:color="auto"/>
                <w:left w:val="none" w:sz="0" w:space="0" w:color="auto"/>
                <w:bottom w:val="none" w:sz="0" w:space="0" w:color="auto"/>
                <w:right w:val="none" w:sz="0" w:space="0" w:color="auto"/>
              </w:divBdr>
            </w:div>
            <w:div w:id="736250162">
              <w:marLeft w:val="1155"/>
              <w:marRight w:val="0"/>
              <w:marTop w:val="0"/>
              <w:marBottom w:val="0"/>
              <w:divBdr>
                <w:top w:val="none" w:sz="0" w:space="0" w:color="auto"/>
                <w:left w:val="none" w:sz="0" w:space="0" w:color="auto"/>
                <w:bottom w:val="none" w:sz="0" w:space="0" w:color="auto"/>
                <w:right w:val="none" w:sz="0" w:space="0" w:color="auto"/>
              </w:divBdr>
            </w:div>
            <w:div w:id="6945777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664330">
      <w:bodyDiv w:val="1"/>
      <w:marLeft w:val="0"/>
      <w:marRight w:val="0"/>
      <w:marTop w:val="0"/>
      <w:marBottom w:val="0"/>
      <w:divBdr>
        <w:top w:val="none" w:sz="0" w:space="0" w:color="auto"/>
        <w:left w:val="none" w:sz="0" w:space="0" w:color="auto"/>
        <w:bottom w:val="none" w:sz="0" w:space="0" w:color="auto"/>
        <w:right w:val="none" w:sz="0" w:space="0" w:color="auto"/>
      </w:divBdr>
      <w:divsChild>
        <w:div w:id="2110157858">
          <w:marLeft w:val="0"/>
          <w:marRight w:val="0"/>
          <w:marTop w:val="0"/>
          <w:marBottom w:val="0"/>
          <w:divBdr>
            <w:top w:val="none" w:sz="0" w:space="0" w:color="auto"/>
            <w:left w:val="none" w:sz="0" w:space="0" w:color="auto"/>
            <w:bottom w:val="none" w:sz="0" w:space="0" w:color="auto"/>
            <w:right w:val="none" w:sz="0" w:space="0" w:color="auto"/>
          </w:divBdr>
        </w:div>
        <w:div w:id="1439253266">
          <w:marLeft w:val="0"/>
          <w:marRight w:val="0"/>
          <w:marTop w:val="150"/>
          <w:marBottom w:val="0"/>
          <w:divBdr>
            <w:top w:val="none" w:sz="0" w:space="0" w:color="auto"/>
            <w:left w:val="none" w:sz="0" w:space="0" w:color="auto"/>
            <w:bottom w:val="none" w:sz="0" w:space="0" w:color="auto"/>
            <w:right w:val="none" w:sz="0" w:space="0" w:color="auto"/>
          </w:divBdr>
          <w:divsChild>
            <w:div w:id="904099708">
              <w:marLeft w:val="1155"/>
              <w:marRight w:val="0"/>
              <w:marTop w:val="0"/>
              <w:marBottom w:val="0"/>
              <w:divBdr>
                <w:top w:val="none" w:sz="0" w:space="0" w:color="auto"/>
                <w:left w:val="none" w:sz="0" w:space="0" w:color="auto"/>
                <w:bottom w:val="none" w:sz="0" w:space="0" w:color="auto"/>
                <w:right w:val="none" w:sz="0" w:space="0" w:color="auto"/>
              </w:divBdr>
            </w:div>
            <w:div w:id="1982735907">
              <w:marLeft w:val="1155"/>
              <w:marRight w:val="0"/>
              <w:marTop w:val="0"/>
              <w:marBottom w:val="0"/>
              <w:divBdr>
                <w:top w:val="none" w:sz="0" w:space="0" w:color="auto"/>
                <w:left w:val="none" w:sz="0" w:space="0" w:color="auto"/>
                <w:bottom w:val="none" w:sz="0" w:space="0" w:color="auto"/>
                <w:right w:val="none" w:sz="0" w:space="0" w:color="auto"/>
              </w:divBdr>
            </w:div>
            <w:div w:id="3185372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781529">
      <w:bodyDiv w:val="1"/>
      <w:marLeft w:val="0"/>
      <w:marRight w:val="0"/>
      <w:marTop w:val="0"/>
      <w:marBottom w:val="0"/>
      <w:divBdr>
        <w:top w:val="none" w:sz="0" w:space="0" w:color="auto"/>
        <w:left w:val="none" w:sz="0" w:space="0" w:color="auto"/>
        <w:bottom w:val="none" w:sz="0" w:space="0" w:color="auto"/>
        <w:right w:val="none" w:sz="0" w:space="0" w:color="auto"/>
      </w:divBdr>
      <w:divsChild>
        <w:div w:id="529689507">
          <w:marLeft w:val="0"/>
          <w:marRight w:val="0"/>
          <w:marTop w:val="0"/>
          <w:marBottom w:val="0"/>
          <w:divBdr>
            <w:top w:val="none" w:sz="0" w:space="0" w:color="auto"/>
            <w:left w:val="none" w:sz="0" w:space="0" w:color="auto"/>
            <w:bottom w:val="none" w:sz="0" w:space="0" w:color="auto"/>
            <w:right w:val="none" w:sz="0" w:space="0" w:color="auto"/>
          </w:divBdr>
        </w:div>
        <w:div w:id="297302423">
          <w:marLeft w:val="0"/>
          <w:marRight w:val="0"/>
          <w:marTop w:val="150"/>
          <w:marBottom w:val="0"/>
          <w:divBdr>
            <w:top w:val="none" w:sz="0" w:space="0" w:color="auto"/>
            <w:left w:val="none" w:sz="0" w:space="0" w:color="auto"/>
            <w:bottom w:val="none" w:sz="0" w:space="0" w:color="auto"/>
            <w:right w:val="none" w:sz="0" w:space="0" w:color="auto"/>
          </w:divBdr>
          <w:divsChild>
            <w:div w:id="694887077">
              <w:marLeft w:val="1155"/>
              <w:marRight w:val="0"/>
              <w:marTop w:val="0"/>
              <w:marBottom w:val="0"/>
              <w:divBdr>
                <w:top w:val="none" w:sz="0" w:space="0" w:color="auto"/>
                <w:left w:val="none" w:sz="0" w:space="0" w:color="auto"/>
                <w:bottom w:val="none" w:sz="0" w:space="0" w:color="auto"/>
                <w:right w:val="none" w:sz="0" w:space="0" w:color="auto"/>
              </w:divBdr>
            </w:div>
            <w:div w:id="365300778">
              <w:marLeft w:val="1155"/>
              <w:marRight w:val="0"/>
              <w:marTop w:val="0"/>
              <w:marBottom w:val="0"/>
              <w:divBdr>
                <w:top w:val="none" w:sz="0" w:space="0" w:color="auto"/>
                <w:left w:val="none" w:sz="0" w:space="0" w:color="auto"/>
                <w:bottom w:val="none" w:sz="0" w:space="0" w:color="auto"/>
                <w:right w:val="none" w:sz="0" w:space="0" w:color="auto"/>
              </w:divBdr>
            </w:div>
            <w:div w:id="111930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67354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254787">
      <w:bodyDiv w:val="1"/>
      <w:marLeft w:val="0"/>
      <w:marRight w:val="0"/>
      <w:marTop w:val="0"/>
      <w:marBottom w:val="0"/>
      <w:divBdr>
        <w:top w:val="none" w:sz="0" w:space="0" w:color="auto"/>
        <w:left w:val="none" w:sz="0" w:space="0" w:color="auto"/>
        <w:bottom w:val="none" w:sz="0" w:space="0" w:color="auto"/>
        <w:right w:val="none" w:sz="0" w:space="0" w:color="auto"/>
      </w:divBdr>
      <w:divsChild>
        <w:div w:id="860244101">
          <w:marLeft w:val="0"/>
          <w:marRight w:val="0"/>
          <w:marTop w:val="0"/>
          <w:marBottom w:val="0"/>
          <w:divBdr>
            <w:top w:val="none" w:sz="0" w:space="0" w:color="auto"/>
            <w:left w:val="none" w:sz="0" w:space="0" w:color="auto"/>
            <w:bottom w:val="none" w:sz="0" w:space="0" w:color="auto"/>
            <w:right w:val="none" w:sz="0" w:space="0" w:color="auto"/>
          </w:divBdr>
        </w:div>
        <w:div w:id="465120427">
          <w:marLeft w:val="0"/>
          <w:marRight w:val="0"/>
          <w:marTop w:val="150"/>
          <w:marBottom w:val="0"/>
          <w:divBdr>
            <w:top w:val="none" w:sz="0" w:space="0" w:color="auto"/>
            <w:left w:val="none" w:sz="0" w:space="0" w:color="auto"/>
            <w:bottom w:val="none" w:sz="0" w:space="0" w:color="auto"/>
            <w:right w:val="none" w:sz="0" w:space="0" w:color="auto"/>
          </w:divBdr>
          <w:divsChild>
            <w:div w:id="13351846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837884">
      <w:bodyDiv w:val="1"/>
      <w:marLeft w:val="0"/>
      <w:marRight w:val="0"/>
      <w:marTop w:val="0"/>
      <w:marBottom w:val="0"/>
      <w:divBdr>
        <w:top w:val="none" w:sz="0" w:space="0" w:color="auto"/>
        <w:left w:val="none" w:sz="0" w:space="0" w:color="auto"/>
        <w:bottom w:val="none" w:sz="0" w:space="0" w:color="auto"/>
        <w:right w:val="none" w:sz="0" w:space="0" w:color="auto"/>
      </w:divBdr>
      <w:divsChild>
        <w:div w:id="1756125894">
          <w:marLeft w:val="0"/>
          <w:marRight w:val="0"/>
          <w:marTop w:val="0"/>
          <w:marBottom w:val="0"/>
          <w:divBdr>
            <w:top w:val="none" w:sz="0" w:space="0" w:color="auto"/>
            <w:left w:val="none" w:sz="0" w:space="0" w:color="auto"/>
            <w:bottom w:val="none" w:sz="0" w:space="0" w:color="auto"/>
            <w:right w:val="none" w:sz="0" w:space="0" w:color="auto"/>
          </w:divBdr>
        </w:div>
        <w:div w:id="532886559">
          <w:marLeft w:val="0"/>
          <w:marRight w:val="0"/>
          <w:marTop w:val="150"/>
          <w:marBottom w:val="0"/>
          <w:divBdr>
            <w:top w:val="none" w:sz="0" w:space="0" w:color="auto"/>
            <w:left w:val="none" w:sz="0" w:space="0" w:color="auto"/>
            <w:bottom w:val="none" w:sz="0" w:space="0" w:color="auto"/>
            <w:right w:val="none" w:sz="0" w:space="0" w:color="auto"/>
          </w:divBdr>
          <w:divsChild>
            <w:div w:id="997806272">
              <w:marLeft w:val="1155"/>
              <w:marRight w:val="0"/>
              <w:marTop w:val="0"/>
              <w:marBottom w:val="0"/>
              <w:divBdr>
                <w:top w:val="none" w:sz="0" w:space="0" w:color="auto"/>
                <w:left w:val="none" w:sz="0" w:space="0" w:color="auto"/>
                <w:bottom w:val="none" w:sz="0" w:space="0" w:color="auto"/>
                <w:right w:val="none" w:sz="0" w:space="0" w:color="auto"/>
              </w:divBdr>
            </w:div>
            <w:div w:id="1666862415">
              <w:marLeft w:val="1155"/>
              <w:marRight w:val="0"/>
              <w:marTop w:val="0"/>
              <w:marBottom w:val="0"/>
              <w:divBdr>
                <w:top w:val="none" w:sz="0" w:space="0" w:color="auto"/>
                <w:left w:val="none" w:sz="0" w:space="0" w:color="auto"/>
                <w:bottom w:val="none" w:sz="0" w:space="0" w:color="auto"/>
                <w:right w:val="none" w:sz="0" w:space="0" w:color="auto"/>
              </w:divBdr>
            </w:div>
            <w:div w:id="1565682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078883">
      <w:bodyDiv w:val="1"/>
      <w:marLeft w:val="0"/>
      <w:marRight w:val="0"/>
      <w:marTop w:val="0"/>
      <w:marBottom w:val="0"/>
      <w:divBdr>
        <w:top w:val="none" w:sz="0" w:space="0" w:color="auto"/>
        <w:left w:val="none" w:sz="0" w:space="0" w:color="auto"/>
        <w:bottom w:val="none" w:sz="0" w:space="0" w:color="auto"/>
        <w:right w:val="none" w:sz="0" w:space="0" w:color="auto"/>
      </w:divBdr>
      <w:divsChild>
        <w:div w:id="1613777287">
          <w:marLeft w:val="0"/>
          <w:marRight w:val="0"/>
          <w:marTop w:val="0"/>
          <w:marBottom w:val="0"/>
          <w:divBdr>
            <w:top w:val="none" w:sz="0" w:space="0" w:color="auto"/>
            <w:left w:val="none" w:sz="0" w:space="0" w:color="auto"/>
            <w:bottom w:val="none" w:sz="0" w:space="0" w:color="auto"/>
            <w:right w:val="none" w:sz="0" w:space="0" w:color="auto"/>
          </w:divBdr>
        </w:div>
        <w:div w:id="216941194">
          <w:marLeft w:val="0"/>
          <w:marRight w:val="0"/>
          <w:marTop w:val="150"/>
          <w:marBottom w:val="0"/>
          <w:divBdr>
            <w:top w:val="none" w:sz="0" w:space="0" w:color="auto"/>
            <w:left w:val="none" w:sz="0" w:space="0" w:color="auto"/>
            <w:bottom w:val="none" w:sz="0" w:space="0" w:color="auto"/>
            <w:right w:val="none" w:sz="0" w:space="0" w:color="auto"/>
          </w:divBdr>
          <w:divsChild>
            <w:div w:id="87503722">
              <w:marLeft w:val="1155"/>
              <w:marRight w:val="0"/>
              <w:marTop w:val="0"/>
              <w:marBottom w:val="0"/>
              <w:divBdr>
                <w:top w:val="none" w:sz="0" w:space="0" w:color="auto"/>
                <w:left w:val="none" w:sz="0" w:space="0" w:color="auto"/>
                <w:bottom w:val="none" w:sz="0" w:space="0" w:color="auto"/>
                <w:right w:val="none" w:sz="0" w:space="0" w:color="auto"/>
              </w:divBdr>
            </w:div>
            <w:div w:id="199242107">
              <w:marLeft w:val="1155"/>
              <w:marRight w:val="0"/>
              <w:marTop w:val="0"/>
              <w:marBottom w:val="0"/>
              <w:divBdr>
                <w:top w:val="none" w:sz="0" w:space="0" w:color="auto"/>
                <w:left w:val="none" w:sz="0" w:space="0" w:color="auto"/>
                <w:bottom w:val="none" w:sz="0" w:space="0" w:color="auto"/>
                <w:right w:val="none" w:sz="0" w:space="0" w:color="auto"/>
              </w:divBdr>
            </w:div>
            <w:div w:id="11763880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878504">
      <w:bodyDiv w:val="1"/>
      <w:marLeft w:val="0"/>
      <w:marRight w:val="0"/>
      <w:marTop w:val="0"/>
      <w:marBottom w:val="0"/>
      <w:divBdr>
        <w:top w:val="none" w:sz="0" w:space="0" w:color="auto"/>
        <w:left w:val="none" w:sz="0" w:space="0" w:color="auto"/>
        <w:bottom w:val="none" w:sz="0" w:space="0" w:color="auto"/>
        <w:right w:val="none" w:sz="0" w:space="0" w:color="auto"/>
      </w:divBdr>
      <w:divsChild>
        <w:div w:id="1363550511">
          <w:marLeft w:val="0"/>
          <w:marRight w:val="0"/>
          <w:marTop w:val="0"/>
          <w:marBottom w:val="0"/>
          <w:divBdr>
            <w:top w:val="none" w:sz="0" w:space="0" w:color="auto"/>
            <w:left w:val="none" w:sz="0" w:space="0" w:color="auto"/>
            <w:bottom w:val="none" w:sz="0" w:space="0" w:color="auto"/>
            <w:right w:val="none" w:sz="0" w:space="0" w:color="auto"/>
          </w:divBdr>
        </w:div>
        <w:div w:id="1510559661">
          <w:marLeft w:val="0"/>
          <w:marRight w:val="0"/>
          <w:marTop w:val="150"/>
          <w:marBottom w:val="0"/>
          <w:divBdr>
            <w:top w:val="none" w:sz="0" w:space="0" w:color="auto"/>
            <w:left w:val="none" w:sz="0" w:space="0" w:color="auto"/>
            <w:bottom w:val="none" w:sz="0" w:space="0" w:color="auto"/>
            <w:right w:val="none" w:sz="0" w:space="0" w:color="auto"/>
          </w:divBdr>
          <w:divsChild>
            <w:div w:id="284238337">
              <w:marLeft w:val="1155"/>
              <w:marRight w:val="0"/>
              <w:marTop w:val="0"/>
              <w:marBottom w:val="0"/>
              <w:divBdr>
                <w:top w:val="none" w:sz="0" w:space="0" w:color="auto"/>
                <w:left w:val="none" w:sz="0" w:space="0" w:color="auto"/>
                <w:bottom w:val="none" w:sz="0" w:space="0" w:color="auto"/>
                <w:right w:val="none" w:sz="0" w:space="0" w:color="auto"/>
              </w:divBdr>
            </w:div>
            <w:div w:id="2988002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5917376">
      <w:bodyDiv w:val="1"/>
      <w:marLeft w:val="0"/>
      <w:marRight w:val="0"/>
      <w:marTop w:val="0"/>
      <w:marBottom w:val="0"/>
      <w:divBdr>
        <w:top w:val="none" w:sz="0" w:space="0" w:color="auto"/>
        <w:left w:val="none" w:sz="0" w:space="0" w:color="auto"/>
        <w:bottom w:val="none" w:sz="0" w:space="0" w:color="auto"/>
        <w:right w:val="none" w:sz="0" w:space="0" w:color="auto"/>
      </w:divBdr>
      <w:divsChild>
        <w:div w:id="334500199">
          <w:marLeft w:val="0"/>
          <w:marRight w:val="0"/>
          <w:marTop w:val="0"/>
          <w:marBottom w:val="0"/>
          <w:divBdr>
            <w:top w:val="none" w:sz="0" w:space="0" w:color="auto"/>
            <w:left w:val="none" w:sz="0" w:space="0" w:color="auto"/>
            <w:bottom w:val="none" w:sz="0" w:space="0" w:color="auto"/>
            <w:right w:val="none" w:sz="0" w:space="0" w:color="auto"/>
          </w:divBdr>
        </w:div>
        <w:div w:id="660550838">
          <w:marLeft w:val="0"/>
          <w:marRight w:val="0"/>
          <w:marTop w:val="150"/>
          <w:marBottom w:val="0"/>
          <w:divBdr>
            <w:top w:val="none" w:sz="0" w:space="0" w:color="auto"/>
            <w:left w:val="none" w:sz="0" w:space="0" w:color="auto"/>
            <w:bottom w:val="none" w:sz="0" w:space="0" w:color="auto"/>
            <w:right w:val="none" w:sz="0" w:space="0" w:color="auto"/>
          </w:divBdr>
          <w:divsChild>
            <w:div w:id="1574924754">
              <w:marLeft w:val="1155"/>
              <w:marRight w:val="0"/>
              <w:marTop w:val="0"/>
              <w:marBottom w:val="0"/>
              <w:divBdr>
                <w:top w:val="none" w:sz="0" w:space="0" w:color="auto"/>
                <w:left w:val="none" w:sz="0" w:space="0" w:color="auto"/>
                <w:bottom w:val="none" w:sz="0" w:space="0" w:color="auto"/>
                <w:right w:val="none" w:sz="0" w:space="0" w:color="auto"/>
              </w:divBdr>
            </w:div>
            <w:div w:id="472411314">
              <w:marLeft w:val="1155"/>
              <w:marRight w:val="0"/>
              <w:marTop w:val="0"/>
              <w:marBottom w:val="0"/>
              <w:divBdr>
                <w:top w:val="none" w:sz="0" w:space="0" w:color="auto"/>
                <w:left w:val="none" w:sz="0" w:space="0" w:color="auto"/>
                <w:bottom w:val="none" w:sz="0" w:space="0" w:color="auto"/>
                <w:right w:val="none" w:sz="0" w:space="0" w:color="auto"/>
              </w:divBdr>
            </w:div>
            <w:div w:id="4769966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311198">
      <w:bodyDiv w:val="1"/>
      <w:marLeft w:val="0"/>
      <w:marRight w:val="0"/>
      <w:marTop w:val="0"/>
      <w:marBottom w:val="0"/>
      <w:divBdr>
        <w:top w:val="none" w:sz="0" w:space="0" w:color="auto"/>
        <w:left w:val="none" w:sz="0" w:space="0" w:color="auto"/>
        <w:bottom w:val="none" w:sz="0" w:space="0" w:color="auto"/>
        <w:right w:val="none" w:sz="0" w:space="0" w:color="auto"/>
      </w:divBdr>
    </w:div>
    <w:div w:id="837503616">
      <w:bodyDiv w:val="1"/>
      <w:marLeft w:val="0"/>
      <w:marRight w:val="0"/>
      <w:marTop w:val="0"/>
      <w:marBottom w:val="0"/>
      <w:divBdr>
        <w:top w:val="none" w:sz="0" w:space="0" w:color="auto"/>
        <w:left w:val="none" w:sz="0" w:space="0" w:color="auto"/>
        <w:bottom w:val="none" w:sz="0" w:space="0" w:color="auto"/>
        <w:right w:val="none" w:sz="0" w:space="0" w:color="auto"/>
      </w:divBdr>
      <w:divsChild>
        <w:div w:id="1480616396">
          <w:marLeft w:val="0"/>
          <w:marRight w:val="0"/>
          <w:marTop w:val="0"/>
          <w:marBottom w:val="0"/>
          <w:divBdr>
            <w:top w:val="none" w:sz="0" w:space="0" w:color="auto"/>
            <w:left w:val="none" w:sz="0" w:space="0" w:color="auto"/>
            <w:bottom w:val="none" w:sz="0" w:space="0" w:color="auto"/>
            <w:right w:val="none" w:sz="0" w:space="0" w:color="auto"/>
          </w:divBdr>
        </w:div>
        <w:div w:id="969474993">
          <w:marLeft w:val="0"/>
          <w:marRight w:val="0"/>
          <w:marTop w:val="150"/>
          <w:marBottom w:val="0"/>
          <w:divBdr>
            <w:top w:val="none" w:sz="0" w:space="0" w:color="auto"/>
            <w:left w:val="none" w:sz="0" w:space="0" w:color="auto"/>
            <w:bottom w:val="none" w:sz="0" w:space="0" w:color="auto"/>
            <w:right w:val="none" w:sz="0" w:space="0" w:color="auto"/>
          </w:divBdr>
          <w:divsChild>
            <w:div w:id="1746099527">
              <w:marLeft w:val="1155"/>
              <w:marRight w:val="0"/>
              <w:marTop w:val="0"/>
              <w:marBottom w:val="0"/>
              <w:divBdr>
                <w:top w:val="none" w:sz="0" w:space="0" w:color="auto"/>
                <w:left w:val="none" w:sz="0" w:space="0" w:color="auto"/>
                <w:bottom w:val="none" w:sz="0" w:space="0" w:color="auto"/>
                <w:right w:val="none" w:sz="0" w:space="0" w:color="auto"/>
              </w:divBdr>
            </w:div>
            <w:div w:id="361563338">
              <w:marLeft w:val="1155"/>
              <w:marRight w:val="0"/>
              <w:marTop w:val="0"/>
              <w:marBottom w:val="0"/>
              <w:divBdr>
                <w:top w:val="none" w:sz="0" w:space="0" w:color="auto"/>
                <w:left w:val="none" w:sz="0" w:space="0" w:color="auto"/>
                <w:bottom w:val="none" w:sz="0" w:space="0" w:color="auto"/>
                <w:right w:val="none" w:sz="0" w:space="0" w:color="auto"/>
              </w:divBdr>
            </w:div>
            <w:div w:id="1057776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28079">
      <w:bodyDiv w:val="1"/>
      <w:marLeft w:val="0"/>
      <w:marRight w:val="0"/>
      <w:marTop w:val="0"/>
      <w:marBottom w:val="0"/>
      <w:divBdr>
        <w:top w:val="none" w:sz="0" w:space="0" w:color="auto"/>
        <w:left w:val="none" w:sz="0" w:space="0" w:color="auto"/>
        <w:bottom w:val="none" w:sz="0" w:space="0" w:color="auto"/>
        <w:right w:val="none" w:sz="0" w:space="0" w:color="auto"/>
      </w:divBdr>
      <w:divsChild>
        <w:div w:id="453865782">
          <w:marLeft w:val="0"/>
          <w:marRight w:val="0"/>
          <w:marTop w:val="0"/>
          <w:marBottom w:val="0"/>
          <w:divBdr>
            <w:top w:val="none" w:sz="0" w:space="0" w:color="auto"/>
            <w:left w:val="none" w:sz="0" w:space="0" w:color="auto"/>
            <w:bottom w:val="none" w:sz="0" w:space="0" w:color="auto"/>
            <w:right w:val="none" w:sz="0" w:space="0" w:color="auto"/>
          </w:divBdr>
        </w:div>
        <w:div w:id="1973242853">
          <w:marLeft w:val="0"/>
          <w:marRight w:val="0"/>
          <w:marTop w:val="150"/>
          <w:marBottom w:val="0"/>
          <w:divBdr>
            <w:top w:val="none" w:sz="0" w:space="0" w:color="auto"/>
            <w:left w:val="none" w:sz="0" w:space="0" w:color="auto"/>
            <w:bottom w:val="none" w:sz="0" w:space="0" w:color="auto"/>
            <w:right w:val="none" w:sz="0" w:space="0" w:color="auto"/>
          </w:divBdr>
          <w:divsChild>
            <w:div w:id="1722243896">
              <w:marLeft w:val="1155"/>
              <w:marRight w:val="0"/>
              <w:marTop w:val="0"/>
              <w:marBottom w:val="0"/>
              <w:divBdr>
                <w:top w:val="none" w:sz="0" w:space="0" w:color="auto"/>
                <w:left w:val="none" w:sz="0" w:space="0" w:color="auto"/>
                <w:bottom w:val="none" w:sz="0" w:space="0" w:color="auto"/>
                <w:right w:val="none" w:sz="0" w:space="0" w:color="auto"/>
              </w:divBdr>
            </w:div>
            <w:div w:id="123744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1205">
      <w:bodyDiv w:val="1"/>
      <w:marLeft w:val="0"/>
      <w:marRight w:val="0"/>
      <w:marTop w:val="0"/>
      <w:marBottom w:val="0"/>
      <w:divBdr>
        <w:top w:val="none" w:sz="0" w:space="0" w:color="auto"/>
        <w:left w:val="none" w:sz="0" w:space="0" w:color="auto"/>
        <w:bottom w:val="none" w:sz="0" w:space="0" w:color="auto"/>
        <w:right w:val="none" w:sz="0" w:space="0" w:color="auto"/>
      </w:divBdr>
      <w:divsChild>
        <w:div w:id="1959948767">
          <w:marLeft w:val="0"/>
          <w:marRight w:val="0"/>
          <w:marTop w:val="0"/>
          <w:marBottom w:val="0"/>
          <w:divBdr>
            <w:top w:val="none" w:sz="0" w:space="0" w:color="auto"/>
            <w:left w:val="none" w:sz="0" w:space="0" w:color="auto"/>
            <w:bottom w:val="none" w:sz="0" w:space="0" w:color="auto"/>
            <w:right w:val="none" w:sz="0" w:space="0" w:color="auto"/>
          </w:divBdr>
        </w:div>
        <w:div w:id="481507737">
          <w:marLeft w:val="0"/>
          <w:marRight w:val="0"/>
          <w:marTop w:val="150"/>
          <w:marBottom w:val="0"/>
          <w:divBdr>
            <w:top w:val="none" w:sz="0" w:space="0" w:color="auto"/>
            <w:left w:val="none" w:sz="0" w:space="0" w:color="auto"/>
            <w:bottom w:val="none" w:sz="0" w:space="0" w:color="auto"/>
            <w:right w:val="none" w:sz="0" w:space="0" w:color="auto"/>
          </w:divBdr>
          <w:divsChild>
            <w:div w:id="1076438356">
              <w:marLeft w:val="1155"/>
              <w:marRight w:val="0"/>
              <w:marTop w:val="0"/>
              <w:marBottom w:val="0"/>
              <w:divBdr>
                <w:top w:val="none" w:sz="0" w:space="0" w:color="auto"/>
                <w:left w:val="none" w:sz="0" w:space="0" w:color="auto"/>
                <w:bottom w:val="none" w:sz="0" w:space="0" w:color="auto"/>
                <w:right w:val="none" w:sz="0" w:space="0" w:color="auto"/>
              </w:divBdr>
            </w:div>
            <w:div w:id="210190009">
              <w:marLeft w:val="1155"/>
              <w:marRight w:val="0"/>
              <w:marTop w:val="0"/>
              <w:marBottom w:val="0"/>
              <w:divBdr>
                <w:top w:val="none" w:sz="0" w:space="0" w:color="auto"/>
                <w:left w:val="none" w:sz="0" w:space="0" w:color="auto"/>
                <w:bottom w:val="none" w:sz="0" w:space="0" w:color="auto"/>
                <w:right w:val="none" w:sz="0" w:space="0" w:color="auto"/>
              </w:divBdr>
            </w:div>
            <w:div w:id="1665624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245340">
      <w:bodyDiv w:val="1"/>
      <w:marLeft w:val="0"/>
      <w:marRight w:val="0"/>
      <w:marTop w:val="0"/>
      <w:marBottom w:val="0"/>
      <w:divBdr>
        <w:top w:val="none" w:sz="0" w:space="0" w:color="auto"/>
        <w:left w:val="none" w:sz="0" w:space="0" w:color="auto"/>
        <w:bottom w:val="none" w:sz="0" w:space="0" w:color="auto"/>
        <w:right w:val="none" w:sz="0" w:space="0" w:color="auto"/>
      </w:divBdr>
      <w:divsChild>
        <w:div w:id="1215972803">
          <w:marLeft w:val="0"/>
          <w:marRight w:val="0"/>
          <w:marTop w:val="0"/>
          <w:marBottom w:val="0"/>
          <w:divBdr>
            <w:top w:val="none" w:sz="0" w:space="0" w:color="auto"/>
            <w:left w:val="none" w:sz="0" w:space="0" w:color="auto"/>
            <w:bottom w:val="none" w:sz="0" w:space="0" w:color="auto"/>
            <w:right w:val="none" w:sz="0" w:space="0" w:color="auto"/>
          </w:divBdr>
        </w:div>
        <w:div w:id="773867249">
          <w:marLeft w:val="0"/>
          <w:marRight w:val="0"/>
          <w:marTop w:val="150"/>
          <w:marBottom w:val="0"/>
          <w:divBdr>
            <w:top w:val="none" w:sz="0" w:space="0" w:color="auto"/>
            <w:left w:val="none" w:sz="0" w:space="0" w:color="auto"/>
            <w:bottom w:val="none" w:sz="0" w:space="0" w:color="auto"/>
            <w:right w:val="none" w:sz="0" w:space="0" w:color="auto"/>
          </w:divBdr>
          <w:divsChild>
            <w:div w:id="1907688296">
              <w:marLeft w:val="1155"/>
              <w:marRight w:val="0"/>
              <w:marTop w:val="0"/>
              <w:marBottom w:val="0"/>
              <w:divBdr>
                <w:top w:val="none" w:sz="0" w:space="0" w:color="auto"/>
                <w:left w:val="none" w:sz="0" w:space="0" w:color="auto"/>
                <w:bottom w:val="none" w:sz="0" w:space="0" w:color="auto"/>
                <w:right w:val="none" w:sz="0" w:space="0" w:color="auto"/>
              </w:divBdr>
            </w:div>
            <w:div w:id="710884885">
              <w:marLeft w:val="1155"/>
              <w:marRight w:val="0"/>
              <w:marTop w:val="0"/>
              <w:marBottom w:val="0"/>
              <w:divBdr>
                <w:top w:val="none" w:sz="0" w:space="0" w:color="auto"/>
                <w:left w:val="none" w:sz="0" w:space="0" w:color="auto"/>
                <w:bottom w:val="none" w:sz="0" w:space="0" w:color="auto"/>
                <w:right w:val="none" w:sz="0" w:space="0" w:color="auto"/>
              </w:divBdr>
            </w:div>
            <w:div w:id="12993406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247899">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6657">
      <w:bodyDiv w:val="1"/>
      <w:marLeft w:val="0"/>
      <w:marRight w:val="0"/>
      <w:marTop w:val="0"/>
      <w:marBottom w:val="0"/>
      <w:divBdr>
        <w:top w:val="none" w:sz="0" w:space="0" w:color="auto"/>
        <w:left w:val="none" w:sz="0" w:space="0" w:color="auto"/>
        <w:bottom w:val="none" w:sz="0" w:space="0" w:color="auto"/>
        <w:right w:val="none" w:sz="0" w:space="0" w:color="auto"/>
      </w:divBdr>
      <w:divsChild>
        <w:div w:id="1335760693">
          <w:marLeft w:val="0"/>
          <w:marRight w:val="0"/>
          <w:marTop w:val="0"/>
          <w:marBottom w:val="0"/>
          <w:divBdr>
            <w:top w:val="none" w:sz="0" w:space="0" w:color="auto"/>
            <w:left w:val="none" w:sz="0" w:space="0" w:color="auto"/>
            <w:bottom w:val="none" w:sz="0" w:space="0" w:color="auto"/>
            <w:right w:val="none" w:sz="0" w:space="0" w:color="auto"/>
          </w:divBdr>
        </w:div>
        <w:div w:id="581913483">
          <w:marLeft w:val="0"/>
          <w:marRight w:val="0"/>
          <w:marTop w:val="150"/>
          <w:marBottom w:val="0"/>
          <w:divBdr>
            <w:top w:val="none" w:sz="0" w:space="0" w:color="auto"/>
            <w:left w:val="none" w:sz="0" w:space="0" w:color="auto"/>
            <w:bottom w:val="none" w:sz="0" w:space="0" w:color="auto"/>
            <w:right w:val="none" w:sz="0" w:space="0" w:color="auto"/>
          </w:divBdr>
          <w:divsChild>
            <w:div w:id="2113935214">
              <w:marLeft w:val="1155"/>
              <w:marRight w:val="0"/>
              <w:marTop w:val="0"/>
              <w:marBottom w:val="0"/>
              <w:divBdr>
                <w:top w:val="none" w:sz="0" w:space="0" w:color="auto"/>
                <w:left w:val="none" w:sz="0" w:space="0" w:color="auto"/>
                <w:bottom w:val="none" w:sz="0" w:space="0" w:color="auto"/>
                <w:right w:val="none" w:sz="0" w:space="0" w:color="auto"/>
              </w:divBdr>
            </w:div>
            <w:div w:id="1808011376">
              <w:marLeft w:val="1155"/>
              <w:marRight w:val="0"/>
              <w:marTop w:val="0"/>
              <w:marBottom w:val="0"/>
              <w:divBdr>
                <w:top w:val="none" w:sz="0" w:space="0" w:color="auto"/>
                <w:left w:val="none" w:sz="0" w:space="0" w:color="auto"/>
                <w:bottom w:val="none" w:sz="0" w:space="0" w:color="auto"/>
                <w:right w:val="none" w:sz="0" w:space="0" w:color="auto"/>
              </w:divBdr>
            </w:div>
            <w:div w:id="865797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9202">
      <w:bodyDiv w:val="1"/>
      <w:marLeft w:val="0"/>
      <w:marRight w:val="0"/>
      <w:marTop w:val="0"/>
      <w:marBottom w:val="0"/>
      <w:divBdr>
        <w:top w:val="none" w:sz="0" w:space="0" w:color="auto"/>
        <w:left w:val="none" w:sz="0" w:space="0" w:color="auto"/>
        <w:bottom w:val="none" w:sz="0" w:space="0" w:color="auto"/>
        <w:right w:val="none" w:sz="0" w:space="0" w:color="auto"/>
      </w:divBdr>
      <w:divsChild>
        <w:div w:id="1243487020">
          <w:marLeft w:val="0"/>
          <w:marRight w:val="0"/>
          <w:marTop w:val="0"/>
          <w:marBottom w:val="0"/>
          <w:divBdr>
            <w:top w:val="none" w:sz="0" w:space="0" w:color="auto"/>
            <w:left w:val="none" w:sz="0" w:space="0" w:color="auto"/>
            <w:bottom w:val="none" w:sz="0" w:space="0" w:color="auto"/>
            <w:right w:val="none" w:sz="0" w:space="0" w:color="auto"/>
          </w:divBdr>
        </w:div>
        <w:div w:id="1257445582">
          <w:marLeft w:val="0"/>
          <w:marRight w:val="0"/>
          <w:marTop w:val="150"/>
          <w:marBottom w:val="0"/>
          <w:divBdr>
            <w:top w:val="none" w:sz="0" w:space="0" w:color="auto"/>
            <w:left w:val="none" w:sz="0" w:space="0" w:color="auto"/>
            <w:bottom w:val="none" w:sz="0" w:space="0" w:color="auto"/>
            <w:right w:val="none" w:sz="0" w:space="0" w:color="auto"/>
          </w:divBdr>
          <w:divsChild>
            <w:div w:id="23604111">
              <w:marLeft w:val="1155"/>
              <w:marRight w:val="0"/>
              <w:marTop w:val="0"/>
              <w:marBottom w:val="0"/>
              <w:divBdr>
                <w:top w:val="none" w:sz="0" w:space="0" w:color="auto"/>
                <w:left w:val="none" w:sz="0" w:space="0" w:color="auto"/>
                <w:bottom w:val="none" w:sz="0" w:space="0" w:color="auto"/>
                <w:right w:val="none" w:sz="0" w:space="0" w:color="auto"/>
              </w:divBdr>
            </w:div>
            <w:div w:id="554434630">
              <w:marLeft w:val="1155"/>
              <w:marRight w:val="0"/>
              <w:marTop w:val="0"/>
              <w:marBottom w:val="0"/>
              <w:divBdr>
                <w:top w:val="none" w:sz="0" w:space="0" w:color="auto"/>
                <w:left w:val="none" w:sz="0" w:space="0" w:color="auto"/>
                <w:bottom w:val="none" w:sz="0" w:space="0" w:color="auto"/>
                <w:right w:val="none" w:sz="0" w:space="0" w:color="auto"/>
              </w:divBdr>
            </w:div>
            <w:div w:id="4125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105285">
      <w:bodyDiv w:val="1"/>
      <w:marLeft w:val="0"/>
      <w:marRight w:val="0"/>
      <w:marTop w:val="0"/>
      <w:marBottom w:val="0"/>
      <w:divBdr>
        <w:top w:val="none" w:sz="0" w:space="0" w:color="auto"/>
        <w:left w:val="none" w:sz="0" w:space="0" w:color="auto"/>
        <w:bottom w:val="none" w:sz="0" w:space="0" w:color="auto"/>
        <w:right w:val="none" w:sz="0" w:space="0" w:color="auto"/>
      </w:divBdr>
      <w:divsChild>
        <w:div w:id="1578399020">
          <w:marLeft w:val="0"/>
          <w:marRight w:val="0"/>
          <w:marTop w:val="0"/>
          <w:marBottom w:val="0"/>
          <w:divBdr>
            <w:top w:val="none" w:sz="0" w:space="0" w:color="auto"/>
            <w:left w:val="none" w:sz="0" w:space="0" w:color="auto"/>
            <w:bottom w:val="none" w:sz="0" w:space="0" w:color="auto"/>
            <w:right w:val="none" w:sz="0" w:space="0" w:color="auto"/>
          </w:divBdr>
        </w:div>
        <w:div w:id="850947728">
          <w:marLeft w:val="0"/>
          <w:marRight w:val="0"/>
          <w:marTop w:val="150"/>
          <w:marBottom w:val="0"/>
          <w:divBdr>
            <w:top w:val="none" w:sz="0" w:space="0" w:color="auto"/>
            <w:left w:val="none" w:sz="0" w:space="0" w:color="auto"/>
            <w:bottom w:val="none" w:sz="0" w:space="0" w:color="auto"/>
            <w:right w:val="none" w:sz="0" w:space="0" w:color="auto"/>
          </w:divBdr>
          <w:divsChild>
            <w:div w:id="1511093943">
              <w:marLeft w:val="1155"/>
              <w:marRight w:val="0"/>
              <w:marTop w:val="0"/>
              <w:marBottom w:val="0"/>
              <w:divBdr>
                <w:top w:val="none" w:sz="0" w:space="0" w:color="auto"/>
                <w:left w:val="none" w:sz="0" w:space="0" w:color="auto"/>
                <w:bottom w:val="none" w:sz="0" w:space="0" w:color="auto"/>
                <w:right w:val="none" w:sz="0" w:space="0" w:color="auto"/>
              </w:divBdr>
            </w:div>
            <w:div w:id="19088259">
              <w:marLeft w:val="1155"/>
              <w:marRight w:val="0"/>
              <w:marTop w:val="0"/>
              <w:marBottom w:val="0"/>
              <w:divBdr>
                <w:top w:val="none" w:sz="0" w:space="0" w:color="auto"/>
                <w:left w:val="none" w:sz="0" w:space="0" w:color="auto"/>
                <w:bottom w:val="none" w:sz="0" w:space="0" w:color="auto"/>
                <w:right w:val="none" w:sz="0" w:space="0" w:color="auto"/>
              </w:divBdr>
            </w:div>
            <w:div w:id="43871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564580">
      <w:bodyDiv w:val="1"/>
      <w:marLeft w:val="0"/>
      <w:marRight w:val="0"/>
      <w:marTop w:val="0"/>
      <w:marBottom w:val="0"/>
      <w:divBdr>
        <w:top w:val="none" w:sz="0" w:space="0" w:color="auto"/>
        <w:left w:val="none" w:sz="0" w:space="0" w:color="auto"/>
        <w:bottom w:val="none" w:sz="0" w:space="0" w:color="auto"/>
        <w:right w:val="none" w:sz="0" w:space="0" w:color="auto"/>
      </w:divBdr>
      <w:divsChild>
        <w:div w:id="1365524644">
          <w:marLeft w:val="0"/>
          <w:marRight w:val="0"/>
          <w:marTop w:val="0"/>
          <w:marBottom w:val="0"/>
          <w:divBdr>
            <w:top w:val="none" w:sz="0" w:space="0" w:color="auto"/>
            <w:left w:val="none" w:sz="0" w:space="0" w:color="auto"/>
            <w:bottom w:val="none" w:sz="0" w:space="0" w:color="auto"/>
            <w:right w:val="none" w:sz="0" w:space="0" w:color="auto"/>
          </w:divBdr>
        </w:div>
        <w:div w:id="1856848568">
          <w:marLeft w:val="0"/>
          <w:marRight w:val="0"/>
          <w:marTop w:val="150"/>
          <w:marBottom w:val="0"/>
          <w:divBdr>
            <w:top w:val="none" w:sz="0" w:space="0" w:color="auto"/>
            <w:left w:val="none" w:sz="0" w:space="0" w:color="auto"/>
            <w:bottom w:val="none" w:sz="0" w:space="0" w:color="auto"/>
            <w:right w:val="none" w:sz="0" w:space="0" w:color="auto"/>
          </w:divBdr>
          <w:divsChild>
            <w:div w:id="1897399094">
              <w:marLeft w:val="1155"/>
              <w:marRight w:val="0"/>
              <w:marTop w:val="0"/>
              <w:marBottom w:val="0"/>
              <w:divBdr>
                <w:top w:val="none" w:sz="0" w:space="0" w:color="auto"/>
                <w:left w:val="none" w:sz="0" w:space="0" w:color="auto"/>
                <w:bottom w:val="none" w:sz="0" w:space="0" w:color="auto"/>
                <w:right w:val="none" w:sz="0" w:space="0" w:color="auto"/>
              </w:divBdr>
            </w:div>
            <w:div w:id="1150250013">
              <w:marLeft w:val="1155"/>
              <w:marRight w:val="0"/>
              <w:marTop w:val="0"/>
              <w:marBottom w:val="0"/>
              <w:divBdr>
                <w:top w:val="none" w:sz="0" w:space="0" w:color="auto"/>
                <w:left w:val="none" w:sz="0" w:space="0" w:color="auto"/>
                <w:bottom w:val="none" w:sz="0" w:space="0" w:color="auto"/>
                <w:right w:val="none" w:sz="0" w:space="0" w:color="auto"/>
              </w:divBdr>
            </w:div>
            <w:div w:id="8595121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8691">
      <w:bodyDiv w:val="1"/>
      <w:marLeft w:val="0"/>
      <w:marRight w:val="0"/>
      <w:marTop w:val="0"/>
      <w:marBottom w:val="0"/>
      <w:divBdr>
        <w:top w:val="none" w:sz="0" w:space="0" w:color="auto"/>
        <w:left w:val="none" w:sz="0" w:space="0" w:color="auto"/>
        <w:bottom w:val="none" w:sz="0" w:space="0" w:color="auto"/>
        <w:right w:val="none" w:sz="0" w:space="0" w:color="auto"/>
      </w:divBdr>
      <w:divsChild>
        <w:div w:id="1453476511">
          <w:marLeft w:val="0"/>
          <w:marRight w:val="0"/>
          <w:marTop w:val="0"/>
          <w:marBottom w:val="0"/>
          <w:divBdr>
            <w:top w:val="none" w:sz="0" w:space="0" w:color="auto"/>
            <w:left w:val="none" w:sz="0" w:space="0" w:color="auto"/>
            <w:bottom w:val="none" w:sz="0" w:space="0" w:color="auto"/>
            <w:right w:val="none" w:sz="0" w:space="0" w:color="auto"/>
          </w:divBdr>
        </w:div>
        <w:div w:id="1639651558">
          <w:marLeft w:val="0"/>
          <w:marRight w:val="0"/>
          <w:marTop w:val="150"/>
          <w:marBottom w:val="0"/>
          <w:divBdr>
            <w:top w:val="none" w:sz="0" w:space="0" w:color="auto"/>
            <w:left w:val="none" w:sz="0" w:space="0" w:color="auto"/>
            <w:bottom w:val="none" w:sz="0" w:space="0" w:color="auto"/>
            <w:right w:val="none" w:sz="0" w:space="0" w:color="auto"/>
          </w:divBdr>
          <w:divsChild>
            <w:div w:id="1781143180">
              <w:marLeft w:val="1155"/>
              <w:marRight w:val="0"/>
              <w:marTop w:val="0"/>
              <w:marBottom w:val="0"/>
              <w:divBdr>
                <w:top w:val="none" w:sz="0" w:space="0" w:color="auto"/>
                <w:left w:val="none" w:sz="0" w:space="0" w:color="auto"/>
                <w:bottom w:val="none" w:sz="0" w:space="0" w:color="auto"/>
                <w:right w:val="none" w:sz="0" w:space="0" w:color="auto"/>
              </w:divBdr>
            </w:div>
            <w:div w:id="2007198390">
              <w:marLeft w:val="1155"/>
              <w:marRight w:val="0"/>
              <w:marTop w:val="0"/>
              <w:marBottom w:val="0"/>
              <w:divBdr>
                <w:top w:val="none" w:sz="0" w:space="0" w:color="auto"/>
                <w:left w:val="none" w:sz="0" w:space="0" w:color="auto"/>
                <w:bottom w:val="none" w:sz="0" w:space="0" w:color="auto"/>
                <w:right w:val="none" w:sz="0" w:space="0" w:color="auto"/>
              </w:divBdr>
            </w:div>
            <w:div w:id="16426874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70455">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069">
      <w:bodyDiv w:val="1"/>
      <w:marLeft w:val="0"/>
      <w:marRight w:val="0"/>
      <w:marTop w:val="0"/>
      <w:marBottom w:val="0"/>
      <w:divBdr>
        <w:top w:val="none" w:sz="0" w:space="0" w:color="auto"/>
        <w:left w:val="none" w:sz="0" w:space="0" w:color="auto"/>
        <w:bottom w:val="none" w:sz="0" w:space="0" w:color="auto"/>
        <w:right w:val="none" w:sz="0" w:space="0" w:color="auto"/>
      </w:divBdr>
      <w:divsChild>
        <w:div w:id="2053842034">
          <w:marLeft w:val="0"/>
          <w:marRight w:val="0"/>
          <w:marTop w:val="0"/>
          <w:marBottom w:val="0"/>
          <w:divBdr>
            <w:top w:val="none" w:sz="0" w:space="0" w:color="auto"/>
            <w:left w:val="none" w:sz="0" w:space="0" w:color="auto"/>
            <w:bottom w:val="none" w:sz="0" w:space="0" w:color="auto"/>
            <w:right w:val="none" w:sz="0" w:space="0" w:color="auto"/>
          </w:divBdr>
        </w:div>
        <w:div w:id="2111781116">
          <w:marLeft w:val="0"/>
          <w:marRight w:val="0"/>
          <w:marTop w:val="150"/>
          <w:marBottom w:val="0"/>
          <w:divBdr>
            <w:top w:val="none" w:sz="0" w:space="0" w:color="auto"/>
            <w:left w:val="none" w:sz="0" w:space="0" w:color="auto"/>
            <w:bottom w:val="none" w:sz="0" w:space="0" w:color="auto"/>
            <w:right w:val="none" w:sz="0" w:space="0" w:color="auto"/>
          </w:divBdr>
          <w:divsChild>
            <w:div w:id="885214702">
              <w:marLeft w:val="1155"/>
              <w:marRight w:val="0"/>
              <w:marTop w:val="0"/>
              <w:marBottom w:val="0"/>
              <w:divBdr>
                <w:top w:val="none" w:sz="0" w:space="0" w:color="auto"/>
                <w:left w:val="none" w:sz="0" w:space="0" w:color="auto"/>
                <w:bottom w:val="none" w:sz="0" w:space="0" w:color="auto"/>
                <w:right w:val="none" w:sz="0" w:space="0" w:color="auto"/>
              </w:divBdr>
            </w:div>
            <w:div w:id="1028069105">
              <w:marLeft w:val="1155"/>
              <w:marRight w:val="0"/>
              <w:marTop w:val="0"/>
              <w:marBottom w:val="0"/>
              <w:divBdr>
                <w:top w:val="none" w:sz="0" w:space="0" w:color="auto"/>
                <w:left w:val="none" w:sz="0" w:space="0" w:color="auto"/>
                <w:bottom w:val="none" w:sz="0" w:space="0" w:color="auto"/>
                <w:right w:val="none" w:sz="0" w:space="0" w:color="auto"/>
              </w:divBdr>
            </w:div>
            <w:div w:id="696203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263764">
      <w:bodyDiv w:val="1"/>
      <w:marLeft w:val="0"/>
      <w:marRight w:val="0"/>
      <w:marTop w:val="0"/>
      <w:marBottom w:val="0"/>
      <w:divBdr>
        <w:top w:val="none" w:sz="0" w:space="0" w:color="auto"/>
        <w:left w:val="none" w:sz="0" w:space="0" w:color="auto"/>
        <w:bottom w:val="none" w:sz="0" w:space="0" w:color="auto"/>
        <w:right w:val="none" w:sz="0" w:space="0" w:color="auto"/>
      </w:divBdr>
      <w:divsChild>
        <w:div w:id="2126578196">
          <w:marLeft w:val="0"/>
          <w:marRight w:val="0"/>
          <w:marTop w:val="0"/>
          <w:marBottom w:val="0"/>
          <w:divBdr>
            <w:top w:val="none" w:sz="0" w:space="0" w:color="auto"/>
            <w:left w:val="none" w:sz="0" w:space="0" w:color="auto"/>
            <w:bottom w:val="none" w:sz="0" w:space="0" w:color="auto"/>
            <w:right w:val="none" w:sz="0" w:space="0" w:color="auto"/>
          </w:divBdr>
        </w:div>
        <w:div w:id="114759346">
          <w:marLeft w:val="0"/>
          <w:marRight w:val="0"/>
          <w:marTop w:val="150"/>
          <w:marBottom w:val="0"/>
          <w:divBdr>
            <w:top w:val="none" w:sz="0" w:space="0" w:color="auto"/>
            <w:left w:val="none" w:sz="0" w:space="0" w:color="auto"/>
            <w:bottom w:val="none" w:sz="0" w:space="0" w:color="auto"/>
            <w:right w:val="none" w:sz="0" w:space="0" w:color="auto"/>
          </w:divBdr>
          <w:divsChild>
            <w:div w:id="1625581175">
              <w:marLeft w:val="1155"/>
              <w:marRight w:val="0"/>
              <w:marTop w:val="0"/>
              <w:marBottom w:val="0"/>
              <w:divBdr>
                <w:top w:val="none" w:sz="0" w:space="0" w:color="auto"/>
                <w:left w:val="none" w:sz="0" w:space="0" w:color="auto"/>
                <w:bottom w:val="none" w:sz="0" w:space="0" w:color="auto"/>
                <w:right w:val="none" w:sz="0" w:space="0" w:color="auto"/>
              </w:divBdr>
            </w:div>
            <w:div w:id="293755872">
              <w:marLeft w:val="1155"/>
              <w:marRight w:val="0"/>
              <w:marTop w:val="0"/>
              <w:marBottom w:val="0"/>
              <w:divBdr>
                <w:top w:val="none" w:sz="0" w:space="0" w:color="auto"/>
                <w:left w:val="none" w:sz="0" w:space="0" w:color="auto"/>
                <w:bottom w:val="none" w:sz="0" w:space="0" w:color="auto"/>
                <w:right w:val="none" w:sz="0" w:space="0" w:color="auto"/>
              </w:divBdr>
            </w:div>
            <w:div w:id="11786153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4029">
      <w:bodyDiv w:val="1"/>
      <w:marLeft w:val="0"/>
      <w:marRight w:val="0"/>
      <w:marTop w:val="0"/>
      <w:marBottom w:val="0"/>
      <w:divBdr>
        <w:top w:val="none" w:sz="0" w:space="0" w:color="auto"/>
        <w:left w:val="none" w:sz="0" w:space="0" w:color="auto"/>
        <w:bottom w:val="none" w:sz="0" w:space="0" w:color="auto"/>
        <w:right w:val="none" w:sz="0" w:space="0" w:color="auto"/>
      </w:divBdr>
      <w:divsChild>
        <w:div w:id="831721745">
          <w:marLeft w:val="0"/>
          <w:marRight w:val="0"/>
          <w:marTop w:val="0"/>
          <w:marBottom w:val="0"/>
          <w:divBdr>
            <w:top w:val="none" w:sz="0" w:space="0" w:color="auto"/>
            <w:left w:val="none" w:sz="0" w:space="0" w:color="auto"/>
            <w:bottom w:val="none" w:sz="0" w:space="0" w:color="auto"/>
            <w:right w:val="none" w:sz="0" w:space="0" w:color="auto"/>
          </w:divBdr>
        </w:div>
        <w:div w:id="2012834171">
          <w:marLeft w:val="0"/>
          <w:marRight w:val="0"/>
          <w:marTop w:val="150"/>
          <w:marBottom w:val="0"/>
          <w:divBdr>
            <w:top w:val="none" w:sz="0" w:space="0" w:color="auto"/>
            <w:left w:val="none" w:sz="0" w:space="0" w:color="auto"/>
            <w:bottom w:val="none" w:sz="0" w:space="0" w:color="auto"/>
            <w:right w:val="none" w:sz="0" w:space="0" w:color="auto"/>
          </w:divBdr>
          <w:divsChild>
            <w:div w:id="1780023440">
              <w:marLeft w:val="1155"/>
              <w:marRight w:val="0"/>
              <w:marTop w:val="0"/>
              <w:marBottom w:val="0"/>
              <w:divBdr>
                <w:top w:val="none" w:sz="0" w:space="0" w:color="auto"/>
                <w:left w:val="none" w:sz="0" w:space="0" w:color="auto"/>
                <w:bottom w:val="none" w:sz="0" w:space="0" w:color="auto"/>
                <w:right w:val="none" w:sz="0" w:space="0" w:color="auto"/>
              </w:divBdr>
            </w:div>
            <w:div w:id="521208016">
              <w:marLeft w:val="1155"/>
              <w:marRight w:val="0"/>
              <w:marTop w:val="0"/>
              <w:marBottom w:val="0"/>
              <w:divBdr>
                <w:top w:val="none" w:sz="0" w:space="0" w:color="auto"/>
                <w:left w:val="none" w:sz="0" w:space="0" w:color="auto"/>
                <w:bottom w:val="none" w:sz="0" w:space="0" w:color="auto"/>
                <w:right w:val="none" w:sz="0" w:space="0" w:color="auto"/>
              </w:divBdr>
            </w:div>
            <w:div w:id="830214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1528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464932">
      <w:bodyDiv w:val="1"/>
      <w:marLeft w:val="0"/>
      <w:marRight w:val="0"/>
      <w:marTop w:val="0"/>
      <w:marBottom w:val="0"/>
      <w:divBdr>
        <w:top w:val="none" w:sz="0" w:space="0" w:color="auto"/>
        <w:left w:val="none" w:sz="0" w:space="0" w:color="auto"/>
        <w:bottom w:val="none" w:sz="0" w:space="0" w:color="auto"/>
        <w:right w:val="none" w:sz="0" w:space="0" w:color="auto"/>
      </w:divBdr>
      <w:divsChild>
        <w:div w:id="742797970">
          <w:marLeft w:val="0"/>
          <w:marRight w:val="0"/>
          <w:marTop w:val="0"/>
          <w:marBottom w:val="0"/>
          <w:divBdr>
            <w:top w:val="none" w:sz="0" w:space="0" w:color="auto"/>
            <w:left w:val="none" w:sz="0" w:space="0" w:color="auto"/>
            <w:bottom w:val="none" w:sz="0" w:space="0" w:color="auto"/>
            <w:right w:val="none" w:sz="0" w:space="0" w:color="auto"/>
          </w:divBdr>
        </w:div>
        <w:div w:id="220404676">
          <w:marLeft w:val="0"/>
          <w:marRight w:val="0"/>
          <w:marTop w:val="150"/>
          <w:marBottom w:val="0"/>
          <w:divBdr>
            <w:top w:val="none" w:sz="0" w:space="0" w:color="auto"/>
            <w:left w:val="none" w:sz="0" w:space="0" w:color="auto"/>
            <w:bottom w:val="none" w:sz="0" w:space="0" w:color="auto"/>
            <w:right w:val="none" w:sz="0" w:space="0" w:color="auto"/>
          </w:divBdr>
          <w:divsChild>
            <w:div w:id="1588151114">
              <w:marLeft w:val="1155"/>
              <w:marRight w:val="0"/>
              <w:marTop w:val="0"/>
              <w:marBottom w:val="0"/>
              <w:divBdr>
                <w:top w:val="none" w:sz="0" w:space="0" w:color="auto"/>
                <w:left w:val="none" w:sz="0" w:space="0" w:color="auto"/>
                <w:bottom w:val="none" w:sz="0" w:space="0" w:color="auto"/>
                <w:right w:val="none" w:sz="0" w:space="0" w:color="auto"/>
              </w:divBdr>
            </w:div>
            <w:div w:id="2124031874">
              <w:marLeft w:val="1155"/>
              <w:marRight w:val="0"/>
              <w:marTop w:val="0"/>
              <w:marBottom w:val="0"/>
              <w:divBdr>
                <w:top w:val="none" w:sz="0" w:space="0" w:color="auto"/>
                <w:left w:val="none" w:sz="0" w:space="0" w:color="auto"/>
                <w:bottom w:val="none" w:sz="0" w:space="0" w:color="auto"/>
                <w:right w:val="none" w:sz="0" w:space="0" w:color="auto"/>
              </w:divBdr>
            </w:div>
            <w:div w:id="1158183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576847">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49961">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16663">
      <w:bodyDiv w:val="1"/>
      <w:marLeft w:val="0"/>
      <w:marRight w:val="0"/>
      <w:marTop w:val="0"/>
      <w:marBottom w:val="0"/>
      <w:divBdr>
        <w:top w:val="none" w:sz="0" w:space="0" w:color="auto"/>
        <w:left w:val="none" w:sz="0" w:space="0" w:color="auto"/>
        <w:bottom w:val="none" w:sz="0" w:space="0" w:color="auto"/>
        <w:right w:val="none" w:sz="0" w:space="0" w:color="auto"/>
      </w:divBdr>
      <w:divsChild>
        <w:div w:id="1090543761">
          <w:marLeft w:val="0"/>
          <w:marRight w:val="0"/>
          <w:marTop w:val="0"/>
          <w:marBottom w:val="0"/>
          <w:divBdr>
            <w:top w:val="none" w:sz="0" w:space="0" w:color="auto"/>
            <w:left w:val="none" w:sz="0" w:space="0" w:color="auto"/>
            <w:bottom w:val="none" w:sz="0" w:space="0" w:color="auto"/>
            <w:right w:val="none" w:sz="0" w:space="0" w:color="auto"/>
          </w:divBdr>
        </w:div>
        <w:div w:id="1007486214">
          <w:marLeft w:val="0"/>
          <w:marRight w:val="0"/>
          <w:marTop w:val="150"/>
          <w:marBottom w:val="0"/>
          <w:divBdr>
            <w:top w:val="none" w:sz="0" w:space="0" w:color="auto"/>
            <w:left w:val="none" w:sz="0" w:space="0" w:color="auto"/>
            <w:bottom w:val="none" w:sz="0" w:space="0" w:color="auto"/>
            <w:right w:val="none" w:sz="0" w:space="0" w:color="auto"/>
          </w:divBdr>
          <w:divsChild>
            <w:div w:id="1531185030">
              <w:marLeft w:val="1155"/>
              <w:marRight w:val="0"/>
              <w:marTop w:val="0"/>
              <w:marBottom w:val="0"/>
              <w:divBdr>
                <w:top w:val="none" w:sz="0" w:space="0" w:color="auto"/>
                <w:left w:val="none" w:sz="0" w:space="0" w:color="auto"/>
                <w:bottom w:val="none" w:sz="0" w:space="0" w:color="auto"/>
                <w:right w:val="none" w:sz="0" w:space="0" w:color="auto"/>
              </w:divBdr>
            </w:div>
            <w:div w:id="891116109">
              <w:marLeft w:val="1155"/>
              <w:marRight w:val="0"/>
              <w:marTop w:val="0"/>
              <w:marBottom w:val="0"/>
              <w:divBdr>
                <w:top w:val="none" w:sz="0" w:space="0" w:color="auto"/>
                <w:left w:val="none" w:sz="0" w:space="0" w:color="auto"/>
                <w:bottom w:val="none" w:sz="0" w:space="0" w:color="auto"/>
                <w:right w:val="none" w:sz="0" w:space="0" w:color="auto"/>
              </w:divBdr>
            </w:div>
            <w:div w:id="1635211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11515">
      <w:bodyDiv w:val="1"/>
      <w:marLeft w:val="0"/>
      <w:marRight w:val="0"/>
      <w:marTop w:val="0"/>
      <w:marBottom w:val="0"/>
      <w:divBdr>
        <w:top w:val="none" w:sz="0" w:space="0" w:color="auto"/>
        <w:left w:val="none" w:sz="0" w:space="0" w:color="auto"/>
        <w:bottom w:val="none" w:sz="0" w:space="0" w:color="auto"/>
        <w:right w:val="none" w:sz="0" w:space="0" w:color="auto"/>
      </w:divBdr>
      <w:divsChild>
        <w:div w:id="1286042039">
          <w:marLeft w:val="0"/>
          <w:marRight w:val="0"/>
          <w:marTop w:val="0"/>
          <w:marBottom w:val="0"/>
          <w:divBdr>
            <w:top w:val="none" w:sz="0" w:space="0" w:color="auto"/>
            <w:left w:val="none" w:sz="0" w:space="0" w:color="auto"/>
            <w:bottom w:val="none" w:sz="0" w:space="0" w:color="auto"/>
            <w:right w:val="none" w:sz="0" w:space="0" w:color="auto"/>
          </w:divBdr>
        </w:div>
        <w:div w:id="1391684230">
          <w:marLeft w:val="0"/>
          <w:marRight w:val="0"/>
          <w:marTop w:val="150"/>
          <w:marBottom w:val="0"/>
          <w:divBdr>
            <w:top w:val="none" w:sz="0" w:space="0" w:color="auto"/>
            <w:left w:val="none" w:sz="0" w:space="0" w:color="auto"/>
            <w:bottom w:val="none" w:sz="0" w:space="0" w:color="auto"/>
            <w:right w:val="none" w:sz="0" w:space="0" w:color="auto"/>
          </w:divBdr>
          <w:divsChild>
            <w:div w:id="719136552">
              <w:marLeft w:val="1155"/>
              <w:marRight w:val="0"/>
              <w:marTop w:val="0"/>
              <w:marBottom w:val="0"/>
              <w:divBdr>
                <w:top w:val="none" w:sz="0" w:space="0" w:color="auto"/>
                <w:left w:val="none" w:sz="0" w:space="0" w:color="auto"/>
                <w:bottom w:val="none" w:sz="0" w:space="0" w:color="auto"/>
                <w:right w:val="none" w:sz="0" w:space="0" w:color="auto"/>
              </w:divBdr>
            </w:div>
            <w:div w:id="1296369700">
              <w:marLeft w:val="1155"/>
              <w:marRight w:val="0"/>
              <w:marTop w:val="0"/>
              <w:marBottom w:val="0"/>
              <w:divBdr>
                <w:top w:val="none" w:sz="0" w:space="0" w:color="auto"/>
                <w:left w:val="none" w:sz="0" w:space="0" w:color="auto"/>
                <w:bottom w:val="none" w:sz="0" w:space="0" w:color="auto"/>
                <w:right w:val="none" w:sz="0" w:space="0" w:color="auto"/>
              </w:divBdr>
            </w:div>
            <w:div w:id="11475471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2985874">
      <w:bodyDiv w:val="1"/>
      <w:marLeft w:val="0"/>
      <w:marRight w:val="0"/>
      <w:marTop w:val="0"/>
      <w:marBottom w:val="0"/>
      <w:divBdr>
        <w:top w:val="none" w:sz="0" w:space="0" w:color="auto"/>
        <w:left w:val="none" w:sz="0" w:space="0" w:color="auto"/>
        <w:bottom w:val="none" w:sz="0" w:space="0" w:color="auto"/>
        <w:right w:val="none" w:sz="0" w:space="0" w:color="auto"/>
      </w:divBdr>
      <w:divsChild>
        <w:div w:id="412166495">
          <w:marLeft w:val="0"/>
          <w:marRight w:val="0"/>
          <w:marTop w:val="0"/>
          <w:marBottom w:val="0"/>
          <w:divBdr>
            <w:top w:val="none" w:sz="0" w:space="0" w:color="auto"/>
            <w:left w:val="none" w:sz="0" w:space="0" w:color="auto"/>
            <w:bottom w:val="none" w:sz="0" w:space="0" w:color="auto"/>
            <w:right w:val="none" w:sz="0" w:space="0" w:color="auto"/>
          </w:divBdr>
        </w:div>
        <w:div w:id="173304694">
          <w:marLeft w:val="0"/>
          <w:marRight w:val="0"/>
          <w:marTop w:val="150"/>
          <w:marBottom w:val="0"/>
          <w:divBdr>
            <w:top w:val="none" w:sz="0" w:space="0" w:color="auto"/>
            <w:left w:val="none" w:sz="0" w:space="0" w:color="auto"/>
            <w:bottom w:val="none" w:sz="0" w:space="0" w:color="auto"/>
            <w:right w:val="none" w:sz="0" w:space="0" w:color="auto"/>
          </w:divBdr>
          <w:divsChild>
            <w:div w:id="1512135876">
              <w:marLeft w:val="1155"/>
              <w:marRight w:val="0"/>
              <w:marTop w:val="0"/>
              <w:marBottom w:val="0"/>
              <w:divBdr>
                <w:top w:val="none" w:sz="0" w:space="0" w:color="auto"/>
                <w:left w:val="none" w:sz="0" w:space="0" w:color="auto"/>
                <w:bottom w:val="none" w:sz="0" w:space="0" w:color="auto"/>
                <w:right w:val="none" w:sz="0" w:space="0" w:color="auto"/>
              </w:divBdr>
            </w:div>
            <w:div w:id="1844734164">
              <w:marLeft w:val="1155"/>
              <w:marRight w:val="0"/>
              <w:marTop w:val="0"/>
              <w:marBottom w:val="0"/>
              <w:divBdr>
                <w:top w:val="none" w:sz="0" w:space="0" w:color="auto"/>
                <w:left w:val="none" w:sz="0" w:space="0" w:color="auto"/>
                <w:bottom w:val="none" w:sz="0" w:space="0" w:color="auto"/>
                <w:right w:val="none" w:sz="0" w:space="0" w:color="auto"/>
              </w:divBdr>
            </w:div>
            <w:div w:id="784999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36">
      <w:bodyDiv w:val="1"/>
      <w:marLeft w:val="0"/>
      <w:marRight w:val="0"/>
      <w:marTop w:val="0"/>
      <w:marBottom w:val="0"/>
      <w:divBdr>
        <w:top w:val="none" w:sz="0" w:space="0" w:color="auto"/>
        <w:left w:val="none" w:sz="0" w:space="0" w:color="auto"/>
        <w:bottom w:val="none" w:sz="0" w:space="0" w:color="auto"/>
        <w:right w:val="none" w:sz="0" w:space="0" w:color="auto"/>
      </w:divBdr>
      <w:divsChild>
        <w:div w:id="1008870598">
          <w:marLeft w:val="0"/>
          <w:marRight w:val="0"/>
          <w:marTop w:val="0"/>
          <w:marBottom w:val="0"/>
          <w:divBdr>
            <w:top w:val="none" w:sz="0" w:space="0" w:color="auto"/>
            <w:left w:val="none" w:sz="0" w:space="0" w:color="auto"/>
            <w:bottom w:val="none" w:sz="0" w:space="0" w:color="auto"/>
            <w:right w:val="none" w:sz="0" w:space="0" w:color="auto"/>
          </w:divBdr>
        </w:div>
        <w:div w:id="2118988231">
          <w:marLeft w:val="0"/>
          <w:marRight w:val="0"/>
          <w:marTop w:val="150"/>
          <w:marBottom w:val="0"/>
          <w:divBdr>
            <w:top w:val="none" w:sz="0" w:space="0" w:color="auto"/>
            <w:left w:val="none" w:sz="0" w:space="0" w:color="auto"/>
            <w:bottom w:val="none" w:sz="0" w:space="0" w:color="auto"/>
            <w:right w:val="none" w:sz="0" w:space="0" w:color="auto"/>
          </w:divBdr>
          <w:divsChild>
            <w:div w:id="1687750456">
              <w:marLeft w:val="1155"/>
              <w:marRight w:val="0"/>
              <w:marTop w:val="0"/>
              <w:marBottom w:val="0"/>
              <w:divBdr>
                <w:top w:val="none" w:sz="0" w:space="0" w:color="auto"/>
                <w:left w:val="none" w:sz="0" w:space="0" w:color="auto"/>
                <w:bottom w:val="none" w:sz="0" w:space="0" w:color="auto"/>
                <w:right w:val="none" w:sz="0" w:space="0" w:color="auto"/>
              </w:divBdr>
            </w:div>
            <w:div w:id="1937982842">
              <w:marLeft w:val="1155"/>
              <w:marRight w:val="0"/>
              <w:marTop w:val="0"/>
              <w:marBottom w:val="0"/>
              <w:divBdr>
                <w:top w:val="none" w:sz="0" w:space="0" w:color="auto"/>
                <w:left w:val="none" w:sz="0" w:space="0" w:color="auto"/>
                <w:bottom w:val="none" w:sz="0" w:space="0" w:color="auto"/>
                <w:right w:val="none" w:sz="0" w:space="0" w:color="auto"/>
              </w:divBdr>
            </w:div>
            <w:div w:id="1468985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17397">
      <w:bodyDiv w:val="1"/>
      <w:marLeft w:val="0"/>
      <w:marRight w:val="0"/>
      <w:marTop w:val="0"/>
      <w:marBottom w:val="0"/>
      <w:divBdr>
        <w:top w:val="none" w:sz="0" w:space="0" w:color="auto"/>
        <w:left w:val="none" w:sz="0" w:space="0" w:color="auto"/>
        <w:bottom w:val="none" w:sz="0" w:space="0" w:color="auto"/>
        <w:right w:val="none" w:sz="0" w:space="0" w:color="auto"/>
      </w:divBdr>
      <w:divsChild>
        <w:div w:id="1481994085">
          <w:marLeft w:val="0"/>
          <w:marRight w:val="0"/>
          <w:marTop w:val="0"/>
          <w:marBottom w:val="0"/>
          <w:divBdr>
            <w:top w:val="none" w:sz="0" w:space="0" w:color="auto"/>
            <w:left w:val="none" w:sz="0" w:space="0" w:color="auto"/>
            <w:bottom w:val="none" w:sz="0" w:space="0" w:color="auto"/>
            <w:right w:val="none" w:sz="0" w:space="0" w:color="auto"/>
          </w:divBdr>
        </w:div>
        <w:div w:id="209463770">
          <w:marLeft w:val="0"/>
          <w:marRight w:val="0"/>
          <w:marTop w:val="150"/>
          <w:marBottom w:val="0"/>
          <w:divBdr>
            <w:top w:val="none" w:sz="0" w:space="0" w:color="auto"/>
            <w:left w:val="none" w:sz="0" w:space="0" w:color="auto"/>
            <w:bottom w:val="none" w:sz="0" w:space="0" w:color="auto"/>
            <w:right w:val="none" w:sz="0" w:space="0" w:color="auto"/>
          </w:divBdr>
          <w:divsChild>
            <w:div w:id="617030663">
              <w:marLeft w:val="1155"/>
              <w:marRight w:val="0"/>
              <w:marTop w:val="0"/>
              <w:marBottom w:val="0"/>
              <w:divBdr>
                <w:top w:val="none" w:sz="0" w:space="0" w:color="auto"/>
                <w:left w:val="none" w:sz="0" w:space="0" w:color="auto"/>
                <w:bottom w:val="none" w:sz="0" w:space="0" w:color="auto"/>
                <w:right w:val="none" w:sz="0" w:space="0" w:color="auto"/>
              </w:divBdr>
            </w:div>
            <w:div w:id="1000737752">
              <w:marLeft w:val="1155"/>
              <w:marRight w:val="0"/>
              <w:marTop w:val="0"/>
              <w:marBottom w:val="0"/>
              <w:divBdr>
                <w:top w:val="none" w:sz="0" w:space="0" w:color="auto"/>
                <w:left w:val="none" w:sz="0" w:space="0" w:color="auto"/>
                <w:bottom w:val="none" w:sz="0" w:space="0" w:color="auto"/>
                <w:right w:val="none" w:sz="0" w:space="0" w:color="auto"/>
              </w:divBdr>
            </w:div>
            <w:div w:id="16630072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638939">
      <w:bodyDiv w:val="1"/>
      <w:marLeft w:val="0"/>
      <w:marRight w:val="0"/>
      <w:marTop w:val="0"/>
      <w:marBottom w:val="0"/>
      <w:divBdr>
        <w:top w:val="none" w:sz="0" w:space="0" w:color="auto"/>
        <w:left w:val="none" w:sz="0" w:space="0" w:color="auto"/>
        <w:bottom w:val="none" w:sz="0" w:space="0" w:color="auto"/>
        <w:right w:val="none" w:sz="0" w:space="0" w:color="auto"/>
      </w:divBdr>
      <w:divsChild>
        <w:div w:id="805318033">
          <w:marLeft w:val="0"/>
          <w:marRight w:val="0"/>
          <w:marTop w:val="0"/>
          <w:marBottom w:val="0"/>
          <w:divBdr>
            <w:top w:val="none" w:sz="0" w:space="0" w:color="auto"/>
            <w:left w:val="none" w:sz="0" w:space="0" w:color="auto"/>
            <w:bottom w:val="none" w:sz="0" w:space="0" w:color="auto"/>
            <w:right w:val="none" w:sz="0" w:space="0" w:color="auto"/>
          </w:divBdr>
        </w:div>
        <w:div w:id="397286567">
          <w:marLeft w:val="0"/>
          <w:marRight w:val="0"/>
          <w:marTop w:val="150"/>
          <w:marBottom w:val="0"/>
          <w:divBdr>
            <w:top w:val="none" w:sz="0" w:space="0" w:color="auto"/>
            <w:left w:val="none" w:sz="0" w:space="0" w:color="auto"/>
            <w:bottom w:val="none" w:sz="0" w:space="0" w:color="auto"/>
            <w:right w:val="none" w:sz="0" w:space="0" w:color="auto"/>
          </w:divBdr>
          <w:divsChild>
            <w:div w:id="1384141086">
              <w:marLeft w:val="1155"/>
              <w:marRight w:val="0"/>
              <w:marTop w:val="0"/>
              <w:marBottom w:val="0"/>
              <w:divBdr>
                <w:top w:val="none" w:sz="0" w:space="0" w:color="auto"/>
                <w:left w:val="none" w:sz="0" w:space="0" w:color="auto"/>
                <w:bottom w:val="none" w:sz="0" w:space="0" w:color="auto"/>
                <w:right w:val="none" w:sz="0" w:space="0" w:color="auto"/>
              </w:divBdr>
            </w:div>
            <w:div w:id="212355146">
              <w:marLeft w:val="1155"/>
              <w:marRight w:val="0"/>
              <w:marTop w:val="0"/>
              <w:marBottom w:val="0"/>
              <w:divBdr>
                <w:top w:val="none" w:sz="0" w:space="0" w:color="auto"/>
                <w:left w:val="none" w:sz="0" w:space="0" w:color="auto"/>
                <w:bottom w:val="none" w:sz="0" w:space="0" w:color="auto"/>
                <w:right w:val="none" w:sz="0" w:space="0" w:color="auto"/>
              </w:divBdr>
            </w:div>
            <w:div w:id="1463575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5994">
      <w:bodyDiv w:val="1"/>
      <w:marLeft w:val="0"/>
      <w:marRight w:val="0"/>
      <w:marTop w:val="0"/>
      <w:marBottom w:val="0"/>
      <w:divBdr>
        <w:top w:val="none" w:sz="0" w:space="0" w:color="auto"/>
        <w:left w:val="none" w:sz="0" w:space="0" w:color="auto"/>
        <w:bottom w:val="none" w:sz="0" w:space="0" w:color="auto"/>
        <w:right w:val="none" w:sz="0" w:space="0" w:color="auto"/>
      </w:divBdr>
      <w:divsChild>
        <w:div w:id="709309305">
          <w:marLeft w:val="0"/>
          <w:marRight w:val="0"/>
          <w:marTop w:val="0"/>
          <w:marBottom w:val="0"/>
          <w:divBdr>
            <w:top w:val="none" w:sz="0" w:space="0" w:color="auto"/>
            <w:left w:val="none" w:sz="0" w:space="0" w:color="auto"/>
            <w:bottom w:val="none" w:sz="0" w:space="0" w:color="auto"/>
            <w:right w:val="none" w:sz="0" w:space="0" w:color="auto"/>
          </w:divBdr>
        </w:div>
        <w:div w:id="633489758">
          <w:marLeft w:val="0"/>
          <w:marRight w:val="0"/>
          <w:marTop w:val="150"/>
          <w:marBottom w:val="0"/>
          <w:divBdr>
            <w:top w:val="none" w:sz="0" w:space="0" w:color="auto"/>
            <w:left w:val="none" w:sz="0" w:space="0" w:color="auto"/>
            <w:bottom w:val="none" w:sz="0" w:space="0" w:color="auto"/>
            <w:right w:val="none" w:sz="0" w:space="0" w:color="auto"/>
          </w:divBdr>
          <w:divsChild>
            <w:div w:id="879558929">
              <w:marLeft w:val="1155"/>
              <w:marRight w:val="0"/>
              <w:marTop w:val="0"/>
              <w:marBottom w:val="0"/>
              <w:divBdr>
                <w:top w:val="none" w:sz="0" w:space="0" w:color="auto"/>
                <w:left w:val="none" w:sz="0" w:space="0" w:color="auto"/>
                <w:bottom w:val="none" w:sz="0" w:space="0" w:color="auto"/>
                <w:right w:val="none" w:sz="0" w:space="0" w:color="auto"/>
              </w:divBdr>
            </w:div>
            <w:div w:id="2051225198">
              <w:marLeft w:val="1155"/>
              <w:marRight w:val="0"/>
              <w:marTop w:val="0"/>
              <w:marBottom w:val="0"/>
              <w:divBdr>
                <w:top w:val="none" w:sz="0" w:space="0" w:color="auto"/>
                <w:left w:val="none" w:sz="0" w:space="0" w:color="auto"/>
                <w:bottom w:val="none" w:sz="0" w:space="0" w:color="auto"/>
                <w:right w:val="none" w:sz="0" w:space="0" w:color="auto"/>
              </w:divBdr>
            </w:div>
            <w:div w:id="7547409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5754772">
      <w:bodyDiv w:val="1"/>
      <w:marLeft w:val="0"/>
      <w:marRight w:val="0"/>
      <w:marTop w:val="0"/>
      <w:marBottom w:val="0"/>
      <w:divBdr>
        <w:top w:val="none" w:sz="0" w:space="0" w:color="auto"/>
        <w:left w:val="none" w:sz="0" w:space="0" w:color="auto"/>
        <w:bottom w:val="none" w:sz="0" w:space="0" w:color="auto"/>
        <w:right w:val="none" w:sz="0" w:space="0" w:color="auto"/>
      </w:divBdr>
      <w:divsChild>
        <w:div w:id="1510026547">
          <w:marLeft w:val="0"/>
          <w:marRight w:val="0"/>
          <w:marTop w:val="0"/>
          <w:marBottom w:val="0"/>
          <w:divBdr>
            <w:top w:val="none" w:sz="0" w:space="0" w:color="auto"/>
            <w:left w:val="none" w:sz="0" w:space="0" w:color="auto"/>
            <w:bottom w:val="none" w:sz="0" w:space="0" w:color="auto"/>
            <w:right w:val="none" w:sz="0" w:space="0" w:color="auto"/>
          </w:divBdr>
        </w:div>
        <w:div w:id="704329259">
          <w:marLeft w:val="0"/>
          <w:marRight w:val="0"/>
          <w:marTop w:val="150"/>
          <w:marBottom w:val="0"/>
          <w:divBdr>
            <w:top w:val="none" w:sz="0" w:space="0" w:color="auto"/>
            <w:left w:val="none" w:sz="0" w:space="0" w:color="auto"/>
            <w:bottom w:val="none" w:sz="0" w:space="0" w:color="auto"/>
            <w:right w:val="none" w:sz="0" w:space="0" w:color="auto"/>
          </w:divBdr>
          <w:divsChild>
            <w:div w:id="179009558">
              <w:marLeft w:val="1155"/>
              <w:marRight w:val="0"/>
              <w:marTop w:val="0"/>
              <w:marBottom w:val="0"/>
              <w:divBdr>
                <w:top w:val="none" w:sz="0" w:space="0" w:color="auto"/>
                <w:left w:val="none" w:sz="0" w:space="0" w:color="auto"/>
                <w:bottom w:val="none" w:sz="0" w:space="0" w:color="auto"/>
                <w:right w:val="none" w:sz="0" w:space="0" w:color="auto"/>
              </w:divBdr>
            </w:div>
            <w:div w:id="401028603">
              <w:marLeft w:val="1155"/>
              <w:marRight w:val="0"/>
              <w:marTop w:val="0"/>
              <w:marBottom w:val="0"/>
              <w:divBdr>
                <w:top w:val="none" w:sz="0" w:space="0" w:color="auto"/>
                <w:left w:val="none" w:sz="0" w:space="0" w:color="auto"/>
                <w:bottom w:val="none" w:sz="0" w:space="0" w:color="auto"/>
                <w:right w:val="none" w:sz="0" w:space="0" w:color="auto"/>
              </w:divBdr>
            </w:div>
            <w:div w:id="2017224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147495">
      <w:bodyDiv w:val="1"/>
      <w:marLeft w:val="0"/>
      <w:marRight w:val="0"/>
      <w:marTop w:val="0"/>
      <w:marBottom w:val="0"/>
      <w:divBdr>
        <w:top w:val="none" w:sz="0" w:space="0" w:color="auto"/>
        <w:left w:val="none" w:sz="0" w:space="0" w:color="auto"/>
        <w:bottom w:val="none" w:sz="0" w:space="0" w:color="auto"/>
        <w:right w:val="none" w:sz="0" w:space="0" w:color="auto"/>
      </w:divBdr>
      <w:divsChild>
        <w:div w:id="1325931700">
          <w:marLeft w:val="0"/>
          <w:marRight w:val="0"/>
          <w:marTop w:val="0"/>
          <w:marBottom w:val="0"/>
          <w:divBdr>
            <w:top w:val="none" w:sz="0" w:space="0" w:color="auto"/>
            <w:left w:val="none" w:sz="0" w:space="0" w:color="auto"/>
            <w:bottom w:val="none" w:sz="0" w:space="0" w:color="auto"/>
            <w:right w:val="none" w:sz="0" w:space="0" w:color="auto"/>
          </w:divBdr>
        </w:div>
        <w:div w:id="777454593">
          <w:marLeft w:val="0"/>
          <w:marRight w:val="0"/>
          <w:marTop w:val="150"/>
          <w:marBottom w:val="0"/>
          <w:divBdr>
            <w:top w:val="none" w:sz="0" w:space="0" w:color="auto"/>
            <w:left w:val="none" w:sz="0" w:space="0" w:color="auto"/>
            <w:bottom w:val="none" w:sz="0" w:space="0" w:color="auto"/>
            <w:right w:val="none" w:sz="0" w:space="0" w:color="auto"/>
          </w:divBdr>
          <w:divsChild>
            <w:div w:id="1255554418">
              <w:marLeft w:val="1155"/>
              <w:marRight w:val="0"/>
              <w:marTop w:val="0"/>
              <w:marBottom w:val="0"/>
              <w:divBdr>
                <w:top w:val="none" w:sz="0" w:space="0" w:color="auto"/>
                <w:left w:val="none" w:sz="0" w:space="0" w:color="auto"/>
                <w:bottom w:val="none" w:sz="0" w:space="0" w:color="auto"/>
                <w:right w:val="none" w:sz="0" w:space="0" w:color="auto"/>
              </w:divBdr>
            </w:div>
            <w:div w:id="1225800727">
              <w:marLeft w:val="1155"/>
              <w:marRight w:val="0"/>
              <w:marTop w:val="0"/>
              <w:marBottom w:val="0"/>
              <w:divBdr>
                <w:top w:val="none" w:sz="0" w:space="0" w:color="auto"/>
                <w:left w:val="none" w:sz="0" w:space="0" w:color="auto"/>
                <w:bottom w:val="none" w:sz="0" w:space="0" w:color="auto"/>
                <w:right w:val="none" w:sz="0" w:space="0" w:color="auto"/>
              </w:divBdr>
            </w:div>
            <w:div w:id="1742867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09770">
      <w:bodyDiv w:val="1"/>
      <w:marLeft w:val="0"/>
      <w:marRight w:val="0"/>
      <w:marTop w:val="0"/>
      <w:marBottom w:val="0"/>
      <w:divBdr>
        <w:top w:val="none" w:sz="0" w:space="0" w:color="auto"/>
        <w:left w:val="none" w:sz="0" w:space="0" w:color="auto"/>
        <w:bottom w:val="none" w:sz="0" w:space="0" w:color="auto"/>
        <w:right w:val="none" w:sz="0" w:space="0" w:color="auto"/>
      </w:divBdr>
      <w:divsChild>
        <w:div w:id="830173392">
          <w:marLeft w:val="0"/>
          <w:marRight w:val="0"/>
          <w:marTop w:val="0"/>
          <w:marBottom w:val="0"/>
          <w:divBdr>
            <w:top w:val="none" w:sz="0" w:space="0" w:color="auto"/>
            <w:left w:val="none" w:sz="0" w:space="0" w:color="auto"/>
            <w:bottom w:val="none" w:sz="0" w:space="0" w:color="auto"/>
            <w:right w:val="none" w:sz="0" w:space="0" w:color="auto"/>
          </w:divBdr>
        </w:div>
        <w:div w:id="1613047021">
          <w:marLeft w:val="0"/>
          <w:marRight w:val="0"/>
          <w:marTop w:val="150"/>
          <w:marBottom w:val="0"/>
          <w:divBdr>
            <w:top w:val="none" w:sz="0" w:space="0" w:color="auto"/>
            <w:left w:val="none" w:sz="0" w:space="0" w:color="auto"/>
            <w:bottom w:val="none" w:sz="0" w:space="0" w:color="auto"/>
            <w:right w:val="none" w:sz="0" w:space="0" w:color="auto"/>
          </w:divBdr>
          <w:divsChild>
            <w:div w:id="1488008828">
              <w:marLeft w:val="1155"/>
              <w:marRight w:val="0"/>
              <w:marTop w:val="0"/>
              <w:marBottom w:val="0"/>
              <w:divBdr>
                <w:top w:val="none" w:sz="0" w:space="0" w:color="auto"/>
                <w:left w:val="none" w:sz="0" w:space="0" w:color="auto"/>
                <w:bottom w:val="none" w:sz="0" w:space="0" w:color="auto"/>
                <w:right w:val="none" w:sz="0" w:space="0" w:color="auto"/>
              </w:divBdr>
            </w:div>
            <w:div w:id="1171604232">
              <w:marLeft w:val="1155"/>
              <w:marRight w:val="0"/>
              <w:marTop w:val="0"/>
              <w:marBottom w:val="0"/>
              <w:divBdr>
                <w:top w:val="none" w:sz="0" w:space="0" w:color="auto"/>
                <w:left w:val="none" w:sz="0" w:space="0" w:color="auto"/>
                <w:bottom w:val="none" w:sz="0" w:space="0" w:color="auto"/>
                <w:right w:val="none" w:sz="0" w:space="0" w:color="auto"/>
              </w:divBdr>
            </w:div>
            <w:div w:id="3672681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1966657">
      <w:bodyDiv w:val="1"/>
      <w:marLeft w:val="0"/>
      <w:marRight w:val="0"/>
      <w:marTop w:val="0"/>
      <w:marBottom w:val="0"/>
      <w:divBdr>
        <w:top w:val="none" w:sz="0" w:space="0" w:color="auto"/>
        <w:left w:val="none" w:sz="0" w:space="0" w:color="auto"/>
        <w:bottom w:val="none" w:sz="0" w:space="0" w:color="auto"/>
        <w:right w:val="none" w:sz="0" w:space="0" w:color="auto"/>
      </w:divBdr>
      <w:divsChild>
        <w:div w:id="762380945">
          <w:marLeft w:val="0"/>
          <w:marRight w:val="0"/>
          <w:marTop w:val="0"/>
          <w:marBottom w:val="0"/>
          <w:divBdr>
            <w:top w:val="none" w:sz="0" w:space="0" w:color="auto"/>
            <w:left w:val="none" w:sz="0" w:space="0" w:color="auto"/>
            <w:bottom w:val="none" w:sz="0" w:space="0" w:color="auto"/>
            <w:right w:val="none" w:sz="0" w:space="0" w:color="auto"/>
          </w:divBdr>
        </w:div>
        <w:div w:id="931277358">
          <w:marLeft w:val="0"/>
          <w:marRight w:val="0"/>
          <w:marTop w:val="150"/>
          <w:marBottom w:val="0"/>
          <w:divBdr>
            <w:top w:val="none" w:sz="0" w:space="0" w:color="auto"/>
            <w:left w:val="none" w:sz="0" w:space="0" w:color="auto"/>
            <w:bottom w:val="none" w:sz="0" w:space="0" w:color="auto"/>
            <w:right w:val="none" w:sz="0" w:space="0" w:color="auto"/>
          </w:divBdr>
          <w:divsChild>
            <w:div w:id="137117932">
              <w:marLeft w:val="1155"/>
              <w:marRight w:val="0"/>
              <w:marTop w:val="0"/>
              <w:marBottom w:val="0"/>
              <w:divBdr>
                <w:top w:val="none" w:sz="0" w:space="0" w:color="auto"/>
                <w:left w:val="none" w:sz="0" w:space="0" w:color="auto"/>
                <w:bottom w:val="none" w:sz="0" w:space="0" w:color="auto"/>
                <w:right w:val="none" w:sz="0" w:space="0" w:color="auto"/>
              </w:divBdr>
            </w:div>
            <w:div w:id="1134057686">
              <w:marLeft w:val="1155"/>
              <w:marRight w:val="0"/>
              <w:marTop w:val="0"/>
              <w:marBottom w:val="0"/>
              <w:divBdr>
                <w:top w:val="none" w:sz="0" w:space="0" w:color="auto"/>
                <w:left w:val="none" w:sz="0" w:space="0" w:color="auto"/>
                <w:bottom w:val="none" w:sz="0" w:space="0" w:color="auto"/>
                <w:right w:val="none" w:sz="0" w:space="0" w:color="auto"/>
              </w:divBdr>
            </w:div>
            <w:div w:id="1012143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495431">
      <w:bodyDiv w:val="1"/>
      <w:marLeft w:val="0"/>
      <w:marRight w:val="0"/>
      <w:marTop w:val="0"/>
      <w:marBottom w:val="0"/>
      <w:divBdr>
        <w:top w:val="none" w:sz="0" w:space="0" w:color="auto"/>
        <w:left w:val="none" w:sz="0" w:space="0" w:color="auto"/>
        <w:bottom w:val="none" w:sz="0" w:space="0" w:color="auto"/>
        <w:right w:val="none" w:sz="0" w:space="0" w:color="auto"/>
      </w:divBdr>
      <w:divsChild>
        <w:div w:id="466361323">
          <w:marLeft w:val="0"/>
          <w:marRight w:val="0"/>
          <w:marTop w:val="0"/>
          <w:marBottom w:val="0"/>
          <w:divBdr>
            <w:top w:val="none" w:sz="0" w:space="0" w:color="auto"/>
            <w:left w:val="none" w:sz="0" w:space="0" w:color="auto"/>
            <w:bottom w:val="none" w:sz="0" w:space="0" w:color="auto"/>
            <w:right w:val="none" w:sz="0" w:space="0" w:color="auto"/>
          </w:divBdr>
        </w:div>
        <w:div w:id="823358193">
          <w:marLeft w:val="0"/>
          <w:marRight w:val="0"/>
          <w:marTop w:val="150"/>
          <w:marBottom w:val="0"/>
          <w:divBdr>
            <w:top w:val="none" w:sz="0" w:space="0" w:color="auto"/>
            <w:left w:val="none" w:sz="0" w:space="0" w:color="auto"/>
            <w:bottom w:val="none" w:sz="0" w:space="0" w:color="auto"/>
            <w:right w:val="none" w:sz="0" w:space="0" w:color="auto"/>
          </w:divBdr>
          <w:divsChild>
            <w:div w:id="1223827585">
              <w:marLeft w:val="1155"/>
              <w:marRight w:val="0"/>
              <w:marTop w:val="0"/>
              <w:marBottom w:val="0"/>
              <w:divBdr>
                <w:top w:val="none" w:sz="0" w:space="0" w:color="auto"/>
                <w:left w:val="none" w:sz="0" w:space="0" w:color="auto"/>
                <w:bottom w:val="none" w:sz="0" w:space="0" w:color="auto"/>
                <w:right w:val="none" w:sz="0" w:space="0" w:color="auto"/>
              </w:divBdr>
            </w:div>
            <w:div w:id="284969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2272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08776">
      <w:bodyDiv w:val="1"/>
      <w:marLeft w:val="0"/>
      <w:marRight w:val="0"/>
      <w:marTop w:val="0"/>
      <w:marBottom w:val="0"/>
      <w:divBdr>
        <w:top w:val="none" w:sz="0" w:space="0" w:color="auto"/>
        <w:left w:val="none" w:sz="0" w:space="0" w:color="auto"/>
        <w:bottom w:val="none" w:sz="0" w:space="0" w:color="auto"/>
        <w:right w:val="none" w:sz="0" w:space="0" w:color="auto"/>
      </w:divBdr>
      <w:divsChild>
        <w:div w:id="420494504">
          <w:marLeft w:val="0"/>
          <w:marRight w:val="0"/>
          <w:marTop w:val="0"/>
          <w:marBottom w:val="0"/>
          <w:divBdr>
            <w:top w:val="none" w:sz="0" w:space="0" w:color="auto"/>
            <w:left w:val="none" w:sz="0" w:space="0" w:color="auto"/>
            <w:bottom w:val="none" w:sz="0" w:space="0" w:color="auto"/>
            <w:right w:val="none" w:sz="0" w:space="0" w:color="auto"/>
          </w:divBdr>
        </w:div>
        <w:div w:id="51848796">
          <w:marLeft w:val="0"/>
          <w:marRight w:val="0"/>
          <w:marTop w:val="150"/>
          <w:marBottom w:val="0"/>
          <w:divBdr>
            <w:top w:val="none" w:sz="0" w:space="0" w:color="auto"/>
            <w:left w:val="none" w:sz="0" w:space="0" w:color="auto"/>
            <w:bottom w:val="none" w:sz="0" w:space="0" w:color="auto"/>
            <w:right w:val="none" w:sz="0" w:space="0" w:color="auto"/>
          </w:divBdr>
          <w:divsChild>
            <w:div w:id="432825559">
              <w:marLeft w:val="1155"/>
              <w:marRight w:val="0"/>
              <w:marTop w:val="0"/>
              <w:marBottom w:val="0"/>
              <w:divBdr>
                <w:top w:val="none" w:sz="0" w:space="0" w:color="auto"/>
                <w:left w:val="none" w:sz="0" w:space="0" w:color="auto"/>
                <w:bottom w:val="none" w:sz="0" w:space="0" w:color="auto"/>
                <w:right w:val="none" w:sz="0" w:space="0" w:color="auto"/>
              </w:divBdr>
            </w:div>
            <w:div w:id="1052971045">
              <w:marLeft w:val="1155"/>
              <w:marRight w:val="0"/>
              <w:marTop w:val="0"/>
              <w:marBottom w:val="0"/>
              <w:divBdr>
                <w:top w:val="none" w:sz="0" w:space="0" w:color="auto"/>
                <w:left w:val="none" w:sz="0" w:space="0" w:color="auto"/>
                <w:bottom w:val="none" w:sz="0" w:space="0" w:color="auto"/>
                <w:right w:val="none" w:sz="0" w:space="0" w:color="auto"/>
              </w:divBdr>
            </w:div>
            <w:div w:id="1896043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4918">
      <w:bodyDiv w:val="1"/>
      <w:marLeft w:val="0"/>
      <w:marRight w:val="0"/>
      <w:marTop w:val="0"/>
      <w:marBottom w:val="0"/>
      <w:divBdr>
        <w:top w:val="none" w:sz="0" w:space="0" w:color="auto"/>
        <w:left w:val="none" w:sz="0" w:space="0" w:color="auto"/>
        <w:bottom w:val="none" w:sz="0" w:space="0" w:color="auto"/>
        <w:right w:val="none" w:sz="0" w:space="0" w:color="auto"/>
      </w:divBdr>
      <w:divsChild>
        <w:div w:id="404186071">
          <w:marLeft w:val="0"/>
          <w:marRight w:val="0"/>
          <w:marTop w:val="0"/>
          <w:marBottom w:val="0"/>
          <w:divBdr>
            <w:top w:val="none" w:sz="0" w:space="0" w:color="auto"/>
            <w:left w:val="none" w:sz="0" w:space="0" w:color="auto"/>
            <w:bottom w:val="none" w:sz="0" w:space="0" w:color="auto"/>
            <w:right w:val="none" w:sz="0" w:space="0" w:color="auto"/>
          </w:divBdr>
        </w:div>
        <w:div w:id="1898080888">
          <w:marLeft w:val="0"/>
          <w:marRight w:val="0"/>
          <w:marTop w:val="150"/>
          <w:marBottom w:val="0"/>
          <w:divBdr>
            <w:top w:val="none" w:sz="0" w:space="0" w:color="auto"/>
            <w:left w:val="none" w:sz="0" w:space="0" w:color="auto"/>
            <w:bottom w:val="none" w:sz="0" w:space="0" w:color="auto"/>
            <w:right w:val="none" w:sz="0" w:space="0" w:color="auto"/>
          </w:divBdr>
          <w:divsChild>
            <w:div w:id="1858500350">
              <w:marLeft w:val="1155"/>
              <w:marRight w:val="0"/>
              <w:marTop w:val="0"/>
              <w:marBottom w:val="0"/>
              <w:divBdr>
                <w:top w:val="none" w:sz="0" w:space="0" w:color="auto"/>
                <w:left w:val="none" w:sz="0" w:space="0" w:color="auto"/>
                <w:bottom w:val="none" w:sz="0" w:space="0" w:color="auto"/>
                <w:right w:val="none" w:sz="0" w:space="0" w:color="auto"/>
              </w:divBdr>
            </w:div>
            <w:div w:id="458185359">
              <w:marLeft w:val="1155"/>
              <w:marRight w:val="0"/>
              <w:marTop w:val="0"/>
              <w:marBottom w:val="0"/>
              <w:divBdr>
                <w:top w:val="none" w:sz="0" w:space="0" w:color="auto"/>
                <w:left w:val="none" w:sz="0" w:space="0" w:color="auto"/>
                <w:bottom w:val="none" w:sz="0" w:space="0" w:color="auto"/>
                <w:right w:val="none" w:sz="0" w:space="0" w:color="auto"/>
              </w:divBdr>
            </w:div>
            <w:div w:id="1291980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744482">
      <w:bodyDiv w:val="1"/>
      <w:marLeft w:val="0"/>
      <w:marRight w:val="0"/>
      <w:marTop w:val="0"/>
      <w:marBottom w:val="0"/>
      <w:divBdr>
        <w:top w:val="none" w:sz="0" w:space="0" w:color="auto"/>
        <w:left w:val="none" w:sz="0" w:space="0" w:color="auto"/>
        <w:bottom w:val="none" w:sz="0" w:space="0" w:color="auto"/>
        <w:right w:val="none" w:sz="0" w:space="0" w:color="auto"/>
      </w:divBdr>
      <w:divsChild>
        <w:div w:id="146362956">
          <w:marLeft w:val="0"/>
          <w:marRight w:val="0"/>
          <w:marTop w:val="0"/>
          <w:marBottom w:val="0"/>
          <w:divBdr>
            <w:top w:val="none" w:sz="0" w:space="0" w:color="auto"/>
            <w:left w:val="none" w:sz="0" w:space="0" w:color="auto"/>
            <w:bottom w:val="none" w:sz="0" w:space="0" w:color="auto"/>
            <w:right w:val="none" w:sz="0" w:space="0" w:color="auto"/>
          </w:divBdr>
        </w:div>
        <w:div w:id="1680233936">
          <w:marLeft w:val="0"/>
          <w:marRight w:val="0"/>
          <w:marTop w:val="150"/>
          <w:marBottom w:val="0"/>
          <w:divBdr>
            <w:top w:val="none" w:sz="0" w:space="0" w:color="auto"/>
            <w:left w:val="none" w:sz="0" w:space="0" w:color="auto"/>
            <w:bottom w:val="none" w:sz="0" w:space="0" w:color="auto"/>
            <w:right w:val="none" w:sz="0" w:space="0" w:color="auto"/>
          </w:divBdr>
          <w:divsChild>
            <w:div w:id="1553955984">
              <w:marLeft w:val="1155"/>
              <w:marRight w:val="0"/>
              <w:marTop w:val="0"/>
              <w:marBottom w:val="0"/>
              <w:divBdr>
                <w:top w:val="none" w:sz="0" w:space="0" w:color="auto"/>
                <w:left w:val="none" w:sz="0" w:space="0" w:color="auto"/>
                <w:bottom w:val="none" w:sz="0" w:space="0" w:color="auto"/>
                <w:right w:val="none" w:sz="0" w:space="0" w:color="auto"/>
              </w:divBdr>
            </w:div>
            <w:div w:id="1576815681">
              <w:marLeft w:val="1155"/>
              <w:marRight w:val="0"/>
              <w:marTop w:val="0"/>
              <w:marBottom w:val="0"/>
              <w:divBdr>
                <w:top w:val="none" w:sz="0" w:space="0" w:color="auto"/>
                <w:left w:val="none" w:sz="0" w:space="0" w:color="auto"/>
                <w:bottom w:val="none" w:sz="0" w:space="0" w:color="auto"/>
                <w:right w:val="none" w:sz="0" w:space="0" w:color="auto"/>
              </w:divBdr>
            </w:div>
            <w:div w:id="1912349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8329">
      <w:bodyDiv w:val="1"/>
      <w:marLeft w:val="0"/>
      <w:marRight w:val="0"/>
      <w:marTop w:val="0"/>
      <w:marBottom w:val="0"/>
      <w:divBdr>
        <w:top w:val="none" w:sz="0" w:space="0" w:color="auto"/>
        <w:left w:val="none" w:sz="0" w:space="0" w:color="auto"/>
        <w:bottom w:val="none" w:sz="0" w:space="0" w:color="auto"/>
        <w:right w:val="none" w:sz="0" w:space="0" w:color="auto"/>
      </w:divBdr>
      <w:divsChild>
        <w:div w:id="899363845">
          <w:marLeft w:val="0"/>
          <w:marRight w:val="0"/>
          <w:marTop w:val="0"/>
          <w:marBottom w:val="0"/>
          <w:divBdr>
            <w:top w:val="none" w:sz="0" w:space="0" w:color="auto"/>
            <w:left w:val="none" w:sz="0" w:space="0" w:color="auto"/>
            <w:bottom w:val="none" w:sz="0" w:space="0" w:color="auto"/>
            <w:right w:val="none" w:sz="0" w:space="0" w:color="auto"/>
          </w:divBdr>
        </w:div>
        <w:div w:id="1192886970">
          <w:marLeft w:val="0"/>
          <w:marRight w:val="0"/>
          <w:marTop w:val="150"/>
          <w:marBottom w:val="0"/>
          <w:divBdr>
            <w:top w:val="none" w:sz="0" w:space="0" w:color="auto"/>
            <w:left w:val="none" w:sz="0" w:space="0" w:color="auto"/>
            <w:bottom w:val="none" w:sz="0" w:space="0" w:color="auto"/>
            <w:right w:val="none" w:sz="0" w:space="0" w:color="auto"/>
          </w:divBdr>
          <w:divsChild>
            <w:div w:id="1486236344">
              <w:marLeft w:val="1155"/>
              <w:marRight w:val="0"/>
              <w:marTop w:val="0"/>
              <w:marBottom w:val="0"/>
              <w:divBdr>
                <w:top w:val="none" w:sz="0" w:space="0" w:color="auto"/>
                <w:left w:val="none" w:sz="0" w:space="0" w:color="auto"/>
                <w:bottom w:val="none" w:sz="0" w:space="0" w:color="auto"/>
                <w:right w:val="none" w:sz="0" w:space="0" w:color="auto"/>
              </w:divBdr>
            </w:div>
            <w:div w:id="1994487642">
              <w:marLeft w:val="1155"/>
              <w:marRight w:val="0"/>
              <w:marTop w:val="0"/>
              <w:marBottom w:val="0"/>
              <w:divBdr>
                <w:top w:val="none" w:sz="0" w:space="0" w:color="auto"/>
                <w:left w:val="none" w:sz="0" w:space="0" w:color="auto"/>
                <w:bottom w:val="none" w:sz="0" w:space="0" w:color="auto"/>
                <w:right w:val="none" w:sz="0" w:space="0" w:color="auto"/>
              </w:divBdr>
            </w:div>
            <w:div w:id="1377657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128902">
      <w:bodyDiv w:val="1"/>
      <w:marLeft w:val="0"/>
      <w:marRight w:val="0"/>
      <w:marTop w:val="0"/>
      <w:marBottom w:val="0"/>
      <w:divBdr>
        <w:top w:val="none" w:sz="0" w:space="0" w:color="auto"/>
        <w:left w:val="none" w:sz="0" w:space="0" w:color="auto"/>
        <w:bottom w:val="none" w:sz="0" w:space="0" w:color="auto"/>
        <w:right w:val="none" w:sz="0" w:space="0" w:color="auto"/>
      </w:divBdr>
      <w:divsChild>
        <w:div w:id="647825787">
          <w:marLeft w:val="0"/>
          <w:marRight w:val="0"/>
          <w:marTop w:val="0"/>
          <w:marBottom w:val="0"/>
          <w:divBdr>
            <w:top w:val="none" w:sz="0" w:space="0" w:color="auto"/>
            <w:left w:val="none" w:sz="0" w:space="0" w:color="auto"/>
            <w:bottom w:val="none" w:sz="0" w:space="0" w:color="auto"/>
            <w:right w:val="none" w:sz="0" w:space="0" w:color="auto"/>
          </w:divBdr>
        </w:div>
        <w:div w:id="506559775">
          <w:marLeft w:val="0"/>
          <w:marRight w:val="0"/>
          <w:marTop w:val="150"/>
          <w:marBottom w:val="0"/>
          <w:divBdr>
            <w:top w:val="none" w:sz="0" w:space="0" w:color="auto"/>
            <w:left w:val="none" w:sz="0" w:space="0" w:color="auto"/>
            <w:bottom w:val="none" w:sz="0" w:space="0" w:color="auto"/>
            <w:right w:val="none" w:sz="0" w:space="0" w:color="auto"/>
          </w:divBdr>
          <w:divsChild>
            <w:div w:id="429592815">
              <w:marLeft w:val="1155"/>
              <w:marRight w:val="0"/>
              <w:marTop w:val="0"/>
              <w:marBottom w:val="0"/>
              <w:divBdr>
                <w:top w:val="none" w:sz="0" w:space="0" w:color="auto"/>
                <w:left w:val="none" w:sz="0" w:space="0" w:color="auto"/>
                <w:bottom w:val="none" w:sz="0" w:space="0" w:color="auto"/>
                <w:right w:val="none" w:sz="0" w:space="0" w:color="auto"/>
              </w:divBdr>
            </w:div>
            <w:div w:id="589703947">
              <w:marLeft w:val="1155"/>
              <w:marRight w:val="0"/>
              <w:marTop w:val="0"/>
              <w:marBottom w:val="0"/>
              <w:divBdr>
                <w:top w:val="none" w:sz="0" w:space="0" w:color="auto"/>
                <w:left w:val="none" w:sz="0" w:space="0" w:color="auto"/>
                <w:bottom w:val="none" w:sz="0" w:space="0" w:color="auto"/>
                <w:right w:val="none" w:sz="0" w:space="0" w:color="auto"/>
              </w:divBdr>
            </w:div>
            <w:div w:id="13057440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89394">
      <w:bodyDiv w:val="1"/>
      <w:marLeft w:val="0"/>
      <w:marRight w:val="0"/>
      <w:marTop w:val="0"/>
      <w:marBottom w:val="0"/>
      <w:divBdr>
        <w:top w:val="none" w:sz="0" w:space="0" w:color="auto"/>
        <w:left w:val="none" w:sz="0" w:space="0" w:color="auto"/>
        <w:bottom w:val="none" w:sz="0" w:space="0" w:color="auto"/>
        <w:right w:val="none" w:sz="0" w:space="0" w:color="auto"/>
      </w:divBdr>
      <w:divsChild>
        <w:div w:id="1792938894">
          <w:marLeft w:val="0"/>
          <w:marRight w:val="0"/>
          <w:marTop w:val="0"/>
          <w:marBottom w:val="0"/>
          <w:divBdr>
            <w:top w:val="none" w:sz="0" w:space="0" w:color="auto"/>
            <w:left w:val="none" w:sz="0" w:space="0" w:color="auto"/>
            <w:bottom w:val="none" w:sz="0" w:space="0" w:color="auto"/>
            <w:right w:val="none" w:sz="0" w:space="0" w:color="auto"/>
          </w:divBdr>
        </w:div>
        <w:div w:id="1013070256">
          <w:marLeft w:val="0"/>
          <w:marRight w:val="0"/>
          <w:marTop w:val="150"/>
          <w:marBottom w:val="0"/>
          <w:divBdr>
            <w:top w:val="none" w:sz="0" w:space="0" w:color="auto"/>
            <w:left w:val="none" w:sz="0" w:space="0" w:color="auto"/>
            <w:bottom w:val="none" w:sz="0" w:space="0" w:color="auto"/>
            <w:right w:val="none" w:sz="0" w:space="0" w:color="auto"/>
          </w:divBdr>
          <w:divsChild>
            <w:div w:id="1217081608">
              <w:marLeft w:val="1155"/>
              <w:marRight w:val="0"/>
              <w:marTop w:val="0"/>
              <w:marBottom w:val="0"/>
              <w:divBdr>
                <w:top w:val="none" w:sz="0" w:space="0" w:color="auto"/>
                <w:left w:val="none" w:sz="0" w:space="0" w:color="auto"/>
                <w:bottom w:val="none" w:sz="0" w:space="0" w:color="auto"/>
                <w:right w:val="none" w:sz="0" w:space="0" w:color="auto"/>
              </w:divBdr>
            </w:div>
            <w:div w:id="423769946">
              <w:marLeft w:val="1155"/>
              <w:marRight w:val="0"/>
              <w:marTop w:val="0"/>
              <w:marBottom w:val="0"/>
              <w:divBdr>
                <w:top w:val="none" w:sz="0" w:space="0" w:color="auto"/>
                <w:left w:val="none" w:sz="0" w:space="0" w:color="auto"/>
                <w:bottom w:val="none" w:sz="0" w:space="0" w:color="auto"/>
                <w:right w:val="none" w:sz="0" w:space="0" w:color="auto"/>
              </w:divBdr>
            </w:div>
            <w:div w:id="45225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5894">
      <w:bodyDiv w:val="1"/>
      <w:marLeft w:val="0"/>
      <w:marRight w:val="0"/>
      <w:marTop w:val="0"/>
      <w:marBottom w:val="0"/>
      <w:divBdr>
        <w:top w:val="none" w:sz="0" w:space="0" w:color="auto"/>
        <w:left w:val="none" w:sz="0" w:space="0" w:color="auto"/>
        <w:bottom w:val="none" w:sz="0" w:space="0" w:color="auto"/>
        <w:right w:val="none" w:sz="0" w:space="0" w:color="auto"/>
      </w:divBdr>
      <w:divsChild>
        <w:div w:id="1185900085">
          <w:marLeft w:val="0"/>
          <w:marRight w:val="0"/>
          <w:marTop w:val="0"/>
          <w:marBottom w:val="0"/>
          <w:divBdr>
            <w:top w:val="none" w:sz="0" w:space="0" w:color="auto"/>
            <w:left w:val="none" w:sz="0" w:space="0" w:color="auto"/>
            <w:bottom w:val="none" w:sz="0" w:space="0" w:color="auto"/>
            <w:right w:val="none" w:sz="0" w:space="0" w:color="auto"/>
          </w:divBdr>
        </w:div>
        <w:div w:id="1663393339">
          <w:marLeft w:val="0"/>
          <w:marRight w:val="0"/>
          <w:marTop w:val="150"/>
          <w:marBottom w:val="0"/>
          <w:divBdr>
            <w:top w:val="none" w:sz="0" w:space="0" w:color="auto"/>
            <w:left w:val="none" w:sz="0" w:space="0" w:color="auto"/>
            <w:bottom w:val="none" w:sz="0" w:space="0" w:color="auto"/>
            <w:right w:val="none" w:sz="0" w:space="0" w:color="auto"/>
          </w:divBdr>
          <w:divsChild>
            <w:div w:id="2125152157">
              <w:marLeft w:val="1155"/>
              <w:marRight w:val="0"/>
              <w:marTop w:val="0"/>
              <w:marBottom w:val="0"/>
              <w:divBdr>
                <w:top w:val="none" w:sz="0" w:space="0" w:color="auto"/>
                <w:left w:val="none" w:sz="0" w:space="0" w:color="auto"/>
                <w:bottom w:val="none" w:sz="0" w:space="0" w:color="auto"/>
                <w:right w:val="none" w:sz="0" w:space="0" w:color="auto"/>
              </w:divBdr>
            </w:div>
            <w:div w:id="145754862">
              <w:marLeft w:val="1155"/>
              <w:marRight w:val="0"/>
              <w:marTop w:val="0"/>
              <w:marBottom w:val="0"/>
              <w:divBdr>
                <w:top w:val="none" w:sz="0" w:space="0" w:color="auto"/>
                <w:left w:val="none" w:sz="0" w:space="0" w:color="auto"/>
                <w:bottom w:val="none" w:sz="0" w:space="0" w:color="auto"/>
                <w:right w:val="none" w:sz="0" w:space="0" w:color="auto"/>
              </w:divBdr>
            </w:div>
            <w:div w:id="17032450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5620">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2983501">
      <w:bodyDiv w:val="1"/>
      <w:marLeft w:val="0"/>
      <w:marRight w:val="0"/>
      <w:marTop w:val="0"/>
      <w:marBottom w:val="0"/>
      <w:divBdr>
        <w:top w:val="none" w:sz="0" w:space="0" w:color="auto"/>
        <w:left w:val="none" w:sz="0" w:space="0" w:color="auto"/>
        <w:bottom w:val="none" w:sz="0" w:space="0" w:color="auto"/>
        <w:right w:val="none" w:sz="0" w:space="0" w:color="auto"/>
      </w:divBdr>
      <w:divsChild>
        <w:div w:id="313265331">
          <w:marLeft w:val="0"/>
          <w:marRight w:val="0"/>
          <w:marTop w:val="0"/>
          <w:marBottom w:val="0"/>
          <w:divBdr>
            <w:top w:val="none" w:sz="0" w:space="0" w:color="auto"/>
            <w:left w:val="none" w:sz="0" w:space="0" w:color="auto"/>
            <w:bottom w:val="none" w:sz="0" w:space="0" w:color="auto"/>
            <w:right w:val="none" w:sz="0" w:space="0" w:color="auto"/>
          </w:divBdr>
        </w:div>
        <w:div w:id="718895501">
          <w:marLeft w:val="0"/>
          <w:marRight w:val="0"/>
          <w:marTop w:val="150"/>
          <w:marBottom w:val="0"/>
          <w:divBdr>
            <w:top w:val="none" w:sz="0" w:space="0" w:color="auto"/>
            <w:left w:val="none" w:sz="0" w:space="0" w:color="auto"/>
            <w:bottom w:val="none" w:sz="0" w:space="0" w:color="auto"/>
            <w:right w:val="none" w:sz="0" w:space="0" w:color="auto"/>
          </w:divBdr>
          <w:divsChild>
            <w:div w:id="1625773321">
              <w:marLeft w:val="1155"/>
              <w:marRight w:val="0"/>
              <w:marTop w:val="0"/>
              <w:marBottom w:val="0"/>
              <w:divBdr>
                <w:top w:val="none" w:sz="0" w:space="0" w:color="auto"/>
                <w:left w:val="none" w:sz="0" w:space="0" w:color="auto"/>
                <w:bottom w:val="none" w:sz="0" w:space="0" w:color="auto"/>
                <w:right w:val="none" w:sz="0" w:space="0" w:color="auto"/>
              </w:divBdr>
            </w:div>
            <w:div w:id="1640112071">
              <w:marLeft w:val="1155"/>
              <w:marRight w:val="0"/>
              <w:marTop w:val="0"/>
              <w:marBottom w:val="0"/>
              <w:divBdr>
                <w:top w:val="none" w:sz="0" w:space="0" w:color="auto"/>
                <w:left w:val="none" w:sz="0" w:space="0" w:color="auto"/>
                <w:bottom w:val="none" w:sz="0" w:space="0" w:color="auto"/>
                <w:right w:val="none" w:sz="0" w:space="0" w:color="auto"/>
              </w:divBdr>
            </w:div>
            <w:div w:id="3432141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07006">
      <w:bodyDiv w:val="1"/>
      <w:marLeft w:val="0"/>
      <w:marRight w:val="0"/>
      <w:marTop w:val="0"/>
      <w:marBottom w:val="0"/>
      <w:divBdr>
        <w:top w:val="none" w:sz="0" w:space="0" w:color="auto"/>
        <w:left w:val="none" w:sz="0" w:space="0" w:color="auto"/>
        <w:bottom w:val="none" w:sz="0" w:space="0" w:color="auto"/>
        <w:right w:val="none" w:sz="0" w:space="0" w:color="auto"/>
      </w:divBdr>
      <w:divsChild>
        <w:div w:id="385371535">
          <w:marLeft w:val="0"/>
          <w:marRight w:val="0"/>
          <w:marTop w:val="0"/>
          <w:marBottom w:val="0"/>
          <w:divBdr>
            <w:top w:val="none" w:sz="0" w:space="0" w:color="auto"/>
            <w:left w:val="none" w:sz="0" w:space="0" w:color="auto"/>
            <w:bottom w:val="none" w:sz="0" w:space="0" w:color="auto"/>
            <w:right w:val="none" w:sz="0" w:space="0" w:color="auto"/>
          </w:divBdr>
        </w:div>
        <w:div w:id="446588987">
          <w:marLeft w:val="0"/>
          <w:marRight w:val="0"/>
          <w:marTop w:val="150"/>
          <w:marBottom w:val="0"/>
          <w:divBdr>
            <w:top w:val="none" w:sz="0" w:space="0" w:color="auto"/>
            <w:left w:val="none" w:sz="0" w:space="0" w:color="auto"/>
            <w:bottom w:val="none" w:sz="0" w:space="0" w:color="auto"/>
            <w:right w:val="none" w:sz="0" w:space="0" w:color="auto"/>
          </w:divBdr>
          <w:divsChild>
            <w:div w:id="343169257">
              <w:marLeft w:val="1155"/>
              <w:marRight w:val="0"/>
              <w:marTop w:val="0"/>
              <w:marBottom w:val="0"/>
              <w:divBdr>
                <w:top w:val="none" w:sz="0" w:space="0" w:color="auto"/>
                <w:left w:val="none" w:sz="0" w:space="0" w:color="auto"/>
                <w:bottom w:val="none" w:sz="0" w:space="0" w:color="auto"/>
                <w:right w:val="none" w:sz="0" w:space="0" w:color="auto"/>
              </w:divBdr>
            </w:div>
            <w:div w:id="178810948">
              <w:marLeft w:val="1155"/>
              <w:marRight w:val="0"/>
              <w:marTop w:val="0"/>
              <w:marBottom w:val="0"/>
              <w:divBdr>
                <w:top w:val="none" w:sz="0" w:space="0" w:color="auto"/>
                <w:left w:val="none" w:sz="0" w:space="0" w:color="auto"/>
                <w:bottom w:val="none" w:sz="0" w:space="0" w:color="auto"/>
                <w:right w:val="none" w:sz="0" w:space="0" w:color="auto"/>
              </w:divBdr>
            </w:div>
            <w:div w:id="2064715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382246">
      <w:bodyDiv w:val="1"/>
      <w:marLeft w:val="0"/>
      <w:marRight w:val="0"/>
      <w:marTop w:val="0"/>
      <w:marBottom w:val="0"/>
      <w:divBdr>
        <w:top w:val="none" w:sz="0" w:space="0" w:color="auto"/>
        <w:left w:val="none" w:sz="0" w:space="0" w:color="auto"/>
        <w:bottom w:val="none" w:sz="0" w:space="0" w:color="auto"/>
        <w:right w:val="none" w:sz="0" w:space="0" w:color="auto"/>
      </w:divBdr>
      <w:divsChild>
        <w:div w:id="103381978">
          <w:marLeft w:val="0"/>
          <w:marRight w:val="0"/>
          <w:marTop w:val="0"/>
          <w:marBottom w:val="0"/>
          <w:divBdr>
            <w:top w:val="none" w:sz="0" w:space="0" w:color="auto"/>
            <w:left w:val="none" w:sz="0" w:space="0" w:color="auto"/>
            <w:bottom w:val="none" w:sz="0" w:space="0" w:color="auto"/>
            <w:right w:val="none" w:sz="0" w:space="0" w:color="auto"/>
          </w:divBdr>
        </w:div>
        <w:div w:id="1190334136">
          <w:marLeft w:val="0"/>
          <w:marRight w:val="0"/>
          <w:marTop w:val="150"/>
          <w:marBottom w:val="0"/>
          <w:divBdr>
            <w:top w:val="none" w:sz="0" w:space="0" w:color="auto"/>
            <w:left w:val="none" w:sz="0" w:space="0" w:color="auto"/>
            <w:bottom w:val="none" w:sz="0" w:space="0" w:color="auto"/>
            <w:right w:val="none" w:sz="0" w:space="0" w:color="auto"/>
          </w:divBdr>
          <w:divsChild>
            <w:div w:id="1105535248">
              <w:marLeft w:val="1155"/>
              <w:marRight w:val="0"/>
              <w:marTop w:val="0"/>
              <w:marBottom w:val="0"/>
              <w:divBdr>
                <w:top w:val="none" w:sz="0" w:space="0" w:color="auto"/>
                <w:left w:val="none" w:sz="0" w:space="0" w:color="auto"/>
                <w:bottom w:val="none" w:sz="0" w:space="0" w:color="auto"/>
                <w:right w:val="none" w:sz="0" w:space="0" w:color="auto"/>
              </w:divBdr>
            </w:div>
            <w:div w:id="1766799864">
              <w:marLeft w:val="1155"/>
              <w:marRight w:val="0"/>
              <w:marTop w:val="0"/>
              <w:marBottom w:val="0"/>
              <w:divBdr>
                <w:top w:val="none" w:sz="0" w:space="0" w:color="auto"/>
                <w:left w:val="none" w:sz="0" w:space="0" w:color="auto"/>
                <w:bottom w:val="none" w:sz="0" w:space="0" w:color="auto"/>
                <w:right w:val="none" w:sz="0" w:space="0" w:color="auto"/>
              </w:divBdr>
            </w:div>
            <w:div w:id="121002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396246">
      <w:bodyDiv w:val="1"/>
      <w:marLeft w:val="0"/>
      <w:marRight w:val="0"/>
      <w:marTop w:val="0"/>
      <w:marBottom w:val="0"/>
      <w:divBdr>
        <w:top w:val="none" w:sz="0" w:space="0" w:color="auto"/>
        <w:left w:val="none" w:sz="0" w:space="0" w:color="auto"/>
        <w:bottom w:val="none" w:sz="0" w:space="0" w:color="auto"/>
        <w:right w:val="none" w:sz="0" w:space="0" w:color="auto"/>
      </w:divBdr>
      <w:divsChild>
        <w:div w:id="32727920">
          <w:marLeft w:val="0"/>
          <w:marRight w:val="0"/>
          <w:marTop w:val="0"/>
          <w:marBottom w:val="0"/>
          <w:divBdr>
            <w:top w:val="none" w:sz="0" w:space="0" w:color="auto"/>
            <w:left w:val="none" w:sz="0" w:space="0" w:color="auto"/>
            <w:bottom w:val="none" w:sz="0" w:space="0" w:color="auto"/>
            <w:right w:val="none" w:sz="0" w:space="0" w:color="auto"/>
          </w:divBdr>
        </w:div>
        <w:div w:id="2133818061">
          <w:marLeft w:val="0"/>
          <w:marRight w:val="0"/>
          <w:marTop w:val="150"/>
          <w:marBottom w:val="0"/>
          <w:divBdr>
            <w:top w:val="none" w:sz="0" w:space="0" w:color="auto"/>
            <w:left w:val="none" w:sz="0" w:space="0" w:color="auto"/>
            <w:bottom w:val="none" w:sz="0" w:space="0" w:color="auto"/>
            <w:right w:val="none" w:sz="0" w:space="0" w:color="auto"/>
          </w:divBdr>
          <w:divsChild>
            <w:div w:id="1808547310">
              <w:marLeft w:val="1155"/>
              <w:marRight w:val="0"/>
              <w:marTop w:val="0"/>
              <w:marBottom w:val="0"/>
              <w:divBdr>
                <w:top w:val="none" w:sz="0" w:space="0" w:color="auto"/>
                <w:left w:val="none" w:sz="0" w:space="0" w:color="auto"/>
                <w:bottom w:val="none" w:sz="0" w:space="0" w:color="auto"/>
                <w:right w:val="none" w:sz="0" w:space="0" w:color="auto"/>
              </w:divBdr>
            </w:div>
            <w:div w:id="1986738830">
              <w:marLeft w:val="1155"/>
              <w:marRight w:val="0"/>
              <w:marTop w:val="0"/>
              <w:marBottom w:val="0"/>
              <w:divBdr>
                <w:top w:val="none" w:sz="0" w:space="0" w:color="auto"/>
                <w:left w:val="none" w:sz="0" w:space="0" w:color="auto"/>
                <w:bottom w:val="none" w:sz="0" w:space="0" w:color="auto"/>
                <w:right w:val="none" w:sz="0" w:space="0" w:color="auto"/>
              </w:divBdr>
            </w:div>
            <w:div w:id="17318064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238665">
      <w:bodyDiv w:val="1"/>
      <w:marLeft w:val="0"/>
      <w:marRight w:val="0"/>
      <w:marTop w:val="0"/>
      <w:marBottom w:val="0"/>
      <w:divBdr>
        <w:top w:val="none" w:sz="0" w:space="0" w:color="auto"/>
        <w:left w:val="none" w:sz="0" w:space="0" w:color="auto"/>
        <w:bottom w:val="none" w:sz="0" w:space="0" w:color="auto"/>
        <w:right w:val="none" w:sz="0" w:space="0" w:color="auto"/>
      </w:divBdr>
      <w:divsChild>
        <w:div w:id="862520978">
          <w:marLeft w:val="0"/>
          <w:marRight w:val="0"/>
          <w:marTop w:val="0"/>
          <w:marBottom w:val="0"/>
          <w:divBdr>
            <w:top w:val="none" w:sz="0" w:space="0" w:color="auto"/>
            <w:left w:val="none" w:sz="0" w:space="0" w:color="auto"/>
            <w:bottom w:val="none" w:sz="0" w:space="0" w:color="auto"/>
            <w:right w:val="none" w:sz="0" w:space="0" w:color="auto"/>
          </w:divBdr>
        </w:div>
        <w:div w:id="838892080">
          <w:marLeft w:val="0"/>
          <w:marRight w:val="0"/>
          <w:marTop w:val="150"/>
          <w:marBottom w:val="0"/>
          <w:divBdr>
            <w:top w:val="none" w:sz="0" w:space="0" w:color="auto"/>
            <w:left w:val="none" w:sz="0" w:space="0" w:color="auto"/>
            <w:bottom w:val="none" w:sz="0" w:space="0" w:color="auto"/>
            <w:right w:val="none" w:sz="0" w:space="0" w:color="auto"/>
          </w:divBdr>
          <w:divsChild>
            <w:div w:id="647562777">
              <w:marLeft w:val="1155"/>
              <w:marRight w:val="0"/>
              <w:marTop w:val="0"/>
              <w:marBottom w:val="0"/>
              <w:divBdr>
                <w:top w:val="none" w:sz="0" w:space="0" w:color="auto"/>
                <w:left w:val="none" w:sz="0" w:space="0" w:color="auto"/>
                <w:bottom w:val="none" w:sz="0" w:space="0" w:color="auto"/>
                <w:right w:val="none" w:sz="0" w:space="0" w:color="auto"/>
              </w:divBdr>
            </w:div>
            <w:div w:id="1791362795">
              <w:marLeft w:val="1155"/>
              <w:marRight w:val="0"/>
              <w:marTop w:val="0"/>
              <w:marBottom w:val="0"/>
              <w:divBdr>
                <w:top w:val="none" w:sz="0" w:space="0" w:color="auto"/>
                <w:left w:val="none" w:sz="0" w:space="0" w:color="auto"/>
                <w:bottom w:val="none" w:sz="0" w:space="0" w:color="auto"/>
                <w:right w:val="none" w:sz="0" w:space="0" w:color="auto"/>
              </w:divBdr>
            </w:div>
            <w:div w:id="16924915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50679">
      <w:bodyDiv w:val="1"/>
      <w:marLeft w:val="0"/>
      <w:marRight w:val="0"/>
      <w:marTop w:val="0"/>
      <w:marBottom w:val="0"/>
      <w:divBdr>
        <w:top w:val="none" w:sz="0" w:space="0" w:color="auto"/>
        <w:left w:val="none" w:sz="0" w:space="0" w:color="auto"/>
        <w:bottom w:val="none" w:sz="0" w:space="0" w:color="auto"/>
        <w:right w:val="none" w:sz="0" w:space="0" w:color="auto"/>
      </w:divBdr>
      <w:divsChild>
        <w:div w:id="1138111537">
          <w:marLeft w:val="0"/>
          <w:marRight w:val="0"/>
          <w:marTop w:val="0"/>
          <w:marBottom w:val="0"/>
          <w:divBdr>
            <w:top w:val="none" w:sz="0" w:space="0" w:color="auto"/>
            <w:left w:val="none" w:sz="0" w:space="0" w:color="auto"/>
            <w:bottom w:val="none" w:sz="0" w:space="0" w:color="auto"/>
            <w:right w:val="none" w:sz="0" w:space="0" w:color="auto"/>
          </w:divBdr>
        </w:div>
        <w:div w:id="933131760">
          <w:marLeft w:val="0"/>
          <w:marRight w:val="0"/>
          <w:marTop w:val="150"/>
          <w:marBottom w:val="0"/>
          <w:divBdr>
            <w:top w:val="none" w:sz="0" w:space="0" w:color="auto"/>
            <w:left w:val="none" w:sz="0" w:space="0" w:color="auto"/>
            <w:bottom w:val="none" w:sz="0" w:space="0" w:color="auto"/>
            <w:right w:val="none" w:sz="0" w:space="0" w:color="auto"/>
          </w:divBdr>
          <w:divsChild>
            <w:div w:id="361057306">
              <w:marLeft w:val="1155"/>
              <w:marRight w:val="0"/>
              <w:marTop w:val="0"/>
              <w:marBottom w:val="0"/>
              <w:divBdr>
                <w:top w:val="none" w:sz="0" w:space="0" w:color="auto"/>
                <w:left w:val="none" w:sz="0" w:space="0" w:color="auto"/>
                <w:bottom w:val="none" w:sz="0" w:space="0" w:color="auto"/>
                <w:right w:val="none" w:sz="0" w:space="0" w:color="auto"/>
              </w:divBdr>
            </w:div>
            <w:div w:id="432093822">
              <w:marLeft w:val="1155"/>
              <w:marRight w:val="0"/>
              <w:marTop w:val="0"/>
              <w:marBottom w:val="0"/>
              <w:divBdr>
                <w:top w:val="none" w:sz="0" w:space="0" w:color="auto"/>
                <w:left w:val="none" w:sz="0" w:space="0" w:color="auto"/>
                <w:bottom w:val="none" w:sz="0" w:space="0" w:color="auto"/>
                <w:right w:val="none" w:sz="0" w:space="0" w:color="auto"/>
              </w:divBdr>
            </w:div>
            <w:div w:id="423770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561893">
      <w:bodyDiv w:val="1"/>
      <w:marLeft w:val="0"/>
      <w:marRight w:val="0"/>
      <w:marTop w:val="0"/>
      <w:marBottom w:val="0"/>
      <w:divBdr>
        <w:top w:val="none" w:sz="0" w:space="0" w:color="auto"/>
        <w:left w:val="none" w:sz="0" w:space="0" w:color="auto"/>
        <w:bottom w:val="none" w:sz="0" w:space="0" w:color="auto"/>
        <w:right w:val="none" w:sz="0" w:space="0" w:color="auto"/>
      </w:divBdr>
      <w:divsChild>
        <w:div w:id="371425258">
          <w:marLeft w:val="0"/>
          <w:marRight w:val="0"/>
          <w:marTop w:val="0"/>
          <w:marBottom w:val="0"/>
          <w:divBdr>
            <w:top w:val="none" w:sz="0" w:space="0" w:color="auto"/>
            <w:left w:val="none" w:sz="0" w:space="0" w:color="auto"/>
            <w:bottom w:val="none" w:sz="0" w:space="0" w:color="auto"/>
            <w:right w:val="none" w:sz="0" w:space="0" w:color="auto"/>
          </w:divBdr>
        </w:div>
        <w:div w:id="544563305">
          <w:marLeft w:val="0"/>
          <w:marRight w:val="0"/>
          <w:marTop w:val="150"/>
          <w:marBottom w:val="0"/>
          <w:divBdr>
            <w:top w:val="none" w:sz="0" w:space="0" w:color="auto"/>
            <w:left w:val="none" w:sz="0" w:space="0" w:color="auto"/>
            <w:bottom w:val="none" w:sz="0" w:space="0" w:color="auto"/>
            <w:right w:val="none" w:sz="0" w:space="0" w:color="auto"/>
          </w:divBdr>
          <w:divsChild>
            <w:div w:id="991907277">
              <w:marLeft w:val="1155"/>
              <w:marRight w:val="0"/>
              <w:marTop w:val="0"/>
              <w:marBottom w:val="0"/>
              <w:divBdr>
                <w:top w:val="none" w:sz="0" w:space="0" w:color="auto"/>
                <w:left w:val="none" w:sz="0" w:space="0" w:color="auto"/>
                <w:bottom w:val="none" w:sz="0" w:space="0" w:color="auto"/>
                <w:right w:val="none" w:sz="0" w:space="0" w:color="auto"/>
              </w:divBdr>
            </w:div>
            <w:div w:id="1264731132">
              <w:marLeft w:val="1155"/>
              <w:marRight w:val="0"/>
              <w:marTop w:val="0"/>
              <w:marBottom w:val="0"/>
              <w:divBdr>
                <w:top w:val="none" w:sz="0" w:space="0" w:color="auto"/>
                <w:left w:val="none" w:sz="0" w:space="0" w:color="auto"/>
                <w:bottom w:val="none" w:sz="0" w:space="0" w:color="auto"/>
                <w:right w:val="none" w:sz="0" w:space="0" w:color="auto"/>
              </w:divBdr>
            </w:div>
            <w:div w:id="8053148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2022">
      <w:bodyDiv w:val="1"/>
      <w:marLeft w:val="0"/>
      <w:marRight w:val="0"/>
      <w:marTop w:val="0"/>
      <w:marBottom w:val="0"/>
      <w:divBdr>
        <w:top w:val="none" w:sz="0" w:space="0" w:color="auto"/>
        <w:left w:val="none" w:sz="0" w:space="0" w:color="auto"/>
        <w:bottom w:val="none" w:sz="0" w:space="0" w:color="auto"/>
        <w:right w:val="none" w:sz="0" w:space="0" w:color="auto"/>
      </w:divBdr>
      <w:divsChild>
        <w:div w:id="1096905565">
          <w:marLeft w:val="0"/>
          <w:marRight w:val="0"/>
          <w:marTop w:val="0"/>
          <w:marBottom w:val="0"/>
          <w:divBdr>
            <w:top w:val="none" w:sz="0" w:space="0" w:color="auto"/>
            <w:left w:val="none" w:sz="0" w:space="0" w:color="auto"/>
            <w:bottom w:val="none" w:sz="0" w:space="0" w:color="auto"/>
            <w:right w:val="none" w:sz="0" w:space="0" w:color="auto"/>
          </w:divBdr>
        </w:div>
        <w:div w:id="1433747262">
          <w:marLeft w:val="0"/>
          <w:marRight w:val="0"/>
          <w:marTop w:val="150"/>
          <w:marBottom w:val="0"/>
          <w:divBdr>
            <w:top w:val="none" w:sz="0" w:space="0" w:color="auto"/>
            <w:left w:val="none" w:sz="0" w:space="0" w:color="auto"/>
            <w:bottom w:val="none" w:sz="0" w:space="0" w:color="auto"/>
            <w:right w:val="none" w:sz="0" w:space="0" w:color="auto"/>
          </w:divBdr>
          <w:divsChild>
            <w:div w:id="302930859">
              <w:marLeft w:val="1155"/>
              <w:marRight w:val="0"/>
              <w:marTop w:val="0"/>
              <w:marBottom w:val="0"/>
              <w:divBdr>
                <w:top w:val="none" w:sz="0" w:space="0" w:color="auto"/>
                <w:left w:val="none" w:sz="0" w:space="0" w:color="auto"/>
                <w:bottom w:val="none" w:sz="0" w:space="0" w:color="auto"/>
                <w:right w:val="none" w:sz="0" w:space="0" w:color="auto"/>
              </w:divBdr>
            </w:div>
            <w:div w:id="1254129337">
              <w:marLeft w:val="1155"/>
              <w:marRight w:val="0"/>
              <w:marTop w:val="0"/>
              <w:marBottom w:val="0"/>
              <w:divBdr>
                <w:top w:val="none" w:sz="0" w:space="0" w:color="auto"/>
                <w:left w:val="none" w:sz="0" w:space="0" w:color="auto"/>
                <w:bottom w:val="none" w:sz="0" w:space="0" w:color="auto"/>
                <w:right w:val="none" w:sz="0" w:space="0" w:color="auto"/>
              </w:divBdr>
            </w:div>
            <w:div w:id="823162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758741">
      <w:bodyDiv w:val="1"/>
      <w:marLeft w:val="0"/>
      <w:marRight w:val="0"/>
      <w:marTop w:val="0"/>
      <w:marBottom w:val="0"/>
      <w:divBdr>
        <w:top w:val="none" w:sz="0" w:space="0" w:color="auto"/>
        <w:left w:val="none" w:sz="0" w:space="0" w:color="auto"/>
        <w:bottom w:val="none" w:sz="0" w:space="0" w:color="auto"/>
        <w:right w:val="none" w:sz="0" w:space="0" w:color="auto"/>
      </w:divBdr>
      <w:divsChild>
        <w:div w:id="321856269">
          <w:marLeft w:val="0"/>
          <w:marRight w:val="0"/>
          <w:marTop w:val="0"/>
          <w:marBottom w:val="0"/>
          <w:divBdr>
            <w:top w:val="none" w:sz="0" w:space="0" w:color="auto"/>
            <w:left w:val="none" w:sz="0" w:space="0" w:color="auto"/>
            <w:bottom w:val="none" w:sz="0" w:space="0" w:color="auto"/>
            <w:right w:val="none" w:sz="0" w:space="0" w:color="auto"/>
          </w:divBdr>
        </w:div>
        <w:div w:id="1559173650">
          <w:marLeft w:val="0"/>
          <w:marRight w:val="0"/>
          <w:marTop w:val="150"/>
          <w:marBottom w:val="0"/>
          <w:divBdr>
            <w:top w:val="none" w:sz="0" w:space="0" w:color="auto"/>
            <w:left w:val="none" w:sz="0" w:space="0" w:color="auto"/>
            <w:bottom w:val="none" w:sz="0" w:space="0" w:color="auto"/>
            <w:right w:val="none" w:sz="0" w:space="0" w:color="auto"/>
          </w:divBdr>
          <w:divsChild>
            <w:div w:id="1345353791">
              <w:marLeft w:val="1155"/>
              <w:marRight w:val="0"/>
              <w:marTop w:val="0"/>
              <w:marBottom w:val="0"/>
              <w:divBdr>
                <w:top w:val="none" w:sz="0" w:space="0" w:color="auto"/>
                <w:left w:val="none" w:sz="0" w:space="0" w:color="auto"/>
                <w:bottom w:val="none" w:sz="0" w:space="0" w:color="auto"/>
                <w:right w:val="none" w:sz="0" w:space="0" w:color="auto"/>
              </w:divBdr>
            </w:div>
            <w:div w:id="800422482">
              <w:marLeft w:val="1155"/>
              <w:marRight w:val="0"/>
              <w:marTop w:val="0"/>
              <w:marBottom w:val="0"/>
              <w:divBdr>
                <w:top w:val="none" w:sz="0" w:space="0" w:color="auto"/>
                <w:left w:val="none" w:sz="0" w:space="0" w:color="auto"/>
                <w:bottom w:val="none" w:sz="0" w:space="0" w:color="auto"/>
                <w:right w:val="none" w:sz="0" w:space="0" w:color="auto"/>
              </w:divBdr>
            </w:div>
            <w:div w:id="1442413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7397">
      <w:bodyDiv w:val="1"/>
      <w:marLeft w:val="0"/>
      <w:marRight w:val="0"/>
      <w:marTop w:val="0"/>
      <w:marBottom w:val="0"/>
      <w:divBdr>
        <w:top w:val="none" w:sz="0" w:space="0" w:color="auto"/>
        <w:left w:val="none" w:sz="0" w:space="0" w:color="auto"/>
        <w:bottom w:val="none" w:sz="0" w:space="0" w:color="auto"/>
        <w:right w:val="none" w:sz="0" w:space="0" w:color="auto"/>
      </w:divBdr>
      <w:divsChild>
        <w:div w:id="1581475779">
          <w:marLeft w:val="0"/>
          <w:marRight w:val="0"/>
          <w:marTop w:val="0"/>
          <w:marBottom w:val="0"/>
          <w:divBdr>
            <w:top w:val="none" w:sz="0" w:space="0" w:color="auto"/>
            <w:left w:val="none" w:sz="0" w:space="0" w:color="auto"/>
            <w:bottom w:val="none" w:sz="0" w:space="0" w:color="auto"/>
            <w:right w:val="none" w:sz="0" w:space="0" w:color="auto"/>
          </w:divBdr>
        </w:div>
        <w:div w:id="1999730237">
          <w:marLeft w:val="0"/>
          <w:marRight w:val="0"/>
          <w:marTop w:val="150"/>
          <w:marBottom w:val="0"/>
          <w:divBdr>
            <w:top w:val="none" w:sz="0" w:space="0" w:color="auto"/>
            <w:left w:val="none" w:sz="0" w:space="0" w:color="auto"/>
            <w:bottom w:val="none" w:sz="0" w:space="0" w:color="auto"/>
            <w:right w:val="none" w:sz="0" w:space="0" w:color="auto"/>
          </w:divBdr>
          <w:divsChild>
            <w:div w:id="1180855247">
              <w:marLeft w:val="1155"/>
              <w:marRight w:val="0"/>
              <w:marTop w:val="0"/>
              <w:marBottom w:val="0"/>
              <w:divBdr>
                <w:top w:val="none" w:sz="0" w:space="0" w:color="auto"/>
                <w:left w:val="none" w:sz="0" w:space="0" w:color="auto"/>
                <w:bottom w:val="none" w:sz="0" w:space="0" w:color="auto"/>
                <w:right w:val="none" w:sz="0" w:space="0" w:color="auto"/>
              </w:divBdr>
            </w:div>
            <w:div w:id="168302094">
              <w:marLeft w:val="1155"/>
              <w:marRight w:val="0"/>
              <w:marTop w:val="0"/>
              <w:marBottom w:val="0"/>
              <w:divBdr>
                <w:top w:val="none" w:sz="0" w:space="0" w:color="auto"/>
                <w:left w:val="none" w:sz="0" w:space="0" w:color="auto"/>
                <w:bottom w:val="none" w:sz="0" w:space="0" w:color="auto"/>
                <w:right w:val="none" w:sz="0" w:space="0" w:color="auto"/>
              </w:divBdr>
            </w:div>
            <w:div w:id="3761220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17706">
      <w:bodyDiv w:val="1"/>
      <w:marLeft w:val="0"/>
      <w:marRight w:val="0"/>
      <w:marTop w:val="0"/>
      <w:marBottom w:val="0"/>
      <w:divBdr>
        <w:top w:val="none" w:sz="0" w:space="0" w:color="auto"/>
        <w:left w:val="none" w:sz="0" w:space="0" w:color="auto"/>
        <w:bottom w:val="none" w:sz="0" w:space="0" w:color="auto"/>
        <w:right w:val="none" w:sz="0" w:space="0" w:color="auto"/>
      </w:divBdr>
      <w:divsChild>
        <w:div w:id="2062245368">
          <w:marLeft w:val="0"/>
          <w:marRight w:val="0"/>
          <w:marTop w:val="0"/>
          <w:marBottom w:val="0"/>
          <w:divBdr>
            <w:top w:val="none" w:sz="0" w:space="0" w:color="auto"/>
            <w:left w:val="none" w:sz="0" w:space="0" w:color="auto"/>
            <w:bottom w:val="none" w:sz="0" w:space="0" w:color="auto"/>
            <w:right w:val="none" w:sz="0" w:space="0" w:color="auto"/>
          </w:divBdr>
        </w:div>
        <w:div w:id="1944651000">
          <w:marLeft w:val="0"/>
          <w:marRight w:val="0"/>
          <w:marTop w:val="150"/>
          <w:marBottom w:val="0"/>
          <w:divBdr>
            <w:top w:val="none" w:sz="0" w:space="0" w:color="auto"/>
            <w:left w:val="none" w:sz="0" w:space="0" w:color="auto"/>
            <w:bottom w:val="none" w:sz="0" w:space="0" w:color="auto"/>
            <w:right w:val="none" w:sz="0" w:space="0" w:color="auto"/>
          </w:divBdr>
          <w:divsChild>
            <w:div w:id="1499156389">
              <w:marLeft w:val="1155"/>
              <w:marRight w:val="0"/>
              <w:marTop w:val="0"/>
              <w:marBottom w:val="0"/>
              <w:divBdr>
                <w:top w:val="none" w:sz="0" w:space="0" w:color="auto"/>
                <w:left w:val="none" w:sz="0" w:space="0" w:color="auto"/>
                <w:bottom w:val="none" w:sz="0" w:space="0" w:color="auto"/>
                <w:right w:val="none" w:sz="0" w:space="0" w:color="auto"/>
              </w:divBdr>
            </w:div>
            <w:div w:id="249389006">
              <w:marLeft w:val="1155"/>
              <w:marRight w:val="0"/>
              <w:marTop w:val="0"/>
              <w:marBottom w:val="0"/>
              <w:divBdr>
                <w:top w:val="none" w:sz="0" w:space="0" w:color="auto"/>
                <w:left w:val="none" w:sz="0" w:space="0" w:color="auto"/>
                <w:bottom w:val="none" w:sz="0" w:space="0" w:color="auto"/>
                <w:right w:val="none" w:sz="0" w:space="0" w:color="auto"/>
              </w:divBdr>
            </w:div>
            <w:div w:id="19961834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080429">
      <w:bodyDiv w:val="1"/>
      <w:marLeft w:val="0"/>
      <w:marRight w:val="0"/>
      <w:marTop w:val="0"/>
      <w:marBottom w:val="0"/>
      <w:divBdr>
        <w:top w:val="none" w:sz="0" w:space="0" w:color="auto"/>
        <w:left w:val="none" w:sz="0" w:space="0" w:color="auto"/>
        <w:bottom w:val="none" w:sz="0" w:space="0" w:color="auto"/>
        <w:right w:val="none" w:sz="0" w:space="0" w:color="auto"/>
      </w:divBdr>
      <w:divsChild>
        <w:div w:id="1279793356">
          <w:marLeft w:val="0"/>
          <w:marRight w:val="0"/>
          <w:marTop w:val="0"/>
          <w:marBottom w:val="0"/>
          <w:divBdr>
            <w:top w:val="none" w:sz="0" w:space="0" w:color="auto"/>
            <w:left w:val="none" w:sz="0" w:space="0" w:color="auto"/>
            <w:bottom w:val="none" w:sz="0" w:space="0" w:color="auto"/>
            <w:right w:val="none" w:sz="0" w:space="0" w:color="auto"/>
          </w:divBdr>
        </w:div>
        <w:div w:id="480540228">
          <w:marLeft w:val="0"/>
          <w:marRight w:val="0"/>
          <w:marTop w:val="150"/>
          <w:marBottom w:val="0"/>
          <w:divBdr>
            <w:top w:val="none" w:sz="0" w:space="0" w:color="auto"/>
            <w:left w:val="none" w:sz="0" w:space="0" w:color="auto"/>
            <w:bottom w:val="none" w:sz="0" w:space="0" w:color="auto"/>
            <w:right w:val="none" w:sz="0" w:space="0" w:color="auto"/>
          </w:divBdr>
          <w:divsChild>
            <w:div w:id="881788868">
              <w:marLeft w:val="1155"/>
              <w:marRight w:val="0"/>
              <w:marTop w:val="0"/>
              <w:marBottom w:val="0"/>
              <w:divBdr>
                <w:top w:val="none" w:sz="0" w:space="0" w:color="auto"/>
                <w:left w:val="none" w:sz="0" w:space="0" w:color="auto"/>
                <w:bottom w:val="none" w:sz="0" w:space="0" w:color="auto"/>
                <w:right w:val="none" w:sz="0" w:space="0" w:color="auto"/>
              </w:divBdr>
            </w:div>
            <w:div w:id="1982733544">
              <w:marLeft w:val="1155"/>
              <w:marRight w:val="0"/>
              <w:marTop w:val="0"/>
              <w:marBottom w:val="0"/>
              <w:divBdr>
                <w:top w:val="none" w:sz="0" w:space="0" w:color="auto"/>
                <w:left w:val="none" w:sz="0" w:space="0" w:color="auto"/>
                <w:bottom w:val="none" w:sz="0" w:space="0" w:color="auto"/>
                <w:right w:val="none" w:sz="0" w:space="0" w:color="auto"/>
              </w:divBdr>
            </w:div>
            <w:div w:id="1943610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29083">
      <w:bodyDiv w:val="1"/>
      <w:marLeft w:val="0"/>
      <w:marRight w:val="0"/>
      <w:marTop w:val="0"/>
      <w:marBottom w:val="0"/>
      <w:divBdr>
        <w:top w:val="none" w:sz="0" w:space="0" w:color="auto"/>
        <w:left w:val="none" w:sz="0" w:space="0" w:color="auto"/>
        <w:bottom w:val="none" w:sz="0" w:space="0" w:color="auto"/>
        <w:right w:val="none" w:sz="0" w:space="0" w:color="auto"/>
      </w:divBdr>
      <w:divsChild>
        <w:div w:id="2092122198">
          <w:marLeft w:val="0"/>
          <w:marRight w:val="0"/>
          <w:marTop w:val="0"/>
          <w:marBottom w:val="0"/>
          <w:divBdr>
            <w:top w:val="none" w:sz="0" w:space="0" w:color="auto"/>
            <w:left w:val="none" w:sz="0" w:space="0" w:color="auto"/>
            <w:bottom w:val="none" w:sz="0" w:space="0" w:color="auto"/>
            <w:right w:val="none" w:sz="0" w:space="0" w:color="auto"/>
          </w:divBdr>
        </w:div>
        <w:div w:id="483546516">
          <w:marLeft w:val="0"/>
          <w:marRight w:val="0"/>
          <w:marTop w:val="150"/>
          <w:marBottom w:val="0"/>
          <w:divBdr>
            <w:top w:val="none" w:sz="0" w:space="0" w:color="auto"/>
            <w:left w:val="none" w:sz="0" w:space="0" w:color="auto"/>
            <w:bottom w:val="none" w:sz="0" w:space="0" w:color="auto"/>
            <w:right w:val="none" w:sz="0" w:space="0" w:color="auto"/>
          </w:divBdr>
          <w:divsChild>
            <w:div w:id="1924800870">
              <w:marLeft w:val="1155"/>
              <w:marRight w:val="0"/>
              <w:marTop w:val="0"/>
              <w:marBottom w:val="0"/>
              <w:divBdr>
                <w:top w:val="none" w:sz="0" w:space="0" w:color="auto"/>
                <w:left w:val="none" w:sz="0" w:space="0" w:color="auto"/>
                <w:bottom w:val="none" w:sz="0" w:space="0" w:color="auto"/>
                <w:right w:val="none" w:sz="0" w:space="0" w:color="auto"/>
              </w:divBdr>
            </w:div>
            <w:div w:id="1770350306">
              <w:marLeft w:val="1155"/>
              <w:marRight w:val="0"/>
              <w:marTop w:val="0"/>
              <w:marBottom w:val="0"/>
              <w:divBdr>
                <w:top w:val="none" w:sz="0" w:space="0" w:color="auto"/>
                <w:left w:val="none" w:sz="0" w:space="0" w:color="auto"/>
                <w:bottom w:val="none" w:sz="0" w:space="0" w:color="auto"/>
                <w:right w:val="none" w:sz="0" w:space="0" w:color="auto"/>
              </w:divBdr>
            </w:div>
            <w:div w:id="619531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0890444">
      <w:bodyDiv w:val="1"/>
      <w:marLeft w:val="0"/>
      <w:marRight w:val="0"/>
      <w:marTop w:val="0"/>
      <w:marBottom w:val="0"/>
      <w:divBdr>
        <w:top w:val="none" w:sz="0" w:space="0" w:color="auto"/>
        <w:left w:val="none" w:sz="0" w:space="0" w:color="auto"/>
        <w:bottom w:val="none" w:sz="0" w:space="0" w:color="auto"/>
        <w:right w:val="none" w:sz="0" w:space="0" w:color="auto"/>
      </w:divBdr>
      <w:divsChild>
        <w:div w:id="2070035830">
          <w:marLeft w:val="0"/>
          <w:marRight w:val="0"/>
          <w:marTop w:val="0"/>
          <w:marBottom w:val="0"/>
          <w:divBdr>
            <w:top w:val="none" w:sz="0" w:space="0" w:color="auto"/>
            <w:left w:val="none" w:sz="0" w:space="0" w:color="auto"/>
            <w:bottom w:val="none" w:sz="0" w:space="0" w:color="auto"/>
            <w:right w:val="none" w:sz="0" w:space="0" w:color="auto"/>
          </w:divBdr>
        </w:div>
        <w:div w:id="1183785417">
          <w:marLeft w:val="0"/>
          <w:marRight w:val="0"/>
          <w:marTop w:val="150"/>
          <w:marBottom w:val="0"/>
          <w:divBdr>
            <w:top w:val="none" w:sz="0" w:space="0" w:color="auto"/>
            <w:left w:val="none" w:sz="0" w:space="0" w:color="auto"/>
            <w:bottom w:val="none" w:sz="0" w:space="0" w:color="auto"/>
            <w:right w:val="none" w:sz="0" w:space="0" w:color="auto"/>
          </w:divBdr>
          <w:divsChild>
            <w:div w:id="295725558">
              <w:marLeft w:val="1155"/>
              <w:marRight w:val="0"/>
              <w:marTop w:val="0"/>
              <w:marBottom w:val="0"/>
              <w:divBdr>
                <w:top w:val="none" w:sz="0" w:space="0" w:color="auto"/>
                <w:left w:val="none" w:sz="0" w:space="0" w:color="auto"/>
                <w:bottom w:val="none" w:sz="0" w:space="0" w:color="auto"/>
                <w:right w:val="none" w:sz="0" w:space="0" w:color="auto"/>
              </w:divBdr>
            </w:div>
            <w:div w:id="947927500">
              <w:marLeft w:val="1155"/>
              <w:marRight w:val="0"/>
              <w:marTop w:val="0"/>
              <w:marBottom w:val="0"/>
              <w:divBdr>
                <w:top w:val="none" w:sz="0" w:space="0" w:color="auto"/>
                <w:left w:val="none" w:sz="0" w:space="0" w:color="auto"/>
                <w:bottom w:val="none" w:sz="0" w:space="0" w:color="auto"/>
                <w:right w:val="none" w:sz="0" w:space="0" w:color="auto"/>
              </w:divBdr>
            </w:div>
            <w:div w:id="18537156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45129">
      <w:bodyDiv w:val="1"/>
      <w:marLeft w:val="0"/>
      <w:marRight w:val="0"/>
      <w:marTop w:val="0"/>
      <w:marBottom w:val="0"/>
      <w:divBdr>
        <w:top w:val="none" w:sz="0" w:space="0" w:color="auto"/>
        <w:left w:val="none" w:sz="0" w:space="0" w:color="auto"/>
        <w:bottom w:val="none" w:sz="0" w:space="0" w:color="auto"/>
        <w:right w:val="none" w:sz="0" w:space="0" w:color="auto"/>
      </w:divBdr>
      <w:divsChild>
        <w:div w:id="667633837">
          <w:marLeft w:val="0"/>
          <w:marRight w:val="0"/>
          <w:marTop w:val="0"/>
          <w:marBottom w:val="0"/>
          <w:divBdr>
            <w:top w:val="none" w:sz="0" w:space="0" w:color="auto"/>
            <w:left w:val="none" w:sz="0" w:space="0" w:color="auto"/>
            <w:bottom w:val="none" w:sz="0" w:space="0" w:color="auto"/>
            <w:right w:val="none" w:sz="0" w:space="0" w:color="auto"/>
          </w:divBdr>
        </w:div>
        <w:div w:id="593634785">
          <w:marLeft w:val="0"/>
          <w:marRight w:val="0"/>
          <w:marTop w:val="150"/>
          <w:marBottom w:val="0"/>
          <w:divBdr>
            <w:top w:val="none" w:sz="0" w:space="0" w:color="auto"/>
            <w:left w:val="none" w:sz="0" w:space="0" w:color="auto"/>
            <w:bottom w:val="none" w:sz="0" w:space="0" w:color="auto"/>
            <w:right w:val="none" w:sz="0" w:space="0" w:color="auto"/>
          </w:divBdr>
          <w:divsChild>
            <w:div w:id="987444109">
              <w:marLeft w:val="1155"/>
              <w:marRight w:val="0"/>
              <w:marTop w:val="0"/>
              <w:marBottom w:val="0"/>
              <w:divBdr>
                <w:top w:val="none" w:sz="0" w:space="0" w:color="auto"/>
                <w:left w:val="none" w:sz="0" w:space="0" w:color="auto"/>
                <w:bottom w:val="none" w:sz="0" w:space="0" w:color="auto"/>
                <w:right w:val="none" w:sz="0" w:space="0" w:color="auto"/>
              </w:divBdr>
            </w:div>
            <w:div w:id="1380319271">
              <w:marLeft w:val="1155"/>
              <w:marRight w:val="0"/>
              <w:marTop w:val="0"/>
              <w:marBottom w:val="0"/>
              <w:divBdr>
                <w:top w:val="none" w:sz="0" w:space="0" w:color="auto"/>
                <w:left w:val="none" w:sz="0" w:space="0" w:color="auto"/>
                <w:bottom w:val="none" w:sz="0" w:space="0" w:color="auto"/>
                <w:right w:val="none" w:sz="0" w:space="0" w:color="auto"/>
              </w:divBdr>
            </w:div>
            <w:div w:id="15024280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663639">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852191">
      <w:bodyDiv w:val="1"/>
      <w:marLeft w:val="0"/>
      <w:marRight w:val="0"/>
      <w:marTop w:val="0"/>
      <w:marBottom w:val="0"/>
      <w:divBdr>
        <w:top w:val="none" w:sz="0" w:space="0" w:color="auto"/>
        <w:left w:val="none" w:sz="0" w:space="0" w:color="auto"/>
        <w:bottom w:val="none" w:sz="0" w:space="0" w:color="auto"/>
        <w:right w:val="none" w:sz="0" w:space="0" w:color="auto"/>
      </w:divBdr>
      <w:divsChild>
        <w:div w:id="346253460">
          <w:marLeft w:val="0"/>
          <w:marRight w:val="0"/>
          <w:marTop w:val="0"/>
          <w:marBottom w:val="0"/>
          <w:divBdr>
            <w:top w:val="none" w:sz="0" w:space="0" w:color="auto"/>
            <w:left w:val="none" w:sz="0" w:space="0" w:color="auto"/>
            <w:bottom w:val="none" w:sz="0" w:space="0" w:color="auto"/>
            <w:right w:val="none" w:sz="0" w:space="0" w:color="auto"/>
          </w:divBdr>
        </w:div>
        <w:div w:id="918254708">
          <w:marLeft w:val="0"/>
          <w:marRight w:val="0"/>
          <w:marTop w:val="150"/>
          <w:marBottom w:val="0"/>
          <w:divBdr>
            <w:top w:val="none" w:sz="0" w:space="0" w:color="auto"/>
            <w:left w:val="none" w:sz="0" w:space="0" w:color="auto"/>
            <w:bottom w:val="none" w:sz="0" w:space="0" w:color="auto"/>
            <w:right w:val="none" w:sz="0" w:space="0" w:color="auto"/>
          </w:divBdr>
          <w:divsChild>
            <w:div w:id="1897887643">
              <w:marLeft w:val="1155"/>
              <w:marRight w:val="0"/>
              <w:marTop w:val="0"/>
              <w:marBottom w:val="0"/>
              <w:divBdr>
                <w:top w:val="none" w:sz="0" w:space="0" w:color="auto"/>
                <w:left w:val="none" w:sz="0" w:space="0" w:color="auto"/>
                <w:bottom w:val="none" w:sz="0" w:space="0" w:color="auto"/>
                <w:right w:val="none" w:sz="0" w:space="0" w:color="auto"/>
              </w:divBdr>
            </w:div>
            <w:div w:id="7430675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866539">
      <w:bodyDiv w:val="1"/>
      <w:marLeft w:val="0"/>
      <w:marRight w:val="0"/>
      <w:marTop w:val="0"/>
      <w:marBottom w:val="0"/>
      <w:divBdr>
        <w:top w:val="none" w:sz="0" w:space="0" w:color="auto"/>
        <w:left w:val="none" w:sz="0" w:space="0" w:color="auto"/>
        <w:bottom w:val="none" w:sz="0" w:space="0" w:color="auto"/>
        <w:right w:val="none" w:sz="0" w:space="0" w:color="auto"/>
      </w:divBdr>
      <w:divsChild>
        <w:div w:id="2080592255">
          <w:marLeft w:val="0"/>
          <w:marRight w:val="0"/>
          <w:marTop w:val="0"/>
          <w:marBottom w:val="0"/>
          <w:divBdr>
            <w:top w:val="none" w:sz="0" w:space="0" w:color="auto"/>
            <w:left w:val="none" w:sz="0" w:space="0" w:color="auto"/>
            <w:bottom w:val="none" w:sz="0" w:space="0" w:color="auto"/>
            <w:right w:val="none" w:sz="0" w:space="0" w:color="auto"/>
          </w:divBdr>
        </w:div>
        <w:div w:id="66929416">
          <w:marLeft w:val="0"/>
          <w:marRight w:val="0"/>
          <w:marTop w:val="150"/>
          <w:marBottom w:val="0"/>
          <w:divBdr>
            <w:top w:val="none" w:sz="0" w:space="0" w:color="auto"/>
            <w:left w:val="none" w:sz="0" w:space="0" w:color="auto"/>
            <w:bottom w:val="none" w:sz="0" w:space="0" w:color="auto"/>
            <w:right w:val="none" w:sz="0" w:space="0" w:color="auto"/>
          </w:divBdr>
          <w:divsChild>
            <w:div w:id="1136991141">
              <w:marLeft w:val="1155"/>
              <w:marRight w:val="0"/>
              <w:marTop w:val="0"/>
              <w:marBottom w:val="0"/>
              <w:divBdr>
                <w:top w:val="none" w:sz="0" w:space="0" w:color="auto"/>
                <w:left w:val="none" w:sz="0" w:space="0" w:color="auto"/>
                <w:bottom w:val="none" w:sz="0" w:space="0" w:color="auto"/>
                <w:right w:val="none" w:sz="0" w:space="0" w:color="auto"/>
              </w:divBdr>
            </w:div>
            <w:div w:id="175194248">
              <w:marLeft w:val="1155"/>
              <w:marRight w:val="0"/>
              <w:marTop w:val="0"/>
              <w:marBottom w:val="0"/>
              <w:divBdr>
                <w:top w:val="none" w:sz="0" w:space="0" w:color="auto"/>
                <w:left w:val="none" w:sz="0" w:space="0" w:color="auto"/>
                <w:bottom w:val="none" w:sz="0" w:space="0" w:color="auto"/>
                <w:right w:val="none" w:sz="0" w:space="0" w:color="auto"/>
              </w:divBdr>
            </w:div>
            <w:div w:id="11295452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220003">
      <w:bodyDiv w:val="1"/>
      <w:marLeft w:val="0"/>
      <w:marRight w:val="0"/>
      <w:marTop w:val="0"/>
      <w:marBottom w:val="0"/>
      <w:divBdr>
        <w:top w:val="none" w:sz="0" w:space="0" w:color="auto"/>
        <w:left w:val="none" w:sz="0" w:space="0" w:color="auto"/>
        <w:bottom w:val="none" w:sz="0" w:space="0" w:color="auto"/>
        <w:right w:val="none" w:sz="0" w:space="0" w:color="auto"/>
      </w:divBdr>
      <w:divsChild>
        <w:div w:id="1584756860">
          <w:marLeft w:val="0"/>
          <w:marRight w:val="0"/>
          <w:marTop w:val="0"/>
          <w:marBottom w:val="0"/>
          <w:divBdr>
            <w:top w:val="none" w:sz="0" w:space="0" w:color="auto"/>
            <w:left w:val="none" w:sz="0" w:space="0" w:color="auto"/>
            <w:bottom w:val="none" w:sz="0" w:space="0" w:color="auto"/>
            <w:right w:val="none" w:sz="0" w:space="0" w:color="auto"/>
          </w:divBdr>
        </w:div>
        <w:div w:id="736897015">
          <w:marLeft w:val="0"/>
          <w:marRight w:val="0"/>
          <w:marTop w:val="150"/>
          <w:marBottom w:val="0"/>
          <w:divBdr>
            <w:top w:val="none" w:sz="0" w:space="0" w:color="auto"/>
            <w:left w:val="none" w:sz="0" w:space="0" w:color="auto"/>
            <w:bottom w:val="none" w:sz="0" w:space="0" w:color="auto"/>
            <w:right w:val="none" w:sz="0" w:space="0" w:color="auto"/>
          </w:divBdr>
          <w:divsChild>
            <w:div w:id="845484256">
              <w:marLeft w:val="1155"/>
              <w:marRight w:val="0"/>
              <w:marTop w:val="0"/>
              <w:marBottom w:val="0"/>
              <w:divBdr>
                <w:top w:val="none" w:sz="0" w:space="0" w:color="auto"/>
                <w:left w:val="none" w:sz="0" w:space="0" w:color="auto"/>
                <w:bottom w:val="none" w:sz="0" w:space="0" w:color="auto"/>
                <w:right w:val="none" w:sz="0" w:space="0" w:color="auto"/>
              </w:divBdr>
            </w:div>
            <w:div w:id="2043551447">
              <w:marLeft w:val="1155"/>
              <w:marRight w:val="0"/>
              <w:marTop w:val="0"/>
              <w:marBottom w:val="0"/>
              <w:divBdr>
                <w:top w:val="none" w:sz="0" w:space="0" w:color="auto"/>
                <w:left w:val="none" w:sz="0" w:space="0" w:color="auto"/>
                <w:bottom w:val="none" w:sz="0" w:space="0" w:color="auto"/>
                <w:right w:val="none" w:sz="0" w:space="0" w:color="auto"/>
              </w:divBdr>
            </w:div>
            <w:div w:id="619923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85944">
      <w:bodyDiv w:val="1"/>
      <w:marLeft w:val="0"/>
      <w:marRight w:val="0"/>
      <w:marTop w:val="0"/>
      <w:marBottom w:val="0"/>
      <w:divBdr>
        <w:top w:val="none" w:sz="0" w:space="0" w:color="auto"/>
        <w:left w:val="none" w:sz="0" w:space="0" w:color="auto"/>
        <w:bottom w:val="none" w:sz="0" w:space="0" w:color="auto"/>
        <w:right w:val="none" w:sz="0" w:space="0" w:color="auto"/>
      </w:divBdr>
      <w:divsChild>
        <w:div w:id="434012157">
          <w:marLeft w:val="0"/>
          <w:marRight w:val="0"/>
          <w:marTop w:val="0"/>
          <w:marBottom w:val="0"/>
          <w:divBdr>
            <w:top w:val="none" w:sz="0" w:space="0" w:color="auto"/>
            <w:left w:val="none" w:sz="0" w:space="0" w:color="auto"/>
            <w:bottom w:val="none" w:sz="0" w:space="0" w:color="auto"/>
            <w:right w:val="none" w:sz="0" w:space="0" w:color="auto"/>
          </w:divBdr>
        </w:div>
        <w:div w:id="392311679">
          <w:marLeft w:val="0"/>
          <w:marRight w:val="0"/>
          <w:marTop w:val="150"/>
          <w:marBottom w:val="0"/>
          <w:divBdr>
            <w:top w:val="none" w:sz="0" w:space="0" w:color="auto"/>
            <w:left w:val="none" w:sz="0" w:space="0" w:color="auto"/>
            <w:bottom w:val="none" w:sz="0" w:space="0" w:color="auto"/>
            <w:right w:val="none" w:sz="0" w:space="0" w:color="auto"/>
          </w:divBdr>
          <w:divsChild>
            <w:div w:id="1851985648">
              <w:marLeft w:val="1155"/>
              <w:marRight w:val="0"/>
              <w:marTop w:val="0"/>
              <w:marBottom w:val="0"/>
              <w:divBdr>
                <w:top w:val="none" w:sz="0" w:space="0" w:color="auto"/>
                <w:left w:val="none" w:sz="0" w:space="0" w:color="auto"/>
                <w:bottom w:val="none" w:sz="0" w:space="0" w:color="auto"/>
                <w:right w:val="none" w:sz="0" w:space="0" w:color="auto"/>
              </w:divBdr>
            </w:div>
            <w:div w:id="602953725">
              <w:marLeft w:val="1155"/>
              <w:marRight w:val="0"/>
              <w:marTop w:val="0"/>
              <w:marBottom w:val="0"/>
              <w:divBdr>
                <w:top w:val="none" w:sz="0" w:space="0" w:color="auto"/>
                <w:left w:val="none" w:sz="0" w:space="0" w:color="auto"/>
                <w:bottom w:val="none" w:sz="0" w:space="0" w:color="auto"/>
                <w:right w:val="none" w:sz="0" w:space="0" w:color="auto"/>
              </w:divBdr>
            </w:div>
            <w:div w:id="549148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109386">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758862">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19638">
      <w:bodyDiv w:val="1"/>
      <w:marLeft w:val="0"/>
      <w:marRight w:val="0"/>
      <w:marTop w:val="0"/>
      <w:marBottom w:val="0"/>
      <w:divBdr>
        <w:top w:val="none" w:sz="0" w:space="0" w:color="auto"/>
        <w:left w:val="none" w:sz="0" w:space="0" w:color="auto"/>
        <w:bottom w:val="none" w:sz="0" w:space="0" w:color="auto"/>
        <w:right w:val="none" w:sz="0" w:space="0" w:color="auto"/>
      </w:divBdr>
      <w:divsChild>
        <w:div w:id="885070590">
          <w:marLeft w:val="0"/>
          <w:marRight w:val="0"/>
          <w:marTop w:val="0"/>
          <w:marBottom w:val="0"/>
          <w:divBdr>
            <w:top w:val="none" w:sz="0" w:space="0" w:color="auto"/>
            <w:left w:val="none" w:sz="0" w:space="0" w:color="auto"/>
            <w:bottom w:val="none" w:sz="0" w:space="0" w:color="auto"/>
            <w:right w:val="none" w:sz="0" w:space="0" w:color="auto"/>
          </w:divBdr>
        </w:div>
        <w:div w:id="1397050732">
          <w:marLeft w:val="0"/>
          <w:marRight w:val="0"/>
          <w:marTop w:val="150"/>
          <w:marBottom w:val="0"/>
          <w:divBdr>
            <w:top w:val="none" w:sz="0" w:space="0" w:color="auto"/>
            <w:left w:val="none" w:sz="0" w:space="0" w:color="auto"/>
            <w:bottom w:val="none" w:sz="0" w:space="0" w:color="auto"/>
            <w:right w:val="none" w:sz="0" w:space="0" w:color="auto"/>
          </w:divBdr>
          <w:divsChild>
            <w:div w:id="998581012">
              <w:marLeft w:val="1155"/>
              <w:marRight w:val="0"/>
              <w:marTop w:val="0"/>
              <w:marBottom w:val="0"/>
              <w:divBdr>
                <w:top w:val="none" w:sz="0" w:space="0" w:color="auto"/>
                <w:left w:val="none" w:sz="0" w:space="0" w:color="auto"/>
                <w:bottom w:val="none" w:sz="0" w:space="0" w:color="auto"/>
                <w:right w:val="none" w:sz="0" w:space="0" w:color="auto"/>
              </w:divBdr>
            </w:div>
            <w:div w:id="951713825">
              <w:marLeft w:val="1155"/>
              <w:marRight w:val="0"/>
              <w:marTop w:val="0"/>
              <w:marBottom w:val="0"/>
              <w:divBdr>
                <w:top w:val="none" w:sz="0" w:space="0" w:color="auto"/>
                <w:left w:val="none" w:sz="0" w:space="0" w:color="auto"/>
                <w:bottom w:val="none" w:sz="0" w:space="0" w:color="auto"/>
                <w:right w:val="none" w:sz="0" w:space="0" w:color="auto"/>
              </w:divBdr>
            </w:div>
            <w:div w:id="1099767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0264">
      <w:bodyDiv w:val="1"/>
      <w:marLeft w:val="0"/>
      <w:marRight w:val="0"/>
      <w:marTop w:val="0"/>
      <w:marBottom w:val="0"/>
      <w:divBdr>
        <w:top w:val="none" w:sz="0" w:space="0" w:color="auto"/>
        <w:left w:val="none" w:sz="0" w:space="0" w:color="auto"/>
        <w:bottom w:val="none" w:sz="0" w:space="0" w:color="auto"/>
        <w:right w:val="none" w:sz="0" w:space="0" w:color="auto"/>
      </w:divBdr>
      <w:divsChild>
        <w:div w:id="918098294">
          <w:marLeft w:val="0"/>
          <w:marRight w:val="0"/>
          <w:marTop w:val="0"/>
          <w:marBottom w:val="0"/>
          <w:divBdr>
            <w:top w:val="none" w:sz="0" w:space="0" w:color="auto"/>
            <w:left w:val="none" w:sz="0" w:space="0" w:color="auto"/>
            <w:bottom w:val="none" w:sz="0" w:space="0" w:color="auto"/>
            <w:right w:val="none" w:sz="0" w:space="0" w:color="auto"/>
          </w:divBdr>
        </w:div>
        <w:div w:id="234708907">
          <w:marLeft w:val="0"/>
          <w:marRight w:val="0"/>
          <w:marTop w:val="150"/>
          <w:marBottom w:val="0"/>
          <w:divBdr>
            <w:top w:val="none" w:sz="0" w:space="0" w:color="auto"/>
            <w:left w:val="none" w:sz="0" w:space="0" w:color="auto"/>
            <w:bottom w:val="none" w:sz="0" w:space="0" w:color="auto"/>
            <w:right w:val="none" w:sz="0" w:space="0" w:color="auto"/>
          </w:divBdr>
          <w:divsChild>
            <w:div w:id="1615016469">
              <w:marLeft w:val="1155"/>
              <w:marRight w:val="0"/>
              <w:marTop w:val="0"/>
              <w:marBottom w:val="0"/>
              <w:divBdr>
                <w:top w:val="none" w:sz="0" w:space="0" w:color="auto"/>
                <w:left w:val="none" w:sz="0" w:space="0" w:color="auto"/>
                <w:bottom w:val="none" w:sz="0" w:space="0" w:color="auto"/>
                <w:right w:val="none" w:sz="0" w:space="0" w:color="auto"/>
              </w:divBdr>
            </w:div>
            <w:div w:id="2000184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89435">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582167">
      <w:bodyDiv w:val="1"/>
      <w:marLeft w:val="0"/>
      <w:marRight w:val="0"/>
      <w:marTop w:val="0"/>
      <w:marBottom w:val="0"/>
      <w:divBdr>
        <w:top w:val="none" w:sz="0" w:space="0" w:color="auto"/>
        <w:left w:val="none" w:sz="0" w:space="0" w:color="auto"/>
        <w:bottom w:val="none" w:sz="0" w:space="0" w:color="auto"/>
        <w:right w:val="none" w:sz="0" w:space="0" w:color="auto"/>
      </w:divBdr>
      <w:divsChild>
        <w:div w:id="1807316362">
          <w:marLeft w:val="0"/>
          <w:marRight w:val="0"/>
          <w:marTop w:val="0"/>
          <w:marBottom w:val="0"/>
          <w:divBdr>
            <w:top w:val="none" w:sz="0" w:space="0" w:color="auto"/>
            <w:left w:val="none" w:sz="0" w:space="0" w:color="auto"/>
            <w:bottom w:val="none" w:sz="0" w:space="0" w:color="auto"/>
            <w:right w:val="none" w:sz="0" w:space="0" w:color="auto"/>
          </w:divBdr>
        </w:div>
        <w:div w:id="1848984856">
          <w:marLeft w:val="0"/>
          <w:marRight w:val="0"/>
          <w:marTop w:val="150"/>
          <w:marBottom w:val="0"/>
          <w:divBdr>
            <w:top w:val="none" w:sz="0" w:space="0" w:color="auto"/>
            <w:left w:val="none" w:sz="0" w:space="0" w:color="auto"/>
            <w:bottom w:val="none" w:sz="0" w:space="0" w:color="auto"/>
            <w:right w:val="none" w:sz="0" w:space="0" w:color="auto"/>
          </w:divBdr>
          <w:divsChild>
            <w:div w:id="726301924">
              <w:marLeft w:val="1155"/>
              <w:marRight w:val="0"/>
              <w:marTop w:val="0"/>
              <w:marBottom w:val="0"/>
              <w:divBdr>
                <w:top w:val="none" w:sz="0" w:space="0" w:color="auto"/>
                <w:left w:val="none" w:sz="0" w:space="0" w:color="auto"/>
                <w:bottom w:val="none" w:sz="0" w:space="0" w:color="auto"/>
                <w:right w:val="none" w:sz="0" w:space="0" w:color="auto"/>
              </w:divBdr>
            </w:div>
            <w:div w:id="1898660632">
              <w:marLeft w:val="1155"/>
              <w:marRight w:val="0"/>
              <w:marTop w:val="0"/>
              <w:marBottom w:val="0"/>
              <w:divBdr>
                <w:top w:val="none" w:sz="0" w:space="0" w:color="auto"/>
                <w:left w:val="none" w:sz="0" w:space="0" w:color="auto"/>
                <w:bottom w:val="none" w:sz="0" w:space="0" w:color="auto"/>
                <w:right w:val="none" w:sz="0" w:space="0" w:color="auto"/>
              </w:divBdr>
            </w:div>
            <w:div w:id="21043782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432928">
      <w:bodyDiv w:val="1"/>
      <w:marLeft w:val="0"/>
      <w:marRight w:val="0"/>
      <w:marTop w:val="0"/>
      <w:marBottom w:val="0"/>
      <w:divBdr>
        <w:top w:val="none" w:sz="0" w:space="0" w:color="auto"/>
        <w:left w:val="none" w:sz="0" w:space="0" w:color="auto"/>
        <w:bottom w:val="none" w:sz="0" w:space="0" w:color="auto"/>
        <w:right w:val="none" w:sz="0" w:space="0" w:color="auto"/>
      </w:divBdr>
      <w:divsChild>
        <w:div w:id="354769929">
          <w:marLeft w:val="0"/>
          <w:marRight w:val="0"/>
          <w:marTop w:val="0"/>
          <w:marBottom w:val="0"/>
          <w:divBdr>
            <w:top w:val="none" w:sz="0" w:space="0" w:color="auto"/>
            <w:left w:val="none" w:sz="0" w:space="0" w:color="auto"/>
            <w:bottom w:val="none" w:sz="0" w:space="0" w:color="auto"/>
            <w:right w:val="none" w:sz="0" w:space="0" w:color="auto"/>
          </w:divBdr>
        </w:div>
        <w:div w:id="1083258705">
          <w:marLeft w:val="0"/>
          <w:marRight w:val="0"/>
          <w:marTop w:val="150"/>
          <w:marBottom w:val="0"/>
          <w:divBdr>
            <w:top w:val="none" w:sz="0" w:space="0" w:color="auto"/>
            <w:left w:val="none" w:sz="0" w:space="0" w:color="auto"/>
            <w:bottom w:val="none" w:sz="0" w:space="0" w:color="auto"/>
            <w:right w:val="none" w:sz="0" w:space="0" w:color="auto"/>
          </w:divBdr>
          <w:divsChild>
            <w:div w:id="1372457662">
              <w:marLeft w:val="1155"/>
              <w:marRight w:val="0"/>
              <w:marTop w:val="0"/>
              <w:marBottom w:val="0"/>
              <w:divBdr>
                <w:top w:val="none" w:sz="0" w:space="0" w:color="auto"/>
                <w:left w:val="none" w:sz="0" w:space="0" w:color="auto"/>
                <w:bottom w:val="none" w:sz="0" w:space="0" w:color="auto"/>
                <w:right w:val="none" w:sz="0" w:space="0" w:color="auto"/>
              </w:divBdr>
            </w:div>
            <w:div w:id="380641005">
              <w:marLeft w:val="1155"/>
              <w:marRight w:val="0"/>
              <w:marTop w:val="0"/>
              <w:marBottom w:val="0"/>
              <w:divBdr>
                <w:top w:val="none" w:sz="0" w:space="0" w:color="auto"/>
                <w:left w:val="none" w:sz="0" w:space="0" w:color="auto"/>
                <w:bottom w:val="none" w:sz="0" w:space="0" w:color="auto"/>
                <w:right w:val="none" w:sz="0" w:space="0" w:color="auto"/>
              </w:divBdr>
            </w:div>
            <w:div w:id="17694277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546428">
      <w:bodyDiv w:val="1"/>
      <w:marLeft w:val="0"/>
      <w:marRight w:val="0"/>
      <w:marTop w:val="0"/>
      <w:marBottom w:val="0"/>
      <w:divBdr>
        <w:top w:val="none" w:sz="0" w:space="0" w:color="auto"/>
        <w:left w:val="none" w:sz="0" w:space="0" w:color="auto"/>
        <w:bottom w:val="none" w:sz="0" w:space="0" w:color="auto"/>
        <w:right w:val="none" w:sz="0" w:space="0" w:color="auto"/>
      </w:divBdr>
      <w:divsChild>
        <w:div w:id="1846047177">
          <w:marLeft w:val="0"/>
          <w:marRight w:val="0"/>
          <w:marTop w:val="0"/>
          <w:marBottom w:val="0"/>
          <w:divBdr>
            <w:top w:val="none" w:sz="0" w:space="0" w:color="auto"/>
            <w:left w:val="none" w:sz="0" w:space="0" w:color="auto"/>
            <w:bottom w:val="none" w:sz="0" w:space="0" w:color="auto"/>
            <w:right w:val="none" w:sz="0" w:space="0" w:color="auto"/>
          </w:divBdr>
        </w:div>
        <w:div w:id="645360749">
          <w:marLeft w:val="0"/>
          <w:marRight w:val="0"/>
          <w:marTop w:val="150"/>
          <w:marBottom w:val="0"/>
          <w:divBdr>
            <w:top w:val="none" w:sz="0" w:space="0" w:color="auto"/>
            <w:left w:val="none" w:sz="0" w:space="0" w:color="auto"/>
            <w:bottom w:val="none" w:sz="0" w:space="0" w:color="auto"/>
            <w:right w:val="none" w:sz="0" w:space="0" w:color="auto"/>
          </w:divBdr>
          <w:divsChild>
            <w:div w:id="1125463478">
              <w:marLeft w:val="1155"/>
              <w:marRight w:val="0"/>
              <w:marTop w:val="0"/>
              <w:marBottom w:val="0"/>
              <w:divBdr>
                <w:top w:val="none" w:sz="0" w:space="0" w:color="auto"/>
                <w:left w:val="none" w:sz="0" w:space="0" w:color="auto"/>
                <w:bottom w:val="none" w:sz="0" w:space="0" w:color="auto"/>
                <w:right w:val="none" w:sz="0" w:space="0" w:color="auto"/>
              </w:divBdr>
            </w:div>
            <w:div w:id="244534594">
              <w:marLeft w:val="1155"/>
              <w:marRight w:val="0"/>
              <w:marTop w:val="0"/>
              <w:marBottom w:val="0"/>
              <w:divBdr>
                <w:top w:val="none" w:sz="0" w:space="0" w:color="auto"/>
                <w:left w:val="none" w:sz="0" w:space="0" w:color="auto"/>
                <w:bottom w:val="none" w:sz="0" w:space="0" w:color="auto"/>
                <w:right w:val="none" w:sz="0" w:space="0" w:color="auto"/>
              </w:divBdr>
            </w:div>
            <w:div w:id="1200011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1550091">
      <w:bodyDiv w:val="1"/>
      <w:marLeft w:val="0"/>
      <w:marRight w:val="0"/>
      <w:marTop w:val="0"/>
      <w:marBottom w:val="0"/>
      <w:divBdr>
        <w:top w:val="none" w:sz="0" w:space="0" w:color="auto"/>
        <w:left w:val="none" w:sz="0" w:space="0" w:color="auto"/>
        <w:bottom w:val="none" w:sz="0" w:space="0" w:color="auto"/>
        <w:right w:val="none" w:sz="0" w:space="0" w:color="auto"/>
      </w:divBdr>
      <w:divsChild>
        <w:div w:id="241373610">
          <w:marLeft w:val="0"/>
          <w:marRight w:val="0"/>
          <w:marTop w:val="0"/>
          <w:marBottom w:val="0"/>
          <w:divBdr>
            <w:top w:val="none" w:sz="0" w:space="0" w:color="auto"/>
            <w:left w:val="none" w:sz="0" w:space="0" w:color="auto"/>
            <w:bottom w:val="none" w:sz="0" w:space="0" w:color="auto"/>
            <w:right w:val="none" w:sz="0" w:space="0" w:color="auto"/>
          </w:divBdr>
        </w:div>
        <w:div w:id="2060013542">
          <w:marLeft w:val="0"/>
          <w:marRight w:val="0"/>
          <w:marTop w:val="150"/>
          <w:marBottom w:val="0"/>
          <w:divBdr>
            <w:top w:val="none" w:sz="0" w:space="0" w:color="auto"/>
            <w:left w:val="none" w:sz="0" w:space="0" w:color="auto"/>
            <w:bottom w:val="none" w:sz="0" w:space="0" w:color="auto"/>
            <w:right w:val="none" w:sz="0" w:space="0" w:color="auto"/>
          </w:divBdr>
          <w:divsChild>
            <w:div w:id="1103961625">
              <w:marLeft w:val="1155"/>
              <w:marRight w:val="0"/>
              <w:marTop w:val="0"/>
              <w:marBottom w:val="0"/>
              <w:divBdr>
                <w:top w:val="none" w:sz="0" w:space="0" w:color="auto"/>
                <w:left w:val="none" w:sz="0" w:space="0" w:color="auto"/>
                <w:bottom w:val="none" w:sz="0" w:space="0" w:color="auto"/>
                <w:right w:val="none" w:sz="0" w:space="0" w:color="auto"/>
              </w:divBdr>
            </w:div>
            <w:div w:id="1072586634">
              <w:marLeft w:val="1155"/>
              <w:marRight w:val="0"/>
              <w:marTop w:val="0"/>
              <w:marBottom w:val="0"/>
              <w:divBdr>
                <w:top w:val="none" w:sz="0" w:space="0" w:color="auto"/>
                <w:left w:val="none" w:sz="0" w:space="0" w:color="auto"/>
                <w:bottom w:val="none" w:sz="0" w:space="0" w:color="auto"/>
                <w:right w:val="none" w:sz="0" w:space="0" w:color="auto"/>
              </w:divBdr>
            </w:div>
            <w:div w:id="16088099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25511">
      <w:bodyDiv w:val="1"/>
      <w:marLeft w:val="0"/>
      <w:marRight w:val="0"/>
      <w:marTop w:val="0"/>
      <w:marBottom w:val="0"/>
      <w:divBdr>
        <w:top w:val="none" w:sz="0" w:space="0" w:color="auto"/>
        <w:left w:val="none" w:sz="0" w:space="0" w:color="auto"/>
        <w:bottom w:val="none" w:sz="0" w:space="0" w:color="auto"/>
        <w:right w:val="none" w:sz="0" w:space="0" w:color="auto"/>
      </w:divBdr>
      <w:divsChild>
        <w:div w:id="362288390">
          <w:marLeft w:val="0"/>
          <w:marRight w:val="0"/>
          <w:marTop w:val="0"/>
          <w:marBottom w:val="0"/>
          <w:divBdr>
            <w:top w:val="none" w:sz="0" w:space="0" w:color="auto"/>
            <w:left w:val="none" w:sz="0" w:space="0" w:color="auto"/>
            <w:bottom w:val="none" w:sz="0" w:space="0" w:color="auto"/>
            <w:right w:val="none" w:sz="0" w:space="0" w:color="auto"/>
          </w:divBdr>
        </w:div>
        <w:div w:id="1295595155">
          <w:marLeft w:val="0"/>
          <w:marRight w:val="0"/>
          <w:marTop w:val="150"/>
          <w:marBottom w:val="0"/>
          <w:divBdr>
            <w:top w:val="none" w:sz="0" w:space="0" w:color="auto"/>
            <w:left w:val="none" w:sz="0" w:space="0" w:color="auto"/>
            <w:bottom w:val="none" w:sz="0" w:space="0" w:color="auto"/>
            <w:right w:val="none" w:sz="0" w:space="0" w:color="auto"/>
          </w:divBdr>
          <w:divsChild>
            <w:div w:id="853760446">
              <w:marLeft w:val="1155"/>
              <w:marRight w:val="0"/>
              <w:marTop w:val="0"/>
              <w:marBottom w:val="0"/>
              <w:divBdr>
                <w:top w:val="none" w:sz="0" w:space="0" w:color="auto"/>
                <w:left w:val="none" w:sz="0" w:space="0" w:color="auto"/>
                <w:bottom w:val="none" w:sz="0" w:space="0" w:color="auto"/>
                <w:right w:val="none" w:sz="0" w:space="0" w:color="auto"/>
              </w:divBdr>
            </w:div>
            <w:div w:id="1589969347">
              <w:marLeft w:val="1155"/>
              <w:marRight w:val="0"/>
              <w:marTop w:val="0"/>
              <w:marBottom w:val="0"/>
              <w:divBdr>
                <w:top w:val="none" w:sz="0" w:space="0" w:color="auto"/>
                <w:left w:val="none" w:sz="0" w:space="0" w:color="auto"/>
                <w:bottom w:val="none" w:sz="0" w:space="0" w:color="auto"/>
                <w:right w:val="none" w:sz="0" w:space="0" w:color="auto"/>
              </w:divBdr>
            </w:div>
            <w:div w:id="821821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050061">
      <w:bodyDiv w:val="1"/>
      <w:marLeft w:val="0"/>
      <w:marRight w:val="0"/>
      <w:marTop w:val="0"/>
      <w:marBottom w:val="0"/>
      <w:divBdr>
        <w:top w:val="none" w:sz="0" w:space="0" w:color="auto"/>
        <w:left w:val="none" w:sz="0" w:space="0" w:color="auto"/>
        <w:bottom w:val="none" w:sz="0" w:space="0" w:color="auto"/>
        <w:right w:val="none" w:sz="0" w:space="0" w:color="auto"/>
      </w:divBdr>
      <w:divsChild>
        <w:div w:id="359669914">
          <w:marLeft w:val="0"/>
          <w:marRight w:val="0"/>
          <w:marTop w:val="0"/>
          <w:marBottom w:val="0"/>
          <w:divBdr>
            <w:top w:val="none" w:sz="0" w:space="0" w:color="auto"/>
            <w:left w:val="none" w:sz="0" w:space="0" w:color="auto"/>
            <w:bottom w:val="none" w:sz="0" w:space="0" w:color="auto"/>
            <w:right w:val="none" w:sz="0" w:space="0" w:color="auto"/>
          </w:divBdr>
        </w:div>
        <w:div w:id="15039028">
          <w:marLeft w:val="0"/>
          <w:marRight w:val="0"/>
          <w:marTop w:val="150"/>
          <w:marBottom w:val="0"/>
          <w:divBdr>
            <w:top w:val="none" w:sz="0" w:space="0" w:color="auto"/>
            <w:left w:val="none" w:sz="0" w:space="0" w:color="auto"/>
            <w:bottom w:val="none" w:sz="0" w:space="0" w:color="auto"/>
            <w:right w:val="none" w:sz="0" w:space="0" w:color="auto"/>
          </w:divBdr>
          <w:divsChild>
            <w:div w:id="763260914">
              <w:marLeft w:val="1155"/>
              <w:marRight w:val="0"/>
              <w:marTop w:val="0"/>
              <w:marBottom w:val="0"/>
              <w:divBdr>
                <w:top w:val="none" w:sz="0" w:space="0" w:color="auto"/>
                <w:left w:val="none" w:sz="0" w:space="0" w:color="auto"/>
                <w:bottom w:val="none" w:sz="0" w:space="0" w:color="auto"/>
                <w:right w:val="none" w:sz="0" w:space="0" w:color="auto"/>
              </w:divBdr>
            </w:div>
            <w:div w:id="1027372696">
              <w:marLeft w:val="1155"/>
              <w:marRight w:val="0"/>
              <w:marTop w:val="0"/>
              <w:marBottom w:val="0"/>
              <w:divBdr>
                <w:top w:val="none" w:sz="0" w:space="0" w:color="auto"/>
                <w:left w:val="none" w:sz="0" w:space="0" w:color="auto"/>
                <w:bottom w:val="none" w:sz="0" w:space="0" w:color="auto"/>
                <w:right w:val="none" w:sz="0" w:space="0" w:color="auto"/>
              </w:divBdr>
            </w:div>
            <w:div w:id="13155716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255758">
      <w:bodyDiv w:val="1"/>
      <w:marLeft w:val="0"/>
      <w:marRight w:val="0"/>
      <w:marTop w:val="0"/>
      <w:marBottom w:val="0"/>
      <w:divBdr>
        <w:top w:val="none" w:sz="0" w:space="0" w:color="auto"/>
        <w:left w:val="none" w:sz="0" w:space="0" w:color="auto"/>
        <w:bottom w:val="none" w:sz="0" w:space="0" w:color="auto"/>
        <w:right w:val="none" w:sz="0" w:space="0" w:color="auto"/>
      </w:divBdr>
      <w:divsChild>
        <w:div w:id="1297837205">
          <w:marLeft w:val="0"/>
          <w:marRight w:val="0"/>
          <w:marTop w:val="0"/>
          <w:marBottom w:val="0"/>
          <w:divBdr>
            <w:top w:val="none" w:sz="0" w:space="0" w:color="auto"/>
            <w:left w:val="none" w:sz="0" w:space="0" w:color="auto"/>
            <w:bottom w:val="none" w:sz="0" w:space="0" w:color="auto"/>
            <w:right w:val="none" w:sz="0" w:space="0" w:color="auto"/>
          </w:divBdr>
        </w:div>
        <w:div w:id="61103622">
          <w:marLeft w:val="0"/>
          <w:marRight w:val="0"/>
          <w:marTop w:val="150"/>
          <w:marBottom w:val="0"/>
          <w:divBdr>
            <w:top w:val="none" w:sz="0" w:space="0" w:color="auto"/>
            <w:left w:val="none" w:sz="0" w:space="0" w:color="auto"/>
            <w:bottom w:val="none" w:sz="0" w:space="0" w:color="auto"/>
            <w:right w:val="none" w:sz="0" w:space="0" w:color="auto"/>
          </w:divBdr>
          <w:divsChild>
            <w:div w:id="1745836479">
              <w:marLeft w:val="1155"/>
              <w:marRight w:val="0"/>
              <w:marTop w:val="0"/>
              <w:marBottom w:val="0"/>
              <w:divBdr>
                <w:top w:val="none" w:sz="0" w:space="0" w:color="auto"/>
                <w:left w:val="none" w:sz="0" w:space="0" w:color="auto"/>
                <w:bottom w:val="none" w:sz="0" w:space="0" w:color="auto"/>
                <w:right w:val="none" w:sz="0" w:space="0" w:color="auto"/>
              </w:divBdr>
            </w:div>
            <w:div w:id="263657034">
              <w:marLeft w:val="1155"/>
              <w:marRight w:val="0"/>
              <w:marTop w:val="0"/>
              <w:marBottom w:val="0"/>
              <w:divBdr>
                <w:top w:val="none" w:sz="0" w:space="0" w:color="auto"/>
                <w:left w:val="none" w:sz="0" w:space="0" w:color="auto"/>
                <w:bottom w:val="none" w:sz="0" w:space="0" w:color="auto"/>
                <w:right w:val="none" w:sz="0" w:space="0" w:color="auto"/>
              </w:divBdr>
            </w:div>
            <w:div w:id="6872921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01274">
      <w:bodyDiv w:val="1"/>
      <w:marLeft w:val="0"/>
      <w:marRight w:val="0"/>
      <w:marTop w:val="0"/>
      <w:marBottom w:val="0"/>
      <w:divBdr>
        <w:top w:val="none" w:sz="0" w:space="0" w:color="auto"/>
        <w:left w:val="none" w:sz="0" w:space="0" w:color="auto"/>
        <w:bottom w:val="none" w:sz="0" w:space="0" w:color="auto"/>
        <w:right w:val="none" w:sz="0" w:space="0" w:color="auto"/>
      </w:divBdr>
      <w:divsChild>
        <w:div w:id="2113626833">
          <w:marLeft w:val="0"/>
          <w:marRight w:val="0"/>
          <w:marTop w:val="0"/>
          <w:marBottom w:val="0"/>
          <w:divBdr>
            <w:top w:val="none" w:sz="0" w:space="0" w:color="auto"/>
            <w:left w:val="none" w:sz="0" w:space="0" w:color="auto"/>
            <w:bottom w:val="none" w:sz="0" w:space="0" w:color="auto"/>
            <w:right w:val="none" w:sz="0" w:space="0" w:color="auto"/>
          </w:divBdr>
        </w:div>
        <w:div w:id="588317721">
          <w:marLeft w:val="0"/>
          <w:marRight w:val="0"/>
          <w:marTop w:val="150"/>
          <w:marBottom w:val="0"/>
          <w:divBdr>
            <w:top w:val="none" w:sz="0" w:space="0" w:color="auto"/>
            <w:left w:val="none" w:sz="0" w:space="0" w:color="auto"/>
            <w:bottom w:val="none" w:sz="0" w:space="0" w:color="auto"/>
            <w:right w:val="none" w:sz="0" w:space="0" w:color="auto"/>
          </w:divBdr>
          <w:divsChild>
            <w:div w:id="1459762296">
              <w:marLeft w:val="1155"/>
              <w:marRight w:val="0"/>
              <w:marTop w:val="0"/>
              <w:marBottom w:val="0"/>
              <w:divBdr>
                <w:top w:val="none" w:sz="0" w:space="0" w:color="auto"/>
                <w:left w:val="none" w:sz="0" w:space="0" w:color="auto"/>
                <w:bottom w:val="none" w:sz="0" w:space="0" w:color="auto"/>
                <w:right w:val="none" w:sz="0" w:space="0" w:color="auto"/>
              </w:divBdr>
            </w:div>
            <w:div w:id="2144469711">
              <w:marLeft w:val="1155"/>
              <w:marRight w:val="0"/>
              <w:marTop w:val="0"/>
              <w:marBottom w:val="0"/>
              <w:divBdr>
                <w:top w:val="none" w:sz="0" w:space="0" w:color="auto"/>
                <w:left w:val="none" w:sz="0" w:space="0" w:color="auto"/>
                <w:bottom w:val="none" w:sz="0" w:space="0" w:color="auto"/>
                <w:right w:val="none" w:sz="0" w:space="0" w:color="auto"/>
              </w:divBdr>
            </w:div>
            <w:div w:id="14199113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2017">
      <w:bodyDiv w:val="1"/>
      <w:marLeft w:val="0"/>
      <w:marRight w:val="0"/>
      <w:marTop w:val="0"/>
      <w:marBottom w:val="0"/>
      <w:divBdr>
        <w:top w:val="none" w:sz="0" w:space="0" w:color="auto"/>
        <w:left w:val="none" w:sz="0" w:space="0" w:color="auto"/>
        <w:bottom w:val="none" w:sz="0" w:space="0" w:color="auto"/>
        <w:right w:val="none" w:sz="0" w:space="0" w:color="auto"/>
      </w:divBdr>
      <w:divsChild>
        <w:div w:id="1199003227">
          <w:marLeft w:val="0"/>
          <w:marRight w:val="0"/>
          <w:marTop w:val="0"/>
          <w:marBottom w:val="0"/>
          <w:divBdr>
            <w:top w:val="none" w:sz="0" w:space="0" w:color="auto"/>
            <w:left w:val="none" w:sz="0" w:space="0" w:color="auto"/>
            <w:bottom w:val="none" w:sz="0" w:space="0" w:color="auto"/>
            <w:right w:val="none" w:sz="0" w:space="0" w:color="auto"/>
          </w:divBdr>
        </w:div>
        <w:div w:id="1432701982">
          <w:marLeft w:val="0"/>
          <w:marRight w:val="0"/>
          <w:marTop w:val="150"/>
          <w:marBottom w:val="0"/>
          <w:divBdr>
            <w:top w:val="none" w:sz="0" w:space="0" w:color="auto"/>
            <w:left w:val="none" w:sz="0" w:space="0" w:color="auto"/>
            <w:bottom w:val="none" w:sz="0" w:space="0" w:color="auto"/>
            <w:right w:val="none" w:sz="0" w:space="0" w:color="auto"/>
          </w:divBdr>
          <w:divsChild>
            <w:div w:id="191916725">
              <w:marLeft w:val="1155"/>
              <w:marRight w:val="0"/>
              <w:marTop w:val="0"/>
              <w:marBottom w:val="0"/>
              <w:divBdr>
                <w:top w:val="none" w:sz="0" w:space="0" w:color="auto"/>
                <w:left w:val="none" w:sz="0" w:space="0" w:color="auto"/>
                <w:bottom w:val="none" w:sz="0" w:space="0" w:color="auto"/>
                <w:right w:val="none" w:sz="0" w:space="0" w:color="auto"/>
              </w:divBdr>
            </w:div>
            <w:div w:id="14030921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537501">
      <w:bodyDiv w:val="1"/>
      <w:marLeft w:val="0"/>
      <w:marRight w:val="0"/>
      <w:marTop w:val="0"/>
      <w:marBottom w:val="0"/>
      <w:divBdr>
        <w:top w:val="none" w:sz="0" w:space="0" w:color="auto"/>
        <w:left w:val="none" w:sz="0" w:space="0" w:color="auto"/>
        <w:bottom w:val="none" w:sz="0" w:space="0" w:color="auto"/>
        <w:right w:val="none" w:sz="0" w:space="0" w:color="auto"/>
      </w:divBdr>
      <w:divsChild>
        <w:div w:id="323825938">
          <w:marLeft w:val="0"/>
          <w:marRight w:val="0"/>
          <w:marTop w:val="0"/>
          <w:marBottom w:val="0"/>
          <w:divBdr>
            <w:top w:val="none" w:sz="0" w:space="0" w:color="auto"/>
            <w:left w:val="none" w:sz="0" w:space="0" w:color="auto"/>
            <w:bottom w:val="none" w:sz="0" w:space="0" w:color="auto"/>
            <w:right w:val="none" w:sz="0" w:space="0" w:color="auto"/>
          </w:divBdr>
        </w:div>
        <w:div w:id="1723601466">
          <w:marLeft w:val="0"/>
          <w:marRight w:val="0"/>
          <w:marTop w:val="150"/>
          <w:marBottom w:val="0"/>
          <w:divBdr>
            <w:top w:val="none" w:sz="0" w:space="0" w:color="auto"/>
            <w:left w:val="none" w:sz="0" w:space="0" w:color="auto"/>
            <w:bottom w:val="none" w:sz="0" w:space="0" w:color="auto"/>
            <w:right w:val="none" w:sz="0" w:space="0" w:color="auto"/>
          </w:divBdr>
          <w:divsChild>
            <w:div w:id="1482189335">
              <w:marLeft w:val="1155"/>
              <w:marRight w:val="0"/>
              <w:marTop w:val="0"/>
              <w:marBottom w:val="0"/>
              <w:divBdr>
                <w:top w:val="none" w:sz="0" w:space="0" w:color="auto"/>
                <w:left w:val="none" w:sz="0" w:space="0" w:color="auto"/>
                <w:bottom w:val="none" w:sz="0" w:space="0" w:color="auto"/>
                <w:right w:val="none" w:sz="0" w:space="0" w:color="auto"/>
              </w:divBdr>
            </w:div>
            <w:div w:id="303854207">
              <w:marLeft w:val="1155"/>
              <w:marRight w:val="0"/>
              <w:marTop w:val="0"/>
              <w:marBottom w:val="0"/>
              <w:divBdr>
                <w:top w:val="none" w:sz="0" w:space="0" w:color="auto"/>
                <w:left w:val="none" w:sz="0" w:space="0" w:color="auto"/>
                <w:bottom w:val="none" w:sz="0" w:space="0" w:color="auto"/>
                <w:right w:val="none" w:sz="0" w:space="0" w:color="auto"/>
              </w:divBdr>
            </w:div>
            <w:div w:id="701978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3098">
      <w:bodyDiv w:val="1"/>
      <w:marLeft w:val="0"/>
      <w:marRight w:val="0"/>
      <w:marTop w:val="0"/>
      <w:marBottom w:val="0"/>
      <w:divBdr>
        <w:top w:val="none" w:sz="0" w:space="0" w:color="auto"/>
        <w:left w:val="none" w:sz="0" w:space="0" w:color="auto"/>
        <w:bottom w:val="none" w:sz="0" w:space="0" w:color="auto"/>
        <w:right w:val="none" w:sz="0" w:space="0" w:color="auto"/>
      </w:divBdr>
      <w:divsChild>
        <w:div w:id="45880219">
          <w:marLeft w:val="0"/>
          <w:marRight w:val="0"/>
          <w:marTop w:val="0"/>
          <w:marBottom w:val="0"/>
          <w:divBdr>
            <w:top w:val="none" w:sz="0" w:space="0" w:color="auto"/>
            <w:left w:val="none" w:sz="0" w:space="0" w:color="auto"/>
            <w:bottom w:val="none" w:sz="0" w:space="0" w:color="auto"/>
            <w:right w:val="none" w:sz="0" w:space="0" w:color="auto"/>
          </w:divBdr>
        </w:div>
        <w:div w:id="130098053">
          <w:marLeft w:val="0"/>
          <w:marRight w:val="0"/>
          <w:marTop w:val="150"/>
          <w:marBottom w:val="0"/>
          <w:divBdr>
            <w:top w:val="none" w:sz="0" w:space="0" w:color="auto"/>
            <w:left w:val="none" w:sz="0" w:space="0" w:color="auto"/>
            <w:bottom w:val="none" w:sz="0" w:space="0" w:color="auto"/>
            <w:right w:val="none" w:sz="0" w:space="0" w:color="auto"/>
          </w:divBdr>
          <w:divsChild>
            <w:div w:id="683166540">
              <w:marLeft w:val="1155"/>
              <w:marRight w:val="0"/>
              <w:marTop w:val="0"/>
              <w:marBottom w:val="0"/>
              <w:divBdr>
                <w:top w:val="none" w:sz="0" w:space="0" w:color="auto"/>
                <w:left w:val="none" w:sz="0" w:space="0" w:color="auto"/>
                <w:bottom w:val="none" w:sz="0" w:space="0" w:color="auto"/>
                <w:right w:val="none" w:sz="0" w:space="0" w:color="auto"/>
              </w:divBdr>
            </w:div>
            <w:div w:id="826870544">
              <w:marLeft w:val="1155"/>
              <w:marRight w:val="0"/>
              <w:marTop w:val="0"/>
              <w:marBottom w:val="0"/>
              <w:divBdr>
                <w:top w:val="none" w:sz="0" w:space="0" w:color="auto"/>
                <w:left w:val="none" w:sz="0" w:space="0" w:color="auto"/>
                <w:bottom w:val="none" w:sz="0" w:space="0" w:color="auto"/>
                <w:right w:val="none" w:sz="0" w:space="0" w:color="auto"/>
              </w:divBdr>
            </w:div>
            <w:div w:id="16910280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574336">
      <w:bodyDiv w:val="1"/>
      <w:marLeft w:val="0"/>
      <w:marRight w:val="0"/>
      <w:marTop w:val="0"/>
      <w:marBottom w:val="0"/>
      <w:divBdr>
        <w:top w:val="none" w:sz="0" w:space="0" w:color="auto"/>
        <w:left w:val="none" w:sz="0" w:space="0" w:color="auto"/>
        <w:bottom w:val="none" w:sz="0" w:space="0" w:color="auto"/>
        <w:right w:val="none" w:sz="0" w:space="0" w:color="auto"/>
      </w:divBdr>
      <w:divsChild>
        <w:div w:id="352804051">
          <w:marLeft w:val="0"/>
          <w:marRight w:val="0"/>
          <w:marTop w:val="0"/>
          <w:marBottom w:val="0"/>
          <w:divBdr>
            <w:top w:val="none" w:sz="0" w:space="0" w:color="auto"/>
            <w:left w:val="none" w:sz="0" w:space="0" w:color="auto"/>
            <w:bottom w:val="none" w:sz="0" w:space="0" w:color="auto"/>
            <w:right w:val="none" w:sz="0" w:space="0" w:color="auto"/>
          </w:divBdr>
        </w:div>
        <w:div w:id="1686439237">
          <w:marLeft w:val="0"/>
          <w:marRight w:val="0"/>
          <w:marTop w:val="150"/>
          <w:marBottom w:val="0"/>
          <w:divBdr>
            <w:top w:val="none" w:sz="0" w:space="0" w:color="auto"/>
            <w:left w:val="none" w:sz="0" w:space="0" w:color="auto"/>
            <w:bottom w:val="none" w:sz="0" w:space="0" w:color="auto"/>
            <w:right w:val="none" w:sz="0" w:space="0" w:color="auto"/>
          </w:divBdr>
          <w:divsChild>
            <w:div w:id="105194843">
              <w:marLeft w:val="1155"/>
              <w:marRight w:val="0"/>
              <w:marTop w:val="0"/>
              <w:marBottom w:val="0"/>
              <w:divBdr>
                <w:top w:val="none" w:sz="0" w:space="0" w:color="auto"/>
                <w:left w:val="none" w:sz="0" w:space="0" w:color="auto"/>
                <w:bottom w:val="none" w:sz="0" w:space="0" w:color="auto"/>
                <w:right w:val="none" w:sz="0" w:space="0" w:color="auto"/>
              </w:divBdr>
            </w:div>
            <w:div w:id="347948158">
              <w:marLeft w:val="1155"/>
              <w:marRight w:val="0"/>
              <w:marTop w:val="0"/>
              <w:marBottom w:val="0"/>
              <w:divBdr>
                <w:top w:val="none" w:sz="0" w:space="0" w:color="auto"/>
                <w:left w:val="none" w:sz="0" w:space="0" w:color="auto"/>
                <w:bottom w:val="none" w:sz="0" w:space="0" w:color="auto"/>
                <w:right w:val="none" w:sz="0" w:space="0" w:color="auto"/>
              </w:divBdr>
            </w:div>
            <w:div w:id="7143580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773979">
      <w:bodyDiv w:val="1"/>
      <w:marLeft w:val="0"/>
      <w:marRight w:val="0"/>
      <w:marTop w:val="0"/>
      <w:marBottom w:val="0"/>
      <w:divBdr>
        <w:top w:val="none" w:sz="0" w:space="0" w:color="auto"/>
        <w:left w:val="none" w:sz="0" w:space="0" w:color="auto"/>
        <w:bottom w:val="none" w:sz="0" w:space="0" w:color="auto"/>
        <w:right w:val="none" w:sz="0" w:space="0" w:color="auto"/>
      </w:divBdr>
      <w:divsChild>
        <w:div w:id="1101100708">
          <w:marLeft w:val="0"/>
          <w:marRight w:val="0"/>
          <w:marTop w:val="0"/>
          <w:marBottom w:val="0"/>
          <w:divBdr>
            <w:top w:val="none" w:sz="0" w:space="0" w:color="auto"/>
            <w:left w:val="none" w:sz="0" w:space="0" w:color="auto"/>
            <w:bottom w:val="none" w:sz="0" w:space="0" w:color="auto"/>
            <w:right w:val="none" w:sz="0" w:space="0" w:color="auto"/>
          </w:divBdr>
        </w:div>
        <w:div w:id="651758971">
          <w:marLeft w:val="0"/>
          <w:marRight w:val="0"/>
          <w:marTop w:val="150"/>
          <w:marBottom w:val="0"/>
          <w:divBdr>
            <w:top w:val="none" w:sz="0" w:space="0" w:color="auto"/>
            <w:left w:val="none" w:sz="0" w:space="0" w:color="auto"/>
            <w:bottom w:val="none" w:sz="0" w:space="0" w:color="auto"/>
            <w:right w:val="none" w:sz="0" w:space="0" w:color="auto"/>
          </w:divBdr>
          <w:divsChild>
            <w:div w:id="30501077">
              <w:marLeft w:val="1155"/>
              <w:marRight w:val="0"/>
              <w:marTop w:val="0"/>
              <w:marBottom w:val="0"/>
              <w:divBdr>
                <w:top w:val="none" w:sz="0" w:space="0" w:color="auto"/>
                <w:left w:val="none" w:sz="0" w:space="0" w:color="auto"/>
                <w:bottom w:val="none" w:sz="0" w:space="0" w:color="auto"/>
                <w:right w:val="none" w:sz="0" w:space="0" w:color="auto"/>
              </w:divBdr>
            </w:div>
            <w:div w:id="1708097096">
              <w:marLeft w:val="1155"/>
              <w:marRight w:val="0"/>
              <w:marTop w:val="0"/>
              <w:marBottom w:val="0"/>
              <w:divBdr>
                <w:top w:val="none" w:sz="0" w:space="0" w:color="auto"/>
                <w:left w:val="none" w:sz="0" w:space="0" w:color="auto"/>
                <w:bottom w:val="none" w:sz="0" w:space="0" w:color="auto"/>
                <w:right w:val="none" w:sz="0" w:space="0" w:color="auto"/>
              </w:divBdr>
            </w:div>
            <w:div w:id="10271772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715578">
      <w:bodyDiv w:val="1"/>
      <w:marLeft w:val="0"/>
      <w:marRight w:val="0"/>
      <w:marTop w:val="0"/>
      <w:marBottom w:val="0"/>
      <w:divBdr>
        <w:top w:val="none" w:sz="0" w:space="0" w:color="auto"/>
        <w:left w:val="none" w:sz="0" w:space="0" w:color="auto"/>
        <w:bottom w:val="none" w:sz="0" w:space="0" w:color="auto"/>
        <w:right w:val="none" w:sz="0" w:space="0" w:color="auto"/>
      </w:divBdr>
    </w:div>
    <w:div w:id="951744086">
      <w:bodyDiv w:val="1"/>
      <w:marLeft w:val="0"/>
      <w:marRight w:val="0"/>
      <w:marTop w:val="0"/>
      <w:marBottom w:val="0"/>
      <w:divBdr>
        <w:top w:val="none" w:sz="0" w:space="0" w:color="auto"/>
        <w:left w:val="none" w:sz="0" w:space="0" w:color="auto"/>
        <w:bottom w:val="none" w:sz="0" w:space="0" w:color="auto"/>
        <w:right w:val="none" w:sz="0" w:space="0" w:color="auto"/>
      </w:divBdr>
      <w:divsChild>
        <w:div w:id="2003581738">
          <w:marLeft w:val="0"/>
          <w:marRight w:val="0"/>
          <w:marTop w:val="0"/>
          <w:marBottom w:val="0"/>
          <w:divBdr>
            <w:top w:val="none" w:sz="0" w:space="0" w:color="auto"/>
            <w:left w:val="none" w:sz="0" w:space="0" w:color="auto"/>
            <w:bottom w:val="none" w:sz="0" w:space="0" w:color="auto"/>
            <w:right w:val="none" w:sz="0" w:space="0" w:color="auto"/>
          </w:divBdr>
        </w:div>
        <w:div w:id="687369842">
          <w:marLeft w:val="0"/>
          <w:marRight w:val="0"/>
          <w:marTop w:val="150"/>
          <w:marBottom w:val="0"/>
          <w:divBdr>
            <w:top w:val="none" w:sz="0" w:space="0" w:color="auto"/>
            <w:left w:val="none" w:sz="0" w:space="0" w:color="auto"/>
            <w:bottom w:val="none" w:sz="0" w:space="0" w:color="auto"/>
            <w:right w:val="none" w:sz="0" w:space="0" w:color="auto"/>
          </w:divBdr>
          <w:divsChild>
            <w:div w:id="1108501581">
              <w:marLeft w:val="1155"/>
              <w:marRight w:val="0"/>
              <w:marTop w:val="0"/>
              <w:marBottom w:val="0"/>
              <w:divBdr>
                <w:top w:val="none" w:sz="0" w:space="0" w:color="auto"/>
                <w:left w:val="none" w:sz="0" w:space="0" w:color="auto"/>
                <w:bottom w:val="none" w:sz="0" w:space="0" w:color="auto"/>
                <w:right w:val="none" w:sz="0" w:space="0" w:color="auto"/>
              </w:divBdr>
            </w:div>
            <w:div w:id="266696683">
              <w:marLeft w:val="1155"/>
              <w:marRight w:val="0"/>
              <w:marTop w:val="0"/>
              <w:marBottom w:val="0"/>
              <w:divBdr>
                <w:top w:val="none" w:sz="0" w:space="0" w:color="auto"/>
                <w:left w:val="none" w:sz="0" w:space="0" w:color="auto"/>
                <w:bottom w:val="none" w:sz="0" w:space="0" w:color="auto"/>
                <w:right w:val="none" w:sz="0" w:space="0" w:color="auto"/>
              </w:divBdr>
            </w:div>
            <w:div w:id="257444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127710">
      <w:bodyDiv w:val="1"/>
      <w:marLeft w:val="0"/>
      <w:marRight w:val="0"/>
      <w:marTop w:val="0"/>
      <w:marBottom w:val="0"/>
      <w:divBdr>
        <w:top w:val="none" w:sz="0" w:space="0" w:color="auto"/>
        <w:left w:val="none" w:sz="0" w:space="0" w:color="auto"/>
        <w:bottom w:val="none" w:sz="0" w:space="0" w:color="auto"/>
        <w:right w:val="none" w:sz="0" w:space="0" w:color="auto"/>
      </w:divBdr>
      <w:divsChild>
        <w:div w:id="1314916143">
          <w:marLeft w:val="0"/>
          <w:marRight w:val="0"/>
          <w:marTop w:val="0"/>
          <w:marBottom w:val="0"/>
          <w:divBdr>
            <w:top w:val="none" w:sz="0" w:space="0" w:color="auto"/>
            <w:left w:val="none" w:sz="0" w:space="0" w:color="auto"/>
            <w:bottom w:val="none" w:sz="0" w:space="0" w:color="auto"/>
            <w:right w:val="none" w:sz="0" w:space="0" w:color="auto"/>
          </w:divBdr>
        </w:div>
        <w:div w:id="1482385020">
          <w:marLeft w:val="0"/>
          <w:marRight w:val="0"/>
          <w:marTop w:val="150"/>
          <w:marBottom w:val="0"/>
          <w:divBdr>
            <w:top w:val="none" w:sz="0" w:space="0" w:color="auto"/>
            <w:left w:val="none" w:sz="0" w:space="0" w:color="auto"/>
            <w:bottom w:val="none" w:sz="0" w:space="0" w:color="auto"/>
            <w:right w:val="none" w:sz="0" w:space="0" w:color="auto"/>
          </w:divBdr>
          <w:divsChild>
            <w:div w:id="1528720001">
              <w:marLeft w:val="1155"/>
              <w:marRight w:val="0"/>
              <w:marTop w:val="0"/>
              <w:marBottom w:val="0"/>
              <w:divBdr>
                <w:top w:val="none" w:sz="0" w:space="0" w:color="auto"/>
                <w:left w:val="none" w:sz="0" w:space="0" w:color="auto"/>
                <w:bottom w:val="none" w:sz="0" w:space="0" w:color="auto"/>
                <w:right w:val="none" w:sz="0" w:space="0" w:color="auto"/>
              </w:divBdr>
            </w:div>
            <w:div w:id="12809995">
              <w:marLeft w:val="1155"/>
              <w:marRight w:val="0"/>
              <w:marTop w:val="0"/>
              <w:marBottom w:val="0"/>
              <w:divBdr>
                <w:top w:val="none" w:sz="0" w:space="0" w:color="auto"/>
                <w:left w:val="none" w:sz="0" w:space="0" w:color="auto"/>
                <w:bottom w:val="none" w:sz="0" w:space="0" w:color="auto"/>
                <w:right w:val="none" w:sz="0" w:space="0" w:color="auto"/>
              </w:divBdr>
            </w:div>
            <w:div w:id="1094719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365072">
      <w:bodyDiv w:val="1"/>
      <w:marLeft w:val="0"/>
      <w:marRight w:val="0"/>
      <w:marTop w:val="0"/>
      <w:marBottom w:val="0"/>
      <w:divBdr>
        <w:top w:val="none" w:sz="0" w:space="0" w:color="auto"/>
        <w:left w:val="none" w:sz="0" w:space="0" w:color="auto"/>
        <w:bottom w:val="none" w:sz="0" w:space="0" w:color="auto"/>
        <w:right w:val="none" w:sz="0" w:space="0" w:color="auto"/>
      </w:divBdr>
      <w:divsChild>
        <w:div w:id="359084887">
          <w:marLeft w:val="0"/>
          <w:marRight w:val="0"/>
          <w:marTop w:val="0"/>
          <w:marBottom w:val="0"/>
          <w:divBdr>
            <w:top w:val="none" w:sz="0" w:space="0" w:color="auto"/>
            <w:left w:val="none" w:sz="0" w:space="0" w:color="auto"/>
            <w:bottom w:val="none" w:sz="0" w:space="0" w:color="auto"/>
            <w:right w:val="none" w:sz="0" w:space="0" w:color="auto"/>
          </w:divBdr>
        </w:div>
        <w:div w:id="1794782503">
          <w:marLeft w:val="0"/>
          <w:marRight w:val="0"/>
          <w:marTop w:val="150"/>
          <w:marBottom w:val="0"/>
          <w:divBdr>
            <w:top w:val="none" w:sz="0" w:space="0" w:color="auto"/>
            <w:left w:val="none" w:sz="0" w:space="0" w:color="auto"/>
            <w:bottom w:val="none" w:sz="0" w:space="0" w:color="auto"/>
            <w:right w:val="none" w:sz="0" w:space="0" w:color="auto"/>
          </w:divBdr>
          <w:divsChild>
            <w:div w:id="435637388">
              <w:marLeft w:val="1155"/>
              <w:marRight w:val="0"/>
              <w:marTop w:val="0"/>
              <w:marBottom w:val="0"/>
              <w:divBdr>
                <w:top w:val="none" w:sz="0" w:space="0" w:color="auto"/>
                <w:left w:val="none" w:sz="0" w:space="0" w:color="auto"/>
                <w:bottom w:val="none" w:sz="0" w:space="0" w:color="auto"/>
                <w:right w:val="none" w:sz="0" w:space="0" w:color="auto"/>
              </w:divBdr>
            </w:div>
            <w:div w:id="1165584333">
              <w:marLeft w:val="1155"/>
              <w:marRight w:val="0"/>
              <w:marTop w:val="0"/>
              <w:marBottom w:val="0"/>
              <w:divBdr>
                <w:top w:val="none" w:sz="0" w:space="0" w:color="auto"/>
                <w:left w:val="none" w:sz="0" w:space="0" w:color="auto"/>
                <w:bottom w:val="none" w:sz="0" w:space="0" w:color="auto"/>
                <w:right w:val="none" w:sz="0" w:space="0" w:color="auto"/>
              </w:divBdr>
            </w:div>
            <w:div w:id="10765168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4949715">
      <w:bodyDiv w:val="1"/>
      <w:marLeft w:val="0"/>
      <w:marRight w:val="0"/>
      <w:marTop w:val="0"/>
      <w:marBottom w:val="0"/>
      <w:divBdr>
        <w:top w:val="none" w:sz="0" w:space="0" w:color="auto"/>
        <w:left w:val="none" w:sz="0" w:space="0" w:color="auto"/>
        <w:bottom w:val="none" w:sz="0" w:space="0" w:color="auto"/>
        <w:right w:val="none" w:sz="0" w:space="0" w:color="auto"/>
      </w:divBdr>
      <w:divsChild>
        <w:div w:id="1909991944">
          <w:marLeft w:val="0"/>
          <w:marRight w:val="0"/>
          <w:marTop w:val="0"/>
          <w:marBottom w:val="0"/>
          <w:divBdr>
            <w:top w:val="none" w:sz="0" w:space="0" w:color="auto"/>
            <w:left w:val="none" w:sz="0" w:space="0" w:color="auto"/>
            <w:bottom w:val="none" w:sz="0" w:space="0" w:color="auto"/>
            <w:right w:val="none" w:sz="0" w:space="0" w:color="auto"/>
          </w:divBdr>
        </w:div>
        <w:div w:id="1099181217">
          <w:marLeft w:val="0"/>
          <w:marRight w:val="0"/>
          <w:marTop w:val="150"/>
          <w:marBottom w:val="0"/>
          <w:divBdr>
            <w:top w:val="none" w:sz="0" w:space="0" w:color="auto"/>
            <w:left w:val="none" w:sz="0" w:space="0" w:color="auto"/>
            <w:bottom w:val="none" w:sz="0" w:space="0" w:color="auto"/>
            <w:right w:val="none" w:sz="0" w:space="0" w:color="auto"/>
          </w:divBdr>
          <w:divsChild>
            <w:div w:id="223175685">
              <w:marLeft w:val="1155"/>
              <w:marRight w:val="0"/>
              <w:marTop w:val="0"/>
              <w:marBottom w:val="0"/>
              <w:divBdr>
                <w:top w:val="none" w:sz="0" w:space="0" w:color="auto"/>
                <w:left w:val="none" w:sz="0" w:space="0" w:color="auto"/>
                <w:bottom w:val="none" w:sz="0" w:space="0" w:color="auto"/>
                <w:right w:val="none" w:sz="0" w:space="0" w:color="auto"/>
              </w:divBdr>
            </w:div>
            <w:div w:id="1251230050">
              <w:marLeft w:val="1155"/>
              <w:marRight w:val="0"/>
              <w:marTop w:val="0"/>
              <w:marBottom w:val="0"/>
              <w:divBdr>
                <w:top w:val="none" w:sz="0" w:space="0" w:color="auto"/>
                <w:left w:val="none" w:sz="0" w:space="0" w:color="auto"/>
                <w:bottom w:val="none" w:sz="0" w:space="0" w:color="auto"/>
                <w:right w:val="none" w:sz="0" w:space="0" w:color="auto"/>
              </w:divBdr>
            </w:div>
            <w:div w:id="1826973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24123">
      <w:bodyDiv w:val="1"/>
      <w:marLeft w:val="0"/>
      <w:marRight w:val="0"/>
      <w:marTop w:val="0"/>
      <w:marBottom w:val="0"/>
      <w:divBdr>
        <w:top w:val="none" w:sz="0" w:space="0" w:color="auto"/>
        <w:left w:val="none" w:sz="0" w:space="0" w:color="auto"/>
        <w:bottom w:val="none" w:sz="0" w:space="0" w:color="auto"/>
        <w:right w:val="none" w:sz="0" w:space="0" w:color="auto"/>
      </w:divBdr>
      <w:divsChild>
        <w:div w:id="550653591">
          <w:marLeft w:val="0"/>
          <w:marRight w:val="0"/>
          <w:marTop w:val="0"/>
          <w:marBottom w:val="0"/>
          <w:divBdr>
            <w:top w:val="none" w:sz="0" w:space="0" w:color="auto"/>
            <w:left w:val="none" w:sz="0" w:space="0" w:color="auto"/>
            <w:bottom w:val="none" w:sz="0" w:space="0" w:color="auto"/>
            <w:right w:val="none" w:sz="0" w:space="0" w:color="auto"/>
          </w:divBdr>
        </w:div>
        <w:div w:id="1924948053">
          <w:marLeft w:val="0"/>
          <w:marRight w:val="0"/>
          <w:marTop w:val="150"/>
          <w:marBottom w:val="0"/>
          <w:divBdr>
            <w:top w:val="none" w:sz="0" w:space="0" w:color="auto"/>
            <w:left w:val="none" w:sz="0" w:space="0" w:color="auto"/>
            <w:bottom w:val="none" w:sz="0" w:space="0" w:color="auto"/>
            <w:right w:val="none" w:sz="0" w:space="0" w:color="auto"/>
          </w:divBdr>
          <w:divsChild>
            <w:div w:id="1140342631">
              <w:marLeft w:val="1155"/>
              <w:marRight w:val="0"/>
              <w:marTop w:val="0"/>
              <w:marBottom w:val="0"/>
              <w:divBdr>
                <w:top w:val="none" w:sz="0" w:space="0" w:color="auto"/>
                <w:left w:val="none" w:sz="0" w:space="0" w:color="auto"/>
                <w:bottom w:val="none" w:sz="0" w:space="0" w:color="auto"/>
                <w:right w:val="none" w:sz="0" w:space="0" w:color="auto"/>
              </w:divBdr>
            </w:div>
            <w:div w:id="1907302040">
              <w:marLeft w:val="1155"/>
              <w:marRight w:val="0"/>
              <w:marTop w:val="0"/>
              <w:marBottom w:val="0"/>
              <w:divBdr>
                <w:top w:val="none" w:sz="0" w:space="0" w:color="auto"/>
                <w:left w:val="none" w:sz="0" w:space="0" w:color="auto"/>
                <w:bottom w:val="none" w:sz="0" w:space="0" w:color="auto"/>
                <w:right w:val="none" w:sz="0" w:space="0" w:color="auto"/>
              </w:divBdr>
            </w:div>
            <w:div w:id="130634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2945">
      <w:bodyDiv w:val="1"/>
      <w:marLeft w:val="0"/>
      <w:marRight w:val="0"/>
      <w:marTop w:val="0"/>
      <w:marBottom w:val="0"/>
      <w:divBdr>
        <w:top w:val="none" w:sz="0" w:space="0" w:color="auto"/>
        <w:left w:val="none" w:sz="0" w:space="0" w:color="auto"/>
        <w:bottom w:val="none" w:sz="0" w:space="0" w:color="auto"/>
        <w:right w:val="none" w:sz="0" w:space="0" w:color="auto"/>
      </w:divBdr>
      <w:divsChild>
        <w:div w:id="755133162">
          <w:marLeft w:val="0"/>
          <w:marRight w:val="0"/>
          <w:marTop w:val="0"/>
          <w:marBottom w:val="0"/>
          <w:divBdr>
            <w:top w:val="none" w:sz="0" w:space="0" w:color="auto"/>
            <w:left w:val="none" w:sz="0" w:space="0" w:color="auto"/>
            <w:bottom w:val="none" w:sz="0" w:space="0" w:color="auto"/>
            <w:right w:val="none" w:sz="0" w:space="0" w:color="auto"/>
          </w:divBdr>
        </w:div>
        <w:div w:id="267009710">
          <w:marLeft w:val="0"/>
          <w:marRight w:val="0"/>
          <w:marTop w:val="150"/>
          <w:marBottom w:val="0"/>
          <w:divBdr>
            <w:top w:val="none" w:sz="0" w:space="0" w:color="auto"/>
            <w:left w:val="none" w:sz="0" w:space="0" w:color="auto"/>
            <w:bottom w:val="none" w:sz="0" w:space="0" w:color="auto"/>
            <w:right w:val="none" w:sz="0" w:space="0" w:color="auto"/>
          </w:divBdr>
          <w:divsChild>
            <w:div w:id="57360896">
              <w:marLeft w:val="1155"/>
              <w:marRight w:val="0"/>
              <w:marTop w:val="0"/>
              <w:marBottom w:val="0"/>
              <w:divBdr>
                <w:top w:val="none" w:sz="0" w:space="0" w:color="auto"/>
                <w:left w:val="none" w:sz="0" w:space="0" w:color="auto"/>
                <w:bottom w:val="none" w:sz="0" w:space="0" w:color="auto"/>
                <w:right w:val="none" w:sz="0" w:space="0" w:color="auto"/>
              </w:divBdr>
            </w:div>
            <w:div w:id="530731103">
              <w:marLeft w:val="1155"/>
              <w:marRight w:val="0"/>
              <w:marTop w:val="0"/>
              <w:marBottom w:val="0"/>
              <w:divBdr>
                <w:top w:val="none" w:sz="0" w:space="0" w:color="auto"/>
                <w:left w:val="none" w:sz="0" w:space="0" w:color="auto"/>
                <w:bottom w:val="none" w:sz="0" w:space="0" w:color="auto"/>
                <w:right w:val="none" w:sz="0" w:space="0" w:color="auto"/>
              </w:divBdr>
            </w:div>
            <w:div w:id="17766285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369029">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14161">
      <w:bodyDiv w:val="1"/>
      <w:marLeft w:val="0"/>
      <w:marRight w:val="0"/>
      <w:marTop w:val="0"/>
      <w:marBottom w:val="0"/>
      <w:divBdr>
        <w:top w:val="none" w:sz="0" w:space="0" w:color="auto"/>
        <w:left w:val="none" w:sz="0" w:space="0" w:color="auto"/>
        <w:bottom w:val="none" w:sz="0" w:space="0" w:color="auto"/>
        <w:right w:val="none" w:sz="0" w:space="0" w:color="auto"/>
      </w:divBdr>
      <w:divsChild>
        <w:div w:id="516237560">
          <w:marLeft w:val="0"/>
          <w:marRight w:val="0"/>
          <w:marTop w:val="0"/>
          <w:marBottom w:val="0"/>
          <w:divBdr>
            <w:top w:val="none" w:sz="0" w:space="0" w:color="auto"/>
            <w:left w:val="none" w:sz="0" w:space="0" w:color="auto"/>
            <w:bottom w:val="none" w:sz="0" w:space="0" w:color="auto"/>
            <w:right w:val="none" w:sz="0" w:space="0" w:color="auto"/>
          </w:divBdr>
        </w:div>
        <w:div w:id="593250327">
          <w:marLeft w:val="0"/>
          <w:marRight w:val="0"/>
          <w:marTop w:val="150"/>
          <w:marBottom w:val="0"/>
          <w:divBdr>
            <w:top w:val="none" w:sz="0" w:space="0" w:color="auto"/>
            <w:left w:val="none" w:sz="0" w:space="0" w:color="auto"/>
            <w:bottom w:val="none" w:sz="0" w:space="0" w:color="auto"/>
            <w:right w:val="none" w:sz="0" w:space="0" w:color="auto"/>
          </w:divBdr>
          <w:divsChild>
            <w:div w:id="81999821">
              <w:marLeft w:val="1155"/>
              <w:marRight w:val="0"/>
              <w:marTop w:val="0"/>
              <w:marBottom w:val="0"/>
              <w:divBdr>
                <w:top w:val="none" w:sz="0" w:space="0" w:color="auto"/>
                <w:left w:val="none" w:sz="0" w:space="0" w:color="auto"/>
                <w:bottom w:val="none" w:sz="0" w:space="0" w:color="auto"/>
                <w:right w:val="none" w:sz="0" w:space="0" w:color="auto"/>
              </w:divBdr>
            </w:div>
            <w:div w:id="1046836812">
              <w:marLeft w:val="1155"/>
              <w:marRight w:val="0"/>
              <w:marTop w:val="0"/>
              <w:marBottom w:val="0"/>
              <w:divBdr>
                <w:top w:val="none" w:sz="0" w:space="0" w:color="auto"/>
                <w:left w:val="none" w:sz="0" w:space="0" w:color="auto"/>
                <w:bottom w:val="none" w:sz="0" w:space="0" w:color="auto"/>
                <w:right w:val="none" w:sz="0" w:space="0" w:color="auto"/>
              </w:divBdr>
            </w:div>
            <w:div w:id="1778451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12029">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05833">
      <w:bodyDiv w:val="1"/>
      <w:marLeft w:val="0"/>
      <w:marRight w:val="0"/>
      <w:marTop w:val="0"/>
      <w:marBottom w:val="0"/>
      <w:divBdr>
        <w:top w:val="none" w:sz="0" w:space="0" w:color="auto"/>
        <w:left w:val="none" w:sz="0" w:space="0" w:color="auto"/>
        <w:bottom w:val="none" w:sz="0" w:space="0" w:color="auto"/>
        <w:right w:val="none" w:sz="0" w:space="0" w:color="auto"/>
      </w:divBdr>
      <w:divsChild>
        <w:div w:id="225143045">
          <w:marLeft w:val="0"/>
          <w:marRight w:val="0"/>
          <w:marTop w:val="0"/>
          <w:marBottom w:val="0"/>
          <w:divBdr>
            <w:top w:val="none" w:sz="0" w:space="0" w:color="auto"/>
            <w:left w:val="none" w:sz="0" w:space="0" w:color="auto"/>
            <w:bottom w:val="none" w:sz="0" w:space="0" w:color="auto"/>
            <w:right w:val="none" w:sz="0" w:space="0" w:color="auto"/>
          </w:divBdr>
        </w:div>
        <w:div w:id="522978696">
          <w:marLeft w:val="0"/>
          <w:marRight w:val="0"/>
          <w:marTop w:val="150"/>
          <w:marBottom w:val="0"/>
          <w:divBdr>
            <w:top w:val="none" w:sz="0" w:space="0" w:color="auto"/>
            <w:left w:val="none" w:sz="0" w:space="0" w:color="auto"/>
            <w:bottom w:val="none" w:sz="0" w:space="0" w:color="auto"/>
            <w:right w:val="none" w:sz="0" w:space="0" w:color="auto"/>
          </w:divBdr>
          <w:divsChild>
            <w:div w:id="822166272">
              <w:marLeft w:val="1155"/>
              <w:marRight w:val="0"/>
              <w:marTop w:val="0"/>
              <w:marBottom w:val="0"/>
              <w:divBdr>
                <w:top w:val="none" w:sz="0" w:space="0" w:color="auto"/>
                <w:left w:val="none" w:sz="0" w:space="0" w:color="auto"/>
                <w:bottom w:val="none" w:sz="0" w:space="0" w:color="auto"/>
                <w:right w:val="none" w:sz="0" w:space="0" w:color="auto"/>
              </w:divBdr>
            </w:div>
            <w:div w:id="27219925">
              <w:marLeft w:val="1155"/>
              <w:marRight w:val="0"/>
              <w:marTop w:val="0"/>
              <w:marBottom w:val="0"/>
              <w:divBdr>
                <w:top w:val="none" w:sz="0" w:space="0" w:color="auto"/>
                <w:left w:val="none" w:sz="0" w:space="0" w:color="auto"/>
                <w:bottom w:val="none" w:sz="0" w:space="0" w:color="auto"/>
                <w:right w:val="none" w:sz="0" w:space="0" w:color="auto"/>
              </w:divBdr>
            </w:div>
            <w:div w:id="9660866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657641">
      <w:bodyDiv w:val="1"/>
      <w:marLeft w:val="0"/>
      <w:marRight w:val="0"/>
      <w:marTop w:val="0"/>
      <w:marBottom w:val="0"/>
      <w:divBdr>
        <w:top w:val="none" w:sz="0" w:space="0" w:color="auto"/>
        <w:left w:val="none" w:sz="0" w:space="0" w:color="auto"/>
        <w:bottom w:val="none" w:sz="0" w:space="0" w:color="auto"/>
        <w:right w:val="none" w:sz="0" w:space="0" w:color="auto"/>
      </w:divBdr>
    </w:div>
    <w:div w:id="963734913">
      <w:bodyDiv w:val="1"/>
      <w:marLeft w:val="0"/>
      <w:marRight w:val="0"/>
      <w:marTop w:val="0"/>
      <w:marBottom w:val="0"/>
      <w:divBdr>
        <w:top w:val="none" w:sz="0" w:space="0" w:color="auto"/>
        <w:left w:val="none" w:sz="0" w:space="0" w:color="auto"/>
        <w:bottom w:val="none" w:sz="0" w:space="0" w:color="auto"/>
        <w:right w:val="none" w:sz="0" w:space="0" w:color="auto"/>
      </w:divBdr>
      <w:divsChild>
        <w:div w:id="222958901">
          <w:marLeft w:val="0"/>
          <w:marRight w:val="0"/>
          <w:marTop w:val="0"/>
          <w:marBottom w:val="0"/>
          <w:divBdr>
            <w:top w:val="none" w:sz="0" w:space="0" w:color="auto"/>
            <w:left w:val="none" w:sz="0" w:space="0" w:color="auto"/>
            <w:bottom w:val="none" w:sz="0" w:space="0" w:color="auto"/>
            <w:right w:val="none" w:sz="0" w:space="0" w:color="auto"/>
          </w:divBdr>
        </w:div>
        <w:div w:id="675112305">
          <w:marLeft w:val="0"/>
          <w:marRight w:val="0"/>
          <w:marTop w:val="150"/>
          <w:marBottom w:val="0"/>
          <w:divBdr>
            <w:top w:val="none" w:sz="0" w:space="0" w:color="auto"/>
            <w:left w:val="none" w:sz="0" w:space="0" w:color="auto"/>
            <w:bottom w:val="none" w:sz="0" w:space="0" w:color="auto"/>
            <w:right w:val="none" w:sz="0" w:space="0" w:color="auto"/>
          </w:divBdr>
          <w:divsChild>
            <w:div w:id="1894121962">
              <w:marLeft w:val="1155"/>
              <w:marRight w:val="0"/>
              <w:marTop w:val="0"/>
              <w:marBottom w:val="0"/>
              <w:divBdr>
                <w:top w:val="none" w:sz="0" w:space="0" w:color="auto"/>
                <w:left w:val="none" w:sz="0" w:space="0" w:color="auto"/>
                <w:bottom w:val="none" w:sz="0" w:space="0" w:color="auto"/>
                <w:right w:val="none" w:sz="0" w:space="0" w:color="auto"/>
              </w:divBdr>
            </w:div>
            <w:div w:id="1797680918">
              <w:marLeft w:val="1155"/>
              <w:marRight w:val="0"/>
              <w:marTop w:val="0"/>
              <w:marBottom w:val="0"/>
              <w:divBdr>
                <w:top w:val="none" w:sz="0" w:space="0" w:color="auto"/>
                <w:left w:val="none" w:sz="0" w:space="0" w:color="auto"/>
                <w:bottom w:val="none" w:sz="0" w:space="0" w:color="auto"/>
                <w:right w:val="none" w:sz="0" w:space="0" w:color="auto"/>
              </w:divBdr>
            </w:div>
            <w:div w:id="9958375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859899">
      <w:bodyDiv w:val="1"/>
      <w:marLeft w:val="0"/>
      <w:marRight w:val="0"/>
      <w:marTop w:val="0"/>
      <w:marBottom w:val="0"/>
      <w:divBdr>
        <w:top w:val="none" w:sz="0" w:space="0" w:color="auto"/>
        <w:left w:val="none" w:sz="0" w:space="0" w:color="auto"/>
        <w:bottom w:val="none" w:sz="0" w:space="0" w:color="auto"/>
        <w:right w:val="none" w:sz="0" w:space="0" w:color="auto"/>
      </w:divBdr>
      <w:divsChild>
        <w:div w:id="2017727026">
          <w:marLeft w:val="0"/>
          <w:marRight w:val="0"/>
          <w:marTop w:val="0"/>
          <w:marBottom w:val="0"/>
          <w:divBdr>
            <w:top w:val="none" w:sz="0" w:space="0" w:color="auto"/>
            <w:left w:val="none" w:sz="0" w:space="0" w:color="auto"/>
            <w:bottom w:val="none" w:sz="0" w:space="0" w:color="auto"/>
            <w:right w:val="none" w:sz="0" w:space="0" w:color="auto"/>
          </w:divBdr>
        </w:div>
        <w:div w:id="493766722">
          <w:marLeft w:val="0"/>
          <w:marRight w:val="0"/>
          <w:marTop w:val="150"/>
          <w:marBottom w:val="0"/>
          <w:divBdr>
            <w:top w:val="none" w:sz="0" w:space="0" w:color="auto"/>
            <w:left w:val="none" w:sz="0" w:space="0" w:color="auto"/>
            <w:bottom w:val="none" w:sz="0" w:space="0" w:color="auto"/>
            <w:right w:val="none" w:sz="0" w:space="0" w:color="auto"/>
          </w:divBdr>
          <w:divsChild>
            <w:div w:id="1806240225">
              <w:marLeft w:val="1155"/>
              <w:marRight w:val="0"/>
              <w:marTop w:val="0"/>
              <w:marBottom w:val="0"/>
              <w:divBdr>
                <w:top w:val="none" w:sz="0" w:space="0" w:color="auto"/>
                <w:left w:val="none" w:sz="0" w:space="0" w:color="auto"/>
                <w:bottom w:val="none" w:sz="0" w:space="0" w:color="auto"/>
                <w:right w:val="none" w:sz="0" w:space="0" w:color="auto"/>
              </w:divBdr>
            </w:div>
            <w:div w:id="249242831">
              <w:marLeft w:val="1155"/>
              <w:marRight w:val="0"/>
              <w:marTop w:val="0"/>
              <w:marBottom w:val="0"/>
              <w:divBdr>
                <w:top w:val="none" w:sz="0" w:space="0" w:color="auto"/>
                <w:left w:val="none" w:sz="0" w:space="0" w:color="auto"/>
                <w:bottom w:val="none" w:sz="0" w:space="0" w:color="auto"/>
                <w:right w:val="none" w:sz="0" w:space="0" w:color="auto"/>
              </w:divBdr>
            </w:div>
            <w:div w:id="6677553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247172">
      <w:bodyDiv w:val="1"/>
      <w:marLeft w:val="0"/>
      <w:marRight w:val="0"/>
      <w:marTop w:val="0"/>
      <w:marBottom w:val="0"/>
      <w:divBdr>
        <w:top w:val="none" w:sz="0" w:space="0" w:color="auto"/>
        <w:left w:val="none" w:sz="0" w:space="0" w:color="auto"/>
        <w:bottom w:val="none" w:sz="0" w:space="0" w:color="auto"/>
        <w:right w:val="none" w:sz="0" w:space="0" w:color="auto"/>
      </w:divBdr>
      <w:divsChild>
        <w:div w:id="215969618">
          <w:marLeft w:val="0"/>
          <w:marRight w:val="0"/>
          <w:marTop w:val="0"/>
          <w:marBottom w:val="0"/>
          <w:divBdr>
            <w:top w:val="none" w:sz="0" w:space="0" w:color="auto"/>
            <w:left w:val="none" w:sz="0" w:space="0" w:color="auto"/>
            <w:bottom w:val="none" w:sz="0" w:space="0" w:color="auto"/>
            <w:right w:val="none" w:sz="0" w:space="0" w:color="auto"/>
          </w:divBdr>
        </w:div>
        <w:div w:id="842668942">
          <w:marLeft w:val="0"/>
          <w:marRight w:val="0"/>
          <w:marTop w:val="150"/>
          <w:marBottom w:val="0"/>
          <w:divBdr>
            <w:top w:val="none" w:sz="0" w:space="0" w:color="auto"/>
            <w:left w:val="none" w:sz="0" w:space="0" w:color="auto"/>
            <w:bottom w:val="none" w:sz="0" w:space="0" w:color="auto"/>
            <w:right w:val="none" w:sz="0" w:space="0" w:color="auto"/>
          </w:divBdr>
          <w:divsChild>
            <w:div w:id="912616713">
              <w:marLeft w:val="1155"/>
              <w:marRight w:val="0"/>
              <w:marTop w:val="0"/>
              <w:marBottom w:val="0"/>
              <w:divBdr>
                <w:top w:val="none" w:sz="0" w:space="0" w:color="auto"/>
                <w:left w:val="none" w:sz="0" w:space="0" w:color="auto"/>
                <w:bottom w:val="none" w:sz="0" w:space="0" w:color="auto"/>
                <w:right w:val="none" w:sz="0" w:space="0" w:color="auto"/>
              </w:divBdr>
            </w:div>
            <w:div w:id="229658375">
              <w:marLeft w:val="1155"/>
              <w:marRight w:val="0"/>
              <w:marTop w:val="0"/>
              <w:marBottom w:val="0"/>
              <w:divBdr>
                <w:top w:val="none" w:sz="0" w:space="0" w:color="auto"/>
                <w:left w:val="none" w:sz="0" w:space="0" w:color="auto"/>
                <w:bottom w:val="none" w:sz="0" w:space="0" w:color="auto"/>
                <w:right w:val="none" w:sz="0" w:space="0" w:color="auto"/>
              </w:divBdr>
            </w:div>
            <w:div w:id="1779253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171214">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29635">
      <w:bodyDiv w:val="1"/>
      <w:marLeft w:val="0"/>
      <w:marRight w:val="0"/>
      <w:marTop w:val="0"/>
      <w:marBottom w:val="0"/>
      <w:divBdr>
        <w:top w:val="none" w:sz="0" w:space="0" w:color="auto"/>
        <w:left w:val="none" w:sz="0" w:space="0" w:color="auto"/>
        <w:bottom w:val="none" w:sz="0" w:space="0" w:color="auto"/>
        <w:right w:val="none" w:sz="0" w:space="0" w:color="auto"/>
      </w:divBdr>
      <w:divsChild>
        <w:div w:id="727191724">
          <w:marLeft w:val="0"/>
          <w:marRight w:val="0"/>
          <w:marTop w:val="0"/>
          <w:marBottom w:val="0"/>
          <w:divBdr>
            <w:top w:val="none" w:sz="0" w:space="0" w:color="auto"/>
            <w:left w:val="none" w:sz="0" w:space="0" w:color="auto"/>
            <w:bottom w:val="none" w:sz="0" w:space="0" w:color="auto"/>
            <w:right w:val="none" w:sz="0" w:space="0" w:color="auto"/>
          </w:divBdr>
        </w:div>
        <w:div w:id="614943320">
          <w:marLeft w:val="0"/>
          <w:marRight w:val="0"/>
          <w:marTop w:val="150"/>
          <w:marBottom w:val="0"/>
          <w:divBdr>
            <w:top w:val="none" w:sz="0" w:space="0" w:color="auto"/>
            <w:left w:val="none" w:sz="0" w:space="0" w:color="auto"/>
            <w:bottom w:val="none" w:sz="0" w:space="0" w:color="auto"/>
            <w:right w:val="none" w:sz="0" w:space="0" w:color="auto"/>
          </w:divBdr>
          <w:divsChild>
            <w:div w:id="1112045137">
              <w:marLeft w:val="1155"/>
              <w:marRight w:val="0"/>
              <w:marTop w:val="0"/>
              <w:marBottom w:val="0"/>
              <w:divBdr>
                <w:top w:val="none" w:sz="0" w:space="0" w:color="auto"/>
                <w:left w:val="none" w:sz="0" w:space="0" w:color="auto"/>
                <w:bottom w:val="none" w:sz="0" w:space="0" w:color="auto"/>
                <w:right w:val="none" w:sz="0" w:space="0" w:color="auto"/>
              </w:divBdr>
            </w:div>
            <w:div w:id="945815773">
              <w:marLeft w:val="1155"/>
              <w:marRight w:val="0"/>
              <w:marTop w:val="0"/>
              <w:marBottom w:val="0"/>
              <w:divBdr>
                <w:top w:val="none" w:sz="0" w:space="0" w:color="auto"/>
                <w:left w:val="none" w:sz="0" w:space="0" w:color="auto"/>
                <w:bottom w:val="none" w:sz="0" w:space="0" w:color="auto"/>
                <w:right w:val="none" w:sz="0" w:space="0" w:color="auto"/>
              </w:divBdr>
            </w:div>
            <w:div w:id="960305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0332331">
      <w:bodyDiv w:val="1"/>
      <w:marLeft w:val="0"/>
      <w:marRight w:val="0"/>
      <w:marTop w:val="0"/>
      <w:marBottom w:val="0"/>
      <w:divBdr>
        <w:top w:val="none" w:sz="0" w:space="0" w:color="auto"/>
        <w:left w:val="none" w:sz="0" w:space="0" w:color="auto"/>
        <w:bottom w:val="none" w:sz="0" w:space="0" w:color="auto"/>
        <w:right w:val="none" w:sz="0" w:space="0" w:color="auto"/>
      </w:divBdr>
      <w:divsChild>
        <w:div w:id="1066958387">
          <w:marLeft w:val="0"/>
          <w:marRight w:val="0"/>
          <w:marTop w:val="0"/>
          <w:marBottom w:val="0"/>
          <w:divBdr>
            <w:top w:val="none" w:sz="0" w:space="0" w:color="auto"/>
            <w:left w:val="none" w:sz="0" w:space="0" w:color="auto"/>
            <w:bottom w:val="none" w:sz="0" w:space="0" w:color="auto"/>
            <w:right w:val="none" w:sz="0" w:space="0" w:color="auto"/>
          </w:divBdr>
        </w:div>
        <w:div w:id="1995453422">
          <w:marLeft w:val="0"/>
          <w:marRight w:val="0"/>
          <w:marTop w:val="150"/>
          <w:marBottom w:val="0"/>
          <w:divBdr>
            <w:top w:val="none" w:sz="0" w:space="0" w:color="auto"/>
            <w:left w:val="none" w:sz="0" w:space="0" w:color="auto"/>
            <w:bottom w:val="none" w:sz="0" w:space="0" w:color="auto"/>
            <w:right w:val="none" w:sz="0" w:space="0" w:color="auto"/>
          </w:divBdr>
          <w:divsChild>
            <w:div w:id="1882016074">
              <w:marLeft w:val="1155"/>
              <w:marRight w:val="0"/>
              <w:marTop w:val="0"/>
              <w:marBottom w:val="0"/>
              <w:divBdr>
                <w:top w:val="none" w:sz="0" w:space="0" w:color="auto"/>
                <w:left w:val="none" w:sz="0" w:space="0" w:color="auto"/>
                <w:bottom w:val="none" w:sz="0" w:space="0" w:color="auto"/>
                <w:right w:val="none" w:sz="0" w:space="0" w:color="auto"/>
              </w:divBdr>
            </w:div>
            <w:div w:id="11631618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178059">
      <w:bodyDiv w:val="1"/>
      <w:marLeft w:val="0"/>
      <w:marRight w:val="0"/>
      <w:marTop w:val="0"/>
      <w:marBottom w:val="0"/>
      <w:divBdr>
        <w:top w:val="none" w:sz="0" w:space="0" w:color="auto"/>
        <w:left w:val="none" w:sz="0" w:space="0" w:color="auto"/>
        <w:bottom w:val="none" w:sz="0" w:space="0" w:color="auto"/>
        <w:right w:val="none" w:sz="0" w:space="0" w:color="auto"/>
      </w:divBdr>
      <w:divsChild>
        <w:div w:id="1896695365">
          <w:marLeft w:val="0"/>
          <w:marRight w:val="0"/>
          <w:marTop w:val="0"/>
          <w:marBottom w:val="0"/>
          <w:divBdr>
            <w:top w:val="none" w:sz="0" w:space="0" w:color="auto"/>
            <w:left w:val="none" w:sz="0" w:space="0" w:color="auto"/>
            <w:bottom w:val="none" w:sz="0" w:space="0" w:color="auto"/>
            <w:right w:val="none" w:sz="0" w:space="0" w:color="auto"/>
          </w:divBdr>
        </w:div>
        <w:div w:id="833299803">
          <w:marLeft w:val="0"/>
          <w:marRight w:val="0"/>
          <w:marTop w:val="150"/>
          <w:marBottom w:val="0"/>
          <w:divBdr>
            <w:top w:val="none" w:sz="0" w:space="0" w:color="auto"/>
            <w:left w:val="none" w:sz="0" w:space="0" w:color="auto"/>
            <w:bottom w:val="none" w:sz="0" w:space="0" w:color="auto"/>
            <w:right w:val="none" w:sz="0" w:space="0" w:color="auto"/>
          </w:divBdr>
          <w:divsChild>
            <w:div w:id="1624536538">
              <w:marLeft w:val="1155"/>
              <w:marRight w:val="0"/>
              <w:marTop w:val="0"/>
              <w:marBottom w:val="0"/>
              <w:divBdr>
                <w:top w:val="none" w:sz="0" w:space="0" w:color="auto"/>
                <w:left w:val="none" w:sz="0" w:space="0" w:color="auto"/>
                <w:bottom w:val="none" w:sz="0" w:space="0" w:color="auto"/>
                <w:right w:val="none" w:sz="0" w:space="0" w:color="auto"/>
              </w:divBdr>
            </w:div>
            <w:div w:id="1219824578">
              <w:marLeft w:val="1155"/>
              <w:marRight w:val="0"/>
              <w:marTop w:val="0"/>
              <w:marBottom w:val="0"/>
              <w:divBdr>
                <w:top w:val="none" w:sz="0" w:space="0" w:color="auto"/>
                <w:left w:val="none" w:sz="0" w:space="0" w:color="auto"/>
                <w:bottom w:val="none" w:sz="0" w:space="0" w:color="auto"/>
                <w:right w:val="none" w:sz="0" w:space="0" w:color="auto"/>
              </w:divBdr>
            </w:div>
            <w:div w:id="5045135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41214">
      <w:bodyDiv w:val="1"/>
      <w:marLeft w:val="0"/>
      <w:marRight w:val="0"/>
      <w:marTop w:val="0"/>
      <w:marBottom w:val="0"/>
      <w:divBdr>
        <w:top w:val="none" w:sz="0" w:space="0" w:color="auto"/>
        <w:left w:val="none" w:sz="0" w:space="0" w:color="auto"/>
        <w:bottom w:val="none" w:sz="0" w:space="0" w:color="auto"/>
        <w:right w:val="none" w:sz="0" w:space="0" w:color="auto"/>
      </w:divBdr>
      <w:divsChild>
        <w:div w:id="1453013449">
          <w:marLeft w:val="0"/>
          <w:marRight w:val="0"/>
          <w:marTop w:val="0"/>
          <w:marBottom w:val="0"/>
          <w:divBdr>
            <w:top w:val="none" w:sz="0" w:space="0" w:color="auto"/>
            <w:left w:val="none" w:sz="0" w:space="0" w:color="auto"/>
            <w:bottom w:val="none" w:sz="0" w:space="0" w:color="auto"/>
            <w:right w:val="none" w:sz="0" w:space="0" w:color="auto"/>
          </w:divBdr>
        </w:div>
        <w:div w:id="309792040">
          <w:marLeft w:val="0"/>
          <w:marRight w:val="0"/>
          <w:marTop w:val="150"/>
          <w:marBottom w:val="0"/>
          <w:divBdr>
            <w:top w:val="none" w:sz="0" w:space="0" w:color="auto"/>
            <w:left w:val="none" w:sz="0" w:space="0" w:color="auto"/>
            <w:bottom w:val="none" w:sz="0" w:space="0" w:color="auto"/>
            <w:right w:val="none" w:sz="0" w:space="0" w:color="auto"/>
          </w:divBdr>
          <w:divsChild>
            <w:div w:id="2020498858">
              <w:marLeft w:val="1155"/>
              <w:marRight w:val="0"/>
              <w:marTop w:val="0"/>
              <w:marBottom w:val="0"/>
              <w:divBdr>
                <w:top w:val="none" w:sz="0" w:space="0" w:color="auto"/>
                <w:left w:val="none" w:sz="0" w:space="0" w:color="auto"/>
                <w:bottom w:val="none" w:sz="0" w:space="0" w:color="auto"/>
                <w:right w:val="none" w:sz="0" w:space="0" w:color="auto"/>
              </w:divBdr>
            </w:div>
            <w:div w:id="1420179323">
              <w:marLeft w:val="1155"/>
              <w:marRight w:val="0"/>
              <w:marTop w:val="0"/>
              <w:marBottom w:val="0"/>
              <w:divBdr>
                <w:top w:val="none" w:sz="0" w:space="0" w:color="auto"/>
                <w:left w:val="none" w:sz="0" w:space="0" w:color="auto"/>
                <w:bottom w:val="none" w:sz="0" w:space="0" w:color="auto"/>
                <w:right w:val="none" w:sz="0" w:space="0" w:color="auto"/>
              </w:divBdr>
            </w:div>
            <w:div w:id="1095171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4141">
      <w:bodyDiv w:val="1"/>
      <w:marLeft w:val="0"/>
      <w:marRight w:val="0"/>
      <w:marTop w:val="0"/>
      <w:marBottom w:val="0"/>
      <w:divBdr>
        <w:top w:val="none" w:sz="0" w:space="0" w:color="auto"/>
        <w:left w:val="none" w:sz="0" w:space="0" w:color="auto"/>
        <w:bottom w:val="none" w:sz="0" w:space="0" w:color="auto"/>
        <w:right w:val="none" w:sz="0" w:space="0" w:color="auto"/>
      </w:divBdr>
      <w:divsChild>
        <w:div w:id="691104640">
          <w:marLeft w:val="0"/>
          <w:marRight w:val="0"/>
          <w:marTop w:val="0"/>
          <w:marBottom w:val="0"/>
          <w:divBdr>
            <w:top w:val="none" w:sz="0" w:space="0" w:color="auto"/>
            <w:left w:val="none" w:sz="0" w:space="0" w:color="auto"/>
            <w:bottom w:val="none" w:sz="0" w:space="0" w:color="auto"/>
            <w:right w:val="none" w:sz="0" w:space="0" w:color="auto"/>
          </w:divBdr>
        </w:div>
        <w:div w:id="564730153">
          <w:marLeft w:val="0"/>
          <w:marRight w:val="0"/>
          <w:marTop w:val="150"/>
          <w:marBottom w:val="0"/>
          <w:divBdr>
            <w:top w:val="none" w:sz="0" w:space="0" w:color="auto"/>
            <w:left w:val="none" w:sz="0" w:space="0" w:color="auto"/>
            <w:bottom w:val="none" w:sz="0" w:space="0" w:color="auto"/>
            <w:right w:val="none" w:sz="0" w:space="0" w:color="auto"/>
          </w:divBdr>
          <w:divsChild>
            <w:div w:id="653217426">
              <w:marLeft w:val="1155"/>
              <w:marRight w:val="0"/>
              <w:marTop w:val="0"/>
              <w:marBottom w:val="0"/>
              <w:divBdr>
                <w:top w:val="none" w:sz="0" w:space="0" w:color="auto"/>
                <w:left w:val="none" w:sz="0" w:space="0" w:color="auto"/>
                <w:bottom w:val="none" w:sz="0" w:space="0" w:color="auto"/>
                <w:right w:val="none" w:sz="0" w:space="0" w:color="auto"/>
              </w:divBdr>
            </w:div>
            <w:div w:id="1441990541">
              <w:marLeft w:val="1155"/>
              <w:marRight w:val="0"/>
              <w:marTop w:val="0"/>
              <w:marBottom w:val="0"/>
              <w:divBdr>
                <w:top w:val="none" w:sz="0" w:space="0" w:color="auto"/>
                <w:left w:val="none" w:sz="0" w:space="0" w:color="auto"/>
                <w:bottom w:val="none" w:sz="0" w:space="0" w:color="auto"/>
                <w:right w:val="none" w:sz="0" w:space="0" w:color="auto"/>
              </w:divBdr>
            </w:div>
            <w:div w:id="6872193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2523">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88825">
      <w:bodyDiv w:val="1"/>
      <w:marLeft w:val="0"/>
      <w:marRight w:val="0"/>
      <w:marTop w:val="0"/>
      <w:marBottom w:val="0"/>
      <w:divBdr>
        <w:top w:val="none" w:sz="0" w:space="0" w:color="auto"/>
        <w:left w:val="none" w:sz="0" w:space="0" w:color="auto"/>
        <w:bottom w:val="none" w:sz="0" w:space="0" w:color="auto"/>
        <w:right w:val="none" w:sz="0" w:space="0" w:color="auto"/>
      </w:divBdr>
      <w:divsChild>
        <w:div w:id="1473713710">
          <w:marLeft w:val="0"/>
          <w:marRight w:val="0"/>
          <w:marTop w:val="0"/>
          <w:marBottom w:val="0"/>
          <w:divBdr>
            <w:top w:val="none" w:sz="0" w:space="0" w:color="auto"/>
            <w:left w:val="none" w:sz="0" w:space="0" w:color="auto"/>
            <w:bottom w:val="none" w:sz="0" w:space="0" w:color="auto"/>
            <w:right w:val="none" w:sz="0" w:space="0" w:color="auto"/>
          </w:divBdr>
        </w:div>
        <w:div w:id="821459181">
          <w:marLeft w:val="0"/>
          <w:marRight w:val="0"/>
          <w:marTop w:val="150"/>
          <w:marBottom w:val="0"/>
          <w:divBdr>
            <w:top w:val="none" w:sz="0" w:space="0" w:color="auto"/>
            <w:left w:val="none" w:sz="0" w:space="0" w:color="auto"/>
            <w:bottom w:val="none" w:sz="0" w:space="0" w:color="auto"/>
            <w:right w:val="none" w:sz="0" w:space="0" w:color="auto"/>
          </w:divBdr>
          <w:divsChild>
            <w:div w:id="380252756">
              <w:marLeft w:val="1155"/>
              <w:marRight w:val="0"/>
              <w:marTop w:val="0"/>
              <w:marBottom w:val="0"/>
              <w:divBdr>
                <w:top w:val="none" w:sz="0" w:space="0" w:color="auto"/>
                <w:left w:val="none" w:sz="0" w:space="0" w:color="auto"/>
                <w:bottom w:val="none" w:sz="0" w:space="0" w:color="auto"/>
                <w:right w:val="none" w:sz="0" w:space="0" w:color="auto"/>
              </w:divBdr>
            </w:div>
            <w:div w:id="1645089236">
              <w:marLeft w:val="1155"/>
              <w:marRight w:val="0"/>
              <w:marTop w:val="0"/>
              <w:marBottom w:val="0"/>
              <w:divBdr>
                <w:top w:val="none" w:sz="0" w:space="0" w:color="auto"/>
                <w:left w:val="none" w:sz="0" w:space="0" w:color="auto"/>
                <w:bottom w:val="none" w:sz="0" w:space="0" w:color="auto"/>
                <w:right w:val="none" w:sz="0" w:space="0" w:color="auto"/>
              </w:divBdr>
            </w:div>
            <w:div w:id="996441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183059">
      <w:bodyDiv w:val="1"/>
      <w:marLeft w:val="0"/>
      <w:marRight w:val="0"/>
      <w:marTop w:val="0"/>
      <w:marBottom w:val="0"/>
      <w:divBdr>
        <w:top w:val="none" w:sz="0" w:space="0" w:color="auto"/>
        <w:left w:val="none" w:sz="0" w:space="0" w:color="auto"/>
        <w:bottom w:val="none" w:sz="0" w:space="0" w:color="auto"/>
        <w:right w:val="none" w:sz="0" w:space="0" w:color="auto"/>
      </w:divBdr>
      <w:divsChild>
        <w:div w:id="1307510606">
          <w:marLeft w:val="0"/>
          <w:marRight w:val="0"/>
          <w:marTop w:val="0"/>
          <w:marBottom w:val="0"/>
          <w:divBdr>
            <w:top w:val="none" w:sz="0" w:space="0" w:color="auto"/>
            <w:left w:val="none" w:sz="0" w:space="0" w:color="auto"/>
            <w:bottom w:val="none" w:sz="0" w:space="0" w:color="auto"/>
            <w:right w:val="none" w:sz="0" w:space="0" w:color="auto"/>
          </w:divBdr>
        </w:div>
        <w:div w:id="1171287673">
          <w:marLeft w:val="0"/>
          <w:marRight w:val="0"/>
          <w:marTop w:val="150"/>
          <w:marBottom w:val="0"/>
          <w:divBdr>
            <w:top w:val="none" w:sz="0" w:space="0" w:color="auto"/>
            <w:left w:val="none" w:sz="0" w:space="0" w:color="auto"/>
            <w:bottom w:val="none" w:sz="0" w:space="0" w:color="auto"/>
            <w:right w:val="none" w:sz="0" w:space="0" w:color="auto"/>
          </w:divBdr>
          <w:divsChild>
            <w:div w:id="757408876">
              <w:marLeft w:val="1155"/>
              <w:marRight w:val="0"/>
              <w:marTop w:val="0"/>
              <w:marBottom w:val="0"/>
              <w:divBdr>
                <w:top w:val="none" w:sz="0" w:space="0" w:color="auto"/>
                <w:left w:val="none" w:sz="0" w:space="0" w:color="auto"/>
                <w:bottom w:val="none" w:sz="0" w:space="0" w:color="auto"/>
                <w:right w:val="none" w:sz="0" w:space="0" w:color="auto"/>
              </w:divBdr>
            </w:div>
            <w:div w:id="1400715389">
              <w:marLeft w:val="1155"/>
              <w:marRight w:val="0"/>
              <w:marTop w:val="0"/>
              <w:marBottom w:val="0"/>
              <w:divBdr>
                <w:top w:val="none" w:sz="0" w:space="0" w:color="auto"/>
                <w:left w:val="none" w:sz="0" w:space="0" w:color="auto"/>
                <w:bottom w:val="none" w:sz="0" w:space="0" w:color="auto"/>
                <w:right w:val="none" w:sz="0" w:space="0" w:color="auto"/>
              </w:divBdr>
            </w:div>
            <w:div w:id="9295782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3955">
      <w:bodyDiv w:val="1"/>
      <w:marLeft w:val="0"/>
      <w:marRight w:val="0"/>
      <w:marTop w:val="0"/>
      <w:marBottom w:val="0"/>
      <w:divBdr>
        <w:top w:val="none" w:sz="0" w:space="0" w:color="auto"/>
        <w:left w:val="none" w:sz="0" w:space="0" w:color="auto"/>
        <w:bottom w:val="none" w:sz="0" w:space="0" w:color="auto"/>
        <w:right w:val="none" w:sz="0" w:space="0" w:color="auto"/>
      </w:divBdr>
      <w:divsChild>
        <w:div w:id="151263277">
          <w:marLeft w:val="0"/>
          <w:marRight w:val="0"/>
          <w:marTop w:val="0"/>
          <w:marBottom w:val="0"/>
          <w:divBdr>
            <w:top w:val="none" w:sz="0" w:space="0" w:color="auto"/>
            <w:left w:val="none" w:sz="0" w:space="0" w:color="auto"/>
            <w:bottom w:val="none" w:sz="0" w:space="0" w:color="auto"/>
            <w:right w:val="none" w:sz="0" w:space="0" w:color="auto"/>
          </w:divBdr>
        </w:div>
        <w:div w:id="14817844">
          <w:marLeft w:val="0"/>
          <w:marRight w:val="0"/>
          <w:marTop w:val="150"/>
          <w:marBottom w:val="0"/>
          <w:divBdr>
            <w:top w:val="none" w:sz="0" w:space="0" w:color="auto"/>
            <w:left w:val="none" w:sz="0" w:space="0" w:color="auto"/>
            <w:bottom w:val="none" w:sz="0" w:space="0" w:color="auto"/>
            <w:right w:val="none" w:sz="0" w:space="0" w:color="auto"/>
          </w:divBdr>
          <w:divsChild>
            <w:div w:id="234894754">
              <w:marLeft w:val="1155"/>
              <w:marRight w:val="0"/>
              <w:marTop w:val="0"/>
              <w:marBottom w:val="0"/>
              <w:divBdr>
                <w:top w:val="none" w:sz="0" w:space="0" w:color="auto"/>
                <w:left w:val="none" w:sz="0" w:space="0" w:color="auto"/>
                <w:bottom w:val="none" w:sz="0" w:space="0" w:color="auto"/>
                <w:right w:val="none" w:sz="0" w:space="0" w:color="auto"/>
              </w:divBdr>
            </w:div>
            <w:div w:id="478807486">
              <w:marLeft w:val="1155"/>
              <w:marRight w:val="0"/>
              <w:marTop w:val="0"/>
              <w:marBottom w:val="0"/>
              <w:divBdr>
                <w:top w:val="none" w:sz="0" w:space="0" w:color="auto"/>
                <w:left w:val="none" w:sz="0" w:space="0" w:color="auto"/>
                <w:bottom w:val="none" w:sz="0" w:space="0" w:color="auto"/>
                <w:right w:val="none" w:sz="0" w:space="0" w:color="auto"/>
              </w:divBdr>
            </w:div>
            <w:div w:id="15439813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09373">
      <w:bodyDiv w:val="1"/>
      <w:marLeft w:val="0"/>
      <w:marRight w:val="0"/>
      <w:marTop w:val="0"/>
      <w:marBottom w:val="0"/>
      <w:divBdr>
        <w:top w:val="none" w:sz="0" w:space="0" w:color="auto"/>
        <w:left w:val="none" w:sz="0" w:space="0" w:color="auto"/>
        <w:bottom w:val="none" w:sz="0" w:space="0" w:color="auto"/>
        <w:right w:val="none" w:sz="0" w:space="0" w:color="auto"/>
      </w:divBdr>
      <w:divsChild>
        <w:div w:id="1132941774">
          <w:marLeft w:val="0"/>
          <w:marRight w:val="0"/>
          <w:marTop w:val="0"/>
          <w:marBottom w:val="0"/>
          <w:divBdr>
            <w:top w:val="none" w:sz="0" w:space="0" w:color="auto"/>
            <w:left w:val="none" w:sz="0" w:space="0" w:color="auto"/>
            <w:bottom w:val="none" w:sz="0" w:space="0" w:color="auto"/>
            <w:right w:val="none" w:sz="0" w:space="0" w:color="auto"/>
          </w:divBdr>
        </w:div>
        <w:div w:id="1260406860">
          <w:marLeft w:val="0"/>
          <w:marRight w:val="0"/>
          <w:marTop w:val="150"/>
          <w:marBottom w:val="0"/>
          <w:divBdr>
            <w:top w:val="none" w:sz="0" w:space="0" w:color="auto"/>
            <w:left w:val="none" w:sz="0" w:space="0" w:color="auto"/>
            <w:bottom w:val="none" w:sz="0" w:space="0" w:color="auto"/>
            <w:right w:val="none" w:sz="0" w:space="0" w:color="auto"/>
          </w:divBdr>
          <w:divsChild>
            <w:div w:id="626468633">
              <w:marLeft w:val="1155"/>
              <w:marRight w:val="0"/>
              <w:marTop w:val="0"/>
              <w:marBottom w:val="0"/>
              <w:divBdr>
                <w:top w:val="none" w:sz="0" w:space="0" w:color="auto"/>
                <w:left w:val="none" w:sz="0" w:space="0" w:color="auto"/>
                <w:bottom w:val="none" w:sz="0" w:space="0" w:color="auto"/>
                <w:right w:val="none" w:sz="0" w:space="0" w:color="auto"/>
              </w:divBdr>
            </w:div>
            <w:div w:id="2000692149">
              <w:marLeft w:val="1155"/>
              <w:marRight w:val="0"/>
              <w:marTop w:val="0"/>
              <w:marBottom w:val="0"/>
              <w:divBdr>
                <w:top w:val="none" w:sz="0" w:space="0" w:color="auto"/>
                <w:left w:val="none" w:sz="0" w:space="0" w:color="auto"/>
                <w:bottom w:val="none" w:sz="0" w:space="0" w:color="auto"/>
                <w:right w:val="none" w:sz="0" w:space="0" w:color="auto"/>
              </w:divBdr>
            </w:div>
            <w:div w:id="17339186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213">
      <w:bodyDiv w:val="1"/>
      <w:marLeft w:val="0"/>
      <w:marRight w:val="0"/>
      <w:marTop w:val="0"/>
      <w:marBottom w:val="0"/>
      <w:divBdr>
        <w:top w:val="none" w:sz="0" w:space="0" w:color="auto"/>
        <w:left w:val="none" w:sz="0" w:space="0" w:color="auto"/>
        <w:bottom w:val="none" w:sz="0" w:space="0" w:color="auto"/>
        <w:right w:val="none" w:sz="0" w:space="0" w:color="auto"/>
      </w:divBdr>
      <w:divsChild>
        <w:div w:id="2076076759">
          <w:marLeft w:val="0"/>
          <w:marRight w:val="0"/>
          <w:marTop w:val="0"/>
          <w:marBottom w:val="0"/>
          <w:divBdr>
            <w:top w:val="none" w:sz="0" w:space="0" w:color="auto"/>
            <w:left w:val="none" w:sz="0" w:space="0" w:color="auto"/>
            <w:bottom w:val="none" w:sz="0" w:space="0" w:color="auto"/>
            <w:right w:val="none" w:sz="0" w:space="0" w:color="auto"/>
          </w:divBdr>
        </w:div>
        <w:div w:id="913977205">
          <w:marLeft w:val="0"/>
          <w:marRight w:val="0"/>
          <w:marTop w:val="150"/>
          <w:marBottom w:val="0"/>
          <w:divBdr>
            <w:top w:val="none" w:sz="0" w:space="0" w:color="auto"/>
            <w:left w:val="none" w:sz="0" w:space="0" w:color="auto"/>
            <w:bottom w:val="none" w:sz="0" w:space="0" w:color="auto"/>
            <w:right w:val="none" w:sz="0" w:space="0" w:color="auto"/>
          </w:divBdr>
          <w:divsChild>
            <w:div w:id="53554229">
              <w:marLeft w:val="1155"/>
              <w:marRight w:val="0"/>
              <w:marTop w:val="0"/>
              <w:marBottom w:val="0"/>
              <w:divBdr>
                <w:top w:val="none" w:sz="0" w:space="0" w:color="auto"/>
                <w:left w:val="none" w:sz="0" w:space="0" w:color="auto"/>
                <w:bottom w:val="none" w:sz="0" w:space="0" w:color="auto"/>
                <w:right w:val="none" w:sz="0" w:space="0" w:color="auto"/>
              </w:divBdr>
            </w:div>
            <w:div w:id="1933658157">
              <w:marLeft w:val="1155"/>
              <w:marRight w:val="0"/>
              <w:marTop w:val="0"/>
              <w:marBottom w:val="0"/>
              <w:divBdr>
                <w:top w:val="none" w:sz="0" w:space="0" w:color="auto"/>
                <w:left w:val="none" w:sz="0" w:space="0" w:color="auto"/>
                <w:bottom w:val="none" w:sz="0" w:space="0" w:color="auto"/>
                <w:right w:val="none" w:sz="0" w:space="0" w:color="auto"/>
              </w:divBdr>
            </w:div>
            <w:div w:id="355873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778875">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6549">
      <w:bodyDiv w:val="1"/>
      <w:marLeft w:val="0"/>
      <w:marRight w:val="0"/>
      <w:marTop w:val="0"/>
      <w:marBottom w:val="0"/>
      <w:divBdr>
        <w:top w:val="none" w:sz="0" w:space="0" w:color="auto"/>
        <w:left w:val="none" w:sz="0" w:space="0" w:color="auto"/>
        <w:bottom w:val="none" w:sz="0" w:space="0" w:color="auto"/>
        <w:right w:val="none" w:sz="0" w:space="0" w:color="auto"/>
      </w:divBdr>
      <w:divsChild>
        <w:div w:id="1113940185">
          <w:marLeft w:val="0"/>
          <w:marRight w:val="0"/>
          <w:marTop w:val="0"/>
          <w:marBottom w:val="0"/>
          <w:divBdr>
            <w:top w:val="none" w:sz="0" w:space="0" w:color="auto"/>
            <w:left w:val="none" w:sz="0" w:space="0" w:color="auto"/>
            <w:bottom w:val="none" w:sz="0" w:space="0" w:color="auto"/>
            <w:right w:val="none" w:sz="0" w:space="0" w:color="auto"/>
          </w:divBdr>
        </w:div>
        <w:div w:id="2061243124">
          <w:marLeft w:val="0"/>
          <w:marRight w:val="0"/>
          <w:marTop w:val="150"/>
          <w:marBottom w:val="0"/>
          <w:divBdr>
            <w:top w:val="none" w:sz="0" w:space="0" w:color="auto"/>
            <w:left w:val="none" w:sz="0" w:space="0" w:color="auto"/>
            <w:bottom w:val="none" w:sz="0" w:space="0" w:color="auto"/>
            <w:right w:val="none" w:sz="0" w:space="0" w:color="auto"/>
          </w:divBdr>
          <w:divsChild>
            <w:div w:id="62070691">
              <w:marLeft w:val="1155"/>
              <w:marRight w:val="0"/>
              <w:marTop w:val="0"/>
              <w:marBottom w:val="0"/>
              <w:divBdr>
                <w:top w:val="none" w:sz="0" w:space="0" w:color="auto"/>
                <w:left w:val="none" w:sz="0" w:space="0" w:color="auto"/>
                <w:bottom w:val="none" w:sz="0" w:space="0" w:color="auto"/>
                <w:right w:val="none" w:sz="0" w:space="0" w:color="auto"/>
              </w:divBdr>
            </w:div>
            <w:div w:id="1224028339">
              <w:marLeft w:val="1155"/>
              <w:marRight w:val="0"/>
              <w:marTop w:val="0"/>
              <w:marBottom w:val="0"/>
              <w:divBdr>
                <w:top w:val="none" w:sz="0" w:space="0" w:color="auto"/>
                <w:left w:val="none" w:sz="0" w:space="0" w:color="auto"/>
                <w:bottom w:val="none" w:sz="0" w:space="0" w:color="auto"/>
                <w:right w:val="none" w:sz="0" w:space="0" w:color="auto"/>
              </w:divBdr>
            </w:div>
            <w:div w:id="1316179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704">
      <w:bodyDiv w:val="1"/>
      <w:marLeft w:val="0"/>
      <w:marRight w:val="0"/>
      <w:marTop w:val="0"/>
      <w:marBottom w:val="0"/>
      <w:divBdr>
        <w:top w:val="none" w:sz="0" w:space="0" w:color="auto"/>
        <w:left w:val="none" w:sz="0" w:space="0" w:color="auto"/>
        <w:bottom w:val="none" w:sz="0" w:space="0" w:color="auto"/>
        <w:right w:val="none" w:sz="0" w:space="0" w:color="auto"/>
      </w:divBdr>
      <w:divsChild>
        <w:div w:id="2086486801">
          <w:marLeft w:val="0"/>
          <w:marRight w:val="0"/>
          <w:marTop w:val="0"/>
          <w:marBottom w:val="0"/>
          <w:divBdr>
            <w:top w:val="none" w:sz="0" w:space="0" w:color="auto"/>
            <w:left w:val="none" w:sz="0" w:space="0" w:color="auto"/>
            <w:bottom w:val="none" w:sz="0" w:space="0" w:color="auto"/>
            <w:right w:val="none" w:sz="0" w:space="0" w:color="auto"/>
          </w:divBdr>
        </w:div>
        <w:div w:id="1530947042">
          <w:marLeft w:val="0"/>
          <w:marRight w:val="0"/>
          <w:marTop w:val="150"/>
          <w:marBottom w:val="0"/>
          <w:divBdr>
            <w:top w:val="none" w:sz="0" w:space="0" w:color="auto"/>
            <w:left w:val="none" w:sz="0" w:space="0" w:color="auto"/>
            <w:bottom w:val="none" w:sz="0" w:space="0" w:color="auto"/>
            <w:right w:val="none" w:sz="0" w:space="0" w:color="auto"/>
          </w:divBdr>
          <w:divsChild>
            <w:div w:id="100882136">
              <w:marLeft w:val="1155"/>
              <w:marRight w:val="0"/>
              <w:marTop w:val="0"/>
              <w:marBottom w:val="0"/>
              <w:divBdr>
                <w:top w:val="none" w:sz="0" w:space="0" w:color="auto"/>
                <w:left w:val="none" w:sz="0" w:space="0" w:color="auto"/>
                <w:bottom w:val="none" w:sz="0" w:space="0" w:color="auto"/>
                <w:right w:val="none" w:sz="0" w:space="0" w:color="auto"/>
              </w:divBdr>
            </w:div>
            <w:div w:id="955675318">
              <w:marLeft w:val="1155"/>
              <w:marRight w:val="0"/>
              <w:marTop w:val="0"/>
              <w:marBottom w:val="0"/>
              <w:divBdr>
                <w:top w:val="none" w:sz="0" w:space="0" w:color="auto"/>
                <w:left w:val="none" w:sz="0" w:space="0" w:color="auto"/>
                <w:bottom w:val="none" w:sz="0" w:space="0" w:color="auto"/>
                <w:right w:val="none" w:sz="0" w:space="0" w:color="auto"/>
              </w:divBdr>
            </w:div>
            <w:div w:id="12950190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397">
      <w:bodyDiv w:val="1"/>
      <w:marLeft w:val="0"/>
      <w:marRight w:val="0"/>
      <w:marTop w:val="0"/>
      <w:marBottom w:val="0"/>
      <w:divBdr>
        <w:top w:val="none" w:sz="0" w:space="0" w:color="auto"/>
        <w:left w:val="none" w:sz="0" w:space="0" w:color="auto"/>
        <w:bottom w:val="none" w:sz="0" w:space="0" w:color="auto"/>
        <w:right w:val="none" w:sz="0" w:space="0" w:color="auto"/>
      </w:divBdr>
      <w:divsChild>
        <w:div w:id="462163506">
          <w:marLeft w:val="0"/>
          <w:marRight w:val="0"/>
          <w:marTop w:val="0"/>
          <w:marBottom w:val="0"/>
          <w:divBdr>
            <w:top w:val="none" w:sz="0" w:space="0" w:color="auto"/>
            <w:left w:val="none" w:sz="0" w:space="0" w:color="auto"/>
            <w:bottom w:val="none" w:sz="0" w:space="0" w:color="auto"/>
            <w:right w:val="none" w:sz="0" w:space="0" w:color="auto"/>
          </w:divBdr>
        </w:div>
        <w:div w:id="811754951">
          <w:marLeft w:val="0"/>
          <w:marRight w:val="0"/>
          <w:marTop w:val="0"/>
          <w:marBottom w:val="0"/>
          <w:divBdr>
            <w:top w:val="none" w:sz="0" w:space="0" w:color="auto"/>
            <w:left w:val="none" w:sz="0" w:space="0" w:color="auto"/>
            <w:bottom w:val="none" w:sz="0" w:space="0" w:color="auto"/>
            <w:right w:val="none" w:sz="0" w:space="0" w:color="auto"/>
          </w:divBdr>
        </w:div>
        <w:div w:id="1267498218">
          <w:marLeft w:val="0"/>
          <w:marRight w:val="0"/>
          <w:marTop w:val="0"/>
          <w:marBottom w:val="0"/>
          <w:divBdr>
            <w:top w:val="none" w:sz="0" w:space="0" w:color="auto"/>
            <w:left w:val="none" w:sz="0" w:space="0" w:color="auto"/>
            <w:bottom w:val="none" w:sz="0" w:space="0" w:color="auto"/>
            <w:right w:val="none" w:sz="0" w:space="0" w:color="auto"/>
          </w:divBdr>
        </w:div>
        <w:div w:id="1075591537">
          <w:marLeft w:val="0"/>
          <w:marRight w:val="0"/>
          <w:marTop w:val="0"/>
          <w:marBottom w:val="0"/>
          <w:divBdr>
            <w:top w:val="none" w:sz="0" w:space="0" w:color="auto"/>
            <w:left w:val="none" w:sz="0" w:space="0" w:color="auto"/>
            <w:bottom w:val="none" w:sz="0" w:space="0" w:color="auto"/>
            <w:right w:val="none" w:sz="0" w:space="0" w:color="auto"/>
          </w:divBdr>
        </w:div>
        <w:div w:id="1746296285">
          <w:marLeft w:val="0"/>
          <w:marRight w:val="0"/>
          <w:marTop w:val="0"/>
          <w:marBottom w:val="0"/>
          <w:divBdr>
            <w:top w:val="none" w:sz="0" w:space="0" w:color="auto"/>
            <w:left w:val="none" w:sz="0" w:space="0" w:color="auto"/>
            <w:bottom w:val="none" w:sz="0" w:space="0" w:color="auto"/>
            <w:right w:val="none" w:sz="0" w:space="0" w:color="auto"/>
          </w:divBdr>
        </w:div>
        <w:div w:id="541940673">
          <w:marLeft w:val="0"/>
          <w:marRight w:val="0"/>
          <w:marTop w:val="0"/>
          <w:marBottom w:val="0"/>
          <w:divBdr>
            <w:top w:val="none" w:sz="0" w:space="0" w:color="auto"/>
            <w:left w:val="none" w:sz="0" w:space="0" w:color="auto"/>
            <w:bottom w:val="none" w:sz="0" w:space="0" w:color="auto"/>
            <w:right w:val="none" w:sz="0" w:space="0" w:color="auto"/>
          </w:divBdr>
        </w:div>
        <w:div w:id="737899437">
          <w:marLeft w:val="0"/>
          <w:marRight w:val="0"/>
          <w:marTop w:val="0"/>
          <w:marBottom w:val="0"/>
          <w:divBdr>
            <w:top w:val="none" w:sz="0" w:space="0" w:color="auto"/>
            <w:left w:val="none" w:sz="0" w:space="0" w:color="auto"/>
            <w:bottom w:val="none" w:sz="0" w:space="0" w:color="auto"/>
            <w:right w:val="none" w:sz="0" w:space="0" w:color="auto"/>
          </w:divBdr>
        </w:div>
        <w:div w:id="969438608">
          <w:marLeft w:val="0"/>
          <w:marRight w:val="0"/>
          <w:marTop w:val="0"/>
          <w:marBottom w:val="0"/>
          <w:divBdr>
            <w:top w:val="none" w:sz="0" w:space="0" w:color="auto"/>
            <w:left w:val="none" w:sz="0" w:space="0" w:color="auto"/>
            <w:bottom w:val="none" w:sz="0" w:space="0" w:color="auto"/>
            <w:right w:val="none" w:sz="0" w:space="0" w:color="auto"/>
          </w:divBdr>
          <w:divsChild>
            <w:div w:id="828131014">
              <w:marLeft w:val="0"/>
              <w:marRight w:val="0"/>
              <w:marTop w:val="0"/>
              <w:marBottom w:val="0"/>
              <w:divBdr>
                <w:top w:val="none" w:sz="0" w:space="0" w:color="auto"/>
                <w:left w:val="none" w:sz="0" w:space="0" w:color="auto"/>
                <w:bottom w:val="none" w:sz="0" w:space="0" w:color="auto"/>
                <w:right w:val="none" w:sz="0" w:space="0" w:color="auto"/>
              </w:divBdr>
            </w:div>
          </w:divsChild>
        </w:div>
        <w:div w:id="328021572">
          <w:marLeft w:val="0"/>
          <w:marRight w:val="0"/>
          <w:marTop w:val="0"/>
          <w:marBottom w:val="0"/>
          <w:divBdr>
            <w:top w:val="none" w:sz="0" w:space="0" w:color="auto"/>
            <w:left w:val="none" w:sz="0" w:space="0" w:color="auto"/>
            <w:bottom w:val="none" w:sz="0" w:space="0" w:color="auto"/>
            <w:right w:val="none" w:sz="0" w:space="0" w:color="auto"/>
          </w:divBdr>
        </w:div>
        <w:div w:id="1729450344">
          <w:marLeft w:val="0"/>
          <w:marRight w:val="0"/>
          <w:marTop w:val="0"/>
          <w:marBottom w:val="0"/>
          <w:divBdr>
            <w:top w:val="none" w:sz="0" w:space="0" w:color="auto"/>
            <w:left w:val="none" w:sz="0" w:space="0" w:color="auto"/>
            <w:bottom w:val="none" w:sz="0" w:space="0" w:color="auto"/>
            <w:right w:val="none" w:sz="0" w:space="0" w:color="auto"/>
          </w:divBdr>
        </w:div>
        <w:div w:id="648829983">
          <w:marLeft w:val="0"/>
          <w:marRight w:val="0"/>
          <w:marTop w:val="0"/>
          <w:marBottom w:val="0"/>
          <w:divBdr>
            <w:top w:val="none" w:sz="0" w:space="0" w:color="auto"/>
            <w:left w:val="none" w:sz="0" w:space="0" w:color="auto"/>
            <w:bottom w:val="none" w:sz="0" w:space="0" w:color="auto"/>
            <w:right w:val="none" w:sz="0" w:space="0" w:color="auto"/>
          </w:divBdr>
        </w:div>
      </w:divsChild>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476753">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747530">
      <w:bodyDiv w:val="1"/>
      <w:marLeft w:val="0"/>
      <w:marRight w:val="0"/>
      <w:marTop w:val="0"/>
      <w:marBottom w:val="0"/>
      <w:divBdr>
        <w:top w:val="none" w:sz="0" w:space="0" w:color="auto"/>
        <w:left w:val="none" w:sz="0" w:space="0" w:color="auto"/>
        <w:bottom w:val="none" w:sz="0" w:space="0" w:color="auto"/>
        <w:right w:val="none" w:sz="0" w:space="0" w:color="auto"/>
      </w:divBdr>
      <w:divsChild>
        <w:div w:id="710495951">
          <w:marLeft w:val="0"/>
          <w:marRight w:val="0"/>
          <w:marTop w:val="0"/>
          <w:marBottom w:val="0"/>
          <w:divBdr>
            <w:top w:val="none" w:sz="0" w:space="0" w:color="auto"/>
            <w:left w:val="none" w:sz="0" w:space="0" w:color="auto"/>
            <w:bottom w:val="none" w:sz="0" w:space="0" w:color="auto"/>
            <w:right w:val="none" w:sz="0" w:space="0" w:color="auto"/>
          </w:divBdr>
        </w:div>
        <w:div w:id="794716259">
          <w:marLeft w:val="0"/>
          <w:marRight w:val="0"/>
          <w:marTop w:val="150"/>
          <w:marBottom w:val="0"/>
          <w:divBdr>
            <w:top w:val="none" w:sz="0" w:space="0" w:color="auto"/>
            <w:left w:val="none" w:sz="0" w:space="0" w:color="auto"/>
            <w:bottom w:val="none" w:sz="0" w:space="0" w:color="auto"/>
            <w:right w:val="none" w:sz="0" w:space="0" w:color="auto"/>
          </w:divBdr>
          <w:divsChild>
            <w:div w:id="284122166">
              <w:marLeft w:val="1155"/>
              <w:marRight w:val="0"/>
              <w:marTop w:val="0"/>
              <w:marBottom w:val="0"/>
              <w:divBdr>
                <w:top w:val="none" w:sz="0" w:space="0" w:color="auto"/>
                <w:left w:val="none" w:sz="0" w:space="0" w:color="auto"/>
                <w:bottom w:val="none" w:sz="0" w:space="0" w:color="auto"/>
                <w:right w:val="none" w:sz="0" w:space="0" w:color="auto"/>
              </w:divBdr>
            </w:div>
            <w:div w:id="900991901">
              <w:marLeft w:val="1155"/>
              <w:marRight w:val="0"/>
              <w:marTop w:val="0"/>
              <w:marBottom w:val="0"/>
              <w:divBdr>
                <w:top w:val="none" w:sz="0" w:space="0" w:color="auto"/>
                <w:left w:val="none" w:sz="0" w:space="0" w:color="auto"/>
                <w:bottom w:val="none" w:sz="0" w:space="0" w:color="auto"/>
                <w:right w:val="none" w:sz="0" w:space="0" w:color="auto"/>
              </w:divBdr>
            </w:div>
            <w:div w:id="382171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137992">
      <w:bodyDiv w:val="1"/>
      <w:marLeft w:val="0"/>
      <w:marRight w:val="0"/>
      <w:marTop w:val="0"/>
      <w:marBottom w:val="0"/>
      <w:divBdr>
        <w:top w:val="none" w:sz="0" w:space="0" w:color="auto"/>
        <w:left w:val="none" w:sz="0" w:space="0" w:color="auto"/>
        <w:bottom w:val="none" w:sz="0" w:space="0" w:color="auto"/>
        <w:right w:val="none" w:sz="0" w:space="0" w:color="auto"/>
      </w:divBdr>
      <w:divsChild>
        <w:div w:id="786436303">
          <w:marLeft w:val="0"/>
          <w:marRight w:val="0"/>
          <w:marTop w:val="0"/>
          <w:marBottom w:val="0"/>
          <w:divBdr>
            <w:top w:val="none" w:sz="0" w:space="0" w:color="auto"/>
            <w:left w:val="none" w:sz="0" w:space="0" w:color="auto"/>
            <w:bottom w:val="none" w:sz="0" w:space="0" w:color="auto"/>
            <w:right w:val="none" w:sz="0" w:space="0" w:color="auto"/>
          </w:divBdr>
        </w:div>
        <w:div w:id="1857502133">
          <w:marLeft w:val="0"/>
          <w:marRight w:val="0"/>
          <w:marTop w:val="150"/>
          <w:marBottom w:val="0"/>
          <w:divBdr>
            <w:top w:val="none" w:sz="0" w:space="0" w:color="auto"/>
            <w:left w:val="none" w:sz="0" w:space="0" w:color="auto"/>
            <w:bottom w:val="none" w:sz="0" w:space="0" w:color="auto"/>
            <w:right w:val="none" w:sz="0" w:space="0" w:color="auto"/>
          </w:divBdr>
          <w:divsChild>
            <w:div w:id="64499162">
              <w:marLeft w:val="1155"/>
              <w:marRight w:val="0"/>
              <w:marTop w:val="0"/>
              <w:marBottom w:val="0"/>
              <w:divBdr>
                <w:top w:val="none" w:sz="0" w:space="0" w:color="auto"/>
                <w:left w:val="none" w:sz="0" w:space="0" w:color="auto"/>
                <w:bottom w:val="none" w:sz="0" w:space="0" w:color="auto"/>
                <w:right w:val="none" w:sz="0" w:space="0" w:color="auto"/>
              </w:divBdr>
            </w:div>
            <w:div w:id="477769856">
              <w:marLeft w:val="1155"/>
              <w:marRight w:val="0"/>
              <w:marTop w:val="0"/>
              <w:marBottom w:val="0"/>
              <w:divBdr>
                <w:top w:val="none" w:sz="0" w:space="0" w:color="auto"/>
                <w:left w:val="none" w:sz="0" w:space="0" w:color="auto"/>
                <w:bottom w:val="none" w:sz="0" w:space="0" w:color="auto"/>
                <w:right w:val="none" w:sz="0" w:space="0" w:color="auto"/>
              </w:divBdr>
            </w:div>
            <w:div w:id="710107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559882">
      <w:bodyDiv w:val="1"/>
      <w:marLeft w:val="0"/>
      <w:marRight w:val="0"/>
      <w:marTop w:val="0"/>
      <w:marBottom w:val="0"/>
      <w:divBdr>
        <w:top w:val="none" w:sz="0" w:space="0" w:color="auto"/>
        <w:left w:val="none" w:sz="0" w:space="0" w:color="auto"/>
        <w:bottom w:val="none" w:sz="0" w:space="0" w:color="auto"/>
        <w:right w:val="none" w:sz="0" w:space="0" w:color="auto"/>
      </w:divBdr>
      <w:divsChild>
        <w:div w:id="178548041">
          <w:marLeft w:val="0"/>
          <w:marRight w:val="0"/>
          <w:marTop w:val="0"/>
          <w:marBottom w:val="0"/>
          <w:divBdr>
            <w:top w:val="none" w:sz="0" w:space="0" w:color="auto"/>
            <w:left w:val="none" w:sz="0" w:space="0" w:color="auto"/>
            <w:bottom w:val="none" w:sz="0" w:space="0" w:color="auto"/>
            <w:right w:val="none" w:sz="0" w:space="0" w:color="auto"/>
          </w:divBdr>
        </w:div>
        <w:div w:id="96097674">
          <w:marLeft w:val="0"/>
          <w:marRight w:val="0"/>
          <w:marTop w:val="150"/>
          <w:marBottom w:val="0"/>
          <w:divBdr>
            <w:top w:val="none" w:sz="0" w:space="0" w:color="auto"/>
            <w:left w:val="none" w:sz="0" w:space="0" w:color="auto"/>
            <w:bottom w:val="none" w:sz="0" w:space="0" w:color="auto"/>
            <w:right w:val="none" w:sz="0" w:space="0" w:color="auto"/>
          </w:divBdr>
          <w:divsChild>
            <w:div w:id="1697147174">
              <w:marLeft w:val="1155"/>
              <w:marRight w:val="0"/>
              <w:marTop w:val="0"/>
              <w:marBottom w:val="0"/>
              <w:divBdr>
                <w:top w:val="none" w:sz="0" w:space="0" w:color="auto"/>
                <w:left w:val="none" w:sz="0" w:space="0" w:color="auto"/>
                <w:bottom w:val="none" w:sz="0" w:space="0" w:color="auto"/>
                <w:right w:val="none" w:sz="0" w:space="0" w:color="auto"/>
              </w:divBdr>
            </w:div>
            <w:div w:id="1878815032">
              <w:marLeft w:val="1155"/>
              <w:marRight w:val="0"/>
              <w:marTop w:val="0"/>
              <w:marBottom w:val="0"/>
              <w:divBdr>
                <w:top w:val="none" w:sz="0" w:space="0" w:color="auto"/>
                <w:left w:val="none" w:sz="0" w:space="0" w:color="auto"/>
                <w:bottom w:val="none" w:sz="0" w:space="0" w:color="auto"/>
                <w:right w:val="none" w:sz="0" w:space="0" w:color="auto"/>
              </w:divBdr>
            </w:div>
            <w:div w:id="531117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6004">
      <w:bodyDiv w:val="1"/>
      <w:marLeft w:val="0"/>
      <w:marRight w:val="0"/>
      <w:marTop w:val="0"/>
      <w:marBottom w:val="0"/>
      <w:divBdr>
        <w:top w:val="none" w:sz="0" w:space="0" w:color="auto"/>
        <w:left w:val="none" w:sz="0" w:space="0" w:color="auto"/>
        <w:bottom w:val="none" w:sz="0" w:space="0" w:color="auto"/>
        <w:right w:val="none" w:sz="0" w:space="0" w:color="auto"/>
      </w:divBdr>
      <w:divsChild>
        <w:div w:id="145359916">
          <w:marLeft w:val="0"/>
          <w:marRight w:val="0"/>
          <w:marTop w:val="0"/>
          <w:marBottom w:val="0"/>
          <w:divBdr>
            <w:top w:val="none" w:sz="0" w:space="0" w:color="auto"/>
            <w:left w:val="none" w:sz="0" w:space="0" w:color="auto"/>
            <w:bottom w:val="none" w:sz="0" w:space="0" w:color="auto"/>
            <w:right w:val="none" w:sz="0" w:space="0" w:color="auto"/>
          </w:divBdr>
        </w:div>
        <w:div w:id="1996689237">
          <w:marLeft w:val="0"/>
          <w:marRight w:val="0"/>
          <w:marTop w:val="150"/>
          <w:marBottom w:val="0"/>
          <w:divBdr>
            <w:top w:val="none" w:sz="0" w:space="0" w:color="auto"/>
            <w:left w:val="none" w:sz="0" w:space="0" w:color="auto"/>
            <w:bottom w:val="none" w:sz="0" w:space="0" w:color="auto"/>
            <w:right w:val="none" w:sz="0" w:space="0" w:color="auto"/>
          </w:divBdr>
          <w:divsChild>
            <w:div w:id="1163011478">
              <w:marLeft w:val="1155"/>
              <w:marRight w:val="0"/>
              <w:marTop w:val="0"/>
              <w:marBottom w:val="0"/>
              <w:divBdr>
                <w:top w:val="none" w:sz="0" w:space="0" w:color="auto"/>
                <w:left w:val="none" w:sz="0" w:space="0" w:color="auto"/>
                <w:bottom w:val="none" w:sz="0" w:space="0" w:color="auto"/>
                <w:right w:val="none" w:sz="0" w:space="0" w:color="auto"/>
              </w:divBdr>
            </w:div>
            <w:div w:id="2125036654">
              <w:marLeft w:val="1155"/>
              <w:marRight w:val="0"/>
              <w:marTop w:val="0"/>
              <w:marBottom w:val="0"/>
              <w:divBdr>
                <w:top w:val="none" w:sz="0" w:space="0" w:color="auto"/>
                <w:left w:val="none" w:sz="0" w:space="0" w:color="auto"/>
                <w:bottom w:val="none" w:sz="0" w:space="0" w:color="auto"/>
                <w:right w:val="none" w:sz="0" w:space="0" w:color="auto"/>
              </w:divBdr>
            </w:div>
            <w:div w:id="11071942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17729">
      <w:bodyDiv w:val="1"/>
      <w:marLeft w:val="0"/>
      <w:marRight w:val="0"/>
      <w:marTop w:val="0"/>
      <w:marBottom w:val="0"/>
      <w:divBdr>
        <w:top w:val="none" w:sz="0" w:space="0" w:color="auto"/>
        <w:left w:val="none" w:sz="0" w:space="0" w:color="auto"/>
        <w:bottom w:val="none" w:sz="0" w:space="0" w:color="auto"/>
        <w:right w:val="none" w:sz="0" w:space="0" w:color="auto"/>
      </w:divBdr>
      <w:divsChild>
        <w:div w:id="723143443">
          <w:marLeft w:val="0"/>
          <w:marRight w:val="0"/>
          <w:marTop w:val="0"/>
          <w:marBottom w:val="0"/>
          <w:divBdr>
            <w:top w:val="none" w:sz="0" w:space="0" w:color="auto"/>
            <w:left w:val="none" w:sz="0" w:space="0" w:color="auto"/>
            <w:bottom w:val="none" w:sz="0" w:space="0" w:color="auto"/>
            <w:right w:val="none" w:sz="0" w:space="0" w:color="auto"/>
          </w:divBdr>
        </w:div>
        <w:div w:id="1551958795">
          <w:marLeft w:val="0"/>
          <w:marRight w:val="0"/>
          <w:marTop w:val="150"/>
          <w:marBottom w:val="0"/>
          <w:divBdr>
            <w:top w:val="none" w:sz="0" w:space="0" w:color="auto"/>
            <w:left w:val="none" w:sz="0" w:space="0" w:color="auto"/>
            <w:bottom w:val="none" w:sz="0" w:space="0" w:color="auto"/>
            <w:right w:val="none" w:sz="0" w:space="0" w:color="auto"/>
          </w:divBdr>
          <w:divsChild>
            <w:div w:id="1502499827">
              <w:marLeft w:val="1155"/>
              <w:marRight w:val="0"/>
              <w:marTop w:val="0"/>
              <w:marBottom w:val="0"/>
              <w:divBdr>
                <w:top w:val="none" w:sz="0" w:space="0" w:color="auto"/>
                <w:left w:val="none" w:sz="0" w:space="0" w:color="auto"/>
                <w:bottom w:val="none" w:sz="0" w:space="0" w:color="auto"/>
                <w:right w:val="none" w:sz="0" w:space="0" w:color="auto"/>
              </w:divBdr>
            </w:div>
            <w:div w:id="954362478">
              <w:marLeft w:val="1155"/>
              <w:marRight w:val="0"/>
              <w:marTop w:val="0"/>
              <w:marBottom w:val="0"/>
              <w:divBdr>
                <w:top w:val="none" w:sz="0" w:space="0" w:color="auto"/>
                <w:left w:val="none" w:sz="0" w:space="0" w:color="auto"/>
                <w:bottom w:val="none" w:sz="0" w:space="0" w:color="auto"/>
                <w:right w:val="none" w:sz="0" w:space="0" w:color="auto"/>
              </w:divBdr>
            </w:div>
            <w:div w:id="3402762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432">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58029">
      <w:bodyDiv w:val="1"/>
      <w:marLeft w:val="0"/>
      <w:marRight w:val="0"/>
      <w:marTop w:val="0"/>
      <w:marBottom w:val="0"/>
      <w:divBdr>
        <w:top w:val="none" w:sz="0" w:space="0" w:color="auto"/>
        <w:left w:val="none" w:sz="0" w:space="0" w:color="auto"/>
        <w:bottom w:val="none" w:sz="0" w:space="0" w:color="auto"/>
        <w:right w:val="none" w:sz="0" w:space="0" w:color="auto"/>
      </w:divBdr>
      <w:divsChild>
        <w:div w:id="1235122275">
          <w:marLeft w:val="0"/>
          <w:marRight w:val="0"/>
          <w:marTop w:val="0"/>
          <w:marBottom w:val="0"/>
          <w:divBdr>
            <w:top w:val="none" w:sz="0" w:space="0" w:color="auto"/>
            <w:left w:val="none" w:sz="0" w:space="0" w:color="auto"/>
            <w:bottom w:val="none" w:sz="0" w:space="0" w:color="auto"/>
            <w:right w:val="none" w:sz="0" w:space="0" w:color="auto"/>
          </w:divBdr>
        </w:div>
        <w:div w:id="1064522346">
          <w:marLeft w:val="0"/>
          <w:marRight w:val="0"/>
          <w:marTop w:val="150"/>
          <w:marBottom w:val="0"/>
          <w:divBdr>
            <w:top w:val="none" w:sz="0" w:space="0" w:color="auto"/>
            <w:left w:val="none" w:sz="0" w:space="0" w:color="auto"/>
            <w:bottom w:val="none" w:sz="0" w:space="0" w:color="auto"/>
            <w:right w:val="none" w:sz="0" w:space="0" w:color="auto"/>
          </w:divBdr>
          <w:divsChild>
            <w:div w:id="487286407">
              <w:marLeft w:val="1155"/>
              <w:marRight w:val="0"/>
              <w:marTop w:val="0"/>
              <w:marBottom w:val="0"/>
              <w:divBdr>
                <w:top w:val="none" w:sz="0" w:space="0" w:color="auto"/>
                <w:left w:val="none" w:sz="0" w:space="0" w:color="auto"/>
                <w:bottom w:val="none" w:sz="0" w:space="0" w:color="auto"/>
                <w:right w:val="none" w:sz="0" w:space="0" w:color="auto"/>
              </w:divBdr>
            </w:div>
            <w:div w:id="1579512770">
              <w:marLeft w:val="1155"/>
              <w:marRight w:val="0"/>
              <w:marTop w:val="0"/>
              <w:marBottom w:val="0"/>
              <w:divBdr>
                <w:top w:val="none" w:sz="0" w:space="0" w:color="auto"/>
                <w:left w:val="none" w:sz="0" w:space="0" w:color="auto"/>
                <w:bottom w:val="none" w:sz="0" w:space="0" w:color="auto"/>
                <w:right w:val="none" w:sz="0" w:space="0" w:color="auto"/>
              </w:divBdr>
            </w:div>
            <w:div w:id="19788706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839460">
      <w:bodyDiv w:val="1"/>
      <w:marLeft w:val="0"/>
      <w:marRight w:val="0"/>
      <w:marTop w:val="0"/>
      <w:marBottom w:val="0"/>
      <w:divBdr>
        <w:top w:val="none" w:sz="0" w:space="0" w:color="auto"/>
        <w:left w:val="none" w:sz="0" w:space="0" w:color="auto"/>
        <w:bottom w:val="none" w:sz="0" w:space="0" w:color="auto"/>
        <w:right w:val="none" w:sz="0" w:space="0" w:color="auto"/>
      </w:divBdr>
      <w:divsChild>
        <w:div w:id="1569339654">
          <w:marLeft w:val="0"/>
          <w:marRight w:val="0"/>
          <w:marTop w:val="0"/>
          <w:marBottom w:val="0"/>
          <w:divBdr>
            <w:top w:val="none" w:sz="0" w:space="0" w:color="auto"/>
            <w:left w:val="none" w:sz="0" w:space="0" w:color="auto"/>
            <w:bottom w:val="none" w:sz="0" w:space="0" w:color="auto"/>
            <w:right w:val="none" w:sz="0" w:space="0" w:color="auto"/>
          </w:divBdr>
        </w:div>
        <w:div w:id="1401365898">
          <w:marLeft w:val="0"/>
          <w:marRight w:val="0"/>
          <w:marTop w:val="150"/>
          <w:marBottom w:val="0"/>
          <w:divBdr>
            <w:top w:val="none" w:sz="0" w:space="0" w:color="auto"/>
            <w:left w:val="none" w:sz="0" w:space="0" w:color="auto"/>
            <w:bottom w:val="none" w:sz="0" w:space="0" w:color="auto"/>
            <w:right w:val="none" w:sz="0" w:space="0" w:color="auto"/>
          </w:divBdr>
          <w:divsChild>
            <w:div w:id="552933478">
              <w:marLeft w:val="1155"/>
              <w:marRight w:val="0"/>
              <w:marTop w:val="0"/>
              <w:marBottom w:val="0"/>
              <w:divBdr>
                <w:top w:val="none" w:sz="0" w:space="0" w:color="auto"/>
                <w:left w:val="none" w:sz="0" w:space="0" w:color="auto"/>
                <w:bottom w:val="none" w:sz="0" w:space="0" w:color="auto"/>
                <w:right w:val="none" w:sz="0" w:space="0" w:color="auto"/>
              </w:divBdr>
            </w:div>
            <w:div w:id="483090760">
              <w:marLeft w:val="1155"/>
              <w:marRight w:val="0"/>
              <w:marTop w:val="0"/>
              <w:marBottom w:val="0"/>
              <w:divBdr>
                <w:top w:val="none" w:sz="0" w:space="0" w:color="auto"/>
                <w:left w:val="none" w:sz="0" w:space="0" w:color="auto"/>
                <w:bottom w:val="none" w:sz="0" w:space="0" w:color="auto"/>
                <w:right w:val="none" w:sz="0" w:space="0" w:color="auto"/>
              </w:divBdr>
            </w:div>
            <w:div w:id="8127993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764981">
      <w:bodyDiv w:val="1"/>
      <w:marLeft w:val="0"/>
      <w:marRight w:val="0"/>
      <w:marTop w:val="0"/>
      <w:marBottom w:val="0"/>
      <w:divBdr>
        <w:top w:val="none" w:sz="0" w:space="0" w:color="auto"/>
        <w:left w:val="none" w:sz="0" w:space="0" w:color="auto"/>
        <w:bottom w:val="none" w:sz="0" w:space="0" w:color="auto"/>
        <w:right w:val="none" w:sz="0" w:space="0" w:color="auto"/>
      </w:divBdr>
      <w:divsChild>
        <w:div w:id="1600943459">
          <w:marLeft w:val="0"/>
          <w:marRight w:val="0"/>
          <w:marTop w:val="0"/>
          <w:marBottom w:val="0"/>
          <w:divBdr>
            <w:top w:val="none" w:sz="0" w:space="0" w:color="auto"/>
            <w:left w:val="none" w:sz="0" w:space="0" w:color="auto"/>
            <w:bottom w:val="none" w:sz="0" w:space="0" w:color="auto"/>
            <w:right w:val="none" w:sz="0" w:space="0" w:color="auto"/>
          </w:divBdr>
        </w:div>
        <w:div w:id="1106466336">
          <w:marLeft w:val="0"/>
          <w:marRight w:val="0"/>
          <w:marTop w:val="150"/>
          <w:marBottom w:val="0"/>
          <w:divBdr>
            <w:top w:val="none" w:sz="0" w:space="0" w:color="auto"/>
            <w:left w:val="none" w:sz="0" w:space="0" w:color="auto"/>
            <w:bottom w:val="none" w:sz="0" w:space="0" w:color="auto"/>
            <w:right w:val="none" w:sz="0" w:space="0" w:color="auto"/>
          </w:divBdr>
          <w:divsChild>
            <w:div w:id="1267300505">
              <w:marLeft w:val="1155"/>
              <w:marRight w:val="0"/>
              <w:marTop w:val="0"/>
              <w:marBottom w:val="0"/>
              <w:divBdr>
                <w:top w:val="none" w:sz="0" w:space="0" w:color="auto"/>
                <w:left w:val="none" w:sz="0" w:space="0" w:color="auto"/>
                <w:bottom w:val="none" w:sz="0" w:space="0" w:color="auto"/>
                <w:right w:val="none" w:sz="0" w:space="0" w:color="auto"/>
              </w:divBdr>
            </w:div>
            <w:div w:id="956061625">
              <w:marLeft w:val="1155"/>
              <w:marRight w:val="0"/>
              <w:marTop w:val="0"/>
              <w:marBottom w:val="0"/>
              <w:divBdr>
                <w:top w:val="none" w:sz="0" w:space="0" w:color="auto"/>
                <w:left w:val="none" w:sz="0" w:space="0" w:color="auto"/>
                <w:bottom w:val="none" w:sz="0" w:space="0" w:color="auto"/>
                <w:right w:val="none" w:sz="0" w:space="0" w:color="auto"/>
              </w:divBdr>
            </w:div>
            <w:div w:id="1878157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5817">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542217">
      <w:bodyDiv w:val="1"/>
      <w:marLeft w:val="0"/>
      <w:marRight w:val="0"/>
      <w:marTop w:val="0"/>
      <w:marBottom w:val="0"/>
      <w:divBdr>
        <w:top w:val="none" w:sz="0" w:space="0" w:color="auto"/>
        <w:left w:val="none" w:sz="0" w:space="0" w:color="auto"/>
        <w:bottom w:val="none" w:sz="0" w:space="0" w:color="auto"/>
        <w:right w:val="none" w:sz="0" w:space="0" w:color="auto"/>
      </w:divBdr>
      <w:divsChild>
        <w:div w:id="624971038">
          <w:marLeft w:val="0"/>
          <w:marRight w:val="0"/>
          <w:marTop w:val="0"/>
          <w:marBottom w:val="0"/>
          <w:divBdr>
            <w:top w:val="none" w:sz="0" w:space="0" w:color="auto"/>
            <w:left w:val="none" w:sz="0" w:space="0" w:color="auto"/>
            <w:bottom w:val="none" w:sz="0" w:space="0" w:color="auto"/>
            <w:right w:val="none" w:sz="0" w:space="0" w:color="auto"/>
          </w:divBdr>
        </w:div>
        <w:div w:id="2021464494">
          <w:marLeft w:val="0"/>
          <w:marRight w:val="0"/>
          <w:marTop w:val="150"/>
          <w:marBottom w:val="0"/>
          <w:divBdr>
            <w:top w:val="none" w:sz="0" w:space="0" w:color="auto"/>
            <w:left w:val="none" w:sz="0" w:space="0" w:color="auto"/>
            <w:bottom w:val="none" w:sz="0" w:space="0" w:color="auto"/>
            <w:right w:val="none" w:sz="0" w:space="0" w:color="auto"/>
          </w:divBdr>
          <w:divsChild>
            <w:div w:id="882714796">
              <w:marLeft w:val="1155"/>
              <w:marRight w:val="0"/>
              <w:marTop w:val="0"/>
              <w:marBottom w:val="0"/>
              <w:divBdr>
                <w:top w:val="none" w:sz="0" w:space="0" w:color="auto"/>
                <w:left w:val="none" w:sz="0" w:space="0" w:color="auto"/>
                <w:bottom w:val="none" w:sz="0" w:space="0" w:color="auto"/>
                <w:right w:val="none" w:sz="0" w:space="0" w:color="auto"/>
              </w:divBdr>
            </w:div>
            <w:div w:id="1963807277">
              <w:marLeft w:val="1155"/>
              <w:marRight w:val="0"/>
              <w:marTop w:val="0"/>
              <w:marBottom w:val="0"/>
              <w:divBdr>
                <w:top w:val="none" w:sz="0" w:space="0" w:color="auto"/>
                <w:left w:val="none" w:sz="0" w:space="0" w:color="auto"/>
                <w:bottom w:val="none" w:sz="0" w:space="0" w:color="auto"/>
                <w:right w:val="none" w:sz="0" w:space="0" w:color="auto"/>
              </w:divBdr>
            </w:div>
            <w:div w:id="6557654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32388">
      <w:bodyDiv w:val="1"/>
      <w:marLeft w:val="0"/>
      <w:marRight w:val="0"/>
      <w:marTop w:val="0"/>
      <w:marBottom w:val="0"/>
      <w:divBdr>
        <w:top w:val="none" w:sz="0" w:space="0" w:color="auto"/>
        <w:left w:val="none" w:sz="0" w:space="0" w:color="auto"/>
        <w:bottom w:val="none" w:sz="0" w:space="0" w:color="auto"/>
        <w:right w:val="none" w:sz="0" w:space="0" w:color="auto"/>
      </w:divBdr>
      <w:divsChild>
        <w:div w:id="11807389">
          <w:marLeft w:val="0"/>
          <w:marRight w:val="0"/>
          <w:marTop w:val="0"/>
          <w:marBottom w:val="0"/>
          <w:divBdr>
            <w:top w:val="none" w:sz="0" w:space="0" w:color="auto"/>
            <w:left w:val="none" w:sz="0" w:space="0" w:color="auto"/>
            <w:bottom w:val="none" w:sz="0" w:space="0" w:color="auto"/>
            <w:right w:val="none" w:sz="0" w:space="0" w:color="auto"/>
          </w:divBdr>
        </w:div>
        <w:div w:id="364866729">
          <w:marLeft w:val="0"/>
          <w:marRight w:val="0"/>
          <w:marTop w:val="150"/>
          <w:marBottom w:val="0"/>
          <w:divBdr>
            <w:top w:val="none" w:sz="0" w:space="0" w:color="auto"/>
            <w:left w:val="none" w:sz="0" w:space="0" w:color="auto"/>
            <w:bottom w:val="none" w:sz="0" w:space="0" w:color="auto"/>
            <w:right w:val="none" w:sz="0" w:space="0" w:color="auto"/>
          </w:divBdr>
          <w:divsChild>
            <w:div w:id="184638188">
              <w:marLeft w:val="1155"/>
              <w:marRight w:val="0"/>
              <w:marTop w:val="0"/>
              <w:marBottom w:val="0"/>
              <w:divBdr>
                <w:top w:val="none" w:sz="0" w:space="0" w:color="auto"/>
                <w:left w:val="none" w:sz="0" w:space="0" w:color="auto"/>
                <w:bottom w:val="none" w:sz="0" w:space="0" w:color="auto"/>
                <w:right w:val="none" w:sz="0" w:space="0" w:color="auto"/>
              </w:divBdr>
            </w:div>
            <w:div w:id="10980598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084100">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886631">
      <w:bodyDiv w:val="1"/>
      <w:marLeft w:val="0"/>
      <w:marRight w:val="0"/>
      <w:marTop w:val="0"/>
      <w:marBottom w:val="0"/>
      <w:divBdr>
        <w:top w:val="none" w:sz="0" w:space="0" w:color="auto"/>
        <w:left w:val="none" w:sz="0" w:space="0" w:color="auto"/>
        <w:bottom w:val="none" w:sz="0" w:space="0" w:color="auto"/>
        <w:right w:val="none" w:sz="0" w:space="0" w:color="auto"/>
      </w:divBdr>
      <w:divsChild>
        <w:div w:id="1431466086">
          <w:marLeft w:val="0"/>
          <w:marRight w:val="0"/>
          <w:marTop w:val="0"/>
          <w:marBottom w:val="0"/>
          <w:divBdr>
            <w:top w:val="none" w:sz="0" w:space="0" w:color="auto"/>
            <w:left w:val="none" w:sz="0" w:space="0" w:color="auto"/>
            <w:bottom w:val="none" w:sz="0" w:space="0" w:color="auto"/>
            <w:right w:val="none" w:sz="0" w:space="0" w:color="auto"/>
          </w:divBdr>
        </w:div>
        <w:div w:id="917056159">
          <w:marLeft w:val="0"/>
          <w:marRight w:val="0"/>
          <w:marTop w:val="150"/>
          <w:marBottom w:val="0"/>
          <w:divBdr>
            <w:top w:val="none" w:sz="0" w:space="0" w:color="auto"/>
            <w:left w:val="none" w:sz="0" w:space="0" w:color="auto"/>
            <w:bottom w:val="none" w:sz="0" w:space="0" w:color="auto"/>
            <w:right w:val="none" w:sz="0" w:space="0" w:color="auto"/>
          </w:divBdr>
          <w:divsChild>
            <w:div w:id="1888180087">
              <w:marLeft w:val="1155"/>
              <w:marRight w:val="0"/>
              <w:marTop w:val="0"/>
              <w:marBottom w:val="0"/>
              <w:divBdr>
                <w:top w:val="none" w:sz="0" w:space="0" w:color="auto"/>
                <w:left w:val="none" w:sz="0" w:space="0" w:color="auto"/>
                <w:bottom w:val="none" w:sz="0" w:space="0" w:color="auto"/>
                <w:right w:val="none" w:sz="0" w:space="0" w:color="auto"/>
              </w:divBdr>
            </w:div>
            <w:div w:id="280889913">
              <w:marLeft w:val="1155"/>
              <w:marRight w:val="0"/>
              <w:marTop w:val="0"/>
              <w:marBottom w:val="0"/>
              <w:divBdr>
                <w:top w:val="none" w:sz="0" w:space="0" w:color="auto"/>
                <w:left w:val="none" w:sz="0" w:space="0" w:color="auto"/>
                <w:bottom w:val="none" w:sz="0" w:space="0" w:color="auto"/>
                <w:right w:val="none" w:sz="0" w:space="0" w:color="auto"/>
              </w:divBdr>
            </w:div>
            <w:div w:id="1014041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47764">
      <w:bodyDiv w:val="1"/>
      <w:marLeft w:val="0"/>
      <w:marRight w:val="0"/>
      <w:marTop w:val="0"/>
      <w:marBottom w:val="0"/>
      <w:divBdr>
        <w:top w:val="none" w:sz="0" w:space="0" w:color="auto"/>
        <w:left w:val="none" w:sz="0" w:space="0" w:color="auto"/>
        <w:bottom w:val="none" w:sz="0" w:space="0" w:color="auto"/>
        <w:right w:val="none" w:sz="0" w:space="0" w:color="auto"/>
      </w:divBdr>
      <w:divsChild>
        <w:div w:id="1723864479">
          <w:marLeft w:val="0"/>
          <w:marRight w:val="0"/>
          <w:marTop w:val="0"/>
          <w:marBottom w:val="0"/>
          <w:divBdr>
            <w:top w:val="none" w:sz="0" w:space="0" w:color="auto"/>
            <w:left w:val="none" w:sz="0" w:space="0" w:color="auto"/>
            <w:bottom w:val="none" w:sz="0" w:space="0" w:color="auto"/>
            <w:right w:val="none" w:sz="0" w:space="0" w:color="auto"/>
          </w:divBdr>
        </w:div>
        <w:div w:id="1816297149">
          <w:marLeft w:val="0"/>
          <w:marRight w:val="0"/>
          <w:marTop w:val="150"/>
          <w:marBottom w:val="0"/>
          <w:divBdr>
            <w:top w:val="none" w:sz="0" w:space="0" w:color="auto"/>
            <w:left w:val="none" w:sz="0" w:space="0" w:color="auto"/>
            <w:bottom w:val="none" w:sz="0" w:space="0" w:color="auto"/>
            <w:right w:val="none" w:sz="0" w:space="0" w:color="auto"/>
          </w:divBdr>
          <w:divsChild>
            <w:div w:id="1656370321">
              <w:marLeft w:val="1155"/>
              <w:marRight w:val="0"/>
              <w:marTop w:val="0"/>
              <w:marBottom w:val="0"/>
              <w:divBdr>
                <w:top w:val="none" w:sz="0" w:space="0" w:color="auto"/>
                <w:left w:val="none" w:sz="0" w:space="0" w:color="auto"/>
                <w:bottom w:val="none" w:sz="0" w:space="0" w:color="auto"/>
                <w:right w:val="none" w:sz="0" w:space="0" w:color="auto"/>
              </w:divBdr>
            </w:div>
            <w:div w:id="1135752632">
              <w:marLeft w:val="1155"/>
              <w:marRight w:val="0"/>
              <w:marTop w:val="0"/>
              <w:marBottom w:val="0"/>
              <w:divBdr>
                <w:top w:val="none" w:sz="0" w:space="0" w:color="auto"/>
                <w:left w:val="none" w:sz="0" w:space="0" w:color="auto"/>
                <w:bottom w:val="none" w:sz="0" w:space="0" w:color="auto"/>
                <w:right w:val="none" w:sz="0" w:space="0" w:color="auto"/>
              </w:divBdr>
            </w:div>
            <w:div w:id="1595241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91214">
      <w:bodyDiv w:val="1"/>
      <w:marLeft w:val="0"/>
      <w:marRight w:val="0"/>
      <w:marTop w:val="0"/>
      <w:marBottom w:val="0"/>
      <w:divBdr>
        <w:top w:val="none" w:sz="0" w:space="0" w:color="auto"/>
        <w:left w:val="none" w:sz="0" w:space="0" w:color="auto"/>
        <w:bottom w:val="none" w:sz="0" w:space="0" w:color="auto"/>
        <w:right w:val="none" w:sz="0" w:space="0" w:color="auto"/>
      </w:divBdr>
      <w:divsChild>
        <w:div w:id="1326398610">
          <w:marLeft w:val="0"/>
          <w:marRight w:val="0"/>
          <w:marTop w:val="0"/>
          <w:marBottom w:val="0"/>
          <w:divBdr>
            <w:top w:val="none" w:sz="0" w:space="0" w:color="auto"/>
            <w:left w:val="none" w:sz="0" w:space="0" w:color="auto"/>
            <w:bottom w:val="none" w:sz="0" w:space="0" w:color="auto"/>
            <w:right w:val="none" w:sz="0" w:space="0" w:color="auto"/>
          </w:divBdr>
        </w:div>
        <w:div w:id="1150288180">
          <w:marLeft w:val="0"/>
          <w:marRight w:val="0"/>
          <w:marTop w:val="150"/>
          <w:marBottom w:val="0"/>
          <w:divBdr>
            <w:top w:val="none" w:sz="0" w:space="0" w:color="auto"/>
            <w:left w:val="none" w:sz="0" w:space="0" w:color="auto"/>
            <w:bottom w:val="none" w:sz="0" w:space="0" w:color="auto"/>
            <w:right w:val="none" w:sz="0" w:space="0" w:color="auto"/>
          </w:divBdr>
          <w:divsChild>
            <w:div w:id="564485387">
              <w:marLeft w:val="1155"/>
              <w:marRight w:val="0"/>
              <w:marTop w:val="0"/>
              <w:marBottom w:val="0"/>
              <w:divBdr>
                <w:top w:val="none" w:sz="0" w:space="0" w:color="auto"/>
                <w:left w:val="none" w:sz="0" w:space="0" w:color="auto"/>
                <w:bottom w:val="none" w:sz="0" w:space="0" w:color="auto"/>
                <w:right w:val="none" w:sz="0" w:space="0" w:color="auto"/>
              </w:divBdr>
            </w:div>
            <w:div w:id="60258015">
              <w:marLeft w:val="1155"/>
              <w:marRight w:val="0"/>
              <w:marTop w:val="0"/>
              <w:marBottom w:val="0"/>
              <w:divBdr>
                <w:top w:val="none" w:sz="0" w:space="0" w:color="auto"/>
                <w:left w:val="none" w:sz="0" w:space="0" w:color="auto"/>
                <w:bottom w:val="none" w:sz="0" w:space="0" w:color="auto"/>
                <w:right w:val="none" w:sz="0" w:space="0" w:color="auto"/>
              </w:divBdr>
            </w:div>
            <w:div w:id="17205869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48311">
      <w:bodyDiv w:val="1"/>
      <w:marLeft w:val="0"/>
      <w:marRight w:val="0"/>
      <w:marTop w:val="0"/>
      <w:marBottom w:val="0"/>
      <w:divBdr>
        <w:top w:val="none" w:sz="0" w:space="0" w:color="auto"/>
        <w:left w:val="none" w:sz="0" w:space="0" w:color="auto"/>
        <w:bottom w:val="none" w:sz="0" w:space="0" w:color="auto"/>
        <w:right w:val="none" w:sz="0" w:space="0" w:color="auto"/>
      </w:divBdr>
      <w:divsChild>
        <w:div w:id="800656887">
          <w:marLeft w:val="0"/>
          <w:marRight w:val="0"/>
          <w:marTop w:val="0"/>
          <w:marBottom w:val="0"/>
          <w:divBdr>
            <w:top w:val="none" w:sz="0" w:space="0" w:color="auto"/>
            <w:left w:val="none" w:sz="0" w:space="0" w:color="auto"/>
            <w:bottom w:val="none" w:sz="0" w:space="0" w:color="auto"/>
            <w:right w:val="none" w:sz="0" w:space="0" w:color="auto"/>
          </w:divBdr>
        </w:div>
        <w:div w:id="985165456">
          <w:marLeft w:val="0"/>
          <w:marRight w:val="0"/>
          <w:marTop w:val="150"/>
          <w:marBottom w:val="0"/>
          <w:divBdr>
            <w:top w:val="none" w:sz="0" w:space="0" w:color="auto"/>
            <w:left w:val="none" w:sz="0" w:space="0" w:color="auto"/>
            <w:bottom w:val="none" w:sz="0" w:space="0" w:color="auto"/>
            <w:right w:val="none" w:sz="0" w:space="0" w:color="auto"/>
          </w:divBdr>
          <w:divsChild>
            <w:div w:id="1780837092">
              <w:marLeft w:val="1155"/>
              <w:marRight w:val="0"/>
              <w:marTop w:val="0"/>
              <w:marBottom w:val="0"/>
              <w:divBdr>
                <w:top w:val="none" w:sz="0" w:space="0" w:color="auto"/>
                <w:left w:val="none" w:sz="0" w:space="0" w:color="auto"/>
                <w:bottom w:val="none" w:sz="0" w:space="0" w:color="auto"/>
                <w:right w:val="none" w:sz="0" w:space="0" w:color="auto"/>
              </w:divBdr>
            </w:div>
            <w:div w:id="1557742475">
              <w:marLeft w:val="1155"/>
              <w:marRight w:val="0"/>
              <w:marTop w:val="0"/>
              <w:marBottom w:val="0"/>
              <w:divBdr>
                <w:top w:val="none" w:sz="0" w:space="0" w:color="auto"/>
                <w:left w:val="none" w:sz="0" w:space="0" w:color="auto"/>
                <w:bottom w:val="none" w:sz="0" w:space="0" w:color="auto"/>
                <w:right w:val="none" w:sz="0" w:space="0" w:color="auto"/>
              </w:divBdr>
            </w:div>
            <w:div w:id="1081102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5610">
      <w:bodyDiv w:val="1"/>
      <w:marLeft w:val="0"/>
      <w:marRight w:val="0"/>
      <w:marTop w:val="0"/>
      <w:marBottom w:val="0"/>
      <w:divBdr>
        <w:top w:val="none" w:sz="0" w:space="0" w:color="auto"/>
        <w:left w:val="none" w:sz="0" w:space="0" w:color="auto"/>
        <w:bottom w:val="none" w:sz="0" w:space="0" w:color="auto"/>
        <w:right w:val="none" w:sz="0" w:space="0" w:color="auto"/>
      </w:divBdr>
      <w:divsChild>
        <w:div w:id="150875395">
          <w:marLeft w:val="0"/>
          <w:marRight w:val="0"/>
          <w:marTop w:val="0"/>
          <w:marBottom w:val="0"/>
          <w:divBdr>
            <w:top w:val="none" w:sz="0" w:space="0" w:color="auto"/>
            <w:left w:val="none" w:sz="0" w:space="0" w:color="auto"/>
            <w:bottom w:val="none" w:sz="0" w:space="0" w:color="auto"/>
            <w:right w:val="none" w:sz="0" w:space="0" w:color="auto"/>
          </w:divBdr>
        </w:div>
        <w:div w:id="896940251">
          <w:marLeft w:val="0"/>
          <w:marRight w:val="0"/>
          <w:marTop w:val="150"/>
          <w:marBottom w:val="0"/>
          <w:divBdr>
            <w:top w:val="none" w:sz="0" w:space="0" w:color="auto"/>
            <w:left w:val="none" w:sz="0" w:space="0" w:color="auto"/>
            <w:bottom w:val="none" w:sz="0" w:space="0" w:color="auto"/>
            <w:right w:val="none" w:sz="0" w:space="0" w:color="auto"/>
          </w:divBdr>
          <w:divsChild>
            <w:div w:id="912547990">
              <w:marLeft w:val="1155"/>
              <w:marRight w:val="0"/>
              <w:marTop w:val="0"/>
              <w:marBottom w:val="0"/>
              <w:divBdr>
                <w:top w:val="none" w:sz="0" w:space="0" w:color="auto"/>
                <w:left w:val="none" w:sz="0" w:space="0" w:color="auto"/>
                <w:bottom w:val="none" w:sz="0" w:space="0" w:color="auto"/>
                <w:right w:val="none" w:sz="0" w:space="0" w:color="auto"/>
              </w:divBdr>
            </w:div>
            <w:div w:id="26562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02414">
      <w:bodyDiv w:val="1"/>
      <w:marLeft w:val="0"/>
      <w:marRight w:val="0"/>
      <w:marTop w:val="0"/>
      <w:marBottom w:val="0"/>
      <w:divBdr>
        <w:top w:val="none" w:sz="0" w:space="0" w:color="auto"/>
        <w:left w:val="none" w:sz="0" w:space="0" w:color="auto"/>
        <w:bottom w:val="none" w:sz="0" w:space="0" w:color="auto"/>
        <w:right w:val="none" w:sz="0" w:space="0" w:color="auto"/>
      </w:divBdr>
      <w:divsChild>
        <w:div w:id="1990404162">
          <w:marLeft w:val="0"/>
          <w:marRight w:val="0"/>
          <w:marTop w:val="0"/>
          <w:marBottom w:val="0"/>
          <w:divBdr>
            <w:top w:val="none" w:sz="0" w:space="0" w:color="auto"/>
            <w:left w:val="none" w:sz="0" w:space="0" w:color="auto"/>
            <w:bottom w:val="none" w:sz="0" w:space="0" w:color="auto"/>
            <w:right w:val="none" w:sz="0" w:space="0" w:color="auto"/>
          </w:divBdr>
        </w:div>
        <w:div w:id="1831288808">
          <w:marLeft w:val="0"/>
          <w:marRight w:val="0"/>
          <w:marTop w:val="150"/>
          <w:marBottom w:val="0"/>
          <w:divBdr>
            <w:top w:val="none" w:sz="0" w:space="0" w:color="auto"/>
            <w:left w:val="none" w:sz="0" w:space="0" w:color="auto"/>
            <w:bottom w:val="none" w:sz="0" w:space="0" w:color="auto"/>
            <w:right w:val="none" w:sz="0" w:space="0" w:color="auto"/>
          </w:divBdr>
          <w:divsChild>
            <w:div w:id="1782411995">
              <w:marLeft w:val="1155"/>
              <w:marRight w:val="0"/>
              <w:marTop w:val="0"/>
              <w:marBottom w:val="0"/>
              <w:divBdr>
                <w:top w:val="none" w:sz="0" w:space="0" w:color="auto"/>
                <w:left w:val="none" w:sz="0" w:space="0" w:color="auto"/>
                <w:bottom w:val="none" w:sz="0" w:space="0" w:color="auto"/>
                <w:right w:val="none" w:sz="0" w:space="0" w:color="auto"/>
              </w:divBdr>
            </w:div>
            <w:div w:id="2018847549">
              <w:marLeft w:val="1155"/>
              <w:marRight w:val="0"/>
              <w:marTop w:val="0"/>
              <w:marBottom w:val="0"/>
              <w:divBdr>
                <w:top w:val="none" w:sz="0" w:space="0" w:color="auto"/>
                <w:left w:val="none" w:sz="0" w:space="0" w:color="auto"/>
                <w:bottom w:val="none" w:sz="0" w:space="0" w:color="auto"/>
                <w:right w:val="none" w:sz="0" w:space="0" w:color="auto"/>
              </w:divBdr>
            </w:div>
            <w:div w:id="1372878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0453">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18493">
      <w:bodyDiv w:val="1"/>
      <w:marLeft w:val="0"/>
      <w:marRight w:val="0"/>
      <w:marTop w:val="0"/>
      <w:marBottom w:val="0"/>
      <w:divBdr>
        <w:top w:val="none" w:sz="0" w:space="0" w:color="auto"/>
        <w:left w:val="none" w:sz="0" w:space="0" w:color="auto"/>
        <w:bottom w:val="none" w:sz="0" w:space="0" w:color="auto"/>
        <w:right w:val="none" w:sz="0" w:space="0" w:color="auto"/>
      </w:divBdr>
      <w:divsChild>
        <w:div w:id="1437630275">
          <w:marLeft w:val="0"/>
          <w:marRight w:val="0"/>
          <w:marTop w:val="0"/>
          <w:marBottom w:val="0"/>
          <w:divBdr>
            <w:top w:val="none" w:sz="0" w:space="0" w:color="auto"/>
            <w:left w:val="none" w:sz="0" w:space="0" w:color="auto"/>
            <w:bottom w:val="none" w:sz="0" w:space="0" w:color="auto"/>
            <w:right w:val="none" w:sz="0" w:space="0" w:color="auto"/>
          </w:divBdr>
        </w:div>
        <w:div w:id="2112775447">
          <w:marLeft w:val="0"/>
          <w:marRight w:val="0"/>
          <w:marTop w:val="150"/>
          <w:marBottom w:val="0"/>
          <w:divBdr>
            <w:top w:val="none" w:sz="0" w:space="0" w:color="auto"/>
            <w:left w:val="none" w:sz="0" w:space="0" w:color="auto"/>
            <w:bottom w:val="none" w:sz="0" w:space="0" w:color="auto"/>
            <w:right w:val="none" w:sz="0" w:space="0" w:color="auto"/>
          </w:divBdr>
          <w:divsChild>
            <w:div w:id="1663117865">
              <w:marLeft w:val="1155"/>
              <w:marRight w:val="0"/>
              <w:marTop w:val="0"/>
              <w:marBottom w:val="0"/>
              <w:divBdr>
                <w:top w:val="none" w:sz="0" w:space="0" w:color="auto"/>
                <w:left w:val="none" w:sz="0" w:space="0" w:color="auto"/>
                <w:bottom w:val="none" w:sz="0" w:space="0" w:color="auto"/>
                <w:right w:val="none" w:sz="0" w:space="0" w:color="auto"/>
              </w:divBdr>
            </w:div>
            <w:div w:id="2066635772">
              <w:marLeft w:val="1155"/>
              <w:marRight w:val="0"/>
              <w:marTop w:val="0"/>
              <w:marBottom w:val="0"/>
              <w:divBdr>
                <w:top w:val="none" w:sz="0" w:space="0" w:color="auto"/>
                <w:left w:val="none" w:sz="0" w:space="0" w:color="auto"/>
                <w:bottom w:val="none" w:sz="0" w:space="0" w:color="auto"/>
                <w:right w:val="none" w:sz="0" w:space="0" w:color="auto"/>
              </w:divBdr>
            </w:div>
            <w:div w:id="1759667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142245">
      <w:bodyDiv w:val="1"/>
      <w:marLeft w:val="0"/>
      <w:marRight w:val="0"/>
      <w:marTop w:val="0"/>
      <w:marBottom w:val="0"/>
      <w:divBdr>
        <w:top w:val="none" w:sz="0" w:space="0" w:color="auto"/>
        <w:left w:val="none" w:sz="0" w:space="0" w:color="auto"/>
        <w:bottom w:val="none" w:sz="0" w:space="0" w:color="auto"/>
        <w:right w:val="none" w:sz="0" w:space="0" w:color="auto"/>
      </w:divBdr>
      <w:divsChild>
        <w:div w:id="1283996085">
          <w:marLeft w:val="0"/>
          <w:marRight w:val="0"/>
          <w:marTop w:val="0"/>
          <w:marBottom w:val="0"/>
          <w:divBdr>
            <w:top w:val="none" w:sz="0" w:space="0" w:color="auto"/>
            <w:left w:val="none" w:sz="0" w:space="0" w:color="auto"/>
            <w:bottom w:val="none" w:sz="0" w:space="0" w:color="auto"/>
            <w:right w:val="none" w:sz="0" w:space="0" w:color="auto"/>
          </w:divBdr>
        </w:div>
        <w:div w:id="309411579">
          <w:marLeft w:val="0"/>
          <w:marRight w:val="0"/>
          <w:marTop w:val="150"/>
          <w:marBottom w:val="0"/>
          <w:divBdr>
            <w:top w:val="none" w:sz="0" w:space="0" w:color="auto"/>
            <w:left w:val="none" w:sz="0" w:space="0" w:color="auto"/>
            <w:bottom w:val="none" w:sz="0" w:space="0" w:color="auto"/>
            <w:right w:val="none" w:sz="0" w:space="0" w:color="auto"/>
          </w:divBdr>
          <w:divsChild>
            <w:div w:id="941886239">
              <w:marLeft w:val="1155"/>
              <w:marRight w:val="0"/>
              <w:marTop w:val="0"/>
              <w:marBottom w:val="0"/>
              <w:divBdr>
                <w:top w:val="none" w:sz="0" w:space="0" w:color="auto"/>
                <w:left w:val="none" w:sz="0" w:space="0" w:color="auto"/>
                <w:bottom w:val="none" w:sz="0" w:space="0" w:color="auto"/>
                <w:right w:val="none" w:sz="0" w:space="0" w:color="auto"/>
              </w:divBdr>
            </w:div>
            <w:div w:id="484325276">
              <w:marLeft w:val="1155"/>
              <w:marRight w:val="0"/>
              <w:marTop w:val="0"/>
              <w:marBottom w:val="0"/>
              <w:divBdr>
                <w:top w:val="none" w:sz="0" w:space="0" w:color="auto"/>
                <w:left w:val="none" w:sz="0" w:space="0" w:color="auto"/>
                <w:bottom w:val="none" w:sz="0" w:space="0" w:color="auto"/>
                <w:right w:val="none" w:sz="0" w:space="0" w:color="auto"/>
              </w:divBdr>
            </w:div>
            <w:div w:id="1807771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3997732">
      <w:bodyDiv w:val="1"/>
      <w:marLeft w:val="0"/>
      <w:marRight w:val="0"/>
      <w:marTop w:val="0"/>
      <w:marBottom w:val="0"/>
      <w:divBdr>
        <w:top w:val="none" w:sz="0" w:space="0" w:color="auto"/>
        <w:left w:val="none" w:sz="0" w:space="0" w:color="auto"/>
        <w:bottom w:val="none" w:sz="0" w:space="0" w:color="auto"/>
        <w:right w:val="none" w:sz="0" w:space="0" w:color="auto"/>
      </w:divBdr>
      <w:divsChild>
        <w:div w:id="1829438470">
          <w:marLeft w:val="0"/>
          <w:marRight w:val="0"/>
          <w:marTop w:val="0"/>
          <w:marBottom w:val="0"/>
          <w:divBdr>
            <w:top w:val="none" w:sz="0" w:space="0" w:color="auto"/>
            <w:left w:val="none" w:sz="0" w:space="0" w:color="auto"/>
            <w:bottom w:val="none" w:sz="0" w:space="0" w:color="auto"/>
            <w:right w:val="none" w:sz="0" w:space="0" w:color="auto"/>
          </w:divBdr>
        </w:div>
        <w:div w:id="606043283">
          <w:marLeft w:val="0"/>
          <w:marRight w:val="0"/>
          <w:marTop w:val="150"/>
          <w:marBottom w:val="0"/>
          <w:divBdr>
            <w:top w:val="none" w:sz="0" w:space="0" w:color="auto"/>
            <w:left w:val="none" w:sz="0" w:space="0" w:color="auto"/>
            <w:bottom w:val="none" w:sz="0" w:space="0" w:color="auto"/>
            <w:right w:val="none" w:sz="0" w:space="0" w:color="auto"/>
          </w:divBdr>
          <w:divsChild>
            <w:div w:id="1163273570">
              <w:marLeft w:val="1155"/>
              <w:marRight w:val="0"/>
              <w:marTop w:val="0"/>
              <w:marBottom w:val="0"/>
              <w:divBdr>
                <w:top w:val="none" w:sz="0" w:space="0" w:color="auto"/>
                <w:left w:val="none" w:sz="0" w:space="0" w:color="auto"/>
                <w:bottom w:val="none" w:sz="0" w:space="0" w:color="auto"/>
                <w:right w:val="none" w:sz="0" w:space="0" w:color="auto"/>
              </w:divBdr>
            </w:div>
            <w:div w:id="720593805">
              <w:marLeft w:val="1155"/>
              <w:marRight w:val="0"/>
              <w:marTop w:val="0"/>
              <w:marBottom w:val="0"/>
              <w:divBdr>
                <w:top w:val="none" w:sz="0" w:space="0" w:color="auto"/>
                <w:left w:val="none" w:sz="0" w:space="0" w:color="auto"/>
                <w:bottom w:val="none" w:sz="0" w:space="0" w:color="auto"/>
                <w:right w:val="none" w:sz="0" w:space="0" w:color="auto"/>
              </w:divBdr>
            </w:div>
            <w:div w:id="13100872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23107">
      <w:bodyDiv w:val="1"/>
      <w:marLeft w:val="0"/>
      <w:marRight w:val="0"/>
      <w:marTop w:val="0"/>
      <w:marBottom w:val="0"/>
      <w:divBdr>
        <w:top w:val="none" w:sz="0" w:space="0" w:color="auto"/>
        <w:left w:val="none" w:sz="0" w:space="0" w:color="auto"/>
        <w:bottom w:val="none" w:sz="0" w:space="0" w:color="auto"/>
        <w:right w:val="none" w:sz="0" w:space="0" w:color="auto"/>
      </w:divBdr>
      <w:divsChild>
        <w:div w:id="720905966">
          <w:marLeft w:val="0"/>
          <w:marRight w:val="0"/>
          <w:marTop w:val="0"/>
          <w:marBottom w:val="0"/>
          <w:divBdr>
            <w:top w:val="none" w:sz="0" w:space="0" w:color="auto"/>
            <w:left w:val="none" w:sz="0" w:space="0" w:color="auto"/>
            <w:bottom w:val="none" w:sz="0" w:space="0" w:color="auto"/>
            <w:right w:val="none" w:sz="0" w:space="0" w:color="auto"/>
          </w:divBdr>
        </w:div>
        <w:div w:id="197474743">
          <w:marLeft w:val="0"/>
          <w:marRight w:val="0"/>
          <w:marTop w:val="150"/>
          <w:marBottom w:val="0"/>
          <w:divBdr>
            <w:top w:val="none" w:sz="0" w:space="0" w:color="auto"/>
            <w:left w:val="none" w:sz="0" w:space="0" w:color="auto"/>
            <w:bottom w:val="none" w:sz="0" w:space="0" w:color="auto"/>
            <w:right w:val="none" w:sz="0" w:space="0" w:color="auto"/>
          </w:divBdr>
          <w:divsChild>
            <w:div w:id="1674213293">
              <w:marLeft w:val="1155"/>
              <w:marRight w:val="0"/>
              <w:marTop w:val="0"/>
              <w:marBottom w:val="0"/>
              <w:divBdr>
                <w:top w:val="none" w:sz="0" w:space="0" w:color="auto"/>
                <w:left w:val="none" w:sz="0" w:space="0" w:color="auto"/>
                <w:bottom w:val="none" w:sz="0" w:space="0" w:color="auto"/>
                <w:right w:val="none" w:sz="0" w:space="0" w:color="auto"/>
              </w:divBdr>
            </w:div>
            <w:div w:id="1505775973">
              <w:marLeft w:val="1155"/>
              <w:marRight w:val="0"/>
              <w:marTop w:val="0"/>
              <w:marBottom w:val="0"/>
              <w:divBdr>
                <w:top w:val="none" w:sz="0" w:space="0" w:color="auto"/>
                <w:left w:val="none" w:sz="0" w:space="0" w:color="auto"/>
                <w:bottom w:val="none" w:sz="0" w:space="0" w:color="auto"/>
                <w:right w:val="none" w:sz="0" w:space="0" w:color="auto"/>
              </w:divBdr>
            </w:div>
            <w:div w:id="9901412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19526">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847018">
      <w:bodyDiv w:val="1"/>
      <w:marLeft w:val="0"/>
      <w:marRight w:val="0"/>
      <w:marTop w:val="0"/>
      <w:marBottom w:val="0"/>
      <w:divBdr>
        <w:top w:val="none" w:sz="0" w:space="0" w:color="auto"/>
        <w:left w:val="none" w:sz="0" w:space="0" w:color="auto"/>
        <w:bottom w:val="none" w:sz="0" w:space="0" w:color="auto"/>
        <w:right w:val="none" w:sz="0" w:space="0" w:color="auto"/>
      </w:divBdr>
      <w:divsChild>
        <w:div w:id="901797328">
          <w:marLeft w:val="0"/>
          <w:marRight w:val="0"/>
          <w:marTop w:val="0"/>
          <w:marBottom w:val="0"/>
          <w:divBdr>
            <w:top w:val="none" w:sz="0" w:space="0" w:color="auto"/>
            <w:left w:val="none" w:sz="0" w:space="0" w:color="auto"/>
            <w:bottom w:val="none" w:sz="0" w:space="0" w:color="auto"/>
            <w:right w:val="none" w:sz="0" w:space="0" w:color="auto"/>
          </w:divBdr>
        </w:div>
        <w:div w:id="928343355">
          <w:marLeft w:val="0"/>
          <w:marRight w:val="0"/>
          <w:marTop w:val="150"/>
          <w:marBottom w:val="0"/>
          <w:divBdr>
            <w:top w:val="none" w:sz="0" w:space="0" w:color="auto"/>
            <w:left w:val="none" w:sz="0" w:space="0" w:color="auto"/>
            <w:bottom w:val="none" w:sz="0" w:space="0" w:color="auto"/>
            <w:right w:val="none" w:sz="0" w:space="0" w:color="auto"/>
          </w:divBdr>
          <w:divsChild>
            <w:div w:id="1216311417">
              <w:marLeft w:val="1155"/>
              <w:marRight w:val="0"/>
              <w:marTop w:val="0"/>
              <w:marBottom w:val="0"/>
              <w:divBdr>
                <w:top w:val="none" w:sz="0" w:space="0" w:color="auto"/>
                <w:left w:val="none" w:sz="0" w:space="0" w:color="auto"/>
                <w:bottom w:val="none" w:sz="0" w:space="0" w:color="auto"/>
                <w:right w:val="none" w:sz="0" w:space="0" w:color="auto"/>
              </w:divBdr>
            </w:div>
            <w:div w:id="1981419892">
              <w:marLeft w:val="1155"/>
              <w:marRight w:val="0"/>
              <w:marTop w:val="0"/>
              <w:marBottom w:val="0"/>
              <w:divBdr>
                <w:top w:val="none" w:sz="0" w:space="0" w:color="auto"/>
                <w:left w:val="none" w:sz="0" w:space="0" w:color="auto"/>
                <w:bottom w:val="none" w:sz="0" w:space="0" w:color="auto"/>
                <w:right w:val="none" w:sz="0" w:space="0" w:color="auto"/>
              </w:divBdr>
            </w:div>
            <w:div w:id="436406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308955">
      <w:bodyDiv w:val="1"/>
      <w:marLeft w:val="0"/>
      <w:marRight w:val="0"/>
      <w:marTop w:val="0"/>
      <w:marBottom w:val="0"/>
      <w:divBdr>
        <w:top w:val="none" w:sz="0" w:space="0" w:color="auto"/>
        <w:left w:val="none" w:sz="0" w:space="0" w:color="auto"/>
        <w:bottom w:val="none" w:sz="0" w:space="0" w:color="auto"/>
        <w:right w:val="none" w:sz="0" w:space="0" w:color="auto"/>
      </w:divBdr>
      <w:divsChild>
        <w:div w:id="1082679251">
          <w:marLeft w:val="0"/>
          <w:marRight w:val="0"/>
          <w:marTop w:val="0"/>
          <w:marBottom w:val="0"/>
          <w:divBdr>
            <w:top w:val="none" w:sz="0" w:space="0" w:color="auto"/>
            <w:left w:val="none" w:sz="0" w:space="0" w:color="auto"/>
            <w:bottom w:val="none" w:sz="0" w:space="0" w:color="auto"/>
            <w:right w:val="none" w:sz="0" w:space="0" w:color="auto"/>
          </w:divBdr>
        </w:div>
        <w:div w:id="1080254966">
          <w:marLeft w:val="0"/>
          <w:marRight w:val="0"/>
          <w:marTop w:val="150"/>
          <w:marBottom w:val="0"/>
          <w:divBdr>
            <w:top w:val="none" w:sz="0" w:space="0" w:color="auto"/>
            <w:left w:val="none" w:sz="0" w:space="0" w:color="auto"/>
            <w:bottom w:val="none" w:sz="0" w:space="0" w:color="auto"/>
            <w:right w:val="none" w:sz="0" w:space="0" w:color="auto"/>
          </w:divBdr>
          <w:divsChild>
            <w:div w:id="1016349632">
              <w:marLeft w:val="1155"/>
              <w:marRight w:val="0"/>
              <w:marTop w:val="0"/>
              <w:marBottom w:val="0"/>
              <w:divBdr>
                <w:top w:val="none" w:sz="0" w:space="0" w:color="auto"/>
                <w:left w:val="none" w:sz="0" w:space="0" w:color="auto"/>
                <w:bottom w:val="none" w:sz="0" w:space="0" w:color="auto"/>
                <w:right w:val="none" w:sz="0" w:space="0" w:color="auto"/>
              </w:divBdr>
            </w:div>
            <w:div w:id="757990447">
              <w:marLeft w:val="1155"/>
              <w:marRight w:val="0"/>
              <w:marTop w:val="0"/>
              <w:marBottom w:val="0"/>
              <w:divBdr>
                <w:top w:val="none" w:sz="0" w:space="0" w:color="auto"/>
                <w:left w:val="none" w:sz="0" w:space="0" w:color="auto"/>
                <w:bottom w:val="none" w:sz="0" w:space="0" w:color="auto"/>
                <w:right w:val="none" w:sz="0" w:space="0" w:color="auto"/>
              </w:divBdr>
            </w:div>
            <w:div w:id="2069926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8461162">
      <w:bodyDiv w:val="1"/>
      <w:marLeft w:val="0"/>
      <w:marRight w:val="0"/>
      <w:marTop w:val="0"/>
      <w:marBottom w:val="0"/>
      <w:divBdr>
        <w:top w:val="none" w:sz="0" w:space="0" w:color="auto"/>
        <w:left w:val="none" w:sz="0" w:space="0" w:color="auto"/>
        <w:bottom w:val="none" w:sz="0" w:space="0" w:color="auto"/>
        <w:right w:val="none" w:sz="0" w:space="0" w:color="auto"/>
      </w:divBdr>
      <w:divsChild>
        <w:div w:id="1126388343">
          <w:marLeft w:val="0"/>
          <w:marRight w:val="0"/>
          <w:marTop w:val="0"/>
          <w:marBottom w:val="0"/>
          <w:divBdr>
            <w:top w:val="none" w:sz="0" w:space="0" w:color="auto"/>
            <w:left w:val="none" w:sz="0" w:space="0" w:color="auto"/>
            <w:bottom w:val="none" w:sz="0" w:space="0" w:color="auto"/>
            <w:right w:val="none" w:sz="0" w:space="0" w:color="auto"/>
          </w:divBdr>
        </w:div>
        <w:div w:id="263999785">
          <w:marLeft w:val="0"/>
          <w:marRight w:val="0"/>
          <w:marTop w:val="150"/>
          <w:marBottom w:val="0"/>
          <w:divBdr>
            <w:top w:val="none" w:sz="0" w:space="0" w:color="auto"/>
            <w:left w:val="none" w:sz="0" w:space="0" w:color="auto"/>
            <w:bottom w:val="none" w:sz="0" w:space="0" w:color="auto"/>
            <w:right w:val="none" w:sz="0" w:space="0" w:color="auto"/>
          </w:divBdr>
          <w:divsChild>
            <w:div w:id="1831823681">
              <w:marLeft w:val="1155"/>
              <w:marRight w:val="0"/>
              <w:marTop w:val="0"/>
              <w:marBottom w:val="0"/>
              <w:divBdr>
                <w:top w:val="none" w:sz="0" w:space="0" w:color="auto"/>
                <w:left w:val="none" w:sz="0" w:space="0" w:color="auto"/>
                <w:bottom w:val="none" w:sz="0" w:space="0" w:color="auto"/>
                <w:right w:val="none" w:sz="0" w:space="0" w:color="auto"/>
              </w:divBdr>
            </w:div>
            <w:div w:id="479226191">
              <w:marLeft w:val="1155"/>
              <w:marRight w:val="0"/>
              <w:marTop w:val="0"/>
              <w:marBottom w:val="0"/>
              <w:divBdr>
                <w:top w:val="none" w:sz="0" w:space="0" w:color="auto"/>
                <w:left w:val="none" w:sz="0" w:space="0" w:color="auto"/>
                <w:bottom w:val="none" w:sz="0" w:space="0" w:color="auto"/>
                <w:right w:val="none" w:sz="0" w:space="0" w:color="auto"/>
              </w:divBdr>
            </w:div>
            <w:div w:id="293213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6899">
      <w:bodyDiv w:val="1"/>
      <w:marLeft w:val="0"/>
      <w:marRight w:val="0"/>
      <w:marTop w:val="0"/>
      <w:marBottom w:val="0"/>
      <w:divBdr>
        <w:top w:val="none" w:sz="0" w:space="0" w:color="auto"/>
        <w:left w:val="none" w:sz="0" w:space="0" w:color="auto"/>
        <w:bottom w:val="none" w:sz="0" w:space="0" w:color="auto"/>
        <w:right w:val="none" w:sz="0" w:space="0" w:color="auto"/>
      </w:divBdr>
      <w:divsChild>
        <w:div w:id="519590403">
          <w:marLeft w:val="0"/>
          <w:marRight w:val="0"/>
          <w:marTop w:val="0"/>
          <w:marBottom w:val="0"/>
          <w:divBdr>
            <w:top w:val="none" w:sz="0" w:space="0" w:color="auto"/>
            <w:left w:val="none" w:sz="0" w:space="0" w:color="auto"/>
            <w:bottom w:val="none" w:sz="0" w:space="0" w:color="auto"/>
            <w:right w:val="none" w:sz="0" w:space="0" w:color="auto"/>
          </w:divBdr>
        </w:div>
        <w:div w:id="1988322109">
          <w:marLeft w:val="0"/>
          <w:marRight w:val="0"/>
          <w:marTop w:val="150"/>
          <w:marBottom w:val="0"/>
          <w:divBdr>
            <w:top w:val="none" w:sz="0" w:space="0" w:color="auto"/>
            <w:left w:val="none" w:sz="0" w:space="0" w:color="auto"/>
            <w:bottom w:val="none" w:sz="0" w:space="0" w:color="auto"/>
            <w:right w:val="none" w:sz="0" w:space="0" w:color="auto"/>
          </w:divBdr>
          <w:divsChild>
            <w:div w:id="435638508">
              <w:marLeft w:val="1155"/>
              <w:marRight w:val="0"/>
              <w:marTop w:val="0"/>
              <w:marBottom w:val="0"/>
              <w:divBdr>
                <w:top w:val="none" w:sz="0" w:space="0" w:color="auto"/>
                <w:left w:val="none" w:sz="0" w:space="0" w:color="auto"/>
                <w:bottom w:val="none" w:sz="0" w:space="0" w:color="auto"/>
                <w:right w:val="none" w:sz="0" w:space="0" w:color="auto"/>
              </w:divBdr>
            </w:div>
            <w:div w:id="2126192922">
              <w:marLeft w:val="1155"/>
              <w:marRight w:val="0"/>
              <w:marTop w:val="0"/>
              <w:marBottom w:val="0"/>
              <w:divBdr>
                <w:top w:val="none" w:sz="0" w:space="0" w:color="auto"/>
                <w:left w:val="none" w:sz="0" w:space="0" w:color="auto"/>
                <w:bottom w:val="none" w:sz="0" w:space="0" w:color="auto"/>
                <w:right w:val="none" w:sz="0" w:space="0" w:color="auto"/>
              </w:divBdr>
            </w:div>
            <w:div w:id="931400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90498">
      <w:bodyDiv w:val="1"/>
      <w:marLeft w:val="0"/>
      <w:marRight w:val="0"/>
      <w:marTop w:val="0"/>
      <w:marBottom w:val="0"/>
      <w:divBdr>
        <w:top w:val="none" w:sz="0" w:space="0" w:color="auto"/>
        <w:left w:val="none" w:sz="0" w:space="0" w:color="auto"/>
        <w:bottom w:val="none" w:sz="0" w:space="0" w:color="auto"/>
        <w:right w:val="none" w:sz="0" w:space="0" w:color="auto"/>
      </w:divBdr>
      <w:divsChild>
        <w:div w:id="1198546643">
          <w:marLeft w:val="0"/>
          <w:marRight w:val="0"/>
          <w:marTop w:val="0"/>
          <w:marBottom w:val="0"/>
          <w:divBdr>
            <w:top w:val="none" w:sz="0" w:space="0" w:color="auto"/>
            <w:left w:val="none" w:sz="0" w:space="0" w:color="auto"/>
            <w:bottom w:val="none" w:sz="0" w:space="0" w:color="auto"/>
            <w:right w:val="none" w:sz="0" w:space="0" w:color="auto"/>
          </w:divBdr>
        </w:div>
        <w:div w:id="589192317">
          <w:marLeft w:val="0"/>
          <w:marRight w:val="0"/>
          <w:marTop w:val="150"/>
          <w:marBottom w:val="0"/>
          <w:divBdr>
            <w:top w:val="none" w:sz="0" w:space="0" w:color="auto"/>
            <w:left w:val="none" w:sz="0" w:space="0" w:color="auto"/>
            <w:bottom w:val="none" w:sz="0" w:space="0" w:color="auto"/>
            <w:right w:val="none" w:sz="0" w:space="0" w:color="auto"/>
          </w:divBdr>
          <w:divsChild>
            <w:div w:id="2138254257">
              <w:marLeft w:val="1155"/>
              <w:marRight w:val="0"/>
              <w:marTop w:val="0"/>
              <w:marBottom w:val="0"/>
              <w:divBdr>
                <w:top w:val="none" w:sz="0" w:space="0" w:color="auto"/>
                <w:left w:val="none" w:sz="0" w:space="0" w:color="auto"/>
                <w:bottom w:val="none" w:sz="0" w:space="0" w:color="auto"/>
                <w:right w:val="none" w:sz="0" w:space="0" w:color="auto"/>
              </w:divBdr>
            </w:div>
            <w:div w:id="781997667">
              <w:marLeft w:val="1155"/>
              <w:marRight w:val="0"/>
              <w:marTop w:val="0"/>
              <w:marBottom w:val="0"/>
              <w:divBdr>
                <w:top w:val="none" w:sz="0" w:space="0" w:color="auto"/>
                <w:left w:val="none" w:sz="0" w:space="0" w:color="auto"/>
                <w:bottom w:val="none" w:sz="0" w:space="0" w:color="auto"/>
                <w:right w:val="none" w:sz="0" w:space="0" w:color="auto"/>
              </w:divBdr>
            </w:div>
            <w:div w:id="10680410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2979918">
      <w:bodyDiv w:val="1"/>
      <w:marLeft w:val="0"/>
      <w:marRight w:val="0"/>
      <w:marTop w:val="0"/>
      <w:marBottom w:val="0"/>
      <w:divBdr>
        <w:top w:val="none" w:sz="0" w:space="0" w:color="auto"/>
        <w:left w:val="none" w:sz="0" w:space="0" w:color="auto"/>
        <w:bottom w:val="none" w:sz="0" w:space="0" w:color="auto"/>
        <w:right w:val="none" w:sz="0" w:space="0" w:color="auto"/>
      </w:divBdr>
      <w:divsChild>
        <w:div w:id="1006519563">
          <w:marLeft w:val="0"/>
          <w:marRight w:val="0"/>
          <w:marTop w:val="0"/>
          <w:marBottom w:val="0"/>
          <w:divBdr>
            <w:top w:val="none" w:sz="0" w:space="0" w:color="auto"/>
            <w:left w:val="none" w:sz="0" w:space="0" w:color="auto"/>
            <w:bottom w:val="none" w:sz="0" w:space="0" w:color="auto"/>
            <w:right w:val="none" w:sz="0" w:space="0" w:color="auto"/>
          </w:divBdr>
        </w:div>
        <w:div w:id="1563755538">
          <w:marLeft w:val="0"/>
          <w:marRight w:val="0"/>
          <w:marTop w:val="150"/>
          <w:marBottom w:val="0"/>
          <w:divBdr>
            <w:top w:val="none" w:sz="0" w:space="0" w:color="auto"/>
            <w:left w:val="none" w:sz="0" w:space="0" w:color="auto"/>
            <w:bottom w:val="none" w:sz="0" w:space="0" w:color="auto"/>
            <w:right w:val="none" w:sz="0" w:space="0" w:color="auto"/>
          </w:divBdr>
          <w:divsChild>
            <w:div w:id="2079014599">
              <w:marLeft w:val="1155"/>
              <w:marRight w:val="0"/>
              <w:marTop w:val="0"/>
              <w:marBottom w:val="0"/>
              <w:divBdr>
                <w:top w:val="none" w:sz="0" w:space="0" w:color="auto"/>
                <w:left w:val="none" w:sz="0" w:space="0" w:color="auto"/>
                <w:bottom w:val="none" w:sz="0" w:space="0" w:color="auto"/>
                <w:right w:val="none" w:sz="0" w:space="0" w:color="auto"/>
              </w:divBdr>
            </w:div>
            <w:div w:id="2051107995">
              <w:marLeft w:val="1155"/>
              <w:marRight w:val="0"/>
              <w:marTop w:val="0"/>
              <w:marBottom w:val="0"/>
              <w:divBdr>
                <w:top w:val="none" w:sz="0" w:space="0" w:color="auto"/>
                <w:left w:val="none" w:sz="0" w:space="0" w:color="auto"/>
                <w:bottom w:val="none" w:sz="0" w:space="0" w:color="auto"/>
                <w:right w:val="none" w:sz="0" w:space="0" w:color="auto"/>
              </w:divBdr>
            </w:div>
            <w:div w:id="2014041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674296">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794051">
      <w:bodyDiv w:val="1"/>
      <w:marLeft w:val="0"/>
      <w:marRight w:val="0"/>
      <w:marTop w:val="0"/>
      <w:marBottom w:val="0"/>
      <w:divBdr>
        <w:top w:val="none" w:sz="0" w:space="0" w:color="auto"/>
        <w:left w:val="none" w:sz="0" w:space="0" w:color="auto"/>
        <w:bottom w:val="none" w:sz="0" w:space="0" w:color="auto"/>
        <w:right w:val="none" w:sz="0" w:space="0" w:color="auto"/>
      </w:divBdr>
      <w:divsChild>
        <w:div w:id="980188435">
          <w:marLeft w:val="0"/>
          <w:marRight w:val="0"/>
          <w:marTop w:val="0"/>
          <w:marBottom w:val="0"/>
          <w:divBdr>
            <w:top w:val="none" w:sz="0" w:space="0" w:color="auto"/>
            <w:left w:val="none" w:sz="0" w:space="0" w:color="auto"/>
            <w:bottom w:val="none" w:sz="0" w:space="0" w:color="auto"/>
            <w:right w:val="none" w:sz="0" w:space="0" w:color="auto"/>
          </w:divBdr>
        </w:div>
        <w:div w:id="1194657137">
          <w:marLeft w:val="0"/>
          <w:marRight w:val="0"/>
          <w:marTop w:val="150"/>
          <w:marBottom w:val="0"/>
          <w:divBdr>
            <w:top w:val="none" w:sz="0" w:space="0" w:color="auto"/>
            <w:left w:val="none" w:sz="0" w:space="0" w:color="auto"/>
            <w:bottom w:val="none" w:sz="0" w:space="0" w:color="auto"/>
            <w:right w:val="none" w:sz="0" w:space="0" w:color="auto"/>
          </w:divBdr>
          <w:divsChild>
            <w:div w:id="2124374578">
              <w:marLeft w:val="1155"/>
              <w:marRight w:val="0"/>
              <w:marTop w:val="0"/>
              <w:marBottom w:val="0"/>
              <w:divBdr>
                <w:top w:val="none" w:sz="0" w:space="0" w:color="auto"/>
                <w:left w:val="none" w:sz="0" w:space="0" w:color="auto"/>
                <w:bottom w:val="none" w:sz="0" w:space="0" w:color="auto"/>
                <w:right w:val="none" w:sz="0" w:space="0" w:color="auto"/>
              </w:divBdr>
            </w:div>
            <w:div w:id="1119301293">
              <w:marLeft w:val="1155"/>
              <w:marRight w:val="0"/>
              <w:marTop w:val="0"/>
              <w:marBottom w:val="0"/>
              <w:divBdr>
                <w:top w:val="none" w:sz="0" w:space="0" w:color="auto"/>
                <w:left w:val="none" w:sz="0" w:space="0" w:color="auto"/>
                <w:bottom w:val="none" w:sz="0" w:space="0" w:color="auto"/>
                <w:right w:val="none" w:sz="0" w:space="0" w:color="auto"/>
              </w:divBdr>
            </w:div>
            <w:div w:id="930552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255018">
      <w:bodyDiv w:val="1"/>
      <w:marLeft w:val="0"/>
      <w:marRight w:val="0"/>
      <w:marTop w:val="0"/>
      <w:marBottom w:val="0"/>
      <w:divBdr>
        <w:top w:val="none" w:sz="0" w:space="0" w:color="auto"/>
        <w:left w:val="none" w:sz="0" w:space="0" w:color="auto"/>
        <w:bottom w:val="none" w:sz="0" w:space="0" w:color="auto"/>
        <w:right w:val="none" w:sz="0" w:space="0" w:color="auto"/>
      </w:divBdr>
      <w:divsChild>
        <w:div w:id="1070619891">
          <w:marLeft w:val="0"/>
          <w:marRight w:val="0"/>
          <w:marTop w:val="0"/>
          <w:marBottom w:val="0"/>
          <w:divBdr>
            <w:top w:val="none" w:sz="0" w:space="0" w:color="auto"/>
            <w:left w:val="none" w:sz="0" w:space="0" w:color="auto"/>
            <w:bottom w:val="none" w:sz="0" w:space="0" w:color="auto"/>
            <w:right w:val="none" w:sz="0" w:space="0" w:color="auto"/>
          </w:divBdr>
        </w:div>
        <w:div w:id="1122307021">
          <w:marLeft w:val="0"/>
          <w:marRight w:val="0"/>
          <w:marTop w:val="150"/>
          <w:marBottom w:val="0"/>
          <w:divBdr>
            <w:top w:val="none" w:sz="0" w:space="0" w:color="auto"/>
            <w:left w:val="none" w:sz="0" w:space="0" w:color="auto"/>
            <w:bottom w:val="none" w:sz="0" w:space="0" w:color="auto"/>
            <w:right w:val="none" w:sz="0" w:space="0" w:color="auto"/>
          </w:divBdr>
          <w:divsChild>
            <w:div w:id="1582177963">
              <w:marLeft w:val="1155"/>
              <w:marRight w:val="0"/>
              <w:marTop w:val="0"/>
              <w:marBottom w:val="0"/>
              <w:divBdr>
                <w:top w:val="none" w:sz="0" w:space="0" w:color="auto"/>
                <w:left w:val="none" w:sz="0" w:space="0" w:color="auto"/>
                <w:bottom w:val="none" w:sz="0" w:space="0" w:color="auto"/>
                <w:right w:val="none" w:sz="0" w:space="0" w:color="auto"/>
              </w:divBdr>
            </w:div>
            <w:div w:id="307395095">
              <w:marLeft w:val="1155"/>
              <w:marRight w:val="0"/>
              <w:marTop w:val="0"/>
              <w:marBottom w:val="0"/>
              <w:divBdr>
                <w:top w:val="none" w:sz="0" w:space="0" w:color="auto"/>
                <w:left w:val="none" w:sz="0" w:space="0" w:color="auto"/>
                <w:bottom w:val="none" w:sz="0" w:space="0" w:color="auto"/>
                <w:right w:val="none" w:sz="0" w:space="0" w:color="auto"/>
              </w:divBdr>
            </w:div>
            <w:div w:id="2061316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449383">
      <w:bodyDiv w:val="1"/>
      <w:marLeft w:val="0"/>
      <w:marRight w:val="0"/>
      <w:marTop w:val="0"/>
      <w:marBottom w:val="0"/>
      <w:divBdr>
        <w:top w:val="none" w:sz="0" w:space="0" w:color="auto"/>
        <w:left w:val="none" w:sz="0" w:space="0" w:color="auto"/>
        <w:bottom w:val="none" w:sz="0" w:space="0" w:color="auto"/>
        <w:right w:val="none" w:sz="0" w:space="0" w:color="auto"/>
      </w:divBdr>
      <w:divsChild>
        <w:div w:id="55325941">
          <w:marLeft w:val="0"/>
          <w:marRight w:val="0"/>
          <w:marTop w:val="0"/>
          <w:marBottom w:val="0"/>
          <w:divBdr>
            <w:top w:val="none" w:sz="0" w:space="0" w:color="auto"/>
            <w:left w:val="none" w:sz="0" w:space="0" w:color="auto"/>
            <w:bottom w:val="none" w:sz="0" w:space="0" w:color="auto"/>
            <w:right w:val="none" w:sz="0" w:space="0" w:color="auto"/>
          </w:divBdr>
        </w:div>
        <w:div w:id="39331354">
          <w:marLeft w:val="0"/>
          <w:marRight w:val="0"/>
          <w:marTop w:val="150"/>
          <w:marBottom w:val="0"/>
          <w:divBdr>
            <w:top w:val="none" w:sz="0" w:space="0" w:color="auto"/>
            <w:left w:val="none" w:sz="0" w:space="0" w:color="auto"/>
            <w:bottom w:val="none" w:sz="0" w:space="0" w:color="auto"/>
            <w:right w:val="none" w:sz="0" w:space="0" w:color="auto"/>
          </w:divBdr>
          <w:divsChild>
            <w:div w:id="626816314">
              <w:marLeft w:val="1155"/>
              <w:marRight w:val="0"/>
              <w:marTop w:val="0"/>
              <w:marBottom w:val="0"/>
              <w:divBdr>
                <w:top w:val="none" w:sz="0" w:space="0" w:color="auto"/>
                <w:left w:val="none" w:sz="0" w:space="0" w:color="auto"/>
                <w:bottom w:val="none" w:sz="0" w:space="0" w:color="auto"/>
                <w:right w:val="none" w:sz="0" w:space="0" w:color="auto"/>
              </w:divBdr>
            </w:div>
            <w:div w:id="1775975169">
              <w:marLeft w:val="1155"/>
              <w:marRight w:val="0"/>
              <w:marTop w:val="0"/>
              <w:marBottom w:val="0"/>
              <w:divBdr>
                <w:top w:val="none" w:sz="0" w:space="0" w:color="auto"/>
                <w:left w:val="none" w:sz="0" w:space="0" w:color="auto"/>
                <w:bottom w:val="none" w:sz="0" w:space="0" w:color="auto"/>
                <w:right w:val="none" w:sz="0" w:space="0" w:color="auto"/>
              </w:divBdr>
            </w:div>
            <w:div w:id="7023623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784898">
      <w:bodyDiv w:val="1"/>
      <w:marLeft w:val="0"/>
      <w:marRight w:val="0"/>
      <w:marTop w:val="0"/>
      <w:marBottom w:val="0"/>
      <w:divBdr>
        <w:top w:val="none" w:sz="0" w:space="0" w:color="auto"/>
        <w:left w:val="none" w:sz="0" w:space="0" w:color="auto"/>
        <w:bottom w:val="none" w:sz="0" w:space="0" w:color="auto"/>
        <w:right w:val="none" w:sz="0" w:space="0" w:color="auto"/>
      </w:divBdr>
      <w:divsChild>
        <w:div w:id="337973716">
          <w:marLeft w:val="0"/>
          <w:marRight w:val="0"/>
          <w:marTop w:val="0"/>
          <w:marBottom w:val="0"/>
          <w:divBdr>
            <w:top w:val="none" w:sz="0" w:space="0" w:color="auto"/>
            <w:left w:val="none" w:sz="0" w:space="0" w:color="auto"/>
            <w:bottom w:val="none" w:sz="0" w:space="0" w:color="auto"/>
            <w:right w:val="none" w:sz="0" w:space="0" w:color="auto"/>
          </w:divBdr>
        </w:div>
        <w:div w:id="1950234296">
          <w:marLeft w:val="0"/>
          <w:marRight w:val="0"/>
          <w:marTop w:val="150"/>
          <w:marBottom w:val="0"/>
          <w:divBdr>
            <w:top w:val="none" w:sz="0" w:space="0" w:color="auto"/>
            <w:left w:val="none" w:sz="0" w:space="0" w:color="auto"/>
            <w:bottom w:val="none" w:sz="0" w:space="0" w:color="auto"/>
            <w:right w:val="none" w:sz="0" w:space="0" w:color="auto"/>
          </w:divBdr>
          <w:divsChild>
            <w:div w:id="2140805517">
              <w:marLeft w:val="1155"/>
              <w:marRight w:val="0"/>
              <w:marTop w:val="0"/>
              <w:marBottom w:val="0"/>
              <w:divBdr>
                <w:top w:val="none" w:sz="0" w:space="0" w:color="auto"/>
                <w:left w:val="none" w:sz="0" w:space="0" w:color="auto"/>
                <w:bottom w:val="none" w:sz="0" w:space="0" w:color="auto"/>
                <w:right w:val="none" w:sz="0" w:space="0" w:color="auto"/>
              </w:divBdr>
            </w:div>
            <w:div w:id="1312297606">
              <w:marLeft w:val="1155"/>
              <w:marRight w:val="0"/>
              <w:marTop w:val="0"/>
              <w:marBottom w:val="0"/>
              <w:divBdr>
                <w:top w:val="none" w:sz="0" w:space="0" w:color="auto"/>
                <w:left w:val="none" w:sz="0" w:space="0" w:color="auto"/>
                <w:bottom w:val="none" w:sz="0" w:space="0" w:color="auto"/>
                <w:right w:val="none" w:sz="0" w:space="0" w:color="auto"/>
              </w:divBdr>
            </w:div>
            <w:div w:id="1027095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03505">
      <w:bodyDiv w:val="1"/>
      <w:marLeft w:val="0"/>
      <w:marRight w:val="0"/>
      <w:marTop w:val="0"/>
      <w:marBottom w:val="0"/>
      <w:divBdr>
        <w:top w:val="none" w:sz="0" w:space="0" w:color="auto"/>
        <w:left w:val="none" w:sz="0" w:space="0" w:color="auto"/>
        <w:bottom w:val="none" w:sz="0" w:space="0" w:color="auto"/>
        <w:right w:val="none" w:sz="0" w:space="0" w:color="auto"/>
      </w:divBdr>
      <w:divsChild>
        <w:div w:id="924343595">
          <w:marLeft w:val="0"/>
          <w:marRight w:val="0"/>
          <w:marTop w:val="0"/>
          <w:marBottom w:val="0"/>
          <w:divBdr>
            <w:top w:val="none" w:sz="0" w:space="0" w:color="auto"/>
            <w:left w:val="none" w:sz="0" w:space="0" w:color="auto"/>
            <w:bottom w:val="none" w:sz="0" w:space="0" w:color="auto"/>
            <w:right w:val="none" w:sz="0" w:space="0" w:color="auto"/>
          </w:divBdr>
        </w:div>
        <w:div w:id="1520656556">
          <w:marLeft w:val="0"/>
          <w:marRight w:val="0"/>
          <w:marTop w:val="150"/>
          <w:marBottom w:val="0"/>
          <w:divBdr>
            <w:top w:val="none" w:sz="0" w:space="0" w:color="auto"/>
            <w:left w:val="none" w:sz="0" w:space="0" w:color="auto"/>
            <w:bottom w:val="none" w:sz="0" w:space="0" w:color="auto"/>
            <w:right w:val="none" w:sz="0" w:space="0" w:color="auto"/>
          </w:divBdr>
          <w:divsChild>
            <w:div w:id="2008896284">
              <w:marLeft w:val="1155"/>
              <w:marRight w:val="0"/>
              <w:marTop w:val="0"/>
              <w:marBottom w:val="0"/>
              <w:divBdr>
                <w:top w:val="none" w:sz="0" w:space="0" w:color="auto"/>
                <w:left w:val="none" w:sz="0" w:space="0" w:color="auto"/>
                <w:bottom w:val="none" w:sz="0" w:space="0" w:color="auto"/>
                <w:right w:val="none" w:sz="0" w:space="0" w:color="auto"/>
              </w:divBdr>
            </w:div>
            <w:div w:id="211623234">
              <w:marLeft w:val="1155"/>
              <w:marRight w:val="0"/>
              <w:marTop w:val="0"/>
              <w:marBottom w:val="0"/>
              <w:divBdr>
                <w:top w:val="none" w:sz="0" w:space="0" w:color="auto"/>
                <w:left w:val="none" w:sz="0" w:space="0" w:color="auto"/>
                <w:bottom w:val="none" w:sz="0" w:space="0" w:color="auto"/>
                <w:right w:val="none" w:sz="0" w:space="0" w:color="auto"/>
              </w:divBdr>
            </w:div>
            <w:div w:id="35356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030581">
      <w:bodyDiv w:val="1"/>
      <w:marLeft w:val="0"/>
      <w:marRight w:val="0"/>
      <w:marTop w:val="0"/>
      <w:marBottom w:val="0"/>
      <w:divBdr>
        <w:top w:val="none" w:sz="0" w:space="0" w:color="auto"/>
        <w:left w:val="none" w:sz="0" w:space="0" w:color="auto"/>
        <w:bottom w:val="none" w:sz="0" w:space="0" w:color="auto"/>
        <w:right w:val="none" w:sz="0" w:space="0" w:color="auto"/>
      </w:divBdr>
      <w:divsChild>
        <w:div w:id="1629555734">
          <w:marLeft w:val="0"/>
          <w:marRight w:val="0"/>
          <w:marTop w:val="0"/>
          <w:marBottom w:val="0"/>
          <w:divBdr>
            <w:top w:val="none" w:sz="0" w:space="0" w:color="auto"/>
            <w:left w:val="none" w:sz="0" w:space="0" w:color="auto"/>
            <w:bottom w:val="none" w:sz="0" w:space="0" w:color="auto"/>
            <w:right w:val="none" w:sz="0" w:space="0" w:color="auto"/>
          </w:divBdr>
        </w:div>
        <w:div w:id="1036615514">
          <w:marLeft w:val="0"/>
          <w:marRight w:val="0"/>
          <w:marTop w:val="150"/>
          <w:marBottom w:val="0"/>
          <w:divBdr>
            <w:top w:val="none" w:sz="0" w:space="0" w:color="auto"/>
            <w:left w:val="none" w:sz="0" w:space="0" w:color="auto"/>
            <w:bottom w:val="none" w:sz="0" w:space="0" w:color="auto"/>
            <w:right w:val="none" w:sz="0" w:space="0" w:color="auto"/>
          </w:divBdr>
          <w:divsChild>
            <w:div w:id="914585108">
              <w:marLeft w:val="1155"/>
              <w:marRight w:val="0"/>
              <w:marTop w:val="0"/>
              <w:marBottom w:val="0"/>
              <w:divBdr>
                <w:top w:val="none" w:sz="0" w:space="0" w:color="auto"/>
                <w:left w:val="none" w:sz="0" w:space="0" w:color="auto"/>
                <w:bottom w:val="none" w:sz="0" w:space="0" w:color="auto"/>
                <w:right w:val="none" w:sz="0" w:space="0" w:color="auto"/>
              </w:divBdr>
            </w:div>
            <w:div w:id="126827453">
              <w:marLeft w:val="1155"/>
              <w:marRight w:val="0"/>
              <w:marTop w:val="0"/>
              <w:marBottom w:val="0"/>
              <w:divBdr>
                <w:top w:val="none" w:sz="0" w:space="0" w:color="auto"/>
                <w:left w:val="none" w:sz="0" w:space="0" w:color="auto"/>
                <w:bottom w:val="none" w:sz="0" w:space="0" w:color="auto"/>
                <w:right w:val="none" w:sz="0" w:space="0" w:color="auto"/>
              </w:divBdr>
            </w:div>
            <w:div w:id="16306219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643143">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118">
      <w:bodyDiv w:val="1"/>
      <w:marLeft w:val="0"/>
      <w:marRight w:val="0"/>
      <w:marTop w:val="0"/>
      <w:marBottom w:val="0"/>
      <w:divBdr>
        <w:top w:val="none" w:sz="0" w:space="0" w:color="auto"/>
        <w:left w:val="none" w:sz="0" w:space="0" w:color="auto"/>
        <w:bottom w:val="none" w:sz="0" w:space="0" w:color="auto"/>
        <w:right w:val="none" w:sz="0" w:space="0" w:color="auto"/>
      </w:divBdr>
      <w:divsChild>
        <w:div w:id="1699089704">
          <w:marLeft w:val="0"/>
          <w:marRight w:val="0"/>
          <w:marTop w:val="0"/>
          <w:marBottom w:val="0"/>
          <w:divBdr>
            <w:top w:val="none" w:sz="0" w:space="0" w:color="auto"/>
            <w:left w:val="none" w:sz="0" w:space="0" w:color="auto"/>
            <w:bottom w:val="none" w:sz="0" w:space="0" w:color="auto"/>
            <w:right w:val="none" w:sz="0" w:space="0" w:color="auto"/>
          </w:divBdr>
        </w:div>
        <w:div w:id="1316227444">
          <w:marLeft w:val="0"/>
          <w:marRight w:val="0"/>
          <w:marTop w:val="150"/>
          <w:marBottom w:val="0"/>
          <w:divBdr>
            <w:top w:val="none" w:sz="0" w:space="0" w:color="auto"/>
            <w:left w:val="none" w:sz="0" w:space="0" w:color="auto"/>
            <w:bottom w:val="none" w:sz="0" w:space="0" w:color="auto"/>
            <w:right w:val="none" w:sz="0" w:space="0" w:color="auto"/>
          </w:divBdr>
          <w:divsChild>
            <w:div w:id="1642466508">
              <w:marLeft w:val="1155"/>
              <w:marRight w:val="0"/>
              <w:marTop w:val="0"/>
              <w:marBottom w:val="0"/>
              <w:divBdr>
                <w:top w:val="none" w:sz="0" w:space="0" w:color="auto"/>
                <w:left w:val="none" w:sz="0" w:space="0" w:color="auto"/>
                <w:bottom w:val="none" w:sz="0" w:space="0" w:color="auto"/>
                <w:right w:val="none" w:sz="0" w:space="0" w:color="auto"/>
              </w:divBdr>
            </w:div>
            <w:div w:id="2108772071">
              <w:marLeft w:val="1155"/>
              <w:marRight w:val="0"/>
              <w:marTop w:val="0"/>
              <w:marBottom w:val="0"/>
              <w:divBdr>
                <w:top w:val="none" w:sz="0" w:space="0" w:color="auto"/>
                <w:left w:val="none" w:sz="0" w:space="0" w:color="auto"/>
                <w:bottom w:val="none" w:sz="0" w:space="0" w:color="auto"/>
                <w:right w:val="none" w:sz="0" w:space="0" w:color="auto"/>
              </w:divBdr>
            </w:div>
            <w:div w:id="6056918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0254">
      <w:bodyDiv w:val="1"/>
      <w:marLeft w:val="0"/>
      <w:marRight w:val="0"/>
      <w:marTop w:val="0"/>
      <w:marBottom w:val="0"/>
      <w:divBdr>
        <w:top w:val="none" w:sz="0" w:space="0" w:color="auto"/>
        <w:left w:val="none" w:sz="0" w:space="0" w:color="auto"/>
        <w:bottom w:val="none" w:sz="0" w:space="0" w:color="auto"/>
        <w:right w:val="none" w:sz="0" w:space="0" w:color="auto"/>
      </w:divBdr>
      <w:divsChild>
        <w:div w:id="1929197264">
          <w:marLeft w:val="0"/>
          <w:marRight w:val="0"/>
          <w:marTop w:val="0"/>
          <w:marBottom w:val="0"/>
          <w:divBdr>
            <w:top w:val="none" w:sz="0" w:space="0" w:color="auto"/>
            <w:left w:val="none" w:sz="0" w:space="0" w:color="auto"/>
            <w:bottom w:val="none" w:sz="0" w:space="0" w:color="auto"/>
            <w:right w:val="none" w:sz="0" w:space="0" w:color="auto"/>
          </w:divBdr>
        </w:div>
        <w:div w:id="1638027211">
          <w:marLeft w:val="0"/>
          <w:marRight w:val="0"/>
          <w:marTop w:val="150"/>
          <w:marBottom w:val="0"/>
          <w:divBdr>
            <w:top w:val="none" w:sz="0" w:space="0" w:color="auto"/>
            <w:left w:val="none" w:sz="0" w:space="0" w:color="auto"/>
            <w:bottom w:val="none" w:sz="0" w:space="0" w:color="auto"/>
            <w:right w:val="none" w:sz="0" w:space="0" w:color="auto"/>
          </w:divBdr>
          <w:divsChild>
            <w:div w:id="96141602">
              <w:marLeft w:val="1155"/>
              <w:marRight w:val="0"/>
              <w:marTop w:val="0"/>
              <w:marBottom w:val="0"/>
              <w:divBdr>
                <w:top w:val="none" w:sz="0" w:space="0" w:color="auto"/>
                <w:left w:val="none" w:sz="0" w:space="0" w:color="auto"/>
                <w:bottom w:val="none" w:sz="0" w:space="0" w:color="auto"/>
                <w:right w:val="none" w:sz="0" w:space="0" w:color="auto"/>
              </w:divBdr>
            </w:div>
            <w:div w:id="2070959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13203">
      <w:bodyDiv w:val="1"/>
      <w:marLeft w:val="0"/>
      <w:marRight w:val="0"/>
      <w:marTop w:val="0"/>
      <w:marBottom w:val="0"/>
      <w:divBdr>
        <w:top w:val="none" w:sz="0" w:space="0" w:color="auto"/>
        <w:left w:val="none" w:sz="0" w:space="0" w:color="auto"/>
        <w:bottom w:val="none" w:sz="0" w:space="0" w:color="auto"/>
        <w:right w:val="none" w:sz="0" w:space="0" w:color="auto"/>
      </w:divBdr>
      <w:divsChild>
        <w:div w:id="287593782">
          <w:marLeft w:val="0"/>
          <w:marRight w:val="0"/>
          <w:marTop w:val="0"/>
          <w:marBottom w:val="0"/>
          <w:divBdr>
            <w:top w:val="none" w:sz="0" w:space="0" w:color="auto"/>
            <w:left w:val="none" w:sz="0" w:space="0" w:color="auto"/>
            <w:bottom w:val="none" w:sz="0" w:space="0" w:color="auto"/>
            <w:right w:val="none" w:sz="0" w:space="0" w:color="auto"/>
          </w:divBdr>
        </w:div>
        <w:div w:id="894899233">
          <w:marLeft w:val="0"/>
          <w:marRight w:val="0"/>
          <w:marTop w:val="150"/>
          <w:marBottom w:val="0"/>
          <w:divBdr>
            <w:top w:val="none" w:sz="0" w:space="0" w:color="auto"/>
            <w:left w:val="none" w:sz="0" w:space="0" w:color="auto"/>
            <w:bottom w:val="none" w:sz="0" w:space="0" w:color="auto"/>
            <w:right w:val="none" w:sz="0" w:space="0" w:color="auto"/>
          </w:divBdr>
          <w:divsChild>
            <w:div w:id="1817335019">
              <w:marLeft w:val="1155"/>
              <w:marRight w:val="0"/>
              <w:marTop w:val="0"/>
              <w:marBottom w:val="0"/>
              <w:divBdr>
                <w:top w:val="none" w:sz="0" w:space="0" w:color="auto"/>
                <w:left w:val="none" w:sz="0" w:space="0" w:color="auto"/>
                <w:bottom w:val="none" w:sz="0" w:space="0" w:color="auto"/>
                <w:right w:val="none" w:sz="0" w:space="0" w:color="auto"/>
              </w:divBdr>
            </w:div>
            <w:div w:id="1585870955">
              <w:marLeft w:val="1155"/>
              <w:marRight w:val="0"/>
              <w:marTop w:val="0"/>
              <w:marBottom w:val="0"/>
              <w:divBdr>
                <w:top w:val="none" w:sz="0" w:space="0" w:color="auto"/>
                <w:left w:val="none" w:sz="0" w:space="0" w:color="auto"/>
                <w:bottom w:val="none" w:sz="0" w:space="0" w:color="auto"/>
                <w:right w:val="none" w:sz="0" w:space="0" w:color="auto"/>
              </w:divBdr>
            </w:div>
            <w:div w:id="15445192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816661">
      <w:bodyDiv w:val="1"/>
      <w:marLeft w:val="0"/>
      <w:marRight w:val="0"/>
      <w:marTop w:val="0"/>
      <w:marBottom w:val="0"/>
      <w:divBdr>
        <w:top w:val="none" w:sz="0" w:space="0" w:color="auto"/>
        <w:left w:val="none" w:sz="0" w:space="0" w:color="auto"/>
        <w:bottom w:val="none" w:sz="0" w:space="0" w:color="auto"/>
        <w:right w:val="none" w:sz="0" w:space="0" w:color="auto"/>
      </w:divBdr>
      <w:divsChild>
        <w:div w:id="1925071965">
          <w:marLeft w:val="0"/>
          <w:marRight w:val="0"/>
          <w:marTop w:val="0"/>
          <w:marBottom w:val="0"/>
          <w:divBdr>
            <w:top w:val="none" w:sz="0" w:space="0" w:color="auto"/>
            <w:left w:val="none" w:sz="0" w:space="0" w:color="auto"/>
            <w:bottom w:val="none" w:sz="0" w:space="0" w:color="auto"/>
            <w:right w:val="none" w:sz="0" w:space="0" w:color="auto"/>
          </w:divBdr>
        </w:div>
        <w:div w:id="34820156">
          <w:marLeft w:val="0"/>
          <w:marRight w:val="0"/>
          <w:marTop w:val="150"/>
          <w:marBottom w:val="0"/>
          <w:divBdr>
            <w:top w:val="none" w:sz="0" w:space="0" w:color="auto"/>
            <w:left w:val="none" w:sz="0" w:space="0" w:color="auto"/>
            <w:bottom w:val="none" w:sz="0" w:space="0" w:color="auto"/>
            <w:right w:val="none" w:sz="0" w:space="0" w:color="auto"/>
          </w:divBdr>
          <w:divsChild>
            <w:div w:id="1945723915">
              <w:marLeft w:val="1155"/>
              <w:marRight w:val="0"/>
              <w:marTop w:val="0"/>
              <w:marBottom w:val="0"/>
              <w:divBdr>
                <w:top w:val="none" w:sz="0" w:space="0" w:color="auto"/>
                <w:left w:val="none" w:sz="0" w:space="0" w:color="auto"/>
                <w:bottom w:val="none" w:sz="0" w:space="0" w:color="auto"/>
                <w:right w:val="none" w:sz="0" w:space="0" w:color="auto"/>
              </w:divBdr>
            </w:div>
            <w:div w:id="319693823">
              <w:marLeft w:val="1155"/>
              <w:marRight w:val="0"/>
              <w:marTop w:val="0"/>
              <w:marBottom w:val="0"/>
              <w:divBdr>
                <w:top w:val="none" w:sz="0" w:space="0" w:color="auto"/>
                <w:left w:val="none" w:sz="0" w:space="0" w:color="auto"/>
                <w:bottom w:val="none" w:sz="0" w:space="0" w:color="auto"/>
                <w:right w:val="none" w:sz="0" w:space="0" w:color="auto"/>
              </w:divBdr>
            </w:div>
            <w:div w:id="19533213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44872">
      <w:bodyDiv w:val="1"/>
      <w:marLeft w:val="0"/>
      <w:marRight w:val="0"/>
      <w:marTop w:val="0"/>
      <w:marBottom w:val="0"/>
      <w:divBdr>
        <w:top w:val="none" w:sz="0" w:space="0" w:color="auto"/>
        <w:left w:val="none" w:sz="0" w:space="0" w:color="auto"/>
        <w:bottom w:val="none" w:sz="0" w:space="0" w:color="auto"/>
        <w:right w:val="none" w:sz="0" w:space="0" w:color="auto"/>
      </w:divBdr>
      <w:divsChild>
        <w:div w:id="1877811557">
          <w:marLeft w:val="0"/>
          <w:marRight w:val="0"/>
          <w:marTop w:val="0"/>
          <w:marBottom w:val="0"/>
          <w:divBdr>
            <w:top w:val="none" w:sz="0" w:space="0" w:color="auto"/>
            <w:left w:val="none" w:sz="0" w:space="0" w:color="auto"/>
            <w:bottom w:val="none" w:sz="0" w:space="0" w:color="auto"/>
            <w:right w:val="none" w:sz="0" w:space="0" w:color="auto"/>
          </w:divBdr>
        </w:div>
        <w:div w:id="515120542">
          <w:marLeft w:val="0"/>
          <w:marRight w:val="0"/>
          <w:marTop w:val="150"/>
          <w:marBottom w:val="0"/>
          <w:divBdr>
            <w:top w:val="none" w:sz="0" w:space="0" w:color="auto"/>
            <w:left w:val="none" w:sz="0" w:space="0" w:color="auto"/>
            <w:bottom w:val="none" w:sz="0" w:space="0" w:color="auto"/>
            <w:right w:val="none" w:sz="0" w:space="0" w:color="auto"/>
          </w:divBdr>
          <w:divsChild>
            <w:div w:id="1608269960">
              <w:marLeft w:val="1155"/>
              <w:marRight w:val="0"/>
              <w:marTop w:val="0"/>
              <w:marBottom w:val="0"/>
              <w:divBdr>
                <w:top w:val="none" w:sz="0" w:space="0" w:color="auto"/>
                <w:left w:val="none" w:sz="0" w:space="0" w:color="auto"/>
                <w:bottom w:val="none" w:sz="0" w:space="0" w:color="auto"/>
                <w:right w:val="none" w:sz="0" w:space="0" w:color="auto"/>
              </w:divBdr>
            </w:div>
            <w:div w:id="1168518443">
              <w:marLeft w:val="1155"/>
              <w:marRight w:val="0"/>
              <w:marTop w:val="0"/>
              <w:marBottom w:val="0"/>
              <w:divBdr>
                <w:top w:val="none" w:sz="0" w:space="0" w:color="auto"/>
                <w:left w:val="none" w:sz="0" w:space="0" w:color="auto"/>
                <w:bottom w:val="none" w:sz="0" w:space="0" w:color="auto"/>
                <w:right w:val="none" w:sz="0" w:space="0" w:color="auto"/>
              </w:divBdr>
            </w:div>
            <w:div w:id="13000395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9405">
      <w:bodyDiv w:val="1"/>
      <w:marLeft w:val="0"/>
      <w:marRight w:val="0"/>
      <w:marTop w:val="0"/>
      <w:marBottom w:val="0"/>
      <w:divBdr>
        <w:top w:val="none" w:sz="0" w:space="0" w:color="auto"/>
        <w:left w:val="none" w:sz="0" w:space="0" w:color="auto"/>
        <w:bottom w:val="none" w:sz="0" w:space="0" w:color="auto"/>
        <w:right w:val="none" w:sz="0" w:space="0" w:color="auto"/>
      </w:divBdr>
      <w:divsChild>
        <w:div w:id="396712284">
          <w:marLeft w:val="0"/>
          <w:marRight w:val="0"/>
          <w:marTop w:val="0"/>
          <w:marBottom w:val="0"/>
          <w:divBdr>
            <w:top w:val="none" w:sz="0" w:space="0" w:color="auto"/>
            <w:left w:val="none" w:sz="0" w:space="0" w:color="auto"/>
            <w:bottom w:val="none" w:sz="0" w:space="0" w:color="auto"/>
            <w:right w:val="none" w:sz="0" w:space="0" w:color="auto"/>
          </w:divBdr>
        </w:div>
        <w:div w:id="1802841586">
          <w:marLeft w:val="0"/>
          <w:marRight w:val="0"/>
          <w:marTop w:val="150"/>
          <w:marBottom w:val="0"/>
          <w:divBdr>
            <w:top w:val="none" w:sz="0" w:space="0" w:color="auto"/>
            <w:left w:val="none" w:sz="0" w:space="0" w:color="auto"/>
            <w:bottom w:val="none" w:sz="0" w:space="0" w:color="auto"/>
            <w:right w:val="none" w:sz="0" w:space="0" w:color="auto"/>
          </w:divBdr>
          <w:divsChild>
            <w:div w:id="1653559803">
              <w:marLeft w:val="1155"/>
              <w:marRight w:val="0"/>
              <w:marTop w:val="0"/>
              <w:marBottom w:val="0"/>
              <w:divBdr>
                <w:top w:val="none" w:sz="0" w:space="0" w:color="auto"/>
                <w:left w:val="none" w:sz="0" w:space="0" w:color="auto"/>
                <w:bottom w:val="none" w:sz="0" w:space="0" w:color="auto"/>
                <w:right w:val="none" w:sz="0" w:space="0" w:color="auto"/>
              </w:divBdr>
            </w:div>
            <w:div w:id="946497276">
              <w:marLeft w:val="1155"/>
              <w:marRight w:val="0"/>
              <w:marTop w:val="0"/>
              <w:marBottom w:val="0"/>
              <w:divBdr>
                <w:top w:val="none" w:sz="0" w:space="0" w:color="auto"/>
                <w:left w:val="none" w:sz="0" w:space="0" w:color="auto"/>
                <w:bottom w:val="none" w:sz="0" w:space="0" w:color="auto"/>
                <w:right w:val="none" w:sz="0" w:space="0" w:color="auto"/>
              </w:divBdr>
            </w:div>
            <w:div w:id="1864905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736418">
      <w:bodyDiv w:val="1"/>
      <w:marLeft w:val="0"/>
      <w:marRight w:val="0"/>
      <w:marTop w:val="0"/>
      <w:marBottom w:val="0"/>
      <w:divBdr>
        <w:top w:val="none" w:sz="0" w:space="0" w:color="auto"/>
        <w:left w:val="none" w:sz="0" w:space="0" w:color="auto"/>
        <w:bottom w:val="none" w:sz="0" w:space="0" w:color="auto"/>
        <w:right w:val="none" w:sz="0" w:space="0" w:color="auto"/>
      </w:divBdr>
      <w:divsChild>
        <w:div w:id="371031366">
          <w:marLeft w:val="0"/>
          <w:marRight w:val="0"/>
          <w:marTop w:val="0"/>
          <w:marBottom w:val="0"/>
          <w:divBdr>
            <w:top w:val="none" w:sz="0" w:space="0" w:color="auto"/>
            <w:left w:val="none" w:sz="0" w:space="0" w:color="auto"/>
            <w:bottom w:val="none" w:sz="0" w:space="0" w:color="auto"/>
            <w:right w:val="none" w:sz="0" w:space="0" w:color="auto"/>
          </w:divBdr>
        </w:div>
        <w:div w:id="1705640735">
          <w:marLeft w:val="0"/>
          <w:marRight w:val="0"/>
          <w:marTop w:val="150"/>
          <w:marBottom w:val="0"/>
          <w:divBdr>
            <w:top w:val="none" w:sz="0" w:space="0" w:color="auto"/>
            <w:left w:val="none" w:sz="0" w:space="0" w:color="auto"/>
            <w:bottom w:val="none" w:sz="0" w:space="0" w:color="auto"/>
            <w:right w:val="none" w:sz="0" w:space="0" w:color="auto"/>
          </w:divBdr>
          <w:divsChild>
            <w:div w:id="324170989">
              <w:marLeft w:val="1155"/>
              <w:marRight w:val="0"/>
              <w:marTop w:val="0"/>
              <w:marBottom w:val="0"/>
              <w:divBdr>
                <w:top w:val="none" w:sz="0" w:space="0" w:color="auto"/>
                <w:left w:val="none" w:sz="0" w:space="0" w:color="auto"/>
                <w:bottom w:val="none" w:sz="0" w:space="0" w:color="auto"/>
                <w:right w:val="none" w:sz="0" w:space="0" w:color="auto"/>
              </w:divBdr>
            </w:div>
            <w:div w:id="1612585033">
              <w:marLeft w:val="1155"/>
              <w:marRight w:val="0"/>
              <w:marTop w:val="0"/>
              <w:marBottom w:val="0"/>
              <w:divBdr>
                <w:top w:val="none" w:sz="0" w:space="0" w:color="auto"/>
                <w:left w:val="none" w:sz="0" w:space="0" w:color="auto"/>
                <w:bottom w:val="none" w:sz="0" w:space="0" w:color="auto"/>
                <w:right w:val="none" w:sz="0" w:space="0" w:color="auto"/>
              </w:divBdr>
            </w:div>
            <w:div w:id="7426026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789">
      <w:bodyDiv w:val="1"/>
      <w:marLeft w:val="0"/>
      <w:marRight w:val="0"/>
      <w:marTop w:val="0"/>
      <w:marBottom w:val="0"/>
      <w:divBdr>
        <w:top w:val="none" w:sz="0" w:space="0" w:color="auto"/>
        <w:left w:val="none" w:sz="0" w:space="0" w:color="auto"/>
        <w:bottom w:val="none" w:sz="0" w:space="0" w:color="auto"/>
        <w:right w:val="none" w:sz="0" w:space="0" w:color="auto"/>
      </w:divBdr>
      <w:divsChild>
        <w:div w:id="543100318">
          <w:marLeft w:val="0"/>
          <w:marRight w:val="0"/>
          <w:marTop w:val="0"/>
          <w:marBottom w:val="0"/>
          <w:divBdr>
            <w:top w:val="none" w:sz="0" w:space="0" w:color="auto"/>
            <w:left w:val="none" w:sz="0" w:space="0" w:color="auto"/>
            <w:bottom w:val="none" w:sz="0" w:space="0" w:color="auto"/>
            <w:right w:val="none" w:sz="0" w:space="0" w:color="auto"/>
          </w:divBdr>
        </w:div>
        <w:div w:id="465854782">
          <w:marLeft w:val="0"/>
          <w:marRight w:val="0"/>
          <w:marTop w:val="150"/>
          <w:marBottom w:val="0"/>
          <w:divBdr>
            <w:top w:val="none" w:sz="0" w:space="0" w:color="auto"/>
            <w:left w:val="none" w:sz="0" w:space="0" w:color="auto"/>
            <w:bottom w:val="none" w:sz="0" w:space="0" w:color="auto"/>
            <w:right w:val="none" w:sz="0" w:space="0" w:color="auto"/>
          </w:divBdr>
          <w:divsChild>
            <w:div w:id="57289817">
              <w:marLeft w:val="1155"/>
              <w:marRight w:val="0"/>
              <w:marTop w:val="0"/>
              <w:marBottom w:val="0"/>
              <w:divBdr>
                <w:top w:val="none" w:sz="0" w:space="0" w:color="auto"/>
                <w:left w:val="none" w:sz="0" w:space="0" w:color="auto"/>
                <w:bottom w:val="none" w:sz="0" w:space="0" w:color="auto"/>
                <w:right w:val="none" w:sz="0" w:space="0" w:color="auto"/>
              </w:divBdr>
            </w:div>
            <w:div w:id="1624733164">
              <w:marLeft w:val="1155"/>
              <w:marRight w:val="0"/>
              <w:marTop w:val="0"/>
              <w:marBottom w:val="0"/>
              <w:divBdr>
                <w:top w:val="none" w:sz="0" w:space="0" w:color="auto"/>
                <w:left w:val="none" w:sz="0" w:space="0" w:color="auto"/>
                <w:bottom w:val="none" w:sz="0" w:space="0" w:color="auto"/>
                <w:right w:val="none" w:sz="0" w:space="0" w:color="auto"/>
              </w:divBdr>
            </w:div>
            <w:div w:id="397637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356395">
      <w:bodyDiv w:val="1"/>
      <w:marLeft w:val="0"/>
      <w:marRight w:val="0"/>
      <w:marTop w:val="0"/>
      <w:marBottom w:val="0"/>
      <w:divBdr>
        <w:top w:val="none" w:sz="0" w:space="0" w:color="auto"/>
        <w:left w:val="none" w:sz="0" w:space="0" w:color="auto"/>
        <w:bottom w:val="none" w:sz="0" w:space="0" w:color="auto"/>
        <w:right w:val="none" w:sz="0" w:space="0" w:color="auto"/>
      </w:divBdr>
      <w:divsChild>
        <w:div w:id="202594024">
          <w:marLeft w:val="0"/>
          <w:marRight w:val="0"/>
          <w:marTop w:val="0"/>
          <w:marBottom w:val="0"/>
          <w:divBdr>
            <w:top w:val="none" w:sz="0" w:space="0" w:color="auto"/>
            <w:left w:val="none" w:sz="0" w:space="0" w:color="auto"/>
            <w:bottom w:val="none" w:sz="0" w:space="0" w:color="auto"/>
            <w:right w:val="none" w:sz="0" w:space="0" w:color="auto"/>
          </w:divBdr>
        </w:div>
        <w:div w:id="393243470">
          <w:marLeft w:val="0"/>
          <w:marRight w:val="0"/>
          <w:marTop w:val="150"/>
          <w:marBottom w:val="0"/>
          <w:divBdr>
            <w:top w:val="none" w:sz="0" w:space="0" w:color="auto"/>
            <w:left w:val="none" w:sz="0" w:space="0" w:color="auto"/>
            <w:bottom w:val="none" w:sz="0" w:space="0" w:color="auto"/>
            <w:right w:val="none" w:sz="0" w:space="0" w:color="auto"/>
          </w:divBdr>
          <w:divsChild>
            <w:div w:id="519635083">
              <w:marLeft w:val="1155"/>
              <w:marRight w:val="0"/>
              <w:marTop w:val="0"/>
              <w:marBottom w:val="0"/>
              <w:divBdr>
                <w:top w:val="none" w:sz="0" w:space="0" w:color="auto"/>
                <w:left w:val="none" w:sz="0" w:space="0" w:color="auto"/>
                <w:bottom w:val="none" w:sz="0" w:space="0" w:color="auto"/>
                <w:right w:val="none" w:sz="0" w:space="0" w:color="auto"/>
              </w:divBdr>
            </w:div>
            <w:div w:id="1549222213">
              <w:marLeft w:val="1155"/>
              <w:marRight w:val="0"/>
              <w:marTop w:val="0"/>
              <w:marBottom w:val="0"/>
              <w:divBdr>
                <w:top w:val="none" w:sz="0" w:space="0" w:color="auto"/>
                <w:left w:val="none" w:sz="0" w:space="0" w:color="auto"/>
                <w:bottom w:val="none" w:sz="0" w:space="0" w:color="auto"/>
                <w:right w:val="none" w:sz="0" w:space="0" w:color="auto"/>
              </w:divBdr>
            </w:div>
            <w:div w:id="427192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30227">
      <w:bodyDiv w:val="1"/>
      <w:marLeft w:val="0"/>
      <w:marRight w:val="0"/>
      <w:marTop w:val="0"/>
      <w:marBottom w:val="0"/>
      <w:divBdr>
        <w:top w:val="none" w:sz="0" w:space="0" w:color="auto"/>
        <w:left w:val="none" w:sz="0" w:space="0" w:color="auto"/>
        <w:bottom w:val="none" w:sz="0" w:space="0" w:color="auto"/>
        <w:right w:val="none" w:sz="0" w:space="0" w:color="auto"/>
      </w:divBdr>
      <w:divsChild>
        <w:div w:id="1764453395">
          <w:marLeft w:val="0"/>
          <w:marRight w:val="0"/>
          <w:marTop w:val="0"/>
          <w:marBottom w:val="0"/>
          <w:divBdr>
            <w:top w:val="none" w:sz="0" w:space="0" w:color="auto"/>
            <w:left w:val="none" w:sz="0" w:space="0" w:color="auto"/>
            <w:bottom w:val="none" w:sz="0" w:space="0" w:color="auto"/>
            <w:right w:val="none" w:sz="0" w:space="0" w:color="auto"/>
          </w:divBdr>
        </w:div>
        <w:div w:id="660239573">
          <w:marLeft w:val="0"/>
          <w:marRight w:val="0"/>
          <w:marTop w:val="150"/>
          <w:marBottom w:val="0"/>
          <w:divBdr>
            <w:top w:val="none" w:sz="0" w:space="0" w:color="auto"/>
            <w:left w:val="none" w:sz="0" w:space="0" w:color="auto"/>
            <w:bottom w:val="none" w:sz="0" w:space="0" w:color="auto"/>
            <w:right w:val="none" w:sz="0" w:space="0" w:color="auto"/>
          </w:divBdr>
          <w:divsChild>
            <w:div w:id="42800108">
              <w:marLeft w:val="1155"/>
              <w:marRight w:val="0"/>
              <w:marTop w:val="0"/>
              <w:marBottom w:val="0"/>
              <w:divBdr>
                <w:top w:val="none" w:sz="0" w:space="0" w:color="auto"/>
                <w:left w:val="none" w:sz="0" w:space="0" w:color="auto"/>
                <w:bottom w:val="none" w:sz="0" w:space="0" w:color="auto"/>
                <w:right w:val="none" w:sz="0" w:space="0" w:color="auto"/>
              </w:divBdr>
            </w:div>
            <w:div w:id="1451388958">
              <w:marLeft w:val="1155"/>
              <w:marRight w:val="0"/>
              <w:marTop w:val="0"/>
              <w:marBottom w:val="0"/>
              <w:divBdr>
                <w:top w:val="none" w:sz="0" w:space="0" w:color="auto"/>
                <w:left w:val="none" w:sz="0" w:space="0" w:color="auto"/>
                <w:bottom w:val="none" w:sz="0" w:space="0" w:color="auto"/>
                <w:right w:val="none" w:sz="0" w:space="0" w:color="auto"/>
              </w:divBdr>
            </w:div>
            <w:div w:id="14427252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635528">
      <w:bodyDiv w:val="1"/>
      <w:marLeft w:val="0"/>
      <w:marRight w:val="0"/>
      <w:marTop w:val="0"/>
      <w:marBottom w:val="0"/>
      <w:divBdr>
        <w:top w:val="none" w:sz="0" w:space="0" w:color="auto"/>
        <w:left w:val="none" w:sz="0" w:space="0" w:color="auto"/>
        <w:bottom w:val="none" w:sz="0" w:space="0" w:color="auto"/>
        <w:right w:val="none" w:sz="0" w:space="0" w:color="auto"/>
      </w:divBdr>
      <w:divsChild>
        <w:div w:id="2013069872">
          <w:marLeft w:val="0"/>
          <w:marRight w:val="0"/>
          <w:marTop w:val="0"/>
          <w:marBottom w:val="0"/>
          <w:divBdr>
            <w:top w:val="none" w:sz="0" w:space="0" w:color="auto"/>
            <w:left w:val="none" w:sz="0" w:space="0" w:color="auto"/>
            <w:bottom w:val="none" w:sz="0" w:space="0" w:color="auto"/>
            <w:right w:val="none" w:sz="0" w:space="0" w:color="auto"/>
          </w:divBdr>
        </w:div>
        <w:div w:id="869221672">
          <w:marLeft w:val="0"/>
          <w:marRight w:val="0"/>
          <w:marTop w:val="150"/>
          <w:marBottom w:val="0"/>
          <w:divBdr>
            <w:top w:val="none" w:sz="0" w:space="0" w:color="auto"/>
            <w:left w:val="none" w:sz="0" w:space="0" w:color="auto"/>
            <w:bottom w:val="none" w:sz="0" w:space="0" w:color="auto"/>
            <w:right w:val="none" w:sz="0" w:space="0" w:color="auto"/>
          </w:divBdr>
          <w:divsChild>
            <w:div w:id="34165943">
              <w:marLeft w:val="1155"/>
              <w:marRight w:val="0"/>
              <w:marTop w:val="0"/>
              <w:marBottom w:val="0"/>
              <w:divBdr>
                <w:top w:val="none" w:sz="0" w:space="0" w:color="auto"/>
                <w:left w:val="none" w:sz="0" w:space="0" w:color="auto"/>
                <w:bottom w:val="none" w:sz="0" w:space="0" w:color="auto"/>
                <w:right w:val="none" w:sz="0" w:space="0" w:color="auto"/>
              </w:divBdr>
            </w:div>
            <w:div w:id="2146969947">
              <w:marLeft w:val="1155"/>
              <w:marRight w:val="0"/>
              <w:marTop w:val="0"/>
              <w:marBottom w:val="0"/>
              <w:divBdr>
                <w:top w:val="none" w:sz="0" w:space="0" w:color="auto"/>
                <w:left w:val="none" w:sz="0" w:space="0" w:color="auto"/>
                <w:bottom w:val="none" w:sz="0" w:space="0" w:color="auto"/>
                <w:right w:val="none" w:sz="0" w:space="0" w:color="auto"/>
              </w:divBdr>
            </w:div>
            <w:div w:id="727344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2333">
      <w:bodyDiv w:val="1"/>
      <w:marLeft w:val="0"/>
      <w:marRight w:val="0"/>
      <w:marTop w:val="0"/>
      <w:marBottom w:val="0"/>
      <w:divBdr>
        <w:top w:val="none" w:sz="0" w:space="0" w:color="auto"/>
        <w:left w:val="none" w:sz="0" w:space="0" w:color="auto"/>
        <w:bottom w:val="none" w:sz="0" w:space="0" w:color="auto"/>
        <w:right w:val="none" w:sz="0" w:space="0" w:color="auto"/>
      </w:divBdr>
      <w:divsChild>
        <w:div w:id="109784374">
          <w:marLeft w:val="0"/>
          <w:marRight w:val="0"/>
          <w:marTop w:val="0"/>
          <w:marBottom w:val="0"/>
          <w:divBdr>
            <w:top w:val="none" w:sz="0" w:space="0" w:color="auto"/>
            <w:left w:val="none" w:sz="0" w:space="0" w:color="auto"/>
            <w:bottom w:val="none" w:sz="0" w:space="0" w:color="auto"/>
            <w:right w:val="none" w:sz="0" w:space="0" w:color="auto"/>
          </w:divBdr>
        </w:div>
        <w:div w:id="753207912">
          <w:marLeft w:val="0"/>
          <w:marRight w:val="0"/>
          <w:marTop w:val="150"/>
          <w:marBottom w:val="0"/>
          <w:divBdr>
            <w:top w:val="none" w:sz="0" w:space="0" w:color="auto"/>
            <w:left w:val="none" w:sz="0" w:space="0" w:color="auto"/>
            <w:bottom w:val="none" w:sz="0" w:space="0" w:color="auto"/>
            <w:right w:val="none" w:sz="0" w:space="0" w:color="auto"/>
          </w:divBdr>
          <w:divsChild>
            <w:div w:id="656499798">
              <w:marLeft w:val="1155"/>
              <w:marRight w:val="0"/>
              <w:marTop w:val="0"/>
              <w:marBottom w:val="0"/>
              <w:divBdr>
                <w:top w:val="none" w:sz="0" w:space="0" w:color="auto"/>
                <w:left w:val="none" w:sz="0" w:space="0" w:color="auto"/>
                <w:bottom w:val="none" w:sz="0" w:space="0" w:color="auto"/>
                <w:right w:val="none" w:sz="0" w:space="0" w:color="auto"/>
              </w:divBdr>
            </w:div>
            <w:div w:id="14321610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46932">
      <w:bodyDiv w:val="1"/>
      <w:marLeft w:val="0"/>
      <w:marRight w:val="0"/>
      <w:marTop w:val="0"/>
      <w:marBottom w:val="0"/>
      <w:divBdr>
        <w:top w:val="none" w:sz="0" w:space="0" w:color="auto"/>
        <w:left w:val="none" w:sz="0" w:space="0" w:color="auto"/>
        <w:bottom w:val="none" w:sz="0" w:space="0" w:color="auto"/>
        <w:right w:val="none" w:sz="0" w:space="0" w:color="auto"/>
      </w:divBdr>
      <w:divsChild>
        <w:div w:id="1665742939">
          <w:marLeft w:val="0"/>
          <w:marRight w:val="0"/>
          <w:marTop w:val="0"/>
          <w:marBottom w:val="0"/>
          <w:divBdr>
            <w:top w:val="none" w:sz="0" w:space="0" w:color="auto"/>
            <w:left w:val="none" w:sz="0" w:space="0" w:color="auto"/>
            <w:bottom w:val="none" w:sz="0" w:space="0" w:color="auto"/>
            <w:right w:val="none" w:sz="0" w:space="0" w:color="auto"/>
          </w:divBdr>
        </w:div>
        <w:div w:id="124663847">
          <w:marLeft w:val="0"/>
          <w:marRight w:val="0"/>
          <w:marTop w:val="150"/>
          <w:marBottom w:val="0"/>
          <w:divBdr>
            <w:top w:val="none" w:sz="0" w:space="0" w:color="auto"/>
            <w:left w:val="none" w:sz="0" w:space="0" w:color="auto"/>
            <w:bottom w:val="none" w:sz="0" w:space="0" w:color="auto"/>
            <w:right w:val="none" w:sz="0" w:space="0" w:color="auto"/>
          </w:divBdr>
          <w:divsChild>
            <w:div w:id="1248661149">
              <w:marLeft w:val="1155"/>
              <w:marRight w:val="0"/>
              <w:marTop w:val="0"/>
              <w:marBottom w:val="0"/>
              <w:divBdr>
                <w:top w:val="none" w:sz="0" w:space="0" w:color="auto"/>
                <w:left w:val="none" w:sz="0" w:space="0" w:color="auto"/>
                <w:bottom w:val="none" w:sz="0" w:space="0" w:color="auto"/>
                <w:right w:val="none" w:sz="0" w:space="0" w:color="auto"/>
              </w:divBdr>
            </w:div>
            <w:div w:id="990215607">
              <w:marLeft w:val="1155"/>
              <w:marRight w:val="0"/>
              <w:marTop w:val="0"/>
              <w:marBottom w:val="0"/>
              <w:divBdr>
                <w:top w:val="none" w:sz="0" w:space="0" w:color="auto"/>
                <w:left w:val="none" w:sz="0" w:space="0" w:color="auto"/>
                <w:bottom w:val="none" w:sz="0" w:space="0" w:color="auto"/>
                <w:right w:val="none" w:sz="0" w:space="0" w:color="auto"/>
              </w:divBdr>
            </w:div>
            <w:div w:id="260260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869066">
      <w:bodyDiv w:val="1"/>
      <w:marLeft w:val="0"/>
      <w:marRight w:val="0"/>
      <w:marTop w:val="0"/>
      <w:marBottom w:val="0"/>
      <w:divBdr>
        <w:top w:val="none" w:sz="0" w:space="0" w:color="auto"/>
        <w:left w:val="none" w:sz="0" w:space="0" w:color="auto"/>
        <w:bottom w:val="none" w:sz="0" w:space="0" w:color="auto"/>
        <w:right w:val="none" w:sz="0" w:space="0" w:color="auto"/>
      </w:divBdr>
      <w:divsChild>
        <w:div w:id="535198702">
          <w:marLeft w:val="0"/>
          <w:marRight w:val="0"/>
          <w:marTop w:val="0"/>
          <w:marBottom w:val="0"/>
          <w:divBdr>
            <w:top w:val="none" w:sz="0" w:space="0" w:color="auto"/>
            <w:left w:val="none" w:sz="0" w:space="0" w:color="auto"/>
            <w:bottom w:val="none" w:sz="0" w:space="0" w:color="auto"/>
            <w:right w:val="none" w:sz="0" w:space="0" w:color="auto"/>
          </w:divBdr>
        </w:div>
        <w:div w:id="850685267">
          <w:marLeft w:val="0"/>
          <w:marRight w:val="0"/>
          <w:marTop w:val="150"/>
          <w:marBottom w:val="0"/>
          <w:divBdr>
            <w:top w:val="none" w:sz="0" w:space="0" w:color="auto"/>
            <w:left w:val="none" w:sz="0" w:space="0" w:color="auto"/>
            <w:bottom w:val="none" w:sz="0" w:space="0" w:color="auto"/>
            <w:right w:val="none" w:sz="0" w:space="0" w:color="auto"/>
          </w:divBdr>
          <w:divsChild>
            <w:div w:id="9837341">
              <w:marLeft w:val="1155"/>
              <w:marRight w:val="0"/>
              <w:marTop w:val="0"/>
              <w:marBottom w:val="0"/>
              <w:divBdr>
                <w:top w:val="none" w:sz="0" w:space="0" w:color="auto"/>
                <w:left w:val="none" w:sz="0" w:space="0" w:color="auto"/>
                <w:bottom w:val="none" w:sz="0" w:space="0" w:color="auto"/>
                <w:right w:val="none" w:sz="0" w:space="0" w:color="auto"/>
              </w:divBdr>
            </w:div>
            <w:div w:id="642083579">
              <w:marLeft w:val="1155"/>
              <w:marRight w:val="0"/>
              <w:marTop w:val="0"/>
              <w:marBottom w:val="0"/>
              <w:divBdr>
                <w:top w:val="none" w:sz="0" w:space="0" w:color="auto"/>
                <w:left w:val="none" w:sz="0" w:space="0" w:color="auto"/>
                <w:bottom w:val="none" w:sz="0" w:space="0" w:color="auto"/>
                <w:right w:val="none" w:sz="0" w:space="0" w:color="auto"/>
              </w:divBdr>
            </w:div>
            <w:div w:id="13595017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2654">
      <w:bodyDiv w:val="1"/>
      <w:marLeft w:val="0"/>
      <w:marRight w:val="0"/>
      <w:marTop w:val="0"/>
      <w:marBottom w:val="0"/>
      <w:divBdr>
        <w:top w:val="none" w:sz="0" w:space="0" w:color="auto"/>
        <w:left w:val="none" w:sz="0" w:space="0" w:color="auto"/>
        <w:bottom w:val="none" w:sz="0" w:space="0" w:color="auto"/>
        <w:right w:val="none" w:sz="0" w:space="0" w:color="auto"/>
      </w:divBdr>
      <w:divsChild>
        <w:div w:id="1914462428">
          <w:marLeft w:val="0"/>
          <w:marRight w:val="0"/>
          <w:marTop w:val="0"/>
          <w:marBottom w:val="0"/>
          <w:divBdr>
            <w:top w:val="none" w:sz="0" w:space="0" w:color="auto"/>
            <w:left w:val="none" w:sz="0" w:space="0" w:color="auto"/>
            <w:bottom w:val="none" w:sz="0" w:space="0" w:color="auto"/>
            <w:right w:val="none" w:sz="0" w:space="0" w:color="auto"/>
          </w:divBdr>
        </w:div>
        <w:div w:id="1468473284">
          <w:marLeft w:val="0"/>
          <w:marRight w:val="0"/>
          <w:marTop w:val="150"/>
          <w:marBottom w:val="0"/>
          <w:divBdr>
            <w:top w:val="none" w:sz="0" w:space="0" w:color="auto"/>
            <w:left w:val="none" w:sz="0" w:space="0" w:color="auto"/>
            <w:bottom w:val="none" w:sz="0" w:space="0" w:color="auto"/>
            <w:right w:val="none" w:sz="0" w:space="0" w:color="auto"/>
          </w:divBdr>
          <w:divsChild>
            <w:div w:id="1227452227">
              <w:marLeft w:val="1155"/>
              <w:marRight w:val="0"/>
              <w:marTop w:val="0"/>
              <w:marBottom w:val="0"/>
              <w:divBdr>
                <w:top w:val="none" w:sz="0" w:space="0" w:color="auto"/>
                <w:left w:val="none" w:sz="0" w:space="0" w:color="auto"/>
                <w:bottom w:val="none" w:sz="0" w:space="0" w:color="auto"/>
                <w:right w:val="none" w:sz="0" w:space="0" w:color="auto"/>
              </w:divBdr>
            </w:div>
            <w:div w:id="67117709">
              <w:marLeft w:val="1155"/>
              <w:marRight w:val="0"/>
              <w:marTop w:val="0"/>
              <w:marBottom w:val="0"/>
              <w:divBdr>
                <w:top w:val="none" w:sz="0" w:space="0" w:color="auto"/>
                <w:left w:val="none" w:sz="0" w:space="0" w:color="auto"/>
                <w:bottom w:val="none" w:sz="0" w:space="0" w:color="auto"/>
                <w:right w:val="none" w:sz="0" w:space="0" w:color="auto"/>
              </w:divBdr>
            </w:div>
            <w:div w:id="20885299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241">
      <w:bodyDiv w:val="1"/>
      <w:marLeft w:val="0"/>
      <w:marRight w:val="0"/>
      <w:marTop w:val="0"/>
      <w:marBottom w:val="0"/>
      <w:divBdr>
        <w:top w:val="none" w:sz="0" w:space="0" w:color="auto"/>
        <w:left w:val="none" w:sz="0" w:space="0" w:color="auto"/>
        <w:bottom w:val="none" w:sz="0" w:space="0" w:color="auto"/>
        <w:right w:val="none" w:sz="0" w:space="0" w:color="auto"/>
      </w:divBdr>
      <w:divsChild>
        <w:div w:id="1252007371">
          <w:marLeft w:val="0"/>
          <w:marRight w:val="0"/>
          <w:marTop w:val="0"/>
          <w:marBottom w:val="0"/>
          <w:divBdr>
            <w:top w:val="none" w:sz="0" w:space="0" w:color="auto"/>
            <w:left w:val="none" w:sz="0" w:space="0" w:color="auto"/>
            <w:bottom w:val="none" w:sz="0" w:space="0" w:color="auto"/>
            <w:right w:val="none" w:sz="0" w:space="0" w:color="auto"/>
          </w:divBdr>
        </w:div>
        <w:div w:id="142888930">
          <w:marLeft w:val="0"/>
          <w:marRight w:val="0"/>
          <w:marTop w:val="150"/>
          <w:marBottom w:val="0"/>
          <w:divBdr>
            <w:top w:val="none" w:sz="0" w:space="0" w:color="auto"/>
            <w:left w:val="none" w:sz="0" w:space="0" w:color="auto"/>
            <w:bottom w:val="none" w:sz="0" w:space="0" w:color="auto"/>
            <w:right w:val="none" w:sz="0" w:space="0" w:color="auto"/>
          </w:divBdr>
          <w:divsChild>
            <w:div w:id="285627333">
              <w:marLeft w:val="1155"/>
              <w:marRight w:val="0"/>
              <w:marTop w:val="0"/>
              <w:marBottom w:val="0"/>
              <w:divBdr>
                <w:top w:val="none" w:sz="0" w:space="0" w:color="auto"/>
                <w:left w:val="none" w:sz="0" w:space="0" w:color="auto"/>
                <w:bottom w:val="none" w:sz="0" w:space="0" w:color="auto"/>
                <w:right w:val="none" w:sz="0" w:space="0" w:color="auto"/>
              </w:divBdr>
            </w:div>
            <w:div w:id="1163089597">
              <w:marLeft w:val="1155"/>
              <w:marRight w:val="0"/>
              <w:marTop w:val="0"/>
              <w:marBottom w:val="0"/>
              <w:divBdr>
                <w:top w:val="none" w:sz="0" w:space="0" w:color="auto"/>
                <w:left w:val="none" w:sz="0" w:space="0" w:color="auto"/>
                <w:bottom w:val="none" w:sz="0" w:space="0" w:color="auto"/>
                <w:right w:val="none" w:sz="0" w:space="0" w:color="auto"/>
              </w:divBdr>
            </w:div>
            <w:div w:id="661591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0699">
      <w:bodyDiv w:val="1"/>
      <w:marLeft w:val="0"/>
      <w:marRight w:val="0"/>
      <w:marTop w:val="0"/>
      <w:marBottom w:val="0"/>
      <w:divBdr>
        <w:top w:val="none" w:sz="0" w:space="0" w:color="auto"/>
        <w:left w:val="none" w:sz="0" w:space="0" w:color="auto"/>
        <w:bottom w:val="none" w:sz="0" w:space="0" w:color="auto"/>
        <w:right w:val="none" w:sz="0" w:space="0" w:color="auto"/>
      </w:divBdr>
      <w:divsChild>
        <w:div w:id="1197162522">
          <w:marLeft w:val="0"/>
          <w:marRight w:val="0"/>
          <w:marTop w:val="0"/>
          <w:marBottom w:val="0"/>
          <w:divBdr>
            <w:top w:val="none" w:sz="0" w:space="0" w:color="auto"/>
            <w:left w:val="none" w:sz="0" w:space="0" w:color="auto"/>
            <w:bottom w:val="none" w:sz="0" w:space="0" w:color="auto"/>
            <w:right w:val="none" w:sz="0" w:space="0" w:color="auto"/>
          </w:divBdr>
        </w:div>
        <w:div w:id="1119449594">
          <w:marLeft w:val="0"/>
          <w:marRight w:val="0"/>
          <w:marTop w:val="150"/>
          <w:marBottom w:val="0"/>
          <w:divBdr>
            <w:top w:val="none" w:sz="0" w:space="0" w:color="auto"/>
            <w:left w:val="none" w:sz="0" w:space="0" w:color="auto"/>
            <w:bottom w:val="none" w:sz="0" w:space="0" w:color="auto"/>
            <w:right w:val="none" w:sz="0" w:space="0" w:color="auto"/>
          </w:divBdr>
          <w:divsChild>
            <w:div w:id="566569691">
              <w:marLeft w:val="1155"/>
              <w:marRight w:val="0"/>
              <w:marTop w:val="0"/>
              <w:marBottom w:val="0"/>
              <w:divBdr>
                <w:top w:val="none" w:sz="0" w:space="0" w:color="auto"/>
                <w:left w:val="none" w:sz="0" w:space="0" w:color="auto"/>
                <w:bottom w:val="none" w:sz="0" w:space="0" w:color="auto"/>
                <w:right w:val="none" w:sz="0" w:space="0" w:color="auto"/>
              </w:divBdr>
            </w:div>
            <w:div w:id="372265400">
              <w:marLeft w:val="1155"/>
              <w:marRight w:val="0"/>
              <w:marTop w:val="0"/>
              <w:marBottom w:val="0"/>
              <w:divBdr>
                <w:top w:val="none" w:sz="0" w:space="0" w:color="auto"/>
                <w:left w:val="none" w:sz="0" w:space="0" w:color="auto"/>
                <w:bottom w:val="none" w:sz="0" w:space="0" w:color="auto"/>
                <w:right w:val="none" w:sz="0" w:space="0" w:color="auto"/>
              </w:divBdr>
            </w:div>
            <w:div w:id="586503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371106">
      <w:bodyDiv w:val="1"/>
      <w:marLeft w:val="0"/>
      <w:marRight w:val="0"/>
      <w:marTop w:val="0"/>
      <w:marBottom w:val="0"/>
      <w:divBdr>
        <w:top w:val="none" w:sz="0" w:space="0" w:color="auto"/>
        <w:left w:val="none" w:sz="0" w:space="0" w:color="auto"/>
        <w:bottom w:val="none" w:sz="0" w:space="0" w:color="auto"/>
        <w:right w:val="none" w:sz="0" w:space="0" w:color="auto"/>
      </w:divBdr>
      <w:divsChild>
        <w:div w:id="385759414">
          <w:marLeft w:val="0"/>
          <w:marRight w:val="0"/>
          <w:marTop w:val="0"/>
          <w:marBottom w:val="0"/>
          <w:divBdr>
            <w:top w:val="none" w:sz="0" w:space="0" w:color="auto"/>
            <w:left w:val="none" w:sz="0" w:space="0" w:color="auto"/>
            <w:bottom w:val="none" w:sz="0" w:space="0" w:color="auto"/>
            <w:right w:val="none" w:sz="0" w:space="0" w:color="auto"/>
          </w:divBdr>
        </w:div>
        <w:div w:id="252205040">
          <w:marLeft w:val="0"/>
          <w:marRight w:val="0"/>
          <w:marTop w:val="150"/>
          <w:marBottom w:val="0"/>
          <w:divBdr>
            <w:top w:val="none" w:sz="0" w:space="0" w:color="auto"/>
            <w:left w:val="none" w:sz="0" w:space="0" w:color="auto"/>
            <w:bottom w:val="none" w:sz="0" w:space="0" w:color="auto"/>
            <w:right w:val="none" w:sz="0" w:space="0" w:color="auto"/>
          </w:divBdr>
          <w:divsChild>
            <w:div w:id="1734501681">
              <w:marLeft w:val="1155"/>
              <w:marRight w:val="0"/>
              <w:marTop w:val="0"/>
              <w:marBottom w:val="0"/>
              <w:divBdr>
                <w:top w:val="none" w:sz="0" w:space="0" w:color="auto"/>
                <w:left w:val="none" w:sz="0" w:space="0" w:color="auto"/>
                <w:bottom w:val="none" w:sz="0" w:space="0" w:color="auto"/>
                <w:right w:val="none" w:sz="0" w:space="0" w:color="auto"/>
              </w:divBdr>
            </w:div>
            <w:div w:id="654456954">
              <w:marLeft w:val="1155"/>
              <w:marRight w:val="0"/>
              <w:marTop w:val="0"/>
              <w:marBottom w:val="0"/>
              <w:divBdr>
                <w:top w:val="none" w:sz="0" w:space="0" w:color="auto"/>
                <w:left w:val="none" w:sz="0" w:space="0" w:color="auto"/>
                <w:bottom w:val="none" w:sz="0" w:space="0" w:color="auto"/>
                <w:right w:val="none" w:sz="0" w:space="0" w:color="auto"/>
              </w:divBdr>
            </w:div>
            <w:div w:id="11971594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85375">
      <w:bodyDiv w:val="1"/>
      <w:marLeft w:val="0"/>
      <w:marRight w:val="0"/>
      <w:marTop w:val="0"/>
      <w:marBottom w:val="0"/>
      <w:divBdr>
        <w:top w:val="none" w:sz="0" w:space="0" w:color="auto"/>
        <w:left w:val="none" w:sz="0" w:space="0" w:color="auto"/>
        <w:bottom w:val="none" w:sz="0" w:space="0" w:color="auto"/>
        <w:right w:val="none" w:sz="0" w:space="0" w:color="auto"/>
      </w:divBdr>
      <w:divsChild>
        <w:div w:id="615480540">
          <w:marLeft w:val="0"/>
          <w:marRight w:val="0"/>
          <w:marTop w:val="0"/>
          <w:marBottom w:val="0"/>
          <w:divBdr>
            <w:top w:val="none" w:sz="0" w:space="0" w:color="auto"/>
            <w:left w:val="none" w:sz="0" w:space="0" w:color="auto"/>
            <w:bottom w:val="none" w:sz="0" w:space="0" w:color="auto"/>
            <w:right w:val="none" w:sz="0" w:space="0" w:color="auto"/>
          </w:divBdr>
        </w:div>
        <w:div w:id="721754075">
          <w:marLeft w:val="0"/>
          <w:marRight w:val="0"/>
          <w:marTop w:val="150"/>
          <w:marBottom w:val="0"/>
          <w:divBdr>
            <w:top w:val="none" w:sz="0" w:space="0" w:color="auto"/>
            <w:left w:val="none" w:sz="0" w:space="0" w:color="auto"/>
            <w:bottom w:val="none" w:sz="0" w:space="0" w:color="auto"/>
            <w:right w:val="none" w:sz="0" w:space="0" w:color="auto"/>
          </w:divBdr>
          <w:divsChild>
            <w:div w:id="1373310839">
              <w:marLeft w:val="1155"/>
              <w:marRight w:val="0"/>
              <w:marTop w:val="0"/>
              <w:marBottom w:val="0"/>
              <w:divBdr>
                <w:top w:val="none" w:sz="0" w:space="0" w:color="auto"/>
                <w:left w:val="none" w:sz="0" w:space="0" w:color="auto"/>
                <w:bottom w:val="none" w:sz="0" w:space="0" w:color="auto"/>
                <w:right w:val="none" w:sz="0" w:space="0" w:color="auto"/>
              </w:divBdr>
            </w:div>
            <w:div w:id="15755061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122040">
      <w:bodyDiv w:val="1"/>
      <w:marLeft w:val="0"/>
      <w:marRight w:val="0"/>
      <w:marTop w:val="0"/>
      <w:marBottom w:val="0"/>
      <w:divBdr>
        <w:top w:val="none" w:sz="0" w:space="0" w:color="auto"/>
        <w:left w:val="none" w:sz="0" w:space="0" w:color="auto"/>
        <w:bottom w:val="none" w:sz="0" w:space="0" w:color="auto"/>
        <w:right w:val="none" w:sz="0" w:space="0" w:color="auto"/>
      </w:divBdr>
      <w:divsChild>
        <w:div w:id="1638147020">
          <w:marLeft w:val="0"/>
          <w:marRight w:val="0"/>
          <w:marTop w:val="0"/>
          <w:marBottom w:val="0"/>
          <w:divBdr>
            <w:top w:val="none" w:sz="0" w:space="0" w:color="auto"/>
            <w:left w:val="none" w:sz="0" w:space="0" w:color="auto"/>
            <w:bottom w:val="none" w:sz="0" w:space="0" w:color="auto"/>
            <w:right w:val="none" w:sz="0" w:space="0" w:color="auto"/>
          </w:divBdr>
        </w:div>
        <w:div w:id="1198926746">
          <w:marLeft w:val="0"/>
          <w:marRight w:val="0"/>
          <w:marTop w:val="150"/>
          <w:marBottom w:val="0"/>
          <w:divBdr>
            <w:top w:val="none" w:sz="0" w:space="0" w:color="auto"/>
            <w:left w:val="none" w:sz="0" w:space="0" w:color="auto"/>
            <w:bottom w:val="none" w:sz="0" w:space="0" w:color="auto"/>
            <w:right w:val="none" w:sz="0" w:space="0" w:color="auto"/>
          </w:divBdr>
          <w:divsChild>
            <w:div w:id="1231117747">
              <w:marLeft w:val="1155"/>
              <w:marRight w:val="0"/>
              <w:marTop w:val="0"/>
              <w:marBottom w:val="0"/>
              <w:divBdr>
                <w:top w:val="none" w:sz="0" w:space="0" w:color="auto"/>
                <w:left w:val="none" w:sz="0" w:space="0" w:color="auto"/>
                <w:bottom w:val="none" w:sz="0" w:space="0" w:color="auto"/>
                <w:right w:val="none" w:sz="0" w:space="0" w:color="auto"/>
              </w:divBdr>
            </w:div>
            <w:div w:id="849565939">
              <w:marLeft w:val="1155"/>
              <w:marRight w:val="0"/>
              <w:marTop w:val="0"/>
              <w:marBottom w:val="0"/>
              <w:divBdr>
                <w:top w:val="none" w:sz="0" w:space="0" w:color="auto"/>
                <w:left w:val="none" w:sz="0" w:space="0" w:color="auto"/>
                <w:bottom w:val="none" w:sz="0" w:space="0" w:color="auto"/>
                <w:right w:val="none" w:sz="0" w:space="0" w:color="auto"/>
              </w:divBdr>
            </w:div>
            <w:div w:id="1670159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9641">
      <w:bodyDiv w:val="1"/>
      <w:marLeft w:val="0"/>
      <w:marRight w:val="0"/>
      <w:marTop w:val="0"/>
      <w:marBottom w:val="0"/>
      <w:divBdr>
        <w:top w:val="none" w:sz="0" w:space="0" w:color="auto"/>
        <w:left w:val="none" w:sz="0" w:space="0" w:color="auto"/>
        <w:bottom w:val="none" w:sz="0" w:space="0" w:color="auto"/>
        <w:right w:val="none" w:sz="0" w:space="0" w:color="auto"/>
      </w:divBdr>
      <w:divsChild>
        <w:div w:id="1652755419">
          <w:marLeft w:val="0"/>
          <w:marRight w:val="0"/>
          <w:marTop w:val="0"/>
          <w:marBottom w:val="0"/>
          <w:divBdr>
            <w:top w:val="none" w:sz="0" w:space="0" w:color="auto"/>
            <w:left w:val="none" w:sz="0" w:space="0" w:color="auto"/>
            <w:bottom w:val="none" w:sz="0" w:space="0" w:color="auto"/>
            <w:right w:val="none" w:sz="0" w:space="0" w:color="auto"/>
          </w:divBdr>
        </w:div>
        <w:div w:id="310525344">
          <w:marLeft w:val="0"/>
          <w:marRight w:val="0"/>
          <w:marTop w:val="150"/>
          <w:marBottom w:val="0"/>
          <w:divBdr>
            <w:top w:val="none" w:sz="0" w:space="0" w:color="auto"/>
            <w:left w:val="none" w:sz="0" w:space="0" w:color="auto"/>
            <w:bottom w:val="none" w:sz="0" w:space="0" w:color="auto"/>
            <w:right w:val="none" w:sz="0" w:space="0" w:color="auto"/>
          </w:divBdr>
          <w:divsChild>
            <w:div w:id="1473523545">
              <w:marLeft w:val="1155"/>
              <w:marRight w:val="0"/>
              <w:marTop w:val="0"/>
              <w:marBottom w:val="0"/>
              <w:divBdr>
                <w:top w:val="none" w:sz="0" w:space="0" w:color="auto"/>
                <w:left w:val="none" w:sz="0" w:space="0" w:color="auto"/>
                <w:bottom w:val="none" w:sz="0" w:space="0" w:color="auto"/>
                <w:right w:val="none" w:sz="0" w:space="0" w:color="auto"/>
              </w:divBdr>
            </w:div>
            <w:div w:id="293291808">
              <w:marLeft w:val="1155"/>
              <w:marRight w:val="0"/>
              <w:marTop w:val="0"/>
              <w:marBottom w:val="0"/>
              <w:divBdr>
                <w:top w:val="none" w:sz="0" w:space="0" w:color="auto"/>
                <w:left w:val="none" w:sz="0" w:space="0" w:color="auto"/>
                <w:bottom w:val="none" w:sz="0" w:space="0" w:color="auto"/>
                <w:right w:val="none" w:sz="0" w:space="0" w:color="auto"/>
              </w:divBdr>
            </w:div>
            <w:div w:id="745373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7066">
      <w:bodyDiv w:val="1"/>
      <w:marLeft w:val="0"/>
      <w:marRight w:val="0"/>
      <w:marTop w:val="0"/>
      <w:marBottom w:val="0"/>
      <w:divBdr>
        <w:top w:val="none" w:sz="0" w:space="0" w:color="auto"/>
        <w:left w:val="none" w:sz="0" w:space="0" w:color="auto"/>
        <w:bottom w:val="none" w:sz="0" w:space="0" w:color="auto"/>
        <w:right w:val="none" w:sz="0" w:space="0" w:color="auto"/>
      </w:divBdr>
      <w:divsChild>
        <w:div w:id="1825513544">
          <w:marLeft w:val="0"/>
          <w:marRight w:val="0"/>
          <w:marTop w:val="0"/>
          <w:marBottom w:val="0"/>
          <w:divBdr>
            <w:top w:val="none" w:sz="0" w:space="0" w:color="auto"/>
            <w:left w:val="none" w:sz="0" w:space="0" w:color="auto"/>
            <w:bottom w:val="none" w:sz="0" w:space="0" w:color="auto"/>
            <w:right w:val="none" w:sz="0" w:space="0" w:color="auto"/>
          </w:divBdr>
        </w:div>
        <w:div w:id="712384356">
          <w:marLeft w:val="0"/>
          <w:marRight w:val="0"/>
          <w:marTop w:val="150"/>
          <w:marBottom w:val="0"/>
          <w:divBdr>
            <w:top w:val="none" w:sz="0" w:space="0" w:color="auto"/>
            <w:left w:val="none" w:sz="0" w:space="0" w:color="auto"/>
            <w:bottom w:val="none" w:sz="0" w:space="0" w:color="auto"/>
            <w:right w:val="none" w:sz="0" w:space="0" w:color="auto"/>
          </w:divBdr>
          <w:divsChild>
            <w:div w:id="1506822421">
              <w:marLeft w:val="1155"/>
              <w:marRight w:val="0"/>
              <w:marTop w:val="0"/>
              <w:marBottom w:val="0"/>
              <w:divBdr>
                <w:top w:val="none" w:sz="0" w:space="0" w:color="auto"/>
                <w:left w:val="none" w:sz="0" w:space="0" w:color="auto"/>
                <w:bottom w:val="none" w:sz="0" w:space="0" w:color="auto"/>
                <w:right w:val="none" w:sz="0" w:space="0" w:color="auto"/>
              </w:divBdr>
            </w:div>
            <w:div w:id="950939885">
              <w:marLeft w:val="1155"/>
              <w:marRight w:val="0"/>
              <w:marTop w:val="0"/>
              <w:marBottom w:val="0"/>
              <w:divBdr>
                <w:top w:val="none" w:sz="0" w:space="0" w:color="auto"/>
                <w:left w:val="none" w:sz="0" w:space="0" w:color="auto"/>
                <w:bottom w:val="none" w:sz="0" w:space="0" w:color="auto"/>
                <w:right w:val="none" w:sz="0" w:space="0" w:color="auto"/>
              </w:divBdr>
            </w:div>
            <w:div w:id="209613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670676">
      <w:bodyDiv w:val="1"/>
      <w:marLeft w:val="0"/>
      <w:marRight w:val="0"/>
      <w:marTop w:val="0"/>
      <w:marBottom w:val="0"/>
      <w:divBdr>
        <w:top w:val="none" w:sz="0" w:space="0" w:color="auto"/>
        <w:left w:val="none" w:sz="0" w:space="0" w:color="auto"/>
        <w:bottom w:val="none" w:sz="0" w:space="0" w:color="auto"/>
        <w:right w:val="none" w:sz="0" w:space="0" w:color="auto"/>
      </w:divBdr>
      <w:divsChild>
        <w:div w:id="597562526">
          <w:marLeft w:val="0"/>
          <w:marRight w:val="0"/>
          <w:marTop w:val="0"/>
          <w:marBottom w:val="0"/>
          <w:divBdr>
            <w:top w:val="none" w:sz="0" w:space="0" w:color="auto"/>
            <w:left w:val="none" w:sz="0" w:space="0" w:color="auto"/>
            <w:bottom w:val="none" w:sz="0" w:space="0" w:color="auto"/>
            <w:right w:val="none" w:sz="0" w:space="0" w:color="auto"/>
          </w:divBdr>
        </w:div>
        <w:div w:id="1466124428">
          <w:marLeft w:val="0"/>
          <w:marRight w:val="0"/>
          <w:marTop w:val="150"/>
          <w:marBottom w:val="0"/>
          <w:divBdr>
            <w:top w:val="none" w:sz="0" w:space="0" w:color="auto"/>
            <w:left w:val="none" w:sz="0" w:space="0" w:color="auto"/>
            <w:bottom w:val="none" w:sz="0" w:space="0" w:color="auto"/>
            <w:right w:val="none" w:sz="0" w:space="0" w:color="auto"/>
          </w:divBdr>
          <w:divsChild>
            <w:div w:id="611286506">
              <w:marLeft w:val="1155"/>
              <w:marRight w:val="0"/>
              <w:marTop w:val="0"/>
              <w:marBottom w:val="0"/>
              <w:divBdr>
                <w:top w:val="none" w:sz="0" w:space="0" w:color="auto"/>
                <w:left w:val="none" w:sz="0" w:space="0" w:color="auto"/>
                <w:bottom w:val="none" w:sz="0" w:space="0" w:color="auto"/>
                <w:right w:val="none" w:sz="0" w:space="0" w:color="auto"/>
              </w:divBdr>
            </w:div>
            <w:div w:id="374820368">
              <w:marLeft w:val="1155"/>
              <w:marRight w:val="0"/>
              <w:marTop w:val="0"/>
              <w:marBottom w:val="0"/>
              <w:divBdr>
                <w:top w:val="none" w:sz="0" w:space="0" w:color="auto"/>
                <w:left w:val="none" w:sz="0" w:space="0" w:color="auto"/>
                <w:bottom w:val="none" w:sz="0" w:space="0" w:color="auto"/>
                <w:right w:val="none" w:sz="0" w:space="0" w:color="auto"/>
              </w:divBdr>
            </w:div>
            <w:div w:id="1479033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45119">
      <w:bodyDiv w:val="1"/>
      <w:marLeft w:val="0"/>
      <w:marRight w:val="0"/>
      <w:marTop w:val="0"/>
      <w:marBottom w:val="0"/>
      <w:divBdr>
        <w:top w:val="none" w:sz="0" w:space="0" w:color="auto"/>
        <w:left w:val="none" w:sz="0" w:space="0" w:color="auto"/>
        <w:bottom w:val="none" w:sz="0" w:space="0" w:color="auto"/>
        <w:right w:val="none" w:sz="0" w:space="0" w:color="auto"/>
      </w:divBdr>
      <w:divsChild>
        <w:div w:id="346519869">
          <w:marLeft w:val="0"/>
          <w:marRight w:val="0"/>
          <w:marTop w:val="0"/>
          <w:marBottom w:val="0"/>
          <w:divBdr>
            <w:top w:val="none" w:sz="0" w:space="0" w:color="auto"/>
            <w:left w:val="none" w:sz="0" w:space="0" w:color="auto"/>
            <w:bottom w:val="none" w:sz="0" w:space="0" w:color="auto"/>
            <w:right w:val="none" w:sz="0" w:space="0" w:color="auto"/>
          </w:divBdr>
        </w:div>
        <w:div w:id="131601998">
          <w:marLeft w:val="0"/>
          <w:marRight w:val="0"/>
          <w:marTop w:val="150"/>
          <w:marBottom w:val="0"/>
          <w:divBdr>
            <w:top w:val="none" w:sz="0" w:space="0" w:color="auto"/>
            <w:left w:val="none" w:sz="0" w:space="0" w:color="auto"/>
            <w:bottom w:val="none" w:sz="0" w:space="0" w:color="auto"/>
            <w:right w:val="none" w:sz="0" w:space="0" w:color="auto"/>
          </w:divBdr>
          <w:divsChild>
            <w:div w:id="35399165">
              <w:marLeft w:val="1155"/>
              <w:marRight w:val="0"/>
              <w:marTop w:val="0"/>
              <w:marBottom w:val="0"/>
              <w:divBdr>
                <w:top w:val="none" w:sz="0" w:space="0" w:color="auto"/>
                <w:left w:val="none" w:sz="0" w:space="0" w:color="auto"/>
                <w:bottom w:val="none" w:sz="0" w:space="0" w:color="auto"/>
                <w:right w:val="none" w:sz="0" w:space="0" w:color="auto"/>
              </w:divBdr>
            </w:div>
            <w:div w:id="15468878">
              <w:marLeft w:val="1155"/>
              <w:marRight w:val="0"/>
              <w:marTop w:val="0"/>
              <w:marBottom w:val="0"/>
              <w:divBdr>
                <w:top w:val="none" w:sz="0" w:space="0" w:color="auto"/>
                <w:left w:val="none" w:sz="0" w:space="0" w:color="auto"/>
                <w:bottom w:val="none" w:sz="0" w:space="0" w:color="auto"/>
                <w:right w:val="none" w:sz="0" w:space="0" w:color="auto"/>
              </w:divBdr>
            </w:div>
            <w:div w:id="76485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366235">
      <w:bodyDiv w:val="1"/>
      <w:marLeft w:val="0"/>
      <w:marRight w:val="0"/>
      <w:marTop w:val="0"/>
      <w:marBottom w:val="0"/>
      <w:divBdr>
        <w:top w:val="none" w:sz="0" w:space="0" w:color="auto"/>
        <w:left w:val="none" w:sz="0" w:space="0" w:color="auto"/>
        <w:bottom w:val="none" w:sz="0" w:space="0" w:color="auto"/>
        <w:right w:val="none" w:sz="0" w:space="0" w:color="auto"/>
      </w:divBdr>
    </w:div>
    <w:div w:id="106236715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556388">
      <w:bodyDiv w:val="1"/>
      <w:marLeft w:val="0"/>
      <w:marRight w:val="0"/>
      <w:marTop w:val="0"/>
      <w:marBottom w:val="0"/>
      <w:divBdr>
        <w:top w:val="none" w:sz="0" w:space="0" w:color="auto"/>
        <w:left w:val="none" w:sz="0" w:space="0" w:color="auto"/>
        <w:bottom w:val="none" w:sz="0" w:space="0" w:color="auto"/>
        <w:right w:val="none" w:sz="0" w:space="0" w:color="auto"/>
      </w:divBdr>
      <w:divsChild>
        <w:div w:id="1889679335">
          <w:marLeft w:val="0"/>
          <w:marRight w:val="0"/>
          <w:marTop w:val="0"/>
          <w:marBottom w:val="0"/>
          <w:divBdr>
            <w:top w:val="none" w:sz="0" w:space="0" w:color="auto"/>
            <w:left w:val="none" w:sz="0" w:space="0" w:color="auto"/>
            <w:bottom w:val="none" w:sz="0" w:space="0" w:color="auto"/>
            <w:right w:val="none" w:sz="0" w:space="0" w:color="auto"/>
          </w:divBdr>
        </w:div>
        <w:div w:id="434833920">
          <w:marLeft w:val="0"/>
          <w:marRight w:val="0"/>
          <w:marTop w:val="150"/>
          <w:marBottom w:val="0"/>
          <w:divBdr>
            <w:top w:val="none" w:sz="0" w:space="0" w:color="auto"/>
            <w:left w:val="none" w:sz="0" w:space="0" w:color="auto"/>
            <w:bottom w:val="none" w:sz="0" w:space="0" w:color="auto"/>
            <w:right w:val="none" w:sz="0" w:space="0" w:color="auto"/>
          </w:divBdr>
          <w:divsChild>
            <w:div w:id="1406605445">
              <w:marLeft w:val="1155"/>
              <w:marRight w:val="0"/>
              <w:marTop w:val="0"/>
              <w:marBottom w:val="0"/>
              <w:divBdr>
                <w:top w:val="none" w:sz="0" w:space="0" w:color="auto"/>
                <w:left w:val="none" w:sz="0" w:space="0" w:color="auto"/>
                <w:bottom w:val="none" w:sz="0" w:space="0" w:color="auto"/>
                <w:right w:val="none" w:sz="0" w:space="0" w:color="auto"/>
              </w:divBdr>
            </w:div>
            <w:div w:id="6277828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77700">
      <w:bodyDiv w:val="1"/>
      <w:marLeft w:val="0"/>
      <w:marRight w:val="0"/>
      <w:marTop w:val="0"/>
      <w:marBottom w:val="0"/>
      <w:divBdr>
        <w:top w:val="none" w:sz="0" w:space="0" w:color="auto"/>
        <w:left w:val="none" w:sz="0" w:space="0" w:color="auto"/>
        <w:bottom w:val="none" w:sz="0" w:space="0" w:color="auto"/>
        <w:right w:val="none" w:sz="0" w:space="0" w:color="auto"/>
      </w:divBdr>
      <w:divsChild>
        <w:div w:id="1308432252">
          <w:marLeft w:val="0"/>
          <w:marRight w:val="0"/>
          <w:marTop w:val="0"/>
          <w:marBottom w:val="0"/>
          <w:divBdr>
            <w:top w:val="none" w:sz="0" w:space="0" w:color="auto"/>
            <w:left w:val="none" w:sz="0" w:space="0" w:color="auto"/>
            <w:bottom w:val="none" w:sz="0" w:space="0" w:color="auto"/>
            <w:right w:val="none" w:sz="0" w:space="0" w:color="auto"/>
          </w:divBdr>
        </w:div>
        <w:div w:id="273447109">
          <w:marLeft w:val="0"/>
          <w:marRight w:val="0"/>
          <w:marTop w:val="150"/>
          <w:marBottom w:val="0"/>
          <w:divBdr>
            <w:top w:val="none" w:sz="0" w:space="0" w:color="auto"/>
            <w:left w:val="none" w:sz="0" w:space="0" w:color="auto"/>
            <w:bottom w:val="none" w:sz="0" w:space="0" w:color="auto"/>
            <w:right w:val="none" w:sz="0" w:space="0" w:color="auto"/>
          </w:divBdr>
          <w:divsChild>
            <w:div w:id="1995599533">
              <w:marLeft w:val="1155"/>
              <w:marRight w:val="0"/>
              <w:marTop w:val="0"/>
              <w:marBottom w:val="0"/>
              <w:divBdr>
                <w:top w:val="none" w:sz="0" w:space="0" w:color="auto"/>
                <w:left w:val="none" w:sz="0" w:space="0" w:color="auto"/>
                <w:bottom w:val="none" w:sz="0" w:space="0" w:color="auto"/>
                <w:right w:val="none" w:sz="0" w:space="0" w:color="auto"/>
              </w:divBdr>
            </w:div>
            <w:div w:id="252512368">
              <w:marLeft w:val="1155"/>
              <w:marRight w:val="0"/>
              <w:marTop w:val="0"/>
              <w:marBottom w:val="0"/>
              <w:divBdr>
                <w:top w:val="none" w:sz="0" w:space="0" w:color="auto"/>
                <w:left w:val="none" w:sz="0" w:space="0" w:color="auto"/>
                <w:bottom w:val="none" w:sz="0" w:space="0" w:color="auto"/>
                <w:right w:val="none" w:sz="0" w:space="0" w:color="auto"/>
              </w:divBdr>
            </w:div>
            <w:div w:id="12210198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4182327">
      <w:bodyDiv w:val="1"/>
      <w:marLeft w:val="0"/>
      <w:marRight w:val="0"/>
      <w:marTop w:val="0"/>
      <w:marBottom w:val="0"/>
      <w:divBdr>
        <w:top w:val="none" w:sz="0" w:space="0" w:color="auto"/>
        <w:left w:val="none" w:sz="0" w:space="0" w:color="auto"/>
        <w:bottom w:val="none" w:sz="0" w:space="0" w:color="auto"/>
        <w:right w:val="none" w:sz="0" w:space="0" w:color="auto"/>
      </w:divBdr>
      <w:divsChild>
        <w:div w:id="1397126052">
          <w:marLeft w:val="0"/>
          <w:marRight w:val="0"/>
          <w:marTop w:val="0"/>
          <w:marBottom w:val="0"/>
          <w:divBdr>
            <w:top w:val="none" w:sz="0" w:space="0" w:color="auto"/>
            <w:left w:val="none" w:sz="0" w:space="0" w:color="auto"/>
            <w:bottom w:val="none" w:sz="0" w:space="0" w:color="auto"/>
            <w:right w:val="none" w:sz="0" w:space="0" w:color="auto"/>
          </w:divBdr>
        </w:div>
        <w:div w:id="437606461">
          <w:marLeft w:val="0"/>
          <w:marRight w:val="0"/>
          <w:marTop w:val="150"/>
          <w:marBottom w:val="0"/>
          <w:divBdr>
            <w:top w:val="none" w:sz="0" w:space="0" w:color="auto"/>
            <w:left w:val="none" w:sz="0" w:space="0" w:color="auto"/>
            <w:bottom w:val="none" w:sz="0" w:space="0" w:color="auto"/>
            <w:right w:val="none" w:sz="0" w:space="0" w:color="auto"/>
          </w:divBdr>
          <w:divsChild>
            <w:div w:id="1588343794">
              <w:marLeft w:val="1155"/>
              <w:marRight w:val="0"/>
              <w:marTop w:val="0"/>
              <w:marBottom w:val="0"/>
              <w:divBdr>
                <w:top w:val="none" w:sz="0" w:space="0" w:color="auto"/>
                <w:left w:val="none" w:sz="0" w:space="0" w:color="auto"/>
                <w:bottom w:val="none" w:sz="0" w:space="0" w:color="auto"/>
                <w:right w:val="none" w:sz="0" w:space="0" w:color="auto"/>
              </w:divBdr>
            </w:div>
            <w:div w:id="1863980566">
              <w:marLeft w:val="1155"/>
              <w:marRight w:val="0"/>
              <w:marTop w:val="0"/>
              <w:marBottom w:val="0"/>
              <w:divBdr>
                <w:top w:val="none" w:sz="0" w:space="0" w:color="auto"/>
                <w:left w:val="none" w:sz="0" w:space="0" w:color="auto"/>
                <w:bottom w:val="none" w:sz="0" w:space="0" w:color="auto"/>
                <w:right w:val="none" w:sz="0" w:space="0" w:color="auto"/>
              </w:divBdr>
            </w:div>
            <w:div w:id="17040950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16215">
      <w:bodyDiv w:val="1"/>
      <w:marLeft w:val="0"/>
      <w:marRight w:val="0"/>
      <w:marTop w:val="0"/>
      <w:marBottom w:val="0"/>
      <w:divBdr>
        <w:top w:val="none" w:sz="0" w:space="0" w:color="auto"/>
        <w:left w:val="none" w:sz="0" w:space="0" w:color="auto"/>
        <w:bottom w:val="none" w:sz="0" w:space="0" w:color="auto"/>
        <w:right w:val="none" w:sz="0" w:space="0" w:color="auto"/>
      </w:divBdr>
      <w:divsChild>
        <w:div w:id="1077632919">
          <w:marLeft w:val="0"/>
          <w:marRight w:val="0"/>
          <w:marTop w:val="0"/>
          <w:marBottom w:val="0"/>
          <w:divBdr>
            <w:top w:val="none" w:sz="0" w:space="0" w:color="auto"/>
            <w:left w:val="none" w:sz="0" w:space="0" w:color="auto"/>
            <w:bottom w:val="none" w:sz="0" w:space="0" w:color="auto"/>
            <w:right w:val="none" w:sz="0" w:space="0" w:color="auto"/>
          </w:divBdr>
        </w:div>
        <w:div w:id="1305307368">
          <w:marLeft w:val="0"/>
          <w:marRight w:val="0"/>
          <w:marTop w:val="150"/>
          <w:marBottom w:val="0"/>
          <w:divBdr>
            <w:top w:val="none" w:sz="0" w:space="0" w:color="auto"/>
            <w:left w:val="none" w:sz="0" w:space="0" w:color="auto"/>
            <w:bottom w:val="none" w:sz="0" w:space="0" w:color="auto"/>
            <w:right w:val="none" w:sz="0" w:space="0" w:color="auto"/>
          </w:divBdr>
          <w:divsChild>
            <w:div w:id="1856966559">
              <w:marLeft w:val="1155"/>
              <w:marRight w:val="0"/>
              <w:marTop w:val="0"/>
              <w:marBottom w:val="0"/>
              <w:divBdr>
                <w:top w:val="none" w:sz="0" w:space="0" w:color="auto"/>
                <w:left w:val="none" w:sz="0" w:space="0" w:color="auto"/>
                <w:bottom w:val="none" w:sz="0" w:space="0" w:color="auto"/>
                <w:right w:val="none" w:sz="0" w:space="0" w:color="auto"/>
              </w:divBdr>
            </w:div>
            <w:div w:id="1197625597">
              <w:marLeft w:val="1155"/>
              <w:marRight w:val="0"/>
              <w:marTop w:val="0"/>
              <w:marBottom w:val="0"/>
              <w:divBdr>
                <w:top w:val="none" w:sz="0" w:space="0" w:color="auto"/>
                <w:left w:val="none" w:sz="0" w:space="0" w:color="auto"/>
                <w:bottom w:val="none" w:sz="0" w:space="0" w:color="auto"/>
                <w:right w:val="none" w:sz="0" w:space="0" w:color="auto"/>
              </w:divBdr>
            </w:div>
            <w:div w:id="6911516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040752">
      <w:bodyDiv w:val="1"/>
      <w:marLeft w:val="0"/>
      <w:marRight w:val="0"/>
      <w:marTop w:val="0"/>
      <w:marBottom w:val="0"/>
      <w:divBdr>
        <w:top w:val="none" w:sz="0" w:space="0" w:color="auto"/>
        <w:left w:val="none" w:sz="0" w:space="0" w:color="auto"/>
        <w:bottom w:val="none" w:sz="0" w:space="0" w:color="auto"/>
        <w:right w:val="none" w:sz="0" w:space="0" w:color="auto"/>
      </w:divBdr>
      <w:divsChild>
        <w:div w:id="2090956141">
          <w:marLeft w:val="0"/>
          <w:marRight w:val="0"/>
          <w:marTop w:val="0"/>
          <w:marBottom w:val="0"/>
          <w:divBdr>
            <w:top w:val="none" w:sz="0" w:space="0" w:color="auto"/>
            <w:left w:val="none" w:sz="0" w:space="0" w:color="auto"/>
            <w:bottom w:val="none" w:sz="0" w:space="0" w:color="auto"/>
            <w:right w:val="none" w:sz="0" w:space="0" w:color="auto"/>
          </w:divBdr>
        </w:div>
        <w:div w:id="2053580361">
          <w:marLeft w:val="0"/>
          <w:marRight w:val="0"/>
          <w:marTop w:val="150"/>
          <w:marBottom w:val="0"/>
          <w:divBdr>
            <w:top w:val="none" w:sz="0" w:space="0" w:color="auto"/>
            <w:left w:val="none" w:sz="0" w:space="0" w:color="auto"/>
            <w:bottom w:val="none" w:sz="0" w:space="0" w:color="auto"/>
            <w:right w:val="none" w:sz="0" w:space="0" w:color="auto"/>
          </w:divBdr>
          <w:divsChild>
            <w:div w:id="438716306">
              <w:marLeft w:val="1155"/>
              <w:marRight w:val="0"/>
              <w:marTop w:val="0"/>
              <w:marBottom w:val="0"/>
              <w:divBdr>
                <w:top w:val="none" w:sz="0" w:space="0" w:color="auto"/>
                <w:left w:val="none" w:sz="0" w:space="0" w:color="auto"/>
                <w:bottom w:val="none" w:sz="0" w:space="0" w:color="auto"/>
                <w:right w:val="none" w:sz="0" w:space="0" w:color="auto"/>
              </w:divBdr>
            </w:div>
            <w:div w:id="971906160">
              <w:marLeft w:val="1155"/>
              <w:marRight w:val="0"/>
              <w:marTop w:val="0"/>
              <w:marBottom w:val="0"/>
              <w:divBdr>
                <w:top w:val="none" w:sz="0" w:space="0" w:color="auto"/>
                <w:left w:val="none" w:sz="0" w:space="0" w:color="auto"/>
                <w:bottom w:val="none" w:sz="0" w:space="0" w:color="auto"/>
                <w:right w:val="none" w:sz="0" w:space="0" w:color="auto"/>
              </w:divBdr>
            </w:div>
            <w:div w:id="2067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6274">
      <w:bodyDiv w:val="1"/>
      <w:marLeft w:val="0"/>
      <w:marRight w:val="0"/>
      <w:marTop w:val="0"/>
      <w:marBottom w:val="0"/>
      <w:divBdr>
        <w:top w:val="none" w:sz="0" w:space="0" w:color="auto"/>
        <w:left w:val="none" w:sz="0" w:space="0" w:color="auto"/>
        <w:bottom w:val="none" w:sz="0" w:space="0" w:color="auto"/>
        <w:right w:val="none" w:sz="0" w:space="0" w:color="auto"/>
      </w:divBdr>
      <w:divsChild>
        <w:div w:id="626667006">
          <w:marLeft w:val="0"/>
          <w:marRight w:val="0"/>
          <w:marTop w:val="0"/>
          <w:marBottom w:val="0"/>
          <w:divBdr>
            <w:top w:val="none" w:sz="0" w:space="0" w:color="auto"/>
            <w:left w:val="none" w:sz="0" w:space="0" w:color="auto"/>
            <w:bottom w:val="none" w:sz="0" w:space="0" w:color="auto"/>
            <w:right w:val="none" w:sz="0" w:space="0" w:color="auto"/>
          </w:divBdr>
        </w:div>
        <w:div w:id="906763358">
          <w:marLeft w:val="0"/>
          <w:marRight w:val="0"/>
          <w:marTop w:val="150"/>
          <w:marBottom w:val="0"/>
          <w:divBdr>
            <w:top w:val="none" w:sz="0" w:space="0" w:color="auto"/>
            <w:left w:val="none" w:sz="0" w:space="0" w:color="auto"/>
            <w:bottom w:val="none" w:sz="0" w:space="0" w:color="auto"/>
            <w:right w:val="none" w:sz="0" w:space="0" w:color="auto"/>
          </w:divBdr>
          <w:divsChild>
            <w:div w:id="51274848">
              <w:marLeft w:val="1155"/>
              <w:marRight w:val="0"/>
              <w:marTop w:val="0"/>
              <w:marBottom w:val="0"/>
              <w:divBdr>
                <w:top w:val="none" w:sz="0" w:space="0" w:color="auto"/>
                <w:left w:val="none" w:sz="0" w:space="0" w:color="auto"/>
                <w:bottom w:val="none" w:sz="0" w:space="0" w:color="auto"/>
                <w:right w:val="none" w:sz="0" w:space="0" w:color="auto"/>
              </w:divBdr>
            </w:div>
            <w:div w:id="1283802375">
              <w:marLeft w:val="1155"/>
              <w:marRight w:val="0"/>
              <w:marTop w:val="0"/>
              <w:marBottom w:val="0"/>
              <w:divBdr>
                <w:top w:val="none" w:sz="0" w:space="0" w:color="auto"/>
                <w:left w:val="none" w:sz="0" w:space="0" w:color="auto"/>
                <w:bottom w:val="none" w:sz="0" w:space="0" w:color="auto"/>
                <w:right w:val="none" w:sz="0" w:space="0" w:color="auto"/>
              </w:divBdr>
            </w:div>
            <w:div w:id="824512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309252">
      <w:bodyDiv w:val="1"/>
      <w:marLeft w:val="0"/>
      <w:marRight w:val="0"/>
      <w:marTop w:val="0"/>
      <w:marBottom w:val="0"/>
      <w:divBdr>
        <w:top w:val="none" w:sz="0" w:space="0" w:color="auto"/>
        <w:left w:val="none" w:sz="0" w:space="0" w:color="auto"/>
        <w:bottom w:val="none" w:sz="0" w:space="0" w:color="auto"/>
        <w:right w:val="none" w:sz="0" w:space="0" w:color="auto"/>
      </w:divBdr>
      <w:divsChild>
        <w:div w:id="1138647436">
          <w:marLeft w:val="0"/>
          <w:marRight w:val="0"/>
          <w:marTop w:val="0"/>
          <w:marBottom w:val="0"/>
          <w:divBdr>
            <w:top w:val="none" w:sz="0" w:space="0" w:color="auto"/>
            <w:left w:val="none" w:sz="0" w:space="0" w:color="auto"/>
            <w:bottom w:val="none" w:sz="0" w:space="0" w:color="auto"/>
            <w:right w:val="none" w:sz="0" w:space="0" w:color="auto"/>
          </w:divBdr>
        </w:div>
        <w:div w:id="627473885">
          <w:marLeft w:val="0"/>
          <w:marRight w:val="0"/>
          <w:marTop w:val="150"/>
          <w:marBottom w:val="0"/>
          <w:divBdr>
            <w:top w:val="none" w:sz="0" w:space="0" w:color="auto"/>
            <w:left w:val="none" w:sz="0" w:space="0" w:color="auto"/>
            <w:bottom w:val="none" w:sz="0" w:space="0" w:color="auto"/>
            <w:right w:val="none" w:sz="0" w:space="0" w:color="auto"/>
          </w:divBdr>
          <w:divsChild>
            <w:div w:id="789517103">
              <w:marLeft w:val="1155"/>
              <w:marRight w:val="0"/>
              <w:marTop w:val="0"/>
              <w:marBottom w:val="0"/>
              <w:divBdr>
                <w:top w:val="none" w:sz="0" w:space="0" w:color="auto"/>
                <w:left w:val="none" w:sz="0" w:space="0" w:color="auto"/>
                <w:bottom w:val="none" w:sz="0" w:space="0" w:color="auto"/>
                <w:right w:val="none" w:sz="0" w:space="0" w:color="auto"/>
              </w:divBdr>
            </w:div>
            <w:div w:id="2025931945">
              <w:marLeft w:val="1155"/>
              <w:marRight w:val="0"/>
              <w:marTop w:val="0"/>
              <w:marBottom w:val="0"/>
              <w:divBdr>
                <w:top w:val="none" w:sz="0" w:space="0" w:color="auto"/>
                <w:left w:val="none" w:sz="0" w:space="0" w:color="auto"/>
                <w:bottom w:val="none" w:sz="0" w:space="0" w:color="auto"/>
                <w:right w:val="none" w:sz="0" w:space="0" w:color="auto"/>
              </w:divBdr>
            </w:div>
            <w:div w:id="733242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01195">
      <w:bodyDiv w:val="1"/>
      <w:marLeft w:val="0"/>
      <w:marRight w:val="0"/>
      <w:marTop w:val="0"/>
      <w:marBottom w:val="0"/>
      <w:divBdr>
        <w:top w:val="none" w:sz="0" w:space="0" w:color="auto"/>
        <w:left w:val="none" w:sz="0" w:space="0" w:color="auto"/>
        <w:bottom w:val="none" w:sz="0" w:space="0" w:color="auto"/>
        <w:right w:val="none" w:sz="0" w:space="0" w:color="auto"/>
      </w:divBdr>
      <w:divsChild>
        <w:div w:id="1308584782">
          <w:marLeft w:val="0"/>
          <w:marRight w:val="0"/>
          <w:marTop w:val="0"/>
          <w:marBottom w:val="0"/>
          <w:divBdr>
            <w:top w:val="none" w:sz="0" w:space="0" w:color="auto"/>
            <w:left w:val="none" w:sz="0" w:space="0" w:color="auto"/>
            <w:bottom w:val="none" w:sz="0" w:space="0" w:color="auto"/>
            <w:right w:val="none" w:sz="0" w:space="0" w:color="auto"/>
          </w:divBdr>
        </w:div>
        <w:div w:id="778330838">
          <w:marLeft w:val="0"/>
          <w:marRight w:val="0"/>
          <w:marTop w:val="150"/>
          <w:marBottom w:val="0"/>
          <w:divBdr>
            <w:top w:val="none" w:sz="0" w:space="0" w:color="auto"/>
            <w:left w:val="none" w:sz="0" w:space="0" w:color="auto"/>
            <w:bottom w:val="none" w:sz="0" w:space="0" w:color="auto"/>
            <w:right w:val="none" w:sz="0" w:space="0" w:color="auto"/>
          </w:divBdr>
          <w:divsChild>
            <w:div w:id="1134756613">
              <w:marLeft w:val="1155"/>
              <w:marRight w:val="0"/>
              <w:marTop w:val="0"/>
              <w:marBottom w:val="0"/>
              <w:divBdr>
                <w:top w:val="none" w:sz="0" w:space="0" w:color="auto"/>
                <w:left w:val="none" w:sz="0" w:space="0" w:color="auto"/>
                <w:bottom w:val="none" w:sz="0" w:space="0" w:color="auto"/>
                <w:right w:val="none" w:sz="0" w:space="0" w:color="auto"/>
              </w:divBdr>
            </w:div>
            <w:div w:id="1538422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642295">
      <w:bodyDiv w:val="1"/>
      <w:marLeft w:val="0"/>
      <w:marRight w:val="0"/>
      <w:marTop w:val="0"/>
      <w:marBottom w:val="0"/>
      <w:divBdr>
        <w:top w:val="none" w:sz="0" w:space="0" w:color="auto"/>
        <w:left w:val="none" w:sz="0" w:space="0" w:color="auto"/>
        <w:bottom w:val="none" w:sz="0" w:space="0" w:color="auto"/>
        <w:right w:val="none" w:sz="0" w:space="0" w:color="auto"/>
      </w:divBdr>
      <w:divsChild>
        <w:div w:id="1001009138">
          <w:marLeft w:val="0"/>
          <w:marRight w:val="0"/>
          <w:marTop w:val="0"/>
          <w:marBottom w:val="0"/>
          <w:divBdr>
            <w:top w:val="none" w:sz="0" w:space="0" w:color="auto"/>
            <w:left w:val="none" w:sz="0" w:space="0" w:color="auto"/>
            <w:bottom w:val="none" w:sz="0" w:space="0" w:color="auto"/>
            <w:right w:val="none" w:sz="0" w:space="0" w:color="auto"/>
          </w:divBdr>
        </w:div>
        <w:div w:id="750392530">
          <w:marLeft w:val="0"/>
          <w:marRight w:val="0"/>
          <w:marTop w:val="150"/>
          <w:marBottom w:val="0"/>
          <w:divBdr>
            <w:top w:val="none" w:sz="0" w:space="0" w:color="auto"/>
            <w:left w:val="none" w:sz="0" w:space="0" w:color="auto"/>
            <w:bottom w:val="none" w:sz="0" w:space="0" w:color="auto"/>
            <w:right w:val="none" w:sz="0" w:space="0" w:color="auto"/>
          </w:divBdr>
          <w:divsChild>
            <w:div w:id="1450128716">
              <w:marLeft w:val="1155"/>
              <w:marRight w:val="0"/>
              <w:marTop w:val="0"/>
              <w:marBottom w:val="0"/>
              <w:divBdr>
                <w:top w:val="none" w:sz="0" w:space="0" w:color="auto"/>
                <w:left w:val="none" w:sz="0" w:space="0" w:color="auto"/>
                <w:bottom w:val="none" w:sz="0" w:space="0" w:color="auto"/>
                <w:right w:val="none" w:sz="0" w:space="0" w:color="auto"/>
              </w:divBdr>
            </w:div>
            <w:div w:id="1201286325">
              <w:marLeft w:val="1155"/>
              <w:marRight w:val="0"/>
              <w:marTop w:val="0"/>
              <w:marBottom w:val="0"/>
              <w:divBdr>
                <w:top w:val="none" w:sz="0" w:space="0" w:color="auto"/>
                <w:left w:val="none" w:sz="0" w:space="0" w:color="auto"/>
                <w:bottom w:val="none" w:sz="0" w:space="0" w:color="auto"/>
                <w:right w:val="none" w:sz="0" w:space="0" w:color="auto"/>
              </w:divBdr>
            </w:div>
            <w:div w:id="683173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6335">
      <w:bodyDiv w:val="1"/>
      <w:marLeft w:val="0"/>
      <w:marRight w:val="0"/>
      <w:marTop w:val="0"/>
      <w:marBottom w:val="0"/>
      <w:divBdr>
        <w:top w:val="none" w:sz="0" w:space="0" w:color="auto"/>
        <w:left w:val="none" w:sz="0" w:space="0" w:color="auto"/>
        <w:bottom w:val="none" w:sz="0" w:space="0" w:color="auto"/>
        <w:right w:val="none" w:sz="0" w:space="0" w:color="auto"/>
      </w:divBdr>
      <w:divsChild>
        <w:div w:id="582764064">
          <w:marLeft w:val="0"/>
          <w:marRight w:val="0"/>
          <w:marTop w:val="0"/>
          <w:marBottom w:val="0"/>
          <w:divBdr>
            <w:top w:val="none" w:sz="0" w:space="0" w:color="auto"/>
            <w:left w:val="none" w:sz="0" w:space="0" w:color="auto"/>
            <w:bottom w:val="none" w:sz="0" w:space="0" w:color="auto"/>
            <w:right w:val="none" w:sz="0" w:space="0" w:color="auto"/>
          </w:divBdr>
        </w:div>
        <w:div w:id="1022054534">
          <w:marLeft w:val="0"/>
          <w:marRight w:val="0"/>
          <w:marTop w:val="150"/>
          <w:marBottom w:val="0"/>
          <w:divBdr>
            <w:top w:val="none" w:sz="0" w:space="0" w:color="auto"/>
            <w:left w:val="none" w:sz="0" w:space="0" w:color="auto"/>
            <w:bottom w:val="none" w:sz="0" w:space="0" w:color="auto"/>
            <w:right w:val="none" w:sz="0" w:space="0" w:color="auto"/>
          </w:divBdr>
          <w:divsChild>
            <w:div w:id="244196175">
              <w:marLeft w:val="1155"/>
              <w:marRight w:val="0"/>
              <w:marTop w:val="0"/>
              <w:marBottom w:val="0"/>
              <w:divBdr>
                <w:top w:val="none" w:sz="0" w:space="0" w:color="auto"/>
                <w:left w:val="none" w:sz="0" w:space="0" w:color="auto"/>
                <w:bottom w:val="none" w:sz="0" w:space="0" w:color="auto"/>
                <w:right w:val="none" w:sz="0" w:space="0" w:color="auto"/>
              </w:divBdr>
            </w:div>
            <w:div w:id="526605006">
              <w:marLeft w:val="1155"/>
              <w:marRight w:val="0"/>
              <w:marTop w:val="0"/>
              <w:marBottom w:val="0"/>
              <w:divBdr>
                <w:top w:val="none" w:sz="0" w:space="0" w:color="auto"/>
                <w:left w:val="none" w:sz="0" w:space="0" w:color="auto"/>
                <w:bottom w:val="none" w:sz="0" w:space="0" w:color="auto"/>
                <w:right w:val="none" w:sz="0" w:space="0" w:color="auto"/>
              </w:divBdr>
            </w:div>
            <w:div w:id="10280688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407040">
      <w:bodyDiv w:val="1"/>
      <w:marLeft w:val="0"/>
      <w:marRight w:val="0"/>
      <w:marTop w:val="0"/>
      <w:marBottom w:val="0"/>
      <w:divBdr>
        <w:top w:val="none" w:sz="0" w:space="0" w:color="auto"/>
        <w:left w:val="none" w:sz="0" w:space="0" w:color="auto"/>
        <w:bottom w:val="none" w:sz="0" w:space="0" w:color="auto"/>
        <w:right w:val="none" w:sz="0" w:space="0" w:color="auto"/>
      </w:divBdr>
      <w:divsChild>
        <w:div w:id="742724724">
          <w:marLeft w:val="0"/>
          <w:marRight w:val="0"/>
          <w:marTop w:val="0"/>
          <w:marBottom w:val="0"/>
          <w:divBdr>
            <w:top w:val="none" w:sz="0" w:space="0" w:color="auto"/>
            <w:left w:val="none" w:sz="0" w:space="0" w:color="auto"/>
            <w:bottom w:val="none" w:sz="0" w:space="0" w:color="auto"/>
            <w:right w:val="none" w:sz="0" w:space="0" w:color="auto"/>
          </w:divBdr>
        </w:div>
        <w:div w:id="635138318">
          <w:marLeft w:val="0"/>
          <w:marRight w:val="0"/>
          <w:marTop w:val="150"/>
          <w:marBottom w:val="0"/>
          <w:divBdr>
            <w:top w:val="none" w:sz="0" w:space="0" w:color="auto"/>
            <w:left w:val="none" w:sz="0" w:space="0" w:color="auto"/>
            <w:bottom w:val="none" w:sz="0" w:space="0" w:color="auto"/>
            <w:right w:val="none" w:sz="0" w:space="0" w:color="auto"/>
          </w:divBdr>
          <w:divsChild>
            <w:div w:id="1368916098">
              <w:marLeft w:val="1155"/>
              <w:marRight w:val="0"/>
              <w:marTop w:val="0"/>
              <w:marBottom w:val="0"/>
              <w:divBdr>
                <w:top w:val="none" w:sz="0" w:space="0" w:color="auto"/>
                <w:left w:val="none" w:sz="0" w:space="0" w:color="auto"/>
                <w:bottom w:val="none" w:sz="0" w:space="0" w:color="auto"/>
                <w:right w:val="none" w:sz="0" w:space="0" w:color="auto"/>
              </w:divBdr>
            </w:div>
            <w:div w:id="130948003">
              <w:marLeft w:val="1155"/>
              <w:marRight w:val="0"/>
              <w:marTop w:val="0"/>
              <w:marBottom w:val="0"/>
              <w:divBdr>
                <w:top w:val="none" w:sz="0" w:space="0" w:color="auto"/>
                <w:left w:val="none" w:sz="0" w:space="0" w:color="auto"/>
                <w:bottom w:val="none" w:sz="0" w:space="0" w:color="auto"/>
                <w:right w:val="none" w:sz="0" w:space="0" w:color="auto"/>
              </w:divBdr>
            </w:div>
            <w:div w:id="11596199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67292">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3007">
      <w:bodyDiv w:val="1"/>
      <w:marLeft w:val="0"/>
      <w:marRight w:val="0"/>
      <w:marTop w:val="0"/>
      <w:marBottom w:val="0"/>
      <w:divBdr>
        <w:top w:val="none" w:sz="0" w:space="0" w:color="auto"/>
        <w:left w:val="none" w:sz="0" w:space="0" w:color="auto"/>
        <w:bottom w:val="none" w:sz="0" w:space="0" w:color="auto"/>
        <w:right w:val="none" w:sz="0" w:space="0" w:color="auto"/>
      </w:divBdr>
      <w:divsChild>
        <w:div w:id="191649922">
          <w:marLeft w:val="0"/>
          <w:marRight w:val="0"/>
          <w:marTop w:val="0"/>
          <w:marBottom w:val="0"/>
          <w:divBdr>
            <w:top w:val="none" w:sz="0" w:space="0" w:color="auto"/>
            <w:left w:val="none" w:sz="0" w:space="0" w:color="auto"/>
            <w:bottom w:val="none" w:sz="0" w:space="0" w:color="auto"/>
            <w:right w:val="none" w:sz="0" w:space="0" w:color="auto"/>
          </w:divBdr>
        </w:div>
        <w:div w:id="581375136">
          <w:marLeft w:val="0"/>
          <w:marRight w:val="0"/>
          <w:marTop w:val="150"/>
          <w:marBottom w:val="0"/>
          <w:divBdr>
            <w:top w:val="none" w:sz="0" w:space="0" w:color="auto"/>
            <w:left w:val="none" w:sz="0" w:space="0" w:color="auto"/>
            <w:bottom w:val="none" w:sz="0" w:space="0" w:color="auto"/>
            <w:right w:val="none" w:sz="0" w:space="0" w:color="auto"/>
          </w:divBdr>
          <w:divsChild>
            <w:div w:id="297612390">
              <w:marLeft w:val="1155"/>
              <w:marRight w:val="0"/>
              <w:marTop w:val="0"/>
              <w:marBottom w:val="0"/>
              <w:divBdr>
                <w:top w:val="none" w:sz="0" w:space="0" w:color="auto"/>
                <w:left w:val="none" w:sz="0" w:space="0" w:color="auto"/>
                <w:bottom w:val="none" w:sz="0" w:space="0" w:color="auto"/>
                <w:right w:val="none" w:sz="0" w:space="0" w:color="auto"/>
              </w:divBdr>
            </w:div>
            <w:div w:id="1252617308">
              <w:marLeft w:val="1155"/>
              <w:marRight w:val="0"/>
              <w:marTop w:val="0"/>
              <w:marBottom w:val="0"/>
              <w:divBdr>
                <w:top w:val="none" w:sz="0" w:space="0" w:color="auto"/>
                <w:left w:val="none" w:sz="0" w:space="0" w:color="auto"/>
                <w:bottom w:val="none" w:sz="0" w:space="0" w:color="auto"/>
                <w:right w:val="none" w:sz="0" w:space="0" w:color="auto"/>
              </w:divBdr>
            </w:div>
            <w:div w:id="580870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07132">
      <w:bodyDiv w:val="1"/>
      <w:marLeft w:val="0"/>
      <w:marRight w:val="0"/>
      <w:marTop w:val="0"/>
      <w:marBottom w:val="0"/>
      <w:divBdr>
        <w:top w:val="none" w:sz="0" w:space="0" w:color="auto"/>
        <w:left w:val="none" w:sz="0" w:space="0" w:color="auto"/>
        <w:bottom w:val="none" w:sz="0" w:space="0" w:color="auto"/>
        <w:right w:val="none" w:sz="0" w:space="0" w:color="auto"/>
      </w:divBdr>
      <w:divsChild>
        <w:div w:id="1423648636">
          <w:marLeft w:val="0"/>
          <w:marRight w:val="0"/>
          <w:marTop w:val="0"/>
          <w:marBottom w:val="0"/>
          <w:divBdr>
            <w:top w:val="none" w:sz="0" w:space="0" w:color="auto"/>
            <w:left w:val="none" w:sz="0" w:space="0" w:color="auto"/>
            <w:bottom w:val="none" w:sz="0" w:space="0" w:color="auto"/>
            <w:right w:val="none" w:sz="0" w:space="0" w:color="auto"/>
          </w:divBdr>
        </w:div>
        <w:div w:id="1416897273">
          <w:marLeft w:val="0"/>
          <w:marRight w:val="0"/>
          <w:marTop w:val="150"/>
          <w:marBottom w:val="0"/>
          <w:divBdr>
            <w:top w:val="none" w:sz="0" w:space="0" w:color="auto"/>
            <w:left w:val="none" w:sz="0" w:space="0" w:color="auto"/>
            <w:bottom w:val="none" w:sz="0" w:space="0" w:color="auto"/>
            <w:right w:val="none" w:sz="0" w:space="0" w:color="auto"/>
          </w:divBdr>
          <w:divsChild>
            <w:div w:id="2067335048">
              <w:marLeft w:val="1155"/>
              <w:marRight w:val="0"/>
              <w:marTop w:val="0"/>
              <w:marBottom w:val="0"/>
              <w:divBdr>
                <w:top w:val="none" w:sz="0" w:space="0" w:color="auto"/>
                <w:left w:val="none" w:sz="0" w:space="0" w:color="auto"/>
                <w:bottom w:val="none" w:sz="0" w:space="0" w:color="auto"/>
                <w:right w:val="none" w:sz="0" w:space="0" w:color="auto"/>
              </w:divBdr>
            </w:div>
            <w:div w:id="1726099718">
              <w:marLeft w:val="1155"/>
              <w:marRight w:val="0"/>
              <w:marTop w:val="0"/>
              <w:marBottom w:val="0"/>
              <w:divBdr>
                <w:top w:val="none" w:sz="0" w:space="0" w:color="auto"/>
                <w:left w:val="none" w:sz="0" w:space="0" w:color="auto"/>
                <w:bottom w:val="none" w:sz="0" w:space="0" w:color="auto"/>
                <w:right w:val="none" w:sz="0" w:space="0" w:color="auto"/>
              </w:divBdr>
            </w:div>
            <w:div w:id="1186359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79884">
      <w:bodyDiv w:val="1"/>
      <w:marLeft w:val="0"/>
      <w:marRight w:val="0"/>
      <w:marTop w:val="0"/>
      <w:marBottom w:val="0"/>
      <w:divBdr>
        <w:top w:val="none" w:sz="0" w:space="0" w:color="auto"/>
        <w:left w:val="none" w:sz="0" w:space="0" w:color="auto"/>
        <w:bottom w:val="none" w:sz="0" w:space="0" w:color="auto"/>
        <w:right w:val="none" w:sz="0" w:space="0" w:color="auto"/>
      </w:divBdr>
      <w:divsChild>
        <w:div w:id="1573736614">
          <w:marLeft w:val="0"/>
          <w:marRight w:val="0"/>
          <w:marTop w:val="0"/>
          <w:marBottom w:val="0"/>
          <w:divBdr>
            <w:top w:val="none" w:sz="0" w:space="0" w:color="auto"/>
            <w:left w:val="none" w:sz="0" w:space="0" w:color="auto"/>
            <w:bottom w:val="none" w:sz="0" w:space="0" w:color="auto"/>
            <w:right w:val="none" w:sz="0" w:space="0" w:color="auto"/>
          </w:divBdr>
        </w:div>
        <w:div w:id="1829244510">
          <w:marLeft w:val="0"/>
          <w:marRight w:val="0"/>
          <w:marTop w:val="150"/>
          <w:marBottom w:val="0"/>
          <w:divBdr>
            <w:top w:val="none" w:sz="0" w:space="0" w:color="auto"/>
            <w:left w:val="none" w:sz="0" w:space="0" w:color="auto"/>
            <w:bottom w:val="none" w:sz="0" w:space="0" w:color="auto"/>
            <w:right w:val="none" w:sz="0" w:space="0" w:color="auto"/>
          </w:divBdr>
          <w:divsChild>
            <w:div w:id="2123769376">
              <w:marLeft w:val="1155"/>
              <w:marRight w:val="0"/>
              <w:marTop w:val="0"/>
              <w:marBottom w:val="0"/>
              <w:divBdr>
                <w:top w:val="none" w:sz="0" w:space="0" w:color="auto"/>
                <w:left w:val="none" w:sz="0" w:space="0" w:color="auto"/>
                <w:bottom w:val="none" w:sz="0" w:space="0" w:color="auto"/>
                <w:right w:val="none" w:sz="0" w:space="0" w:color="auto"/>
              </w:divBdr>
            </w:div>
            <w:div w:id="1029725526">
              <w:marLeft w:val="1155"/>
              <w:marRight w:val="0"/>
              <w:marTop w:val="0"/>
              <w:marBottom w:val="0"/>
              <w:divBdr>
                <w:top w:val="none" w:sz="0" w:space="0" w:color="auto"/>
                <w:left w:val="none" w:sz="0" w:space="0" w:color="auto"/>
                <w:bottom w:val="none" w:sz="0" w:space="0" w:color="auto"/>
                <w:right w:val="none" w:sz="0" w:space="0" w:color="auto"/>
              </w:divBdr>
            </w:div>
            <w:div w:id="1114590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187140">
      <w:bodyDiv w:val="1"/>
      <w:marLeft w:val="0"/>
      <w:marRight w:val="0"/>
      <w:marTop w:val="0"/>
      <w:marBottom w:val="0"/>
      <w:divBdr>
        <w:top w:val="none" w:sz="0" w:space="0" w:color="auto"/>
        <w:left w:val="none" w:sz="0" w:space="0" w:color="auto"/>
        <w:bottom w:val="none" w:sz="0" w:space="0" w:color="auto"/>
        <w:right w:val="none" w:sz="0" w:space="0" w:color="auto"/>
      </w:divBdr>
      <w:divsChild>
        <w:div w:id="908463809">
          <w:marLeft w:val="0"/>
          <w:marRight w:val="0"/>
          <w:marTop w:val="0"/>
          <w:marBottom w:val="0"/>
          <w:divBdr>
            <w:top w:val="none" w:sz="0" w:space="0" w:color="auto"/>
            <w:left w:val="none" w:sz="0" w:space="0" w:color="auto"/>
            <w:bottom w:val="none" w:sz="0" w:space="0" w:color="auto"/>
            <w:right w:val="none" w:sz="0" w:space="0" w:color="auto"/>
          </w:divBdr>
        </w:div>
        <w:div w:id="1559632859">
          <w:marLeft w:val="0"/>
          <w:marRight w:val="0"/>
          <w:marTop w:val="150"/>
          <w:marBottom w:val="0"/>
          <w:divBdr>
            <w:top w:val="none" w:sz="0" w:space="0" w:color="auto"/>
            <w:left w:val="none" w:sz="0" w:space="0" w:color="auto"/>
            <w:bottom w:val="none" w:sz="0" w:space="0" w:color="auto"/>
            <w:right w:val="none" w:sz="0" w:space="0" w:color="auto"/>
          </w:divBdr>
          <w:divsChild>
            <w:div w:id="1743329559">
              <w:marLeft w:val="1155"/>
              <w:marRight w:val="0"/>
              <w:marTop w:val="0"/>
              <w:marBottom w:val="0"/>
              <w:divBdr>
                <w:top w:val="none" w:sz="0" w:space="0" w:color="auto"/>
                <w:left w:val="none" w:sz="0" w:space="0" w:color="auto"/>
                <w:bottom w:val="none" w:sz="0" w:space="0" w:color="auto"/>
                <w:right w:val="none" w:sz="0" w:space="0" w:color="auto"/>
              </w:divBdr>
            </w:div>
            <w:div w:id="79956044">
              <w:marLeft w:val="1155"/>
              <w:marRight w:val="0"/>
              <w:marTop w:val="0"/>
              <w:marBottom w:val="0"/>
              <w:divBdr>
                <w:top w:val="none" w:sz="0" w:space="0" w:color="auto"/>
                <w:left w:val="none" w:sz="0" w:space="0" w:color="auto"/>
                <w:bottom w:val="none" w:sz="0" w:space="0" w:color="auto"/>
                <w:right w:val="none" w:sz="0" w:space="0" w:color="auto"/>
              </w:divBdr>
            </w:div>
            <w:div w:id="11873276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7189972">
      <w:bodyDiv w:val="1"/>
      <w:marLeft w:val="0"/>
      <w:marRight w:val="0"/>
      <w:marTop w:val="0"/>
      <w:marBottom w:val="0"/>
      <w:divBdr>
        <w:top w:val="none" w:sz="0" w:space="0" w:color="auto"/>
        <w:left w:val="none" w:sz="0" w:space="0" w:color="auto"/>
        <w:bottom w:val="none" w:sz="0" w:space="0" w:color="auto"/>
        <w:right w:val="none" w:sz="0" w:space="0" w:color="auto"/>
      </w:divBdr>
      <w:divsChild>
        <w:div w:id="816385403">
          <w:marLeft w:val="0"/>
          <w:marRight w:val="0"/>
          <w:marTop w:val="0"/>
          <w:marBottom w:val="0"/>
          <w:divBdr>
            <w:top w:val="none" w:sz="0" w:space="0" w:color="auto"/>
            <w:left w:val="none" w:sz="0" w:space="0" w:color="auto"/>
            <w:bottom w:val="none" w:sz="0" w:space="0" w:color="auto"/>
            <w:right w:val="none" w:sz="0" w:space="0" w:color="auto"/>
          </w:divBdr>
        </w:div>
        <w:div w:id="348606675">
          <w:marLeft w:val="0"/>
          <w:marRight w:val="0"/>
          <w:marTop w:val="150"/>
          <w:marBottom w:val="0"/>
          <w:divBdr>
            <w:top w:val="none" w:sz="0" w:space="0" w:color="auto"/>
            <w:left w:val="none" w:sz="0" w:space="0" w:color="auto"/>
            <w:bottom w:val="none" w:sz="0" w:space="0" w:color="auto"/>
            <w:right w:val="none" w:sz="0" w:space="0" w:color="auto"/>
          </w:divBdr>
          <w:divsChild>
            <w:div w:id="798036861">
              <w:marLeft w:val="1155"/>
              <w:marRight w:val="0"/>
              <w:marTop w:val="0"/>
              <w:marBottom w:val="0"/>
              <w:divBdr>
                <w:top w:val="none" w:sz="0" w:space="0" w:color="auto"/>
                <w:left w:val="none" w:sz="0" w:space="0" w:color="auto"/>
                <w:bottom w:val="none" w:sz="0" w:space="0" w:color="auto"/>
                <w:right w:val="none" w:sz="0" w:space="0" w:color="auto"/>
              </w:divBdr>
            </w:div>
            <w:div w:id="900675298">
              <w:marLeft w:val="1155"/>
              <w:marRight w:val="0"/>
              <w:marTop w:val="0"/>
              <w:marBottom w:val="0"/>
              <w:divBdr>
                <w:top w:val="none" w:sz="0" w:space="0" w:color="auto"/>
                <w:left w:val="none" w:sz="0" w:space="0" w:color="auto"/>
                <w:bottom w:val="none" w:sz="0" w:space="0" w:color="auto"/>
                <w:right w:val="none" w:sz="0" w:space="0" w:color="auto"/>
              </w:divBdr>
            </w:div>
            <w:div w:id="4355604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8925">
      <w:bodyDiv w:val="1"/>
      <w:marLeft w:val="0"/>
      <w:marRight w:val="0"/>
      <w:marTop w:val="0"/>
      <w:marBottom w:val="0"/>
      <w:divBdr>
        <w:top w:val="none" w:sz="0" w:space="0" w:color="auto"/>
        <w:left w:val="none" w:sz="0" w:space="0" w:color="auto"/>
        <w:bottom w:val="none" w:sz="0" w:space="0" w:color="auto"/>
        <w:right w:val="none" w:sz="0" w:space="0" w:color="auto"/>
      </w:divBdr>
      <w:divsChild>
        <w:div w:id="1044788460">
          <w:marLeft w:val="0"/>
          <w:marRight w:val="0"/>
          <w:marTop w:val="0"/>
          <w:marBottom w:val="0"/>
          <w:divBdr>
            <w:top w:val="none" w:sz="0" w:space="0" w:color="auto"/>
            <w:left w:val="none" w:sz="0" w:space="0" w:color="auto"/>
            <w:bottom w:val="none" w:sz="0" w:space="0" w:color="auto"/>
            <w:right w:val="none" w:sz="0" w:space="0" w:color="auto"/>
          </w:divBdr>
        </w:div>
        <w:div w:id="968901535">
          <w:marLeft w:val="0"/>
          <w:marRight w:val="0"/>
          <w:marTop w:val="150"/>
          <w:marBottom w:val="0"/>
          <w:divBdr>
            <w:top w:val="none" w:sz="0" w:space="0" w:color="auto"/>
            <w:left w:val="none" w:sz="0" w:space="0" w:color="auto"/>
            <w:bottom w:val="none" w:sz="0" w:space="0" w:color="auto"/>
            <w:right w:val="none" w:sz="0" w:space="0" w:color="auto"/>
          </w:divBdr>
          <w:divsChild>
            <w:div w:id="1882815877">
              <w:marLeft w:val="1155"/>
              <w:marRight w:val="0"/>
              <w:marTop w:val="0"/>
              <w:marBottom w:val="0"/>
              <w:divBdr>
                <w:top w:val="none" w:sz="0" w:space="0" w:color="auto"/>
                <w:left w:val="none" w:sz="0" w:space="0" w:color="auto"/>
                <w:bottom w:val="none" w:sz="0" w:space="0" w:color="auto"/>
                <w:right w:val="none" w:sz="0" w:space="0" w:color="auto"/>
              </w:divBdr>
            </w:div>
            <w:div w:id="79059511">
              <w:marLeft w:val="1155"/>
              <w:marRight w:val="0"/>
              <w:marTop w:val="0"/>
              <w:marBottom w:val="0"/>
              <w:divBdr>
                <w:top w:val="none" w:sz="0" w:space="0" w:color="auto"/>
                <w:left w:val="none" w:sz="0" w:space="0" w:color="auto"/>
                <w:bottom w:val="none" w:sz="0" w:space="0" w:color="auto"/>
                <w:right w:val="none" w:sz="0" w:space="0" w:color="auto"/>
              </w:divBdr>
            </w:div>
            <w:div w:id="96364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16450">
      <w:bodyDiv w:val="1"/>
      <w:marLeft w:val="0"/>
      <w:marRight w:val="0"/>
      <w:marTop w:val="0"/>
      <w:marBottom w:val="0"/>
      <w:divBdr>
        <w:top w:val="none" w:sz="0" w:space="0" w:color="auto"/>
        <w:left w:val="none" w:sz="0" w:space="0" w:color="auto"/>
        <w:bottom w:val="none" w:sz="0" w:space="0" w:color="auto"/>
        <w:right w:val="none" w:sz="0" w:space="0" w:color="auto"/>
      </w:divBdr>
      <w:divsChild>
        <w:div w:id="1021972492">
          <w:marLeft w:val="0"/>
          <w:marRight w:val="0"/>
          <w:marTop w:val="0"/>
          <w:marBottom w:val="0"/>
          <w:divBdr>
            <w:top w:val="none" w:sz="0" w:space="0" w:color="auto"/>
            <w:left w:val="none" w:sz="0" w:space="0" w:color="auto"/>
            <w:bottom w:val="none" w:sz="0" w:space="0" w:color="auto"/>
            <w:right w:val="none" w:sz="0" w:space="0" w:color="auto"/>
          </w:divBdr>
        </w:div>
        <w:div w:id="969821364">
          <w:marLeft w:val="0"/>
          <w:marRight w:val="0"/>
          <w:marTop w:val="150"/>
          <w:marBottom w:val="0"/>
          <w:divBdr>
            <w:top w:val="none" w:sz="0" w:space="0" w:color="auto"/>
            <w:left w:val="none" w:sz="0" w:space="0" w:color="auto"/>
            <w:bottom w:val="none" w:sz="0" w:space="0" w:color="auto"/>
            <w:right w:val="none" w:sz="0" w:space="0" w:color="auto"/>
          </w:divBdr>
          <w:divsChild>
            <w:div w:id="587691990">
              <w:marLeft w:val="1155"/>
              <w:marRight w:val="0"/>
              <w:marTop w:val="0"/>
              <w:marBottom w:val="0"/>
              <w:divBdr>
                <w:top w:val="none" w:sz="0" w:space="0" w:color="auto"/>
                <w:left w:val="none" w:sz="0" w:space="0" w:color="auto"/>
                <w:bottom w:val="none" w:sz="0" w:space="0" w:color="auto"/>
                <w:right w:val="none" w:sz="0" w:space="0" w:color="auto"/>
              </w:divBdr>
            </w:div>
            <w:div w:id="2076395440">
              <w:marLeft w:val="1155"/>
              <w:marRight w:val="0"/>
              <w:marTop w:val="0"/>
              <w:marBottom w:val="0"/>
              <w:divBdr>
                <w:top w:val="none" w:sz="0" w:space="0" w:color="auto"/>
                <w:left w:val="none" w:sz="0" w:space="0" w:color="auto"/>
                <w:bottom w:val="none" w:sz="0" w:space="0" w:color="auto"/>
                <w:right w:val="none" w:sz="0" w:space="0" w:color="auto"/>
              </w:divBdr>
            </w:div>
            <w:div w:id="15232820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22332">
      <w:bodyDiv w:val="1"/>
      <w:marLeft w:val="0"/>
      <w:marRight w:val="0"/>
      <w:marTop w:val="0"/>
      <w:marBottom w:val="0"/>
      <w:divBdr>
        <w:top w:val="none" w:sz="0" w:space="0" w:color="auto"/>
        <w:left w:val="none" w:sz="0" w:space="0" w:color="auto"/>
        <w:bottom w:val="none" w:sz="0" w:space="0" w:color="auto"/>
        <w:right w:val="none" w:sz="0" w:space="0" w:color="auto"/>
      </w:divBdr>
      <w:divsChild>
        <w:div w:id="20789522">
          <w:marLeft w:val="0"/>
          <w:marRight w:val="0"/>
          <w:marTop w:val="0"/>
          <w:marBottom w:val="0"/>
          <w:divBdr>
            <w:top w:val="none" w:sz="0" w:space="0" w:color="auto"/>
            <w:left w:val="none" w:sz="0" w:space="0" w:color="auto"/>
            <w:bottom w:val="none" w:sz="0" w:space="0" w:color="auto"/>
            <w:right w:val="none" w:sz="0" w:space="0" w:color="auto"/>
          </w:divBdr>
        </w:div>
        <w:div w:id="616107881">
          <w:marLeft w:val="0"/>
          <w:marRight w:val="0"/>
          <w:marTop w:val="150"/>
          <w:marBottom w:val="0"/>
          <w:divBdr>
            <w:top w:val="none" w:sz="0" w:space="0" w:color="auto"/>
            <w:left w:val="none" w:sz="0" w:space="0" w:color="auto"/>
            <w:bottom w:val="none" w:sz="0" w:space="0" w:color="auto"/>
            <w:right w:val="none" w:sz="0" w:space="0" w:color="auto"/>
          </w:divBdr>
          <w:divsChild>
            <w:div w:id="317615378">
              <w:marLeft w:val="1155"/>
              <w:marRight w:val="0"/>
              <w:marTop w:val="0"/>
              <w:marBottom w:val="0"/>
              <w:divBdr>
                <w:top w:val="none" w:sz="0" w:space="0" w:color="auto"/>
                <w:left w:val="none" w:sz="0" w:space="0" w:color="auto"/>
                <w:bottom w:val="none" w:sz="0" w:space="0" w:color="auto"/>
                <w:right w:val="none" w:sz="0" w:space="0" w:color="auto"/>
              </w:divBdr>
            </w:div>
            <w:div w:id="1646277574">
              <w:marLeft w:val="1155"/>
              <w:marRight w:val="0"/>
              <w:marTop w:val="0"/>
              <w:marBottom w:val="0"/>
              <w:divBdr>
                <w:top w:val="none" w:sz="0" w:space="0" w:color="auto"/>
                <w:left w:val="none" w:sz="0" w:space="0" w:color="auto"/>
                <w:bottom w:val="none" w:sz="0" w:space="0" w:color="auto"/>
                <w:right w:val="none" w:sz="0" w:space="0" w:color="auto"/>
              </w:divBdr>
            </w:div>
            <w:div w:id="15507984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9472739">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815451">
      <w:bodyDiv w:val="1"/>
      <w:marLeft w:val="0"/>
      <w:marRight w:val="0"/>
      <w:marTop w:val="0"/>
      <w:marBottom w:val="0"/>
      <w:divBdr>
        <w:top w:val="none" w:sz="0" w:space="0" w:color="auto"/>
        <w:left w:val="none" w:sz="0" w:space="0" w:color="auto"/>
        <w:bottom w:val="none" w:sz="0" w:space="0" w:color="auto"/>
        <w:right w:val="none" w:sz="0" w:space="0" w:color="auto"/>
      </w:divBdr>
      <w:divsChild>
        <w:div w:id="1614745334">
          <w:marLeft w:val="0"/>
          <w:marRight w:val="0"/>
          <w:marTop w:val="0"/>
          <w:marBottom w:val="0"/>
          <w:divBdr>
            <w:top w:val="none" w:sz="0" w:space="0" w:color="auto"/>
            <w:left w:val="none" w:sz="0" w:space="0" w:color="auto"/>
            <w:bottom w:val="none" w:sz="0" w:space="0" w:color="auto"/>
            <w:right w:val="none" w:sz="0" w:space="0" w:color="auto"/>
          </w:divBdr>
        </w:div>
        <w:div w:id="1281259507">
          <w:marLeft w:val="0"/>
          <w:marRight w:val="0"/>
          <w:marTop w:val="150"/>
          <w:marBottom w:val="0"/>
          <w:divBdr>
            <w:top w:val="none" w:sz="0" w:space="0" w:color="auto"/>
            <w:left w:val="none" w:sz="0" w:space="0" w:color="auto"/>
            <w:bottom w:val="none" w:sz="0" w:space="0" w:color="auto"/>
            <w:right w:val="none" w:sz="0" w:space="0" w:color="auto"/>
          </w:divBdr>
          <w:divsChild>
            <w:div w:id="1016271120">
              <w:marLeft w:val="1155"/>
              <w:marRight w:val="0"/>
              <w:marTop w:val="0"/>
              <w:marBottom w:val="0"/>
              <w:divBdr>
                <w:top w:val="none" w:sz="0" w:space="0" w:color="auto"/>
                <w:left w:val="none" w:sz="0" w:space="0" w:color="auto"/>
                <w:bottom w:val="none" w:sz="0" w:space="0" w:color="auto"/>
                <w:right w:val="none" w:sz="0" w:space="0" w:color="auto"/>
              </w:divBdr>
            </w:div>
            <w:div w:id="838274244">
              <w:marLeft w:val="1155"/>
              <w:marRight w:val="0"/>
              <w:marTop w:val="0"/>
              <w:marBottom w:val="0"/>
              <w:divBdr>
                <w:top w:val="none" w:sz="0" w:space="0" w:color="auto"/>
                <w:left w:val="none" w:sz="0" w:space="0" w:color="auto"/>
                <w:bottom w:val="none" w:sz="0" w:space="0" w:color="auto"/>
                <w:right w:val="none" w:sz="0" w:space="0" w:color="auto"/>
              </w:divBdr>
            </w:div>
            <w:div w:id="937910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5812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354577">
      <w:bodyDiv w:val="1"/>
      <w:marLeft w:val="0"/>
      <w:marRight w:val="0"/>
      <w:marTop w:val="0"/>
      <w:marBottom w:val="0"/>
      <w:divBdr>
        <w:top w:val="none" w:sz="0" w:space="0" w:color="auto"/>
        <w:left w:val="none" w:sz="0" w:space="0" w:color="auto"/>
        <w:bottom w:val="none" w:sz="0" w:space="0" w:color="auto"/>
        <w:right w:val="none" w:sz="0" w:space="0" w:color="auto"/>
      </w:divBdr>
      <w:divsChild>
        <w:div w:id="2126121523">
          <w:marLeft w:val="0"/>
          <w:marRight w:val="0"/>
          <w:marTop w:val="0"/>
          <w:marBottom w:val="0"/>
          <w:divBdr>
            <w:top w:val="none" w:sz="0" w:space="0" w:color="auto"/>
            <w:left w:val="none" w:sz="0" w:space="0" w:color="auto"/>
            <w:bottom w:val="none" w:sz="0" w:space="0" w:color="auto"/>
            <w:right w:val="none" w:sz="0" w:space="0" w:color="auto"/>
          </w:divBdr>
        </w:div>
        <w:div w:id="1924140215">
          <w:marLeft w:val="0"/>
          <w:marRight w:val="0"/>
          <w:marTop w:val="150"/>
          <w:marBottom w:val="0"/>
          <w:divBdr>
            <w:top w:val="none" w:sz="0" w:space="0" w:color="auto"/>
            <w:left w:val="none" w:sz="0" w:space="0" w:color="auto"/>
            <w:bottom w:val="none" w:sz="0" w:space="0" w:color="auto"/>
            <w:right w:val="none" w:sz="0" w:space="0" w:color="auto"/>
          </w:divBdr>
          <w:divsChild>
            <w:div w:id="1402101698">
              <w:marLeft w:val="1155"/>
              <w:marRight w:val="0"/>
              <w:marTop w:val="0"/>
              <w:marBottom w:val="0"/>
              <w:divBdr>
                <w:top w:val="none" w:sz="0" w:space="0" w:color="auto"/>
                <w:left w:val="none" w:sz="0" w:space="0" w:color="auto"/>
                <w:bottom w:val="none" w:sz="0" w:space="0" w:color="auto"/>
                <w:right w:val="none" w:sz="0" w:space="0" w:color="auto"/>
              </w:divBdr>
            </w:div>
            <w:div w:id="957955065">
              <w:marLeft w:val="1155"/>
              <w:marRight w:val="0"/>
              <w:marTop w:val="0"/>
              <w:marBottom w:val="0"/>
              <w:divBdr>
                <w:top w:val="none" w:sz="0" w:space="0" w:color="auto"/>
                <w:left w:val="none" w:sz="0" w:space="0" w:color="auto"/>
                <w:bottom w:val="none" w:sz="0" w:space="0" w:color="auto"/>
                <w:right w:val="none" w:sz="0" w:space="0" w:color="auto"/>
              </w:divBdr>
            </w:div>
            <w:div w:id="16868312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547710">
      <w:bodyDiv w:val="1"/>
      <w:marLeft w:val="0"/>
      <w:marRight w:val="0"/>
      <w:marTop w:val="0"/>
      <w:marBottom w:val="0"/>
      <w:divBdr>
        <w:top w:val="none" w:sz="0" w:space="0" w:color="auto"/>
        <w:left w:val="none" w:sz="0" w:space="0" w:color="auto"/>
        <w:bottom w:val="none" w:sz="0" w:space="0" w:color="auto"/>
        <w:right w:val="none" w:sz="0" w:space="0" w:color="auto"/>
      </w:divBdr>
      <w:divsChild>
        <w:div w:id="1118178277">
          <w:marLeft w:val="0"/>
          <w:marRight w:val="0"/>
          <w:marTop w:val="0"/>
          <w:marBottom w:val="0"/>
          <w:divBdr>
            <w:top w:val="none" w:sz="0" w:space="0" w:color="auto"/>
            <w:left w:val="none" w:sz="0" w:space="0" w:color="auto"/>
            <w:bottom w:val="none" w:sz="0" w:space="0" w:color="auto"/>
            <w:right w:val="none" w:sz="0" w:space="0" w:color="auto"/>
          </w:divBdr>
        </w:div>
        <w:div w:id="1496802303">
          <w:marLeft w:val="0"/>
          <w:marRight w:val="0"/>
          <w:marTop w:val="150"/>
          <w:marBottom w:val="0"/>
          <w:divBdr>
            <w:top w:val="none" w:sz="0" w:space="0" w:color="auto"/>
            <w:left w:val="none" w:sz="0" w:space="0" w:color="auto"/>
            <w:bottom w:val="none" w:sz="0" w:space="0" w:color="auto"/>
            <w:right w:val="none" w:sz="0" w:space="0" w:color="auto"/>
          </w:divBdr>
          <w:divsChild>
            <w:div w:id="321662538">
              <w:marLeft w:val="1155"/>
              <w:marRight w:val="0"/>
              <w:marTop w:val="0"/>
              <w:marBottom w:val="0"/>
              <w:divBdr>
                <w:top w:val="none" w:sz="0" w:space="0" w:color="auto"/>
                <w:left w:val="none" w:sz="0" w:space="0" w:color="auto"/>
                <w:bottom w:val="none" w:sz="0" w:space="0" w:color="auto"/>
                <w:right w:val="none" w:sz="0" w:space="0" w:color="auto"/>
              </w:divBdr>
            </w:div>
            <w:div w:id="19425631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1940">
      <w:bodyDiv w:val="1"/>
      <w:marLeft w:val="0"/>
      <w:marRight w:val="0"/>
      <w:marTop w:val="0"/>
      <w:marBottom w:val="0"/>
      <w:divBdr>
        <w:top w:val="none" w:sz="0" w:space="0" w:color="auto"/>
        <w:left w:val="none" w:sz="0" w:space="0" w:color="auto"/>
        <w:bottom w:val="none" w:sz="0" w:space="0" w:color="auto"/>
        <w:right w:val="none" w:sz="0" w:space="0" w:color="auto"/>
      </w:divBdr>
      <w:divsChild>
        <w:div w:id="1295716142">
          <w:marLeft w:val="0"/>
          <w:marRight w:val="0"/>
          <w:marTop w:val="0"/>
          <w:marBottom w:val="0"/>
          <w:divBdr>
            <w:top w:val="none" w:sz="0" w:space="0" w:color="auto"/>
            <w:left w:val="none" w:sz="0" w:space="0" w:color="auto"/>
            <w:bottom w:val="none" w:sz="0" w:space="0" w:color="auto"/>
            <w:right w:val="none" w:sz="0" w:space="0" w:color="auto"/>
          </w:divBdr>
        </w:div>
        <w:div w:id="1124926499">
          <w:marLeft w:val="0"/>
          <w:marRight w:val="0"/>
          <w:marTop w:val="150"/>
          <w:marBottom w:val="0"/>
          <w:divBdr>
            <w:top w:val="none" w:sz="0" w:space="0" w:color="auto"/>
            <w:left w:val="none" w:sz="0" w:space="0" w:color="auto"/>
            <w:bottom w:val="none" w:sz="0" w:space="0" w:color="auto"/>
            <w:right w:val="none" w:sz="0" w:space="0" w:color="auto"/>
          </w:divBdr>
          <w:divsChild>
            <w:div w:id="706681166">
              <w:marLeft w:val="1155"/>
              <w:marRight w:val="0"/>
              <w:marTop w:val="0"/>
              <w:marBottom w:val="0"/>
              <w:divBdr>
                <w:top w:val="none" w:sz="0" w:space="0" w:color="auto"/>
                <w:left w:val="none" w:sz="0" w:space="0" w:color="auto"/>
                <w:bottom w:val="none" w:sz="0" w:space="0" w:color="auto"/>
                <w:right w:val="none" w:sz="0" w:space="0" w:color="auto"/>
              </w:divBdr>
            </w:div>
            <w:div w:id="1218466850">
              <w:marLeft w:val="1155"/>
              <w:marRight w:val="0"/>
              <w:marTop w:val="0"/>
              <w:marBottom w:val="0"/>
              <w:divBdr>
                <w:top w:val="none" w:sz="0" w:space="0" w:color="auto"/>
                <w:left w:val="none" w:sz="0" w:space="0" w:color="auto"/>
                <w:bottom w:val="none" w:sz="0" w:space="0" w:color="auto"/>
                <w:right w:val="none" w:sz="0" w:space="0" w:color="auto"/>
              </w:divBdr>
            </w:div>
            <w:div w:id="9677795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544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124563">
      <w:bodyDiv w:val="1"/>
      <w:marLeft w:val="0"/>
      <w:marRight w:val="0"/>
      <w:marTop w:val="0"/>
      <w:marBottom w:val="0"/>
      <w:divBdr>
        <w:top w:val="none" w:sz="0" w:space="0" w:color="auto"/>
        <w:left w:val="none" w:sz="0" w:space="0" w:color="auto"/>
        <w:bottom w:val="none" w:sz="0" w:space="0" w:color="auto"/>
        <w:right w:val="none" w:sz="0" w:space="0" w:color="auto"/>
      </w:divBdr>
      <w:divsChild>
        <w:div w:id="1981497150">
          <w:marLeft w:val="0"/>
          <w:marRight w:val="0"/>
          <w:marTop w:val="0"/>
          <w:marBottom w:val="0"/>
          <w:divBdr>
            <w:top w:val="none" w:sz="0" w:space="0" w:color="auto"/>
            <w:left w:val="none" w:sz="0" w:space="0" w:color="auto"/>
            <w:bottom w:val="none" w:sz="0" w:space="0" w:color="auto"/>
            <w:right w:val="none" w:sz="0" w:space="0" w:color="auto"/>
          </w:divBdr>
        </w:div>
        <w:div w:id="2021464571">
          <w:marLeft w:val="0"/>
          <w:marRight w:val="0"/>
          <w:marTop w:val="150"/>
          <w:marBottom w:val="0"/>
          <w:divBdr>
            <w:top w:val="none" w:sz="0" w:space="0" w:color="auto"/>
            <w:left w:val="none" w:sz="0" w:space="0" w:color="auto"/>
            <w:bottom w:val="none" w:sz="0" w:space="0" w:color="auto"/>
            <w:right w:val="none" w:sz="0" w:space="0" w:color="auto"/>
          </w:divBdr>
          <w:divsChild>
            <w:div w:id="1615790763">
              <w:marLeft w:val="1155"/>
              <w:marRight w:val="0"/>
              <w:marTop w:val="0"/>
              <w:marBottom w:val="0"/>
              <w:divBdr>
                <w:top w:val="none" w:sz="0" w:space="0" w:color="auto"/>
                <w:left w:val="none" w:sz="0" w:space="0" w:color="auto"/>
                <w:bottom w:val="none" w:sz="0" w:space="0" w:color="auto"/>
                <w:right w:val="none" w:sz="0" w:space="0" w:color="auto"/>
              </w:divBdr>
            </w:div>
            <w:div w:id="1884252021">
              <w:marLeft w:val="1155"/>
              <w:marRight w:val="0"/>
              <w:marTop w:val="0"/>
              <w:marBottom w:val="0"/>
              <w:divBdr>
                <w:top w:val="none" w:sz="0" w:space="0" w:color="auto"/>
                <w:left w:val="none" w:sz="0" w:space="0" w:color="auto"/>
                <w:bottom w:val="none" w:sz="0" w:space="0" w:color="auto"/>
                <w:right w:val="none" w:sz="0" w:space="0" w:color="auto"/>
              </w:divBdr>
            </w:div>
            <w:div w:id="3026598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896606">
      <w:bodyDiv w:val="1"/>
      <w:marLeft w:val="0"/>
      <w:marRight w:val="0"/>
      <w:marTop w:val="0"/>
      <w:marBottom w:val="0"/>
      <w:divBdr>
        <w:top w:val="none" w:sz="0" w:space="0" w:color="auto"/>
        <w:left w:val="none" w:sz="0" w:space="0" w:color="auto"/>
        <w:bottom w:val="none" w:sz="0" w:space="0" w:color="auto"/>
        <w:right w:val="none" w:sz="0" w:space="0" w:color="auto"/>
      </w:divBdr>
      <w:divsChild>
        <w:div w:id="334379545">
          <w:marLeft w:val="0"/>
          <w:marRight w:val="0"/>
          <w:marTop w:val="0"/>
          <w:marBottom w:val="0"/>
          <w:divBdr>
            <w:top w:val="none" w:sz="0" w:space="0" w:color="auto"/>
            <w:left w:val="none" w:sz="0" w:space="0" w:color="auto"/>
            <w:bottom w:val="none" w:sz="0" w:space="0" w:color="auto"/>
            <w:right w:val="none" w:sz="0" w:space="0" w:color="auto"/>
          </w:divBdr>
        </w:div>
        <w:div w:id="1536114871">
          <w:marLeft w:val="0"/>
          <w:marRight w:val="0"/>
          <w:marTop w:val="150"/>
          <w:marBottom w:val="0"/>
          <w:divBdr>
            <w:top w:val="none" w:sz="0" w:space="0" w:color="auto"/>
            <w:left w:val="none" w:sz="0" w:space="0" w:color="auto"/>
            <w:bottom w:val="none" w:sz="0" w:space="0" w:color="auto"/>
            <w:right w:val="none" w:sz="0" w:space="0" w:color="auto"/>
          </w:divBdr>
          <w:divsChild>
            <w:div w:id="37972452">
              <w:marLeft w:val="1155"/>
              <w:marRight w:val="0"/>
              <w:marTop w:val="0"/>
              <w:marBottom w:val="0"/>
              <w:divBdr>
                <w:top w:val="none" w:sz="0" w:space="0" w:color="auto"/>
                <w:left w:val="none" w:sz="0" w:space="0" w:color="auto"/>
                <w:bottom w:val="none" w:sz="0" w:space="0" w:color="auto"/>
                <w:right w:val="none" w:sz="0" w:space="0" w:color="auto"/>
              </w:divBdr>
            </w:div>
            <w:div w:id="1821464374">
              <w:marLeft w:val="1155"/>
              <w:marRight w:val="0"/>
              <w:marTop w:val="0"/>
              <w:marBottom w:val="0"/>
              <w:divBdr>
                <w:top w:val="none" w:sz="0" w:space="0" w:color="auto"/>
                <w:left w:val="none" w:sz="0" w:space="0" w:color="auto"/>
                <w:bottom w:val="none" w:sz="0" w:space="0" w:color="auto"/>
                <w:right w:val="none" w:sz="0" w:space="0" w:color="auto"/>
              </w:divBdr>
            </w:div>
            <w:div w:id="1509980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471134">
      <w:bodyDiv w:val="1"/>
      <w:marLeft w:val="0"/>
      <w:marRight w:val="0"/>
      <w:marTop w:val="0"/>
      <w:marBottom w:val="0"/>
      <w:divBdr>
        <w:top w:val="none" w:sz="0" w:space="0" w:color="auto"/>
        <w:left w:val="none" w:sz="0" w:space="0" w:color="auto"/>
        <w:bottom w:val="none" w:sz="0" w:space="0" w:color="auto"/>
        <w:right w:val="none" w:sz="0" w:space="0" w:color="auto"/>
      </w:divBdr>
      <w:divsChild>
        <w:div w:id="973019715">
          <w:marLeft w:val="0"/>
          <w:marRight w:val="0"/>
          <w:marTop w:val="0"/>
          <w:marBottom w:val="0"/>
          <w:divBdr>
            <w:top w:val="none" w:sz="0" w:space="0" w:color="auto"/>
            <w:left w:val="none" w:sz="0" w:space="0" w:color="auto"/>
            <w:bottom w:val="none" w:sz="0" w:space="0" w:color="auto"/>
            <w:right w:val="none" w:sz="0" w:space="0" w:color="auto"/>
          </w:divBdr>
        </w:div>
        <w:div w:id="1453404765">
          <w:marLeft w:val="0"/>
          <w:marRight w:val="0"/>
          <w:marTop w:val="150"/>
          <w:marBottom w:val="0"/>
          <w:divBdr>
            <w:top w:val="none" w:sz="0" w:space="0" w:color="auto"/>
            <w:left w:val="none" w:sz="0" w:space="0" w:color="auto"/>
            <w:bottom w:val="none" w:sz="0" w:space="0" w:color="auto"/>
            <w:right w:val="none" w:sz="0" w:space="0" w:color="auto"/>
          </w:divBdr>
          <w:divsChild>
            <w:div w:id="823739717">
              <w:marLeft w:val="1155"/>
              <w:marRight w:val="0"/>
              <w:marTop w:val="0"/>
              <w:marBottom w:val="0"/>
              <w:divBdr>
                <w:top w:val="none" w:sz="0" w:space="0" w:color="auto"/>
                <w:left w:val="none" w:sz="0" w:space="0" w:color="auto"/>
                <w:bottom w:val="none" w:sz="0" w:space="0" w:color="auto"/>
                <w:right w:val="none" w:sz="0" w:space="0" w:color="auto"/>
              </w:divBdr>
            </w:div>
            <w:div w:id="233125496">
              <w:marLeft w:val="1155"/>
              <w:marRight w:val="0"/>
              <w:marTop w:val="0"/>
              <w:marBottom w:val="0"/>
              <w:divBdr>
                <w:top w:val="none" w:sz="0" w:space="0" w:color="auto"/>
                <w:left w:val="none" w:sz="0" w:space="0" w:color="auto"/>
                <w:bottom w:val="none" w:sz="0" w:space="0" w:color="auto"/>
                <w:right w:val="none" w:sz="0" w:space="0" w:color="auto"/>
              </w:divBdr>
            </w:div>
            <w:div w:id="10870691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098063">
      <w:bodyDiv w:val="1"/>
      <w:marLeft w:val="0"/>
      <w:marRight w:val="0"/>
      <w:marTop w:val="0"/>
      <w:marBottom w:val="0"/>
      <w:divBdr>
        <w:top w:val="none" w:sz="0" w:space="0" w:color="auto"/>
        <w:left w:val="none" w:sz="0" w:space="0" w:color="auto"/>
        <w:bottom w:val="none" w:sz="0" w:space="0" w:color="auto"/>
        <w:right w:val="none" w:sz="0" w:space="0" w:color="auto"/>
      </w:divBdr>
      <w:divsChild>
        <w:div w:id="1408454030">
          <w:marLeft w:val="0"/>
          <w:marRight w:val="0"/>
          <w:marTop w:val="0"/>
          <w:marBottom w:val="0"/>
          <w:divBdr>
            <w:top w:val="none" w:sz="0" w:space="0" w:color="auto"/>
            <w:left w:val="none" w:sz="0" w:space="0" w:color="auto"/>
            <w:bottom w:val="none" w:sz="0" w:space="0" w:color="auto"/>
            <w:right w:val="none" w:sz="0" w:space="0" w:color="auto"/>
          </w:divBdr>
        </w:div>
        <w:div w:id="923491546">
          <w:marLeft w:val="0"/>
          <w:marRight w:val="0"/>
          <w:marTop w:val="150"/>
          <w:marBottom w:val="0"/>
          <w:divBdr>
            <w:top w:val="none" w:sz="0" w:space="0" w:color="auto"/>
            <w:left w:val="none" w:sz="0" w:space="0" w:color="auto"/>
            <w:bottom w:val="none" w:sz="0" w:space="0" w:color="auto"/>
            <w:right w:val="none" w:sz="0" w:space="0" w:color="auto"/>
          </w:divBdr>
          <w:divsChild>
            <w:div w:id="409884302">
              <w:marLeft w:val="1155"/>
              <w:marRight w:val="0"/>
              <w:marTop w:val="0"/>
              <w:marBottom w:val="0"/>
              <w:divBdr>
                <w:top w:val="none" w:sz="0" w:space="0" w:color="auto"/>
                <w:left w:val="none" w:sz="0" w:space="0" w:color="auto"/>
                <w:bottom w:val="none" w:sz="0" w:space="0" w:color="auto"/>
                <w:right w:val="none" w:sz="0" w:space="0" w:color="auto"/>
              </w:divBdr>
            </w:div>
            <w:div w:id="713769141">
              <w:marLeft w:val="1155"/>
              <w:marRight w:val="0"/>
              <w:marTop w:val="0"/>
              <w:marBottom w:val="0"/>
              <w:divBdr>
                <w:top w:val="none" w:sz="0" w:space="0" w:color="auto"/>
                <w:left w:val="none" w:sz="0" w:space="0" w:color="auto"/>
                <w:bottom w:val="none" w:sz="0" w:space="0" w:color="auto"/>
                <w:right w:val="none" w:sz="0" w:space="0" w:color="auto"/>
              </w:divBdr>
            </w:div>
            <w:div w:id="2096708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439428">
      <w:bodyDiv w:val="1"/>
      <w:marLeft w:val="0"/>
      <w:marRight w:val="0"/>
      <w:marTop w:val="0"/>
      <w:marBottom w:val="0"/>
      <w:divBdr>
        <w:top w:val="none" w:sz="0" w:space="0" w:color="auto"/>
        <w:left w:val="none" w:sz="0" w:space="0" w:color="auto"/>
        <w:bottom w:val="none" w:sz="0" w:space="0" w:color="auto"/>
        <w:right w:val="none" w:sz="0" w:space="0" w:color="auto"/>
      </w:divBdr>
      <w:divsChild>
        <w:div w:id="1103184548">
          <w:marLeft w:val="0"/>
          <w:marRight w:val="0"/>
          <w:marTop w:val="0"/>
          <w:marBottom w:val="0"/>
          <w:divBdr>
            <w:top w:val="none" w:sz="0" w:space="0" w:color="auto"/>
            <w:left w:val="none" w:sz="0" w:space="0" w:color="auto"/>
            <w:bottom w:val="none" w:sz="0" w:space="0" w:color="auto"/>
            <w:right w:val="none" w:sz="0" w:space="0" w:color="auto"/>
          </w:divBdr>
          <w:divsChild>
            <w:div w:id="1281302375">
              <w:marLeft w:val="0"/>
              <w:marRight w:val="0"/>
              <w:marTop w:val="0"/>
              <w:marBottom w:val="0"/>
              <w:divBdr>
                <w:top w:val="none" w:sz="0" w:space="0" w:color="auto"/>
                <w:left w:val="none" w:sz="0" w:space="0" w:color="auto"/>
                <w:bottom w:val="none" w:sz="0" w:space="0" w:color="auto"/>
                <w:right w:val="none" w:sz="0" w:space="0" w:color="auto"/>
              </w:divBdr>
            </w:div>
          </w:divsChild>
        </w:div>
        <w:div w:id="2090426110">
          <w:marLeft w:val="0"/>
          <w:marRight w:val="0"/>
          <w:marTop w:val="0"/>
          <w:marBottom w:val="0"/>
          <w:divBdr>
            <w:top w:val="none" w:sz="0" w:space="0" w:color="auto"/>
            <w:left w:val="none" w:sz="0" w:space="0" w:color="auto"/>
            <w:bottom w:val="none" w:sz="0" w:space="0" w:color="auto"/>
            <w:right w:val="none" w:sz="0" w:space="0" w:color="auto"/>
          </w:divBdr>
          <w:divsChild>
            <w:div w:id="1861163720">
              <w:marLeft w:val="0"/>
              <w:marRight w:val="0"/>
              <w:marTop w:val="0"/>
              <w:marBottom w:val="0"/>
              <w:divBdr>
                <w:top w:val="none" w:sz="0" w:space="0" w:color="auto"/>
                <w:left w:val="none" w:sz="0" w:space="0" w:color="auto"/>
                <w:bottom w:val="none" w:sz="0" w:space="0" w:color="auto"/>
                <w:right w:val="none" w:sz="0" w:space="0" w:color="auto"/>
              </w:divBdr>
            </w:div>
            <w:div w:id="316885057">
              <w:marLeft w:val="0"/>
              <w:marRight w:val="0"/>
              <w:marTop w:val="0"/>
              <w:marBottom w:val="0"/>
              <w:divBdr>
                <w:top w:val="none" w:sz="0" w:space="0" w:color="auto"/>
                <w:left w:val="none" w:sz="0" w:space="0" w:color="auto"/>
                <w:bottom w:val="none" w:sz="0" w:space="0" w:color="auto"/>
                <w:right w:val="none" w:sz="0" w:space="0" w:color="auto"/>
              </w:divBdr>
            </w:div>
          </w:divsChild>
        </w:div>
        <w:div w:id="789325809">
          <w:marLeft w:val="0"/>
          <w:marRight w:val="0"/>
          <w:marTop w:val="0"/>
          <w:marBottom w:val="0"/>
          <w:divBdr>
            <w:top w:val="none" w:sz="0" w:space="0" w:color="auto"/>
            <w:left w:val="none" w:sz="0" w:space="0" w:color="auto"/>
            <w:bottom w:val="none" w:sz="0" w:space="0" w:color="auto"/>
            <w:right w:val="none" w:sz="0" w:space="0" w:color="auto"/>
          </w:divBdr>
          <w:divsChild>
            <w:div w:id="547109732">
              <w:marLeft w:val="0"/>
              <w:marRight w:val="0"/>
              <w:marTop w:val="0"/>
              <w:marBottom w:val="0"/>
              <w:divBdr>
                <w:top w:val="none" w:sz="0" w:space="0" w:color="auto"/>
                <w:left w:val="none" w:sz="0" w:space="0" w:color="auto"/>
                <w:bottom w:val="none" w:sz="0" w:space="0" w:color="auto"/>
                <w:right w:val="none" w:sz="0" w:space="0" w:color="auto"/>
              </w:divBdr>
            </w:div>
            <w:div w:id="29885128">
              <w:marLeft w:val="0"/>
              <w:marRight w:val="0"/>
              <w:marTop w:val="0"/>
              <w:marBottom w:val="0"/>
              <w:divBdr>
                <w:top w:val="none" w:sz="0" w:space="0" w:color="auto"/>
                <w:left w:val="none" w:sz="0" w:space="0" w:color="auto"/>
                <w:bottom w:val="none" w:sz="0" w:space="0" w:color="auto"/>
                <w:right w:val="none" w:sz="0" w:space="0" w:color="auto"/>
              </w:divBdr>
            </w:div>
          </w:divsChild>
        </w:div>
        <w:div w:id="936208689">
          <w:marLeft w:val="0"/>
          <w:marRight w:val="0"/>
          <w:marTop w:val="0"/>
          <w:marBottom w:val="0"/>
          <w:divBdr>
            <w:top w:val="none" w:sz="0" w:space="0" w:color="auto"/>
            <w:left w:val="none" w:sz="0" w:space="0" w:color="auto"/>
            <w:bottom w:val="none" w:sz="0" w:space="0" w:color="auto"/>
            <w:right w:val="none" w:sz="0" w:space="0" w:color="auto"/>
          </w:divBdr>
          <w:divsChild>
            <w:div w:id="1689982610">
              <w:marLeft w:val="0"/>
              <w:marRight w:val="0"/>
              <w:marTop w:val="0"/>
              <w:marBottom w:val="0"/>
              <w:divBdr>
                <w:top w:val="none" w:sz="0" w:space="0" w:color="auto"/>
                <w:left w:val="none" w:sz="0" w:space="0" w:color="auto"/>
                <w:bottom w:val="none" w:sz="0" w:space="0" w:color="auto"/>
                <w:right w:val="none" w:sz="0" w:space="0" w:color="auto"/>
              </w:divBdr>
            </w:div>
            <w:div w:id="1822965272">
              <w:marLeft w:val="0"/>
              <w:marRight w:val="0"/>
              <w:marTop w:val="0"/>
              <w:marBottom w:val="0"/>
              <w:divBdr>
                <w:top w:val="none" w:sz="0" w:space="0" w:color="auto"/>
                <w:left w:val="none" w:sz="0" w:space="0" w:color="auto"/>
                <w:bottom w:val="none" w:sz="0" w:space="0" w:color="auto"/>
                <w:right w:val="none" w:sz="0" w:space="0" w:color="auto"/>
              </w:divBdr>
            </w:div>
          </w:divsChild>
        </w:div>
        <w:div w:id="1618023046">
          <w:marLeft w:val="0"/>
          <w:marRight w:val="0"/>
          <w:marTop w:val="0"/>
          <w:marBottom w:val="0"/>
          <w:divBdr>
            <w:top w:val="none" w:sz="0" w:space="0" w:color="auto"/>
            <w:left w:val="none" w:sz="0" w:space="0" w:color="auto"/>
            <w:bottom w:val="none" w:sz="0" w:space="0" w:color="auto"/>
            <w:right w:val="none" w:sz="0" w:space="0" w:color="auto"/>
          </w:divBdr>
          <w:divsChild>
            <w:div w:id="455296113">
              <w:marLeft w:val="0"/>
              <w:marRight w:val="0"/>
              <w:marTop w:val="0"/>
              <w:marBottom w:val="0"/>
              <w:divBdr>
                <w:top w:val="none" w:sz="0" w:space="0" w:color="auto"/>
                <w:left w:val="none" w:sz="0" w:space="0" w:color="auto"/>
                <w:bottom w:val="none" w:sz="0" w:space="0" w:color="auto"/>
                <w:right w:val="none" w:sz="0" w:space="0" w:color="auto"/>
              </w:divBdr>
            </w:div>
            <w:div w:id="1141388130">
              <w:marLeft w:val="0"/>
              <w:marRight w:val="0"/>
              <w:marTop w:val="0"/>
              <w:marBottom w:val="0"/>
              <w:divBdr>
                <w:top w:val="none" w:sz="0" w:space="0" w:color="auto"/>
                <w:left w:val="none" w:sz="0" w:space="0" w:color="auto"/>
                <w:bottom w:val="none" w:sz="0" w:space="0" w:color="auto"/>
                <w:right w:val="none" w:sz="0" w:space="0" w:color="auto"/>
              </w:divBdr>
            </w:div>
          </w:divsChild>
        </w:div>
        <w:div w:id="971129483">
          <w:marLeft w:val="0"/>
          <w:marRight w:val="0"/>
          <w:marTop w:val="0"/>
          <w:marBottom w:val="0"/>
          <w:divBdr>
            <w:top w:val="none" w:sz="0" w:space="0" w:color="auto"/>
            <w:left w:val="none" w:sz="0" w:space="0" w:color="auto"/>
            <w:bottom w:val="none" w:sz="0" w:space="0" w:color="auto"/>
            <w:right w:val="none" w:sz="0" w:space="0" w:color="auto"/>
          </w:divBdr>
        </w:div>
        <w:div w:id="1525440924">
          <w:marLeft w:val="0"/>
          <w:marRight w:val="0"/>
          <w:marTop w:val="0"/>
          <w:marBottom w:val="0"/>
          <w:divBdr>
            <w:top w:val="none" w:sz="0" w:space="0" w:color="auto"/>
            <w:left w:val="none" w:sz="0" w:space="0" w:color="auto"/>
            <w:bottom w:val="none" w:sz="0" w:space="0" w:color="auto"/>
            <w:right w:val="none" w:sz="0" w:space="0" w:color="auto"/>
          </w:divBdr>
        </w:div>
      </w:divsChild>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19698">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6815">
      <w:bodyDiv w:val="1"/>
      <w:marLeft w:val="0"/>
      <w:marRight w:val="0"/>
      <w:marTop w:val="0"/>
      <w:marBottom w:val="0"/>
      <w:divBdr>
        <w:top w:val="none" w:sz="0" w:space="0" w:color="auto"/>
        <w:left w:val="none" w:sz="0" w:space="0" w:color="auto"/>
        <w:bottom w:val="none" w:sz="0" w:space="0" w:color="auto"/>
        <w:right w:val="none" w:sz="0" w:space="0" w:color="auto"/>
      </w:divBdr>
      <w:divsChild>
        <w:div w:id="942421283">
          <w:marLeft w:val="0"/>
          <w:marRight w:val="0"/>
          <w:marTop w:val="0"/>
          <w:marBottom w:val="0"/>
          <w:divBdr>
            <w:top w:val="none" w:sz="0" w:space="0" w:color="auto"/>
            <w:left w:val="none" w:sz="0" w:space="0" w:color="auto"/>
            <w:bottom w:val="none" w:sz="0" w:space="0" w:color="auto"/>
            <w:right w:val="none" w:sz="0" w:space="0" w:color="auto"/>
          </w:divBdr>
        </w:div>
        <w:div w:id="280309058">
          <w:marLeft w:val="0"/>
          <w:marRight w:val="0"/>
          <w:marTop w:val="150"/>
          <w:marBottom w:val="0"/>
          <w:divBdr>
            <w:top w:val="none" w:sz="0" w:space="0" w:color="auto"/>
            <w:left w:val="none" w:sz="0" w:space="0" w:color="auto"/>
            <w:bottom w:val="none" w:sz="0" w:space="0" w:color="auto"/>
            <w:right w:val="none" w:sz="0" w:space="0" w:color="auto"/>
          </w:divBdr>
          <w:divsChild>
            <w:div w:id="1436753933">
              <w:marLeft w:val="1155"/>
              <w:marRight w:val="0"/>
              <w:marTop w:val="0"/>
              <w:marBottom w:val="0"/>
              <w:divBdr>
                <w:top w:val="none" w:sz="0" w:space="0" w:color="auto"/>
                <w:left w:val="none" w:sz="0" w:space="0" w:color="auto"/>
                <w:bottom w:val="none" w:sz="0" w:space="0" w:color="auto"/>
                <w:right w:val="none" w:sz="0" w:space="0" w:color="auto"/>
              </w:divBdr>
            </w:div>
            <w:div w:id="609820758">
              <w:marLeft w:val="1155"/>
              <w:marRight w:val="0"/>
              <w:marTop w:val="0"/>
              <w:marBottom w:val="0"/>
              <w:divBdr>
                <w:top w:val="none" w:sz="0" w:space="0" w:color="auto"/>
                <w:left w:val="none" w:sz="0" w:space="0" w:color="auto"/>
                <w:bottom w:val="none" w:sz="0" w:space="0" w:color="auto"/>
                <w:right w:val="none" w:sz="0" w:space="0" w:color="auto"/>
              </w:divBdr>
            </w:div>
            <w:div w:id="2520526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492279">
      <w:bodyDiv w:val="1"/>
      <w:marLeft w:val="0"/>
      <w:marRight w:val="0"/>
      <w:marTop w:val="0"/>
      <w:marBottom w:val="0"/>
      <w:divBdr>
        <w:top w:val="none" w:sz="0" w:space="0" w:color="auto"/>
        <w:left w:val="none" w:sz="0" w:space="0" w:color="auto"/>
        <w:bottom w:val="none" w:sz="0" w:space="0" w:color="auto"/>
        <w:right w:val="none" w:sz="0" w:space="0" w:color="auto"/>
      </w:divBdr>
      <w:divsChild>
        <w:div w:id="1056661272">
          <w:marLeft w:val="0"/>
          <w:marRight w:val="0"/>
          <w:marTop w:val="0"/>
          <w:marBottom w:val="0"/>
          <w:divBdr>
            <w:top w:val="none" w:sz="0" w:space="0" w:color="auto"/>
            <w:left w:val="none" w:sz="0" w:space="0" w:color="auto"/>
            <w:bottom w:val="none" w:sz="0" w:space="0" w:color="auto"/>
            <w:right w:val="none" w:sz="0" w:space="0" w:color="auto"/>
          </w:divBdr>
        </w:div>
        <w:div w:id="2127576897">
          <w:marLeft w:val="0"/>
          <w:marRight w:val="0"/>
          <w:marTop w:val="150"/>
          <w:marBottom w:val="0"/>
          <w:divBdr>
            <w:top w:val="none" w:sz="0" w:space="0" w:color="auto"/>
            <w:left w:val="none" w:sz="0" w:space="0" w:color="auto"/>
            <w:bottom w:val="none" w:sz="0" w:space="0" w:color="auto"/>
            <w:right w:val="none" w:sz="0" w:space="0" w:color="auto"/>
          </w:divBdr>
          <w:divsChild>
            <w:div w:id="861750255">
              <w:marLeft w:val="1155"/>
              <w:marRight w:val="0"/>
              <w:marTop w:val="0"/>
              <w:marBottom w:val="0"/>
              <w:divBdr>
                <w:top w:val="none" w:sz="0" w:space="0" w:color="auto"/>
                <w:left w:val="none" w:sz="0" w:space="0" w:color="auto"/>
                <w:bottom w:val="none" w:sz="0" w:space="0" w:color="auto"/>
                <w:right w:val="none" w:sz="0" w:space="0" w:color="auto"/>
              </w:divBdr>
            </w:div>
            <w:div w:id="938679228">
              <w:marLeft w:val="1155"/>
              <w:marRight w:val="0"/>
              <w:marTop w:val="0"/>
              <w:marBottom w:val="0"/>
              <w:divBdr>
                <w:top w:val="none" w:sz="0" w:space="0" w:color="auto"/>
                <w:left w:val="none" w:sz="0" w:space="0" w:color="auto"/>
                <w:bottom w:val="none" w:sz="0" w:space="0" w:color="auto"/>
                <w:right w:val="none" w:sz="0" w:space="0" w:color="auto"/>
              </w:divBdr>
            </w:div>
            <w:div w:id="4480917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7070">
      <w:bodyDiv w:val="1"/>
      <w:marLeft w:val="0"/>
      <w:marRight w:val="0"/>
      <w:marTop w:val="0"/>
      <w:marBottom w:val="0"/>
      <w:divBdr>
        <w:top w:val="none" w:sz="0" w:space="0" w:color="auto"/>
        <w:left w:val="none" w:sz="0" w:space="0" w:color="auto"/>
        <w:bottom w:val="none" w:sz="0" w:space="0" w:color="auto"/>
        <w:right w:val="none" w:sz="0" w:space="0" w:color="auto"/>
      </w:divBdr>
      <w:divsChild>
        <w:div w:id="826897400">
          <w:marLeft w:val="0"/>
          <w:marRight w:val="0"/>
          <w:marTop w:val="0"/>
          <w:marBottom w:val="0"/>
          <w:divBdr>
            <w:top w:val="none" w:sz="0" w:space="0" w:color="auto"/>
            <w:left w:val="none" w:sz="0" w:space="0" w:color="auto"/>
            <w:bottom w:val="none" w:sz="0" w:space="0" w:color="auto"/>
            <w:right w:val="none" w:sz="0" w:space="0" w:color="auto"/>
          </w:divBdr>
        </w:div>
        <w:div w:id="2109040856">
          <w:marLeft w:val="0"/>
          <w:marRight w:val="0"/>
          <w:marTop w:val="150"/>
          <w:marBottom w:val="0"/>
          <w:divBdr>
            <w:top w:val="none" w:sz="0" w:space="0" w:color="auto"/>
            <w:left w:val="none" w:sz="0" w:space="0" w:color="auto"/>
            <w:bottom w:val="none" w:sz="0" w:space="0" w:color="auto"/>
            <w:right w:val="none" w:sz="0" w:space="0" w:color="auto"/>
          </w:divBdr>
          <w:divsChild>
            <w:div w:id="1655253693">
              <w:marLeft w:val="1155"/>
              <w:marRight w:val="0"/>
              <w:marTop w:val="0"/>
              <w:marBottom w:val="0"/>
              <w:divBdr>
                <w:top w:val="none" w:sz="0" w:space="0" w:color="auto"/>
                <w:left w:val="none" w:sz="0" w:space="0" w:color="auto"/>
                <w:bottom w:val="none" w:sz="0" w:space="0" w:color="auto"/>
                <w:right w:val="none" w:sz="0" w:space="0" w:color="auto"/>
              </w:divBdr>
            </w:div>
            <w:div w:id="830216868">
              <w:marLeft w:val="1155"/>
              <w:marRight w:val="0"/>
              <w:marTop w:val="0"/>
              <w:marBottom w:val="0"/>
              <w:divBdr>
                <w:top w:val="none" w:sz="0" w:space="0" w:color="auto"/>
                <w:left w:val="none" w:sz="0" w:space="0" w:color="auto"/>
                <w:bottom w:val="none" w:sz="0" w:space="0" w:color="auto"/>
                <w:right w:val="none" w:sz="0" w:space="0" w:color="auto"/>
              </w:divBdr>
            </w:div>
            <w:div w:id="583992891">
              <w:marLeft w:val="1155"/>
              <w:marRight w:val="0"/>
              <w:marTop w:val="0"/>
              <w:marBottom w:val="0"/>
              <w:divBdr>
                <w:top w:val="none" w:sz="0" w:space="0" w:color="auto"/>
                <w:left w:val="none" w:sz="0" w:space="0" w:color="auto"/>
                <w:bottom w:val="none" w:sz="0" w:space="0" w:color="auto"/>
                <w:right w:val="none" w:sz="0" w:space="0" w:color="auto"/>
              </w:divBdr>
            </w:div>
          </w:divsChild>
        </w:div>
        <w:div w:id="1046484895">
          <w:marLeft w:val="0"/>
          <w:marRight w:val="0"/>
          <w:marTop w:val="0"/>
          <w:marBottom w:val="0"/>
          <w:divBdr>
            <w:top w:val="none" w:sz="0" w:space="0" w:color="auto"/>
            <w:left w:val="none" w:sz="0" w:space="0" w:color="auto"/>
            <w:bottom w:val="none" w:sz="0" w:space="0" w:color="auto"/>
            <w:right w:val="none" w:sz="0" w:space="0" w:color="auto"/>
          </w:divBdr>
        </w:div>
        <w:div w:id="448167363">
          <w:marLeft w:val="0"/>
          <w:marRight w:val="0"/>
          <w:marTop w:val="150"/>
          <w:marBottom w:val="0"/>
          <w:divBdr>
            <w:top w:val="none" w:sz="0" w:space="0" w:color="auto"/>
            <w:left w:val="none" w:sz="0" w:space="0" w:color="auto"/>
            <w:bottom w:val="none" w:sz="0" w:space="0" w:color="auto"/>
            <w:right w:val="none" w:sz="0" w:space="0" w:color="auto"/>
          </w:divBdr>
          <w:divsChild>
            <w:div w:id="916477682">
              <w:marLeft w:val="1155"/>
              <w:marRight w:val="0"/>
              <w:marTop w:val="0"/>
              <w:marBottom w:val="0"/>
              <w:divBdr>
                <w:top w:val="none" w:sz="0" w:space="0" w:color="auto"/>
                <w:left w:val="none" w:sz="0" w:space="0" w:color="auto"/>
                <w:bottom w:val="none" w:sz="0" w:space="0" w:color="auto"/>
                <w:right w:val="none" w:sz="0" w:space="0" w:color="auto"/>
              </w:divBdr>
            </w:div>
            <w:div w:id="749280754">
              <w:marLeft w:val="1155"/>
              <w:marRight w:val="0"/>
              <w:marTop w:val="0"/>
              <w:marBottom w:val="0"/>
              <w:divBdr>
                <w:top w:val="none" w:sz="0" w:space="0" w:color="auto"/>
                <w:left w:val="none" w:sz="0" w:space="0" w:color="auto"/>
                <w:bottom w:val="none" w:sz="0" w:space="0" w:color="auto"/>
                <w:right w:val="none" w:sz="0" w:space="0" w:color="auto"/>
              </w:divBdr>
            </w:div>
            <w:div w:id="1581140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260807">
      <w:bodyDiv w:val="1"/>
      <w:marLeft w:val="0"/>
      <w:marRight w:val="0"/>
      <w:marTop w:val="0"/>
      <w:marBottom w:val="0"/>
      <w:divBdr>
        <w:top w:val="none" w:sz="0" w:space="0" w:color="auto"/>
        <w:left w:val="none" w:sz="0" w:space="0" w:color="auto"/>
        <w:bottom w:val="none" w:sz="0" w:space="0" w:color="auto"/>
        <w:right w:val="none" w:sz="0" w:space="0" w:color="auto"/>
      </w:divBdr>
      <w:divsChild>
        <w:div w:id="666789391">
          <w:marLeft w:val="0"/>
          <w:marRight w:val="0"/>
          <w:marTop w:val="0"/>
          <w:marBottom w:val="0"/>
          <w:divBdr>
            <w:top w:val="none" w:sz="0" w:space="0" w:color="auto"/>
            <w:left w:val="none" w:sz="0" w:space="0" w:color="auto"/>
            <w:bottom w:val="none" w:sz="0" w:space="0" w:color="auto"/>
            <w:right w:val="none" w:sz="0" w:space="0" w:color="auto"/>
          </w:divBdr>
        </w:div>
        <w:div w:id="2044668782">
          <w:marLeft w:val="0"/>
          <w:marRight w:val="0"/>
          <w:marTop w:val="150"/>
          <w:marBottom w:val="0"/>
          <w:divBdr>
            <w:top w:val="none" w:sz="0" w:space="0" w:color="auto"/>
            <w:left w:val="none" w:sz="0" w:space="0" w:color="auto"/>
            <w:bottom w:val="none" w:sz="0" w:space="0" w:color="auto"/>
            <w:right w:val="none" w:sz="0" w:space="0" w:color="auto"/>
          </w:divBdr>
          <w:divsChild>
            <w:div w:id="631181225">
              <w:marLeft w:val="1155"/>
              <w:marRight w:val="0"/>
              <w:marTop w:val="0"/>
              <w:marBottom w:val="0"/>
              <w:divBdr>
                <w:top w:val="none" w:sz="0" w:space="0" w:color="auto"/>
                <w:left w:val="none" w:sz="0" w:space="0" w:color="auto"/>
                <w:bottom w:val="none" w:sz="0" w:space="0" w:color="auto"/>
                <w:right w:val="none" w:sz="0" w:space="0" w:color="auto"/>
              </w:divBdr>
            </w:div>
            <w:div w:id="1456022338">
              <w:marLeft w:val="1155"/>
              <w:marRight w:val="0"/>
              <w:marTop w:val="0"/>
              <w:marBottom w:val="0"/>
              <w:divBdr>
                <w:top w:val="none" w:sz="0" w:space="0" w:color="auto"/>
                <w:left w:val="none" w:sz="0" w:space="0" w:color="auto"/>
                <w:bottom w:val="none" w:sz="0" w:space="0" w:color="auto"/>
                <w:right w:val="none" w:sz="0" w:space="0" w:color="auto"/>
              </w:divBdr>
            </w:div>
            <w:div w:id="4469711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7810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1130">
      <w:bodyDiv w:val="1"/>
      <w:marLeft w:val="0"/>
      <w:marRight w:val="0"/>
      <w:marTop w:val="0"/>
      <w:marBottom w:val="0"/>
      <w:divBdr>
        <w:top w:val="none" w:sz="0" w:space="0" w:color="auto"/>
        <w:left w:val="none" w:sz="0" w:space="0" w:color="auto"/>
        <w:bottom w:val="none" w:sz="0" w:space="0" w:color="auto"/>
        <w:right w:val="none" w:sz="0" w:space="0" w:color="auto"/>
      </w:divBdr>
      <w:divsChild>
        <w:div w:id="1472096337">
          <w:marLeft w:val="0"/>
          <w:marRight w:val="0"/>
          <w:marTop w:val="0"/>
          <w:marBottom w:val="0"/>
          <w:divBdr>
            <w:top w:val="none" w:sz="0" w:space="0" w:color="auto"/>
            <w:left w:val="none" w:sz="0" w:space="0" w:color="auto"/>
            <w:bottom w:val="none" w:sz="0" w:space="0" w:color="auto"/>
            <w:right w:val="none" w:sz="0" w:space="0" w:color="auto"/>
          </w:divBdr>
        </w:div>
        <w:div w:id="1931304364">
          <w:marLeft w:val="0"/>
          <w:marRight w:val="0"/>
          <w:marTop w:val="150"/>
          <w:marBottom w:val="0"/>
          <w:divBdr>
            <w:top w:val="none" w:sz="0" w:space="0" w:color="auto"/>
            <w:left w:val="none" w:sz="0" w:space="0" w:color="auto"/>
            <w:bottom w:val="none" w:sz="0" w:space="0" w:color="auto"/>
            <w:right w:val="none" w:sz="0" w:space="0" w:color="auto"/>
          </w:divBdr>
          <w:divsChild>
            <w:div w:id="151870289">
              <w:marLeft w:val="1155"/>
              <w:marRight w:val="0"/>
              <w:marTop w:val="0"/>
              <w:marBottom w:val="0"/>
              <w:divBdr>
                <w:top w:val="none" w:sz="0" w:space="0" w:color="auto"/>
                <w:left w:val="none" w:sz="0" w:space="0" w:color="auto"/>
                <w:bottom w:val="none" w:sz="0" w:space="0" w:color="auto"/>
                <w:right w:val="none" w:sz="0" w:space="0" w:color="auto"/>
              </w:divBdr>
            </w:div>
            <w:div w:id="1659534241">
              <w:marLeft w:val="1155"/>
              <w:marRight w:val="0"/>
              <w:marTop w:val="0"/>
              <w:marBottom w:val="0"/>
              <w:divBdr>
                <w:top w:val="none" w:sz="0" w:space="0" w:color="auto"/>
                <w:left w:val="none" w:sz="0" w:space="0" w:color="auto"/>
                <w:bottom w:val="none" w:sz="0" w:space="0" w:color="auto"/>
                <w:right w:val="none" w:sz="0" w:space="0" w:color="auto"/>
              </w:divBdr>
            </w:div>
            <w:div w:id="18294419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079865">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5925669">
      <w:bodyDiv w:val="1"/>
      <w:marLeft w:val="0"/>
      <w:marRight w:val="0"/>
      <w:marTop w:val="0"/>
      <w:marBottom w:val="0"/>
      <w:divBdr>
        <w:top w:val="none" w:sz="0" w:space="0" w:color="auto"/>
        <w:left w:val="none" w:sz="0" w:space="0" w:color="auto"/>
        <w:bottom w:val="none" w:sz="0" w:space="0" w:color="auto"/>
        <w:right w:val="none" w:sz="0" w:space="0" w:color="auto"/>
      </w:divBdr>
      <w:divsChild>
        <w:div w:id="792946323">
          <w:marLeft w:val="0"/>
          <w:marRight w:val="0"/>
          <w:marTop w:val="0"/>
          <w:marBottom w:val="0"/>
          <w:divBdr>
            <w:top w:val="none" w:sz="0" w:space="0" w:color="auto"/>
            <w:left w:val="none" w:sz="0" w:space="0" w:color="auto"/>
            <w:bottom w:val="none" w:sz="0" w:space="0" w:color="auto"/>
            <w:right w:val="none" w:sz="0" w:space="0" w:color="auto"/>
          </w:divBdr>
        </w:div>
      </w:divsChild>
    </w:div>
    <w:div w:id="1105997800">
      <w:bodyDiv w:val="1"/>
      <w:marLeft w:val="0"/>
      <w:marRight w:val="0"/>
      <w:marTop w:val="0"/>
      <w:marBottom w:val="0"/>
      <w:divBdr>
        <w:top w:val="none" w:sz="0" w:space="0" w:color="auto"/>
        <w:left w:val="none" w:sz="0" w:space="0" w:color="auto"/>
        <w:bottom w:val="none" w:sz="0" w:space="0" w:color="auto"/>
        <w:right w:val="none" w:sz="0" w:space="0" w:color="auto"/>
      </w:divBdr>
      <w:divsChild>
        <w:div w:id="632751807">
          <w:marLeft w:val="0"/>
          <w:marRight w:val="0"/>
          <w:marTop w:val="0"/>
          <w:marBottom w:val="0"/>
          <w:divBdr>
            <w:top w:val="none" w:sz="0" w:space="0" w:color="auto"/>
            <w:left w:val="none" w:sz="0" w:space="0" w:color="auto"/>
            <w:bottom w:val="none" w:sz="0" w:space="0" w:color="auto"/>
            <w:right w:val="none" w:sz="0" w:space="0" w:color="auto"/>
          </w:divBdr>
        </w:div>
        <w:div w:id="1655720647">
          <w:marLeft w:val="0"/>
          <w:marRight w:val="0"/>
          <w:marTop w:val="150"/>
          <w:marBottom w:val="0"/>
          <w:divBdr>
            <w:top w:val="none" w:sz="0" w:space="0" w:color="auto"/>
            <w:left w:val="none" w:sz="0" w:space="0" w:color="auto"/>
            <w:bottom w:val="none" w:sz="0" w:space="0" w:color="auto"/>
            <w:right w:val="none" w:sz="0" w:space="0" w:color="auto"/>
          </w:divBdr>
          <w:divsChild>
            <w:div w:id="438574348">
              <w:marLeft w:val="1155"/>
              <w:marRight w:val="0"/>
              <w:marTop w:val="0"/>
              <w:marBottom w:val="0"/>
              <w:divBdr>
                <w:top w:val="none" w:sz="0" w:space="0" w:color="auto"/>
                <w:left w:val="none" w:sz="0" w:space="0" w:color="auto"/>
                <w:bottom w:val="none" w:sz="0" w:space="0" w:color="auto"/>
                <w:right w:val="none" w:sz="0" w:space="0" w:color="auto"/>
              </w:divBdr>
            </w:div>
            <w:div w:id="19888211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03507">
      <w:bodyDiv w:val="1"/>
      <w:marLeft w:val="0"/>
      <w:marRight w:val="0"/>
      <w:marTop w:val="0"/>
      <w:marBottom w:val="0"/>
      <w:divBdr>
        <w:top w:val="none" w:sz="0" w:space="0" w:color="auto"/>
        <w:left w:val="none" w:sz="0" w:space="0" w:color="auto"/>
        <w:bottom w:val="none" w:sz="0" w:space="0" w:color="auto"/>
        <w:right w:val="none" w:sz="0" w:space="0" w:color="auto"/>
      </w:divBdr>
      <w:divsChild>
        <w:div w:id="1370685562">
          <w:marLeft w:val="0"/>
          <w:marRight w:val="0"/>
          <w:marTop w:val="0"/>
          <w:marBottom w:val="0"/>
          <w:divBdr>
            <w:top w:val="none" w:sz="0" w:space="0" w:color="auto"/>
            <w:left w:val="none" w:sz="0" w:space="0" w:color="auto"/>
            <w:bottom w:val="none" w:sz="0" w:space="0" w:color="auto"/>
            <w:right w:val="none" w:sz="0" w:space="0" w:color="auto"/>
          </w:divBdr>
        </w:div>
        <w:div w:id="47724866">
          <w:marLeft w:val="0"/>
          <w:marRight w:val="0"/>
          <w:marTop w:val="150"/>
          <w:marBottom w:val="0"/>
          <w:divBdr>
            <w:top w:val="none" w:sz="0" w:space="0" w:color="auto"/>
            <w:left w:val="none" w:sz="0" w:space="0" w:color="auto"/>
            <w:bottom w:val="none" w:sz="0" w:space="0" w:color="auto"/>
            <w:right w:val="none" w:sz="0" w:space="0" w:color="auto"/>
          </w:divBdr>
          <w:divsChild>
            <w:div w:id="1513227563">
              <w:marLeft w:val="1155"/>
              <w:marRight w:val="0"/>
              <w:marTop w:val="0"/>
              <w:marBottom w:val="0"/>
              <w:divBdr>
                <w:top w:val="none" w:sz="0" w:space="0" w:color="auto"/>
                <w:left w:val="none" w:sz="0" w:space="0" w:color="auto"/>
                <w:bottom w:val="none" w:sz="0" w:space="0" w:color="auto"/>
                <w:right w:val="none" w:sz="0" w:space="0" w:color="auto"/>
              </w:divBdr>
            </w:div>
            <w:div w:id="1539658835">
              <w:marLeft w:val="1155"/>
              <w:marRight w:val="0"/>
              <w:marTop w:val="0"/>
              <w:marBottom w:val="0"/>
              <w:divBdr>
                <w:top w:val="none" w:sz="0" w:space="0" w:color="auto"/>
                <w:left w:val="none" w:sz="0" w:space="0" w:color="auto"/>
                <w:bottom w:val="none" w:sz="0" w:space="0" w:color="auto"/>
                <w:right w:val="none" w:sz="0" w:space="0" w:color="auto"/>
              </w:divBdr>
            </w:div>
            <w:div w:id="1077461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7968755">
      <w:bodyDiv w:val="1"/>
      <w:marLeft w:val="0"/>
      <w:marRight w:val="0"/>
      <w:marTop w:val="0"/>
      <w:marBottom w:val="0"/>
      <w:divBdr>
        <w:top w:val="none" w:sz="0" w:space="0" w:color="auto"/>
        <w:left w:val="none" w:sz="0" w:space="0" w:color="auto"/>
        <w:bottom w:val="none" w:sz="0" w:space="0" w:color="auto"/>
        <w:right w:val="none" w:sz="0" w:space="0" w:color="auto"/>
      </w:divBdr>
      <w:divsChild>
        <w:div w:id="1891839283">
          <w:marLeft w:val="0"/>
          <w:marRight w:val="0"/>
          <w:marTop w:val="0"/>
          <w:marBottom w:val="0"/>
          <w:divBdr>
            <w:top w:val="none" w:sz="0" w:space="0" w:color="auto"/>
            <w:left w:val="none" w:sz="0" w:space="0" w:color="auto"/>
            <w:bottom w:val="none" w:sz="0" w:space="0" w:color="auto"/>
            <w:right w:val="none" w:sz="0" w:space="0" w:color="auto"/>
          </w:divBdr>
        </w:div>
        <w:div w:id="1525552942">
          <w:marLeft w:val="0"/>
          <w:marRight w:val="0"/>
          <w:marTop w:val="150"/>
          <w:marBottom w:val="0"/>
          <w:divBdr>
            <w:top w:val="none" w:sz="0" w:space="0" w:color="auto"/>
            <w:left w:val="none" w:sz="0" w:space="0" w:color="auto"/>
            <w:bottom w:val="none" w:sz="0" w:space="0" w:color="auto"/>
            <w:right w:val="none" w:sz="0" w:space="0" w:color="auto"/>
          </w:divBdr>
          <w:divsChild>
            <w:div w:id="787119963">
              <w:marLeft w:val="1155"/>
              <w:marRight w:val="0"/>
              <w:marTop w:val="0"/>
              <w:marBottom w:val="0"/>
              <w:divBdr>
                <w:top w:val="none" w:sz="0" w:space="0" w:color="auto"/>
                <w:left w:val="none" w:sz="0" w:space="0" w:color="auto"/>
                <w:bottom w:val="none" w:sz="0" w:space="0" w:color="auto"/>
                <w:right w:val="none" w:sz="0" w:space="0" w:color="auto"/>
              </w:divBdr>
            </w:div>
            <w:div w:id="1990668730">
              <w:marLeft w:val="1155"/>
              <w:marRight w:val="0"/>
              <w:marTop w:val="0"/>
              <w:marBottom w:val="0"/>
              <w:divBdr>
                <w:top w:val="none" w:sz="0" w:space="0" w:color="auto"/>
                <w:left w:val="none" w:sz="0" w:space="0" w:color="auto"/>
                <w:bottom w:val="none" w:sz="0" w:space="0" w:color="auto"/>
                <w:right w:val="none" w:sz="0" w:space="0" w:color="auto"/>
              </w:divBdr>
            </w:div>
            <w:div w:id="1361858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050">
      <w:bodyDiv w:val="1"/>
      <w:marLeft w:val="0"/>
      <w:marRight w:val="0"/>
      <w:marTop w:val="0"/>
      <w:marBottom w:val="0"/>
      <w:divBdr>
        <w:top w:val="none" w:sz="0" w:space="0" w:color="auto"/>
        <w:left w:val="none" w:sz="0" w:space="0" w:color="auto"/>
        <w:bottom w:val="none" w:sz="0" w:space="0" w:color="auto"/>
        <w:right w:val="none" w:sz="0" w:space="0" w:color="auto"/>
      </w:divBdr>
      <w:divsChild>
        <w:div w:id="1682514825">
          <w:marLeft w:val="0"/>
          <w:marRight w:val="0"/>
          <w:marTop w:val="0"/>
          <w:marBottom w:val="0"/>
          <w:divBdr>
            <w:top w:val="none" w:sz="0" w:space="0" w:color="auto"/>
            <w:left w:val="none" w:sz="0" w:space="0" w:color="auto"/>
            <w:bottom w:val="none" w:sz="0" w:space="0" w:color="auto"/>
            <w:right w:val="none" w:sz="0" w:space="0" w:color="auto"/>
          </w:divBdr>
        </w:div>
        <w:div w:id="1671326055">
          <w:marLeft w:val="0"/>
          <w:marRight w:val="0"/>
          <w:marTop w:val="150"/>
          <w:marBottom w:val="0"/>
          <w:divBdr>
            <w:top w:val="none" w:sz="0" w:space="0" w:color="auto"/>
            <w:left w:val="none" w:sz="0" w:space="0" w:color="auto"/>
            <w:bottom w:val="none" w:sz="0" w:space="0" w:color="auto"/>
            <w:right w:val="none" w:sz="0" w:space="0" w:color="auto"/>
          </w:divBdr>
          <w:divsChild>
            <w:div w:id="87236889">
              <w:marLeft w:val="1155"/>
              <w:marRight w:val="0"/>
              <w:marTop w:val="0"/>
              <w:marBottom w:val="0"/>
              <w:divBdr>
                <w:top w:val="none" w:sz="0" w:space="0" w:color="auto"/>
                <w:left w:val="none" w:sz="0" w:space="0" w:color="auto"/>
                <w:bottom w:val="none" w:sz="0" w:space="0" w:color="auto"/>
                <w:right w:val="none" w:sz="0" w:space="0" w:color="auto"/>
              </w:divBdr>
            </w:div>
            <w:div w:id="1510365577">
              <w:marLeft w:val="1155"/>
              <w:marRight w:val="0"/>
              <w:marTop w:val="0"/>
              <w:marBottom w:val="0"/>
              <w:divBdr>
                <w:top w:val="none" w:sz="0" w:space="0" w:color="auto"/>
                <w:left w:val="none" w:sz="0" w:space="0" w:color="auto"/>
                <w:bottom w:val="none" w:sz="0" w:space="0" w:color="auto"/>
                <w:right w:val="none" w:sz="0" w:space="0" w:color="auto"/>
              </w:divBdr>
            </w:div>
            <w:div w:id="2028208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855545">
      <w:bodyDiv w:val="1"/>
      <w:marLeft w:val="0"/>
      <w:marRight w:val="0"/>
      <w:marTop w:val="0"/>
      <w:marBottom w:val="0"/>
      <w:divBdr>
        <w:top w:val="none" w:sz="0" w:space="0" w:color="auto"/>
        <w:left w:val="none" w:sz="0" w:space="0" w:color="auto"/>
        <w:bottom w:val="none" w:sz="0" w:space="0" w:color="auto"/>
        <w:right w:val="none" w:sz="0" w:space="0" w:color="auto"/>
      </w:divBdr>
      <w:divsChild>
        <w:div w:id="1575894249">
          <w:marLeft w:val="0"/>
          <w:marRight w:val="0"/>
          <w:marTop w:val="0"/>
          <w:marBottom w:val="0"/>
          <w:divBdr>
            <w:top w:val="none" w:sz="0" w:space="0" w:color="auto"/>
            <w:left w:val="none" w:sz="0" w:space="0" w:color="auto"/>
            <w:bottom w:val="none" w:sz="0" w:space="0" w:color="auto"/>
            <w:right w:val="none" w:sz="0" w:space="0" w:color="auto"/>
          </w:divBdr>
        </w:div>
        <w:div w:id="1366323970">
          <w:marLeft w:val="0"/>
          <w:marRight w:val="0"/>
          <w:marTop w:val="150"/>
          <w:marBottom w:val="0"/>
          <w:divBdr>
            <w:top w:val="none" w:sz="0" w:space="0" w:color="auto"/>
            <w:left w:val="none" w:sz="0" w:space="0" w:color="auto"/>
            <w:bottom w:val="none" w:sz="0" w:space="0" w:color="auto"/>
            <w:right w:val="none" w:sz="0" w:space="0" w:color="auto"/>
          </w:divBdr>
          <w:divsChild>
            <w:div w:id="1534270469">
              <w:marLeft w:val="1155"/>
              <w:marRight w:val="0"/>
              <w:marTop w:val="0"/>
              <w:marBottom w:val="0"/>
              <w:divBdr>
                <w:top w:val="none" w:sz="0" w:space="0" w:color="auto"/>
                <w:left w:val="none" w:sz="0" w:space="0" w:color="auto"/>
                <w:bottom w:val="none" w:sz="0" w:space="0" w:color="auto"/>
                <w:right w:val="none" w:sz="0" w:space="0" w:color="auto"/>
              </w:divBdr>
            </w:div>
            <w:div w:id="1962565253">
              <w:marLeft w:val="1155"/>
              <w:marRight w:val="0"/>
              <w:marTop w:val="0"/>
              <w:marBottom w:val="0"/>
              <w:divBdr>
                <w:top w:val="none" w:sz="0" w:space="0" w:color="auto"/>
                <w:left w:val="none" w:sz="0" w:space="0" w:color="auto"/>
                <w:bottom w:val="none" w:sz="0" w:space="0" w:color="auto"/>
                <w:right w:val="none" w:sz="0" w:space="0" w:color="auto"/>
              </w:divBdr>
            </w:div>
            <w:div w:id="10151165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012826">
      <w:bodyDiv w:val="1"/>
      <w:marLeft w:val="0"/>
      <w:marRight w:val="0"/>
      <w:marTop w:val="0"/>
      <w:marBottom w:val="0"/>
      <w:divBdr>
        <w:top w:val="none" w:sz="0" w:space="0" w:color="auto"/>
        <w:left w:val="none" w:sz="0" w:space="0" w:color="auto"/>
        <w:bottom w:val="none" w:sz="0" w:space="0" w:color="auto"/>
        <w:right w:val="none" w:sz="0" w:space="0" w:color="auto"/>
      </w:divBdr>
      <w:divsChild>
        <w:div w:id="2097360605">
          <w:marLeft w:val="0"/>
          <w:marRight w:val="0"/>
          <w:marTop w:val="0"/>
          <w:marBottom w:val="0"/>
          <w:divBdr>
            <w:top w:val="none" w:sz="0" w:space="0" w:color="auto"/>
            <w:left w:val="none" w:sz="0" w:space="0" w:color="auto"/>
            <w:bottom w:val="none" w:sz="0" w:space="0" w:color="auto"/>
            <w:right w:val="none" w:sz="0" w:space="0" w:color="auto"/>
          </w:divBdr>
        </w:div>
        <w:div w:id="1002974653">
          <w:marLeft w:val="0"/>
          <w:marRight w:val="0"/>
          <w:marTop w:val="150"/>
          <w:marBottom w:val="0"/>
          <w:divBdr>
            <w:top w:val="none" w:sz="0" w:space="0" w:color="auto"/>
            <w:left w:val="none" w:sz="0" w:space="0" w:color="auto"/>
            <w:bottom w:val="none" w:sz="0" w:space="0" w:color="auto"/>
            <w:right w:val="none" w:sz="0" w:space="0" w:color="auto"/>
          </w:divBdr>
          <w:divsChild>
            <w:div w:id="326709322">
              <w:marLeft w:val="1155"/>
              <w:marRight w:val="0"/>
              <w:marTop w:val="0"/>
              <w:marBottom w:val="0"/>
              <w:divBdr>
                <w:top w:val="none" w:sz="0" w:space="0" w:color="auto"/>
                <w:left w:val="none" w:sz="0" w:space="0" w:color="auto"/>
                <w:bottom w:val="none" w:sz="0" w:space="0" w:color="auto"/>
                <w:right w:val="none" w:sz="0" w:space="0" w:color="auto"/>
              </w:divBdr>
            </w:div>
            <w:div w:id="738671549">
              <w:marLeft w:val="1155"/>
              <w:marRight w:val="0"/>
              <w:marTop w:val="0"/>
              <w:marBottom w:val="0"/>
              <w:divBdr>
                <w:top w:val="none" w:sz="0" w:space="0" w:color="auto"/>
                <w:left w:val="none" w:sz="0" w:space="0" w:color="auto"/>
                <w:bottom w:val="none" w:sz="0" w:space="0" w:color="auto"/>
                <w:right w:val="none" w:sz="0" w:space="0" w:color="auto"/>
              </w:divBdr>
            </w:div>
            <w:div w:id="1670987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248474">
      <w:bodyDiv w:val="1"/>
      <w:marLeft w:val="0"/>
      <w:marRight w:val="0"/>
      <w:marTop w:val="0"/>
      <w:marBottom w:val="0"/>
      <w:divBdr>
        <w:top w:val="none" w:sz="0" w:space="0" w:color="auto"/>
        <w:left w:val="none" w:sz="0" w:space="0" w:color="auto"/>
        <w:bottom w:val="none" w:sz="0" w:space="0" w:color="auto"/>
        <w:right w:val="none" w:sz="0" w:space="0" w:color="auto"/>
      </w:divBdr>
      <w:divsChild>
        <w:div w:id="765273197">
          <w:marLeft w:val="0"/>
          <w:marRight w:val="0"/>
          <w:marTop w:val="0"/>
          <w:marBottom w:val="0"/>
          <w:divBdr>
            <w:top w:val="none" w:sz="0" w:space="0" w:color="auto"/>
            <w:left w:val="none" w:sz="0" w:space="0" w:color="auto"/>
            <w:bottom w:val="none" w:sz="0" w:space="0" w:color="auto"/>
            <w:right w:val="none" w:sz="0" w:space="0" w:color="auto"/>
          </w:divBdr>
        </w:div>
        <w:div w:id="1688824711">
          <w:marLeft w:val="0"/>
          <w:marRight w:val="0"/>
          <w:marTop w:val="150"/>
          <w:marBottom w:val="0"/>
          <w:divBdr>
            <w:top w:val="none" w:sz="0" w:space="0" w:color="auto"/>
            <w:left w:val="none" w:sz="0" w:space="0" w:color="auto"/>
            <w:bottom w:val="none" w:sz="0" w:space="0" w:color="auto"/>
            <w:right w:val="none" w:sz="0" w:space="0" w:color="auto"/>
          </w:divBdr>
          <w:divsChild>
            <w:div w:id="151987914">
              <w:marLeft w:val="1155"/>
              <w:marRight w:val="0"/>
              <w:marTop w:val="0"/>
              <w:marBottom w:val="0"/>
              <w:divBdr>
                <w:top w:val="none" w:sz="0" w:space="0" w:color="auto"/>
                <w:left w:val="none" w:sz="0" w:space="0" w:color="auto"/>
                <w:bottom w:val="none" w:sz="0" w:space="0" w:color="auto"/>
                <w:right w:val="none" w:sz="0" w:space="0" w:color="auto"/>
              </w:divBdr>
            </w:div>
            <w:div w:id="381756829">
              <w:marLeft w:val="1155"/>
              <w:marRight w:val="0"/>
              <w:marTop w:val="0"/>
              <w:marBottom w:val="0"/>
              <w:divBdr>
                <w:top w:val="none" w:sz="0" w:space="0" w:color="auto"/>
                <w:left w:val="none" w:sz="0" w:space="0" w:color="auto"/>
                <w:bottom w:val="none" w:sz="0" w:space="0" w:color="auto"/>
                <w:right w:val="none" w:sz="0" w:space="0" w:color="auto"/>
              </w:divBdr>
            </w:div>
            <w:div w:id="4080459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260370">
      <w:bodyDiv w:val="1"/>
      <w:marLeft w:val="0"/>
      <w:marRight w:val="0"/>
      <w:marTop w:val="0"/>
      <w:marBottom w:val="0"/>
      <w:divBdr>
        <w:top w:val="none" w:sz="0" w:space="0" w:color="auto"/>
        <w:left w:val="none" w:sz="0" w:space="0" w:color="auto"/>
        <w:bottom w:val="none" w:sz="0" w:space="0" w:color="auto"/>
        <w:right w:val="none" w:sz="0" w:space="0" w:color="auto"/>
      </w:divBdr>
      <w:divsChild>
        <w:div w:id="61220471">
          <w:marLeft w:val="0"/>
          <w:marRight w:val="0"/>
          <w:marTop w:val="0"/>
          <w:marBottom w:val="0"/>
          <w:divBdr>
            <w:top w:val="none" w:sz="0" w:space="0" w:color="auto"/>
            <w:left w:val="none" w:sz="0" w:space="0" w:color="auto"/>
            <w:bottom w:val="none" w:sz="0" w:space="0" w:color="auto"/>
            <w:right w:val="none" w:sz="0" w:space="0" w:color="auto"/>
          </w:divBdr>
        </w:div>
        <w:div w:id="1700663149">
          <w:marLeft w:val="0"/>
          <w:marRight w:val="0"/>
          <w:marTop w:val="150"/>
          <w:marBottom w:val="0"/>
          <w:divBdr>
            <w:top w:val="none" w:sz="0" w:space="0" w:color="auto"/>
            <w:left w:val="none" w:sz="0" w:space="0" w:color="auto"/>
            <w:bottom w:val="none" w:sz="0" w:space="0" w:color="auto"/>
            <w:right w:val="none" w:sz="0" w:space="0" w:color="auto"/>
          </w:divBdr>
          <w:divsChild>
            <w:div w:id="512110242">
              <w:marLeft w:val="1155"/>
              <w:marRight w:val="0"/>
              <w:marTop w:val="0"/>
              <w:marBottom w:val="0"/>
              <w:divBdr>
                <w:top w:val="none" w:sz="0" w:space="0" w:color="auto"/>
                <w:left w:val="none" w:sz="0" w:space="0" w:color="auto"/>
                <w:bottom w:val="none" w:sz="0" w:space="0" w:color="auto"/>
                <w:right w:val="none" w:sz="0" w:space="0" w:color="auto"/>
              </w:divBdr>
            </w:div>
            <w:div w:id="454180393">
              <w:marLeft w:val="1155"/>
              <w:marRight w:val="0"/>
              <w:marTop w:val="0"/>
              <w:marBottom w:val="0"/>
              <w:divBdr>
                <w:top w:val="none" w:sz="0" w:space="0" w:color="auto"/>
                <w:left w:val="none" w:sz="0" w:space="0" w:color="auto"/>
                <w:bottom w:val="none" w:sz="0" w:space="0" w:color="auto"/>
                <w:right w:val="none" w:sz="0" w:space="0" w:color="auto"/>
              </w:divBdr>
            </w:div>
            <w:div w:id="12187361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331093">
      <w:bodyDiv w:val="1"/>
      <w:marLeft w:val="0"/>
      <w:marRight w:val="0"/>
      <w:marTop w:val="0"/>
      <w:marBottom w:val="0"/>
      <w:divBdr>
        <w:top w:val="none" w:sz="0" w:space="0" w:color="auto"/>
        <w:left w:val="none" w:sz="0" w:space="0" w:color="auto"/>
        <w:bottom w:val="none" w:sz="0" w:space="0" w:color="auto"/>
        <w:right w:val="none" w:sz="0" w:space="0" w:color="auto"/>
      </w:divBdr>
      <w:divsChild>
        <w:div w:id="966354435">
          <w:marLeft w:val="0"/>
          <w:marRight w:val="0"/>
          <w:marTop w:val="0"/>
          <w:marBottom w:val="0"/>
          <w:divBdr>
            <w:top w:val="none" w:sz="0" w:space="0" w:color="auto"/>
            <w:left w:val="none" w:sz="0" w:space="0" w:color="auto"/>
            <w:bottom w:val="none" w:sz="0" w:space="0" w:color="auto"/>
            <w:right w:val="none" w:sz="0" w:space="0" w:color="auto"/>
          </w:divBdr>
        </w:div>
        <w:div w:id="1468548509">
          <w:marLeft w:val="0"/>
          <w:marRight w:val="0"/>
          <w:marTop w:val="150"/>
          <w:marBottom w:val="0"/>
          <w:divBdr>
            <w:top w:val="none" w:sz="0" w:space="0" w:color="auto"/>
            <w:left w:val="none" w:sz="0" w:space="0" w:color="auto"/>
            <w:bottom w:val="none" w:sz="0" w:space="0" w:color="auto"/>
            <w:right w:val="none" w:sz="0" w:space="0" w:color="auto"/>
          </w:divBdr>
          <w:divsChild>
            <w:div w:id="1533491086">
              <w:marLeft w:val="1155"/>
              <w:marRight w:val="0"/>
              <w:marTop w:val="0"/>
              <w:marBottom w:val="0"/>
              <w:divBdr>
                <w:top w:val="none" w:sz="0" w:space="0" w:color="auto"/>
                <w:left w:val="none" w:sz="0" w:space="0" w:color="auto"/>
                <w:bottom w:val="none" w:sz="0" w:space="0" w:color="auto"/>
                <w:right w:val="none" w:sz="0" w:space="0" w:color="auto"/>
              </w:divBdr>
            </w:div>
            <w:div w:id="1324309282">
              <w:marLeft w:val="1155"/>
              <w:marRight w:val="0"/>
              <w:marTop w:val="0"/>
              <w:marBottom w:val="0"/>
              <w:divBdr>
                <w:top w:val="none" w:sz="0" w:space="0" w:color="auto"/>
                <w:left w:val="none" w:sz="0" w:space="0" w:color="auto"/>
                <w:bottom w:val="none" w:sz="0" w:space="0" w:color="auto"/>
                <w:right w:val="none" w:sz="0" w:space="0" w:color="auto"/>
              </w:divBdr>
            </w:div>
            <w:div w:id="95178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793889">
      <w:bodyDiv w:val="1"/>
      <w:marLeft w:val="0"/>
      <w:marRight w:val="0"/>
      <w:marTop w:val="0"/>
      <w:marBottom w:val="0"/>
      <w:divBdr>
        <w:top w:val="none" w:sz="0" w:space="0" w:color="auto"/>
        <w:left w:val="none" w:sz="0" w:space="0" w:color="auto"/>
        <w:bottom w:val="none" w:sz="0" w:space="0" w:color="auto"/>
        <w:right w:val="none" w:sz="0" w:space="0" w:color="auto"/>
      </w:divBdr>
      <w:divsChild>
        <w:div w:id="1955558800">
          <w:marLeft w:val="0"/>
          <w:marRight w:val="0"/>
          <w:marTop w:val="0"/>
          <w:marBottom w:val="0"/>
          <w:divBdr>
            <w:top w:val="none" w:sz="0" w:space="0" w:color="auto"/>
            <w:left w:val="none" w:sz="0" w:space="0" w:color="auto"/>
            <w:bottom w:val="none" w:sz="0" w:space="0" w:color="auto"/>
            <w:right w:val="none" w:sz="0" w:space="0" w:color="auto"/>
          </w:divBdr>
        </w:div>
        <w:div w:id="456030391">
          <w:marLeft w:val="0"/>
          <w:marRight w:val="0"/>
          <w:marTop w:val="150"/>
          <w:marBottom w:val="0"/>
          <w:divBdr>
            <w:top w:val="none" w:sz="0" w:space="0" w:color="auto"/>
            <w:left w:val="none" w:sz="0" w:space="0" w:color="auto"/>
            <w:bottom w:val="none" w:sz="0" w:space="0" w:color="auto"/>
            <w:right w:val="none" w:sz="0" w:space="0" w:color="auto"/>
          </w:divBdr>
          <w:divsChild>
            <w:div w:id="207642923">
              <w:marLeft w:val="1155"/>
              <w:marRight w:val="0"/>
              <w:marTop w:val="0"/>
              <w:marBottom w:val="0"/>
              <w:divBdr>
                <w:top w:val="none" w:sz="0" w:space="0" w:color="auto"/>
                <w:left w:val="none" w:sz="0" w:space="0" w:color="auto"/>
                <w:bottom w:val="none" w:sz="0" w:space="0" w:color="auto"/>
                <w:right w:val="none" w:sz="0" w:space="0" w:color="auto"/>
              </w:divBdr>
            </w:div>
            <w:div w:id="1324045267">
              <w:marLeft w:val="1155"/>
              <w:marRight w:val="0"/>
              <w:marTop w:val="0"/>
              <w:marBottom w:val="0"/>
              <w:divBdr>
                <w:top w:val="none" w:sz="0" w:space="0" w:color="auto"/>
                <w:left w:val="none" w:sz="0" w:space="0" w:color="auto"/>
                <w:bottom w:val="none" w:sz="0" w:space="0" w:color="auto"/>
                <w:right w:val="none" w:sz="0" w:space="0" w:color="auto"/>
              </w:divBdr>
            </w:div>
            <w:div w:id="16374171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17192">
      <w:bodyDiv w:val="1"/>
      <w:marLeft w:val="0"/>
      <w:marRight w:val="0"/>
      <w:marTop w:val="0"/>
      <w:marBottom w:val="0"/>
      <w:divBdr>
        <w:top w:val="none" w:sz="0" w:space="0" w:color="auto"/>
        <w:left w:val="none" w:sz="0" w:space="0" w:color="auto"/>
        <w:bottom w:val="none" w:sz="0" w:space="0" w:color="auto"/>
        <w:right w:val="none" w:sz="0" w:space="0" w:color="auto"/>
      </w:divBdr>
      <w:divsChild>
        <w:div w:id="2779678">
          <w:marLeft w:val="0"/>
          <w:marRight w:val="0"/>
          <w:marTop w:val="0"/>
          <w:marBottom w:val="0"/>
          <w:divBdr>
            <w:top w:val="none" w:sz="0" w:space="0" w:color="auto"/>
            <w:left w:val="none" w:sz="0" w:space="0" w:color="auto"/>
            <w:bottom w:val="none" w:sz="0" w:space="0" w:color="auto"/>
            <w:right w:val="none" w:sz="0" w:space="0" w:color="auto"/>
          </w:divBdr>
        </w:div>
        <w:div w:id="1110970334">
          <w:marLeft w:val="0"/>
          <w:marRight w:val="0"/>
          <w:marTop w:val="150"/>
          <w:marBottom w:val="0"/>
          <w:divBdr>
            <w:top w:val="none" w:sz="0" w:space="0" w:color="auto"/>
            <w:left w:val="none" w:sz="0" w:space="0" w:color="auto"/>
            <w:bottom w:val="none" w:sz="0" w:space="0" w:color="auto"/>
            <w:right w:val="none" w:sz="0" w:space="0" w:color="auto"/>
          </w:divBdr>
          <w:divsChild>
            <w:div w:id="2132506191">
              <w:marLeft w:val="1155"/>
              <w:marRight w:val="0"/>
              <w:marTop w:val="0"/>
              <w:marBottom w:val="0"/>
              <w:divBdr>
                <w:top w:val="none" w:sz="0" w:space="0" w:color="auto"/>
                <w:left w:val="none" w:sz="0" w:space="0" w:color="auto"/>
                <w:bottom w:val="none" w:sz="0" w:space="0" w:color="auto"/>
                <w:right w:val="none" w:sz="0" w:space="0" w:color="auto"/>
              </w:divBdr>
            </w:div>
            <w:div w:id="1344236779">
              <w:marLeft w:val="1155"/>
              <w:marRight w:val="0"/>
              <w:marTop w:val="0"/>
              <w:marBottom w:val="0"/>
              <w:divBdr>
                <w:top w:val="none" w:sz="0" w:space="0" w:color="auto"/>
                <w:left w:val="none" w:sz="0" w:space="0" w:color="auto"/>
                <w:bottom w:val="none" w:sz="0" w:space="0" w:color="auto"/>
                <w:right w:val="none" w:sz="0" w:space="0" w:color="auto"/>
              </w:divBdr>
            </w:div>
            <w:div w:id="3105953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095216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428815">
      <w:bodyDiv w:val="1"/>
      <w:marLeft w:val="0"/>
      <w:marRight w:val="0"/>
      <w:marTop w:val="0"/>
      <w:marBottom w:val="0"/>
      <w:divBdr>
        <w:top w:val="none" w:sz="0" w:space="0" w:color="auto"/>
        <w:left w:val="none" w:sz="0" w:space="0" w:color="auto"/>
        <w:bottom w:val="none" w:sz="0" w:space="0" w:color="auto"/>
        <w:right w:val="none" w:sz="0" w:space="0" w:color="auto"/>
      </w:divBdr>
      <w:divsChild>
        <w:div w:id="84301932">
          <w:marLeft w:val="0"/>
          <w:marRight w:val="0"/>
          <w:marTop w:val="0"/>
          <w:marBottom w:val="0"/>
          <w:divBdr>
            <w:top w:val="none" w:sz="0" w:space="0" w:color="auto"/>
            <w:left w:val="none" w:sz="0" w:space="0" w:color="auto"/>
            <w:bottom w:val="none" w:sz="0" w:space="0" w:color="auto"/>
            <w:right w:val="none" w:sz="0" w:space="0" w:color="auto"/>
          </w:divBdr>
        </w:div>
        <w:div w:id="1988708432">
          <w:marLeft w:val="0"/>
          <w:marRight w:val="0"/>
          <w:marTop w:val="150"/>
          <w:marBottom w:val="0"/>
          <w:divBdr>
            <w:top w:val="none" w:sz="0" w:space="0" w:color="auto"/>
            <w:left w:val="none" w:sz="0" w:space="0" w:color="auto"/>
            <w:bottom w:val="none" w:sz="0" w:space="0" w:color="auto"/>
            <w:right w:val="none" w:sz="0" w:space="0" w:color="auto"/>
          </w:divBdr>
          <w:divsChild>
            <w:div w:id="127405438">
              <w:marLeft w:val="1155"/>
              <w:marRight w:val="0"/>
              <w:marTop w:val="0"/>
              <w:marBottom w:val="0"/>
              <w:divBdr>
                <w:top w:val="none" w:sz="0" w:space="0" w:color="auto"/>
                <w:left w:val="none" w:sz="0" w:space="0" w:color="auto"/>
                <w:bottom w:val="none" w:sz="0" w:space="0" w:color="auto"/>
                <w:right w:val="none" w:sz="0" w:space="0" w:color="auto"/>
              </w:divBdr>
            </w:div>
            <w:div w:id="9310916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2906">
      <w:bodyDiv w:val="1"/>
      <w:marLeft w:val="0"/>
      <w:marRight w:val="0"/>
      <w:marTop w:val="0"/>
      <w:marBottom w:val="0"/>
      <w:divBdr>
        <w:top w:val="none" w:sz="0" w:space="0" w:color="auto"/>
        <w:left w:val="none" w:sz="0" w:space="0" w:color="auto"/>
        <w:bottom w:val="none" w:sz="0" w:space="0" w:color="auto"/>
        <w:right w:val="none" w:sz="0" w:space="0" w:color="auto"/>
      </w:divBdr>
      <w:divsChild>
        <w:div w:id="1383481869">
          <w:marLeft w:val="0"/>
          <w:marRight w:val="0"/>
          <w:marTop w:val="0"/>
          <w:marBottom w:val="0"/>
          <w:divBdr>
            <w:top w:val="none" w:sz="0" w:space="0" w:color="auto"/>
            <w:left w:val="none" w:sz="0" w:space="0" w:color="auto"/>
            <w:bottom w:val="none" w:sz="0" w:space="0" w:color="auto"/>
            <w:right w:val="none" w:sz="0" w:space="0" w:color="auto"/>
          </w:divBdr>
        </w:div>
        <w:div w:id="2140419414">
          <w:marLeft w:val="0"/>
          <w:marRight w:val="0"/>
          <w:marTop w:val="150"/>
          <w:marBottom w:val="0"/>
          <w:divBdr>
            <w:top w:val="none" w:sz="0" w:space="0" w:color="auto"/>
            <w:left w:val="none" w:sz="0" w:space="0" w:color="auto"/>
            <w:bottom w:val="none" w:sz="0" w:space="0" w:color="auto"/>
            <w:right w:val="none" w:sz="0" w:space="0" w:color="auto"/>
          </w:divBdr>
          <w:divsChild>
            <w:div w:id="220144301">
              <w:marLeft w:val="1155"/>
              <w:marRight w:val="0"/>
              <w:marTop w:val="0"/>
              <w:marBottom w:val="0"/>
              <w:divBdr>
                <w:top w:val="none" w:sz="0" w:space="0" w:color="auto"/>
                <w:left w:val="none" w:sz="0" w:space="0" w:color="auto"/>
                <w:bottom w:val="none" w:sz="0" w:space="0" w:color="auto"/>
                <w:right w:val="none" w:sz="0" w:space="0" w:color="auto"/>
              </w:divBdr>
            </w:div>
            <w:div w:id="1686784623">
              <w:marLeft w:val="1155"/>
              <w:marRight w:val="0"/>
              <w:marTop w:val="0"/>
              <w:marBottom w:val="0"/>
              <w:divBdr>
                <w:top w:val="none" w:sz="0" w:space="0" w:color="auto"/>
                <w:left w:val="none" w:sz="0" w:space="0" w:color="auto"/>
                <w:bottom w:val="none" w:sz="0" w:space="0" w:color="auto"/>
                <w:right w:val="none" w:sz="0" w:space="0" w:color="auto"/>
              </w:divBdr>
            </w:div>
            <w:div w:id="3199625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273759">
      <w:bodyDiv w:val="1"/>
      <w:marLeft w:val="0"/>
      <w:marRight w:val="0"/>
      <w:marTop w:val="0"/>
      <w:marBottom w:val="0"/>
      <w:divBdr>
        <w:top w:val="none" w:sz="0" w:space="0" w:color="auto"/>
        <w:left w:val="none" w:sz="0" w:space="0" w:color="auto"/>
        <w:bottom w:val="none" w:sz="0" w:space="0" w:color="auto"/>
        <w:right w:val="none" w:sz="0" w:space="0" w:color="auto"/>
      </w:divBdr>
      <w:divsChild>
        <w:div w:id="308823677">
          <w:marLeft w:val="0"/>
          <w:marRight w:val="0"/>
          <w:marTop w:val="0"/>
          <w:marBottom w:val="0"/>
          <w:divBdr>
            <w:top w:val="none" w:sz="0" w:space="0" w:color="auto"/>
            <w:left w:val="none" w:sz="0" w:space="0" w:color="auto"/>
            <w:bottom w:val="none" w:sz="0" w:space="0" w:color="auto"/>
            <w:right w:val="none" w:sz="0" w:space="0" w:color="auto"/>
          </w:divBdr>
        </w:div>
        <w:div w:id="1581475996">
          <w:marLeft w:val="0"/>
          <w:marRight w:val="0"/>
          <w:marTop w:val="150"/>
          <w:marBottom w:val="0"/>
          <w:divBdr>
            <w:top w:val="none" w:sz="0" w:space="0" w:color="auto"/>
            <w:left w:val="none" w:sz="0" w:space="0" w:color="auto"/>
            <w:bottom w:val="none" w:sz="0" w:space="0" w:color="auto"/>
            <w:right w:val="none" w:sz="0" w:space="0" w:color="auto"/>
          </w:divBdr>
          <w:divsChild>
            <w:div w:id="109128139">
              <w:marLeft w:val="1155"/>
              <w:marRight w:val="0"/>
              <w:marTop w:val="0"/>
              <w:marBottom w:val="0"/>
              <w:divBdr>
                <w:top w:val="none" w:sz="0" w:space="0" w:color="auto"/>
                <w:left w:val="none" w:sz="0" w:space="0" w:color="auto"/>
                <w:bottom w:val="none" w:sz="0" w:space="0" w:color="auto"/>
                <w:right w:val="none" w:sz="0" w:space="0" w:color="auto"/>
              </w:divBdr>
            </w:div>
            <w:div w:id="1992709281">
              <w:marLeft w:val="1155"/>
              <w:marRight w:val="0"/>
              <w:marTop w:val="0"/>
              <w:marBottom w:val="0"/>
              <w:divBdr>
                <w:top w:val="none" w:sz="0" w:space="0" w:color="auto"/>
                <w:left w:val="none" w:sz="0" w:space="0" w:color="auto"/>
                <w:bottom w:val="none" w:sz="0" w:space="0" w:color="auto"/>
                <w:right w:val="none" w:sz="0" w:space="0" w:color="auto"/>
              </w:divBdr>
            </w:div>
            <w:div w:id="1337727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298">
      <w:bodyDiv w:val="1"/>
      <w:marLeft w:val="0"/>
      <w:marRight w:val="0"/>
      <w:marTop w:val="0"/>
      <w:marBottom w:val="0"/>
      <w:divBdr>
        <w:top w:val="none" w:sz="0" w:space="0" w:color="auto"/>
        <w:left w:val="none" w:sz="0" w:space="0" w:color="auto"/>
        <w:bottom w:val="none" w:sz="0" w:space="0" w:color="auto"/>
        <w:right w:val="none" w:sz="0" w:space="0" w:color="auto"/>
      </w:divBdr>
      <w:divsChild>
        <w:div w:id="1165781403">
          <w:marLeft w:val="0"/>
          <w:marRight w:val="0"/>
          <w:marTop w:val="0"/>
          <w:marBottom w:val="0"/>
          <w:divBdr>
            <w:top w:val="none" w:sz="0" w:space="0" w:color="auto"/>
            <w:left w:val="none" w:sz="0" w:space="0" w:color="auto"/>
            <w:bottom w:val="none" w:sz="0" w:space="0" w:color="auto"/>
            <w:right w:val="none" w:sz="0" w:space="0" w:color="auto"/>
          </w:divBdr>
        </w:div>
        <w:div w:id="1371615127">
          <w:marLeft w:val="0"/>
          <w:marRight w:val="0"/>
          <w:marTop w:val="150"/>
          <w:marBottom w:val="0"/>
          <w:divBdr>
            <w:top w:val="none" w:sz="0" w:space="0" w:color="auto"/>
            <w:left w:val="none" w:sz="0" w:space="0" w:color="auto"/>
            <w:bottom w:val="none" w:sz="0" w:space="0" w:color="auto"/>
            <w:right w:val="none" w:sz="0" w:space="0" w:color="auto"/>
          </w:divBdr>
          <w:divsChild>
            <w:div w:id="1360011883">
              <w:marLeft w:val="1155"/>
              <w:marRight w:val="0"/>
              <w:marTop w:val="0"/>
              <w:marBottom w:val="0"/>
              <w:divBdr>
                <w:top w:val="none" w:sz="0" w:space="0" w:color="auto"/>
                <w:left w:val="none" w:sz="0" w:space="0" w:color="auto"/>
                <w:bottom w:val="none" w:sz="0" w:space="0" w:color="auto"/>
                <w:right w:val="none" w:sz="0" w:space="0" w:color="auto"/>
              </w:divBdr>
            </w:div>
            <w:div w:id="2039353825">
              <w:marLeft w:val="1155"/>
              <w:marRight w:val="0"/>
              <w:marTop w:val="0"/>
              <w:marBottom w:val="0"/>
              <w:divBdr>
                <w:top w:val="none" w:sz="0" w:space="0" w:color="auto"/>
                <w:left w:val="none" w:sz="0" w:space="0" w:color="auto"/>
                <w:bottom w:val="none" w:sz="0" w:space="0" w:color="auto"/>
                <w:right w:val="none" w:sz="0" w:space="0" w:color="auto"/>
              </w:divBdr>
            </w:div>
            <w:div w:id="18415845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654790">
      <w:bodyDiv w:val="1"/>
      <w:marLeft w:val="0"/>
      <w:marRight w:val="0"/>
      <w:marTop w:val="0"/>
      <w:marBottom w:val="0"/>
      <w:divBdr>
        <w:top w:val="none" w:sz="0" w:space="0" w:color="auto"/>
        <w:left w:val="none" w:sz="0" w:space="0" w:color="auto"/>
        <w:bottom w:val="none" w:sz="0" w:space="0" w:color="auto"/>
        <w:right w:val="none" w:sz="0" w:space="0" w:color="auto"/>
      </w:divBdr>
      <w:divsChild>
        <w:div w:id="852034306">
          <w:marLeft w:val="0"/>
          <w:marRight w:val="0"/>
          <w:marTop w:val="0"/>
          <w:marBottom w:val="0"/>
          <w:divBdr>
            <w:top w:val="none" w:sz="0" w:space="0" w:color="auto"/>
            <w:left w:val="none" w:sz="0" w:space="0" w:color="auto"/>
            <w:bottom w:val="none" w:sz="0" w:space="0" w:color="auto"/>
            <w:right w:val="none" w:sz="0" w:space="0" w:color="auto"/>
          </w:divBdr>
        </w:div>
        <w:div w:id="899826314">
          <w:marLeft w:val="0"/>
          <w:marRight w:val="0"/>
          <w:marTop w:val="150"/>
          <w:marBottom w:val="0"/>
          <w:divBdr>
            <w:top w:val="none" w:sz="0" w:space="0" w:color="auto"/>
            <w:left w:val="none" w:sz="0" w:space="0" w:color="auto"/>
            <w:bottom w:val="none" w:sz="0" w:space="0" w:color="auto"/>
            <w:right w:val="none" w:sz="0" w:space="0" w:color="auto"/>
          </w:divBdr>
          <w:divsChild>
            <w:div w:id="2123259917">
              <w:marLeft w:val="1155"/>
              <w:marRight w:val="0"/>
              <w:marTop w:val="0"/>
              <w:marBottom w:val="0"/>
              <w:divBdr>
                <w:top w:val="none" w:sz="0" w:space="0" w:color="auto"/>
                <w:left w:val="none" w:sz="0" w:space="0" w:color="auto"/>
                <w:bottom w:val="none" w:sz="0" w:space="0" w:color="auto"/>
                <w:right w:val="none" w:sz="0" w:space="0" w:color="auto"/>
              </w:divBdr>
            </w:div>
            <w:div w:id="1933007485">
              <w:marLeft w:val="1155"/>
              <w:marRight w:val="0"/>
              <w:marTop w:val="0"/>
              <w:marBottom w:val="0"/>
              <w:divBdr>
                <w:top w:val="none" w:sz="0" w:space="0" w:color="auto"/>
                <w:left w:val="none" w:sz="0" w:space="0" w:color="auto"/>
                <w:bottom w:val="none" w:sz="0" w:space="0" w:color="auto"/>
                <w:right w:val="none" w:sz="0" w:space="0" w:color="auto"/>
              </w:divBdr>
            </w:div>
            <w:div w:id="5739730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53653">
      <w:bodyDiv w:val="1"/>
      <w:marLeft w:val="0"/>
      <w:marRight w:val="0"/>
      <w:marTop w:val="0"/>
      <w:marBottom w:val="0"/>
      <w:divBdr>
        <w:top w:val="none" w:sz="0" w:space="0" w:color="auto"/>
        <w:left w:val="none" w:sz="0" w:space="0" w:color="auto"/>
        <w:bottom w:val="none" w:sz="0" w:space="0" w:color="auto"/>
        <w:right w:val="none" w:sz="0" w:space="0" w:color="auto"/>
      </w:divBdr>
      <w:divsChild>
        <w:div w:id="1050307445">
          <w:marLeft w:val="0"/>
          <w:marRight w:val="0"/>
          <w:marTop w:val="0"/>
          <w:marBottom w:val="0"/>
          <w:divBdr>
            <w:top w:val="none" w:sz="0" w:space="0" w:color="auto"/>
            <w:left w:val="none" w:sz="0" w:space="0" w:color="auto"/>
            <w:bottom w:val="none" w:sz="0" w:space="0" w:color="auto"/>
            <w:right w:val="none" w:sz="0" w:space="0" w:color="auto"/>
          </w:divBdr>
        </w:div>
        <w:div w:id="218906186">
          <w:marLeft w:val="0"/>
          <w:marRight w:val="0"/>
          <w:marTop w:val="150"/>
          <w:marBottom w:val="0"/>
          <w:divBdr>
            <w:top w:val="none" w:sz="0" w:space="0" w:color="auto"/>
            <w:left w:val="none" w:sz="0" w:space="0" w:color="auto"/>
            <w:bottom w:val="none" w:sz="0" w:space="0" w:color="auto"/>
            <w:right w:val="none" w:sz="0" w:space="0" w:color="auto"/>
          </w:divBdr>
          <w:divsChild>
            <w:div w:id="506215032">
              <w:marLeft w:val="1155"/>
              <w:marRight w:val="0"/>
              <w:marTop w:val="0"/>
              <w:marBottom w:val="0"/>
              <w:divBdr>
                <w:top w:val="none" w:sz="0" w:space="0" w:color="auto"/>
                <w:left w:val="none" w:sz="0" w:space="0" w:color="auto"/>
                <w:bottom w:val="none" w:sz="0" w:space="0" w:color="auto"/>
                <w:right w:val="none" w:sz="0" w:space="0" w:color="auto"/>
              </w:divBdr>
            </w:div>
            <w:div w:id="831137344">
              <w:marLeft w:val="1155"/>
              <w:marRight w:val="0"/>
              <w:marTop w:val="0"/>
              <w:marBottom w:val="0"/>
              <w:divBdr>
                <w:top w:val="none" w:sz="0" w:space="0" w:color="auto"/>
                <w:left w:val="none" w:sz="0" w:space="0" w:color="auto"/>
                <w:bottom w:val="none" w:sz="0" w:space="0" w:color="auto"/>
                <w:right w:val="none" w:sz="0" w:space="0" w:color="auto"/>
              </w:divBdr>
            </w:div>
            <w:div w:id="1781606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67592">
      <w:bodyDiv w:val="1"/>
      <w:marLeft w:val="0"/>
      <w:marRight w:val="0"/>
      <w:marTop w:val="0"/>
      <w:marBottom w:val="0"/>
      <w:divBdr>
        <w:top w:val="none" w:sz="0" w:space="0" w:color="auto"/>
        <w:left w:val="none" w:sz="0" w:space="0" w:color="auto"/>
        <w:bottom w:val="none" w:sz="0" w:space="0" w:color="auto"/>
        <w:right w:val="none" w:sz="0" w:space="0" w:color="auto"/>
      </w:divBdr>
      <w:divsChild>
        <w:div w:id="2078942437">
          <w:marLeft w:val="0"/>
          <w:marRight w:val="0"/>
          <w:marTop w:val="0"/>
          <w:marBottom w:val="0"/>
          <w:divBdr>
            <w:top w:val="none" w:sz="0" w:space="0" w:color="auto"/>
            <w:left w:val="none" w:sz="0" w:space="0" w:color="auto"/>
            <w:bottom w:val="none" w:sz="0" w:space="0" w:color="auto"/>
            <w:right w:val="none" w:sz="0" w:space="0" w:color="auto"/>
          </w:divBdr>
        </w:div>
        <w:div w:id="2030984727">
          <w:marLeft w:val="0"/>
          <w:marRight w:val="0"/>
          <w:marTop w:val="150"/>
          <w:marBottom w:val="0"/>
          <w:divBdr>
            <w:top w:val="none" w:sz="0" w:space="0" w:color="auto"/>
            <w:left w:val="none" w:sz="0" w:space="0" w:color="auto"/>
            <w:bottom w:val="none" w:sz="0" w:space="0" w:color="auto"/>
            <w:right w:val="none" w:sz="0" w:space="0" w:color="auto"/>
          </w:divBdr>
          <w:divsChild>
            <w:div w:id="1717924456">
              <w:marLeft w:val="1155"/>
              <w:marRight w:val="0"/>
              <w:marTop w:val="0"/>
              <w:marBottom w:val="0"/>
              <w:divBdr>
                <w:top w:val="none" w:sz="0" w:space="0" w:color="auto"/>
                <w:left w:val="none" w:sz="0" w:space="0" w:color="auto"/>
                <w:bottom w:val="none" w:sz="0" w:space="0" w:color="auto"/>
                <w:right w:val="none" w:sz="0" w:space="0" w:color="auto"/>
              </w:divBdr>
            </w:div>
            <w:div w:id="1009522054">
              <w:marLeft w:val="1155"/>
              <w:marRight w:val="0"/>
              <w:marTop w:val="0"/>
              <w:marBottom w:val="0"/>
              <w:divBdr>
                <w:top w:val="none" w:sz="0" w:space="0" w:color="auto"/>
                <w:left w:val="none" w:sz="0" w:space="0" w:color="auto"/>
                <w:bottom w:val="none" w:sz="0" w:space="0" w:color="auto"/>
                <w:right w:val="none" w:sz="0" w:space="0" w:color="auto"/>
              </w:divBdr>
            </w:div>
            <w:div w:id="11815123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1207">
      <w:bodyDiv w:val="1"/>
      <w:marLeft w:val="0"/>
      <w:marRight w:val="0"/>
      <w:marTop w:val="0"/>
      <w:marBottom w:val="0"/>
      <w:divBdr>
        <w:top w:val="none" w:sz="0" w:space="0" w:color="auto"/>
        <w:left w:val="none" w:sz="0" w:space="0" w:color="auto"/>
        <w:bottom w:val="none" w:sz="0" w:space="0" w:color="auto"/>
        <w:right w:val="none" w:sz="0" w:space="0" w:color="auto"/>
      </w:divBdr>
      <w:divsChild>
        <w:div w:id="602878370">
          <w:marLeft w:val="0"/>
          <w:marRight w:val="0"/>
          <w:marTop w:val="0"/>
          <w:marBottom w:val="0"/>
          <w:divBdr>
            <w:top w:val="none" w:sz="0" w:space="0" w:color="auto"/>
            <w:left w:val="none" w:sz="0" w:space="0" w:color="auto"/>
            <w:bottom w:val="none" w:sz="0" w:space="0" w:color="auto"/>
            <w:right w:val="none" w:sz="0" w:space="0" w:color="auto"/>
          </w:divBdr>
        </w:div>
        <w:div w:id="1932544183">
          <w:marLeft w:val="0"/>
          <w:marRight w:val="0"/>
          <w:marTop w:val="150"/>
          <w:marBottom w:val="0"/>
          <w:divBdr>
            <w:top w:val="none" w:sz="0" w:space="0" w:color="auto"/>
            <w:left w:val="none" w:sz="0" w:space="0" w:color="auto"/>
            <w:bottom w:val="none" w:sz="0" w:space="0" w:color="auto"/>
            <w:right w:val="none" w:sz="0" w:space="0" w:color="auto"/>
          </w:divBdr>
          <w:divsChild>
            <w:div w:id="442041332">
              <w:marLeft w:val="1155"/>
              <w:marRight w:val="0"/>
              <w:marTop w:val="0"/>
              <w:marBottom w:val="0"/>
              <w:divBdr>
                <w:top w:val="none" w:sz="0" w:space="0" w:color="auto"/>
                <w:left w:val="none" w:sz="0" w:space="0" w:color="auto"/>
                <w:bottom w:val="none" w:sz="0" w:space="0" w:color="auto"/>
                <w:right w:val="none" w:sz="0" w:space="0" w:color="auto"/>
              </w:divBdr>
            </w:div>
            <w:div w:id="1124884453">
              <w:marLeft w:val="1155"/>
              <w:marRight w:val="0"/>
              <w:marTop w:val="0"/>
              <w:marBottom w:val="0"/>
              <w:divBdr>
                <w:top w:val="none" w:sz="0" w:space="0" w:color="auto"/>
                <w:left w:val="none" w:sz="0" w:space="0" w:color="auto"/>
                <w:bottom w:val="none" w:sz="0" w:space="0" w:color="auto"/>
                <w:right w:val="none" w:sz="0" w:space="0" w:color="auto"/>
              </w:divBdr>
            </w:div>
            <w:div w:id="1731686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085648">
      <w:bodyDiv w:val="1"/>
      <w:marLeft w:val="0"/>
      <w:marRight w:val="0"/>
      <w:marTop w:val="0"/>
      <w:marBottom w:val="0"/>
      <w:divBdr>
        <w:top w:val="none" w:sz="0" w:space="0" w:color="auto"/>
        <w:left w:val="none" w:sz="0" w:space="0" w:color="auto"/>
        <w:bottom w:val="none" w:sz="0" w:space="0" w:color="auto"/>
        <w:right w:val="none" w:sz="0" w:space="0" w:color="auto"/>
      </w:divBdr>
      <w:divsChild>
        <w:div w:id="1663004707">
          <w:marLeft w:val="0"/>
          <w:marRight w:val="0"/>
          <w:marTop w:val="0"/>
          <w:marBottom w:val="0"/>
          <w:divBdr>
            <w:top w:val="none" w:sz="0" w:space="0" w:color="auto"/>
            <w:left w:val="none" w:sz="0" w:space="0" w:color="auto"/>
            <w:bottom w:val="none" w:sz="0" w:space="0" w:color="auto"/>
            <w:right w:val="none" w:sz="0" w:space="0" w:color="auto"/>
          </w:divBdr>
        </w:div>
        <w:div w:id="1889609819">
          <w:marLeft w:val="0"/>
          <w:marRight w:val="0"/>
          <w:marTop w:val="150"/>
          <w:marBottom w:val="0"/>
          <w:divBdr>
            <w:top w:val="none" w:sz="0" w:space="0" w:color="auto"/>
            <w:left w:val="none" w:sz="0" w:space="0" w:color="auto"/>
            <w:bottom w:val="none" w:sz="0" w:space="0" w:color="auto"/>
            <w:right w:val="none" w:sz="0" w:space="0" w:color="auto"/>
          </w:divBdr>
          <w:divsChild>
            <w:div w:id="247542930">
              <w:marLeft w:val="1155"/>
              <w:marRight w:val="0"/>
              <w:marTop w:val="0"/>
              <w:marBottom w:val="0"/>
              <w:divBdr>
                <w:top w:val="none" w:sz="0" w:space="0" w:color="auto"/>
                <w:left w:val="none" w:sz="0" w:space="0" w:color="auto"/>
                <w:bottom w:val="none" w:sz="0" w:space="0" w:color="auto"/>
                <w:right w:val="none" w:sz="0" w:space="0" w:color="auto"/>
              </w:divBdr>
            </w:div>
            <w:div w:id="1525636697">
              <w:marLeft w:val="1155"/>
              <w:marRight w:val="0"/>
              <w:marTop w:val="0"/>
              <w:marBottom w:val="0"/>
              <w:divBdr>
                <w:top w:val="none" w:sz="0" w:space="0" w:color="auto"/>
                <w:left w:val="none" w:sz="0" w:space="0" w:color="auto"/>
                <w:bottom w:val="none" w:sz="0" w:space="0" w:color="auto"/>
                <w:right w:val="none" w:sz="0" w:space="0" w:color="auto"/>
              </w:divBdr>
            </w:div>
            <w:div w:id="811213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79927">
      <w:bodyDiv w:val="1"/>
      <w:marLeft w:val="0"/>
      <w:marRight w:val="0"/>
      <w:marTop w:val="0"/>
      <w:marBottom w:val="0"/>
      <w:divBdr>
        <w:top w:val="none" w:sz="0" w:space="0" w:color="auto"/>
        <w:left w:val="none" w:sz="0" w:space="0" w:color="auto"/>
        <w:bottom w:val="none" w:sz="0" w:space="0" w:color="auto"/>
        <w:right w:val="none" w:sz="0" w:space="0" w:color="auto"/>
      </w:divBdr>
      <w:divsChild>
        <w:div w:id="53816260">
          <w:marLeft w:val="0"/>
          <w:marRight w:val="0"/>
          <w:marTop w:val="0"/>
          <w:marBottom w:val="0"/>
          <w:divBdr>
            <w:top w:val="none" w:sz="0" w:space="0" w:color="auto"/>
            <w:left w:val="none" w:sz="0" w:space="0" w:color="auto"/>
            <w:bottom w:val="none" w:sz="0" w:space="0" w:color="auto"/>
            <w:right w:val="none" w:sz="0" w:space="0" w:color="auto"/>
          </w:divBdr>
        </w:div>
        <w:div w:id="1131946218">
          <w:marLeft w:val="0"/>
          <w:marRight w:val="0"/>
          <w:marTop w:val="150"/>
          <w:marBottom w:val="0"/>
          <w:divBdr>
            <w:top w:val="none" w:sz="0" w:space="0" w:color="auto"/>
            <w:left w:val="none" w:sz="0" w:space="0" w:color="auto"/>
            <w:bottom w:val="none" w:sz="0" w:space="0" w:color="auto"/>
            <w:right w:val="none" w:sz="0" w:space="0" w:color="auto"/>
          </w:divBdr>
          <w:divsChild>
            <w:div w:id="1039161865">
              <w:marLeft w:val="1155"/>
              <w:marRight w:val="0"/>
              <w:marTop w:val="0"/>
              <w:marBottom w:val="0"/>
              <w:divBdr>
                <w:top w:val="none" w:sz="0" w:space="0" w:color="auto"/>
                <w:left w:val="none" w:sz="0" w:space="0" w:color="auto"/>
                <w:bottom w:val="none" w:sz="0" w:space="0" w:color="auto"/>
                <w:right w:val="none" w:sz="0" w:space="0" w:color="auto"/>
              </w:divBdr>
            </w:div>
            <w:div w:id="768237807">
              <w:marLeft w:val="1155"/>
              <w:marRight w:val="0"/>
              <w:marTop w:val="0"/>
              <w:marBottom w:val="0"/>
              <w:divBdr>
                <w:top w:val="none" w:sz="0" w:space="0" w:color="auto"/>
                <w:left w:val="none" w:sz="0" w:space="0" w:color="auto"/>
                <w:bottom w:val="none" w:sz="0" w:space="0" w:color="auto"/>
                <w:right w:val="none" w:sz="0" w:space="0" w:color="auto"/>
              </w:divBdr>
            </w:div>
            <w:div w:id="11813549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21607">
      <w:bodyDiv w:val="1"/>
      <w:marLeft w:val="0"/>
      <w:marRight w:val="0"/>
      <w:marTop w:val="0"/>
      <w:marBottom w:val="0"/>
      <w:divBdr>
        <w:top w:val="none" w:sz="0" w:space="0" w:color="auto"/>
        <w:left w:val="none" w:sz="0" w:space="0" w:color="auto"/>
        <w:bottom w:val="none" w:sz="0" w:space="0" w:color="auto"/>
        <w:right w:val="none" w:sz="0" w:space="0" w:color="auto"/>
      </w:divBdr>
      <w:divsChild>
        <w:div w:id="1055354540">
          <w:marLeft w:val="0"/>
          <w:marRight w:val="0"/>
          <w:marTop w:val="0"/>
          <w:marBottom w:val="0"/>
          <w:divBdr>
            <w:top w:val="none" w:sz="0" w:space="0" w:color="auto"/>
            <w:left w:val="none" w:sz="0" w:space="0" w:color="auto"/>
            <w:bottom w:val="none" w:sz="0" w:space="0" w:color="auto"/>
            <w:right w:val="none" w:sz="0" w:space="0" w:color="auto"/>
          </w:divBdr>
        </w:div>
        <w:div w:id="1496414572">
          <w:marLeft w:val="0"/>
          <w:marRight w:val="0"/>
          <w:marTop w:val="150"/>
          <w:marBottom w:val="0"/>
          <w:divBdr>
            <w:top w:val="none" w:sz="0" w:space="0" w:color="auto"/>
            <w:left w:val="none" w:sz="0" w:space="0" w:color="auto"/>
            <w:bottom w:val="none" w:sz="0" w:space="0" w:color="auto"/>
            <w:right w:val="none" w:sz="0" w:space="0" w:color="auto"/>
          </w:divBdr>
          <w:divsChild>
            <w:div w:id="303239283">
              <w:marLeft w:val="1155"/>
              <w:marRight w:val="0"/>
              <w:marTop w:val="0"/>
              <w:marBottom w:val="0"/>
              <w:divBdr>
                <w:top w:val="none" w:sz="0" w:space="0" w:color="auto"/>
                <w:left w:val="none" w:sz="0" w:space="0" w:color="auto"/>
                <w:bottom w:val="none" w:sz="0" w:space="0" w:color="auto"/>
                <w:right w:val="none" w:sz="0" w:space="0" w:color="auto"/>
              </w:divBdr>
            </w:div>
            <w:div w:id="4991961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2046">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39960080">
      <w:bodyDiv w:val="1"/>
      <w:marLeft w:val="0"/>
      <w:marRight w:val="0"/>
      <w:marTop w:val="0"/>
      <w:marBottom w:val="0"/>
      <w:divBdr>
        <w:top w:val="none" w:sz="0" w:space="0" w:color="auto"/>
        <w:left w:val="none" w:sz="0" w:space="0" w:color="auto"/>
        <w:bottom w:val="none" w:sz="0" w:space="0" w:color="auto"/>
        <w:right w:val="none" w:sz="0" w:space="0" w:color="auto"/>
      </w:divBdr>
      <w:divsChild>
        <w:div w:id="1056276327">
          <w:marLeft w:val="0"/>
          <w:marRight w:val="0"/>
          <w:marTop w:val="0"/>
          <w:marBottom w:val="0"/>
          <w:divBdr>
            <w:top w:val="none" w:sz="0" w:space="0" w:color="auto"/>
            <w:left w:val="none" w:sz="0" w:space="0" w:color="auto"/>
            <w:bottom w:val="none" w:sz="0" w:space="0" w:color="auto"/>
            <w:right w:val="none" w:sz="0" w:space="0" w:color="auto"/>
          </w:divBdr>
        </w:div>
        <w:div w:id="414326134">
          <w:marLeft w:val="0"/>
          <w:marRight w:val="0"/>
          <w:marTop w:val="150"/>
          <w:marBottom w:val="0"/>
          <w:divBdr>
            <w:top w:val="none" w:sz="0" w:space="0" w:color="auto"/>
            <w:left w:val="none" w:sz="0" w:space="0" w:color="auto"/>
            <w:bottom w:val="none" w:sz="0" w:space="0" w:color="auto"/>
            <w:right w:val="none" w:sz="0" w:space="0" w:color="auto"/>
          </w:divBdr>
          <w:divsChild>
            <w:div w:id="1510677813">
              <w:marLeft w:val="1155"/>
              <w:marRight w:val="0"/>
              <w:marTop w:val="0"/>
              <w:marBottom w:val="0"/>
              <w:divBdr>
                <w:top w:val="none" w:sz="0" w:space="0" w:color="auto"/>
                <w:left w:val="none" w:sz="0" w:space="0" w:color="auto"/>
                <w:bottom w:val="none" w:sz="0" w:space="0" w:color="auto"/>
                <w:right w:val="none" w:sz="0" w:space="0" w:color="auto"/>
              </w:divBdr>
            </w:div>
            <w:div w:id="2107187723">
              <w:marLeft w:val="1155"/>
              <w:marRight w:val="0"/>
              <w:marTop w:val="0"/>
              <w:marBottom w:val="0"/>
              <w:divBdr>
                <w:top w:val="none" w:sz="0" w:space="0" w:color="auto"/>
                <w:left w:val="none" w:sz="0" w:space="0" w:color="auto"/>
                <w:bottom w:val="none" w:sz="0" w:space="0" w:color="auto"/>
                <w:right w:val="none" w:sz="0" w:space="0" w:color="auto"/>
              </w:divBdr>
            </w:div>
            <w:div w:id="518525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84600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010183">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8940354">
      <w:bodyDiv w:val="1"/>
      <w:marLeft w:val="0"/>
      <w:marRight w:val="0"/>
      <w:marTop w:val="0"/>
      <w:marBottom w:val="0"/>
      <w:divBdr>
        <w:top w:val="none" w:sz="0" w:space="0" w:color="auto"/>
        <w:left w:val="none" w:sz="0" w:space="0" w:color="auto"/>
        <w:bottom w:val="none" w:sz="0" w:space="0" w:color="auto"/>
        <w:right w:val="none" w:sz="0" w:space="0" w:color="auto"/>
      </w:divBdr>
      <w:divsChild>
        <w:div w:id="292250311">
          <w:marLeft w:val="0"/>
          <w:marRight w:val="0"/>
          <w:marTop w:val="0"/>
          <w:marBottom w:val="0"/>
          <w:divBdr>
            <w:top w:val="none" w:sz="0" w:space="0" w:color="auto"/>
            <w:left w:val="none" w:sz="0" w:space="0" w:color="auto"/>
            <w:bottom w:val="none" w:sz="0" w:space="0" w:color="auto"/>
            <w:right w:val="none" w:sz="0" w:space="0" w:color="auto"/>
          </w:divBdr>
        </w:div>
        <w:div w:id="686953185">
          <w:marLeft w:val="0"/>
          <w:marRight w:val="0"/>
          <w:marTop w:val="150"/>
          <w:marBottom w:val="0"/>
          <w:divBdr>
            <w:top w:val="none" w:sz="0" w:space="0" w:color="auto"/>
            <w:left w:val="none" w:sz="0" w:space="0" w:color="auto"/>
            <w:bottom w:val="none" w:sz="0" w:space="0" w:color="auto"/>
            <w:right w:val="none" w:sz="0" w:space="0" w:color="auto"/>
          </w:divBdr>
          <w:divsChild>
            <w:div w:id="268583915">
              <w:marLeft w:val="1155"/>
              <w:marRight w:val="0"/>
              <w:marTop w:val="0"/>
              <w:marBottom w:val="0"/>
              <w:divBdr>
                <w:top w:val="none" w:sz="0" w:space="0" w:color="auto"/>
                <w:left w:val="none" w:sz="0" w:space="0" w:color="auto"/>
                <w:bottom w:val="none" w:sz="0" w:space="0" w:color="auto"/>
                <w:right w:val="none" w:sz="0" w:space="0" w:color="auto"/>
              </w:divBdr>
            </w:div>
            <w:div w:id="456919232">
              <w:marLeft w:val="1155"/>
              <w:marRight w:val="0"/>
              <w:marTop w:val="0"/>
              <w:marBottom w:val="0"/>
              <w:divBdr>
                <w:top w:val="none" w:sz="0" w:space="0" w:color="auto"/>
                <w:left w:val="none" w:sz="0" w:space="0" w:color="auto"/>
                <w:bottom w:val="none" w:sz="0" w:space="0" w:color="auto"/>
                <w:right w:val="none" w:sz="0" w:space="0" w:color="auto"/>
              </w:divBdr>
            </w:div>
            <w:div w:id="9462769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205434">
      <w:bodyDiv w:val="1"/>
      <w:marLeft w:val="0"/>
      <w:marRight w:val="0"/>
      <w:marTop w:val="0"/>
      <w:marBottom w:val="0"/>
      <w:divBdr>
        <w:top w:val="none" w:sz="0" w:space="0" w:color="auto"/>
        <w:left w:val="none" w:sz="0" w:space="0" w:color="auto"/>
        <w:bottom w:val="none" w:sz="0" w:space="0" w:color="auto"/>
        <w:right w:val="none" w:sz="0" w:space="0" w:color="auto"/>
      </w:divBdr>
      <w:divsChild>
        <w:div w:id="264466739">
          <w:marLeft w:val="0"/>
          <w:marRight w:val="0"/>
          <w:marTop w:val="0"/>
          <w:marBottom w:val="0"/>
          <w:divBdr>
            <w:top w:val="none" w:sz="0" w:space="0" w:color="auto"/>
            <w:left w:val="none" w:sz="0" w:space="0" w:color="auto"/>
            <w:bottom w:val="none" w:sz="0" w:space="0" w:color="auto"/>
            <w:right w:val="none" w:sz="0" w:space="0" w:color="auto"/>
          </w:divBdr>
        </w:div>
        <w:div w:id="1093815553">
          <w:marLeft w:val="0"/>
          <w:marRight w:val="0"/>
          <w:marTop w:val="150"/>
          <w:marBottom w:val="0"/>
          <w:divBdr>
            <w:top w:val="none" w:sz="0" w:space="0" w:color="auto"/>
            <w:left w:val="none" w:sz="0" w:space="0" w:color="auto"/>
            <w:bottom w:val="none" w:sz="0" w:space="0" w:color="auto"/>
            <w:right w:val="none" w:sz="0" w:space="0" w:color="auto"/>
          </w:divBdr>
          <w:divsChild>
            <w:div w:id="1041707309">
              <w:marLeft w:val="1155"/>
              <w:marRight w:val="0"/>
              <w:marTop w:val="0"/>
              <w:marBottom w:val="0"/>
              <w:divBdr>
                <w:top w:val="none" w:sz="0" w:space="0" w:color="auto"/>
                <w:left w:val="none" w:sz="0" w:space="0" w:color="auto"/>
                <w:bottom w:val="none" w:sz="0" w:space="0" w:color="auto"/>
                <w:right w:val="none" w:sz="0" w:space="0" w:color="auto"/>
              </w:divBdr>
            </w:div>
            <w:div w:id="434180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15005">
      <w:bodyDiv w:val="1"/>
      <w:marLeft w:val="0"/>
      <w:marRight w:val="0"/>
      <w:marTop w:val="0"/>
      <w:marBottom w:val="0"/>
      <w:divBdr>
        <w:top w:val="none" w:sz="0" w:space="0" w:color="auto"/>
        <w:left w:val="none" w:sz="0" w:space="0" w:color="auto"/>
        <w:bottom w:val="none" w:sz="0" w:space="0" w:color="auto"/>
        <w:right w:val="none" w:sz="0" w:space="0" w:color="auto"/>
      </w:divBdr>
      <w:divsChild>
        <w:div w:id="457837682">
          <w:marLeft w:val="0"/>
          <w:marRight w:val="0"/>
          <w:marTop w:val="0"/>
          <w:marBottom w:val="0"/>
          <w:divBdr>
            <w:top w:val="none" w:sz="0" w:space="0" w:color="auto"/>
            <w:left w:val="none" w:sz="0" w:space="0" w:color="auto"/>
            <w:bottom w:val="none" w:sz="0" w:space="0" w:color="auto"/>
            <w:right w:val="none" w:sz="0" w:space="0" w:color="auto"/>
          </w:divBdr>
        </w:div>
        <w:div w:id="287707973">
          <w:marLeft w:val="0"/>
          <w:marRight w:val="0"/>
          <w:marTop w:val="150"/>
          <w:marBottom w:val="0"/>
          <w:divBdr>
            <w:top w:val="none" w:sz="0" w:space="0" w:color="auto"/>
            <w:left w:val="none" w:sz="0" w:space="0" w:color="auto"/>
            <w:bottom w:val="none" w:sz="0" w:space="0" w:color="auto"/>
            <w:right w:val="none" w:sz="0" w:space="0" w:color="auto"/>
          </w:divBdr>
          <w:divsChild>
            <w:div w:id="1264613263">
              <w:marLeft w:val="1155"/>
              <w:marRight w:val="0"/>
              <w:marTop w:val="0"/>
              <w:marBottom w:val="0"/>
              <w:divBdr>
                <w:top w:val="none" w:sz="0" w:space="0" w:color="auto"/>
                <w:left w:val="none" w:sz="0" w:space="0" w:color="auto"/>
                <w:bottom w:val="none" w:sz="0" w:space="0" w:color="auto"/>
                <w:right w:val="none" w:sz="0" w:space="0" w:color="auto"/>
              </w:divBdr>
            </w:div>
            <w:div w:id="1288199152">
              <w:marLeft w:val="1155"/>
              <w:marRight w:val="0"/>
              <w:marTop w:val="0"/>
              <w:marBottom w:val="0"/>
              <w:divBdr>
                <w:top w:val="none" w:sz="0" w:space="0" w:color="auto"/>
                <w:left w:val="none" w:sz="0" w:space="0" w:color="auto"/>
                <w:bottom w:val="none" w:sz="0" w:space="0" w:color="auto"/>
                <w:right w:val="none" w:sz="0" w:space="0" w:color="auto"/>
              </w:divBdr>
            </w:div>
            <w:div w:id="451873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097741">
      <w:bodyDiv w:val="1"/>
      <w:marLeft w:val="0"/>
      <w:marRight w:val="0"/>
      <w:marTop w:val="0"/>
      <w:marBottom w:val="0"/>
      <w:divBdr>
        <w:top w:val="none" w:sz="0" w:space="0" w:color="auto"/>
        <w:left w:val="none" w:sz="0" w:space="0" w:color="auto"/>
        <w:bottom w:val="none" w:sz="0" w:space="0" w:color="auto"/>
        <w:right w:val="none" w:sz="0" w:space="0" w:color="auto"/>
      </w:divBdr>
      <w:divsChild>
        <w:div w:id="1647583507">
          <w:marLeft w:val="0"/>
          <w:marRight w:val="0"/>
          <w:marTop w:val="0"/>
          <w:marBottom w:val="0"/>
          <w:divBdr>
            <w:top w:val="none" w:sz="0" w:space="0" w:color="auto"/>
            <w:left w:val="none" w:sz="0" w:space="0" w:color="auto"/>
            <w:bottom w:val="none" w:sz="0" w:space="0" w:color="auto"/>
            <w:right w:val="none" w:sz="0" w:space="0" w:color="auto"/>
          </w:divBdr>
        </w:div>
        <w:div w:id="133839281">
          <w:marLeft w:val="0"/>
          <w:marRight w:val="0"/>
          <w:marTop w:val="150"/>
          <w:marBottom w:val="0"/>
          <w:divBdr>
            <w:top w:val="none" w:sz="0" w:space="0" w:color="auto"/>
            <w:left w:val="none" w:sz="0" w:space="0" w:color="auto"/>
            <w:bottom w:val="none" w:sz="0" w:space="0" w:color="auto"/>
            <w:right w:val="none" w:sz="0" w:space="0" w:color="auto"/>
          </w:divBdr>
          <w:divsChild>
            <w:div w:id="719283843">
              <w:marLeft w:val="1155"/>
              <w:marRight w:val="0"/>
              <w:marTop w:val="0"/>
              <w:marBottom w:val="0"/>
              <w:divBdr>
                <w:top w:val="none" w:sz="0" w:space="0" w:color="auto"/>
                <w:left w:val="none" w:sz="0" w:space="0" w:color="auto"/>
                <w:bottom w:val="none" w:sz="0" w:space="0" w:color="auto"/>
                <w:right w:val="none" w:sz="0" w:space="0" w:color="auto"/>
              </w:divBdr>
            </w:div>
            <w:div w:id="1488594493">
              <w:marLeft w:val="1155"/>
              <w:marRight w:val="0"/>
              <w:marTop w:val="0"/>
              <w:marBottom w:val="0"/>
              <w:divBdr>
                <w:top w:val="none" w:sz="0" w:space="0" w:color="auto"/>
                <w:left w:val="none" w:sz="0" w:space="0" w:color="auto"/>
                <w:bottom w:val="none" w:sz="0" w:space="0" w:color="auto"/>
                <w:right w:val="none" w:sz="0" w:space="0" w:color="auto"/>
              </w:divBdr>
            </w:div>
            <w:div w:id="20321453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1100655">
      <w:bodyDiv w:val="1"/>
      <w:marLeft w:val="0"/>
      <w:marRight w:val="0"/>
      <w:marTop w:val="0"/>
      <w:marBottom w:val="0"/>
      <w:divBdr>
        <w:top w:val="none" w:sz="0" w:space="0" w:color="auto"/>
        <w:left w:val="none" w:sz="0" w:space="0" w:color="auto"/>
        <w:bottom w:val="none" w:sz="0" w:space="0" w:color="auto"/>
        <w:right w:val="none" w:sz="0" w:space="0" w:color="auto"/>
      </w:divBdr>
      <w:divsChild>
        <w:div w:id="163282702">
          <w:marLeft w:val="0"/>
          <w:marRight w:val="0"/>
          <w:marTop w:val="0"/>
          <w:marBottom w:val="0"/>
          <w:divBdr>
            <w:top w:val="none" w:sz="0" w:space="0" w:color="auto"/>
            <w:left w:val="none" w:sz="0" w:space="0" w:color="auto"/>
            <w:bottom w:val="none" w:sz="0" w:space="0" w:color="auto"/>
            <w:right w:val="none" w:sz="0" w:space="0" w:color="auto"/>
          </w:divBdr>
        </w:div>
        <w:div w:id="881022557">
          <w:marLeft w:val="0"/>
          <w:marRight w:val="0"/>
          <w:marTop w:val="150"/>
          <w:marBottom w:val="0"/>
          <w:divBdr>
            <w:top w:val="none" w:sz="0" w:space="0" w:color="auto"/>
            <w:left w:val="none" w:sz="0" w:space="0" w:color="auto"/>
            <w:bottom w:val="none" w:sz="0" w:space="0" w:color="auto"/>
            <w:right w:val="none" w:sz="0" w:space="0" w:color="auto"/>
          </w:divBdr>
          <w:divsChild>
            <w:div w:id="1002272764">
              <w:marLeft w:val="1155"/>
              <w:marRight w:val="0"/>
              <w:marTop w:val="0"/>
              <w:marBottom w:val="0"/>
              <w:divBdr>
                <w:top w:val="none" w:sz="0" w:space="0" w:color="auto"/>
                <w:left w:val="none" w:sz="0" w:space="0" w:color="auto"/>
                <w:bottom w:val="none" w:sz="0" w:space="0" w:color="auto"/>
                <w:right w:val="none" w:sz="0" w:space="0" w:color="auto"/>
              </w:divBdr>
            </w:div>
            <w:div w:id="920943781">
              <w:marLeft w:val="1155"/>
              <w:marRight w:val="0"/>
              <w:marTop w:val="0"/>
              <w:marBottom w:val="0"/>
              <w:divBdr>
                <w:top w:val="none" w:sz="0" w:space="0" w:color="auto"/>
                <w:left w:val="none" w:sz="0" w:space="0" w:color="auto"/>
                <w:bottom w:val="none" w:sz="0" w:space="0" w:color="auto"/>
                <w:right w:val="none" w:sz="0" w:space="0" w:color="auto"/>
              </w:divBdr>
            </w:div>
            <w:div w:id="17139230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156">
      <w:bodyDiv w:val="1"/>
      <w:marLeft w:val="0"/>
      <w:marRight w:val="0"/>
      <w:marTop w:val="0"/>
      <w:marBottom w:val="0"/>
      <w:divBdr>
        <w:top w:val="none" w:sz="0" w:space="0" w:color="auto"/>
        <w:left w:val="none" w:sz="0" w:space="0" w:color="auto"/>
        <w:bottom w:val="none" w:sz="0" w:space="0" w:color="auto"/>
        <w:right w:val="none" w:sz="0" w:space="0" w:color="auto"/>
      </w:divBdr>
      <w:divsChild>
        <w:div w:id="447046608">
          <w:marLeft w:val="0"/>
          <w:marRight w:val="0"/>
          <w:marTop w:val="0"/>
          <w:marBottom w:val="0"/>
          <w:divBdr>
            <w:top w:val="none" w:sz="0" w:space="0" w:color="auto"/>
            <w:left w:val="none" w:sz="0" w:space="0" w:color="auto"/>
            <w:bottom w:val="none" w:sz="0" w:space="0" w:color="auto"/>
            <w:right w:val="none" w:sz="0" w:space="0" w:color="auto"/>
          </w:divBdr>
        </w:div>
        <w:div w:id="1243681792">
          <w:marLeft w:val="0"/>
          <w:marRight w:val="0"/>
          <w:marTop w:val="150"/>
          <w:marBottom w:val="0"/>
          <w:divBdr>
            <w:top w:val="none" w:sz="0" w:space="0" w:color="auto"/>
            <w:left w:val="none" w:sz="0" w:space="0" w:color="auto"/>
            <w:bottom w:val="none" w:sz="0" w:space="0" w:color="auto"/>
            <w:right w:val="none" w:sz="0" w:space="0" w:color="auto"/>
          </w:divBdr>
          <w:divsChild>
            <w:div w:id="8623992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175804">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1146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033809">
      <w:bodyDiv w:val="1"/>
      <w:marLeft w:val="0"/>
      <w:marRight w:val="0"/>
      <w:marTop w:val="0"/>
      <w:marBottom w:val="0"/>
      <w:divBdr>
        <w:top w:val="none" w:sz="0" w:space="0" w:color="auto"/>
        <w:left w:val="none" w:sz="0" w:space="0" w:color="auto"/>
        <w:bottom w:val="none" w:sz="0" w:space="0" w:color="auto"/>
        <w:right w:val="none" w:sz="0" w:space="0" w:color="auto"/>
      </w:divBdr>
      <w:divsChild>
        <w:div w:id="1377702999">
          <w:marLeft w:val="0"/>
          <w:marRight w:val="0"/>
          <w:marTop w:val="0"/>
          <w:marBottom w:val="0"/>
          <w:divBdr>
            <w:top w:val="none" w:sz="0" w:space="0" w:color="auto"/>
            <w:left w:val="none" w:sz="0" w:space="0" w:color="auto"/>
            <w:bottom w:val="none" w:sz="0" w:space="0" w:color="auto"/>
            <w:right w:val="none" w:sz="0" w:space="0" w:color="auto"/>
          </w:divBdr>
        </w:div>
        <w:div w:id="303703668">
          <w:marLeft w:val="0"/>
          <w:marRight w:val="0"/>
          <w:marTop w:val="150"/>
          <w:marBottom w:val="0"/>
          <w:divBdr>
            <w:top w:val="none" w:sz="0" w:space="0" w:color="auto"/>
            <w:left w:val="none" w:sz="0" w:space="0" w:color="auto"/>
            <w:bottom w:val="none" w:sz="0" w:space="0" w:color="auto"/>
            <w:right w:val="none" w:sz="0" w:space="0" w:color="auto"/>
          </w:divBdr>
          <w:divsChild>
            <w:div w:id="741678853">
              <w:marLeft w:val="1155"/>
              <w:marRight w:val="0"/>
              <w:marTop w:val="0"/>
              <w:marBottom w:val="0"/>
              <w:divBdr>
                <w:top w:val="none" w:sz="0" w:space="0" w:color="auto"/>
                <w:left w:val="none" w:sz="0" w:space="0" w:color="auto"/>
                <w:bottom w:val="none" w:sz="0" w:space="0" w:color="auto"/>
                <w:right w:val="none" w:sz="0" w:space="0" w:color="auto"/>
              </w:divBdr>
            </w:div>
            <w:div w:id="268002864">
              <w:marLeft w:val="1155"/>
              <w:marRight w:val="0"/>
              <w:marTop w:val="0"/>
              <w:marBottom w:val="0"/>
              <w:divBdr>
                <w:top w:val="none" w:sz="0" w:space="0" w:color="auto"/>
                <w:left w:val="none" w:sz="0" w:space="0" w:color="auto"/>
                <w:bottom w:val="none" w:sz="0" w:space="0" w:color="auto"/>
                <w:right w:val="none" w:sz="0" w:space="0" w:color="auto"/>
              </w:divBdr>
            </w:div>
            <w:div w:id="1764373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468387">
      <w:bodyDiv w:val="1"/>
      <w:marLeft w:val="0"/>
      <w:marRight w:val="0"/>
      <w:marTop w:val="0"/>
      <w:marBottom w:val="0"/>
      <w:divBdr>
        <w:top w:val="none" w:sz="0" w:space="0" w:color="auto"/>
        <w:left w:val="none" w:sz="0" w:space="0" w:color="auto"/>
        <w:bottom w:val="none" w:sz="0" w:space="0" w:color="auto"/>
        <w:right w:val="none" w:sz="0" w:space="0" w:color="auto"/>
      </w:divBdr>
      <w:divsChild>
        <w:div w:id="2140294210">
          <w:marLeft w:val="0"/>
          <w:marRight w:val="0"/>
          <w:marTop w:val="0"/>
          <w:marBottom w:val="0"/>
          <w:divBdr>
            <w:top w:val="none" w:sz="0" w:space="0" w:color="auto"/>
            <w:left w:val="none" w:sz="0" w:space="0" w:color="auto"/>
            <w:bottom w:val="none" w:sz="0" w:space="0" w:color="auto"/>
            <w:right w:val="none" w:sz="0" w:space="0" w:color="auto"/>
          </w:divBdr>
        </w:div>
        <w:div w:id="2022899794">
          <w:marLeft w:val="0"/>
          <w:marRight w:val="0"/>
          <w:marTop w:val="150"/>
          <w:marBottom w:val="0"/>
          <w:divBdr>
            <w:top w:val="none" w:sz="0" w:space="0" w:color="auto"/>
            <w:left w:val="none" w:sz="0" w:space="0" w:color="auto"/>
            <w:bottom w:val="none" w:sz="0" w:space="0" w:color="auto"/>
            <w:right w:val="none" w:sz="0" w:space="0" w:color="auto"/>
          </w:divBdr>
          <w:divsChild>
            <w:div w:id="1309703102">
              <w:marLeft w:val="1155"/>
              <w:marRight w:val="0"/>
              <w:marTop w:val="0"/>
              <w:marBottom w:val="0"/>
              <w:divBdr>
                <w:top w:val="none" w:sz="0" w:space="0" w:color="auto"/>
                <w:left w:val="none" w:sz="0" w:space="0" w:color="auto"/>
                <w:bottom w:val="none" w:sz="0" w:space="0" w:color="auto"/>
                <w:right w:val="none" w:sz="0" w:space="0" w:color="auto"/>
              </w:divBdr>
            </w:div>
            <w:div w:id="1200170013">
              <w:marLeft w:val="1155"/>
              <w:marRight w:val="0"/>
              <w:marTop w:val="0"/>
              <w:marBottom w:val="0"/>
              <w:divBdr>
                <w:top w:val="none" w:sz="0" w:space="0" w:color="auto"/>
                <w:left w:val="none" w:sz="0" w:space="0" w:color="auto"/>
                <w:bottom w:val="none" w:sz="0" w:space="0" w:color="auto"/>
                <w:right w:val="none" w:sz="0" w:space="0" w:color="auto"/>
              </w:divBdr>
            </w:div>
            <w:div w:id="1846044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4849">
      <w:bodyDiv w:val="1"/>
      <w:marLeft w:val="0"/>
      <w:marRight w:val="0"/>
      <w:marTop w:val="0"/>
      <w:marBottom w:val="0"/>
      <w:divBdr>
        <w:top w:val="none" w:sz="0" w:space="0" w:color="auto"/>
        <w:left w:val="none" w:sz="0" w:space="0" w:color="auto"/>
        <w:bottom w:val="none" w:sz="0" w:space="0" w:color="auto"/>
        <w:right w:val="none" w:sz="0" w:space="0" w:color="auto"/>
      </w:divBdr>
      <w:divsChild>
        <w:div w:id="530000935">
          <w:marLeft w:val="0"/>
          <w:marRight w:val="0"/>
          <w:marTop w:val="0"/>
          <w:marBottom w:val="0"/>
          <w:divBdr>
            <w:top w:val="none" w:sz="0" w:space="0" w:color="auto"/>
            <w:left w:val="none" w:sz="0" w:space="0" w:color="auto"/>
            <w:bottom w:val="none" w:sz="0" w:space="0" w:color="auto"/>
            <w:right w:val="none" w:sz="0" w:space="0" w:color="auto"/>
          </w:divBdr>
        </w:div>
        <w:div w:id="1805077010">
          <w:marLeft w:val="0"/>
          <w:marRight w:val="0"/>
          <w:marTop w:val="150"/>
          <w:marBottom w:val="0"/>
          <w:divBdr>
            <w:top w:val="none" w:sz="0" w:space="0" w:color="auto"/>
            <w:left w:val="none" w:sz="0" w:space="0" w:color="auto"/>
            <w:bottom w:val="none" w:sz="0" w:space="0" w:color="auto"/>
            <w:right w:val="none" w:sz="0" w:space="0" w:color="auto"/>
          </w:divBdr>
          <w:divsChild>
            <w:div w:id="939458569">
              <w:marLeft w:val="1155"/>
              <w:marRight w:val="0"/>
              <w:marTop w:val="0"/>
              <w:marBottom w:val="0"/>
              <w:divBdr>
                <w:top w:val="none" w:sz="0" w:space="0" w:color="auto"/>
                <w:left w:val="none" w:sz="0" w:space="0" w:color="auto"/>
                <w:bottom w:val="none" w:sz="0" w:space="0" w:color="auto"/>
                <w:right w:val="none" w:sz="0" w:space="0" w:color="auto"/>
              </w:divBdr>
            </w:div>
            <w:div w:id="1882132055">
              <w:marLeft w:val="1155"/>
              <w:marRight w:val="0"/>
              <w:marTop w:val="0"/>
              <w:marBottom w:val="0"/>
              <w:divBdr>
                <w:top w:val="none" w:sz="0" w:space="0" w:color="auto"/>
                <w:left w:val="none" w:sz="0" w:space="0" w:color="auto"/>
                <w:bottom w:val="none" w:sz="0" w:space="0" w:color="auto"/>
                <w:right w:val="none" w:sz="0" w:space="0" w:color="auto"/>
              </w:divBdr>
            </w:div>
            <w:div w:id="9279256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695701">
      <w:bodyDiv w:val="1"/>
      <w:marLeft w:val="0"/>
      <w:marRight w:val="0"/>
      <w:marTop w:val="0"/>
      <w:marBottom w:val="0"/>
      <w:divBdr>
        <w:top w:val="none" w:sz="0" w:space="0" w:color="auto"/>
        <w:left w:val="none" w:sz="0" w:space="0" w:color="auto"/>
        <w:bottom w:val="none" w:sz="0" w:space="0" w:color="auto"/>
        <w:right w:val="none" w:sz="0" w:space="0" w:color="auto"/>
      </w:divBdr>
      <w:divsChild>
        <w:div w:id="1027482733">
          <w:marLeft w:val="0"/>
          <w:marRight w:val="0"/>
          <w:marTop w:val="0"/>
          <w:marBottom w:val="0"/>
          <w:divBdr>
            <w:top w:val="none" w:sz="0" w:space="0" w:color="auto"/>
            <w:left w:val="none" w:sz="0" w:space="0" w:color="auto"/>
            <w:bottom w:val="none" w:sz="0" w:space="0" w:color="auto"/>
            <w:right w:val="none" w:sz="0" w:space="0" w:color="auto"/>
          </w:divBdr>
        </w:div>
        <w:div w:id="1192837937">
          <w:marLeft w:val="0"/>
          <w:marRight w:val="0"/>
          <w:marTop w:val="150"/>
          <w:marBottom w:val="0"/>
          <w:divBdr>
            <w:top w:val="none" w:sz="0" w:space="0" w:color="auto"/>
            <w:left w:val="none" w:sz="0" w:space="0" w:color="auto"/>
            <w:bottom w:val="none" w:sz="0" w:space="0" w:color="auto"/>
            <w:right w:val="none" w:sz="0" w:space="0" w:color="auto"/>
          </w:divBdr>
          <w:divsChild>
            <w:div w:id="1909144141">
              <w:marLeft w:val="1155"/>
              <w:marRight w:val="0"/>
              <w:marTop w:val="0"/>
              <w:marBottom w:val="0"/>
              <w:divBdr>
                <w:top w:val="none" w:sz="0" w:space="0" w:color="auto"/>
                <w:left w:val="none" w:sz="0" w:space="0" w:color="auto"/>
                <w:bottom w:val="none" w:sz="0" w:space="0" w:color="auto"/>
                <w:right w:val="none" w:sz="0" w:space="0" w:color="auto"/>
              </w:divBdr>
            </w:div>
            <w:div w:id="966590898">
              <w:marLeft w:val="1155"/>
              <w:marRight w:val="0"/>
              <w:marTop w:val="0"/>
              <w:marBottom w:val="0"/>
              <w:divBdr>
                <w:top w:val="none" w:sz="0" w:space="0" w:color="auto"/>
                <w:left w:val="none" w:sz="0" w:space="0" w:color="auto"/>
                <w:bottom w:val="none" w:sz="0" w:space="0" w:color="auto"/>
                <w:right w:val="none" w:sz="0" w:space="0" w:color="auto"/>
              </w:divBdr>
            </w:div>
            <w:div w:id="36557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47267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11425">
      <w:bodyDiv w:val="1"/>
      <w:marLeft w:val="0"/>
      <w:marRight w:val="0"/>
      <w:marTop w:val="0"/>
      <w:marBottom w:val="0"/>
      <w:divBdr>
        <w:top w:val="none" w:sz="0" w:space="0" w:color="auto"/>
        <w:left w:val="none" w:sz="0" w:space="0" w:color="auto"/>
        <w:bottom w:val="none" w:sz="0" w:space="0" w:color="auto"/>
        <w:right w:val="none" w:sz="0" w:space="0" w:color="auto"/>
      </w:divBdr>
      <w:divsChild>
        <w:div w:id="885411326">
          <w:marLeft w:val="0"/>
          <w:marRight w:val="0"/>
          <w:marTop w:val="0"/>
          <w:marBottom w:val="0"/>
          <w:divBdr>
            <w:top w:val="none" w:sz="0" w:space="0" w:color="auto"/>
            <w:left w:val="none" w:sz="0" w:space="0" w:color="auto"/>
            <w:bottom w:val="none" w:sz="0" w:space="0" w:color="auto"/>
            <w:right w:val="none" w:sz="0" w:space="0" w:color="auto"/>
          </w:divBdr>
        </w:div>
        <w:div w:id="1995640291">
          <w:marLeft w:val="0"/>
          <w:marRight w:val="0"/>
          <w:marTop w:val="150"/>
          <w:marBottom w:val="0"/>
          <w:divBdr>
            <w:top w:val="none" w:sz="0" w:space="0" w:color="auto"/>
            <w:left w:val="none" w:sz="0" w:space="0" w:color="auto"/>
            <w:bottom w:val="none" w:sz="0" w:space="0" w:color="auto"/>
            <w:right w:val="none" w:sz="0" w:space="0" w:color="auto"/>
          </w:divBdr>
          <w:divsChild>
            <w:div w:id="77020761">
              <w:marLeft w:val="1155"/>
              <w:marRight w:val="0"/>
              <w:marTop w:val="0"/>
              <w:marBottom w:val="0"/>
              <w:divBdr>
                <w:top w:val="none" w:sz="0" w:space="0" w:color="auto"/>
                <w:left w:val="none" w:sz="0" w:space="0" w:color="auto"/>
                <w:bottom w:val="none" w:sz="0" w:space="0" w:color="auto"/>
                <w:right w:val="none" w:sz="0" w:space="0" w:color="auto"/>
              </w:divBdr>
            </w:div>
            <w:div w:id="1813908047">
              <w:marLeft w:val="1155"/>
              <w:marRight w:val="0"/>
              <w:marTop w:val="0"/>
              <w:marBottom w:val="0"/>
              <w:divBdr>
                <w:top w:val="none" w:sz="0" w:space="0" w:color="auto"/>
                <w:left w:val="none" w:sz="0" w:space="0" w:color="auto"/>
                <w:bottom w:val="none" w:sz="0" w:space="0" w:color="auto"/>
                <w:right w:val="none" w:sz="0" w:space="0" w:color="auto"/>
              </w:divBdr>
            </w:div>
            <w:div w:id="268704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94982">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88129">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12317">
      <w:bodyDiv w:val="1"/>
      <w:marLeft w:val="0"/>
      <w:marRight w:val="0"/>
      <w:marTop w:val="0"/>
      <w:marBottom w:val="0"/>
      <w:divBdr>
        <w:top w:val="none" w:sz="0" w:space="0" w:color="auto"/>
        <w:left w:val="none" w:sz="0" w:space="0" w:color="auto"/>
        <w:bottom w:val="none" w:sz="0" w:space="0" w:color="auto"/>
        <w:right w:val="none" w:sz="0" w:space="0" w:color="auto"/>
      </w:divBdr>
      <w:divsChild>
        <w:div w:id="2101218181">
          <w:marLeft w:val="0"/>
          <w:marRight w:val="0"/>
          <w:marTop w:val="0"/>
          <w:marBottom w:val="0"/>
          <w:divBdr>
            <w:top w:val="none" w:sz="0" w:space="0" w:color="auto"/>
            <w:left w:val="none" w:sz="0" w:space="0" w:color="auto"/>
            <w:bottom w:val="none" w:sz="0" w:space="0" w:color="auto"/>
            <w:right w:val="none" w:sz="0" w:space="0" w:color="auto"/>
          </w:divBdr>
        </w:div>
        <w:div w:id="1481994690">
          <w:marLeft w:val="0"/>
          <w:marRight w:val="0"/>
          <w:marTop w:val="150"/>
          <w:marBottom w:val="0"/>
          <w:divBdr>
            <w:top w:val="none" w:sz="0" w:space="0" w:color="auto"/>
            <w:left w:val="none" w:sz="0" w:space="0" w:color="auto"/>
            <w:bottom w:val="none" w:sz="0" w:space="0" w:color="auto"/>
            <w:right w:val="none" w:sz="0" w:space="0" w:color="auto"/>
          </w:divBdr>
          <w:divsChild>
            <w:div w:id="1155679668">
              <w:marLeft w:val="1155"/>
              <w:marRight w:val="0"/>
              <w:marTop w:val="0"/>
              <w:marBottom w:val="0"/>
              <w:divBdr>
                <w:top w:val="none" w:sz="0" w:space="0" w:color="auto"/>
                <w:left w:val="none" w:sz="0" w:space="0" w:color="auto"/>
                <w:bottom w:val="none" w:sz="0" w:space="0" w:color="auto"/>
                <w:right w:val="none" w:sz="0" w:space="0" w:color="auto"/>
              </w:divBdr>
            </w:div>
            <w:div w:id="735590386">
              <w:marLeft w:val="1155"/>
              <w:marRight w:val="0"/>
              <w:marTop w:val="0"/>
              <w:marBottom w:val="0"/>
              <w:divBdr>
                <w:top w:val="none" w:sz="0" w:space="0" w:color="auto"/>
                <w:left w:val="none" w:sz="0" w:space="0" w:color="auto"/>
                <w:bottom w:val="none" w:sz="0" w:space="0" w:color="auto"/>
                <w:right w:val="none" w:sz="0" w:space="0" w:color="auto"/>
              </w:divBdr>
            </w:div>
            <w:div w:id="13758898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7017381">
      <w:bodyDiv w:val="1"/>
      <w:marLeft w:val="0"/>
      <w:marRight w:val="0"/>
      <w:marTop w:val="0"/>
      <w:marBottom w:val="0"/>
      <w:divBdr>
        <w:top w:val="none" w:sz="0" w:space="0" w:color="auto"/>
        <w:left w:val="none" w:sz="0" w:space="0" w:color="auto"/>
        <w:bottom w:val="none" w:sz="0" w:space="0" w:color="auto"/>
        <w:right w:val="none" w:sz="0" w:space="0" w:color="auto"/>
      </w:divBdr>
      <w:divsChild>
        <w:div w:id="577011531">
          <w:marLeft w:val="0"/>
          <w:marRight w:val="0"/>
          <w:marTop w:val="0"/>
          <w:marBottom w:val="0"/>
          <w:divBdr>
            <w:top w:val="none" w:sz="0" w:space="0" w:color="auto"/>
            <w:left w:val="none" w:sz="0" w:space="0" w:color="auto"/>
            <w:bottom w:val="none" w:sz="0" w:space="0" w:color="auto"/>
            <w:right w:val="none" w:sz="0" w:space="0" w:color="auto"/>
          </w:divBdr>
        </w:div>
        <w:div w:id="119031651">
          <w:marLeft w:val="0"/>
          <w:marRight w:val="0"/>
          <w:marTop w:val="150"/>
          <w:marBottom w:val="0"/>
          <w:divBdr>
            <w:top w:val="none" w:sz="0" w:space="0" w:color="auto"/>
            <w:left w:val="none" w:sz="0" w:space="0" w:color="auto"/>
            <w:bottom w:val="none" w:sz="0" w:space="0" w:color="auto"/>
            <w:right w:val="none" w:sz="0" w:space="0" w:color="auto"/>
          </w:divBdr>
          <w:divsChild>
            <w:div w:id="2130128744">
              <w:marLeft w:val="1155"/>
              <w:marRight w:val="0"/>
              <w:marTop w:val="0"/>
              <w:marBottom w:val="0"/>
              <w:divBdr>
                <w:top w:val="none" w:sz="0" w:space="0" w:color="auto"/>
                <w:left w:val="none" w:sz="0" w:space="0" w:color="auto"/>
                <w:bottom w:val="none" w:sz="0" w:space="0" w:color="auto"/>
                <w:right w:val="none" w:sz="0" w:space="0" w:color="auto"/>
              </w:divBdr>
            </w:div>
            <w:div w:id="738140529">
              <w:marLeft w:val="1155"/>
              <w:marRight w:val="0"/>
              <w:marTop w:val="0"/>
              <w:marBottom w:val="0"/>
              <w:divBdr>
                <w:top w:val="none" w:sz="0" w:space="0" w:color="auto"/>
                <w:left w:val="none" w:sz="0" w:space="0" w:color="auto"/>
                <w:bottom w:val="none" w:sz="0" w:space="0" w:color="auto"/>
                <w:right w:val="none" w:sz="0" w:space="0" w:color="auto"/>
              </w:divBdr>
            </w:div>
            <w:div w:id="823413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820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47649">
      <w:bodyDiv w:val="1"/>
      <w:marLeft w:val="0"/>
      <w:marRight w:val="0"/>
      <w:marTop w:val="0"/>
      <w:marBottom w:val="0"/>
      <w:divBdr>
        <w:top w:val="none" w:sz="0" w:space="0" w:color="auto"/>
        <w:left w:val="none" w:sz="0" w:space="0" w:color="auto"/>
        <w:bottom w:val="none" w:sz="0" w:space="0" w:color="auto"/>
        <w:right w:val="none" w:sz="0" w:space="0" w:color="auto"/>
      </w:divBdr>
      <w:divsChild>
        <w:div w:id="2033990808">
          <w:marLeft w:val="0"/>
          <w:marRight w:val="0"/>
          <w:marTop w:val="0"/>
          <w:marBottom w:val="0"/>
          <w:divBdr>
            <w:top w:val="none" w:sz="0" w:space="0" w:color="auto"/>
            <w:left w:val="none" w:sz="0" w:space="0" w:color="auto"/>
            <w:bottom w:val="none" w:sz="0" w:space="0" w:color="auto"/>
            <w:right w:val="none" w:sz="0" w:space="0" w:color="auto"/>
          </w:divBdr>
        </w:div>
        <w:div w:id="1334920389">
          <w:marLeft w:val="0"/>
          <w:marRight w:val="0"/>
          <w:marTop w:val="150"/>
          <w:marBottom w:val="0"/>
          <w:divBdr>
            <w:top w:val="none" w:sz="0" w:space="0" w:color="auto"/>
            <w:left w:val="none" w:sz="0" w:space="0" w:color="auto"/>
            <w:bottom w:val="none" w:sz="0" w:space="0" w:color="auto"/>
            <w:right w:val="none" w:sz="0" w:space="0" w:color="auto"/>
          </w:divBdr>
          <w:divsChild>
            <w:div w:id="1976713083">
              <w:marLeft w:val="1155"/>
              <w:marRight w:val="0"/>
              <w:marTop w:val="0"/>
              <w:marBottom w:val="0"/>
              <w:divBdr>
                <w:top w:val="none" w:sz="0" w:space="0" w:color="auto"/>
                <w:left w:val="none" w:sz="0" w:space="0" w:color="auto"/>
                <w:bottom w:val="none" w:sz="0" w:space="0" w:color="auto"/>
                <w:right w:val="none" w:sz="0" w:space="0" w:color="auto"/>
              </w:divBdr>
            </w:div>
            <w:div w:id="2105304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32594">
      <w:bodyDiv w:val="1"/>
      <w:marLeft w:val="0"/>
      <w:marRight w:val="0"/>
      <w:marTop w:val="0"/>
      <w:marBottom w:val="0"/>
      <w:divBdr>
        <w:top w:val="none" w:sz="0" w:space="0" w:color="auto"/>
        <w:left w:val="none" w:sz="0" w:space="0" w:color="auto"/>
        <w:bottom w:val="none" w:sz="0" w:space="0" w:color="auto"/>
        <w:right w:val="none" w:sz="0" w:space="0" w:color="auto"/>
      </w:divBdr>
      <w:divsChild>
        <w:div w:id="784662913">
          <w:marLeft w:val="0"/>
          <w:marRight w:val="0"/>
          <w:marTop w:val="0"/>
          <w:marBottom w:val="0"/>
          <w:divBdr>
            <w:top w:val="none" w:sz="0" w:space="0" w:color="auto"/>
            <w:left w:val="none" w:sz="0" w:space="0" w:color="auto"/>
            <w:bottom w:val="none" w:sz="0" w:space="0" w:color="auto"/>
            <w:right w:val="none" w:sz="0" w:space="0" w:color="auto"/>
          </w:divBdr>
        </w:div>
        <w:div w:id="851530052">
          <w:marLeft w:val="0"/>
          <w:marRight w:val="0"/>
          <w:marTop w:val="150"/>
          <w:marBottom w:val="0"/>
          <w:divBdr>
            <w:top w:val="none" w:sz="0" w:space="0" w:color="auto"/>
            <w:left w:val="none" w:sz="0" w:space="0" w:color="auto"/>
            <w:bottom w:val="none" w:sz="0" w:space="0" w:color="auto"/>
            <w:right w:val="none" w:sz="0" w:space="0" w:color="auto"/>
          </w:divBdr>
          <w:divsChild>
            <w:div w:id="1672028611">
              <w:marLeft w:val="1155"/>
              <w:marRight w:val="0"/>
              <w:marTop w:val="0"/>
              <w:marBottom w:val="0"/>
              <w:divBdr>
                <w:top w:val="none" w:sz="0" w:space="0" w:color="auto"/>
                <w:left w:val="none" w:sz="0" w:space="0" w:color="auto"/>
                <w:bottom w:val="none" w:sz="0" w:space="0" w:color="auto"/>
                <w:right w:val="none" w:sz="0" w:space="0" w:color="auto"/>
              </w:divBdr>
            </w:div>
            <w:div w:id="11122866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5627">
      <w:bodyDiv w:val="1"/>
      <w:marLeft w:val="0"/>
      <w:marRight w:val="0"/>
      <w:marTop w:val="0"/>
      <w:marBottom w:val="0"/>
      <w:divBdr>
        <w:top w:val="none" w:sz="0" w:space="0" w:color="auto"/>
        <w:left w:val="none" w:sz="0" w:space="0" w:color="auto"/>
        <w:bottom w:val="none" w:sz="0" w:space="0" w:color="auto"/>
        <w:right w:val="none" w:sz="0" w:space="0" w:color="auto"/>
      </w:divBdr>
      <w:divsChild>
        <w:div w:id="988288685">
          <w:marLeft w:val="0"/>
          <w:marRight w:val="0"/>
          <w:marTop w:val="0"/>
          <w:marBottom w:val="0"/>
          <w:divBdr>
            <w:top w:val="none" w:sz="0" w:space="0" w:color="auto"/>
            <w:left w:val="none" w:sz="0" w:space="0" w:color="auto"/>
            <w:bottom w:val="none" w:sz="0" w:space="0" w:color="auto"/>
            <w:right w:val="none" w:sz="0" w:space="0" w:color="auto"/>
          </w:divBdr>
        </w:div>
        <w:div w:id="814419787">
          <w:marLeft w:val="0"/>
          <w:marRight w:val="0"/>
          <w:marTop w:val="150"/>
          <w:marBottom w:val="0"/>
          <w:divBdr>
            <w:top w:val="none" w:sz="0" w:space="0" w:color="auto"/>
            <w:left w:val="none" w:sz="0" w:space="0" w:color="auto"/>
            <w:bottom w:val="none" w:sz="0" w:space="0" w:color="auto"/>
            <w:right w:val="none" w:sz="0" w:space="0" w:color="auto"/>
          </w:divBdr>
          <w:divsChild>
            <w:div w:id="1198927003">
              <w:marLeft w:val="1155"/>
              <w:marRight w:val="0"/>
              <w:marTop w:val="0"/>
              <w:marBottom w:val="0"/>
              <w:divBdr>
                <w:top w:val="none" w:sz="0" w:space="0" w:color="auto"/>
                <w:left w:val="none" w:sz="0" w:space="0" w:color="auto"/>
                <w:bottom w:val="none" w:sz="0" w:space="0" w:color="auto"/>
                <w:right w:val="none" w:sz="0" w:space="0" w:color="auto"/>
              </w:divBdr>
            </w:div>
            <w:div w:id="1047146457">
              <w:marLeft w:val="1155"/>
              <w:marRight w:val="0"/>
              <w:marTop w:val="0"/>
              <w:marBottom w:val="0"/>
              <w:divBdr>
                <w:top w:val="none" w:sz="0" w:space="0" w:color="auto"/>
                <w:left w:val="none" w:sz="0" w:space="0" w:color="auto"/>
                <w:bottom w:val="none" w:sz="0" w:space="0" w:color="auto"/>
                <w:right w:val="none" w:sz="0" w:space="0" w:color="auto"/>
              </w:divBdr>
            </w:div>
            <w:div w:id="819887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370433">
      <w:bodyDiv w:val="1"/>
      <w:marLeft w:val="0"/>
      <w:marRight w:val="0"/>
      <w:marTop w:val="0"/>
      <w:marBottom w:val="0"/>
      <w:divBdr>
        <w:top w:val="none" w:sz="0" w:space="0" w:color="auto"/>
        <w:left w:val="none" w:sz="0" w:space="0" w:color="auto"/>
        <w:bottom w:val="none" w:sz="0" w:space="0" w:color="auto"/>
        <w:right w:val="none" w:sz="0" w:space="0" w:color="auto"/>
      </w:divBdr>
      <w:divsChild>
        <w:div w:id="1945645804">
          <w:marLeft w:val="0"/>
          <w:marRight w:val="0"/>
          <w:marTop w:val="0"/>
          <w:marBottom w:val="0"/>
          <w:divBdr>
            <w:top w:val="none" w:sz="0" w:space="0" w:color="auto"/>
            <w:left w:val="none" w:sz="0" w:space="0" w:color="auto"/>
            <w:bottom w:val="none" w:sz="0" w:space="0" w:color="auto"/>
            <w:right w:val="none" w:sz="0" w:space="0" w:color="auto"/>
          </w:divBdr>
        </w:div>
        <w:div w:id="1613048663">
          <w:marLeft w:val="0"/>
          <w:marRight w:val="0"/>
          <w:marTop w:val="150"/>
          <w:marBottom w:val="0"/>
          <w:divBdr>
            <w:top w:val="none" w:sz="0" w:space="0" w:color="auto"/>
            <w:left w:val="none" w:sz="0" w:space="0" w:color="auto"/>
            <w:bottom w:val="none" w:sz="0" w:space="0" w:color="auto"/>
            <w:right w:val="none" w:sz="0" w:space="0" w:color="auto"/>
          </w:divBdr>
          <w:divsChild>
            <w:div w:id="364135198">
              <w:marLeft w:val="1155"/>
              <w:marRight w:val="0"/>
              <w:marTop w:val="0"/>
              <w:marBottom w:val="0"/>
              <w:divBdr>
                <w:top w:val="none" w:sz="0" w:space="0" w:color="auto"/>
                <w:left w:val="none" w:sz="0" w:space="0" w:color="auto"/>
                <w:bottom w:val="none" w:sz="0" w:space="0" w:color="auto"/>
                <w:right w:val="none" w:sz="0" w:space="0" w:color="auto"/>
              </w:divBdr>
            </w:div>
            <w:div w:id="2067412783">
              <w:marLeft w:val="1155"/>
              <w:marRight w:val="0"/>
              <w:marTop w:val="0"/>
              <w:marBottom w:val="0"/>
              <w:divBdr>
                <w:top w:val="none" w:sz="0" w:space="0" w:color="auto"/>
                <w:left w:val="none" w:sz="0" w:space="0" w:color="auto"/>
                <w:bottom w:val="none" w:sz="0" w:space="0" w:color="auto"/>
                <w:right w:val="none" w:sz="0" w:space="0" w:color="auto"/>
              </w:divBdr>
            </w:div>
            <w:div w:id="5988296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068574">
      <w:bodyDiv w:val="1"/>
      <w:marLeft w:val="0"/>
      <w:marRight w:val="0"/>
      <w:marTop w:val="0"/>
      <w:marBottom w:val="0"/>
      <w:divBdr>
        <w:top w:val="none" w:sz="0" w:space="0" w:color="auto"/>
        <w:left w:val="none" w:sz="0" w:space="0" w:color="auto"/>
        <w:bottom w:val="none" w:sz="0" w:space="0" w:color="auto"/>
        <w:right w:val="none" w:sz="0" w:space="0" w:color="auto"/>
      </w:divBdr>
      <w:divsChild>
        <w:div w:id="1351108192">
          <w:marLeft w:val="0"/>
          <w:marRight w:val="0"/>
          <w:marTop w:val="0"/>
          <w:marBottom w:val="0"/>
          <w:divBdr>
            <w:top w:val="none" w:sz="0" w:space="0" w:color="auto"/>
            <w:left w:val="none" w:sz="0" w:space="0" w:color="auto"/>
            <w:bottom w:val="none" w:sz="0" w:space="0" w:color="auto"/>
            <w:right w:val="none" w:sz="0" w:space="0" w:color="auto"/>
          </w:divBdr>
        </w:div>
        <w:div w:id="649870629">
          <w:marLeft w:val="0"/>
          <w:marRight w:val="0"/>
          <w:marTop w:val="150"/>
          <w:marBottom w:val="0"/>
          <w:divBdr>
            <w:top w:val="none" w:sz="0" w:space="0" w:color="auto"/>
            <w:left w:val="none" w:sz="0" w:space="0" w:color="auto"/>
            <w:bottom w:val="none" w:sz="0" w:space="0" w:color="auto"/>
            <w:right w:val="none" w:sz="0" w:space="0" w:color="auto"/>
          </w:divBdr>
          <w:divsChild>
            <w:div w:id="1015381393">
              <w:marLeft w:val="1155"/>
              <w:marRight w:val="0"/>
              <w:marTop w:val="0"/>
              <w:marBottom w:val="0"/>
              <w:divBdr>
                <w:top w:val="none" w:sz="0" w:space="0" w:color="auto"/>
                <w:left w:val="none" w:sz="0" w:space="0" w:color="auto"/>
                <w:bottom w:val="none" w:sz="0" w:space="0" w:color="auto"/>
                <w:right w:val="none" w:sz="0" w:space="0" w:color="auto"/>
              </w:divBdr>
            </w:div>
            <w:div w:id="1341935190">
              <w:marLeft w:val="1155"/>
              <w:marRight w:val="0"/>
              <w:marTop w:val="0"/>
              <w:marBottom w:val="0"/>
              <w:divBdr>
                <w:top w:val="none" w:sz="0" w:space="0" w:color="auto"/>
                <w:left w:val="none" w:sz="0" w:space="0" w:color="auto"/>
                <w:bottom w:val="none" w:sz="0" w:space="0" w:color="auto"/>
                <w:right w:val="none" w:sz="0" w:space="0" w:color="auto"/>
              </w:divBdr>
            </w:div>
            <w:div w:id="14517832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580819">
      <w:bodyDiv w:val="1"/>
      <w:marLeft w:val="0"/>
      <w:marRight w:val="0"/>
      <w:marTop w:val="0"/>
      <w:marBottom w:val="0"/>
      <w:divBdr>
        <w:top w:val="none" w:sz="0" w:space="0" w:color="auto"/>
        <w:left w:val="none" w:sz="0" w:space="0" w:color="auto"/>
        <w:bottom w:val="none" w:sz="0" w:space="0" w:color="auto"/>
        <w:right w:val="none" w:sz="0" w:space="0" w:color="auto"/>
      </w:divBdr>
      <w:divsChild>
        <w:div w:id="165824277">
          <w:marLeft w:val="0"/>
          <w:marRight w:val="0"/>
          <w:marTop w:val="0"/>
          <w:marBottom w:val="0"/>
          <w:divBdr>
            <w:top w:val="none" w:sz="0" w:space="0" w:color="auto"/>
            <w:left w:val="none" w:sz="0" w:space="0" w:color="auto"/>
            <w:bottom w:val="none" w:sz="0" w:space="0" w:color="auto"/>
            <w:right w:val="none" w:sz="0" w:space="0" w:color="auto"/>
          </w:divBdr>
        </w:div>
        <w:div w:id="121460490">
          <w:marLeft w:val="0"/>
          <w:marRight w:val="0"/>
          <w:marTop w:val="150"/>
          <w:marBottom w:val="0"/>
          <w:divBdr>
            <w:top w:val="none" w:sz="0" w:space="0" w:color="auto"/>
            <w:left w:val="none" w:sz="0" w:space="0" w:color="auto"/>
            <w:bottom w:val="none" w:sz="0" w:space="0" w:color="auto"/>
            <w:right w:val="none" w:sz="0" w:space="0" w:color="auto"/>
          </w:divBdr>
          <w:divsChild>
            <w:div w:id="1765106673">
              <w:marLeft w:val="1155"/>
              <w:marRight w:val="0"/>
              <w:marTop w:val="0"/>
              <w:marBottom w:val="0"/>
              <w:divBdr>
                <w:top w:val="none" w:sz="0" w:space="0" w:color="auto"/>
                <w:left w:val="none" w:sz="0" w:space="0" w:color="auto"/>
                <w:bottom w:val="none" w:sz="0" w:space="0" w:color="auto"/>
                <w:right w:val="none" w:sz="0" w:space="0" w:color="auto"/>
              </w:divBdr>
            </w:div>
            <w:div w:id="864946826">
              <w:marLeft w:val="1155"/>
              <w:marRight w:val="0"/>
              <w:marTop w:val="0"/>
              <w:marBottom w:val="0"/>
              <w:divBdr>
                <w:top w:val="none" w:sz="0" w:space="0" w:color="auto"/>
                <w:left w:val="none" w:sz="0" w:space="0" w:color="auto"/>
                <w:bottom w:val="none" w:sz="0" w:space="0" w:color="auto"/>
                <w:right w:val="none" w:sz="0" w:space="0" w:color="auto"/>
              </w:divBdr>
            </w:div>
            <w:div w:id="1508792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1588">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89676">
      <w:bodyDiv w:val="1"/>
      <w:marLeft w:val="0"/>
      <w:marRight w:val="0"/>
      <w:marTop w:val="0"/>
      <w:marBottom w:val="0"/>
      <w:divBdr>
        <w:top w:val="none" w:sz="0" w:space="0" w:color="auto"/>
        <w:left w:val="none" w:sz="0" w:space="0" w:color="auto"/>
        <w:bottom w:val="none" w:sz="0" w:space="0" w:color="auto"/>
        <w:right w:val="none" w:sz="0" w:space="0" w:color="auto"/>
      </w:divBdr>
      <w:divsChild>
        <w:div w:id="1711371312">
          <w:marLeft w:val="0"/>
          <w:marRight w:val="0"/>
          <w:marTop w:val="0"/>
          <w:marBottom w:val="0"/>
          <w:divBdr>
            <w:top w:val="none" w:sz="0" w:space="0" w:color="auto"/>
            <w:left w:val="none" w:sz="0" w:space="0" w:color="auto"/>
            <w:bottom w:val="none" w:sz="0" w:space="0" w:color="auto"/>
            <w:right w:val="none" w:sz="0" w:space="0" w:color="auto"/>
          </w:divBdr>
        </w:div>
        <w:div w:id="259487827">
          <w:marLeft w:val="0"/>
          <w:marRight w:val="0"/>
          <w:marTop w:val="150"/>
          <w:marBottom w:val="0"/>
          <w:divBdr>
            <w:top w:val="none" w:sz="0" w:space="0" w:color="auto"/>
            <w:left w:val="none" w:sz="0" w:space="0" w:color="auto"/>
            <w:bottom w:val="none" w:sz="0" w:space="0" w:color="auto"/>
            <w:right w:val="none" w:sz="0" w:space="0" w:color="auto"/>
          </w:divBdr>
          <w:divsChild>
            <w:div w:id="1179657859">
              <w:marLeft w:val="1155"/>
              <w:marRight w:val="0"/>
              <w:marTop w:val="0"/>
              <w:marBottom w:val="0"/>
              <w:divBdr>
                <w:top w:val="none" w:sz="0" w:space="0" w:color="auto"/>
                <w:left w:val="none" w:sz="0" w:space="0" w:color="auto"/>
                <w:bottom w:val="none" w:sz="0" w:space="0" w:color="auto"/>
                <w:right w:val="none" w:sz="0" w:space="0" w:color="auto"/>
              </w:divBdr>
            </w:div>
            <w:div w:id="137307116">
              <w:marLeft w:val="1155"/>
              <w:marRight w:val="0"/>
              <w:marTop w:val="0"/>
              <w:marBottom w:val="0"/>
              <w:divBdr>
                <w:top w:val="none" w:sz="0" w:space="0" w:color="auto"/>
                <w:left w:val="none" w:sz="0" w:space="0" w:color="auto"/>
                <w:bottom w:val="none" w:sz="0" w:space="0" w:color="auto"/>
                <w:right w:val="none" w:sz="0" w:space="0" w:color="auto"/>
              </w:divBdr>
            </w:div>
            <w:div w:id="903493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4818">
      <w:bodyDiv w:val="1"/>
      <w:marLeft w:val="0"/>
      <w:marRight w:val="0"/>
      <w:marTop w:val="0"/>
      <w:marBottom w:val="0"/>
      <w:divBdr>
        <w:top w:val="none" w:sz="0" w:space="0" w:color="auto"/>
        <w:left w:val="none" w:sz="0" w:space="0" w:color="auto"/>
        <w:bottom w:val="none" w:sz="0" w:space="0" w:color="auto"/>
        <w:right w:val="none" w:sz="0" w:space="0" w:color="auto"/>
      </w:divBdr>
      <w:divsChild>
        <w:div w:id="359627778">
          <w:marLeft w:val="0"/>
          <w:marRight w:val="0"/>
          <w:marTop w:val="0"/>
          <w:marBottom w:val="0"/>
          <w:divBdr>
            <w:top w:val="none" w:sz="0" w:space="0" w:color="auto"/>
            <w:left w:val="none" w:sz="0" w:space="0" w:color="auto"/>
            <w:bottom w:val="none" w:sz="0" w:space="0" w:color="auto"/>
            <w:right w:val="none" w:sz="0" w:space="0" w:color="auto"/>
          </w:divBdr>
        </w:div>
        <w:div w:id="122045099">
          <w:marLeft w:val="0"/>
          <w:marRight w:val="0"/>
          <w:marTop w:val="150"/>
          <w:marBottom w:val="0"/>
          <w:divBdr>
            <w:top w:val="none" w:sz="0" w:space="0" w:color="auto"/>
            <w:left w:val="none" w:sz="0" w:space="0" w:color="auto"/>
            <w:bottom w:val="none" w:sz="0" w:space="0" w:color="auto"/>
            <w:right w:val="none" w:sz="0" w:space="0" w:color="auto"/>
          </w:divBdr>
          <w:divsChild>
            <w:div w:id="764032648">
              <w:marLeft w:val="1155"/>
              <w:marRight w:val="0"/>
              <w:marTop w:val="0"/>
              <w:marBottom w:val="0"/>
              <w:divBdr>
                <w:top w:val="none" w:sz="0" w:space="0" w:color="auto"/>
                <w:left w:val="none" w:sz="0" w:space="0" w:color="auto"/>
                <w:bottom w:val="none" w:sz="0" w:space="0" w:color="auto"/>
                <w:right w:val="none" w:sz="0" w:space="0" w:color="auto"/>
              </w:divBdr>
            </w:div>
            <w:div w:id="581642662">
              <w:marLeft w:val="1155"/>
              <w:marRight w:val="0"/>
              <w:marTop w:val="0"/>
              <w:marBottom w:val="0"/>
              <w:divBdr>
                <w:top w:val="none" w:sz="0" w:space="0" w:color="auto"/>
                <w:left w:val="none" w:sz="0" w:space="0" w:color="auto"/>
                <w:bottom w:val="none" w:sz="0" w:space="0" w:color="auto"/>
                <w:right w:val="none" w:sz="0" w:space="0" w:color="auto"/>
              </w:divBdr>
            </w:div>
            <w:div w:id="17931314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390">
      <w:bodyDiv w:val="1"/>
      <w:marLeft w:val="0"/>
      <w:marRight w:val="0"/>
      <w:marTop w:val="0"/>
      <w:marBottom w:val="0"/>
      <w:divBdr>
        <w:top w:val="none" w:sz="0" w:space="0" w:color="auto"/>
        <w:left w:val="none" w:sz="0" w:space="0" w:color="auto"/>
        <w:bottom w:val="none" w:sz="0" w:space="0" w:color="auto"/>
        <w:right w:val="none" w:sz="0" w:space="0" w:color="auto"/>
      </w:divBdr>
      <w:divsChild>
        <w:div w:id="904417346">
          <w:marLeft w:val="0"/>
          <w:marRight w:val="0"/>
          <w:marTop w:val="0"/>
          <w:marBottom w:val="0"/>
          <w:divBdr>
            <w:top w:val="none" w:sz="0" w:space="0" w:color="auto"/>
            <w:left w:val="none" w:sz="0" w:space="0" w:color="auto"/>
            <w:bottom w:val="none" w:sz="0" w:space="0" w:color="auto"/>
            <w:right w:val="none" w:sz="0" w:space="0" w:color="auto"/>
          </w:divBdr>
        </w:div>
        <w:div w:id="1437599916">
          <w:marLeft w:val="0"/>
          <w:marRight w:val="0"/>
          <w:marTop w:val="150"/>
          <w:marBottom w:val="0"/>
          <w:divBdr>
            <w:top w:val="none" w:sz="0" w:space="0" w:color="auto"/>
            <w:left w:val="none" w:sz="0" w:space="0" w:color="auto"/>
            <w:bottom w:val="none" w:sz="0" w:space="0" w:color="auto"/>
            <w:right w:val="none" w:sz="0" w:space="0" w:color="auto"/>
          </w:divBdr>
          <w:divsChild>
            <w:div w:id="1314138460">
              <w:marLeft w:val="1155"/>
              <w:marRight w:val="0"/>
              <w:marTop w:val="0"/>
              <w:marBottom w:val="0"/>
              <w:divBdr>
                <w:top w:val="none" w:sz="0" w:space="0" w:color="auto"/>
                <w:left w:val="none" w:sz="0" w:space="0" w:color="auto"/>
                <w:bottom w:val="none" w:sz="0" w:space="0" w:color="auto"/>
                <w:right w:val="none" w:sz="0" w:space="0" w:color="auto"/>
              </w:divBdr>
            </w:div>
            <w:div w:id="904680188">
              <w:marLeft w:val="1155"/>
              <w:marRight w:val="0"/>
              <w:marTop w:val="0"/>
              <w:marBottom w:val="0"/>
              <w:divBdr>
                <w:top w:val="none" w:sz="0" w:space="0" w:color="auto"/>
                <w:left w:val="none" w:sz="0" w:space="0" w:color="auto"/>
                <w:bottom w:val="none" w:sz="0" w:space="0" w:color="auto"/>
                <w:right w:val="none" w:sz="0" w:space="0" w:color="auto"/>
              </w:divBdr>
            </w:div>
            <w:div w:id="9775352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69637">
      <w:bodyDiv w:val="1"/>
      <w:marLeft w:val="0"/>
      <w:marRight w:val="0"/>
      <w:marTop w:val="0"/>
      <w:marBottom w:val="0"/>
      <w:divBdr>
        <w:top w:val="none" w:sz="0" w:space="0" w:color="auto"/>
        <w:left w:val="none" w:sz="0" w:space="0" w:color="auto"/>
        <w:bottom w:val="none" w:sz="0" w:space="0" w:color="auto"/>
        <w:right w:val="none" w:sz="0" w:space="0" w:color="auto"/>
      </w:divBdr>
      <w:divsChild>
        <w:div w:id="1236164341">
          <w:marLeft w:val="0"/>
          <w:marRight w:val="0"/>
          <w:marTop w:val="0"/>
          <w:marBottom w:val="0"/>
          <w:divBdr>
            <w:top w:val="none" w:sz="0" w:space="0" w:color="auto"/>
            <w:left w:val="none" w:sz="0" w:space="0" w:color="auto"/>
            <w:bottom w:val="none" w:sz="0" w:space="0" w:color="auto"/>
            <w:right w:val="none" w:sz="0" w:space="0" w:color="auto"/>
          </w:divBdr>
        </w:div>
        <w:div w:id="1504512746">
          <w:marLeft w:val="0"/>
          <w:marRight w:val="0"/>
          <w:marTop w:val="150"/>
          <w:marBottom w:val="0"/>
          <w:divBdr>
            <w:top w:val="none" w:sz="0" w:space="0" w:color="auto"/>
            <w:left w:val="none" w:sz="0" w:space="0" w:color="auto"/>
            <w:bottom w:val="none" w:sz="0" w:space="0" w:color="auto"/>
            <w:right w:val="none" w:sz="0" w:space="0" w:color="auto"/>
          </w:divBdr>
          <w:divsChild>
            <w:div w:id="920332876">
              <w:marLeft w:val="1155"/>
              <w:marRight w:val="0"/>
              <w:marTop w:val="0"/>
              <w:marBottom w:val="0"/>
              <w:divBdr>
                <w:top w:val="none" w:sz="0" w:space="0" w:color="auto"/>
                <w:left w:val="none" w:sz="0" w:space="0" w:color="auto"/>
                <w:bottom w:val="none" w:sz="0" w:space="0" w:color="auto"/>
                <w:right w:val="none" w:sz="0" w:space="0" w:color="auto"/>
              </w:divBdr>
            </w:div>
            <w:div w:id="672147542">
              <w:marLeft w:val="1155"/>
              <w:marRight w:val="0"/>
              <w:marTop w:val="0"/>
              <w:marBottom w:val="0"/>
              <w:divBdr>
                <w:top w:val="none" w:sz="0" w:space="0" w:color="auto"/>
                <w:left w:val="none" w:sz="0" w:space="0" w:color="auto"/>
                <w:bottom w:val="none" w:sz="0" w:space="0" w:color="auto"/>
                <w:right w:val="none" w:sz="0" w:space="0" w:color="auto"/>
              </w:divBdr>
            </w:div>
            <w:div w:id="2917925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79975720">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508839">
      <w:bodyDiv w:val="1"/>
      <w:marLeft w:val="0"/>
      <w:marRight w:val="0"/>
      <w:marTop w:val="0"/>
      <w:marBottom w:val="0"/>
      <w:divBdr>
        <w:top w:val="none" w:sz="0" w:space="0" w:color="auto"/>
        <w:left w:val="none" w:sz="0" w:space="0" w:color="auto"/>
        <w:bottom w:val="none" w:sz="0" w:space="0" w:color="auto"/>
        <w:right w:val="none" w:sz="0" w:space="0" w:color="auto"/>
      </w:divBdr>
      <w:divsChild>
        <w:div w:id="1276865825">
          <w:marLeft w:val="0"/>
          <w:marRight w:val="0"/>
          <w:marTop w:val="0"/>
          <w:marBottom w:val="0"/>
          <w:divBdr>
            <w:top w:val="none" w:sz="0" w:space="0" w:color="auto"/>
            <w:left w:val="none" w:sz="0" w:space="0" w:color="auto"/>
            <w:bottom w:val="none" w:sz="0" w:space="0" w:color="auto"/>
            <w:right w:val="none" w:sz="0" w:space="0" w:color="auto"/>
          </w:divBdr>
        </w:div>
        <w:div w:id="1632586736">
          <w:marLeft w:val="0"/>
          <w:marRight w:val="0"/>
          <w:marTop w:val="150"/>
          <w:marBottom w:val="0"/>
          <w:divBdr>
            <w:top w:val="none" w:sz="0" w:space="0" w:color="auto"/>
            <w:left w:val="none" w:sz="0" w:space="0" w:color="auto"/>
            <w:bottom w:val="none" w:sz="0" w:space="0" w:color="auto"/>
            <w:right w:val="none" w:sz="0" w:space="0" w:color="auto"/>
          </w:divBdr>
          <w:divsChild>
            <w:div w:id="1987853298">
              <w:marLeft w:val="1155"/>
              <w:marRight w:val="0"/>
              <w:marTop w:val="0"/>
              <w:marBottom w:val="0"/>
              <w:divBdr>
                <w:top w:val="none" w:sz="0" w:space="0" w:color="auto"/>
                <w:left w:val="none" w:sz="0" w:space="0" w:color="auto"/>
                <w:bottom w:val="none" w:sz="0" w:space="0" w:color="auto"/>
                <w:right w:val="none" w:sz="0" w:space="0" w:color="auto"/>
              </w:divBdr>
            </w:div>
            <w:div w:id="1468548238">
              <w:marLeft w:val="1155"/>
              <w:marRight w:val="0"/>
              <w:marTop w:val="0"/>
              <w:marBottom w:val="0"/>
              <w:divBdr>
                <w:top w:val="none" w:sz="0" w:space="0" w:color="auto"/>
                <w:left w:val="none" w:sz="0" w:space="0" w:color="auto"/>
                <w:bottom w:val="none" w:sz="0" w:space="0" w:color="auto"/>
                <w:right w:val="none" w:sz="0" w:space="0" w:color="auto"/>
              </w:divBdr>
            </w:div>
            <w:div w:id="457843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2600">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03442">
      <w:bodyDiv w:val="1"/>
      <w:marLeft w:val="0"/>
      <w:marRight w:val="0"/>
      <w:marTop w:val="0"/>
      <w:marBottom w:val="0"/>
      <w:divBdr>
        <w:top w:val="none" w:sz="0" w:space="0" w:color="auto"/>
        <w:left w:val="none" w:sz="0" w:space="0" w:color="auto"/>
        <w:bottom w:val="none" w:sz="0" w:space="0" w:color="auto"/>
        <w:right w:val="none" w:sz="0" w:space="0" w:color="auto"/>
      </w:divBdr>
      <w:divsChild>
        <w:div w:id="522479717">
          <w:marLeft w:val="0"/>
          <w:marRight w:val="0"/>
          <w:marTop w:val="0"/>
          <w:marBottom w:val="0"/>
          <w:divBdr>
            <w:top w:val="none" w:sz="0" w:space="0" w:color="auto"/>
            <w:left w:val="none" w:sz="0" w:space="0" w:color="auto"/>
            <w:bottom w:val="none" w:sz="0" w:space="0" w:color="auto"/>
            <w:right w:val="none" w:sz="0" w:space="0" w:color="auto"/>
          </w:divBdr>
        </w:div>
        <w:div w:id="1156067376">
          <w:marLeft w:val="0"/>
          <w:marRight w:val="0"/>
          <w:marTop w:val="150"/>
          <w:marBottom w:val="0"/>
          <w:divBdr>
            <w:top w:val="none" w:sz="0" w:space="0" w:color="auto"/>
            <w:left w:val="none" w:sz="0" w:space="0" w:color="auto"/>
            <w:bottom w:val="none" w:sz="0" w:space="0" w:color="auto"/>
            <w:right w:val="none" w:sz="0" w:space="0" w:color="auto"/>
          </w:divBdr>
          <w:divsChild>
            <w:div w:id="1178806752">
              <w:marLeft w:val="1155"/>
              <w:marRight w:val="0"/>
              <w:marTop w:val="0"/>
              <w:marBottom w:val="0"/>
              <w:divBdr>
                <w:top w:val="none" w:sz="0" w:space="0" w:color="auto"/>
                <w:left w:val="none" w:sz="0" w:space="0" w:color="auto"/>
                <w:bottom w:val="none" w:sz="0" w:space="0" w:color="auto"/>
                <w:right w:val="none" w:sz="0" w:space="0" w:color="auto"/>
              </w:divBdr>
            </w:div>
            <w:div w:id="384644741">
              <w:marLeft w:val="1155"/>
              <w:marRight w:val="0"/>
              <w:marTop w:val="0"/>
              <w:marBottom w:val="0"/>
              <w:divBdr>
                <w:top w:val="none" w:sz="0" w:space="0" w:color="auto"/>
                <w:left w:val="none" w:sz="0" w:space="0" w:color="auto"/>
                <w:bottom w:val="none" w:sz="0" w:space="0" w:color="auto"/>
                <w:right w:val="none" w:sz="0" w:space="0" w:color="auto"/>
              </w:divBdr>
            </w:div>
            <w:div w:id="35154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173355">
      <w:bodyDiv w:val="1"/>
      <w:marLeft w:val="0"/>
      <w:marRight w:val="0"/>
      <w:marTop w:val="0"/>
      <w:marBottom w:val="0"/>
      <w:divBdr>
        <w:top w:val="none" w:sz="0" w:space="0" w:color="auto"/>
        <w:left w:val="none" w:sz="0" w:space="0" w:color="auto"/>
        <w:bottom w:val="none" w:sz="0" w:space="0" w:color="auto"/>
        <w:right w:val="none" w:sz="0" w:space="0" w:color="auto"/>
      </w:divBdr>
      <w:divsChild>
        <w:div w:id="1107849919">
          <w:marLeft w:val="0"/>
          <w:marRight w:val="0"/>
          <w:marTop w:val="0"/>
          <w:marBottom w:val="0"/>
          <w:divBdr>
            <w:top w:val="none" w:sz="0" w:space="0" w:color="auto"/>
            <w:left w:val="none" w:sz="0" w:space="0" w:color="auto"/>
            <w:bottom w:val="none" w:sz="0" w:space="0" w:color="auto"/>
            <w:right w:val="none" w:sz="0" w:space="0" w:color="auto"/>
          </w:divBdr>
        </w:div>
        <w:div w:id="761611561">
          <w:marLeft w:val="0"/>
          <w:marRight w:val="0"/>
          <w:marTop w:val="150"/>
          <w:marBottom w:val="0"/>
          <w:divBdr>
            <w:top w:val="none" w:sz="0" w:space="0" w:color="auto"/>
            <w:left w:val="none" w:sz="0" w:space="0" w:color="auto"/>
            <w:bottom w:val="none" w:sz="0" w:space="0" w:color="auto"/>
            <w:right w:val="none" w:sz="0" w:space="0" w:color="auto"/>
          </w:divBdr>
          <w:divsChild>
            <w:div w:id="1712925835">
              <w:marLeft w:val="1155"/>
              <w:marRight w:val="0"/>
              <w:marTop w:val="0"/>
              <w:marBottom w:val="0"/>
              <w:divBdr>
                <w:top w:val="none" w:sz="0" w:space="0" w:color="auto"/>
                <w:left w:val="none" w:sz="0" w:space="0" w:color="auto"/>
                <w:bottom w:val="none" w:sz="0" w:space="0" w:color="auto"/>
                <w:right w:val="none" w:sz="0" w:space="0" w:color="auto"/>
              </w:divBdr>
            </w:div>
            <w:div w:id="1460610946">
              <w:marLeft w:val="1155"/>
              <w:marRight w:val="0"/>
              <w:marTop w:val="0"/>
              <w:marBottom w:val="0"/>
              <w:divBdr>
                <w:top w:val="none" w:sz="0" w:space="0" w:color="auto"/>
                <w:left w:val="none" w:sz="0" w:space="0" w:color="auto"/>
                <w:bottom w:val="none" w:sz="0" w:space="0" w:color="auto"/>
                <w:right w:val="none" w:sz="0" w:space="0" w:color="auto"/>
              </w:divBdr>
            </w:div>
            <w:div w:id="746616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027204">
      <w:bodyDiv w:val="1"/>
      <w:marLeft w:val="0"/>
      <w:marRight w:val="0"/>
      <w:marTop w:val="0"/>
      <w:marBottom w:val="0"/>
      <w:divBdr>
        <w:top w:val="none" w:sz="0" w:space="0" w:color="auto"/>
        <w:left w:val="none" w:sz="0" w:space="0" w:color="auto"/>
        <w:bottom w:val="none" w:sz="0" w:space="0" w:color="auto"/>
        <w:right w:val="none" w:sz="0" w:space="0" w:color="auto"/>
      </w:divBdr>
      <w:divsChild>
        <w:div w:id="1825973481">
          <w:marLeft w:val="0"/>
          <w:marRight w:val="0"/>
          <w:marTop w:val="0"/>
          <w:marBottom w:val="0"/>
          <w:divBdr>
            <w:top w:val="none" w:sz="0" w:space="0" w:color="auto"/>
            <w:left w:val="none" w:sz="0" w:space="0" w:color="auto"/>
            <w:bottom w:val="none" w:sz="0" w:space="0" w:color="auto"/>
            <w:right w:val="none" w:sz="0" w:space="0" w:color="auto"/>
          </w:divBdr>
        </w:div>
        <w:div w:id="1349258459">
          <w:marLeft w:val="0"/>
          <w:marRight w:val="0"/>
          <w:marTop w:val="150"/>
          <w:marBottom w:val="0"/>
          <w:divBdr>
            <w:top w:val="none" w:sz="0" w:space="0" w:color="auto"/>
            <w:left w:val="none" w:sz="0" w:space="0" w:color="auto"/>
            <w:bottom w:val="none" w:sz="0" w:space="0" w:color="auto"/>
            <w:right w:val="none" w:sz="0" w:space="0" w:color="auto"/>
          </w:divBdr>
          <w:divsChild>
            <w:div w:id="165480725">
              <w:marLeft w:val="1155"/>
              <w:marRight w:val="0"/>
              <w:marTop w:val="0"/>
              <w:marBottom w:val="0"/>
              <w:divBdr>
                <w:top w:val="none" w:sz="0" w:space="0" w:color="auto"/>
                <w:left w:val="none" w:sz="0" w:space="0" w:color="auto"/>
                <w:bottom w:val="none" w:sz="0" w:space="0" w:color="auto"/>
                <w:right w:val="none" w:sz="0" w:space="0" w:color="auto"/>
              </w:divBdr>
            </w:div>
            <w:div w:id="2065445114">
              <w:marLeft w:val="1155"/>
              <w:marRight w:val="0"/>
              <w:marTop w:val="0"/>
              <w:marBottom w:val="0"/>
              <w:divBdr>
                <w:top w:val="none" w:sz="0" w:space="0" w:color="auto"/>
                <w:left w:val="none" w:sz="0" w:space="0" w:color="auto"/>
                <w:bottom w:val="none" w:sz="0" w:space="0" w:color="auto"/>
                <w:right w:val="none" w:sz="0" w:space="0" w:color="auto"/>
              </w:divBdr>
            </w:div>
            <w:div w:id="21194463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684072">
      <w:bodyDiv w:val="1"/>
      <w:marLeft w:val="0"/>
      <w:marRight w:val="0"/>
      <w:marTop w:val="0"/>
      <w:marBottom w:val="0"/>
      <w:divBdr>
        <w:top w:val="none" w:sz="0" w:space="0" w:color="auto"/>
        <w:left w:val="none" w:sz="0" w:space="0" w:color="auto"/>
        <w:bottom w:val="none" w:sz="0" w:space="0" w:color="auto"/>
        <w:right w:val="none" w:sz="0" w:space="0" w:color="auto"/>
      </w:divBdr>
      <w:divsChild>
        <w:div w:id="688147257">
          <w:marLeft w:val="0"/>
          <w:marRight w:val="0"/>
          <w:marTop w:val="0"/>
          <w:marBottom w:val="0"/>
          <w:divBdr>
            <w:top w:val="none" w:sz="0" w:space="0" w:color="auto"/>
            <w:left w:val="none" w:sz="0" w:space="0" w:color="auto"/>
            <w:bottom w:val="none" w:sz="0" w:space="0" w:color="auto"/>
            <w:right w:val="none" w:sz="0" w:space="0" w:color="auto"/>
          </w:divBdr>
        </w:div>
        <w:div w:id="1029990159">
          <w:marLeft w:val="0"/>
          <w:marRight w:val="0"/>
          <w:marTop w:val="150"/>
          <w:marBottom w:val="0"/>
          <w:divBdr>
            <w:top w:val="none" w:sz="0" w:space="0" w:color="auto"/>
            <w:left w:val="none" w:sz="0" w:space="0" w:color="auto"/>
            <w:bottom w:val="none" w:sz="0" w:space="0" w:color="auto"/>
            <w:right w:val="none" w:sz="0" w:space="0" w:color="auto"/>
          </w:divBdr>
          <w:divsChild>
            <w:div w:id="1250042130">
              <w:marLeft w:val="1155"/>
              <w:marRight w:val="0"/>
              <w:marTop w:val="0"/>
              <w:marBottom w:val="0"/>
              <w:divBdr>
                <w:top w:val="none" w:sz="0" w:space="0" w:color="auto"/>
                <w:left w:val="none" w:sz="0" w:space="0" w:color="auto"/>
                <w:bottom w:val="none" w:sz="0" w:space="0" w:color="auto"/>
                <w:right w:val="none" w:sz="0" w:space="0" w:color="auto"/>
              </w:divBdr>
            </w:div>
            <w:div w:id="953560755">
              <w:marLeft w:val="1155"/>
              <w:marRight w:val="0"/>
              <w:marTop w:val="0"/>
              <w:marBottom w:val="0"/>
              <w:divBdr>
                <w:top w:val="none" w:sz="0" w:space="0" w:color="auto"/>
                <w:left w:val="none" w:sz="0" w:space="0" w:color="auto"/>
                <w:bottom w:val="none" w:sz="0" w:space="0" w:color="auto"/>
                <w:right w:val="none" w:sz="0" w:space="0" w:color="auto"/>
              </w:divBdr>
            </w:div>
            <w:div w:id="7669240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140048">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338189">
      <w:bodyDiv w:val="1"/>
      <w:marLeft w:val="0"/>
      <w:marRight w:val="0"/>
      <w:marTop w:val="0"/>
      <w:marBottom w:val="0"/>
      <w:divBdr>
        <w:top w:val="none" w:sz="0" w:space="0" w:color="auto"/>
        <w:left w:val="none" w:sz="0" w:space="0" w:color="auto"/>
        <w:bottom w:val="none" w:sz="0" w:space="0" w:color="auto"/>
        <w:right w:val="none" w:sz="0" w:space="0" w:color="auto"/>
      </w:divBdr>
      <w:divsChild>
        <w:div w:id="2026206284">
          <w:marLeft w:val="0"/>
          <w:marRight w:val="0"/>
          <w:marTop w:val="0"/>
          <w:marBottom w:val="0"/>
          <w:divBdr>
            <w:top w:val="none" w:sz="0" w:space="0" w:color="auto"/>
            <w:left w:val="none" w:sz="0" w:space="0" w:color="auto"/>
            <w:bottom w:val="none" w:sz="0" w:space="0" w:color="auto"/>
            <w:right w:val="none" w:sz="0" w:space="0" w:color="auto"/>
          </w:divBdr>
        </w:div>
        <w:div w:id="1183473692">
          <w:marLeft w:val="0"/>
          <w:marRight w:val="0"/>
          <w:marTop w:val="150"/>
          <w:marBottom w:val="0"/>
          <w:divBdr>
            <w:top w:val="none" w:sz="0" w:space="0" w:color="auto"/>
            <w:left w:val="none" w:sz="0" w:space="0" w:color="auto"/>
            <w:bottom w:val="none" w:sz="0" w:space="0" w:color="auto"/>
            <w:right w:val="none" w:sz="0" w:space="0" w:color="auto"/>
          </w:divBdr>
          <w:divsChild>
            <w:div w:id="1283881994">
              <w:marLeft w:val="1155"/>
              <w:marRight w:val="0"/>
              <w:marTop w:val="0"/>
              <w:marBottom w:val="0"/>
              <w:divBdr>
                <w:top w:val="none" w:sz="0" w:space="0" w:color="auto"/>
                <w:left w:val="none" w:sz="0" w:space="0" w:color="auto"/>
                <w:bottom w:val="none" w:sz="0" w:space="0" w:color="auto"/>
                <w:right w:val="none" w:sz="0" w:space="0" w:color="auto"/>
              </w:divBdr>
            </w:div>
            <w:div w:id="1075859523">
              <w:marLeft w:val="1155"/>
              <w:marRight w:val="0"/>
              <w:marTop w:val="0"/>
              <w:marBottom w:val="0"/>
              <w:divBdr>
                <w:top w:val="none" w:sz="0" w:space="0" w:color="auto"/>
                <w:left w:val="none" w:sz="0" w:space="0" w:color="auto"/>
                <w:bottom w:val="none" w:sz="0" w:space="0" w:color="auto"/>
                <w:right w:val="none" w:sz="0" w:space="0" w:color="auto"/>
              </w:divBdr>
            </w:div>
            <w:div w:id="8699567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1382646">
      <w:bodyDiv w:val="1"/>
      <w:marLeft w:val="0"/>
      <w:marRight w:val="0"/>
      <w:marTop w:val="0"/>
      <w:marBottom w:val="0"/>
      <w:divBdr>
        <w:top w:val="none" w:sz="0" w:space="0" w:color="auto"/>
        <w:left w:val="none" w:sz="0" w:space="0" w:color="auto"/>
        <w:bottom w:val="none" w:sz="0" w:space="0" w:color="auto"/>
        <w:right w:val="none" w:sz="0" w:space="0" w:color="auto"/>
      </w:divBdr>
      <w:divsChild>
        <w:div w:id="917373150">
          <w:marLeft w:val="0"/>
          <w:marRight w:val="0"/>
          <w:marTop w:val="0"/>
          <w:marBottom w:val="0"/>
          <w:divBdr>
            <w:top w:val="none" w:sz="0" w:space="0" w:color="auto"/>
            <w:left w:val="none" w:sz="0" w:space="0" w:color="auto"/>
            <w:bottom w:val="none" w:sz="0" w:space="0" w:color="auto"/>
            <w:right w:val="none" w:sz="0" w:space="0" w:color="auto"/>
          </w:divBdr>
        </w:div>
        <w:div w:id="250772641">
          <w:marLeft w:val="0"/>
          <w:marRight w:val="0"/>
          <w:marTop w:val="150"/>
          <w:marBottom w:val="0"/>
          <w:divBdr>
            <w:top w:val="none" w:sz="0" w:space="0" w:color="auto"/>
            <w:left w:val="none" w:sz="0" w:space="0" w:color="auto"/>
            <w:bottom w:val="none" w:sz="0" w:space="0" w:color="auto"/>
            <w:right w:val="none" w:sz="0" w:space="0" w:color="auto"/>
          </w:divBdr>
          <w:divsChild>
            <w:div w:id="48115041">
              <w:marLeft w:val="1155"/>
              <w:marRight w:val="0"/>
              <w:marTop w:val="0"/>
              <w:marBottom w:val="0"/>
              <w:divBdr>
                <w:top w:val="none" w:sz="0" w:space="0" w:color="auto"/>
                <w:left w:val="none" w:sz="0" w:space="0" w:color="auto"/>
                <w:bottom w:val="none" w:sz="0" w:space="0" w:color="auto"/>
                <w:right w:val="none" w:sz="0" w:space="0" w:color="auto"/>
              </w:divBdr>
            </w:div>
            <w:div w:id="4986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114538">
      <w:bodyDiv w:val="1"/>
      <w:marLeft w:val="0"/>
      <w:marRight w:val="0"/>
      <w:marTop w:val="0"/>
      <w:marBottom w:val="0"/>
      <w:divBdr>
        <w:top w:val="none" w:sz="0" w:space="0" w:color="auto"/>
        <w:left w:val="none" w:sz="0" w:space="0" w:color="auto"/>
        <w:bottom w:val="none" w:sz="0" w:space="0" w:color="auto"/>
        <w:right w:val="none" w:sz="0" w:space="0" w:color="auto"/>
      </w:divBdr>
      <w:divsChild>
        <w:div w:id="1344896624">
          <w:marLeft w:val="0"/>
          <w:marRight w:val="0"/>
          <w:marTop w:val="0"/>
          <w:marBottom w:val="0"/>
          <w:divBdr>
            <w:top w:val="none" w:sz="0" w:space="0" w:color="auto"/>
            <w:left w:val="none" w:sz="0" w:space="0" w:color="auto"/>
            <w:bottom w:val="none" w:sz="0" w:space="0" w:color="auto"/>
            <w:right w:val="none" w:sz="0" w:space="0" w:color="auto"/>
          </w:divBdr>
        </w:div>
        <w:div w:id="851332834">
          <w:marLeft w:val="0"/>
          <w:marRight w:val="0"/>
          <w:marTop w:val="150"/>
          <w:marBottom w:val="0"/>
          <w:divBdr>
            <w:top w:val="none" w:sz="0" w:space="0" w:color="auto"/>
            <w:left w:val="none" w:sz="0" w:space="0" w:color="auto"/>
            <w:bottom w:val="none" w:sz="0" w:space="0" w:color="auto"/>
            <w:right w:val="none" w:sz="0" w:space="0" w:color="auto"/>
          </w:divBdr>
          <w:divsChild>
            <w:div w:id="618533451">
              <w:marLeft w:val="1155"/>
              <w:marRight w:val="0"/>
              <w:marTop w:val="0"/>
              <w:marBottom w:val="0"/>
              <w:divBdr>
                <w:top w:val="none" w:sz="0" w:space="0" w:color="auto"/>
                <w:left w:val="none" w:sz="0" w:space="0" w:color="auto"/>
                <w:bottom w:val="none" w:sz="0" w:space="0" w:color="auto"/>
                <w:right w:val="none" w:sz="0" w:space="0" w:color="auto"/>
              </w:divBdr>
            </w:div>
            <w:div w:id="13138760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8785">
      <w:bodyDiv w:val="1"/>
      <w:marLeft w:val="0"/>
      <w:marRight w:val="0"/>
      <w:marTop w:val="0"/>
      <w:marBottom w:val="0"/>
      <w:divBdr>
        <w:top w:val="none" w:sz="0" w:space="0" w:color="auto"/>
        <w:left w:val="none" w:sz="0" w:space="0" w:color="auto"/>
        <w:bottom w:val="none" w:sz="0" w:space="0" w:color="auto"/>
        <w:right w:val="none" w:sz="0" w:space="0" w:color="auto"/>
      </w:divBdr>
      <w:divsChild>
        <w:div w:id="1309627109">
          <w:marLeft w:val="0"/>
          <w:marRight w:val="0"/>
          <w:marTop w:val="0"/>
          <w:marBottom w:val="0"/>
          <w:divBdr>
            <w:top w:val="none" w:sz="0" w:space="0" w:color="auto"/>
            <w:left w:val="none" w:sz="0" w:space="0" w:color="auto"/>
            <w:bottom w:val="none" w:sz="0" w:space="0" w:color="auto"/>
            <w:right w:val="none" w:sz="0" w:space="0" w:color="auto"/>
          </w:divBdr>
        </w:div>
        <w:div w:id="831262326">
          <w:marLeft w:val="0"/>
          <w:marRight w:val="0"/>
          <w:marTop w:val="150"/>
          <w:marBottom w:val="0"/>
          <w:divBdr>
            <w:top w:val="none" w:sz="0" w:space="0" w:color="auto"/>
            <w:left w:val="none" w:sz="0" w:space="0" w:color="auto"/>
            <w:bottom w:val="none" w:sz="0" w:space="0" w:color="auto"/>
            <w:right w:val="none" w:sz="0" w:space="0" w:color="auto"/>
          </w:divBdr>
          <w:divsChild>
            <w:div w:id="215970984">
              <w:marLeft w:val="1155"/>
              <w:marRight w:val="0"/>
              <w:marTop w:val="0"/>
              <w:marBottom w:val="0"/>
              <w:divBdr>
                <w:top w:val="none" w:sz="0" w:space="0" w:color="auto"/>
                <w:left w:val="none" w:sz="0" w:space="0" w:color="auto"/>
                <w:bottom w:val="none" w:sz="0" w:space="0" w:color="auto"/>
                <w:right w:val="none" w:sz="0" w:space="0" w:color="auto"/>
              </w:divBdr>
            </w:div>
            <w:div w:id="51974142">
              <w:marLeft w:val="1155"/>
              <w:marRight w:val="0"/>
              <w:marTop w:val="0"/>
              <w:marBottom w:val="0"/>
              <w:divBdr>
                <w:top w:val="none" w:sz="0" w:space="0" w:color="auto"/>
                <w:left w:val="none" w:sz="0" w:space="0" w:color="auto"/>
                <w:bottom w:val="none" w:sz="0" w:space="0" w:color="auto"/>
                <w:right w:val="none" w:sz="0" w:space="0" w:color="auto"/>
              </w:divBdr>
            </w:div>
            <w:div w:id="4612654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768853">
      <w:bodyDiv w:val="1"/>
      <w:marLeft w:val="0"/>
      <w:marRight w:val="0"/>
      <w:marTop w:val="0"/>
      <w:marBottom w:val="0"/>
      <w:divBdr>
        <w:top w:val="none" w:sz="0" w:space="0" w:color="auto"/>
        <w:left w:val="none" w:sz="0" w:space="0" w:color="auto"/>
        <w:bottom w:val="none" w:sz="0" w:space="0" w:color="auto"/>
        <w:right w:val="none" w:sz="0" w:space="0" w:color="auto"/>
      </w:divBdr>
      <w:divsChild>
        <w:div w:id="285165269">
          <w:marLeft w:val="0"/>
          <w:marRight w:val="0"/>
          <w:marTop w:val="0"/>
          <w:marBottom w:val="0"/>
          <w:divBdr>
            <w:top w:val="none" w:sz="0" w:space="0" w:color="auto"/>
            <w:left w:val="none" w:sz="0" w:space="0" w:color="auto"/>
            <w:bottom w:val="none" w:sz="0" w:space="0" w:color="auto"/>
            <w:right w:val="none" w:sz="0" w:space="0" w:color="auto"/>
          </w:divBdr>
        </w:div>
        <w:div w:id="1532761401">
          <w:marLeft w:val="0"/>
          <w:marRight w:val="0"/>
          <w:marTop w:val="150"/>
          <w:marBottom w:val="0"/>
          <w:divBdr>
            <w:top w:val="none" w:sz="0" w:space="0" w:color="auto"/>
            <w:left w:val="none" w:sz="0" w:space="0" w:color="auto"/>
            <w:bottom w:val="none" w:sz="0" w:space="0" w:color="auto"/>
            <w:right w:val="none" w:sz="0" w:space="0" w:color="auto"/>
          </w:divBdr>
          <w:divsChild>
            <w:div w:id="4787224">
              <w:marLeft w:val="1155"/>
              <w:marRight w:val="0"/>
              <w:marTop w:val="0"/>
              <w:marBottom w:val="0"/>
              <w:divBdr>
                <w:top w:val="none" w:sz="0" w:space="0" w:color="auto"/>
                <w:left w:val="none" w:sz="0" w:space="0" w:color="auto"/>
                <w:bottom w:val="none" w:sz="0" w:space="0" w:color="auto"/>
                <w:right w:val="none" w:sz="0" w:space="0" w:color="auto"/>
              </w:divBdr>
            </w:div>
            <w:div w:id="2084601805">
              <w:marLeft w:val="1155"/>
              <w:marRight w:val="0"/>
              <w:marTop w:val="0"/>
              <w:marBottom w:val="0"/>
              <w:divBdr>
                <w:top w:val="none" w:sz="0" w:space="0" w:color="auto"/>
                <w:left w:val="none" w:sz="0" w:space="0" w:color="auto"/>
                <w:bottom w:val="none" w:sz="0" w:space="0" w:color="auto"/>
                <w:right w:val="none" w:sz="0" w:space="0" w:color="auto"/>
              </w:divBdr>
            </w:div>
            <w:div w:id="2565261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39768">
      <w:bodyDiv w:val="1"/>
      <w:marLeft w:val="0"/>
      <w:marRight w:val="0"/>
      <w:marTop w:val="0"/>
      <w:marBottom w:val="0"/>
      <w:divBdr>
        <w:top w:val="none" w:sz="0" w:space="0" w:color="auto"/>
        <w:left w:val="none" w:sz="0" w:space="0" w:color="auto"/>
        <w:bottom w:val="none" w:sz="0" w:space="0" w:color="auto"/>
        <w:right w:val="none" w:sz="0" w:space="0" w:color="auto"/>
      </w:divBdr>
      <w:divsChild>
        <w:div w:id="1716588151">
          <w:marLeft w:val="0"/>
          <w:marRight w:val="0"/>
          <w:marTop w:val="0"/>
          <w:marBottom w:val="0"/>
          <w:divBdr>
            <w:top w:val="none" w:sz="0" w:space="0" w:color="auto"/>
            <w:left w:val="none" w:sz="0" w:space="0" w:color="auto"/>
            <w:bottom w:val="none" w:sz="0" w:space="0" w:color="auto"/>
            <w:right w:val="none" w:sz="0" w:space="0" w:color="auto"/>
          </w:divBdr>
        </w:div>
        <w:div w:id="1475029487">
          <w:marLeft w:val="0"/>
          <w:marRight w:val="0"/>
          <w:marTop w:val="150"/>
          <w:marBottom w:val="0"/>
          <w:divBdr>
            <w:top w:val="none" w:sz="0" w:space="0" w:color="auto"/>
            <w:left w:val="none" w:sz="0" w:space="0" w:color="auto"/>
            <w:bottom w:val="none" w:sz="0" w:space="0" w:color="auto"/>
            <w:right w:val="none" w:sz="0" w:space="0" w:color="auto"/>
          </w:divBdr>
          <w:divsChild>
            <w:div w:id="1690839800">
              <w:marLeft w:val="1155"/>
              <w:marRight w:val="0"/>
              <w:marTop w:val="0"/>
              <w:marBottom w:val="0"/>
              <w:divBdr>
                <w:top w:val="none" w:sz="0" w:space="0" w:color="auto"/>
                <w:left w:val="none" w:sz="0" w:space="0" w:color="auto"/>
                <w:bottom w:val="none" w:sz="0" w:space="0" w:color="auto"/>
                <w:right w:val="none" w:sz="0" w:space="0" w:color="auto"/>
              </w:divBdr>
            </w:div>
            <w:div w:id="125006475">
              <w:marLeft w:val="1155"/>
              <w:marRight w:val="0"/>
              <w:marTop w:val="0"/>
              <w:marBottom w:val="0"/>
              <w:divBdr>
                <w:top w:val="none" w:sz="0" w:space="0" w:color="auto"/>
                <w:left w:val="none" w:sz="0" w:space="0" w:color="auto"/>
                <w:bottom w:val="none" w:sz="0" w:space="0" w:color="auto"/>
                <w:right w:val="none" w:sz="0" w:space="0" w:color="auto"/>
              </w:divBdr>
            </w:div>
            <w:div w:id="18936915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1827">
      <w:bodyDiv w:val="1"/>
      <w:marLeft w:val="0"/>
      <w:marRight w:val="0"/>
      <w:marTop w:val="0"/>
      <w:marBottom w:val="0"/>
      <w:divBdr>
        <w:top w:val="none" w:sz="0" w:space="0" w:color="auto"/>
        <w:left w:val="none" w:sz="0" w:space="0" w:color="auto"/>
        <w:bottom w:val="none" w:sz="0" w:space="0" w:color="auto"/>
        <w:right w:val="none" w:sz="0" w:space="0" w:color="auto"/>
      </w:divBdr>
      <w:divsChild>
        <w:div w:id="213153124">
          <w:marLeft w:val="0"/>
          <w:marRight w:val="0"/>
          <w:marTop w:val="0"/>
          <w:marBottom w:val="0"/>
          <w:divBdr>
            <w:top w:val="none" w:sz="0" w:space="0" w:color="auto"/>
            <w:left w:val="none" w:sz="0" w:space="0" w:color="auto"/>
            <w:bottom w:val="none" w:sz="0" w:space="0" w:color="auto"/>
            <w:right w:val="none" w:sz="0" w:space="0" w:color="auto"/>
          </w:divBdr>
        </w:div>
        <w:div w:id="171913978">
          <w:marLeft w:val="0"/>
          <w:marRight w:val="0"/>
          <w:marTop w:val="150"/>
          <w:marBottom w:val="0"/>
          <w:divBdr>
            <w:top w:val="none" w:sz="0" w:space="0" w:color="auto"/>
            <w:left w:val="none" w:sz="0" w:space="0" w:color="auto"/>
            <w:bottom w:val="none" w:sz="0" w:space="0" w:color="auto"/>
            <w:right w:val="none" w:sz="0" w:space="0" w:color="auto"/>
          </w:divBdr>
          <w:divsChild>
            <w:div w:id="1240944669">
              <w:marLeft w:val="1155"/>
              <w:marRight w:val="0"/>
              <w:marTop w:val="0"/>
              <w:marBottom w:val="0"/>
              <w:divBdr>
                <w:top w:val="none" w:sz="0" w:space="0" w:color="auto"/>
                <w:left w:val="none" w:sz="0" w:space="0" w:color="auto"/>
                <w:bottom w:val="none" w:sz="0" w:space="0" w:color="auto"/>
                <w:right w:val="none" w:sz="0" w:space="0" w:color="auto"/>
              </w:divBdr>
            </w:div>
            <w:div w:id="429590809">
              <w:marLeft w:val="1155"/>
              <w:marRight w:val="0"/>
              <w:marTop w:val="0"/>
              <w:marBottom w:val="0"/>
              <w:divBdr>
                <w:top w:val="none" w:sz="0" w:space="0" w:color="auto"/>
                <w:left w:val="none" w:sz="0" w:space="0" w:color="auto"/>
                <w:bottom w:val="none" w:sz="0" w:space="0" w:color="auto"/>
                <w:right w:val="none" w:sz="0" w:space="0" w:color="auto"/>
              </w:divBdr>
            </w:div>
            <w:div w:id="470371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1364">
      <w:bodyDiv w:val="1"/>
      <w:marLeft w:val="0"/>
      <w:marRight w:val="0"/>
      <w:marTop w:val="0"/>
      <w:marBottom w:val="0"/>
      <w:divBdr>
        <w:top w:val="none" w:sz="0" w:space="0" w:color="auto"/>
        <w:left w:val="none" w:sz="0" w:space="0" w:color="auto"/>
        <w:bottom w:val="none" w:sz="0" w:space="0" w:color="auto"/>
        <w:right w:val="none" w:sz="0" w:space="0" w:color="auto"/>
      </w:divBdr>
      <w:divsChild>
        <w:div w:id="2099131649">
          <w:marLeft w:val="0"/>
          <w:marRight w:val="0"/>
          <w:marTop w:val="0"/>
          <w:marBottom w:val="0"/>
          <w:divBdr>
            <w:top w:val="none" w:sz="0" w:space="0" w:color="auto"/>
            <w:left w:val="none" w:sz="0" w:space="0" w:color="auto"/>
            <w:bottom w:val="none" w:sz="0" w:space="0" w:color="auto"/>
            <w:right w:val="none" w:sz="0" w:space="0" w:color="auto"/>
          </w:divBdr>
        </w:div>
        <w:div w:id="868225534">
          <w:marLeft w:val="0"/>
          <w:marRight w:val="0"/>
          <w:marTop w:val="150"/>
          <w:marBottom w:val="0"/>
          <w:divBdr>
            <w:top w:val="none" w:sz="0" w:space="0" w:color="auto"/>
            <w:left w:val="none" w:sz="0" w:space="0" w:color="auto"/>
            <w:bottom w:val="none" w:sz="0" w:space="0" w:color="auto"/>
            <w:right w:val="none" w:sz="0" w:space="0" w:color="auto"/>
          </w:divBdr>
          <w:divsChild>
            <w:div w:id="950283602">
              <w:marLeft w:val="1155"/>
              <w:marRight w:val="0"/>
              <w:marTop w:val="0"/>
              <w:marBottom w:val="0"/>
              <w:divBdr>
                <w:top w:val="none" w:sz="0" w:space="0" w:color="auto"/>
                <w:left w:val="none" w:sz="0" w:space="0" w:color="auto"/>
                <w:bottom w:val="none" w:sz="0" w:space="0" w:color="auto"/>
                <w:right w:val="none" w:sz="0" w:space="0" w:color="auto"/>
              </w:divBdr>
            </w:div>
            <w:div w:id="625475777">
              <w:marLeft w:val="1155"/>
              <w:marRight w:val="0"/>
              <w:marTop w:val="0"/>
              <w:marBottom w:val="0"/>
              <w:divBdr>
                <w:top w:val="none" w:sz="0" w:space="0" w:color="auto"/>
                <w:left w:val="none" w:sz="0" w:space="0" w:color="auto"/>
                <w:bottom w:val="none" w:sz="0" w:space="0" w:color="auto"/>
                <w:right w:val="none" w:sz="0" w:space="0" w:color="auto"/>
              </w:divBdr>
            </w:div>
            <w:div w:id="19659590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203109">
      <w:bodyDiv w:val="1"/>
      <w:marLeft w:val="0"/>
      <w:marRight w:val="0"/>
      <w:marTop w:val="0"/>
      <w:marBottom w:val="0"/>
      <w:divBdr>
        <w:top w:val="none" w:sz="0" w:space="0" w:color="auto"/>
        <w:left w:val="none" w:sz="0" w:space="0" w:color="auto"/>
        <w:bottom w:val="none" w:sz="0" w:space="0" w:color="auto"/>
        <w:right w:val="none" w:sz="0" w:space="0" w:color="auto"/>
      </w:divBdr>
      <w:divsChild>
        <w:div w:id="467013075">
          <w:marLeft w:val="0"/>
          <w:marRight w:val="0"/>
          <w:marTop w:val="0"/>
          <w:marBottom w:val="0"/>
          <w:divBdr>
            <w:top w:val="none" w:sz="0" w:space="0" w:color="auto"/>
            <w:left w:val="none" w:sz="0" w:space="0" w:color="auto"/>
            <w:bottom w:val="none" w:sz="0" w:space="0" w:color="auto"/>
            <w:right w:val="none" w:sz="0" w:space="0" w:color="auto"/>
          </w:divBdr>
        </w:div>
        <w:div w:id="404301722">
          <w:marLeft w:val="0"/>
          <w:marRight w:val="0"/>
          <w:marTop w:val="150"/>
          <w:marBottom w:val="0"/>
          <w:divBdr>
            <w:top w:val="none" w:sz="0" w:space="0" w:color="auto"/>
            <w:left w:val="none" w:sz="0" w:space="0" w:color="auto"/>
            <w:bottom w:val="none" w:sz="0" w:space="0" w:color="auto"/>
            <w:right w:val="none" w:sz="0" w:space="0" w:color="auto"/>
          </w:divBdr>
          <w:divsChild>
            <w:div w:id="1442453252">
              <w:marLeft w:val="1155"/>
              <w:marRight w:val="0"/>
              <w:marTop w:val="0"/>
              <w:marBottom w:val="0"/>
              <w:divBdr>
                <w:top w:val="none" w:sz="0" w:space="0" w:color="auto"/>
                <w:left w:val="none" w:sz="0" w:space="0" w:color="auto"/>
                <w:bottom w:val="none" w:sz="0" w:space="0" w:color="auto"/>
                <w:right w:val="none" w:sz="0" w:space="0" w:color="auto"/>
              </w:divBdr>
            </w:div>
            <w:div w:id="237598973">
              <w:marLeft w:val="1155"/>
              <w:marRight w:val="0"/>
              <w:marTop w:val="0"/>
              <w:marBottom w:val="0"/>
              <w:divBdr>
                <w:top w:val="none" w:sz="0" w:space="0" w:color="auto"/>
                <w:left w:val="none" w:sz="0" w:space="0" w:color="auto"/>
                <w:bottom w:val="none" w:sz="0" w:space="0" w:color="auto"/>
                <w:right w:val="none" w:sz="0" w:space="0" w:color="auto"/>
              </w:divBdr>
            </w:div>
            <w:div w:id="9869357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704640">
      <w:bodyDiv w:val="1"/>
      <w:marLeft w:val="0"/>
      <w:marRight w:val="0"/>
      <w:marTop w:val="0"/>
      <w:marBottom w:val="0"/>
      <w:divBdr>
        <w:top w:val="none" w:sz="0" w:space="0" w:color="auto"/>
        <w:left w:val="none" w:sz="0" w:space="0" w:color="auto"/>
        <w:bottom w:val="none" w:sz="0" w:space="0" w:color="auto"/>
        <w:right w:val="none" w:sz="0" w:space="0" w:color="auto"/>
      </w:divBdr>
      <w:divsChild>
        <w:div w:id="1572737024">
          <w:marLeft w:val="0"/>
          <w:marRight w:val="0"/>
          <w:marTop w:val="0"/>
          <w:marBottom w:val="0"/>
          <w:divBdr>
            <w:top w:val="none" w:sz="0" w:space="0" w:color="auto"/>
            <w:left w:val="none" w:sz="0" w:space="0" w:color="auto"/>
            <w:bottom w:val="none" w:sz="0" w:space="0" w:color="auto"/>
            <w:right w:val="none" w:sz="0" w:space="0" w:color="auto"/>
          </w:divBdr>
        </w:div>
        <w:div w:id="310673042">
          <w:marLeft w:val="0"/>
          <w:marRight w:val="0"/>
          <w:marTop w:val="150"/>
          <w:marBottom w:val="0"/>
          <w:divBdr>
            <w:top w:val="none" w:sz="0" w:space="0" w:color="auto"/>
            <w:left w:val="none" w:sz="0" w:space="0" w:color="auto"/>
            <w:bottom w:val="none" w:sz="0" w:space="0" w:color="auto"/>
            <w:right w:val="none" w:sz="0" w:space="0" w:color="auto"/>
          </w:divBdr>
          <w:divsChild>
            <w:div w:id="2133818655">
              <w:marLeft w:val="1155"/>
              <w:marRight w:val="0"/>
              <w:marTop w:val="0"/>
              <w:marBottom w:val="0"/>
              <w:divBdr>
                <w:top w:val="none" w:sz="0" w:space="0" w:color="auto"/>
                <w:left w:val="none" w:sz="0" w:space="0" w:color="auto"/>
                <w:bottom w:val="none" w:sz="0" w:space="0" w:color="auto"/>
                <w:right w:val="none" w:sz="0" w:space="0" w:color="auto"/>
              </w:divBdr>
            </w:div>
            <w:div w:id="1300109274">
              <w:marLeft w:val="1155"/>
              <w:marRight w:val="0"/>
              <w:marTop w:val="0"/>
              <w:marBottom w:val="0"/>
              <w:divBdr>
                <w:top w:val="none" w:sz="0" w:space="0" w:color="auto"/>
                <w:left w:val="none" w:sz="0" w:space="0" w:color="auto"/>
                <w:bottom w:val="none" w:sz="0" w:space="0" w:color="auto"/>
                <w:right w:val="none" w:sz="0" w:space="0" w:color="auto"/>
              </w:divBdr>
            </w:div>
            <w:div w:id="1804358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1381">
      <w:bodyDiv w:val="1"/>
      <w:marLeft w:val="0"/>
      <w:marRight w:val="0"/>
      <w:marTop w:val="0"/>
      <w:marBottom w:val="0"/>
      <w:divBdr>
        <w:top w:val="none" w:sz="0" w:space="0" w:color="auto"/>
        <w:left w:val="none" w:sz="0" w:space="0" w:color="auto"/>
        <w:bottom w:val="none" w:sz="0" w:space="0" w:color="auto"/>
        <w:right w:val="none" w:sz="0" w:space="0" w:color="auto"/>
      </w:divBdr>
      <w:divsChild>
        <w:div w:id="1204711504">
          <w:marLeft w:val="0"/>
          <w:marRight w:val="0"/>
          <w:marTop w:val="0"/>
          <w:marBottom w:val="0"/>
          <w:divBdr>
            <w:top w:val="none" w:sz="0" w:space="0" w:color="auto"/>
            <w:left w:val="none" w:sz="0" w:space="0" w:color="auto"/>
            <w:bottom w:val="none" w:sz="0" w:space="0" w:color="auto"/>
            <w:right w:val="none" w:sz="0" w:space="0" w:color="auto"/>
          </w:divBdr>
        </w:div>
        <w:div w:id="106507973">
          <w:marLeft w:val="0"/>
          <w:marRight w:val="0"/>
          <w:marTop w:val="150"/>
          <w:marBottom w:val="0"/>
          <w:divBdr>
            <w:top w:val="none" w:sz="0" w:space="0" w:color="auto"/>
            <w:left w:val="none" w:sz="0" w:space="0" w:color="auto"/>
            <w:bottom w:val="none" w:sz="0" w:space="0" w:color="auto"/>
            <w:right w:val="none" w:sz="0" w:space="0" w:color="auto"/>
          </w:divBdr>
          <w:divsChild>
            <w:div w:id="834690577">
              <w:marLeft w:val="1155"/>
              <w:marRight w:val="0"/>
              <w:marTop w:val="0"/>
              <w:marBottom w:val="0"/>
              <w:divBdr>
                <w:top w:val="none" w:sz="0" w:space="0" w:color="auto"/>
                <w:left w:val="none" w:sz="0" w:space="0" w:color="auto"/>
                <w:bottom w:val="none" w:sz="0" w:space="0" w:color="auto"/>
                <w:right w:val="none" w:sz="0" w:space="0" w:color="auto"/>
              </w:divBdr>
            </w:div>
            <w:div w:id="1658535891">
              <w:marLeft w:val="1155"/>
              <w:marRight w:val="0"/>
              <w:marTop w:val="0"/>
              <w:marBottom w:val="0"/>
              <w:divBdr>
                <w:top w:val="none" w:sz="0" w:space="0" w:color="auto"/>
                <w:left w:val="none" w:sz="0" w:space="0" w:color="auto"/>
                <w:bottom w:val="none" w:sz="0" w:space="0" w:color="auto"/>
                <w:right w:val="none" w:sz="0" w:space="0" w:color="auto"/>
              </w:divBdr>
            </w:div>
            <w:div w:id="531501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11660">
      <w:bodyDiv w:val="1"/>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 w:id="1307053375">
          <w:marLeft w:val="0"/>
          <w:marRight w:val="0"/>
          <w:marTop w:val="150"/>
          <w:marBottom w:val="0"/>
          <w:divBdr>
            <w:top w:val="none" w:sz="0" w:space="0" w:color="auto"/>
            <w:left w:val="none" w:sz="0" w:space="0" w:color="auto"/>
            <w:bottom w:val="none" w:sz="0" w:space="0" w:color="auto"/>
            <w:right w:val="none" w:sz="0" w:space="0" w:color="auto"/>
          </w:divBdr>
          <w:divsChild>
            <w:div w:id="1737319568">
              <w:marLeft w:val="1155"/>
              <w:marRight w:val="0"/>
              <w:marTop w:val="0"/>
              <w:marBottom w:val="0"/>
              <w:divBdr>
                <w:top w:val="none" w:sz="0" w:space="0" w:color="auto"/>
                <w:left w:val="none" w:sz="0" w:space="0" w:color="auto"/>
                <w:bottom w:val="none" w:sz="0" w:space="0" w:color="auto"/>
                <w:right w:val="none" w:sz="0" w:space="0" w:color="auto"/>
              </w:divBdr>
            </w:div>
            <w:div w:id="35547427">
              <w:marLeft w:val="1155"/>
              <w:marRight w:val="0"/>
              <w:marTop w:val="0"/>
              <w:marBottom w:val="0"/>
              <w:divBdr>
                <w:top w:val="none" w:sz="0" w:space="0" w:color="auto"/>
                <w:left w:val="none" w:sz="0" w:space="0" w:color="auto"/>
                <w:bottom w:val="none" w:sz="0" w:space="0" w:color="auto"/>
                <w:right w:val="none" w:sz="0" w:space="0" w:color="auto"/>
              </w:divBdr>
            </w:div>
            <w:div w:id="3828680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59511">
      <w:bodyDiv w:val="1"/>
      <w:marLeft w:val="0"/>
      <w:marRight w:val="0"/>
      <w:marTop w:val="0"/>
      <w:marBottom w:val="0"/>
      <w:divBdr>
        <w:top w:val="none" w:sz="0" w:space="0" w:color="auto"/>
        <w:left w:val="none" w:sz="0" w:space="0" w:color="auto"/>
        <w:bottom w:val="none" w:sz="0" w:space="0" w:color="auto"/>
        <w:right w:val="none" w:sz="0" w:space="0" w:color="auto"/>
      </w:divBdr>
      <w:divsChild>
        <w:div w:id="154534675">
          <w:marLeft w:val="0"/>
          <w:marRight w:val="0"/>
          <w:marTop w:val="0"/>
          <w:marBottom w:val="0"/>
          <w:divBdr>
            <w:top w:val="none" w:sz="0" w:space="0" w:color="auto"/>
            <w:left w:val="none" w:sz="0" w:space="0" w:color="auto"/>
            <w:bottom w:val="none" w:sz="0" w:space="0" w:color="auto"/>
            <w:right w:val="none" w:sz="0" w:space="0" w:color="auto"/>
          </w:divBdr>
        </w:div>
        <w:div w:id="2056352287">
          <w:marLeft w:val="0"/>
          <w:marRight w:val="0"/>
          <w:marTop w:val="150"/>
          <w:marBottom w:val="0"/>
          <w:divBdr>
            <w:top w:val="none" w:sz="0" w:space="0" w:color="auto"/>
            <w:left w:val="none" w:sz="0" w:space="0" w:color="auto"/>
            <w:bottom w:val="none" w:sz="0" w:space="0" w:color="auto"/>
            <w:right w:val="none" w:sz="0" w:space="0" w:color="auto"/>
          </w:divBdr>
          <w:divsChild>
            <w:div w:id="1308709717">
              <w:marLeft w:val="1155"/>
              <w:marRight w:val="0"/>
              <w:marTop w:val="0"/>
              <w:marBottom w:val="0"/>
              <w:divBdr>
                <w:top w:val="none" w:sz="0" w:space="0" w:color="auto"/>
                <w:left w:val="none" w:sz="0" w:space="0" w:color="auto"/>
                <w:bottom w:val="none" w:sz="0" w:space="0" w:color="auto"/>
                <w:right w:val="none" w:sz="0" w:space="0" w:color="auto"/>
              </w:divBdr>
            </w:div>
            <w:div w:id="345980938">
              <w:marLeft w:val="1155"/>
              <w:marRight w:val="0"/>
              <w:marTop w:val="0"/>
              <w:marBottom w:val="0"/>
              <w:divBdr>
                <w:top w:val="none" w:sz="0" w:space="0" w:color="auto"/>
                <w:left w:val="none" w:sz="0" w:space="0" w:color="auto"/>
                <w:bottom w:val="none" w:sz="0" w:space="0" w:color="auto"/>
                <w:right w:val="none" w:sz="0" w:space="0" w:color="auto"/>
              </w:divBdr>
            </w:div>
            <w:div w:id="14833063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791208">
      <w:bodyDiv w:val="1"/>
      <w:marLeft w:val="0"/>
      <w:marRight w:val="0"/>
      <w:marTop w:val="0"/>
      <w:marBottom w:val="0"/>
      <w:divBdr>
        <w:top w:val="none" w:sz="0" w:space="0" w:color="auto"/>
        <w:left w:val="none" w:sz="0" w:space="0" w:color="auto"/>
        <w:bottom w:val="none" w:sz="0" w:space="0" w:color="auto"/>
        <w:right w:val="none" w:sz="0" w:space="0" w:color="auto"/>
      </w:divBdr>
      <w:divsChild>
        <w:div w:id="80101949">
          <w:marLeft w:val="0"/>
          <w:marRight w:val="0"/>
          <w:marTop w:val="0"/>
          <w:marBottom w:val="0"/>
          <w:divBdr>
            <w:top w:val="none" w:sz="0" w:space="0" w:color="auto"/>
            <w:left w:val="none" w:sz="0" w:space="0" w:color="auto"/>
            <w:bottom w:val="none" w:sz="0" w:space="0" w:color="auto"/>
            <w:right w:val="none" w:sz="0" w:space="0" w:color="auto"/>
          </w:divBdr>
        </w:div>
        <w:div w:id="1825854191">
          <w:marLeft w:val="0"/>
          <w:marRight w:val="0"/>
          <w:marTop w:val="150"/>
          <w:marBottom w:val="0"/>
          <w:divBdr>
            <w:top w:val="none" w:sz="0" w:space="0" w:color="auto"/>
            <w:left w:val="none" w:sz="0" w:space="0" w:color="auto"/>
            <w:bottom w:val="none" w:sz="0" w:space="0" w:color="auto"/>
            <w:right w:val="none" w:sz="0" w:space="0" w:color="auto"/>
          </w:divBdr>
          <w:divsChild>
            <w:div w:id="498732913">
              <w:marLeft w:val="1155"/>
              <w:marRight w:val="0"/>
              <w:marTop w:val="0"/>
              <w:marBottom w:val="0"/>
              <w:divBdr>
                <w:top w:val="none" w:sz="0" w:space="0" w:color="auto"/>
                <w:left w:val="none" w:sz="0" w:space="0" w:color="auto"/>
                <w:bottom w:val="none" w:sz="0" w:space="0" w:color="auto"/>
                <w:right w:val="none" w:sz="0" w:space="0" w:color="auto"/>
              </w:divBdr>
            </w:div>
            <w:div w:id="1962347110">
              <w:marLeft w:val="1155"/>
              <w:marRight w:val="0"/>
              <w:marTop w:val="0"/>
              <w:marBottom w:val="0"/>
              <w:divBdr>
                <w:top w:val="none" w:sz="0" w:space="0" w:color="auto"/>
                <w:left w:val="none" w:sz="0" w:space="0" w:color="auto"/>
                <w:bottom w:val="none" w:sz="0" w:space="0" w:color="auto"/>
                <w:right w:val="none" w:sz="0" w:space="0" w:color="auto"/>
              </w:divBdr>
            </w:div>
            <w:div w:id="1114416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88637">
      <w:bodyDiv w:val="1"/>
      <w:marLeft w:val="0"/>
      <w:marRight w:val="0"/>
      <w:marTop w:val="0"/>
      <w:marBottom w:val="0"/>
      <w:divBdr>
        <w:top w:val="none" w:sz="0" w:space="0" w:color="auto"/>
        <w:left w:val="none" w:sz="0" w:space="0" w:color="auto"/>
        <w:bottom w:val="none" w:sz="0" w:space="0" w:color="auto"/>
        <w:right w:val="none" w:sz="0" w:space="0" w:color="auto"/>
      </w:divBdr>
      <w:divsChild>
        <w:div w:id="122503067">
          <w:marLeft w:val="0"/>
          <w:marRight w:val="0"/>
          <w:marTop w:val="0"/>
          <w:marBottom w:val="0"/>
          <w:divBdr>
            <w:top w:val="none" w:sz="0" w:space="0" w:color="auto"/>
            <w:left w:val="none" w:sz="0" w:space="0" w:color="auto"/>
            <w:bottom w:val="none" w:sz="0" w:space="0" w:color="auto"/>
            <w:right w:val="none" w:sz="0" w:space="0" w:color="auto"/>
          </w:divBdr>
        </w:div>
        <w:div w:id="416363609">
          <w:marLeft w:val="0"/>
          <w:marRight w:val="0"/>
          <w:marTop w:val="150"/>
          <w:marBottom w:val="0"/>
          <w:divBdr>
            <w:top w:val="none" w:sz="0" w:space="0" w:color="auto"/>
            <w:left w:val="none" w:sz="0" w:space="0" w:color="auto"/>
            <w:bottom w:val="none" w:sz="0" w:space="0" w:color="auto"/>
            <w:right w:val="none" w:sz="0" w:space="0" w:color="auto"/>
          </w:divBdr>
          <w:divsChild>
            <w:div w:id="1487239714">
              <w:marLeft w:val="1155"/>
              <w:marRight w:val="0"/>
              <w:marTop w:val="0"/>
              <w:marBottom w:val="0"/>
              <w:divBdr>
                <w:top w:val="none" w:sz="0" w:space="0" w:color="auto"/>
                <w:left w:val="none" w:sz="0" w:space="0" w:color="auto"/>
                <w:bottom w:val="none" w:sz="0" w:space="0" w:color="auto"/>
                <w:right w:val="none" w:sz="0" w:space="0" w:color="auto"/>
              </w:divBdr>
            </w:div>
            <w:div w:id="567963051">
              <w:marLeft w:val="1155"/>
              <w:marRight w:val="0"/>
              <w:marTop w:val="0"/>
              <w:marBottom w:val="0"/>
              <w:divBdr>
                <w:top w:val="none" w:sz="0" w:space="0" w:color="auto"/>
                <w:left w:val="none" w:sz="0" w:space="0" w:color="auto"/>
                <w:bottom w:val="none" w:sz="0" w:space="0" w:color="auto"/>
                <w:right w:val="none" w:sz="0" w:space="0" w:color="auto"/>
              </w:divBdr>
            </w:div>
            <w:div w:id="19145037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9025">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684556">
      <w:bodyDiv w:val="1"/>
      <w:marLeft w:val="0"/>
      <w:marRight w:val="0"/>
      <w:marTop w:val="0"/>
      <w:marBottom w:val="0"/>
      <w:divBdr>
        <w:top w:val="none" w:sz="0" w:space="0" w:color="auto"/>
        <w:left w:val="none" w:sz="0" w:space="0" w:color="auto"/>
        <w:bottom w:val="none" w:sz="0" w:space="0" w:color="auto"/>
        <w:right w:val="none" w:sz="0" w:space="0" w:color="auto"/>
      </w:divBdr>
      <w:divsChild>
        <w:div w:id="107088409">
          <w:marLeft w:val="0"/>
          <w:marRight w:val="0"/>
          <w:marTop w:val="0"/>
          <w:marBottom w:val="0"/>
          <w:divBdr>
            <w:top w:val="none" w:sz="0" w:space="0" w:color="auto"/>
            <w:left w:val="none" w:sz="0" w:space="0" w:color="auto"/>
            <w:bottom w:val="none" w:sz="0" w:space="0" w:color="auto"/>
            <w:right w:val="none" w:sz="0" w:space="0" w:color="auto"/>
          </w:divBdr>
        </w:div>
        <w:div w:id="1593976373">
          <w:marLeft w:val="0"/>
          <w:marRight w:val="0"/>
          <w:marTop w:val="150"/>
          <w:marBottom w:val="0"/>
          <w:divBdr>
            <w:top w:val="none" w:sz="0" w:space="0" w:color="auto"/>
            <w:left w:val="none" w:sz="0" w:space="0" w:color="auto"/>
            <w:bottom w:val="none" w:sz="0" w:space="0" w:color="auto"/>
            <w:right w:val="none" w:sz="0" w:space="0" w:color="auto"/>
          </w:divBdr>
          <w:divsChild>
            <w:div w:id="305938169">
              <w:marLeft w:val="1155"/>
              <w:marRight w:val="0"/>
              <w:marTop w:val="0"/>
              <w:marBottom w:val="0"/>
              <w:divBdr>
                <w:top w:val="none" w:sz="0" w:space="0" w:color="auto"/>
                <w:left w:val="none" w:sz="0" w:space="0" w:color="auto"/>
                <w:bottom w:val="none" w:sz="0" w:space="0" w:color="auto"/>
                <w:right w:val="none" w:sz="0" w:space="0" w:color="auto"/>
              </w:divBdr>
            </w:div>
            <w:div w:id="1873223942">
              <w:marLeft w:val="1155"/>
              <w:marRight w:val="0"/>
              <w:marTop w:val="0"/>
              <w:marBottom w:val="0"/>
              <w:divBdr>
                <w:top w:val="none" w:sz="0" w:space="0" w:color="auto"/>
                <w:left w:val="none" w:sz="0" w:space="0" w:color="auto"/>
                <w:bottom w:val="none" w:sz="0" w:space="0" w:color="auto"/>
                <w:right w:val="none" w:sz="0" w:space="0" w:color="auto"/>
              </w:divBdr>
            </w:div>
            <w:div w:id="1101706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1959673">
      <w:bodyDiv w:val="1"/>
      <w:marLeft w:val="0"/>
      <w:marRight w:val="0"/>
      <w:marTop w:val="0"/>
      <w:marBottom w:val="0"/>
      <w:divBdr>
        <w:top w:val="none" w:sz="0" w:space="0" w:color="auto"/>
        <w:left w:val="none" w:sz="0" w:space="0" w:color="auto"/>
        <w:bottom w:val="none" w:sz="0" w:space="0" w:color="auto"/>
        <w:right w:val="none" w:sz="0" w:space="0" w:color="auto"/>
      </w:divBdr>
      <w:divsChild>
        <w:div w:id="174195625">
          <w:marLeft w:val="0"/>
          <w:marRight w:val="0"/>
          <w:marTop w:val="0"/>
          <w:marBottom w:val="0"/>
          <w:divBdr>
            <w:top w:val="none" w:sz="0" w:space="0" w:color="auto"/>
            <w:left w:val="none" w:sz="0" w:space="0" w:color="auto"/>
            <w:bottom w:val="none" w:sz="0" w:space="0" w:color="auto"/>
            <w:right w:val="none" w:sz="0" w:space="0" w:color="auto"/>
          </w:divBdr>
        </w:div>
        <w:div w:id="1816683158">
          <w:marLeft w:val="0"/>
          <w:marRight w:val="0"/>
          <w:marTop w:val="150"/>
          <w:marBottom w:val="0"/>
          <w:divBdr>
            <w:top w:val="none" w:sz="0" w:space="0" w:color="auto"/>
            <w:left w:val="none" w:sz="0" w:space="0" w:color="auto"/>
            <w:bottom w:val="none" w:sz="0" w:space="0" w:color="auto"/>
            <w:right w:val="none" w:sz="0" w:space="0" w:color="auto"/>
          </w:divBdr>
          <w:divsChild>
            <w:div w:id="1640499233">
              <w:marLeft w:val="1155"/>
              <w:marRight w:val="0"/>
              <w:marTop w:val="0"/>
              <w:marBottom w:val="0"/>
              <w:divBdr>
                <w:top w:val="none" w:sz="0" w:space="0" w:color="auto"/>
                <w:left w:val="none" w:sz="0" w:space="0" w:color="auto"/>
                <w:bottom w:val="none" w:sz="0" w:space="0" w:color="auto"/>
                <w:right w:val="none" w:sz="0" w:space="0" w:color="auto"/>
              </w:divBdr>
            </w:div>
            <w:div w:id="1952201763">
              <w:marLeft w:val="1155"/>
              <w:marRight w:val="0"/>
              <w:marTop w:val="0"/>
              <w:marBottom w:val="0"/>
              <w:divBdr>
                <w:top w:val="none" w:sz="0" w:space="0" w:color="auto"/>
                <w:left w:val="none" w:sz="0" w:space="0" w:color="auto"/>
                <w:bottom w:val="none" w:sz="0" w:space="0" w:color="auto"/>
                <w:right w:val="none" w:sz="0" w:space="0" w:color="auto"/>
              </w:divBdr>
            </w:div>
            <w:div w:id="5445629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0605">
      <w:bodyDiv w:val="1"/>
      <w:marLeft w:val="0"/>
      <w:marRight w:val="0"/>
      <w:marTop w:val="0"/>
      <w:marBottom w:val="0"/>
      <w:divBdr>
        <w:top w:val="none" w:sz="0" w:space="0" w:color="auto"/>
        <w:left w:val="none" w:sz="0" w:space="0" w:color="auto"/>
        <w:bottom w:val="none" w:sz="0" w:space="0" w:color="auto"/>
        <w:right w:val="none" w:sz="0" w:space="0" w:color="auto"/>
      </w:divBdr>
      <w:divsChild>
        <w:div w:id="1590844142">
          <w:marLeft w:val="0"/>
          <w:marRight w:val="0"/>
          <w:marTop w:val="0"/>
          <w:marBottom w:val="0"/>
          <w:divBdr>
            <w:top w:val="none" w:sz="0" w:space="0" w:color="auto"/>
            <w:left w:val="none" w:sz="0" w:space="0" w:color="auto"/>
            <w:bottom w:val="none" w:sz="0" w:space="0" w:color="auto"/>
            <w:right w:val="none" w:sz="0" w:space="0" w:color="auto"/>
          </w:divBdr>
        </w:div>
        <w:div w:id="609436512">
          <w:marLeft w:val="0"/>
          <w:marRight w:val="0"/>
          <w:marTop w:val="150"/>
          <w:marBottom w:val="0"/>
          <w:divBdr>
            <w:top w:val="none" w:sz="0" w:space="0" w:color="auto"/>
            <w:left w:val="none" w:sz="0" w:space="0" w:color="auto"/>
            <w:bottom w:val="none" w:sz="0" w:space="0" w:color="auto"/>
            <w:right w:val="none" w:sz="0" w:space="0" w:color="auto"/>
          </w:divBdr>
          <w:divsChild>
            <w:div w:id="675184504">
              <w:marLeft w:val="1155"/>
              <w:marRight w:val="0"/>
              <w:marTop w:val="0"/>
              <w:marBottom w:val="0"/>
              <w:divBdr>
                <w:top w:val="none" w:sz="0" w:space="0" w:color="auto"/>
                <w:left w:val="none" w:sz="0" w:space="0" w:color="auto"/>
                <w:bottom w:val="none" w:sz="0" w:space="0" w:color="auto"/>
                <w:right w:val="none" w:sz="0" w:space="0" w:color="auto"/>
              </w:divBdr>
            </w:div>
            <w:div w:id="1477454864">
              <w:marLeft w:val="1155"/>
              <w:marRight w:val="0"/>
              <w:marTop w:val="0"/>
              <w:marBottom w:val="0"/>
              <w:divBdr>
                <w:top w:val="none" w:sz="0" w:space="0" w:color="auto"/>
                <w:left w:val="none" w:sz="0" w:space="0" w:color="auto"/>
                <w:bottom w:val="none" w:sz="0" w:space="0" w:color="auto"/>
                <w:right w:val="none" w:sz="0" w:space="0" w:color="auto"/>
              </w:divBdr>
            </w:div>
            <w:div w:id="2084599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233653">
      <w:bodyDiv w:val="1"/>
      <w:marLeft w:val="0"/>
      <w:marRight w:val="0"/>
      <w:marTop w:val="0"/>
      <w:marBottom w:val="0"/>
      <w:divBdr>
        <w:top w:val="none" w:sz="0" w:space="0" w:color="auto"/>
        <w:left w:val="none" w:sz="0" w:space="0" w:color="auto"/>
        <w:bottom w:val="none" w:sz="0" w:space="0" w:color="auto"/>
        <w:right w:val="none" w:sz="0" w:space="0" w:color="auto"/>
      </w:divBdr>
      <w:divsChild>
        <w:div w:id="336420382">
          <w:marLeft w:val="0"/>
          <w:marRight w:val="0"/>
          <w:marTop w:val="0"/>
          <w:marBottom w:val="0"/>
          <w:divBdr>
            <w:top w:val="none" w:sz="0" w:space="0" w:color="auto"/>
            <w:left w:val="none" w:sz="0" w:space="0" w:color="auto"/>
            <w:bottom w:val="none" w:sz="0" w:space="0" w:color="auto"/>
            <w:right w:val="none" w:sz="0" w:space="0" w:color="auto"/>
          </w:divBdr>
        </w:div>
        <w:div w:id="1230187221">
          <w:marLeft w:val="0"/>
          <w:marRight w:val="0"/>
          <w:marTop w:val="150"/>
          <w:marBottom w:val="0"/>
          <w:divBdr>
            <w:top w:val="none" w:sz="0" w:space="0" w:color="auto"/>
            <w:left w:val="none" w:sz="0" w:space="0" w:color="auto"/>
            <w:bottom w:val="none" w:sz="0" w:space="0" w:color="auto"/>
            <w:right w:val="none" w:sz="0" w:space="0" w:color="auto"/>
          </w:divBdr>
          <w:divsChild>
            <w:div w:id="1484392407">
              <w:marLeft w:val="1155"/>
              <w:marRight w:val="0"/>
              <w:marTop w:val="0"/>
              <w:marBottom w:val="0"/>
              <w:divBdr>
                <w:top w:val="none" w:sz="0" w:space="0" w:color="auto"/>
                <w:left w:val="none" w:sz="0" w:space="0" w:color="auto"/>
                <w:bottom w:val="none" w:sz="0" w:space="0" w:color="auto"/>
                <w:right w:val="none" w:sz="0" w:space="0" w:color="auto"/>
              </w:divBdr>
            </w:div>
            <w:div w:id="1026950763">
              <w:marLeft w:val="1155"/>
              <w:marRight w:val="0"/>
              <w:marTop w:val="0"/>
              <w:marBottom w:val="0"/>
              <w:divBdr>
                <w:top w:val="none" w:sz="0" w:space="0" w:color="auto"/>
                <w:left w:val="none" w:sz="0" w:space="0" w:color="auto"/>
                <w:bottom w:val="none" w:sz="0" w:space="0" w:color="auto"/>
                <w:right w:val="none" w:sz="0" w:space="0" w:color="auto"/>
              </w:divBdr>
            </w:div>
            <w:div w:id="801004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4736">
      <w:bodyDiv w:val="1"/>
      <w:marLeft w:val="0"/>
      <w:marRight w:val="0"/>
      <w:marTop w:val="0"/>
      <w:marBottom w:val="0"/>
      <w:divBdr>
        <w:top w:val="none" w:sz="0" w:space="0" w:color="auto"/>
        <w:left w:val="none" w:sz="0" w:space="0" w:color="auto"/>
        <w:bottom w:val="none" w:sz="0" w:space="0" w:color="auto"/>
        <w:right w:val="none" w:sz="0" w:space="0" w:color="auto"/>
      </w:divBdr>
      <w:divsChild>
        <w:div w:id="1842354459">
          <w:marLeft w:val="0"/>
          <w:marRight w:val="0"/>
          <w:marTop w:val="0"/>
          <w:marBottom w:val="0"/>
          <w:divBdr>
            <w:top w:val="none" w:sz="0" w:space="0" w:color="auto"/>
            <w:left w:val="none" w:sz="0" w:space="0" w:color="auto"/>
            <w:bottom w:val="none" w:sz="0" w:space="0" w:color="auto"/>
            <w:right w:val="none" w:sz="0" w:space="0" w:color="auto"/>
          </w:divBdr>
        </w:div>
        <w:div w:id="709262887">
          <w:marLeft w:val="0"/>
          <w:marRight w:val="0"/>
          <w:marTop w:val="150"/>
          <w:marBottom w:val="0"/>
          <w:divBdr>
            <w:top w:val="none" w:sz="0" w:space="0" w:color="auto"/>
            <w:left w:val="none" w:sz="0" w:space="0" w:color="auto"/>
            <w:bottom w:val="none" w:sz="0" w:space="0" w:color="auto"/>
            <w:right w:val="none" w:sz="0" w:space="0" w:color="auto"/>
          </w:divBdr>
          <w:divsChild>
            <w:div w:id="993221805">
              <w:marLeft w:val="1155"/>
              <w:marRight w:val="0"/>
              <w:marTop w:val="0"/>
              <w:marBottom w:val="0"/>
              <w:divBdr>
                <w:top w:val="none" w:sz="0" w:space="0" w:color="auto"/>
                <w:left w:val="none" w:sz="0" w:space="0" w:color="auto"/>
                <w:bottom w:val="none" w:sz="0" w:space="0" w:color="auto"/>
                <w:right w:val="none" w:sz="0" w:space="0" w:color="auto"/>
              </w:divBdr>
            </w:div>
            <w:div w:id="19980681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77167">
      <w:bodyDiv w:val="1"/>
      <w:marLeft w:val="0"/>
      <w:marRight w:val="0"/>
      <w:marTop w:val="0"/>
      <w:marBottom w:val="0"/>
      <w:divBdr>
        <w:top w:val="none" w:sz="0" w:space="0" w:color="auto"/>
        <w:left w:val="none" w:sz="0" w:space="0" w:color="auto"/>
        <w:bottom w:val="none" w:sz="0" w:space="0" w:color="auto"/>
        <w:right w:val="none" w:sz="0" w:space="0" w:color="auto"/>
      </w:divBdr>
      <w:divsChild>
        <w:div w:id="598224612">
          <w:marLeft w:val="0"/>
          <w:marRight w:val="0"/>
          <w:marTop w:val="0"/>
          <w:marBottom w:val="0"/>
          <w:divBdr>
            <w:top w:val="none" w:sz="0" w:space="0" w:color="auto"/>
            <w:left w:val="none" w:sz="0" w:space="0" w:color="auto"/>
            <w:bottom w:val="none" w:sz="0" w:space="0" w:color="auto"/>
            <w:right w:val="none" w:sz="0" w:space="0" w:color="auto"/>
          </w:divBdr>
        </w:div>
        <w:div w:id="1662125525">
          <w:marLeft w:val="0"/>
          <w:marRight w:val="0"/>
          <w:marTop w:val="150"/>
          <w:marBottom w:val="0"/>
          <w:divBdr>
            <w:top w:val="none" w:sz="0" w:space="0" w:color="auto"/>
            <w:left w:val="none" w:sz="0" w:space="0" w:color="auto"/>
            <w:bottom w:val="none" w:sz="0" w:space="0" w:color="auto"/>
            <w:right w:val="none" w:sz="0" w:space="0" w:color="auto"/>
          </w:divBdr>
          <w:divsChild>
            <w:div w:id="392194231">
              <w:marLeft w:val="1155"/>
              <w:marRight w:val="0"/>
              <w:marTop w:val="0"/>
              <w:marBottom w:val="0"/>
              <w:divBdr>
                <w:top w:val="none" w:sz="0" w:space="0" w:color="auto"/>
                <w:left w:val="none" w:sz="0" w:space="0" w:color="auto"/>
                <w:bottom w:val="none" w:sz="0" w:space="0" w:color="auto"/>
                <w:right w:val="none" w:sz="0" w:space="0" w:color="auto"/>
              </w:divBdr>
            </w:div>
            <w:div w:id="1300184329">
              <w:marLeft w:val="1155"/>
              <w:marRight w:val="0"/>
              <w:marTop w:val="0"/>
              <w:marBottom w:val="0"/>
              <w:divBdr>
                <w:top w:val="none" w:sz="0" w:space="0" w:color="auto"/>
                <w:left w:val="none" w:sz="0" w:space="0" w:color="auto"/>
                <w:bottom w:val="none" w:sz="0" w:space="0" w:color="auto"/>
                <w:right w:val="none" w:sz="0" w:space="0" w:color="auto"/>
              </w:divBdr>
            </w:div>
            <w:div w:id="5746313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4098">
      <w:bodyDiv w:val="1"/>
      <w:marLeft w:val="0"/>
      <w:marRight w:val="0"/>
      <w:marTop w:val="0"/>
      <w:marBottom w:val="0"/>
      <w:divBdr>
        <w:top w:val="none" w:sz="0" w:space="0" w:color="auto"/>
        <w:left w:val="none" w:sz="0" w:space="0" w:color="auto"/>
        <w:bottom w:val="none" w:sz="0" w:space="0" w:color="auto"/>
        <w:right w:val="none" w:sz="0" w:space="0" w:color="auto"/>
      </w:divBdr>
      <w:divsChild>
        <w:div w:id="1164399271">
          <w:marLeft w:val="0"/>
          <w:marRight w:val="0"/>
          <w:marTop w:val="0"/>
          <w:marBottom w:val="0"/>
          <w:divBdr>
            <w:top w:val="none" w:sz="0" w:space="0" w:color="auto"/>
            <w:left w:val="none" w:sz="0" w:space="0" w:color="auto"/>
            <w:bottom w:val="none" w:sz="0" w:space="0" w:color="auto"/>
            <w:right w:val="none" w:sz="0" w:space="0" w:color="auto"/>
          </w:divBdr>
        </w:div>
        <w:div w:id="1826046035">
          <w:marLeft w:val="0"/>
          <w:marRight w:val="0"/>
          <w:marTop w:val="150"/>
          <w:marBottom w:val="0"/>
          <w:divBdr>
            <w:top w:val="none" w:sz="0" w:space="0" w:color="auto"/>
            <w:left w:val="none" w:sz="0" w:space="0" w:color="auto"/>
            <w:bottom w:val="none" w:sz="0" w:space="0" w:color="auto"/>
            <w:right w:val="none" w:sz="0" w:space="0" w:color="auto"/>
          </w:divBdr>
          <w:divsChild>
            <w:div w:id="2036467377">
              <w:marLeft w:val="1155"/>
              <w:marRight w:val="0"/>
              <w:marTop w:val="0"/>
              <w:marBottom w:val="0"/>
              <w:divBdr>
                <w:top w:val="none" w:sz="0" w:space="0" w:color="auto"/>
                <w:left w:val="none" w:sz="0" w:space="0" w:color="auto"/>
                <w:bottom w:val="none" w:sz="0" w:space="0" w:color="auto"/>
                <w:right w:val="none" w:sz="0" w:space="0" w:color="auto"/>
              </w:divBdr>
            </w:div>
            <w:div w:id="787897899">
              <w:marLeft w:val="1155"/>
              <w:marRight w:val="0"/>
              <w:marTop w:val="0"/>
              <w:marBottom w:val="0"/>
              <w:divBdr>
                <w:top w:val="none" w:sz="0" w:space="0" w:color="auto"/>
                <w:left w:val="none" w:sz="0" w:space="0" w:color="auto"/>
                <w:bottom w:val="none" w:sz="0" w:space="0" w:color="auto"/>
                <w:right w:val="none" w:sz="0" w:space="0" w:color="auto"/>
              </w:divBdr>
            </w:div>
            <w:div w:id="11189124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015989">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257220">
      <w:bodyDiv w:val="1"/>
      <w:marLeft w:val="0"/>
      <w:marRight w:val="0"/>
      <w:marTop w:val="0"/>
      <w:marBottom w:val="0"/>
      <w:divBdr>
        <w:top w:val="none" w:sz="0" w:space="0" w:color="auto"/>
        <w:left w:val="none" w:sz="0" w:space="0" w:color="auto"/>
        <w:bottom w:val="none" w:sz="0" w:space="0" w:color="auto"/>
        <w:right w:val="none" w:sz="0" w:space="0" w:color="auto"/>
      </w:divBdr>
      <w:divsChild>
        <w:div w:id="311061757">
          <w:marLeft w:val="0"/>
          <w:marRight w:val="0"/>
          <w:marTop w:val="0"/>
          <w:marBottom w:val="0"/>
          <w:divBdr>
            <w:top w:val="none" w:sz="0" w:space="0" w:color="auto"/>
            <w:left w:val="none" w:sz="0" w:space="0" w:color="auto"/>
            <w:bottom w:val="none" w:sz="0" w:space="0" w:color="auto"/>
            <w:right w:val="none" w:sz="0" w:space="0" w:color="auto"/>
          </w:divBdr>
        </w:div>
        <w:div w:id="759906387">
          <w:marLeft w:val="0"/>
          <w:marRight w:val="0"/>
          <w:marTop w:val="150"/>
          <w:marBottom w:val="0"/>
          <w:divBdr>
            <w:top w:val="none" w:sz="0" w:space="0" w:color="auto"/>
            <w:left w:val="none" w:sz="0" w:space="0" w:color="auto"/>
            <w:bottom w:val="none" w:sz="0" w:space="0" w:color="auto"/>
            <w:right w:val="none" w:sz="0" w:space="0" w:color="auto"/>
          </w:divBdr>
          <w:divsChild>
            <w:div w:id="756561401">
              <w:marLeft w:val="1155"/>
              <w:marRight w:val="0"/>
              <w:marTop w:val="0"/>
              <w:marBottom w:val="0"/>
              <w:divBdr>
                <w:top w:val="none" w:sz="0" w:space="0" w:color="auto"/>
                <w:left w:val="none" w:sz="0" w:space="0" w:color="auto"/>
                <w:bottom w:val="none" w:sz="0" w:space="0" w:color="auto"/>
                <w:right w:val="none" w:sz="0" w:space="0" w:color="auto"/>
              </w:divBdr>
            </w:div>
            <w:div w:id="747046009">
              <w:marLeft w:val="1155"/>
              <w:marRight w:val="0"/>
              <w:marTop w:val="0"/>
              <w:marBottom w:val="0"/>
              <w:divBdr>
                <w:top w:val="none" w:sz="0" w:space="0" w:color="auto"/>
                <w:left w:val="none" w:sz="0" w:space="0" w:color="auto"/>
                <w:bottom w:val="none" w:sz="0" w:space="0" w:color="auto"/>
                <w:right w:val="none" w:sz="0" w:space="0" w:color="auto"/>
              </w:divBdr>
            </w:div>
            <w:div w:id="7200588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51091">
      <w:bodyDiv w:val="1"/>
      <w:marLeft w:val="0"/>
      <w:marRight w:val="0"/>
      <w:marTop w:val="0"/>
      <w:marBottom w:val="0"/>
      <w:divBdr>
        <w:top w:val="none" w:sz="0" w:space="0" w:color="auto"/>
        <w:left w:val="none" w:sz="0" w:space="0" w:color="auto"/>
        <w:bottom w:val="none" w:sz="0" w:space="0" w:color="auto"/>
        <w:right w:val="none" w:sz="0" w:space="0" w:color="auto"/>
      </w:divBdr>
      <w:divsChild>
        <w:div w:id="406810904">
          <w:marLeft w:val="0"/>
          <w:marRight w:val="0"/>
          <w:marTop w:val="0"/>
          <w:marBottom w:val="0"/>
          <w:divBdr>
            <w:top w:val="none" w:sz="0" w:space="0" w:color="auto"/>
            <w:left w:val="none" w:sz="0" w:space="0" w:color="auto"/>
            <w:bottom w:val="none" w:sz="0" w:space="0" w:color="auto"/>
            <w:right w:val="none" w:sz="0" w:space="0" w:color="auto"/>
          </w:divBdr>
        </w:div>
        <w:div w:id="1130827439">
          <w:marLeft w:val="0"/>
          <w:marRight w:val="0"/>
          <w:marTop w:val="150"/>
          <w:marBottom w:val="0"/>
          <w:divBdr>
            <w:top w:val="none" w:sz="0" w:space="0" w:color="auto"/>
            <w:left w:val="none" w:sz="0" w:space="0" w:color="auto"/>
            <w:bottom w:val="none" w:sz="0" w:space="0" w:color="auto"/>
            <w:right w:val="none" w:sz="0" w:space="0" w:color="auto"/>
          </w:divBdr>
          <w:divsChild>
            <w:div w:id="1909028259">
              <w:marLeft w:val="1155"/>
              <w:marRight w:val="0"/>
              <w:marTop w:val="0"/>
              <w:marBottom w:val="0"/>
              <w:divBdr>
                <w:top w:val="none" w:sz="0" w:space="0" w:color="auto"/>
                <w:left w:val="none" w:sz="0" w:space="0" w:color="auto"/>
                <w:bottom w:val="none" w:sz="0" w:space="0" w:color="auto"/>
                <w:right w:val="none" w:sz="0" w:space="0" w:color="auto"/>
              </w:divBdr>
            </w:div>
            <w:div w:id="551962892">
              <w:marLeft w:val="1155"/>
              <w:marRight w:val="0"/>
              <w:marTop w:val="0"/>
              <w:marBottom w:val="0"/>
              <w:divBdr>
                <w:top w:val="none" w:sz="0" w:space="0" w:color="auto"/>
                <w:left w:val="none" w:sz="0" w:space="0" w:color="auto"/>
                <w:bottom w:val="none" w:sz="0" w:space="0" w:color="auto"/>
                <w:right w:val="none" w:sz="0" w:space="0" w:color="auto"/>
              </w:divBdr>
            </w:div>
            <w:div w:id="17105663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760166">
      <w:bodyDiv w:val="1"/>
      <w:marLeft w:val="0"/>
      <w:marRight w:val="0"/>
      <w:marTop w:val="0"/>
      <w:marBottom w:val="0"/>
      <w:divBdr>
        <w:top w:val="none" w:sz="0" w:space="0" w:color="auto"/>
        <w:left w:val="none" w:sz="0" w:space="0" w:color="auto"/>
        <w:bottom w:val="none" w:sz="0" w:space="0" w:color="auto"/>
        <w:right w:val="none" w:sz="0" w:space="0" w:color="auto"/>
      </w:divBdr>
      <w:divsChild>
        <w:div w:id="621304788">
          <w:marLeft w:val="0"/>
          <w:marRight w:val="0"/>
          <w:marTop w:val="0"/>
          <w:marBottom w:val="0"/>
          <w:divBdr>
            <w:top w:val="none" w:sz="0" w:space="0" w:color="auto"/>
            <w:left w:val="none" w:sz="0" w:space="0" w:color="auto"/>
            <w:bottom w:val="none" w:sz="0" w:space="0" w:color="auto"/>
            <w:right w:val="none" w:sz="0" w:space="0" w:color="auto"/>
          </w:divBdr>
        </w:div>
        <w:div w:id="1677657117">
          <w:marLeft w:val="0"/>
          <w:marRight w:val="0"/>
          <w:marTop w:val="150"/>
          <w:marBottom w:val="0"/>
          <w:divBdr>
            <w:top w:val="none" w:sz="0" w:space="0" w:color="auto"/>
            <w:left w:val="none" w:sz="0" w:space="0" w:color="auto"/>
            <w:bottom w:val="none" w:sz="0" w:space="0" w:color="auto"/>
            <w:right w:val="none" w:sz="0" w:space="0" w:color="auto"/>
          </w:divBdr>
          <w:divsChild>
            <w:div w:id="2034307063">
              <w:marLeft w:val="1155"/>
              <w:marRight w:val="0"/>
              <w:marTop w:val="0"/>
              <w:marBottom w:val="0"/>
              <w:divBdr>
                <w:top w:val="none" w:sz="0" w:space="0" w:color="auto"/>
                <w:left w:val="none" w:sz="0" w:space="0" w:color="auto"/>
                <w:bottom w:val="none" w:sz="0" w:space="0" w:color="auto"/>
                <w:right w:val="none" w:sz="0" w:space="0" w:color="auto"/>
              </w:divBdr>
            </w:div>
            <w:div w:id="30805776">
              <w:marLeft w:val="1155"/>
              <w:marRight w:val="0"/>
              <w:marTop w:val="0"/>
              <w:marBottom w:val="0"/>
              <w:divBdr>
                <w:top w:val="none" w:sz="0" w:space="0" w:color="auto"/>
                <w:left w:val="none" w:sz="0" w:space="0" w:color="auto"/>
                <w:bottom w:val="none" w:sz="0" w:space="0" w:color="auto"/>
                <w:right w:val="none" w:sz="0" w:space="0" w:color="auto"/>
              </w:divBdr>
            </w:div>
            <w:div w:id="1872181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4872783">
      <w:bodyDiv w:val="1"/>
      <w:marLeft w:val="0"/>
      <w:marRight w:val="0"/>
      <w:marTop w:val="0"/>
      <w:marBottom w:val="0"/>
      <w:divBdr>
        <w:top w:val="none" w:sz="0" w:space="0" w:color="auto"/>
        <w:left w:val="none" w:sz="0" w:space="0" w:color="auto"/>
        <w:bottom w:val="none" w:sz="0" w:space="0" w:color="auto"/>
        <w:right w:val="none" w:sz="0" w:space="0" w:color="auto"/>
      </w:divBdr>
      <w:divsChild>
        <w:div w:id="224533156">
          <w:marLeft w:val="0"/>
          <w:marRight w:val="0"/>
          <w:marTop w:val="0"/>
          <w:marBottom w:val="0"/>
          <w:divBdr>
            <w:top w:val="none" w:sz="0" w:space="0" w:color="auto"/>
            <w:left w:val="none" w:sz="0" w:space="0" w:color="auto"/>
            <w:bottom w:val="none" w:sz="0" w:space="0" w:color="auto"/>
            <w:right w:val="none" w:sz="0" w:space="0" w:color="auto"/>
          </w:divBdr>
        </w:div>
        <w:div w:id="1365521333">
          <w:marLeft w:val="0"/>
          <w:marRight w:val="0"/>
          <w:marTop w:val="150"/>
          <w:marBottom w:val="0"/>
          <w:divBdr>
            <w:top w:val="none" w:sz="0" w:space="0" w:color="auto"/>
            <w:left w:val="none" w:sz="0" w:space="0" w:color="auto"/>
            <w:bottom w:val="none" w:sz="0" w:space="0" w:color="auto"/>
            <w:right w:val="none" w:sz="0" w:space="0" w:color="auto"/>
          </w:divBdr>
          <w:divsChild>
            <w:div w:id="1748113478">
              <w:marLeft w:val="1155"/>
              <w:marRight w:val="0"/>
              <w:marTop w:val="0"/>
              <w:marBottom w:val="0"/>
              <w:divBdr>
                <w:top w:val="none" w:sz="0" w:space="0" w:color="auto"/>
                <w:left w:val="none" w:sz="0" w:space="0" w:color="auto"/>
                <w:bottom w:val="none" w:sz="0" w:space="0" w:color="auto"/>
                <w:right w:val="none" w:sz="0" w:space="0" w:color="auto"/>
              </w:divBdr>
            </w:div>
            <w:div w:id="1106000823">
              <w:marLeft w:val="1155"/>
              <w:marRight w:val="0"/>
              <w:marTop w:val="0"/>
              <w:marBottom w:val="0"/>
              <w:divBdr>
                <w:top w:val="none" w:sz="0" w:space="0" w:color="auto"/>
                <w:left w:val="none" w:sz="0" w:space="0" w:color="auto"/>
                <w:bottom w:val="none" w:sz="0" w:space="0" w:color="auto"/>
                <w:right w:val="none" w:sz="0" w:space="0" w:color="auto"/>
              </w:divBdr>
            </w:div>
            <w:div w:id="1248594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379880">
      <w:bodyDiv w:val="1"/>
      <w:marLeft w:val="0"/>
      <w:marRight w:val="0"/>
      <w:marTop w:val="0"/>
      <w:marBottom w:val="0"/>
      <w:divBdr>
        <w:top w:val="none" w:sz="0" w:space="0" w:color="auto"/>
        <w:left w:val="none" w:sz="0" w:space="0" w:color="auto"/>
        <w:bottom w:val="none" w:sz="0" w:space="0" w:color="auto"/>
        <w:right w:val="none" w:sz="0" w:space="0" w:color="auto"/>
      </w:divBdr>
      <w:divsChild>
        <w:div w:id="659966791">
          <w:marLeft w:val="0"/>
          <w:marRight w:val="0"/>
          <w:marTop w:val="0"/>
          <w:marBottom w:val="0"/>
          <w:divBdr>
            <w:top w:val="none" w:sz="0" w:space="0" w:color="auto"/>
            <w:left w:val="none" w:sz="0" w:space="0" w:color="auto"/>
            <w:bottom w:val="none" w:sz="0" w:space="0" w:color="auto"/>
            <w:right w:val="none" w:sz="0" w:space="0" w:color="auto"/>
          </w:divBdr>
        </w:div>
        <w:div w:id="1236742693">
          <w:marLeft w:val="0"/>
          <w:marRight w:val="0"/>
          <w:marTop w:val="150"/>
          <w:marBottom w:val="0"/>
          <w:divBdr>
            <w:top w:val="none" w:sz="0" w:space="0" w:color="auto"/>
            <w:left w:val="none" w:sz="0" w:space="0" w:color="auto"/>
            <w:bottom w:val="none" w:sz="0" w:space="0" w:color="auto"/>
            <w:right w:val="none" w:sz="0" w:space="0" w:color="auto"/>
          </w:divBdr>
          <w:divsChild>
            <w:div w:id="2061128788">
              <w:marLeft w:val="1155"/>
              <w:marRight w:val="0"/>
              <w:marTop w:val="0"/>
              <w:marBottom w:val="0"/>
              <w:divBdr>
                <w:top w:val="none" w:sz="0" w:space="0" w:color="auto"/>
                <w:left w:val="none" w:sz="0" w:space="0" w:color="auto"/>
                <w:bottom w:val="none" w:sz="0" w:space="0" w:color="auto"/>
                <w:right w:val="none" w:sz="0" w:space="0" w:color="auto"/>
              </w:divBdr>
            </w:div>
            <w:div w:id="1178731318">
              <w:marLeft w:val="1155"/>
              <w:marRight w:val="0"/>
              <w:marTop w:val="0"/>
              <w:marBottom w:val="0"/>
              <w:divBdr>
                <w:top w:val="none" w:sz="0" w:space="0" w:color="auto"/>
                <w:left w:val="none" w:sz="0" w:space="0" w:color="auto"/>
                <w:bottom w:val="none" w:sz="0" w:space="0" w:color="auto"/>
                <w:right w:val="none" w:sz="0" w:space="0" w:color="auto"/>
              </w:divBdr>
            </w:div>
            <w:div w:id="7126525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2888">
      <w:bodyDiv w:val="1"/>
      <w:marLeft w:val="0"/>
      <w:marRight w:val="0"/>
      <w:marTop w:val="0"/>
      <w:marBottom w:val="0"/>
      <w:divBdr>
        <w:top w:val="none" w:sz="0" w:space="0" w:color="auto"/>
        <w:left w:val="none" w:sz="0" w:space="0" w:color="auto"/>
        <w:bottom w:val="none" w:sz="0" w:space="0" w:color="auto"/>
        <w:right w:val="none" w:sz="0" w:space="0" w:color="auto"/>
      </w:divBdr>
      <w:divsChild>
        <w:div w:id="611010772">
          <w:marLeft w:val="0"/>
          <w:marRight w:val="0"/>
          <w:marTop w:val="0"/>
          <w:marBottom w:val="0"/>
          <w:divBdr>
            <w:top w:val="none" w:sz="0" w:space="0" w:color="auto"/>
            <w:left w:val="none" w:sz="0" w:space="0" w:color="auto"/>
            <w:bottom w:val="none" w:sz="0" w:space="0" w:color="auto"/>
            <w:right w:val="none" w:sz="0" w:space="0" w:color="auto"/>
          </w:divBdr>
        </w:div>
        <w:div w:id="756244372">
          <w:marLeft w:val="0"/>
          <w:marRight w:val="0"/>
          <w:marTop w:val="150"/>
          <w:marBottom w:val="0"/>
          <w:divBdr>
            <w:top w:val="none" w:sz="0" w:space="0" w:color="auto"/>
            <w:left w:val="none" w:sz="0" w:space="0" w:color="auto"/>
            <w:bottom w:val="none" w:sz="0" w:space="0" w:color="auto"/>
            <w:right w:val="none" w:sz="0" w:space="0" w:color="auto"/>
          </w:divBdr>
          <w:divsChild>
            <w:div w:id="763962359">
              <w:marLeft w:val="1155"/>
              <w:marRight w:val="0"/>
              <w:marTop w:val="0"/>
              <w:marBottom w:val="0"/>
              <w:divBdr>
                <w:top w:val="none" w:sz="0" w:space="0" w:color="auto"/>
                <w:left w:val="none" w:sz="0" w:space="0" w:color="auto"/>
                <w:bottom w:val="none" w:sz="0" w:space="0" w:color="auto"/>
                <w:right w:val="none" w:sz="0" w:space="0" w:color="auto"/>
              </w:divBdr>
            </w:div>
            <w:div w:id="1272936957">
              <w:marLeft w:val="1155"/>
              <w:marRight w:val="0"/>
              <w:marTop w:val="0"/>
              <w:marBottom w:val="0"/>
              <w:divBdr>
                <w:top w:val="none" w:sz="0" w:space="0" w:color="auto"/>
                <w:left w:val="none" w:sz="0" w:space="0" w:color="auto"/>
                <w:bottom w:val="none" w:sz="0" w:space="0" w:color="auto"/>
                <w:right w:val="none" w:sz="0" w:space="0" w:color="auto"/>
              </w:divBdr>
            </w:div>
            <w:div w:id="2730945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036307">
      <w:bodyDiv w:val="1"/>
      <w:marLeft w:val="0"/>
      <w:marRight w:val="0"/>
      <w:marTop w:val="0"/>
      <w:marBottom w:val="0"/>
      <w:divBdr>
        <w:top w:val="none" w:sz="0" w:space="0" w:color="auto"/>
        <w:left w:val="none" w:sz="0" w:space="0" w:color="auto"/>
        <w:bottom w:val="none" w:sz="0" w:space="0" w:color="auto"/>
        <w:right w:val="none" w:sz="0" w:space="0" w:color="auto"/>
      </w:divBdr>
      <w:divsChild>
        <w:div w:id="1810510021">
          <w:marLeft w:val="0"/>
          <w:marRight w:val="0"/>
          <w:marTop w:val="0"/>
          <w:marBottom w:val="0"/>
          <w:divBdr>
            <w:top w:val="none" w:sz="0" w:space="0" w:color="auto"/>
            <w:left w:val="none" w:sz="0" w:space="0" w:color="auto"/>
            <w:bottom w:val="none" w:sz="0" w:space="0" w:color="auto"/>
            <w:right w:val="none" w:sz="0" w:space="0" w:color="auto"/>
          </w:divBdr>
        </w:div>
        <w:div w:id="816190827">
          <w:marLeft w:val="0"/>
          <w:marRight w:val="0"/>
          <w:marTop w:val="150"/>
          <w:marBottom w:val="0"/>
          <w:divBdr>
            <w:top w:val="none" w:sz="0" w:space="0" w:color="auto"/>
            <w:left w:val="none" w:sz="0" w:space="0" w:color="auto"/>
            <w:bottom w:val="none" w:sz="0" w:space="0" w:color="auto"/>
            <w:right w:val="none" w:sz="0" w:space="0" w:color="auto"/>
          </w:divBdr>
          <w:divsChild>
            <w:div w:id="355811523">
              <w:marLeft w:val="1155"/>
              <w:marRight w:val="0"/>
              <w:marTop w:val="0"/>
              <w:marBottom w:val="0"/>
              <w:divBdr>
                <w:top w:val="none" w:sz="0" w:space="0" w:color="auto"/>
                <w:left w:val="none" w:sz="0" w:space="0" w:color="auto"/>
                <w:bottom w:val="none" w:sz="0" w:space="0" w:color="auto"/>
                <w:right w:val="none" w:sz="0" w:space="0" w:color="auto"/>
              </w:divBdr>
            </w:div>
            <w:div w:id="406268021">
              <w:marLeft w:val="1155"/>
              <w:marRight w:val="0"/>
              <w:marTop w:val="0"/>
              <w:marBottom w:val="0"/>
              <w:divBdr>
                <w:top w:val="none" w:sz="0" w:space="0" w:color="auto"/>
                <w:left w:val="none" w:sz="0" w:space="0" w:color="auto"/>
                <w:bottom w:val="none" w:sz="0" w:space="0" w:color="auto"/>
                <w:right w:val="none" w:sz="0" w:space="0" w:color="auto"/>
              </w:divBdr>
            </w:div>
            <w:div w:id="3330754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489534">
      <w:bodyDiv w:val="1"/>
      <w:marLeft w:val="0"/>
      <w:marRight w:val="0"/>
      <w:marTop w:val="0"/>
      <w:marBottom w:val="0"/>
      <w:divBdr>
        <w:top w:val="none" w:sz="0" w:space="0" w:color="auto"/>
        <w:left w:val="none" w:sz="0" w:space="0" w:color="auto"/>
        <w:bottom w:val="none" w:sz="0" w:space="0" w:color="auto"/>
        <w:right w:val="none" w:sz="0" w:space="0" w:color="auto"/>
      </w:divBdr>
      <w:divsChild>
        <w:div w:id="830877131">
          <w:marLeft w:val="0"/>
          <w:marRight w:val="0"/>
          <w:marTop w:val="0"/>
          <w:marBottom w:val="0"/>
          <w:divBdr>
            <w:top w:val="none" w:sz="0" w:space="0" w:color="auto"/>
            <w:left w:val="none" w:sz="0" w:space="0" w:color="auto"/>
            <w:bottom w:val="none" w:sz="0" w:space="0" w:color="auto"/>
            <w:right w:val="none" w:sz="0" w:space="0" w:color="auto"/>
          </w:divBdr>
        </w:div>
        <w:div w:id="1573542436">
          <w:marLeft w:val="0"/>
          <w:marRight w:val="0"/>
          <w:marTop w:val="150"/>
          <w:marBottom w:val="0"/>
          <w:divBdr>
            <w:top w:val="none" w:sz="0" w:space="0" w:color="auto"/>
            <w:left w:val="none" w:sz="0" w:space="0" w:color="auto"/>
            <w:bottom w:val="none" w:sz="0" w:space="0" w:color="auto"/>
            <w:right w:val="none" w:sz="0" w:space="0" w:color="auto"/>
          </w:divBdr>
          <w:divsChild>
            <w:div w:id="1851606600">
              <w:marLeft w:val="1155"/>
              <w:marRight w:val="0"/>
              <w:marTop w:val="0"/>
              <w:marBottom w:val="0"/>
              <w:divBdr>
                <w:top w:val="none" w:sz="0" w:space="0" w:color="auto"/>
                <w:left w:val="none" w:sz="0" w:space="0" w:color="auto"/>
                <w:bottom w:val="none" w:sz="0" w:space="0" w:color="auto"/>
                <w:right w:val="none" w:sz="0" w:space="0" w:color="auto"/>
              </w:divBdr>
            </w:div>
            <w:div w:id="1451819314">
              <w:marLeft w:val="1155"/>
              <w:marRight w:val="0"/>
              <w:marTop w:val="0"/>
              <w:marBottom w:val="0"/>
              <w:divBdr>
                <w:top w:val="none" w:sz="0" w:space="0" w:color="auto"/>
                <w:left w:val="none" w:sz="0" w:space="0" w:color="auto"/>
                <w:bottom w:val="none" w:sz="0" w:space="0" w:color="auto"/>
                <w:right w:val="none" w:sz="0" w:space="0" w:color="auto"/>
              </w:divBdr>
            </w:div>
            <w:div w:id="1731221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312987">
      <w:bodyDiv w:val="1"/>
      <w:marLeft w:val="0"/>
      <w:marRight w:val="0"/>
      <w:marTop w:val="0"/>
      <w:marBottom w:val="0"/>
      <w:divBdr>
        <w:top w:val="none" w:sz="0" w:space="0" w:color="auto"/>
        <w:left w:val="none" w:sz="0" w:space="0" w:color="auto"/>
        <w:bottom w:val="none" w:sz="0" w:space="0" w:color="auto"/>
        <w:right w:val="none" w:sz="0" w:space="0" w:color="auto"/>
      </w:divBdr>
      <w:divsChild>
        <w:div w:id="1453741854">
          <w:marLeft w:val="0"/>
          <w:marRight w:val="0"/>
          <w:marTop w:val="0"/>
          <w:marBottom w:val="0"/>
          <w:divBdr>
            <w:top w:val="none" w:sz="0" w:space="0" w:color="auto"/>
            <w:left w:val="none" w:sz="0" w:space="0" w:color="auto"/>
            <w:bottom w:val="none" w:sz="0" w:space="0" w:color="auto"/>
            <w:right w:val="none" w:sz="0" w:space="0" w:color="auto"/>
          </w:divBdr>
        </w:div>
        <w:div w:id="1344086570">
          <w:marLeft w:val="0"/>
          <w:marRight w:val="0"/>
          <w:marTop w:val="150"/>
          <w:marBottom w:val="0"/>
          <w:divBdr>
            <w:top w:val="none" w:sz="0" w:space="0" w:color="auto"/>
            <w:left w:val="none" w:sz="0" w:space="0" w:color="auto"/>
            <w:bottom w:val="none" w:sz="0" w:space="0" w:color="auto"/>
            <w:right w:val="none" w:sz="0" w:space="0" w:color="auto"/>
          </w:divBdr>
          <w:divsChild>
            <w:div w:id="1574702722">
              <w:marLeft w:val="1155"/>
              <w:marRight w:val="0"/>
              <w:marTop w:val="0"/>
              <w:marBottom w:val="0"/>
              <w:divBdr>
                <w:top w:val="none" w:sz="0" w:space="0" w:color="auto"/>
                <w:left w:val="none" w:sz="0" w:space="0" w:color="auto"/>
                <w:bottom w:val="none" w:sz="0" w:space="0" w:color="auto"/>
                <w:right w:val="none" w:sz="0" w:space="0" w:color="auto"/>
              </w:divBdr>
            </w:div>
            <w:div w:id="232474708">
              <w:marLeft w:val="1155"/>
              <w:marRight w:val="0"/>
              <w:marTop w:val="0"/>
              <w:marBottom w:val="0"/>
              <w:divBdr>
                <w:top w:val="none" w:sz="0" w:space="0" w:color="auto"/>
                <w:left w:val="none" w:sz="0" w:space="0" w:color="auto"/>
                <w:bottom w:val="none" w:sz="0" w:space="0" w:color="auto"/>
                <w:right w:val="none" w:sz="0" w:space="0" w:color="auto"/>
              </w:divBdr>
            </w:div>
            <w:div w:id="17293774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649546">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5278">
      <w:bodyDiv w:val="1"/>
      <w:marLeft w:val="0"/>
      <w:marRight w:val="0"/>
      <w:marTop w:val="0"/>
      <w:marBottom w:val="0"/>
      <w:divBdr>
        <w:top w:val="none" w:sz="0" w:space="0" w:color="auto"/>
        <w:left w:val="none" w:sz="0" w:space="0" w:color="auto"/>
        <w:bottom w:val="none" w:sz="0" w:space="0" w:color="auto"/>
        <w:right w:val="none" w:sz="0" w:space="0" w:color="auto"/>
      </w:divBdr>
      <w:divsChild>
        <w:div w:id="474874964">
          <w:marLeft w:val="0"/>
          <w:marRight w:val="0"/>
          <w:marTop w:val="0"/>
          <w:marBottom w:val="0"/>
          <w:divBdr>
            <w:top w:val="none" w:sz="0" w:space="0" w:color="auto"/>
            <w:left w:val="none" w:sz="0" w:space="0" w:color="auto"/>
            <w:bottom w:val="none" w:sz="0" w:space="0" w:color="auto"/>
            <w:right w:val="none" w:sz="0" w:space="0" w:color="auto"/>
          </w:divBdr>
        </w:div>
        <w:div w:id="593248816">
          <w:marLeft w:val="0"/>
          <w:marRight w:val="0"/>
          <w:marTop w:val="150"/>
          <w:marBottom w:val="0"/>
          <w:divBdr>
            <w:top w:val="none" w:sz="0" w:space="0" w:color="auto"/>
            <w:left w:val="none" w:sz="0" w:space="0" w:color="auto"/>
            <w:bottom w:val="none" w:sz="0" w:space="0" w:color="auto"/>
            <w:right w:val="none" w:sz="0" w:space="0" w:color="auto"/>
          </w:divBdr>
          <w:divsChild>
            <w:div w:id="2018924966">
              <w:marLeft w:val="1155"/>
              <w:marRight w:val="0"/>
              <w:marTop w:val="0"/>
              <w:marBottom w:val="0"/>
              <w:divBdr>
                <w:top w:val="none" w:sz="0" w:space="0" w:color="auto"/>
                <w:left w:val="none" w:sz="0" w:space="0" w:color="auto"/>
                <w:bottom w:val="none" w:sz="0" w:space="0" w:color="auto"/>
                <w:right w:val="none" w:sz="0" w:space="0" w:color="auto"/>
              </w:divBdr>
            </w:div>
            <w:div w:id="1441074332">
              <w:marLeft w:val="1155"/>
              <w:marRight w:val="0"/>
              <w:marTop w:val="0"/>
              <w:marBottom w:val="0"/>
              <w:divBdr>
                <w:top w:val="none" w:sz="0" w:space="0" w:color="auto"/>
                <w:left w:val="none" w:sz="0" w:space="0" w:color="auto"/>
                <w:bottom w:val="none" w:sz="0" w:space="0" w:color="auto"/>
                <w:right w:val="none" w:sz="0" w:space="0" w:color="auto"/>
              </w:divBdr>
            </w:div>
            <w:div w:id="13433578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187780">
      <w:bodyDiv w:val="1"/>
      <w:marLeft w:val="0"/>
      <w:marRight w:val="0"/>
      <w:marTop w:val="0"/>
      <w:marBottom w:val="0"/>
      <w:divBdr>
        <w:top w:val="none" w:sz="0" w:space="0" w:color="auto"/>
        <w:left w:val="none" w:sz="0" w:space="0" w:color="auto"/>
        <w:bottom w:val="none" w:sz="0" w:space="0" w:color="auto"/>
        <w:right w:val="none" w:sz="0" w:space="0" w:color="auto"/>
      </w:divBdr>
      <w:divsChild>
        <w:div w:id="229005085">
          <w:marLeft w:val="0"/>
          <w:marRight w:val="0"/>
          <w:marTop w:val="0"/>
          <w:marBottom w:val="0"/>
          <w:divBdr>
            <w:top w:val="none" w:sz="0" w:space="0" w:color="auto"/>
            <w:left w:val="none" w:sz="0" w:space="0" w:color="auto"/>
            <w:bottom w:val="none" w:sz="0" w:space="0" w:color="auto"/>
            <w:right w:val="none" w:sz="0" w:space="0" w:color="auto"/>
          </w:divBdr>
        </w:div>
        <w:div w:id="1945914966">
          <w:marLeft w:val="0"/>
          <w:marRight w:val="0"/>
          <w:marTop w:val="150"/>
          <w:marBottom w:val="0"/>
          <w:divBdr>
            <w:top w:val="none" w:sz="0" w:space="0" w:color="auto"/>
            <w:left w:val="none" w:sz="0" w:space="0" w:color="auto"/>
            <w:bottom w:val="none" w:sz="0" w:space="0" w:color="auto"/>
            <w:right w:val="none" w:sz="0" w:space="0" w:color="auto"/>
          </w:divBdr>
          <w:divsChild>
            <w:div w:id="1316373012">
              <w:marLeft w:val="1155"/>
              <w:marRight w:val="0"/>
              <w:marTop w:val="0"/>
              <w:marBottom w:val="0"/>
              <w:divBdr>
                <w:top w:val="none" w:sz="0" w:space="0" w:color="auto"/>
                <w:left w:val="none" w:sz="0" w:space="0" w:color="auto"/>
                <w:bottom w:val="none" w:sz="0" w:space="0" w:color="auto"/>
                <w:right w:val="none" w:sz="0" w:space="0" w:color="auto"/>
              </w:divBdr>
            </w:div>
            <w:div w:id="530072333">
              <w:marLeft w:val="1155"/>
              <w:marRight w:val="0"/>
              <w:marTop w:val="0"/>
              <w:marBottom w:val="0"/>
              <w:divBdr>
                <w:top w:val="none" w:sz="0" w:space="0" w:color="auto"/>
                <w:left w:val="none" w:sz="0" w:space="0" w:color="auto"/>
                <w:bottom w:val="none" w:sz="0" w:space="0" w:color="auto"/>
                <w:right w:val="none" w:sz="0" w:space="0" w:color="auto"/>
              </w:divBdr>
            </w:div>
            <w:div w:id="19799138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697206">
      <w:bodyDiv w:val="1"/>
      <w:marLeft w:val="0"/>
      <w:marRight w:val="0"/>
      <w:marTop w:val="0"/>
      <w:marBottom w:val="0"/>
      <w:divBdr>
        <w:top w:val="none" w:sz="0" w:space="0" w:color="auto"/>
        <w:left w:val="none" w:sz="0" w:space="0" w:color="auto"/>
        <w:bottom w:val="none" w:sz="0" w:space="0" w:color="auto"/>
        <w:right w:val="none" w:sz="0" w:space="0" w:color="auto"/>
      </w:divBdr>
      <w:divsChild>
        <w:div w:id="122312818">
          <w:marLeft w:val="0"/>
          <w:marRight w:val="0"/>
          <w:marTop w:val="0"/>
          <w:marBottom w:val="0"/>
          <w:divBdr>
            <w:top w:val="none" w:sz="0" w:space="0" w:color="auto"/>
            <w:left w:val="none" w:sz="0" w:space="0" w:color="auto"/>
            <w:bottom w:val="none" w:sz="0" w:space="0" w:color="auto"/>
            <w:right w:val="none" w:sz="0" w:space="0" w:color="auto"/>
          </w:divBdr>
        </w:div>
        <w:div w:id="483667046">
          <w:marLeft w:val="0"/>
          <w:marRight w:val="0"/>
          <w:marTop w:val="150"/>
          <w:marBottom w:val="0"/>
          <w:divBdr>
            <w:top w:val="none" w:sz="0" w:space="0" w:color="auto"/>
            <w:left w:val="none" w:sz="0" w:space="0" w:color="auto"/>
            <w:bottom w:val="none" w:sz="0" w:space="0" w:color="auto"/>
            <w:right w:val="none" w:sz="0" w:space="0" w:color="auto"/>
          </w:divBdr>
          <w:divsChild>
            <w:div w:id="1954969654">
              <w:marLeft w:val="1155"/>
              <w:marRight w:val="0"/>
              <w:marTop w:val="0"/>
              <w:marBottom w:val="0"/>
              <w:divBdr>
                <w:top w:val="none" w:sz="0" w:space="0" w:color="auto"/>
                <w:left w:val="none" w:sz="0" w:space="0" w:color="auto"/>
                <w:bottom w:val="none" w:sz="0" w:space="0" w:color="auto"/>
                <w:right w:val="none" w:sz="0" w:space="0" w:color="auto"/>
              </w:divBdr>
            </w:div>
            <w:div w:id="1674643627">
              <w:marLeft w:val="1155"/>
              <w:marRight w:val="0"/>
              <w:marTop w:val="0"/>
              <w:marBottom w:val="0"/>
              <w:divBdr>
                <w:top w:val="none" w:sz="0" w:space="0" w:color="auto"/>
                <w:left w:val="none" w:sz="0" w:space="0" w:color="auto"/>
                <w:bottom w:val="none" w:sz="0" w:space="0" w:color="auto"/>
                <w:right w:val="none" w:sz="0" w:space="0" w:color="auto"/>
              </w:divBdr>
            </w:div>
            <w:div w:id="432096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694039">
      <w:bodyDiv w:val="1"/>
      <w:marLeft w:val="0"/>
      <w:marRight w:val="0"/>
      <w:marTop w:val="0"/>
      <w:marBottom w:val="0"/>
      <w:divBdr>
        <w:top w:val="none" w:sz="0" w:space="0" w:color="auto"/>
        <w:left w:val="none" w:sz="0" w:space="0" w:color="auto"/>
        <w:bottom w:val="none" w:sz="0" w:space="0" w:color="auto"/>
        <w:right w:val="none" w:sz="0" w:space="0" w:color="auto"/>
      </w:divBdr>
      <w:divsChild>
        <w:div w:id="164132441">
          <w:marLeft w:val="0"/>
          <w:marRight w:val="0"/>
          <w:marTop w:val="0"/>
          <w:marBottom w:val="0"/>
          <w:divBdr>
            <w:top w:val="none" w:sz="0" w:space="0" w:color="auto"/>
            <w:left w:val="none" w:sz="0" w:space="0" w:color="auto"/>
            <w:bottom w:val="none" w:sz="0" w:space="0" w:color="auto"/>
            <w:right w:val="none" w:sz="0" w:space="0" w:color="auto"/>
          </w:divBdr>
        </w:div>
        <w:div w:id="1172834994">
          <w:marLeft w:val="0"/>
          <w:marRight w:val="0"/>
          <w:marTop w:val="150"/>
          <w:marBottom w:val="0"/>
          <w:divBdr>
            <w:top w:val="none" w:sz="0" w:space="0" w:color="auto"/>
            <w:left w:val="none" w:sz="0" w:space="0" w:color="auto"/>
            <w:bottom w:val="none" w:sz="0" w:space="0" w:color="auto"/>
            <w:right w:val="none" w:sz="0" w:space="0" w:color="auto"/>
          </w:divBdr>
          <w:divsChild>
            <w:div w:id="1181510788">
              <w:marLeft w:val="1155"/>
              <w:marRight w:val="0"/>
              <w:marTop w:val="0"/>
              <w:marBottom w:val="0"/>
              <w:divBdr>
                <w:top w:val="none" w:sz="0" w:space="0" w:color="auto"/>
                <w:left w:val="none" w:sz="0" w:space="0" w:color="auto"/>
                <w:bottom w:val="none" w:sz="0" w:space="0" w:color="auto"/>
                <w:right w:val="none" w:sz="0" w:space="0" w:color="auto"/>
              </w:divBdr>
            </w:div>
            <w:div w:id="438259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06761">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19988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047211">
      <w:bodyDiv w:val="1"/>
      <w:marLeft w:val="0"/>
      <w:marRight w:val="0"/>
      <w:marTop w:val="0"/>
      <w:marBottom w:val="0"/>
      <w:divBdr>
        <w:top w:val="none" w:sz="0" w:space="0" w:color="auto"/>
        <w:left w:val="none" w:sz="0" w:space="0" w:color="auto"/>
        <w:bottom w:val="none" w:sz="0" w:space="0" w:color="auto"/>
        <w:right w:val="none" w:sz="0" w:space="0" w:color="auto"/>
      </w:divBdr>
      <w:divsChild>
        <w:div w:id="797644279">
          <w:marLeft w:val="0"/>
          <w:marRight w:val="0"/>
          <w:marTop w:val="0"/>
          <w:marBottom w:val="0"/>
          <w:divBdr>
            <w:top w:val="none" w:sz="0" w:space="0" w:color="auto"/>
            <w:left w:val="none" w:sz="0" w:space="0" w:color="auto"/>
            <w:bottom w:val="none" w:sz="0" w:space="0" w:color="auto"/>
            <w:right w:val="none" w:sz="0" w:space="0" w:color="auto"/>
          </w:divBdr>
        </w:div>
        <w:div w:id="97142801">
          <w:marLeft w:val="0"/>
          <w:marRight w:val="0"/>
          <w:marTop w:val="150"/>
          <w:marBottom w:val="0"/>
          <w:divBdr>
            <w:top w:val="none" w:sz="0" w:space="0" w:color="auto"/>
            <w:left w:val="none" w:sz="0" w:space="0" w:color="auto"/>
            <w:bottom w:val="none" w:sz="0" w:space="0" w:color="auto"/>
            <w:right w:val="none" w:sz="0" w:space="0" w:color="auto"/>
          </w:divBdr>
          <w:divsChild>
            <w:div w:id="1521891934">
              <w:marLeft w:val="1155"/>
              <w:marRight w:val="0"/>
              <w:marTop w:val="0"/>
              <w:marBottom w:val="0"/>
              <w:divBdr>
                <w:top w:val="none" w:sz="0" w:space="0" w:color="auto"/>
                <w:left w:val="none" w:sz="0" w:space="0" w:color="auto"/>
                <w:bottom w:val="none" w:sz="0" w:space="0" w:color="auto"/>
                <w:right w:val="none" w:sz="0" w:space="0" w:color="auto"/>
              </w:divBdr>
            </w:div>
            <w:div w:id="983118608">
              <w:marLeft w:val="1155"/>
              <w:marRight w:val="0"/>
              <w:marTop w:val="0"/>
              <w:marBottom w:val="0"/>
              <w:divBdr>
                <w:top w:val="none" w:sz="0" w:space="0" w:color="auto"/>
                <w:left w:val="none" w:sz="0" w:space="0" w:color="auto"/>
                <w:bottom w:val="none" w:sz="0" w:space="0" w:color="auto"/>
                <w:right w:val="none" w:sz="0" w:space="0" w:color="auto"/>
              </w:divBdr>
            </w:div>
            <w:div w:id="21380616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849648">
      <w:bodyDiv w:val="1"/>
      <w:marLeft w:val="0"/>
      <w:marRight w:val="0"/>
      <w:marTop w:val="0"/>
      <w:marBottom w:val="0"/>
      <w:divBdr>
        <w:top w:val="none" w:sz="0" w:space="0" w:color="auto"/>
        <w:left w:val="none" w:sz="0" w:space="0" w:color="auto"/>
        <w:bottom w:val="none" w:sz="0" w:space="0" w:color="auto"/>
        <w:right w:val="none" w:sz="0" w:space="0" w:color="auto"/>
      </w:divBdr>
      <w:divsChild>
        <w:div w:id="553740720">
          <w:marLeft w:val="0"/>
          <w:marRight w:val="0"/>
          <w:marTop w:val="0"/>
          <w:marBottom w:val="0"/>
          <w:divBdr>
            <w:top w:val="none" w:sz="0" w:space="0" w:color="auto"/>
            <w:left w:val="none" w:sz="0" w:space="0" w:color="auto"/>
            <w:bottom w:val="none" w:sz="0" w:space="0" w:color="auto"/>
            <w:right w:val="none" w:sz="0" w:space="0" w:color="auto"/>
          </w:divBdr>
        </w:div>
        <w:div w:id="979460451">
          <w:marLeft w:val="0"/>
          <w:marRight w:val="0"/>
          <w:marTop w:val="150"/>
          <w:marBottom w:val="0"/>
          <w:divBdr>
            <w:top w:val="none" w:sz="0" w:space="0" w:color="auto"/>
            <w:left w:val="none" w:sz="0" w:space="0" w:color="auto"/>
            <w:bottom w:val="none" w:sz="0" w:space="0" w:color="auto"/>
            <w:right w:val="none" w:sz="0" w:space="0" w:color="auto"/>
          </w:divBdr>
          <w:divsChild>
            <w:div w:id="1848443931">
              <w:marLeft w:val="1155"/>
              <w:marRight w:val="0"/>
              <w:marTop w:val="0"/>
              <w:marBottom w:val="0"/>
              <w:divBdr>
                <w:top w:val="none" w:sz="0" w:space="0" w:color="auto"/>
                <w:left w:val="none" w:sz="0" w:space="0" w:color="auto"/>
                <w:bottom w:val="none" w:sz="0" w:space="0" w:color="auto"/>
                <w:right w:val="none" w:sz="0" w:space="0" w:color="auto"/>
              </w:divBdr>
            </w:div>
            <w:div w:id="34474719">
              <w:marLeft w:val="1155"/>
              <w:marRight w:val="0"/>
              <w:marTop w:val="0"/>
              <w:marBottom w:val="0"/>
              <w:divBdr>
                <w:top w:val="none" w:sz="0" w:space="0" w:color="auto"/>
                <w:left w:val="none" w:sz="0" w:space="0" w:color="auto"/>
                <w:bottom w:val="none" w:sz="0" w:space="0" w:color="auto"/>
                <w:right w:val="none" w:sz="0" w:space="0" w:color="auto"/>
              </w:divBdr>
            </w:div>
            <w:div w:id="2798042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854111">
      <w:bodyDiv w:val="1"/>
      <w:marLeft w:val="0"/>
      <w:marRight w:val="0"/>
      <w:marTop w:val="0"/>
      <w:marBottom w:val="0"/>
      <w:divBdr>
        <w:top w:val="none" w:sz="0" w:space="0" w:color="auto"/>
        <w:left w:val="none" w:sz="0" w:space="0" w:color="auto"/>
        <w:bottom w:val="none" w:sz="0" w:space="0" w:color="auto"/>
        <w:right w:val="none" w:sz="0" w:space="0" w:color="auto"/>
      </w:divBdr>
      <w:divsChild>
        <w:div w:id="389227056">
          <w:marLeft w:val="0"/>
          <w:marRight w:val="0"/>
          <w:marTop w:val="0"/>
          <w:marBottom w:val="0"/>
          <w:divBdr>
            <w:top w:val="none" w:sz="0" w:space="0" w:color="auto"/>
            <w:left w:val="none" w:sz="0" w:space="0" w:color="auto"/>
            <w:bottom w:val="none" w:sz="0" w:space="0" w:color="auto"/>
            <w:right w:val="none" w:sz="0" w:space="0" w:color="auto"/>
          </w:divBdr>
        </w:div>
        <w:div w:id="357196091">
          <w:marLeft w:val="0"/>
          <w:marRight w:val="0"/>
          <w:marTop w:val="150"/>
          <w:marBottom w:val="0"/>
          <w:divBdr>
            <w:top w:val="none" w:sz="0" w:space="0" w:color="auto"/>
            <w:left w:val="none" w:sz="0" w:space="0" w:color="auto"/>
            <w:bottom w:val="none" w:sz="0" w:space="0" w:color="auto"/>
            <w:right w:val="none" w:sz="0" w:space="0" w:color="auto"/>
          </w:divBdr>
          <w:divsChild>
            <w:div w:id="1870296588">
              <w:marLeft w:val="1155"/>
              <w:marRight w:val="0"/>
              <w:marTop w:val="0"/>
              <w:marBottom w:val="0"/>
              <w:divBdr>
                <w:top w:val="none" w:sz="0" w:space="0" w:color="auto"/>
                <w:left w:val="none" w:sz="0" w:space="0" w:color="auto"/>
                <w:bottom w:val="none" w:sz="0" w:space="0" w:color="auto"/>
                <w:right w:val="none" w:sz="0" w:space="0" w:color="auto"/>
              </w:divBdr>
            </w:div>
            <w:div w:id="1172642474">
              <w:marLeft w:val="1155"/>
              <w:marRight w:val="0"/>
              <w:marTop w:val="0"/>
              <w:marBottom w:val="0"/>
              <w:divBdr>
                <w:top w:val="none" w:sz="0" w:space="0" w:color="auto"/>
                <w:left w:val="none" w:sz="0" w:space="0" w:color="auto"/>
                <w:bottom w:val="none" w:sz="0" w:space="0" w:color="auto"/>
                <w:right w:val="none" w:sz="0" w:space="0" w:color="auto"/>
              </w:divBdr>
            </w:div>
            <w:div w:id="2111049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08064">
      <w:bodyDiv w:val="1"/>
      <w:marLeft w:val="0"/>
      <w:marRight w:val="0"/>
      <w:marTop w:val="0"/>
      <w:marBottom w:val="0"/>
      <w:divBdr>
        <w:top w:val="none" w:sz="0" w:space="0" w:color="auto"/>
        <w:left w:val="none" w:sz="0" w:space="0" w:color="auto"/>
        <w:bottom w:val="none" w:sz="0" w:space="0" w:color="auto"/>
        <w:right w:val="none" w:sz="0" w:space="0" w:color="auto"/>
      </w:divBdr>
      <w:divsChild>
        <w:div w:id="1124691924">
          <w:marLeft w:val="0"/>
          <w:marRight w:val="0"/>
          <w:marTop w:val="0"/>
          <w:marBottom w:val="0"/>
          <w:divBdr>
            <w:top w:val="none" w:sz="0" w:space="0" w:color="auto"/>
            <w:left w:val="none" w:sz="0" w:space="0" w:color="auto"/>
            <w:bottom w:val="none" w:sz="0" w:space="0" w:color="auto"/>
            <w:right w:val="none" w:sz="0" w:space="0" w:color="auto"/>
          </w:divBdr>
        </w:div>
        <w:div w:id="1642346355">
          <w:marLeft w:val="0"/>
          <w:marRight w:val="0"/>
          <w:marTop w:val="150"/>
          <w:marBottom w:val="0"/>
          <w:divBdr>
            <w:top w:val="none" w:sz="0" w:space="0" w:color="auto"/>
            <w:left w:val="none" w:sz="0" w:space="0" w:color="auto"/>
            <w:bottom w:val="none" w:sz="0" w:space="0" w:color="auto"/>
            <w:right w:val="none" w:sz="0" w:space="0" w:color="auto"/>
          </w:divBdr>
          <w:divsChild>
            <w:div w:id="1872256879">
              <w:marLeft w:val="1155"/>
              <w:marRight w:val="0"/>
              <w:marTop w:val="0"/>
              <w:marBottom w:val="0"/>
              <w:divBdr>
                <w:top w:val="none" w:sz="0" w:space="0" w:color="auto"/>
                <w:left w:val="none" w:sz="0" w:space="0" w:color="auto"/>
                <w:bottom w:val="none" w:sz="0" w:space="0" w:color="auto"/>
                <w:right w:val="none" w:sz="0" w:space="0" w:color="auto"/>
              </w:divBdr>
            </w:div>
            <w:div w:id="1543128673">
              <w:marLeft w:val="1155"/>
              <w:marRight w:val="0"/>
              <w:marTop w:val="0"/>
              <w:marBottom w:val="0"/>
              <w:divBdr>
                <w:top w:val="none" w:sz="0" w:space="0" w:color="auto"/>
                <w:left w:val="none" w:sz="0" w:space="0" w:color="auto"/>
                <w:bottom w:val="none" w:sz="0" w:space="0" w:color="auto"/>
                <w:right w:val="none" w:sz="0" w:space="0" w:color="auto"/>
              </w:divBdr>
            </w:div>
            <w:div w:id="6559163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21961">
      <w:bodyDiv w:val="1"/>
      <w:marLeft w:val="0"/>
      <w:marRight w:val="0"/>
      <w:marTop w:val="0"/>
      <w:marBottom w:val="0"/>
      <w:divBdr>
        <w:top w:val="none" w:sz="0" w:space="0" w:color="auto"/>
        <w:left w:val="none" w:sz="0" w:space="0" w:color="auto"/>
        <w:bottom w:val="none" w:sz="0" w:space="0" w:color="auto"/>
        <w:right w:val="none" w:sz="0" w:space="0" w:color="auto"/>
      </w:divBdr>
      <w:divsChild>
        <w:div w:id="1117682514">
          <w:marLeft w:val="0"/>
          <w:marRight w:val="0"/>
          <w:marTop w:val="0"/>
          <w:marBottom w:val="0"/>
          <w:divBdr>
            <w:top w:val="none" w:sz="0" w:space="0" w:color="auto"/>
            <w:left w:val="none" w:sz="0" w:space="0" w:color="auto"/>
            <w:bottom w:val="none" w:sz="0" w:space="0" w:color="auto"/>
            <w:right w:val="none" w:sz="0" w:space="0" w:color="auto"/>
          </w:divBdr>
        </w:div>
        <w:div w:id="528955805">
          <w:marLeft w:val="0"/>
          <w:marRight w:val="0"/>
          <w:marTop w:val="150"/>
          <w:marBottom w:val="0"/>
          <w:divBdr>
            <w:top w:val="none" w:sz="0" w:space="0" w:color="auto"/>
            <w:left w:val="none" w:sz="0" w:space="0" w:color="auto"/>
            <w:bottom w:val="none" w:sz="0" w:space="0" w:color="auto"/>
            <w:right w:val="none" w:sz="0" w:space="0" w:color="auto"/>
          </w:divBdr>
          <w:divsChild>
            <w:div w:id="69935018">
              <w:marLeft w:val="1155"/>
              <w:marRight w:val="0"/>
              <w:marTop w:val="0"/>
              <w:marBottom w:val="0"/>
              <w:divBdr>
                <w:top w:val="none" w:sz="0" w:space="0" w:color="auto"/>
                <w:left w:val="none" w:sz="0" w:space="0" w:color="auto"/>
                <w:bottom w:val="none" w:sz="0" w:space="0" w:color="auto"/>
                <w:right w:val="none" w:sz="0" w:space="0" w:color="auto"/>
              </w:divBdr>
            </w:div>
            <w:div w:id="14074584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0148">
      <w:bodyDiv w:val="1"/>
      <w:marLeft w:val="0"/>
      <w:marRight w:val="0"/>
      <w:marTop w:val="0"/>
      <w:marBottom w:val="0"/>
      <w:divBdr>
        <w:top w:val="none" w:sz="0" w:space="0" w:color="auto"/>
        <w:left w:val="none" w:sz="0" w:space="0" w:color="auto"/>
        <w:bottom w:val="none" w:sz="0" w:space="0" w:color="auto"/>
        <w:right w:val="none" w:sz="0" w:space="0" w:color="auto"/>
      </w:divBdr>
      <w:divsChild>
        <w:div w:id="1900435798">
          <w:marLeft w:val="0"/>
          <w:marRight w:val="0"/>
          <w:marTop w:val="0"/>
          <w:marBottom w:val="0"/>
          <w:divBdr>
            <w:top w:val="none" w:sz="0" w:space="0" w:color="auto"/>
            <w:left w:val="none" w:sz="0" w:space="0" w:color="auto"/>
            <w:bottom w:val="none" w:sz="0" w:space="0" w:color="auto"/>
            <w:right w:val="none" w:sz="0" w:space="0" w:color="auto"/>
          </w:divBdr>
        </w:div>
        <w:div w:id="2057119008">
          <w:marLeft w:val="0"/>
          <w:marRight w:val="0"/>
          <w:marTop w:val="150"/>
          <w:marBottom w:val="0"/>
          <w:divBdr>
            <w:top w:val="none" w:sz="0" w:space="0" w:color="auto"/>
            <w:left w:val="none" w:sz="0" w:space="0" w:color="auto"/>
            <w:bottom w:val="none" w:sz="0" w:space="0" w:color="auto"/>
            <w:right w:val="none" w:sz="0" w:space="0" w:color="auto"/>
          </w:divBdr>
          <w:divsChild>
            <w:div w:id="1914461389">
              <w:marLeft w:val="1155"/>
              <w:marRight w:val="0"/>
              <w:marTop w:val="0"/>
              <w:marBottom w:val="0"/>
              <w:divBdr>
                <w:top w:val="none" w:sz="0" w:space="0" w:color="auto"/>
                <w:left w:val="none" w:sz="0" w:space="0" w:color="auto"/>
                <w:bottom w:val="none" w:sz="0" w:space="0" w:color="auto"/>
                <w:right w:val="none" w:sz="0" w:space="0" w:color="auto"/>
              </w:divBdr>
            </w:div>
            <w:div w:id="1355111483">
              <w:marLeft w:val="1155"/>
              <w:marRight w:val="0"/>
              <w:marTop w:val="0"/>
              <w:marBottom w:val="0"/>
              <w:divBdr>
                <w:top w:val="none" w:sz="0" w:space="0" w:color="auto"/>
                <w:left w:val="none" w:sz="0" w:space="0" w:color="auto"/>
                <w:bottom w:val="none" w:sz="0" w:space="0" w:color="auto"/>
                <w:right w:val="none" w:sz="0" w:space="0" w:color="auto"/>
              </w:divBdr>
            </w:div>
            <w:div w:id="1508788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1633">
      <w:bodyDiv w:val="1"/>
      <w:marLeft w:val="0"/>
      <w:marRight w:val="0"/>
      <w:marTop w:val="0"/>
      <w:marBottom w:val="0"/>
      <w:divBdr>
        <w:top w:val="none" w:sz="0" w:space="0" w:color="auto"/>
        <w:left w:val="none" w:sz="0" w:space="0" w:color="auto"/>
        <w:bottom w:val="none" w:sz="0" w:space="0" w:color="auto"/>
        <w:right w:val="none" w:sz="0" w:space="0" w:color="auto"/>
      </w:divBdr>
      <w:divsChild>
        <w:div w:id="908148177">
          <w:marLeft w:val="0"/>
          <w:marRight w:val="0"/>
          <w:marTop w:val="0"/>
          <w:marBottom w:val="0"/>
          <w:divBdr>
            <w:top w:val="none" w:sz="0" w:space="0" w:color="auto"/>
            <w:left w:val="none" w:sz="0" w:space="0" w:color="auto"/>
            <w:bottom w:val="none" w:sz="0" w:space="0" w:color="auto"/>
            <w:right w:val="none" w:sz="0" w:space="0" w:color="auto"/>
          </w:divBdr>
        </w:div>
        <w:div w:id="308367034">
          <w:marLeft w:val="0"/>
          <w:marRight w:val="0"/>
          <w:marTop w:val="150"/>
          <w:marBottom w:val="0"/>
          <w:divBdr>
            <w:top w:val="none" w:sz="0" w:space="0" w:color="auto"/>
            <w:left w:val="none" w:sz="0" w:space="0" w:color="auto"/>
            <w:bottom w:val="none" w:sz="0" w:space="0" w:color="auto"/>
            <w:right w:val="none" w:sz="0" w:space="0" w:color="auto"/>
          </w:divBdr>
          <w:divsChild>
            <w:div w:id="1814365297">
              <w:marLeft w:val="1155"/>
              <w:marRight w:val="0"/>
              <w:marTop w:val="0"/>
              <w:marBottom w:val="0"/>
              <w:divBdr>
                <w:top w:val="none" w:sz="0" w:space="0" w:color="auto"/>
                <w:left w:val="none" w:sz="0" w:space="0" w:color="auto"/>
                <w:bottom w:val="none" w:sz="0" w:space="0" w:color="auto"/>
                <w:right w:val="none" w:sz="0" w:space="0" w:color="auto"/>
              </w:divBdr>
            </w:div>
            <w:div w:id="1885942153">
              <w:marLeft w:val="1155"/>
              <w:marRight w:val="0"/>
              <w:marTop w:val="0"/>
              <w:marBottom w:val="0"/>
              <w:divBdr>
                <w:top w:val="none" w:sz="0" w:space="0" w:color="auto"/>
                <w:left w:val="none" w:sz="0" w:space="0" w:color="auto"/>
                <w:bottom w:val="none" w:sz="0" w:space="0" w:color="auto"/>
                <w:right w:val="none" w:sz="0" w:space="0" w:color="auto"/>
              </w:divBdr>
            </w:div>
            <w:div w:id="2082871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4591">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576">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8980409">
      <w:bodyDiv w:val="1"/>
      <w:marLeft w:val="0"/>
      <w:marRight w:val="0"/>
      <w:marTop w:val="0"/>
      <w:marBottom w:val="0"/>
      <w:divBdr>
        <w:top w:val="none" w:sz="0" w:space="0" w:color="auto"/>
        <w:left w:val="none" w:sz="0" w:space="0" w:color="auto"/>
        <w:bottom w:val="none" w:sz="0" w:space="0" w:color="auto"/>
        <w:right w:val="none" w:sz="0" w:space="0" w:color="auto"/>
      </w:divBdr>
      <w:divsChild>
        <w:div w:id="951476225">
          <w:marLeft w:val="0"/>
          <w:marRight w:val="0"/>
          <w:marTop w:val="0"/>
          <w:marBottom w:val="0"/>
          <w:divBdr>
            <w:top w:val="none" w:sz="0" w:space="0" w:color="auto"/>
            <w:left w:val="none" w:sz="0" w:space="0" w:color="auto"/>
            <w:bottom w:val="none" w:sz="0" w:space="0" w:color="auto"/>
            <w:right w:val="none" w:sz="0" w:space="0" w:color="auto"/>
          </w:divBdr>
        </w:div>
        <w:div w:id="2041739678">
          <w:marLeft w:val="0"/>
          <w:marRight w:val="0"/>
          <w:marTop w:val="150"/>
          <w:marBottom w:val="0"/>
          <w:divBdr>
            <w:top w:val="none" w:sz="0" w:space="0" w:color="auto"/>
            <w:left w:val="none" w:sz="0" w:space="0" w:color="auto"/>
            <w:bottom w:val="none" w:sz="0" w:space="0" w:color="auto"/>
            <w:right w:val="none" w:sz="0" w:space="0" w:color="auto"/>
          </w:divBdr>
          <w:divsChild>
            <w:div w:id="1114137463">
              <w:marLeft w:val="1155"/>
              <w:marRight w:val="0"/>
              <w:marTop w:val="0"/>
              <w:marBottom w:val="0"/>
              <w:divBdr>
                <w:top w:val="none" w:sz="0" w:space="0" w:color="auto"/>
                <w:left w:val="none" w:sz="0" w:space="0" w:color="auto"/>
                <w:bottom w:val="none" w:sz="0" w:space="0" w:color="auto"/>
                <w:right w:val="none" w:sz="0" w:space="0" w:color="auto"/>
              </w:divBdr>
            </w:div>
            <w:div w:id="1670674188">
              <w:marLeft w:val="1155"/>
              <w:marRight w:val="0"/>
              <w:marTop w:val="0"/>
              <w:marBottom w:val="0"/>
              <w:divBdr>
                <w:top w:val="none" w:sz="0" w:space="0" w:color="auto"/>
                <w:left w:val="none" w:sz="0" w:space="0" w:color="auto"/>
                <w:bottom w:val="none" w:sz="0" w:space="0" w:color="auto"/>
                <w:right w:val="none" w:sz="0" w:space="0" w:color="auto"/>
              </w:divBdr>
            </w:div>
            <w:div w:id="575089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97960">
      <w:bodyDiv w:val="1"/>
      <w:marLeft w:val="0"/>
      <w:marRight w:val="0"/>
      <w:marTop w:val="0"/>
      <w:marBottom w:val="0"/>
      <w:divBdr>
        <w:top w:val="none" w:sz="0" w:space="0" w:color="auto"/>
        <w:left w:val="none" w:sz="0" w:space="0" w:color="auto"/>
        <w:bottom w:val="none" w:sz="0" w:space="0" w:color="auto"/>
        <w:right w:val="none" w:sz="0" w:space="0" w:color="auto"/>
      </w:divBdr>
      <w:divsChild>
        <w:div w:id="1833327637">
          <w:marLeft w:val="0"/>
          <w:marRight w:val="0"/>
          <w:marTop w:val="0"/>
          <w:marBottom w:val="0"/>
          <w:divBdr>
            <w:top w:val="none" w:sz="0" w:space="0" w:color="auto"/>
            <w:left w:val="none" w:sz="0" w:space="0" w:color="auto"/>
            <w:bottom w:val="none" w:sz="0" w:space="0" w:color="auto"/>
            <w:right w:val="none" w:sz="0" w:space="0" w:color="auto"/>
          </w:divBdr>
        </w:div>
        <w:div w:id="131562466">
          <w:marLeft w:val="0"/>
          <w:marRight w:val="0"/>
          <w:marTop w:val="150"/>
          <w:marBottom w:val="0"/>
          <w:divBdr>
            <w:top w:val="none" w:sz="0" w:space="0" w:color="auto"/>
            <w:left w:val="none" w:sz="0" w:space="0" w:color="auto"/>
            <w:bottom w:val="none" w:sz="0" w:space="0" w:color="auto"/>
            <w:right w:val="none" w:sz="0" w:space="0" w:color="auto"/>
          </w:divBdr>
          <w:divsChild>
            <w:div w:id="517237755">
              <w:marLeft w:val="1155"/>
              <w:marRight w:val="0"/>
              <w:marTop w:val="0"/>
              <w:marBottom w:val="0"/>
              <w:divBdr>
                <w:top w:val="none" w:sz="0" w:space="0" w:color="auto"/>
                <w:left w:val="none" w:sz="0" w:space="0" w:color="auto"/>
                <w:bottom w:val="none" w:sz="0" w:space="0" w:color="auto"/>
                <w:right w:val="none" w:sz="0" w:space="0" w:color="auto"/>
              </w:divBdr>
            </w:div>
            <w:div w:id="716901680">
              <w:marLeft w:val="1155"/>
              <w:marRight w:val="0"/>
              <w:marTop w:val="0"/>
              <w:marBottom w:val="0"/>
              <w:divBdr>
                <w:top w:val="none" w:sz="0" w:space="0" w:color="auto"/>
                <w:left w:val="none" w:sz="0" w:space="0" w:color="auto"/>
                <w:bottom w:val="none" w:sz="0" w:space="0" w:color="auto"/>
                <w:right w:val="none" w:sz="0" w:space="0" w:color="auto"/>
              </w:divBdr>
            </w:div>
            <w:div w:id="1770857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099988">
      <w:bodyDiv w:val="1"/>
      <w:marLeft w:val="0"/>
      <w:marRight w:val="0"/>
      <w:marTop w:val="0"/>
      <w:marBottom w:val="0"/>
      <w:divBdr>
        <w:top w:val="none" w:sz="0" w:space="0" w:color="auto"/>
        <w:left w:val="none" w:sz="0" w:space="0" w:color="auto"/>
        <w:bottom w:val="none" w:sz="0" w:space="0" w:color="auto"/>
        <w:right w:val="none" w:sz="0" w:space="0" w:color="auto"/>
      </w:divBdr>
      <w:divsChild>
        <w:div w:id="366636617">
          <w:marLeft w:val="0"/>
          <w:marRight w:val="0"/>
          <w:marTop w:val="0"/>
          <w:marBottom w:val="0"/>
          <w:divBdr>
            <w:top w:val="none" w:sz="0" w:space="0" w:color="auto"/>
            <w:left w:val="none" w:sz="0" w:space="0" w:color="auto"/>
            <w:bottom w:val="none" w:sz="0" w:space="0" w:color="auto"/>
            <w:right w:val="none" w:sz="0" w:space="0" w:color="auto"/>
          </w:divBdr>
        </w:div>
        <w:div w:id="1585727895">
          <w:marLeft w:val="0"/>
          <w:marRight w:val="0"/>
          <w:marTop w:val="150"/>
          <w:marBottom w:val="0"/>
          <w:divBdr>
            <w:top w:val="none" w:sz="0" w:space="0" w:color="auto"/>
            <w:left w:val="none" w:sz="0" w:space="0" w:color="auto"/>
            <w:bottom w:val="none" w:sz="0" w:space="0" w:color="auto"/>
            <w:right w:val="none" w:sz="0" w:space="0" w:color="auto"/>
          </w:divBdr>
          <w:divsChild>
            <w:div w:id="282689343">
              <w:marLeft w:val="1155"/>
              <w:marRight w:val="0"/>
              <w:marTop w:val="0"/>
              <w:marBottom w:val="0"/>
              <w:divBdr>
                <w:top w:val="none" w:sz="0" w:space="0" w:color="auto"/>
                <w:left w:val="none" w:sz="0" w:space="0" w:color="auto"/>
                <w:bottom w:val="none" w:sz="0" w:space="0" w:color="auto"/>
                <w:right w:val="none" w:sz="0" w:space="0" w:color="auto"/>
              </w:divBdr>
            </w:div>
            <w:div w:id="1123420747">
              <w:marLeft w:val="1155"/>
              <w:marRight w:val="0"/>
              <w:marTop w:val="0"/>
              <w:marBottom w:val="0"/>
              <w:divBdr>
                <w:top w:val="none" w:sz="0" w:space="0" w:color="auto"/>
                <w:left w:val="none" w:sz="0" w:space="0" w:color="auto"/>
                <w:bottom w:val="none" w:sz="0" w:space="0" w:color="auto"/>
                <w:right w:val="none" w:sz="0" w:space="0" w:color="auto"/>
              </w:divBdr>
            </w:div>
            <w:div w:id="20270958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250925">
      <w:bodyDiv w:val="1"/>
      <w:marLeft w:val="0"/>
      <w:marRight w:val="0"/>
      <w:marTop w:val="0"/>
      <w:marBottom w:val="0"/>
      <w:divBdr>
        <w:top w:val="none" w:sz="0" w:space="0" w:color="auto"/>
        <w:left w:val="none" w:sz="0" w:space="0" w:color="auto"/>
        <w:bottom w:val="none" w:sz="0" w:space="0" w:color="auto"/>
        <w:right w:val="none" w:sz="0" w:space="0" w:color="auto"/>
      </w:divBdr>
      <w:divsChild>
        <w:div w:id="187840014">
          <w:marLeft w:val="0"/>
          <w:marRight w:val="0"/>
          <w:marTop w:val="0"/>
          <w:marBottom w:val="0"/>
          <w:divBdr>
            <w:top w:val="none" w:sz="0" w:space="0" w:color="auto"/>
            <w:left w:val="none" w:sz="0" w:space="0" w:color="auto"/>
            <w:bottom w:val="none" w:sz="0" w:space="0" w:color="auto"/>
            <w:right w:val="none" w:sz="0" w:space="0" w:color="auto"/>
          </w:divBdr>
        </w:div>
        <w:div w:id="416564214">
          <w:marLeft w:val="0"/>
          <w:marRight w:val="0"/>
          <w:marTop w:val="150"/>
          <w:marBottom w:val="0"/>
          <w:divBdr>
            <w:top w:val="none" w:sz="0" w:space="0" w:color="auto"/>
            <w:left w:val="none" w:sz="0" w:space="0" w:color="auto"/>
            <w:bottom w:val="none" w:sz="0" w:space="0" w:color="auto"/>
            <w:right w:val="none" w:sz="0" w:space="0" w:color="auto"/>
          </w:divBdr>
          <w:divsChild>
            <w:div w:id="893157029">
              <w:marLeft w:val="1155"/>
              <w:marRight w:val="0"/>
              <w:marTop w:val="0"/>
              <w:marBottom w:val="0"/>
              <w:divBdr>
                <w:top w:val="none" w:sz="0" w:space="0" w:color="auto"/>
                <w:left w:val="none" w:sz="0" w:space="0" w:color="auto"/>
                <w:bottom w:val="none" w:sz="0" w:space="0" w:color="auto"/>
                <w:right w:val="none" w:sz="0" w:space="0" w:color="auto"/>
              </w:divBdr>
            </w:div>
            <w:div w:id="1016728887">
              <w:marLeft w:val="1155"/>
              <w:marRight w:val="0"/>
              <w:marTop w:val="0"/>
              <w:marBottom w:val="0"/>
              <w:divBdr>
                <w:top w:val="none" w:sz="0" w:space="0" w:color="auto"/>
                <w:left w:val="none" w:sz="0" w:space="0" w:color="auto"/>
                <w:bottom w:val="none" w:sz="0" w:space="0" w:color="auto"/>
                <w:right w:val="none" w:sz="0" w:space="0" w:color="auto"/>
              </w:divBdr>
            </w:div>
            <w:div w:id="1938050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181441">
      <w:bodyDiv w:val="1"/>
      <w:marLeft w:val="0"/>
      <w:marRight w:val="0"/>
      <w:marTop w:val="0"/>
      <w:marBottom w:val="0"/>
      <w:divBdr>
        <w:top w:val="none" w:sz="0" w:space="0" w:color="auto"/>
        <w:left w:val="none" w:sz="0" w:space="0" w:color="auto"/>
        <w:bottom w:val="none" w:sz="0" w:space="0" w:color="auto"/>
        <w:right w:val="none" w:sz="0" w:space="0" w:color="auto"/>
      </w:divBdr>
      <w:divsChild>
        <w:div w:id="506483398">
          <w:marLeft w:val="0"/>
          <w:marRight w:val="0"/>
          <w:marTop w:val="0"/>
          <w:marBottom w:val="0"/>
          <w:divBdr>
            <w:top w:val="none" w:sz="0" w:space="0" w:color="auto"/>
            <w:left w:val="none" w:sz="0" w:space="0" w:color="auto"/>
            <w:bottom w:val="none" w:sz="0" w:space="0" w:color="auto"/>
            <w:right w:val="none" w:sz="0" w:space="0" w:color="auto"/>
          </w:divBdr>
        </w:div>
        <w:div w:id="357203041">
          <w:marLeft w:val="0"/>
          <w:marRight w:val="0"/>
          <w:marTop w:val="150"/>
          <w:marBottom w:val="0"/>
          <w:divBdr>
            <w:top w:val="none" w:sz="0" w:space="0" w:color="auto"/>
            <w:left w:val="none" w:sz="0" w:space="0" w:color="auto"/>
            <w:bottom w:val="none" w:sz="0" w:space="0" w:color="auto"/>
            <w:right w:val="none" w:sz="0" w:space="0" w:color="auto"/>
          </w:divBdr>
          <w:divsChild>
            <w:div w:id="52198120">
              <w:marLeft w:val="1155"/>
              <w:marRight w:val="0"/>
              <w:marTop w:val="0"/>
              <w:marBottom w:val="0"/>
              <w:divBdr>
                <w:top w:val="none" w:sz="0" w:space="0" w:color="auto"/>
                <w:left w:val="none" w:sz="0" w:space="0" w:color="auto"/>
                <w:bottom w:val="none" w:sz="0" w:space="0" w:color="auto"/>
                <w:right w:val="none" w:sz="0" w:space="0" w:color="auto"/>
              </w:divBdr>
            </w:div>
            <w:div w:id="1390764370">
              <w:marLeft w:val="1155"/>
              <w:marRight w:val="0"/>
              <w:marTop w:val="0"/>
              <w:marBottom w:val="0"/>
              <w:divBdr>
                <w:top w:val="none" w:sz="0" w:space="0" w:color="auto"/>
                <w:left w:val="none" w:sz="0" w:space="0" w:color="auto"/>
                <w:bottom w:val="none" w:sz="0" w:space="0" w:color="auto"/>
                <w:right w:val="none" w:sz="0" w:space="0" w:color="auto"/>
              </w:divBdr>
            </w:div>
            <w:div w:id="5760142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01409">
      <w:bodyDiv w:val="1"/>
      <w:marLeft w:val="0"/>
      <w:marRight w:val="0"/>
      <w:marTop w:val="0"/>
      <w:marBottom w:val="0"/>
      <w:divBdr>
        <w:top w:val="none" w:sz="0" w:space="0" w:color="auto"/>
        <w:left w:val="none" w:sz="0" w:space="0" w:color="auto"/>
        <w:bottom w:val="none" w:sz="0" w:space="0" w:color="auto"/>
        <w:right w:val="none" w:sz="0" w:space="0" w:color="auto"/>
      </w:divBdr>
      <w:divsChild>
        <w:div w:id="1390302161">
          <w:marLeft w:val="0"/>
          <w:marRight w:val="0"/>
          <w:marTop w:val="0"/>
          <w:marBottom w:val="0"/>
          <w:divBdr>
            <w:top w:val="none" w:sz="0" w:space="0" w:color="auto"/>
            <w:left w:val="none" w:sz="0" w:space="0" w:color="auto"/>
            <w:bottom w:val="none" w:sz="0" w:space="0" w:color="auto"/>
            <w:right w:val="none" w:sz="0" w:space="0" w:color="auto"/>
          </w:divBdr>
        </w:div>
        <w:div w:id="561991177">
          <w:marLeft w:val="0"/>
          <w:marRight w:val="0"/>
          <w:marTop w:val="150"/>
          <w:marBottom w:val="0"/>
          <w:divBdr>
            <w:top w:val="none" w:sz="0" w:space="0" w:color="auto"/>
            <w:left w:val="none" w:sz="0" w:space="0" w:color="auto"/>
            <w:bottom w:val="none" w:sz="0" w:space="0" w:color="auto"/>
            <w:right w:val="none" w:sz="0" w:space="0" w:color="auto"/>
          </w:divBdr>
          <w:divsChild>
            <w:div w:id="1894731899">
              <w:marLeft w:val="1155"/>
              <w:marRight w:val="0"/>
              <w:marTop w:val="0"/>
              <w:marBottom w:val="0"/>
              <w:divBdr>
                <w:top w:val="none" w:sz="0" w:space="0" w:color="auto"/>
                <w:left w:val="none" w:sz="0" w:space="0" w:color="auto"/>
                <w:bottom w:val="none" w:sz="0" w:space="0" w:color="auto"/>
                <w:right w:val="none" w:sz="0" w:space="0" w:color="auto"/>
              </w:divBdr>
            </w:div>
            <w:div w:id="654531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140234">
      <w:bodyDiv w:val="1"/>
      <w:marLeft w:val="0"/>
      <w:marRight w:val="0"/>
      <w:marTop w:val="0"/>
      <w:marBottom w:val="0"/>
      <w:divBdr>
        <w:top w:val="none" w:sz="0" w:space="0" w:color="auto"/>
        <w:left w:val="none" w:sz="0" w:space="0" w:color="auto"/>
        <w:bottom w:val="none" w:sz="0" w:space="0" w:color="auto"/>
        <w:right w:val="none" w:sz="0" w:space="0" w:color="auto"/>
      </w:divBdr>
      <w:divsChild>
        <w:div w:id="1969772264">
          <w:marLeft w:val="0"/>
          <w:marRight w:val="0"/>
          <w:marTop w:val="0"/>
          <w:marBottom w:val="0"/>
          <w:divBdr>
            <w:top w:val="none" w:sz="0" w:space="0" w:color="auto"/>
            <w:left w:val="none" w:sz="0" w:space="0" w:color="auto"/>
            <w:bottom w:val="none" w:sz="0" w:space="0" w:color="auto"/>
            <w:right w:val="none" w:sz="0" w:space="0" w:color="auto"/>
          </w:divBdr>
        </w:div>
        <w:div w:id="2076390796">
          <w:marLeft w:val="0"/>
          <w:marRight w:val="0"/>
          <w:marTop w:val="150"/>
          <w:marBottom w:val="0"/>
          <w:divBdr>
            <w:top w:val="none" w:sz="0" w:space="0" w:color="auto"/>
            <w:left w:val="none" w:sz="0" w:space="0" w:color="auto"/>
            <w:bottom w:val="none" w:sz="0" w:space="0" w:color="auto"/>
            <w:right w:val="none" w:sz="0" w:space="0" w:color="auto"/>
          </w:divBdr>
          <w:divsChild>
            <w:div w:id="590553545">
              <w:marLeft w:val="1155"/>
              <w:marRight w:val="0"/>
              <w:marTop w:val="0"/>
              <w:marBottom w:val="0"/>
              <w:divBdr>
                <w:top w:val="none" w:sz="0" w:space="0" w:color="auto"/>
                <w:left w:val="none" w:sz="0" w:space="0" w:color="auto"/>
                <w:bottom w:val="none" w:sz="0" w:space="0" w:color="auto"/>
                <w:right w:val="none" w:sz="0" w:space="0" w:color="auto"/>
              </w:divBdr>
            </w:div>
            <w:div w:id="828406592">
              <w:marLeft w:val="1155"/>
              <w:marRight w:val="0"/>
              <w:marTop w:val="0"/>
              <w:marBottom w:val="0"/>
              <w:divBdr>
                <w:top w:val="none" w:sz="0" w:space="0" w:color="auto"/>
                <w:left w:val="none" w:sz="0" w:space="0" w:color="auto"/>
                <w:bottom w:val="none" w:sz="0" w:space="0" w:color="auto"/>
                <w:right w:val="none" w:sz="0" w:space="0" w:color="auto"/>
              </w:divBdr>
            </w:div>
            <w:div w:id="2076317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258044">
      <w:bodyDiv w:val="1"/>
      <w:marLeft w:val="0"/>
      <w:marRight w:val="0"/>
      <w:marTop w:val="0"/>
      <w:marBottom w:val="0"/>
      <w:divBdr>
        <w:top w:val="none" w:sz="0" w:space="0" w:color="auto"/>
        <w:left w:val="none" w:sz="0" w:space="0" w:color="auto"/>
        <w:bottom w:val="none" w:sz="0" w:space="0" w:color="auto"/>
        <w:right w:val="none" w:sz="0" w:space="0" w:color="auto"/>
      </w:divBdr>
      <w:divsChild>
        <w:div w:id="1219439870">
          <w:marLeft w:val="0"/>
          <w:marRight w:val="0"/>
          <w:marTop w:val="0"/>
          <w:marBottom w:val="0"/>
          <w:divBdr>
            <w:top w:val="none" w:sz="0" w:space="0" w:color="auto"/>
            <w:left w:val="none" w:sz="0" w:space="0" w:color="auto"/>
            <w:bottom w:val="none" w:sz="0" w:space="0" w:color="auto"/>
            <w:right w:val="none" w:sz="0" w:space="0" w:color="auto"/>
          </w:divBdr>
        </w:div>
        <w:div w:id="1190417456">
          <w:marLeft w:val="0"/>
          <w:marRight w:val="0"/>
          <w:marTop w:val="150"/>
          <w:marBottom w:val="0"/>
          <w:divBdr>
            <w:top w:val="none" w:sz="0" w:space="0" w:color="auto"/>
            <w:left w:val="none" w:sz="0" w:space="0" w:color="auto"/>
            <w:bottom w:val="none" w:sz="0" w:space="0" w:color="auto"/>
            <w:right w:val="none" w:sz="0" w:space="0" w:color="auto"/>
          </w:divBdr>
          <w:divsChild>
            <w:div w:id="1492717196">
              <w:marLeft w:val="1155"/>
              <w:marRight w:val="0"/>
              <w:marTop w:val="0"/>
              <w:marBottom w:val="0"/>
              <w:divBdr>
                <w:top w:val="none" w:sz="0" w:space="0" w:color="auto"/>
                <w:left w:val="none" w:sz="0" w:space="0" w:color="auto"/>
                <w:bottom w:val="none" w:sz="0" w:space="0" w:color="auto"/>
                <w:right w:val="none" w:sz="0" w:space="0" w:color="auto"/>
              </w:divBdr>
            </w:div>
            <w:div w:id="188809355">
              <w:marLeft w:val="1155"/>
              <w:marRight w:val="0"/>
              <w:marTop w:val="0"/>
              <w:marBottom w:val="0"/>
              <w:divBdr>
                <w:top w:val="none" w:sz="0" w:space="0" w:color="auto"/>
                <w:left w:val="none" w:sz="0" w:space="0" w:color="auto"/>
                <w:bottom w:val="none" w:sz="0" w:space="0" w:color="auto"/>
                <w:right w:val="none" w:sz="0" w:space="0" w:color="auto"/>
              </w:divBdr>
            </w:div>
            <w:div w:id="16909107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340340">
      <w:bodyDiv w:val="1"/>
      <w:marLeft w:val="0"/>
      <w:marRight w:val="0"/>
      <w:marTop w:val="0"/>
      <w:marBottom w:val="0"/>
      <w:divBdr>
        <w:top w:val="none" w:sz="0" w:space="0" w:color="auto"/>
        <w:left w:val="none" w:sz="0" w:space="0" w:color="auto"/>
        <w:bottom w:val="none" w:sz="0" w:space="0" w:color="auto"/>
        <w:right w:val="none" w:sz="0" w:space="0" w:color="auto"/>
      </w:divBdr>
      <w:divsChild>
        <w:div w:id="50661812">
          <w:marLeft w:val="0"/>
          <w:marRight w:val="0"/>
          <w:marTop w:val="0"/>
          <w:marBottom w:val="0"/>
          <w:divBdr>
            <w:top w:val="none" w:sz="0" w:space="0" w:color="auto"/>
            <w:left w:val="none" w:sz="0" w:space="0" w:color="auto"/>
            <w:bottom w:val="none" w:sz="0" w:space="0" w:color="auto"/>
            <w:right w:val="none" w:sz="0" w:space="0" w:color="auto"/>
          </w:divBdr>
        </w:div>
        <w:div w:id="131021443">
          <w:marLeft w:val="0"/>
          <w:marRight w:val="0"/>
          <w:marTop w:val="150"/>
          <w:marBottom w:val="0"/>
          <w:divBdr>
            <w:top w:val="none" w:sz="0" w:space="0" w:color="auto"/>
            <w:left w:val="none" w:sz="0" w:space="0" w:color="auto"/>
            <w:bottom w:val="none" w:sz="0" w:space="0" w:color="auto"/>
            <w:right w:val="none" w:sz="0" w:space="0" w:color="auto"/>
          </w:divBdr>
          <w:divsChild>
            <w:div w:id="1194032849">
              <w:marLeft w:val="1155"/>
              <w:marRight w:val="0"/>
              <w:marTop w:val="0"/>
              <w:marBottom w:val="0"/>
              <w:divBdr>
                <w:top w:val="none" w:sz="0" w:space="0" w:color="auto"/>
                <w:left w:val="none" w:sz="0" w:space="0" w:color="auto"/>
                <w:bottom w:val="none" w:sz="0" w:space="0" w:color="auto"/>
                <w:right w:val="none" w:sz="0" w:space="0" w:color="auto"/>
              </w:divBdr>
            </w:div>
            <w:div w:id="923303163">
              <w:marLeft w:val="1155"/>
              <w:marRight w:val="0"/>
              <w:marTop w:val="0"/>
              <w:marBottom w:val="0"/>
              <w:divBdr>
                <w:top w:val="none" w:sz="0" w:space="0" w:color="auto"/>
                <w:left w:val="none" w:sz="0" w:space="0" w:color="auto"/>
                <w:bottom w:val="none" w:sz="0" w:space="0" w:color="auto"/>
                <w:right w:val="none" w:sz="0" w:space="0" w:color="auto"/>
              </w:divBdr>
            </w:div>
            <w:div w:id="17493011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391778">
      <w:bodyDiv w:val="1"/>
      <w:marLeft w:val="0"/>
      <w:marRight w:val="0"/>
      <w:marTop w:val="0"/>
      <w:marBottom w:val="0"/>
      <w:divBdr>
        <w:top w:val="none" w:sz="0" w:space="0" w:color="auto"/>
        <w:left w:val="none" w:sz="0" w:space="0" w:color="auto"/>
        <w:bottom w:val="none" w:sz="0" w:space="0" w:color="auto"/>
        <w:right w:val="none" w:sz="0" w:space="0" w:color="auto"/>
      </w:divBdr>
      <w:divsChild>
        <w:div w:id="428625961">
          <w:marLeft w:val="0"/>
          <w:marRight w:val="0"/>
          <w:marTop w:val="0"/>
          <w:marBottom w:val="0"/>
          <w:divBdr>
            <w:top w:val="none" w:sz="0" w:space="0" w:color="auto"/>
            <w:left w:val="none" w:sz="0" w:space="0" w:color="auto"/>
            <w:bottom w:val="none" w:sz="0" w:space="0" w:color="auto"/>
            <w:right w:val="none" w:sz="0" w:space="0" w:color="auto"/>
          </w:divBdr>
        </w:div>
        <w:div w:id="1116631774">
          <w:marLeft w:val="0"/>
          <w:marRight w:val="0"/>
          <w:marTop w:val="150"/>
          <w:marBottom w:val="0"/>
          <w:divBdr>
            <w:top w:val="none" w:sz="0" w:space="0" w:color="auto"/>
            <w:left w:val="none" w:sz="0" w:space="0" w:color="auto"/>
            <w:bottom w:val="none" w:sz="0" w:space="0" w:color="auto"/>
            <w:right w:val="none" w:sz="0" w:space="0" w:color="auto"/>
          </w:divBdr>
          <w:divsChild>
            <w:div w:id="1565139400">
              <w:marLeft w:val="1155"/>
              <w:marRight w:val="0"/>
              <w:marTop w:val="0"/>
              <w:marBottom w:val="0"/>
              <w:divBdr>
                <w:top w:val="none" w:sz="0" w:space="0" w:color="auto"/>
                <w:left w:val="none" w:sz="0" w:space="0" w:color="auto"/>
                <w:bottom w:val="none" w:sz="0" w:space="0" w:color="auto"/>
                <w:right w:val="none" w:sz="0" w:space="0" w:color="auto"/>
              </w:divBdr>
            </w:div>
            <w:div w:id="352652041">
              <w:marLeft w:val="1155"/>
              <w:marRight w:val="0"/>
              <w:marTop w:val="0"/>
              <w:marBottom w:val="0"/>
              <w:divBdr>
                <w:top w:val="none" w:sz="0" w:space="0" w:color="auto"/>
                <w:left w:val="none" w:sz="0" w:space="0" w:color="auto"/>
                <w:bottom w:val="none" w:sz="0" w:space="0" w:color="auto"/>
                <w:right w:val="none" w:sz="0" w:space="0" w:color="auto"/>
              </w:divBdr>
            </w:div>
            <w:div w:id="19711279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693331">
      <w:bodyDiv w:val="1"/>
      <w:marLeft w:val="0"/>
      <w:marRight w:val="0"/>
      <w:marTop w:val="0"/>
      <w:marBottom w:val="0"/>
      <w:divBdr>
        <w:top w:val="none" w:sz="0" w:space="0" w:color="auto"/>
        <w:left w:val="none" w:sz="0" w:space="0" w:color="auto"/>
        <w:bottom w:val="none" w:sz="0" w:space="0" w:color="auto"/>
        <w:right w:val="none" w:sz="0" w:space="0" w:color="auto"/>
      </w:divBdr>
      <w:divsChild>
        <w:div w:id="168762536">
          <w:marLeft w:val="0"/>
          <w:marRight w:val="0"/>
          <w:marTop w:val="0"/>
          <w:marBottom w:val="0"/>
          <w:divBdr>
            <w:top w:val="none" w:sz="0" w:space="0" w:color="auto"/>
            <w:left w:val="none" w:sz="0" w:space="0" w:color="auto"/>
            <w:bottom w:val="none" w:sz="0" w:space="0" w:color="auto"/>
            <w:right w:val="none" w:sz="0" w:space="0" w:color="auto"/>
          </w:divBdr>
        </w:div>
        <w:div w:id="792986709">
          <w:marLeft w:val="0"/>
          <w:marRight w:val="0"/>
          <w:marTop w:val="150"/>
          <w:marBottom w:val="0"/>
          <w:divBdr>
            <w:top w:val="none" w:sz="0" w:space="0" w:color="auto"/>
            <w:left w:val="none" w:sz="0" w:space="0" w:color="auto"/>
            <w:bottom w:val="none" w:sz="0" w:space="0" w:color="auto"/>
            <w:right w:val="none" w:sz="0" w:space="0" w:color="auto"/>
          </w:divBdr>
          <w:divsChild>
            <w:div w:id="9963317">
              <w:marLeft w:val="1155"/>
              <w:marRight w:val="0"/>
              <w:marTop w:val="0"/>
              <w:marBottom w:val="0"/>
              <w:divBdr>
                <w:top w:val="none" w:sz="0" w:space="0" w:color="auto"/>
                <w:left w:val="none" w:sz="0" w:space="0" w:color="auto"/>
                <w:bottom w:val="none" w:sz="0" w:space="0" w:color="auto"/>
                <w:right w:val="none" w:sz="0" w:space="0" w:color="auto"/>
              </w:divBdr>
            </w:div>
            <w:div w:id="2060207978">
              <w:marLeft w:val="1155"/>
              <w:marRight w:val="0"/>
              <w:marTop w:val="0"/>
              <w:marBottom w:val="0"/>
              <w:divBdr>
                <w:top w:val="none" w:sz="0" w:space="0" w:color="auto"/>
                <w:left w:val="none" w:sz="0" w:space="0" w:color="auto"/>
                <w:bottom w:val="none" w:sz="0" w:space="0" w:color="auto"/>
                <w:right w:val="none" w:sz="0" w:space="0" w:color="auto"/>
              </w:divBdr>
            </w:div>
            <w:div w:id="14398361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3687">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195148">
      <w:bodyDiv w:val="1"/>
      <w:marLeft w:val="0"/>
      <w:marRight w:val="0"/>
      <w:marTop w:val="0"/>
      <w:marBottom w:val="0"/>
      <w:divBdr>
        <w:top w:val="none" w:sz="0" w:space="0" w:color="auto"/>
        <w:left w:val="none" w:sz="0" w:space="0" w:color="auto"/>
        <w:bottom w:val="none" w:sz="0" w:space="0" w:color="auto"/>
        <w:right w:val="none" w:sz="0" w:space="0" w:color="auto"/>
      </w:divBdr>
      <w:divsChild>
        <w:div w:id="145097888">
          <w:marLeft w:val="0"/>
          <w:marRight w:val="0"/>
          <w:marTop w:val="0"/>
          <w:marBottom w:val="0"/>
          <w:divBdr>
            <w:top w:val="none" w:sz="0" w:space="0" w:color="auto"/>
            <w:left w:val="none" w:sz="0" w:space="0" w:color="auto"/>
            <w:bottom w:val="none" w:sz="0" w:space="0" w:color="auto"/>
            <w:right w:val="none" w:sz="0" w:space="0" w:color="auto"/>
          </w:divBdr>
        </w:div>
        <w:div w:id="121658797">
          <w:marLeft w:val="0"/>
          <w:marRight w:val="0"/>
          <w:marTop w:val="150"/>
          <w:marBottom w:val="0"/>
          <w:divBdr>
            <w:top w:val="none" w:sz="0" w:space="0" w:color="auto"/>
            <w:left w:val="none" w:sz="0" w:space="0" w:color="auto"/>
            <w:bottom w:val="none" w:sz="0" w:space="0" w:color="auto"/>
            <w:right w:val="none" w:sz="0" w:space="0" w:color="auto"/>
          </w:divBdr>
          <w:divsChild>
            <w:div w:id="20054652">
              <w:marLeft w:val="1155"/>
              <w:marRight w:val="0"/>
              <w:marTop w:val="0"/>
              <w:marBottom w:val="0"/>
              <w:divBdr>
                <w:top w:val="none" w:sz="0" w:space="0" w:color="auto"/>
                <w:left w:val="none" w:sz="0" w:space="0" w:color="auto"/>
                <w:bottom w:val="none" w:sz="0" w:space="0" w:color="auto"/>
                <w:right w:val="none" w:sz="0" w:space="0" w:color="auto"/>
              </w:divBdr>
            </w:div>
            <w:div w:id="1568221856">
              <w:marLeft w:val="1155"/>
              <w:marRight w:val="0"/>
              <w:marTop w:val="0"/>
              <w:marBottom w:val="0"/>
              <w:divBdr>
                <w:top w:val="none" w:sz="0" w:space="0" w:color="auto"/>
                <w:left w:val="none" w:sz="0" w:space="0" w:color="auto"/>
                <w:bottom w:val="none" w:sz="0" w:space="0" w:color="auto"/>
                <w:right w:val="none" w:sz="0" w:space="0" w:color="auto"/>
              </w:divBdr>
            </w:div>
            <w:div w:id="1254819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242316">
      <w:bodyDiv w:val="1"/>
      <w:marLeft w:val="0"/>
      <w:marRight w:val="0"/>
      <w:marTop w:val="0"/>
      <w:marBottom w:val="0"/>
      <w:divBdr>
        <w:top w:val="none" w:sz="0" w:space="0" w:color="auto"/>
        <w:left w:val="none" w:sz="0" w:space="0" w:color="auto"/>
        <w:bottom w:val="none" w:sz="0" w:space="0" w:color="auto"/>
        <w:right w:val="none" w:sz="0" w:space="0" w:color="auto"/>
      </w:divBdr>
      <w:divsChild>
        <w:div w:id="884214170">
          <w:marLeft w:val="0"/>
          <w:marRight w:val="0"/>
          <w:marTop w:val="0"/>
          <w:marBottom w:val="0"/>
          <w:divBdr>
            <w:top w:val="none" w:sz="0" w:space="0" w:color="auto"/>
            <w:left w:val="none" w:sz="0" w:space="0" w:color="auto"/>
            <w:bottom w:val="none" w:sz="0" w:space="0" w:color="auto"/>
            <w:right w:val="none" w:sz="0" w:space="0" w:color="auto"/>
          </w:divBdr>
        </w:div>
        <w:div w:id="182980190">
          <w:marLeft w:val="0"/>
          <w:marRight w:val="0"/>
          <w:marTop w:val="150"/>
          <w:marBottom w:val="0"/>
          <w:divBdr>
            <w:top w:val="none" w:sz="0" w:space="0" w:color="auto"/>
            <w:left w:val="none" w:sz="0" w:space="0" w:color="auto"/>
            <w:bottom w:val="none" w:sz="0" w:space="0" w:color="auto"/>
            <w:right w:val="none" w:sz="0" w:space="0" w:color="auto"/>
          </w:divBdr>
          <w:divsChild>
            <w:div w:id="947004209">
              <w:marLeft w:val="1155"/>
              <w:marRight w:val="0"/>
              <w:marTop w:val="0"/>
              <w:marBottom w:val="0"/>
              <w:divBdr>
                <w:top w:val="none" w:sz="0" w:space="0" w:color="auto"/>
                <w:left w:val="none" w:sz="0" w:space="0" w:color="auto"/>
                <w:bottom w:val="none" w:sz="0" w:space="0" w:color="auto"/>
                <w:right w:val="none" w:sz="0" w:space="0" w:color="auto"/>
              </w:divBdr>
            </w:div>
            <w:div w:id="608509258">
              <w:marLeft w:val="1155"/>
              <w:marRight w:val="0"/>
              <w:marTop w:val="0"/>
              <w:marBottom w:val="0"/>
              <w:divBdr>
                <w:top w:val="none" w:sz="0" w:space="0" w:color="auto"/>
                <w:left w:val="none" w:sz="0" w:space="0" w:color="auto"/>
                <w:bottom w:val="none" w:sz="0" w:space="0" w:color="auto"/>
                <w:right w:val="none" w:sz="0" w:space="0" w:color="auto"/>
              </w:divBdr>
            </w:div>
            <w:div w:id="7587889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1142">
      <w:bodyDiv w:val="1"/>
      <w:marLeft w:val="0"/>
      <w:marRight w:val="0"/>
      <w:marTop w:val="0"/>
      <w:marBottom w:val="0"/>
      <w:divBdr>
        <w:top w:val="none" w:sz="0" w:space="0" w:color="auto"/>
        <w:left w:val="none" w:sz="0" w:space="0" w:color="auto"/>
        <w:bottom w:val="none" w:sz="0" w:space="0" w:color="auto"/>
        <w:right w:val="none" w:sz="0" w:space="0" w:color="auto"/>
      </w:divBdr>
      <w:divsChild>
        <w:div w:id="625351523">
          <w:marLeft w:val="0"/>
          <w:marRight w:val="0"/>
          <w:marTop w:val="0"/>
          <w:marBottom w:val="0"/>
          <w:divBdr>
            <w:top w:val="none" w:sz="0" w:space="0" w:color="auto"/>
            <w:left w:val="none" w:sz="0" w:space="0" w:color="auto"/>
            <w:bottom w:val="none" w:sz="0" w:space="0" w:color="auto"/>
            <w:right w:val="none" w:sz="0" w:space="0" w:color="auto"/>
          </w:divBdr>
        </w:div>
        <w:div w:id="735470848">
          <w:marLeft w:val="0"/>
          <w:marRight w:val="0"/>
          <w:marTop w:val="150"/>
          <w:marBottom w:val="0"/>
          <w:divBdr>
            <w:top w:val="none" w:sz="0" w:space="0" w:color="auto"/>
            <w:left w:val="none" w:sz="0" w:space="0" w:color="auto"/>
            <w:bottom w:val="none" w:sz="0" w:space="0" w:color="auto"/>
            <w:right w:val="none" w:sz="0" w:space="0" w:color="auto"/>
          </w:divBdr>
          <w:divsChild>
            <w:div w:id="1791976839">
              <w:marLeft w:val="1155"/>
              <w:marRight w:val="0"/>
              <w:marTop w:val="0"/>
              <w:marBottom w:val="0"/>
              <w:divBdr>
                <w:top w:val="none" w:sz="0" w:space="0" w:color="auto"/>
                <w:left w:val="none" w:sz="0" w:space="0" w:color="auto"/>
                <w:bottom w:val="none" w:sz="0" w:space="0" w:color="auto"/>
                <w:right w:val="none" w:sz="0" w:space="0" w:color="auto"/>
              </w:divBdr>
            </w:div>
            <w:div w:id="254020956">
              <w:marLeft w:val="1155"/>
              <w:marRight w:val="0"/>
              <w:marTop w:val="0"/>
              <w:marBottom w:val="0"/>
              <w:divBdr>
                <w:top w:val="none" w:sz="0" w:space="0" w:color="auto"/>
                <w:left w:val="none" w:sz="0" w:space="0" w:color="auto"/>
                <w:bottom w:val="none" w:sz="0" w:space="0" w:color="auto"/>
                <w:right w:val="none" w:sz="0" w:space="0" w:color="auto"/>
              </w:divBdr>
            </w:div>
            <w:div w:id="257908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832600">
      <w:bodyDiv w:val="1"/>
      <w:marLeft w:val="0"/>
      <w:marRight w:val="0"/>
      <w:marTop w:val="0"/>
      <w:marBottom w:val="0"/>
      <w:divBdr>
        <w:top w:val="none" w:sz="0" w:space="0" w:color="auto"/>
        <w:left w:val="none" w:sz="0" w:space="0" w:color="auto"/>
        <w:bottom w:val="none" w:sz="0" w:space="0" w:color="auto"/>
        <w:right w:val="none" w:sz="0" w:space="0" w:color="auto"/>
      </w:divBdr>
      <w:divsChild>
        <w:div w:id="1195801311">
          <w:marLeft w:val="0"/>
          <w:marRight w:val="0"/>
          <w:marTop w:val="0"/>
          <w:marBottom w:val="0"/>
          <w:divBdr>
            <w:top w:val="none" w:sz="0" w:space="0" w:color="auto"/>
            <w:left w:val="none" w:sz="0" w:space="0" w:color="auto"/>
            <w:bottom w:val="none" w:sz="0" w:space="0" w:color="auto"/>
            <w:right w:val="none" w:sz="0" w:space="0" w:color="auto"/>
          </w:divBdr>
        </w:div>
        <w:div w:id="41950152">
          <w:marLeft w:val="0"/>
          <w:marRight w:val="0"/>
          <w:marTop w:val="150"/>
          <w:marBottom w:val="0"/>
          <w:divBdr>
            <w:top w:val="none" w:sz="0" w:space="0" w:color="auto"/>
            <w:left w:val="none" w:sz="0" w:space="0" w:color="auto"/>
            <w:bottom w:val="none" w:sz="0" w:space="0" w:color="auto"/>
            <w:right w:val="none" w:sz="0" w:space="0" w:color="auto"/>
          </w:divBdr>
          <w:divsChild>
            <w:div w:id="313414673">
              <w:marLeft w:val="1155"/>
              <w:marRight w:val="0"/>
              <w:marTop w:val="0"/>
              <w:marBottom w:val="0"/>
              <w:divBdr>
                <w:top w:val="none" w:sz="0" w:space="0" w:color="auto"/>
                <w:left w:val="none" w:sz="0" w:space="0" w:color="auto"/>
                <w:bottom w:val="none" w:sz="0" w:space="0" w:color="auto"/>
                <w:right w:val="none" w:sz="0" w:space="0" w:color="auto"/>
              </w:divBdr>
            </w:div>
            <w:div w:id="894588598">
              <w:marLeft w:val="1155"/>
              <w:marRight w:val="0"/>
              <w:marTop w:val="0"/>
              <w:marBottom w:val="0"/>
              <w:divBdr>
                <w:top w:val="none" w:sz="0" w:space="0" w:color="auto"/>
                <w:left w:val="none" w:sz="0" w:space="0" w:color="auto"/>
                <w:bottom w:val="none" w:sz="0" w:space="0" w:color="auto"/>
                <w:right w:val="none" w:sz="0" w:space="0" w:color="auto"/>
              </w:divBdr>
            </w:div>
            <w:div w:id="405300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0399">
      <w:bodyDiv w:val="1"/>
      <w:marLeft w:val="0"/>
      <w:marRight w:val="0"/>
      <w:marTop w:val="0"/>
      <w:marBottom w:val="0"/>
      <w:divBdr>
        <w:top w:val="none" w:sz="0" w:space="0" w:color="auto"/>
        <w:left w:val="none" w:sz="0" w:space="0" w:color="auto"/>
        <w:bottom w:val="none" w:sz="0" w:space="0" w:color="auto"/>
        <w:right w:val="none" w:sz="0" w:space="0" w:color="auto"/>
      </w:divBdr>
      <w:divsChild>
        <w:div w:id="1107039021">
          <w:marLeft w:val="0"/>
          <w:marRight w:val="0"/>
          <w:marTop w:val="0"/>
          <w:marBottom w:val="0"/>
          <w:divBdr>
            <w:top w:val="none" w:sz="0" w:space="0" w:color="auto"/>
            <w:left w:val="none" w:sz="0" w:space="0" w:color="auto"/>
            <w:bottom w:val="none" w:sz="0" w:space="0" w:color="auto"/>
            <w:right w:val="none" w:sz="0" w:space="0" w:color="auto"/>
          </w:divBdr>
        </w:div>
        <w:div w:id="755126973">
          <w:marLeft w:val="0"/>
          <w:marRight w:val="0"/>
          <w:marTop w:val="150"/>
          <w:marBottom w:val="0"/>
          <w:divBdr>
            <w:top w:val="none" w:sz="0" w:space="0" w:color="auto"/>
            <w:left w:val="none" w:sz="0" w:space="0" w:color="auto"/>
            <w:bottom w:val="none" w:sz="0" w:space="0" w:color="auto"/>
            <w:right w:val="none" w:sz="0" w:space="0" w:color="auto"/>
          </w:divBdr>
          <w:divsChild>
            <w:div w:id="611086114">
              <w:marLeft w:val="1155"/>
              <w:marRight w:val="0"/>
              <w:marTop w:val="0"/>
              <w:marBottom w:val="0"/>
              <w:divBdr>
                <w:top w:val="none" w:sz="0" w:space="0" w:color="auto"/>
                <w:left w:val="none" w:sz="0" w:space="0" w:color="auto"/>
                <w:bottom w:val="none" w:sz="0" w:space="0" w:color="auto"/>
                <w:right w:val="none" w:sz="0" w:space="0" w:color="auto"/>
              </w:divBdr>
            </w:div>
            <w:div w:id="48307515">
              <w:marLeft w:val="1155"/>
              <w:marRight w:val="0"/>
              <w:marTop w:val="0"/>
              <w:marBottom w:val="0"/>
              <w:divBdr>
                <w:top w:val="none" w:sz="0" w:space="0" w:color="auto"/>
                <w:left w:val="none" w:sz="0" w:space="0" w:color="auto"/>
                <w:bottom w:val="none" w:sz="0" w:space="0" w:color="auto"/>
                <w:right w:val="none" w:sz="0" w:space="0" w:color="auto"/>
              </w:divBdr>
            </w:div>
            <w:div w:id="1892233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175701">
      <w:bodyDiv w:val="1"/>
      <w:marLeft w:val="0"/>
      <w:marRight w:val="0"/>
      <w:marTop w:val="0"/>
      <w:marBottom w:val="0"/>
      <w:divBdr>
        <w:top w:val="none" w:sz="0" w:space="0" w:color="auto"/>
        <w:left w:val="none" w:sz="0" w:space="0" w:color="auto"/>
        <w:bottom w:val="none" w:sz="0" w:space="0" w:color="auto"/>
        <w:right w:val="none" w:sz="0" w:space="0" w:color="auto"/>
      </w:divBdr>
      <w:divsChild>
        <w:div w:id="1931741228">
          <w:marLeft w:val="0"/>
          <w:marRight w:val="0"/>
          <w:marTop w:val="0"/>
          <w:marBottom w:val="0"/>
          <w:divBdr>
            <w:top w:val="none" w:sz="0" w:space="0" w:color="auto"/>
            <w:left w:val="none" w:sz="0" w:space="0" w:color="auto"/>
            <w:bottom w:val="none" w:sz="0" w:space="0" w:color="auto"/>
            <w:right w:val="none" w:sz="0" w:space="0" w:color="auto"/>
          </w:divBdr>
        </w:div>
        <w:div w:id="1719089168">
          <w:marLeft w:val="0"/>
          <w:marRight w:val="0"/>
          <w:marTop w:val="150"/>
          <w:marBottom w:val="0"/>
          <w:divBdr>
            <w:top w:val="none" w:sz="0" w:space="0" w:color="auto"/>
            <w:left w:val="none" w:sz="0" w:space="0" w:color="auto"/>
            <w:bottom w:val="none" w:sz="0" w:space="0" w:color="auto"/>
            <w:right w:val="none" w:sz="0" w:space="0" w:color="auto"/>
          </w:divBdr>
          <w:divsChild>
            <w:div w:id="1800102339">
              <w:marLeft w:val="1155"/>
              <w:marRight w:val="0"/>
              <w:marTop w:val="0"/>
              <w:marBottom w:val="0"/>
              <w:divBdr>
                <w:top w:val="none" w:sz="0" w:space="0" w:color="auto"/>
                <w:left w:val="none" w:sz="0" w:space="0" w:color="auto"/>
                <w:bottom w:val="none" w:sz="0" w:space="0" w:color="auto"/>
                <w:right w:val="none" w:sz="0" w:space="0" w:color="auto"/>
              </w:divBdr>
            </w:div>
            <w:div w:id="626082711">
              <w:marLeft w:val="1155"/>
              <w:marRight w:val="0"/>
              <w:marTop w:val="0"/>
              <w:marBottom w:val="0"/>
              <w:divBdr>
                <w:top w:val="none" w:sz="0" w:space="0" w:color="auto"/>
                <w:left w:val="none" w:sz="0" w:space="0" w:color="auto"/>
                <w:bottom w:val="none" w:sz="0" w:space="0" w:color="auto"/>
                <w:right w:val="none" w:sz="0" w:space="0" w:color="auto"/>
              </w:divBdr>
            </w:div>
            <w:div w:id="6250480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44442">
      <w:bodyDiv w:val="1"/>
      <w:marLeft w:val="0"/>
      <w:marRight w:val="0"/>
      <w:marTop w:val="0"/>
      <w:marBottom w:val="0"/>
      <w:divBdr>
        <w:top w:val="none" w:sz="0" w:space="0" w:color="auto"/>
        <w:left w:val="none" w:sz="0" w:space="0" w:color="auto"/>
        <w:bottom w:val="none" w:sz="0" w:space="0" w:color="auto"/>
        <w:right w:val="none" w:sz="0" w:space="0" w:color="auto"/>
      </w:divBdr>
      <w:divsChild>
        <w:div w:id="443306335">
          <w:marLeft w:val="0"/>
          <w:marRight w:val="0"/>
          <w:marTop w:val="0"/>
          <w:marBottom w:val="0"/>
          <w:divBdr>
            <w:top w:val="none" w:sz="0" w:space="0" w:color="auto"/>
            <w:left w:val="none" w:sz="0" w:space="0" w:color="auto"/>
            <w:bottom w:val="none" w:sz="0" w:space="0" w:color="auto"/>
            <w:right w:val="none" w:sz="0" w:space="0" w:color="auto"/>
          </w:divBdr>
        </w:div>
        <w:div w:id="219564129">
          <w:marLeft w:val="0"/>
          <w:marRight w:val="0"/>
          <w:marTop w:val="150"/>
          <w:marBottom w:val="0"/>
          <w:divBdr>
            <w:top w:val="none" w:sz="0" w:space="0" w:color="auto"/>
            <w:left w:val="none" w:sz="0" w:space="0" w:color="auto"/>
            <w:bottom w:val="none" w:sz="0" w:space="0" w:color="auto"/>
            <w:right w:val="none" w:sz="0" w:space="0" w:color="auto"/>
          </w:divBdr>
          <w:divsChild>
            <w:div w:id="300580539">
              <w:marLeft w:val="1155"/>
              <w:marRight w:val="0"/>
              <w:marTop w:val="0"/>
              <w:marBottom w:val="0"/>
              <w:divBdr>
                <w:top w:val="none" w:sz="0" w:space="0" w:color="auto"/>
                <w:left w:val="none" w:sz="0" w:space="0" w:color="auto"/>
                <w:bottom w:val="none" w:sz="0" w:space="0" w:color="auto"/>
                <w:right w:val="none" w:sz="0" w:space="0" w:color="auto"/>
              </w:divBdr>
            </w:div>
            <w:div w:id="159129044">
              <w:marLeft w:val="1155"/>
              <w:marRight w:val="0"/>
              <w:marTop w:val="0"/>
              <w:marBottom w:val="0"/>
              <w:divBdr>
                <w:top w:val="none" w:sz="0" w:space="0" w:color="auto"/>
                <w:left w:val="none" w:sz="0" w:space="0" w:color="auto"/>
                <w:bottom w:val="none" w:sz="0" w:space="0" w:color="auto"/>
                <w:right w:val="none" w:sz="0" w:space="0" w:color="auto"/>
              </w:divBdr>
            </w:div>
            <w:div w:id="1708211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528413">
      <w:bodyDiv w:val="1"/>
      <w:marLeft w:val="0"/>
      <w:marRight w:val="0"/>
      <w:marTop w:val="0"/>
      <w:marBottom w:val="0"/>
      <w:divBdr>
        <w:top w:val="none" w:sz="0" w:space="0" w:color="auto"/>
        <w:left w:val="none" w:sz="0" w:space="0" w:color="auto"/>
        <w:bottom w:val="none" w:sz="0" w:space="0" w:color="auto"/>
        <w:right w:val="none" w:sz="0" w:space="0" w:color="auto"/>
      </w:divBdr>
      <w:divsChild>
        <w:div w:id="1771243051">
          <w:marLeft w:val="0"/>
          <w:marRight w:val="0"/>
          <w:marTop w:val="0"/>
          <w:marBottom w:val="0"/>
          <w:divBdr>
            <w:top w:val="none" w:sz="0" w:space="0" w:color="auto"/>
            <w:left w:val="none" w:sz="0" w:space="0" w:color="auto"/>
            <w:bottom w:val="none" w:sz="0" w:space="0" w:color="auto"/>
            <w:right w:val="none" w:sz="0" w:space="0" w:color="auto"/>
          </w:divBdr>
        </w:div>
        <w:div w:id="2013484997">
          <w:marLeft w:val="0"/>
          <w:marRight w:val="0"/>
          <w:marTop w:val="150"/>
          <w:marBottom w:val="0"/>
          <w:divBdr>
            <w:top w:val="none" w:sz="0" w:space="0" w:color="auto"/>
            <w:left w:val="none" w:sz="0" w:space="0" w:color="auto"/>
            <w:bottom w:val="none" w:sz="0" w:space="0" w:color="auto"/>
            <w:right w:val="none" w:sz="0" w:space="0" w:color="auto"/>
          </w:divBdr>
          <w:divsChild>
            <w:div w:id="1764960535">
              <w:marLeft w:val="1155"/>
              <w:marRight w:val="0"/>
              <w:marTop w:val="0"/>
              <w:marBottom w:val="0"/>
              <w:divBdr>
                <w:top w:val="none" w:sz="0" w:space="0" w:color="auto"/>
                <w:left w:val="none" w:sz="0" w:space="0" w:color="auto"/>
                <w:bottom w:val="none" w:sz="0" w:space="0" w:color="auto"/>
                <w:right w:val="none" w:sz="0" w:space="0" w:color="auto"/>
              </w:divBdr>
            </w:div>
            <w:div w:id="1814445834">
              <w:marLeft w:val="1155"/>
              <w:marRight w:val="0"/>
              <w:marTop w:val="0"/>
              <w:marBottom w:val="0"/>
              <w:divBdr>
                <w:top w:val="none" w:sz="0" w:space="0" w:color="auto"/>
                <w:left w:val="none" w:sz="0" w:space="0" w:color="auto"/>
                <w:bottom w:val="none" w:sz="0" w:space="0" w:color="auto"/>
                <w:right w:val="none" w:sz="0" w:space="0" w:color="auto"/>
              </w:divBdr>
            </w:div>
            <w:div w:id="18476722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5828">
      <w:bodyDiv w:val="1"/>
      <w:marLeft w:val="0"/>
      <w:marRight w:val="0"/>
      <w:marTop w:val="0"/>
      <w:marBottom w:val="0"/>
      <w:divBdr>
        <w:top w:val="none" w:sz="0" w:space="0" w:color="auto"/>
        <w:left w:val="none" w:sz="0" w:space="0" w:color="auto"/>
        <w:bottom w:val="none" w:sz="0" w:space="0" w:color="auto"/>
        <w:right w:val="none" w:sz="0" w:space="0" w:color="auto"/>
      </w:divBdr>
      <w:divsChild>
        <w:div w:id="1378045730">
          <w:marLeft w:val="0"/>
          <w:marRight w:val="0"/>
          <w:marTop w:val="0"/>
          <w:marBottom w:val="0"/>
          <w:divBdr>
            <w:top w:val="none" w:sz="0" w:space="0" w:color="auto"/>
            <w:left w:val="none" w:sz="0" w:space="0" w:color="auto"/>
            <w:bottom w:val="none" w:sz="0" w:space="0" w:color="auto"/>
            <w:right w:val="none" w:sz="0" w:space="0" w:color="auto"/>
          </w:divBdr>
        </w:div>
        <w:div w:id="1682317266">
          <w:marLeft w:val="0"/>
          <w:marRight w:val="0"/>
          <w:marTop w:val="150"/>
          <w:marBottom w:val="0"/>
          <w:divBdr>
            <w:top w:val="none" w:sz="0" w:space="0" w:color="auto"/>
            <w:left w:val="none" w:sz="0" w:space="0" w:color="auto"/>
            <w:bottom w:val="none" w:sz="0" w:space="0" w:color="auto"/>
            <w:right w:val="none" w:sz="0" w:space="0" w:color="auto"/>
          </w:divBdr>
          <w:divsChild>
            <w:div w:id="20936326">
              <w:marLeft w:val="1155"/>
              <w:marRight w:val="0"/>
              <w:marTop w:val="0"/>
              <w:marBottom w:val="0"/>
              <w:divBdr>
                <w:top w:val="none" w:sz="0" w:space="0" w:color="auto"/>
                <w:left w:val="none" w:sz="0" w:space="0" w:color="auto"/>
                <w:bottom w:val="none" w:sz="0" w:space="0" w:color="auto"/>
                <w:right w:val="none" w:sz="0" w:space="0" w:color="auto"/>
              </w:divBdr>
            </w:div>
            <w:div w:id="336152907">
              <w:marLeft w:val="1155"/>
              <w:marRight w:val="0"/>
              <w:marTop w:val="0"/>
              <w:marBottom w:val="0"/>
              <w:divBdr>
                <w:top w:val="none" w:sz="0" w:space="0" w:color="auto"/>
                <w:left w:val="none" w:sz="0" w:space="0" w:color="auto"/>
                <w:bottom w:val="none" w:sz="0" w:space="0" w:color="auto"/>
                <w:right w:val="none" w:sz="0" w:space="0" w:color="auto"/>
              </w:divBdr>
            </w:div>
            <w:div w:id="1815021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032028">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5083">
      <w:bodyDiv w:val="1"/>
      <w:marLeft w:val="0"/>
      <w:marRight w:val="0"/>
      <w:marTop w:val="0"/>
      <w:marBottom w:val="0"/>
      <w:divBdr>
        <w:top w:val="none" w:sz="0" w:space="0" w:color="auto"/>
        <w:left w:val="none" w:sz="0" w:space="0" w:color="auto"/>
        <w:bottom w:val="none" w:sz="0" w:space="0" w:color="auto"/>
        <w:right w:val="none" w:sz="0" w:space="0" w:color="auto"/>
      </w:divBdr>
      <w:divsChild>
        <w:div w:id="208228045">
          <w:marLeft w:val="0"/>
          <w:marRight w:val="0"/>
          <w:marTop w:val="0"/>
          <w:marBottom w:val="0"/>
          <w:divBdr>
            <w:top w:val="none" w:sz="0" w:space="0" w:color="auto"/>
            <w:left w:val="none" w:sz="0" w:space="0" w:color="auto"/>
            <w:bottom w:val="none" w:sz="0" w:space="0" w:color="auto"/>
            <w:right w:val="none" w:sz="0" w:space="0" w:color="auto"/>
          </w:divBdr>
        </w:div>
        <w:div w:id="889927696">
          <w:marLeft w:val="0"/>
          <w:marRight w:val="0"/>
          <w:marTop w:val="150"/>
          <w:marBottom w:val="0"/>
          <w:divBdr>
            <w:top w:val="none" w:sz="0" w:space="0" w:color="auto"/>
            <w:left w:val="none" w:sz="0" w:space="0" w:color="auto"/>
            <w:bottom w:val="none" w:sz="0" w:space="0" w:color="auto"/>
            <w:right w:val="none" w:sz="0" w:space="0" w:color="auto"/>
          </w:divBdr>
          <w:divsChild>
            <w:div w:id="705446189">
              <w:marLeft w:val="1155"/>
              <w:marRight w:val="0"/>
              <w:marTop w:val="0"/>
              <w:marBottom w:val="0"/>
              <w:divBdr>
                <w:top w:val="none" w:sz="0" w:space="0" w:color="auto"/>
                <w:left w:val="none" w:sz="0" w:space="0" w:color="auto"/>
                <w:bottom w:val="none" w:sz="0" w:space="0" w:color="auto"/>
                <w:right w:val="none" w:sz="0" w:space="0" w:color="auto"/>
              </w:divBdr>
            </w:div>
            <w:div w:id="2117284581">
              <w:marLeft w:val="1155"/>
              <w:marRight w:val="0"/>
              <w:marTop w:val="0"/>
              <w:marBottom w:val="0"/>
              <w:divBdr>
                <w:top w:val="none" w:sz="0" w:space="0" w:color="auto"/>
                <w:left w:val="none" w:sz="0" w:space="0" w:color="auto"/>
                <w:bottom w:val="none" w:sz="0" w:space="0" w:color="auto"/>
                <w:right w:val="none" w:sz="0" w:space="0" w:color="auto"/>
              </w:divBdr>
            </w:div>
            <w:div w:id="219632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08745">
      <w:bodyDiv w:val="1"/>
      <w:marLeft w:val="0"/>
      <w:marRight w:val="0"/>
      <w:marTop w:val="0"/>
      <w:marBottom w:val="0"/>
      <w:divBdr>
        <w:top w:val="none" w:sz="0" w:space="0" w:color="auto"/>
        <w:left w:val="none" w:sz="0" w:space="0" w:color="auto"/>
        <w:bottom w:val="none" w:sz="0" w:space="0" w:color="auto"/>
        <w:right w:val="none" w:sz="0" w:space="0" w:color="auto"/>
      </w:divBdr>
      <w:divsChild>
        <w:div w:id="1013458143">
          <w:marLeft w:val="0"/>
          <w:marRight w:val="0"/>
          <w:marTop w:val="0"/>
          <w:marBottom w:val="0"/>
          <w:divBdr>
            <w:top w:val="none" w:sz="0" w:space="0" w:color="auto"/>
            <w:left w:val="none" w:sz="0" w:space="0" w:color="auto"/>
            <w:bottom w:val="none" w:sz="0" w:space="0" w:color="auto"/>
            <w:right w:val="none" w:sz="0" w:space="0" w:color="auto"/>
          </w:divBdr>
        </w:div>
        <w:div w:id="1280456613">
          <w:marLeft w:val="0"/>
          <w:marRight w:val="0"/>
          <w:marTop w:val="150"/>
          <w:marBottom w:val="0"/>
          <w:divBdr>
            <w:top w:val="none" w:sz="0" w:space="0" w:color="auto"/>
            <w:left w:val="none" w:sz="0" w:space="0" w:color="auto"/>
            <w:bottom w:val="none" w:sz="0" w:space="0" w:color="auto"/>
            <w:right w:val="none" w:sz="0" w:space="0" w:color="auto"/>
          </w:divBdr>
          <w:divsChild>
            <w:div w:id="1208680923">
              <w:marLeft w:val="1155"/>
              <w:marRight w:val="0"/>
              <w:marTop w:val="0"/>
              <w:marBottom w:val="0"/>
              <w:divBdr>
                <w:top w:val="none" w:sz="0" w:space="0" w:color="auto"/>
                <w:left w:val="none" w:sz="0" w:space="0" w:color="auto"/>
                <w:bottom w:val="none" w:sz="0" w:space="0" w:color="auto"/>
                <w:right w:val="none" w:sz="0" w:space="0" w:color="auto"/>
              </w:divBdr>
            </w:div>
            <w:div w:id="8715303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05083">
      <w:bodyDiv w:val="1"/>
      <w:marLeft w:val="0"/>
      <w:marRight w:val="0"/>
      <w:marTop w:val="0"/>
      <w:marBottom w:val="0"/>
      <w:divBdr>
        <w:top w:val="none" w:sz="0" w:space="0" w:color="auto"/>
        <w:left w:val="none" w:sz="0" w:space="0" w:color="auto"/>
        <w:bottom w:val="none" w:sz="0" w:space="0" w:color="auto"/>
        <w:right w:val="none" w:sz="0" w:space="0" w:color="auto"/>
      </w:divBdr>
      <w:divsChild>
        <w:div w:id="1485704724">
          <w:marLeft w:val="0"/>
          <w:marRight w:val="0"/>
          <w:marTop w:val="0"/>
          <w:marBottom w:val="0"/>
          <w:divBdr>
            <w:top w:val="none" w:sz="0" w:space="0" w:color="auto"/>
            <w:left w:val="none" w:sz="0" w:space="0" w:color="auto"/>
            <w:bottom w:val="none" w:sz="0" w:space="0" w:color="auto"/>
            <w:right w:val="none" w:sz="0" w:space="0" w:color="auto"/>
          </w:divBdr>
        </w:div>
        <w:div w:id="2052456670">
          <w:marLeft w:val="0"/>
          <w:marRight w:val="0"/>
          <w:marTop w:val="150"/>
          <w:marBottom w:val="0"/>
          <w:divBdr>
            <w:top w:val="none" w:sz="0" w:space="0" w:color="auto"/>
            <w:left w:val="none" w:sz="0" w:space="0" w:color="auto"/>
            <w:bottom w:val="none" w:sz="0" w:space="0" w:color="auto"/>
            <w:right w:val="none" w:sz="0" w:space="0" w:color="auto"/>
          </w:divBdr>
          <w:divsChild>
            <w:div w:id="1363171147">
              <w:marLeft w:val="1155"/>
              <w:marRight w:val="0"/>
              <w:marTop w:val="0"/>
              <w:marBottom w:val="0"/>
              <w:divBdr>
                <w:top w:val="none" w:sz="0" w:space="0" w:color="auto"/>
                <w:left w:val="none" w:sz="0" w:space="0" w:color="auto"/>
                <w:bottom w:val="none" w:sz="0" w:space="0" w:color="auto"/>
                <w:right w:val="none" w:sz="0" w:space="0" w:color="auto"/>
              </w:divBdr>
            </w:div>
            <w:div w:id="1960719273">
              <w:marLeft w:val="1155"/>
              <w:marRight w:val="0"/>
              <w:marTop w:val="0"/>
              <w:marBottom w:val="0"/>
              <w:divBdr>
                <w:top w:val="none" w:sz="0" w:space="0" w:color="auto"/>
                <w:left w:val="none" w:sz="0" w:space="0" w:color="auto"/>
                <w:bottom w:val="none" w:sz="0" w:space="0" w:color="auto"/>
                <w:right w:val="none" w:sz="0" w:space="0" w:color="auto"/>
              </w:divBdr>
            </w:div>
            <w:div w:id="18770357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895762">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744123">
      <w:bodyDiv w:val="1"/>
      <w:marLeft w:val="0"/>
      <w:marRight w:val="0"/>
      <w:marTop w:val="0"/>
      <w:marBottom w:val="0"/>
      <w:divBdr>
        <w:top w:val="none" w:sz="0" w:space="0" w:color="auto"/>
        <w:left w:val="none" w:sz="0" w:space="0" w:color="auto"/>
        <w:bottom w:val="none" w:sz="0" w:space="0" w:color="auto"/>
        <w:right w:val="none" w:sz="0" w:space="0" w:color="auto"/>
      </w:divBdr>
      <w:divsChild>
        <w:div w:id="1210991781">
          <w:marLeft w:val="0"/>
          <w:marRight w:val="0"/>
          <w:marTop w:val="0"/>
          <w:marBottom w:val="0"/>
          <w:divBdr>
            <w:top w:val="none" w:sz="0" w:space="0" w:color="auto"/>
            <w:left w:val="none" w:sz="0" w:space="0" w:color="auto"/>
            <w:bottom w:val="none" w:sz="0" w:space="0" w:color="auto"/>
            <w:right w:val="none" w:sz="0" w:space="0" w:color="auto"/>
          </w:divBdr>
        </w:div>
        <w:div w:id="1632859873">
          <w:marLeft w:val="0"/>
          <w:marRight w:val="0"/>
          <w:marTop w:val="150"/>
          <w:marBottom w:val="0"/>
          <w:divBdr>
            <w:top w:val="none" w:sz="0" w:space="0" w:color="auto"/>
            <w:left w:val="none" w:sz="0" w:space="0" w:color="auto"/>
            <w:bottom w:val="none" w:sz="0" w:space="0" w:color="auto"/>
            <w:right w:val="none" w:sz="0" w:space="0" w:color="auto"/>
          </w:divBdr>
          <w:divsChild>
            <w:div w:id="1108114589">
              <w:marLeft w:val="1155"/>
              <w:marRight w:val="0"/>
              <w:marTop w:val="0"/>
              <w:marBottom w:val="0"/>
              <w:divBdr>
                <w:top w:val="none" w:sz="0" w:space="0" w:color="auto"/>
                <w:left w:val="none" w:sz="0" w:space="0" w:color="auto"/>
                <w:bottom w:val="none" w:sz="0" w:space="0" w:color="auto"/>
                <w:right w:val="none" w:sz="0" w:space="0" w:color="auto"/>
              </w:divBdr>
            </w:div>
            <w:div w:id="912543389">
              <w:marLeft w:val="1155"/>
              <w:marRight w:val="0"/>
              <w:marTop w:val="0"/>
              <w:marBottom w:val="0"/>
              <w:divBdr>
                <w:top w:val="none" w:sz="0" w:space="0" w:color="auto"/>
                <w:left w:val="none" w:sz="0" w:space="0" w:color="auto"/>
                <w:bottom w:val="none" w:sz="0" w:space="0" w:color="auto"/>
                <w:right w:val="none" w:sz="0" w:space="0" w:color="auto"/>
              </w:divBdr>
            </w:div>
            <w:div w:id="19415720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860934">
      <w:bodyDiv w:val="1"/>
      <w:marLeft w:val="0"/>
      <w:marRight w:val="0"/>
      <w:marTop w:val="0"/>
      <w:marBottom w:val="0"/>
      <w:divBdr>
        <w:top w:val="none" w:sz="0" w:space="0" w:color="auto"/>
        <w:left w:val="none" w:sz="0" w:space="0" w:color="auto"/>
        <w:bottom w:val="none" w:sz="0" w:space="0" w:color="auto"/>
        <w:right w:val="none" w:sz="0" w:space="0" w:color="auto"/>
      </w:divBdr>
      <w:divsChild>
        <w:div w:id="927427750">
          <w:marLeft w:val="0"/>
          <w:marRight w:val="0"/>
          <w:marTop w:val="0"/>
          <w:marBottom w:val="0"/>
          <w:divBdr>
            <w:top w:val="none" w:sz="0" w:space="0" w:color="auto"/>
            <w:left w:val="none" w:sz="0" w:space="0" w:color="auto"/>
            <w:bottom w:val="none" w:sz="0" w:space="0" w:color="auto"/>
            <w:right w:val="none" w:sz="0" w:space="0" w:color="auto"/>
          </w:divBdr>
        </w:div>
        <w:div w:id="685668392">
          <w:marLeft w:val="0"/>
          <w:marRight w:val="0"/>
          <w:marTop w:val="150"/>
          <w:marBottom w:val="0"/>
          <w:divBdr>
            <w:top w:val="none" w:sz="0" w:space="0" w:color="auto"/>
            <w:left w:val="none" w:sz="0" w:space="0" w:color="auto"/>
            <w:bottom w:val="none" w:sz="0" w:space="0" w:color="auto"/>
            <w:right w:val="none" w:sz="0" w:space="0" w:color="auto"/>
          </w:divBdr>
          <w:divsChild>
            <w:div w:id="486214169">
              <w:marLeft w:val="1155"/>
              <w:marRight w:val="0"/>
              <w:marTop w:val="0"/>
              <w:marBottom w:val="0"/>
              <w:divBdr>
                <w:top w:val="none" w:sz="0" w:space="0" w:color="auto"/>
                <w:left w:val="none" w:sz="0" w:space="0" w:color="auto"/>
                <w:bottom w:val="none" w:sz="0" w:space="0" w:color="auto"/>
                <w:right w:val="none" w:sz="0" w:space="0" w:color="auto"/>
              </w:divBdr>
            </w:div>
            <w:div w:id="1931766623">
              <w:marLeft w:val="1155"/>
              <w:marRight w:val="0"/>
              <w:marTop w:val="0"/>
              <w:marBottom w:val="0"/>
              <w:divBdr>
                <w:top w:val="none" w:sz="0" w:space="0" w:color="auto"/>
                <w:left w:val="none" w:sz="0" w:space="0" w:color="auto"/>
                <w:bottom w:val="none" w:sz="0" w:space="0" w:color="auto"/>
                <w:right w:val="none" w:sz="0" w:space="0" w:color="auto"/>
              </w:divBdr>
            </w:div>
            <w:div w:id="8179182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132728">
      <w:bodyDiv w:val="1"/>
      <w:marLeft w:val="0"/>
      <w:marRight w:val="0"/>
      <w:marTop w:val="0"/>
      <w:marBottom w:val="0"/>
      <w:divBdr>
        <w:top w:val="none" w:sz="0" w:space="0" w:color="auto"/>
        <w:left w:val="none" w:sz="0" w:space="0" w:color="auto"/>
        <w:bottom w:val="none" w:sz="0" w:space="0" w:color="auto"/>
        <w:right w:val="none" w:sz="0" w:space="0" w:color="auto"/>
      </w:divBdr>
      <w:divsChild>
        <w:div w:id="848719318">
          <w:marLeft w:val="0"/>
          <w:marRight w:val="0"/>
          <w:marTop w:val="0"/>
          <w:marBottom w:val="0"/>
          <w:divBdr>
            <w:top w:val="none" w:sz="0" w:space="0" w:color="auto"/>
            <w:left w:val="none" w:sz="0" w:space="0" w:color="auto"/>
            <w:bottom w:val="none" w:sz="0" w:space="0" w:color="auto"/>
            <w:right w:val="none" w:sz="0" w:space="0" w:color="auto"/>
          </w:divBdr>
        </w:div>
        <w:div w:id="1598829880">
          <w:marLeft w:val="0"/>
          <w:marRight w:val="0"/>
          <w:marTop w:val="150"/>
          <w:marBottom w:val="0"/>
          <w:divBdr>
            <w:top w:val="none" w:sz="0" w:space="0" w:color="auto"/>
            <w:left w:val="none" w:sz="0" w:space="0" w:color="auto"/>
            <w:bottom w:val="none" w:sz="0" w:space="0" w:color="auto"/>
            <w:right w:val="none" w:sz="0" w:space="0" w:color="auto"/>
          </w:divBdr>
          <w:divsChild>
            <w:div w:id="1766997821">
              <w:marLeft w:val="1155"/>
              <w:marRight w:val="0"/>
              <w:marTop w:val="0"/>
              <w:marBottom w:val="0"/>
              <w:divBdr>
                <w:top w:val="none" w:sz="0" w:space="0" w:color="auto"/>
                <w:left w:val="none" w:sz="0" w:space="0" w:color="auto"/>
                <w:bottom w:val="none" w:sz="0" w:space="0" w:color="auto"/>
                <w:right w:val="none" w:sz="0" w:space="0" w:color="auto"/>
              </w:divBdr>
            </w:div>
            <w:div w:id="583757080">
              <w:marLeft w:val="1155"/>
              <w:marRight w:val="0"/>
              <w:marTop w:val="0"/>
              <w:marBottom w:val="0"/>
              <w:divBdr>
                <w:top w:val="none" w:sz="0" w:space="0" w:color="auto"/>
                <w:left w:val="none" w:sz="0" w:space="0" w:color="auto"/>
                <w:bottom w:val="none" w:sz="0" w:space="0" w:color="auto"/>
                <w:right w:val="none" w:sz="0" w:space="0" w:color="auto"/>
              </w:divBdr>
            </w:div>
            <w:div w:id="13756902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39809">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44242">
      <w:bodyDiv w:val="1"/>
      <w:marLeft w:val="0"/>
      <w:marRight w:val="0"/>
      <w:marTop w:val="0"/>
      <w:marBottom w:val="0"/>
      <w:divBdr>
        <w:top w:val="none" w:sz="0" w:space="0" w:color="auto"/>
        <w:left w:val="none" w:sz="0" w:space="0" w:color="auto"/>
        <w:bottom w:val="none" w:sz="0" w:space="0" w:color="auto"/>
        <w:right w:val="none" w:sz="0" w:space="0" w:color="auto"/>
      </w:divBdr>
      <w:divsChild>
        <w:div w:id="2028628807">
          <w:marLeft w:val="0"/>
          <w:marRight w:val="0"/>
          <w:marTop w:val="0"/>
          <w:marBottom w:val="0"/>
          <w:divBdr>
            <w:top w:val="none" w:sz="0" w:space="0" w:color="auto"/>
            <w:left w:val="none" w:sz="0" w:space="0" w:color="auto"/>
            <w:bottom w:val="none" w:sz="0" w:space="0" w:color="auto"/>
            <w:right w:val="none" w:sz="0" w:space="0" w:color="auto"/>
          </w:divBdr>
        </w:div>
        <w:div w:id="1087728326">
          <w:marLeft w:val="0"/>
          <w:marRight w:val="0"/>
          <w:marTop w:val="150"/>
          <w:marBottom w:val="0"/>
          <w:divBdr>
            <w:top w:val="none" w:sz="0" w:space="0" w:color="auto"/>
            <w:left w:val="none" w:sz="0" w:space="0" w:color="auto"/>
            <w:bottom w:val="none" w:sz="0" w:space="0" w:color="auto"/>
            <w:right w:val="none" w:sz="0" w:space="0" w:color="auto"/>
          </w:divBdr>
          <w:divsChild>
            <w:div w:id="81801997">
              <w:marLeft w:val="1155"/>
              <w:marRight w:val="0"/>
              <w:marTop w:val="0"/>
              <w:marBottom w:val="0"/>
              <w:divBdr>
                <w:top w:val="none" w:sz="0" w:space="0" w:color="auto"/>
                <w:left w:val="none" w:sz="0" w:space="0" w:color="auto"/>
                <w:bottom w:val="none" w:sz="0" w:space="0" w:color="auto"/>
                <w:right w:val="none" w:sz="0" w:space="0" w:color="auto"/>
              </w:divBdr>
            </w:div>
            <w:div w:id="438376944">
              <w:marLeft w:val="1155"/>
              <w:marRight w:val="0"/>
              <w:marTop w:val="0"/>
              <w:marBottom w:val="0"/>
              <w:divBdr>
                <w:top w:val="none" w:sz="0" w:space="0" w:color="auto"/>
                <w:left w:val="none" w:sz="0" w:space="0" w:color="auto"/>
                <w:bottom w:val="none" w:sz="0" w:space="0" w:color="auto"/>
                <w:right w:val="none" w:sz="0" w:space="0" w:color="auto"/>
              </w:divBdr>
            </w:div>
            <w:div w:id="698896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8354">
      <w:bodyDiv w:val="1"/>
      <w:marLeft w:val="0"/>
      <w:marRight w:val="0"/>
      <w:marTop w:val="0"/>
      <w:marBottom w:val="0"/>
      <w:divBdr>
        <w:top w:val="none" w:sz="0" w:space="0" w:color="auto"/>
        <w:left w:val="none" w:sz="0" w:space="0" w:color="auto"/>
        <w:bottom w:val="none" w:sz="0" w:space="0" w:color="auto"/>
        <w:right w:val="none" w:sz="0" w:space="0" w:color="auto"/>
      </w:divBdr>
      <w:divsChild>
        <w:div w:id="992413328">
          <w:marLeft w:val="0"/>
          <w:marRight w:val="0"/>
          <w:marTop w:val="0"/>
          <w:marBottom w:val="0"/>
          <w:divBdr>
            <w:top w:val="none" w:sz="0" w:space="0" w:color="auto"/>
            <w:left w:val="none" w:sz="0" w:space="0" w:color="auto"/>
            <w:bottom w:val="none" w:sz="0" w:space="0" w:color="auto"/>
            <w:right w:val="none" w:sz="0" w:space="0" w:color="auto"/>
          </w:divBdr>
        </w:div>
        <w:div w:id="1122453831">
          <w:marLeft w:val="0"/>
          <w:marRight w:val="0"/>
          <w:marTop w:val="150"/>
          <w:marBottom w:val="0"/>
          <w:divBdr>
            <w:top w:val="none" w:sz="0" w:space="0" w:color="auto"/>
            <w:left w:val="none" w:sz="0" w:space="0" w:color="auto"/>
            <w:bottom w:val="none" w:sz="0" w:space="0" w:color="auto"/>
            <w:right w:val="none" w:sz="0" w:space="0" w:color="auto"/>
          </w:divBdr>
          <w:divsChild>
            <w:div w:id="694381446">
              <w:marLeft w:val="1155"/>
              <w:marRight w:val="0"/>
              <w:marTop w:val="0"/>
              <w:marBottom w:val="0"/>
              <w:divBdr>
                <w:top w:val="none" w:sz="0" w:space="0" w:color="auto"/>
                <w:left w:val="none" w:sz="0" w:space="0" w:color="auto"/>
                <w:bottom w:val="none" w:sz="0" w:space="0" w:color="auto"/>
                <w:right w:val="none" w:sz="0" w:space="0" w:color="auto"/>
              </w:divBdr>
            </w:div>
            <w:div w:id="487550359">
              <w:marLeft w:val="1155"/>
              <w:marRight w:val="0"/>
              <w:marTop w:val="0"/>
              <w:marBottom w:val="0"/>
              <w:divBdr>
                <w:top w:val="none" w:sz="0" w:space="0" w:color="auto"/>
                <w:left w:val="none" w:sz="0" w:space="0" w:color="auto"/>
                <w:bottom w:val="none" w:sz="0" w:space="0" w:color="auto"/>
                <w:right w:val="none" w:sz="0" w:space="0" w:color="auto"/>
              </w:divBdr>
            </w:div>
            <w:div w:id="13976993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4848207">
      <w:bodyDiv w:val="1"/>
      <w:marLeft w:val="0"/>
      <w:marRight w:val="0"/>
      <w:marTop w:val="0"/>
      <w:marBottom w:val="0"/>
      <w:divBdr>
        <w:top w:val="none" w:sz="0" w:space="0" w:color="auto"/>
        <w:left w:val="none" w:sz="0" w:space="0" w:color="auto"/>
        <w:bottom w:val="none" w:sz="0" w:space="0" w:color="auto"/>
        <w:right w:val="none" w:sz="0" w:space="0" w:color="auto"/>
      </w:divBdr>
      <w:divsChild>
        <w:div w:id="1094013141">
          <w:marLeft w:val="0"/>
          <w:marRight w:val="0"/>
          <w:marTop w:val="0"/>
          <w:marBottom w:val="0"/>
          <w:divBdr>
            <w:top w:val="none" w:sz="0" w:space="0" w:color="auto"/>
            <w:left w:val="none" w:sz="0" w:space="0" w:color="auto"/>
            <w:bottom w:val="none" w:sz="0" w:space="0" w:color="auto"/>
            <w:right w:val="none" w:sz="0" w:space="0" w:color="auto"/>
          </w:divBdr>
        </w:div>
        <w:div w:id="675428091">
          <w:marLeft w:val="0"/>
          <w:marRight w:val="0"/>
          <w:marTop w:val="150"/>
          <w:marBottom w:val="0"/>
          <w:divBdr>
            <w:top w:val="none" w:sz="0" w:space="0" w:color="auto"/>
            <w:left w:val="none" w:sz="0" w:space="0" w:color="auto"/>
            <w:bottom w:val="none" w:sz="0" w:space="0" w:color="auto"/>
            <w:right w:val="none" w:sz="0" w:space="0" w:color="auto"/>
          </w:divBdr>
          <w:divsChild>
            <w:div w:id="1359046405">
              <w:marLeft w:val="1155"/>
              <w:marRight w:val="0"/>
              <w:marTop w:val="0"/>
              <w:marBottom w:val="0"/>
              <w:divBdr>
                <w:top w:val="none" w:sz="0" w:space="0" w:color="auto"/>
                <w:left w:val="none" w:sz="0" w:space="0" w:color="auto"/>
                <w:bottom w:val="none" w:sz="0" w:space="0" w:color="auto"/>
                <w:right w:val="none" w:sz="0" w:space="0" w:color="auto"/>
              </w:divBdr>
            </w:div>
            <w:div w:id="1551307731">
              <w:marLeft w:val="1155"/>
              <w:marRight w:val="0"/>
              <w:marTop w:val="0"/>
              <w:marBottom w:val="0"/>
              <w:divBdr>
                <w:top w:val="none" w:sz="0" w:space="0" w:color="auto"/>
                <w:left w:val="none" w:sz="0" w:space="0" w:color="auto"/>
                <w:bottom w:val="none" w:sz="0" w:space="0" w:color="auto"/>
                <w:right w:val="none" w:sz="0" w:space="0" w:color="auto"/>
              </w:divBdr>
            </w:div>
            <w:div w:id="6169087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01770">
      <w:bodyDiv w:val="1"/>
      <w:marLeft w:val="0"/>
      <w:marRight w:val="0"/>
      <w:marTop w:val="0"/>
      <w:marBottom w:val="0"/>
      <w:divBdr>
        <w:top w:val="none" w:sz="0" w:space="0" w:color="auto"/>
        <w:left w:val="none" w:sz="0" w:space="0" w:color="auto"/>
        <w:bottom w:val="none" w:sz="0" w:space="0" w:color="auto"/>
        <w:right w:val="none" w:sz="0" w:space="0" w:color="auto"/>
      </w:divBdr>
      <w:divsChild>
        <w:div w:id="1398170352">
          <w:marLeft w:val="0"/>
          <w:marRight w:val="0"/>
          <w:marTop w:val="0"/>
          <w:marBottom w:val="0"/>
          <w:divBdr>
            <w:top w:val="none" w:sz="0" w:space="0" w:color="auto"/>
            <w:left w:val="none" w:sz="0" w:space="0" w:color="auto"/>
            <w:bottom w:val="none" w:sz="0" w:space="0" w:color="auto"/>
            <w:right w:val="none" w:sz="0" w:space="0" w:color="auto"/>
          </w:divBdr>
        </w:div>
        <w:div w:id="564725232">
          <w:marLeft w:val="0"/>
          <w:marRight w:val="0"/>
          <w:marTop w:val="150"/>
          <w:marBottom w:val="0"/>
          <w:divBdr>
            <w:top w:val="none" w:sz="0" w:space="0" w:color="auto"/>
            <w:left w:val="none" w:sz="0" w:space="0" w:color="auto"/>
            <w:bottom w:val="none" w:sz="0" w:space="0" w:color="auto"/>
            <w:right w:val="none" w:sz="0" w:space="0" w:color="auto"/>
          </w:divBdr>
          <w:divsChild>
            <w:div w:id="1401102337">
              <w:marLeft w:val="1155"/>
              <w:marRight w:val="0"/>
              <w:marTop w:val="0"/>
              <w:marBottom w:val="0"/>
              <w:divBdr>
                <w:top w:val="none" w:sz="0" w:space="0" w:color="auto"/>
                <w:left w:val="none" w:sz="0" w:space="0" w:color="auto"/>
                <w:bottom w:val="none" w:sz="0" w:space="0" w:color="auto"/>
                <w:right w:val="none" w:sz="0" w:space="0" w:color="auto"/>
              </w:divBdr>
            </w:div>
            <w:div w:id="1184900408">
              <w:marLeft w:val="1155"/>
              <w:marRight w:val="0"/>
              <w:marTop w:val="0"/>
              <w:marBottom w:val="0"/>
              <w:divBdr>
                <w:top w:val="none" w:sz="0" w:space="0" w:color="auto"/>
                <w:left w:val="none" w:sz="0" w:space="0" w:color="auto"/>
                <w:bottom w:val="none" w:sz="0" w:space="0" w:color="auto"/>
                <w:right w:val="none" w:sz="0" w:space="0" w:color="auto"/>
              </w:divBdr>
            </w:div>
            <w:div w:id="18580359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781853">
      <w:bodyDiv w:val="1"/>
      <w:marLeft w:val="0"/>
      <w:marRight w:val="0"/>
      <w:marTop w:val="0"/>
      <w:marBottom w:val="0"/>
      <w:divBdr>
        <w:top w:val="none" w:sz="0" w:space="0" w:color="auto"/>
        <w:left w:val="none" w:sz="0" w:space="0" w:color="auto"/>
        <w:bottom w:val="none" w:sz="0" w:space="0" w:color="auto"/>
        <w:right w:val="none" w:sz="0" w:space="0" w:color="auto"/>
      </w:divBdr>
      <w:divsChild>
        <w:div w:id="378556127">
          <w:marLeft w:val="0"/>
          <w:marRight w:val="0"/>
          <w:marTop w:val="0"/>
          <w:marBottom w:val="0"/>
          <w:divBdr>
            <w:top w:val="none" w:sz="0" w:space="0" w:color="auto"/>
            <w:left w:val="none" w:sz="0" w:space="0" w:color="auto"/>
            <w:bottom w:val="none" w:sz="0" w:space="0" w:color="auto"/>
            <w:right w:val="none" w:sz="0" w:space="0" w:color="auto"/>
          </w:divBdr>
        </w:div>
        <w:div w:id="1147433627">
          <w:marLeft w:val="0"/>
          <w:marRight w:val="0"/>
          <w:marTop w:val="150"/>
          <w:marBottom w:val="0"/>
          <w:divBdr>
            <w:top w:val="none" w:sz="0" w:space="0" w:color="auto"/>
            <w:left w:val="none" w:sz="0" w:space="0" w:color="auto"/>
            <w:bottom w:val="none" w:sz="0" w:space="0" w:color="auto"/>
            <w:right w:val="none" w:sz="0" w:space="0" w:color="auto"/>
          </w:divBdr>
          <w:divsChild>
            <w:div w:id="2121292579">
              <w:marLeft w:val="1155"/>
              <w:marRight w:val="0"/>
              <w:marTop w:val="0"/>
              <w:marBottom w:val="0"/>
              <w:divBdr>
                <w:top w:val="none" w:sz="0" w:space="0" w:color="auto"/>
                <w:left w:val="none" w:sz="0" w:space="0" w:color="auto"/>
                <w:bottom w:val="none" w:sz="0" w:space="0" w:color="auto"/>
                <w:right w:val="none" w:sz="0" w:space="0" w:color="auto"/>
              </w:divBdr>
            </w:div>
            <w:div w:id="1819690150">
              <w:marLeft w:val="1155"/>
              <w:marRight w:val="0"/>
              <w:marTop w:val="0"/>
              <w:marBottom w:val="0"/>
              <w:divBdr>
                <w:top w:val="none" w:sz="0" w:space="0" w:color="auto"/>
                <w:left w:val="none" w:sz="0" w:space="0" w:color="auto"/>
                <w:bottom w:val="none" w:sz="0" w:space="0" w:color="auto"/>
                <w:right w:val="none" w:sz="0" w:space="0" w:color="auto"/>
              </w:divBdr>
            </w:div>
            <w:div w:id="7938631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084759">
      <w:bodyDiv w:val="1"/>
      <w:marLeft w:val="0"/>
      <w:marRight w:val="0"/>
      <w:marTop w:val="0"/>
      <w:marBottom w:val="0"/>
      <w:divBdr>
        <w:top w:val="none" w:sz="0" w:space="0" w:color="auto"/>
        <w:left w:val="none" w:sz="0" w:space="0" w:color="auto"/>
        <w:bottom w:val="none" w:sz="0" w:space="0" w:color="auto"/>
        <w:right w:val="none" w:sz="0" w:space="0" w:color="auto"/>
      </w:divBdr>
      <w:divsChild>
        <w:div w:id="1692023345">
          <w:marLeft w:val="0"/>
          <w:marRight w:val="0"/>
          <w:marTop w:val="0"/>
          <w:marBottom w:val="0"/>
          <w:divBdr>
            <w:top w:val="none" w:sz="0" w:space="0" w:color="auto"/>
            <w:left w:val="none" w:sz="0" w:space="0" w:color="auto"/>
            <w:bottom w:val="none" w:sz="0" w:space="0" w:color="auto"/>
            <w:right w:val="none" w:sz="0" w:space="0" w:color="auto"/>
          </w:divBdr>
        </w:div>
        <w:div w:id="828907157">
          <w:marLeft w:val="0"/>
          <w:marRight w:val="0"/>
          <w:marTop w:val="150"/>
          <w:marBottom w:val="0"/>
          <w:divBdr>
            <w:top w:val="none" w:sz="0" w:space="0" w:color="auto"/>
            <w:left w:val="none" w:sz="0" w:space="0" w:color="auto"/>
            <w:bottom w:val="none" w:sz="0" w:space="0" w:color="auto"/>
            <w:right w:val="none" w:sz="0" w:space="0" w:color="auto"/>
          </w:divBdr>
          <w:divsChild>
            <w:div w:id="1828982575">
              <w:marLeft w:val="1155"/>
              <w:marRight w:val="0"/>
              <w:marTop w:val="0"/>
              <w:marBottom w:val="0"/>
              <w:divBdr>
                <w:top w:val="none" w:sz="0" w:space="0" w:color="auto"/>
                <w:left w:val="none" w:sz="0" w:space="0" w:color="auto"/>
                <w:bottom w:val="none" w:sz="0" w:space="0" w:color="auto"/>
                <w:right w:val="none" w:sz="0" w:space="0" w:color="auto"/>
              </w:divBdr>
            </w:div>
            <w:div w:id="287471344">
              <w:marLeft w:val="1155"/>
              <w:marRight w:val="0"/>
              <w:marTop w:val="0"/>
              <w:marBottom w:val="0"/>
              <w:divBdr>
                <w:top w:val="none" w:sz="0" w:space="0" w:color="auto"/>
                <w:left w:val="none" w:sz="0" w:space="0" w:color="auto"/>
                <w:bottom w:val="none" w:sz="0" w:space="0" w:color="auto"/>
                <w:right w:val="none" w:sz="0" w:space="0" w:color="auto"/>
              </w:divBdr>
            </w:div>
            <w:div w:id="18736089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0818913">
      <w:bodyDiv w:val="1"/>
      <w:marLeft w:val="0"/>
      <w:marRight w:val="0"/>
      <w:marTop w:val="0"/>
      <w:marBottom w:val="0"/>
      <w:divBdr>
        <w:top w:val="none" w:sz="0" w:space="0" w:color="auto"/>
        <w:left w:val="none" w:sz="0" w:space="0" w:color="auto"/>
        <w:bottom w:val="none" w:sz="0" w:space="0" w:color="auto"/>
        <w:right w:val="none" w:sz="0" w:space="0" w:color="auto"/>
      </w:divBdr>
      <w:divsChild>
        <w:div w:id="579290378">
          <w:marLeft w:val="0"/>
          <w:marRight w:val="0"/>
          <w:marTop w:val="0"/>
          <w:marBottom w:val="0"/>
          <w:divBdr>
            <w:top w:val="none" w:sz="0" w:space="0" w:color="auto"/>
            <w:left w:val="none" w:sz="0" w:space="0" w:color="auto"/>
            <w:bottom w:val="none" w:sz="0" w:space="0" w:color="auto"/>
            <w:right w:val="none" w:sz="0" w:space="0" w:color="auto"/>
          </w:divBdr>
        </w:div>
        <w:div w:id="2066754952">
          <w:marLeft w:val="0"/>
          <w:marRight w:val="0"/>
          <w:marTop w:val="150"/>
          <w:marBottom w:val="0"/>
          <w:divBdr>
            <w:top w:val="none" w:sz="0" w:space="0" w:color="auto"/>
            <w:left w:val="none" w:sz="0" w:space="0" w:color="auto"/>
            <w:bottom w:val="none" w:sz="0" w:space="0" w:color="auto"/>
            <w:right w:val="none" w:sz="0" w:space="0" w:color="auto"/>
          </w:divBdr>
          <w:divsChild>
            <w:div w:id="1891110209">
              <w:marLeft w:val="1155"/>
              <w:marRight w:val="0"/>
              <w:marTop w:val="0"/>
              <w:marBottom w:val="0"/>
              <w:divBdr>
                <w:top w:val="none" w:sz="0" w:space="0" w:color="auto"/>
                <w:left w:val="none" w:sz="0" w:space="0" w:color="auto"/>
                <w:bottom w:val="none" w:sz="0" w:space="0" w:color="auto"/>
                <w:right w:val="none" w:sz="0" w:space="0" w:color="auto"/>
              </w:divBdr>
            </w:div>
            <w:div w:id="2061006975">
              <w:marLeft w:val="1155"/>
              <w:marRight w:val="0"/>
              <w:marTop w:val="0"/>
              <w:marBottom w:val="0"/>
              <w:divBdr>
                <w:top w:val="none" w:sz="0" w:space="0" w:color="auto"/>
                <w:left w:val="none" w:sz="0" w:space="0" w:color="auto"/>
                <w:bottom w:val="none" w:sz="0" w:space="0" w:color="auto"/>
                <w:right w:val="none" w:sz="0" w:space="0" w:color="auto"/>
              </w:divBdr>
            </w:div>
            <w:div w:id="1542480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49682">
      <w:bodyDiv w:val="1"/>
      <w:marLeft w:val="0"/>
      <w:marRight w:val="0"/>
      <w:marTop w:val="0"/>
      <w:marBottom w:val="0"/>
      <w:divBdr>
        <w:top w:val="none" w:sz="0" w:space="0" w:color="auto"/>
        <w:left w:val="none" w:sz="0" w:space="0" w:color="auto"/>
        <w:bottom w:val="none" w:sz="0" w:space="0" w:color="auto"/>
        <w:right w:val="none" w:sz="0" w:space="0" w:color="auto"/>
      </w:divBdr>
      <w:divsChild>
        <w:div w:id="166406369">
          <w:marLeft w:val="0"/>
          <w:marRight w:val="0"/>
          <w:marTop w:val="0"/>
          <w:marBottom w:val="0"/>
          <w:divBdr>
            <w:top w:val="none" w:sz="0" w:space="0" w:color="auto"/>
            <w:left w:val="none" w:sz="0" w:space="0" w:color="auto"/>
            <w:bottom w:val="none" w:sz="0" w:space="0" w:color="auto"/>
            <w:right w:val="none" w:sz="0" w:space="0" w:color="auto"/>
          </w:divBdr>
        </w:div>
        <w:div w:id="728072033">
          <w:marLeft w:val="0"/>
          <w:marRight w:val="0"/>
          <w:marTop w:val="150"/>
          <w:marBottom w:val="0"/>
          <w:divBdr>
            <w:top w:val="none" w:sz="0" w:space="0" w:color="auto"/>
            <w:left w:val="none" w:sz="0" w:space="0" w:color="auto"/>
            <w:bottom w:val="none" w:sz="0" w:space="0" w:color="auto"/>
            <w:right w:val="none" w:sz="0" w:space="0" w:color="auto"/>
          </w:divBdr>
          <w:divsChild>
            <w:div w:id="341929948">
              <w:marLeft w:val="1155"/>
              <w:marRight w:val="0"/>
              <w:marTop w:val="0"/>
              <w:marBottom w:val="0"/>
              <w:divBdr>
                <w:top w:val="none" w:sz="0" w:space="0" w:color="auto"/>
                <w:left w:val="none" w:sz="0" w:space="0" w:color="auto"/>
                <w:bottom w:val="none" w:sz="0" w:space="0" w:color="auto"/>
                <w:right w:val="none" w:sz="0" w:space="0" w:color="auto"/>
              </w:divBdr>
            </w:div>
            <w:div w:id="1980308386">
              <w:marLeft w:val="1155"/>
              <w:marRight w:val="0"/>
              <w:marTop w:val="0"/>
              <w:marBottom w:val="0"/>
              <w:divBdr>
                <w:top w:val="none" w:sz="0" w:space="0" w:color="auto"/>
                <w:left w:val="none" w:sz="0" w:space="0" w:color="auto"/>
                <w:bottom w:val="none" w:sz="0" w:space="0" w:color="auto"/>
                <w:right w:val="none" w:sz="0" w:space="0" w:color="auto"/>
              </w:divBdr>
            </w:div>
            <w:div w:id="593444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327567">
      <w:bodyDiv w:val="1"/>
      <w:marLeft w:val="0"/>
      <w:marRight w:val="0"/>
      <w:marTop w:val="0"/>
      <w:marBottom w:val="0"/>
      <w:divBdr>
        <w:top w:val="none" w:sz="0" w:space="0" w:color="auto"/>
        <w:left w:val="none" w:sz="0" w:space="0" w:color="auto"/>
        <w:bottom w:val="none" w:sz="0" w:space="0" w:color="auto"/>
        <w:right w:val="none" w:sz="0" w:space="0" w:color="auto"/>
      </w:divBdr>
      <w:divsChild>
        <w:div w:id="1059205836">
          <w:marLeft w:val="0"/>
          <w:marRight w:val="0"/>
          <w:marTop w:val="0"/>
          <w:marBottom w:val="0"/>
          <w:divBdr>
            <w:top w:val="none" w:sz="0" w:space="0" w:color="auto"/>
            <w:left w:val="none" w:sz="0" w:space="0" w:color="auto"/>
            <w:bottom w:val="none" w:sz="0" w:space="0" w:color="auto"/>
            <w:right w:val="none" w:sz="0" w:space="0" w:color="auto"/>
          </w:divBdr>
        </w:div>
        <w:div w:id="1921281894">
          <w:marLeft w:val="0"/>
          <w:marRight w:val="0"/>
          <w:marTop w:val="150"/>
          <w:marBottom w:val="0"/>
          <w:divBdr>
            <w:top w:val="none" w:sz="0" w:space="0" w:color="auto"/>
            <w:left w:val="none" w:sz="0" w:space="0" w:color="auto"/>
            <w:bottom w:val="none" w:sz="0" w:space="0" w:color="auto"/>
            <w:right w:val="none" w:sz="0" w:space="0" w:color="auto"/>
          </w:divBdr>
          <w:divsChild>
            <w:div w:id="918252379">
              <w:marLeft w:val="1155"/>
              <w:marRight w:val="0"/>
              <w:marTop w:val="0"/>
              <w:marBottom w:val="0"/>
              <w:divBdr>
                <w:top w:val="none" w:sz="0" w:space="0" w:color="auto"/>
                <w:left w:val="none" w:sz="0" w:space="0" w:color="auto"/>
                <w:bottom w:val="none" w:sz="0" w:space="0" w:color="auto"/>
                <w:right w:val="none" w:sz="0" w:space="0" w:color="auto"/>
              </w:divBdr>
            </w:div>
            <w:div w:id="879442951">
              <w:marLeft w:val="1155"/>
              <w:marRight w:val="0"/>
              <w:marTop w:val="0"/>
              <w:marBottom w:val="0"/>
              <w:divBdr>
                <w:top w:val="none" w:sz="0" w:space="0" w:color="auto"/>
                <w:left w:val="none" w:sz="0" w:space="0" w:color="auto"/>
                <w:bottom w:val="none" w:sz="0" w:space="0" w:color="auto"/>
                <w:right w:val="none" w:sz="0" w:space="0" w:color="auto"/>
              </w:divBdr>
            </w:div>
            <w:div w:id="17815603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183918">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4049">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3183">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8224">
      <w:bodyDiv w:val="1"/>
      <w:marLeft w:val="0"/>
      <w:marRight w:val="0"/>
      <w:marTop w:val="0"/>
      <w:marBottom w:val="0"/>
      <w:divBdr>
        <w:top w:val="none" w:sz="0" w:space="0" w:color="auto"/>
        <w:left w:val="none" w:sz="0" w:space="0" w:color="auto"/>
        <w:bottom w:val="none" w:sz="0" w:space="0" w:color="auto"/>
        <w:right w:val="none" w:sz="0" w:space="0" w:color="auto"/>
      </w:divBdr>
      <w:divsChild>
        <w:div w:id="1775633429">
          <w:marLeft w:val="0"/>
          <w:marRight w:val="0"/>
          <w:marTop w:val="0"/>
          <w:marBottom w:val="0"/>
          <w:divBdr>
            <w:top w:val="none" w:sz="0" w:space="0" w:color="auto"/>
            <w:left w:val="none" w:sz="0" w:space="0" w:color="auto"/>
            <w:bottom w:val="none" w:sz="0" w:space="0" w:color="auto"/>
            <w:right w:val="none" w:sz="0" w:space="0" w:color="auto"/>
          </w:divBdr>
        </w:div>
        <w:div w:id="743140535">
          <w:marLeft w:val="0"/>
          <w:marRight w:val="0"/>
          <w:marTop w:val="150"/>
          <w:marBottom w:val="0"/>
          <w:divBdr>
            <w:top w:val="none" w:sz="0" w:space="0" w:color="auto"/>
            <w:left w:val="none" w:sz="0" w:space="0" w:color="auto"/>
            <w:bottom w:val="none" w:sz="0" w:space="0" w:color="auto"/>
            <w:right w:val="none" w:sz="0" w:space="0" w:color="auto"/>
          </w:divBdr>
          <w:divsChild>
            <w:div w:id="1889683494">
              <w:marLeft w:val="1155"/>
              <w:marRight w:val="0"/>
              <w:marTop w:val="0"/>
              <w:marBottom w:val="0"/>
              <w:divBdr>
                <w:top w:val="none" w:sz="0" w:space="0" w:color="auto"/>
                <w:left w:val="none" w:sz="0" w:space="0" w:color="auto"/>
                <w:bottom w:val="none" w:sz="0" w:space="0" w:color="auto"/>
                <w:right w:val="none" w:sz="0" w:space="0" w:color="auto"/>
              </w:divBdr>
            </w:div>
            <w:div w:id="170683717">
              <w:marLeft w:val="1155"/>
              <w:marRight w:val="0"/>
              <w:marTop w:val="0"/>
              <w:marBottom w:val="0"/>
              <w:divBdr>
                <w:top w:val="none" w:sz="0" w:space="0" w:color="auto"/>
                <w:left w:val="none" w:sz="0" w:space="0" w:color="auto"/>
                <w:bottom w:val="none" w:sz="0" w:space="0" w:color="auto"/>
                <w:right w:val="none" w:sz="0" w:space="0" w:color="auto"/>
              </w:divBdr>
            </w:div>
            <w:div w:id="6795063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723813">
      <w:bodyDiv w:val="1"/>
      <w:marLeft w:val="0"/>
      <w:marRight w:val="0"/>
      <w:marTop w:val="0"/>
      <w:marBottom w:val="0"/>
      <w:divBdr>
        <w:top w:val="none" w:sz="0" w:space="0" w:color="auto"/>
        <w:left w:val="none" w:sz="0" w:space="0" w:color="auto"/>
        <w:bottom w:val="none" w:sz="0" w:space="0" w:color="auto"/>
        <w:right w:val="none" w:sz="0" w:space="0" w:color="auto"/>
      </w:divBdr>
      <w:divsChild>
        <w:div w:id="1207837334">
          <w:marLeft w:val="0"/>
          <w:marRight w:val="0"/>
          <w:marTop w:val="0"/>
          <w:marBottom w:val="0"/>
          <w:divBdr>
            <w:top w:val="none" w:sz="0" w:space="0" w:color="auto"/>
            <w:left w:val="none" w:sz="0" w:space="0" w:color="auto"/>
            <w:bottom w:val="none" w:sz="0" w:space="0" w:color="auto"/>
            <w:right w:val="none" w:sz="0" w:space="0" w:color="auto"/>
          </w:divBdr>
        </w:div>
        <w:div w:id="527177872">
          <w:marLeft w:val="0"/>
          <w:marRight w:val="0"/>
          <w:marTop w:val="150"/>
          <w:marBottom w:val="0"/>
          <w:divBdr>
            <w:top w:val="none" w:sz="0" w:space="0" w:color="auto"/>
            <w:left w:val="none" w:sz="0" w:space="0" w:color="auto"/>
            <w:bottom w:val="none" w:sz="0" w:space="0" w:color="auto"/>
            <w:right w:val="none" w:sz="0" w:space="0" w:color="auto"/>
          </w:divBdr>
          <w:divsChild>
            <w:div w:id="1671715531">
              <w:marLeft w:val="1155"/>
              <w:marRight w:val="0"/>
              <w:marTop w:val="0"/>
              <w:marBottom w:val="0"/>
              <w:divBdr>
                <w:top w:val="none" w:sz="0" w:space="0" w:color="auto"/>
                <w:left w:val="none" w:sz="0" w:space="0" w:color="auto"/>
                <w:bottom w:val="none" w:sz="0" w:space="0" w:color="auto"/>
                <w:right w:val="none" w:sz="0" w:space="0" w:color="auto"/>
              </w:divBdr>
            </w:div>
            <w:div w:id="1385366951">
              <w:marLeft w:val="1155"/>
              <w:marRight w:val="0"/>
              <w:marTop w:val="0"/>
              <w:marBottom w:val="0"/>
              <w:divBdr>
                <w:top w:val="none" w:sz="0" w:space="0" w:color="auto"/>
                <w:left w:val="none" w:sz="0" w:space="0" w:color="auto"/>
                <w:bottom w:val="none" w:sz="0" w:space="0" w:color="auto"/>
                <w:right w:val="none" w:sz="0" w:space="0" w:color="auto"/>
              </w:divBdr>
            </w:div>
            <w:div w:id="14490842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6055">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33440">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76102">
      <w:bodyDiv w:val="1"/>
      <w:marLeft w:val="0"/>
      <w:marRight w:val="0"/>
      <w:marTop w:val="0"/>
      <w:marBottom w:val="0"/>
      <w:divBdr>
        <w:top w:val="none" w:sz="0" w:space="0" w:color="auto"/>
        <w:left w:val="none" w:sz="0" w:space="0" w:color="auto"/>
        <w:bottom w:val="none" w:sz="0" w:space="0" w:color="auto"/>
        <w:right w:val="none" w:sz="0" w:space="0" w:color="auto"/>
      </w:divBdr>
      <w:divsChild>
        <w:div w:id="124663435">
          <w:marLeft w:val="0"/>
          <w:marRight w:val="0"/>
          <w:marTop w:val="0"/>
          <w:marBottom w:val="0"/>
          <w:divBdr>
            <w:top w:val="none" w:sz="0" w:space="0" w:color="auto"/>
            <w:left w:val="none" w:sz="0" w:space="0" w:color="auto"/>
            <w:bottom w:val="none" w:sz="0" w:space="0" w:color="auto"/>
            <w:right w:val="none" w:sz="0" w:space="0" w:color="auto"/>
          </w:divBdr>
        </w:div>
        <w:div w:id="1527980116">
          <w:marLeft w:val="0"/>
          <w:marRight w:val="0"/>
          <w:marTop w:val="150"/>
          <w:marBottom w:val="0"/>
          <w:divBdr>
            <w:top w:val="none" w:sz="0" w:space="0" w:color="auto"/>
            <w:left w:val="none" w:sz="0" w:space="0" w:color="auto"/>
            <w:bottom w:val="none" w:sz="0" w:space="0" w:color="auto"/>
            <w:right w:val="none" w:sz="0" w:space="0" w:color="auto"/>
          </w:divBdr>
          <w:divsChild>
            <w:div w:id="1988127422">
              <w:marLeft w:val="1155"/>
              <w:marRight w:val="0"/>
              <w:marTop w:val="0"/>
              <w:marBottom w:val="0"/>
              <w:divBdr>
                <w:top w:val="none" w:sz="0" w:space="0" w:color="auto"/>
                <w:left w:val="none" w:sz="0" w:space="0" w:color="auto"/>
                <w:bottom w:val="none" w:sz="0" w:space="0" w:color="auto"/>
                <w:right w:val="none" w:sz="0" w:space="0" w:color="auto"/>
              </w:divBdr>
            </w:div>
            <w:div w:id="281038297">
              <w:marLeft w:val="1155"/>
              <w:marRight w:val="0"/>
              <w:marTop w:val="0"/>
              <w:marBottom w:val="0"/>
              <w:divBdr>
                <w:top w:val="none" w:sz="0" w:space="0" w:color="auto"/>
                <w:left w:val="none" w:sz="0" w:space="0" w:color="auto"/>
                <w:bottom w:val="none" w:sz="0" w:space="0" w:color="auto"/>
                <w:right w:val="none" w:sz="0" w:space="0" w:color="auto"/>
              </w:divBdr>
            </w:div>
            <w:div w:id="473837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894010">
      <w:bodyDiv w:val="1"/>
      <w:marLeft w:val="0"/>
      <w:marRight w:val="0"/>
      <w:marTop w:val="0"/>
      <w:marBottom w:val="0"/>
      <w:divBdr>
        <w:top w:val="none" w:sz="0" w:space="0" w:color="auto"/>
        <w:left w:val="none" w:sz="0" w:space="0" w:color="auto"/>
        <w:bottom w:val="none" w:sz="0" w:space="0" w:color="auto"/>
        <w:right w:val="none" w:sz="0" w:space="0" w:color="auto"/>
      </w:divBdr>
      <w:divsChild>
        <w:div w:id="433405124">
          <w:marLeft w:val="0"/>
          <w:marRight w:val="0"/>
          <w:marTop w:val="0"/>
          <w:marBottom w:val="0"/>
          <w:divBdr>
            <w:top w:val="none" w:sz="0" w:space="0" w:color="auto"/>
            <w:left w:val="none" w:sz="0" w:space="0" w:color="auto"/>
            <w:bottom w:val="none" w:sz="0" w:space="0" w:color="auto"/>
            <w:right w:val="none" w:sz="0" w:space="0" w:color="auto"/>
          </w:divBdr>
        </w:div>
        <w:div w:id="638418514">
          <w:marLeft w:val="0"/>
          <w:marRight w:val="0"/>
          <w:marTop w:val="150"/>
          <w:marBottom w:val="0"/>
          <w:divBdr>
            <w:top w:val="none" w:sz="0" w:space="0" w:color="auto"/>
            <w:left w:val="none" w:sz="0" w:space="0" w:color="auto"/>
            <w:bottom w:val="none" w:sz="0" w:space="0" w:color="auto"/>
            <w:right w:val="none" w:sz="0" w:space="0" w:color="auto"/>
          </w:divBdr>
          <w:divsChild>
            <w:div w:id="1156259604">
              <w:marLeft w:val="1155"/>
              <w:marRight w:val="0"/>
              <w:marTop w:val="0"/>
              <w:marBottom w:val="0"/>
              <w:divBdr>
                <w:top w:val="none" w:sz="0" w:space="0" w:color="auto"/>
                <w:left w:val="none" w:sz="0" w:space="0" w:color="auto"/>
                <w:bottom w:val="none" w:sz="0" w:space="0" w:color="auto"/>
                <w:right w:val="none" w:sz="0" w:space="0" w:color="auto"/>
              </w:divBdr>
            </w:div>
            <w:div w:id="1116292723">
              <w:marLeft w:val="1155"/>
              <w:marRight w:val="0"/>
              <w:marTop w:val="0"/>
              <w:marBottom w:val="0"/>
              <w:divBdr>
                <w:top w:val="none" w:sz="0" w:space="0" w:color="auto"/>
                <w:left w:val="none" w:sz="0" w:space="0" w:color="auto"/>
                <w:bottom w:val="none" w:sz="0" w:space="0" w:color="auto"/>
                <w:right w:val="none" w:sz="0" w:space="0" w:color="auto"/>
              </w:divBdr>
            </w:div>
            <w:div w:id="1501430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49769">
      <w:bodyDiv w:val="1"/>
      <w:marLeft w:val="0"/>
      <w:marRight w:val="0"/>
      <w:marTop w:val="0"/>
      <w:marBottom w:val="0"/>
      <w:divBdr>
        <w:top w:val="none" w:sz="0" w:space="0" w:color="auto"/>
        <w:left w:val="none" w:sz="0" w:space="0" w:color="auto"/>
        <w:bottom w:val="none" w:sz="0" w:space="0" w:color="auto"/>
        <w:right w:val="none" w:sz="0" w:space="0" w:color="auto"/>
      </w:divBdr>
      <w:divsChild>
        <w:div w:id="1774476036">
          <w:marLeft w:val="0"/>
          <w:marRight w:val="0"/>
          <w:marTop w:val="0"/>
          <w:marBottom w:val="0"/>
          <w:divBdr>
            <w:top w:val="none" w:sz="0" w:space="0" w:color="auto"/>
            <w:left w:val="none" w:sz="0" w:space="0" w:color="auto"/>
            <w:bottom w:val="none" w:sz="0" w:space="0" w:color="auto"/>
            <w:right w:val="none" w:sz="0" w:space="0" w:color="auto"/>
          </w:divBdr>
        </w:div>
        <w:div w:id="251092757">
          <w:marLeft w:val="0"/>
          <w:marRight w:val="0"/>
          <w:marTop w:val="150"/>
          <w:marBottom w:val="0"/>
          <w:divBdr>
            <w:top w:val="none" w:sz="0" w:space="0" w:color="auto"/>
            <w:left w:val="none" w:sz="0" w:space="0" w:color="auto"/>
            <w:bottom w:val="none" w:sz="0" w:space="0" w:color="auto"/>
            <w:right w:val="none" w:sz="0" w:space="0" w:color="auto"/>
          </w:divBdr>
          <w:divsChild>
            <w:div w:id="429932145">
              <w:marLeft w:val="1155"/>
              <w:marRight w:val="0"/>
              <w:marTop w:val="0"/>
              <w:marBottom w:val="0"/>
              <w:divBdr>
                <w:top w:val="none" w:sz="0" w:space="0" w:color="auto"/>
                <w:left w:val="none" w:sz="0" w:space="0" w:color="auto"/>
                <w:bottom w:val="none" w:sz="0" w:space="0" w:color="auto"/>
                <w:right w:val="none" w:sz="0" w:space="0" w:color="auto"/>
              </w:divBdr>
            </w:div>
            <w:div w:id="169369872">
              <w:marLeft w:val="1155"/>
              <w:marRight w:val="0"/>
              <w:marTop w:val="0"/>
              <w:marBottom w:val="0"/>
              <w:divBdr>
                <w:top w:val="none" w:sz="0" w:space="0" w:color="auto"/>
                <w:left w:val="none" w:sz="0" w:space="0" w:color="auto"/>
                <w:bottom w:val="none" w:sz="0" w:space="0" w:color="auto"/>
                <w:right w:val="none" w:sz="0" w:space="0" w:color="auto"/>
              </w:divBdr>
            </w:div>
            <w:div w:id="1479032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5690">
      <w:bodyDiv w:val="1"/>
      <w:marLeft w:val="0"/>
      <w:marRight w:val="0"/>
      <w:marTop w:val="0"/>
      <w:marBottom w:val="0"/>
      <w:divBdr>
        <w:top w:val="none" w:sz="0" w:space="0" w:color="auto"/>
        <w:left w:val="none" w:sz="0" w:space="0" w:color="auto"/>
        <w:bottom w:val="none" w:sz="0" w:space="0" w:color="auto"/>
        <w:right w:val="none" w:sz="0" w:space="0" w:color="auto"/>
      </w:divBdr>
      <w:divsChild>
        <w:div w:id="224610114">
          <w:marLeft w:val="0"/>
          <w:marRight w:val="0"/>
          <w:marTop w:val="0"/>
          <w:marBottom w:val="0"/>
          <w:divBdr>
            <w:top w:val="none" w:sz="0" w:space="0" w:color="auto"/>
            <w:left w:val="none" w:sz="0" w:space="0" w:color="auto"/>
            <w:bottom w:val="none" w:sz="0" w:space="0" w:color="auto"/>
            <w:right w:val="none" w:sz="0" w:space="0" w:color="auto"/>
          </w:divBdr>
        </w:div>
        <w:div w:id="2105221655">
          <w:marLeft w:val="0"/>
          <w:marRight w:val="0"/>
          <w:marTop w:val="150"/>
          <w:marBottom w:val="0"/>
          <w:divBdr>
            <w:top w:val="none" w:sz="0" w:space="0" w:color="auto"/>
            <w:left w:val="none" w:sz="0" w:space="0" w:color="auto"/>
            <w:bottom w:val="none" w:sz="0" w:space="0" w:color="auto"/>
            <w:right w:val="none" w:sz="0" w:space="0" w:color="auto"/>
          </w:divBdr>
          <w:divsChild>
            <w:div w:id="667294903">
              <w:marLeft w:val="1155"/>
              <w:marRight w:val="0"/>
              <w:marTop w:val="0"/>
              <w:marBottom w:val="0"/>
              <w:divBdr>
                <w:top w:val="none" w:sz="0" w:space="0" w:color="auto"/>
                <w:left w:val="none" w:sz="0" w:space="0" w:color="auto"/>
                <w:bottom w:val="none" w:sz="0" w:space="0" w:color="auto"/>
                <w:right w:val="none" w:sz="0" w:space="0" w:color="auto"/>
              </w:divBdr>
            </w:div>
            <w:div w:id="811943255">
              <w:marLeft w:val="1155"/>
              <w:marRight w:val="0"/>
              <w:marTop w:val="0"/>
              <w:marBottom w:val="0"/>
              <w:divBdr>
                <w:top w:val="none" w:sz="0" w:space="0" w:color="auto"/>
                <w:left w:val="none" w:sz="0" w:space="0" w:color="auto"/>
                <w:bottom w:val="none" w:sz="0" w:space="0" w:color="auto"/>
                <w:right w:val="none" w:sz="0" w:space="0" w:color="auto"/>
              </w:divBdr>
            </w:div>
            <w:div w:id="11578441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12459">
      <w:bodyDiv w:val="1"/>
      <w:marLeft w:val="0"/>
      <w:marRight w:val="0"/>
      <w:marTop w:val="0"/>
      <w:marBottom w:val="0"/>
      <w:divBdr>
        <w:top w:val="none" w:sz="0" w:space="0" w:color="auto"/>
        <w:left w:val="none" w:sz="0" w:space="0" w:color="auto"/>
        <w:bottom w:val="none" w:sz="0" w:space="0" w:color="auto"/>
        <w:right w:val="none" w:sz="0" w:space="0" w:color="auto"/>
      </w:divBdr>
      <w:divsChild>
        <w:div w:id="47271205">
          <w:marLeft w:val="0"/>
          <w:marRight w:val="0"/>
          <w:marTop w:val="0"/>
          <w:marBottom w:val="0"/>
          <w:divBdr>
            <w:top w:val="none" w:sz="0" w:space="0" w:color="auto"/>
            <w:left w:val="none" w:sz="0" w:space="0" w:color="auto"/>
            <w:bottom w:val="none" w:sz="0" w:space="0" w:color="auto"/>
            <w:right w:val="none" w:sz="0" w:space="0" w:color="auto"/>
          </w:divBdr>
        </w:div>
        <w:div w:id="1892643623">
          <w:marLeft w:val="0"/>
          <w:marRight w:val="0"/>
          <w:marTop w:val="150"/>
          <w:marBottom w:val="0"/>
          <w:divBdr>
            <w:top w:val="none" w:sz="0" w:space="0" w:color="auto"/>
            <w:left w:val="none" w:sz="0" w:space="0" w:color="auto"/>
            <w:bottom w:val="none" w:sz="0" w:space="0" w:color="auto"/>
            <w:right w:val="none" w:sz="0" w:space="0" w:color="auto"/>
          </w:divBdr>
          <w:divsChild>
            <w:div w:id="109445718">
              <w:marLeft w:val="1155"/>
              <w:marRight w:val="0"/>
              <w:marTop w:val="0"/>
              <w:marBottom w:val="0"/>
              <w:divBdr>
                <w:top w:val="none" w:sz="0" w:space="0" w:color="auto"/>
                <w:left w:val="none" w:sz="0" w:space="0" w:color="auto"/>
                <w:bottom w:val="none" w:sz="0" w:space="0" w:color="auto"/>
                <w:right w:val="none" w:sz="0" w:space="0" w:color="auto"/>
              </w:divBdr>
            </w:div>
            <w:div w:id="450054378">
              <w:marLeft w:val="1155"/>
              <w:marRight w:val="0"/>
              <w:marTop w:val="0"/>
              <w:marBottom w:val="0"/>
              <w:divBdr>
                <w:top w:val="none" w:sz="0" w:space="0" w:color="auto"/>
                <w:left w:val="none" w:sz="0" w:space="0" w:color="auto"/>
                <w:bottom w:val="none" w:sz="0" w:space="0" w:color="auto"/>
                <w:right w:val="none" w:sz="0" w:space="0" w:color="auto"/>
              </w:divBdr>
            </w:div>
            <w:div w:id="17045483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0942886">
      <w:bodyDiv w:val="1"/>
      <w:marLeft w:val="0"/>
      <w:marRight w:val="0"/>
      <w:marTop w:val="0"/>
      <w:marBottom w:val="0"/>
      <w:divBdr>
        <w:top w:val="none" w:sz="0" w:space="0" w:color="auto"/>
        <w:left w:val="none" w:sz="0" w:space="0" w:color="auto"/>
        <w:bottom w:val="none" w:sz="0" w:space="0" w:color="auto"/>
        <w:right w:val="none" w:sz="0" w:space="0" w:color="auto"/>
      </w:divBdr>
      <w:divsChild>
        <w:div w:id="853807148">
          <w:marLeft w:val="0"/>
          <w:marRight w:val="0"/>
          <w:marTop w:val="0"/>
          <w:marBottom w:val="0"/>
          <w:divBdr>
            <w:top w:val="none" w:sz="0" w:space="0" w:color="auto"/>
            <w:left w:val="none" w:sz="0" w:space="0" w:color="auto"/>
            <w:bottom w:val="none" w:sz="0" w:space="0" w:color="auto"/>
            <w:right w:val="none" w:sz="0" w:space="0" w:color="auto"/>
          </w:divBdr>
        </w:div>
        <w:div w:id="1300918118">
          <w:marLeft w:val="0"/>
          <w:marRight w:val="0"/>
          <w:marTop w:val="150"/>
          <w:marBottom w:val="0"/>
          <w:divBdr>
            <w:top w:val="none" w:sz="0" w:space="0" w:color="auto"/>
            <w:left w:val="none" w:sz="0" w:space="0" w:color="auto"/>
            <w:bottom w:val="none" w:sz="0" w:space="0" w:color="auto"/>
            <w:right w:val="none" w:sz="0" w:space="0" w:color="auto"/>
          </w:divBdr>
          <w:divsChild>
            <w:div w:id="60251783">
              <w:marLeft w:val="1155"/>
              <w:marRight w:val="0"/>
              <w:marTop w:val="0"/>
              <w:marBottom w:val="0"/>
              <w:divBdr>
                <w:top w:val="none" w:sz="0" w:space="0" w:color="auto"/>
                <w:left w:val="none" w:sz="0" w:space="0" w:color="auto"/>
                <w:bottom w:val="none" w:sz="0" w:space="0" w:color="auto"/>
                <w:right w:val="none" w:sz="0" w:space="0" w:color="auto"/>
              </w:divBdr>
            </w:div>
            <w:div w:id="2740222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11040">
      <w:bodyDiv w:val="1"/>
      <w:marLeft w:val="0"/>
      <w:marRight w:val="0"/>
      <w:marTop w:val="0"/>
      <w:marBottom w:val="0"/>
      <w:divBdr>
        <w:top w:val="none" w:sz="0" w:space="0" w:color="auto"/>
        <w:left w:val="none" w:sz="0" w:space="0" w:color="auto"/>
        <w:bottom w:val="none" w:sz="0" w:space="0" w:color="auto"/>
        <w:right w:val="none" w:sz="0" w:space="0" w:color="auto"/>
      </w:divBdr>
      <w:divsChild>
        <w:div w:id="261767847">
          <w:marLeft w:val="0"/>
          <w:marRight w:val="0"/>
          <w:marTop w:val="0"/>
          <w:marBottom w:val="0"/>
          <w:divBdr>
            <w:top w:val="none" w:sz="0" w:space="0" w:color="auto"/>
            <w:left w:val="none" w:sz="0" w:space="0" w:color="auto"/>
            <w:bottom w:val="none" w:sz="0" w:space="0" w:color="auto"/>
            <w:right w:val="none" w:sz="0" w:space="0" w:color="auto"/>
          </w:divBdr>
        </w:div>
        <w:div w:id="2008707769">
          <w:marLeft w:val="0"/>
          <w:marRight w:val="0"/>
          <w:marTop w:val="150"/>
          <w:marBottom w:val="0"/>
          <w:divBdr>
            <w:top w:val="none" w:sz="0" w:space="0" w:color="auto"/>
            <w:left w:val="none" w:sz="0" w:space="0" w:color="auto"/>
            <w:bottom w:val="none" w:sz="0" w:space="0" w:color="auto"/>
            <w:right w:val="none" w:sz="0" w:space="0" w:color="auto"/>
          </w:divBdr>
          <w:divsChild>
            <w:div w:id="800801387">
              <w:marLeft w:val="1155"/>
              <w:marRight w:val="0"/>
              <w:marTop w:val="0"/>
              <w:marBottom w:val="0"/>
              <w:divBdr>
                <w:top w:val="none" w:sz="0" w:space="0" w:color="auto"/>
                <w:left w:val="none" w:sz="0" w:space="0" w:color="auto"/>
                <w:bottom w:val="none" w:sz="0" w:space="0" w:color="auto"/>
                <w:right w:val="none" w:sz="0" w:space="0" w:color="auto"/>
              </w:divBdr>
            </w:div>
            <w:div w:id="578171283">
              <w:marLeft w:val="1155"/>
              <w:marRight w:val="0"/>
              <w:marTop w:val="0"/>
              <w:marBottom w:val="0"/>
              <w:divBdr>
                <w:top w:val="none" w:sz="0" w:space="0" w:color="auto"/>
                <w:left w:val="none" w:sz="0" w:space="0" w:color="auto"/>
                <w:bottom w:val="none" w:sz="0" w:space="0" w:color="auto"/>
                <w:right w:val="none" w:sz="0" w:space="0" w:color="auto"/>
              </w:divBdr>
            </w:div>
            <w:div w:id="1558936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4871">
      <w:bodyDiv w:val="1"/>
      <w:marLeft w:val="0"/>
      <w:marRight w:val="0"/>
      <w:marTop w:val="0"/>
      <w:marBottom w:val="0"/>
      <w:divBdr>
        <w:top w:val="none" w:sz="0" w:space="0" w:color="auto"/>
        <w:left w:val="none" w:sz="0" w:space="0" w:color="auto"/>
        <w:bottom w:val="none" w:sz="0" w:space="0" w:color="auto"/>
        <w:right w:val="none" w:sz="0" w:space="0" w:color="auto"/>
      </w:divBdr>
      <w:divsChild>
        <w:div w:id="1414350971">
          <w:marLeft w:val="0"/>
          <w:marRight w:val="0"/>
          <w:marTop w:val="0"/>
          <w:marBottom w:val="0"/>
          <w:divBdr>
            <w:top w:val="none" w:sz="0" w:space="0" w:color="auto"/>
            <w:left w:val="none" w:sz="0" w:space="0" w:color="auto"/>
            <w:bottom w:val="none" w:sz="0" w:space="0" w:color="auto"/>
            <w:right w:val="none" w:sz="0" w:space="0" w:color="auto"/>
          </w:divBdr>
        </w:div>
        <w:div w:id="1043402925">
          <w:marLeft w:val="0"/>
          <w:marRight w:val="0"/>
          <w:marTop w:val="150"/>
          <w:marBottom w:val="0"/>
          <w:divBdr>
            <w:top w:val="none" w:sz="0" w:space="0" w:color="auto"/>
            <w:left w:val="none" w:sz="0" w:space="0" w:color="auto"/>
            <w:bottom w:val="none" w:sz="0" w:space="0" w:color="auto"/>
            <w:right w:val="none" w:sz="0" w:space="0" w:color="auto"/>
          </w:divBdr>
          <w:divsChild>
            <w:div w:id="1660110120">
              <w:marLeft w:val="1155"/>
              <w:marRight w:val="0"/>
              <w:marTop w:val="0"/>
              <w:marBottom w:val="0"/>
              <w:divBdr>
                <w:top w:val="none" w:sz="0" w:space="0" w:color="auto"/>
                <w:left w:val="none" w:sz="0" w:space="0" w:color="auto"/>
                <w:bottom w:val="none" w:sz="0" w:space="0" w:color="auto"/>
                <w:right w:val="none" w:sz="0" w:space="0" w:color="auto"/>
              </w:divBdr>
            </w:div>
            <w:div w:id="515265770">
              <w:marLeft w:val="1155"/>
              <w:marRight w:val="0"/>
              <w:marTop w:val="0"/>
              <w:marBottom w:val="0"/>
              <w:divBdr>
                <w:top w:val="none" w:sz="0" w:space="0" w:color="auto"/>
                <w:left w:val="none" w:sz="0" w:space="0" w:color="auto"/>
                <w:bottom w:val="none" w:sz="0" w:space="0" w:color="auto"/>
                <w:right w:val="none" w:sz="0" w:space="0" w:color="auto"/>
              </w:divBdr>
            </w:div>
            <w:div w:id="593365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1855">
      <w:bodyDiv w:val="1"/>
      <w:marLeft w:val="0"/>
      <w:marRight w:val="0"/>
      <w:marTop w:val="0"/>
      <w:marBottom w:val="0"/>
      <w:divBdr>
        <w:top w:val="none" w:sz="0" w:space="0" w:color="auto"/>
        <w:left w:val="none" w:sz="0" w:space="0" w:color="auto"/>
        <w:bottom w:val="none" w:sz="0" w:space="0" w:color="auto"/>
        <w:right w:val="none" w:sz="0" w:space="0" w:color="auto"/>
      </w:divBdr>
      <w:divsChild>
        <w:div w:id="1377772998">
          <w:marLeft w:val="0"/>
          <w:marRight w:val="0"/>
          <w:marTop w:val="0"/>
          <w:marBottom w:val="0"/>
          <w:divBdr>
            <w:top w:val="none" w:sz="0" w:space="0" w:color="auto"/>
            <w:left w:val="none" w:sz="0" w:space="0" w:color="auto"/>
            <w:bottom w:val="none" w:sz="0" w:space="0" w:color="auto"/>
            <w:right w:val="none" w:sz="0" w:space="0" w:color="auto"/>
          </w:divBdr>
        </w:div>
        <w:div w:id="100496744">
          <w:marLeft w:val="0"/>
          <w:marRight w:val="0"/>
          <w:marTop w:val="150"/>
          <w:marBottom w:val="0"/>
          <w:divBdr>
            <w:top w:val="none" w:sz="0" w:space="0" w:color="auto"/>
            <w:left w:val="none" w:sz="0" w:space="0" w:color="auto"/>
            <w:bottom w:val="none" w:sz="0" w:space="0" w:color="auto"/>
            <w:right w:val="none" w:sz="0" w:space="0" w:color="auto"/>
          </w:divBdr>
          <w:divsChild>
            <w:div w:id="1465654015">
              <w:marLeft w:val="1155"/>
              <w:marRight w:val="0"/>
              <w:marTop w:val="0"/>
              <w:marBottom w:val="0"/>
              <w:divBdr>
                <w:top w:val="none" w:sz="0" w:space="0" w:color="auto"/>
                <w:left w:val="none" w:sz="0" w:space="0" w:color="auto"/>
                <w:bottom w:val="none" w:sz="0" w:space="0" w:color="auto"/>
                <w:right w:val="none" w:sz="0" w:space="0" w:color="auto"/>
              </w:divBdr>
            </w:div>
            <w:div w:id="1002857778">
              <w:marLeft w:val="1155"/>
              <w:marRight w:val="0"/>
              <w:marTop w:val="0"/>
              <w:marBottom w:val="0"/>
              <w:divBdr>
                <w:top w:val="none" w:sz="0" w:space="0" w:color="auto"/>
                <w:left w:val="none" w:sz="0" w:space="0" w:color="auto"/>
                <w:bottom w:val="none" w:sz="0" w:space="0" w:color="auto"/>
                <w:right w:val="none" w:sz="0" w:space="0" w:color="auto"/>
              </w:divBdr>
            </w:div>
            <w:div w:id="13127835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5494">
      <w:bodyDiv w:val="1"/>
      <w:marLeft w:val="0"/>
      <w:marRight w:val="0"/>
      <w:marTop w:val="0"/>
      <w:marBottom w:val="0"/>
      <w:divBdr>
        <w:top w:val="none" w:sz="0" w:space="0" w:color="auto"/>
        <w:left w:val="none" w:sz="0" w:space="0" w:color="auto"/>
        <w:bottom w:val="none" w:sz="0" w:space="0" w:color="auto"/>
        <w:right w:val="none" w:sz="0" w:space="0" w:color="auto"/>
      </w:divBdr>
      <w:divsChild>
        <w:div w:id="95567701">
          <w:marLeft w:val="0"/>
          <w:marRight w:val="0"/>
          <w:marTop w:val="0"/>
          <w:marBottom w:val="0"/>
          <w:divBdr>
            <w:top w:val="none" w:sz="0" w:space="0" w:color="auto"/>
            <w:left w:val="none" w:sz="0" w:space="0" w:color="auto"/>
            <w:bottom w:val="none" w:sz="0" w:space="0" w:color="auto"/>
            <w:right w:val="none" w:sz="0" w:space="0" w:color="auto"/>
          </w:divBdr>
        </w:div>
        <w:div w:id="639043026">
          <w:marLeft w:val="0"/>
          <w:marRight w:val="0"/>
          <w:marTop w:val="150"/>
          <w:marBottom w:val="0"/>
          <w:divBdr>
            <w:top w:val="none" w:sz="0" w:space="0" w:color="auto"/>
            <w:left w:val="none" w:sz="0" w:space="0" w:color="auto"/>
            <w:bottom w:val="none" w:sz="0" w:space="0" w:color="auto"/>
            <w:right w:val="none" w:sz="0" w:space="0" w:color="auto"/>
          </w:divBdr>
          <w:divsChild>
            <w:div w:id="1399788759">
              <w:marLeft w:val="1155"/>
              <w:marRight w:val="0"/>
              <w:marTop w:val="0"/>
              <w:marBottom w:val="0"/>
              <w:divBdr>
                <w:top w:val="none" w:sz="0" w:space="0" w:color="auto"/>
                <w:left w:val="none" w:sz="0" w:space="0" w:color="auto"/>
                <w:bottom w:val="none" w:sz="0" w:space="0" w:color="auto"/>
                <w:right w:val="none" w:sz="0" w:space="0" w:color="auto"/>
              </w:divBdr>
            </w:div>
            <w:div w:id="186212867">
              <w:marLeft w:val="1155"/>
              <w:marRight w:val="0"/>
              <w:marTop w:val="0"/>
              <w:marBottom w:val="0"/>
              <w:divBdr>
                <w:top w:val="none" w:sz="0" w:space="0" w:color="auto"/>
                <w:left w:val="none" w:sz="0" w:space="0" w:color="auto"/>
                <w:bottom w:val="none" w:sz="0" w:space="0" w:color="auto"/>
                <w:right w:val="none" w:sz="0" w:space="0" w:color="auto"/>
              </w:divBdr>
            </w:div>
            <w:div w:id="986128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839178">
      <w:bodyDiv w:val="1"/>
      <w:marLeft w:val="0"/>
      <w:marRight w:val="0"/>
      <w:marTop w:val="0"/>
      <w:marBottom w:val="0"/>
      <w:divBdr>
        <w:top w:val="none" w:sz="0" w:space="0" w:color="auto"/>
        <w:left w:val="none" w:sz="0" w:space="0" w:color="auto"/>
        <w:bottom w:val="none" w:sz="0" w:space="0" w:color="auto"/>
        <w:right w:val="none" w:sz="0" w:space="0" w:color="auto"/>
      </w:divBdr>
      <w:divsChild>
        <w:div w:id="1595162160">
          <w:marLeft w:val="0"/>
          <w:marRight w:val="0"/>
          <w:marTop w:val="0"/>
          <w:marBottom w:val="0"/>
          <w:divBdr>
            <w:top w:val="none" w:sz="0" w:space="0" w:color="auto"/>
            <w:left w:val="none" w:sz="0" w:space="0" w:color="auto"/>
            <w:bottom w:val="none" w:sz="0" w:space="0" w:color="auto"/>
            <w:right w:val="none" w:sz="0" w:space="0" w:color="auto"/>
          </w:divBdr>
        </w:div>
        <w:div w:id="1115907875">
          <w:marLeft w:val="0"/>
          <w:marRight w:val="0"/>
          <w:marTop w:val="150"/>
          <w:marBottom w:val="0"/>
          <w:divBdr>
            <w:top w:val="none" w:sz="0" w:space="0" w:color="auto"/>
            <w:left w:val="none" w:sz="0" w:space="0" w:color="auto"/>
            <w:bottom w:val="none" w:sz="0" w:space="0" w:color="auto"/>
            <w:right w:val="none" w:sz="0" w:space="0" w:color="auto"/>
          </w:divBdr>
          <w:divsChild>
            <w:div w:id="1117945564">
              <w:marLeft w:val="1155"/>
              <w:marRight w:val="0"/>
              <w:marTop w:val="0"/>
              <w:marBottom w:val="0"/>
              <w:divBdr>
                <w:top w:val="none" w:sz="0" w:space="0" w:color="auto"/>
                <w:left w:val="none" w:sz="0" w:space="0" w:color="auto"/>
                <w:bottom w:val="none" w:sz="0" w:space="0" w:color="auto"/>
                <w:right w:val="none" w:sz="0" w:space="0" w:color="auto"/>
              </w:divBdr>
            </w:div>
            <w:div w:id="2017145288">
              <w:marLeft w:val="1155"/>
              <w:marRight w:val="0"/>
              <w:marTop w:val="0"/>
              <w:marBottom w:val="0"/>
              <w:divBdr>
                <w:top w:val="none" w:sz="0" w:space="0" w:color="auto"/>
                <w:left w:val="none" w:sz="0" w:space="0" w:color="auto"/>
                <w:bottom w:val="none" w:sz="0" w:space="0" w:color="auto"/>
                <w:right w:val="none" w:sz="0" w:space="0" w:color="auto"/>
              </w:divBdr>
            </w:div>
            <w:div w:id="1497184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418466">
      <w:bodyDiv w:val="1"/>
      <w:marLeft w:val="0"/>
      <w:marRight w:val="0"/>
      <w:marTop w:val="0"/>
      <w:marBottom w:val="0"/>
      <w:divBdr>
        <w:top w:val="none" w:sz="0" w:space="0" w:color="auto"/>
        <w:left w:val="none" w:sz="0" w:space="0" w:color="auto"/>
        <w:bottom w:val="none" w:sz="0" w:space="0" w:color="auto"/>
        <w:right w:val="none" w:sz="0" w:space="0" w:color="auto"/>
      </w:divBdr>
      <w:divsChild>
        <w:div w:id="2117869247">
          <w:marLeft w:val="0"/>
          <w:marRight w:val="0"/>
          <w:marTop w:val="0"/>
          <w:marBottom w:val="0"/>
          <w:divBdr>
            <w:top w:val="none" w:sz="0" w:space="0" w:color="auto"/>
            <w:left w:val="none" w:sz="0" w:space="0" w:color="auto"/>
            <w:bottom w:val="none" w:sz="0" w:space="0" w:color="auto"/>
            <w:right w:val="none" w:sz="0" w:space="0" w:color="auto"/>
          </w:divBdr>
        </w:div>
        <w:div w:id="1627853180">
          <w:marLeft w:val="0"/>
          <w:marRight w:val="0"/>
          <w:marTop w:val="150"/>
          <w:marBottom w:val="0"/>
          <w:divBdr>
            <w:top w:val="none" w:sz="0" w:space="0" w:color="auto"/>
            <w:left w:val="none" w:sz="0" w:space="0" w:color="auto"/>
            <w:bottom w:val="none" w:sz="0" w:space="0" w:color="auto"/>
            <w:right w:val="none" w:sz="0" w:space="0" w:color="auto"/>
          </w:divBdr>
          <w:divsChild>
            <w:div w:id="1852529869">
              <w:marLeft w:val="1155"/>
              <w:marRight w:val="0"/>
              <w:marTop w:val="0"/>
              <w:marBottom w:val="0"/>
              <w:divBdr>
                <w:top w:val="none" w:sz="0" w:space="0" w:color="auto"/>
                <w:left w:val="none" w:sz="0" w:space="0" w:color="auto"/>
                <w:bottom w:val="none" w:sz="0" w:space="0" w:color="auto"/>
                <w:right w:val="none" w:sz="0" w:space="0" w:color="auto"/>
              </w:divBdr>
            </w:div>
            <w:div w:id="1482230326">
              <w:marLeft w:val="1155"/>
              <w:marRight w:val="0"/>
              <w:marTop w:val="0"/>
              <w:marBottom w:val="0"/>
              <w:divBdr>
                <w:top w:val="none" w:sz="0" w:space="0" w:color="auto"/>
                <w:left w:val="none" w:sz="0" w:space="0" w:color="auto"/>
                <w:bottom w:val="none" w:sz="0" w:space="0" w:color="auto"/>
                <w:right w:val="none" w:sz="0" w:space="0" w:color="auto"/>
              </w:divBdr>
            </w:div>
            <w:div w:id="1057317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77570">
      <w:bodyDiv w:val="1"/>
      <w:marLeft w:val="0"/>
      <w:marRight w:val="0"/>
      <w:marTop w:val="0"/>
      <w:marBottom w:val="0"/>
      <w:divBdr>
        <w:top w:val="none" w:sz="0" w:space="0" w:color="auto"/>
        <w:left w:val="none" w:sz="0" w:space="0" w:color="auto"/>
        <w:bottom w:val="none" w:sz="0" w:space="0" w:color="auto"/>
        <w:right w:val="none" w:sz="0" w:space="0" w:color="auto"/>
      </w:divBdr>
      <w:divsChild>
        <w:div w:id="643388274">
          <w:marLeft w:val="0"/>
          <w:marRight w:val="0"/>
          <w:marTop w:val="0"/>
          <w:marBottom w:val="0"/>
          <w:divBdr>
            <w:top w:val="none" w:sz="0" w:space="0" w:color="auto"/>
            <w:left w:val="none" w:sz="0" w:space="0" w:color="auto"/>
            <w:bottom w:val="none" w:sz="0" w:space="0" w:color="auto"/>
            <w:right w:val="none" w:sz="0" w:space="0" w:color="auto"/>
          </w:divBdr>
        </w:div>
        <w:div w:id="1103186998">
          <w:marLeft w:val="0"/>
          <w:marRight w:val="0"/>
          <w:marTop w:val="150"/>
          <w:marBottom w:val="0"/>
          <w:divBdr>
            <w:top w:val="none" w:sz="0" w:space="0" w:color="auto"/>
            <w:left w:val="none" w:sz="0" w:space="0" w:color="auto"/>
            <w:bottom w:val="none" w:sz="0" w:space="0" w:color="auto"/>
            <w:right w:val="none" w:sz="0" w:space="0" w:color="auto"/>
          </w:divBdr>
          <w:divsChild>
            <w:div w:id="1295139013">
              <w:marLeft w:val="1155"/>
              <w:marRight w:val="0"/>
              <w:marTop w:val="0"/>
              <w:marBottom w:val="0"/>
              <w:divBdr>
                <w:top w:val="none" w:sz="0" w:space="0" w:color="auto"/>
                <w:left w:val="none" w:sz="0" w:space="0" w:color="auto"/>
                <w:bottom w:val="none" w:sz="0" w:space="0" w:color="auto"/>
                <w:right w:val="none" w:sz="0" w:space="0" w:color="auto"/>
              </w:divBdr>
            </w:div>
            <w:div w:id="1708096292">
              <w:marLeft w:val="1155"/>
              <w:marRight w:val="0"/>
              <w:marTop w:val="0"/>
              <w:marBottom w:val="0"/>
              <w:divBdr>
                <w:top w:val="none" w:sz="0" w:space="0" w:color="auto"/>
                <w:left w:val="none" w:sz="0" w:space="0" w:color="auto"/>
                <w:bottom w:val="none" w:sz="0" w:space="0" w:color="auto"/>
                <w:right w:val="none" w:sz="0" w:space="0" w:color="auto"/>
              </w:divBdr>
            </w:div>
            <w:div w:id="874580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7953978">
      <w:bodyDiv w:val="1"/>
      <w:marLeft w:val="0"/>
      <w:marRight w:val="0"/>
      <w:marTop w:val="0"/>
      <w:marBottom w:val="0"/>
      <w:divBdr>
        <w:top w:val="none" w:sz="0" w:space="0" w:color="auto"/>
        <w:left w:val="none" w:sz="0" w:space="0" w:color="auto"/>
        <w:bottom w:val="none" w:sz="0" w:space="0" w:color="auto"/>
        <w:right w:val="none" w:sz="0" w:space="0" w:color="auto"/>
      </w:divBdr>
      <w:divsChild>
        <w:div w:id="1269771871">
          <w:marLeft w:val="0"/>
          <w:marRight w:val="0"/>
          <w:marTop w:val="0"/>
          <w:marBottom w:val="0"/>
          <w:divBdr>
            <w:top w:val="none" w:sz="0" w:space="0" w:color="auto"/>
            <w:left w:val="none" w:sz="0" w:space="0" w:color="auto"/>
            <w:bottom w:val="none" w:sz="0" w:space="0" w:color="auto"/>
            <w:right w:val="none" w:sz="0" w:space="0" w:color="auto"/>
          </w:divBdr>
        </w:div>
        <w:div w:id="1430196097">
          <w:marLeft w:val="0"/>
          <w:marRight w:val="0"/>
          <w:marTop w:val="150"/>
          <w:marBottom w:val="0"/>
          <w:divBdr>
            <w:top w:val="none" w:sz="0" w:space="0" w:color="auto"/>
            <w:left w:val="none" w:sz="0" w:space="0" w:color="auto"/>
            <w:bottom w:val="none" w:sz="0" w:space="0" w:color="auto"/>
            <w:right w:val="none" w:sz="0" w:space="0" w:color="auto"/>
          </w:divBdr>
          <w:divsChild>
            <w:div w:id="670256617">
              <w:marLeft w:val="1155"/>
              <w:marRight w:val="0"/>
              <w:marTop w:val="0"/>
              <w:marBottom w:val="0"/>
              <w:divBdr>
                <w:top w:val="none" w:sz="0" w:space="0" w:color="auto"/>
                <w:left w:val="none" w:sz="0" w:space="0" w:color="auto"/>
                <w:bottom w:val="none" w:sz="0" w:space="0" w:color="auto"/>
                <w:right w:val="none" w:sz="0" w:space="0" w:color="auto"/>
              </w:divBdr>
            </w:div>
            <w:div w:id="2108036885">
              <w:marLeft w:val="1155"/>
              <w:marRight w:val="0"/>
              <w:marTop w:val="0"/>
              <w:marBottom w:val="0"/>
              <w:divBdr>
                <w:top w:val="none" w:sz="0" w:space="0" w:color="auto"/>
                <w:left w:val="none" w:sz="0" w:space="0" w:color="auto"/>
                <w:bottom w:val="none" w:sz="0" w:space="0" w:color="auto"/>
                <w:right w:val="none" w:sz="0" w:space="0" w:color="auto"/>
              </w:divBdr>
            </w:div>
            <w:div w:id="2374473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91734">
      <w:bodyDiv w:val="1"/>
      <w:marLeft w:val="0"/>
      <w:marRight w:val="0"/>
      <w:marTop w:val="0"/>
      <w:marBottom w:val="0"/>
      <w:divBdr>
        <w:top w:val="none" w:sz="0" w:space="0" w:color="auto"/>
        <w:left w:val="none" w:sz="0" w:space="0" w:color="auto"/>
        <w:bottom w:val="none" w:sz="0" w:space="0" w:color="auto"/>
        <w:right w:val="none" w:sz="0" w:space="0" w:color="auto"/>
      </w:divBdr>
      <w:divsChild>
        <w:div w:id="1607346456">
          <w:marLeft w:val="0"/>
          <w:marRight w:val="0"/>
          <w:marTop w:val="0"/>
          <w:marBottom w:val="0"/>
          <w:divBdr>
            <w:top w:val="none" w:sz="0" w:space="0" w:color="auto"/>
            <w:left w:val="none" w:sz="0" w:space="0" w:color="auto"/>
            <w:bottom w:val="none" w:sz="0" w:space="0" w:color="auto"/>
            <w:right w:val="none" w:sz="0" w:space="0" w:color="auto"/>
          </w:divBdr>
        </w:div>
        <w:div w:id="818806969">
          <w:marLeft w:val="0"/>
          <w:marRight w:val="0"/>
          <w:marTop w:val="150"/>
          <w:marBottom w:val="0"/>
          <w:divBdr>
            <w:top w:val="none" w:sz="0" w:space="0" w:color="auto"/>
            <w:left w:val="none" w:sz="0" w:space="0" w:color="auto"/>
            <w:bottom w:val="none" w:sz="0" w:space="0" w:color="auto"/>
            <w:right w:val="none" w:sz="0" w:space="0" w:color="auto"/>
          </w:divBdr>
          <w:divsChild>
            <w:div w:id="427507354">
              <w:marLeft w:val="1155"/>
              <w:marRight w:val="0"/>
              <w:marTop w:val="0"/>
              <w:marBottom w:val="0"/>
              <w:divBdr>
                <w:top w:val="none" w:sz="0" w:space="0" w:color="auto"/>
                <w:left w:val="none" w:sz="0" w:space="0" w:color="auto"/>
                <w:bottom w:val="none" w:sz="0" w:space="0" w:color="auto"/>
                <w:right w:val="none" w:sz="0" w:space="0" w:color="auto"/>
              </w:divBdr>
            </w:div>
            <w:div w:id="1095713800">
              <w:marLeft w:val="1155"/>
              <w:marRight w:val="0"/>
              <w:marTop w:val="0"/>
              <w:marBottom w:val="0"/>
              <w:divBdr>
                <w:top w:val="none" w:sz="0" w:space="0" w:color="auto"/>
                <w:left w:val="none" w:sz="0" w:space="0" w:color="auto"/>
                <w:bottom w:val="none" w:sz="0" w:space="0" w:color="auto"/>
                <w:right w:val="none" w:sz="0" w:space="0" w:color="auto"/>
              </w:divBdr>
            </w:div>
            <w:div w:id="3567820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355044">
      <w:bodyDiv w:val="1"/>
      <w:marLeft w:val="0"/>
      <w:marRight w:val="0"/>
      <w:marTop w:val="0"/>
      <w:marBottom w:val="0"/>
      <w:divBdr>
        <w:top w:val="none" w:sz="0" w:space="0" w:color="auto"/>
        <w:left w:val="none" w:sz="0" w:space="0" w:color="auto"/>
        <w:bottom w:val="none" w:sz="0" w:space="0" w:color="auto"/>
        <w:right w:val="none" w:sz="0" w:space="0" w:color="auto"/>
      </w:divBdr>
      <w:divsChild>
        <w:div w:id="979650894">
          <w:marLeft w:val="0"/>
          <w:marRight w:val="0"/>
          <w:marTop w:val="0"/>
          <w:marBottom w:val="0"/>
          <w:divBdr>
            <w:top w:val="none" w:sz="0" w:space="0" w:color="auto"/>
            <w:left w:val="none" w:sz="0" w:space="0" w:color="auto"/>
            <w:bottom w:val="none" w:sz="0" w:space="0" w:color="auto"/>
            <w:right w:val="none" w:sz="0" w:space="0" w:color="auto"/>
          </w:divBdr>
        </w:div>
        <w:div w:id="1812092969">
          <w:marLeft w:val="0"/>
          <w:marRight w:val="0"/>
          <w:marTop w:val="150"/>
          <w:marBottom w:val="0"/>
          <w:divBdr>
            <w:top w:val="none" w:sz="0" w:space="0" w:color="auto"/>
            <w:left w:val="none" w:sz="0" w:space="0" w:color="auto"/>
            <w:bottom w:val="none" w:sz="0" w:space="0" w:color="auto"/>
            <w:right w:val="none" w:sz="0" w:space="0" w:color="auto"/>
          </w:divBdr>
          <w:divsChild>
            <w:div w:id="1528106886">
              <w:marLeft w:val="1155"/>
              <w:marRight w:val="0"/>
              <w:marTop w:val="0"/>
              <w:marBottom w:val="0"/>
              <w:divBdr>
                <w:top w:val="none" w:sz="0" w:space="0" w:color="auto"/>
                <w:left w:val="none" w:sz="0" w:space="0" w:color="auto"/>
                <w:bottom w:val="none" w:sz="0" w:space="0" w:color="auto"/>
                <w:right w:val="none" w:sz="0" w:space="0" w:color="auto"/>
              </w:divBdr>
            </w:div>
            <w:div w:id="205609308">
              <w:marLeft w:val="1155"/>
              <w:marRight w:val="0"/>
              <w:marTop w:val="0"/>
              <w:marBottom w:val="0"/>
              <w:divBdr>
                <w:top w:val="none" w:sz="0" w:space="0" w:color="auto"/>
                <w:left w:val="none" w:sz="0" w:space="0" w:color="auto"/>
                <w:bottom w:val="none" w:sz="0" w:space="0" w:color="auto"/>
                <w:right w:val="none" w:sz="0" w:space="0" w:color="auto"/>
              </w:divBdr>
            </w:div>
            <w:div w:id="940996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587042">
      <w:bodyDiv w:val="1"/>
      <w:marLeft w:val="0"/>
      <w:marRight w:val="0"/>
      <w:marTop w:val="0"/>
      <w:marBottom w:val="0"/>
      <w:divBdr>
        <w:top w:val="none" w:sz="0" w:space="0" w:color="auto"/>
        <w:left w:val="none" w:sz="0" w:space="0" w:color="auto"/>
        <w:bottom w:val="none" w:sz="0" w:space="0" w:color="auto"/>
        <w:right w:val="none" w:sz="0" w:space="0" w:color="auto"/>
      </w:divBdr>
      <w:divsChild>
        <w:div w:id="325594836">
          <w:marLeft w:val="0"/>
          <w:marRight w:val="0"/>
          <w:marTop w:val="0"/>
          <w:marBottom w:val="0"/>
          <w:divBdr>
            <w:top w:val="none" w:sz="0" w:space="0" w:color="auto"/>
            <w:left w:val="none" w:sz="0" w:space="0" w:color="auto"/>
            <w:bottom w:val="none" w:sz="0" w:space="0" w:color="auto"/>
            <w:right w:val="none" w:sz="0" w:space="0" w:color="auto"/>
          </w:divBdr>
        </w:div>
        <w:div w:id="1655601429">
          <w:marLeft w:val="0"/>
          <w:marRight w:val="0"/>
          <w:marTop w:val="150"/>
          <w:marBottom w:val="0"/>
          <w:divBdr>
            <w:top w:val="none" w:sz="0" w:space="0" w:color="auto"/>
            <w:left w:val="none" w:sz="0" w:space="0" w:color="auto"/>
            <w:bottom w:val="none" w:sz="0" w:space="0" w:color="auto"/>
            <w:right w:val="none" w:sz="0" w:space="0" w:color="auto"/>
          </w:divBdr>
          <w:divsChild>
            <w:div w:id="816341193">
              <w:marLeft w:val="1155"/>
              <w:marRight w:val="0"/>
              <w:marTop w:val="0"/>
              <w:marBottom w:val="0"/>
              <w:divBdr>
                <w:top w:val="none" w:sz="0" w:space="0" w:color="auto"/>
                <w:left w:val="none" w:sz="0" w:space="0" w:color="auto"/>
                <w:bottom w:val="none" w:sz="0" w:space="0" w:color="auto"/>
                <w:right w:val="none" w:sz="0" w:space="0" w:color="auto"/>
              </w:divBdr>
            </w:div>
            <w:div w:id="619532299">
              <w:marLeft w:val="1155"/>
              <w:marRight w:val="0"/>
              <w:marTop w:val="0"/>
              <w:marBottom w:val="0"/>
              <w:divBdr>
                <w:top w:val="none" w:sz="0" w:space="0" w:color="auto"/>
                <w:left w:val="none" w:sz="0" w:space="0" w:color="auto"/>
                <w:bottom w:val="none" w:sz="0" w:space="0" w:color="auto"/>
                <w:right w:val="none" w:sz="0" w:space="0" w:color="auto"/>
              </w:divBdr>
            </w:div>
            <w:div w:id="1293362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663975">
      <w:bodyDiv w:val="1"/>
      <w:marLeft w:val="0"/>
      <w:marRight w:val="0"/>
      <w:marTop w:val="0"/>
      <w:marBottom w:val="0"/>
      <w:divBdr>
        <w:top w:val="none" w:sz="0" w:space="0" w:color="auto"/>
        <w:left w:val="none" w:sz="0" w:space="0" w:color="auto"/>
        <w:bottom w:val="none" w:sz="0" w:space="0" w:color="auto"/>
        <w:right w:val="none" w:sz="0" w:space="0" w:color="auto"/>
      </w:divBdr>
      <w:divsChild>
        <w:div w:id="412164288">
          <w:marLeft w:val="0"/>
          <w:marRight w:val="0"/>
          <w:marTop w:val="0"/>
          <w:marBottom w:val="0"/>
          <w:divBdr>
            <w:top w:val="none" w:sz="0" w:space="0" w:color="auto"/>
            <w:left w:val="none" w:sz="0" w:space="0" w:color="auto"/>
            <w:bottom w:val="none" w:sz="0" w:space="0" w:color="auto"/>
            <w:right w:val="none" w:sz="0" w:space="0" w:color="auto"/>
          </w:divBdr>
        </w:div>
        <w:div w:id="1311519566">
          <w:marLeft w:val="0"/>
          <w:marRight w:val="0"/>
          <w:marTop w:val="150"/>
          <w:marBottom w:val="0"/>
          <w:divBdr>
            <w:top w:val="none" w:sz="0" w:space="0" w:color="auto"/>
            <w:left w:val="none" w:sz="0" w:space="0" w:color="auto"/>
            <w:bottom w:val="none" w:sz="0" w:space="0" w:color="auto"/>
            <w:right w:val="none" w:sz="0" w:space="0" w:color="auto"/>
          </w:divBdr>
          <w:divsChild>
            <w:div w:id="1405569696">
              <w:marLeft w:val="1155"/>
              <w:marRight w:val="0"/>
              <w:marTop w:val="0"/>
              <w:marBottom w:val="0"/>
              <w:divBdr>
                <w:top w:val="none" w:sz="0" w:space="0" w:color="auto"/>
                <w:left w:val="none" w:sz="0" w:space="0" w:color="auto"/>
                <w:bottom w:val="none" w:sz="0" w:space="0" w:color="auto"/>
                <w:right w:val="none" w:sz="0" w:space="0" w:color="auto"/>
              </w:divBdr>
            </w:div>
            <w:div w:id="20670267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1210">
      <w:bodyDiv w:val="1"/>
      <w:marLeft w:val="0"/>
      <w:marRight w:val="0"/>
      <w:marTop w:val="0"/>
      <w:marBottom w:val="0"/>
      <w:divBdr>
        <w:top w:val="none" w:sz="0" w:space="0" w:color="auto"/>
        <w:left w:val="none" w:sz="0" w:space="0" w:color="auto"/>
        <w:bottom w:val="none" w:sz="0" w:space="0" w:color="auto"/>
        <w:right w:val="none" w:sz="0" w:space="0" w:color="auto"/>
      </w:divBdr>
      <w:divsChild>
        <w:div w:id="1090734381">
          <w:marLeft w:val="0"/>
          <w:marRight w:val="0"/>
          <w:marTop w:val="0"/>
          <w:marBottom w:val="0"/>
          <w:divBdr>
            <w:top w:val="none" w:sz="0" w:space="0" w:color="auto"/>
            <w:left w:val="none" w:sz="0" w:space="0" w:color="auto"/>
            <w:bottom w:val="none" w:sz="0" w:space="0" w:color="auto"/>
            <w:right w:val="none" w:sz="0" w:space="0" w:color="auto"/>
          </w:divBdr>
        </w:div>
        <w:div w:id="1762136995">
          <w:marLeft w:val="0"/>
          <w:marRight w:val="0"/>
          <w:marTop w:val="150"/>
          <w:marBottom w:val="0"/>
          <w:divBdr>
            <w:top w:val="none" w:sz="0" w:space="0" w:color="auto"/>
            <w:left w:val="none" w:sz="0" w:space="0" w:color="auto"/>
            <w:bottom w:val="none" w:sz="0" w:space="0" w:color="auto"/>
            <w:right w:val="none" w:sz="0" w:space="0" w:color="auto"/>
          </w:divBdr>
          <w:divsChild>
            <w:div w:id="803160224">
              <w:marLeft w:val="1155"/>
              <w:marRight w:val="0"/>
              <w:marTop w:val="0"/>
              <w:marBottom w:val="0"/>
              <w:divBdr>
                <w:top w:val="none" w:sz="0" w:space="0" w:color="auto"/>
                <w:left w:val="none" w:sz="0" w:space="0" w:color="auto"/>
                <w:bottom w:val="none" w:sz="0" w:space="0" w:color="auto"/>
                <w:right w:val="none" w:sz="0" w:space="0" w:color="auto"/>
              </w:divBdr>
            </w:div>
            <w:div w:id="1588734291">
              <w:marLeft w:val="1155"/>
              <w:marRight w:val="0"/>
              <w:marTop w:val="0"/>
              <w:marBottom w:val="0"/>
              <w:divBdr>
                <w:top w:val="none" w:sz="0" w:space="0" w:color="auto"/>
                <w:left w:val="none" w:sz="0" w:space="0" w:color="auto"/>
                <w:bottom w:val="none" w:sz="0" w:space="0" w:color="auto"/>
                <w:right w:val="none" w:sz="0" w:space="0" w:color="auto"/>
              </w:divBdr>
            </w:div>
            <w:div w:id="15962875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558283">
      <w:bodyDiv w:val="1"/>
      <w:marLeft w:val="0"/>
      <w:marRight w:val="0"/>
      <w:marTop w:val="0"/>
      <w:marBottom w:val="0"/>
      <w:divBdr>
        <w:top w:val="none" w:sz="0" w:space="0" w:color="auto"/>
        <w:left w:val="none" w:sz="0" w:space="0" w:color="auto"/>
        <w:bottom w:val="none" w:sz="0" w:space="0" w:color="auto"/>
        <w:right w:val="none" w:sz="0" w:space="0" w:color="auto"/>
      </w:divBdr>
      <w:divsChild>
        <w:div w:id="2054966073">
          <w:marLeft w:val="0"/>
          <w:marRight w:val="0"/>
          <w:marTop w:val="0"/>
          <w:marBottom w:val="0"/>
          <w:divBdr>
            <w:top w:val="none" w:sz="0" w:space="0" w:color="auto"/>
            <w:left w:val="none" w:sz="0" w:space="0" w:color="auto"/>
            <w:bottom w:val="none" w:sz="0" w:space="0" w:color="auto"/>
            <w:right w:val="none" w:sz="0" w:space="0" w:color="auto"/>
          </w:divBdr>
        </w:div>
        <w:div w:id="251163371">
          <w:marLeft w:val="0"/>
          <w:marRight w:val="0"/>
          <w:marTop w:val="150"/>
          <w:marBottom w:val="0"/>
          <w:divBdr>
            <w:top w:val="none" w:sz="0" w:space="0" w:color="auto"/>
            <w:left w:val="none" w:sz="0" w:space="0" w:color="auto"/>
            <w:bottom w:val="none" w:sz="0" w:space="0" w:color="auto"/>
            <w:right w:val="none" w:sz="0" w:space="0" w:color="auto"/>
          </w:divBdr>
          <w:divsChild>
            <w:div w:id="565801324">
              <w:marLeft w:val="1155"/>
              <w:marRight w:val="0"/>
              <w:marTop w:val="0"/>
              <w:marBottom w:val="0"/>
              <w:divBdr>
                <w:top w:val="none" w:sz="0" w:space="0" w:color="auto"/>
                <w:left w:val="none" w:sz="0" w:space="0" w:color="auto"/>
                <w:bottom w:val="none" w:sz="0" w:space="0" w:color="auto"/>
                <w:right w:val="none" w:sz="0" w:space="0" w:color="auto"/>
              </w:divBdr>
            </w:div>
            <w:div w:id="1760365696">
              <w:marLeft w:val="1155"/>
              <w:marRight w:val="0"/>
              <w:marTop w:val="0"/>
              <w:marBottom w:val="0"/>
              <w:divBdr>
                <w:top w:val="none" w:sz="0" w:space="0" w:color="auto"/>
                <w:left w:val="none" w:sz="0" w:space="0" w:color="auto"/>
                <w:bottom w:val="none" w:sz="0" w:space="0" w:color="auto"/>
                <w:right w:val="none" w:sz="0" w:space="0" w:color="auto"/>
              </w:divBdr>
            </w:div>
            <w:div w:id="6062381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3565">
      <w:bodyDiv w:val="1"/>
      <w:marLeft w:val="0"/>
      <w:marRight w:val="0"/>
      <w:marTop w:val="0"/>
      <w:marBottom w:val="0"/>
      <w:divBdr>
        <w:top w:val="none" w:sz="0" w:space="0" w:color="auto"/>
        <w:left w:val="none" w:sz="0" w:space="0" w:color="auto"/>
        <w:bottom w:val="none" w:sz="0" w:space="0" w:color="auto"/>
        <w:right w:val="none" w:sz="0" w:space="0" w:color="auto"/>
      </w:divBdr>
      <w:divsChild>
        <w:div w:id="254872605">
          <w:marLeft w:val="0"/>
          <w:marRight w:val="0"/>
          <w:marTop w:val="0"/>
          <w:marBottom w:val="0"/>
          <w:divBdr>
            <w:top w:val="none" w:sz="0" w:space="0" w:color="auto"/>
            <w:left w:val="none" w:sz="0" w:space="0" w:color="auto"/>
            <w:bottom w:val="none" w:sz="0" w:space="0" w:color="auto"/>
            <w:right w:val="none" w:sz="0" w:space="0" w:color="auto"/>
          </w:divBdr>
        </w:div>
        <w:div w:id="1742827206">
          <w:marLeft w:val="0"/>
          <w:marRight w:val="0"/>
          <w:marTop w:val="150"/>
          <w:marBottom w:val="0"/>
          <w:divBdr>
            <w:top w:val="none" w:sz="0" w:space="0" w:color="auto"/>
            <w:left w:val="none" w:sz="0" w:space="0" w:color="auto"/>
            <w:bottom w:val="none" w:sz="0" w:space="0" w:color="auto"/>
            <w:right w:val="none" w:sz="0" w:space="0" w:color="auto"/>
          </w:divBdr>
          <w:divsChild>
            <w:div w:id="1152403103">
              <w:marLeft w:val="1155"/>
              <w:marRight w:val="0"/>
              <w:marTop w:val="0"/>
              <w:marBottom w:val="0"/>
              <w:divBdr>
                <w:top w:val="none" w:sz="0" w:space="0" w:color="auto"/>
                <w:left w:val="none" w:sz="0" w:space="0" w:color="auto"/>
                <w:bottom w:val="none" w:sz="0" w:space="0" w:color="auto"/>
                <w:right w:val="none" w:sz="0" w:space="0" w:color="auto"/>
              </w:divBdr>
            </w:div>
            <w:div w:id="1390107053">
              <w:marLeft w:val="1155"/>
              <w:marRight w:val="0"/>
              <w:marTop w:val="0"/>
              <w:marBottom w:val="0"/>
              <w:divBdr>
                <w:top w:val="none" w:sz="0" w:space="0" w:color="auto"/>
                <w:left w:val="none" w:sz="0" w:space="0" w:color="auto"/>
                <w:bottom w:val="none" w:sz="0" w:space="0" w:color="auto"/>
                <w:right w:val="none" w:sz="0" w:space="0" w:color="auto"/>
              </w:divBdr>
            </w:div>
            <w:div w:id="1460226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91469">
      <w:bodyDiv w:val="1"/>
      <w:marLeft w:val="0"/>
      <w:marRight w:val="0"/>
      <w:marTop w:val="0"/>
      <w:marBottom w:val="0"/>
      <w:divBdr>
        <w:top w:val="none" w:sz="0" w:space="0" w:color="auto"/>
        <w:left w:val="none" w:sz="0" w:space="0" w:color="auto"/>
        <w:bottom w:val="none" w:sz="0" w:space="0" w:color="auto"/>
        <w:right w:val="none" w:sz="0" w:space="0" w:color="auto"/>
      </w:divBdr>
      <w:divsChild>
        <w:div w:id="928197715">
          <w:marLeft w:val="0"/>
          <w:marRight w:val="0"/>
          <w:marTop w:val="0"/>
          <w:marBottom w:val="0"/>
          <w:divBdr>
            <w:top w:val="none" w:sz="0" w:space="0" w:color="auto"/>
            <w:left w:val="none" w:sz="0" w:space="0" w:color="auto"/>
            <w:bottom w:val="none" w:sz="0" w:space="0" w:color="auto"/>
            <w:right w:val="none" w:sz="0" w:space="0" w:color="auto"/>
          </w:divBdr>
        </w:div>
        <w:div w:id="1649095382">
          <w:marLeft w:val="0"/>
          <w:marRight w:val="0"/>
          <w:marTop w:val="150"/>
          <w:marBottom w:val="0"/>
          <w:divBdr>
            <w:top w:val="none" w:sz="0" w:space="0" w:color="auto"/>
            <w:left w:val="none" w:sz="0" w:space="0" w:color="auto"/>
            <w:bottom w:val="none" w:sz="0" w:space="0" w:color="auto"/>
            <w:right w:val="none" w:sz="0" w:space="0" w:color="auto"/>
          </w:divBdr>
          <w:divsChild>
            <w:div w:id="2026978271">
              <w:marLeft w:val="1155"/>
              <w:marRight w:val="0"/>
              <w:marTop w:val="0"/>
              <w:marBottom w:val="0"/>
              <w:divBdr>
                <w:top w:val="none" w:sz="0" w:space="0" w:color="auto"/>
                <w:left w:val="none" w:sz="0" w:space="0" w:color="auto"/>
                <w:bottom w:val="none" w:sz="0" w:space="0" w:color="auto"/>
                <w:right w:val="none" w:sz="0" w:space="0" w:color="auto"/>
              </w:divBdr>
            </w:div>
            <w:div w:id="1778140360">
              <w:marLeft w:val="1155"/>
              <w:marRight w:val="0"/>
              <w:marTop w:val="0"/>
              <w:marBottom w:val="0"/>
              <w:divBdr>
                <w:top w:val="none" w:sz="0" w:space="0" w:color="auto"/>
                <w:left w:val="none" w:sz="0" w:space="0" w:color="auto"/>
                <w:bottom w:val="none" w:sz="0" w:space="0" w:color="auto"/>
                <w:right w:val="none" w:sz="0" w:space="0" w:color="auto"/>
              </w:divBdr>
            </w:div>
            <w:div w:id="1269236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4754">
      <w:bodyDiv w:val="1"/>
      <w:marLeft w:val="0"/>
      <w:marRight w:val="0"/>
      <w:marTop w:val="0"/>
      <w:marBottom w:val="0"/>
      <w:divBdr>
        <w:top w:val="none" w:sz="0" w:space="0" w:color="auto"/>
        <w:left w:val="none" w:sz="0" w:space="0" w:color="auto"/>
        <w:bottom w:val="none" w:sz="0" w:space="0" w:color="auto"/>
        <w:right w:val="none" w:sz="0" w:space="0" w:color="auto"/>
      </w:divBdr>
      <w:divsChild>
        <w:div w:id="1551839289">
          <w:marLeft w:val="0"/>
          <w:marRight w:val="0"/>
          <w:marTop w:val="0"/>
          <w:marBottom w:val="0"/>
          <w:divBdr>
            <w:top w:val="none" w:sz="0" w:space="0" w:color="auto"/>
            <w:left w:val="none" w:sz="0" w:space="0" w:color="auto"/>
            <w:bottom w:val="none" w:sz="0" w:space="0" w:color="auto"/>
            <w:right w:val="none" w:sz="0" w:space="0" w:color="auto"/>
          </w:divBdr>
        </w:div>
        <w:div w:id="62291325">
          <w:marLeft w:val="0"/>
          <w:marRight w:val="0"/>
          <w:marTop w:val="150"/>
          <w:marBottom w:val="0"/>
          <w:divBdr>
            <w:top w:val="none" w:sz="0" w:space="0" w:color="auto"/>
            <w:left w:val="none" w:sz="0" w:space="0" w:color="auto"/>
            <w:bottom w:val="none" w:sz="0" w:space="0" w:color="auto"/>
            <w:right w:val="none" w:sz="0" w:space="0" w:color="auto"/>
          </w:divBdr>
          <w:divsChild>
            <w:div w:id="1943682650">
              <w:marLeft w:val="1155"/>
              <w:marRight w:val="0"/>
              <w:marTop w:val="0"/>
              <w:marBottom w:val="0"/>
              <w:divBdr>
                <w:top w:val="none" w:sz="0" w:space="0" w:color="auto"/>
                <w:left w:val="none" w:sz="0" w:space="0" w:color="auto"/>
                <w:bottom w:val="none" w:sz="0" w:space="0" w:color="auto"/>
                <w:right w:val="none" w:sz="0" w:space="0" w:color="auto"/>
              </w:divBdr>
            </w:div>
            <w:div w:id="633291781">
              <w:marLeft w:val="1155"/>
              <w:marRight w:val="0"/>
              <w:marTop w:val="0"/>
              <w:marBottom w:val="0"/>
              <w:divBdr>
                <w:top w:val="none" w:sz="0" w:space="0" w:color="auto"/>
                <w:left w:val="none" w:sz="0" w:space="0" w:color="auto"/>
                <w:bottom w:val="none" w:sz="0" w:space="0" w:color="auto"/>
                <w:right w:val="none" w:sz="0" w:space="0" w:color="auto"/>
              </w:divBdr>
            </w:div>
            <w:div w:id="36123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4895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728225">
      <w:bodyDiv w:val="1"/>
      <w:marLeft w:val="0"/>
      <w:marRight w:val="0"/>
      <w:marTop w:val="0"/>
      <w:marBottom w:val="0"/>
      <w:divBdr>
        <w:top w:val="none" w:sz="0" w:space="0" w:color="auto"/>
        <w:left w:val="none" w:sz="0" w:space="0" w:color="auto"/>
        <w:bottom w:val="none" w:sz="0" w:space="0" w:color="auto"/>
        <w:right w:val="none" w:sz="0" w:space="0" w:color="auto"/>
      </w:divBdr>
      <w:divsChild>
        <w:div w:id="1803378765">
          <w:marLeft w:val="0"/>
          <w:marRight w:val="0"/>
          <w:marTop w:val="0"/>
          <w:marBottom w:val="0"/>
          <w:divBdr>
            <w:top w:val="none" w:sz="0" w:space="0" w:color="auto"/>
            <w:left w:val="none" w:sz="0" w:space="0" w:color="auto"/>
            <w:bottom w:val="none" w:sz="0" w:space="0" w:color="auto"/>
            <w:right w:val="none" w:sz="0" w:space="0" w:color="auto"/>
          </w:divBdr>
        </w:div>
        <w:div w:id="1119880868">
          <w:marLeft w:val="0"/>
          <w:marRight w:val="0"/>
          <w:marTop w:val="150"/>
          <w:marBottom w:val="0"/>
          <w:divBdr>
            <w:top w:val="none" w:sz="0" w:space="0" w:color="auto"/>
            <w:left w:val="none" w:sz="0" w:space="0" w:color="auto"/>
            <w:bottom w:val="none" w:sz="0" w:space="0" w:color="auto"/>
            <w:right w:val="none" w:sz="0" w:space="0" w:color="auto"/>
          </w:divBdr>
          <w:divsChild>
            <w:div w:id="1624119005">
              <w:marLeft w:val="1155"/>
              <w:marRight w:val="0"/>
              <w:marTop w:val="0"/>
              <w:marBottom w:val="0"/>
              <w:divBdr>
                <w:top w:val="none" w:sz="0" w:space="0" w:color="auto"/>
                <w:left w:val="none" w:sz="0" w:space="0" w:color="auto"/>
                <w:bottom w:val="none" w:sz="0" w:space="0" w:color="auto"/>
                <w:right w:val="none" w:sz="0" w:space="0" w:color="auto"/>
              </w:divBdr>
            </w:div>
            <w:div w:id="590625027">
              <w:marLeft w:val="1155"/>
              <w:marRight w:val="0"/>
              <w:marTop w:val="0"/>
              <w:marBottom w:val="0"/>
              <w:divBdr>
                <w:top w:val="none" w:sz="0" w:space="0" w:color="auto"/>
                <w:left w:val="none" w:sz="0" w:space="0" w:color="auto"/>
                <w:bottom w:val="none" w:sz="0" w:space="0" w:color="auto"/>
                <w:right w:val="none" w:sz="0" w:space="0" w:color="auto"/>
              </w:divBdr>
            </w:div>
            <w:div w:id="9686288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31840">
      <w:bodyDiv w:val="1"/>
      <w:marLeft w:val="0"/>
      <w:marRight w:val="0"/>
      <w:marTop w:val="0"/>
      <w:marBottom w:val="0"/>
      <w:divBdr>
        <w:top w:val="none" w:sz="0" w:space="0" w:color="auto"/>
        <w:left w:val="none" w:sz="0" w:space="0" w:color="auto"/>
        <w:bottom w:val="none" w:sz="0" w:space="0" w:color="auto"/>
        <w:right w:val="none" w:sz="0" w:space="0" w:color="auto"/>
      </w:divBdr>
      <w:divsChild>
        <w:div w:id="2134055219">
          <w:marLeft w:val="0"/>
          <w:marRight w:val="0"/>
          <w:marTop w:val="0"/>
          <w:marBottom w:val="0"/>
          <w:divBdr>
            <w:top w:val="none" w:sz="0" w:space="0" w:color="auto"/>
            <w:left w:val="none" w:sz="0" w:space="0" w:color="auto"/>
            <w:bottom w:val="none" w:sz="0" w:space="0" w:color="auto"/>
            <w:right w:val="none" w:sz="0" w:space="0" w:color="auto"/>
          </w:divBdr>
        </w:div>
        <w:div w:id="1937443693">
          <w:marLeft w:val="0"/>
          <w:marRight w:val="0"/>
          <w:marTop w:val="150"/>
          <w:marBottom w:val="0"/>
          <w:divBdr>
            <w:top w:val="none" w:sz="0" w:space="0" w:color="auto"/>
            <w:left w:val="none" w:sz="0" w:space="0" w:color="auto"/>
            <w:bottom w:val="none" w:sz="0" w:space="0" w:color="auto"/>
            <w:right w:val="none" w:sz="0" w:space="0" w:color="auto"/>
          </w:divBdr>
          <w:divsChild>
            <w:div w:id="1788084956">
              <w:marLeft w:val="1155"/>
              <w:marRight w:val="0"/>
              <w:marTop w:val="0"/>
              <w:marBottom w:val="0"/>
              <w:divBdr>
                <w:top w:val="none" w:sz="0" w:space="0" w:color="auto"/>
                <w:left w:val="none" w:sz="0" w:space="0" w:color="auto"/>
                <w:bottom w:val="none" w:sz="0" w:space="0" w:color="auto"/>
                <w:right w:val="none" w:sz="0" w:space="0" w:color="auto"/>
              </w:divBdr>
            </w:div>
            <w:div w:id="915627476">
              <w:marLeft w:val="1155"/>
              <w:marRight w:val="0"/>
              <w:marTop w:val="0"/>
              <w:marBottom w:val="0"/>
              <w:divBdr>
                <w:top w:val="none" w:sz="0" w:space="0" w:color="auto"/>
                <w:left w:val="none" w:sz="0" w:space="0" w:color="auto"/>
                <w:bottom w:val="none" w:sz="0" w:space="0" w:color="auto"/>
                <w:right w:val="none" w:sz="0" w:space="0" w:color="auto"/>
              </w:divBdr>
            </w:div>
            <w:div w:id="543173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2974281">
      <w:bodyDiv w:val="1"/>
      <w:marLeft w:val="0"/>
      <w:marRight w:val="0"/>
      <w:marTop w:val="0"/>
      <w:marBottom w:val="0"/>
      <w:divBdr>
        <w:top w:val="none" w:sz="0" w:space="0" w:color="auto"/>
        <w:left w:val="none" w:sz="0" w:space="0" w:color="auto"/>
        <w:bottom w:val="none" w:sz="0" w:space="0" w:color="auto"/>
        <w:right w:val="none" w:sz="0" w:space="0" w:color="auto"/>
      </w:divBdr>
      <w:divsChild>
        <w:div w:id="261182425">
          <w:marLeft w:val="0"/>
          <w:marRight w:val="0"/>
          <w:marTop w:val="0"/>
          <w:marBottom w:val="0"/>
          <w:divBdr>
            <w:top w:val="none" w:sz="0" w:space="0" w:color="auto"/>
            <w:left w:val="none" w:sz="0" w:space="0" w:color="auto"/>
            <w:bottom w:val="none" w:sz="0" w:space="0" w:color="auto"/>
            <w:right w:val="none" w:sz="0" w:space="0" w:color="auto"/>
          </w:divBdr>
        </w:div>
        <w:div w:id="2003578768">
          <w:marLeft w:val="0"/>
          <w:marRight w:val="0"/>
          <w:marTop w:val="150"/>
          <w:marBottom w:val="0"/>
          <w:divBdr>
            <w:top w:val="none" w:sz="0" w:space="0" w:color="auto"/>
            <w:left w:val="none" w:sz="0" w:space="0" w:color="auto"/>
            <w:bottom w:val="none" w:sz="0" w:space="0" w:color="auto"/>
            <w:right w:val="none" w:sz="0" w:space="0" w:color="auto"/>
          </w:divBdr>
          <w:divsChild>
            <w:div w:id="976178774">
              <w:marLeft w:val="1155"/>
              <w:marRight w:val="0"/>
              <w:marTop w:val="0"/>
              <w:marBottom w:val="0"/>
              <w:divBdr>
                <w:top w:val="none" w:sz="0" w:space="0" w:color="auto"/>
                <w:left w:val="none" w:sz="0" w:space="0" w:color="auto"/>
                <w:bottom w:val="none" w:sz="0" w:space="0" w:color="auto"/>
                <w:right w:val="none" w:sz="0" w:space="0" w:color="auto"/>
              </w:divBdr>
            </w:div>
            <w:div w:id="1317689404">
              <w:marLeft w:val="1155"/>
              <w:marRight w:val="0"/>
              <w:marTop w:val="0"/>
              <w:marBottom w:val="0"/>
              <w:divBdr>
                <w:top w:val="none" w:sz="0" w:space="0" w:color="auto"/>
                <w:left w:val="none" w:sz="0" w:space="0" w:color="auto"/>
                <w:bottom w:val="none" w:sz="0" w:space="0" w:color="auto"/>
                <w:right w:val="none" w:sz="0" w:space="0" w:color="auto"/>
              </w:divBdr>
            </w:div>
            <w:div w:id="4031413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09545">
      <w:bodyDiv w:val="1"/>
      <w:marLeft w:val="0"/>
      <w:marRight w:val="0"/>
      <w:marTop w:val="0"/>
      <w:marBottom w:val="0"/>
      <w:divBdr>
        <w:top w:val="none" w:sz="0" w:space="0" w:color="auto"/>
        <w:left w:val="none" w:sz="0" w:space="0" w:color="auto"/>
        <w:bottom w:val="none" w:sz="0" w:space="0" w:color="auto"/>
        <w:right w:val="none" w:sz="0" w:space="0" w:color="auto"/>
      </w:divBdr>
      <w:divsChild>
        <w:div w:id="428619704">
          <w:marLeft w:val="0"/>
          <w:marRight w:val="0"/>
          <w:marTop w:val="0"/>
          <w:marBottom w:val="0"/>
          <w:divBdr>
            <w:top w:val="none" w:sz="0" w:space="0" w:color="auto"/>
            <w:left w:val="none" w:sz="0" w:space="0" w:color="auto"/>
            <w:bottom w:val="none" w:sz="0" w:space="0" w:color="auto"/>
            <w:right w:val="none" w:sz="0" w:space="0" w:color="auto"/>
          </w:divBdr>
        </w:div>
        <w:div w:id="1236866352">
          <w:marLeft w:val="0"/>
          <w:marRight w:val="0"/>
          <w:marTop w:val="150"/>
          <w:marBottom w:val="0"/>
          <w:divBdr>
            <w:top w:val="none" w:sz="0" w:space="0" w:color="auto"/>
            <w:left w:val="none" w:sz="0" w:space="0" w:color="auto"/>
            <w:bottom w:val="none" w:sz="0" w:space="0" w:color="auto"/>
            <w:right w:val="none" w:sz="0" w:space="0" w:color="auto"/>
          </w:divBdr>
          <w:divsChild>
            <w:div w:id="1229732317">
              <w:marLeft w:val="1155"/>
              <w:marRight w:val="0"/>
              <w:marTop w:val="0"/>
              <w:marBottom w:val="0"/>
              <w:divBdr>
                <w:top w:val="none" w:sz="0" w:space="0" w:color="auto"/>
                <w:left w:val="none" w:sz="0" w:space="0" w:color="auto"/>
                <w:bottom w:val="none" w:sz="0" w:space="0" w:color="auto"/>
                <w:right w:val="none" w:sz="0" w:space="0" w:color="auto"/>
              </w:divBdr>
            </w:div>
            <w:div w:id="1760517354">
              <w:marLeft w:val="1155"/>
              <w:marRight w:val="0"/>
              <w:marTop w:val="0"/>
              <w:marBottom w:val="0"/>
              <w:divBdr>
                <w:top w:val="none" w:sz="0" w:space="0" w:color="auto"/>
                <w:left w:val="none" w:sz="0" w:space="0" w:color="auto"/>
                <w:bottom w:val="none" w:sz="0" w:space="0" w:color="auto"/>
                <w:right w:val="none" w:sz="0" w:space="0" w:color="auto"/>
              </w:divBdr>
            </w:div>
            <w:div w:id="4473609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086759">
      <w:bodyDiv w:val="1"/>
      <w:marLeft w:val="0"/>
      <w:marRight w:val="0"/>
      <w:marTop w:val="0"/>
      <w:marBottom w:val="0"/>
      <w:divBdr>
        <w:top w:val="none" w:sz="0" w:space="0" w:color="auto"/>
        <w:left w:val="none" w:sz="0" w:space="0" w:color="auto"/>
        <w:bottom w:val="none" w:sz="0" w:space="0" w:color="auto"/>
        <w:right w:val="none" w:sz="0" w:space="0" w:color="auto"/>
      </w:divBdr>
      <w:divsChild>
        <w:div w:id="2097507307">
          <w:marLeft w:val="0"/>
          <w:marRight w:val="0"/>
          <w:marTop w:val="0"/>
          <w:marBottom w:val="0"/>
          <w:divBdr>
            <w:top w:val="none" w:sz="0" w:space="0" w:color="auto"/>
            <w:left w:val="none" w:sz="0" w:space="0" w:color="auto"/>
            <w:bottom w:val="none" w:sz="0" w:space="0" w:color="auto"/>
            <w:right w:val="none" w:sz="0" w:space="0" w:color="auto"/>
          </w:divBdr>
        </w:div>
        <w:div w:id="282931849">
          <w:marLeft w:val="0"/>
          <w:marRight w:val="0"/>
          <w:marTop w:val="150"/>
          <w:marBottom w:val="0"/>
          <w:divBdr>
            <w:top w:val="none" w:sz="0" w:space="0" w:color="auto"/>
            <w:left w:val="none" w:sz="0" w:space="0" w:color="auto"/>
            <w:bottom w:val="none" w:sz="0" w:space="0" w:color="auto"/>
            <w:right w:val="none" w:sz="0" w:space="0" w:color="auto"/>
          </w:divBdr>
          <w:divsChild>
            <w:div w:id="1620139684">
              <w:marLeft w:val="1155"/>
              <w:marRight w:val="0"/>
              <w:marTop w:val="0"/>
              <w:marBottom w:val="0"/>
              <w:divBdr>
                <w:top w:val="none" w:sz="0" w:space="0" w:color="auto"/>
                <w:left w:val="none" w:sz="0" w:space="0" w:color="auto"/>
                <w:bottom w:val="none" w:sz="0" w:space="0" w:color="auto"/>
                <w:right w:val="none" w:sz="0" w:space="0" w:color="auto"/>
              </w:divBdr>
            </w:div>
            <w:div w:id="1480154147">
              <w:marLeft w:val="1155"/>
              <w:marRight w:val="0"/>
              <w:marTop w:val="0"/>
              <w:marBottom w:val="0"/>
              <w:divBdr>
                <w:top w:val="none" w:sz="0" w:space="0" w:color="auto"/>
                <w:left w:val="none" w:sz="0" w:space="0" w:color="auto"/>
                <w:bottom w:val="none" w:sz="0" w:space="0" w:color="auto"/>
                <w:right w:val="none" w:sz="0" w:space="0" w:color="auto"/>
              </w:divBdr>
            </w:div>
            <w:div w:id="1019695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6978918">
      <w:bodyDiv w:val="1"/>
      <w:marLeft w:val="0"/>
      <w:marRight w:val="0"/>
      <w:marTop w:val="0"/>
      <w:marBottom w:val="0"/>
      <w:divBdr>
        <w:top w:val="none" w:sz="0" w:space="0" w:color="auto"/>
        <w:left w:val="none" w:sz="0" w:space="0" w:color="auto"/>
        <w:bottom w:val="none" w:sz="0" w:space="0" w:color="auto"/>
        <w:right w:val="none" w:sz="0" w:space="0" w:color="auto"/>
      </w:divBdr>
      <w:divsChild>
        <w:div w:id="777529149">
          <w:marLeft w:val="0"/>
          <w:marRight w:val="0"/>
          <w:marTop w:val="0"/>
          <w:marBottom w:val="0"/>
          <w:divBdr>
            <w:top w:val="none" w:sz="0" w:space="0" w:color="auto"/>
            <w:left w:val="none" w:sz="0" w:space="0" w:color="auto"/>
            <w:bottom w:val="none" w:sz="0" w:space="0" w:color="auto"/>
            <w:right w:val="none" w:sz="0" w:space="0" w:color="auto"/>
          </w:divBdr>
        </w:div>
        <w:div w:id="196090620">
          <w:marLeft w:val="0"/>
          <w:marRight w:val="0"/>
          <w:marTop w:val="150"/>
          <w:marBottom w:val="0"/>
          <w:divBdr>
            <w:top w:val="none" w:sz="0" w:space="0" w:color="auto"/>
            <w:left w:val="none" w:sz="0" w:space="0" w:color="auto"/>
            <w:bottom w:val="none" w:sz="0" w:space="0" w:color="auto"/>
            <w:right w:val="none" w:sz="0" w:space="0" w:color="auto"/>
          </w:divBdr>
          <w:divsChild>
            <w:div w:id="1983342043">
              <w:marLeft w:val="1155"/>
              <w:marRight w:val="0"/>
              <w:marTop w:val="0"/>
              <w:marBottom w:val="0"/>
              <w:divBdr>
                <w:top w:val="none" w:sz="0" w:space="0" w:color="auto"/>
                <w:left w:val="none" w:sz="0" w:space="0" w:color="auto"/>
                <w:bottom w:val="none" w:sz="0" w:space="0" w:color="auto"/>
                <w:right w:val="none" w:sz="0" w:space="0" w:color="auto"/>
              </w:divBdr>
            </w:div>
            <w:div w:id="477958682">
              <w:marLeft w:val="1155"/>
              <w:marRight w:val="0"/>
              <w:marTop w:val="0"/>
              <w:marBottom w:val="0"/>
              <w:divBdr>
                <w:top w:val="none" w:sz="0" w:space="0" w:color="auto"/>
                <w:left w:val="none" w:sz="0" w:space="0" w:color="auto"/>
                <w:bottom w:val="none" w:sz="0" w:space="0" w:color="auto"/>
                <w:right w:val="none" w:sz="0" w:space="0" w:color="auto"/>
              </w:divBdr>
            </w:div>
            <w:div w:id="1888093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63">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407446">
      <w:bodyDiv w:val="1"/>
      <w:marLeft w:val="0"/>
      <w:marRight w:val="0"/>
      <w:marTop w:val="0"/>
      <w:marBottom w:val="0"/>
      <w:divBdr>
        <w:top w:val="none" w:sz="0" w:space="0" w:color="auto"/>
        <w:left w:val="none" w:sz="0" w:space="0" w:color="auto"/>
        <w:bottom w:val="none" w:sz="0" w:space="0" w:color="auto"/>
        <w:right w:val="none" w:sz="0" w:space="0" w:color="auto"/>
      </w:divBdr>
      <w:divsChild>
        <w:div w:id="1265655646">
          <w:marLeft w:val="0"/>
          <w:marRight w:val="0"/>
          <w:marTop w:val="0"/>
          <w:marBottom w:val="0"/>
          <w:divBdr>
            <w:top w:val="none" w:sz="0" w:space="0" w:color="auto"/>
            <w:left w:val="none" w:sz="0" w:space="0" w:color="auto"/>
            <w:bottom w:val="none" w:sz="0" w:space="0" w:color="auto"/>
            <w:right w:val="none" w:sz="0" w:space="0" w:color="auto"/>
          </w:divBdr>
        </w:div>
        <w:div w:id="1473672589">
          <w:marLeft w:val="0"/>
          <w:marRight w:val="0"/>
          <w:marTop w:val="150"/>
          <w:marBottom w:val="0"/>
          <w:divBdr>
            <w:top w:val="none" w:sz="0" w:space="0" w:color="auto"/>
            <w:left w:val="none" w:sz="0" w:space="0" w:color="auto"/>
            <w:bottom w:val="none" w:sz="0" w:space="0" w:color="auto"/>
            <w:right w:val="none" w:sz="0" w:space="0" w:color="auto"/>
          </w:divBdr>
          <w:divsChild>
            <w:div w:id="1065106632">
              <w:marLeft w:val="1155"/>
              <w:marRight w:val="0"/>
              <w:marTop w:val="0"/>
              <w:marBottom w:val="0"/>
              <w:divBdr>
                <w:top w:val="none" w:sz="0" w:space="0" w:color="auto"/>
                <w:left w:val="none" w:sz="0" w:space="0" w:color="auto"/>
                <w:bottom w:val="none" w:sz="0" w:space="0" w:color="auto"/>
                <w:right w:val="none" w:sz="0" w:space="0" w:color="auto"/>
              </w:divBdr>
            </w:div>
            <w:div w:id="1335185877">
              <w:marLeft w:val="1155"/>
              <w:marRight w:val="0"/>
              <w:marTop w:val="0"/>
              <w:marBottom w:val="0"/>
              <w:divBdr>
                <w:top w:val="none" w:sz="0" w:space="0" w:color="auto"/>
                <w:left w:val="none" w:sz="0" w:space="0" w:color="auto"/>
                <w:bottom w:val="none" w:sz="0" w:space="0" w:color="auto"/>
                <w:right w:val="none" w:sz="0" w:space="0" w:color="auto"/>
              </w:divBdr>
            </w:div>
            <w:div w:id="1938243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062291">
      <w:bodyDiv w:val="1"/>
      <w:marLeft w:val="0"/>
      <w:marRight w:val="0"/>
      <w:marTop w:val="0"/>
      <w:marBottom w:val="0"/>
      <w:divBdr>
        <w:top w:val="none" w:sz="0" w:space="0" w:color="auto"/>
        <w:left w:val="none" w:sz="0" w:space="0" w:color="auto"/>
        <w:bottom w:val="none" w:sz="0" w:space="0" w:color="auto"/>
        <w:right w:val="none" w:sz="0" w:space="0" w:color="auto"/>
      </w:divBdr>
      <w:divsChild>
        <w:div w:id="1396204519">
          <w:marLeft w:val="0"/>
          <w:marRight w:val="0"/>
          <w:marTop w:val="0"/>
          <w:marBottom w:val="0"/>
          <w:divBdr>
            <w:top w:val="none" w:sz="0" w:space="0" w:color="auto"/>
            <w:left w:val="none" w:sz="0" w:space="0" w:color="auto"/>
            <w:bottom w:val="none" w:sz="0" w:space="0" w:color="auto"/>
            <w:right w:val="none" w:sz="0" w:space="0" w:color="auto"/>
          </w:divBdr>
        </w:div>
        <w:div w:id="1620642452">
          <w:marLeft w:val="0"/>
          <w:marRight w:val="0"/>
          <w:marTop w:val="150"/>
          <w:marBottom w:val="0"/>
          <w:divBdr>
            <w:top w:val="none" w:sz="0" w:space="0" w:color="auto"/>
            <w:left w:val="none" w:sz="0" w:space="0" w:color="auto"/>
            <w:bottom w:val="none" w:sz="0" w:space="0" w:color="auto"/>
            <w:right w:val="none" w:sz="0" w:space="0" w:color="auto"/>
          </w:divBdr>
          <w:divsChild>
            <w:div w:id="1899977327">
              <w:marLeft w:val="1155"/>
              <w:marRight w:val="0"/>
              <w:marTop w:val="0"/>
              <w:marBottom w:val="0"/>
              <w:divBdr>
                <w:top w:val="none" w:sz="0" w:space="0" w:color="auto"/>
                <w:left w:val="none" w:sz="0" w:space="0" w:color="auto"/>
                <w:bottom w:val="none" w:sz="0" w:space="0" w:color="auto"/>
                <w:right w:val="none" w:sz="0" w:space="0" w:color="auto"/>
              </w:divBdr>
            </w:div>
            <w:div w:id="118301616">
              <w:marLeft w:val="1155"/>
              <w:marRight w:val="0"/>
              <w:marTop w:val="0"/>
              <w:marBottom w:val="0"/>
              <w:divBdr>
                <w:top w:val="none" w:sz="0" w:space="0" w:color="auto"/>
                <w:left w:val="none" w:sz="0" w:space="0" w:color="auto"/>
                <w:bottom w:val="none" w:sz="0" w:space="0" w:color="auto"/>
                <w:right w:val="none" w:sz="0" w:space="0" w:color="auto"/>
              </w:divBdr>
            </w:div>
            <w:div w:id="7512435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109321">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0989990">
      <w:bodyDiv w:val="1"/>
      <w:marLeft w:val="0"/>
      <w:marRight w:val="0"/>
      <w:marTop w:val="0"/>
      <w:marBottom w:val="0"/>
      <w:divBdr>
        <w:top w:val="none" w:sz="0" w:space="0" w:color="auto"/>
        <w:left w:val="none" w:sz="0" w:space="0" w:color="auto"/>
        <w:bottom w:val="none" w:sz="0" w:space="0" w:color="auto"/>
        <w:right w:val="none" w:sz="0" w:space="0" w:color="auto"/>
      </w:divBdr>
      <w:divsChild>
        <w:div w:id="1991784311">
          <w:marLeft w:val="0"/>
          <w:marRight w:val="0"/>
          <w:marTop w:val="0"/>
          <w:marBottom w:val="0"/>
          <w:divBdr>
            <w:top w:val="none" w:sz="0" w:space="0" w:color="auto"/>
            <w:left w:val="none" w:sz="0" w:space="0" w:color="auto"/>
            <w:bottom w:val="none" w:sz="0" w:space="0" w:color="auto"/>
            <w:right w:val="none" w:sz="0" w:space="0" w:color="auto"/>
          </w:divBdr>
        </w:div>
        <w:div w:id="1362974138">
          <w:marLeft w:val="0"/>
          <w:marRight w:val="0"/>
          <w:marTop w:val="150"/>
          <w:marBottom w:val="0"/>
          <w:divBdr>
            <w:top w:val="none" w:sz="0" w:space="0" w:color="auto"/>
            <w:left w:val="none" w:sz="0" w:space="0" w:color="auto"/>
            <w:bottom w:val="none" w:sz="0" w:space="0" w:color="auto"/>
            <w:right w:val="none" w:sz="0" w:space="0" w:color="auto"/>
          </w:divBdr>
          <w:divsChild>
            <w:div w:id="1293901884">
              <w:marLeft w:val="1155"/>
              <w:marRight w:val="0"/>
              <w:marTop w:val="0"/>
              <w:marBottom w:val="0"/>
              <w:divBdr>
                <w:top w:val="none" w:sz="0" w:space="0" w:color="auto"/>
                <w:left w:val="none" w:sz="0" w:space="0" w:color="auto"/>
                <w:bottom w:val="none" w:sz="0" w:space="0" w:color="auto"/>
                <w:right w:val="none" w:sz="0" w:space="0" w:color="auto"/>
              </w:divBdr>
            </w:div>
            <w:div w:id="76826391">
              <w:marLeft w:val="1155"/>
              <w:marRight w:val="0"/>
              <w:marTop w:val="0"/>
              <w:marBottom w:val="0"/>
              <w:divBdr>
                <w:top w:val="none" w:sz="0" w:space="0" w:color="auto"/>
                <w:left w:val="none" w:sz="0" w:space="0" w:color="auto"/>
                <w:bottom w:val="none" w:sz="0" w:space="0" w:color="auto"/>
                <w:right w:val="none" w:sz="0" w:space="0" w:color="auto"/>
              </w:divBdr>
            </w:div>
            <w:div w:id="1233345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880247">
      <w:bodyDiv w:val="1"/>
      <w:marLeft w:val="0"/>
      <w:marRight w:val="0"/>
      <w:marTop w:val="0"/>
      <w:marBottom w:val="0"/>
      <w:divBdr>
        <w:top w:val="none" w:sz="0" w:space="0" w:color="auto"/>
        <w:left w:val="none" w:sz="0" w:space="0" w:color="auto"/>
        <w:bottom w:val="none" w:sz="0" w:space="0" w:color="auto"/>
        <w:right w:val="none" w:sz="0" w:space="0" w:color="auto"/>
      </w:divBdr>
      <w:divsChild>
        <w:div w:id="132841680">
          <w:marLeft w:val="0"/>
          <w:marRight w:val="0"/>
          <w:marTop w:val="0"/>
          <w:marBottom w:val="0"/>
          <w:divBdr>
            <w:top w:val="none" w:sz="0" w:space="0" w:color="auto"/>
            <w:left w:val="none" w:sz="0" w:space="0" w:color="auto"/>
            <w:bottom w:val="none" w:sz="0" w:space="0" w:color="auto"/>
            <w:right w:val="none" w:sz="0" w:space="0" w:color="auto"/>
          </w:divBdr>
        </w:div>
        <w:div w:id="1309671466">
          <w:marLeft w:val="0"/>
          <w:marRight w:val="0"/>
          <w:marTop w:val="150"/>
          <w:marBottom w:val="0"/>
          <w:divBdr>
            <w:top w:val="none" w:sz="0" w:space="0" w:color="auto"/>
            <w:left w:val="none" w:sz="0" w:space="0" w:color="auto"/>
            <w:bottom w:val="none" w:sz="0" w:space="0" w:color="auto"/>
            <w:right w:val="none" w:sz="0" w:space="0" w:color="auto"/>
          </w:divBdr>
          <w:divsChild>
            <w:div w:id="1759476984">
              <w:marLeft w:val="1155"/>
              <w:marRight w:val="0"/>
              <w:marTop w:val="0"/>
              <w:marBottom w:val="0"/>
              <w:divBdr>
                <w:top w:val="none" w:sz="0" w:space="0" w:color="auto"/>
                <w:left w:val="none" w:sz="0" w:space="0" w:color="auto"/>
                <w:bottom w:val="none" w:sz="0" w:space="0" w:color="auto"/>
                <w:right w:val="none" w:sz="0" w:space="0" w:color="auto"/>
              </w:divBdr>
            </w:div>
            <w:div w:id="1468627501">
              <w:marLeft w:val="1155"/>
              <w:marRight w:val="0"/>
              <w:marTop w:val="0"/>
              <w:marBottom w:val="0"/>
              <w:divBdr>
                <w:top w:val="none" w:sz="0" w:space="0" w:color="auto"/>
                <w:left w:val="none" w:sz="0" w:space="0" w:color="auto"/>
                <w:bottom w:val="none" w:sz="0" w:space="0" w:color="auto"/>
                <w:right w:val="none" w:sz="0" w:space="0" w:color="auto"/>
              </w:divBdr>
            </w:div>
            <w:div w:id="12394431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843995">
      <w:bodyDiv w:val="1"/>
      <w:marLeft w:val="0"/>
      <w:marRight w:val="0"/>
      <w:marTop w:val="0"/>
      <w:marBottom w:val="0"/>
      <w:divBdr>
        <w:top w:val="none" w:sz="0" w:space="0" w:color="auto"/>
        <w:left w:val="none" w:sz="0" w:space="0" w:color="auto"/>
        <w:bottom w:val="none" w:sz="0" w:space="0" w:color="auto"/>
        <w:right w:val="none" w:sz="0" w:space="0" w:color="auto"/>
      </w:divBdr>
      <w:divsChild>
        <w:div w:id="885995107">
          <w:marLeft w:val="0"/>
          <w:marRight w:val="0"/>
          <w:marTop w:val="0"/>
          <w:marBottom w:val="0"/>
          <w:divBdr>
            <w:top w:val="none" w:sz="0" w:space="0" w:color="auto"/>
            <w:left w:val="none" w:sz="0" w:space="0" w:color="auto"/>
            <w:bottom w:val="none" w:sz="0" w:space="0" w:color="auto"/>
            <w:right w:val="none" w:sz="0" w:space="0" w:color="auto"/>
          </w:divBdr>
        </w:div>
        <w:div w:id="1938520014">
          <w:marLeft w:val="0"/>
          <w:marRight w:val="0"/>
          <w:marTop w:val="150"/>
          <w:marBottom w:val="0"/>
          <w:divBdr>
            <w:top w:val="none" w:sz="0" w:space="0" w:color="auto"/>
            <w:left w:val="none" w:sz="0" w:space="0" w:color="auto"/>
            <w:bottom w:val="none" w:sz="0" w:space="0" w:color="auto"/>
            <w:right w:val="none" w:sz="0" w:space="0" w:color="auto"/>
          </w:divBdr>
          <w:divsChild>
            <w:div w:id="919295055">
              <w:marLeft w:val="1155"/>
              <w:marRight w:val="0"/>
              <w:marTop w:val="0"/>
              <w:marBottom w:val="0"/>
              <w:divBdr>
                <w:top w:val="none" w:sz="0" w:space="0" w:color="auto"/>
                <w:left w:val="none" w:sz="0" w:space="0" w:color="auto"/>
                <w:bottom w:val="none" w:sz="0" w:space="0" w:color="auto"/>
                <w:right w:val="none" w:sz="0" w:space="0" w:color="auto"/>
              </w:divBdr>
            </w:div>
            <w:div w:id="1781753609">
              <w:marLeft w:val="1155"/>
              <w:marRight w:val="0"/>
              <w:marTop w:val="0"/>
              <w:marBottom w:val="0"/>
              <w:divBdr>
                <w:top w:val="none" w:sz="0" w:space="0" w:color="auto"/>
                <w:left w:val="none" w:sz="0" w:space="0" w:color="auto"/>
                <w:bottom w:val="none" w:sz="0" w:space="0" w:color="auto"/>
                <w:right w:val="none" w:sz="0" w:space="0" w:color="auto"/>
              </w:divBdr>
            </w:div>
            <w:div w:id="1564290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0144">
      <w:bodyDiv w:val="1"/>
      <w:marLeft w:val="0"/>
      <w:marRight w:val="0"/>
      <w:marTop w:val="0"/>
      <w:marBottom w:val="0"/>
      <w:divBdr>
        <w:top w:val="none" w:sz="0" w:space="0" w:color="auto"/>
        <w:left w:val="none" w:sz="0" w:space="0" w:color="auto"/>
        <w:bottom w:val="none" w:sz="0" w:space="0" w:color="auto"/>
        <w:right w:val="none" w:sz="0" w:space="0" w:color="auto"/>
      </w:divBdr>
      <w:divsChild>
        <w:div w:id="629826553">
          <w:marLeft w:val="0"/>
          <w:marRight w:val="0"/>
          <w:marTop w:val="0"/>
          <w:marBottom w:val="0"/>
          <w:divBdr>
            <w:top w:val="none" w:sz="0" w:space="0" w:color="auto"/>
            <w:left w:val="none" w:sz="0" w:space="0" w:color="auto"/>
            <w:bottom w:val="none" w:sz="0" w:space="0" w:color="auto"/>
            <w:right w:val="none" w:sz="0" w:space="0" w:color="auto"/>
          </w:divBdr>
        </w:div>
        <w:div w:id="37824447">
          <w:marLeft w:val="0"/>
          <w:marRight w:val="0"/>
          <w:marTop w:val="150"/>
          <w:marBottom w:val="0"/>
          <w:divBdr>
            <w:top w:val="none" w:sz="0" w:space="0" w:color="auto"/>
            <w:left w:val="none" w:sz="0" w:space="0" w:color="auto"/>
            <w:bottom w:val="none" w:sz="0" w:space="0" w:color="auto"/>
            <w:right w:val="none" w:sz="0" w:space="0" w:color="auto"/>
          </w:divBdr>
          <w:divsChild>
            <w:div w:id="1714693065">
              <w:marLeft w:val="1155"/>
              <w:marRight w:val="0"/>
              <w:marTop w:val="0"/>
              <w:marBottom w:val="0"/>
              <w:divBdr>
                <w:top w:val="none" w:sz="0" w:space="0" w:color="auto"/>
                <w:left w:val="none" w:sz="0" w:space="0" w:color="auto"/>
                <w:bottom w:val="none" w:sz="0" w:space="0" w:color="auto"/>
                <w:right w:val="none" w:sz="0" w:space="0" w:color="auto"/>
              </w:divBdr>
            </w:div>
            <w:div w:id="1864631885">
              <w:marLeft w:val="1155"/>
              <w:marRight w:val="0"/>
              <w:marTop w:val="0"/>
              <w:marBottom w:val="0"/>
              <w:divBdr>
                <w:top w:val="none" w:sz="0" w:space="0" w:color="auto"/>
                <w:left w:val="none" w:sz="0" w:space="0" w:color="auto"/>
                <w:bottom w:val="none" w:sz="0" w:space="0" w:color="auto"/>
                <w:right w:val="none" w:sz="0" w:space="0" w:color="auto"/>
              </w:divBdr>
            </w:div>
            <w:div w:id="12012828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6316">
      <w:bodyDiv w:val="1"/>
      <w:marLeft w:val="0"/>
      <w:marRight w:val="0"/>
      <w:marTop w:val="0"/>
      <w:marBottom w:val="0"/>
      <w:divBdr>
        <w:top w:val="none" w:sz="0" w:space="0" w:color="auto"/>
        <w:left w:val="none" w:sz="0" w:space="0" w:color="auto"/>
        <w:bottom w:val="none" w:sz="0" w:space="0" w:color="auto"/>
        <w:right w:val="none" w:sz="0" w:space="0" w:color="auto"/>
      </w:divBdr>
      <w:divsChild>
        <w:div w:id="2061323272">
          <w:marLeft w:val="0"/>
          <w:marRight w:val="0"/>
          <w:marTop w:val="0"/>
          <w:marBottom w:val="0"/>
          <w:divBdr>
            <w:top w:val="none" w:sz="0" w:space="0" w:color="auto"/>
            <w:left w:val="none" w:sz="0" w:space="0" w:color="auto"/>
            <w:bottom w:val="none" w:sz="0" w:space="0" w:color="auto"/>
            <w:right w:val="none" w:sz="0" w:space="0" w:color="auto"/>
          </w:divBdr>
        </w:div>
        <w:div w:id="931429500">
          <w:marLeft w:val="0"/>
          <w:marRight w:val="0"/>
          <w:marTop w:val="150"/>
          <w:marBottom w:val="0"/>
          <w:divBdr>
            <w:top w:val="none" w:sz="0" w:space="0" w:color="auto"/>
            <w:left w:val="none" w:sz="0" w:space="0" w:color="auto"/>
            <w:bottom w:val="none" w:sz="0" w:space="0" w:color="auto"/>
            <w:right w:val="none" w:sz="0" w:space="0" w:color="auto"/>
          </w:divBdr>
          <w:divsChild>
            <w:div w:id="1084691354">
              <w:marLeft w:val="1155"/>
              <w:marRight w:val="0"/>
              <w:marTop w:val="0"/>
              <w:marBottom w:val="0"/>
              <w:divBdr>
                <w:top w:val="none" w:sz="0" w:space="0" w:color="auto"/>
                <w:left w:val="none" w:sz="0" w:space="0" w:color="auto"/>
                <w:bottom w:val="none" w:sz="0" w:space="0" w:color="auto"/>
                <w:right w:val="none" w:sz="0" w:space="0" w:color="auto"/>
              </w:divBdr>
            </w:div>
            <w:div w:id="3014264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047026">
      <w:bodyDiv w:val="1"/>
      <w:marLeft w:val="0"/>
      <w:marRight w:val="0"/>
      <w:marTop w:val="0"/>
      <w:marBottom w:val="0"/>
      <w:divBdr>
        <w:top w:val="none" w:sz="0" w:space="0" w:color="auto"/>
        <w:left w:val="none" w:sz="0" w:space="0" w:color="auto"/>
        <w:bottom w:val="none" w:sz="0" w:space="0" w:color="auto"/>
        <w:right w:val="none" w:sz="0" w:space="0" w:color="auto"/>
      </w:divBdr>
      <w:divsChild>
        <w:div w:id="982928089">
          <w:marLeft w:val="0"/>
          <w:marRight w:val="0"/>
          <w:marTop w:val="0"/>
          <w:marBottom w:val="0"/>
          <w:divBdr>
            <w:top w:val="none" w:sz="0" w:space="0" w:color="auto"/>
            <w:left w:val="none" w:sz="0" w:space="0" w:color="auto"/>
            <w:bottom w:val="none" w:sz="0" w:space="0" w:color="auto"/>
            <w:right w:val="none" w:sz="0" w:space="0" w:color="auto"/>
          </w:divBdr>
        </w:div>
        <w:div w:id="1745100013">
          <w:marLeft w:val="0"/>
          <w:marRight w:val="0"/>
          <w:marTop w:val="150"/>
          <w:marBottom w:val="0"/>
          <w:divBdr>
            <w:top w:val="none" w:sz="0" w:space="0" w:color="auto"/>
            <w:left w:val="none" w:sz="0" w:space="0" w:color="auto"/>
            <w:bottom w:val="none" w:sz="0" w:space="0" w:color="auto"/>
            <w:right w:val="none" w:sz="0" w:space="0" w:color="auto"/>
          </w:divBdr>
          <w:divsChild>
            <w:div w:id="2125416994">
              <w:marLeft w:val="1155"/>
              <w:marRight w:val="0"/>
              <w:marTop w:val="0"/>
              <w:marBottom w:val="0"/>
              <w:divBdr>
                <w:top w:val="none" w:sz="0" w:space="0" w:color="auto"/>
                <w:left w:val="none" w:sz="0" w:space="0" w:color="auto"/>
                <w:bottom w:val="none" w:sz="0" w:space="0" w:color="auto"/>
                <w:right w:val="none" w:sz="0" w:space="0" w:color="auto"/>
              </w:divBdr>
            </w:div>
            <w:div w:id="469639457">
              <w:marLeft w:val="1155"/>
              <w:marRight w:val="0"/>
              <w:marTop w:val="0"/>
              <w:marBottom w:val="0"/>
              <w:divBdr>
                <w:top w:val="none" w:sz="0" w:space="0" w:color="auto"/>
                <w:left w:val="none" w:sz="0" w:space="0" w:color="auto"/>
                <w:bottom w:val="none" w:sz="0" w:space="0" w:color="auto"/>
                <w:right w:val="none" w:sz="0" w:space="0" w:color="auto"/>
              </w:divBdr>
            </w:div>
            <w:div w:id="802198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22305">
      <w:bodyDiv w:val="1"/>
      <w:marLeft w:val="0"/>
      <w:marRight w:val="0"/>
      <w:marTop w:val="0"/>
      <w:marBottom w:val="0"/>
      <w:divBdr>
        <w:top w:val="none" w:sz="0" w:space="0" w:color="auto"/>
        <w:left w:val="none" w:sz="0" w:space="0" w:color="auto"/>
        <w:bottom w:val="none" w:sz="0" w:space="0" w:color="auto"/>
        <w:right w:val="none" w:sz="0" w:space="0" w:color="auto"/>
      </w:divBdr>
      <w:divsChild>
        <w:div w:id="881524906">
          <w:marLeft w:val="0"/>
          <w:marRight w:val="0"/>
          <w:marTop w:val="0"/>
          <w:marBottom w:val="0"/>
          <w:divBdr>
            <w:top w:val="none" w:sz="0" w:space="0" w:color="auto"/>
            <w:left w:val="none" w:sz="0" w:space="0" w:color="auto"/>
            <w:bottom w:val="none" w:sz="0" w:space="0" w:color="auto"/>
            <w:right w:val="none" w:sz="0" w:space="0" w:color="auto"/>
          </w:divBdr>
        </w:div>
        <w:div w:id="1224872236">
          <w:marLeft w:val="0"/>
          <w:marRight w:val="0"/>
          <w:marTop w:val="150"/>
          <w:marBottom w:val="0"/>
          <w:divBdr>
            <w:top w:val="none" w:sz="0" w:space="0" w:color="auto"/>
            <w:left w:val="none" w:sz="0" w:space="0" w:color="auto"/>
            <w:bottom w:val="none" w:sz="0" w:space="0" w:color="auto"/>
            <w:right w:val="none" w:sz="0" w:space="0" w:color="auto"/>
          </w:divBdr>
          <w:divsChild>
            <w:div w:id="2033804326">
              <w:marLeft w:val="1155"/>
              <w:marRight w:val="0"/>
              <w:marTop w:val="0"/>
              <w:marBottom w:val="0"/>
              <w:divBdr>
                <w:top w:val="none" w:sz="0" w:space="0" w:color="auto"/>
                <w:left w:val="none" w:sz="0" w:space="0" w:color="auto"/>
                <w:bottom w:val="none" w:sz="0" w:space="0" w:color="auto"/>
                <w:right w:val="none" w:sz="0" w:space="0" w:color="auto"/>
              </w:divBdr>
            </w:div>
            <w:div w:id="730037641">
              <w:marLeft w:val="1155"/>
              <w:marRight w:val="0"/>
              <w:marTop w:val="0"/>
              <w:marBottom w:val="0"/>
              <w:divBdr>
                <w:top w:val="none" w:sz="0" w:space="0" w:color="auto"/>
                <w:left w:val="none" w:sz="0" w:space="0" w:color="auto"/>
                <w:bottom w:val="none" w:sz="0" w:space="0" w:color="auto"/>
                <w:right w:val="none" w:sz="0" w:space="0" w:color="auto"/>
              </w:divBdr>
            </w:div>
            <w:div w:id="727725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049361">
      <w:bodyDiv w:val="1"/>
      <w:marLeft w:val="0"/>
      <w:marRight w:val="0"/>
      <w:marTop w:val="0"/>
      <w:marBottom w:val="0"/>
      <w:divBdr>
        <w:top w:val="none" w:sz="0" w:space="0" w:color="auto"/>
        <w:left w:val="none" w:sz="0" w:space="0" w:color="auto"/>
        <w:bottom w:val="none" w:sz="0" w:space="0" w:color="auto"/>
        <w:right w:val="none" w:sz="0" w:space="0" w:color="auto"/>
      </w:divBdr>
      <w:divsChild>
        <w:div w:id="761072499">
          <w:marLeft w:val="0"/>
          <w:marRight w:val="0"/>
          <w:marTop w:val="0"/>
          <w:marBottom w:val="0"/>
          <w:divBdr>
            <w:top w:val="none" w:sz="0" w:space="0" w:color="auto"/>
            <w:left w:val="none" w:sz="0" w:space="0" w:color="auto"/>
            <w:bottom w:val="none" w:sz="0" w:space="0" w:color="auto"/>
            <w:right w:val="none" w:sz="0" w:space="0" w:color="auto"/>
          </w:divBdr>
        </w:div>
        <w:div w:id="1689524842">
          <w:marLeft w:val="0"/>
          <w:marRight w:val="0"/>
          <w:marTop w:val="150"/>
          <w:marBottom w:val="0"/>
          <w:divBdr>
            <w:top w:val="none" w:sz="0" w:space="0" w:color="auto"/>
            <w:left w:val="none" w:sz="0" w:space="0" w:color="auto"/>
            <w:bottom w:val="none" w:sz="0" w:space="0" w:color="auto"/>
            <w:right w:val="none" w:sz="0" w:space="0" w:color="auto"/>
          </w:divBdr>
          <w:divsChild>
            <w:div w:id="1310745047">
              <w:marLeft w:val="1155"/>
              <w:marRight w:val="0"/>
              <w:marTop w:val="0"/>
              <w:marBottom w:val="0"/>
              <w:divBdr>
                <w:top w:val="none" w:sz="0" w:space="0" w:color="auto"/>
                <w:left w:val="none" w:sz="0" w:space="0" w:color="auto"/>
                <w:bottom w:val="none" w:sz="0" w:space="0" w:color="auto"/>
                <w:right w:val="none" w:sz="0" w:space="0" w:color="auto"/>
              </w:divBdr>
            </w:div>
            <w:div w:id="300774398">
              <w:marLeft w:val="1155"/>
              <w:marRight w:val="0"/>
              <w:marTop w:val="0"/>
              <w:marBottom w:val="0"/>
              <w:divBdr>
                <w:top w:val="none" w:sz="0" w:space="0" w:color="auto"/>
                <w:left w:val="none" w:sz="0" w:space="0" w:color="auto"/>
                <w:bottom w:val="none" w:sz="0" w:space="0" w:color="auto"/>
                <w:right w:val="none" w:sz="0" w:space="0" w:color="auto"/>
              </w:divBdr>
            </w:div>
            <w:div w:id="217400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9396">
      <w:bodyDiv w:val="1"/>
      <w:marLeft w:val="0"/>
      <w:marRight w:val="0"/>
      <w:marTop w:val="0"/>
      <w:marBottom w:val="0"/>
      <w:divBdr>
        <w:top w:val="none" w:sz="0" w:space="0" w:color="auto"/>
        <w:left w:val="none" w:sz="0" w:space="0" w:color="auto"/>
        <w:bottom w:val="none" w:sz="0" w:space="0" w:color="auto"/>
        <w:right w:val="none" w:sz="0" w:space="0" w:color="auto"/>
      </w:divBdr>
      <w:divsChild>
        <w:div w:id="1474835817">
          <w:marLeft w:val="0"/>
          <w:marRight w:val="0"/>
          <w:marTop w:val="0"/>
          <w:marBottom w:val="0"/>
          <w:divBdr>
            <w:top w:val="none" w:sz="0" w:space="0" w:color="auto"/>
            <w:left w:val="none" w:sz="0" w:space="0" w:color="auto"/>
            <w:bottom w:val="none" w:sz="0" w:space="0" w:color="auto"/>
            <w:right w:val="none" w:sz="0" w:space="0" w:color="auto"/>
          </w:divBdr>
        </w:div>
        <w:div w:id="297566062">
          <w:marLeft w:val="0"/>
          <w:marRight w:val="0"/>
          <w:marTop w:val="150"/>
          <w:marBottom w:val="0"/>
          <w:divBdr>
            <w:top w:val="none" w:sz="0" w:space="0" w:color="auto"/>
            <w:left w:val="none" w:sz="0" w:space="0" w:color="auto"/>
            <w:bottom w:val="none" w:sz="0" w:space="0" w:color="auto"/>
            <w:right w:val="none" w:sz="0" w:space="0" w:color="auto"/>
          </w:divBdr>
          <w:divsChild>
            <w:div w:id="1199586596">
              <w:marLeft w:val="1155"/>
              <w:marRight w:val="0"/>
              <w:marTop w:val="0"/>
              <w:marBottom w:val="0"/>
              <w:divBdr>
                <w:top w:val="none" w:sz="0" w:space="0" w:color="auto"/>
                <w:left w:val="none" w:sz="0" w:space="0" w:color="auto"/>
                <w:bottom w:val="none" w:sz="0" w:space="0" w:color="auto"/>
                <w:right w:val="none" w:sz="0" w:space="0" w:color="auto"/>
              </w:divBdr>
            </w:div>
            <w:div w:id="630138948">
              <w:marLeft w:val="1155"/>
              <w:marRight w:val="0"/>
              <w:marTop w:val="0"/>
              <w:marBottom w:val="0"/>
              <w:divBdr>
                <w:top w:val="none" w:sz="0" w:space="0" w:color="auto"/>
                <w:left w:val="none" w:sz="0" w:space="0" w:color="auto"/>
                <w:bottom w:val="none" w:sz="0" w:space="0" w:color="auto"/>
                <w:right w:val="none" w:sz="0" w:space="0" w:color="auto"/>
              </w:divBdr>
            </w:div>
            <w:div w:id="1383286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285944">
      <w:bodyDiv w:val="1"/>
      <w:marLeft w:val="0"/>
      <w:marRight w:val="0"/>
      <w:marTop w:val="0"/>
      <w:marBottom w:val="0"/>
      <w:divBdr>
        <w:top w:val="none" w:sz="0" w:space="0" w:color="auto"/>
        <w:left w:val="none" w:sz="0" w:space="0" w:color="auto"/>
        <w:bottom w:val="none" w:sz="0" w:space="0" w:color="auto"/>
        <w:right w:val="none" w:sz="0" w:space="0" w:color="auto"/>
      </w:divBdr>
      <w:divsChild>
        <w:div w:id="511073412">
          <w:marLeft w:val="0"/>
          <w:marRight w:val="0"/>
          <w:marTop w:val="0"/>
          <w:marBottom w:val="0"/>
          <w:divBdr>
            <w:top w:val="none" w:sz="0" w:space="0" w:color="auto"/>
            <w:left w:val="none" w:sz="0" w:space="0" w:color="auto"/>
            <w:bottom w:val="none" w:sz="0" w:space="0" w:color="auto"/>
            <w:right w:val="none" w:sz="0" w:space="0" w:color="auto"/>
          </w:divBdr>
        </w:div>
        <w:div w:id="466819963">
          <w:marLeft w:val="0"/>
          <w:marRight w:val="0"/>
          <w:marTop w:val="150"/>
          <w:marBottom w:val="0"/>
          <w:divBdr>
            <w:top w:val="none" w:sz="0" w:space="0" w:color="auto"/>
            <w:left w:val="none" w:sz="0" w:space="0" w:color="auto"/>
            <w:bottom w:val="none" w:sz="0" w:space="0" w:color="auto"/>
            <w:right w:val="none" w:sz="0" w:space="0" w:color="auto"/>
          </w:divBdr>
          <w:divsChild>
            <w:div w:id="1498692111">
              <w:marLeft w:val="1155"/>
              <w:marRight w:val="0"/>
              <w:marTop w:val="0"/>
              <w:marBottom w:val="0"/>
              <w:divBdr>
                <w:top w:val="none" w:sz="0" w:space="0" w:color="auto"/>
                <w:left w:val="none" w:sz="0" w:space="0" w:color="auto"/>
                <w:bottom w:val="none" w:sz="0" w:space="0" w:color="auto"/>
                <w:right w:val="none" w:sz="0" w:space="0" w:color="auto"/>
              </w:divBdr>
            </w:div>
            <w:div w:id="1830628705">
              <w:marLeft w:val="1155"/>
              <w:marRight w:val="0"/>
              <w:marTop w:val="0"/>
              <w:marBottom w:val="0"/>
              <w:divBdr>
                <w:top w:val="none" w:sz="0" w:space="0" w:color="auto"/>
                <w:left w:val="none" w:sz="0" w:space="0" w:color="auto"/>
                <w:bottom w:val="none" w:sz="0" w:space="0" w:color="auto"/>
                <w:right w:val="none" w:sz="0" w:space="0" w:color="auto"/>
              </w:divBdr>
            </w:div>
            <w:div w:id="18807049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33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86079">
      <w:bodyDiv w:val="1"/>
      <w:marLeft w:val="0"/>
      <w:marRight w:val="0"/>
      <w:marTop w:val="0"/>
      <w:marBottom w:val="0"/>
      <w:divBdr>
        <w:top w:val="none" w:sz="0" w:space="0" w:color="auto"/>
        <w:left w:val="none" w:sz="0" w:space="0" w:color="auto"/>
        <w:bottom w:val="none" w:sz="0" w:space="0" w:color="auto"/>
        <w:right w:val="none" w:sz="0" w:space="0" w:color="auto"/>
      </w:divBdr>
      <w:divsChild>
        <w:div w:id="407963107">
          <w:marLeft w:val="0"/>
          <w:marRight w:val="0"/>
          <w:marTop w:val="0"/>
          <w:marBottom w:val="0"/>
          <w:divBdr>
            <w:top w:val="none" w:sz="0" w:space="0" w:color="auto"/>
            <w:left w:val="none" w:sz="0" w:space="0" w:color="auto"/>
            <w:bottom w:val="none" w:sz="0" w:space="0" w:color="auto"/>
            <w:right w:val="none" w:sz="0" w:space="0" w:color="auto"/>
          </w:divBdr>
        </w:div>
        <w:div w:id="373965487">
          <w:marLeft w:val="0"/>
          <w:marRight w:val="0"/>
          <w:marTop w:val="150"/>
          <w:marBottom w:val="0"/>
          <w:divBdr>
            <w:top w:val="none" w:sz="0" w:space="0" w:color="auto"/>
            <w:left w:val="none" w:sz="0" w:space="0" w:color="auto"/>
            <w:bottom w:val="none" w:sz="0" w:space="0" w:color="auto"/>
            <w:right w:val="none" w:sz="0" w:space="0" w:color="auto"/>
          </w:divBdr>
          <w:divsChild>
            <w:div w:id="1542016670">
              <w:marLeft w:val="1155"/>
              <w:marRight w:val="0"/>
              <w:marTop w:val="0"/>
              <w:marBottom w:val="0"/>
              <w:divBdr>
                <w:top w:val="none" w:sz="0" w:space="0" w:color="auto"/>
                <w:left w:val="none" w:sz="0" w:space="0" w:color="auto"/>
                <w:bottom w:val="none" w:sz="0" w:space="0" w:color="auto"/>
                <w:right w:val="none" w:sz="0" w:space="0" w:color="auto"/>
              </w:divBdr>
            </w:div>
            <w:div w:id="697242024">
              <w:marLeft w:val="1155"/>
              <w:marRight w:val="0"/>
              <w:marTop w:val="0"/>
              <w:marBottom w:val="0"/>
              <w:divBdr>
                <w:top w:val="none" w:sz="0" w:space="0" w:color="auto"/>
                <w:left w:val="none" w:sz="0" w:space="0" w:color="auto"/>
                <w:bottom w:val="none" w:sz="0" w:space="0" w:color="auto"/>
                <w:right w:val="none" w:sz="0" w:space="0" w:color="auto"/>
              </w:divBdr>
            </w:div>
            <w:div w:id="1499618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71037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336201">
      <w:bodyDiv w:val="1"/>
      <w:marLeft w:val="0"/>
      <w:marRight w:val="0"/>
      <w:marTop w:val="0"/>
      <w:marBottom w:val="0"/>
      <w:divBdr>
        <w:top w:val="none" w:sz="0" w:space="0" w:color="auto"/>
        <w:left w:val="none" w:sz="0" w:space="0" w:color="auto"/>
        <w:bottom w:val="none" w:sz="0" w:space="0" w:color="auto"/>
        <w:right w:val="none" w:sz="0" w:space="0" w:color="auto"/>
      </w:divBdr>
      <w:divsChild>
        <w:div w:id="1049765228">
          <w:marLeft w:val="0"/>
          <w:marRight w:val="0"/>
          <w:marTop w:val="0"/>
          <w:marBottom w:val="0"/>
          <w:divBdr>
            <w:top w:val="none" w:sz="0" w:space="0" w:color="auto"/>
            <w:left w:val="none" w:sz="0" w:space="0" w:color="auto"/>
            <w:bottom w:val="none" w:sz="0" w:space="0" w:color="auto"/>
            <w:right w:val="none" w:sz="0" w:space="0" w:color="auto"/>
          </w:divBdr>
        </w:div>
        <w:div w:id="1031761536">
          <w:marLeft w:val="0"/>
          <w:marRight w:val="0"/>
          <w:marTop w:val="150"/>
          <w:marBottom w:val="0"/>
          <w:divBdr>
            <w:top w:val="none" w:sz="0" w:space="0" w:color="auto"/>
            <w:left w:val="none" w:sz="0" w:space="0" w:color="auto"/>
            <w:bottom w:val="none" w:sz="0" w:space="0" w:color="auto"/>
            <w:right w:val="none" w:sz="0" w:space="0" w:color="auto"/>
          </w:divBdr>
          <w:divsChild>
            <w:div w:id="1660645683">
              <w:marLeft w:val="1155"/>
              <w:marRight w:val="0"/>
              <w:marTop w:val="0"/>
              <w:marBottom w:val="0"/>
              <w:divBdr>
                <w:top w:val="none" w:sz="0" w:space="0" w:color="auto"/>
                <w:left w:val="none" w:sz="0" w:space="0" w:color="auto"/>
                <w:bottom w:val="none" w:sz="0" w:space="0" w:color="auto"/>
                <w:right w:val="none" w:sz="0" w:space="0" w:color="auto"/>
              </w:divBdr>
            </w:div>
            <w:div w:id="1750886117">
              <w:marLeft w:val="1155"/>
              <w:marRight w:val="0"/>
              <w:marTop w:val="0"/>
              <w:marBottom w:val="0"/>
              <w:divBdr>
                <w:top w:val="none" w:sz="0" w:space="0" w:color="auto"/>
                <w:left w:val="none" w:sz="0" w:space="0" w:color="auto"/>
                <w:bottom w:val="none" w:sz="0" w:space="0" w:color="auto"/>
                <w:right w:val="none" w:sz="0" w:space="0" w:color="auto"/>
              </w:divBdr>
            </w:div>
            <w:div w:id="20225095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142983">
      <w:bodyDiv w:val="1"/>
      <w:marLeft w:val="0"/>
      <w:marRight w:val="0"/>
      <w:marTop w:val="0"/>
      <w:marBottom w:val="0"/>
      <w:divBdr>
        <w:top w:val="none" w:sz="0" w:space="0" w:color="auto"/>
        <w:left w:val="none" w:sz="0" w:space="0" w:color="auto"/>
        <w:bottom w:val="none" w:sz="0" w:space="0" w:color="auto"/>
        <w:right w:val="none" w:sz="0" w:space="0" w:color="auto"/>
      </w:divBdr>
      <w:divsChild>
        <w:div w:id="1426462017">
          <w:marLeft w:val="0"/>
          <w:marRight w:val="0"/>
          <w:marTop w:val="0"/>
          <w:marBottom w:val="0"/>
          <w:divBdr>
            <w:top w:val="none" w:sz="0" w:space="0" w:color="auto"/>
            <w:left w:val="none" w:sz="0" w:space="0" w:color="auto"/>
            <w:bottom w:val="none" w:sz="0" w:space="0" w:color="auto"/>
            <w:right w:val="none" w:sz="0" w:space="0" w:color="auto"/>
          </w:divBdr>
        </w:div>
        <w:div w:id="1263102285">
          <w:marLeft w:val="0"/>
          <w:marRight w:val="0"/>
          <w:marTop w:val="150"/>
          <w:marBottom w:val="0"/>
          <w:divBdr>
            <w:top w:val="none" w:sz="0" w:space="0" w:color="auto"/>
            <w:left w:val="none" w:sz="0" w:space="0" w:color="auto"/>
            <w:bottom w:val="none" w:sz="0" w:space="0" w:color="auto"/>
            <w:right w:val="none" w:sz="0" w:space="0" w:color="auto"/>
          </w:divBdr>
          <w:divsChild>
            <w:div w:id="1927424086">
              <w:marLeft w:val="1155"/>
              <w:marRight w:val="0"/>
              <w:marTop w:val="0"/>
              <w:marBottom w:val="0"/>
              <w:divBdr>
                <w:top w:val="none" w:sz="0" w:space="0" w:color="auto"/>
                <w:left w:val="none" w:sz="0" w:space="0" w:color="auto"/>
                <w:bottom w:val="none" w:sz="0" w:space="0" w:color="auto"/>
                <w:right w:val="none" w:sz="0" w:space="0" w:color="auto"/>
              </w:divBdr>
            </w:div>
            <w:div w:id="2037653689">
              <w:marLeft w:val="1155"/>
              <w:marRight w:val="0"/>
              <w:marTop w:val="0"/>
              <w:marBottom w:val="0"/>
              <w:divBdr>
                <w:top w:val="none" w:sz="0" w:space="0" w:color="auto"/>
                <w:left w:val="none" w:sz="0" w:space="0" w:color="auto"/>
                <w:bottom w:val="none" w:sz="0" w:space="0" w:color="auto"/>
                <w:right w:val="none" w:sz="0" w:space="0" w:color="auto"/>
              </w:divBdr>
            </w:div>
            <w:div w:id="1864203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373774">
      <w:bodyDiv w:val="1"/>
      <w:marLeft w:val="0"/>
      <w:marRight w:val="0"/>
      <w:marTop w:val="0"/>
      <w:marBottom w:val="0"/>
      <w:divBdr>
        <w:top w:val="none" w:sz="0" w:space="0" w:color="auto"/>
        <w:left w:val="none" w:sz="0" w:space="0" w:color="auto"/>
        <w:bottom w:val="none" w:sz="0" w:space="0" w:color="auto"/>
        <w:right w:val="none" w:sz="0" w:space="0" w:color="auto"/>
      </w:divBdr>
      <w:divsChild>
        <w:div w:id="1437096786">
          <w:marLeft w:val="0"/>
          <w:marRight w:val="0"/>
          <w:marTop w:val="0"/>
          <w:marBottom w:val="0"/>
          <w:divBdr>
            <w:top w:val="none" w:sz="0" w:space="0" w:color="auto"/>
            <w:left w:val="none" w:sz="0" w:space="0" w:color="auto"/>
            <w:bottom w:val="none" w:sz="0" w:space="0" w:color="auto"/>
            <w:right w:val="none" w:sz="0" w:space="0" w:color="auto"/>
          </w:divBdr>
        </w:div>
        <w:div w:id="587544538">
          <w:marLeft w:val="0"/>
          <w:marRight w:val="0"/>
          <w:marTop w:val="150"/>
          <w:marBottom w:val="0"/>
          <w:divBdr>
            <w:top w:val="none" w:sz="0" w:space="0" w:color="auto"/>
            <w:left w:val="none" w:sz="0" w:space="0" w:color="auto"/>
            <w:bottom w:val="none" w:sz="0" w:space="0" w:color="auto"/>
            <w:right w:val="none" w:sz="0" w:space="0" w:color="auto"/>
          </w:divBdr>
          <w:divsChild>
            <w:div w:id="231894078">
              <w:marLeft w:val="1155"/>
              <w:marRight w:val="0"/>
              <w:marTop w:val="0"/>
              <w:marBottom w:val="0"/>
              <w:divBdr>
                <w:top w:val="none" w:sz="0" w:space="0" w:color="auto"/>
                <w:left w:val="none" w:sz="0" w:space="0" w:color="auto"/>
                <w:bottom w:val="none" w:sz="0" w:space="0" w:color="auto"/>
                <w:right w:val="none" w:sz="0" w:space="0" w:color="auto"/>
              </w:divBdr>
            </w:div>
            <w:div w:id="847252581">
              <w:marLeft w:val="1155"/>
              <w:marRight w:val="0"/>
              <w:marTop w:val="0"/>
              <w:marBottom w:val="0"/>
              <w:divBdr>
                <w:top w:val="none" w:sz="0" w:space="0" w:color="auto"/>
                <w:left w:val="none" w:sz="0" w:space="0" w:color="auto"/>
                <w:bottom w:val="none" w:sz="0" w:space="0" w:color="auto"/>
                <w:right w:val="none" w:sz="0" w:space="0" w:color="auto"/>
              </w:divBdr>
            </w:div>
            <w:div w:id="34819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494627">
      <w:bodyDiv w:val="1"/>
      <w:marLeft w:val="0"/>
      <w:marRight w:val="0"/>
      <w:marTop w:val="0"/>
      <w:marBottom w:val="0"/>
      <w:divBdr>
        <w:top w:val="none" w:sz="0" w:space="0" w:color="auto"/>
        <w:left w:val="none" w:sz="0" w:space="0" w:color="auto"/>
        <w:bottom w:val="none" w:sz="0" w:space="0" w:color="auto"/>
        <w:right w:val="none" w:sz="0" w:space="0" w:color="auto"/>
      </w:divBdr>
      <w:divsChild>
        <w:div w:id="1163155866">
          <w:marLeft w:val="0"/>
          <w:marRight w:val="0"/>
          <w:marTop w:val="0"/>
          <w:marBottom w:val="0"/>
          <w:divBdr>
            <w:top w:val="none" w:sz="0" w:space="0" w:color="auto"/>
            <w:left w:val="none" w:sz="0" w:space="0" w:color="auto"/>
            <w:bottom w:val="none" w:sz="0" w:space="0" w:color="auto"/>
            <w:right w:val="none" w:sz="0" w:space="0" w:color="auto"/>
          </w:divBdr>
        </w:div>
        <w:div w:id="822890120">
          <w:marLeft w:val="0"/>
          <w:marRight w:val="0"/>
          <w:marTop w:val="150"/>
          <w:marBottom w:val="0"/>
          <w:divBdr>
            <w:top w:val="none" w:sz="0" w:space="0" w:color="auto"/>
            <w:left w:val="none" w:sz="0" w:space="0" w:color="auto"/>
            <w:bottom w:val="none" w:sz="0" w:space="0" w:color="auto"/>
            <w:right w:val="none" w:sz="0" w:space="0" w:color="auto"/>
          </w:divBdr>
          <w:divsChild>
            <w:div w:id="877937518">
              <w:marLeft w:val="1155"/>
              <w:marRight w:val="0"/>
              <w:marTop w:val="0"/>
              <w:marBottom w:val="0"/>
              <w:divBdr>
                <w:top w:val="none" w:sz="0" w:space="0" w:color="auto"/>
                <w:left w:val="none" w:sz="0" w:space="0" w:color="auto"/>
                <w:bottom w:val="none" w:sz="0" w:space="0" w:color="auto"/>
                <w:right w:val="none" w:sz="0" w:space="0" w:color="auto"/>
              </w:divBdr>
            </w:div>
            <w:div w:id="13188655">
              <w:marLeft w:val="1155"/>
              <w:marRight w:val="0"/>
              <w:marTop w:val="0"/>
              <w:marBottom w:val="0"/>
              <w:divBdr>
                <w:top w:val="none" w:sz="0" w:space="0" w:color="auto"/>
                <w:left w:val="none" w:sz="0" w:space="0" w:color="auto"/>
                <w:bottom w:val="none" w:sz="0" w:space="0" w:color="auto"/>
                <w:right w:val="none" w:sz="0" w:space="0" w:color="auto"/>
              </w:divBdr>
            </w:div>
            <w:div w:id="8492203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344000">
      <w:bodyDiv w:val="1"/>
      <w:marLeft w:val="0"/>
      <w:marRight w:val="0"/>
      <w:marTop w:val="0"/>
      <w:marBottom w:val="0"/>
      <w:divBdr>
        <w:top w:val="none" w:sz="0" w:space="0" w:color="auto"/>
        <w:left w:val="none" w:sz="0" w:space="0" w:color="auto"/>
        <w:bottom w:val="none" w:sz="0" w:space="0" w:color="auto"/>
        <w:right w:val="none" w:sz="0" w:space="0" w:color="auto"/>
      </w:divBdr>
      <w:divsChild>
        <w:div w:id="2075814330">
          <w:marLeft w:val="0"/>
          <w:marRight w:val="0"/>
          <w:marTop w:val="0"/>
          <w:marBottom w:val="0"/>
          <w:divBdr>
            <w:top w:val="none" w:sz="0" w:space="0" w:color="auto"/>
            <w:left w:val="none" w:sz="0" w:space="0" w:color="auto"/>
            <w:bottom w:val="none" w:sz="0" w:space="0" w:color="auto"/>
            <w:right w:val="none" w:sz="0" w:space="0" w:color="auto"/>
          </w:divBdr>
        </w:div>
        <w:div w:id="384641526">
          <w:marLeft w:val="0"/>
          <w:marRight w:val="0"/>
          <w:marTop w:val="150"/>
          <w:marBottom w:val="0"/>
          <w:divBdr>
            <w:top w:val="none" w:sz="0" w:space="0" w:color="auto"/>
            <w:left w:val="none" w:sz="0" w:space="0" w:color="auto"/>
            <w:bottom w:val="none" w:sz="0" w:space="0" w:color="auto"/>
            <w:right w:val="none" w:sz="0" w:space="0" w:color="auto"/>
          </w:divBdr>
          <w:divsChild>
            <w:div w:id="1984383355">
              <w:marLeft w:val="1155"/>
              <w:marRight w:val="0"/>
              <w:marTop w:val="0"/>
              <w:marBottom w:val="0"/>
              <w:divBdr>
                <w:top w:val="none" w:sz="0" w:space="0" w:color="auto"/>
                <w:left w:val="none" w:sz="0" w:space="0" w:color="auto"/>
                <w:bottom w:val="none" w:sz="0" w:space="0" w:color="auto"/>
                <w:right w:val="none" w:sz="0" w:space="0" w:color="auto"/>
              </w:divBdr>
            </w:div>
            <w:div w:id="283077599">
              <w:marLeft w:val="1155"/>
              <w:marRight w:val="0"/>
              <w:marTop w:val="0"/>
              <w:marBottom w:val="0"/>
              <w:divBdr>
                <w:top w:val="none" w:sz="0" w:space="0" w:color="auto"/>
                <w:left w:val="none" w:sz="0" w:space="0" w:color="auto"/>
                <w:bottom w:val="none" w:sz="0" w:space="0" w:color="auto"/>
                <w:right w:val="none" w:sz="0" w:space="0" w:color="auto"/>
              </w:divBdr>
            </w:div>
            <w:div w:id="1703362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876527">
      <w:bodyDiv w:val="1"/>
      <w:marLeft w:val="0"/>
      <w:marRight w:val="0"/>
      <w:marTop w:val="0"/>
      <w:marBottom w:val="0"/>
      <w:divBdr>
        <w:top w:val="none" w:sz="0" w:space="0" w:color="auto"/>
        <w:left w:val="none" w:sz="0" w:space="0" w:color="auto"/>
        <w:bottom w:val="none" w:sz="0" w:space="0" w:color="auto"/>
        <w:right w:val="none" w:sz="0" w:space="0" w:color="auto"/>
      </w:divBdr>
      <w:divsChild>
        <w:div w:id="1575361220">
          <w:marLeft w:val="0"/>
          <w:marRight w:val="0"/>
          <w:marTop w:val="0"/>
          <w:marBottom w:val="0"/>
          <w:divBdr>
            <w:top w:val="none" w:sz="0" w:space="0" w:color="auto"/>
            <w:left w:val="none" w:sz="0" w:space="0" w:color="auto"/>
            <w:bottom w:val="none" w:sz="0" w:space="0" w:color="auto"/>
            <w:right w:val="none" w:sz="0" w:space="0" w:color="auto"/>
          </w:divBdr>
        </w:div>
        <w:div w:id="593174822">
          <w:marLeft w:val="0"/>
          <w:marRight w:val="0"/>
          <w:marTop w:val="150"/>
          <w:marBottom w:val="0"/>
          <w:divBdr>
            <w:top w:val="none" w:sz="0" w:space="0" w:color="auto"/>
            <w:left w:val="none" w:sz="0" w:space="0" w:color="auto"/>
            <w:bottom w:val="none" w:sz="0" w:space="0" w:color="auto"/>
            <w:right w:val="none" w:sz="0" w:space="0" w:color="auto"/>
          </w:divBdr>
          <w:divsChild>
            <w:div w:id="276529022">
              <w:marLeft w:val="1155"/>
              <w:marRight w:val="0"/>
              <w:marTop w:val="0"/>
              <w:marBottom w:val="0"/>
              <w:divBdr>
                <w:top w:val="none" w:sz="0" w:space="0" w:color="auto"/>
                <w:left w:val="none" w:sz="0" w:space="0" w:color="auto"/>
                <w:bottom w:val="none" w:sz="0" w:space="0" w:color="auto"/>
                <w:right w:val="none" w:sz="0" w:space="0" w:color="auto"/>
              </w:divBdr>
            </w:div>
            <w:div w:id="793984422">
              <w:marLeft w:val="1155"/>
              <w:marRight w:val="0"/>
              <w:marTop w:val="0"/>
              <w:marBottom w:val="0"/>
              <w:divBdr>
                <w:top w:val="none" w:sz="0" w:space="0" w:color="auto"/>
                <w:left w:val="none" w:sz="0" w:space="0" w:color="auto"/>
                <w:bottom w:val="none" w:sz="0" w:space="0" w:color="auto"/>
                <w:right w:val="none" w:sz="0" w:space="0" w:color="auto"/>
              </w:divBdr>
            </w:div>
            <w:div w:id="5771302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4323">
      <w:bodyDiv w:val="1"/>
      <w:marLeft w:val="0"/>
      <w:marRight w:val="0"/>
      <w:marTop w:val="0"/>
      <w:marBottom w:val="0"/>
      <w:divBdr>
        <w:top w:val="none" w:sz="0" w:space="0" w:color="auto"/>
        <w:left w:val="none" w:sz="0" w:space="0" w:color="auto"/>
        <w:bottom w:val="none" w:sz="0" w:space="0" w:color="auto"/>
        <w:right w:val="none" w:sz="0" w:space="0" w:color="auto"/>
      </w:divBdr>
      <w:divsChild>
        <w:div w:id="391344641">
          <w:marLeft w:val="0"/>
          <w:marRight w:val="0"/>
          <w:marTop w:val="0"/>
          <w:marBottom w:val="0"/>
          <w:divBdr>
            <w:top w:val="none" w:sz="0" w:space="0" w:color="auto"/>
            <w:left w:val="none" w:sz="0" w:space="0" w:color="auto"/>
            <w:bottom w:val="none" w:sz="0" w:space="0" w:color="auto"/>
            <w:right w:val="none" w:sz="0" w:space="0" w:color="auto"/>
          </w:divBdr>
        </w:div>
        <w:div w:id="46950926">
          <w:marLeft w:val="0"/>
          <w:marRight w:val="0"/>
          <w:marTop w:val="150"/>
          <w:marBottom w:val="0"/>
          <w:divBdr>
            <w:top w:val="none" w:sz="0" w:space="0" w:color="auto"/>
            <w:left w:val="none" w:sz="0" w:space="0" w:color="auto"/>
            <w:bottom w:val="none" w:sz="0" w:space="0" w:color="auto"/>
            <w:right w:val="none" w:sz="0" w:space="0" w:color="auto"/>
          </w:divBdr>
          <w:divsChild>
            <w:div w:id="539829191">
              <w:marLeft w:val="1155"/>
              <w:marRight w:val="0"/>
              <w:marTop w:val="0"/>
              <w:marBottom w:val="0"/>
              <w:divBdr>
                <w:top w:val="none" w:sz="0" w:space="0" w:color="auto"/>
                <w:left w:val="none" w:sz="0" w:space="0" w:color="auto"/>
                <w:bottom w:val="none" w:sz="0" w:space="0" w:color="auto"/>
                <w:right w:val="none" w:sz="0" w:space="0" w:color="auto"/>
              </w:divBdr>
            </w:div>
            <w:div w:id="394475750">
              <w:marLeft w:val="1155"/>
              <w:marRight w:val="0"/>
              <w:marTop w:val="0"/>
              <w:marBottom w:val="0"/>
              <w:divBdr>
                <w:top w:val="none" w:sz="0" w:space="0" w:color="auto"/>
                <w:left w:val="none" w:sz="0" w:space="0" w:color="auto"/>
                <w:bottom w:val="none" w:sz="0" w:space="0" w:color="auto"/>
                <w:right w:val="none" w:sz="0" w:space="0" w:color="auto"/>
              </w:divBdr>
            </w:div>
            <w:div w:id="15543850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59133">
      <w:bodyDiv w:val="1"/>
      <w:marLeft w:val="0"/>
      <w:marRight w:val="0"/>
      <w:marTop w:val="0"/>
      <w:marBottom w:val="0"/>
      <w:divBdr>
        <w:top w:val="none" w:sz="0" w:space="0" w:color="auto"/>
        <w:left w:val="none" w:sz="0" w:space="0" w:color="auto"/>
        <w:bottom w:val="none" w:sz="0" w:space="0" w:color="auto"/>
        <w:right w:val="none" w:sz="0" w:space="0" w:color="auto"/>
      </w:divBdr>
      <w:divsChild>
        <w:div w:id="1299266616">
          <w:marLeft w:val="0"/>
          <w:marRight w:val="0"/>
          <w:marTop w:val="0"/>
          <w:marBottom w:val="0"/>
          <w:divBdr>
            <w:top w:val="none" w:sz="0" w:space="0" w:color="auto"/>
            <w:left w:val="none" w:sz="0" w:space="0" w:color="auto"/>
            <w:bottom w:val="none" w:sz="0" w:space="0" w:color="auto"/>
            <w:right w:val="none" w:sz="0" w:space="0" w:color="auto"/>
          </w:divBdr>
        </w:div>
        <w:div w:id="1662584397">
          <w:marLeft w:val="0"/>
          <w:marRight w:val="0"/>
          <w:marTop w:val="150"/>
          <w:marBottom w:val="0"/>
          <w:divBdr>
            <w:top w:val="none" w:sz="0" w:space="0" w:color="auto"/>
            <w:left w:val="none" w:sz="0" w:space="0" w:color="auto"/>
            <w:bottom w:val="none" w:sz="0" w:space="0" w:color="auto"/>
            <w:right w:val="none" w:sz="0" w:space="0" w:color="auto"/>
          </w:divBdr>
          <w:divsChild>
            <w:div w:id="1028487039">
              <w:marLeft w:val="1155"/>
              <w:marRight w:val="0"/>
              <w:marTop w:val="0"/>
              <w:marBottom w:val="0"/>
              <w:divBdr>
                <w:top w:val="none" w:sz="0" w:space="0" w:color="auto"/>
                <w:left w:val="none" w:sz="0" w:space="0" w:color="auto"/>
                <w:bottom w:val="none" w:sz="0" w:space="0" w:color="auto"/>
                <w:right w:val="none" w:sz="0" w:space="0" w:color="auto"/>
              </w:divBdr>
            </w:div>
            <w:div w:id="1646009769">
              <w:marLeft w:val="1155"/>
              <w:marRight w:val="0"/>
              <w:marTop w:val="0"/>
              <w:marBottom w:val="0"/>
              <w:divBdr>
                <w:top w:val="none" w:sz="0" w:space="0" w:color="auto"/>
                <w:left w:val="none" w:sz="0" w:space="0" w:color="auto"/>
                <w:bottom w:val="none" w:sz="0" w:space="0" w:color="auto"/>
                <w:right w:val="none" w:sz="0" w:space="0" w:color="auto"/>
              </w:divBdr>
            </w:div>
            <w:div w:id="1530753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09574">
      <w:bodyDiv w:val="1"/>
      <w:marLeft w:val="0"/>
      <w:marRight w:val="0"/>
      <w:marTop w:val="0"/>
      <w:marBottom w:val="0"/>
      <w:divBdr>
        <w:top w:val="none" w:sz="0" w:space="0" w:color="auto"/>
        <w:left w:val="none" w:sz="0" w:space="0" w:color="auto"/>
        <w:bottom w:val="none" w:sz="0" w:space="0" w:color="auto"/>
        <w:right w:val="none" w:sz="0" w:space="0" w:color="auto"/>
      </w:divBdr>
      <w:divsChild>
        <w:div w:id="17050714">
          <w:marLeft w:val="0"/>
          <w:marRight w:val="0"/>
          <w:marTop w:val="0"/>
          <w:marBottom w:val="0"/>
          <w:divBdr>
            <w:top w:val="none" w:sz="0" w:space="0" w:color="auto"/>
            <w:left w:val="none" w:sz="0" w:space="0" w:color="auto"/>
            <w:bottom w:val="none" w:sz="0" w:space="0" w:color="auto"/>
            <w:right w:val="none" w:sz="0" w:space="0" w:color="auto"/>
          </w:divBdr>
        </w:div>
        <w:div w:id="1928490100">
          <w:marLeft w:val="0"/>
          <w:marRight w:val="0"/>
          <w:marTop w:val="150"/>
          <w:marBottom w:val="0"/>
          <w:divBdr>
            <w:top w:val="none" w:sz="0" w:space="0" w:color="auto"/>
            <w:left w:val="none" w:sz="0" w:space="0" w:color="auto"/>
            <w:bottom w:val="none" w:sz="0" w:space="0" w:color="auto"/>
            <w:right w:val="none" w:sz="0" w:space="0" w:color="auto"/>
          </w:divBdr>
          <w:divsChild>
            <w:div w:id="1263998095">
              <w:marLeft w:val="1155"/>
              <w:marRight w:val="0"/>
              <w:marTop w:val="0"/>
              <w:marBottom w:val="0"/>
              <w:divBdr>
                <w:top w:val="none" w:sz="0" w:space="0" w:color="auto"/>
                <w:left w:val="none" w:sz="0" w:space="0" w:color="auto"/>
                <w:bottom w:val="none" w:sz="0" w:space="0" w:color="auto"/>
                <w:right w:val="none" w:sz="0" w:space="0" w:color="auto"/>
              </w:divBdr>
            </w:div>
            <w:div w:id="1352993268">
              <w:marLeft w:val="1155"/>
              <w:marRight w:val="0"/>
              <w:marTop w:val="0"/>
              <w:marBottom w:val="0"/>
              <w:divBdr>
                <w:top w:val="none" w:sz="0" w:space="0" w:color="auto"/>
                <w:left w:val="none" w:sz="0" w:space="0" w:color="auto"/>
                <w:bottom w:val="none" w:sz="0" w:space="0" w:color="auto"/>
                <w:right w:val="none" w:sz="0" w:space="0" w:color="auto"/>
              </w:divBdr>
            </w:div>
            <w:div w:id="15504137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010589">
      <w:bodyDiv w:val="1"/>
      <w:marLeft w:val="0"/>
      <w:marRight w:val="0"/>
      <w:marTop w:val="0"/>
      <w:marBottom w:val="0"/>
      <w:divBdr>
        <w:top w:val="none" w:sz="0" w:space="0" w:color="auto"/>
        <w:left w:val="none" w:sz="0" w:space="0" w:color="auto"/>
        <w:bottom w:val="none" w:sz="0" w:space="0" w:color="auto"/>
        <w:right w:val="none" w:sz="0" w:space="0" w:color="auto"/>
      </w:divBdr>
      <w:divsChild>
        <w:div w:id="686365249">
          <w:marLeft w:val="0"/>
          <w:marRight w:val="0"/>
          <w:marTop w:val="0"/>
          <w:marBottom w:val="0"/>
          <w:divBdr>
            <w:top w:val="none" w:sz="0" w:space="0" w:color="auto"/>
            <w:left w:val="none" w:sz="0" w:space="0" w:color="auto"/>
            <w:bottom w:val="none" w:sz="0" w:space="0" w:color="auto"/>
            <w:right w:val="none" w:sz="0" w:space="0" w:color="auto"/>
          </w:divBdr>
        </w:div>
        <w:div w:id="98262595">
          <w:marLeft w:val="0"/>
          <w:marRight w:val="0"/>
          <w:marTop w:val="150"/>
          <w:marBottom w:val="0"/>
          <w:divBdr>
            <w:top w:val="none" w:sz="0" w:space="0" w:color="auto"/>
            <w:left w:val="none" w:sz="0" w:space="0" w:color="auto"/>
            <w:bottom w:val="none" w:sz="0" w:space="0" w:color="auto"/>
            <w:right w:val="none" w:sz="0" w:space="0" w:color="auto"/>
          </w:divBdr>
          <w:divsChild>
            <w:div w:id="325548870">
              <w:marLeft w:val="1155"/>
              <w:marRight w:val="0"/>
              <w:marTop w:val="0"/>
              <w:marBottom w:val="0"/>
              <w:divBdr>
                <w:top w:val="none" w:sz="0" w:space="0" w:color="auto"/>
                <w:left w:val="none" w:sz="0" w:space="0" w:color="auto"/>
                <w:bottom w:val="none" w:sz="0" w:space="0" w:color="auto"/>
                <w:right w:val="none" w:sz="0" w:space="0" w:color="auto"/>
              </w:divBdr>
            </w:div>
            <w:div w:id="1721899427">
              <w:marLeft w:val="1155"/>
              <w:marRight w:val="0"/>
              <w:marTop w:val="0"/>
              <w:marBottom w:val="0"/>
              <w:divBdr>
                <w:top w:val="none" w:sz="0" w:space="0" w:color="auto"/>
                <w:left w:val="none" w:sz="0" w:space="0" w:color="auto"/>
                <w:bottom w:val="none" w:sz="0" w:space="0" w:color="auto"/>
                <w:right w:val="none" w:sz="0" w:space="0" w:color="auto"/>
              </w:divBdr>
            </w:div>
            <w:div w:id="602224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2946946">
      <w:bodyDiv w:val="1"/>
      <w:marLeft w:val="0"/>
      <w:marRight w:val="0"/>
      <w:marTop w:val="0"/>
      <w:marBottom w:val="0"/>
      <w:divBdr>
        <w:top w:val="none" w:sz="0" w:space="0" w:color="auto"/>
        <w:left w:val="none" w:sz="0" w:space="0" w:color="auto"/>
        <w:bottom w:val="none" w:sz="0" w:space="0" w:color="auto"/>
        <w:right w:val="none" w:sz="0" w:space="0" w:color="auto"/>
      </w:divBdr>
      <w:divsChild>
        <w:div w:id="642275409">
          <w:marLeft w:val="0"/>
          <w:marRight w:val="0"/>
          <w:marTop w:val="0"/>
          <w:marBottom w:val="0"/>
          <w:divBdr>
            <w:top w:val="none" w:sz="0" w:space="0" w:color="auto"/>
            <w:left w:val="none" w:sz="0" w:space="0" w:color="auto"/>
            <w:bottom w:val="none" w:sz="0" w:space="0" w:color="auto"/>
            <w:right w:val="none" w:sz="0" w:space="0" w:color="auto"/>
          </w:divBdr>
        </w:div>
        <w:div w:id="552469786">
          <w:marLeft w:val="0"/>
          <w:marRight w:val="0"/>
          <w:marTop w:val="150"/>
          <w:marBottom w:val="0"/>
          <w:divBdr>
            <w:top w:val="none" w:sz="0" w:space="0" w:color="auto"/>
            <w:left w:val="none" w:sz="0" w:space="0" w:color="auto"/>
            <w:bottom w:val="none" w:sz="0" w:space="0" w:color="auto"/>
            <w:right w:val="none" w:sz="0" w:space="0" w:color="auto"/>
          </w:divBdr>
          <w:divsChild>
            <w:div w:id="1253665866">
              <w:marLeft w:val="1155"/>
              <w:marRight w:val="0"/>
              <w:marTop w:val="0"/>
              <w:marBottom w:val="0"/>
              <w:divBdr>
                <w:top w:val="none" w:sz="0" w:space="0" w:color="auto"/>
                <w:left w:val="none" w:sz="0" w:space="0" w:color="auto"/>
                <w:bottom w:val="none" w:sz="0" w:space="0" w:color="auto"/>
                <w:right w:val="none" w:sz="0" w:space="0" w:color="auto"/>
              </w:divBdr>
            </w:div>
            <w:div w:id="1772503172">
              <w:marLeft w:val="1155"/>
              <w:marRight w:val="0"/>
              <w:marTop w:val="0"/>
              <w:marBottom w:val="0"/>
              <w:divBdr>
                <w:top w:val="none" w:sz="0" w:space="0" w:color="auto"/>
                <w:left w:val="none" w:sz="0" w:space="0" w:color="auto"/>
                <w:bottom w:val="none" w:sz="0" w:space="0" w:color="auto"/>
                <w:right w:val="none" w:sz="0" w:space="0" w:color="auto"/>
              </w:divBdr>
            </w:div>
            <w:div w:id="7213660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31936">
      <w:bodyDiv w:val="1"/>
      <w:marLeft w:val="0"/>
      <w:marRight w:val="0"/>
      <w:marTop w:val="0"/>
      <w:marBottom w:val="0"/>
      <w:divBdr>
        <w:top w:val="none" w:sz="0" w:space="0" w:color="auto"/>
        <w:left w:val="none" w:sz="0" w:space="0" w:color="auto"/>
        <w:bottom w:val="none" w:sz="0" w:space="0" w:color="auto"/>
        <w:right w:val="none" w:sz="0" w:space="0" w:color="auto"/>
      </w:divBdr>
      <w:divsChild>
        <w:div w:id="737821066">
          <w:marLeft w:val="0"/>
          <w:marRight w:val="0"/>
          <w:marTop w:val="0"/>
          <w:marBottom w:val="0"/>
          <w:divBdr>
            <w:top w:val="none" w:sz="0" w:space="0" w:color="auto"/>
            <w:left w:val="none" w:sz="0" w:space="0" w:color="auto"/>
            <w:bottom w:val="none" w:sz="0" w:space="0" w:color="auto"/>
            <w:right w:val="none" w:sz="0" w:space="0" w:color="auto"/>
          </w:divBdr>
        </w:div>
        <w:div w:id="1179856271">
          <w:marLeft w:val="0"/>
          <w:marRight w:val="0"/>
          <w:marTop w:val="150"/>
          <w:marBottom w:val="0"/>
          <w:divBdr>
            <w:top w:val="none" w:sz="0" w:space="0" w:color="auto"/>
            <w:left w:val="none" w:sz="0" w:space="0" w:color="auto"/>
            <w:bottom w:val="none" w:sz="0" w:space="0" w:color="auto"/>
            <w:right w:val="none" w:sz="0" w:space="0" w:color="auto"/>
          </w:divBdr>
          <w:divsChild>
            <w:div w:id="1786264769">
              <w:marLeft w:val="1155"/>
              <w:marRight w:val="0"/>
              <w:marTop w:val="0"/>
              <w:marBottom w:val="0"/>
              <w:divBdr>
                <w:top w:val="none" w:sz="0" w:space="0" w:color="auto"/>
                <w:left w:val="none" w:sz="0" w:space="0" w:color="auto"/>
                <w:bottom w:val="none" w:sz="0" w:space="0" w:color="auto"/>
                <w:right w:val="none" w:sz="0" w:space="0" w:color="auto"/>
              </w:divBdr>
            </w:div>
            <w:div w:id="1622221827">
              <w:marLeft w:val="1155"/>
              <w:marRight w:val="0"/>
              <w:marTop w:val="0"/>
              <w:marBottom w:val="0"/>
              <w:divBdr>
                <w:top w:val="none" w:sz="0" w:space="0" w:color="auto"/>
                <w:left w:val="none" w:sz="0" w:space="0" w:color="auto"/>
                <w:bottom w:val="none" w:sz="0" w:space="0" w:color="auto"/>
                <w:right w:val="none" w:sz="0" w:space="0" w:color="auto"/>
              </w:divBdr>
            </w:div>
            <w:div w:id="287511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298535">
      <w:bodyDiv w:val="1"/>
      <w:marLeft w:val="0"/>
      <w:marRight w:val="0"/>
      <w:marTop w:val="0"/>
      <w:marBottom w:val="0"/>
      <w:divBdr>
        <w:top w:val="none" w:sz="0" w:space="0" w:color="auto"/>
        <w:left w:val="none" w:sz="0" w:space="0" w:color="auto"/>
        <w:bottom w:val="none" w:sz="0" w:space="0" w:color="auto"/>
        <w:right w:val="none" w:sz="0" w:space="0" w:color="auto"/>
      </w:divBdr>
      <w:divsChild>
        <w:div w:id="1248731892">
          <w:marLeft w:val="0"/>
          <w:marRight w:val="0"/>
          <w:marTop w:val="0"/>
          <w:marBottom w:val="0"/>
          <w:divBdr>
            <w:top w:val="none" w:sz="0" w:space="0" w:color="auto"/>
            <w:left w:val="none" w:sz="0" w:space="0" w:color="auto"/>
            <w:bottom w:val="none" w:sz="0" w:space="0" w:color="auto"/>
            <w:right w:val="none" w:sz="0" w:space="0" w:color="auto"/>
          </w:divBdr>
        </w:div>
        <w:div w:id="285814205">
          <w:marLeft w:val="0"/>
          <w:marRight w:val="0"/>
          <w:marTop w:val="150"/>
          <w:marBottom w:val="0"/>
          <w:divBdr>
            <w:top w:val="none" w:sz="0" w:space="0" w:color="auto"/>
            <w:left w:val="none" w:sz="0" w:space="0" w:color="auto"/>
            <w:bottom w:val="none" w:sz="0" w:space="0" w:color="auto"/>
            <w:right w:val="none" w:sz="0" w:space="0" w:color="auto"/>
          </w:divBdr>
          <w:divsChild>
            <w:div w:id="1227032338">
              <w:marLeft w:val="1155"/>
              <w:marRight w:val="0"/>
              <w:marTop w:val="0"/>
              <w:marBottom w:val="0"/>
              <w:divBdr>
                <w:top w:val="none" w:sz="0" w:space="0" w:color="auto"/>
                <w:left w:val="none" w:sz="0" w:space="0" w:color="auto"/>
                <w:bottom w:val="none" w:sz="0" w:space="0" w:color="auto"/>
                <w:right w:val="none" w:sz="0" w:space="0" w:color="auto"/>
              </w:divBdr>
            </w:div>
            <w:div w:id="1250970826">
              <w:marLeft w:val="1155"/>
              <w:marRight w:val="0"/>
              <w:marTop w:val="0"/>
              <w:marBottom w:val="0"/>
              <w:divBdr>
                <w:top w:val="none" w:sz="0" w:space="0" w:color="auto"/>
                <w:left w:val="none" w:sz="0" w:space="0" w:color="auto"/>
                <w:bottom w:val="none" w:sz="0" w:space="0" w:color="auto"/>
                <w:right w:val="none" w:sz="0" w:space="0" w:color="auto"/>
              </w:divBdr>
            </w:div>
            <w:div w:id="93597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458607">
      <w:bodyDiv w:val="1"/>
      <w:marLeft w:val="0"/>
      <w:marRight w:val="0"/>
      <w:marTop w:val="0"/>
      <w:marBottom w:val="0"/>
      <w:divBdr>
        <w:top w:val="none" w:sz="0" w:space="0" w:color="auto"/>
        <w:left w:val="none" w:sz="0" w:space="0" w:color="auto"/>
        <w:bottom w:val="none" w:sz="0" w:space="0" w:color="auto"/>
        <w:right w:val="none" w:sz="0" w:space="0" w:color="auto"/>
      </w:divBdr>
      <w:divsChild>
        <w:div w:id="1851292152">
          <w:marLeft w:val="0"/>
          <w:marRight w:val="0"/>
          <w:marTop w:val="0"/>
          <w:marBottom w:val="0"/>
          <w:divBdr>
            <w:top w:val="none" w:sz="0" w:space="0" w:color="auto"/>
            <w:left w:val="none" w:sz="0" w:space="0" w:color="auto"/>
            <w:bottom w:val="none" w:sz="0" w:space="0" w:color="auto"/>
            <w:right w:val="none" w:sz="0" w:space="0" w:color="auto"/>
          </w:divBdr>
        </w:div>
        <w:div w:id="809250705">
          <w:marLeft w:val="0"/>
          <w:marRight w:val="0"/>
          <w:marTop w:val="150"/>
          <w:marBottom w:val="0"/>
          <w:divBdr>
            <w:top w:val="none" w:sz="0" w:space="0" w:color="auto"/>
            <w:left w:val="none" w:sz="0" w:space="0" w:color="auto"/>
            <w:bottom w:val="none" w:sz="0" w:space="0" w:color="auto"/>
            <w:right w:val="none" w:sz="0" w:space="0" w:color="auto"/>
          </w:divBdr>
          <w:divsChild>
            <w:div w:id="1003315296">
              <w:marLeft w:val="1155"/>
              <w:marRight w:val="0"/>
              <w:marTop w:val="0"/>
              <w:marBottom w:val="0"/>
              <w:divBdr>
                <w:top w:val="none" w:sz="0" w:space="0" w:color="auto"/>
                <w:left w:val="none" w:sz="0" w:space="0" w:color="auto"/>
                <w:bottom w:val="none" w:sz="0" w:space="0" w:color="auto"/>
                <w:right w:val="none" w:sz="0" w:space="0" w:color="auto"/>
              </w:divBdr>
            </w:div>
            <w:div w:id="1705516509">
              <w:marLeft w:val="1155"/>
              <w:marRight w:val="0"/>
              <w:marTop w:val="0"/>
              <w:marBottom w:val="0"/>
              <w:divBdr>
                <w:top w:val="none" w:sz="0" w:space="0" w:color="auto"/>
                <w:left w:val="none" w:sz="0" w:space="0" w:color="auto"/>
                <w:bottom w:val="none" w:sz="0" w:space="0" w:color="auto"/>
                <w:right w:val="none" w:sz="0" w:space="0" w:color="auto"/>
              </w:divBdr>
            </w:div>
            <w:div w:id="847985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0130">
      <w:bodyDiv w:val="1"/>
      <w:marLeft w:val="0"/>
      <w:marRight w:val="0"/>
      <w:marTop w:val="0"/>
      <w:marBottom w:val="0"/>
      <w:divBdr>
        <w:top w:val="none" w:sz="0" w:space="0" w:color="auto"/>
        <w:left w:val="none" w:sz="0" w:space="0" w:color="auto"/>
        <w:bottom w:val="none" w:sz="0" w:space="0" w:color="auto"/>
        <w:right w:val="none" w:sz="0" w:space="0" w:color="auto"/>
      </w:divBdr>
      <w:divsChild>
        <w:div w:id="390815822">
          <w:marLeft w:val="0"/>
          <w:marRight w:val="0"/>
          <w:marTop w:val="0"/>
          <w:marBottom w:val="0"/>
          <w:divBdr>
            <w:top w:val="none" w:sz="0" w:space="0" w:color="auto"/>
            <w:left w:val="none" w:sz="0" w:space="0" w:color="auto"/>
            <w:bottom w:val="none" w:sz="0" w:space="0" w:color="auto"/>
            <w:right w:val="none" w:sz="0" w:space="0" w:color="auto"/>
          </w:divBdr>
        </w:div>
        <w:div w:id="226963238">
          <w:marLeft w:val="0"/>
          <w:marRight w:val="0"/>
          <w:marTop w:val="150"/>
          <w:marBottom w:val="0"/>
          <w:divBdr>
            <w:top w:val="none" w:sz="0" w:space="0" w:color="auto"/>
            <w:left w:val="none" w:sz="0" w:space="0" w:color="auto"/>
            <w:bottom w:val="none" w:sz="0" w:space="0" w:color="auto"/>
            <w:right w:val="none" w:sz="0" w:space="0" w:color="auto"/>
          </w:divBdr>
          <w:divsChild>
            <w:div w:id="2114275054">
              <w:marLeft w:val="1155"/>
              <w:marRight w:val="0"/>
              <w:marTop w:val="0"/>
              <w:marBottom w:val="0"/>
              <w:divBdr>
                <w:top w:val="none" w:sz="0" w:space="0" w:color="auto"/>
                <w:left w:val="none" w:sz="0" w:space="0" w:color="auto"/>
                <w:bottom w:val="none" w:sz="0" w:space="0" w:color="auto"/>
                <w:right w:val="none" w:sz="0" w:space="0" w:color="auto"/>
              </w:divBdr>
            </w:div>
            <w:div w:id="962082013">
              <w:marLeft w:val="1155"/>
              <w:marRight w:val="0"/>
              <w:marTop w:val="0"/>
              <w:marBottom w:val="0"/>
              <w:divBdr>
                <w:top w:val="none" w:sz="0" w:space="0" w:color="auto"/>
                <w:left w:val="none" w:sz="0" w:space="0" w:color="auto"/>
                <w:bottom w:val="none" w:sz="0" w:space="0" w:color="auto"/>
                <w:right w:val="none" w:sz="0" w:space="0" w:color="auto"/>
              </w:divBdr>
            </w:div>
            <w:div w:id="7009326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075666">
      <w:bodyDiv w:val="1"/>
      <w:marLeft w:val="0"/>
      <w:marRight w:val="0"/>
      <w:marTop w:val="0"/>
      <w:marBottom w:val="0"/>
      <w:divBdr>
        <w:top w:val="none" w:sz="0" w:space="0" w:color="auto"/>
        <w:left w:val="none" w:sz="0" w:space="0" w:color="auto"/>
        <w:bottom w:val="none" w:sz="0" w:space="0" w:color="auto"/>
        <w:right w:val="none" w:sz="0" w:space="0" w:color="auto"/>
      </w:divBdr>
      <w:divsChild>
        <w:div w:id="1875341314">
          <w:marLeft w:val="0"/>
          <w:marRight w:val="0"/>
          <w:marTop w:val="0"/>
          <w:marBottom w:val="0"/>
          <w:divBdr>
            <w:top w:val="none" w:sz="0" w:space="0" w:color="auto"/>
            <w:left w:val="none" w:sz="0" w:space="0" w:color="auto"/>
            <w:bottom w:val="none" w:sz="0" w:space="0" w:color="auto"/>
            <w:right w:val="none" w:sz="0" w:space="0" w:color="auto"/>
          </w:divBdr>
        </w:div>
        <w:div w:id="2064790093">
          <w:marLeft w:val="0"/>
          <w:marRight w:val="0"/>
          <w:marTop w:val="150"/>
          <w:marBottom w:val="0"/>
          <w:divBdr>
            <w:top w:val="none" w:sz="0" w:space="0" w:color="auto"/>
            <w:left w:val="none" w:sz="0" w:space="0" w:color="auto"/>
            <w:bottom w:val="none" w:sz="0" w:space="0" w:color="auto"/>
            <w:right w:val="none" w:sz="0" w:space="0" w:color="auto"/>
          </w:divBdr>
          <w:divsChild>
            <w:div w:id="1933005808">
              <w:marLeft w:val="1155"/>
              <w:marRight w:val="0"/>
              <w:marTop w:val="0"/>
              <w:marBottom w:val="0"/>
              <w:divBdr>
                <w:top w:val="none" w:sz="0" w:space="0" w:color="auto"/>
                <w:left w:val="none" w:sz="0" w:space="0" w:color="auto"/>
                <w:bottom w:val="none" w:sz="0" w:space="0" w:color="auto"/>
                <w:right w:val="none" w:sz="0" w:space="0" w:color="auto"/>
              </w:divBdr>
            </w:div>
            <w:div w:id="1169180306">
              <w:marLeft w:val="1155"/>
              <w:marRight w:val="0"/>
              <w:marTop w:val="0"/>
              <w:marBottom w:val="0"/>
              <w:divBdr>
                <w:top w:val="none" w:sz="0" w:space="0" w:color="auto"/>
                <w:left w:val="none" w:sz="0" w:space="0" w:color="auto"/>
                <w:bottom w:val="none" w:sz="0" w:space="0" w:color="auto"/>
                <w:right w:val="none" w:sz="0" w:space="0" w:color="auto"/>
              </w:divBdr>
            </w:div>
            <w:div w:id="19279543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5864">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3066">
      <w:bodyDiv w:val="1"/>
      <w:marLeft w:val="0"/>
      <w:marRight w:val="0"/>
      <w:marTop w:val="0"/>
      <w:marBottom w:val="0"/>
      <w:divBdr>
        <w:top w:val="none" w:sz="0" w:space="0" w:color="auto"/>
        <w:left w:val="none" w:sz="0" w:space="0" w:color="auto"/>
        <w:bottom w:val="none" w:sz="0" w:space="0" w:color="auto"/>
        <w:right w:val="none" w:sz="0" w:space="0" w:color="auto"/>
      </w:divBdr>
      <w:divsChild>
        <w:div w:id="98525651">
          <w:marLeft w:val="0"/>
          <w:marRight w:val="0"/>
          <w:marTop w:val="0"/>
          <w:marBottom w:val="0"/>
          <w:divBdr>
            <w:top w:val="none" w:sz="0" w:space="0" w:color="auto"/>
            <w:left w:val="none" w:sz="0" w:space="0" w:color="auto"/>
            <w:bottom w:val="none" w:sz="0" w:space="0" w:color="auto"/>
            <w:right w:val="none" w:sz="0" w:space="0" w:color="auto"/>
          </w:divBdr>
        </w:div>
        <w:div w:id="984776505">
          <w:marLeft w:val="0"/>
          <w:marRight w:val="0"/>
          <w:marTop w:val="150"/>
          <w:marBottom w:val="0"/>
          <w:divBdr>
            <w:top w:val="none" w:sz="0" w:space="0" w:color="auto"/>
            <w:left w:val="none" w:sz="0" w:space="0" w:color="auto"/>
            <w:bottom w:val="none" w:sz="0" w:space="0" w:color="auto"/>
            <w:right w:val="none" w:sz="0" w:space="0" w:color="auto"/>
          </w:divBdr>
          <w:divsChild>
            <w:div w:id="978455390">
              <w:marLeft w:val="1155"/>
              <w:marRight w:val="0"/>
              <w:marTop w:val="0"/>
              <w:marBottom w:val="0"/>
              <w:divBdr>
                <w:top w:val="none" w:sz="0" w:space="0" w:color="auto"/>
                <w:left w:val="none" w:sz="0" w:space="0" w:color="auto"/>
                <w:bottom w:val="none" w:sz="0" w:space="0" w:color="auto"/>
                <w:right w:val="none" w:sz="0" w:space="0" w:color="auto"/>
              </w:divBdr>
            </w:div>
            <w:div w:id="595361107">
              <w:marLeft w:val="1155"/>
              <w:marRight w:val="0"/>
              <w:marTop w:val="0"/>
              <w:marBottom w:val="0"/>
              <w:divBdr>
                <w:top w:val="none" w:sz="0" w:space="0" w:color="auto"/>
                <w:left w:val="none" w:sz="0" w:space="0" w:color="auto"/>
                <w:bottom w:val="none" w:sz="0" w:space="0" w:color="auto"/>
                <w:right w:val="none" w:sz="0" w:space="0" w:color="auto"/>
              </w:divBdr>
            </w:div>
            <w:div w:id="350762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156376">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5934053">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273511">
      <w:bodyDiv w:val="1"/>
      <w:marLeft w:val="0"/>
      <w:marRight w:val="0"/>
      <w:marTop w:val="0"/>
      <w:marBottom w:val="0"/>
      <w:divBdr>
        <w:top w:val="none" w:sz="0" w:space="0" w:color="auto"/>
        <w:left w:val="none" w:sz="0" w:space="0" w:color="auto"/>
        <w:bottom w:val="none" w:sz="0" w:space="0" w:color="auto"/>
        <w:right w:val="none" w:sz="0" w:space="0" w:color="auto"/>
      </w:divBdr>
      <w:divsChild>
        <w:div w:id="1590502099">
          <w:marLeft w:val="0"/>
          <w:marRight w:val="0"/>
          <w:marTop w:val="0"/>
          <w:marBottom w:val="0"/>
          <w:divBdr>
            <w:top w:val="none" w:sz="0" w:space="0" w:color="auto"/>
            <w:left w:val="none" w:sz="0" w:space="0" w:color="auto"/>
            <w:bottom w:val="none" w:sz="0" w:space="0" w:color="auto"/>
            <w:right w:val="none" w:sz="0" w:space="0" w:color="auto"/>
          </w:divBdr>
        </w:div>
        <w:div w:id="247270336">
          <w:marLeft w:val="0"/>
          <w:marRight w:val="0"/>
          <w:marTop w:val="150"/>
          <w:marBottom w:val="0"/>
          <w:divBdr>
            <w:top w:val="none" w:sz="0" w:space="0" w:color="auto"/>
            <w:left w:val="none" w:sz="0" w:space="0" w:color="auto"/>
            <w:bottom w:val="none" w:sz="0" w:space="0" w:color="auto"/>
            <w:right w:val="none" w:sz="0" w:space="0" w:color="auto"/>
          </w:divBdr>
          <w:divsChild>
            <w:div w:id="1885286880">
              <w:marLeft w:val="1155"/>
              <w:marRight w:val="0"/>
              <w:marTop w:val="0"/>
              <w:marBottom w:val="0"/>
              <w:divBdr>
                <w:top w:val="none" w:sz="0" w:space="0" w:color="auto"/>
                <w:left w:val="none" w:sz="0" w:space="0" w:color="auto"/>
                <w:bottom w:val="none" w:sz="0" w:space="0" w:color="auto"/>
                <w:right w:val="none" w:sz="0" w:space="0" w:color="auto"/>
              </w:divBdr>
            </w:div>
            <w:div w:id="2012370511">
              <w:marLeft w:val="1155"/>
              <w:marRight w:val="0"/>
              <w:marTop w:val="0"/>
              <w:marBottom w:val="0"/>
              <w:divBdr>
                <w:top w:val="none" w:sz="0" w:space="0" w:color="auto"/>
                <w:left w:val="none" w:sz="0" w:space="0" w:color="auto"/>
                <w:bottom w:val="none" w:sz="0" w:space="0" w:color="auto"/>
                <w:right w:val="none" w:sz="0" w:space="0" w:color="auto"/>
              </w:divBdr>
            </w:div>
            <w:div w:id="833377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242801">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363768">
      <w:bodyDiv w:val="1"/>
      <w:marLeft w:val="0"/>
      <w:marRight w:val="0"/>
      <w:marTop w:val="0"/>
      <w:marBottom w:val="0"/>
      <w:divBdr>
        <w:top w:val="none" w:sz="0" w:space="0" w:color="auto"/>
        <w:left w:val="none" w:sz="0" w:space="0" w:color="auto"/>
        <w:bottom w:val="none" w:sz="0" w:space="0" w:color="auto"/>
        <w:right w:val="none" w:sz="0" w:space="0" w:color="auto"/>
      </w:divBdr>
      <w:divsChild>
        <w:div w:id="2106533998">
          <w:marLeft w:val="0"/>
          <w:marRight w:val="0"/>
          <w:marTop w:val="0"/>
          <w:marBottom w:val="0"/>
          <w:divBdr>
            <w:top w:val="none" w:sz="0" w:space="0" w:color="auto"/>
            <w:left w:val="none" w:sz="0" w:space="0" w:color="auto"/>
            <w:bottom w:val="none" w:sz="0" w:space="0" w:color="auto"/>
            <w:right w:val="none" w:sz="0" w:space="0" w:color="auto"/>
          </w:divBdr>
        </w:div>
        <w:div w:id="111173768">
          <w:marLeft w:val="0"/>
          <w:marRight w:val="0"/>
          <w:marTop w:val="150"/>
          <w:marBottom w:val="0"/>
          <w:divBdr>
            <w:top w:val="none" w:sz="0" w:space="0" w:color="auto"/>
            <w:left w:val="none" w:sz="0" w:space="0" w:color="auto"/>
            <w:bottom w:val="none" w:sz="0" w:space="0" w:color="auto"/>
            <w:right w:val="none" w:sz="0" w:space="0" w:color="auto"/>
          </w:divBdr>
          <w:divsChild>
            <w:div w:id="1528835291">
              <w:marLeft w:val="1155"/>
              <w:marRight w:val="0"/>
              <w:marTop w:val="0"/>
              <w:marBottom w:val="0"/>
              <w:divBdr>
                <w:top w:val="none" w:sz="0" w:space="0" w:color="auto"/>
                <w:left w:val="none" w:sz="0" w:space="0" w:color="auto"/>
                <w:bottom w:val="none" w:sz="0" w:space="0" w:color="auto"/>
                <w:right w:val="none" w:sz="0" w:space="0" w:color="auto"/>
              </w:divBdr>
            </w:div>
            <w:div w:id="1457723153">
              <w:marLeft w:val="1155"/>
              <w:marRight w:val="0"/>
              <w:marTop w:val="0"/>
              <w:marBottom w:val="0"/>
              <w:divBdr>
                <w:top w:val="none" w:sz="0" w:space="0" w:color="auto"/>
                <w:left w:val="none" w:sz="0" w:space="0" w:color="auto"/>
                <w:bottom w:val="none" w:sz="0" w:space="0" w:color="auto"/>
                <w:right w:val="none" w:sz="0" w:space="0" w:color="auto"/>
              </w:divBdr>
            </w:div>
            <w:div w:id="305009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77318">
      <w:bodyDiv w:val="1"/>
      <w:marLeft w:val="0"/>
      <w:marRight w:val="0"/>
      <w:marTop w:val="0"/>
      <w:marBottom w:val="0"/>
      <w:divBdr>
        <w:top w:val="none" w:sz="0" w:space="0" w:color="auto"/>
        <w:left w:val="none" w:sz="0" w:space="0" w:color="auto"/>
        <w:bottom w:val="none" w:sz="0" w:space="0" w:color="auto"/>
        <w:right w:val="none" w:sz="0" w:space="0" w:color="auto"/>
      </w:divBdr>
      <w:divsChild>
        <w:div w:id="1733505437">
          <w:marLeft w:val="0"/>
          <w:marRight w:val="0"/>
          <w:marTop w:val="0"/>
          <w:marBottom w:val="0"/>
          <w:divBdr>
            <w:top w:val="none" w:sz="0" w:space="0" w:color="auto"/>
            <w:left w:val="none" w:sz="0" w:space="0" w:color="auto"/>
            <w:bottom w:val="none" w:sz="0" w:space="0" w:color="auto"/>
            <w:right w:val="none" w:sz="0" w:space="0" w:color="auto"/>
          </w:divBdr>
        </w:div>
        <w:div w:id="723529730">
          <w:marLeft w:val="0"/>
          <w:marRight w:val="0"/>
          <w:marTop w:val="150"/>
          <w:marBottom w:val="0"/>
          <w:divBdr>
            <w:top w:val="none" w:sz="0" w:space="0" w:color="auto"/>
            <w:left w:val="none" w:sz="0" w:space="0" w:color="auto"/>
            <w:bottom w:val="none" w:sz="0" w:space="0" w:color="auto"/>
            <w:right w:val="none" w:sz="0" w:space="0" w:color="auto"/>
          </w:divBdr>
          <w:divsChild>
            <w:div w:id="346248749">
              <w:marLeft w:val="1155"/>
              <w:marRight w:val="0"/>
              <w:marTop w:val="0"/>
              <w:marBottom w:val="0"/>
              <w:divBdr>
                <w:top w:val="none" w:sz="0" w:space="0" w:color="auto"/>
                <w:left w:val="none" w:sz="0" w:space="0" w:color="auto"/>
                <w:bottom w:val="none" w:sz="0" w:space="0" w:color="auto"/>
                <w:right w:val="none" w:sz="0" w:space="0" w:color="auto"/>
              </w:divBdr>
            </w:div>
            <w:div w:id="334455535">
              <w:marLeft w:val="1155"/>
              <w:marRight w:val="0"/>
              <w:marTop w:val="0"/>
              <w:marBottom w:val="0"/>
              <w:divBdr>
                <w:top w:val="none" w:sz="0" w:space="0" w:color="auto"/>
                <w:left w:val="none" w:sz="0" w:space="0" w:color="auto"/>
                <w:bottom w:val="none" w:sz="0" w:space="0" w:color="auto"/>
                <w:right w:val="none" w:sz="0" w:space="0" w:color="auto"/>
              </w:divBdr>
            </w:div>
            <w:div w:id="81338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812">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160341">
      <w:bodyDiv w:val="1"/>
      <w:marLeft w:val="0"/>
      <w:marRight w:val="0"/>
      <w:marTop w:val="0"/>
      <w:marBottom w:val="0"/>
      <w:divBdr>
        <w:top w:val="none" w:sz="0" w:space="0" w:color="auto"/>
        <w:left w:val="none" w:sz="0" w:space="0" w:color="auto"/>
        <w:bottom w:val="none" w:sz="0" w:space="0" w:color="auto"/>
        <w:right w:val="none" w:sz="0" w:space="0" w:color="auto"/>
      </w:divBdr>
      <w:divsChild>
        <w:div w:id="1949192839">
          <w:marLeft w:val="0"/>
          <w:marRight w:val="0"/>
          <w:marTop w:val="0"/>
          <w:marBottom w:val="0"/>
          <w:divBdr>
            <w:top w:val="none" w:sz="0" w:space="0" w:color="auto"/>
            <w:left w:val="none" w:sz="0" w:space="0" w:color="auto"/>
            <w:bottom w:val="none" w:sz="0" w:space="0" w:color="auto"/>
            <w:right w:val="none" w:sz="0" w:space="0" w:color="auto"/>
          </w:divBdr>
        </w:div>
        <w:div w:id="1333142759">
          <w:marLeft w:val="0"/>
          <w:marRight w:val="0"/>
          <w:marTop w:val="150"/>
          <w:marBottom w:val="0"/>
          <w:divBdr>
            <w:top w:val="none" w:sz="0" w:space="0" w:color="auto"/>
            <w:left w:val="none" w:sz="0" w:space="0" w:color="auto"/>
            <w:bottom w:val="none" w:sz="0" w:space="0" w:color="auto"/>
            <w:right w:val="none" w:sz="0" w:space="0" w:color="auto"/>
          </w:divBdr>
          <w:divsChild>
            <w:div w:id="226183147">
              <w:marLeft w:val="1155"/>
              <w:marRight w:val="0"/>
              <w:marTop w:val="0"/>
              <w:marBottom w:val="0"/>
              <w:divBdr>
                <w:top w:val="none" w:sz="0" w:space="0" w:color="auto"/>
                <w:left w:val="none" w:sz="0" w:space="0" w:color="auto"/>
                <w:bottom w:val="none" w:sz="0" w:space="0" w:color="auto"/>
                <w:right w:val="none" w:sz="0" w:space="0" w:color="auto"/>
              </w:divBdr>
            </w:div>
            <w:div w:id="342514030">
              <w:marLeft w:val="1155"/>
              <w:marRight w:val="0"/>
              <w:marTop w:val="0"/>
              <w:marBottom w:val="0"/>
              <w:divBdr>
                <w:top w:val="none" w:sz="0" w:space="0" w:color="auto"/>
                <w:left w:val="none" w:sz="0" w:space="0" w:color="auto"/>
                <w:bottom w:val="none" w:sz="0" w:space="0" w:color="auto"/>
                <w:right w:val="none" w:sz="0" w:space="0" w:color="auto"/>
              </w:divBdr>
            </w:div>
            <w:div w:id="20109816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286921">
      <w:bodyDiv w:val="1"/>
      <w:marLeft w:val="0"/>
      <w:marRight w:val="0"/>
      <w:marTop w:val="0"/>
      <w:marBottom w:val="0"/>
      <w:divBdr>
        <w:top w:val="none" w:sz="0" w:space="0" w:color="auto"/>
        <w:left w:val="none" w:sz="0" w:space="0" w:color="auto"/>
        <w:bottom w:val="none" w:sz="0" w:space="0" w:color="auto"/>
        <w:right w:val="none" w:sz="0" w:space="0" w:color="auto"/>
      </w:divBdr>
      <w:divsChild>
        <w:div w:id="2064913415">
          <w:marLeft w:val="0"/>
          <w:marRight w:val="0"/>
          <w:marTop w:val="0"/>
          <w:marBottom w:val="0"/>
          <w:divBdr>
            <w:top w:val="none" w:sz="0" w:space="0" w:color="auto"/>
            <w:left w:val="none" w:sz="0" w:space="0" w:color="auto"/>
            <w:bottom w:val="none" w:sz="0" w:space="0" w:color="auto"/>
            <w:right w:val="none" w:sz="0" w:space="0" w:color="auto"/>
          </w:divBdr>
        </w:div>
        <w:div w:id="1417556857">
          <w:marLeft w:val="0"/>
          <w:marRight w:val="0"/>
          <w:marTop w:val="150"/>
          <w:marBottom w:val="0"/>
          <w:divBdr>
            <w:top w:val="none" w:sz="0" w:space="0" w:color="auto"/>
            <w:left w:val="none" w:sz="0" w:space="0" w:color="auto"/>
            <w:bottom w:val="none" w:sz="0" w:space="0" w:color="auto"/>
            <w:right w:val="none" w:sz="0" w:space="0" w:color="auto"/>
          </w:divBdr>
          <w:divsChild>
            <w:div w:id="162741428">
              <w:marLeft w:val="1155"/>
              <w:marRight w:val="0"/>
              <w:marTop w:val="0"/>
              <w:marBottom w:val="0"/>
              <w:divBdr>
                <w:top w:val="none" w:sz="0" w:space="0" w:color="auto"/>
                <w:left w:val="none" w:sz="0" w:space="0" w:color="auto"/>
                <w:bottom w:val="none" w:sz="0" w:space="0" w:color="auto"/>
                <w:right w:val="none" w:sz="0" w:space="0" w:color="auto"/>
              </w:divBdr>
            </w:div>
            <w:div w:id="1794009741">
              <w:marLeft w:val="1155"/>
              <w:marRight w:val="0"/>
              <w:marTop w:val="0"/>
              <w:marBottom w:val="0"/>
              <w:divBdr>
                <w:top w:val="none" w:sz="0" w:space="0" w:color="auto"/>
                <w:left w:val="none" w:sz="0" w:space="0" w:color="auto"/>
                <w:bottom w:val="none" w:sz="0" w:space="0" w:color="auto"/>
                <w:right w:val="none" w:sz="0" w:space="0" w:color="auto"/>
              </w:divBdr>
            </w:div>
            <w:div w:id="13594280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52486">
      <w:bodyDiv w:val="1"/>
      <w:marLeft w:val="0"/>
      <w:marRight w:val="0"/>
      <w:marTop w:val="0"/>
      <w:marBottom w:val="0"/>
      <w:divBdr>
        <w:top w:val="none" w:sz="0" w:space="0" w:color="auto"/>
        <w:left w:val="none" w:sz="0" w:space="0" w:color="auto"/>
        <w:bottom w:val="none" w:sz="0" w:space="0" w:color="auto"/>
        <w:right w:val="none" w:sz="0" w:space="0" w:color="auto"/>
      </w:divBdr>
      <w:divsChild>
        <w:div w:id="345600133">
          <w:marLeft w:val="0"/>
          <w:marRight w:val="0"/>
          <w:marTop w:val="0"/>
          <w:marBottom w:val="0"/>
          <w:divBdr>
            <w:top w:val="none" w:sz="0" w:space="0" w:color="auto"/>
            <w:left w:val="none" w:sz="0" w:space="0" w:color="auto"/>
            <w:bottom w:val="none" w:sz="0" w:space="0" w:color="auto"/>
            <w:right w:val="none" w:sz="0" w:space="0" w:color="auto"/>
          </w:divBdr>
        </w:div>
        <w:div w:id="1825271825">
          <w:marLeft w:val="0"/>
          <w:marRight w:val="0"/>
          <w:marTop w:val="150"/>
          <w:marBottom w:val="0"/>
          <w:divBdr>
            <w:top w:val="none" w:sz="0" w:space="0" w:color="auto"/>
            <w:left w:val="none" w:sz="0" w:space="0" w:color="auto"/>
            <w:bottom w:val="none" w:sz="0" w:space="0" w:color="auto"/>
            <w:right w:val="none" w:sz="0" w:space="0" w:color="auto"/>
          </w:divBdr>
          <w:divsChild>
            <w:div w:id="1906186702">
              <w:marLeft w:val="1155"/>
              <w:marRight w:val="0"/>
              <w:marTop w:val="0"/>
              <w:marBottom w:val="0"/>
              <w:divBdr>
                <w:top w:val="none" w:sz="0" w:space="0" w:color="auto"/>
                <w:left w:val="none" w:sz="0" w:space="0" w:color="auto"/>
                <w:bottom w:val="none" w:sz="0" w:space="0" w:color="auto"/>
                <w:right w:val="none" w:sz="0" w:space="0" w:color="auto"/>
              </w:divBdr>
            </w:div>
            <w:div w:id="376390480">
              <w:marLeft w:val="1155"/>
              <w:marRight w:val="0"/>
              <w:marTop w:val="0"/>
              <w:marBottom w:val="0"/>
              <w:divBdr>
                <w:top w:val="none" w:sz="0" w:space="0" w:color="auto"/>
                <w:left w:val="none" w:sz="0" w:space="0" w:color="auto"/>
                <w:bottom w:val="none" w:sz="0" w:space="0" w:color="auto"/>
                <w:right w:val="none" w:sz="0" w:space="0" w:color="auto"/>
              </w:divBdr>
            </w:div>
            <w:div w:id="1627815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0859394">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5458">
      <w:bodyDiv w:val="1"/>
      <w:marLeft w:val="0"/>
      <w:marRight w:val="0"/>
      <w:marTop w:val="0"/>
      <w:marBottom w:val="0"/>
      <w:divBdr>
        <w:top w:val="none" w:sz="0" w:space="0" w:color="auto"/>
        <w:left w:val="none" w:sz="0" w:space="0" w:color="auto"/>
        <w:bottom w:val="none" w:sz="0" w:space="0" w:color="auto"/>
        <w:right w:val="none" w:sz="0" w:space="0" w:color="auto"/>
      </w:divBdr>
      <w:divsChild>
        <w:div w:id="497429554">
          <w:marLeft w:val="0"/>
          <w:marRight w:val="0"/>
          <w:marTop w:val="0"/>
          <w:marBottom w:val="0"/>
          <w:divBdr>
            <w:top w:val="none" w:sz="0" w:space="0" w:color="auto"/>
            <w:left w:val="none" w:sz="0" w:space="0" w:color="auto"/>
            <w:bottom w:val="none" w:sz="0" w:space="0" w:color="auto"/>
            <w:right w:val="none" w:sz="0" w:space="0" w:color="auto"/>
          </w:divBdr>
        </w:div>
        <w:div w:id="1405490440">
          <w:marLeft w:val="0"/>
          <w:marRight w:val="0"/>
          <w:marTop w:val="150"/>
          <w:marBottom w:val="0"/>
          <w:divBdr>
            <w:top w:val="none" w:sz="0" w:space="0" w:color="auto"/>
            <w:left w:val="none" w:sz="0" w:space="0" w:color="auto"/>
            <w:bottom w:val="none" w:sz="0" w:space="0" w:color="auto"/>
            <w:right w:val="none" w:sz="0" w:space="0" w:color="auto"/>
          </w:divBdr>
          <w:divsChild>
            <w:div w:id="199973711">
              <w:marLeft w:val="1155"/>
              <w:marRight w:val="0"/>
              <w:marTop w:val="0"/>
              <w:marBottom w:val="0"/>
              <w:divBdr>
                <w:top w:val="none" w:sz="0" w:space="0" w:color="auto"/>
                <w:left w:val="none" w:sz="0" w:space="0" w:color="auto"/>
                <w:bottom w:val="none" w:sz="0" w:space="0" w:color="auto"/>
                <w:right w:val="none" w:sz="0" w:space="0" w:color="auto"/>
              </w:divBdr>
            </w:div>
            <w:div w:id="2135520251">
              <w:marLeft w:val="1155"/>
              <w:marRight w:val="0"/>
              <w:marTop w:val="0"/>
              <w:marBottom w:val="0"/>
              <w:divBdr>
                <w:top w:val="none" w:sz="0" w:space="0" w:color="auto"/>
                <w:left w:val="none" w:sz="0" w:space="0" w:color="auto"/>
                <w:bottom w:val="none" w:sz="0" w:space="0" w:color="auto"/>
                <w:right w:val="none" w:sz="0" w:space="0" w:color="auto"/>
              </w:divBdr>
            </w:div>
            <w:div w:id="3013532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633444">
      <w:bodyDiv w:val="1"/>
      <w:marLeft w:val="0"/>
      <w:marRight w:val="0"/>
      <w:marTop w:val="0"/>
      <w:marBottom w:val="0"/>
      <w:divBdr>
        <w:top w:val="none" w:sz="0" w:space="0" w:color="auto"/>
        <w:left w:val="none" w:sz="0" w:space="0" w:color="auto"/>
        <w:bottom w:val="none" w:sz="0" w:space="0" w:color="auto"/>
        <w:right w:val="none" w:sz="0" w:space="0" w:color="auto"/>
      </w:divBdr>
      <w:divsChild>
        <w:div w:id="1134983391">
          <w:marLeft w:val="0"/>
          <w:marRight w:val="0"/>
          <w:marTop w:val="0"/>
          <w:marBottom w:val="0"/>
          <w:divBdr>
            <w:top w:val="none" w:sz="0" w:space="0" w:color="auto"/>
            <w:left w:val="none" w:sz="0" w:space="0" w:color="auto"/>
            <w:bottom w:val="none" w:sz="0" w:space="0" w:color="auto"/>
            <w:right w:val="none" w:sz="0" w:space="0" w:color="auto"/>
          </w:divBdr>
        </w:div>
        <w:div w:id="1461218968">
          <w:marLeft w:val="0"/>
          <w:marRight w:val="0"/>
          <w:marTop w:val="150"/>
          <w:marBottom w:val="0"/>
          <w:divBdr>
            <w:top w:val="none" w:sz="0" w:space="0" w:color="auto"/>
            <w:left w:val="none" w:sz="0" w:space="0" w:color="auto"/>
            <w:bottom w:val="none" w:sz="0" w:space="0" w:color="auto"/>
            <w:right w:val="none" w:sz="0" w:space="0" w:color="auto"/>
          </w:divBdr>
          <w:divsChild>
            <w:div w:id="1992634034">
              <w:marLeft w:val="1155"/>
              <w:marRight w:val="0"/>
              <w:marTop w:val="0"/>
              <w:marBottom w:val="0"/>
              <w:divBdr>
                <w:top w:val="none" w:sz="0" w:space="0" w:color="auto"/>
                <w:left w:val="none" w:sz="0" w:space="0" w:color="auto"/>
                <w:bottom w:val="none" w:sz="0" w:space="0" w:color="auto"/>
                <w:right w:val="none" w:sz="0" w:space="0" w:color="auto"/>
              </w:divBdr>
            </w:div>
            <w:div w:id="1953587729">
              <w:marLeft w:val="1155"/>
              <w:marRight w:val="0"/>
              <w:marTop w:val="0"/>
              <w:marBottom w:val="0"/>
              <w:divBdr>
                <w:top w:val="none" w:sz="0" w:space="0" w:color="auto"/>
                <w:left w:val="none" w:sz="0" w:space="0" w:color="auto"/>
                <w:bottom w:val="none" w:sz="0" w:space="0" w:color="auto"/>
                <w:right w:val="none" w:sz="0" w:space="0" w:color="auto"/>
              </w:divBdr>
            </w:div>
            <w:div w:id="9577570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28372">
      <w:bodyDiv w:val="1"/>
      <w:marLeft w:val="0"/>
      <w:marRight w:val="0"/>
      <w:marTop w:val="0"/>
      <w:marBottom w:val="0"/>
      <w:divBdr>
        <w:top w:val="none" w:sz="0" w:space="0" w:color="auto"/>
        <w:left w:val="none" w:sz="0" w:space="0" w:color="auto"/>
        <w:bottom w:val="none" w:sz="0" w:space="0" w:color="auto"/>
        <w:right w:val="none" w:sz="0" w:space="0" w:color="auto"/>
      </w:divBdr>
      <w:divsChild>
        <w:div w:id="1785154691">
          <w:marLeft w:val="0"/>
          <w:marRight w:val="0"/>
          <w:marTop w:val="0"/>
          <w:marBottom w:val="0"/>
          <w:divBdr>
            <w:top w:val="none" w:sz="0" w:space="0" w:color="auto"/>
            <w:left w:val="none" w:sz="0" w:space="0" w:color="auto"/>
            <w:bottom w:val="none" w:sz="0" w:space="0" w:color="auto"/>
            <w:right w:val="none" w:sz="0" w:space="0" w:color="auto"/>
          </w:divBdr>
        </w:div>
        <w:div w:id="289291534">
          <w:marLeft w:val="0"/>
          <w:marRight w:val="0"/>
          <w:marTop w:val="150"/>
          <w:marBottom w:val="0"/>
          <w:divBdr>
            <w:top w:val="none" w:sz="0" w:space="0" w:color="auto"/>
            <w:left w:val="none" w:sz="0" w:space="0" w:color="auto"/>
            <w:bottom w:val="none" w:sz="0" w:space="0" w:color="auto"/>
            <w:right w:val="none" w:sz="0" w:space="0" w:color="auto"/>
          </w:divBdr>
          <w:divsChild>
            <w:div w:id="1703746674">
              <w:marLeft w:val="1155"/>
              <w:marRight w:val="0"/>
              <w:marTop w:val="0"/>
              <w:marBottom w:val="0"/>
              <w:divBdr>
                <w:top w:val="none" w:sz="0" w:space="0" w:color="auto"/>
                <w:left w:val="none" w:sz="0" w:space="0" w:color="auto"/>
                <w:bottom w:val="none" w:sz="0" w:space="0" w:color="auto"/>
                <w:right w:val="none" w:sz="0" w:space="0" w:color="auto"/>
              </w:divBdr>
            </w:div>
            <w:div w:id="1160120995">
              <w:marLeft w:val="1155"/>
              <w:marRight w:val="0"/>
              <w:marTop w:val="0"/>
              <w:marBottom w:val="0"/>
              <w:divBdr>
                <w:top w:val="none" w:sz="0" w:space="0" w:color="auto"/>
                <w:left w:val="none" w:sz="0" w:space="0" w:color="auto"/>
                <w:bottom w:val="none" w:sz="0" w:space="0" w:color="auto"/>
                <w:right w:val="none" w:sz="0" w:space="0" w:color="auto"/>
              </w:divBdr>
            </w:div>
            <w:div w:id="5895055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755679">
      <w:bodyDiv w:val="1"/>
      <w:marLeft w:val="0"/>
      <w:marRight w:val="0"/>
      <w:marTop w:val="0"/>
      <w:marBottom w:val="0"/>
      <w:divBdr>
        <w:top w:val="none" w:sz="0" w:space="0" w:color="auto"/>
        <w:left w:val="none" w:sz="0" w:space="0" w:color="auto"/>
        <w:bottom w:val="none" w:sz="0" w:space="0" w:color="auto"/>
        <w:right w:val="none" w:sz="0" w:space="0" w:color="auto"/>
      </w:divBdr>
      <w:divsChild>
        <w:div w:id="2049792664">
          <w:marLeft w:val="0"/>
          <w:marRight w:val="0"/>
          <w:marTop w:val="0"/>
          <w:marBottom w:val="0"/>
          <w:divBdr>
            <w:top w:val="none" w:sz="0" w:space="0" w:color="auto"/>
            <w:left w:val="none" w:sz="0" w:space="0" w:color="auto"/>
            <w:bottom w:val="none" w:sz="0" w:space="0" w:color="auto"/>
            <w:right w:val="none" w:sz="0" w:space="0" w:color="auto"/>
          </w:divBdr>
        </w:div>
        <w:div w:id="1327438812">
          <w:marLeft w:val="0"/>
          <w:marRight w:val="0"/>
          <w:marTop w:val="150"/>
          <w:marBottom w:val="0"/>
          <w:divBdr>
            <w:top w:val="none" w:sz="0" w:space="0" w:color="auto"/>
            <w:left w:val="none" w:sz="0" w:space="0" w:color="auto"/>
            <w:bottom w:val="none" w:sz="0" w:space="0" w:color="auto"/>
            <w:right w:val="none" w:sz="0" w:space="0" w:color="auto"/>
          </w:divBdr>
          <w:divsChild>
            <w:div w:id="629894377">
              <w:marLeft w:val="1155"/>
              <w:marRight w:val="0"/>
              <w:marTop w:val="0"/>
              <w:marBottom w:val="0"/>
              <w:divBdr>
                <w:top w:val="none" w:sz="0" w:space="0" w:color="auto"/>
                <w:left w:val="none" w:sz="0" w:space="0" w:color="auto"/>
                <w:bottom w:val="none" w:sz="0" w:space="0" w:color="auto"/>
                <w:right w:val="none" w:sz="0" w:space="0" w:color="auto"/>
              </w:divBdr>
            </w:div>
            <w:div w:id="1477330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0241">
      <w:bodyDiv w:val="1"/>
      <w:marLeft w:val="0"/>
      <w:marRight w:val="0"/>
      <w:marTop w:val="0"/>
      <w:marBottom w:val="0"/>
      <w:divBdr>
        <w:top w:val="none" w:sz="0" w:space="0" w:color="auto"/>
        <w:left w:val="none" w:sz="0" w:space="0" w:color="auto"/>
        <w:bottom w:val="none" w:sz="0" w:space="0" w:color="auto"/>
        <w:right w:val="none" w:sz="0" w:space="0" w:color="auto"/>
      </w:divBdr>
      <w:divsChild>
        <w:div w:id="1189031676">
          <w:marLeft w:val="0"/>
          <w:marRight w:val="0"/>
          <w:marTop w:val="0"/>
          <w:marBottom w:val="0"/>
          <w:divBdr>
            <w:top w:val="none" w:sz="0" w:space="0" w:color="auto"/>
            <w:left w:val="none" w:sz="0" w:space="0" w:color="auto"/>
            <w:bottom w:val="none" w:sz="0" w:space="0" w:color="auto"/>
            <w:right w:val="none" w:sz="0" w:space="0" w:color="auto"/>
          </w:divBdr>
        </w:div>
        <w:div w:id="1882092764">
          <w:marLeft w:val="0"/>
          <w:marRight w:val="0"/>
          <w:marTop w:val="150"/>
          <w:marBottom w:val="0"/>
          <w:divBdr>
            <w:top w:val="none" w:sz="0" w:space="0" w:color="auto"/>
            <w:left w:val="none" w:sz="0" w:space="0" w:color="auto"/>
            <w:bottom w:val="none" w:sz="0" w:space="0" w:color="auto"/>
            <w:right w:val="none" w:sz="0" w:space="0" w:color="auto"/>
          </w:divBdr>
          <w:divsChild>
            <w:div w:id="262997227">
              <w:marLeft w:val="1155"/>
              <w:marRight w:val="0"/>
              <w:marTop w:val="0"/>
              <w:marBottom w:val="0"/>
              <w:divBdr>
                <w:top w:val="none" w:sz="0" w:space="0" w:color="auto"/>
                <w:left w:val="none" w:sz="0" w:space="0" w:color="auto"/>
                <w:bottom w:val="none" w:sz="0" w:space="0" w:color="auto"/>
                <w:right w:val="none" w:sz="0" w:space="0" w:color="auto"/>
              </w:divBdr>
            </w:div>
            <w:div w:id="662396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6221494">
      <w:bodyDiv w:val="1"/>
      <w:marLeft w:val="0"/>
      <w:marRight w:val="0"/>
      <w:marTop w:val="0"/>
      <w:marBottom w:val="0"/>
      <w:divBdr>
        <w:top w:val="none" w:sz="0" w:space="0" w:color="auto"/>
        <w:left w:val="none" w:sz="0" w:space="0" w:color="auto"/>
        <w:bottom w:val="none" w:sz="0" w:space="0" w:color="auto"/>
        <w:right w:val="none" w:sz="0" w:space="0" w:color="auto"/>
      </w:divBdr>
      <w:divsChild>
        <w:div w:id="901908206">
          <w:marLeft w:val="0"/>
          <w:marRight w:val="0"/>
          <w:marTop w:val="0"/>
          <w:marBottom w:val="0"/>
          <w:divBdr>
            <w:top w:val="none" w:sz="0" w:space="0" w:color="auto"/>
            <w:left w:val="none" w:sz="0" w:space="0" w:color="auto"/>
            <w:bottom w:val="none" w:sz="0" w:space="0" w:color="auto"/>
            <w:right w:val="none" w:sz="0" w:space="0" w:color="auto"/>
          </w:divBdr>
        </w:div>
        <w:div w:id="332684380">
          <w:marLeft w:val="0"/>
          <w:marRight w:val="0"/>
          <w:marTop w:val="150"/>
          <w:marBottom w:val="0"/>
          <w:divBdr>
            <w:top w:val="none" w:sz="0" w:space="0" w:color="auto"/>
            <w:left w:val="none" w:sz="0" w:space="0" w:color="auto"/>
            <w:bottom w:val="none" w:sz="0" w:space="0" w:color="auto"/>
            <w:right w:val="none" w:sz="0" w:space="0" w:color="auto"/>
          </w:divBdr>
          <w:divsChild>
            <w:div w:id="714503426">
              <w:marLeft w:val="1155"/>
              <w:marRight w:val="0"/>
              <w:marTop w:val="0"/>
              <w:marBottom w:val="0"/>
              <w:divBdr>
                <w:top w:val="none" w:sz="0" w:space="0" w:color="auto"/>
                <w:left w:val="none" w:sz="0" w:space="0" w:color="auto"/>
                <w:bottom w:val="none" w:sz="0" w:space="0" w:color="auto"/>
                <w:right w:val="none" w:sz="0" w:space="0" w:color="auto"/>
              </w:divBdr>
            </w:div>
            <w:div w:id="1992175002">
              <w:marLeft w:val="1155"/>
              <w:marRight w:val="0"/>
              <w:marTop w:val="0"/>
              <w:marBottom w:val="0"/>
              <w:divBdr>
                <w:top w:val="none" w:sz="0" w:space="0" w:color="auto"/>
                <w:left w:val="none" w:sz="0" w:space="0" w:color="auto"/>
                <w:bottom w:val="none" w:sz="0" w:space="0" w:color="auto"/>
                <w:right w:val="none" w:sz="0" w:space="0" w:color="auto"/>
              </w:divBdr>
            </w:div>
            <w:div w:id="54595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221652">
      <w:bodyDiv w:val="1"/>
      <w:marLeft w:val="0"/>
      <w:marRight w:val="0"/>
      <w:marTop w:val="0"/>
      <w:marBottom w:val="0"/>
      <w:divBdr>
        <w:top w:val="none" w:sz="0" w:space="0" w:color="auto"/>
        <w:left w:val="none" w:sz="0" w:space="0" w:color="auto"/>
        <w:bottom w:val="none" w:sz="0" w:space="0" w:color="auto"/>
        <w:right w:val="none" w:sz="0" w:space="0" w:color="auto"/>
      </w:divBdr>
      <w:divsChild>
        <w:div w:id="1014768300">
          <w:marLeft w:val="0"/>
          <w:marRight w:val="0"/>
          <w:marTop w:val="0"/>
          <w:marBottom w:val="0"/>
          <w:divBdr>
            <w:top w:val="none" w:sz="0" w:space="0" w:color="auto"/>
            <w:left w:val="none" w:sz="0" w:space="0" w:color="auto"/>
            <w:bottom w:val="none" w:sz="0" w:space="0" w:color="auto"/>
            <w:right w:val="none" w:sz="0" w:space="0" w:color="auto"/>
          </w:divBdr>
        </w:div>
        <w:div w:id="1271008426">
          <w:marLeft w:val="0"/>
          <w:marRight w:val="0"/>
          <w:marTop w:val="150"/>
          <w:marBottom w:val="0"/>
          <w:divBdr>
            <w:top w:val="none" w:sz="0" w:space="0" w:color="auto"/>
            <w:left w:val="none" w:sz="0" w:space="0" w:color="auto"/>
            <w:bottom w:val="none" w:sz="0" w:space="0" w:color="auto"/>
            <w:right w:val="none" w:sz="0" w:space="0" w:color="auto"/>
          </w:divBdr>
          <w:divsChild>
            <w:div w:id="1279920634">
              <w:marLeft w:val="1155"/>
              <w:marRight w:val="0"/>
              <w:marTop w:val="0"/>
              <w:marBottom w:val="0"/>
              <w:divBdr>
                <w:top w:val="none" w:sz="0" w:space="0" w:color="auto"/>
                <w:left w:val="none" w:sz="0" w:space="0" w:color="auto"/>
                <w:bottom w:val="none" w:sz="0" w:space="0" w:color="auto"/>
                <w:right w:val="none" w:sz="0" w:space="0" w:color="auto"/>
              </w:divBdr>
            </w:div>
            <w:div w:id="9286123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08162">
      <w:bodyDiv w:val="1"/>
      <w:marLeft w:val="0"/>
      <w:marRight w:val="0"/>
      <w:marTop w:val="0"/>
      <w:marBottom w:val="0"/>
      <w:divBdr>
        <w:top w:val="none" w:sz="0" w:space="0" w:color="auto"/>
        <w:left w:val="none" w:sz="0" w:space="0" w:color="auto"/>
        <w:bottom w:val="none" w:sz="0" w:space="0" w:color="auto"/>
        <w:right w:val="none" w:sz="0" w:space="0" w:color="auto"/>
      </w:divBdr>
      <w:divsChild>
        <w:div w:id="1544899226">
          <w:marLeft w:val="0"/>
          <w:marRight w:val="0"/>
          <w:marTop w:val="0"/>
          <w:marBottom w:val="0"/>
          <w:divBdr>
            <w:top w:val="none" w:sz="0" w:space="0" w:color="auto"/>
            <w:left w:val="none" w:sz="0" w:space="0" w:color="auto"/>
            <w:bottom w:val="none" w:sz="0" w:space="0" w:color="auto"/>
            <w:right w:val="none" w:sz="0" w:space="0" w:color="auto"/>
          </w:divBdr>
        </w:div>
        <w:div w:id="1932423165">
          <w:marLeft w:val="0"/>
          <w:marRight w:val="0"/>
          <w:marTop w:val="150"/>
          <w:marBottom w:val="0"/>
          <w:divBdr>
            <w:top w:val="none" w:sz="0" w:space="0" w:color="auto"/>
            <w:left w:val="none" w:sz="0" w:space="0" w:color="auto"/>
            <w:bottom w:val="none" w:sz="0" w:space="0" w:color="auto"/>
            <w:right w:val="none" w:sz="0" w:space="0" w:color="auto"/>
          </w:divBdr>
          <w:divsChild>
            <w:div w:id="781608841">
              <w:marLeft w:val="1155"/>
              <w:marRight w:val="0"/>
              <w:marTop w:val="0"/>
              <w:marBottom w:val="0"/>
              <w:divBdr>
                <w:top w:val="none" w:sz="0" w:space="0" w:color="auto"/>
                <w:left w:val="none" w:sz="0" w:space="0" w:color="auto"/>
                <w:bottom w:val="none" w:sz="0" w:space="0" w:color="auto"/>
                <w:right w:val="none" w:sz="0" w:space="0" w:color="auto"/>
              </w:divBdr>
            </w:div>
            <w:div w:id="733747103">
              <w:marLeft w:val="1155"/>
              <w:marRight w:val="0"/>
              <w:marTop w:val="0"/>
              <w:marBottom w:val="0"/>
              <w:divBdr>
                <w:top w:val="none" w:sz="0" w:space="0" w:color="auto"/>
                <w:left w:val="none" w:sz="0" w:space="0" w:color="auto"/>
                <w:bottom w:val="none" w:sz="0" w:space="0" w:color="auto"/>
                <w:right w:val="none" w:sz="0" w:space="0" w:color="auto"/>
              </w:divBdr>
            </w:div>
            <w:div w:id="1141078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3648">
      <w:bodyDiv w:val="1"/>
      <w:marLeft w:val="0"/>
      <w:marRight w:val="0"/>
      <w:marTop w:val="0"/>
      <w:marBottom w:val="0"/>
      <w:divBdr>
        <w:top w:val="none" w:sz="0" w:space="0" w:color="auto"/>
        <w:left w:val="none" w:sz="0" w:space="0" w:color="auto"/>
        <w:bottom w:val="none" w:sz="0" w:space="0" w:color="auto"/>
        <w:right w:val="none" w:sz="0" w:space="0" w:color="auto"/>
      </w:divBdr>
      <w:divsChild>
        <w:div w:id="180240518">
          <w:marLeft w:val="0"/>
          <w:marRight w:val="0"/>
          <w:marTop w:val="0"/>
          <w:marBottom w:val="0"/>
          <w:divBdr>
            <w:top w:val="none" w:sz="0" w:space="0" w:color="auto"/>
            <w:left w:val="none" w:sz="0" w:space="0" w:color="auto"/>
            <w:bottom w:val="none" w:sz="0" w:space="0" w:color="auto"/>
            <w:right w:val="none" w:sz="0" w:space="0" w:color="auto"/>
          </w:divBdr>
        </w:div>
        <w:div w:id="1880972877">
          <w:marLeft w:val="0"/>
          <w:marRight w:val="0"/>
          <w:marTop w:val="150"/>
          <w:marBottom w:val="0"/>
          <w:divBdr>
            <w:top w:val="none" w:sz="0" w:space="0" w:color="auto"/>
            <w:left w:val="none" w:sz="0" w:space="0" w:color="auto"/>
            <w:bottom w:val="none" w:sz="0" w:space="0" w:color="auto"/>
            <w:right w:val="none" w:sz="0" w:space="0" w:color="auto"/>
          </w:divBdr>
          <w:divsChild>
            <w:div w:id="568997866">
              <w:marLeft w:val="1155"/>
              <w:marRight w:val="0"/>
              <w:marTop w:val="0"/>
              <w:marBottom w:val="0"/>
              <w:divBdr>
                <w:top w:val="none" w:sz="0" w:space="0" w:color="auto"/>
                <w:left w:val="none" w:sz="0" w:space="0" w:color="auto"/>
                <w:bottom w:val="none" w:sz="0" w:space="0" w:color="auto"/>
                <w:right w:val="none" w:sz="0" w:space="0" w:color="auto"/>
              </w:divBdr>
            </w:div>
            <w:div w:id="582646253">
              <w:marLeft w:val="1155"/>
              <w:marRight w:val="0"/>
              <w:marTop w:val="0"/>
              <w:marBottom w:val="0"/>
              <w:divBdr>
                <w:top w:val="none" w:sz="0" w:space="0" w:color="auto"/>
                <w:left w:val="none" w:sz="0" w:space="0" w:color="auto"/>
                <w:bottom w:val="none" w:sz="0" w:space="0" w:color="auto"/>
                <w:right w:val="none" w:sz="0" w:space="0" w:color="auto"/>
              </w:divBdr>
            </w:div>
            <w:div w:id="5396318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4253">
      <w:bodyDiv w:val="1"/>
      <w:marLeft w:val="0"/>
      <w:marRight w:val="0"/>
      <w:marTop w:val="0"/>
      <w:marBottom w:val="0"/>
      <w:divBdr>
        <w:top w:val="none" w:sz="0" w:space="0" w:color="auto"/>
        <w:left w:val="none" w:sz="0" w:space="0" w:color="auto"/>
        <w:bottom w:val="none" w:sz="0" w:space="0" w:color="auto"/>
        <w:right w:val="none" w:sz="0" w:space="0" w:color="auto"/>
      </w:divBdr>
      <w:divsChild>
        <w:div w:id="539829060">
          <w:marLeft w:val="0"/>
          <w:marRight w:val="0"/>
          <w:marTop w:val="0"/>
          <w:marBottom w:val="0"/>
          <w:divBdr>
            <w:top w:val="none" w:sz="0" w:space="0" w:color="auto"/>
            <w:left w:val="none" w:sz="0" w:space="0" w:color="auto"/>
            <w:bottom w:val="none" w:sz="0" w:space="0" w:color="auto"/>
            <w:right w:val="none" w:sz="0" w:space="0" w:color="auto"/>
          </w:divBdr>
        </w:div>
        <w:div w:id="90470841">
          <w:marLeft w:val="0"/>
          <w:marRight w:val="0"/>
          <w:marTop w:val="150"/>
          <w:marBottom w:val="0"/>
          <w:divBdr>
            <w:top w:val="none" w:sz="0" w:space="0" w:color="auto"/>
            <w:left w:val="none" w:sz="0" w:space="0" w:color="auto"/>
            <w:bottom w:val="none" w:sz="0" w:space="0" w:color="auto"/>
            <w:right w:val="none" w:sz="0" w:space="0" w:color="auto"/>
          </w:divBdr>
          <w:divsChild>
            <w:div w:id="9109937">
              <w:marLeft w:val="1155"/>
              <w:marRight w:val="0"/>
              <w:marTop w:val="0"/>
              <w:marBottom w:val="0"/>
              <w:divBdr>
                <w:top w:val="none" w:sz="0" w:space="0" w:color="auto"/>
                <w:left w:val="none" w:sz="0" w:space="0" w:color="auto"/>
                <w:bottom w:val="none" w:sz="0" w:space="0" w:color="auto"/>
                <w:right w:val="none" w:sz="0" w:space="0" w:color="auto"/>
              </w:divBdr>
            </w:div>
            <w:div w:id="1547066875">
              <w:marLeft w:val="1155"/>
              <w:marRight w:val="0"/>
              <w:marTop w:val="0"/>
              <w:marBottom w:val="0"/>
              <w:divBdr>
                <w:top w:val="none" w:sz="0" w:space="0" w:color="auto"/>
                <w:left w:val="none" w:sz="0" w:space="0" w:color="auto"/>
                <w:bottom w:val="none" w:sz="0" w:space="0" w:color="auto"/>
                <w:right w:val="none" w:sz="0" w:space="0" w:color="auto"/>
              </w:divBdr>
            </w:div>
            <w:div w:id="2673955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259814">
      <w:bodyDiv w:val="1"/>
      <w:marLeft w:val="0"/>
      <w:marRight w:val="0"/>
      <w:marTop w:val="0"/>
      <w:marBottom w:val="0"/>
      <w:divBdr>
        <w:top w:val="none" w:sz="0" w:space="0" w:color="auto"/>
        <w:left w:val="none" w:sz="0" w:space="0" w:color="auto"/>
        <w:bottom w:val="none" w:sz="0" w:space="0" w:color="auto"/>
        <w:right w:val="none" w:sz="0" w:space="0" w:color="auto"/>
      </w:divBdr>
      <w:divsChild>
        <w:div w:id="517544758">
          <w:marLeft w:val="0"/>
          <w:marRight w:val="0"/>
          <w:marTop w:val="0"/>
          <w:marBottom w:val="0"/>
          <w:divBdr>
            <w:top w:val="none" w:sz="0" w:space="0" w:color="auto"/>
            <w:left w:val="none" w:sz="0" w:space="0" w:color="auto"/>
            <w:bottom w:val="none" w:sz="0" w:space="0" w:color="auto"/>
            <w:right w:val="none" w:sz="0" w:space="0" w:color="auto"/>
          </w:divBdr>
        </w:div>
        <w:div w:id="1492603305">
          <w:marLeft w:val="0"/>
          <w:marRight w:val="0"/>
          <w:marTop w:val="150"/>
          <w:marBottom w:val="0"/>
          <w:divBdr>
            <w:top w:val="none" w:sz="0" w:space="0" w:color="auto"/>
            <w:left w:val="none" w:sz="0" w:space="0" w:color="auto"/>
            <w:bottom w:val="none" w:sz="0" w:space="0" w:color="auto"/>
            <w:right w:val="none" w:sz="0" w:space="0" w:color="auto"/>
          </w:divBdr>
          <w:divsChild>
            <w:div w:id="141194905">
              <w:marLeft w:val="1155"/>
              <w:marRight w:val="0"/>
              <w:marTop w:val="0"/>
              <w:marBottom w:val="0"/>
              <w:divBdr>
                <w:top w:val="none" w:sz="0" w:space="0" w:color="auto"/>
                <w:left w:val="none" w:sz="0" w:space="0" w:color="auto"/>
                <w:bottom w:val="none" w:sz="0" w:space="0" w:color="auto"/>
                <w:right w:val="none" w:sz="0" w:space="0" w:color="auto"/>
              </w:divBdr>
            </w:div>
            <w:div w:id="2118939868">
              <w:marLeft w:val="1155"/>
              <w:marRight w:val="0"/>
              <w:marTop w:val="0"/>
              <w:marBottom w:val="0"/>
              <w:divBdr>
                <w:top w:val="none" w:sz="0" w:space="0" w:color="auto"/>
                <w:left w:val="none" w:sz="0" w:space="0" w:color="auto"/>
                <w:bottom w:val="none" w:sz="0" w:space="0" w:color="auto"/>
                <w:right w:val="none" w:sz="0" w:space="0" w:color="auto"/>
              </w:divBdr>
            </w:div>
            <w:div w:id="123778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1716">
      <w:bodyDiv w:val="1"/>
      <w:marLeft w:val="0"/>
      <w:marRight w:val="0"/>
      <w:marTop w:val="0"/>
      <w:marBottom w:val="0"/>
      <w:divBdr>
        <w:top w:val="none" w:sz="0" w:space="0" w:color="auto"/>
        <w:left w:val="none" w:sz="0" w:space="0" w:color="auto"/>
        <w:bottom w:val="none" w:sz="0" w:space="0" w:color="auto"/>
        <w:right w:val="none" w:sz="0" w:space="0" w:color="auto"/>
      </w:divBdr>
      <w:divsChild>
        <w:div w:id="908613885">
          <w:marLeft w:val="0"/>
          <w:marRight w:val="0"/>
          <w:marTop w:val="0"/>
          <w:marBottom w:val="0"/>
          <w:divBdr>
            <w:top w:val="none" w:sz="0" w:space="0" w:color="auto"/>
            <w:left w:val="none" w:sz="0" w:space="0" w:color="auto"/>
            <w:bottom w:val="none" w:sz="0" w:space="0" w:color="auto"/>
            <w:right w:val="none" w:sz="0" w:space="0" w:color="auto"/>
          </w:divBdr>
        </w:div>
        <w:div w:id="669796119">
          <w:marLeft w:val="0"/>
          <w:marRight w:val="0"/>
          <w:marTop w:val="150"/>
          <w:marBottom w:val="0"/>
          <w:divBdr>
            <w:top w:val="none" w:sz="0" w:space="0" w:color="auto"/>
            <w:left w:val="none" w:sz="0" w:space="0" w:color="auto"/>
            <w:bottom w:val="none" w:sz="0" w:space="0" w:color="auto"/>
            <w:right w:val="none" w:sz="0" w:space="0" w:color="auto"/>
          </w:divBdr>
          <w:divsChild>
            <w:div w:id="1495223303">
              <w:marLeft w:val="1155"/>
              <w:marRight w:val="0"/>
              <w:marTop w:val="0"/>
              <w:marBottom w:val="0"/>
              <w:divBdr>
                <w:top w:val="none" w:sz="0" w:space="0" w:color="auto"/>
                <w:left w:val="none" w:sz="0" w:space="0" w:color="auto"/>
                <w:bottom w:val="none" w:sz="0" w:space="0" w:color="auto"/>
                <w:right w:val="none" w:sz="0" w:space="0" w:color="auto"/>
              </w:divBdr>
            </w:div>
            <w:div w:id="1393885338">
              <w:marLeft w:val="1155"/>
              <w:marRight w:val="0"/>
              <w:marTop w:val="0"/>
              <w:marBottom w:val="0"/>
              <w:divBdr>
                <w:top w:val="none" w:sz="0" w:space="0" w:color="auto"/>
                <w:left w:val="none" w:sz="0" w:space="0" w:color="auto"/>
                <w:bottom w:val="none" w:sz="0" w:space="0" w:color="auto"/>
                <w:right w:val="none" w:sz="0" w:space="0" w:color="auto"/>
              </w:divBdr>
            </w:div>
            <w:div w:id="3349180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2472">
      <w:bodyDiv w:val="1"/>
      <w:marLeft w:val="0"/>
      <w:marRight w:val="0"/>
      <w:marTop w:val="0"/>
      <w:marBottom w:val="0"/>
      <w:divBdr>
        <w:top w:val="none" w:sz="0" w:space="0" w:color="auto"/>
        <w:left w:val="none" w:sz="0" w:space="0" w:color="auto"/>
        <w:bottom w:val="none" w:sz="0" w:space="0" w:color="auto"/>
        <w:right w:val="none" w:sz="0" w:space="0" w:color="auto"/>
      </w:divBdr>
      <w:divsChild>
        <w:div w:id="386223449">
          <w:marLeft w:val="0"/>
          <w:marRight w:val="0"/>
          <w:marTop w:val="0"/>
          <w:marBottom w:val="0"/>
          <w:divBdr>
            <w:top w:val="none" w:sz="0" w:space="0" w:color="auto"/>
            <w:left w:val="none" w:sz="0" w:space="0" w:color="auto"/>
            <w:bottom w:val="none" w:sz="0" w:space="0" w:color="auto"/>
            <w:right w:val="none" w:sz="0" w:space="0" w:color="auto"/>
          </w:divBdr>
        </w:div>
        <w:div w:id="491454840">
          <w:marLeft w:val="0"/>
          <w:marRight w:val="0"/>
          <w:marTop w:val="150"/>
          <w:marBottom w:val="0"/>
          <w:divBdr>
            <w:top w:val="none" w:sz="0" w:space="0" w:color="auto"/>
            <w:left w:val="none" w:sz="0" w:space="0" w:color="auto"/>
            <w:bottom w:val="none" w:sz="0" w:space="0" w:color="auto"/>
            <w:right w:val="none" w:sz="0" w:space="0" w:color="auto"/>
          </w:divBdr>
          <w:divsChild>
            <w:div w:id="637958519">
              <w:marLeft w:val="1155"/>
              <w:marRight w:val="0"/>
              <w:marTop w:val="0"/>
              <w:marBottom w:val="0"/>
              <w:divBdr>
                <w:top w:val="none" w:sz="0" w:space="0" w:color="auto"/>
                <w:left w:val="none" w:sz="0" w:space="0" w:color="auto"/>
                <w:bottom w:val="none" w:sz="0" w:space="0" w:color="auto"/>
                <w:right w:val="none" w:sz="0" w:space="0" w:color="auto"/>
              </w:divBdr>
            </w:div>
            <w:div w:id="33577280">
              <w:marLeft w:val="1155"/>
              <w:marRight w:val="0"/>
              <w:marTop w:val="0"/>
              <w:marBottom w:val="0"/>
              <w:divBdr>
                <w:top w:val="none" w:sz="0" w:space="0" w:color="auto"/>
                <w:left w:val="none" w:sz="0" w:space="0" w:color="auto"/>
                <w:bottom w:val="none" w:sz="0" w:space="0" w:color="auto"/>
                <w:right w:val="none" w:sz="0" w:space="0" w:color="auto"/>
              </w:divBdr>
            </w:div>
            <w:div w:id="21292008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078029">
      <w:bodyDiv w:val="1"/>
      <w:marLeft w:val="0"/>
      <w:marRight w:val="0"/>
      <w:marTop w:val="0"/>
      <w:marBottom w:val="0"/>
      <w:divBdr>
        <w:top w:val="none" w:sz="0" w:space="0" w:color="auto"/>
        <w:left w:val="none" w:sz="0" w:space="0" w:color="auto"/>
        <w:bottom w:val="none" w:sz="0" w:space="0" w:color="auto"/>
        <w:right w:val="none" w:sz="0" w:space="0" w:color="auto"/>
      </w:divBdr>
      <w:divsChild>
        <w:div w:id="291786174">
          <w:marLeft w:val="0"/>
          <w:marRight w:val="0"/>
          <w:marTop w:val="0"/>
          <w:marBottom w:val="0"/>
          <w:divBdr>
            <w:top w:val="none" w:sz="0" w:space="0" w:color="auto"/>
            <w:left w:val="none" w:sz="0" w:space="0" w:color="auto"/>
            <w:bottom w:val="none" w:sz="0" w:space="0" w:color="auto"/>
            <w:right w:val="none" w:sz="0" w:space="0" w:color="auto"/>
          </w:divBdr>
        </w:div>
        <w:div w:id="2016766782">
          <w:marLeft w:val="0"/>
          <w:marRight w:val="0"/>
          <w:marTop w:val="150"/>
          <w:marBottom w:val="0"/>
          <w:divBdr>
            <w:top w:val="none" w:sz="0" w:space="0" w:color="auto"/>
            <w:left w:val="none" w:sz="0" w:space="0" w:color="auto"/>
            <w:bottom w:val="none" w:sz="0" w:space="0" w:color="auto"/>
            <w:right w:val="none" w:sz="0" w:space="0" w:color="auto"/>
          </w:divBdr>
          <w:divsChild>
            <w:div w:id="1056783095">
              <w:marLeft w:val="1155"/>
              <w:marRight w:val="0"/>
              <w:marTop w:val="0"/>
              <w:marBottom w:val="0"/>
              <w:divBdr>
                <w:top w:val="none" w:sz="0" w:space="0" w:color="auto"/>
                <w:left w:val="none" w:sz="0" w:space="0" w:color="auto"/>
                <w:bottom w:val="none" w:sz="0" w:space="0" w:color="auto"/>
                <w:right w:val="none" w:sz="0" w:space="0" w:color="auto"/>
              </w:divBdr>
            </w:div>
            <w:div w:id="996349164">
              <w:marLeft w:val="1155"/>
              <w:marRight w:val="0"/>
              <w:marTop w:val="0"/>
              <w:marBottom w:val="0"/>
              <w:divBdr>
                <w:top w:val="none" w:sz="0" w:space="0" w:color="auto"/>
                <w:left w:val="none" w:sz="0" w:space="0" w:color="auto"/>
                <w:bottom w:val="none" w:sz="0" w:space="0" w:color="auto"/>
                <w:right w:val="none" w:sz="0" w:space="0" w:color="auto"/>
              </w:divBdr>
            </w:div>
            <w:div w:id="8783962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05354">
      <w:bodyDiv w:val="1"/>
      <w:marLeft w:val="0"/>
      <w:marRight w:val="0"/>
      <w:marTop w:val="0"/>
      <w:marBottom w:val="0"/>
      <w:divBdr>
        <w:top w:val="none" w:sz="0" w:space="0" w:color="auto"/>
        <w:left w:val="none" w:sz="0" w:space="0" w:color="auto"/>
        <w:bottom w:val="none" w:sz="0" w:space="0" w:color="auto"/>
        <w:right w:val="none" w:sz="0" w:space="0" w:color="auto"/>
      </w:divBdr>
      <w:divsChild>
        <w:div w:id="1626307185">
          <w:marLeft w:val="0"/>
          <w:marRight w:val="0"/>
          <w:marTop w:val="0"/>
          <w:marBottom w:val="0"/>
          <w:divBdr>
            <w:top w:val="none" w:sz="0" w:space="0" w:color="auto"/>
            <w:left w:val="none" w:sz="0" w:space="0" w:color="auto"/>
            <w:bottom w:val="none" w:sz="0" w:space="0" w:color="auto"/>
            <w:right w:val="none" w:sz="0" w:space="0" w:color="auto"/>
          </w:divBdr>
        </w:div>
        <w:div w:id="1086421293">
          <w:marLeft w:val="0"/>
          <w:marRight w:val="0"/>
          <w:marTop w:val="150"/>
          <w:marBottom w:val="0"/>
          <w:divBdr>
            <w:top w:val="none" w:sz="0" w:space="0" w:color="auto"/>
            <w:left w:val="none" w:sz="0" w:space="0" w:color="auto"/>
            <w:bottom w:val="none" w:sz="0" w:space="0" w:color="auto"/>
            <w:right w:val="none" w:sz="0" w:space="0" w:color="auto"/>
          </w:divBdr>
          <w:divsChild>
            <w:div w:id="612520591">
              <w:marLeft w:val="1155"/>
              <w:marRight w:val="0"/>
              <w:marTop w:val="0"/>
              <w:marBottom w:val="0"/>
              <w:divBdr>
                <w:top w:val="none" w:sz="0" w:space="0" w:color="auto"/>
                <w:left w:val="none" w:sz="0" w:space="0" w:color="auto"/>
                <w:bottom w:val="none" w:sz="0" w:space="0" w:color="auto"/>
                <w:right w:val="none" w:sz="0" w:space="0" w:color="auto"/>
              </w:divBdr>
            </w:div>
            <w:div w:id="1455363191">
              <w:marLeft w:val="1155"/>
              <w:marRight w:val="0"/>
              <w:marTop w:val="0"/>
              <w:marBottom w:val="0"/>
              <w:divBdr>
                <w:top w:val="none" w:sz="0" w:space="0" w:color="auto"/>
                <w:left w:val="none" w:sz="0" w:space="0" w:color="auto"/>
                <w:bottom w:val="none" w:sz="0" w:space="0" w:color="auto"/>
                <w:right w:val="none" w:sz="0" w:space="0" w:color="auto"/>
              </w:divBdr>
            </w:div>
            <w:div w:id="553663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4885">
      <w:bodyDiv w:val="1"/>
      <w:marLeft w:val="0"/>
      <w:marRight w:val="0"/>
      <w:marTop w:val="0"/>
      <w:marBottom w:val="0"/>
      <w:divBdr>
        <w:top w:val="none" w:sz="0" w:space="0" w:color="auto"/>
        <w:left w:val="none" w:sz="0" w:space="0" w:color="auto"/>
        <w:bottom w:val="none" w:sz="0" w:space="0" w:color="auto"/>
        <w:right w:val="none" w:sz="0" w:space="0" w:color="auto"/>
      </w:divBdr>
      <w:divsChild>
        <w:div w:id="469323756">
          <w:marLeft w:val="0"/>
          <w:marRight w:val="0"/>
          <w:marTop w:val="0"/>
          <w:marBottom w:val="0"/>
          <w:divBdr>
            <w:top w:val="none" w:sz="0" w:space="0" w:color="auto"/>
            <w:left w:val="none" w:sz="0" w:space="0" w:color="auto"/>
            <w:bottom w:val="none" w:sz="0" w:space="0" w:color="auto"/>
            <w:right w:val="none" w:sz="0" w:space="0" w:color="auto"/>
          </w:divBdr>
        </w:div>
        <w:div w:id="1687056908">
          <w:marLeft w:val="0"/>
          <w:marRight w:val="0"/>
          <w:marTop w:val="150"/>
          <w:marBottom w:val="0"/>
          <w:divBdr>
            <w:top w:val="none" w:sz="0" w:space="0" w:color="auto"/>
            <w:left w:val="none" w:sz="0" w:space="0" w:color="auto"/>
            <w:bottom w:val="none" w:sz="0" w:space="0" w:color="auto"/>
            <w:right w:val="none" w:sz="0" w:space="0" w:color="auto"/>
          </w:divBdr>
          <w:divsChild>
            <w:div w:id="311644683">
              <w:marLeft w:val="1155"/>
              <w:marRight w:val="0"/>
              <w:marTop w:val="0"/>
              <w:marBottom w:val="0"/>
              <w:divBdr>
                <w:top w:val="none" w:sz="0" w:space="0" w:color="auto"/>
                <w:left w:val="none" w:sz="0" w:space="0" w:color="auto"/>
                <w:bottom w:val="none" w:sz="0" w:space="0" w:color="auto"/>
                <w:right w:val="none" w:sz="0" w:space="0" w:color="auto"/>
              </w:divBdr>
            </w:div>
            <w:div w:id="240796732">
              <w:marLeft w:val="1155"/>
              <w:marRight w:val="0"/>
              <w:marTop w:val="0"/>
              <w:marBottom w:val="0"/>
              <w:divBdr>
                <w:top w:val="none" w:sz="0" w:space="0" w:color="auto"/>
                <w:left w:val="none" w:sz="0" w:space="0" w:color="auto"/>
                <w:bottom w:val="none" w:sz="0" w:space="0" w:color="auto"/>
                <w:right w:val="none" w:sz="0" w:space="0" w:color="auto"/>
              </w:divBdr>
            </w:div>
            <w:div w:id="1230730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046142">
      <w:bodyDiv w:val="1"/>
      <w:marLeft w:val="0"/>
      <w:marRight w:val="0"/>
      <w:marTop w:val="0"/>
      <w:marBottom w:val="0"/>
      <w:divBdr>
        <w:top w:val="none" w:sz="0" w:space="0" w:color="auto"/>
        <w:left w:val="none" w:sz="0" w:space="0" w:color="auto"/>
        <w:bottom w:val="none" w:sz="0" w:space="0" w:color="auto"/>
        <w:right w:val="none" w:sz="0" w:space="0" w:color="auto"/>
      </w:divBdr>
      <w:divsChild>
        <w:div w:id="1760131285">
          <w:marLeft w:val="0"/>
          <w:marRight w:val="0"/>
          <w:marTop w:val="0"/>
          <w:marBottom w:val="0"/>
          <w:divBdr>
            <w:top w:val="none" w:sz="0" w:space="0" w:color="auto"/>
            <w:left w:val="none" w:sz="0" w:space="0" w:color="auto"/>
            <w:bottom w:val="none" w:sz="0" w:space="0" w:color="auto"/>
            <w:right w:val="none" w:sz="0" w:space="0" w:color="auto"/>
          </w:divBdr>
        </w:div>
        <w:div w:id="1810249023">
          <w:marLeft w:val="0"/>
          <w:marRight w:val="0"/>
          <w:marTop w:val="150"/>
          <w:marBottom w:val="0"/>
          <w:divBdr>
            <w:top w:val="none" w:sz="0" w:space="0" w:color="auto"/>
            <w:left w:val="none" w:sz="0" w:space="0" w:color="auto"/>
            <w:bottom w:val="none" w:sz="0" w:space="0" w:color="auto"/>
            <w:right w:val="none" w:sz="0" w:space="0" w:color="auto"/>
          </w:divBdr>
          <w:divsChild>
            <w:div w:id="1797144031">
              <w:marLeft w:val="1155"/>
              <w:marRight w:val="0"/>
              <w:marTop w:val="0"/>
              <w:marBottom w:val="0"/>
              <w:divBdr>
                <w:top w:val="none" w:sz="0" w:space="0" w:color="auto"/>
                <w:left w:val="none" w:sz="0" w:space="0" w:color="auto"/>
                <w:bottom w:val="none" w:sz="0" w:space="0" w:color="auto"/>
                <w:right w:val="none" w:sz="0" w:space="0" w:color="auto"/>
              </w:divBdr>
            </w:div>
            <w:div w:id="10529238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2120512">
      <w:bodyDiv w:val="1"/>
      <w:marLeft w:val="0"/>
      <w:marRight w:val="0"/>
      <w:marTop w:val="0"/>
      <w:marBottom w:val="0"/>
      <w:divBdr>
        <w:top w:val="none" w:sz="0" w:space="0" w:color="auto"/>
        <w:left w:val="none" w:sz="0" w:space="0" w:color="auto"/>
        <w:bottom w:val="none" w:sz="0" w:space="0" w:color="auto"/>
        <w:right w:val="none" w:sz="0" w:space="0" w:color="auto"/>
      </w:divBdr>
      <w:divsChild>
        <w:div w:id="1742017708">
          <w:marLeft w:val="0"/>
          <w:marRight w:val="0"/>
          <w:marTop w:val="0"/>
          <w:marBottom w:val="0"/>
          <w:divBdr>
            <w:top w:val="none" w:sz="0" w:space="0" w:color="auto"/>
            <w:left w:val="none" w:sz="0" w:space="0" w:color="auto"/>
            <w:bottom w:val="none" w:sz="0" w:space="0" w:color="auto"/>
            <w:right w:val="none" w:sz="0" w:space="0" w:color="auto"/>
          </w:divBdr>
        </w:div>
        <w:div w:id="1556046623">
          <w:marLeft w:val="0"/>
          <w:marRight w:val="0"/>
          <w:marTop w:val="150"/>
          <w:marBottom w:val="0"/>
          <w:divBdr>
            <w:top w:val="none" w:sz="0" w:space="0" w:color="auto"/>
            <w:left w:val="none" w:sz="0" w:space="0" w:color="auto"/>
            <w:bottom w:val="none" w:sz="0" w:space="0" w:color="auto"/>
            <w:right w:val="none" w:sz="0" w:space="0" w:color="auto"/>
          </w:divBdr>
          <w:divsChild>
            <w:div w:id="500898495">
              <w:marLeft w:val="1155"/>
              <w:marRight w:val="0"/>
              <w:marTop w:val="0"/>
              <w:marBottom w:val="0"/>
              <w:divBdr>
                <w:top w:val="none" w:sz="0" w:space="0" w:color="auto"/>
                <w:left w:val="none" w:sz="0" w:space="0" w:color="auto"/>
                <w:bottom w:val="none" w:sz="0" w:space="0" w:color="auto"/>
                <w:right w:val="none" w:sz="0" w:space="0" w:color="auto"/>
              </w:divBdr>
            </w:div>
            <w:div w:id="413209555">
              <w:marLeft w:val="1155"/>
              <w:marRight w:val="0"/>
              <w:marTop w:val="0"/>
              <w:marBottom w:val="0"/>
              <w:divBdr>
                <w:top w:val="none" w:sz="0" w:space="0" w:color="auto"/>
                <w:left w:val="none" w:sz="0" w:space="0" w:color="auto"/>
                <w:bottom w:val="none" w:sz="0" w:space="0" w:color="auto"/>
                <w:right w:val="none" w:sz="0" w:space="0" w:color="auto"/>
              </w:divBdr>
            </w:div>
            <w:div w:id="22637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65177">
      <w:bodyDiv w:val="1"/>
      <w:marLeft w:val="0"/>
      <w:marRight w:val="0"/>
      <w:marTop w:val="0"/>
      <w:marBottom w:val="0"/>
      <w:divBdr>
        <w:top w:val="none" w:sz="0" w:space="0" w:color="auto"/>
        <w:left w:val="none" w:sz="0" w:space="0" w:color="auto"/>
        <w:bottom w:val="none" w:sz="0" w:space="0" w:color="auto"/>
        <w:right w:val="none" w:sz="0" w:space="0" w:color="auto"/>
      </w:divBdr>
      <w:divsChild>
        <w:div w:id="500582690">
          <w:marLeft w:val="0"/>
          <w:marRight w:val="0"/>
          <w:marTop w:val="0"/>
          <w:marBottom w:val="0"/>
          <w:divBdr>
            <w:top w:val="none" w:sz="0" w:space="0" w:color="auto"/>
            <w:left w:val="none" w:sz="0" w:space="0" w:color="auto"/>
            <w:bottom w:val="none" w:sz="0" w:space="0" w:color="auto"/>
            <w:right w:val="none" w:sz="0" w:space="0" w:color="auto"/>
          </w:divBdr>
        </w:div>
        <w:div w:id="771710434">
          <w:marLeft w:val="0"/>
          <w:marRight w:val="0"/>
          <w:marTop w:val="150"/>
          <w:marBottom w:val="0"/>
          <w:divBdr>
            <w:top w:val="none" w:sz="0" w:space="0" w:color="auto"/>
            <w:left w:val="none" w:sz="0" w:space="0" w:color="auto"/>
            <w:bottom w:val="none" w:sz="0" w:space="0" w:color="auto"/>
            <w:right w:val="none" w:sz="0" w:space="0" w:color="auto"/>
          </w:divBdr>
          <w:divsChild>
            <w:div w:id="157699186">
              <w:marLeft w:val="1155"/>
              <w:marRight w:val="0"/>
              <w:marTop w:val="0"/>
              <w:marBottom w:val="0"/>
              <w:divBdr>
                <w:top w:val="none" w:sz="0" w:space="0" w:color="auto"/>
                <w:left w:val="none" w:sz="0" w:space="0" w:color="auto"/>
                <w:bottom w:val="none" w:sz="0" w:space="0" w:color="auto"/>
                <w:right w:val="none" w:sz="0" w:space="0" w:color="auto"/>
              </w:divBdr>
            </w:div>
            <w:div w:id="1265503697">
              <w:marLeft w:val="1155"/>
              <w:marRight w:val="0"/>
              <w:marTop w:val="0"/>
              <w:marBottom w:val="0"/>
              <w:divBdr>
                <w:top w:val="none" w:sz="0" w:space="0" w:color="auto"/>
                <w:left w:val="none" w:sz="0" w:space="0" w:color="auto"/>
                <w:bottom w:val="none" w:sz="0" w:space="0" w:color="auto"/>
                <w:right w:val="none" w:sz="0" w:space="0" w:color="auto"/>
              </w:divBdr>
            </w:div>
            <w:div w:id="3095566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530610">
      <w:bodyDiv w:val="1"/>
      <w:marLeft w:val="0"/>
      <w:marRight w:val="0"/>
      <w:marTop w:val="0"/>
      <w:marBottom w:val="0"/>
      <w:divBdr>
        <w:top w:val="none" w:sz="0" w:space="0" w:color="auto"/>
        <w:left w:val="none" w:sz="0" w:space="0" w:color="auto"/>
        <w:bottom w:val="none" w:sz="0" w:space="0" w:color="auto"/>
        <w:right w:val="none" w:sz="0" w:space="0" w:color="auto"/>
      </w:divBdr>
      <w:divsChild>
        <w:div w:id="2059543960">
          <w:marLeft w:val="0"/>
          <w:marRight w:val="0"/>
          <w:marTop w:val="0"/>
          <w:marBottom w:val="0"/>
          <w:divBdr>
            <w:top w:val="none" w:sz="0" w:space="0" w:color="auto"/>
            <w:left w:val="none" w:sz="0" w:space="0" w:color="auto"/>
            <w:bottom w:val="none" w:sz="0" w:space="0" w:color="auto"/>
            <w:right w:val="none" w:sz="0" w:space="0" w:color="auto"/>
          </w:divBdr>
        </w:div>
        <w:div w:id="138887124">
          <w:marLeft w:val="0"/>
          <w:marRight w:val="0"/>
          <w:marTop w:val="150"/>
          <w:marBottom w:val="0"/>
          <w:divBdr>
            <w:top w:val="none" w:sz="0" w:space="0" w:color="auto"/>
            <w:left w:val="none" w:sz="0" w:space="0" w:color="auto"/>
            <w:bottom w:val="none" w:sz="0" w:space="0" w:color="auto"/>
            <w:right w:val="none" w:sz="0" w:space="0" w:color="auto"/>
          </w:divBdr>
          <w:divsChild>
            <w:div w:id="2064406403">
              <w:marLeft w:val="1155"/>
              <w:marRight w:val="0"/>
              <w:marTop w:val="0"/>
              <w:marBottom w:val="0"/>
              <w:divBdr>
                <w:top w:val="none" w:sz="0" w:space="0" w:color="auto"/>
                <w:left w:val="none" w:sz="0" w:space="0" w:color="auto"/>
                <w:bottom w:val="none" w:sz="0" w:space="0" w:color="auto"/>
                <w:right w:val="none" w:sz="0" w:space="0" w:color="auto"/>
              </w:divBdr>
            </w:div>
            <w:div w:id="1804955860">
              <w:marLeft w:val="1155"/>
              <w:marRight w:val="0"/>
              <w:marTop w:val="0"/>
              <w:marBottom w:val="0"/>
              <w:divBdr>
                <w:top w:val="none" w:sz="0" w:space="0" w:color="auto"/>
                <w:left w:val="none" w:sz="0" w:space="0" w:color="auto"/>
                <w:bottom w:val="none" w:sz="0" w:space="0" w:color="auto"/>
                <w:right w:val="none" w:sz="0" w:space="0" w:color="auto"/>
              </w:divBdr>
            </w:div>
            <w:div w:id="4934506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17941">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06791">
      <w:bodyDiv w:val="1"/>
      <w:marLeft w:val="0"/>
      <w:marRight w:val="0"/>
      <w:marTop w:val="0"/>
      <w:marBottom w:val="0"/>
      <w:divBdr>
        <w:top w:val="none" w:sz="0" w:space="0" w:color="auto"/>
        <w:left w:val="none" w:sz="0" w:space="0" w:color="auto"/>
        <w:bottom w:val="none" w:sz="0" w:space="0" w:color="auto"/>
        <w:right w:val="none" w:sz="0" w:space="0" w:color="auto"/>
      </w:divBdr>
      <w:divsChild>
        <w:div w:id="797451913">
          <w:marLeft w:val="0"/>
          <w:marRight w:val="0"/>
          <w:marTop w:val="0"/>
          <w:marBottom w:val="0"/>
          <w:divBdr>
            <w:top w:val="none" w:sz="0" w:space="0" w:color="auto"/>
            <w:left w:val="none" w:sz="0" w:space="0" w:color="auto"/>
            <w:bottom w:val="none" w:sz="0" w:space="0" w:color="auto"/>
            <w:right w:val="none" w:sz="0" w:space="0" w:color="auto"/>
          </w:divBdr>
        </w:div>
        <w:div w:id="1266884899">
          <w:marLeft w:val="0"/>
          <w:marRight w:val="0"/>
          <w:marTop w:val="150"/>
          <w:marBottom w:val="0"/>
          <w:divBdr>
            <w:top w:val="none" w:sz="0" w:space="0" w:color="auto"/>
            <w:left w:val="none" w:sz="0" w:space="0" w:color="auto"/>
            <w:bottom w:val="none" w:sz="0" w:space="0" w:color="auto"/>
            <w:right w:val="none" w:sz="0" w:space="0" w:color="auto"/>
          </w:divBdr>
          <w:divsChild>
            <w:div w:id="2074965151">
              <w:marLeft w:val="1155"/>
              <w:marRight w:val="0"/>
              <w:marTop w:val="0"/>
              <w:marBottom w:val="0"/>
              <w:divBdr>
                <w:top w:val="none" w:sz="0" w:space="0" w:color="auto"/>
                <w:left w:val="none" w:sz="0" w:space="0" w:color="auto"/>
                <w:bottom w:val="none" w:sz="0" w:space="0" w:color="auto"/>
                <w:right w:val="none" w:sz="0" w:space="0" w:color="auto"/>
              </w:divBdr>
            </w:div>
            <w:div w:id="485436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345687">
      <w:bodyDiv w:val="1"/>
      <w:marLeft w:val="0"/>
      <w:marRight w:val="0"/>
      <w:marTop w:val="0"/>
      <w:marBottom w:val="0"/>
      <w:divBdr>
        <w:top w:val="none" w:sz="0" w:space="0" w:color="auto"/>
        <w:left w:val="none" w:sz="0" w:space="0" w:color="auto"/>
        <w:bottom w:val="none" w:sz="0" w:space="0" w:color="auto"/>
        <w:right w:val="none" w:sz="0" w:space="0" w:color="auto"/>
      </w:divBdr>
      <w:divsChild>
        <w:div w:id="1249539827">
          <w:marLeft w:val="0"/>
          <w:marRight w:val="0"/>
          <w:marTop w:val="0"/>
          <w:marBottom w:val="0"/>
          <w:divBdr>
            <w:top w:val="none" w:sz="0" w:space="0" w:color="auto"/>
            <w:left w:val="none" w:sz="0" w:space="0" w:color="auto"/>
            <w:bottom w:val="none" w:sz="0" w:space="0" w:color="auto"/>
            <w:right w:val="none" w:sz="0" w:space="0" w:color="auto"/>
          </w:divBdr>
        </w:div>
        <w:div w:id="653337958">
          <w:marLeft w:val="0"/>
          <w:marRight w:val="0"/>
          <w:marTop w:val="150"/>
          <w:marBottom w:val="0"/>
          <w:divBdr>
            <w:top w:val="none" w:sz="0" w:space="0" w:color="auto"/>
            <w:left w:val="none" w:sz="0" w:space="0" w:color="auto"/>
            <w:bottom w:val="none" w:sz="0" w:space="0" w:color="auto"/>
            <w:right w:val="none" w:sz="0" w:space="0" w:color="auto"/>
          </w:divBdr>
          <w:divsChild>
            <w:div w:id="512645740">
              <w:marLeft w:val="1155"/>
              <w:marRight w:val="0"/>
              <w:marTop w:val="0"/>
              <w:marBottom w:val="0"/>
              <w:divBdr>
                <w:top w:val="none" w:sz="0" w:space="0" w:color="auto"/>
                <w:left w:val="none" w:sz="0" w:space="0" w:color="auto"/>
                <w:bottom w:val="none" w:sz="0" w:space="0" w:color="auto"/>
                <w:right w:val="none" w:sz="0" w:space="0" w:color="auto"/>
              </w:divBdr>
            </w:div>
            <w:div w:id="2033336293">
              <w:marLeft w:val="1155"/>
              <w:marRight w:val="0"/>
              <w:marTop w:val="0"/>
              <w:marBottom w:val="0"/>
              <w:divBdr>
                <w:top w:val="none" w:sz="0" w:space="0" w:color="auto"/>
                <w:left w:val="none" w:sz="0" w:space="0" w:color="auto"/>
                <w:bottom w:val="none" w:sz="0" w:space="0" w:color="auto"/>
                <w:right w:val="none" w:sz="0" w:space="0" w:color="auto"/>
              </w:divBdr>
            </w:div>
            <w:div w:id="1499930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538957">
      <w:bodyDiv w:val="1"/>
      <w:marLeft w:val="0"/>
      <w:marRight w:val="0"/>
      <w:marTop w:val="0"/>
      <w:marBottom w:val="0"/>
      <w:divBdr>
        <w:top w:val="none" w:sz="0" w:space="0" w:color="auto"/>
        <w:left w:val="none" w:sz="0" w:space="0" w:color="auto"/>
        <w:bottom w:val="none" w:sz="0" w:space="0" w:color="auto"/>
        <w:right w:val="none" w:sz="0" w:space="0" w:color="auto"/>
      </w:divBdr>
      <w:divsChild>
        <w:div w:id="1806581669">
          <w:marLeft w:val="0"/>
          <w:marRight w:val="0"/>
          <w:marTop w:val="0"/>
          <w:marBottom w:val="0"/>
          <w:divBdr>
            <w:top w:val="none" w:sz="0" w:space="0" w:color="auto"/>
            <w:left w:val="none" w:sz="0" w:space="0" w:color="auto"/>
            <w:bottom w:val="none" w:sz="0" w:space="0" w:color="auto"/>
            <w:right w:val="none" w:sz="0" w:space="0" w:color="auto"/>
          </w:divBdr>
        </w:div>
        <w:div w:id="1762800439">
          <w:marLeft w:val="0"/>
          <w:marRight w:val="0"/>
          <w:marTop w:val="150"/>
          <w:marBottom w:val="0"/>
          <w:divBdr>
            <w:top w:val="none" w:sz="0" w:space="0" w:color="auto"/>
            <w:left w:val="none" w:sz="0" w:space="0" w:color="auto"/>
            <w:bottom w:val="none" w:sz="0" w:space="0" w:color="auto"/>
            <w:right w:val="none" w:sz="0" w:space="0" w:color="auto"/>
          </w:divBdr>
          <w:divsChild>
            <w:div w:id="1386639179">
              <w:marLeft w:val="1155"/>
              <w:marRight w:val="0"/>
              <w:marTop w:val="0"/>
              <w:marBottom w:val="0"/>
              <w:divBdr>
                <w:top w:val="none" w:sz="0" w:space="0" w:color="auto"/>
                <w:left w:val="none" w:sz="0" w:space="0" w:color="auto"/>
                <w:bottom w:val="none" w:sz="0" w:space="0" w:color="auto"/>
                <w:right w:val="none" w:sz="0" w:space="0" w:color="auto"/>
              </w:divBdr>
            </w:div>
            <w:div w:id="7458080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682825">
      <w:bodyDiv w:val="1"/>
      <w:marLeft w:val="0"/>
      <w:marRight w:val="0"/>
      <w:marTop w:val="0"/>
      <w:marBottom w:val="0"/>
      <w:divBdr>
        <w:top w:val="none" w:sz="0" w:space="0" w:color="auto"/>
        <w:left w:val="none" w:sz="0" w:space="0" w:color="auto"/>
        <w:bottom w:val="none" w:sz="0" w:space="0" w:color="auto"/>
        <w:right w:val="none" w:sz="0" w:space="0" w:color="auto"/>
      </w:divBdr>
      <w:divsChild>
        <w:div w:id="1651906961">
          <w:marLeft w:val="0"/>
          <w:marRight w:val="0"/>
          <w:marTop w:val="0"/>
          <w:marBottom w:val="0"/>
          <w:divBdr>
            <w:top w:val="none" w:sz="0" w:space="0" w:color="auto"/>
            <w:left w:val="none" w:sz="0" w:space="0" w:color="auto"/>
            <w:bottom w:val="none" w:sz="0" w:space="0" w:color="auto"/>
            <w:right w:val="none" w:sz="0" w:space="0" w:color="auto"/>
          </w:divBdr>
        </w:div>
        <w:div w:id="1669941879">
          <w:marLeft w:val="0"/>
          <w:marRight w:val="0"/>
          <w:marTop w:val="150"/>
          <w:marBottom w:val="0"/>
          <w:divBdr>
            <w:top w:val="none" w:sz="0" w:space="0" w:color="auto"/>
            <w:left w:val="none" w:sz="0" w:space="0" w:color="auto"/>
            <w:bottom w:val="none" w:sz="0" w:space="0" w:color="auto"/>
            <w:right w:val="none" w:sz="0" w:space="0" w:color="auto"/>
          </w:divBdr>
          <w:divsChild>
            <w:div w:id="278143149">
              <w:marLeft w:val="1155"/>
              <w:marRight w:val="0"/>
              <w:marTop w:val="0"/>
              <w:marBottom w:val="0"/>
              <w:divBdr>
                <w:top w:val="none" w:sz="0" w:space="0" w:color="auto"/>
                <w:left w:val="none" w:sz="0" w:space="0" w:color="auto"/>
                <w:bottom w:val="none" w:sz="0" w:space="0" w:color="auto"/>
                <w:right w:val="none" w:sz="0" w:space="0" w:color="auto"/>
              </w:divBdr>
            </w:div>
            <w:div w:id="743529104">
              <w:marLeft w:val="1155"/>
              <w:marRight w:val="0"/>
              <w:marTop w:val="0"/>
              <w:marBottom w:val="0"/>
              <w:divBdr>
                <w:top w:val="none" w:sz="0" w:space="0" w:color="auto"/>
                <w:left w:val="none" w:sz="0" w:space="0" w:color="auto"/>
                <w:bottom w:val="none" w:sz="0" w:space="0" w:color="auto"/>
                <w:right w:val="none" w:sz="0" w:space="0" w:color="auto"/>
              </w:divBdr>
            </w:div>
            <w:div w:id="1838423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15140">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697905">
      <w:bodyDiv w:val="1"/>
      <w:marLeft w:val="0"/>
      <w:marRight w:val="0"/>
      <w:marTop w:val="0"/>
      <w:marBottom w:val="0"/>
      <w:divBdr>
        <w:top w:val="none" w:sz="0" w:space="0" w:color="auto"/>
        <w:left w:val="none" w:sz="0" w:space="0" w:color="auto"/>
        <w:bottom w:val="none" w:sz="0" w:space="0" w:color="auto"/>
        <w:right w:val="none" w:sz="0" w:space="0" w:color="auto"/>
      </w:divBdr>
      <w:divsChild>
        <w:div w:id="1018580396">
          <w:marLeft w:val="0"/>
          <w:marRight w:val="0"/>
          <w:marTop w:val="0"/>
          <w:marBottom w:val="0"/>
          <w:divBdr>
            <w:top w:val="none" w:sz="0" w:space="0" w:color="auto"/>
            <w:left w:val="none" w:sz="0" w:space="0" w:color="auto"/>
            <w:bottom w:val="none" w:sz="0" w:space="0" w:color="auto"/>
            <w:right w:val="none" w:sz="0" w:space="0" w:color="auto"/>
          </w:divBdr>
        </w:div>
        <w:div w:id="1225213692">
          <w:marLeft w:val="0"/>
          <w:marRight w:val="0"/>
          <w:marTop w:val="150"/>
          <w:marBottom w:val="0"/>
          <w:divBdr>
            <w:top w:val="none" w:sz="0" w:space="0" w:color="auto"/>
            <w:left w:val="none" w:sz="0" w:space="0" w:color="auto"/>
            <w:bottom w:val="none" w:sz="0" w:space="0" w:color="auto"/>
            <w:right w:val="none" w:sz="0" w:space="0" w:color="auto"/>
          </w:divBdr>
          <w:divsChild>
            <w:div w:id="245383429">
              <w:marLeft w:val="1155"/>
              <w:marRight w:val="0"/>
              <w:marTop w:val="0"/>
              <w:marBottom w:val="0"/>
              <w:divBdr>
                <w:top w:val="none" w:sz="0" w:space="0" w:color="auto"/>
                <w:left w:val="none" w:sz="0" w:space="0" w:color="auto"/>
                <w:bottom w:val="none" w:sz="0" w:space="0" w:color="auto"/>
                <w:right w:val="none" w:sz="0" w:space="0" w:color="auto"/>
              </w:divBdr>
            </w:div>
            <w:div w:id="50664011">
              <w:marLeft w:val="1155"/>
              <w:marRight w:val="0"/>
              <w:marTop w:val="0"/>
              <w:marBottom w:val="0"/>
              <w:divBdr>
                <w:top w:val="none" w:sz="0" w:space="0" w:color="auto"/>
                <w:left w:val="none" w:sz="0" w:space="0" w:color="auto"/>
                <w:bottom w:val="none" w:sz="0" w:space="0" w:color="auto"/>
                <w:right w:val="none" w:sz="0" w:space="0" w:color="auto"/>
              </w:divBdr>
            </w:div>
            <w:div w:id="13674861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483700">
      <w:bodyDiv w:val="1"/>
      <w:marLeft w:val="0"/>
      <w:marRight w:val="0"/>
      <w:marTop w:val="0"/>
      <w:marBottom w:val="0"/>
      <w:divBdr>
        <w:top w:val="none" w:sz="0" w:space="0" w:color="auto"/>
        <w:left w:val="none" w:sz="0" w:space="0" w:color="auto"/>
        <w:bottom w:val="none" w:sz="0" w:space="0" w:color="auto"/>
        <w:right w:val="none" w:sz="0" w:space="0" w:color="auto"/>
      </w:divBdr>
      <w:divsChild>
        <w:div w:id="888879375">
          <w:marLeft w:val="0"/>
          <w:marRight w:val="0"/>
          <w:marTop w:val="0"/>
          <w:marBottom w:val="0"/>
          <w:divBdr>
            <w:top w:val="none" w:sz="0" w:space="0" w:color="auto"/>
            <w:left w:val="none" w:sz="0" w:space="0" w:color="auto"/>
            <w:bottom w:val="none" w:sz="0" w:space="0" w:color="auto"/>
            <w:right w:val="none" w:sz="0" w:space="0" w:color="auto"/>
          </w:divBdr>
        </w:div>
        <w:div w:id="1131679137">
          <w:marLeft w:val="0"/>
          <w:marRight w:val="0"/>
          <w:marTop w:val="150"/>
          <w:marBottom w:val="0"/>
          <w:divBdr>
            <w:top w:val="none" w:sz="0" w:space="0" w:color="auto"/>
            <w:left w:val="none" w:sz="0" w:space="0" w:color="auto"/>
            <w:bottom w:val="none" w:sz="0" w:space="0" w:color="auto"/>
            <w:right w:val="none" w:sz="0" w:space="0" w:color="auto"/>
          </w:divBdr>
          <w:divsChild>
            <w:div w:id="200437904">
              <w:marLeft w:val="1155"/>
              <w:marRight w:val="0"/>
              <w:marTop w:val="0"/>
              <w:marBottom w:val="0"/>
              <w:divBdr>
                <w:top w:val="none" w:sz="0" w:space="0" w:color="auto"/>
                <w:left w:val="none" w:sz="0" w:space="0" w:color="auto"/>
                <w:bottom w:val="none" w:sz="0" w:space="0" w:color="auto"/>
                <w:right w:val="none" w:sz="0" w:space="0" w:color="auto"/>
              </w:divBdr>
            </w:div>
            <w:div w:id="2092702069">
              <w:marLeft w:val="1155"/>
              <w:marRight w:val="0"/>
              <w:marTop w:val="0"/>
              <w:marBottom w:val="0"/>
              <w:divBdr>
                <w:top w:val="none" w:sz="0" w:space="0" w:color="auto"/>
                <w:left w:val="none" w:sz="0" w:space="0" w:color="auto"/>
                <w:bottom w:val="none" w:sz="0" w:space="0" w:color="auto"/>
                <w:right w:val="none" w:sz="0" w:space="0" w:color="auto"/>
              </w:divBdr>
            </w:div>
            <w:div w:id="5146605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6210">
      <w:bodyDiv w:val="1"/>
      <w:marLeft w:val="0"/>
      <w:marRight w:val="0"/>
      <w:marTop w:val="0"/>
      <w:marBottom w:val="0"/>
      <w:divBdr>
        <w:top w:val="none" w:sz="0" w:space="0" w:color="auto"/>
        <w:left w:val="none" w:sz="0" w:space="0" w:color="auto"/>
        <w:bottom w:val="none" w:sz="0" w:space="0" w:color="auto"/>
        <w:right w:val="none" w:sz="0" w:space="0" w:color="auto"/>
      </w:divBdr>
      <w:divsChild>
        <w:div w:id="19279545">
          <w:marLeft w:val="0"/>
          <w:marRight w:val="0"/>
          <w:marTop w:val="0"/>
          <w:marBottom w:val="0"/>
          <w:divBdr>
            <w:top w:val="none" w:sz="0" w:space="0" w:color="auto"/>
            <w:left w:val="none" w:sz="0" w:space="0" w:color="auto"/>
            <w:bottom w:val="none" w:sz="0" w:space="0" w:color="auto"/>
            <w:right w:val="none" w:sz="0" w:space="0" w:color="auto"/>
          </w:divBdr>
        </w:div>
        <w:div w:id="1432508735">
          <w:marLeft w:val="0"/>
          <w:marRight w:val="0"/>
          <w:marTop w:val="150"/>
          <w:marBottom w:val="0"/>
          <w:divBdr>
            <w:top w:val="none" w:sz="0" w:space="0" w:color="auto"/>
            <w:left w:val="none" w:sz="0" w:space="0" w:color="auto"/>
            <w:bottom w:val="none" w:sz="0" w:space="0" w:color="auto"/>
            <w:right w:val="none" w:sz="0" w:space="0" w:color="auto"/>
          </w:divBdr>
          <w:divsChild>
            <w:div w:id="1929576585">
              <w:marLeft w:val="1155"/>
              <w:marRight w:val="0"/>
              <w:marTop w:val="0"/>
              <w:marBottom w:val="0"/>
              <w:divBdr>
                <w:top w:val="none" w:sz="0" w:space="0" w:color="auto"/>
                <w:left w:val="none" w:sz="0" w:space="0" w:color="auto"/>
                <w:bottom w:val="none" w:sz="0" w:space="0" w:color="auto"/>
                <w:right w:val="none" w:sz="0" w:space="0" w:color="auto"/>
              </w:divBdr>
            </w:div>
            <w:div w:id="35666111">
              <w:marLeft w:val="1155"/>
              <w:marRight w:val="0"/>
              <w:marTop w:val="0"/>
              <w:marBottom w:val="0"/>
              <w:divBdr>
                <w:top w:val="none" w:sz="0" w:space="0" w:color="auto"/>
                <w:left w:val="none" w:sz="0" w:space="0" w:color="auto"/>
                <w:bottom w:val="none" w:sz="0" w:space="0" w:color="auto"/>
                <w:right w:val="none" w:sz="0" w:space="0" w:color="auto"/>
              </w:divBdr>
            </w:div>
            <w:div w:id="58796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342591">
      <w:bodyDiv w:val="1"/>
      <w:marLeft w:val="0"/>
      <w:marRight w:val="0"/>
      <w:marTop w:val="0"/>
      <w:marBottom w:val="0"/>
      <w:divBdr>
        <w:top w:val="none" w:sz="0" w:space="0" w:color="auto"/>
        <w:left w:val="none" w:sz="0" w:space="0" w:color="auto"/>
        <w:bottom w:val="none" w:sz="0" w:space="0" w:color="auto"/>
        <w:right w:val="none" w:sz="0" w:space="0" w:color="auto"/>
      </w:divBdr>
      <w:divsChild>
        <w:div w:id="2085176997">
          <w:marLeft w:val="0"/>
          <w:marRight w:val="0"/>
          <w:marTop w:val="0"/>
          <w:marBottom w:val="0"/>
          <w:divBdr>
            <w:top w:val="none" w:sz="0" w:space="0" w:color="auto"/>
            <w:left w:val="none" w:sz="0" w:space="0" w:color="auto"/>
            <w:bottom w:val="none" w:sz="0" w:space="0" w:color="auto"/>
            <w:right w:val="none" w:sz="0" w:space="0" w:color="auto"/>
          </w:divBdr>
        </w:div>
        <w:div w:id="919943271">
          <w:marLeft w:val="0"/>
          <w:marRight w:val="0"/>
          <w:marTop w:val="150"/>
          <w:marBottom w:val="0"/>
          <w:divBdr>
            <w:top w:val="none" w:sz="0" w:space="0" w:color="auto"/>
            <w:left w:val="none" w:sz="0" w:space="0" w:color="auto"/>
            <w:bottom w:val="none" w:sz="0" w:space="0" w:color="auto"/>
            <w:right w:val="none" w:sz="0" w:space="0" w:color="auto"/>
          </w:divBdr>
          <w:divsChild>
            <w:div w:id="767239565">
              <w:marLeft w:val="1155"/>
              <w:marRight w:val="0"/>
              <w:marTop w:val="0"/>
              <w:marBottom w:val="0"/>
              <w:divBdr>
                <w:top w:val="none" w:sz="0" w:space="0" w:color="auto"/>
                <w:left w:val="none" w:sz="0" w:space="0" w:color="auto"/>
                <w:bottom w:val="none" w:sz="0" w:space="0" w:color="auto"/>
                <w:right w:val="none" w:sz="0" w:space="0" w:color="auto"/>
              </w:divBdr>
            </w:div>
            <w:div w:id="3331931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349147">
      <w:bodyDiv w:val="1"/>
      <w:marLeft w:val="0"/>
      <w:marRight w:val="0"/>
      <w:marTop w:val="0"/>
      <w:marBottom w:val="0"/>
      <w:divBdr>
        <w:top w:val="none" w:sz="0" w:space="0" w:color="auto"/>
        <w:left w:val="none" w:sz="0" w:space="0" w:color="auto"/>
        <w:bottom w:val="none" w:sz="0" w:space="0" w:color="auto"/>
        <w:right w:val="none" w:sz="0" w:space="0" w:color="auto"/>
      </w:divBdr>
      <w:divsChild>
        <w:div w:id="2027514697">
          <w:marLeft w:val="0"/>
          <w:marRight w:val="0"/>
          <w:marTop w:val="0"/>
          <w:marBottom w:val="0"/>
          <w:divBdr>
            <w:top w:val="none" w:sz="0" w:space="0" w:color="auto"/>
            <w:left w:val="none" w:sz="0" w:space="0" w:color="auto"/>
            <w:bottom w:val="none" w:sz="0" w:space="0" w:color="auto"/>
            <w:right w:val="none" w:sz="0" w:space="0" w:color="auto"/>
          </w:divBdr>
        </w:div>
        <w:div w:id="561602198">
          <w:marLeft w:val="0"/>
          <w:marRight w:val="0"/>
          <w:marTop w:val="150"/>
          <w:marBottom w:val="0"/>
          <w:divBdr>
            <w:top w:val="none" w:sz="0" w:space="0" w:color="auto"/>
            <w:left w:val="none" w:sz="0" w:space="0" w:color="auto"/>
            <w:bottom w:val="none" w:sz="0" w:space="0" w:color="auto"/>
            <w:right w:val="none" w:sz="0" w:space="0" w:color="auto"/>
          </w:divBdr>
          <w:divsChild>
            <w:div w:id="942686054">
              <w:marLeft w:val="1155"/>
              <w:marRight w:val="0"/>
              <w:marTop w:val="0"/>
              <w:marBottom w:val="0"/>
              <w:divBdr>
                <w:top w:val="none" w:sz="0" w:space="0" w:color="auto"/>
                <w:left w:val="none" w:sz="0" w:space="0" w:color="auto"/>
                <w:bottom w:val="none" w:sz="0" w:space="0" w:color="auto"/>
                <w:right w:val="none" w:sz="0" w:space="0" w:color="auto"/>
              </w:divBdr>
            </w:div>
            <w:div w:id="1244490270">
              <w:marLeft w:val="1155"/>
              <w:marRight w:val="0"/>
              <w:marTop w:val="0"/>
              <w:marBottom w:val="0"/>
              <w:divBdr>
                <w:top w:val="none" w:sz="0" w:space="0" w:color="auto"/>
                <w:left w:val="none" w:sz="0" w:space="0" w:color="auto"/>
                <w:bottom w:val="none" w:sz="0" w:space="0" w:color="auto"/>
                <w:right w:val="none" w:sz="0" w:space="0" w:color="auto"/>
              </w:divBdr>
            </w:div>
            <w:div w:id="5516920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376">
      <w:bodyDiv w:val="1"/>
      <w:marLeft w:val="0"/>
      <w:marRight w:val="0"/>
      <w:marTop w:val="0"/>
      <w:marBottom w:val="0"/>
      <w:divBdr>
        <w:top w:val="none" w:sz="0" w:space="0" w:color="auto"/>
        <w:left w:val="none" w:sz="0" w:space="0" w:color="auto"/>
        <w:bottom w:val="none" w:sz="0" w:space="0" w:color="auto"/>
        <w:right w:val="none" w:sz="0" w:space="0" w:color="auto"/>
      </w:divBdr>
      <w:divsChild>
        <w:div w:id="1316714771">
          <w:marLeft w:val="0"/>
          <w:marRight w:val="0"/>
          <w:marTop w:val="0"/>
          <w:marBottom w:val="0"/>
          <w:divBdr>
            <w:top w:val="none" w:sz="0" w:space="0" w:color="auto"/>
            <w:left w:val="none" w:sz="0" w:space="0" w:color="auto"/>
            <w:bottom w:val="none" w:sz="0" w:space="0" w:color="auto"/>
            <w:right w:val="none" w:sz="0" w:space="0" w:color="auto"/>
          </w:divBdr>
        </w:div>
        <w:div w:id="1650789703">
          <w:marLeft w:val="0"/>
          <w:marRight w:val="0"/>
          <w:marTop w:val="150"/>
          <w:marBottom w:val="0"/>
          <w:divBdr>
            <w:top w:val="none" w:sz="0" w:space="0" w:color="auto"/>
            <w:left w:val="none" w:sz="0" w:space="0" w:color="auto"/>
            <w:bottom w:val="none" w:sz="0" w:space="0" w:color="auto"/>
            <w:right w:val="none" w:sz="0" w:space="0" w:color="auto"/>
          </w:divBdr>
          <w:divsChild>
            <w:div w:id="322777319">
              <w:marLeft w:val="1155"/>
              <w:marRight w:val="0"/>
              <w:marTop w:val="0"/>
              <w:marBottom w:val="0"/>
              <w:divBdr>
                <w:top w:val="none" w:sz="0" w:space="0" w:color="auto"/>
                <w:left w:val="none" w:sz="0" w:space="0" w:color="auto"/>
                <w:bottom w:val="none" w:sz="0" w:space="0" w:color="auto"/>
                <w:right w:val="none" w:sz="0" w:space="0" w:color="auto"/>
              </w:divBdr>
            </w:div>
            <w:div w:id="382217918">
              <w:marLeft w:val="1155"/>
              <w:marRight w:val="0"/>
              <w:marTop w:val="0"/>
              <w:marBottom w:val="0"/>
              <w:divBdr>
                <w:top w:val="none" w:sz="0" w:space="0" w:color="auto"/>
                <w:left w:val="none" w:sz="0" w:space="0" w:color="auto"/>
                <w:bottom w:val="none" w:sz="0" w:space="0" w:color="auto"/>
                <w:right w:val="none" w:sz="0" w:space="0" w:color="auto"/>
              </w:divBdr>
            </w:div>
            <w:div w:id="1268929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625654">
      <w:bodyDiv w:val="1"/>
      <w:marLeft w:val="0"/>
      <w:marRight w:val="0"/>
      <w:marTop w:val="0"/>
      <w:marBottom w:val="0"/>
      <w:divBdr>
        <w:top w:val="none" w:sz="0" w:space="0" w:color="auto"/>
        <w:left w:val="none" w:sz="0" w:space="0" w:color="auto"/>
        <w:bottom w:val="none" w:sz="0" w:space="0" w:color="auto"/>
        <w:right w:val="none" w:sz="0" w:space="0" w:color="auto"/>
      </w:divBdr>
      <w:divsChild>
        <w:div w:id="281155691">
          <w:marLeft w:val="0"/>
          <w:marRight w:val="0"/>
          <w:marTop w:val="0"/>
          <w:marBottom w:val="0"/>
          <w:divBdr>
            <w:top w:val="none" w:sz="0" w:space="0" w:color="auto"/>
            <w:left w:val="none" w:sz="0" w:space="0" w:color="auto"/>
            <w:bottom w:val="none" w:sz="0" w:space="0" w:color="auto"/>
            <w:right w:val="none" w:sz="0" w:space="0" w:color="auto"/>
          </w:divBdr>
        </w:div>
        <w:div w:id="1349916722">
          <w:marLeft w:val="0"/>
          <w:marRight w:val="0"/>
          <w:marTop w:val="150"/>
          <w:marBottom w:val="0"/>
          <w:divBdr>
            <w:top w:val="none" w:sz="0" w:space="0" w:color="auto"/>
            <w:left w:val="none" w:sz="0" w:space="0" w:color="auto"/>
            <w:bottom w:val="none" w:sz="0" w:space="0" w:color="auto"/>
            <w:right w:val="none" w:sz="0" w:space="0" w:color="auto"/>
          </w:divBdr>
          <w:divsChild>
            <w:div w:id="1822309723">
              <w:marLeft w:val="1155"/>
              <w:marRight w:val="0"/>
              <w:marTop w:val="0"/>
              <w:marBottom w:val="0"/>
              <w:divBdr>
                <w:top w:val="none" w:sz="0" w:space="0" w:color="auto"/>
                <w:left w:val="none" w:sz="0" w:space="0" w:color="auto"/>
                <w:bottom w:val="none" w:sz="0" w:space="0" w:color="auto"/>
                <w:right w:val="none" w:sz="0" w:space="0" w:color="auto"/>
              </w:divBdr>
            </w:div>
            <w:div w:id="1791393439">
              <w:marLeft w:val="1155"/>
              <w:marRight w:val="0"/>
              <w:marTop w:val="0"/>
              <w:marBottom w:val="0"/>
              <w:divBdr>
                <w:top w:val="none" w:sz="0" w:space="0" w:color="auto"/>
                <w:left w:val="none" w:sz="0" w:space="0" w:color="auto"/>
                <w:bottom w:val="none" w:sz="0" w:space="0" w:color="auto"/>
                <w:right w:val="none" w:sz="0" w:space="0" w:color="auto"/>
              </w:divBdr>
            </w:div>
            <w:div w:id="15075933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471148">
      <w:bodyDiv w:val="1"/>
      <w:marLeft w:val="0"/>
      <w:marRight w:val="0"/>
      <w:marTop w:val="0"/>
      <w:marBottom w:val="0"/>
      <w:divBdr>
        <w:top w:val="none" w:sz="0" w:space="0" w:color="auto"/>
        <w:left w:val="none" w:sz="0" w:space="0" w:color="auto"/>
        <w:bottom w:val="none" w:sz="0" w:space="0" w:color="auto"/>
        <w:right w:val="none" w:sz="0" w:space="0" w:color="auto"/>
      </w:divBdr>
      <w:divsChild>
        <w:div w:id="180245272">
          <w:marLeft w:val="0"/>
          <w:marRight w:val="0"/>
          <w:marTop w:val="0"/>
          <w:marBottom w:val="0"/>
          <w:divBdr>
            <w:top w:val="none" w:sz="0" w:space="0" w:color="auto"/>
            <w:left w:val="none" w:sz="0" w:space="0" w:color="auto"/>
            <w:bottom w:val="none" w:sz="0" w:space="0" w:color="auto"/>
            <w:right w:val="none" w:sz="0" w:space="0" w:color="auto"/>
          </w:divBdr>
        </w:div>
        <w:div w:id="494689726">
          <w:marLeft w:val="0"/>
          <w:marRight w:val="0"/>
          <w:marTop w:val="150"/>
          <w:marBottom w:val="0"/>
          <w:divBdr>
            <w:top w:val="none" w:sz="0" w:space="0" w:color="auto"/>
            <w:left w:val="none" w:sz="0" w:space="0" w:color="auto"/>
            <w:bottom w:val="none" w:sz="0" w:space="0" w:color="auto"/>
            <w:right w:val="none" w:sz="0" w:space="0" w:color="auto"/>
          </w:divBdr>
          <w:divsChild>
            <w:div w:id="1478110355">
              <w:marLeft w:val="1155"/>
              <w:marRight w:val="0"/>
              <w:marTop w:val="0"/>
              <w:marBottom w:val="0"/>
              <w:divBdr>
                <w:top w:val="none" w:sz="0" w:space="0" w:color="auto"/>
                <w:left w:val="none" w:sz="0" w:space="0" w:color="auto"/>
                <w:bottom w:val="none" w:sz="0" w:space="0" w:color="auto"/>
                <w:right w:val="none" w:sz="0" w:space="0" w:color="auto"/>
              </w:divBdr>
            </w:div>
            <w:div w:id="340743768">
              <w:marLeft w:val="1155"/>
              <w:marRight w:val="0"/>
              <w:marTop w:val="0"/>
              <w:marBottom w:val="0"/>
              <w:divBdr>
                <w:top w:val="none" w:sz="0" w:space="0" w:color="auto"/>
                <w:left w:val="none" w:sz="0" w:space="0" w:color="auto"/>
                <w:bottom w:val="none" w:sz="0" w:space="0" w:color="auto"/>
                <w:right w:val="none" w:sz="0" w:space="0" w:color="auto"/>
              </w:divBdr>
            </w:div>
            <w:div w:id="107089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87430">
      <w:bodyDiv w:val="1"/>
      <w:marLeft w:val="0"/>
      <w:marRight w:val="0"/>
      <w:marTop w:val="0"/>
      <w:marBottom w:val="0"/>
      <w:divBdr>
        <w:top w:val="none" w:sz="0" w:space="0" w:color="auto"/>
        <w:left w:val="none" w:sz="0" w:space="0" w:color="auto"/>
        <w:bottom w:val="none" w:sz="0" w:space="0" w:color="auto"/>
        <w:right w:val="none" w:sz="0" w:space="0" w:color="auto"/>
      </w:divBdr>
      <w:divsChild>
        <w:div w:id="1653218213">
          <w:marLeft w:val="0"/>
          <w:marRight w:val="0"/>
          <w:marTop w:val="0"/>
          <w:marBottom w:val="0"/>
          <w:divBdr>
            <w:top w:val="none" w:sz="0" w:space="0" w:color="auto"/>
            <w:left w:val="none" w:sz="0" w:space="0" w:color="auto"/>
            <w:bottom w:val="none" w:sz="0" w:space="0" w:color="auto"/>
            <w:right w:val="none" w:sz="0" w:space="0" w:color="auto"/>
          </w:divBdr>
        </w:div>
        <w:div w:id="1038049542">
          <w:marLeft w:val="0"/>
          <w:marRight w:val="0"/>
          <w:marTop w:val="150"/>
          <w:marBottom w:val="0"/>
          <w:divBdr>
            <w:top w:val="none" w:sz="0" w:space="0" w:color="auto"/>
            <w:left w:val="none" w:sz="0" w:space="0" w:color="auto"/>
            <w:bottom w:val="none" w:sz="0" w:space="0" w:color="auto"/>
            <w:right w:val="none" w:sz="0" w:space="0" w:color="auto"/>
          </w:divBdr>
          <w:divsChild>
            <w:div w:id="1298532719">
              <w:marLeft w:val="1155"/>
              <w:marRight w:val="0"/>
              <w:marTop w:val="0"/>
              <w:marBottom w:val="0"/>
              <w:divBdr>
                <w:top w:val="none" w:sz="0" w:space="0" w:color="auto"/>
                <w:left w:val="none" w:sz="0" w:space="0" w:color="auto"/>
                <w:bottom w:val="none" w:sz="0" w:space="0" w:color="auto"/>
                <w:right w:val="none" w:sz="0" w:space="0" w:color="auto"/>
              </w:divBdr>
            </w:div>
            <w:div w:id="1743024756">
              <w:marLeft w:val="1155"/>
              <w:marRight w:val="0"/>
              <w:marTop w:val="0"/>
              <w:marBottom w:val="0"/>
              <w:divBdr>
                <w:top w:val="none" w:sz="0" w:space="0" w:color="auto"/>
                <w:left w:val="none" w:sz="0" w:space="0" w:color="auto"/>
                <w:bottom w:val="none" w:sz="0" w:space="0" w:color="auto"/>
                <w:right w:val="none" w:sz="0" w:space="0" w:color="auto"/>
              </w:divBdr>
            </w:div>
            <w:div w:id="17542803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2088560">
      <w:bodyDiv w:val="1"/>
      <w:marLeft w:val="0"/>
      <w:marRight w:val="0"/>
      <w:marTop w:val="0"/>
      <w:marBottom w:val="0"/>
      <w:divBdr>
        <w:top w:val="none" w:sz="0" w:space="0" w:color="auto"/>
        <w:left w:val="none" w:sz="0" w:space="0" w:color="auto"/>
        <w:bottom w:val="none" w:sz="0" w:space="0" w:color="auto"/>
        <w:right w:val="none" w:sz="0" w:space="0" w:color="auto"/>
      </w:divBdr>
      <w:divsChild>
        <w:div w:id="1548058184">
          <w:marLeft w:val="0"/>
          <w:marRight w:val="0"/>
          <w:marTop w:val="0"/>
          <w:marBottom w:val="0"/>
          <w:divBdr>
            <w:top w:val="none" w:sz="0" w:space="0" w:color="auto"/>
            <w:left w:val="none" w:sz="0" w:space="0" w:color="auto"/>
            <w:bottom w:val="none" w:sz="0" w:space="0" w:color="auto"/>
            <w:right w:val="none" w:sz="0" w:space="0" w:color="auto"/>
          </w:divBdr>
        </w:div>
        <w:div w:id="1982884226">
          <w:marLeft w:val="0"/>
          <w:marRight w:val="0"/>
          <w:marTop w:val="150"/>
          <w:marBottom w:val="0"/>
          <w:divBdr>
            <w:top w:val="none" w:sz="0" w:space="0" w:color="auto"/>
            <w:left w:val="none" w:sz="0" w:space="0" w:color="auto"/>
            <w:bottom w:val="none" w:sz="0" w:space="0" w:color="auto"/>
            <w:right w:val="none" w:sz="0" w:space="0" w:color="auto"/>
          </w:divBdr>
          <w:divsChild>
            <w:div w:id="1351951419">
              <w:marLeft w:val="1155"/>
              <w:marRight w:val="0"/>
              <w:marTop w:val="0"/>
              <w:marBottom w:val="0"/>
              <w:divBdr>
                <w:top w:val="none" w:sz="0" w:space="0" w:color="auto"/>
                <w:left w:val="none" w:sz="0" w:space="0" w:color="auto"/>
                <w:bottom w:val="none" w:sz="0" w:space="0" w:color="auto"/>
                <w:right w:val="none" w:sz="0" w:space="0" w:color="auto"/>
              </w:divBdr>
            </w:div>
            <w:div w:id="1917326707">
              <w:marLeft w:val="1155"/>
              <w:marRight w:val="0"/>
              <w:marTop w:val="0"/>
              <w:marBottom w:val="0"/>
              <w:divBdr>
                <w:top w:val="none" w:sz="0" w:space="0" w:color="auto"/>
                <w:left w:val="none" w:sz="0" w:space="0" w:color="auto"/>
                <w:bottom w:val="none" w:sz="0" w:space="0" w:color="auto"/>
                <w:right w:val="none" w:sz="0" w:space="0" w:color="auto"/>
              </w:divBdr>
            </w:div>
            <w:div w:id="18818939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18554">
      <w:bodyDiv w:val="1"/>
      <w:marLeft w:val="0"/>
      <w:marRight w:val="0"/>
      <w:marTop w:val="0"/>
      <w:marBottom w:val="0"/>
      <w:divBdr>
        <w:top w:val="none" w:sz="0" w:space="0" w:color="auto"/>
        <w:left w:val="none" w:sz="0" w:space="0" w:color="auto"/>
        <w:bottom w:val="none" w:sz="0" w:space="0" w:color="auto"/>
        <w:right w:val="none" w:sz="0" w:space="0" w:color="auto"/>
      </w:divBdr>
      <w:divsChild>
        <w:div w:id="500462499">
          <w:marLeft w:val="0"/>
          <w:marRight w:val="0"/>
          <w:marTop w:val="0"/>
          <w:marBottom w:val="0"/>
          <w:divBdr>
            <w:top w:val="none" w:sz="0" w:space="0" w:color="auto"/>
            <w:left w:val="none" w:sz="0" w:space="0" w:color="auto"/>
            <w:bottom w:val="none" w:sz="0" w:space="0" w:color="auto"/>
            <w:right w:val="none" w:sz="0" w:space="0" w:color="auto"/>
          </w:divBdr>
        </w:div>
        <w:div w:id="251207271">
          <w:marLeft w:val="0"/>
          <w:marRight w:val="0"/>
          <w:marTop w:val="150"/>
          <w:marBottom w:val="0"/>
          <w:divBdr>
            <w:top w:val="none" w:sz="0" w:space="0" w:color="auto"/>
            <w:left w:val="none" w:sz="0" w:space="0" w:color="auto"/>
            <w:bottom w:val="none" w:sz="0" w:space="0" w:color="auto"/>
            <w:right w:val="none" w:sz="0" w:space="0" w:color="auto"/>
          </w:divBdr>
          <w:divsChild>
            <w:div w:id="977221932">
              <w:marLeft w:val="1155"/>
              <w:marRight w:val="0"/>
              <w:marTop w:val="0"/>
              <w:marBottom w:val="0"/>
              <w:divBdr>
                <w:top w:val="none" w:sz="0" w:space="0" w:color="auto"/>
                <w:left w:val="none" w:sz="0" w:space="0" w:color="auto"/>
                <w:bottom w:val="none" w:sz="0" w:space="0" w:color="auto"/>
                <w:right w:val="none" w:sz="0" w:space="0" w:color="auto"/>
              </w:divBdr>
            </w:div>
            <w:div w:id="1651906477">
              <w:marLeft w:val="1155"/>
              <w:marRight w:val="0"/>
              <w:marTop w:val="0"/>
              <w:marBottom w:val="0"/>
              <w:divBdr>
                <w:top w:val="none" w:sz="0" w:space="0" w:color="auto"/>
                <w:left w:val="none" w:sz="0" w:space="0" w:color="auto"/>
                <w:bottom w:val="none" w:sz="0" w:space="0" w:color="auto"/>
                <w:right w:val="none" w:sz="0" w:space="0" w:color="auto"/>
              </w:divBdr>
            </w:div>
            <w:div w:id="1356494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5230">
      <w:bodyDiv w:val="1"/>
      <w:marLeft w:val="0"/>
      <w:marRight w:val="0"/>
      <w:marTop w:val="0"/>
      <w:marBottom w:val="0"/>
      <w:divBdr>
        <w:top w:val="none" w:sz="0" w:space="0" w:color="auto"/>
        <w:left w:val="none" w:sz="0" w:space="0" w:color="auto"/>
        <w:bottom w:val="none" w:sz="0" w:space="0" w:color="auto"/>
        <w:right w:val="none" w:sz="0" w:space="0" w:color="auto"/>
      </w:divBdr>
      <w:divsChild>
        <w:div w:id="1686901073">
          <w:marLeft w:val="0"/>
          <w:marRight w:val="0"/>
          <w:marTop w:val="0"/>
          <w:marBottom w:val="0"/>
          <w:divBdr>
            <w:top w:val="none" w:sz="0" w:space="0" w:color="auto"/>
            <w:left w:val="none" w:sz="0" w:space="0" w:color="auto"/>
            <w:bottom w:val="none" w:sz="0" w:space="0" w:color="auto"/>
            <w:right w:val="none" w:sz="0" w:space="0" w:color="auto"/>
          </w:divBdr>
        </w:div>
        <w:div w:id="955058979">
          <w:marLeft w:val="0"/>
          <w:marRight w:val="0"/>
          <w:marTop w:val="150"/>
          <w:marBottom w:val="0"/>
          <w:divBdr>
            <w:top w:val="none" w:sz="0" w:space="0" w:color="auto"/>
            <w:left w:val="none" w:sz="0" w:space="0" w:color="auto"/>
            <w:bottom w:val="none" w:sz="0" w:space="0" w:color="auto"/>
            <w:right w:val="none" w:sz="0" w:space="0" w:color="auto"/>
          </w:divBdr>
          <w:divsChild>
            <w:div w:id="1576358714">
              <w:marLeft w:val="1155"/>
              <w:marRight w:val="0"/>
              <w:marTop w:val="0"/>
              <w:marBottom w:val="0"/>
              <w:divBdr>
                <w:top w:val="none" w:sz="0" w:space="0" w:color="auto"/>
                <w:left w:val="none" w:sz="0" w:space="0" w:color="auto"/>
                <w:bottom w:val="none" w:sz="0" w:space="0" w:color="auto"/>
                <w:right w:val="none" w:sz="0" w:space="0" w:color="auto"/>
              </w:divBdr>
            </w:div>
            <w:div w:id="1904171846">
              <w:marLeft w:val="1155"/>
              <w:marRight w:val="0"/>
              <w:marTop w:val="0"/>
              <w:marBottom w:val="0"/>
              <w:divBdr>
                <w:top w:val="none" w:sz="0" w:space="0" w:color="auto"/>
                <w:left w:val="none" w:sz="0" w:space="0" w:color="auto"/>
                <w:bottom w:val="none" w:sz="0" w:space="0" w:color="auto"/>
                <w:right w:val="none" w:sz="0" w:space="0" w:color="auto"/>
              </w:divBdr>
            </w:div>
            <w:div w:id="10249403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861771">
      <w:bodyDiv w:val="1"/>
      <w:marLeft w:val="0"/>
      <w:marRight w:val="0"/>
      <w:marTop w:val="0"/>
      <w:marBottom w:val="0"/>
      <w:divBdr>
        <w:top w:val="none" w:sz="0" w:space="0" w:color="auto"/>
        <w:left w:val="none" w:sz="0" w:space="0" w:color="auto"/>
        <w:bottom w:val="none" w:sz="0" w:space="0" w:color="auto"/>
        <w:right w:val="none" w:sz="0" w:space="0" w:color="auto"/>
      </w:divBdr>
      <w:divsChild>
        <w:div w:id="1290360583">
          <w:marLeft w:val="0"/>
          <w:marRight w:val="0"/>
          <w:marTop w:val="0"/>
          <w:marBottom w:val="0"/>
          <w:divBdr>
            <w:top w:val="none" w:sz="0" w:space="0" w:color="auto"/>
            <w:left w:val="none" w:sz="0" w:space="0" w:color="auto"/>
            <w:bottom w:val="none" w:sz="0" w:space="0" w:color="auto"/>
            <w:right w:val="none" w:sz="0" w:space="0" w:color="auto"/>
          </w:divBdr>
        </w:div>
        <w:div w:id="1743796277">
          <w:marLeft w:val="0"/>
          <w:marRight w:val="0"/>
          <w:marTop w:val="150"/>
          <w:marBottom w:val="0"/>
          <w:divBdr>
            <w:top w:val="none" w:sz="0" w:space="0" w:color="auto"/>
            <w:left w:val="none" w:sz="0" w:space="0" w:color="auto"/>
            <w:bottom w:val="none" w:sz="0" w:space="0" w:color="auto"/>
            <w:right w:val="none" w:sz="0" w:space="0" w:color="auto"/>
          </w:divBdr>
          <w:divsChild>
            <w:div w:id="566494294">
              <w:marLeft w:val="1155"/>
              <w:marRight w:val="0"/>
              <w:marTop w:val="0"/>
              <w:marBottom w:val="0"/>
              <w:divBdr>
                <w:top w:val="none" w:sz="0" w:space="0" w:color="auto"/>
                <w:left w:val="none" w:sz="0" w:space="0" w:color="auto"/>
                <w:bottom w:val="none" w:sz="0" w:space="0" w:color="auto"/>
                <w:right w:val="none" w:sz="0" w:space="0" w:color="auto"/>
              </w:divBdr>
            </w:div>
            <w:div w:id="1751534525">
              <w:marLeft w:val="1155"/>
              <w:marRight w:val="0"/>
              <w:marTop w:val="0"/>
              <w:marBottom w:val="0"/>
              <w:divBdr>
                <w:top w:val="none" w:sz="0" w:space="0" w:color="auto"/>
                <w:left w:val="none" w:sz="0" w:space="0" w:color="auto"/>
                <w:bottom w:val="none" w:sz="0" w:space="0" w:color="auto"/>
                <w:right w:val="none" w:sz="0" w:space="0" w:color="auto"/>
              </w:divBdr>
            </w:div>
            <w:div w:id="998383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5700">
      <w:bodyDiv w:val="1"/>
      <w:marLeft w:val="0"/>
      <w:marRight w:val="0"/>
      <w:marTop w:val="0"/>
      <w:marBottom w:val="0"/>
      <w:divBdr>
        <w:top w:val="none" w:sz="0" w:space="0" w:color="auto"/>
        <w:left w:val="none" w:sz="0" w:space="0" w:color="auto"/>
        <w:bottom w:val="none" w:sz="0" w:space="0" w:color="auto"/>
        <w:right w:val="none" w:sz="0" w:space="0" w:color="auto"/>
      </w:divBdr>
      <w:divsChild>
        <w:div w:id="1250232890">
          <w:marLeft w:val="0"/>
          <w:marRight w:val="0"/>
          <w:marTop w:val="0"/>
          <w:marBottom w:val="0"/>
          <w:divBdr>
            <w:top w:val="none" w:sz="0" w:space="0" w:color="auto"/>
            <w:left w:val="none" w:sz="0" w:space="0" w:color="auto"/>
            <w:bottom w:val="none" w:sz="0" w:space="0" w:color="auto"/>
            <w:right w:val="none" w:sz="0" w:space="0" w:color="auto"/>
          </w:divBdr>
        </w:div>
        <w:div w:id="815531147">
          <w:marLeft w:val="0"/>
          <w:marRight w:val="0"/>
          <w:marTop w:val="150"/>
          <w:marBottom w:val="0"/>
          <w:divBdr>
            <w:top w:val="none" w:sz="0" w:space="0" w:color="auto"/>
            <w:left w:val="none" w:sz="0" w:space="0" w:color="auto"/>
            <w:bottom w:val="none" w:sz="0" w:space="0" w:color="auto"/>
            <w:right w:val="none" w:sz="0" w:space="0" w:color="auto"/>
          </w:divBdr>
          <w:divsChild>
            <w:div w:id="1669674422">
              <w:marLeft w:val="1155"/>
              <w:marRight w:val="0"/>
              <w:marTop w:val="0"/>
              <w:marBottom w:val="0"/>
              <w:divBdr>
                <w:top w:val="none" w:sz="0" w:space="0" w:color="auto"/>
                <w:left w:val="none" w:sz="0" w:space="0" w:color="auto"/>
                <w:bottom w:val="none" w:sz="0" w:space="0" w:color="auto"/>
                <w:right w:val="none" w:sz="0" w:space="0" w:color="auto"/>
              </w:divBdr>
            </w:div>
            <w:div w:id="541600713">
              <w:marLeft w:val="1155"/>
              <w:marRight w:val="0"/>
              <w:marTop w:val="0"/>
              <w:marBottom w:val="0"/>
              <w:divBdr>
                <w:top w:val="none" w:sz="0" w:space="0" w:color="auto"/>
                <w:left w:val="none" w:sz="0" w:space="0" w:color="auto"/>
                <w:bottom w:val="none" w:sz="0" w:space="0" w:color="auto"/>
                <w:right w:val="none" w:sz="0" w:space="0" w:color="auto"/>
              </w:divBdr>
            </w:div>
            <w:div w:id="1274173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24888">
      <w:bodyDiv w:val="1"/>
      <w:marLeft w:val="0"/>
      <w:marRight w:val="0"/>
      <w:marTop w:val="0"/>
      <w:marBottom w:val="0"/>
      <w:divBdr>
        <w:top w:val="none" w:sz="0" w:space="0" w:color="auto"/>
        <w:left w:val="none" w:sz="0" w:space="0" w:color="auto"/>
        <w:bottom w:val="none" w:sz="0" w:space="0" w:color="auto"/>
        <w:right w:val="none" w:sz="0" w:space="0" w:color="auto"/>
      </w:divBdr>
      <w:divsChild>
        <w:div w:id="1890679075">
          <w:marLeft w:val="0"/>
          <w:marRight w:val="0"/>
          <w:marTop w:val="0"/>
          <w:marBottom w:val="0"/>
          <w:divBdr>
            <w:top w:val="none" w:sz="0" w:space="0" w:color="auto"/>
            <w:left w:val="none" w:sz="0" w:space="0" w:color="auto"/>
            <w:bottom w:val="none" w:sz="0" w:space="0" w:color="auto"/>
            <w:right w:val="none" w:sz="0" w:space="0" w:color="auto"/>
          </w:divBdr>
        </w:div>
        <w:div w:id="684747402">
          <w:marLeft w:val="0"/>
          <w:marRight w:val="0"/>
          <w:marTop w:val="150"/>
          <w:marBottom w:val="0"/>
          <w:divBdr>
            <w:top w:val="none" w:sz="0" w:space="0" w:color="auto"/>
            <w:left w:val="none" w:sz="0" w:space="0" w:color="auto"/>
            <w:bottom w:val="none" w:sz="0" w:space="0" w:color="auto"/>
            <w:right w:val="none" w:sz="0" w:space="0" w:color="auto"/>
          </w:divBdr>
          <w:divsChild>
            <w:div w:id="1803957275">
              <w:marLeft w:val="1155"/>
              <w:marRight w:val="0"/>
              <w:marTop w:val="0"/>
              <w:marBottom w:val="0"/>
              <w:divBdr>
                <w:top w:val="none" w:sz="0" w:space="0" w:color="auto"/>
                <w:left w:val="none" w:sz="0" w:space="0" w:color="auto"/>
                <w:bottom w:val="none" w:sz="0" w:space="0" w:color="auto"/>
                <w:right w:val="none" w:sz="0" w:space="0" w:color="auto"/>
              </w:divBdr>
            </w:div>
            <w:div w:id="115025878">
              <w:marLeft w:val="1155"/>
              <w:marRight w:val="0"/>
              <w:marTop w:val="0"/>
              <w:marBottom w:val="0"/>
              <w:divBdr>
                <w:top w:val="none" w:sz="0" w:space="0" w:color="auto"/>
                <w:left w:val="none" w:sz="0" w:space="0" w:color="auto"/>
                <w:bottom w:val="none" w:sz="0" w:space="0" w:color="auto"/>
                <w:right w:val="none" w:sz="0" w:space="0" w:color="auto"/>
              </w:divBdr>
            </w:div>
            <w:div w:id="15777800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093590">
      <w:bodyDiv w:val="1"/>
      <w:marLeft w:val="0"/>
      <w:marRight w:val="0"/>
      <w:marTop w:val="0"/>
      <w:marBottom w:val="0"/>
      <w:divBdr>
        <w:top w:val="none" w:sz="0" w:space="0" w:color="auto"/>
        <w:left w:val="none" w:sz="0" w:space="0" w:color="auto"/>
        <w:bottom w:val="none" w:sz="0" w:space="0" w:color="auto"/>
        <w:right w:val="none" w:sz="0" w:space="0" w:color="auto"/>
      </w:divBdr>
      <w:divsChild>
        <w:div w:id="1167941307">
          <w:marLeft w:val="0"/>
          <w:marRight w:val="0"/>
          <w:marTop w:val="0"/>
          <w:marBottom w:val="0"/>
          <w:divBdr>
            <w:top w:val="none" w:sz="0" w:space="0" w:color="auto"/>
            <w:left w:val="none" w:sz="0" w:space="0" w:color="auto"/>
            <w:bottom w:val="none" w:sz="0" w:space="0" w:color="auto"/>
            <w:right w:val="none" w:sz="0" w:space="0" w:color="auto"/>
          </w:divBdr>
        </w:div>
        <w:div w:id="139227556">
          <w:marLeft w:val="0"/>
          <w:marRight w:val="0"/>
          <w:marTop w:val="150"/>
          <w:marBottom w:val="0"/>
          <w:divBdr>
            <w:top w:val="none" w:sz="0" w:space="0" w:color="auto"/>
            <w:left w:val="none" w:sz="0" w:space="0" w:color="auto"/>
            <w:bottom w:val="none" w:sz="0" w:space="0" w:color="auto"/>
            <w:right w:val="none" w:sz="0" w:space="0" w:color="auto"/>
          </w:divBdr>
          <w:divsChild>
            <w:div w:id="303120910">
              <w:marLeft w:val="1155"/>
              <w:marRight w:val="0"/>
              <w:marTop w:val="0"/>
              <w:marBottom w:val="0"/>
              <w:divBdr>
                <w:top w:val="none" w:sz="0" w:space="0" w:color="auto"/>
                <w:left w:val="none" w:sz="0" w:space="0" w:color="auto"/>
                <w:bottom w:val="none" w:sz="0" w:space="0" w:color="auto"/>
                <w:right w:val="none" w:sz="0" w:space="0" w:color="auto"/>
              </w:divBdr>
            </w:div>
            <w:div w:id="830407508">
              <w:marLeft w:val="1155"/>
              <w:marRight w:val="0"/>
              <w:marTop w:val="0"/>
              <w:marBottom w:val="0"/>
              <w:divBdr>
                <w:top w:val="none" w:sz="0" w:space="0" w:color="auto"/>
                <w:left w:val="none" w:sz="0" w:space="0" w:color="auto"/>
                <w:bottom w:val="none" w:sz="0" w:space="0" w:color="auto"/>
                <w:right w:val="none" w:sz="0" w:space="0" w:color="auto"/>
              </w:divBdr>
            </w:div>
            <w:div w:id="667681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0882348">
      <w:bodyDiv w:val="1"/>
      <w:marLeft w:val="0"/>
      <w:marRight w:val="0"/>
      <w:marTop w:val="0"/>
      <w:marBottom w:val="0"/>
      <w:divBdr>
        <w:top w:val="none" w:sz="0" w:space="0" w:color="auto"/>
        <w:left w:val="none" w:sz="0" w:space="0" w:color="auto"/>
        <w:bottom w:val="none" w:sz="0" w:space="0" w:color="auto"/>
        <w:right w:val="none" w:sz="0" w:space="0" w:color="auto"/>
      </w:divBdr>
      <w:divsChild>
        <w:div w:id="2145350940">
          <w:marLeft w:val="0"/>
          <w:marRight w:val="0"/>
          <w:marTop w:val="0"/>
          <w:marBottom w:val="0"/>
          <w:divBdr>
            <w:top w:val="none" w:sz="0" w:space="0" w:color="auto"/>
            <w:left w:val="none" w:sz="0" w:space="0" w:color="auto"/>
            <w:bottom w:val="none" w:sz="0" w:space="0" w:color="auto"/>
            <w:right w:val="none" w:sz="0" w:space="0" w:color="auto"/>
          </w:divBdr>
        </w:div>
        <w:div w:id="803157034">
          <w:marLeft w:val="0"/>
          <w:marRight w:val="0"/>
          <w:marTop w:val="150"/>
          <w:marBottom w:val="0"/>
          <w:divBdr>
            <w:top w:val="none" w:sz="0" w:space="0" w:color="auto"/>
            <w:left w:val="none" w:sz="0" w:space="0" w:color="auto"/>
            <w:bottom w:val="none" w:sz="0" w:space="0" w:color="auto"/>
            <w:right w:val="none" w:sz="0" w:space="0" w:color="auto"/>
          </w:divBdr>
          <w:divsChild>
            <w:div w:id="729571203">
              <w:marLeft w:val="1155"/>
              <w:marRight w:val="0"/>
              <w:marTop w:val="0"/>
              <w:marBottom w:val="0"/>
              <w:divBdr>
                <w:top w:val="none" w:sz="0" w:space="0" w:color="auto"/>
                <w:left w:val="none" w:sz="0" w:space="0" w:color="auto"/>
                <w:bottom w:val="none" w:sz="0" w:space="0" w:color="auto"/>
                <w:right w:val="none" w:sz="0" w:space="0" w:color="auto"/>
              </w:divBdr>
            </w:div>
            <w:div w:id="1546522642">
              <w:marLeft w:val="1155"/>
              <w:marRight w:val="0"/>
              <w:marTop w:val="0"/>
              <w:marBottom w:val="0"/>
              <w:divBdr>
                <w:top w:val="none" w:sz="0" w:space="0" w:color="auto"/>
                <w:left w:val="none" w:sz="0" w:space="0" w:color="auto"/>
                <w:bottom w:val="none" w:sz="0" w:space="0" w:color="auto"/>
                <w:right w:val="none" w:sz="0" w:space="0" w:color="auto"/>
              </w:divBdr>
            </w:div>
            <w:div w:id="324287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024500">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222718">
      <w:bodyDiv w:val="1"/>
      <w:marLeft w:val="0"/>
      <w:marRight w:val="0"/>
      <w:marTop w:val="0"/>
      <w:marBottom w:val="0"/>
      <w:divBdr>
        <w:top w:val="none" w:sz="0" w:space="0" w:color="auto"/>
        <w:left w:val="none" w:sz="0" w:space="0" w:color="auto"/>
        <w:bottom w:val="none" w:sz="0" w:space="0" w:color="auto"/>
        <w:right w:val="none" w:sz="0" w:space="0" w:color="auto"/>
      </w:divBdr>
      <w:divsChild>
        <w:div w:id="115102426">
          <w:marLeft w:val="0"/>
          <w:marRight w:val="0"/>
          <w:marTop w:val="0"/>
          <w:marBottom w:val="0"/>
          <w:divBdr>
            <w:top w:val="none" w:sz="0" w:space="0" w:color="auto"/>
            <w:left w:val="none" w:sz="0" w:space="0" w:color="auto"/>
            <w:bottom w:val="none" w:sz="0" w:space="0" w:color="auto"/>
            <w:right w:val="none" w:sz="0" w:space="0" w:color="auto"/>
          </w:divBdr>
        </w:div>
        <w:div w:id="1071927704">
          <w:marLeft w:val="0"/>
          <w:marRight w:val="0"/>
          <w:marTop w:val="150"/>
          <w:marBottom w:val="0"/>
          <w:divBdr>
            <w:top w:val="none" w:sz="0" w:space="0" w:color="auto"/>
            <w:left w:val="none" w:sz="0" w:space="0" w:color="auto"/>
            <w:bottom w:val="none" w:sz="0" w:space="0" w:color="auto"/>
            <w:right w:val="none" w:sz="0" w:space="0" w:color="auto"/>
          </w:divBdr>
          <w:divsChild>
            <w:div w:id="275675600">
              <w:marLeft w:val="1155"/>
              <w:marRight w:val="0"/>
              <w:marTop w:val="0"/>
              <w:marBottom w:val="0"/>
              <w:divBdr>
                <w:top w:val="none" w:sz="0" w:space="0" w:color="auto"/>
                <w:left w:val="none" w:sz="0" w:space="0" w:color="auto"/>
                <w:bottom w:val="none" w:sz="0" w:space="0" w:color="auto"/>
                <w:right w:val="none" w:sz="0" w:space="0" w:color="auto"/>
              </w:divBdr>
            </w:div>
            <w:div w:id="1277953237">
              <w:marLeft w:val="1155"/>
              <w:marRight w:val="0"/>
              <w:marTop w:val="0"/>
              <w:marBottom w:val="0"/>
              <w:divBdr>
                <w:top w:val="none" w:sz="0" w:space="0" w:color="auto"/>
                <w:left w:val="none" w:sz="0" w:space="0" w:color="auto"/>
                <w:bottom w:val="none" w:sz="0" w:space="0" w:color="auto"/>
                <w:right w:val="none" w:sz="0" w:space="0" w:color="auto"/>
              </w:divBdr>
            </w:div>
            <w:div w:id="1457678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277216">
      <w:bodyDiv w:val="1"/>
      <w:marLeft w:val="0"/>
      <w:marRight w:val="0"/>
      <w:marTop w:val="0"/>
      <w:marBottom w:val="0"/>
      <w:divBdr>
        <w:top w:val="none" w:sz="0" w:space="0" w:color="auto"/>
        <w:left w:val="none" w:sz="0" w:space="0" w:color="auto"/>
        <w:bottom w:val="none" w:sz="0" w:space="0" w:color="auto"/>
        <w:right w:val="none" w:sz="0" w:space="0" w:color="auto"/>
      </w:divBdr>
      <w:divsChild>
        <w:div w:id="1284655454">
          <w:marLeft w:val="0"/>
          <w:marRight w:val="0"/>
          <w:marTop w:val="0"/>
          <w:marBottom w:val="0"/>
          <w:divBdr>
            <w:top w:val="none" w:sz="0" w:space="0" w:color="auto"/>
            <w:left w:val="none" w:sz="0" w:space="0" w:color="auto"/>
            <w:bottom w:val="none" w:sz="0" w:space="0" w:color="auto"/>
            <w:right w:val="none" w:sz="0" w:space="0" w:color="auto"/>
          </w:divBdr>
        </w:div>
        <w:div w:id="168642017">
          <w:marLeft w:val="0"/>
          <w:marRight w:val="0"/>
          <w:marTop w:val="150"/>
          <w:marBottom w:val="0"/>
          <w:divBdr>
            <w:top w:val="none" w:sz="0" w:space="0" w:color="auto"/>
            <w:left w:val="none" w:sz="0" w:space="0" w:color="auto"/>
            <w:bottom w:val="none" w:sz="0" w:space="0" w:color="auto"/>
            <w:right w:val="none" w:sz="0" w:space="0" w:color="auto"/>
          </w:divBdr>
          <w:divsChild>
            <w:div w:id="1465734468">
              <w:marLeft w:val="1155"/>
              <w:marRight w:val="0"/>
              <w:marTop w:val="0"/>
              <w:marBottom w:val="0"/>
              <w:divBdr>
                <w:top w:val="none" w:sz="0" w:space="0" w:color="auto"/>
                <w:left w:val="none" w:sz="0" w:space="0" w:color="auto"/>
                <w:bottom w:val="none" w:sz="0" w:space="0" w:color="auto"/>
                <w:right w:val="none" w:sz="0" w:space="0" w:color="auto"/>
              </w:divBdr>
            </w:div>
            <w:div w:id="631056176">
              <w:marLeft w:val="1155"/>
              <w:marRight w:val="0"/>
              <w:marTop w:val="0"/>
              <w:marBottom w:val="0"/>
              <w:divBdr>
                <w:top w:val="none" w:sz="0" w:space="0" w:color="auto"/>
                <w:left w:val="none" w:sz="0" w:space="0" w:color="auto"/>
                <w:bottom w:val="none" w:sz="0" w:space="0" w:color="auto"/>
                <w:right w:val="none" w:sz="0" w:space="0" w:color="auto"/>
              </w:divBdr>
            </w:div>
            <w:div w:id="17329700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69353">
      <w:bodyDiv w:val="1"/>
      <w:marLeft w:val="0"/>
      <w:marRight w:val="0"/>
      <w:marTop w:val="0"/>
      <w:marBottom w:val="0"/>
      <w:divBdr>
        <w:top w:val="none" w:sz="0" w:space="0" w:color="auto"/>
        <w:left w:val="none" w:sz="0" w:space="0" w:color="auto"/>
        <w:bottom w:val="none" w:sz="0" w:space="0" w:color="auto"/>
        <w:right w:val="none" w:sz="0" w:space="0" w:color="auto"/>
      </w:divBdr>
      <w:divsChild>
        <w:div w:id="628898714">
          <w:marLeft w:val="0"/>
          <w:marRight w:val="0"/>
          <w:marTop w:val="0"/>
          <w:marBottom w:val="0"/>
          <w:divBdr>
            <w:top w:val="none" w:sz="0" w:space="0" w:color="auto"/>
            <w:left w:val="none" w:sz="0" w:space="0" w:color="auto"/>
            <w:bottom w:val="none" w:sz="0" w:space="0" w:color="auto"/>
            <w:right w:val="none" w:sz="0" w:space="0" w:color="auto"/>
          </w:divBdr>
        </w:div>
        <w:div w:id="943000652">
          <w:marLeft w:val="0"/>
          <w:marRight w:val="0"/>
          <w:marTop w:val="150"/>
          <w:marBottom w:val="0"/>
          <w:divBdr>
            <w:top w:val="none" w:sz="0" w:space="0" w:color="auto"/>
            <w:left w:val="none" w:sz="0" w:space="0" w:color="auto"/>
            <w:bottom w:val="none" w:sz="0" w:space="0" w:color="auto"/>
            <w:right w:val="none" w:sz="0" w:space="0" w:color="auto"/>
          </w:divBdr>
          <w:divsChild>
            <w:div w:id="1589148774">
              <w:marLeft w:val="1155"/>
              <w:marRight w:val="0"/>
              <w:marTop w:val="0"/>
              <w:marBottom w:val="0"/>
              <w:divBdr>
                <w:top w:val="none" w:sz="0" w:space="0" w:color="auto"/>
                <w:left w:val="none" w:sz="0" w:space="0" w:color="auto"/>
                <w:bottom w:val="none" w:sz="0" w:space="0" w:color="auto"/>
                <w:right w:val="none" w:sz="0" w:space="0" w:color="auto"/>
              </w:divBdr>
            </w:div>
            <w:div w:id="2055691954">
              <w:marLeft w:val="1155"/>
              <w:marRight w:val="0"/>
              <w:marTop w:val="0"/>
              <w:marBottom w:val="0"/>
              <w:divBdr>
                <w:top w:val="none" w:sz="0" w:space="0" w:color="auto"/>
                <w:left w:val="none" w:sz="0" w:space="0" w:color="auto"/>
                <w:bottom w:val="none" w:sz="0" w:space="0" w:color="auto"/>
                <w:right w:val="none" w:sz="0" w:space="0" w:color="auto"/>
              </w:divBdr>
            </w:div>
            <w:div w:id="21309315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540618">
      <w:bodyDiv w:val="1"/>
      <w:marLeft w:val="0"/>
      <w:marRight w:val="0"/>
      <w:marTop w:val="0"/>
      <w:marBottom w:val="0"/>
      <w:divBdr>
        <w:top w:val="none" w:sz="0" w:space="0" w:color="auto"/>
        <w:left w:val="none" w:sz="0" w:space="0" w:color="auto"/>
        <w:bottom w:val="none" w:sz="0" w:space="0" w:color="auto"/>
        <w:right w:val="none" w:sz="0" w:space="0" w:color="auto"/>
      </w:divBdr>
      <w:divsChild>
        <w:div w:id="742340800">
          <w:marLeft w:val="0"/>
          <w:marRight w:val="0"/>
          <w:marTop w:val="0"/>
          <w:marBottom w:val="0"/>
          <w:divBdr>
            <w:top w:val="none" w:sz="0" w:space="0" w:color="auto"/>
            <w:left w:val="none" w:sz="0" w:space="0" w:color="auto"/>
            <w:bottom w:val="none" w:sz="0" w:space="0" w:color="auto"/>
            <w:right w:val="none" w:sz="0" w:space="0" w:color="auto"/>
          </w:divBdr>
        </w:div>
        <w:div w:id="445733409">
          <w:marLeft w:val="0"/>
          <w:marRight w:val="0"/>
          <w:marTop w:val="150"/>
          <w:marBottom w:val="0"/>
          <w:divBdr>
            <w:top w:val="none" w:sz="0" w:space="0" w:color="auto"/>
            <w:left w:val="none" w:sz="0" w:space="0" w:color="auto"/>
            <w:bottom w:val="none" w:sz="0" w:space="0" w:color="auto"/>
            <w:right w:val="none" w:sz="0" w:space="0" w:color="auto"/>
          </w:divBdr>
          <w:divsChild>
            <w:div w:id="284696665">
              <w:marLeft w:val="1155"/>
              <w:marRight w:val="0"/>
              <w:marTop w:val="0"/>
              <w:marBottom w:val="0"/>
              <w:divBdr>
                <w:top w:val="none" w:sz="0" w:space="0" w:color="auto"/>
                <w:left w:val="none" w:sz="0" w:space="0" w:color="auto"/>
                <w:bottom w:val="none" w:sz="0" w:space="0" w:color="auto"/>
                <w:right w:val="none" w:sz="0" w:space="0" w:color="auto"/>
              </w:divBdr>
            </w:div>
            <w:div w:id="366373597">
              <w:marLeft w:val="1155"/>
              <w:marRight w:val="0"/>
              <w:marTop w:val="0"/>
              <w:marBottom w:val="0"/>
              <w:divBdr>
                <w:top w:val="none" w:sz="0" w:space="0" w:color="auto"/>
                <w:left w:val="none" w:sz="0" w:space="0" w:color="auto"/>
                <w:bottom w:val="none" w:sz="0" w:space="0" w:color="auto"/>
                <w:right w:val="none" w:sz="0" w:space="0" w:color="auto"/>
              </w:divBdr>
            </w:div>
            <w:div w:id="1507213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585157">
      <w:bodyDiv w:val="1"/>
      <w:marLeft w:val="0"/>
      <w:marRight w:val="0"/>
      <w:marTop w:val="0"/>
      <w:marBottom w:val="0"/>
      <w:divBdr>
        <w:top w:val="none" w:sz="0" w:space="0" w:color="auto"/>
        <w:left w:val="none" w:sz="0" w:space="0" w:color="auto"/>
        <w:bottom w:val="none" w:sz="0" w:space="0" w:color="auto"/>
        <w:right w:val="none" w:sz="0" w:space="0" w:color="auto"/>
      </w:divBdr>
      <w:divsChild>
        <w:div w:id="388922159">
          <w:marLeft w:val="0"/>
          <w:marRight w:val="0"/>
          <w:marTop w:val="0"/>
          <w:marBottom w:val="0"/>
          <w:divBdr>
            <w:top w:val="none" w:sz="0" w:space="0" w:color="auto"/>
            <w:left w:val="none" w:sz="0" w:space="0" w:color="auto"/>
            <w:bottom w:val="none" w:sz="0" w:space="0" w:color="auto"/>
            <w:right w:val="none" w:sz="0" w:space="0" w:color="auto"/>
          </w:divBdr>
        </w:div>
        <w:div w:id="796412372">
          <w:marLeft w:val="0"/>
          <w:marRight w:val="0"/>
          <w:marTop w:val="150"/>
          <w:marBottom w:val="0"/>
          <w:divBdr>
            <w:top w:val="none" w:sz="0" w:space="0" w:color="auto"/>
            <w:left w:val="none" w:sz="0" w:space="0" w:color="auto"/>
            <w:bottom w:val="none" w:sz="0" w:space="0" w:color="auto"/>
            <w:right w:val="none" w:sz="0" w:space="0" w:color="auto"/>
          </w:divBdr>
          <w:divsChild>
            <w:div w:id="2078283937">
              <w:marLeft w:val="1155"/>
              <w:marRight w:val="0"/>
              <w:marTop w:val="0"/>
              <w:marBottom w:val="0"/>
              <w:divBdr>
                <w:top w:val="none" w:sz="0" w:space="0" w:color="auto"/>
                <w:left w:val="none" w:sz="0" w:space="0" w:color="auto"/>
                <w:bottom w:val="none" w:sz="0" w:space="0" w:color="auto"/>
                <w:right w:val="none" w:sz="0" w:space="0" w:color="auto"/>
              </w:divBdr>
            </w:div>
            <w:div w:id="1651327934">
              <w:marLeft w:val="1155"/>
              <w:marRight w:val="0"/>
              <w:marTop w:val="0"/>
              <w:marBottom w:val="0"/>
              <w:divBdr>
                <w:top w:val="none" w:sz="0" w:space="0" w:color="auto"/>
                <w:left w:val="none" w:sz="0" w:space="0" w:color="auto"/>
                <w:bottom w:val="none" w:sz="0" w:space="0" w:color="auto"/>
                <w:right w:val="none" w:sz="0" w:space="0" w:color="auto"/>
              </w:divBdr>
            </w:div>
            <w:div w:id="18797786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8513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636821">
      <w:bodyDiv w:val="1"/>
      <w:marLeft w:val="0"/>
      <w:marRight w:val="0"/>
      <w:marTop w:val="0"/>
      <w:marBottom w:val="0"/>
      <w:divBdr>
        <w:top w:val="none" w:sz="0" w:space="0" w:color="auto"/>
        <w:left w:val="none" w:sz="0" w:space="0" w:color="auto"/>
        <w:bottom w:val="none" w:sz="0" w:space="0" w:color="auto"/>
        <w:right w:val="none" w:sz="0" w:space="0" w:color="auto"/>
      </w:divBdr>
      <w:divsChild>
        <w:div w:id="2098011881">
          <w:marLeft w:val="0"/>
          <w:marRight w:val="0"/>
          <w:marTop w:val="0"/>
          <w:marBottom w:val="0"/>
          <w:divBdr>
            <w:top w:val="none" w:sz="0" w:space="0" w:color="auto"/>
            <w:left w:val="none" w:sz="0" w:space="0" w:color="auto"/>
            <w:bottom w:val="none" w:sz="0" w:space="0" w:color="auto"/>
            <w:right w:val="none" w:sz="0" w:space="0" w:color="auto"/>
          </w:divBdr>
        </w:div>
        <w:div w:id="54282217">
          <w:marLeft w:val="0"/>
          <w:marRight w:val="0"/>
          <w:marTop w:val="150"/>
          <w:marBottom w:val="0"/>
          <w:divBdr>
            <w:top w:val="none" w:sz="0" w:space="0" w:color="auto"/>
            <w:left w:val="none" w:sz="0" w:space="0" w:color="auto"/>
            <w:bottom w:val="none" w:sz="0" w:space="0" w:color="auto"/>
            <w:right w:val="none" w:sz="0" w:space="0" w:color="auto"/>
          </w:divBdr>
          <w:divsChild>
            <w:div w:id="1285230179">
              <w:marLeft w:val="1155"/>
              <w:marRight w:val="0"/>
              <w:marTop w:val="0"/>
              <w:marBottom w:val="0"/>
              <w:divBdr>
                <w:top w:val="none" w:sz="0" w:space="0" w:color="auto"/>
                <w:left w:val="none" w:sz="0" w:space="0" w:color="auto"/>
                <w:bottom w:val="none" w:sz="0" w:space="0" w:color="auto"/>
                <w:right w:val="none" w:sz="0" w:space="0" w:color="auto"/>
              </w:divBdr>
            </w:div>
            <w:div w:id="1921020775">
              <w:marLeft w:val="1155"/>
              <w:marRight w:val="0"/>
              <w:marTop w:val="0"/>
              <w:marBottom w:val="0"/>
              <w:divBdr>
                <w:top w:val="none" w:sz="0" w:space="0" w:color="auto"/>
                <w:left w:val="none" w:sz="0" w:space="0" w:color="auto"/>
                <w:bottom w:val="none" w:sz="0" w:space="0" w:color="auto"/>
                <w:right w:val="none" w:sz="0" w:space="0" w:color="auto"/>
              </w:divBdr>
            </w:div>
            <w:div w:id="15550390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168368">
      <w:bodyDiv w:val="1"/>
      <w:marLeft w:val="0"/>
      <w:marRight w:val="0"/>
      <w:marTop w:val="0"/>
      <w:marBottom w:val="0"/>
      <w:divBdr>
        <w:top w:val="none" w:sz="0" w:space="0" w:color="auto"/>
        <w:left w:val="none" w:sz="0" w:space="0" w:color="auto"/>
        <w:bottom w:val="none" w:sz="0" w:space="0" w:color="auto"/>
        <w:right w:val="none" w:sz="0" w:space="0" w:color="auto"/>
      </w:divBdr>
      <w:divsChild>
        <w:div w:id="1555385117">
          <w:marLeft w:val="0"/>
          <w:marRight w:val="0"/>
          <w:marTop w:val="0"/>
          <w:marBottom w:val="0"/>
          <w:divBdr>
            <w:top w:val="none" w:sz="0" w:space="0" w:color="auto"/>
            <w:left w:val="none" w:sz="0" w:space="0" w:color="auto"/>
            <w:bottom w:val="none" w:sz="0" w:space="0" w:color="auto"/>
            <w:right w:val="none" w:sz="0" w:space="0" w:color="auto"/>
          </w:divBdr>
        </w:div>
        <w:div w:id="1531798871">
          <w:marLeft w:val="0"/>
          <w:marRight w:val="0"/>
          <w:marTop w:val="150"/>
          <w:marBottom w:val="0"/>
          <w:divBdr>
            <w:top w:val="none" w:sz="0" w:space="0" w:color="auto"/>
            <w:left w:val="none" w:sz="0" w:space="0" w:color="auto"/>
            <w:bottom w:val="none" w:sz="0" w:space="0" w:color="auto"/>
            <w:right w:val="none" w:sz="0" w:space="0" w:color="auto"/>
          </w:divBdr>
          <w:divsChild>
            <w:div w:id="397939070">
              <w:marLeft w:val="1155"/>
              <w:marRight w:val="0"/>
              <w:marTop w:val="0"/>
              <w:marBottom w:val="0"/>
              <w:divBdr>
                <w:top w:val="none" w:sz="0" w:space="0" w:color="auto"/>
                <w:left w:val="none" w:sz="0" w:space="0" w:color="auto"/>
                <w:bottom w:val="none" w:sz="0" w:space="0" w:color="auto"/>
                <w:right w:val="none" w:sz="0" w:space="0" w:color="auto"/>
              </w:divBdr>
            </w:div>
            <w:div w:id="166556368">
              <w:marLeft w:val="1155"/>
              <w:marRight w:val="0"/>
              <w:marTop w:val="0"/>
              <w:marBottom w:val="0"/>
              <w:divBdr>
                <w:top w:val="none" w:sz="0" w:space="0" w:color="auto"/>
                <w:left w:val="none" w:sz="0" w:space="0" w:color="auto"/>
                <w:bottom w:val="none" w:sz="0" w:space="0" w:color="auto"/>
                <w:right w:val="none" w:sz="0" w:space="0" w:color="auto"/>
              </w:divBdr>
            </w:div>
            <w:div w:id="10124128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6095">
      <w:bodyDiv w:val="1"/>
      <w:marLeft w:val="0"/>
      <w:marRight w:val="0"/>
      <w:marTop w:val="0"/>
      <w:marBottom w:val="0"/>
      <w:divBdr>
        <w:top w:val="none" w:sz="0" w:space="0" w:color="auto"/>
        <w:left w:val="none" w:sz="0" w:space="0" w:color="auto"/>
        <w:bottom w:val="none" w:sz="0" w:space="0" w:color="auto"/>
        <w:right w:val="none" w:sz="0" w:space="0" w:color="auto"/>
      </w:divBdr>
      <w:divsChild>
        <w:div w:id="513963025">
          <w:marLeft w:val="0"/>
          <w:marRight w:val="0"/>
          <w:marTop w:val="0"/>
          <w:marBottom w:val="0"/>
          <w:divBdr>
            <w:top w:val="none" w:sz="0" w:space="0" w:color="auto"/>
            <w:left w:val="none" w:sz="0" w:space="0" w:color="auto"/>
            <w:bottom w:val="none" w:sz="0" w:space="0" w:color="auto"/>
            <w:right w:val="none" w:sz="0" w:space="0" w:color="auto"/>
          </w:divBdr>
        </w:div>
        <w:div w:id="1597206585">
          <w:marLeft w:val="0"/>
          <w:marRight w:val="0"/>
          <w:marTop w:val="150"/>
          <w:marBottom w:val="0"/>
          <w:divBdr>
            <w:top w:val="none" w:sz="0" w:space="0" w:color="auto"/>
            <w:left w:val="none" w:sz="0" w:space="0" w:color="auto"/>
            <w:bottom w:val="none" w:sz="0" w:space="0" w:color="auto"/>
            <w:right w:val="none" w:sz="0" w:space="0" w:color="auto"/>
          </w:divBdr>
          <w:divsChild>
            <w:div w:id="137964765">
              <w:marLeft w:val="1155"/>
              <w:marRight w:val="0"/>
              <w:marTop w:val="0"/>
              <w:marBottom w:val="0"/>
              <w:divBdr>
                <w:top w:val="none" w:sz="0" w:space="0" w:color="auto"/>
                <w:left w:val="none" w:sz="0" w:space="0" w:color="auto"/>
                <w:bottom w:val="none" w:sz="0" w:space="0" w:color="auto"/>
                <w:right w:val="none" w:sz="0" w:space="0" w:color="auto"/>
              </w:divBdr>
            </w:div>
            <w:div w:id="609047064">
              <w:marLeft w:val="1155"/>
              <w:marRight w:val="0"/>
              <w:marTop w:val="0"/>
              <w:marBottom w:val="0"/>
              <w:divBdr>
                <w:top w:val="none" w:sz="0" w:space="0" w:color="auto"/>
                <w:left w:val="none" w:sz="0" w:space="0" w:color="auto"/>
                <w:bottom w:val="none" w:sz="0" w:space="0" w:color="auto"/>
                <w:right w:val="none" w:sz="0" w:space="0" w:color="auto"/>
              </w:divBdr>
            </w:div>
            <w:div w:id="21425290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4641218">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562908">
      <w:bodyDiv w:val="1"/>
      <w:marLeft w:val="0"/>
      <w:marRight w:val="0"/>
      <w:marTop w:val="0"/>
      <w:marBottom w:val="0"/>
      <w:divBdr>
        <w:top w:val="none" w:sz="0" w:space="0" w:color="auto"/>
        <w:left w:val="none" w:sz="0" w:space="0" w:color="auto"/>
        <w:bottom w:val="none" w:sz="0" w:space="0" w:color="auto"/>
        <w:right w:val="none" w:sz="0" w:space="0" w:color="auto"/>
      </w:divBdr>
      <w:divsChild>
        <w:div w:id="2103184251">
          <w:marLeft w:val="0"/>
          <w:marRight w:val="0"/>
          <w:marTop w:val="0"/>
          <w:marBottom w:val="0"/>
          <w:divBdr>
            <w:top w:val="none" w:sz="0" w:space="0" w:color="auto"/>
            <w:left w:val="none" w:sz="0" w:space="0" w:color="auto"/>
            <w:bottom w:val="none" w:sz="0" w:space="0" w:color="auto"/>
            <w:right w:val="none" w:sz="0" w:space="0" w:color="auto"/>
          </w:divBdr>
        </w:div>
        <w:div w:id="2127190038">
          <w:marLeft w:val="0"/>
          <w:marRight w:val="0"/>
          <w:marTop w:val="150"/>
          <w:marBottom w:val="0"/>
          <w:divBdr>
            <w:top w:val="none" w:sz="0" w:space="0" w:color="auto"/>
            <w:left w:val="none" w:sz="0" w:space="0" w:color="auto"/>
            <w:bottom w:val="none" w:sz="0" w:space="0" w:color="auto"/>
            <w:right w:val="none" w:sz="0" w:space="0" w:color="auto"/>
          </w:divBdr>
          <w:divsChild>
            <w:div w:id="783577682">
              <w:marLeft w:val="1155"/>
              <w:marRight w:val="0"/>
              <w:marTop w:val="0"/>
              <w:marBottom w:val="0"/>
              <w:divBdr>
                <w:top w:val="none" w:sz="0" w:space="0" w:color="auto"/>
                <w:left w:val="none" w:sz="0" w:space="0" w:color="auto"/>
                <w:bottom w:val="none" w:sz="0" w:space="0" w:color="auto"/>
                <w:right w:val="none" w:sz="0" w:space="0" w:color="auto"/>
              </w:divBdr>
            </w:div>
            <w:div w:id="1363477316">
              <w:marLeft w:val="1155"/>
              <w:marRight w:val="0"/>
              <w:marTop w:val="0"/>
              <w:marBottom w:val="0"/>
              <w:divBdr>
                <w:top w:val="none" w:sz="0" w:space="0" w:color="auto"/>
                <w:left w:val="none" w:sz="0" w:space="0" w:color="auto"/>
                <w:bottom w:val="none" w:sz="0" w:space="0" w:color="auto"/>
                <w:right w:val="none" w:sz="0" w:space="0" w:color="auto"/>
              </w:divBdr>
            </w:div>
            <w:div w:id="1442921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332895">
      <w:bodyDiv w:val="1"/>
      <w:marLeft w:val="0"/>
      <w:marRight w:val="0"/>
      <w:marTop w:val="0"/>
      <w:marBottom w:val="0"/>
      <w:divBdr>
        <w:top w:val="none" w:sz="0" w:space="0" w:color="auto"/>
        <w:left w:val="none" w:sz="0" w:space="0" w:color="auto"/>
        <w:bottom w:val="none" w:sz="0" w:space="0" w:color="auto"/>
        <w:right w:val="none" w:sz="0" w:space="0" w:color="auto"/>
      </w:divBdr>
      <w:divsChild>
        <w:div w:id="1849102613">
          <w:marLeft w:val="0"/>
          <w:marRight w:val="0"/>
          <w:marTop w:val="0"/>
          <w:marBottom w:val="0"/>
          <w:divBdr>
            <w:top w:val="none" w:sz="0" w:space="0" w:color="auto"/>
            <w:left w:val="none" w:sz="0" w:space="0" w:color="auto"/>
            <w:bottom w:val="none" w:sz="0" w:space="0" w:color="auto"/>
            <w:right w:val="none" w:sz="0" w:space="0" w:color="auto"/>
          </w:divBdr>
        </w:div>
        <w:div w:id="2069717194">
          <w:marLeft w:val="0"/>
          <w:marRight w:val="0"/>
          <w:marTop w:val="150"/>
          <w:marBottom w:val="0"/>
          <w:divBdr>
            <w:top w:val="none" w:sz="0" w:space="0" w:color="auto"/>
            <w:left w:val="none" w:sz="0" w:space="0" w:color="auto"/>
            <w:bottom w:val="none" w:sz="0" w:space="0" w:color="auto"/>
            <w:right w:val="none" w:sz="0" w:space="0" w:color="auto"/>
          </w:divBdr>
          <w:divsChild>
            <w:div w:id="237327033">
              <w:marLeft w:val="1155"/>
              <w:marRight w:val="0"/>
              <w:marTop w:val="0"/>
              <w:marBottom w:val="0"/>
              <w:divBdr>
                <w:top w:val="none" w:sz="0" w:space="0" w:color="auto"/>
                <w:left w:val="none" w:sz="0" w:space="0" w:color="auto"/>
                <w:bottom w:val="none" w:sz="0" w:space="0" w:color="auto"/>
                <w:right w:val="none" w:sz="0" w:space="0" w:color="auto"/>
              </w:divBdr>
            </w:div>
            <w:div w:id="630474992">
              <w:marLeft w:val="1155"/>
              <w:marRight w:val="0"/>
              <w:marTop w:val="0"/>
              <w:marBottom w:val="0"/>
              <w:divBdr>
                <w:top w:val="none" w:sz="0" w:space="0" w:color="auto"/>
                <w:left w:val="none" w:sz="0" w:space="0" w:color="auto"/>
                <w:bottom w:val="none" w:sz="0" w:space="0" w:color="auto"/>
                <w:right w:val="none" w:sz="0" w:space="0" w:color="auto"/>
              </w:divBdr>
            </w:div>
            <w:div w:id="8434012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188355">
      <w:bodyDiv w:val="1"/>
      <w:marLeft w:val="0"/>
      <w:marRight w:val="0"/>
      <w:marTop w:val="0"/>
      <w:marBottom w:val="0"/>
      <w:divBdr>
        <w:top w:val="none" w:sz="0" w:space="0" w:color="auto"/>
        <w:left w:val="none" w:sz="0" w:space="0" w:color="auto"/>
        <w:bottom w:val="none" w:sz="0" w:space="0" w:color="auto"/>
        <w:right w:val="none" w:sz="0" w:space="0" w:color="auto"/>
      </w:divBdr>
      <w:divsChild>
        <w:div w:id="1713457126">
          <w:marLeft w:val="0"/>
          <w:marRight w:val="0"/>
          <w:marTop w:val="0"/>
          <w:marBottom w:val="0"/>
          <w:divBdr>
            <w:top w:val="none" w:sz="0" w:space="0" w:color="auto"/>
            <w:left w:val="none" w:sz="0" w:space="0" w:color="auto"/>
            <w:bottom w:val="none" w:sz="0" w:space="0" w:color="auto"/>
            <w:right w:val="none" w:sz="0" w:space="0" w:color="auto"/>
          </w:divBdr>
        </w:div>
        <w:div w:id="715080180">
          <w:marLeft w:val="0"/>
          <w:marRight w:val="0"/>
          <w:marTop w:val="150"/>
          <w:marBottom w:val="0"/>
          <w:divBdr>
            <w:top w:val="none" w:sz="0" w:space="0" w:color="auto"/>
            <w:left w:val="none" w:sz="0" w:space="0" w:color="auto"/>
            <w:bottom w:val="none" w:sz="0" w:space="0" w:color="auto"/>
            <w:right w:val="none" w:sz="0" w:space="0" w:color="auto"/>
          </w:divBdr>
          <w:divsChild>
            <w:div w:id="1272739808">
              <w:marLeft w:val="1155"/>
              <w:marRight w:val="0"/>
              <w:marTop w:val="0"/>
              <w:marBottom w:val="0"/>
              <w:divBdr>
                <w:top w:val="none" w:sz="0" w:space="0" w:color="auto"/>
                <w:left w:val="none" w:sz="0" w:space="0" w:color="auto"/>
                <w:bottom w:val="none" w:sz="0" w:space="0" w:color="auto"/>
                <w:right w:val="none" w:sz="0" w:space="0" w:color="auto"/>
              </w:divBdr>
            </w:div>
            <w:div w:id="1697924887">
              <w:marLeft w:val="1155"/>
              <w:marRight w:val="0"/>
              <w:marTop w:val="0"/>
              <w:marBottom w:val="0"/>
              <w:divBdr>
                <w:top w:val="none" w:sz="0" w:space="0" w:color="auto"/>
                <w:left w:val="none" w:sz="0" w:space="0" w:color="auto"/>
                <w:bottom w:val="none" w:sz="0" w:space="0" w:color="auto"/>
                <w:right w:val="none" w:sz="0" w:space="0" w:color="auto"/>
              </w:divBdr>
            </w:div>
            <w:div w:id="18295184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13553">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658359">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193731">
      <w:bodyDiv w:val="1"/>
      <w:marLeft w:val="0"/>
      <w:marRight w:val="0"/>
      <w:marTop w:val="0"/>
      <w:marBottom w:val="0"/>
      <w:divBdr>
        <w:top w:val="none" w:sz="0" w:space="0" w:color="auto"/>
        <w:left w:val="none" w:sz="0" w:space="0" w:color="auto"/>
        <w:bottom w:val="none" w:sz="0" w:space="0" w:color="auto"/>
        <w:right w:val="none" w:sz="0" w:space="0" w:color="auto"/>
      </w:divBdr>
      <w:divsChild>
        <w:div w:id="43139168">
          <w:marLeft w:val="0"/>
          <w:marRight w:val="0"/>
          <w:marTop w:val="0"/>
          <w:marBottom w:val="0"/>
          <w:divBdr>
            <w:top w:val="none" w:sz="0" w:space="0" w:color="auto"/>
            <w:left w:val="none" w:sz="0" w:space="0" w:color="auto"/>
            <w:bottom w:val="none" w:sz="0" w:space="0" w:color="auto"/>
            <w:right w:val="none" w:sz="0" w:space="0" w:color="auto"/>
          </w:divBdr>
        </w:div>
        <w:div w:id="1756169038">
          <w:marLeft w:val="0"/>
          <w:marRight w:val="0"/>
          <w:marTop w:val="150"/>
          <w:marBottom w:val="0"/>
          <w:divBdr>
            <w:top w:val="none" w:sz="0" w:space="0" w:color="auto"/>
            <w:left w:val="none" w:sz="0" w:space="0" w:color="auto"/>
            <w:bottom w:val="none" w:sz="0" w:space="0" w:color="auto"/>
            <w:right w:val="none" w:sz="0" w:space="0" w:color="auto"/>
          </w:divBdr>
          <w:divsChild>
            <w:div w:id="1251934485">
              <w:marLeft w:val="1155"/>
              <w:marRight w:val="0"/>
              <w:marTop w:val="0"/>
              <w:marBottom w:val="0"/>
              <w:divBdr>
                <w:top w:val="none" w:sz="0" w:space="0" w:color="auto"/>
                <w:left w:val="none" w:sz="0" w:space="0" w:color="auto"/>
                <w:bottom w:val="none" w:sz="0" w:space="0" w:color="auto"/>
                <w:right w:val="none" w:sz="0" w:space="0" w:color="auto"/>
              </w:divBdr>
            </w:div>
            <w:div w:id="170724926">
              <w:marLeft w:val="1155"/>
              <w:marRight w:val="0"/>
              <w:marTop w:val="0"/>
              <w:marBottom w:val="0"/>
              <w:divBdr>
                <w:top w:val="none" w:sz="0" w:space="0" w:color="auto"/>
                <w:left w:val="none" w:sz="0" w:space="0" w:color="auto"/>
                <w:bottom w:val="none" w:sz="0" w:space="0" w:color="auto"/>
                <w:right w:val="none" w:sz="0" w:space="0" w:color="auto"/>
              </w:divBdr>
            </w:div>
            <w:div w:id="2015066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89987">
      <w:bodyDiv w:val="1"/>
      <w:marLeft w:val="0"/>
      <w:marRight w:val="0"/>
      <w:marTop w:val="0"/>
      <w:marBottom w:val="0"/>
      <w:divBdr>
        <w:top w:val="none" w:sz="0" w:space="0" w:color="auto"/>
        <w:left w:val="none" w:sz="0" w:space="0" w:color="auto"/>
        <w:bottom w:val="none" w:sz="0" w:space="0" w:color="auto"/>
        <w:right w:val="none" w:sz="0" w:space="0" w:color="auto"/>
      </w:divBdr>
      <w:divsChild>
        <w:div w:id="358314607">
          <w:marLeft w:val="0"/>
          <w:marRight w:val="0"/>
          <w:marTop w:val="0"/>
          <w:marBottom w:val="0"/>
          <w:divBdr>
            <w:top w:val="none" w:sz="0" w:space="0" w:color="auto"/>
            <w:left w:val="none" w:sz="0" w:space="0" w:color="auto"/>
            <w:bottom w:val="none" w:sz="0" w:space="0" w:color="auto"/>
            <w:right w:val="none" w:sz="0" w:space="0" w:color="auto"/>
          </w:divBdr>
        </w:div>
        <w:div w:id="9987104">
          <w:marLeft w:val="0"/>
          <w:marRight w:val="0"/>
          <w:marTop w:val="150"/>
          <w:marBottom w:val="0"/>
          <w:divBdr>
            <w:top w:val="none" w:sz="0" w:space="0" w:color="auto"/>
            <w:left w:val="none" w:sz="0" w:space="0" w:color="auto"/>
            <w:bottom w:val="none" w:sz="0" w:space="0" w:color="auto"/>
            <w:right w:val="none" w:sz="0" w:space="0" w:color="auto"/>
          </w:divBdr>
          <w:divsChild>
            <w:div w:id="719940739">
              <w:marLeft w:val="1155"/>
              <w:marRight w:val="0"/>
              <w:marTop w:val="0"/>
              <w:marBottom w:val="0"/>
              <w:divBdr>
                <w:top w:val="none" w:sz="0" w:space="0" w:color="auto"/>
                <w:left w:val="none" w:sz="0" w:space="0" w:color="auto"/>
                <w:bottom w:val="none" w:sz="0" w:space="0" w:color="auto"/>
                <w:right w:val="none" w:sz="0" w:space="0" w:color="auto"/>
              </w:divBdr>
            </w:div>
            <w:div w:id="2016106890">
              <w:marLeft w:val="1155"/>
              <w:marRight w:val="0"/>
              <w:marTop w:val="0"/>
              <w:marBottom w:val="0"/>
              <w:divBdr>
                <w:top w:val="none" w:sz="0" w:space="0" w:color="auto"/>
                <w:left w:val="none" w:sz="0" w:space="0" w:color="auto"/>
                <w:bottom w:val="none" w:sz="0" w:space="0" w:color="auto"/>
                <w:right w:val="none" w:sz="0" w:space="0" w:color="auto"/>
              </w:divBdr>
            </w:div>
            <w:div w:id="4772345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5665">
      <w:bodyDiv w:val="1"/>
      <w:marLeft w:val="0"/>
      <w:marRight w:val="0"/>
      <w:marTop w:val="0"/>
      <w:marBottom w:val="0"/>
      <w:divBdr>
        <w:top w:val="none" w:sz="0" w:space="0" w:color="auto"/>
        <w:left w:val="none" w:sz="0" w:space="0" w:color="auto"/>
        <w:bottom w:val="none" w:sz="0" w:space="0" w:color="auto"/>
        <w:right w:val="none" w:sz="0" w:space="0" w:color="auto"/>
      </w:divBdr>
      <w:divsChild>
        <w:div w:id="211774868">
          <w:marLeft w:val="0"/>
          <w:marRight w:val="0"/>
          <w:marTop w:val="0"/>
          <w:marBottom w:val="0"/>
          <w:divBdr>
            <w:top w:val="none" w:sz="0" w:space="0" w:color="auto"/>
            <w:left w:val="none" w:sz="0" w:space="0" w:color="auto"/>
            <w:bottom w:val="none" w:sz="0" w:space="0" w:color="auto"/>
            <w:right w:val="none" w:sz="0" w:space="0" w:color="auto"/>
          </w:divBdr>
        </w:div>
        <w:div w:id="376902549">
          <w:marLeft w:val="0"/>
          <w:marRight w:val="0"/>
          <w:marTop w:val="150"/>
          <w:marBottom w:val="0"/>
          <w:divBdr>
            <w:top w:val="none" w:sz="0" w:space="0" w:color="auto"/>
            <w:left w:val="none" w:sz="0" w:space="0" w:color="auto"/>
            <w:bottom w:val="none" w:sz="0" w:space="0" w:color="auto"/>
            <w:right w:val="none" w:sz="0" w:space="0" w:color="auto"/>
          </w:divBdr>
          <w:divsChild>
            <w:div w:id="1802532892">
              <w:marLeft w:val="1155"/>
              <w:marRight w:val="0"/>
              <w:marTop w:val="0"/>
              <w:marBottom w:val="0"/>
              <w:divBdr>
                <w:top w:val="none" w:sz="0" w:space="0" w:color="auto"/>
                <w:left w:val="none" w:sz="0" w:space="0" w:color="auto"/>
                <w:bottom w:val="none" w:sz="0" w:space="0" w:color="auto"/>
                <w:right w:val="none" w:sz="0" w:space="0" w:color="auto"/>
              </w:divBdr>
            </w:div>
            <w:div w:id="1993944986">
              <w:marLeft w:val="1155"/>
              <w:marRight w:val="0"/>
              <w:marTop w:val="0"/>
              <w:marBottom w:val="0"/>
              <w:divBdr>
                <w:top w:val="none" w:sz="0" w:space="0" w:color="auto"/>
                <w:left w:val="none" w:sz="0" w:space="0" w:color="auto"/>
                <w:bottom w:val="none" w:sz="0" w:space="0" w:color="auto"/>
                <w:right w:val="none" w:sz="0" w:space="0" w:color="auto"/>
              </w:divBdr>
            </w:div>
            <w:div w:id="10656431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662854">
      <w:bodyDiv w:val="1"/>
      <w:marLeft w:val="0"/>
      <w:marRight w:val="0"/>
      <w:marTop w:val="0"/>
      <w:marBottom w:val="0"/>
      <w:divBdr>
        <w:top w:val="none" w:sz="0" w:space="0" w:color="auto"/>
        <w:left w:val="none" w:sz="0" w:space="0" w:color="auto"/>
        <w:bottom w:val="none" w:sz="0" w:space="0" w:color="auto"/>
        <w:right w:val="none" w:sz="0" w:space="0" w:color="auto"/>
      </w:divBdr>
      <w:divsChild>
        <w:div w:id="926576839">
          <w:marLeft w:val="0"/>
          <w:marRight w:val="0"/>
          <w:marTop w:val="0"/>
          <w:marBottom w:val="0"/>
          <w:divBdr>
            <w:top w:val="none" w:sz="0" w:space="0" w:color="auto"/>
            <w:left w:val="none" w:sz="0" w:space="0" w:color="auto"/>
            <w:bottom w:val="none" w:sz="0" w:space="0" w:color="auto"/>
            <w:right w:val="none" w:sz="0" w:space="0" w:color="auto"/>
          </w:divBdr>
        </w:div>
        <w:div w:id="527063939">
          <w:marLeft w:val="0"/>
          <w:marRight w:val="0"/>
          <w:marTop w:val="150"/>
          <w:marBottom w:val="0"/>
          <w:divBdr>
            <w:top w:val="none" w:sz="0" w:space="0" w:color="auto"/>
            <w:left w:val="none" w:sz="0" w:space="0" w:color="auto"/>
            <w:bottom w:val="none" w:sz="0" w:space="0" w:color="auto"/>
            <w:right w:val="none" w:sz="0" w:space="0" w:color="auto"/>
          </w:divBdr>
          <w:divsChild>
            <w:div w:id="72746662">
              <w:marLeft w:val="1155"/>
              <w:marRight w:val="0"/>
              <w:marTop w:val="0"/>
              <w:marBottom w:val="0"/>
              <w:divBdr>
                <w:top w:val="none" w:sz="0" w:space="0" w:color="auto"/>
                <w:left w:val="none" w:sz="0" w:space="0" w:color="auto"/>
                <w:bottom w:val="none" w:sz="0" w:space="0" w:color="auto"/>
                <w:right w:val="none" w:sz="0" w:space="0" w:color="auto"/>
              </w:divBdr>
            </w:div>
            <w:div w:id="720595217">
              <w:marLeft w:val="1155"/>
              <w:marRight w:val="0"/>
              <w:marTop w:val="0"/>
              <w:marBottom w:val="0"/>
              <w:divBdr>
                <w:top w:val="none" w:sz="0" w:space="0" w:color="auto"/>
                <w:left w:val="none" w:sz="0" w:space="0" w:color="auto"/>
                <w:bottom w:val="none" w:sz="0" w:space="0" w:color="auto"/>
                <w:right w:val="none" w:sz="0" w:space="0" w:color="auto"/>
              </w:divBdr>
            </w:div>
            <w:div w:id="12877397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29083">
      <w:bodyDiv w:val="1"/>
      <w:marLeft w:val="0"/>
      <w:marRight w:val="0"/>
      <w:marTop w:val="0"/>
      <w:marBottom w:val="0"/>
      <w:divBdr>
        <w:top w:val="none" w:sz="0" w:space="0" w:color="auto"/>
        <w:left w:val="none" w:sz="0" w:space="0" w:color="auto"/>
        <w:bottom w:val="none" w:sz="0" w:space="0" w:color="auto"/>
        <w:right w:val="none" w:sz="0" w:space="0" w:color="auto"/>
      </w:divBdr>
      <w:divsChild>
        <w:div w:id="823592988">
          <w:marLeft w:val="0"/>
          <w:marRight w:val="0"/>
          <w:marTop w:val="0"/>
          <w:marBottom w:val="0"/>
          <w:divBdr>
            <w:top w:val="none" w:sz="0" w:space="0" w:color="auto"/>
            <w:left w:val="none" w:sz="0" w:space="0" w:color="auto"/>
            <w:bottom w:val="none" w:sz="0" w:space="0" w:color="auto"/>
            <w:right w:val="none" w:sz="0" w:space="0" w:color="auto"/>
          </w:divBdr>
        </w:div>
        <w:div w:id="257102308">
          <w:marLeft w:val="0"/>
          <w:marRight w:val="0"/>
          <w:marTop w:val="150"/>
          <w:marBottom w:val="0"/>
          <w:divBdr>
            <w:top w:val="none" w:sz="0" w:space="0" w:color="auto"/>
            <w:left w:val="none" w:sz="0" w:space="0" w:color="auto"/>
            <w:bottom w:val="none" w:sz="0" w:space="0" w:color="auto"/>
            <w:right w:val="none" w:sz="0" w:space="0" w:color="auto"/>
          </w:divBdr>
          <w:divsChild>
            <w:div w:id="2064980854">
              <w:marLeft w:val="1155"/>
              <w:marRight w:val="0"/>
              <w:marTop w:val="0"/>
              <w:marBottom w:val="0"/>
              <w:divBdr>
                <w:top w:val="none" w:sz="0" w:space="0" w:color="auto"/>
                <w:left w:val="none" w:sz="0" w:space="0" w:color="auto"/>
                <w:bottom w:val="none" w:sz="0" w:space="0" w:color="auto"/>
                <w:right w:val="none" w:sz="0" w:space="0" w:color="auto"/>
              </w:divBdr>
            </w:div>
            <w:div w:id="443812499">
              <w:marLeft w:val="1155"/>
              <w:marRight w:val="0"/>
              <w:marTop w:val="0"/>
              <w:marBottom w:val="0"/>
              <w:divBdr>
                <w:top w:val="none" w:sz="0" w:space="0" w:color="auto"/>
                <w:left w:val="none" w:sz="0" w:space="0" w:color="auto"/>
                <w:bottom w:val="none" w:sz="0" w:space="0" w:color="auto"/>
                <w:right w:val="none" w:sz="0" w:space="0" w:color="auto"/>
              </w:divBdr>
            </w:div>
            <w:div w:id="11901000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127866">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1948085">
      <w:bodyDiv w:val="1"/>
      <w:marLeft w:val="0"/>
      <w:marRight w:val="0"/>
      <w:marTop w:val="0"/>
      <w:marBottom w:val="0"/>
      <w:divBdr>
        <w:top w:val="none" w:sz="0" w:space="0" w:color="auto"/>
        <w:left w:val="none" w:sz="0" w:space="0" w:color="auto"/>
        <w:bottom w:val="none" w:sz="0" w:space="0" w:color="auto"/>
        <w:right w:val="none" w:sz="0" w:space="0" w:color="auto"/>
      </w:divBdr>
      <w:divsChild>
        <w:div w:id="472715192">
          <w:marLeft w:val="0"/>
          <w:marRight w:val="0"/>
          <w:marTop w:val="0"/>
          <w:marBottom w:val="0"/>
          <w:divBdr>
            <w:top w:val="none" w:sz="0" w:space="0" w:color="auto"/>
            <w:left w:val="none" w:sz="0" w:space="0" w:color="auto"/>
            <w:bottom w:val="none" w:sz="0" w:space="0" w:color="auto"/>
            <w:right w:val="none" w:sz="0" w:space="0" w:color="auto"/>
          </w:divBdr>
        </w:div>
        <w:div w:id="2074809398">
          <w:marLeft w:val="0"/>
          <w:marRight w:val="0"/>
          <w:marTop w:val="150"/>
          <w:marBottom w:val="0"/>
          <w:divBdr>
            <w:top w:val="none" w:sz="0" w:space="0" w:color="auto"/>
            <w:left w:val="none" w:sz="0" w:space="0" w:color="auto"/>
            <w:bottom w:val="none" w:sz="0" w:space="0" w:color="auto"/>
            <w:right w:val="none" w:sz="0" w:space="0" w:color="auto"/>
          </w:divBdr>
          <w:divsChild>
            <w:div w:id="1299802463">
              <w:marLeft w:val="1155"/>
              <w:marRight w:val="0"/>
              <w:marTop w:val="0"/>
              <w:marBottom w:val="0"/>
              <w:divBdr>
                <w:top w:val="none" w:sz="0" w:space="0" w:color="auto"/>
                <w:left w:val="none" w:sz="0" w:space="0" w:color="auto"/>
                <w:bottom w:val="none" w:sz="0" w:space="0" w:color="auto"/>
                <w:right w:val="none" w:sz="0" w:space="0" w:color="auto"/>
              </w:divBdr>
            </w:div>
            <w:div w:id="438258697">
              <w:marLeft w:val="1155"/>
              <w:marRight w:val="0"/>
              <w:marTop w:val="0"/>
              <w:marBottom w:val="0"/>
              <w:divBdr>
                <w:top w:val="none" w:sz="0" w:space="0" w:color="auto"/>
                <w:left w:val="none" w:sz="0" w:space="0" w:color="auto"/>
                <w:bottom w:val="none" w:sz="0" w:space="0" w:color="auto"/>
                <w:right w:val="none" w:sz="0" w:space="0" w:color="auto"/>
              </w:divBdr>
            </w:div>
            <w:div w:id="25709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5826">
      <w:bodyDiv w:val="1"/>
      <w:marLeft w:val="0"/>
      <w:marRight w:val="0"/>
      <w:marTop w:val="0"/>
      <w:marBottom w:val="0"/>
      <w:divBdr>
        <w:top w:val="none" w:sz="0" w:space="0" w:color="auto"/>
        <w:left w:val="none" w:sz="0" w:space="0" w:color="auto"/>
        <w:bottom w:val="none" w:sz="0" w:space="0" w:color="auto"/>
        <w:right w:val="none" w:sz="0" w:space="0" w:color="auto"/>
      </w:divBdr>
      <w:divsChild>
        <w:div w:id="759569669">
          <w:marLeft w:val="0"/>
          <w:marRight w:val="0"/>
          <w:marTop w:val="0"/>
          <w:marBottom w:val="0"/>
          <w:divBdr>
            <w:top w:val="none" w:sz="0" w:space="0" w:color="auto"/>
            <w:left w:val="none" w:sz="0" w:space="0" w:color="auto"/>
            <w:bottom w:val="none" w:sz="0" w:space="0" w:color="auto"/>
            <w:right w:val="none" w:sz="0" w:space="0" w:color="auto"/>
          </w:divBdr>
        </w:div>
        <w:div w:id="2123038972">
          <w:marLeft w:val="0"/>
          <w:marRight w:val="0"/>
          <w:marTop w:val="150"/>
          <w:marBottom w:val="0"/>
          <w:divBdr>
            <w:top w:val="none" w:sz="0" w:space="0" w:color="auto"/>
            <w:left w:val="none" w:sz="0" w:space="0" w:color="auto"/>
            <w:bottom w:val="none" w:sz="0" w:space="0" w:color="auto"/>
            <w:right w:val="none" w:sz="0" w:space="0" w:color="auto"/>
          </w:divBdr>
          <w:divsChild>
            <w:div w:id="2071153507">
              <w:marLeft w:val="1155"/>
              <w:marRight w:val="0"/>
              <w:marTop w:val="0"/>
              <w:marBottom w:val="0"/>
              <w:divBdr>
                <w:top w:val="none" w:sz="0" w:space="0" w:color="auto"/>
                <w:left w:val="none" w:sz="0" w:space="0" w:color="auto"/>
                <w:bottom w:val="none" w:sz="0" w:space="0" w:color="auto"/>
                <w:right w:val="none" w:sz="0" w:space="0" w:color="auto"/>
              </w:divBdr>
            </w:div>
            <w:div w:id="678428692">
              <w:marLeft w:val="1155"/>
              <w:marRight w:val="0"/>
              <w:marTop w:val="0"/>
              <w:marBottom w:val="0"/>
              <w:divBdr>
                <w:top w:val="none" w:sz="0" w:space="0" w:color="auto"/>
                <w:left w:val="none" w:sz="0" w:space="0" w:color="auto"/>
                <w:bottom w:val="none" w:sz="0" w:space="0" w:color="auto"/>
                <w:right w:val="none" w:sz="0" w:space="0" w:color="auto"/>
              </w:divBdr>
            </w:div>
            <w:div w:id="202593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486571">
      <w:bodyDiv w:val="1"/>
      <w:marLeft w:val="0"/>
      <w:marRight w:val="0"/>
      <w:marTop w:val="0"/>
      <w:marBottom w:val="0"/>
      <w:divBdr>
        <w:top w:val="none" w:sz="0" w:space="0" w:color="auto"/>
        <w:left w:val="none" w:sz="0" w:space="0" w:color="auto"/>
        <w:bottom w:val="none" w:sz="0" w:space="0" w:color="auto"/>
        <w:right w:val="none" w:sz="0" w:space="0" w:color="auto"/>
      </w:divBdr>
      <w:divsChild>
        <w:div w:id="1005520492">
          <w:marLeft w:val="0"/>
          <w:marRight w:val="0"/>
          <w:marTop w:val="0"/>
          <w:marBottom w:val="0"/>
          <w:divBdr>
            <w:top w:val="none" w:sz="0" w:space="0" w:color="auto"/>
            <w:left w:val="none" w:sz="0" w:space="0" w:color="auto"/>
            <w:bottom w:val="none" w:sz="0" w:space="0" w:color="auto"/>
            <w:right w:val="none" w:sz="0" w:space="0" w:color="auto"/>
          </w:divBdr>
        </w:div>
        <w:div w:id="967246440">
          <w:marLeft w:val="0"/>
          <w:marRight w:val="0"/>
          <w:marTop w:val="150"/>
          <w:marBottom w:val="0"/>
          <w:divBdr>
            <w:top w:val="none" w:sz="0" w:space="0" w:color="auto"/>
            <w:left w:val="none" w:sz="0" w:space="0" w:color="auto"/>
            <w:bottom w:val="none" w:sz="0" w:space="0" w:color="auto"/>
            <w:right w:val="none" w:sz="0" w:space="0" w:color="auto"/>
          </w:divBdr>
          <w:divsChild>
            <w:div w:id="1531869644">
              <w:marLeft w:val="1155"/>
              <w:marRight w:val="0"/>
              <w:marTop w:val="0"/>
              <w:marBottom w:val="0"/>
              <w:divBdr>
                <w:top w:val="none" w:sz="0" w:space="0" w:color="auto"/>
                <w:left w:val="none" w:sz="0" w:space="0" w:color="auto"/>
                <w:bottom w:val="none" w:sz="0" w:space="0" w:color="auto"/>
                <w:right w:val="none" w:sz="0" w:space="0" w:color="auto"/>
              </w:divBdr>
            </w:div>
            <w:div w:id="553544313">
              <w:marLeft w:val="1155"/>
              <w:marRight w:val="0"/>
              <w:marTop w:val="0"/>
              <w:marBottom w:val="0"/>
              <w:divBdr>
                <w:top w:val="none" w:sz="0" w:space="0" w:color="auto"/>
                <w:left w:val="none" w:sz="0" w:space="0" w:color="auto"/>
                <w:bottom w:val="none" w:sz="0" w:space="0" w:color="auto"/>
                <w:right w:val="none" w:sz="0" w:space="0" w:color="auto"/>
              </w:divBdr>
            </w:div>
            <w:div w:id="1240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338570">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49387">
      <w:bodyDiv w:val="1"/>
      <w:marLeft w:val="0"/>
      <w:marRight w:val="0"/>
      <w:marTop w:val="0"/>
      <w:marBottom w:val="0"/>
      <w:divBdr>
        <w:top w:val="none" w:sz="0" w:space="0" w:color="auto"/>
        <w:left w:val="none" w:sz="0" w:space="0" w:color="auto"/>
        <w:bottom w:val="none" w:sz="0" w:space="0" w:color="auto"/>
        <w:right w:val="none" w:sz="0" w:space="0" w:color="auto"/>
      </w:divBdr>
      <w:divsChild>
        <w:div w:id="1941909545">
          <w:marLeft w:val="0"/>
          <w:marRight w:val="0"/>
          <w:marTop w:val="0"/>
          <w:marBottom w:val="0"/>
          <w:divBdr>
            <w:top w:val="none" w:sz="0" w:space="0" w:color="auto"/>
            <w:left w:val="none" w:sz="0" w:space="0" w:color="auto"/>
            <w:bottom w:val="none" w:sz="0" w:space="0" w:color="auto"/>
            <w:right w:val="none" w:sz="0" w:space="0" w:color="auto"/>
          </w:divBdr>
        </w:div>
        <w:div w:id="1820805621">
          <w:marLeft w:val="0"/>
          <w:marRight w:val="0"/>
          <w:marTop w:val="150"/>
          <w:marBottom w:val="0"/>
          <w:divBdr>
            <w:top w:val="none" w:sz="0" w:space="0" w:color="auto"/>
            <w:left w:val="none" w:sz="0" w:space="0" w:color="auto"/>
            <w:bottom w:val="none" w:sz="0" w:space="0" w:color="auto"/>
            <w:right w:val="none" w:sz="0" w:space="0" w:color="auto"/>
          </w:divBdr>
          <w:divsChild>
            <w:div w:id="193736912">
              <w:marLeft w:val="1155"/>
              <w:marRight w:val="0"/>
              <w:marTop w:val="0"/>
              <w:marBottom w:val="0"/>
              <w:divBdr>
                <w:top w:val="none" w:sz="0" w:space="0" w:color="auto"/>
                <w:left w:val="none" w:sz="0" w:space="0" w:color="auto"/>
                <w:bottom w:val="none" w:sz="0" w:space="0" w:color="auto"/>
                <w:right w:val="none" w:sz="0" w:space="0" w:color="auto"/>
              </w:divBdr>
            </w:div>
            <w:div w:id="1012341178">
              <w:marLeft w:val="1155"/>
              <w:marRight w:val="0"/>
              <w:marTop w:val="0"/>
              <w:marBottom w:val="0"/>
              <w:divBdr>
                <w:top w:val="none" w:sz="0" w:space="0" w:color="auto"/>
                <w:left w:val="none" w:sz="0" w:space="0" w:color="auto"/>
                <w:bottom w:val="none" w:sz="0" w:space="0" w:color="auto"/>
                <w:right w:val="none" w:sz="0" w:space="0" w:color="auto"/>
              </w:divBdr>
            </w:div>
            <w:div w:id="21398351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838396">
      <w:bodyDiv w:val="1"/>
      <w:marLeft w:val="0"/>
      <w:marRight w:val="0"/>
      <w:marTop w:val="0"/>
      <w:marBottom w:val="0"/>
      <w:divBdr>
        <w:top w:val="none" w:sz="0" w:space="0" w:color="auto"/>
        <w:left w:val="none" w:sz="0" w:space="0" w:color="auto"/>
        <w:bottom w:val="none" w:sz="0" w:space="0" w:color="auto"/>
        <w:right w:val="none" w:sz="0" w:space="0" w:color="auto"/>
      </w:divBdr>
      <w:divsChild>
        <w:div w:id="1097285057">
          <w:marLeft w:val="0"/>
          <w:marRight w:val="0"/>
          <w:marTop w:val="0"/>
          <w:marBottom w:val="0"/>
          <w:divBdr>
            <w:top w:val="none" w:sz="0" w:space="0" w:color="auto"/>
            <w:left w:val="none" w:sz="0" w:space="0" w:color="auto"/>
            <w:bottom w:val="none" w:sz="0" w:space="0" w:color="auto"/>
            <w:right w:val="none" w:sz="0" w:space="0" w:color="auto"/>
          </w:divBdr>
        </w:div>
        <w:div w:id="713847518">
          <w:marLeft w:val="0"/>
          <w:marRight w:val="0"/>
          <w:marTop w:val="150"/>
          <w:marBottom w:val="0"/>
          <w:divBdr>
            <w:top w:val="none" w:sz="0" w:space="0" w:color="auto"/>
            <w:left w:val="none" w:sz="0" w:space="0" w:color="auto"/>
            <w:bottom w:val="none" w:sz="0" w:space="0" w:color="auto"/>
            <w:right w:val="none" w:sz="0" w:space="0" w:color="auto"/>
          </w:divBdr>
          <w:divsChild>
            <w:div w:id="1746026539">
              <w:marLeft w:val="1155"/>
              <w:marRight w:val="0"/>
              <w:marTop w:val="0"/>
              <w:marBottom w:val="0"/>
              <w:divBdr>
                <w:top w:val="none" w:sz="0" w:space="0" w:color="auto"/>
                <w:left w:val="none" w:sz="0" w:space="0" w:color="auto"/>
                <w:bottom w:val="none" w:sz="0" w:space="0" w:color="auto"/>
                <w:right w:val="none" w:sz="0" w:space="0" w:color="auto"/>
              </w:divBdr>
            </w:div>
            <w:div w:id="1085296692">
              <w:marLeft w:val="1155"/>
              <w:marRight w:val="0"/>
              <w:marTop w:val="0"/>
              <w:marBottom w:val="0"/>
              <w:divBdr>
                <w:top w:val="none" w:sz="0" w:space="0" w:color="auto"/>
                <w:left w:val="none" w:sz="0" w:space="0" w:color="auto"/>
                <w:bottom w:val="none" w:sz="0" w:space="0" w:color="auto"/>
                <w:right w:val="none" w:sz="0" w:space="0" w:color="auto"/>
              </w:divBdr>
            </w:div>
            <w:div w:id="802989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8872">
      <w:bodyDiv w:val="1"/>
      <w:marLeft w:val="0"/>
      <w:marRight w:val="0"/>
      <w:marTop w:val="0"/>
      <w:marBottom w:val="0"/>
      <w:divBdr>
        <w:top w:val="none" w:sz="0" w:space="0" w:color="auto"/>
        <w:left w:val="none" w:sz="0" w:space="0" w:color="auto"/>
        <w:bottom w:val="none" w:sz="0" w:space="0" w:color="auto"/>
        <w:right w:val="none" w:sz="0" w:space="0" w:color="auto"/>
      </w:divBdr>
      <w:divsChild>
        <w:div w:id="592973721">
          <w:marLeft w:val="0"/>
          <w:marRight w:val="0"/>
          <w:marTop w:val="0"/>
          <w:marBottom w:val="0"/>
          <w:divBdr>
            <w:top w:val="none" w:sz="0" w:space="0" w:color="auto"/>
            <w:left w:val="none" w:sz="0" w:space="0" w:color="auto"/>
            <w:bottom w:val="none" w:sz="0" w:space="0" w:color="auto"/>
            <w:right w:val="none" w:sz="0" w:space="0" w:color="auto"/>
          </w:divBdr>
        </w:div>
        <w:div w:id="1180392970">
          <w:marLeft w:val="0"/>
          <w:marRight w:val="0"/>
          <w:marTop w:val="150"/>
          <w:marBottom w:val="0"/>
          <w:divBdr>
            <w:top w:val="none" w:sz="0" w:space="0" w:color="auto"/>
            <w:left w:val="none" w:sz="0" w:space="0" w:color="auto"/>
            <w:bottom w:val="none" w:sz="0" w:space="0" w:color="auto"/>
            <w:right w:val="none" w:sz="0" w:space="0" w:color="auto"/>
          </w:divBdr>
          <w:divsChild>
            <w:div w:id="257103123">
              <w:marLeft w:val="1155"/>
              <w:marRight w:val="0"/>
              <w:marTop w:val="0"/>
              <w:marBottom w:val="0"/>
              <w:divBdr>
                <w:top w:val="none" w:sz="0" w:space="0" w:color="auto"/>
                <w:left w:val="none" w:sz="0" w:space="0" w:color="auto"/>
                <w:bottom w:val="none" w:sz="0" w:space="0" w:color="auto"/>
                <w:right w:val="none" w:sz="0" w:space="0" w:color="auto"/>
              </w:divBdr>
            </w:div>
            <w:div w:id="1964262731">
              <w:marLeft w:val="1155"/>
              <w:marRight w:val="0"/>
              <w:marTop w:val="0"/>
              <w:marBottom w:val="0"/>
              <w:divBdr>
                <w:top w:val="none" w:sz="0" w:space="0" w:color="auto"/>
                <w:left w:val="none" w:sz="0" w:space="0" w:color="auto"/>
                <w:bottom w:val="none" w:sz="0" w:space="0" w:color="auto"/>
                <w:right w:val="none" w:sz="0" w:space="0" w:color="auto"/>
              </w:divBdr>
            </w:div>
            <w:div w:id="19088019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577100">
      <w:bodyDiv w:val="1"/>
      <w:marLeft w:val="0"/>
      <w:marRight w:val="0"/>
      <w:marTop w:val="0"/>
      <w:marBottom w:val="0"/>
      <w:divBdr>
        <w:top w:val="none" w:sz="0" w:space="0" w:color="auto"/>
        <w:left w:val="none" w:sz="0" w:space="0" w:color="auto"/>
        <w:bottom w:val="none" w:sz="0" w:space="0" w:color="auto"/>
        <w:right w:val="none" w:sz="0" w:space="0" w:color="auto"/>
      </w:divBdr>
      <w:divsChild>
        <w:div w:id="943725885">
          <w:marLeft w:val="0"/>
          <w:marRight w:val="0"/>
          <w:marTop w:val="0"/>
          <w:marBottom w:val="0"/>
          <w:divBdr>
            <w:top w:val="none" w:sz="0" w:space="0" w:color="auto"/>
            <w:left w:val="none" w:sz="0" w:space="0" w:color="auto"/>
            <w:bottom w:val="none" w:sz="0" w:space="0" w:color="auto"/>
            <w:right w:val="none" w:sz="0" w:space="0" w:color="auto"/>
          </w:divBdr>
        </w:div>
        <w:div w:id="675502612">
          <w:marLeft w:val="0"/>
          <w:marRight w:val="0"/>
          <w:marTop w:val="150"/>
          <w:marBottom w:val="0"/>
          <w:divBdr>
            <w:top w:val="none" w:sz="0" w:space="0" w:color="auto"/>
            <w:left w:val="none" w:sz="0" w:space="0" w:color="auto"/>
            <w:bottom w:val="none" w:sz="0" w:space="0" w:color="auto"/>
            <w:right w:val="none" w:sz="0" w:space="0" w:color="auto"/>
          </w:divBdr>
          <w:divsChild>
            <w:div w:id="29688207">
              <w:marLeft w:val="1155"/>
              <w:marRight w:val="0"/>
              <w:marTop w:val="0"/>
              <w:marBottom w:val="0"/>
              <w:divBdr>
                <w:top w:val="none" w:sz="0" w:space="0" w:color="auto"/>
                <w:left w:val="none" w:sz="0" w:space="0" w:color="auto"/>
                <w:bottom w:val="none" w:sz="0" w:space="0" w:color="auto"/>
                <w:right w:val="none" w:sz="0" w:space="0" w:color="auto"/>
              </w:divBdr>
            </w:div>
            <w:div w:id="11914539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85075">
      <w:bodyDiv w:val="1"/>
      <w:marLeft w:val="0"/>
      <w:marRight w:val="0"/>
      <w:marTop w:val="0"/>
      <w:marBottom w:val="0"/>
      <w:divBdr>
        <w:top w:val="none" w:sz="0" w:space="0" w:color="auto"/>
        <w:left w:val="none" w:sz="0" w:space="0" w:color="auto"/>
        <w:bottom w:val="none" w:sz="0" w:space="0" w:color="auto"/>
        <w:right w:val="none" w:sz="0" w:space="0" w:color="auto"/>
      </w:divBdr>
      <w:divsChild>
        <w:div w:id="1406682016">
          <w:marLeft w:val="0"/>
          <w:marRight w:val="0"/>
          <w:marTop w:val="0"/>
          <w:marBottom w:val="0"/>
          <w:divBdr>
            <w:top w:val="none" w:sz="0" w:space="0" w:color="auto"/>
            <w:left w:val="none" w:sz="0" w:space="0" w:color="auto"/>
            <w:bottom w:val="none" w:sz="0" w:space="0" w:color="auto"/>
            <w:right w:val="none" w:sz="0" w:space="0" w:color="auto"/>
          </w:divBdr>
        </w:div>
        <w:div w:id="1756245244">
          <w:marLeft w:val="0"/>
          <w:marRight w:val="0"/>
          <w:marTop w:val="150"/>
          <w:marBottom w:val="0"/>
          <w:divBdr>
            <w:top w:val="none" w:sz="0" w:space="0" w:color="auto"/>
            <w:left w:val="none" w:sz="0" w:space="0" w:color="auto"/>
            <w:bottom w:val="none" w:sz="0" w:space="0" w:color="auto"/>
            <w:right w:val="none" w:sz="0" w:space="0" w:color="auto"/>
          </w:divBdr>
          <w:divsChild>
            <w:div w:id="882132905">
              <w:marLeft w:val="1155"/>
              <w:marRight w:val="0"/>
              <w:marTop w:val="0"/>
              <w:marBottom w:val="0"/>
              <w:divBdr>
                <w:top w:val="none" w:sz="0" w:space="0" w:color="auto"/>
                <w:left w:val="none" w:sz="0" w:space="0" w:color="auto"/>
                <w:bottom w:val="none" w:sz="0" w:space="0" w:color="auto"/>
                <w:right w:val="none" w:sz="0" w:space="0" w:color="auto"/>
              </w:divBdr>
            </w:div>
            <w:div w:id="880894986">
              <w:marLeft w:val="1155"/>
              <w:marRight w:val="0"/>
              <w:marTop w:val="0"/>
              <w:marBottom w:val="0"/>
              <w:divBdr>
                <w:top w:val="none" w:sz="0" w:space="0" w:color="auto"/>
                <w:left w:val="none" w:sz="0" w:space="0" w:color="auto"/>
                <w:bottom w:val="none" w:sz="0" w:space="0" w:color="auto"/>
                <w:right w:val="none" w:sz="0" w:space="0" w:color="auto"/>
              </w:divBdr>
            </w:div>
            <w:div w:id="18707524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310401">
      <w:bodyDiv w:val="1"/>
      <w:marLeft w:val="0"/>
      <w:marRight w:val="0"/>
      <w:marTop w:val="0"/>
      <w:marBottom w:val="0"/>
      <w:divBdr>
        <w:top w:val="none" w:sz="0" w:space="0" w:color="auto"/>
        <w:left w:val="none" w:sz="0" w:space="0" w:color="auto"/>
        <w:bottom w:val="none" w:sz="0" w:space="0" w:color="auto"/>
        <w:right w:val="none" w:sz="0" w:space="0" w:color="auto"/>
      </w:divBdr>
      <w:divsChild>
        <w:div w:id="1937128508">
          <w:marLeft w:val="0"/>
          <w:marRight w:val="0"/>
          <w:marTop w:val="0"/>
          <w:marBottom w:val="0"/>
          <w:divBdr>
            <w:top w:val="none" w:sz="0" w:space="0" w:color="auto"/>
            <w:left w:val="none" w:sz="0" w:space="0" w:color="auto"/>
            <w:bottom w:val="none" w:sz="0" w:space="0" w:color="auto"/>
            <w:right w:val="none" w:sz="0" w:space="0" w:color="auto"/>
          </w:divBdr>
        </w:div>
        <w:div w:id="1809471837">
          <w:marLeft w:val="0"/>
          <w:marRight w:val="0"/>
          <w:marTop w:val="150"/>
          <w:marBottom w:val="0"/>
          <w:divBdr>
            <w:top w:val="none" w:sz="0" w:space="0" w:color="auto"/>
            <w:left w:val="none" w:sz="0" w:space="0" w:color="auto"/>
            <w:bottom w:val="none" w:sz="0" w:space="0" w:color="auto"/>
            <w:right w:val="none" w:sz="0" w:space="0" w:color="auto"/>
          </w:divBdr>
          <w:divsChild>
            <w:div w:id="748621400">
              <w:marLeft w:val="1155"/>
              <w:marRight w:val="0"/>
              <w:marTop w:val="0"/>
              <w:marBottom w:val="0"/>
              <w:divBdr>
                <w:top w:val="none" w:sz="0" w:space="0" w:color="auto"/>
                <w:left w:val="none" w:sz="0" w:space="0" w:color="auto"/>
                <w:bottom w:val="none" w:sz="0" w:space="0" w:color="auto"/>
                <w:right w:val="none" w:sz="0" w:space="0" w:color="auto"/>
              </w:divBdr>
            </w:div>
            <w:div w:id="1068310040">
              <w:marLeft w:val="1155"/>
              <w:marRight w:val="0"/>
              <w:marTop w:val="0"/>
              <w:marBottom w:val="0"/>
              <w:divBdr>
                <w:top w:val="none" w:sz="0" w:space="0" w:color="auto"/>
                <w:left w:val="none" w:sz="0" w:space="0" w:color="auto"/>
                <w:bottom w:val="none" w:sz="0" w:space="0" w:color="auto"/>
                <w:right w:val="none" w:sz="0" w:space="0" w:color="auto"/>
              </w:divBdr>
            </w:div>
            <w:div w:id="4981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361">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35465">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098410">
      <w:bodyDiv w:val="1"/>
      <w:marLeft w:val="0"/>
      <w:marRight w:val="0"/>
      <w:marTop w:val="0"/>
      <w:marBottom w:val="0"/>
      <w:divBdr>
        <w:top w:val="none" w:sz="0" w:space="0" w:color="auto"/>
        <w:left w:val="none" w:sz="0" w:space="0" w:color="auto"/>
        <w:bottom w:val="none" w:sz="0" w:space="0" w:color="auto"/>
        <w:right w:val="none" w:sz="0" w:space="0" w:color="auto"/>
      </w:divBdr>
      <w:divsChild>
        <w:div w:id="882448603">
          <w:marLeft w:val="0"/>
          <w:marRight w:val="0"/>
          <w:marTop w:val="0"/>
          <w:marBottom w:val="0"/>
          <w:divBdr>
            <w:top w:val="none" w:sz="0" w:space="0" w:color="auto"/>
            <w:left w:val="none" w:sz="0" w:space="0" w:color="auto"/>
            <w:bottom w:val="none" w:sz="0" w:space="0" w:color="auto"/>
            <w:right w:val="none" w:sz="0" w:space="0" w:color="auto"/>
          </w:divBdr>
        </w:div>
        <w:div w:id="1914925697">
          <w:marLeft w:val="0"/>
          <w:marRight w:val="0"/>
          <w:marTop w:val="150"/>
          <w:marBottom w:val="0"/>
          <w:divBdr>
            <w:top w:val="none" w:sz="0" w:space="0" w:color="auto"/>
            <w:left w:val="none" w:sz="0" w:space="0" w:color="auto"/>
            <w:bottom w:val="none" w:sz="0" w:space="0" w:color="auto"/>
            <w:right w:val="none" w:sz="0" w:space="0" w:color="auto"/>
          </w:divBdr>
          <w:divsChild>
            <w:div w:id="2043628586">
              <w:marLeft w:val="1155"/>
              <w:marRight w:val="0"/>
              <w:marTop w:val="0"/>
              <w:marBottom w:val="0"/>
              <w:divBdr>
                <w:top w:val="none" w:sz="0" w:space="0" w:color="auto"/>
                <w:left w:val="none" w:sz="0" w:space="0" w:color="auto"/>
                <w:bottom w:val="none" w:sz="0" w:space="0" w:color="auto"/>
                <w:right w:val="none" w:sz="0" w:space="0" w:color="auto"/>
              </w:divBdr>
            </w:div>
            <w:div w:id="312830946">
              <w:marLeft w:val="1155"/>
              <w:marRight w:val="0"/>
              <w:marTop w:val="0"/>
              <w:marBottom w:val="0"/>
              <w:divBdr>
                <w:top w:val="none" w:sz="0" w:space="0" w:color="auto"/>
                <w:left w:val="none" w:sz="0" w:space="0" w:color="auto"/>
                <w:bottom w:val="none" w:sz="0" w:space="0" w:color="auto"/>
                <w:right w:val="none" w:sz="0" w:space="0" w:color="auto"/>
              </w:divBdr>
            </w:div>
            <w:div w:id="14277325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17863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531722">
      <w:bodyDiv w:val="1"/>
      <w:marLeft w:val="0"/>
      <w:marRight w:val="0"/>
      <w:marTop w:val="0"/>
      <w:marBottom w:val="0"/>
      <w:divBdr>
        <w:top w:val="none" w:sz="0" w:space="0" w:color="auto"/>
        <w:left w:val="none" w:sz="0" w:space="0" w:color="auto"/>
        <w:bottom w:val="none" w:sz="0" w:space="0" w:color="auto"/>
        <w:right w:val="none" w:sz="0" w:space="0" w:color="auto"/>
      </w:divBdr>
      <w:divsChild>
        <w:div w:id="1252005224">
          <w:marLeft w:val="0"/>
          <w:marRight w:val="0"/>
          <w:marTop w:val="0"/>
          <w:marBottom w:val="0"/>
          <w:divBdr>
            <w:top w:val="none" w:sz="0" w:space="0" w:color="auto"/>
            <w:left w:val="none" w:sz="0" w:space="0" w:color="auto"/>
            <w:bottom w:val="none" w:sz="0" w:space="0" w:color="auto"/>
            <w:right w:val="none" w:sz="0" w:space="0" w:color="auto"/>
          </w:divBdr>
        </w:div>
        <w:div w:id="2084331502">
          <w:marLeft w:val="0"/>
          <w:marRight w:val="0"/>
          <w:marTop w:val="150"/>
          <w:marBottom w:val="0"/>
          <w:divBdr>
            <w:top w:val="none" w:sz="0" w:space="0" w:color="auto"/>
            <w:left w:val="none" w:sz="0" w:space="0" w:color="auto"/>
            <w:bottom w:val="none" w:sz="0" w:space="0" w:color="auto"/>
            <w:right w:val="none" w:sz="0" w:space="0" w:color="auto"/>
          </w:divBdr>
          <w:divsChild>
            <w:div w:id="1487934696">
              <w:marLeft w:val="1155"/>
              <w:marRight w:val="0"/>
              <w:marTop w:val="0"/>
              <w:marBottom w:val="0"/>
              <w:divBdr>
                <w:top w:val="none" w:sz="0" w:space="0" w:color="auto"/>
                <w:left w:val="none" w:sz="0" w:space="0" w:color="auto"/>
                <w:bottom w:val="none" w:sz="0" w:space="0" w:color="auto"/>
                <w:right w:val="none" w:sz="0" w:space="0" w:color="auto"/>
              </w:divBdr>
            </w:div>
            <w:div w:id="133834616">
              <w:marLeft w:val="1155"/>
              <w:marRight w:val="0"/>
              <w:marTop w:val="0"/>
              <w:marBottom w:val="0"/>
              <w:divBdr>
                <w:top w:val="none" w:sz="0" w:space="0" w:color="auto"/>
                <w:left w:val="none" w:sz="0" w:space="0" w:color="auto"/>
                <w:bottom w:val="none" w:sz="0" w:space="0" w:color="auto"/>
                <w:right w:val="none" w:sz="0" w:space="0" w:color="auto"/>
              </w:divBdr>
            </w:div>
            <w:div w:id="12018930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8016">
      <w:bodyDiv w:val="1"/>
      <w:marLeft w:val="0"/>
      <w:marRight w:val="0"/>
      <w:marTop w:val="0"/>
      <w:marBottom w:val="0"/>
      <w:divBdr>
        <w:top w:val="none" w:sz="0" w:space="0" w:color="auto"/>
        <w:left w:val="none" w:sz="0" w:space="0" w:color="auto"/>
        <w:bottom w:val="none" w:sz="0" w:space="0" w:color="auto"/>
        <w:right w:val="none" w:sz="0" w:space="0" w:color="auto"/>
      </w:divBdr>
      <w:divsChild>
        <w:div w:id="1222671448">
          <w:marLeft w:val="0"/>
          <w:marRight w:val="0"/>
          <w:marTop w:val="0"/>
          <w:marBottom w:val="0"/>
          <w:divBdr>
            <w:top w:val="none" w:sz="0" w:space="0" w:color="auto"/>
            <w:left w:val="none" w:sz="0" w:space="0" w:color="auto"/>
            <w:bottom w:val="none" w:sz="0" w:space="0" w:color="auto"/>
            <w:right w:val="none" w:sz="0" w:space="0" w:color="auto"/>
          </w:divBdr>
        </w:div>
        <w:div w:id="37704789">
          <w:marLeft w:val="0"/>
          <w:marRight w:val="0"/>
          <w:marTop w:val="150"/>
          <w:marBottom w:val="0"/>
          <w:divBdr>
            <w:top w:val="none" w:sz="0" w:space="0" w:color="auto"/>
            <w:left w:val="none" w:sz="0" w:space="0" w:color="auto"/>
            <w:bottom w:val="none" w:sz="0" w:space="0" w:color="auto"/>
            <w:right w:val="none" w:sz="0" w:space="0" w:color="auto"/>
          </w:divBdr>
          <w:divsChild>
            <w:div w:id="1374188329">
              <w:marLeft w:val="1155"/>
              <w:marRight w:val="0"/>
              <w:marTop w:val="0"/>
              <w:marBottom w:val="0"/>
              <w:divBdr>
                <w:top w:val="none" w:sz="0" w:space="0" w:color="auto"/>
                <w:left w:val="none" w:sz="0" w:space="0" w:color="auto"/>
                <w:bottom w:val="none" w:sz="0" w:space="0" w:color="auto"/>
                <w:right w:val="none" w:sz="0" w:space="0" w:color="auto"/>
              </w:divBdr>
            </w:div>
            <w:div w:id="323554317">
              <w:marLeft w:val="1155"/>
              <w:marRight w:val="0"/>
              <w:marTop w:val="0"/>
              <w:marBottom w:val="0"/>
              <w:divBdr>
                <w:top w:val="none" w:sz="0" w:space="0" w:color="auto"/>
                <w:left w:val="none" w:sz="0" w:space="0" w:color="auto"/>
                <w:bottom w:val="none" w:sz="0" w:space="0" w:color="auto"/>
                <w:right w:val="none" w:sz="0" w:space="0" w:color="auto"/>
              </w:divBdr>
            </w:div>
            <w:div w:id="15640221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4552">
      <w:bodyDiv w:val="1"/>
      <w:marLeft w:val="0"/>
      <w:marRight w:val="0"/>
      <w:marTop w:val="0"/>
      <w:marBottom w:val="0"/>
      <w:divBdr>
        <w:top w:val="none" w:sz="0" w:space="0" w:color="auto"/>
        <w:left w:val="none" w:sz="0" w:space="0" w:color="auto"/>
        <w:bottom w:val="none" w:sz="0" w:space="0" w:color="auto"/>
        <w:right w:val="none" w:sz="0" w:space="0" w:color="auto"/>
      </w:divBdr>
      <w:divsChild>
        <w:div w:id="916133605">
          <w:marLeft w:val="0"/>
          <w:marRight w:val="0"/>
          <w:marTop w:val="0"/>
          <w:marBottom w:val="0"/>
          <w:divBdr>
            <w:top w:val="none" w:sz="0" w:space="0" w:color="auto"/>
            <w:left w:val="none" w:sz="0" w:space="0" w:color="auto"/>
            <w:bottom w:val="none" w:sz="0" w:space="0" w:color="auto"/>
            <w:right w:val="none" w:sz="0" w:space="0" w:color="auto"/>
          </w:divBdr>
        </w:div>
        <w:div w:id="1079206217">
          <w:marLeft w:val="0"/>
          <w:marRight w:val="0"/>
          <w:marTop w:val="150"/>
          <w:marBottom w:val="0"/>
          <w:divBdr>
            <w:top w:val="none" w:sz="0" w:space="0" w:color="auto"/>
            <w:left w:val="none" w:sz="0" w:space="0" w:color="auto"/>
            <w:bottom w:val="none" w:sz="0" w:space="0" w:color="auto"/>
            <w:right w:val="none" w:sz="0" w:space="0" w:color="auto"/>
          </w:divBdr>
          <w:divsChild>
            <w:div w:id="296183452">
              <w:marLeft w:val="1155"/>
              <w:marRight w:val="0"/>
              <w:marTop w:val="0"/>
              <w:marBottom w:val="0"/>
              <w:divBdr>
                <w:top w:val="none" w:sz="0" w:space="0" w:color="auto"/>
                <w:left w:val="none" w:sz="0" w:space="0" w:color="auto"/>
                <w:bottom w:val="none" w:sz="0" w:space="0" w:color="auto"/>
                <w:right w:val="none" w:sz="0" w:space="0" w:color="auto"/>
              </w:divBdr>
            </w:div>
            <w:div w:id="675303290">
              <w:marLeft w:val="1155"/>
              <w:marRight w:val="0"/>
              <w:marTop w:val="0"/>
              <w:marBottom w:val="0"/>
              <w:divBdr>
                <w:top w:val="none" w:sz="0" w:space="0" w:color="auto"/>
                <w:left w:val="none" w:sz="0" w:space="0" w:color="auto"/>
                <w:bottom w:val="none" w:sz="0" w:space="0" w:color="auto"/>
                <w:right w:val="none" w:sz="0" w:space="0" w:color="auto"/>
              </w:divBdr>
            </w:div>
            <w:div w:id="4600791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649066">
      <w:bodyDiv w:val="1"/>
      <w:marLeft w:val="0"/>
      <w:marRight w:val="0"/>
      <w:marTop w:val="0"/>
      <w:marBottom w:val="0"/>
      <w:divBdr>
        <w:top w:val="none" w:sz="0" w:space="0" w:color="auto"/>
        <w:left w:val="none" w:sz="0" w:space="0" w:color="auto"/>
        <w:bottom w:val="none" w:sz="0" w:space="0" w:color="auto"/>
        <w:right w:val="none" w:sz="0" w:space="0" w:color="auto"/>
      </w:divBdr>
      <w:divsChild>
        <w:div w:id="2100330257">
          <w:marLeft w:val="0"/>
          <w:marRight w:val="0"/>
          <w:marTop w:val="0"/>
          <w:marBottom w:val="0"/>
          <w:divBdr>
            <w:top w:val="none" w:sz="0" w:space="0" w:color="auto"/>
            <w:left w:val="none" w:sz="0" w:space="0" w:color="auto"/>
            <w:bottom w:val="none" w:sz="0" w:space="0" w:color="auto"/>
            <w:right w:val="none" w:sz="0" w:space="0" w:color="auto"/>
          </w:divBdr>
        </w:div>
        <w:div w:id="1111587057">
          <w:marLeft w:val="0"/>
          <w:marRight w:val="0"/>
          <w:marTop w:val="150"/>
          <w:marBottom w:val="0"/>
          <w:divBdr>
            <w:top w:val="none" w:sz="0" w:space="0" w:color="auto"/>
            <w:left w:val="none" w:sz="0" w:space="0" w:color="auto"/>
            <w:bottom w:val="none" w:sz="0" w:space="0" w:color="auto"/>
            <w:right w:val="none" w:sz="0" w:space="0" w:color="auto"/>
          </w:divBdr>
          <w:divsChild>
            <w:div w:id="319190456">
              <w:marLeft w:val="1155"/>
              <w:marRight w:val="0"/>
              <w:marTop w:val="0"/>
              <w:marBottom w:val="0"/>
              <w:divBdr>
                <w:top w:val="none" w:sz="0" w:space="0" w:color="auto"/>
                <w:left w:val="none" w:sz="0" w:space="0" w:color="auto"/>
                <w:bottom w:val="none" w:sz="0" w:space="0" w:color="auto"/>
                <w:right w:val="none" w:sz="0" w:space="0" w:color="auto"/>
              </w:divBdr>
            </w:div>
            <w:div w:id="894970901">
              <w:marLeft w:val="1155"/>
              <w:marRight w:val="0"/>
              <w:marTop w:val="0"/>
              <w:marBottom w:val="0"/>
              <w:divBdr>
                <w:top w:val="none" w:sz="0" w:space="0" w:color="auto"/>
                <w:left w:val="none" w:sz="0" w:space="0" w:color="auto"/>
                <w:bottom w:val="none" w:sz="0" w:space="0" w:color="auto"/>
                <w:right w:val="none" w:sz="0" w:space="0" w:color="auto"/>
              </w:divBdr>
            </w:div>
            <w:div w:id="10517274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570873">
      <w:bodyDiv w:val="1"/>
      <w:marLeft w:val="0"/>
      <w:marRight w:val="0"/>
      <w:marTop w:val="0"/>
      <w:marBottom w:val="0"/>
      <w:divBdr>
        <w:top w:val="none" w:sz="0" w:space="0" w:color="auto"/>
        <w:left w:val="none" w:sz="0" w:space="0" w:color="auto"/>
        <w:bottom w:val="none" w:sz="0" w:space="0" w:color="auto"/>
        <w:right w:val="none" w:sz="0" w:space="0" w:color="auto"/>
      </w:divBdr>
      <w:divsChild>
        <w:div w:id="914440040">
          <w:marLeft w:val="0"/>
          <w:marRight w:val="0"/>
          <w:marTop w:val="0"/>
          <w:marBottom w:val="0"/>
          <w:divBdr>
            <w:top w:val="none" w:sz="0" w:space="0" w:color="auto"/>
            <w:left w:val="none" w:sz="0" w:space="0" w:color="auto"/>
            <w:bottom w:val="none" w:sz="0" w:space="0" w:color="auto"/>
            <w:right w:val="none" w:sz="0" w:space="0" w:color="auto"/>
          </w:divBdr>
        </w:div>
        <w:div w:id="1060597987">
          <w:marLeft w:val="0"/>
          <w:marRight w:val="0"/>
          <w:marTop w:val="150"/>
          <w:marBottom w:val="0"/>
          <w:divBdr>
            <w:top w:val="none" w:sz="0" w:space="0" w:color="auto"/>
            <w:left w:val="none" w:sz="0" w:space="0" w:color="auto"/>
            <w:bottom w:val="none" w:sz="0" w:space="0" w:color="auto"/>
            <w:right w:val="none" w:sz="0" w:space="0" w:color="auto"/>
          </w:divBdr>
          <w:divsChild>
            <w:div w:id="265314668">
              <w:marLeft w:val="1155"/>
              <w:marRight w:val="0"/>
              <w:marTop w:val="0"/>
              <w:marBottom w:val="0"/>
              <w:divBdr>
                <w:top w:val="none" w:sz="0" w:space="0" w:color="auto"/>
                <w:left w:val="none" w:sz="0" w:space="0" w:color="auto"/>
                <w:bottom w:val="none" w:sz="0" w:space="0" w:color="auto"/>
                <w:right w:val="none" w:sz="0" w:space="0" w:color="auto"/>
              </w:divBdr>
            </w:div>
            <w:div w:id="203712185">
              <w:marLeft w:val="1155"/>
              <w:marRight w:val="0"/>
              <w:marTop w:val="0"/>
              <w:marBottom w:val="0"/>
              <w:divBdr>
                <w:top w:val="none" w:sz="0" w:space="0" w:color="auto"/>
                <w:left w:val="none" w:sz="0" w:space="0" w:color="auto"/>
                <w:bottom w:val="none" w:sz="0" w:space="0" w:color="auto"/>
                <w:right w:val="none" w:sz="0" w:space="0" w:color="auto"/>
              </w:divBdr>
            </w:div>
            <w:div w:id="1551305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690100">
      <w:bodyDiv w:val="1"/>
      <w:marLeft w:val="0"/>
      <w:marRight w:val="0"/>
      <w:marTop w:val="0"/>
      <w:marBottom w:val="0"/>
      <w:divBdr>
        <w:top w:val="none" w:sz="0" w:space="0" w:color="auto"/>
        <w:left w:val="none" w:sz="0" w:space="0" w:color="auto"/>
        <w:bottom w:val="none" w:sz="0" w:space="0" w:color="auto"/>
        <w:right w:val="none" w:sz="0" w:space="0" w:color="auto"/>
      </w:divBdr>
      <w:divsChild>
        <w:div w:id="1305816331">
          <w:marLeft w:val="0"/>
          <w:marRight w:val="0"/>
          <w:marTop w:val="0"/>
          <w:marBottom w:val="0"/>
          <w:divBdr>
            <w:top w:val="none" w:sz="0" w:space="0" w:color="auto"/>
            <w:left w:val="none" w:sz="0" w:space="0" w:color="auto"/>
            <w:bottom w:val="none" w:sz="0" w:space="0" w:color="auto"/>
            <w:right w:val="none" w:sz="0" w:space="0" w:color="auto"/>
          </w:divBdr>
        </w:div>
        <w:div w:id="182287651">
          <w:marLeft w:val="0"/>
          <w:marRight w:val="0"/>
          <w:marTop w:val="150"/>
          <w:marBottom w:val="0"/>
          <w:divBdr>
            <w:top w:val="none" w:sz="0" w:space="0" w:color="auto"/>
            <w:left w:val="none" w:sz="0" w:space="0" w:color="auto"/>
            <w:bottom w:val="none" w:sz="0" w:space="0" w:color="auto"/>
            <w:right w:val="none" w:sz="0" w:space="0" w:color="auto"/>
          </w:divBdr>
          <w:divsChild>
            <w:div w:id="1751849290">
              <w:marLeft w:val="1155"/>
              <w:marRight w:val="0"/>
              <w:marTop w:val="0"/>
              <w:marBottom w:val="0"/>
              <w:divBdr>
                <w:top w:val="none" w:sz="0" w:space="0" w:color="auto"/>
                <w:left w:val="none" w:sz="0" w:space="0" w:color="auto"/>
                <w:bottom w:val="none" w:sz="0" w:space="0" w:color="auto"/>
                <w:right w:val="none" w:sz="0" w:space="0" w:color="auto"/>
              </w:divBdr>
            </w:div>
            <w:div w:id="986977901">
              <w:marLeft w:val="1155"/>
              <w:marRight w:val="0"/>
              <w:marTop w:val="0"/>
              <w:marBottom w:val="0"/>
              <w:divBdr>
                <w:top w:val="none" w:sz="0" w:space="0" w:color="auto"/>
                <w:left w:val="none" w:sz="0" w:space="0" w:color="auto"/>
                <w:bottom w:val="none" w:sz="0" w:space="0" w:color="auto"/>
                <w:right w:val="none" w:sz="0" w:space="0" w:color="auto"/>
              </w:divBdr>
            </w:div>
            <w:div w:id="18315576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070636">
      <w:bodyDiv w:val="1"/>
      <w:marLeft w:val="0"/>
      <w:marRight w:val="0"/>
      <w:marTop w:val="0"/>
      <w:marBottom w:val="0"/>
      <w:divBdr>
        <w:top w:val="none" w:sz="0" w:space="0" w:color="auto"/>
        <w:left w:val="none" w:sz="0" w:space="0" w:color="auto"/>
        <w:bottom w:val="none" w:sz="0" w:space="0" w:color="auto"/>
        <w:right w:val="none" w:sz="0" w:space="0" w:color="auto"/>
      </w:divBdr>
      <w:divsChild>
        <w:div w:id="973169902">
          <w:marLeft w:val="0"/>
          <w:marRight w:val="0"/>
          <w:marTop w:val="0"/>
          <w:marBottom w:val="0"/>
          <w:divBdr>
            <w:top w:val="none" w:sz="0" w:space="0" w:color="auto"/>
            <w:left w:val="none" w:sz="0" w:space="0" w:color="auto"/>
            <w:bottom w:val="none" w:sz="0" w:space="0" w:color="auto"/>
            <w:right w:val="none" w:sz="0" w:space="0" w:color="auto"/>
          </w:divBdr>
        </w:div>
        <w:div w:id="1461068561">
          <w:marLeft w:val="0"/>
          <w:marRight w:val="0"/>
          <w:marTop w:val="150"/>
          <w:marBottom w:val="0"/>
          <w:divBdr>
            <w:top w:val="none" w:sz="0" w:space="0" w:color="auto"/>
            <w:left w:val="none" w:sz="0" w:space="0" w:color="auto"/>
            <w:bottom w:val="none" w:sz="0" w:space="0" w:color="auto"/>
            <w:right w:val="none" w:sz="0" w:space="0" w:color="auto"/>
          </w:divBdr>
          <w:divsChild>
            <w:div w:id="1890528985">
              <w:marLeft w:val="1155"/>
              <w:marRight w:val="0"/>
              <w:marTop w:val="0"/>
              <w:marBottom w:val="0"/>
              <w:divBdr>
                <w:top w:val="none" w:sz="0" w:space="0" w:color="auto"/>
                <w:left w:val="none" w:sz="0" w:space="0" w:color="auto"/>
                <w:bottom w:val="none" w:sz="0" w:space="0" w:color="auto"/>
                <w:right w:val="none" w:sz="0" w:space="0" w:color="auto"/>
              </w:divBdr>
            </w:div>
            <w:div w:id="1096974258">
              <w:marLeft w:val="1155"/>
              <w:marRight w:val="0"/>
              <w:marTop w:val="0"/>
              <w:marBottom w:val="0"/>
              <w:divBdr>
                <w:top w:val="none" w:sz="0" w:space="0" w:color="auto"/>
                <w:left w:val="none" w:sz="0" w:space="0" w:color="auto"/>
                <w:bottom w:val="none" w:sz="0" w:space="0" w:color="auto"/>
                <w:right w:val="none" w:sz="0" w:space="0" w:color="auto"/>
              </w:divBdr>
            </w:div>
            <w:div w:id="182546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32239">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915564">
      <w:bodyDiv w:val="1"/>
      <w:marLeft w:val="0"/>
      <w:marRight w:val="0"/>
      <w:marTop w:val="0"/>
      <w:marBottom w:val="0"/>
      <w:divBdr>
        <w:top w:val="none" w:sz="0" w:space="0" w:color="auto"/>
        <w:left w:val="none" w:sz="0" w:space="0" w:color="auto"/>
        <w:bottom w:val="none" w:sz="0" w:space="0" w:color="auto"/>
        <w:right w:val="none" w:sz="0" w:space="0" w:color="auto"/>
      </w:divBdr>
      <w:divsChild>
        <w:div w:id="785000059">
          <w:marLeft w:val="0"/>
          <w:marRight w:val="0"/>
          <w:marTop w:val="0"/>
          <w:marBottom w:val="0"/>
          <w:divBdr>
            <w:top w:val="none" w:sz="0" w:space="0" w:color="auto"/>
            <w:left w:val="none" w:sz="0" w:space="0" w:color="auto"/>
            <w:bottom w:val="none" w:sz="0" w:space="0" w:color="auto"/>
            <w:right w:val="none" w:sz="0" w:space="0" w:color="auto"/>
          </w:divBdr>
        </w:div>
        <w:div w:id="1344749872">
          <w:marLeft w:val="0"/>
          <w:marRight w:val="0"/>
          <w:marTop w:val="150"/>
          <w:marBottom w:val="0"/>
          <w:divBdr>
            <w:top w:val="none" w:sz="0" w:space="0" w:color="auto"/>
            <w:left w:val="none" w:sz="0" w:space="0" w:color="auto"/>
            <w:bottom w:val="none" w:sz="0" w:space="0" w:color="auto"/>
            <w:right w:val="none" w:sz="0" w:space="0" w:color="auto"/>
          </w:divBdr>
          <w:divsChild>
            <w:div w:id="1817607076">
              <w:marLeft w:val="1155"/>
              <w:marRight w:val="0"/>
              <w:marTop w:val="0"/>
              <w:marBottom w:val="0"/>
              <w:divBdr>
                <w:top w:val="none" w:sz="0" w:space="0" w:color="auto"/>
                <w:left w:val="none" w:sz="0" w:space="0" w:color="auto"/>
                <w:bottom w:val="none" w:sz="0" w:space="0" w:color="auto"/>
                <w:right w:val="none" w:sz="0" w:space="0" w:color="auto"/>
              </w:divBdr>
            </w:div>
            <w:div w:id="1959869662">
              <w:marLeft w:val="1155"/>
              <w:marRight w:val="0"/>
              <w:marTop w:val="0"/>
              <w:marBottom w:val="0"/>
              <w:divBdr>
                <w:top w:val="none" w:sz="0" w:space="0" w:color="auto"/>
                <w:left w:val="none" w:sz="0" w:space="0" w:color="auto"/>
                <w:bottom w:val="none" w:sz="0" w:space="0" w:color="auto"/>
                <w:right w:val="none" w:sz="0" w:space="0" w:color="auto"/>
              </w:divBdr>
            </w:div>
            <w:div w:id="9778088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1072">
      <w:bodyDiv w:val="1"/>
      <w:marLeft w:val="0"/>
      <w:marRight w:val="0"/>
      <w:marTop w:val="0"/>
      <w:marBottom w:val="0"/>
      <w:divBdr>
        <w:top w:val="none" w:sz="0" w:space="0" w:color="auto"/>
        <w:left w:val="none" w:sz="0" w:space="0" w:color="auto"/>
        <w:bottom w:val="none" w:sz="0" w:space="0" w:color="auto"/>
        <w:right w:val="none" w:sz="0" w:space="0" w:color="auto"/>
      </w:divBdr>
      <w:divsChild>
        <w:div w:id="1005934208">
          <w:marLeft w:val="0"/>
          <w:marRight w:val="0"/>
          <w:marTop w:val="0"/>
          <w:marBottom w:val="0"/>
          <w:divBdr>
            <w:top w:val="none" w:sz="0" w:space="0" w:color="auto"/>
            <w:left w:val="none" w:sz="0" w:space="0" w:color="auto"/>
            <w:bottom w:val="none" w:sz="0" w:space="0" w:color="auto"/>
            <w:right w:val="none" w:sz="0" w:space="0" w:color="auto"/>
          </w:divBdr>
        </w:div>
        <w:div w:id="1956210437">
          <w:marLeft w:val="0"/>
          <w:marRight w:val="0"/>
          <w:marTop w:val="150"/>
          <w:marBottom w:val="0"/>
          <w:divBdr>
            <w:top w:val="none" w:sz="0" w:space="0" w:color="auto"/>
            <w:left w:val="none" w:sz="0" w:space="0" w:color="auto"/>
            <w:bottom w:val="none" w:sz="0" w:space="0" w:color="auto"/>
            <w:right w:val="none" w:sz="0" w:space="0" w:color="auto"/>
          </w:divBdr>
          <w:divsChild>
            <w:div w:id="4718960">
              <w:marLeft w:val="1155"/>
              <w:marRight w:val="0"/>
              <w:marTop w:val="0"/>
              <w:marBottom w:val="0"/>
              <w:divBdr>
                <w:top w:val="none" w:sz="0" w:space="0" w:color="auto"/>
                <w:left w:val="none" w:sz="0" w:space="0" w:color="auto"/>
                <w:bottom w:val="none" w:sz="0" w:space="0" w:color="auto"/>
                <w:right w:val="none" w:sz="0" w:space="0" w:color="auto"/>
              </w:divBdr>
            </w:div>
            <w:div w:id="977762201">
              <w:marLeft w:val="1155"/>
              <w:marRight w:val="0"/>
              <w:marTop w:val="0"/>
              <w:marBottom w:val="0"/>
              <w:divBdr>
                <w:top w:val="none" w:sz="0" w:space="0" w:color="auto"/>
                <w:left w:val="none" w:sz="0" w:space="0" w:color="auto"/>
                <w:bottom w:val="none" w:sz="0" w:space="0" w:color="auto"/>
                <w:right w:val="none" w:sz="0" w:space="0" w:color="auto"/>
              </w:divBdr>
            </w:div>
            <w:div w:id="159909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342">
      <w:bodyDiv w:val="1"/>
      <w:marLeft w:val="0"/>
      <w:marRight w:val="0"/>
      <w:marTop w:val="0"/>
      <w:marBottom w:val="0"/>
      <w:divBdr>
        <w:top w:val="none" w:sz="0" w:space="0" w:color="auto"/>
        <w:left w:val="none" w:sz="0" w:space="0" w:color="auto"/>
        <w:bottom w:val="none" w:sz="0" w:space="0" w:color="auto"/>
        <w:right w:val="none" w:sz="0" w:space="0" w:color="auto"/>
      </w:divBdr>
      <w:divsChild>
        <w:div w:id="667367777">
          <w:marLeft w:val="0"/>
          <w:marRight w:val="0"/>
          <w:marTop w:val="0"/>
          <w:marBottom w:val="0"/>
          <w:divBdr>
            <w:top w:val="none" w:sz="0" w:space="0" w:color="auto"/>
            <w:left w:val="none" w:sz="0" w:space="0" w:color="auto"/>
            <w:bottom w:val="none" w:sz="0" w:space="0" w:color="auto"/>
            <w:right w:val="none" w:sz="0" w:space="0" w:color="auto"/>
          </w:divBdr>
        </w:div>
        <w:div w:id="1739551177">
          <w:marLeft w:val="0"/>
          <w:marRight w:val="0"/>
          <w:marTop w:val="150"/>
          <w:marBottom w:val="0"/>
          <w:divBdr>
            <w:top w:val="none" w:sz="0" w:space="0" w:color="auto"/>
            <w:left w:val="none" w:sz="0" w:space="0" w:color="auto"/>
            <w:bottom w:val="none" w:sz="0" w:space="0" w:color="auto"/>
            <w:right w:val="none" w:sz="0" w:space="0" w:color="auto"/>
          </w:divBdr>
          <w:divsChild>
            <w:div w:id="409086005">
              <w:marLeft w:val="1155"/>
              <w:marRight w:val="0"/>
              <w:marTop w:val="0"/>
              <w:marBottom w:val="0"/>
              <w:divBdr>
                <w:top w:val="none" w:sz="0" w:space="0" w:color="auto"/>
                <w:left w:val="none" w:sz="0" w:space="0" w:color="auto"/>
                <w:bottom w:val="none" w:sz="0" w:space="0" w:color="auto"/>
                <w:right w:val="none" w:sz="0" w:space="0" w:color="auto"/>
              </w:divBdr>
            </w:div>
            <w:div w:id="236282405">
              <w:marLeft w:val="1155"/>
              <w:marRight w:val="0"/>
              <w:marTop w:val="0"/>
              <w:marBottom w:val="0"/>
              <w:divBdr>
                <w:top w:val="none" w:sz="0" w:space="0" w:color="auto"/>
                <w:left w:val="none" w:sz="0" w:space="0" w:color="auto"/>
                <w:bottom w:val="none" w:sz="0" w:space="0" w:color="auto"/>
                <w:right w:val="none" w:sz="0" w:space="0" w:color="auto"/>
              </w:divBdr>
            </w:div>
            <w:div w:id="990329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3773">
      <w:bodyDiv w:val="1"/>
      <w:marLeft w:val="0"/>
      <w:marRight w:val="0"/>
      <w:marTop w:val="0"/>
      <w:marBottom w:val="0"/>
      <w:divBdr>
        <w:top w:val="none" w:sz="0" w:space="0" w:color="auto"/>
        <w:left w:val="none" w:sz="0" w:space="0" w:color="auto"/>
        <w:bottom w:val="none" w:sz="0" w:space="0" w:color="auto"/>
        <w:right w:val="none" w:sz="0" w:space="0" w:color="auto"/>
      </w:divBdr>
      <w:divsChild>
        <w:div w:id="592907278">
          <w:marLeft w:val="0"/>
          <w:marRight w:val="0"/>
          <w:marTop w:val="0"/>
          <w:marBottom w:val="0"/>
          <w:divBdr>
            <w:top w:val="none" w:sz="0" w:space="0" w:color="auto"/>
            <w:left w:val="none" w:sz="0" w:space="0" w:color="auto"/>
            <w:bottom w:val="none" w:sz="0" w:space="0" w:color="auto"/>
            <w:right w:val="none" w:sz="0" w:space="0" w:color="auto"/>
          </w:divBdr>
        </w:div>
        <w:div w:id="1165050547">
          <w:marLeft w:val="0"/>
          <w:marRight w:val="0"/>
          <w:marTop w:val="150"/>
          <w:marBottom w:val="0"/>
          <w:divBdr>
            <w:top w:val="none" w:sz="0" w:space="0" w:color="auto"/>
            <w:left w:val="none" w:sz="0" w:space="0" w:color="auto"/>
            <w:bottom w:val="none" w:sz="0" w:space="0" w:color="auto"/>
            <w:right w:val="none" w:sz="0" w:space="0" w:color="auto"/>
          </w:divBdr>
          <w:divsChild>
            <w:div w:id="1979458367">
              <w:marLeft w:val="1155"/>
              <w:marRight w:val="0"/>
              <w:marTop w:val="0"/>
              <w:marBottom w:val="0"/>
              <w:divBdr>
                <w:top w:val="none" w:sz="0" w:space="0" w:color="auto"/>
                <w:left w:val="none" w:sz="0" w:space="0" w:color="auto"/>
                <w:bottom w:val="none" w:sz="0" w:space="0" w:color="auto"/>
                <w:right w:val="none" w:sz="0" w:space="0" w:color="auto"/>
              </w:divBdr>
            </w:div>
            <w:div w:id="900481315">
              <w:marLeft w:val="1155"/>
              <w:marRight w:val="0"/>
              <w:marTop w:val="0"/>
              <w:marBottom w:val="0"/>
              <w:divBdr>
                <w:top w:val="none" w:sz="0" w:space="0" w:color="auto"/>
                <w:left w:val="none" w:sz="0" w:space="0" w:color="auto"/>
                <w:bottom w:val="none" w:sz="0" w:space="0" w:color="auto"/>
                <w:right w:val="none" w:sz="0" w:space="0" w:color="auto"/>
              </w:divBdr>
            </w:div>
            <w:div w:id="21315897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32572">
      <w:bodyDiv w:val="1"/>
      <w:marLeft w:val="0"/>
      <w:marRight w:val="0"/>
      <w:marTop w:val="0"/>
      <w:marBottom w:val="0"/>
      <w:divBdr>
        <w:top w:val="none" w:sz="0" w:space="0" w:color="auto"/>
        <w:left w:val="none" w:sz="0" w:space="0" w:color="auto"/>
        <w:bottom w:val="none" w:sz="0" w:space="0" w:color="auto"/>
        <w:right w:val="none" w:sz="0" w:space="0" w:color="auto"/>
      </w:divBdr>
      <w:divsChild>
        <w:div w:id="974065750">
          <w:marLeft w:val="0"/>
          <w:marRight w:val="0"/>
          <w:marTop w:val="0"/>
          <w:marBottom w:val="0"/>
          <w:divBdr>
            <w:top w:val="none" w:sz="0" w:space="0" w:color="auto"/>
            <w:left w:val="none" w:sz="0" w:space="0" w:color="auto"/>
            <w:bottom w:val="none" w:sz="0" w:space="0" w:color="auto"/>
            <w:right w:val="none" w:sz="0" w:space="0" w:color="auto"/>
          </w:divBdr>
        </w:div>
        <w:div w:id="1813909050">
          <w:marLeft w:val="0"/>
          <w:marRight w:val="0"/>
          <w:marTop w:val="150"/>
          <w:marBottom w:val="0"/>
          <w:divBdr>
            <w:top w:val="none" w:sz="0" w:space="0" w:color="auto"/>
            <w:left w:val="none" w:sz="0" w:space="0" w:color="auto"/>
            <w:bottom w:val="none" w:sz="0" w:space="0" w:color="auto"/>
            <w:right w:val="none" w:sz="0" w:space="0" w:color="auto"/>
          </w:divBdr>
          <w:divsChild>
            <w:div w:id="1897086919">
              <w:marLeft w:val="1155"/>
              <w:marRight w:val="0"/>
              <w:marTop w:val="0"/>
              <w:marBottom w:val="0"/>
              <w:divBdr>
                <w:top w:val="none" w:sz="0" w:space="0" w:color="auto"/>
                <w:left w:val="none" w:sz="0" w:space="0" w:color="auto"/>
                <w:bottom w:val="none" w:sz="0" w:space="0" w:color="auto"/>
                <w:right w:val="none" w:sz="0" w:space="0" w:color="auto"/>
              </w:divBdr>
            </w:div>
            <w:div w:id="1275404806">
              <w:marLeft w:val="1155"/>
              <w:marRight w:val="0"/>
              <w:marTop w:val="0"/>
              <w:marBottom w:val="0"/>
              <w:divBdr>
                <w:top w:val="none" w:sz="0" w:space="0" w:color="auto"/>
                <w:left w:val="none" w:sz="0" w:space="0" w:color="auto"/>
                <w:bottom w:val="none" w:sz="0" w:space="0" w:color="auto"/>
                <w:right w:val="none" w:sz="0" w:space="0" w:color="auto"/>
              </w:divBdr>
            </w:div>
            <w:div w:id="1111045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3284">
      <w:bodyDiv w:val="1"/>
      <w:marLeft w:val="0"/>
      <w:marRight w:val="0"/>
      <w:marTop w:val="0"/>
      <w:marBottom w:val="0"/>
      <w:divBdr>
        <w:top w:val="none" w:sz="0" w:space="0" w:color="auto"/>
        <w:left w:val="none" w:sz="0" w:space="0" w:color="auto"/>
        <w:bottom w:val="none" w:sz="0" w:space="0" w:color="auto"/>
        <w:right w:val="none" w:sz="0" w:space="0" w:color="auto"/>
      </w:divBdr>
      <w:divsChild>
        <w:div w:id="1101529446">
          <w:marLeft w:val="0"/>
          <w:marRight w:val="0"/>
          <w:marTop w:val="0"/>
          <w:marBottom w:val="0"/>
          <w:divBdr>
            <w:top w:val="none" w:sz="0" w:space="0" w:color="auto"/>
            <w:left w:val="none" w:sz="0" w:space="0" w:color="auto"/>
            <w:bottom w:val="none" w:sz="0" w:space="0" w:color="auto"/>
            <w:right w:val="none" w:sz="0" w:space="0" w:color="auto"/>
          </w:divBdr>
        </w:div>
        <w:div w:id="1410731101">
          <w:marLeft w:val="0"/>
          <w:marRight w:val="0"/>
          <w:marTop w:val="150"/>
          <w:marBottom w:val="0"/>
          <w:divBdr>
            <w:top w:val="none" w:sz="0" w:space="0" w:color="auto"/>
            <w:left w:val="none" w:sz="0" w:space="0" w:color="auto"/>
            <w:bottom w:val="none" w:sz="0" w:space="0" w:color="auto"/>
            <w:right w:val="none" w:sz="0" w:space="0" w:color="auto"/>
          </w:divBdr>
          <w:divsChild>
            <w:div w:id="1383599853">
              <w:marLeft w:val="1155"/>
              <w:marRight w:val="0"/>
              <w:marTop w:val="0"/>
              <w:marBottom w:val="0"/>
              <w:divBdr>
                <w:top w:val="none" w:sz="0" w:space="0" w:color="auto"/>
                <w:left w:val="none" w:sz="0" w:space="0" w:color="auto"/>
                <w:bottom w:val="none" w:sz="0" w:space="0" w:color="auto"/>
                <w:right w:val="none" w:sz="0" w:space="0" w:color="auto"/>
              </w:divBdr>
            </w:div>
            <w:div w:id="638194157">
              <w:marLeft w:val="1155"/>
              <w:marRight w:val="0"/>
              <w:marTop w:val="0"/>
              <w:marBottom w:val="0"/>
              <w:divBdr>
                <w:top w:val="none" w:sz="0" w:space="0" w:color="auto"/>
                <w:left w:val="none" w:sz="0" w:space="0" w:color="auto"/>
                <w:bottom w:val="none" w:sz="0" w:space="0" w:color="auto"/>
                <w:right w:val="none" w:sz="0" w:space="0" w:color="auto"/>
              </w:divBdr>
            </w:div>
            <w:div w:id="8960868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3842">
      <w:bodyDiv w:val="1"/>
      <w:marLeft w:val="0"/>
      <w:marRight w:val="0"/>
      <w:marTop w:val="0"/>
      <w:marBottom w:val="0"/>
      <w:divBdr>
        <w:top w:val="none" w:sz="0" w:space="0" w:color="auto"/>
        <w:left w:val="none" w:sz="0" w:space="0" w:color="auto"/>
        <w:bottom w:val="none" w:sz="0" w:space="0" w:color="auto"/>
        <w:right w:val="none" w:sz="0" w:space="0" w:color="auto"/>
      </w:divBdr>
      <w:divsChild>
        <w:div w:id="631525098">
          <w:marLeft w:val="0"/>
          <w:marRight w:val="0"/>
          <w:marTop w:val="0"/>
          <w:marBottom w:val="0"/>
          <w:divBdr>
            <w:top w:val="none" w:sz="0" w:space="0" w:color="auto"/>
            <w:left w:val="none" w:sz="0" w:space="0" w:color="auto"/>
            <w:bottom w:val="none" w:sz="0" w:space="0" w:color="auto"/>
            <w:right w:val="none" w:sz="0" w:space="0" w:color="auto"/>
          </w:divBdr>
        </w:div>
        <w:div w:id="1768578037">
          <w:marLeft w:val="0"/>
          <w:marRight w:val="0"/>
          <w:marTop w:val="150"/>
          <w:marBottom w:val="0"/>
          <w:divBdr>
            <w:top w:val="none" w:sz="0" w:space="0" w:color="auto"/>
            <w:left w:val="none" w:sz="0" w:space="0" w:color="auto"/>
            <w:bottom w:val="none" w:sz="0" w:space="0" w:color="auto"/>
            <w:right w:val="none" w:sz="0" w:space="0" w:color="auto"/>
          </w:divBdr>
          <w:divsChild>
            <w:div w:id="1565482211">
              <w:marLeft w:val="1155"/>
              <w:marRight w:val="0"/>
              <w:marTop w:val="0"/>
              <w:marBottom w:val="0"/>
              <w:divBdr>
                <w:top w:val="none" w:sz="0" w:space="0" w:color="auto"/>
                <w:left w:val="none" w:sz="0" w:space="0" w:color="auto"/>
                <w:bottom w:val="none" w:sz="0" w:space="0" w:color="auto"/>
                <w:right w:val="none" w:sz="0" w:space="0" w:color="auto"/>
              </w:divBdr>
            </w:div>
            <w:div w:id="264968536">
              <w:marLeft w:val="1155"/>
              <w:marRight w:val="0"/>
              <w:marTop w:val="0"/>
              <w:marBottom w:val="0"/>
              <w:divBdr>
                <w:top w:val="none" w:sz="0" w:space="0" w:color="auto"/>
                <w:left w:val="none" w:sz="0" w:space="0" w:color="auto"/>
                <w:bottom w:val="none" w:sz="0" w:space="0" w:color="auto"/>
                <w:right w:val="none" w:sz="0" w:space="0" w:color="auto"/>
              </w:divBdr>
            </w:div>
            <w:div w:id="111452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835846">
      <w:bodyDiv w:val="1"/>
      <w:marLeft w:val="0"/>
      <w:marRight w:val="0"/>
      <w:marTop w:val="0"/>
      <w:marBottom w:val="0"/>
      <w:divBdr>
        <w:top w:val="none" w:sz="0" w:space="0" w:color="auto"/>
        <w:left w:val="none" w:sz="0" w:space="0" w:color="auto"/>
        <w:bottom w:val="none" w:sz="0" w:space="0" w:color="auto"/>
        <w:right w:val="none" w:sz="0" w:space="0" w:color="auto"/>
      </w:divBdr>
      <w:divsChild>
        <w:div w:id="1681278379">
          <w:marLeft w:val="0"/>
          <w:marRight w:val="0"/>
          <w:marTop w:val="0"/>
          <w:marBottom w:val="0"/>
          <w:divBdr>
            <w:top w:val="none" w:sz="0" w:space="0" w:color="auto"/>
            <w:left w:val="none" w:sz="0" w:space="0" w:color="auto"/>
            <w:bottom w:val="none" w:sz="0" w:space="0" w:color="auto"/>
            <w:right w:val="none" w:sz="0" w:space="0" w:color="auto"/>
          </w:divBdr>
        </w:div>
        <w:div w:id="128859289">
          <w:marLeft w:val="0"/>
          <w:marRight w:val="0"/>
          <w:marTop w:val="150"/>
          <w:marBottom w:val="0"/>
          <w:divBdr>
            <w:top w:val="none" w:sz="0" w:space="0" w:color="auto"/>
            <w:left w:val="none" w:sz="0" w:space="0" w:color="auto"/>
            <w:bottom w:val="none" w:sz="0" w:space="0" w:color="auto"/>
            <w:right w:val="none" w:sz="0" w:space="0" w:color="auto"/>
          </w:divBdr>
          <w:divsChild>
            <w:div w:id="1303195575">
              <w:marLeft w:val="1155"/>
              <w:marRight w:val="0"/>
              <w:marTop w:val="0"/>
              <w:marBottom w:val="0"/>
              <w:divBdr>
                <w:top w:val="none" w:sz="0" w:space="0" w:color="auto"/>
                <w:left w:val="none" w:sz="0" w:space="0" w:color="auto"/>
                <w:bottom w:val="none" w:sz="0" w:space="0" w:color="auto"/>
                <w:right w:val="none" w:sz="0" w:space="0" w:color="auto"/>
              </w:divBdr>
            </w:div>
            <w:div w:id="477066153">
              <w:marLeft w:val="1155"/>
              <w:marRight w:val="0"/>
              <w:marTop w:val="0"/>
              <w:marBottom w:val="0"/>
              <w:divBdr>
                <w:top w:val="none" w:sz="0" w:space="0" w:color="auto"/>
                <w:left w:val="none" w:sz="0" w:space="0" w:color="auto"/>
                <w:bottom w:val="none" w:sz="0" w:space="0" w:color="auto"/>
                <w:right w:val="none" w:sz="0" w:space="0" w:color="auto"/>
              </w:divBdr>
            </w:div>
            <w:div w:id="143740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69053">
      <w:bodyDiv w:val="1"/>
      <w:marLeft w:val="0"/>
      <w:marRight w:val="0"/>
      <w:marTop w:val="0"/>
      <w:marBottom w:val="0"/>
      <w:divBdr>
        <w:top w:val="none" w:sz="0" w:space="0" w:color="auto"/>
        <w:left w:val="none" w:sz="0" w:space="0" w:color="auto"/>
        <w:bottom w:val="none" w:sz="0" w:space="0" w:color="auto"/>
        <w:right w:val="none" w:sz="0" w:space="0" w:color="auto"/>
      </w:divBdr>
      <w:divsChild>
        <w:div w:id="974916593">
          <w:marLeft w:val="0"/>
          <w:marRight w:val="0"/>
          <w:marTop w:val="0"/>
          <w:marBottom w:val="0"/>
          <w:divBdr>
            <w:top w:val="none" w:sz="0" w:space="0" w:color="auto"/>
            <w:left w:val="none" w:sz="0" w:space="0" w:color="auto"/>
            <w:bottom w:val="none" w:sz="0" w:space="0" w:color="auto"/>
            <w:right w:val="none" w:sz="0" w:space="0" w:color="auto"/>
          </w:divBdr>
        </w:div>
        <w:div w:id="684982561">
          <w:marLeft w:val="0"/>
          <w:marRight w:val="0"/>
          <w:marTop w:val="150"/>
          <w:marBottom w:val="0"/>
          <w:divBdr>
            <w:top w:val="none" w:sz="0" w:space="0" w:color="auto"/>
            <w:left w:val="none" w:sz="0" w:space="0" w:color="auto"/>
            <w:bottom w:val="none" w:sz="0" w:space="0" w:color="auto"/>
            <w:right w:val="none" w:sz="0" w:space="0" w:color="auto"/>
          </w:divBdr>
          <w:divsChild>
            <w:div w:id="152569806">
              <w:marLeft w:val="1155"/>
              <w:marRight w:val="0"/>
              <w:marTop w:val="0"/>
              <w:marBottom w:val="0"/>
              <w:divBdr>
                <w:top w:val="none" w:sz="0" w:space="0" w:color="auto"/>
                <w:left w:val="none" w:sz="0" w:space="0" w:color="auto"/>
                <w:bottom w:val="none" w:sz="0" w:space="0" w:color="auto"/>
                <w:right w:val="none" w:sz="0" w:space="0" w:color="auto"/>
              </w:divBdr>
            </w:div>
            <w:div w:id="1757285609">
              <w:marLeft w:val="1155"/>
              <w:marRight w:val="0"/>
              <w:marTop w:val="0"/>
              <w:marBottom w:val="0"/>
              <w:divBdr>
                <w:top w:val="none" w:sz="0" w:space="0" w:color="auto"/>
                <w:left w:val="none" w:sz="0" w:space="0" w:color="auto"/>
                <w:bottom w:val="none" w:sz="0" w:space="0" w:color="auto"/>
                <w:right w:val="none" w:sz="0" w:space="0" w:color="auto"/>
              </w:divBdr>
            </w:div>
            <w:div w:id="1373193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19834">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407396">
      <w:bodyDiv w:val="1"/>
      <w:marLeft w:val="0"/>
      <w:marRight w:val="0"/>
      <w:marTop w:val="0"/>
      <w:marBottom w:val="0"/>
      <w:divBdr>
        <w:top w:val="none" w:sz="0" w:space="0" w:color="auto"/>
        <w:left w:val="none" w:sz="0" w:space="0" w:color="auto"/>
        <w:bottom w:val="none" w:sz="0" w:space="0" w:color="auto"/>
        <w:right w:val="none" w:sz="0" w:space="0" w:color="auto"/>
      </w:divBdr>
      <w:divsChild>
        <w:div w:id="549001390">
          <w:marLeft w:val="0"/>
          <w:marRight w:val="0"/>
          <w:marTop w:val="0"/>
          <w:marBottom w:val="0"/>
          <w:divBdr>
            <w:top w:val="none" w:sz="0" w:space="0" w:color="auto"/>
            <w:left w:val="none" w:sz="0" w:space="0" w:color="auto"/>
            <w:bottom w:val="none" w:sz="0" w:space="0" w:color="auto"/>
            <w:right w:val="none" w:sz="0" w:space="0" w:color="auto"/>
          </w:divBdr>
        </w:div>
        <w:div w:id="1219433666">
          <w:marLeft w:val="0"/>
          <w:marRight w:val="0"/>
          <w:marTop w:val="150"/>
          <w:marBottom w:val="0"/>
          <w:divBdr>
            <w:top w:val="none" w:sz="0" w:space="0" w:color="auto"/>
            <w:left w:val="none" w:sz="0" w:space="0" w:color="auto"/>
            <w:bottom w:val="none" w:sz="0" w:space="0" w:color="auto"/>
            <w:right w:val="none" w:sz="0" w:space="0" w:color="auto"/>
          </w:divBdr>
          <w:divsChild>
            <w:div w:id="1166673904">
              <w:marLeft w:val="1155"/>
              <w:marRight w:val="0"/>
              <w:marTop w:val="0"/>
              <w:marBottom w:val="0"/>
              <w:divBdr>
                <w:top w:val="none" w:sz="0" w:space="0" w:color="auto"/>
                <w:left w:val="none" w:sz="0" w:space="0" w:color="auto"/>
                <w:bottom w:val="none" w:sz="0" w:space="0" w:color="auto"/>
                <w:right w:val="none" w:sz="0" w:space="0" w:color="auto"/>
              </w:divBdr>
            </w:div>
            <w:div w:id="85462532">
              <w:marLeft w:val="1155"/>
              <w:marRight w:val="0"/>
              <w:marTop w:val="0"/>
              <w:marBottom w:val="0"/>
              <w:divBdr>
                <w:top w:val="none" w:sz="0" w:space="0" w:color="auto"/>
                <w:left w:val="none" w:sz="0" w:space="0" w:color="auto"/>
                <w:bottom w:val="none" w:sz="0" w:space="0" w:color="auto"/>
                <w:right w:val="none" w:sz="0" w:space="0" w:color="auto"/>
              </w:divBdr>
            </w:div>
            <w:div w:id="11366086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380461">
      <w:bodyDiv w:val="1"/>
      <w:marLeft w:val="0"/>
      <w:marRight w:val="0"/>
      <w:marTop w:val="0"/>
      <w:marBottom w:val="0"/>
      <w:divBdr>
        <w:top w:val="none" w:sz="0" w:space="0" w:color="auto"/>
        <w:left w:val="none" w:sz="0" w:space="0" w:color="auto"/>
        <w:bottom w:val="none" w:sz="0" w:space="0" w:color="auto"/>
        <w:right w:val="none" w:sz="0" w:space="0" w:color="auto"/>
      </w:divBdr>
      <w:divsChild>
        <w:div w:id="1576814004">
          <w:marLeft w:val="0"/>
          <w:marRight w:val="0"/>
          <w:marTop w:val="0"/>
          <w:marBottom w:val="0"/>
          <w:divBdr>
            <w:top w:val="none" w:sz="0" w:space="0" w:color="auto"/>
            <w:left w:val="none" w:sz="0" w:space="0" w:color="auto"/>
            <w:bottom w:val="none" w:sz="0" w:space="0" w:color="auto"/>
            <w:right w:val="none" w:sz="0" w:space="0" w:color="auto"/>
          </w:divBdr>
        </w:div>
        <w:div w:id="1743140086">
          <w:marLeft w:val="0"/>
          <w:marRight w:val="0"/>
          <w:marTop w:val="150"/>
          <w:marBottom w:val="0"/>
          <w:divBdr>
            <w:top w:val="none" w:sz="0" w:space="0" w:color="auto"/>
            <w:left w:val="none" w:sz="0" w:space="0" w:color="auto"/>
            <w:bottom w:val="none" w:sz="0" w:space="0" w:color="auto"/>
            <w:right w:val="none" w:sz="0" w:space="0" w:color="auto"/>
          </w:divBdr>
          <w:divsChild>
            <w:div w:id="1971009490">
              <w:marLeft w:val="1155"/>
              <w:marRight w:val="0"/>
              <w:marTop w:val="0"/>
              <w:marBottom w:val="0"/>
              <w:divBdr>
                <w:top w:val="none" w:sz="0" w:space="0" w:color="auto"/>
                <w:left w:val="none" w:sz="0" w:space="0" w:color="auto"/>
                <w:bottom w:val="none" w:sz="0" w:space="0" w:color="auto"/>
                <w:right w:val="none" w:sz="0" w:space="0" w:color="auto"/>
              </w:divBdr>
            </w:div>
            <w:div w:id="47539353">
              <w:marLeft w:val="1155"/>
              <w:marRight w:val="0"/>
              <w:marTop w:val="0"/>
              <w:marBottom w:val="0"/>
              <w:divBdr>
                <w:top w:val="none" w:sz="0" w:space="0" w:color="auto"/>
                <w:left w:val="none" w:sz="0" w:space="0" w:color="auto"/>
                <w:bottom w:val="none" w:sz="0" w:space="0" w:color="auto"/>
                <w:right w:val="none" w:sz="0" w:space="0" w:color="auto"/>
              </w:divBdr>
            </w:div>
            <w:div w:id="18873280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382875">
      <w:bodyDiv w:val="1"/>
      <w:marLeft w:val="0"/>
      <w:marRight w:val="0"/>
      <w:marTop w:val="0"/>
      <w:marBottom w:val="0"/>
      <w:divBdr>
        <w:top w:val="none" w:sz="0" w:space="0" w:color="auto"/>
        <w:left w:val="none" w:sz="0" w:space="0" w:color="auto"/>
        <w:bottom w:val="none" w:sz="0" w:space="0" w:color="auto"/>
        <w:right w:val="none" w:sz="0" w:space="0" w:color="auto"/>
      </w:divBdr>
    </w:div>
    <w:div w:id="1535727282">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03191">
      <w:bodyDiv w:val="1"/>
      <w:marLeft w:val="0"/>
      <w:marRight w:val="0"/>
      <w:marTop w:val="0"/>
      <w:marBottom w:val="0"/>
      <w:divBdr>
        <w:top w:val="none" w:sz="0" w:space="0" w:color="auto"/>
        <w:left w:val="none" w:sz="0" w:space="0" w:color="auto"/>
        <w:bottom w:val="none" w:sz="0" w:space="0" w:color="auto"/>
        <w:right w:val="none" w:sz="0" w:space="0" w:color="auto"/>
      </w:divBdr>
      <w:divsChild>
        <w:div w:id="233051938">
          <w:marLeft w:val="0"/>
          <w:marRight w:val="0"/>
          <w:marTop w:val="0"/>
          <w:marBottom w:val="0"/>
          <w:divBdr>
            <w:top w:val="none" w:sz="0" w:space="0" w:color="auto"/>
            <w:left w:val="none" w:sz="0" w:space="0" w:color="auto"/>
            <w:bottom w:val="none" w:sz="0" w:space="0" w:color="auto"/>
            <w:right w:val="none" w:sz="0" w:space="0" w:color="auto"/>
          </w:divBdr>
        </w:div>
        <w:div w:id="1430278098">
          <w:marLeft w:val="0"/>
          <w:marRight w:val="0"/>
          <w:marTop w:val="150"/>
          <w:marBottom w:val="0"/>
          <w:divBdr>
            <w:top w:val="none" w:sz="0" w:space="0" w:color="auto"/>
            <w:left w:val="none" w:sz="0" w:space="0" w:color="auto"/>
            <w:bottom w:val="none" w:sz="0" w:space="0" w:color="auto"/>
            <w:right w:val="none" w:sz="0" w:space="0" w:color="auto"/>
          </w:divBdr>
          <w:divsChild>
            <w:div w:id="1010982824">
              <w:marLeft w:val="1155"/>
              <w:marRight w:val="0"/>
              <w:marTop w:val="0"/>
              <w:marBottom w:val="0"/>
              <w:divBdr>
                <w:top w:val="none" w:sz="0" w:space="0" w:color="auto"/>
                <w:left w:val="none" w:sz="0" w:space="0" w:color="auto"/>
                <w:bottom w:val="none" w:sz="0" w:space="0" w:color="auto"/>
                <w:right w:val="none" w:sz="0" w:space="0" w:color="auto"/>
              </w:divBdr>
            </w:div>
            <w:div w:id="1105541866">
              <w:marLeft w:val="1155"/>
              <w:marRight w:val="0"/>
              <w:marTop w:val="0"/>
              <w:marBottom w:val="0"/>
              <w:divBdr>
                <w:top w:val="none" w:sz="0" w:space="0" w:color="auto"/>
                <w:left w:val="none" w:sz="0" w:space="0" w:color="auto"/>
                <w:bottom w:val="none" w:sz="0" w:space="0" w:color="auto"/>
                <w:right w:val="none" w:sz="0" w:space="0" w:color="auto"/>
              </w:divBdr>
            </w:div>
            <w:div w:id="9086172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700992">
      <w:bodyDiv w:val="1"/>
      <w:marLeft w:val="0"/>
      <w:marRight w:val="0"/>
      <w:marTop w:val="0"/>
      <w:marBottom w:val="0"/>
      <w:divBdr>
        <w:top w:val="none" w:sz="0" w:space="0" w:color="auto"/>
        <w:left w:val="none" w:sz="0" w:space="0" w:color="auto"/>
        <w:bottom w:val="none" w:sz="0" w:space="0" w:color="auto"/>
        <w:right w:val="none" w:sz="0" w:space="0" w:color="auto"/>
      </w:divBdr>
      <w:divsChild>
        <w:div w:id="1038048213">
          <w:marLeft w:val="0"/>
          <w:marRight w:val="0"/>
          <w:marTop w:val="0"/>
          <w:marBottom w:val="0"/>
          <w:divBdr>
            <w:top w:val="none" w:sz="0" w:space="0" w:color="auto"/>
            <w:left w:val="none" w:sz="0" w:space="0" w:color="auto"/>
            <w:bottom w:val="none" w:sz="0" w:space="0" w:color="auto"/>
            <w:right w:val="none" w:sz="0" w:space="0" w:color="auto"/>
          </w:divBdr>
        </w:div>
        <w:div w:id="2002927389">
          <w:marLeft w:val="0"/>
          <w:marRight w:val="0"/>
          <w:marTop w:val="150"/>
          <w:marBottom w:val="0"/>
          <w:divBdr>
            <w:top w:val="none" w:sz="0" w:space="0" w:color="auto"/>
            <w:left w:val="none" w:sz="0" w:space="0" w:color="auto"/>
            <w:bottom w:val="none" w:sz="0" w:space="0" w:color="auto"/>
            <w:right w:val="none" w:sz="0" w:space="0" w:color="auto"/>
          </w:divBdr>
          <w:divsChild>
            <w:div w:id="529881433">
              <w:marLeft w:val="1155"/>
              <w:marRight w:val="0"/>
              <w:marTop w:val="0"/>
              <w:marBottom w:val="0"/>
              <w:divBdr>
                <w:top w:val="none" w:sz="0" w:space="0" w:color="auto"/>
                <w:left w:val="none" w:sz="0" w:space="0" w:color="auto"/>
                <w:bottom w:val="none" w:sz="0" w:space="0" w:color="auto"/>
                <w:right w:val="none" w:sz="0" w:space="0" w:color="auto"/>
              </w:divBdr>
            </w:div>
            <w:div w:id="1239362975">
              <w:marLeft w:val="1155"/>
              <w:marRight w:val="0"/>
              <w:marTop w:val="0"/>
              <w:marBottom w:val="0"/>
              <w:divBdr>
                <w:top w:val="none" w:sz="0" w:space="0" w:color="auto"/>
                <w:left w:val="none" w:sz="0" w:space="0" w:color="auto"/>
                <w:bottom w:val="none" w:sz="0" w:space="0" w:color="auto"/>
                <w:right w:val="none" w:sz="0" w:space="0" w:color="auto"/>
              </w:divBdr>
            </w:div>
            <w:div w:id="7989128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622993">
      <w:bodyDiv w:val="1"/>
      <w:marLeft w:val="0"/>
      <w:marRight w:val="0"/>
      <w:marTop w:val="0"/>
      <w:marBottom w:val="0"/>
      <w:divBdr>
        <w:top w:val="none" w:sz="0" w:space="0" w:color="auto"/>
        <w:left w:val="none" w:sz="0" w:space="0" w:color="auto"/>
        <w:bottom w:val="none" w:sz="0" w:space="0" w:color="auto"/>
        <w:right w:val="none" w:sz="0" w:space="0" w:color="auto"/>
      </w:divBdr>
      <w:divsChild>
        <w:div w:id="515461368">
          <w:marLeft w:val="0"/>
          <w:marRight w:val="0"/>
          <w:marTop w:val="0"/>
          <w:marBottom w:val="0"/>
          <w:divBdr>
            <w:top w:val="none" w:sz="0" w:space="0" w:color="auto"/>
            <w:left w:val="none" w:sz="0" w:space="0" w:color="auto"/>
            <w:bottom w:val="none" w:sz="0" w:space="0" w:color="auto"/>
            <w:right w:val="none" w:sz="0" w:space="0" w:color="auto"/>
          </w:divBdr>
        </w:div>
        <w:div w:id="740950038">
          <w:marLeft w:val="0"/>
          <w:marRight w:val="0"/>
          <w:marTop w:val="150"/>
          <w:marBottom w:val="0"/>
          <w:divBdr>
            <w:top w:val="none" w:sz="0" w:space="0" w:color="auto"/>
            <w:left w:val="none" w:sz="0" w:space="0" w:color="auto"/>
            <w:bottom w:val="none" w:sz="0" w:space="0" w:color="auto"/>
            <w:right w:val="none" w:sz="0" w:space="0" w:color="auto"/>
          </w:divBdr>
          <w:divsChild>
            <w:div w:id="947003835">
              <w:marLeft w:val="1155"/>
              <w:marRight w:val="0"/>
              <w:marTop w:val="0"/>
              <w:marBottom w:val="0"/>
              <w:divBdr>
                <w:top w:val="none" w:sz="0" w:space="0" w:color="auto"/>
                <w:left w:val="none" w:sz="0" w:space="0" w:color="auto"/>
                <w:bottom w:val="none" w:sz="0" w:space="0" w:color="auto"/>
                <w:right w:val="none" w:sz="0" w:space="0" w:color="auto"/>
              </w:divBdr>
            </w:div>
            <w:div w:id="126746925">
              <w:marLeft w:val="1155"/>
              <w:marRight w:val="0"/>
              <w:marTop w:val="0"/>
              <w:marBottom w:val="0"/>
              <w:divBdr>
                <w:top w:val="none" w:sz="0" w:space="0" w:color="auto"/>
                <w:left w:val="none" w:sz="0" w:space="0" w:color="auto"/>
                <w:bottom w:val="none" w:sz="0" w:space="0" w:color="auto"/>
                <w:right w:val="none" w:sz="0" w:space="0" w:color="auto"/>
              </w:divBdr>
            </w:div>
            <w:div w:id="364915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1820308">
      <w:bodyDiv w:val="1"/>
      <w:marLeft w:val="0"/>
      <w:marRight w:val="0"/>
      <w:marTop w:val="0"/>
      <w:marBottom w:val="0"/>
      <w:divBdr>
        <w:top w:val="none" w:sz="0" w:space="0" w:color="auto"/>
        <w:left w:val="none" w:sz="0" w:space="0" w:color="auto"/>
        <w:bottom w:val="none" w:sz="0" w:space="0" w:color="auto"/>
        <w:right w:val="none" w:sz="0" w:space="0" w:color="auto"/>
      </w:divBdr>
      <w:divsChild>
        <w:div w:id="726688769">
          <w:marLeft w:val="0"/>
          <w:marRight w:val="0"/>
          <w:marTop w:val="0"/>
          <w:marBottom w:val="0"/>
          <w:divBdr>
            <w:top w:val="none" w:sz="0" w:space="0" w:color="auto"/>
            <w:left w:val="none" w:sz="0" w:space="0" w:color="auto"/>
            <w:bottom w:val="none" w:sz="0" w:space="0" w:color="auto"/>
            <w:right w:val="none" w:sz="0" w:space="0" w:color="auto"/>
          </w:divBdr>
        </w:div>
        <w:div w:id="106125697">
          <w:marLeft w:val="0"/>
          <w:marRight w:val="0"/>
          <w:marTop w:val="150"/>
          <w:marBottom w:val="0"/>
          <w:divBdr>
            <w:top w:val="none" w:sz="0" w:space="0" w:color="auto"/>
            <w:left w:val="none" w:sz="0" w:space="0" w:color="auto"/>
            <w:bottom w:val="none" w:sz="0" w:space="0" w:color="auto"/>
            <w:right w:val="none" w:sz="0" w:space="0" w:color="auto"/>
          </w:divBdr>
          <w:divsChild>
            <w:div w:id="676156827">
              <w:marLeft w:val="1155"/>
              <w:marRight w:val="0"/>
              <w:marTop w:val="0"/>
              <w:marBottom w:val="0"/>
              <w:divBdr>
                <w:top w:val="none" w:sz="0" w:space="0" w:color="auto"/>
                <w:left w:val="none" w:sz="0" w:space="0" w:color="auto"/>
                <w:bottom w:val="none" w:sz="0" w:space="0" w:color="auto"/>
                <w:right w:val="none" w:sz="0" w:space="0" w:color="auto"/>
              </w:divBdr>
            </w:div>
            <w:div w:id="966351235">
              <w:marLeft w:val="1155"/>
              <w:marRight w:val="0"/>
              <w:marTop w:val="0"/>
              <w:marBottom w:val="0"/>
              <w:divBdr>
                <w:top w:val="none" w:sz="0" w:space="0" w:color="auto"/>
                <w:left w:val="none" w:sz="0" w:space="0" w:color="auto"/>
                <w:bottom w:val="none" w:sz="0" w:space="0" w:color="auto"/>
                <w:right w:val="none" w:sz="0" w:space="0" w:color="auto"/>
              </w:divBdr>
            </w:div>
            <w:div w:id="4622392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1824509">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2980772">
      <w:bodyDiv w:val="1"/>
      <w:marLeft w:val="0"/>
      <w:marRight w:val="0"/>
      <w:marTop w:val="0"/>
      <w:marBottom w:val="0"/>
      <w:divBdr>
        <w:top w:val="none" w:sz="0" w:space="0" w:color="auto"/>
        <w:left w:val="none" w:sz="0" w:space="0" w:color="auto"/>
        <w:bottom w:val="none" w:sz="0" w:space="0" w:color="auto"/>
        <w:right w:val="none" w:sz="0" w:space="0" w:color="auto"/>
      </w:divBdr>
      <w:divsChild>
        <w:div w:id="847793498">
          <w:marLeft w:val="0"/>
          <w:marRight w:val="0"/>
          <w:marTop w:val="0"/>
          <w:marBottom w:val="0"/>
          <w:divBdr>
            <w:top w:val="none" w:sz="0" w:space="0" w:color="auto"/>
            <w:left w:val="none" w:sz="0" w:space="0" w:color="auto"/>
            <w:bottom w:val="none" w:sz="0" w:space="0" w:color="auto"/>
            <w:right w:val="none" w:sz="0" w:space="0" w:color="auto"/>
          </w:divBdr>
        </w:div>
        <w:div w:id="2019261418">
          <w:marLeft w:val="0"/>
          <w:marRight w:val="0"/>
          <w:marTop w:val="150"/>
          <w:marBottom w:val="0"/>
          <w:divBdr>
            <w:top w:val="none" w:sz="0" w:space="0" w:color="auto"/>
            <w:left w:val="none" w:sz="0" w:space="0" w:color="auto"/>
            <w:bottom w:val="none" w:sz="0" w:space="0" w:color="auto"/>
            <w:right w:val="none" w:sz="0" w:space="0" w:color="auto"/>
          </w:divBdr>
          <w:divsChild>
            <w:div w:id="2110850348">
              <w:marLeft w:val="1155"/>
              <w:marRight w:val="0"/>
              <w:marTop w:val="0"/>
              <w:marBottom w:val="0"/>
              <w:divBdr>
                <w:top w:val="none" w:sz="0" w:space="0" w:color="auto"/>
                <w:left w:val="none" w:sz="0" w:space="0" w:color="auto"/>
                <w:bottom w:val="none" w:sz="0" w:space="0" w:color="auto"/>
                <w:right w:val="none" w:sz="0" w:space="0" w:color="auto"/>
              </w:divBdr>
            </w:div>
            <w:div w:id="1634017034">
              <w:marLeft w:val="1155"/>
              <w:marRight w:val="0"/>
              <w:marTop w:val="0"/>
              <w:marBottom w:val="0"/>
              <w:divBdr>
                <w:top w:val="none" w:sz="0" w:space="0" w:color="auto"/>
                <w:left w:val="none" w:sz="0" w:space="0" w:color="auto"/>
                <w:bottom w:val="none" w:sz="0" w:space="0" w:color="auto"/>
                <w:right w:val="none" w:sz="0" w:space="0" w:color="auto"/>
              </w:divBdr>
            </w:div>
            <w:div w:id="1479226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5991">
      <w:bodyDiv w:val="1"/>
      <w:marLeft w:val="0"/>
      <w:marRight w:val="0"/>
      <w:marTop w:val="0"/>
      <w:marBottom w:val="0"/>
      <w:divBdr>
        <w:top w:val="none" w:sz="0" w:space="0" w:color="auto"/>
        <w:left w:val="none" w:sz="0" w:space="0" w:color="auto"/>
        <w:bottom w:val="none" w:sz="0" w:space="0" w:color="auto"/>
        <w:right w:val="none" w:sz="0" w:space="0" w:color="auto"/>
      </w:divBdr>
      <w:divsChild>
        <w:div w:id="1831209871">
          <w:marLeft w:val="0"/>
          <w:marRight w:val="0"/>
          <w:marTop w:val="0"/>
          <w:marBottom w:val="0"/>
          <w:divBdr>
            <w:top w:val="none" w:sz="0" w:space="0" w:color="auto"/>
            <w:left w:val="none" w:sz="0" w:space="0" w:color="auto"/>
            <w:bottom w:val="none" w:sz="0" w:space="0" w:color="auto"/>
            <w:right w:val="none" w:sz="0" w:space="0" w:color="auto"/>
          </w:divBdr>
        </w:div>
        <w:div w:id="290020150">
          <w:marLeft w:val="0"/>
          <w:marRight w:val="0"/>
          <w:marTop w:val="150"/>
          <w:marBottom w:val="0"/>
          <w:divBdr>
            <w:top w:val="none" w:sz="0" w:space="0" w:color="auto"/>
            <w:left w:val="none" w:sz="0" w:space="0" w:color="auto"/>
            <w:bottom w:val="none" w:sz="0" w:space="0" w:color="auto"/>
            <w:right w:val="none" w:sz="0" w:space="0" w:color="auto"/>
          </w:divBdr>
          <w:divsChild>
            <w:div w:id="1699770098">
              <w:marLeft w:val="1155"/>
              <w:marRight w:val="0"/>
              <w:marTop w:val="0"/>
              <w:marBottom w:val="0"/>
              <w:divBdr>
                <w:top w:val="none" w:sz="0" w:space="0" w:color="auto"/>
                <w:left w:val="none" w:sz="0" w:space="0" w:color="auto"/>
                <w:bottom w:val="none" w:sz="0" w:space="0" w:color="auto"/>
                <w:right w:val="none" w:sz="0" w:space="0" w:color="auto"/>
              </w:divBdr>
            </w:div>
            <w:div w:id="1481262268">
              <w:marLeft w:val="1155"/>
              <w:marRight w:val="0"/>
              <w:marTop w:val="0"/>
              <w:marBottom w:val="0"/>
              <w:divBdr>
                <w:top w:val="none" w:sz="0" w:space="0" w:color="auto"/>
                <w:left w:val="none" w:sz="0" w:space="0" w:color="auto"/>
                <w:bottom w:val="none" w:sz="0" w:space="0" w:color="auto"/>
                <w:right w:val="none" w:sz="0" w:space="0" w:color="auto"/>
              </w:divBdr>
            </w:div>
            <w:div w:id="1883202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369011">
      <w:bodyDiv w:val="1"/>
      <w:marLeft w:val="0"/>
      <w:marRight w:val="0"/>
      <w:marTop w:val="0"/>
      <w:marBottom w:val="0"/>
      <w:divBdr>
        <w:top w:val="none" w:sz="0" w:space="0" w:color="auto"/>
        <w:left w:val="none" w:sz="0" w:space="0" w:color="auto"/>
        <w:bottom w:val="none" w:sz="0" w:space="0" w:color="auto"/>
        <w:right w:val="none" w:sz="0" w:space="0" w:color="auto"/>
      </w:divBdr>
      <w:divsChild>
        <w:div w:id="1845978018">
          <w:marLeft w:val="0"/>
          <w:marRight w:val="0"/>
          <w:marTop w:val="0"/>
          <w:marBottom w:val="0"/>
          <w:divBdr>
            <w:top w:val="none" w:sz="0" w:space="0" w:color="auto"/>
            <w:left w:val="none" w:sz="0" w:space="0" w:color="auto"/>
            <w:bottom w:val="none" w:sz="0" w:space="0" w:color="auto"/>
            <w:right w:val="none" w:sz="0" w:space="0" w:color="auto"/>
          </w:divBdr>
        </w:div>
        <w:div w:id="2104570075">
          <w:marLeft w:val="0"/>
          <w:marRight w:val="0"/>
          <w:marTop w:val="150"/>
          <w:marBottom w:val="0"/>
          <w:divBdr>
            <w:top w:val="none" w:sz="0" w:space="0" w:color="auto"/>
            <w:left w:val="none" w:sz="0" w:space="0" w:color="auto"/>
            <w:bottom w:val="none" w:sz="0" w:space="0" w:color="auto"/>
            <w:right w:val="none" w:sz="0" w:space="0" w:color="auto"/>
          </w:divBdr>
          <w:divsChild>
            <w:div w:id="1655525508">
              <w:marLeft w:val="1155"/>
              <w:marRight w:val="0"/>
              <w:marTop w:val="0"/>
              <w:marBottom w:val="0"/>
              <w:divBdr>
                <w:top w:val="none" w:sz="0" w:space="0" w:color="auto"/>
                <w:left w:val="none" w:sz="0" w:space="0" w:color="auto"/>
                <w:bottom w:val="none" w:sz="0" w:space="0" w:color="auto"/>
                <w:right w:val="none" w:sz="0" w:space="0" w:color="auto"/>
              </w:divBdr>
            </w:div>
            <w:div w:id="1913738349">
              <w:marLeft w:val="1155"/>
              <w:marRight w:val="0"/>
              <w:marTop w:val="0"/>
              <w:marBottom w:val="0"/>
              <w:divBdr>
                <w:top w:val="none" w:sz="0" w:space="0" w:color="auto"/>
                <w:left w:val="none" w:sz="0" w:space="0" w:color="auto"/>
                <w:bottom w:val="none" w:sz="0" w:space="0" w:color="auto"/>
                <w:right w:val="none" w:sz="0" w:space="0" w:color="auto"/>
              </w:divBdr>
            </w:div>
            <w:div w:id="20074345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066374">
      <w:bodyDiv w:val="1"/>
      <w:marLeft w:val="0"/>
      <w:marRight w:val="0"/>
      <w:marTop w:val="0"/>
      <w:marBottom w:val="0"/>
      <w:divBdr>
        <w:top w:val="none" w:sz="0" w:space="0" w:color="auto"/>
        <w:left w:val="none" w:sz="0" w:space="0" w:color="auto"/>
        <w:bottom w:val="none" w:sz="0" w:space="0" w:color="auto"/>
        <w:right w:val="none" w:sz="0" w:space="0" w:color="auto"/>
      </w:divBdr>
      <w:divsChild>
        <w:div w:id="516579423">
          <w:marLeft w:val="0"/>
          <w:marRight w:val="0"/>
          <w:marTop w:val="0"/>
          <w:marBottom w:val="0"/>
          <w:divBdr>
            <w:top w:val="none" w:sz="0" w:space="0" w:color="auto"/>
            <w:left w:val="none" w:sz="0" w:space="0" w:color="auto"/>
            <w:bottom w:val="none" w:sz="0" w:space="0" w:color="auto"/>
            <w:right w:val="none" w:sz="0" w:space="0" w:color="auto"/>
          </w:divBdr>
        </w:div>
        <w:div w:id="302738615">
          <w:marLeft w:val="0"/>
          <w:marRight w:val="0"/>
          <w:marTop w:val="150"/>
          <w:marBottom w:val="0"/>
          <w:divBdr>
            <w:top w:val="none" w:sz="0" w:space="0" w:color="auto"/>
            <w:left w:val="none" w:sz="0" w:space="0" w:color="auto"/>
            <w:bottom w:val="none" w:sz="0" w:space="0" w:color="auto"/>
            <w:right w:val="none" w:sz="0" w:space="0" w:color="auto"/>
          </w:divBdr>
          <w:divsChild>
            <w:div w:id="1260064727">
              <w:marLeft w:val="1155"/>
              <w:marRight w:val="0"/>
              <w:marTop w:val="0"/>
              <w:marBottom w:val="0"/>
              <w:divBdr>
                <w:top w:val="none" w:sz="0" w:space="0" w:color="auto"/>
                <w:left w:val="none" w:sz="0" w:space="0" w:color="auto"/>
                <w:bottom w:val="none" w:sz="0" w:space="0" w:color="auto"/>
                <w:right w:val="none" w:sz="0" w:space="0" w:color="auto"/>
              </w:divBdr>
            </w:div>
            <w:div w:id="938414414">
              <w:marLeft w:val="1155"/>
              <w:marRight w:val="0"/>
              <w:marTop w:val="0"/>
              <w:marBottom w:val="0"/>
              <w:divBdr>
                <w:top w:val="none" w:sz="0" w:space="0" w:color="auto"/>
                <w:left w:val="none" w:sz="0" w:space="0" w:color="auto"/>
                <w:bottom w:val="none" w:sz="0" w:space="0" w:color="auto"/>
                <w:right w:val="none" w:sz="0" w:space="0" w:color="auto"/>
              </w:divBdr>
            </w:div>
            <w:div w:id="15711113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134901">
      <w:bodyDiv w:val="1"/>
      <w:marLeft w:val="0"/>
      <w:marRight w:val="0"/>
      <w:marTop w:val="0"/>
      <w:marBottom w:val="0"/>
      <w:divBdr>
        <w:top w:val="none" w:sz="0" w:space="0" w:color="auto"/>
        <w:left w:val="none" w:sz="0" w:space="0" w:color="auto"/>
        <w:bottom w:val="none" w:sz="0" w:space="0" w:color="auto"/>
        <w:right w:val="none" w:sz="0" w:space="0" w:color="auto"/>
      </w:divBdr>
      <w:divsChild>
        <w:div w:id="706183115">
          <w:marLeft w:val="0"/>
          <w:marRight w:val="0"/>
          <w:marTop w:val="0"/>
          <w:marBottom w:val="0"/>
          <w:divBdr>
            <w:top w:val="none" w:sz="0" w:space="0" w:color="auto"/>
            <w:left w:val="none" w:sz="0" w:space="0" w:color="auto"/>
            <w:bottom w:val="none" w:sz="0" w:space="0" w:color="auto"/>
            <w:right w:val="none" w:sz="0" w:space="0" w:color="auto"/>
          </w:divBdr>
        </w:div>
        <w:div w:id="469595367">
          <w:marLeft w:val="0"/>
          <w:marRight w:val="0"/>
          <w:marTop w:val="150"/>
          <w:marBottom w:val="0"/>
          <w:divBdr>
            <w:top w:val="none" w:sz="0" w:space="0" w:color="auto"/>
            <w:left w:val="none" w:sz="0" w:space="0" w:color="auto"/>
            <w:bottom w:val="none" w:sz="0" w:space="0" w:color="auto"/>
            <w:right w:val="none" w:sz="0" w:space="0" w:color="auto"/>
          </w:divBdr>
          <w:divsChild>
            <w:div w:id="453061655">
              <w:marLeft w:val="1155"/>
              <w:marRight w:val="0"/>
              <w:marTop w:val="0"/>
              <w:marBottom w:val="0"/>
              <w:divBdr>
                <w:top w:val="none" w:sz="0" w:space="0" w:color="auto"/>
                <w:left w:val="none" w:sz="0" w:space="0" w:color="auto"/>
                <w:bottom w:val="none" w:sz="0" w:space="0" w:color="auto"/>
                <w:right w:val="none" w:sz="0" w:space="0" w:color="auto"/>
              </w:divBdr>
            </w:div>
            <w:div w:id="1572373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336478">
      <w:bodyDiv w:val="1"/>
      <w:marLeft w:val="0"/>
      <w:marRight w:val="0"/>
      <w:marTop w:val="0"/>
      <w:marBottom w:val="0"/>
      <w:divBdr>
        <w:top w:val="none" w:sz="0" w:space="0" w:color="auto"/>
        <w:left w:val="none" w:sz="0" w:space="0" w:color="auto"/>
        <w:bottom w:val="none" w:sz="0" w:space="0" w:color="auto"/>
        <w:right w:val="none" w:sz="0" w:space="0" w:color="auto"/>
      </w:divBdr>
      <w:divsChild>
        <w:div w:id="1141850809">
          <w:marLeft w:val="0"/>
          <w:marRight w:val="0"/>
          <w:marTop w:val="0"/>
          <w:marBottom w:val="0"/>
          <w:divBdr>
            <w:top w:val="none" w:sz="0" w:space="0" w:color="auto"/>
            <w:left w:val="none" w:sz="0" w:space="0" w:color="auto"/>
            <w:bottom w:val="none" w:sz="0" w:space="0" w:color="auto"/>
            <w:right w:val="none" w:sz="0" w:space="0" w:color="auto"/>
          </w:divBdr>
        </w:div>
        <w:div w:id="1285960136">
          <w:marLeft w:val="0"/>
          <w:marRight w:val="0"/>
          <w:marTop w:val="150"/>
          <w:marBottom w:val="0"/>
          <w:divBdr>
            <w:top w:val="none" w:sz="0" w:space="0" w:color="auto"/>
            <w:left w:val="none" w:sz="0" w:space="0" w:color="auto"/>
            <w:bottom w:val="none" w:sz="0" w:space="0" w:color="auto"/>
            <w:right w:val="none" w:sz="0" w:space="0" w:color="auto"/>
          </w:divBdr>
          <w:divsChild>
            <w:div w:id="1854031298">
              <w:marLeft w:val="1155"/>
              <w:marRight w:val="0"/>
              <w:marTop w:val="0"/>
              <w:marBottom w:val="0"/>
              <w:divBdr>
                <w:top w:val="none" w:sz="0" w:space="0" w:color="auto"/>
                <w:left w:val="none" w:sz="0" w:space="0" w:color="auto"/>
                <w:bottom w:val="none" w:sz="0" w:space="0" w:color="auto"/>
                <w:right w:val="none" w:sz="0" w:space="0" w:color="auto"/>
              </w:divBdr>
            </w:div>
            <w:div w:id="844323883">
              <w:marLeft w:val="1155"/>
              <w:marRight w:val="0"/>
              <w:marTop w:val="0"/>
              <w:marBottom w:val="0"/>
              <w:divBdr>
                <w:top w:val="none" w:sz="0" w:space="0" w:color="auto"/>
                <w:left w:val="none" w:sz="0" w:space="0" w:color="auto"/>
                <w:bottom w:val="none" w:sz="0" w:space="0" w:color="auto"/>
                <w:right w:val="none" w:sz="0" w:space="0" w:color="auto"/>
              </w:divBdr>
            </w:div>
            <w:div w:id="1940259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3464">
      <w:bodyDiv w:val="1"/>
      <w:marLeft w:val="0"/>
      <w:marRight w:val="0"/>
      <w:marTop w:val="0"/>
      <w:marBottom w:val="0"/>
      <w:divBdr>
        <w:top w:val="none" w:sz="0" w:space="0" w:color="auto"/>
        <w:left w:val="none" w:sz="0" w:space="0" w:color="auto"/>
        <w:bottom w:val="none" w:sz="0" w:space="0" w:color="auto"/>
        <w:right w:val="none" w:sz="0" w:space="0" w:color="auto"/>
      </w:divBdr>
      <w:divsChild>
        <w:div w:id="1800150399">
          <w:marLeft w:val="0"/>
          <w:marRight w:val="0"/>
          <w:marTop w:val="0"/>
          <w:marBottom w:val="0"/>
          <w:divBdr>
            <w:top w:val="none" w:sz="0" w:space="0" w:color="auto"/>
            <w:left w:val="none" w:sz="0" w:space="0" w:color="auto"/>
            <w:bottom w:val="none" w:sz="0" w:space="0" w:color="auto"/>
            <w:right w:val="none" w:sz="0" w:space="0" w:color="auto"/>
          </w:divBdr>
        </w:div>
        <w:div w:id="1852445970">
          <w:marLeft w:val="0"/>
          <w:marRight w:val="0"/>
          <w:marTop w:val="150"/>
          <w:marBottom w:val="0"/>
          <w:divBdr>
            <w:top w:val="none" w:sz="0" w:space="0" w:color="auto"/>
            <w:left w:val="none" w:sz="0" w:space="0" w:color="auto"/>
            <w:bottom w:val="none" w:sz="0" w:space="0" w:color="auto"/>
            <w:right w:val="none" w:sz="0" w:space="0" w:color="auto"/>
          </w:divBdr>
          <w:divsChild>
            <w:div w:id="1886064022">
              <w:marLeft w:val="1155"/>
              <w:marRight w:val="0"/>
              <w:marTop w:val="0"/>
              <w:marBottom w:val="0"/>
              <w:divBdr>
                <w:top w:val="none" w:sz="0" w:space="0" w:color="auto"/>
                <w:left w:val="none" w:sz="0" w:space="0" w:color="auto"/>
                <w:bottom w:val="none" w:sz="0" w:space="0" w:color="auto"/>
                <w:right w:val="none" w:sz="0" w:space="0" w:color="auto"/>
              </w:divBdr>
            </w:div>
            <w:div w:id="1212840850">
              <w:marLeft w:val="1155"/>
              <w:marRight w:val="0"/>
              <w:marTop w:val="0"/>
              <w:marBottom w:val="0"/>
              <w:divBdr>
                <w:top w:val="none" w:sz="0" w:space="0" w:color="auto"/>
                <w:left w:val="none" w:sz="0" w:space="0" w:color="auto"/>
                <w:bottom w:val="none" w:sz="0" w:space="0" w:color="auto"/>
                <w:right w:val="none" w:sz="0" w:space="0" w:color="auto"/>
              </w:divBdr>
            </w:div>
            <w:div w:id="991909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452791">
      <w:bodyDiv w:val="1"/>
      <w:marLeft w:val="0"/>
      <w:marRight w:val="0"/>
      <w:marTop w:val="0"/>
      <w:marBottom w:val="0"/>
      <w:divBdr>
        <w:top w:val="none" w:sz="0" w:space="0" w:color="auto"/>
        <w:left w:val="none" w:sz="0" w:space="0" w:color="auto"/>
        <w:bottom w:val="none" w:sz="0" w:space="0" w:color="auto"/>
        <w:right w:val="none" w:sz="0" w:space="0" w:color="auto"/>
      </w:divBdr>
      <w:divsChild>
        <w:div w:id="1565987989">
          <w:marLeft w:val="0"/>
          <w:marRight w:val="0"/>
          <w:marTop w:val="0"/>
          <w:marBottom w:val="0"/>
          <w:divBdr>
            <w:top w:val="none" w:sz="0" w:space="0" w:color="auto"/>
            <w:left w:val="none" w:sz="0" w:space="0" w:color="auto"/>
            <w:bottom w:val="none" w:sz="0" w:space="0" w:color="auto"/>
            <w:right w:val="none" w:sz="0" w:space="0" w:color="auto"/>
          </w:divBdr>
        </w:div>
        <w:div w:id="45029397">
          <w:marLeft w:val="0"/>
          <w:marRight w:val="0"/>
          <w:marTop w:val="150"/>
          <w:marBottom w:val="0"/>
          <w:divBdr>
            <w:top w:val="none" w:sz="0" w:space="0" w:color="auto"/>
            <w:left w:val="none" w:sz="0" w:space="0" w:color="auto"/>
            <w:bottom w:val="none" w:sz="0" w:space="0" w:color="auto"/>
            <w:right w:val="none" w:sz="0" w:space="0" w:color="auto"/>
          </w:divBdr>
          <w:divsChild>
            <w:div w:id="697896576">
              <w:marLeft w:val="1155"/>
              <w:marRight w:val="0"/>
              <w:marTop w:val="0"/>
              <w:marBottom w:val="0"/>
              <w:divBdr>
                <w:top w:val="none" w:sz="0" w:space="0" w:color="auto"/>
                <w:left w:val="none" w:sz="0" w:space="0" w:color="auto"/>
                <w:bottom w:val="none" w:sz="0" w:space="0" w:color="auto"/>
                <w:right w:val="none" w:sz="0" w:space="0" w:color="auto"/>
              </w:divBdr>
            </w:div>
            <w:div w:id="1166819123">
              <w:marLeft w:val="1155"/>
              <w:marRight w:val="0"/>
              <w:marTop w:val="0"/>
              <w:marBottom w:val="0"/>
              <w:divBdr>
                <w:top w:val="none" w:sz="0" w:space="0" w:color="auto"/>
                <w:left w:val="none" w:sz="0" w:space="0" w:color="auto"/>
                <w:bottom w:val="none" w:sz="0" w:space="0" w:color="auto"/>
                <w:right w:val="none" w:sz="0" w:space="0" w:color="auto"/>
              </w:divBdr>
            </w:div>
            <w:div w:id="5614049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2885944">
      <w:bodyDiv w:val="1"/>
      <w:marLeft w:val="0"/>
      <w:marRight w:val="0"/>
      <w:marTop w:val="0"/>
      <w:marBottom w:val="0"/>
      <w:divBdr>
        <w:top w:val="none" w:sz="0" w:space="0" w:color="auto"/>
        <w:left w:val="none" w:sz="0" w:space="0" w:color="auto"/>
        <w:bottom w:val="none" w:sz="0" w:space="0" w:color="auto"/>
        <w:right w:val="none" w:sz="0" w:space="0" w:color="auto"/>
      </w:divBdr>
    </w:div>
    <w:div w:id="1553007107">
      <w:bodyDiv w:val="1"/>
      <w:marLeft w:val="0"/>
      <w:marRight w:val="0"/>
      <w:marTop w:val="0"/>
      <w:marBottom w:val="0"/>
      <w:divBdr>
        <w:top w:val="none" w:sz="0" w:space="0" w:color="auto"/>
        <w:left w:val="none" w:sz="0" w:space="0" w:color="auto"/>
        <w:bottom w:val="none" w:sz="0" w:space="0" w:color="auto"/>
        <w:right w:val="none" w:sz="0" w:space="0" w:color="auto"/>
      </w:divBdr>
      <w:divsChild>
        <w:div w:id="953945888">
          <w:marLeft w:val="0"/>
          <w:marRight w:val="0"/>
          <w:marTop w:val="0"/>
          <w:marBottom w:val="0"/>
          <w:divBdr>
            <w:top w:val="none" w:sz="0" w:space="0" w:color="auto"/>
            <w:left w:val="none" w:sz="0" w:space="0" w:color="auto"/>
            <w:bottom w:val="none" w:sz="0" w:space="0" w:color="auto"/>
            <w:right w:val="none" w:sz="0" w:space="0" w:color="auto"/>
          </w:divBdr>
        </w:div>
        <w:div w:id="1583560663">
          <w:marLeft w:val="0"/>
          <w:marRight w:val="0"/>
          <w:marTop w:val="150"/>
          <w:marBottom w:val="0"/>
          <w:divBdr>
            <w:top w:val="none" w:sz="0" w:space="0" w:color="auto"/>
            <w:left w:val="none" w:sz="0" w:space="0" w:color="auto"/>
            <w:bottom w:val="none" w:sz="0" w:space="0" w:color="auto"/>
            <w:right w:val="none" w:sz="0" w:space="0" w:color="auto"/>
          </w:divBdr>
          <w:divsChild>
            <w:div w:id="1486584793">
              <w:marLeft w:val="1155"/>
              <w:marRight w:val="0"/>
              <w:marTop w:val="0"/>
              <w:marBottom w:val="0"/>
              <w:divBdr>
                <w:top w:val="none" w:sz="0" w:space="0" w:color="auto"/>
                <w:left w:val="none" w:sz="0" w:space="0" w:color="auto"/>
                <w:bottom w:val="none" w:sz="0" w:space="0" w:color="auto"/>
                <w:right w:val="none" w:sz="0" w:space="0" w:color="auto"/>
              </w:divBdr>
            </w:div>
            <w:div w:id="1807889059">
              <w:marLeft w:val="1155"/>
              <w:marRight w:val="0"/>
              <w:marTop w:val="0"/>
              <w:marBottom w:val="0"/>
              <w:divBdr>
                <w:top w:val="none" w:sz="0" w:space="0" w:color="auto"/>
                <w:left w:val="none" w:sz="0" w:space="0" w:color="auto"/>
                <w:bottom w:val="none" w:sz="0" w:space="0" w:color="auto"/>
                <w:right w:val="none" w:sz="0" w:space="0" w:color="auto"/>
              </w:divBdr>
            </w:div>
            <w:div w:id="660503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2143">
      <w:bodyDiv w:val="1"/>
      <w:marLeft w:val="0"/>
      <w:marRight w:val="0"/>
      <w:marTop w:val="0"/>
      <w:marBottom w:val="0"/>
      <w:divBdr>
        <w:top w:val="none" w:sz="0" w:space="0" w:color="auto"/>
        <w:left w:val="none" w:sz="0" w:space="0" w:color="auto"/>
        <w:bottom w:val="none" w:sz="0" w:space="0" w:color="auto"/>
        <w:right w:val="none" w:sz="0" w:space="0" w:color="auto"/>
      </w:divBdr>
      <w:divsChild>
        <w:div w:id="749159596">
          <w:marLeft w:val="0"/>
          <w:marRight w:val="0"/>
          <w:marTop w:val="0"/>
          <w:marBottom w:val="0"/>
          <w:divBdr>
            <w:top w:val="none" w:sz="0" w:space="0" w:color="auto"/>
            <w:left w:val="none" w:sz="0" w:space="0" w:color="auto"/>
            <w:bottom w:val="none" w:sz="0" w:space="0" w:color="auto"/>
            <w:right w:val="none" w:sz="0" w:space="0" w:color="auto"/>
          </w:divBdr>
        </w:div>
        <w:div w:id="819615639">
          <w:marLeft w:val="0"/>
          <w:marRight w:val="0"/>
          <w:marTop w:val="150"/>
          <w:marBottom w:val="0"/>
          <w:divBdr>
            <w:top w:val="none" w:sz="0" w:space="0" w:color="auto"/>
            <w:left w:val="none" w:sz="0" w:space="0" w:color="auto"/>
            <w:bottom w:val="none" w:sz="0" w:space="0" w:color="auto"/>
            <w:right w:val="none" w:sz="0" w:space="0" w:color="auto"/>
          </w:divBdr>
          <w:divsChild>
            <w:div w:id="457341741">
              <w:marLeft w:val="1155"/>
              <w:marRight w:val="0"/>
              <w:marTop w:val="0"/>
              <w:marBottom w:val="0"/>
              <w:divBdr>
                <w:top w:val="none" w:sz="0" w:space="0" w:color="auto"/>
                <w:left w:val="none" w:sz="0" w:space="0" w:color="auto"/>
                <w:bottom w:val="none" w:sz="0" w:space="0" w:color="auto"/>
                <w:right w:val="none" w:sz="0" w:space="0" w:color="auto"/>
              </w:divBdr>
            </w:div>
            <w:div w:id="330179999">
              <w:marLeft w:val="1155"/>
              <w:marRight w:val="0"/>
              <w:marTop w:val="0"/>
              <w:marBottom w:val="0"/>
              <w:divBdr>
                <w:top w:val="none" w:sz="0" w:space="0" w:color="auto"/>
                <w:left w:val="none" w:sz="0" w:space="0" w:color="auto"/>
                <w:bottom w:val="none" w:sz="0" w:space="0" w:color="auto"/>
                <w:right w:val="none" w:sz="0" w:space="0" w:color="auto"/>
              </w:divBdr>
            </w:div>
            <w:div w:id="1416056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498">
      <w:bodyDiv w:val="1"/>
      <w:marLeft w:val="0"/>
      <w:marRight w:val="0"/>
      <w:marTop w:val="0"/>
      <w:marBottom w:val="0"/>
      <w:divBdr>
        <w:top w:val="none" w:sz="0" w:space="0" w:color="auto"/>
        <w:left w:val="none" w:sz="0" w:space="0" w:color="auto"/>
        <w:bottom w:val="none" w:sz="0" w:space="0" w:color="auto"/>
        <w:right w:val="none" w:sz="0" w:space="0" w:color="auto"/>
      </w:divBdr>
      <w:divsChild>
        <w:div w:id="1762871042">
          <w:marLeft w:val="0"/>
          <w:marRight w:val="0"/>
          <w:marTop w:val="0"/>
          <w:marBottom w:val="0"/>
          <w:divBdr>
            <w:top w:val="none" w:sz="0" w:space="0" w:color="auto"/>
            <w:left w:val="none" w:sz="0" w:space="0" w:color="auto"/>
            <w:bottom w:val="none" w:sz="0" w:space="0" w:color="auto"/>
            <w:right w:val="none" w:sz="0" w:space="0" w:color="auto"/>
          </w:divBdr>
        </w:div>
        <w:div w:id="1416636218">
          <w:marLeft w:val="0"/>
          <w:marRight w:val="0"/>
          <w:marTop w:val="150"/>
          <w:marBottom w:val="0"/>
          <w:divBdr>
            <w:top w:val="none" w:sz="0" w:space="0" w:color="auto"/>
            <w:left w:val="none" w:sz="0" w:space="0" w:color="auto"/>
            <w:bottom w:val="none" w:sz="0" w:space="0" w:color="auto"/>
            <w:right w:val="none" w:sz="0" w:space="0" w:color="auto"/>
          </w:divBdr>
          <w:divsChild>
            <w:div w:id="263537251">
              <w:marLeft w:val="1155"/>
              <w:marRight w:val="0"/>
              <w:marTop w:val="0"/>
              <w:marBottom w:val="0"/>
              <w:divBdr>
                <w:top w:val="none" w:sz="0" w:space="0" w:color="auto"/>
                <w:left w:val="none" w:sz="0" w:space="0" w:color="auto"/>
                <w:bottom w:val="none" w:sz="0" w:space="0" w:color="auto"/>
                <w:right w:val="none" w:sz="0" w:space="0" w:color="auto"/>
              </w:divBdr>
            </w:div>
            <w:div w:id="2035645167">
              <w:marLeft w:val="1155"/>
              <w:marRight w:val="0"/>
              <w:marTop w:val="0"/>
              <w:marBottom w:val="0"/>
              <w:divBdr>
                <w:top w:val="none" w:sz="0" w:space="0" w:color="auto"/>
                <w:left w:val="none" w:sz="0" w:space="0" w:color="auto"/>
                <w:bottom w:val="none" w:sz="0" w:space="0" w:color="auto"/>
                <w:right w:val="none" w:sz="0" w:space="0" w:color="auto"/>
              </w:divBdr>
            </w:div>
            <w:div w:id="16141689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5239">
      <w:bodyDiv w:val="1"/>
      <w:marLeft w:val="0"/>
      <w:marRight w:val="0"/>
      <w:marTop w:val="0"/>
      <w:marBottom w:val="0"/>
      <w:divBdr>
        <w:top w:val="none" w:sz="0" w:space="0" w:color="auto"/>
        <w:left w:val="none" w:sz="0" w:space="0" w:color="auto"/>
        <w:bottom w:val="none" w:sz="0" w:space="0" w:color="auto"/>
        <w:right w:val="none" w:sz="0" w:space="0" w:color="auto"/>
      </w:divBdr>
      <w:divsChild>
        <w:div w:id="1060976300">
          <w:marLeft w:val="0"/>
          <w:marRight w:val="0"/>
          <w:marTop w:val="0"/>
          <w:marBottom w:val="0"/>
          <w:divBdr>
            <w:top w:val="none" w:sz="0" w:space="0" w:color="auto"/>
            <w:left w:val="none" w:sz="0" w:space="0" w:color="auto"/>
            <w:bottom w:val="none" w:sz="0" w:space="0" w:color="auto"/>
            <w:right w:val="none" w:sz="0" w:space="0" w:color="auto"/>
          </w:divBdr>
        </w:div>
        <w:div w:id="1720589987">
          <w:marLeft w:val="0"/>
          <w:marRight w:val="0"/>
          <w:marTop w:val="150"/>
          <w:marBottom w:val="0"/>
          <w:divBdr>
            <w:top w:val="none" w:sz="0" w:space="0" w:color="auto"/>
            <w:left w:val="none" w:sz="0" w:space="0" w:color="auto"/>
            <w:bottom w:val="none" w:sz="0" w:space="0" w:color="auto"/>
            <w:right w:val="none" w:sz="0" w:space="0" w:color="auto"/>
          </w:divBdr>
          <w:divsChild>
            <w:div w:id="1787655695">
              <w:marLeft w:val="1155"/>
              <w:marRight w:val="0"/>
              <w:marTop w:val="0"/>
              <w:marBottom w:val="0"/>
              <w:divBdr>
                <w:top w:val="none" w:sz="0" w:space="0" w:color="auto"/>
                <w:left w:val="none" w:sz="0" w:space="0" w:color="auto"/>
                <w:bottom w:val="none" w:sz="0" w:space="0" w:color="auto"/>
                <w:right w:val="none" w:sz="0" w:space="0" w:color="auto"/>
              </w:divBdr>
            </w:div>
            <w:div w:id="1171872268">
              <w:marLeft w:val="1155"/>
              <w:marRight w:val="0"/>
              <w:marTop w:val="0"/>
              <w:marBottom w:val="0"/>
              <w:divBdr>
                <w:top w:val="none" w:sz="0" w:space="0" w:color="auto"/>
                <w:left w:val="none" w:sz="0" w:space="0" w:color="auto"/>
                <w:bottom w:val="none" w:sz="0" w:space="0" w:color="auto"/>
                <w:right w:val="none" w:sz="0" w:space="0" w:color="auto"/>
              </w:divBdr>
            </w:div>
            <w:div w:id="8513327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660554">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744015">
      <w:bodyDiv w:val="1"/>
      <w:marLeft w:val="0"/>
      <w:marRight w:val="0"/>
      <w:marTop w:val="0"/>
      <w:marBottom w:val="0"/>
      <w:divBdr>
        <w:top w:val="none" w:sz="0" w:space="0" w:color="auto"/>
        <w:left w:val="none" w:sz="0" w:space="0" w:color="auto"/>
        <w:bottom w:val="none" w:sz="0" w:space="0" w:color="auto"/>
        <w:right w:val="none" w:sz="0" w:space="0" w:color="auto"/>
      </w:divBdr>
      <w:divsChild>
        <w:div w:id="1922181205">
          <w:marLeft w:val="0"/>
          <w:marRight w:val="0"/>
          <w:marTop w:val="0"/>
          <w:marBottom w:val="0"/>
          <w:divBdr>
            <w:top w:val="none" w:sz="0" w:space="0" w:color="auto"/>
            <w:left w:val="none" w:sz="0" w:space="0" w:color="auto"/>
            <w:bottom w:val="none" w:sz="0" w:space="0" w:color="auto"/>
            <w:right w:val="none" w:sz="0" w:space="0" w:color="auto"/>
          </w:divBdr>
        </w:div>
        <w:div w:id="1277373495">
          <w:marLeft w:val="0"/>
          <w:marRight w:val="0"/>
          <w:marTop w:val="150"/>
          <w:marBottom w:val="0"/>
          <w:divBdr>
            <w:top w:val="none" w:sz="0" w:space="0" w:color="auto"/>
            <w:left w:val="none" w:sz="0" w:space="0" w:color="auto"/>
            <w:bottom w:val="none" w:sz="0" w:space="0" w:color="auto"/>
            <w:right w:val="none" w:sz="0" w:space="0" w:color="auto"/>
          </w:divBdr>
          <w:divsChild>
            <w:div w:id="791557433">
              <w:marLeft w:val="1155"/>
              <w:marRight w:val="0"/>
              <w:marTop w:val="0"/>
              <w:marBottom w:val="0"/>
              <w:divBdr>
                <w:top w:val="none" w:sz="0" w:space="0" w:color="auto"/>
                <w:left w:val="none" w:sz="0" w:space="0" w:color="auto"/>
                <w:bottom w:val="none" w:sz="0" w:space="0" w:color="auto"/>
                <w:right w:val="none" w:sz="0" w:space="0" w:color="auto"/>
              </w:divBdr>
            </w:div>
            <w:div w:id="1681811800">
              <w:marLeft w:val="1155"/>
              <w:marRight w:val="0"/>
              <w:marTop w:val="0"/>
              <w:marBottom w:val="0"/>
              <w:divBdr>
                <w:top w:val="none" w:sz="0" w:space="0" w:color="auto"/>
                <w:left w:val="none" w:sz="0" w:space="0" w:color="auto"/>
                <w:bottom w:val="none" w:sz="0" w:space="0" w:color="auto"/>
                <w:right w:val="none" w:sz="0" w:space="0" w:color="auto"/>
              </w:divBdr>
            </w:div>
            <w:div w:id="18018471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089268">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786431">
      <w:bodyDiv w:val="1"/>
      <w:marLeft w:val="0"/>
      <w:marRight w:val="0"/>
      <w:marTop w:val="0"/>
      <w:marBottom w:val="0"/>
      <w:divBdr>
        <w:top w:val="none" w:sz="0" w:space="0" w:color="auto"/>
        <w:left w:val="none" w:sz="0" w:space="0" w:color="auto"/>
        <w:bottom w:val="none" w:sz="0" w:space="0" w:color="auto"/>
        <w:right w:val="none" w:sz="0" w:space="0" w:color="auto"/>
      </w:divBdr>
      <w:divsChild>
        <w:div w:id="2136826845">
          <w:marLeft w:val="0"/>
          <w:marRight w:val="0"/>
          <w:marTop w:val="0"/>
          <w:marBottom w:val="0"/>
          <w:divBdr>
            <w:top w:val="none" w:sz="0" w:space="0" w:color="auto"/>
            <w:left w:val="none" w:sz="0" w:space="0" w:color="auto"/>
            <w:bottom w:val="none" w:sz="0" w:space="0" w:color="auto"/>
            <w:right w:val="none" w:sz="0" w:space="0" w:color="auto"/>
          </w:divBdr>
        </w:div>
        <w:div w:id="1238445151">
          <w:marLeft w:val="0"/>
          <w:marRight w:val="0"/>
          <w:marTop w:val="150"/>
          <w:marBottom w:val="0"/>
          <w:divBdr>
            <w:top w:val="none" w:sz="0" w:space="0" w:color="auto"/>
            <w:left w:val="none" w:sz="0" w:space="0" w:color="auto"/>
            <w:bottom w:val="none" w:sz="0" w:space="0" w:color="auto"/>
            <w:right w:val="none" w:sz="0" w:space="0" w:color="auto"/>
          </w:divBdr>
          <w:divsChild>
            <w:div w:id="168299384">
              <w:marLeft w:val="1155"/>
              <w:marRight w:val="0"/>
              <w:marTop w:val="0"/>
              <w:marBottom w:val="0"/>
              <w:divBdr>
                <w:top w:val="none" w:sz="0" w:space="0" w:color="auto"/>
                <w:left w:val="none" w:sz="0" w:space="0" w:color="auto"/>
                <w:bottom w:val="none" w:sz="0" w:space="0" w:color="auto"/>
                <w:right w:val="none" w:sz="0" w:space="0" w:color="auto"/>
              </w:divBdr>
            </w:div>
            <w:div w:id="132061103">
              <w:marLeft w:val="1155"/>
              <w:marRight w:val="0"/>
              <w:marTop w:val="0"/>
              <w:marBottom w:val="0"/>
              <w:divBdr>
                <w:top w:val="none" w:sz="0" w:space="0" w:color="auto"/>
                <w:left w:val="none" w:sz="0" w:space="0" w:color="auto"/>
                <w:bottom w:val="none" w:sz="0" w:space="0" w:color="auto"/>
                <w:right w:val="none" w:sz="0" w:space="0" w:color="auto"/>
              </w:divBdr>
            </w:div>
            <w:div w:id="4286254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126794">
      <w:bodyDiv w:val="1"/>
      <w:marLeft w:val="0"/>
      <w:marRight w:val="0"/>
      <w:marTop w:val="0"/>
      <w:marBottom w:val="0"/>
      <w:divBdr>
        <w:top w:val="none" w:sz="0" w:space="0" w:color="auto"/>
        <w:left w:val="none" w:sz="0" w:space="0" w:color="auto"/>
        <w:bottom w:val="none" w:sz="0" w:space="0" w:color="auto"/>
        <w:right w:val="none" w:sz="0" w:space="0" w:color="auto"/>
      </w:divBdr>
      <w:divsChild>
        <w:div w:id="990135183">
          <w:marLeft w:val="0"/>
          <w:marRight w:val="0"/>
          <w:marTop w:val="0"/>
          <w:marBottom w:val="0"/>
          <w:divBdr>
            <w:top w:val="none" w:sz="0" w:space="0" w:color="auto"/>
            <w:left w:val="none" w:sz="0" w:space="0" w:color="auto"/>
            <w:bottom w:val="none" w:sz="0" w:space="0" w:color="auto"/>
            <w:right w:val="none" w:sz="0" w:space="0" w:color="auto"/>
          </w:divBdr>
        </w:div>
        <w:div w:id="1075123727">
          <w:marLeft w:val="0"/>
          <w:marRight w:val="0"/>
          <w:marTop w:val="150"/>
          <w:marBottom w:val="0"/>
          <w:divBdr>
            <w:top w:val="none" w:sz="0" w:space="0" w:color="auto"/>
            <w:left w:val="none" w:sz="0" w:space="0" w:color="auto"/>
            <w:bottom w:val="none" w:sz="0" w:space="0" w:color="auto"/>
            <w:right w:val="none" w:sz="0" w:space="0" w:color="auto"/>
          </w:divBdr>
          <w:divsChild>
            <w:div w:id="1616862217">
              <w:marLeft w:val="1155"/>
              <w:marRight w:val="0"/>
              <w:marTop w:val="0"/>
              <w:marBottom w:val="0"/>
              <w:divBdr>
                <w:top w:val="none" w:sz="0" w:space="0" w:color="auto"/>
                <w:left w:val="none" w:sz="0" w:space="0" w:color="auto"/>
                <w:bottom w:val="none" w:sz="0" w:space="0" w:color="auto"/>
                <w:right w:val="none" w:sz="0" w:space="0" w:color="auto"/>
              </w:divBdr>
            </w:div>
            <w:div w:id="1840342578">
              <w:marLeft w:val="1155"/>
              <w:marRight w:val="0"/>
              <w:marTop w:val="0"/>
              <w:marBottom w:val="0"/>
              <w:divBdr>
                <w:top w:val="none" w:sz="0" w:space="0" w:color="auto"/>
                <w:left w:val="none" w:sz="0" w:space="0" w:color="auto"/>
                <w:bottom w:val="none" w:sz="0" w:space="0" w:color="auto"/>
                <w:right w:val="none" w:sz="0" w:space="0" w:color="auto"/>
              </w:divBdr>
            </w:div>
            <w:div w:id="6150198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10355">
      <w:bodyDiv w:val="1"/>
      <w:marLeft w:val="0"/>
      <w:marRight w:val="0"/>
      <w:marTop w:val="0"/>
      <w:marBottom w:val="0"/>
      <w:divBdr>
        <w:top w:val="none" w:sz="0" w:space="0" w:color="auto"/>
        <w:left w:val="none" w:sz="0" w:space="0" w:color="auto"/>
        <w:bottom w:val="none" w:sz="0" w:space="0" w:color="auto"/>
        <w:right w:val="none" w:sz="0" w:space="0" w:color="auto"/>
      </w:divBdr>
      <w:divsChild>
        <w:div w:id="30768617">
          <w:marLeft w:val="0"/>
          <w:marRight w:val="0"/>
          <w:marTop w:val="0"/>
          <w:marBottom w:val="0"/>
          <w:divBdr>
            <w:top w:val="none" w:sz="0" w:space="0" w:color="auto"/>
            <w:left w:val="none" w:sz="0" w:space="0" w:color="auto"/>
            <w:bottom w:val="none" w:sz="0" w:space="0" w:color="auto"/>
            <w:right w:val="none" w:sz="0" w:space="0" w:color="auto"/>
          </w:divBdr>
        </w:div>
        <w:div w:id="1282610797">
          <w:marLeft w:val="0"/>
          <w:marRight w:val="0"/>
          <w:marTop w:val="150"/>
          <w:marBottom w:val="0"/>
          <w:divBdr>
            <w:top w:val="none" w:sz="0" w:space="0" w:color="auto"/>
            <w:left w:val="none" w:sz="0" w:space="0" w:color="auto"/>
            <w:bottom w:val="none" w:sz="0" w:space="0" w:color="auto"/>
            <w:right w:val="none" w:sz="0" w:space="0" w:color="auto"/>
          </w:divBdr>
          <w:divsChild>
            <w:div w:id="568001194">
              <w:marLeft w:val="1155"/>
              <w:marRight w:val="0"/>
              <w:marTop w:val="0"/>
              <w:marBottom w:val="0"/>
              <w:divBdr>
                <w:top w:val="none" w:sz="0" w:space="0" w:color="auto"/>
                <w:left w:val="none" w:sz="0" w:space="0" w:color="auto"/>
                <w:bottom w:val="none" w:sz="0" w:space="0" w:color="auto"/>
                <w:right w:val="none" w:sz="0" w:space="0" w:color="auto"/>
              </w:divBdr>
            </w:div>
            <w:div w:id="852113669">
              <w:marLeft w:val="1155"/>
              <w:marRight w:val="0"/>
              <w:marTop w:val="0"/>
              <w:marBottom w:val="0"/>
              <w:divBdr>
                <w:top w:val="none" w:sz="0" w:space="0" w:color="auto"/>
                <w:left w:val="none" w:sz="0" w:space="0" w:color="auto"/>
                <w:bottom w:val="none" w:sz="0" w:space="0" w:color="auto"/>
                <w:right w:val="none" w:sz="0" w:space="0" w:color="auto"/>
              </w:divBdr>
            </w:div>
            <w:div w:id="3185084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4385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711">
          <w:marLeft w:val="0"/>
          <w:marRight w:val="0"/>
          <w:marTop w:val="0"/>
          <w:marBottom w:val="0"/>
          <w:divBdr>
            <w:top w:val="none" w:sz="0" w:space="0" w:color="auto"/>
            <w:left w:val="none" w:sz="0" w:space="0" w:color="auto"/>
            <w:bottom w:val="none" w:sz="0" w:space="0" w:color="auto"/>
            <w:right w:val="none" w:sz="0" w:space="0" w:color="auto"/>
          </w:divBdr>
        </w:div>
        <w:div w:id="1562328918">
          <w:marLeft w:val="0"/>
          <w:marRight w:val="0"/>
          <w:marTop w:val="150"/>
          <w:marBottom w:val="0"/>
          <w:divBdr>
            <w:top w:val="none" w:sz="0" w:space="0" w:color="auto"/>
            <w:left w:val="none" w:sz="0" w:space="0" w:color="auto"/>
            <w:bottom w:val="none" w:sz="0" w:space="0" w:color="auto"/>
            <w:right w:val="none" w:sz="0" w:space="0" w:color="auto"/>
          </w:divBdr>
          <w:divsChild>
            <w:div w:id="20671247">
              <w:marLeft w:val="1155"/>
              <w:marRight w:val="0"/>
              <w:marTop w:val="0"/>
              <w:marBottom w:val="0"/>
              <w:divBdr>
                <w:top w:val="none" w:sz="0" w:space="0" w:color="auto"/>
                <w:left w:val="none" w:sz="0" w:space="0" w:color="auto"/>
                <w:bottom w:val="none" w:sz="0" w:space="0" w:color="auto"/>
                <w:right w:val="none" w:sz="0" w:space="0" w:color="auto"/>
              </w:divBdr>
            </w:div>
            <w:div w:id="1351688241">
              <w:marLeft w:val="1155"/>
              <w:marRight w:val="0"/>
              <w:marTop w:val="0"/>
              <w:marBottom w:val="0"/>
              <w:divBdr>
                <w:top w:val="none" w:sz="0" w:space="0" w:color="auto"/>
                <w:left w:val="none" w:sz="0" w:space="0" w:color="auto"/>
                <w:bottom w:val="none" w:sz="0" w:space="0" w:color="auto"/>
                <w:right w:val="none" w:sz="0" w:space="0" w:color="auto"/>
              </w:divBdr>
            </w:div>
            <w:div w:id="20777072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6394">
      <w:bodyDiv w:val="1"/>
      <w:marLeft w:val="0"/>
      <w:marRight w:val="0"/>
      <w:marTop w:val="0"/>
      <w:marBottom w:val="0"/>
      <w:divBdr>
        <w:top w:val="none" w:sz="0" w:space="0" w:color="auto"/>
        <w:left w:val="none" w:sz="0" w:space="0" w:color="auto"/>
        <w:bottom w:val="none" w:sz="0" w:space="0" w:color="auto"/>
        <w:right w:val="none" w:sz="0" w:space="0" w:color="auto"/>
      </w:divBdr>
      <w:divsChild>
        <w:div w:id="9456731">
          <w:marLeft w:val="0"/>
          <w:marRight w:val="0"/>
          <w:marTop w:val="0"/>
          <w:marBottom w:val="0"/>
          <w:divBdr>
            <w:top w:val="none" w:sz="0" w:space="0" w:color="auto"/>
            <w:left w:val="none" w:sz="0" w:space="0" w:color="auto"/>
            <w:bottom w:val="none" w:sz="0" w:space="0" w:color="auto"/>
            <w:right w:val="none" w:sz="0" w:space="0" w:color="auto"/>
          </w:divBdr>
        </w:div>
        <w:div w:id="1495145947">
          <w:marLeft w:val="0"/>
          <w:marRight w:val="0"/>
          <w:marTop w:val="150"/>
          <w:marBottom w:val="0"/>
          <w:divBdr>
            <w:top w:val="none" w:sz="0" w:space="0" w:color="auto"/>
            <w:left w:val="none" w:sz="0" w:space="0" w:color="auto"/>
            <w:bottom w:val="none" w:sz="0" w:space="0" w:color="auto"/>
            <w:right w:val="none" w:sz="0" w:space="0" w:color="auto"/>
          </w:divBdr>
          <w:divsChild>
            <w:div w:id="1044673453">
              <w:marLeft w:val="1155"/>
              <w:marRight w:val="0"/>
              <w:marTop w:val="0"/>
              <w:marBottom w:val="0"/>
              <w:divBdr>
                <w:top w:val="none" w:sz="0" w:space="0" w:color="auto"/>
                <w:left w:val="none" w:sz="0" w:space="0" w:color="auto"/>
                <w:bottom w:val="none" w:sz="0" w:space="0" w:color="auto"/>
                <w:right w:val="none" w:sz="0" w:space="0" w:color="auto"/>
              </w:divBdr>
            </w:div>
            <w:div w:id="1567035038">
              <w:marLeft w:val="1155"/>
              <w:marRight w:val="0"/>
              <w:marTop w:val="0"/>
              <w:marBottom w:val="0"/>
              <w:divBdr>
                <w:top w:val="none" w:sz="0" w:space="0" w:color="auto"/>
                <w:left w:val="none" w:sz="0" w:space="0" w:color="auto"/>
                <w:bottom w:val="none" w:sz="0" w:space="0" w:color="auto"/>
                <w:right w:val="none" w:sz="0" w:space="0" w:color="auto"/>
              </w:divBdr>
            </w:div>
            <w:div w:id="13151821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247996">
      <w:bodyDiv w:val="1"/>
      <w:marLeft w:val="0"/>
      <w:marRight w:val="0"/>
      <w:marTop w:val="0"/>
      <w:marBottom w:val="0"/>
      <w:divBdr>
        <w:top w:val="none" w:sz="0" w:space="0" w:color="auto"/>
        <w:left w:val="none" w:sz="0" w:space="0" w:color="auto"/>
        <w:bottom w:val="none" w:sz="0" w:space="0" w:color="auto"/>
        <w:right w:val="none" w:sz="0" w:space="0" w:color="auto"/>
      </w:divBdr>
      <w:divsChild>
        <w:div w:id="496388886">
          <w:marLeft w:val="0"/>
          <w:marRight w:val="0"/>
          <w:marTop w:val="0"/>
          <w:marBottom w:val="0"/>
          <w:divBdr>
            <w:top w:val="none" w:sz="0" w:space="0" w:color="auto"/>
            <w:left w:val="none" w:sz="0" w:space="0" w:color="auto"/>
            <w:bottom w:val="none" w:sz="0" w:space="0" w:color="auto"/>
            <w:right w:val="none" w:sz="0" w:space="0" w:color="auto"/>
          </w:divBdr>
        </w:div>
        <w:div w:id="757214557">
          <w:marLeft w:val="0"/>
          <w:marRight w:val="0"/>
          <w:marTop w:val="150"/>
          <w:marBottom w:val="0"/>
          <w:divBdr>
            <w:top w:val="none" w:sz="0" w:space="0" w:color="auto"/>
            <w:left w:val="none" w:sz="0" w:space="0" w:color="auto"/>
            <w:bottom w:val="none" w:sz="0" w:space="0" w:color="auto"/>
            <w:right w:val="none" w:sz="0" w:space="0" w:color="auto"/>
          </w:divBdr>
          <w:divsChild>
            <w:div w:id="1321082005">
              <w:marLeft w:val="1155"/>
              <w:marRight w:val="0"/>
              <w:marTop w:val="0"/>
              <w:marBottom w:val="0"/>
              <w:divBdr>
                <w:top w:val="none" w:sz="0" w:space="0" w:color="auto"/>
                <w:left w:val="none" w:sz="0" w:space="0" w:color="auto"/>
                <w:bottom w:val="none" w:sz="0" w:space="0" w:color="auto"/>
                <w:right w:val="none" w:sz="0" w:space="0" w:color="auto"/>
              </w:divBdr>
            </w:div>
            <w:div w:id="225068153">
              <w:marLeft w:val="1155"/>
              <w:marRight w:val="0"/>
              <w:marTop w:val="0"/>
              <w:marBottom w:val="0"/>
              <w:divBdr>
                <w:top w:val="none" w:sz="0" w:space="0" w:color="auto"/>
                <w:left w:val="none" w:sz="0" w:space="0" w:color="auto"/>
                <w:bottom w:val="none" w:sz="0" w:space="0" w:color="auto"/>
                <w:right w:val="none" w:sz="0" w:space="0" w:color="auto"/>
              </w:divBdr>
            </w:div>
            <w:div w:id="20692565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590474">
      <w:bodyDiv w:val="1"/>
      <w:marLeft w:val="0"/>
      <w:marRight w:val="0"/>
      <w:marTop w:val="0"/>
      <w:marBottom w:val="0"/>
      <w:divBdr>
        <w:top w:val="none" w:sz="0" w:space="0" w:color="auto"/>
        <w:left w:val="none" w:sz="0" w:space="0" w:color="auto"/>
        <w:bottom w:val="none" w:sz="0" w:space="0" w:color="auto"/>
        <w:right w:val="none" w:sz="0" w:space="0" w:color="auto"/>
      </w:divBdr>
      <w:divsChild>
        <w:div w:id="1936552597">
          <w:marLeft w:val="0"/>
          <w:marRight w:val="0"/>
          <w:marTop w:val="0"/>
          <w:marBottom w:val="0"/>
          <w:divBdr>
            <w:top w:val="none" w:sz="0" w:space="0" w:color="auto"/>
            <w:left w:val="none" w:sz="0" w:space="0" w:color="auto"/>
            <w:bottom w:val="none" w:sz="0" w:space="0" w:color="auto"/>
            <w:right w:val="none" w:sz="0" w:space="0" w:color="auto"/>
          </w:divBdr>
        </w:div>
        <w:div w:id="702554510">
          <w:marLeft w:val="0"/>
          <w:marRight w:val="0"/>
          <w:marTop w:val="150"/>
          <w:marBottom w:val="0"/>
          <w:divBdr>
            <w:top w:val="none" w:sz="0" w:space="0" w:color="auto"/>
            <w:left w:val="none" w:sz="0" w:space="0" w:color="auto"/>
            <w:bottom w:val="none" w:sz="0" w:space="0" w:color="auto"/>
            <w:right w:val="none" w:sz="0" w:space="0" w:color="auto"/>
          </w:divBdr>
          <w:divsChild>
            <w:div w:id="111873986">
              <w:marLeft w:val="1155"/>
              <w:marRight w:val="0"/>
              <w:marTop w:val="0"/>
              <w:marBottom w:val="0"/>
              <w:divBdr>
                <w:top w:val="none" w:sz="0" w:space="0" w:color="auto"/>
                <w:left w:val="none" w:sz="0" w:space="0" w:color="auto"/>
                <w:bottom w:val="none" w:sz="0" w:space="0" w:color="auto"/>
                <w:right w:val="none" w:sz="0" w:space="0" w:color="auto"/>
              </w:divBdr>
            </w:div>
            <w:div w:id="315188391">
              <w:marLeft w:val="1155"/>
              <w:marRight w:val="0"/>
              <w:marTop w:val="0"/>
              <w:marBottom w:val="0"/>
              <w:divBdr>
                <w:top w:val="none" w:sz="0" w:space="0" w:color="auto"/>
                <w:left w:val="none" w:sz="0" w:space="0" w:color="auto"/>
                <w:bottom w:val="none" w:sz="0" w:space="0" w:color="auto"/>
                <w:right w:val="none" w:sz="0" w:space="0" w:color="auto"/>
              </w:divBdr>
            </w:div>
            <w:div w:id="18613536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41320">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450300">
      <w:bodyDiv w:val="1"/>
      <w:marLeft w:val="0"/>
      <w:marRight w:val="0"/>
      <w:marTop w:val="0"/>
      <w:marBottom w:val="0"/>
      <w:divBdr>
        <w:top w:val="none" w:sz="0" w:space="0" w:color="auto"/>
        <w:left w:val="none" w:sz="0" w:space="0" w:color="auto"/>
        <w:bottom w:val="none" w:sz="0" w:space="0" w:color="auto"/>
        <w:right w:val="none" w:sz="0" w:space="0" w:color="auto"/>
      </w:divBdr>
      <w:divsChild>
        <w:div w:id="1670059242">
          <w:marLeft w:val="0"/>
          <w:marRight w:val="0"/>
          <w:marTop w:val="0"/>
          <w:marBottom w:val="0"/>
          <w:divBdr>
            <w:top w:val="none" w:sz="0" w:space="0" w:color="auto"/>
            <w:left w:val="none" w:sz="0" w:space="0" w:color="auto"/>
            <w:bottom w:val="none" w:sz="0" w:space="0" w:color="auto"/>
            <w:right w:val="none" w:sz="0" w:space="0" w:color="auto"/>
          </w:divBdr>
        </w:div>
        <w:div w:id="152726534">
          <w:marLeft w:val="0"/>
          <w:marRight w:val="0"/>
          <w:marTop w:val="150"/>
          <w:marBottom w:val="0"/>
          <w:divBdr>
            <w:top w:val="none" w:sz="0" w:space="0" w:color="auto"/>
            <w:left w:val="none" w:sz="0" w:space="0" w:color="auto"/>
            <w:bottom w:val="none" w:sz="0" w:space="0" w:color="auto"/>
            <w:right w:val="none" w:sz="0" w:space="0" w:color="auto"/>
          </w:divBdr>
          <w:divsChild>
            <w:div w:id="1138188325">
              <w:marLeft w:val="1155"/>
              <w:marRight w:val="0"/>
              <w:marTop w:val="0"/>
              <w:marBottom w:val="0"/>
              <w:divBdr>
                <w:top w:val="none" w:sz="0" w:space="0" w:color="auto"/>
                <w:left w:val="none" w:sz="0" w:space="0" w:color="auto"/>
                <w:bottom w:val="none" w:sz="0" w:space="0" w:color="auto"/>
                <w:right w:val="none" w:sz="0" w:space="0" w:color="auto"/>
              </w:divBdr>
            </w:div>
            <w:div w:id="285819935">
              <w:marLeft w:val="1155"/>
              <w:marRight w:val="0"/>
              <w:marTop w:val="0"/>
              <w:marBottom w:val="0"/>
              <w:divBdr>
                <w:top w:val="none" w:sz="0" w:space="0" w:color="auto"/>
                <w:left w:val="none" w:sz="0" w:space="0" w:color="auto"/>
                <w:bottom w:val="none" w:sz="0" w:space="0" w:color="auto"/>
                <w:right w:val="none" w:sz="0" w:space="0" w:color="auto"/>
              </w:divBdr>
            </w:div>
            <w:div w:id="1926108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601481">
      <w:bodyDiv w:val="1"/>
      <w:marLeft w:val="0"/>
      <w:marRight w:val="0"/>
      <w:marTop w:val="0"/>
      <w:marBottom w:val="0"/>
      <w:divBdr>
        <w:top w:val="none" w:sz="0" w:space="0" w:color="auto"/>
        <w:left w:val="none" w:sz="0" w:space="0" w:color="auto"/>
        <w:bottom w:val="none" w:sz="0" w:space="0" w:color="auto"/>
        <w:right w:val="none" w:sz="0" w:space="0" w:color="auto"/>
      </w:divBdr>
      <w:divsChild>
        <w:div w:id="1195577868">
          <w:marLeft w:val="0"/>
          <w:marRight w:val="0"/>
          <w:marTop w:val="0"/>
          <w:marBottom w:val="0"/>
          <w:divBdr>
            <w:top w:val="none" w:sz="0" w:space="0" w:color="auto"/>
            <w:left w:val="none" w:sz="0" w:space="0" w:color="auto"/>
            <w:bottom w:val="none" w:sz="0" w:space="0" w:color="auto"/>
            <w:right w:val="none" w:sz="0" w:space="0" w:color="auto"/>
          </w:divBdr>
        </w:div>
        <w:div w:id="1584800953">
          <w:marLeft w:val="0"/>
          <w:marRight w:val="0"/>
          <w:marTop w:val="150"/>
          <w:marBottom w:val="0"/>
          <w:divBdr>
            <w:top w:val="none" w:sz="0" w:space="0" w:color="auto"/>
            <w:left w:val="none" w:sz="0" w:space="0" w:color="auto"/>
            <w:bottom w:val="none" w:sz="0" w:space="0" w:color="auto"/>
            <w:right w:val="none" w:sz="0" w:space="0" w:color="auto"/>
          </w:divBdr>
          <w:divsChild>
            <w:div w:id="1744597926">
              <w:marLeft w:val="1155"/>
              <w:marRight w:val="0"/>
              <w:marTop w:val="0"/>
              <w:marBottom w:val="0"/>
              <w:divBdr>
                <w:top w:val="none" w:sz="0" w:space="0" w:color="auto"/>
                <w:left w:val="none" w:sz="0" w:space="0" w:color="auto"/>
                <w:bottom w:val="none" w:sz="0" w:space="0" w:color="auto"/>
                <w:right w:val="none" w:sz="0" w:space="0" w:color="auto"/>
              </w:divBdr>
            </w:div>
            <w:div w:id="1099255567">
              <w:marLeft w:val="1155"/>
              <w:marRight w:val="0"/>
              <w:marTop w:val="0"/>
              <w:marBottom w:val="0"/>
              <w:divBdr>
                <w:top w:val="none" w:sz="0" w:space="0" w:color="auto"/>
                <w:left w:val="none" w:sz="0" w:space="0" w:color="auto"/>
                <w:bottom w:val="none" w:sz="0" w:space="0" w:color="auto"/>
                <w:right w:val="none" w:sz="0" w:space="0" w:color="auto"/>
              </w:divBdr>
            </w:div>
            <w:div w:id="5612113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649570">
      <w:bodyDiv w:val="1"/>
      <w:marLeft w:val="0"/>
      <w:marRight w:val="0"/>
      <w:marTop w:val="0"/>
      <w:marBottom w:val="0"/>
      <w:divBdr>
        <w:top w:val="none" w:sz="0" w:space="0" w:color="auto"/>
        <w:left w:val="none" w:sz="0" w:space="0" w:color="auto"/>
        <w:bottom w:val="none" w:sz="0" w:space="0" w:color="auto"/>
        <w:right w:val="none" w:sz="0" w:space="0" w:color="auto"/>
      </w:divBdr>
      <w:divsChild>
        <w:div w:id="721561406">
          <w:marLeft w:val="0"/>
          <w:marRight w:val="0"/>
          <w:marTop w:val="0"/>
          <w:marBottom w:val="0"/>
          <w:divBdr>
            <w:top w:val="none" w:sz="0" w:space="0" w:color="auto"/>
            <w:left w:val="none" w:sz="0" w:space="0" w:color="auto"/>
            <w:bottom w:val="none" w:sz="0" w:space="0" w:color="auto"/>
            <w:right w:val="none" w:sz="0" w:space="0" w:color="auto"/>
          </w:divBdr>
        </w:div>
        <w:div w:id="1260723167">
          <w:marLeft w:val="0"/>
          <w:marRight w:val="0"/>
          <w:marTop w:val="150"/>
          <w:marBottom w:val="0"/>
          <w:divBdr>
            <w:top w:val="none" w:sz="0" w:space="0" w:color="auto"/>
            <w:left w:val="none" w:sz="0" w:space="0" w:color="auto"/>
            <w:bottom w:val="none" w:sz="0" w:space="0" w:color="auto"/>
            <w:right w:val="none" w:sz="0" w:space="0" w:color="auto"/>
          </w:divBdr>
          <w:divsChild>
            <w:div w:id="1903521599">
              <w:marLeft w:val="1155"/>
              <w:marRight w:val="0"/>
              <w:marTop w:val="0"/>
              <w:marBottom w:val="0"/>
              <w:divBdr>
                <w:top w:val="none" w:sz="0" w:space="0" w:color="auto"/>
                <w:left w:val="none" w:sz="0" w:space="0" w:color="auto"/>
                <w:bottom w:val="none" w:sz="0" w:space="0" w:color="auto"/>
                <w:right w:val="none" w:sz="0" w:space="0" w:color="auto"/>
              </w:divBdr>
            </w:div>
            <w:div w:id="1961718555">
              <w:marLeft w:val="1155"/>
              <w:marRight w:val="0"/>
              <w:marTop w:val="0"/>
              <w:marBottom w:val="0"/>
              <w:divBdr>
                <w:top w:val="none" w:sz="0" w:space="0" w:color="auto"/>
                <w:left w:val="none" w:sz="0" w:space="0" w:color="auto"/>
                <w:bottom w:val="none" w:sz="0" w:space="0" w:color="auto"/>
                <w:right w:val="none" w:sz="0" w:space="0" w:color="auto"/>
              </w:divBdr>
            </w:div>
            <w:div w:id="228422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571646">
      <w:bodyDiv w:val="1"/>
      <w:marLeft w:val="0"/>
      <w:marRight w:val="0"/>
      <w:marTop w:val="0"/>
      <w:marBottom w:val="0"/>
      <w:divBdr>
        <w:top w:val="none" w:sz="0" w:space="0" w:color="auto"/>
        <w:left w:val="none" w:sz="0" w:space="0" w:color="auto"/>
        <w:bottom w:val="none" w:sz="0" w:space="0" w:color="auto"/>
        <w:right w:val="none" w:sz="0" w:space="0" w:color="auto"/>
      </w:divBdr>
      <w:divsChild>
        <w:div w:id="1648048673">
          <w:marLeft w:val="0"/>
          <w:marRight w:val="0"/>
          <w:marTop w:val="0"/>
          <w:marBottom w:val="0"/>
          <w:divBdr>
            <w:top w:val="none" w:sz="0" w:space="0" w:color="auto"/>
            <w:left w:val="none" w:sz="0" w:space="0" w:color="auto"/>
            <w:bottom w:val="none" w:sz="0" w:space="0" w:color="auto"/>
            <w:right w:val="none" w:sz="0" w:space="0" w:color="auto"/>
          </w:divBdr>
        </w:div>
        <w:div w:id="636297551">
          <w:marLeft w:val="0"/>
          <w:marRight w:val="0"/>
          <w:marTop w:val="150"/>
          <w:marBottom w:val="0"/>
          <w:divBdr>
            <w:top w:val="none" w:sz="0" w:space="0" w:color="auto"/>
            <w:left w:val="none" w:sz="0" w:space="0" w:color="auto"/>
            <w:bottom w:val="none" w:sz="0" w:space="0" w:color="auto"/>
            <w:right w:val="none" w:sz="0" w:space="0" w:color="auto"/>
          </w:divBdr>
          <w:divsChild>
            <w:div w:id="269245069">
              <w:marLeft w:val="1155"/>
              <w:marRight w:val="0"/>
              <w:marTop w:val="0"/>
              <w:marBottom w:val="0"/>
              <w:divBdr>
                <w:top w:val="none" w:sz="0" w:space="0" w:color="auto"/>
                <w:left w:val="none" w:sz="0" w:space="0" w:color="auto"/>
                <w:bottom w:val="none" w:sz="0" w:space="0" w:color="auto"/>
                <w:right w:val="none" w:sz="0" w:space="0" w:color="auto"/>
              </w:divBdr>
            </w:div>
            <w:div w:id="1877886941">
              <w:marLeft w:val="1155"/>
              <w:marRight w:val="0"/>
              <w:marTop w:val="0"/>
              <w:marBottom w:val="0"/>
              <w:divBdr>
                <w:top w:val="none" w:sz="0" w:space="0" w:color="auto"/>
                <w:left w:val="none" w:sz="0" w:space="0" w:color="auto"/>
                <w:bottom w:val="none" w:sz="0" w:space="0" w:color="auto"/>
                <w:right w:val="none" w:sz="0" w:space="0" w:color="auto"/>
              </w:divBdr>
            </w:div>
            <w:div w:id="955630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58986">
      <w:bodyDiv w:val="1"/>
      <w:marLeft w:val="0"/>
      <w:marRight w:val="0"/>
      <w:marTop w:val="0"/>
      <w:marBottom w:val="0"/>
      <w:divBdr>
        <w:top w:val="none" w:sz="0" w:space="0" w:color="auto"/>
        <w:left w:val="none" w:sz="0" w:space="0" w:color="auto"/>
        <w:bottom w:val="none" w:sz="0" w:space="0" w:color="auto"/>
        <w:right w:val="none" w:sz="0" w:space="0" w:color="auto"/>
      </w:divBdr>
      <w:divsChild>
        <w:div w:id="1967924223">
          <w:marLeft w:val="0"/>
          <w:marRight w:val="0"/>
          <w:marTop w:val="0"/>
          <w:marBottom w:val="0"/>
          <w:divBdr>
            <w:top w:val="none" w:sz="0" w:space="0" w:color="auto"/>
            <w:left w:val="none" w:sz="0" w:space="0" w:color="auto"/>
            <w:bottom w:val="none" w:sz="0" w:space="0" w:color="auto"/>
            <w:right w:val="none" w:sz="0" w:space="0" w:color="auto"/>
          </w:divBdr>
        </w:div>
        <w:div w:id="2096590531">
          <w:marLeft w:val="0"/>
          <w:marRight w:val="0"/>
          <w:marTop w:val="150"/>
          <w:marBottom w:val="0"/>
          <w:divBdr>
            <w:top w:val="none" w:sz="0" w:space="0" w:color="auto"/>
            <w:left w:val="none" w:sz="0" w:space="0" w:color="auto"/>
            <w:bottom w:val="none" w:sz="0" w:space="0" w:color="auto"/>
            <w:right w:val="none" w:sz="0" w:space="0" w:color="auto"/>
          </w:divBdr>
          <w:divsChild>
            <w:div w:id="1800682597">
              <w:marLeft w:val="1155"/>
              <w:marRight w:val="0"/>
              <w:marTop w:val="0"/>
              <w:marBottom w:val="0"/>
              <w:divBdr>
                <w:top w:val="none" w:sz="0" w:space="0" w:color="auto"/>
                <w:left w:val="none" w:sz="0" w:space="0" w:color="auto"/>
                <w:bottom w:val="none" w:sz="0" w:space="0" w:color="auto"/>
                <w:right w:val="none" w:sz="0" w:space="0" w:color="auto"/>
              </w:divBdr>
            </w:div>
            <w:div w:id="2056852541">
              <w:marLeft w:val="1155"/>
              <w:marRight w:val="0"/>
              <w:marTop w:val="0"/>
              <w:marBottom w:val="0"/>
              <w:divBdr>
                <w:top w:val="none" w:sz="0" w:space="0" w:color="auto"/>
                <w:left w:val="none" w:sz="0" w:space="0" w:color="auto"/>
                <w:bottom w:val="none" w:sz="0" w:space="0" w:color="auto"/>
                <w:right w:val="none" w:sz="0" w:space="0" w:color="auto"/>
              </w:divBdr>
            </w:div>
            <w:div w:id="20114458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076812">
      <w:bodyDiv w:val="1"/>
      <w:marLeft w:val="0"/>
      <w:marRight w:val="0"/>
      <w:marTop w:val="0"/>
      <w:marBottom w:val="0"/>
      <w:divBdr>
        <w:top w:val="none" w:sz="0" w:space="0" w:color="auto"/>
        <w:left w:val="none" w:sz="0" w:space="0" w:color="auto"/>
        <w:bottom w:val="none" w:sz="0" w:space="0" w:color="auto"/>
        <w:right w:val="none" w:sz="0" w:space="0" w:color="auto"/>
      </w:divBdr>
      <w:divsChild>
        <w:div w:id="1206679581">
          <w:marLeft w:val="0"/>
          <w:marRight w:val="0"/>
          <w:marTop w:val="0"/>
          <w:marBottom w:val="0"/>
          <w:divBdr>
            <w:top w:val="none" w:sz="0" w:space="0" w:color="auto"/>
            <w:left w:val="none" w:sz="0" w:space="0" w:color="auto"/>
            <w:bottom w:val="none" w:sz="0" w:space="0" w:color="auto"/>
            <w:right w:val="none" w:sz="0" w:space="0" w:color="auto"/>
          </w:divBdr>
        </w:div>
        <w:div w:id="772283249">
          <w:marLeft w:val="0"/>
          <w:marRight w:val="0"/>
          <w:marTop w:val="150"/>
          <w:marBottom w:val="0"/>
          <w:divBdr>
            <w:top w:val="none" w:sz="0" w:space="0" w:color="auto"/>
            <w:left w:val="none" w:sz="0" w:space="0" w:color="auto"/>
            <w:bottom w:val="none" w:sz="0" w:space="0" w:color="auto"/>
            <w:right w:val="none" w:sz="0" w:space="0" w:color="auto"/>
          </w:divBdr>
          <w:divsChild>
            <w:div w:id="358702734">
              <w:marLeft w:val="1155"/>
              <w:marRight w:val="0"/>
              <w:marTop w:val="0"/>
              <w:marBottom w:val="0"/>
              <w:divBdr>
                <w:top w:val="none" w:sz="0" w:space="0" w:color="auto"/>
                <w:left w:val="none" w:sz="0" w:space="0" w:color="auto"/>
                <w:bottom w:val="none" w:sz="0" w:space="0" w:color="auto"/>
                <w:right w:val="none" w:sz="0" w:space="0" w:color="auto"/>
              </w:divBdr>
            </w:div>
            <w:div w:id="281032188">
              <w:marLeft w:val="1155"/>
              <w:marRight w:val="0"/>
              <w:marTop w:val="0"/>
              <w:marBottom w:val="0"/>
              <w:divBdr>
                <w:top w:val="none" w:sz="0" w:space="0" w:color="auto"/>
                <w:left w:val="none" w:sz="0" w:space="0" w:color="auto"/>
                <w:bottom w:val="none" w:sz="0" w:space="0" w:color="auto"/>
                <w:right w:val="none" w:sz="0" w:space="0" w:color="auto"/>
              </w:divBdr>
            </w:div>
            <w:div w:id="682828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653512">
      <w:bodyDiv w:val="1"/>
      <w:marLeft w:val="0"/>
      <w:marRight w:val="0"/>
      <w:marTop w:val="0"/>
      <w:marBottom w:val="0"/>
      <w:divBdr>
        <w:top w:val="none" w:sz="0" w:space="0" w:color="auto"/>
        <w:left w:val="none" w:sz="0" w:space="0" w:color="auto"/>
        <w:bottom w:val="none" w:sz="0" w:space="0" w:color="auto"/>
        <w:right w:val="none" w:sz="0" w:space="0" w:color="auto"/>
      </w:divBdr>
      <w:divsChild>
        <w:div w:id="898126354">
          <w:marLeft w:val="0"/>
          <w:marRight w:val="0"/>
          <w:marTop w:val="0"/>
          <w:marBottom w:val="0"/>
          <w:divBdr>
            <w:top w:val="none" w:sz="0" w:space="0" w:color="auto"/>
            <w:left w:val="none" w:sz="0" w:space="0" w:color="auto"/>
            <w:bottom w:val="none" w:sz="0" w:space="0" w:color="auto"/>
            <w:right w:val="none" w:sz="0" w:space="0" w:color="auto"/>
          </w:divBdr>
        </w:div>
        <w:div w:id="131606950">
          <w:marLeft w:val="0"/>
          <w:marRight w:val="0"/>
          <w:marTop w:val="150"/>
          <w:marBottom w:val="0"/>
          <w:divBdr>
            <w:top w:val="none" w:sz="0" w:space="0" w:color="auto"/>
            <w:left w:val="none" w:sz="0" w:space="0" w:color="auto"/>
            <w:bottom w:val="none" w:sz="0" w:space="0" w:color="auto"/>
            <w:right w:val="none" w:sz="0" w:space="0" w:color="auto"/>
          </w:divBdr>
          <w:divsChild>
            <w:div w:id="192885070">
              <w:marLeft w:val="1155"/>
              <w:marRight w:val="0"/>
              <w:marTop w:val="0"/>
              <w:marBottom w:val="0"/>
              <w:divBdr>
                <w:top w:val="none" w:sz="0" w:space="0" w:color="auto"/>
                <w:left w:val="none" w:sz="0" w:space="0" w:color="auto"/>
                <w:bottom w:val="none" w:sz="0" w:space="0" w:color="auto"/>
                <w:right w:val="none" w:sz="0" w:space="0" w:color="auto"/>
              </w:divBdr>
            </w:div>
            <w:div w:id="140000243">
              <w:marLeft w:val="1155"/>
              <w:marRight w:val="0"/>
              <w:marTop w:val="0"/>
              <w:marBottom w:val="0"/>
              <w:divBdr>
                <w:top w:val="none" w:sz="0" w:space="0" w:color="auto"/>
                <w:left w:val="none" w:sz="0" w:space="0" w:color="auto"/>
                <w:bottom w:val="none" w:sz="0" w:space="0" w:color="auto"/>
                <w:right w:val="none" w:sz="0" w:space="0" w:color="auto"/>
              </w:divBdr>
            </w:div>
            <w:div w:id="19508901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339833">
      <w:bodyDiv w:val="1"/>
      <w:marLeft w:val="0"/>
      <w:marRight w:val="0"/>
      <w:marTop w:val="0"/>
      <w:marBottom w:val="0"/>
      <w:divBdr>
        <w:top w:val="none" w:sz="0" w:space="0" w:color="auto"/>
        <w:left w:val="none" w:sz="0" w:space="0" w:color="auto"/>
        <w:bottom w:val="none" w:sz="0" w:space="0" w:color="auto"/>
        <w:right w:val="none" w:sz="0" w:space="0" w:color="auto"/>
      </w:divBdr>
      <w:divsChild>
        <w:div w:id="721057182">
          <w:marLeft w:val="0"/>
          <w:marRight w:val="0"/>
          <w:marTop w:val="0"/>
          <w:marBottom w:val="0"/>
          <w:divBdr>
            <w:top w:val="none" w:sz="0" w:space="0" w:color="auto"/>
            <w:left w:val="none" w:sz="0" w:space="0" w:color="auto"/>
            <w:bottom w:val="none" w:sz="0" w:space="0" w:color="auto"/>
            <w:right w:val="none" w:sz="0" w:space="0" w:color="auto"/>
          </w:divBdr>
        </w:div>
        <w:div w:id="1073359397">
          <w:marLeft w:val="0"/>
          <w:marRight w:val="0"/>
          <w:marTop w:val="150"/>
          <w:marBottom w:val="0"/>
          <w:divBdr>
            <w:top w:val="none" w:sz="0" w:space="0" w:color="auto"/>
            <w:left w:val="none" w:sz="0" w:space="0" w:color="auto"/>
            <w:bottom w:val="none" w:sz="0" w:space="0" w:color="auto"/>
            <w:right w:val="none" w:sz="0" w:space="0" w:color="auto"/>
          </w:divBdr>
          <w:divsChild>
            <w:div w:id="931207936">
              <w:marLeft w:val="1155"/>
              <w:marRight w:val="0"/>
              <w:marTop w:val="0"/>
              <w:marBottom w:val="0"/>
              <w:divBdr>
                <w:top w:val="none" w:sz="0" w:space="0" w:color="auto"/>
                <w:left w:val="none" w:sz="0" w:space="0" w:color="auto"/>
                <w:bottom w:val="none" w:sz="0" w:space="0" w:color="auto"/>
                <w:right w:val="none" w:sz="0" w:space="0" w:color="auto"/>
              </w:divBdr>
            </w:div>
            <w:div w:id="1866668543">
              <w:marLeft w:val="1155"/>
              <w:marRight w:val="0"/>
              <w:marTop w:val="0"/>
              <w:marBottom w:val="0"/>
              <w:divBdr>
                <w:top w:val="none" w:sz="0" w:space="0" w:color="auto"/>
                <w:left w:val="none" w:sz="0" w:space="0" w:color="auto"/>
                <w:bottom w:val="none" w:sz="0" w:space="0" w:color="auto"/>
                <w:right w:val="none" w:sz="0" w:space="0" w:color="auto"/>
              </w:divBdr>
            </w:div>
            <w:div w:id="15606758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844399">
      <w:bodyDiv w:val="1"/>
      <w:marLeft w:val="0"/>
      <w:marRight w:val="0"/>
      <w:marTop w:val="0"/>
      <w:marBottom w:val="0"/>
      <w:divBdr>
        <w:top w:val="none" w:sz="0" w:space="0" w:color="auto"/>
        <w:left w:val="none" w:sz="0" w:space="0" w:color="auto"/>
        <w:bottom w:val="none" w:sz="0" w:space="0" w:color="auto"/>
        <w:right w:val="none" w:sz="0" w:space="0" w:color="auto"/>
      </w:divBdr>
      <w:divsChild>
        <w:div w:id="549658229">
          <w:marLeft w:val="0"/>
          <w:marRight w:val="0"/>
          <w:marTop w:val="0"/>
          <w:marBottom w:val="0"/>
          <w:divBdr>
            <w:top w:val="none" w:sz="0" w:space="0" w:color="auto"/>
            <w:left w:val="none" w:sz="0" w:space="0" w:color="auto"/>
            <w:bottom w:val="none" w:sz="0" w:space="0" w:color="auto"/>
            <w:right w:val="none" w:sz="0" w:space="0" w:color="auto"/>
          </w:divBdr>
        </w:div>
        <w:div w:id="1757557085">
          <w:marLeft w:val="0"/>
          <w:marRight w:val="0"/>
          <w:marTop w:val="150"/>
          <w:marBottom w:val="0"/>
          <w:divBdr>
            <w:top w:val="none" w:sz="0" w:space="0" w:color="auto"/>
            <w:left w:val="none" w:sz="0" w:space="0" w:color="auto"/>
            <w:bottom w:val="none" w:sz="0" w:space="0" w:color="auto"/>
            <w:right w:val="none" w:sz="0" w:space="0" w:color="auto"/>
          </w:divBdr>
          <w:divsChild>
            <w:div w:id="1958366306">
              <w:marLeft w:val="1155"/>
              <w:marRight w:val="0"/>
              <w:marTop w:val="0"/>
              <w:marBottom w:val="0"/>
              <w:divBdr>
                <w:top w:val="none" w:sz="0" w:space="0" w:color="auto"/>
                <w:left w:val="none" w:sz="0" w:space="0" w:color="auto"/>
                <w:bottom w:val="none" w:sz="0" w:space="0" w:color="auto"/>
                <w:right w:val="none" w:sz="0" w:space="0" w:color="auto"/>
              </w:divBdr>
            </w:div>
            <w:div w:id="1503932482">
              <w:marLeft w:val="1155"/>
              <w:marRight w:val="0"/>
              <w:marTop w:val="0"/>
              <w:marBottom w:val="0"/>
              <w:divBdr>
                <w:top w:val="none" w:sz="0" w:space="0" w:color="auto"/>
                <w:left w:val="none" w:sz="0" w:space="0" w:color="auto"/>
                <w:bottom w:val="none" w:sz="0" w:space="0" w:color="auto"/>
                <w:right w:val="none" w:sz="0" w:space="0" w:color="auto"/>
              </w:divBdr>
            </w:div>
            <w:div w:id="14735981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158045">
      <w:bodyDiv w:val="1"/>
      <w:marLeft w:val="0"/>
      <w:marRight w:val="0"/>
      <w:marTop w:val="0"/>
      <w:marBottom w:val="0"/>
      <w:divBdr>
        <w:top w:val="none" w:sz="0" w:space="0" w:color="auto"/>
        <w:left w:val="none" w:sz="0" w:space="0" w:color="auto"/>
        <w:bottom w:val="none" w:sz="0" w:space="0" w:color="auto"/>
        <w:right w:val="none" w:sz="0" w:space="0" w:color="auto"/>
      </w:divBdr>
      <w:divsChild>
        <w:div w:id="1618680679">
          <w:marLeft w:val="0"/>
          <w:marRight w:val="0"/>
          <w:marTop w:val="0"/>
          <w:marBottom w:val="0"/>
          <w:divBdr>
            <w:top w:val="none" w:sz="0" w:space="0" w:color="auto"/>
            <w:left w:val="none" w:sz="0" w:space="0" w:color="auto"/>
            <w:bottom w:val="none" w:sz="0" w:space="0" w:color="auto"/>
            <w:right w:val="none" w:sz="0" w:space="0" w:color="auto"/>
          </w:divBdr>
        </w:div>
        <w:div w:id="1790009563">
          <w:marLeft w:val="0"/>
          <w:marRight w:val="0"/>
          <w:marTop w:val="150"/>
          <w:marBottom w:val="0"/>
          <w:divBdr>
            <w:top w:val="none" w:sz="0" w:space="0" w:color="auto"/>
            <w:left w:val="none" w:sz="0" w:space="0" w:color="auto"/>
            <w:bottom w:val="none" w:sz="0" w:space="0" w:color="auto"/>
            <w:right w:val="none" w:sz="0" w:space="0" w:color="auto"/>
          </w:divBdr>
          <w:divsChild>
            <w:div w:id="22560725">
              <w:marLeft w:val="1155"/>
              <w:marRight w:val="0"/>
              <w:marTop w:val="0"/>
              <w:marBottom w:val="0"/>
              <w:divBdr>
                <w:top w:val="none" w:sz="0" w:space="0" w:color="auto"/>
                <w:left w:val="none" w:sz="0" w:space="0" w:color="auto"/>
                <w:bottom w:val="none" w:sz="0" w:space="0" w:color="auto"/>
                <w:right w:val="none" w:sz="0" w:space="0" w:color="auto"/>
              </w:divBdr>
            </w:div>
            <w:div w:id="1935212614">
              <w:marLeft w:val="1155"/>
              <w:marRight w:val="0"/>
              <w:marTop w:val="0"/>
              <w:marBottom w:val="0"/>
              <w:divBdr>
                <w:top w:val="none" w:sz="0" w:space="0" w:color="auto"/>
                <w:left w:val="none" w:sz="0" w:space="0" w:color="auto"/>
                <w:bottom w:val="none" w:sz="0" w:space="0" w:color="auto"/>
                <w:right w:val="none" w:sz="0" w:space="0" w:color="auto"/>
              </w:divBdr>
            </w:div>
            <w:div w:id="16687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0095">
      <w:bodyDiv w:val="1"/>
      <w:marLeft w:val="0"/>
      <w:marRight w:val="0"/>
      <w:marTop w:val="0"/>
      <w:marBottom w:val="0"/>
      <w:divBdr>
        <w:top w:val="none" w:sz="0" w:space="0" w:color="auto"/>
        <w:left w:val="none" w:sz="0" w:space="0" w:color="auto"/>
        <w:bottom w:val="none" w:sz="0" w:space="0" w:color="auto"/>
        <w:right w:val="none" w:sz="0" w:space="0" w:color="auto"/>
      </w:divBdr>
      <w:divsChild>
        <w:div w:id="498234384">
          <w:marLeft w:val="0"/>
          <w:marRight w:val="0"/>
          <w:marTop w:val="0"/>
          <w:marBottom w:val="0"/>
          <w:divBdr>
            <w:top w:val="none" w:sz="0" w:space="0" w:color="auto"/>
            <w:left w:val="none" w:sz="0" w:space="0" w:color="auto"/>
            <w:bottom w:val="none" w:sz="0" w:space="0" w:color="auto"/>
            <w:right w:val="none" w:sz="0" w:space="0" w:color="auto"/>
          </w:divBdr>
        </w:div>
        <w:div w:id="1580749645">
          <w:marLeft w:val="0"/>
          <w:marRight w:val="0"/>
          <w:marTop w:val="150"/>
          <w:marBottom w:val="0"/>
          <w:divBdr>
            <w:top w:val="none" w:sz="0" w:space="0" w:color="auto"/>
            <w:left w:val="none" w:sz="0" w:space="0" w:color="auto"/>
            <w:bottom w:val="none" w:sz="0" w:space="0" w:color="auto"/>
            <w:right w:val="none" w:sz="0" w:space="0" w:color="auto"/>
          </w:divBdr>
          <w:divsChild>
            <w:div w:id="548537170">
              <w:marLeft w:val="1155"/>
              <w:marRight w:val="0"/>
              <w:marTop w:val="0"/>
              <w:marBottom w:val="0"/>
              <w:divBdr>
                <w:top w:val="none" w:sz="0" w:space="0" w:color="auto"/>
                <w:left w:val="none" w:sz="0" w:space="0" w:color="auto"/>
                <w:bottom w:val="none" w:sz="0" w:space="0" w:color="auto"/>
                <w:right w:val="none" w:sz="0" w:space="0" w:color="auto"/>
              </w:divBdr>
            </w:div>
            <w:div w:id="1788238804">
              <w:marLeft w:val="1155"/>
              <w:marRight w:val="0"/>
              <w:marTop w:val="0"/>
              <w:marBottom w:val="0"/>
              <w:divBdr>
                <w:top w:val="none" w:sz="0" w:space="0" w:color="auto"/>
                <w:left w:val="none" w:sz="0" w:space="0" w:color="auto"/>
                <w:bottom w:val="none" w:sz="0" w:space="0" w:color="auto"/>
                <w:right w:val="none" w:sz="0" w:space="0" w:color="auto"/>
              </w:divBdr>
            </w:div>
            <w:div w:id="1790588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3924202">
      <w:bodyDiv w:val="1"/>
      <w:marLeft w:val="0"/>
      <w:marRight w:val="0"/>
      <w:marTop w:val="0"/>
      <w:marBottom w:val="0"/>
      <w:divBdr>
        <w:top w:val="none" w:sz="0" w:space="0" w:color="auto"/>
        <w:left w:val="none" w:sz="0" w:space="0" w:color="auto"/>
        <w:bottom w:val="none" w:sz="0" w:space="0" w:color="auto"/>
        <w:right w:val="none" w:sz="0" w:space="0" w:color="auto"/>
      </w:divBdr>
      <w:divsChild>
        <w:div w:id="2094087526">
          <w:marLeft w:val="0"/>
          <w:marRight w:val="0"/>
          <w:marTop w:val="0"/>
          <w:marBottom w:val="0"/>
          <w:divBdr>
            <w:top w:val="none" w:sz="0" w:space="0" w:color="auto"/>
            <w:left w:val="none" w:sz="0" w:space="0" w:color="auto"/>
            <w:bottom w:val="none" w:sz="0" w:space="0" w:color="auto"/>
            <w:right w:val="none" w:sz="0" w:space="0" w:color="auto"/>
          </w:divBdr>
        </w:div>
        <w:div w:id="1900284177">
          <w:marLeft w:val="0"/>
          <w:marRight w:val="0"/>
          <w:marTop w:val="150"/>
          <w:marBottom w:val="0"/>
          <w:divBdr>
            <w:top w:val="none" w:sz="0" w:space="0" w:color="auto"/>
            <w:left w:val="none" w:sz="0" w:space="0" w:color="auto"/>
            <w:bottom w:val="none" w:sz="0" w:space="0" w:color="auto"/>
            <w:right w:val="none" w:sz="0" w:space="0" w:color="auto"/>
          </w:divBdr>
          <w:divsChild>
            <w:div w:id="139810885">
              <w:marLeft w:val="1155"/>
              <w:marRight w:val="0"/>
              <w:marTop w:val="0"/>
              <w:marBottom w:val="0"/>
              <w:divBdr>
                <w:top w:val="none" w:sz="0" w:space="0" w:color="auto"/>
                <w:left w:val="none" w:sz="0" w:space="0" w:color="auto"/>
                <w:bottom w:val="none" w:sz="0" w:space="0" w:color="auto"/>
                <w:right w:val="none" w:sz="0" w:space="0" w:color="auto"/>
              </w:divBdr>
            </w:div>
            <w:div w:id="19818868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6880">
      <w:bodyDiv w:val="1"/>
      <w:marLeft w:val="0"/>
      <w:marRight w:val="0"/>
      <w:marTop w:val="0"/>
      <w:marBottom w:val="0"/>
      <w:divBdr>
        <w:top w:val="none" w:sz="0" w:space="0" w:color="auto"/>
        <w:left w:val="none" w:sz="0" w:space="0" w:color="auto"/>
        <w:bottom w:val="none" w:sz="0" w:space="0" w:color="auto"/>
        <w:right w:val="none" w:sz="0" w:space="0" w:color="auto"/>
      </w:divBdr>
      <w:divsChild>
        <w:div w:id="643511816">
          <w:marLeft w:val="0"/>
          <w:marRight w:val="0"/>
          <w:marTop w:val="0"/>
          <w:marBottom w:val="0"/>
          <w:divBdr>
            <w:top w:val="none" w:sz="0" w:space="0" w:color="auto"/>
            <w:left w:val="none" w:sz="0" w:space="0" w:color="auto"/>
            <w:bottom w:val="none" w:sz="0" w:space="0" w:color="auto"/>
            <w:right w:val="none" w:sz="0" w:space="0" w:color="auto"/>
          </w:divBdr>
        </w:div>
        <w:div w:id="1699891911">
          <w:marLeft w:val="0"/>
          <w:marRight w:val="0"/>
          <w:marTop w:val="150"/>
          <w:marBottom w:val="0"/>
          <w:divBdr>
            <w:top w:val="none" w:sz="0" w:space="0" w:color="auto"/>
            <w:left w:val="none" w:sz="0" w:space="0" w:color="auto"/>
            <w:bottom w:val="none" w:sz="0" w:space="0" w:color="auto"/>
            <w:right w:val="none" w:sz="0" w:space="0" w:color="auto"/>
          </w:divBdr>
          <w:divsChild>
            <w:div w:id="448939392">
              <w:marLeft w:val="1155"/>
              <w:marRight w:val="0"/>
              <w:marTop w:val="0"/>
              <w:marBottom w:val="0"/>
              <w:divBdr>
                <w:top w:val="none" w:sz="0" w:space="0" w:color="auto"/>
                <w:left w:val="none" w:sz="0" w:space="0" w:color="auto"/>
                <w:bottom w:val="none" w:sz="0" w:space="0" w:color="auto"/>
                <w:right w:val="none" w:sz="0" w:space="0" w:color="auto"/>
              </w:divBdr>
            </w:div>
            <w:div w:id="1743794537">
              <w:marLeft w:val="1155"/>
              <w:marRight w:val="0"/>
              <w:marTop w:val="0"/>
              <w:marBottom w:val="0"/>
              <w:divBdr>
                <w:top w:val="none" w:sz="0" w:space="0" w:color="auto"/>
                <w:left w:val="none" w:sz="0" w:space="0" w:color="auto"/>
                <w:bottom w:val="none" w:sz="0" w:space="0" w:color="auto"/>
                <w:right w:val="none" w:sz="0" w:space="0" w:color="auto"/>
              </w:divBdr>
            </w:div>
            <w:div w:id="3850279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049769">
      <w:bodyDiv w:val="1"/>
      <w:marLeft w:val="0"/>
      <w:marRight w:val="0"/>
      <w:marTop w:val="0"/>
      <w:marBottom w:val="0"/>
      <w:divBdr>
        <w:top w:val="none" w:sz="0" w:space="0" w:color="auto"/>
        <w:left w:val="none" w:sz="0" w:space="0" w:color="auto"/>
        <w:bottom w:val="none" w:sz="0" w:space="0" w:color="auto"/>
        <w:right w:val="none" w:sz="0" w:space="0" w:color="auto"/>
      </w:divBdr>
      <w:divsChild>
        <w:div w:id="332150179">
          <w:marLeft w:val="0"/>
          <w:marRight w:val="0"/>
          <w:marTop w:val="0"/>
          <w:marBottom w:val="0"/>
          <w:divBdr>
            <w:top w:val="none" w:sz="0" w:space="0" w:color="auto"/>
            <w:left w:val="none" w:sz="0" w:space="0" w:color="auto"/>
            <w:bottom w:val="none" w:sz="0" w:space="0" w:color="auto"/>
            <w:right w:val="none" w:sz="0" w:space="0" w:color="auto"/>
          </w:divBdr>
        </w:div>
        <w:div w:id="1308242299">
          <w:marLeft w:val="0"/>
          <w:marRight w:val="0"/>
          <w:marTop w:val="150"/>
          <w:marBottom w:val="0"/>
          <w:divBdr>
            <w:top w:val="none" w:sz="0" w:space="0" w:color="auto"/>
            <w:left w:val="none" w:sz="0" w:space="0" w:color="auto"/>
            <w:bottom w:val="none" w:sz="0" w:space="0" w:color="auto"/>
            <w:right w:val="none" w:sz="0" w:space="0" w:color="auto"/>
          </w:divBdr>
          <w:divsChild>
            <w:div w:id="1732658864">
              <w:marLeft w:val="1155"/>
              <w:marRight w:val="0"/>
              <w:marTop w:val="0"/>
              <w:marBottom w:val="0"/>
              <w:divBdr>
                <w:top w:val="none" w:sz="0" w:space="0" w:color="auto"/>
                <w:left w:val="none" w:sz="0" w:space="0" w:color="auto"/>
                <w:bottom w:val="none" w:sz="0" w:space="0" w:color="auto"/>
                <w:right w:val="none" w:sz="0" w:space="0" w:color="auto"/>
              </w:divBdr>
            </w:div>
            <w:div w:id="1533885688">
              <w:marLeft w:val="1155"/>
              <w:marRight w:val="0"/>
              <w:marTop w:val="0"/>
              <w:marBottom w:val="0"/>
              <w:divBdr>
                <w:top w:val="none" w:sz="0" w:space="0" w:color="auto"/>
                <w:left w:val="none" w:sz="0" w:space="0" w:color="auto"/>
                <w:bottom w:val="none" w:sz="0" w:space="0" w:color="auto"/>
                <w:right w:val="none" w:sz="0" w:space="0" w:color="auto"/>
              </w:divBdr>
            </w:div>
            <w:div w:id="1330609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77544">
      <w:bodyDiv w:val="1"/>
      <w:marLeft w:val="0"/>
      <w:marRight w:val="0"/>
      <w:marTop w:val="0"/>
      <w:marBottom w:val="0"/>
      <w:divBdr>
        <w:top w:val="none" w:sz="0" w:space="0" w:color="auto"/>
        <w:left w:val="none" w:sz="0" w:space="0" w:color="auto"/>
        <w:bottom w:val="none" w:sz="0" w:space="0" w:color="auto"/>
        <w:right w:val="none" w:sz="0" w:space="0" w:color="auto"/>
      </w:divBdr>
      <w:divsChild>
        <w:div w:id="1476491497">
          <w:marLeft w:val="0"/>
          <w:marRight w:val="0"/>
          <w:marTop w:val="0"/>
          <w:marBottom w:val="0"/>
          <w:divBdr>
            <w:top w:val="none" w:sz="0" w:space="0" w:color="auto"/>
            <w:left w:val="none" w:sz="0" w:space="0" w:color="auto"/>
            <w:bottom w:val="none" w:sz="0" w:space="0" w:color="auto"/>
            <w:right w:val="none" w:sz="0" w:space="0" w:color="auto"/>
          </w:divBdr>
        </w:div>
        <w:div w:id="1542942090">
          <w:marLeft w:val="0"/>
          <w:marRight w:val="0"/>
          <w:marTop w:val="150"/>
          <w:marBottom w:val="0"/>
          <w:divBdr>
            <w:top w:val="none" w:sz="0" w:space="0" w:color="auto"/>
            <w:left w:val="none" w:sz="0" w:space="0" w:color="auto"/>
            <w:bottom w:val="none" w:sz="0" w:space="0" w:color="auto"/>
            <w:right w:val="none" w:sz="0" w:space="0" w:color="auto"/>
          </w:divBdr>
          <w:divsChild>
            <w:div w:id="1632244223">
              <w:marLeft w:val="1155"/>
              <w:marRight w:val="0"/>
              <w:marTop w:val="0"/>
              <w:marBottom w:val="0"/>
              <w:divBdr>
                <w:top w:val="none" w:sz="0" w:space="0" w:color="auto"/>
                <w:left w:val="none" w:sz="0" w:space="0" w:color="auto"/>
                <w:bottom w:val="none" w:sz="0" w:space="0" w:color="auto"/>
                <w:right w:val="none" w:sz="0" w:space="0" w:color="auto"/>
              </w:divBdr>
            </w:div>
            <w:div w:id="2020620671">
              <w:marLeft w:val="1155"/>
              <w:marRight w:val="0"/>
              <w:marTop w:val="0"/>
              <w:marBottom w:val="0"/>
              <w:divBdr>
                <w:top w:val="none" w:sz="0" w:space="0" w:color="auto"/>
                <w:left w:val="none" w:sz="0" w:space="0" w:color="auto"/>
                <w:bottom w:val="none" w:sz="0" w:space="0" w:color="auto"/>
                <w:right w:val="none" w:sz="0" w:space="0" w:color="auto"/>
              </w:divBdr>
            </w:div>
            <w:div w:id="1673753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0501">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5679">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190921">
      <w:bodyDiv w:val="1"/>
      <w:marLeft w:val="0"/>
      <w:marRight w:val="0"/>
      <w:marTop w:val="0"/>
      <w:marBottom w:val="0"/>
      <w:divBdr>
        <w:top w:val="none" w:sz="0" w:space="0" w:color="auto"/>
        <w:left w:val="none" w:sz="0" w:space="0" w:color="auto"/>
        <w:bottom w:val="none" w:sz="0" w:space="0" w:color="auto"/>
        <w:right w:val="none" w:sz="0" w:space="0" w:color="auto"/>
      </w:divBdr>
      <w:divsChild>
        <w:div w:id="1611007386">
          <w:marLeft w:val="0"/>
          <w:marRight w:val="0"/>
          <w:marTop w:val="0"/>
          <w:marBottom w:val="0"/>
          <w:divBdr>
            <w:top w:val="none" w:sz="0" w:space="0" w:color="auto"/>
            <w:left w:val="none" w:sz="0" w:space="0" w:color="auto"/>
            <w:bottom w:val="none" w:sz="0" w:space="0" w:color="auto"/>
            <w:right w:val="none" w:sz="0" w:space="0" w:color="auto"/>
          </w:divBdr>
        </w:div>
        <w:div w:id="1394503834">
          <w:marLeft w:val="0"/>
          <w:marRight w:val="0"/>
          <w:marTop w:val="150"/>
          <w:marBottom w:val="0"/>
          <w:divBdr>
            <w:top w:val="none" w:sz="0" w:space="0" w:color="auto"/>
            <w:left w:val="none" w:sz="0" w:space="0" w:color="auto"/>
            <w:bottom w:val="none" w:sz="0" w:space="0" w:color="auto"/>
            <w:right w:val="none" w:sz="0" w:space="0" w:color="auto"/>
          </w:divBdr>
          <w:divsChild>
            <w:div w:id="1846702050">
              <w:marLeft w:val="1155"/>
              <w:marRight w:val="0"/>
              <w:marTop w:val="0"/>
              <w:marBottom w:val="0"/>
              <w:divBdr>
                <w:top w:val="none" w:sz="0" w:space="0" w:color="auto"/>
                <w:left w:val="none" w:sz="0" w:space="0" w:color="auto"/>
                <w:bottom w:val="none" w:sz="0" w:space="0" w:color="auto"/>
                <w:right w:val="none" w:sz="0" w:space="0" w:color="auto"/>
              </w:divBdr>
            </w:div>
            <w:div w:id="1236552406">
              <w:marLeft w:val="1155"/>
              <w:marRight w:val="0"/>
              <w:marTop w:val="0"/>
              <w:marBottom w:val="0"/>
              <w:divBdr>
                <w:top w:val="none" w:sz="0" w:space="0" w:color="auto"/>
                <w:left w:val="none" w:sz="0" w:space="0" w:color="auto"/>
                <w:bottom w:val="none" w:sz="0" w:space="0" w:color="auto"/>
                <w:right w:val="none" w:sz="0" w:space="0" w:color="auto"/>
              </w:divBdr>
            </w:div>
            <w:div w:id="306084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23132">
      <w:bodyDiv w:val="1"/>
      <w:marLeft w:val="0"/>
      <w:marRight w:val="0"/>
      <w:marTop w:val="0"/>
      <w:marBottom w:val="0"/>
      <w:divBdr>
        <w:top w:val="none" w:sz="0" w:space="0" w:color="auto"/>
        <w:left w:val="none" w:sz="0" w:space="0" w:color="auto"/>
        <w:bottom w:val="none" w:sz="0" w:space="0" w:color="auto"/>
        <w:right w:val="none" w:sz="0" w:space="0" w:color="auto"/>
      </w:divBdr>
      <w:divsChild>
        <w:div w:id="1375302997">
          <w:marLeft w:val="0"/>
          <w:marRight w:val="0"/>
          <w:marTop w:val="0"/>
          <w:marBottom w:val="0"/>
          <w:divBdr>
            <w:top w:val="none" w:sz="0" w:space="0" w:color="auto"/>
            <w:left w:val="none" w:sz="0" w:space="0" w:color="auto"/>
            <w:bottom w:val="none" w:sz="0" w:space="0" w:color="auto"/>
            <w:right w:val="none" w:sz="0" w:space="0" w:color="auto"/>
          </w:divBdr>
        </w:div>
        <w:div w:id="632292835">
          <w:marLeft w:val="0"/>
          <w:marRight w:val="0"/>
          <w:marTop w:val="150"/>
          <w:marBottom w:val="0"/>
          <w:divBdr>
            <w:top w:val="none" w:sz="0" w:space="0" w:color="auto"/>
            <w:left w:val="none" w:sz="0" w:space="0" w:color="auto"/>
            <w:bottom w:val="none" w:sz="0" w:space="0" w:color="auto"/>
            <w:right w:val="none" w:sz="0" w:space="0" w:color="auto"/>
          </w:divBdr>
          <w:divsChild>
            <w:div w:id="1678851004">
              <w:marLeft w:val="1155"/>
              <w:marRight w:val="0"/>
              <w:marTop w:val="0"/>
              <w:marBottom w:val="0"/>
              <w:divBdr>
                <w:top w:val="none" w:sz="0" w:space="0" w:color="auto"/>
                <w:left w:val="none" w:sz="0" w:space="0" w:color="auto"/>
                <w:bottom w:val="none" w:sz="0" w:space="0" w:color="auto"/>
                <w:right w:val="none" w:sz="0" w:space="0" w:color="auto"/>
              </w:divBdr>
            </w:div>
            <w:div w:id="1079327858">
              <w:marLeft w:val="1155"/>
              <w:marRight w:val="0"/>
              <w:marTop w:val="0"/>
              <w:marBottom w:val="0"/>
              <w:divBdr>
                <w:top w:val="none" w:sz="0" w:space="0" w:color="auto"/>
                <w:left w:val="none" w:sz="0" w:space="0" w:color="auto"/>
                <w:bottom w:val="none" w:sz="0" w:space="0" w:color="auto"/>
                <w:right w:val="none" w:sz="0" w:space="0" w:color="auto"/>
              </w:divBdr>
            </w:div>
            <w:div w:id="150482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14112">
      <w:bodyDiv w:val="1"/>
      <w:marLeft w:val="0"/>
      <w:marRight w:val="0"/>
      <w:marTop w:val="0"/>
      <w:marBottom w:val="0"/>
      <w:divBdr>
        <w:top w:val="none" w:sz="0" w:space="0" w:color="auto"/>
        <w:left w:val="none" w:sz="0" w:space="0" w:color="auto"/>
        <w:bottom w:val="none" w:sz="0" w:space="0" w:color="auto"/>
        <w:right w:val="none" w:sz="0" w:space="0" w:color="auto"/>
      </w:divBdr>
      <w:divsChild>
        <w:div w:id="1489519746">
          <w:marLeft w:val="0"/>
          <w:marRight w:val="0"/>
          <w:marTop w:val="0"/>
          <w:marBottom w:val="0"/>
          <w:divBdr>
            <w:top w:val="none" w:sz="0" w:space="0" w:color="auto"/>
            <w:left w:val="none" w:sz="0" w:space="0" w:color="auto"/>
            <w:bottom w:val="none" w:sz="0" w:space="0" w:color="auto"/>
            <w:right w:val="none" w:sz="0" w:space="0" w:color="auto"/>
          </w:divBdr>
        </w:div>
        <w:div w:id="1652171644">
          <w:marLeft w:val="0"/>
          <w:marRight w:val="0"/>
          <w:marTop w:val="150"/>
          <w:marBottom w:val="0"/>
          <w:divBdr>
            <w:top w:val="none" w:sz="0" w:space="0" w:color="auto"/>
            <w:left w:val="none" w:sz="0" w:space="0" w:color="auto"/>
            <w:bottom w:val="none" w:sz="0" w:space="0" w:color="auto"/>
            <w:right w:val="none" w:sz="0" w:space="0" w:color="auto"/>
          </w:divBdr>
          <w:divsChild>
            <w:div w:id="1178930239">
              <w:marLeft w:val="1155"/>
              <w:marRight w:val="0"/>
              <w:marTop w:val="0"/>
              <w:marBottom w:val="0"/>
              <w:divBdr>
                <w:top w:val="none" w:sz="0" w:space="0" w:color="auto"/>
                <w:left w:val="none" w:sz="0" w:space="0" w:color="auto"/>
                <w:bottom w:val="none" w:sz="0" w:space="0" w:color="auto"/>
                <w:right w:val="none" w:sz="0" w:space="0" w:color="auto"/>
              </w:divBdr>
            </w:div>
            <w:div w:id="1697080381">
              <w:marLeft w:val="1155"/>
              <w:marRight w:val="0"/>
              <w:marTop w:val="0"/>
              <w:marBottom w:val="0"/>
              <w:divBdr>
                <w:top w:val="none" w:sz="0" w:space="0" w:color="auto"/>
                <w:left w:val="none" w:sz="0" w:space="0" w:color="auto"/>
                <w:bottom w:val="none" w:sz="0" w:space="0" w:color="auto"/>
                <w:right w:val="none" w:sz="0" w:space="0" w:color="auto"/>
              </w:divBdr>
            </w:div>
            <w:div w:id="6390715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29661">
      <w:bodyDiv w:val="1"/>
      <w:marLeft w:val="0"/>
      <w:marRight w:val="0"/>
      <w:marTop w:val="0"/>
      <w:marBottom w:val="0"/>
      <w:divBdr>
        <w:top w:val="none" w:sz="0" w:space="0" w:color="auto"/>
        <w:left w:val="none" w:sz="0" w:space="0" w:color="auto"/>
        <w:bottom w:val="none" w:sz="0" w:space="0" w:color="auto"/>
        <w:right w:val="none" w:sz="0" w:space="0" w:color="auto"/>
      </w:divBdr>
      <w:divsChild>
        <w:div w:id="1633251707">
          <w:marLeft w:val="0"/>
          <w:marRight w:val="0"/>
          <w:marTop w:val="0"/>
          <w:marBottom w:val="0"/>
          <w:divBdr>
            <w:top w:val="none" w:sz="0" w:space="0" w:color="auto"/>
            <w:left w:val="none" w:sz="0" w:space="0" w:color="auto"/>
            <w:bottom w:val="none" w:sz="0" w:space="0" w:color="auto"/>
            <w:right w:val="none" w:sz="0" w:space="0" w:color="auto"/>
          </w:divBdr>
        </w:div>
        <w:div w:id="1903172305">
          <w:marLeft w:val="0"/>
          <w:marRight w:val="0"/>
          <w:marTop w:val="150"/>
          <w:marBottom w:val="0"/>
          <w:divBdr>
            <w:top w:val="none" w:sz="0" w:space="0" w:color="auto"/>
            <w:left w:val="none" w:sz="0" w:space="0" w:color="auto"/>
            <w:bottom w:val="none" w:sz="0" w:space="0" w:color="auto"/>
            <w:right w:val="none" w:sz="0" w:space="0" w:color="auto"/>
          </w:divBdr>
          <w:divsChild>
            <w:div w:id="102775327">
              <w:marLeft w:val="1155"/>
              <w:marRight w:val="0"/>
              <w:marTop w:val="0"/>
              <w:marBottom w:val="0"/>
              <w:divBdr>
                <w:top w:val="none" w:sz="0" w:space="0" w:color="auto"/>
                <w:left w:val="none" w:sz="0" w:space="0" w:color="auto"/>
                <w:bottom w:val="none" w:sz="0" w:space="0" w:color="auto"/>
                <w:right w:val="none" w:sz="0" w:space="0" w:color="auto"/>
              </w:divBdr>
            </w:div>
            <w:div w:id="1420057977">
              <w:marLeft w:val="1155"/>
              <w:marRight w:val="0"/>
              <w:marTop w:val="0"/>
              <w:marBottom w:val="0"/>
              <w:divBdr>
                <w:top w:val="none" w:sz="0" w:space="0" w:color="auto"/>
                <w:left w:val="none" w:sz="0" w:space="0" w:color="auto"/>
                <w:bottom w:val="none" w:sz="0" w:space="0" w:color="auto"/>
                <w:right w:val="none" w:sz="0" w:space="0" w:color="auto"/>
              </w:divBdr>
            </w:div>
            <w:div w:id="4978870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01633">
      <w:bodyDiv w:val="1"/>
      <w:marLeft w:val="0"/>
      <w:marRight w:val="0"/>
      <w:marTop w:val="0"/>
      <w:marBottom w:val="0"/>
      <w:divBdr>
        <w:top w:val="none" w:sz="0" w:space="0" w:color="auto"/>
        <w:left w:val="none" w:sz="0" w:space="0" w:color="auto"/>
        <w:bottom w:val="none" w:sz="0" w:space="0" w:color="auto"/>
        <w:right w:val="none" w:sz="0" w:space="0" w:color="auto"/>
      </w:divBdr>
      <w:divsChild>
        <w:div w:id="1725569081">
          <w:marLeft w:val="0"/>
          <w:marRight w:val="0"/>
          <w:marTop w:val="0"/>
          <w:marBottom w:val="0"/>
          <w:divBdr>
            <w:top w:val="none" w:sz="0" w:space="0" w:color="auto"/>
            <w:left w:val="none" w:sz="0" w:space="0" w:color="auto"/>
            <w:bottom w:val="none" w:sz="0" w:space="0" w:color="auto"/>
            <w:right w:val="none" w:sz="0" w:space="0" w:color="auto"/>
          </w:divBdr>
        </w:div>
        <w:div w:id="1042484244">
          <w:marLeft w:val="0"/>
          <w:marRight w:val="0"/>
          <w:marTop w:val="150"/>
          <w:marBottom w:val="0"/>
          <w:divBdr>
            <w:top w:val="none" w:sz="0" w:space="0" w:color="auto"/>
            <w:left w:val="none" w:sz="0" w:space="0" w:color="auto"/>
            <w:bottom w:val="none" w:sz="0" w:space="0" w:color="auto"/>
            <w:right w:val="none" w:sz="0" w:space="0" w:color="auto"/>
          </w:divBdr>
          <w:divsChild>
            <w:div w:id="449713735">
              <w:marLeft w:val="1155"/>
              <w:marRight w:val="0"/>
              <w:marTop w:val="0"/>
              <w:marBottom w:val="0"/>
              <w:divBdr>
                <w:top w:val="none" w:sz="0" w:space="0" w:color="auto"/>
                <w:left w:val="none" w:sz="0" w:space="0" w:color="auto"/>
                <w:bottom w:val="none" w:sz="0" w:space="0" w:color="auto"/>
                <w:right w:val="none" w:sz="0" w:space="0" w:color="auto"/>
              </w:divBdr>
            </w:div>
            <w:div w:id="954143835">
              <w:marLeft w:val="1155"/>
              <w:marRight w:val="0"/>
              <w:marTop w:val="0"/>
              <w:marBottom w:val="0"/>
              <w:divBdr>
                <w:top w:val="none" w:sz="0" w:space="0" w:color="auto"/>
                <w:left w:val="none" w:sz="0" w:space="0" w:color="auto"/>
                <w:bottom w:val="none" w:sz="0" w:space="0" w:color="auto"/>
                <w:right w:val="none" w:sz="0" w:space="0" w:color="auto"/>
              </w:divBdr>
            </w:div>
            <w:div w:id="20267083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1695619">
      <w:bodyDiv w:val="1"/>
      <w:marLeft w:val="0"/>
      <w:marRight w:val="0"/>
      <w:marTop w:val="0"/>
      <w:marBottom w:val="0"/>
      <w:divBdr>
        <w:top w:val="none" w:sz="0" w:space="0" w:color="auto"/>
        <w:left w:val="none" w:sz="0" w:space="0" w:color="auto"/>
        <w:bottom w:val="none" w:sz="0" w:space="0" w:color="auto"/>
        <w:right w:val="none" w:sz="0" w:space="0" w:color="auto"/>
      </w:divBdr>
      <w:divsChild>
        <w:div w:id="573396110">
          <w:marLeft w:val="0"/>
          <w:marRight w:val="0"/>
          <w:marTop w:val="0"/>
          <w:marBottom w:val="0"/>
          <w:divBdr>
            <w:top w:val="none" w:sz="0" w:space="0" w:color="auto"/>
            <w:left w:val="none" w:sz="0" w:space="0" w:color="auto"/>
            <w:bottom w:val="none" w:sz="0" w:space="0" w:color="auto"/>
            <w:right w:val="none" w:sz="0" w:space="0" w:color="auto"/>
          </w:divBdr>
        </w:div>
        <w:div w:id="235559391">
          <w:marLeft w:val="0"/>
          <w:marRight w:val="0"/>
          <w:marTop w:val="150"/>
          <w:marBottom w:val="0"/>
          <w:divBdr>
            <w:top w:val="none" w:sz="0" w:space="0" w:color="auto"/>
            <w:left w:val="none" w:sz="0" w:space="0" w:color="auto"/>
            <w:bottom w:val="none" w:sz="0" w:space="0" w:color="auto"/>
            <w:right w:val="none" w:sz="0" w:space="0" w:color="auto"/>
          </w:divBdr>
          <w:divsChild>
            <w:div w:id="715161198">
              <w:marLeft w:val="1155"/>
              <w:marRight w:val="0"/>
              <w:marTop w:val="0"/>
              <w:marBottom w:val="0"/>
              <w:divBdr>
                <w:top w:val="none" w:sz="0" w:space="0" w:color="auto"/>
                <w:left w:val="none" w:sz="0" w:space="0" w:color="auto"/>
                <w:bottom w:val="none" w:sz="0" w:space="0" w:color="auto"/>
                <w:right w:val="none" w:sz="0" w:space="0" w:color="auto"/>
              </w:divBdr>
            </w:div>
            <w:div w:id="1996101599">
              <w:marLeft w:val="1155"/>
              <w:marRight w:val="0"/>
              <w:marTop w:val="0"/>
              <w:marBottom w:val="0"/>
              <w:divBdr>
                <w:top w:val="none" w:sz="0" w:space="0" w:color="auto"/>
                <w:left w:val="none" w:sz="0" w:space="0" w:color="auto"/>
                <w:bottom w:val="none" w:sz="0" w:space="0" w:color="auto"/>
                <w:right w:val="none" w:sz="0" w:space="0" w:color="auto"/>
              </w:divBdr>
            </w:div>
            <w:div w:id="1224681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740221">
      <w:bodyDiv w:val="1"/>
      <w:marLeft w:val="0"/>
      <w:marRight w:val="0"/>
      <w:marTop w:val="0"/>
      <w:marBottom w:val="0"/>
      <w:divBdr>
        <w:top w:val="none" w:sz="0" w:space="0" w:color="auto"/>
        <w:left w:val="none" w:sz="0" w:space="0" w:color="auto"/>
        <w:bottom w:val="none" w:sz="0" w:space="0" w:color="auto"/>
        <w:right w:val="none" w:sz="0" w:space="0" w:color="auto"/>
      </w:divBdr>
      <w:divsChild>
        <w:div w:id="204684872">
          <w:marLeft w:val="0"/>
          <w:marRight w:val="0"/>
          <w:marTop w:val="0"/>
          <w:marBottom w:val="0"/>
          <w:divBdr>
            <w:top w:val="none" w:sz="0" w:space="0" w:color="auto"/>
            <w:left w:val="none" w:sz="0" w:space="0" w:color="auto"/>
            <w:bottom w:val="none" w:sz="0" w:space="0" w:color="auto"/>
            <w:right w:val="none" w:sz="0" w:space="0" w:color="auto"/>
          </w:divBdr>
        </w:div>
        <w:div w:id="1587835577">
          <w:marLeft w:val="0"/>
          <w:marRight w:val="0"/>
          <w:marTop w:val="150"/>
          <w:marBottom w:val="0"/>
          <w:divBdr>
            <w:top w:val="none" w:sz="0" w:space="0" w:color="auto"/>
            <w:left w:val="none" w:sz="0" w:space="0" w:color="auto"/>
            <w:bottom w:val="none" w:sz="0" w:space="0" w:color="auto"/>
            <w:right w:val="none" w:sz="0" w:space="0" w:color="auto"/>
          </w:divBdr>
          <w:divsChild>
            <w:div w:id="144056378">
              <w:marLeft w:val="1155"/>
              <w:marRight w:val="0"/>
              <w:marTop w:val="0"/>
              <w:marBottom w:val="0"/>
              <w:divBdr>
                <w:top w:val="none" w:sz="0" w:space="0" w:color="auto"/>
                <w:left w:val="none" w:sz="0" w:space="0" w:color="auto"/>
                <w:bottom w:val="none" w:sz="0" w:space="0" w:color="auto"/>
                <w:right w:val="none" w:sz="0" w:space="0" w:color="auto"/>
              </w:divBdr>
            </w:div>
            <w:div w:id="1817910089">
              <w:marLeft w:val="1155"/>
              <w:marRight w:val="0"/>
              <w:marTop w:val="0"/>
              <w:marBottom w:val="0"/>
              <w:divBdr>
                <w:top w:val="none" w:sz="0" w:space="0" w:color="auto"/>
                <w:left w:val="none" w:sz="0" w:space="0" w:color="auto"/>
                <w:bottom w:val="none" w:sz="0" w:space="0" w:color="auto"/>
                <w:right w:val="none" w:sz="0" w:space="0" w:color="auto"/>
              </w:divBdr>
            </w:div>
            <w:div w:id="15584662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2740694">
      <w:bodyDiv w:val="1"/>
      <w:marLeft w:val="0"/>
      <w:marRight w:val="0"/>
      <w:marTop w:val="0"/>
      <w:marBottom w:val="0"/>
      <w:divBdr>
        <w:top w:val="none" w:sz="0" w:space="0" w:color="auto"/>
        <w:left w:val="none" w:sz="0" w:space="0" w:color="auto"/>
        <w:bottom w:val="none" w:sz="0" w:space="0" w:color="auto"/>
        <w:right w:val="none" w:sz="0" w:space="0" w:color="auto"/>
      </w:divBdr>
      <w:divsChild>
        <w:div w:id="425930268">
          <w:marLeft w:val="0"/>
          <w:marRight w:val="0"/>
          <w:marTop w:val="0"/>
          <w:marBottom w:val="0"/>
          <w:divBdr>
            <w:top w:val="none" w:sz="0" w:space="0" w:color="auto"/>
            <w:left w:val="none" w:sz="0" w:space="0" w:color="auto"/>
            <w:bottom w:val="none" w:sz="0" w:space="0" w:color="auto"/>
            <w:right w:val="none" w:sz="0" w:space="0" w:color="auto"/>
          </w:divBdr>
        </w:div>
        <w:div w:id="421730578">
          <w:marLeft w:val="0"/>
          <w:marRight w:val="0"/>
          <w:marTop w:val="150"/>
          <w:marBottom w:val="0"/>
          <w:divBdr>
            <w:top w:val="none" w:sz="0" w:space="0" w:color="auto"/>
            <w:left w:val="none" w:sz="0" w:space="0" w:color="auto"/>
            <w:bottom w:val="none" w:sz="0" w:space="0" w:color="auto"/>
            <w:right w:val="none" w:sz="0" w:space="0" w:color="auto"/>
          </w:divBdr>
          <w:divsChild>
            <w:div w:id="1034230270">
              <w:marLeft w:val="1155"/>
              <w:marRight w:val="0"/>
              <w:marTop w:val="0"/>
              <w:marBottom w:val="0"/>
              <w:divBdr>
                <w:top w:val="none" w:sz="0" w:space="0" w:color="auto"/>
                <w:left w:val="none" w:sz="0" w:space="0" w:color="auto"/>
                <w:bottom w:val="none" w:sz="0" w:space="0" w:color="auto"/>
                <w:right w:val="none" w:sz="0" w:space="0" w:color="auto"/>
              </w:divBdr>
            </w:div>
            <w:div w:id="609554407">
              <w:marLeft w:val="1155"/>
              <w:marRight w:val="0"/>
              <w:marTop w:val="0"/>
              <w:marBottom w:val="0"/>
              <w:divBdr>
                <w:top w:val="none" w:sz="0" w:space="0" w:color="auto"/>
                <w:left w:val="none" w:sz="0" w:space="0" w:color="auto"/>
                <w:bottom w:val="none" w:sz="0" w:space="0" w:color="auto"/>
                <w:right w:val="none" w:sz="0" w:space="0" w:color="auto"/>
              </w:divBdr>
            </w:div>
            <w:div w:id="8032303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0525">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243197">
      <w:bodyDiv w:val="1"/>
      <w:marLeft w:val="0"/>
      <w:marRight w:val="0"/>
      <w:marTop w:val="0"/>
      <w:marBottom w:val="0"/>
      <w:divBdr>
        <w:top w:val="none" w:sz="0" w:space="0" w:color="auto"/>
        <w:left w:val="none" w:sz="0" w:space="0" w:color="auto"/>
        <w:bottom w:val="none" w:sz="0" w:space="0" w:color="auto"/>
        <w:right w:val="none" w:sz="0" w:space="0" w:color="auto"/>
      </w:divBdr>
      <w:divsChild>
        <w:div w:id="326323385">
          <w:marLeft w:val="0"/>
          <w:marRight w:val="0"/>
          <w:marTop w:val="0"/>
          <w:marBottom w:val="0"/>
          <w:divBdr>
            <w:top w:val="none" w:sz="0" w:space="0" w:color="auto"/>
            <w:left w:val="none" w:sz="0" w:space="0" w:color="auto"/>
            <w:bottom w:val="none" w:sz="0" w:space="0" w:color="auto"/>
            <w:right w:val="none" w:sz="0" w:space="0" w:color="auto"/>
          </w:divBdr>
        </w:div>
        <w:div w:id="1266424306">
          <w:marLeft w:val="0"/>
          <w:marRight w:val="0"/>
          <w:marTop w:val="150"/>
          <w:marBottom w:val="0"/>
          <w:divBdr>
            <w:top w:val="none" w:sz="0" w:space="0" w:color="auto"/>
            <w:left w:val="none" w:sz="0" w:space="0" w:color="auto"/>
            <w:bottom w:val="none" w:sz="0" w:space="0" w:color="auto"/>
            <w:right w:val="none" w:sz="0" w:space="0" w:color="auto"/>
          </w:divBdr>
          <w:divsChild>
            <w:div w:id="1733961443">
              <w:marLeft w:val="1155"/>
              <w:marRight w:val="0"/>
              <w:marTop w:val="0"/>
              <w:marBottom w:val="0"/>
              <w:divBdr>
                <w:top w:val="none" w:sz="0" w:space="0" w:color="auto"/>
                <w:left w:val="none" w:sz="0" w:space="0" w:color="auto"/>
                <w:bottom w:val="none" w:sz="0" w:space="0" w:color="auto"/>
                <w:right w:val="none" w:sz="0" w:space="0" w:color="auto"/>
              </w:divBdr>
            </w:div>
            <w:div w:id="1406337458">
              <w:marLeft w:val="1155"/>
              <w:marRight w:val="0"/>
              <w:marTop w:val="0"/>
              <w:marBottom w:val="0"/>
              <w:divBdr>
                <w:top w:val="none" w:sz="0" w:space="0" w:color="auto"/>
                <w:left w:val="none" w:sz="0" w:space="0" w:color="auto"/>
                <w:bottom w:val="none" w:sz="0" w:space="0" w:color="auto"/>
                <w:right w:val="none" w:sz="0" w:space="0" w:color="auto"/>
              </w:divBdr>
            </w:div>
            <w:div w:id="3745005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397042">
      <w:bodyDiv w:val="1"/>
      <w:marLeft w:val="0"/>
      <w:marRight w:val="0"/>
      <w:marTop w:val="0"/>
      <w:marBottom w:val="0"/>
      <w:divBdr>
        <w:top w:val="none" w:sz="0" w:space="0" w:color="auto"/>
        <w:left w:val="none" w:sz="0" w:space="0" w:color="auto"/>
        <w:bottom w:val="none" w:sz="0" w:space="0" w:color="auto"/>
        <w:right w:val="none" w:sz="0" w:space="0" w:color="auto"/>
      </w:divBdr>
      <w:divsChild>
        <w:div w:id="221142201">
          <w:marLeft w:val="0"/>
          <w:marRight w:val="0"/>
          <w:marTop w:val="0"/>
          <w:marBottom w:val="0"/>
          <w:divBdr>
            <w:top w:val="none" w:sz="0" w:space="0" w:color="auto"/>
            <w:left w:val="none" w:sz="0" w:space="0" w:color="auto"/>
            <w:bottom w:val="none" w:sz="0" w:space="0" w:color="auto"/>
            <w:right w:val="none" w:sz="0" w:space="0" w:color="auto"/>
          </w:divBdr>
        </w:div>
        <w:div w:id="1434473914">
          <w:marLeft w:val="0"/>
          <w:marRight w:val="0"/>
          <w:marTop w:val="150"/>
          <w:marBottom w:val="0"/>
          <w:divBdr>
            <w:top w:val="none" w:sz="0" w:space="0" w:color="auto"/>
            <w:left w:val="none" w:sz="0" w:space="0" w:color="auto"/>
            <w:bottom w:val="none" w:sz="0" w:space="0" w:color="auto"/>
            <w:right w:val="none" w:sz="0" w:space="0" w:color="auto"/>
          </w:divBdr>
          <w:divsChild>
            <w:div w:id="960914968">
              <w:marLeft w:val="1155"/>
              <w:marRight w:val="0"/>
              <w:marTop w:val="0"/>
              <w:marBottom w:val="0"/>
              <w:divBdr>
                <w:top w:val="none" w:sz="0" w:space="0" w:color="auto"/>
                <w:left w:val="none" w:sz="0" w:space="0" w:color="auto"/>
                <w:bottom w:val="none" w:sz="0" w:space="0" w:color="auto"/>
                <w:right w:val="none" w:sz="0" w:space="0" w:color="auto"/>
              </w:divBdr>
            </w:div>
            <w:div w:id="1555432201">
              <w:marLeft w:val="1155"/>
              <w:marRight w:val="0"/>
              <w:marTop w:val="0"/>
              <w:marBottom w:val="0"/>
              <w:divBdr>
                <w:top w:val="none" w:sz="0" w:space="0" w:color="auto"/>
                <w:left w:val="none" w:sz="0" w:space="0" w:color="auto"/>
                <w:bottom w:val="none" w:sz="0" w:space="0" w:color="auto"/>
                <w:right w:val="none" w:sz="0" w:space="0" w:color="auto"/>
              </w:divBdr>
            </w:div>
            <w:div w:id="17740829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4338">
      <w:bodyDiv w:val="1"/>
      <w:marLeft w:val="0"/>
      <w:marRight w:val="0"/>
      <w:marTop w:val="0"/>
      <w:marBottom w:val="0"/>
      <w:divBdr>
        <w:top w:val="none" w:sz="0" w:space="0" w:color="auto"/>
        <w:left w:val="none" w:sz="0" w:space="0" w:color="auto"/>
        <w:bottom w:val="none" w:sz="0" w:space="0" w:color="auto"/>
        <w:right w:val="none" w:sz="0" w:space="0" w:color="auto"/>
      </w:divBdr>
      <w:divsChild>
        <w:div w:id="1144587162">
          <w:marLeft w:val="0"/>
          <w:marRight w:val="0"/>
          <w:marTop w:val="0"/>
          <w:marBottom w:val="0"/>
          <w:divBdr>
            <w:top w:val="none" w:sz="0" w:space="0" w:color="auto"/>
            <w:left w:val="none" w:sz="0" w:space="0" w:color="auto"/>
            <w:bottom w:val="none" w:sz="0" w:space="0" w:color="auto"/>
            <w:right w:val="none" w:sz="0" w:space="0" w:color="auto"/>
          </w:divBdr>
        </w:div>
        <w:div w:id="1964575070">
          <w:marLeft w:val="0"/>
          <w:marRight w:val="0"/>
          <w:marTop w:val="150"/>
          <w:marBottom w:val="0"/>
          <w:divBdr>
            <w:top w:val="none" w:sz="0" w:space="0" w:color="auto"/>
            <w:left w:val="none" w:sz="0" w:space="0" w:color="auto"/>
            <w:bottom w:val="none" w:sz="0" w:space="0" w:color="auto"/>
            <w:right w:val="none" w:sz="0" w:space="0" w:color="auto"/>
          </w:divBdr>
          <w:divsChild>
            <w:div w:id="107437441">
              <w:marLeft w:val="1155"/>
              <w:marRight w:val="0"/>
              <w:marTop w:val="0"/>
              <w:marBottom w:val="0"/>
              <w:divBdr>
                <w:top w:val="none" w:sz="0" w:space="0" w:color="auto"/>
                <w:left w:val="none" w:sz="0" w:space="0" w:color="auto"/>
                <w:bottom w:val="none" w:sz="0" w:space="0" w:color="auto"/>
                <w:right w:val="none" w:sz="0" w:space="0" w:color="auto"/>
              </w:divBdr>
            </w:div>
            <w:div w:id="1259753863">
              <w:marLeft w:val="1155"/>
              <w:marRight w:val="0"/>
              <w:marTop w:val="0"/>
              <w:marBottom w:val="0"/>
              <w:divBdr>
                <w:top w:val="none" w:sz="0" w:space="0" w:color="auto"/>
                <w:left w:val="none" w:sz="0" w:space="0" w:color="auto"/>
                <w:bottom w:val="none" w:sz="0" w:space="0" w:color="auto"/>
                <w:right w:val="none" w:sz="0" w:space="0" w:color="auto"/>
              </w:divBdr>
            </w:div>
            <w:div w:id="14159775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7221">
      <w:bodyDiv w:val="1"/>
      <w:marLeft w:val="0"/>
      <w:marRight w:val="0"/>
      <w:marTop w:val="0"/>
      <w:marBottom w:val="0"/>
      <w:divBdr>
        <w:top w:val="none" w:sz="0" w:space="0" w:color="auto"/>
        <w:left w:val="none" w:sz="0" w:space="0" w:color="auto"/>
        <w:bottom w:val="none" w:sz="0" w:space="0" w:color="auto"/>
        <w:right w:val="none" w:sz="0" w:space="0" w:color="auto"/>
      </w:divBdr>
      <w:divsChild>
        <w:div w:id="950555020">
          <w:marLeft w:val="0"/>
          <w:marRight w:val="0"/>
          <w:marTop w:val="0"/>
          <w:marBottom w:val="0"/>
          <w:divBdr>
            <w:top w:val="none" w:sz="0" w:space="0" w:color="auto"/>
            <w:left w:val="none" w:sz="0" w:space="0" w:color="auto"/>
            <w:bottom w:val="none" w:sz="0" w:space="0" w:color="auto"/>
            <w:right w:val="none" w:sz="0" w:space="0" w:color="auto"/>
          </w:divBdr>
        </w:div>
        <w:div w:id="395903636">
          <w:marLeft w:val="0"/>
          <w:marRight w:val="0"/>
          <w:marTop w:val="150"/>
          <w:marBottom w:val="0"/>
          <w:divBdr>
            <w:top w:val="none" w:sz="0" w:space="0" w:color="auto"/>
            <w:left w:val="none" w:sz="0" w:space="0" w:color="auto"/>
            <w:bottom w:val="none" w:sz="0" w:space="0" w:color="auto"/>
            <w:right w:val="none" w:sz="0" w:space="0" w:color="auto"/>
          </w:divBdr>
          <w:divsChild>
            <w:div w:id="1810246023">
              <w:marLeft w:val="1155"/>
              <w:marRight w:val="0"/>
              <w:marTop w:val="0"/>
              <w:marBottom w:val="0"/>
              <w:divBdr>
                <w:top w:val="none" w:sz="0" w:space="0" w:color="auto"/>
                <w:left w:val="none" w:sz="0" w:space="0" w:color="auto"/>
                <w:bottom w:val="none" w:sz="0" w:space="0" w:color="auto"/>
                <w:right w:val="none" w:sz="0" w:space="0" w:color="auto"/>
              </w:divBdr>
            </w:div>
            <w:div w:id="690184981">
              <w:marLeft w:val="1155"/>
              <w:marRight w:val="0"/>
              <w:marTop w:val="0"/>
              <w:marBottom w:val="0"/>
              <w:divBdr>
                <w:top w:val="none" w:sz="0" w:space="0" w:color="auto"/>
                <w:left w:val="none" w:sz="0" w:space="0" w:color="auto"/>
                <w:bottom w:val="none" w:sz="0" w:space="0" w:color="auto"/>
                <w:right w:val="none" w:sz="0" w:space="0" w:color="auto"/>
              </w:divBdr>
            </w:div>
            <w:div w:id="11782735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673688">
      <w:bodyDiv w:val="1"/>
      <w:marLeft w:val="0"/>
      <w:marRight w:val="0"/>
      <w:marTop w:val="0"/>
      <w:marBottom w:val="0"/>
      <w:divBdr>
        <w:top w:val="none" w:sz="0" w:space="0" w:color="auto"/>
        <w:left w:val="none" w:sz="0" w:space="0" w:color="auto"/>
        <w:bottom w:val="none" w:sz="0" w:space="0" w:color="auto"/>
        <w:right w:val="none" w:sz="0" w:space="0" w:color="auto"/>
      </w:divBdr>
      <w:divsChild>
        <w:div w:id="1214197735">
          <w:marLeft w:val="0"/>
          <w:marRight w:val="0"/>
          <w:marTop w:val="0"/>
          <w:marBottom w:val="0"/>
          <w:divBdr>
            <w:top w:val="none" w:sz="0" w:space="0" w:color="auto"/>
            <w:left w:val="none" w:sz="0" w:space="0" w:color="auto"/>
            <w:bottom w:val="none" w:sz="0" w:space="0" w:color="auto"/>
            <w:right w:val="none" w:sz="0" w:space="0" w:color="auto"/>
          </w:divBdr>
        </w:div>
        <w:div w:id="216283042">
          <w:marLeft w:val="0"/>
          <w:marRight w:val="0"/>
          <w:marTop w:val="150"/>
          <w:marBottom w:val="0"/>
          <w:divBdr>
            <w:top w:val="none" w:sz="0" w:space="0" w:color="auto"/>
            <w:left w:val="none" w:sz="0" w:space="0" w:color="auto"/>
            <w:bottom w:val="none" w:sz="0" w:space="0" w:color="auto"/>
            <w:right w:val="none" w:sz="0" w:space="0" w:color="auto"/>
          </w:divBdr>
          <w:divsChild>
            <w:div w:id="787508468">
              <w:marLeft w:val="1155"/>
              <w:marRight w:val="0"/>
              <w:marTop w:val="0"/>
              <w:marBottom w:val="0"/>
              <w:divBdr>
                <w:top w:val="none" w:sz="0" w:space="0" w:color="auto"/>
                <w:left w:val="none" w:sz="0" w:space="0" w:color="auto"/>
                <w:bottom w:val="none" w:sz="0" w:space="0" w:color="auto"/>
                <w:right w:val="none" w:sz="0" w:space="0" w:color="auto"/>
              </w:divBdr>
            </w:div>
            <w:div w:id="1737318501">
              <w:marLeft w:val="1155"/>
              <w:marRight w:val="0"/>
              <w:marTop w:val="0"/>
              <w:marBottom w:val="0"/>
              <w:divBdr>
                <w:top w:val="none" w:sz="0" w:space="0" w:color="auto"/>
                <w:left w:val="none" w:sz="0" w:space="0" w:color="auto"/>
                <w:bottom w:val="none" w:sz="0" w:space="0" w:color="auto"/>
                <w:right w:val="none" w:sz="0" w:space="0" w:color="auto"/>
              </w:divBdr>
            </w:div>
            <w:div w:id="694813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0797050">
      <w:bodyDiv w:val="1"/>
      <w:marLeft w:val="0"/>
      <w:marRight w:val="0"/>
      <w:marTop w:val="0"/>
      <w:marBottom w:val="0"/>
      <w:divBdr>
        <w:top w:val="none" w:sz="0" w:space="0" w:color="auto"/>
        <w:left w:val="none" w:sz="0" w:space="0" w:color="auto"/>
        <w:bottom w:val="none" w:sz="0" w:space="0" w:color="auto"/>
        <w:right w:val="none" w:sz="0" w:space="0" w:color="auto"/>
      </w:divBdr>
      <w:divsChild>
        <w:div w:id="280767702">
          <w:marLeft w:val="0"/>
          <w:marRight w:val="0"/>
          <w:marTop w:val="0"/>
          <w:marBottom w:val="0"/>
          <w:divBdr>
            <w:top w:val="none" w:sz="0" w:space="0" w:color="auto"/>
            <w:left w:val="none" w:sz="0" w:space="0" w:color="auto"/>
            <w:bottom w:val="none" w:sz="0" w:space="0" w:color="auto"/>
            <w:right w:val="none" w:sz="0" w:space="0" w:color="auto"/>
          </w:divBdr>
        </w:div>
        <w:div w:id="976179245">
          <w:marLeft w:val="0"/>
          <w:marRight w:val="0"/>
          <w:marTop w:val="150"/>
          <w:marBottom w:val="0"/>
          <w:divBdr>
            <w:top w:val="none" w:sz="0" w:space="0" w:color="auto"/>
            <w:left w:val="none" w:sz="0" w:space="0" w:color="auto"/>
            <w:bottom w:val="none" w:sz="0" w:space="0" w:color="auto"/>
            <w:right w:val="none" w:sz="0" w:space="0" w:color="auto"/>
          </w:divBdr>
          <w:divsChild>
            <w:div w:id="166868232">
              <w:marLeft w:val="1155"/>
              <w:marRight w:val="0"/>
              <w:marTop w:val="0"/>
              <w:marBottom w:val="0"/>
              <w:divBdr>
                <w:top w:val="none" w:sz="0" w:space="0" w:color="auto"/>
                <w:left w:val="none" w:sz="0" w:space="0" w:color="auto"/>
                <w:bottom w:val="none" w:sz="0" w:space="0" w:color="auto"/>
                <w:right w:val="none" w:sz="0" w:space="0" w:color="auto"/>
              </w:divBdr>
            </w:div>
            <w:div w:id="2114860560">
              <w:marLeft w:val="1155"/>
              <w:marRight w:val="0"/>
              <w:marTop w:val="0"/>
              <w:marBottom w:val="0"/>
              <w:divBdr>
                <w:top w:val="none" w:sz="0" w:space="0" w:color="auto"/>
                <w:left w:val="none" w:sz="0" w:space="0" w:color="auto"/>
                <w:bottom w:val="none" w:sz="0" w:space="0" w:color="auto"/>
                <w:right w:val="none" w:sz="0" w:space="0" w:color="auto"/>
              </w:divBdr>
            </w:div>
            <w:div w:id="347876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4856">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1988553">
      <w:bodyDiv w:val="1"/>
      <w:marLeft w:val="0"/>
      <w:marRight w:val="0"/>
      <w:marTop w:val="0"/>
      <w:marBottom w:val="0"/>
      <w:divBdr>
        <w:top w:val="none" w:sz="0" w:space="0" w:color="auto"/>
        <w:left w:val="none" w:sz="0" w:space="0" w:color="auto"/>
        <w:bottom w:val="none" w:sz="0" w:space="0" w:color="auto"/>
        <w:right w:val="none" w:sz="0" w:space="0" w:color="auto"/>
      </w:divBdr>
      <w:divsChild>
        <w:div w:id="2027097064">
          <w:marLeft w:val="0"/>
          <w:marRight w:val="0"/>
          <w:marTop w:val="0"/>
          <w:marBottom w:val="0"/>
          <w:divBdr>
            <w:top w:val="none" w:sz="0" w:space="0" w:color="auto"/>
            <w:left w:val="none" w:sz="0" w:space="0" w:color="auto"/>
            <w:bottom w:val="none" w:sz="0" w:space="0" w:color="auto"/>
            <w:right w:val="none" w:sz="0" w:space="0" w:color="auto"/>
          </w:divBdr>
        </w:div>
        <w:div w:id="560410206">
          <w:marLeft w:val="0"/>
          <w:marRight w:val="0"/>
          <w:marTop w:val="150"/>
          <w:marBottom w:val="0"/>
          <w:divBdr>
            <w:top w:val="none" w:sz="0" w:space="0" w:color="auto"/>
            <w:left w:val="none" w:sz="0" w:space="0" w:color="auto"/>
            <w:bottom w:val="none" w:sz="0" w:space="0" w:color="auto"/>
            <w:right w:val="none" w:sz="0" w:space="0" w:color="auto"/>
          </w:divBdr>
          <w:divsChild>
            <w:div w:id="2086292850">
              <w:marLeft w:val="1155"/>
              <w:marRight w:val="0"/>
              <w:marTop w:val="0"/>
              <w:marBottom w:val="0"/>
              <w:divBdr>
                <w:top w:val="none" w:sz="0" w:space="0" w:color="auto"/>
                <w:left w:val="none" w:sz="0" w:space="0" w:color="auto"/>
                <w:bottom w:val="none" w:sz="0" w:space="0" w:color="auto"/>
                <w:right w:val="none" w:sz="0" w:space="0" w:color="auto"/>
              </w:divBdr>
            </w:div>
            <w:div w:id="696547179">
              <w:marLeft w:val="1155"/>
              <w:marRight w:val="0"/>
              <w:marTop w:val="0"/>
              <w:marBottom w:val="0"/>
              <w:divBdr>
                <w:top w:val="none" w:sz="0" w:space="0" w:color="auto"/>
                <w:left w:val="none" w:sz="0" w:space="0" w:color="auto"/>
                <w:bottom w:val="none" w:sz="0" w:space="0" w:color="auto"/>
                <w:right w:val="none" w:sz="0" w:space="0" w:color="auto"/>
              </w:divBdr>
            </w:div>
            <w:div w:id="19410654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263348">
      <w:bodyDiv w:val="1"/>
      <w:marLeft w:val="0"/>
      <w:marRight w:val="0"/>
      <w:marTop w:val="0"/>
      <w:marBottom w:val="0"/>
      <w:divBdr>
        <w:top w:val="none" w:sz="0" w:space="0" w:color="auto"/>
        <w:left w:val="none" w:sz="0" w:space="0" w:color="auto"/>
        <w:bottom w:val="none" w:sz="0" w:space="0" w:color="auto"/>
        <w:right w:val="none" w:sz="0" w:space="0" w:color="auto"/>
      </w:divBdr>
      <w:divsChild>
        <w:div w:id="1641956512">
          <w:marLeft w:val="0"/>
          <w:marRight w:val="0"/>
          <w:marTop w:val="0"/>
          <w:marBottom w:val="0"/>
          <w:divBdr>
            <w:top w:val="none" w:sz="0" w:space="0" w:color="auto"/>
            <w:left w:val="none" w:sz="0" w:space="0" w:color="auto"/>
            <w:bottom w:val="none" w:sz="0" w:space="0" w:color="auto"/>
            <w:right w:val="none" w:sz="0" w:space="0" w:color="auto"/>
          </w:divBdr>
        </w:div>
        <w:div w:id="1433041107">
          <w:marLeft w:val="0"/>
          <w:marRight w:val="0"/>
          <w:marTop w:val="150"/>
          <w:marBottom w:val="0"/>
          <w:divBdr>
            <w:top w:val="none" w:sz="0" w:space="0" w:color="auto"/>
            <w:left w:val="none" w:sz="0" w:space="0" w:color="auto"/>
            <w:bottom w:val="none" w:sz="0" w:space="0" w:color="auto"/>
            <w:right w:val="none" w:sz="0" w:space="0" w:color="auto"/>
          </w:divBdr>
          <w:divsChild>
            <w:div w:id="476530972">
              <w:marLeft w:val="1155"/>
              <w:marRight w:val="0"/>
              <w:marTop w:val="0"/>
              <w:marBottom w:val="0"/>
              <w:divBdr>
                <w:top w:val="none" w:sz="0" w:space="0" w:color="auto"/>
                <w:left w:val="none" w:sz="0" w:space="0" w:color="auto"/>
                <w:bottom w:val="none" w:sz="0" w:space="0" w:color="auto"/>
                <w:right w:val="none" w:sz="0" w:space="0" w:color="auto"/>
              </w:divBdr>
            </w:div>
            <w:div w:id="1400060802">
              <w:marLeft w:val="1155"/>
              <w:marRight w:val="0"/>
              <w:marTop w:val="0"/>
              <w:marBottom w:val="0"/>
              <w:divBdr>
                <w:top w:val="none" w:sz="0" w:space="0" w:color="auto"/>
                <w:left w:val="none" w:sz="0" w:space="0" w:color="auto"/>
                <w:bottom w:val="none" w:sz="0" w:space="0" w:color="auto"/>
                <w:right w:val="none" w:sz="0" w:space="0" w:color="auto"/>
              </w:divBdr>
            </w:div>
            <w:div w:id="887403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19401">
      <w:bodyDiv w:val="1"/>
      <w:marLeft w:val="0"/>
      <w:marRight w:val="0"/>
      <w:marTop w:val="0"/>
      <w:marBottom w:val="0"/>
      <w:divBdr>
        <w:top w:val="none" w:sz="0" w:space="0" w:color="auto"/>
        <w:left w:val="none" w:sz="0" w:space="0" w:color="auto"/>
        <w:bottom w:val="none" w:sz="0" w:space="0" w:color="auto"/>
        <w:right w:val="none" w:sz="0" w:space="0" w:color="auto"/>
      </w:divBdr>
      <w:divsChild>
        <w:div w:id="671952740">
          <w:marLeft w:val="0"/>
          <w:marRight w:val="0"/>
          <w:marTop w:val="0"/>
          <w:marBottom w:val="0"/>
          <w:divBdr>
            <w:top w:val="none" w:sz="0" w:space="0" w:color="auto"/>
            <w:left w:val="none" w:sz="0" w:space="0" w:color="auto"/>
            <w:bottom w:val="none" w:sz="0" w:space="0" w:color="auto"/>
            <w:right w:val="none" w:sz="0" w:space="0" w:color="auto"/>
          </w:divBdr>
        </w:div>
        <w:div w:id="166293771">
          <w:marLeft w:val="0"/>
          <w:marRight w:val="0"/>
          <w:marTop w:val="150"/>
          <w:marBottom w:val="0"/>
          <w:divBdr>
            <w:top w:val="none" w:sz="0" w:space="0" w:color="auto"/>
            <w:left w:val="none" w:sz="0" w:space="0" w:color="auto"/>
            <w:bottom w:val="none" w:sz="0" w:space="0" w:color="auto"/>
            <w:right w:val="none" w:sz="0" w:space="0" w:color="auto"/>
          </w:divBdr>
          <w:divsChild>
            <w:div w:id="152568906">
              <w:marLeft w:val="1155"/>
              <w:marRight w:val="0"/>
              <w:marTop w:val="0"/>
              <w:marBottom w:val="0"/>
              <w:divBdr>
                <w:top w:val="none" w:sz="0" w:space="0" w:color="auto"/>
                <w:left w:val="none" w:sz="0" w:space="0" w:color="auto"/>
                <w:bottom w:val="none" w:sz="0" w:space="0" w:color="auto"/>
                <w:right w:val="none" w:sz="0" w:space="0" w:color="auto"/>
              </w:divBdr>
            </w:div>
            <w:div w:id="118958167">
              <w:marLeft w:val="1155"/>
              <w:marRight w:val="0"/>
              <w:marTop w:val="0"/>
              <w:marBottom w:val="0"/>
              <w:divBdr>
                <w:top w:val="none" w:sz="0" w:space="0" w:color="auto"/>
                <w:left w:val="none" w:sz="0" w:space="0" w:color="auto"/>
                <w:bottom w:val="none" w:sz="0" w:space="0" w:color="auto"/>
                <w:right w:val="none" w:sz="0" w:space="0" w:color="auto"/>
              </w:divBdr>
            </w:div>
            <w:div w:id="6559149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0656">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354030">
      <w:bodyDiv w:val="1"/>
      <w:marLeft w:val="0"/>
      <w:marRight w:val="0"/>
      <w:marTop w:val="0"/>
      <w:marBottom w:val="0"/>
      <w:divBdr>
        <w:top w:val="none" w:sz="0" w:space="0" w:color="auto"/>
        <w:left w:val="none" w:sz="0" w:space="0" w:color="auto"/>
        <w:bottom w:val="none" w:sz="0" w:space="0" w:color="auto"/>
        <w:right w:val="none" w:sz="0" w:space="0" w:color="auto"/>
      </w:divBdr>
      <w:divsChild>
        <w:div w:id="1296062049">
          <w:marLeft w:val="0"/>
          <w:marRight w:val="0"/>
          <w:marTop w:val="0"/>
          <w:marBottom w:val="0"/>
          <w:divBdr>
            <w:top w:val="none" w:sz="0" w:space="0" w:color="auto"/>
            <w:left w:val="none" w:sz="0" w:space="0" w:color="auto"/>
            <w:bottom w:val="none" w:sz="0" w:space="0" w:color="auto"/>
            <w:right w:val="none" w:sz="0" w:space="0" w:color="auto"/>
          </w:divBdr>
        </w:div>
        <w:div w:id="661664757">
          <w:marLeft w:val="0"/>
          <w:marRight w:val="0"/>
          <w:marTop w:val="150"/>
          <w:marBottom w:val="0"/>
          <w:divBdr>
            <w:top w:val="none" w:sz="0" w:space="0" w:color="auto"/>
            <w:left w:val="none" w:sz="0" w:space="0" w:color="auto"/>
            <w:bottom w:val="none" w:sz="0" w:space="0" w:color="auto"/>
            <w:right w:val="none" w:sz="0" w:space="0" w:color="auto"/>
          </w:divBdr>
          <w:divsChild>
            <w:div w:id="983315790">
              <w:marLeft w:val="1155"/>
              <w:marRight w:val="0"/>
              <w:marTop w:val="0"/>
              <w:marBottom w:val="0"/>
              <w:divBdr>
                <w:top w:val="none" w:sz="0" w:space="0" w:color="auto"/>
                <w:left w:val="none" w:sz="0" w:space="0" w:color="auto"/>
                <w:bottom w:val="none" w:sz="0" w:space="0" w:color="auto"/>
                <w:right w:val="none" w:sz="0" w:space="0" w:color="auto"/>
              </w:divBdr>
            </w:div>
            <w:div w:id="2100980526">
              <w:marLeft w:val="1155"/>
              <w:marRight w:val="0"/>
              <w:marTop w:val="0"/>
              <w:marBottom w:val="0"/>
              <w:divBdr>
                <w:top w:val="none" w:sz="0" w:space="0" w:color="auto"/>
                <w:left w:val="none" w:sz="0" w:space="0" w:color="auto"/>
                <w:bottom w:val="none" w:sz="0" w:space="0" w:color="auto"/>
                <w:right w:val="none" w:sz="0" w:space="0" w:color="auto"/>
              </w:divBdr>
            </w:div>
            <w:div w:id="19234850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44979">
      <w:bodyDiv w:val="1"/>
      <w:marLeft w:val="0"/>
      <w:marRight w:val="0"/>
      <w:marTop w:val="0"/>
      <w:marBottom w:val="0"/>
      <w:divBdr>
        <w:top w:val="none" w:sz="0" w:space="0" w:color="auto"/>
        <w:left w:val="none" w:sz="0" w:space="0" w:color="auto"/>
        <w:bottom w:val="none" w:sz="0" w:space="0" w:color="auto"/>
        <w:right w:val="none" w:sz="0" w:space="0" w:color="auto"/>
      </w:divBdr>
      <w:divsChild>
        <w:div w:id="12657976">
          <w:marLeft w:val="0"/>
          <w:marRight w:val="0"/>
          <w:marTop w:val="0"/>
          <w:marBottom w:val="0"/>
          <w:divBdr>
            <w:top w:val="none" w:sz="0" w:space="0" w:color="auto"/>
            <w:left w:val="none" w:sz="0" w:space="0" w:color="auto"/>
            <w:bottom w:val="none" w:sz="0" w:space="0" w:color="auto"/>
            <w:right w:val="none" w:sz="0" w:space="0" w:color="auto"/>
          </w:divBdr>
        </w:div>
        <w:div w:id="824905081">
          <w:marLeft w:val="0"/>
          <w:marRight w:val="0"/>
          <w:marTop w:val="150"/>
          <w:marBottom w:val="0"/>
          <w:divBdr>
            <w:top w:val="none" w:sz="0" w:space="0" w:color="auto"/>
            <w:left w:val="none" w:sz="0" w:space="0" w:color="auto"/>
            <w:bottom w:val="none" w:sz="0" w:space="0" w:color="auto"/>
            <w:right w:val="none" w:sz="0" w:space="0" w:color="auto"/>
          </w:divBdr>
          <w:divsChild>
            <w:div w:id="587888777">
              <w:marLeft w:val="1155"/>
              <w:marRight w:val="0"/>
              <w:marTop w:val="0"/>
              <w:marBottom w:val="0"/>
              <w:divBdr>
                <w:top w:val="none" w:sz="0" w:space="0" w:color="auto"/>
                <w:left w:val="none" w:sz="0" w:space="0" w:color="auto"/>
                <w:bottom w:val="none" w:sz="0" w:space="0" w:color="auto"/>
                <w:right w:val="none" w:sz="0" w:space="0" w:color="auto"/>
              </w:divBdr>
            </w:div>
            <w:div w:id="983124613">
              <w:marLeft w:val="1155"/>
              <w:marRight w:val="0"/>
              <w:marTop w:val="0"/>
              <w:marBottom w:val="0"/>
              <w:divBdr>
                <w:top w:val="none" w:sz="0" w:space="0" w:color="auto"/>
                <w:left w:val="none" w:sz="0" w:space="0" w:color="auto"/>
                <w:bottom w:val="none" w:sz="0" w:space="0" w:color="auto"/>
                <w:right w:val="none" w:sz="0" w:space="0" w:color="auto"/>
              </w:divBdr>
            </w:div>
            <w:div w:id="2020346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97164">
      <w:bodyDiv w:val="1"/>
      <w:marLeft w:val="0"/>
      <w:marRight w:val="0"/>
      <w:marTop w:val="0"/>
      <w:marBottom w:val="0"/>
      <w:divBdr>
        <w:top w:val="none" w:sz="0" w:space="0" w:color="auto"/>
        <w:left w:val="none" w:sz="0" w:space="0" w:color="auto"/>
        <w:bottom w:val="none" w:sz="0" w:space="0" w:color="auto"/>
        <w:right w:val="none" w:sz="0" w:space="0" w:color="auto"/>
      </w:divBdr>
      <w:divsChild>
        <w:div w:id="1406730772">
          <w:marLeft w:val="0"/>
          <w:marRight w:val="0"/>
          <w:marTop w:val="0"/>
          <w:marBottom w:val="0"/>
          <w:divBdr>
            <w:top w:val="none" w:sz="0" w:space="0" w:color="auto"/>
            <w:left w:val="none" w:sz="0" w:space="0" w:color="auto"/>
            <w:bottom w:val="none" w:sz="0" w:space="0" w:color="auto"/>
            <w:right w:val="none" w:sz="0" w:space="0" w:color="auto"/>
          </w:divBdr>
        </w:div>
        <w:div w:id="1569267436">
          <w:marLeft w:val="0"/>
          <w:marRight w:val="0"/>
          <w:marTop w:val="150"/>
          <w:marBottom w:val="0"/>
          <w:divBdr>
            <w:top w:val="none" w:sz="0" w:space="0" w:color="auto"/>
            <w:left w:val="none" w:sz="0" w:space="0" w:color="auto"/>
            <w:bottom w:val="none" w:sz="0" w:space="0" w:color="auto"/>
            <w:right w:val="none" w:sz="0" w:space="0" w:color="auto"/>
          </w:divBdr>
          <w:divsChild>
            <w:div w:id="786043923">
              <w:marLeft w:val="1155"/>
              <w:marRight w:val="0"/>
              <w:marTop w:val="0"/>
              <w:marBottom w:val="0"/>
              <w:divBdr>
                <w:top w:val="none" w:sz="0" w:space="0" w:color="auto"/>
                <w:left w:val="none" w:sz="0" w:space="0" w:color="auto"/>
                <w:bottom w:val="none" w:sz="0" w:space="0" w:color="auto"/>
                <w:right w:val="none" w:sz="0" w:space="0" w:color="auto"/>
              </w:divBdr>
            </w:div>
            <w:div w:id="884944679">
              <w:marLeft w:val="1155"/>
              <w:marRight w:val="0"/>
              <w:marTop w:val="0"/>
              <w:marBottom w:val="0"/>
              <w:divBdr>
                <w:top w:val="none" w:sz="0" w:space="0" w:color="auto"/>
                <w:left w:val="none" w:sz="0" w:space="0" w:color="auto"/>
                <w:bottom w:val="none" w:sz="0" w:space="0" w:color="auto"/>
                <w:right w:val="none" w:sz="0" w:space="0" w:color="auto"/>
              </w:divBdr>
            </w:div>
            <w:div w:id="2108886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3901599">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052239">
      <w:bodyDiv w:val="1"/>
      <w:marLeft w:val="0"/>
      <w:marRight w:val="0"/>
      <w:marTop w:val="0"/>
      <w:marBottom w:val="0"/>
      <w:divBdr>
        <w:top w:val="none" w:sz="0" w:space="0" w:color="auto"/>
        <w:left w:val="none" w:sz="0" w:space="0" w:color="auto"/>
        <w:bottom w:val="none" w:sz="0" w:space="0" w:color="auto"/>
        <w:right w:val="none" w:sz="0" w:space="0" w:color="auto"/>
      </w:divBdr>
      <w:divsChild>
        <w:div w:id="1967730650">
          <w:marLeft w:val="0"/>
          <w:marRight w:val="0"/>
          <w:marTop w:val="0"/>
          <w:marBottom w:val="0"/>
          <w:divBdr>
            <w:top w:val="none" w:sz="0" w:space="0" w:color="auto"/>
            <w:left w:val="none" w:sz="0" w:space="0" w:color="auto"/>
            <w:bottom w:val="none" w:sz="0" w:space="0" w:color="auto"/>
            <w:right w:val="none" w:sz="0" w:space="0" w:color="auto"/>
          </w:divBdr>
        </w:div>
        <w:div w:id="1359313310">
          <w:marLeft w:val="0"/>
          <w:marRight w:val="0"/>
          <w:marTop w:val="150"/>
          <w:marBottom w:val="0"/>
          <w:divBdr>
            <w:top w:val="none" w:sz="0" w:space="0" w:color="auto"/>
            <w:left w:val="none" w:sz="0" w:space="0" w:color="auto"/>
            <w:bottom w:val="none" w:sz="0" w:space="0" w:color="auto"/>
            <w:right w:val="none" w:sz="0" w:space="0" w:color="auto"/>
          </w:divBdr>
          <w:divsChild>
            <w:div w:id="302934089">
              <w:marLeft w:val="1155"/>
              <w:marRight w:val="0"/>
              <w:marTop w:val="0"/>
              <w:marBottom w:val="0"/>
              <w:divBdr>
                <w:top w:val="none" w:sz="0" w:space="0" w:color="auto"/>
                <w:left w:val="none" w:sz="0" w:space="0" w:color="auto"/>
                <w:bottom w:val="none" w:sz="0" w:space="0" w:color="auto"/>
                <w:right w:val="none" w:sz="0" w:space="0" w:color="auto"/>
              </w:divBdr>
            </w:div>
            <w:div w:id="1436638221">
              <w:marLeft w:val="1155"/>
              <w:marRight w:val="0"/>
              <w:marTop w:val="0"/>
              <w:marBottom w:val="0"/>
              <w:divBdr>
                <w:top w:val="none" w:sz="0" w:space="0" w:color="auto"/>
                <w:left w:val="none" w:sz="0" w:space="0" w:color="auto"/>
                <w:bottom w:val="none" w:sz="0" w:space="0" w:color="auto"/>
                <w:right w:val="none" w:sz="0" w:space="0" w:color="auto"/>
              </w:divBdr>
            </w:div>
            <w:div w:id="19824178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44040">
      <w:bodyDiv w:val="1"/>
      <w:marLeft w:val="0"/>
      <w:marRight w:val="0"/>
      <w:marTop w:val="0"/>
      <w:marBottom w:val="0"/>
      <w:divBdr>
        <w:top w:val="none" w:sz="0" w:space="0" w:color="auto"/>
        <w:left w:val="none" w:sz="0" w:space="0" w:color="auto"/>
        <w:bottom w:val="none" w:sz="0" w:space="0" w:color="auto"/>
        <w:right w:val="none" w:sz="0" w:space="0" w:color="auto"/>
      </w:divBdr>
      <w:divsChild>
        <w:div w:id="374816296">
          <w:marLeft w:val="0"/>
          <w:marRight w:val="0"/>
          <w:marTop w:val="0"/>
          <w:marBottom w:val="0"/>
          <w:divBdr>
            <w:top w:val="none" w:sz="0" w:space="0" w:color="auto"/>
            <w:left w:val="none" w:sz="0" w:space="0" w:color="auto"/>
            <w:bottom w:val="none" w:sz="0" w:space="0" w:color="auto"/>
            <w:right w:val="none" w:sz="0" w:space="0" w:color="auto"/>
          </w:divBdr>
        </w:div>
        <w:div w:id="279150553">
          <w:marLeft w:val="0"/>
          <w:marRight w:val="0"/>
          <w:marTop w:val="150"/>
          <w:marBottom w:val="0"/>
          <w:divBdr>
            <w:top w:val="none" w:sz="0" w:space="0" w:color="auto"/>
            <w:left w:val="none" w:sz="0" w:space="0" w:color="auto"/>
            <w:bottom w:val="none" w:sz="0" w:space="0" w:color="auto"/>
            <w:right w:val="none" w:sz="0" w:space="0" w:color="auto"/>
          </w:divBdr>
          <w:divsChild>
            <w:div w:id="1760445966">
              <w:marLeft w:val="1155"/>
              <w:marRight w:val="0"/>
              <w:marTop w:val="0"/>
              <w:marBottom w:val="0"/>
              <w:divBdr>
                <w:top w:val="none" w:sz="0" w:space="0" w:color="auto"/>
                <w:left w:val="none" w:sz="0" w:space="0" w:color="auto"/>
                <w:bottom w:val="none" w:sz="0" w:space="0" w:color="auto"/>
                <w:right w:val="none" w:sz="0" w:space="0" w:color="auto"/>
              </w:divBdr>
            </w:div>
            <w:div w:id="784619365">
              <w:marLeft w:val="1155"/>
              <w:marRight w:val="0"/>
              <w:marTop w:val="0"/>
              <w:marBottom w:val="0"/>
              <w:divBdr>
                <w:top w:val="none" w:sz="0" w:space="0" w:color="auto"/>
                <w:left w:val="none" w:sz="0" w:space="0" w:color="auto"/>
                <w:bottom w:val="none" w:sz="0" w:space="0" w:color="auto"/>
                <w:right w:val="none" w:sz="0" w:space="0" w:color="auto"/>
              </w:divBdr>
            </w:div>
            <w:div w:id="1301574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135018">
      <w:bodyDiv w:val="1"/>
      <w:marLeft w:val="0"/>
      <w:marRight w:val="0"/>
      <w:marTop w:val="0"/>
      <w:marBottom w:val="0"/>
      <w:divBdr>
        <w:top w:val="none" w:sz="0" w:space="0" w:color="auto"/>
        <w:left w:val="none" w:sz="0" w:space="0" w:color="auto"/>
        <w:bottom w:val="none" w:sz="0" w:space="0" w:color="auto"/>
        <w:right w:val="none" w:sz="0" w:space="0" w:color="auto"/>
      </w:divBdr>
      <w:divsChild>
        <w:div w:id="1197039736">
          <w:marLeft w:val="0"/>
          <w:marRight w:val="0"/>
          <w:marTop w:val="0"/>
          <w:marBottom w:val="0"/>
          <w:divBdr>
            <w:top w:val="none" w:sz="0" w:space="0" w:color="auto"/>
            <w:left w:val="none" w:sz="0" w:space="0" w:color="auto"/>
            <w:bottom w:val="none" w:sz="0" w:space="0" w:color="auto"/>
            <w:right w:val="none" w:sz="0" w:space="0" w:color="auto"/>
          </w:divBdr>
        </w:div>
        <w:div w:id="1890991634">
          <w:marLeft w:val="0"/>
          <w:marRight w:val="0"/>
          <w:marTop w:val="150"/>
          <w:marBottom w:val="0"/>
          <w:divBdr>
            <w:top w:val="none" w:sz="0" w:space="0" w:color="auto"/>
            <w:left w:val="none" w:sz="0" w:space="0" w:color="auto"/>
            <w:bottom w:val="none" w:sz="0" w:space="0" w:color="auto"/>
            <w:right w:val="none" w:sz="0" w:space="0" w:color="auto"/>
          </w:divBdr>
          <w:divsChild>
            <w:div w:id="1805195349">
              <w:marLeft w:val="1155"/>
              <w:marRight w:val="0"/>
              <w:marTop w:val="0"/>
              <w:marBottom w:val="0"/>
              <w:divBdr>
                <w:top w:val="none" w:sz="0" w:space="0" w:color="auto"/>
                <w:left w:val="none" w:sz="0" w:space="0" w:color="auto"/>
                <w:bottom w:val="none" w:sz="0" w:space="0" w:color="auto"/>
                <w:right w:val="none" w:sz="0" w:space="0" w:color="auto"/>
              </w:divBdr>
            </w:div>
            <w:div w:id="386495281">
              <w:marLeft w:val="1155"/>
              <w:marRight w:val="0"/>
              <w:marTop w:val="0"/>
              <w:marBottom w:val="0"/>
              <w:divBdr>
                <w:top w:val="none" w:sz="0" w:space="0" w:color="auto"/>
                <w:left w:val="none" w:sz="0" w:space="0" w:color="auto"/>
                <w:bottom w:val="none" w:sz="0" w:space="0" w:color="auto"/>
                <w:right w:val="none" w:sz="0" w:space="0" w:color="auto"/>
              </w:divBdr>
            </w:div>
            <w:div w:id="9148998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592302">
      <w:bodyDiv w:val="1"/>
      <w:marLeft w:val="0"/>
      <w:marRight w:val="0"/>
      <w:marTop w:val="0"/>
      <w:marBottom w:val="0"/>
      <w:divBdr>
        <w:top w:val="none" w:sz="0" w:space="0" w:color="auto"/>
        <w:left w:val="none" w:sz="0" w:space="0" w:color="auto"/>
        <w:bottom w:val="none" w:sz="0" w:space="0" w:color="auto"/>
        <w:right w:val="none" w:sz="0" w:space="0" w:color="auto"/>
      </w:divBdr>
      <w:divsChild>
        <w:div w:id="2089113659">
          <w:marLeft w:val="0"/>
          <w:marRight w:val="0"/>
          <w:marTop w:val="0"/>
          <w:marBottom w:val="0"/>
          <w:divBdr>
            <w:top w:val="none" w:sz="0" w:space="0" w:color="auto"/>
            <w:left w:val="none" w:sz="0" w:space="0" w:color="auto"/>
            <w:bottom w:val="none" w:sz="0" w:space="0" w:color="auto"/>
            <w:right w:val="none" w:sz="0" w:space="0" w:color="auto"/>
          </w:divBdr>
        </w:div>
        <w:div w:id="1925841172">
          <w:marLeft w:val="0"/>
          <w:marRight w:val="0"/>
          <w:marTop w:val="150"/>
          <w:marBottom w:val="0"/>
          <w:divBdr>
            <w:top w:val="none" w:sz="0" w:space="0" w:color="auto"/>
            <w:left w:val="none" w:sz="0" w:space="0" w:color="auto"/>
            <w:bottom w:val="none" w:sz="0" w:space="0" w:color="auto"/>
            <w:right w:val="none" w:sz="0" w:space="0" w:color="auto"/>
          </w:divBdr>
          <w:divsChild>
            <w:div w:id="389769036">
              <w:marLeft w:val="1155"/>
              <w:marRight w:val="0"/>
              <w:marTop w:val="0"/>
              <w:marBottom w:val="0"/>
              <w:divBdr>
                <w:top w:val="none" w:sz="0" w:space="0" w:color="auto"/>
                <w:left w:val="none" w:sz="0" w:space="0" w:color="auto"/>
                <w:bottom w:val="none" w:sz="0" w:space="0" w:color="auto"/>
                <w:right w:val="none" w:sz="0" w:space="0" w:color="auto"/>
              </w:divBdr>
            </w:div>
            <w:div w:id="1655914163">
              <w:marLeft w:val="1155"/>
              <w:marRight w:val="0"/>
              <w:marTop w:val="0"/>
              <w:marBottom w:val="0"/>
              <w:divBdr>
                <w:top w:val="none" w:sz="0" w:space="0" w:color="auto"/>
                <w:left w:val="none" w:sz="0" w:space="0" w:color="auto"/>
                <w:bottom w:val="none" w:sz="0" w:space="0" w:color="auto"/>
                <w:right w:val="none" w:sz="0" w:space="0" w:color="auto"/>
              </w:divBdr>
            </w:div>
            <w:div w:id="1869567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11569">
      <w:bodyDiv w:val="1"/>
      <w:marLeft w:val="0"/>
      <w:marRight w:val="0"/>
      <w:marTop w:val="0"/>
      <w:marBottom w:val="0"/>
      <w:divBdr>
        <w:top w:val="none" w:sz="0" w:space="0" w:color="auto"/>
        <w:left w:val="none" w:sz="0" w:space="0" w:color="auto"/>
        <w:bottom w:val="none" w:sz="0" w:space="0" w:color="auto"/>
        <w:right w:val="none" w:sz="0" w:space="0" w:color="auto"/>
      </w:divBdr>
    </w:div>
    <w:div w:id="1617981989">
      <w:bodyDiv w:val="1"/>
      <w:marLeft w:val="0"/>
      <w:marRight w:val="0"/>
      <w:marTop w:val="0"/>
      <w:marBottom w:val="0"/>
      <w:divBdr>
        <w:top w:val="none" w:sz="0" w:space="0" w:color="auto"/>
        <w:left w:val="none" w:sz="0" w:space="0" w:color="auto"/>
        <w:bottom w:val="none" w:sz="0" w:space="0" w:color="auto"/>
        <w:right w:val="none" w:sz="0" w:space="0" w:color="auto"/>
      </w:divBdr>
      <w:divsChild>
        <w:div w:id="419713770">
          <w:marLeft w:val="0"/>
          <w:marRight w:val="0"/>
          <w:marTop w:val="0"/>
          <w:marBottom w:val="0"/>
          <w:divBdr>
            <w:top w:val="none" w:sz="0" w:space="0" w:color="auto"/>
            <w:left w:val="none" w:sz="0" w:space="0" w:color="auto"/>
            <w:bottom w:val="none" w:sz="0" w:space="0" w:color="auto"/>
            <w:right w:val="none" w:sz="0" w:space="0" w:color="auto"/>
          </w:divBdr>
        </w:div>
        <w:div w:id="1960725068">
          <w:marLeft w:val="0"/>
          <w:marRight w:val="0"/>
          <w:marTop w:val="150"/>
          <w:marBottom w:val="0"/>
          <w:divBdr>
            <w:top w:val="none" w:sz="0" w:space="0" w:color="auto"/>
            <w:left w:val="none" w:sz="0" w:space="0" w:color="auto"/>
            <w:bottom w:val="none" w:sz="0" w:space="0" w:color="auto"/>
            <w:right w:val="none" w:sz="0" w:space="0" w:color="auto"/>
          </w:divBdr>
          <w:divsChild>
            <w:div w:id="694186435">
              <w:marLeft w:val="1155"/>
              <w:marRight w:val="0"/>
              <w:marTop w:val="0"/>
              <w:marBottom w:val="0"/>
              <w:divBdr>
                <w:top w:val="none" w:sz="0" w:space="0" w:color="auto"/>
                <w:left w:val="none" w:sz="0" w:space="0" w:color="auto"/>
                <w:bottom w:val="none" w:sz="0" w:space="0" w:color="auto"/>
                <w:right w:val="none" w:sz="0" w:space="0" w:color="auto"/>
              </w:divBdr>
            </w:div>
            <w:div w:id="1625579691">
              <w:marLeft w:val="1155"/>
              <w:marRight w:val="0"/>
              <w:marTop w:val="0"/>
              <w:marBottom w:val="0"/>
              <w:divBdr>
                <w:top w:val="none" w:sz="0" w:space="0" w:color="auto"/>
                <w:left w:val="none" w:sz="0" w:space="0" w:color="auto"/>
                <w:bottom w:val="none" w:sz="0" w:space="0" w:color="auto"/>
                <w:right w:val="none" w:sz="0" w:space="0" w:color="auto"/>
              </w:divBdr>
            </w:div>
            <w:div w:id="3547710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228606">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462921">
      <w:bodyDiv w:val="1"/>
      <w:marLeft w:val="0"/>
      <w:marRight w:val="0"/>
      <w:marTop w:val="0"/>
      <w:marBottom w:val="0"/>
      <w:divBdr>
        <w:top w:val="none" w:sz="0" w:space="0" w:color="auto"/>
        <w:left w:val="none" w:sz="0" w:space="0" w:color="auto"/>
        <w:bottom w:val="none" w:sz="0" w:space="0" w:color="auto"/>
        <w:right w:val="none" w:sz="0" w:space="0" w:color="auto"/>
      </w:divBdr>
      <w:divsChild>
        <w:div w:id="1797798307">
          <w:marLeft w:val="0"/>
          <w:marRight w:val="0"/>
          <w:marTop w:val="0"/>
          <w:marBottom w:val="0"/>
          <w:divBdr>
            <w:top w:val="none" w:sz="0" w:space="0" w:color="auto"/>
            <w:left w:val="none" w:sz="0" w:space="0" w:color="auto"/>
            <w:bottom w:val="none" w:sz="0" w:space="0" w:color="auto"/>
            <w:right w:val="none" w:sz="0" w:space="0" w:color="auto"/>
          </w:divBdr>
        </w:div>
        <w:div w:id="1425416143">
          <w:marLeft w:val="0"/>
          <w:marRight w:val="0"/>
          <w:marTop w:val="150"/>
          <w:marBottom w:val="0"/>
          <w:divBdr>
            <w:top w:val="none" w:sz="0" w:space="0" w:color="auto"/>
            <w:left w:val="none" w:sz="0" w:space="0" w:color="auto"/>
            <w:bottom w:val="none" w:sz="0" w:space="0" w:color="auto"/>
            <w:right w:val="none" w:sz="0" w:space="0" w:color="auto"/>
          </w:divBdr>
          <w:divsChild>
            <w:div w:id="991830483">
              <w:marLeft w:val="1155"/>
              <w:marRight w:val="0"/>
              <w:marTop w:val="0"/>
              <w:marBottom w:val="0"/>
              <w:divBdr>
                <w:top w:val="none" w:sz="0" w:space="0" w:color="auto"/>
                <w:left w:val="none" w:sz="0" w:space="0" w:color="auto"/>
                <w:bottom w:val="none" w:sz="0" w:space="0" w:color="auto"/>
                <w:right w:val="none" w:sz="0" w:space="0" w:color="auto"/>
              </w:divBdr>
            </w:div>
            <w:div w:id="1041787488">
              <w:marLeft w:val="1155"/>
              <w:marRight w:val="0"/>
              <w:marTop w:val="0"/>
              <w:marBottom w:val="0"/>
              <w:divBdr>
                <w:top w:val="none" w:sz="0" w:space="0" w:color="auto"/>
                <w:left w:val="none" w:sz="0" w:space="0" w:color="auto"/>
                <w:bottom w:val="none" w:sz="0" w:space="0" w:color="auto"/>
                <w:right w:val="none" w:sz="0" w:space="0" w:color="auto"/>
              </w:divBdr>
            </w:div>
            <w:div w:id="58526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785145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922">
      <w:bodyDiv w:val="1"/>
      <w:marLeft w:val="0"/>
      <w:marRight w:val="0"/>
      <w:marTop w:val="0"/>
      <w:marBottom w:val="0"/>
      <w:divBdr>
        <w:top w:val="none" w:sz="0" w:space="0" w:color="auto"/>
        <w:left w:val="none" w:sz="0" w:space="0" w:color="auto"/>
        <w:bottom w:val="none" w:sz="0" w:space="0" w:color="auto"/>
        <w:right w:val="none" w:sz="0" w:space="0" w:color="auto"/>
      </w:divBdr>
      <w:divsChild>
        <w:div w:id="348218199">
          <w:marLeft w:val="0"/>
          <w:marRight w:val="0"/>
          <w:marTop w:val="0"/>
          <w:marBottom w:val="0"/>
          <w:divBdr>
            <w:top w:val="none" w:sz="0" w:space="0" w:color="auto"/>
            <w:left w:val="none" w:sz="0" w:space="0" w:color="auto"/>
            <w:bottom w:val="none" w:sz="0" w:space="0" w:color="auto"/>
            <w:right w:val="none" w:sz="0" w:space="0" w:color="auto"/>
          </w:divBdr>
        </w:div>
        <w:div w:id="797916237">
          <w:marLeft w:val="0"/>
          <w:marRight w:val="0"/>
          <w:marTop w:val="150"/>
          <w:marBottom w:val="0"/>
          <w:divBdr>
            <w:top w:val="none" w:sz="0" w:space="0" w:color="auto"/>
            <w:left w:val="none" w:sz="0" w:space="0" w:color="auto"/>
            <w:bottom w:val="none" w:sz="0" w:space="0" w:color="auto"/>
            <w:right w:val="none" w:sz="0" w:space="0" w:color="auto"/>
          </w:divBdr>
          <w:divsChild>
            <w:div w:id="299463535">
              <w:marLeft w:val="1155"/>
              <w:marRight w:val="0"/>
              <w:marTop w:val="0"/>
              <w:marBottom w:val="0"/>
              <w:divBdr>
                <w:top w:val="none" w:sz="0" w:space="0" w:color="auto"/>
                <w:left w:val="none" w:sz="0" w:space="0" w:color="auto"/>
                <w:bottom w:val="none" w:sz="0" w:space="0" w:color="auto"/>
                <w:right w:val="none" w:sz="0" w:space="0" w:color="auto"/>
              </w:divBdr>
            </w:div>
            <w:div w:id="428240263">
              <w:marLeft w:val="1155"/>
              <w:marRight w:val="0"/>
              <w:marTop w:val="0"/>
              <w:marBottom w:val="0"/>
              <w:divBdr>
                <w:top w:val="none" w:sz="0" w:space="0" w:color="auto"/>
                <w:left w:val="none" w:sz="0" w:space="0" w:color="auto"/>
                <w:bottom w:val="none" w:sz="0" w:space="0" w:color="auto"/>
                <w:right w:val="none" w:sz="0" w:space="0" w:color="auto"/>
              </w:divBdr>
            </w:div>
            <w:div w:id="1937010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71454">
      <w:bodyDiv w:val="1"/>
      <w:marLeft w:val="0"/>
      <w:marRight w:val="0"/>
      <w:marTop w:val="0"/>
      <w:marBottom w:val="0"/>
      <w:divBdr>
        <w:top w:val="none" w:sz="0" w:space="0" w:color="auto"/>
        <w:left w:val="none" w:sz="0" w:space="0" w:color="auto"/>
        <w:bottom w:val="none" w:sz="0" w:space="0" w:color="auto"/>
        <w:right w:val="none" w:sz="0" w:space="0" w:color="auto"/>
      </w:divBdr>
      <w:divsChild>
        <w:div w:id="1750347125">
          <w:marLeft w:val="0"/>
          <w:marRight w:val="0"/>
          <w:marTop w:val="0"/>
          <w:marBottom w:val="0"/>
          <w:divBdr>
            <w:top w:val="none" w:sz="0" w:space="0" w:color="auto"/>
            <w:left w:val="none" w:sz="0" w:space="0" w:color="auto"/>
            <w:bottom w:val="none" w:sz="0" w:space="0" w:color="auto"/>
            <w:right w:val="none" w:sz="0" w:space="0" w:color="auto"/>
          </w:divBdr>
        </w:div>
        <w:div w:id="260182413">
          <w:marLeft w:val="0"/>
          <w:marRight w:val="0"/>
          <w:marTop w:val="150"/>
          <w:marBottom w:val="0"/>
          <w:divBdr>
            <w:top w:val="none" w:sz="0" w:space="0" w:color="auto"/>
            <w:left w:val="none" w:sz="0" w:space="0" w:color="auto"/>
            <w:bottom w:val="none" w:sz="0" w:space="0" w:color="auto"/>
            <w:right w:val="none" w:sz="0" w:space="0" w:color="auto"/>
          </w:divBdr>
          <w:divsChild>
            <w:div w:id="1082221361">
              <w:marLeft w:val="1155"/>
              <w:marRight w:val="0"/>
              <w:marTop w:val="0"/>
              <w:marBottom w:val="0"/>
              <w:divBdr>
                <w:top w:val="none" w:sz="0" w:space="0" w:color="auto"/>
                <w:left w:val="none" w:sz="0" w:space="0" w:color="auto"/>
                <w:bottom w:val="none" w:sz="0" w:space="0" w:color="auto"/>
                <w:right w:val="none" w:sz="0" w:space="0" w:color="auto"/>
              </w:divBdr>
            </w:div>
            <w:div w:id="1998682108">
              <w:marLeft w:val="1155"/>
              <w:marRight w:val="0"/>
              <w:marTop w:val="0"/>
              <w:marBottom w:val="0"/>
              <w:divBdr>
                <w:top w:val="none" w:sz="0" w:space="0" w:color="auto"/>
                <w:left w:val="none" w:sz="0" w:space="0" w:color="auto"/>
                <w:bottom w:val="none" w:sz="0" w:space="0" w:color="auto"/>
                <w:right w:val="none" w:sz="0" w:space="0" w:color="auto"/>
              </w:divBdr>
            </w:div>
            <w:div w:id="6210322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88156">
      <w:bodyDiv w:val="1"/>
      <w:marLeft w:val="0"/>
      <w:marRight w:val="0"/>
      <w:marTop w:val="0"/>
      <w:marBottom w:val="0"/>
      <w:divBdr>
        <w:top w:val="none" w:sz="0" w:space="0" w:color="auto"/>
        <w:left w:val="none" w:sz="0" w:space="0" w:color="auto"/>
        <w:bottom w:val="none" w:sz="0" w:space="0" w:color="auto"/>
        <w:right w:val="none" w:sz="0" w:space="0" w:color="auto"/>
      </w:divBdr>
      <w:divsChild>
        <w:div w:id="141624371">
          <w:marLeft w:val="0"/>
          <w:marRight w:val="0"/>
          <w:marTop w:val="0"/>
          <w:marBottom w:val="0"/>
          <w:divBdr>
            <w:top w:val="none" w:sz="0" w:space="0" w:color="auto"/>
            <w:left w:val="none" w:sz="0" w:space="0" w:color="auto"/>
            <w:bottom w:val="none" w:sz="0" w:space="0" w:color="auto"/>
            <w:right w:val="none" w:sz="0" w:space="0" w:color="auto"/>
          </w:divBdr>
        </w:div>
        <w:div w:id="1252469815">
          <w:marLeft w:val="0"/>
          <w:marRight w:val="0"/>
          <w:marTop w:val="150"/>
          <w:marBottom w:val="0"/>
          <w:divBdr>
            <w:top w:val="none" w:sz="0" w:space="0" w:color="auto"/>
            <w:left w:val="none" w:sz="0" w:space="0" w:color="auto"/>
            <w:bottom w:val="none" w:sz="0" w:space="0" w:color="auto"/>
            <w:right w:val="none" w:sz="0" w:space="0" w:color="auto"/>
          </w:divBdr>
          <w:divsChild>
            <w:div w:id="1676498249">
              <w:marLeft w:val="1155"/>
              <w:marRight w:val="0"/>
              <w:marTop w:val="0"/>
              <w:marBottom w:val="0"/>
              <w:divBdr>
                <w:top w:val="none" w:sz="0" w:space="0" w:color="auto"/>
                <w:left w:val="none" w:sz="0" w:space="0" w:color="auto"/>
                <w:bottom w:val="none" w:sz="0" w:space="0" w:color="auto"/>
                <w:right w:val="none" w:sz="0" w:space="0" w:color="auto"/>
              </w:divBdr>
            </w:div>
            <w:div w:id="1782332086">
              <w:marLeft w:val="1155"/>
              <w:marRight w:val="0"/>
              <w:marTop w:val="0"/>
              <w:marBottom w:val="0"/>
              <w:divBdr>
                <w:top w:val="none" w:sz="0" w:space="0" w:color="auto"/>
                <w:left w:val="none" w:sz="0" w:space="0" w:color="auto"/>
                <w:bottom w:val="none" w:sz="0" w:space="0" w:color="auto"/>
                <w:right w:val="none" w:sz="0" w:space="0" w:color="auto"/>
              </w:divBdr>
            </w:div>
            <w:div w:id="1819222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327360">
      <w:bodyDiv w:val="1"/>
      <w:marLeft w:val="0"/>
      <w:marRight w:val="0"/>
      <w:marTop w:val="0"/>
      <w:marBottom w:val="0"/>
      <w:divBdr>
        <w:top w:val="none" w:sz="0" w:space="0" w:color="auto"/>
        <w:left w:val="none" w:sz="0" w:space="0" w:color="auto"/>
        <w:bottom w:val="none" w:sz="0" w:space="0" w:color="auto"/>
        <w:right w:val="none" w:sz="0" w:space="0" w:color="auto"/>
      </w:divBdr>
      <w:divsChild>
        <w:div w:id="778447570">
          <w:marLeft w:val="0"/>
          <w:marRight w:val="0"/>
          <w:marTop w:val="0"/>
          <w:marBottom w:val="0"/>
          <w:divBdr>
            <w:top w:val="none" w:sz="0" w:space="0" w:color="auto"/>
            <w:left w:val="none" w:sz="0" w:space="0" w:color="auto"/>
            <w:bottom w:val="none" w:sz="0" w:space="0" w:color="auto"/>
            <w:right w:val="none" w:sz="0" w:space="0" w:color="auto"/>
          </w:divBdr>
        </w:div>
        <w:div w:id="943653744">
          <w:marLeft w:val="0"/>
          <w:marRight w:val="0"/>
          <w:marTop w:val="150"/>
          <w:marBottom w:val="0"/>
          <w:divBdr>
            <w:top w:val="none" w:sz="0" w:space="0" w:color="auto"/>
            <w:left w:val="none" w:sz="0" w:space="0" w:color="auto"/>
            <w:bottom w:val="none" w:sz="0" w:space="0" w:color="auto"/>
            <w:right w:val="none" w:sz="0" w:space="0" w:color="auto"/>
          </w:divBdr>
          <w:divsChild>
            <w:div w:id="799418041">
              <w:marLeft w:val="1155"/>
              <w:marRight w:val="0"/>
              <w:marTop w:val="0"/>
              <w:marBottom w:val="0"/>
              <w:divBdr>
                <w:top w:val="none" w:sz="0" w:space="0" w:color="auto"/>
                <w:left w:val="none" w:sz="0" w:space="0" w:color="auto"/>
                <w:bottom w:val="none" w:sz="0" w:space="0" w:color="auto"/>
                <w:right w:val="none" w:sz="0" w:space="0" w:color="auto"/>
              </w:divBdr>
            </w:div>
            <w:div w:id="193546299">
              <w:marLeft w:val="1155"/>
              <w:marRight w:val="0"/>
              <w:marTop w:val="0"/>
              <w:marBottom w:val="0"/>
              <w:divBdr>
                <w:top w:val="none" w:sz="0" w:space="0" w:color="auto"/>
                <w:left w:val="none" w:sz="0" w:space="0" w:color="auto"/>
                <w:bottom w:val="none" w:sz="0" w:space="0" w:color="auto"/>
                <w:right w:val="none" w:sz="0" w:space="0" w:color="auto"/>
              </w:divBdr>
            </w:div>
            <w:div w:id="604919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88441">
      <w:bodyDiv w:val="1"/>
      <w:marLeft w:val="0"/>
      <w:marRight w:val="0"/>
      <w:marTop w:val="0"/>
      <w:marBottom w:val="0"/>
      <w:divBdr>
        <w:top w:val="none" w:sz="0" w:space="0" w:color="auto"/>
        <w:left w:val="none" w:sz="0" w:space="0" w:color="auto"/>
        <w:bottom w:val="none" w:sz="0" w:space="0" w:color="auto"/>
        <w:right w:val="none" w:sz="0" w:space="0" w:color="auto"/>
      </w:divBdr>
      <w:divsChild>
        <w:div w:id="1365014501">
          <w:marLeft w:val="0"/>
          <w:marRight w:val="0"/>
          <w:marTop w:val="0"/>
          <w:marBottom w:val="0"/>
          <w:divBdr>
            <w:top w:val="none" w:sz="0" w:space="0" w:color="auto"/>
            <w:left w:val="none" w:sz="0" w:space="0" w:color="auto"/>
            <w:bottom w:val="none" w:sz="0" w:space="0" w:color="auto"/>
            <w:right w:val="none" w:sz="0" w:space="0" w:color="auto"/>
          </w:divBdr>
        </w:div>
        <w:div w:id="549462464">
          <w:marLeft w:val="0"/>
          <w:marRight w:val="0"/>
          <w:marTop w:val="150"/>
          <w:marBottom w:val="0"/>
          <w:divBdr>
            <w:top w:val="none" w:sz="0" w:space="0" w:color="auto"/>
            <w:left w:val="none" w:sz="0" w:space="0" w:color="auto"/>
            <w:bottom w:val="none" w:sz="0" w:space="0" w:color="auto"/>
            <w:right w:val="none" w:sz="0" w:space="0" w:color="auto"/>
          </w:divBdr>
          <w:divsChild>
            <w:div w:id="622424496">
              <w:marLeft w:val="1155"/>
              <w:marRight w:val="0"/>
              <w:marTop w:val="0"/>
              <w:marBottom w:val="0"/>
              <w:divBdr>
                <w:top w:val="none" w:sz="0" w:space="0" w:color="auto"/>
                <w:left w:val="none" w:sz="0" w:space="0" w:color="auto"/>
                <w:bottom w:val="none" w:sz="0" w:space="0" w:color="auto"/>
                <w:right w:val="none" w:sz="0" w:space="0" w:color="auto"/>
              </w:divBdr>
            </w:div>
            <w:div w:id="204297735">
              <w:marLeft w:val="1155"/>
              <w:marRight w:val="0"/>
              <w:marTop w:val="0"/>
              <w:marBottom w:val="0"/>
              <w:divBdr>
                <w:top w:val="none" w:sz="0" w:space="0" w:color="auto"/>
                <w:left w:val="none" w:sz="0" w:space="0" w:color="auto"/>
                <w:bottom w:val="none" w:sz="0" w:space="0" w:color="auto"/>
                <w:right w:val="none" w:sz="0" w:space="0" w:color="auto"/>
              </w:divBdr>
            </w:div>
            <w:div w:id="2028435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617">
      <w:bodyDiv w:val="1"/>
      <w:marLeft w:val="0"/>
      <w:marRight w:val="0"/>
      <w:marTop w:val="0"/>
      <w:marBottom w:val="0"/>
      <w:divBdr>
        <w:top w:val="none" w:sz="0" w:space="0" w:color="auto"/>
        <w:left w:val="none" w:sz="0" w:space="0" w:color="auto"/>
        <w:bottom w:val="none" w:sz="0" w:space="0" w:color="auto"/>
        <w:right w:val="none" w:sz="0" w:space="0" w:color="auto"/>
      </w:divBdr>
      <w:divsChild>
        <w:div w:id="1647468489">
          <w:marLeft w:val="0"/>
          <w:marRight w:val="0"/>
          <w:marTop w:val="0"/>
          <w:marBottom w:val="0"/>
          <w:divBdr>
            <w:top w:val="none" w:sz="0" w:space="0" w:color="auto"/>
            <w:left w:val="none" w:sz="0" w:space="0" w:color="auto"/>
            <w:bottom w:val="none" w:sz="0" w:space="0" w:color="auto"/>
            <w:right w:val="none" w:sz="0" w:space="0" w:color="auto"/>
          </w:divBdr>
        </w:div>
        <w:div w:id="782501447">
          <w:marLeft w:val="0"/>
          <w:marRight w:val="0"/>
          <w:marTop w:val="150"/>
          <w:marBottom w:val="0"/>
          <w:divBdr>
            <w:top w:val="none" w:sz="0" w:space="0" w:color="auto"/>
            <w:left w:val="none" w:sz="0" w:space="0" w:color="auto"/>
            <w:bottom w:val="none" w:sz="0" w:space="0" w:color="auto"/>
            <w:right w:val="none" w:sz="0" w:space="0" w:color="auto"/>
          </w:divBdr>
          <w:divsChild>
            <w:div w:id="786393441">
              <w:marLeft w:val="1155"/>
              <w:marRight w:val="0"/>
              <w:marTop w:val="0"/>
              <w:marBottom w:val="0"/>
              <w:divBdr>
                <w:top w:val="none" w:sz="0" w:space="0" w:color="auto"/>
                <w:left w:val="none" w:sz="0" w:space="0" w:color="auto"/>
                <w:bottom w:val="none" w:sz="0" w:space="0" w:color="auto"/>
                <w:right w:val="none" w:sz="0" w:space="0" w:color="auto"/>
              </w:divBdr>
            </w:div>
            <w:div w:id="1585185212">
              <w:marLeft w:val="1155"/>
              <w:marRight w:val="0"/>
              <w:marTop w:val="0"/>
              <w:marBottom w:val="0"/>
              <w:divBdr>
                <w:top w:val="none" w:sz="0" w:space="0" w:color="auto"/>
                <w:left w:val="none" w:sz="0" w:space="0" w:color="auto"/>
                <w:bottom w:val="none" w:sz="0" w:space="0" w:color="auto"/>
                <w:right w:val="none" w:sz="0" w:space="0" w:color="auto"/>
              </w:divBdr>
            </w:div>
            <w:div w:id="464391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630016">
      <w:bodyDiv w:val="1"/>
      <w:marLeft w:val="0"/>
      <w:marRight w:val="0"/>
      <w:marTop w:val="0"/>
      <w:marBottom w:val="0"/>
      <w:divBdr>
        <w:top w:val="none" w:sz="0" w:space="0" w:color="auto"/>
        <w:left w:val="none" w:sz="0" w:space="0" w:color="auto"/>
        <w:bottom w:val="none" w:sz="0" w:space="0" w:color="auto"/>
        <w:right w:val="none" w:sz="0" w:space="0" w:color="auto"/>
      </w:divBdr>
      <w:divsChild>
        <w:div w:id="598880122">
          <w:marLeft w:val="0"/>
          <w:marRight w:val="0"/>
          <w:marTop w:val="0"/>
          <w:marBottom w:val="0"/>
          <w:divBdr>
            <w:top w:val="none" w:sz="0" w:space="0" w:color="auto"/>
            <w:left w:val="none" w:sz="0" w:space="0" w:color="auto"/>
            <w:bottom w:val="none" w:sz="0" w:space="0" w:color="auto"/>
            <w:right w:val="none" w:sz="0" w:space="0" w:color="auto"/>
          </w:divBdr>
        </w:div>
        <w:div w:id="1335064216">
          <w:marLeft w:val="0"/>
          <w:marRight w:val="0"/>
          <w:marTop w:val="150"/>
          <w:marBottom w:val="0"/>
          <w:divBdr>
            <w:top w:val="none" w:sz="0" w:space="0" w:color="auto"/>
            <w:left w:val="none" w:sz="0" w:space="0" w:color="auto"/>
            <w:bottom w:val="none" w:sz="0" w:space="0" w:color="auto"/>
            <w:right w:val="none" w:sz="0" w:space="0" w:color="auto"/>
          </w:divBdr>
          <w:divsChild>
            <w:div w:id="1450012246">
              <w:marLeft w:val="1155"/>
              <w:marRight w:val="0"/>
              <w:marTop w:val="0"/>
              <w:marBottom w:val="0"/>
              <w:divBdr>
                <w:top w:val="none" w:sz="0" w:space="0" w:color="auto"/>
                <w:left w:val="none" w:sz="0" w:space="0" w:color="auto"/>
                <w:bottom w:val="none" w:sz="0" w:space="0" w:color="auto"/>
                <w:right w:val="none" w:sz="0" w:space="0" w:color="auto"/>
              </w:divBdr>
            </w:div>
            <w:div w:id="502735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22391">
      <w:bodyDiv w:val="1"/>
      <w:marLeft w:val="0"/>
      <w:marRight w:val="0"/>
      <w:marTop w:val="0"/>
      <w:marBottom w:val="0"/>
      <w:divBdr>
        <w:top w:val="none" w:sz="0" w:space="0" w:color="auto"/>
        <w:left w:val="none" w:sz="0" w:space="0" w:color="auto"/>
        <w:bottom w:val="none" w:sz="0" w:space="0" w:color="auto"/>
        <w:right w:val="none" w:sz="0" w:space="0" w:color="auto"/>
      </w:divBdr>
      <w:divsChild>
        <w:div w:id="257107105">
          <w:marLeft w:val="0"/>
          <w:marRight w:val="0"/>
          <w:marTop w:val="0"/>
          <w:marBottom w:val="0"/>
          <w:divBdr>
            <w:top w:val="none" w:sz="0" w:space="0" w:color="auto"/>
            <w:left w:val="none" w:sz="0" w:space="0" w:color="auto"/>
            <w:bottom w:val="none" w:sz="0" w:space="0" w:color="auto"/>
            <w:right w:val="none" w:sz="0" w:space="0" w:color="auto"/>
          </w:divBdr>
        </w:div>
        <w:div w:id="1615481827">
          <w:marLeft w:val="0"/>
          <w:marRight w:val="0"/>
          <w:marTop w:val="150"/>
          <w:marBottom w:val="0"/>
          <w:divBdr>
            <w:top w:val="none" w:sz="0" w:space="0" w:color="auto"/>
            <w:left w:val="none" w:sz="0" w:space="0" w:color="auto"/>
            <w:bottom w:val="none" w:sz="0" w:space="0" w:color="auto"/>
            <w:right w:val="none" w:sz="0" w:space="0" w:color="auto"/>
          </w:divBdr>
          <w:divsChild>
            <w:div w:id="1493597860">
              <w:marLeft w:val="1155"/>
              <w:marRight w:val="0"/>
              <w:marTop w:val="0"/>
              <w:marBottom w:val="0"/>
              <w:divBdr>
                <w:top w:val="none" w:sz="0" w:space="0" w:color="auto"/>
                <w:left w:val="none" w:sz="0" w:space="0" w:color="auto"/>
                <w:bottom w:val="none" w:sz="0" w:space="0" w:color="auto"/>
                <w:right w:val="none" w:sz="0" w:space="0" w:color="auto"/>
              </w:divBdr>
            </w:div>
            <w:div w:id="2145805064">
              <w:marLeft w:val="1155"/>
              <w:marRight w:val="0"/>
              <w:marTop w:val="0"/>
              <w:marBottom w:val="0"/>
              <w:divBdr>
                <w:top w:val="none" w:sz="0" w:space="0" w:color="auto"/>
                <w:left w:val="none" w:sz="0" w:space="0" w:color="auto"/>
                <w:bottom w:val="none" w:sz="0" w:space="0" w:color="auto"/>
                <w:right w:val="none" w:sz="0" w:space="0" w:color="auto"/>
              </w:divBdr>
            </w:div>
            <w:div w:id="12844561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0709">
      <w:bodyDiv w:val="1"/>
      <w:marLeft w:val="0"/>
      <w:marRight w:val="0"/>
      <w:marTop w:val="0"/>
      <w:marBottom w:val="0"/>
      <w:divBdr>
        <w:top w:val="none" w:sz="0" w:space="0" w:color="auto"/>
        <w:left w:val="none" w:sz="0" w:space="0" w:color="auto"/>
        <w:bottom w:val="none" w:sz="0" w:space="0" w:color="auto"/>
        <w:right w:val="none" w:sz="0" w:space="0" w:color="auto"/>
      </w:divBdr>
    </w:div>
    <w:div w:id="1640962227">
      <w:bodyDiv w:val="1"/>
      <w:marLeft w:val="0"/>
      <w:marRight w:val="0"/>
      <w:marTop w:val="0"/>
      <w:marBottom w:val="0"/>
      <w:divBdr>
        <w:top w:val="none" w:sz="0" w:space="0" w:color="auto"/>
        <w:left w:val="none" w:sz="0" w:space="0" w:color="auto"/>
        <w:bottom w:val="none" w:sz="0" w:space="0" w:color="auto"/>
        <w:right w:val="none" w:sz="0" w:space="0" w:color="auto"/>
      </w:divBdr>
      <w:divsChild>
        <w:div w:id="2067798690">
          <w:marLeft w:val="0"/>
          <w:marRight w:val="0"/>
          <w:marTop w:val="0"/>
          <w:marBottom w:val="0"/>
          <w:divBdr>
            <w:top w:val="none" w:sz="0" w:space="0" w:color="auto"/>
            <w:left w:val="none" w:sz="0" w:space="0" w:color="auto"/>
            <w:bottom w:val="none" w:sz="0" w:space="0" w:color="auto"/>
            <w:right w:val="none" w:sz="0" w:space="0" w:color="auto"/>
          </w:divBdr>
        </w:div>
        <w:div w:id="1221402569">
          <w:marLeft w:val="0"/>
          <w:marRight w:val="0"/>
          <w:marTop w:val="150"/>
          <w:marBottom w:val="0"/>
          <w:divBdr>
            <w:top w:val="none" w:sz="0" w:space="0" w:color="auto"/>
            <w:left w:val="none" w:sz="0" w:space="0" w:color="auto"/>
            <w:bottom w:val="none" w:sz="0" w:space="0" w:color="auto"/>
            <w:right w:val="none" w:sz="0" w:space="0" w:color="auto"/>
          </w:divBdr>
          <w:divsChild>
            <w:div w:id="1875070520">
              <w:marLeft w:val="1155"/>
              <w:marRight w:val="0"/>
              <w:marTop w:val="0"/>
              <w:marBottom w:val="0"/>
              <w:divBdr>
                <w:top w:val="none" w:sz="0" w:space="0" w:color="auto"/>
                <w:left w:val="none" w:sz="0" w:space="0" w:color="auto"/>
                <w:bottom w:val="none" w:sz="0" w:space="0" w:color="auto"/>
                <w:right w:val="none" w:sz="0" w:space="0" w:color="auto"/>
              </w:divBdr>
            </w:div>
            <w:div w:id="1295911689">
              <w:marLeft w:val="1155"/>
              <w:marRight w:val="0"/>
              <w:marTop w:val="0"/>
              <w:marBottom w:val="0"/>
              <w:divBdr>
                <w:top w:val="none" w:sz="0" w:space="0" w:color="auto"/>
                <w:left w:val="none" w:sz="0" w:space="0" w:color="auto"/>
                <w:bottom w:val="none" w:sz="0" w:space="0" w:color="auto"/>
                <w:right w:val="none" w:sz="0" w:space="0" w:color="auto"/>
              </w:divBdr>
            </w:div>
            <w:div w:id="1783303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5243">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307102">
      <w:bodyDiv w:val="1"/>
      <w:marLeft w:val="0"/>
      <w:marRight w:val="0"/>
      <w:marTop w:val="0"/>
      <w:marBottom w:val="0"/>
      <w:divBdr>
        <w:top w:val="none" w:sz="0" w:space="0" w:color="auto"/>
        <w:left w:val="none" w:sz="0" w:space="0" w:color="auto"/>
        <w:bottom w:val="none" w:sz="0" w:space="0" w:color="auto"/>
        <w:right w:val="none" w:sz="0" w:space="0" w:color="auto"/>
      </w:divBdr>
      <w:divsChild>
        <w:div w:id="1690835310">
          <w:marLeft w:val="0"/>
          <w:marRight w:val="0"/>
          <w:marTop w:val="0"/>
          <w:marBottom w:val="0"/>
          <w:divBdr>
            <w:top w:val="none" w:sz="0" w:space="0" w:color="auto"/>
            <w:left w:val="none" w:sz="0" w:space="0" w:color="auto"/>
            <w:bottom w:val="none" w:sz="0" w:space="0" w:color="auto"/>
            <w:right w:val="none" w:sz="0" w:space="0" w:color="auto"/>
          </w:divBdr>
        </w:div>
        <w:div w:id="978419366">
          <w:marLeft w:val="0"/>
          <w:marRight w:val="0"/>
          <w:marTop w:val="150"/>
          <w:marBottom w:val="0"/>
          <w:divBdr>
            <w:top w:val="none" w:sz="0" w:space="0" w:color="auto"/>
            <w:left w:val="none" w:sz="0" w:space="0" w:color="auto"/>
            <w:bottom w:val="none" w:sz="0" w:space="0" w:color="auto"/>
            <w:right w:val="none" w:sz="0" w:space="0" w:color="auto"/>
          </w:divBdr>
          <w:divsChild>
            <w:div w:id="157964623">
              <w:marLeft w:val="1155"/>
              <w:marRight w:val="0"/>
              <w:marTop w:val="0"/>
              <w:marBottom w:val="0"/>
              <w:divBdr>
                <w:top w:val="none" w:sz="0" w:space="0" w:color="auto"/>
                <w:left w:val="none" w:sz="0" w:space="0" w:color="auto"/>
                <w:bottom w:val="none" w:sz="0" w:space="0" w:color="auto"/>
                <w:right w:val="none" w:sz="0" w:space="0" w:color="auto"/>
              </w:divBdr>
            </w:div>
            <w:div w:id="1407922430">
              <w:marLeft w:val="1155"/>
              <w:marRight w:val="0"/>
              <w:marTop w:val="0"/>
              <w:marBottom w:val="0"/>
              <w:divBdr>
                <w:top w:val="none" w:sz="0" w:space="0" w:color="auto"/>
                <w:left w:val="none" w:sz="0" w:space="0" w:color="auto"/>
                <w:bottom w:val="none" w:sz="0" w:space="0" w:color="auto"/>
                <w:right w:val="none" w:sz="0" w:space="0" w:color="auto"/>
              </w:divBdr>
            </w:div>
            <w:div w:id="1575799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015">
      <w:bodyDiv w:val="1"/>
      <w:marLeft w:val="0"/>
      <w:marRight w:val="0"/>
      <w:marTop w:val="0"/>
      <w:marBottom w:val="0"/>
      <w:divBdr>
        <w:top w:val="none" w:sz="0" w:space="0" w:color="auto"/>
        <w:left w:val="none" w:sz="0" w:space="0" w:color="auto"/>
        <w:bottom w:val="none" w:sz="0" w:space="0" w:color="auto"/>
        <w:right w:val="none" w:sz="0" w:space="0" w:color="auto"/>
      </w:divBdr>
      <w:divsChild>
        <w:div w:id="1808543223">
          <w:marLeft w:val="0"/>
          <w:marRight w:val="0"/>
          <w:marTop w:val="0"/>
          <w:marBottom w:val="0"/>
          <w:divBdr>
            <w:top w:val="none" w:sz="0" w:space="0" w:color="auto"/>
            <w:left w:val="none" w:sz="0" w:space="0" w:color="auto"/>
            <w:bottom w:val="none" w:sz="0" w:space="0" w:color="auto"/>
            <w:right w:val="none" w:sz="0" w:space="0" w:color="auto"/>
          </w:divBdr>
        </w:div>
        <w:div w:id="522597649">
          <w:marLeft w:val="0"/>
          <w:marRight w:val="0"/>
          <w:marTop w:val="150"/>
          <w:marBottom w:val="0"/>
          <w:divBdr>
            <w:top w:val="none" w:sz="0" w:space="0" w:color="auto"/>
            <w:left w:val="none" w:sz="0" w:space="0" w:color="auto"/>
            <w:bottom w:val="none" w:sz="0" w:space="0" w:color="auto"/>
            <w:right w:val="none" w:sz="0" w:space="0" w:color="auto"/>
          </w:divBdr>
          <w:divsChild>
            <w:div w:id="1681811393">
              <w:marLeft w:val="1155"/>
              <w:marRight w:val="0"/>
              <w:marTop w:val="0"/>
              <w:marBottom w:val="0"/>
              <w:divBdr>
                <w:top w:val="none" w:sz="0" w:space="0" w:color="auto"/>
                <w:left w:val="none" w:sz="0" w:space="0" w:color="auto"/>
                <w:bottom w:val="none" w:sz="0" w:space="0" w:color="auto"/>
                <w:right w:val="none" w:sz="0" w:space="0" w:color="auto"/>
              </w:divBdr>
            </w:div>
            <w:div w:id="134686979">
              <w:marLeft w:val="1155"/>
              <w:marRight w:val="0"/>
              <w:marTop w:val="0"/>
              <w:marBottom w:val="0"/>
              <w:divBdr>
                <w:top w:val="none" w:sz="0" w:space="0" w:color="auto"/>
                <w:left w:val="none" w:sz="0" w:space="0" w:color="auto"/>
                <w:bottom w:val="none" w:sz="0" w:space="0" w:color="auto"/>
                <w:right w:val="none" w:sz="0" w:space="0" w:color="auto"/>
              </w:divBdr>
            </w:div>
            <w:div w:id="1576816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802255">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19262">
      <w:bodyDiv w:val="1"/>
      <w:marLeft w:val="0"/>
      <w:marRight w:val="0"/>
      <w:marTop w:val="0"/>
      <w:marBottom w:val="0"/>
      <w:divBdr>
        <w:top w:val="none" w:sz="0" w:space="0" w:color="auto"/>
        <w:left w:val="none" w:sz="0" w:space="0" w:color="auto"/>
        <w:bottom w:val="none" w:sz="0" w:space="0" w:color="auto"/>
        <w:right w:val="none" w:sz="0" w:space="0" w:color="auto"/>
      </w:divBdr>
      <w:divsChild>
        <w:div w:id="1515073855">
          <w:marLeft w:val="0"/>
          <w:marRight w:val="0"/>
          <w:marTop w:val="0"/>
          <w:marBottom w:val="0"/>
          <w:divBdr>
            <w:top w:val="none" w:sz="0" w:space="0" w:color="auto"/>
            <w:left w:val="none" w:sz="0" w:space="0" w:color="auto"/>
            <w:bottom w:val="none" w:sz="0" w:space="0" w:color="auto"/>
            <w:right w:val="none" w:sz="0" w:space="0" w:color="auto"/>
          </w:divBdr>
        </w:div>
        <w:div w:id="279803568">
          <w:marLeft w:val="0"/>
          <w:marRight w:val="0"/>
          <w:marTop w:val="150"/>
          <w:marBottom w:val="0"/>
          <w:divBdr>
            <w:top w:val="none" w:sz="0" w:space="0" w:color="auto"/>
            <w:left w:val="none" w:sz="0" w:space="0" w:color="auto"/>
            <w:bottom w:val="none" w:sz="0" w:space="0" w:color="auto"/>
            <w:right w:val="none" w:sz="0" w:space="0" w:color="auto"/>
          </w:divBdr>
          <w:divsChild>
            <w:div w:id="1563176270">
              <w:marLeft w:val="1155"/>
              <w:marRight w:val="0"/>
              <w:marTop w:val="0"/>
              <w:marBottom w:val="0"/>
              <w:divBdr>
                <w:top w:val="none" w:sz="0" w:space="0" w:color="auto"/>
                <w:left w:val="none" w:sz="0" w:space="0" w:color="auto"/>
                <w:bottom w:val="none" w:sz="0" w:space="0" w:color="auto"/>
                <w:right w:val="none" w:sz="0" w:space="0" w:color="auto"/>
              </w:divBdr>
            </w:div>
            <w:div w:id="300813802">
              <w:marLeft w:val="1155"/>
              <w:marRight w:val="0"/>
              <w:marTop w:val="0"/>
              <w:marBottom w:val="0"/>
              <w:divBdr>
                <w:top w:val="none" w:sz="0" w:space="0" w:color="auto"/>
                <w:left w:val="none" w:sz="0" w:space="0" w:color="auto"/>
                <w:bottom w:val="none" w:sz="0" w:space="0" w:color="auto"/>
                <w:right w:val="none" w:sz="0" w:space="0" w:color="auto"/>
              </w:divBdr>
            </w:div>
            <w:div w:id="142700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15660">
      <w:bodyDiv w:val="1"/>
      <w:marLeft w:val="0"/>
      <w:marRight w:val="0"/>
      <w:marTop w:val="0"/>
      <w:marBottom w:val="0"/>
      <w:divBdr>
        <w:top w:val="none" w:sz="0" w:space="0" w:color="auto"/>
        <w:left w:val="none" w:sz="0" w:space="0" w:color="auto"/>
        <w:bottom w:val="none" w:sz="0" w:space="0" w:color="auto"/>
        <w:right w:val="none" w:sz="0" w:space="0" w:color="auto"/>
      </w:divBdr>
      <w:divsChild>
        <w:div w:id="562957250">
          <w:marLeft w:val="0"/>
          <w:marRight w:val="0"/>
          <w:marTop w:val="0"/>
          <w:marBottom w:val="0"/>
          <w:divBdr>
            <w:top w:val="none" w:sz="0" w:space="0" w:color="auto"/>
            <w:left w:val="none" w:sz="0" w:space="0" w:color="auto"/>
            <w:bottom w:val="none" w:sz="0" w:space="0" w:color="auto"/>
            <w:right w:val="none" w:sz="0" w:space="0" w:color="auto"/>
          </w:divBdr>
        </w:div>
        <w:div w:id="852887271">
          <w:marLeft w:val="0"/>
          <w:marRight w:val="0"/>
          <w:marTop w:val="150"/>
          <w:marBottom w:val="0"/>
          <w:divBdr>
            <w:top w:val="none" w:sz="0" w:space="0" w:color="auto"/>
            <w:left w:val="none" w:sz="0" w:space="0" w:color="auto"/>
            <w:bottom w:val="none" w:sz="0" w:space="0" w:color="auto"/>
            <w:right w:val="none" w:sz="0" w:space="0" w:color="auto"/>
          </w:divBdr>
          <w:divsChild>
            <w:div w:id="1519465866">
              <w:marLeft w:val="1155"/>
              <w:marRight w:val="0"/>
              <w:marTop w:val="0"/>
              <w:marBottom w:val="0"/>
              <w:divBdr>
                <w:top w:val="none" w:sz="0" w:space="0" w:color="auto"/>
                <w:left w:val="none" w:sz="0" w:space="0" w:color="auto"/>
                <w:bottom w:val="none" w:sz="0" w:space="0" w:color="auto"/>
                <w:right w:val="none" w:sz="0" w:space="0" w:color="auto"/>
              </w:divBdr>
            </w:div>
            <w:div w:id="243271838">
              <w:marLeft w:val="1155"/>
              <w:marRight w:val="0"/>
              <w:marTop w:val="0"/>
              <w:marBottom w:val="0"/>
              <w:divBdr>
                <w:top w:val="none" w:sz="0" w:space="0" w:color="auto"/>
                <w:left w:val="none" w:sz="0" w:space="0" w:color="auto"/>
                <w:bottom w:val="none" w:sz="0" w:space="0" w:color="auto"/>
                <w:right w:val="none" w:sz="0" w:space="0" w:color="auto"/>
              </w:divBdr>
            </w:div>
            <w:div w:id="677998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06112">
      <w:bodyDiv w:val="1"/>
      <w:marLeft w:val="0"/>
      <w:marRight w:val="0"/>
      <w:marTop w:val="0"/>
      <w:marBottom w:val="0"/>
      <w:divBdr>
        <w:top w:val="none" w:sz="0" w:space="0" w:color="auto"/>
        <w:left w:val="none" w:sz="0" w:space="0" w:color="auto"/>
        <w:bottom w:val="none" w:sz="0" w:space="0" w:color="auto"/>
        <w:right w:val="none" w:sz="0" w:space="0" w:color="auto"/>
      </w:divBdr>
      <w:divsChild>
        <w:div w:id="1708482450">
          <w:marLeft w:val="0"/>
          <w:marRight w:val="0"/>
          <w:marTop w:val="0"/>
          <w:marBottom w:val="0"/>
          <w:divBdr>
            <w:top w:val="none" w:sz="0" w:space="0" w:color="auto"/>
            <w:left w:val="none" w:sz="0" w:space="0" w:color="auto"/>
            <w:bottom w:val="none" w:sz="0" w:space="0" w:color="auto"/>
            <w:right w:val="none" w:sz="0" w:space="0" w:color="auto"/>
          </w:divBdr>
        </w:div>
        <w:div w:id="1089690780">
          <w:marLeft w:val="0"/>
          <w:marRight w:val="0"/>
          <w:marTop w:val="150"/>
          <w:marBottom w:val="0"/>
          <w:divBdr>
            <w:top w:val="none" w:sz="0" w:space="0" w:color="auto"/>
            <w:left w:val="none" w:sz="0" w:space="0" w:color="auto"/>
            <w:bottom w:val="none" w:sz="0" w:space="0" w:color="auto"/>
            <w:right w:val="none" w:sz="0" w:space="0" w:color="auto"/>
          </w:divBdr>
          <w:divsChild>
            <w:div w:id="4793463">
              <w:marLeft w:val="1155"/>
              <w:marRight w:val="0"/>
              <w:marTop w:val="0"/>
              <w:marBottom w:val="0"/>
              <w:divBdr>
                <w:top w:val="none" w:sz="0" w:space="0" w:color="auto"/>
                <w:left w:val="none" w:sz="0" w:space="0" w:color="auto"/>
                <w:bottom w:val="none" w:sz="0" w:space="0" w:color="auto"/>
                <w:right w:val="none" w:sz="0" w:space="0" w:color="auto"/>
              </w:divBdr>
            </w:div>
            <w:div w:id="990350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433229">
      <w:bodyDiv w:val="1"/>
      <w:marLeft w:val="0"/>
      <w:marRight w:val="0"/>
      <w:marTop w:val="0"/>
      <w:marBottom w:val="0"/>
      <w:divBdr>
        <w:top w:val="none" w:sz="0" w:space="0" w:color="auto"/>
        <w:left w:val="none" w:sz="0" w:space="0" w:color="auto"/>
        <w:bottom w:val="none" w:sz="0" w:space="0" w:color="auto"/>
        <w:right w:val="none" w:sz="0" w:space="0" w:color="auto"/>
      </w:divBdr>
      <w:divsChild>
        <w:div w:id="1927297758">
          <w:marLeft w:val="0"/>
          <w:marRight w:val="0"/>
          <w:marTop w:val="0"/>
          <w:marBottom w:val="0"/>
          <w:divBdr>
            <w:top w:val="none" w:sz="0" w:space="0" w:color="auto"/>
            <w:left w:val="none" w:sz="0" w:space="0" w:color="auto"/>
            <w:bottom w:val="none" w:sz="0" w:space="0" w:color="auto"/>
            <w:right w:val="none" w:sz="0" w:space="0" w:color="auto"/>
          </w:divBdr>
        </w:div>
        <w:div w:id="286814835">
          <w:marLeft w:val="0"/>
          <w:marRight w:val="0"/>
          <w:marTop w:val="150"/>
          <w:marBottom w:val="0"/>
          <w:divBdr>
            <w:top w:val="none" w:sz="0" w:space="0" w:color="auto"/>
            <w:left w:val="none" w:sz="0" w:space="0" w:color="auto"/>
            <w:bottom w:val="none" w:sz="0" w:space="0" w:color="auto"/>
            <w:right w:val="none" w:sz="0" w:space="0" w:color="auto"/>
          </w:divBdr>
          <w:divsChild>
            <w:div w:id="1395079629">
              <w:marLeft w:val="1155"/>
              <w:marRight w:val="0"/>
              <w:marTop w:val="0"/>
              <w:marBottom w:val="0"/>
              <w:divBdr>
                <w:top w:val="none" w:sz="0" w:space="0" w:color="auto"/>
                <w:left w:val="none" w:sz="0" w:space="0" w:color="auto"/>
                <w:bottom w:val="none" w:sz="0" w:space="0" w:color="auto"/>
                <w:right w:val="none" w:sz="0" w:space="0" w:color="auto"/>
              </w:divBdr>
            </w:div>
            <w:div w:id="140345145">
              <w:marLeft w:val="1155"/>
              <w:marRight w:val="0"/>
              <w:marTop w:val="0"/>
              <w:marBottom w:val="0"/>
              <w:divBdr>
                <w:top w:val="none" w:sz="0" w:space="0" w:color="auto"/>
                <w:left w:val="none" w:sz="0" w:space="0" w:color="auto"/>
                <w:bottom w:val="none" w:sz="0" w:space="0" w:color="auto"/>
                <w:right w:val="none" w:sz="0" w:space="0" w:color="auto"/>
              </w:divBdr>
            </w:div>
            <w:div w:id="14274585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55043">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49007">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25780">
      <w:bodyDiv w:val="1"/>
      <w:marLeft w:val="0"/>
      <w:marRight w:val="0"/>
      <w:marTop w:val="0"/>
      <w:marBottom w:val="0"/>
      <w:divBdr>
        <w:top w:val="none" w:sz="0" w:space="0" w:color="auto"/>
        <w:left w:val="none" w:sz="0" w:space="0" w:color="auto"/>
        <w:bottom w:val="none" w:sz="0" w:space="0" w:color="auto"/>
        <w:right w:val="none" w:sz="0" w:space="0" w:color="auto"/>
      </w:divBdr>
      <w:divsChild>
        <w:div w:id="127555154">
          <w:marLeft w:val="0"/>
          <w:marRight w:val="0"/>
          <w:marTop w:val="0"/>
          <w:marBottom w:val="0"/>
          <w:divBdr>
            <w:top w:val="none" w:sz="0" w:space="0" w:color="auto"/>
            <w:left w:val="none" w:sz="0" w:space="0" w:color="auto"/>
            <w:bottom w:val="none" w:sz="0" w:space="0" w:color="auto"/>
            <w:right w:val="none" w:sz="0" w:space="0" w:color="auto"/>
          </w:divBdr>
        </w:div>
        <w:div w:id="432436755">
          <w:marLeft w:val="0"/>
          <w:marRight w:val="0"/>
          <w:marTop w:val="150"/>
          <w:marBottom w:val="0"/>
          <w:divBdr>
            <w:top w:val="none" w:sz="0" w:space="0" w:color="auto"/>
            <w:left w:val="none" w:sz="0" w:space="0" w:color="auto"/>
            <w:bottom w:val="none" w:sz="0" w:space="0" w:color="auto"/>
            <w:right w:val="none" w:sz="0" w:space="0" w:color="auto"/>
          </w:divBdr>
          <w:divsChild>
            <w:div w:id="213737468">
              <w:marLeft w:val="1155"/>
              <w:marRight w:val="0"/>
              <w:marTop w:val="0"/>
              <w:marBottom w:val="0"/>
              <w:divBdr>
                <w:top w:val="none" w:sz="0" w:space="0" w:color="auto"/>
                <w:left w:val="none" w:sz="0" w:space="0" w:color="auto"/>
                <w:bottom w:val="none" w:sz="0" w:space="0" w:color="auto"/>
                <w:right w:val="none" w:sz="0" w:space="0" w:color="auto"/>
              </w:divBdr>
            </w:div>
            <w:div w:id="1887794545">
              <w:marLeft w:val="1155"/>
              <w:marRight w:val="0"/>
              <w:marTop w:val="0"/>
              <w:marBottom w:val="0"/>
              <w:divBdr>
                <w:top w:val="none" w:sz="0" w:space="0" w:color="auto"/>
                <w:left w:val="none" w:sz="0" w:space="0" w:color="auto"/>
                <w:bottom w:val="none" w:sz="0" w:space="0" w:color="auto"/>
                <w:right w:val="none" w:sz="0" w:space="0" w:color="auto"/>
              </w:divBdr>
            </w:div>
            <w:div w:id="4970396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9632717">
      <w:bodyDiv w:val="1"/>
      <w:marLeft w:val="0"/>
      <w:marRight w:val="0"/>
      <w:marTop w:val="0"/>
      <w:marBottom w:val="0"/>
      <w:divBdr>
        <w:top w:val="none" w:sz="0" w:space="0" w:color="auto"/>
        <w:left w:val="none" w:sz="0" w:space="0" w:color="auto"/>
        <w:bottom w:val="none" w:sz="0" w:space="0" w:color="auto"/>
        <w:right w:val="none" w:sz="0" w:space="0" w:color="auto"/>
      </w:divBdr>
      <w:divsChild>
        <w:div w:id="818351903">
          <w:marLeft w:val="0"/>
          <w:marRight w:val="0"/>
          <w:marTop w:val="0"/>
          <w:marBottom w:val="0"/>
          <w:divBdr>
            <w:top w:val="none" w:sz="0" w:space="0" w:color="auto"/>
            <w:left w:val="none" w:sz="0" w:space="0" w:color="auto"/>
            <w:bottom w:val="none" w:sz="0" w:space="0" w:color="auto"/>
            <w:right w:val="none" w:sz="0" w:space="0" w:color="auto"/>
          </w:divBdr>
        </w:div>
        <w:div w:id="255211363">
          <w:marLeft w:val="0"/>
          <w:marRight w:val="0"/>
          <w:marTop w:val="150"/>
          <w:marBottom w:val="0"/>
          <w:divBdr>
            <w:top w:val="none" w:sz="0" w:space="0" w:color="auto"/>
            <w:left w:val="none" w:sz="0" w:space="0" w:color="auto"/>
            <w:bottom w:val="none" w:sz="0" w:space="0" w:color="auto"/>
            <w:right w:val="none" w:sz="0" w:space="0" w:color="auto"/>
          </w:divBdr>
          <w:divsChild>
            <w:div w:id="565603664">
              <w:marLeft w:val="1155"/>
              <w:marRight w:val="0"/>
              <w:marTop w:val="0"/>
              <w:marBottom w:val="0"/>
              <w:divBdr>
                <w:top w:val="none" w:sz="0" w:space="0" w:color="auto"/>
                <w:left w:val="none" w:sz="0" w:space="0" w:color="auto"/>
                <w:bottom w:val="none" w:sz="0" w:space="0" w:color="auto"/>
                <w:right w:val="none" w:sz="0" w:space="0" w:color="auto"/>
              </w:divBdr>
            </w:div>
            <w:div w:id="1233471031">
              <w:marLeft w:val="1155"/>
              <w:marRight w:val="0"/>
              <w:marTop w:val="0"/>
              <w:marBottom w:val="0"/>
              <w:divBdr>
                <w:top w:val="none" w:sz="0" w:space="0" w:color="auto"/>
                <w:left w:val="none" w:sz="0" w:space="0" w:color="auto"/>
                <w:bottom w:val="none" w:sz="0" w:space="0" w:color="auto"/>
                <w:right w:val="none" w:sz="0" w:space="0" w:color="auto"/>
              </w:divBdr>
            </w:div>
            <w:div w:id="10834492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204264">
      <w:bodyDiv w:val="1"/>
      <w:marLeft w:val="0"/>
      <w:marRight w:val="0"/>
      <w:marTop w:val="0"/>
      <w:marBottom w:val="0"/>
      <w:divBdr>
        <w:top w:val="none" w:sz="0" w:space="0" w:color="auto"/>
        <w:left w:val="none" w:sz="0" w:space="0" w:color="auto"/>
        <w:bottom w:val="none" w:sz="0" w:space="0" w:color="auto"/>
        <w:right w:val="none" w:sz="0" w:space="0" w:color="auto"/>
      </w:divBdr>
      <w:divsChild>
        <w:div w:id="13042753">
          <w:marLeft w:val="0"/>
          <w:marRight w:val="0"/>
          <w:marTop w:val="0"/>
          <w:marBottom w:val="0"/>
          <w:divBdr>
            <w:top w:val="none" w:sz="0" w:space="0" w:color="auto"/>
            <w:left w:val="none" w:sz="0" w:space="0" w:color="auto"/>
            <w:bottom w:val="none" w:sz="0" w:space="0" w:color="auto"/>
            <w:right w:val="none" w:sz="0" w:space="0" w:color="auto"/>
          </w:divBdr>
        </w:div>
        <w:div w:id="167060301">
          <w:marLeft w:val="0"/>
          <w:marRight w:val="0"/>
          <w:marTop w:val="150"/>
          <w:marBottom w:val="0"/>
          <w:divBdr>
            <w:top w:val="none" w:sz="0" w:space="0" w:color="auto"/>
            <w:left w:val="none" w:sz="0" w:space="0" w:color="auto"/>
            <w:bottom w:val="none" w:sz="0" w:space="0" w:color="auto"/>
            <w:right w:val="none" w:sz="0" w:space="0" w:color="auto"/>
          </w:divBdr>
          <w:divsChild>
            <w:div w:id="1814788296">
              <w:marLeft w:val="1155"/>
              <w:marRight w:val="0"/>
              <w:marTop w:val="0"/>
              <w:marBottom w:val="0"/>
              <w:divBdr>
                <w:top w:val="none" w:sz="0" w:space="0" w:color="auto"/>
                <w:left w:val="none" w:sz="0" w:space="0" w:color="auto"/>
                <w:bottom w:val="none" w:sz="0" w:space="0" w:color="auto"/>
                <w:right w:val="none" w:sz="0" w:space="0" w:color="auto"/>
              </w:divBdr>
            </w:div>
            <w:div w:id="752047497">
              <w:marLeft w:val="1155"/>
              <w:marRight w:val="0"/>
              <w:marTop w:val="0"/>
              <w:marBottom w:val="0"/>
              <w:divBdr>
                <w:top w:val="none" w:sz="0" w:space="0" w:color="auto"/>
                <w:left w:val="none" w:sz="0" w:space="0" w:color="auto"/>
                <w:bottom w:val="none" w:sz="0" w:space="0" w:color="auto"/>
                <w:right w:val="none" w:sz="0" w:space="0" w:color="auto"/>
              </w:divBdr>
            </w:div>
            <w:div w:id="939399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2961">
      <w:bodyDiv w:val="1"/>
      <w:marLeft w:val="0"/>
      <w:marRight w:val="0"/>
      <w:marTop w:val="0"/>
      <w:marBottom w:val="0"/>
      <w:divBdr>
        <w:top w:val="none" w:sz="0" w:space="0" w:color="auto"/>
        <w:left w:val="none" w:sz="0" w:space="0" w:color="auto"/>
        <w:bottom w:val="none" w:sz="0" w:space="0" w:color="auto"/>
        <w:right w:val="none" w:sz="0" w:space="0" w:color="auto"/>
      </w:divBdr>
      <w:divsChild>
        <w:div w:id="139855354">
          <w:marLeft w:val="0"/>
          <w:marRight w:val="0"/>
          <w:marTop w:val="0"/>
          <w:marBottom w:val="0"/>
          <w:divBdr>
            <w:top w:val="none" w:sz="0" w:space="0" w:color="auto"/>
            <w:left w:val="none" w:sz="0" w:space="0" w:color="auto"/>
            <w:bottom w:val="none" w:sz="0" w:space="0" w:color="auto"/>
            <w:right w:val="none" w:sz="0" w:space="0" w:color="auto"/>
          </w:divBdr>
        </w:div>
        <w:div w:id="1698463735">
          <w:marLeft w:val="0"/>
          <w:marRight w:val="0"/>
          <w:marTop w:val="150"/>
          <w:marBottom w:val="0"/>
          <w:divBdr>
            <w:top w:val="none" w:sz="0" w:space="0" w:color="auto"/>
            <w:left w:val="none" w:sz="0" w:space="0" w:color="auto"/>
            <w:bottom w:val="none" w:sz="0" w:space="0" w:color="auto"/>
            <w:right w:val="none" w:sz="0" w:space="0" w:color="auto"/>
          </w:divBdr>
          <w:divsChild>
            <w:div w:id="1835022951">
              <w:marLeft w:val="1155"/>
              <w:marRight w:val="0"/>
              <w:marTop w:val="0"/>
              <w:marBottom w:val="0"/>
              <w:divBdr>
                <w:top w:val="none" w:sz="0" w:space="0" w:color="auto"/>
                <w:left w:val="none" w:sz="0" w:space="0" w:color="auto"/>
                <w:bottom w:val="none" w:sz="0" w:space="0" w:color="auto"/>
                <w:right w:val="none" w:sz="0" w:space="0" w:color="auto"/>
              </w:divBdr>
            </w:div>
            <w:div w:id="533999715">
              <w:marLeft w:val="1155"/>
              <w:marRight w:val="0"/>
              <w:marTop w:val="0"/>
              <w:marBottom w:val="0"/>
              <w:divBdr>
                <w:top w:val="none" w:sz="0" w:space="0" w:color="auto"/>
                <w:left w:val="none" w:sz="0" w:space="0" w:color="auto"/>
                <w:bottom w:val="none" w:sz="0" w:space="0" w:color="auto"/>
                <w:right w:val="none" w:sz="0" w:space="0" w:color="auto"/>
              </w:divBdr>
            </w:div>
            <w:div w:id="1729062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379371">
      <w:bodyDiv w:val="1"/>
      <w:marLeft w:val="0"/>
      <w:marRight w:val="0"/>
      <w:marTop w:val="0"/>
      <w:marBottom w:val="0"/>
      <w:divBdr>
        <w:top w:val="none" w:sz="0" w:space="0" w:color="auto"/>
        <w:left w:val="none" w:sz="0" w:space="0" w:color="auto"/>
        <w:bottom w:val="none" w:sz="0" w:space="0" w:color="auto"/>
        <w:right w:val="none" w:sz="0" w:space="0" w:color="auto"/>
      </w:divBdr>
      <w:divsChild>
        <w:div w:id="556474419">
          <w:marLeft w:val="0"/>
          <w:marRight w:val="0"/>
          <w:marTop w:val="0"/>
          <w:marBottom w:val="0"/>
          <w:divBdr>
            <w:top w:val="none" w:sz="0" w:space="0" w:color="auto"/>
            <w:left w:val="none" w:sz="0" w:space="0" w:color="auto"/>
            <w:bottom w:val="none" w:sz="0" w:space="0" w:color="auto"/>
            <w:right w:val="none" w:sz="0" w:space="0" w:color="auto"/>
          </w:divBdr>
        </w:div>
        <w:div w:id="543833351">
          <w:marLeft w:val="0"/>
          <w:marRight w:val="0"/>
          <w:marTop w:val="150"/>
          <w:marBottom w:val="0"/>
          <w:divBdr>
            <w:top w:val="none" w:sz="0" w:space="0" w:color="auto"/>
            <w:left w:val="none" w:sz="0" w:space="0" w:color="auto"/>
            <w:bottom w:val="none" w:sz="0" w:space="0" w:color="auto"/>
            <w:right w:val="none" w:sz="0" w:space="0" w:color="auto"/>
          </w:divBdr>
          <w:divsChild>
            <w:div w:id="1417359525">
              <w:marLeft w:val="1155"/>
              <w:marRight w:val="0"/>
              <w:marTop w:val="0"/>
              <w:marBottom w:val="0"/>
              <w:divBdr>
                <w:top w:val="none" w:sz="0" w:space="0" w:color="auto"/>
                <w:left w:val="none" w:sz="0" w:space="0" w:color="auto"/>
                <w:bottom w:val="none" w:sz="0" w:space="0" w:color="auto"/>
                <w:right w:val="none" w:sz="0" w:space="0" w:color="auto"/>
              </w:divBdr>
            </w:div>
            <w:div w:id="1062946889">
              <w:marLeft w:val="1155"/>
              <w:marRight w:val="0"/>
              <w:marTop w:val="0"/>
              <w:marBottom w:val="0"/>
              <w:divBdr>
                <w:top w:val="none" w:sz="0" w:space="0" w:color="auto"/>
                <w:left w:val="none" w:sz="0" w:space="0" w:color="auto"/>
                <w:bottom w:val="none" w:sz="0" w:space="0" w:color="auto"/>
                <w:right w:val="none" w:sz="0" w:space="0" w:color="auto"/>
              </w:divBdr>
            </w:div>
            <w:div w:id="8404654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7998783">
      <w:bodyDiv w:val="1"/>
      <w:marLeft w:val="0"/>
      <w:marRight w:val="0"/>
      <w:marTop w:val="0"/>
      <w:marBottom w:val="0"/>
      <w:divBdr>
        <w:top w:val="none" w:sz="0" w:space="0" w:color="auto"/>
        <w:left w:val="none" w:sz="0" w:space="0" w:color="auto"/>
        <w:bottom w:val="none" w:sz="0" w:space="0" w:color="auto"/>
        <w:right w:val="none" w:sz="0" w:space="0" w:color="auto"/>
      </w:divBdr>
      <w:divsChild>
        <w:div w:id="2034260606">
          <w:marLeft w:val="0"/>
          <w:marRight w:val="0"/>
          <w:marTop w:val="0"/>
          <w:marBottom w:val="0"/>
          <w:divBdr>
            <w:top w:val="none" w:sz="0" w:space="0" w:color="auto"/>
            <w:left w:val="none" w:sz="0" w:space="0" w:color="auto"/>
            <w:bottom w:val="none" w:sz="0" w:space="0" w:color="auto"/>
            <w:right w:val="none" w:sz="0" w:space="0" w:color="auto"/>
          </w:divBdr>
        </w:div>
        <w:div w:id="1139348400">
          <w:marLeft w:val="0"/>
          <w:marRight w:val="0"/>
          <w:marTop w:val="150"/>
          <w:marBottom w:val="0"/>
          <w:divBdr>
            <w:top w:val="none" w:sz="0" w:space="0" w:color="auto"/>
            <w:left w:val="none" w:sz="0" w:space="0" w:color="auto"/>
            <w:bottom w:val="none" w:sz="0" w:space="0" w:color="auto"/>
            <w:right w:val="none" w:sz="0" w:space="0" w:color="auto"/>
          </w:divBdr>
          <w:divsChild>
            <w:div w:id="1154179426">
              <w:marLeft w:val="1155"/>
              <w:marRight w:val="0"/>
              <w:marTop w:val="0"/>
              <w:marBottom w:val="0"/>
              <w:divBdr>
                <w:top w:val="none" w:sz="0" w:space="0" w:color="auto"/>
                <w:left w:val="none" w:sz="0" w:space="0" w:color="auto"/>
                <w:bottom w:val="none" w:sz="0" w:space="0" w:color="auto"/>
                <w:right w:val="none" w:sz="0" w:space="0" w:color="auto"/>
              </w:divBdr>
            </w:div>
            <w:div w:id="275597506">
              <w:marLeft w:val="1155"/>
              <w:marRight w:val="0"/>
              <w:marTop w:val="0"/>
              <w:marBottom w:val="0"/>
              <w:divBdr>
                <w:top w:val="none" w:sz="0" w:space="0" w:color="auto"/>
                <w:left w:val="none" w:sz="0" w:space="0" w:color="auto"/>
                <w:bottom w:val="none" w:sz="0" w:space="0" w:color="auto"/>
                <w:right w:val="none" w:sz="0" w:space="0" w:color="auto"/>
              </w:divBdr>
            </w:div>
            <w:div w:id="15394688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340773">
      <w:bodyDiv w:val="1"/>
      <w:marLeft w:val="0"/>
      <w:marRight w:val="0"/>
      <w:marTop w:val="0"/>
      <w:marBottom w:val="0"/>
      <w:divBdr>
        <w:top w:val="none" w:sz="0" w:space="0" w:color="auto"/>
        <w:left w:val="none" w:sz="0" w:space="0" w:color="auto"/>
        <w:bottom w:val="none" w:sz="0" w:space="0" w:color="auto"/>
        <w:right w:val="none" w:sz="0" w:space="0" w:color="auto"/>
      </w:divBdr>
      <w:divsChild>
        <w:div w:id="94134572">
          <w:marLeft w:val="0"/>
          <w:marRight w:val="0"/>
          <w:marTop w:val="0"/>
          <w:marBottom w:val="0"/>
          <w:divBdr>
            <w:top w:val="none" w:sz="0" w:space="0" w:color="auto"/>
            <w:left w:val="none" w:sz="0" w:space="0" w:color="auto"/>
            <w:bottom w:val="none" w:sz="0" w:space="0" w:color="auto"/>
            <w:right w:val="none" w:sz="0" w:space="0" w:color="auto"/>
          </w:divBdr>
        </w:div>
        <w:div w:id="1323895121">
          <w:marLeft w:val="0"/>
          <w:marRight w:val="0"/>
          <w:marTop w:val="150"/>
          <w:marBottom w:val="0"/>
          <w:divBdr>
            <w:top w:val="none" w:sz="0" w:space="0" w:color="auto"/>
            <w:left w:val="none" w:sz="0" w:space="0" w:color="auto"/>
            <w:bottom w:val="none" w:sz="0" w:space="0" w:color="auto"/>
            <w:right w:val="none" w:sz="0" w:space="0" w:color="auto"/>
          </w:divBdr>
          <w:divsChild>
            <w:div w:id="1959213989">
              <w:marLeft w:val="1155"/>
              <w:marRight w:val="0"/>
              <w:marTop w:val="0"/>
              <w:marBottom w:val="0"/>
              <w:divBdr>
                <w:top w:val="none" w:sz="0" w:space="0" w:color="auto"/>
                <w:left w:val="none" w:sz="0" w:space="0" w:color="auto"/>
                <w:bottom w:val="none" w:sz="0" w:space="0" w:color="auto"/>
                <w:right w:val="none" w:sz="0" w:space="0" w:color="auto"/>
              </w:divBdr>
            </w:div>
            <w:div w:id="1198810647">
              <w:marLeft w:val="1155"/>
              <w:marRight w:val="0"/>
              <w:marTop w:val="0"/>
              <w:marBottom w:val="0"/>
              <w:divBdr>
                <w:top w:val="none" w:sz="0" w:space="0" w:color="auto"/>
                <w:left w:val="none" w:sz="0" w:space="0" w:color="auto"/>
                <w:bottom w:val="none" w:sz="0" w:space="0" w:color="auto"/>
                <w:right w:val="none" w:sz="0" w:space="0" w:color="auto"/>
              </w:divBdr>
            </w:div>
            <w:div w:id="482889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532385">
      <w:bodyDiv w:val="1"/>
      <w:marLeft w:val="0"/>
      <w:marRight w:val="0"/>
      <w:marTop w:val="0"/>
      <w:marBottom w:val="0"/>
      <w:divBdr>
        <w:top w:val="none" w:sz="0" w:space="0" w:color="auto"/>
        <w:left w:val="none" w:sz="0" w:space="0" w:color="auto"/>
        <w:bottom w:val="none" w:sz="0" w:space="0" w:color="auto"/>
        <w:right w:val="none" w:sz="0" w:space="0" w:color="auto"/>
      </w:divBdr>
      <w:divsChild>
        <w:div w:id="1427578596">
          <w:marLeft w:val="0"/>
          <w:marRight w:val="0"/>
          <w:marTop w:val="0"/>
          <w:marBottom w:val="0"/>
          <w:divBdr>
            <w:top w:val="none" w:sz="0" w:space="0" w:color="auto"/>
            <w:left w:val="none" w:sz="0" w:space="0" w:color="auto"/>
            <w:bottom w:val="none" w:sz="0" w:space="0" w:color="auto"/>
            <w:right w:val="none" w:sz="0" w:space="0" w:color="auto"/>
          </w:divBdr>
        </w:div>
        <w:div w:id="72090443">
          <w:marLeft w:val="0"/>
          <w:marRight w:val="0"/>
          <w:marTop w:val="150"/>
          <w:marBottom w:val="0"/>
          <w:divBdr>
            <w:top w:val="none" w:sz="0" w:space="0" w:color="auto"/>
            <w:left w:val="none" w:sz="0" w:space="0" w:color="auto"/>
            <w:bottom w:val="none" w:sz="0" w:space="0" w:color="auto"/>
            <w:right w:val="none" w:sz="0" w:space="0" w:color="auto"/>
          </w:divBdr>
          <w:divsChild>
            <w:div w:id="1143355213">
              <w:marLeft w:val="1155"/>
              <w:marRight w:val="0"/>
              <w:marTop w:val="0"/>
              <w:marBottom w:val="0"/>
              <w:divBdr>
                <w:top w:val="none" w:sz="0" w:space="0" w:color="auto"/>
                <w:left w:val="none" w:sz="0" w:space="0" w:color="auto"/>
                <w:bottom w:val="none" w:sz="0" w:space="0" w:color="auto"/>
                <w:right w:val="none" w:sz="0" w:space="0" w:color="auto"/>
              </w:divBdr>
            </w:div>
            <w:div w:id="723143989">
              <w:marLeft w:val="1155"/>
              <w:marRight w:val="0"/>
              <w:marTop w:val="0"/>
              <w:marBottom w:val="0"/>
              <w:divBdr>
                <w:top w:val="none" w:sz="0" w:space="0" w:color="auto"/>
                <w:left w:val="none" w:sz="0" w:space="0" w:color="auto"/>
                <w:bottom w:val="none" w:sz="0" w:space="0" w:color="auto"/>
                <w:right w:val="none" w:sz="0" w:space="0" w:color="auto"/>
              </w:divBdr>
            </w:div>
            <w:div w:id="2554032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6795">
      <w:bodyDiv w:val="1"/>
      <w:marLeft w:val="0"/>
      <w:marRight w:val="0"/>
      <w:marTop w:val="0"/>
      <w:marBottom w:val="0"/>
      <w:divBdr>
        <w:top w:val="none" w:sz="0" w:space="0" w:color="auto"/>
        <w:left w:val="none" w:sz="0" w:space="0" w:color="auto"/>
        <w:bottom w:val="none" w:sz="0" w:space="0" w:color="auto"/>
        <w:right w:val="none" w:sz="0" w:space="0" w:color="auto"/>
      </w:divBdr>
      <w:divsChild>
        <w:div w:id="1419519714">
          <w:marLeft w:val="0"/>
          <w:marRight w:val="0"/>
          <w:marTop w:val="0"/>
          <w:marBottom w:val="0"/>
          <w:divBdr>
            <w:top w:val="none" w:sz="0" w:space="0" w:color="auto"/>
            <w:left w:val="none" w:sz="0" w:space="0" w:color="auto"/>
            <w:bottom w:val="none" w:sz="0" w:space="0" w:color="auto"/>
            <w:right w:val="none" w:sz="0" w:space="0" w:color="auto"/>
          </w:divBdr>
        </w:div>
        <w:div w:id="274137207">
          <w:marLeft w:val="0"/>
          <w:marRight w:val="0"/>
          <w:marTop w:val="150"/>
          <w:marBottom w:val="0"/>
          <w:divBdr>
            <w:top w:val="none" w:sz="0" w:space="0" w:color="auto"/>
            <w:left w:val="none" w:sz="0" w:space="0" w:color="auto"/>
            <w:bottom w:val="none" w:sz="0" w:space="0" w:color="auto"/>
            <w:right w:val="none" w:sz="0" w:space="0" w:color="auto"/>
          </w:divBdr>
          <w:divsChild>
            <w:div w:id="229507797">
              <w:marLeft w:val="1155"/>
              <w:marRight w:val="0"/>
              <w:marTop w:val="0"/>
              <w:marBottom w:val="0"/>
              <w:divBdr>
                <w:top w:val="none" w:sz="0" w:space="0" w:color="auto"/>
                <w:left w:val="none" w:sz="0" w:space="0" w:color="auto"/>
                <w:bottom w:val="none" w:sz="0" w:space="0" w:color="auto"/>
                <w:right w:val="none" w:sz="0" w:space="0" w:color="auto"/>
              </w:divBdr>
            </w:div>
            <w:div w:id="633407000">
              <w:marLeft w:val="1155"/>
              <w:marRight w:val="0"/>
              <w:marTop w:val="0"/>
              <w:marBottom w:val="0"/>
              <w:divBdr>
                <w:top w:val="none" w:sz="0" w:space="0" w:color="auto"/>
                <w:left w:val="none" w:sz="0" w:space="0" w:color="auto"/>
                <w:bottom w:val="none" w:sz="0" w:space="0" w:color="auto"/>
                <w:right w:val="none" w:sz="0" w:space="0" w:color="auto"/>
              </w:divBdr>
            </w:div>
            <w:div w:id="13559581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301521">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350713">
      <w:bodyDiv w:val="1"/>
      <w:marLeft w:val="0"/>
      <w:marRight w:val="0"/>
      <w:marTop w:val="0"/>
      <w:marBottom w:val="0"/>
      <w:divBdr>
        <w:top w:val="none" w:sz="0" w:space="0" w:color="auto"/>
        <w:left w:val="none" w:sz="0" w:space="0" w:color="auto"/>
        <w:bottom w:val="none" w:sz="0" w:space="0" w:color="auto"/>
        <w:right w:val="none" w:sz="0" w:space="0" w:color="auto"/>
      </w:divBdr>
      <w:divsChild>
        <w:div w:id="566111618">
          <w:marLeft w:val="0"/>
          <w:marRight w:val="0"/>
          <w:marTop w:val="0"/>
          <w:marBottom w:val="0"/>
          <w:divBdr>
            <w:top w:val="none" w:sz="0" w:space="0" w:color="auto"/>
            <w:left w:val="none" w:sz="0" w:space="0" w:color="auto"/>
            <w:bottom w:val="none" w:sz="0" w:space="0" w:color="auto"/>
            <w:right w:val="none" w:sz="0" w:space="0" w:color="auto"/>
          </w:divBdr>
        </w:div>
        <w:div w:id="611591527">
          <w:marLeft w:val="0"/>
          <w:marRight w:val="0"/>
          <w:marTop w:val="150"/>
          <w:marBottom w:val="0"/>
          <w:divBdr>
            <w:top w:val="none" w:sz="0" w:space="0" w:color="auto"/>
            <w:left w:val="none" w:sz="0" w:space="0" w:color="auto"/>
            <w:bottom w:val="none" w:sz="0" w:space="0" w:color="auto"/>
            <w:right w:val="none" w:sz="0" w:space="0" w:color="auto"/>
          </w:divBdr>
          <w:divsChild>
            <w:div w:id="2050034943">
              <w:marLeft w:val="1155"/>
              <w:marRight w:val="0"/>
              <w:marTop w:val="0"/>
              <w:marBottom w:val="0"/>
              <w:divBdr>
                <w:top w:val="none" w:sz="0" w:space="0" w:color="auto"/>
                <w:left w:val="none" w:sz="0" w:space="0" w:color="auto"/>
                <w:bottom w:val="none" w:sz="0" w:space="0" w:color="auto"/>
                <w:right w:val="none" w:sz="0" w:space="0" w:color="auto"/>
              </w:divBdr>
            </w:div>
            <w:div w:id="551310798">
              <w:marLeft w:val="1155"/>
              <w:marRight w:val="0"/>
              <w:marTop w:val="0"/>
              <w:marBottom w:val="0"/>
              <w:divBdr>
                <w:top w:val="none" w:sz="0" w:space="0" w:color="auto"/>
                <w:left w:val="none" w:sz="0" w:space="0" w:color="auto"/>
                <w:bottom w:val="none" w:sz="0" w:space="0" w:color="auto"/>
                <w:right w:val="none" w:sz="0" w:space="0" w:color="auto"/>
              </w:divBdr>
            </w:div>
            <w:div w:id="16627329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2961">
      <w:bodyDiv w:val="1"/>
      <w:marLeft w:val="0"/>
      <w:marRight w:val="0"/>
      <w:marTop w:val="0"/>
      <w:marBottom w:val="0"/>
      <w:divBdr>
        <w:top w:val="none" w:sz="0" w:space="0" w:color="auto"/>
        <w:left w:val="none" w:sz="0" w:space="0" w:color="auto"/>
        <w:bottom w:val="none" w:sz="0" w:space="0" w:color="auto"/>
        <w:right w:val="none" w:sz="0" w:space="0" w:color="auto"/>
      </w:divBdr>
      <w:divsChild>
        <w:div w:id="1400592335">
          <w:marLeft w:val="0"/>
          <w:marRight w:val="0"/>
          <w:marTop w:val="0"/>
          <w:marBottom w:val="0"/>
          <w:divBdr>
            <w:top w:val="none" w:sz="0" w:space="0" w:color="auto"/>
            <w:left w:val="none" w:sz="0" w:space="0" w:color="auto"/>
            <w:bottom w:val="none" w:sz="0" w:space="0" w:color="auto"/>
            <w:right w:val="none" w:sz="0" w:space="0" w:color="auto"/>
          </w:divBdr>
        </w:div>
        <w:div w:id="1195266069">
          <w:marLeft w:val="0"/>
          <w:marRight w:val="0"/>
          <w:marTop w:val="150"/>
          <w:marBottom w:val="0"/>
          <w:divBdr>
            <w:top w:val="none" w:sz="0" w:space="0" w:color="auto"/>
            <w:left w:val="none" w:sz="0" w:space="0" w:color="auto"/>
            <w:bottom w:val="none" w:sz="0" w:space="0" w:color="auto"/>
            <w:right w:val="none" w:sz="0" w:space="0" w:color="auto"/>
          </w:divBdr>
          <w:divsChild>
            <w:div w:id="1926453668">
              <w:marLeft w:val="1155"/>
              <w:marRight w:val="0"/>
              <w:marTop w:val="0"/>
              <w:marBottom w:val="0"/>
              <w:divBdr>
                <w:top w:val="none" w:sz="0" w:space="0" w:color="auto"/>
                <w:left w:val="none" w:sz="0" w:space="0" w:color="auto"/>
                <w:bottom w:val="none" w:sz="0" w:space="0" w:color="auto"/>
                <w:right w:val="none" w:sz="0" w:space="0" w:color="auto"/>
              </w:divBdr>
            </w:div>
            <w:div w:id="2090541083">
              <w:marLeft w:val="1155"/>
              <w:marRight w:val="0"/>
              <w:marTop w:val="0"/>
              <w:marBottom w:val="0"/>
              <w:divBdr>
                <w:top w:val="none" w:sz="0" w:space="0" w:color="auto"/>
                <w:left w:val="none" w:sz="0" w:space="0" w:color="auto"/>
                <w:bottom w:val="none" w:sz="0" w:space="0" w:color="auto"/>
                <w:right w:val="none" w:sz="0" w:space="0" w:color="auto"/>
              </w:divBdr>
            </w:div>
            <w:div w:id="11112384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161522">
      <w:bodyDiv w:val="1"/>
      <w:marLeft w:val="0"/>
      <w:marRight w:val="0"/>
      <w:marTop w:val="0"/>
      <w:marBottom w:val="0"/>
      <w:divBdr>
        <w:top w:val="none" w:sz="0" w:space="0" w:color="auto"/>
        <w:left w:val="none" w:sz="0" w:space="0" w:color="auto"/>
        <w:bottom w:val="none" w:sz="0" w:space="0" w:color="auto"/>
        <w:right w:val="none" w:sz="0" w:space="0" w:color="auto"/>
      </w:divBdr>
      <w:divsChild>
        <w:div w:id="869026288">
          <w:marLeft w:val="0"/>
          <w:marRight w:val="0"/>
          <w:marTop w:val="0"/>
          <w:marBottom w:val="0"/>
          <w:divBdr>
            <w:top w:val="none" w:sz="0" w:space="0" w:color="auto"/>
            <w:left w:val="none" w:sz="0" w:space="0" w:color="auto"/>
            <w:bottom w:val="none" w:sz="0" w:space="0" w:color="auto"/>
            <w:right w:val="none" w:sz="0" w:space="0" w:color="auto"/>
          </w:divBdr>
        </w:div>
        <w:div w:id="475610512">
          <w:marLeft w:val="0"/>
          <w:marRight w:val="0"/>
          <w:marTop w:val="150"/>
          <w:marBottom w:val="0"/>
          <w:divBdr>
            <w:top w:val="none" w:sz="0" w:space="0" w:color="auto"/>
            <w:left w:val="none" w:sz="0" w:space="0" w:color="auto"/>
            <w:bottom w:val="none" w:sz="0" w:space="0" w:color="auto"/>
            <w:right w:val="none" w:sz="0" w:space="0" w:color="auto"/>
          </w:divBdr>
          <w:divsChild>
            <w:div w:id="1422263710">
              <w:marLeft w:val="1155"/>
              <w:marRight w:val="0"/>
              <w:marTop w:val="0"/>
              <w:marBottom w:val="0"/>
              <w:divBdr>
                <w:top w:val="none" w:sz="0" w:space="0" w:color="auto"/>
                <w:left w:val="none" w:sz="0" w:space="0" w:color="auto"/>
                <w:bottom w:val="none" w:sz="0" w:space="0" w:color="auto"/>
                <w:right w:val="none" w:sz="0" w:space="0" w:color="auto"/>
              </w:divBdr>
            </w:div>
            <w:div w:id="6832653">
              <w:marLeft w:val="1155"/>
              <w:marRight w:val="0"/>
              <w:marTop w:val="0"/>
              <w:marBottom w:val="0"/>
              <w:divBdr>
                <w:top w:val="none" w:sz="0" w:space="0" w:color="auto"/>
                <w:left w:val="none" w:sz="0" w:space="0" w:color="auto"/>
                <w:bottom w:val="none" w:sz="0" w:space="0" w:color="auto"/>
                <w:right w:val="none" w:sz="0" w:space="0" w:color="auto"/>
              </w:divBdr>
            </w:div>
            <w:div w:id="944493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100521506">
          <w:marLeft w:val="0"/>
          <w:marRight w:val="0"/>
          <w:marTop w:val="0"/>
          <w:marBottom w:val="0"/>
          <w:divBdr>
            <w:top w:val="none" w:sz="0" w:space="0" w:color="auto"/>
            <w:left w:val="none" w:sz="0" w:space="0" w:color="auto"/>
            <w:bottom w:val="none" w:sz="0" w:space="0" w:color="auto"/>
            <w:right w:val="none" w:sz="0" w:space="0" w:color="auto"/>
          </w:divBdr>
        </w:div>
        <w:div w:id="343634264">
          <w:marLeft w:val="0"/>
          <w:marRight w:val="0"/>
          <w:marTop w:val="150"/>
          <w:marBottom w:val="0"/>
          <w:divBdr>
            <w:top w:val="none" w:sz="0" w:space="0" w:color="auto"/>
            <w:left w:val="none" w:sz="0" w:space="0" w:color="auto"/>
            <w:bottom w:val="none" w:sz="0" w:space="0" w:color="auto"/>
            <w:right w:val="none" w:sz="0" w:space="0" w:color="auto"/>
          </w:divBdr>
          <w:divsChild>
            <w:div w:id="932781095">
              <w:marLeft w:val="1155"/>
              <w:marRight w:val="0"/>
              <w:marTop w:val="0"/>
              <w:marBottom w:val="0"/>
              <w:divBdr>
                <w:top w:val="none" w:sz="0" w:space="0" w:color="auto"/>
                <w:left w:val="none" w:sz="0" w:space="0" w:color="auto"/>
                <w:bottom w:val="none" w:sz="0" w:space="0" w:color="auto"/>
                <w:right w:val="none" w:sz="0" w:space="0" w:color="auto"/>
              </w:divBdr>
            </w:div>
            <w:div w:id="396631308">
              <w:marLeft w:val="1155"/>
              <w:marRight w:val="0"/>
              <w:marTop w:val="0"/>
              <w:marBottom w:val="0"/>
              <w:divBdr>
                <w:top w:val="none" w:sz="0" w:space="0" w:color="auto"/>
                <w:left w:val="none" w:sz="0" w:space="0" w:color="auto"/>
                <w:bottom w:val="none" w:sz="0" w:space="0" w:color="auto"/>
                <w:right w:val="none" w:sz="0" w:space="0" w:color="auto"/>
              </w:divBdr>
            </w:div>
            <w:div w:id="1834488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781998">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559872">
      <w:bodyDiv w:val="1"/>
      <w:marLeft w:val="0"/>
      <w:marRight w:val="0"/>
      <w:marTop w:val="0"/>
      <w:marBottom w:val="0"/>
      <w:divBdr>
        <w:top w:val="none" w:sz="0" w:space="0" w:color="auto"/>
        <w:left w:val="none" w:sz="0" w:space="0" w:color="auto"/>
        <w:bottom w:val="none" w:sz="0" w:space="0" w:color="auto"/>
        <w:right w:val="none" w:sz="0" w:space="0" w:color="auto"/>
      </w:divBdr>
      <w:divsChild>
        <w:div w:id="1038313532">
          <w:marLeft w:val="0"/>
          <w:marRight w:val="0"/>
          <w:marTop w:val="0"/>
          <w:marBottom w:val="0"/>
          <w:divBdr>
            <w:top w:val="none" w:sz="0" w:space="0" w:color="auto"/>
            <w:left w:val="none" w:sz="0" w:space="0" w:color="auto"/>
            <w:bottom w:val="none" w:sz="0" w:space="0" w:color="auto"/>
            <w:right w:val="none" w:sz="0" w:space="0" w:color="auto"/>
          </w:divBdr>
        </w:div>
        <w:div w:id="75136502">
          <w:marLeft w:val="0"/>
          <w:marRight w:val="0"/>
          <w:marTop w:val="150"/>
          <w:marBottom w:val="0"/>
          <w:divBdr>
            <w:top w:val="none" w:sz="0" w:space="0" w:color="auto"/>
            <w:left w:val="none" w:sz="0" w:space="0" w:color="auto"/>
            <w:bottom w:val="none" w:sz="0" w:space="0" w:color="auto"/>
            <w:right w:val="none" w:sz="0" w:space="0" w:color="auto"/>
          </w:divBdr>
          <w:divsChild>
            <w:div w:id="1267270266">
              <w:marLeft w:val="1155"/>
              <w:marRight w:val="0"/>
              <w:marTop w:val="0"/>
              <w:marBottom w:val="0"/>
              <w:divBdr>
                <w:top w:val="none" w:sz="0" w:space="0" w:color="auto"/>
                <w:left w:val="none" w:sz="0" w:space="0" w:color="auto"/>
                <w:bottom w:val="none" w:sz="0" w:space="0" w:color="auto"/>
                <w:right w:val="none" w:sz="0" w:space="0" w:color="auto"/>
              </w:divBdr>
            </w:div>
            <w:div w:id="266623832">
              <w:marLeft w:val="1155"/>
              <w:marRight w:val="0"/>
              <w:marTop w:val="0"/>
              <w:marBottom w:val="0"/>
              <w:divBdr>
                <w:top w:val="none" w:sz="0" w:space="0" w:color="auto"/>
                <w:left w:val="none" w:sz="0" w:space="0" w:color="auto"/>
                <w:bottom w:val="none" w:sz="0" w:space="0" w:color="auto"/>
                <w:right w:val="none" w:sz="0" w:space="0" w:color="auto"/>
              </w:divBdr>
            </w:div>
            <w:div w:id="15727648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28829">
      <w:bodyDiv w:val="1"/>
      <w:marLeft w:val="0"/>
      <w:marRight w:val="0"/>
      <w:marTop w:val="0"/>
      <w:marBottom w:val="0"/>
      <w:divBdr>
        <w:top w:val="none" w:sz="0" w:space="0" w:color="auto"/>
        <w:left w:val="none" w:sz="0" w:space="0" w:color="auto"/>
        <w:bottom w:val="none" w:sz="0" w:space="0" w:color="auto"/>
        <w:right w:val="none" w:sz="0" w:space="0" w:color="auto"/>
      </w:divBdr>
      <w:divsChild>
        <w:div w:id="239491023">
          <w:marLeft w:val="0"/>
          <w:marRight w:val="0"/>
          <w:marTop w:val="0"/>
          <w:marBottom w:val="0"/>
          <w:divBdr>
            <w:top w:val="none" w:sz="0" w:space="0" w:color="auto"/>
            <w:left w:val="none" w:sz="0" w:space="0" w:color="auto"/>
            <w:bottom w:val="none" w:sz="0" w:space="0" w:color="auto"/>
            <w:right w:val="none" w:sz="0" w:space="0" w:color="auto"/>
          </w:divBdr>
        </w:div>
        <w:div w:id="1875726554">
          <w:marLeft w:val="0"/>
          <w:marRight w:val="0"/>
          <w:marTop w:val="150"/>
          <w:marBottom w:val="0"/>
          <w:divBdr>
            <w:top w:val="none" w:sz="0" w:space="0" w:color="auto"/>
            <w:left w:val="none" w:sz="0" w:space="0" w:color="auto"/>
            <w:bottom w:val="none" w:sz="0" w:space="0" w:color="auto"/>
            <w:right w:val="none" w:sz="0" w:space="0" w:color="auto"/>
          </w:divBdr>
          <w:divsChild>
            <w:div w:id="1808548101">
              <w:marLeft w:val="1155"/>
              <w:marRight w:val="0"/>
              <w:marTop w:val="0"/>
              <w:marBottom w:val="0"/>
              <w:divBdr>
                <w:top w:val="none" w:sz="0" w:space="0" w:color="auto"/>
                <w:left w:val="none" w:sz="0" w:space="0" w:color="auto"/>
                <w:bottom w:val="none" w:sz="0" w:space="0" w:color="auto"/>
                <w:right w:val="none" w:sz="0" w:space="0" w:color="auto"/>
              </w:divBdr>
            </w:div>
            <w:div w:id="2107186983">
              <w:marLeft w:val="1155"/>
              <w:marRight w:val="0"/>
              <w:marTop w:val="0"/>
              <w:marBottom w:val="0"/>
              <w:divBdr>
                <w:top w:val="none" w:sz="0" w:space="0" w:color="auto"/>
                <w:left w:val="none" w:sz="0" w:space="0" w:color="auto"/>
                <w:bottom w:val="none" w:sz="0" w:space="0" w:color="auto"/>
                <w:right w:val="none" w:sz="0" w:space="0" w:color="auto"/>
              </w:divBdr>
            </w:div>
            <w:div w:id="9288071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0811">
      <w:bodyDiv w:val="1"/>
      <w:marLeft w:val="0"/>
      <w:marRight w:val="0"/>
      <w:marTop w:val="0"/>
      <w:marBottom w:val="0"/>
      <w:divBdr>
        <w:top w:val="none" w:sz="0" w:space="0" w:color="auto"/>
        <w:left w:val="none" w:sz="0" w:space="0" w:color="auto"/>
        <w:bottom w:val="none" w:sz="0" w:space="0" w:color="auto"/>
        <w:right w:val="none" w:sz="0" w:space="0" w:color="auto"/>
      </w:divBdr>
      <w:divsChild>
        <w:div w:id="480540079">
          <w:marLeft w:val="0"/>
          <w:marRight w:val="0"/>
          <w:marTop w:val="0"/>
          <w:marBottom w:val="0"/>
          <w:divBdr>
            <w:top w:val="none" w:sz="0" w:space="0" w:color="auto"/>
            <w:left w:val="none" w:sz="0" w:space="0" w:color="auto"/>
            <w:bottom w:val="none" w:sz="0" w:space="0" w:color="auto"/>
            <w:right w:val="none" w:sz="0" w:space="0" w:color="auto"/>
          </w:divBdr>
        </w:div>
        <w:div w:id="976956902">
          <w:marLeft w:val="0"/>
          <w:marRight w:val="0"/>
          <w:marTop w:val="150"/>
          <w:marBottom w:val="0"/>
          <w:divBdr>
            <w:top w:val="none" w:sz="0" w:space="0" w:color="auto"/>
            <w:left w:val="none" w:sz="0" w:space="0" w:color="auto"/>
            <w:bottom w:val="none" w:sz="0" w:space="0" w:color="auto"/>
            <w:right w:val="none" w:sz="0" w:space="0" w:color="auto"/>
          </w:divBdr>
          <w:divsChild>
            <w:div w:id="701591998">
              <w:marLeft w:val="1155"/>
              <w:marRight w:val="0"/>
              <w:marTop w:val="0"/>
              <w:marBottom w:val="0"/>
              <w:divBdr>
                <w:top w:val="none" w:sz="0" w:space="0" w:color="auto"/>
                <w:left w:val="none" w:sz="0" w:space="0" w:color="auto"/>
                <w:bottom w:val="none" w:sz="0" w:space="0" w:color="auto"/>
                <w:right w:val="none" w:sz="0" w:space="0" w:color="auto"/>
              </w:divBdr>
            </w:div>
            <w:div w:id="1066609093">
              <w:marLeft w:val="1155"/>
              <w:marRight w:val="0"/>
              <w:marTop w:val="0"/>
              <w:marBottom w:val="0"/>
              <w:divBdr>
                <w:top w:val="none" w:sz="0" w:space="0" w:color="auto"/>
                <w:left w:val="none" w:sz="0" w:space="0" w:color="auto"/>
                <w:bottom w:val="none" w:sz="0" w:space="0" w:color="auto"/>
                <w:right w:val="none" w:sz="0" w:space="0" w:color="auto"/>
              </w:divBdr>
            </w:div>
            <w:div w:id="19411850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457382">
      <w:bodyDiv w:val="1"/>
      <w:marLeft w:val="0"/>
      <w:marRight w:val="0"/>
      <w:marTop w:val="0"/>
      <w:marBottom w:val="0"/>
      <w:divBdr>
        <w:top w:val="none" w:sz="0" w:space="0" w:color="auto"/>
        <w:left w:val="none" w:sz="0" w:space="0" w:color="auto"/>
        <w:bottom w:val="none" w:sz="0" w:space="0" w:color="auto"/>
        <w:right w:val="none" w:sz="0" w:space="0" w:color="auto"/>
      </w:divBdr>
      <w:divsChild>
        <w:div w:id="1644770472">
          <w:marLeft w:val="0"/>
          <w:marRight w:val="0"/>
          <w:marTop w:val="0"/>
          <w:marBottom w:val="0"/>
          <w:divBdr>
            <w:top w:val="none" w:sz="0" w:space="0" w:color="auto"/>
            <w:left w:val="none" w:sz="0" w:space="0" w:color="auto"/>
            <w:bottom w:val="none" w:sz="0" w:space="0" w:color="auto"/>
            <w:right w:val="none" w:sz="0" w:space="0" w:color="auto"/>
          </w:divBdr>
        </w:div>
        <w:div w:id="1392383253">
          <w:marLeft w:val="0"/>
          <w:marRight w:val="0"/>
          <w:marTop w:val="150"/>
          <w:marBottom w:val="0"/>
          <w:divBdr>
            <w:top w:val="none" w:sz="0" w:space="0" w:color="auto"/>
            <w:left w:val="none" w:sz="0" w:space="0" w:color="auto"/>
            <w:bottom w:val="none" w:sz="0" w:space="0" w:color="auto"/>
            <w:right w:val="none" w:sz="0" w:space="0" w:color="auto"/>
          </w:divBdr>
          <w:divsChild>
            <w:div w:id="83038015">
              <w:marLeft w:val="1155"/>
              <w:marRight w:val="0"/>
              <w:marTop w:val="0"/>
              <w:marBottom w:val="0"/>
              <w:divBdr>
                <w:top w:val="none" w:sz="0" w:space="0" w:color="auto"/>
                <w:left w:val="none" w:sz="0" w:space="0" w:color="auto"/>
                <w:bottom w:val="none" w:sz="0" w:space="0" w:color="auto"/>
                <w:right w:val="none" w:sz="0" w:space="0" w:color="auto"/>
              </w:divBdr>
            </w:div>
            <w:div w:id="1737779137">
              <w:marLeft w:val="1155"/>
              <w:marRight w:val="0"/>
              <w:marTop w:val="0"/>
              <w:marBottom w:val="0"/>
              <w:divBdr>
                <w:top w:val="none" w:sz="0" w:space="0" w:color="auto"/>
                <w:left w:val="none" w:sz="0" w:space="0" w:color="auto"/>
                <w:bottom w:val="none" w:sz="0" w:space="0" w:color="auto"/>
                <w:right w:val="none" w:sz="0" w:space="0" w:color="auto"/>
              </w:divBdr>
            </w:div>
            <w:div w:id="156000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4526447">
      <w:bodyDiv w:val="1"/>
      <w:marLeft w:val="0"/>
      <w:marRight w:val="0"/>
      <w:marTop w:val="0"/>
      <w:marBottom w:val="0"/>
      <w:divBdr>
        <w:top w:val="none" w:sz="0" w:space="0" w:color="auto"/>
        <w:left w:val="none" w:sz="0" w:space="0" w:color="auto"/>
        <w:bottom w:val="none" w:sz="0" w:space="0" w:color="auto"/>
        <w:right w:val="none" w:sz="0" w:space="0" w:color="auto"/>
      </w:divBdr>
      <w:divsChild>
        <w:div w:id="1770589396">
          <w:marLeft w:val="0"/>
          <w:marRight w:val="0"/>
          <w:marTop w:val="0"/>
          <w:marBottom w:val="0"/>
          <w:divBdr>
            <w:top w:val="none" w:sz="0" w:space="0" w:color="auto"/>
            <w:left w:val="none" w:sz="0" w:space="0" w:color="auto"/>
            <w:bottom w:val="none" w:sz="0" w:space="0" w:color="auto"/>
            <w:right w:val="none" w:sz="0" w:space="0" w:color="auto"/>
          </w:divBdr>
        </w:div>
        <w:div w:id="317729741">
          <w:marLeft w:val="0"/>
          <w:marRight w:val="0"/>
          <w:marTop w:val="150"/>
          <w:marBottom w:val="0"/>
          <w:divBdr>
            <w:top w:val="none" w:sz="0" w:space="0" w:color="auto"/>
            <w:left w:val="none" w:sz="0" w:space="0" w:color="auto"/>
            <w:bottom w:val="none" w:sz="0" w:space="0" w:color="auto"/>
            <w:right w:val="none" w:sz="0" w:space="0" w:color="auto"/>
          </w:divBdr>
          <w:divsChild>
            <w:div w:id="1807046924">
              <w:marLeft w:val="1155"/>
              <w:marRight w:val="0"/>
              <w:marTop w:val="0"/>
              <w:marBottom w:val="0"/>
              <w:divBdr>
                <w:top w:val="none" w:sz="0" w:space="0" w:color="auto"/>
                <w:left w:val="none" w:sz="0" w:space="0" w:color="auto"/>
                <w:bottom w:val="none" w:sz="0" w:space="0" w:color="auto"/>
                <w:right w:val="none" w:sz="0" w:space="0" w:color="auto"/>
              </w:divBdr>
            </w:div>
            <w:div w:id="1014770657">
              <w:marLeft w:val="1155"/>
              <w:marRight w:val="0"/>
              <w:marTop w:val="0"/>
              <w:marBottom w:val="0"/>
              <w:divBdr>
                <w:top w:val="none" w:sz="0" w:space="0" w:color="auto"/>
                <w:left w:val="none" w:sz="0" w:space="0" w:color="auto"/>
                <w:bottom w:val="none" w:sz="0" w:space="0" w:color="auto"/>
                <w:right w:val="none" w:sz="0" w:space="0" w:color="auto"/>
              </w:divBdr>
            </w:div>
            <w:div w:id="1696154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773824">
      <w:bodyDiv w:val="1"/>
      <w:marLeft w:val="0"/>
      <w:marRight w:val="0"/>
      <w:marTop w:val="0"/>
      <w:marBottom w:val="0"/>
      <w:divBdr>
        <w:top w:val="none" w:sz="0" w:space="0" w:color="auto"/>
        <w:left w:val="none" w:sz="0" w:space="0" w:color="auto"/>
        <w:bottom w:val="none" w:sz="0" w:space="0" w:color="auto"/>
        <w:right w:val="none" w:sz="0" w:space="0" w:color="auto"/>
      </w:divBdr>
      <w:divsChild>
        <w:div w:id="1775635988">
          <w:marLeft w:val="0"/>
          <w:marRight w:val="0"/>
          <w:marTop w:val="0"/>
          <w:marBottom w:val="0"/>
          <w:divBdr>
            <w:top w:val="none" w:sz="0" w:space="0" w:color="auto"/>
            <w:left w:val="none" w:sz="0" w:space="0" w:color="auto"/>
            <w:bottom w:val="none" w:sz="0" w:space="0" w:color="auto"/>
            <w:right w:val="none" w:sz="0" w:space="0" w:color="auto"/>
          </w:divBdr>
        </w:div>
        <w:div w:id="1275288371">
          <w:marLeft w:val="0"/>
          <w:marRight w:val="0"/>
          <w:marTop w:val="150"/>
          <w:marBottom w:val="0"/>
          <w:divBdr>
            <w:top w:val="none" w:sz="0" w:space="0" w:color="auto"/>
            <w:left w:val="none" w:sz="0" w:space="0" w:color="auto"/>
            <w:bottom w:val="none" w:sz="0" w:space="0" w:color="auto"/>
            <w:right w:val="none" w:sz="0" w:space="0" w:color="auto"/>
          </w:divBdr>
          <w:divsChild>
            <w:div w:id="42221823">
              <w:marLeft w:val="1155"/>
              <w:marRight w:val="0"/>
              <w:marTop w:val="0"/>
              <w:marBottom w:val="0"/>
              <w:divBdr>
                <w:top w:val="none" w:sz="0" w:space="0" w:color="auto"/>
                <w:left w:val="none" w:sz="0" w:space="0" w:color="auto"/>
                <w:bottom w:val="none" w:sz="0" w:space="0" w:color="auto"/>
                <w:right w:val="none" w:sz="0" w:space="0" w:color="auto"/>
              </w:divBdr>
            </w:div>
            <w:div w:id="493381005">
              <w:marLeft w:val="1155"/>
              <w:marRight w:val="0"/>
              <w:marTop w:val="0"/>
              <w:marBottom w:val="0"/>
              <w:divBdr>
                <w:top w:val="none" w:sz="0" w:space="0" w:color="auto"/>
                <w:left w:val="none" w:sz="0" w:space="0" w:color="auto"/>
                <w:bottom w:val="none" w:sz="0" w:space="0" w:color="auto"/>
                <w:right w:val="none" w:sz="0" w:space="0" w:color="auto"/>
              </w:divBdr>
            </w:div>
            <w:div w:id="1994023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5739">
      <w:bodyDiv w:val="1"/>
      <w:marLeft w:val="0"/>
      <w:marRight w:val="0"/>
      <w:marTop w:val="0"/>
      <w:marBottom w:val="0"/>
      <w:divBdr>
        <w:top w:val="none" w:sz="0" w:space="0" w:color="auto"/>
        <w:left w:val="none" w:sz="0" w:space="0" w:color="auto"/>
        <w:bottom w:val="none" w:sz="0" w:space="0" w:color="auto"/>
        <w:right w:val="none" w:sz="0" w:space="0" w:color="auto"/>
      </w:divBdr>
      <w:divsChild>
        <w:div w:id="1086154497">
          <w:marLeft w:val="0"/>
          <w:marRight w:val="0"/>
          <w:marTop w:val="0"/>
          <w:marBottom w:val="0"/>
          <w:divBdr>
            <w:top w:val="none" w:sz="0" w:space="0" w:color="auto"/>
            <w:left w:val="none" w:sz="0" w:space="0" w:color="auto"/>
            <w:bottom w:val="none" w:sz="0" w:space="0" w:color="auto"/>
            <w:right w:val="none" w:sz="0" w:space="0" w:color="auto"/>
          </w:divBdr>
        </w:div>
        <w:div w:id="1293631708">
          <w:marLeft w:val="0"/>
          <w:marRight w:val="0"/>
          <w:marTop w:val="150"/>
          <w:marBottom w:val="0"/>
          <w:divBdr>
            <w:top w:val="none" w:sz="0" w:space="0" w:color="auto"/>
            <w:left w:val="none" w:sz="0" w:space="0" w:color="auto"/>
            <w:bottom w:val="none" w:sz="0" w:space="0" w:color="auto"/>
            <w:right w:val="none" w:sz="0" w:space="0" w:color="auto"/>
          </w:divBdr>
          <w:divsChild>
            <w:div w:id="80682638">
              <w:marLeft w:val="1155"/>
              <w:marRight w:val="0"/>
              <w:marTop w:val="0"/>
              <w:marBottom w:val="0"/>
              <w:divBdr>
                <w:top w:val="none" w:sz="0" w:space="0" w:color="auto"/>
                <w:left w:val="none" w:sz="0" w:space="0" w:color="auto"/>
                <w:bottom w:val="none" w:sz="0" w:space="0" w:color="auto"/>
                <w:right w:val="none" w:sz="0" w:space="0" w:color="auto"/>
              </w:divBdr>
            </w:div>
            <w:div w:id="961424286">
              <w:marLeft w:val="1155"/>
              <w:marRight w:val="0"/>
              <w:marTop w:val="0"/>
              <w:marBottom w:val="0"/>
              <w:divBdr>
                <w:top w:val="none" w:sz="0" w:space="0" w:color="auto"/>
                <w:left w:val="none" w:sz="0" w:space="0" w:color="auto"/>
                <w:bottom w:val="none" w:sz="0" w:space="0" w:color="auto"/>
                <w:right w:val="none" w:sz="0" w:space="0" w:color="auto"/>
              </w:divBdr>
            </w:div>
            <w:div w:id="1622610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588934">
      <w:bodyDiv w:val="1"/>
      <w:marLeft w:val="0"/>
      <w:marRight w:val="0"/>
      <w:marTop w:val="0"/>
      <w:marBottom w:val="0"/>
      <w:divBdr>
        <w:top w:val="none" w:sz="0" w:space="0" w:color="auto"/>
        <w:left w:val="none" w:sz="0" w:space="0" w:color="auto"/>
        <w:bottom w:val="none" w:sz="0" w:space="0" w:color="auto"/>
        <w:right w:val="none" w:sz="0" w:space="0" w:color="auto"/>
      </w:divBdr>
      <w:divsChild>
        <w:div w:id="764115290">
          <w:marLeft w:val="0"/>
          <w:marRight w:val="0"/>
          <w:marTop w:val="0"/>
          <w:marBottom w:val="0"/>
          <w:divBdr>
            <w:top w:val="none" w:sz="0" w:space="0" w:color="auto"/>
            <w:left w:val="none" w:sz="0" w:space="0" w:color="auto"/>
            <w:bottom w:val="none" w:sz="0" w:space="0" w:color="auto"/>
            <w:right w:val="none" w:sz="0" w:space="0" w:color="auto"/>
          </w:divBdr>
        </w:div>
        <w:div w:id="1813064149">
          <w:marLeft w:val="0"/>
          <w:marRight w:val="0"/>
          <w:marTop w:val="150"/>
          <w:marBottom w:val="0"/>
          <w:divBdr>
            <w:top w:val="none" w:sz="0" w:space="0" w:color="auto"/>
            <w:left w:val="none" w:sz="0" w:space="0" w:color="auto"/>
            <w:bottom w:val="none" w:sz="0" w:space="0" w:color="auto"/>
            <w:right w:val="none" w:sz="0" w:space="0" w:color="auto"/>
          </w:divBdr>
          <w:divsChild>
            <w:div w:id="1626082066">
              <w:marLeft w:val="1155"/>
              <w:marRight w:val="0"/>
              <w:marTop w:val="0"/>
              <w:marBottom w:val="0"/>
              <w:divBdr>
                <w:top w:val="none" w:sz="0" w:space="0" w:color="auto"/>
                <w:left w:val="none" w:sz="0" w:space="0" w:color="auto"/>
                <w:bottom w:val="none" w:sz="0" w:space="0" w:color="auto"/>
                <w:right w:val="none" w:sz="0" w:space="0" w:color="auto"/>
              </w:divBdr>
            </w:div>
            <w:div w:id="854730456">
              <w:marLeft w:val="1155"/>
              <w:marRight w:val="0"/>
              <w:marTop w:val="0"/>
              <w:marBottom w:val="0"/>
              <w:divBdr>
                <w:top w:val="none" w:sz="0" w:space="0" w:color="auto"/>
                <w:left w:val="none" w:sz="0" w:space="0" w:color="auto"/>
                <w:bottom w:val="none" w:sz="0" w:space="0" w:color="auto"/>
                <w:right w:val="none" w:sz="0" w:space="0" w:color="auto"/>
              </w:divBdr>
            </w:div>
            <w:div w:id="10729720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26173">
      <w:bodyDiv w:val="1"/>
      <w:marLeft w:val="0"/>
      <w:marRight w:val="0"/>
      <w:marTop w:val="0"/>
      <w:marBottom w:val="0"/>
      <w:divBdr>
        <w:top w:val="none" w:sz="0" w:space="0" w:color="auto"/>
        <w:left w:val="none" w:sz="0" w:space="0" w:color="auto"/>
        <w:bottom w:val="none" w:sz="0" w:space="0" w:color="auto"/>
        <w:right w:val="none" w:sz="0" w:space="0" w:color="auto"/>
      </w:divBdr>
      <w:divsChild>
        <w:div w:id="1048410073">
          <w:marLeft w:val="0"/>
          <w:marRight w:val="0"/>
          <w:marTop w:val="0"/>
          <w:marBottom w:val="0"/>
          <w:divBdr>
            <w:top w:val="none" w:sz="0" w:space="0" w:color="auto"/>
            <w:left w:val="none" w:sz="0" w:space="0" w:color="auto"/>
            <w:bottom w:val="none" w:sz="0" w:space="0" w:color="auto"/>
            <w:right w:val="none" w:sz="0" w:space="0" w:color="auto"/>
          </w:divBdr>
        </w:div>
        <w:div w:id="766661100">
          <w:marLeft w:val="0"/>
          <w:marRight w:val="0"/>
          <w:marTop w:val="150"/>
          <w:marBottom w:val="0"/>
          <w:divBdr>
            <w:top w:val="none" w:sz="0" w:space="0" w:color="auto"/>
            <w:left w:val="none" w:sz="0" w:space="0" w:color="auto"/>
            <w:bottom w:val="none" w:sz="0" w:space="0" w:color="auto"/>
            <w:right w:val="none" w:sz="0" w:space="0" w:color="auto"/>
          </w:divBdr>
          <w:divsChild>
            <w:div w:id="963269642">
              <w:marLeft w:val="1155"/>
              <w:marRight w:val="0"/>
              <w:marTop w:val="0"/>
              <w:marBottom w:val="0"/>
              <w:divBdr>
                <w:top w:val="none" w:sz="0" w:space="0" w:color="auto"/>
                <w:left w:val="none" w:sz="0" w:space="0" w:color="auto"/>
                <w:bottom w:val="none" w:sz="0" w:space="0" w:color="auto"/>
                <w:right w:val="none" w:sz="0" w:space="0" w:color="auto"/>
              </w:divBdr>
            </w:div>
            <w:div w:id="316034904">
              <w:marLeft w:val="1155"/>
              <w:marRight w:val="0"/>
              <w:marTop w:val="0"/>
              <w:marBottom w:val="0"/>
              <w:divBdr>
                <w:top w:val="none" w:sz="0" w:space="0" w:color="auto"/>
                <w:left w:val="none" w:sz="0" w:space="0" w:color="auto"/>
                <w:bottom w:val="none" w:sz="0" w:space="0" w:color="auto"/>
                <w:right w:val="none" w:sz="0" w:space="0" w:color="auto"/>
              </w:divBdr>
            </w:div>
            <w:div w:id="16392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118690">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659510">
      <w:bodyDiv w:val="1"/>
      <w:marLeft w:val="0"/>
      <w:marRight w:val="0"/>
      <w:marTop w:val="0"/>
      <w:marBottom w:val="0"/>
      <w:divBdr>
        <w:top w:val="none" w:sz="0" w:space="0" w:color="auto"/>
        <w:left w:val="none" w:sz="0" w:space="0" w:color="auto"/>
        <w:bottom w:val="none" w:sz="0" w:space="0" w:color="auto"/>
        <w:right w:val="none" w:sz="0" w:space="0" w:color="auto"/>
      </w:divBdr>
      <w:divsChild>
        <w:div w:id="417485181">
          <w:marLeft w:val="0"/>
          <w:marRight w:val="0"/>
          <w:marTop w:val="0"/>
          <w:marBottom w:val="0"/>
          <w:divBdr>
            <w:top w:val="none" w:sz="0" w:space="0" w:color="auto"/>
            <w:left w:val="none" w:sz="0" w:space="0" w:color="auto"/>
            <w:bottom w:val="none" w:sz="0" w:space="0" w:color="auto"/>
            <w:right w:val="none" w:sz="0" w:space="0" w:color="auto"/>
          </w:divBdr>
        </w:div>
        <w:div w:id="759906595">
          <w:marLeft w:val="0"/>
          <w:marRight w:val="0"/>
          <w:marTop w:val="150"/>
          <w:marBottom w:val="0"/>
          <w:divBdr>
            <w:top w:val="none" w:sz="0" w:space="0" w:color="auto"/>
            <w:left w:val="none" w:sz="0" w:space="0" w:color="auto"/>
            <w:bottom w:val="none" w:sz="0" w:space="0" w:color="auto"/>
            <w:right w:val="none" w:sz="0" w:space="0" w:color="auto"/>
          </w:divBdr>
          <w:divsChild>
            <w:div w:id="509221336">
              <w:marLeft w:val="1155"/>
              <w:marRight w:val="0"/>
              <w:marTop w:val="0"/>
              <w:marBottom w:val="0"/>
              <w:divBdr>
                <w:top w:val="none" w:sz="0" w:space="0" w:color="auto"/>
                <w:left w:val="none" w:sz="0" w:space="0" w:color="auto"/>
                <w:bottom w:val="none" w:sz="0" w:space="0" w:color="auto"/>
                <w:right w:val="none" w:sz="0" w:space="0" w:color="auto"/>
              </w:divBdr>
            </w:div>
            <w:div w:id="360086733">
              <w:marLeft w:val="1155"/>
              <w:marRight w:val="0"/>
              <w:marTop w:val="0"/>
              <w:marBottom w:val="0"/>
              <w:divBdr>
                <w:top w:val="none" w:sz="0" w:space="0" w:color="auto"/>
                <w:left w:val="none" w:sz="0" w:space="0" w:color="auto"/>
                <w:bottom w:val="none" w:sz="0" w:space="0" w:color="auto"/>
                <w:right w:val="none" w:sz="0" w:space="0" w:color="auto"/>
              </w:divBdr>
            </w:div>
            <w:div w:id="19820292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5593">
      <w:bodyDiv w:val="1"/>
      <w:marLeft w:val="0"/>
      <w:marRight w:val="0"/>
      <w:marTop w:val="0"/>
      <w:marBottom w:val="0"/>
      <w:divBdr>
        <w:top w:val="none" w:sz="0" w:space="0" w:color="auto"/>
        <w:left w:val="none" w:sz="0" w:space="0" w:color="auto"/>
        <w:bottom w:val="none" w:sz="0" w:space="0" w:color="auto"/>
        <w:right w:val="none" w:sz="0" w:space="0" w:color="auto"/>
      </w:divBdr>
      <w:divsChild>
        <w:div w:id="1539735509">
          <w:marLeft w:val="0"/>
          <w:marRight w:val="0"/>
          <w:marTop w:val="0"/>
          <w:marBottom w:val="0"/>
          <w:divBdr>
            <w:top w:val="none" w:sz="0" w:space="0" w:color="auto"/>
            <w:left w:val="none" w:sz="0" w:space="0" w:color="auto"/>
            <w:bottom w:val="none" w:sz="0" w:space="0" w:color="auto"/>
            <w:right w:val="none" w:sz="0" w:space="0" w:color="auto"/>
          </w:divBdr>
        </w:div>
        <w:div w:id="2041199543">
          <w:marLeft w:val="0"/>
          <w:marRight w:val="0"/>
          <w:marTop w:val="150"/>
          <w:marBottom w:val="0"/>
          <w:divBdr>
            <w:top w:val="none" w:sz="0" w:space="0" w:color="auto"/>
            <w:left w:val="none" w:sz="0" w:space="0" w:color="auto"/>
            <w:bottom w:val="none" w:sz="0" w:space="0" w:color="auto"/>
            <w:right w:val="none" w:sz="0" w:space="0" w:color="auto"/>
          </w:divBdr>
          <w:divsChild>
            <w:div w:id="1214468682">
              <w:marLeft w:val="1155"/>
              <w:marRight w:val="0"/>
              <w:marTop w:val="0"/>
              <w:marBottom w:val="0"/>
              <w:divBdr>
                <w:top w:val="none" w:sz="0" w:space="0" w:color="auto"/>
                <w:left w:val="none" w:sz="0" w:space="0" w:color="auto"/>
                <w:bottom w:val="none" w:sz="0" w:space="0" w:color="auto"/>
                <w:right w:val="none" w:sz="0" w:space="0" w:color="auto"/>
              </w:divBdr>
            </w:div>
            <w:div w:id="1978997139">
              <w:marLeft w:val="1155"/>
              <w:marRight w:val="0"/>
              <w:marTop w:val="0"/>
              <w:marBottom w:val="0"/>
              <w:divBdr>
                <w:top w:val="none" w:sz="0" w:space="0" w:color="auto"/>
                <w:left w:val="none" w:sz="0" w:space="0" w:color="auto"/>
                <w:bottom w:val="none" w:sz="0" w:space="0" w:color="auto"/>
                <w:right w:val="none" w:sz="0" w:space="0" w:color="auto"/>
              </w:divBdr>
            </w:div>
            <w:div w:id="504322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35207">
      <w:bodyDiv w:val="1"/>
      <w:marLeft w:val="0"/>
      <w:marRight w:val="0"/>
      <w:marTop w:val="0"/>
      <w:marBottom w:val="0"/>
      <w:divBdr>
        <w:top w:val="none" w:sz="0" w:space="0" w:color="auto"/>
        <w:left w:val="none" w:sz="0" w:space="0" w:color="auto"/>
        <w:bottom w:val="none" w:sz="0" w:space="0" w:color="auto"/>
        <w:right w:val="none" w:sz="0" w:space="0" w:color="auto"/>
      </w:divBdr>
      <w:divsChild>
        <w:div w:id="482426069">
          <w:marLeft w:val="0"/>
          <w:marRight w:val="0"/>
          <w:marTop w:val="0"/>
          <w:marBottom w:val="0"/>
          <w:divBdr>
            <w:top w:val="none" w:sz="0" w:space="0" w:color="auto"/>
            <w:left w:val="none" w:sz="0" w:space="0" w:color="auto"/>
            <w:bottom w:val="none" w:sz="0" w:space="0" w:color="auto"/>
            <w:right w:val="none" w:sz="0" w:space="0" w:color="auto"/>
          </w:divBdr>
        </w:div>
        <w:div w:id="812063505">
          <w:marLeft w:val="0"/>
          <w:marRight w:val="0"/>
          <w:marTop w:val="150"/>
          <w:marBottom w:val="0"/>
          <w:divBdr>
            <w:top w:val="none" w:sz="0" w:space="0" w:color="auto"/>
            <w:left w:val="none" w:sz="0" w:space="0" w:color="auto"/>
            <w:bottom w:val="none" w:sz="0" w:space="0" w:color="auto"/>
            <w:right w:val="none" w:sz="0" w:space="0" w:color="auto"/>
          </w:divBdr>
          <w:divsChild>
            <w:div w:id="170608151">
              <w:marLeft w:val="1155"/>
              <w:marRight w:val="0"/>
              <w:marTop w:val="0"/>
              <w:marBottom w:val="0"/>
              <w:divBdr>
                <w:top w:val="none" w:sz="0" w:space="0" w:color="auto"/>
                <w:left w:val="none" w:sz="0" w:space="0" w:color="auto"/>
                <w:bottom w:val="none" w:sz="0" w:space="0" w:color="auto"/>
                <w:right w:val="none" w:sz="0" w:space="0" w:color="auto"/>
              </w:divBdr>
            </w:div>
            <w:div w:id="125129753">
              <w:marLeft w:val="1155"/>
              <w:marRight w:val="0"/>
              <w:marTop w:val="0"/>
              <w:marBottom w:val="0"/>
              <w:divBdr>
                <w:top w:val="none" w:sz="0" w:space="0" w:color="auto"/>
                <w:left w:val="none" w:sz="0" w:space="0" w:color="auto"/>
                <w:bottom w:val="none" w:sz="0" w:space="0" w:color="auto"/>
                <w:right w:val="none" w:sz="0" w:space="0" w:color="auto"/>
              </w:divBdr>
            </w:div>
            <w:div w:id="1645693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552545">
      <w:bodyDiv w:val="1"/>
      <w:marLeft w:val="0"/>
      <w:marRight w:val="0"/>
      <w:marTop w:val="0"/>
      <w:marBottom w:val="0"/>
      <w:divBdr>
        <w:top w:val="none" w:sz="0" w:space="0" w:color="auto"/>
        <w:left w:val="none" w:sz="0" w:space="0" w:color="auto"/>
        <w:bottom w:val="none" w:sz="0" w:space="0" w:color="auto"/>
        <w:right w:val="none" w:sz="0" w:space="0" w:color="auto"/>
      </w:divBdr>
      <w:divsChild>
        <w:div w:id="1203787830">
          <w:marLeft w:val="0"/>
          <w:marRight w:val="0"/>
          <w:marTop w:val="0"/>
          <w:marBottom w:val="0"/>
          <w:divBdr>
            <w:top w:val="none" w:sz="0" w:space="0" w:color="auto"/>
            <w:left w:val="none" w:sz="0" w:space="0" w:color="auto"/>
            <w:bottom w:val="none" w:sz="0" w:space="0" w:color="auto"/>
            <w:right w:val="none" w:sz="0" w:space="0" w:color="auto"/>
          </w:divBdr>
        </w:div>
        <w:div w:id="641732028">
          <w:marLeft w:val="0"/>
          <w:marRight w:val="0"/>
          <w:marTop w:val="150"/>
          <w:marBottom w:val="0"/>
          <w:divBdr>
            <w:top w:val="none" w:sz="0" w:space="0" w:color="auto"/>
            <w:left w:val="none" w:sz="0" w:space="0" w:color="auto"/>
            <w:bottom w:val="none" w:sz="0" w:space="0" w:color="auto"/>
            <w:right w:val="none" w:sz="0" w:space="0" w:color="auto"/>
          </w:divBdr>
          <w:divsChild>
            <w:div w:id="1779180681">
              <w:marLeft w:val="1155"/>
              <w:marRight w:val="0"/>
              <w:marTop w:val="0"/>
              <w:marBottom w:val="0"/>
              <w:divBdr>
                <w:top w:val="none" w:sz="0" w:space="0" w:color="auto"/>
                <w:left w:val="none" w:sz="0" w:space="0" w:color="auto"/>
                <w:bottom w:val="none" w:sz="0" w:space="0" w:color="auto"/>
                <w:right w:val="none" w:sz="0" w:space="0" w:color="auto"/>
              </w:divBdr>
            </w:div>
            <w:div w:id="805858822">
              <w:marLeft w:val="1155"/>
              <w:marRight w:val="0"/>
              <w:marTop w:val="0"/>
              <w:marBottom w:val="0"/>
              <w:divBdr>
                <w:top w:val="none" w:sz="0" w:space="0" w:color="auto"/>
                <w:left w:val="none" w:sz="0" w:space="0" w:color="auto"/>
                <w:bottom w:val="none" w:sz="0" w:space="0" w:color="auto"/>
                <w:right w:val="none" w:sz="0" w:space="0" w:color="auto"/>
              </w:divBdr>
            </w:div>
            <w:div w:id="4031840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665694">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8053">
      <w:bodyDiv w:val="1"/>
      <w:marLeft w:val="0"/>
      <w:marRight w:val="0"/>
      <w:marTop w:val="0"/>
      <w:marBottom w:val="0"/>
      <w:divBdr>
        <w:top w:val="none" w:sz="0" w:space="0" w:color="auto"/>
        <w:left w:val="none" w:sz="0" w:space="0" w:color="auto"/>
        <w:bottom w:val="none" w:sz="0" w:space="0" w:color="auto"/>
        <w:right w:val="none" w:sz="0" w:space="0" w:color="auto"/>
      </w:divBdr>
      <w:divsChild>
        <w:div w:id="1855613334">
          <w:marLeft w:val="0"/>
          <w:marRight w:val="0"/>
          <w:marTop w:val="0"/>
          <w:marBottom w:val="0"/>
          <w:divBdr>
            <w:top w:val="none" w:sz="0" w:space="0" w:color="auto"/>
            <w:left w:val="none" w:sz="0" w:space="0" w:color="auto"/>
            <w:bottom w:val="none" w:sz="0" w:space="0" w:color="auto"/>
            <w:right w:val="none" w:sz="0" w:space="0" w:color="auto"/>
          </w:divBdr>
        </w:div>
        <w:div w:id="429936284">
          <w:marLeft w:val="0"/>
          <w:marRight w:val="0"/>
          <w:marTop w:val="150"/>
          <w:marBottom w:val="0"/>
          <w:divBdr>
            <w:top w:val="none" w:sz="0" w:space="0" w:color="auto"/>
            <w:left w:val="none" w:sz="0" w:space="0" w:color="auto"/>
            <w:bottom w:val="none" w:sz="0" w:space="0" w:color="auto"/>
            <w:right w:val="none" w:sz="0" w:space="0" w:color="auto"/>
          </w:divBdr>
          <w:divsChild>
            <w:div w:id="1551186191">
              <w:marLeft w:val="1155"/>
              <w:marRight w:val="0"/>
              <w:marTop w:val="0"/>
              <w:marBottom w:val="0"/>
              <w:divBdr>
                <w:top w:val="none" w:sz="0" w:space="0" w:color="auto"/>
                <w:left w:val="none" w:sz="0" w:space="0" w:color="auto"/>
                <w:bottom w:val="none" w:sz="0" w:space="0" w:color="auto"/>
                <w:right w:val="none" w:sz="0" w:space="0" w:color="auto"/>
              </w:divBdr>
            </w:div>
            <w:div w:id="182482690">
              <w:marLeft w:val="1155"/>
              <w:marRight w:val="0"/>
              <w:marTop w:val="0"/>
              <w:marBottom w:val="0"/>
              <w:divBdr>
                <w:top w:val="none" w:sz="0" w:space="0" w:color="auto"/>
                <w:left w:val="none" w:sz="0" w:space="0" w:color="auto"/>
                <w:bottom w:val="none" w:sz="0" w:space="0" w:color="auto"/>
                <w:right w:val="none" w:sz="0" w:space="0" w:color="auto"/>
              </w:divBdr>
            </w:div>
            <w:div w:id="10599436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5981521">
      <w:bodyDiv w:val="1"/>
      <w:marLeft w:val="0"/>
      <w:marRight w:val="0"/>
      <w:marTop w:val="0"/>
      <w:marBottom w:val="0"/>
      <w:divBdr>
        <w:top w:val="none" w:sz="0" w:space="0" w:color="auto"/>
        <w:left w:val="none" w:sz="0" w:space="0" w:color="auto"/>
        <w:bottom w:val="none" w:sz="0" w:space="0" w:color="auto"/>
        <w:right w:val="none" w:sz="0" w:space="0" w:color="auto"/>
      </w:divBdr>
      <w:divsChild>
        <w:div w:id="1278827710">
          <w:marLeft w:val="0"/>
          <w:marRight w:val="0"/>
          <w:marTop w:val="0"/>
          <w:marBottom w:val="0"/>
          <w:divBdr>
            <w:top w:val="none" w:sz="0" w:space="0" w:color="auto"/>
            <w:left w:val="none" w:sz="0" w:space="0" w:color="auto"/>
            <w:bottom w:val="none" w:sz="0" w:space="0" w:color="auto"/>
            <w:right w:val="none" w:sz="0" w:space="0" w:color="auto"/>
          </w:divBdr>
        </w:div>
        <w:div w:id="126246461">
          <w:marLeft w:val="0"/>
          <w:marRight w:val="0"/>
          <w:marTop w:val="150"/>
          <w:marBottom w:val="0"/>
          <w:divBdr>
            <w:top w:val="none" w:sz="0" w:space="0" w:color="auto"/>
            <w:left w:val="none" w:sz="0" w:space="0" w:color="auto"/>
            <w:bottom w:val="none" w:sz="0" w:space="0" w:color="auto"/>
            <w:right w:val="none" w:sz="0" w:space="0" w:color="auto"/>
          </w:divBdr>
          <w:divsChild>
            <w:div w:id="516961785">
              <w:marLeft w:val="1155"/>
              <w:marRight w:val="0"/>
              <w:marTop w:val="0"/>
              <w:marBottom w:val="0"/>
              <w:divBdr>
                <w:top w:val="none" w:sz="0" w:space="0" w:color="auto"/>
                <w:left w:val="none" w:sz="0" w:space="0" w:color="auto"/>
                <w:bottom w:val="none" w:sz="0" w:space="0" w:color="auto"/>
                <w:right w:val="none" w:sz="0" w:space="0" w:color="auto"/>
              </w:divBdr>
            </w:div>
            <w:div w:id="1002321310">
              <w:marLeft w:val="1155"/>
              <w:marRight w:val="0"/>
              <w:marTop w:val="0"/>
              <w:marBottom w:val="0"/>
              <w:divBdr>
                <w:top w:val="none" w:sz="0" w:space="0" w:color="auto"/>
                <w:left w:val="none" w:sz="0" w:space="0" w:color="auto"/>
                <w:bottom w:val="none" w:sz="0" w:space="0" w:color="auto"/>
                <w:right w:val="none" w:sz="0" w:space="0" w:color="auto"/>
              </w:divBdr>
            </w:div>
            <w:div w:id="1309486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395350">
      <w:bodyDiv w:val="1"/>
      <w:marLeft w:val="0"/>
      <w:marRight w:val="0"/>
      <w:marTop w:val="0"/>
      <w:marBottom w:val="0"/>
      <w:divBdr>
        <w:top w:val="none" w:sz="0" w:space="0" w:color="auto"/>
        <w:left w:val="none" w:sz="0" w:space="0" w:color="auto"/>
        <w:bottom w:val="none" w:sz="0" w:space="0" w:color="auto"/>
        <w:right w:val="none" w:sz="0" w:space="0" w:color="auto"/>
      </w:divBdr>
      <w:divsChild>
        <w:div w:id="310447867">
          <w:marLeft w:val="0"/>
          <w:marRight w:val="0"/>
          <w:marTop w:val="0"/>
          <w:marBottom w:val="0"/>
          <w:divBdr>
            <w:top w:val="none" w:sz="0" w:space="0" w:color="auto"/>
            <w:left w:val="none" w:sz="0" w:space="0" w:color="auto"/>
            <w:bottom w:val="none" w:sz="0" w:space="0" w:color="auto"/>
            <w:right w:val="none" w:sz="0" w:space="0" w:color="auto"/>
          </w:divBdr>
        </w:div>
        <w:div w:id="1359505715">
          <w:marLeft w:val="0"/>
          <w:marRight w:val="0"/>
          <w:marTop w:val="150"/>
          <w:marBottom w:val="0"/>
          <w:divBdr>
            <w:top w:val="none" w:sz="0" w:space="0" w:color="auto"/>
            <w:left w:val="none" w:sz="0" w:space="0" w:color="auto"/>
            <w:bottom w:val="none" w:sz="0" w:space="0" w:color="auto"/>
            <w:right w:val="none" w:sz="0" w:space="0" w:color="auto"/>
          </w:divBdr>
          <w:divsChild>
            <w:div w:id="546842408">
              <w:marLeft w:val="1155"/>
              <w:marRight w:val="0"/>
              <w:marTop w:val="0"/>
              <w:marBottom w:val="0"/>
              <w:divBdr>
                <w:top w:val="none" w:sz="0" w:space="0" w:color="auto"/>
                <w:left w:val="none" w:sz="0" w:space="0" w:color="auto"/>
                <w:bottom w:val="none" w:sz="0" w:space="0" w:color="auto"/>
                <w:right w:val="none" w:sz="0" w:space="0" w:color="auto"/>
              </w:divBdr>
            </w:div>
            <w:div w:id="887303804">
              <w:marLeft w:val="1155"/>
              <w:marRight w:val="0"/>
              <w:marTop w:val="0"/>
              <w:marBottom w:val="0"/>
              <w:divBdr>
                <w:top w:val="none" w:sz="0" w:space="0" w:color="auto"/>
                <w:left w:val="none" w:sz="0" w:space="0" w:color="auto"/>
                <w:bottom w:val="none" w:sz="0" w:space="0" w:color="auto"/>
                <w:right w:val="none" w:sz="0" w:space="0" w:color="auto"/>
              </w:divBdr>
            </w:div>
            <w:div w:id="1860120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12907">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22810">
      <w:bodyDiv w:val="1"/>
      <w:marLeft w:val="0"/>
      <w:marRight w:val="0"/>
      <w:marTop w:val="0"/>
      <w:marBottom w:val="0"/>
      <w:divBdr>
        <w:top w:val="none" w:sz="0" w:space="0" w:color="auto"/>
        <w:left w:val="none" w:sz="0" w:space="0" w:color="auto"/>
        <w:bottom w:val="none" w:sz="0" w:space="0" w:color="auto"/>
        <w:right w:val="none" w:sz="0" w:space="0" w:color="auto"/>
      </w:divBdr>
      <w:divsChild>
        <w:div w:id="368342535">
          <w:marLeft w:val="0"/>
          <w:marRight w:val="0"/>
          <w:marTop w:val="0"/>
          <w:marBottom w:val="0"/>
          <w:divBdr>
            <w:top w:val="none" w:sz="0" w:space="0" w:color="auto"/>
            <w:left w:val="none" w:sz="0" w:space="0" w:color="auto"/>
            <w:bottom w:val="none" w:sz="0" w:space="0" w:color="auto"/>
            <w:right w:val="none" w:sz="0" w:space="0" w:color="auto"/>
          </w:divBdr>
        </w:div>
        <w:div w:id="1851530915">
          <w:marLeft w:val="0"/>
          <w:marRight w:val="0"/>
          <w:marTop w:val="150"/>
          <w:marBottom w:val="0"/>
          <w:divBdr>
            <w:top w:val="none" w:sz="0" w:space="0" w:color="auto"/>
            <w:left w:val="none" w:sz="0" w:space="0" w:color="auto"/>
            <w:bottom w:val="none" w:sz="0" w:space="0" w:color="auto"/>
            <w:right w:val="none" w:sz="0" w:space="0" w:color="auto"/>
          </w:divBdr>
          <w:divsChild>
            <w:div w:id="1495872510">
              <w:marLeft w:val="1155"/>
              <w:marRight w:val="0"/>
              <w:marTop w:val="0"/>
              <w:marBottom w:val="0"/>
              <w:divBdr>
                <w:top w:val="none" w:sz="0" w:space="0" w:color="auto"/>
                <w:left w:val="none" w:sz="0" w:space="0" w:color="auto"/>
                <w:bottom w:val="none" w:sz="0" w:space="0" w:color="auto"/>
                <w:right w:val="none" w:sz="0" w:space="0" w:color="auto"/>
              </w:divBdr>
            </w:div>
            <w:div w:id="598416982">
              <w:marLeft w:val="1155"/>
              <w:marRight w:val="0"/>
              <w:marTop w:val="0"/>
              <w:marBottom w:val="0"/>
              <w:divBdr>
                <w:top w:val="none" w:sz="0" w:space="0" w:color="auto"/>
                <w:left w:val="none" w:sz="0" w:space="0" w:color="auto"/>
                <w:bottom w:val="none" w:sz="0" w:space="0" w:color="auto"/>
                <w:right w:val="none" w:sz="0" w:space="0" w:color="auto"/>
              </w:divBdr>
            </w:div>
            <w:div w:id="15604840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1215">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19834">
      <w:bodyDiv w:val="1"/>
      <w:marLeft w:val="0"/>
      <w:marRight w:val="0"/>
      <w:marTop w:val="0"/>
      <w:marBottom w:val="0"/>
      <w:divBdr>
        <w:top w:val="none" w:sz="0" w:space="0" w:color="auto"/>
        <w:left w:val="none" w:sz="0" w:space="0" w:color="auto"/>
        <w:bottom w:val="none" w:sz="0" w:space="0" w:color="auto"/>
        <w:right w:val="none" w:sz="0" w:space="0" w:color="auto"/>
      </w:divBdr>
      <w:divsChild>
        <w:div w:id="1831019605">
          <w:marLeft w:val="0"/>
          <w:marRight w:val="0"/>
          <w:marTop w:val="0"/>
          <w:marBottom w:val="0"/>
          <w:divBdr>
            <w:top w:val="none" w:sz="0" w:space="0" w:color="auto"/>
            <w:left w:val="none" w:sz="0" w:space="0" w:color="auto"/>
            <w:bottom w:val="none" w:sz="0" w:space="0" w:color="auto"/>
            <w:right w:val="none" w:sz="0" w:space="0" w:color="auto"/>
          </w:divBdr>
        </w:div>
        <w:div w:id="397096589">
          <w:marLeft w:val="0"/>
          <w:marRight w:val="0"/>
          <w:marTop w:val="150"/>
          <w:marBottom w:val="0"/>
          <w:divBdr>
            <w:top w:val="none" w:sz="0" w:space="0" w:color="auto"/>
            <w:left w:val="none" w:sz="0" w:space="0" w:color="auto"/>
            <w:bottom w:val="none" w:sz="0" w:space="0" w:color="auto"/>
            <w:right w:val="none" w:sz="0" w:space="0" w:color="auto"/>
          </w:divBdr>
          <w:divsChild>
            <w:div w:id="1108165079">
              <w:marLeft w:val="1155"/>
              <w:marRight w:val="0"/>
              <w:marTop w:val="0"/>
              <w:marBottom w:val="0"/>
              <w:divBdr>
                <w:top w:val="none" w:sz="0" w:space="0" w:color="auto"/>
                <w:left w:val="none" w:sz="0" w:space="0" w:color="auto"/>
                <w:bottom w:val="none" w:sz="0" w:space="0" w:color="auto"/>
                <w:right w:val="none" w:sz="0" w:space="0" w:color="auto"/>
              </w:divBdr>
            </w:div>
            <w:div w:id="2053144373">
              <w:marLeft w:val="1155"/>
              <w:marRight w:val="0"/>
              <w:marTop w:val="0"/>
              <w:marBottom w:val="0"/>
              <w:divBdr>
                <w:top w:val="none" w:sz="0" w:space="0" w:color="auto"/>
                <w:left w:val="none" w:sz="0" w:space="0" w:color="auto"/>
                <w:bottom w:val="none" w:sz="0" w:space="0" w:color="auto"/>
                <w:right w:val="none" w:sz="0" w:space="0" w:color="auto"/>
              </w:divBdr>
            </w:div>
            <w:div w:id="13771993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831089">
      <w:bodyDiv w:val="1"/>
      <w:marLeft w:val="0"/>
      <w:marRight w:val="0"/>
      <w:marTop w:val="0"/>
      <w:marBottom w:val="0"/>
      <w:divBdr>
        <w:top w:val="none" w:sz="0" w:space="0" w:color="auto"/>
        <w:left w:val="none" w:sz="0" w:space="0" w:color="auto"/>
        <w:bottom w:val="none" w:sz="0" w:space="0" w:color="auto"/>
        <w:right w:val="none" w:sz="0" w:space="0" w:color="auto"/>
      </w:divBdr>
      <w:divsChild>
        <w:div w:id="2083528080">
          <w:marLeft w:val="0"/>
          <w:marRight w:val="0"/>
          <w:marTop w:val="0"/>
          <w:marBottom w:val="0"/>
          <w:divBdr>
            <w:top w:val="none" w:sz="0" w:space="0" w:color="auto"/>
            <w:left w:val="none" w:sz="0" w:space="0" w:color="auto"/>
            <w:bottom w:val="none" w:sz="0" w:space="0" w:color="auto"/>
            <w:right w:val="none" w:sz="0" w:space="0" w:color="auto"/>
          </w:divBdr>
        </w:div>
        <w:div w:id="1581712443">
          <w:marLeft w:val="0"/>
          <w:marRight w:val="0"/>
          <w:marTop w:val="150"/>
          <w:marBottom w:val="0"/>
          <w:divBdr>
            <w:top w:val="none" w:sz="0" w:space="0" w:color="auto"/>
            <w:left w:val="none" w:sz="0" w:space="0" w:color="auto"/>
            <w:bottom w:val="none" w:sz="0" w:space="0" w:color="auto"/>
            <w:right w:val="none" w:sz="0" w:space="0" w:color="auto"/>
          </w:divBdr>
          <w:divsChild>
            <w:div w:id="1648120224">
              <w:marLeft w:val="1155"/>
              <w:marRight w:val="0"/>
              <w:marTop w:val="0"/>
              <w:marBottom w:val="0"/>
              <w:divBdr>
                <w:top w:val="none" w:sz="0" w:space="0" w:color="auto"/>
                <w:left w:val="none" w:sz="0" w:space="0" w:color="auto"/>
                <w:bottom w:val="none" w:sz="0" w:space="0" w:color="auto"/>
                <w:right w:val="none" w:sz="0" w:space="0" w:color="auto"/>
              </w:divBdr>
            </w:div>
            <w:div w:id="589863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1905744">
      <w:bodyDiv w:val="1"/>
      <w:marLeft w:val="0"/>
      <w:marRight w:val="0"/>
      <w:marTop w:val="0"/>
      <w:marBottom w:val="0"/>
      <w:divBdr>
        <w:top w:val="none" w:sz="0" w:space="0" w:color="auto"/>
        <w:left w:val="none" w:sz="0" w:space="0" w:color="auto"/>
        <w:bottom w:val="none" w:sz="0" w:space="0" w:color="auto"/>
        <w:right w:val="none" w:sz="0" w:space="0" w:color="auto"/>
      </w:divBdr>
      <w:divsChild>
        <w:div w:id="1172840113">
          <w:marLeft w:val="0"/>
          <w:marRight w:val="0"/>
          <w:marTop w:val="0"/>
          <w:marBottom w:val="0"/>
          <w:divBdr>
            <w:top w:val="none" w:sz="0" w:space="0" w:color="auto"/>
            <w:left w:val="none" w:sz="0" w:space="0" w:color="auto"/>
            <w:bottom w:val="none" w:sz="0" w:space="0" w:color="auto"/>
            <w:right w:val="none" w:sz="0" w:space="0" w:color="auto"/>
          </w:divBdr>
        </w:div>
        <w:div w:id="403648888">
          <w:marLeft w:val="0"/>
          <w:marRight w:val="0"/>
          <w:marTop w:val="150"/>
          <w:marBottom w:val="0"/>
          <w:divBdr>
            <w:top w:val="none" w:sz="0" w:space="0" w:color="auto"/>
            <w:left w:val="none" w:sz="0" w:space="0" w:color="auto"/>
            <w:bottom w:val="none" w:sz="0" w:space="0" w:color="auto"/>
            <w:right w:val="none" w:sz="0" w:space="0" w:color="auto"/>
          </w:divBdr>
          <w:divsChild>
            <w:div w:id="992761444">
              <w:marLeft w:val="1155"/>
              <w:marRight w:val="0"/>
              <w:marTop w:val="0"/>
              <w:marBottom w:val="0"/>
              <w:divBdr>
                <w:top w:val="none" w:sz="0" w:space="0" w:color="auto"/>
                <w:left w:val="none" w:sz="0" w:space="0" w:color="auto"/>
                <w:bottom w:val="none" w:sz="0" w:space="0" w:color="auto"/>
                <w:right w:val="none" w:sz="0" w:space="0" w:color="auto"/>
              </w:divBdr>
            </w:div>
            <w:div w:id="1681813602">
              <w:marLeft w:val="1155"/>
              <w:marRight w:val="0"/>
              <w:marTop w:val="0"/>
              <w:marBottom w:val="0"/>
              <w:divBdr>
                <w:top w:val="none" w:sz="0" w:space="0" w:color="auto"/>
                <w:left w:val="none" w:sz="0" w:space="0" w:color="auto"/>
                <w:bottom w:val="none" w:sz="0" w:space="0" w:color="auto"/>
                <w:right w:val="none" w:sz="0" w:space="0" w:color="auto"/>
              </w:divBdr>
            </w:div>
            <w:div w:id="1418487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1951156">
      <w:bodyDiv w:val="1"/>
      <w:marLeft w:val="0"/>
      <w:marRight w:val="0"/>
      <w:marTop w:val="0"/>
      <w:marBottom w:val="0"/>
      <w:divBdr>
        <w:top w:val="none" w:sz="0" w:space="0" w:color="auto"/>
        <w:left w:val="none" w:sz="0" w:space="0" w:color="auto"/>
        <w:bottom w:val="none" w:sz="0" w:space="0" w:color="auto"/>
        <w:right w:val="none" w:sz="0" w:space="0" w:color="auto"/>
      </w:divBdr>
      <w:divsChild>
        <w:div w:id="280962589">
          <w:marLeft w:val="0"/>
          <w:marRight w:val="0"/>
          <w:marTop w:val="0"/>
          <w:marBottom w:val="0"/>
          <w:divBdr>
            <w:top w:val="none" w:sz="0" w:space="0" w:color="auto"/>
            <w:left w:val="none" w:sz="0" w:space="0" w:color="auto"/>
            <w:bottom w:val="none" w:sz="0" w:space="0" w:color="auto"/>
            <w:right w:val="none" w:sz="0" w:space="0" w:color="auto"/>
          </w:divBdr>
        </w:div>
        <w:div w:id="1018699727">
          <w:marLeft w:val="0"/>
          <w:marRight w:val="0"/>
          <w:marTop w:val="150"/>
          <w:marBottom w:val="0"/>
          <w:divBdr>
            <w:top w:val="none" w:sz="0" w:space="0" w:color="auto"/>
            <w:left w:val="none" w:sz="0" w:space="0" w:color="auto"/>
            <w:bottom w:val="none" w:sz="0" w:space="0" w:color="auto"/>
            <w:right w:val="none" w:sz="0" w:space="0" w:color="auto"/>
          </w:divBdr>
          <w:divsChild>
            <w:div w:id="174391700">
              <w:marLeft w:val="1155"/>
              <w:marRight w:val="0"/>
              <w:marTop w:val="0"/>
              <w:marBottom w:val="0"/>
              <w:divBdr>
                <w:top w:val="none" w:sz="0" w:space="0" w:color="auto"/>
                <w:left w:val="none" w:sz="0" w:space="0" w:color="auto"/>
                <w:bottom w:val="none" w:sz="0" w:space="0" w:color="auto"/>
                <w:right w:val="none" w:sz="0" w:space="0" w:color="auto"/>
              </w:divBdr>
            </w:div>
            <w:div w:id="550531286">
              <w:marLeft w:val="1155"/>
              <w:marRight w:val="0"/>
              <w:marTop w:val="0"/>
              <w:marBottom w:val="0"/>
              <w:divBdr>
                <w:top w:val="none" w:sz="0" w:space="0" w:color="auto"/>
                <w:left w:val="none" w:sz="0" w:space="0" w:color="auto"/>
                <w:bottom w:val="none" w:sz="0" w:space="0" w:color="auto"/>
                <w:right w:val="none" w:sz="0" w:space="0" w:color="auto"/>
              </w:divBdr>
            </w:div>
            <w:div w:id="20573862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293884">
      <w:bodyDiv w:val="1"/>
      <w:marLeft w:val="0"/>
      <w:marRight w:val="0"/>
      <w:marTop w:val="0"/>
      <w:marBottom w:val="0"/>
      <w:divBdr>
        <w:top w:val="none" w:sz="0" w:space="0" w:color="auto"/>
        <w:left w:val="none" w:sz="0" w:space="0" w:color="auto"/>
        <w:bottom w:val="none" w:sz="0" w:space="0" w:color="auto"/>
        <w:right w:val="none" w:sz="0" w:space="0" w:color="auto"/>
      </w:divBdr>
      <w:divsChild>
        <w:div w:id="1648197561">
          <w:marLeft w:val="0"/>
          <w:marRight w:val="0"/>
          <w:marTop w:val="0"/>
          <w:marBottom w:val="0"/>
          <w:divBdr>
            <w:top w:val="none" w:sz="0" w:space="0" w:color="auto"/>
            <w:left w:val="none" w:sz="0" w:space="0" w:color="auto"/>
            <w:bottom w:val="none" w:sz="0" w:space="0" w:color="auto"/>
            <w:right w:val="none" w:sz="0" w:space="0" w:color="auto"/>
          </w:divBdr>
        </w:div>
        <w:div w:id="722221279">
          <w:marLeft w:val="0"/>
          <w:marRight w:val="0"/>
          <w:marTop w:val="150"/>
          <w:marBottom w:val="0"/>
          <w:divBdr>
            <w:top w:val="none" w:sz="0" w:space="0" w:color="auto"/>
            <w:left w:val="none" w:sz="0" w:space="0" w:color="auto"/>
            <w:bottom w:val="none" w:sz="0" w:space="0" w:color="auto"/>
            <w:right w:val="none" w:sz="0" w:space="0" w:color="auto"/>
          </w:divBdr>
          <w:divsChild>
            <w:div w:id="216401167">
              <w:marLeft w:val="1155"/>
              <w:marRight w:val="0"/>
              <w:marTop w:val="0"/>
              <w:marBottom w:val="0"/>
              <w:divBdr>
                <w:top w:val="none" w:sz="0" w:space="0" w:color="auto"/>
                <w:left w:val="none" w:sz="0" w:space="0" w:color="auto"/>
                <w:bottom w:val="none" w:sz="0" w:space="0" w:color="auto"/>
                <w:right w:val="none" w:sz="0" w:space="0" w:color="auto"/>
              </w:divBdr>
            </w:div>
            <w:div w:id="466747628">
              <w:marLeft w:val="1155"/>
              <w:marRight w:val="0"/>
              <w:marTop w:val="0"/>
              <w:marBottom w:val="0"/>
              <w:divBdr>
                <w:top w:val="none" w:sz="0" w:space="0" w:color="auto"/>
                <w:left w:val="none" w:sz="0" w:space="0" w:color="auto"/>
                <w:bottom w:val="none" w:sz="0" w:space="0" w:color="auto"/>
                <w:right w:val="none" w:sz="0" w:space="0" w:color="auto"/>
              </w:divBdr>
            </w:div>
            <w:div w:id="1709254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7276">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575878">
      <w:bodyDiv w:val="1"/>
      <w:marLeft w:val="0"/>
      <w:marRight w:val="0"/>
      <w:marTop w:val="0"/>
      <w:marBottom w:val="0"/>
      <w:divBdr>
        <w:top w:val="none" w:sz="0" w:space="0" w:color="auto"/>
        <w:left w:val="none" w:sz="0" w:space="0" w:color="auto"/>
        <w:bottom w:val="none" w:sz="0" w:space="0" w:color="auto"/>
        <w:right w:val="none" w:sz="0" w:space="0" w:color="auto"/>
      </w:divBdr>
      <w:divsChild>
        <w:div w:id="425031714">
          <w:marLeft w:val="0"/>
          <w:marRight w:val="0"/>
          <w:marTop w:val="0"/>
          <w:marBottom w:val="0"/>
          <w:divBdr>
            <w:top w:val="none" w:sz="0" w:space="0" w:color="auto"/>
            <w:left w:val="none" w:sz="0" w:space="0" w:color="auto"/>
            <w:bottom w:val="none" w:sz="0" w:space="0" w:color="auto"/>
            <w:right w:val="none" w:sz="0" w:space="0" w:color="auto"/>
          </w:divBdr>
        </w:div>
        <w:div w:id="1973755779">
          <w:marLeft w:val="0"/>
          <w:marRight w:val="0"/>
          <w:marTop w:val="150"/>
          <w:marBottom w:val="0"/>
          <w:divBdr>
            <w:top w:val="none" w:sz="0" w:space="0" w:color="auto"/>
            <w:left w:val="none" w:sz="0" w:space="0" w:color="auto"/>
            <w:bottom w:val="none" w:sz="0" w:space="0" w:color="auto"/>
            <w:right w:val="none" w:sz="0" w:space="0" w:color="auto"/>
          </w:divBdr>
          <w:divsChild>
            <w:div w:id="2115861652">
              <w:marLeft w:val="1155"/>
              <w:marRight w:val="0"/>
              <w:marTop w:val="0"/>
              <w:marBottom w:val="0"/>
              <w:divBdr>
                <w:top w:val="none" w:sz="0" w:space="0" w:color="auto"/>
                <w:left w:val="none" w:sz="0" w:space="0" w:color="auto"/>
                <w:bottom w:val="none" w:sz="0" w:space="0" w:color="auto"/>
                <w:right w:val="none" w:sz="0" w:space="0" w:color="auto"/>
              </w:divBdr>
            </w:div>
            <w:div w:id="1551116901">
              <w:marLeft w:val="1155"/>
              <w:marRight w:val="0"/>
              <w:marTop w:val="0"/>
              <w:marBottom w:val="0"/>
              <w:divBdr>
                <w:top w:val="none" w:sz="0" w:space="0" w:color="auto"/>
                <w:left w:val="none" w:sz="0" w:space="0" w:color="auto"/>
                <w:bottom w:val="none" w:sz="0" w:space="0" w:color="auto"/>
                <w:right w:val="none" w:sz="0" w:space="0" w:color="auto"/>
              </w:divBdr>
            </w:div>
            <w:div w:id="656877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3998">
      <w:bodyDiv w:val="1"/>
      <w:marLeft w:val="0"/>
      <w:marRight w:val="0"/>
      <w:marTop w:val="0"/>
      <w:marBottom w:val="0"/>
      <w:divBdr>
        <w:top w:val="none" w:sz="0" w:space="0" w:color="auto"/>
        <w:left w:val="none" w:sz="0" w:space="0" w:color="auto"/>
        <w:bottom w:val="none" w:sz="0" w:space="0" w:color="auto"/>
        <w:right w:val="none" w:sz="0" w:space="0" w:color="auto"/>
      </w:divBdr>
      <w:divsChild>
        <w:div w:id="2110999664">
          <w:marLeft w:val="0"/>
          <w:marRight w:val="0"/>
          <w:marTop w:val="0"/>
          <w:marBottom w:val="0"/>
          <w:divBdr>
            <w:top w:val="none" w:sz="0" w:space="0" w:color="auto"/>
            <w:left w:val="none" w:sz="0" w:space="0" w:color="auto"/>
            <w:bottom w:val="none" w:sz="0" w:space="0" w:color="auto"/>
            <w:right w:val="none" w:sz="0" w:space="0" w:color="auto"/>
          </w:divBdr>
        </w:div>
        <w:div w:id="258831951">
          <w:marLeft w:val="0"/>
          <w:marRight w:val="0"/>
          <w:marTop w:val="150"/>
          <w:marBottom w:val="0"/>
          <w:divBdr>
            <w:top w:val="none" w:sz="0" w:space="0" w:color="auto"/>
            <w:left w:val="none" w:sz="0" w:space="0" w:color="auto"/>
            <w:bottom w:val="none" w:sz="0" w:space="0" w:color="auto"/>
            <w:right w:val="none" w:sz="0" w:space="0" w:color="auto"/>
          </w:divBdr>
          <w:divsChild>
            <w:div w:id="122693585">
              <w:marLeft w:val="1155"/>
              <w:marRight w:val="0"/>
              <w:marTop w:val="0"/>
              <w:marBottom w:val="0"/>
              <w:divBdr>
                <w:top w:val="none" w:sz="0" w:space="0" w:color="auto"/>
                <w:left w:val="none" w:sz="0" w:space="0" w:color="auto"/>
                <w:bottom w:val="none" w:sz="0" w:space="0" w:color="auto"/>
                <w:right w:val="none" w:sz="0" w:space="0" w:color="auto"/>
              </w:divBdr>
            </w:div>
            <w:div w:id="194202263">
              <w:marLeft w:val="1155"/>
              <w:marRight w:val="0"/>
              <w:marTop w:val="0"/>
              <w:marBottom w:val="0"/>
              <w:divBdr>
                <w:top w:val="none" w:sz="0" w:space="0" w:color="auto"/>
                <w:left w:val="none" w:sz="0" w:space="0" w:color="auto"/>
                <w:bottom w:val="none" w:sz="0" w:space="0" w:color="auto"/>
                <w:right w:val="none" w:sz="0" w:space="0" w:color="auto"/>
              </w:divBdr>
            </w:div>
            <w:div w:id="7734060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354674">
      <w:bodyDiv w:val="1"/>
      <w:marLeft w:val="0"/>
      <w:marRight w:val="0"/>
      <w:marTop w:val="0"/>
      <w:marBottom w:val="0"/>
      <w:divBdr>
        <w:top w:val="none" w:sz="0" w:space="0" w:color="auto"/>
        <w:left w:val="none" w:sz="0" w:space="0" w:color="auto"/>
        <w:bottom w:val="none" w:sz="0" w:space="0" w:color="auto"/>
        <w:right w:val="none" w:sz="0" w:space="0" w:color="auto"/>
      </w:divBdr>
      <w:divsChild>
        <w:div w:id="304429368">
          <w:marLeft w:val="0"/>
          <w:marRight w:val="0"/>
          <w:marTop w:val="0"/>
          <w:marBottom w:val="0"/>
          <w:divBdr>
            <w:top w:val="none" w:sz="0" w:space="0" w:color="auto"/>
            <w:left w:val="none" w:sz="0" w:space="0" w:color="auto"/>
            <w:bottom w:val="none" w:sz="0" w:space="0" w:color="auto"/>
            <w:right w:val="none" w:sz="0" w:space="0" w:color="auto"/>
          </w:divBdr>
        </w:div>
        <w:div w:id="788016340">
          <w:marLeft w:val="0"/>
          <w:marRight w:val="0"/>
          <w:marTop w:val="150"/>
          <w:marBottom w:val="0"/>
          <w:divBdr>
            <w:top w:val="none" w:sz="0" w:space="0" w:color="auto"/>
            <w:left w:val="none" w:sz="0" w:space="0" w:color="auto"/>
            <w:bottom w:val="none" w:sz="0" w:space="0" w:color="auto"/>
            <w:right w:val="none" w:sz="0" w:space="0" w:color="auto"/>
          </w:divBdr>
          <w:divsChild>
            <w:div w:id="1448624220">
              <w:marLeft w:val="1155"/>
              <w:marRight w:val="0"/>
              <w:marTop w:val="0"/>
              <w:marBottom w:val="0"/>
              <w:divBdr>
                <w:top w:val="none" w:sz="0" w:space="0" w:color="auto"/>
                <w:left w:val="none" w:sz="0" w:space="0" w:color="auto"/>
                <w:bottom w:val="none" w:sz="0" w:space="0" w:color="auto"/>
                <w:right w:val="none" w:sz="0" w:space="0" w:color="auto"/>
              </w:divBdr>
            </w:div>
            <w:div w:id="682244487">
              <w:marLeft w:val="1155"/>
              <w:marRight w:val="0"/>
              <w:marTop w:val="0"/>
              <w:marBottom w:val="0"/>
              <w:divBdr>
                <w:top w:val="none" w:sz="0" w:space="0" w:color="auto"/>
                <w:left w:val="none" w:sz="0" w:space="0" w:color="auto"/>
                <w:bottom w:val="none" w:sz="0" w:space="0" w:color="auto"/>
                <w:right w:val="none" w:sz="0" w:space="0" w:color="auto"/>
              </w:divBdr>
            </w:div>
            <w:div w:id="19814195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7573">
      <w:bodyDiv w:val="1"/>
      <w:marLeft w:val="0"/>
      <w:marRight w:val="0"/>
      <w:marTop w:val="0"/>
      <w:marBottom w:val="0"/>
      <w:divBdr>
        <w:top w:val="none" w:sz="0" w:space="0" w:color="auto"/>
        <w:left w:val="none" w:sz="0" w:space="0" w:color="auto"/>
        <w:bottom w:val="none" w:sz="0" w:space="0" w:color="auto"/>
        <w:right w:val="none" w:sz="0" w:space="0" w:color="auto"/>
      </w:divBdr>
      <w:divsChild>
        <w:div w:id="1106001860">
          <w:marLeft w:val="0"/>
          <w:marRight w:val="0"/>
          <w:marTop w:val="0"/>
          <w:marBottom w:val="0"/>
          <w:divBdr>
            <w:top w:val="none" w:sz="0" w:space="0" w:color="auto"/>
            <w:left w:val="none" w:sz="0" w:space="0" w:color="auto"/>
            <w:bottom w:val="none" w:sz="0" w:space="0" w:color="auto"/>
            <w:right w:val="none" w:sz="0" w:space="0" w:color="auto"/>
          </w:divBdr>
        </w:div>
        <w:div w:id="1300377249">
          <w:marLeft w:val="0"/>
          <w:marRight w:val="0"/>
          <w:marTop w:val="150"/>
          <w:marBottom w:val="0"/>
          <w:divBdr>
            <w:top w:val="none" w:sz="0" w:space="0" w:color="auto"/>
            <w:left w:val="none" w:sz="0" w:space="0" w:color="auto"/>
            <w:bottom w:val="none" w:sz="0" w:space="0" w:color="auto"/>
            <w:right w:val="none" w:sz="0" w:space="0" w:color="auto"/>
          </w:divBdr>
          <w:divsChild>
            <w:div w:id="1470591530">
              <w:marLeft w:val="1155"/>
              <w:marRight w:val="0"/>
              <w:marTop w:val="0"/>
              <w:marBottom w:val="0"/>
              <w:divBdr>
                <w:top w:val="none" w:sz="0" w:space="0" w:color="auto"/>
                <w:left w:val="none" w:sz="0" w:space="0" w:color="auto"/>
                <w:bottom w:val="none" w:sz="0" w:space="0" w:color="auto"/>
                <w:right w:val="none" w:sz="0" w:space="0" w:color="auto"/>
              </w:divBdr>
            </w:div>
            <w:div w:id="1457990565">
              <w:marLeft w:val="1155"/>
              <w:marRight w:val="0"/>
              <w:marTop w:val="0"/>
              <w:marBottom w:val="0"/>
              <w:divBdr>
                <w:top w:val="none" w:sz="0" w:space="0" w:color="auto"/>
                <w:left w:val="none" w:sz="0" w:space="0" w:color="auto"/>
                <w:bottom w:val="none" w:sz="0" w:space="0" w:color="auto"/>
                <w:right w:val="none" w:sz="0" w:space="0" w:color="auto"/>
              </w:divBdr>
            </w:div>
            <w:div w:id="1954435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276069">
      <w:bodyDiv w:val="1"/>
      <w:marLeft w:val="0"/>
      <w:marRight w:val="0"/>
      <w:marTop w:val="0"/>
      <w:marBottom w:val="0"/>
      <w:divBdr>
        <w:top w:val="none" w:sz="0" w:space="0" w:color="auto"/>
        <w:left w:val="none" w:sz="0" w:space="0" w:color="auto"/>
        <w:bottom w:val="none" w:sz="0" w:space="0" w:color="auto"/>
        <w:right w:val="none" w:sz="0" w:space="0" w:color="auto"/>
      </w:divBdr>
      <w:divsChild>
        <w:div w:id="804544622">
          <w:marLeft w:val="0"/>
          <w:marRight w:val="0"/>
          <w:marTop w:val="0"/>
          <w:marBottom w:val="0"/>
          <w:divBdr>
            <w:top w:val="none" w:sz="0" w:space="0" w:color="auto"/>
            <w:left w:val="none" w:sz="0" w:space="0" w:color="auto"/>
            <w:bottom w:val="none" w:sz="0" w:space="0" w:color="auto"/>
            <w:right w:val="none" w:sz="0" w:space="0" w:color="auto"/>
          </w:divBdr>
        </w:div>
        <w:div w:id="1766994573">
          <w:marLeft w:val="0"/>
          <w:marRight w:val="0"/>
          <w:marTop w:val="150"/>
          <w:marBottom w:val="0"/>
          <w:divBdr>
            <w:top w:val="none" w:sz="0" w:space="0" w:color="auto"/>
            <w:left w:val="none" w:sz="0" w:space="0" w:color="auto"/>
            <w:bottom w:val="none" w:sz="0" w:space="0" w:color="auto"/>
            <w:right w:val="none" w:sz="0" w:space="0" w:color="auto"/>
          </w:divBdr>
          <w:divsChild>
            <w:div w:id="527064776">
              <w:marLeft w:val="1155"/>
              <w:marRight w:val="0"/>
              <w:marTop w:val="0"/>
              <w:marBottom w:val="0"/>
              <w:divBdr>
                <w:top w:val="none" w:sz="0" w:space="0" w:color="auto"/>
                <w:left w:val="none" w:sz="0" w:space="0" w:color="auto"/>
                <w:bottom w:val="none" w:sz="0" w:space="0" w:color="auto"/>
                <w:right w:val="none" w:sz="0" w:space="0" w:color="auto"/>
              </w:divBdr>
            </w:div>
            <w:div w:id="1048720410">
              <w:marLeft w:val="1155"/>
              <w:marRight w:val="0"/>
              <w:marTop w:val="0"/>
              <w:marBottom w:val="0"/>
              <w:divBdr>
                <w:top w:val="none" w:sz="0" w:space="0" w:color="auto"/>
                <w:left w:val="none" w:sz="0" w:space="0" w:color="auto"/>
                <w:bottom w:val="none" w:sz="0" w:space="0" w:color="auto"/>
                <w:right w:val="none" w:sz="0" w:space="0" w:color="auto"/>
              </w:divBdr>
            </w:div>
            <w:div w:id="17939399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393717">
      <w:bodyDiv w:val="1"/>
      <w:marLeft w:val="0"/>
      <w:marRight w:val="0"/>
      <w:marTop w:val="0"/>
      <w:marBottom w:val="0"/>
      <w:divBdr>
        <w:top w:val="none" w:sz="0" w:space="0" w:color="auto"/>
        <w:left w:val="none" w:sz="0" w:space="0" w:color="auto"/>
        <w:bottom w:val="none" w:sz="0" w:space="0" w:color="auto"/>
        <w:right w:val="none" w:sz="0" w:space="0" w:color="auto"/>
      </w:divBdr>
      <w:divsChild>
        <w:div w:id="740520451">
          <w:marLeft w:val="0"/>
          <w:marRight w:val="0"/>
          <w:marTop w:val="0"/>
          <w:marBottom w:val="0"/>
          <w:divBdr>
            <w:top w:val="none" w:sz="0" w:space="0" w:color="auto"/>
            <w:left w:val="none" w:sz="0" w:space="0" w:color="auto"/>
            <w:bottom w:val="none" w:sz="0" w:space="0" w:color="auto"/>
            <w:right w:val="none" w:sz="0" w:space="0" w:color="auto"/>
          </w:divBdr>
        </w:div>
        <w:div w:id="1427726749">
          <w:marLeft w:val="0"/>
          <w:marRight w:val="0"/>
          <w:marTop w:val="150"/>
          <w:marBottom w:val="0"/>
          <w:divBdr>
            <w:top w:val="none" w:sz="0" w:space="0" w:color="auto"/>
            <w:left w:val="none" w:sz="0" w:space="0" w:color="auto"/>
            <w:bottom w:val="none" w:sz="0" w:space="0" w:color="auto"/>
            <w:right w:val="none" w:sz="0" w:space="0" w:color="auto"/>
          </w:divBdr>
          <w:divsChild>
            <w:div w:id="1571966808">
              <w:marLeft w:val="1155"/>
              <w:marRight w:val="0"/>
              <w:marTop w:val="0"/>
              <w:marBottom w:val="0"/>
              <w:divBdr>
                <w:top w:val="none" w:sz="0" w:space="0" w:color="auto"/>
                <w:left w:val="none" w:sz="0" w:space="0" w:color="auto"/>
                <w:bottom w:val="none" w:sz="0" w:space="0" w:color="auto"/>
                <w:right w:val="none" w:sz="0" w:space="0" w:color="auto"/>
              </w:divBdr>
            </w:div>
            <w:div w:id="186451552">
              <w:marLeft w:val="1155"/>
              <w:marRight w:val="0"/>
              <w:marTop w:val="0"/>
              <w:marBottom w:val="0"/>
              <w:divBdr>
                <w:top w:val="none" w:sz="0" w:space="0" w:color="auto"/>
                <w:left w:val="none" w:sz="0" w:space="0" w:color="auto"/>
                <w:bottom w:val="none" w:sz="0" w:space="0" w:color="auto"/>
                <w:right w:val="none" w:sz="0" w:space="0" w:color="auto"/>
              </w:divBdr>
            </w:div>
            <w:div w:id="5350419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1971511">
      <w:bodyDiv w:val="1"/>
      <w:marLeft w:val="0"/>
      <w:marRight w:val="0"/>
      <w:marTop w:val="0"/>
      <w:marBottom w:val="0"/>
      <w:divBdr>
        <w:top w:val="none" w:sz="0" w:space="0" w:color="auto"/>
        <w:left w:val="none" w:sz="0" w:space="0" w:color="auto"/>
        <w:bottom w:val="none" w:sz="0" w:space="0" w:color="auto"/>
        <w:right w:val="none" w:sz="0" w:space="0" w:color="auto"/>
      </w:divBdr>
      <w:divsChild>
        <w:div w:id="1741519247">
          <w:marLeft w:val="0"/>
          <w:marRight w:val="0"/>
          <w:marTop w:val="0"/>
          <w:marBottom w:val="0"/>
          <w:divBdr>
            <w:top w:val="none" w:sz="0" w:space="0" w:color="auto"/>
            <w:left w:val="none" w:sz="0" w:space="0" w:color="auto"/>
            <w:bottom w:val="none" w:sz="0" w:space="0" w:color="auto"/>
            <w:right w:val="none" w:sz="0" w:space="0" w:color="auto"/>
          </w:divBdr>
        </w:div>
        <w:div w:id="1676766271">
          <w:marLeft w:val="0"/>
          <w:marRight w:val="0"/>
          <w:marTop w:val="150"/>
          <w:marBottom w:val="0"/>
          <w:divBdr>
            <w:top w:val="none" w:sz="0" w:space="0" w:color="auto"/>
            <w:left w:val="none" w:sz="0" w:space="0" w:color="auto"/>
            <w:bottom w:val="none" w:sz="0" w:space="0" w:color="auto"/>
            <w:right w:val="none" w:sz="0" w:space="0" w:color="auto"/>
          </w:divBdr>
          <w:divsChild>
            <w:div w:id="1267082021">
              <w:marLeft w:val="1155"/>
              <w:marRight w:val="0"/>
              <w:marTop w:val="0"/>
              <w:marBottom w:val="0"/>
              <w:divBdr>
                <w:top w:val="none" w:sz="0" w:space="0" w:color="auto"/>
                <w:left w:val="none" w:sz="0" w:space="0" w:color="auto"/>
                <w:bottom w:val="none" w:sz="0" w:space="0" w:color="auto"/>
                <w:right w:val="none" w:sz="0" w:space="0" w:color="auto"/>
              </w:divBdr>
            </w:div>
            <w:div w:id="14165105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2197371">
      <w:bodyDiv w:val="1"/>
      <w:marLeft w:val="0"/>
      <w:marRight w:val="0"/>
      <w:marTop w:val="0"/>
      <w:marBottom w:val="0"/>
      <w:divBdr>
        <w:top w:val="none" w:sz="0" w:space="0" w:color="auto"/>
        <w:left w:val="none" w:sz="0" w:space="0" w:color="auto"/>
        <w:bottom w:val="none" w:sz="0" w:space="0" w:color="auto"/>
        <w:right w:val="none" w:sz="0" w:space="0" w:color="auto"/>
      </w:divBdr>
      <w:divsChild>
        <w:div w:id="1991324738">
          <w:marLeft w:val="0"/>
          <w:marRight w:val="0"/>
          <w:marTop w:val="0"/>
          <w:marBottom w:val="0"/>
          <w:divBdr>
            <w:top w:val="none" w:sz="0" w:space="0" w:color="auto"/>
            <w:left w:val="none" w:sz="0" w:space="0" w:color="auto"/>
            <w:bottom w:val="none" w:sz="0" w:space="0" w:color="auto"/>
            <w:right w:val="none" w:sz="0" w:space="0" w:color="auto"/>
          </w:divBdr>
        </w:div>
        <w:div w:id="2007005095">
          <w:marLeft w:val="0"/>
          <w:marRight w:val="0"/>
          <w:marTop w:val="150"/>
          <w:marBottom w:val="0"/>
          <w:divBdr>
            <w:top w:val="none" w:sz="0" w:space="0" w:color="auto"/>
            <w:left w:val="none" w:sz="0" w:space="0" w:color="auto"/>
            <w:bottom w:val="none" w:sz="0" w:space="0" w:color="auto"/>
            <w:right w:val="none" w:sz="0" w:space="0" w:color="auto"/>
          </w:divBdr>
          <w:divsChild>
            <w:div w:id="2065443891">
              <w:marLeft w:val="1155"/>
              <w:marRight w:val="0"/>
              <w:marTop w:val="0"/>
              <w:marBottom w:val="0"/>
              <w:divBdr>
                <w:top w:val="none" w:sz="0" w:space="0" w:color="auto"/>
                <w:left w:val="none" w:sz="0" w:space="0" w:color="auto"/>
                <w:bottom w:val="none" w:sz="0" w:space="0" w:color="auto"/>
                <w:right w:val="none" w:sz="0" w:space="0" w:color="auto"/>
              </w:divBdr>
            </w:div>
            <w:div w:id="1175270416">
              <w:marLeft w:val="1155"/>
              <w:marRight w:val="0"/>
              <w:marTop w:val="0"/>
              <w:marBottom w:val="0"/>
              <w:divBdr>
                <w:top w:val="none" w:sz="0" w:space="0" w:color="auto"/>
                <w:left w:val="none" w:sz="0" w:space="0" w:color="auto"/>
                <w:bottom w:val="none" w:sz="0" w:space="0" w:color="auto"/>
                <w:right w:val="none" w:sz="0" w:space="0" w:color="auto"/>
              </w:divBdr>
            </w:div>
            <w:div w:id="18124087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247154">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61016">
      <w:bodyDiv w:val="1"/>
      <w:marLeft w:val="0"/>
      <w:marRight w:val="0"/>
      <w:marTop w:val="0"/>
      <w:marBottom w:val="0"/>
      <w:divBdr>
        <w:top w:val="none" w:sz="0" w:space="0" w:color="auto"/>
        <w:left w:val="none" w:sz="0" w:space="0" w:color="auto"/>
        <w:bottom w:val="none" w:sz="0" w:space="0" w:color="auto"/>
        <w:right w:val="none" w:sz="0" w:space="0" w:color="auto"/>
      </w:divBdr>
      <w:divsChild>
        <w:div w:id="99226859">
          <w:marLeft w:val="0"/>
          <w:marRight w:val="0"/>
          <w:marTop w:val="0"/>
          <w:marBottom w:val="0"/>
          <w:divBdr>
            <w:top w:val="none" w:sz="0" w:space="0" w:color="auto"/>
            <w:left w:val="none" w:sz="0" w:space="0" w:color="auto"/>
            <w:bottom w:val="none" w:sz="0" w:space="0" w:color="auto"/>
            <w:right w:val="none" w:sz="0" w:space="0" w:color="auto"/>
          </w:divBdr>
        </w:div>
        <w:div w:id="1213232586">
          <w:marLeft w:val="0"/>
          <w:marRight w:val="0"/>
          <w:marTop w:val="150"/>
          <w:marBottom w:val="0"/>
          <w:divBdr>
            <w:top w:val="none" w:sz="0" w:space="0" w:color="auto"/>
            <w:left w:val="none" w:sz="0" w:space="0" w:color="auto"/>
            <w:bottom w:val="none" w:sz="0" w:space="0" w:color="auto"/>
            <w:right w:val="none" w:sz="0" w:space="0" w:color="auto"/>
          </w:divBdr>
          <w:divsChild>
            <w:div w:id="371266877">
              <w:marLeft w:val="1155"/>
              <w:marRight w:val="0"/>
              <w:marTop w:val="0"/>
              <w:marBottom w:val="0"/>
              <w:divBdr>
                <w:top w:val="none" w:sz="0" w:space="0" w:color="auto"/>
                <w:left w:val="none" w:sz="0" w:space="0" w:color="auto"/>
                <w:bottom w:val="none" w:sz="0" w:space="0" w:color="auto"/>
                <w:right w:val="none" w:sz="0" w:space="0" w:color="auto"/>
              </w:divBdr>
            </w:div>
            <w:div w:id="1690568250">
              <w:marLeft w:val="1155"/>
              <w:marRight w:val="0"/>
              <w:marTop w:val="0"/>
              <w:marBottom w:val="0"/>
              <w:divBdr>
                <w:top w:val="none" w:sz="0" w:space="0" w:color="auto"/>
                <w:left w:val="none" w:sz="0" w:space="0" w:color="auto"/>
                <w:bottom w:val="none" w:sz="0" w:space="0" w:color="auto"/>
                <w:right w:val="none" w:sz="0" w:space="0" w:color="auto"/>
              </w:divBdr>
            </w:div>
            <w:div w:id="1620260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783801">
      <w:bodyDiv w:val="1"/>
      <w:marLeft w:val="0"/>
      <w:marRight w:val="0"/>
      <w:marTop w:val="0"/>
      <w:marBottom w:val="0"/>
      <w:divBdr>
        <w:top w:val="none" w:sz="0" w:space="0" w:color="auto"/>
        <w:left w:val="none" w:sz="0" w:space="0" w:color="auto"/>
        <w:bottom w:val="none" w:sz="0" w:space="0" w:color="auto"/>
        <w:right w:val="none" w:sz="0" w:space="0" w:color="auto"/>
      </w:divBdr>
      <w:divsChild>
        <w:div w:id="1999075111">
          <w:marLeft w:val="0"/>
          <w:marRight w:val="0"/>
          <w:marTop w:val="0"/>
          <w:marBottom w:val="0"/>
          <w:divBdr>
            <w:top w:val="none" w:sz="0" w:space="0" w:color="auto"/>
            <w:left w:val="none" w:sz="0" w:space="0" w:color="auto"/>
            <w:bottom w:val="none" w:sz="0" w:space="0" w:color="auto"/>
            <w:right w:val="none" w:sz="0" w:space="0" w:color="auto"/>
          </w:divBdr>
        </w:div>
        <w:div w:id="2002391401">
          <w:marLeft w:val="0"/>
          <w:marRight w:val="0"/>
          <w:marTop w:val="150"/>
          <w:marBottom w:val="0"/>
          <w:divBdr>
            <w:top w:val="none" w:sz="0" w:space="0" w:color="auto"/>
            <w:left w:val="none" w:sz="0" w:space="0" w:color="auto"/>
            <w:bottom w:val="none" w:sz="0" w:space="0" w:color="auto"/>
            <w:right w:val="none" w:sz="0" w:space="0" w:color="auto"/>
          </w:divBdr>
          <w:divsChild>
            <w:div w:id="1863937563">
              <w:marLeft w:val="1155"/>
              <w:marRight w:val="0"/>
              <w:marTop w:val="0"/>
              <w:marBottom w:val="0"/>
              <w:divBdr>
                <w:top w:val="none" w:sz="0" w:space="0" w:color="auto"/>
                <w:left w:val="none" w:sz="0" w:space="0" w:color="auto"/>
                <w:bottom w:val="none" w:sz="0" w:space="0" w:color="auto"/>
                <w:right w:val="none" w:sz="0" w:space="0" w:color="auto"/>
              </w:divBdr>
            </w:div>
            <w:div w:id="1022392499">
              <w:marLeft w:val="1155"/>
              <w:marRight w:val="0"/>
              <w:marTop w:val="0"/>
              <w:marBottom w:val="0"/>
              <w:divBdr>
                <w:top w:val="none" w:sz="0" w:space="0" w:color="auto"/>
                <w:left w:val="none" w:sz="0" w:space="0" w:color="auto"/>
                <w:bottom w:val="none" w:sz="0" w:space="0" w:color="auto"/>
                <w:right w:val="none" w:sz="0" w:space="0" w:color="auto"/>
              </w:divBdr>
            </w:div>
            <w:div w:id="133569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104188">
      <w:bodyDiv w:val="1"/>
      <w:marLeft w:val="0"/>
      <w:marRight w:val="0"/>
      <w:marTop w:val="0"/>
      <w:marBottom w:val="0"/>
      <w:divBdr>
        <w:top w:val="none" w:sz="0" w:space="0" w:color="auto"/>
        <w:left w:val="none" w:sz="0" w:space="0" w:color="auto"/>
        <w:bottom w:val="none" w:sz="0" w:space="0" w:color="auto"/>
        <w:right w:val="none" w:sz="0" w:space="0" w:color="auto"/>
      </w:divBdr>
      <w:divsChild>
        <w:div w:id="148180525">
          <w:marLeft w:val="0"/>
          <w:marRight w:val="0"/>
          <w:marTop w:val="0"/>
          <w:marBottom w:val="0"/>
          <w:divBdr>
            <w:top w:val="none" w:sz="0" w:space="0" w:color="auto"/>
            <w:left w:val="none" w:sz="0" w:space="0" w:color="auto"/>
            <w:bottom w:val="none" w:sz="0" w:space="0" w:color="auto"/>
            <w:right w:val="none" w:sz="0" w:space="0" w:color="auto"/>
          </w:divBdr>
        </w:div>
        <w:div w:id="209651461">
          <w:marLeft w:val="0"/>
          <w:marRight w:val="0"/>
          <w:marTop w:val="150"/>
          <w:marBottom w:val="0"/>
          <w:divBdr>
            <w:top w:val="none" w:sz="0" w:space="0" w:color="auto"/>
            <w:left w:val="none" w:sz="0" w:space="0" w:color="auto"/>
            <w:bottom w:val="none" w:sz="0" w:space="0" w:color="auto"/>
            <w:right w:val="none" w:sz="0" w:space="0" w:color="auto"/>
          </w:divBdr>
          <w:divsChild>
            <w:div w:id="1479228453">
              <w:marLeft w:val="1155"/>
              <w:marRight w:val="0"/>
              <w:marTop w:val="0"/>
              <w:marBottom w:val="0"/>
              <w:divBdr>
                <w:top w:val="none" w:sz="0" w:space="0" w:color="auto"/>
                <w:left w:val="none" w:sz="0" w:space="0" w:color="auto"/>
                <w:bottom w:val="none" w:sz="0" w:space="0" w:color="auto"/>
                <w:right w:val="none" w:sz="0" w:space="0" w:color="auto"/>
              </w:divBdr>
            </w:div>
            <w:div w:id="15081532">
              <w:marLeft w:val="1155"/>
              <w:marRight w:val="0"/>
              <w:marTop w:val="0"/>
              <w:marBottom w:val="0"/>
              <w:divBdr>
                <w:top w:val="none" w:sz="0" w:space="0" w:color="auto"/>
                <w:left w:val="none" w:sz="0" w:space="0" w:color="auto"/>
                <w:bottom w:val="none" w:sz="0" w:space="0" w:color="auto"/>
                <w:right w:val="none" w:sz="0" w:space="0" w:color="auto"/>
              </w:divBdr>
            </w:div>
            <w:div w:id="5701929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179121">
      <w:bodyDiv w:val="1"/>
      <w:marLeft w:val="0"/>
      <w:marRight w:val="0"/>
      <w:marTop w:val="0"/>
      <w:marBottom w:val="0"/>
      <w:divBdr>
        <w:top w:val="none" w:sz="0" w:space="0" w:color="auto"/>
        <w:left w:val="none" w:sz="0" w:space="0" w:color="auto"/>
        <w:bottom w:val="none" w:sz="0" w:space="0" w:color="auto"/>
        <w:right w:val="none" w:sz="0" w:space="0" w:color="auto"/>
      </w:divBdr>
      <w:divsChild>
        <w:div w:id="1651790904">
          <w:marLeft w:val="0"/>
          <w:marRight w:val="0"/>
          <w:marTop w:val="0"/>
          <w:marBottom w:val="0"/>
          <w:divBdr>
            <w:top w:val="none" w:sz="0" w:space="0" w:color="auto"/>
            <w:left w:val="none" w:sz="0" w:space="0" w:color="auto"/>
            <w:bottom w:val="none" w:sz="0" w:space="0" w:color="auto"/>
            <w:right w:val="none" w:sz="0" w:space="0" w:color="auto"/>
          </w:divBdr>
        </w:div>
        <w:div w:id="1347560546">
          <w:marLeft w:val="0"/>
          <w:marRight w:val="0"/>
          <w:marTop w:val="150"/>
          <w:marBottom w:val="0"/>
          <w:divBdr>
            <w:top w:val="none" w:sz="0" w:space="0" w:color="auto"/>
            <w:left w:val="none" w:sz="0" w:space="0" w:color="auto"/>
            <w:bottom w:val="none" w:sz="0" w:space="0" w:color="auto"/>
            <w:right w:val="none" w:sz="0" w:space="0" w:color="auto"/>
          </w:divBdr>
          <w:divsChild>
            <w:div w:id="669523265">
              <w:marLeft w:val="1155"/>
              <w:marRight w:val="0"/>
              <w:marTop w:val="0"/>
              <w:marBottom w:val="0"/>
              <w:divBdr>
                <w:top w:val="none" w:sz="0" w:space="0" w:color="auto"/>
                <w:left w:val="none" w:sz="0" w:space="0" w:color="auto"/>
                <w:bottom w:val="none" w:sz="0" w:space="0" w:color="auto"/>
                <w:right w:val="none" w:sz="0" w:space="0" w:color="auto"/>
              </w:divBdr>
            </w:div>
            <w:div w:id="1471703315">
              <w:marLeft w:val="1155"/>
              <w:marRight w:val="0"/>
              <w:marTop w:val="0"/>
              <w:marBottom w:val="0"/>
              <w:divBdr>
                <w:top w:val="none" w:sz="0" w:space="0" w:color="auto"/>
                <w:left w:val="none" w:sz="0" w:space="0" w:color="auto"/>
                <w:bottom w:val="none" w:sz="0" w:space="0" w:color="auto"/>
                <w:right w:val="none" w:sz="0" w:space="0" w:color="auto"/>
              </w:divBdr>
            </w:div>
            <w:div w:id="852455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2677">
      <w:bodyDiv w:val="1"/>
      <w:marLeft w:val="0"/>
      <w:marRight w:val="0"/>
      <w:marTop w:val="0"/>
      <w:marBottom w:val="0"/>
      <w:divBdr>
        <w:top w:val="none" w:sz="0" w:space="0" w:color="auto"/>
        <w:left w:val="none" w:sz="0" w:space="0" w:color="auto"/>
        <w:bottom w:val="none" w:sz="0" w:space="0" w:color="auto"/>
        <w:right w:val="none" w:sz="0" w:space="0" w:color="auto"/>
      </w:divBdr>
      <w:divsChild>
        <w:div w:id="527718225">
          <w:marLeft w:val="0"/>
          <w:marRight w:val="0"/>
          <w:marTop w:val="0"/>
          <w:marBottom w:val="0"/>
          <w:divBdr>
            <w:top w:val="none" w:sz="0" w:space="0" w:color="auto"/>
            <w:left w:val="none" w:sz="0" w:space="0" w:color="auto"/>
            <w:bottom w:val="none" w:sz="0" w:space="0" w:color="auto"/>
            <w:right w:val="none" w:sz="0" w:space="0" w:color="auto"/>
          </w:divBdr>
        </w:div>
        <w:div w:id="1341084800">
          <w:marLeft w:val="0"/>
          <w:marRight w:val="0"/>
          <w:marTop w:val="150"/>
          <w:marBottom w:val="0"/>
          <w:divBdr>
            <w:top w:val="none" w:sz="0" w:space="0" w:color="auto"/>
            <w:left w:val="none" w:sz="0" w:space="0" w:color="auto"/>
            <w:bottom w:val="none" w:sz="0" w:space="0" w:color="auto"/>
            <w:right w:val="none" w:sz="0" w:space="0" w:color="auto"/>
          </w:divBdr>
          <w:divsChild>
            <w:div w:id="700978286">
              <w:marLeft w:val="1155"/>
              <w:marRight w:val="0"/>
              <w:marTop w:val="0"/>
              <w:marBottom w:val="0"/>
              <w:divBdr>
                <w:top w:val="none" w:sz="0" w:space="0" w:color="auto"/>
                <w:left w:val="none" w:sz="0" w:space="0" w:color="auto"/>
                <w:bottom w:val="none" w:sz="0" w:space="0" w:color="auto"/>
                <w:right w:val="none" w:sz="0" w:space="0" w:color="auto"/>
              </w:divBdr>
            </w:div>
            <w:div w:id="1473908956">
              <w:marLeft w:val="1155"/>
              <w:marRight w:val="0"/>
              <w:marTop w:val="0"/>
              <w:marBottom w:val="0"/>
              <w:divBdr>
                <w:top w:val="none" w:sz="0" w:space="0" w:color="auto"/>
                <w:left w:val="none" w:sz="0" w:space="0" w:color="auto"/>
                <w:bottom w:val="none" w:sz="0" w:space="0" w:color="auto"/>
                <w:right w:val="none" w:sz="0" w:space="0" w:color="auto"/>
              </w:divBdr>
            </w:div>
            <w:div w:id="1532304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411060">
      <w:bodyDiv w:val="1"/>
      <w:marLeft w:val="0"/>
      <w:marRight w:val="0"/>
      <w:marTop w:val="0"/>
      <w:marBottom w:val="0"/>
      <w:divBdr>
        <w:top w:val="none" w:sz="0" w:space="0" w:color="auto"/>
        <w:left w:val="none" w:sz="0" w:space="0" w:color="auto"/>
        <w:bottom w:val="none" w:sz="0" w:space="0" w:color="auto"/>
        <w:right w:val="none" w:sz="0" w:space="0" w:color="auto"/>
      </w:divBdr>
      <w:divsChild>
        <w:div w:id="1398632175">
          <w:marLeft w:val="0"/>
          <w:marRight w:val="0"/>
          <w:marTop w:val="0"/>
          <w:marBottom w:val="0"/>
          <w:divBdr>
            <w:top w:val="none" w:sz="0" w:space="0" w:color="auto"/>
            <w:left w:val="none" w:sz="0" w:space="0" w:color="auto"/>
            <w:bottom w:val="none" w:sz="0" w:space="0" w:color="auto"/>
            <w:right w:val="none" w:sz="0" w:space="0" w:color="auto"/>
          </w:divBdr>
        </w:div>
        <w:div w:id="1384669357">
          <w:marLeft w:val="0"/>
          <w:marRight w:val="0"/>
          <w:marTop w:val="150"/>
          <w:marBottom w:val="0"/>
          <w:divBdr>
            <w:top w:val="none" w:sz="0" w:space="0" w:color="auto"/>
            <w:left w:val="none" w:sz="0" w:space="0" w:color="auto"/>
            <w:bottom w:val="none" w:sz="0" w:space="0" w:color="auto"/>
            <w:right w:val="none" w:sz="0" w:space="0" w:color="auto"/>
          </w:divBdr>
          <w:divsChild>
            <w:div w:id="216089544">
              <w:marLeft w:val="1155"/>
              <w:marRight w:val="0"/>
              <w:marTop w:val="0"/>
              <w:marBottom w:val="0"/>
              <w:divBdr>
                <w:top w:val="none" w:sz="0" w:space="0" w:color="auto"/>
                <w:left w:val="none" w:sz="0" w:space="0" w:color="auto"/>
                <w:bottom w:val="none" w:sz="0" w:space="0" w:color="auto"/>
                <w:right w:val="none" w:sz="0" w:space="0" w:color="auto"/>
              </w:divBdr>
            </w:div>
            <w:div w:id="1692873558">
              <w:marLeft w:val="1155"/>
              <w:marRight w:val="0"/>
              <w:marTop w:val="0"/>
              <w:marBottom w:val="0"/>
              <w:divBdr>
                <w:top w:val="none" w:sz="0" w:space="0" w:color="auto"/>
                <w:left w:val="none" w:sz="0" w:space="0" w:color="auto"/>
                <w:bottom w:val="none" w:sz="0" w:space="0" w:color="auto"/>
                <w:right w:val="none" w:sz="0" w:space="0" w:color="auto"/>
              </w:divBdr>
            </w:div>
            <w:div w:id="1892420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7361">
      <w:bodyDiv w:val="1"/>
      <w:marLeft w:val="0"/>
      <w:marRight w:val="0"/>
      <w:marTop w:val="0"/>
      <w:marBottom w:val="0"/>
      <w:divBdr>
        <w:top w:val="none" w:sz="0" w:space="0" w:color="auto"/>
        <w:left w:val="none" w:sz="0" w:space="0" w:color="auto"/>
        <w:bottom w:val="none" w:sz="0" w:space="0" w:color="auto"/>
        <w:right w:val="none" w:sz="0" w:space="0" w:color="auto"/>
      </w:divBdr>
      <w:divsChild>
        <w:div w:id="898446139">
          <w:marLeft w:val="0"/>
          <w:marRight w:val="0"/>
          <w:marTop w:val="0"/>
          <w:marBottom w:val="0"/>
          <w:divBdr>
            <w:top w:val="none" w:sz="0" w:space="0" w:color="auto"/>
            <w:left w:val="none" w:sz="0" w:space="0" w:color="auto"/>
            <w:bottom w:val="none" w:sz="0" w:space="0" w:color="auto"/>
            <w:right w:val="none" w:sz="0" w:space="0" w:color="auto"/>
          </w:divBdr>
        </w:div>
        <w:div w:id="1866096339">
          <w:marLeft w:val="0"/>
          <w:marRight w:val="0"/>
          <w:marTop w:val="150"/>
          <w:marBottom w:val="0"/>
          <w:divBdr>
            <w:top w:val="none" w:sz="0" w:space="0" w:color="auto"/>
            <w:left w:val="none" w:sz="0" w:space="0" w:color="auto"/>
            <w:bottom w:val="none" w:sz="0" w:space="0" w:color="auto"/>
            <w:right w:val="none" w:sz="0" w:space="0" w:color="auto"/>
          </w:divBdr>
          <w:divsChild>
            <w:div w:id="1267469939">
              <w:marLeft w:val="1155"/>
              <w:marRight w:val="0"/>
              <w:marTop w:val="0"/>
              <w:marBottom w:val="0"/>
              <w:divBdr>
                <w:top w:val="none" w:sz="0" w:space="0" w:color="auto"/>
                <w:left w:val="none" w:sz="0" w:space="0" w:color="auto"/>
                <w:bottom w:val="none" w:sz="0" w:space="0" w:color="auto"/>
                <w:right w:val="none" w:sz="0" w:space="0" w:color="auto"/>
              </w:divBdr>
            </w:div>
            <w:div w:id="1869371926">
              <w:marLeft w:val="1155"/>
              <w:marRight w:val="0"/>
              <w:marTop w:val="0"/>
              <w:marBottom w:val="0"/>
              <w:divBdr>
                <w:top w:val="none" w:sz="0" w:space="0" w:color="auto"/>
                <w:left w:val="none" w:sz="0" w:space="0" w:color="auto"/>
                <w:bottom w:val="none" w:sz="0" w:space="0" w:color="auto"/>
                <w:right w:val="none" w:sz="0" w:space="0" w:color="auto"/>
              </w:divBdr>
            </w:div>
            <w:div w:id="7042522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256053">
      <w:bodyDiv w:val="1"/>
      <w:marLeft w:val="0"/>
      <w:marRight w:val="0"/>
      <w:marTop w:val="0"/>
      <w:marBottom w:val="0"/>
      <w:divBdr>
        <w:top w:val="none" w:sz="0" w:space="0" w:color="auto"/>
        <w:left w:val="none" w:sz="0" w:space="0" w:color="auto"/>
        <w:bottom w:val="none" w:sz="0" w:space="0" w:color="auto"/>
        <w:right w:val="none" w:sz="0" w:space="0" w:color="auto"/>
      </w:divBdr>
      <w:divsChild>
        <w:div w:id="1790707835">
          <w:marLeft w:val="0"/>
          <w:marRight w:val="0"/>
          <w:marTop w:val="0"/>
          <w:marBottom w:val="0"/>
          <w:divBdr>
            <w:top w:val="none" w:sz="0" w:space="0" w:color="auto"/>
            <w:left w:val="none" w:sz="0" w:space="0" w:color="auto"/>
            <w:bottom w:val="none" w:sz="0" w:space="0" w:color="auto"/>
            <w:right w:val="none" w:sz="0" w:space="0" w:color="auto"/>
          </w:divBdr>
        </w:div>
        <w:div w:id="1925607051">
          <w:marLeft w:val="0"/>
          <w:marRight w:val="0"/>
          <w:marTop w:val="150"/>
          <w:marBottom w:val="0"/>
          <w:divBdr>
            <w:top w:val="none" w:sz="0" w:space="0" w:color="auto"/>
            <w:left w:val="none" w:sz="0" w:space="0" w:color="auto"/>
            <w:bottom w:val="none" w:sz="0" w:space="0" w:color="auto"/>
            <w:right w:val="none" w:sz="0" w:space="0" w:color="auto"/>
          </w:divBdr>
          <w:divsChild>
            <w:div w:id="609288669">
              <w:marLeft w:val="1155"/>
              <w:marRight w:val="0"/>
              <w:marTop w:val="0"/>
              <w:marBottom w:val="0"/>
              <w:divBdr>
                <w:top w:val="none" w:sz="0" w:space="0" w:color="auto"/>
                <w:left w:val="none" w:sz="0" w:space="0" w:color="auto"/>
                <w:bottom w:val="none" w:sz="0" w:space="0" w:color="auto"/>
                <w:right w:val="none" w:sz="0" w:space="0" w:color="auto"/>
              </w:divBdr>
            </w:div>
            <w:div w:id="358314401">
              <w:marLeft w:val="1155"/>
              <w:marRight w:val="0"/>
              <w:marTop w:val="0"/>
              <w:marBottom w:val="0"/>
              <w:divBdr>
                <w:top w:val="none" w:sz="0" w:space="0" w:color="auto"/>
                <w:left w:val="none" w:sz="0" w:space="0" w:color="auto"/>
                <w:bottom w:val="none" w:sz="0" w:space="0" w:color="auto"/>
                <w:right w:val="none" w:sz="0" w:space="0" w:color="auto"/>
              </w:divBdr>
            </w:div>
            <w:div w:id="12198276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689011">
      <w:bodyDiv w:val="1"/>
      <w:marLeft w:val="0"/>
      <w:marRight w:val="0"/>
      <w:marTop w:val="0"/>
      <w:marBottom w:val="0"/>
      <w:divBdr>
        <w:top w:val="none" w:sz="0" w:space="0" w:color="auto"/>
        <w:left w:val="none" w:sz="0" w:space="0" w:color="auto"/>
        <w:bottom w:val="none" w:sz="0" w:space="0" w:color="auto"/>
        <w:right w:val="none" w:sz="0" w:space="0" w:color="auto"/>
      </w:divBdr>
      <w:divsChild>
        <w:div w:id="1514756374">
          <w:marLeft w:val="0"/>
          <w:marRight w:val="0"/>
          <w:marTop w:val="0"/>
          <w:marBottom w:val="0"/>
          <w:divBdr>
            <w:top w:val="none" w:sz="0" w:space="0" w:color="auto"/>
            <w:left w:val="none" w:sz="0" w:space="0" w:color="auto"/>
            <w:bottom w:val="none" w:sz="0" w:space="0" w:color="auto"/>
            <w:right w:val="none" w:sz="0" w:space="0" w:color="auto"/>
          </w:divBdr>
        </w:div>
        <w:div w:id="1162698174">
          <w:marLeft w:val="0"/>
          <w:marRight w:val="0"/>
          <w:marTop w:val="150"/>
          <w:marBottom w:val="0"/>
          <w:divBdr>
            <w:top w:val="none" w:sz="0" w:space="0" w:color="auto"/>
            <w:left w:val="none" w:sz="0" w:space="0" w:color="auto"/>
            <w:bottom w:val="none" w:sz="0" w:space="0" w:color="auto"/>
            <w:right w:val="none" w:sz="0" w:space="0" w:color="auto"/>
          </w:divBdr>
          <w:divsChild>
            <w:div w:id="764153333">
              <w:marLeft w:val="1155"/>
              <w:marRight w:val="0"/>
              <w:marTop w:val="0"/>
              <w:marBottom w:val="0"/>
              <w:divBdr>
                <w:top w:val="none" w:sz="0" w:space="0" w:color="auto"/>
                <w:left w:val="none" w:sz="0" w:space="0" w:color="auto"/>
                <w:bottom w:val="none" w:sz="0" w:space="0" w:color="auto"/>
                <w:right w:val="none" w:sz="0" w:space="0" w:color="auto"/>
              </w:divBdr>
            </w:div>
            <w:div w:id="164171952">
              <w:marLeft w:val="1155"/>
              <w:marRight w:val="0"/>
              <w:marTop w:val="0"/>
              <w:marBottom w:val="0"/>
              <w:divBdr>
                <w:top w:val="none" w:sz="0" w:space="0" w:color="auto"/>
                <w:left w:val="none" w:sz="0" w:space="0" w:color="auto"/>
                <w:bottom w:val="none" w:sz="0" w:space="0" w:color="auto"/>
                <w:right w:val="none" w:sz="0" w:space="0" w:color="auto"/>
              </w:divBdr>
            </w:div>
            <w:div w:id="8679149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21491">
      <w:bodyDiv w:val="1"/>
      <w:marLeft w:val="0"/>
      <w:marRight w:val="0"/>
      <w:marTop w:val="0"/>
      <w:marBottom w:val="0"/>
      <w:divBdr>
        <w:top w:val="none" w:sz="0" w:space="0" w:color="auto"/>
        <w:left w:val="none" w:sz="0" w:space="0" w:color="auto"/>
        <w:bottom w:val="none" w:sz="0" w:space="0" w:color="auto"/>
        <w:right w:val="none" w:sz="0" w:space="0" w:color="auto"/>
      </w:divBdr>
      <w:divsChild>
        <w:div w:id="1456605317">
          <w:marLeft w:val="0"/>
          <w:marRight w:val="0"/>
          <w:marTop w:val="0"/>
          <w:marBottom w:val="0"/>
          <w:divBdr>
            <w:top w:val="none" w:sz="0" w:space="0" w:color="auto"/>
            <w:left w:val="none" w:sz="0" w:space="0" w:color="auto"/>
            <w:bottom w:val="none" w:sz="0" w:space="0" w:color="auto"/>
            <w:right w:val="none" w:sz="0" w:space="0" w:color="auto"/>
          </w:divBdr>
        </w:div>
        <w:div w:id="914776801">
          <w:marLeft w:val="0"/>
          <w:marRight w:val="0"/>
          <w:marTop w:val="150"/>
          <w:marBottom w:val="0"/>
          <w:divBdr>
            <w:top w:val="none" w:sz="0" w:space="0" w:color="auto"/>
            <w:left w:val="none" w:sz="0" w:space="0" w:color="auto"/>
            <w:bottom w:val="none" w:sz="0" w:space="0" w:color="auto"/>
            <w:right w:val="none" w:sz="0" w:space="0" w:color="auto"/>
          </w:divBdr>
          <w:divsChild>
            <w:div w:id="733160653">
              <w:marLeft w:val="1155"/>
              <w:marRight w:val="0"/>
              <w:marTop w:val="0"/>
              <w:marBottom w:val="0"/>
              <w:divBdr>
                <w:top w:val="none" w:sz="0" w:space="0" w:color="auto"/>
                <w:left w:val="none" w:sz="0" w:space="0" w:color="auto"/>
                <w:bottom w:val="none" w:sz="0" w:space="0" w:color="auto"/>
                <w:right w:val="none" w:sz="0" w:space="0" w:color="auto"/>
              </w:divBdr>
            </w:div>
            <w:div w:id="16455438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681373">
      <w:bodyDiv w:val="1"/>
      <w:marLeft w:val="0"/>
      <w:marRight w:val="0"/>
      <w:marTop w:val="0"/>
      <w:marBottom w:val="0"/>
      <w:divBdr>
        <w:top w:val="none" w:sz="0" w:space="0" w:color="auto"/>
        <w:left w:val="none" w:sz="0" w:space="0" w:color="auto"/>
        <w:bottom w:val="none" w:sz="0" w:space="0" w:color="auto"/>
        <w:right w:val="none" w:sz="0" w:space="0" w:color="auto"/>
      </w:divBdr>
      <w:divsChild>
        <w:div w:id="55864535">
          <w:marLeft w:val="0"/>
          <w:marRight w:val="0"/>
          <w:marTop w:val="0"/>
          <w:marBottom w:val="0"/>
          <w:divBdr>
            <w:top w:val="none" w:sz="0" w:space="0" w:color="auto"/>
            <w:left w:val="none" w:sz="0" w:space="0" w:color="auto"/>
            <w:bottom w:val="none" w:sz="0" w:space="0" w:color="auto"/>
            <w:right w:val="none" w:sz="0" w:space="0" w:color="auto"/>
          </w:divBdr>
        </w:div>
        <w:div w:id="687607138">
          <w:marLeft w:val="0"/>
          <w:marRight w:val="0"/>
          <w:marTop w:val="150"/>
          <w:marBottom w:val="0"/>
          <w:divBdr>
            <w:top w:val="none" w:sz="0" w:space="0" w:color="auto"/>
            <w:left w:val="none" w:sz="0" w:space="0" w:color="auto"/>
            <w:bottom w:val="none" w:sz="0" w:space="0" w:color="auto"/>
            <w:right w:val="none" w:sz="0" w:space="0" w:color="auto"/>
          </w:divBdr>
          <w:divsChild>
            <w:div w:id="381290970">
              <w:marLeft w:val="1155"/>
              <w:marRight w:val="0"/>
              <w:marTop w:val="0"/>
              <w:marBottom w:val="0"/>
              <w:divBdr>
                <w:top w:val="none" w:sz="0" w:space="0" w:color="auto"/>
                <w:left w:val="none" w:sz="0" w:space="0" w:color="auto"/>
                <w:bottom w:val="none" w:sz="0" w:space="0" w:color="auto"/>
                <w:right w:val="none" w:sz="0" w:space="0" w:color="auto"/>
              </w:divBdr>
            </w:div>
            <w:div w:id="1800416801">
              <w:marLeft w:val="1155"/>
              <w:marRight w:val="0"/>
              <w:marTop w:val="0"/>
              <w:marBottom w:val="0"/>
              <w:divBdr>
                <w:top w:val="none" w:sz="0" w:space="0" w:color="auto"/>
                <w:left w:val="none" w:sz="0" w:space="0" w:color="auto"/>
                <w:bottom w:val="none" w:sz="0" w:space="0" w:color="auto"/>
                <w:right w:val="none" w:sz="0" w:space="0" w:color="auto"/>
              </w:divBdr>
            </w:div>
            <w:div w:id="8186177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15028">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463228">
      <w:bodyDiv w:val="1"/>
      <w:marLeft w:val="0"/>
      <w:marRight w:val="0"/>
      <w:marTop w:val="0"/>
      <w:marBottom w:val="0"/>
      <w:divBdr>
        <w:top w:val="none" w:sz="0" w:space="0" w:color="auto"/>
        <w:left w:val="none" w:sz="0" w:space="0" w:color="auto"/>
        <w:bottom w:val="none" w:sz="0" w:space="0" w:color="auto"/>
        <w:right w:val="none" w:sz="0" w:space="0" w:color="auto"/>
      </w:divBdr>
      <w:divsChild>
        <w:div w:id="1811941644">
          <w:marLeft w:val="0"/>
          <w:marRight w:val="0"/>
          <w:marTop w:val="0"/>
          <w:marBottom w:val="0"/>
          <w:divBdr>
            <w:top w:val="none" w:sz="0" w:space="0" w:color="auto"/>
            <w:left w:val="none" w:sz="0" w:space="0" w:color="auto"/>
            <w:bottom w:val="none" w:sz="0" w:space="0" w:color="auto"/>
            <w:right w:val="none" w:sz="0" w:space="0" w:color="auto"/>
          </w:divBdr>
        </w:div>
        <w:div w:id="357701069">
          <w:marLeft w:val="0"/>
          <w:marRight w:val="0"/>
          <w:marTop w:val="150"/>
          <w:marBottom w:val="0"/>
          <w:divBdr>
            <w:top w:val="none" w:sz="0" w:space="0" w:color="auto"/>
            <w:left w:val="none" w:sz="0" w:space="0" w:color="auto"/>
            <w:bottom w:val="none" w:sz="0" w:space="0" w:color="auto"/>
            <w:right w:val="none" w:sz="0" w:space="0" w:color="auto"/>
          </w:divBdr>
          <w:divsChild>
            <w:div w:id="1421948232">
              <w:marLeft w:val="1155"/>
              <w:marRight w:val="0"/>
              <w:marTop w:val="0"/>
              <w:marBottom w:val="0"/>
              <w:divBdr>
                <w:top w:val="none" w:sz="0" w:space="0" w:color="auto"/>
                <w:left w:val="none" w:sz="0" w:space="0" w:color="auto"/>
                <w:bottom w:val="none" w:sz="0" w:space="0" w:color="auto"/>
                <w:right w:val="none" w:sz="0" w:space="0" w:color="auto"/>
              </w:divBdr>
            </w:div>
            <w:div w:id="535654182">
              <w:marLeft w:val="1155"/>
              <w:marRight w:val="0"/>
              <w:marTop w:val="0"/>
              <w:marBottom w:val="0"/>
              <w:divBdr>
                <w:top w:val="none" w:sz="0" w:space="0" w:color="auto"/>
                <w:left w:val="none" w:sz="0" w:space="0" w:color="auto"/>
                <w:bottom w:val="none" w:sz="0" w:space="0" w:color="auto"/>
                <w:right w:val="none" w:sz="0" w:space="0" w:color="auto"/>
              </w:divBdr>
            </w:div>
            <w:div w:id="9709853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700222">
      <w:bodyDiv w:val="1"/>
      <w:marLeft w:val="0"/>
      <w:marRight w:val="0"/>
      <w:marTop w:val="0"/>
      <w:marBottom w:val="0"/>
      <w:divBdr>
        <w:top w:val="none" w:sz="0" w:space="0" w:color="auto"/>
        <w:left w:val="none" w:sz="0" w:space="0" w:color="auto"/>
        <w:bottom w:val="none" w:sz="0" w:space="0" w:color="auto"/>
        <w:right w:val="none" w:sz="0" w:space="0" w:color="auto"/>
      </w:divBdr>
      <w:divsChild>
        <w:div w:id="1089545132">
          <w:marLeft w:val="0"/>
          <w:marRight w:val="0"/>
          <w:marTop w:val="0"/>
          <w:marBottom w:val="0"/>
          <w:divBdr>
            <w:top w:val="none" w:sz="0" w:space="0" w:color="auto"/>
            <w:left w:val="none" w:sz="0" w:space="0" w:color="auto"/>
            <w:bottom w:val="none" w:sz="0" w:space="0" w:color="auto"/>
            <w:right w:val="none" w:sz="0" w:space="0" w:color="auto"/>
          </w:divBdr>
        </w:div>
        <w:div w:id="859587284">
          <w:marLeft w:val="0"/>
          <w:marRight w:val="0"/>
          <w:marTop w:val="150"/>
          <w:marBottom w:val="0"/>
          <w:divBdr>
            <w:top w:val="none" w:sz="0" w:space="0" w:color="auto"/>
            <w:left w:val="none" w:sz="0" w:space="0" w:color="auto"/>
            <w:bottom w:val="none" w:sz="0" w:space="0" w:color="auto"/>
            <w:right w:val="none" w:sz="0" w:space="0" w:color="auto"/>
          </w:divBdr>
          <w:divsChild>
            <w:div w:id="1493794812">
              <w:marLeft w:val="1155"/>
              <w:marRight w:val="0"/>
              <w:marTop w:val="0"/>
              <w:marBottom w:val="0"/>
              <w:divBdr>
                <w:top w:val="none" w:sz="0" w:space="0" w:color="auto"/>
                <w:left w:val="none" w:sz="0" w:space="0" w:color="auto"/>
                <w:bottom w:val="none" w:sz="0" w:space="0" w:color="auto"/>
                <w:right w:val="none" w:sz="0" w:space="0" w:color="auto"/>
              </w:divBdr>
            </w:div>
            <w:div w:id="249126571">
              <w:marLeft w:val="1155"/>
              <w:marRight w:val="0"/>
              <w:marTop w:val="0"/>
              <w:marBottom w:val="0"/>
              <w:divBdr>
                <w:top w:val="none" w:sz="0" w:space="0" w:color="auto"/>
                <w:left w:val="none" w:sz="0" w:space="0" w:color="auto"/>
                <w:bottom w:val="none" w:sz="0" w:space="0" w:color="auto"/>
                <w:right w:val="none" w:sz="0" w:space="0" w:color="auto"/>
              </w:divBdr>
            </w:div>
            <w:div w:id="1599437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567043">
      <w:bodyDiv w:val="1"/>
      <w:marLeft w:val="0"/>
      <w:marRight w:val="0"/>
      <w:marTop w:val="0"/>
      <w:marBottom w:val="0"/>
      <w:divBdr>
        <w:top w:val="none" w:sz="0" w:space="0" w:color="auto"/>
        <w:left w:val="none" w:sz="0" w:space="0" w:color="auto"/>
        <w:bottom w:val="none" w:sz="0" w:space="0" w:color="auto"/>
        <w:right w:val="none" w:sz="0" w:space="0" w:color="auto"/>
      </w:divBdr>
      <w:divsChild>
        <w:div w:id="438725044">
          <w:marLeft w:val="0"/>
          <w:marRight w:val="0"/>
          <w:marTop w:val="0"/>
          <w:marBottom w:val="0"/>
          <w:divBdr>
            <w:top w:val="none" w:sz="0" w:space="0" w:color="auto"/>
            <w:left w:val="none" w:sz="0" w:space="0" w:color="auto"/>
            <w:bottom w:val="none" w:sz="0" w:space="0" w:color="auto"/>
            <w:right w:val="none" w:sz="0" w:space="0" w:color="auto"/>
          </w:divBdr>
        </w:div>
        <w:div w:id="2038432677">
          <w:marLeft w:val="0"/>
          <w:marRight w:val="0"/>
          <w:marTop w:val="150"/>
          <w:marBottom w:val="0"/>
          <w:divBdr>
            <w:top w:val="none" w:sz="0" w:space="0" w:color="auto"/>
            <w:left w:val="none" w:sz="0" w:space="0" w:color="auto"/>
            <w:bottom w:val="none" w:sz="0" w:space="0" w:color="auto"/>
            <w:right w:val="none" w:sz="0" w:space="0" w:color="auto"/>
          </w:divBdr>
          <w:divsChild>
            <w:div w:id="490145602">
              <w:marLeft w:val="1155"/>
              <w:marRight w:val="0"/>
              <w:marTop w:val="0"/>
              <w:marBottom w:val="0"/>
              <w:divBdr>
                <w:top w:val="none" w:sz="0" w:space="0" w:color="auto"/>
                <w:left w:val="none" w:sz="0" w:space="0" w:color="auto"/>
                <w:bottom w:val="none" w:sz="0" w:space="0" w:color="auto"/>
                <w:right w:val="none" w:sz="0" w:space="0" w:color="auto"/>
              </w:divBdr>
            </w:div>
            <w:div w:id="69163870">
              <w:marLeft w:val="1155"/>
              <w:marRight w:val="0"/>
              <w:marTop w:val="0"/>
              <w:marBottom w:val="0"/>
              <w:divBdr>
                <w:top w:val="none" w:sz="0" w:space="0" w:color="auto"/>
                <w:left w:val="none" w:sz="0" w:space="0" w:color="auto"/>
                <w:bottom w:val="none" w:sz="0" w:space="0" w:color="auto"/>
                <w:right w:val="none" w:sz="0" w:space="0" w:color="auto"/>
              </w:divBdr>
            </w:div>
            <w:div w:id="1437864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5983762">
      <w:bodyDiv w:val="1"/>
      <w:marLeft w:val="0"/>
      <w:marRight w:val="0"/>
      <w:marTop w:val="0"/>
      <w:marBottom w:val="0"/>
      <w:divBdr>
        <w:top w:val="none" w:sz="0" w:space="0" w:color="auto"/>
        <w:left w:val="none" w:sz="0" w:space="0" w:color="auto"/>
        <w:bottom w:val="none" w:sz="0" w:space="0" w:color="auto"/>
        <w:right w:val="none" w:sz="0" w:space="0" w:color="auto"/>
      </w:divBdr>
      <w:divsChild>
        <w:div w:id="606936704">
          <w:marLeft w:val="0"/>
          <w:marRight w:val="0"/>
          <w:marTop w:val="0"/>
          <w:marBottom w:val="0"/>
          <w:divBdr>
            <w:top w:val="none" w:sz="0" w:space="0" w:color="auto"/>
            <w:left w:val="none" w:sz="0" w:space="0" w:color="auto"/>
            <w:bottom w:val="none" w:sz="0" w:space="0" w:color="auto"/>
            <w:right w:val="none" w:sz="0" w:space="0" w:color="auto"/>
          </w:divBdr>
        </w:div>
        <w:div w:id="1494637387">
          <w:marLeft w:val="0"/>
          <w:marRight w:val="0"/>
          <w:marTop w:val="150"/>
          <w:marBottom w:val="0"/>
          <w:divBdr>
            <w:top w:val="none" w:sz="0" w:space="0" w:color="auto"/>
            <w:left w:val="none" w:sz="0" w:space="0" w:color="auto"/>
            <w:bottom w:val="none" w:sz="0" w:space="0" w:color="auto"/>
            <w:right w:val="none" w:sz="0" w:space="0" w:color="auto"/>
          </w:divBdr>
          <w:divsChild>
            <w:div w:id="1508248379">
              <w:marLeft w:val="1155"/>
              <w:marRight w:val="0"/>
              <w:marTop w:val="0"/>
              <w:marBottom w:val="0"/>
              <w:divBdr>
                <w:top w:val="none" w:sz="0" w:space="0" w:color="auto"/>
                <w:left w:val="none" w:sz="0" w:space="0" w:color="auto"/>
                <w:bottom w:val="none" w:sz="0" w:space="0" w:color="auto"/>
                <w:right w:val="none" w:sz="0" w:space="0" w:color="auto"/>
              </w:divBdr>
            </w:div>
            <w:div w:id="1585256913">
              <w:marLeft w:val="1155"/>
              <w:marRight w:val="0"/>
              <w:marTop w:val="0"/>
              <w:marBottom w:val="0"/>
              <w:divBdr>
                <w:top w:val="none" w:sz="0" w:space="0" w:color="auto"/>
                <w:left w:val="none" w:sz="0" w:space="0" w:color="auto"/>
                <w:bottom w:val="none" w:sz="0" w:space="0" w:color="auto"/>
                <w:right w:val="none" w:sz="0" w:space="0" w:color="auto"/>
              </w:divBdr>
            </w:div>
            <w:div w:id="1734886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95372">
      <w:bodyDiv w:val="1"/>
      <w:marLeft w:val="0"/>
      <w:marRight w:val="0"/>
      <w:marTop w:val="0"/>
      <w:marBottom w:val="0"/>
      <w:divBdr>
        <w:top w:val="none" w:sz="0" w:space="0" w:color="auto"/>
        <w:left w:val="none" w:sz="0" w:space="0" w:color="auto"/>
        <w:bottom w:val="none" w:sz="0" w:space="0" w:color="auto"/>
        <w:right w:val="none" w:sz="0" w:space="0" w:color="auto"/>
      </w:divBdr>
      <w:divsChild>
        <w:div w:id="791099952">
          <w:marLeft w:val="0"/>
          <w:marRight w:val="0"/>
          <w:marTop w:val="0"/>
          <w:marBottom w:val="0"/>
          <w:divBdr>
            <w:top w:val="none" w:sz="0" w:space="0" w:color="auto"/>
            <w:left w:val="none" w:sz="0" w:space="0" w:color="auto"/>
            <w:bottom w:val="none" w:sz="0" w:space="0" w:color="auto"/>
            <w:right w:val="none" w:sz="0" w:space="0" w:color="auto"/>
          </w:divBdr>
        </w:div>
        <w:div w:id="2104572461">
          <w:marLeft w:val="0"/>
          <w:marRight w:val="0"/>
          <w:marTop w:val="150"/>
          <w:marBottom w:val="0"/>
          <w:divBdr>
            <w:top w:val="none" w:sz="0" w:space="0" w:color="auto"/>
            <w:left w:val="none" w:sz="0" w:space="0" w:color="auto"/>
            <w:bottom w:val="none" w:sz="0" w:space="0" w:color="auto"/>
            <w:right w:val="none" w:sz="0" w:space="0" w:color="auto"/>
          </w:divBdr>
          <w:divsChild>
            <w:div w:id="2053576338">
              <w:marLeft w:val="1155"/>
              <w:marRight w:val="0"/>
              <w:marTop w:val="0"/>
              <w:marBottom w:val="0"/>
              <w:divBdr>
                <w:top w:val="none" w:sz="0" w:space="0" w:color="auto"/>
                <w:left w:val="none" w:sz="0" w:space="0" w:color="auto"/>
                <w:bottom w:val="none" w:sz="0" w:space="0" w:color="auto"/>
                <w:right w:val="none" w:sz="0" w:space="0" w:color="auto"/>
              </w:divBdr>
            </w:div>
            <w:div w:id="1767768766">
              <w:marLeft w:val="1155"/>
              <w:marRight w:val="0"/>
              <w:marTop w:val="0"/>
              <w:marBottom w:val="0"/>
              <w:divBdr>
                <w:top w:val="none" w:sz="0" w:space="0" w:color="auto"/>
                <w:left w:val="none" w:sz="0" w:space="0" w:color="auto"/>
                <w:bottom w:val="none" w:sz="0" w:space="0" w:color="auto"/>
                <w:right w:val="none" w:sz="0" w:space="0" w:color="auto"/>
              </w:divBdr>
            </w:div>
            <w:div w:id="88822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642422">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50591">
      <w:bodyDiv w:val="1"/>
      <w:marLeft w:val="0"/>
      <w:marRight w:val="0"/>
      <w:marTop w:val="0"/>
      <w:marBottom w:val="0"/>
      <w:divBdr>
        <w:top w:val="none" w:sz="0" w:space="0" w:color="auto"/>
        <w:left w:val="none" w:sz="0" w:space="0" w:color="auto"/>
        <w:bottom w:val="none" w:sz="0" w:space="0" w:color="auto"/>
        <w:right w:val="none" w:sz="0" w:space="0" w:color="auto"/>
      </w:divBdr>
      <w:divsChild>
        <w:div w:id="1867208015">
          <w:marLeft w:val="0"/>
          <w:marRight w:val="0"/>
          <w:marTop w:val="0"/>
          <w:marBottom w:val="0"/>
          <w:divBdr>
            <w:top w:val="none" w:sz="0" w:space="0" w:color="auto"/>
            <w:left w:val="none" w:sz="0" w:space="0" w:color="auto"/>
            <w:bottom w:val="none" w:sz="0" w:space="0" w:color="auto"/>
            <w:right w:val="none" w:sz="0" w:space="0" w:color="auto"/>
          </w:divBdr>
        </w:div>
        <w:div w:id="1750881549">
          <w:marLeft w:val="0"/>
          <w:marRight w:val="0"/>
          <w:marTop w:val="150"/>
          <w:marBottom w:val="0"/>
          <w:divBdr>
            <w:top w:val="none" w:sz="0" w:space="0" w:color="auto"/>
            <w:left w:val="none" w:sz="0" w:space="0" w:color="auto"/>
            <w:bottom w:val="none" w:sz="0" w:space="0" w:color="auto"/>
            <w:right w:val="none" w:sz="0" w:space="0" w:color="auto"/>
          </w:divBdr>
          <w:divsChild>
            <w:div w:id="1629237129">
              <w:marLeft w:val="1155"/>
              <w:marRight w:val="0"/>
              <w:marTop w:val="0"/>
              <w:marBottom w:val="0"/>
              <w:divBdr>
                <w:top w:val="none" w:sz="0" w:space="0" w:color="auto"/>
                <w:left w:val="none" w:sz="0" w:space="0" w:color="auto"/>
                <w:bottom w:val="none" w:sz="0" w:space="0" w:color="auto"/>
                <w:right w:val="none" w:sz="0" w:space="0" w:color="auto"/>
              </w:divBdr>
            </w:div>
            <w:div w:id="594557859">
              <w:marLeft w:val="1155"/>
              <w:marRight w:val="0"/>
              <w:marTop w:val="0"/>
              <w:marBottom w:val="0"/>
              <w:divBdr>
                <w:top w:val="none" w:sz="0" w:space="0" w:color="auto"/>
                <w:left w:val="none" w:sz="0" w:space="0" w:color="auto"/>
                <w:bottom w:val="none" w:sz="0" w:space="0" w:color="auto"/>
                <w:right w:val="none" w:sz="0" w:space="0" w:color="auto"/>
              </w:divBdr>
            </w:div>
            <w:div w:id="1947303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220800">
      <w:bodyDiv w:val="1"/>
      <w:marLeft w:val="0"/>
      <w:marRight w:val="0"/>
      <w:marTop w:val="0"/>
      <w:marBottom w:val="0"/>
      <w:divBdr>
        <w:top w:val="none" w:sz="0" w:space="0" w:color="auto"/>
        <w:left w:val="none" w:sz="0" w:space="0" w:color="auto"/>
        <w:bottom w:val="none" w:sz="0" w:space="0" w:color="auto"/>
        <w:right w:val="none" w:sz="0" w:space="0" w:color="auto"/>
      </w:divBdr>
      <w:divsChild>
        <w:div w:id="86386123">
          <w:marLeft w:val="0"/>
          <w:marRight w:val="0"/>
          <w:marTop w:val="0"/>
          <w:marBottom w:val="0"/>
          <w:divBdr>
            <w:top w:val="none" w:sz="0" w:space="0" w:color="auto"/>
            <w:left w:val="none" w:sz="0" w:space="0" w:color="auto"/>
            <w:bottom w:val="none" w:sz="0" w:space="0" w:color="auto"/>
            <w:right w:val="none" w:sz="0" w:space="0" w:color="auto"/>
          </w:divBdr>
        </w:div>
        <w:div w:id="925843863">
          <w:marLeft w:val="0"/>
          <w:marRight w:val="0"/>
          <w:marTop w:val="150"/>
          <w:marBottom w:val="0"/>
          <w:divBdr>
            <w:top w:val="none" w:sz="0" w:space="0" w:color="auto"/>
            <w:left w:val="none" w:sz="0" w:space="0" w:color="auto"/>
            <w:bottom w:val="none" w:sz="0" w:space="0" w:color="auto"/>
            <w:right w:val="none" w:sz="0" w:space="0" w:color="auto"/>
          </w:divBdr>
          <w:divsChild>
            <w:div w:id="1704749767">
              <w:marLeft w:val="1155"/>
              <w:marRight w:val="0"/>
              <w:marTop w:val="0"/>
              <w:marBottom w:val="0"/>
              <w:divBdr>
                <w:top w:val="none" w:sz="0" w:space="0" w:color="auto"/>
                <w:left w:val="none" w:sz="0" w:space="0" w:color="auto"/>
                <w:bottom w:val="none" w:sz="0" w:space="0" w:color="auto"/>
                <w:right w:val="none" w:sz="0" w:space="0" w:color="auto"/>
              </w:divBdr>
            </w:div>
            <w:div w:id="1826432946">
              <w:marLeft w:val="1155"/>
              <w:marRight w:val="0"/>
              <w:marTop w:val="0"/>
              <w:marBottom w:val="0"/>
              <w:divBdr>
                <w:top w:val="none" w:sz="0" w:space="0" w:color="auto"/>
                <w:left w:val="none" w:sz="0" w:space="0" w:color="auto"/>
                <w:bottom w:val="none" w:sz="0" w:space="0" w:color="auto"/>
                <w:right w:val="none" w:sz="0" w:space="0" w:color="auto"/>
              </w:divBdr>
            </w:div>
            <w:div w:id="17503015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531193">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89516">
      <w:bodyDiv w:val="1"/>
      <w:marLeft w:val="0"/>
      <w:marRight w:val="0"/>
      <w:marTop w:val="0"/>
      <w:marBottom w:val="0"/>
      <w:divBdr>
        <w:top w:val="none" w:sz="0" w:space="0" w:color="auto"/>
        <w:left w:val="none" w:sz="0" w:space="0" w:color="auto"/>
        <w:bottom w:val="none" w:sz="0" w:space="0" w:color="auto"/>
        <w:right w:val="none" w:sz="0" w:space="0" w:color="auto"/>
      </w:divBdr>
      <w:divsChild>
        <w:div w:id="798231368">
          <w:marLeft w:val="0"/>
          <w:marRight w:val="0"/>
          <w:marTop w:val="0"/>
          <w:marBottom w:val="0"/>
          <w:divBdr>
            <w:top w:val="none" w:sz="0" w:space="0" w:color="auto"/>
            <w:left w:val="none" w:sz="0" w:space="0" w:color="auto"/>
            <w:bottom w:val="none" w:sz="0" w:space="0" w:color="auto"/>
            <w:right w:val="none" w:sz="0" w:space="0" w:color="auto"/>
          </w:divBdr>
        </w:div>
        <w:div w:id="1602954472">
          <w:marLeft w:val="0"/>
          <w:marRight w:val="0"/>
          <w:marTop w:val="150"/>
          <w:marBottom w:val="0"/>
          <w:divBdr>
            <w:top w:val="none" w:sz="0" w:space="0" w:color="auto"/>
            <w:left w:val="none" w:sz="0" w:space="0" w:color="auto"/>
            <w:bottom w:val="none" w:sz="0" w:space="0" w:color="auto"/>
            <w:right w:val="none" w:sz="0" w:space="0" w:color="auto"/>
          </w:divBdr>
          <w:divsChild>
            <w:div w:id="1002464143">
              <w:marLeft w:val="1155"/>
              <w:marRight w:val="0"/>
              <w:marTop w:val="0"/>
              <w:marBottom w:val="0"/>
              <w:divBdr>
                <w:top w:val="none" w:sz="0" w:space="0" w:color="auto"/>
                <w:left w:val="none" w:sz="0" w:space="0" w:color="auto"/>
                <w:bottom w:val="none" w:sz="0" w:space="0" w:color="auto"/>
                <w:right w:val="none" w:sz="0" w:space="0" w:color="auto"/>
              </w:divBdr>
            </w:div>
            <w:div w:id="141628564">
              <w:marLeft w:val="1155"/>
              <w:marRight w:val="0"/>
              <w:marTop w:val="0"/>
              <w:marBottom w:val="0"/>
              <w:divBdr>
                <w:top w:val="none" w:sz="0" w:space="0" w:color="auto"/>
                <w:left w:val="none" w:sz="0" w:space="0" w:color="auto"/>
                <w:bottom w:val="none" w:sz="0" w:space="0" w:color="auto"/>
                <w:right w:val="none" w:sz="0" w:space="0" w:color="auto"/>
              </w:divBdr>
            </w:div>
            <w:div w:id="207985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734565">
      <w:bodyDiv w:val="1"/>
      <w:marLeft w:val="0"/>
      <w:marRight w:val="0"/>
      <w:marTop w:val="0"/>
      <w:marBottom w:val="0"/>
      <w:divBdr>
        <w:top w:val="none" w:sz="0" w:space="0" w:color="auto"/>
        <w:left w:val="none" w:sz="0" w:space="0" w:color="auto"/>
        <w:bottom w:val="none" w:sz="0" w:space="0" w:color="auto"/>
        <w:right w:val="none" w:sz="0" w:space="0" w:color="auto"/>
      </w:divBdr>
      <w:divsChild>
        <w:div w:id="1070348170">
          <w:marLeft w:val="0"/>
          <w:marRight w:val="0"/>
          <w:marTop w:val="0"/>
          <w:marBottom w:val="0"/>
          <w:divBdr>
            <w:top w:val="none" w:sz="0" w:space="0" w:color="auto"/>
            <w:left w:val="none" w:sz="0" w:space="0" w:color="auto"/>
            <w:bottom w:val="none" w:sz="0" w:space="0" w:color="auto"/>
            <w:right w:val="none" w:sz="0" w:space="0" w:color="auto"/>
          </w:divBdr>
        </w:div>
        <w:div w:id="2112435733">
          <w:marLeft w:val="0"/>
          <w:marRight w:val="0"/>
          <w:marTop w:val="150"/>
          <w:marBottom w:val="0"/>
          <w:divBdr>
            <w:top w:val="none" w:sz="0" w:space="0" w:color="auto"/>
            <w:left w:val="none" w:sz="0" w:space="0" w:color="auto"/>
            <w:bottom w:val="none" w:sz="0" w:space="0" w:color="auto"/>
            <w:right w:val="none" w:sz="0" w:space="0" w:color="auto"/>
          </w:divBdr>
          <w:divsChild>
            <w:div w:id="1645617354">
              <w:marLeft w:val="1155"/>
              <w:marRight w:val="0"/>
              <w:marTop w:val="0"/>
              <w:marBottom w:val="0"/>
              <w:divBdr>
                <w:top w:val="none" w:sz="0" w:space="0" w:color="auto"/>
                <w:left w:val="none" w:sz="0" w:space="0" w:color="auto"/>
                <w:bottom w:val="none" w:sz="0" w:space="0" w:color="auto"/>
                <w:right w:val="none" w:sz="0" w:space="0" w:color="auto"/>
              </w:divBdr>
            </w:div>
            <w:div w:id="1926524408">
              <w:marLeft w:val="1155"/>
              <w:marRight w:val="0"/>
              <w:marTop w:val="0"/>
              <w:marBottom w:val="0"/>
              <w:divBdr>
                <w:top w:val="none" w:sz="0" w:space="0" w:color="auto"/>
                <w:left w:val="none" w:sz="0" w:space="0" w:color="auto"/>
                <w:bottom w:val="none" w:sz="0" w:space="0" w:color="auto"/>
                <w:right w:val="none" w:sz="0" w:space="0" w:color="auto"/>
              </w:divBdr>
            </w:div>
            <w:div w:id="1990788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238338">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479009">
      <w:bodyDiv w:val="1"/>
      <w:marLeft w:val="0"/>
      <w:marRight w:val="0"/>
      <w:marTop w:val="0"/>
      <w:marBottom w:val="0"/>
      <w:divBdr>
        <w:top w:val="none" w:sz="0" w:space="0" w:color="auto"/>
        <w:left w:val="none" w:sz="0" w:space="0" w:color="auto"/>
        <w:bottom w:val="none" w:sz="0" w:space="0" w:color="auto"/>
        <w:right w:val="none" w:sz="0" w:space="0" w:color="auto"/>
      </w:divBdr>
      <w:divsChild>
        <w:div w:id="1328823714">
          <w:marLeft w:val="0"/>
          <w:marRight w:val="0"/>
          <w:marTop w:val="0"/>
          <w:marBottom w:val="0"/>
          <w:divBdr>
            <w:top w:val="none" w:sz="0" w:space="0" w:color="auto"/>
            <w:left w:val="none" w:sz="0" w:space="0" w:color="auto"/>
            <w:bottom w:val="none" w:sz="0" w:space="0" w:color="auto"/>
            <w:right w:val="none" w:sz="0" w:space="0" w:color="auto"/>
          </w:divBdr>
        </w:div>
        <w:div w:id="535697165">
          <w:marLeft w:val="0"/>
          <w:marRight w:val="0"/>
          <w:marTop w:val="150"/>
          <w:marBottom w:val="0"/>
          <w:divBdr>
            <w:top w:val="none" w:sz="0" w:space="0" w:color="auto"/>
            <w:left w:val="none" w:sz="0" w:space="0" w:color="auto"/>
            <w:bottom w:val="none" w:sz="0" w:space="0" w:color="auto"/>
            <w:right w:val="none" w:sz="0" w:space="0" w:color="auto"/>
          </w:divBdr>
          <w:divsChild>
            <w:div w:id="206727027">
              <w:marLeft w:val="1155"/>
              <w:marRight w:val="0"/>
              <w:marTop w:val="0"/>
              <w:marBottom w:val="0"/>
              <w:divBdr>
                <w:top w:val="none" w:sz="0" w:space="0" w:color="auto"/>
                <w:left w:val="none" w:sz="0" w:space="0" w:color="auto"/>
                <w:bottom w:val="none" w:sz="0" w:space="0" w:color="auto"/>
                <w:right w:val="none" w:sz="0" w:space="0" w:color="auto"/>
              </w:divBdr>
            </w:div>
            <w:div w:id="1483156743">
              <w:marLeft w:val="1155"/>
              <w:marRight w:val="0"/>
              <w:marTop w:val="0"/>
              <w:marBottom w:val="0"/>
              <w:divBdr>
                <w:top w:val="none" w:sz="0" w:space="0" w:color="auto"/>
                <w:left w:val="none" w:sz="0" w:space="0" w:color="auto"/>
                <w:bottom w:val="none" w:sz="0" w:space="0" w:color="auto"/>
                <w:right w:val="none" w:sz="0" w:space="0" w:color="auto"/>
              </w:divBdr>
            </w:div>
            <w:div w:id="396748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5624">
      <w:bodyDiv w:val="1"/>
      <w:marLeft w:val="0"/>
      <w:marRight w:val="0"/>
      <w:marTop w:val="0"/>
      <w:marBottom w:val="0"/>
      <w:divBdr>
        <w:top w:val="none" w:sz="0" w:space="0" w:color="auto"/>
        <w:left w:val="none" w:sz="0" w:space="0" w:color="auto"/>
        <w:bottom w:val="none" w:sz="0" w:space="0" w:color="auto"/>
        <w:right w:val="none" w:sz="0" w:space="0" w:color="auto"/>
      </w:divBdr>
      <w:divsChild>
        <w:div w:id="312023846">
          <w:marLeft w:val="0"/>
          <w:marRight w:val="0"/>
          <w:marTop w:val="0"/>
          <w:marBottom w:val="0"/>
          <w:divBdr>
            <w:top w:val="none" w:sz="0" w:space="0" w:color="auto"/>
            <w:left w:val="none" w:sz="0" w:space="0" w:color="auto"/>
            <w:bottom w:val="none" w:sz="0" w:space="0" w:color="auto"/>
            <w:right w:val="none" w:sz="0" w:space="0" w:color="auto"/>
          </w:divBdr>
        </w:div>
        <w:div w:id="902570966">
          <w:marLeft w:val="0"/>
          <w:marRight w:val="0"/>
          <w:marTop w:val="150"/>
          <w:marBottom w:val="0"/>
          <w:divBdr>
            <w:top w:val="none" w:sz="0" w:space="0" w:color="auto"/>
            <w:left w:val="none" w:sz="0" w:space="0" w:color="auto"/>
            <w:bottom w:val="none" w:sz="0" w:space="0" w:color="auto"/>
            <w:right w:val="none" w:sz="0" w:space="0" w:color="auto"/>
          </w:divBdr>
          <w:divsChild>
            <w:div w:id="1179083960">
              <w:marLeft w:val="1155"/>
              <w:marRight w:val="0"/>
              <w:marTop w:val="0"/>
              <w:marBottom w:val="0"/>
              <w:divBdr>
                <w:top w:val="none" w:sz="0" w:space="0" w:color="auto"/>
                <w:left w:val="none" w:sz="0" w:space="0" w:color="auto"/>
                <w:bottom w:val="none" w:sz="0" w:space="0" w:color="auto"/>
                <w:right w:val="none" w:sz="0" w:space="0" w:color="auto"/>
              </w:divBdr>
            </w:div>
            <w:div w:id="51586243">
              <w:marLeft w:val="1155"/>
              <w:marRight w:val="0"/>
              <w:marTop w:val="0"/>
              <w:marBottom w:val="0"/>
              <w:divBdr>
                <w:top w:val="none" w:sz="0" w:space="0" w:color="auto"/>
                <w:left w:val="none" w:sz="0" w:space="0" w:color="auto"/>
                <w:bottom w:val="none" w:sz="0" w:space="0" w:color="auto"/>
                <w:right w:val="none" w:sz="0" w:space="0" w:color="auto"/>
              </w:divBdr>
            </w:div>
            <w:div w:id="14701701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58305">
      <w:bodyDiv w:val="1"/>
      <w:marLeft w:val="0"/>
      <w:marRight w:val="0"/>
      <w:marTop w:val="0"/>
      <w:marBottom w:val="0"/>
      <w:divBdr>
        <w:top w:val="none" w:sz="0" w:space="0" w:color="auto"/>
        <w:left w:val="none" w:sz="0" w:space="0" w:color="auto"/>
        <w:bottom w:val="none" w:sz="0" w:space="0" w:color="auto"/>
        <w:right w:val="none" w:sz="0" w:space="0" w:color="auto"/>
      </w:divBdr>
      <w:divsChild>
        <w:div w:id="1821338049">
          <w:marLeft w:val="0"/>
          <w:marRight w:val="0"/>
          <w:marTop w:val="0"/>
          <w:marBottom w:val="0"/>
          <w:divBdr>
            <w:top w:val="none" w:sz="0" w:space="0" w:color="auto"/>
            <w:left w:val="none" w:sz="0" w:space="0" w:color="auto"/>
            <w:bottom w:val="none" w:sz="0" w:space="0" w:color="auto"/>
            <w:right w:val="none" w:sz="0" w:space="0" w:color="auto"/>
          </w:divBdr>
        </w:div>
        <w:div w:id="945232263">
          <w:marLeft w:val="0"/>
          <w:marRight w:val="0"/>
          <w:marTop w:val="150"/>
          <w:marBottom w:val="0"/>
          <w:divBdr>
            <w:top w:val="none" w:sz="0" w:space="0" w:color="auto"/>
            <w:left w:val="none" w:sz="0" w:space="0" w:color="auto"/>
            <w:bottom w:val="none" w:sz="0" w:space="0" w:color="auto"/>
            <w:right w:val="none" w:sz="0" w:space="0" w:color="auto"/>
          </w:divBdr>
          <w:divsChild>
            <w:div w:id="1699116404">
              <w:marLeft w:val="1155"/>
              <w:marRight w:val="0"/>
              <w:marTop w:val="0"/>
              <w:marBottom w:val="0"/>
              <w:divBdr>
                <w:top w:val="none" w:sz="0" w:space="0" w:color="auto"/>
                <w:left w:val="none" w:sz="0" w:space="0" w:color="auto"/>
                <w:bottom w:val="none" w:sz="0" w:space="0" w:color="auto"/>
                <w:right w:val="none" w:sz="0" w:space="0" w:color="auto"/>
              </w:divBdr>
            </w:div>
            <w:div w:id="392243338">
              <w:marLeft w:val="1155"/>
              <w:marRight w:val="0"/>
              <w:marTop w:val="0"/>
              <w:marBottom w:val="0"/>
              <w:divBdr>
                <w:top w:val="none" w:sz="0" w:space="0" w:color="auto"/>
                <w:left w:val="none" w:sz="0" w:space="0" w:color="auto"/>
                <w:bottom w:val="none" w:sz="0" w:space="0" w:color="auto"/>
                <w:right w:val="none" w:sz="0" w:space="0" w:color="auto"/>
              </w:divBdr>
            </w:div>
            <w:div w:id="12265294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87989">
      <w:bodyDiv w:val="1"/>
      <w:marLeft w:val="0"/>
      <w:marRight w:val="0"/>
      <w:marTop w:val="0"/>
      <w:marBottom w:val="0"/>
      <w:divBdr>
        <w:top w:val="none" w:sz="0" w:space="0" w:color="auto"/>
        <w:left w:val="none" w:sz="0" w:space="0" w:color="auto"/>
        <w:bottom w:val="none" w:sz="0" w:space="0" w:color="auto"/>
        <w:right w:val="none" w:sz="0" w:space="0" w:color="auto"/>
      </w:divBdr>
      <w:divsChild>
        <w:div w:id="2034912245">
          <w:marLeft w:val="0"/>
          <w:marRight w:val="0"/>
          <w:marTop w:val="0"/>
          <w:marBottom w:val="0"/>
          <w:divBdr>
            <w:top w:val="none" w:sz="0" w:space="0" w:color="auto"/>
            <w:left w:val="none" w:sz="0" w:space="0" w:color="auto"/>
            <w:bottom w:val="none" w:sz="0" w:space="0" w:color="auto"/>
            <w:right w:val="none" w:sz="0" w:space="0" w:color="auto"/>
          </w:divBdr>
        </w:div>
        <w:div w:id="2059546597">
          <w:marLeft w:val="0"/>
          <w:marRight w:val="0"/>
          <w:marTop w:val="150"/>
          <w:marBottom w:val="0"/>
          <w:divBdr>
            <w:top w:val="none" w:sz="0" w:space="0" w:color="auto"/>
            <w:left w:val="none" w:sz="0" w:space="0" w:color="auto"/>
            <w:bottom w:val="none" w:sz="0" w:space="0" w:color="auto"/>
            <w:right w:val="none" w:sz="0" w:space="0" w:color="auto"/>
          </w:divBdr>
          <w:divsChild>
            <w:div w:id="587353196">
              <w:marLeft w:val="1155"/>
              <w:marRight w:val="0"/>
              <w:marTop w:val="0"/>
              <w:marBottom w:val="0"/>
              <w:divBdr>
                <w:top w:val="none" w:sz="0" w:space="0" w:color="auto"/>
                <w:left w:val="none" w:sz="0" w:space="0" w:color="auto"/>
                <w:bottom w:val="none" w:sz="0" w:space="0" w:color="auto"/>
                <w:right w:val="none" w:sz="0" w:space="0" w:color="auto"/>
              </w:divBdr>
            </w:div>
            <w:div w:id="1798989069">
              <w:marLeft w:val="1155"/>
              <w:marRight w:val="0"/>
              <w:marTop w:val="0"/>
              <w:marBottom w:val="0"/>
              <w:divBdr>
                <w:top w:val="none" w:sz="0" w:space="0" w:color="auto"/>
                <w:left w:val="none" w:sz="0" w:space="0" w:color="auto"/>
                <w:bottom w:val="none" w:sz="0" w:space="0" w:color="auto"/>
                <w:right w:val="none" w:sz="0" w:space="0" w:color="auto"/>
              </w:divBdr>
            </w:div>
            <w:div w:id="11319430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2869601">
      <w:bodyDiv w:val="1"/>
      <w:marLeft w:val="0"/>
      <w:marRight w:val="0"/>
      <w:marTop w:val="0"/>
      <w:marBottom w:val="0"/>
      <w:divBdr>
        <w:top w:val="none" w:sz="0" w:space="0" w:color="auto"/>
        <w:left w:val="none" w:sz="0" w:space="0" w:color="auto"/>
        <w:bottom w:val="none" w:sz="0" w:space="0" w:color="auto"/>
        <w:right w:val="none" w:sz="0" w:space="0" w:color="auto"/>
      </w:divBdr>
      <w:divsChild>
        <w:div w:id="590045604">
          <w:marLeft w:val="0"/>
          <w:marRight w:val="0"/>
          <w:marTop w:val="0"/>
          <w:marBottom w:val="0"/>
          <w:divBdr>
            <w:top w:val="none" w:sz="0" w:space="0" w:color="auto"/>
            <w:left w:val="none" w:sz="0" w:space="0" w:color="auto"/>
            <w:bottom w:val="none" w:sz="0" w:space="0" w:color="auto"/>
            <w:right w:val="none" w:sz="0" w:space="0" w:color="auto"/>
          </w:divBdr>
        </w:div>
        <w:div w:id="1017192603">
          <w:marLeft w:val="0"/>
          <w:marRight w:val="0"/>
          <w:marTop w:val="150"/>
          <w:marBottom w:val="0"/>
          <w:divBdr>
            <w:top w:val="none" w:sz="0" w:space="0" w:color="auto"/>
            <w:left w:val="none" w:sz="0" w:space="0" w:color="auto"/>
            <w:bottom w:val="none" w:sz="0" w:space="0" w:color="auto"/>
            <w:right w:val="none" w:sz="0" w:space="0" w:color="auto"/>
          </w:divBdr>
          <w:divsChild>
            <w:div w:id="2140489106">
              <w:marLeft w:val="1155"/>
              <w:marRight w:val="0"/>
              <w:marTop w:val="0"/>
              <w:marBottom w:val="0"/>
              <w:divBdr>
                <w:top w:val="none" w:sz="0" w:space="0" w:color="auto"/>
                <w:left w:val="none" w:sz="0" w:space="0" w:color="auto"/>
                <w:bottom w:val="none" w:sz="0" w:space="0" w:color="auto"/>
                <w:right w:val="none" w:sz="0" w:space="0" w:color="auto"/>
              </w:divBdr>
            </w:div>
            <w:div w:id="325714354">
              <w:marLeft w:val="1155"/>
              <w:marRight w:val="0"/>
              <w:marTop w:val="0"/>
              <w:marBottom w:val="0"/>
              <w:divBdr>
                <w:top w:val="none" w:sz="0" w:space="0" w:color="auto"/>
                <w:left w:val="none" w:sz="0" w:space="0" w:color="auto"/>
                <w:bottom w:val="none" w:sz="0" w:space="0" w:color="auto"/>
                <w:right w:val="none" w:sz="0" w:space="0" w:color="auto"/>
              </w:divBdr>
            </w:div>
            <w:div w:id="2398724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06442">
      <w:bodyDiv w:val="1"/>
      <w:marLeft w:val="0"/>
      <w:marRight w:val="0"/>
      <w:marTop w:val="0"/>
      <w:marBottom w:val="0"/>
      <w:divBdr>
        <w:top w:val="none" w:sz="0" w:space="0" w:color="auto"/>
        <w:left w:val="none" w:sz="0" w:space="0" w:color="auto"/>
        <w:bottom w:val="none" w:sz="0" w:space="0" w:color="auto"/>
        <w:right w:val="none" w:sz="0" w:space="0" w:color="auto"/>
      </w:divBdr>
      <w:divsChild>
        <w:div w:id="1220048422">
          <w:marLeft w:val="0"/>
          <w:marRight w:val="0"/>
          <w:marTop w:val="0"/>
          <w:marBottom w:val="0"/>
          <w:divBdr>
            <w:top w:val="none" w:sz="0" w:space="0" w:color="auto"/>
            <w:left w:val="none" w:sz="0" w:space="0" w:color="auto"/>
            <w:bottom w:val="none" w:sz="0" w:space="0" w:color="auto"/>
            <w:right w:val="none" w:sz="0" w:space="0" w:color="auto"/>
          </w:divBdr>
        </w:div>
        <w:div w:id="414521548">
          <w:marLeft w:val="0"/>
          <w:marRight w:val="0"/>
          <w:marTop w:val="150"/>
          <w:marBottom w:val="0"/>
          <w:divBdr>
            <w:top w:val="none" w:sz="0" w:space="0" w:color="auto"/>
            <w:left w:val="none" w:sz="0" w:space="0" w:color="auto"/>
            <w:bottom w:val="none" w:sz="0" w:space="0" w:color="auto"/>
            <w:right w:val="none" w:sz="0" w:space="0" w:color="auto"/>
          </w:divBdr>
          <w:divsChild>
            <w:div w:id="1117988142">
              <w:marLeft w:val="1155"/>
              <w:marRight w:val="0"/>
              <w:marTop w:val="0"/>
              <w:marBottom w:val="0"/>
              <w:divBdr>
                <w:top w:val="none" w:sz="0" w:space="0" w:color="auto"/>
                <w:left w:val="none" w:sz="0" w:space="0" w:color="auto"/>
                <w:bottom w:val="none" w:sz="0" w:space="0" w:color="auto"/>
                <w:right w:val="none" w:sz="0" w:space="0" w:color="auto"/>
              </w:divBdr>
            </w:div>
            <w:div w:id="1575430377">
              <w:marLeft w:val="1155"/>
              <w:marRight w:val="0"/>
              <w:marTop w:val="0"/>
              <w:marBottom w:val="0"/>
              <w:divBdr>
                <w:top w:val="none" w:sz="0" w:space="0" w:color="auto"/>
                <w:left w:val="none" w:sz="0" w:space="0" w:color="auto"/>
                <w:bottom w:val="none" w:sz="0" w:space="0" w:color="auto"/>
                <w:right w:val="none" w:sz="0" w:space="0" w:color="auto"/>
              </w:divBdr>
            </w:div>
            <w:div w:id="2885099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19123">
      <w:bodyDiv w:val="1"/>
      <w:marLeft w:val="0"/>
      <w:marRight w:val="0"/>
      <w:marTop w:val="0"/>
      <w:marBottom w:val="0"/>
      <w:divBdr>
        <w:top w:val="none" w:sz="0" w:space="0" w:color="auto"/>
        <w:left w:val="none" w:sz="0" w:space="0" w:color="auto"/>
        <w:bottom w:val="none" w:sz="0" w:space="0" w:color="auto"/>
        <w:right w:val="none" w:sz="0" w:space="0" w:color="auto"/>
      </w:divBdr>
      <w:divsChild>
        <w:div w:id="1160849502">
          <w:marLeft w:val="0"/>
          <w:marRight w:val="0"/>
          <w:marTop w:val="0"/>
          <w:marBottom w:val="0"/>
          <w:divBdr>
            <w:top w:val="none" w:sz="0" w:space="0" w:color="auto"/>
            <w:left w:val="none" w:sz="0" w:space="0" w:color="auto"/>
            <w:bottom w:val="none" w:sz="0" w:space="0" w:color="auto"/>
            <w:right w:val="none" w:sz="0" w:space="0" w:color="auto"/>
          </w:divBdr>
        </w:div>
        <w:div w:id="2046056146">
          <w:marLeft w:val="0"/>
          <w:marRight w:val="0"/>
          <w:marTop w:val="150"/>
          <w:marBottom w:val="0"/>
          <w:divBdr>
            <w:top w:val="none" w:sz="0" w:space="0" w:color="auto"/>
            <w:left w:val="none" w:sz="0" w:space="0" w:color="auto"/>
            <w:bottom w:val="none" w:sz="0" w:space="0" w:color="auto"/>
            <w:right w:val="none" w:sz="0" w:space="0" w:color="auto"/>
          </w:divBdr>
          <w:divsChild>
            <w:div w:id="2089418921">
              <w:marLeft w:val="1155"/>
              <w:marRight w:val="0"/>
              <w:marTop w:val="0"/>
              <w:marBottom w:val="0"/>
              <w:divBdr>
                <w:top w:val="none" w:sz="0" w:space="0" w:color="auto"/>
                <w:left w:val="none" w:sz="0" w:space="0" w:color="auto"/>
                <w:bottom w:val="none" w:sz="0" w:space="0" w:color="auto"/>
                <w:right w:val="none" w:sz="0" w:space="0" w:color="auto"/>
              </w:divBdr>
            </w:div>
            <w:div w:id="1652758459">
              <w:marLeft w:val="1155"/>
              <w:marRight w:val="0"/>
              <w:marTop w:val="0"/>
              <w:marBottom w:val="0"/>
              <w:divBdr>
                <w:top w:val="none" w:sz="0" w:space="0" w:color="auto"/>
                <w:left w:val="none" w:sz="0" w:space="0" w:color="auto"/>
                <w:bottom w:val="none" w:sz="0" w:space="0" w:color="auto"/>
                <w:right w:val="none" w:sz="0" w:space="0" w:color="auto"/>
              </w:divBdr>
            </w:div>
            <w:div w:id="1822698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2596">
      <w:bodyDiv w:val="1"/>
      <w:marLeft w:val="0"/>
      <w:marRight w:val="0"/>
      <w:marTop w:val="0"/>
      <w:marBottom w:val="0"/>
      <w:divBdr>
        <w:top w:val="none" w:sz="0" w:space="0" w:color="auto"/>
        <w:left w:val="none" w:sz="0" w:space="0" w:color="auto"/>
        <w:bottom w:val="none" w:sz="0" w:space="0" w:color="auto"/>
        <w:right w:val="none" w:sz="0" w:space="0" w:color="auto"/>
      </w:divBdr>
      <w:divsChild>
        <w:div w:id="1875652345">
          <w:marLeft w:val="0"/>
          <w:marRight w:val="0"/>
          <w:marTop w:val="0"/>
          <w:marBottom w:val="0"/>
          <w:divBdr>
            <w:top w:val="none" w:sz="0" w:space="0" w:color="auto"/>
            <w:left w:val="none" w:sz="0" w:space="0" w:color="auto"/>
            <w:bottom w:val="none" w:sz="0" w:space="0" w:color="auto"/>
            <w:right w:val="none" w:sz="0" w:space="0" w:color="auto"/>
          </w:divBdr>
        </w:div>
        <w:div w:id="1837114059">
          <w:marLeft w:val="0"/>
          <w:marRight w:val="0"/>
          <w:marTop w:val="150"/>
          <w:marBottom w:val="0"/>
          <w:divBdr>
            <w:top w:val="none" w:sz="0" w:space="0" w:color="auto"/>
            <w:left w:val="none" w:sz="0" w:space="0" w:color="auto"/>
            <w:bottom w:val="none" w:sz="0" w:space="0" w:color="auto"/>
            <w:right w:val="none" w:sz="0" w:space="0" w:color="auto"/>
          </w:divBdr>
          <w:divsChild>
            <w:div w:id="360980854">
              <w:marLeft w:val="1155"/>
              <w:marRight w:val="0"/>
              <w:marTop w:val="0"/>
              <w:marBottom w:val="0"/>
              <w:divBdr>
                <w:top w:val="none" w:sz="0" w:space="0" w:color="auto"/>
                <w:left w:val="none" w:sz="0" w:space="0" w:color="auto"/>
                <w:bottom w:val="none" w:sz="0" w:space="0" w:color="auto"/>
                <w:right w:val="none" w:sz="0" w:space="0" w:color="auto"/>
              </w:divBdr>
            </w:div>
            <w:div w:id="1073429161">
              <w:marLeft w:val="1155"/>
              <w:marRight w:val="0"/>
              <w:marTop w:val="0"/>
              <w:marBottom w:val="0"/>
              <w:divBdr>
                <w:top w:val="none" w:sz="0" w:space="0" w:color="auto"/>
                <w:left w:val="none" w:sz="0" w:space="0" w:color="auto"/>
                <w:bottom w:val="none" w:sz="0" w:space="0" w:color="auto"/>
                <w:right w:val="none" w:sz="0" w:space="0" w:color="auto"/>
              </w:divBdr>
            </w:div>
            <w:div w:id="2112365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262845">
      <w:bodyDiv w:val="1"/>
      <w:marLeft w:val="0"/>
      <w:marRight w:val="0"/>
      <w:marTop w:val="0"/>
      <w:marBottom w:val="0"/>
      <w:divBdr>
        <w:top w:val="none" w:sz="0" w:space="0" w:color="auto"/>
        <w:left w:val="none" w:sz="0" w:space="0" w:color="auto"/>
        <w:bottom w:val="none" w:sz="0" w:space="0" w:color="auto"/>
        <w:right w:val="none" w:sz="0" w:space="0" w:color="auto"/>
      </w:divBdr>
      <w:divsChild>
        <w:div w:id="569579863">
          <w:marLeft w:val="0"/>
          <w:marRight w:val="0"/>
          <w:marTop w:val="0"/>
          <w:marBottom w:val="0"/>
          <w:divBdr>
            <w:top w:val="none" w:sz="0" w:space="0" w:color="auto"/>
            <w:left w:val="none" w:sz="0" w:space="0" w:color="auto"/>
            <w:bottom w:val="none" w:sz="0" w:space="0" w:color="auto"/>
            <w:right w:val="none" w:sz="0" w:space="0" w:color="auto"/>
          </w:divBdr>
        </w:div>
        <w:div w:id="1055005007">
          <w:marLeft w:val="0"/>
          <w:marRight w:val="0"/>
          <w:marTop w:val="150"/>
          <w:marBottom w:val="0"/>
          <w:divBdr>
            <w:top w:val="none" w:sz="0" w:space="0" w:color="auto"/>
            <w:left w:val="none" w:sz="0" w:space="0" w:color="auto"/>
            <w:bottom w:val="none" w:sz="0" w:space="0" w:color="auto"/>
            <w:right w:val="none" w:sz="0" w:space="0" w:color="auto"/>
          </w:divBdr>
          <w:divsChild>
            <w:div w:id="1127821242">
              <w:marLeft w:val="1155"/>
              <w:marRight w:val="0"/>
              <w:marTop w:val="0"/>
              <w:marBottom w:val="0"/>
              <w:divBdr>
                <w:top w:val="none" w:sz="0" w:space="0" w:color="auto"/>
                <w:left w:val="none" w:sz="0" w:space="0" w:color="auto"/>
                <w:bottom w:val="none" w:sz="0" w:space="0" w:color="auto"/>
                <w:right w:val="none" w:sz="0" w:space="0" w:color="auto"/>
              </w:divBdr>
            </w:div>
            <w:div w:id="2076275886">
              <w:marLeft w:val="1155"/>
              <w:marRight w:val="0"/>
              <w:marTop w:val="0"/>
              <w:marBottom w:val="0"/>
              <w:divBdr>
                <w:top w:val="none" w:sz="0" w:space="0" w:color="auto"/>
                <w:left w:val="none" w:sz="0" w:space="0" w:color="auto"/>
                <w:bottom w:val="none" w:sz="0" w:space="0" w:color="auto"/>
                <w:right w:val="none" w:sz="0" w:space="0" w:color="auto"/>
              </w:divBdr>
            </w:div>
            <w:div w:id="1462308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305271">
      <w:bodyDiv w:val="1"/>
      <w:marLeft w:val="0"/>
      <w:marRight w:val="0"/>
      <w:marTop w:val="0"/>
      <w:marBottom w:val="0"/>
      <w:divBdr>
        <w:top w:val="none" w:sz="0" w:space="0" w:color="auto"/>
        <w:left w:val="none" w:sz="0" w:space="0" w:color="auto"/>
        <w:bottom w:val="none" w:sz="0" w:space="0" w:color="auto"/>
        <w:right w:val="none" w:sz="0" w:space="0" w:color="auto"/>
      </w:divBdr>
      <w:divsChild>
        <w:div w:id="432437202">
          <w:marLeft w:val="0"/>
          <w:marRight w:val="0"/>
          <w:marTop w:val="0"/>
          <w:marBottom w:val="0"/>
          <w:divBdr>
            <w:top w:val="none" w:sz="0" w:space="0" w:color="auto"/>
            <w:left w:val="none" w:sz="0" w:space="0" w:color="auto"/>
            <w:bottom w:val="none" w:sz="0" w:space="0" w:color="auto"/>
            <w:right w:val="none" w:sz="0" w:space="0" w:color="auto"/>
          </w:divBdr>
        </w:div>
        <w:div w:id="715087174">
          <w:marLeft w:val="0"/>
          <w:marRight w:val="0"/>
          <w:marTop w:val="150"/>
          <w:marBottom w:val="0"/>
          <w:divBdr>
            <w:top w:val="none" w:sz="0" w:space="0" w:color="auto"/>
            <w:left w:val="none" w:sz="0" w:space="0" w:color="auto"/>
            <w:bottom w:val="none" w:sz="0" w:space="0" w:color="auto"/>
            <w:right w:val="none" w:sz="0" w:space="0" w:color="auto"/>
          </w:divBdr>
          <w:divsChild>
            <w:div w:id="843469629">
              <w:marLeft w:val="1155"/>
              <w:marRight w:val="0"/>
              <w:marTop w:val="0"/>
              <w:marBottom w:val="0"/>
              <w:divBdr>
                <w:top w:val="none" w:sz="0" w:space="0" w:color="auto"/>
                <w:left w:val="none" w:sz="0" w:space="0" w:color="auto"/>
                <w:bottom w:val="none" w:sz="0" w:space="0" w:color="auto"/>
                <w:right w:val="none" w:sz="0" w:space="0" w:color="auto"/>
              </w:divBdr>
            </w:div>
            <w:div w:id="1920673089">
              <w:marLeft w:val="1155"/>
              <w:marRight w:val="0"/>
              <w:marTop w:val="0"/>
              <w:marBottom w:val="0"/>
              <w:divBdr>
                <w:top w:val="none" w:sz="0" w:space="0" w:color="auto"/>
                <w:left w:val="none" w:sz="0" w:space="0" w:color="auto"/>
                <w:bottom w:val="none" w:sz="0" w:space="0" w:color="auto"/>
                <w:right w:val="none" w:sz="0" w:space="0" w:color="auto"/>
              </w:divBdr>
            </w:div>
            <w:div w:id="8553422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586037">
      <w:bodyDiv w:val="1"/>
      <w:marLeft w:val="0"/>
      <w:marRight w:val="0"/>
      <w:marTop w:val="0"/>
      <w:marBottom w:val="0"/>
      <w:divBdr>
        <w:top w:val="none" w:sz="0" w:space="0" w:color="auto"/>
        <w:left w:val="none" w:sz="0" w:space="0" w:color="auto"/>
        <w:bottom w:val="none" w:sz="0" w:space="0" w:color="auto"/>
        <w:right w:val="none" w:sz="0" w:space="0" w:color="auto"/>
      </w:divBdr>
      <w:divsChild>
        <w:div w:id="2056351944">
          <w:marLeft w:val="0"/>
          <w:marRight w:val="0"/>
          <w:marTop w:val="0"/>
          <w:marBottom w:val="0"/>
          <w:divBdr>
            <w:top w:val="none" w:sz="0" w:space="0" w:color="auto"/>
            <w:left w:val="none" w:sz="0" w:space="0" w:color="auto"/>
            <w:bottom w:val="none" w:sz="0" w:space="0" w:color="auto"/>
            <w:right w:val="none" w:sz="0" w:space="0" w:color="auto"/>
          </w:divBdr>
        </w:div>
        <w:div w:id="1265963252">
          <w:marLeft w:val="0"/>
          <w:marRight w:val="0"/>
          <w:marTop w:val="150"/>
          <w:marBottom w:val="0"/>
          <w:divBdr>
            <w:top w:val="none" w:sz="0" w:space="0" w:color="auto"/>
            <w:left w:val="none" w:sz="0" w:space="0" w:color="auto"/>
            <w:bottom w:val="none" w:sz="0" w:space="0" w:color="auto"/>
            <w:right w:val="none" w:sz="0" w:space="0" w:color="auto"/>
          </w:divBdr>
          <w:divsChild>
            <w:div w:id="395400538">
              <w:marLeft w:val="1155"/>
              <w:marRight w:val="0"/>
              <w:marTop w:val="0"/>
              <w:marBottom w:val="0"/>
              <w:divBdr>
                <w:top w:val="none" w:sz="0" w:space="0" w:color="auto"/>
                <w:left w:val="none" w:sz="0" w:space="0" w:color="auto"/>
                <w:bottom w:val="none" w:sz="0" w:space="0" w:color="auto"/>
                <w:right w:val="none" w:sz="0" w:space="0" w:color="auto"/>
              </w:divBdr>
            </w:div>
            <w:div w:id="2090077869">
              <w:marLeft w:val="1155"/>
              <w:marRight w:val="0"/>
              <w:marTop w:val="0"/>
              <w:marBottom w:val="0"/>
              <w:divBdr>
                <w:top w:val="none" w:sz="0" w:space="0" w:color="auto"/>
                <w:left w:val="none" w:sz="0" w:space="0" w:color="auto"/>
                <w:bottom w:val="none" w:sz="0" w:space="0" w:color="auto"/>
                <w:right w:val="none" w:sz="0" w:space="0" w:color="auto"/>
              </w:divBdr>
            </w:div>
            <w:div w:id="1369237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473406">
      <w:bodyDiv w:val="1"/>
      <w:marLeft w:val="0"/>
      <w:marRight w:val="0"/>
      <w:marTop w:val="0"/>
      <w:marBottom w:val="0"/>
      <w:divBdr>
        <w:top w:val="none" w:sz="0" w:space="0" w:color="auto"/>
        <w:left w:val="none" w:sz="0" w:space="0" w:color="auto"/>
        <w:bottom w:val="none" w:sz="0" w:space="0" w:color="auto"/>
        <w:right w:val="none" w:sz="0" w:space="0" w:color="auto"/>
      </w:divBdr>
      <w:divsChild>
        <w:div w:id="650064456">
          <w:marLeft w:val="0"/>
          <w:marRight w:val="0"/>
          <w:marTop w:val="0"/>
          <w:marBottom w:val="0"/>
          <w:divBdr>
            <w:top w:val="none" w:sz="0" w:space="0" w:color="auto"/>
            <w:left w:val="none" w:sz="0" w:space="0" w:color="auto"/>
            <w:bottom w:val="none" w:sz="0" w:space="0" w:color="auto"/>
            <w:right w:val="none" w:sz="0" w:space="0" w:color="auto"/>
          </w:divBdr>
        </w:div>
        <w:div w:id="720791138">
          <w:marLeft w:val="0"/>
          <w:marRight w:val="0"/>
          <w:marTop w:val="150"/>
          <w:marBottom w:val="0"/>
          <w:divBdr>
            <w:top w:val="none" w:sz="0" w:space="0" w:color="auto"/>
            <w:left w:val="none" w:sz="0" w:space="0" w:color="auto"/>
            <w:bottom w:val="none" w:sz="0" w:space="0" w:color="auto"/>
            <w:right w:val="none" w:sz="0" w:space="0" w:color="auto"/>
          </w:divBdr>
          <w:divsChild>
            <w:div w:id="1769350601">
              <w:marLeft w:val="1155"/>
              <w:marRight w:val="0"/>
              <w:marTop w:val="0"/>
              <w:marBottom w:val="0"/>
              <w:divBdr>
                <w:top w:val="none" w:sz="0" w:space="0" w:color="auto"/>
                <w:left w:val="none" w:sz="0" w:space="0" w:color="auto"/>
                <w:bottom w:val="none" w:sz="0" w:space="0" w:color="auto"/>
                <w:right w:val="none" w:sz="0" w:space="0" w:color="auto"/>
              </w:divBdr>
            </w:div>
            <w:div w:id="318314178">
              <w:marLeft w:val="1155"/>
              <w:marRight w:val="0"/>
              <w:marTop w:val="0"/>
              <w:marBottom w:val="0"/>
              <w:divBdr>
                <w:top w:val="none" w:sz="0" w:space="0" w:color="auto"/>
                <w:left w:val="none" w:sz="0" w:space="0" w:color="auto"/>
                <w:bottom w:val="none" w:sz="0" w:space="0" w:color="auto"/>
                <w:right w:val="none" w:sz="0" w:space="0" w:color="auto"/>
              </w:divBdr>
            </w:div>
            <w:div w:id="670445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4102">
      <w:bodyDiv w:val="1"/>
      <w:marLeft w:val="0"/>
      <w:marRight w:val="0"/>
      <w:marTop w:val="0"/>
      <w:marBottom w:val="0"/>
      <w:divBdr>
        <w:top w:val="none" w:sz="0" w:space="0" w:color="auto"/>
        <w:left w:val="none" w:sz="0" w:space="0" w:color="auto"/>
        <w:bottom w:val="none" w:sz="0" w:space="0" w:color="auto"/>
        <w:right w:val="none" w:sz="0" w:space="0" w:color="auto"/>
      </w:divBdr>
      <w:divsChild>
        <w:div w:id="574514578">
          <w:marLeft w:val="0"/>
          <w:marRight w:val="0"/>
          <w:marTop w:val="0"/>
          <w:marBottom w:val="0"/>
          <w:divBdr>
            <w:top w:val="none" w:sz="0" w:space="0" w:color="auto"/>
            <w:left w:val="none" w:sz="0" w:space="0" w:color="auto"/>
            <w:bottom w:val="none" w:sz="0" w:space="0" w:color="auto"/>
            <w:right w:val="none" w:sz="0" w:space="0" w:color="auto"/>
          </w:divBdr>
        </w:div>
        <w:div w:id="1424451677">
          <w:marLeft w:val="0"/>
          <w:marRight w:val="0"/>
          <w:marTop w:val="150"/>
          <w:marBottom w:val="0"/>
          <w:divBdr>
            <w:top w:val="none" w:sz="0" w:space="0" w:color="auto"/>
            <w:left w:val="none" w:sz="0" w:space="0" w:color="auto"/>
            <w:bottom w:val="none" w:sz="0" w:space="0" w:color="auto"/>
            <w:right w:val="none" w:sz="0" w:space="0" w:color="auto"/>
          </w:divBdr>
          <w:divsChild>
            <w:div w:id="1979528894">
              <w:marLeft w:val="1155"/>
              <w:marRight w:val="0"/>
              <w:marTop w:val="0"/>
              <w:marBottom w:val="0"/>
              <w:divBdr>
                <w:top w:val="none" w:sz="0" w:space="0" w:color="auto"/>
                <w:left w:val="none" w:sz="0" w:space="0" w:color="auto"/>
                <w:bottom w:val="none" w:sz="0" w:space="0" w:color="auto"/>
                <w:right w:val="none" w:sz="0" w:space="0" w:color="auto"/>
              </w:divBdr>
            </w:div>
            <w:div w:id="767431076">
              <w:marLeft w:val="1155"/>
              <w:marRight w:val="0"/>
              <w:marTop w:val="0"/>
              <w:marBottom w:val="0"/>
              <w:divBdr>
                <w:top w:val="none" w:sz="0" w:space="0" w:color="auto"/>
                <w:left w:val="none" w:sz="0" w:space="0" w:color="auto"/>
                <w:bottom w:val="none" w:sz="0" w:space="0" w:color="auto"/>
                <w:right w:val="none" w:sz="0" w:space="0" w:color="auto"/>
              </w:divBdr>
            </w:div>
            <w:div w:id="1277566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1780">
      <w:bodyDiv w:val="1"/>
      <w:marLeft w:val="0"/>
      <w:marRight w:val="0"/>
      <w:marTop w:val="0"/>
      <w:marBottom w:val="0"/>
      <w:divBdr>
        <w:top w:val="none" w:sz="0" w:space="0" w:color="auto"/>
        <w:left w:val="none" w:sz="0" w:space="0" w:color="auto"/>
        <w:bottom w:val="none" w:sz="0" w:space="0" w:color="auto"/>
        <w:right w:val="none" w:sz="0" w:space="0" w:color="auto"/>
      </w:divBdr>
      <w:divsChild>
        <w:div w:id="2050760868">
          <w:marLeft w:val="0"/>
          <w:marRight w:val="0"/>
          <w:marTop w:val="0"/>
          <w:marBottom w:val="0"/>
          <w:divBdr>
            <w:top w:val="none" w:sz="0" w:space="0" w:color="auto"/>
            <w:left w:val="none" w:sz="0" w:space="0" w:color="auto"/>
            <w:bottom w:val="none" w:sz="0" w:space="0" w:color="auto"/>
            <w:right w:val="none" w:sz="0" w:space="0" w:color="auto"/>
          </w:divBdr>
        </w:div>
        <w:div w:id="854879516">
          <w:marLeft w:val="0"/>
          <w:marRight w:val="0"/>
          <w:marTop w:val="150"/>
          <w:marBottom w:val="0"/>
          <w:divBdr>
            <w:top w:val="none" w:sz="0" w:space="0" w:color="auto"/>
            <w:left w:val="none" w:sz="0" w:space="0" w:color="auto"/>
            <w:bottom w:val="none" w:sz="0" w:space="0" w:color="auto"/>
            <w:right w:val="none" w:sz="0" w:space="0" w:color="auto"/>
          </w:divBdr>
          <w:divsChild>
            <w:div w:id="954337152">
              <w:marLeft w:val="1155"/>
              <w:marRight w:val="0"/>
              <w:marTop w:val="0"/>
              <w:marBottom w:val="0"/>
              <w:divBdr>
                <w:top w:val="none" w:sz="0" w:space="0" w:color="auto"/>
                <w:left w:val="none" w:sz="0" w:space="0" w:color="auto"/>
                <w:bottom w:val="none" w:sz="0" w:space="0" w:color="auto"/>
                <w:right w:val="none" w:sz="0" w:space="0" w:color="auto"/>
              </w:divBdr>
            </w:div>
            <w:div w:id="1034767730">
              <w:marLeft w:val="1155"/>
              <w:marRight w:val="0"/>
              <w:marTop w:val="0"/>
              <w:marBottom w:val="0"/>
              <w:divBdr>
                <w:top w:val="none" w:sz="0" w:space="0" w:color="auto"/>
                <w:left w:val="none" w:sz="0" w:space="0" w:color="auto"/>
                <w:bottom w:val="none" w:sz="0" w:space="0" w:color="auto"/>
                <w:right w:val="none" w:sz="0" w:space="0" w:color="auto"/>
              </w:divBdr>
            </w:div>
            <w:div w:id="539324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60613">
      <w:bodyDiv w:val="1"/>
      <w:marLeft w:val="0"/>
      <w:marRight w:val="0"/>
      <w:marTop w:val="0"/>
      <w:marBottom w:val="0"/>
      <w:divBdr>
        <w:top w:val="none" w:sz="0" w:space="0" w:color="auto"/>
        <w:left w:val="none" w:sz="0" w:space="0" w:color="auto"/>
        <w:bottom w:val="none" w:sz="0" w:space="0" w:color="auto"/>
        <w:right w:val="none" w:sz="0" w:space="0" w:color="auto"/>
      </w:divBdr>
      <w:divsChild>
        <w:div w:id="568155661">
          <w:marLeft w:val="0"/>
          <w:marRight w:val="0"/>
          <w:marTop w:val="0"/>
          <w:marBottom w:val="0"/>
          <w:divBdr>
            <w:top w:val="none" w:sz="0" w:space="0" w:color="auto"/>
            <w:left w:val="none" w:sz="0" w:space="0" w:color="auto"/>
            <w:bottom w:val="none" w:sz="0" w:space="0" w:color="auto"/>
            <w:right w:val="none" w:sz="0" w:space="0" w:color="auto"/>
          </w:divBdr>
        </w:div>
        <w:div w:id="433405228">
          <w:marLeft w:val="0"/>
          <w:marRight w:val="0"/>
          <w:marTop w:val="150"/>
          <w:marBottom w:val="0"/>
          <w:divBdr>
            <w:top w:val="none" w:sz="0" w:space="0" w:color="auto"/>
            <w:left w:val="none" w:sz="0" w:space="0" w:color="auto"/>
            <w:bottom w:val="none" w:sz="0" w:space="0" w:color="auto"/>
            <w:right w:val="none" w:sz="0" w:space="0" w:color="auto"/>
          </w:divBdr>
          <w:divsChild>
            <w:div w:id="1442454275">
              <w:marLeft w:val="1155"/>
              <w:marRight w:val="0"/>
              <w:marTop w:val="0"/>
              <w:marBottom w:val="0"/>
              <w:divBdr>
                <w:top w:val="none" w:sz="0" w:space="0" w:color="auto"/>
                <w:left w:val="none" w:sz="0" w:space="0" w:color="auto"/>
                <w:bottom w:val="none" w:sz="0" w:space="0" w:color="auto"/>
                <w:right w:val="none" w:sz="0" w:space="0" w:color="auto"/>
              </w:divBdr>
            </w:div>
            <w:div w:id="1326470590">
              <w:marLeft w:val="1155"/>
              <w:marRight w:val="0"/>
              <w:marTop w:val="0"/>
              <w:marBottom w:val="0"/>
              <w:divBdr>
                <w:top w:val="none" w:sz="0" w:space="0" w:color="auto"/>
                <w:left w:val="none" w:sz="0" w:space="0" w:color="auto"/>
                <w:bottom w:val="none" w:sz="0" w:space="0" w:color="auto"/>
                <w:right w:val="none" w:sz="0" w:space="0" w:color="auto"/>
              </w:divBdr>
            </w:div>
            <w:div w:id="20933111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298116">
      <w:bodyDiv w:val="1"/>
      <w:marLeft w:val="0"/>
      <w:marRight w:val="0"/>
      <w:marTop w:val="0"/>
      <w:marBottom w:val="0"/>
      <w:divBdr>
        <w:top w:val="none" w:sz="0" w:space="0" w:color="auto"/>
        <w:left w:val="none" w:sz="0" w:space="0" w:color="auto"/>
        <w:bottom w:val="none" w:sz="0" w:space="0" w:color="auto"/>
        <w:right w:val="none" w:sz="0" w:space="0" w:color="auto"/>
      </w:divBdr>
      <w:divsChild>
        <w:div w:id="16859006">
          <w:marLeft w:val="0"/>
          <w:marRight w:val="0"/>
          <w:marTop w:val="0"/>
          <w:marBottom w:val="0"/>
          <w:divBdr>
            <w:top w:val="none" w:sz="0" w:space="0" w:color="auto"/>
            <w:left w:val="none" w:sz="0" w:space="0" w:color="auto"/>
            <w:bottom w:val="none" w:sz="0" w:space="0" w:color="auto"/>
            <w:right w:val="none" w:sz="0" w:space="0" w:color="auto"/>
          </w:divBdr>
        </w:div>
        <w:div w:id="210192558">
          <w:marLeft w:val="0"/>
          <w:marRight w:val="0"/>
          <w:marTop w:val="150"/>
          <w:marBottom w:val="0"/>
          <w:divBdr>
            <w:top w:val="none" w:sz="0" w:space="0" w:color="auto"/>
            <w:left w:val="none" w:sz="0" w:space="0" w:color="auto"/>
            <w:bottom w:val="none" w:sz="0" w:space="0" w:color="auto"/>
            <w:right w:val="none" w:sz="0" w:space="0" w:color="auto"/>
          </w:divBdr>
          <w:divsChild>
            <w:div w:id="624775990">
              <w:marLeft w:val="1155"/>
              <w:marRight w:val="0"/>
              <w:marTop w:val="0"/>
              <w:marBottom w:val="0"/>
              <w:divBdr>
                <w:top w:val="none" w:sz="0" w:space="0" w:color="auto"/>
                <w:left w:val="none" w:sz="0" w:space="0" w:color="auto"/>
                <w:bottom w:val="none" w:sz="0" w:space="0" w:color="auto"/>
                <w:right w:val="none" w:sz="0" w:space="0" w:color="auto"/>
              </w:divBdr>
            </w:div>
            <w:div w:id="1365979193">
              <w:marLeft w:val="1155"/>
              <w:marRight w:val="0"/>
              <w:marTop w:val="0"/>
              <w:marBottom w:val="0"/>
              <w:divBdr>
                <w:top w:val="none" w:sz="0" w:space="0" w:color="auto"/>
                <w:left w:val="none" w:sz="0" w:space="0" w:color="auto"/>
                <w:bottom w:val="none" w:sz="0" w:space="0" w:color="auto"/>
                <w:right w:val="none" w:sz="0" w:space="0" w:color="auto"/>
              </w:divBdr>
            </w:div>
            <w:div w:id="2889030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1090">
      <w:bodyDiv w:val="1"/>
      <w:marLeft w:val="0"/>
      <w:marRight w:val="0"/>
      <w:marTop w:val="0"/>
      <w:marBottom w:val="0"/>
      <w:divBdr>
        <w:top w:val="none" w:sz="0" w:space="0" w:color="auto"/>
        <w:left w:val="none" w:sz="0" w:space="0" w:color="auto"/>
        <w:bottom w:val="none" w:sz="0" w:space="0" w:color="auto"/>
        <w:right w:val="none" w:sz="0" w:space="0" w:color="auto"/>
      </w:divBdr>
      <w:divsChild>
        <w:div w:id="896279784">
          <w:marLeft w:val="0"/>
          <w:marRight w:val="0"/>
          <w:marTop w:val="0"/>
          <w:marBottom w:val="0"/>
          <w:divBdr>
            <w:top w:val="none" w:sz="0" w:space="0" w:color="auto"/>
            <w:left w:val="none" w:sz="0" w:space="0" w:color="auto"/>
            <w:bottom w:val="none" w:sz="0" w:space="0" w:color="auto"/>
            <w:right w:val="none" w:sz="0" w:space="0" w:color="auto"/>
          </w:divBdr>
        </w:div>
        <w:div w:id="151024677">
          <w:marLeft w:val="0"/>
          <w:marRight w:val="0"/>
          <w:marTop w:val="150"/>
          <w:marBottom w:val="0"/>
          <w:divBdr>
            <w:top w:val="none" w:sz="0" w:space="0" w:color="auto"/>
            <w:left w:val="none" w:sz="0" w:space="0" w:color="auto"/>
            <w:bottom w:val="none" w:sz="0" w:space="0" w:color="auto"/>
            <w:right w:val="none" w:sz="0" w:space="0" w:color="auto"/>
          </w:divBdr>
          <w:divsChild>
            <w:div w:id="1069427336">
              <w:marLeft w:val="1155"/>
              <w:marRight w:val="0"/>
              <w:marTop w:val="0"/>
              <w:marBottom w:val="0"/>
              <w:divBdr>
                <w:top w:val="none" w:sz="0" w:space="0" w:color="auto"/>
                <w:left w:val="none" w:sz="0" w:space="0" w:color="auto"/>
                <w:bottom w:val="none" w:sz="0" w:space="0" w:color="auto"/>
                <w:right w:val="none" w:sz="0" w:space="0" w:color="auto"/>
              </w:divBdr>
            </w:div>
            <w:div w:id="639043685">
              <w:marLeft w:val="1155"/>
              <w:marRight w:val="0"/>
              <w:marTop w:val="0"/>
              <w:marBottom w:val="0"/>
              <w:divBdr>
                <w:top w:val="none" w:sz="0" w:space="0" w:color="auto"/>
                <w:left w:val="none" w:sz="0" w:space="0" w:color="auto"/>
                <w:bottom w:val="none" w:sz="0" w:space="0" w:color="auto"/>
                <w:right w:val="none" w:sz="0" w:space="0" w:color="auto"/>
              </w:divBdr>
            </w:div>
            <w:div w:id="6155289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069974">
      <w:bodyDiv w:val="1"/>
      <w:marLeft w:val="0"/>
      <w:marRight w:val="0"/>
      <w:marTop w:val="0"/>
      <w:marBottom w:val="0"/>
      <w:divBdr>
        <w:top w:val="none" w:sz="0" w:space="0" w:color="auto"/>
        <w:left w:val="none" w:sz="0" w:space="0" w:color="auto"/>
        <w:bottom w:val="none" w:sz="0" w:space="0" w:color="auto"/>
        <w:right w:val="none" w:sz="0" w:space="0" w:color="auto"/>
      </w:divBdr>
      <w:divsChild>
        <w:div w:id="930040745">
          <w:marLeft w:val="0"/>
          <w:marRight w:val="0"/>
          <w:marTop w:val="0"/>
          <w:marBottom w:val="0"/>
          <w:divBdr>
            <w:top w:val="none" w:sz="0" w:space="0" w:color="auto"/>
            <w:left w:val="none" w:sz="0" w:space="0" w:color="auto"/>
            <w:bottom w:val="none" w:sz="0" w:space="0" w:color="auto"/>
            <w:right w:val="none" w:sz="0" w:space="0" w:color="auto"/>
          </w:divBdr>
        </w:div>
        <w:div w:id="1524317394">
          <w:marLeft w:val="0"/>
          <w:marRight w:val="0"/>
          <w:marTop w:val="150"/>
          <w:marBottom w:val="0"/>
          <w:divBdr>
            <w:top w:val="none" w:sz="0" w:space="0" w:color="auto"/>
            <w:left w:val="none" w:sz="0" w:space="0" w:color="auto"/>
            <w:bottom w:val="none" w:sz="0" w:space="0" w:color="auto"/>
            <w:right w:val="none" w:sz="0" w:space="0" w:color="auto"/>
          </w:divBdr>
          <w:divsChild>
            <w:div w:id="1948660078">
              <w:marLeft w:val="1155"/>
              <w:marRight w:val="0"/>
              <w:marTop w:val="0"/>
              <w:marBottom w:val="0"/>
              <w:divBdr>
                <w:top w:val="none" w:sz="0" w:space="0" w:color="auto"/>
                <w:left w:val="none" w:sz="0" w:space="0" w:color="auto"/>
                <w:bottom w:val="none" w:sz="0" w:space="0" w:color="auto"/>
                <w:right w:val="none" w:sz="0" w:space="0" w:color="auto"/>
              </w:divBdr>
            </w:div>
            <w:div w:id="1856655623">
              <w:marLeft w:val="1155"/>
              <w:marRight w:val="0"/>
              <w:marTop w:val="0"/>
              <w:marBottom w:val="0"/>
              <w:divBdr>
                <w:top w:val="none" w:sz="0" w:space="0" w:color="auto"/>
                <w:left w:val="none" w:sz="0" w:space="0" w:color="auto"/>
                <w:bottom w:val="none" w:sz="0" w:space="0" w:color="auto"/>
                <w:right w:val="none" w:sz="0" w:space="0" w:color="auto"/>
              </w:divBdr>
            </w:div>
            <w:div w:id="129592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7076910">
      <w:bodyDiv w:val="1"/>
      <w:marLeft w:val="0"/>
      <w:marRight w:val="0"/>
      <w:marTop w:val="0"/>
      <w:marBottom w:val="0"/>
      <w:divBdr>
        <w:top w:val="none" w:sz="0" w:space="0" w:color="auto"/>
        <w:left w:val="none" w:sz="0" w:space="0" w:color="auto"/>
        <w:bottom w:val="none" w:sz="0" w:space="0" w:color="auto"/>
        <w:right w:val="none" w:sz="0" w:space="0" w:color="auto"/>
      </w:divBdr>
      <w:divsChild>
        <w:div w:id="802650040">
          <w:marLeft w:val="0"/>
          <w:marRight w:val="0"/>
          <w:marTop w:val="0"/>
          <w:marBottom w:val="0"/>
          <w:divBdr>
            <w:top w:val="none" w:sz="0" w:space="0" w:color="auto"/>
            <w:left w:val="none" w:sz="0" w:space="0" w:color="auto"/>
            <w:bottom w:val="none" w:sz="0" w:space="0" w:color="auto"/>
            <w:right w:val="none" w:sz="0" w:space="0" w:color="auto"/>
          </w:divBdr>
        </w:div>
        <w:div w:id="625040990">
          <w:marLeft w:val="0"/>
          <w:marRight w:val="0"/>
          <w:marTop w:val="150"/>
          <w:marBottom w:val="0"/>
          <w:divBdr>
            <w:top w:val="none" w:sz="0" w:space="0" w:color="auto"/>
            <w:left w:val="none" w:sz="0" w:space="0" w:color="auto"/>
            <w:bottom w:val="none" w:sz="0" w:space="0" w:color="auto"/>
            <w:right w:val="none" w:sz="0" w:space="0" w:color="auto"/>
          </w:divBdr>
          <w:divsChild>
            <w:div w:id="1739278120">
              <w:marLeft w:val="1155"/>
              <w:marRight w:val="0"/>
              <w:marTop w:val="0"/>
              <w:marBottom w:val="0"/>
              <w:divBdr>
                <w:top w:val="none" w:sz="0" w:space="0" w:color="auto"/>
                <w:left w:val="none" w:sz="0" w:space="0" w:color="auto"/>
                <w:bottom w:val="none" w:sz="0" w:space="0" w:color="auto"/>
                <w:right w:val="none" w:sz="0" w:space="0" w:color="auto"/>
              </w:divBdr>
            </w:div>
            <w:div w:id="1833643117">
              <w:marLeft w:val="1155"/>
              <w:marRight w:val="0"/>
              <w:marTop w:val="0"/>
              <w:marBottom w:val="0"/>
              <w:divBdr>
                <w:top w:val="none" w:sz="0" w:space="0" w:color="auto"/>
                <w:left w:val="none" w:sz="0" w:space="0" w:color="auto"/>
                <w:bottom w:val="none" w:sz="0" w:space="0" w:color="auto"/>
                <w:right w:val="none" w:sz="0" w:space="0" w:color="auto"/>
              </w:divBdr>
            </w:div>
            <w:div w:id="1651012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7399">
      <w:bodyDiv w:val="1"/>
      <w:marLeft w:val="0"/>
      <w:marRight w:val="0"/>
      <w:marTop w:val="0"/>
      <w:marBottom w:val="0"/>
      <w:divBdr>
        <w:top w:val="none" w:sz="0" w:space="0" w:color="auto"/>
        <w:left w:val="none" w:sz="0" w:space="0" w:color="auto"/>
        <w:bottom w:val="none" w:sz="0" w:space="0" w:color="auto"/>
        <w:right w:val="none" w:sz="0" w:space="0" w:color="auto"/>
      </w:divBdr>
      <w:divsChild>
        <w:div w:id="1621380191">
          <w:marLeft w:val="0"/>
          <w:marRight w:val="0"/>
          <w:marTop w:val="0"/>
          <w:marBottom w:val="0"/>
          <w:divBdr>
            <w:top w:val="none" w:sz="0" w:space="0" w:color="auto"/>
            <w:left w:val="none" w:sz="0" w:space="0" w:color="auto"/>
            <w:bottom w:val="none" w:sz="0" w:space="0" w:color="auto"/>
            <w:right w:val="none" w:sz="0" w:space="0" w:color="auto"/>
          </w:divBdr>
        </w:div>
        <w:div w:id="1641036443">
          <w:marLeft w:val="0"/>
          <w:marRight w:val="0"/>
          <w:marTop w:val="150"/>
          <w:marBottom w:val="0"/>
          <w:divBdr>
            <w:top w:val="none" w:sz="0" w:space="0" w:color="auto"/>
            <w:left w:val="none" w:sz="0" w:space="0" w:color="auto"/>
            <w:bottom w:val="none" w:sz="0" w:space="0" w:color="auto"/>
            <w:right w:val="none" w:sz="0" w:space="0" w:color="auto"/>
          </w:divBdr>
          <w:divsChild>
            <w:div w:id="1836413103">
              <w:marLeft w:val="1155"/>
              <w:marRight w:val="0"/>
              <w:marTop w:val="0"/>
              <w:marBottom w:val="0"/>
              <w:divBdr>
                <w:top w:val="none" w:sz="0" w:space="0" w:color="auto"/>
                <w:left w:val="none" w:sz="0" w:space="0" w:color="auto"/>
                <w:bottom w:val="none" w:sz="0" w:space="0" w:color="auto"/>
                <w:right w:val="none" w:sz="0" w:space="0" w:color="auto"/>
              </w:divBdr>
            </w:div>
            <w:div w:id="324744481">
              <w:marLeft w:val="1155"/>
              <w:marRight w:val="0"/>
              <w:marTop w:val="0"/>
              <w:marBottom w:val="0"/>
              <w:divBdr>
                <w:top w:val="none" w:sz="0" w:space="0" w:color="auto"/>
                <w:left w:val="none" w:sz="0" w:space="0" w:color="auto"/>
                <w:bottom w:val="none" w:sz="0" w:space="0" w:color="auto"/>
                <w:right w:val="none" w:sz="0" w:space="0" w:color="auto"/>
              </w:divBdr>
            </w:div>
            <w:div w:id="14148198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497882">
      <w:bodyDiv w:val="1"/>
      <w:marLeft w:val="0"/>
      <w:marRight w:val="0"/>
      <w:marTop w:val="0"/>
      <w:marBottom w:val="0"/>
      <w:divBdr>
        <w:top w:val="none" w:sz="0" w:space="0" w:color="auto"/>
        <w:left w:val="none" w:sz="0" w:space="0" w:color="auto"/>
        <w:bottom w:val="none" w:sz="0" w:space="0" w:color="auto"/>
        <w:right w:val="none" w:sz="0" w:space="0" w:color="auto"/>
      </w:divBdr>
      <w:divsChild>
        <w:div w:id="1223756488">
          <w:marLeft w:val="0"/>
          <w:marRight w:val="0"/>
          <w:marTop w:val="0"/>
          <w:marBottom w:val="0"/>
          <w:divBdr>
            <w:top w:val="none" w:sz="0" w:space="0" w:color="auto"/>
            <w:left w:val="none" w:sz="0" w:space="0" w:color="auto"/>
            <w:bottom w:val="none" w:sz="0" w:space="0" w:color="auto"/>
            <w:right w:val="none" w:sz="0" w:space="0" w:color="auto"/>
          </w:divBdr>
        </w:div>
        <w:div w:id="1066996076">
          <w:marLeft w:val="0"/>
          <w:marRight w:val="0"/>
          <w:marTop w:val="150"/>
          <w:marBottom w:val="0"/>
          <w:divBdr>
            <w:top w:val="none" w:sz="0" w:space="0" w:color="auto"/>
            <w:left w:val="none" w:sz="0" w:space="0" w:color="auto"/>
            <w:bottom w:val="none" w:sz="0" w:space="0" w:color="auto"/>
            <w:right w:val="none" w:sz="0" w:space="0" w:color="auto"/>
          </w:divBdr>
          <w:divsChild>
            <w:div w:id="1454908118">
              <w:marLeft w:val="1155"/>
              <w:marRight w:val="0"/>
              <w:marTop w:val="0"/>
              <w:marBottom w:val="0"/>
              <w:divBdr>
                <w:top w:val="none" w:sz="0" w:space="0" w:color="auto"/>
                <w:left w:val="none" w:sz="0" w:space="0" w:color="auto"/>
                <w:bottom w:val="none" w:sz="0" w:space="0" w:color="auto"/>
                <w:right w:val="none" w:sz="0" w:space="0" w:color="auto"/>
              </w:divBdr>
            </w:div>
            <w:div w:id="1875119241">
              <w:marLeft w:val="1155"/>
              <w:marRight w:val="0"/>
              <w:marTop w:val="0"/>
              <w:marBottom w:val="0"/>
              <w:divBdr>
                <w:top w:val="none" w:sz="0" w:space="0" w:color="auto"/>
                <w:left w:val="none" w:sz="0" w:space="0" w:color="auto"/>
                <w:bottom w:val="none" w:sz="0" w:space="0" w:color="auto"/>
                <w:right w:val="none" w:sz="0" w:space="0" w:color="auto"/>
              </w:divBdr>
            </w:div>
            <w:div w:id="19719819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656253">
      <w:bodyDiv w:val="1"/>
      <w:marLeft w:val="0"/>
      <w:marRight w:val="0"/>
      <w:marTop w:val="0"/>
      <w:marBottom w:val="0"/>
      <w:divBdr>
        <w:top w:val="none" w:sz="0" w:space="0" w:color="auto"/>
        <w:left w:val="none" w:sz="0" w:space="0" w:color="auto"/>
        <w:bottom w:val="none" w:sz="0" w:space="0" w:color="auto"/>
        <w:right w:val="none" w:sz="0" w:space="0" w:color="auto"/>
      </w:divBdr>
      <w:divsChild>
        <w:div w:id="423117313">
          <w:marLeft w:val="0"/>
          <w:marRight w:val="0"/>
          <w:marTop w:val="0"/>
          <w:marBottom w:val="0"/>
          <w:divBdr>
            <w:top w:val="none" w:sz="0" w:space="0" w:color="auto"/>
            <w:left w:val="none" w:sz="0" w:space="0" w:color="auto"/>
            <w:bottom w:val="none" w:sz="0" w:space="0" w:color="auto"/>
            <w:right w:val="none" w:sz="0" w:space="0" w:color="auto"/>
          </w:divBdr>
        </w:div>
        <w:div w:id="81222285">
          <w:marLeft w:val="0"/>
          <w:marRight w:val="0"/>
          <w:marTop w:val="150"/>
          <w:marBottom w:val="0"/>
          <w:divBdr>
            <w:top w:val="none" w:sz="0" w:space="0" w:color="auto"/>
            <w:left w:val="none" w:sz="0" w:space="0" w:color="auto"/>
            <w:bottom w:val="none" w:sz="0" w:space="0" w:color="auto"/>
            <w:right w:val="none" w:sz="0" w:space="0" w:color="auto"/>
          </w:divBdr>
          <w:divsChild>
            <w:div w:id="187498761">
              <w:marLeft w:val="1155"/>
              <w:marRight w:val="0"/>
              <w:marTop w:val="0"/>
              <w:marBottom w:val="0"/>
              <w:divBdr>
                <w:top w:val="none" w:sz="0" w:space="0" w:color="auto"/>
                <w:left w:val="none" w:sz="0" w:space="0" w:color="auto"/>
                <w:bottom w:val="none" w:sz="0" w:space="0" w:color="auto"/>
                <w:right w:val="none" w:sz="0" w:space="0" w:color="auto"/>
              </w:divBdr>
            </w:div>
            <w:div w:id="1258060259">
              <w:marLeft w:val="1155"/>
              <w:marRight w:val="0"/>
              <w:marTop w:val="0"/>
              <w:marBottom w:val="0"/>
              <w:divBdr>
                <w:top w:val="none" w:sz="0" w:space="0" w:color="auto"/>
                <w:left w:val="none" w:sz="0" w:space="0" w:color="auto"/>
                <w:bottom w:val="none" w:sz="0" w:space="0" w:color="auto"/>
                <w:right w:val="none" w:sz="0" w:space="0" w:color="auto"/>
              </w:divBdr>
            </w:div>
            <w:div w:id="891037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238">
      <w:bodyDiv w:val="1"/>
      <w:marLeft w:val="0"/>
      <w:marRight w:val="0"/>
      <w:marTop w:val="0"/>
      <w:marBottom w:val="0"/>
      <w:divBdr>
        <w:top w:val="none" w:sz="0" w:space="0" w:color="auto"/>
        <w:left w:val="none" w:sz="0" w:space="0" w:color="auto"/>
        <w:bottom w:val="none" w:sz="0" w:space="0" w:color="auto"/>
        <w:right w:val="none" w:sz="0" w:space="0" w:color="auto"/>
      </w:divBdr>
      <w:divsChild>
        <w:div w:id="1110706163">
          <w:marLeft w:val="0"/>
          <w:marRight w:val="0"/>
          <w:marTop w:val="0"/>
          <w:marBottom w:val="0"/>
          <w:divBdr>
            <w:top w:val="none" w:sz="0" w:space="0" w:color="auto"/>
            <w:left w:val="none" w:sz="0" w:space="0" w:color="auto"/>
            <w:bottom w:val="none" w:sz="0" w:space="0" w:color="auto"/>
            <w:right w:val="none" w:sz="0" w:space="0" w:color="auto"/>
          </w:divBdr>
        </w:div>
        <w:div w:id="1299647702">
          <w:marLeft w:val="0"/>
          <w:marRight w:val="0"/>
          <w:marTop w:val="150"/>
          <w:marBottom w:val="0"/>
          <w:divBdr>
            <w:top w:val="none" w:sz="0" w:space="0" w:color="auto"/>
            <w:left w:val="none" w:sz="0" w:space="0" w:color="auto"/>
            <w:bottom w:val="none" w:sz="0" w:space="0" w:color="auto"/>
            <w:right w:val="none" w:sz="0" w:space="0" w:color="auto"/>
          </w:divBdr>
          <w:divsChild>
            <w:div w:id="1895189999">
              <w:marLeft w:val="1155"/>
              <w:marRight w:val="0"/>
              <w:marTop w:val="0"/>
              <w:marBottom w:val="0"/>
              <w:divBdr>
                <w:top w:val="none" w:sz="0" w:space="0" w:color="auto"/>
                <w:left w:val="none" w:sz="0" w:space="0" w:color="auto"/>
                <w:bottom w:val="none" w:sz="0" w:space="0" w:color="auto"/>
                <w:right w:val="none" w:sz="0" w:space="0" w:color="auto"/>
              </w:divBdr>
            </w:div>
            <w:div w:id="1520316117">
              <w:marLeft w:val="1155"/>
              <w:marRight w:val="0"/>
              <w:marTop w:val="0"/>
              <w:marBottom w:val="0"/>
              <w:divBdr>
                <w:top w:val="none" w:sz="0" w:space="0" w:color="auto"/>
                <w:left w:val="none" w:sz="0" w:space="0" w:color="auto"/>
                <w:bottom w:val="none" w:sz="0" w:space="0" w:color="auto"/>
                <w:right w:val="none" w:sz="0" w:space="0" w:color="auto"/>
              </w:divBdr>
            </w:div>
            <w:div w:id="9943790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703418">
      <w:bodyDiv w:val="1"/>
      <w:marLeft w:val="0"/>
      <w:marRight w:val="0"/>
      <w:marTop w:val="0"/>
      <w:marBottom w:val="0"/>
      <w:divBdr>
        <w:top w:val="none" w:sz="0" w:space="0" w:color="auto"/>
        <w:left w:val="none" w:sz="0" w:space="0" w:color="auto"/>
        <w:bottom w:val="none" w:sz="0" w:space="0" w:color="auto"/>
        <w:right w:val="none" w:sz="0" w:space="0" w:color="auto"/>
      </w:divBdr>
      <w:divsChild>
        <w:div w:id="1580365633">
          <w:marLeft w:val="0"/>
          <w:marRight w:val="0"/>
          <w:marTop w:val="0"/>
          <w:marBottom w:val="0"/>
          <w:divBdr>
            <w:top w:val="none" w:sz="0" w:space="0" w:color="auto"/>
            <w:left w:val="none" w:sz="0" w:space="0" w:color="auto"/>
            <w:bottom w:val="none" w:sz="0" w:space="0" w:color="auto"/>
            <w:right w:val="none" w:sz="0" w:space="0" w:color="auto"/>
          </w:divBdr>
        </w:div>
        <w:div w:id="2090226606">
          <w:marLeft w:val="0"/>
          <w:marRight w:val="0"/>
          <w:marTop w:val="150"/>
          <w:marBottom w:val="0"/>
          <w:divBdr>
            <w:top w:val="none" w:sz="0" w:space="0" w:color="auto"/>
            <w:left w:val="none" w:sz="0" w:space="0" w:color="auto"/>
            <w:bottom w:val="none" w:sz="0" w:space="0" w:color="auto"/>
            <w:right w:val="none" w:sz="0" w:space="0" w:color="auto"/>
          </w:divBdr>
          <w:divsChild>
            <w:div w:id="258415033">
              <w:marLeft w:val="1155"/>
              <w:marRight w:val="0"/>
              <w:marTop w:val="0"/>
              <w:marBottom w:val="0"/>
              <w:divBdr>
                <w:top w:val="none" w:sz="0" w:space="0" w:color="auto"/>
                <w:left w:val="none" w:sz="0" w:space="0" w:color="auto"/>
                <w:bottom w:val="none" w:sz="0" w:space="0" w:color="auto"/>
                <w:right w:val="none" w:sz="0" w:space="0" w:color="auto"/>
              </w:divBdr>
            </w:div>
            <w:div w:id="1650984492">
              <w:marLeft w:val="1155"/>
              <w:marRight w:val="0"/>
              <w:marTop w:val="0"/>
              <w:marBottom w:val="0"/>
              <w:divBdr>
                <w:top w:val="none" w:sz="0" w:space="0" w:color="auto"/>
                <w:left w:val="none" w:sz="0" w:space="0" w:color="auto"/>
                <w:bottom w:val="none" w:sz="0" w:space="0" w:color="auto"/>
                <w:right w:val="none" w:sz="0" w:space="0" w:color="auto"/>
              </w:divBdr>
            </w:div>
            <w:div w:id="14438398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163039">
      <w:bodyDiv w:val="1"/>
      <w:marLeft w:val="0"/>
      <w:marRight w:val="0"/>
      <w:marTop w:val="0"/>
      <w:marBottom w:val="0"/>
      <w:divBdr>
        <w:top w:val="none" w:sz="0" w:space="0" w:color="auto"/>
        <w:left w:val="none" w:sz="0" w:space="0" w:color="auto"/>
        <w:bottom w:val="none" w:sz="0" w:space="0" w:color="auto"/>
        <w:right w:val="none" w:sz="0" w:space="0" w:color="auto"/>
      </w:divBdr>
      <w:divsChild>
        <w:div w:id="1959877151">
          <w:marLeft w:val="0"/>
          <w:marRight w:val="0"/>
          <w:marTop w:val="0"/>
          <w:marBottom w:val="0"/>
          <w:divBdr>
            <w:top w:val="none" w:sz="0" w:space="0" w:color="auto"/>
            <w:left w:val="none" w:sz="0" w:space="0" w:color="auto"/>
            <w:bottom w:val="none" w:sz="0" w:space="0" w:color="auto"/>
            <w:right w:val="none" w:sz="0" w:space="0" w:color="auto"/>
          </w:divBdr>
        </w:div>
        <w:div w:id="690692912">
          <w:marLeft w:val="0"/>
          <w:marRight w:val="0"/>
          <w:marTop w:val="150"/>
          <w:marBottom w:val="0"/>
          <w:divBdr>
            <w:top w:val="none" w:sz="0" w:space="0" w:color="auto"/>
            <w:left w:val="none" w:sz="0" w:space="0" w:color="auto"/>
            <w:bottom w:val="none" w:sz="0" w:space="0" w:color="auto"/>
            <w:right w:val="none" w:sz="0" w:space="0" w:color="auto"/>
          </w:divBdr>
          <w:divsChild>
            <w:div w:id="346715902">
              <w:marLeft w:val="1155"/>
              <w:marRight w:val="0"/>
              <w:marTop w:val="0"/>
              <w:marBottom w:val="0"/>
              <w:divBdr>
                <w:top w:val="none" w:sz="0" w:space="0" w:color="auto"/>
                <w:left w:val="none" w:sz="0" w:space="0" w:color="auto"/>
                <w:bottom w:val="none" w:sz="0" w:space="0" w:color="auto"/>
                <w:right w:val="none" w:sz="0" w:space="0" w:color="auto"/>
              </w:divBdr>
            </w:div>
            <w:div w:id="524254806">
              <w:marLeft w:val="1155"/>
              <w:marRight w:val="0"/>
              <w:marTop w:val="0"/>
              <w:marBottom w:val="0"/>
              <w:divBdr>
                <w:top w:val="none" w:sz="0" w:space="0" w:color="auto"/>
                <w:left w:val="none" w:sz="0" w:space="0" w:color="auto"/>
                <w:bottom w:val="none" w:sz="0" w:space="0" w:color="auto"/>
                <w:right w:val="none" w:sz="0" w:space="0" w:color="auto"/>
              </w:divBdr>
            </w:div>
            <w:div w:id="15929309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203063">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53756">
      <w:bodyDiv w:val="1"/>
      <w:marLeft w:val="0"/>
      <w:marRight w:val="0"/>
      <w:marTop w:val="0"/>
      <w:marBottom w:val="0"/>
      <w:divBdr>
        <w:top w:val="none" w:sz="0" w:space="0" w:color="auto"/>
        <w:left w:val="none" w:sz="0" w:space="0" w:color="auto"/>
        <w:bottom w:val="none" w:sz="0" w:space="0" w:color="auto"/>
        <w:right w:val="none" w:sz="0" w:space="0" w:color="auto"/>
      </w:divBdr>
      <w:divsChild>
        <w:div w:id="385036329">
          <w:marLeft w:val="0"/>
          <w:marRight w:val="0"/>
          <w:marTop w:val="0"/>
          <w:marBottom w:val="0"/>
          <w:divBdr>
            <w:top w:val="none" w:sz="0" w:space="0" w:color="auto"/>
            <w:left w:val="none" w:sz="0" w:space="0" w:color="auto"/>
            <w:bottom w:val="none" w:sz="0" w:space="0" w:color="auto"/>
            <w:right w:val="none" w:sz="0" w:space="0" w:color="auto"/>
          </w:divBdr>
        </w:div>
        <w:div w:id="445781393">
          <w:marLeft w:val="0"/>
          <w:marRight w:val="0"/>
          <w:marTop w:val="150"/>
          <w:marBottom w:val="0"/>
          <w:divBdr>
            <w:top w:val="none" w:sz="0" w:space="0" w:color="auto"/>
            <w:left w:val="none" w:sz="0" w:space="0" w:color="auto"/>
            <w:bottom w:val="none" w:sz="0" w:space="0" w:color="auto"/>
            <w:right w:val="none" w:sz="0" w:space="0" w:color="auto"/>
          </w:divBdr>
          <w:divsChild>
            <w:div w:id="1834100549">
              <w:marLeft w:val="1155"/>
              <w:marRight w:val="0"/>
              <w:marTop w:val="0"/>
              <w:marBottom w:val="0"/>
              <w:divBdr>
                <w:top w:val="none" w:sz="0" w:space="0" w:color="auto"/>
                <w:left w:val="none" w:sz="0" w:space="0" w:color="auto"/>
                <w:bottom w:val="none" w:sz="0" w:space="0" w:color="auto"/>
                <w:right w:val="none" w:sz="0" w:space="0" w:color="auto"/>
              </w:divBdr>
            </w:div>
            <w:div w:id="380982628">
              <w:marLeft w:val="1155"/>
              <w:marRight w:val="0"/>
              <w:marTop w:val="0"/>
              <w:marBottom w:val="0"/>
              <w:divBdr>
                <w:top w:val="none" w:sz="0" w:space="0" w:color="auto"/>
                <w:left w:val="none" w:sz="0" w:space="0" w:color="auto"/>
                <w:bottom w:val="none" w:sz="0" w:space="0" w:color="auto"/>
                <w:right w:val="none" w:sz="0" w:space="0" w:color="auto"/>
              </w:divBdr>
            </w:div>
            <w:div w:id="1977761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9215">
      <w:bodyDiv w:val="1"/>
      <w:marLeft w:val="0"/>
      <w:marRight w:val="0"/>
      <w:marTop w:val="0"/>
      <w:marBottom w:val="0"/>
      <w:divBdr>
        <w:top w:val="none" w:sz="0" w:space="0" w:color="auto"/>
        <w:left w:val="none" w:sz="0" w:space="0" w:color="auto"/>
        <w:bottom w:val="none" w:sz="0" w:space="0" w:color="auto"/>
        <w:right w:val="none" w:sz="0" w:space="0" w:color="auto"/>
      </w:divBdr>
      <w:divsChild>
        <w:div w:id="1008361413">
          <w:marLeft w:val="0"/>
          <w:marRight w:val="0"/>
          <w:marTop w:val="0"/>
          <w:marBottom w:val="0"/>
          <w:divBdr>
            <w:top w:val="none" w:sz="0" w:space="0" w:color="auto"/>
            <w:left w:val="none" w:sz="0" w:space="0" w:color="auto"/>
            <w:bottom w:val="none" w:sz="0" w:space="0" w:color="auto"/>
            <w:right w:val="none" w:sz="0" w:space="0" w:color="auto"/>
          </w:divBdr>
        </w:div>
        <w:div w:id="847060376">
          <w:marLeft w:val="0"/>
          <w:marRight w:val="0"/>
          <w:marTop w:val="150"/>
          <w:marBottom w:val="0"/>
          <w:divBdr>
            <w:top w:val="none" w:sz="0" w:space="0" w:color="auto"/>
            <w:left w:val="none" w:sz="0" w:space="0" w:color="auto"/>
            <w:bottom w:val="none" w:sz="0" w:space="0" w:color="auto"/>
            <w:right w:val="none" w:sz="0" w:space="0" w:color="auto"/>
          </w:divBdr>
          <w:divsChild>
            <w:div w:id="964309706">
              <w:marLeft w:val="1155"/>
              <w:marRight w:val="0"/>
              <w:marTop w:val="0"/>
              <w:marBottom w:val="0"/>
              <w:divBdr>
                <w:top w:val="none" w:sz="0" w:space="0" w:color="auto"/>
                <w:left w:val="none" w:sz="0" w:space="0" w:color="auto"/>
                <w:bottom w:val="none" w:sz="0" w:space="0" w:color="auto"/>
                <w:right w:val="none" w:sz="0" w:space="0" w:color="auto"/>
              </w:divBdr>
            </w:div>
            <w:div w:id="73942410">
              <w:marLeft w:val="1155"/>
              <w:marRight w:val="0"/>
              <w:marTop w:val="0"/>
              <w:marBottom w:val="0"/>
              <w:divBdr>
                <w:top w:val="none" w:sz="0" w:space="0" w:color="auto"/>
                <w:left w:val="none" w:sz="0" w:space="0" w:color="auto"/>
                <w:bottom w:val="none" w:sz="0" w:space="0" w:color="auto"/>
                <w:right w:val="none" w:sz="0" w:space="0" w:color="auto"/>
              </w:divBdr>
            </w:div>
            <w:div w:id="17395894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2988795">
      <w:bodyDiv w:val="1"/>
      <w:marLeft w:val="0"/>
      <w:marRight w:val="0"/>
      <w:marTop w:val="0"/>
      <w:marBottom w:val="0"/>
      <w:divBdr>
        <w:top w:val="none" w:sz="0" w:space="0" w:color="auto"/>
        <w:left w:val="none" w:sz="0" w:space="0" w:color="auto"/>
        <w:bottom w:val="none" w:sz="0" w:space="0" w:color="auto"/>
        <w:right w:val="none" w:sz="0" w:space="0" w:color="auto"/>
      </w:divBdr>
      <w:divsChild>
        <w:div w:id="1258638900">
          <w:marLeft w:val="0"/>
          <w:marRight w:val="0"/>
          <w:marTop w:val="0"/>
          <w:marBottom w:val="0"/>
          <w:divBdr>
            <w:top w:val="none" w:sz="0" w:space="0" w:color="auto"/>
            <w:left w:val="none" w:sz="0" w:space="0" w:color="auto"/>
            <w:bottom w:val="none" w:sz="0" w:space="0" w:color="auto"/>
            <w:right w:val="none" w:sz="0" w:space="0" w:color="auto"/>
          </w:divBdr>
        </w:div>
        <w:div w:id="1813786540">
          <w:marLeft w:val="0"/>
          <w:marRight w:val="0"/>
          <w:marTop w:val="150"/>
          <w:marBottom w:val="0"/>
          <w:divBdr>
            <w:top w:val="none" w:sz="0" w:space="0" w:color="auto"/>
            <w:left w:val="none" w:sz="0" w:space="0" w:color="auto"/>
            <w:bottom w:val="none" w:sz="0" w:space="0" w:color="auto"/>
            <w:right w:val="none" w:sz="0" w:space="0" w:color="auto"/>
          </w:divBdr>
          <w:divsChild>
            <w:div w:id="670644212">
              <w:marLeft w:val="1155"/>
              <w:marRight w:val="0"/>
              <w:marTop w:val="0"/>
              <w:marBottom w:val="0"/>
              <w:divBdr>
                <w:top w:val="none" w:sz="0" w:space="0" w:color="auto"/>
                <w:left w:val="none" w:sz="0" w:space="0" w:color="auto"/>
                <w:bottom w:val="none" w:sz="0" w:space="0" w:color="auto"/>
                <w:right w:val="none" w:sz="0" w:space="0" w:color="auto"/>
              </w:divBdr>
            </w:div>
            <w:div w:id="800075526">
              <w:marLeft w:val="1155"/>
              <w:marRight w:val="0"/>
              <w:marTop w:val="0"/>
              <w:marBottom w:val="0"/>
              <w:divBdr>
                <w:top w:val="none" w:sz="0" w:space="0" w:color="auto"/>
                <w:left w:val="none" w:sz="0" w:space="0" w:color="auto"/>
                <w:bottom w:val="none" w:sz="0" w:space="0" w:color="auto"/>
                <w:right w:val="none" w:sz="0" w:space="0" w:color="auto"/>
              </w:divBdr>
            </w:div>
            <w:div w:id="2811101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3961450">
      <w:bodyDiv w:val="1"/>
      <w:marLeft w:val="0"/>
      <w:marRight w:val="0"/>
      <w:marTop w:val="0"/>
      <w:marBottom w:val="0"/>
      <w:divBdr>
        <w:top w:val="none" w:sz="0" w:space="0" w:color="auto"/>
        <w:left w:val="none" w:sz="0" w:space="0" w:color="auto"/>
        <w:bottom w:val="none" w:sz="0" w:space="0" w:color="auto"/>
        <w:right w:val="none" w:sz="0" w:space="0" w:color="auto"/>
      </w:divBdr>
      <w:divsChild>
        <w:div w:id="1993217578">
          <w:marLeft w:val="0"/>
          <w:marRight w:val="0"/>
          <w:marTop w:val="0"/>
          <w:marBottom w:val="0"/>
          <w:divBdr>
            <w:top w:val="none" w:sz="0" w:space="0" w:color="auto"/>
            <w:left w:val="none" w:sz="0" w:space="0" w:color="auto"/>
            <w:bottom w:val="none" w:sz="0" w:space="0" w:color="auto"/>
            <w:right w:val="none" w:sz="0" w:space="0" w:color="auto"/>
          </w:divBdr>
        </w:div>
        <w:div w:id="762381342">
          <w:marLeft w:val="0"/>
          <w:marRight w:val="0"/>
          <w:marTop w:val="150"/>
          <w:marBottom w:val="0"/>
          <w:divBdr>
            <w:top w:val="none" w:sz="0" w:space="0" w:color="auto"/>
            <w:left w:val="none" w:sz="0" w:space="0" w:color="auto"/>
            <w:bottom w:val="none" w:sz="0" w:space="0" w:color="auto"/>
            <w:right w:val="none" w:sz="0" w:space="0" w:color="auto"/>
          </w:divBdr>
          <w:divsChild>
            <w:div w:id="464785819">
              <w:marLeft w:val="1155"/>
              <w:marRight w:val="0"/>
              <w:marTop w:val="0"/>
              <w:marBottom w:val="0"/>
              <w:divBdr>
                <w:top w:val="none" w:sz="0" w:space="0" w:color="auto"/>
                <w:left w:val="none" w:sz="0" w:space="0" w:color="auto"/>
                <w:bottom w:val="none" w:sz="0" w:space="0" w:color="auto"/>
                <w:right w:val="none" w:sz="0" w:space="0" w:color="auto"/>
              </w:divBdr>
            </w:div>
            <w:div w:id="1825975458">
              <w:marLeft w:val="1155"/>
              <w:marRight w:val="0"/>
              <w:marTop w:val="0"/>
              <w:marBottom w:val="0"/>
              <w:divBdr>
                <w:top w:val="none" w:sz="0" w:space="0" w:color="auto"/>
                <w:left w:val="none" w:sz="0" w:space="0" w:color="auto"/>
                <w:bottom w:val="none" w:sz="0" w:space="0" w:color="auto"/>
                <w:right w:val="none" w:sz="0" w:space="0" w:color="auto"/>
              </w:divBdr>
            </w:div>
            <w:div w:id="12020891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462798">
      <w:bodyDiv w:val="1"/>
      <w:marLeft w:val="0"/>
      <w:marRight w:val="0"/>
      <w:marTop w:val="0"/>
      <w:marBottom w:val="0"/>
      <w:divBdr>
        <w:top w:val="none" w:sz="0" w:space="0" w:color="auto"/>
        <w:left w:val="none" w:sz="0" w:space="0" w:color="auto"/>
        <w:bottom w:val="none" w:sz="0" w:space="0" w:color="auto"/>
        <w:right w:val="none" w:sz="0" w:space="0" w:color="auto"/>
      </w:divBdr>
      <w:divsChild>
        <w:div w:id="650911734">
          <w:marLeft w:val="0"/>
          <w:marRight w:val="0"/>
          <w:marTop w:val="0"/>
          <w:marBottom w:val="0"/>
          <w:divBdr>
            <w:top w:val="none" w:sz="0" w:space="0" w:color="auto"/>
            <w:left w:val="none" w:sz="0" w:space="0" w:color="auto"/>
            <w:bottom w:val="none" w:sz="0" w:space="0" w:color="auto"/>
            <w:right w:val="none" w:sz="0" w:space="0" w:color="auto"/>
          </w:divBdr>
        </w:div>
        <w:div w:id="1334841434">
          <w:marLeft w:val="0"/>
          <w:marRight w:val="0"/>
          <w:marTop w:val="150"/>
          <w:marBottom w:val="0"/>
          <w:divBdr>
            <w:top w:val="none" w:sz="0" w:space="0" w:color="auto"/>
            <w:left w:val="none" w:sz="0" w:space="0" w:color="auto"/>
            <w:bottom w:val="none" w:sz="0" w:space="0" w:color="auto"/>
            <w:right w:val="none" w:sz="0" w:space="0" w:color="auto"/>
          </w:divBdr>
          <w:divsChild>
            <w:div w:id="1254126506">
              <w:marLeft w:val="1155"/>
              <w:marRight w:val="0"/>
              <w:marTop w:val="0"/>
              <w:marBottom w:val="0"/>
              <w:divBdr>
                <w:top w:val="none" w:sz="0" w:space="0" w:color="auto"/>
                <w:left w:val="none" w:sz="0" w:space="0" w:color="auto"/>
                <w:bottom w:val="none" w:sz="0" w:space="0" w:color="auto"/>
                <w:right w:val="none" w:sz="0" w:space="0" w:color="auto"/>
              </w:divBdr>
            </w:div>
            <w:div w:id="17747442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736652">
      <w:bodyDiv w:val="1"/>
      <w:marLeft w:val="0"/>
      <w:marRight w:val="0"/>
      <w:marTop w:val="0"/>
      <w:marBottom w:val="0"/>
      <w:divBdr>
        <w:top w:val="none" w:sz="0" w:space="0" w:color="auto"/>
        <w:left w:val="none" w:sz="0" w:space="0" w:color="auto"/>
        <w:bottom w:val="none" w:sz="0" w:space="0" w:color="auto"/>
        <w:right w:val="none" w:sz="0" w:space="0" w:color="auto"/>
      </w:divBdr>
      <w:divsChild>
        <w:div w:id="1927880644">
          <w:marLeft w:val="0"/>
          <w:marRight w:val="0"/>
          <w:marTop w:val="0"/>
          <w:marBottom w:val="0"/>
          <w:divBdr>
            <w:top w:val="none" w:sz="0" w:space="0" w:color="auto"/>
            <w:left w:val="none" w:sz="0" w:space="0" w:color="auto"/>
            <w:bottom w:val="none" w:sz="0" w:space="0" w:color="auto"/>
            <w:right w:val="none" w:sz="0" w:space="0" w:color="auto"/>
          </w:divBdr>
        </w:div>
        <w:div w:id="792554983">
          <w:marLeft w:val="0"/>
          <w:marRight w:val="0"/>
          <w:marTop w:val="150"/>
          <w:marBottom w:val="0"/>
          <w:divBdr>
            <w:top w:val="none" w:sz="0" w:space="0" w:color="auto"/>
            <w:left w:val="none" w:sz="0" w:space="0" w:color="auto"/>
            <w:bottom w:val="none" w:sz="0" w:space="0" w:color="auto"/>
            <w:right w:val="none" w:sz="0" w:space="0" w:color="auto"/>
          </w:divBdr>
          <w:divsChild>
            <w:div w:id="986587658">
              <w:marLeft w:val="1155"/>
              <w:marRight w:val="0"/>
              <w:marTop w:val="0"/>
              <w:marBottom w:val="0"/>
              <w:divBdr>
                <w:top w:val="none" w:sz="0" w:space="0" w:color="auto"/>
                <w:left w:val="none" w:sz="0" w:space="0" w:color="auto"/>
                <w:bottom w:val="none" w:sz="0" w:space="0" w:color="auto"/>
                <w:right w:val="none" w:sz="0" w:space="0" w:color="auto"/>
              </w:divBdr>
            </w:div>
            <w:div w:id="1680113359">
              <w:marLeft w:val="1155"/>
              <w:marRight w:val="0"/>
              <w:marTop w:val="0"/>
              <w:marBottom w:val="0"/>
              <w:divBdr>
                <w:top w:val="none" w:sz="0" w:space="0" w:color="auto"/>
                <w:left w:val="none" w:sz="0" w:space="0" w:color="auto"/>
                <w:bottom w:val="none" w:sz="0" w:space="0" w:color="auto"/>
                <w:right w:val="none" w:sz="0" w:space="0" w:color="auto"/>
              </w:divBdr>
            </w:div>
            <w:div w:id="18974298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49032">
      <w:bodyDiv w:val="1"/>
      <w:marLeft w:val="0"/>
      <w:marRight w:val="0"/>
      <w:marTop w:val="0"/>
      <w:marBottom w:val="0"/>
      <w:divBdr>
        <w:top w:val="none" w:sz="0" w:space="0" w:color="auto"/>
        <w:left w:val="none" w:sz="0" w:space="0" w:color="auto"/>
        <w:bottom w:val="none" w:sz="0" w:space="0" w:color="auto"/>
        <w:right w:val="none" w:sz="0" w:space="0" w:color="auto"/>
      </w:divBdr>
      <w:divsChild>
        <w:div w:id="431315670">
          <w:marLeft w:val="0"/>
          <w:marRight w:val="0"/>
          <w:marTop w:val="0"/>
          <w:marBottom w:val="0"/>
          <w:divBdr>
            <w:top w:val="none" w:sz="0" w:space="0" w:color="auto"/>
            <w:left w:val="none" w:sz="0" w:space="0" w:color="auto"/>
            <w:bottom w:val="none" w:sz="0" w:space="0" w:color="auto"/>
            <w:right w:val="none" w:sz="0" w:space="0" w:color="auto"/>
          </w:divBdr>
        </w:div>
        <w:div w:id="1150905277">
          <w:marLeft w:val="0"/>
          <w:marRight w:val="0"/>
          <w:marTop w:val="150"/>
          <w:marBottom w:val="0"/>
          <w:divBdr>
            <w:top w:val="none" w:sz="0" w:space="0" w:color="auto"/>
            <w:left w:val="none" w:sz="0" w:space="0" w:color="auto"/>
            <w:bottom w:val="none" w:sz="0" w:space="0" w:color="auto"/>
            <w:right w:val="none" w:sz="0" w:space="0" w:color="auto"/>
          </w:divBdr>
          <w:divsChild>
            <w:div w:id="951983588">
              <w:marLeft w:val="1155"/>
              <w:marRight w:val="0"/>
              <w:marTop w:val="0"/>
              <w:marBottom w:val="0"/>
              <w:divBdr>
                <w:top w:val="none" w:sz="0" w:space="0" w:color="auto"/>
                <w:left w:val="none" w:sz="0" w:space="0" w:color="auto"/>
                <w:bottom w:val="none" w:sz="0" w:space="0" w:color="auto"/>
                <w:right w:val="none" w:sz="0" w:space="0" w:color="auto"/>
              </w:divBdr>
            </w:div>
            <w:div w:id="1389112966">
              <w:marLeft w:val="1155"/>
              <w:marRight w:val="0"/>
              <w:marTop w:val="0"/>
              <w:marBottom w:val="0"/>
              <w:divBdr>
                <w:top w:val="none" w:sz="0" w:space="0" w:color="auto"/>
                <w:left w:val="none" w:sz="0" w:space="0" w:color="auto"/>
                <w:bottom w:val="none" w:sz="0" w:space="0" w:color="auto"/>
                <w:right w:val="none" w:sz="0" w:space="0" w:color="auto"/>
              </w:divBdr>
            </w:div>
            <w:div w:id="15128357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89589">
      <w:bodyDiv w:val="1"/>
      <w:marLeft w:val="0"/>
      <w:marRight w:val="0"/>
      <w:marTop w:val="0"/>
      <w:marBottom w:val="0"/>
      <w:divBdr>
        <w:top w:val="none" w:sz="0" w:space="0" w:color="auto"/>
        <w:left w:val="none" w:sz="0" w:space="0" w:color="auto"/>
        <w:bottom w:val="none" w:sz="0" w:space="0" w:color="auto"/>
        <w:right w:val="none" w:sz="0" w:space="0" w:color="auto"/>
      </w:divBdr>
      <w:divsChild>
        <w:div w:id="876350746">
          <w:marLeft w:val="0"/>
          <w:marRight w:val="0"/>
          <w:marTop w:val="0"/>
          <w:marBottom w:val="0"/>
          <w:divBdr>
            <w:top w:val="none" w:sz="0" w:space="0" w:color="auto"/>
            <w:left w:val="none" w:sz="0" w:space="0" w:color="auto"/>
            <w:bottom w:val="none" w:sz="0" w:space="0" w:color="auto"/>
            <w:right w:val="none" w:sz="0" w:space="0" w:color="auto"/>
          </w:divBdr>
        </w:div>
        <w:div w:id="224335776">
          <w:marLeft w:val="0"/>
          <w:marRight w:val="0"/>
          <w:marTop w:val="150"/>
          <w:marBottom w:val="0"/>
          <w:divBdr>
            <w:top w:val="none" w:sz="0" w:space="0" w:color="auto"/>
            <w:left w:val="none" w:sz="0" w:space="0" w:color="auto"/>
            <w:bottom w:val="none" w:sz="0" w:space="0" w:color="auto"/>
            <w:right w:val="none" w:sz="0" w:space="0" w:color="auto"/>
          </w:divBdr>
          <w:divsChild>
            <w:div w:id="912398935">
              <w:marLeft w:val="1155"/>
              <w:marRight w:val="0"/>
              <w:marTop w:val="0"/>
              <w:marBottom w:val="0"/>
              <w:divBdr>
                <w:top w:val="none" w:sz="0" w:space="0" w:color="auto"/>
                <w:left w:val="none" w:sz="0" w:space="0" w:color="auto"/>
                <w:bottom w:val="none" w:sz="0" w:space="0" w:color="auto"/>
                <w:right w:val="none" w:sz="0" w:space="0" w:color="auto"/>
              </w:divBdr>
            </w:div>
            <w:div w:id="348680471">
              <w:marLeft w:val="1155"/>
              <w:marRight w:val="0"/>
              <w:marTop w:val="0"/>
              <w:marBottom w:val="0"/>
              <w:divBdr>
                <w:top w:val="none" w:sz="0" w:space="0" w:color="auto"/>
                <w:left w:val="none" w:sz="0" w:space="0" w:color="auto"/>
                <w:bottom w:val="none" w:sz="0" w:space="0" w:color="auto"/>
                <w:right w:val="none" w:sz="0" w:space="0" w:color="auto"/>
              </w:divBdr>
            </w:div>
            <w:div w:id="8925473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164619">
      <w:bodyDiv w:val="1"/>
      <w:marLeft w:val="0"/>
      <w:marRight w:val="0"/>
      <w:marTop w:val="0"/>
      <w:marBottom w:val="0"/>
      <w:divBdr>
        <w:top w:val="none" w:sz="0" w:space="0" w:color="auto"/>
        <w:left w:val="none" w:sz="0" w:space="0" w:color="auto"/>
        <w:bottom w:val="none" w:sz="0" w:space="0" w:color="auto"/>
        <w:right w:val="none" w:sz="0" w:space="0" w:color="auto"/>
      </w:divBdr>
      <w:divsChild>
        <w:div w:id="1093014715">
          <w:marLeft w:val="0"/>
          <w:marRight w:val="0"/>
          <w:marTop w:val="0"/>
          <w:marBottom w:val="0"/>
          <w:divBdr>
            <w:top w:val="none" w:sz="0" w:space="0" w:color="auto"/>
            <w:left w:val="none" w:sz="0" w:space="0" w:color="auto"/>
            <w:bottom w:val="none" w:sz="0" w:space="0" w:color="auto"/>
            <w:right w:val="none" w:sz="0" w:space="0" w:color="auto"/>
          </w:divBdr>
        </w:div>
        <w:div w:id="244648680">
          <w:marLeft w:val="0"/>
          <w:marRight w:val="0"/>
          <w:marTop w:val="150"/>
          <w:marBottom w:val="0"/>
          <w:divBdr>
            <w:top w:val="none" w:sz="0" w:space="0" w:color="auto"/>
            <w:left w:val="none" w:sz="0" w:space="0" w:color="auto"/>
            <w:bottom w:val="none" w:sz="0" w:space="0" w:color="auto"/>
            <w:right w:val="none" w:sz="0" w:space="0" w:color="auto"/>
          </w:divBdr>
          <w:divsChild>
            <w:div w:id="1028413119">
              <w:marLeft w:val="1155"/>
              <w:marRight w:val="0"/>
              <w:marTop w:val="0"/>
              <w:marBottom w:val="0"/>
              <w:divBdr>
                <w:top w:val="none" w:sz="0" w:space="0" w:color="auto"/>
                <w:left w:val="none" w:sz="0" w:space="0" w:color="auto"/>
                <w:bottom w:val="none" w:sz="0" w:space="0" w:color="auto"/>
                <w:right w:val="none" w:sz="0" w:space="0" w:color="auto"/>
              </w:divBdr>
            </w:div>
            <w:div w:id="2081559838">
              <w:marLeft w:val="1155"/>
              <w:marRight w:val="0"/>
              <w:marTop w:val="0"/>
              <w:marBottom w:val="0"/>
              <w:divBdr>
                <w:top w:val="none" w:sz="0" w:space="0" w:color="auto"/>
                <w:left w:val="none" w:sz="0" w:space="0" w:color="auto"/>
                <w:bottom w:val="none" w:sz="0" w:space="0" w:color="auto"/>
                <w:right w:val="none" w:sz="0" w:space="0" w:color="auto"/>
              </w:divBdr>
            </w:div>
            <w:div w:id="7534757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03346">
      <w:bodyDiv w:val="1"/>
      <w:marLeft w:val="0"/>
      <w:marRight w:val="0"/>
      <w:marTop w:val="0"/>
      <w:marBottom w:val="0"/>
      <w:divBdr>
        <w:top w:val="none" w:sz="0" w:space="0" w:color="auto"/>
        <w:left w:val="none" w:sz="0" w:space="0" w:color="auto"/>
        <w:bottom w:val="none" w:sz="0" w:space="0" w:color="auto"/>
        <w:right w:val="none" w:sz="0" w:space="0" w:color="auto"/>
      </w:divBdr>
      <w:divsChild>
        <w:div w:id="1710958179">
          <w:marLeft w:val="0"/>
          <w:marRight w:val="0"/>
          <w:marTop w:val="0"/>
          <w:marBottom w:val="0"/>
          <w:divBdr>
            <w:top w:val="none" w:sz="0" w:space="0" w:color="auto"/>
            <w:left w:val="none" w:sz="0" w:space="0" w:color="auto"/>
            <w:bottom w:val="none" w:sz="0" w:space="0" w:color="auto"/>
            <w:right w:val="none" w:sz="0" w:space="0" w:color="auto"/>
          </w:divBdr>
        </w:div>
        <w:div w:id="3482512">
          <w:marLeft w:val="0"/>
          <w:marRight w:val="0"/>
          <w:marTop w:val="150"/>
          <w:marBottom w:val="0"/>
          <w:divBdr>
            <w:top w:val="none" w:sz="0" w:space="0" w:color="auto"/>
            <w:left w:val="none" w:sz="0" w:space="0" w:color="auto"/>
            <w:bottom w:val="none" w:sz="0" w:space="0" w:color="auto"/>
            <w:right w:val="none" w:sz="0" w:space="0" w:color="auto"/>
          </w:divBdr>
          <w:divsChild>
            <w:div w:id="1340696412">
              <w:marLeft w:val="1155"/>
              <w:marRight w:val="0"/>
              <w:marTop w:val="0"/>
              <w:marBottom w:val="0"/>
              <w:divBdr>
                <w:top w:val="none" w:sz="0" w:space="0" w:color="auto"/>
                <w:left w:val="none" w:sz="0" w:space="0" w:color="auto"/>
                <w:bottom w:val="none" w:sz="0" w:space="0" w:color="auto"/>
                <w:right w:val="none" w:sz="0" w:space="0" w:color="auto"/>
              </w:divBdr>
            </w:div>
            <w:div w:id="1701738583">
              <w:marLeft w:val="1155"/>
              <w:marRight w:val="0"/>
              <w:marTop w:val="0"/>
              <w:marBottom w:val="0"/>
              <w:divBdr>
                <w:top w:val="none" w:sz="0" w:space="0" w:color="auto"/>
                <w:left w:val="none" w:sz="0" w:space="0" w:color="auto"/>
                <w:bottom w:val="none" w:sz="0" w:space="0" w:color="auto"/>
                <w:right w:val="none" w:sz="0" w:space="0" w:color="auto"/>
              </w:divBdr>
            </w:div>
            <w:div w:id="10941260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4623">
      <w:bodyDiv w:val="1"/>
      <w:marLeft w:val="0"/>
      <w:marRight w:val="0"/>
      <w:marTop w:val="0"/>
      <w:marBottom w:val="0"/>
      <w:divBdr>
        <w:top w:val="none" w:sz="0" w:space="0" w:color="auto"/>
        <w:left w:val="none" w:sz="0" w:space="0" w:color="auto"/>
        <w:bottom w:val="none" w:sz="0" w:space="0" w:color="auto"/>
        <w:right w:val="none" w:sz="0" w:space="0" w:color="auto"/>
      </w:divBdr>
      <w:divsChild>
        <w:div w:id="2100102998">
          <w:marLeft w:val="0"/>
          <w:marRight w:val="0"/>
          <w:marTop w:val="0"/>
          <w:marBottom w:val="0"/>
          <w:divBdr>
            <w:top w:val="none" w:sz="0" w:space="0" w:color="auto"/>
            <w:left w:val="none" w:sz="0" w:space="0" w:color="auto"/>
            <w:bottom w:val="none" w:sz="0" w:space="0" w:color="auto"/>
            <w:right w:val="none" w:sz="0" w:space="0" w:color="auto"/>
          </w:divBdr>
        </w:div>
        <w:div w:id="378936311">
          <w:marLeft w:val="0"/>
          <w:marRight w:val="0"/>
          <w:marTop w:val="150"/>
          <w:marBottom w:val="0"/>
          <w:divBdr>
            <w:top w:val="none" w:sz="0" w:space="0" w:color="auto"/>
            <w:left w:val="none" w:sz="0" w:space="0" w:color="auto"/>
            <w:bottom w:val="none" w:sz="0" w:space="0" w:color="auto"/>
            <w:right w:val="none" w:sz="0" w:space="0" w:color="auto"/>
          </w:divBdr>
          <w:divsChild>
            <w:div w:id="1426807073">
              <w:marLeft w:val="1155"/>
              <w:marRight w:val="0"/>
              <w:marTop w:val="0"/>
              <w:marBottom w:val="0"/>
              <w:divBdr>
                <w:top w:val="none" w:sz="0" w:space="0" w:color="auto"/>
                <w:left w:val="none" w:sz="0" w:space="0" w:color="auto"/>
                <w:bottom w:val="none" w:sz="0" w:space="0" w:color="auto"/>
                <w:right w:val="none" w:sz="0" w:space="0" w:color="auto"/>
              </w:divBdr>
            </w:div>
            <w:div w:id="1808473098">
              <w:marLeft w:val="1155"/>
              <w:marRight w:val="0"/>
              <w:marTop w:val="0"/>
              <w:marBottom w:val="0"/>
              <w:divBdr>
                <w:top w:val="none" w:sz="0" w:space="0" w:color="auto"/>
                <w:left w:val="none" w:sz="0" w:space="0" w:color="auto"/>
                <w:bottom w:val="none" w:sz="0" w:space="0" w:color="auto"/>
                <w:right w:val="none" w:sz="0" w:space="0" w:color="auto"/>
              </w:divBdr>
            </w:div>
            <w:div w:id="8558457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590077">
      <w:bodyDiv w:val="1"/>
      <w:marLeft w:val="0"/>
      <w:marRight w:val="0"/>
      <w:marTop w:val="0"/>
      <w:marBottom w:val="0"/>
      <w:divBdr>
        <w:top w:val="none" w:sz="0" w:space="0" w:color="auto"/>
        <w:left w:val="none" w:sz="0" w:space="0" w:color="auto"/>
        <w:bottom w:val="none" w:sz="0" w:space="0" w:color="auto"/>
        <w:right w:val="none" w:sz="0" w:space="0" w:color="auto"/>
      </w:divBdr>
      <w:divsChild>
        <w:div w:id="986713590">
          <w:marLeft w:val="0"/>
          <w:marRight w:val="0"/>
          <w:marTop w:val="0"/>
          <w:marBottom w:val="0"/>
          <w:divBdr>
            <w:top w:val="none" w:sz="0" w:space="0" w:color="auto"/>
            <w:left w:val="none" w:sz="0" w:space="0" w:color="auto"/>
            <w:bottom w:val="none" w:sz="0" w:space="0" w:color="auto"/>
            <w:right w:val="none" w:sz="0" w:space="0" w:color="auto"/>
          </w:divBdr>
        </w:div>
        <w:div w:id="1787773736">
          <w:marLeft w:val="0"/>
          <w:marRight w:val="0"/>
          <w:marTop w:val="150"/>
          <w:marBottom w:val="0"/>
          <w:divBdr>
            <w:top w:val="none" w:sz="0" w:space="0" w:color="auto"/>
            <w:left w:val="none" w:sz="0" w:space="0" w:color="auto"/>
            <w:bottom w:val="none" w:sz="0" w:space="0" w:color="auto"/>
            <w:right w:val="none" w:sz="0" w:space="0" w:color="auto"/>
          </w:divBdr>
          <w:divsChild>
            <w:div w:id="2125269052">
              <w:marLeft w:val="1155"/>
              <w:marRight w:val="0"/>
              <w:marTop w:val="0"/>
              <w:marBottom w:val="0"/>
              <w:divBdr>
                <w:top w:val="none" w:sz="0" w:space="0" w:color="auto"/>
                <w:left w:val="none" w:sz="0" w:space="0" w:color="auto"/>
                <w:bottom w:val="none" w:sz="0" w:space="0" w:color="auto"/>
                <w:right w:val="none" w:sz="0" w:space="0" w:color="auto"/>
              </w:divBdr>
            </w:div>
            <w:div w:id="1988128040">
              <w:marLeft w:val="1155"/>
              <w:marRight w:val="0"/>
              <w:marTop w:val="0"/>
              <w:marBottom w:val="0"/>
              <w:divBdr>
                <w:top w:val="none" w:sz="0" w:space="0" w:color="auto"/>
                <w:left w:val="none" w:sz="0" w:space="0" w:color="auto"/>
                <w:bottom w:val="none" w:sz="0" w:space="0" w:color="auto"/>
                <w:right w:val="none" w:sz="0" w:space="0" w:color="auto"/>
              </w:divBdr>
            </w:div>
            <w:div w:id="7796472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8271">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568437">
      <w:bodyDiv w:val="1"/>
      <w:marLeft w:val="0"/>
      <w:marRight w:val="0"/>
      <w:marTop w:val="0"/>
      <w:marBottom w:val="0"/>
      <w:divBdr>
        <w:top w:val="none" w:sz="0" w:space="0" w:color="auto"/>
        <w:left w:val="none" w:sz="0" w:space="0" w:color="auto"/>
        <w:bottom w:val="none" w:sz="0" w:space="0" w:color="auto"/>
        <w:right w:val="none" w:sz="0" w:space="0" w:color="auto"/>
      </w:divBdr>
      <w:divsChild>
        <w:div w:id="978464239">
          <w:marLeft w:val="0"/>
          <w:marRight w:val="0"/>
          <w:marTop w:val="0"/>
          <w:marBottom w:val="0"/>
          <w:divBdr>
            <w:top w:val="none" w:sz="0" w:space="0" w:color="auto"/>
            <w:left w:val="none" w:sz="0" w:space="0" w:color="auto"/>
            <w:bottom w:val="none" w:sz="0" w:space="0" w:color="auto"/>
            <w:right w:val="none" w:sz="0" w:space="0" w:color="auto"/>
          </w:divBdr>
        </w:div>
        <w:div w:id="1732851225">
          <w:marLeft w:val="0"/>
          <w:marRight w:val="0"/>
          <w:marTop w:val="150"/>
          <w:marBottom w:val="0"/>
          <w:divBdr>
            <w:top w:val="none" w:sz="0" w:space="0" w:color="auto"/>
            <w:left w:val="none" w:sz="0" w:space="0" w:color="auto"/>
            <w:bottom w:val="none" w:sz="0" w:space="0" w:color="auto"/>
            <w:right w:val="none" w:sz="0" w:space="0" w:color="auto"/>
          </w:divBdr>
          <w:divsChild>
            <w:div w:id="174660714">
              <w:marLeft w:val="1155"/>
              <w:marRight w:val="0"/>
              <w:marTop w:val="0"/>
              <w:marBottom w:val="0"/>
              <w:divBdr>
                <w:top w:val="none" w:sz="0" w:space="0" w:color="auto"/>
                <w:left w:val="none" w:sz="0" w:space="0" w:color="auto"/>
                <w:bottom w:val="none" w:sz="0" w:space="0" w:color="auto"/>
                <w:right w:val="none" w:sz="0" w:space="0" w:color="auto"/>
              </w:divBdr>
            </w:div>
            <w:div w:id="319886587">
              <w:marLeft w:val="1155"/>
              <w:marRight w:val="0"/>
              <w:marTop w:val="0"/>
              <w:marBottom w:val="0"/>
              <w:divBdr>
                <w:top w:val="none" w:sz="0" w:space="0" w:color="auto"/>
                <w:left w:val="none" w:sz="0" w:space="0" w:color="auto"/>
                <w:bottom w:val="none" w:sz="0" w:space="0" w:color="auto"/>
                <w:right w:val="none" w:sz="0" w:space="0" w:color="auto"/>
              </w:divBdr>
            </w:div>
            <w:div w:id="19813038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486774">
      <w:bodyDiv w:val="1"/>
      <w:marLeft w:val="0"/>
      <w:marRight w:val="0"/>
      <w:marTop w:val="0"/>
      <w:marBottom w:val="0"/>
      <w:divBdr>
        <w:top w:val="none" w:sz="0" w:space="0" w:color="auto"/>
        <w:left w:val="none" w:sz="0" w:space="0" w:color="auto"/>
        <w:bottom w:val="none" w:sz="0" w:space="0" w:color="auto"/>
        <w:right w:val="none" w:sz="0" w:space="0" w:color="auto"/>
      </w:divBdr>
      <w:divsChild>
        <w:div w:id="1562208563">
          <w:marLeft w:val="0"/>
          <w:marRight w:val="0"/>
          <w:marTop w:val="0"/>
          <w:marBottom w:val="0"/>
          <w:divBdr>
            <w:top w:val="none" w:sz="0" w:space="0" w:color="auto"/>
            <w:left w:val="none" w:sz="0" w:space="0" w:color="auto"/>
            <w:bottom w:val="none" w:sz="0" w:space="0" w:color="auto"/>
            <w:right w:val="none" w:sz="0" w:space="0" w:color="auto"/>
          </w:divBdr>
        </w:div>
        <w:div w:id="1578514122">
          <w:marLeft w:val="0"/>
          <w:marRight w:val="0"/>
          <w:marTop w:val="150"/>
          <w:marBottom w:val="0"/>
          <w:divBdr>
            <w:top w:val="none" w:sz="0" w:space="0" w:color="auto"/>
            <w:left w:val="none" w:sz="0" w:space="0" w:color="auto"/>
            <w:bottom w:val="none" w:sz="0" w:space="0" w:color="auto"/>
            <w:right w:val="none" w:sz="0" w:space="0" w:color="auto"/>
          </w:divBdr>
          <w:divsChild>
            <w:div w:id="2068720154">
              <w:marLeft w:val="1155"/>
              <w:marRight w:val="0"/>
              <w:marTop w:val="0"/>
              <w:marBottom w:val="0"/>
              <w:divBdr>
                <w:top w:val="none" w:sz="0" w:space="0" w:color="auto"/>
                <w:left w:val="none" w:sz="0" w:space="0" w:color="auto"/>
                <w:bottom w:val="none" w:sz="0" w:space="0" w:color="auto"/>
                <w:right w:val="none" w:sz="0" w:space="0" w:color="auto"/>
              </w:divBdr>
            </w:div>
            <w:div w:id="734199921">
              <w:marLeft w:val="1155"/>
              <w:marRight w:val="0"/>
              <w:marTop w:val="0"/>
              <w:marBottom w:val="0"/>
              <w:divBdr>
                <w:top w:val="none" w:sz="0" w:space="0" w:color="auto"/>
                <w:left w:val="none" w:sz="0" w:space="0" w:color="auto"/>
                <w:bottom w:val="none" w:sz="0" w:space="0" w:color="auto"/>
                <w:right w:val="none" w:sz="0" w:space="0" w:color="auto"/>
              </w:divBdr>
            </w:div>
            <w:div w:id="2024672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199883">
      <w:bodyDiv w:val="1"/>
      <w:marLeft w:val="0"/>
      <w:marRight w:val="0"/>
      <w:marTop w:val="0"/>
      <w:marBottom w:val="0"/>
      <w:divBdr>
        <w:top w:val="none" w:sz="0" w:space="0" w:color="auto"/>
        <w:left w:val="none" w:sz="0" w:space="0" w:color="auto"/>
        <w:bottom w:val="none" w:sz="0" w:space="0" w:color="auto"/>
        <w:right w:val="none" w:sz="0" w:space="0" w:color="auto"/>
      </w:divBdr>
      <w:divsChild>
        <w:div w:id="1397242176">
          <w:marLeft w:val="0"/>
          <w:marRight w:val="0"/>
          <w:marTop w:val="0"/>
          <w:marBottom w:val="0"/>
          <w:divBdr>
            <w:top w:val="none" w:sz="0" w:space="0" w:color="auto"/>
            <w:left w:val="none" w:sz="0" w:space="0" w:color="auto"/>
            <w:bottom w:val="none" w:sz="0" w:space="0" w:color="auto"/>
            <w:right w:val="none" w:sz="0" w:space="0" w:color="auto"/>
          </w:divBdr>
        </w:div>
        <w:div w:id="1176576882">
          <w:marLeft w:val="0"/>
          <w:marRight w:val="0"/>
          <w:marTop w:val="150"/>
          <w:marBottom w:val="0"/>
          <w:divBdr>
            <w:top w:val="none" w:sz="0" w:space="0" w:color="auto"/>
            <w:left w:val="none" w:sz="0" w:space="0" w:color="auto"/>
            <w:bottom w:val="none" w:sz="0" w:space="0" w:color="auto"/>
            <w:right w:val="none" w:sz="0" w:space="0" w:color="auto"/>
          </w:divBdr>
          <w:divsChild>
            <w:div w:id="1121264075">
              <w:marLeft w:val="1155"/>
              <w:marRight w:val="0"/>
              <w:marTop w:val="0"/>
              <w:marBottom w:val="0"/>
              <w:divBdr>
                <w:top w:val="none" w:sz="0" w:space="0" w:color="auto"/>
                <w:left w:val="none" w:sz="0" w:space="0" w:color="auto"/>
                <w:bottom w:val="none" w:sz="0" w:space="0" w:color="auto"/>
                <w:right w:val="none" w:sz="0" w:space="0" w:color="auto"/>
              </w:divBdr>
            </w:div>
            <w:div w:id="187837815">
              <w:marLeft w:val="1155"/>
              <w:marRight w:val="0"/>
              <w:marTop w:val="0"/>
              <w:marBottom w:val="0"/>
              <w:divBdr>
                <w:top w:val="none" w:sz="0" w:space="0" w:color="auto"/>
                <w:left w:val="none" w:sz="0" w:space="0" w:color="auto"/>
                <w:bottom w:val="none" w:sz="0" w:space="0" w:color="auto"/>
                <w:right w:val="none" w:sz="0" w:space="0" w:color="auto"/>
              </w:divBdr>
            </w:div>
            <w:div w:id="1388147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269963">
      <w:bodyDiv w:val="1"/>
      <w:marLeft w:val="0"/>
      <w:marRight w:val="0"/>
      <w:marTop w:val="0"/>
      <w:marBottom w:val="0"/>
      <w:divBdr>
        <w:top w:val="none" w:sz="0" w:space="0" w:color="auto"/>
        <w:left w:val="none" w:sz="0" w:space="0" w:color="auto"/>
        <w:bottom w:val="none" w:sz="0" w:space="0" w:color="auto"/>
        <w:right w:val="none" w:sz="0" w:space="0" w:color="auto"/>
      </w:divBdr>
      <w:divsChild>
        <w:div w:id="1602101843">
          <w:marLeft w:val="0"/>
          <w:marRight w:val="0"/>
          <w:marTop w:val="0"/>
          <w:marBottom w:val="0"/>
          <w:divBdr>
            <w:top w:val="none" w:sz="0" w:space="0" w:color="auto"/>
            <w:left w:val="none" w:sz="0" w:space="0" w:color="auto"/>
            <w:bottom w:val="none" w:sz="0" w:space="0" w:color="auto"/>
            <w:right w:val="none" w:sz="0" w:space="0" w:color="auto"/>
          </w:divBdr>
        </w:div>
        <w:div w:id="1076977166">
          <w:marLeft w:val="0"/>
          <w:marRight w:val="0"/>
          <w:marTop w:val="150"/>
          <w:marBottom w:val="0"/>
          <w:divBdr>
            <w:top w:val="none" w:sz="0" w:space="0" w:color="auto"/>
            <w:left w:val="none" w:sz="0" w:space="0" w:color="auto"/>
            <w:bottom w:val="none" w:sz="0" w:space="0" w:color="auto"/>
            <w:right w:val="none" w:sz="0" w:space="0" w:color="auto"/>
          </w:divBdr>
          <w:divsChild>
            <w:div w:id="1234002677">
              <w:marLeft w:val="1155"/>
              <w:marRight w:val="0"/>
              <w:marTop w:val="0"/>
              <w:marBottom w:val="0"/>
              <w:divBdr>
                <w:top w:val="none" w:sz="0" w:space="0" w:color="auto"/>
                <w:left w:val="none" w:sz="0" w:space="0" w:color="auto"/>
                <w:bottom w:val="none" w:sz="0" w:space="0" w:color="auto"/>
                <w:right w:val="none" w:sz="0" w:space="0" w:color="auto"/>
              </w:divBdr>
            </w:div>
            <w:div w:id="2093046342">
              <w:marLeft w:val="1155"/>
              <w:marRight w:val="0"/>
              <w:marTop w:val="0"/>
              <w:marBottom w:val="0"/>
              <w:divBdr>
                <w:top w:val="none" w:sz="0" w:space="0" w:color="auto"/>
                <w:left w:val="none" w:sz="0" w:space="0" w:color="auto"/>
                <w:bottom w:val="none" w:sz="0" w:space="0" w:color="auto"/>
                <w:right w:val="none" w:sz="0" w:space="0" w:color="auto"/>
              </w:divBdr>
            </w:div>
            <w:div w:id="1673338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274349">
      <w:bodyDiv w:val="1"/>
      <w:marLeft w:val="0"/>
      <w:marRight w:val="0"/>
      <w:marTop w:val="0"/>
      <w:marBottom w:val="0"/>
      <w:divBdr>
        <w:top w:val="none" w:sz="0" w:space="0" w:color="auto"/>
        <w:left w:val="none" w:sz="0" w:space="0" w:color="auto"/>
        <w:bottom w:val="none" w:sz="0" w:space="0" w:color="auto"/>
        <w:right w:val="none" w:sz="0" w:space="0" w:color="auto"/>
      </w:divBdr>
      <w:divsChild>
        <w:div w:id="1147356144">
          <w:marLeft w:val="0"/>
          <w:marRight w:val="0"/>
          <w:marTop w:val="0"/>
          <w:marBottom w:val="0"/>
          <w:divBdr>
            <w:top w:val="none" w:sz="0" w:space="0" w:color="auto"/>
            <w:left w:val="none" w:sz="0" w:space="0" w:color="auto"/>
            <w:bottom w:val="none" w:sz="0" w:space="0" w:color="auto"/>
            <w:right w:val="none" w:sz="0" w:space="0" w:color="auto"/>
          </w:divBdr>
        </w:div>
        <w:div w:id="275332944">
          <w:marLeft w:val="0"/>
          <w:marRight w:val="0"/>
          <w:marTop w:val="150"/>
          <w:marBottom w:val="0"/>
          <w:divBdr>
            <w:top w:val="none" w:sz="0" w:space="0" w:color="auto"/>
            <w:left w:val="none" w:sz="0" w:space="0" w:color="auto"/>
            <w:bottom w:val="none" w:sz="0" w:space="0" w:color="auto"/>
            <w:right w:val="none" w:sz="0" w:space="0" w:color="auto"/>
          </w:divBdr>
          <w:divsChild>
            <w:div w:id="108279156">
              <w:marLeft w:val="1155"/>
              <w:marRight w:val="0"/>
              <w:marTop w:val="0"/>
              <w:marBottom w:val="0"/>
              <w:divBdr>
                <w:top w:val="none" w:sz="0" w:space="0" w:color="auto"/>
                <w:left w:val="none" w:sz="0" w:space="0" w:color="auto"/>
                <w:bottom w:val="none" w:sz="0" w:space="0" w:color="auto"/>
                <w:right w:val="none" w:sz="0" w:space="0" w:color="auto"/>
              </w:divBdr>
            </w:div>
            <w:div w:id="1121454620">
              <w:marLeft w:val="1155"/>
              <w:marRight w:val="0"/>
              <w:marTop w:val="0"/>
              <w:marBottom w:val="0"/>
              <w:divBdr>
                <w:top w:val="none" w:sz="0" w:space="0" w:color="auto"/>
                <w:left w:val="none" w:sz="0" w:space="0" w:color="auto"/>
                <w:bottom w:val="none" w:sz="0" w:space="0" w:color="auto"/>
                <w:right w:val="none" w:sz="0" w:space="0" w:color="auto"/>
              </w:divBdr>
            </w:div>
            <w:div w:id="15030850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3475">
      <w:bodyDiv w:val="1"/>
      <w:marLeft w:val="0"/>
      <w:marRight w:val="0"/>
      <w:marTop w:val="0"/>
      <w:marBottom w:val="0"/>
      <w:divBdr>
        <w:top w:val="none" w:sz="0" w:space="0" w:color="auto"/>
        <w:left w:val="none" w:sz="0" w:space="0" w:color="auto"/>
        <w:bottom w:val="none" w:sz="0" w:space="0" w:color="auto"/>
        <w:right w:val="none" w:sz="0" w:space="0" w:color="auto"/>
      </w:divBdr>
      <w:divsChild>
        <w:div w:id="733938168">
          <w:marLeft w:val="0"/>
          <w:marRight w:val="0"/>
          <w:marTop w:val="0"/>
          <w:marBottom w:val="0"/>
          <w:divBdr>
            <w:top w:val="none" w:sz="0" w:space="0" w:color="auto"/>
            <w:left w:val="none" w:sz="0" w:space="0" w:color="auto"/>
            <w:bottom w:val="none" w:sz="0" w:space="0" w:color="auto"/>
            <w:right w:val="none" w:sz="0" w:space="0" w:color="auto"/>
          </w:divBdr>
        </w:div>
        <w:div w:id="503394630">
          <w:marLeft w:val="0"/>
          <w:marRight w:val="0"/>
          <w:marTop w:val="150"/>
          <w:marBottom w:val="0"/>
          <w:divBdr>
            <w:top w:val="none" w:sz="0" w:space="0" w:color="auto"/>
            <w:left w:val="none" w:sz="0" w:space="0" w:color="auto"/>
            <w:bottom w:val="none" w:sz="0" w:space="0" w:color="auto"/>
            <w:right w:val="none" w:sz="0" w:space="0" w:color="auto"/>
          </w:divBdr>
          <w:divsChild>
            <w:div w:id="1428960136">
              <w:marLeft w:val="1155"/>
              <w:marRight w:val="0"/>
              <w:marTop w:val="0"/>
              <w:marBottom w:val="0"/>
              <w:divBdr>
                <w:top w:val="none" w:sz="0" w:space="0" w:color="auto"/>
                <w:left w:val="none" w:sz="0" w:space="0" w:color="auto"/>
                <w:bottom w:val="none" w:sz="0" w:space="0" w:color="auto"/>
                <w:right w:val="none" w:sz="0" w:space="0" w:color="auto"/>
              </w:divBdr>
            </w:div>
            <w:div w:id="151415096">
              <w:marLeft w:val="1155"/>
              <w:marRight w:val="0"/>
              <w:marTop w:val="0"/>
              <w:marBottom w:val="0"/>
              <w:divBdr>
                <w:top w:val="none" w:sz="0" w:space="0" w:color="auto"/>
                <w:left w:val="none" w:sz="0" w:space="0" w:color="auto"/>
                <w:bottom w:val="none" w:sz="0" w:space="0" w:color="auto"/>
                <w:right w:val="none" w:sz="0" w:space="0" w:color="auto"/>
              </w:divBdr>
            </w:div>
            <w:div w:id="8489128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3027">
      <w:bodyDiv w:val="1"/>
      <w:marLeft w:val="0"/>
      <w:marRight w:val="0"/>
      <w:marTop w:val="0"/>
      <w:marBottom w:val="0"/>
      <w:divBdr>
        <w:top w:val="none" w:sz="0" w:space="0" w:color="auto"/>
        <w:left w:val="none" w:sz="0" w:space="0" w:color="auto"/>
        <w:bottom w:val="none" w:sz="0" w:space="0" w:color="auto"/>
        <w:right w:val="none" w:sz="0" w:space="0" w:color="auto"/>
      </w:divBdr>
      <w:divsChild>
        <w:div w:id="301353138">
          <w:marLeft w:val="0"/>
          <w:marRight w:val="0"/>
          <w:marTop w:val="0"/>
          <w:marBottom w:val="0"/>
          <w:divBdr>
            <w:top w:val="none" w:sz="0" w:space="0" w:color="auto"/>
            <w:left w:val="none" w:sz="0" w:space="0" w:color="auto"/>
            <w:bottom w:val="none" w:sz="0" w:space="0" w:color="auto"/>
            <w:right w:val="none" w:sz="0" w:space="0" w:color="auto"/>
          </w:divBdr>
        </w:div>
        <w:div w:id="1250889431">
          <w:marLeft w:val="0"/>
          <w:marRight w:val="0"/>
          <w:marTop w:val="150"/>
          <w:marBottom w:val="0"/>
          <w:divBdr>
            <w:top w:val="none" w:sz="0" w:space="0" w:color="auto"/>
            <w:left w:val="none" w:sz="0" w:space="0" w:color="auto"/>
            <w:bottom w:val="none" w:sz="0" w:space="0" w:color="auto"/>
            <w:right w:val="none" w:sz="0" w:space="0" w:color="auto"/>
          </w:divBdr>
          <w:divsChild>
            <w:div w:id="593981265">
              <w:marLeft w:val="1155"/>
              <w:marRight w:val="0"/>
              <w:marTop w:val="0"/>
              <w:marBottom w:val="0"/>
              <w:divBdr>
                <w:top w:val="none" w:sz="0" w:space="0" w:color="auto"/>
                <w:left w:val="none" w:sz="0" w:space="0" w:color="auto"/>
                <w:bottom w:val="none" w:sz="0" w:space="0" w:color="auto"/>
                <w:right w:val="none" w:sz="0" w:space="0" w:color="auto"/>
              </w:divBdr>
            </w:div>
            <w:div w:id="303655914">
              <w:marLeft w:val="1155"/>
              <w:marRight w:val="0"/>
              <w:marTop w:val="0"/>
              <w:marBottom w:val="0"/>
              <w:divBdr>
                <w:top w:val="none" w:sz="0" w:space="0" w:color="auto"/>
                <w:left w:val="none" w:sz="0" w:space="0" w:color="auto"/>
                <w:bottom w:val="none" w:sz="0" w:space="0" w:color="auto"/>
                <w:right w:val="none" w:sz="0" w:space="0" w:color="auto"/>
              </w:divBdr>
            </w:div>
            <w:div w:id="558634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592292">
      <w:bodyDiv w:val="1"/>
      <w:marLeft w:val="0"/>
      <w:marRight w:val="0"/>
      <w:marTop w:val="0"/>
      <w:marBottom w:val="0"/>
      <w:divBdr>
        <w:top w:val="none" w:sz="0" w:space="0" w:color="auto"/>
        <w:left w:val="none" w:sz="0" w:space="0" w:color="auto"/>
        <w:bottom w:val="none" w:sz="0" w:space="0" w:color="auto"/>
        <w:right w:val="none" w:sz="0" w:space="0" w:color="auto"/>
      </w:divBdr>
      <w:divsChild>
        <w:div w:id="106048142">
          <w:marLeft w:val="0"/>
          <w:marRight w:val="0"/>
          <w:marTop w:val="0"/>
          <w:marBottom w:val="0"/>
          <w:divBdr>
            <w:top w:val="none" w:sz="0" w:space="0" w:color="auto"/>
            <w:left w:val="none" w:sz="0" w:space="0" w:color="auto"/>
            <w:bottom w:val="none" w:sz="0" w:space="0" w:color="auto"/>
            <w:right w:val="none" w:sz="0" w:space="0" w:color="auto"/>
          </w:divBdr>
        </w:div>
        <w:div w:id="558563985">
          <w:marLeft w:val="0"/>
          <w:marRight w:val="0"/>
          <w:marTop w:val="150"/>
          <w:marBottom w:val="0"/>
          <w:divBdr>
            <w:top w:val="none" w:sz="0" w:space="0" w:color="auto"/>
            <w:left w:val="none" w:sz="0" w:space="0" w:color="auto"/>
            <w:bottom w:val="none" w:sz="0" w:space="0" w:color="auto"/>
            <w:right w:val="none" w:sz="0" w:space="0" w:color="auto"/>
          </w:divBdr>
          <w:divsChild>
            <w:div w:id="1239286642">
              <w:marLeft w:val="1155"/>
              <w:marRight w:val="0"/>
              <w:marTop w:val="0"/>
              <w:marBottom w:val="0"/>
              <w:divBdr>
                <w:top w:val="none" w:sz="0" w:space="0" w:color="auto"/>
                <w:left w:val="none" w:sz="0" w:space="0" w:color="auto"/>
                <w:bottom w:val="none" w:sz="0" w:space="0" w:color="auto"/>
                <w:right w:val="none" w:sz="0" w:space="0" w:color="auto"/>
              </w:divBdr>
            </w:div>
            <w:div w:id="940339009">
              <w:marLeft w:val="1155"/>
              <w:marRight w:val="0"/>
              <w:marTop w:val="0"/>
              <w:marBottom w:val="0"/>
              <w:divBdr>
                <w:top w:val="none" w:sz="0" w:space="0" w:color="auto"/>
                <w:left w:val="none" w:sz="0" w:space="0" w:color="auto"/>
                <w:bottom w:val="none" w:sz="0" w:space="0" w:color="auto"/>
                <w:right w:val="none" w:sz="0" w:space="0" w:color="auto"/>
              </w:divBdr>
            </w:div>
            <w:div w:id="12723222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4234">
      <w:bodyDiv w:val="1"/>
      <w:marLeft w:val="0"/>
      <w:marRight w:val="0"/>
      <w:marTop w:val="0"/>
      <w:marBottom w:val="0"/>
      <w:divBdr>
        <w:top w:val="none" w:sz="0" w:space="0" w:color="auto"/>
        <w:left w:val="none" w:sz="0" w:space="0" w:color="auto"/>
        <w:bottom w:val="none" w:sz="0" w:space="0" w:color="auto"/>
        <w:right w:val="none" w:sz="0" w:space="0" w:color="auto"/>
      </w:divBdr>
      <w:divsChild>
        <w:div w:id="472213032">
          <w:marLeft w:val="0"/>
          <w:marRight w:val="0"/>
          <w:marTop w:val="0"/>
          <w:marBottom w:val="0"/>
          <w:divBdr>
            <w:top w:val="none" w:sz="0" w:space="0" w:color="auto"/>
            <w:left w:val="none" w:sz="0" w:space="0" w:color="auto"/>
            <w:bottom w:val="none" w:sz="0" w:space="0" w:color="auto"/>
            <w:right w:val="none" w:sz="0" w:space="0" w:color="auto"/>
          </w:divBdr>
        </w:div>
        <w:div w:id="811410544">
          <w:marLeft w:val="0"/>
          <w:marRight w:val="0"/>
          <w:marTop w:val="150"/>
          <w:marBottom w:val="0"/>
          <w:divBdr>
            <w:top w:val="none" w:sz="0" w:space="0" w:color="auto"/>
            <w:left w:val="none" w:sz="0" w:space="0" w:color="auto"/>
            <w:bottom w:val="none" w:sz="0" w:space="0" w:color="auto"/>
            <w:right w:val="none" w:sz="0" w:space="0" w:color="auto"/>
          </w:divBdr>
          <w:divsChild>
            <w:div w:id="56167766">
              <w:marLeft w:val="1155"/>
              <w:marRight w:val="0"/>
              <w:marTop w:val="0"/>
              <w:marBottom w:val="0"/>
              <w:divBdr>
                <w:top w:val="none" w:sz="0" w:space="0" w:color="auto"/>
                <w:left w:val="none" w:sz="0" w:space="0" w:color="auto"/>
                <w:bottom w:val="none" w:sz="0" w:space="0" w:color="auto"/>
                <w:right w:val="none" w:sz="0" w:space="0" w:color="auto"/>
              </w:divBdr>
            </w:div>
            <w:div w:id="550575550">
              <w:marLeft w:val="1155"/>
              <w:marRight w:val="0"/>
              <w:marTop w:val="0"/>
              <w:marBottom w:val="0"/>
              <w:divBdr>
                <w:top w:val="none" w:sz="0" w:space="0" w:color="auto"/>
                <w:left w:val="none" w:sz="0" w:space="0" w:color="auto"/>
                <w:bottom w:val="none" w:sz="0" w:space="0" w:color="auto"/>
                <w:right w:val="none" w:sz="0" w:space="0" w:color="auto"/>
              </w:divBdr>
            </w:div>
            <w:div w:id="3176853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565783">
      <w:bodyDiv w:val="1"/>
      <w:marLeft w:val="0"/>
      <w:marRight w:val="0"/>
      <w:marTop w:val="0"/>
      <w:marBottom w:val="0"/>
      <w:divBdr>
        <w:top w:val="none" w:sz="0" w:space="0" w:color="auto"/>
        <w:left w:val="none" w:sz="0" w:space="0" w:color="auto"/>
        <w:bottom w:val="none" w:sz="0" w:space="0" w:color="auto"/>
        <w:right w:val="none" w:sz="0" w:space="0" w:color="auto"/>
      </w:divBdr>
      <w:divsChild>
        <w:div w:id="1040128811">
          <w:marLeft w:val="0"/>
          <w:marRight w:val="0"/>
          <w:marTop w:val="0"/>
          <w:marBottom w:val="0"/>
          <w:divBdr>
            <w:top w:val="none" w:sz="0" w:space="0" w:color="auto"/>
            <w:left w:val="none" w:sz="0" w:space="0" w:color="auto"/>
            <w:bottom w:val="none" w:sz="0" w:space="0" w:color="auto"/>
            <w:right w:val="none" w:sz="0" w:space="0" w:color="auto"/>
          </w:divBdr>
        </w:div>
        <w:div w:id="1436368256">
          <w:marLeft w:val="0"/>
          <w:marRight w:val="0"/>
          <w:marTop w:val="150"/>
          <w:marBottom w:val="0"/>
          <w:divBdr>
            <w:top w:val="none" w:sz="0" w:space="0" w:color="auto"/>
            <w:left w:val="none" w:sz="0" w:space="0" w:color="auto"/>
            <w:bottom w:val="none" w:sz="0" w:space="0" w:color="auto"/>
            <w:right w:val="none" w:sz="0" w:space="0" w:color="auto"/>
          </w:divBdr>
          <w:divsChild>
            <w:div w:id="1305113802">
              <w:marLeft w:val="1155"/>
              <w:marRight w:val="0"/>
              <w:marTop w:val="0"/>
              <w:marBottom w:val="0"/>
              <w:divBdr>
                <w:top w:val="none" w:sz="0" w:space="0" w:color="auto"/>
                <w:left w:val="none" w:sz="0" w:space="0" w:color="auto"/>
                <w:bottom w:val="none" w:sz="0" w:space="0" w:color="auto"/>
                <w:right w:val="none" w:sz="0" w:space="0" w:color="auto"/>
              </w:divBdr>
            </w:div>
            <w:div w:id="386030341">
              <w:marLeft w:val="1155"/>
              <w:marRight w:val="0"/>
              <w:marTop w:val="0"/>
              <w:marBottom w:val="0"/>
              <w:divBdr>
                <w:top w:val="none" w:sz="0" w:space="0" w:color="auto"/>
                <w:left w:val="none" w:sz="0" w:space="0" w:color="auto"/>
                <w:bottom w:val="none" w:sz="0" w:space="0" w:color="auto"/>
                <w:right w:val="none" w:sz="0" w:space="0" w:color="auto"/>
              </w:divBdr>
            </w:div>
            <w:div w:id="18018788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11266">
      <w:bodyDiv w:val="1"/>
      <w:marLeft w:val="0"/>
      <w:marRight w:val="0"/>
      <w:marTop w:val="0"/>
      <w:marBottom w:val="0"/>
      <w:divBdr>
        <w:top w:val="none" w:sz="0" w:space="0" w:color="auto"/>
        <w:left w:val="none" w:sz="0" w:space="0" w:color="auto"/>
        <w:bottom w:val="none" w:sz="0" w:space="0" w:color="auto"/>
        <w:right w:val="none" w:sz="0" w:space="0" w:color="auto"/>
      </w:divBdr>
      <w:divsChild>
        <w:div w:id="601957490">
          <w:marLeft w:val="0"/>
          <w:marRight w:val="0"/>
          <w:marTop w:val="0"/>
          <w:marBottom w:val="0"/>
          <w:divBdr>
            <w:top w:val="none" w:sz="0" w:space="0" w:color="auto"/>
            <w:left w:val="none" w:sz="0" w:space="0" w:color="auto"/>
            <w:bottom w:val="none" w:sz="0" w:space="0" w:color="auto"/>
            <w:right w:val="none" w:sz="0" w:space="0" w:color="auto"/>
          </w:divBdr>
        </w:div>
        <w:div w:id="93020987">
          <w:marLeft w:val="0"/>
          <w:marRight w:val="0"/>
          <w:marTop w:val="150"/>
          <w:marBottom w:val="0"/>
          <w:divBdr>
            <w:top w:val="none" w:sz="0" w:space="0" w:color="auto"/>
            <w:left w:val="none" w:sz="0" w:space="0" w:color="auto"/>
            <w:bottom w:val="none" w:sz="0" w:space="0" w:color="auto"/>
            <w:right w:val="none" w:sz="0" w:space="0" w:color="auto"/>
          </w:divBdr>
          <w:divsChild>
            <w:div w:id="347296895">
              <w:marLeft w:val="1155"/>
              <w:marRight w:val="0"/>
              <w:marTop w:val="0"/>
              <w:marBottom w:val="0"/>
              <w:divBdr>
                <w:top w:val="none" w:sz="0" w:space="0" w:color="auto"/>
                <w:left w:val="none" w:sz="0" w:space="0" w:color="auto"/>
                <w:bottom w:val="none" w:sz="0" w:space="0" w:color="auto"/>
                <w:right w:val="none" w:sz="0" w:space="0" w:color="auto"/>
              </w:divBdr>
            </w:div>
            <w:div w:id="941718600">
              <w:marLeft w:val="1155"/>
              <w:marRight w:val="0"/>
              <w:marTop w:val="0"/>
              <w:marBottom w:val="0"/>
              <w:divBdr>
                <w:top w:val="none" w:sz="0" w:space="0" w:color="auto"/>
                <w:left w:val="none" w:sz="0" w:space="0" w:color="auto"/>
                <w:bottom w:val="none" w:sz="0" w:space="0" w:color="auto"/>
                <w:right w:val="none" w:sz="0" w:space="0" w:color="auto"/>
              </w:divBdr>
            </w:div>
            <w:div w:id="1931768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6946910">
      <w:bodyDiv w:val="1"/>
      <w:marLeft w:val="0"/>
      <w:marRight w:val="0"/>
      <w:marTop w:val="0"/>
      <w:marBottom w:val="0"/>
      <w:divBdr>
        <w:top w:val="none" w:sz="0" w:space="0" w:color="auto"/>
        <w:left w:val="none" w:sz="0" w:space="0" w:color="auto"/>
        <w:bottom w:val="none" w:sz="0" w:space="0" w:color="auto"/>
        <w:right w:val="none" w:sz="0" w:space="0" w:color="auto"/>
      </w:divBdr>
      <w:divsChild>
        <w:div w:id="1544052967">
          <w:marLeft w:val="0"/>
          <w:marRight w:val="0"/>
          <w:marTop w:val="0"/>
          <w:marBottom w:val="0"/>
          <w:divBdr>
            <w:top w:val="none" w:sz="0" w:space="0" w:color="auto"/>
            <w:left w:val="none" w:sz="0" w:space="0" w:color="auto"/>
            <w:bottom w:val="none" w:sz="0" w:space="0" w:color="auto"/>
            <w:right w:val="none" w:sz="0" w:space="0" w:color="auto"/>
          </w:divBdr>
        </w:div>
        <w:div w:id="1442264798">
          <w:marLeft w:val="0"/>
          <w:marRight w:val="0"/>
          <w:marTop w:val="150"/>
          <w:marBottom w:val="0"/>
          <w:divBdr>
            <w:top w:val="none" w:sz="0" w:space="0" w:color="auto"/>
            <w:left w:val="none" w:sz="0" w:space="0" w:color="auto"/>
            <w:bottom w:val="none" w:sz="0" w:space="0" w:color="auto"/>
            <w:right w:val="none" w:sz="0" w:space="0" w:color="auto"/>
          </w:divBdr>
          <w:divsChild>
            <w:div w:id="1862278813">
              <w:marLeft w:val="1155"/>
              <w:marRight w:val="0"/>
              <w:marTop w:val="0"/>
              <w:marBottom w:val="0"/>
              <w:divBdr>
                <w:top w:val="none" w:sz="0" w:space="0" w:color="auto"/>
                <w:left w:val="none" w:sz="0" w:space="0" w:color="auto"/>
                <w:bottom w:val="none" w:sz="0" w:space="0" w:color="auto"/>
                <w:right w:val="none" w:sz="0" w:space="0" w:color="auto"/>
              </w:divBdr>
            </w:div>
            <w:div w:id="37515682">
              <w:marLeft w:val="1155"/>
              <w:marRight w:val="0"/>
              <w:marTop w:val="0"/>
              <w:marBottom w:val="0"/>
              <w:divBdr>
                <w:top w:val="none" w:sz="0" w:space="0" w:color="auto"/>
                <w:left w:val="none" w:sz="0" w:space="0" w:color="auto"/>
                <w:bottom w:val="none" w:sz="0" w:space="0" w:color="auto"/>
                <w:right w:val="none" w:sz="0" w:space="0" w:color="auto"/>
              </w:divBdr>
            </w:div>
            <w:div w:id="207880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23429">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187780">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374933">
      <w:bodyDiv w:val="1"/>
      <w:marLeft w:val="0"/>
      <w:marRight w:val="0"/>
      <w:marTop w:val="0"/>
      <w:marBottom w:val="0"/>
      <w:divBdr>
        <w:top w:val="none" w:sz="0" w:space="0" w:color="auto"/>
        <w:left w:val="none" w:sz="0" w:space="0" w:color="auto"/>
        <w:bottom w:val="none" w:sz="0" w:space="0" w:color="auto"/>
        <w:right w:val="none" w:sz="0" w:space="0" w:color="auto"/>
      </w:divBdr>
    </w:div>
    <w:div w:id="1818381175">
      <w:bodyDiv w:val="1"/>
      <w:marLeft w:val="0"/>
      <w:marRight w:val="0"/>
      <w:marTop w:val="0"/>
      <w:marBottom w:val="0"/>
      <w:divBdr>
        <w:top w:val="none" w:sz="0" w:space="0" w:color="auto"/>
        <w:left w:val="none" w:sz="0" w:space="0" w:color="auto"/>
        <w:bottom w:val="none" w:sz="0" w:space="0" w:color="auto"/>
        <w:right w:val="none" w:sz="0" w:space="0" w:color="auto"/>
      </w:divBdr>
      <w:divsChild>
        <w:div w:id="905838917">
          <w:marLeft w:val="0"/>
          <w:marRight w:val="0"/>
          <w:marTop w:val="0"/>
          <w:marBottom w:val="0"/>
          <w:divBdr>
            <w:top w:val="none" w:sz="0" w:space="0" w:color="auto"/>
            <w:left w:val="none" w:sz="0" w:space="0" w:color="auto"/>
            <w:bottom w:val="none" w:sz="0" w:space="0" w:color="auto"/>
            <w:right w:val="none" w:sz="0" w:space="0" w:color="auto"/>
          </w:divBdr>
        </w:div>
        <w:div w:id="1669870228">
          <w:marLeft w:val="0"/>
          <w:marRight w:val="0"/>
          <w:marTop w:val="150"/>
          <w:marBottom w:val="0"/>
          <w:divBdr>
            <w:top w:val="none" w:sz="0" w:space="0" w:color="auto"/>
            <w:left w:val="none" w:sz="0" w:space="0" w:color="auto"/>
            <w:bottom w:val="none" w:sz="0" w:space="0" w:color="auto"/>
            <w:right w:val="none" w:sz="0" w:space="0" w:color="auto"/>
          </w:divBdr>
          <w:divsChild>
            <w:div w:id="1392343716">
              <w:marLeft w:val="1155"/>
              <w:marRight w:val="0"/>
              <w:marTop w:val="0"/>
              <w:marBottom w:val="0"/>
              <w:divBdr>
                <w:top w:val="none" w:sz="0" w:space="0" w:color="auto"/>
                <w:left w:val="none" w:sz="0" w:space="0" w:color="auto"/>
                <w:bottom w:val="none" w:sz="0" w:space="0" w:color="auto"/>
                <w:right w:val="none" w:sz="0" w:space="0" w:color="auto"/>
              </w:divBdr>
            </w:div>
            <w:div w:id="182090097">
              <w:marLeft w:val="1155"/>
              <w:marRight w:val="0"/>
              <w:marTop w:val="0"/>
              <w:marBottom w:val="0"/>
              <w:divBdr>
                <w:top w:val="none" w:sz="0" w:space="0" w:color="auto"/>
                <w:left w:val="none" w:sz="0" w:space="0" w:color="auto"/>
                <w:bottom w:val="none" w:sz="0" w:space="0" w:color="auto"/>
                <w:right w:val="none" w:sz="0" w:space="0" w:color="auto"/>
              </w:divBdr>
            </w:div>
            <w:div w:id="248589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1980">
      <w:bodyDiv w:val="1"/>
      <w:marLeft w:val="0"/>
      <w:marRight w:val="0"/>
      <w:marTop w:val="0"/>
      <w:marBottom w:val="0"/>
      <w:divBdr>
        <w:top w:val="none" w:sz="0" w:space="0" w:color="auto"/>
        <w:left w:val="none" w:sz="0" w:space="0" w:color="auto"/>
        <w:bottom w:val="none" w:sz="0" w:space="0" w:color="auto"/>
        <w:right w:val="none" w:sz="0" w:space="0" w:color="auto"/>
      </w:divBdr>
      <w:divsChild>
        <w:div w:id="640111671">
          <w:marLeft w:val="0"/>
          <w:marRight w:val="0"/>
          <w:marTop w:val="0"/>
          <w:marBottom w:val="0"/>
          <w:divBdr>
            <w:top w:val="none" w:sz="0" w:space="0" w:color="auto"/>
            <w:left w:val="none" w:sz="0" w:space="0" w:color="auto"/>
            <w:bottom w:val="none" w:sz="0" w:space="0" w:color="auto"/>
            <w:right w:val="none" w:sz="0" w:space="0" w:color="auto"/>
          </w:divBdr>
        </w:div>
        <w:div w:id="1756509871">
          <w:marLeft w:val="0"/>
          <w:marRight w:val="0"/>
          <w:marTop w:val="150"/>
          <w:marBottom w:val="0"/>
          <w:divBdr>
            <w:top w:val="none" w:sz="0" w:space="0" w:color="auto"/>
            <w:left w:val="none" w:sz="0" w:space="0" w:color="auto"/>
            <w:bottom w:val="none" w:sz="0" w:space="0" w:color="auto"/>
            <w:right w:val="none" w:sz="0" w:space="0" w:color="auto"/>
          </w:divBdr>
          <w:divsChild>
            <w:div w:id="1129477414">
              <w:marLeft w:val="1155"/>
              <w:marRight w:val="0"/>
              <w:marTop w:val="0"/>
              <w:marBottom w:val="0"/>
              <w:divBdr>
                <w:top w:val="none" w:sz="0" w:space="0" w:color="auto"/>
                <w:left w:val="none" w:sz="0" w:space="0" w:color="auto"/>
                <w:bottom w:val="none" w:sz="0" w:space="0" w:color="auto"/>
                <w:right w:val="none" w:sz="0" w:space="0" w:color="auto"/>
              </w:divBdr>
            </w:div>
            <w:div w:id="1450081362">
              <w:marLeft w:val="1155"/>
              <w:marRight w:val="0"/>
              <w:marTop w:val="0"/>
              <w:marBottom w:val="0"/>
              <w:divBdr>
                <w:top w:val="none" w:sz="0" w:space="0" w:color="auto"/>
                <w:left w:val="none" w:sz="0" w:space="0" w:color="auto"/>
                <w:bottom w:val="none" w:sz="0" w:space="0" w:color="auto"/>
                <w:right w:val="none" w:sz="0" w:space="0" w:color="auto"/>
              </w:divBdr>
            </w:div>
            <w:div w:id="20763967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1966530">
      <w:bodyDiv w:val="1"/>
      <w:marLeft w:val="0"/>
      <w:marRight w:val="0"/>
      <w:marTop w:val="0"/>
      <w:marBottom w:val="0"/>
      <w:divBdr>
        <w:top w:val="none" w:sz="0" w:space="0" w:color="auto"/>
        <w:left w:val="none" w:sz="0" w:space="0" w:color="auto"/>
        <w:bottom w:val="none" w:sz="0" w:space="0" w:color="auto"/>
        <w:right w:val="none" w:sz="0" w:space="0" w:color="auto"/>
      </w:divBdr>
      <w:divsChild>
        <w:div w:id="639729401">
          <w:marLeft w:val="0"/>
          <w:marRight w:val="0"/>
          <w:marTop w:val="0"/>
          <w:marBottom w:val="0"/>
          <w:divBdr>
            <w:top w:val="none" w:sz="0" w:space="0" w:color="auto"/>
            <w:left w:val="none" w:sz="0" w:space="0" w:color="auto"/>
            <w:bottom w:val="none" w:sz="0" w:space="0" w:color="auto"/>
            <w:right w:val="none" w:sz="0" w:space="0" w:color="auto"/>
          </w:divBdr>
        </w:div>
        <w:div w:id="136845657">
          <w:marLeft w:val="0"/>
          <w:marRight w:val="0"/>
          <w:marTop w:val="150"/>
          <w:marBottom w:val="0"/>
          <w:divBdr>
            <w:top w:val="none" w:sz="0" w:space="0" w:color="auto"/>
            <w:left w:val="none" w:sz="0" w:space="0" w:color="auto"/>
            <w:bottom w:val="none" w:sz="0" w:space="0" w:color="auto"/>
            <w:right w:val="none" w:sz="0" w:space="0" w:color="auto"/>
          </w:divBdr>
          <w:divsChild>
            <w:div w:id="1600210834">
              <w:marLeft w:val="1155"/>
              <w:marRight w:val="0"/>
              <w:marTop w:val="0"/>
              <w:marBottom w:val="0"/>
              <w:divBdr>
                <w:top w:val="none" w:sz="0" w:space="0" w:color="auto"/>
                <w:left w:val="none" w:sz="0" w:space="0" w:color="auto"/>
                <w:bottom w:val="none" w:sz="0" w:space="0" w:color="auto"/>
                <w:right w:val="none" w:sz="0" w:space="0" w:color="auto"/>
              </w:divBdr>
            </w:div>
            <w:div w:id="1388066384">
              <w:marLeft w:val="1155"/>
              <w:marRight w:val="0"/>
              <w:marTop w:val="0"/>
              <w:marBottom w:val="0"/>
              <w:divBdr>
                <w:top w:val="none" w:sz="0" w:space="0" w:color="auto"/>
                <w:left w:val="none" w:sz="0" w:space="0" w:color="auto"/>
                <w:bottom w:val="none" w:sz="0" w:space="0" w:color="auto"/>
                <w:right w:val="none" w:sz="0" w:space="0" w:color="auto"/>
              </w:divBdr>
            </w:div>
            <w:div w:id="8323779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3698695">
      <w:bodyDiv w:val="1"/>
      <w:marLeft w:val="0"/>
      <w:marRight w:val="0"/>
      <w:marTop w:val="0"/>
      <w:marBottom w:val="0"/>
      <w:divBdr>
        <w:top w:val="none" w:sz="0" w:space="0" w:color="auto"/>
        <w:left w:val="none" w:sz="0" w:space="0" w:color="auto"/>
        <w:bottom w:val="none" w:sz="0" w:space="0" w:color="auto"/>
        <w:right w:val="none" w:sz="0" w:space="0" w:color="auto"/>
      </w:divBdr>
      <w:divsChild>
        <w:div w:id="556937683">
          <w:marLeft w:val="0"/>
          <w:marRight w:val="0"/>
          <w:marTop w:val="0"/>
          <w:marBottom w:val="0"/>
          <w:divBdr>
            <w:top w:val="none" w:sz="0" w:space="0" w:color="auto"/>
            <w:left w:val="none" w:sz="0" w:space="0" w:color="auto"/>
            <w:bottom w:val="none" w:sz="0" w:space="0" w:color="auto"/>
            <w:right w:val="none" w:sz="0" w:space="0" w:color="auto"/>
          </w:divBdr>
        </w:div>
        <w:div w:id="1668292203">
          <w:marLeft w:val="0"/>
          <w:marRight w:val="0"/>
          <w:marTop w:val="150"/>
          <w:marBottom w:val="0"/>
          <w:divBdr>
            <w:top w:val="none" w:sz="0" w:space="0" w:color="auto"/>
            <w:left w:val="none" w:sz="0" w:space="0" w:color="auto"/>
            <w:bottom w:val="none" w:sz="0" w:space="0" w:color="auto"/>
            <w:right w:val="none" w:sz="0" w:space="0" w:color="auto"/>
          </w:divBdr>
          <w:divsChild>
            <w:div w:id="1778022168">
              <w:marLeft w:val="1155"/>
              <w:marRight w:val="0"/>
              <w:marTop w:val="0"/>
              <w:marBottom w:val="0"/>
              <w:divBdr>
                <w:top w:val="none" w:sz="0" w:space="0" w:color="auto"/>
                <w:left w:val="none" w:sz="0" w:space="0" w:color="auto"/>
                <w:bottom w:val="none" w:sz="0" w:space="0" w:color="auto"/>
                <w:right w:val="none" w:sz="0" w:space="0" w:color="auto"/>
              </w:divBdr>
            </w:div>
            <w:div w:id="2008359125">
              <w:marLeft w:val="1155"/>
              <w:marRight w:val="0"/>
              <w:marTop w:val="0"/>
              <w:marBottom w:val="0"/>
              <w:divBdr>
                <w:top w:val="none" w:sz="0" w:space="0" w:color="auto"/>
                <w:left w:val="none" w:sz="0" w:space="0" w:color="auto"/>
                <w:bottom w:val="none" w:sz="0" w:space="0" w:color="auto"/>
                <w:right w:val="none" w:sz="0" w:space="0" w:color="auto"/>
              </w:divBdr>
            </w:div>
            <w:div w:id="789709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5779790">
      <w:bodyDiv w:val="1"/>
      <w:marLeft w:val="0"/>
      <w:marRight w:val="0"/>
      <w:marTop w:val="0"/>
      <w:marBottom w:val="0"/>
      <w:divBdr>
        <w:top w:val="none" w:sz="0" w:space="0" w:color="auto"/>
        <w:left w:val="none" w:sz="0" w:space="0" w:color="auto"/>
        <w:bottom w:val="none" w:sz="0" w:space="0" w:color="auto"/>
        <w:right w:val="none" w:sz="0" w:space="0" w:color="auto"/>
      </w:divBdr>
      <w:divsChild>
        <w:div w:id="1238201629">
          <w:marLeft w:val="0"/>
          <w:marRight w:val="0"/>
          <w:marTop w:val="0"/>
          <w:marBottom w:val="0"/>
          <w:divBdr>
            <w:top w:val="none" w:sz="0" w:space="0" w:color="auto"/>
            <w:left w:val="none" w:sz="0" w:space="0" w:color="auto"/>
            <w:bottom w:val="none" w:sz="0" w:space="0" w:color="auto"/>
            <w:right w:val="none" w:sz="0" w:space="0" w:color="auto"/>
          </w:divBdr>
        </w:div>
        <w:div w:id="1664695510">
          <w:marLeft w:val="0"/>
          <w:marRight w:val="0"/>
          <w:marTop w:val="150"/>
          <w:marBottom w:val="0"/>
          <w:divBdr>
            <w:top w:val="none" w:sz="0" w:space="0" w:color="auto"/>
            <w:left w:val="none" w:sz="0" w:space="0" w:color="auto"/>
            <w:bottom w:val="none" w:sz="0" w:space="0" w:color="auto"/>
            <w:right w:val="none" w:sz="0" w:space="0" w:color="auto"/>
          </w:divBdr>
          <w:divsChild>
            <w:div w:id="335348907">
              <w:marLeft w:val="1155"/>
              <w:marRight w:val="0"/>
              <w:marTop w:val="0"/>
              <w:marBottom w:val="0"/>
              <w:divBdr>
                <w:top w:val="none" w:sz="0" w:space="0" w:color="auto"/>
                <w:left w:val="none" w:sz="0" w:space="0" w:color="auto"/>
                <w:bottom w:val="none" w:sz="0" w:space="0" w:color="auto"/>
                <w:right w:val="none" w:sz="0" w:space="0" w:color="auto"/>
              </w:divBdr>
            </w:div>
            <w:div w:id="179048544">
              <w:marLeft w:val="1155"/>
              <w:marRight w:val="0"/>
              <w:marTop w:val="0"/>
              <w:marBottom w:val="0"/>
              <w:divBdr>
                <w:top w:val="none" w:sz="0" w:space="0" w:color="auto"/>
                <w:left w:val="none" w:sz="0" w:space="0" w:color="auto"/>
                <w:bottom w:val="none" w:sz="0" w:space="0" w:color="auto"/>
                <w:right w:val="none" w:sz="0" w:space="0" w:color="auto"/>
              </w:divBdr>
            </w:div>
            <w:div w:id="895746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6193129">
      <w:bodyDiv w:val="1"/>
      <w:marLeft w:val="0"/>
      <w:marRight w:val="0"/>
      <w:marTop w:val="0"/>
      <w:marBottom w:val="0"/>
      <w:divBdr>
        <w:top w:val="none" w:sz="0" w:space="0" w:color="auto"/>
        <w:left w:val="none" w:sz="0" w:space="0" w:color="auto"/>
        <w:bottom w:val="none" w:sz="0" w:space="0" w:color="auto"/>
        <w:right w:val="none" w:sz="0" w:space="0" w:color="auto"/>
      </w:divBdr>
    </w:div>
    <w:div w:id="1826386104">
      <w:bodyDiv w:val="1"/>
      <w:marLeft w:val="0"/>
      <w:marRight w:val="0"/>
      <w:marTop w:val="0"/>
      <w:marBottom w:val="0"/>
      <w:divBdr>
        <w:top w:val="none" w:sz="0" w:space="0" w:color="auto"/>
        <w:left w:val="none" w:sz="0" w:space="0" w:color="auto"/>
        <w:bottom w:val="none" w:sz="0" w:space="0" w:color="auto"/>
        <w:right w:val="none" w:sz="0" w:space="0" w:color="auto"/>
      </w:divBdr>
      <w:divsChild>
        <w:div w:id="1393895037">
          <w:marLeft w:val="0"/>
          <w:marRight w:val="0"/>
          <w:marTop w:val="0"/>
          <w:marBottom w:val="0"/>
          <w:divBdr>
            <w:top w:val="none" w:sz="0" w:space="0" w:color="auto"/>
            <w:left w:val="none" w:sz="0" w:space="0" w:color="auto"/>
            <w:bottom w:val="none" w:sz="0" w:space="0" w:color="auto"/>
            <w:right w:val="none" w:sz="0" w:space="0" w:color="auto"/>
          </w:divBdr>
        </w:div>
        <w:div w:id="629751071">
          <w:marLeft w:val="0"/>
          <w:marRight w:val="0"/>
          <w:marTop w:val="150"/>
          <w:marBottom w:val="0"/>
          <w:divBdr>
            <w:top w:val="none" w:sz="0" w:space="0" w:color="auto"/>
            <w:left w:val="none" w:sz="0" w:space="0" w:color="auto"/>
            <w:bottom w:val="none" w:sz="0" w:space="0" w:color="auto"/>
            <w:right w:val="none" w:sz="0" w:space="0" w:color="auto"/>
          </w:divBdr>
          <w:divsChild>
            <w:div w:id="1059281096">
              <w:marLeft w:val="1155"/>
              <w:marRight w:val="0"/>
              <w:marTop w:val="0"/>
              <w:marBottom w:val="0"/>
              <w:divBdr>
                <w:top w:val="none" w:sz="0" w:space="0" w:color="auto"/>
                <w:left w:val="none" w:sz="0" w:space="0" w:color="auto"/>
                <w:bottom w:val="none" w:sz="0" w:space="0" w:color="auto"/>
                <w:right w:val="none" w:sz="0" w:space="0" w:color="auto"/>
              </w:divBdr>
            </w:div>
            <w:div w:id="528491742">
              <w:marLeft w:val="1155"/>
              <w:marRight w:val="0"/>
              <w:marTop w:val="0"/>
              <w:marBottom w:val="0"/>
              <w:divBdr>
                <w:top w:val="none" w:sz="0" w:space="0" w:color="auto"/>
                <w:left w:val="none" w:sz="0" w:space="0" w:color="auto"/>
                <w:bottom w:val="none" w:sz="0" w:space="0" w:color="auto"/>
                <w:right w:val="none" w:sz="0" w:space="0" w:color="auto"/>
              </w:divBdr>
            </w:div>
            <w:div w:id="2118403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2514">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16763">
      <w:bodyDiv w:val="1"/>
      <w:marLeft w:val="0"/>
      <w:marRight w:val="0"/>
      <w:marTop w:val="0"/>
      <w:marBottom w:val="0"/>
      <w:divBdr>
        <w:top w:val="none" w:sz="0" w:space="0" w:color="auto"/>
        <w:left w:val="none" w:sz="0" w:space="0" w:color="auto"/>
        <w:bottom w:val="none" w:sz="0" w:space="0" w:color="auto"/>
        <w:right w:val="none" w:sz="0" w:space="0" w:color="auto"/>
      </w:divBdr>
      <w:divsChild>
        <w:div w:id="1026903168">
          <w:marLeft w:val="0"/>
          <w:marRight w:val="0"/>
          <w:marTop w:val="0"/>
          <w:marBottom w:val="0"/>
          <w:divBdr>
            <w:top w:val="none" w:sz="0" w:space="0" w:color="auto"/>
            <w:left w:val="none" w:sz="0" w:space="0" w:color="auto"/>
            <w:bottom w:val="none" w:sz="0" w:space="0" w:color="auto"/>
            <w:right w:val="none" w:sz="0" w:space="0" w:color="auto"/>
          </w:divBdr>
        </w:div>
        <w:div w:id="1048148049">
          <w:marLeft w:val="0"/>
          <w:marRight w:val="0"/>
          <w:marTop w:val="150"/>
          <w:marBottom w:val="0"/>
          <w:divBdr>
            <w:top w:val="none" w:sz="0" w:space="0" w:color="auto"/>
            <w:left w:val="none" w:sz="0" w:space="0" w:color="auto"/>
            <w:bottom w:val="none" w:sz="0" w:space="0" w:color="auto"/>
            <w:right w:val="none" w:sz="0" w:space="0" w:color="auto"/>
          </w:divBdr>
          <w:divsChild>
            <w:div w:id="1293091919">
              <w:marLeft w:val="1155"/>
              <w:marRight w:val="0"/>
              <w:marTop w:val="0"/>
              <w:marBottom w:val="0"/>
              <w:divBdr>
                <w:top w:val="none" w:sz="0" w:space="0" w:color="auto"/>
                <w:left w:val="none" w:sz="0" w:space="0" w:color="auto"/>
                <w:bottom w:val="none" w:sz="0" w:space="0" w:color="auto"/>
                <w:right w:val="none" w:sz="0" w:space="0" w:color="auto"/>
              </w:divBdr>
            </w:div>
            <w:div w:id="1140611161">
              <w:marLeft w:val="1155"/>
              <w:marRight w:val="0"/>
              <w:marTop w:val="0"/>
              <w:marBottom w:val="0"/>
              <w:divBdr>
                <w:top w:val="none" w:sz="0" w:space="0" w:color="auto"/>
                <w:left w:val="none" w:sz="0" w:space="0" w:color="auto"/>
                <w:bottom w:val="none" w:sz="0" w:space="0" w:color="auto"/>
                <w:right w:val="none" w:sz="0" w:space="0" w:color="auto"/>
              </w:divBdr>
            </w:div>
            <w:div w:id="56824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411381">
      <w:bodyDiv w:val="1"/>
      <w:marLeft w:val="0"/>
      <w:marRight w:val="0"/>
      <w:marTop w:val="0"/>
      <w:marBottom w:val="0"/>
      <w:divBdr>
        <w:top w:val="none" w:sz="0" w:space="0" w:color="auto"/>
        <w:left w:val="none" w:sz="0" w:space="0" w:color="auto"/>
        <w:bottom w:val="none" w:sz="0" w:space="0" w:color="auto"/>
        <w:right w:val="none" w:sz="0" w:space="0" w:color="auto"/>
      </w:divBdr>
      <w:divsChild>
        <w:div w:id="1677340548">
          <w:marLeft w:val="0"/>
          <w:marRight w:val="0"/>
          <w:marTop w:val="0"/>
          <w:marBottom w:val="0"/>
          <w:divBdr>
            <w:top w:val="none" w:sz="0" w:space="0" w:color="auto"/>
            <w:left w:val="none" w:sz="0" w:space="0" w:color="auto"/>
            <w:bottom w:val="none" w:sz="0" w:space="0" w:color="auto"/>
            <w:right w:val="none" w:sz="0" w:space="0" w:color="auto"/>
          </w:divBdr>
        </w:div>
        <w:div w:id="46535601">
          <w:marLeft w:val="0"/>
          <w:marRight w:val="0"/>
          <w:marTop w:val="150"/>
          <w:marBottom w:val="0"/>
          <w:divBdr>
            <w:top w:val="none" w:sz="0" w:space="0" w:color="auto"/>
            <w:left w:val="none" w:sz="0" w:space="0" w:color="auto"/>
            <w:bottom w:val="none" w:sz="0" w:space="0" w:color="auto"/>
            <w:right w:val="none" w:sz="0" w:space="0" w:color="auto"/>
          </w:divBdr>
          <w:divsChild>
            <w:div w:id="672758002">
              <w:marLeft w:val="1155"/>
              <w:marRight w:val="0"/>
              <w:marTop w:val="0"/>
              <w:marBottom w:val="0"/>
              <w:divBdr>
                <w:top w:val="none" w:sz="0" w:space="0" w:color="auto"/>
                <w:left w:val="none" w:sz="0" w:space="0" w:color="auto"/>
                <w:bottom w:val="none" w:sz="0" w:space="0" w:color="auto"/>
                <w:right w:val="none" w:sz="0" w:space="0" w:color="auto"/>
              </w:divBdr>
            </w:div>
            <w:div w:id="20157226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43811">
      <w:bodyDiv w:val="1"/>
      <w:marLeft w:val="0"/>
      <w:marRight w:val="0"/>
      <w:marTop w:val="0"/>
      <w:marBottom w:val="0"/>
      <w:divBdr>
        <w:top w:val="none" w:sz="0" w:space="0" w:color="auto"/>
        <w:left w:val="none" w:sz="0" w:space="0" w:color="auto"/>
        <w:bottom w:val="none" w:sz="0" w:space="0" w:color="auto"/>
        <w:right w:val="none" w:sz="0" w:space="0" w:color="auto"/>
      </w:divBdr>
      <w:divsChild>
        <w:div w:id="1564412334">
          <w:marLeft w:val="0"/>
          <w:marRight w:val="0"/>
          <w:marTop w:val="0"/>
          <w:marBottom w:val="0"/>
          <w:divBdr>
            <w:top w:val="none" w:sz="0" w:space="0" w:color="auto"/>
            <w:left w:val="none" w:sz="0" w:space="0" w:color="auto"/>
            <w:bottom w:val="none" w:sz="0" w:space="0" w:color="auto"/>
            <w:right w:val="none" w:sz="0" w:space="0" w:color="auto"/>
          </w:divBdr>
        </w:div>
        <w:div w:id="1265769320">
          <w:marLeft w:val="0"/>
          <w:marRight w:val="0"/>
          <w:marTop w:val="150"/>
          <w:marBottom w:val="0"/>
          <w:divBdr>
            <w:top w:val="none" w:sz="0" w:space="0" w:color="auto"/>
            <w:left w:val="none" w:sz="0" w:space="0" w:color="auto"/>
            <w:bottom w:val="none" w:sz="0" w:space="0" w:color="auto"/>
            <w:right w:val="none" w:sz="0" w:space="0" w:color="auto"/>
          </w:divBdr>
          <w:divsChild>
            <w:div w:id="1638217714">
              <w:marLeft w:val="1155"/>
              <w:marRight w:val="0"/>
              <w:marTop w:val="0"/>
              <w:marBottom w:val="0"/>
              <w:divBdr>
                <w:top w:val="none" w:sz="0" w:space="0" w:color="auto"/>
                <w:left w:val="none" w:sz="0" w:space="0" w:color="auto"/>
                <w:bottom w:val="none" w:sz="0" w:space="0" w:color="auto"/>
                <w:right w:val="none" w:sz="0" w:space="0" w:color="auto"/>
              </w:divBdr>
            </w:div>
            <w:div w:id="1353871372">
              <w:marLeft w:val="1155"/>
              <w:marRight w:val="0"/>
              <w:marTop w:val="0"/>
              <w:marBottom w:val="0"/>
              <w:divBdr>
                <w:top w:val="none" w:sz="0" w:space="0" w:color="auto"/>
                <w:left w:val="none" w:sz="0" w:space="0" w:color="auto"/>
                <w:bottom w:val="none" w:sz="0" w:space="0" w:color="auto"/>
                <w:right w:val="none" w:sz="0" w:space="0" w:color="auto"/>
              </w:divBdr>
            </w:div>
            <w:div w:id="9107754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141763">
      <w:bodyDiv w:val="1"/>
      <w:marLeft w:val="0"/>
      <w:marRight w:val="0"/>
      <w:marTop w:val="0"/>
      <w:marBottom w:val="0"/>
      <w:divBdr>
        <w:top w:val="none" w:sz="0" w:space="0" w:color="auto"/>
        <w:left w:val="none" w:sz="0" w:space="0" w:color="auto"/>
        <w:bottom w:val="none" w:sz="0" w:space="0" w:color="auto"/>
        <w:right w:val="none" w:sz="0" w:space="0" w:color="auto"/>
      </w:divBdr>
      <w:divsChild>
        <w:div w:id="2004818042">
          <w:marLeft w:val="0"/>
          <w:marRight w:val="0"/>
          <w:marTop w:val="0"/>
          <w:marBottom w:val="0"/>
          <w:divBdr>
            <w:top w:val="none" w:sz="0" w:space="0" w:color="auto"/>
            <w:left w:val="none" w:sz="0" w:space="0" w:color="auto"/>
            <w:bottom w:val="none" w:sz="0" w:space="0" w:color="auto"/>
            <w:right w:val="none" w:sz="0" w:space="0" w:color="auto"/>
          </w:divBdr>
        </w:div>
        <w:div w:id="1295788671">
          <w:marLeft w:val="0"/>
          <w:marRight w:val="0"/>
          <w:marTop w:val="150"/>
          <w:marBottom w:val="0"/>
          <w:divBdr>
            <w:top w:val="none" w:sz="0" w:space="0" w:color="auto"/>
            <w:left w:val="none" w:sz="0" w:space="0" w:color="auto"/>
            <w:bottom w:val="none" w:sz="0" w:space="0" w:color="auto"/>
            <w:right w:val="none" w:sz="0" w:space="0" w:color="auto"/>
          </w:divBdr>
          <w:divsChild>
            <w:div w:id="356925766">
              <w:marLeft w:val="1155"/>
              <w:marRight w:val="0"/>
              <w:marTop w:val="0"/>
              <w:marBottom w:val="0"/>
              <w:divBdr>
                <w:top w:val="none" w:sz="0" w:space="0" w:color="auto"/>
                <w:left w:val="none" w:sz="0" w:space="0" w:color="auto"/>
                <w:bottom w:val="none" w:sz="0" w:space="0" w:color="auto"/>
                <w:right w:val="none" w:sz="0" w:space="0" w:color="auto"/>
              </w:divBdr>
            </w:div>
            <w:div w:id="951473470">
              <w:marLeft w:val="1155"/>
              <w:marRight w:val="0"/>
              <w:marTop w:val="0"/>
              <w:marBottom w:val="0"/>
              <w:divBdr>
                <w:top w:val="none" w:sz="0" w:space="0" w:color="auto"/>
                <w:left w:val="none" w:sz="0" w:space="0" w:color="auto"/>
                <w:bottom w:val="none" w:sz="0" w:space="0" w:color="auto"/>
                <w:right w:val="none" w:sz="0" w:space="0" w:color="auto"/>
              </w:divBdr>
            </w:div>
            <w:div w:id="9920250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61483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27083">
      <w:bodyDiv w:val="1"/>
      <w:marLeft w:val="0"/>
      <w:marRight w:val="0"/>
      <w:marTop w:val="0"/>
      <w:marBottom w:val="0"/>
      <w:divBdr>
        <w:top w:val="none" w:sz="0" w:space="0" w:color="auto"/>
        <w:left w:val="none" w:sz="0" w:space="0" w:color="auto"/>
        <w:bottom w:val="none" w:sz="0" w:space="0" w:color="auto"/>
        <w:right w:val="none" w:sz="0" w:space="0" w:color="auto"/>
      </w:divBdr>
      <w:divsChild>
        <w:div w:id="2120097369">
          <w:marLeft w:val="0"/>
          <w:marRight w:val="0"/>
          <w:marTop w:val="0"/>
          <w:marBottom w:val="0"/>
          <w:divBdr>
            <w:top w:val="none" w:sz="0" w:space="0" w:color="auto"/>
            <w:left w:val="none" w:sz="0" w:space="0" w:color="auto"/>
            <w:bottom w:val="none" w:sz="0" w:space="0" w:color="auto"/>
            <w:right w:val="none" w:sz="0" w:space="0" w:color="auto"/>
          </w:divBdr>
        </w:div>
        <w:div w:id="999036622">
          <w:marLeft w:val="0"/>
          <w:marRight w:val="0"/>
          <w:marTop w:val="150"/>
          <w:marBottom w:val="0"/>
          <w:divBdr>
            <w:top w:val="none" w:sz="0" w:space="0" w:color="auto"/>
            <w:left w:val="none" w:sz="0" w:space="0" w:color="auto"/>
            <w:bottom w:val="none" w:sz="0" w:space="0" w:color="auto"/>
            <w:right w:val="none" w:sz="0" w:space="0" w:color="auto"/>
          </w:divBdr>
          <w:divsChild>
            <w:div w:id="250773460">
              <w:marLeft w:val="1155"/>
              <w:marRight w:val="0"/>
              <w:marTop w:val="0"/>
              <w:marBottom w:val="0"/>
              <w:divBdr>
                <w:top w:val="none" w:sz="0" w:space="0" w:color="auto"/>
                <w:left w:val="none" w:sz="0" w:space="0" w:color="auto"/>
                <w:bottom w:val="none" w:sz="0" w:space="0" w:color="auto"/>
                <w:right w:val="none" w:sz="0" w:space="0" w:color="auto"/>
              </w:divBdr>
            </w:div>
            <w:div w:id="236088620">
              <w:marLeft w:val="1155"/>
              <w:marRight w:val="0"/>
              <w:marTop w:val="0"/>
              <w:marBottom w:val="0"/>
              <w:divBdr>
                <w:top w:val="none" w:sz="0" w:space="0" w:color="auto"/>
                <w:left w:val="none" w:sz="0" w:space="0" w:color="auto"/>
                <w:bottom w:val="none" w:sz="0" w:space="0" w:color="auto"/>
                <w:right w:val="none" w:sz="0" w:space="0" w:color="auto"/>
              </w:divBdr>
            </w:div>
            <w:div w:id="1470780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652">
      <w:bodyDiv w:val="1"/>
      <w:marLeft w:val="0"/>
      <w:marRight w:val="0"/>
      <w:marTop w:val="0"/>
      <w:marBottom w:val="0"/>
      <w:divBdr>
        <w:top w:val="none" w:sz="0" w:space="0" w:color="auto"/>
        <w:left w:val="none" w:sz="0" w:space="0" w:color="auto"/>
        <w:bottom w:val="none" w:sz="0" w:space="0" w:color="auto"/>
        <w:right w:val="none" w:sz="0" w:space="0" w:color="auto"/>
      </w:divBdr>
      <w:divsChild>
        <w:div w:id="2052415623">
          <w:marLeft w:val="0"/>
          <w:marRight w:val="0"/>
          <w:marTop w:val="0"/>
          <w:marBottom w:val="0"/>
          <w:divBdr>
            <w:top w:val="none" w:sz="0" w:space="0" w:color="auto"/>
            <w:left w:val="none" w:sz="0" w:space="0" w:color="auto"/>
            <w:bottom w:val="none" w:sz="0" w:space="0" w:color="auto"/>
            <w:right w:val="none" w:sz="0" w:space="0" w:color="auto"/>
          </w:divBdr>
        </w:div>
        <w:div w:id="924218392">
          <w:marLeft w:val="0"/>
          <w:marRight w:val="0"/>
          <w:marTop w:val="150"/>
          <w:marBottom w:val="0"/>
          <w:divBdr>
            <w:top w:val="none" w:sz="0" w:space="0" w:color="auto"/>
            <w:left w:val="none" w:sz="0" w:space="0" w:color="auto"/>
            <w:bottom w:val="none" w:sz="0" w:space="0" w:color="auto"/>
            <w:right w:val="none" w:sz="0" w:space="0" w:color="auto"/>
          </w:divBdr>
          <w:divsChild>
            <w:div w:id="1073822212">
              <w:marLeft w:val="1155"/>
              <w:marRight w:val="0"/>
              <w:marTop w:val="0"/>
              <w:marBottom w:val="0"/>
              <w:divBdr>
                <w:top w:val="none" w:sz="0" w:space="0" w:color="auto"/>
                <w:left w:val="none" w:sz="0" w:space="0" w:color="auto"/>
                <w:bottom w:val="none" w:sz="0" w:space="0" w:color="auto"/>
                <w:right w:val="none" w:sz="0" w:space="0" w:color="auto"/>
              </w:divBdr>
            </w:div>
            <w:div w:id="1292588964">
              <w:marLeft w:val="1155"/>
              <w:marRight w:val="0"/>
              <w:marTop w:val="0"/>
              <w:marBottom w:val="0"/>
              <w:divBdr>
                <w:top w:val="none" w:sz="0" w:space="0" w:color="auto"/>
                <w:left w:val="none" w:sz="0" w:space="0" w:color="auto"/>
                <w:bottom w:val="none" w:sz="0" w:space="0" w:color="auto"/>
                <w:right w:val="none" w:sz="0" w:space="0" w:color="auto"/>
              </w:divBdr>
            </w:div>
            <w:div w:id="1373768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1967433">
      <w:bodyDiv w:val="1"/>
      <w:marLeft w:val="0"/>
      <w:marRight w:val="0"/>
      <w:marTop w:val="0"/>
      <w:marBottom w:val="0"/>
      <w:divBdr>
        <w:top w:val="none" w:sz="0" w:space="0" w:color="auto"/>
        <w:left w:val="none" w:sz="0" w:space="0" w:color="auto"/>
        <w:bottom w:val="none" w:sz="0" w:space="0" w:color="auto"/>
        <w:right w:val="none" w:sz="0" w:space="0" w:color="auto"/>
      </w:divBdr>
      <w:divsChild>
        <w:div w:id="39330521">
          <w:marLeft w:val="0"/>
          <w:marRight w:val="0"/>
          <w:marTop w:val="0"/>
          <w:marBottom w:val="0"/>
          <w:divBdr>
            <w:top w:val="none" w:sz="0" w:space="0" w:color="auto"/>
            <w:left w:val="none" w:sz="0" w:space="0" w:color="auto"/>
            <w:bottom w:val="none" w:sz="0" w:space="0" w:color="auto"/>
            <w:right w:val="none" w:sz="0" w:space="0" w:color="auto"/>
          </w:divBdr>
        </w:div>
        <w:div w:id="1519156916">
          <w:marLeft w:val="0"/>
          <w:marRight w:val="0"/>
          <w:marTop w:val="150"/>
          <w:marBottom w:val="0"/>
          <w:divBdr>
            <w:top w:val="none" w:sz="0" w:space="0" w:color="auto"/>
            <w:left w:val="none" w:sz="0" w:space="0" w:color="auto"/>
            <w:bottom w:val="none" w:sz="0" w:space="0" w:color="auto"/>
            <w:right w:val="none" w:sz="0" w:space="0" w:color="auto"/>
          </w:divBdr>
          <w:divsChild>
            <w:div w:id="342901670">
              <w:marLeft w:val="1155"/>
              <w:marRight w:val="0"/>
              <w:marTop w:val="0"/>
              <w:marBottom w:val="0"/>
              <w:divBdr>
                <w:top w:val="none" w:sz="0" w:space="0" w:color="auto"/>
                <w:left w:val="none" w:sz="0" w:space="0" w:color="auto"/>
                <w:bottom w:val="none" w:sz="0" w:space="0" w:color="auto"/>
                <w:right w:val="none" w:sz="0" w:space="0" w:color="auto"/>
              </w:divBdr>
            </w:div>
            <w:div w:id="1110972951">
              <w:marLeft w:val="1155"/>
              <w:marRight w:val="0"/>
              <w:marTop w:val="0"/>
              <w:marBottom w:val="0"/>
              <w:divBdr>
                <w:top w:val="none" w:sz="0" w:space="0" w:color="auto"/>
                <w:left w:val="none" w:sz="0" w:space="0" w:color="auto"/>
                <w:bottom w:val="none" w:sz="0" w:space="0" w:color="auto"/>
                <w:right w:val="none" w:sz="0" w:space="0" w:color="auto"/>
              </w:divBdr>
            </w:div>
            <w:div w:id="18823556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314228">
      <w:bodyDiv w:val="1"/>
      <w:marLeft w:val="0"/>
      <w:marRight w:val="0"/>
      <w:marTop w:val="0"/>
      <w:marBottom w:val="0"/>
      <w:divBdr>
        <w:top w:val="none" w:sz="0" w:space="0" w:color="auto"/>
        <w:left w:val="none" w:sz="0" w:space="0" w:color="auto"/>
        <w:bottom w:val="none" w:sz="0" w:space="0" w:color="auto"/>
        <w:right w:val="none" w:sz="0" w:space="0" w:color="auto"/>
      </w:divBdr>
      <w:divsChild>
        <w:div w:id="1033263286">
          <w:marLeft w:val="0"/>
          <w:marRight w:val="0"/>
          <w:marTop w:val="0"/>
          <w:marBottom w:val="0"/>
          <w:divBdr>
            <w:top w:val="none" w:sz="0" w:space="0" w:color="auto"/>
            <w:left w:val="none" w:sz="0" w:space="0" w:color="auto"/>
            <w:bottom w:val="none" w:sz="0" w:space="0" w:color="auto"/>
            <w:right w:val="none" w:sz="0" w:space="0" w:color="auto"/>
          </w:divBdr>
        </w:div>
        <w:div w:id="885338692">
          <w:marLeft w:val="0"/>
          <w:marRight w:val="0"/>
          <w:marTop w:val="150"/>
          <w:marBottom w:val="0"/>
          <w:divBdr>
            <w:top w:val="none" w:sz="0" w:space="0" w:color="auto"/>
            <w:left w:val="none" w:sz="0" w:space="0" w:color="auto"/>
            <w:bottom w:val="none" w:sz="0" w:space="0" w:color="auto"/>
            <w:right w:val="none" w:sz="0" w:space="0" w:color="auto"/>
          </w:divBdr>
          <w:divsChild>
            <w:div w:id="959263779">
              <w:marLeft w:val="1155"/>
              <w:marRight w:val="0"/>
              <w:marTop w:val="0"/>
              <w:marBottom w:val="0"/>
              <w:divBdr>
                <w:top w:val="none" w:sz="0" w:space="0" w:color="auto"/>
                <w:left w:val="none" w:sz="0" w:space="0" w:color="auto"/>
                <w:bottom w:val="none" w:sz="0" w:space="0" w:color="auto"/>
                <w:right w:val="none" w:sz="0" w:space="0" w:color="auto"/>
              </w:divBdr>
            </w:div>
            <w:div w:id="720665555">
              <w:marLeft w:val="1155"/>
              <w:marRight w:val="0"/>
              <w:marTop w:val="0"/>
              <w:marBottom w:val="0"/>
              <w:divBdr>
                <w:top w:val="none" w:sz="0" w:space="0" w:color="auto"/>
                <w:left w:val="none" w:sz="0" w:space="0" w:color="auto"/>
                <w:bottom w:val="none" w:sz="0" w:space="0" w:color="auto"/>
                <w:right w:val="none" w:sz="0" w:space="0" w:color="auto"/>
              </w:divBdr>
            </w:div>
            <w:div w:id="888889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80773">
      <w:bodyDiv w:val="1"/>
      <w:marLeft w:val="0"/>
      <w:marRight w:val="0"/>
      <w:marTop w:val="0"/>
      <w:marBottom w:val="0"/>
      <w:divBdr>
        <w:top w:val="none" w:sz="0" w:space="0" w:color="auto"/>
        <w:left w:val="none" w:sz="0" w:space="0" w:color="auto"/>
        <w:bottom w:val="none" w:sz="0" w:space="0" w:color="auto"/>
        <w:right w:val="none" w:sz="0" w:space="0" w:color="auto"/>
      </w:divBdr>
      <w:divsChild>
        <w:div w:id="1268659269">
          <w:marLeft w:val="0"/>
          <w:marRight w:val="0"/>
          <w:marTop w:val="0"/>
          <w:marBottom w:val="0"/>
          <w:divBdr>
            <w:top w:val="none" w:sz="0" w:space="0" w:color="auto"/>
            <w:left w:val="none" w:sz="0" w:space="0" w:color="auto"/>
            <w:bottom w:val="none" w:sz="0" w:space="0" w:color="auto"/>
            <w:right w:val="none" w:sz="0" w:space="0" w:color="auto"/>
          </w:divBdr>
        </w:div>
        <w:div w:id="1908806203">
          <w:marLeft w:val="0"/>
          <w:marRight w:val="0"/>
          <w:marTop w:val="150"/>
          <w:marBottom w:val="0"/>
          <w:divBdr>
            <w:top w:val="none" w:sz="0" w:space="0" w:color="auto"/>
            <w:left w:val="none" w:sz="0" w:space="0" w:color="auto"/>
            <w:bottom w:val="none" w:sz="0" w:space="0" w:color="auto"/>
            <w:right w:val="none" w:sz="0" w:space="0" w:color="auto"/>
          </w:divBdr>
          <w:divsChild>
            <w:div w:id="491603514">
              <w:marLeft w:val="1155"/>
              <w:marRight w:val="0"/>
              <w:marTop w:val="0"/>
              <w:marBottom w:val="0"/>
              <w:divBdr>
                <w:top w:val="none" w:sz="0" w:space="0" w:color="auto"/>
                <w:left w:val="none" w:sz="0" w:space="0" w:color="auto"/>
                <w:bottom w:val="none" w:sz="0" w:space="0" w:color="auto"/>
                <w:right w:val="none" w:sz="0" w:space="0" w:color="auto"/>
              </w:divBdr>
            </w:div>
            <w:div w:id="1252927312">
              <w:marLeft w:val="1155"/>
              <w:marRight w:val="0"/>
              <w:marTop w:val="0"/>
              <w:marBottom w:val="0"/>
              <w:divBdr>
                <w:top w:val="none" w:sz="0" w:space="0" w:color="auto"/>
                <w:left w:val="none" w:sz="0" w:space="0" w:color="auto"/>
                <w:bottom w:val="none" w:sz="0" w:space="0" w:color="auto"/>
                <w:right w:val="none" w:sz="0" w:space="0" w:color="auto"/>
              </w:divBdr>
            </w:div>
            <w:div w:id="9371759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2762">
      <w:bodyDiv w:val="1"/>
      <w:marLeft w:val="0"/>
      <w:marRight w:val="0"/>
      <w:marTop w:val="0"/>
      <w:marBottom w:val="0"/>
      <w:divBdr>
        <w:top w:val="none" w:sz="0" w:space="0" w:color="auto"/>
        <w:left w:val="none" w:sz="0" w:space="0" w:color="auto"/>
        <w:bottom w:val="none" w:sz="0" w:space="0" w:color="auto"/>
        <w:right w:val="none" w:sz="0" w:space="0" w:color="auto"/>
      </w:divBdr>
      <w:divsChild>
        <w:div w:id="470094235">
          <w:marLeft w:val="0"/>
          <w:marRight w:val="0"/>
          <w:marTop w:val="0"/>
          <w:marBottom w:val="0"/>
          <w:divBdr>
            <w:top w:val="none" w:sz="0" w:space="0" w:color="auto"/>
            <w:left w:val="none" w:sz="0" w:space="0" w:color="auto"/>
            <w:bottom w:val="none" w:sz="0" w:space="0" w:color="auto"/>
            <w:right w:val="none" w:sz="0" w:space="0" w:color="auto"/>
          </w:divBdr>
        </w:div>
        <w:div w:id="243760036">
          <w:marLeft w:val="0"/>
          <w:marRight w:val="0"/>
          <w:marTop w:val="150"/>
          <w:marBottom w:val="0"/>
          <w:divBdr>
            <w:top w:val="none" w:sz="0" w:space="0" w:color="auto"/>
            <w:left w:val="none" w:sz="0" w:space="0" w:color="auto"/>
            <w:bottom w:val="none" w:sz="0" w:space="0" w:color="auto"/>
            <w:right w:val="none" w:sz="0" w:space="0" w:color="auto"/>
          </w:divBdr>
          <w:divsChild>
            <w:div w:id="1244294760">
              <w:marLeft w:val="1155"/>
              <w:marRight w:val="0"/>
              <w:marTop w:val="0"/>
              <w:marBottom w:val="0"/>
              <w:divBdr>
                <w:top w:val="none" w:sz="0" w:space="0" w:color="auto"/>
                <w:left w:val="none" w:sz="0" w:space="0" w:color="auto"/>
                <w:bottom w:val="none" w:sz="0" w:space="0" w:color="auto"/>
                <w:right w:val="none" w:sz="0" w:space="0" w:color="auto"/>
              </w:divBdr>
            </w:div>
            <w:div w:id="1028680469">
              <w:marLeft w:val="1155"/>
              <w:marRight w:val="0"/>
              <w:marTop w:val="0"/>
              <w:marBottom w:val="0"/>
              <w:divBdr>
                <w:top w:val="none" w:sz="0" w:space="0" w:color="auto"/>
                <w:left w:val="none" w:sz="0" w:space="0" w:color="auto"/>
                <w:bottom w:val="none" w:sz="0" w:space="0" w:color="auto"/>
                <w:right w:val="none" w:sz="0" w:space="0" w:color="auto"/>
              </w:divBdr>
            </w:div>
            <w:div w:id="449085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436543">
      <w:bodyDiv w:val="1"/>
      <w:marLeft w:val="0"/>
      <w:marRight w:val="0"/>
      <w:marTop w:val="0"/>
      <w:marBottom w:val="0"/>
      <w:divBdr>
        <w:top w:val="none" w:sz="0" w:space="0" w:color="auto"/>
        <w:left w:val="none" w:sz="0" w:space="0" w:color="auto"/>
        <w:bottom w:val="none" w:sz="0" w:space="0" w:color="auto"/>
        <w:right w:val="none" w:sz="0" w:space="0" w:color="auto"/>
      </w:divBdr>
      <w:divsChild>
        <w:div w:id="1995794550">
          <w:marLeft w:val="0"/>
          <w:marRight w:val="0"/>
          <w:marTop w:val="0"/>
          <w:marBottom w:val="0"/>
          <w:divBdr>
            <w:top w:val="none" w:sz="0" w:space="0" w:color="auto"/>
            <w:left w:val="none" w:sz="0" w:space="0" w:color="auto"/>
            <w:bottom w:val="none" w:sz="0" w:space="0" w:color="auto"/>
            <w:right w:val="none" w:sz="0" w:space="0" w:color="auto"/>
          </w:divBdr>
        </w:div>
        <w:div w:id="517425577">
          <w:marLeft w:val="0"/>
          <w:marRight w:val="0"/>
          <w:marTop w:val="150"/>
          <w:marBottom w:val="0"/>
          <w:divBdr>
            <w:top w:val="none" w:sz="0" w:space="0" w:color="auto"/>
            <w:left w:val="none" w:sz="0" w:space="0" w:color="auto"/>
            <w:bottom w:val="none" w:sz="0" w:space="0" w:color="auto"/>
            <w:right w:val="none" w:sz="0" w:space="0" w:color="auto"/>
          </w:divBdr>
          <w:divsChild>
            <w:div w:id="590699147">
              <w:marLeft w:val="1155"/>
              <w:marRight w:val="0"/>
              <w:marTop w:val="0"/>
              <w:marBottom w:val="0"/>
              <w:divBdr>
                <w:top w:val="none" w:sz="0" w:space="0" w:color="auto"/>
                <w:left w:val="none" w:sz="0" w:space="0" w:color="auto"/>
                <w:bottom w:val="none" w:sz="0" w:space="0" w:color="auto"/>
                <w:right w:val="none" w:sz="0" w:space="0" w:color="auto"/>
              </w:divBdr>
            </w:div>
            <w:div w:id="576718860">
              <w:marLeft w:val="1155"/>
              <w:marRight w:val="0"/>
              <w:marTop w:val="0"/>
              <w:marBottom w:val="0"/>
              <w:divBdr>
                <w:top w:val="none" w:sz="0" w:space="0" w:color="auto"/>
                <w:left w:val="none" w:sz="0" w:space="0" w:color="auto"/>
                <w:bottom w:val="none" w:sz="0" w:space="0" w:color="auto"/>
                <w:right w:val="none" w:sz="0" w:space="0" w:color="auto"/>
              </w:divBdr>
            </w:div>
            <w:div w:id="8733456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026192">
      <w:bodyDiv w:val="1"/>
      <w:marLeft w:val="0"/>
      <w:marRight w:val="0"/>
      <w:marTop w:val="0"/>
      <w:marBottom w:val="0"/>
      <w:divBdr>
        <w:top w:val="none" w:sz="0" w:space="0" w:color="auto"/>
        <w:left w:val="none" w:sz="0" w:space="0" w:color="auto"/>
        <w:bottom w:val="none" w:sz="0" w:space="0" w:color="auto"/>
        <w:right w:val="none" w:sz="0" w:space="0" w:color="auto"/>
      </w:divBdr>
      <w:divsChild>
        <w:div w:id="299700610">
          <w:marLeft w:val="0"/>
          <w:marRight w:val="0"/>
          <w:marTop w:val="0"/>
          <w:marBottom w:val="0"/>
          <w:divBdr>
            <w:top w:val="none" w:sz="0" w:space="0" w:color="auto"/>
            <w:left w:val="none" w:sz="0" w:space="0" w:color="auto"/>
            <w:bottom w:val="none" w:sz="0" w:space="0" w:color="auto"/>
            <w:right w:val="none" w:sz="0" w:space="0" w:color="auto"/>
          </w:divBdr>
        </w:div>
        <w:div w:id="1193032831">
          <w:marLeft w:val="0"/>
          <w:marRight w:val="0"/>
          <w:marTop w:val="150"/>
          <w:marBottom w:val="0"/>
          <w:divBdr>
            <w:top w:val="none" w:sz="0" w:space="0" w:color="auto"/>
            <w:left w:val="none" w:sz="0" w:space="0" w:color="auto"/>
            <w:bottom w:val="none" w:sz="0" w:space="0" w:color="auto"/>
            <w:right w:val="none" w:sz="0" w:space="0" w:color="auto"/>
          </w:divBdr>
          <w:divsChild>
            <w:div w:id="158736563">
              <w:marLeft w:val="1155"/>
              <w:marRight w:val="0"/>
              <w:marTop w:val="0"/>
              <w:marBottom w:val="0"/>
              <w:divBdr>
                <w:top w:val="none" w:sz="0" w:space="0" w:color="auto"/>
                <w:left w:val="none" w:sz="0" w:space="0" w:color="auto"/>
                <w:bottom w:val="none" w:sz="0" w:space="0" w:color="auto"/>
                <w:right w:val="none" w:sz="0" w:space="0" w:color="auto"/>
              </w:divBdr>
            </w:div>
            <w:div w:id="2032030966">
              <w:marLeft w:val="1155"/>
              <w:marRight w:val="0"/>
              <w:marTop w:val="0"/>
              <w:marBottom w:val="0"/>
              <w:divBdr>
                <w:top w:val="none" w:sz="0" w:space="0" w:color="auto"/>
                <w:left w:val="none" w:sz="0" w:space="0" w:color="auto"/>
                <w:bottom w:val="none" w:sz="0" w:space="0" w:color="auto"/>
                <w:right w:val="none" w:sz="0" w:space="0" w:color="auto"/>
              </w:divBdr>
            </w:div>
            <w:div w:id="19449976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218798">
      <w:bodyDiv w:val="1"/>
      <w:marLeft w:val="0"/>
      <w:marRight w:val="0"/>
      <w:marTop w:val="0"/>
      <w:marBottom w:val="0"/>
      <w:divBdr>
        <w:top w:val="none" w:sz="0" w:space="0" w:color="auto"/>
        <w:left w:val="none" w:sz="0" w:space="0" w:color="auto"/>
        <w:bottom w:val="none" w:sz="0" w:space="0" w:color="auto"/>
        <w:right w:val="none" w:sz="0" w:space="0" w:color="auto"/>
      </w:divBdr>
      <w:divsChild>
        <w:div w:id="487137087">
          <w:marLeft w:val="0"/>
          <w:marRight w:val="0"/>
          <w:marTop w:val="0"/>
          <w:marBottom w:val="0"/>
          <w:divBdr>
            <w:top w:val="none" w:sz="0" w:space="0" w:color="auto"/>
            <w:left w:val="none" w:sz="0" w:space="0" w:color="auto"/>
            <w:bottom w:val="none" w:sz="0" w:space="0" w:color="auto"/>
            <w:right w:val="none" w:sz="0" w:space="0" w:color="auto"/>
          </w:divBdr>
        </w:div>
        <w:div w:id="29183378">
          <w:marLeft w:val="0"/>
          <w:marRight w:val="0"/>
          <w:marTop w:val="150"/>
          <w:marBottom w:val="0"/>
          <w:divBdr>
            <w:top w:val="none" w:sz="0" w:space="0" w:color="auto"/>
            <w:left w:val="none" w:sz="0" w:space="0" w:color="auto"/>
            <w:bottom w:val="none" w:sz="0" w:space="0" w:color="auto"/>
            <w:right w:val="none" w:sz="0" w:space="0" w:color="auto"/>
          </w:divBdr>
          <w:divsChild>
            <w:div w:id="1314598338">
              <w:marLeft w:val="1155"/>
              <w:marRight w:val="0"/>
              <w:marTop w:val="0"/>
              <w:marBottom w:val="0"/>
              <w:divBdr>
                <w:top w:val="none" w:sz="0" w:space="0" w:color="auto"/>
                <w:left w:val="none" w:sz="0" w:space="0" w:color="auto"/>
                <w:bottom w:val="none" w:sz="0" w:space="0" w:color="auto"/>
                <w:right w:val="none" w:sz="0" w:space="0" w:color="auto"/>
              </w:divBdr>
            </w:div>
            <w:div w:id="304942277">
              <w:marLeft w:val="1155"/>
              <w:marRight w:val="0"/>
              <w:marTop w:val="0"/>
              <w:marBottom w:val="0"/>
              <w:divBdr>
                <w:top w:val="none" w:sz="0" w:space="0" w:color="auto"/>
                <w:left w:val="none" w:sz="0" w:space="0" w:color="auto"/>
                <w:bottom w:val="none" w:sz="0" w:space="0" w:color="auto"/>
                <w:right w:val="none" w:sz="0" w:space="0" w:color="auto"/>
              </w:divBdr>
            </w:div>
            <w:div w:id="19835381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600361">
      <w:bodyDiv w:val="1"/>
      <w:marLeft w:val="0"/>
      <w:marRight w:val="0"/>
      <w:marTop w:val="0"/>
      <w:marBottom w:val="0"/>
      <w:divBdr>
        <w:top w:val="none" w:sz="0" w:space="0" w:color="auto"/>
        <w:left w:val="none" w:sz="0" w:space="0" w:color="auto"/>
        <w:bottom w:val="none" w:sz="0" w:space="0" w:color="auto"/>
        <w:right w:val="none" w:sz="0" w:space="0" w:color="auto"/>
      </w:divBdr>
      <w:divsChild>
        <w:div w:id="94592850">
          <w:marLeft w:val="0"/>
          <w:marRight w:val="0"/>
          <w:marTop w:val="0"/>
          <w:marBottom w:val="0"/>
          <w:divBdr>
            <w:top w:val="none" w:sz="0" w:space="0" w:color="auto"/>
            <w:left w:val="none" w:sz="0" w:space="0" w:color="auto"/>
            <w:bottom w:val="none" w:sz="0" w:space="0" w:color="auto"/>
            <w:right w:val="none" w:sz="0" w:space="0" w:color="auto"/>
          </w:divBdr>
        </w:div>
        <w:div w:id="1561624561">
          <w:marLeft w:val="0"/>
          <w:marRight w:val="0"/>
          <w:marTop w:val="150"/>
          <w:marBottom w:val="0"/>
          <w:divBdr>
            <w:top w:val="none" w:sz="0" w:space="0" w:color="auto"/>
            <w:left w:val="none" w:sz="0" w:space="0" w:color="auto"/>
            <w:bottom w:val="none" w:sz="0" w:space="0" w:color="auto"/>
            <w:right w:val="none" w:sz="0" w:space="0" w:color="auto"/>
          </w:divBdr>
          <w:divsChild>
            <w:div w:id="1728257802">
              <w:marLeft w:val="1155"/>
              <w:marRight w:val="0"/>
              <w:marTop w:val="0"/>
              <w:marBottom w:val="0"/>
              <w:divBdr>
                <w:top w:val="none" w:sz="0" w:space="0" w:color="auto"/>
                <w:left w:val="none" w:sz="0" w:space="0" w:color="auto"/>
                <w:bottom w:val="none" w:sz="0" w:space="0" w:color="auto"/>
                <w:right w:val="none" w:sz="0" w:space="0" w:color="auto"/>
              </w:divBdr>
            </w:div>
            <w:div w:id="1570190658">
              <w:marLeft w:val="1155"/>
              <w:marRight w:val="0"/>
              <w:marTop w:val="0"/>
              <w:marBottom w:val="0"/>
              <w:divBdr>
                <w:top w:val="none" w:sz="0" w:space="0" w:color="auto"/>
                <w:left w:val="none" w:sz="0" w:space="0" w:color="auto"/>
                <w:bottom w:val="none" w:sz="0" w:space="0" w:color="auto"/>
                <w:right w:val="none" w:sz="0" w:space="0" w:color="auto"/>
              </w:divBdr>
            </w:div>
            <w:div w:id="904529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19843">
      <w:bodyDiv w:val="1"/>
      <w:marLeft w:val="0"/>
      <w:marRight w:val="0"/>
      <w:marTop w:val="0"/>
      <w:marBottom w:val="0"/>
      <w:divBdr>
        <w:top w:val="none" w:sz="0" w:space="0" w:color="auto"/>
        <w:left w:val="none" w:sz="0" w:space="0" w:color="auto"/>
        <w:bottom w:val="none" w:sz="0" w:space="0" w:color="auto"/>
        <w:right w:val="none" w:sz="0" w:space="0" w:color="auto"/>
      </w:divBdr>
      <w:divsChild>
        <w:div w:id="267129048">
          <w:marLeft w:val="0"/>
          <w:marRight w:val="0"/>
          <w:marTop w:val="0"/>
          <w:marBottom w:val="0"/>
          <w:divBdr>
            <w:top w:val="none" w:sz="0" w:space="0" w:color="auto"/>
            <w:left w:val="none" w:sz="0" w:space="0" w:color="auto"/>
            <w:bottom w:val="none" w:sz="0" w:space="0" w:color="auto"/>
            <w:right w:val="none" w:sz="0" w:space="0" w:color="auto"/>
          </w:divBdr>
        </w:div>
        <w:div w:id="522129228">
          <w:marLeft w:val="0"/>
          <w:marRight w:val="0"/>
          <w:marTop w:val="150"/>
          <w:marBottom w:val="0"/>
          <w:divBdr>
            <w:top w:val="none" w:sz="0" w:space="0" w:color="auto"/>
            <w:left w:val="none" w:sz="0" w:space="0" w:color="auto"/>
            <w:bottom w:val="none" w:sz="0" w:space="0" w:color="auto"/>
            <w:right w:val="none" w:sz="0" w:space="0" w:color="auto"/>
          </w:divBdr>
          <w:divsChild>
            <w:div w:id="2008172140">
              <w:marLeft w:val="1155"/>
              <w:marRight w:val="0"/>
              <w:marTop w:val="0"/>
              <w:marBottom w:val="0"/>
              <w:divBdr>
                <w:top w:val="none" w:sz="0" w:space="0" w:color="auto"/>
                <w:left w:val="none" w:sz="0" w:space="0" w:color="auto"/>
                <w:bottom w:val="none" w:sz="0" w:space="0" w:color="auto"/>
                <w:right w:val="none" w:sz="0" w:space="0" w:color="auto"/>
              </w:divBdr>
            </w:div>
            <w:div w:id="854031614">
              <w:marLeft w:val="1155"/>
              <w:marRight w:val="0"/>
              <w:marTop w:val="0"/>
              <w:marBottom w:val="0"/>
              <w:divBdr>
                <w:top w:val="none" w:sz="0" w:space="0" w:color="auto"/>
                <w:left w:val="none" w:sz="0" w:space="0" w:color="auto"/>
                <w:bottom w:val="none" w:sz="0" w:space="0" w:color="auto"/>
                <w:right w:val="none" w:sz="0" w:space="0" w:color="auto"/>
              </w:divBdr>
            </w:div>
            <w:div w:id="1483887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46628">
      <w:bodyDiv w:val="1"/>
      <w:marLeft w:val="0"/>
      <w:marRight w:val="0"/>
      <w:marTop w:val="0"/>
      <w:marBottom w:val="0"/>
      <w:divBdr>
        <w:top w:val="none" w:sz="0" w:space="0" w:color="auto"/>
        <w:left w:val="none" w:sz="0" w:space="0" w:color="auto"/>
        <w:bottom w:val="none" w:sz="0" w:space="0" w:color="auto"/>
        <w:right w:val="none" w:sz="0" w:space="0" w:color="auto"/>
      </w:divBdr>
      <w:divsChild>
        <w:div w:id="638802332">
          <w:marLeft w:val="0"/>
          <w:marRight w:val="0"/>
          <w:marTop w:val="0"/>
          <w:marBottom w:val="0"/>
          <w:divBdr>
            <w:top w:val="none" w:sz="0" w:space="0" w:color="auto"/>
            <w:left w:val="none" w:sz="0" w:space="0" w:color="auto"/>
            <w:bottom w:val="none" w:sz="0" w:space="0" w:color="auto"/>
            <w:right w:val="none" w:sz="0" w:space="0" w:color="auto"/>
          </w:divBdr>
        </w:div>
        <w:div w:id="1161117400">
          <w:marLeft w:val="0"/>
          <w:marRight w:val="0"/>
          <w:marTop w:val="150"/>
          <w:marBottom w:val="0"/>
          <w:divBdr>
            <w:top w:val="none" w:sz="0" w:space="0" w:color="auto"/>
            <w:left w:val="none" w:sz="0" w:space="0" w:color="auto"/>
            <w:bottom w:val="none" w:sz="0" w:space="0" w:color="auto"/>
            <w:right w:val="none" w:sz="0" w:space="0" w:color="auto"/>
          </w:divBdr>
          <w:divsChild>
            <w:div w:id="1449274496">
              <w:marLeft w:val="1155"/>
              <w:marRight w:val="0"/>
              <w:marTop w:val="0"/>
              <w:marBottom w:val="0"/>
              <w:divBdr>
                <w:top w:val="none" w:sz="0" w:space="0" w:color="auto"/>
                <w:left w:val="none" w:sz="0" w:space="0" w:color="auto"/>
                <w:bottom w:val="none" w:sz="0" w:space="0" w:color="auto"/>
                <w:right w:val="none" w:sz="0" w:space="0" w:color="auto"/>
              </w:divBdr>
            </w:div>
            <w:div w:id="1313635178">
              <w:marLeft w:val="1155"/>
              <w:marRight w:val="0"/>
              <w:marTop w:val="0"/>
              <w:marBottom w:val="0"/>
              <w:divBdr>
                <w:top w:val="none" w:sz="0" w:space="0" w:color="auto"/>
                <w:left w:val="none" w:sz="0" w:space="0" w:color="auto"/>
                <w:bottom w:val="none" w:sz="0" w:space="0" w:color="auto"/>
                <w:right w:val="none" w:sz="0" w:space="0" w:color="auto"/>
              </w:divBdr>
            </w:div>
            <w:div w:id="9025205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6963">
      <w:bodyDiv w:val="1"/>
      <w:marLeft w:val="0"/>
      <w:marRight w:val="0"/>
      <w:marTop w:val="0"/>
      <w:marBottom w:val="0"/>
      <w:divBdr>
        <w:top w:val="none" w:sz="0" w:space="0" w:color="auto"/>
        <w:left w:val="none" w:sz="0" w:space="0" w:color="auto"/>
        <w:bottom w:val="none" w:sz="0" w:space="0" w:color="auto"/>
        <w:right w:val="none" w:sz="0" w:space="0" w:color="auto"/>
      </w:divBdr>
      <w:divsChild>
        <w:div w:id="1475757160">
          <w:marLeft w:val="0"/>
          <w:marRight w:val="0"/>
          <w:marTop w:val="0"/>
          <w:marBottom w:val="0"/>
          <w:divBdr>
            <w:top w:val="none" w:sz="0" w:space="0" w:color="auto"/>
            <w:left w:val="none" w:sz="0" w:space="0" w:color="auto"/>
            <w:bottom w:val="none" w:sz="0" w:space="0" w:color="auto"/>
            <w:right w:val="none" w:sz="0" w:space="0" w:color="auto"/>
          </w:divBdr>
        </w:div>
        <w:div w:id="1235817129">
          <w:marLeft w:val="0"/>
          <w:marRight w:val="0"/>
          <w:marTop w:val="150"/>
          <w:marBottom w:val="0"/>
          <w:divBdr>
            <w:top w:val="none" w:sz="0" w:space="0" w:color="auto"/>
            <w:left w:val="none" w:sz="0" w:space="0" w:color="auto"/>
            <w:bottom w:val="none" w:sz="0" w:space="0" w:color="auto"/>
            <w:right w:val="none" w:sz="0" w:space="0" w:color="auto"/>
          </w:divBdr>
          <w:divsChild>
            <w:div w:id="1883056850">
              <w:marLeft w:val="1155"/>
              <w:marRight w:val="0"/>
              <w:marTop w:val="0"/>
              <w:marBottom w:val="0"/>
              <w:divBdr>
                <w:top w:val="none" w:sz="0" w:space="0" w:color="auto"/>
                <w:left w:val="none" w:sz="0" w:space="0" w:color="auto"/>
                <w:bottom w:val="none" w:sz="0" w:space="0" w:color="auto"/>
                <w:right w:val="none" w:sz="0" w:space="0" w:color="auto"/>
              </w:divBdr>
            </w:div>
            <w:div w:id="1573812555">
              <w:marLeft w:val="1155"/>
              <w:marRight w:val="0"/>
              <w:marTop w:val="0"/>
              <w:marBottom w:val="0"/>
              <w:divBdr>
                <w:top w:val="none" w:sz="0" w:space="0" w:color="auto"/>
                <w:left w:val="none" w:sz="0" w:space="0" w:color="auto"/>
                <w:bottom w:val="none" w:sz="0" w:space="0" w:color="auto"/>
                <w:right w:val="none" w:sz="0" w:space="0" w:color="auto"/>
              </w:divBdr>
            </w:div>
            <w:div w:id="18973489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072280">
      <w:bodyDiv w:val="1"/>
      <w:marLeft w:val="0"/>
      <w:marRight w:val="0"/>
      <w:marTop w:val="0"/>
      <w:marBottom w:val="0"/>
      <w:divBdr>
        <w:top w:val="none" w:sz="0" w:space="0" w:color="auto"/>
        <w:left w:val="none" w:sz="0" w:space="0" w:color="auto"/>
        <w:bottom w:val="none" w:sz="0" w:space="0" w:color="auto"/>
        <w:right w:val="none" w:sz="0" w:space="0" w:color="auto"/>
      </w:divBdr>
      <w:divsChild>
        <w:div w:id="1986667468">
          <w:marLeft w:val="0"/>
          <w:marRight w:val="0"/>
          <w:marTop w:val="0"/>
          <w:marBottom w:val="0"/>
          <w:divBdr>
            <w:top w:val="none" w:sz="0" w:space="0" w:color="auto"/>
            <w:left w:val="none" w:sz="0" w:space="0" w:color="auto"/>
            <w:bottom w:val="none" w:sz="0" w:space="0" w:color="auto"/>
            <w:right w:val="none" w:sz="0" w:space="0" w:color="auto"/>
          </w:divBdr>
        </w:div>
        <w:div w:id="75707775">
          <w:marLeft w:val="0"/>
          <w:marRight w:val="0"/>
          <w:marTop w:val="150"/>
          <w:marBottom w:val="0"/>
          <w:divBdr>
            <w:top w:val="none" w:sz="0" w:space="0" w:color="auto"/>
            <w:left w:val="none" w:sz="0" w:space="0" w:color="auto"/>
            <w:bottom w:val="none" w:sz="0" w:space="0" w:color="auto"/>
            <w:right w:val="none" w:sz="0" w:space="0" w:color="auto"/>
          </w:divBdr>
          <w:divsChild>
            <w:div w:id="1265381439">
              <w:marLeft w:val="1155"/>
              <w:marRight w:val="0"/>
              <w:marTop w:val="0"/>
              <w:marBottom w:val="0"/>
              <w:divBdr>
                <w:top w:val="none" w:sz="0" w:space="0" w:color="auto"/>
                <w:left w:val="none" w:sz="0" w:space="0" w:color="auto"/>
                <w:bottom w:val="none" w:sz="0" w:space="0" w:color="auto"/>
                <w:right w:val="none" w:sz="0" w:space="0" w:color="auto"/>
              </w:divBdr>
            </w:div>
            <w:div w:id="2052489106">
              <w:marLeft w:val="1155"/>
              <w:marRight w:val="0"/>
              <w:marTop w:val="0"/>
              <w:marBottom w:val="0"/>
              <w:divBdr>
                <w:top w:val="none" w:sz="0" w:space="0" w:color="auto"/>
                <w:left w:val="none" w:sz="0" w:space="0" w:color="auto"/>
                <w:bottom w:val="none" w:sz="0" w:space="0" w:color="auto"/>
                <w:right w:val="none" w:sz="0" w:space="0" w:color="auto"/>
              </w:divBdr>
            </w:div>
            <w:div w:id="10968244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57">
      <w:bodyDiv w:val="1"/>
      <w:marLeft w:val="0"/>
      <w:marRight w:val="0"/>
      <w:marTop w:val="0"/>
      <w:marBottom w:val="0"/>
      <w:divBdr>
        <w:top w:val="none" w:sz="0" w:space="0" w:color="auto"/>
        <w:left w:val="none" w:sz="0" w:space="0" w:color="auto"/>
        <w:bottom w:val="none" w:sz="0" w:space="0" w:color="auto"/>
        <w:right w:val="none" w:sz="0" w:space="0" w:color="auto"/>
      </w:divBdr>
      <w:divsChild>
        <w:div w:id="1531183936">
          <w:marLeft w:val="0"/>
          <w:marRight w:val="0"/>
          <w:marTop w:val="0"/>
          <w:marBottom w:val="0"/>
          <w:divBdr>
            <w:top w:val="none" w:sz="0" w:space="0" w:color="auto"/>
            <w:left w:val="none" w:sz="0" w:space="0" w:color="auto"/>
            <w:bottom w:val="none" w:sz="0" w:space="0" w:color="auto"/>
            <w:right w:val="none" w:sz="0" w:space="0" w:color="auto"/>
          </w:divBdr>
        </w:div>
        <w:div w:id="990404814">
          <w:marLeft w:val="0"/>
          <w:marRight w:val="0"/>
          <w:marTop w:val="150"/>
          <w:marBottom w:val="0"/>
          <w:divBdr>
            <w:top w:val="none" w:sz="0" w:space="0" w:color="auto"/>
            <w:left w:val="none" w:sz="0" w:space="0" w:color="auto"/>
            <w:bottom w:val="none" w:sz="0" w:space="0" w:color="auto"/>
            <w:right w:val="none" w:sz="0" w:space="0" w:color="auto"/>
          </w:divBdr>
          <w:divsChild>
            <w:div w:id="411464638">
              <w:marLeft w:val="1155"/>
              <w:marRight w:val="0"/>
              <w:marTop w:val="0"/>
              <w:marBottom w:val="0"/>
              <w:divBdr>
                <w:top w:val="none" w:sz="0" w:space="0" w:color="auto"/>
                <w:left w:val="none" w:sz="0" w:space="0" w:color="auto"/>
                <w:bottom w:val="none" w:sz="0" w:space="0" w:color="auto"/>
                <w:right w:val="none" w:sz="0" w:space="0" w:color="auto"/>
              </w:divBdr>
            </w:div>
            <w:div w:id="2035498056">
              <w:marLeft w:val="1155"/>
              <w:marRight w:val="0"/>
              <w:marTop w:val="0"/>
              <w:marBottom w:val="0"/>
              <w:divBdr>
                <w:top w:val="none" w:sz="0" w:space="0" w:color="auto"/>
                <w:left w:val="none" w:sz="0" w:space="0" w:color="auto"/>
                <w:bottom w:val="none" w:sz="0" w:space="0" w:color="auto"/>
                <w:right w:val="none" w:sz="0" w:space="0" w:color="auto"/>
              </w:divBdr>
            </w:div>
            <w:div w:id="939530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46651">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82437">
      <w:bodyDiv w:val="1"/>
      <w:marLeft w:val="0"/>
      <w:marRight w:val="0"/>
      <w:marTop w:val="0"/>
      <w:marBottom w:val="0"/>
      <w:divBdr>
        <w:top w:val="none" w:sz="0" w:space="0" w:color="auto"/>
        <w:left w:val="none" w:sz="0" w:space="0" w:color="auto"/>
        <w:bottom w:val="none" w:sz="0" w:space="0" w:color="auto"/>
        <w:right w:val="none" w:sz="0" w:space="0" w:color="auto"/>
      </w:divBdr>
      <w:divsChild>
        <w:div w:id="1641418754">
          <w:marLeft w:val="0"/>
          <w:marRight w:val="0"/>
          <w:marTop w:val="0"/>
          <w:marBottom w:val="0"/>
          <w:divBdr>
            <w:top w:val="none" w:sz="0" w:space="0" w:color="auto"/>
            <w:left w:val="none" w:sz="0" w:space="0" w:color="auto"/>
            <w:bottom w:val="none" w:sz="0" w:space="0" w:color="auto"/>
            <w:right w:val="none" w:sz="0" w:space="0" w:color="auto"/>
          </w:divBdr>
        </w:div>
        <w:div w:id="1678072057">
          <w:marLeft w:val="0"/>
          <w:marRight w:val="0"/>
          <w:marTop w:val="150"/>
          <w:marBottom w:val="0"/>
          <w:divBdr>
            <w:top w:val="none" w:sz="0" w:space="0" w:color="auto"/>
            <w:left w:val="none" w:sz="0" w:space="0" w:color="auto"/>
            <w:bottom w:val="none" w:sz="0" w:space="0" w:color="auto"/>
            <w:right w:val="none" w:sz="0" w:space="0" w:color="auto"/>
          </w:divBdr>
          <w:divsChild>
            <w:div w:id="1451044553">
              <w:marLeft w:val="1155"/>
              <w:marRight w:val="0"/>
              <w:marTop w:val="0"/>
              <w:marBottom w:val="0"/>
              <w:divBdr>
                <w:top w:val="none" w:sz="0" w:space="0" w:color="auto"/>
                <w:left w:val="none" w:sz="0" w:space="0" w:color="auto"/>
                <w:bottom w:val="none" w:sz="0" w:space="0" w:color="auto"/>
                <w:right w:val="none" w:sz="0" w:space="0" w:color="auto"/>
              </w:divBdr>
            </w:div>
            <w:div w:id="1559898271">
              <w:marLeft w:val="1155"/>
              <w:marRight w:val="0"/>
              <w:marTop w:val="0"/>
              <w:marBottom w:val="0"/>
              <w:divBdr>
                <w:top w:val="none" w:sz="0" w:space="0" w:color="auto"/>
                <w:left w:val="none" w:sz="0" w:space="0" w:color="auto"/>
                <w:bottom w:val="none" w:sz="0" w:space="0" w:color="auto"/>
                <w:right w:val="none" w:sz="0" w:space="0" w:color="auto"/>
              </w:divBdr>
            </w:div>
            <w:div w:id="17388916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196980">
      <w:bodyDiv w:val="1"/>
      <w:marLeft w:val="0"/>
      <w:marRight w:val="0"/>
      <w:marTop w:val="0"/>
      <w:marBottom w:val="0"/>
      <w:divBdr>
        <w:top w:val="none" w:sz="0" w:space="0" w:color="auto"/>
        <w:left w:val="none" w:sz="0" w:space="0" w:color="auto"/>
        <w:bottom w:val="none" w:sz="0" w:space="0" w:color="auto"/>
        <w:right w:val="none" w:sz="0" w:space="0" w:color="auto"/>
      </w:divBdr>
      <w:divsChild>
        <w:div w:id="613946748">
          <w:marLeft w:val="0"/>
          <w:marRight w:val="0"/>
          <w:marTop w:val="0"/>
          <w:marBottom w:val="0"/>
          <w:divBdr>
            <w:top w:val="none" w:sz="0" w:space="0" w:color="auto"/>
            <w:left w:val="none" w:sz="0" w:space="0" w:color="auto"/>
            <w:bottom w:val="none" w:sz="0" w:space="0" w:color="auto"/>
            <w:right w:val="none" w:sz="0" w:space="0" w:color="auto"/>
          </w:divBdr>
        </w:div>
        <w:div w:id="1119682740">
          <w:marLeft w:val="0"/>
          <w:marRight w:val="0"/>
          <w:marTop w:val="150"/>
          <w:marBottom w:val="0"/>
          <w:divBdr>
            <w:top w:val="none" w:sz="0" w:space="0" w:color="auto"/>
            <w:left w:val="none" w:sz="0" w:space="0" w:color="auto"/>
            <w:bottom w:val="none" w:sz="0" w:space="0" w:color="auto"/>
            <w:right w:val="none" w:sz="0" w:space="0" w:color="auto"/>
          </w:divBdr>
          <w:divsChild>
            <w:div w:id="423691896">
              <w:marLeft w:val="1155"/>
              <w:marRight w:val="0"/>
              <w:marTop w:val="0"/>
              <w:marBottom w:val="0"/>
              <w:divBdr>
                <w:top w:val="none" w:sz="0" w:space="0" w:color="auto"/>
                <w:left w:val="none" w:sz="0" w:space="0" w:color="auto"/>
                <w:bottom w:val="none" w:sz="0" w:space="0" w:color="auto"/>
                <w:right w:val="none" w:sz="0" w:space="0" w:color="auto"/>
              </w:divBdr>
            </w:div>
            <w:div w:id="631788397">
              <w:marLeft w:val="1155"/>
              <w:marRight w:val="0"/>
              <w:marTop w:val="0"/>
              <w:marBottom w:val="0"/>
              <w:divBdr>
                <w:top w:val="none" w:sz="0" w:space="0" w:color="auto"/>
                <w:left w:val="none" w:sz="0" w:space="0" w:color="auto"/>
                <w:bottom w:val="none" w:sz="0" w:space="0" w:color="auto"/>
                <w:right w:val="none" w:sz="0" w:space="0" w:color="auto"/>
              </w:divBdr>
            </w:div>
            <w:div w:id="4761899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14098">
      <w:bodyDiv w:val="1"/>
      <w:marLeft w:val="0"/>
      <w:marRight w:val="0"/>
      <w:marTop w:val="0"/>
      <w:marBottom w:val="0"/>
      <w:divBdr>
        <w:top w:val="none" w:sz="0" w:space="0" w:color="auto"/>
        <w:left w:val="none" w:sz="0" w:space="0" w:color="auto"/>
        <w:bottom w:val="none" w:sz="0" w:space="0" w:color="auto"/>
        <w:right w:val="none" w:sz="0" w:space="0" w:color="auto"/>
      </w:divBdr>
      <w:divsChild>
        <w:div w:id="1524709446">
          <w:marLeft w:val="0"/>
          <w:marRight w:val="0"/>
          <w:marTop w:val="0"/>
          <w:marBottom w:val="0"/>
          <w:divBdr>
            <w:top w:val="none" w:sz="0" w:space="0" w:color="auto"/>
            <w:left w:val="none" w:sz="0" w:space="0" w:color="auto"/>
            <w:bottom w:val="none" w:sz="0" w:space="0" w:color="auto"/>
            <w:right w:val="none" w:sz="0" w:space="0" w:color="auto"/>
          </w:divBdr>
        </w:div>
        <w:div w:id="1368287883">
          <w:marLeft w:val="0"/>
          <w:marRight w:val="0"/>
          <w:marTop w:val="150"/>
          <w:marBottom w:val="0"/>
          <w:divBdr>
            <w:top w:val="none" w:sz="0" w:space="0" w:color="auto"/>
            <w:left w:val="none" w:sz="0" w:space="0" w:color="auto"/>
            <w:bottom w:val="none" w:sz="0" w:space="0" w:color="auto"/>
            <w:right w:val="none" w:sz="0" w:space="0" w:color="auto"/>
          </w:divBdr>
          <w:divsChild>
            <w:div w:id="779645092">
              <w:marLeft w:val="1155"/>
              <w:marRight w:val="0"/>
              <w:marTop w:val="0"/>
              <w:marBottom w:val="0"/>
              <w:divBdr>
                <w:top w:val="none" w:sz="0" w:space="0" w:color="auto"/>
                <w:left w:val="none" w:sz="0" w:space="0" w:color="auto"/>
                <w:bottom w:val="none" w:sz="0" w:space="0" w:color="auto"/>
                <w:right w:val="none" w:sz="0" w:space="0" w:color="auto"/>
              </w:divBdr>
            </w:div>
            <w:div w:id="1850951819">
              <w:marLeft w:val="1155"/>
              <w:marRight w:val="0"/>
              <w:marTop w:val="0"/>
              <w:marBottom w:val="0"/>
              <w:divBdr>
                <w:top w:val="none" w:sz="0" w:space="0" w:color="auto"/>
                <w:left w:val="none" w:sz="0" w:space="0" w:color="auto"/>
                <w:bottom w:val="none" w:sz="0" w:space="0" w:color="auto"/>
                <w:right w:val="none" w:sz="0" w:space="0" w:color="auto"/>
              </w:divBdr>
            </w:div>
            <w:div w:id="381944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1359507">
      <w:bodyDiv w:val="1"/>
      <w:marLeft w:val="0"/>
      <w:marRight w:val="0"/>
      <w:marTop w:val="0"/>
      <w:marBottom w:val="0"/>
      <w:divBdr>
        <w:top w:val="none" w:sz="0" w:space="0" w:color="auto"/>
        <w:left w:val="none" w:sz="0" w:space="0" w:color="auto"/>
        <w:bottom w:val="none" w:sz="0" w:space="0" w:color="auto"/>
        <w:right w:val="none" w:sz="0" w:space="0" w:color="auto"/>
      </w:divBdr>
      <w:divsChild>
        <w:div w:id="570236071">
          <w:marLeft w:val="0"/>
          <w:marRight w:val="0"/>
          <w:marTop w:val="0"/>
          <w:marBottom w:val="0"/>
          <w:divBdr>
            <w:top w:val="none" w:sz="0" w:space="0" w:color="auto"/>
            <w:left w:val="none" w:sz="0" w:space="0" w:color="auto"/>
            <w:bottom w:val="none" w:sz="0" w:space="0" w:color="auto"/>
            <w:right w:val="none" w:sz="0" w:space="0" w:color="auto"/>
          </w:divBdr>
        </w:div>
        <w:div w:id="84427286">
          <w:marLeft w:val="0"/>
          <w:marRight w:val="0"/>
          <w:marTop w:val="150"/>
          <w:marBottom w:val="0"/>
          <w:divBdr>
            <w:top w:val="none" w:sz="0" w:space="0" w:color="auto"/>
            <w:left w:val="none" w:sz="0" w:space="0" w:color="auto"/>
            <w:bottom w:val="none" w:sz="0" w:space="0" w:color="auto"/>
            <w:right w:val="none" w:sz="0" w:space="0" w:color="auto"/>
          </w:divBdr>
          <w:divsChild>
            <w:div w:id="937715798">
              <w:marLeft w:val="1155"/>
              <w:marRight w:val="0"/>
              <w:marTop w:val="0"/>
              <w:marBottom w:val="0"/>
              <w:divBdr>
                <w:top w:val="none" w:sz="0" w:space="0" w:color="auto"/>
                <w:left w:val="none" w:sz="0" w:space="0" w:color="auto"/>
                <w:bottom w:val="none" w:sz="0" w:space="0" w:color="auto"/>
                <w:right w:val="none" w:sz="0" w:space="0" w:color="auto"/>
              </w:divBdr>
            </w:div>
            <w:div w:id="1216887756">
              <w:marLeft w:val="1155"/>
              <w:marRight w:val="0"/>
              <w:marTop w:val="0"/>
              <w:marBottom w:val="0"/>
              <w:divBdr>
                <w:top w:val="none" w:sz="0" w:space="0" w:color="auto"/>
                <w:left w:val="none" w:sz="0" w:space="0" w:color="auto"/>
                <w:bottom w:val="none" w:sz="0" w:space="0" w:color="auto"/>
                <w:right w:val="none" w:sz="0" w:space="0" w:color="auto"/>
              </w:divBdr>
            </w:div>
            <w:div w:id="5158500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1972191">
      <w:bodyDiv w:val="1"/>
      <w:marLeft w:val="0"/>
      <w:marRight w:val="0"/>
      <w:marTop w:val="0"/>
      <w:marBottom w:val="0"/>
      <w:divBdr>
        <w:top w:val="none" w:sz="0" w:space="0" w:color="auto"/>
        <w:left w:val="none" w:sz="0" w:space="0" w:color="auto"/>
        <w:bottom w:val="none" w:sz="0" w:space="0" w:color="auto"/>
        <w:right w:val="none" w:sz="0" w:space="0" w:color="auto"/>
      </w:divBdr>
      <w:divsChild>
        <w:div w:id="2070766333">
          <w:marLeft w:val="0"/>
          <w:marRight w:val="0"/>
          <w:marTop w:val="0"/>
          <w:marBottom w:val="0"/>
          <w:divBdr>
            <w:top w:val="none" w:sz="0" w:space="0" w:color="auto"/>
            <w:left w:val="none" w:sz="0" w:space="0" w:color="auto"/>
            <w:bottom w:val="none" w:sz="0" w:space="0" w:color="auto"/>
            <w:right w:val="none" w:sz="0" w:space="0" w:color="auto"/>
          </w:divBdr>
        </w:div>
        <w:div w:id="937058694">
          <w:marLeft w:val="0"/>
          <w:marRight w:val="0"/>
          <w:marTop w:val="150"/>
          <w:marBottom w:val="0"/>
          <w:divBdr>
            <w:top w:val="none" w:sz="0" w:space="0" w:color="auto"/>
            <w:left w:val="none" w:sz="0" w:space="0" w:color="auto"/>
            <w:bottom w:val="none" w:sz="0" w:space="0" w:color="auto"/>
            <w:right w:val="none" w:sz="0" w:space="0" w:color="auto"/>
          </w:divBdr>
          <w:divsChild>
            <w:div w:id="2142770940">
              <w:marLeft w:val="1155"/>
              <w:marRight w:val="0"/>
              <w:marTop w:val="0"/>
              <w:marBottom w:val="0"/>
              <w:divBdr>
                <w:top w:val="none" w:sz="0" w:space="0" w:color="auto"/>
                <w:left w:val="none" w:sz="0" w:space="0" w:color="auto"/>
                <w:bottom w:val="none" w:sz="0" w:space="0" w:color="auto"/>
                <w:right w:val="none" w:sz="0" w:space="0" w:color="auto"/>
              </w:divBdr>
            </w:div>
            <w:div w:id="1647970972">
              <w:marLeft w:val="1155"/>
              <w:marRight w:val="0"/>
              <w:marTop w:val="0"/>
              <w:marBottom w:val="0"/>
              <w:divBdr>
                <w:top w:val="none" w:sz="0" w:space="0" w:color="auto"/>
                <w:left w:val="none" w:sz="0" w:space="0" w:color="auto"/>
                <w:bottom w:val="none" w:sz="0" w:space="0" w:color="auto"/>
                <w:right w:val="none" w:sz="0" w:space="0" w:color="auto"/>
              </w:divBdr>
            </w:div>
            <w:div w:id="3776338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199131">
      <w:bodyDiv w:val="1"/>
      <w:marLeft w:val="0"/>
      <w:marRight w:val="0"/>
      <w:marTop w:val="0"/>
      <w:marBottom w:val="0"/>
      <w:divBdr>
        <w:top w:val="none" w:sz="0" w:space="0" w:color="auto"/>
        <w:left w:val="none" w:sz="0" w:space="0" w:color="auto"/>
        <w:bottom w:val="none" w:sz="0" w:space="0" w:color="auto"/>
        <w:right w:val="none" w:sz="0" w:space="0" w:color="auto"/>
      </w:divBdr>
      <w:divsChild>
        <w:div w:id="107429173">
          <w:marLeft w:val="0"/>
          <w:marRight w:val="0"/>
          <w:marTop w:val="0"/>
          <w:marBottom w:val="0"/>
          <w:divBdr>
            <w:top w:val="none" w:sz="0" w:space="0" w:color="auto"/>
            <w:left w:val="none" w:sz="0" w:space="0" w:color="auto"/>
            <w:bottom w:val="none" w:sz="0" w:space="0" w:color="auto"/>
            <w:right w:val="none" w:sz="0" w:space="0" w:color="auto"/>
          </w:divBdr>
        </w:div>
        <w:div w:id="1849368494">
          <w:marLeft w:val="0"/>
          <w:marRight w:val="0"/>
          <w:marTop w:val="150"/>
          <w:marBottom w:val="0"/>
          <w:divBdr>
            <w:top w:val="none" w:sz="0" w:space="0" w:color="auto"/>
            <w:left w:val="none" w:sz="0" w:space="0" w:color="auto"/>
            <w:bottom w:val="none" w:sz="0" w:space="0" w:color="auto"/>
            <w:right w:val="none" w:sz="0" w:space="0" w:color="auto"/>
          </w:divBdr>
          <w:divsChild>
            <w:div w:id="278536349">
              <w:marLeft w:val="1155"/>
              <w:marRight w:val="0"/>
              <w:marTop w:val="0"/>
              <w:marBottom w:val="0"/>
              <w:divBdr>
                <w:top w:val="none" w:sz="0" w:space="0" w:color="auto"/>
                <w:left w:val="none" w:sz="0" w:space="0" w:color="auto"/>
                <w:bottom w:val="none" w:sz="0" w:space="0" w:color="auto"/>
                <w:right w:val="none" w:sz="0" w:space="0" w:color="auto"/>
              </w:divBdr>
            </w:div>
            <w:div w:id="1184052897">
              <w:marLeft w:val="1155"/>
              <w:marRight w:val="0"/>
              <w:marTop w:val="0"/>
              <w:marBottom w:val="0"/>
              <w:divBdr>
                <w:top w:val="none" w:sz="0" w:space="0" w:color="auto"/>
                <w:left w:val="none" w:sz="0" w:space="0" w:color="auto"/>
                <w:bottom w:val="none" w:sz="0" w:space="0" w:color="auto"/>
                <w:right w:val="none" w:sz="0" w:space="0" w:color="auto"/>
              </w:divBdr>
            </w:div>
            <w:div w:id="1406757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45077">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4896986">
      <w:bodyDiv w:val="1"/>
      <w:marLeft w:val="0"/>
      <w:marRight w:val="0"/>
      <w:marTop w:val="0"/>
      <w:marBottom w:val="0"/>
      <w:divBdr>
        <w:top w:val="none" w:sz="0" w:space="0" w:color="auto"/>
        <w:left w:val="none" w:sz="0" w:space="0" w:color="auto"/>
        <w:bottom w:val="none" w:sz="0" w:space="0" w:color="auto"/>
        <w:right w:val="none" w:sz="0" w:space="0" w:color="auto"/>
      </w:divBdr>
      <w:divsChild>
        <w:div w:id="2023041924">
          <w:marLeft w:val="0"/>
          <w:marRight w:val="0"/>
          <w:marTop w:val="0"/>
          <w:marBottom w:val="0"/>
          <w:divBdr>
            <w:top w:val="none" w:sz="0" w:space="0" w:color="auto"/>
            <w:left w:val="none" w:sz="0" w:space="0" w:color="auto"/>
            <w:bottom w:val="none" w:sz="0" w:space="0" w:color="auto"/>
            <w:right w:val="none" w:sz="0" w:space="0" w:color="auto"/>
          </w:divBdr>
        </w:div>
        <w:div w:id="864441263">
          <w:marLeft w:val="0"/>
          <w:marRight w:val="0"/>
          <w:marTop w:val="150"/>
          <w:marBottom w:val="0"/>
          <w:divBdr>
            <w:top w:val="none" w:sz="0" w:space="0" w:color="auto"/>
            <w:left w:val="none" w:sz="0" w:space="0" w:color="auto"/>
            <w:bottom w:val="none" w:sz="0" w:space="0" w:color="auto"/>
            <w:right w:val="none" w:sz="0" w:space="0" w:color="auto"/>
          </w:divBdr>
          <w:divsChild>
            <w:div w:id="2041977832">
              <w:marLeft w:val="1155"/>
              <w:marRight w:val="0"/>
              <w:marTop w:val="0"/>
              <w:marBottom w:val="0"/>
              <w:divBdr>
                <w:top w:val="none" w:sz="0" w:space="0" w:color="auto"/>
                <w:left w:val="none" w:sz="0" w:space="0" w:color="auto"/>
                <w:bottom w:val="none" w:sz="0" w:space="0" w:color="auto"/>
                <w:right w:val="none" w:sz="0" w:space="0" w:color="auto"/>
              </w:divBdr>
            </w:div>
            <w:div w:id="607472494">
              <w:marLeft w:val="1155"/>
              <w:marRight w:val="0"/>
              <w:marTop w:val="0"/>
              <w:marBottom w:val="0"/>
              <w:divBdr>
                <w:top w:val="none" w:sz="0" w:space="0" w:color="auto"/>
                <w:left w:val="none" w:sz="0" w:space="0" w:color="auto"/>
                <w:bottom w:val="none" w:sz="0" w:space="0" w:color="auto"/>
                <w:right w:val="none" w:sz="0" w:space="0" w:color="auto"/>
              </w:divBdr>
            </w:div>
            <w:div w:id="1573277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062366">
      <w:bodyDiv w:val="1"/>
      <w:marLeft w:val="0"/>
      <w:marRight w:val="0"/>
      <w:marTop w:val="0"/>
      <w:marBottom w:val="0"/>
      <w:divBdr>
        <w:top w:val="none" w:sz="0" w:space="0" w:color="auto"/>
        <w:left w:val="none" w:sz="0" w:space="0" w:color="auto"/>
        <w:bottom w:val="none" w:sz="0" w:space="0" w:color="auto"/>
        <w:right w:val="none" w:sz="0" w:space="0" w:color="auto"/>
      </w:divBdr>
      <w:divsChild>
        <w:div w:id="27336662">
          <w:marLeft w:val="0"/>
          <w:marRight w:val="0"/>
          <w:marTop w:val="0"/>
          <w:marBottom w:val="0"/>
          <w:divBdr>
            <w:top w:val="none" w:sz="0" w:space="0" w:color="auto"/>
            <w:left w:val="none" w:sz="0" w:space="0" w:color="auto"/>
            <w:bottom w:val="none" w:sz="0" w:space="0" w:color="auto"/>
            <w:right w:val="none" w:sz="0" w:space="0" w:color="auto"/>
          </w:divBdr>
        </w:div>
        <w:div w:id="796529134">
          <w:marLeft w:val="0"/>
          <w:marRight w:val="0"/>
          <w:marTop w:val="150"/>
          <w:marBottom w:val="0"/>
          <w:divBdr>
            <w:top w:val="none" w:sz="0" w:space="0" w:color="auto"/>
            <w:left w:val="none" w:sz="0" w:space="0" w:color="auto"/>
            <w:bottom w:val="none" w:sz="0" w:space="0" w:color="auto"/>
            <w:right w:val="none" w:sz="0" w:space="0" w:color="auto"/>
          </w:divBdr>
          <w:divsChild>
            <w:div w:id="2060742036">
              <w:marLeft w:val="1155"/>
              <w:marRight w:val="0"/>
              <w:marTop w:val="0"/>
              <w:marBottom w:val="0"/>
              <w:divBdr>
                <w:top w:val="none" w:sz="0" w:space="0" w:color="auto"/>
                <w:left w:val="none" w:sz="0" w:space="0" w:color="auto"/>
                <w:bottom w:val="none" w:sz="0" w:space="0" w:color="auto"/>
                <w:right w:val="none" w:sz="0" w:space="0" w:color="auto"/>
              </w:divBdr>
            </w:div>
            <w:div w:id="1551260161">
              <w:marLeft w:val="1155"/>
              <w:marRight w:val="0"/>
              <w:marTop w:val="0"/>
              <w:marBottom w:val="0"/>
              <w:divBdr>
                <w:top w:val="none" w:sz="0" w:space="0" w:color="auto"/>
                <w:left w:val="none" w:sz="0" w:space="0" w:color="auto"/>
                <w:bottom w:val="none" w:sz="0" w:space="0" w:color="auto"/>
                <w:right w:val="none" w:sz="0" w:space="0" w:color="auto"/>
              </w:divBdr>
            </w:div>
            <w:div w:id="18263888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298266">
      <w:bodyDiv w:val="1"/>
      <w:marLeft w:val="0"/>
      <w:marRight w:val="0"/>
      <w:marTop w:val="0"/>
      <w:marBottom w:val="0"/>
      <w:divBdr>
        <w:top w:val="none" w:sz="0" w:space="0" w:color="auto"/>
        <w:left w:val="none" w:sz="0" w:space="0" w:color="auto"/>
        <w:bottom w:val="none" w:sz="0" w:space="0" w:color="auto"/>
        <w:right w:val="none" w:sz="0" w:space="0" w:color="auto"/>
      </w:divBdr>
      <w:divsChild>
        <w:div w:id="2051177654">
          <w:marLeft w:val="0"/>
          <w:marRight w:val="0"/>
          <w:marTop w:val="0"/>
          <w:marBottom w:val="0"/>
          <w:divBdr>
            <w:top w:val="none" w:sz="0" w:space="0" w:color="auto"/>
            <w:left w:val="none" w:sz="0" w:space="0" w:color="auto"/>
            <w:bottom w:val="none" w:sz="0" w:space="0" w:color="auto"/>
            <w:right w:val="none" w:sz="0" w:space="0" w:color="auto"/>
          </w:divBdr>
        </w:div>
        <w:div w:id="1730571528">
          <w:marLeft w:val="0"/>
          <w:marRight w:val="0"/>
          <w:marTop w:val="150"/>
          <w:marBottom w:val="0"/>
          <w:divBdr>
            <w:top w:val="none" w:sz="0" w:space="0" w:color="auto"/>
            <w:left w:val="none" w:sz="0" w:space="0" w:color="auto"/>
            <w:bottom w:val="none" w:sz="0" w:space="0" w:color="auto"/>
            <w:right w:val="none" w:sz="0" w:space="0" w:color="auto"/>
          </w:divBdr>
          <w:divsChild>
            <w:div w:id="648511095">
              <w:marLeft w:val="1155"/>
              <w:marRight w:val="0"/>
              <w:marTop w:val="0"/>
              <w:marBottom w:val="0"/>
              <w:divBdr>
                <w:top w:val="none" w:sz="0" w:space="0" w:color="auto"/>
                <w:left w:val="none" w:sz="0" w:space="0" w:color="auto"/>
                <w:bottom w:val="none" w:sz="0" w:space="0" w:color="auto"/>
                <w:right w:val="none" w:sz="0" w:space="0" w:color="auto"/>
              </w:divBdr>
            </w:div>
            <w:div w:id="1053118658">
              <w:marLeft w:val="1155"/>
              <w:marRight w:val="0"/>
              <w:marTop w:val="0"/>
              <w:marBottom w:val="0"/>
              <w:divBdr>
                <w:top w:val="none" w:sz="0" w:space="0" w:color="auto"/>
                <w:left w:val="none" w:sz="0" w:space="0" w:color="auto"/>
                <w:bottom w:val="none" w:sz="0" w:space="0" w:color="auto"/>
                <w:right w:val="none" w:sz="0" w:space="0" w:color="auto"/>
              </w:divBdr>
            </w:div>
            <w:div w:id="1196117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2661">
      <w:bodyDiv w:val="1"/>
      <w:marLeft w:val="0"/>
      <w:marRight w:val="0"/>
      <w:marTop w:val="0"/>
      <w:marBottom w:val="0"/>
      <w:divBdr>
        <w:top w:val="none" w:sz="0" w:space="0" w:color="auto"/>
        <w:left w:val="none" w:sz="0" w:space="0" w:color="auto"/>
        <w:bottom w:val="none" w:sz="0" w:space="0" w:color="auto"/>
        <w:right w:val="none" w:sz="0" w:space="0" w:color="auto"/>
      </w:divBdr>
      <w:divsChild>
        <w:div w:id="1279218657">
          <w:marLeft w:val="0"/>
          <w:marRight w:val="0"/>
          <w:marTop w:val="0"/>
          <w:marBottom w:val="0"/>
          <w:divBdr>
            <w:top w:val="none" w:sz="0" w:space="0" w:color="auto"/>
            <w:left w:val="none" w:sz="0" w:space="0" w:color="auto"/>
            <w:bottom w:val="none" w:sz="0" w:space="0" w:color="auto"/>
            <w:right w:val="none" w:sz="0" w:space="0" w:color="auto"/>
          </w:divBdr>
        </w:div>
        <w:div w:id="654643601">
          <w:marLeft w:val="0"/>
          <w:marRight w:val="0"/>
          <w:marTop w:val="150"/>
          <w:marBottom w:val="0"/>
          <w:divBdr>
            <w:top w:val="none" w:sz="0" w:space="0" w:color="auto"/>
            <w:left w:val="none" w:sz="0" w:space="0" w:color="auto"/>
            <w:bottom w:val="none" w:sz="0" w:space="0" w:color="auto"/>
            <w:right w:val="none" w:sz="0" w:space="0" w:color="auto"/>
          </w:divBdr>
          <w:divsChild>
            <w:div w:id="1495335595">
              <w:marLeft w:val="1155"/>
              <w:marRight w:val="0"/>
              <w:marTop w:val="0"/>
              <w:marBottom w:val="0"/>
              <w:divBdr>
                <w:top w:val="none" w:sz="0" w:space="0" w:color="auto"/>
                <w:left w:val="none" w:sz="0" w:space="0" w:color="auto"/>
                <w:bottom w:val="none" w:sz="0" w:space="0" w:color="auto"/>
                <w:right w:val="none" w:sz="0" w:space="0" w:color="auto"/>
              </w:divBdr>
            </w:div>
            <w:div w:id="1415282559">
              <w:marLeft w:val="1155"/>
              <w:marRight w:val="0"/>
              <w:marTop w:val="0"/>
              <w:marBottom w:val="0"/>
              <w:divBdr>
                <w:top w:val="none" w:sz="0" w:space="0" w:color="auto"/>
                <w:left w:val="none" w:sz="0" w:space="0" w:color="auto"/>
                <w:bottom w:val="none" w:sz="0" w:space="0" w:color="auto"/>
                <w:right w:val="none" w:sz="0" w:space="0" w:color="auto"/>
              </w:divBdr>
            </w:div>
            <w:div w:id="13787716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5894">
      <w:bodyDiv w:val="1"/>
      <w:marLeft w:val="0"/>
      <w:marRight w:val="0"/>
      <w:marTop w:val="0"/>
      <w:marBottom w:val="0"/>
      <w:divBdr>
        <w:top w:val="none" w:sz="0" w:space="0" w:color="auto"/>
        <w:left w:val="none" w:sz="0" w:space="0" w:color="auto"/>
        <w:bottom w:val="none" w:sz="0" w:space="0" w:color="auto"/>
        <w:right w:val="none" w:sz="0" w:space="0" w:color="auto"/>
      </w:divBdr>
      <w:divsChild>
        <w:div w:id="1044712250">
          <w:marLeft w:val="0"/>
          <w:marRight w:val="0"/>
          <w:marTop w:val="0"/>
          <w:marBottom w:val="0"/>
          <w:divBdr>
            <w:top w:val="none" w:sz="0" w:space="0" w:color="auto"/>
            <w:left w:val="none" w:sz="0" w:space="0" w:color="auto"/>
            <w:bottom w:val="none" w:sz="0" w:space="0" w:color="auto"/>
            <w:right w:val="none" w:sz="0" w:space="0" w:color="auto"/>
          </w:divBdr>
        </w:div>
        <w:div w:id="87971809">
          <w:marLeft w:val="0"/>
          <w:marRight w:val="0"/>
          <w:marTop w:val="150"/>
          <w:marBottom w:val="0"/>
          <w:divBdr>
            <w:top w:val="none" w:sz="0" w:space="0" w:color="auto"/>
            <w:left w:val="none" w:sz="0" w:space="0" w:color="auto"/>
            <w:bottom w:val="none" w:sz="0" w:space="0" w:color="auto"/>
            <w:right w:val="none" w:sz="0" w:space="0" w:color="auto"/>
          </w:divBdr>
          <w:divsChild>
            <w:div w:id="597757934">
              <w:marLeft w:val="1155"/>
              <w:marRight w:val="0"/>
              <w:marTop w:val="0"/>
              <w:marBottom w:val="0"/>
              <w:divBdr>
                <w:top w:val="none" w:sz="0" w:space="0" w:color="auto"/>
                <w:left w:val="none" w:sz="0" w:space="0" w:color="auto"/>
                <w:bottom w:val="none" w:sz="0" w:space="0" w:color="auto"/>
                <w:right w:val="none" w:sz="0" w:space="0" w:color="auto"/>
              </w:divBdr>
            </w:div>
            <w:div w:id="605506879">
              <w:marLeft w:val="1155"/>
              <w:marRight w:val="0"/>
              <w:marTop w:val="0"/>
              <w:marBottom w:val="0"/>
              <w:divBdr>
                <w:top w:val="none" w:sz="0" w:space="0" w:color="auto"/>
                <w:left w:val="none" w:sz="0" w:space="0" w:color="auto"/>
                <w:bottom w:val="none" w:sz="0" w:space="0" w:color="auto"/>
                <w:right w:val="none" w:sz="0" w:space="0" w:color="auto"/>
              </w:divBdr>
            </w:div>
            <w:div w:id="2081563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5314">
      <w:bodyDiv w:val="1"/>
      <w:marLeft w:val="0"/>
      <w:marRight w:val="0"/>
      <w:marTop w:val="0"/>
      <w:marBottom w:val="0"/>
      <w:divBdr>
        <w:top w:val="none" w:sz="0" w:space="0" w:color="auto"/>
        <w:left w:val="none" w:sz="0" w:space="0" w:color="auto"/>
        <w:bottom w:val="none" w:sz="0" w:space="0" w:color="auto"/>
        <w:right w:val="none" w:sz="0" w:space="0" w:color="auto"/>
      </w:divBdr>
      <w:divsChild>
        <w:div w:id="1921675863">
          <w:marLeft w:val="0"/>
          <w:marRight w:val="0"/>
          <w:marTop w:val="0"/>
          <w:marBottom w:val="0"/>
          <w:divBdr>
            <w:top w:val="none" w:sz="0" w:space="0" w:color="auto"/>
            <w:left w:val="none" w:sz="0" w:space="0" w:color="auto"/>
            <w:bottom w:val="none" w:sz="0" w:space="0" w:color="auto"/>
            <w:right w:val="none" w:sz="0" w:space="0" w:color="auto"/>
          </w:divBdr>
        </w:div>
        <w:div w:id="1370910300">
          <w:marLeft w:val="0"/>
          <w:marRight w:val="0"/>
          <w:marTop w:val="150"/>
          <w:marBottom w:val="0"/>
          <w:divBdr>
            <w:top w:val="none" w:sz="0" w:space="0" w:color="auto"/>
            <w:left w:val="none" w:sz="0" w:space="0" w:color="auto"/>
            <w:bottom w:val="none" w:sz="0" w:space="0" w:color="auto"/>
            <w:right w:val="none" w:sz="0" w:space="0" w:color="auto"/>
          </w:divBdr>
          <w:divsChild>
            <w:div w:id="406852638">
              <w:marLeft w:val="1155"/>
              <w:marRight w:val="0"/>
              <w:marTop w:val="0"/>
              <w:marBottom w:val="0"/>
              <w:divBdr>
                <w:top w:val="none" w:sz="0" w:space="0" w:color="auto"/>
                <w:left w:val="none" w:sz="0" w:space="0" w:color="auto"/>
                <w:bottom w:val="none" w:sz="0" w:space="0" w:color="auto"/>
                <w:right w:val="none" w:sz="0" w:space="0" w:color="auto"/>
              </w:divBdr>
            </w:div>
            <w:div w:id="1567839186">
              <w:marLeft w:val="1155"/>
              <w:marRight w:val="0"/>
              <w:marTop w:val="0"/>
              <w:marBottom w:val="0"/>
              <w:divBdr>
                <w:top w:val="none" w:sz="0" w:space="0" w:color="auto"/>
                <w:left w:val="none" w:sz="0" w:space="0" w:color="auto"/>
                <w:bottom w:val="none" w:sz="0" w:space="0" w:color="auto"/>
                <w:right w:val="none" w:sz="0" w:space="0" w:color="auto"/>
              </w:divBdr>
            </w:div>
            <w:div w:id="11885674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554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28513">
      <w:bodyDiv w:val="1"/>
      <w:marLeft w:val="0"/>
      <w:marRight w:val="0"/>
      <w:marTop w:val="0"/>
      <w:marBottom w:val="0"/>
      <w:divBdr>
        <w:top w:val="none" w:sz="0" w:space="0" w:color="auto"/>
        <w:left w:val="none" w:sz="0" w:space="0" w:color="auto"/>
        <w:bottom w:val="none" w:sz="0" w:space="0" w:color="auto"/>
        <w:right w:val="none" w:sz="0" w:space="0" w:color="auto"/>
      </w:divBdr>
      <w:divsChild>
        <w:div w:id="328949774">
          <w:marLeft w:val="0"/>
          <w:marRight w:val="0"/>
          <w:marTop w:val="0"/>
          <w:marBottom w:val="0"/>
          <w:divBdr>
            <w:top w:val="none" w:sz="0" w:space="0" w:color="auto"/>
            <w:left w:val="none" w:sz="0" w:space="0" w:color="auto"/>
            <w:bottom w:val="none" w:sz="0" w:space="0" w:color="auto"/>
            <w:right w:val="none" w:sz="0" w:space="0" w:color="auto"/>
          </w:divBdr>
        </w:div>
        <w:div w:id="2022118234">
          <w:marLeft w:val="0"/>
          <w:marRight w:val="0"/>
          <w:marTop w:val="150"/>
          <w:marBottom w:val="0"/>
          <w:divBdr>
            <w:top w:val="none" w:sz="0" w:space="0" w:color="auto"/>
            <w:left w:val="none" w:sz="0" w:space="0" w:color="auto"/>
            <w:bottom w:val="none" w:sz="0" w:space="0" w:color="auto"/>
            <w:right w:val="none" w:sz="0" w:space="0" w:color="auto"/>
          </w:divBdr>
          <w:divsChild>
            <w:div w:id="2046904014">
              <w:marLeft w:val="1155"/>
              <w:marRight w:val="0"/>
              <w:marTop w:val="0"/>
              <w:marBottom w:val="0"/>
              <w:divBdr>
                <w:top w:val="none" w:sz="0" w:space="0" w:color="auto"/>
                <w:left w:val="none" w:sz="0" w:space="0" w:color="auto"/>
                <w:bottom w:val="none" w:sz="0" w:space="0" w:color="auto"/>
                <w:right w:val="none" w:sz="0" w:space="0" w:color="auto"/>
              </w:divBdr>
            </w:div>
            <w:div w:id="1859352299">
              <w:marLeft w:val="1155"/>
              <w:marRight w:val="0"/>
              <w:marTop w:val="0"/>
              <w:marBottom w:val="0"/>
              <w:divBdr>
                <w:top w:val="none" w:sz="0" w:space="0" w:color="auto"/>
                <w:left w:val="none" w:sz="0" w:space="0" w:color="auto"/>
                <w:bottom w:val="none" w:sz="0" w:space="0" w:color="auto"/>
                <w:right w:val="none" w:sz="0" w:space="0" w:color="auto"/>
              </w:divBdr>
            </w:div>
            <w:div w:id="999700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354851">
      <w:bodyDiv w:val="1"/>
      <w:marLeft w:val="0"/>
      <w:marRight w:val="0"/>
      <w:marTop w:val="0"/>
      <w:marBottom w:val="0"/>
      <w:divBdr>
        <w:top w:val="none" w:sz="0" w:space="0" w:color="auto"/>
        <w:left w:val="none" w:sz="0" w:space="0" w:color="auto"/>
        <w:bottom w:val="none" w:sz="0" w:space="0" w:color="auto"/>
        <w:right w:val="none" w:sz="0" w:space="0" w:color="auto"/>
      </w:divBdr>
      <w:divsChild>
        <w:div w:id="121583324">
          <w:marLeft w:val="0"/>
          <w:marRight w:val="0"/>
          <w:marTop w:val="0"/>
          <w:marBottom w:val="0"/>
          <w:divBdr>
            <w:top w:val="none" w:sz="0" w:space="0" w:color="auto"/>
            <w:left w:val="none" w:sz="0" w:space="0" w:color="auto"/>
            <w:bottom w:val="none" w:sz="0" w:space="0" w:color="auto"/>
            <w:right w:val="none" w:sz="0" w:space="0" w:color="auto"/>
          </w:divBdr>
        </w:div>
        <w:div w:id="1168861024">
          <w:marLeft w:val="0"/>
          <w:marRight w:val="0"/>
          <w:marTop w:val="150"/>
          <w:marBottom w:val="0"/>
          <w:divBdr>
            <w:top w:val="none" w:sz="0" w:space="0" w:color="auto"/>
            <w:left w:val="none" w:sz="0" w:space="0" w:color="auto"/>
            <w:bottom w:val="none" w:sz="0" w:space="0" w:color="auto"/>
            <w:right w:val="none" w:sz="0" w:space="0" w:color="auto"/>
          </w:divBdr>
          <w:divsChild>
            <w:div w:id="1381444305">
              <w:marLeft w:val="1155"/>
              <w:marRight w:val="0"/>
              <w:marTop w:val="0"/>
              <w:marBottom w:val="0"/>
              <w:divBdr>
                <w:top w:val="none" w:sz="0" w:space="0" w:color="auto"/>
                <w:left w:val="none" w:sz="0" w:space="0" w:color="auto"/>
                <w:bottom w:val="none" w:sz="0" w:space="0" w:color="auto"/>
                <w:right w:val="none" w:sz="0" w:space="0" w:color="auto"/>
              </w:divBdr>
            </w:div>
            <w:div w:id="796335277">
              <w:marLeft w:val="1155"/>
              <w:marRight w:val="0"/>
              <w:marTop w:val="0"/>
              <w:marBottom w:val="0"/>
              <w:divBdr>
                <w:top w:val="none" w:sz="0" w:space="0" w:color="auto"/>
                <w:left w:val="none" w:sz="0" w:space="0" w:color="auto"/>
                <w:bottom w:val="none" w:sz="0" w:space="0" w:color="auto"/>
                <w:right w:val="none" w:sz="0" w:space="0" w:color="auto"/>
              </w:divBdr>
            </w:div>
            <w:div w:id="851992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212">
      <w:bodyDiv w:val="1"/>
      <w:marLeft w:val="0"/>
      <w:marRight w:val="0"/>
      <w:marTop w:val="0"/>
      <w:marBottom w:val="0"/>
      <w:divBdr>
        <w:top w:val="none" w:sz="0" w:space="0" w:color="auto"/>
        <w:left w:val="none" w:sz="0" w:space="0" w:color="auto"/>
        <w:bottom w:val="none" w:sz="0" w:space="0" w:color="auto"/>
        <w:right w:val="none" w:sz="0" w:space="0" w:color="auto"/>
      </w:divBdr>
      <w:divsChild>
        <w:div w:id="1696341223">
          <w:marLeft w:val="0"/>
          <w:marRight w:val="0"/>
          <w:marTop w:val="0"/>
          <w:marBottom w:val="0"/>
          <w:divBdr>
            <w:top w:val="none" w:sz="0" w:space="0" w:color="auto"/>
            <w:left w:val="none" w:sz="0" w:space="0" w:color="auto"/>
            <w:bottom w:val="none" w:sz="0" w:space="0" w:color="auto"/>
            <w:right w:val="none" w:sz="0" w:space="0" w:color="auto"/>
          </w:divBdr>
        </w:div>
        <w:div w:id="150606475">
          <w:marLeft w:val="0"/>
          <w:marRight w:val="0"/>
          <w:marTop w:val="150"/>
          <w:marBottom w:val="0"/>
          <w:divBdr>
            <w:top w:val="none" w:sz="0" w:space="0" w:color="auto"/>
            <w:left w:val="none" w:sz="0" w:space="0" w:color="auto"/>
            <w:bottom w:val="none" w:sz="0" w:space="0" w:color="auto"/>
            <w:right w:val="none" w:sz="0" w:space="0" w:color="auto"/>
          </w:divBdr>
          <w:divsChild>
            <w:div w:id="1157840135">
              <w:marLeft w:val="1155"/>
              <w:marRight w:val="0"/>
              <w:marTop w:val="0"/>
              <w:marBottom w:val="0"/>
              <w:divBdr>
                <w:top w:val="none" w:sz="0" w:space="0" w:color="auto"/>
                <w:left w:val="none" w:sz="0" w:space="0" w:color="auto"/>
                <w:bottom w:val="none" w:sz="0" w:space="0" w:color="auto"/>
                <w:right w:val="none" w:sz="0" w:space="0" w:color="auto"/>
              </w:divBdr>
            </w:div>
            <w:div w:id="1392651684">
              <w:marLeft w:val="1155"/>
              <w:marRight w:val="0"/>
              <w:marTop w:val="0"/>
              <w:marBottom w:val="0"/>
              <w:divBdr>
                <w:top w:val="none" w:sz="0" w:space="0" w:color="auto"/>
                <w:left w:val="none" w:sz="0" w:space="0" w:color="auto"/>
                <w:bottom w:val="none" w:sz="0" w:space="0" w:color="auto"/>
                <w:right w:val="none" w:sz="0" w:space="0" w:color="auto"/>
              </w:divBdr>
            </w:div>
            <w:div w:id="856875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87550">
      <w:bodyDiv w:val="1"/>
      <w:marLeft w:val="0"/>
      <w:marRight w:val="0"/>
      <w:marTop w:val="0"/>
      <w:marBottom w:val="0"/>
      <w:divBdr>
        <w:top w:val="none" w:sz="0" w:space="0" w:color="auto"/>
        <w:left w:val="none" w:sz="0" w:space="0" w:color="auto"/>
        <w:bottom w:val="none" w:sz="0" w:space="0" w:color="auto"/>
        <w:right w:val="none" w:sz="0" w:space="0" w:color="auto"/>
      </w:divBdr>
      <w:divsChild>
        <w:div w:id="1535342706">
          <w:marLeft w:val="0"/>
          <w:marRight w:val="0"/>
          <w:marTop w:val="0"/>
          <w:marBottom w:val="0"/>
          <w:divBdr>
            <w:top w:val="none" w:sz="0" w:space="0" w:color="auto"/>
            <w:left w:val="none" w:sz="0" w:space="0" w:color="auto"/>
            <w:bottom w:val="none" w:sz="0" w:space="0" w:color="auto"/>
            <w:right w:val="none" w:sz="0" w:space="0" w:color="auto"/>
          </w:divBdr>
        </w:div>
        <w:div w:id="1235629700">
          <w:marLeft w:val="0"/>
          <w:marRight w:val="0"/>
          <w:marTop w:val="150"/>
          <w:marBottom w:val="0"/>
          <w:divBdr>
            <w:top w:val="none" w:sz="0" w:space="0" w:color="auto"/>
            <w:left w:val="none" w:sz="0" w:space="0" w:color="auto"/>
            <w:bottom w:val="none" w:sz="0" w:space="0" w:color="auto"/>
            <w:right w:val="none" w:sz="0" w:space="0" w:color="auto"/>
          </w:divBdr>
          <w:divsChild>
            <w:div w:id="1946108069">
              <w:marLeft w:val="1155"/>
              <w:marRight w:val="0"/>
              <w:marTop w:val="0"/>
              <w:marBottom w:val="0"/>
              <w:divBdr>
                <w:top w:val="none" w:sz="0" w:space="0" w:color="auto"/>
                <w:left w:val="none" w:sz="0" w:space="0" w:color="auto"/>
                <w:bottom w:val="none" w:sz="0" w:space="0" w:color="auto"/>
                <w:right w:val="none" w:sz="0" w:space="0" w:color="auto"/>
              </w:divBdr>
            </w:div>
            <w:div w:id="179583755">
              <w:marLeft w:val="1155"/>
              <w:marRight w:val="0"/>
              <w:marTop w:val="0"/>
              <w:marBottom w:val="0"/>
              <w:divBdr>
                <w:top w:val="none" w:sz="0" w:space="0" w:color="auto"/>
                <w:left w:val="none" w:sz="0" w:space="0" w:color="auto"/>
                <w:bottom w:val="none" w:sz="0" w:space="0" w:color="auto"/>
                <w:right w:val="none" w:sz="0" w:space="0" w:color="auto"/>
              </w:divBdr>
            </w:div>
            <w:div w:id="10811764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524">
      <w:bodyDiv w:val="1"/>
      <w:marLeft w:val="0"/>
      <w:marRight w:val="0"/>
      <w:marTop w:val="0"/>
      <w:marBottom w:val="0"/>
      <w:divBdr>
        <w:top w:val="none" w:sz="0" w:space="0" w:color="auto"/>
        <w:left w:val="none" w:sz="0" w:space="0" w:color="auto"/>
        <w:bottom w:val="none" w:sz="0" w:space="0" w:color="auto"/>
        <w:right w:val="none" w:sz="0" w:space="0" w:color="auto"/>
      </w:divBdr>
      <w:divsChild>
        <w:div w:id="2136824928">
          <w:marLeft w:val="0"/>
          <w:marRight w:val="0"/>
          <w:marTop w:val="0"/>
          <w:marBottom w:val="0"/>
          <w:divBdr>
            <w:top w:val="none" w:sz="0" w:space="0" w:color="auto"/>
            <w:left w:val="none" w:sz="0" w:space="0" w:color="auto"/>
            <w:bottom w:val="none" w:sz="0" w:space="0" w:color="auto"/>
            <w:right w:val="none" w:sz="0" w:space="0" w:color="auto"/>
          </w:divBdr>
        </w:div>
        <w:div w:id="573782580">
          <w:marLeft w:val="0"/>
          <w:marRight w:val="0"/>
          <w:marTop w:val="150"/>
          <w:marBottom w:val="0"/>
          <w:divBdr>
            <w:top w:val="none" w:sz="0" w:space="0" w:color="auto"/>
            <w:left w:val="none" w:sz="0" w:space="0" w:color="auto"/>
            <w:bottom w:val="none" w:sz="0" w:space="0" w:color="auto"/>
            <w:right w:val="none" w:sz="0" w:space="0" w:color="auto"/>
          </w:divBdr>
          <w:divsChild>
            <w:div w:id="767191128">
              <w:marLeft w:val="1155"/>
              <w:marRight w:val="0"/>
              <w:marTop w:val="0"/>
              <w:marBottom w:val="0"/>
              <w:divBdr>
                <w:top w:val="none" w:sz="0" w:space="0" w:color="auto"/>
                <w:left w:val="none" w:sz="0" w:space="0" w:color="auto"/>
                <w:bottom w:val="none" w:sz="0" w:space="0" w:color="auto"/>
                <w:right w:val="none" w:sz="0" w:space="0" w:color="auto"/>
              </w:divBdr>
            </w:div>
            <w:div w:id="639044195">
              <w:marLeft w:val="1155"/>
              <w:marRight w:val="0"/>
              <w:marTop w:val="0"/>
              <w:marBottom w:val="0"/>
              <w:divBdr>
                <w:top w:val="none" w:sz="0" w:space="0" w:color="auto"/>
                <w:left w:val="none" w:sz="0" w:space="0" w:color="auto"/>
                <w:bottom w:val="none" w:sz="0" w:space="0" w:color="auto"/>
                <w:right w:val="none" w:sz="0" w:space="0" w:color="auto"/>
              </w:divBdr>
            </w:div>
            <w:div w:id="1945259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548969">
      <w:bodyDiv w:val="1"/>
      <w:marLeft w:val="0"/>
      <w:marRight w:val="0"/>
      <w:marTop w:val="0"/>
      <w:marBottom w:val="0"/>
      <w:divBdr>
        <w:top w:val="none" w:sz="0" w:space="0" w:color="auto"/>
        <w:left w:val="none" w:sz="0" w:space="0" w:color="auto"/>
        <w:bottom w:val="none" w:sz="0" w:space="0" w:color="auto"/>
        <w:right w:val="none" w:sz="0" w:space="0" w:color="auto"/>
      </w:divBdr>
      <w:divsChild>
        <w:div w:id="580530050">
          <w:marLeft w:val="0"/>
          <w:marRight w:val="0"/>
          <w:marTop w:val="0"/>
          <w:marBottom w:val="0"/>
          <w:divBdr>
            <w:top w:val="none" w:sz="0" w:space="0" w:color="auto"/>
            <w:left w:val="none" w:sz="0" w:space="0" w:color="auto"/>
            <w:bottom w:val="none" w:sz="0" w:space="0" w:color="auto"/>
            <w:right w:val="none" w:sz="0" w:space="0" w:color="auto"/>
          </w:divBdr>
        </w:div>
        <w:div w:id="1721394850">
          <w:marLeft w:val="0"/>
          <w:marRight w:val="0"/>
          <w:marTop w:val="150"/>
          <w:marBottom w:val="0"/>
          <w:divBdr>
            <w:top w:val="none" w:sz="0" w:space="0" w:color="auto"/>
            <w:left w:val="none" w:sz="0" w:space="0" w:color="auto"/>
            <w:bottom w:val="none" w:sz="0" w:space="0" w:color="auto"/>
            <w:right w:val="none" w:sz="0" w:space="0" w:color="auto"/>
          </w:divBdr>
          <w:divsChild>
            <w:div w:id="1722710160">
              <w:marLeft w:val="1155"/>
              <w:marRight w:val="0"/>
              <w:marTop w:val="0"/>
              <w:marBottom w:val="0"/>
              <w:divBdr>
                <w:top w:val="none" w:sz="0" w:space="0" w:color="auto"/>
                <w:left w:val="none" w:sz="0" w:space="0" w:color="auto"/>
                <w:bottom w:val="none" w:sz="0" w:space="0" w:color="auto"/>
                <w:right w:val="none" w:sz="0" w:space="0" w:color="auto"/>
              </w:divBdr>
            </w:div>
            <w:div w:id="1290668468">
              <w:marLeft w:val="1155"/>
              <w:marRight w:val="0"/>
              <w:marTop w:val="0"/>
              <w:marBottom w:val="0"/>
              <w:divBdr>
                <w:top w:val="none" w:sz="0" w:space="0" w:color="auto"/>
                <w:left w:val="none" w:sz="0" w:space="0" w:color="auto"/>
                <w:bottom w:val="none" w:sz="0" w:space="0" w:color="auto"/>
                <w:right w:val="none" w:sz="0" w:space="0" w:color="auto"/>
              </w:divBdr>
            </w:div>
            <w:div w:id="10253994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57235">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99329">
      <w:bodyDiv w:val="1"/>
      <w:marLeft w:val="0"/>
      <w:marRight w:val="0"/>
      <w:marTop w:val="0"/>
      <w:marBottom w:val="0"/>
      <w:divBdr>
        <w:top w:val="none" w:sz="0" w:space="0" w:color="auto"/>
        <w:left w:val="none" w:sz="0" w:space="0" w:color="auto"/>
        <w:bottom w:val="none" w:sz="0" w:space="0" w:color="auto"/>
        <w:right w:val="none" w:sz="0" w:space="0" w:color="auto"/>
      </w:divBdr>
      <w:divsChild>
        <w:div w:id="752318036">
          <w:marLeft w:val="0"/>
          <w:marRight w:val="0"/>
          <w:marTop w:val="0"/>
          <w:marBottom w:val="0"/>
          <w:divBdr>
            <w:top w:val="none" w:sz="0" w:space="0" w:color="auto"/>
            <w:left w:val="none" w:sz="0" w:space="0" w:color="auto"/>
            <w:bottom w:val="none" w:sz="0" w:space="0" w:color="auto"/>
            <w:right w:val="none" w:sz="0" w:space="0" w:color="auto"/>
          </w:divBdr>
        </w:div>
        <w:div w:id="1816870102">
          <w:marLeft w:val="0"/>
          <w:marRight w:val="0"/>
          <w:marTop w:val="150"/>
          <w:marBottom w:val="0"/>
          <w:divBdr>
            <w:top w:val="none" w:sz="0" w:space="0" w:color="auto"/>
            <w:left w:val="none" w:sz="0" w:space="0" w:color="auto"/>
            <w:bottom w:val="none" w:sz="0" w:space="0" w:color="auto"/>
            <w:right w:val="none" w:sz="0" w:space="0" w:color="auto"/>
          </w:divBdr>
          <w:divsChild>
            <w:div w:id="538857948">
              <w:marLeft w:val="1155"/>
              <w:marRight w:val="0"/>
              <w:marTop w:val="0"/>
              <w:marBottom w:val="0"/>
              <w:divBdr>
                <w:top w:val="none" w:sz="0" w:space="0" w:color="auto"/>
                <w:left w:val="none" w:sz="0" w:space="0" w:color="auto"/>
                <w:bottom w:val="none" w:sz="0" w:space="0" w:color="auto"/>
                <w:right w:val="none" w:sz="0" w:space="0" w:color="auto"/>
              </w:divBdr>
            </w:div>
            <w:div w:id="101613502">
              <w:marLeft w:val="1155"/>
              <w:marRight w:val="0"/>
              <w:marTop w:val="0"/>
              <w:marBottom w:val="0"/>
              <w:divBdr>
                <w:top w:val="none" w:sz="0" w:space="0" w:color="auto"/>
                <w:left w:val="none" w:sz="0" w:space="0" w:color="auto"/>
                <w:bottom w:val="none" w:sz="0" w:space="0" w:color="auto"/>
                <w:right w:val="none" w:sz="0" w:space="0" w:color="auto"/>
              </w:divBdr>
            </w:div>
            <w:div w:id="1426684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360355">
      <w:bodyDiv w:val="1"/>
      <w:marLeft w:val="0"/>
      <w:marRight w:val="0"/>
      <w:marTop w:val="0"/>
      <w:marBottom w:val="0"/>
      <w:divBdr>
        <w:top w:val="none" w:sz="0" w:space="0" w:color="auto"/>
        <w:left w:val="none" w:sz="0" w:space="0" w:color="auto"/>
        <w:bottom w:val="none" w:sz="0" w:space="0" w:color="auto"/>
        <w:right w:val="none" w:sz="0" w:space="0" w:color="auto"/>
      </w:divBdr>
      <w:divsChild>
        <w:div w:id="1964380981">
          <w:marLeft w:val="0"/>
          <w:marRight w:val="0"/>
          <w:marTop w:val="0"/>
          <w:marBottom w:val="0"/>
          <w:divBdr>
            <w:top w:val="none" w:sz="0" w:space="0" w:color="auto"/>
            <w:left w:val="none" w:sz="0" w:space="0" w:color="auto"/>
            <w:bottom w:val="none" w:sz="0" w:space="0" w:color="auto"/>
            <w:right w:val="none" w:sz="0" w:space="0" w:color="auto"/>
          </w:divBdr>
        </w:div>
        <w:div w:id="2045523878">
          <w:marLeft w:val="0"/>
          <w:marRight w:val="0"/>
          <w:marTop w:val="150"/>
          <w:marBottom w:val="0"/>
          <w:divBdr>
            <w:top w:val="none" w:sz="0" w:space="0" w:color="auto"/>
            <w:left w:val="none" w:sz="0" w:space="0" w:color="auto"/>
            <w:bottom w:val="none" w:sz="0" w:space="0" w:color="auto"/>
            <w:right w:val="none" w:sz="0" w:space="0" w:color="auto"/>
          </w:divBdr>
          <w:divsChild>
            <w:div w:id="710350628">
              <w:marLeft w:val="1155"/>
              <w:marRight w:val="0"/>
              <w:marTop w:val="0"/>
              <w:marBottom w:val="0"/>
              <w:divBdr>
                <w:top w:val="none" w:sz="0" w:space="0" w:color="auto"/>
                <w:left w:val="none" w:sz="0" w:space="0" w:color="auto"/>
                <w:bottom w:val="none" w:sz="0" w:space="0" w:color="auto"/>
                <w:right w:val="none" w:sz="0" w:space="0" w:color="auto"/>
              </w:divBdr>
            </w:div>
            <w:div w:id="1594046427">
              <w:marLeft w:val="1155"/>
              <w:marRight w:val="0"/>
              <w:marTop w:val="0"/>
              <w:marBottom w:val="0"/>
              <w:divBdr>
                <w:top w:val="none" w:sz="0" w:space="0" w:color="auto"/>
                <w:left w:val="none" w:sz="0" w:space="0" w:color="auto"/>
                <w:bottom w:val="none" w:sz="0" w:space="0" w:color="auto"/>
                <w:right w:val="none" w:sz="0" w:space="0" w:color="auto"/>
              </w:divBdr>
            </w:div>
            <w:div w:id="17264167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217959">
      <w:bodyDiv w:val="1"/>
      <w:marLeft w:val="0"/>
      <w:marRight w:val="0"/>
      <w:marTop w:val="0"/>
      <w:marBottom w:val="0"/>
      <w:divBdr>
        <w:top w:val="none" w:sz="0" w:space="0" w:color="auto"/>
        <w:left w:val="none" w:sz="0" w:space="0" w:color="auto"/>
        <w:bottom w:val="none" w:sz="0" w:space="0" w:color="auto"/>
        <w:right w:val="none" w:sz="0" w:space="0" w:color="auto"/>
      </w:divBdr>
      <w:divsChild>
        <w:div w:id="682896629">
          <w:marLeft w:val="0"/>
          <w:marRight w:val="0"/>
          <w:marTop w:val="0"/>
          <w:marBottom w:val="0"/>
          <w:divBdr>
            <w:top w:val="none" w:sz="0" w:space="0" w:color="auto"/>
            <w:left w:val="none" w:sz="0" w:space="0" w:color="auto"/>
            <w:bottom w:val="none" w:sz="0" w:space="0" w:color="auto"/>
            <w:right w:val="none" w:sz="0" w:space="0" w:color="auto"/>
          </w:divBdr>
        </w:div>
        <w:div w:id="1638680103">
          <w:marLeft w:val="0"/>
          <w:marRight w:val="0"/>
          <w:marTop w:val="150"/>
          <w:marBottom w:val="0"/>
          <w:divBdr>
            <w:top w:val="none" w:sz="0" w:space="0" w:color="auto"/>
            <w:left w:val="none" w:sz="0" w:space="0" w:color="auto"/>
            <w:bottom w:val="none" w:sz="0" w:space="0" w:color="auto"/>
            <w:right w:val="none" w:sz="0" w:space="0" w:color="auto"/>
          </w:divBdr>
          <w:divsChild>
            <w:div w:id="820847237">
              <w:marLeft w:val="1155"/>
              <w:marRight w:val="0"/>
              <w:marTop w:val="0"/>
              <w:marBottom w:val="0"/>
              <w:divBdr>
                <w:top w:val="none" w:sz="0" w:space="0" w:color="auto"/>
                <w:left w:val="none" w:sz="0" w:space="0" w:color="auto"/>
                <w:bottom w:val="none" w:sz="0" w:space="0" w:color="auto"/>
                <w:right w:val="none" w:sz="0" w:space="0" w:color="auto"/>
              </w:divBdr>
            </w:div>
            <w:div w:id="1549731179">
              <w:marLeft w:val="1155"/>
              <w:marRight w:val="0"/>
              <w:marTop w:val="0"/>
              <w:marBottom w:val="0"/>
              <w:divBdr>
                <w:top w:val="none" w:sz="0" w:space="0" w:color="auto"/>
                <w:left w:val="none" w:sz="0" w:space="0" w:color="auto"/>
                <w:bottom w:val="none" w:sz="0" w:space="0" w:color="auto"/>
                <w:right w:val="none" w:sz="0" w:space="0" w:color="auto"/>
              </w:divBdr>
            </w:div>
            <w:div w:id="16607715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198595">
      <w:bodyDiv w:val="1"/>
      <w:marLeft w:val="0"/>
      <w:marRight w:val="0"/>
      <w:marTop w:val="0"/>
      <w:marBottom w:val="0"/>
      <w:divBdr>
        <w:top w:val="none" w:sz="0" w:space="0" w:color="auto"/>
        <w:left w:val="none" w:sz="0" w:space="0" w:color="auto"/>
        <w:bottom w:val="none" w:sz="0" w:space="0" w:color="auto"/>
        <w:right w:val="none" w:sz="0" w:space="0" w:color="auto"/>
      </w:divBdr>
      <w:divsChild>
        <w:div w:id="1153521317">
          <w:marLeft w:val="0"/>
          <w:marRight w:val="0"/>
          <w:marTop w:val="0"/>
          <w:marBottom w:val="0"/>
          <w:divBdr>
            <w:top w:val="none" w:sz="0" w:space="0" w:color="auto"/>
            <w:left w:val="none" w:sz="0" w:space="0" w:color="auto"/>
            <w:bottom w:val="none" w:sz="0" w:space="0" w:color="auto"/>
            <w:right w:val="none" w:sz="0" w:space="0" w:color="auto"/>
          </w:divBdr>
        </w:div>
        <w:div w:id="70934694">
          <w:marLeft w:val="0"/>
          <w:marRight w:val="0"/>
          <w:marTop w:val="150"/>
          <w:marBottom w:val="0"/>
          <w:divBdr>
            <w:top w:val="none" w:sz="0" w:space="0" w:color="auto"/>
            <w:left w:val="none" w:sz="0" w:space="0" w:color="auto"/>
            <w:bottom w:val="none" w:sz="0" w:space="0" w:color="auto"/>
            <w:right w:val="none" w:sz="0" w:space="0" w:color="auto"/>
          </w:divBdr>
          <w:divsChild>
            <w:div w:id="943537898">
              <w:marLeft w:val="1155"/>
              <w:marRight w:val="0"/>
              <w:marTop w:val="0"/>
              <w:marBottom w:val="0"/>
              <w:divBdr>
                <w:top w:val="none" w:sz="0" w:space="0" w:color="auto"/>
                <w:left w:val="none" w:sz="0" w:space="0" w:color="auto"/>
                <w:bottom w:val="none" w:sz="0" w:space="0" w:color="auto"/>
                <w:right w:val="none" w:sz="0" w:space="0" w:color="auto"/>
              </w:divBdr>
            </w:div>
            <w:div w:id="1058824327">
              <w:marLeft w:val="1155"/>
              <w:marRight w:val="0"/>
              <w:marTop w:val="0"/>
              <w:marBottom w:val="0"/>
              <w:divBdr>
                <w:top w:val="none" w:sz="0" w:space="0" w:color="auto"/>
                <w:left w:val="none" w:sz="0" w:space="0" w:color="auto"/>
                <w:bottom w:val="none" w:sz="0" w:space="0" w:color="auto"/>
                <w:right w:val="none" w:sz="0" w:space="0" w:color="auto"/>
              </w:divBdr>
            </w:div>
            <w:div w:id="755856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7535">
      <w:bodyDiv w:val="1"/>
      <w:marLeft w:val="0"/>
      <w:marRight w:val="0"/>
      <w:marTop w:val="0"/>
      <w:marBottom w:val="0"/>
      <w:divBdr>
        <w:top w:val="none" w:sz="0" w:space="0" w:color="auto"/>
        <w:left w:val="none" w:sz="0" w:space="0" w:color="auto"/>
        <w:bottom w:val="none" w:sz="0" w:space="0" w:color="auto"/>
        <w:right w:val="none" w:sz="0" w:space="0" w:color="auto"/>
      </w:divBdr>
      <w:divsChild>
        <w:div w:id="561141033">
          <w:marLeft w:val="0"/>
          <w:marRight w:val="0"/>
          <w:marTop w:val="0"/>
          <w:marBottom w:val="0"/>
          <w:divBdr>
            <w:top w:val="none" w:sz="0" w:space="0" w:color="auto"/>
            <w:left w:val="none" w:sz="0" w:space="0" w:color="auto"/>
            <w:bottom w:val="none" w:sz="0" w:space="0" w:color="auto"/>
            <w:right w:val="none" w:sz="0" w:space="0" w:color="auto"/>
          </w:divBdr>
        </w:div>
        <w:div w:id="1771200555">
          <w:marLeft w:val="0"/>
          <w:marRight w:val="0"/>
          <w:marTop w:val="150"/>
          <w:marBottom w:val="0"/>
          <w:divBdr>
            <w:top w:val="none" w:sz="0" w:space="0" w:color="auto"/>
            <w:left w:val="none" w:sz="0" w:space="0" w:color="auto"/>
            <w:bottom w:val="none" w:sz="0" w:space="0" w:color="auto"/>
            <w:right w:val="none" w:sz="0" w:space="0" w:color="auto"/>
          </w:divBdr>
          <w:divsChild>
            <w:div w:id="663120739">
              <w:marLeft w:val="1155"/>
              <w:marRight w:val="0"/>
              <w:marTop w:val="0"/>
              <w:marBottom w:val="0"/>
              <w:divBdr>
                <w:top w:val="none" w:sz="0" w:space="0" w:color="auto"/>
                <w:left w:val="none" w:sz="0" w:space="0" w:color="auto"/>
                <w:bottom w:val="none" w:sz="0" w:space="0" w:color="auto"/>
                <w:right w:val="none" w:sz="0" w:space="0" w:color="auto"/>
              </w:divBdr>
            </w:div>
            <w:div w:id="1629047288">
              <w:marLeft w:val="1155"/>
              <w:marRight w:val="0"/>
              <w:marTop w:val="0"/>
              <w:marBottom w:val="0"/>
              <w:divBdr>
                <w:top w:val="none" w:sz="0" w:space="0" w:color="auto"/>
                <w:left w:val="none" w:sz="0" w:space="0" w:color="auto"/>
                <w:bottom w:val="none" w:sz="0" w:space="0" w:color="auto"/>
                <w:right w:val="none" w:sz="0" w:space="0" w:color="auto"/>
              </w:divBdr>
            </w:div>
            <w:div w:id="1114246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17008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88784">
      <w:bodyDiv w:val="1"/>
      <w:marLeft w:val="0"/>
      <w:marRight w:val="0"/>
      <w:marTop w:val="0"/>
      <w:marBottom w:val="0"/>
      <w:divBdr>
        <w:top w:val="none" w:sz="0" w:space="0" w:color="auto"/>
        <w:left w:val="none" w:sz="0" w:space="0" w:color="auto"/>
        <w:bottom w:val="none" w:sz="0" w:space="0" w:color="auto"/>
        <w:right w:val="none" w:sz="0" w:space="0" w:color="auto"/>
      </w:divBdr>
      <w:divsChild>
        <w:div w:id="220407182">
          <w:marLeft w:val="0"/>
          <w:marRight w:val="0"/>
          <w:marTop w:val="0"/>
          <w:marBottom w:val="0"/>
          <w:divBdr>
            <w:top w:val="none" w:sz="0" w:space="0" w:color="auto"/>
            <w:left w:val="none" w:sz="0" w:space="0" w:color="auto"/>
            <w:bottom w:val="none" w:sz="0" w:space="0" w:color="auto"/>
            <w:right w:val="none" w:sz="0" w:space="0" w:color="auto"/>
          </w:divBdr>
        </w:div>
        <w:div w:id="1792893254">
          <w:marLeft w:val="0"/>
          <w:marRight w:val="0"/>
          <w:marTop w:val="150"/>
          <w:marBottom w:val="0"/>
          <w:divBdr>
            <w:top w:val="none" w:sz="0" w:space="0" w:color="auto"/>
            <w:left w:val="none" w:sz="0" w:space="0" w:color="auto"/>
            <w:bottom w:val="none" w:sz="0" w:space="0" w:color="auto"/>
            <w:right w:val="none" w:sz="0" w:space="0" w:color="auto"/>
          </w:divBdr>
          <w:divsChild>
            <w:div w:id="1963923629">
              <w:marLeft w:val="1155"/>
              <w:marRight w:val="0"/>
              <w:marTop w:val="0"/>
              <w:marBottom w:val="0"/>
              <w:divBdr>
                <w:top w:val="none" w:sz="0" w:space="0" w:color="auto"/>
                <w:left w:val="none" w:sz="0" w:space="0" w:color="auto"/>
                <w:bottom w:val="none" w:sz="0" w:space="0" w:color="auto"/>
                <w:right w:val="none" w:sz="0" w:space="0" w:color="auto"/>
              </w:divBdr>
            </w:div>
            <w:div w:id="1104691262">
              <w:marLeft w:val="1155"/>
              <w:marRight w:val="0"/>
              <w:marTop w:val="0"/>
              <w:marBottom w:val="0"/>
              <w:divBdr>
                <w:top w:val="none" w:sz="0" w:space="0" w:color="auto"/>
                <w:left w:val="none" w:sz="0" w:space="0" w:color="auto"/>
                <w:bottom w:val="none" w:sz="0" w:space="0" w:color="auto"/>
                <w:right w:val="none" w:sz="0" w:space="0" w:color="auto"/>
              </w:divBdr>
            </w:div>
            <w:div w:id="4309024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2983008">
      <w:bodyDiv w:val="1"/>
      <w:marLeft w:val="0"/>
      <w:marRight w:val="0"/>
      <w:marTop w:val="0"/>
      <w:marBottom w:val="0"/>
      <w:divBdr>
        <w:top w:val="none" w:sz="0" w:space="0" w:color="auto"/>
        <w:left w:val="none" w:sz="0" w:space="0" w:color="auto"/>
        <w:bottom w:val="none" w:sz="0" w:space="0" w:color="auto"/>
        <w:right w:val="none" w:sz="0" w:space="0" w:color="auto"/>
      </w:divBdr>
      <w:divsChild>
        <w:div w:id="42756513">
          <w:marLeft w:val="0"/>
          <w:marRight w:val="0"/>
          <w:marTop w:val="0"/>
          <w:marBottom w:val="0"/>
          <w:divBdr>
            <w:top w:val="none" w:sz="0" w:space="0" w:color="auto"/>
            <w:left w:val="none" w:sz="0" w:space="0" w:color="auto"/>
            <w:bottom w:val="none" w:sz="0" w:space="0" w:color="auto"/>
            <w:right w:val="none" w:sz="0" w:space="0" w:color="auto"/>
          </w:divBdr>
        </w:div>
        <w:div w:id="670178742">
          <w:marLeft w:val="0"/>
          <w:marRight w:val="0"/>
          <w:marTop w:val="150"/>
          <w:marBottom w:val="0"/>
          <w:divBdr>
            <w:top w:val="none" w:sz="0" w:space="0" w:color="auto"/>
            <w:left w:val="none" w:sz="0" w:space="0" w:color="auto"/>
            <w:bottom w:val="none" w:sz="0" w:space="0" w:color="auto"/>
            <w:right w:val="none" w:sz="0" w:space="0" w:color="auto"/>
          </w:divBdr>
          <w:divsChild>
            <w:div w:id="1082411724">
              <w:marLeft w:val="1155"/>
              <w:marRight w:val="0"/>
              <w:marTop w:val="0"/>
              <w:marBottom w:val="0"/>
              <w:divBdr>
                <w:top w:val="none" w:sz="0" w:space="0" w:color="auto"/>
                <w:left w:val="none" w:sz="0" w:space="0" w:color="auto"/>
                <w:bottom w:val="none" w:sz="0" w:space="0" w:color="auto"/>
                <w:right w:val="none" w:sz="0" w:space="0" w:color="auto"/>
              </w:divBdr>
            </w:div>
            <w:div w:id="423652233">
              <w:marLeft w:val="1155"/>
              <w:marRight w:val="0"/>
              <w:marTop w:val="0"/>
              <w:marBottom w:val="0"/>
              <w:divBdr>
                <w:top w:val="none" w:sz="0" w:space="0" w:color="auto"/>
                <w:left w:val="none" w:sz="0" w:space="0" w:color="auto"/>
                <w:bottom w:val="none" w:sz="0" w:space="0" w:color="auto"/>
                <w:right w:val="none" w:sz="0" w:space="0" w:color="auto"/>
              </w:divBdr>
            </w:div>
            <w:div w:id="20889632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0879">
      <w:bodyDiv w:val="1"/>
      <w:marLeft w:val="0"/>
      <w:marRight w:val="0"/>
      <w:marTop w:val="0"/>
      <w:marBottom w:val="0"/>
      <w:divBdr>
        <w:top w:val="none" w:sz="0" w:space="0" w:color="auto"/>
        <w:left w:val="none" w:sz="0" w:space="0" w:color="auto"/>
        <w:bottom w:val="none" w:sz="0" w:space="0" w:color="auto"/>
        <w:right w:val="none" w:sz="0" w:space="0" w:color="auto"/>
      </w:divBdr>
      <w:divsChild>
        <w:div w:id="693768199">
          <w:marLeft w:val="0"/>
          <w:marRight w:val="0"/>
          <w:marTop w:val="0"/>
          <w:marBottom w:val="0"/>
          <w:divBdr>
            <w:top w:val="none" w:sz="0" w:space="0" w:color="auto"/>
            <w:left w:val="none" w:sz="0" w:space="0" w:color="auto"/>
            <w:bottom w:val="none" w:sz="0" w:space="0" w:color="auto"/>
            <w:right w:val="none" w:sz="0" w:space="0" w:color="auto"/>
          </w:divBdr>
        </w:div>
        <w:div w:id="372852597">
          <w:marLeft w:val="0"/>
          <w:marRight w:val="0"/>
          <w:marTop w:val="150"/>
          <w:marBottom w:val="0"/>
          <w:divBdr>
            <w:top w:val="none" w:sz="0" w:space="0" w:color="auto"/>
            <w:left w:val="none" w:sz="0" w:space="0" w:color="auto"/>
            <w:bottom w:val="none" w:sz="0" w:space="0" w:color="auto"/>
            <w:right w:val="none" w:sz="0" w:space="0" w:color="auto"/>
          </w:divBdr>
          <w:divsChild>
            <w:div w:id="1523130169">
              <w:marLeft w:val="1155"/>
              <w:marRight w:val="0"/>
              <w:marTop w:val="0"/>
              <w:marBottom w:val="0"/>
              <w:divBdr>
                <w:top w:val="none" w:sz="0" w:space="0" w:color="auto"/>
                <w:left w:val="none" w:sz="0" w:space="0" w:color="auto"/>
                <w:bottom w:val="none" w:sz="0" w:space="0" w:color="auto"/>
                <w:right w:val="none" w:sz="0" w:space="0" w:color="auto"/>
              </w:divBdr>
            </w:div>
            <w:div w:id="1759400168">
              <w:marLeft w:val="1155"/>
              <w:marRight w:val="0"/>
              <w:marTop w:val="0"/>
              <w:marBottom w:val="0"/>
              <w:divBdr>
                <w:top w:val="none" w:sz="0" w:space="0" w:color="auto"/>
                <w:left w:val="none" w:sz="0" w:space="0" w:color="auto"/>
                <w:bottom w:val="none" w:sz="0" w:space="0" w:color="auto"/>
                <w:right w:val="none" w:sz="0" w:space="0" w:color="auto"/>
              </w:divBdr>
            </w:div>
            <w:div w:id="18234254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5118">
      <w:bodyDiv w:val="1"/>
      <w:marLeft w:val="0"/>
      <w:marRight w:val="0"/>
      <w:marTop w:val="0"/>
      <w:marBottom w:val="0"/>
      <w:divBdr>
        <w:top w:val="none" w:sz="0" w:space="0" w:color="auto"/>
        <w:left w:val="none" w:sz="0" w:space="0" w:color="auto"/>
        <w:bottom w:val="none" w:sz="0" w:space="0" w:color="auto"/>
        <w:right w:val="none" w:sz="0" w:space="0" w:color="auto"/>
      </w:divBdr>
      <w:divsChild>
        <w:div w:id="1812675140">
          <w:marLeft w:val="0"/>
          <w:marRight w:val="0"/>
          <w:marTop w:val="0"/>
          <w:marBottom w:val="0"/>
          <w:divBdr>
            <w:top w:val="none" w:sz="0" w:space="0" w:color="auto"/>
            <w:left w:val="none" w:sz="0" w:space="0" w:color="auto"/>
            <w:bottom w:val="none" w:sz="0" w:space="0" w:color="auto"/>
            <w:right w:val="none" w:sz="0" w:space="0" w:color="auto"/>
          </w:divBdr>
        </w:div>
        <w:div w:id="1752199192">
          <w:marLeft w:val="0"/>
          <w:marRight w:val="0"/>
          <w:marTop w:val="150"/>
          <w:marBottom w:val="0"/>
          <w:divBdr>
            <w:top w:val="none" w:sz="0" w:space="0" w:color="auto"/>
            <w:left w:val="none" w:sz="0" w:space="0" w:color="auto"/>
            <w:bottom w:val="none" w:sz="0" w:space="0" w:color="auto"/>
            <w:right w:val="none" w:sz="0" w:space="0" w:color="auto"/>
          </w:divBdr>
          <w:divsChild>
            <w:div w:id="1922789043">
              <w:marLeft w:val="1155"/>
              <w:marRight w:val="0"/>
              <w:marTop w:val="0"/>
              <w:marBottom w:val="0"/>
              <w:divBdr>
                <w:top w:val="none" w:sz="0" w:space="0" w:color="auto"/>
                <w:left w:val="none" w:sz="0" w:space="0" w:color="auto"/>
                <w:bottom w:val="none" w:sz="0" w:space="0" w:color="auto"/>
                <w:right w:val="none" w:sz="0" w:space="0" w:color="auto"/>
              </w:divBdr>
            </w:div>
            <w:div w:id="1855652383">
              <w:marLeft w:val="1155"/>
              <w:marRight w:val="0"/>
              <w:marTop w:val="0"/>
              <w:marBottom w:val="0"/>
              <w:divBdr>
                <w:top w:val="none" w:sz="0" w:space="0" w:color="auto"/>
                <w:left w:val="none" w:sz="0" w:space="0" w:color="auto"/>
                <w:bottom w:val="none" w:sz="0" w:space="0" w:color="auto"/>
                <w:right w:val="none" w:sz="0" w:space="0" w:color="auto"/>
              </w:divBdr>
            </w:div>
            <w:div w:id="14677023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373272">
      <w:bodyDiv w:val="1"/>
      <w:marLeft w:val="0"/>
      <w:marRight w:val="0"/>
      <w:marTop w:val="0"/>
      <w:marBottom w:val="0"/>
      <w:divBdr>
        <w:top w:val="none" w:sz="0" w:space="0" w:color="auto"/>
        <w:left w:val="none" w:sz="0" w:space="0" w:color="auto"/>
        <w:bottom w:val="none" w:sz="0" w:space="0" w:color="auto"/>
        <w:right w:val="none" w:sz="0" w:space="0" w:color="auto"/>
      </w:divBdr>
      <w:divsChild>
        <w:div w:id="1128206403">
          <w:marLeft w:val="0"/>
          <w:marRight w:val="0"/>
          <w:marTop w:val="0"/>
          <w:marBottom w:val="0"/>
          <w:divBdr>
            <w:top w:val="none" w:sz="0" w:space="0" w:color="auto"/>
            <w:left w:val="none" w:sz="0" w:space="0" w:color="auto"/>
            <w:bottom w:val="none" w:sz="0" w:space="0" w:color="auto"/>
            <w:right w:val="none" w:sz="0" w:space="0" w:color="auto"/>
          </w:divBdr>
        </w:div>
        <w:div w:id="1844513595">
          <w:marLeft w:val="0"/>
          <w:marRight w:val="0"/>
          <w:marTop w:val="150"/>
          <w:marBottom w:val="0"/>
          <w:divBdr>
            <w:top w:val="none" w:sz="0" w:space="0" w:color="auto"/>
            <w:left w:val="none" w:sz="0" w:space="0" w:color="auto"/>
            <w:bottom w:val="none" w:sz="0" w:space="0" w:color="auto"/>
            <w:right w:val="none" w:sz="0" w:space="0" w:color="auto"/>
          </w:divBdr>
          <w:divsChild>
            <w:div w:id="2066373447">
              <w:marLeft w:val="1155"/>
              <w:marRight w:val="0"/>
              <w:marTop w:val="0"/>
              <w:marBottom w:val="0"/>
              <w:divBdr>
                <w:top w:val="none" w:sz="0" w:space="0" w:color="auto"/>
                <w:left w:val="none" w:sz="0" w:space="0" w:color="auto"/>
                <w:bottom w:val="none" w:sz="0" w:space="0" w:color="auto"/>
                <w:right w:val="none" w:sz="0" w:space="0" w:color="auto"/>
              </w:divBdr>
            </w:div>
            <w:div w:id="1669749474">
              <w:marLeft w:val="1155"/>
              <w:marRight w:val="0"/>
              <w:marTop w:val="0"/>
              <w:marBottom w:val="0"/>
              <w:divBdr>
                <w:top w:val="none" w:sz="0" w:space="0" w:color="auto"/>
                <w:left w:val="none" w:sz="0" w:space="0" w:color="auto"/>
                <w:bottom w:val="none" w:sz="0" w:space="0" w:color="auto"/>
                <w:right w:val="none" w:sz="0" w:space="0" w:color="auto"/>
              </w:divBdr>
            </w:div>
            <w:div w:id="879979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060">
      <w:bodyDiv w:val="1"/>
      <w:marLeft w:val="0"/>
      <w:marRight w:val="0"/>
      <w:marTop w:val="0"/>
      <w:marBottom w:val="0"/>
      <w:divBdr>
        <w:top w:val="none" w:sz="0" w:space="0" w:color="auto"/>
        <w:left w:val="none" w:sz="0" w:space="0" w:color="auto"/>
        <w:bottom w:val="none" w:sz="0" w:space="0" w:color="auto"/>
        <w:right w:val="none" w:sz="0" w:space="0" w:color="auto"/>
      </w:divBdr>
      <w:divsChild>
        <w:div w:id="1918904175">
          <w:marLeft w:val="0"/>
          <w:marRight w:val="0"/>
          <w:marTop w:val="0"/>
          <w:marBottom w:val="0"/>
          <w:divBdr>
            <w:top w:val="none" w:sz="0" w:space="0" w:color="auto"/>
            <w:left w:val="none" w:sz="0" w:space="0" w:color="auto"/>
            <w:bottom w:val="none" w:sz="0" w:space="0" w:color="auto"/>
            <w:right w:val="none" w:sz="0" w:space="0" w:color="auto"/>
          </w:divBdr>
        </w:div>
        <w:div w:id="244075435">
          <w:marLeft w:val="0"/>
          <w:marRight w:val="0"/>
          <w:marTop w:val="150"/>
          <w:marBottom w:val="0"/>
          <w:divBdr>
            <w:top w:val="none" w:sz="0" w:space="0" w:color="auto"/>
            <w:left w:val="none" w:sz="0" w:space="0" w:color="auto"/>
            <w:bottom w:val="none" w:sz="0" w:space="0" w:color="auto"/>
            <w:right w:val="none" w:sz="0" w:space="0" w:color="auto"/>
          </w:divBdr>
          <w:divsChild>
            <w:div w:id="1160315217">
              <w:marLeft w:val="1155"/>
              <w:marRight w:val="0"/>
              <w:marTop w:val="0"/>
              <w:marBottom w:val="0"/>
              <w:divBdr>
                <w:top w:val="none" w:sz="0" w:space="0" w:color="auto"/>
                <w:left w:val="none" w:sz="0" w:space="0" w:color="auto"/>
                <w:bottom w:val="none" w:sz="0" w:space="0" w:color="auto"/>
                <w:right w:val="none" w:sz="0" w:space="0" w:color="auto"/>
              </w:divBdr>
            </w:div>
            <w:div w:id="66195386">
              <w:marLeft w:val="1155"/>
              <w:marRight w:val="0"/>
              <w:marTop w:val="0"/>
              <w:marBottom w:val="0"/>
              <w:divBdr>
                <w:top w:val="none" w:sz="0" w:space="0" w:color="auto"/>
                <w:left w:val="none" w:sz="0" w:space="0" w:color="auto"/>
                <w:bottom w:val="none" w:sz="0" w:space="0" w:color="auto"/>
                <w:right w:val="none" w:sz="0" w:space="0" w:color="auto"/>
              </w:divBdr>
            </w:div>
            <w:div w:id="15010022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732184">
      <w:bodyDiv w:val="1"/>
      <w:marLeft w:val="0"/>
      <w:marRight w:val="0"/>
      <w:marTop w:val="0"/>
      <w:marBottom w:val="0"/>
      <w:divBdr>
        <w:top w:val="none" w:sz="0" w:space="0" w:color="auto"/>
        <w:left w:val="none" w:sz="0" w:space="0" w:color="auto"/>
        <w:bottom w:val="none" w:sz="0" w:space="0" w:color="auto"/>
        <w:right w:val="none" w:sz="0" w:space="0" w:color="auto"/>
      </w:divBdr>
      <w:divsChild>
        <w:div w:id="740248064">
          <w:marLeft w:val="0"/>
          <w:marRight w:val="0"/>
          <w:marTop w:val="0"/>
          <w:marBottom w:val="0"/>
          <w:divBdr>
            <w:top w:val="none" w:sz="0" w:space="0" w:color="auto"/>
            <w:left w:val="none" w:sz="0" w:space="0" w:color="auto"/>
            <w:bottom w:val="none" w:sz="0" w:space="0" w:color="auto"/>
            <w:right w:val="none" w:sz="0" w:space="0" w:color="auto"/>
          </w:divBdr>
        </w:div>
        <w:div w:id="1913814655">
          <w:marLeft w:val="0"/>
          <w:marRight w:val="0"/>
          <w:marTop w:val="150"/>
          <w:marBottom w:val="0"/>
          <w:divBdr>
            <w:top w:val="none" w:sz="0" w:space="0" w:color="auto"/>
            <w:left w:val="none" w:sz="0" w:space="0" w:color="auto"/>
            <w:bottom w:val="none" w:sz="0" w:space="0" w:color="auto"/>
            <w:right w:val="none" w:sz="0" w:space="0" w:color="auto"/>
          </w:divBdr>
          <w:divsChild>
            <w:div w:id="1615556887">
              <w:marLeft w:val="1155"/>
              <w:marRight w:val="0"/>
              <w:marTop w:val="0"/>
              <w:marBottom w:val="0"/>
              <w:divBdr>
                <w:top w:val="none" w:sz="0" w:space="0" w:color="auto"/>
                <w:left w:val="none" w:sz="0" w:space="0" w:color="auto"/>
                <w:bottom w:val="none" w:sz="0" w:space="0" w:color="auto"/>
                <w:right w:val="none" w:sz="0" w:space="0" w:color="auto"/>
              </w:divBdr>
            </w:div>
            <w:div w:id="402337558">
              <w:marLeft w:val="1155"/>
              <w:marRight w:val="0"/>
              <w:marTop w:val="0"/>
              <w:marBottom w:val="0"/>
              <w:divBdr>
                <w:top w:val="none" w:sz="0" w:space="0" w:color="auto"/>
                <w:left w:val="none" w:sz="0" w:space="0" w:color="auto"/>
                <w:bottom w:val="none" w:sz="0" w:space="0" w:color="auto"/>
                <w:right w:val="none" w:sz="0" w:space="0" w:color="auto"/>
              </w:divBdr>
            </w:div>
            <w:div w:id="2097626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262680">
      <w:bodyDiv w:val="1"/>
      <w:marLeft w:val="0"/>
      <w:marRight w:val="0"/>
      <w:marTop w:val="0"/>
      <w:marBottom w:val="0"/>
      <w:divBdr>
        <w:top w:val="none" w:sz="0" w:space="0" w:color="auto"/>
        <w:left w:val="none" w:sz="0" w:space="0" w:color="auto"/>
        <w:bottom w:val="none" w:sz="0" w:space="0" w:color="auto"/>
        <w:right w:val="none" w:sz="0" w:space="0" w:color="auto"/>
      </w:divBdr>
      <w:divsChild>
        <w:div w:id="1887839839">
          <w:marLeft w:val="0"/>
          <w:marRight w:val="0"/>
          <w:marTop w:val="0"/>
          <w:marBottom w:val="0"/>
          <w:divBdr>
            <w:top w:val="none" w:sz="0" w:space="0" w:color="auto"/>
            <w:left w:val="none" w:sz="0" w:space="0" w:color="auto"/>
            <w:bottom w:val="none" w:sz="0" w:space="0" w:color="auto"/>
            <w:right w:val="none" w:sz="0" w:space="0" w:color="auto"/>
          </w:divBdr>
        </w:div>
        <w:div w:id="1861771877">
          <w:marLeft w:val="0"/>
          <w:marRight w:val="0"/>
          <w:marTop w:val="150"/>
          <w:marBottom w:val="0"/>
          <w:divBdr>
            <w:top w:val="none" w:sz="0" w:space="0" w:color="auto"/>
            <w:left w:val="none" w:sz="0" w:space="0" w:color="auto"/>
            <w:bottom w:val="none" w:sz="0" w:space="0" w:color="auto"/>
            <w:right w:val="none" w:sz="0" w:space="0" w:color="auto"/>
          </w:divBdr>
          <w:divsChild>
            <w:div w:id="1114440513">
              <w:marLeft w:val="1155"/>
              <w:marRight w:val="0"/>
              <w:marTop w:val="0"/>
              <w:marBottom w:val="0"/>
              <w:divBdr>
                <w:top w:val="none" w:sz="0" w:space="0" w:color="auto"/>
                <w:left w:val="none" w:sz="0" w:space="0" w:color="auto"/>
                <w:bottom w:val="none" w:sz="0" w:space="0" w:color="auto"/>
                <w:right w:val="none" w:sz="0" w:space="0" w:color="auto"/>
              </w:divBdr>
            </w:div>
            <w:div w:id="1310478686">
              <w:marLeft w:val="1155"/>
              <w:marRight w:val="0"/>
              <w:marTop w:val="0"/>
              <w:marBottom w:val="0"/>
              <w:divBdr>
                <w:top w:val="none" w:sz="0" w:space="0" w:color="auto"/>
                <w:left w:val="none" w:sz="0" w:space="0" w:color="auto"/>
                <w:bottom w:val="none" w:sz="0" w:space="0" w:color="auto"/>
                <w:right w:val="none" w:sz="0" w:space="0" w:color="auto"/>
              </w:divBdr>
            </w:div>
            <w:div w:id="562302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2107">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1882532">
      <w:bodyDiv w:val="1"/>
      <w:marLeft w:val="0"/>
      <w:marRight w:val="0"/>
      <w:marTop w:val="0"/>
      <w:marBottom w:val="0"/>
      <w:divBdr>
        <w:top w:val="none" w:sz="0" w:space="0" w:color="auto"/>
        <w:left w:val="none" w:sz="0" w:space="0" w:color="auto"/>
        <w:bottom w:val="none" w:sz="0" w:space="0" w:color="auto"/>
        <w:right w:val="none" w:sz="0" w:space="0" w:color="auto"/>
      </w:divBdr>
      <w:divsChild>
        <w:div w:id="499975899">
          <w:marLeft w:val="0"/>
          <w:marRight w:val="0"/>
          <w:marTop w:val="0"/>
          <w:marBottom w:val="0"/>
          <w:divBdr>
            <w:top w:val="none" w:sz="0" w:space="0" w:color="auto"/>
            <w:left w:val="none" w:sz="0" w:space="0" w:color="auto"/>
            <w:bottom w:val="none" w:sz="0" w:space="0" w:color="auto"/>
            <w:right w:val="none" w:sz="0" w:space="0" w:color="auto"/>
          </w:divBdr>
        </w:div>
        <w:div w:id="508720486">
          <w:marLeft w:val="0"/>
          <w:marRight w:val="0"/>
          <w:marTop w:val="150"/>
          <w:marBottom w:val="0"/>
          <w:divBdr>
            <w:top w:val="none" w:sz="0" w:space="0" w:color="auto"/>
            <w:left w:val="none" w:sz="0" w:space="0" w:color="auto"/>
            <w:bottom w:val="none" w:sz="0" w:space="0" w:color="auto"/>
            <w:right w:val="none" w:sz="0" w:space="0" w:color="auto"/>
          </w:divBdr>
          <w:divsChild>
            <w:div w:id="1831174046">
              <w:marLeft w:val="1155"/>
              <w:marRight w:val="0"/>
              <w:marTop w:val="0"/>
              <w:marBottom w:val="0"/>
              <w:divBdr>
                <w:top w:val="none" w:sz="0" w:space="0" w:color="auto"/>
                <w:left w:val="none" w:sz="0" w:space="0" w:color="auto"/>
                <w:bottom w:val="none" w:sz="0" w:space="0" w:color="auto"/>
                <w:right w:val="none" w:sz="0" w:space="0" w:color="auto"/>
              </w:divBdr>
            </w:div>
            <w:div w:id="294257418">
              <w:marLeft w:val="1155"/>
              <w:marRight w:val="0"/>
              <w:marTop w:val="0"/>
              <w:marBottom w:val="0"/>
              <w:divBdr>
                <w:top w:val="none" w:sz="0" w:space="0" w:color="auto"/>
                <w:left w:val="none" w:sz="0" w:space="0" w:color="auto"/>
                <w:bottom w:val="none" w:sz="0" w:space="0" w:color="auto"/>
                <w:right w:val="none" w:sz="0" w:space="0" w:color="auto"/>
              </w:divBdr>
            </w:div>
            <w:div w:id="418136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3013">
      <w:bodyDiv w:val="1"/>
      <w:marLeft w:val="0"/>
      <w:marRight w:val="0"/>
      <w:marTop w:val="0"/>
      <w:marBottom w:val="0"/>
      <w:divBdr>
        <w:top w:val="none" w:sz="0" w:space="0" w:color="auto"/>
        <w:left w:val="none" w:sz="0" w:space="0" w:color="auto"/>
        <w:bottom w:val="none" w:sz="0" w:space="0" w:color="auto"/>
        <w:right w:val="none" w:sz="0" w:space="0" w:color="auto"/>
      </w:divBdr>
      <w:divsChild>
        <w:div w:id="1530991141">
          <w:marLeft w:val="0"/>
          <w:marRight w:val="0"/>
          <w:marTop w:val="0"/>
          <w:marBottom w:val="0"/>
          <w:divBdr>
            <w:top w:val="none" w:sz="0" w:space="0" w:color="auto"/>
            <w:left w:val="none" w:sz="0" w:space="0" w:color="auto"/>
            <w:bottom w:val="none" w:sz="0" w:space="0" w:color="auto"/>
            <w:right w:val="none" w:sz="0" w:space="0" w:color="auto"/>
          </w:divBdr>
        </w:div>
        <w:div w:id="913583293">
          <w:marLeft w:val="0"/>
          <w:marRight w:val="0"/>
          <w:marTop w:val="150"/>
          <w:marBottom w:val="0"/>
          <w:divBdr>
            <w:top w:val="none" w:sz="0" w:space="0" w:color="auto"/>
            <w:left w:val="none" w:sz="0" w:space="0" w:color="auto"/>
            <w:bottom w:val="none" w:sz="0" w:space="0" w:color="auto"/>
            <w:right w:val="none" w:sz="0" w:space="0" w:color="auto"/>
          </w:divBdr>
          <w:divsChild>
            <w:div w:id="776557106">
              <w:marLeft w:val="1155"/>
              <w:marRight w:val="0"/>
              <w:marTop w:val="0"/>
              <w:marBottom w:val="0"/>
              <w:divBdr>
                <w:top w:val="none" w:sz="0" w:space="0" w:color="auto"/>
                <w:left w:val="none" w:sz="0" w:space="0" w:color="auto"/>
                <w:bottom w:val="none" w:sz="0" w:space="0" w:color="auto"/>
                <w:right w:val="none" w:sz="0" w:space="0" w:color="auto"/>
              </w:divBdr>
            </w:div>
            <w:div w:id="1697191162">
              <w:marLeft w:val="1155"/>
              <w:marRight w:val="0"/>
              <w:marTop w:val="0"/>
              <w:marBottom w:val="0"/>
              <w:divBdr>
                <w:top w:val="none" w:sz="0" w:space="0" w:color="auto"/>
                <w:left w:val="none" w:sz="0" w:space="0" w:color="auto"/>
                <w:bottom w:val="none" w:sz="0" w:space="0" w:color="auto"/>
                <w:right w:val="none" w:sz="0" w:space="0" w:color="auto"/>
              </w:divBdr>
            </w:div>
            <w:div w:id="1003781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19934">
      <w:bodyDiv w:val="1"/>
      <w:marLeft w:val="0"/>
      <w:marRight w:val="0"/>
      <w:marTop w:val="0"/>
      <w:marBottom w:val="0"/>
      <w:divBdr>
        <w:top w:val="none" w:sz="0" w:space="0" w:color="auto"/>
        <w:left w:val="none" w:sz="0" w:space="0" w:color="auto"/>
        <w:bottom w:val="none" w:sz="0" w:space="0" w:color="auto"/>
        <w:right w:val="none" w:sz="0" w:space="0" w:color="auto"/>
      </w:divBdr>
      <w:divsChild>
        <w:div w:id="130564876">
          <w:marLeft w:val="0"/>
          <w:marRight w:val="0"/>
          <w:marTop w:val="0"/>
          <w:marBottom w:val="0"/>
          <w:divBdr>
            <w:top w:val="none" w:sz="0" w:space="0" w:color="auto"/>
            <w:left w:val="none" w:sz="0" w:space="0" w:color="auto"/>
            <w:bottom w:val="none" w:sz="0" w:space="0" w:color="auto"/>
            <w:right w:val="none" w:sz="0" w:space="0" w:color="auto"/>
          </w:divBdr>
        </w:div>
        <w:div w:id="1809128179">
          <w:marLeft w:val="0"/>
          <w:marRight w:val="0"/>
          <w:marTop w:val="150"/>
          <w:marBottom w:val="0"/>
          <w:divBdr>
            <w:top w:val="none" w:sz="0" w:space="0" w:color="auto"/>
            <w:left w:val="none" w:sz="0" w:space="0" w:color="auto"/>
            <w:bottom w:val="none" w:sz="0" w:space="0" w:color="auto"/>
            <w:right w:val="none" w:sz="0" w:space="0" w:color="auto"/>
          </w:divBdr>
          <w:divsChild>
            <w:div w:id="979185792">
              <w:marLeft w:val="1155"/>
              <w:marRight w:val="0"/>
              <w:marTop w:val="0"/>
              <w:marBottom w:val="0"/>
              <w:divBdr>
                <w:top w:val="none" w:sz="0" w:space="0" w:color="auto"/>
                <w:left w:val="none" w:sz="0" w:space="0" w:color="auto"/>
                <w:bottom w:val="none" w:sz="0" w:space="0" w:color="auto"/>
                <w:right w:val="none" w:sz="0" w:space="0" w:color="auto"/>
              </w:divBdr>
            </w:div>
            <w:div w:id="1194878393">
              <w:marLeft w:val="1155"/>
              <w:marRight w:val="0"/>
              <w:marTop w:val="0"/>
              <w:marBottom w:val="0"/>
              <w:divBdr>
                <w:top w:val="none" w:sz="0" w:space="0" w:color="auto"/>
                <w:left w:val="none" w:sz="0" w:space="0" w:color="auto"/>
                <w:bottom w:val="none" w:sz="0" w:space="0" w:color="auto"/>
                <w:right w:val="none" w:sz="0" w:space="0" w:color="auto"/>
              </w:divBdr>
            </w:div>
            <w:div w:id="490872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4867">
      <w:bodyDiv w:val="1"/>
      <w:marLeft w:val="0"/>
      <w:marRight w:val="0"/>
      <w:marTop w:val="0"/>
      <w:marBottom w:val="0"/>
      <w:divBdr>
        <w:top w:val="none" w:sz="0" w:space="0" w:color="auto"/>
        <w:left w:val="none" w:sz="0" w:space="0" w:color="auto"/>
        <w:bottom w:val="none" w:sz="0" w:space="0" w:color="auto"/>
        <w:right w:val="none" w:sz="0" w:space="0" w:color="auto"/>
      </w:divBdr>
      <w:divsChild>
        <w:div w:id="392431899">
          <w:marLeft w:val="0"/>
          <w:marRight w:val="0"/>
          <w:marTop w:val="0"/>
          <w:marBottom w:val="0"/>
          <w:divBdr>
            <w:top w:val="none" w:sz="0" w:space="0" w:color="auto"/>
            <w:left w:val="none" w:sz="0" w:space="0" w:color="auto"/>
            <w:bottom w:val="none" w:sz="0" w:space="0" w:color="auto"/>
            <w:right w:val="none" w:sz="0" w:space="0" w:color="auto"/>
          </w:divBdr>
        </w:div>
        <w:div w:id="97607666">
          <w:marLeft w:val="0"/>
          <w:marRight w:val="0"/>
          <w:marTop w:val="150"/>
          <w:marBottom w:val="0"/>
          <w:divBdr>
            <w:top w:val="none" w:sz="0" w:space="0" w:color="auto"/>
            <w:left w:val="none" w:sz="0" w:space="0" w:color="auto"/>
            <w:bottom w:val="none" w:sz="0" w:space="0" w:color="auto"/>
            <w:right w:val="none" w:sz="0" w:space="0" w:color="auto"/>
          </w:divBdr>
          <w:divsChild>
            <w:div w:id="1740251567">
              <w:marLeft w:val="1155"/>
              <w:marRight w:val="0"/>
              <w:marTop w:val="0"/>
              <w:marBottom w:val="0"/>
              <w:divBdr>
                <w:top w:val="none" w:sz="0" w:space="0" w:color="auto"/>
                <w:left w:val="none" w:sz="0" w:space="0" w:color="auto"/>
                <w:bottom w:val="none" w:sz="0" w:space="0" w:color="auto"/>
                <w:right w:val="none" w:sz="0" w:space="0" w:color="auto"/>
              </w:divBdr>
            </w:div>
            <w:div w:id="1231042034">
              <w:marLeft w:val="1155"/>
              <w:marRight w:val="0"/>
              <w:marTop w:val="0"/>
              <w:marBottom w:val="0"/>
              <w:divBdr>
                <w:top w:val="none" w:sz="0" w:space="0" w:color="auto"/>
                <w:left w:val="none" w:sz="0" w:space="0" w:color="auto"/>
                <w:bottom w:val="none" w:sz="0" w:space="0" w:color="auto"/>
                <w:right w:val="none" w:sz="0" w:space="0" w:color="auto"/>
              </w:divBdr>
            </w:div>
            <w:div w:id="211037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2662">
      <w:bodyDiv w:val="1"/>
      <w:marLeft w:val="0"/>
      <w:marRight w:val="0"/>
      <w:marTop w:val="0"/>
      <w:marBottom w:val="0"/>
      <w:divBdr>
        <w:top w:val="none" w:sz="0" w:space="0" w:color="auto"/>
        <w:left w:val="none" w:sz="0" w:space="0" w:color="auto"/>
        <w:bottom w:val="none" w:sz="0" w:space="0" w:color="auto"/>
        <w:right w:val="none" w:sz="0" w:space="0" w:color="auto"/>
      </w:divBdr>
      <w:divsChild>
        <w:div w:id="2037267144">
          <w:marLeft w:val="0"/>
          <w:marRight w:val="0"/>
          <w:marTop w:val="0"/>
          <w:marBottom w:val="0"/>
          <w:divBdr>
            <w:top w:val="none" w:sz="0" w:space="0" w:color="auto"/>
            <w:left w:val="none" w:sz="0" w:space="0" w:color="auto"/>
            <w:bottom w:val="none" w:sz="0" w:space="0" w:color="auto"/>
            <w:right w:val="none" w:sz="0" w:space="0" w:color="auto"/>
          </w:divBdr>
        </w:div>
        <w:div w:id="1554804366">
          <w:marLeft w:val="0"/>
          <w:marRight w:val="0"/>
          <w:marTop w:val="150"/>
          <w:marBottom w:val="0"/>
          <w:divBdr>
            <w:top w:val="none" w:sz="0" w:space="0" w:color="auto"/>
            <w:left w:val="none" w:sz="0" w:space="0" w:color="auto"/>
            <w:bottom w:val="none" w:sz="0" w:space="0" w:color="auto"/>
            <w:right w:val="none" w:sz="0" w:space="0" w:color="auto"/>
          </w:divBdr>
          <w:divsChild>
            <w:div w:id="671835832">
              <w:marLeft w:val="1155"/>
              <w:marRight w:val="0"/>
              <w:marTop w:val="0"/>
              <w:marBottom w:val="0"/>
              <w:divBdr>
                <w:top w:val="none" w:sz="0" w:space="0" w:color="auto"/>
                <w:left w:val="none" w:sz="0" w:space="0" w:color="auto"/>
                <w:bottom w:val="none" w:sz="0" w:space="0" w:color="auto"/>
                <w:right w:val="none" w:sz="0" w:space="0" w:color="auto"/>
              </w:divBdr>
            </w:div>
            <w:div w:id="1390497382">
              <w:marLeft w:val="1155"/>
              <w:marRight w:val="0"/>
              <w:marTop w:val="0"/>
              <w:marBottom w:val="0"/>
              <w:divBdr>
                <w:top w:val="none" w:sz="0" w:space="0" w:color="auto"/>
                <w:left w:val="none" w:sz="0" w:space="0" w:color="auto"/>
                <w:bottom w:val="none" w:sz="0" w:space="0" w:color="auto"/>
                <w:right w:val="none" w:sz="0" w:space="0" w:color="auto"/>
              </w:divBdr>
            </w:div>
            <w:div w:id="1054893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44835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030256">
      <w:bodyDiv w:val="1"/>
      <w:marLeft w:val="0"/>
      <w:marRight w:val="0"/>
      <w:marTop w:val="0"/>
      <w:marBottom w:val="0"/>
      <w:divBdr>
        <w:top w:val="none" w:sz="0" w:space="0" w:color="auto"/>
        <w:left w:val="none" w:sz="0" w:space="0" w:color="auto"/>
        <w:bottom w:val="none" w:sz="0" w:space="0" w:color="auto"/>
        <w:right w:val="none" w:sz="0" w:space="0" w:color="auto"/>
      </w:divBdr>
      <w:divsChild>
        <w:div w:id="494497146">
          <w:marLeft w:val="0"/>
          <w:marRight w:val="0"/>
          <w:marTop w:val="0"/>
          <w:marBottom w:val="0"/>
          <w:divBdr>
            <w:top w:val="none" w:sz="0" w:space="0" w:color="auto"/>
            <w:left w:val="none" w:sz="0" w:space="0" w:color="auto"/>
            <w:bottom w:val="none" w:sz="0" w:space="0" w:color="auto"/>
            <w:right w:val="none" w:sz="0" w:space="0" w:color="auto"/>
          </w:divBdr>
        </w:div>
        <w:div w:id="1143040684">
          <w:marLeft w:val="0"/>
          <w:marRight w:val="0"/>
          <w:marTop w:val="150"/>
          <w:marBottom w:val="0"/>
          <w:divBdr>
            <w:top w:val="none" w:sz="0" w:space="0" w:color="auto"/>
            <w:left w:val="none" w:sz="0" w:space="0" w:color="auto"/>
            <w:bottom w:val="none" w:sz="0" w:space="0" w:color="auto"/>
            <w:right w:val="none" w:sz="0" w:space="0" w:color="auto"/>
          </w:divBdr>
          <w:divsChild>
            <w:div w:id="728725528">
              <w:marLeft w:val="1155"/>
              <w:marRight w:val="0"/>
              <w:marTop w:val="0"/>
              <w:marBottom w:val="0"/>
              <w:divBdr>
                <w:top w:val="none" w:sz="0" w:space="0" w:color="auto"/>
                <w:left w:val="none" w:sz="0" w:space="0" w:color="auto"/>
                <w:bottom w:val="none" w:sz="0" w:space="0" w:color="auto"/>
                <w:right w:val="none" w:sz="0" w:space="0" w:color="auto"/>
              </w:divBdr>
            </w:div>
            <w:div w:id="1553810792">
              <w:marLeft w:val="1155"/>
              <w:marRight w:val="0"/>
              <w:marTop w:val="0"/>
              <w:marBottom w:val="0"/>
              <w:divBdr>
                <w:top w:val="none" w:sz="0" w:space="0" w:color="auto"/>
                <w:left w:val="none" w:sz="0" w:space="0" w:color="auto"/>
                <w:bottom w:val="none" w:sz="0" w:space="0" w:color="auto"/>
                <w:right w:val="none" w:sz="0" w:space="0" w:color="auto"/>
              </w:divBdr>
            </w:div>
            <w:div w:id="14308116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6501">
      <w:bodyDiv w:val="1"/>
      <w:marLeft w:val="0"/>
      <w:marRight w:val="0"/>
      <w:marTop w:val="0"/>
      <w:marBottom w:val="0"/>
      <w:divBdr>
        <w:top w:val="none" w:sz="0" w:space="0" w:color="auto"/>
        <w:left w:val="none" w:sz="0" w:space="0" w:color="auto"/>
        <w:bottom w:val="none" w:sz="0" w:space="0" w:color="auto"/>
        <w:right w:val="none" w:sz="0" w:space="0" w:color="auto"/>
      </w:divBdr>
      <w:divsChild>
        <w:div w:id="1272977053">
          <w:marLeft w:val="0"/>
          <w:marRight w:val="0"/>
          <w:marTop w:val="0"/>
          <w:marBottom w:val="0"/>
          <w:divBdr>
            <w:top w:val="none" w:sz="0" w:space="0" w:color="auto"/>
            <w:left w:val="none" w:sz="0" w:space="0" w:color="auto"/>
            <w:bottom w:val="none" w:sz="0" w:space="0" w:color="auto"/>
            <w:right w:val="none" w:sz="0" w:space="0" w:color="auto"/>
          </w:divBdr>
        </w:div>
        <w:div w:id="313796697">
          <w:marLeft w:val="0"/>
          <w:marRight w:val="0"/>
          <w:marTop w:val="150"/>
          <w:marBottom w:val="0"/>
          <w:divBdr>
            <w:top w:val="none" w:sz="0" w:space="0" w:color="auto"/>
            <w:left w:val="none" w:sz="0" w:space="0" w:color="auto"/>
            <w:bottom w:val="none" w:sz="0" w:space="0" w:color="auto"/>
            <w:right w:val="none" w:sz="0" w:space="0" w:color="auto"/>
          </w:divBdr>
          <w:divsChild>
            <w:div w:id="288974913">
              <w:marLeft w:val="1155"/>
              <w:marRight w:val="0"/>
              <w:marTop w:val="0"/>
              <w:marBottom w:val="0"/>
              <w:divBdr>
                <w:top w:val="none" w:sz="0" w:space="0" w:color="auto"/>
                <w:left w:val="none" w:sz="0" w:space="0" w:color="auto"/>
                <w:bottom w:val="none" w:sz="0" w:space="0" w:color="auto"/>
                <w:right w:val="none" w:sz="0" w:space="0" w:color="auto"/>
              </w:divBdr>
            </w:div>
            <w:div w:id="632559617">
              <w:marLeft w:val="1155"/>
              <w:marRight w:val="0"/>
              <w:marTop w:val="0"/>
              <w:marBottom w:val="0"/>
              <w:divBdr>
                <w:top w:val="none" w:sz="0" w:space="0" w:color="auto"/>
                <w:left w:val="none" w:sz="0" w:space="0" w:color="auto"/>
                <w:bottom w:val="none" w:sz="0" w:space="0" w:color="auto"/>
                <w:right w:val="none" w:sz="0" w:space="0" w:color="auto"/>
              </w:divBdr>
            </w:div>
            <w:div w:id="2113355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25043">
      <w:bodyDiv w:val="1"/>
      <w:marLeft w:val="0"/>
      <w:marRight w:val="0"/>
      <w:marTop w:val="0"/>
      <w:marBottom w:val="0"/>
      <w:divBdr>
        <w:top w:val="none" w:sz="0" w:space="0" w:color="auto"/>
        <w:left w:val="none" w:sz="0" w:space="0" w:color="auto"/>
        <w:bottom w:val="none" w:sz="0" w:space="0" w:color="auto"/>
        <w:right w:val="none" w:sz="0" w:space="0" w:color="auto"/>
      </w:divBdr>
      <w:divsChild>
        <w:div w:id="613168567">
          <w:marLeft w:val="0"/>
          <w:marRight w:val="0"/>
          <w:marTop w:val="0"/>
          <w:marBottom w:val="0"/>
          <w:divBdr>
            <w:top w:val="none" w:sz="0" w:space="0" w:color="auto"/>
            <w:left w:val="none" w:sz="0" w:space="0" w:color="auto"/>
            <w:bottom w:val="none" w:sz="0" w:space="0" w:color="auto"/>
            <w:right w:val="none" w:sz="0" w:space="0" w:color="auto"/>
          </w:divBdr>
        </w:div>
        <w:div w:id="1480920598">
          <w:marLeft w:val="0"/>
          <w:marRight w:val="0"/>
          <w:marTop w:val="150"/>
          <w:marBottom w:val="0"/>
          <w:divBdr>
            <w:top w:val="none" w:sz="0" w:space="0" w:color="auto"/>
            <w:left w:val="none" w:sz="0" w:space="0" w:color="auto"/>
            <w:bottom w:val="none" w:sz="0" w:space="0" w:color="auto"/>
            <w:right w:val="none" w:sz="0" w:space="0" w:color="auto"/>
          </w:divBdr>
          <w:divsChild>
            <w:div w:id="764375108">
              <w:marLeft w:val="1155"/>
              <w:marRight w:val="0"/>
              <w:marTop w:val="0"/>
              <w:marBottom w:val="0"/>
              <w:divBdr>
                <w:top w:val="none" w:sz="0" w:space="0" w:color="auto"/>
                <w:left w:val="none" w:sz="0" w:space="0" w:color="auto"/>
                <w:bottom w:val="none" w:sz="0" w:space="0" w:color="auto"/>
                <w:right w:val="none" w:sz="0" w:space="0" w:color="auto"/>
              </w:divBdr>
            </w:div>
            <w:div w:id="431971093">
              <w:marLeft w:val="1155"/>
              <w:marRight w:val="0"/>
              <w:marTop w:val="0"/>
              <w:marBottom w:val="0"/>
              <w:divBdr>
                <w:top w:val="none" w:sz="0" w:space="0" w:color="auto"/>
                <w:left w:val="none" w:sz="0" w:space="0" w:color="auto"/>
                <w:bottom w:val="none" w:sz="0" w:space="0" w:color="auto"/>
                <w:right w:val="none" w:sz="0" w:space="0" w:color="auto"/>
              </w:divBdr>
            </w:div>
            <w:div w:id="15923564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06098">
      <w:bodyDiv w:val="1"/>
      <w:marLeft w:val="0"/>
      <w:marRight w:val="0"/>
      <w:marTop w:val="0"/>
      <w:marBottom w:val="0"/>
      <w:divBdr>
        <w:top w:val="none" w:sz="0" w:space="0" w:color="auto"/>
        <w:left w:val="none" w:sz="0" w:space="0" w:color="auto"/>
        <w:bottom w:val="none" w:sz="0" w:space="0" w:color="auto"/>
        <w:right w:val="none" w:sz="0" w:space="0" w:color="auto"/>
      </w:divBdr>
      <w:divsChild>
        <w:div w:id="543180498">
          <w:marLeft w:val="0"/>
          <w:marRight w:val="0"/>
          <w:marTop w:val="0"/>
          <w:marBottom w:val="0"/>
          <w:divBdr>
            <w:top w:val="none" w:sz="0" w:space="0" w:color="auto"/>
            <w:left w:val="none" w:sz="0" w:space="0" w:color="auto"/>
            <w:bottom w:val="none" w:sz="0" w:space="0" w:color="auto"/>
            <w:right w:val="none" w:sz="0" w:space="0" w:color="auto"/>
          </w:divBdr>
        </w:div>
        <w:div w:id="228737465">
          <w:marLeft w:val="0"/>
          <w:marRight w:val="0"/>
          <w:marTop w:val="150"/>
          <w:marBottom w:val="0"/>
          <w:divBdr>
            <w:top w:val="none" w:sz="0" w:space="0" w:color="auto"/>
            <w:left w:val="none" w:sz="0" w:space="0" w:color="auto"/>
            <w:bottom w:val="none" w:sz="0" w:space="0" w:color="auto"/>
            <w:right w:val="none" w:sz="0" w:space="0" w:color="auto"/>
          </w:divBdr>
          <w:divsChild>
            <w:div w:id="677119725">
              <w:marLeft w:val="1155"/>
              <w:marRight w:val="0"/>
              <w:marTop w:val="0"/>
              <w:marBottom w:val="0"/>
              <w:divBdr>
                <w:top w:val="none" w:sz="0" w:space="0" w:color="auto"/>
                <w:left w:val="none" w:sz="0" w:space="0" w:color="auto"/>
                <w:bottom w:val="none" w:sz="0" w:space="0" w:color="auto"/>
                <w:right w:val="none" w:sz="0" w:space="0" w:color="auto"/>
              </w:divBdr>
            </w:div>
            <w:div w:id="731076316">
              <w:marLeft w:val="1155"/>
              <w:marRight w:val="0"/>
              <w:marTop w:val="0"/>
              <w:marBottom w:val="0"/>
              <w:divBdr>
                <w:top w:val="none" w:sz="0" w:space="0" w:color="auto"/>
                <w:left w:val="none" w:sz="0" w:space="0" w:color="auto"/>
                <w:bottom w:val="none" w:sz="0" w:space="0" w:color="auto"/>
                <w:right w:val="none" w:sz="0" w:space="0" w:color="auto"/>
              </w:divBdr>
            </w:div>
            <w:div w:id="1731348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688235">
      <w:bodyDiv w:val="1"/>
      <w:marLeft w:val="0"/>
      <w:marRight w:val="0"/>
      <w:marTop w:val="0"/>
      <w:marBottom w:val="0"/>
      <w:divBdr>
        <w:top w:val="none" w:sz="0" w:space="0" w:color="auto"/>
        <w:left w:val="none" w:sz="0" w:space="0" w:color="auto"/>
        <w:bottom w:val="none" w:sz="0" w:space="0" w:color="auto"/>
        <w:right w:val="none" w:sz="0" w:space="0" w:color="auto"/>
      </w:divBdr>
      <w:divsChild>
        <w:div w:id="10494183">
          <w:marLeft w:val="0"/>
          <w:marRight w:val="0"/>
          <w:marTop w:val="0"/>
          <w:marBottom w:val="0"/>
          <w:divBdr>
            <w:top w:val="none" w:sz="0" w:space="0" w:color="auto"/>
            <w:left w:val="none" w:sz="0" w:space="0" w:color="auto"/>
            <w:bottom w:val="none" w:sz="0" w:space="0" w:color="auto"/>
            <w:right w:val="none" w:sz="0" w:space="0" w:color="auto"/>
          </w:divBdr>
        </w:div>
        <w:div w:id="401606496">
          <w:marLeft w:val="0"/>
          <w:marRight w:val="0"/>
          <w:marTop w:val="150"/>
          <w:marBottom w:val="0"/>
          <w:divBdr>
            <w:top w:val="none" w:sz="0" w:space="0" w:color="auto"/>
            <w:left w:val="none" w:sz="0" w:space="0" w:color="auto"/>
            <w:bottom w:val="none" w:sz="0" w:space="0" w:color="auto"/>
            <w:right w:val="none" w:sz="0" w:space="0" w:color="auto"/>
          </w:divBdr>
          <w:divsChild>
            <w:div w:id="615599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024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17115">
      <w:bodyDiv w:val="1"/>
      <w:marLeft w:val="0"/>
      <w:marRight w:val="0"/>
      <w:marTop w:val="0"/>
      <w:marBottom w:val="0"/>
      <w:divBdr>
        <w:top w:val="none" w:sz="0" w:space="0" w:color="auto"/>
        <w:left w:val="none" w:sz="0" w:space="0" w:color="auto"/>
        <w:bottom w:val="none" w:sz="0" w:space="0" w:color="auto"/>
        <w:right w:val="none" w:sz="0" w:space="0" w:color="auto"/>
      </w:divBdr>
      <w:divsChild>
        <w:div w:id="894124331">
          <w:marLeft w:val="0"/>
          <w:marRight w:val="0"/>
          <w:marTop w:val="0"/>
          <w:marBottom w:val="0"/>
          <w:divBdr>
            <w:top w:val="none" w:sz="0" w:space="0" w:color="auto"/>
            <w:left w:val="none" w:sz="0" w:space="0" w:color="auto"/>
            <w:bottom w:val="none" w:sz="0" w:space="0" w:color="auto"/>
            <w:right w:val="none" w:sz="0" w:space="0" w:color="auto"/>
          </w:divBdr>
        </w:div>
        <w:div w:id="1658992580">
          <w:marLeft w:val="0"/>
          <w:marRight w:val="0"/>
          <w:marTop w:val="150"/>
          <w:marBottom w:val="0"/>
          <w:divBdr>
            <w:top w:val="none" w:sz="0" w:space="0" w:color="auto"/>
            <w:left w:val="none" w:sz="0" w:space="0" w:color="auto"/>
            <w:bottom w:val="none" w:sz="0" w:space="0" w:color="auto"/>
            <w:right w:val="none" w:sz="0" w:space="0" w:color="auto"/>
          </w:divBdr>
          <w:divsChild>
            <w:div w:id="692462611">
              <w:marLeft w:val="1155"/>
              <w:marRight w:val="0"/>
              <w:marTop w:val="0"/>
              <w:marBottom w:val="0"/>
              <w:divBdr>
                <w:top w:val="none" w:sz="0" w:space="0" w:color="auto"/>
                <w:left w:val="none" w:sz="0" w:space="0" w:color="auto"/>
                <w:bottom w:val="none" w:sz="0" w:space="0" w:color="auto"/>
                <w:right w:val="none" w:sz="0" w:space="0" w:color="auto"/>
              </w:divBdr>
            </w:div>
            <w:div w:id="1876775883">
              <w:marLeft w:val="1155"/>
              <w:marRight w:val="0"/>
              <w:marTop w:val="0"/>
              <w:marBottom w:val="0"/>
              <w:divBdr>
                <w:top w:val="none" w:sz="0" w:space="0" w:color="auto"/>
                <w:left w:val="none" w:sz="0" w:space="0" w:color="auto"/>
                <w:bottom w:val="none" w:sz="0" w:space="0" w:color="auto"/>
                <w:right w:val="none" w:sz="0" w:space="0" w:color="auto"/>
              </w:divBdr>
            </w:div>
            <w:div w:id="920219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30240">
      <w:bodyDiv w:val="1"/>
      <w:marLeft w:val="0"/>
      <w:marRight w:val="0"/>
      <w:marTop w:val="0"/>
      <w:marBottom w:val="0"/>
      <w:divBdr>
        <w:top w:val="none" w:sz="0" w:space="0" w:color="auto"/>
        <w:left w:val="none" w:sz="0" w:space="0" w:color="auto"/>
        <w:bottom w:val="none" w:sz="0" w:space="0" w:color="auto"/>
        <w:right w:val="none" w:sz="0" w:space="0" w:color="auto"/>
      </w:divBdr>
      <w:divsChild>
        <w:div w:id="1977443954">
          <w:marLeft w:val="0"/>
          <w:marRight w:val="0"/>
          <w:marTop w:val="0"/>
          <w:marBottom w:val="0"/>
          <w:divBdr>
            <w:top w:val="none" w:sz="0" w:space="0" w:color="auto"/>
            <w:left w:val="none" w:sz="0" w:space="0" w:color="auto"/>
            <w:bottom w:val="none" w:sz="0" w:space="0" w:color="auto"/>
            <w:right w:val="none" w:sz="0" w:space="0" w:color="auto"/>
          </w:divBdr>
        </w:div>
        <w:div w:id="1829438110">
          <w:marLeft w:val="0"/>
          <w:marRight w:val="0"/>
          <w:marTop w:val="150"/>
          <w:marBottom w:val="0"/>
          <w:divBdr>
            <w:top w:val="none" w:sz="0" w:space="0" w:color="auto"/>
            <w:left w:val="none" w:sz="0" w:space="0" w:color="auto"/>
            <w:bottom w:val="none" w:sz="0" w:space="0" w:color="auto"/>
            <w:right w:val="none" w:sz="0" w:space="0" w:color="auto"/>
          </w:divBdr>
          <w:divsChild>
            <w:div w:id="885292446">
              <w:marLeft w:val="1155"/>
              <w:marRight w:val="0"/>
              <w:marTop w:val="0"/>
              <w:marBottom w:val="0"/>
              <w:divBdr>
                <w:top w:val="none" w:sz="0" w:space="0" w:color="auto"/>
                <w:left w:val="none" w:sz="0" w:space="0" w:color="auto"/>
                <w:bottom w:val="none" w:sz="0" w:space="0" w:color="auto"/>
                <w:right w:val="none" w:sz="0" w:space="0" w:color="auto"/>
              </w:divBdr>
            </w:div>
            <w:div w:id="1031225800">
              <w:marLeft w:val="1155"/>
              <w:marRight w:val="0"/>
              <w:marTop w:val="0"/>
              <w:marBottom w:val="0"/>
              <w:divBdr>
                <w:top w:val="none" w:sz="0" w:space="0" w:color="auto"/>
                <w:left w:val="none" w:sz="0" w:space="0" w:color="auto"/>
                <w:bottom w:val="none" w:sz="0" w:space="0" w:color="auto"/>
                <w:right w:val="none" w:sz="0" w:space="0" w:color="auto"/>
              </w:divBdr>
            </w:div>
            <w:div w:id="981076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583170">
      <w:bodyDiv w:val="1"/>
      <w:marLeft w:val="0"/>
      <w:marRight w:val="0"/>
      <w:marTop w:val="0"/>
      <w:marBottom w:val="0"/>
      <w:divBdr>
        <w:top w:val="none" w:sz="0" w:space="0" w:color="auto"/>
        <w:left w:val="none" w:sz="0" w:space="0" w:color="auto"/>
        <w:bottom w:val="none" w:sz="0" w:space="0" w:color="auto"/>
        <w:right w:val="none" w:sz="0" w:space="0" w:color="auto"/>
      </w:divBdr>
      <w:divsChild>
        <w:div w:id="1632905206">
          <w:marLeft w:val="0"/>
          <w:marRight w:val="0"/>
          <w:marTop w:val="0"/>
          <w:marBottom w:val="0"/>
          <w:divBdr>
            <w:top w:val="none" w:sz="0" w:space="0" w:color="auto"/>
            <w:left w:val="none" w:sz="0" w:space="0" w:color="auto"/>
            <w:bottom w:val="none" w:sz="0" w:space="0" w:color="auto"/>
            <w:right w:val="none" w:sz="0" w:space="0" w:color="auto"/>
          </w:divBdr>
        </w:div>
        <w:div w:id="443501906">
          <w:marLeft w:val="0"/>
          <w:marRight w:val="0"/>
          <w:marTop w:val="150"/>
          <w:marBottom w:val="0"/>
          <w:divBdr>
            <w:top w:val="none" w:sz="0" w:space="0" w:color="auto"/>
            <w:left w:val="none" w:sz="0" w:space="0" w:color="auto"/>
            <w:bottom w:val="none" w:sz="0" w:space="0" w:color="auto"/>
            <w:right w:val="none" w:sz="0" w:space="0" w:color="auto"/>
          </w:divBdr>
          <w:divsChild>
            <w:div w:id="220822889">
              <w:marLeft w:val="1155"/>
              <w:marRight w:val="0"/>
              <w:marTop w:val="0"/>
              <w:marBottom w:val="0"/>
              <w:divBdr>
                <w:top w:val="none" w:sz="0" w:space="0" w:color="auto"/>
                <w:left w:val="none" w:sz="0" w:space="0" w:color="auto"/>
                <w:bottom w:val="none" w:sz="0" w:space="0" w:color="auto"/>
                <w:right w:val="none" w:sz="0" w:space="0" w:color="auto"/>
              </w:divBdr>
            </w:div>
            <w:div w:id="1513304093">
              <w:marLeft w:val="1155"/>
              <w:marRight w:val="0"/>
              <w:marTop w:val="0"/>
              <w:marBottom w:val="0"/>
              <w:divBdr>
                <w:top w:val="none" w:sz="0" w:space="0" w:color="auto"/>
                <w:left w:val="none" w:sz="0" w:space="0" w:color="auto"/>
                <w:bottom w:val="none" w:sz="0" w:space="0" w:color="auto"/>
                <w:right w:val="none" w:sz="0" w:space="0" w:color="auto"/>
              </w:divBdr>
            </w:div>
            <w:div w:id="1332299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703996">
      <w:bodyDiv w:val="1"/>
      <w:marLeft w:val="0"/>
      <w:marRight w:val="0"/>
      <w:marTop w:val="0"/>
      <w:marBottom w:val="0"/>
      <w:divBdr>
        <w:top w:val="none" w:sz="0" w:space="0" w:color="auto"/>
        <w:left w:val="none" w:sz="0" w:space="0" w:color="auto"/>
        <w:bottom w:val="none" w:sz="0" w:space="0" w:color="auto"/>
        <w:right w:val="none" w:sz="0" w:space="0" w:color="auto"/>
      </w:divBdr>
      <w:divsChild>
        <w:div w:id="229267485">
          <w:marLeft w:val="0"/>
          <w:marRight w:val="0"/>
          <w:marTop w:val="0"/>
          <w:marBottom w:val="0"/>
          <w:divBdr>
            <w:top w:val="none" w:sz="0" w:space="0" w:color="auto"/>
            <w:left w:val="none" w:sz="0" w:space="0" w:color="auto"/>
            <w:bottom w:val="none" w:sz="0" w:space="0" w:color="auto"/>
            <w:right w:val="none" w:sz="0" w:space="0" w:color="auto"/>
          </w:divBdr>
        </w:div>
        <w:div w:id="545989991">
          <w:marLeft w:val="0"/>
          <w:marRight w:val="0"/>
          <w:marTop w:val="150"/>
          <w:marBottom w:val="0"/>
          <w:divBdr>
            <w:top w:val="none" w:sz="0" w:space="0" w:color="auto"/>
            <w:left w:val="none" w:sz="0" w:space="0" w:color="auto"/>
            <w:bottom w:val="none" w:sz="0" w:space="0" w:color="auto"/>
            <w:right w:val="none" w:sz="0" w:space="0" w:color="auto"/>
          </w:divBdr>
          <w:divsChild>
            <w:div w:id="64450208">
              <w:marLeft w:val="1155"/>
              <w:marRight w:val="0"/>
              <w:marTop w:val="0"/>
              <w:marBottom w:val="0"/>
              <w:divBdr>
                <w:top w:val="none" w:sz="0" w:space="0" w:color="auto"/>
                <w:left w:val="none" w:sz="0" w:space="0" w:color="auto"/>
                <w:bottom w:val="none" w:sz="0" w:space="0" w:color="auto"/>
                <w:right w:val="none" w:sz="0" w:space="0" w:color="auto"/>
              </w:divBdr>
            </w:div>
            <w:div w:id="392585626">
              <w:marLeft w:val="1155"/>
              <w:marRight w:val="0"/>
              <w:marTop w:val="0"/>
              <w:marBottom w:val="0"/>
              <w:divBdr>
                <w:top w:val="none" w:sz="0" w:space="0" w:color="auto"/>
                <w:left w:val="none" w:sz="0" w:space="0" w:color="auto"/>
                <w:bottom w:val="none" w:sz="0" w:space="0" w:color="auto"/>
                <w:right w:val="none" w:sz="0" w:space="0" w:color="auto"/>
              </w:divBdr>
            </w:div>
            <w:div w:id="1761487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521916">
      <w:bodyDiv w:val="1"/>
      <w:marLeft w:val="0"/>
      <w:marRight w:val="0"/>
      <w:marTop w:val="0"/>
      <w:marBottom w:val="0"/>
      <w:divBdr>
        <w:top w:val="none" w:sz="0" w:space="0" w:color="auto"/>
        <w:left w:val="none" w:sz="0" w:space="0" w:color="auto"/>
        <w:bottom w:val="none" w:sz="0" w:space="0" w:color="auto"/>
        <w:right w:val="none" w:sz="0" w:space="0" w:color="auto"/>
      </w:divBdr>
      <w:divsChild>
        <w:div w:id="1033072324">
          <w:marLeft w:val="0"/>
          <w:marRight w:val="0"/>
          <w:marTop w:val="0"/>
          <w:marBottom w:val="0"/>
          <w:divBdr>
            <w:top w:val="none" w:sz="0" w:space="0" w:color="auto"/>
            <w:left w:val="none" w:sz="0" w:space="0" w:color="auto"/>
            <w:bottom w:val="none" w:sz="0" w:space="0" w:color="auto"/>
            <w:right w:val="none" w:sz="0" w:space="0" w:color="auto"/>
          </w:divBdr>
        </w:div>
        <w:div w:id="1097410996">
          <w:marLeft w:val="0"/>
          <w:marRight w:val="0"/>
          <w:marTop w:val="150"/>
          <w:marBottom w:val="0"/>
          <w:divBdr>
            <w:top w:val="none" w:sz="0" w:space="0" w:color="auto"/>
            <w:left w:val="none" w:sz="0" w:space="0" w:color="auto"/>
            <w:bottom w:val="none" w:sz="0" w:space="0" w:color="auto"/>
            <w:right w:val="none" w:sz="0" w:space="0" w:color="auto"/>
          </w:divBdr>
          <w:divsChild>
            <w:div w:id="2054961090">
              <w:marLeft w:val="1155"/>
              <w:marRight w:val="0"/>
              <w:marTop w:val="0"/>
              <w:marBottom w:val="0"/>
              <w:divBdr>
                <w:top w:val="none" w:sz="0" w:space="0" w:color="auto"/>
                <w:left w:val="none" w:sz="0" w:space="0" w:color="auto"/>
                <w:bottom w:val="none" w:sz="0" w:space="0" w:color="auto"/>
                <w:right w:val="none" w:sz="0" w:space="0" w:color="auto"/>
              </w:divBdr>
            </w:div>
            <w:div w:id="471678527">
              <w:marLeft w:val="1155"/>
              <w:marRight w:val="0"/>
              <w:marTop w:val="0"/>
              <w:marBottom w:val="0"/>
              <w:divBdr>
                <w:top w:val="none" w:sz="0" w:space="0" w:color="auto"/>
                <w:left w:val="none" w:sz="0" w:space="0" w:color="auto"/>
                <w:bottom w:val="none" w:sz="0" w:space="0" w:color="auto"/>
                <w:right w:val="none" w:sz="0" w:space="0" w:color="auto"/>
              </w:divBdr>
            </w:div>
            <w:div w:id="266544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665700">
      <w:bodyDiv w:val="1"/>
      <w:marLeft w:val="0"/>
      <w:marRight w:val="0"/>
      <w:marTop w:val="0"/>
      <w:marBottom w:val="0"/>
      <w:divBdr>
        <w:top w:val="none" w:sz="0" w:space="0" w:color="auto"/>
        <w:left w:val="none" w:sz="0" w:space="0" w:color="auto"/>
        <w:bottom w:val="none" w:sz="0" w:space="0" w:color="auto"/>
        <w:right w:val="none" w:sz="0" w:space="0" w:color="auto"/>
      </w:divBdr>
      <w:divsChild>
        <w:div w:id="1270429548">
          <w:marLeft w:val="0"/>
          <w:marRight w:val="0"/>
          <w:marTop w:val="0"/>
          <w:marBottom w:val="0"/>
          <w:divBdr>
            <w:top w:val="none" w:sz="0" w:space="0" w:color="auto"/>
            <w:left w:val="none" w:sz="0" w:space="0" w:color="auto"/>
            <w:bottom w:val="none" w:sz="0" w:space="0" w:color="auto"/>
            <w:right w:val="none" w:sz="0" w:space="0" w:color="auto"/>
          </w:divBdr>
        </w:div>
        <w:div w:id="1519390327">
          <w:marLeft w:val="0"/>
          <w:marRight w:val="0"/>
          <w:marTop w:val="150"/>
          <w:marBottom w:val="0"/>
          <w:divBdr>
            <w:top w:val="none" w:sz="0" w:space="0" w:color="auto"/>
            <w:left w:val="none" w:sz="0" w:space="0" w:color="auto"/>
            <w:bottom w:val="none" w:sz="0" w:space="0" w:color="auto"/>
            <w:right w:val="none" w:sz="0" w:space="0" w:color="auto"/>
          </w:divBdr>
          <w:divsChild>
            <w:div w:id="861893971">
              <w:marLeft w:val="1155"/>
              <w:marRight w:val="0"/>
              <w:marTop w:val="0"/>
              <w:marBottom w:val="0"/>
              <w:divBdr>
                <w:top w:val="none" w:sz="0" w:space="0" w:color="auto"/>
                <w:left w:val="none" w:sz="0" w:space="0" w:color="auto"/>
                <w:bottom w:val="none" w:sz="0" w:space="0" w:color="auto"/>
                <w:right w:val="none" w:sz="0" w:space="0" w:color="auto"/>
              </w:divBdr>
            </w:div>
            <w:div w:id="156768588">
              <w:marLeft w:val="1155"/>
              <w:marRight w:val="0"/>
              <w:marTop w:val="0"/>
              <w:marBottom w:val="0"/>
              <w:divBdr>
                <w:top w:val="none" w:sz="0" w:space="0" w:color="auto"/>
                <w:left w:val="none" w:sz="0" w:space="0" w:color="auto"/>
                <w:bottom w:val="none" w:sz="0" w:space="0" w:color="auto"/>
                <w:right w:val="none" w:sz="0" w:space="0" w:color="auto"/>
              </w:divBdr>
            </w:div>
            <w:div w:id="880863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8899939">
      <w:bodyDiv w:val="1"/>
      <w:marLeft w:val="0"/>
      <w:marRight w:val="0"/>
      <w:marTop w:val="0"/>
      <w:marBottom w:val="0"/>
      <w:divBdr>
        <w:top w:val="none" w:sz="0" w:space="0" w:color="auto"/>
        <w:left w:val="none" w:sz="0" w:space="0" w:color="auto"/>
        <w:bottom w:val="none" w:sz="0" w:space="0" w:color="auto"/>
        <w:right w:val="none" w:sz="0" w:space="0" w:color="auto"/>
      </w:divBdr>
      <w:divsChild>
        <w:div w:id="1370564317">
          <w:marLeft w:val="0"/>
          <w:marRight w:val="0"/>
          <w:marTop w:val="0"/>
          <w:marBottom w:val="0"/>
          <w:divBdr>
            <w:top w:val="none" w:sz="0" w:space="0" w:color="auto"/>
            <w:left w:val="none" w:sz="0" w:space="0" w:color="auto"/>
            <w:bottom w:val="none" w:sz="0" w:space="0" w:color="auto"/>
            <w:right w:val="none" w:sz="0" w:space="0" w:color="auto"/>
          </w:divBdr>
        </w:div>
        <w:div w:id="44719210">
          <w:marLeft w:val="0"/>
          <w:marRight w:val="0"/>
          <w:marTop w:val="150"/>
          <w:marBottom w:val="0"/>
          <w:divBdr>
            <w:top w:val="none" w:sz="0" w:space="0" w:color="auto"/>
            <w:left w:val="none" w:sz="0" w:space="0" w:color="auto"/>
            <w:bottom w:val="none" w:sz="0" w:space="0" w:color="auto"/>
            <w:right w:val="none" w:sz="0" w:space="0" w:color="auto"/>
          </w:divBdr>
          <w:divsChild>
            <w:div w:id="769273430">
              <w:marLeft w:val="1155"/>
              <w:marRight w:val="0"/>
              <w:marTop w:val="0"/>
              <w:marBottom w:val="0"/>
              <w:divBdr>
                <w:top w:val="none" w:sz="0" w:space="0" w:color="auto"/>
                <w:left w:val="none" w:sz="0" w:space="0" w:color="auto"/>
                <w:bottom w:val="none" w:sz="0" w:space="0" w:color="auto"/>
                <w:right w:val="none" w:sz="0" w:space="0" w:color="auto"/>
              </w:divBdr>
            </w:div>
            <w:div w:id="963465293">
              <w:marLeft w:val="1155"/>
              <w:marRight w:val="0"/>
              <w:marTop w:val="0"/>
              <w:marBottom w:val="0"/>
              <w:divBdr>
                <w:top w:val="none" w:sz="0" w:space="0" w:color="auto"/>
                <w:left w:val="none" w:sz="0" w:space="0" w:color="auto"/>
                <w:bottom w:val="none" w:sz="0" w:space="0" w:color="auto"/>
                <w:right w:val="none" w:sz="0" w:space="0" w:color="auto"/>
              </w:divBdr>
            </w:div>
            <w:div w:id="1282766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92898">
      <w:bodyDiv w:val="1"/>
      <w:marLeft w:val="0"/>
      <w:marRight w:val="0"/>
      <w:marTop w:val="0"/>
      <w:marBottom w:val="0"/>
      <w:divBdr>
        <w:top w:val="none" w:sz="0" w:space="0" w:color="auto"/>
        <w:left w:val="none" w:sz="0" w:space="0" w:color="auto"/>
        <w:bottom w:val="none" w:sz="0" w:space="0" w:color="auto"/>
        <w:right w:val="none" w:sz="0" w:space="0" w:color="auto"/>
      </w:divBdr>
      <w:divsChild>
        <w:div w:id="1550730297">
          <w:marLeft w:val="0"/>
          <w:marRight w:val="0"/>
          <w:marTop w:val="0"/>
          <w:marBottom w:val="0"/>
          <w:divBdr>
            <w:top w:val="none" w:sz="0" w:space="0" w:color="auto"/>
            <w:left w:val="none" w:sz="0" w:space="0" w:color="auto"/>
            <w:bottom w:val="none" w:sz="0" w:space="0" w:color="auto"/>
            <w:right w:val="none" w:sz="0" w:space="0" w:color="auto"/>
          </w:divBdr>
        </w:div>
        <w:div w:id="172384339">
          <w:marLeft w:val="0"/>
          <w:marRight w:val="0"/>
          <w:marTop w:val="150"/>
          <w:marBottom w:val="0"/>
          <w:divBdr>
            <w:top w:val="none" w:sz="0" w:space="0" w:color="auto"/>
            <w:left w:val="none" w:sz="0" w:space="0" w:color="auto"/>
            <w:bottom w:val="none" w:sz="0" w:space="0" w:color="auto"/>
            <w:right w:val="none" w:sz="0" w:space="0" w:color="auto"/>
          </w:divBdr>
          <w:divsChild>
            <w:div w:id="872307815">
              <w:marLeft w:val="1155"/>
              <w:marRight w:val="0"/>
              <w:marTop w:val="0"/>
              <w:marBottom w:val="0"/>
              <w:divBdr>
                <w:top w:val="none" w:sz="0" w:space="0" w:color="auto"/>
                <w:left w:val="none" w:sz="0" w:space="0" w:color="auto"/>
                <w:bottom w:val="none" w:sz="0" w:space="0" w:color="auto"/>
                <w:right w:val="none" w:sz="0" w:space="0" w:color="auto"/>
              </w:divBdr>
            </w:div>
            <w:div w:id="1895122067">
              <w:marLeft w:val="1155"/>
              <w:marRight w:val="0"/>
              <w:marTop w:val="0"/>
              <w:marBottom w:val="0"/>
              <w:divBdr>
                <w:top w:val="none" w:sz="0" w:space="0" w:color="auto"/>
                <w:left w:val="none" w:sz="0" w:space="0" w:color="auto"/>
                <w:bottom w:val="none" w:sz="0" w:space="0" w:color="auto"/>
                <w:right w:val="none" w:sz="0" w:space="0" w:color="auto"/>
              </w:divBdr>
            </w:div>
            <w:div w:id="1570649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01163">
      <w:bodyDiv w:val="1"/>
      <w:marLeft w:val="0"/>
      <w:marRight w:val="0"/>
      <w:marTop w:val="0"/>
      <w:marBottom w:val="0"/>
      <w:divBdr>
        <w:top w:val="none" w:sz="0" w:space="0" w:color="auto"/>
        <w:left w:val="none" w:sz="0" w:space="0" w:color="auto"/>
        <w:bottom w:val="none" w:sz="0" w:space="0" w:color="auto"/>
        <w:right w:val="none" w:sz="0" w:space="0" w:color="auto"/>
      </w:divBdr>
      <w:divsChild>
        <w:div w:id="1567373080">
          <w:marLeft w:val="0"/>
          <w:marRight w:val="0"/>
          <w:marTop w:val="0"/>
          <w:marBottom w:val="0"/>
          <w:divBdr>
            <w:top w:val="none" w:sz="0" w:space="0" w:color="auto"/>
            <w:left w:val="none" w:sz="0" w:space="0" w:color="auto"/>
            <w:bottom w:val="none" w:sz="0" w:space="0" w:color="auto"/>
            <w:right w:val="none" w:sz="0" w:space="0" w:color="auto"/>
          </w:divBdr>
        </w:div>
        <w:div w:id="1530293856">
          <w:marLeft w:val="0"/>
          <w:marRight w:val="0"/>
          <w:marTop w:val="150"/>
          <w:marBottom w:val="0"/>
          <w:divBdr>
            <w:top w:val="none" w:sz="0" w:space="0" w:color="auto"/>
            <w:left w:val="none" w:sz="0" w:space="0" w:color="auto"/>
            <w:bottom w:val="none" w:sz="0" w:space="0" w:color="auto"/>
            <w:right w:val="none" w:sz="0" w:space="0" w:color="auto"/>
          </w:divBdr>
          <w:divsChild>
            <w:div w:id="456413962">
              <w:marLeft w:val="1155"/>
              <w:marRight w:val="0"/>
              <w:marTop w:val="0"/>
              <w:marBottom w:val="0"/>
              <w:divBdr>
                <w:top w:val="none" w:sz="0" w:space="0" w:color="auto"/>
                <w:left w:val="none" w:sz="0" w:space="0" w:color="auto"/>
                <w:bottom w:val="none" w:sz="0" w:space="0" w:color="auto"/>
                <w:right w:val="none" w:sz="0" w:space="0" w:color="auto"/>
              </w:divBdr>
            </w:div>
            <w:div w:id="1060130410">
              <w:marLeft w:val="1155"/>
              <w:marRight w:val="0"/>
              <w:marTop w:val="0"/>
              <w:marBottom w:val="0"/>
              <w:divBdr>
                <w:top w:val="none" w:sz="0" w:space="0" w:color="auto"/>
                <w:left w:val="none" w:sz="0" w:space="0" w:color="auto"/>
                <w:bottom w:val="none" w:sz="0" w:space="0" w:color="auto"/>
                <w:right w:val="none" w:sz="0" w:space="0" w:color="auto"/>
              </w:divBdr>
            </w:div>
            <w:div w:id="14870902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763739">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05661">
      <w:bodyDiv w:val="1"/>
      <w:marLeft w:val="0"/>
      <w:marRight w:val="0"/>
      <w:marTop w:val="0"/>
      <w:marBottom w:val="0"/>
      <w:divBdr>
        <w:top w:val="none" w:sz="0" w:space="0" w:color="auto"/>
        <w:left w:val="none" w:sz="0" w:space="0" w:color="auto"/>
        <w:bottom w:val="none" w:sz="0" w:space="0" w:color="auto"/>
        <w:right w:val="none" w:sz="0" w:space="0" w:color="auto"/>
      </w:divBdr>
      <w:divsChild>
        <w:div w:id="350568826">
          <w:marLeft w:val="0"/>
          <w:marRight w:val="0"/>
          <w:marTop w:val="0"/>
          <w:marBottom w:val="0"/>
          <w:divBdr>
            <w:top w:val="none" w:sz="0" w:space="0" w:color="auto"/>
            <w:left w:val="none" w:sz="0" w:space="0" w:color="auto"/>
            <w:bottom w:val="none" w:sz="0" w:space="0" w:color="auto"/>
            <w:right w:val="none" w:sz="0" w:space="0" w:color="auto"/>
          </w:divBdr>
        </w:div>
        <w:div w:id="553395249">
          <w:marLeft w:val="0"/>
          <w:marRight w:val="0"/>
          <w:marTop w:val="150"/>
          <w:marBottom w:val="0"/>
          <w:divBdr>
            <w:top w:val="none" w:sz="0" w:space="0" w:color="auto"/>
            <w:left w:val="none" w:sz="0" w:space="0" w:color="auto"/>
            <w:bottom w:val="none" w:sz="0" w:space="0" w:color="auto"/>
            <w:right w:val="none" w:sz="0" w:space="0" w:color="auto"/>
          </w:divBdr>
          <w:divsChild>
            <w:div w:id="1017073519">
              <w:marLeft w:val="1155"/>
              <w:marRight w:val="0"/>
              <w:marTop w:val="0"/>
              <w:marBottom w:val="0"/>
              <w:divBdr>
                <w:top w:val="none" w:sz="0" w:space="0" w:color="auto"/>
                <w:left w:val="none" w:sz="0" w:space="0" w:color="auto"/>
                <w:bottom w:val="none" w:sz="0" w:space="0" w:color="auto"/>
                <w:right w:val="none" w:sz="0" w:space="0" w:color="auto"/>
              </w:divBdr>
            </w:div>
            <w:div w:id="1870676692">
              <w:marLeft w:val="1155"/>
              <w:marRight w:val="0"/>
              <w:marTop w:val="0"/>
              <w:marBottom w:val="0"/>
              <w:divBdr>
                <w:top w:val="none" w:sz="0" w:space="0" w:color="auto"/>
                <w:left w:val="none" w:sz="0" w:space="0" w:color="auto"/>
                <w:bottom w:val="none" w:sz="0" w:space="0" w:color="auto"/>
                <w:right w:val="none" w:sz="0" w:space="0" w:color="auto"/>
              </w:divBdr>
            </w:div>
            <w:div w:id="1841579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6878">
      <w:bodyDiv w:val="1"/>
      <w:marLeft w:val="0"/>
      <w:marRight w:val="0"/>
      <w:marTop w:val="0"/>
      <w:marBottom w:val="0"/>
      <w:divBdr>
        <w:top w:val="none" w:sz="0" w:space="0" w:color="auto"/>
        <w:left w:val="none" w:sz="0" w:space="0" w:color="auto"/>
        <w:bottom w:val="none" w:sz="0" w:space="0" w:color="auto"/>
        <w:right w:val="none" w:sz="0" w:space="0" w:color="auto"/>
      </w:divBdr>
      <w:divsChild>
        <w:div w:id="1128402520">
          <w:marLeft w:val="0"/>
          <w:marRight w:val="0"/>
          <w:marTop w:val="0"/>
          <w:marBottom w:val="0"/>
          <w:divBdr>
            <w:top w:val="none" w:sz="0" w:space="0" w:color="auto"/>
            <w:left w:val="none" w:sz="0" w:space="0" w:color="auto"/>
            <w:bottom w:val="none" w:sz="0" w:space="0" w:color="auto"/>
            <w:right w:val="none" w:sz="0" w:space="0" w:color="auto"/>
          </w:divBdr>
        </w:div>
        <w:div w:id="1587231604">
          <w:marLeft w:val="0"/>
          <w:marRight w:val="0"/>
          <w:marTop w:val="150"/>
          <w:marBottom w:val="0"/>
          <w:divBdr>
            <w:top w:val="none" w:sz="0" w:space="0" w:color="auto"/>
            <w:left w:val="none" w:sz="0" w:space="0" w:color="auto"/>
            <w:bottom w:val="none" w:sz="0" w:space="0" w:color="auto"/>
            <w:right w:val="none" w:sz="0" w:space="0" w:color="auto"/>
          </w:divBdr>
          <w:divsChild>
            <w:div w:id="2134201824">
              <w:marLeft w:val="1155"/>
              <w:marRight w:val="0"/>
              <w:marTop w:val="0"/>
              <w:marBottom w:val="0"/>
              <w:divBdr>
                <w:top w:val="none" w:sz="0" w:space="0" w:color="auto"/>
                <w:left w:val="none" w:sz="0" w:space="0" w:color="auto"/>
                <w:bottom w:val="none" w:sz="0" w:space="0" w:color="auto"/>
                <w:right w:val="none" w:sz="0" w:space="0" w:color="auto"/>
              </w:divBdr>
            </w:div>
            <w:div w:id="5158505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414373">
      <w:bodyDiv w:val="1"/>
      <w:marLeft w:val="0"/>
      <w:marRight w:val="0"/>
      <w:marTop w:val="0"/>
      <w:marBottom w:val="0"/>
      <w:divBdr>
        <w:top w:val="none" w:sz="0" w:space="0" w:color="auto"/>
        <w:left w:val="none" w:sz="0" w:space="0" w:color="auto"/>
        <w:bottom w:val="none" w:sz="0" w:space="0" w:color="auto"/>
        <w:right w:val="none" w:sz="0" w:space="0" w:color="auto"/>
      </w:divBdr>
      <w:divsChild>
        <w:div w:id="1515344043">
          <w:marLeft w:val="0"/>
          <w:marRight w:val="0"/>
          <w:marTop w:val="0"/>
          <w:marBottom w:val="0"/>
          <w:divBdr>
            <w:top w:val="none" w:sz="0" w:space="0" w:color="auto"/>
            <w:left w:val="none" w:sz="0" w:space="0" w:color="auto"/>
            <w:bottom w:val="none" w:sz="0" w:space="0" w:color="auto"/>
            <w:right w:val="none" w:sz="0" w:space="0" w:color="auto"/>
          </w:divBdr>
        </w:div>
        <w:div w:id="218564348">
          <w:marLeft w:val="0"/>
          <w:marRight w:val="0"/>
          <w:marTop w:val="150"/>
          <w:marBottom w:val="0"/>
          <w:divBdr>
            <w:top w:val="none" w:sz="0" w:space="0" w:color="auto"/>
            <w:left w:val="none" w:sz="0" w:space="0" w:color="auto"/>
            <w:bottom w:val="none" w:sz="0" w:space="0" w:color="auto"/>
            <w:right w:val="none" w:sz="0" w:space="0" w:color="auto"/>
          </w:divBdr>
          <w:divsChild>
            <w:div w:id="325789673">
              <w:marLeft w:val="1155"/>
              <w:marRight w:val="0"/>
              <w:marTop w:val="0"/>
              <w:marBottom w:val="0"/>
              <w:divBdr>
                <w:top w:val="none" w:sz="0" w:space="0" w:color="auto"/>
                <w:left w:val="none" w:sz="0" w:space="0" w:color="auto"/>
                <w:bottom w:val="none" w:sz="0" w:space="0" w:color="auto"/>
                <w:right w:val="none" w:sz="0" w:space="0" w:color="auto"/>
              </w:divBdr>
            </w:div>
            <w:div w:id="867908296">
              <w:marLeft w:val="1155"/>
              <w:marRight w:val="0"/>
              <w:marTop w:val="0"/>
              <w:marBottom w:val="0"/>
              <w:divBdr>
                <w:top w:val="none" w:sz="0" w:space="0" w:color="auto"/>
                <w:left w:val="none" w:sz="0" w:space="0" w:color="auto"/>
                <w:bottom w:val="none" w:sz="0" w:space="0" w:color="auto"/>
                <w:right w:val="none" w:sz="0" w:space="0" w:color="auto"/>
              </w:divBdr>
            </w:div>
            <w:div w:id="9021356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4997016">
      <w:bodyDiv w:val="1"/>
      <w:marLeft w:val="0"/>
      <w:marRight w:val="0"/>
      <w:marTop w:val="0"/>
      <w:marBottom w:val="0"/>
      <w:divBdr>
        <w:top w:val="none" w:sz="0" w:space="0" w:color="auto"/>
        <w:left w:val="none" w:sz="0" w:space="0" w:color="auto"/>
        <w:bottom w:val="none" w:sz="0" w:space="0" w:color="auto"/>
        <w:right w:val="none" w:sz="0" w:space="0" w:color="auto"/>
      </w:divBdr>
      <w:divsChild>
        <w:div w:id="1420518805">
          <w:marLeft w:val="0"/>
          <w:marRight w:val="0"/>
          <w:marTop w:val="0"/>
          <w:marBottom w:val="0"/>
          <w:divBdr>
            <w:top w:val="none" w:sz="0" w:space="0" w:color="auto"/>
            <w:left w:val="none" w:sz="0" w:space="0" w:color="auto"/>
            <w:bottom w:val="none" w:sz="0" w:space="0" w:color="auto"/>
            <w:right w:val="none" w:sz="0" w:space="0" w:color="auto"/>
          </w:divBdr>
        </w:div>
        <w:div w:id="1886135795">
          <w:marLeft w:val="0"/>
          <w:marRight w:val="0"/>
          <w:marTop w:val="150"/>
          <w:marBottom w:val="0"/>
          <w:divBdr>
            <w:top w:val="none" w:sz="0" w:space="0" w:color="auto"/>
            <w:left w:val="none" w:sz="0" w:space="0" w:color="auto"/>
            <w:bottom w:val="none" w:sz="0" w:space="0" w:color="auto"/>
            <w:right w:val="none" w:sz="0" w:space="0" w:color="auto"/>
          </w:divBdr>
          <w:divsChild>
            <w:div w:id="803472125">
              <w:marLeft w:val="1155"/>
              <w:marRight w:val="0"/>
              <w:marTop w:val="0"/>
              <w:marBottom w:val="0"/>
              <w:divBdr>
                <w:top w:val="none" w:sz="0" w:space="0" w:color="auto"/>
                <w:left w:val="none" w:sz="0" w:space="0" w:color="auto"/>
                <w:bottom w:val="none" w:sz="0" w:space="0" w:color="auto"/>
                <w:right w:val="none" w:sz="0" w:space="0" w:color="auto"/>
              </w:divBdr>
            </w:div>
            <w:div w:id="626357626">
              <w:marLeft w:val="1155"/>
              <w:marRight w:val="0"/>
              <w:marTop w:val="0"/>
              <w:marBottom w:val="0"/>
              <w:divBdr>
                <w:top w:val="none" w:sz="0" w:space="0" w:color="auto"/>
                <w:left w:val="none" w:sz="0" w:space="0" w:color="auto"/>
                <w:bottom w:val="none" w:sz="0" w:space="0" w:color="auto"/>
                <w:right w:val="none" w:sz="0" w:space="0" w:color="auto"/>
              </w:divBdr>
            </w:div>
            <w:div w:id="2078940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0827">
      <w:bodyDiv w:val="1"/>
      <w:marLeft w:val="0"/>
      <w:marRight w:val="0"/>
      <w:marTop w:val="0"/>
      <w:marBottom w:val="0"/>
      <w:divBdr>
        <w:top w:val="none" w:sz="0" w:space="0" w:color="auto"/>
        <w:left w:val="none" w:sz="0" w:space="0" w:color="auto"/>
        <w:bottom w:val="none" w:sz="0" w:space="0" w:color="auto"/>
        <w:right w:val="none" w:sz="0" w:space="0" w:color="auto"/>
      </w:divBdr>
      <w:divsChild>
        <w:div w:id="1434671967">
          <w:marLeft w:val="0"/>
          <w:marRight w:val="0"/>
          <w:marTop w:val="0"/>
          <w:marBottom w:val="0"/>
          <w:divBdr>
            <w:top w:val="none" w:sz="0" w:space="0" w:color="auto"/>
            <w:left w:val="none" w:sz="0" w:space="0" w:color="auto"/>
            <w:bottom w:val="none" w:sz="0" w:space="0" w:color="auto"/>
            <w:right w:val="none" w:sz="0" w:space="0" w:color="auto"/>
          </w:divBdr>
        </w:div>
        <w:div w:id="940987641">
          <w:marLeft w:val="0"/>
          <w:marRight w:val="0"/>
          <w:marTop w:val="150"/>
          <w:marBottom w:val="0"/>
          <w:divBdr>
            <w:top w:val="none" w:sz="0" w:space="0" w:color="auto"/>
            <w:left w:val="none" w:sz="0" w:space="0" w:color="auto"/>
            <w:bottom w:val="none" w:sz="0" w:space="0" w:color="auto"/>
            <w:right w:val="none" w:sz="0" w:space="0" w:color="auto"/>
          </w:divBdr>
          <w:divsChild>
            <w:div w:id="1849638679">
              <w:marLeft w:val="1155"/>
              <w:marRight w:val="0"/>
              <w:marTop w:val="0"/>
              <w:marBottom w:val="0"/>
              <w:divBdr>
                <w:top w:val="none" w:sz="0" w:space="0" w:color="auto"/>
                <w:left w:val="none" w:sz="0" w:space="0" w:color="auto"/>
                <w:bottom w:val="none" w:sz="0" w:space="0" w:color="auto"/>
                <w:right w:val="none" w:sz="0" w:space="0" w:color="auto"/>
              </w:divBdr>
            </w:div>
            <w:div w:id="1959871513">
              <w:marLeft w:val="1155"/>
              <w:marRight w:val="0"/>
              <w:marTop w:val="0"/>
              <w:marBottom w:val="0"/>
              <w:divBdr>
                <w:top w:val="none" w:sz="0" w:space="0" w:color="auto"/>
                <w:left w:val="none" w:sz="0" w:space="0" w:color="auto"/>
                <w:bottom w:val="none" w:sz="0" w:space="0" w:color="auto"/>
                <w:right w:val="none" w:sz="0" w:space="0" w:color="auto"/>
              </w:divBdr>
            </w:div>
            <w:div w:id="3427800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661651">
      <w:bodyDiv w:val="1"/>
      <w:marLeft w:val="0"/>
      <w:marRight w:val="0"/>
      <w:marTop w:val="0"/>
      <w:marBottom w:val="0"/>
      <w:divBdr>
        <w:top w:val="none" w:sz="0" w:space="0" w:color="auto"/>
        <w:left w:val="none" w:sz="0" w:space="0" w:color="auto"/>
        <w:bottom w:val="none" w:sz="0" w:space="0" w:color="auto"/>
        <w:right w:val="none" w:sz="0" w:space="0" w:color="auto"/>
      </w:divBdr>
      <w:divsChild>
        <w:div w:id="1833139689">
          <w:marLeft w:val="0"/>
          <w:marRight w:val="0"/>
          <w:marTop w:val="0"/>
          <w:marBottom w:val="0"/>
          <w:divBdr>
            <w:top w:val="none" w:sz="0" w:space="0" w:color="auto"/>
            <w:left w:val="none" w:sz="0" w:space="0" w:color="auto"/>
            <w:bottom w:val="none" w:sz="0" w:space="0" w:color="auto"/>
            <w:right w:val="none" w:sz="0" w:space="0" w:color="auto"/>
          </w:divBdr>
        </w:div>
        <w:div w:id="2106802811">
          <w:marLeft w:val="0"/>
          <w:marRight w:val="0"/>
          <w:marTop w:val="150"/>
          <w:marBottom w:val="0"/>
          <w:divBdr>
            <w:top w:val="none" w:sz="0" w:space="0" w:color="auto"/>
            <w:left w:val="none" w:sz="0" w:space="0" w:color="auto"/>
            <w:bottom w:val="none" w:sz="0" w:space="0" w:color="auto"/>
            <w:right w:val="none" w:sz="0" w:space="0" w:color="auto"/>
          </w:divBdr>
          <w:divsChild>
            <w:div w:id="1732118787">
              <w:marLeft w:val="1155"/>
              <w:marRight w:val="0"/>
              <w:marTop w:val="0"/>
              <w:marBottom w:val="0"/>
              <w:divBdr>
                <w:top w:val="none" w:sz="0" w:space="0" w:color="auto"/>
                <w:left w:val="none" w:sz="0" w:space="0" w:color="auto"/>
                <w:bottom w:val="none" w:sz="0" w:space="0" w:color="auto"/>
                <w:right w:val="none" w:sz="0" w:space="0" w:color="auto"/>
              </w:divBdr>
            </w:div>
            <w:div w:id="872036579">
              <w:marLeft w:val="1155"/>
              <w:marRight w:val="0"/>
              <w:marTop w:val="0"/>
              <w:marBottom w:val="0"/>
              <w:divBdr>
                <w:top w:val="none" w:sz="0" w:space="0" w:color="auto"/>
                <w:left w:val="none" w:sz="0" w:space="0" w:color="auto"/>
                <w:bottom w:val="none" w:sz="0" w:space="0" w:color="auto"/>
                <w:right w:val="none" w:sz="0" w:space="0" w:color="auto"/>
              </w:divBdr>
            </w:div>
            <w:div w:id="1868715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4852">
      <w:bodyDiv w:val="1"/>
      <w:marLeft w:val="0"/>
      <w:marRight w:val="0"/>
      <w:marTop w:val="0"/>
      <w:marBottom w:val="0"/>
      <w:divBdr>
        <w:top w:val="none" w:sz="0" w:space="0" w:color="auto"/>
        <w:left w:val="none" w:sz="0" w:space="0" w:color="auto"/>
        <w:bottom w:val="none" w:sz="0" w:space="0" w:color="auto"/>
        <w:right w:val="none" w:sz="0" w:space="0" w:color="auto"/>
      </w:divBdr>
      <w:divsChild>
        <w:div w:id="1052776143">
          <w:marLeft w:val="0"/>
          <w:marRight w:val="0"/>
          <w:marTop w:val="0"/>
          <w:marBottom w:val="0"/>
          <w:divBdr>
            <w:top w:val="none" w:sz="0" w:space="0" w:color="auto"/>
            <w:left w:val="none" w:sz="0" w:space="0" w:color="auto"/>
            <w:bottom w:val="none" w:sz="0" w:space="0" w:color="auto"/>
            <w:right w:val="none" w:sz="0" w:space="0" w:color="auto"/>
          </w:divBdr>
        </w:div>
        <w:div w:id="875889010">
          <w:marLeft w:val="0"/>
          <w:marRight w:val="0"/>
          <w:marTop w:val="150"/>
          <w:marBottom w:val="0"/>
          <w:divBdr>
            <w:top w:val="none" w:sz="0" w:space="0" w:color="auto"/>
            <w:left w:val="none" w:sz="0" w:space="0" w:color="auto"/>
            <w:bottom w:val="none" w:sz="0" w:space="0" w:color="auto"/>
            <w:right w:val="none" w:sz="0" w:space="0" w:color="auto"/>
          </w:divBdr>
          <w:divsChild>
            <w:div w:id="900293799">
              <w:marLeft w:val="1155"/>
              <w:marRight w:val="0"/>
              <w:marTop w:val="0"/>
              <w:marBottom w:val="0"/>
              <w:divBdr>
                <w:top w:val="none" w:sz="0" w:space="0" w:color="auto"/>
                <w:left w:val="none" w:sz="0" w:space="0" w:color="auto"/>
                <w:bottom w:val="none" w:sz="0" w:space="0" w:color="auto"/>
                <w:right w:val="none" w:sz="0" w:space="0" w:color="auto"/>
              </w:divBdr>
            </w:div>
            <w:div w:id="315457520">
              <w:marLeft w:val="1155"/>
              <w:marRight w:val="0"/>
              <w:marTop w:val="0"/>
              <w:marBottom w:val="0"/>
              <w:divBdr>
                <w:top w:val="none" w:sz="0" w:space="0" w:color="auto"/>
                <w:left w:val="none" w:sz="0" w:space="0" w:color="auto"/>
                <w:bottom w:val="none" w:sz="0" w:space="0" w:color="auto"/>
                <w:right w:val="none" w:sz="0" w:space="0" w:color="auto"/>
              </w:divBdr>
            </w:div>
            <w:div w:id="1233851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349418">
      <w:bodyDiv w:val="1"/>
      <w:marLeft w:val="0"/>
      <w:marRight w:val="0"/>
      <w:marTop w:val="0"/>
      <w:marBottom w:val="0"/>
      <w:divBdr>
        <w:top w:val="none" w:sz="0" w:space="0" w:color="auto"/>
        <w:left w:val="none" w:sz="0" w:space="0" w:color="auto"/>
        <w:bottom w:val="none" w:sz="0" w:space="0" w:color="auto"/>
        <w:right w:val="none" w:sz="0" w:space="0" w:color="auto"/>
      </w:divBdr>
      <w:divsChild>
        <w:div w:id="1594051986">
          <w:marLeft w:val="0"/>
          <w:marRight w:val="0"/>
          <w:marTop w:val="0"/>
          <w:marBottom w:val="0"/>
          <w:divBdr>
            <w:top w:val="none" w:sz="0" w:space="0" w:color="auto"/>
            <w:left w:val="none" w:sz="0" w:space="0" w:color="auto"/>
            <w:bottom w:val="none" w:sz="0" w:space="0" w:color="auto"/>
            <w:right w:val="none" w:sz="0" w:space="0" w:color="auto"/>
          </w:divBdr>
        </w:div>
        <w:div w:id="152575511">
          <w:marLeft w:val="0"/>
          <w:marRight w:val="0"/>
          <w:marTop w:val="150"/>
          <w:marBottom w:val="0"/>
          <w:divBdr>
            <w:top w:val="none" w:sz="0" w:space="0" w:color="auto"/>
            <w:left w:val="none" w:sz="0" w:space="0" w:color="auto"/>
            <w:bottom w:val="none" w:sz="0" w:space="0" w:color="auto"/>
            <w:right w:val="none" w:sz="0" w:space="0" w:color="auto"/>
          </w:divBdr>
          <w:divsChild>
            <w:div w:id="560336379">
              <w:marLeft w:val="1155"/>
              <w:marRight w:val="0"/>
              <w:marTop w:val="0"/>
              <w:marBottom w:val="0"/>
              <w:divBdr>
                <w:top w:val="none" w:sz="0" w:space="0" w:color="auto"/>
                <w:left w:val="none" w:sz="0" w:space="0" w:color="auto"/>
                <w:bottom w:val="none" w:sz="0" w:space="0" w:color="auto"/>
                <w:right w:val="none" w:sz="0" w:space="0" w:color="auto"/>
              </w:divBdr>
            </w:div>
            <w:div w:id="1612009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001">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442230">
      <w:bodyDiv w:val="1"/>
      <w:marLeft w:val="0"/>
      <w:marRight w:val="0"/>
      <w:marTop w:val="0"/>
      <w:marBottom w:val="0"/>
      <w:divBdr>
        <w:top w:val="none" w:sz="0" w:space="0" w:color="auto"/>
        <w:left w:val="none" w:sz="0" w:space="0" w:color="auto"/>
        <w:bottom w:val="none" w:sz="0" w:space="0" w:color="auto"/>
        <w:right w:val="none" w:sz="0" w:space="0" w:color="auto"/>
      </w:divBdr>
      <w:divsChild>
        <w:div w:id="460806298">
          <w:marLeft w:val="0"/>
          <w:marRight w:val="0"/>
          <w:marTop w:val="0"/>
          <w:marBottom w:val="0"/>
          <w:divBdr>
            <w:top w:val="none" w:sz="0" w:space="0" w:color="auto"/>
            <w:left w:val="none" w:sz="0" w:space="0" w:color="auto"/>
            <w:bottom w:val="none" w:sz="0" w:space="0" w:color="auto"/>
            <w:right w:val="none" w:sz="0" w:space="0" w:color="auto"/>
          </w:divBdr>
        </w:div>
        <w:div w:id="241069927">
          <w:marLeft w:val="0"/>
          <w:marRight w:val="0"/>
          <w:marTop w:val="150"/>
          <w:marBottom w:val="0"/>
          <w:divBdr>
            <w:top w:val="none" w:sz="0" w:space="0" w:color="auto"/>
            <w:left w:val="none" w:sz="0" w:space="0" w:color="auto"/>
            <w:bottom w:val="none" w:sz="0" w:space="0" w:color="auto"/>
            <w:right w:val="none" w:sz="0" w:space="0" w:color="auto"/>
          </w:divBdr>
          <w:divsChild>
            <w:div w:id="735133165">
              <w:marLeft w:val="1155"/>
              <w:marRight w:val="0"/>
              <w:marTop w:val="0"/>
              <w:marBottom w:val="0"/>
              <w:divBdr>
                <w:top w:val="none" w:sz="0" w:space="0" w:color="auto"/>
                <w:left w:val="none" w:sz="0" w:space="0" w:color="auto"/>
                <w:bottom w:val="none" w:sz="0" w:space="0" w:color="auto"/>
                <w:right w:val="none" w:sz="0" w:space="0" w:color="auto"/>
              </w:divBdr>
            </w:div>
            <w:div w:id="1062171832">
              <w:marLeft w:val="1155"/>
              <w:marRight w:val="0"/>
              <w:marTop w:val="0"/>
              <w:marBottom w:val="0"/>
              <w:divBdr>
                <w:top w:val="none" w:sz="0" w:space="0" w:color="auto"/>
                <w:left w:val="none" w:sz="0" w:space="0" w:color="auto"/>
                <w:bottom w:val="none" w:sz="0" w:space="0" w:color="auto"/>
                <w:right w:val="none" w:sz="0" w:space="0" w:color="auto"/>
              </w:divBdr>
            </w:div>
            <w:div w:id="1600408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4672">
      <w:bodyDiv w:val="1"/>
      <w:marLeft w:val="0"/>
      <w:marRight w:val="0"/>
      <w:marTop w:val="0"/>
      <w:marBottom w:val="0"/>
      <w:divBdr>
        <w:top w:val="none" w:sz="0" w:space="0" w:color="auto"/>
        <w:left w:val="none" w:sz="0" w:space="0" w:color="auto"/>
        <w:bottom w:val="none" w:sz="0" w:space="0" w:color="auto"/>
        <w:right w:val="none" w:sz="0" w:space="0" w:color="auto"/>
      </w:divBdr>
      <w:divsChild>
        <w:div w:id="1391073477">
          <w:marLeft w:val="0"/>
          <w:marRight w:val="0"/>
          <w:marTop w:val="0"/>
          <w:marBottom w:val="0"/>
          <w:divBdr>
            <w:top w:val="none" w:sz="0" w:space="0" w:color="auto"/>
            <w:left w:val="none" w:sz="0" w:space="0" w:color="auto"/>
            <w:bottom w:val="none" w:sz="0" w:space="0" w:color="auto"/>
            <w:right w:val="none" w:sz="0" w:space="0" w:color="auto"/>
          </w:divBdr>
        </w:div>
        <w:div w:id="913858903">
          <w:marLeft w:val="0"/>
          <w:marRight w:val="0"/>
          <w:marTop w:val="150"/>
          <w:marBottom w:val="0"/>
          <w:divBdr>
            <w:top w:val="none" w:sz="0" w:space="0" w:color="auto"/>
            <w:left w:val="none" w:sz="0" w:space="0" w:color="auto"/>
            <w:bottom w:val="none" w:sz="0" w:space="0" w:color="auto"/>
            <w:right w:val="none" w:sz="0" w:space="0" w:color="auto"/>
          </w:divBdr>
          <w:divsChild>
            <w:div w:id="335499459">
              <w:marLeft w:val="1155"/>
              <w:marRight w:val="0"/>
              <w:marTop w:val="0"/>
              <w:marBottom w:val="0"/>
              <w:divBdr>
                <w:top w:val="none" w:sz="0" w:space="0" w:color="auto"/>
                <w:left w:val="none" w:sz="0" w:space="0" w:color="auto"/>
                <w:bottom w:val="none" w:sz="0" w:space="0" w:color="auto"/>
                <w:right w:val="none" w:sz="0" w:space="0" w:color="auto"/>
              </w:divBdr>
            </w:div>
            <w:div w:id="1824006105">
              <w:marLeft w:val="1155"/>
              <w:marRight w:val="0"/>
              <w:marTop w:val="0"/>
              <w:marBottom w:val="0"/>
              <w:divBdr>
                <w:top w:val="none" w:sz="0" w:space="0" w:color="auto"/>
                <w:left w:val="none" w:sz="0" w:space="0" w:color="auto"/>
                <w:bottom w:val="none" w:sz="0" w:space="0" w:color="auto"/>
                <w:right w:val="none" w:sz="0" w:space="0" w:color="auto"/>
              </w:divBdr>
            </w:div>
            <w:div w:id="1376466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525012">
      <w:bodyDiv w:val="1"/>
      <w:marLeft w:val="0"/>
      <w:marRight w:val="0"/>
      <w:marTop w:val="0"/>
      <w:marBottom w:val="0"/>
      <w:divBdr>
        <w:top w:val="none" w:sz="0" w:space="0" w:color="auto"/>
        <w:left w:val="none" w:sz="0" w:space="0" w:color="auto"/>
        <w:bottom w:val="none" w:sz="0" w:space="0" w:color="auto"/>
        <w:right w:val="none" w:sz="0" w:space="0" w:color="auto"/>
      </w:divBdr>
      <w:divsChild>
        <w:div w:id="39212586">
          <w:marLeft w:val="0"/>
          <w:marRight w:val="0"/>
          <w:marTop w:val="0"/>
          <w:marBottom w:val="0"/>
          <w:divBdr>
            <w:top w:val="none" w:sz="0" w:space="0" w:color="auto"/>
            <w:left w:val="none" w:sz="0" w:space="0" w:color="auto"/>
            <w:bottom w:val="none" w:sz="0" w:space="0" w:color="auto"/>
            <w:right w:val="none" w:sz="0" w:space="0" w:color="auto"/>
          </w:divBdr>
        </w:div>
        <w:div w:id="1267423745">
          <w:marLeft w:val="0"/>
          <w:marRight w:val="0"/>
          <w:marTop w:val="150"/>
          <w:marBottom w:val="0"/>
          <w:divBdr>
            <w:top w:val="none" w:sz="0" w:space="0" w:color="auto"/>
            <w:left w:val="none" w:sz="0" w:space="0" w:color="auto"/>
            <w:bottom w:val="none" w:sz="0" w:space="0" w:color="auto"/>
            <w:right w:val="none" w:sz="0" w:space="0" w:color="auto"/>
          </w:divBdr>
          <w:divsChild>
            <w:div w:id="1238252081">
              <w:marLeft w:val="1155"/>
              <w:marRight w:val="0"/>
              <w:marTop w:val="0"/>
              <w:marBottom w:val="0"/>
              <w:divBdr>
                <w:top w:val="none" w:sz="0" w:space="0" w:color="auto"/>
                <w:left w:val="none" w:sz="0" w:space="0" w:color="auto"/>
                <w:bottom w:val="none" w:sz="0" w:space="0" w:color="auto"/>
                <w:right w:val="none" w:sz="0" w:space="0" w:color="auto"/>
              </w:divBdr>
            </w:div>
            <w:div w:id="29645255">
              <w:marLeft w:val="1155"/>
              <w:marRight w:val="0"/>
              <w:marTop w:val="0"/>
              <w:marBottom w:val="0"/>
              <w:divBdr>
                <w:top w:val="none" w:sz="0" w:space="0" w:color="auto"/>
                <w:left w:val="none" w:sz="0" w:space="0" w:color="auto"/>
                <w:bottom w:val="none" w:sz="0" w:space="0" w:color="auto"/>
                <w:right w:val="none" w:sz="0" w:space="0" w:color="auto"/>
              </w:divBdr>
            </w:div>
            <w:div w:id="1457749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20828">
      <w:bodyDiv w:val="1"/>
      <w:marLeft w:val="0"/>
      <w:marRight w:val="0"/>
      <w:marTop w:val="0"/>
      <w:marBottom w:val="0"/>
      <w:divBdr>
        <w:top w:val="none" w:sz="0" w:space="0" w:color="auto"/>
        <w:left w:val="none" w:sz="0" w:space="0" w:color="auto"/>
        <w:bottom w:val="none" w:sz="0" w:space="0" w:color="auto"/>
        <w:right w:val="none" w:sz="0" w:space="0" w:color="auto"/>
      </w:divBdr>
      <w:divsChild>
        <w:div w:id="1613513677">
          <w:marLeft w:val="0"/>
          <w:marRight w:val="0"/>
          <w:marTop w:val="0"/>
          <w:marBottom w:val="0"/>
          <w:divBdr>
            <w:top w:val="none" w:sz="0" w:space="0" w:color="auto"/>
            <w:left w:val="none" w:sz="0" w:space="0" w:color="auto"/>
            <w:bottom w:val="none" w:sz="0" w:space="0" w:color="auto"/>
            <w:right w:val="none" w:sz="0" w:space="0" w:color="auto"/>
          </w:divBdr>
        </w:div>
        <w:div w:id="526220119">
          <w:marLeft w:val="0"/>
          <w:marRight w:val="0"/>
          <w:marTop w:val="150"/>
          <w:marBottom w:val="0"/>
          <w:divBdr>
            <w:top w:val="none" w:sz="0" w:space="0" w:color="auto"/>
            <w:left w:val="none" w:sz="0" w:space="0" w:color="auto"/>
            <w:bottom w:val="none" w:sz="0" w:space="0" w:color="auto"/>
            <w:right w:val="none" w:sz="0" w:space="0" w:color="auto"/>
          </w:divBdr>
          <w:divsChild>
            <w:div w:id="679895746">
              <w:marLeft w:val="1155"/>
              <w:marRight w:val="0"/>
              <w:marTop w:val="0"/>
              <w:marBottom w:val="0"/>
              <w:divBdr>
                <w:top w:val="none" w:sz="0" w:space="0" w:color="auto"/>
                <w:left w:val="none" w:sz="0" w:space="0" w:color="auto"/>
                <w:bottom w:val="none" w:sz="0" w:space="0" w:color="auto"/>
                <w:right w:val="none" w:sz="0" w:space="0" w:color="auto"/>
              </w:divBdr>
            </w:div>
            <w:div w:id="1317109232">
              <w:marLeft w:val="1155"/>
              <w:marRight w:val="0"/>
              <w:marTop w:val="0"/>
              <w:marBottom w:val="0"/>
              <w:divBdr>
                <w:top w:val="none" w:sz="0" w:space="0" w:color="auto"/>
                <w:left w:val="none" w:sz="0" w:space="0" w:color="auto"/>
                <w:bottom w:val="none" w:sz="0" w:space="0" w:color="auto"/>
                <w:right w:val="none" w:sz="0" w:space="0" w:color="auto"/>
              </w:divBdr>
            </w:div>
            <w:div w:id="2125231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3166">
      <w:bodyDiv w:val="1"/>
      <w:marLeft w:val="0"/>
      <w:marRight w:val="0"/>
      <w:marTop w:val="0"/>
      <w:marBottom w:val="0"/>
      <w:divBdr>
        <w:top w:val="none" w:sz="0" w:space="0" w:color="auto"/>
        <w:left w:val="none" w:sz="0" w:space="0" w:color="auto"/>
        <w:bottom w:val="none" w:sz="0" w:space="0" w:color="auto"/>
        <w:right w:val="none" w:sz="0" w:space="0" w:color="auto"/>
      </w:divBdr>
      <w:divsChild>
        <w:div w:id="227612922">
          <w:marLeft w:val="0"/>
          <w:marRight w:val="0"/>
          <w:marTop w:val="0"/>
          <w:marBottom w:val="0"/>
          <w:divBdr>
            <w:top w:val="none" w:sz="0" w:space="0" w:color="auto"/>
            <w:left w:val="none" w:sz="0" w:space="0" w:color="auto"/>
            <w:bottom w:val="none" w:sz="0" w:space="0" w:color="auto"/>
            <w:right w:val="none" w:sz="0" w:space="0" w:color="auto"/>
          </w:divBdr>
        </w:div>
        <w:div w:id="2117556543">
          <w:marLeft w:val="0"/>
          <w:marRight w:val="0"/>
          <w:marTop w:val="150"/>
          <w:marBottom w:val="0"/>
          <w:divBdr>
            <w:top w:val="none" w:sz="0" w:space="0" w:color="auto"/>
            <w:left w:val="none" w:sz="0" w:space="0" w:color="auto"/>
            <w:bottom w:val="none" w:sz="0" w:space="0" w:color="auto"/>
            <w:right w:val="none" w:sz="0" w:space="0" w:color="auto"/>
          </w:divBdr>
          <w:divsChild>
            <w:div w:id="1893423167">
              <w:marLeft w:val="1155"/>
              <w:marRight w:val="0"/>
              <w:marTop w:val="0"/>
              <w:marBottom w:val="0"/>
              <w:divBdr>
                <w:top w:val="none" w:sz="0" w:space="0" w:color="auto"/>
                <w:left w:val="none" w:sz="0" w:space="0" w:color="auto"/>
                <w:bottom w:val="none" w:sz="0" w:space="0" w:color="auto"/>
                <w:right w:val="none" w:sz="0" w:space="0" w:color="auto"/>
              </w:divBdr>
            </w:div>
            <w:div w:id="255722024">
              <w:marLeft w:val="1155"/>
              <w:marRight w:val="0"/>
              <w:marTop w:val="0"/>
              <w:marBottom w:val="0"/>
              <w:divBdr>
                <w:top w:val="none" w:sz="0" w:space="0" w:color="auto"/>
                <w:left w:val="none" w:sz="0" w:space="0" w:color="auto"/>
                <w:bottom w:val="none" w:sz="0" w:space="0" w:color="auto"/>
                <w:right w:val="none" w:sz="0" w:space="0" w:color="auto"/>
              </w:divBdr>
            </w:div>
            <w:div w:id="1377510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46998">
      <w:bodyDiv w:val="1"/>
      <w:marLeft w:val="0"/>
      <w:marRight w:val="0"/>
      <w:marTop w:val="0"/>
      <w:marBottom w:val="0"/>
      <w:divBdr>
        <w:top w:val="none" w:sz="0" w:space="0" w:color="auto"/>
        <w:left w:val="none" w:sz="0" w:space="0" w:color="auto"/>
        <w:bottom w:val="none" w:sz="0" w:space="0" w:color="auto"/>
        <w:right w:val="none" w:sz="0" w:space="0" w:color="auto"/>
      </w:divBdr>
      <w:divsChild>
        <w:div w:id="1041787732">
          <w:marLeft w:val="0"/>
          <w:marRight w:val="0"/>
          <w:marTop w:val="0"/>
          <w:marBottom w:val="0"/>
          <w:divBdr>
            <w:top w:val="none" w:sz="0" w:space="0" w:color="auto"/>
            <w:left w:val="none" w:sz="0" w:space="0" w:color="auto"/>
            <w:bottom w:val="none" w:sz="0" w:space="0" w:color="auto"/>
            <w:right w:val="none" w:sz="0" w:space="0" w:color="auto"/>
          </w:divBdr>
        </w:div>
        <w:div w:id="1570068122">
          <w:marLeft w:val="0"/>
          <w:marRight w:val="0"/>
          <w:marTop w:val="150"/>
          <w:marBottom w:val="0"/>
          <w:divBdr>
            <w:top w:val="none" w:sz="0" w:space="0" w:color="auto"/>
            <w:left w:val="none" w:sz="0" w:space="0" w:color="auto"/>
            <w:bottom w:val="none" w:sz="0" w:space="0" w:color="auto"/>
            <w:right w:val="none" w:sz="0" w:space="0" w:color="auto"/>
          </w:divBdr>
          <w:divsChild>
            <w:div w:id="100220505">
              <w:marLeft w:val="1155"/>
              <w:marRight w:val="0"/>
              <w:marTop w:val="0"/>
              <w:marBottom w:val="0"/>
              <w:divBdr>
                <w:top w:val="none" w:sz="0" w:space="0" w:color="auto"/>
                <w:left w:val="none" w:sz="0" w:space="0" w:color="auto"/>
                <w:bottom w:val="none" w:sz="0" w:space="0" w:color="auto"/>
                <w:right w:val="none" w:sz="0" w:space="0" w:color="auto"/>
              </w:divBdr>
            </w:div>
            <w:div w:id="163590899">
              <w:marLeft w:val="1155"/>
              <w:marRight w:val="0"/>
              <w:marTop w:val="0"/>
              <w:marBottom w:val="0"/>
              <w:divBdr>
                <w:top w:val="none" w:sz="0" w:space="0" w:color="auto"/>
                <w:left w:val="none" w:sz="0" w:space="0" w:color="auto"/>
                <w:bottom w:val="none" w:sz="0" w:space="0" w:color="auto"/>
                <w:right w:val="none" w:sz="0" w:space="0" w:color="auto"/>
              </w:divBdr>
            </w:div>
            <w:div w:id="482744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65038">
      <w:bodyDiv w:val="1"/>
      <w:marLeft w:val="0"/>
      <w:marRight w:val="0"/>
      <w:marTop w:val="0"/>
      <w:marBottom w:val="0"/>
      <w:divBdr>
        <w:top w:val="none" w:sz="0" w:space="0" w:color="auto"/>
        <w:left w:val="none" w:sz="0" w:space="0" w:color="auto"/>
        <w:bottom w:val="none" w:sz="0" w:space="0" w:color="auto"/>
        <w:right w:val="none" w:sz="0" w:space="0" w:color="auto"/>
      </w:divBdr>
      <w:divsChild>
        <w:div w:id="1431199521">
          <w:marLeft w:val="0"/>
          <w:marRight w:val="0"/>
          <w:marTop w:val="0"/>
          <w:marBottom w:val="0"/>
          <w:divBdr>
            <w:top w:val="none" w:sz="0" w:space="0" w:color="auto"/>
            <w:left w:val="none" w:sz="0" w:space="0" w:color="auto"/>
            <w:bottom w:val="none" w:sz="0" w:space="0" w:color="auto"/>
            <w:right w:val="none" w:sz="0" w:space="0" w:color="auto"/>
          </w:divBdr>
        </w:div>
        <w:div w:id="810098970">
          <w:marLeft w:val="0"/>
          <w:marRight w:val="0"/>
          <w:marTop w:val="150"/>
          <w:marBottom w:val="0"/>
          <w:divBdr>
            <w:top w:val="none" w:sz="0" w:space="0" w:color="auto"/>
            <w:left w:val="none" w:sz="0" w:space="0" w:color="auto"/>
            <w:bottom w:val="none" w:sz="0" w:space="0" w:color="auto"/>
            <w:right w:val="none" w:sz="0" w:space="0" w:color="auto"/>
          </w:divBdr>
          <w:divsChild>
            <w:div w:id="1306812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880757">
      <w:bodyDiv w:val="1"/>
      <w:marLeft w:val="0"/>
      <w:marRight w:val="0"/>
      <w:marTop w:val="0"/>
      <w:marBottom w:val="0"/>
      <w:divBdr>
        <w:top w:val="none" w:sz="0" w:space="0" w:color="auto"/>
        <w:left w:val="none" w:sz="0" w:space="0" w:color="auto"/>
        <w:bottom w:val="none" w:sz="0" w:space="0" w:color="auto"/>
        <w:right w:val="none" w:sz="0" w:space="0" w:color="auto"/>
      </w:divBdr>
      <w:divsChild>
        <w:div w:id="1708876300">
          <w:marLeft w:val="0"/>
          <w:marRight w:val="0"/>
          <w:marTop w:val="0"/>
          <w:marBottom w:val="0"/>
          <w:divBdr>
            <w:top w:val="none" w:sz="0" w:space="0" w:color="auto"/>
            <w:left w:val="none" w:sz="0" w:space="0" w:color="auto"/>
            <w:bottom w:val="none" w:sz="0" w:space="0" w:color="auto"/>
            <w:right w:val="none" w:sz="0" w:space="0" w:color="auto"/>
          </w:divBdr>
        </w:div>
        <w:div w:id="471947370">
          <w:marLeft w:val="0"/>
          <w:marRight w:val="0"/>
          <w:marTop w:val="150"/>
          <w:marBottom w:val="0"/>
          <w:divBdr>
            <w:top w:val="none" w:sz="0" w:space="0" w:color="auto"/>
            <w:left w:val="none" w:sz="0" w:space="0" w:color="auto"/>
            <w:bottom w:val="none" w:sz="0" w:space="0" w:color="auto"/>
            <w:right w:val="none" w:sz="0" w:space="0" w:color="auto"/>
          </w:divBdr>
          <w:divsChild>
            <w:div w:id="484593058">
              <w:marLeft w:val="1155"/>
              <w:marRight w:val="0"/>
              <w:marTop w:val="0"/>
              <w:marBottom w:val="0"/>
              <w:divBdr>
                <w:top w:val="none" w:sz="0" w:space="0" w:color="auto"/>
                <w:left w:val="none" w:sz="0" w:space="0" w:color="auto"/>
                <w:bottom w:val="none" w:sz="0" w:space="0" w:color="auto"/>
                <w:right w:val="none" w:sz="0" w:space="0" w:color="auto"/>
              </w:divBdr>
            </w:div>
            <w:div w:id="18325198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041297">
      <w:bodyDiv w:val="1"/>
      <w:marLeft w:val="0"/>
      <w:marRight w:val="0"/>
      <w:marTop w:val="0"/>
      <w:marBottom w:val="0"/>
      <w:divBdr>
        <w:top w:val="none" w:sz="0" w:space="0" w:color="auto"/>
        <w:left w:val="none" w:sz="0" w:space="0" w:color="auto"/>
        <w:bottom w:val="none" w:sz="0" w:space="0" w:color="auto"/>
        <w:right w:val="none" w:sz="0" w:space="0" w:color="auto"/>
      </w:divBdr>
      <w:divsChild>
        <w:div w:id="85270507">
          <w:marLeft w:val="0"/>
          <w:marRight w:val="0"/>
          <w:marTop w:val="0"/>
          <w:marBottom w:val="0"/>
          <w:divBdr>
            <w:top w:val="none" w:sz="0" w:space="0" w:color="auto"/>
            <w:left w:val="none" w:sz="0" w:space="0" w:color="auto"/>
            <w:bottom w:val="none" w:sz="0" w:space="0" w:color="auto"/>
            <w:right w:val="none" w:sz="0" w:space="0" w:color="auto"/>
          </w:divBdr>
        </w:div>
        <w:div w:id="689142202">
          <w:marLeft w:val="0"/>
          <w:marRight w:val="0"/>
          <w:marTop w:val="150"/>
          <w:marBottom w:val="0"/>
          <w:divBdr>
            <w:top w:val="none" w:sz="0" w:space="0" w:color="auto"/>
            <w:left w:val="none" w:sz="0" w:space="0" w:color="auto"/>
            <w:bottom w:val="none" w:sz="0" w:space="0" w:color="auto"/>
            <w:right w:val="none" w:sz="0" w:space="0" w:color="auto"/>
          </w:divBdr>
          <w:divsChild>
            <w:div w:id="536552357">
              <w:marLeft w:val="1155"/>
              <w:marRight w:val="0"/>
              <w:marTop w:val="0"/>
              <w:marBottom w:val="0"/>
              <w:divBdr>
                <w:top w:val="none" w:sz="0" w:space="0" w:color="auto"/>
                <w:left w:val="none" w:sz="0" w:space="0" w:color="auto"/>
                <w:bottom w:val="none" w:sz="0" w:space="0" w:color="auto"/>
                <w:right w:val="none" w:sz="0" w:space="0" w:color="auto"/>
              </w:divBdr>
            </w:div>
            <w:div w:id="2128037267">
              <w:marLeft w:val="1155"/>
              <w:marRight w:val="0"/>
              <w:marTop w:val="0"/>
              <w:marBottom w:val="0"/>
              <w:divBdr>
                <w:top w:val="none" w:sz="0" w:space="0" w:color="auto"/>
                <w:left w:val="none" w:sz="0" w:space="0" w:color="auto"/>
                <w:bottom w:val="none" w:sz="0" w:space="0" w:color="auto"/>
                <w:right w:val="none" w:sz="0" w:space="0" w:color="auto"/>
              </w:divBdr>
            </w:div>
            <w:div w:id="12111171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427114">
      <w:bodyDiv w:val="1"/>
      <w:marLeft w:val="0"/>
      <w:marRight w:val="0"/>
      <w:marTop w:val="0"/>
      <w:marBottom w:val="0"/>
      <w:divBdr>
        <w:top w:val="none" w:sz="0" w:space="0" w:color="auto"/>
        <w:left w:val="none" w:sz="0" w:space="0" w:color="auto"/>
        <w:bottom w:val="none" w:sz="0" w:space="0" w:color="auto"/>
        <w:right w:val="none" w:sz="0" w:space="0" w:color="auto"/>
      </w:divBdr>
      <w:divsChild>
        <w:div w:id="2113628654">
          <w:marLeft w:val="0"/>
          <w:marRight w:val="0"/>
          <w:marTop w:val="0"/>
          <w:marBottom w:val="0"/>
          <w:divBdr>
            <w:top w:val="none" w:sz="0" w:space="0" w:color="auto"/>
            <w:left w:val="none" w:sz="0" w:space="0" w:color="auto"/>
            <w:bottom w:val="none" w:sz="0" w:space="0" w:color="auto"/>
            <w:right w:val="none" w:sz="0" w:space="0" w:color="auto"/>
          </w:divBdr>
        </w:div>
        <w:div w:id="609120777">
          <w:marLeft w:val="0"/>
          <w:marRight w:val="0"/>
          <w:marTop w:val="150"/>
          <w:marBottom w:val="0"/>
          <w:divBdr>
            <w:top w:val="none" w:sz="0" w:space="0" w:color="auto"/>
            <w:left w:val="none" w:sz="0" w:space="0" w:color="auto"/>
            <w:bottom w:val="none" w:sz="0" w:space="0" w:color="auto"/>
            <w:right w:val="none" w:sz="0" w:space="0" w:color="auto"/>
          </w:divBdr>
          <w:divsChild>
            <w:div w:id="103498883">
              <w:marLeft w:val="1155"/>
              <w:marRight w:val="0"/>
              <w:marTop w:val="0"/>
              <w:marBottom w:val="0"/>
              <w:divBdr>
                <w:top w:val="none" w:sz="0" w:space="0" w:color="auto"/>
                <w:left w:val="none" w:sz="0" w:space="0" w:color="auto"/>
                <w:bottom w:val="none" w:sz="0" w:space="0" w:color="auto"/>
                <w:right w:val="none" w:sz="0" w:space="0" w:color="auto"/>
              </w:divBdr>
            </w:div>
            <w:div w:id="1696342938">
              <w:marLeft w:val="1155"/>
              <w:marRight w:val="0"/>
              <w:marTop w:val="0"/>
              <w:marBottom w:val="0"/>
              <w:divBdr>
                <w:top w:val="none" w:sz="0" w:space="0" w:color="auto"/>
                <w:left w:val="none" w:sz="0" w:space="0" w:color="auto"/>
                <w:bottom w:val="none" w:sz="0" w:space="0" w:color="auto"/>
                <w:right w:val="none" w:sz="0" w:space="0" w:color="auto"/>
              </w:divBdr>
            </w:div>
            <w:div w:id="1594897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648404">
      <w:bodyDiv w:val="1"/>
      <w:marLeft w:val="0"/>
      <w:marRight w:val="0"/>
      <w:marTop w:val="0"/>
      <w:marBottom w:val="0"/>
      <w:divBdr>
        <w:top w:val="none" w:sz="0" w:space="0" w:color="auto"/>
        <w:left w:val="none" w:sz="0" w:space="0" w:color="auto"/>
        <w:bottom w:val="none" w:sz="0" w:space="0" w:color="auto"/>
        <w:right w:val="none" w:sz="0" w:space="0" w:color="auto"/>
      </w:divBdr>
      <w:divsChild>
        <w:div w:id="926814048">
          <w:marLeft w:val="0"/>
          <w:marRight w:val="0"/>
          <w:marTop w:val="0"/>
          <w:marBottom w:val="0"/>
          <w:divBdr>
            <w:top w:val="none" w:sz="0" w:space="0" w:color="auto"/>
            <w:left w:val="none" w:sz="0" w:space="0" w:color="auto"/>
            <w:bottom w:val="none" w:sz="0" w:space="0" w:color="auto"/>
            <w:right w:val="none" w:sz="0" w:space="0" w:color="auto"/>
          </w:divBdr>
        </w:div>
        <w:div w:id="1986818039">
          <w:marLeft w:val="0"/>
          <w:marRight w:val="0"/>
          <w:marTop w:val="150"/>
          <w:marBottom w:val="0"/>
          <w:divBdr>
            <w:top w:val="none" w:sz="0" w:space="0" w:color="auto"/>
            <w:left w:val="none" w:sz="0" w:space="0" w:color="auto"/>
            <w:bottom w:val="none" w:sz="0" w:space="0" w:color="auto"/>
            <w:right w:val="none" w:sz="0" w:space="0" w:color="auto"/>
          </w:divBdr>
          <w:divsChild>
            <w:div w:id="1519612095">
              <w:marLeft w:val="1155"/>
              <w:marRight w:val="0"/>
              <w:marTop w:val="0"/>
              <w:marBottom w:val="0"/>
              <w:divBdr>
                <w:top w:val="none" w:sz="0" w:space="0" w:color="auto"/>
                <w:left w:val="none" w:sz="0" w:space="0" w:color="auto"/>
                <w:bottom w:val="none" w:sz="0" w:space="0" w:color="auto"/>
                <w:right w:val="none" w:sz="0" w:space="0" w:color="auto"/>
              </w:divBdr>
            </w:div>
            <w:div w:id="1888566646">
              <w:marLeft w:val="1155"/>
              <w:marRight w:val="0"/>
              <w:marTop w:val="0"/>
              <w:marBottom w:val="0"/>
              <w:divBdr>
                <w:top w:val="none" w:sz="0" w:space="0" w:color="auto"/>
                <w:left w:val="none" w:sz="0" w:space="0" w:color="auto"/>
                <w:bottom w:val="none" w:sz="0" w:space="0" w:color="auto"/>
                <w:right w:val="none" w:sz="0" w:space="0" w:color="auto"/>
              </w:divBdr>
            </w:div>
            <w:div w:id="2020741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0855">
      <w:bodyDiv w:val="1"/>
      <w:marLeft w:val="0"/>
      <w:marRight w:val="0"/>
      <w:marTop w:val="0"/>
      <w:marBottom w:val="0"/>
      <w:divBdr>
        <w:top w:val="none" w:sz="0" w:space="0" w:color="auto"/>
        <w:left w:val="none" w:sz="0" w:space="0" w:color="auto"/>
        <w:bottom w:val="none" w:sz="0" w:space="0" w:color="auto"/>
        <w:right w:val="none" w:sz="0" w:space="0" w:color="auto"/>
      </w:divBdr>
      <w:divsChild>
        <w:div w:id="1164082944">
          <w:marLeft w:val="0"/>
          <w:marRight w:val="0"/>
          <w:marTop w:val="0"/>
          <w:marBottom w:val="0"/>
          <w:divBdr>
            <w:top w:val="none" w:sz="0" w:space="0" w:color="auto"/>
            <w:left w:val="none" w:sz="0" w:space="0" w:color="auto"/>
            <w:bottom w:val="none" w:sz="0" w:space="0" w:color="auto"/>
            <w:right w:val="none" w:sz="0" w:space="0" w:color="auto"/>
          </w:divBdr>
        </w:div>
        <w:div w:id="1833793904">
          <w:marLeft w:val="0"/>
          <w:marRight w:val="0"/>
          <w:marTop w:val="150"/>
          <w:marBottom w:val="0"/>
          <w:divBdr>
            <w:top w:val="none" w:sz="0" w:space="0" w:color="auto"/>
            <w:left w:val="none" w:sz="0" w:space="0" w:color="auto"/>
            <w:bottom w:val="none" w:sz="0" w:space="0" w:color="auto"/>
            <w:right w:val="none" w:sz="0" w:space="0" w:color="auto"/>
          </w:divBdr>
          <w:divsChild>
            <w:div w:id="490483709">
              <w:marLeft w:val="1155"/>
              <w:marRight w:val="0"/>
              <w:marTop w:val="0"/>
              <w:marBottom w:val="0"/>
              <w:divBdr>
                <w:top w:val="none" w:sz="0" w:space="0" w:color="auto"/>
                <w:left w:val="none" w:sz="0" w:space="0" w:color="auto"/>
                <w:bottom w:val="none" w:sz="0" w:space="0" w:color="auto"/>
                <w:right w:val="none" w:sz="0" w:space="0" w:color="auto"/>
              </w:divBdr>
            </w:div>
            <w:div w:id="340084340">
              <w:marLeft w:val="1155"/>
              <w:marRight w:val="0"/>
              <w:marTop w:val="0"/>
              <w:marBottom w:val="0"/>
              <w:divBdr>
                <w:top w:val="none" w:sz="0" w:space="0" w:color="auto"/>
                <w:left w:val="none" w:sz="0" w:space="0" w:color="auto"/>
                <w:bottom w:val="none" w:sz="0" w:space="0" w:color="auto"/>
                <w:right w:val="none" w:sz="0" w:space="0" w:color="auto"/>
              </w:divBdr>
            </w:div>
            <w:div w:id="20032709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075478">
      <w:bodyDiv w:val="1"/>
      <w:marLeft w:val="0"/>
      <w:marRight w:val="0"/>
      <w:marTop w:val="0"/>
      <w:marBottom w:val="0"/>
      <w:divBdr>
        <w:top w:val="none" w:sz="0" w:space="0" w:color="auto"/>
        <w:left w:val="none" w:sz="0" w:space="0" w:color="auto"/>
        <w:bottom w:val="none" w:sz="0" w:space="0" w:color="auto"/>
        <w:right w:val="none" w:sz="0" w:space="0" w:color="auto"/>
      </w:divBdr>
      <w:divsChild>
        <w:div w:id="1850369212">
          <w:marLeft w:val="0"/>
          <w:marRight w:val="0"/>
          <w:marTop w:val="0"/>
          <w:marBottom w:val="0"/>
          <w:divBdr>
            <w:top w:val="none" w:sz="0" w:space="0" w:color="auto"/>
            <w:left w:val="none" w:sz="0" w:space="0" w:color="auto"/>
            <w:bottom w:val="none" w:sz="0" w:space="0" w:color="auto"/>
            <w:right w:val="none" w:sz="0" w:space="0" w:color="auto"/>
          </w:divBdr>
        </w:div>
        <w:div w:id="363405521">
          <w:marLeft w:val="0"/>
          <w:marRight w:val="0"/>
          <w:marTop w:val="150"/>
          <w:marBottom w:val="0"/>
          <w:divBdr>
            <w:top w:val="none" w:sz="0" w:space="0" w:color="auto"/>
            <w:left w:val="none" w:sz="0" w:space="0" w:color="auto"/>
            <w:bottom w:val="none" w:sz="0" w:space="0" w:color="auto"/>
            <w:right w:val="none" w:sz="0" w:space="0" w:color="auto"/>
          </w:divBdr>
          <w:divsChild>
            <w:div w:id="699664365">
              <w:marLeft w:val="1155"/>
              <w:marRight w:val="0"/>
              <w:marTop w:val="0"/>
              <w:marBottom w:val="0"/>
              <w:divBdr>
                <w:top w:val="none" w:sz="0" w:space="0" w:color="auto"/>
                <w:left w:val="none" w:sz="0" w:space="0" w:color="auto"/>
                <w:bottom w:val="none" w:sz="0" w:space="0" w:color="auto"/>
                <w:right w:val="none" w:sz="0" w:space="0" w:color="auto"/>
              </w:divBdr>
            </w:div>
            <w:div w:id="133570955">
              <w:marLeft w:val="1155"/>
              <w:marRight w:val="0"/>
              <w:marTop w:val="0"/>
              <w:marBottom w:val="0"/>
              <w:divBdr>
                <w:top w:val="none" w:sz="0" w:space="0" w:color="auto"/>
                <w:left w:val="none" w:sz="0" w:space="0" w:color="auto"/>
                <w:bottom w:val="none" w:sz="0" w:space="0" w:color="auto"/>
                <w:right w:val="none" w:sz="0" w:space="0" w:color="auto"/>
              </w:divBdr>
            </w:div>
            <w:div w:id="1768651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16">
      <w:bodyDiv w:val="1"/>
      <w:marLeft w:val="0"/>
      <w:marRight w:val="0"/>
      <w:marTop w:val="0"/>
      <w:marBottom w:val="0"/>
      <w:divBdr>
        <w:top w:val="none" w:sz="0" w:space="0" w:color="auto"/>
        <w:left w:val="none" w:sz="0" w:space="0" w:color="auto"/>
        <w:bottom w:val="none" w:sz="0" w:space="0" w:color="auto"/>
        <w:right w:val="none" w:sz="0" w:space="0" w:color="auto"/>
      </w:divBdr>
      <w:divsChild>
        <w:div w:id="809638719">
          <w:marLeft w:val="0"/>
          <w:marRight w:val="0"/>
          <w:marTop w:val="0"/>
          <w:marBottom w:val="0"/>
          <w:divBdr>
            <w:top w:val="none" w:sz="0" w:space="0" w:color="auto"/>
            <w:left w:val="none" w:sz="0" w:space="0" w:color="auto"/>
            <w:bottom w:val="none" w:sz="0" w:space="0" w:color="auto"/>
            <w:right w:val="none" w:sz="0" w:space="0" w:color="auto"/>
          </w:divBdr>
        </w:div>
        <w:div w:id="1671983822">
          <w:marLeft w:val="0"/>
          <w:marRight w:val="0"/>
          <w:marTop w:val="150"/>
          <w:marBottom w:val="0"/>
          <w:divBdr>
            <w:top w:val="none" w:sz="0" w:space="0" w:color="auto"/>
            <w:left w:val="none" w:sz="0" w:space="0" w:color="auto"/>
            <w:bottom w:val="none" w:sz="0" w:space="0" w:color="auto"/>
            <w:right w:val="none" w:sz="0" w:space="0" w:color="auto"/>
          </w:divBdr>
          <w:divsChild>
            <w:div w:id="557058285">
              <w:marLeft w:val="1155"/>
              <w:marRight w:val="0"/>
              <w:marTop w:val="0"/>
              <w:marBottom w:val="0"/>
              <w:divBdr>
                <w:top w:val="none" w:sz="0" w:space="0" w:color="auto"/>
                <w:left w:val="none" w:sz="0" w:space="0" w:color="auto"/>
                <w:bottom w:val="none" w:sz="0" w:space="0" w:color="auto"/>
                <w:right w:val="none" w:sz="0" w:space="0" w:color="auto"/>
              </w:divBdr>
            </w:div>
            <w:div w:id="2047097665">
              <w:marLeft w:val="1155"/>
              <w:marRight w:val="0"/>
              <w:marTop w:val="0"/>
              <w:marBottom w:val="0"/>
              <w:divBdr>
                <w:top w:val="none" w:sz="0" w:space="0" w:color="auto"/>
                <w:left w:val="none" w:sz="0" w:space="0" w:color="auto"/>
                <w:bottom w:val="none" w:sz="0" w:space="0" w:color="auto"/>
                <w:right w:val="none" w:sz="0" w:space="0" w:color="auto"/>
              </w:divBdr>
            </w:div>
            <w:div w:id="14666616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659570">
      <w:bodyDiv w:val="1"/>
      <w:marLeft w:val="0"/>
      <w:marRight w:val="0"/>
      <w:marTop w:val="0"/>
      <w:marBottom w:val="0"/>
      <w:divBdr>
        <w:top w:val="none" w:sz="0" w:space="0" w:color="auto"/>
        <w:left w:val="none" w:sz="0" w:space="0" w:color="auto"/>
        <w:bottom w:val="none" w:sz="0" w:space="0" w:color="auto"/>
        <w:right w:val="none" w:sz="0" w:space="0" w:color="auto"/>
      </w:divBdr>
      <w:divsChild>
        <w:div w:id="970592673">
          <w:marLeft w:val="0"/>
          <w:marRight w:val="0"/>
          <w:marTop w:val="0"/>
          <w:marBottom w:val="0"/>
          <w:divBdr>
            <w:top w:val="none" w:sz="0" w:space="0" w:color="auto"/>
            <w:left w:val="none" w:sz="0" w:space="0" w:color="auto"/>
            <w:bottom w:val="none" w:sz="0" w:space="0" w:color="auto"/>
            <w:right w:val="none" w:sz="0" w:space="0" w:color="auto"/>
          </w:divBdr>
        </w:div>
        <w:div w:id="839807357">
          <w:marLeft w:val="0"/>
          <w:marRight w:val="0"/>
          <w:marTop w:val="150"/>
          <w:marBottom w:val="0"/>
          <w:divBdr>
            <w:top w:val="none" w:sz="0" w:space="0" w:color="auto"/>
            <w:left w:val="none" w:sz="0" w:space="0" w:color="auto"/>
            <w:bottom w:val="none" w:sz="0" w:space="0" w:color="auto"/>
            <w:right w:val="none" w:sz="0" w:space="0" w:color="auto"/>
          </w:divBdr>
          <w:divsChild>
            <w:div w:id="589046618">
              <w:marLeft w:val="1155"/>
              <w:marRight w:val="0"/>
              <w:marTop w:val="0"/>
              <w:marBottom w:val="0"/>
              <w:divBdr>
                <w:top w:val="none" w:sz="0" w:space="0" w:color="auto"/>
                <w:left w:val="none" w:sz="0" w:space="0" w:color="auto"/>
                <w:bottom w:val="none" w:sz="0" w:space="0" w:color="auto"/>
                <w:right w:val="none" w:sz="0" w:space="0" w:color="auto"/>
              </w:divBdr>
            </w:div>
            <w:div w:id="970212339">
              <w:marLeft w:val="1155"/>
              <w:marRight w:val="0"/>
              <w:marTop w:val="0"/>
              <w:marBottom w:val="0"/>
              <w:divBdr>
                <w:top w:val="none" w:sz="0" w:space="0" w:color="auto"/>
                <w:left w:val="none" w:sz="0" w:space="0" w:color="auto"/>
                <w:bottom w:val="none" w:sz="0" w:space="0" w:color="auto"/>
                <w:right w:val="none" w:sz="0" w:space="0" w:color="auto"/>
              </w:divBdr>
            </w:div>
            <w:div w:id="1844007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622670">
      <w:bodyDiv w:val="1"/>
      <w:marLeft w:val="0"/>
      <w:marRight w:val="0"/>
      <w:marTop w:val="0"/>
      <w:marBottom w:val="0"/>
      <w:divBdr>
        <w:top w:val="none" w:sz="0" w:space="0" w:color="auto"/>
        <w:left w:val="none" w:sz="0" w:space="0" w:color="auto"/>
        <w:bottom w:val="none" w:sz="0" w:space="0" w:color="auto"/>
        <w:right w:val="none" w:sz="0" w:space="0" w:color="auto"/>
      </w:divBdr>
      <w:divsChild>
        <w:div w:id="119306720">
          <w:marLeft w:val="0"/>
          <w:marRight w:val="0"/>
          <w:marTop w:val="0"/>
          <w:marBottom w:val="0"/>
          <w:divBdr>
            <w:top w:val="none" w:sz="0" w:space="0" w:color="auto"/>
            <w:left w:val="none" w:sz="0" w:space="0" w:color="auto"/>
            <w:bottom w:val="none" w:sz="0" w:space="0" w:color="auto"/>
            <w:right w:val="none" w:sz="0" w:space="0" w:color="auto"/>
          </w:divBdr>
        </w:div>
        <w:div w:id="71046232">
          <w:marLeft w:val="0"/>
          <w:marRight w:val="0"/>
          <w:marTop w:val="150"/>
          <w:marBottom w:val="0"/>
          <w:divBdr>
            <w:top w:val="none" w:sz="0" w:space="0" w:color="auto"/>
            <w:left w:val="none" w:sz="0" w:space="0" w:color="auto"/>
            <w:bottom w:val="none" w:sz="0" w:space="0" w:color="auto"/>
            <w:right w:val="none" w:sz="0" w:space="0" w:color="auto"/>
          </w:divBdr>
          <w:divsChild>
            <w:div w:id="109205906">
              <w:marLeft w:val="1155"/>
              <w:marRight w:val="0"/>
              <w:marTop w:val="0"/>
              <w:marBottom w:val="0"/>
              <w:divBdr>
                <w:top w:val="none" w:sz="0" w:space="0" w:color="auto"/>
                <w:left w:val="none" w:sz="0" w:space="0" w:color="auto"/>
                <w:bottom w:val="none" w:sz="0" w:space="0" w:color="auto"/>
                <w:right w:val="none" w:sz="0" w:space="0" w:color="auto"/>
              </w:divBdr>
            </w:div>
            <w:div w:id="1312179643">
              <w:marLeft w:val="1155"/>
              <w:marRight w:val="0"/>
              <w:marTop w:val="0"/>
              <w:marBottom w:val="0"/>
              <w:divBdr>
                <w:top w:val="none" w:sz="0" w:space="0" w:color="auto"/>
                <w:left w:val="none" w:sz="0" w:space="0" w:color="auto"/>
                <w:bottom w:val="none" w:sz="0" w:space="0" w:color="auto"/>
                <w:right w:val="none" w:sz="0" w:space="0" w:color="auto"/>
              </w:divBdr>
            </w:div>
            <w:div w:id="709308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774800">
      <w:bodyDiv w:val="1"/>
      <w:marLeft w:val="0"/>
      <w:marRight w:val="0"/>
      <w:marTop w:val="0"/>
      <w:marBottom w:val="0"/>
      <w:divBdr>
        <w:top w:val="none" w:sz="0" w:space="0" w:color="auto"/>
        <w:left w:val="none" w:sz="0" w:space="0" w:color="auto"/>
        <w:bottom w:val="none" w:sz="0" w:space="0" w:color="auto"/>
        <w:right w:val="none" w:sz="0" w:space="0" w:color="auto"/>
      </w:divBdr>
      <w:divsChild>
        <w:div w:id="1755664133">
          <w:marLeft w:val="0"/>
          <w:marRight w:val="0"/>
          <w:marTop w:val="0"/>
          <w:marBottom w:val="0"/>
          <w:divBdr>
            <w:top w:val="none" w:sz="0" w:space="0" w:color="auto"/>
            <w:left w:val="none" w:sz="0" w:space="0" w:color="auto"/>
            <w:bottom w:val="none" w:sz="0" w:space="0" w:color="auto"/>
            <w:right w:val="none" w:sz="0" w:space="0" w:color="auto"/>
          </w:divBdr>
        </w:div>
        <w:div w:id="411196372">
          <w:marLeft w:val="0"/>
          <w:marRight w:val="0"/>
          <w:marTop w:val="150"/>
          <w:marBottom w:val="0"/>
          <w:divBdr>
            <w:top w:val="none" w:sz="0" w:space="0" w:color="auto"/>
            <w:left w:val="none" w:sz="0" w:space="0" w:color="auto"/>
            <w:bottom w:val="none" w:sz="0" w:space="0" w:color="auto"/>
            <w:right w:val="none" w:sz="0" w:space="0" w:color="auto"/>
          </w:divBdr>
          <w:divsChild>
            <w:div w:id="2002077853">
              <w:marLeft w:val="1155"/>
              <w:marRight w:val="0"/>
              <w:marTop w:val="0"/>
              <w:marBottom w:val="0"/>
              <w:divBdr>
                <w:top w:val="none" w:sz="0" w:space="0" w:color="auto"/>
                <w:left w:val="none" w:sz="0" w:space="0" w:color="auto"/>
                <w:bottom w:val="none" w:sz="0" w:space="0" w:color="auto"/>
                <w:right w:val="none" w:sz="0" w:space="0" w:color="auto"/>
              </w:divBdr>
            </w:div>
            <w:div w:id="1023282762">
              <w:marLeft w:val="1155"/>
              <w:marRight w:val="0"/>
              <w:marTop w:val="0"/>
              <w:marBottom w:val="0"/>
              <w:divBdr>
                <w:top w:val="none" w:sz="0" w:space="0" w:color="auto"/>
                <w:left w:val="none" w:sz="0" w:space="0" w:color="auto"/>
                <w:bottom w:val="none" w:sz="0" w:space="0" w:color="auto"/>
                <w:right w:val="none" w:sz="0" w:space="0" w:color="auto"/>
              </w:divBdr>
            </w:div>
            <w:div w:id="798836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69968738">
      <w:bodyDiv w:val="1"/>
      <w:marLeft w:val="0"/>
      <w:marRight w:val="0"/>
      <w:marTop w:val="0"/>
      <w:marBottom w:val="0"/>
      <w:divBdr>
        <w:top w:val="none" w:sz="0" w:space="0" w:color="auto"/>
        <w:left w:val="none" w:sz="0" w:space="0" w:color="auto"/>
        <w:bottom w:val="none" w:sz="0" w:space="0" w:color="auto"/>
        <w:right w:val="none" w:sz="0" w:space="0" w:color="auto"/>
      </w:divBdr>
      <w:divsChild>
        <w:div w:id="1880773308">
          <w:marLeft w:val="0"/>
          <w:marRight w:val="0"/>
          <w:marTop w:val="0"/>
          <w:marBottom w:val="0"/>
          <w:divBdr>
            <w:top w:val="none" w:sz="0" w:space="0" w:color="auto"/>
            <w:left w:val="none" w:sz="0" w:space="0" w:color="auto"/>
            <w:bottom w:val="none" w:sz="0" w:space="0" w:color="auto"/>
            <w:right w:val="none" w:sz="0" w:space="0" w:color="auto"/>
          </w:divBdr>
        </w:div>
        <w:div w:id="1129279769">
          <w:marLeft w:val="0"/>
          <w:marRight w:val="0"/>
          <w:marTop w:val="150"/>
          <w:marBottom w:val="0"/>
          <w:divBdr>
            <w:top w:val="none" w:sz="0" w:space="0" w:color="auto"/>
            <w:left w:val="none" w:sz="0" w:space="0" w:color="auto"/>
            <w:bottom w:val="none" w:sz="0" w:space="0" w:color="auto"/>
            <w:right w:val="none" w:sz="0" w:space="0" w:color="auto"/>
          </w:divBdr>
          <w:divsChild>
            <w:div w:id="2030326085">
              <w:marLeft w:val="1155"/>
              <w:marRight w:val="0"/>
              <w:marTop w:val="0"/>
              <w:marBottom w:val="0"/>
              <w:divBdr>
                <w:top w:val="none" w:sz="0" w:space="0" w:color="auto"/>
                <w:left w:val="none" w:sz="0" w:space="0" w:color="auto"/>
                <w:bottom w:val="none" w:sz="0" w:space="0" w:color="auto"/>
                <w:right w:val="none" w:sz="0" w:space="0" w:color="auto"/>
              </w:divBdr>
            </w:div>
            <w:div w:id="1676028873">
              <w:marLeft w:val="1155"/>
              <w:marRight w:val="0"/>
              <w:marTop w:val="0"/>
              <w:marBottom w:val="0"/>
              <w:divBdr>
                <w:top w:val="none" w:sz="0" w:space="0" w:color="auto"/>
                <w:left w:val="none" w:sz="0" w:space="0" w:color="auto"/>
                <w:bottom w:val="none" w:sz="0" w:space="0" w:color="auto"/>
                <w:right w:val="none" w:sz="0" w:space="0" w:color="auto"/>
              </w:divBdr>
            </w:div>
            <w:div w:id="1144809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286">
      <w:bodyDiv w:val="1"/>
      <w:marLeft w:val="0"/>
      <w:marRight w:val="0"/>
      <w:marTop w:val="0"/>
      <w:marBottom w:val="0"/>
      <w:divBdr>
        <w:top w:val="none" w:sz="0" w:space="0" w:color="auto"/>
        <w:left w:val="none" w:sz="0" w:space="0" w:color="auto"/>
        <w:bottom w:val="none" w:sz="0" w:space="0" w:color="auto"/>
        <w:right w:val="none" w:sz="0" w:space="0" w:color="auto"/>
      </w:divBdr>
      <w:divsChild>
        <w:div w:id="677201206">
          <w:marLeft w:val="0"/>
          <w:marRight w:val="0"/>
          <w:marTop w:val="0"/>
          <w:marBottom w:val="0"/>
          <w:divBdr>
            <w:top w:val="none" w:sz="0" w:space="0" w:color="auto"/>
            <w:left w:val="none" w:sz="0" w:space="0" w:color="auto"/>
            <w:bottom w:val="none" w:sz="0" w:space="0" w:color="auto"/>
            <w:right w:val="none" w:sz="0" w:space="0" w:color="auto"/>
          </w:divBdr>
        </w:div>
        <w:div w:id="1894585852">
          <w:marLeft w:val="0"/>
          <w:marRight w:val="0"/>
          <w:marTop w:val="150"/>
          <w:marBottom w:val="0"/>
          <w:divBdr>
            <w:top w:val="none" w:sz="0" w:space="0" w:color="auto"/>
            <w:left w:val="none" w:sz="0" w:space="0" w:color="auto"/>
            <w:bottom w:val="none" w:sz="0" w:space="0" w:color="auto"/>
            <w:right w:val="none" w:sz="0" w:space="0" w:color="auto"/>
          </w:divBdr>
          <w:divsChild>
            <w:div w:id="1917544573">
              <w:marLeft w:val="1155"/>
              <w:marRight w:val="0"/>
              <w:marTop w:val="0"/>
              <w:marBottom w:val="0"/>
              <w:divBdr>
                <w:top w:val="none" w:sz="0" w:space="0" w:color="auto"/>
                <w:left w:val="none" w:sz="0" w:space="0" w:color="auto"/>
                <w:bottom w:val="none" w:sz="0" w:space="0" w:color="auto"/>
                <w:right w:val="none" w:sz="0" w:space="0" w:color="auto"/>
              </w:divBdr>
            </w:div>
            <w:div w:id="658505796">
              <w:marLeft w:val="1155"/>
              <w:marRight w:val="0"/>
              <w:marTop w:val="0"/>
              <w:marBottom w:val="0"/>
              <w:divBdr>
                <w:top w:val="none" w:sz="0" w:space="0" w:color="auto"/>
                <w:left w:val="none" w:sz="0" w:space="0" w:color="auto"/>
                <w:bottom w:val="none" w:sz="0" w:space="0" w:color="auto"/>
                <w:right w:val="none" w:sz="0" w:space="0" w:color="auto"/>
              </w:divBdr>
            </w:div>
            <w:div w:id="1142388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14564">
      <w:bodyDiv w:val="1"/>
      <w:marLeft w:val="0"/>
      <w:marRight w:val="0"/>
      <w:marTop w:val="0"/>
      <w:marBottom w:val="0"/>
      <w:divBdr>
        <w:top w:val="none" w:sz="0" w:space="0" w:color="auto"/>
        <w:left w:val="none" w:sz="0" w:space="0" w:color="auto"/>
        <w:bottom w:val="none" w:sz="0" w:space="0" w:color="auto"/>
        <w:right w:val="none" w:sz="0" w:space="0" w:color="auto"/>
      </w:divBdr>
      <w:divsChild>
        <w:div w:id="2001076712">
          <w:marLeft w:val="0"/>
          <w:marRight w:val="0"/>
          <w:marTop w:val="0"/>
          <w:marBottom w:val="0"/>
          <w:divBdr>
            <w:top w:val="none" w:sz="0" w:space="0" w:color="auto"/>
            <w:left w:val="none" w:sz="0" w:space="0" w:color="auto"/>
            <w:bottom w:val="none" w:sz="0" w:space="0" w:color="auto"/>
            <w:right w:val="none" w:sz="0" w:space="0" w:color="auto"/>
          </w:divBdr>
        </w:div>
        <w:div w:id="1043672967">
          <w:marLeft w:val="0"/>
          <w:marRight w:val="0"/>
          <w:marTop w:val="150"/>
          <w:marBottom w:val="0"/>
          <w:divBdr>
            <w:top w:val="none" w:sz="0" w:space="0" w:color="auto"/>
            <w:left w:val="none" w:sz="0" w:space="0" w:color="auto"/>
            <w:bottom w:val="none" w:sz="0" w:space="0" w:color="auto"/>
            <w:right w:val="none" w:sz="0" w:space="0" w:color="auto"/>
          </w:divBdr>
          <w:divsChild>
            <w:div w:id="64687798">
              <w:marLeft w:val="1155"/>
              <w:marRight w:val="0"/>
              <w:marTop w:val="0"/>
              <w:marBottom w:val="0"/>
              <w:divBdr>
                <w:top w:val="none" w:sz="0" w:space="0" w:color="auto"/>
                <w:left w:val="none" w:sz="0" w:space="0" w:color="auto"/>
                <w:bottom w:val="none" w:sz="0" w:space="0" w:color="auto"/>
                <w:right w:val="none" w:sz="0" w:space="0" w:color="auto"/>
              </w:divBdr>
            </w:div>
            <w:div w:id="1739744652">
              <w:marLeft w:val="1155"/>
              <w:marRight w:val="0"/>
              <w:marTop w:val="0"/>
              <w:marBottom w:val="0"/>
              <w:divBdr>
                <w:top w:val="none" w:sz="0" w:space="0" w:color="auto"/>
                <w:left w:val="none" w:sz="0" w:space="0" w:color="auto"/>
                <w:bottom w:val="none" w:sz="0" w:space="0" w:color="auto"/>
                <w:right w:val="none" w:sz="0" w:space="0" w:color="auto"/>
              </w:divBdr>
            </w:div>
            <w:div w:id="11904099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5843">
      <w:bodyDiv w:val="1"/>
      <w:marLeft w:val="0"/>
      <w:marRight w:val="0"/>
      <w:marTop w:val="0"/>
      <w:marBottom w:val="0"/>
      <w:divBdr>
        <w:top w:val="none" w:sz="0" w:space="0" w:color="auto"/>
        <w:left w:val="none" w:sz="0" w:space="0" w:color="auto"/>
        <w:bottom w:val="none" w:sz="0" w:space="0" w:color="auto"/>
        <w:right w:val="none" w:sz="0" w:space="0" w:color="auto"/>
      </w:divBdr>
      <w:divsChild>
        <w:div w:id="1093627604">
          <w:marLeft w:val="0"/>
          <w:marRight w:val="0"/>
          <w:marTop w:val="0"/>
          <w:marBottom w:val="0"/>
          <w:divBdr>
            <w:top w:val="none" w:sz="0" w:space="0" w:color="auto"/>
            <w:left w:val="none" w:sz="0" w:space="0" w:color="auto"/>
            <w:bottom w:val="none" w:sz="0" w:space="0" w:color="auto"/>
            <w:right w:val="none" w:sz="0" w:space="0" w:color="auto"/>
          </w:divBdr>
        </w:div>
        <w:div w:id="157769938">
          <w:marLeft w:val="0"/>
          <w:marRight w:val="0"/>
          <w:marTop w:val="150"/>
          <w:marBottom w:val="0"/>
          <w:divBdr>
            <w:top w:val="none" w:sz="0" w:space="0" w:color="auto"/>
            <w:left w:val="none" w:sz="0" w:space="0" w:color="auto"/>
            <w:bottom w:val="none" w:sz="0" w:space="0" w:color="auto"/>
            <w:right w:val="none" w:sz="0" w:space="0" w:color="auto"/>
          </w:divBdr>
          <w:divsChild>
            <w:div w:id="1137065306">
              <w:marLeft w:val="1155"/>
              <w:marRight w:val="0"/>
              <w:marTop w:val="0"/>
              <w:marBottom w:val="0"/>
              <w:divBdr>
                <w:top w:val="none" w:sz="0" w:space="0" w:color="auto"/>
                <w:left w:val="none" w:sz="0" w:space="0" w:color="auto"/>
                <w:bottom w:val="none" w:sz="0" w:space="0" w:color="auto"/>
                <w:right w:val="none" w:sz="0" w:space="0" w:color="auto"/>
              </w:divBdr>
            </w:div>
            <w:div w:id="1058747340">
              <w:marLeft w:val="1155"/>
              <w:marRight w:val="0"/>
              <w:marTop w:val="0"/>
              <w:marBottom w:val="0"/>
              <w:divBdr>
                <w:top w:val="none" w:sz="0" w:space="0" w:color="auto"/>
                <w:left w:val="none" w:sz="0" w:space="0" w:color="auto"/>
                <w:bottom w:val="none" w:sz="0" w:space="0" w:color="auto"/>
                <w:right w:val="none" w:sz="0" w:space="0" w:color="auto"/>
              </w:divBdr>
            </w:div>
            <w:div w:id="646085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10534">
      <w:bodyDiv w:val="1"/>
      <w:marLeft w:val="0"/>
      <w:marRight w:val="0"/>
      <w:marTop w:val="0"/>
      <w:marBottom w:val="0"/>
      <w:divBdr>
        <w:top w:val="none" w:sz="0" w:space="0" w:color="auto"/>
        <w:left w:val="none" w:sz="0" w:space="0" w:color="auto"/>
        <w:bottom w:val="none" w:sz="0" w:space="0" w:color="auto"/>
        <w:right w:val="none" w:sz="0" w:space="0" w:color="auto"/>
      </w:divBdr>
      <w:divsChild>
        <w:div w:id="154148631">
          <w:marLeft w:val="0"/>
          <w:marRight w:val="0"/>
          <w:marTop w:val="0"/>
          <w:marBottom w:val="0"/>
          <w:divBdr>
            <w:top w:val="none" w:sz="0" w:space="0" w:color="auto"/>
            <w:left w:val="none" w:sz="0" w:space="0" w:color="auto"/>
            <w:bottom w:val="none" w:sz="0" w:space="0" w:color="auto"/>
            <w:right w:val="none" w:sz="0" w:space="0" w:color="auto"/>
          </w:divBdr>
        </w:div>
        <w:div w:id="750010786">
          <w:marLeft w:val="0"/>
          <w:marRight w:val="0"/>
          <w:marTop w:val="150"/>
          <w:marBottom w:val="0"/>
          <w:divBdr>
            <w:top w:val="none" w:sz="0" w:space="0" w:color="auto"/>
            <w:left w:val="none" w:sz="0" w:space="0" w:color="auto"/>
            <w:bottom w:val="none" w:sz="0" w:space="0" w:color="auto"/>
            <w:right w:val="none" w:sz="0" w:space="0" w:color="auto"/>
          </w:divBdr>
          <w:divsChild>
            <w:div w:id="1790464469">
              <w:marLeft w:val="1155"/>
              <w:marRight w:val="0"/>
              <w:marTop w:val="0"/>
              <w:marBottom w:val="0"/>
              <w:divBdr>
                <w:top w:val="none" w:sz="0" w:space="0" w:color="auto"/>
                <w:left w:val="none" w:sz="0" w:space="0" w:color="auto"/>
                <w:bottom w:val="none" w:sz="0" w:space="0" w:color="auto"/>
                <w:right w:val="none" w:sz="0" w:space="0" w:color="auto"/>
              </w:divBdr>
            </w:div>
            <w:div w:id="18703790">
              <w:marLeft w:val="1155"/>
              <w:marRight w:val="0"/>
              <w:marTop w:val="0"/>
              <w:marBottom w:val="0"/>
              <w:divBdr>
                <w:top w:val="none" w:sz="0" w:space="0" w:color="auto"/>
                <w:left w:val="none" w:sz="0" w:space="0" w:color="auto"/>
                <w:bottom w:val="none" w:sz="0" w:space="0" w:color="auto"/>
                <w:right w:val="none" w:sz="0" w:space="0" w:color="auto"/>
              </w:divBdr>
            </w:div>
            <w:div w:id="16800444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54908">
      <w:bodyDiv w:val="1"/>
      <w:marLeft w:val="0"/>
      <w:marRight w:val="0"/>
      <w:marTop w:val="0"/>
      <w:marBottom w:val="0"/>
      <w:divBdr>
        <w:top w:val="none" w:sz="0" w:space="0" w:color="auto"/>
        <w:left w:val="none" w:sz="0" w:space="0" w:color="auto"/>
        <w:bottom w:val="none" w:sz="0" w:space="0" w:color="auto"/>
        <w:right w:val="none" w:sz="0" w:space="0" w:color="auto"/>
      </w:divBdr>
      <w:divsChild>
        <w:div w:id="2038119367">
          <w:marLeft w:val="0"/>
          <w:marRight w:val="0"/>
          <w:marTop w:val="0"/>
          <w:marBottom w:val="0"/>
          <w:divBdr>
            <w:top w:val="none" w:sz="0" w:space="0" w:color="auto"/>
            <w:left w:val="none" w:sz="0" w:space="0" w:color="auto"/>
            <w:bottom w:val="none" w:sz="0" w:space="0" w:color="auto"/>
            <w:right w:val="none" w:sz="0" w:space="0" w:color="auto"/>
          </w:divBdr>
        </w:div>
        <w:div w:id="804735715">
          <w:marLeft w:val="0"/>
          <w:marRight w:val="0"/>
          <w:marTop w:val="150"/>
          <w:marBottom w:val="0"/>
          <w:divBdr>
            <w:top w:val="none" w:sz="0" w:space="0" w:color="auto"/>
            <w:left w:val="none" w:sz="0" w:space="0" w:color="auto"/>
            <w:bottom w:val="none" w:sz="0" w:space="0" w:color="auto"/>
            <w:right w:val="none" w:sz="0" w:space="0" w:color="auto"/>
          </w:divBdr>
          <w:divsChild>
            <w:div w:id="1060135916">
              <w:marLeft w:val="1155"/>
              <w:marRight w:val="0"/>
              <w:marTop w:val="0"/>
              <w:marBottom w:val="0"/>
              <w:divBdr>
                <w:top w:val="none" w:sz="0" w:space="0" w:color="auto"/>
                <w:left w:val="none" w:sz="0" w:space="0" w:color="auto"/>
                <w:bottom w:val="none" w:sz="0" w:space="0" w:color="auto"/>
                <w:right w:val="none" w:sz="0" w:space="0" w:color="auto"/>
              </w:divBdr>
            </w:div>
            <w:div w:id="216823550">
              <w:marLeft w:val="1155"/>
              <w:marRight w:val="0"/>
              <w:marTop w:val="0"/>
              <w:marBottom w:val="0"/>
              <w:divBdr>
                <w:top w:val="none" w:sz="0" w:space="0" w:color="auto"/>
                <w:left w:val="none" w:sz="0" w:space="0" w:color="auto"/>
                <w:bottom w:val="none" w:sz="0" w:space="0" w:color="auto"/>
                <w:right w:val="none" w:sz="0" w:space="0" w:color="auto"/>
              </w:divBdr>
            </w:div>
            <w:div w:id="558513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400">
      <w:bodyDiv w:val="1"/>
      <w:marLeft w:val="0"/>
      <w:marRight w:val="0"/>
      <w:marTop w:val="0"/>
      <w:marBottom w:val="0"/>
      <w:divBdr>
        <w:top w:val="none" w:sz="0" w:space="0" w:color="auto"/>
        <w:left w:val="none" w:sz="0" w:space="0" w:color="auto"/>
        <w:bottom w:val="none" w:sz="0" w:space="0" w:color="auto"/>
        <w:right w:val="none" w:sz="0" w:space="0" w:color="auto"/>
      </w:divBdr>
      <w:divsChild>
        <w:div w:id="358748692">
          <w:marLeft w:val="0"/>
          <w:marRight w:val="0"/>
          <w:marTop w:val="0"/>
          <w:marBottom w:val="0"/>
          <w:divBdr>
            <w:top w:val="none" w:sz="0" w:space="0" w:color="auto"/>
            <w:left w:val="none" w:sz="0" w:space="0" w:color="auto"/>
            <w:bottom w:val="none" w:sz="0" w:space="0" w:color="auto"/>
            <w:right w:val="none" w:sz="0" w:space="0" w:color="auto"/>
          </w:divBdr>
        </w:div>
        <w:div w:id="264313741">
          <w:marLeft w:val="0"/>
          <w:marRight w:val="0"/>
          <w:marTop w:val="150"/>
          <w:marBottom w:val="0"/>
          <w:divBdr>
            <w:top w:val="none" w:sz="0" w:space="0" w:color="auto"/>
            <w:left w:val="none" w:sz="0" w:space="0" w:color="auto"/>
            <w:bottom w:val="none" w:sz="0" w:space="0" w:color="auto"/>
            <w:right w:val="none" w:sz="0" w:space="0" w:color="auto"/>
          </w:divBdr>
          <w:divsChild>
            <w:div w:id="1589118557">
              <w:marLeft w:val="1155"/>
              <w:marRight w:val="0"/>
              <w:marTop w:val="0"/>
              <w:marBottom w:val="0"/>
              <w:divBdr>
                <w:top w:val="none" w:sz="0" w:space="0" w:color="auto"/>
                <w:left w:val="none" w:sz="0" w:space="0" w:color="auto"/>
                <w:bottom w:val="none" w:sz="0" w:space="0" w:color="auto"/>
                <w:right w:val="none" w:sz="0" w:space="0" w:color="auto"/>
              </w:divBdr>
            </w:div>
            <w:div w:id="368069807">
              <w:marLeft w:val="1155"/>
              <w:marRight w:val="0"/>
              <w:marTop w:val="0"/>
              <w:marBottom w:val="0"/>
              <w:divBdr>
                <w:top w:val="none" w:sz="0" w:space="0" w:color="auto"/>
                <w:left w:val="none" w:sz="0" w:space="0" w:color="auto"/>
                <w:bottom w:val="none" w:sz="0" w:space="0" w:color="auto"/>
                <w:right w:val="none" w:sz="0" w:space="0" w:color="auto"/>
              </w:divBdr>
            </w:div>
            <w:div w:id="18960445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19060">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7869">
      <w:bodyDiv w:val="1"/>
      <w:marLeft w:val="0"/>
      <w:marRight w:val="0"/>
      <w:marTop w:val="0"/>
      <w:marBottom w:val="0"/>
      <w:divBdr>
        <w:top w:val="none" w:sz="0" w:space="0" w:color="auto"/>
        <w:left w:val="none" w:sz="0" w:space="0" w:color="auto"/>
        <w:bottom w:val="none" w:sz="0" w:space="0" w:color="auto"/>
        <w:right w:val="none" w:sz="0" w:space="0" w:color="auto"/>
      </w:divBdr>
      <w:divsChild>
        <w:div w:id="1391996648">
          <w:marLeft w:val="0"/>
          <w:marRight w:val="0"/>
          <w:marTop w:val="0"/>
          <w:marBottom w:val="0"/>
          <w:divBdr>
            <w:top w:val="none" w:sz="0" w:space="0" w:color="auto"/>
            <w:left w:val="none" w:sz="0" w:space="0" w:color="auto"/>
            <w:bottom w:val="none" w:sz="0" w:space="0" w:color="auto"/>
            <w:right w:val="none" w:sz="0" w:space="0" w:color="auto"/>
          </w:divBdr>
        </w:div>
        <w:div w:id="1382559240">
          <w:marLeft w:val="0"/>
          <w:marRight w:val="0"/>
          <w:marTop w:val="150"/>
          <w:marBottom w:val="0"/>
          <w:divBdr>
            <w:top w:val="none" w:sz="0" w:space="0" w:color="auto"/>
            <w:left w:val="none" w:sz="0" w:space="0" w:color="auto"/>
            <w:bottom w:val="none" w:sz="0" w:space="0" w:color="auto"/>
            <w:right w:val="none" w:sz="0" w:space="0" w:color="auto"/>
          </w:divBdr>
          <w:divsChild>
            <w:div w:id="834878043">
              <w:marLeft w:val="1155"/>
              <w:marRight w:val="0"/>
              <w:marTop w:val="0"/>
              <w:marBottom w:val="0"/>
              <w:divBdr>
                <w:top w:val="none" w:sz="0" w:space="0" w:color="auto"/>
                <w:left w:val="none" w:sz="0" w:space="0" w:color="auto"/>
                <w:bottom w:val="none" w:sz="0" w:space="0" w:color="auto"/>
                <w:right w:val="none" w:sz="0" w:space="0" w:color="auto"/>
              </w:divBdr>
            </w:div>
            <w:div w:id="1209612833">
              <w:marLeft w:val="1155"/>
              <w:marRight w:val="0"/>
              <w:marTop w:val="0"/>
              <w:marBottom w:val="0"/>
              <w:divBdr>
                <w:top w:val="none" w:sz="0" w:space="0" w:color="auto"/>
                <w:left w:val="none" w:sz="0" w:space="0" w:color="auto"/>
                <w:bottom w:val="none" w:sz="0" w:space="0" w:color="auto"/>
                <w:right w:val="none" w:sz="0" w:space="0" w:color="auto"/>
              </w:divBdr>
            </w:div>
            <w:div w:id="5110668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7247">
      <w:bodyDiv w:val="1"/>
      <w:marLeft w:val="0"/>
      <w:marRight w:val="0"/>
      <w:marTop w:val="0"/>
      <w:marBottom w:val="0"/>
      <w:divBdr>
        <w:top w:val="none" w:sz="0" w:space="0" w:color="auto"/>
        <w:left w:val="none" w:sz="0" w:space="0" w:color="auto"/>
        <w:bottom w:val="none" w:sz="0" w:space="0" w:color="auto"/>
        <w:right w:val="none" w:sz="0" w:space="0" w:color="auto"/>
      </w:divBdr>
      <w:divsChild>
        <w:div w:id="2094356710">
          <w:marLeft w:val="0"/>
          <w:marRight w:val="0"/>
          <w:marTop w:val="0"/>
          <w:marBottom w:val="0"/>
          <w:divBdr>
            <w:top w:val="none" w:sz="0" w:space="0" w:color="auto"/>
            <w:left w:val="none" w:sz="0" w:space="0" w:color="auto"/>
            <w:bottom w:val="none" w:sz="0" w:space="0" w:color="auto"/>
            <w:right w:val="none" w:sz="0" w:space="0" w:color="auto"/>
          </w:divBdr>
        </w:div>
        <w:div w:id="781802092">
          <w:marLeft w:val="0"/>
          <w:marRight w:val="0"/>
          <w:marTop w:val="150"/>
          <w:marBottom w:val="0"/>
          <w:divBdr>
            <w:top w:val="none" w:sz="0" w:space="0" w:color="auto"/>
            <w:left w:val="none" w:sz="0" w:space="0" w:color="auto"/>
            <w:bottom w:val="none" w:sz="0" w:space="0" w:color="auto"/>
            <w:right w:val="none" w:sz="0" w:space="0" w:color="auto"/>
          </w:divBdr>
          <w:divsChild>
            <w:div w:id="1196163594">
              <w:marLeft w:val="1155"/>
              <w:marRight w:val="0"/>
              <w:marTop w:val="0"/>
              <w:marBottom w:val="0"/>
              <w:divBdr>
                <w:top w:val="none" w:sz="0" w:space="0" w:color="auto"/>
                <w:left w:val="none" w:sz="0" w:space="0" w:color="auto"/>
                <w:bottom w:val="none" w:sz="0" w:space="0" w:color="auto"/>
                <w:right w:val="none" w:sz="0" w:space="0" w:color="auto"/>
              </w:divBdr>
            </w:div>
            <w:div w:id="1087072027">
              <w:marLeft w:val="1155"/>
              <w:marRight w:val="0"/>
              <w:marTop w:val="0"/>
              <w:marBottom w:val="0"/>
              <w:divBdr>
                <w:top w:val="none" w:sz="0" w:space="0" w:color="auto"/>
                <w:left w:val="none" w:sz="0" w:space="0" w:color="auto"/>
                <w:bottom w:val="none" w:sz="0" w:space="0" w:color="auto"/>
                <w:right w:val="none" w:sz="0" w:space="0" w:color="auto"/>
              </w:divBdr>
            </w:div>
            <w:div w:id="735518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265772">
      <w:bodyDiv w:val="1"/>
      <w:marLeft w:val="0"/>
      <w:marRight w:val="0"/>
      <w:marTop w:val="0"/>
      <w:marBottom w:val="0"/>
      <w:divBdr>
        <w:top w:val="none" w:sz="0" w:space="0" w:color="auto"/>
        <w:left w:val="none" w:sz="0" w:space="0" w:color="auto"/>
        <w:bottom w:val="none" w:sz="0" w:space="0" w:color="auto"/>
        <w:right w:val="none" w:sz="0" w:space="0" w:color="auto"/>
      </w:divBdr>
      <w:divsChild>
        <w:div w:id="1237979304">
          <w:marLeft w:val="0"/>
          <w:marRight w:val="0"/>
          <w:marTop w:val="0"/>
          <w:marBottom w:val="0"/>
          <w:divBdr>
            <w:top w:val="none" w:sz="0" w:space="0" w:color="auto"/>
            <w:left w:val="none" w:sz="0" w:space="0" w:color="auto"/>
            <w:bottom w:val="none" w:sz="0" w:space="0" w:color="auto"/>
            <w:right w:val="none" w:sz="0" w:space="0" w:color="auto"/>
          </w:divBdr>
        </w:div>
        <w:div w:id="866453968">
          <w:marLeft w:val="0"/>
          <w:marRight w:val="0"/>
          <w:marTop w:val="150"/>
          <w:marBottom w:val="0"/>
          <w:divBdr>
            <w:top w:val="none" w:sz="0" w:space="0" w:color="auto"/>
            <w:left w:val="none" w:sz="0" w:space="0" w:color="auto"/>
            <w:bottom w:val="none" w:sz="0" w:space="0" w:color="auto"/>
            <w:right w:val="none" w:sz="0" w:space="0" w:color="auto"/>
          </w:divBdr>
          <w:divsChild>
            <w:div w:id="57945580">
              <w:marLeft w:val="1155"/>
              <w:marRight w:val="0"/>
              <w:marTop w:val="0"/>
              <w:marBottom w:val="0"/>
              <w:divBdr>
                <w:top w:val="none" w:sz="0" w:space="0" w:color="auto"/>
                <w:left w:val="none" w:sz="0" w:space="0" w:color="auto"/>
                <w:bottom w:val="none" w:sz="0" w:space="0" w:color="auto"/>
                <w:right w:val="none" w:sz="0" w:space="0" w:color="auto"/>
              </w:divBdr>
            </w:div>
            <w:div w:id="966736290">
              <w:marLeft w:val="1155"/>
              <w:marRight w:val="0"/>
              <w:marTop w:val="0"/>
              <w:marBottom w:val="0"/>
              <w:divBdr>
                <w:top w:val="none" w:sz="0" w:space="0" w:color="auto"/>
                <w:left w:val="none" w:sz="0" w:space="0" w:color="auto"/>
                <w:bottom w:val="none" w:sz="0" w:space="0" w:color="auto"/>
                <w:right w:val="none" w:sz="0" w:space="0" w:color="auto"/>
              </w:divBdr>
            </w:div>
            <w:div w:id="553583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449546">
      <w:bodyDiv w:val="1"/>
      <w:marLeft w:val="0"/>
      <w:marRight w:val="0"/>
      <w:marTop w:val="0"/>
      <w:marBottom w:val="0"/>
      <w:divBdr>
        <w:top w:val="none" w:sz="0" w:space="0" w:color="auto"/>
        <w:left w:val="none" w:sz="0" w:space="0" w:color="auto"/>
        <w:bottom w:val="none" w:sz="0" w:space="0" w:color="auto"/>
        <w:right w:val="none" w:sz="0" w:space="0" w:color="auto"/>
      </w:divBdr>
      <w:divsChild>
        <w:div w:id="1740981572">
          <w:marLeft w:val="0"/>
          <w:marRight w:val="0"/>
          <w:marTop w:val="0"/>
          <w:marBottom w:val="0"/>
          <w:divBdr>
            <w:top w:val="none" w:sz="0" w:space="0" w:color="auto"/>
            <w:left w:val="none" w:sz="0" w:space="0" w:color="auto"/>
            <w:bottom w:val="none" w:sz="0" w:space="0" w:color="auto"/>
            <w:right w:val="none" w:sz="0" w:space="0" w:color="auto"/>
          </w:divBdr>
        </w:div>
        <w:div w:id="1724017297">
          <w:marLeft w:val="0"/>
          <w:marRight w:val="0"/>
          <w:marTop w:val="150"/>
          <w:marBottom w:val="0"/>
          <w:divBdr>
            <w:top w:val="none" w:sz="0" w:space="0" w:color="auto"/>
            <w:left w:val="none" w:sz="0" w:space="0" w:color="auto"/>
            <w:bottom w:val="none" w:sz="0" w:space="0" w:color="auto"/>
            <w:right w:val="none" w:sz="0" w:space="0" w:color="auto"/>
          </w:divBdr>
          <w:divsChild>
            <w:div w:id="1523275270">
              <w:marLeft w:val="1155"/>
              <w:marRight w:val="0"/>
              <w:marTop w:val="0"/>
              <w:marBottom w:val="0"/>
              <w:divBdr>
                <w:top w:val="none" w:sz="0" w:space="0" w:color="auto"/>
                <w:left w:val="none" w:sz="0" w:space="0" w:color="auto"/>
                <w:bottom w:val="none" w:sz="0" w:space="0" w:color="auto"/>
                <w:right w:val="none" w:sz="0" w:space="0" w:color="auto"/>
              </w:divBdr>
            </w:div>
            <w:div w:id="1170757229">
              <w:marLeft w:val="1155"/>
              <w:marRight w:val="0"/>
              <w:marTop w:val="0"/>
              <w:marBottom w:val="0"/>
              <w:divBdr>
                <w:top w:val="none" w:sz="0" w:space="0" w:color="auto"/>
                <w:left w:val="none" w:sz="0" w:space="0" w:color="auto"/>
                <w:bottom w:val="none" w:sz="0" w:space="0" w:color="auto"/>
                <w:right w:val="none" w:sz="0" w:space="0" w:color="auto"/>
              </w:divBdr>
            </w:div>
            <w:div w:id="7065668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3870">
      <w:bodyDiv w:val="1"/>
      <w:marLeft w:val="0"/>
      <w:marRight w:val="0"/>
      <w:marTop w:val="0"/>
      <w:marBottom w:val="0"/>
      <w:divBdr>
        <w:top w:val="none" w:sz="0" w:space="0" w:color="auto"/>
        <w:left w:val="none" w:sz="0" w:space="0" w:color="auto"/>
        <w:bottom w:val="none" w:sz="0" w:space="0" w:color="auto"/>
        <w:right w:val="none" w:sz="0" w:space="0" w:color="auto"/>
      </w:divBdr>
      <w:divsChild>
        <w:div w:id="282082006">
          <w:marLeft w:val="0"/>
          <w:marRight w:val="0"/>
          <w:marTop w:val="0"/>
          <w:marBottom w:val="0"/>
          <w:divBdr>
            <w:top w:val="none" w:sz="0" w:space="0" w:color="auto"/>
            <w:left w:val="none" w:sz="0" w:space="0" w:color="auto"/>
            <w:bottom w:val="none" w:sz="0" w:space="0" w:color="auto"/>
            <w:right w:val="none" w:sz="0" w:space="0" w:color="auto"/>
          </w:divBdr>
        </w:div>
        <w:div w:id="1989430404">
          <w:marLeft w:val="0"/>
          <w:marRight w:val="0"/>
          <w:marTop w:val="150"/>
          <w:marBottom w:val="0"/>
          <w:divBdr>
            <w:top w:val="none" w:sz="0" w:space="0" w:color="auto"/>
            <w:left w:val="none" w:sz="0" w:space="0" w:color="auto"/>
            <w:bottom w:val="none" w:sz="0" w:space="0" w:color="auto"/>
            <w:right w:val="none" w:sz="0" w:space="0" w:color="auto"/>
          </w:divBdr>
          <w:divsChild>
            <w:div w:id="138155767">
              <w:marLeft w:val="1155"/>
              <w:marRight w:val="0"/>
              <w:marTop w:val="0"/>
              <w:marBottom w:val="0"/>
              <w:divBdr>
                <w:top w:val="none" w:sz="0" w:space="0" w:color="auto"/>
                <w:left w:val="none" w:sz="0" w:space="0" w:color="auto"/>
                <w:bottom w:val="none" w:sz="0" w:space="0" w:color="auto"/>
                <w:right w:val="none" w:sz="0" w:space="0" w:color="auto"/>
              </w:divBdr>
            </w:div>
            <w:div w:id="429207836">
              <w:marLeft w:val="1155"/>
              <w:marRight w:val="0"/>
              <w:marTop w:val="0"/>
              <w:marBottom w:val="0"/>
              <w:divBdr>
                <w:top w:val="none" w:sz="0" w:space="0" w:color="auto"/>
                <w:left w:val="none" w:sz="0" w:space="0" w:color="auto"/>
                <w:bottom w:val="none" w:sz="0" w:space="0" w:color="auto"/>
                <w:right w:val="none" w:sz="0" w:space="0" w:color="auto"/>
              </w:divBdr>
            </w:div>
            <w:div w:id="315494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8972465">
      <w:bodyDiv w:val="1"/>
      <w:marLeft w:val="0"/>
      <w:marRight w:val="0"/>
      <w:marTop w:val="0"/>
      <w:marBottom w:val="0"/>
      <w:divBdr>
        <w:top w:val="none" w:sz="0" w:space="0" w:color="auto"/>
        <w:left w:val="none" w:sz="0" w:space="0" w:color="auto"/>
        <w:bottom w:val="none" w:sz="0" w:space="0" w:color="auto"/>
        <w:right w:val="none" w:sz="0" w:space="0" w:color="auto"/>
      </w:divBdr>
      <w:divsChild>
        <w:div w:id="12463271">
          <w:marLeft w:val="0"/>
          <w:marRight w:val="0"/>
          <w:marTop w:val="0"/>
          <w:marBottom w:val="0"/>
          <w:divBdr>
            <w:top w:val="none" w:sz="0" w:space="0" w:color="auto"/>
            <w:left w:val="none" w:sz="0" w:space="0" w:color="auto"/>
            <w:bottom w:val="none" w:sz="0" w:space="0" w:color="auto"/>
            <w:right w:val="none" w:sz="0" w:space="0" w:color="auto"/>
          </w:divBdr>
        </w:div>
        <w:div w:id="645085147">
          <w:marLeft w:val="0"/>
          <w:marRight w:val="0"/>
          <w:marTop w:val="150"/>
          <w:marBottom w:val="0"/>
          <w:divBdr>
            <w:top w:val="none" w:sz="0" w:space="0" w:color="auto"/>
            <w:left w:val="none" w:sz="0" w:space="0" w:color="auto"/>
            <w:bottom w:val="none" w:sz="0" w:space="0" w:color="auto"/>
            <w:right w:val="none" w:sz="0" w:space="0" w:color="auto"/>
          </w:divBdr>
          <w:divsChild>
            <w:div w:id="1830514498">
              <w:marLeft w:val="1155"/>
              <w:marRight w:val="0"/>
              <w:marTop w:val="0"/>
              <w:marBottom w:val="0"/>
              <w:divBdr>
                <w:top w:val="none" w:sz="0" w:space="0" w:color="auto"/>
                <w:left w:val="none" w:sz="0" w:space="0" w:color="auto"/>
                <w:bottom w:val="none" w:sz="0" w:space="0" w:color="auto"/>
                <w:right w:val="none" w:sz="0" w:space="0" w:color="auto"/>
              </w:divBdr>
            </w:div>
            <w:div w:id="1868912218">
              <w:marLeft w:val="1155"/>
              <w:marRight w:val="0"/>
              <w:marTop w:val="0"/>
              <w:marBottom w:val="0"/>
              <w:divBdr>
                <w:top w:val="none" w:sz="0" w:space="0" w:color="auto"/>
                <w:left w:val="none" w:sz="0" w:space="0" w:color="auto"/>
                <w:bottom w:val="none" w:sz="0" w:space="0" w:color="auto"/>
                <w:right w:val="none" w:sz="0" w:space="0" w:color="auto"/>
              </w:divBdr>
            </w:div>
            <w:div w:id="1244602608">
              <w:marLeft w:val="1155"/>
              <w:marRight w:val="0"/>
              <w:marTop w:val="0"/>
              <w:marBottom w:val="0"/>
              <w:divBdr>
                <w:top w:val="none" w:sz="0" w:space="0" w:color="auto"/>
                <w:left w:val="none" w:sz="0" w:space="0" w:color="auto"/>
                <w:bottom w:val="none" w:sz="0" w:space="0" w:color="auto"/>
                <w:right w:val="none" w:sz="0" w:space="0" w:color="auto"/>
              </w:divBdr>
            </w:div>
          </w:divsChild>
        </w:div>
        <w:div w:id="1616403108">
          <w:marLeft w:val="0"/>
          <w:marRight w:val="0"/>
          <w:marTop w:val="0"/>
          <w:marBottom w:val="0"/>
          <w:divBdr>
            <w:top w:val="none" w:sz="0" w:space="0" w:color="auto"/>
            <w:left w:val="none" w:sz="0" w:space="0" w:color="auto"/>
            <w:bottom w:val="none" w:sz="0" w:space="0" w:color="auto"/>
            <w:right w:val="none" w:sz="0" w:space="0" w:color="auto"/>
          </w:divBdr>
        </w:div>
      </w:divsChild>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16633">
      <w:bodyDiv w:val="1"/>
      <w:marLeft w:val="0"/>
      <w:marRight w:val="0"/>
      <w:marTop w:val="0"/>
      <w:marBottom w:val="0"/>
      <w:divBdr>
        <w:top w:val="none" w:sz="0" w:space="0" w:color="auto"/>
        <w:left w:val="none" w:sz="0" w:space="0" w:color="auto"/>
        <w:bottom w:val="none" w:sz="0" w:space="0" w:color="auto"/>
        <w:right w:val="none" w:sz="0" w:space="0" w:color="auto"/>
      </w:divBdr>
      <w:divsChild>
        <w:div w:id="924799768">
          <w:marLeft w:val="0"/>
          <w:marRight w:val="0"/>
          <w:marTop w:val="0"/>
          <w:marBottom w:val="0"/>
          <w:divBdr>
            <w:top w:val="none" w:sz="0" w:space="0" w:color="auto"/>
            <w:left w:val="none" w:sz="0" w:space="0" w:color="auto"/>
            <w:bottom w:val="none" w:sz="0" w:space="0" w:color="auto"/>
            <w:right w:val="none" w:sz="0" w:space="0" w:color="auto"/>
          </w:divBdr>
        </w:div>
        <w:div w:id="1622608146">
          <w:marLeft w:val="0"/>
          <w:marRight w:val="0"/>
          <w:marTop w:val="150"/>
          <w:marBottom w:val="0"/>
          <w:divBdr>
            <w:top w:val="none" w:sz="0" w:space="0" w:color="auto"/>
            <w:left w:val="none" w:sz="0" w:space="0" w:color="auto"/>
            <w:bottom w:val="none" w:sz="0" w:space="0" w:color="auto"/>
            <w:right w:val="none" w:sz="0" w:space="0" w:color="auto"/>
          </w:divBdr>
          <w:divsChild>
            <w:div w:id="1010642089">
              <w:marLeft w:val="1155"/>
              <w:marRight w:val="0"/>
              <w:marTop w:val="0"/>
              <w:marBottom w:val="0"/>
              <w:divBdr>
                <w:top w:val="none" w:sz="0" w:space="0" w:color="auto"/>
                <w:left w:val="none" w:sz="0" w:space="0" w:color="auto"/>
                <w:bottom w:val="none" w:sz="0" w:space="0" w:color="auto"/>
                <w:right w:val="none" w:sz="0" w:space="0" w:color="auto"/>
              </w:divBdr>
            </w:div>
            <w:div w:id="1918204154">
              <w:marLeft w:val="1155"/>
              <w:marRight w:val="0"/>
              <w:marTop w:val="0"/>
              <w:marBottom w:val="0"/>
              <w:divBdr>
                <w:top w:val="none" w:sz="0" w:space="0" w:color="auto"/>
                <w:left w:val="none" w:sz="0" w:space="0" w:color="auto"/>
                <w:bottom w:val="none" w:sz="0" w:space="0" w:color="auto"/>
                <w:right w:val="none" w:sz="0" w:space="0" w:color="auto"/>
              </w:divBdr>
            </w:div>
            <w:div w:id="928776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303606">
      <w:bodyDiv w:val="1"/>
      <w:marLeft w:val="0"/>
      <w:marRight w:val="0"/>
      <w:marTop w:val="0"/>
      <w:marBottom w:val="0"/>
      <w:divBdr>
        <w:top w:val="none" w:sz="0" w:space="0" w:color="auto"/>
        <w:left w:val="none" w:sz="0" w:space="0" w:color="auto"/>
        <w:bottom w:val="none" w:sz="0" w:space="0" w:color="auto"/>
        <w:right w:val="none" w:sz="0" w:space="0" w:color="auto"/>
      </w:divBdr>
      <w:divsChild>
        <w:div w:id="356740293">
          <w:marLeft w:val="0"/>
          <w:marRight w:val="0"/>
          <w:marTop w:val="0"/>
          <w:marBottom w:val="0"/>
          <w:divBdr>
            <w:top w:val="none" w:sz="0" w:space="0" w:color="auto"/>
            <w:left w:val="none" w:sz="0" w:space="0" w:color="auto"/>
            <w:bottom w:val="none" w:sz="0" w:space="0" w:color="auto"/>
            <w:right w:val="none" w:sz="0" w:space="0" w:color="auto"/>
          </w:divBdr>
        </w:div>
        <w:div w:id="1765146824">
          <w:marLeft w:val="0"/>
          <w:marRight w:val="0"/>
          <w:marTop w:val="150"/>
          <w:marBottom w:val="0"/>
          <w:divBdr>
            <w:top w:val="none" w:sz="0" w:space="0" w:color="auto"/>
            <w:left w:val="none" w:sz="0" w:space="0" w:color="auto"/>
            <w:bottom w:val="none" w:sz="0" w:space="0" w:color="auto"/>
            <w:right w:val="none" w:sz="0" w:space="0" w:color="auto"/>
          </w:divBdr>
          <w:divsChild>
            <w:div w:id="38290986">
              <w:marLeft w:val="1155"/>
              <w:marRight w:val="0"/>
              <w:marTop w:val="0"/>
              <w:marBottom w:val="0"/>
              <w:divBdr>
                <w:top w:val="none" w:sz="0" w:space="0" w:color="auto"/>
                <w:left w:val="none" w:sz="0" w:space="0" w:color="auto"/>
                <w:bottom w:val="none" w:sz="0" w:space="0" w:color="auto"/>
                <w:right w:val="none" w:sz="0" w:space="0" w:color="auto"/>
              </w:divBdr>
            </w:div>
            <w:div w:id="1365708828">
              <w:marLeft w:val="1155"/>
              <w:marRight w:val="0"/>
              <w:marTop w:val="0"/>
              <w:marBottom w:val="0"/>
              <w:divBdr>
                <w:top w:val="none" w:sz="0" w:space="0" w:color="auto"/>
                <w:left w:val="none" w:sz="0" w:space="0" w:color="auto"/>
                <w:bottom w:val="none" w:sz="0" w:space="0" w:color="auto"/>
                <w:right w:val="none" w:sz="0" w:space="0" w:color="auto"/>
              </w:divBdr>
            </w:div>
            <w:div w:id="239097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4949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0983">
      <w:bodyDiv w:val="1"/>
      <w:marLeft w:val="0"/>
      <w:marRight w:val="0"/>
      <w:marTop w:val="0"/>
      <w:marBottom w:val="0"/>
      <w:divBdr>
        <w:top w:val="none" w:sz="0" w:space="0" w:color="auto"/>
        <w:left w:val="none" w:sz="0" w:space="0" w:color="auto"/>
        <w:bottom w:val="none" w:sz="0" w:space="0" w:color="auto"/>
        <w:right w:val="none" w:sz="0" w:space="0" w:color="auto"/>
      </w:divBdr>
      <w:divsChild>
        <w:div w:id="681736145">
          <w:marLeft w:val="0"/>
          <w:marRight w:val="0"/>
          <w:marTop w:val="0"/>
          <w:marBottom w:val="0"/>
          <w:divBdr>
            <w:top w:val="none" w:sz="0" w:space="0" w:color="auto"/>
            <w:left w:val="none" w:sz="0" w:space="0" w:color="auto"/>
            <w:bottom w:val="none" w:sz="0" w:space="0" w:color="auto"/>
            <w:right w:val="none" w:sz="0" w:space="0" w:color="auto"/>
          </w:divBdr>
        </w:div>
        <w:div w:id="32582966">
          <w:marLeft w:val="0"/>
          <w:marRight w:val="0"/>
          <w:marTop w:val="150"/>
          <w:marBottom w:val="0"/>
          <w:divBdr>
            <w:top w:val="none" w:sz="0" w:space="0" w:color="auto"/>
            <w:left w:val="none" w:sz="0" w:space="0" w:color="auto"/>
            <w:bottom w:val="none" w:sz="0" w:space="0" w:color="auto"/>
            <w:right w:val="none" w:sz="0" w:space="0" w:color="auto"/>
          </w:divBdr>
          <w:divsChild>
            <w:div w:id="855457918">
              <w:marLeft w:val="1155"/>
              <w:marRight w:val="0"/>
              <w:marTop w:val="0"/>
              <w:marBottom w:val="0"/>
              <w:divBdr>
                <w:top w:val="none" w:sz="0" w:space="0" w:color="auto"/>
                <w:left w:val="none" w:sz="0" w:space="0" w:color="auto"/>
                <w:bottom w:val="none" w:sz="0" w:space="0" w:color="auto"/>
                <w:right w:val="none" w:sz="0" w:space="0" w:color="auto"/>
              </w:divBdr>
            </w:div>
            <w:div w:id="1052532968">
              <w:marLeft w:val="1155"/>
              <w:marRight w:val="0"/>
              <w:marTop w:val="0"/>
              <w:marBottom w:val="0"/>
              <w:divBdr>
                <w:top w:val="none" w:sz="0" w:space="0" w:color="auto"/>
                <w:left w:val="none" w:sz="0" w:space="0" w:color="auto"/>
                <w:bottom w:val="none" w:sz="0" w:space="0" w:color="auto"/>
                <w:right w:val="none" w:sz="0" w:space="0" w:color="auto"/>
              </w:divBdr>
            </w:div>
            <w:div w:id="144612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335581">
      <w:bodyDiv w:val="1"/>
      <w:marLeft w:val="0"/>
      <w:marRight w:val="0"/>
      <w:marTop w:val="0"/>
      <w:marBottom w:val="0"/>
      <w:divBdr>
        <w:top w:val="none" w:sz="0" w:space="0" w:color="auto"/>
        <w:left w:val="none" w:sz="0" w:space="0" w:color="auto"/>
        <w:bottom w:val="none" w:sz="0" w:space="0" w:color="auto"/>
        <w:right w:val="none" w:sz="0" w:space="0" w:color="auto"/>
      </w:divBdr>
      <w:divsChild>
        <w:div w:id="1146121433">
          <w:marLeft w:val="0"/>
          <w:marRight w:val="0"/>
          <w:marTop w:val="0"/>
          <w:marBottom w:val="0"/>
          <w:divBdr>
            <w:top w:val="none" w:sz="0" w:space="0" w:color="auto"/>
            <w:left w:val="none" w:sz="0" w:space="0" w:color="auto"/>
            <w:bottom w:val="none" w:sz="0" w:space="0" w:color="auto"/>
            <w:right w:val="none" w:sz="0" w:space="0" w:color="auto"/>
          </w:divBdr>
        </w:div>
        <w:div w:id="1809929318">
          <w:marLeft w:val="0"/>
          <w:marRight w:val="0"/>
          <w:marTop w:val="150"/>
          <w:marBottom w:val="0"/>
          <w:divBdr>
            <w:top w:val="none" w:sz="0" w:space="0" w:color="auto"/>
            <w:left w:val="none" w:sz="0" w:space="0" w:color="auto"/>
            <w:bottom w:val="none" w:sz="0" w:space="0" w:color="auto"/>
            <w:right w:val="none" w:sz="0" w:space="0" w:color="auto"/>
          </w:divBdr>
          <w:divsChild>
            <w:div w:id="82410666">
              <w:marLeft w:val="1155"/>
              <w:marRight w:val="0"/>
              <w:marTop w:val="0"/>
              <w:marBottom w:val="0"/>
              <w:divBdr>
                <w:top w:val="none" w:sz="0" w:space="0" w:color="auto"/>
                <w:left w:val="none" w:sz="0" w:space="0" w:color="auto"/>
                <w:bottom w:val="none" w:sz="0" w:space="0" w:color="auto"/>
                <w:right w:val="none" w:sz="0" w:space="0" w:color="auto"/>
              </w:divBdr>
            </w:div>
            <w:div w:id="1162892003">
              <w:marLeft w:val="1155"/>
              <w:marRight w:val="0"/>
              <w:marTop w:val="0"/>
              <w:marBottom w:val="0"/>
              <w:divBdr>
                <w:top w:val="none" w:sz="0" w:space="0" w:color="auto"/>
                <w:left w:val="none" w:sz="0" w:space="0" w:color="auto"/>
                <w:bottom w:val="none" w:sz="0" w:space="0" w:color="auto"/>
                <w:right w:val="none" w:sz="0" w:space="0" w:color="auto"/>
              </w:divBdr>
            </w:div>
            <w:div w:id="1968050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9706">
      <w:bodyDiv w:val="1"/>
      <w:marLeft w:val="0"/>
      <w:marRight w:val="0"/>
      <w:marTop w:val="0"/>
      <w:marBottom w:val="0"/>
      <w:divBdr>
        <w:top w:val="none" w:sz="0" w:space="0" w:color="auto"/>
        <w:left w:val="none" w:sz="0" w:space="0" w:color="auto"/>
        <w:bottom w:val="none" w:sz="0" w:space="0" w:color="auto"/>
        <w:right w:val="none" w:sz="0" w:space="0" w:color="auto"/>
      </w:divBdr>
      <w:divsChild>
        <w:div w:id="1839077167">
          <w:marLeft w:val="0"/>
          <w:marRight w:val="0"/>
          <w:marTop w:val="0"/>
          <w:marBottom w:val="0"/>
          <w:divBdr>
            <w:top w:val="none" w:sz="0" w:space="0" w:color="auto"/>
            <w:left w:val="none" w:sz="0" w:space="0" w:color="auto"/>
            <w:bottom w:val="none" w:sz="0" w:space="0" w:color="auto"/>
            <w:right w:val="none" w:sz="0" w:space="0" w:color="auto"/>
          </w:divBdr>
        </w:div>
        <w:div w:id="1956400039">
          <w:marLeft w:val="0"/>
          <w:marRight w:val="0"/>
          <w:marTop w:val="150"/>
          <w:marBottom w:val="0"/>
          <w:divBdr>
            <w:top w:val="none" w:sz="0" w:space="0" w:color="auto"/>
            <w:left w:val="none" w:sz="0" w:space="0" w:color="auto"/>
            <w:bottom w:val="none" w:sz="0" w:space="0" w:color="auto"/>
            <w:right w:val="none" w:sz="0" w:space="0" w:color="auto"/>
          </w:divBdr>
          <w:divsChild>
            <w:div w:id="1983192091">
              <w:marLeft w:val="1155"/>
              <w:marRight w:val="0"/>
              <w:marTop w:val="0"/>
              <w:marBottom w:val="0"/>
              <w:divBdr>
                <w:top w:val="none" w:sz="0" w:space="0" w:color="auto"/>
                <w:left w:val="none" w:sz="0" w:space="0" w:color="auto"/>
                <w:bottom w:val="none" w:sz="0" w:space="0" w:color="auto"/>
                <w:right w:val="none" w:sz="0" w:space="0" w:color="auto"/>
              </w:divBdr>
            </w:div>
            <w:div w:id="1185512446">
              <w:marLeft w:val="1155"/>
              <w:marRight w:val="0"/>
              <w:marTop w:val="0"/>
              <w:marBottom w:val="0"/>
              <w:divBdr>
                <w:top w:val="none" w:sz="0" w:space="0" w:color="auto"/>
                <w:left w:val="none" w:sz="0" w:space="0" w:color="auto"/>
                <w:bottom w:val="none" w:sz="0" w:space="0" w:color="auto"/>
                <w:right w:val="none" w:sz="0" w:space="0" w:color="auto"/>
              </w:divBdr>
            </w:div>
            <w:div w:id="15004675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544558">
      <w:bodyDiv w:val="1"/>
      <w:marLeft w:val="0"/>
      <w:marRight w:val="0"/>
      <w:marTop w:val="0"/>
      <w:marBottom w:val="0"/>
      <w:divBdr>
        <w:top w:val="none" w:sz="0" w:space="0" w:color="auto"/>
        <w:left w:val="none" w:sz="0" w:space="0" w:color="auto"/>
        <w:bottom w:val="none" w:sz="0" w:space="0" w:color="auto"/>
        <w:right w:val="none" w:sz="0" w:space="0" w:color="auto"/>
      </w:divBdr>
      <w:divsChild>
        <w:div w:id="2020696768">
          <w:marLeft w:val="0"/>
          <w:marRight w:val="0"/>
          <w:marTop w:val="0"/>
          <w:marBottom w:val="0"/>
          <w:divBdr>
            <w:top w:val="none" w:sz="0" w:space="0" w:color="auto"/>
            <w:left w:val="none" w:sz="0" w:space="0" w:color="auto"/>
            <w:bottom w:val="none" w:sz="0" w:space="0" w:color="auto"/>
            <w:right w:val="none" w:sz="0" w:space="0" w:color="auto"/>
          </w:divBdr>
        </w:div>
        <w:div w:id="2087333811">
          <w:marLeft w:val="0"/>
          <w:marRight w:val="0"/>
          <w:marTop w:val="150"/>
          <w:marBottom w:val="0"/>
          <w:divBdr>
            <w:top w:val="none" w:sz="0" w:space="0" w:color="auto"/>
            <w:left w:val="none" w:sz="0" w:space="0" w:color="auto"/>
            <w:bottom w:val="none" w:sz="0" w:space="0" w:color="auto"/>
            <w:right w:val="none" w:sz="0" w:space="0" w:color="auto"/>
          </w:divBdr>
          <w:divsChild>
            <w:div w:id="2070612535">
              <w:marLeft w:val="1155"/>
              <w:marRight w:val="0"/>
              <w:marTop w:val="0"/>
              <w:marBottom w:val="0"/>
              <w:divBdr>
                <w:top w:val="none" w:sz="0" w:space="0" w:color="auto"/>
                <w:left w:val="none" w:sz="0" w:space="0" w:color="auto"/>
                <w:bottom w:val="none" w:sz="0" w:space="0" w:color="auto"/>
                <w:right w:val="none" w:sz="0" w:space="0" w:color="auto"/>
              </w:divBdr>
            </w:div>
            <w:div w:id="2053072170">
              <w:marLeft w:val="1155"/>
              <w:marRight w:val="0"/>
              <w:marTop w:val="0"/>
              <w:marBottom w:val="0"/>
              <w:divBdr>
                <w:top w:val="none" w:sz="0" w:space="0" w:color="auto"/>
                <w:left w:val="none" w:sz="0" w:space="0" w:color="auto"/>
                <w:bottom w:val="none" w:sz="0" w:space="0" w:color="auto"/>
                <w:right w:val="none" w:sz="0" w:space="0" w:color="auto"/>
              </w:divBdr>
            </w:div>
            <w:div w:id="471211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1960446">
      <w:bodyDiv w:val="1"/>
      <w:marLeft w:val="0"/>
      <w:marRight w:val="0"/>
      <w:marTop w:val="0"/>
      <w:marBottom w:val="0"/>
      <w:divBdr>
        <w:top w:val="none" w:sz="0" w:space="0" w:color="auto"/>
        <w:left w:val="none" w:sz="0" w:space="0" w:color="auto"/>
        <w:bottom w:val="none" w:sz="0" w:space="0" w:color="auto"/>
        <w:right w:val="none" w:sz="0" w:space="0" w:color="auto"/>
      </w:divBdr>
      <w:divsChild>
        <w:div w:id="2140537341">
          <w:marLeft w:val="0"/>
          <w:marRight w:val="0"/>
          <w:marTop w:val="0"/>
          <w:marBottom w:val="0"/>
          <w:divBdr>
            <w:top w:val="none" w:sz="0" w:space="0" w:color="auto"/>
            <w:left w:val="none" w:sz="0" w:space="0" w:color="auto"/>
            <w:bottom w:val="none" w:sz="0" w:space="0" w:color="auto"/>
            <w:right w:val="none" w:sz="0" w:space="0" w:color="auto"/>
          </w:divBdr>
        </w:div>
        <w:div w:id="2078819196">
          <w:marLeft w:val="0"/>
          <w:marRight w:val="0"/>
          <w:marTop w:val="150"/>
          <w:marBottom w:val="0"/>
          <w:divBdr>
            <w:top w:val="none" w:sz="0" w:space="0" w:color="auto"/>
            <w:left w:val="none" w:sz="0" w:space="0" w:color="auto"/>
            <w:bottom w:val="none" w:sz="0" w:space="0" w:color="auto"/>
            <w:right w:val="none" w:sz="0" w:space="0" w:color="auto"/>
          </w:divBdr>
          <w:divsChild>
            <w:div w:id="1098867087">
              <w:marLeft w:val="1155"/>
              <w:marRight w:val="0"/>
              <w:marTop w:val="0"/>
              <w:marBottom w:val="0"/>
              <w:divBdr>
                <w:top w:val="none" w:sz="0" w:space="0" w:color="auto"/>
                <w:left w:val="none" w:sz="0" w:space="0" w:color="auto"/>
                <w:bottom w:val="none" w:sz="0" w:space="0" w:color="auto"/>
                <w:right w:val="none" w:sz="0" w:space="0" w:color="auto"/>
              </w:divBdr>
            </w:div>
            <w:div w:id="1410542050">
              <w:marLeft w:val="1155"/>
              <w:marRight w:val="0"/>
              <w:marTop w:val="0"/>
              <w:marBottom w:val="0"/>
              <w:divBdr>
                <w:top w:val="none" w:sz="0" w:space="0" w:color="auto"/>
                <w:left w:val="none" w:sz="0" w:space="0" w:color="auto"/>
                <w:bottom w:val="none" w:sz="0" w:space="0" w:color="auto"/>
                <w:right w:val="none" w:sz="0" w:space="0" w:color="auto"/>
              </w:divBdr>
            </w:div>
            <w:div w:id="1406099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05731">
      <w:bodyDiv w:val="1"/>
      <w:marLeft w:val="0"/>
      <w:marRight w:val="0"/>
      <w:marTop w:val="0"/>
      <w:marBottom w:val="0"/>
      <w:divBdr>
        <w:top w:val="none" w:sz="0" w:space="0" w:color="auto"/>
        <w:left w:val="none" w:sz="0" w:space="0" w:color="auto"/>
        <w:bottom w:val="none" w:sz="0" w:space="0" w:color="auto"/>
        <w:right w:val="none" w:sz="0" w:space="0" w:color="auto"/>
      </w:divBdr>
      <w:divsChild>
        <w:div w:id="253050454">
          <w:marLeft w:val="0"/>
          <w:marRight w:val="0"/>
          <w:marTop w:val="0"/>
          <w:marBottom w:val="0"/>
          <w:divBdr>
            <w:top w:val="none" w:sz="0" w:space="0" w:color="auto"/>
            <w:left w:val="none" w:sz="0" w:space="0" w:color="auto"/>
            <w:bottom w:val="none" w:sz="0" w:space="0" w:color="auto"/>
            <w:right w:val="none" w:sz="0" w:space="0" w:color="auto"/>
          </w:divBdr>
        </w:div>
        <w:div w:id="729429112">
          <w:marLeft w:val="0"/>
          <w:marRight w:val="0"/>
          <w:marTop w:val="150"/>
          <w:marBottom w:val="0"/>
          <w:divBdr>
            <w:top w:val="none" w:sz="0" w:space="0" w:color="auto"/>
            <w:left w:val="none" w:sz="0" w:space="0" w:color="auto"/>
            <w:bottom w:val="none" w:sz="0" w:space="0" w:color="auto"/>
            <w:right w:val="none" w:sz="0" w:space="0" w:color="auto"/>
          </w:divBdr>
          <w:divsChild>
            <w:div w:id="1141924402">
              <w:marLeft w:val="1155"/>
              <w:marRight w:val="0"/>
              <w:marTop w:val="0"/>
              <w:marBottom w:val="0"/>
              <w:divBdr>
                <w:top w:val="none" w:sz="0" w:space="0" w:color="auto"/>
                <w:left w:val="none" w:sz="0" w:space="0" w:color="auto"/>
                <w:bottom w:val="none" w:sz="0" w:space="0" w:color="auto"/>
                <w:right w:val="none" w:sz="0" w:space="0" w:color="auto"/>
              </w:divBdr>
            </w:div>
            <w:div w:id="1195928336">
              <w:marLeft w:val="1155"/>
              <w:marRight w:val="0"/>
              <w:marTop w:val="0"/>
              <w:marBottom w:val="0"/>
              <w:divBdr>
                <w:top w:val="none" w:sz="0" w:space="0" w:color="auto"/>
                <w:left w:val="none" w:sz="0" w:space="0" w:color="auto"/>
                <w:bottom w:val="none" w:sz="0" w:space="0" w:color="auto"/>
                <w:right w:val="none" w:sz="0" w:space="0" w:color="auto"/>
              </w:divBdr>
            </w:div>
            <w:div w:id="17060594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583395">
      <w:bodyDiv w:val="1"/>
      <w:marLeft w:val="0"/>
      <w:marRight w:val="0"/>
      <w:marTop w:val="0"/>
      <w:marBottom w:val="0"/>
      <w:divBdr>
        <w:top w:val="none" w:sz="0" w:space="0" w:color="auto"/>
        <w:left w:val="none" w:sz="0" w:space="0" w:color="auto"/>
        <w:bottom w:val="none" w:sz="0" w:space="0" w:color="auto"/>
        <w:right w:val="none" w:sz="0" w:space="0" w:color="auto"/>
      </w:divBdr>
      <w:divsChild>
        <w:div w:id="1576012584">
          <w:marLeft w:val="0"/>
          <w:marRight w:val="0"/>
          <w:marTop w:val="0"/>
          <w:marBottom w:val="0"/>
          <w:divBdr>
            <w:top w:val="none" w:sz="0" w:space="0" w:color="auto"/>
            <w:left w:val="none" w:sz="0" w:space="0" w:color="auto"/>
            <w:bottom w:val="none" w:sz="0" w:space="0" w:color="auto"/>
            <w:right w:val="none" w:sz="0" w:space="0" w:color="auto"/>
          </w:divBdr>
        </w:div>
        <w:div w:id="706683169">
          <w:marLeft w:val="0"/>
          <w:marRight w:val="0"/>
          <w:marTop w:val="150"/>
          <w:marBottom w:val="0"/>
          <w:divBdr>
            <w:top w:val="none" w:sz="0" w:space="0" w:color="auto"/>
            <w:left w:val="none" w:sz="0" w:space="0" w:color="auto"/>
            <w:bottom w:val="none" w:sz="0" w:space="0" w:color="auto"/>
            <w:right w:val="none" w:sz="0" w:space="0" w:color="auto"/>
          </w:divBdr>
          <w:divsChild>
            <w:div w:id="1429421144">
              <w:marLeft w:val="1155"/>
              <w:marRight w:val="0"/>
              <w:marTop w:val="0"/>
              <w:marBottom w:val="0"/>
              <w:divBdr>
                <w:top w:val="none" w:sz="0" w:space="0" w:color="auto"/>
                <w:left w:val="none" w:sz="0" w:space="0" w:color="auto"/>
                <w:bottom w:val="none" w:sz="0" w:space="0" w:color="auto"/>
                <w:right w:val="none" w:sz="0" w:space="0" w:color="auto"/>
              </w:divBdr>
            </w:div>
            <w:div w:id="1961648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3148">
      <w:bodyDiv w:val="1"/>
      <w:marLeft w:val="0"/>
      <w:marRight w:val="0"/>
      <w:marTop w:val="0"/>
      <w:marBottom w:val="0"/>
      <w:divBdr>
        <w:top w:val="none" w:sz="0" w:space="0" w:color="auto"/>
        <w:left w:val="none" w:sz="0" w:space="0" w:color="auto"/>
        <w:bottom w:val="none" w:sz="0" w:space="0" w:color="auto"/>
        <w:right w:val="none" w:sz="0" w:space="0" w:color="auto"/>
      </w:divBdr>
      <w:divsChild>
        <w:div w:id="1856992652">
          <w:marLeft w:val="0"/>
          <w:marRight w:val="0"/>
          <w:marTop w:val="0"/>
          <w:marBottom w:val="0"/>
          <w:divBdr>
            <w:top w:val="none" w:sz="0" w:space="0" w:color="auto"/>
            <w:left w:val="none" w:sz="0" w:space="0" w:color="auto"/>
            <w:bottom w:val="none" w:sz="0" w:space="0" w:color="auto"/>
            <w:right w:val="none" w:sz="0" w:space="0" w:color="auto"/>
          </w:divBdr>
        </w:div>
        <w:div w:id="685131470">
          <w:marLeft w:val="0"/>
          <w:marRight w:val="0"/>
          <w:marTop w:val="150"/>
          <w:marBottom w:val="0"/>
          <w:divBdr>
            <w:top w:val="none" w:sz="0" w:space="0" w:color="auto"/>
            <w:left w:val="none" w:sz="0" w:space="0" w:color="auto"/>
            <w:bottom w:val="none" w:sz="0" w:space="0" w:color="auto"/>
            <w:right w:val="none" w:sz="0" w:space="0" w:color="auto"/>
          </w:divBdr>
          <w:divsChild>
            <w:div w:id="1648706730">
              <w:marLeft w:val="1155"/>
              <w:marRight w:val="0"/>
              <w:marTop w:val="0"/>
              <w:marBottom w:val="0"/>
              <w:divBdr>
                <w:top w:val="none" w:sz="0" w:space="0" w:color="auto"/>
                <w:left w:val="none" w:sz="0" w:space="0" w:color="auto"/>
                <w:bottom w:val="none" w:sz="0" w:space="0" w:color="auto"/>
                <w:right w:val="none" w:sz="0" w:space="0" w:color="auto"/>
              </w:divBdr>
            </w:div>
            <w:div w:id="1469010351">
              <w:marLeft w:val="1155"/>
              <w:marRight w:val="0"/>
              <w:marTop w:val="0"/>
              <w:marBottom w:val="0"/>
              <w:divBdr>
                <w:top w:val="none" w:sz="0" w:space="0" w:color="auto"/>
                <w:left w:val="none" w:sz="0" w:space="0" w:color="auto"/>
                <w:bottom w:val="none" w:sz="0" w:space="0" w:color="auto"/>
                <w:right w:val="none" w:sz="0" w:space="0" w:color="auto"/>
              </w:divBdr>
            </w:div>
            <w:div w:id="14704429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6981133">
      <w:bodyDiv w:val="1"/>
      <w:marLeft w:val="0"/>
      <w:marRight w:val="0"/>
      <w:marTop w:val="0"/>
      <w:marBottom w:val="0"/>
      <w:divBdr>
        <w:top w:val="none" w:sz="0" w:space="0" w:color="auto"/>
        <w:left w:val="none" w:sz="0" w:space="0" w:color="auto"/>
        <w:bottom w:val="none" w:sz="0" w:space="0" w:color="auto"/>
        <w:right w:val="none" w:sz="0" w:space="0" w:color="auto"/>
      </w:divBdr>
      <w:divsChild>
        <w:div w:id="1382443550">
          <w:marLeft w:val="0"/>
          <w:marRight w:val="0"/>
          <w:marTop w:val="0"/>
          <w:marBottom w:val="0"/>
          <w:divBdr>
            <w:top w:val="none" w:sz="0" w:space="0" w:color="auto"/>
            <w:left w:val="none" w:sz="0" w:space="0" w:color="auto"/>
            <w:bottom w:val="none" w:sz="0" w:space="0" w:color="auto"/>
            <w:right w:val="none" w:sz="0" w:space="0" w:color="auto"/>
          </w:divBdr>
        </w:div>
        <w:div w:id="42415027">
          <w:marLeft w:val="0"/>
          <w:marRight w:val="0"/>
          <w:marTop w:val="150"/>
          <w:marBottom w:val="0"/>
          <w:divBdr>
            <w:top w:val="none" w:sz="0" w:space="0" w:color="auto"/>
            <w:left w:val="none" w:sz="0" w:space="0" w:color="auto"/>
            <w:bottom w:val="none" w:sz="0" w:space="0" w:color="auto"/>
            <w:right w:val="none" w:sz="0" w:space="0" w:color="auto"/>
          </w:divBdr>
          <w:divsChild>
            <w:div w:id="1068654167">
              <w:marLeft w:val="1155"/>
              <w:marRight w:val="0"/>
              <w:marTop w:val="0"/>
              <w:marBottom w:val="0"/>
              <w:divBdr>
                <w:top w:val="none" w:sz="0" w:space="0" w:color="auto"/>
                <w:left w:val="none" w:sz="0" w:space="0" w:color="auto"/>
                <w:bottom w:val="none" w:sz="0" w:space="0" w:color="auto"/>
                <w:right w:val="none" w:sz="0" w:space="0" w:color="auto"/>
              </w:divBdr>
            </w:div>
            <w:div w:id="1585382969">
              <w:marLeft w:val="1155"/>
              <w:marRight w:val="0"/>
              <w:marTop w:val="0"/>
              <w:marBottom w:val="0"/>
              <w:divBdr>
                <w:top w:val="none" w:sz="0" w:space="0" w:color="auto"/>
                <w:left w:val="none" w:sz="0" w:space="0" w:color="auto"/>
                <w:bottom w:val="none" w:sz="0" w:space="0" w:color="auto"/>
                <w:right w:val="none" w:sz="0" w:space="0" w:color="auto"/>
              </w:divBdr>
            </w:div>
            <w:div w:id="9461541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73819">
      <w:bodyDiv w:val="1"/>
      <w:marLeft w:val="0"/>
      <w:marRight w:val="0"/>
      <w:marTop w:val="0"/>
      <w:marBottom w:val="0"/>
      <w:divBdr>
        <w:top w:val="none" w:sz="0" w:space="0" w:color="auto"/>
        <w:left w:val="none" w:sz="0" w:space="0" w:color="auto"/>
        <w:bottom w:val="none" w:sz="0" w:space="0" w:color="auto"/>
        <w:right w:val="none" w:sz="0" w:space="0" w:color="auto"/>
      </w:divBdr>
      <w:divsChild>
        <w:div w:id="27072602">
          <w:marLeft w:val="0"/>
          <w:marRight w:val="0"/>
          <w:marTop w:val="0"/>
          <w:marBottom w:val="0"/>
          <w:divBdr>
            <w:top w:val="none" w:sz="0" w:space="0" w:color="auto"/>
            <w:left w:val="none" w:sz="0" w:space="0" w:color="auto"/>
            <w:bottom w:val="none" w:sz="0" w:space="0" w:color="auto"/>
            <w:right w:val="none" w:sz="0" w:space="0" w:color="auto"/>
          </w:divBdr>
        </w:div>
        <w:div w:id="367996350">
          <w:marLeft w:val="0"/>
          <w:marRight w:val="0"/>
          <w:marTop w:val="150"/>
          <w:marBottom w:val="0"/>
          <w:divBdr>
            <w:top w:val="none" w:sz="0" w:space="0" w:color="auto"/>
            <w:left w:val="none" w:sz="0" w:space="0" w:color="auto"/>
            <w:bottom w:val="none" w:sz="0" w:space="0" w:color="auto"/>
            <w:right w:val="none" w:sz="0" w:space="0" w:color="auto"/>
          </w:divBdr>
          <w:divsChild>
            <w:div w:id="825828350">
              <w:marLeft w:val="1155"/>
              <w:marRight w:val="0"/>
              <w:marTop w:val="0"/>
              <w:marBottom w:val="0"/>
              <w:divBdr>
                <w:top w:val="none" w:sz="0" w:space="0" w:color="auto"/>
                <w:left w:val="none" w:sz="0" w:space="0" w:color="auto"/>
                <w:bottom w:val="none" w:sz="0" w:space="0" w:color="auto"/>
                <w:right w:val="none" w:sz="0" w:space="0" w:color="auto"/>
              </w:divBdr>
            </w:div>
            <w:div w:id="1579056536">
              <w:marLeft w:val="1155"/>
              <w:marRight w:val="0"/>
              <w:marTop w:val="0"/>
              <w:marBottom w:val="0"/>
              <w:divBdr>
                <w:top w:val="none" w:sz="0" w:space="0" w:color="auto"/>
                <w:left w:val="none" w:sz="0" w:space="0" w:color="auto"/>
                <w:bottom w:val="none" w:sz="0" w:space="0" w:color="auto"/>
                <w:right w:val="none" w:sz="0" w:space="0" w:color="auto"/>
              </w:divBdr>
            </w:div>
            <w:div w:id="165618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92539">
      <w:bodyDiv w:val="1"/>
      <w:marLeft w:val="0"/>
      <w:marRight w:val="0"/>
      <w:marTop w:val="0"/>
      <w:marBottom w:val="0"/>
      <w:divBdr>
        <w:top w:val="none" w:sz="0" w:space="0" w:color="auto"/>
        <w:left w:val="none" w:sz="0" w:space="0" w:color="auto"/>
        <w:bottom w:val="none" w:sz="0" w:space="0" w:color="auto"/>
        <w:right w:val="none" w:sz="0" w:space="0" w:color="auto"/>
      </w:divBdr>
      <w:divsChild>
        <w:div w:id="301466104">
          <w:marLeft w:val="0"/>
          <w:marRight w:val="0"/>
          <w:marTop w:val="0"/>
          <w:marBottom w:val="0"/>
          <w:divBdr>
            <w:top w:val="none" w:sz="0" w:space="0" w:color="auto"/>
            <w:left w:val="none" w:sz="0" w:space="0" w:color="auto"/>
            <w:bottom w:val="none" w:sz="0" w:space="0" w:color="auto"/>
            <w:right w:val="none" w:sz="0" w:space="0" w:color="auto"/>
          </w:divBdr>
        </w:div>
        <w:div w:id="180629610">
          <w:marLeft w:val="0"/>
          <w:marRight w:val="0"/>
          <w:marTop w:val="150"/>
          <w:marBottom w:val="0"/>
          <w:divBdr>
            <w:top w:val="none" w:sz="0" w:space="0" w:color="auto"/>
            <w:left w:val="none" w:sz="0" w:space="0" w:color="auto"/>
            <w:bottom w:val="none" w:sz="0" w:space="0" w:color="auto"/>
            <w:right w:val="none" w:sz="0" w:space="0" w:color="auto"/>
          </w:divBdr>
          <w:divsChild>
            <w:div w:id="101540721">
              <w:marLeft w:val="1155"/>
              <w:marRight w:val="0"/>
              <w:marTop w:val="0"/>
              <w:marBottom w:val="0"/>
              <w:divBdr>
                <w:top w:val="none" w:sz="0" w:space="0" w:color="auto"/>
                <w:left w:val="none" w:sz="0" w:space="0" w:color="auto"/>
                <w:bottom w:val="none" w:sz="0" w:space="0" w:color="auto"/>
                <w:right w:val="none" w:sz="0" w:space="0" w:color="auto"/>
              </w:divBdr>
            </w:div>
            <w:div w:id="316882886">
              <w:marLeft w:val="1155"/>
              <w:marRight w:val="0"/>
              <w:marTop w:val="0"/>
              <w:marBottom w:val="0"/>
              <w:divBdr>
                <w:top w:val="none" w:sz="0" w:space="0" w:color="auto"/>
                <w:left w:val="none" w:sz="0" w:space="0" w:color="auto"/>
                <w:bottom w:val="none" w:sz="0" w:space="0" w:color="auto"/>
                <w:right w:val="none" w:sz="0" w:space="0" w:color="auto"/>
              </w:divBdr>
            </w:div>
            <w:div w:id="723484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365875">
      <w:bodyDiv w:val="1"/>
      <w:marLeft w:val="0"/>
      <w:marRight w:val="0"/>
      <w:marTop w:val="0"/>
      <w:marBottom w:val="0"/>
      <w:divBdr>
        <w:top w:val="none" w:sz="0" w:space="0" w:color="auto"/>
        <w:left w:val="none" w:sz="0" w:space="0" w:color="auto"/>
        <w:bottom w:val="none" w:sz="0" w:space="0" w:color="auto"/>
        <w:right w:val="none" w:sz="0" w:space="0" w:color="auto"/>
      </w:divBdr>
      <w:divsChild>
        <w:div w:id="1264000936">
          <w:marLeft w:val="0"/>
          <w:marRight w:val="0"/>
          <w:marTop w:val="0"/>
          <w:marBottom w:val="0"/>
          <w:divBdr>
            <w:top w:val="none" w:sz="0" w:space="0" w:color="auto"/>
            <w:left w:val="none" w:sz="0" w:space="0" w:color="auto"/>
            <w:bottom w:val="none" w:sz="0" w:space="0" w:color="auto"/>
            <w:right w:val="none" w:sz="0" w:space="0" w:color="auto"/>
          </w:divBdr>
        </w:div>
        <w:div w:id="22754641">
          <w:marLeft w:val="0"/>
          <w:marRight w:val="0"/>
          <w:marTop w:val="150"/>
          <w:marBottom w:val="0"/>
          <w:divBdr>
            <w:top w:val="none" w:sz="0" w:space="0" w:color="auto"/>
            <w:left w:val="none" w:sz="0" w:space="0" w:color="auto"/>
            <w:bottom w:val="none" w:sz="0" w:space="0" w:color="auto"/>
            <w:right w:val="none" w:sz="0" w:space="0" w:color="auto"/>
          </w:divBdr>
          <w:divsChild>
            <w:div w:id="1317033103">
              <w:marLeft w:val="1155"/>
              <w:marRight w:val="0"/>
              <w:marTop w:val="0"/>
              <w:marBottom w:val="0"/>
              <w:divBdr>
                <w:top w:val="none" w:sz="0" w:space="0" w:color="auto"/>
                <w:left w:val="none" w:sz="0" w:space="0" w:color="auto"/>
                <w:bottom w:val="none" w:sz="0" w:space="0" w:color="auto"/>
                <w:right w:val="none" w:sz="0" w:space="0" w:color="auto"/>
              </w:divBdr>
            </w:div>
            <w:div w:id="81878446">
              <w:marLeft w:val="1155"/>
              <w:marRight w:val="0"/>
              <w:marTop w:val="0"/>
              <w:marBottom w:val="0"/>
              <w:divBdr>
                <w:top w:val="none" w:sz="0" w:space="0" w:color="auto"/>
                <w:left w:val="none" w:sz="0" w:space="0" w:color="auto"/>
                <w:bottom w:val="none" w:sz="0" w:space="0" w:color="auto"/>
                <w:right w:val="none" w:sz="0" w:space="0" w:color="auto"/>
              </w:divBdr>
            </w:div>
            <w:div w:id="1283276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2265">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2946553">
      <w:bodyDiv w:val="1"/>
      <w:marLeft w:val="0"/>
      <w:marRight w:val="0"/>
      <w:marTop w:val="0"/>
      <w:marBottom w:val="0"/>
      <w:divBdr>
        <w:top w:val="none" w:sz="0" w:space="0" w:color="auto"/>
        <w:left w:val="none" w:sz="0" w:space="0" w:color="auto"/>
        <w:bottom w:val="none" w:sz="0" w:space="0" w:color="auto"/>
        <w:right w:val="none" w:sz="0" w:space="0" w:color="auto"/>
      </w:divBdr>
      <w:divsChild>
        <w:div w:id="588394197">
          <w:marLeft w:val="0"/>
          <w:marRight w:val="0"/>
          <w:marTop w:val="0"/>
          <w:marBottom w:val="0"/>
          <w:divBdr>
            <w:top w:val="none" w:sz="0" w:space="0" w:color="auto"/>
            <w:left w:val="none" w:sz="0" w:space="0" w:color="auto"/>
            <w:bottom w:val="none" w:sz="0" w:space="0" w:color="auto"/>
            <w:right w:val="none" w:sz="0" w:space="0" w:color="auto"/>
          </w:divBdr>
        </w:div>
        <w:div w:id="10029687">
          <w:marLeft w:val="0"/>
          <w:marRight w:val="0"/>
          <w:marTop w:val="150"/>
          <w:marBottom w:val="0"/>
          <w:divBdr>
            <w:top w:val="none" w:sz="0" w:space="0" w:color="auto"/>
            <w:left w:val="none" w:sz="0" w:space="0" w:color="auto"/>
            <w:bottom w:val="none" w:sz="0" w:space="0" w:color="auto"/>
            <w:right w:val="none" w:sz="0" w:space="0" w:color="auto"/>
          </w:divBdr>
          <w:divsChild>
            <w:div w:id="1885214941">
              <w:marLeft w:val="1155"/>
              <w:marRight w:val="0"/>
              <w:marTop w:val="0"/>
              <w:marBottom w:val="0"/>
              <w:divBdr>
                <w:top w:val="none" w:sz="0" w:space="0" w:color="auto"/>
                <w:left w:val="none" w:sz="0" w:space="0" w:color="auto"/>
                <w:bottom w:val="none" w:sz="0" w:space="0" w:color="auto"/>
                <w:right w:val="none" w:sz="0" w:space="0" w:color="auto"/>
              </w:divBdr>
            </w:div>
            <w:div w:id="1808085421">
              <w:marLeft w:val="1155"/>
              <w:marRight w:val="0"/>
              <w:marTop w:val="0"/>
              <w:marBottom w:val="0"/>
              <w:divBdr>
                <w:top w:val="none" w:sz="0" w:space="0" w:color="auto"/>
                <w:left w:val="none" w:sz="0" w:space="0" w:color="auto"/>
                <w:bottom w:val="none" w:sz="0" w:space="0" w:color="auto"/>
                <w:right w:val="none" w:sz="0" w:space="0" w:color="auto"/>
              </w:divBdr>
            </w:div>
            <w:div w:id="13625845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06678">
      <w:bodyDiv w:val="1"/>
      <w:marLeft w:val="0"/>
      <w:marRight w:val="0"/>
      <w:marTop w:val="0"/>
      <w:marBottom w:val="0"/>
      <w:divBdr>
        <w:top w:val="none" w:sz="0" w:space="0" w:color="auto"/>
        <w:left w:val="none" w:sz="0" w:space="0" w:color="auto"/>
        <w:bottom w:val="none" w:sz="0" w:space="0" w:color="auto"/>
        <w:right w:val="none" w:sz="0" w:space="0" w:color="auto"/>
      </w:divBdr>
      <w:divsChild>
        <w:div w:id="266426598">
          <w:marLeft w:val="0"/>
          <w:marRight w:val="0"/>
          <w:marTop w:val="0"/>
          <w:marBottom w:val="0"/>
          <w:divBdr>
            <w:top w:val="none" w:sz="0" w:space="0" w:color="auto"/>
            <w:left w:val="none" w:sz="0" w:space="0" w:color="auto"/>
            <w:bottom w:val="none" w:sz="0" w:space="0" w:color="auto"/>
            <w:right w:val="none" w:sz="0" w:space="0" w:color="auto"/>
          </w:divBdr>
        </w:div>
        <w:div w:id="653996108">
          <w:marLeft w:val="0"/>
          <w:marRight w:val="0"/>
          <w:marTop w:val="150"/>
          <w:marBottom w:val="0"/>
          <w:divBdr>
            <w:top w:val="none" w:sz="0" w:space="0" w:color="auto"/>
            <w:left w:val="none" w:sz="0" w:space="0" w:color="auto"/>
            <w:bottom w:val="none" w:sz="0" w:space="0" w:color="auto"/>
            <w:right w:val="none" w:sz="0" w:space="0" w:color="auto"/>
          </w:divBdr>
          <w:divsChild>
            <w:div w:id="43408381">
              <w:marLeft w:val="1155"/>
              <w:marRight w:val="0"/>
              <w:marTop w:val="0"/>
              <w:marBottom w:val="0"/>
              <w:divBdr>
                <w:top w:val="none" w:sz="0" w:space="0" w:color="auto"/>
                <w:left w:val="none" w:sz="0" w:space="0" w:color="auto"/>
                <w:bottom w:val="none" w:sz="0" w:space="0" w:color="auto"/>
                <w:right w:val="none" w:sz="0" w:space="0" w:color="auto"/>
              </w:divBdr>
            </w:div>
            <w:div w:id="585192677">
              <w:marLeft w:val="1155"/>
              <w:marRight w:val="0"/>
              <w:marTop w:val="0"/>
              <w:marBottom w:val="0"/>
              <w:divBdr>
                <w:top w:val="none" w:sz="0" w:space="0" w:color="auto"/>
                <w:left w:val="none" w:sz="0" w:space="0" w:color="auto"/>
                <w:bottom w:val="none" w:sz="0" w:space="0" w:color="auto"/>
                <w:right w:val="none" w:sz="0" w:space="0" w:color="auto"/>
              </w:divBdr>
            </w:div>
            <w:div w:id="103886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062614">
      <w:bodyDiv w:val="1"/>
      <w:marLeft w:val="0"/>
      <w:marRight w:val="0"/>
      <w:marTop w:val="0"/>
      <w:marBottom w:val="0"/>
      <w:divBdr>
        <w:top w:val="none" w:sz="0" w:space="0" w:color="auto"/>
        <w:left w:val="none" w:sz="0" w:space="0" w:color="auto"/>
        <w:bottom w:val="none" w:sz="0" w:space="0" w:color="auto"/>
        <w:right w:val="none" w:sz="0" w:space="0" w:color="auto"/>
      </w:divBdr>
      <w:divsChild>
        <w:div w:id="1572694092">
          <w:marLeft w:val="0"/>
          <w:marRight w:val="0"/>
          <w:marTop w:val="0"/>
          <w:marBottom w:val="0"/>
          <w:divBdr>
            <w:top w:val="none" w:sz="0" w:space="0" w:color="auto"/>
            <w:left w:val="none" w:sz="0" w:space="0" w:color="auto"/>
            <w:bottom w:val="none" w:sz="0" w:space="0" w:color="auto"/>
            <w:right w:val="none" w:sz="0" w:space="0" w:color="auto"/>
          </w:divBdr>
        </w:div>
        <w:div w:id="297147951">
          <w:marLeft w:val="0"/>
          <w:marRight w:val="0"/>
          <w:marTop w:val="150"/>
          <w:marBottom w:val="0"/>
          <w:divBdr>
            <w:top w:val="none" w:sz="0" w:space="0" w:color="auto"/>
            <w:left w:val="none" w:sz="0" w:space="0" w:color="auto"/>
            <w:bottom w:val="none" w:sz="0" w:space="0" w:color="auto"/>
            <w:right w:val="none" w:sz="0" w:space="0" w:color="auto"/>
          </w:divBdr>
          <w:divsChild>
            <w:div w:id="1950813106">
              <w:marLeft w:val="1155"/>
              <w:marRight w:val="0"/>
              <w:marTop w:val="0"/>
              <w:marBottom w:val="0"/>
              <w:divBdr>
                <w:top w:val="none" w:sz="0" w:space="0" w:color="auto"/>
                <w:left w:val="none" w:sz="0" w:space="0" w:color="auto"/>
                <w:bottom w:val="none" w:sz="0" w:space="0" w:color="auto"/>
                <w:right w:val="none" w:sz="0" w:space="0" w:color="auto"/>
              </w:divBdr>
            </w:div>
            <w:div w:id="965428735">
              <w:marLeft w:val="1155"/>
              <w:marRight w:val="0"/>
              <w:marTop w:val="0"/>
              <w:marBottom w:val="0"/>
              <w:divBdr>
                <w:top w:val="none" w:sz="0" w:space="0" w:color="auto"/>
                <w:left w:val="none" w:sz="0" w:space="0" w:color="auto"/>
                <w:bottom w:val="none" w:sz="0" w:space="0" w:color="auto"/>
                <w:right w:val="none" w:sz="0" w:space="0" w:color="auto"/>
              </w:divBdr>
            </w:div>
            <w:div w:id="1761292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4067869">
      <w:bodyDiv w:val="1"/>
      <w:marLeft w:val="0"/>
      <w:marRight w:val="0"/>
      <w:marTop w:val="0"/>
      <w:marBottom w:val="0"/>
      <w:divBdr>
        <w:top w:val="none" w:sz="0" w:space="0" w:color="auto"/>
        <w:left w:val="none" w:sz="0" w:space="0" w:color="auto"/>
        <w:bottom w:val="none" w:sz="0" w:space="0" w:color="auto"/>
        <w:right w:val="none" w:sz="0" w:space="0" w:color="auto"/>
      </w:divBdr>
      <w:divsChild>
        <w:div w:id="979307269">
          <w:marLeft w:val="0"/>
          <w:marRight w:val="0"/>
          <w:marTop w:val="0"/>
          <w:marBottom w:val="0"/>
          <w:divBdr>
            <w:top w:val="none" w:sz="0" w:space="0" w:color="auto"/>
            <w:left w:val="none" w:sz="0" w:space="0" w:color="auto"/>
            <w:bottom w:val="none" w:sz="0" w:space="0" w:color="auto"/>
            <w:right w:val="none" w:sz="0" w:space="0" w:color="auto"/>
          </w:divBdr>
        </w:div>
        <w:div w:id="940263726">
          <w:marLeft w:val="0"/>
          <w:marRight w:val="0"/>
          <w:marTop w:val="150"/>
          <w:marBottom w:val="0"/>
          <w:divBdr>
            <w:top w:val="none" w:sz="0" w:space="0" w:color="auto"/>
            <w:left w:val="none" w:sz="0" w:space="0" w:color="auto"/>
            <w:bottom w:val="none" w:sz="0" w:space="0" w:color="auto"/>
            <w:right w:val="none" w:sz="0" w:space="0" w:color="auto"/>
          </w:divBdr>
          <w:divsChild>
            <w:div w:id="1689983114">
              <w:marLeft w:val="1155"/>
              <w:marRight w:val="0"/>
              <w:marTop w:val="0"/>
              <w:marBottom w:val="0"/>
              <w:divBdr>
                <w:top w:val="none" w:sz="0" w:space="0" w:color="auto"/>
                <w:left w:val="none" w:sz="0" w:space="0" w:color="auto"/>
                <w:bottom w:val="none" w:sz="0" w:space="0" w:color="auto"/>
                <w:right w:val="none" w:sz="0" w:space="0" w:color="auto"/>
              </w:divBdr>
            </w:div>
            <w:div w:id="458807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681874">
      <w:bodyDiv w:val="1"/>
      <w:marLeft w:val="0"/>
      <w:marRight w:val="0"/>
      <w:marTop w:val="0"/>
      <w:marBottom w:val="0"/>
      <w:divBdr>
        <w:top w:val="none" w:sz="0" w:space="0" w:color="auto"/>
        <w:left w:val="none" w:sz="0" w:space="0" w:color="auto"/>
        <w:bottom w:val="none" w:sz="0" w:space="0" w:color="auto"/>
        <w:right w:val="none" w:sz="0" w:space="0" w:color="auto"/>
      </w:divBdr>
      <w:divsChild>
        <w:div w:id="348994093">
          <w:marLeft w:val="0"/>
          <w:marRight w:val="0"/>
          <w:marTop w:val="0"/>
          <w:marBottom w:val="0"/>
          <w:divBdr>
            <w:top w:val="none" w:sz="0" w:space="0" w:color="auto"/>
            <w:left w:val="none" w:sz="0" w:space="0" w:color="auto"/>
            <w:bottom w:val="none" w:sz="0" w:space="0" w:color="auto"/>
            <w:right w:val="none" w:sz="0" w:space="0" w:color="auto"/>
          </w:divBdr>
        </w:div>
        <w:div w:id="1171525883">
          <w:marLeft w:val="0"/>
          <w:marRight w:val="0"/>
          <w:marTop w:val="150"/>
          <w:marBottom w:val="0"/>
          <w:divBdr>
            <w:top w:val="none" w:sz="0" w:space="0" w:color="auto"/>
            <w:left w:val="none" w:sz="0" w:space="0" w:color="auto"/>
            <w:bottom w:val="none" w:sz="0" w:space="0" w:color="auto"/>
            <w:right w:val="none" w:sz="0" w:space="0" w:color="auto"/>
          </w:divBdr>
          <w:divsChild>
            <w:div w:id="2066876720">
              <w:marLeft w:val="1155"/>
              <w:marRight w:val="0"/>
              <w:marTop w:val="0"/>
              <w:marBottom w:val="0"/>
              <w:divBdr>
                <w:top w:val="none" w:sz="0" w:space="0" w:color="auto"/>
                <w:left w:val="none" w:sz="0" w:space="0" w:color="auto"/>
                <w:bottom w:val="none" w:sz="0" w:space="0" w:color="auto"/>
                <w:right w:val="none" w:sz="0" w:space="0" w:color="auto"/>
              </w:divBdr>
            </w:div>
            <w:div w:id="221989661">
              <w:marLeft w:val="1155"/>
              <w:marRight w:val="0"/>
              <w:marTop w:val="0"/>
              <w:marBottom w:val="0"/>
              <w:divBdr>
                <w:top w:val="none" w:sz="0" w:space="0" w:color="auto"/>
                <w:left w:val="none" w:sz="0" w:space="0" w:color="auto"/>
                <w:bottom w:val="none" w:sz="0" w:space="0" w:color="auto"/>
                <w:right w:val="none" w:sz="0" w:space="0" w:color="auto"/>
              </w:divBdr>
            </w:div>
            <w:div w:id="1186362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2778">
      <w:bodyDiv w:val="1"/>
      <w:marLeft w:val="0"/>
      <w:marRight w:val="0"/>
      <w:marTop w:val="0"/>
      <w:marBottom w:val="0"/>
      <w:divBdr>
        <w:top w:val="none" w:sz="0" w:space="0" w:color="auto"/>
        <w:left w:val="none" w:sz="0" w:space="0" w:color="auto"/>
        <w:bottom w:val="none" w:sz="0" w:space="0" w:color="auto"/>
        <w:right w:val="none" w:sz="0" w:space="0" w:color="auto"/>
      </w:divBdr>
      <w:divsChild>
        <w:div w:id="528685131">
          <w:marLeft w:val="0"/>
          <w:marRight w:val="0"/>
          <w:marTop w:val="0"/>
          <w:marBottom w:val="0"/>
          <w:divBdr>
            <w:top w:val="none" w:sz="0" w:space="0" w:color="auto"/>
            <w:left w:val="none" w:sz="0" w:space="0" w:color="auto"/>
            <w:bottom w:val="none" w:sz="0" w:space="0" w:color="auto"/>
            <w:right w:val="none" w:sz="0" w:space="0" w:color="auto"/>
          </w:divBdr>
        </w:div>
        <w:div w:id="2046446477">
          <w:marLeft w:val="0"/>
          <w:marRight w:val="0"/>
          <w:marTop w:val="150"/>
          <w:marBottom w:val="0"/>
          <w:divBdr>
            <w:top w:val="none" w:sz="0" w:space="0" w:color="auto"/>
            <w:left w:val="none" w:sz="0" w:space="0" w:color="auto"/>
            <w:bottom w:val="none" w:sz="0" w:space="0" w:color="auto"/>
            <w:right w:val="none" w:sz="0" w:space="0" w:color="auto"/>
          </w:divBdr>
          <w:divsChild>
            <w:div w:id="1980181989">
              <w:marLeft w:val="1155"/>
              <w:marRight w:val="0"/>
              <w:marTop w:val="0"/>
              <w:marBottom w:val="0"/>
              <w:divBdr>
                <w:top w:val="none" w:sz="0" w:space="0" w:color="auto"/>
                <w:left w:val="none" w:sz="0" w:space="0" w:color="auto"/>
                <w:bottom w:val="none" w:sz="0" w:space="0" w:color="auto"/>
                <w:right w:val="none" w:sz="0" w:space="0" w:color="auto"/>
              </w:divBdr>
            </w:div>
            <w:div w:id="1083258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56505">
      <w:bodyDiv w:val="1"/>
      <w:marLeft w:val="0"/>
      <w:marRight w:val="0"/>
      <w:marTop w:val="0"/>
      <w:marBottom w:val="0"/>
      <w:divBdr>
        <w:top w:val="none" w:sz="0" w:space="0" w:color="auto"/>
        <w:left w:val="none" w:sz="0" w:space="0" w:color="auto"/>
        <w:bottom w:val="none" w:sz="0" w:space="0" w:color="auto"/>
        <w:right w:val="none" w:sz="0" w:space="0" w:color="auto"/>
      </w:divBdr>
      <w:divsChild>
        <w:div w:id="1838383044">
          <w:marLeft w:val="0"/>
          <w:marRight w:val="0"/>
          <w:marTop w:val="0"/>
          <w:marBottom w:val="0"/>
          <w:divBdr>
            <w:top w:val="none" w:sz="0" w:space="0" w:color="auto"/>
            <w:left w:val="none" w:sz="0" w:space="0" w:color="auto"/>
            <w:bottom w:val="none" w:sz="0" w:space="0" w:color="auto"/>
            <w:right w:val="none" w:sz="0" w:space="0" w:color="auto"/>
          </w:divBdr>
        </w:div>
        <w:div w:id="580139122">
          <w:marLeft w:val="0"/>
          <w:marRight w:val="0"/>
          <w:marTop w:val="150"/>
          <w:marBottom w:val="0"/>
          <w:divBdr>
            <w:top w:val="none" w:sz="0" w:space="0" w:color="auto"/>
            <w:left w:val="none" w:sz="0" w:space="0" w:color="auto"/>
            <w:bottom w:val="none" w:sz="0" w:space="0" w:color="auto"/>
            <w:right w:val="none" w:sz="0" w:space="0" w:color="auto"/>
          </w:divBdr>
          <w:divsChild>
            <w:div w:id="2029485973">
              <w:marLeft w:val="1155"/>
              <w:marRight w:val="0"/>
              <w:marTop w:val="0"/>
              <w:marBottom w:val="0"/>
              <w:divBdr>
                <w:top w:val="none" w:sz="0" w:space="0" w:color="auto"/>
                <w:left w:val="none" w:sz="0" w:space="0" w:color="auto"/>
                <w:bottom w:val="none" w:sz="0" w:space="0" w:color="auto"/>
                <w:right w:val="none" w:sz="0" w:space="0" w:color="auto"/>
              </w:divBdr>
            </w:div>
            <w:div w:id="581910950">
              <w:marLeft w:val="1155"/>
              <w:marRight w:val="0"/>
              <w:marTop w:val="0"/>
              <w:marBottom w:val="0"/>
              <w:divBdr>
                <w:top w:val="none" w:sz="0" w:space="0" w:color="auto"/>
                <w:left w:val="none" w:sz="0" w:space="0" w:color="auto"/>
                <w:bottom w:val="none" w:sz="0" w:space="0" w:color="auto"/>
                <w:right w:val="none" w:sz="0" w:space="0" w:color="auto"/>
              </w:divBdr>
            </w:div>
            <w:div w:id="361639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168790">
      <w:bodyDiv w:val="1"/>
      <w:marLeft w:val="0"/>
      <w:marRight w:val="0"/>
      <w:marTop w:val="0"/>
      <w:marBottom w:val="0"/>
      <w:divBdr>
        <w:top w:val="none" w:sz="0" w:space="0" w:color="auto"/>
        <w:left w:val="none" w:sz="0" w:space="0" w:color="auto"/>
        <w:bottom w:val="none" w:sz="0" w:space="0" w:color="auto"/>
        <w:right w:val="none" w:sz="0" w:space="0" w:color="auto"/>
      </w:divBdr>
      <w:divsChild>
        <w:div w:id="227886707">
          <w:marLeft w:val="0"/>
          <w:marRight w:val="0"/>
          <w:marTop w:val="0"/>
          <w:marBottom w:val="0"/>
          <w:divBdr>
            <w:top w:val="none" w:sz="0" w:space="0" w:color="auto"/>
            <w:left w:val="none" w:sz="0" w:space="0" w:color="auto"/>
            <w:bottom w:val="none" w:sz="0" w:space="0" w:color="auto"/>
            <w:right w:val="none" w:sz="0" w:space="0" w:color="auto"/>
          </w:divBdr>
        </w:div>
        <w:div w:id="184441862">
          <w:marLeft w:val="0"/>
          <w:marRight w:val="0"/>
          <w:marTop w:val="150"/>
          <w:marBottom w:val="0"/>
          <w:divBdr>
            <w:top w:val="none" w:sz="0" w:space="0" w:color="auto"/>
            <w:left w:val="none" w:sz="0" w:space="0" w:color="auto"/>
            <w:bottom w:val="none" w:sz="0" w:space="0" w:color="auto"/>
            <w:right w:val="none" w:sz="0" w:space="0" w:color="auto"/>
          </w:divBdr>
          <w:divsChild>
            <w:div w:id="44305121">
              <w:marLeft w:val="1155"/>
              <w:marRight w:val="0"/>
              <w:marTop w:val="0"/>
              <w:marBottom w:val="0"/>
              <w:divBdr>
                <w:top w:val="none" w:sz="0" w:space="0" w:color="auto"/>
                <w:left w:val="none" w:sz="0" w:space="0" w:color="auto"/>
                <w:bottom w:val="none" w:sz="0" w:space="0" w:color="auto"/>
                <w:right w:val="none" w:sz="0" w:space="0" w:color="auto"/>
              </w:divBdr>
            </w:div>
            <w:div w:id="1997370193">
              <w:marLeft w:val="1155"/>
              <w:marRight w:val="0"/>
              <w:marTop w:val="0"/>
              <w:marBottom w:val="0"/>
              <w:divBdr>
                <w:top w:val="none" w:sz="0" w:space="0" w:color="auto"/>
                <w:left w:val="none" w:sz="0" w:space="0" w:color="auto"/>
                <w:bottom w:val="none" w:sz="0" w:space="0" w:color="auto"/>
                <w:right w:val="none" w:sz="0" w:space="0" w:color="auto"/>
              </w:divBdr>
            </w:div>
            <w:div w:id="5341969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432024">
      <w:bodyDiv w:val="1"/>
      <w:marLeft w:val="0"/>
      <w:marRight w:val="0"/>
      <w:marTop w:val="0"/>
      <w:marBottom w:val="0"/>
      <w:divBdr>
        <w:top w:val="none" w:sz="0" w:space="0" w:color="auto"/>
        <w:left w:val="none" w:sz="0" w:space="0" w:color="auto"/>
        <w:bottom w:val="none" w:sz="0" w:space="0" w:color="auto"/>
        <w:right w:val="none" w:sz="0" w:space="0" w:color="auto"/>
      </w:divBdr>
      <w:divsChild>
        <w:div w:id="317266219">
          <w:marLeft w:val="0"/>
          <w:marRight w:val="0"/>
          <w:marTop w:val="0"/>
          <w:marBottom w:val="0"/>
          <w:divBdr>
            <w:top w:val="none" w:sz="0" w:space="0" w:color="auto"/>
            <w:left w:val="none" w:sz="0" w:space="0" w:color="auto"/>
            <w:bottom w:val="none" w:sz="0" w:space="0" w:color="auto"/>
            <w:right w:val="none" w:sz="0" w:space="0" w:color="auto"/>
          </w:divBdr>
        </w:div>
        <w:div w:id="218131890">
          <w:marLeft w:val="0"/>
          <w:marRight w:val="0"/>
          <w:marTop w:val="150"/>
          <w:marBottom w:val="0"/>
          <w:divBdr>
            <w:top w:val="none" w:sz="0" w:space="0" w:color="auto"/>
            <w:left w:val="none" w:sz="0" w:space="0" w:color="auto"/>
            <w:bottom w:val="none" w:sz="0" w:space="0" w:color="auto"/>
            <w:right w:val="none" w:sz="0" w:space="0" w:color="auto"/>
          </w:divBdr>
          <w:divsChild>
            <w:div w:id="1455828542">
              <w:marLeft w:val="1155"/>
              <w:marRight w:val="0"/>
              <w:marTop w:val="0"/>
              <w:marBottom w:val="0"/>
              <w:divBdr>
                <w:top w:val="none" w:sz="0" w:space="0" w:color="auto"/>
                <w:left w:val="none" w:sz="0" w:space="0" w:color="auto"/>
                <w:bottom w:val="none" w:sz="0" w:space="0" w:color="auto"/>
                <w:right w:val="none" w:sz="0" w:space="0" w:color="auto"/>
              </w:divBdr>
            </w:div>
            <w:div w:id="650603783">
              <w:marLeft w:val="1155"/>
              <w:marRight w:val="0"/>
              <w:marTop w:val="0"/>
              <w:marBottom w:val="0"/>
              <w:divBdr>
                <w:top w:val="none" w:sz="0" w:space="0" w:color="auto"/>
                <w:left w:val="none" w:sz="0" w:space="0" w:color="auto"/>
                <w:bottom w:val="none" w:sz="0" w:space="0" w:color="auto"/>
                <w:right w:val="none" w:sz="0" w:space="0" w:color="auto"/>
              </w:divBdr>
            </w:div>
            <w:div w:id="1227181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04525">
      <w:bodyDiv w:val="1"/>
      <w:marLeft w:val="0"/>
      <w:marRight w:val="0"/>
      <w:marTop w:val="0"/>
      <w:marBottom w:val="0"/>
      <w:divBdr>
        <w:top w:val="none" w:sz="0" w:space="0" w:color="auto"/>
        <w:left w:val="none" w:sz="0" w:space="0" w:color="auto"/>
        <w:bottom w:val="none" w:sz="0" w:space="0" w:color="auto"/>
        <w:right w:val="none" w:sz="0" w:space="0" w:color="auto"/>
      </w:divBdr>
      <w:divsChild>
        <w:div w:id="1743020324">
          <w:marLeft w:val="0"/>
          <w:marRight w:val="0"/>
          <w:marTop w:val="0"/>
          <w:marBottom w:val="0"/>
          <w:divBdr>
            <w:top w:val="none" w:sz="0" w:space="0" w:color="auto"/>
            <w:left w:val="none" w:sz="0" w:space="0" w:color="auto"/>
            <w:bottom w:val="none" w:sz="0" w:space="0" w:color="auto"/>
            <w:right w:val="none" w:sz="0" w:space="0" w:color="auto"/>
          </w:divBdr>
        </w:div>
        <w:div w:id="1404570314">
          <w:marLeft w:val="0"/>
          <w:marRight w:val="0"/>
          <w:marTop w:val="150"/>
          <w:marBottom w:val="0"/>
          <w:divBdr>
            <w:top w:val="none" w:sz="0" w:space="0" w:color="auto"/>
            <w:left w:val="none" w:sz="0" w:space="0" w:color="auto"/>
            <w:bottom w:val="none" w:sz="0" w:space="0" w:color="auto"/>
            <w:right w:val="none" w:sz="0" w:space="0" w:color="auto"/>
          </w:divBdr>
          <w:divsChild>
            <w:div w:id="1740664620">
              <w:marLeft w:val="1155"/>
              <w:marRight w:val="0"/>
              <w:marTop w:val="0"/>
              <w:marBottom w:val="0"/>
              <w:divBdr>
                <w:top w:val="none" w:sz="0" w:space="0" w:color="auto"/>
                <w:left w:val="none" w:sz="0" w:space="0" w:color="auto"/>
                <w:bottom w:val="none" w:sz="0" w:space="0" w:color="auto"/>
                <w:right w:val="none" w:sz="0" w:space="0" w:color="auto"/>
              </w:divBdr>
            </w:div>
            <w:div w:id="461535439">
              <w:marLeft w:val="1155"/>
              <w:marRight w:val="0"/>
              <w:marTop w:val="0"/>
              <w:marBottom w:val="0"/>
              <w:divBdr>
                <w:top w:val="none" w:sz="0" w:space="0" w:color="auto"/>
                <w:left w:val="none" w:sz="0" w:space="0" w:color="auto"/>
                <w:bottom w:val="none" w:sz="0" w:space="0" w:color="auto"/>
                <w:right w:val="none" w:sz="0" w:space="0" w:color="auto"/>
              </w:divBdr>
            </w:div>
            <w:div w:id="114507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1482">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04518">
      <w:bodyDiv w:val="1"/>
      <w:marLeft w:val="0"/>
      <w:marRight w:val="0"/>
      <w:marTop w:val="0"/>
      <w:marBottom w:val="0"/>
      <w:divBdr>
        <w:top w:val="none" w:sz="0" w:space="0" w:color="auto"/>
        <w:left w:val="none" w:sz="0" w:space="0" w:color="auto"/>
        <w:bottom w:val="none" w:sz="0" w:space="0" w:color="auto"/>
        <w:right w:val="none" w:sz="0" w:space="0" w:color="auto"/>
      </w:divBdr>
      <w:divsChild>
        <w:div w:id="1258060738">
          <w:marLeft w:val="0"/>
          <w:marRight w:val="0"/>
          <w:marTop w:val="0"/>
          <w:marBottom w:val="0"/>
          <w:divBdr>
            <w:top w:val="none" w:sz="0" w:space="0" w:color="auto"/>
            <w:left w:val="none" w:sz="0" w:space="0" w:color="auto"/>
            <w:bottom w:val="none" w:sz="0" w:space="0" w:color="auto"/>
            <w:right w:val="none" w:sz="0" w:space="0" w:color="auto"/>
          </w:divBdr>
        </w:div>
        <w:div w:id="294525203">
          <w:marLeft w:val="0"/>
          <w:marRight w:val="0"/>
          <w:marTop w:val="150"/>
          <w:marBottom w:val="0"/>
          <w:divBdr>
            <w:top w:val="none" w:sz="0" w:space="0" w:color="auto"/>
            <w:left w:val="none" w:sz="0" w:space="0" w:color="auto"/>
            <w:bottom w:val="none" w:sz="0" w:space="0" w:color="auto"/>
            <w:right w:val="none" w:sz="0" w:space="0" w:color="auto"/>
          </w:divBdr>
          <w:divsChild>
            <w:div w:id="205142308">
              <w:marLeft w:val="1155"/>
              <w:marRight w:val="0"/>
              <w:marTop w:val="0"/>
              <w:marBottom w:val="0"/>
              <w:divBdr>
                <w:top w:val="none" w:sz="0" w:space="0" w:color="auto"/>
                <w:left w:val="none" w:sz="0" w:space="0" w:color="auto"/>
                <w:bottom w:val="none" w:sz="0" w:space="0" w:color="auto"/>
                <w:right w:val="none" w:sz="0" w:space="0" w:color="auto"/>
              </w:divBdr>
            </w:div>
            <w:div w:id="974405293">
              <w:marLeft w:val="1155"/>
              <w:marRight w:val="0"/>
              <w:marTop w:val="0"/>
              <w:marBottom w:val="0"/>
              <w:divBdr>
                <w:top w:val="none" w:sz="0" w:space="0" w:color="auto"/>
                <w:left w:val="none" w:sz="0" w:space="0" w:color="auto"/>
                <w:bottom w:val="none" w:sz="0" w:space="0" w:color="auto"/>
                <w:right w:val="none" w:sz="0" w:space="0" w:color="auto"/>
              </w:divBdr>
            </w:div>
            <w:div w:id="121045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061695">
      <w:bodyDiv w:val="1"/>
      <w:marLeft w:val="0"/>
      <w:marRight w:val="0"/>
      <w:marTop w:val="0"/>
      <w:marBottom w:val="0"/>
      <w:divBdr>
        <w:top w:val="none" w:sz="0" w:space="0" w:color="auto"/>
        <w:left w:val="none" w:sz="0" w:space="0" w:color="auto"/>
        <w:bottom w:val="none" w:sz="0" w:space="0" w:color="auto"/>
        <w:right w:val="none" w:sz="0" w:space="0" w:color="auto"/>
      </w:divBdr>
      <w:divsChild>
        <w:div w:id="158229267">
          <w:marLeft w:val="0"/>
          <w:marRight w:val="0"/>
          <w:marTop w:val="0"/>
          <w:marBottom w:val="0"/>
          <w:divBdr>
            <w:top w:val="none" w:sz="0" w:space="0" w:color="auto"/>
            <w:left w:val="none" w:sz="0" w:space="0" w:color="auto"/>
            <w:bottom w:val="none" w:sz="0" w:space="0" w:color="auto"/>
            <w:right w:val="none" w:sz="0" w:space="0" w:color="auto"/>
          </w:divBdr>
        </w:div>
        <w:div w:id="1697270208">
          <w:marLeft w:val="0"/>
          <w:marRight w:val="0"/>
          <w:marTop w:val="150"/>
          <w:marBottom w:val="0"/>
          <w:divBdr>
            <w:top w:val="none" w:sz="0" w:space="0" w:color="auto"/>
            <w:left w:val="none" w:sz="0" w:space="0" w:color="auto"/>
            <w:bottom w:val="none" w:sz="0" w:space="0" w:color="auto"/>
            <w:right w:val="none" w:sz="0" w:space="0" w:color="auto"/>
          </w:divBdr>
          <w:divsChild>
            <w:div w:id="1642734247">
              <w:marLeft w:val="1155"/>
              <w:marRight w:val="0"/>
              <w:marTop w:val="0"/>
              <w:marBottom w:val="0"/>
              <w:divBdr>
                <w:top w:val="none" w:sz="0" w:space="0" w:color="auto"/>
                <w:left w:val="none" w:sz="0" w:space="0" w:color="auto"/>
                <w:bottom w:val="none" w:sz="0" w:space="0" w:color="auto"/>
                <w:right w:val="none" w:sz="0" w:space="0" w:color="auto"/>
              </w:divBdr>
            </w:div>
            <w:div w:id="63260658">
              <w:marLeft w:val="1155"/>
              <w:marRight w:val="0"/>
              <w:marTop w:val="0"/>
              <w:marBottom w:val="0"/>
              <w:divBdr>
                <w:top w:val="none" w:sz="0" w:space="0" w:color="auto"/>
                <w:left w:val="none" w:sz="0" w:space="0" w:color="auto"/>
                <w:bottom w:val="none" w:sz="0" w:space="0" w:color="auto"/>
                <w:right w:val="none" w:sz="0" w:space="0" w:color="auto"/>
              </w:divBdr>
            </w:div>
            <w:div w:id="10109132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03381">
      <w:bodyDiv w:val="1"/>
      <w:marLeft w:val="0"/>
      <w:marRight w:val="0"/>
      <w:marTop w:val="0"/>
      <w:marBottom w:val="0"/>
      <w:divBdr>
        <w:top w:val="none" w:sz="0" w:space="0" w:color="auto"/>
        <w:left w:val="none" w:sz="0" w:space="0" w:color="auto"/>
        <w:bottom w:val="none" w:sz="0" w:space="0" w:color="auto"/>
        <w:right w:val="none" w:sz="0" w:space="0" w:color="auto"/>
      </w:divBdr>
      <w:divsChild>
        <w:div w:id="1748842875">
          <w:marLeft w:val="0"/>
          <w:marRight w:val="0"/>
          <w:marTop w:val="0"/>
          <w:marBottom w:val="0"/>
          <w:divBdr>
            <w:top w:val="none" w:sz="0" w:space="0" w:color="auto"/>
            <w:left w:val="none" w:sz="0" w:space="0" w:color="auto"/>
            <w:bottom w:val="none" w:sz="0" w:space="0" w:color="auto"/>
            <w:right w:val="none" w:sz="0" w:space="0" w:color="auto"/>
          </w:divBdr>
        </w:div>
        <w:div w:id="54548623">
          <w:marLeft w:val="0"/>
          <w:marRight w:val="0"/>
          <w:marTop w:val="150"/>
          <w:marBottom w:val="0"/>
          <w:divBdr>
            <w:top w:val="none" w:sz="0" w:space="0" w:color="auto"/>
            <w:left w:val="none" w:sz="0" w:space="0" w:color="auto"/>
            <w:bottom w:val="none" w:sz="0" w:space="0" w:color="auto"/>
            <w:right w:val="none" w:sz="0" w:space="0" w:color="auto"/>
          </w:divBdr>
          <w:divsChild>
            <w:div w:id="2011984635">
              <w:marLeft w:val="1155"/>
              <w:marRight w:val="0"/>
              <w:marTop w:val="0"/>
              <w:marBottom w:val="0"/>
              <w:divBdr>
                <w:top w:val="none" w:sz="0" w:space="0" w:color="auto"/>
                <w:left w:val="none" w:sz="0" w:space="0" w:color="auto"/>
                <w:bottom w:val="none" w:sz="0" w:space="0" w:color="auto"/>
                <w:right w:val="none" w:sz="0" w:space="0" w:color="auto"/>
              </w:divBdr>
            </w:div>
            <w:div w:id="910044227">
              <w:marLeft w:val="1155"/>
              <w:marRight w:val="0"/>
              <w:marTop w:val="0"/>
              <w:marBottom w:val="0"/>
              <w:divBdr>
                <w:top w:val="none" w:sz="0" w:space="0" w:color="auto"/>
                <w:left w:val="none" w:sz="0" w:space="0" w:color="auto"/>
                <w:bottom w:val="none" w:sz="0" w:space="0" w:color="auto"/>
                <w:right w:val="none" w:sz="0" w:space="0" w:color="auto"/>
              </w:divBdr>
            </w:div>
            <w:div w:id="711151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19526">
      <w:bodyDiv w:val="1"/>
      <w:marLeft w:val="0"/>
      <w:marRight w:val="0"/>
      <w:marTop w:val="0"/>
      <w:marBottom w:val="0"/>
      <w:divBdr>
        <w:top w:val="none" w:sz="0" w:space="0" w:color="auto"/>
        <w:left w:val="none" w:sz="0" w:space="0" w:color="auto"/>
        <w:bottom w:val="none" w:sz="0" w:space="0" w:color="auto"/>
        <w:right w:val="none" w:sz="0" w:space="0" w:color="auto"/>
      </w:divBdr>
      <w:divsChild>
        <w:div w:id="467163610">
          <w:marLeft w:val="0"/>
          <w:marRight w:val="0"/>
          <w:marTop w:val="0"/>
          <w:marBottom w:val="0"/>
          <w:divBdr>
            <w:top w:val="none" w:sz="0" w:space="0" w:color="auto"/>
            <w:left w:val="none" w:sz="0" w:space="0" w:color="auto"/>
            <w:bottom w:val="none" w:sz="0" w:space="0" w:color="auto"/>
            <w:right w:val="none" w:sz="0" w:space="0" w:color="auto"/>
          </w:divBdr>
        </w:div>
        <w:div w:id="816579347">
          <w:marLeft w:val="0"/>
          <w:marRight w:val="0"/>
          <w:marTop w:val="150"/>
          <w:marBottom w:val="0"/>
          <w:divBdr>
            <w:top w:val="none" w:sz="0" w:space="0" w:color="auto"/>
            <w:left w:val="none" w:sz="0" w:space="0" w:color="auto"/>
            <w:bottom w:val="none" w:sz="0" w:space="0" w:color="auto"/>
            <w:right w:val="none" w:sz="0" w:space="0" w:color="auto"/>
          </w:divBdr>
          <w:divsChild>
            <w:div w:id="2058115877">
              <w:marLeft w:val="1155"/>
              <w:marRight w:val="0"/>
              <w:marTop w:val="0"/>
              <w:marBottom w:val="0"/>
              <w:divBdr>
                <w:top w:val="none" w:sz="0" w:space="0" w:color="auto"/>
                <w:left w:val="none" w:sz="0" w:space="0" w:color="auto"/>
                <w:bottom w:val="none" w:sz="0" w:space="0" w:color="auto"/>
                <w:right w:val="none" w:sz="0" w:space="0" w:color="auto"/>
              </w:divBdr>
            </w:div>
            <w:div w:id="858591322">
              <w:marLeft w:val="1155"/>
              <w:marRight w:val="0"/>
              <w:marTop w:val="0"/>
              <w:marBottom w:val="0"/>
              <w:divBdr>
                <w:top w:val="none" w:sz="0" w:space="0" w:color="auto"/>
                <w:left w:val="none" w:sz="0" w:space="0" w:color="auto"/>
                <w:bottom w:val="none" w:sz="0" w:space="0" w:color="auto"/>
                <w:right w:val="none" w:sz="0" w:space="0" w:color="auto"/>
              </w:divBdr>
            </w:div>
            <w:div w:id="17216623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338093">
      <w:bodyDiv w:val="1"/>
      <w:marLeft w:val="0"/>
      <w:marRight w:val="0"/>
      <w:marTop w:val="0"/>
      <w:marBottom w:val="0"/>
      <w:divBdr>
        <w:top w:val="none" w:sz="0" w:space="0" w:color="auto"/>
        <w:left w:val="none" w:sz="0" w:space="0" w:color="auto"/>
        <w:bottom w:val="none" w:sz="0" w:space="0" w:color="auto"/>
        <w:right w:val="none" w:sz="0" w:space="0" w:color="auto"/>
      </w:divBdr>
      <w:divsChild>
        <w:div w:id="1833452412">
          <w:marLeft w:val="0"/>
          <w:marRight w:val="0"/>
          <w:marTop w:val="0"/>
          <w:marBottom w:val="0"/>
          <w:divBdr>
            <w:top w:val="none" w:sz="0" w:space="0" w:color="auto"/>
            <w:left w:val="none" w:sz="0" w:space="0" w:color="auto"/>
            <w:bottom w:val="none" w:sz="0" w:space="0" w:color="auto"/>
            <w:right w:val="none" w:sz="0" w:space="0" w:color="auto"/>
          </w:divBdr>
        </w:div>
        <w:div w:id="452749766">
          <w:marLeft w:val="0"/>
          <w:marRight w:val="0"/>
          <w:marTop w:val="150"/>
          <w:marBottom w:val="0"/>
          <w:divBdr>
            <w:top w:val="none" w:sz="0" w:space="0" w:color="auto"/>
            <w:left w:val="none" w:sz="0" w:space="0" w:color="auto"/>
            <w:bottom w:val="none" w:sz="0" w:space="0" w:color="auto"/>
            <w:right w:val="none" w:sz="0" w:space="0" w:color="auto"/>
          </w:divBdr>
          <w:divsChild>
            <w:div w:id="1145466221">
              <w:marLeft w:val="1155"/>
              <w:marRight w:val="0"/>
              <w:marTop w:val="0"/>
              <w:marBottom w:val="0"/>
              <w:divBdr>
                <w:top w:val="none" w:sz="0" w:space="0" w:color="auto"/>
                <w:left w:val="none" w:sz="0" w:space="0" w:color="auto"/>
                <w:bottom w:val="none" w:sz="0" w:space="0" w:color="auto"/>
                <w:right w:val="none" w:sz="0" w:space="0" w:color="auto"/>
              </w:divBdr>
            </w:div>
            <w:div w:id="694111121">
              <w:marLeft w:val="1155"/>
              <w:marRight w:val="0"/>
              <w:marTop w:val="0"/>
              <w:marBottom w:val="0"/>
              <w:divBdr>
                <w:top w:val="none" w:sz="0" w:space="0" w:color="auto"/>
                <w:left w:val="none" w:sz="0" w:space="0" w:color="auto"/>
                <w:bottom w:val="none" w:sz="0" w:space="0" w:color="auto"/>
                <w:right w:val="none" w:sz="0" w:space="0" w:color="auto"/>
              </w:divBdr>
            </w:div>
            <w:div w:id="3508434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22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8966081">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5134">
      <w:bodyDiv w:val="1"/>
      <w:marLeft w:val="0"/>
      <w:marRight w:val="0"/>
      <w:marTop w:val="0"/>
      <w:marBottom w:val="0"/>
      <w:divBdr>
        <w:top w:val="none" w:sz="0" w:space="0" w:color="auto"/>
        <w:left w:val="none" w:sz="0" w:space="0" w:color="auto"/>
        <w:bottom w:val="none" w:sz="0" w:space="0" w:color="auto"/>
        <w:right w:val="none" w:sz="0" w:space="0" w:color="auto"/>
      </w:divBdr>
      <w:divsChild>
        <w:div w:id="888960086">
          <w:marLeft w:val="0"/>
          <w:marRight w:val="0"/>
          <w:marTop w:val="0"/>
          <w:marBottom w:val="0"/>
          <w:divBdr>
            <w:top w:val="none" w:sz="0" w:space="0" w:color="auto"/>
            <w:left w:val="none" w:sz="0" w:space="0" w:color="auto"/>
            <w:bottom w:val="none" w:sz="0" w:space="0" w:color="auto"/>
            <w:right w:val="none" w:sz="0" w:space="0" w:color="auto"/>
          </w:divBdr>
        </w:div>
        <w:div w:id="1548451595">
          <w:marLeft w:val="0"/>
          <w:marRight w:val="0"/>
          <w:marTop w:val="150"/>
          <w:marBottom w:val="0"/>
          <w:divBdr>
            <w:top w:val="none" w:sz="0" w:space="0" w:color="auto"/>
            <w:left w:val="none" w:sz="0" w:space="0" w:color="auto"/>
            <w:bottom w:val="none" w:sz="0" w:space="0" w:color="auto"/>
            <w:right w:val="none" w:sz="0" w:space="0" w:color="auto"/>
          </w:divBdr>
          <w:divsChild>
            <w:div w:id="1166555394">
              <w:marLeft w:val="1155"/>
              <w:marRight w:val="0"/>
              <w:marTop w:val="0"/>
              <w:marBottom w:val="0"/>
              <w:divBdr>
                <w:top w:val="none" w:sz="0" w:space="0" w:color="auto"/>
                <w:left w:val="none" w:sz="0" w:space="0" w:color="auto"/>
                <w:bottom w:val="none" w:sz="0" w:space="0" w:color="auto"/>
                <w:right w:val="none" w:sz="0" w:space="0" w:color="auto"/>
              </w:divBdr>
            </w:div>
            <w:div w:id="708338532">
              <w:marLeft w:val="1155"/>
              <w:marRight w:val="0"/>
              <w:marTop w:val="0"/>
              <w:marBottom w:val="0"/>
              <w:divBdr>
                <w:top w:val="none" w:sz="0" w:space="0" w:color="auto"/>
                <w:left w:val="none" w:sz="0" w:space="0" w:color="auto"/>
                <w:bottom w:val="none" w:sz="0" w:space="0" w:color="auto"/>
                <w:right w:val="none" w:sz="0" w:space="0" w:color="auto"/>
              </w:divBdr>
            </w:div>
            <w:div w:id="600575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664347">
      <w:bodyDiv w:val="1"/>
      <w:marLeft w:val="0"/>
      <w:marRight w:val="0"/>
      <w:marTop w:val="0"/>
      <w:marBottom w:val="0"/>
      <w:divBdr>
        <w:top w:val="none" w:sz="0" w:space="0" w:color="auto"/>
        <w:left w:val="none" w:sz="0" w:space="0" w:color="auto"/>
        <w:bottom w:val="none" w:sz="0" w:space="0" w:color="auto"/>
        <w:right w:val="none" w:sz="0" w:space="0" w:color="auto"/>
      </w:divBdr>
      <w:divsChild>
        <w:div w:id="1089083344">
          <w:marLeft w:val="0"/>
          <w:marRight w:val="0"/>
          <w:marTop w:val="0"/>
          <w:marBottom w:val="0"/>
          <w:divBdr>
            <w:top w:val="none" w:sz="0" w:space="0" w:color="auto"/>
            <w:left w:val="none" w:sz="0" w:space="0" w:color="auto"/>
            <w:bottom w:val="none" w:sz="0" w:space="0" w:color="auto"/>
            <w:right w:val="none" w:sz="0" w:space="0" w:color="auto"/>
          </w:divBdr>
        </w:div>
        <w:div w:id="183516824">
          <w:marLeft w:val="0"/>
          <w:marRight w:val="0"/>
          <w:marTop w:val="150"/>
          <w:marBottom w:val="0"/>
          <w:divBdr>
            <w:top w:val="none" w:sz="0" w:space="0" w:color="auto"/>
            <w:left w:val="none" w:sz="0" w:space="0" w:color="auto"/>
            <w:bottom w:val="none" w:sz="0" w:space="0" w:color="auto"/>
            <w:right w:val="none" w:sz="0" w:space="0" w:color="auto"/>
          </w:divBdr>
          <w:divsChild>
            <w:div w:id="462693547">
              <w:marLeft w:val="1155"/>
              <w:marRight w:val="0"/>
              <w:marTop w:val="0"/>
              <w:marBottom w:val="0"/>
              <w:divBdr>
                <w:top w:val="none" w:sz="0" w:space="0" w:color="auto"/>
                <w:left w:val="none" w:sz="0" w:space="0" w:color="auto"/>
                <w:bottom w:val="none" w:sz="0" w:space="0" w:color="auto"/>
                <w:right w:val="none" w:sz="0" w:space="0" w:color="auto"/>
              </w:divBdr>
            </w:div>
            <w:div w:id="985089284">
              <w:marLeft w:val="1155"/>
              <w:marRight w:val="0"/>
              <w:marTop w:val="0"/>
              <w:marBottom w:val="0"/>
              <w:divBdr>
                <w:top w:val="none" w:sz="0" w:space="0" w:color="auto"/>
                <w:left w:val="none" w:sz="0" w:space="0" w:color="auto"/>
                <w:bottom w:val="none" w:sz="0" w:space="0" w:color="auto"/>
                <w:right w:val="none" w:sz="0" w:space="0" w:color="auto"/>
              </w:divBdr>
            </w:div>
            <w:div w:id="1129975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243751">
      <w:bodyDiv w:val="1"/>
      <w:marLeft w:val="0"/>
      <w:marRight w:val="0"/>
      <w:marTop w:val="0"/>
      <w:marBottom w:val="0"/>
      <w:divBdr>
        <w:top w:val="none" w:sz="0" w:space="0" w:color="auto"/>
        <w:left w:val="none" w:sz="0" w:space="0" w:color="auto"/>
        <w:bottom w:val="none" w:sz="0" w:space="0" w:color="auto"/>
        <w:right w:val="none" w:sz="0" w:space="0" w:color="auto"/>
      </w:divBdr>
      <w:divsChild>
        <w:div w:id="857619287">
          <w:marLeft w:val="0"/>
          <w:marRight w:val="0"/>
          <w:marTop w:val="0"/>
          <w:marBottom w:val="0"/>
          <w:divBdr>
            <w:top w:val="none" w:sz="0" w:space="0" w:color="auto"/>
            <w:left w:val="none" w:sz="0" w:space="0" w:color="auto"/>
            <w:bottom w:val="none" w:sz="0" w:space="0" w:color="auto"/>
            <w:right w:val="none" w:sz="0" w:space="0" w:color="auto"/>
          </w:divBdr>
        </w:div>
        <w:div w:id="1203666435">
          <w:marLeft w:val="0"/>
          <w:marRight w:val="0"/>
          <w:marTop w:val="150"/>
          <w:marBottom w:val="0"/>
          <w:divBdr>
            <w:top w:val="none" w:sz="0" w:space="0" w:color="auto"/>
            <w:left w:val="none" w:sz="0" w:space="0" w:color="auto"/>
            <w:bottom w:val="none" w:sz="0" w:space="0" w:color="auto"/>
            <w:right w:val="none" w:sz="0" w:space="0" w:color="auto"/>
          </w:divBdr>
          <w:divsChild>
            <w:div w:id="1013335116">
              <w:marLeft w:val="1155"/>
              <w:marRight w:val="0"/>
              <w:marTop w:val="0"/>
              <w:marBottom w:val="0"/>
              <w:divBdr>
                <w:top w:val="none" w:sz="0" w:space="0" w:color="auto"/>
                <w:left w:val="none" w:sz="0" w:space="0" w:color="auto"/>
                <w:bottom w:val="none" w:sz="0" w:space="0" w:color="auto"/>
                <w:right w:val="none" w:sz="0" w:space="0" w:color="auto"/>
              </w:divBdr>
            </w:div>
            <w:div w:id="789864771">
              <w:marLeft w:val="1155"/>
              <w:marRight w:val="0"/>
              <w:marTop w:val="0"/>
              <w:marBottom w:val="0"/>
              <w:divBdr>
                <w:top w:val="none" w:sz="0" w:space="0" w:color="auto"/>
                <w:left w:val="none" w:sz="0" w:space="0" w:color="auto"/>
                <w:bottom w:val="none" w:sz="0" w:space="0" w:color="auto"/>
                <w:right w:val="none" w:sz="0" w:space="0" w:color="auto"/>
              </w:divBdr>
            </w:div>
            <w:div w:id="15789049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251078">
      <w:bodyDiv w:val="1"/>
      <w:marLeft w:val="0"/>
      <w:marRight w:val="0"/>
      <w:marTop w:val="0"/>
      <w:marBottom w:val="0"/>
      <w:divBdr>
        <w:top w:val="none" w:sz="0" w:space="0" w:color="auto"/>
        <w:left w:val="none" w:sz="0" w:space="0" w:color="auto"/>
        <w:bottom w:val="none" w:sz="0" w:space="0" w:color="auto"/>
        <w:right w:val="none" w:sz="0" w:space="0" w:color="auto"/>
      </w:divBdr>
      <w:divsChild>
        <w:div w:id="1795321976">
          <w:marLeft w:val="0"/>
          <w:marRight w:val="0"/>
          <w:marTop w:val="0"/>
          <w:marBottom w:val="0"/>
          <w:divBdr>
            <w:top w:val="none" w:sz="0" w:space="0" w:color="auto"/>
            <w:left w:val="none" w:sz="0" w:space="0" w:color="auto"/>
            <w:bottom w:val="none" w:sz="0" w:space="0" w:color="auto"/>
            <w:right w:val="none" w:sz="0" w:space="0" w:color="auto"/>
          </w:divBdr>
        </w:div>
        <w:div w:id="1481193753">
          <w:marLeft w:val="0"/>
          <w:marRight w:val="0"/>
          <w:marTop w:val="150"/>
          <w:marBottom w:val="0"/>
          <w:divBdr>
            <w:top w:val="none" w:sz="0" w:space="0" w:color="auto"/>
            <w:left w:val="none" w:sz="0" w:space="0" w:color="auto"/>
            <w:bottom w:val="none" w:sz="0" w:space="0" w:color="auto"/>
            <w:right w:val="none" w:sz="0" w:space="0" w:color="auto"/>
          </w:divBdr>
          <w:divsChild>
            <w:div w:id="123427842">
              <w:marLeft w:val="1155"/>
              <w:marRight w:val="0"/>
              <w:marTop w:val="0"/>
              <w:marBottom w:val="0"/>
              <w:divBdr>
                <w:top w:val="none" w:sz="0" w:space="0" w:color="auto"/>
                <w:left w:val="none" w:sz="0" w:space="0" w:color="auto"/>
                <w:bottom w:val="none" w:sz="0" w:space="0" w:color="auto"/>
                <w:right w:val="none" w:sz="0" w:space="0" w:color="auto"/>
              </w:divBdr>
            </w:div>
            <w:div w:id="1436053500">
              <w:marLeft w:val="1155"/>
              <w:marRight w:val="0"/>
              <w:marTop w:val="0"/>
              <w:marBottom w:val="0"/>
              <w:divBdr>
                <w:top w:val="none" w:sz="0" w:space="0" w:color="auto"/>
                <w:left w:val="none" w:sz="0" w:space="0" w:color="auto"/>
                <w:bottom w:val="none" w:sz="0" w:space="0" w:color="auto"/>
                <w:right w:val="none" w:sz="0" w:space="0" w:color="auto"/>
              </w:divBdr>
            </w:div>
            <w:div w:id="1242831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67366">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38997">
      <w:bodyDiv w:val="1"/>
      <w:marLeft w:val="0"/>
      <w:marRight w:val="0"/>
      <w:marTop w:val="0"/>
      <w:marBottom w:val="0"/>
      <w:divBdr>
        <w:top w:val="none" w:sz="0" w:space="0" w:color="auto"/>
        <w:left w:val="none" w:sz="0" w:space="0" w:color="auto"/>
        <w:bottom w:val="none" w:sz="0" w:space="0" w:color="auto"/>
        <w:right w:val="none" w:sz="0" w:space="0" w:color="auto"/>
      </w:divBdr>
      <w:divsChild>
        <w:div w:id="1872764294">
          <w:marLeft w:val="0"/>
          <w:marRight w:val="0"/>
          <w:marTop w:val="0"/>
          <w:marBottom w:val="0"/>
          <w:divBdr>
            <w:top w:val="none" w:sz="0" w:space="0" w:color="auto"/>
            <w:left w:val="none" w:sz="0" w:space="0" w:color="auto"/>
            <w:bottom w:val="none" w:sz="0" w:space="0" w:color="auto"/>
            <w:right w:val="none" w:sz="0" w:space="0" w:color="auto"/>
          </w:divBdr>
        </w:div>
        <w:div w:id="1033071690">
          <w:marLeft w:val="0"/>
          <w:marRight w:val="0"/>
          <w:marTop w:val="150"/>
          <w:marBottom w:val="0"/>
          <w:divBdr>
            <w:top w:val="none" w:sz="0" w:space="0" w:color="auto"/>
            <w:left w:val="none" w:sz="0" w:space="0" w:color="auto"/>
            <w:bottom w:val="none" w:sz="0" w:space="0" w:color="auto"/>
            <w:right w:val="none" w:sz="0" w:space="0" w:color="auto"/>
          </w:divBdr>
          <w:divsChild>
            <w:div w:id="528490387">
              <w:marLeft w:val="1155"/>
              <w:marRight w:val="0"/>
              <w:marTop w:val="0"/>
              <w:marBottom w:val="0"/>
              <w:divBdr>
                <w:top w:val="none" w:sz="0" w:space="0" w:color="auto"/>
                <w:left w:val="none" w:sz="0" w:space="0" w:color="auto"/>
                <w:bottom w:val="none" w:sz="0" w:space="0" w:color="auto"/>
                <w:right w:val="none" w:sz="0" w:space="0" w:color="auto"/>
              </w:divBdr>
            </w:div>
            <w:div w:id="1702589651">
              <w:marLeft w:val="1155"/>
              <w:marRight w:val="0"/>
              <w:marTop w:val="0"/>
              <w:marBottom w:val="0"/>
              <w:divBdr>
                <w:top w:val="none" w:sz="0" w:space="0" w:color="auto"/>
                <w:left w:val="none" w:sz="0" w:space="0" w:color="auto"/>
                <w:bottom w:val="none" w:sz="0" w:space="0" w:color="auto"/>
                <w:right w:val="none" w:sz="0" w:space="0" w:color="auto"/>
              </w:divBdr>
            </w:div>
            <w:div w:id="15992935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6162">
      <w:bodyDiv w:val="1"/>
      <w:marLeft w:val="0"/>
      <w:marRight w:val="0"/>
      <w:marTop w:val="0"/>
      <w:marBottom w:val="0"/>
      <w:divBdr>
        <w:top w:val="none" w:sz="0" w:space="0" w:color="auto"/>
        <w:left w:val="none" w:sz="0" w:space="0" w:color="auto"/>
        <w:bottom w:val="none" w:sz="0" w:space="0" w:color="auto"/>
        <w:right w:val="none" w:sz="0" w:space="0" w:color="auto"/>
      </w:divBdr>
      <w:divsChild>
        <w:div w:id="862473936">
          <w:marLeft w:val="0"/>
          <w:marRight w:val="0"/>
          <w:marTop w:val="0"/>
          <w:marBottom w:val="0"/>
          <w:divBdr>
            <w:top w:val="none" w:sz="0" w:space="0" w:color="auto"/>
            <w:left w:val="none" w:sz="0" w:space="0" w:color="auto"/>
            <w:bottom w:val="none" w:sz="0" w:space="0" w:color="auto"/>
            <w:right w:val="none" w:sz="0" w:space="0" w:color="auto"/>
          </w:divBdr>
        </w:div>
        <w:div w:id="1524200506">
          <w:marLeft w:val="0"/>
          <w:marRight w:val="0"/>
          <w:marTop w:val="150"/>
          <w:marBottom w:val="0"/>
          <w:divBdr>
            <w:top w:val="none" w:sz="0" w:space="0" w:color="auto"/>
            <w:left w:val="none" w:sz="0" w:space="0" w:color="auto"/>
            <w:bottom w:val="none" w:sz="0" w:space="0" w:color="auto"/>
            <w:right w:val="none" w:sz="0" w:space="0" w:color="auto"/>
          </w:divBdr>
          <w:divsChild>
            <w:div w:id="829059465">
              <w:marLeft w:val="1155"/>
              <w:marRight w:val="0"/>
              <w:marTop w:val="0"/>
              <w:marBottom w:val="0"/>
              <w:divBdr>
                <w:top w:val="none" w:sz="0" w:space="0" w:color="auto"/>
                <w:left w:val="none" w:sz="0" w:space="0" w:color="auto"/>
                <w:bottom w:val="none" w:sz="0" w:space="0" w:color="auto"/>
                <w:right w:val="none" w:sz="0" w:space="0" w:color="auto"/>
              </w:divBdr>
            </w:div>
            <w:div w:id="1001272372">
              <w:marLeft w:val="1155"/>
              <w:marRight w:val="0"/>
              <w:marTop w:val="0"/>
              <w:marBottom w:val="0"/>
              <w:divBdr>
                <w:top w:val="none" w:sz="0" w:space="0" w:color="auto"/>
                <w:left w:val="none" w:sz="0" w:space="0" w:color="auto"/>
                <w:bottom w:val="none" w:sz="0" w:space="0" w:color="auto"/>
                <w:right w:val="none" w:sz="0" w:space="0" w:color="auto"/>
              </w:divBdr>
            </w:div>
            <w:div w:id="973170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681825">
      <w:bodyDiv w:val="1"/>
      <w:marLeft w:val="0"/>
      <w:marRight w:val="0"/>
      <w:marTop w:val="0"/>
      <w:marBottom w:val="0"/>
      <w:divBdr>
        <w:top w:val="none" w:sz="0" w:space="0" w:color="auto"/>
        <w:left w:val="none" w:sz="0" w:space="0" w:color="auto"/>
        <w:bottom w:val="none" w:sz="0" w:space="0" w:color="auto"/>
        <w:right w:val="none" w:sz="0" w:space="0" w:color="auto"/>
      </w:divBdr>
      <w:divsChild>
        <w:div w:id="364213063">
          <w:marLeft w:val="0"/>
          <w:marRight w:val="0"/>
          <w:marTop w:val="0"/>
          <w:marBottom w:val="0"/>
          <w:divBdr>
            <w:top w:val="none" w:sz="0" w:space="0" w:color="auto"/>
            <w:left w:val="none" w:sz="0" w:space="0" w:color="auto"/>
            <w:bottom w:val="none" w:sz="0" w:space="0" w:color="auto"/>
            <w:right w:val="none" w:sz="0" w:space="0" w:color="auto"/>
          </w:divBdr>
        </w:div>
        <w:div w:id="867764101">
          <w:marLeft w:val="0"/>
          <w:marRight w:val="0"/>
          <w:marTop w:val="150"/>
          <w:marBottom w:val="0"/>
          <w:divBdr>
            <w:top w:val="none" w:sz="0" w:space="0" w:color="auto"/>
            <w:left w:val="none" w:sz="0" w:space="0" w:color="auto"/>
            <w:bottom w:val="none" w:sz="0" w:space="0" w:color="auto"/>
            <w:right w:val="none" w:sz="0" w:space="0" w:color="auto"/>
          </w:divBdr>
          <w:divsChild>
            <w:div w:id="1131551813">
              <w:marLeft w:val="1155"/>
              <w:marRight w:val="0"/>
              <w:marTop w:val="0"/>
              <w:marBottom w:val="0"/>
              <w:divBdr>
                <w:top w:val="none" w:sz="0" w:space="0" w:color="auto"/>
                <w:left w:val="none" w:sz="0" w:space="0" w:color="auto"/>
                <w:bottom w:val="none" w:sz="0" w:space="0" w:color="auto"/>
                <w:right w:val="none" w:sz="0" w:space="0" w:color="auto"/>
              </w:divBdr>
            </w:div>
            <w:div w:id="194274904">
              <w:marLeft w:val="1155"/>
              <w:marRight w:val="0"/>
              <w:marTop w:val="0"/>
              <w:marBottom w:val="0"/>
              <w:divBdr>
                <w:top w:val="none" w:sz="0" w:space="0" w:color="auto"/>
                <w:left w:val="none" w:sz="0" w:space="0" w:color="auto"/>
                <w:bottom w:val="none" w:sz="0" w:space="0" w:color="auto"/>
                <w:right w:val="none" w:sz="0" w:space="0" w:color="auto"/>
              </w:divBdr>
            </w:div>
            <w:div w:id="17754366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759641">
      <w:bodyDiv w:val="1"/>
      <w:marLeft w:val="0"/>
      <w:marRight w:val="0"/>
      <w:marTop w:val="0"/>
      <w:marBottom w:val="0"/>
      <w:divBdr>
        <w:top w:val="none" w:sz="0" w:space="0" w:color="auto"/>
        <w:left w:val="none" w:sz="0" w:space="0" w:color="auto"/>
        <w:bottom w:val="none" w:sz="0" w:space="0" w:color="auto"/>
        <w:right w:val="none" w:sz="0" w:space="0" w:color="auto"/>
      </w:divBdr>
      <w:divsChild>
        <w:div w:id="1958952431">
          <w:marLeft w:val="0"/>
          <w:marRight w:val="0"/>
          <w:marTop w:val="0"/>
          <w:marBottom w:val="0"/>
          <w:divBdr>
            <w:top w:val="none" w:sz="0" w:space="0" w:color="auto"/>
            <w:left w:val="none" w:sz="0" w:space="0" w:color="auto"/>
            <w:bottom w:val="none" w:sz="0" w:space="0" w:color="auto"/>
            <w:right w:val="none" w:sz="0" w:space="0" w:color="auto"/>
          </w:divBdr>
        </w:div>
        <w:div w:id="1089810852">
          <w:marLeft w:val="0"/>
          <w:marRight w:val="0"/>
          <w:marTop w:val="150"/>
          <w:marBottom w:val="0"/>
          <w:divBdr>
            <w:top w:val="none" w:sz="0" w:space="0" w:color="auto"/>
            <w:left w:val="none" w:sz="0" w:space="0" w:color="auto"/>
            <w:bottom w:val="none" w:sz="0" w:space="0" w:color="auto"/>
            <w:right w:val="none" w:sz="0" w:space="0" w:color="auto"/>
          </w:divBdr>
          <w:divsChild>
            <w:div w:id="1515262256">
              <w:marLeft w:val="1155"/>
              <w:marRight w:val="0"/>
              <w:marTop w:val="0"/>
              <w:marBottom w:val="0"/>
              <w:divBdr>
                <w:top w:val="none" w:sz="0" w:space="0" w:color="auto"/>
                <w:left w:val="none" w:sz="0" w:space="0" w:color="auto"/>
                <w:bottom w:val="none" w:sz="0" w:space="0" w:color="auto"/>
                <w:right w:val="none" w:sz="0" w:space="0" w:color="auto"/>
              </w:divBdr>
            </w:div>
            <w:div w:id="1755279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0910992">
      <w:bodyDiv w:val="1"/>
      <w:marLeft w:val="0"/>
      <w:marRight w:val="0"/>
      <w:marTop w:val="0"/>
      <w:marBottom w:val="0"/>
      <w:divBdr>
        <w:top w:val="none" w:sz="0" w:space="0" w:color="auto"/>
        <w:left w:val="none" w:sz="0" w:space="0" w:color="auto"/>
        <w:bottom w:val="none" w:sz="0" w:space="0" w:color="auto"/>
        <w:right w:val="none" w:sz="0" w:space="0" w:color="auto"/>
      </w:divBdr>
      <w:divsChild>
        <w:div w:id="86195546">
          <w:marLeft w:val="0"/>
          <w:marRight w:val="0"/>
          <w:marTop w:val="0"/>
          <w:marBottom w:val="0"/>
          <w:divBdr>
            <w:top w:val="none" w:sz="0" w:space="0" w:color="auto"/>
            <w:left w:val="none" w:sz="0" w:space="0" w:color="auto"/>
            <w:bottom w:val="none" w:sz="0" w:space="0" w:color="auto"/>
            <w:right w:val="none" w:sz="0" w:space="0" w:color="auto"/>
          </w:divBdr>
        </w:div>
        <w:div w:id="898319501">
          <w:marLeft w:val="0"/>
          <w:marRight w:val="0"/>
          <w:marTop w:val="150"/>
          <w:marBottom w:val="0"/>
          <w:divBdr>
            <w:top w:val="none" w:sz="0" w:space="0" w:color="auto"/>
            <w:left w:val="none" w:sz="0" w:space="0" w:color="auto"/>
            <w:bottom w:val="none" w:sz="0" w:space="0" w:color="auto"/>
            <w:right w:val="none" w:sz="0" w:space="0" w:color="auto"/>
          </w:divBdr>
          <w:divsChild>
            <w:div w:id="742793705">
              <w:marLeft w:val="1155"/>
              <w:marRight w:val="0"/>
              <w:marTop w:val="0"/>
              <w:marBottom w:val="0"/>
              <w:divBdr>
                <w:top w:val="none" w:sz="0" w:space="0" w:color="auto"/>
                <w:left w:val="none" w:sz="0" w:space="0" w:color="auto"/>
                <w:bottom w:val="none" w:sz="0" w:space="0" w:color="auto"/>
                <w:right w:val="none" w:sz="0" w:space="0" w:color="auto"/>
              </w:divBdr>
            </w:div>
            <w:div w:id="160656020">
              <w:marLeft w:val="1155"/>
              <w:marRight w:val="0"/>
              <w:marTop w:val="0"/>
              <w:marBottom w:val="0"/>
              <w:divBdr>
                <w:top w:val="none" w:sz="0" w:space="0" w:color="auto"/>
                <w:left w:val="none" w:sz="0" w:space="0" w:color="auto"/>
                <w:bottom w:val="none" w:sz="0" w:space="0" w:color="auto"/>
                <w:right w:val="none" w:sz="0" w:space="0" w:color="auto"/>
              </w:divBdr>
            </w:div>
            <w:div w:id="14929159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882355">
      <w:bodyDiv w:val="1"/>
      <w:marLeft w:val="0"/>
      <w:marRight w:val="0"/>
      <w:marTop w:val="0"/>
      <w:marBottom w:val="0"/>
      <w:divBdr>
        <w:top w:val="none" w:sz="0" w:space="0" w:color="auto"/>
        <w:left w:val="none" w:sz="0" w:space="0" w:color="auto"/>
        <w:bottom w:val="none" w:sz="0" w:space="0" w:color="auto"/>
        <w:right w:val="none" w:sz="0" w:space="0" w:color="auto"/>
      </w:divBdr>
      <w:divsChild>
        <w:div w:id="1706100630">
          <w:marLeft w:val="0"/>
          <w:marRight w:val="0"/>
          <w:marTop w:val="0"/>
          <w:marBottom w:val="0"/>
          <w:divBdr>
            <w:top w:val="none" w:sz="0" w:space="0" w:color="auto"/>
            <w:left w:val="none" w:sz="0" w:space="0" w:color="auto"/>
            <w:bottom w:val="none" w:sz="0" w:space="0" w:color="auto"/>
            <w:right w:val="none" w:sz="0" w:space="0" w:color="auto"/>
          </w:divBdr>
        </w:div>
        <w:div w:id="1933314772">
          <w:marLeft w:val="0"/>
          <w:marRight w:val="0"/>
          <w:marTop w:val="150"/>
          <w:marBottom w:val="0"/>
          <w:divBdr>
            <w:top w:val="none" w:sz="0" w:space="0" w:color="auto"/>
            <w:left w:val="none" w:sz="0" w:space="0" w:color="auto"/>
            <w:bottom w:val="none" w:sz="0" w:space="0" w:color="auto"/>
            <w:right w:val="none" w:sz="0" w:space="0" w:color="auto"/>
          </w:divBdr>
          <w:divsChild>
            <w:div w:id="1743797477">
              <w:marLeft w:val="1155"/>
              <w:marRight w:val="0"/>
              <w:marTop w:val="0"/>
              <w:marBottom w:val="0"/>
              <w:divBdr>
                <w:top w:val="none" w:sz="0" w:space="0" w:color="auto"/>
                <w:left w:val="none" w:sz="0" w:space="0" w:color="auto"/>
                <w:bottom w:val="none" w:sz="0" w:space="0" w:color="auto"/>
                <w:right w:val="none" w:sz="0" w:space="0" w:color="auto"/>
              </w:divBdr>
            </w:div>
            <w:div w:id="768237647">
              <w:marLeft w:val="1155"/>
              <w:marRight w:val="0"/>
              <w:marTop w:val="0"/>
              <w:marBottom w:val="0"/>
              <w:divBdr>
                <w:top w:val="none" w:sz="0" w:space="0" w:color="auto"/>
                <w:left w:val="none" w:sz="0" w:space="0" w:color="auto"/>
                <w:bottom w:val="none" w:sz="0" w:space="0" w:color="auto"/>
                <w:right w:val="none" w:sz="0" w:space="0" w:color="auto"/>
              </w:divBdr>
            </w:div>
            <w:div w:id="1372995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486394">
      <w:bodyDiv w:val="1"/>
      <w:marLeft w:val="0"/>
      <w:marRight w:val="0"/>
      <w:marTop w:val="0"/>
      <w:marBottom w:val="0"/>
      <w:divBdr>
        <w:top w:val="none" w:sz="0" w:space="0" w:color="auto"/>
        <w:left w:val="none" w:sz="0" w:space="0" w:color="auto"/>
        <w:bottom w:val="none" w:sz="0" w:space="0" w:color="auto"/>
        <w:right w:val="none" w:sz="0" w:space="0" w:color="auto"/>
      </w:divBdr>
      <w:divsChild>
        <w:div w:id="1144393854">
          <w:marLeft w:val="0"/>
          <w:marRight w:val="0"/>
          <w:marTop w:val="0"/>
          <w:marBottom w:val="0"/>
          <w:divBdr>
            <w:top w:val="none" w:sz="0" w:space="0" w:color="auto"/>
            <w:left w:val="none" w:sz="0" w:space="0" w:color="auto"/>
            <w:bottom w:val="none" w:sz="0" w:space="0" w:color="auto"/>
            <w:right w:val="none" w:sz="0" w:space="0" w:color="auto"/>
          </w:divBdr>
        </w:div>
        <w:div w:id="202601617">
          <w:marLeft w:val="0"/>
          <w:marRight w:val="0"/>
          <w:marTop w:val="150"/>
          <w:marBottom w:val="0"/>
          <w:divBdr>
            <w:top w:val="none" w:sz="0" w:space="0" w:color="auto"/>
            <w:left w:val="none" w:sz="0" w:space="0" w:color="auto"/>
            <w:bottom w:val="none" w:sz="0" w:space="0" w:color="auto"/>
            <w:right w:val="none" w:sz="0" w:space="0" w:color="auto"/>
          </w:divBdr>
          <w:divsChild>
            <w:div w:id="1560364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8890">
      <w:bodyDiv w:val="1"/>
      <w:marLeft w:val="0"/>
      <w:marRight w:val="0"/>
      <w:marTop w:val="0"/>
      <w:marBottom w:val="0"/>
      <w:divBdr>
        <w:top w:val="none" w:sz="0" w:space="0" w:color="auto"/>
        <w:left w:val="none" w:sz="0" w:space="0" w:color="auto"/>
        <w:bottom w:val="none" w:sz="0" w:space="0" w:color="auto"/>
        <w:right w:val="none" w:sz="0" w:space="0" w:color="auto"/>
      </w:divBdr>
      <w:divsChild>
        <w:div w:id="455954997">
          <w:marLeft w:val="0"/>
          <w:marRight w:val="0"/>
          <w:marTop w:val="0"/>
          <w:marBottom w:val="0"/>
          <w:divBdr>
            <w:top w:val="none" w:sz="0" w:space="0" w:color="auto"/>
            <w:left w:val="none" w:sz="0" w:space="0" w:color="auto"/>
            <w:bottom w:val="none" w:sz="0" w:space="0" w:color="auto"/>
            <w:right w:val="none" w:sz="0" w:space="0" w:color="auto"/>
          </w:divBdr>
        </w:div>
        <w:div w:id="846097225">
          <w:marLeft w:val="0"/>
          <w:marRight w:val="0"/>
          <w:marTop w:val="150"/>
          <w:marBottom w:val="0"/>
          <w:divBdr>
            <w:top w:val="none" w:sz="0" w:space="0" w:color="auto"/>
            <w:left w:val="none" w:sz="0" w:space="0" w:color="auto"/>
            <w:bottom w:val="none" w:sz="0" w:space="0" w:color="auto"/>
            <w:right w:val="none" w:sz="0" w:space="0" w:color="auto"/>
          </w:divBdr>
          <w:divsChild>
            <w:div w:id="454371568">
              <w:marLeft w:val="1155"/>
              <w:marRight w:val="0"/>
              <w:marTop w:val="0"/>
              <w:marBottom w:val="0"/>
              <w:divBdr>
                <w:top w:val="none" w:sz="0" w:space="0" w:color="auto"/>
                <w:left w:val="none" w:sz="0" w:space="0" w:color="auto"/>
                <w:bottom w:val="none" w:sz="0" w:space="0" w:color="auto"/>
                <w:right w:val="none" w:sz="0" w:space="0" w:color="auto"/>
              </w:divBdr>
            </w:div>
            <w:div w:id="394934832">
              <w:marLeft w:val="1155"/>
              <w:marRight w:val="0"/>
              <w:marTop w:val="0"/>
              <w:marBottom w:val="0"/>
              <w:divBdr>
                <w:top w:val="none" w:sz="0" w:space="0" w:color="auto"/>
                <w:left w:val="none" w:sz="0" w:space="0" w:color="auto"/>
                <w:bottom w:val="none" w:sz="0" w:space="0" w:color="auto"/>
                <w:right w:val="none" w:sz="0" w:space="0" w:color="auto"/>
              </w:divBdr>
            </w:div>
            <w:div w:id="1286422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073542">
      <w:bodyDiv w:val="1"/>
      <w:marLeft w:val="0"/>
      <w:marRight w:val="0"/>
      <w:marTop w:val="0"/>
      <w:marBottom w:val="0"/>
      <w:divBdr>
        <w:top w:val="none" w:sz="0" w:space="0" w:color="auto"/>
        <w:left w:val="none" w:sz="0" w:space="0" w:color="auto"/>
        <w:bottom w:val="none" w:sz="0" w:space="0" w:color="auto"/>
        <w:right w:val="none" w:sz="0" w:space="0" w:color="auto"/>
      </w:divBdr>
      <w:divsChild>
        <w:div w:id="1097871730">
          <w:marLeft w:val="0"/>
          <w:marRight w:val="0"/>
          <w:marTop w:val="0"/>
          <w:marBottom w:val="0"/>
          <w:divBdr>
            <w:top w:val="none" w:sz="0" w:space="0" w:color="auto"/>
            <w:left w:val="none" w:sz="0" w:space="0" w:color="auto"/>
            <w:bottom w:val="none" w:sz="0" w:space="0" w:color="auto"/>
            <w:right w:val="none" w:sz="0" w:space="0" w:color="auto"/>
          </w:divBdr>
        </w:div>
        <w:div w:id="1385250897">
          <w:marLeft w:val="0"/>
          <w:marRight w:val="0"/>
          <w:marTop w:val="150"/>
          <w:marBottom w:val="0"/>
          <w:divBdr>
            <w:top w:val="none" w:sz="0" w:space="0" w:color="auto"/>
            <w:left w:val="none" w:sz="0" w:space="0" w:color="auto"/>
            <w:bottom w:val="none" w:sz="0" w:space="0" w:color="auto"/>
            <w:right w:val="none" w:sz="0" w:space="0" w:color="auto"/>
          </w:divBdr>
          <w:divsChild>
            <w:div w:id="1583368337">
              <w:marLeft w:val="1155"/>
              <w:marRight w:val="0"/>
              <w:marTop w:val="0"/>
              <w:marBottom w:val="0"/>
              <w:divBdr>
                <w:top w:val="none" w:sz="0" w:space="0" w:color="auto"/>
                <w:left w:val="none" w:sz="0" w:space="0" w:color="auto"/>
                <w:bottom w:val="none" w:sz="0" w:space="0" w:color="auto"/>
                <w:right w:val="none" w:sz="0" w:space="0" w:color="auto"/>
              </w:divBdr>
            </w:div>
            <w:div w:id="1888564592">
              <w:marLeft w:val="1155"/>
              <w:marRight w:val="0"/>
              <w:marTop w:val="0"/>
              <w:marBottom w:val="0"/>
              <w:divBdr>
                <w:top w:val="none" w:sz="0" w:space="0" w:color="auto"/>
                <w:left w:val="none" w:sz="0" w:space="0" w:color="auto"/>
                <w:bottom w:val="none" w:sz="0" w:space="0" w:color="auto"/>
                <w:right w:val="none" w:sz="0" w:space="0" w:color="auto"/>
              </w:divBdr>
            </w:div>
            <w:div w:id="8380102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728493">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848500">
      <w:bodyDiv w:val="1"/>
      <w:marLeft w:val="0"/>
      <w:marRight w:val="0"/>
      <w:marTop w:val="0"/>
      <w:marBottom w:val="0"/>
      <w:divBdr>
        <w:top w:val="none" w:sz="0" w:space="0" w:color="auto"/>
        <w:left w:val="none" w:sz="0" w:space="0" w:color="auto"/>
        <w:bottom w:val="none" w:sz="0" w:space="0" w:color="auto"/>
        <w:right w:val="none" w:sz="0" w:space="0" w:color="auto"/>
      </w:divBdr>
      <w:divsChild>
        <w:div w:id="794376056">
          <w:marLeft w:val="0"/>
          <w:marRight w:val="0"/>
          <w:marTop w:val="0"/>
          <w:marBottom w:val="0"/>
          <w:divBdr>
            <w:top w:val="none" w:sz="0" w:space="0" w:color="auto"/>
            <w:left w:val="none" w:sz="0" w:space="0" w:color="auto"/>
            <w:bottom w:val="none" w:sz="0" w:space="0" w:color="auto"/>
            <w:right w:val="none" w:sz="0" w:space="0" w:color="auto"/>
          </w:divBdr>
        </w:div>
        <w:div w:id="1656496991">
          <w:marLeft w:val="0"/>
          <w:marRight w:val="0"/>
          <w:marTop w:val="150"/>
          <w:marBottom w:val="0"/>
          <w:divBdr>
            <w:top w:val="none" w:sz="0" w:space="0" w:color="auto"/>
            <w:left w:val="none" w:sz="0" w:space="0" w:color="auto"/>
            <w:bottom w:val="none" w:sz="0" w:space="0" w:color="auto"/>
            <w:right w:val="none" w:sz="0" w:space="0" w:color="auto"/>
          </w:divBdr>
          <w:divsChild>
            <w:div w:id="778060539">
              <w:marLeft w:val="1155"/>
              <w:marRight w:val="0"/>
              <w:marTop w:val="0"/>
              <w:marBottom w:val="0"/>
              <w:divBdr>
                <w:top w:val="none" w:sz="0" w:space="0" w:color="auto"/>
                <w:left w:val="none" w:sz="0" w:space="0" w:color="auto"/>
                <w:bottom w:val="none" w:sz="0" w:space="0" w:color="auto"/>
                <w:right w:val="none" w:sz="0" w:space="0" w:color="auto"/>
              </w:divBdr>
            </w:div>
            <w:div w:id="1090272961">
              <w:marLeft w:val="1155"/>
              <w:marRight w:val="0"/>
              <w:marTop w:val="0"/>
              <w:marBottom w:val="0"/>
              <w:divBdr>
                <w:top w:val="none" w:sz="0" w:space="0" w:color="auto"/>
                <w:left w:val="none" w:sz="0" w:space="0" w:color="auto"/>
                <w:bottom w:val="none" w:sz="0" w:space="0" w:color="auto"/>
                <w:right w:val="none" w:sz="0" w:space="0" w:color="auto"/>
              </w:divBdr>
            </w:div>
            <w:div w:id="972140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042128">
      <w:bodyDiv w:val="1"/>
      <w:marLeft w:val="0"/>
      <w:marRight w:val="0"/>
      <w:marTop w:val="0"/>
      <w:marBottom w:val="0"/>
      <w:divBdr>
        <w:top w:val="none" w:sz="0" w:space="0" w:color="auto"/>
        <w:left w:val="none" w:sz="0" w:space="0" w:color="auto"/>
        <w:bottom w:val="none" w:sz="0" w:space="0" w:color="auto"/>
        <w:right w:val="none" w:sz="0" w:space="0" w:color="auto"/>
      </w:divBdr>
      <w:divsChild>
        <w:div w:id="2023238515">
          <w:marLeft w:val="0"/>
          <w:marRight w:val="0"/>
          <w:marTop w:val="0"/>
          <w:marBottom w:val="0"/>
          <w:divBdr>
            <w:top w:val="none" w:sz="0" w:space="0" w:color="auto"/>
            <w:left w:val="none" w:sz="0" w:space="0" w:color="auto"/>
            <w:bottom w:val="none" w:sz="0" w:space="0" w:color="auto"/>
            <w:right w:val="none" w:sz="0" w:space="0" w:color="auto"/>
          </w:divBdr>
        </w:div>
        <w:div w:id="424691313">
          <w:marLeft w:val="0"/>
          <w:marRight w:val="0"/>
          <w:marTop w:val="150"/>
          <w:marBottom w:val="0"/>
          <w:divBdr>
            <w:top w:val="none" w:sz="0" w:space="0" w:color="auto"/>
            <w:left w:val="none" w:sz="0" w:space="0" w:color="auto"/>
            <w:bottom w:val="none" w:sz="0" w:space="0" w:color="auto"/>
            <w:right w:val="none" w:sz="0" w:space="0" w:color="auto"/>
          </w:divBdr>
          <w:divsChild>
            <w:div w:id="1400397431">
              <w:marLeft w:val="1155"/>
              <w:marRight w:val="0"/>
              <w:marTop w:val="0"/>
              <w:marBottom w:val="0"/>
              <w:divBdr>
                <w:top w:val="none" w:sz="0" w:space="0" w:color="auto"/>
                <w:left w:val="none" w:sz="0" w:space="0" w:color="auto"/>
                <w:bottom w:val="none" w:sz="0" w:space="0" w:color="auto"/>
                <w:right w:val="none" w:sz="0" w:space="0" w:color="auto"/>
              </w:divBdr>
            </w:div>
            <w:div w:id="338118249">
              <w:marLeft w:val="1155"/>
              <w:marRight w:val="0"/>
              <w:marTop w:val="0"/>
              <w:marBottom w:val="0"/>
              <w:divBdr>
                <w:top w:val="none" w:sz="0" w:space="0" w:color="auto"/>
                <w:left w:val="none" w:sz="0" w:space="0" w:color="auto"/>
                <w:bottom w:val="none" w:sz="0" w:space="0" w:color="auto"/>
                <w:right w:val="none" w:sz="0" w:space="0" w:color="auto"/>
              </w:divBdr>
            </w:div>
            <w:div w:id="9818864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5957631">
      <w:bodyDiv w:val="1"/>
      <w:marLeft w:val="0"/>
      <w:marRight w:val="0"/>
      <w:marTop w:val="0"/>
      <w:marBottom w:val="0"/>
      <w:divBdr>
        <w:top w:val="none" w:sz="0" w:space="0" w:color="auto"/>
        <w:left w:val="none" w:sz="0" w:space="0" w:color="auto"/>
        <w:bottom w:val="none" w:sz="0" w:space="0" w:color="auto"/>
        <w:right w:val="none" w:sz="0" w:space="0" w:color="auto"/>
      </w:divBdr>
      <w:divsChild>
        <w:div w:id="1084763136">
          <w:marLeft w:val="0"/>
          <w:marRight w:val="0"/>
          <w:marTop w:val="0"/>
          <w:marBottom w:val="0"/>
          <w:divBdr>
            <w:top w:val="none" w:sz="0" w:space="0" w:color="auto"/>
            <w:left w:val="none" w:sz="0" w:space="0" w:color="auto"/>
            <w:bottom w:val="none" w:sz="0" w:space="0" w:color="auto"/>
            <w:right w:val="none" w:sz="0" w:space="0" w:color="auto"/>
          </w:divBdr>
        </w:div>
        <w:div w:id="891307706">
          <w:marLeft w:val="0"/>
          <w:marRight w:val="0"/>
          <w:marTop w:val="150"/>
          <w:marBottom w:val="0"/>
          <w:divBdr>
            <w:top w:val="none" w:sz="0" w:space="0" w:color="auto"/>
            <w:left w:val="none" w:sz="0" w:space="0" w:color="auto"/>
            <w:bottom w:val="none" w:sz="0" w:space="0" w:color="auto"/>
            <w:right w:val="none" w:sz="0" w:space="0" w:color="auto"/>
          </w:divBdr>
          <w:divsChild>
            <w:div w:id="18506349">
              <w:marLeft w:val="1155"/>
              <w:marRight w:val="0"/>
              <w:marTop w:val="0"/>
              <w:marBottom w:val="0"/>
              <w:divBdr>
                <w:top w:val="none" w:sz="0" w:space="0" w:color="auto"/>
                <w:left w:val="none" w:sz="0" w:space="0" w:color="auto"/>
                <w:bottom w:val="none" w:sz="0" w:space="0" w:color="auto"/>
                <w:right w:val="none" w:sz="0" w:space="0" w:color="auto"/>
              </w:divBdr>
            </w:div>
            <w:div w:id="635835426">
              <w:marLeft w:val="1155"/>
              <w:marRight w:val="0"/>
              <w:marTop w:val="0"/>
              <w:marBottom w:val="0"/>
              <w:divBdr>
                <w:top w:val="none" w:sz="0" w:space="0" w:color="auto"/>
                <w:left w:val="none" w:sz="0" w:space="0" w:color="auto"/>
                <w:bottom w:val="none" w:sz="0" w:space="0" w:color="auto"/>
                <w:right w:val="none" w:sz="0" w:space="0" w:color="auto"/>
              </w:divBdr>
            </w:div>
            <w:div w:id="15178431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581167">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79510">
      <w:bodyDiv w:val="1"/>
      <w:marLeft w:val="0"/>
      <w:marRight w:val="0"/>
      <w:marTop w:val="0"/>
      <w:marBottom w:val="0"/>
      <w:divBdr>
        <w:top w:val="none" w:sz="0" w:space="0" w:color="auto"/>
        <w:left w:val="none" w:sz="0" w:space="0" w:color="auto"/>
        <w:bottom w:val="none" w:sz="0" w:space="0" w:color="auto"/>
        <w:right w:val="none" w:sz="0" w:space="0" w:color="auto"/>
      </w:divBdr>
      <w:divsChild>
        <w:div w:id="1095051899">
          <w:marLeft w:val="0"/>
          <w:marRight w:val="0"/>
          <w:marTop w:val="0"/>
          <w:marBottom w:val="0"/>
          <w:divBdr>
            <w:top w:val="none" w:sz="0" w:space="0" w:color="auto"/>
            <w:left w:val="none" w:sz="0" w:space="0" w:color="auto"/>
            <w:bottom w:val="none" w:sz="0" w:space="0" w:color="auto"/>
            <w:right w:val="none" w:sz="0" w:space="0" w:color="auto"/>
          </w:divBdr>
        </w:div>
        <w:div w:id="324824782">
          <w:marLeft w:val="0"/>
          <w:marRight w:val="0"/>
          <w:marTop w:val="150"/>
          <w:marBottom w:val="0"/>
          <w:divBdr>
            <w:top w:val="none" w:sz="0" w:space="0" w:color="auto"/>
            <w:left w:val="none" w:sz="0" w:space="0" w:color="auto"/>
            <w:bottom w:val="none" w:sz="0" w:space="0" w:color="auto"/>
            <w:right w:val="none" w:sz="0" w:space="0" w:color="auto"/>
          </w:divBdr>
          <w:divsChild>
            <w:div w:id="195244184">
              <w:marLeft w:val="1155"/>
              <w:marRight w:val="0"/>
              <w:marTop w:val="0"/>
              <w:marBottom w:val="0"/>
              <w:divBdr>
                <w:top w:val="none" w:sz="0" w:space="0" w:color="auto"/>
                <w:left w:val="none" w:sz="0" w:space="0" w:color="auto"/>
                <w:bottom w:val="none" w:sz="0" w:space="0" w:color="auto"/>
                <w:right w:val="none" w:sz="0" w:space="0" w:color="auto"/>
              </w:divBdr>
            </w:div>
            <w:div w:id="1343437530">
              <w:marLeft w:val="1155"/>
              <w:marRight w:val="0"/>
              <w:marTop w:val="0"/>
              <w:marBottom w:val="0"/>
              <w:divBdr>
                <w:top w:val="none" w:sz="0" w:space="0" w:color="auto"/>
                <w:left w:val="none" w:sz="0" w:space="0" w:color="auto"/>
                <w:bottom w:val="none" w:sz="0" w:space="0" w:color="auto"/>
                <w:right w:val="none" w:sz="0" w:space="0" w:color="auto"/>
              </w:divBdr>
            </w:div>
            <w:div w:id="1176338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0361">
      <w:bodyDiv w:val="1"/>
      <w:marLeft w:val="0"/>
      <w:marRight w:val="0"/>
      <w:marTop w:val="0"/>
      <w:marBottom w:val="0"/>
      <w:divBdr>
        <w:top w:val="none" w:sz="0" w:space="0" w:color="auto"/>
        <w:left w:val="none" w:sz="0" w:space="0" w:color="auto"/>
        <w:bottom w:val="none" w:sz="0" w:space="0" w:color="auto"/>
        <w:right w:val="none" w:sz="0" w:space="0" w:color="auto"/>
      </w:divBdr>
      <w:divsChild>
        <w:div w:id="73161275">
          <w:marLeft w:val="0"/>
          <w:marRight w:val="0"/>
          <w:marTop w:val="0"/>
          <w:marBottom w:val="0"/>
          <w:divBdr>
            <w:top w:val="none" w:sz="0" w:space="0" w:color="auto"/>
            <w:left w:val="none" w:sz="0" w:space="0" w:color="auto"/>
            <w:bottom w:val="none" w:sz="0" w:space="0" w:color="auto"/>
            <w:right w:val="none" w:sz="0" w:space="0" w:color="auto"/>
          </w:divBdr>
        </w:div>
        <w:div w:id="1386369223">
          <w:marLeft w:val="0"/>
          <w:marRight w:val="0"/>
          <w:marTop w:val="150"/>
          <w:marBottom w:val="0"/>
          <w:divBdr>
            <w:top w:val="none" w:sz="0" w:space="0" w:color="auto"/>
            <w:left w:val="none" w:sz="0" w:space="0" w:color="auto"/>
            <w:bottom w:val="none" w:sz="0" w:space="0" w:color="auto"/>
            <w:right w:val="none" w:sz="0" w:space="0" w:color="auto"/>
          </w:divBdr>
          <w:divsChild>
            <w:div w:id="331178687">
              <w:marLeft w:val="1155"/>
              <w:marRight w:val="0"/>
              <w:marTop w:val="0"/>
              <w:marBottom w:val="0"/>
              <w:divBdr>
                <w:top w:val="none" w:sz="0" w:space="0" w:color="auto"/>
                <w:left w:val="none" w:sz="0" w:space="0" w:color="auto"/>
                <w:bottom w:val="none" w:sz="0" w:space="0" w:color="auto"/>
                <w:right w:val="none" w:sz="0" w:space="0" w:color="auto"/>
              </w:divBdr>
            </w:div>
            <w:div w:id="1503735150">
              <w:marLeft w:val="1155"/>
              <w:marRight w:val="0"/>
              <w:marTop w:val="0"/>
              <w:marBottom w:val="0"/>
              <w:divBdr>
                <w:top w:val="none" w:sz="0" w:space="0" w:color="auto"/>
                <w:left w:val="none" w:sz="0" w:space="0" w:color="auto"/>
                <w:bottom w:val="none" w:sz="0" w:space="0" w:color="auto"/>
                <w:right w:val="none" w:sz="0" w:space="0" w:color="auto"/>
              </w:divBdr>
            </w:div>
            <w:div w:id="15350792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286330">
      <w:bodyDiv w:val="1"/>
      <w:marLeft w:val="0"/>
      <w:marRight w:val="0"/>
      <w:marTop w:val="0"/>
      <w:marBottom w:val="0"/>
      <w:divBdr>
        <w:top w:val="none" w:sz="0" w:space="0" w:color="auto"/>
        <w:left w:val="none" w:sz="0" w:space="0" w:color="auto"/>
        <w:bottom w:val="none" w:sz="0" w:space="0" w:color="auto"/>
        <w:right w:val="none" w:sz="0" w:space="0" w:color="auto"/>
      </w:divBdr>
      <w:divsChild>
        <w:div w:id="1322999671">
          <w:marLeft w:val="0"/>
          <w:marRight w:val="0"/>
          <w:marTop w:val="0"/>
          <w:marBottom w:val="0"/>
          <w:divBdr>
            <w:top w:val="none" w:sz="0" w:space="0" w:color="auto"/>
            <w:left w:val="none" w:sz="0" w:space="0" w:color="auto"/>
            <w:bottom w:val="none" w:sz="0" w:space="0" w:color="auto"/>
            <w:right w:val="none" w:sz="0" w:space="0" w:color="auto"/>
          </w:divBdr>
        </w:div>
        <w:div w:id="1350335033">
          <w:marLeft w:val="0"/>
          <w:marRight w:val="0"/>
          <w:marTop w:val="150"/>
          <w:marBottom w:val="0"/>
          <w:divBdr>
            <w:top w:val="none" w:sz="0" w:space="0" w:color="auto"/>
            <w:left w:val="none" w:sz="0" w:space="0" w:color="auto"/>
            <w:bottom w:val="none" w:sz="0" w:space="0" w:color="auto"/>
            <w:right w:val="none" w:sz="0" w:space="0" w:color="auto"/>
          </w:divBdr>
          <w:divsChild>
            <w:div w:id="836309395">
              <w:marLeft w:val="1155"/>
              <w:marRight w:val="0"/>
              <w:marTop w:val="0"/>
              <w:marBottom w:val="0"/>
              <w:divBdr>
                <w:top w:val="none" w:sz="0" w:space="0" w:color="auto"/>
                <w:left w:val="none" w:sz="0" w:space="0" w:color="auto"/>
                <w:bottom w:val="none" w:sz="0" w:space="0" w:color="auto"/>
                <w:right w:val="none" w:sz="0" w:space="0" w:color="auto"/>
              </w:divBdr>
            </w:div>
            <w:div w:id="1352486979">
              <w:marLeft w:val="1155"/>
              <w:marRight w:val="0"/>
              <w:marTop w:val="0"/>
              <w:marBottom w:val="0"/>
              <w:divBdr>
                <w:top w:val="none" w:sz="0" w:space="0" w:color="auto"/>
                <w:left w:val="none" w:sz="0" w:space="0" w:color="auto"/>
                <w:bottom w:val="none" w:sz="0" w:space="0" w:color="auto"/>
                <w:right w:val="none" w:sz="0" w:space="0" w:color="auto"/>
              </w:divBdr>
            </w:div>
            <w:div w:id="7410272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51360">
      <w:bodyDiv w:val="1"/>
      <w:marLeft w:val="0"/>
      <w:marRight w:val="0"/>
      <w:marTop w:val="0"/>
      <w:marBottom w:val="0"/>
      <w:divBdr>
        <w:top w:val="none" w:sz="0" w:space="0" w:color="auto"/>
        <w:left w:val="none" w:sz="0" w:space="0" w:color="auto"/>
        <w:bottom w:val="none" w:sz="0" w:space="0" w:color="auto"/>
        <w:right w:val="none" w:sz="0" w:space="0" w:color="auto"/>
      </w:divBdr>
      <w:divsChild>
        <w:div w:id="1812363543">
          <w:marLeft w:val="0"/>
          <w:marRight w:val="0"/>
          <w:marTop w:val="0"/>
          <w:marBottom w:val="0"/>
          <w:divBdr>
            <w:top w:val="none" w:sz="0" w:space="0" w:color="auto"/>
            <w:left w:val="none" w:sz="0" w:space="0" w:color="auto"/>
            <w:bottom w:val="none" w:sz="0" w:space="0" w:color="auto"/>
            <w:right w:val="none" w:sz="0" w:space="0" w:color="auto"/>
          </w:divBdr>
        </w:div>
        <w:div w:id="1292712270">
          <w:marLeft w:val="0"/>
          <w:marRight w:val="0"/>
          <w:marTop w:val="150"/>
          <w:marBottom w:val="0"/>
          <w:divBdr>
            <w:top w:val="none" w:sz="0" w:space="0" w:color="auto"/>
            <w:left w:val="none" w:sz="0" w:space="0" w:color="auto"/>
            <w:bottom w:val="none" w:sz="0" w:space="0" w:color="auto"/>
            <w:right w:val="none" w:sz="0" w:space="0" w:color="auto"/>
          </w:divBdr>
          <w:divsChild>
            <w:div w:id="990255112">
              <w:marLeft w:val="1155"/>
              <w:marRight w:val="0"/>
              <w:marTop w:val="0"/>
              <w:marBottom w:val="0"/>
              <w:divBdr>
                <w:top w:val="none" w:sz="0" w:space="0" w:color="auto"/>
                <w:left w:val="none" w:sz="0" w:space="0" w:color="auto"/>
                <w:bottom w:val="none" w:sz="0" w:space="0" w:color="auto"/>
                <w:right w:val="none" w:sz="0" w:space="0" w:color="auto"/>
              </w:divBdr>
            </w:div>
            <w:div w:id="90471036">
              <w:marLeft w:val="1155"/>
              <w:marRight w:val="0"/>
              <w:marTop w:val="0"/>
              <w:marBottom w:val="0"/>
              <w:divBdr>
                <w:top w:val="none" w:sz="0" w:space="0" w:color="auto"/>
                <w:left w:val="none" w:sz="0" w:space="0" w:color="auto"/>
                <w:bottom w:val="none" w:sz="0" w:space="0" w:color="auto"/>
                <w:right w:val="none" w:sz="0" w:space="0" w:color="auto"/>
              </w:divBdr>
            </w:div>
            <w:div w:id="480855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7470">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651090">
      <w:bodyDiv w:val="1"/>
      <w:marLeft w:val="0"/>
      <w:marRight w:val="0"/>
      <w:marTop w:val="0"/>
      <w:marBottom w:val="0"/>
      <w:divBdr>
        <w:top w:val="none" w:sz="0" w:space="0" w:color="auto"/>
        <w:left w:val="none" w:sz="0" w:space="0" w:color="auto"/>
        <w:bottom w:val="none" w:sz="0" w:space="0" w:color="auto"/>
        <w:right w:val="none" w:sz="0" w:space="0" w:color="auto"/>
      </w:divBdr>
      <w:divsChild>
        <w:div w:id="1871914599">
          <w:marLeft w:val="0"/>
          <w:marRight w:val="0"/>
          <w:marTop w:val="0"/>
          <w:marBottom w:val="0"/>
          <w:divBdr>
            <w:top w:val="none" w:sz="0" w:space="0" w:color="auto"/>
            <w:left w:val="none" w:sz="0" w:space="0" w:color="auto"/>
            <w:bottom w:val="none" w:sz="0" w:space="0" w:color="auto"/>
            <w:right w:val="none" w:sz="0" w:space="0" w:color="auto"/>
          </w:divBdr>
        </w:div>
        <w:div w:id="47151312">
          <w:marLeft w:val="0"/>
          <w:marRight w:val="0"/>
          <w:marTop w:val="150"/>
          <w:marBottom w:val="0"/>
          <w:divBdr>
            <w:top w:val="none" w:sz="0" w:space="0" w:color="auto"/>
            <w:left w:val="none" w:sz="0" w:space="0" w:color="auto"/>
            <w:bottom w:val="none" w:sz="0" w:space="0" w:color="auto"/>
            <w:right w:val="none" w:sz="0" w:space="0" w:color="auto"/>
          </w:divBdr>
          <w:divsChild>
            <w:div w:id="87048467">
              <w:marLeft w:val="1155"/>
              <w:marRight w:val="0"/>
              <w:marTop w:val="0"/>
              <w:marBottom w:val="0"/>
              <w:divBdr>
                <w:top w:val="none" w:sz="0" w:space="0" w:color="auto"/>
                <w:left w:val="none" w:sz="0" w:space="0" w:color="auto"/>
                <w:bottom w:val="none" w:sz="0" w:space="0" w:color="auto"/>
                <w:right w:val="none" w:sz="0" w:space="0" w:color="auto"/>
              </w:divBdr>
            </w:div>
            <w:div w:id="316374697">
              <w:marLeft w:val="1155"/>
              <w:marRight w:val="0"/>
              <w:marTop w:val="0"/>
              <w:marBottom w:val="0"/>
              <w:divBdr>
                <w:top w:val="none" w:sz="0" w:space="0" w:color="auto"/>
                <w:left w:val="none" w:sz="0" w:space="0" w:color="auto"/>
                <w:bottom w:val="none" w:sz="0" w:space="0" w:color="auto"/>
                <w:right w:val="none" w:sz="0" w:space="0" w:color="auto"/>
              </w:divBdr>
            </w:div>
            <w:div w:id="1404912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302">
      <w:bodyDiv w:val="1"/>
      <w:marLeft w:val="0"/>
      <w:marRight w:val="0"/>
      <w:marTop w:val="0"/>
      <w:marBottom w:val="0"/>
      <w:divBdr>
        <w:top w:val="none" w:sz="0" w:space="0" w:color="auto"/>
        <w:left w:val="none" w:sz="0" w:space="0" w:color="auto"/>
        <w:bottom w:val="none" w:sz="0" w:space="0" w:color="auto"/>
        <w:right w:val="none" w:sz="0" w:space="0" w:color="auto"/>
      </w:divBdr>
      <w:divsChild>
        <w:div w:id="33971980">
          <w:marLeft w:val="0"/>
          <w:marRight w:val="0"/>
          <w:marTop w:val="0"/>
          <w:marBottom w:val="0"/>
          <w:divBdr>
            <w:top w:val="none" w:sz="0" w:space="0" w:color="auto"/>
            <w:left w:val="none" w:sz="0" w:space="0" w:color="auto"/>
            <w:bottom w:val="none" w:sz="0" w:space="0" w:color="auto"/>
            <w:right w:val="none" w:sz="0" w:space="0" w:color="auto"/>
          </w:divBdr>
        </w:div>
        <w:div w:id="1475178013">
          <w:marLeft w:val="0"/>
          <w:marRight w:val="0"/>
          <w:marTop w:val="150"/>
          <w:marBottom w:val="0"/>
          <w:divBdr>
            <w:top w:val="none" w:sz="0" w:space="0" w:color="auto"/>
            <w:left w:val="none" w:sz="0" w:space="0" w:color="auto"/>
            <w:bottom w:val="none" w:sz="0" w:space="0" w:color="auto"/>
            <w:right w:val="none" w:sz="0" w:space="0" w:color="auto"/>
          </w:divBdr>
          <w:divsChild>
            <w:div w:id="1543320878">
              <w:marLeft w:val="1155"/>
              <w:marRight w:val="0"/>
              <w:marTop w:val="0"/>
              <w:marBottom w:val="0"/>
              <w:divBdr>
                <w:top w:val="none" w:sz="0" w:space="0" w:color="auto"/>
                <w:left w:val="none" w:sz="0" w:space="0" w:color="auto"/>
                <w:bottom w:val="none" w:sz="0" w:space="0" w:color="auto"/>
                <w:right w:val="none" w:sz="0" w:space="0" w:color="auto"/>
              </w:divBdr>
            </w:div>
            <w:div w:id="926772264">
              <w:marLeft w:val="1155"/>
              <w:marRight w:val="0"/>
              <w:marTop w:val="0"/>
              <w:marBottom w:val="0"/>
              <w:divBdr>
                <w:top w:val="none" w:sz="0" w:space="0" w:color="auto"/>
                <w:left w:val="none" w:sz="0" w:space="0" w:color="auto"/>
                <w:bottom w:val="none" w:sz="0" w:space="0" w:color="auto"/>
                <w:right w:val="none" w:sz="0" w:space="0" w:color="auto"/>
              </w:divBdr>
            </w:div>
            <w:div w:id="18169864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032564">
      <w:bodyDiv w:val="1"/>
      <w:marLeft w:val="0"/>
      <w:marRight w:val="0"/>
      <w:marTop w:val="0"/>
      <w:marBottom w:val="0"/>
      <w:divBdr>
        <w:top w:val="none" w:sz="0" w:space="0" w:color="auto"/>
        <w:left w:val="none" w:sz="0" w:space="0" w:color="auto"/>
        <w:bottom w:val="none" w:sz="0" w:space="0" w:color="auto"/>
        <w:right w:val="none" w:sz="0" w:space="0" w:color="auto"/>
      </w:divBdr>
      <w:divsChild>
        <w:div w:id="355884628">
          <w:marLeft w:val="0"/>
          <w:marRight w:val="0"/>
          <w:marTop w:val="0"/>
          <w:marBottom w:val="0"/>
          <w:divBdr>
            <w:top w:val="none" w:sz="0" w:space="0" w:color="auto"/>
            <w:left w:val="none" w:sz="0" w:space="0" w:color="auto"/>
            <w:bottom w:val="none" w:sz="0" w:space="0" w:color="auto"/>
            <w:right w:val="none" w:sz="0" w:space="0" w:color="auto"/>
          </w:divBdr>
        </w:div>
        <w:div w:id="2016568370">
          <w:marLeft w:val="0"/>
          <w:marRight w:val="0"/>
          <w:marTop w:val="150"/>
          <w:marBottom w:val="0"/>
          <w:divBdr>
            <w:top w:val="none" w:sz="0" w:space="0" w:color="auto"/>
            <w:left w:val="none" w:sz="0" w:space="0" w:color="auto"/>
            <w:bottom w:val="none" w:sz="0" w:space="0" w:color="auto"/>
            <w:right w:val="none" w:sz="0" w:space="0" w:color="auto"/>
          </w:divBdr>
          <w:divsChild>
            <w:div w:id="1150904394">
              <w:marLeft w:val="1155"/>
              <w:marRight w:val="0"/>
              <w:marTop w:val="0"/>
              <w:marBottom w:val="0"/>
              <w:divBdr>
                <w:top w:val="none" w:sz="0" w:space="0" w:color="auto"/>
                <w:left w:val="none" w:sz="0" w:space="0" w:color="auto"/>
                <w:bottom w:val="none" w:sz="0" w:space="0" w:color="auto"/>
                <w:right w:val="none" w:sz="0" w:space="0" w:color="auto"/>
              </w:divBdr>
            </w:div>
            <w:div w:id="2091810300">
              <w:marLeft w:val="1155"/>
              <w:marRight w:val="0"/>
              <w:marTop w:val="0"/>
              <w:marBottom w:val="0"/>
              <w:divBdr>
                <w:top w:val="none" w:sz="0" w:space="0" w:color="auto"/>
                <w:left w:val="none" w:sz="0" w:space="0" w:color="auto"/>
                <w:bottom w:val="none" w:sz="0" w:space="0" w:color="auto"/>
                <w:right w:val="none" w:sz="0" w:space="0" w:color="auto"/>
              </w:divBdr>
            </w:div>
            <w:div w:id="17264465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732487">
      <w:bodyDiv w:val="1"/>
      <w:marLeft w:val="0"/>
      <w:marRight w:val="0"/>
      <w:marTop w:val="0"/>
      <w:marBottom w:val="0"/>
      <w:divBdr>
        <w:top w:val="none" w:sz="0" w:space="0" w:color="auto"/>
        <w:left w:val="none" w:sz="0" w:space="0" w:color="auto"/>
        <w:bottom w:val="none" w:sz="0" w:space="0" w:color="auto"/>
        <w:right w:val="none" w:sz="0" w:space="0" w:color="auto"/>
      </w:divBdr>
      <w:divsChild>
        <w:div w:id="857230986">
          <w:marLeft w:val="0"/>
          <w:marRight w:val="0"/>
          <w:marTop w:val="0"/>
          <w:marBottom w:val="0"/>
          <w:divBdr>
            <w:top w:val="none" w:sz="0" w:space="0" w:color="auto"/>
            <w:left w:val="none" w:sz="0" w:space="0" w:color="auto"/>
            <w:bottom w:val="none" w:sz="0" w:space="0" w:color="auto"/>
            <w:right w:val="none" w:sz="0" w:space="0" w:color="auto"/>
          </w:divBdr>
        </w:div>
        <w:div w:id="314527756">
          <w:marLeft w:val="0"/>
          <w:marRight w:val="0"/>
          <w:marTop w:val="150"/>
          <w:marBottom w:val="0"/>
          <w:divBdr>
            <w:top w:val="none" w:sz="0" w:space="0" w:color="auto"/>
            <w:left w:val="none" w:sz="0" w:space="0" w:color="auto"/>
            <w:bottom w:val="none" w:sz="0" w:space="0" w:color="auto"/>
            <w:right w:val="none" w:sz="0" w:space="0" w:color="auto"/>
          </w:divBdr>
          <w:divsChild>
            <w:div w:id="333649573">
              <w:marLeft w:val="1155"/>
              <w:marRight w:val="0"/>
              <w:marTop w:val="0"/>
              <w:marBottom w:val="0"/>
              <w:divBdr>
                <w:top w:val="none" w:sz="0" w:space="0" w:color="auto"/>
                <w:left w:val="none" w:sz="0" w:space="0" w:color="auto"/>
                <w:bottom w:val="none" w:sz="0" w:space="0" w:color="auto"/>
                <w:right w:val="none" w:sz="0" w:space="0" w:color="auto"/>
              </w:divBdr>
            </w:div>
            <w:div w:id="1406414833">
              <w:marLeft w:val="1155"/>
              <w:marRight w:val="0"/>
              <w:marTop w:val="0"/>
              <w:marBottom w:val="0"/>
              <w:divBdr>
                <w:top w:val="none" w:sz="0" w:space="0" w:color="auto"/>
                <w:left w:val="none" w:sz="0" w:space="0" w:color="auto"/>
                <w:bottom w:val="none" w:sz="0" w:space="0" w:color="auto"/>
                <w:right w:val="none" w:sz="0" w:space="0" w:color="auto"/>
              </w:divBdr>
            </w:div>
            <w:div w:id="10501125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12430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13065">
      <w:bodyDiv w:val="1"/>
      <w:marLeft w:val="0"/>
      <w:marRight w:val="0"/>
      <w:marTop w:val="0"/>
      <w:marBottom w:val="0"/>
      <w:divBdr>
        <w:top w:val="none" w:sz="0" w:space="0" w:color="auto"/>
        <w:left w:val="none" w:sz="0" w:space="0" w:color="auto"/>
        <w:bottom w:val="none" w:sz="0" w:space="0" w:color="auto"/>
        <w:right w:val="none" w:sz="0" w:space="0" w:color="auto"/>
      </w:divBdr>
      <w:divsChild>
        <w:div w:id="1783185345">
          <w:marLeft w:val="0"/>
          <w:marRight w:val="0"/>
          <w:marTop w:val="0"/>
          <w:marBottom w:val="0"/>
          <w:divBdr>
            <w:top w:val="none" w:sz="0" w:space="0" w:color="auto"/>
            <w:left w:val="none" w:sz="0" w:space="0" w:color="auto"/>
            <w:bottom w:val="none" w:sz="0" w:space="0" w:color="auto"/>
            <w:right w:val="none" w:sz="0" w:space="0" w:color="auto"/>
          </w:divBdr>
        </w:div>
        <w:div w:id="1338146398">
          <w:marLeft w:val="0"/>
          <w:marRight w:val="0"/>
          <w:marTop w:val="150"/>
          <w:marBottom w:val="0"/>
          <w:divBdr>
            <w:top w:val="none" w:sz="0" w:space="0" w:color="auto"/>
            <w:left w:val="none" w:sz="0" w:space="0" w:color="auto"/>
            <w:bottom w:val="none" w:sz="0" w:space="0" w:color="auto"/>
            <w:right w:val="none" w:sz="0" w:space="0" w:color="auto"/>
          </w:divBdr>
          <w:divsChild>
            <w:div w:id="1153063326">
              <w:marLeft w:val="1155"/>
              <w:marRight w:val="0"/>
              <w:marTop w:val="0"/>
              <w:marBottom w:val="0"/>
              <w:divBdr>
                <w:top w:val="none" w:sz="0" w:space="0" w:color="auto"/>
                <w:left w:val="none" w:sz="0" w:space="0" w:color="auto"/>
                <w:bottom w:val="none" w:sz="0" w:space="0" w:color="auto"/>
                <w:right w:val="none" w:sz="0" w:space="0" w:color="auto"/>
              </w:divBdr>
            </w:div>
            <w:div w:id="572353091">
              <w:marLeft w:val="1155"/>
              <w:marRight w:val="0"/>
              <w:marTop w:val="0"/>
              <w:marBottom w:val="0"/>
              <w:divBdr>
                <w:top w:val="none" w:sz="0" w:space="0" w:color="auto"/>
                <w:left w:val="none" w:sz="0" w:space="0" w:color="auto"/>
                <w:bottom w:val="none" w:sz="0" w:space="0" w:color="auto"/>
                <w:right w:val="none" w:sz="0" w:space="0" w:color="auto"/>
              </w:divBdr>
            </w:div>
            <w:div w:id="6507211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698474">
      <w:bodyDiv w:val="1"/>
      <w:marLeft w:val="0"/>
      <w:marRight w:val="0"/>
      <w:marTop w:val="0"/>
      <w:marBottom w:val="0"/>
      <w:divBdr>
        <w:top w:val="none" w:sz="0" w:space="0" w:color="auto"/>
        <w:left w:val="none" w:sz="0" w:space="0" w:color="auto"/>
        <w:bottom w:val="none" w:sz="0" w:space="0" w:color="auto"/>
        <w:right w:val="none" w:sz="0" w:space="0" w:color="auto"/>
      </w:divBdr>
      <w:divsChild>
        <w:div w:id="1189873497">
          <w:marLeft w:val="0"/>
          <w:marRight w:val="0"/>
          <w:marTop w:val="0"/>
          <w:marBottom w:val="0"/>
          <w:divBdr>
            <w:top w:val="none" w:sz="0" w:space="0" w:color="auto"/>
            <w:left w:val="none" w:sz="0" w:space="0" w:color="auto"/>
            <w:bottom w:val="none" w:sz="0" w:space="0" w:color="auto"/>
            <w:right w:val="none" w:sz="0" w:space="0" w:color="auto"/>
          </w:divBdr>
        </w:div>
        <w:div w:id="290062359">
          <w:marLeft w:val="0"/>
          <w:marRight w:val="0"/>
          <w:marTop w:val="150"/>
          <w:marBottom w:val="0"/>
          <w:divBdr>
            <w:top w:val="none" w:sz="0" w:space="0" w:color="auto"/>
            <w:left w:val="none" w:sz="0" w:space="0" w:color="auto"/>
            <w:bottom w:val="none" w:sz="0" w:space="0" w:color="auto"/>
            <w:right w:val="none" w:sz="0" w:space="0" w:color="auto"/>
          </w:divBdr>
          <w:divsChild>
            <w:div w:id="120656342">
              <w:marLeft w:val="1155"/>
              <w:marRight w:val="0"/>
              <w:marTop w:val="0"/>
              <w:marBottom w:val="0"/>
              <w:divBdr>
                <w:top w:val="none" w:sz="0" w:space="0" w:color="auto"/>
                <w:left w:val="none" w:sz="0" w:space="0" w:color="auto"/>
                <w:bottom w:val="none" w:sz="0" w:space="0" w:color="auto"/>
                <w:right w:val="none" w:sz="0" w:space="0" w:color="auto"/>
              </w:divBdr>
            </w:div>
            <w:div w:id="1428305453">
              <w:marLeft w:val="1155"/>
              <w:marRight w:val="0"/>
              <w:marTop w:val="0"/>
              <w:marBottom w:val="0"/>
              <w:divBdr>
                <w:top w:val="none" w:sz="0" w:space="0" w:color="auto"/>
                <w:left w:val="none" w:sz="0" w:space="0" w:color="auto"/>
                <w:bottom w:val="none" w:sz="0" w:space="0" w:color="auto"/>
                <w:right w:val="none" w:sz="0" w:space="0" w:color="auto"/>
              </w:divBdr>
            </w:div>
            <w:div w:id="2055080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2612">
      <w:bodyDiv w:val="1"/>
      <w:marLeft w:val="0"/>
      <w:marRight w:val="0"/>
      <w:marTop w:val="0"/>
      <w:marBottom w:val="0"/>
      <w:divBdr>
        <w:top w:val="none" w:sz="0" w:space="0" w:color="auto"/>
        <w:left w:val="none" w:sz="0" w:space="0" w:color="auto"/>
        <w:bottom w:val="none" w:sz="0" w:space="0" w:color="auto"/>
        <w:right w:val="none" w:sz="0" w:space="0" w:color="auto"/>
      </w:divBdr>
      <w:divsChild>
        <w:div w:id="1623153359">
          <w:marLeft w:val="0"/>
          <w:marRight w:val="0"/>
          <w:marTop w:val="0"/>
          <w:marBottom w:val="0"/>
          <w:divBdr>
            <w:top w:val="none" w:sz="0" w:space="0" w:color="auto"/>
            <w:left w:val="none" w:sz="0" w:space="0" w:color="auto"/>
            <w:bottom w:val="none" w:sz="0" w:space="0" w:color="auto"/>
            <w:right w:val="none" w:sz="0" w:space="0" w:color="auto"/>
          </w:divBdr>
        </w:div>
        <w:div w:id="1638686730">
          <w:marLeft w:val="0"/>
          <w:marRight w:val="0"/>
          <w:marTop w:val="150"/>
          <w:marBottom w:val="0"/>
          <w:divBdr>
            <w:top w:val="none" w:sz="0" w:space="0" w:color="auto"/>
            <w:left w:val="none" w:sz="0" w:space="0" w:color="auto"/>
            <w:bottom w:val="none" w:sz="0" w:space="0" w:color="auto"/>
            <w:right w:val="none" w:sz="0" w:space="0" w:color="auto"/>
          </w:divBdr>
          <w:divsChild>
            <w:div w:id="35855204">
              <w:marLeft w:val="1155"/>
              <w:marRight w:val="0"/>
              <w:marTop w:val="0"/>
              <w:marBottom w:val="0"/>
              <w:divBdr>
                <w:top w:val="none" w:sz="0" w:space="0" w:color="auto"/>
                <w:left w:val="none" w:sz="0" w:space="0" w:color="auto"/>
                <w:bottom w:val="none" w:sz="0" w:space="0" w:color="auto"/>
                <w:right w:val="none" w:sz="0" w:space="0" w:color="auto"/>
              </w:divBdr>
            </w:div>
            <w:div w:id="1362627320">
              <w:marLeft w:val="1155"/>
              <w:marRight w:val="0"/>
              <w:marTop w:val="0"/>
              <w:marBottom w:val="0"/>
              <w:divBdr>
                <w:top w:val="none" w:sz="0" w:space="0" w:color="auto"/>
                <w:left w:val="none" w:sz="0" w:space="0" w:color="auto"/>
                <w:bottom w:val="none" w:sz="0" w:space="0" w:color="auto"/>
                <w:right w:val="none" w:sz="0" w:space="0" w:color="auto"/>
              </w:divBdr>
            </w:div>
            <w:div w:id="1436898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871512">
      <w:bodyDiv w:val="1"/>
      <w:marLeft w:val="0"/>
      <w:marRight w:val="0"/>
      <w:marTop w:val="0"/>
      <w:marBottom w:val="0"/>
      <w:divBdr>
        <w:top w:val="none" w:sz="0" w:space="0" w:color="auto"/>
        <w:left w:val="none" w:sz="0" w:space="0" w:color="auto"/>
        <w:bottom w:val="none" w:sz="0" w:space="0" w:color="auto"/>
        <w:right w:val="none" w:sz="0" w:space="0" w:color="auto"/>
      </w:divBdr>
      <w:divsChild>
        <w:div w:id="1527712759">
          <w:marLeft w:val="0"/>
          <w:marRight w:val="0"/>
          <w:marTop w:val="0"/>
          <w:marBottom w:val="0"/>
          <w:divBdr>
            <w:top w:val="none" w:sz="0" w:space="0" w:color="auto"/>
            <w:left w:val="none" w:sz="0" w:space="0" w:color="auto"/>
            <w:bottom w:val="none" w:sz="0" w:space="0" w:color="auto"/>
            <w:right w:val="none" w:sz="0" w:space="0" w:color="auto"/>
          </w:divBdr>
        </w:div>
        <w:div w:id="1799373975">
          <w:marLeft w:val="0"/>
          <w:marRight w:val="0"/>
          <w:marTop w:val="150"/>
          <w:marBottom w:val="0"/>
          <w:divBdr>
            <w:top w:val="none" w:sz="0" w:space="0" w:color="auto"/>
            <w:left w:val="none" w:sz="0" w:space="0" w:color="auto"/>
            <w:bottom w:val="none" w:sz="0" w:space="0" w:color="auto"/>
            <w:right w:val="none" w:sz="0" w:space="0" w:color="auto"/>
          </w:divBdr>
          <w:divsChild>
            <w:div w:id="1359624667">
              <w:marLeft w:val="1155"/>
              <w:marRight w:val="0"/>
              <w:marTop w:val="0"/>
              <w:marBottom w:val="0"/>
              <w:divBdr>
                <w:top w:val="none" w:sz="0" w:space="0" w:color="auto"/>
                <w:left w:val="none" w:sz="0" w:space="0" w:color="auto"/>
                <w:bottom w:val="none" w:sz="0" w:space="0" w:color="auto"/>
                <w:right w:val="none" w:sz="0" w:space="0" w:color="auto"/>
              </w:divBdr>
            </w:div>
            <w:div w:id="254898548">
              <w:marLeft w:val="1155"/>
              <w:marRight w:val="0"/>
              <w:marTop w:val="0"/>
              <w:marBottom w:val="0"/>
              <w:divBdr>
                <w:top w:val="none" w:sz="0" w:space="0" w:color="auto"/>
                <w:left w:val="none" w:sz="0" w:space="0" w:color="auto"/>
                <w:bottom w:val="none" w:sz="0" w:space="0" w:color="auto"/>
                <w:right w:val="none" w:sz="0" w:space="0" w:color="auto"/>
              </w:divBdr>
            </w:div>
            <w:div w:id="2731751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28700">
      <w:bodyDiv w:val="1"/>
      <w:marLeft w:val="0"/>
      <w:marRight w:val="0"/>
      <w:marTop w:val="0"/>
      <w:marBottom w:val="0"/>
      <w:divBdr>
        <w:top w:val="none" w:sz="0" w:space="0" w:color="auto"/>
        <w:left w:val="none" w:sz="0" w:space="0" w:color="auto"/>
        <w:bottom w:val="none" w:sz="0" w:space="0" w:color="auto"/>
        <w:right w:val="none" w:sz="0" w:space="0" w:color="auto"/>
      </w:divBdr>
      <w:divsChild>
        <w:div w:id="507989733">
          <w:marLeft w:val="0"/>
          <w:marRight w:val="0"/>
          <w:marTop w:val="0"/>
          <w:marBottom w:val="0"/>
          <w:divBdr>
            <w:top w:val="none" w:sz="0" w:space="0" w:color="auto"/>
            <w:left w:val="none" w:sz="0" w:space="0" w:color="auto"/>
            <w:bottom w:val="none" w:sz="0" w:space="0" w:color="auto"/>
            <w:right w:val="none" w:sz="0" w:space="0" w:color="auto"/>
          </w:divBdr>
        </w:div>
        <w:div w:id="718364485">
          <w:marLeft w:val="0"/>
          <w:marRight w:val="0"/>
          <w:marTop w:val="150"/>
          <w:marBottom w:val="0"/>
          <w:divBdr>
            <w:top w:val="none" w:sz="0" w:space="0" w:color="auto"/>
            <w:left w:val="none" w:sz="0" w:space="0" w:color="auto"/>
            <w:bottom w:val="none" w:sz="0" w:space="0" w:color="auto"/>
            <w:right w:val="none" w:sz="0" w:space="0" w:color="auto"/>
          </w:divBdr>
          <w:divsChild>
            <w:div w:id="1813399980">
              <w:marLeft w:val="1155"/>
              <w:marRight w:val="0"/>
              <w:marTop w:val="0"/>
              <w:marBottom w:val="0"/>
              <w:divBdr>
                <w:top w:val="none" w:sz="0" w:space="0" w:color="auto"/>
                <w:left w:val="none" w:sz="0" w:space="0" w:color="auto"/>
                <w:bottom w:val="none" w:sz="0" w:space="0" w:color="auto"/>
                <w:right w:val="none" w:sz="0" w:space="0" w:color="auto"/>
              </w:divBdr>
            </w:div>
            <w:div w:id="1700740903">
              <w:marLeft w:val="1155"/>
              <w:marRight w:val="0"/>
              <w:marTop w:val="0"/>
              <w:marBottom w:val="0"/>
              <w:divBdr>
                <w:top w:val="none" w:sz="0" w:space="0" w:color="auto"/>
                <w:left w:val="none" w:sz="0" w:space="0" w:color="auto"/>
                <w:bottom w:val="none" w:sz="0" w:space="0" w:color="auto"/>
                <w:right w:val="none" w:sz="0" w:space="0" w:color="auto"/>
              </w:divBdr>
            </w:div>
            <w:div w:id="1126897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8760">
      <w:bodyDiv w:val="1"/>
      <w:marLeft w:val="0"/>
      <w:marRight w:val="0"/>
      <w:marTop w:val="0"/>
      <w:marBottom w:val="0"/>
      <w:divBdr>
        <w:top w:val="none" w:sz="0" w:space="0" w:color="auto"/>
        <w:left w:val="none" w:sz="0" w:space="0" w:color="auto"/>
        <w:bottom w:val="none" w:sz="0" w:space="0" w:color="auto"/>
        <w:right w:val="none" w:sz="0" w:space="0" w:color="auto"/>
      </w:divBdr>
      <w:divsChild>
        <w:div w:id="1812819928">
          <w:marLeft w:val="0"/>
          <w:marRight w:val="0"/>
          <w:marTop w:val="0"/>
          <w:marBottom w:val="0"/>
          <w:divBdr>
            <w:top w:val="none" w:sz="0" w:space="0" w:color="auto"/>
            <w:left w:val="none" w:sz="0" w:space="0" w:color="auto"/>
            <w:bottom w:val="none" w:sz="0" w:space="0" w:color="auto"/>
            <w:right w:val="none" w:sz="0" w:space="0" w:color="auto"/>
          </w:divBdr>
        </w:div>
        <w:div w:id="404767795">
          <w:marLeft w:val="0"/>
          <w:marRight w:val="0"/>
          <w:marTop w:val="150"/>
          <w:marBottom w:val="0"/>
          <w:divBdr>
            <w:top w:val="none" w:sz="0" w:space="0" w:color="auto"/>
            <w:left w:val="none" w:sz="0" w:space="0" w:color="auto"/>
            <w:bottom w:val="none" w:sz="0" w:space="0" w:color="auto"/>
            <w:right w:val="none" w:sz="0" w:space="0" w:color="auto"/>
          </w:divBdr>
          <w:divsChild>
            <w:div w:id="1122378700">
              <w:marLeft w:val="1155"/>
              <w:marRight w:val="0"/>
              <w:marTop w:val="0"/>
              <w:marBottom w:val="0"/>
              <w:divBdr>
                <w:top w:val="none" w:sz="0" w:space="0" w:color="auto"/>
                <w:left w:val="none" w:sz="0" w:space="0" w:color="auto"/>
                <w:bottom w:val="none" w:sz="0" w:space="0" w:color="auto"/>
                <w:right w:val="none" w:sz="0" w:space="0" w:color="auto"/>
              </w:divBdr>
            </w:div>
            <w:div w:id="1703047230">
              <w:marLeft w:val="1155"/>
              <w:marRight w:val="0"/>
              <w:marTop w:val="0"/>
              <w:marBottom w:val="0"/>
              <w:divBdr>
                <w:top w:val="none" w:sz="0" w:space="0" w:color="auto"/>
                <w:left w:val="none" w:sz="0" w:space="0" w:color="auto"/>
                <w:bottom w:val="none" w:sz="0" w:space="0" w:color="auto"/>
                <w:right w:val="none" w:sz="0" w:space="0" w:color="auto"/>
              </w:divBdr>
            </w:div>
            <w:div w:id="7972569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0380">
      <w:bodyDiv w:val="1"/>
      <w:marLeft w:val="0"/>
      <w:marRight w:val="0"/>
      <w:marTop w:val="0"/>
      <w:marBottom w:val="0"/>
      <w:divBdr>
        <w:top w:val="none" w:sz="0" w:space="0" w:color="auto"/>
        <w:left w:val="none" w:sz="0" w:space="0" w:color="auto"/>
        <w:bottom w:val="none" w:sz="0" w:space="0" w:color="auto"/>
        <w:right w:val="none" w:sz="0" w:space="0" w:color="auto"/>
      </w:divBdr>
      <w:divsChild>
        <w:div w:id="471481934">
          <w:marLeft w:val="0"/>
          <w:marRight w:val="0"/>
          <w:marTop w:val="0"/>
          <w:marBottom w:val="0"/>
          <w:divBdr>
            <w:top w:val="none" w:sz="0" w:space="0" w:color="auto"/>
            <w:left w:val="none" w:sz="0" w:space="0" w:color="auto"/>
            <w:bottom w:val="none" w:sz="0" w:space="0" w:color="auto"/>
            <w:right w:val="none" w:sz="0" w:space="0" w:color="auto"/>
          </w:divBdr>
        </w:div>
        <w:div w:id="1841847612">
          <w:marLeft w:val="0"/>
          <w:marRight w:val="0"/>
          <w:marTop w:val="150"/>
          <w:marBottom w:val="0"/>
          <w:divBdr>
            <w:top w:val="none" w:sz="0" w:space="0" w:color="auto"/>
            <w:left w:val="none" w:sz="0" w:space="0" w:color="auto"/>
            <w:bottom w:val="none" w:sz="0" w:space="0" w:color="auto"/>
            <w:right w:val="none" w:sz="0" w:space="0" w:color="auto"/>
          </w:divBdr>
          <w:divsChild>
            <w:div w:id="1911037003">
              <w:marLeft w:val="1155"/>
              <w:marRight w:val="0"/>
              <w:marTop w:val="0"/>
              <w:marBottom w:val="0"/>
              <w:divBdr>
                <w:top w:val="none" w:sz="0" w:space="0" w:color="auto"/>
                <w:left w:val="none" w:sz="0" w:space="0" w:color="auto"/>
                <w:bottom w:val="none" w:sz="0" w:space="0" w:color="auto"/>
                <w:right w:val="none" w:sz="0" w:space="0" w:color="auto"/>
              </w:divBdr>
            </w:div>
            <w:div w:id="180319855">
              <w:marLeft w:val="1155"/>
              <w:marRight w:val="0"/>
              <w:marTop w:val="0"/>
              <w:marBottom w:val="0"/>
              <w:divBdr>
                <w:top w:val="none" w:sz="0" w:space="0" w:color="auto"/>
                <w:left w:val="none" w:sz="0" w:space="0" w:color="auto"/>
                <w:bottom w:val="none" w:sz="0" w:space="0" w:color="auto"/>
                <w:right w:val="none" w:sz="0" w:space="0" w:color="auto"/>
              </w:divBdr>
            </w:div>
            <w:div w:id="990139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0668">
      <w:bodyDiv w:val="1"/>
      <w:marLeft w:val="0"/>
      <w:marRight w:val="0"/>
      <w:marTop w:val="0"/>
      <w:marBottom w:val="0"/>
      <w:divBdr>
        <w:top w:val="none" w:sz="0" w:space="0" w:color="auto"/>
        <w:left w:val="none" w:sz="0" w:space="0" w:color="auto"/>
        <w:bottom w:val="none" w:sz="0" w:space="0" w:color="auto"/>
        <w:right w:val="none" w:sz="0" w:space="0" w:color="auto"/>
      </w:divBdr>
      <w:divsChild>
        <w:div w:id="717703841">
          <w:marLeft w:val="0"/>
          <w:marRight w:val="0"/>
          <w:marTop w:val="0"/>
          <w:marBottom w:val="0"/>
          <w:divBdr>
            <w:top w:val="none" w:sz="0" w:space="0" w:color="auto"/>
            <w:left w:val="none" w:sz="0" w:space="0" w:color="auto"/>
            <w:bottom w:val="none" w:sz="0" w:space="0" w:color="auto"/>
            <w:right w:val="none" w:sz="0" w:space="0" w:color="auto"/>
          </w:divBdr>
        </w:div>
        <w:div w:id="380710768">
          <w:marLeft w:val="0"/>
          <w:marRight w:val="0"/>
          <w:marTop w:val="150"/>
          <w:marBottom w:val="0"/>
          <w:divBdr>
            <w:top w:val="none" w:sz="0" w:space="0" w:color="auto"/>
            <w:left w:val="none" w:sz="0" w:space="0" w:color="auto"/>
            <w:bottom w:val="none" w:sz="0" w:space="0" w:color="auto"/>
            <w:right w:val="none" w:sz="0" w:space="0" w:color="auto"/>
          </w:divBdr>
          <w:divsChild>
            <w:div w:id="73866063">
              <w:marLeft w:val="1155"/>
              <w:marRight w:val="0"/>
              <w:marTop w:val="0"/>
              <w:marBottom w:val="0"/>
              <w:divBdr>
                <w:top w:val="none" w:sz="0" w:space="0" w:color="auto"/>
                <w:left w:val="none" w:sz="0" w:space="0" w:color="auto"/>
                <w:bottom w:val="none" w:sz="0" w:space="0" w:color="auto"/>
                <w:right w:val="none" w:sz="0" w:space="0" w:color="auto"/>
              </w:divBdr>
            </w:div>
            <w:div w:id="1019818472">
              <w:marLeft w:val="1155"/>
              <w:marRight w:val="0"/>
              <w:marTop w:val="0"/>
              <w:marBottom w:val="0"/>
              <w:divBdr>
                <w:top w:val="none" w:sz="0" w:space="0" w:color="auto"/>
                <w:left w:val="none" w:sz="0" w:space="0" w:color="auto"/>
                <w:bottom w:val="none" w:sz="0" w:space="0" w:color="auto"/>
                <w:right w:val="none" w:sz="0" w:space="0" w:color="auto"/>
              </w:divBdr>
            </w:div>
            <w:div w:id="760445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0407">
      <w:bodyDiv w:val="1"/>
      <w:marLeft w:val="0"/>
      <w:marRight w:val="0"/>
      <w:marTop w:val="0"/>
      <w:marBottom w:val="0"/>
      <w:divBdr>
        <w:top w:val="none" w:sz="0" w:space="0" w:color="auto"/>
        <w:left w:val="none" w:sz="0" w:space="0" w:color="auto"/>
        <w:bottom w:val="none" w:sz="0" w:space="0" w:color="auto"/>
        <w:right w:val="none" w:sz="0" w:space="0" w:color="auto"/>
      </w:divBdr>
      <w:divsChild>
        <w:div w:id="940378953">
          <w:marLeft w:val="0"/>
          <w:marRight w:val="0"/>
          <w:marTop w:val="0"/>
          <w:marBottom w:val="0"/>
          <w:divBdr>
            <w:top w:val="none" w:sz="0" w:space="0" w:color="auto"/>
            <w:left w:val="none" w:sz="0" w:space="0" w:color="auto"/>
            <w:bottom w:val="none" w:sz="0" w:space="0" w:color="auto"/>
            <w:right w:val="none" w:sz="0" w:space="0" w:color="auto"/>
          </w:divBdr>
        </w:div>
        <w:div w:id="1884437194">
          <w:marLeft w:val="0"/>
          <w:marRight w:val="0"/>
          <w:marTop w:val="150"/>
          <w:marBottom w:val="0"/>
          <w:divBdr>
            <w:top w:val="none" w:sz="0" w:space="0" w:color="auto"/>
            <w:left w:val="none" w:sz="0" w:space="0" w:color="auto"/>
            <w:bottom w:val="none" w:sz="0" w:space="0" w:color="auto"/>
            <w:right w:val="none" w:sz="0" w:space="0" w:color="auto"/>
          </w:divBdr>
          <w:divsChild>
            <w:div w:id="926495981">
              <w:marLeft w:val="1155"/>
              <w:marRight w:val="0"/>
              <w:marTop w:val="0"/>
              <w:marBottom w:val="0"/>
              <w:divBdr>
                <w:top w:val="none" w:sz="0" w:space="0" w:color="auto"/>
                <w:left w:val="none" w:sz="0" w:space="0" w:color="auto"/>
                <w:bottom w:val="none" w:sz="0" w:space="0" w:color="auto"/>
                <w:right w:val="none" w:sz="0" w:space="0" w:color="auto"/>
              </w:divBdr>
            </w:div>
            <w:div w:id="1932929596">
              <w:marLeft w:val="1155"/>
              <w:marRight w:val="0"/>
              <w:marTop w:val="0"/>
              <w:marBottom w:val="0"/>
              <w:divBdr>
                <w:top w:val="none" w:sz="0" w:space="0" w:color="auto"/>
                <w:left w:val="none" w:sz="0" w:space="0" w:color="auto"/>
                <w:bottom w:val="none" w:sz="0" w:space="0" w:color="auto"/>
                <w:right w:val="none" w:sz="0" w:space="0" w:color="auto"/>
              </w:divBdr>
            </w:div>
            <w:div w:id="11146413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7725268">
      <w:bodyDiv w:val="1"/>
      <w:marLeft w:val="0"/>
      <w:marRight w:val="0"/>
      <w:marTop w:val="0"/>
      <w:marBottom w:val="0"/>
      <w:divBdr>
        <w:top w:val="none" w:sz="0" w:space="0" w:color="auto"/>
        <w:left w:val="none" w:sz="0" w:space="0" w:color="auto"/>
        <w:bottom w:val="none" w:sz="0" w:space="0" w:color="auto"/>
        <w:right w:val="none" w:sz="0" w:space="0" w:color="auto"/>
      </w:divBdr>
      <w:divsChild>
        <w:div w:id="1950235387">
          <w:marLeft w:val="0"/>
          <w:marRight w:val="0"/>
          <w:marTop w:val="150"/>
          <w:marBottom w:val="0"/>
          <w:divBdr>
            <w:top w:val="none" w:sz="0" w:space="0" w:color="auto"/>
            <w:left w:val="none" w:sz="0" w:space="0" w:color="auto"/>
            <w:bottom w:val="none" w:sz="0" w:space="0" w:color="auto"/>
            <w:right w:val="none" w:sz="0" w:space="0" w:color="auto"/>
          </w:divBdr>
          <w:divsChild>
            <w:div w:id="792527430">
              <w:marLeft w:val="1155"/>
              <w:marRight w:val="0"/>
              <w:marTop w:val="0"/>
              <w:marBottom w:val="0"/>
              <w:divBdr>
                <w:top w:val="none" w:sz="0" w:space="0" w:color="auto"/>
                <w:left w:val="none" w:sz="0" w:space="0" w:color="auto"/>
                <w:bottom w:val="none" w:sz="0" w:space="0" w:color="auto"/>
                <w:right w:val="none" w:sz="0" w:space="0" w:color="auto"/>
              </w:divBdr>
            </w:div>
            <w:div w:id="1040864730">
              <w:marLeft w:val="1155"/>
              <w:marRight w:val="0"/>
              <w:marTop w:val="0"/>
              <w:marBottom w:val="0"/>
              <w:divBdr>
                <w:top w:val="none" w:sz="0" w:space="0" w:color="auto"/>
                <w:left w:val="none" w:sz="0" w:space="0" w:color="auto"/>
                <w:bottom w:val="none" w:sz="0" w:space="0" w:color="auto"/>
                <w:right w:val="none" w:sz="0" w:space="0" w:color="auto"/>
              </w:divBdr>
            </w:div>
            <w:div w:id="966854576">
              <w:marLeft w:val="1155"/>
              <w:marRight w:val="0"/>
              <w:marTop w:val="0"/>
              <w:marBottom w:val="0"/>
              <w:divBdr>
                <w:top w:val="none" w:sz="0" w:space="0" w:color="auto"/>
                <w:left w:val="none" w:sz="0" w:space="0" w:color="auto"/>
                <w:bottom w:val="none" w:sz="0" w:space="0" w:color="auto"/>
                <w:right w:val="none" w:sz="0" w:space="0" w:color="auto"/>
              </w:divBdr>
            </w:div>
          </w:divsChild>
        </w:div>
        <w:div w:id="1140347166">
          <w:marLeft w:val="0"/>
          <w:marRight w:val="0"/>
          <w:marTop w:val="0"/>
          <w:marBottom w:val="0"/>
          <w:divBdr>
            <w:top w:val="none" w:sz="0" w:space="0" w:color="auto"/>
            <w:left w:val="none" w:sz="0" w:space="0" w:color="auto"/>
            <w:bottom w:val="none" w:sz="0" w:space="0" w:color="auto"/>
            <w:right w:val="none" w:sz="0" w:space="0" w:color="auto"/>
          </w:divBdr>
        </w:div>
      </w:divsChild>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2265">
      <w:bodyDiv w:val="1"/>
      <w:marLeft w:val="0"/>
      <w:marRight w:val="0"/>
      <w:marTop w:val="0"/>
      <w:marBottom w:val="0"/>
      <w:divBdr>
        <w:top w:val="none" w:sz="0" w:space="0" w:color="auto"/>
        <w:left w:val="none" w:sz="0" w:space="0" w:color="auto"/>
        <w:bottom w:val="none" w:sz="0" w:space="0" w:color="auto"/>
        <w:right w:val="none" w:sz="0" w:space="0" w:color="auto"/>
      </w:divBdr>
      <w:divsChild>
        <w:div w:id="150105638">
          <w:marLeft w:val="0"/>
          <w:marRight w:val="0"/>
          <w:marTop w:val="0"/>
          <w:marBottom w:val="0"/>
          <w:divBdr>
            <w:top w:val="none" w:sz="0" w:space="0" w:color="auto"/>
            <w:left w:val="none" w:sz="0" w:space="0" w:color="auto"/>
            <w:bottom w:val="none" w:sz="0" w:space="0" w:color="auto"/>
            <w:right w:val="none" w:sz="0" w:space="0" w:color="auto"/>
          </w:divBdr>
        </w:div>
        <w:div w:id="1194268844">
          <w:marLeft w:val="0"/>
          <w:marRight w:val="0"/>
          <w:marTop w:val="150"/>
          <w:marBottom w:val="0"/>
          <w:divBdr>
            <w:top w:val="none" w:sz="0" w:space="0" w:color="auto"/>
            <w:left w:val="none" w:sz="0" w:space="0" w:color="auto"/>
            <w:bottom w:val="none" w:sz="0" w:space="0" w:color="auto"/>
            <w:right w:val="none" w:sz="0" w:space="0" w:color="auto"/>
          </w:divBdr>
          <w:divsChild>
            <w:div w:id="293145067">
              <w:marLeft w:val="1155"/>
              <w:marRight w:val="0"/>
              <w:marTop w:val="0"/>
              <w:marBottom w:val="0"/>
              <w:divBdr>
                <w:top w:val="none" w:sz="0" w:space="0" w:color="auto"/>
                <w:left w:val="none" w:sz="0" w:space="0" w:color="auto"/>
                <w:bottom w:val="none" w:sz="0" w:space="0" w:color="auto"/>
                <w:right w:val="none" w:sz="0" w:space="0" w:color="auto"/>
              </w:divBdr>
            </w:div>
            <w:div w:id="276058823">
              <w:marLeft w:val="1155"/>
              <w:marRight w:val="0"/>
              <w:marTop w:val="0"/>
              <w:marBottom w:val="0"/>
              <w:divBdr>
                <w:top w:val="none" w:sz="0" w:space="0" w:color="auto"/>
                <w:left w:val="none" w:sz="0" w:space="0" w:color="auto"/>
                <w:bottom w:val="none" w:sz="0" w:space="0" w:color="auto"/>
                <w:right w:val="none" w:sz="0" w:space="0" w:color="auto"/>
              </w:divBdr>
            </w:div>
            <w:div w:id="1274169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231915">
      <w:bodyDiv w:val="1"/>
      <w:marLeft w:val="0"/>
      <w:marRight w:val="0"/>
      <w:marTop w:val="0"/>
      <w:marBottom w:val="0"/>
      <w:divBdr>
        <w:top w:val="none" w:sz="0" w:space="0" w:color="auto"/>
        <w:left w:val="none" w:sz="0" w:space="0" w:color="auto"/>
        <w:bottom w:val="none" w:sz="0" w:space="0" w:color="auto"/>
        <w:right w:val="none" w:sz="0" w:space="0" w:color="auto"/>
      </w:divBdr>
      <w:divsChild>
        <w:div w:id="488601062">
          <w:marLeft w:val="0"/>
          <w:marRight w:val="0"/>
          <w:marTop w:val="0"/>
          <w:marBottom w:val="0"/>
          <w:divBdr>
            <w:top w:val="none" w:sz="0" w:space="0" w:color="auto"/>
            <w:left w:val="none" w:sz="0" w:space="0" w:color="auto"/>
            <w:bottom w:val="none" w:sz="0" w:space="0" w:color="auto"/>
            <w:right w:val="none" w:sz="0" w:space="0" w:color="auto"/>
          </w:divBdr>
        </w:div>
        <w:div w:id="859704040">
          <w:marLeft w:val="0"/>
          <w:marRight w:val="0"/>
          <w:marTop w:val="150"/>
          <w:marBottom w:val="0"/>
          <w:divBdr>
            <w:top w:val="none" w:sz="0" w:space="0" w:color="auto"/>
            <w:left w:val="none" w:sz="0" w:space="0" w:color="auto"/>
            <w:bottom w:val="none" w:sz="0" w:space="0" w:color="auto"/>
            <w:right w:val="none" w:sz="0" w:space="0" w:color="auto"/>
          </w:divBdr>
          <w:divsChild>
            <w:div w:id="1643580783">
              <w:marLeft w:val="1155"/>
              <w:marRight w:val="0"/>
              <w:marTop w:val="0"/>
              <w:marBottom w:val="0"/>
              <w:divBdr>
                <w:top w:val="none" w:sz="0" w:space="0" w:color="auto"/>
                <w:left w:val="none" w:sz="0" w:space="0" w:color="auto"/>
                <w:bottom w:val="none" w:sz="0" w:space="0" w:color="auto"/>
                <w:right w:val="none" w:sz="0" w:space="0" w:color="auto"/>
              </w:divBdr>
            </w:div>
            <w:div w:id="1970814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0998010">
      <w:bodyDiv w:val="1"/>
      <w:marLeft w:val="0"/>
      <w:marRight w:val="0"/>
      <w:marTop w:val="0"/>
      <w:marBottom w:val="0"/>
      <w:divBdr>
        <w:top w:val="none" w:sz="0" w:space="0" w:color="auto"/>
        <w:left w:val="none" w:sz="0" w:space="0" w:color="auto"/>
        <w:bottom w:val="none" w:sz="0" w:space="0" w:color="auto"/>
        <w:right w:val="none" w:sz="0" w:space="0" w:color="auto"/>
      </w:divBdr>
      <w:divsChild>
        <w:div w:id="636758167">
          <w:marLeft w:val="0"/>
          <w:marRight w:val="0"/>
          <w:marTop w:val="0"/>
          <w:marBottom w:val="0"/>
          <w:divBdr>
            <w:top w:val="none" w:sz="0" w:space="0" w:color="auto"/>
            <w:left w:val="none" w:sz="0" w:space="0" w:color="auto"/>
            <w:bottom w:val="none" w:sz="0" w:space="0" w:color="auto"/>
            <w:right w:val="none" w:sz="0" w:space="0" w:color="auto"/>
          </w:divBdr>
        </w:div>
        <w:div w:id="1364091674">
          <w:marLeft w:val="0"/>
          <w:marRight w:val="0"/>
          <w:marTop w:val="150"/>
          <w:marBottom w:val="0"/>
          <w:divBdr>
            <w:top w:val="none" w:sz="0" w:space="0" w:color="auto"/>
            <w:left w:val="none" w:sz="0" w:space="0" w:color="auto"/>
            <w:bottom w:val="none" w:sz="0" w:space="0" w:color="auto"/>
            <w:right w:val="none" w:sz="0" w:space="0" w:color="auto"/>
          </w:divBdr>
          <w:divsChild>
            <w:div w:id="1813406379">
              <w:marLeft w:val="1155"/>
              <w:marRight w:val="0"/>
              <w:marTop w:val="0"/>
              <w:marBottom w:val="0"/>
              <w:divBdr>
                <w:top w:val="none" w:sz="0" w:space="0" w:color="auto"/>
                <w:left w:val="none" w:sz="0" w:space="0" w:color="auto"/>
                <w:bottom w:val="none" w:sz="0" w:space="0" w:color="auto"/>
                <w:right w:val="none" w:sz="0" w:space="0" w:color="auto"/>
              </w:divBdr>
            </w:div>
            <w:div w:id="1769503846">
              <w:marLeft w:val="1155"/>
              <w:marRight w:val="0"/>
              <w:marTop w:val="0"/>
              <w:marBottom w:val="0"/>
              <w:divBdr>
                <w:top w:val="none" w:sz="0" w:space="0" w:color="auto"/>
                <w:left w:val="none" w:sz="0" w:space="0" w:color="auto"/>
                <w:bottom w:val="none" w:sz="0" w:space="0" w:color="auto"/>
                <w:right w:val="none" w:sz="0" w:space="0" w:color="auto"/>
              </w:divBdr>
            </w:div>
            <w:div w:id="3304475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24738">
      <w:bodyDiv w:val="1"/>
      <w:marLeft w:val="0"/>
      <w:marRight w:val="0"/>
      <w:marTop w:val="0"/>
      <w:marBottom w:val="0"/>
      <w:divBdr>
        <w:top w:val="none" w:sz="0" w:space="0" w:color="auto"/>
        <w:left w:val="none" w:sz="0" w:space="0" w:color="auto"/>
        <w:bottom w:val="none" w:sz="0" w:space="0" w:color="auto"/>
        <w:right w:val="none" w:sz="0" w:space="0" w:color="auto"/>
      </w:divBdr>
      <w:divsChild>
        <w:div w:id="135801944">
          <w:marLeft w:val="0"/>
          <w:marRight w:val="0"/>
          <w:marTop w:val="0"/>
          <w:marBottom w:val="0"/>
          <w:divBdr>
            <w:top w:val="none" w:sz="0" w:space="0" w:color="auto"/>
            <w:left w:val="none" w:sz="0" w:space="0" w:color="auto"/>
            <w:bottom w:val="none" w:sz="0" w:space="0" w:color="auto"/>
            <w:right w:val="none" w:sz="0" w:space="0" w:color="auto"/>
          </w:divBdr>
        </w:div>
        <w:div w:id="1337921045">
          <w:marLeft w:val="0"/>
          <w:marRight w:val="0"/>
          <w:marTop w:val="150"/>
          <w:marBottom w:val="0"/>
          <w:divBdr>
            <w:top w:val="none" w:sz="0" w:space="0" w:color="auto"/>
            <w:left w:val="none" w:sz="0" w:space="0" w:color="auto"/>
            <w:bottom w:val="none" w:sz="0" w:space="0" w:color="auto"/>
            <w:right w:val="none" w:sz="0" w:space="0" w:color="auto"/>
          </w:divBdr>
          <w:divsChild>
            <w:div w:id="689065334">
              <w:marLeft w:val="1155"/>
              <w:marRight w:val="0"/>
              <w:marTop w:val="0"/>
              <w:marBottom w:val="0"/>
              <w:divBdr>
                <w:top w:val="none" w:sz="0" w:space="0" w:color="auto"/>
                <w:left w:val="none" w:sz="0" w:space="0" w:color="auto"/>
                <w:bottom w:val="none" w:sz="0" w:space="0" w:color="auto"/>
                <w:right w:val="none" w:sz="0" w:space="0" w:color="auto"/>
              </w:divBdr>
            </w:div>
            <w:div w:id="1000737213">
              <w:marLeft w:val="1155"/>
              <w:marRight w:val="0"/>
              <w:marTop w:val="0"/>
              <w:marBottom w:val="0"/>
              <w:divBdr>
                <w:top w:val="none" w:sz="0" w:space="0" w:color="auto"/>
                <w:left w:val="none" w:sz="0" w:space="0" w:color="auto"/>
                <w:bottom w:val="none" w:sz="0" w:space="0" w:color="auto"/>
                <w:right w:val="none" w:sz="0" w:space="0" w:color="auto"/>
              </w:divBdr>
            </w:div>
            <w:div w:id="788474261">
              <w:marLeft w:val="1155"/>
              <w:marRight w:val="0"/>
              <w:marTop w:val="0"/>
              <w:marBottom w:val="0"/>
              <w:divBdr>
                <w:top w:val="none" w:sz="0" w:space="0" w:color="auto"/>
                <w:left w:val="none" w:sz="0" w:space="0" w:color="auto"/>
                <w:bottom w:val="none" w:sz="0" w:space="0" w:color="auto"/>
                <w:right w:val="none" w:sz="0" w:space="0" w:color="auto"/>
              </w:divBdr>
            </w:div>
          </w:divsChild>
        </w:div>
        <w:div w:id="986935560">
          <w:marLeft w:val="0"/>
          <w:marRight w:val="0"/>
          <w:marTop w:val="0"/>
          <w:marBottom w:val="0"/>
          <w:divBdr>
            <w:top w:val="none" w:sz="0" w:space="0" w:color="auto"/>
            <w:left w:val="none" w:sz="0" w:space="0" w:color="auto"/>
            <w:bottom w:val="none" w:sz="0" w:space="0" w:color="auto"/>
            <w:right w:val="none" w:sz="0" w:space="0" w:color="auto"/>
          </w:divBdr>
        </w:div>
      </w:divsChild>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2967419">
      <w:bodyDiv w:val="1"/>
      <w:marLeft w:val="0"/>
      <w:marRight w:val="0"/>
      <w:marTop w:val="0"/>
      <w:marBottom w:val="0"/>
      <w:divBdr>
        <w:top w:val="none" w:sz="0" w:space="0" w:color="auto"/>
        <w:left w:val="none" w:sz="0" w:space="0" w:color="auto"/>
        <w:bottom w:val="none" w:sz="0" w:space="0" w:color="auto"/>
        <w:right w:val="none" w:sz="0" w:space="0" w:color="auto"/>
      </w:divBdr>
      <w:divsChild>
        <w:div w:id="190187682">
          <w:marLeft w:val="0"/>
          <w:marRight w:val="0"/>
          <w:marTop w:val="0"/>
          <w:marBottom w:val="0"/>
          <w:divBdr>
            <w:top w:val="none" w:sz="0" w:space="0" w:color="auto"/>
            <w:left w:val="none" w:sz="0" w:space="0" w:color="auto"/>
            <w:bottom w:val="none" w:sz="0" w:space="0" w:color="auto"/>
            <w:right w:val="none" w:sz="0" w:space="0" w:color="auto"/>
          </w:divBdr>
        </w:div>
        <w:div w:id="128910486">
          <w:marLeft w:val="0"/>
          <w:marRight w:val="0"/>
          <w:marTop w:val="150"/>
          <w:marBottom w:val="0"/>
          <w:divBdr>
            <w:top w:val="none" w:sz="0" w:space="0" w:color="auto"/>
            <w:left w:val="none" w:sz="0" w:space="0" w:color="auto"/>
            <w:bottom w:val="none" w:sz="0" w:space="0" w:color="auto"/>
            <w:right w:val="none" w:sz="0" w:space="0" w:color="auto"/>
          </w:divBdr>
          <w:divsChild>
            <w:div w:id="1695694188">
              <w:marLeft w:val="1155"/>
              <w:marRight w:val="0"/>
              <w:marTop w:val="0"/>
              <w:marBottom w:val="0"/>
              <w:divBdr>
                <w:top w:val="none" w:sz="0" w:space="0" w:color="auto"/>
                <w:left w:val="none" w:sz="0" w:space="0" w:color="auto"/>
                <w:bottom w:val="none" w:sz="0" w:space="0" w:color="auto"/>
                <w:right w:val="none" w:sz="0" w:space="0" w:color="auto"/>
              </w:divBdr>
            </w:div>
            <w:div w:id="18670554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088">
      <w:bodyDiv w:val="1"/>
      <w:marLeft w:val="0"/>
      <w:marRight w:val="0"/>
      <w:marTop w:val="0"/>
      <w:marBottom w:val="0"/>
      <w:divBdr>
        <w:top w:val="none" w:sz="0" w:space="0" w:color="auto"/>
        <w:left w:val="none" w:sz="0" w:space="0" w:color="auto"/>
        <w:bottom w:val="none" w:sz="0" w:space="0" w:color="auto"/>
        <w:right w:val="none" w:sz="0" w:space="0" w:color="auto"/>
      </w:divBdr>
      <w:divsChild>
        <w:div w:id="247276183">
          <w:marLeft w:val="0"/>
          <w:marRight w:val="0"/>
          <w:marTop w:val="0"/>
          <w:marBottom w:val="0"/>
          <w:divBdr>
            <w:top w:val="none" w:sz="0" w:space="0" w:color="auto"/>
            <w:left w:val="none" w:sz="0" w:space="0" w:color="auto"/>
            <w:bottom w:val="none" w:sz="0" w:space="0" w:color="auto"/>
            <w:right w:val="none" w:sz="0" w:space="0" w:color="auto"/>
          </w:divBdr>
        </w:div>
        <w:div w:id="1128430510">
          <w:marLeft w:val="0"/>
          <w:marRight w:val="0"/>
          <w:marTop w:val="150"/>
          <w:marBottom w:val="0"/>
          <w:divBdr>
            <w:top w:val="none" w:sz="0" w:space="0" w:color="auto"/>
            <w:left w:val="none" w:sz="0" w:space="0" w:color="auto"/>
            <w:bottom w:val="none" w:sz="0" w:space="0" w:color="auto"/>
            <w:right w:val="none" w:sz="0" w:space="0" w:color="auto"/>
          </w:divBdr>
          <w:divsChild>
            <w:div w:id="1884832051">
              <w:marLeft w:val="1155"/>
              <w:marRight w:val="0"/>
              <w:marTop w:val="0"/>
              <w:marBottom w:val="0"/>
              <w:divBdr>
                <w:top w:val="none" w:sz="0" w:space="0" w:color="auto"/>
                <w:left w:val="none" w:sz="0" w:space="0" w:color="auto"/>
                <w:bottom w:val="none" w:sz="0" w:space="0" w:color="auto"/>
                <w:right w:val="none" w:sz="0" w:space="0" w:color="auto"/>
              </w:divBdr>
            </w:div>
            <w:div w:id="1449665761">
              <w:marLeft w:val="1155"/>
              <w:marRight w:val="0"/>
              <w:marTop w:val="0"/>
              <w:marBottom w:val="0"/>
              <w:divBdr>
                <w:top w:val="none" w:sz="0" w:space="0" w:color="auto"/>
                <w:left w:val="none" w:sz="0" w:space="0" w:color="auto"/>
                <w:bottom w:val="none" w:sz="0" w:space="0" w:color="auto"/>
                <w:right w:val="none" w:sz="0" w:space="0" w:color="auto"/>
              </w:divBdr>
            </w:div>
            <w:div w:id="14051836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783077">
      <w:bodyDiv w:val="1"/>
      <w:marLeft w:val="0"/>
      <w:marRight w:val="0"/>
      <w:marTop w:val="0"/>
      <w:marBottom w:val="0"/>
      <w:divBdr>
        <w:top w:val="none" w:sz="0" w:space="0" w:color="auto"/>
        <w:left w:val="none" w:sz="0" w:space="0" w:color="auto"/>
        <w:bottom w:val="none" w:sz="0" w:space="0" w:color="auto"/>
        <w:right w:val="none" w:sz="0" w:space="0" w:color="auto"/>
      </w:divBdr>
      <w:divsChild>
        <w:div w:id="1319574406">
          <w:marLeft w:val="0"/>
          <w:marRight w:val="0"/>
          <w:marTop w:val="0"/>
          <w:marBottom w:val="0"/>
          <w:divBdr>
            <w:top w:val="none" w:sz="0" w:space="0" w:color="auto"/>
            <w:left w:val="none" w:sz="0" w:space="0" w:color="auto"/>
            <w:bottom w:val="none" w:sz="0" w:space="0" w:color="auto"/>
            <w:right w:val="none" w:sz="0" w:space="0" w:color="auto"/>
          </w:divBdr>
        </w:div>
        <w:div w:id="1644232977">
          <w:marLeft w:val="0"/>
          <w:marRight w:val="0"/>
          <w:marTop w:val="150"/>
          <w:marBottom w:val="0"/>
          <w:divBdr>
            <w:top w:val="none" w:sz="0" w:space="0" w:color="auto"/>
            <w:left w:val="none" w:sz="0" w:space="0" w:color="auto"/>
            <w:bottom w:val="none" w:sz="0" w:space="0" w:color="auto"/>
            <w:right w:val="none" w:sz="0" w:space="0" w:color="auto"/>
          </w:divBdr>
          <w:divsChild>
            <w:div w:id="483787627">
              <w:marLeft w:val="1155"/>
              <w:marRight w:val="0"/>
              <w:marTop w:val="0"/>
              <w:marBottom w:val="0"/>
              <w:divBdr>
                <w:top w:val="none" w:sz="0" w:space="0" w:color="auto"/>
                <w:left w:val="none" w:sz="0" w:space="0" w:color="auto"/>
                <w:bottom w:val="none" w:sz="0" w:space="0" w:color="auto"/>
                <w:right w:val="none" w:sz="0" w:space="0" w:color="auto"/>
              </w:divBdr>
            </w:div>
            <w:div w:id="605816267">
              <w:marLeft w:val="1155"/>
              <w:marRight w:val="0"/>
              <w:marTop w:val="0"/>
              <w:marBottom w:val="0"/>
              <w:divBdr>
                <w:top w:val="none" w:sz="0" w:space="0" w:color="auto"/>
                <w:left w:val="none" w:sz="0" w:space="0" w:color="auto"/>
                <w:bottom w:val="none" w:sz="0" w:space="0" w:color="auto"/>
                <w:right w:val="none" w:sz="0" w:space="0" w:color="auto"/>
              </w:divBdr>
            </w:div>
            <w:div w:id="1009721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358848">
      <w:bodyDiv w:val="1"/>
      <w:marLeft w:val="0"/>
      <w:marRight w:val="0"/>
      <w:marTop w:val="0"/>
      <w:marBottom w:val="0"/>
      <w:divBdr>
        <w:top w:val="none" w:sz="0" w:space="0" w:color="auto"/>
        <w:left w:val="none" w:sz="0" w:space="0" w:color="auto"/>
        <w:bottom w:val="none" w:sz="0" w:space="0" w:color="auto"/>
        <w:right w:val="none" w:sz="0" w:space="0" w:color="auto"/>
      </w:divBdr>
      <w:divsChild>
        <w:div w:id="1464076542">
          <w:marLeft w:val="0"/>
          <w:marRight w:val="0"/>
          <w:marTop w:val="0"/>
          <w:marBottom w:val="0"/>
          <w:divBdr>
            <w:top w:val="none" w:sz="0" w:space="0" w:color="auto"/>
            <w:left w:val="none" w:sz="0" w:space="0" w:color="auto"/>
            <w:bottom w:val="none" w:sz="0" w:space="0" w:color="auto"/>
            <w:right w:val="none" w:sz="0" w:space="0" w:color="auto"/>
          </w:divBdr>
        </w:div>
        <w:div w:id="611402626">
          <w:marLeft w:val="0"/>
          <w:marRight w:val="0"/>
          <w:marTop w:val="150"/>
          <w:marBottom w:val="0"/>
          <w:divBdr>
            <w:top w:val="none" w:sz="0" w:space="0" w:color="auto"/>
            <w:left w:val="none" w:sz="0" w:space="0" w:color="auto"/>
            <w:bottom w:val="none" w:sz="0" w:space="0" w:color="auto"/>
            <w:right w:val="none" w:sz="0" w:space="0" w:color="auto"/>
          </w:divBdr>
          <w:divsChild>
            <w:div w:id="1680698518">
              <w:marLeft w:val="1155"/>
              <w:marRight w:val="0"/>
              <w:marTop w:val="0"/>
              <w:marBottom w:val="0"/>
              <w:divBdr>
                <w:top w:val="none" w:sz="0" w:space="0" w:color="auto"/>
                <w:left w:val="none" w:sz="0" w:space="0" w:color="auto"/>
                <w:bottom w:val="none" w:sz="0" w:space="0" w:color="auto"/>
                <w:right w:val="none" w:sz="0" w:space="0" w:color="auto"/>
              </w:divBdr>
            </w:div>
            <w:div w:id="1782528782">
              <w:marLeft w:val="1155"/>
              <w:marRight w:val="0"/>
              <w:marTop w:val="0"/>
              <w:marBottom w:val="0"/>
              <w:divBdr>
                <w:top w:val="none" w:sz="0" w:space="0" w:color="auto"/>
                <w:left w:val="none" w:sz="0" w:space="0" w:color="auto"/>
                <w:bottom w:val="none" w:sz="0" w:space="0" w:color="auto"/>
                <w:right w:val="none" w:sz="0" w:space="0" w:color="auto"/>
              </w:divBdr>
            </w:div>
            <w:div w:id="5180067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019327">
      <w:bodyDiv w:val="1"/>
      <w:marLeft w:val="0"/>
      <w:marRight w:val="0"/>
      <w:marTop w:val="0"/>
      <w:marBottom w:val="0"/>
      <w:divBdr>
        <w:top w:val="none" w:sz="0" w:space="0" w:color="auto"/>
        <w:left w:val="none" w:sz="0" w:space="0" w:color="auto"/>
        <w:bottom w:val="none" w:sz="0" w:space="0" w:color="auto"/>
        <w:right w:val="none" w:sz="0" w:space="0" w:color="auto"/>
      </w:divBdr>
      <w:divsChild>
        <w:div w:id="1652827177">
          <w:marLeft w:val="0"/>
          <w:marRight w:val="0"/>
          <w:marTop w:val="0"/>
          <w:marBottom w:val="0"/>
          <w:divBdr>
            <w:top w:val="none" w:sz="0" w:space="0" w:color="auto"/>
            <w:left w:val="none" w:sz="0" w:space="0" w:color="auto"/>
            <w:bottom w:val="none" w:sz="0" w:space="0" w:color="auto"/>
            <w:right w:val="none" w:sz="0" w:space="0" w:color="auto"/>
          </w:divBdr>
        </w:div>
        <w:div w:id="958533523">
          <w:marLeft w:val="0"/>
          <w:marRight w:val="0"/>
          <w:marTop w:val="150"/>
          <w:marBottom w:val="0"/>
          <w:divBdr>
            <w:top w:val="none" w:sz="0" w:space="0" w:color="auto"/>
            <w:left w:val="none" w:sz="0" w:space="0" w:color="auto"/>
            <w:bottom w:val="none" w:sz="0" w:space="0" w:color="auto"/>
            <w:right w:val="none" w:sz="0" w:space="0" w:color="auto"/>
          </w:divBdr>
          <w:divsChild>
            <w:div w:id="1342776963">
              <w:marLeft w:val="1155"/>
              <w:marRight w:val="0"/>
              <w:marTop w:val="0"/>
              <w:marBottom w:val="0"/>
              <w:divBdr>
                <w:top w:val="none" w:sz="0" w:space="0" w:color="auto"/>
                <w:left w:val="none" w:sz="0" w:space="0" w:color="auto"/>
                <w:bottom w:val="none" w:sz="0" w:space="0" w:color="auto"/>
                <w:right w:val="none" w:sz="0" w:space="0" w:color="auto"/>
              </w:divBdr>
            </w:div>
            <w:div w:id="299579235">
              <w:marLeft w:val="1155"/>
              <w:marRight w:val="0"/>
              <w:marTop w:val="0"/>
              <w:marBottom w:val="0"/>
              <w:divBdr>
                <w:top w:val="none" w:sz="0" w:space="0" w:color="auto"/>
                <w:left w:val="none" w:sz="0" w:space="0" w:color="auto"/>
                <w:bottom w:val="none" w:sz="0" w:space="0" w:color="auto"/>
                <w:right w:val="none" w:sz="0" w:space="0" w:color="auto"/>
              </w:divBdr>
            </w:div>
            <w:div w:id="1561088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8863890">
      <w:bodyDiv w:val="1"/>
      <w:marLeft w:val="0"/>
      <w:marRight w:val="0"/>
      <w:marTop w:val="0"/>
      <w:marBottom w:val="0"/>
      <w:divBdr>
        <w:top w:val="none" w:sz="0" w:space="0" w:color="auto"/>
        <w:left w:val="none" w:sz="0" w:space="0" w:color="auto"/>
        <w:bottom w:val="none" w:sz="0" w:space="0" w:color="auto"/>
        <w:right w:val="none" w:sz="0" w:space="0" w:color="auto"/>
      </w:divBdr>
      <w:divsChild>
        <w:div w:id="497766987">
          <w:marLeft w:val="0"/>
          <w:marRight w:val="0"/>
          <w:marTop w:val="0"/>
          <w:marBottom w:val="0"/>
          <w:divBdr>
            <w:top w:val="none" w:sz="0" w:space="0" w:color="auto"/>
            <w:left w:val="none" w:sz="0" w:space="0" w:color="auto"/>
            <w:bottom w:val="none" w:sz="0" w:space="0" w:color="auto"/>
            <w:right w:val="none" w:sz="0" w:space="0" w:color="auto"/>
          </w:divBdr>
        </w:div>
        <w:div w:id="463735008">
          <w:marLeft w:val="0"/>
          <w:marRight w:val="0"/>
          <w:marTop w:val="150"/>
          <w:marBottom w:val="0"/>
          <w:divBdr>
            <w:top w:val="none" w:sz="0" w:space="0" w:color="auto"/>
            <w:left w:val="none" w:sz="0" w:space="0" w:color="auto"/>
            <w:bottom w:val="none" w:sz="0" w:space="0" w:color="auto"/>
            <w:right w:val="none" w:sz="0" w:space="0" w:color="auto"/>
          </w:divBdr>
          <w:divsChild>
            <w:div w:id="219437533">
              <w:marLeft w:val="1155"/>
              <w:marRight w:val="0"/>
              <w:marTop w:val="0"/>
              <w:marBottom w:val="0"/>
              <w:divBdr>
                <w:top w:val="none" w:sz="0" w:space="0" w:color="auto"/>
                <w:left w:val="none" w:sz="0" w:space="0" w:color="auto"/>
                <w:bottom w:val="none" w:sz="0" w:space="0" w:color="auto"/>
                <w:right w:val="none" w:sz="0" w:space="0" w:color="auto"/>
              </w:divBdr>
            </w:div>
            <w:div w:id="220794110">
              <w:marLeft w:val="1155"/>
              <w:marRight w:val="0"/>
              <w:marTop w:val="0"/>
              <w:marBottom w:val="0"/>
              <w:divBdr>
                <w:top w:val="none" w:sz="0" w:space="0" w:color="auto"/>
                <w:left w:val="none" w:sz="0" w:space="0" w:color="auto"/>
                <w:bottom w:val="none" w:sz="0" w:space="0" w:color="auto"/>
                <w:right w:val="none" w:sz="0" w:space="0" w:color="auto"/>
              </w:divBdr>
            </w:div>
            <w:div w:id="1135960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8936386">
      <w:bodyDiv w:val="1"/>
      <w:marLeft w:val="0"/>
      <w:marRight w:val="0"/>
      <w:marTop w:val="0"/>
      <w:marBottom w:val="0"/>
      <w:divBdr>
        <w:top w:val="none" w:sz="0" w:space="0" w:color="auto"/>
        <w:left w:val="none" w:sz="0" w:space="0" w:color="auto"/>
        <w:bottom w:val="none" w:sz="0" w:space="0" w:color="auto"/>
        <w:right w:val="none" w:sz="0" w:space="0" w:color="auto"/>
      </w:divBdr>
      <w:divsChild>
        <w:div w:id="1952204821">
          <w:marLeft w:val="0"/>
          <w:marRight w:val="0"/>
          <w:marTop w:val="0"/>
          <w:marBottom w:val="0"/>
          <w:divBdr>
            <w:top w:val="none" w:sz="0" w:space="0" w:color="auto"/>
            <w:left w:val="none" w:sz="0" w:space="0" w:color="auto"/>
            <w:bottom w:val="none" w:sz="0" w:space="0" w:color="auto"/>
            <w:right w:val="none" w:sz="0" w:space="0" w:color="auto"/>
          </w:divBdr>
        </w:div>
        <w:div w:id="560143408">
          <w:marLeft w:val="0"/>
          <w:marRight w:val="0"/>
          <w:marTop w:val="150"/>
          <w:marBottom w:val="0"/>
          <w:divBdr>
            <w:top w:val="none" w:sz="0" w:space="0" w:color="auto"/>
            <w:left w:val="none" w:sz="0" w:space="0" w:color="auto"/>
            <w:bottom w:val="none" w:sz="0" w:space="0" w:color="auto"/>
            <w:right w:val="none" w:sz="0" w:space="0" w:color="auto"/>
          </w:divBdr>
          <w:divsChild>
            <w:div w:id="414933890">
              <w:marLeft w:val="1155"/>
              <w:marRight w:val="0"/>
              <w:marTop w:val="0"/>
              <w:marBottom w:val="0"/>
              <w:divBdr>
                <w:top w:val="none" w:sz="0" w:space="0" w:color="auto"/>
                <w:left w:val="none" w:sz="0" w:space="0" w:color="auto"/>
                <w:bottom w:val="none" w:sz="0" w:space="0" w:color="auto"/>
                <w:right w:val="none" w:sz="0" w:space="0" w:color="auto"/>
              </w:divBdr>
            </w:div>
            <w:div w:id="594939785">
              <w:marLeft w:val="1155"/>
              <w:marRight w:val="0"/>
              <w:marTop w:val="0"/>
              <w:marBottom w:val="0"/>
              <w:divBdr>
                <w:top w:val="none" w:sz="0" w:space="0" w:color="auto"/>
                <w:left w:val="none" w:sz="0" w:space="0" w:color="auto"/>
                <w:bottom w:val="none" w:sz="0" w:space="0" w:color="auto"/>
                <w:right w:val="none" w:sz="0" w:space="0" w:color="auto"/>
              </w:divBdr>
            </w:div>
            <w:div w:id="3436714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142491">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680404">
      <w:bodyDiv w:val="1"/>
      <w:marLeft w:val="0"/>
      <w:marRight w:val="0"/>
      <w:marTop w:val="0"/>
      <w:marBottom w:val="0"/>
      <w:divBdr>
        <w:top w:val="none" w:sz="0" w:space="0" w:color="auto"/>
        <w:left w:val="none" w:sz="0" w:space="0" w:color="auto"/>
        <w:bottom w:val="none" w:sz="0" w:space="0" w:color="auto"/>
        <w:right w:val="none" w:sz="0" w:space="0" w:color="auto"/>
      </w:divBdr>
      <w:divsChild>
        <w:div w:id="555357020">
          <w:marLeft w:val="0"/>
          <w:marRight w:val="0"/>
          <w:marTop w:val="0"/>
          <w:marBottom w:val="0"/>
          <w:divBdr>
            <w:top w:val="none" w:sz="0" w:space="0" w:color="auto"/>
            <w:left w:val="none" w:sz="0" w:space="0" w:color="auto"/>
            <w:bottom w:val="none" w:sz="0" w:space="0" w:color="auto"/>
            <w:right w:val="none" w:sz="0" w:space="0" w:color="auto"/>
          </w:divBdr>
        </w:div>
        <w:div w:id="1904102172">
          <w:marLeft w:val="0"/>
          <w:marRight w:val="0"/>
          <w:marTop w:val="150"/>
          <w:marBottom w:val="0"/>
          <w:divBdr>
            <w:top w:val="none" w:sz="0" w:space="0" w:color="auto"/>
            <w:left w:val="none" w:sz="0" w:space="0" w:color="auto"/>
            <w:bottom w:val="none" w:sz="0" w:space="0" w:color="auto"/>
            <w:right w:val="none" w:sz="0" w:space="0" w:color="auto"/>
          </w:divBdr>
          <w:divsChild>
            <w:div w:id="1978144962">
              <w:marLeft w:val="1155"/>
              <w:marRight w:val="0"/>
              <w:marTop w:val="0"/>
              <w:marBottom w:val="0"/>
              <w:divBdr>
                <w:top w:val="none" w:sz="0" w:space="0" w:color="auto"/>
                <w:left w:val="none" w:sz="0" w:space="0" w:color="auto"/>
                <w:bottom w:val="none" w:sz="0" w:space="0" w:color="auto"/>
                <w:right w:val="none" w:sz="0" w:space="0" w:color="auto"/>
              </w:divBdr>
            </w:div>
            <w:div w:id="1345093457">
              <w:marLeft w:val="1155"/>
              <w:marRight w:val="0"/>
              <w:marTop w:val="0"/>
              <w:marBottom w:val="0"/>
              <w:divBdr>
                <w:top w:val="none" w:sz="0" w:space="0" w:color="auto"/>
                <w:left w:val="none" w:sz="0" w:space="0" w:color="auto"/>
                <w:bottom w:val="none" w:sz="0" w:space="0" w:color="auto"/>
                <w:right w:val="none" w:sz="0" w:space="0" w:color="auto"/>
              </w:divBdr>
            </w:div>
            <w:div w:id="1903755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2793317">
      <w:bodyDiv w:val="1"/>
      <w:marLeft w:val="0"/>
      <w:marRight w:val="0"/>
      <w:marTop w:val="0"/>
      <w:marBottom w:val="0"/>
      <w:divBdr>
        <w:top w:val="none" w:sz="0" w:space="0" w:color="auto"/>
        <w:left w:val="none" w:sz="0" w:space="0" w:color="auto"/>
        <w:bottom w:val="none" w:sz="0" w:space="0" w:color="auto"/>
        <w:right w:val="none" w:sz="0" w:space="0" w:color="auto"/>
      </w:divBdr>
      <w:divsChild>
        <w:div w:id="959185475">
          <w:marLeft w:val="0"/>
          <w:marRight w:val="0"/>
          <w:marTop w:val="0"/>
          <w:marBottom w:val="0"/>
          <w:divBdr>
            <w:top w:val="none" w:sz="0" w:space="0" w:color="auto"/>
            <w:left w:val="none" w:sz="0" w:space="0" w:color="auto"/>
            <w:bottom w:val="none" w:sz="0" w:space="0" w:color="auto"/>
            <w:right w:val="none" w:sz="0" w:space="0" w:color="auto"/>
          </w:divBdr>
        </w:div>
        <w:div w:id="1619876150">
          <w:marLeft w:val="0"/>
          <w:marRight w:val="0"/>
          <w:marTop w:val="150"/>
          <w:marBottom w:val="0"/>
          <w:divBdr>
            <w:top w:val="none" w:sz="0" w:space="0" w:color="auto"/>
            <w:left w:val="none" w:sz="0" w:space="0" w:color="auto"/>
            <w:bottom w:val="none" w:sz="0" w:space="0" w:color="auto"/>
            <w:right w:val="none" w:sz="0" w:space="0" w:color="auto"/>
          </w:divBdr>
          <w:divsChild>
            <w:div w:id="937982764">
              <w:marLeft w:val="1155"/>
              <w:marRight w:val="0"/>
              <w:marTop w:val="0"/>
              <w:marBottom w:val="0"/>
              <w:divBdr>
                <w:top w:val="none" w:sz="0" w:space="0" w:color="auto"/>
                <w:left w:val="none" w:sz="0" w:space="0" w:color="auto"/>
                <w:bottom w:val="none" w:sz="0" w:space="0" w:color="auto"/>
                <w:right w:val="none" w:sz="0" w:space="0" w:color="auto"/>
              </w:divBdr>
            </w:div>
            <w:div w:id="1858932820">
              <w:marLeft w:val="1155"/>
              <w:marRight w:val="0"/>
              <w:marTop w:val="0"/>
              <w:marBottom w:val="0"/>
              <w:divBdr>
                <w:top w:val="none" w:sz="0" w:space="0" w:color="auto"/>
                <w:left w:val="none" w:sz="0" w:space="0" w:color="auto"/>
                <w:bottom w:val="none" w:sz="0" w:space="0" w:color="auto"/>
                <w:right w:val="none" w:sz="0" w:space="0" w:color="auto"/>
              </w:divBdr>
            </w:div>
            <w:div w:id="2012564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063482">
      <w:bodyDiv w:val="1"/>
      <w:marLeft w:val="0"/>
      <w:marRight w:val="0"/>
      <w:marTop w:val="0"/>
      <w:marBottom w:val="0"/>
      <w:divBdr>
        <w:top w:val="none" w:sz="0" w:space="0" w:color="auto"/>
        <w:left w:val="none" w:sz="0" w:space="0" w:color="auto"/>
        <w:bottom w:val="none" w:sz="0" w:space="0" w:color="auto"/>
        <w:right w:val="none" w:sz="0" w:space="0" w:color="auto"/>
      </w:divBdr>
      <w:divsChild>
        <w:div w:id="1163281954">
          <w:marLeft w:val="0"/>
          <w:marRight w:val="0"/>
          <w:marTop w:val="0"/>
          <w:marBottom w:val="0"/>
          <w:divBdr>
            <w:top w:val="none" w:sz="0" w:space="0" w:color="auto"/>
            <w:left w:val="none" w:sz="0" w:space="0" w:color="auto"/>
            <w:bottom w:val="none" w:sz="0" w:space="0" w:color="auto"/>
            <w:right w:val="none" w:sz="0" w:space="0" w:color="auto"/>
          </w:divBdr>
        </w:div>
        <w:div w:id="812408291">
          <w:marLeft w:val="0"/>
          <w:marRight w:val="0"/>
          <w:marTop w:val="150"/>
          <w:marBottom w:val="0"/>
          <w:divBdr>
            <w:top w:val="none" w:sz="0" w:space="0" w:color="auto"/>
            <w:left w:val="none" w:sz="0" w:space="0" w:color="auto"/>
            <w:bottom w:val="none" w:sz="0" w:space="0" w:color="auto"/>
            <w:right w:val="none" w:sz="0" w:space="0" w:color="auto"/>
          </w:divBdr>
          <w:divsChild>
            <w:div w:id="1813251888">
              <w:marLeft w:val="1155"/>
              <w:marRight w:val="0"/>
              <w:marTop w:val="0"/>
              <w:marBottom w:val="0"/>
              <w:divBdr>
                <w:top w:val="none" w:sz="0" w:space="0" w:color="auto"/>
                <w:left w:val="none" w:sz="0" w:space="0" w:color="auto"/>
                <w:bottom w:val="none" w:sz="0" w:space="0" w:color="auto"/>
                <w:right w:val="none" w:sz="0" w:space="0" w:color="auto"/>
              </w:divBdr>
            </w:div>
            <w:div w:id="1254821740">
              <w:marLeft w:val="1155"/>
              <w:marRight w:val="0"/>
              <w:marTop w:val="0"/>
              <w:marBottom w:val="0"/>
              <w:divBdr>
                <w:top w:val="none" w:sz="0" w:space="0" w:color="auto"/>
                <w:left w:val="none" w:sz="0" w:space="0" w:color="auto"/>
                <w:bottom w:val="none" w:sz="0" w:space="0" w:color="auto"/>
                <w:right w:val="none" w:sz="0" w:space="0" w:color="auto"/>
              </w:divBdr>
            </w:div>
            <w:div w:id="7771378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78198">
      <w:bodyDiv w:val="1"/>
      <w:marLeft w:val="0"/>
      <w:marRight w:val="0"/>
      <w:marTop w:val="0"/>
      <w:marBottom w:val="0"/>
      <w:divBdr>
        <w:top w:val="none" w:sz="0" w:space="0" w:color="auto"/>
        <w:left w:val="none" w:sz="0" w:space="0" w:color="auto"/>
        <w:bottom w:val="none" w:sz="0" w:space="0" w:color="auto"/>
        <w:right w:val="none" w:sz="0" w:space="0" w:color="auto"/>
      </w:divBdr>
      <w:divsChild>
        <w:div w:id="594181">
          <w:marLeft w:val="0"/>
          <w:marRight w:val="0"/>
          <w:marTop w:val="0"/>
          <w:marBottom w:val="0"/>
          <w:divBdr>
            <w:top w:val="none" w:sz="0" w:space="0" w:color="auto"/>
            <w:left w:val="none" w:sz="0" w:space="0" w:color="auto"/>
            <w:bottom w:val="none" w:sz="0" w:space="0" w:color="auto"/>
            <w:right w:val="none" w:sz="0" w:space="0" w:color="auto"/>
          </w:divBdr>
        </w:div>
        <w:div w:id="1340087501">
          <w:marLeft w:val="0"/>
          <w:marRight w:val="0"/>
          <w:marTop w:val="150"/>
          <w:marBottom w:val="0"/>
          <w:divBdr>
            <w:top w:val="none" w:sz="0" w:space="0" w:color="auto"/>
            <w:left w:val="none" w:sz="0" w:space="0" w:color="auto"/>
            <w:bottom w:val="none" w:sz="0" w:space="0" w:color="auto"/>
            <w:right w:val="none" w:sz="0" w:space="0" w:color="auto"/>
          </w:divBdr>
          <w:divsChild>
            <w:div w:id="897519934">
              <w:marLeft w:val="1155"/>
              <w:marRight w:val="0"/>
              <w:marTop w:val="0"/>
              <w:marBottom w:val="0"/>
              <w:divBdr>
                <w:top w:val="none" w:sz="0" w:space="0" w:color="auto"/>
                <w:left w:val="none" w:sz="0" w:space="0" w:color="auto"/>
                <w:bottom w:val="none" w:sz="0" w:space="0" w:color="auto"/>
                <w:right w:val="none" w:sz="0" w:space="0" w:color="auto"/>
              </w:divBdr>
            </w:div>
            <w:div w:id="2066903015">
              <w:marLeft w:val="1155"/>
              <w:marRight w:val="0"/>
              <w:marTop w:val="0"/>
              <w:marBottom w:val="0"/>
              <w:divBdr>
                <w:top w:val="none" w:sz="0" w:space="0" w:color="auto"/>
                <w:left w:val="none" w:sz="0" w:space="0" w:color="auto"/>
                <w:bottom w:val="none" w:sz="0" w:space="0" w:color="auto"/>
                <w:right w:val="none" w:sz="0" w:space="0" w:color="auto"/>
              </w:divBdr>
            </w:div>
            <w:div w:id="544634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25248">
      <w:bodyDiv w:val="1"/>
      <w:marLeft w:val="0"/>
      <w:marRight w:val="0"/>
      <w:marTop w:val="0"/>
      <w:marBottom w:val="0"/>
      <w:divBdr>
        <w:top w:val="none" w:sz="0" w:space="0" w:color="auto"/>
        <w:left w:val="none" w:sz="0" w:space="0" w:color="auto"/>
        <w:bottom w:val="none" w:sz="0" w:space="0" w:color="auto"/>
        <w:right w:val="none" w:sz="0" w:space="0" w:color="auto"/>
      </w:divBdr>
      <w:divsChild>
        <w:div w:id="137382191">
          <w:marLeft w:val="0"/>
          <w:marRight w:val="0"/>
          <w:marTop w:val="0"/>
          <w:marBottom w:val="0"/>
          <w:divBdr>
            <w:top w:val="none" w:sz="0" w:space="0" w:color="auto"/>
            <w:left w:val="none" w:sz="0" w:space="0" w:color="auto"/>
            <w:bottom w:val="none" w:sz="0" w:space="0" w:color="auto"/>
            <w:right w:val="none" w:sz="0" w:space="0" w:color="auto"/>
          </w:divBdr>
        </w:div>
        <w:div w:id="875846796">
          <w:marLeft w:val="0"/>
          <w:marRight w:val="0"/>
          <w:marTop w:val="150"/>
          <w:marBottom w:val="0"/>
          <w:divBdr>
            <w:top w:val="none" w:sz="0" w:space="0" w:color="auto"/>
            <w:left w:val="none" w:sz="0" w:space="0" w:color="auto"/>
            <w:bottom w:val="none" w:sz="0" w:space="0" w:color="auto"/>
            <w:right w:val="none" w:sz="0" w:space="0" w:color="auto"/>
          </w:divBdr>
          <w:divsChild>
            <w:div w:id="2146659611">
              <w:marLeft w:val="1155"/>
              <w:marRight w:val="0"/>
              <w:marTop w:val="0"/>
              <w:marBottom w:val="0"/>
              <w:divBdr>
                <w:top w:val="none" w:sz="0" w:space="0" w:color="auto"/>
                <w:left w:val="none" w:sz="0" w:space="0" w:color="auto"/>
                <w:bottom w:val="none" w:sz="0" w:space="0" w:color="auto"/>
                <w:right w:val="none" w:sz="0" w:space="0" w:color="auto"/>
              </w:divBdr>
            </w:div>
            <w:div w:id="1518231879">
              <w:marLeft w:val="1155"/>
              <w:marRight w:val="0"/>
              <w:marTop w:val="0"/>
              <w:marBottom w:val="0"/>
              <w:divBdr>
                <w:top w:val="none" w:sz="0" w:space="0" w:color="auto"/>
                <w:left w:val="none" w:sz="0" w:space="0" w:color="auto"/>
                <w:bottom w:val="none" w:sz="0" w:space="0" w:color="auto"/>
                <w:right w:val="none" w:sz="0" w:space="0" w:color="auto"/>
              </w:divBdr>
            </w:div>
            <w:div w:id="2566708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3054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654351">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4628">
      <w:bodyDiv w:val="1"/>
      <w:marLeft w:val="0"/>
      <w:marRight w:val="0"/>
      <w:marTop w:val="0"/>
      <w:marBottom w:val="0"/>
      <w:divBdr>
        <w:top w:val="none" w:sz="0" w:space="0" w:color="auto"/>
        <w:left w:val="none" w:sz="0" w:space="0" w:color="auto"/>
        <w:bottom w:val="none" w:sz="0" w:space="0" w:color="auto"/>
        <w:right w:val="none" w:sz="0" w:space="0" w:color="auto"/>
      </w:divBdr>
      <w:divsChild>
        <w:div w:id="837161008">
          <w:marLeft w:val="0"/>
          <w:marRight w:val="0"/>
          <w:marTop w:val="0"/>
          <w:marBottom w:val="0"/>
          <w:divBdr>
            <w:top w:val="none" w:sz="0" w:space="0" w:color="auto"/>
            <w:left w:val="none" w:sz="0" w:space="0" w:color="auto"/>
            <w:bottom w:val="none" w:sz="0" w:space="0" w:color="auto"/>
            <w:right w:val="none" w:sz="0" w:space="0" w:color="auto"/>
          </w:divBdr>
        </w:div>
        <w:div w:id="1962607186">
          <w:marLeft w:val="0"/>
          <w:marRight w:val="0"/>
          <w:marTop w:val="150"/>
          <w:marBottom w:val="0"/>
          <w:divBdr>
            <w:top w:val="none" w:sz="0" w:space="0" w:color="auto"/>
            <w:left w:val="none" w:sz="0" w:space="0" w:color="auto"/>
            <w:bottom w:val="none" w:sz="0" w:space="0" w:color="auto"/>
            <w:right w:val="none" w:sz="0" w:space="0" w:color="auto"/>
          </w:divBdr>
          <w:divsChild>
            <w:div w:id="522400559">
              <w:marLeft w:val="1155"/>
              <w:marRight w:val="0"/>
              <w:marTop w:val="0"/>
              <w:marBottom w:val="0"/>
              <w:divBdr>
                <w:top w:val="none" w:sz="0" w:space="0" w:color="auto"/>
                <w:left w:val="none" w:sz="0" w:space="0" w:color="auto"/>
                <w:bottom w:val="none" w:sz="0" w:space="0" w:color="auto"/>
                <w:right w:val="none" w:sz="0" w:space="0" w:color="auto"/>
              </w:divBdr>
            </w:div>
            <w:div w:id="590774169">
              <w:marLeft w:val="1155"/>
              <w:marRight w:val="0"/>
              <w:marTop w:val="0"/>
              <w:marBottom w:val="0"/>
              <w:divBdr>
                <w:top w:val="none" w:sz="0" w:space="0" w:color="auto"/>
                <w:left w:val="none" w:sz="0" w:space="0" w:color="auto"/>
                <w:bottom w:val="none" w:sz="0" w:space="0" w:color="auto"/>
                <w:right w:val="none" w:sz="0" w:space="0" w:color="auto"/>
              </w:divBdr>
            </w:div>
            <w:div w:id="12644167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358229">
      <w:bodyDiv w:val="1"/>
      <w:marLeft w:val="0"/>
      <w:marRight w:val="0"/>
      <w:marTop w:val="0"/>
      <w:marBottom w:val="0"/>
      <w:divBdr>
        <w:top w:val="none" w:sz="0" w:space="0" w:color="auto"/>
        <w:left w:val="none" w:sz="0" w:space="0" w:color="auto"/>
        <w:bottom w:val="none" w:sz="0" w:space="0" w:color="auto"/>
        <w:right w:val="none" w:sz="0" w:space="0" w:color="auto"/>
      </w:divBdr>
      <w:divsChild>
        <w:div w:id="2118332824">
          <w:marLeft w:val="0"/>
          <w:marRight w:val="0"/>
          <w:marTop w:val="0"/>
          <w:marBottom w:val="0"/>
          <w:divBdr>
            <w:top w:val="none" w:sz="0" w:space="0" w:color="auto"/>
            <w:left w:val="none" w:sz="0" w:space="0" w:color="auto"/>
            <w:bottom w:val="none" w:sz="0" w:space="0" w:color="auto"/>
            <w:right w:val="none" w:sz="0" w:space="0" w:color="auto"/>
          </w:divBdr>
        </w:div>
        <w:div w:id="1371607298">
          <w:marLeft w:val="0"/>
          <w:marRight w:val="0"/>
          <w:marTop w:val="150"/>
          <w:marBottom w:val="0"/>
          <w:divBdr>
            <w:top w:val="none" w:sz="0" w:space="0" w:color="auto"/>
            <w:left w:val="none" w:sz="0" w:space="0" w:color="auto"/>
            <w:bottom w:val="none" w:sz="0" w:space="0" w:color="auto"/>
            <w:right w:val="none" w:sz="0" w:space="0" w:color="auto"/>
          </w:divBdr>
          <w:divsChild>
            <w:div w:id="1163009415">
              <w:marLeft w:val="1155"/>
              <w:marRight w:val="0"/>
              <w:marTop w:val="0"/>
              <w:marBottom w:val="0"/>
              <w:divBdr>
                <w:top w:val="none" w:sz="0" w:space="0" w:color="auto"/>
                <w:left w:val="none" w:sz="0" w:space="0" w:color="auto"/>
                <w:bottom w:val="none" w:sz="0" w:space="0" w:color="auto"/>
                <w:right w:val="none" w:sz="0" w:space="0" w:color="auto"/>
              </w:divBdr>
            </w:div>
            <w:div w:id="1166245529">
              <w:marLeft w:val="1155"/>
              <w:marRight w:val="0"/>
              <w:marTop w:val="0"/>
              <w:marBottom w:val="0"/>
              <w:divBdr>
                <w:top w:val="none" w:sz="0" w:space="0" w:color="auto"/>
                <w:left w:val="none" w:sz="0" w:space="0" w:color="auto"/>
                <w:bottom w:val="none" w:sz="0" w:space="0" w:color="auto"/>
                <w:right w:val="none" w:sz="0" w:space="0" w:color="auto"/>
              </w:divBdr>
            </w:div>
            <w:div w:id="1771966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2972092">
      <w:bodyDiv w:val="1"/>
      <w:marLeft w:val="0"/>
      <w:marRight w:val="0"/>
      <w:marTop w:val="0"/>
      <w:marBottom w:val="0"/>
      <w:divBdr>
        <w:top w:val="none" w:sz="0" w:space="0" w:color="auto"/>
        <w:left w:val="none" w:sz="0" w:space="0" w:color="auto"/>
        <w:bottom w:val="none" w:sz="0" w:space="0" w:color="auto"/>
        <w:right w:val="none" w:sz="0" w:space="0" w:color="auto"/>
      </w:divBdr>
      <w:divsChild>
        <w:div w:id="1170171694">
          <w:marLeft w:val="0"/>
          <w:marRight w:val="0"/>
          <w:marTop w:val="0"/>
          <w:marBottom w:val="0"/>
          <w:divBdr>
            <w:top w:val="none" w:sz="0" w:space="0" w:color="auto"/>
            <w:left w:val="none" w:sz="0" w:space="0" w:color="auto"/>
            <w:bottom w:val="none" w:sz="0" w:space="0" w:color="auto"/>
            <w:right w:val="none" w:sz="0" w:space="0" w:color="auto"/>
          </w:divBdr>
        </w:div>
        <w:div w:id="1207449517">
          <w:marLeft w:val="0"/>
          <w:marRight w:val="0"/>
          <w:marTop w:val="150"/>
          <w:marBottom w:val="0"/>
          <w:divBdr>
            <w:top w:val="none" w:sz="0" w:space="0" w:color="auto"/>
            <w:left w:val="none" w:sz="0" w:space="0" w:color="auto"/>
            <w:bottom w:val="none" w:sz="0" w:space="0" w:color="auto"/>
            <w:right w:val="none" w:sz="0" w:space="0" w:color="auto"/>
          </w:divBdr>
          <w:divsChild>
            <w:div w:id="1099134009">
              <w:marLeft w:val="1155"/>
              <w:marRight w:val="0"/>
              <w:marTop w:val="0"/>
              <w:marBottom w:val="0"/>
              <w:divBdr>
                <w:top w:val="none" w:sz="0" w:space="0" w:color="auto"/>
                <w:left w:val="none" w:sz="0" w:space="0" w:color="auto"/>
                <w:bottom w:val="none" w:sz="0" w:space="0" w:color="auto"/>
                <w:right w:val="none" w:sz="0" w:space="0" w:color="auto"/>
              </w:divBdr>
            </w:div>
            <w:div w:id="1755123350">
              <w:marLeft w:val="1155"/>
              <w:marRight w:val="0"/>
              <w:marTop w:val="0"/>
              <w:marBottom w:val="0"/>
              <w:divBdr>
                <w:top w:val="none" w:sz="0" w:space="0" w:color="auto"/>
                <w:left w:val="none" w:sz="0" w:space="0" w:color="auto"/>
                <w:bottom w:val="none" w:sz="0" w:space="0" w:color="auto"/>
                <w:right w:val="none" w:sz="0" w:space="0" w:color="auto"/>
              </w:divBdr>
            </w:div>
            <w:div w:id="4628447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697520">
      <w:bodyDiv w:val="1"/>
      <w:marLeft w:val="0"/>
      <w:marRight w:val="0"/>
      <w:marTop w:val="0"/>
      <w:marBottom w:val="0"/>
      <w:divBdr>
        <w:top w:val="none" w:sz="0" w:space="0" w:color="auto"/>
        <w:left w:val="none" w:sz="0" w:space="0" w:color="auto"/>
        <w:bottom w:val="none" w:sz="0" w:space="0" w:color="auto"/>
        <w:right w:val="none" w:sz="0" w:space="0" w:color="auto"/>
      </w:divBdr>
      <w:divsChild>
        <w:div w:id="2122609114">
          <w:marLeft w:val="0"/>
          <w:marRight w:val="0"/>
          <w:marTop w:val="0"/>
          <w:marBottom w:val="0"/>
          <w:divBdr>
            <w:top w:val="none" w:sz="0" w:space="0" w:color="auto"/>
            <w:left w:val="none" w:sz="0" w:space="0" w:color="auto"/>
            <w:bottom w:val="none" w:sz="0" w:space="0" w:color="auto"/>
            <w:right w:val="none" w:sz="0" w:space="0" w:color="auto"/>
          </w:divBdr>
        </w:div>
        <w:div w:id="1880624239">
          <w:marLeft w:val="0"/>
          <w:marRight w:val="0"/>
          <w:marTop w:val="150"/>
          <w:marBottom w:val="0"/>
          <w:divBdr>
            <w:top w:val="none" w:sz="0" w:space="0" w:color="auto"/>
            <w:left w:val="none" w:sz="0" w:space="0" w:color="auto"/>
            <w:bottom w:val="none" w:sz="0" w:space="0" w:color="auto"/>
            <w:right w:val="none" w:sz="0" w:space="0" w:color="auto"/>
          </w:divBdr>
          <w:divsChild>
            <w:div w:id="1766270698">
              <w:marLeft w:val="1155"/>
              <w:marRight w:val="0"/>
              <w:marTop w:val="0"/>
              <w:marBottom w:val="0"/>
              <w:divBdr>
                <w:top w:val="none" w:sz="0" w:space="0" w:color="auto"/>
                <w:left w:val="none" w:sz="0" w:space="0" w:color="auto"/>
                <w:bottom w:val="none" w:sz="0" w:space="0" w:color="auto"/>
                <w:right w:val="none" w:sz="0" w:space="0" w:color="auto"/>
              </w:divBdr>
            </w:div>
            <w:div w:id="1661692479">
              <w:marLeft w:val="1155"/>
              <w:marRight w:val="0"/>
              <w:marTop w:val="0"/>
              <w:marBottom w:val="0"/>
              <w:divBdr>
                <w:top w:val="none" w:sz="0" w:space="0" w:color="auto"/>
                <w:left w:val="none" w:sz="0" w:space="0" w:color="auto"/>
                <w:bottom w:val="none" w:sz="0" w:space="0" w:color="auto"/>
                <w:right w:val="none" w:sz="0" w:space="0" w:color="auto"/>
              </w:divBdr>
            </w:div>
            <w:div w:id="5837604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5942">
      <w:bodyDiv w:val="1"/>
      <w:marLeft w:val="0"/>
      <w:marRight w:val="0"/>
      <w:marTop w:val="0"/>
      <w:marBottom w:val="0"/>
      <w:divBdr>
        <w:top w:val="none" w:sz="0" w:space="0" w:color="auto"/>
        <w:left w:val="none" w:sz="0" w:space="0" w:color="auto"/>
        <w:bottom w:val="none" w:sz="0" w:space="0" w:color="auto"/>
        <w:right w:val="none" w:sz="0" w:space="0" w:color="auto"/>
      </w:divBdr>
      <w:divsChild>
        <w:div w:id="885533679">
          <w:marLeft w:val="0"/>
          <w:marRight w:val="0"/>
          <w:marTop w:val="0"/>
          <w:marBottom w:val="0"/>
          <w:divBdr>
            <w:top w:val="none" w:sz="0" w:space="0" w:color="auto"/>
            <w:left w:val="none" w:sz="0" w:space="0" w:color="auto"/>
            <w:bottom w:val="none" w:sz="0" w:space="0" w:color="auto"/>
            <w:right w:val="none" w:sz="0" w:space="0" w:color="auto"/>
          </w:divBdr>
        </w:div>
        <w:div w:id="512380019">
          <w:marLeft w:val="0"/>
          <w:marRight w:val="0"/>
          <w:marTop w:val="150"/>
          <w:marBottom w:val="0"/>
          <w:divBdr>
            <w:top w:val="none" w:sz="0" w:space="0" w:color="auto"/>
            <w:left w:val="none" w:sz="0" w:space="0" w:color="auto"/>
            <w:bottom w:val="none" w:sz="0" w:space="0" w:color="auto"/>
            <w:right w:val="none" w:sz="0" w:space="0" w:color="auto"/>
          </w:divBdr>
          <w:divsChild>
            <w:div w:id="1857501585">
              <w:marLeft w:val="1155"/>
              <w:marRight w:val="0"/>
              <w:marTop w:val="0"/>
              <w:marBottom w:val="0"/>
              <w:divBdr>
                <w:top w:val="none" w:sz="0" w:space="0" w:color="auto"/>
                <w:left w:val="none" w:sz="0" w:space="0" w:color="auto"/>
                <w:bottom w:val="none" w:sz="0" w:space="0" w:color="auto"/>
                <w:right w:val="none" w:sz="0" w:space="0" w:color="auto"/>
              </w:divBdr>
            </w:div>
            <w:div w:id="367725780">
              <w:marLeft w:val="1155"/>
              <w:marRight w:val="0"/>
              <w:marTop w:val="0"/>
              <w:marBottom w:val="0"/>
              <w:divBdr>
                <w:top w:val="none" w:sz="0" w:space="0" w:color="auto"/>
                <w:left w:val="none" w:sz="0" w:space="0" w:color="auto"/>
                <w:bottom w:val="none" w:sz="0" w:space="0" w:color="auto"/>
                <w:right w:val="none" w:sz="0" w:space="0" w:color="auto"/>
              </w:divBdr>
            </w:div>
            <w:div w:id="1003358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37197">
      <w:bodyDiv w:val="1"/>
      <w:marLeft w:val="0"/>
      <w:marRight w:val="0"/>
      <w:marTop w:val="0"/>
      <w:marBottom w:val="0"/>
      <w:divBdr>
        <w:top w:val="none" w:sz="0" w:space="0" w:color="auto"/>
        <w:left w:val="none" w:sz="0" w:space="0" w:color="auto"/>
        <w:bottom w:val="none" w:sz="0" w:space="0" w:color="auto"/>
        <w:right w:val="none" w:sz="0" w:space="0" w:color="auto"/>
      </w:divBdr>
      <w:divsChild>
        <w:div w:id="1086656902">
          <w:marLeft w:val="0"/>
          <w:marRight w:val="0"/>
          <w:marTop w:val="0"/>
          <w:marBottom w:val="0"/>
          <w:divBdr>
            <w:top w:val="none" w:sz="0" w:space="0" w:color="auto"/>
            <w:left w:val="none" w:sz="0" w:space="0" w:color="auto"/>
            <w:bottom w:val="none" w:sz="0" w:space="0" w:color="auto"/>
            <w:right w:val="none" w:sz="0" w:space="0" w:color="auto"/>
          </w:divBdr>
        </w:div>
        <w:div w:id="351492305">
          <w:marLeft w:val="0"/>
          <w:marRight w:val="0"/>
          <w:marTop w:val="150"/>
          <w:marBottom w:val="0"/>
          <w:divBdr>
            <w:top w:val="none" w:sz="0" w:space="0" w:color="auto"/>
            <w:left w:val="none" w:sz="0" w:space="0" w:color="auto"/>
            <w:bottom w:val="none" w:sz="0" w:space="0" w:color="auto"/>
            <w:right w:val="none" w:sz="0" w:space="0" w:color="auto"/>
          </w:divBdr>
          <w:divsChild>
            <w:div w:id="163327780">
              <w:marLeft w:val="1155"/>
              <w:marRight w:val="0"/>
              <w:marTop w:val="0"/>
              <w:marBottom w:val="0"/>
              <w:divBdr>
                <w:top w:val="none" w:sz="0" w:space="0" w:color="auto"/>
                <w:left w:val="none" w:sz="0" w:space="0" w:color="auto"/>
                <w:bottom w:val="none" w:sz="0" w:space="0" w:color="auto"/>
                <w:right w:val="none" w:sz="0" w:space="0" w:color="auto"/>
              </w:divBdr>
            </w:div>
            <w:div w:id="136186509">
              <w:marLeft w:val="1155"/>
              <w:marRight w:val="0"/>
              <w:marTop w:val="0"/>
              <w:marBottom w:val="0"/>
              <w:divBdr>
                <w:top w:val="none" w:sz="0" w:space="0" w:color="auto"/>
                <w:left w:val="none" w:sz="0" w:space="0" w:color="auto"/>
                <w:bottom w:val="none" w:sz="0" w:space="0" w:color="auto"/>
                <w:right w:val="none" w:sz="0" w:space="0" w:color="auto"/>
              </w:divBdr>
            </w:div>
            <w:div w:id="13064261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08424">
      <w:bodyDiv w:val="1"/>
      <w:marLeft w:val="0"/>
      <w:marRight w:val="0"/>
      <w:marTop w:val="0"/>
      <w:marBottom w:val="0"/>
      <w:divBdr>
        <w:top w:val="none" w:sz="0" w:space="0" w:color="auto"/>
        <w:left w:val="none" w:sz="0" w:space="0" w:color="auto"/>
        <w:bottom w:val="none" w:sz="0" w:space="0" w:color="auto"/>
        <w:right w:val="none" w:sz="0" w:space="0" w:color="auto"/>
      </w:divBdr>
      <w:divsChild>
        <w:div w:id="1796679599">
          <w:marLeft w:val="0"/>
          <w:marRight w:val="0"/>
          <w:marTop w:val="0"/>
          <w:marBottom w:val="0"/>
          <w:divBdr>
            <w:top w:val="none" w:sz="0" w:space="0" w:color="auto"/>
            <w:left w:val="none" w:sz="0" w:space="0" w:color="auto"/>
            <w:bottom w:val="none" w:sz="0" w:space="0" w:color="auto"/>
            <w:right w:val="none" w:sz="0" w:space="0" w:color="auto"/>
          </w:divBdr>
        </w:div>
        <w:div w:id="1187988858">
          <w:marLeft w:val="0"/>
          <w:marRight w:val="0"/>
          <w:marTop w:val="150"/>
          <w:marBottom w:val="0"/>
          <w:divBdr>
            <w:top w:val="none" w:sz="0" w:space="0" w:color="auto"/>
            <w:left w:val="none" w:sz="0" w:space="0" w:color="auto"/>
            <w:bottom w:val="none" w:sz="0" w:space="0" w:color="auto"/>
            <w:right w:val="none" w:sz="0" w:space="0" w:color="auto"/>
          </w:divBdr>
          <w:divsChild>
            <w:div w:id="595484964">
              <w:marLeft w:val="1155"/>
              <w:marRight w:val="0"/>
              <w:marTop w:val="0"/>
              <w:marBottom w:val="0"/>
              <w:divBdr>
                <w:top w:val="none" w:sz="0" w:space="0" w:color="auto"/>
                <w:left w:val="none" w:sz="0" w:space="0" w:color="auto"/>
                <w:bottom w:val="none" w:sz="0" w:space="0" w:color="auto"/>
                <w:right w:val="none" w:sz="0" w:space="0" w:color="auto"/>
              </w:divBdr>
            </w:div>
            <w:div w:id="1296570199">
              <w:marLeft w:val="1155"/>
              <w:marRight w:val="0"/>
              <w:marTop w:val="0"/>
              <w:marBottom w:val="0"/>
              <w:divBdr>
                <w:top w:val="none" w:sz="0" w:space="0" w:color="auto"/>
                <w:left w:val="none" w:sz="0" w:space="0" w:color="auto"/>
                <w:bottom w:val="none" w:sz="0" w:space="0" w:color="auto"/>
                <w:right w:val="none" w:sz="0" w:space="0" w:color="auto"/>
              </w:divBdr>
            </w:div>
            <w:div w:id="275353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4178">
      <w:bodyDiv w:val="1"/>
      <w:marLeft w:val="0"/>
      <w:marRight w:val="0"/>
      <w:marTop w:val="0"/>
      <w:marBottom w:val="0"/>
      <w:divBdr>
        <w:top w:val="none" w:sz="0" w:space="0" w:color="auto"/>
        <w:left w:val="none" w:sz="0" w:space="0" w:color="auto"/>
        <w:bottom w:val="none" w:sz="0" w:space="0" w:color="auto"/>
        <w:right w:val="none" w:sz="0" w:space="0" w:color="auto"/>
      </w:divBdr>
      <w:divsChild>
        <w:div w:id="457646184">
          <w:marLeft w:val="0"/>
          <w:marRight w:val="0"/>
          <w:marTop w:val="0"/>
          <w:marBottom w:val="0"/>
          <w:divBdr>
            <w:top w:val="none" w:sz="0" w:space="0" w:color="auto"/>
            <w:left w:val="none" w:sz="0" w:space="0" w:color="auto"/>
            <w:bottom w:val="none" w:sz="0" w:space="0" w:color="auto"/>
            <w:right w:val="none" w:sz="0" w:space="0" w:color="auto"/>
          </w:divBdr>
        </w:div>
        <w:div w:id="1721972046">
          <w:marLeft w:val="0"/>
          <w:marRight w:val="0"/>
          <w:marTop w:val="150"/>
          <w:marBottom w:val="0"/>
          <w:divBdr>
            <w:top w:val="none" w:sz="0" w:space="0" w:color="auto"/>
            <w:left w:val="none" w:sz="0" w:space="0" w:color="auto"/>
            <w:bottom w:val="none" w:sz="0" w:space="0" w:color="auto"/>
            <w:right w:val="none" w:sz="0" w:space="0" w:color="auto"/>
          </w:divBdr>
          <w:divsChild>
            <w:div w:id="1464927345">
              <w:marLeft w:val="1155"/>
              <w:marRight w:val="0"/>
              <w:marTop w:val="0"/>
              <w:marBottom w:val="0"/>
              <w:divBdr>
                <w:top w:val="none" w:sz="0" w:space="0" w:color="auto"/>
                <w:left w:val="none" w:sz="0" w:space="0" w:color="auto"/>
                <w:bottom w:val="none" w:sz="0" w:space="0" w:color="auto"/>
                <w:right w:val="none" w:sz="0" w:space="0" w:color="auto"/>
              </w:divBdr>
            </w:div>
            <w:div w:id="1596091503">
              <w:marLeft w:val="1155"/>
              <w:marRight w:val="0"/>
              <w:marTop w:val="0"/>
              <w:marBottom w:val="0"/>
              <w:divBdr>
                <w:top w:val="none" w:sz="0" w:space="0" w:color="auto"/>
                <w:left w:val="none" w:sz="0" w:space="0" w:color="auto"/>
                <w:bottom w:val="none" w:sz="0" w:space="0" w:color="auto"/>
                <w:right w:val="none" w:sz="0" w:space="0" w:color="auto"/>
              </w:divBdr>
            </w:div>
            <w:div w:id="289633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823">
      <w:bodyDiv w:val="1"/>
      <w:marLeft w:val="0"/>
      <w:marRight w:val="0"/>
      <w:marTop w:val="0"/>
      <w:marBottom w:val="0"/>
      <w:divBdr>
        <w:top w:val="none" w:sz="0" w:space="0" w:color="auto"/>
        <w:left w:val="none" w:sz="0" w:space="0" w:color="auto"/>
        <w:bottom w:val="none" w:sz="0" w:space="0" w:color="auto"/>
        <w:right w:val="none" w:sz="0" w:space="0" w:color="auto"/>
      </w:divBdr>
      <w:divsChild>
        <w:div w:id="1319387748">
          <w:marLeft w:val="0"/>
          <w:marRight w:val="0"/>
          <w:marTop w:val="0"/>
          <w:marBottom w:val="0"/>
          <w:divBdr>
            <w:top w:val="none" w:sz="0" w:space="0" w:color="auto"/>
            <w:left w:val="none" w:sz="0" w:space="0" w:color="auto"/>
            <w:bottom w:val="none" w:sz="0" w:space="0" w:color="auto"/>
            <w:right w:val="none" w:sz="0" w:space="0" w:color="auto"/>
          </w:divBdr>
        </w:div>
        <w:div w:id="2100636488">
          <w:marLeft w:val="0"/>
          <w:marRight w:val="0"/>
          <w:marTop w:val="150"/>
          <w:marBottom w:val="0"/>
          <w:divBdr>
            <w:top w:val="none" w:sz="0" w:space="0" w:color="auto"/>
            <w:left w:val="none" w:sz="0" w:space="0" w:color="auto"/>
            <w:bottom w:val="none" w:sz="0" w:space="0" w:color="auto"/>
            <w:right w:val="none" w:sz="0" w:space="0" w:color="auto"/>
          </w:divBdr>
          <w:divsChild>
            <w:div w:id="2097551932">
              <w:marLeft w:val="1155"/>
              <w:marRight w:val="0"/>
              <w:marTop w:val="0"/>
              <w:marBottom w:val="0"/>
              <w:divBdr>
                <w:top w:val="none" w:sz="0" w:space="0" w:color="auto"/>
                <w:left w:val="none" w:sz="0" w:space="0" w:color="auto"/>
                <w:bottom w:val="none" w:sz="0" w:space="0" w:color="auto"/>
                <w:right w:val="none" w:sz="0" w:space="0" w:color="auto"/>
              </w:divBdr>
            </w:div>
            <w:div w:id="2041004563">
              <w:marLeft w:val="1155"/>
              <w:marRight w:val="0"/>
              <w:marTop w:val="0"/>
              <w:marBottom w:val="0"/>
              <w:divBdr>
                <w:top w:val="none" w:sz="0" w:space="0" w:color="auto"/>
                <w:left w:val="none" w:sz="0" w:space="0" w:color="auto"/>
                <w:bottom w:val="none" w:sz="0" w:space="0" w:color="auto"/>
                <w:right w:val="none" w:sz="0" w:space="0" w:color="auto"/>
              </w:divBdr>
            </w:div>
            <w:div w:id="148902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448387">
      <w:bodyDiv w:val="1"/>
      <w:marLeft w:val="0"/>
      <w:marRight w:val="0"/>
      <w:marTop w:val="0"/>
      <w:marBottom w:val="0"/>
      <w:divBdr>
        <w:top w:val="none" w:sz="0" w:space="0" w:color="auto"/>
        <w:left w:val="none" w:sz="0" w:space="0" w:color="auto"/>
        <w:bottom w:val="none" w:sz="0" w:space="0" w:color="auto"/>
        <w:right w:val="none" w:sz="0" w:space="0" w:color="auto"/>
      </w:divBdr>
      <w:divsChild>
        <w:div w:id="1940258841">
          <w:marLeft w:val="0"/>
          <w:marRight w:val="0"/>
          <w:marTop w:val="0"/>
          <w:marBottom w:val="0"/>
          <w:divBdr>
            <w:top w:val="none" w:sz="0" w:space="0" w:color="auto"/>
            <w:left w:val="none" w:sz="0" w:space="0" w:color="auto"/>
            <w:bottom w:val="none" w:sz="0" w:space="0" w:color="auto"/>
            <w:right w:val="none" w:sz="0" w:space="0" w:color="auto"/>
          </w:divBdr>
        </w:div>
        <w:div w:id="1250456858">
          <w:marLeft w:val="0"/>
          <w:marRight w:val="0"/>
          <w:marTop w:val="150"/>
          <w:marBottom w:val="0"/>
          <w:divBdr>
            <w:top w:val="none" w:sz="0" w:space="0" w:color="auto"/>
            <w:left w:val="none" w:sz="0" w:space="0" w:color="auto"/>
            <w:bottom w:val="none" w:sz="0" w:space="0" w:color="auto"/>
            <w:right w:val="none" w:sz="0" w:space="0" w:color="auto"/>
          </w:divBdr>
          <w:divsChild>
            <w:div w:id="615715129">
              <w:marLeft w:val="1155"/>
              <w:marRight w:val="0"/>
              <w:marTop w:val="0"/>
              <w:marBottom w:val="0"/>
              <w:divBdr>
                <w:top w:val="none" w:sz="0" w:space="0" w:color="auto"/>
                <w:left w:val="none" w:sz="0" w:space="0" w:color="auto"/>
                <w:bottom w:val="none" w:sz="0" w:space="0" w:color="auto"/>
                <w:right w:val="none" w:sz="0" w:space="0" w:color="auto"/>
              </w:divBdr>
            </w:div>
            <w:div w:id="1411195513">
              <w:marLeft w:val="1155"/>
              <w:marRight w:val="0"/>
              <w:marTop w:val="0"/>
              <w:marBottom w:val="0"/>
              <w:divBdr>
                <w:top w:val="none" w:sz="0" w:space="0" w:color="auto"/>
                <w:left w:val="none" w:sz="0" w:space="0" w:color="auto"/>
                <w:bottom w:val="none" w:sz="0" w:space="0" w:color="auto"/>
                <w:right w:val="none" w:sz="0" w:space="0" w:color="auto"/>
              </w:divBdr>
            </w:div>
            <w:div w:id="153033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368051">
      <w:bodyDiv w:val="1"/>
      <w:marLeft w:val="0"/>
      <w:marRight w:val="0"/>
      <w:marTop w:val="0"/>
      <w:marBottom w:val="0"/>
      <w:divBdr>
        <w:top w:val="none" w:sz="0" w:space="0" w:color="auto"/>
        <w:left w:val="none" w:sz="0" w:space="0" w:color="auto"/>
        <w:bottom w:val="none" w:sz="0" w:space="0" w:color="auto"/>
        <w:right w:val="none" w:sz="0" w:space="0" w:color="auto"/>
      </w:divBdr>
      <w:divsChild>
        <w:div w:id="220865507">
          <w:marLeft w:val="0"/>
          <w:marRight w:val="0"/>
          <w:marTop w:val="0"/>
          <w:marBottom w:val="0"/>
          <w:divBdr>
            <w:top w:val="none" w:sz="0" w:space="0" w:color="auto"/>
            <w:left w:val="none" w:sz="0" w:space="0" w:color="auto"/>
            <w:bottom w:val="none" w:sz="0" w:space="0" w:color="auto"/>
            <w:right w:val="none" w:sz="0" w:space="0" w:color="auto"/>
          </w:divBdr>
        </w:div>
        <w:div w:id="364645810">
          <w:marLeft w:val="0"/>
          <w:marRight w:val="0"/>
          <w:marTop w:val="150"/>
          <w:marBottom w:val="0"/>
          <w:divBdr>
            <w:top w:val="none" w:sz="0" w:space="0" w:color="auto"/>
            <w:left w:val="none" w:sz="0" w:space="0" w:color="auto"/>
            <w:bottom w:val="none" w:sz="0" w:space="0" w:color="auto"/>
            <w:right w:val="none" w:sz="0" w:space="0" w:color="auto"/>
          </w:divBdr>
          <w:divsChild>
            <w:div w:id="923221547">
              <w:marLeft w:val="1155"/>
              <w:marRight w:val="0"/>
              <w:marTop w:val="0"/>
              <w:marBottom w:val="0"/>
              <w:divBdr>
                <w:top w:val="none" w:sz="0" w:space="0" w:color="auto"/>
                <w:left w:val="none" w:sz="0" w:space="0" w:color="auto"/>
                <w:bottom w:val="none" w:sz="0" w:space="0" w:color="auto"/>
                <w:right w:val="none" w:sz="0" w:space="0" w:color="auto"/>
              </w:divBdr>
            </w:div>
            <w:div w:id="3363516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16381">
      <w:bodyDiv w:val="1"/>
      <w:marLeft w:val="0"/>
      <w:marRight w:val="0"/>
      <w:marTop w:val="0"/>
      <w:marBottom w:val="0"/>
      <w:divBdr>
        <w:top w:val="none" w:sz="0" w:space="0" w:color="auto"/>
        <w:left w:val="none" w:sz="0" w:space="0" w:color="auto"/>
        <w:bottom w:val="none" w:sz="0" w:space="0" w:color="auto"/>
        <w:right w:val="none" w:sz="0" w:space="0" w:color="auto"/>
      </w:divBdr>
      <w:divsChild>
        <w:div w:id="1257396909">
          <w:marLeft w:val="0"/>
          <w:marRight w:val="0"/>
          <w:marTop w:val="0"/>
          <w:marBottom w:val="0"/>
          <w:divBdr>
            <w:top w:val="none" w:sz="0" w:space="0" w:color="auto"/>
            <w:left w:val="none" w:sz="0" w:space="0" w:color="auto"/>
            <w:bottom w:val="none" w:sz="0" w:space="0" w:color="auto"/>
            <w:right w:val="none" w:sz="0" w:space="0" w:color="auto"/>
          </w:divBdr>
        </w:div>
        <w:div w:id="1433429636">
          <w:marLeft w:val="0"/>
          <w:marRight w:val="0"/>
          <w:marTop w:val="150"/>
          <w:marBottom w:val="0"/>
          <w:divBdr>
            <w:top w:val="none" w:sz="0" w:space="0" w:color="auto"/>
            <w:left w:val="none" w:sz="0" w:space="0" w:color="auto"/>
            <w:bottom w:val="none" w:sz="0" w:space="0" w:color="auto"/>
            <w:right w:val="none" w:sz="0" w:space="0" w:color="auto"/>
          </w:divBdr>
          <w:divsChild>
            <w:div w:id="449781980">
              <w:marLeft w:val="1155"/>
              <w:marRight w:val="0"/>
              <w:marTop w:val="0"/>
              <w:marBottom w:val="0"/>
              <w:divBdr>
                <w:top w:val="none" w:sz="0" w:space="0" w:color="auto"/>
                <w:left w:val="none" w:sz="0" w:space="0" w:color="auto"/>
                <w:bottom w:val="none" w:sz="0" w:space="0" w:color="auto"/>
                <w:right w:val="none" w:sz="0" w:space="0" w:color="auto"/>
              </w:divBdr>
            </w:div>
            <w:div w:id="645164997">
              <w:marLeft w:val="1155"/>
              <w:marRight w:val="0"/>
              <w:marTop w:val="0"/>
              <w:marBottom w:val="0"/>
              <w:divBdr>
                <w:top w:val="none" w:sz="0" w:space="0" w:color="auto"/>
                <w:left w:val="none" w:sz="0" w:space="0" w:color="auto"/>
                <w:bottom w:val="none" w:sz="0" w:space="0" w:color="auto"/>
                <w:right w:val="none" w:sz="0" w:space="0" w:color="auto"/>
              </w:divBdr>
            </w:div>
            <w:div w:id="542803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5171">
      <w:bodyDiv w:val="1"/>
      <w:marLeft w:val="0"/>
      <w:marRight w:val="0"/>
      <w:marTop w:val="0"/>
      <w:marBottom w:val="0"/>
      <w:divBdr>
        <w:top w:val="none" w:sz="0" w:space="0" w:color="auto"/>
        <w:left w:val="none" w:sz="0" w:space="0" w:color="auto"/>
        <w:bottom w:val="none" w:sz="0" w:space="0" w:color="auto"/>
        <w:right w:val="none" w:sz="0" w:space="0" w:color="auto"/>
      </w:divBdr>
      <w:divsChild>
        <w:div w:id="1903559730">
          <w:marLeft w:val="0"/>
          <w:marRight w:val="0"/>
          <w:marTop w:val="0"/>
          <w:marBottom w:val="0"/>
          <w:divBdr>
            <w:top w:val="none" w:sz="0" w:space="0" w:color="auto"/>
            <w:left w:val="none" w:sz="0" w:space="0" w:color="auto"/>
            <w:bottom w:val="none" w:sz="0" w:space="0" w:color="auto"/>
            <w:right w:val="none" w:sz="0" w:space="0" w:color="auto"/>
          </w:divBdr>
        </w:div>
        <w:div w:id="406614958">
          <w:marLeft w:val="0"/>
          <w:marRight w:val="0"/>
          <w:marTop w:val="150"/>
          <w:marBottom w:val="0"/>
          <w:divBdr>
            <w:top w:val="none" w:sz="0" w:space="0" w:color="auto"/>
            <w:left w:val="none" w:sz="0" w:space="0" w:color="auto"/>
            <w:bottom w:val="none" w:sz="0" w:space="0" w:color="auto"/>
            <w:right w:val="none" w:sz="0" w:space="0" w:color="auto"/>
          </w:divBdr>
          <w:divsChild>
            <w:div w:id="17244951">
              <w:marLeft w:val="1155"/>
              <w:marRight w:val="0"/>
              <w:marTop w:val="0"/>
              <w:marBottom w:val="0"/>
              <w:divBdr>
                <w:top w:val="none" w:sz="0" w:space="0" w:color="auto"/>
                <w:left w:val="none" w:sz="0" w:space="0" w:color="auto"/>
                <w:bottom w:val="none" w:sz="0" w:space="0" w:color="auto"/>
                <w:right w:val="none" w:sz="0" w:space="0" w:color="auto"/>
              </w:divBdr>
            </w:div>
            <w:div w:id="1301812225">
              <w:marLeft w:val="1155"/>
              <w:marRight w:val="0"/>
              <w:marTop w:val="0"/>
              <w:marBottom w:val="0"/>
              <w:divBdr>
                <w:top w:val="none" w:sz="0" w:space="0" w:color="auto"/>
                <w:left w:val="none" w:sz="0" w:space="0" w:color="auto"/>
                <w:bottom w:val="none" w:sz="0" w:space="0" w:color="auto"/>
                <w:right w:val="none" w:sz="0" w:space="0" w:color="auto"/>
              </w:divBdr>
            </w:div>
            <w:div w:id="21187187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498763">
      <w:bodyDiv w:val="1"/>
      <w:marLeft w:val="0"/>
      <w:marRight w:val="0"/>
      <w:marTop w:val="0"/>
      <w:marBottom w:val="0"/>
      <w:divBdr>
        <w:top w:val="none" w:sz="0" w:space="0" w:color="auto"/>
        <w:left w:val="none" w:sz="0" w:space="0" w:color="auto"/>
        <w:bottom w:val="none" w:sz="0" w:space="0" w:color="auto"/>
        <w:right w:val="none" w:sz="0" w:space="0" w:color="auto"/>
      </w:divBdr>
      <w:divsChild>
        <w:div w:id="44764828">
          <w:marLeft w:val="0"/>
          <w:marRight w:val="0"/>
          <w:marTop w:val="0"/>
          <w:marBottom w:val="0"/>
          <w:divBdr>
            <w:top w:val="none" w:sz="0" w:space="0" w:color="auto"/>
            <w:left w:val="none" w:sz="0" w:space="0" w:color="auto"/>
            <w:bottom w:val="none" w:sz="0" w:space="0" w:color="auto"/>
            <w:right w:val="none" w:sz="0" w:space="0" w:color="auto"/>
          </w:divBdr>
        </w:div>
        <w:div w:id="1773427348">
          <w:marLeft w:val="0"/>
          <w:marRight w:val="0"/>
          <w:marTop w:val="150"/>
          <w:marBottom w:val="0"/>
          <w:divBdr>
            <w:top w:val="none" w:sz="0" w:space="0" w:color="auto"/>
            <w:left w:val="none" w:sz="0" w:space="0" w:color="auto"/>
            <w:bottom w:val="none" w:sz="0" w:space="0" w:color="auto"/>
            <w:right w:val="none" w:sz="0" w:space="0" w:color="auto"/>
          </w:divBdr>
          <w:divsChild>
            <w:div w:id="1809473896">
              <w:marLeft w:val="1155"/>
              <w:marRight w:val="0"/>
              <w:marTop w:val="0"/>
              <w:marBottom w:val="0"/>
              <w:divBdr>
                <w:top w:val="none" w:sz="0" w:space="0" w:color="auto"/>
                <w:left w:val="none" w:sz="0" w:space="0" w:color="auto"/>
                <w:bottom w:val="none" w:sz="0" w:space="0" w:color="auto"/>
                <w:right w:val="none" w:sz="0" w:space="0" w:color="auto"/>
              </w:divBdr>
            </w:div>
            <w:div w:id="2096826229">
              <w:marLeft w:val="1155"/>
              <w:marRight w:val="0"/>
              <w:marTop w:val="0"/>
              <w:marBottom w:val="0"/>
              <w:divBdr>
                <w:top w:val="none" w:sz="0" w:space="0" w:color="auto"/>
                <w:left w:val="none" w:sz="0" w:space="0" w:color="auto"/>
                <w:bottom w:val="none" w:sz="0" w:space="0" w:color="auto"/>
                <w:right w:val="none" w:sz="0" w:space="0" w:color="auto"/>
              </w:divBdr>
            </w:div>
            <w:div w:id="252444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580652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05672">
      <w:bodyDiv w:val="1"/>
      <w:marLeft w:val="0"/>
      <w:marRight w:val="0"/>
      <w:marTop w:val="0"/>
      <w:marBottom w:val="0"/>
      <w:divBdr>
        <w:top w:val="none" w:sz="0" w:space="0" w:color="auto"/>
        <w:left w:val="none" w:sz="0" w:space="0" w:color="auto"/>
        <w:bottom w:val="none" w:sz="0" w:space="0" w:color="auto"/>
        <w:right w:val="none" w:sz="0" w:space="0" w:color="auto"/>
      </w:divBdr>
      <w:divsChild>
        <w:div w:id="1716350060">
          <w:marLeft w:val="0"/>
          <w:marRight w:val="0"/>
          <w:marTop w:val="0"/>
          <w:marBottom w:val="0"/>
          <w:divBdr>
            <w:top w:val="none" w:sz="0" w:space="0" w:color="auto"/>
            <w:left w:val="none" w:sz="0" w:space="0" w:color="auto"/>
            <w:bottom w:val="none" w:sz="0" w:space="0" w:color="auto"/>
            <w:right w:val="none" w:sz="0" w:space="0" w:color="auto"/>
          </w:divBdr>
        </w:div>
        <w:div w:id="2037080014">
          <w:marLeft w:val="0"/>
          <w:marRight w:val="0"/>
          <w:marTop w:val="150"/>
          <w:marBottom w:val="0"/>
          <w:divBdr>
            <w:top w:val="none" w:sz="0" w:space="0" w:color="auto"/>
            <w:left w:val="none" w:sz="0" w:space="0" w:color="auto"/>
            <w:bottom w:val="none" w:sz="0" w:space="0" w:color="auto"/>
            <w:right w:val="none" w:sz="0" w:space="0" w:color="auto"/>
          </w:divBdr>
          <w:divsChild>
            <w:div w:id="2056389986">
              <w:marLeft w:val="1155"/>
              <w:marRight w:val="0"/>
              <w:marTop w:val="0"/>
              <w:marBottom w:val="0"/>
              <w:divBdr>
                <w:top w:val="none" w:sz="0" w:space="0" w:color="auto"/>
                <w:left w:val="none" w:sz="0" w:space="0" w:color="auto"/>
                <w:bottom w:val="none" w:sz="0" w:space="0" w:color="auto"/>
                <w:right w:val="none" w:sz="0" w:space="0" w:color="auto"/>
              </w:divBdr>
            </w:div>
            <w:div w:id="271934108">
              <w:marLeft w:val="1155"/>
              <w:marRight w:val="0"/>
              <w:marTop w:val="0"/>
              <w:marBottom w:val="0"/>
              <w:divBdr>
                <w:top w:val="none" w:sz="0" w:space="0" w:color="auto"/>
                <w:left w:val="none" w:sz="0" w:space="0" w:color="auto"/>
                <w:bottom w:val="none" w:sz="0" w:space="0" w:color="auto"/>
                <w:right w:val="none" w:sz="0" w:space="0" w:color="auto"/>
              </w:divBdr>
            </w:div>
            <w:div w:id="6832851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246383">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9743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00589">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13335">
      <w:bodyDiv w:val="1"/>
      <w:marLeft w:val="0"/>
      <w:marRight w:val="0"/>
      <w:marTop w:val="0"/>
      <w:marBottom w:val="0"/>
      <w:divBdr>
        <w:top w:val="none" w:sz="0" w:space="0" w:color="auto"/>
        <w:left w:val="none" w:sz="0" w:space="0" w:color="auto"/>
        <w:bottom w:val="none" w:sz="0" w:space="0" w:color="auto"/>
        <w:right w:val="none" w:sz="0" w:space="0" w:color="auto"/>
      </w:divBdr>
      <w:divsChild>
        <w:div w:id="1955936928">
          <w:marLeft w:val="0"/>
          <w:marRight w:val="0"/>
          <w:marTop w:val="0"/>
          <w:marBottom w:val="0"/>
          <w:divBdr>
            <w:top w:val="none" w:sz="0" w:space="0" w:color="auto"/>
            <w:left w:val="none" w:sz="0" w:space="0" w:color="auto"/>
            <w:bottom w:val="none" w:sz="0" w:space="0" w:color="auto"/>
            <w:right w:val="none" w:sz="0" w:space="0" w:color="auto"/>
          </w:divBdr>
        </w:div>
        <w:div w:id="232664748">
          <w:marLeft w:val="0"/>
          <w:marRight w:val="0"/>
          <w:marTop w:val="150"/>
          <w:marBottom w:val="0"/>
          <w:divBdr>
            <w:top w:val="none" w:sz="0" w:space="0" w:color="auto"/>
            <w:left w:val="none" w:sz="0" w:space="0" w:color="auto"/>
            <w:bottom w:val="none" w:sz="0" w:space="0" w:color="auto"/>
            <w:right w:val="none" w:sz="0" w:space="0" w:color="auto"/>
          </w:divBdr>
          <w:divsChild>
            <w:div w:id="343552945">
              <w:marLeft w:val="1155"/>
              <w:marRight w:val="0"/>
              <w:marTop w:val="0"/>
              <w:marBottom w:val="0"/>
              <w:divBdr>
                <w:top w:val="none" w:sz="0" w:space="0" w:color="auto"/>
                <w:left w:val="none" w:sz="0" w:space="0" w:color="auto"/>
                <w:bottom w:val="none" w:sz="0" w:space="0" w:color="auto"/>
                <w:right w:val="none" w:sz="0" w:space="0" w:color="auto"/>
              </w:divBdr>
            </w:div>
            <w:div w:id="884565008">
              <w:marLeft w:val="1155"/>
              <w:marRight w:val="0"/>
              <w:marTop w:val="0"/>
              <w:marBottom w:val="0"/>
              <w:divBdr>
                <w:top w:val="none" w:sz="0" w:space="0" w:color="auto"/>
                <w:left w:val="none" w:sz="0" w:space="0" w:color="auto"/>
                <w:bottom w:val="none" w:sz="0" w:space="0" w:color="auto"/>
                <w:right w:val="none" w:sz="0" w:space="0" w:color="auto"/>
              </w:divBdr>
            </w:div>
            <w:div w:id="16907165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632606">
      <w:bodyDiv w:val="1"/>
      <w:marLeft w:val="0"/>
      <w:marRight w:val="0"/>
      <w:marTop w:val="0"/>
      <w:marBottom w:val="0"/>
      <w:divBdr>
        <w:top w:val="none" w:sz="0" w:space="0" w:color="auto"/>
        <w:left w:val="none" w:sz="0" w:space="0" w:color="auto"/>
        <w:bottom w:val="none" w:sz="0" w:space="0" w:color="auto"/>
        <w:right w:val="none" w:sz="0" w:space="0" w:color="auto"/>
      </w:divBdr>
      <w:divsChild>
        <w:div w:id="110562371">
          <w:marLeft w:val="0"/>
          <w:marRight w:val="0"/>
          <w:marTop w:val="0"/>
          <w:marBottom w:val="0"/>
          <w:divBdr>
            <w:top w:val="none" w:sz="0" w:space="0" w:color="auto"/>
            <w:left w:val="none" w:sz="0" w:space="0" w:color="auto"/>
            <w:bottom w:val="none" w:sz="0" w:space="0" w:color="auto"/>
            <w:right w:val="none" w:sz="0" w:space="0" w:color="auto"/>
          </w:divBdr>
        </w:div>
        <w:div w:id="902718858">
          <w:marLeft w:val="0"/>
          <w:marRight w:val="0"/>
          <w:marTop w:val="150"/>
          <w:marBottom w:val="0"/>
          <w:divBdr>
            <w:top w:val="none" w:sz="0" w:space="0" w:color="auto"/>
            <w:left w:val="none" w:sz="0" w:space="0" w:color="auto"/>
            <w:bottom w:val="none" w:sz="0" w:space="0" w:color="auto"/>
            <w:right w:val="none" w:sz="0" w:space="0" w:color="auto"/>
          </w:divBdr>
          <w:divsChild>
            <w:div w:id="1767270463">
              <w:marLeft w:val="1155"/>
              <w:marRight w:val="0"/>
              <w:marTop w:val="0"/>
              <w:marBottom w:val="0"/>
              <w:divBdr>
                <w:top w:val="none" w:sz="0" w:space="0" w:color="auto"/>
                <w:left w:val="none" w:sz="0" w:space="0" w:color="auto"/>
                <w:bottom w:val="none" w:sz="0" w:space="0" w:color="auto"/>
                <w:right w:val="none" w:sz="0" w:space="0" w:color="auto"/>
              </w:divBdr>
            </w:div>
            <w:div w:id="1674606416">
              <w:marLeft w:val="1155"/>
              <w:marRight w:val="0"/>
              <w:marTop w:val="0"/>
              <w:marBottom w:val="0"/>
              <w:divBdr>
                <w:top w:val="none" w:sz="0" w:space="0" w:color="auto"/>
                <w:left w:val="none" w:sz="0" w:space="0" w:color="auto"/>
                <w:bottom w:val="none" w:sz="0" w:space="0" w:color="auto"/>
                <w:right w:val="none" w:sz="0" w:space="0" w:color="auto"/>
              </w:divBdr>
            </w:div>
            <w:div w:id="176241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3648">
      <w:bodyDiv w:val="1"/>
      <w:marLeft w:val="0"/>
      <w:marRight w:val="0"/>
      <w:marTop w:val="0"/>
      <w:marBottom w:val="0"/>
      <w:divBdr>
        <w:top w:val="none" w:sz="0" w:space="0" w:color="auto"/>
        <w:left w:val="none" w:sz="0" w:space="0" w:color="auto"/>
        <w:bottom w:val="none" w:sz="0" w:space="0" w:color="auto"/>
        <w:right w:val="none" w:sz="0" w:space="0" w:color="auto"/>
      </w:divBdr>
      <w:divsChild>
        <w:div w:id="591740156">
          <w:marLeft w:val="0"/>
          <w:marRight w:val="0"/>
          <w:marTop w:val="0"/>
          <w:marBottom w:val="0"/>
          <w:divBdr>
            <w:top w:val="none" w:sz="0" w:space="0" w:color="auto"/>
            <w:left w:val="none" w:sz="0" w:space="0" w:color="auto"/>
            <w:bottom w:val="none" w:sz="0" w:space="0" w:color="auto"/>
            <w:right w:val="none" w:sz="0" w:space="0" w:color="auto"/>
          </w:divBdr>
        </w:div>
        <w:div w:id="845172848">
          <w:marLeft w:val="0"/>
          <w:marRight w:val="0"/>
          <w:marTop w:val="150"/>
          <w:marBottom w:val="0"/>
          <w:divBdr>
            <w:top w:val="none" w:sz="0" w:space="0" w:color="auto"/>
            <w:left w:val="none" w:sz="0" w:space="0" w:color="auto"/>
            <w:bottom w:val="none" w:sz="0" w:space="0" w:color="auto"/>
            <w:right w:val="none" w:sz="0" w:space="0" w:color="auto"/>
          </w:divBdr>
          <w:divsChild>
            <w:div w:id="995650308">
              <w:marLeft w:val="1155"/>
              <w:marRight w:val="0"/>
              <w:marTop w:val="0"/>
              <w:marBottom w:val="0"/>
              <w:divBdr>
                <w:top w:val="none" w:sz="0" w:space="0" w:color="auto"/>
                <w:left w:val="none" w:sz="0" w:space="0" w:color="auto"/>
                <w:bottom w:val="none" w:sz="0" w:space="0" w:color="auto"/>
                <w:right w:val="none" w:sz="0" w:space="0" w:color="auto"/>
              </w:divBdr>
            </w:div>
            <w:div w:id="756438334">
              <w:marLeft w:val="1155"/>
              <w:marRight w:val="0"/>
              <w:marTop w:val="0"/>
              <w:marBottom w:val="0"/>
              <w:divBdr>
                <w:top w:val="none" w:sz="0" w:space="0" w:color="auto"/>
                <w:left w:val="none" w:sz="0" w:space="0" w:color="auto"/>
                <w:bottom w:val="none" w:sz="0" w:space="0" w:color="auto"/>
                <w:right w:val="none" w:sz="0" w:space="0" w:color="auto"/>
              </w:divBdr>
            </w:div>
            <w:div w:id="11780767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270">
      <w:bodyDiv w:val="1"/>
      <w:marLeft w:val="0"/>
      <w:marRight w:val="0"/>
      <w:marTop w:val="0"/>
      <w:marBottom w:val="0"/>
      <w:divBdr>
        <w:top w:val="none" w:sz="0" w:space="0" w:color="auto"/>
        <w:left w:val="none" w:sz="0" w:space="0" w:color="auto"/>
        <w:bottom w:val="none" w:sz="0" w:space="0" w:color="auto"/>
        <w:right w:val="none" w:sz="0" w:space="0" w:color="auto"/>
      </w:divBdr>
      <w:divsChild>
        <w:div w:id="310253158">
          <w:marLeft w:val="0"/>
          <w:marRight w:val="0"/>
          <w:marTop w:val="0"/>
          <w:marBottom w:val="0"/>
          <w:divBdr>
            <w:top w:val="none" w:sz="0" w:space="0" w:color="auto"/>
            <w:left w:val="none" w:sz="0" w:space="0" w:color="auto"/>
            <w:bottom w:val="none" w:sz="0" w:space="0" w:color="auto"/>
            <w:right w:val="none" w:sz="0" w:space="0" w:color="auto"/>
          </w:divBdr>
        </w:div>
        <w:div w:id="1257010014">
          <w:marLeft w:val="0"/>
          <w:marRight w:val="0"/>
          <w:marTop w:val="150"/>
          <w:marBottom w:val="0"/>
          <w:divBdr>
            <w:top w:val="none" w:sz="0" w:space="0" w:color="auto"/>
            <w:left w:val="none" w:sz="0" w:space="0" w:color="auto"/>
            <w:bottom w:val="none" w:sz="0" w:space="0" w:color="auto"/>
            <w:right w:val="none" w:sz="0" w:space="0" w:color="auto"/>
          </w:divBdr>
          <w:divsChild>
            <w:div w:id="1268078695">
              <w:marLeft w:val="1155"/>
              <w:marRight w:val="0"/>
              <w:marTop w:val="0"/>
              <w:marBottom w:val="0"/>
              <w:divBdr>
                <w:top w:val="none" w:sz="0" w:space="0" w:color="auto"/>
                <w:left w:val="none" w:sz="0" w:space="0" w:color="auto"/>
                <w:bottom w:val="none" w:sz="0" w:space="0" w:color="auto"/>
                <w:right w:val="none" w:sz="0" w:space="0" w:color="auto"/>
              </w:divBdr>
            </w:div>
            <w:div w:id="189537441">
              <w:marLeft w:val="1155"/>
              <w:marRight w:val="0"/>
              <w:marTop w:val="0"/>
              <w:marBottom w:val="0"/>
              <w:divBdr>
                <w:top w:val="none" w:sz="0" w:space="0" w:color="auto"/>
                <w:left w:val="none" w:sz="0" w:space="0" w:color="auto"/>
                <w:bottom w:val="none" w:sz="0" w:space="0" w:color="auto"/>
                <w:right w:val="none" w:sz="0" w:space="0" w:color="auto"/>
              </w:divBdr>
            </w:div>
            <w:div w:id="13960524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56269">
      <w:bodyDiv w:val="1"/>
      <w:marLeft w:val="0"/>
      <w:marRight w:val="0"/>
      <w:marTop w:val="0"/>
      <w:marBottom w:val="0"/>
      <w:divBdr>
        <w:top w:val="none" w:sz="0" w:space="0" w:color="auto"/>
        <w:left w:val="none" w:sz="0" w:space="0" w:color="auto"/>
        <w:bottom w:val="none" w:sz="0" w:space="0" w:color="auto"/>
        <w:right w:val="none" w:sz="0" w:space="0" w:color="auto"/>
      </w:divBdr>
      <w:divsChild>
        <w:div w:id="973097804">
          <w:marLeft w:val="0"/>
          <w:marRight w:val="0"/>
          <w:marTop w:val="0"/>
          <w:marBottom w:val="0"/>
          <w:divBdr>
            <w:top w:val="none" w:sz="0" w:space="0" w:color="auto"/>
            <w:left w:val="none" w:sz="0" w:space="0" w:color="auto"/>
            <w:bottom w:val="none" w:sz="0" w:space="0" w:color="auto"/>
            <w:right w:val="none" w:sz="0" w:space="0" w:color="auto"/>
          </w:divBdr>
        </w:div>
        <w:div w:id="1764758966">
          <w:marLeft w:val="0"/>
          <w:marRight w:val="0"/>
          <w:marTop w:val="150"/>
          <w:marBottom w:val="0"/>
          <w:divBdr>
            <w:top w:val="none" w:sz="0" w:space="0" w:color="auto"/>
            <w:left w:val="none" w:sz="0" w:space="0" w:color="auto"/>
            <w:bottom w:val="none" w:sz="0" w:space="0" w:color="auto"/>
            <w:right w:val="none" w:sz="0" w:space="0" w:color="auto"/>
          </w:divBdr>
          <w:divsChild>
            <w:div w:id="488912260">
              <w:marLeft w:val="1155"/>
              <w:marRight w:val="0"/>
              <w:marTop w:val="0"/>
              <w:marBottom w:val="0"/>
              <w:divBdr>
                <w:top w:val="none" w:sz="0" w:space="0" w:color="auto"/>
                <w:left w:val="none" w:sz="0" w:space="0" w:color="auto"/>
                <w:bottom w:val="none" w:sz="0" w:space="0" w:color="auto"/>
                <w:right w:val="none" w:sz="0" w:space="0" w:color="auto"/>
              </w:divBdr>
            </w:div>
            <w:div w:id="745491586">
              <w:marLeft w:val="1155"/>
              <w:marRight w:val="0"/>
              <w:marTop w:val="0"/>
              <w:marBottom w:val="0"/>
              <w:divBdr>
                <w:top w:val="none" w:sz="0" w:space="0" w:color="auto"/>
                <w:left w:val="none" w:sz="0" w:space="0" w:color="auto"/>
                <w:bottom w:val="none" w:sz="0" w:space="0" w:color="auto"/>
                <w:right w:val="none" w:sz="0" w:space="0" w:color="auto"/>
              </w:divBdr>
            </w:div>
            <w:div w:id="1119647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336859">
      <w:bodyDiv w:val="1"/>
      <w:marLeft w:val="0"/>
      <w:marRight w:val="0"/>
      <w:marTop w:val="0"/>
      <w:marBottom w:val="0"/>
      <w:divBdr>
        <w:top w:val="none" w:sz="0" w:space="0" w:color="auto"/>
        <w:left w:val="none" w:sz="0" w:space="0" w:color="auto"/>
        <w:bottom w:val="none" w:sz="0" w:space="0" w:color="auto"/>
        <w:right w:val="none" w:sz="0" w:space="0" w:color="auto"/>
      </w:divBdr>
      <w:divsChild>
        <w:div w:id="5788993">
          <w:marLeft w:val="0"/>
          <w:marRight w:val="0"/>
          <w:marTop w:val="0"/>
          <w:marBottom w:val="0"/>
          <w:divBdr>
            <w:top w:val="none" w:sz="0" w:space="0" w:color="auto"/>
            <w:left w:val="none" w:sz="0" w:space="0" w:color="auto"/>
            <w:bottom w:val="none" w:sz="0" w:space="0" w:color="auto"/>
            <w:right w:val="none" w:sz="0" w:space="0" w:color="auto"/>
          </w:divBdr>
        </w:div>
        <w:div w:id="1091394256">
          <w:marLeft w:val="0"/>
          <w:marRight w:val="0"/>
          <w:marTop w:val="150"/>
          <w:marBottom w:val="0"/>
          <w:divBdr>
            <w:top w:val="none" w:sz="0" w:space="0" w:color="auto"/>
            <w:left w:val="none" w:sz="0" w:space="0" w:color="auto"/>
            <w:bottom w:val="none" w:sz="0" w:space="0" w:color="auto"/>
            <w:right w:val="none" w:sz="0" w:space="0" w:color="auto"/>
          </w:divBdr>
          <w:divsChild>
            <w:div w:id="405806984">
              <w:marLeft w:val="1155"/>
              <w:marRight w:val="0"/>
              <w:marTop w:val="0"/>
              <w:marBottom w:val="0"/>
              <w:divBdr>
                <w:top w:val="none" w:sz="0" w:space="0" w:color="auto"/>
                <w:left w:val="none" w:sz="0" w:space="0" w:color="auto"/>
                <w:bottom w:val="none" w:sz="0" w:space="0" w:color="auto"/>
                <w:right w:val="none" w:sz="0" w:space="0" w:color="auto"/>
              </w:divBdr>
            </w:div>
            <w:div w:id="1117027386">
              <w:marLeft w:val="1155"/>
              <w:marRight w:val="0"/>
              <w:marTop w:val="0"/>
              <w:marBottom w:val="0"/>
              <w:divBdr>
                <w:top w:val="none" w:sz="0" w:space="0" w:color="auto"/>
                <w:left w:val="none" w:sz="0" w:space="0" w:color="auto"/>
                <w:bottom w:val="none" w:sz="0" w:space="0" w:color="auto"/>
                <w:right w:val="none" w:sz="0" w:space="0" w:color="auto"/>
              </w:divBdr>
            </w:div>
            <w:div w:id="1613319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1607022">
      <w:bodyDiv w:val="1"/>
      <w:marLeft w:val="0"/>
      <w:marRight w:val="0"/>
      <w:marTop w:val="0"/>
      <w:marBottom w:val="0"/>
      <w:divBdr>
        <w:top w:val="none" w:sz="0" w:space="0" w:color="auto"/>
        <w:left w:val="none" w:sz="0" w:space="0" w:color="auto"/>
        <w:bottom w:val="none" w:sz="0" w:space="0" w:color="auto"/>
        <w:right w:val="none" w:sz="0" w:space="0" w:color="auto"/>
      </w:divBdr>
      <w:divsChild>
        <w:div w:id="459421592">
          <w:marLeft w:val="0"/>
          <w:marRight w:val="0"/>
          <w:marTop w:val="0"/>
          <w:marBottom w:val="0"/>
          <w:divBdr>
            <w:top w:val="none" w:sz="0" w:space="0" w:color="auto"/>
            <w:left w:val="none" w:sz="0" w:space="0" w:color="auto"/>
            <w:bottom w:val="none" w:sz="0" w:space="0" w:color="auto"/>
            <w:right w:val="none" w:sz="0" w:space="0" w:color="auto"/>
          </w:divBdr>
        </w:div>
        <w:div w:id="228346355">
          <w:marLeft w:val="0"/>
          <w:marRight w:val="0"/>
          <w:marTop w:val="150"/>
          <w:marBottom w:val="0"/>
          <w:divBdr>
            <w:top w:val="none" w:sz="0" w:space="0" w:color="auto"/>
            <w:left w:val="none" w:sz="0" w:space="0" w:color="auto"/>
            <w:bottom w:val="none" w:sz="0" w:space="0" w:color="auto"/>
            <w:right w:val="none" w:sz="0" w:space="0" w:color="auto"/>
          </w:divBdr>
          <w:divsChild>
            <w:div w:id="1969360231">
              <w:marLeft w:val="1155"/>
              <w:marRight w:val="0"/>
              <w:marTop w:val="0"/>
              <w:marBottom w:val="0"/>
              <w:divBdr>
                <w:top w:val="none" w:sz="0" w:space="0" w:color="auto"/>
                <w:left w:val="none" w:sz="0" w:space="0" w:color="auto"/>
                <w:bottom w:val="none" w:sz="0" w:space="0" w:color="auto"/>
                <w:right w:val="none" w:sz="0" w:space="0" w:color="auto"/>
              </w:divBdr>
            </w:div>
            <w:div w:id="879364932">
              <w:marLeft w:val="1155"/>
              <w:marRight w:val="0"/>
              <w:marTop w:val="0"/>
              <w:marBottom w:val="0"/>
              <w:divBdr>
                <w:top w:val="none" w:sz="0" w:space="0" w:color="auto"/>
                <w:left w:val="none" w:sz="0" w:space="0" w:color="auto"/>
                <w:bottom w:val="none" w:sz="0" w:space="0" w:color="auto"/>
                <w:right w:val="none" w:sz="0" w:space="0" w:color="auto"/>
              </w:divBdr>
            </w:div>
            <w:div w:id="1236357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1607221">
      <w:bodyDiv w:val="1"/>
      <w:marLeft w:val="0"/>
      <w:marRight w:val="0"/>
      <w:marTop w:val="0"/>
      <w:marBottom w:val="0"/>
      <w:divBdr>
        <w:top w:val="none" w:sz="0" w:space="0" w:color="auto"/>
        <w:left w:val="none" w:sz="0" w:space="0" w:color="auto"/>
        <w:bottom w:val="none" w:sz="0" w:space="0" w:color="auto"/>
        <w:right w:val="none" w:sz="0" w:space="0" w:color="auto"/>
      </w:divBdr>
      <w:divsChild>
        <w:div w:id="1550996009">
          <w:marLeft w:val="0"/>
          <w:marRight w:val="0"/>
          <w:marTop w:val="0"/>
          <w:marBottom w:val="0"/>
          <w:divBdr>
            <w:top w:val="none" w:sz="0" w:space="0" w:color="auto"/>
            <w:left w:val="none" w:sz="0" w:space="0" w:color="auto"/>
            <w:bottom w:val="none" w:sz="0" w:space="0" w:color="auto"/>
            <w:right w:val="none" w:sz="0" w:space="0" w:color="auto"/>
          </w:divBdr>
        </w:div>
        <w:div w:id="1704134183">
          <w:marLeft w:val="0"/>
          <w:marRight w:val="0"/>
          <w:marTop w:val="150"/>
          <w:marBottom w:val="0"/>
          <w:divBdr>
            <w:top w:val="none" w:sz="0" w:space="0" w:color="auto"/>
            <w:left w:val="none" w:sz="0" w:space="0" w:color="auto"/>
            <w:bottom w:val="none" w:sz="0" w:space="0" w:color="auto"/>
            <w:right w:val="none" w:sz="0" w:space="0" w:color="auto"/>
          </w:divBdr>
          <w:divsChild>
            <w:div w:id="689839774">
              <w:marLeft w:val="1155"/>
              <w:marRight w:val="0"/>
              <w:marTop w:val="0"/>
              <w:marBottom w:val="0"/>
              <w:divBdr>
                <w:top w:val="none" w:sz="0" w:space="0" w:color="auto"/>
                <w:left w:val="none" w:sz="0" w:space="0" w:color="auto"/>
                <w:bottom w:val="none" w:sz="0" w:space="0" w:color="auto"/>
                <w:right w:val="none" w:sz="0" w:space="0" w:color="auto"/>
              </w:divBdr>
            </w:div>
            <w:div w:id="330453530">
              <w:marLeft w:val="1155"/>
              <w:marRight w:val="0"/>
              <w:marTop w:val="0"/>
              <w:marBottom w:val="0"/>
              <w:divBdr>
                <w:top w:val="none" w:sz="0" w:space="0" w:color="auto"/>
                <w:left w:val="none" w:sz="0" w:space="0" w:color="auto"/>
                <w:bottom w:val="none" w:sz="0" w:space="0" w:color="auto"/>
                <w:right w:val="none" w:sz="0" w:space="0" w:color="auto"/>
              </w:divBdr>
            </w:div>
            <w:div w:id="1081023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653955">
      <w:bodyDiv w:val="1"/>
      <w:marLeft w:val="0"/>
      <w:marRight w:val="0"/>
      <w:marTop w:val="0"/>
      <w:marBottom w:val="0"/>
      <w:divBdr>
        <w:top w:val="none" w:sz="0" w:space="0" w:color="auto"/>
        <w:left w:val="none" w:sz="0" w:space="0" w:color="auto"/>
        <w:bottom w:val="none" w:sz="0" w:space="0" w:color="auto"/>
        <w:right w:val="none" w:sz="0" w:space="0" w:color="auto"/>
      </w:divBdr>
      <w:divsChild>
        <w:div w:id="218979849">
          <w:marLeft w:val="0"/>
          <w:marRight w:val="0"/>
          <w:marTop w:val="0"/>
          <w:marBottom w:val="0"/>
          <w:divBdr>
            <w:top w:val="none" w:sz="0" w:space="0" w:color="auto"/>
            <w:left w:val="none" w:sz="0" w:space="0" w:color="auto"/>
            <w:bottom w:val="none" w:sz="0" w:space="0" w:color="auto"/>
            <w:right w:val="none" w:sz="0" w:space="0" w:color="auto"/>
          </w:divBdr>
        </w:div>
        <w:div w:id="1263949276">
          <w:marLeft w:val="0"/>
          <w:marRight w:val="0"/>
          <w:marTop w:val="150"/>
          <w:marBottom w:val="0"/>
          <w:divBdr>
            <w:top w:val="none" w:sz="0" w:space="0" w:color="auto"/>
            <w:left w:val="none" w:sz="0" w:space="0" w:color="auto"/>
            <w:bottom w:val="none" w:sz="0" w:space="0" w:color="auto"/>
            <w:right w:val="none" w:sz="0" w:space="0" w:color="auto"/>
          </w:divBdr>
          <w:divsChild>
            <w:div w:id="1225335464">
              <w:marLeft w:val="1155"/>
              <w:marRight w:val="0"/>
              <w:marTop w:val="0"/>
              <w:marBottom w:val="0"/>
              <w:divBdr>
                <w:top w:val="none" w:sz="0" w:space="0" w:color="auto"/>
                <w:left w:val="none" w:sz="0" w:space="0" w:color="auto"/>
                <w:bottom w:val="none" w:sz="0" w:space="0" w:color="auto"/>
                <w:right w:val="none" w:sz="0" w:space="0" w:color="auto"/>
              </w:divBdr>
            </w:div>
            <w:div w:id="425348915">
              <w:marLeft w:val="1155"/>
              <w:marRight w:val="0"/>
              <w:marTop w:val="0"/>
              <w:marBottom w:val="0"/>
              <w:divBdr>
                <w:top w:val="none" w:sz="0" w:space="0" w:color="auto"/>
                <w:left w:val="none" w:sz="0" w:space="0" w:color="auto"/>
                <w:bottom w:val="none" w:sz="0" w:space="0" w:color="auto"/>
                <w:right w:val="none" w:sz="0" w:space="0" w:color="auto"/>
              </w:divBdr>
            </w:div>
            <w:div w:id="2026707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2795789">
      <w:bodyDiv w:val="1"/>
      <w:marLeft w:val="0"/>
      <w:marRight w:val="0"/>
      <w:marTop w:val="0"/>
      <w:marBottom w:val="0"/>
      <w:divBdr>
        <w:top w:val="none" w:sz="0" w:space="0" w:color="auto"/>
        <w:left w:val="none" w:sz="0" w:space="0" w:color="auto"/>
        <w:bottom w:val="none" w:sz="0" w:space="0" w:color="auto"/>
        <w:right w:val="none" w:sz="0" w:space="0" w:color="auto"/>
      </w:divBdr>
      <w:divsChild>
        <w:div w:id="261187806">
          <w:marLeft w:val="0"/>
          <w:marRight w:val="0"/>
          <w:marTop w:val="0"/>
          <w:marBottom w:val="0"/>
          <w:divBdr>
            <w:top w:val="none" w:sz="0" w:space="0" w:color="auto"/>
            <w:left w:val="none" w:sz="0" w:space="0" w:color="auto"/>
            <w:bottom w:val="none" w:sz="0" w:space="0" w:color="auto"/>
            <w:right w:val="none" w:sz="0" w:space="0" w:color="auto"/>
          </w:divBdr>
        </w:div>
        <w:div w:id="313031378">
          <w:marLeft w:val="0"/>
          <w:marRight w:val="0"/>
          <w:marTop w:val="150"/>
          <w:marBottom w:val="0"/>
          <w:divBdr>
            <w:top w:val="none" w:sz="0" w:space="0" w:color="auto"/>
            <w:left w:val="none" w:sz="0" w:space="0" w:color="auto"/>
            <w:bottom w:val="none" w:sz="0" w:space="0" w:color="auto"/>
            <w:right w:val="none" w:sz="0" w:space="0" w:color="auto"/>
          </w:divBdr>
          <w:divsChild>
            <w:div w:id="457526451">
              <w:marLeft w:val="1155"/>
              <w:marRight w:val="0"/>
              <w:marTop w:val="0"/>
              <w:marBottom w:val="0"/>
              <w:divBdr>
                <w:top w:val="none" w:sz="0" w:space="0" w:color="auto"/>
                <w:left w:val="none" w:sz="0" w:space="0" w:color="auto"/>
                <w:bottom w:val="none" w:sz="0" w:space="0" w:color="auto"/>
                <w:right w:val="none" w:sz="0" w:space="0" w:color="auto"/>
              </w:divBdr>
            </w:div>
            <w:div w:id="184828775">
              <w:marLeft w:val="1155"/>
              <w:marRight w:val="0"/>
              <w:marTop w:val="0"/>
              <w:marBottom w:val="0"/>
              <w:divBdr>
                <w:top w:val="none" w:sz="0" w:space="0" w:color="auto"/>
                <w:left w:val="none" w:sz="0" w:space="0" w:color="auto"/>
                <w:bottom w:val="none" w:sz="0" w:space="0" w:color="auto"/>
                <w:right w:val="none" w:sz="0" w:space="0" w:color="auto"/>
              </w:divBdr>
            </w:div>
            <w:div w:id="19385192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18277">
      <w:bodyDiv w:val="1"/>
      <w:marLeft w:val="0"/>
      <w:marRight w:val="0"/>
      <w:marTop w:val="0"/>
      <w:marBottom w:val="0"/>
      <w:divBdr>
        <w:top w:val="none" w:sz="0" w:space="0" w:color="auto"/>
        <w:left w:val="none" w:sz="0" w:space="0" w:color="auto"/>
        <w:bottom w:val="none" w:sz="0" w:space="0" w:color="auto"/>
        <w:right w:val="none" w:sz="0" w:space="0" w:color="auto"/>
      </w:divBdr>
      <w:divsChild>
        <w:div w:id="1664966131">
          <w:marLeft w:val="0"/>
          <w:marRight w:val="0"/>
          <w:marTop w:val="0"/>
          <w:marBottom w:val="0"/>
          <w:divBdr>
            <w:top w:val="none" w:sz="0" w:space="0" w:color="auto"/>
            <w:left w:val="none" w:sz="0" w:space="0" w:color="auto"/>
            <w:bottom w:val="none" w:sz="0" w:space="0" w:color="auto"/>
            <w:right w:val="none" w:sz="0" w:space="0" w:color="auto"/>
          </w:divBdr>
        </w:div>
        <w:div w:id="1347369821">
          <w:marLeft w:val="0"/>
          <w:marRight w:val="0"/>
          <w:marTop w:val="150"/>
          <w:marBottom w:val="0"/>
          <w:divBdr>
            <w:top w:val="none" w:sz="0" w:space="0" w:color="auto"/>
            <w:left w:val="none" w:sz="0" w:space="0" w:color="auto"/>
            <w:bottom w:val="none" w:sz="0" w:space="0" w:color="auto"/>
            <w:right w:val="none" w:sz="0" w:space="0" w:color="auto"/>
          </w:divBdr>
          <w:divsChild>
            <w:div w:id="239564447">
              <w:marLeft w:val="1155"/>
              <w:marRight w:val="0"/>
              <w:marTop w:val="0"/>
              <w:marBottom w:val="0"/>
              <w:divBdr>
                <w:top w:val="none" w:sz="0" w:space="0" w:color="auto"/>
                <w:left w:val="none" w:sz="0" w:space="0" w:color="auto"/>
                <w:bottom w:val="none" w:sz="0" w:space="0" w:color="auto"/>
                <w:right w:val="none" w:sz="0" w:space="0" w:color="auto"/>
              </w:divBdr>
            </w:div>
            <w:div w:id="1241670645">
              <w:marLeft w:val="1155"/>
              <w:marRight w:val="0"/>
              <w:marTop w:val="0"/>
              <w:marBottom w:val="0"/>
              <w:divBdr>
                <w:top w:val="none" w:sz="0" w:space="0" w:color="auto"/>
                <w:left w:val="none" w:sz="0" w:space="0" w:color="auto"/>
                <w:bottom w:val="none" w:sz="0" w:space="0" w:color="auto"/>
                <w:right w:val="none" w:sz="0" w:space="0" w:color="auto"/>
              </w:divBdr>
            </w:div>
            <w:div w:id="15151503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190922</TotalTime>
  <Pages>1</Pages>
  <Words>176</Words>
  <Characters>1007</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1181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741</cp:revision>
  <cp:lastPrinted>2009-02-06T05:36:00Z</cp:lastPrinted>
  <dcterms:created xsi:type="dcterms:W3CDTF">2024-01-07T13:43:00Z</dcterms:created>
  <dcterms:modified xsi:type="dcterms:W3CDTF">2025-10-22T09:53:00Z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