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83610" w14:textId="0695D070" w:rsidR="0088635B" w:rsidRDefault="0068008B" w:rsidP="0068008B">
      <w:pPr>
        <w:rPr>
          <w:lang w:val="ru-RU"/>
        </w:rPr>
      </w:pPr>
      <w:r w:rsidRPr="0068008B">
        <w:rPr>
          <w:rFonts w:hint="eastAsia"/>
        </w:rPr>
        <w:t>Долова</w:t>
      </w:r>
      <w:r w:rsidRPr="0068008B">
        <w:t xml:space="preserve"> </w:t>
      </w:r>
      <w:r w:rsidRPr="0068008B">
        <w:rPr>
          <w:rFonts w:hint="eastAsia"/>
        </w:rPr>
        <w:t>Марьяна</w:t>
      </w:r>
      <w:r w:rsidRPr="0068008B">
        <w:t xml:space="preserve"> </w:t>
      </w:r>
      <w:r w:rsidRPr="0068008B">
        <w:rPr>
          <w:rFonts w:hint="eastAsia"/>
        </w:rPr>
        <w:t>Арсеновна</w:t>
      </w:r>
      <w:r>
        <w:rPr>
          <w:lang w:val="ru-RU"/>
        </w:rPr>
        <w:t xml:space="preserve"> </w:t>
      </w:r>
      <w:r w:rsidRPr="0068008B">
        <w:rPr>
          <w:rFonts w:hint="eastAsia"/>
          <w:lang w:val="ru-RU"/>
        </w:rPr>
        <w:t>Методические</w:t>
      </w:r>
      <w:r w:rsidRPr="0068008B">
        <w:rPr>
          <w:lang w:val="ru-RU"/>
        </w:rPr>
        <w:t xml:space="preserve"> </w:t>
      </w:r>
      <w:r w:rsidRPr="0068008B">
        <w:rPr>
          <w:rFonts w:hint="eastAsia"/>
          <w:lang w:val="ru-RU"/>
        </w:rPr>
        <w:t>подходы</w:t>
      </w:r>
      <w:r w:rsidRPr="0068008B">
        <w:rPr>
          <w:lang w:val="ru-RU"/>
        </w:rPr>
        <w:t xml:space="preserve"> </w:t>
      </w:r>
      <w:r w:rsidRPr="0068008B">
        <w:rPr>
          <w:rFonts w:hint="eastAsia"/>
          <w:lang w:val="ru-RU"/>
        </w:rPr>
        <w:t>к</w:t>
      </w:r>
      <w:r w:rsidRPr="0068008B">
        <w:rPr>
          <w:lang w:val="ru-RU"/>
        </w:rPr>
        <w:t xml:space="preserve"> </w:t>
      </w:r>
      <w:r w:rsidRPr="0068008B">
        <w:rPr>
          <w:rFonts w:hint="eastAsia"/>
          <w:lang w:val="ru-RU"/>
        </w:rPr>
        <w:t>развитию</w:t>
      </w:r>
      <w:r w:rsidRPr="0068008B">
        <w:rPr>
          <w:lang w:val="ru-RU"/>
        </w:rPr>
        <w:t xml:space="preserve"> </w:t>
      </w:r>
      <w:r w:rsidRPr="0068008B">
        <w:rPr>
          <w:rFonts w:hint="eastAsia"/>
          <w:lang w:val="ru-RU"/>
        </w:rPr>
        <w:t>кадрового</w:t>
      </w:r>
      <w:r w:rsidRPr="0068008B">
        <w:rPr>
          <w:lang w:val="ru-RU"/>
        </w:rPr>
        <w:t xml:space="preserve"> </w:t>
      </w:r>
      <w:r w:rsidRPr="0068008B">
        <w:rPr>
          <w:rFonts w:hint="eastAsia"/>
          <w:lang w:val="ru-RU"/>
        </w:rPr>
        <w:t>потенциала</w:t>
      </w:r>
      <w:r w:rsidRPr="0068008B">
        <w:rPr>
          <w:lang w:val="ru-RU"/>
        </w:rPr>
        <w:t xml:space="preserve"> </w:t>
      </w:r>
      <w:r w:rsidRPr="0068008B">
        <w:rPr>
          <w:rFonts w:hint="eastAsia"/>
          <w:lang w:val="ru-RU"/>
        </w:rPr>
        <w:t>как</w:t>
      </w:r>
      <w:r w:rsidRPr="0068008B">
        <w:rPr>
          <w:lang w:val="ru-RU"/>
        </w:rPr>
        <w:t xml:space="preserve"> </w:t>
      </w:r>
      <w:r w:rsidRPr="0068008B">
        <w:rPr>
          <w:rFonts w:hint="eastAsia"/>
          <w:lang w:val="ru-RU"/>
        </w:rPr>
        <w:t>конкурентного</w:t>
      </w:r>
      <w:r w:rsidRPr="0068008B">
        <w:rPr>
          <w:lang w:val="ru-RU"/>
        </w:rPr>
        <w:t xml:space="preserve"> </w:t>
      </w:r>
      <w:r w:rsidRPr="0068008B">
        <w:rPr>
          <w:rFonts w:hint="eastAsia"/>
          <w:lang w:val="ru-RU"/>
        </w:rPr>
        <w:t>преимущества</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p>
    <w:p w14:paraId="6BD772B9" w14:textId="77777777" w:rsidR="0068008B" w:rsidRPr="0068008B" w:rsidRDefault="0068008B" w:rsidP="0068008B">
      <w:pPr>
        <w:rPr>
          <w:lang w:val="ru-RU"/>
        </w:rPr>
      </w:pPr>
      <w:r w:rsidRPr="0068008B">
        <w:rPr>
          <w:rFonts w:hint="eastAsia"/>
          <w:lang w:val="ru-RU"/>
        </w:rPr>
        <w:t>ОГЛАВЛЕНИЕ</w:t>
      </w:r>
      <w:r w:rsidRPr="0068008B">
        <w:rPr>
          <w:lang w:val="ru-RU"/>
        </w:rPr>
        <w:t xml:space="preserve"> </w:t>
      </w:r>
      <w:r w:rsidRPr="0068008B">
        <w:rPr>
          <w:rFonts w:hint="eastAsia"/>
          <w:lang w:val="ru-RU"/>
        </w:rPr>
        <w:t>ДИССЕРТАЦИИ</w:t>
      </w:r>
    </w:p>
    <w:p w14:paraId="4359086F" w14:textId="77777777" w:rsidR="0068008B" w:rsidRPr="0068008B" w:rsidRDefault="0068008B" w:rsidP="0068008B">
      <w:pPr>
        <w:rPr>
          <w:lang w:val="ru-RU"/>
        </w:rPr>
      </w:pPr>
      <w:r w:rsidRPr="0068008B">
        <w:rPr>
          <w:rFonts w:hint="eastAsia"/>
          <w:lang w:val="ru-RU"/>
        </w:rPr>
        <w:t>кандидат</w:t>
      </w:r>
      <w:r w:rsidRPr="0068008B">
        <w:rPr>
          <w:lang w:val="ru-RU"/>
        </w:rPr>
        <w:t xml:space="preserve"> </w:t>
      </w:r>
      <w:r w:rsidRPr="0068008B">
        <w:rPr>
          <w:rFonts w:hint="eastAsia"/>
          <w:lang w:val="ru-RU"/>
        </w:rPr>
        <w:t>наук</w:t>
      </w:r>
      <w:r w:rsidRPr="0068008B">
        <w:rPr>
          <w:lang w:val="ru-RU"/>
        </w:rPr>
        <w:t xml:space="preserve"> </w:t>
      </w:r>
      <w:r w:rsidRPr="0068008B">
        <w:rPr>
          <w:rFonts w:hint="eastAsia"/>
          <w:lang w:val="ru-RU"/>
        </w:rPr>
        <w:t>Долова</w:t>
      </w:r>
      <w:r w:rsidRPr="0068008B">
        <w:rPr>
          <w:lang w:val="ru-RU"/>
        </w:rPr>
        <w:t xml:space="preserve"> </w:t>
      </w:r>
      <w:r w:rsidRPr="0068008B">
        <w:rPr>
          <w:rFonts w:hint="eastAsia"/>
          <w:lang w:val="ru-RU"/>
        </w:rPr>
        <w:t>Марьяна</w:t>
      </w:r>
      <w:r w:rsidRPr="0068008B">
        <w:rPr>
          <w:lang w:val="ru-RU"/>
        </w:rPr>
        <w:t xml:space="preserve"> </w:t>
      </w:r>
      <w:r w:rsidRPr="0068008B">
        <w:rPr>
          <w:rFonts w:hint="eastAsia"/>
          <w:lang w:val="ru-RU"/>
        </w:rPr>
        <w:t>Арсеновна</w:t>
      </w:r>
    </w:p>
    <w:p w14:paraId="49A57373" w14:textId="77777777" w:rsidR="0068008B" w:rsidRPr="0068008B" w:rsidRDefault="0068008B" w:rsidP="0068008B">
      <w:pPr>
        <w:rPr>
          <w:lang w:val="ru-RU"/>
        </w:rPr>
      </w:pPr>
      <w:r w:rsidRPr="0068008B">
        <w:rPr>
          <w:rFonts w:hint="eastAsia"/>
          <w:lang w:val="ru-RU"/>
        </w:rPr>
        <w:t>Оглавление</w:t>
      </w:r>
    </w:p>
    <w:p w14:paraId="6B4AD68B" w14:textId="77777777" w:rsidR="0068008B" w:rsidRPr="0068008B" w:rsidRDefault="0068008B" w:rsidP="0068008B">
      <w:pPr>
        <w:rPr>
          <w:lang w:val="ru-RU"/>
        </w:rPr>
      </w:pPr>
    </w:p>
    <w:p w14:paraId="3115958C" w14:textId="77777777" w:rsidR="0068008B" w:rsidRPr="0068008B" w:rsidRDefault="0068008B" w:rsidP="0068008B">
      <w:pPr>
        <w:rPr>
          <w:lang w:val="ru-RU"/>
        </w:rPr>
      </w:pPr>
      <w:r w:rsidRPr="0068008B">
        <w:rPr>
          <w:rFonts w:hint="eastAsia"/>
          <w:lang w:val="ru-RU"/>
        </w:rPr>
        <w:t>ВВЕДЕНИЕ</w:t>
      </w:r>
    </w:p>
    <w:p w14:paraId="2416E9DD" w14:textId="77777777" w:rsidR="0068008B" w:rsidRPr="0068008B" w:rsidRDefault="0068008B" w:rsidP="0068008B">
      <w:pPr>
        <w:rPr>
          <w:lang w:val="ru-RU"/>
        </w:rPr>
      </w:pPr>
    </w:p>
    <w:p w14:paraId="1E167A23" w14:textId="77777777" w:rsidR="0068008B" w:rsidRPr="0068008B" w:rsidRDefault="0068008B" w:rsidP="0068008B">
      <w:pPr>
        <w:rPr>
          <w:lang w:val="ru-RU"/>
        </w:rPr>
      </w:pPr>
      <w:r w:rsidRPr="0068008B">
        <w:rPr>
          <w:rFonts w:hint="eastAsia"/>
          <w:lang w:val="ru-RU"/>
        </w:rPr>
        <w:t>ГЛАВА</w:t>
      </w:r>
      <w:r w:rsidRPr="0068008B">
        <w:rPr>
          <w:lang w:val="ru-RU"/>
        </w:rPr>
        <w:t xml:space="preserve"> 1. </w:t>
      </w:r>
      <w:r w:rsidRPr="0068008B">
        <w:rPr>
          <w:rFonts w:hint="eastAsia"/>
          <w:lang w:val="ru-RU"/>
        </w:rPr>
        <w:t>АНАЛИЗ</w:t>
      </w:r>
      <w:r w:rsidRPr="0068008B">
        <w:rPr>
          <w:lang w:val="ru-RU"/>
        </w:rPr>
        <w:t xml:space="preserve"> </w:t>
      </w:r>
      <w:r w:rsidRPr="0068008B">
        <w:rPr>
          <w:rFonts w:hint="eastAsia"/>
          <w:lang w:val="ru-RU"/>
        </w:rPr>
        <w:t>НАУЧНЫХ</w:t>
      </w:r>
      <w:r w:rsidRPr="0068008B">
        <w:rPr>
          <w:lang w:val="ru-RU"/>
        </w:rPr>
        <w:t xml:space="preserve"> </w:t>
      </w:r>
      <w:r w:rsidRPr="0068008B">
        <w:rPr>
          <w:rFonts w:hint="eastAsia"/>
          <w:lang w:val="ru-RU"/>
        </w:rPr>
        <w:t>ИССЛЕДОВАНИЙ</w:t>
      </w:r>
      <w:r w:rsidRPr="0068008B">
        <w:rPr>
          <w:lang w:val="ru-RU"/>
        </w:rPr>
        <w:t xml:space="preserve"> </w:t>
      </w:r>
      <w:r w:rsidRPr="0068008B">
        <w:rPr>
          <w:rFonts w:hint="eastAsia"/>
          <w:lang w:val="ru-RU"/>
        </w:rPr>
        <w:t>РАЗВИТИЯ</w:t>
      </w:r>
      <w:r w:rsidRPr="0068008B">
        <w:rPr>
          <w:lang w:val="ru-RU"/>
        </w:rPr>
        <w:t xml:space="preserve"> </w:t>
      </w:r>
      <w:r w:rsidRPr="0068008B">
        <w:rPr>
          <w:rFonts w:hint="eastAsia"/>
          <w:lang w:val="ru-RU"/>
        </w:rPr>
        <w:t>КАДРОВОГО</w:t>
      </w:r>
      <w:r w:rsidRPr="0068008B">
        <w:rPr>
          <w:lang w:val="ru-RU"/>
        </w:rPr>
        <w:t xml:space="preserve"> </w:t>
      </w:r>
      <w:r w:rsidRPr="0068008B">
        <w:rPr>
          <w:rFonts w:hint="eastAsia"/>
          <w:lang w:val="ru-RU"/>
        </w:rPr>
        <w:t>ПОТЕНЦИАЛА</w:t>
      </w:r>
      <w:r w:rsidRPr="0068008B">
        <w:rPr>
          <w:lang w:val="ru-RU"/>
        </w:rPr>
        <w:t xml:space="preserve"> </w:t>
      </w:r>
      <w:r w:rsidRPr="0068008B">
        <w:rPr>
          <w:rFonts w:hint="eastAsia"/>
          <w:lang w:val="ru-RU"/>
        </w:rPr>
        <w:t>КАК</w:t>
      </w:r>
      <w:r w:rsidRPr="0068008B">
        <w:rPr>
          <w:lang w:val="ru-RU"/>
        </w:rPr>
        <w:t xml:space="preserve"> </w:t>
      </w:r>
      <w:r w:rsidRPr="0068008B">
        <w:rPr>
          <w:rFonts w:hint="eastAsia"/>
          <w:lang w:val="ru-RU"/>
        </w:rPr>
        <w:t>ИНСТРУМЕНТ</w:t>
      </w:r>
      <w:r w:rsidRPr="0068008B">
        <w:rPr>
          <w:lang w:val="ru-RU"/>
        </w:rPr>
        <w:t xml:space="preserve"> </w:t>
      </w:r>
      <w:r w:rsidRPr="0068008B">
        <w:rPr>
          <w:rFonts w:hint="eastAsia"/>
          <w:lang w:val="ru-RU"/>
        </w:rPr>
        <w:t>ПОВЫШЕНИЯ</w:t>
      </w:r>
      <w:r w:rsidRPr="0068008B">
        <w:rPr>
          <w:lang w:val="ru-RU"/>
        </w:rPr>
        <w:t xml:space="preserve"> </w:t>
      </w:r>
      <w:r w:rsidRPr="0068008B">
        <w:rPr>
          <w:rFonts w:hint="eastAsia"/>
          <w:lang w:val="ru-RU"/>
        </w:rPr>
        <w:t>ЭФФЕКТИВНОСТИ</w:t>
      </w:r>
      <w:r w:rsidRPr="0068008B">
        <w:rPr>
          <w:lang w:val="ru-RU"/>
        </w:rPr>
        <w:t xml:space="preserve"> </w:t>
      </w:r>
      <w:r w:rsidRPr="0068008B">
        <w:rPr>
          <w:rFonts w:hint="eastAsia"/>
          <w:lang w:val="ru-RU"/>
        </w:rPr>
        <w:t>ДЕЯТЕЛЬНОСТИ</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p>
    <w:p w14:paraId="5F5842B1" w14:textId="77777777" w:rsidR="0068008B" w:rsidRPr="0068008B" w:rsidRDefault="0068008B" w:rsidP="0068008B">
      <w:pPr>
        <w:rPr>
          <w:lang w:val="ru-RU"/>
        </w:rPr>
      </w:pPr>
    </w:p>
    <w:p w14:paraId="5803600F" w14:textId="77777777" w:rsidR="0068008B" w:rsidRPr="0068008B" w:rsidRDefault="0068008B" w:rsidP="0068008B">
      <w:pPr>
        <w:rPr>
          <w:lang w:val="ru-RU"/>
        </w:rPr>
      </w:pPr>
      <w:r w:rsidRPr="0068008B">
        <w:rPr>
          <w:lang w:val="ru-RU"/>
        </w:rPr>
        <w:t xml:space="preserve">1.2 </w:t>
      </w:r>
      <w:r w:rsidRPr="0068008B">
        <w:rPr>
          <w:rFonts w:hint="eastAsia"/>
          <w:lang w:val="ru-RU"/>
        </w:rPr>
        <w:t>Кадровый</w:t>
      </w:r>
      <w:r w:rsidRPr="0068008B">
        <w:rPr>
          <w:lang w:val="ru-RU"/>
        </w:rPr>
        <w:t xml:space="preserve"> </w:t>
      </w:r>
      <w:r w:rsidRPr="0068008B">
        <w:rPr>
          <w:rFonts w:hint="eastAsia"/>
          <w:lang w:val="ru-RU"/>
        </w:rPr>
        <w:t>потенциал</w:t>
      </w:r>
      <w:r w:rsidRPr="0068008B">
        <w:rPr>
          <w:lang w:val="ru-RU"/>
        </w:rPr>
        <w:t xml:space="preserve"> </w:t>
      </w:r>
      <w:r w:rsidRPr="0068008B">
        <w:rPr>
          <w:rFonts w:hint="eastAsia"/>
          <w:lang w:val="ru-RU"/>
        </w:rPr>
        <w:t>как</w:t>
      </w:r>
      <w:r w:rsidRPr="0068008B">
        <w:rPr>
          <w:lang w:val="ru-RU"/>
        </w:rPr>
        <w:t xml:space="preserve"> </w:t>
      </w:r>
      <w:r w:rsidRPr="0068008B">
        <w:rPr>
          <w:rFonts w:hint="eastAsia"/>
          <w:lang w:val="ru-RU"/>
        </w:rPr>
        <w:t>объект</w:t>
      </w:r>
      <w:r w:rsidRPr="0068008B">
        <w:rPr>
          <w:lang w:val="ru-RU"/>
        </w:rPr>
        <w:t xml:space="preserve"> </w:t>
      </w:r>
      <w:r w:rsidRPr="0068008B">
        <w:rPr>
          <w:rFonts w:hint="eastAsia"/>
          <w:lang w:val="ru-RU"/>
        </w:rPr>
        <w:t>исследования</w:t>
      </w:r>
    </w:p>
    <w:p w14:paraId="1488FE89" w14:textId="77777777" w:rsidR="0068008B" w:rsidRPr="0068008B" w:rsidRDefault="0068008B" w:rsidP="0068008B">
      <w:pPr>
        <w:rPr>
          <w:lang w:val="ru-RU"/>
        </w:rPr>
      </w:pPr>
    </w:p>
    <w:p w14:paraId="66999480" w14:textId="77777777" w:rsidR="0068008B" w:rsidRPr="0068008B" w:rsidRDefault="0068008B" w:rsidP="0068008B">
      <w:pPr>
        <w:rPr>
          <w:lang w:val="ru-RU"/>
        </w:rPr>
      </w:pPr>
      <w:r w:rsidRPr="0068008B">
        <w:rPr>
          <w:lang w:val="ru-RU"/>
        </w:rPr>
        <w:t xml:space="preserve">1.2 </w:t>
      </w:r>
      <w:r w:rsidRPr="0068008B">
        <w:rPr>
          <w:rFonts w:hint="eastAsia"/>
          <w:lang w:val="ru-RU"/>
        </w:rPr>
        <w:t>Результаты</w:t>
      </w:r>
      <w:r w:rsidRPr="0068008B">
        <w:rPr>
          <w:lang w:val="ru-RU"/>
        </w:rPr>
        <w:t xml:space="preserve"> </w:t>
      </w:r>
      <w:r w:rsidRPr="0068008B">
        <w:rPr>
          <w:rFonts w:hint="eastAsia"/>
          <w:lang w:val="ru-RU"/>
        </w:rPr>
        <w:t>контент</w:t>
      </w:r>
      <w:r w:rsidRPr="0068008B">
        <w:rPr>
          <w:lang w:val="ru-RU"/>
        </w:rPr>
        <w:t xml:space="preserve"> </w:t>
      </w:r>
      <w:r w:rsidRPr="0068008B">
        <w:rPr>
          <w:rFonts w:hint="eastAsia"/>
          <w:lang w:val="ru-RU"/>
        </w:rPr>
        <w:t>анализа</w:t>
      </w:r>
      <w:r w:rsidRPr="0068008B">
        <w:rPr>
          <w:lang w:val="ru-RU"/>
        </w:rPr>
        <w:t xml:space="preserve"> </w:t>
      </w:r>
      <w:r w:rsidRPr="0068008B">
        <w:rPr>
          <w:rFonts w:hint="eastAsia"/>
          <w:lang w:val="ru-RU"/>
        </w:rPr>
        <w:t>научных</w:t>
      </w:r>
      <w:r w:rsidRPr="0068008B">
        <w:rPr>
          <w:lang w:val="ru-RU"/>
        </w:rPr>
        <w:t xml:space="preserve"> </w:t>
      </w:r>
      <w:r w:rsidRPr="0068008B">
        <w:rPr>
          <w:rFonts w:hint="eastAsia"/>
          <w:lang w:val="ru-RU"/>
        </w:rPr>
        <w:t>исследований</w:t>
      </w:r>
      <w:r w:rsidRPr="0068008B">
        <w:rPr>
          <w:lang w:val="ru-RU"/>
        </w:rPr>
        <w:t xml:space="preserve"> </w:t>
      </w:r>
      <w:r w:rsidRPr="0068008B">
        <w:rPr>
          <w:rFonts w:hint="eastAsia"/>
          <w:lang w:val="ru-RU"/>
        </w:rPr>
        <w:t>в</w:t>
      </w:r>
      <w:r w:rsidRPr="0068008B">
        <w:rPr>
          <w:lang w:val="ru-RU"/>
        </w:rPr>
        <w:t xml:space="preserve"> </w:t>
      </w:r>
      <w:r w:rsidRPr="0068008B">
        <w:rPr>
          <w:rFonts w:hint="eastAsia"/>
          <w:lang w:val="ru-RU"/>
        </w:rPr>
        <w:t>области</w:t>
      </w:r>
      <w:r w:rsidRPr="0068008B">
        <w:rPr>
          <w:lang w:val="ru-RU"/>
        </w:rPr>
        <w:t xml:space="preserve"> </w:t>
      </w:r>
      <w:r w:rsidRPr="0068008B">
        <w:rPr>
          <w:rFonts w:hint="eastAsia"/>
          <w:lang w:val="ru-RU"/>
        </w:rPr>
        <w:t>управления</w:t>
      </w:r>
      <w:r w:rsidRPr="0068008B">
        <w:rPr>
          <w:lang w:val="ru-RU"/>
        </w:rPr>
        <w:t xml:space="preserve"> </w:t>
      </w:r>
      <w:r w:rsidRPr="0068008B">
        <w:rPr>
          <w:rFonts w:hint="eastAsia"/>
          <w:lang w:val="ru-RU"/>
        </w:rPr>
        <w:t>фармацевтическими</w:t>
      </w:r>
      <w:r w:rsidRPr="0068008B">
        <w:rPr>
          <w:lang w:val="ru-RU"/>
        </w:rPr>
        <w:t xml:space="preserve"> </w:t>
      </w:r>
      <w:r w:rsidRPr="0068008B">
        <w:rPr>
          <w:rFonts w:hint="eastAsia"/>
          <w:lang w:val="ru-RU"/>
        </w:rPr>
        <w:t>кадрами</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p>
    <w:p w14:paraId="2CE2DE53" w14:textId="77777777" w:rsidR="0068008B" w:rsidRPr="0068008B" w:rsidRDefault="0068008B" w:rsidP="0068008B">
      <w:pPr>
        <w:rPr>
          <w:lang w:val="ru-RU"/>
        </w:rPr>
      </w:pPr>
    </w:p>
    <w:p w14:paraId="1677D83E" w14:textId="77777777" w:rsidR="0068008B" w:rsidRPr="0068008B" w:rsidRDefault="0068008B" w:rsidP="0068008B">
      <w:pPr>
        <w:rPr>
          <w:lang w:val="ru-RU"/>
        </w:rPr>
      </w:pPr>
      <w:r w:rsidRPr="0068008B">
        <w:rPr>
          <w:lang w:val="ru-RU"/>
        </w:rPr>
        <w:t xml:space="preserve">1.3 </w:t>
      </w:r>
      <w:r w:rsidRPr="0068008B">
        <w:rPr>
          <w:rFonts w:hint="eastAsia"/>
          <w:lang w:val="ru-RU"/>
        </w:rPr>
        <w:t>Основные</w:t>
      </w:r>
      <w:r w:rsidRPr="0068008B">
        <w:rPr>
          <w:lang w:val="ru-RU"/>
        </w:rPr>
        <w:t xml:space="preserve"> </w:t>
      </w:r>
      <w:r w:rsidRPr="0068008B">
        <w:rPr>
          <w:rFonts w:hint="eastAsia"/>
          <w:lang w:val="ru-RU"/>
        </w:rPr>
        <w:t>принципы</w:t>
      </w:r>
      <w:r w:rsidRPr="0068008B">
        <w:rPr>
          <w:lang w:val="ru-RU"/>
        </w:rPr>
        <w:t xml:space="preserve"> </w:t>
      </w:r>
      <w:r w:rsidRPr="0068008B">
        <w:rPr>
          <w:rFonts w:hint="eastAsia"/>
          <w:lang w:val="ru-RU"/>
        </w:rPr>
        <w:t>формирования</w:t>
      </w:r>
      <w:r w:rsidRPr="0068008B">
        <w:rPr>
          <w:lang w:val="ru-RU"/>
        </w:rPr>
        <w:t xml:space="preserve"> </w:t>
      </w:r>
      <w:r w:rsidRPr="0068008B">
        <w:rPr>
          <w:rFonts w:hint="eastAsia"/>
          <w:lang w:val="ru-RU"/>
        </w:rPr>
        <w:t>кадрового</w:t>
      </w:r>
      <w:r w:rsidRPr="0068008B">
        <w:rPr>
          <w:lang w:val="ru-RU"/>
        </w:rPr>
        <w:t xml:space="preserve"> </w:t>
      </w:r>
      <w:r w:rsidRPr="0068008B">
        <w:rPr>
          <w:rFonts w:hint="eastAsia"/>
          <w:lang w:val="ru-RU"/>
        </w:rPr>
        <w:t>потенциала</w:t>
      </w:r>
      <w:r w:rsidRPr="0068008B">
        <w:rPr>
          <w:lang w:val="ru-RU"/>
        </w:rPr>
        <w:t xml:space="preserve"> </w:t>
      </w:r>
      <w:r w:rsidRPr="0068008B">
        <w:rPr>
          <w:rFonts w:hint="eastAsia"/>
          <w:lang w:val="ru-RU"/>
        </w:rPr>
        <w:t>аптечной</w:t>
      </w:r>
    </w:p>
    <w:p w14:paraId="0EAF7DF2" w14:textId="77777777" w:rsidR="0068008B" w:rsidRPr="0068008B" w:rsidRDefault="0068008B" w:rsidP="0068008B">
      <w:pPr>
        <w:rPr>
          <w:lang w:val="ru-RU"/>
        </w:rPr>
      </w:pPr>
    </w:p>
    <w:p w14:paraId="7D7F61F6" w14:textId="77777777" w:rsidR="0068008B" w:rsidRPr="0068008B" w:rsidRDefault="0068008B" w:rsidP="0068008B">
      <w:pPr>
        <w:rPr>
          <w:lang w:val="ru-RU"/>
        </w:rPr>
      </w:pPr>
      <w:r w:rsidRPr="0068008B">
        <w:rPr>
          <w:rFonts w:hint="eastAsia"/>
          <w:lang w:val="ru-RU"/>
        </w:rPr>
        <w:t>организации</w:t>
      </w:r>
    </w:p>
    <w:p w14:paraId="1ADE0B49" w14:textId="77777777" w:rsidR="0068008B" w:rsidRPr="0068008B" w:rsidRDefault="0068008B" w:rsidP="0068008B">
      <w:pPr>
        <w:rPr>
          <w:lang w:val="ru-RU"/>
        </w:rPr>
      </w:pPr>
    </w:p>
    <w:p w14:paraId="5363BF2B" w14:textId="77777777" w:rsidR="0068008B" w:rsidRPr="0068008B" w:rsidRDefault="0068008B" w:rsidP="0068008B">
      <w:pPr>
        <w:rPr>
          <w:lang w:val="ru-RU"/>
        </w:rPr>
      </w:pPr>
      <w:r w:rsidRPr="0068008B">
        <w:rPr>
          <w:rFonts w:hint="eastAsia"/>
          <w:lang w:val="ru-RU"/>
        </w:rPr>
        <w:t>ЗАКЛЮЧЕНИЕ</w:t>
      </w:r>
      <w:r w:rsidRPr="0068008B">
        <w:rPr>
          <w:lang w:val="ru-RU"/>
        </w:rPr>
        <w:t xml:space="preserve"> </w:t>
      </w:r>
      <w:r w:rsidRPr="0068008B">
        <w:rPr>
          <w:rFonts w:hint="eastAsia"/>
          <w:lang w:val="ru-RU"/>
        </w:rPr>
        <w:t>ПО</w:t>
      </w:r>
      <w:r w:rsidRPr="0068008B">
        <w:rPr>
          <w:lang w:val="ru-RU"/>
        </w:rPr>
        <w:t xml:space="preserve"> </w:t>
      </w:r>
      <w:r w:rsidRPr="0068008B">
        <w:rPr>
          <w:rFonts w:hint="eastAsia"/>
          <w:lang w:val="ru-RU"/>
        </w:rPr>
        <w:t>ГЛАВЕ</w:t>
      </w:r>
    </w:p>
    <w:p w14:paraId="34A9B1AF" w14:textId="77777777" w:rsidR="0068008B" w:rsidRPr="0068008B" w:rsidRDefault="0068008B" w:rsidP="0068008B">
      <w:pPr>
        <w:rPr>
          <w:lang w:val="ru-RU"/>
        </w:rPr>
      </w:pPr>
    </w:p>
    <w:p w14:paraId="6D1250FA" w14:textId="77777777" w:rsidR="0068008B" w:rsidRPr="0068008B" w:rsidRDefault="0068008B" w:rsidP="0068008B">
      <w:pPr>
        <w:rPr>
          <w:lang w:val="ru-RU"/>
        </w:rPr>
      </w:pPr>
      <w:r w:rsidRPr="0068008B">
        <w:rPr>
          <w:rFonts w:hint="eastAsia"/>
          <w:lang w:val="ru-RU"/>
        </w:rPr>
        <w:t>ГЛАВА</w:t>
      </w:r>
      <w:r w:rsidRPr="0068008B">
        <w:rPr>
          <w:lang w:val="ru-RU"/>
        </w:rPr>
        <w:t xml:space="preserve"> 2. </w:t>
      </w:r>
      <w:r w:rsidRPr="0068008B">
        <w:rPr>
          <w:rFonts w:hint="eastAsia"/>
          <w:lang w:val="ru-RU"/>
        </w:rPr>
        <w:t>ФОРМИРОВАНИЕ</w:t>
      </w:r>
      <w:r w:rsidRPr="0068008B">
        <w:rPr>
          <w:lang w:val="ru-RU"/>
        </w:rPr>
        <w:t xml:space="preserve"> </w:t>
      </w:r>
      <w:r w:rsidRPr="0068008B">
        <w:rPr>
          <w:rFonts w:hint="eastAsia"/>
          <w:lang w:val="ru-RU"/>
        </w:rPr>
        <w:t>ПРОГРАММЫ</w:t>
      </w:r>
      <w:r w:rsidRPr="0068008B">
        <w:rPr>
          <w:lang w:val="ru-RU"/>
        </w:rPr>
        <w:t xml:space="preserve"> </w:t>
      </w:r>
      <w:r w:rsidRPr="0068008B">
        <w:rPr>
          <w:rFonts w:hint="eastAsia"/>
          <w:lang w:val="ru-RU"/>
        </w:rPr>
        <w:t>ИССЛЕДОВАНИЯ</w:t>
      </w:r>
      <w:r w:rsidRPr="0068008B">
        <w:rPr>
          <w:lang w:val="ru-RU"/>
        </w:rPr>
        <w:t xml:space="preserve"> </w:t>
      </w:r>
      <w:r w:rsidRPr="0068008B">
        <w:rPr>
          <w:rFonts w:hint="eastAsia"/>
          <w:lang w:val="ru-RU"/>
        </w:rPr>
        <w:t>ПО</w:t>
      </w:r>
      <w:r w:rsidRPr="0068008B">
        <w:rPr>
          <w:lang w:val="ru-RU"/>
        </w:rPr>
        <w:t xml:space="preserve"> </w:t>
      </w:r>
      <w:r w:rsidRPr="0068008B">
        <w:rPr>
          <w:rFonts w:hint="eastAsia"/>
          <w:lang w:val="ru-RU"/>
        </w:rPr>
        <w:t>РАЗРАБОТКЕ</w:t>
      </w:r>
      <w:r w:rsidRPr="0068008B">
        <w:rPr>
          <w:lang w:val="ru-RU"/>
        </w:rPr>
        <w:t xml:space="preserve"> </w:t>
      </w:r>
      <w:r w:rsidRPr="0068008B">
        <w:rPr>
          <w:rFonts w:hint="eastAsia"/>
          <w:lang w:val="ru-RU"/>
        </w:rPr>
        <w:t>ТЕОРЕТИКО</w:t>
      </w:r>
      <w:r w:rsidRPr="0068008B">
        <w:rPr>
          <w:lang w:val="ru-RU"/>
        </w:rPr>
        <w:t>-</w:t>
      </w:r>
      <w:r w:rsidRPr="0068008B">
        <w:rPr>
          <w:rFonts w:hint="eastAsia"/>
          <w:lang w:val="ru-RU"/>
        </w:rPr>
        <w:t>МЕТОДИЧЕСКИХ</w:t>
      </w:r>
      <w:r w:rsidRPr="0068008B">
        <w:rPr>
          <w:lang w:val="ru-RU"/>
        </w:rPr>
        <w:t xml:space="preserve"> </w:t>
      </w:r>
      <w:r w:rsidRPr="0068008B">
        <w:rPr>
          <w:rFonts w:hint="eastAsia"/>
          <w:lang w:val="ru-RU"/>
        </w:rPr>
        <w:t>ПОДХОДОВ</w:t>
      </w:r>
      <w:r w:rsidRPr="0068008B">
        <w:rPr>
          <w:lang w:val="ru-RU"/>
        </w:rPr>
        <w:t xml:space="preserve"> </w:t>
      </w:r>
      <w:r w:rsidRPr="0068008B">
        <w:rPr>
          <w:rFonts w:hint="eastAsia"/>
          <w:lang w:val="ru-RU"/>
        </w:rPr>
        <w:t>К</w:t>
      </w:r>
      <w:r w:rsidRPr="0068008B">
        <w:rPr>
          <w:lang w:val="ru-RU"/>
        </w:rPr>
        <w:t xml:space="preserve"> </w:t>
      </w:r>
      <w:r w:rsidRPr="0068008B">
        <w:rPr>
          <w:rFonts w:hint="eastAsia"/>
          <w:lang w:val="ru-RU"/>
        </w:rPr>
        <w:t>РАЗВИТИЮ</w:t>
      </w:r>
      <w:r w:rsidRPr="0068008B">
        <w:rPr>
          <w:lang w:val="ru-RU"/>
        </w:rPr>
        <w:t xml:space="preserve"> </w:t>
      </w:r>
      <w:r w:rsidRPr="0068008B">
        <w:rPr>
          <w:rFonts w:hint="eastAsia"/>
          <w:lang w:val="ru-RU"/>
        </w:rPr>
        <w:t>КАДРОВОГО</w:t>
      </w:r>
      <w:r w:rsidRPr="0068008B">
        <w:rPr>
          <w:lang w:val="ru-RU"/>
        </w:rPr>
        <w:t xml:space="preserve"> </w:t>
      </w:r>
      <w:r w:rsidRPr="0068008B">
        <w:rPr>
          <w:rFonts w:hint="eastAsia"/>
          <w:lang w:val="ru-RU"/>
        </w:rPr>
        <w:t>ПОТЕНЦИАЛА</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p>
    <w:p w14:paraId="72B96ED1" w14:textId="77777777" w:rsidR="0068008B" w:rsidRPr="0068008B" w:rsidRDefault="0068008B" w:rsidP="0068008B">
      <w:pPr>
        <w:rPr>
          <w:lang w:val="ru-RU"/>
        </w:rPr>
      </w:pPr>
    </w:p>
    <w:p w14:paraId="4EDD4CA0" w14:textId="77777777" w:rsidR="0068008B" w:rsidRPr="0068008B" w:rsidRDefault="0068008B" w:rsidP="0068008B">
      <w:pPr>
        <w:rPr>
          <w:lang w:val="ru-RU"/>
        </w:rPr>
      </w:pPr>
      <w:r w:rsidRPr="0068008B">
        <w:rPr>
          <w:lang w:val="ru-RU"/>
        </w:rPr>
        <w:t xml:space="preserve">2.1 </w:t>
      </w:r>
      <w:r w:rsidRPr="0068008B">
        <w:rPr>
          <w:rFonts w:hint="eastAsia"/>
          <w:lang w:val="ru-RU"/>
        </w:rPr>
        <w:t>Современные</w:t>
      </w:r>
      <w:r w:rsidRPr="0068008B">
        <w:rPr>
          <w:lang w:val="ru-RU"/>
        </w:rPr>
        <w:t xml:space="preserve"> </w:t>
      </w:r>
      <w:r w:rsidRPr="0068008B">
        <w:rPr>
          <w:rFonts w:hint="eastAsia"/>
          <w:lang w:val="ru-RU"/>
        </w:rPr>
        <w:t>формы</w:t>
      </w:r>
      <w:r w:rsidRPr="0068008B">
        <w:rPr>
          <w:lang w:val="ru-RU"/>
        </w:rPr>
        <w:t xml:space="preserve"> </w:t>
      </w:r>
      <w:r w:rsidRPr="0068008B">
        <w:rPr>
          <w:rFonts w:hint="eastAsia"/>
          <w:lang w:val="ru-RU"/>
        </w:rPr>
        <w:t>и</w:t>
      </w:r>
      <w:r w:rsidRPr="0068008B">
        <w:rPr>
          <w:lang w:val="ru-RU"/>
        </w:rPr>
        <w:t xml:space="preserve"> </w:t>
      </w:r>
      <w:r w:rsidRPr="0068008B">
        <w:rPr>
          <w:rFonts w:hint="eastAsia"/>
          <w:lang w:val="ru-RU"/>
        </w:rPr>
        <w:t>методы</w:t>
      </w:r>
      <w:r w:rsidRPr="0068008B">
        <w:rPr>
          <w:lang w:val="ru-RU"/>
        </w:rPr>
        <w:t xml:space="preserve"> </w:t>
      </w:r>
      <w:r w:rsidRPr="0068008B">
        <w:rPr>
          <w:rFonts w:hint="eastAsia"/>
          <w:lang w:val="ru-RU"/>
        </w:rPr>
        <w:t>оценки</w:t>
      </w:r>
      <w:r w:rsidRPr="0068008B">
        <w:rPr>
          <w:lang w:val="ru-RU"/>
        </w:rPr>
        <w:t xml:space="preserve"> </w:t>
      </w:r>
      <w:r w:rsidRPr="0068008B">
        <w:rPr>
          <w:rFonts w:hint="eastAsia"/>
          <w:lang w:val="ru-RU"/>
        </w:rPr>
        <w:t>кадрового</w:t>
      </w:r>
      <w:r w:rsidRPr="0068008B">
        <w:rPr>
          <w:lang w:val="ru-RU"/>
        </w:rPr>
        <w:t xml:space="preserve"> </w:t>
      </w:r>
      <w:r w:rsidRPr="0068008B">
        <w:rPr>
          <w:rFonts w:hint="eastAsia"/>
          <w:lang w:val="ru-RU"/>
        </w:rPr>
        <w:t>потенциала</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p>
    <w:p w14:paraId="1AD163FA" w14:textId="77777777" w:rsidR="0068008B" w:rsidRPr="0068008B" w:rsidRDefault="0068008B" w:rsidP="0068008B">
      <w:pPr>
        <w:rPr>
          <w:lang w:val="ru-RU"/>
        </w:rPr>
      </w:pPr>
    </w:p>
    <w:p w14:paraId="6DF53D18" w14:textId="77777777" w:rsidR="0068008B" w:rsidRPr="0068008B" w:rsidRDefault="0068008B" w:rsidP="0068008B">
      <w:pPr>
        <w:rPr>
          <w:lang w:val="ru-RU"/>
        </w:rPr>
      </w:pPr>
      <w:r w:rsidRPr="0068008B">
        <w:rPr>
          <w:lang w:val="ru-RU"/>
        </w:rPr>
        <w:t xml:space="preserve">2.2 </w:t>
      </w:r>
      <w:r w:rsidRPr="0068008B">
        <w:rPr>
          <w:rFonts w:hint="eastAsia"/>
          <w:lang w:val="ru-RU"/>
        </w:rPr>
        <w:t>Обоснование</w:t>
      </w:r>
      <w:r w:rsidRPr="0068008B">
        <w:rPr>
          <w:lang w:val="ru-RU"/>
        </w:rPr>
        <w:t xml:space="preserve"> </w:t>
      </w:r>
      <w:r w:rsidRPr="0068008B">
        <w:rPr>
          <w:rFonts w:hint="eastAsia"/>
          <w:lang w:val="ru-RU"/>
        </w:rPr>
        <w:t>теоретико</w:t>
      </w:r>
      <w:r w:rsidRPr="0068008B">
        <w:rPr>
          <w:lang w:val="ru-RU"/>
        </w:rPr>
        <w:t>-</w:t>
      </w:r>
      <w:r w:rsidRPr="0068008B">
        <w:rPr>
          <w:rFonts w:hint="eastAsia"/>
          <w:lang w:val="ru-RU"/>
        </w:rPr>
        <w:t>методических</w:t>
      </w:r>
      <w:r w:rsidRPr="0068008B">
        <w:rPr>
          <w:lang w:val="ru-RU"/>
        </w:rPr>
        <w:t xml:space="preserve"> </w:t>
      </w:r>
      <w:r w:rsidRPr="0068008B">
        <w:rPr>
          <w:rFonts w:hint="eastAsia"/>
          <w:lang w:val="ru-RU"/>
        </w:rPr>
        <w:t>подходов</w:t>
      </w:r>
      <w:r w:rsidRPr="0068008B">
        <w:rPr>
          <w:lang w:val="ru-RU"/>
        </w:rPr>
        <w:t xml:space="preserve"> </w:t>
      </w:r>
      <w:r w:rsidRPr="0068008B">
        <w:rPr>
          <w:rFonts w:hint="eastAsia"/>
          <w:lang w:val="ru-RU"/>
        </w:rPr>
        <w:t>и</w:t>
      </w:r>
      <w:r w:rsidRPr="0068008B">
        <w:rPr>
          <w:lang w:val="ru-RU"/>
        </w:rPr>
        <w:t xml:space="preserve"> </w:t>
      </w:r>
      <w:r w:rsidRPr="0068008B">
        <w:rPr>
          <w:rFonts w:hint="eastAsia"/>
          <w:lang w:val="ru-RU"/>
        </w:rPr>
        <w:t>разработка</w:t>
      </w:r>
      <w:r w:rsidRPr="0068008B">
        <w:rPr>
          <w:lang w:val="ru-RU"/>
        </w:rPr>
        <w:t xml:space="preserve"> </w:t>
      </w:r>
      <w:r w:rsidRPr="0068008B">
        <w:rPr>
          <w:rFonts w:hint="eastAsia"/>
          <w:lang w:val="ru-RU"/>
        </w:rPr>
        <w:t>программы</w:t>
      </w:r>
      <w:r w:rsidRPr="0068008B">
        <w:rPr>
          <w:lang w:val="ru-RU"/>
        </w:rPr>
        <w:t xml:space="preserve"> </w:t>
      </w:r>
      <w:r w:rsidRPr="0068008B">
        <w:rPr>
          <w:rFonts w:hint="eastAsia"/>
          <w:lang w:val="ru-RU"/>
        </w:rPr>
        <w:t>исследования</w:t>
      </w:r>
      <w:r w:rsidRPr="0068008B">
        <w:rPr>
          <w:lang w:val="ru-RU"/>
        </w:rPr>
        <w:t xml:space="preserve"> </w:t>
      </w:r>
      <w:r w:rsidRPr="0068008B">
        <w:rPr>
          <w:rFonts w:hint="eastAsia"/>
          <w:lang w:val="ru-RU"/>
        </w:rPr>
        <w:t>кадрового</w:t>
      </w:r>
      <w:r w:rsidRPr="0068008B">
        <w:rPr>
          <w:lang w:val="ru-RU"/>
        </w:rPr>
        <w:t xml:space="preserve"> </w:t>
      </w:r>
      <w:r w:rsidRPr="0068008B">
        <w:rPr>
          <w:rFonts w:hint="eastAsia"/>
          <w:lang w:val="ru-RU"/>
        </w:rPr>
        <w:t>пот</w:t>
      </w:r>
      <w:r w:rsidRPr="0068008B">
        <w:rPr>
          <w:rFonts w:hint="eastAsia"/>
          <w:lang w:val="ru-RU"/>
        </w:rPr>
        <w:lastRenderedPageBreak/>
        <w:t>енциала</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r w:rsidRPr="0068008B">
        <w:rPr>
          <w:lang w:val="ru-RU"/>
        </w:rPr>
        <w:t xml:space="preserve">. </w:t>
      </w:r>
      <w:r w:rsidRPr="0068008B">
        <w:rPr>
          <w:rFonts w:hint="eastAsia"/>
          <w:lang w:val="ru-RU"/>
        </w:rPr>
        <w:t>Характеристика</w:t>
      </w:r>
      <w:r w:rsidRPr="0068008B">
        <w:rPr>
          <w:lang w:val="ru-RU"/>
        </w:rPr>
        <w:t xml:space="preserve"> </w:t>
      </w:r>
      <w:r w:rsidRPr="0068008B">
        <w:rPr>
          <w:rFonts w:hint="eastAsia"/>
          <w:lang w:val="ru-RU"/>
        </w:rPr>
        <w:t>экспериментальной</w:t>
      </w:r>
      <w:r w:rsidRPr="0068008B">
        <w:rPr>
          <w:lang w:val="ru-RU"/>
        </w:rPr>
        <w:t xml:space="preserve"> </w:t>
      </w:r>
      <w:r w:rsidRPr="0068008B">
        <w:rPr>
          <w:rFonts w:hint="eastAsia"/>
          <w:lang w:val="ru-RU"/>
        </w:rPr>
        <w:t>базы</w:t>
      </w:r>
      <w:r w:rsidRPr="0068008B">
        <w:rPr>
          <w:lang w:val="ru-RU"/>
        </w:rPr>
        <w:t xml:space="preserve">: </w:t>
      </w:r>
      <w:r w:rsidRPr="0068008B">
        <w:rPr>
          <w:rFonts w:hint="eastAsia"/>
          <w:lang w:val="ru-RU"/>
        </w:rPr>
        <w:t>объекты</w:t>
      </w:r>
      <w:r w:rsidRPr="0068008B">
        <w:rPr>
          <w:lang w:val="ru-RU"/>
        </w:rPr>
        <w:t xml:space="preserve"> </w:t>
      </w:r>
      <w:r w:rsidRPr="0068008B">
        <w:rPr>
          <w:rFonts w:hint="eastAsia"/>
          <w:lang w:val="ru-RU"/>
        </w:rPr>
        <w:t>и</w:t>
      </w:r>
      <w:r w:rsidRPr="0068008B">
        <w:rPr>
          <w:lang w:val="ru-RU"/>
        </w:rPr>
        <w:t xml:space="preserve"> </w:t>
      </w:r>
      <w:r w:rsidRPr="0068008B">
        <w:rPr>
          <w:rFonts w:hint="eastAsia"/>
          <w:lang w:val="ru-RU"/>
        </w:rPr>
        <w:t>методы</w:t>
      </w:r>
    </w:p>
    <w:p w14:paraId="7435A24C" w14:textId="77777777" w:rsidR="0068008B" w:rsidRPr="0068008B" w:rsidRDefault="0068008B" w:rsidP="0068008B">
      <w:pPr>
        <w:rPr>
          <w:lang w:val="ru-RU"/>
        </w:rPr>
      </w:pPr>
    </w:p>
    <w:p w14:paraId="48A0430E" w14:textId="77777777" w:rsidR="0068008B" w:rsidRPr="0068008B" w:rsidRDefault="0068008B" w:rsidP="0068008B">
      <w:pPr>
        <w:rPr>
          <w:lang w:val="ru-RU"/>
        </w:rPr>
      </w:pPr>
      <w:r w:rsidRPr="0068008B">
        <w:rPr>
          <w:rFonts w:hint="eastAsia"/>
          <w:lang w:val="ru-RU"/>
        </w:rPr>
        <w:t>исследования</w:t>
      </w:r>
    </w:p>
    <w:p w14:paraId="47395D42" w14:textId="77777777" w:rsidR="0068008B" w:rsidRPr="0068008B" w:rsidRDefault="0068008B" w:rsidP="0068008B">
      <w:pPr>
        <w:rPr>
          <w:lang w:val="ru-RU"/>
        </w:rPr>
      </w:pPr>
    </w:p>
    <w:p w14:paraId="7EBB7966" w14:textId="77777777" w:rsidR="0068008B" w:rsidRPr="0068008B" w:rsidRDefault="0068008B" w:rsidP="0068008B">
      <w:pPr>
        <w:rPr>
          <w:lang w:val="ru-RU"/>
        </w:rPr>
      </w:pPr>
      <w:r w:rsidRPr="0068008B">
        <w:rPr>
          <w:rFonts w:hint="eastAsia"/>
          <w:lang w:val="ru-RU"/>
        </w:rPr>
        <w:t>ЗАКЛЮЧЕНИЕ</w:t>
      </w:r>
      <w:r w:rsidRPr="0068008B">
        <w:rPr>
          <w:lang w:val="ru-RU"/>
        </w:rPr>
        <w:t xml:space="preserve"> </w:t>
      </w:r>
      <w:r w:rsidRPr="0068008B">
        <w:rPr>
          <w:rFonts w:hint="eastAsia"/>
          <w:lang w:val="ru-RU"/>
        </w:rPr>
        <w:t>К</w:t>
      </w:r>
      <w:r w:rsidRPr="0068008B">
        <w:rPr>
          <w:lang w:val="ru-RU"/>
        </w:rPr>
        <w:t xml:space="preserve"> </w:t>
      </w:r>
      <w:r w:rsidRPr="0068008B">
        <w:rPr>
          <w:rFonts w:hint="eastAsia"/>
          <w:lang w:val="ru-RU"/>
        </w:rPr>
        <w:t>ГЛАВЕ</w:t>
      </w:r>
    </w:p>
    <w:p w14:paraId="792D48BE" w14:textId="77777777" w:rsidR="0068008B" w:rsidRPr="0068008B" w:rsidRDefault="0068008B" w:rsidP="0068008B">
      <w:pPr>
        <w:rPr>
          <w:lang w:val="ru-RU"/>
        </w:rPr>
      </w:pPr>
    </w:p>
    <w:p w14:paraId="594CA99E" w14:textId="77777777" w:rsidR="0068008B" w:rsidRPr="0068008B" w:rsidRDefault="0068008B" w:rsidP="0068008B">
      <w:pPr>
        <w:rPr>
          <w:lang w:val="ru-RU"/>
        </w:rPr>
      </w:pPr>
      <w:r w:rsidRPr="0068008B">
        <w:rPr>
          <w:rFonts w:hint="eastAsia"/>
          <w:lang w:val="ru-RU"/>
        </w:rPr>
        <w:t>ГЛАВА</w:t>
      </w:r>
      <w:r w:rsidRPr="0068008B">
        <w:rPr>
          <w:lang w:val="ru-RU"/>
        </w:rPr>
        <w:t xml:space="preserve"> 3. </w:t>
      </w:r>
      <w:r w:rsidRPr="0068008B">
        <w:rPr>
          <w:rFonts w:hint="eastAsia"/>
          <w:lang w:val="ru-RU"/>
        </w:rPr>
        <w:t>ИССЛЕДОВАНИЕ</w:t>
      </w:r>
      <w:r w:rsidRPr="0068008B">
        <w:rPr>
          <w:lang w:val="ru-RU"/>
        </w:rPr>
        <w:t xml:space="preserve"> </w:t>
      </w:r>
      <w:r w:rsidRPr="0068008B">
        <w:rPr>
          <w:rFonts w:hint="eastAsia"/>
          <w:lang w:val="ru-RU"/>
        </w:rPr>
        <w:t>УДОВЛЕТВОРЕННОСТИТРУДОВОЙ</w:t>
      </w:r>
      <w:r w:rsidRPr="0068008B">
        <w:rPr>
          <w:lang w:val="ru-RU"/>
        </w:rPr>
        <w:t xml:space="preserve"> </w:t>
      </w:r>
      <w:r w:rsidRPr="0068008B">
        <w:rPr>
          <w:rFonts w:hint="eastAsia"/>
          <w:lang w:val="ru-RU"/>
        </w:rPr>
        <w:t>ДЕЯТЕЛЬНОСТЬЮ</w:t>
      </w:r>
      <w:r w:rsidRPr="0068008B">
        <w:rPr>
          <w:lang w:val="ru-RU"/>
        </w:rPr>
        <w:t xml:space="preserve"> </w:t>
      </w:r>
      <w:r w:rsidRPr="0068008B">
        <w:rPr>
          <w:rFonts w:hint="eastAsia"/>
          <w:lang w:val="ru-RU"/>
        </w:rPr>
        <w:t>ФАРМАЦЕВТИЧЕСКИХ</w:t>
      </w:r>
      <w:r w:rsidRPr="0068008B">
        <w:rPr>
          <w:lang w:val="ru-RU"/>
        </w:rPr>
        <w:t xml:space="preserve"> </w:t>
      </w:r>
      <w:r w:rsidRPr="0068008B">
        <w:rPr>
          <w:rFonts w:hint="eastAsia"/>
          <w:lang w:val="ru-RU"/>
        </w:rPr>
        <w:t>РАБОТНИКОВ</w:t>
      </w:r>
    </w:p>
    <w:p w14:paraId="6D13F155" w14:textId="77777777" w:rsidR="0068008B" w:rsidRPr="0068008B" w:rsidRDefault="0068008B" w:rsidP="0068008B">
      <w:pPr>
        <w:rPr>
          <w:lang w:val="ru-RU"/>
        </w:rPr>
      </w:pPr>
    </w:p>
    <w:p w14:paraId="311E290A" w14:textId="77777777" w:rsidR="0068008B" w:rsidRPr="0068008B" w:rsidRDefault="0068008B" w:rsidP="0068008B">
      <w:pPr>
        <w:rPr>
          <w:lang w:val="ru-RU"/>
        </w:rPr>
      </w:pPr>
      <w:r w:rsidRPr="0068008B">
        <w:rPr>
          <w:lang w:val="ru-RU"/>
        </w:rPr>
        <w:t xml:space="preserve">3.1 </w:t>
      </w:r>
      <w:r w:rsidRPr="0068008B">
        <w:rPr>
          <w:rFonts w:hint="eastAsia"/>
          <w:lang w:val="ru-RU"/>
        </w:rPr>
        <w:t>Изучение</w:t>
      </w:r>
      <w:r w:rsidRPr="0068008B">
        <w:rPr>
          <w:lang w:val="ru-RU"/>
        </w:rPr>
        <w:t xml:space="preserve"> </w:t>
      </w:r>
      <w:r w:rsidRPr="0068008B">
        <w:rPr>
          <w:rFonts w:hint="eastAsia"/>
          <w:lang w:val="ru-RU"/>
        </w:rPr>
        <w:t>приверженности</w:t>
      </w:r>
      <w:r w:rsidRPr="0068008B">
        <w:rPr>
          <w:lang w:val="ru-RU"/>
        </w:rPr>
        <w:t xml:space="preserve"> </w:t>
      </w:r>
      <w:r w:rsidRPr="0068008B">
        <w:rPr>
          <w:rFonts w:hint="eastAsia"/>
          <w:lang w:val="ru-RU"/>
        </w:rPr>
        <w:t>и</w:t>
      </w:r>
      <w:r w:rsidRPr="0068008B">
        <w:rPr>
          <w:lang w:val="ru-RU"/>
        </w:rPr>
        <w:t xml:space="preserve"> </w:t>
      </w:r>
      <w:r w:rsidRPr="0068008B">
        <w:rPr>
          <w:rFonts w:hint="eastAsia"/>
          <w:lang w:val="ru-RU"/>
        </w:rPr>
        <w:t>потребительской</w:t>
      </w:r>
      <w:r w:rsidRPr="0068008B">
        <w:rPr>
          <w:lang w:val="ru-RU"/>
        </w:rPr>
        <w:t xml:space="preserve"> </w:t>
      </w:r>
      <w:r w:rsidRPr="0068008B">
        <w:rPr>
          <w:rFonts w:hint="eastAsia"/>
          <w:lang w:val="ru-RU"/>
        </w:rPr>
        <w:t>лояльности</w:t>
      </w:r>
      <w:r w:rsidRPr="0068008B">
        <w:rPr>
          <w:lang w:val="ru-RU"/>
        </w:rPr>
        <w:t xml:space="preserve"> </w:t>
      </w:r>
      <w:r w:rsidRPr="0068008B">
        <w:rPr>
          <w:rFonts w:hint="eastAsia"/>
          <w:lang w:val="ru-RU"/>
        </w:rPr>
        <w:t>посетителей</w:t>
      </w:r>
      <w:r w:rsidRPr="0068008B">
        <w:rPr>
          <w:lang w:val="ru-RU"/>
        </w:rPr>
        <w:t xml:space="preserve"> </w:t>
      </w:r>
      <w:r w:rsidRPr="0068008B">
        <w:rPr>
          <w:rFonts w:hint="eastAsia"/>
          <w:lang w:val="ru-RU"/>
        </w:rPr>
        <w:t>аптечных</w:t>
      </w:r>
      <w:r w:rsidRPr="0068008B">
        <w:rPr>
          <w:lang w:val="ru-RU"/>
        </w:rPr>
        <w:t xml:space="preserve"> </w:t>
      </w:r>
      <w:r w:rsidRPr="0068008B">
        <w:rPr>
          <w:rFonts w:hint="eastAsia"/>
          <w:lang w:val="ru-RU"/>
        </w:rPr>
        <w:t>организаций</w:t>
      </w:r>
    </w:p>
    <w:p w14:paraId="6D19327B" w14:textId="77777777" w:rsidR="0068008B" w:rsidRPr="0068008B" w:rsidRDefault="0068008B" w:rsidP="0068008B">
      <w:pPr>
        <w:rPr>
          <w:lang w:val="ru-RU"/>
        </w:rPr>
      </w:pPr>
    </w:p>
    <w:p w14:paraId="7AB28E51" w14:textId="77777777" w:rsidR="0068008B" w:rsidRPr="0068008B" w:rsidRDefault="0068008B" w:rsidP="0068008B">
      <w:pPr>
        <w:rPr>
          <w:lang w:val="ru-RU"/>
        </w:rPr>
      </w:pPr>
      <w:r w:rsidRPr="0068008B">
        <w:rPr>
          <w:lang w:val="ru-RU"/>
        </w:rPr>
        <w:t xml:space="preserve">3.2 </w:t>
      </w:r>
      <w:r w:rsidRPr="0068008B">
        <w:rPr>
          <w:rFonts w:hint="eastAsia"/>
          <w:lang w:val="ru-RU"/>
        </w:rPr>
        <w:t>Оценка</w:t>
      </w:r>
      <w:r w:rsidRPr="0068008B">
        <w:rPr>
          <w:lang w:val="ru-RU"/>
        </w:rPr>
        <w:t xml:space="preserve"> </w:t>
      </w:r>
      <w:r w:rsidRPr="0068008B">
        <w:rPr>
          <w:rFonts w:hint="eastAsia"/>
          <w:lang w:val="ru-RU"/>
        </w:rPr>
        <w:t>удовлетворенности</w:t>
      </w:r>
      <w:r w:rsidRPr="0068008B">
        <w:rPr>
          <w:lang w:val="ru-RU"/>
        </w:rPr>
        <w:t xml:space="preserve"> </w:t>
      </w:r>
      <w:r w:rsidRPr="0068008B">
        <w:rPr>
          <w:rFonts w:hint="eastAsia"/>
          <w:lang w:val="ru-RU"/>
        </w:rPr>
        <w:t>трудом</w:t>
      </w:r>
      <w:r w:rsidRPr="0068008B">
        <w:rPr>
          <w:lang w:val="ru-RU"/>
        </w:rPr>
        <w:t xml:space="preserve"> </w:t>
      </w:r>
      <w:r w:rsidRPr="0068008B">
        <w:rPr>
          <w:rFonts w:hint="eastAsia"/>
          <w:lang w:val="ru-RU"/>
        </w:rPr>
        <w:t>фармацевтических</w:t>
      </w:r>
      <w:r w:rsidRPr="0068008B">
        <w:rPr>
          <w:lang w:val="ru-RU"/>
        </w:rPr>
        <w:t xml:space="preserve"> </w:t>
      </w:r>
      <w:r w:rsidRPr="0068008B">
        <w:rPr>
          <w:rFonts w:hint="eastAsia"/>
          <w:lang w:val="ru-RU"/>
        </w:rPr>
        <w:t>работников</w:t>
      </w:r>
      <w:r w:rsidRPr="0068008B">
        <w:rPr>
          <w:lang w:val="ru-RU"/>
        </w:rPr>
        <w:t xml:space="preserve"> </w:t>
      </w:r>
      <w:r w:rsidRPr="0068008B">
        <w:rPr>
          <w:rFonts w:hint="eastAsia"/>
          <w:lang w:val="ru-RU"/>
        </w:rPr>
        <w:t>как</w:t>
      </w:r>
      <w:r w:rsidRPr="0068008B">
        <w:rPr>
          <w:lang w:val="ru-RU"/>
        </w:rPr>
        <w:t xml:space="preserve"> </w:t>
      </w:r>
      <w:r w:rsidRPr="0068008B">
        <w:rPr>
          <w:rFonts w:hint="eastAsia"/>
          <w:lang w:val="ru-RU"/>
        </w:rPr>
        <w:t>фактора</w:t>
      </w:r>
      <w:r w:rsidRPr="0068008B">
        <w:rPr>
          <w:lang w:val="ru-RU"/>
        </w:rPr>
        <w:t xml:space="preserve"> </w:t>
      </w:r>
      <w:r w:rsidRPr="0068008B">
        <w:rPr>
          <w:rFonts w:hint="eastAsia"/>
          <w:lang w:val="ru-RU"/>
        </w:rPr>
        <w:t>конкурентоспособности</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p>
    <w:p w14:paraId="2F0AC086" w14:textId="77777777" w:rsidR="0068008B" w:rsidRPr="0068008B" w:rsidRDefault="0068008B" w:rsidP="0068008B">
      <w:pPr>
        <w:rPr>
          <w:lang w:val="ru-RU"/>
        </w:rPr>
      </w:pPr>
    </w:p>
    <w:p w14:paraId="4A889B56" w14:textId="77777777" w:rsidR="0068008B" w:rsidRPr="0068008B" w:rsidRDefault="0068008B" w:rsidP="0068008B">
      <w:pPr>
        <w:rPr>
          <w:lang w:val="ru-RU"/>
        </w:rPr>
      </w:pPr>
      <w:r w:rsidRPr="0068008B">
        <w:rPr>
          <w:lang w:val="ru-RU"/>
        </w:rPr>
        <w:t xml:space="preserve">3.2.1 </w:t>
      </w:r>
      <w:r w:rsidRPr="0068008B">
        <w:rPr>
          <w:rFonts w:hint="eastAsia"/>
          <w:lang w:val="ru-RU"/>
        </w:rPr>
        <w:t>Изучение</w:t>
      </w:r>
      <w:r w:rsidRPr="0068008B">
        <w:rPr>
          <w:lang w:val="ru-RU"/>
        </w:rPr>
        <w:t xml:space="preserve"> </w:t>
      </w:r>
      <w:r w:rsidRPr="0068008B">
        <w:rPr>
          <w:rFonts w:hint="eastAsia"/>
          <w:lang w:val="ru-RU"/>
        </w:rPr>
        <w:t>факторов</w:t>
      </w:r>
      <w:r w:rsidRPr="0068008B">
        <w:rPr>
          <w:lang w:val="ru-RU"/>
        </w:rPr>
        <w:t xml:space="preserve">, </w:t>
      </w:r>
      <w:r w:rsidRPr="0068008B">
        <w:rPr>
          <w:rFonts w:hint="eastAsia"/>
          <w:lang w:val="ru-RU"/>
        </w:rPr>
        <w:t>формирующих</w:t>
      </w:r>
      <w:r w:rsidRPr="0068008B">
        <w:rPr>
          <w:lang w:val="ru-RU"/>
        </w:rPr>
        <w:t xml:space="preserve"> </w:t>
      </w:r>
      <w:r w:rsidRPr="0068008B">
        <w:rPr>
          <w:rFonts w:hint="eastAsia"/>
          <w:lang w:val="ru-RU"/>
        </w:rPr>
        <w:t>удовлетворенность</w:t>
      </w:r>
      <w:r w:rsidRPr="0068008B">
        <w:rPr>
          <w:lang w:val="ru-RU"/>
        </w:rPr>
        <w:t xml:space="preserve"> </w:t>
      </w:r>
      <w:r w:rsidRPr="0068008B">
        <w:rPr>
          <w:rFonts w:hint="eastAsia"/>
          <w:lang w:val="ru-RU"/>
        </w:rPr>
        <w:t>трудом</w:t>
      </w:r>
      <w:r w:rsidRPr="0068008B">
        <w:rPr>
          <w:lang w:val="ru-RU"/>
        </w:rPr>
        <w:t xml:space="preserve"> </w:t>
      </w:r>
      <w:r w:rsidRPr="0068008B">
        <w:rPr>
          <w:rFonts w:hint="eastAsia"/>
          <w:lang w:val="ru-RU"/>
        </w:rPr>
        <w:t>фармацевтических</w:t>
      </w:r>
      <w:r w:rsidRPr="0068008B">
        <w:rPr>
          <w:lang w:val="ru-RU"/>
        </w:rPr>
        <w:t xml:space="preserve"> </w:t>
      </w:r>
      <w:r w:rsidRPr="0068008B">
        <w:rPr>
          <w:rFonts w:hint="eastAsia"/>
          <w:lang w:val="ru-RU"/>
        </w:rPr>
        <w:t>работников</w:t>
      </w:r>
    </w:p>
    <w:p w14:paraId="75BC1718" w14:textId="77777777" w:rsidR="0068008B" w:rsidRPr="0068008B" w:rsidRDefault="0068008B" w:rsidP="0068008B">
      <w:pPr>
        <w:rPr>
          <w:lang w:val="ru-RU"/>
        </w:rPr>
      </w:pPr>
    </w:p>
    <w:p w14:paraId="4BCEE04A" w14:textId="77777777" w:rsidR="0068008B" w:rsidRPr="0068008B" w:rsidRDefault="0068008B" w:rsidP="0068008B">
      <w:pPr>
        <w:rPr>
          <w:lang w:val="ru-RU"/>
        </w:rPr>
      </w:pPr>
      <w:r w:rsidRPr="0068008B">
        <w:rPr>
          <w:lang w:val="ru-RU"/>
        </w:rPr>
        <w:t xml:space="preserve">3.2.2 </w:t>
      </w:r>
      <w:r w:rsidRPr="0068008B">
        <w:rPr>
          <w:rFonts w:hint="eastAsia"/>
          <w:lang w:val="ru-RU"/>
        </w:rPr>
        <w:t>Оценка</w:t>
      </w:r>
      <w:r w:rsidRPr="0068008B">
        <w:rPr>
          <w:lang w:val="ru-RU"/>
        </w:rPr>
        <w:t xml:space="preserve"> </w:t>
      </w:r>
      <w:r w:rsidRPr="0068008B">
        <w:rPr>
          <w:rFonts w:hint="eastAsia"/>
          <w:lang w:val="ru-RU"/>
        </w:rPr>
        <w:t>уровня</w:t>
      </w:r>
      <w:r w:rsidRPr="0068008B">
        <w:rPr>
          <w:lang w:val="ru-RU"/>
        </w:rPr>
        <w:t xml:space="preserve"> </w:t>
      </w:r>
      <w:r w:rsidRPr="0068008B">
        <w:rPr>
          <w:rFonts w:hint="eastAsia"/>
          <w:lang w:val="ru-RU"/>
        </w:rPr>
        <w:t>удовлетворенности</w:t>
      </w:r>
      <w:r w:rsidRPr="0068008B">
        <w:rPr>
          <w:lang w:val="ru-RU"/>
        </w:rPr>
        <w:t xml:space="preserve"> </w:t>
      </w:r>
      <w:r w:rsidRPr="0068008B">
        <w:rPr>
          <w:rFonts w:hint="eastAsia"/>
          <w:lang w:val="ru-RU"/>
        </w:rPr>
        <w:t>трудом</w:t>
      </w:r>
      <w:r w:rsidRPr="0068008B">
        <w:rPr>
          <w:lang w:val="ru-RU"/>
        </w:rPr>
        <w:t xml:space="preserve"> </w:t>
      </w:r>
      <w:r w:rsidRPr="0068008B">
        <w:rPr>
          <w:rFonts w:hint="eastAsia"/>
          <w:lang w:val="ru-RU"/>
        </w:rPr>
        <w:t>фармацевтических</w:t>
      </w:r>
      <w:r w:rsidRPr="0068008B">
        <w:rPr>
          <w:lang w:val="ru-RU"/>
        </w:rPr>
        <w:t xml:space="preserve"> </w:t>
      </w:r>
      <w:r w:rsidRPr="0068008B">
        <w:rPr>
          <w:rFonts w:hint="eastAsia"/>
          <w:lang w:val="ru-RU"/>
        </w:rPr>
        <w:t>работников</w:t>
      </w:r>
      <w:r w:rsidRPr="0068008B">
        <w:rPr>
          <w:lang w:val="ru-RU"/>
        </w:rPr>
        <w:t xml:space="preserve"> </w:t>
      </w:r>
      <w:r w:rsidRPr="0068008B">
        <w:rPr>
          <w:rFonts w:hint="eastAsia"/>
          <w:lang w:val="ru-RU"/>
        </w:rPr>
        <w:t>аптечных</w:t>
      </w:r>
      <w:r w:rsidRPr="0068008B">
        <w:rPr>
          <w:lang w:val="ru-RU"/>
        </w:rPr>
        <w:t xml:space="preserve"> </w:t>
      </w:r>
      <w:r w:rsidRPr="0068008B">
        <w:rPr>
          <w:rFonts w:hint="eastAsia"/>
          <w:lang w:val="ru-RU"/>
        </w:rPr>
        <w:t>организаций</w:t>
      </w:r>
    </w:p>
    <w:p w14:paraId="5A7F585D" w14:textId="77777777" w:rsidR="0068008B" w:rsidRPr="0068008B" w:rsidRDefault="0068008B" w:rsidP="0068008B">
      <w:pPr>
        <w:rPr>
          <w:lang w:val="ru-RU"/>
        </w:rPr>
      </w:pPr>
    </w:p>
    <w:p w14:paraId="626DCDB0" w14:textId="77777777" w:rsidR="0068008B" w:rsidRPr="0068008B" w:rsidRDefault="0068008B" w:rsidP="0068008B">
      <w:pPr>
        <w:rPr>
          <w:lang w:val="ru-RU"/>
        </w:rPr>
      </w:pPr>
      <w:r w:rsidRPr="0068008B">
        <w:rPr>
          <w:lang w:val="ru-RU"/>
        </w:rPr>
        <w:t xml:space="preserve">3.3 </w:t>
      </w:r>
      <w:r w:rsidRPr="0068008B">
        <w:rPr>
          <w:rFonts w:hint="eastAsia"/>
          <w:lang w:val="ru-RU"/>
        </w:rPr>
        <w:t>Профессиональная</w:t>
      </w:r>
      <w:r w:rsidRPr="0068008B">
        <w:rPr>
          <w:lang w:val="ru-RU"/>
        </w:rPr>
        <w:t xml:space="preserve"> </w:t>
      </w:r>
      <w:r w:rsidRPr="0068008B">
        <w:rPr>
          <w:rFonts w:hint="eastAsia"/>
          <w:lang w:val="ru-RU"/>
        </w:rPr>
        <w:t>самооценка</w:t>
      </w:r>
      <w:r w:rsidRPr="0068008B">
        <w:rPr>
          <w:lang w:val="ru-RU"/>
        </w:rPr>
        <w:t xml:space="preserve"> </w:t>
      </w:r>
      <w:r w:rsidRPr="0068008B">
        <w:rPr>
          <w:rFonts w:hint="eastAsia"/>
          <w:lang w:val="ru-RU"/>
        </w:rPr>
        <w:t>фармацевтическими</w:t>
      </w:r>
      <w:r w:rsidRPr="0068008B">
        <w:rPr>
          <w:lang w:val="ru-RU"/>
        </w:rPr>
        <w:t xml:space="preserve"> </w:t>
      </w:r>
      <w:r w:rsidRPr="0068008B">
        <w:rPr>
          <w:rFonts w:hint="eastAsia"/>
          <w:lang w:val="ru-RU"/>
        </w:rPr>
        <w:t>работниками</w:t>
      </w:r>
    </w:p>
    <w:p w14:paraId="2978B3FA" w14:textId="77777777" w:rsidR="0068008B" w:rsidRPr="0068008B" w:rsidRDefault="0068008B" w:rsidP="0068008B">
      <w:pPr>
        <w:rPr>
          <w:lang w:val="ru-RU"/>
        </w:rPr>
      </w:pPr>
    </w:p>
    <w:p w14:paraId="169D4BE6" w14:textId="77777777" w:rsidR="0068008B" w:rsidRPr="0068008B" w:rsidRDefault="0068008B" w:rsidP="0068008B">
      <w:pPr>
        <w:rPr>
          <w:lang w:val="ru-RU"/>
        </w:rPr>
      </w:pPr>
      <w:r w:rsidRPr="0068008B">
        <w:rPr>
          <w:rFonts w:hint="eastAsia"/>
          <w:lang w:val="ru-RU"/>
        </w:rPr>
        <w:t>степени</w:t>
      </w:r>
      <w:r w:rsidRPr="0068008B">
        <w:rPr>
          <w:lang w:val="ru-RU"/>
        </w:rPr>
        <w:t xml:space="preserve"> </w:t>
      </w:r>
      <w:r w:rsidRPr="0068008B">
        <w:rPr>
          <w:rFonts w:hint="eastAsia"/>
          <w:lang w:val="ru-RU"/>
        </w:rPr>
        <w:t>удовлетворенности</w:t>
      </w:r>
      <w:r w:rsidRPr="0068008B">
        <w:rPr>
          <w:lang w:val="ru-RU"/>
        </w:rPr>
        <w:t xml:space="preserve"> </w:t>
      </w:r>
      <w:r w:rsidRPr="0068008B">
        <w:rPr>
          <w:rFonts w:hint="eastAsia"/>
          <w:lang w:val="ru-RU"/>
        </w:rPr>
        <w:t>трудом</w:t>
      </w:r>
    </w:p>
    <w:p w14:paraId="2B75745F" w14:textId="77777777" w:rsidR="0068008B" w:rsidRPr="0068008B" w:rsidRDefault="0068008B" w:rsidP="0068008B">
      <w:pPr>
        <w:rPr>
          <w:lang w:val="ru-RU"/>
        </w:rPr>
      </w:pPr>
    </w:p>
    <w:p w14:paraId="53FE34BB" w14:textId="77777777" w:rsidR="0068008B" w:rsidRPr="0068008B" w:rsidRDefault="0068008B" w:rsidP="0068008B">
      <w:pPr>
        <w:rPr>
          <w:lang w:val="ru-RU"/>
        </w:rPr>
      </w:pPr>
      <w:r w:rsidRPr="0068008B">
        <w:rPr>
          <w:rFonts w:hint="eastAsia"/>
          <w:lang w:val="ru-RU"/>
        </w:rPr>
        <w:t>ЗАКЛЮЧЕНИЕ</w:t>
      </w:r>
      <w:r w:rsidRPr="0068008B">
        <w:rPr>
          <w:lang w:val="ru-RU"/>
        </w:rPr>
        <w:t xml:space="preserve"> </w:t>
      </w:r>
      <w:r w:rsidRPr="0068008B">
        <w:rPr>
          <w:rFonts w:hint="eastAsia"/>
          <w:lang w:val="ru-RU"/>
        </w:rPr>
        <w:t>К</w:t>
      </w:r>
      <w:r w:rsidRPr="0068008B">
        <w:rPr>
          <w:lang w:val="ru-RU"/>
        </w:rPr>
        <w:t xml:space="preserve"> </w:t>
      </w:r>
      <w:r w:rsidRPr="0068008B">
        <w:rPr>
          <w:rFonts w:hint="eastAsia"/>
          <w:lang w:val="ru-RU"/>
        </w:rPr>
        <w:t>ГЛАВЕ</w:t>
      </w:r>
    </w:p>
    <w:p w14:paraId="5A39CA11" w14:textId="77777777" w:rsidR="0068008B" w:rsidRPr="0068008B" w:rsidRDefault="0068008B" w:rsidP="0068008B">
      <w:pPr>
        <w:rPr>
          <w:lang w:val="ru-RU"/>
        </w:rPr>
      </w:pPr>
    </w:p>
    <w:p w14:paraId="7609C9BC" w14:textId="77777777" w:rsidR="0068008B" w:rsidRPr="0068008B" w:rsidRDefault="0068008B" w:rsidP="0068008B">
      <w:pPr>
        <w:rPr>
          <w:lang w:val="ru-RU"/>
        </w:rPr>
      </w:pPr>
      <w:r w:rsidRPr="0068008B">
        <w:rPr>
          <w:rFonts w:hint="eastAsia"/>
          <w:lang w:val="ru-RU"/>
        </w:rPr>
        <w:t>Глава</w:t>
      </w:r>
      <w:r w:rsidRPr="0068008B">
        <w:rPr>
          <w:lang w:val="ru-RU"/>
        </w:rPr>
        <w:t xml:space="preserve"> 4. </w:t>
      </w:r>
      <w:r w:rsidRPr="0068008B">
        <w:rPr>
          <w:rFonts w:hint="eastAsia"/>
          <w:lang w:val="ru-RU"/>
        </w:rPr>
        <w:t>ОБОСНОВАНИЕ</w:t>
      </w:r>
      <w:r w:rsidRPr="0068008B">
        <w:rPr>
          <w:lang w:val="ru-RU"/>
        </w:rPr>
        <w:t xml:space="preserve"> </w:t>
      </w:r>
      <w:r w:rsidRPr="0068008B">
        <w:rPr>
          <w:rFonts w:hint="eastAsia"/>
          <w:lang w:val="ru-RU"/>
        </w:rPr>
        <w:t>ТЕОРЕТИКО</w:t>
      </w:r>
      <w:r w:rsidRPr="0068008B">
        <w:rPr>
          <w:lang w:val="ru-RU"/>
        </w:rPr>
        <w:t>-</w:t>
      </w:r>
      <w:r w:rsidRPr="0068008B">
        <w:rPr>
          <w:rFonts w:hint="eastAsia"/>
          <w:lang w:val="ru-RU"/>
        </w:rPr>
        <w:t>МЕТОДИЧЕСКОГО</w:t>
      </w:r>
      <w:r w:rsidRPr="0068008B">
        <w:rPr>
          <w:lang w:val="ru-RU"/>
        </w:rPr>
        <w:t xml:space="preserve"> </w:t>
      </w:r>
      <w:r w:rsidRPr="0068008B">
        <w:rPr>
          <w:rFonts w:hint="eastAsia"/>
          <w:lang w:val="ru-RU"/>
        </w:rPr>
        <w:t>ПОДХОДА</w:t>
      </w:r>
      <w:r w:rsidRPr="0068008B">
        <w:rPr>
          <w:lang w:val="ru-RU"/>
        </w:rPr>
        <w:t xml:space="preserve"> </w:t>
      </w:r>
      <w:r w:rsidRPr="0068008B">
        <w:rPr>
          <w:rFonts w:hint="eastAsia"/>
          <w:lang w:val="ru-RU"/>
        </w:rPr>
        <w:t>К</w:t>
      </w:r>
      <w:r w:rsidRPr="0068008B">
        <w:rPr>
          <w:lang w:val="ru-RU"/>
        </w:rPr>
        <w:t xml:space="preserve"> </w:t>
      </w:r>
      <w:r w:rsidRPr="0068008B">
        <w:rPr>
          <w:rFonts w:hint="eastAsia"/>
          <w:lang w:val="ru-RU"/>
        </w:rPr>
        <w:t>РАЗВИТИЮ</w:t>
      </w:r>
      <w:r w:rsidRPr="0068008B">
        <w:rPr>
          <w:lang w:val="ru-RU"/>
        </w:rPr>
        <w:t xml:space="preserve"> </w:t>
      </w:r>
      <w:r w:rsidRPr="0068008B">
        <w:rPr>
          <w:rFonts w:hint="eastAsia"/>
          <w:lang w:val="ru-RU"/>
        </w:rPr>
        <w:t>КАДРОВОГО</w:t>
      </w:r>
      <w:r w:rsidRPr="0068008B">
        <w:rPr>
          <w:lang w:val="ru-RU"/>
        </w:rPr>
        <w:t xml:space="preserve"> </w:t>
      </w:r>
      <w:r w:rsidRPr="0068008B">
        <w:rPr>
          <w:rFonts w:hint="eastAsia"/>
          <w:lang w:val="ru-RU"/>
        </w:rPr>
        <w:t>ПОТЕНЦИАЛА</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p>
    <w:p w14:paraId="708D3026" w14:textId="77777777" w:rsidR="0068008B" w:rsidRPr="0068008B" w:rsidRDefault="0068008B" w:rsidP="0068008B">
      <w:pPr>
        <w:rPr>
          <w:lang w:val="ru-RU"/>
        </w:rPr>
      </w:pPr>
    </w:p>
    <w:p w14:paraId="737D0F92" w14:textId="77777777" w:rsidR="0068008B" w:rsidRPr="0068008B" w:rsidRDefault="0068008B" w:rsidP="0068008B">
      <w:pPr>
        <w:rPr>
          <w:lang w:val="ru-RU"/>
        </w:rPr>
      </w:pPr>
      <w:r w:rsidRPr="0068008B">
        <w:rPr>
          <w:lang w:val="ru-RU"/>
        </w:rPr>
        <w:lastRenderedPageBreak/>
        <w:t xml:space="preserve">5.2 </w:t>
      </w:r>
      <w:r w:rsidRPr="0068008B">
        <w:rPr>
          <w:rFonts w:hint="eastAsia"/>
          <w:lang w:val="ru-RU"/>
        </w:rPr>
        <w:t>Методические</w:t>
      </w:r>
      <w:r w:rsidRPr="0068008B">
        <w:rPr>
          <w:lang w:val="ru-RU"/>
        </w:rPr>
        <w:t xml:space="preserve"> </w:t>
      </w:r>
      <w:r w:rsidRPr="0068008B">
        <w:rPr>
          <w:rFonts w:hint="eastAsia"/>
          <w:lang w:val="ru-RU"/>
        </w:rPr>
        <w:t>основы</w:t>
      </w:r>
      <w:r w:rsidRPr="0068008B">
        <w:rPr>
          <w:lang w:val="ru-RU"/>
        </w:rPr>
        <w:t xml:space="preserve"> </w:t>
      </w:r>
      <w:r w:rsidRPr="0068008B">
        <w:rPr>
          <w:rFonts w:hint="eastAsia"/>
          <w:lang w:val="ru-RU"/>
        </w:rPr>
        <w:t>оценки</w:t>
      </w:r>
      <w:r w:rsidRPr="0068008B">
        <w:rPr>
          <w:lang w:val="ru-RU"/>
        </w:rPr>
        <w:t xml:space="preserve"> </w:t>
      </w:r>
      <w:r w:rsidRPr="0068008B">
        <w:rPr>
          <w:rFonts w:hint="eastAsia"/>
          <w:lang w:val="ru-RU"/>
        </w:rPr>
        <w:t>кадрового</w:t>
      </w:r>
      <w:r w:rsidRPr="0068008B">
        <w:rPr>
          <w:lang w:val="ru-RU"/>
        </w:rPr>
        <w:t xml:space="preserve"> </w:t>
      </w:r>
      <w:r w:rsidRPr="0068008B">
        <w:rPr>
          <w:rFonts w:hint="eastAsia"/>
          <w:lang w:val="ru-RU"/>
        </w:rPr>
        <w:t>потенциала</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p>
    <w:p w14:paraId="1FCB584A" w14:textId="77777777" w:rsidR="0068008B" w:rsidRPr="0068008B" w:rsidRDefault="0068008B" w:rsidP="0068008B">
      <w:pPr>
        <w:rPr>
          <w:lang w:val="ru-RU"/>
        </w:rPr>
      </w:pPr>
    </w:p>
    <w:p w14:paraId="5706D949" w14:textId="77777777" w:rsidR="0068008B" w:rsidRPr="0068008B" w:rsidRDefault="0068008B" w:rsidP="0068008B">
      <w:pPr>
        <w:rPr>
          <w:lang w:val="ru-RU"/>
        </w:rPr>
      </w:pPr>
      <w:r w:rsidRPr="0068008B">
        <w:rPr>
          <w:lang w:val="ru-RU"/>
        </w:rPr>
        <w:t xml:space="preserve">5.3 </w:t>
      </w:r>
      <w:r w:rsidRPr="0068008B">
        <w:rPr>
          <w:rFonts w:hint="eastAsia"/>
          <w:lang w:val="ru-RU"/>
        </w:rPr>
        <w:t>Построение</w:t>
      </w:r>
      <w:r w:rsidRPr="0068008B">
        <w:rPr>
          <w:lang w:val="ru-RU"/>
        </w:rPr>
        <w:t xml:space="preserve"> </w:t>
      </w:r>
      <w:r w:rsidRPr="0068008B">
        <w:rPr>
          <w:rFonts w:hint="eastAsia"/>
          <w:lang w:val="ru-RU"/>
        </w:rPr>
        <w:t>системы</w:t>
      </w:r>
      <w:r w:rsidRPr="0068008B">
        <w:rPr>
          <w:lang w:val="ru-RU"/>
        </w:rPr>
        <w:t xml:space="preserve"> </w:t>
      </w:r>
      <w:r w:rsidRPr="0068008B">
        <w:rPr>
          <w:rFonts w:hint="eastAsia"/>
          <w:lang w:val="ru-RU"/>
        </w:rPr>
        <w:t>управления</w:t>
      </w:r>
      <w:r w:rsidRPr="0068008B">
        <w:rPr>
          <w:lang w:val="ru-RU"/>
        </w:rPr>
        <w:t xml:space="preserve"> </w:t>
      </w:r>
      <w:r w:rsidRPr="0068008B">
        <w:rPr>
          <w:rFonts w:hint="eastAsia"/>
          <w:lang w:val="ru-RU"/>
        </w:rPr>
        <w:t>кадровым</w:t>
      </w:r>
      <w:r w:rsidRPr="0068008B">
        <w:rPr>
          <w:lang w:val="ru-RU"/>
        </w:rPr>
        <w:t xml:space="preserve"> </w:t>
      </w:r>
      <w:r w:rsidRPr="0068008B">
        <w:rPr>
          <w:rFonts w:hint="eastAsia"/>
          <w:lang w:val="ru-RU"/>
        </w:rPr>
        <w:t>потенциалом</w:t>
      </w:r>
      <w:r w:rsidRPr="0068008B">
        <w:rPr>
          <w:lang w:val="ru-RU"/>
        </w:rPr>
        <w:t xml:space="preserve"> </w:t>
      </w:r>
      <w:r w:rsidRPr="0068008B">
        <w:rPr>
          <w:rFonts w:hint="eastAsia"/>
          <w:lang w:val="ru-RU"/>
        </w:rPr>
        <w:t>аптечной</w:t>
      </w:r>
    </w:p>
    <w:p w14:paraId="3CCAAD85" w14:textId="77777777" w:rsidR="0068008B" w:rsidRPr="0068008B" w:rsidRDefault="0068008B" w:rsidP="0068008B">
      <w:pPr>
        <w:rPr>
          <w:lang w:val="ru-RU"/>
        </w:rPr>
      </w:pPr>
    </w:p>
    <w:p w14:paraId="466FA5A7" w14:textId="77777777" w:rsidR="0068008B" w:rsidRPr="0068008B" w:rsidRDefault="0068008B" w:rsidP="0068008B">
      <w:pPr>
        <w:rPr>
          <w:lang w:val="ru-RU"/>
        </w:rPr>
      </w:pPr>
      <w:r w:rsidRPr="0068008B">
        <w:rPr>
          <w:rFonts w:hint="eastAsia"/>
          <w:lang w:val="ru-RU"/>
        </w:rPr>
        <w:t>организации</w:t>
      </w:r>
      <w:r w:rsidRPr="0068008B">
        <w:rPr>
          <w:lang w:val="ru-RU"/>
        </w:rPr>
        <w:t xml:space="preserve"> </w:t>
      </w:r>
      <w:r w:rsidRPr="0068008B">
        <w:rPr>
          <w:rFonts w:hint="eastAsia"/>
          <w:lang w:val="ru-RU"/>
        </w:rPr>
        <w:t>для</w:t>
      </w:r>
      <w:r w:rsidRPr="0068008B">
        <w:rPr>
          <w:lang w:val="ru-RU"/>
        </w:rPr>
        <w:t xml:space="preserve"> </w:t>
      </w:r>
      <w:r w:rsidRPr="0068008B">
        <w:rPr>
          <w:rFonts w:hint="eastAsia"/>
          <w:lang w:val="ru-RU"/>
        </w:rPr>
        <w:t>повышения</w:t>
      </w:r>
      <w:r w:rsidRPr="0068008B">
        <w:rPr>
          <w:lang w:val="ru-RU"/>
        </w:rPr>
        <w:t xml:space="preserve"> </w:t>
      </w:r>
      <w:r w:rsidRPr="0068008B">
        <w:rPr>
          <w:rFonts w:hint="eastAsia"/>
          <w:lang w:val="ru-RU"/>
        </w:rPr>
        <w:t>ее</w:t>
      </w:r>
      <w:r w:rsidRPr="0068008B">
        <w:rPr>
          <w:lang w:val="ru-RU"/>
        </w:rPr>
        <w:t xml:space="preserve"> </w:t>
      </w:r>
      <w:r w:rsidRPr="0068008B">
        <w:rPr>
          <w:rFonts w:hint="eastAsia"/>
          <w:lang w:val="ru-RU"/>
        </w:rPr>
        <w:t>конкурентоспособности</w:t>
      </w:r>
    </w:p>
    <w:p w14:paraId="4432C572" w14:textId="77777777" w:rsidR="0068008B" w:rsidRPr="0068008B" w:rsidRDefault="0068008B" w:rsidP="0068008B">
      <w:pPr>
        <w:rPr>
          <w:lang w:val="ru-RU"/>
        </w:rPr>
      </w:pPr>
    </w:p>
    <w:p w14:paraId="6ACD6EB8" w14:textId="77777777" w:rsidR="0068008B" w:rsidRPr="0068008B" w:rsidRDefault="0068008B" w:rsidP="0068008B">
      <w:pPr>
        <w:rPr>
          <w:lang w:val="ru-RU"/>
        </w:rPr>
      </w:pPr>
      <w:r w:rsidRPr="0068008B">
        <w:rPr>
          <w:rFonts w:hint="eastAsia"/>
          <w:lang w:val="ru-RU"/>
        </w:rPr>
        <w:t>ЗАКЛЮЧЕНИЕ</w:t>
      </w:r>
      <w:r w:rsidRPr="0068008B">
        <w:rPr>
          <w:lang w:val="ru-RU"/>
        </w:rPr>
        <w:t xml:space="preserve"> </w:t>
      </w:r>
      <w:r w:rsidRPr="0068008B">
        <w:rPr>
          <w:rFonts w:hint="eastAsia"/>
          <w:lang w:val="ru-RU"/>
        </w:rPr>
        <w:t>К</w:t>
      </w:r>
      <w:r w:rsidRPr="0068008B">
        <w:rPr>
          <w:lang w:val="ru-RU"/>
        </w:rPr>
        <w:t xml:space="preserve"> </w:t>
      </w:r>
      <w:r w:rsidRPr="0068008B">
        <w:rPr>
          <w:rFonts w:hint="eastAsia"/>
          <w:lang w:val="ru-RU"/>
        </w:rPr>
        <w:t>ГЛАВЕ</w:t>
      </w:r>
    </w:p>
    <w:p w14:paraId="661D6D8C" w14:textId="77777777" w:rsidR="0068008B" w:rsidRPr="0068008B" w:rsidRDefault="0068008B" w:rsidP="0068008B">
      <w:pPr>
        <w:rPr>
          <w:lang w:val="ru-RU"/>
        </w:rPr>
      </w:pPr>
    </w:p>
    <w:p w14:paraId="1200727F" w14:textId="77777777" w:rsidR="0068008B" w:rsidRPr="0068008B" w:rsidRDefault="0068008B" w:rsidP="0068008B">
      <w:pPr>
        <w:rPr>
          <w:lang w:val="ru-RU"/>
        </w:rPr>
      </w:pPr>
      <w:r w:rsidRPr="0068008B">
        <w:rPr>
          <w:rFonts w:hint="eastAsia"/>
          <w:lang w:val="ru-RU"/>
        </w:rPr>
        <w:t>ЗАКЛЮЧЕНИЕ</w:t>
      </w:r>
    </w:p>
    <w:p w14:paraId="3635356C" w14:textId="77777777" w:rsidR="0068008B" w:rsidRPr="0068008B" w:rsidRDefault="0068008B" w:rsidP="0068008B">
      <w:pPr>
        <w:rPr>
          <w:lang w:val="ru-RU"/>
        </w:rPr>
      </w:pPr>
    </w:p>
    <w:p w14:paraId="324F4E6C" w14:textId="77777777" w:rsidR="0068008B" w:rsidRPr="0068008B" w:rsidRDefault="0068008B" w:rsidP="0068008B">
      <w:pPr>
        <w:rPr>
          <w:lang w:val="ru-RU"/>
        </w:rPr>
      </w:pPr>
      <w:r w:rsidRPr="0068008B">
        <w:rPr>
          <w:rFonts w:hint="eastAsia"/>
          <w:lang w:val="ru-RU"/>
        </w:rPr>
        <w:t>СПИСОК</w:t>
      </w:r>
      <w:r w:rsidRPr="0068008B">
        <w:rPr>
          <w:lang w:val="ru-RU"/>
        </w:rPr>
        <w:t xml:space="preserve"> </w:t>
      </w:r>
      <w:r w:rsidRPr="0068008B">
        <w:rPr>
          <w:rFonts w:hint="eastAsia"/>
          <w:lang w:val="ru-RU"/>
        </w:rPr>
        <w:t>СОКРАЩЕНИЙ</w:t>
      </w:r>
      <w:r w:rsidRPr="0068008B">
        <w:rPr>
          <w:lang w:val="ru-RU"/>
        </w:rPr>
        <w:t xml:space="preserve"> </w:t>
      </w:r>
      <w:r w:rsidRPr="0068008B">
        <w:rPr>
          <w:rFonts w:hint="eastAsia"/>
          <w:lang w:val="ru-RU"/>
        </w:rPr>
        <w:t>И</w:t>
      </w:r>
      <w:r w:rsidRPr="0068008B">
        <w:rPr>
          <w:lang w:val="ru-RU"/>
        </w:rPr>
        <w:t xml:space="preserve"> </w:t>
      </w:r>
      <w:r w:rsidRPr="0068008B">
        <w:rPr>
          <w:rFonts w:hint="eastAsia"/>
          <w:lang w:val="ru-RU"/>
        </w:rPr>
        <w:t>УСЛОВНЫХ</w:t>
      </w:r>
      <w:r w:rsidRPr="0068008B">
        <w:rPr>
          <w:lang w:val="ru-RU"/>
        </w:rPr>
        <w:t xml:space="preserve"> </w:t>
      </w:r>
      <w:r w:rsidRPr="0068008B">
        <w:rPr>
          <w:rFonts w:hint="eastAsia"/>
          <w:lang w:val="ru-RU"/>
        </w:rPr>
        <w:t>ОБОЗНАЧЕНИЙ</w:t>
      </w:r>
    </w:p>
    <w:p w14:paraId="27804513" w14:textId="77777777" w:rsidR="0068008B" w:rsidRPr="0068008B" w:rsidRDefault="0068008B" w:rsidP="0068008B">
      <w:pPr>
        <w:rPr>
          <w:lang w:val="ru-RU"/>
        </w:rPr>
      </w:pPr>
    </w:p>
    <w:p w14:paraId="7EE6BA72" w14:textId="77777777" w:rsidR="0068008B" w:rsidRPr="0068008B" w:rsidRDefault="0068008B" w:rsidP="0068008B">
      <w:pPr>
        <w:rPr>
          <w:lang w:val="ru-RU"/>
        </w:rPr>
      </w:pPr>
      <w:r w:rsidRPr="0068008B">
        <w:rPr>
          <w:rFonts w:hint="eastAsia"/>
          <w:lang w:val="ru-RU"/>
        </w:rPr>
        <w:t>СПИСОК</w:t>
      </w:r>
      <w:r w:rsidRPr="0068008B">
        <w:rPr>
          <w:lang w:val="ru-RU"/>
        </w:rPr>
        <w:t xml:space="preserve"> </w:t>
      </w:r>
      <w:r w:rsidRPr="0068008B">
        <w:rPr>
          <w:rFonts w:hint="eastAsia"/>
          <w:lang w:val="ru-RU"/>
        </w:rPr>
        <w:t>ЛИТЕРАТУРЫ</w:t>
      </w:r>
    </w:p>
    <w:p w14:paraId="748BB1BB" w14:textId="77777777" w:rsidR="0068008B" w:rsidRPr="0068008B" w:rsidRDefault="0068008B" w:rsidP="0068008B">
      <w:pPr>
        <w:rPr>
          <w:lang w:val="ru-RU"/>
        </w:rPr>
      </w:pPr>
    </w:p>
    <w:p w14:paraId="2E2E38C3" w14:textId="77777777" w:rsidR="0068008B" w:rsidRPr="0068008B" w:rsidRDefault="0068008B" w:rsidP="0068008B">
      <w:pPr>
        <w:rPr>
          <w:lang w:val="ru-RU"/>
        </w:rPr>
      </w:pPr>
      <w:r w:rsidRPr="0068008B">
        <w:rPr>
          <w:rFonts w:hint="eastAsia"/>
          <w:lang w:val="ru-RU"/>
        </w:rPr>
        <w:t>ПРИЛОЖЕНИЕ</w:t>
      </w:r>
      <w:r w:rsidRPr="0068008B">
        <w:rPr>
          <w:lang w:val="ru-RU"/>
        </w:rPr>
        <w:t xml:space="preserve"> </w:t>
      </w:r>
      <w:r w:rsidRPr="0068008B">
        <w:rPr>
          <w:rFonts w:hint="eastAsia"/>
          <w:lang w:val="ru-RU"/>
        </w:rPr>
        <w:t>А</w:t>
      </w:r>
      <w:r w:rsidRPr="0068008B">
        <w:rPr>
          <w:lang w:val="ru-RU"/>
        </w:rPr>
        <w:t xml:space="preserve">. </w:t>
      </w:r>
      <w:r w:rsidRPr="0068008B">
        <w:rPr>
          <w:rFonts w:hint="eastAsia"/>
          <w:lang w:val="ru-RU"/>
        </w:rPr>
        <w:t>Анкета</w:t>
      </w:r>
      <w:r w:rsidRPr="0068008B">
        <w:rPr>
          <w:lang w:val="ru-RU"/>
        </w:rPr>
        <w:t xml:space="preserve"> </w:t>
      </w:r>
      <w:r w:rsidRPr="0068008B">
        <w:rPr>
          <w:rFonts w:hint="eastAsia"/>
          <w:lang w:val="ru-RU"/>
        </w:rPr>
        <w:t>для</w:t>
      </w:r>
      <w:r w:rsidRPr="0068008B">
        <w:rPr>
          <w:lang w:val="ru-RU"/>
        </w:rPr>
        <w:t xml:space="preserve"> </w:t>
      </w:r>
      <w:r w:rsidRPr="0068008B">
        <w:rPr>
          <w:rFonts w:hint="eastAsia"/>
          <w:lang w:val="ru-RU"/>
        </w:rPr>
        <w:t>посетителей</w:t>
      </w:r>
      <w:r w:rsidRPr="0068008B">
        <w:rPr>
          <w:lang w:val="ru-RU"/>
        </w:rPr>
        <w:t xml:space="preserve"> </w:t>
      </w:r>
      <w:r w:rsidRPr="0068008B">
        <w:rPr>
          <w:rFonts w:hint="eastAsia"/>
          <w:lang w:val="ru-RU"/>
        </w:rPr>
        <w:t>аптек</w:t>
      </w:r>
    </w:p>
    <w:p w14:paraId="3E4464FC" w14:textId="77777777" w:rsidR="0068008B" w:rsidRPr="0068008B" w:rsidRDefault="0068008B" w:rsidP="0068008B">
      <w:pPr>
        <w:rPr>
          <w:lang w:val="ru-RU"/>
        </w:rPr>
      </w:pPr>
    </w:p>
    <w:p w14:paraId="60E2F0B6" w14:textId="77777777" w:rsidR="0068008B" w:rsidRPr="0068008B" w:rsidRDefault="0068008B" w:rsidP="0068008B">
      <w:pPr>
        <w:rPr>
          <w:lang w:val="ru-RU"/>
        </w:rPr>
      </w:pPr>
      <w:r w:rsidRPr="0068008B">
        <w:rPr>
          <w:rFonts w:hint="eastAsia"/>
          <w:lang w:val="ru-RU"/>
        </w:rPr>
        <w:t>ПРИЛОЖЕНИЕ</w:t>
      </w:r>
      <w:r w:rsidRPr="0068008B">
        <w:rPr>
          <w:lang w:val="ru-RU"/>
        </w:rPr>
        <w:t xml:space="preserve"> </w:t>
      </w:r>
      <w:r w:rsidRPr="0068008B">
        <w:rPr>
          <w:rFonts w:hint="eastAsia"/>
          <w:lang w:val="ru-RU"/>
        </w:rPr>
        <w:t>Б</w:t>
      </w:r>
      <w:r w:rsidRPr="0068008B">
        <w:rPr>
          <w:lang w:val="ru-RU"/>
        </w:rPr>
        <w:t xml:space="preserve">. </w:t>
      </w:r>
      <w:r w:rsidRPr="0068008B">
        <w:rPr>
          <w:rFonts w:hint="eastAsia"/>
          <w:lang w:val="ru-RU"/>
        </w:rPr>
        <w:t>Анкета</w:t>
      </w:r>
      <w:r w:rsidRPr="0068008B">
        <w:rPr>
          <w:lang w:val="ru-RU"/>
        </w:rPr>
        <w:t xml:space="preserve"> </w:t>
      </w:r>
      <w:r w:rsidRPr="0068008B">
        <w:rPr>
          <w:rFonts w:hint="eastAsia"/>
          <w:lang w:val="ru-RU"/>
        </w:rPr>
        <w:t>для</w:t>
      </w:r>
      <w:r w:rsidRPr="0068008B">
        <w:rPr>
          <w:lang w:val="ru-RU"/>
        </w:rPr>
        <w:t xml:space="preserve"> </w:t>
      </w:r>
      <w:r w:rsidRPr="0068008B">
        <w:rPr>
          <w:rFonts w:hint="eastAsia"/>
          <w:lang w:val="ru-RU"/>
        </w:rPr>
        <w:t>фармацевтического</w:t>
      </w:r>
      <w:r w:rsidRPr="0068008B">
        <w:rPr>
          <w:lang w:val="ru-RU"/>
        </w:rPr>
        <w:t xml:space="preserve"> </w:t>
      </w:r>
      <w:r w:rsidRPr="0068008B">
        <w:rPr>
          <w:rFonts w:hint="eastAsia"/>
          <w:lang w:val="ru-RU"/>
        </w:rPr>
        <w:t>работника</w:t>
      </w:r>
    </w:p>
    <w:p w14:paraId="7D3955CC" w14:textId="77777777" w:rsidR="0068008B" w:rsidRPr="0068008B" w:rsidRDefault="0068008B" w:rsidP="0068008B">
      <w:pPr>
        <w:rPr>
          <w:lang w:val="ru-RU"/>
        </w:rPr>
      </w:pPr>
    </w:p>
    <w:p w14:paraId="1B9D7197" w14:textId="77777777" w:rsidR="0068008B" w:rsidRPr="0068008B" w:rsidRDefault="0068008B" w:rsidP="0068008B">
      <w:pPr>
        <w:rPr>
          <w:lang w:val="ru-RU"/>
        </w:rPr>
      </w:pPr>
      <w:r w:rsidRPr="0068008B">
        <w:rPr>
          <w:rFonts w:hint="eastAsia"/>
          <w:lang w:val="ru-RU"/>
        </w:rPr>
        <w:t>ПРИЛОЖЕНИЕ</w:t>
      </w:r>
      <w:r w:rsidRPr="0068008B">
        <w:rPr>
          <w:lang w:val="ru-RU"/>
        </w:rPr>
        <w:t xml:space="preserve"> </w:t>
      </w:r>
      <w:r w:rsidRPr="0068008B">
        <w:rPr>
          <w:rFonts w:hint="eastAsia"/>
          <w:lang w:val="ru-RU"/>
        </w:rPr>
        <w:t>В</w:t>
      </w:r>
      <w:r w:rsidRPr="0068008B">
        <w:rPr>
          <w:lang w:val="ru-RU"/>
        </w:rPr>
        <w:t xml:space="preserve">. </w:t>
      </w:r>
      <w:r w:rsidRPr="0068008B">
        <w:rPr>
          <w:rFonts w:hint="eastAsia"/>
          <w:lang w:val="ru-RU"/>
        </w:rPr>
        <w:t>Дешифратор</w:t>
      </w:r>
      <w:r w:rsidRPr="0068008B">
        <w:rPr>
          <w:lang w:val="ru-RU"/>
        </w:rPr>
        <w:t xml:space="preserve"> </w:t>
      </w:r>
      <w:r w:rsidRPr="0068008B">
        <w:rPr>
          <w:rFonts w:hint="eastAsia"/>
          <w:lang w:val="ru-RU"/>
        </w:rPr>
        <w:t>оценки</w:t>
      </w:r>
      <w:r w:rsidRPr="0068008B">
        <w:rPr>
          <w:lang w:val="ru-RU"/>
        </w:rPr>
        <w:t xml:space="preserve"> </w:t>
      </w:r>
      <w:r w:rsidRPr="0068008B">
        <w:rPr>
          <w:rFonts w:hint="eastAsia"/>
          <w:lang w:val="ru-RU"/>
        </w:rPr>
        <w:t>аспектов</w:t>
      </w:r>
      <w:r w:rsidRPr="0068008B">
        <w:rPr>
          <w:lang w:val="ru-RU"/>
        </w:rPr>
        <w:t xml:space="preserve"> </w:t>
      </w:r>
      <w:r w:rsidRPr="0068008B">
        <w:rPr>
          <w:rFonts w:hint="eastAsia"/>
          <w:lang w:val="ru-RU"/>
        </w:rPr>
        <w:t>удовлетворенности</w:t>
      </w:r>
    </w:p>
    <w:p w14:paraId="021B78B7" w14:textId="77777777" w:rsidR="0068008B" w:rsidRPr="0068008B" w:rsidRDefault="0068008B" w:rsidP="0068008B">
      <w:pPr>
        <w:rPr>
          <w:lang w:val="ru-RU"/>
        </w:rPr>
      </w:pPr>
    </w:p>
    <w:p w14:paraId="72F2A333" w14:textId="77777777" w:rsidR="0068008B" w:rsidRPr="0068008B" w:rsidRDefault="0068008B" w:rsidP="0068008B">
      <w:pPr>
        <w:rPr>
          <w:lang w:val="ru-RU"/>
        </w:rPr>
      </w:pPr>
      <w:r w:rsidRPr="0068008B">
        <w:rPr>
          <w:rFonts w:hint="eastAsia"/>
          <w:lang w:val="ru-RU"/>
        </w:rPr>
        <w:t>трудом</w:t>
      </w:r>
      <w:r w:rsidRPr="0068008B">
        <w:rPr>
          <w:lang w:val="ru-RU"/>
        </w:rPr>
        <w:t xml:space="preserve"> </w:t>
      </w:r>
      <w:r w:rsidRPr="0068008B">
        <w:rPr>
          <w:rFonts w:hint="eastAsia"/>
          <w:lang w:val="ru-RU"/>
        </w:rPr>
        <w:t>в</w:t>
      </w:r>
      <w:r w:rsidRPr="0068008B">
        <w:rPr>
          <w:lang w:val="ru-RU"/>
        </w:rPr>
        <w:t xml:space="preserve"> </w:t>
      </w:r>
      <w:r w:rsidRPr="0068008B">
        <w:rPr>
          <w:rFonts w:hint="eastAsia"/>
          <w:lang w:val="ru-RU"/>
        </w:rPr>
        <w:t>соответствии</w:t>
      </w:r>
      <w:r w:rsidRPr="0068008B">
        <w:rPr>
          <w:lang w:val="ru-RU"/>
        </w:rPr>
        <w:t xml:space="preserve"> </w:t>
      </w:r>
      <w:r w:rsidRPr="0068008B">
        <w:rPr>
          <w:rFonts w:hint="eastAsia"/>
          <w:lang w:val="ru-RU"/>
        </w:rPr>
        <w:t>с</w:t>
      </w:r>
      <w:r w:rsidRPr="0068008B">
        <w:rPr>
          <w:lang w:val="ru-RU"/>
        </w:rPr>
        <w:t xml:space="preserve"> </w:t>
      </w:r>
      <w:r w:rsidRPr="0068008B">
        <w:rPr>
          <w:rFonts w:hint="eastAsia"/>
          <w:lang w:val="ru-RU"/>
        </w:rPr>
        <w:t>методикой</w:t>
      </w:r>
      <w:r w:rsidRPr="0068008B">
        <w:rPr>
          <w:lang w:val="ru-RU"/>
        </w:rPr>
        <w:t xml:space="preserve"> </w:t>
      </w:r>
      <w:r w:rsidRPr="0068008B">
        <w:rPr>
          <w:rFonts w:hint="eastAsia"/>
          <w:lang w:val="ru-RU"/>
        </w:rPr>
        <w:t>А</w:t>
      </w:r>
      <w:r w:rsidRPr="0068008B">
        <w:rPr>
          <w:lang w:val="ru-RU"/>
        </w:rPr>
        <w:t>.</w:t>
      </w:r>
      <w:r w:rsidRPr="0068008B">
        <w:rPr>
          <w:rFonts w:hint="eastAsia"/>
          <w:lang w:val="ru-RU"/>
        </w:rPr>
        <w:t>В</w:t>
      </w:r>
      <w:r w:rsidRPr="0068008B">
        <w:rPr>
          <w:lang w:val="ru-RU"/>
        </w:rPr>
        <w:t xml:space="preserve">. </w:t>
      </w:r>
      <w:r w:rsidRPr="0068008B">
        <w:rPr>
          <w:rFonts w:hint="eastAsia"/>
          <w:lang w:val="ru-RU"/>
        </w:rPr>
        <w:t>Батаршева</w:t>
      </w:r>
    </w:p>
    <w:p w14:paraId="616BC780" w14:textId="77777777" w:rsidR="0068008B" w:rsidRPr="0068008B" w:rsidRDefault="0068008B" w:rsidP="0068008B">
      <w:pPr>
        <w:rPr>
          <w:lang w:val="ru-RU"/>
        </w:rPr>
      </w:pPr>
    </w:p>
    <w:p w14:paraId="7ED16086" w14:textId="77777777" w:rsidR="0068008B" w:rsidRPr="0068008B" w:rsidRDefault="0068008B" w:rsidP="0068008B">
      <w:pPr>
        <w:rPr>
          <w:lang w:val="ru-RU"/>
        </w:rPr>
      </w:pPr>
      <w:r w:rsidRPr="0068008B">
        <w:rPr>
          <w:rFonts w:hint="eastAsia"/>
          <w:lang w:val="ru-RU"/>
        </w:rPr>
        <w:t>ПРИЛОЖЕНИЕ</w:t>
      </w:r>
      <w:r w:rsidRPr="0068008B">
        <w:rPr>
          <w:lang w:val="ru-RU"/>
        </w:rPr>
        <w:t xml:space="preserve"> </w:t>
      </w:r>
      <w:r w:rsidRPr="0068008B">
        <w:rPr>
          <w:rFonts w:hint="eastAsia"/>
          <w:lang w:val="ru-RU"/>
        </w:rPr>
        <w:t>Г</w:t>
      </w:r>
      <w:r w:rsidRPr="0068008B">
        <w:rPr>
          <w:lang w:val="ru-RU"/>
        </w:rPr>
        <w:t xml:space="preserve">. </w:t>
      </w:r>
      <w:r w:rsidRPr="0068008B">
        <w:rPr>
          <w:rFonts w:hint="eastAsia"/>
          <w:lang w:val="ru-RU"/>
        </w:rPr>
        <w:t>Результаты</w:t>
      </w:r>
      <w:r w:rsidRPr="0068008B">
        <w:rPr>
          <w:lang w:val="ru-RU"/>
        </w:rPr>
        <w:t xml:space="preserve"> </w:t>
      </w:r>
      <w:r w:rsidRPr="0068008B">
        <w:rPr>
          <w:rFonts w:hint="eastAsia"/>
          <w:lang w:val="ru-RU"/>
        </w:rPr>
        <w:t>статистической</w:t>
      </w:r>
      <w:r w:rsidRPr="0068008B">
        <w:rPr>
          <w:lang w:val="ru-RU"/>
        </w:rPr>
        <w:t xml:space="preserve"> </w:t>
      </w:r>
      <w:r w:rsidRPr="0068008B">
        <w:rPr>
          <w:rFonts w:hint="eastAsia"/>
          <w:lang w:val="ru-RU"/>
        </w:rPr>
        <w:t>обработки</w:t>
      </w:r>
      <w:r w:rsidRPr="0068008B">
        <w:rPr>
          <w:lang w:val="ru-RU"/>
        </w:rPr>
        <w:t xml:space="preserve"> </w:t>
      </w:r>
      <w:r w:rsidRPr="0068008B">
        <w:rPr>
          <w:rFonts w:hint="eastAsia"/>
          <w:lang w:val="ru-RU"/>
        </w:rPr>
        <w:t>оценки</w:t>
      </w:r>
      <w:r w:rsidRPr="0068008B">
        <w:rPr>
          <w:lang w:val="ru-RU"/>
        </w:rPr>
        <w:t xml:space="preserve"> </w:t>
      </w:r>
      <w:r w:rsidRPr="0068008B">
        <w:rPr>
          <w:rFonts w:hint="eastAsia"/>
          <w:lang w:val="ru-RU"/>
        </w:rPr>
        <w:t>факторов</w:t>
      </w:r>
      <w:r w:rsidRPr="0068008B">
        <w:rPr>
          <w:lang w:val="ru-RU"/>
        </w:rPr>
        <w:t xml:space="preserve">, </w:t>
      </w:r>
      <w:r w:rsidRPr="0068008B">
        <w:rPr>
          <w:rFonts w:hint="eastAsia"/>
          <w:lang w:val="ru-RU"/>
        </w:rPr>
        <w:t>формирующих</w:t>
      </w:r>
      <w:r w:rsidRPr="0068008B">
        <w:rPr>
          <w:lang w:val="ru-RU"/>
        </w:rPr>
        <w:t xml:space="preserve"> </w:t>
      </w:r>
      <w:r w:rsidRPr="0068008B">
        <w:rPr>
          <w:rFonts w:hint="eastAsia"/>
          <w:lang w:val="ru-RU"/>
        </w:rPr>
        <w:t>удовлетворенность</w:t>
      </w:r>
      <w:r w:rsidRPr="0068008B">
        <w:rPr>
          <w:lang w:val="ru-RU"/>
        </w:rPr>
        <w:t xml:space="preserve"> </w:t>
      </w:r>
      <w:r w:rsidRPr="0068008B">
        <w:rPr>
          <w:rFonts w:hint="eastAsia"/>
          <w:lang w:val="ru-RU"/>
        </w:rPr>
        <w:t>трудом</w:t>
      </w:r>
      <w:r w:rsidRPr="0068008B">
        <w:rPr>
          <w:lang w:val="ru-RU"/>
        </w:rPr>
        <w:t xml:space="preserve"> </w:t>
      </w:r>
      <w:r w:rsidRPr="0068008B">
        <w:rPr>
          <w:rFonts w:hint="eastAsia"/>
          <w:lang w:val="ru-RU"/>
        </w:rPr>
        <w:t>фармацевтических</w:t>
      </w:r>
    </w:p>
    <w:p w14:paraId="4170EB84" w14:textId="77777777" w:rsidR="0068008B" w:rsidRPr="0068008B" w:rsidRDefault="0068008B" w:rsidP="0068008B">
      <w:pPr>
        <w:rPr>
          <w:lang w:val="ru-RU"/>
        </w:rPr>
      </w:pPr>
    </w:p>
    <w:p w14:paraId="24080417" w14:textId="77777777" w:rsidR="0068008B" w:rsidRPr="0068008B" w:rsidRDefault="0068008B" w:rsidP="0068008B">
      <w:pPr>
        <w:rPr>
          <w:lang w:val="ru-RU"/>
        </w:rPr>
      </w:pPr>
      <w:r w:rsidRPr="0068008B">
        <w:rPr>
          <w:rFonts w:hint="eastAsia"/>
          <w:lang w:val="ru-RU"/>
        </w:rPr>
        <w:t>работников</w:t>
      </w:r>
      <w:r w:rsidRPr="0068008B">
        <w:rPr>
          <w:lang w:val="ru-RU"/>
        </w:rPr>
        <w:t xml:space="preserve">, </w:t>
      </w:r>
      <w:r w:rsidRPr="0068008B">
        <w:rPr>
          <w:rFonts w:hint="eastAsia"/>
          <w:lang w:val="ru-RU"/>
        </w:rPr>
        <w:t>баллы</w:t>
      </w:r>
    </w:p>
    <w:p w14:paraId="6291B7BA" w14:textId="77777777" w:rsidR="0068008B" w:rsidRPr="0068008B" w:rsidRDefault="0068008B" w:rsidP="0068008B">
      <w:pPr>
        <w:rPr>
          <w:lang w:val="ru-RU"/>
        </w:rPr>
      </w:pPr>
    </w:p>
    <w:p w14:paraId="0B423E74" w14:textId="77777777" w:rsidR="0068008B" w:rsidRPr="0068008B" w:rsidRDefault="0068008B" w:rsidP="0068008B">
      <w:pPr>
        <w:rPr>
          <w:lang w:val="ru-RU"/>
        </w:rPr>
      </w:pPr>
      <w:r w:rsidRPr="0068008B">
        <w:rPr>
          <w:rFonts w:hint="eastAsia"/>
          <w:lang w:val="ru-RU"/>
        </w:rPr>
        <w:lastRenderedPageBreak/>
        <w:t>ПРИЛОЖЕНИЕ</w:t>
      </w:r>
      <w:r w:rsidRPr="0068008B">
        <w:rPr>
          <w:lang w:val="ru-RU"/>
        </w:rPr>
        <w:t xml:space="preserve"> </w:t>
      </w:r>
      <w:r w:rsidRPr="0068008B">
        <w:rPr>
          <w:rFonts w:hint="eastAsia"/>
          <w:lang w:val="ru-RU"/>
        </w:rPr>
        <w:t>Д</w:t>
      </w:r>
      <w:r w:rsidRPr="0068008B">
        <w:rPr>
          <w:lang w:val="ru-RU"/>
        </w:rPr>
        <w:t xml:space="preserve">. </w:t>
      </w:r>
      <w:r w:rsidRPr="0068008B">
        <w:rPr>
          <w:rFonts w:hint="eastAsia"/>
          <w:lang w:val="ru-RU"/>
        </w:rPr>
        <w:t>Методические</w:t>
      </w:r>
      <w:r w:rsidRPr="0068008B">
        <w:rPr>
          <w:lang w:val="ru-RU"/>
        </w:rPr>
        <w:t xml:space="preserve"> </w:t>
      </w:r>
      <w:r w:rsidRPr="0068008B">
        <w:rPr>
          <w:rFonts w:hint="eastAsia"/>
          <w:lang w:val="ru-RU"/>
        </w:rPr>
        <w:t>основы</w:t>
      </w:r>
      <w:r w:rsidRPr="0068008B">
        <w:rPr>
          <w:lang w:val="ru-RU"/>
        </w:rPr>
        <w:t xml:space="preserve"> </w:t>
      </w:r>
      <w:r w:rsidRPr="0068008B">
        <w:rPr>
          <w:rFonts w:hint="eastAsia"/>
          <w:lang w:val="ru-RU"/>
        </w:rPr>
        <w:t>оценки</w:t>
      </w:r>
      <w:r w:rsidRPr="0068008B">
        <w:rPr>
          <w:lang w:val="ru-RU"/>
        </w:rPr>
        <w:t xml:space="preserve"> </w:t>
      </w:r>
      <w:r w:rsidRPr="0068008B">
        <w:rPr>
          <w:rFonts w:hint="eastAsia"/>
          <w:lang w:val="ru-RU"/>
        </w:rPr>
        <w:t>кадрового</w:t>
      </w:r>
      <w:r w:rsidRPr="0068008B">
        <w:rPr>
          <w:lang w:val="ru-RU"/>
        </w:rPr>
        <w:t xml:space="preserve"> </w:t>
      </w:r>
      <w:r w:rsidRPr="0068008B">
        <w:rPr>
          <w:rFonts w:hint="eastAsia"/>
          <w:lang w:val="ru-RU"/>
        </w:rPr>
        <w:t>потенциала</w:t>
      </w:r>
    </w:p>
    <w:p w14:paraId="0762A07E" w14:textId="77777777" w:rsidR="0068008B" w:rsidRPr="0068008B" w:rsidRDefault="0068008B" w:rsidP="0068008B">
      <w:pPr>
        <w:rPr>
          <w:lang w:val="ru-RU"/>
        </w:rPr>
      </w:pPr>
    </w:p>
    <w:p w14:paraId="6DB3A5A9" w14:textId="77777777" w:rsidR="0068008B" w:rsidRPr="0068008B" w:rsidRDefault="0068008B" w:rsidP="0068008B">
      <w:pPr>
        <w:rPr>
          <w:lang w:val="ru-RU"/>
        </w:rPr>
      </w:pPr>
      <w:r w:rsidRPr="0068008B">
        <w:rPr>
          <w:rFonts w:hint="eastAsia"/>
          <w:lang w:val="ru-RU"/>
        </w:rPr>
        <w:t>аптечной</w:t>
      </w:r>
      <w:r w:rsidRPr="0068008B">
        <w:rPr>
          <w:lang w:val="ru-RU"/>
        </w:rPr>
        <w:t xml:space="preserve"> </w:t>
      </w:r>
      <w:r w:rsidRPr="0068008B">
        <w:rPr>
          <w:rFonts w:hint="eastAsia"/>
          <w:lang w:val="ru-RU"/>
        </w:rPr>
        <w:t>организации</w:t>
      </w:r>
    </w:p>
    <w:p w14:paraId="1FE744D3" w14:textId="77777777" w:rsidR="0068008B" w:rsidRPr="0068008B" w:rsidRDefault="0068008B" w:rsidP="0068008B">
      <w:pPr>
        <w:rPr>
          <w:lang w:val="ru-RU"/>
        </w:rPr>
      </w:pPr>
    </w:p>
    <w:p w14:paraId="06481305" w14:textId="77777777" w:rsidR="0068008B" w:rsidRPr="0068008B" w:rsidRDefault="0068008B" w:rsidP="0068008B">
      <w:pPr>
        <w:rPr>
          <w:lang w:val="ru-RU"/>
        </w:rPr>
      </w:pPr>
      <w:r w:rsidRPr="0068008B">
        <w:rPr>
          <w:rFonts w:hint="eastAsia"/>
          <w:lang w:val="ru-RU"/>
        </w:rPr>
        <w:t>ПРИЛОЖЕНИЕ</w:t>
      </w:r>
      <w:r w:rsidRPr="0068008B">
        <w:rPr>
          <w:lang w:val="ru-RU"/>
        </w:rPr>
        <w:t xml:space="preserve"> </w:t>
      </w:r>
      <w:r w:rsidRPr="0068008B">
        <w:rPr>
          <w:rFonts w:hint="eastAsia"/>
          <w:lang w:val="ru-RU"/>
        </w:rPr>
        <w:t>Е</w:t>
      </w:r>
      <w:r w:rsidRPr="0068008B">
        <w:rPr>
          <w:lang w:val="ru-RU"/>
        </w:rPr>
        <w:t xml:space="preserve">. </w:t>
      </w:r>
      <w:r w:rsidRPr="0068008B">
        <w:rPr>
          <w:rFonts w:hint="eastAsia"/>
          <w:lang w:val="ru-RU"/>
        </w:rPr>
        <w:t>Оценка</w:t>
      </w:r>
      <w:r w:rsidRPr="0068008B">
        <w:rPr>
          <w:lang w:val="ru-RU"/>
        </w:rPr>
        <w:t xml:space="preserve"> </w:t>
      </w:r>
      <w:r w:rsidRPr="0068008B">
        <w:rPr>
          <w:rFonts w:hint="eastAsia"/>
          <w:lang w:val="ru-RU"/>
        </w:rPr>
        <w:t>уровня</w:t>
      </w:r>
      <w:r w:rsidRPr="0068008B">
        <w:rPr>
          <w:lang w:val="ru-RU"/>
        </w:rPr>
        <w:t xml:space="preserve"> </w:t>
      </w:r>
      <w:r w:rsidRPr="0068008B">
        <w:rPr>
          <w:rFonts w:hint="eastAsia"/>
          <w:lang w:val="ru-RU"/>
        </w:rPr>
        <w:t>удовлетворенности</w:t>
      </w:r>
      <w:r w:rsidRPr="0068008B">
        <w:rPr>
          <w:lang w:val="ru-RU"/>
        </w:rPr>
        <w:t xml:space="preserve"> </w:t>
      </w:r>
      <w:r w:rsidRPr="0068008B">
        <w:rPr>
          <w:rFonts w:hint="eastAsia"/>
          <w:lang w:val="ru-RU"/>
        </w:rPr>
        <w:t>трудом</w:t>
      </w:r>
    </w:p>
    <w:p w14:paraId="160E5B6B" w14:textId="77777777" w:rsidR="0068008B" w:rsidRPr="0068008B" w:rsidRDefault="0068008B" w:rsidP="0068008B">
      <w:pPr>
        <w:rPr>
          <w:lang w:val="ru-RU"/>
        </w:rPr>
      </w:pPr>
    </w:p>
    <w:p w14:paraId="3FD5DEFA" w14:textId="77777777" w:rsidR="0068008B" w:rsidRPr="0068008B" w:rsidRDefault="0068008B" w:rsidP="0068008B">
      <w:pPr>
        <w:rPr>
          <w:lang w:val="ru-RU"/>
        </w:rPr>
      </w:pPr>
      <w:r w:rsidRPr="0068008B">
        <w:rPr>
          <w:rFonts w:hint="eastAsia"/>
          <w:lang w:val="ru-RU"/>
        </w:rPr>
        <w:t>фармацевтических</w:t>
      </w:r>
      <w:r w:rsidRPr="0068008B">
        <w:rPr>
          <w:lang w:val="ru-RU"/>
        </w:rPr>
        <w:t xml:space="preserve"> </w:t>
      </w:r>
      <w:r w:rsidRPr="0068008B">
        <w:rPr>
          <w:rFonts w:hint="eastAsia"/>
          <w:lang w:val="ru-RU"/>
        </w:rPr>
        <w:t>работников</w:t>
      </w:r>
      <w:r w:rsidRPr="0068008B">
        <w:rPr>
          <w:lang w:val="ru-RU"/>
        </w:rPr>
        <w:t xml:space="preserve"> </w:t>
      </w:r>
      <w:r w:rsidRPr="0068008B">
        <w:rPr>
          <w:rFonts w:hint="eastAsia"/>
          <w:lang w:val="ru-RU"/>
        </w:rPr>
        <w:t>аптечных</w:t>
      </w:r>
      <w:r w:rsidRPr="0068008B">
        <w:rPr>
          <w:lang w:val="ru-RU"/>
        </w:rPr>
        <w:t xml:space="preserve"> </w:t>
      </w:r>
      <w:r w:rsidRPr="0068008B">
        <w:rPr>
          <w:rFonts w:hint="eastAsia"/>
          <w:lang w:val="ru-RU"/>
        </w:rPr>
        <w:t>организаций</w:t>
      </w:r>
    </w:p>
    <w:p w14:paraId="0AD80520" w14:textId="77777777" w:rsidR="0068008B" w:rsidRPr="0068008B" w:rsidRDefault="0068008B" w:rsidP="0068008B">
      <w:pPr>
        <w:rPr>
          <w:lang w:val="ru-RU"/>
        </w:rPr>
      </w:pPr>
    </w:p>
    <w:p w14:paraId="1C494A1C" w14:textId="77777777" w:rsidR="0068008B" w:rsidRPr="0068008B" w:rsidRDefault="0068008B" w:rsidP="0068008B">
      <w:pPr>
        <w:rPr>
          <w:lang w:val="ru-RU"/>
        </w:rPr>
      </w:pPr>
      <w:r w:rsidRPr="0068008B">
        <w:rPr>
          <w:rFonts w:hint="eastAsia"/>
          <w:lang w:val="ru-RU"/>
        </w:rPr>
        <w:t>ПРИЛОЖЕНИЕ</w:t>
      </w:r>
      <w:r w:rsidRPr="0068008B">
        <w:rPr>
          <w:lang w:val="ru-RU"/>
        </w:rPr>
        <w:t xml:space="preserve"> </w:t>
      </w:r>
      <w:r w:rsidRPr="0068008B">
        <w:rPr>
          <w:rFonts w:hint="eastAsia"/>
          <w:lang w:val="ru-RU"/>
        </w:rPr>
        <w:t>Ё</w:t>
      </w:r>
      <w:r w:rsidRPr="0068008B">
        <w:rPr>
          <w:lang w:val="ru-RU"/>
        </w:rPr>
        <w:t xml:space="preserve">. </w:t>
      </w:r>
      <w:r w:rsidRPr="0068008B">
        <w:rPr>
          <w:rFonts w:hint="eastAsia"/>
          <w:lang w:val="ru-RU"/>
        </w:rPr>
        <w:t>Построение</w:t>
      </w:r>
      <w:r w:rsidRPr="0068008B">
        <w:rPr>
          <w:lang w:val="ru-RU"/>
        </w:rPr>
        <w:t xml:space="preserve"> </w:t>
      </w:r>
      <w:r w:rsidRPr="0068008B">
        <w:rPr>
          <w:rFonts w:hint="eastAsia"/>
          <w:lang w:val="ru-RU"/>
        </w:rPr>
        <w:t>системы</w:t>
      </w:r>
      <w:r w:rsidRPr="0068008B">
        <w:rPr>
          <w:lang w:val="ru-RU"/>
        </w:rPr>
        <w:t xml:space="preserve"> </w:t>
      </w:r>
      <w:r w:rsidRPr="0068008B">
        <w:rPr>
          <w:rFonts w:hint="eastAsia"/>
          <w:lang w:val="ru-RU"/>
        </w:rPr>
        <w:t>управления</w:t>
      </w:r>
      <w:r w:rsidRPr="0068008B">
        <w:rPr>
          <w:lang w:val="ru-RU"/>
        </w:rPr>
        <w:t xml:space="preserve"> </w:t>
      </w:r>
      <w:r w:rsidRPr="0068008B">
        <w:rPr>
          <w:rFonts w:hint="eastAsia"/>
          <w:lang w:val="ru-RU"/>
        </w:rPr>
        <w:t>кадровым</w:t>
      </w:r>
      <w:r w:rsidRPr="0068008B">
        <w:rPr>
          <w:lang w:val="ru-RU"/>
        </w:rPr>
        <w:t xml:space="preserve"> </w:t>
      </w:r>
      <w:r w:rsidRPr="0068008B">
        <w:rPr>
          <w:rFonts w:hint="eastAsia"/>
          <w:lang w:val="ru-RU"/>
        </w:rPr>
        <w:t>потенциалом</w:t>
      </w:r>
      <w:r w:rsidRPr="0068008B">
        <w:rPr>
          <w:lang w:val="ru-RU"/>
        </w:rPr>
        <w:t xml:space="preserve"> </w:t>
      </w:r>
      <w:r w:rsidRPr="0068008B">
        <w:rPr>
          <w:rFonts w:hint="eastAsia"/>
          <w:lang w:val="ru-RU"/>
        </w:rPr>
        <w:t>в</w:t>
      </w:r>
      <w:r w:rsidRPr="0068008B">
        <w:rPr>
          <w:lang w:val="ru-RU"/>
        </w:rPr>
        <w:t xml:space="preserve"> </w:t>
      </w:r>
      <w:r w:rsidRPr="0068008B">
        <w:rPr>
          <w:rFonts w:hint="eastAsia"/>
          <w:lang w:val="ru-RU"/>
        </w:rPr>
        <w:t>аптечной</w:t>
      </w:r>
      <w:r w:rsidRPr="0068008B">
        <w:rPr>
          <w:lang w:val="ru-RU"/>
        </w:rPr>
        <w:t xml:space="preserve"> </w:t>
      </w:r>
      <w:r w:rsidRPr="0068008B">
        <w:rPr>
          <w:rFonts w:hint="eastAsia"/>
          <w:lang w:val="ru-RU"/>
        </w:rPr>
        <w:t>организации</w:t>
      </w:r>
    </w:p>
    <w:p w14:paraId="42ACD177" w14:textId="77777777" w:rsidR="0068008B" w:rsidRPr="0068008B" w:rsidRDefault="0068008B" w:rsidP="0068008B">
      <w:pPr>
        <w:rPr>
          <w:lang w:val="ru-RU"/>
        </w:rPr>
      </w:pPr>
    </w:p>
    <w:p w14:paraId="4AB500B0" w14:textId="7AEC8C08" w:rsidR="0068008B" w:rsidRPr="0068008B" w:rsidRDefault="0068008B" w:rsidP="0068008B">
      <w:pPr>
        <w:rPr>
          <w:lang w:val="ru-RU"/>
        </w:rPr>
      </w:pPr>
      <w:r w:rsidRPr="0068008B">
        <w:rPr>
          <w:rFonts w:hint="eastAsia"/>
          <w:lang w:val="ru-RU"/>
        </w:rPr>
        <w:t>ВВЕДЕНИЕ</w:t>
      </w:r>
    </w:p>
    <w:sectPr w:rsidR="0068008B" w:rsidRPr="0068008B" w:rsidSect="00EA67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194E9" w14:textId="77777777" w:rsidR="00EA679D" w:rsidRPr="00C66E52" w:rsidRDefault="00EA679D">
      <w:pPr>
        <w:spacing w:after="0" w:line="240" w:lineRule="auto"/>
      </w:pPr>
      <w:r w:rsidRPr="00C66E52">
        <w:separator/>
      </w:r>
    </w:p>
  </w:endnote>
  <w:endnote w:type="continuationSeparator" w:id="0">
    <w:p w14:paraId="53818344" w14:textId="77777777" w:rsidR="00EA679D" w:rsidRPr="00C66E52" w:rsidRDefault="00EA679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734C7" w14:textId="77777777" w:rsidR="00EA679D" w:rsidRPr="00C66E52" w:rsidRDefault="00EA679D"/>
    <w:p w14:paraId="66E0A436" w14:textId="77777777" w:rsidR="00EA679D" w:rsidRPr="00C66E52" w:rsidRDefault="00EA679D"/>
    <w:p w14:paraId="5308975D" w14:textId="77777777" w:rsidR="00EA679D" w:rsidRPr="00C66E52" w:rsidRDefault="00EA679D"/>
    <w:p w14:paraId="0BA3AC45" w14:textId="77777777" w:rsidR="00EA679D" w:rsidRPr="00C66E52" w:rsidRDefault="00EA679D"/>
    <w:p w14:paraId="2114929C" w14:textId="77777777" w:rsidR="00EA679D" w:rsidRPr="00C66E52" w:rsidRDefault="00EA679D"/>
    <w:p w14:paraId="2D491F59" w14:textId="77777777" w:rsidR="00EA679D" w:rsidRPr="00C66E52" w:rsidRDefault="00EA679D"/>
    <w:p w14:paraId="69446768" w14:textId="77777777" w:rsidR="00EA679D" w:rsidRPr="00C66E52" w:rsidRDefault="00EA679D">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4938EBAF" wp14:editId="27B678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CE89" w14:textId="77777777" w:rsidR="00EA679D" w:rsidRPr="00C66E52" w:rsidRDefault="00EA679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8EB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48CE89" w14:textId="77777777" w:rsidR="00EA679D" w:rsidRPr="00C66E52" w:rsidRDefault="00EA679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03FE4F7" w14:textId="77777777" w:rsidR="00EA679D" w:rsidRPr="00C66E52" w:rsidRDefault="00EA679D"/>
    <w:p w14:paraId="2E3F8597" w14:textId="77777777" w:rsidR="00EA679D" w:rsidRPr="00C66E52" w:rsidRDefault="00EA679D"/>
    <w:p w14:paraId="55F4ABA0" w14:textId="77777777" w:rsidR="00EA679D" w:rsidRPr="00C66E52" w:rsidRDefault="00EA679D">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E3BD394" wp14:editId="78308F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09F60" w14:textId="77777777" w:rsidR="00EA679D" w:rsidRPr="00C66E52" w:rsidRDefault="00EA679D"/>
                          <w:p w14:paraId="678F0E8C" w14:textId="77777777" w:rsidR="00EA679D" w:rsidRPr="00C66E52" w:rsidRDefault="00EA679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3BD3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209F60" w14:textId="77777777" w:rsidR="00EA679D" w:rsidRPr="00C66E52" w:rsidRDefault="00EA679D"/>
                    <w:p w14:paraId="678F0E8C" w14:textId="77777777" w:rsidR="00EA679D" w:rsidRPr="00C66E52" w:rsidRDefault="00EA679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6690313" w14:textId="77777777" w:rsidR="00EA679D" w:rsidRPr="00C66E52" w:rsidRDefault="00EA679D"/>
    <w:p w14:paraId="25A7C399" w14:textId="77777777" w:rsidR="00EA679D" w:rsidRPr="00C66E52" w:rsidRDefault="00EA679D">
      <w:pPr>
        <w:rPr>
          <w:sz w:val="2"/>
          <w:szCs w:val="2"/>
        </w:rPr>
      </w:pPr>
    </w:p>
    <w:p w14:paraId="30079A4D" w14:textId="77777777" w:rsidR="00EA679D" w:rsidRPr="00C66E52" w:rsidRDefault="00EA679D"/>
    <w:p w14:paraId="2EB74E05" w14:textId="77777777" w:rsidR="00EA679D" w:rsidRPr="00C66E52" w:rsidRDefault="00EA679D">
      <w:pPr>
        <w:spacing w:after="0" w:line="240" w:lineRule="auto"/>
      </w:pPr>
    </w:p>
  </w:footnote>
  <w:footnote w:type="continuationSeparator" w:id="0">
    <w:p w14:paraId="061559A6" w14:textId="77777777" w:rsidR="00EA679D" w:rsidRPr="00C66E52" w:rsidRDefault="00EA679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79D"/>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20469</TotalTime>
  <Pages>4</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3208</cp:revision>
  <cp:lastPrinted>2009-02-06T05:36:00Z</cp:lastPrinted>
  <dcterms:created xsi:type="dcterms:W3CDTF">2024-04-09T10:20:00Z</dcterms:created>
  <dcterms:modified xsi:type="dcterms:W3CDTF">2024-05-04T10:30:00Z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