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08" w:rsidRPr="00072708" w:rsidRDefault="00072708" w:rsidP="0007270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72708">
        <w:rPr>
          <w:rFonts w:ascii="Arial" w:hAnsi="Arial" w:cs="Arial"/>
          <w:b/>
          <w:bCs/>
          <w:color w:val="000000"/>
          <w:kern w:val="0"/>
          <w:sz w:val="28"/>
          <w:szCs w:val="28"/>
          <w:lang w:eastAsia="ru-RU"/>
        </w:rPr>
        <w:t xml:space="preserve">Черемисіна Ганна Олегівна, </w:t>
      </w:r>
      <w:r w:rsidRPr="00072708">
        <w:rPr>
          <w:rFonts w:ascii="Arial" w:hAnsi="Arial" w:cs="Arial"/>
          <w:color w:val="000000"/>
          <w:kern w:val="0"/>
          <w:sz w:val="28"/>
          <w:szCs w:val="28"/>
          <w:lang w:eastAsia="ru-RU"/>
        </w:rPr>
        <w:t xml:space="preserve">аспірантка Запорізького національного університету, тема дисертації: «Об’єктивація лінгвокультурного концепту WEALTH інноваційними одиницями в американській мовній картині світу» (035 Філологія). Спеціалізована вчена рада ДФ 17.051.029 у Запорізькому національному університеті </w:t>
      </w:r>
    </w:p>
    <w:p w:rsidR="00D333D3" w:rsidRPr="00072708" w:rsidRDefault="00D333D3" w:rsidP="00072708"/>
    <w:sectPr w:rsidR="00D333D3" w:rsidRPr="0007270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072708" w:rsidRPr="000727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C320A-DA3D-49EE-9EC7-2C1184D4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2021-11-11T17:50:00Z</dcterms:created>
  <dcterms:modified xsi:type="dcterms:W3CDTF">2021-11-18T17:17:00Z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