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70E8"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Атаджиков, Какабай.</w:t>
      </w:r>
    </w:p>
    <w:p w14:paraId="255F41AF"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Создание варизонных Ga1-xAlxSb фотоэлектрических Р-П-структур и фотопреобразователей : диссертация ... кандидата физико-математических наук : 01.04.10. - Ашхабад, 1984. - 147 с. : ил.</w:t>
      </w:r>
    </w:p>
    <w:p w14:paraId="5267A267"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Оглавление диссертациикандидат физико-математических наук Атаджиков, Какабай</w:t>
      </w:r>
    </w:p>
    <w:p w14:paraId="6CCE1C5C"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I. ВВЕДЕНИЕ.</w:t>
      </w:r>
    </w:p>
    <w:p w14:paraId="3A22F88C"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2« ОБЗОР ЛИТЕРАТУРЫ ПО ИССЛЕДОВАНИЮ ВАРИЗОННЫХ</w:t>
      </w:r>
    </w:p>
    <w:p w14:paraId="6AA5E7E7"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СТРУКТУР И ФОТОПРЕОБРАЗОВАТЕЛЕЙ НА ИХ ОСНОВЕ.</w:t>
      </w:r>
    </w:p>
    <w:p w14:paraId="79BE68F9"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2.1. Фотоэлектрические свойства варизонных полупроводников</w:t>
      </w:r>
    </w:p>
    <w:p w14:paraId="18CE136B"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2.2. Получение варизонных -структур методом жидкофазной эпитаксии и исследование их свойств</w:t>
      </w:r>
    </w:p>
    <w:p w14:paraId="34CBA632"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2.2.1. Основные физико-химические свойства</w:t>
      </w:r>
    </w:p>
    <w:p w14:paraId="03B39A18"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GaSb, Aesb и их твёрдых растворов</w:t>
      </w:r>
    </w:p>
    <w:p w14:paraId="1C2B3A9A"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2.2.2. Метод жидкофазной эпитаксии.</w:t>
      </w:r>
    </w:p>
    <w:p w14:paraId="4173DC0B"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2.2.3. Фазовое равновесие системы Go. ~ ~ Sfc&gt;</w:t>
      </w:r>
    </w:p>
    <w:p w14:paraId="14CD7162"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2.2.4. Получение варизонных Ga^ My.Sk -структур.</w:t>
      </w:r>
    </w:p>
    <w:p w14:paraId="288378D8"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2.2.5. Исследование варизонных -структур.</w:t>
      </w:r>
    </w:p>
    <w:p w14:paraId="56BFD1CE"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2.3. Фотоэлектрические преобразователи на основе варизонных р-п-структур</w:t>
      </w:r>
    </w:p>
    <w:p w14:paraId="17E0B5CA"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2.4. Выводы</w:t>
      </w:r>
    </w:p>
    <w:p w14:paraId="22AAB3B7"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2.5. Постановка задачи</w:t>
      </w:r>
    </w:p>
    <w:p w14:paraId="09BD4934"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3. ВЫРАЩИВАНИЕ ВАРИЗОННЫХ Gax.K№*St ЭПИТАКСИАЛЬНЫХ СЛОЁВ</w:t>
      </w:r>
    </w:p>
    <w:p w14:paraId="3DADFB93"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И Р-П-СТРУКТУР НА ИХ ОСНОВЕ.</w:t>
      </w:r>
    </w:p>
    <w:p w14:paraId="56990C45"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3.1. Технологическая установка для создания варизонных</w:t>
      </w:r>
    </w:p>
    <w:p w14:paraId="4878930D"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 структур и омических контактов</w:t>
      </w:r>
    </w:p>
    <w:p w14:paraId="54AE2759"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3.2. Исходные материалы и их обработка</w:t>
      </w:r>
    </w:p>
    <w:p w14:paraId="38286211"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3.3. Выращивание варизонных Gci^A^x^k слоев и р-п-струк-тур с увеличивающейся Eg, в направлении роста и различными значениями Е^ и vE^</w:t>
      </w:r>
    </w:p>
    <w:p w14:paraId="0046ECC3"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3.3.1. Изотермическое смещивание растворов-расплавов.</w:t>
      </w:r>
    </w:p>
    <w:p w14:paraId="3BF5AC5D"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3.3.2. Выращивание варизонных A^Sfc&gt; слоев.</w:t>
      </w:r>
    </w:p>
    <w:p w14:paraId="5AE2361D"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3.3.3. Создание варизонных Gq,^ А£х $Ь р-п-структур.</w:t>
      </w:r>
    </w:p>
    <w:p w14:paraId="3342E5F4"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3.5. Выводы</w:t>
      </w:r>
    </w:p>
    <w:p w14:paraId="287C9F4E"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4. ЭЛЕКТРИЧЕСКИЕ И ФОТОЭЛЕКТРИЧЕСКИЕ СВОЙСТВА ВАРИЗОНБЫХ ga,.ya^sb р-п-струкш5.</w:t>
      </w:r>
    </w:p>
    <w:p w14:paraId="4FF828C2"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lastRenderedPageBreak/>
        <w:t>4.1. Методика и объекты исследования</w:t>
      </w:r>
    </w:p>
    <w:p w14:paraId="7E4087DE"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4.'2, Электрические свойства.</w:t>
      </w:r>
    </w:p>
    <w:p w14:paraId="0CA95759"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4.2.1. Вольт-фарадные характеристики</w:t>
      </w:r>
    </w:p>
    <w:p w14:paraId="5788A302"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4.2.2. Вольт-амперные характеристики</w:t>
      </w:r>
    </w:p>
    <w:p w14:paraId="2FE26DFA"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4.3. Фотоэлектрические свойства</w:t>
      </w:r>
    </w:p>
    <w:p w14:paraId="1CA1D907"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4.3.1. Зависимость фотоэлектрических свойств от величины %</w:t>
      </w:r>
    </w:p>
    <w:p w14:paraId="080FA6C8"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4.3.2. Зависимость фотоэлектрических свойств от градиента E&lt;j и температуры.</w:t>
      </w:r>
    </w:p>
    <w:p w14:paraId="5B7DF3D6"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4.4. Анализ экспериментальных результатов</w:t>
      </w:r>
    </w:p>
    <w:p w14:paraId="0A0046E4"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4.5. Выводы.</w:t>
      </w:r>
    </w:p>
    <w:p w14:paraId="47AC4CC1"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5. ФОТОЭЛЕКТРИЧЕСКИЕ ПРЕОБРАЗОВАТЕЛИ НА ОСНОВЕ ВАРИЗОННЫХ а,,с A^Sb р-л-структур</w:t>
      </w:r>
    </w:p>
    <w:p w14:paraId="38095D3C"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5.1. Объекты исследования и методика измерений</w:t>
      </w:r>
    </w:p>
    <w:p w14:paraId="5A4A8775"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5.2. Спектральные характеристики</w:t>
      </w:r>
    </w:p>
    <w:p w14:paraId="783B8A56"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5.3. Световые вольт-амперные характеристики</w:t>
      </w:r>
    </w:p>
    <w:p w14:paraId="1F370898"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5.3.1. Фотодиодный режим.</w:t>
      </w:r>
    </w:p>
    <w:p w14:paraId="1D5172BB"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5.3.2. Фотовольтаический режим.</w:t>
      </w:r>
    </w:p>
    <w:p w14:paraId="58AB3CA9"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5.4. Энергетические характеристики</w:t>
      </w:r>
    </w:p>
    <w:p w14:paraId="3C42F93C"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5.5. Нагрузочные характеристики и коэффициент полезного действия.</w:t>
      </w:r>
    </w:p>
    <w:p w14:paraId="70604477"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5.6. Выводы</w:t>
      </w:r>
    </w:p>
    <w:p w14:paraId="382F88FC" w14:textId="77777777" w:rsidR="004C6933" w:rsidRPr="004C6933" w:rsidRDefault="004C6933" w:rsidP="004C6933">
      <w:pPr>
        <w:rPr>
          <w:rFonts w:ascii="Helvetica" w:eastAsia="Symbol" w:hAnsi="Helvetica" w:cs="Helvetica"/>
          <w:b/>
          <w:bCs/>
          <w:color w:val="222222"/>
          <w:kern w:val="0"/>
          <w:sz w:val="21"/>
          <w:szCs w:val="21"/>
          <w:lang w:eastAsia="ru-RU"/>
        </w:rPr>
      </w:pPr>
      <w:r w:rsidRPr="004C6933">
        <w:rPr>
          <w:rFonts w:ascii="Helvetica" w:eastAsia="Symbol" w:hAnsi="Helvetica" w:cs="Helvetica"/>
          <w:b/>
          <w:bCs/>
          <w:color w:val="222222"/>
          <w:kern w:val="0"/>
          <w:sz w:val="21"/>
          <w:szCs w:val="21"/>
          <w:lang w:eastAsia="ru-RU"/>
        </w:rPr>
        <w:t>6.'ЗАКЛЮЧЕНИ Е. литература.</w:t>
      </w:r>
    </w:p>
    <w:p w14:paraId="3869883D" w14:textId="6CDEF84B" w:rsidR="00F11235" w:rsidRPr="004C6933" w:rsidRDefault="00F11235" w:rsidP="004C6933"/>
    <w:sectPr w:rsidR="00F11235" w:rsidRPr="004C69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F1367" w14:textId="77777777" w:rsidR="001005DC" w:rsidRDefault="001005DC">
      <w:pPr>
        <w:spacing w:after="0" w:line="240" w:lineRule="auto"/>
      </w:pPr>
      <w:r>
        <w:separator/>
      </w:r>
    </w:p>
  </w:endnote>
  <w:endnote w:type="continuationSeparator" w:id="0">
    <w:p w14:paraId="73E18A3A" w14:textId="77777777" w:rsidR="001005DC" w:rsidRDefault="0010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3317" w14:textId="77777777" w:rsidR="001005DC" w:rsidRDefault="001005DC"/>
    <w:p w14:paraId="1384BFB7" w14:textId="77777777" w:rsidR="001005DC" w:rsidRDefault="001005DC"/>
    <w:p w14:paraId="66BB9875" w14:textId="77777777" w:rsidR="001005DC" w:rsidRDefault="001005DC"/>
    <w:p w14:paraId="45D4BD8F" w14:textId="77777777" w:rsidR="001005DC" w:rsidRDefault="001005DC"/>
    <w:p w14:paraId="0D78F6DC" w14:textId="77777777" w:rsidR="001005DC" w:rsidRDefault="001005DC"/>
    <w:p w14:paraId="74A31C94" w14:textId="77777777" w:rsidR="001005DC" w:rsidRDefault="001005DC"/>
    <w:p w14:paraId="308C3E9F" w14:textId="77777777" w:rsidR="001005DC" w:rsidRDefault="001005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1C4F09" wp14:editId="5810C4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6E231" w14:textId="77777777" w:rsidR="001005DC" w:rsidRDefault="001005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C4F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26E231" w14:textId="77777777" w:rsidR="001005DC" w:rsidRDefault="001005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4B201F" w14:textId="77777777" w:rsidR="001005DC" w:rsidRDefault="001005DC"/>
    <w:p w14:paraId="501C0E3E" w14:textId="77777777" w:rsidR="001005DC" w:rsidRDefault="001005DC"/>
    <w:p w14:paraId="5F5B3737" w14:textId="77777777" w:rsidR="001005DC" w:rsidRDefault="001005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5C4B44" wp14:editId="6DC03D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FA36C" w14:textId="77777777" w:rsidR="001005DC" w:rsidRDefault="001005DC"/>
                          <w:p w14:paraId="642D3E7F" w14:textId="77777777" w:rsidR="001005DC" w:rsidRDefault="001005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5C4B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FFA36C" w14:textId="77777777" w:rsidR="001005DC" w:rsidRDefault="001005DC"/>
                    <w:p w14:paraId="642D3E7F" w14:textId="77777777" w:rsidR="001005DC" w:rsidRDefault="001005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6218E3" w14:textId="77777777" w:rsidR="001005DC" w:rsidRDefault="001005DC"/>
    <w:p w14:paraId="5361A97C" w14:textId="77777777" w:rsidR="001005DC" w:rsidRDefault="001005DC">
      <w:pPr>
        <w:rPr>
          <w:sz w:val="2"/>
          <w:szCs w:val="2"/>
        </w:rPr>
      </w:pPr>
    </w:p>
    <w:p w14:paraId="64AFDEE6" w14:textId="77777777" w:rsidR="001005DC" w:rsidRDefault="001005DC"/>
    <w:p w14:paraId="4A070A20" w14:textId="77777777" w:rsidR="001005DC" w:rsidRDefault="001005DC">
      <w:pPr>
        <w:spacing w:after="0" w:line="240" w:lineRule="auto"/>
      </w:pPr>
    </w:p>
  </w:footnote>
  <w:footnote w:type="continuationSeparator" w:id="0">
    <w:p w14:paraId="453FE7B9" w14:textId="77777777" w:rsidR="001005DC" w:rsidRDefault="00100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5DC"/>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163303</TotalTime>
  <Pages>2</Pages>
  <Words>336</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5017</cp:revision>
  <cp:lastPrinted>2009-02-06T05:36:00Z</cp:lastPrinted>
  <dcterms:created xsi:type="dcterms:W3CDTF">2024-01-07T13:43:00Z</dcterms:created>
  <dcterms:modified xsi:type="dcterms:W3CDTF">2025-09-13T21:08:00Z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