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56860" w14:textId="61B4E325" w:rsidR="002011C8" w:rsidRDefault="0075365A" w:rsidP="0075365A">
      <w:pPr>
        <w:rPr>
          <w:lang w:val="ru-RU"/>
        </w:rPr>
      </w:pPr>
      <w:r w:rsidRPr="0075365A">
        <w:rPr>
          <w:rFonts w:hint="eastAsia"/>
        </w:rPr>
        <w:t>Назарян</w:t>
      </w:r>
      <w:r w:rsidRPr="0075365A">
        <w:t xml:space="preserve"> </w:t>
      </w:r>
      <w:r w:rsidRPr="0075365A">
        <w:rPr>
          <w:rFonts w:hint="eastAsia"/>
        </w:rPr>
        <w:t>Айкуш</w:t>
      </w:r>
      <w:r w:rsidRPr="0075365A">
        <w:t xml:space="preserve"> </w:t>
      </w:r>
      <w:r w:rsidRPr="0075365A">
        <w:rPr>
          <w:rFonts w:hint="eastAsia"/>
        </w:rPr>
        <w:t>Карлосовна</w:t>
      </w:r>
      <w:r>
        <w:rPr>
          <w:lang w:val="ru-RU"/>
        </w:rPr>
        <w:t xml:space="preserve"> </w:t>
      </w:r>
      <w:r w:rsidRPr="0075365A">
        <w:rPr>
          <w:rFonts w:hint="eastAsia"/>
          <w:lang w:val="ru-RU"/>
        </w:rPr>
        <w:t>Вариантная</w:t>
      </w:r>
      <w:r w:rsidRPr="0075365A">
        <w:rPr>
          <w:lang w:val="ru-RU"/>
        </w:rPr>
        <w:t xml:space="preserve"> </w:t>
      </w:r>
      <w:r w:rsidRPr="0075365A">
        <w:rPr>
          <w:rFonts w:hint="eastAsia"/>
          <w:lang w:val="ru-RU"/>
        </w:rPr>
        <w:t>анатомия</w:t>
      </w:r>
      <w:r w:rsidRPr="0075365A">
        <w:rPr>
          <w:lang w:val="ru-RU"/>
        </w:rPr>
        <w:t xml:space="preserve"> </w:t>
      </w:r>
      <w:r w:rsidRPr="0075365A">
        <w:rPr>
          <w:rFonts w:hint="eastAsia"/>
          <w:lang w:val="ru-RU"/>
        </w:rPr>
        <w:t>почечных</w:t>
      </w:r>
      <w:r w:rsidRPr="0075365A">
        <w:rPr>
          <w:lang w:val="ru-RU"/>
        </w:rPr>
        <w:t xml:space="preserve"> </w:t>
      </w:r>
      <w:r w:rsidRPr="0075365A">
        <w:rPr>
          <w:rFonts w:hint="eastAsia"/>
          <w:lang w:val="ru-RU"/>
        </w:rPr>
        <w:t>артерий</w:t>
      </w:r>
      <w:r w:rsidRPr="0075365A">
        <w:rPr>
          <w:lang w:val="ru-RU"/>
        </w:rPr>
        <w:t xml:space="preserve">: </w:t>
      </w:r>
      <w:r w:rsidRPr="0075365A">
        <w:rPr>
          <w:rFonts w:hint="eastAsia"/>
          <w:lang w:val="ru-RU"/>
        </w:rPr>
        <w:t>трехмерное</w:t>
      </w:r>
      <w:r w:rsidRPr="0075365A">
        <w:rPr>
          <w:lang w:val="ru-RU"/>
        </w:rPr>
        <w:t xml:space="preserve"> </w:t>
      </w:r>
      <w:r w:rsidRPr="0075365A">
        <w:rPr>
          <w:rFonts w:hint="eastAsia"/>
          <w:lang w:val="ru-RU"/>
        </w:rPr>
        <w:t>моделирование</w:t>
      </w:r>
      <w:r w:rsidRPr="0075365A">
        <w:rPr>
          <w:lang w:val="ru-RU"/>
        </w:rPr>
        <w:t xml:space="preserve">, </w:t>
      </w:r>
      <w:r w:rsidRPr="0075365A">
        <w:rPr>
          <w:rFonts w:hint="eastAsia"/>
          <w:lang w:val="ru-RU"/>
        </w:rPr>
        <w:t>клиническое</w:t>
      </w:r>
      <w:r w:rsidRPr="0075365A">
        <w:rPr>
          <w:lang w:val="ru-RU"/>
        </w:rPr>
        <w:t xml:space="preserve"> </w:t>
      </w:r>
      <w:r w:rsidRPr="0075365A">
        <w:rPr>
          <w:rFonts w:hint="eastAsia"/>
          <w:lang w:val="ru-RU"/>
        </w:rPr>
        <w:t>применение</w:t>
      </w:r>
    </w:p>
    <w:p w14:paraId="3538BE5D" w14:textId="77777777" w:rsidR="0075365A" w:rsidRPr="0075365A" w:rsidRDefault="0075365A" w:rsidP="0075365A">
      <w:pPr>
        <w:rPr>
          <w:lang w:val="ru-RU"/>
        </w:rPr>
      </w:pPr>
      <w:r w:rsidRPr="0075365A">
        <w:rPr>
          <w:rFonts w:hint="eastAsia"/>
          <w:lang w:val="ru-RU"/>
        </w:rPr>
        <w:t>ОГЛАВЛЕНИЕ</w:t>
      </w:r>
      <w:r w:rsidRPr="0075365A">
        <w:rPr>
          <w:lang w:val="ru-RU"/>
        </w:rPr>
        <w:t xml:space="preserve"> </w:t>
      </w:r>
      <w:r w:rsidRPr="0075365A">
        <w:rPr>
          <w:rFonts w:hint="eastAsia"/>
          <w:lang w:val="ru-RU"/>
        </w:rPr>
        <w:t>ДИССЕРТАЦИИ</w:t>
      </w:r>
    </w:p>
    <w:p w14:paraId="5CEBB88B" w14:textId="77777777" w:rsidR="0075365A" w:rsidRPr="0075365A" w:rsidRDefault="0075365A" w:rsidP="0075365A">
      <w:pPr>
        <w:rPr>
          <w:lang w:val="ru-RU"/>
        </w:rPr>
      </w:pPr>
      <w:r w:rsidRPr="0075365A">
        <w:rPr>
          <w:rFonts w:hint="eastAsia"/>
          <w:lang w:val="ru-RU"/>
        </w:rPr>
        <w:t>кандидат</w:t>
      </w:r>
      <w:r w:rsidRPr="0075365A">
        <w:rPr>
          <w:lang w:val="ru-RU"/>
        </w:rPr>
        <w:t xml:space="preserve"> </w:t>
      </w:r>
      <w:r w:rsidRPr="0075365A">
        <w:rPr>
          <w:rFonts w:hint="eastAsia"/>
          <w:lang w:val="ru-RU"/>
        </w:rPr>
        <w:t>наук</w:t>
      </w:r>
      <w:r w:rsidRPr="0075365A">
        <w:rPr>
          <w:lang w:val="ru-RU"/>
        </w:rPr>
        <w:t xml:space="preserve"> </w:t>
      </w:r>
      <w:r w:rsidRPr="0075365A">
        <w:rPr>
          <w:rFonts w:hint="eastAsia"/>
          <w:lang w:val="ru-RU"/>
        </w:rPr>
        <w:t>Назарян</w:t>
      </w:r>
      <w:r w:rsidRPr="0075365A">
        <w:rPr>
          <w:lang w:val="ru-RU"/>
        </w:rPr>
        <w:t xml:space="preserve"> </w:t>
      </w:r>
      <w:r w:rsidRPr="0075365A">
        <w:rPr>
          <w:rFonts w:hint="eastAsia"/>
          <w:lang w:val="ru-RU"/>
        </w:rPr>
        <w:t>Айкуш</w:t>
      </w:r>
      <w:r w:rsidRPr="0075365A">
        <w:rPr>
          <w:lang w:val="ru-RU"/>
        </w:rPr>
        <w:t xml:space="preserve"> </w:t>
      </w:r>
      <w:r w:rsidRPr="0075365A">
        <w:rPr>
          <w:rFonts w:hint="eastAsia"/>
          <w:lang w:val="ru-RU"/>
        </w:rPr>
        <w:t>Карлосовна</w:t>
      </w:r>
    </w:p>
    <w:p w14:paraId="5A13A6A1" w14:textId="77777777" w:rsidR="0075365A" w:rsidRPr="0075365A" w:rsidRDefault="0075365A" w:rsidP="0075365A">
      <w:pPr>
        <w:rPr>
          <w:lang w:val="ru-RU"/>
        </w:rPr>
      </w:pPr>
      <w:r w:rsidRPr="0075365A">
        <w:rPr>
          <w:rFonts w:hint="eastAsia"/>
          <w:lang w:val="ru-RU"/>
        </w:rPr>
        <w:t>ВВЕДЕНИЕ</w:t>
      </w:r>
    </w:p>
    <w:p w14:paraId="3EEC4B2D" w14:textId="77777777" w:rsidR="0075365A" w:rsidRPr="0075365A" w:rsidRDefault="0075365A" w:rsidP="0075365A">
      <w:pPr>
        <w:rPr>
          <w:lang w:val="ru-RU"/>
        </w:rPr>
      </w:pPr>
    </w:p>
    <w:p w14:paraId="0A0CCB47" w14:textId="77777777" w:rsidR="0075365A" w:rsidRPr="0075365A" w:rsidRDefault="0075365A" w:rsidP="0075365A">
      <w:pPr>
        <w:rPr>
          <w:lang w:val="ru-RU"/>
        </w:rPr>
      </w:pPr>
      <w:r w:rsidRPr="0075365A">
        <w:rPr>
          <w:rFonts w:hint="eastAsia"/>
          <w:lang w:val="ru-RU"/>
        </w:rPr>
        <w:t>ГЛАВА</w:t>
      </w:r>
    </w:p>
    <w:p w14:paraId="27DF12AD" w14:textId="77777777" w:rsidR="0075365A" w:rsidRPr="0075365A" w:rsidRDefault="0075365A" w:rsidP="0075365A">
      <w:pPr>
        <w:rPr>
          <w:lang w:val="ru-RU"/>
        </w:rPr>
      </w:pPr>
    </w:p>
    <w:p w14:paraId="33DC2CF2" w14:textId="77777777" w:rsidR="0075365A" w:rsidRPr="0075365A" w:rsidRDefault="0075365A" w:rsidP="0075365A">
      <w:pPr>
        <w:rPr>
          <w:lang w:val="ru-RU"/>
        </w:rPr>
      </w:pPr>
      <w:r w:rsidRPr="0075365A">
        <w:rPr>
          <w:rFonts w:hint="eastAsia"/>
          <w:lang w:val="ru-RU"/>
        </w:rPr>
        <w:t>ОБЗОР</w:t>
      </w:r>
      <w:r w:rsidRPr="0075365A">
        <w:rPr>
          <w:lang w:val="ru-RU"/>
        </w:rPr>
        <w:t xml:space="preserve"> </w:t>
      </w:r>
      <w:r w:rsidRPr="0075365A">
        <w:rPr>
          <w:rFonts w:hint="eastAsia"/>
          <w:lang w:val="ru-RU"/>
        </w:rPr>
        <w:t>ЛИТЕРАТУРЫ</w:t>
      </w:r>
    </w:p>
    <w:p w14:paraId="20B51F4D" w14:textId="77777777" w:rsidR="0075365A" w:rsidRPr="0075365A" w:rsidRDefault="0075365A" w:rsidP="0075365A">
      <w:pPr>
        <w:rPr>
          <w:lang w:val="ru-RU"/>
        </w:rPr>
      </w:pPr>
    </w:p>
    <w:p w14:paraId="5F7E8937" w14:textId="77777777" w:rsidR="0075365A" w:rsidRPr="0075365A" w:rsidRDefault="0075365A" w:rsidP="0075365A">
      <w:pPr>
        <w:rPr>
          <w:lang w:val="ru-RU"/>
        </w:rPr>
      </w:pPr>
      <w:r w:rsidRPr="0075365A">
        <w:rPr>
          <w:lang w:val="ru-RU"/>
        </w:rPr>
        <w:t xml:space="preserve">1.1 </w:t>
      </w:r>
      <w:r w:rsidRPr="0075365A">
        <w:rPr>
          <w:rFonts w:hint="eastAsia"/>
          <w:lang w:val="ru-RU"/>
        </w:rPr>
        <w:t>Топографическая</w:t>
      </w:r>
      <w:r w:rsidRPr="0075365A">
        <w:rPr>
          <w:lang w:val="ru-RU"/>
        </w:rPr>
        <w:t xml:space="preserve"> </w:t>
      </w:r>
      <w:r w:rsidRPr="0075365A">
        <w:rPr>
          <w:rFonts w:hint="eastAsia"/>
          <w:lang w:val="ru-RU"/>
        </w:rPr>
        <w:t>анатомия</w:t>
      </w:r>
      <w:r w:rsidRPr="0075365A">
        <w:rPr>
          <w:lang w:val="ru-RU"/>
        </w:rPr>
        <w:t xml:space="preserve"> </w:t>
      </w:r>
      <w:r w:rsidRPr="0075365A">
        <w:rPr>
          <w:rFonts w:hint="eastAsia"/>
          <w:lang w:val="ru-RU"/>
        </w:rPr>
        <w:t>почек</w:t>
      </w:r>
    </w:p>
    <w:p w14:paraId="1462DE52" w14:textId="77777777" w:rsidR="0075365A" w:rsidRPr="0075365A" w:rsidRDefault="0075365A" w:rsidP="0075365A">
      <w:pPr>
        <w:rPr>
          <w:lang w:val="ru-RU"/>
        </w:rPr>
      </w:pPr>
    </w:p>
    <w:p w14:paraId="2FF7B360" w14:textId="77777777" w:rsidR="0075365A" w:rsidRPr="0075365A" w:rsidRDefault="0075365A" w:rsidP="0075365A">
      <w:pPr>
        <w:rPr>
          <w:lang w:val="ru-RU"/>
        </w:rPr>
      </w:pPr>
      <w:r w:rsidRPr="0075365A">
        <w:rPr>
          <w:lang w:val="ru-RU"/>
        </w:rPr>
        <w:t xml:space="preserve">1.2 </w:t>
      </w:r>
      <w:r w:rsidRPr="0075365A">
        <w:rPr>
          <w:rFonts w:hint="eastAsia"/>
          <w:lang w:val="ru-RU"/>
        </w:rPr>
        <w:t>Особенности</w:t>
      </w:r>
      <w:r w:rsidRPr="0075365A">
        <w:rPr>
          <w:lang w:val="ru-RU"/>
        </w:rPr>
        <w:t xml:space="preserve"> </w:t>
      </w:r>
      <w:r w:rsidRPr="0075365A">
        <w:rPr>
          <w:rFonts w:hint="eastAsia"/>
          <w:lang w:val="ru-RU"/>
        </w:rPr>
        <w:t>ветвления</w:t>
      </w:r>
      <w:r w:rsidRPr="0075365A">
        <w:rPr>
          <w:lang w:val="ru-RU"/>
        </w:rPr>
        <w:t xml:space="preserve"> </w:t>
      </w:r>
      <w:r w:rsidRPr="0075365A">
        <w:rPr>
          <w:rFonts w:hint="eastAsia"/>
          <w:lang w:val="ru-RU"/>
        </w:rPr>
        <w:t>почечных</w:t>
      </w:r>
      <w:r w:rsidRPr="0075365A">
        <w:rPr>
          <w:lang w:val="ru-RU"/>
        </w:rPr>
        <w:t xml:space="preserve"> </w:t>
      </w:r>
      <w:r w:rsidRPr="0075365A">
        <w:rPr>
          <w:rFonts w:hint="eastAsia"/>
          <w:lang w:val="ru-RU"/>
        </w:rPr>
        <w:t>артерий</w:t>
      </w:r>
    </w:p>
    <w:p w14:paraId="4CA93D92" w14:textId="77777777" w:rsidR="0075365A" w:rsidRPr="0075365A" w:rsidRDefault="0075365A" w:rsidP="0075365A">
      <w:pPr>
        <w:rPr>
          <w:lang w:val="ru-RU"/>
        </w:rPr>
      </w:pPr>
    </w:p>
    <w:p w14:paraId="13ABDFC3" w14:textId="77777777" w:rsidR="0075365A" w:rsidRPr="0075365A" w:rsidRDefault="0075365A" w:rsidP="0075365A">
      <w:pPr>
        <w:rPr>
          <w:lang w:val="ru-RU"/>
        </w:rPr>
      </w:pPr>
      <w:r w:rsidRPr="0075365A">
        <w:rPr>
          <w:lang w:val="ru-RU"/>
        </w:rPr>
        <w:t xml:space="preserve">1.3 </w:t>
      </w:r>
      <w:r w:rsidRPr="0075365A">
        <w:rPr>
          <w:rFonts w:hint="eastAsia"/>
          <w:lang w:val="ru-RU"/>
        </w:rPr>
        <w:t>Формирование</w:t>
      </w:r>
      <w:r w:rsidRPr="0075365A">
        <w:rPr>
          <w:lang w:val="ru-RU"/>
        </w:rPr>
        <w:t xml:space="preserve"> </w:t>
      </w:r>
      <w:r w:rsidRPr="0075365A">
        <w:rPr>
          <w:rFonts w:hint="eastAsia"/>
          <w:lang w:val="ru-RU"/>
        </w:rPr>
        <w:t>и</w:t>
      </w:r>
      <w:r w:rsidRPr="0075365A">
        <w:rPr>
          <w:lang w:val="ru-RU"/>
        </w:rPr>
        <w:t xml:space="preserve"> </w:t>
      </w:r>
      <w:r w:rsidRPr="0075365A">
        <w:rPr>
          <w:rFonts w:hint="eastAsia"/>
          <w:lang w:val="ru-RU"/>
        </w:rPr>
        <w:t>анатомия</w:t>
      </w:r>
      <w:r w:rsidRPr="0075365A">
        <w:rPr>
          <w:lang w:val="ru-RU"/>
        </w:rPr>
        <w:t xml:space="preserve"> </w:t>
      </w:r>
      <w:r w:rsidRPr="0075365A">
        <w:rPr>
          <w:rFonts w:hint="eastAsia"/>
          <w:lang w:val="ru-RU"/>
        </w:rPr>
        <w:t>интраорганного</w:t>
      </w:r>
      <w:r w:rsidRPr="0075365A">
        <w:rPr>
          <w:lang w:val="ru-RU"/>
        </w:rPr>
        <w:t xml:space="preserve"> </w:t>
      </w:r>
      <w:r w:rsidRPr="0075365A">
        <w:rPr>
          <w:rFonts w:hint="eastAsia"/>
          <w:lang w:val="ru-RU"/>
        </w:rPr>
        <w:t>русла</w:t>
      </w:r>
      <w:r w:rsidRPr="0075365A">
        <w:rPr>
          <w:lang w:val="ru-RU"/>
        </w:rPr>
        <w:t xml:space="preserve"> </w:t>
      </w:r>
      <w:r w:rsidRPr="0075365A">
        <w:rPr>
          <w:rFonts w:hint="eastAsia"/>
          <w:lang w:val="ru-RU"/>
        </w:rPr>
        <w:t>почки</w:t>
      </w:r>
    </w:p>
    <w:p w14:paraId="43B3E786" w14:textId="77777777" w:rsidR="0075365A" w:rsidRPr="0075365A" w:rsidRDefault="0075365A" w:rsidP="0075365A">
      <w:pPr>
        <w:rPr>
          <w:lang w:val="ru-RU"/>
        </w:rPr>
      </w:pPr>
    </w:p>
    <w:p w14:paraId="67C5D58C" w14:textId="77777777" w:rsidR="0075365A" w:rsidRPr="0075365A" w:rsidRDefault="0075365A" w:rsidP="0075365A">
      <w:pPr>
        <w:rPr>
          <w:lang w:val="ru-RU"/>
        </w:rPr>
      </w:pPr>
      <w:r w:rsidRPr="0075365A">
        <w:rPr>
          <w:lang w:val="ru-RU"/>
        </w:rPr>
        <w:t xml:space="preserve">1.4 </w:t>
      </w:r>
      <w:r w:rsidRPr="0075365A">
        <w:rPr>
          <w:rFonts w:hint="eastAsia"/>
          <w:lang w:val="ru-RU"/>
        </w:rPr>
        <w:t>Вариантная</w:t>
      </w:r>
      <w:r w:rsidRPr="0075365A">
        <w:rPr>
          <w:lang w:val="ru-RU"/>
        </w:rPr>
        <w:t xml:space="preserve"> </w:t>
      </w:r>
      <w:r w:rsidRPr="0075365A">
        <w:rPr>
          <w:rFonts w:hint="eastAsia"/>
          <w:lang w:val="ru-RU"/>
        </w:rPr>
        <w:t>анатомия</w:t>
      </w:r>
      <w:r w:rsidRPr="0075365A">
        <w:rPr>
          <w:lang w:val="ru-RU"/>
        </w:rPr>
        <w:t xml:space="preserve"> </w:t>
      </w:r>
      <w:r w:rsidRPr="0075365A">
        <w:rPr>
          <w:rFonts w:hint="eastAsia"/>
          <w:lang w:val="ru-RU"/>
        </w:rPr>
        <w:t>добавочных</w:t>
      </w:r>
      <w:r w:rsidRPr="0075365A">
        <w:rPr>
          <w:lang w:val="ru-RU"/>
        </w:rPr>
        <w:t xml:space="preserve"> </w:t>
      </w:r>
      <w:r w:rsidRPr="0075365A">
        <w:rPr>
          <w:rFonts w:hint="eastAsia"/>
          <w:lang w:val="ru-RU"/>
        </w:rPr>
        <w:t>почечных</w:t>
      </w:r>
      <w:r w:rsidRPr="0075365A">
        <w:rPr>
          <w:lang w:val="ru-RU"/>
        </w:rPr>
        <w:t xml:space="preserve"> </w:t>
      </w:r>
      <w:r w:rsidRPr="0075365A">
        <w:rPr>
          <w:rFonts w:hint="eastAsia"/>
          <w:lang w:val="ru-RU"/>
        </w:rPr>
        <w:t>артерий</w:t>
      </w:r>
    </w:p>
    <w:p w14:paraId="2B9E3BD8" w14:textId="77777777" w:rsidR="0075365A" w:rsidRPr="0075365A" w:rsidRDefault="0075365A" w:rsidP="0075365A">
      <w:pPr>
        <w:rPr>
          <w:lang w:val="ru-RU"/>
        </w:rPr>
      </w:pPr>
    </w:p>
    <w:p w14:paraId="706A9B18" w14:textId="77777777" w:rsidR="0075365A" w:rsidRPr="0075365A" w:rsidRDefault="0075365A" w:rsidP="0075365A">
      <w:pPr>
        <w:rPr>
          <w:lang w:val="ru-RU"/>
        </w:rPr>
      </w:pPr>
      <w:r w:rsidRPr="0075365A">
        <w:rPr>
          <w:rFonts w:hint="eastAsia"/>
          <w:lang w:val="ru-RU"/>
        </w:rPr>
        <w:t>ГЛАВА</w:t>
      </w:r>
    </w:p>
    <w:p w14:paraId="44CCC874" w14:textId="77777777" w:rsidR="0075365A" w:rsidRPr="0075365A" w:rsidRDefault="0075365A" w:rsidP="0075365A">
      <w:pPr>
        <w:rPr>
          <w:lang w:val="ru-RU"/>
        </w:rPr>
      </w:pPr>
    </w:p>
    <w:p w14:paraId="7F32D0CB" w14:textId="77777777" w:rsidR="0075365A" w:rsidRPr="0075365A" w:rsidRDefault="0075365A" w:rsidP="0075365A">
      <w:pPr>
        <w:rPr>
          <w:lang w:val="ru-RU"/>
        </w:rPr>
      </w:pPr>
      <w:r w:rsidRPr="0075365A">
        <w:rPr>
          <w:rFonts w:hint="eastAsia"/>
          <w:lang w:val="ru-RU"/>
        </w:rPr>
        <w:t>МАТЕРИАЛЫ</w:t>
      </w:r>
      <w:r w:rsidRPr="0075365A">
        <w:rPr>
          <w:lang w:val="ru-RU"/>
        </w:rPr>
        <w:t xml:space="preserve"> </w:t>
      </w:r>
      <w:r w:rsidRPr="0075365A">
        <w:rPr>
          <w:rFonts w:hint="eastAsia"/>
          <w:lang w:val="ru-RU"/>
        </w:rPr>
        <w:t>И</w:t>
      </w:r>
      <w:r w:rsidRPr="0075365A">
        <w:rPr>
          <w:lang w:val="ru-RU"/>
        </w:rPr>
        <w:t xml:space="preserve"> </w:t>
      </w:r>
      <w:r w:rsidRPr="0075365A">
        <w:rPr>
          <w:rFonts w:hint="eastAsia"/>
          <w:lang w:val="ru-RU"/>
        </w:rPr>
        <w:t>МЕТОДЫ</w:t>
      </w:r>
    </w:p>
    <w:p w14:paraId="5B8106F6" w14:textId="77777777" w:rsidR="0075365A" w:rsidRPr="0075365A" w:rsidRDefault="0075365A" w:rsidP="0075365A">
      <w:pPr>
        <w:rPr>
          <w:lang w:val="ru-RU"/>
        </w:rPr>
      </w:pPr>
    </w:p>
    <w:p w14:paraId="7FF4F816" w14:textId="77777777" w:rsidR="0075365A" w:rsidRPr="0075365A" w:rsidRDefault="0075365A" w:rsidP="0075365A">
      <w:pPr>
        <w:rPr>
          <w:lang w:val="ru-RU"/>
        </w:rPr>
      </w:pPr>
      <w:r w:rsidRPr="0075365A">
        <w:rPr>
          <w:lang w:val="ru-RU"/>
        </w:rPr>
        <w:t xml:space="preserve">2.1 </w:t>
      </w:r>
      <w:r w:rsidRPr="0075365A">
        <w:rPr>
          <w:rFonts w:hint="eastAsia"/>
          <w:lang w:val="ru-RU"/>
        </w:rPr>
        <w:t>Обоснование</w:t>
      </w:r>
      <w:r w:rsidRPr="0075365A">
        <w:rPr>
          <w:lang w:val="ru-RU"/>
        </w:rPr>
        <w:t xml:space="preserve"> </w:t>
      </w:r>
      <w:r w:rsidRPr="0075365A">
        <w:rPr>
          <w:rFonts w:hint="eastAsia"/>
          <w:lang w:val="ru-RU"/>
        </w:rPr>
        <w:t>методики</w:t>
      </w:r>
      <w:r w:rsidRPr="0075365A">
        <w:rPr>
          <w:lang w:val="ru-RU"/>
        </w:rPr>
        <w:t xml:space="preserve"> </w:t>
      </w:r>
      <w:r w:rsidRPr="0075365A">
        <w:rPr>
          <w:rFonts w:hint="eastAsia"/>
          <w:lang w:val="ru-RU"/>
        </w:rPr>
        <w:t>исследования</w:t>
      </w:r>
      <w:r w:rsidRPr="0075365A">
        <w:rPr>
          <w:lang w:val="ru-RU"/>
        </w:rPr>
        <w:t xml:space="preserve"> </w:t>
      </w:r>
      <w:r w:rsidRPr="0075365A">
        <w:rPr>
          <w:rFonts w:hint="eastAsia"/>
          <w:lang w:val="ru-RU"/>
        </w:rPr>
        <w:t>и</w:t>
      </w:r>
      <w:r w:rsidRPr="0075365A">
        <w:rPr>
          <w:lang w:val="ru-RU"/>
        </w:rPr>
        <w:t xml:space="preserve"> </w:t>
      </w:r>
      <w:r w:rsidRPr="0075365A">
        <w:rPr>
          <w:rFonts w:hint="eastAsia"/>
          <w:lang w:val="ru-RU"/>
        </w:rPr>
        <w:t>выбора</w:t>
      </w:r>
      <w:r w:rsidRPr="0075365A">
        <w:rPr>
          <w:lang w:val="ru-RU"/>
        </w:rPr>
        <w:t xml:space="preserve"> </w:t>
      </w:r>
      <w:r w:rsidRPr="0075365A">
        <w:rPr>
          <w:rFonts w:hint="eastAsia"/>
          <w:lang w:val="ru-RU"/>
        </w:rPr>
        <w:t>объектов</w:t>
      </w:r>
      <w:r w:rsidRPr="0075365A">
        <w:rPr>
          <w:lang w:val="ru-RU"/>
        </w:rPr>
        <w:t xml:space="preserve"> </w:t>
      </w:r>
      <w:r w:rsidRPr="0075365A">
        <w:rPr>
          <w:rFonts w:hint="eastAsia"/>
          <w:lang w:val="ru-RU"/>
        </w:rPr>
        <w:t>исследования</w:t>
      </w:r>
    </w:p>
    <w:p w14:paraId="73DE5355" w14:textId="77777777" w:rsidR="0075365A" w:rsidRPr="0075365A" w:rsidRDefault="0075365A" w:rsidP="0075365A">
      <w:pPr>
        <w:rPr>
          <w:lang w:val="ru-RU"/>
        </w:rPr>
      </w:pPr>
    </w:p>
    <w:p w14:paraId="332FE116" w14:textId="77777777" w:rsidR="0075365A" w:rsidRPr="0075365A" w:rsidRDefault="0075365A" w:rsidP="0075365A">
      <w:pPr>
        <w:rPr>
          <w:lang w:val="ru-RU"/>
        </w:rPr>
      </w:pPr>
      <w:r w:rsidRPr="0075365A">
        <w:rPr>
          <w:lang w:val="ru-RU"/>
        </w:rPr>
        <w:t xml:space="preserve">2.2 </w:t>
      </w:r>
      <w:r w:rsidRPr="0075365A">
        <w:rPr>
          <w:rFonts w:hint="eastAsia"/>
          <w:lang w:val="ru-RU"/>
        </w:rPr>
        <w:t>Методика</w:t>
      </w:r>
      <w:r w:rsidRPr="0075365A">
        <w:rPr>
          <w:lang w:val="ru-RU"/>
        </w:rPr>
        <w:t xml:space="preserve"> </w:t>
      </w:r>
      <w:r w:rsidRPr="0075365A">
        <w:rPr>
          <w:rFonts w:hint="eastAsia"/>
          <w:lang w:val="ru-RU"/>
        </w:rPr>
        <w:t>компьютерной</w:t>
      </w:r>
      <w:r w:rsidRPr="0075365A">
        <w:rPr>
          <w:lang w:val="ru-RU"/>
        </w:rPr>
        <w:t xml:space="preserve"> </w:t>
      </w:r>
      <w:r w:rsidRPr="0075365A">
        <w:rPr>
          <w:rFonts w:hint="eastAsia"/>
          <w:lang w:val="ru-RU"/>
        </w:rPr>
        <w:t>томографии</w:t>
      </w:r>
      <w:r w:rsidRPr="0075365A">
        <w:rPr>
          <w:lang w:val="ru-RU"/>
        </w:rPr>
        <w:t xml:space="preserve"> </w:t>
      </w:r>
      <w:r w:rsidRPr="0075365A">
        <w:rPr>
          <w:rFonts w:hint="eastAsia"/>
          <w:lang w:val="ru-RU"/>
        </w:rPr>
        <w:t>органов</w:t>
      </w:r>
      <w:r w:rsidRPr="0075365A">
        <w:rPr>
          <w:lang w:val="ru-RU"/>
        </w:rPr>
        <w:t xml:space="preserve"> </w:t>
      </w:r>
      <w:r w:rsidRPr="0075365A">
        <w:rPr>
          <w:rFonts w:hint="eastAsia"/>
          <w:lang w:val="ru-RU"/>
        </w:rPr>
        <w:t>брюшной</w:t>
      </w:r>
      <w:r w:rsidRPr="0075365A">
        <w:rPr>
          <w:lang w:val="ru-RU"/>
        </w:rPr>
        <w:t xml:space="preserve"> </w:t>
      </w:r>
      <w:r w:rsidRPr="0075365A">
        <w:rPr>
          <w:rFonts w:hint="eastAsia"/>
          <w:lang w:val="ru-RU"/>
        </w:rPr>
        <w:t>полости</w:t>
      </w:r>
      <w:r w:rsidRPr="0075365A">
        <w:rPr>
          <w:lang w:val="ru-RU"/>
        </w:rPr>
        <w:t xml:space="preserve"> </w:t>
      </w:r>
      <w:r w:rsidRPr="0075365A">
        <w:rPr>
          <w:rFonts w:hint="eastAsia"/>
          <w:lang w:val="ru-RU"/>
        </w:rPr>
        <w:t>с</w:t>
      </w:r>
      <w:r w:rsidRPr="0075365A">
        <w:rPr>
          <w:lang w:val="ru-RU"/>
        </w:rPr>
        <w:t xml:space="preserve"> </w:t>
      </w:r>
      <w:r w:rsidRPr="0075365A">
        <w:rPr>
          <w:rFonts w:hint="eastAsia"/>
          <w:lang w:val="ru-RU"/>
        </w:rPr>
        <w:t>болюсным</w:t>
      </w:r>
      <w:r w:rsidRPr="0075365A">
        <w:rPr>
          <w:lang w:val="ru-RU"/>
        </w:rPr>
        <w:t xml:space="preserve"> </w:t>
      </w:r>
      <w:r w:rsidRPr="0075365A">
        <w:rPr>
          <w:rFonts w:hint="eastAsia"/>
          <w:lang w:val="ru-RU"/>
        </w:rPr>
        <w:t>контрастированием</w:t>
      </w:r>
    </w:p>
    <w:p w14:paraId="4EDAD08C" w14:textId="77777777" w:rsidR="0075365A" w:rsidRPr="0075365A" w:rsidRDefault="0075365A" w:rsidP="0075365A">
      <w:pPr>
        <w:rPr>
          <w:lang w:val="ru-RU"/>
        </w:rPr>
      </w:pPr>
    </w:p>
    <w:p w14:paraId="3B7F769B" w14:textId="77777777" w:rsidR="0075365A" w:rsidRPr="0075365A" w:rsidRDefault="0075365A" w:rsidP="0075365A">
      <w:pPr>
        <w:rPr>
          <w:lang w:val="ru-RU"/>
        </w:rPr>
      </w:pPr>
      <w:r w:rsidRPr="0075365A">
        <w:rPr>
          <w:lang w:val="ru-RU"/>
        </w:rPr>
        <w:t xml:space="preserve">2.3 </w:t>
      </w:r>
      <w:r w:rsidRPr="0075365A">
        <w:rPr>
          <w:rFonts w:hint="eastAsia"/>
          <w:lang w:val="ru-RU"/>
        </w:rPr>
        <w:t>Построение</w:t>
      </w:r>
      <w:r w:rsidRPr="0075365A">
        <w:rPr>
          <w:lang w:val="ru-RU"/>
        </w:rPr>
        <w:t xml:space="preserve"> </w:t>
      </w:r>
      <w:r w:rsidRPr="0075365A">
        <w:rPr>
          <w:rFonts w:hint="eastAsia"/>
          <w:lang w:val="ru-RU"/>
        </w:rPr>
        <w:t>полигональных</w:t>
      </w:r>
      <w:r w:rsidRPr="0075365A">
        <w:rPr>
          <w:lang w:val="ru-RU"/>
        </w:rPr>
        <w:t xml:space="preserve"> </w:t>
      </w:r>
      <w:r w:rsidRPr="0075365A">
        <w:rPr>
          <w:rFonts w:hint="eastAsia"/>
          <w:lang w:val="ru-RU"/>
        </w:rPr>
        <w:t>трехмерных</w:t>
      </w:r>
      <w:r w:rsidRPr="0075365A">
        <w:rPr>
          <w:lang w:val="ru-RU"/>
        </w:rPr>
        <w:t xml:space="preserve"> </w:t>
      </w:r>
      <w:r w:rsidRPr="0075365A">
        <w:rPr>
          <w:rFonts w:hint="eastAsia"/>
          <w:lang w:val="ru-RU"/>
        </w:rPr>
        <w:t>моделей</w:t>
      </w:r>
      <w:r w:rsidRPr="0075365A">
        <w:rPr>
          <w:lang w:val="ru-RU"/>
        </w:rPr>
        <w:t xml:space="preserve"> </w:t>
      </w:r>
      <w:r w:rsidRPr="0075365A">
        <w:rPr>
          <w:rFonts w:hint="eastAsia"/>
          <w:lang w:val="ru-RU"/>
        </w:rPr>
        <w:t>почечных</w:t>
      </w:r>
      <w:r w:rsidRPr="0075365A">
        <w:rPr>
          <w:lang w:val="ru-RU"/>
        </w:rPr>
        <w:t xml:space="preserve"> </w:t>
      </w:r>
      <w:r w:rsidRPr="0075365A">
        <w:rPr>
          <w:rFonts w:hint="eastAsia"/>
          <w:lang w:val="ru-RU"/>
        </w:rPr>
        <w:t>артерий</w:t>
      </w:r>
      <w:r w:rsidRPr="0075365A">
        <w:rPr>
          <w:lang w:val="ru-RU"/>
        </w:rPr>
        <w:t xml:space="preserve"> </w:t>
      </w:r>
      <w:r w:rsidRPr="0075365A">
        <w:rPr>
          <w:rFonts w:hint="eastAsia"/>
          <w:lang w:val="ru-RU"/>
        </w:rPr>
        <w:t>в</w:t>
      </w:r>
      <w:r w:rsidRPr="0075365A">
        <w:rPr>
          <w:lang w:val="ru-RU"/>
        </w:rPr>
        <w:t xml:space="preserve"> </w:t>
      </w:r>
      <w:r w:rsidRPr="0075365A">
        <w:rPr>
          <w:rFonts w:hint="eastAsia"/>
          <w:lang w:val="ru-RU"/>
        </w:rPr>
        <w:t>программе</w:t>
      </w:r>
      <w:r w:rsidRPr="0075365A">
        <w:rPr>
          <w:lang w:val="ru-RU"/>
        </w:rPr>
        <w:t xml:space="preserve"> </w:t>
      </w:r>
      <w:r w:rsidRPr="0075365A">
        <w:rPr>
          <w:rFonts w:hint="eastAsia"/>
          <w:lang w:val="ru-RU"/>
        </w:rPr>
        <w:t>«</w:t>
      </w:r>
      <w:r w:rsidRPr="0075365A">
        <w:rPr>
          <w:rFonts w:hint="eastAsia"/>
          <w:lang w:val="ru-RU"/>
        </w:rPr>
        <w:t>Автоплан</w:t>
      </w:r>
      <w:r w:rsidRPr="0075365A">
        <w:rPr>
          <w:rFonts w:hint="eastAsia"/>
          <w:lang w:val="ru-RU"/>
        </w:rPr>
        <w:t>»</w:t>
      </w:r>
    </w:p>
    <w:p w14:paraId="23F5F9CB" w14:textId="77777777" w:rsidR="0075365A" w:rsidRPr="0075365A" w:rsidRDefault="0075365A" w:rsidP="0075365A">
      <w:pPr>
        <w:rPr>
          <w:lang w:val="ru-RU"/>
        </w:rPr>
      </w:pPr>
    </w:p>
    <w:p w14:paraId="2E7CA049" w14:textId="77777777" w:rsidR="0075365A" w:rsidRPr="0075365A" w:rsidRDefault="0075365A" w:rsidP="0075365A">
      <w:pPr>
        <w:rPr>
          <w:lang w:val="ru-RU"/>
        </w:rPr>
      </w:pPr>
      <w:r w:rsidRPr="0075365A">
        <w:rPr>
          <w:lang w:val="ru-RU"/>
        </w:rPr>
        <w:t xml:space="preserve">2.4 </w:t>
      </w:r>
      <w:r w:rsidRPr="0075365A">
        <w:rPr>
          <w:rFonts w:hint="eastAsia"/>
          <w:lang w:val="ru-RU"/>
        </w:rPr>
        <w:t>Построение</w:t>
      </w:r>
      <w:r w:rsidRPr="0075365A">
        <w:rPr>
          <w:lang w:val="ru-RU"/>
        </w:rPr>
        <w:t xml:space="preserve"> </w:t>
      </w:r>
      <w:r w:rsidRPr="0075365A">
        <w:rPr>
          <w:rFonts w:hint="eastAsia"/>
          <w:lang w:val="ru-RU"/>
        </w:rPr>
        <w:t>воксельных</w:t>
      </w:r>
      <w:r w:rsidRPr="0075365A">
        <w:rPr>
          <w:lang w:val="ru-RU"/>
        </w:rPr>
        <w:t xml:space="preserve"> </w:t>
      </w:r>
      <w:r w:rsidRPr="0075365A">
        <w:rPr>
          <w:rFonts w:hint="eastAsia"/>
          <w:lang w:val="ru-RU"/>
        </w:rPr>
        <w:t>трехмерных</w:t>
      </w:r>
      <w:r w:rsidRPr="0075365A">
        <w:rPr>
          <w:lang w:val="ru-RU"/>
        </w:rPr>
        <w:t xml:space="preserve"> </w:t>
      </w:r>
      <w:r w:rsidRPr="0075365A">
        <w:rPr>
          <w:rFonts w:hint="eastAsia"/>
          <w:lang w:val="ru-RU"/>
        </w:rPr>
        <w:t>моделей</w:t>
      </w:r>
      <w:r w:rsidRPr="0075365A">
        <w:rPr>
          <w:lang w:val="ru-RU"/>
        </w:rPr>
        <w:t xml:space="preserve"> </w:t>
      </w:r>
      <w:r w:rsidRPr="0075365A">
        <w:rPr>
          <w:rFonts w:hint="eastAsia"/>
          <w:lang w:val="ru-RU"/>
        </w:rPr>
        <w:t>почечных</w:t>
      </w:r>
      <w:r w:rsidRPr="0075365A">
        <w:rPr>
          <w:lang w:val="ru-RU"/>
        </w:rPr>
        <w:t xml:space="preserve"> </w:t>
      </w:r>
      <w:r w:rsidRPr="0075365A">
        <w:rPr>
          <w:rFonts w:hint="eastAsia"/>
          <w:lang w:val="ru-RU"/>
        </w:rPr>
        <w:t>артерий</w:t>
      </w:r>
      <w:r w:rsidRPr="0075365A">
        <w:rPr>
          <w:lang w:val="ru-RU"/>
        </w:rPr>
        <w:t xml:space="preserve"> </w:t>
      </w:r>
      <w:r w:rsidRPr="0075365A">
        <w:rPr>
          <w:rFonts w:hint="eastAsia"/>
          <w:lang w:val="ru-RU"/>
        </w:rPr>
        <w:t>в</w:t>
      </w:r>
      <w:r w:rsidRPr="0075365A">
        <w:rPr>
          <w:lang w:val="ru-RU"/>
        </w:rPr>
        <w:t xml:space="preserve"> </w:t>
      </w:r>
      <w:r w:rsidRPr="0075365A">
        <w:rPr>
          <w:rFonts w:hint="eastAsia"/>
          <w:lang w:val="ru-RU"/>
        </w:rPr>
        <w:t>программе</w:t>
      </w:r>
      <w:r w:rsidRPr="0075365A">
        <w:rPr>
          <w:lang w:val="ru-RU"/>
        </w:rPr>
        <w:t xml:space="preserve"> </w:t>
      </w:r>
      <w:r w:rsidRPr="0075365A">
        <w:rPr>
          <w:rFonts w:hint="eastAsia"/>
          <w:lang w:val="ru-RU"/>
        </w:rPr>
        <w:t>«</w:t>
      </w:r>
      <w:r w:rsidRPr="0075365A">
        <w:rPr>
          <w:rFonts w:hint="eastAsia"/>
          <w:lang w:val="ru-RU"/>
        </w:rPr>
        <w:t>Луч</w:t>
      </w:r>
      <w:r w:rsidRPr="0075365A">
        <w:rPr>
          <w:lang w:val="ru-RU"/>
        </w:rPr>
        <w:t>-</w:t>
      </w:r>
      <w:r w:rsidRPr="0075365A">
        <w:rPr>
          <w:rFonts w:hint="eastAsia"/>
          <w:lang w:val="ru-RU"/>
        </w:rPr>
        <w:t>С</w:t>
      </w:r>
      <w:r w:rsidRPr="0075365A">
        <w:rPr>
          <w:rFonts w:hint="eastAsia"/>
          <w:lang w:val="ru-RU"/>
        </w:rPr>
        <w:t>»</w:t>
      </w:r>
    </w:p>
    <w:p w14:paraId="7E1DEB8E" w14:textId="77777777" w:rsidR="0075365A" w:rsidRPr="0075365A" w:rsidRDefault="0075365A" w:rsidP="0075365A">
      <w:pPr>
        <w:rPr>
          <w:lang w:val="ru-RU"/>
        </w:rPr>
      </w:pPr>
    </w:p>
    <w:p w14:paraId="5CE29B06" w14:textId="77777777" w:rsidR="0075365A" w:rsidRPr="0075365A" w:rsidRDefault="0075365A" w:rsidP="0075365A">
      <w:pPr>
        <w:rPr>
          <w:lang w:val="ru-RU"/>
        </w:rPr>
      </w:pPr>
      <w:r w:rsidRPr="0075365A">
        <w:rPr>
          <w:lang w:val="ru-RU"/>
        </w:rPr>
        <w:t xml:space="preserve">2.5 </w:t>
      </w:r>
      <w:r w:rsidRPr="0075365A">
        <w:rPr>
          <w:rFonts w:hint="eastAsia"/>
          <w:lang w:val="ru-RU"/>
        </w:rPr>
        <w:t>Морфометрия</w:t>
      </w:r>
      <w:r w:rsidRPr="0075365A">
        <w:rPr>
          <w:lang w:val="ru-RU"/>
        </w:rPr>
        <w:t xml:space="preserve"> </w:t>
      </w:r>
      <w:r w:rsidRPr="0075365A">
        <w:rPr>
          <w:rFonts w:hint="eastAsia"/>
          <w:lang w:val="ru-RU"/>
        </w:rPr>
        <w:t>почечных</w:t>
      </w:r>
      <w:r w:rsidRPr="0075365A">
        <w:rPr>
          <w:lang w:val="ru-RU"/>
        </w:rPr>
        <w:t xml:space="preserve"> </w:t>
      </w:r>
      <w:r w:rsidRPr="0075365A">
        <w:rPr>
          <w:rFonts w:hint="eastAsia"/>
          <w:lang w:val="ru-RU"/>
        </w:rPr>
        <w:t>артерий</w:t>
      </w:r>
      <w:r w:rsidRPr="0075365A">
        <w:rPr>
          <w:lang w:val="ru-RU"/>
        </w:rPr>
        <w:t xml:space="preserve"> </w:t>
      </w:r>
      <w:r w:rsidRPr="0075365A">
        <w:rPr>
          <w:rFonts w:hint="eastAsia"/>
          <w:lang w:val="ru-RU"/>
        </w:rPr>
        <w:t>в</w:t>
      </w:r>
      <w:r w:rsidRPr="0075365A">
        <w:rPr>
          <w:lang w:val="ru-RU"/>
        </w:rPr>
        <w:t xml:space="preserve"> </w:t>
      </w:r>
      <w:r w:rsidRPr="0075365A">
        <w:rPr>
          <w:rFonts w:hint="eastAsia"/>
          <w:lang w:val="ru-RU"/>
        </w:rPr>
        <w:t>программах</w:t>
      </w:r>
      <w:r w:rsidRPr="0075365A">
        <w:rPr>
          <w:lang w:val="ru-RU"/>
        </w:rPr>
        <w:t xml:space="preserve"> </w:t>
      </w:r>
      <w:r w:rsidRPr="0075365A">
        <w:rPr>
          <w:rFonts w:hint="eastAsia"/>
          <w:lang w:val="ru-RU"/>
        </w:rPr>
        <w:t>«</w:t>
      </w:r>
      <w:r w:rsidRPr="0075365A">
        <w:rPr>
          <w:rFonts w:hint="eastAsia"/>
          <w:lang w:val="ru-RU"/>
        </w:rPr>
        <w:t>Луч</w:t>
      </w:r>
      <w:r w:rsidRPr="0075365A">
        <w:rPr>
          <w:lang w:val="ru-RU"/>
        </w:rPr>
        <w:t>-</w:t>
      </w:r>
      <w:r w:rsidRPr="0075365A">
        <w:rPr>
          <w:rFonts w:hint="eastAsia"/>
          <w:lang w:val="ru-RU"/>
        </w:rPr>
        <w:t>С</w:t>
      </w:r>
      <w:r w:rsidRPr="0075365A">
        <w:rPr>
          <w:rFonts w:hint="eastAsia"/>
          <w:lang w:val="ru-RU"/>
        </w:rPr>
        <w:t>»</w:t>
      </w:r>
      <w:r w:rsidRPr="0075365A">
        <w:rPr>
          <w:lang w:val="ru-RU"/>
        </w:rPr>
        <w:t xml:space="preserve"> </w:t>
      </w:r>
      <w:r w:rsidRPr="0075365A">
        <w:rPr>
          <w:rFonts w:hint="eastAsia"/>
          <w:lang w:val="ru-RU"/>
        </w:rPr>
        <w:t>и</w:t>
      </w:r>
      <w:r w:rsidRPr="0075365A">
        <w:rPr>
          <w:lang w:val="ru-RU"/>
        </w:rPr>
        <w:t xml:space="preserve"> </w:t>
      </w:r>
      <w:r w:rsidRPr="0075365A">
        <w:rPr>
          <w:rFonts w:hint="eastAsia"/>
          <w:lang w:val="ru-RU"/>
        </w:rPr>
        <w:t>«</w:t>
      </w:r>
      <w:r w:rsidRPr="0075365A">
        <w:rPr>
          <w:rFonts w:hint="eastAsia"/>
          <w:lang w:val="ru-RU"/>
        </w:rPr>
        <w:t>Автоплан</w:t>
      </w:r>
      <w:r w:rsidRPr="0075365A">
        <w:rPr>
          <w:rFonts w:hint="eastAsia"/>
          <w:lang w:val="ru-RU"/>
        </w:rPr>
        <w:t>»</w:t>
      </w:r>
    </w:p>
    <w:p w14:paraId="7C621981" w14:textId="77777777" w:rsidR="0075365A" w:rsidRPr="0075365A" w:rsidRDefault="0075365A" w:rsidP="0075365A">
      <w:pPr>
        <w:rPr>
          <w:lang w:val="ru-RU"/>
        </w:rPr>
      </w:pPr>
    </w:p>
    <w:p w14:paraId="5A797262" w14:textId="77777777" w:rsidR="0075365A" w:rsidRPr="0075365A" w:rsidRDefault="0075365A" w:rsidP="0075365A">
      <w:pPr>
        <w:rPr>
          <w:lang w:val="ru-RU"/>
        </w:rPr>
      </w:pPr>
      <w:r w:rsidRPr="0075365A">
        <w:rPr>
          <w:lang w:val="ru-RU"/>
        </w:rPr>
        <w:t xml:space="preserve">2.6 </w:t>
      </w:r>
      <w:r w:rsidRPr="0075365A">
        <w:rPr>
          <w:rFonts w:hint="eastAsia"/>
          <w:lang w:val="ru-RU"/>
        </w:rPr>
        <w:t>Статистические</w:t>
      </w:r>
      <w:r w:rsidRPr="0075365A">
        <w:rPr>
          <w:lang w:val="ru-RU"/>
        </w:rPr>
        <w:t xml:space="preserve"> </w:t>
      </w:r>
      <w:r w:rsidRPr="0075365A">
        <w:rPr>
          <w:rFonts w:hint="eastAsia"/>
          <w:lang w:val="ru-RU"/>
        </w:rPr>
        <w:t>методы</w:t>
      </w:r>
      <w:r w:rsidRPr="0075365A">
        <w:rPr>
          <w:lang w:val="ru-RU"/>
        </w:rPr>
        <w:t xml:space="preserve"> </w:t>
      </w:r>
      <w:r w:rsidRPr="0075365A">
        <w:rPr>
          <w:rFonts w:hint="eastAsia"/>
          <w:lang w:val="ru-RU"/>
        </w:rPr>
        <w:t>исследования</w:t>
      </w:r>
    </w:p>
    <w:p w14:paraId="0025F1A6" w14:textId="77777777" w:rsidR="0075365A" w:rsidRPr="0075365A" w:rsidRDefault="0075365A" w:rsidP="0075365A">
      <w:pPr>
        <w:rPr>
          <w:lang w:val="ru-RU"/>
        </w:rPr>
      </w:pPr>
    </w:p>
    <w:p w14:paraId="4AB40AD3" w14:textId="77777777" w:rsidR="0075365A" w:rsidRPr="0075365A" w:rsidRDefault="0075365A" w:rsidP="0075365A">
      <w:pPr>
        <w:rPr>
          <w:lang w:val="ru-RU"/>
        </w:rPr>
      </w:pPr>
      <w:r w:rsidRPr="0075365A">
        <w:rPr>
          <w:rFonts w:hint="eastAsia"/>
          <w:lang w:val="ru-RU"/>
        </w:rPr>
        <w:t>ГЛАВА</w:t>
      </w:r>
    </w:p>
    <w:p w14:paraId="78103038" w14:textId="77777777" w:rsidR="0075365A" w:rsidRPr="0075365A" w:rsidRDefault="0075365A" w:rsidP="0075365A">
      <w:pPr>
        <w:rPr>
          <w:lang w:val="ru-RU"/>
        </w:rPr>
      </w:pPr>
    </w:p>
    <w:p w14:paraId="2016CE54" w14:textId="77777777" w:rsidR="0075365A" w:rsidRPr="0075365A" w:rsidRDefault="0075365A" w:rsidP="0075365A">
      <w:pPr>
        <w:rPr>
          <w:lang w:val="ru-RU"/>
        </w:rPr>
      </w:pPr>
      <w:r w:rsidRPr="0075365A">
        <w:rPr>
          <w:rFonts w:hint="eastAsia"/>
          <w:lang w:val="ru-RU"/>
        </w:rPr>
        <w:t>РЕЗУЛЬТАТЫ</w:t>
      </w:r>
      <w:r w:rsidRPr="0075365A">
        <w:rPr>
          <w:lang w:val="ru-RU"/>
        </w:rPr>
        <w:t xml:space="preserve"> </w:t>
      </w:r>
      <w:r w:rsidRPr="0075365A">
        <w:rPr>
          <w:rFonts w:hint="eastAsia"/>
          <w:lang w:val="ru-RU"/>
        </w:rPr>
        <w:t>СОБСТВЕННЫХ</w:t>
      </w:r>
      <w:r w:rsidRPr="0075365A">
        <w:rPr>
          <w:lang w:val="ru-RU"/>
        </w:rPr>
        <w:t xml:space="preserve"> </w:t>
      </w:r>
      <w:r w:rsidRPr="0075365A">
        <w:rPr>
          <w:rFonts w:hint="eastAsia"/>
          <w:lang w:val="ru-RU"/>
        </w:rPr>
        <w:t>ИССЛЕДОВАНИЙ</w:t>
      </w:r>
    </w:p>
    <w:p w14:paraId="25F63B44" w14:textId="77777777" w:rsidR="0075365A" w:rsidRPr="0075365A" w:rsidRDefault="0075365A" w:rsidP="0075365A">
      <w:pPr>
        <w:rPr>
          <w:lang w:val="ru-RU"/>
        </w:rPr>
      </w:pPr>
    </w:p>
    <w:p w14:paraId="724C75DE" w14:textId="77777777" w:rsidR="0075365A" w:rsidRPr="0075365A" w:rsidRDefault="0075365A" w:rsidP="0075365A">
      <w:pPr>
        <w:rPr>
          <w:lang w:val="ru-RU"/>
        </w:rPr>
      </w:pPr>
      <w:r w:rsidRPr="0075365A">
        <w:rPr>
          <w:lang w:val="ru-RU"/>
        </w:rPr>
        <w:t xml:space="preserve">3.1 </w:t>
      </w:r>
      <w:r w:rsidRPr="0075365A">
        <w:rPr>
          <w:rFonts w:hint="eastAsia"/>
          <w:lang w:val="ru-RU"/>
        </w:rPr>
        <w:t>Изменчивость</w:t>
      </w:r>
      <w:r w:rsidRPr="0075365A">
        <w:rPr>
          <w:lang w:val="ru-RU"/>
        </w:rPr>
        <w:t xml:space="preserve"> </w:t>
      </w:r>
      <w:r w:rsidRPr="0075365A">
        <w:rPr>
          <w:rFonts w:hint="eastAsia"/>
          <w:lang w:val="ru-RU"/>
        </w:rPr>
        <w:t>топографии</w:t>
      </w:r>
      <w:r w:rsidRPr="0075365A">
        <w:rPr>
          <w:lang w:val="ru-RU"/>
        </w:rPr>
        <w:t xml:space="preserve"> </w:t>
      </w:r>
      <w:r w:rsidRPr="0075365A">
        <w:rPr>
          <w:rFonts w:hint="eastAsia"/>
          <w:lang w:val="ru-RU"/>
        </w:rPr>
        <w:t>почечных</w:t>
      </w:r>
      <w:r w:rsidRPr="0075365A">
        <w:rPr>
          <w:lang w:val="ru-RU"/>
        </w:rPr>
        <w:t xml:space="preserve"> </w:t>
      </w:r>
      <w:r w:rsidRPr="0075365A">
        <w:rPr>
          <w:rFonts w:hint="eastAsia"/>
          <w:lang w:val="ru-RU"/>
        </w:rPr>
        <w:t>артерий</w:t>
      </w:r>
      <w:r w:rsidRPr="0075365A">
        <w:rPr>
          <w:lang w:val="ru-RU"/>
        </w:rPr>
        <w:t xml:space="preserve"> </w:t>
      </w:r>
      <w:r w:rsidRPr="0075365A">
        <w:rPr>
          <w:rFonts w:hint="eastAsia"/>
          <w:lang w:val="ru-RU"/>
        </w:rPr>
        <w:t>в</w:t>
      </w:r>
      <w:r w:rsidRPr="0075365A">
        <w:rPr>
          <w:lang w:val="ru-RU"/>
        </w:rPr>
        <w:t xml:space="preserve"> </w:t>
      </w:r>
      <w:r w:rsidRPr="0075365A">
        <w:rPr>
          <w:rFonts w:hint="eastAsia"/>
          <w:lang w:val="ru-RU"/>
        </w:rPr>
        <w:t>связи</w:t>
      </w:r>
      <w:r w:rsidRPr="0075365A">
        <w:rPr>
          <w:lang w:val="ru-RU"/>
        </w:rPr>
        <w:t xml:space="preserve"> </w:t>
      </w:r>
      <w:r w:rsidRPr="0075365A">
        <w:rPr>
          <w:rFonts w:hint="eastAsia"/>
          <w:lang w:val="ru-RU"/>
        </w:rPr>
        <w:t>с</w:t>
      </w:r>
      <w:r w:rsidRPr="0075365A">
        <w:rPr>
          <w:lang w:val="ru-RU"/>
        </w:rPr>
        <w:t xml:space="preserve"> </w:t>
      </w:r>
      <w:r w:rsidRPr="0075365A">
        <w:rPr>
          <w:rFonts w:hint="eastAsia"/>
          <w:lang w:val="ru-RU"/>
        </w:rPr>
        <w:t>полом</w:t>
      </w:r>
      <w:r w:rsidRPr="0075365A">
        <w:rPr>
          <w:lang w:val="ru-RU"/>
        </w:rPr>
        <w:t xml:space="preserve">, </w:t>
      </w:r>
      <w:r w:rsidRPr="0075365A">
        <w:rPr>
          <w:rFonts w:hint="eastAsia"/>
          <w:lang w:val="ru-RU"/>
        </w:rPr>
        <w:t>возрастом</w:t>
      </w:r>
      <w:r w:rsidRPr="0075365A">
        <w:rPr>
          <w:lang w:val="ru-RU"/>
        </w:rPr>
        <w:t xml:space="preserve"> </w:t>
      </w:r>
      <w:r w:rsidRPr="0075365A">
        <w:rPr>
          <w:rFonts w:hint="eastAsia"/>
          <w:lang w:val="ru-RU"/>
        </w:rPr>
        <w:t>и</w:t>
      </w:r>
    </w:p>
    <w:p w14:paraId="7A52C180" w14:textId="77777777" w:rsidR="0075365A" w:rsidRPr="0075365A" w:rsidRDefault="0075365A" w:rsidP="0075365A">
      <w:pPr>
        <w:rPr>
          <w:lang w:val="ru-RU"/>
        </w:rPr>
      </w:pPr>
    </w:p>
    <w:p w14:paraId="53D65571" w14:textId="77777777" w:rsidR="0075365A" w:rsidRPr="0075365A" w:rsidRDefault="0075365A" w:rsidP="0075365A">
      <w:pPr>
        <w:rPr>
          <w:lang w:val="ru-RU"/>
        </w:rPr>
      </w:pPr>
      <w:r w:rsidRPr="0075365A">
        <w:rPr>
          <w:rFonts w:hint="eastAsia"/>
          <w:lang w:val="ru-RU"/>
        </w:rPr>
        <w:t>билатеральными</w:t>
      </w:r>
      <w:r w:rsidRPr="0075365A">
        <w:rPr>
          <w:lang w:val="ru-RU"/>
        </w:rPr>
        <w:t xml:space="preserve"> </w:t>
      </w:r>
      <w:r w:rsidRPr="0075365A">
        <w:rPr>
          <w:rFonts w:hint="eastAsia"/>
          <w:lang w:val="ru-RU"/>
        </w:rPr>
        <w:t>различиями</w:t>
      </w:r>
    </w:p>
    <w:p w14:paraId="6098B953" w14:textId="77777777" w:rsidR="0075365A" w:rsidRPr="0075365A" w:rsidRDefault="0075365A" w:rsidP="0075365A">
      <w:pPr>
        <w:rPr>
          <w:lang w:val="ru-RU"/>
        </w:rPr>
      </w:pPr>
    </w:p>
    <w:p w14:paraId="5E0A86DB" w14:textId="77777777" w:rsidR="0075365A" w:rsidRPr="0075365A" w:rsidRDefault="0075365A" w:rsidP="0075365A">
      <w:pPr>
        <w:rPr>
          <w:lang w:val="ru-RU"/>
        </w:rPr>
      </w:pPr>
      <w:r w:rsidRPr="0075365A">
        <w:rPr>
          <w:lang w:val="ru-RU"/>
        </w:rPr>
        <w:t xml:space="preserve">3.2 </w:t>
      </w:r>
      <w:r w:rsidRPr="0075365A">
        <w:rPr>
          <w:rFonts w:hint="eastAsia"/>
          <w:lang w:val="ru-RU"/>
        </w:rPr>
        <w:t>Билатеральная</w:t>
      </w:r>
      <w:r w:rsidRPr="0075365A">
        <w:rPr>
          <w:lang w:val="ru-RU"/>
        </w:rPr>
        <w:t xml:space="preserve"> </w:t>
      </w:r>
      <w:r w:rsidRPr="0075365A">
        <w:rPr>
          <w:rFonts w:hint="eastAsia"/>
          <w:lang w:val="ru-RU"/>
        </w:rPr>
        <w:t>изменчивость</w:t>
      </w:r>
      <w:r w:rsidRPr="0075365A">
        <w:rPr>
          <w:lang w:val="ru-RU"/>
        </w:rPr>
        <w:t xml:space="preserve"> </w:t>
      </w:r>
      <w:r w:rsidRPr="0075365A">
        <w:rPr>
          <w:rFonts w:hint="eastAsia"/>
          <w:lang w:val="ru-RU"/>
        </w:rPr>
        <w:t>морфометрических</w:t>
      </w:r>
      <w:r w:rsidRPr="0075365A">
        <w:rPr>
          <w:lang w:val="ru-RU"/>
        </w:rPr>
        <w:t xml:space="preserve"> </w:t>
      </w:r>
      <w:r w:rsidRPr="0075365A">
        <w:rPr>
          <w:rFonts w:hint="eastAsia"/>
          <w:lang w:val="ru-RU"/>
        </w:rPr>
        <w:t>параметров</w:t>
      </w:r>
      <w:r w:rsidRPr="0075365A">
        <w:rPr>
          <w:lang w:val="ru-RU"/>
        </w:rPr>
        <w:t xml:space="preserve"> </w:t>
      </w:r>
      <w:r w:rsidRPr="0075365A">
        <w:rPr>
          <w:rFonts w:hint="eastAsia"/>
          <w:lang w:val="ru-RU"/>
        </w:rPr>
        <w:t>почечных</w:t>
      </w:r>
      <w:r w:rsidRPr="0075365A">
        <w:rPr>
          <w:lang w:val="ru-RU"/>
        </w:rPr>
        <w:t xml:space="preserve"> </w:t>
      </w:r>
      <w:r w:rsidRPr="0075365A">
        <w:rPr>
          <w:rFonts w:hint="eastAsia"/>
          <w:lang w:val="ru-RU"/>
        </w:rPr>
        <w:t>артерий</w:t>
      </w:r>
    </w:p>
    <w:p w14:paraId="54E47A5D" w14:textId="77777777" w:rsidR="0075365A" w:rsidRPr="0075365A" w:rsidRDefault="0075365A" w:rsidP="0075365A">
      <w:pPr>
        <w:rPr>
          <w:lang w:val="ru-RU"/>
        </w:rPr>
      </w:pPr>
    </w:p>
    <w:p w14:paraId="5C3736D2" w14:textId="77777777" w:rsidR="0075365A" w:rsidRPr="0075365A" w:rsidRDefault="0075365A" w:rsidP="0075365A">
      <w:pPr>
        <w:rPr>
          <w:lang w:val="ru-RU"/>
        </w:rPr>
      </w:pPr>
      <w:r w:rsidRPr="0075365A">
        <w:rPr>
          <w:lang w:val="ru-RU"/>
        </w:rPr>
        <w:t xml:space="preserve">3.3 </w:t>
      </w:r>
      <w:r w:rsidRPr="0075365A">
        <w:rPr>
          <w:rFonts w:hint="eastAsia"/>
          <w:lang w:val="ru-RU"/>
        </w:rPr>
        <w:t>Билатеральная</w:t>
      </w:r>
      <w:r w:rsidRPr="0075365A">
        <w:rPr>
          <w:lang w:val="ru-RU"/>
        </w:rPr>
        <w:t xml:space="preserve"> </w:t>
      </w:r>
      <w:r w:rsidRPr="0075365A">
        <w:rPr>
          <w:rFonts w:hint="eastAsia"/>
          <w:lang w:val="ru-RU"/>
        </w:rPr>
        <w:t>изменчивость</w:t>
      </w:r>
      <w:r w:rsidRPr="0075365A">
        <w:rPr>
          <w:lang w:val="ru-RU"/>
        </w:rPr>
        <w:t xml:space="preserve"> </w:t>
      </w:r>
      <w:r w:rsidRPr="0075365A">
        <w:rPr>
          <w:rFonts w:hint="eastAsia"/>
          <w:lang w:val="ru-RU"/>
        </w:rPr>
        <w:t>морфометрических</w:t>
      </w:r>
      <w:r w:rsidRPr="0075365A">
        <w:rPr>
          <w:lang w:val="ru-RU"/>
        </w:rPr>
        <w:t xml:space="preserve"> </w:t>
      </w:r>
      <w:r w:rsidRPr="0075365A">
        <w:rPr>
          <w:rFonts w:hint="eastAsia"/>
          <w:lang w:val="ru-RU"/>
        </w:rPr>
        <w:t>параметров</w:t>
      </w:r>
      <w:r w:rsidRPr="0075365A">
        <w:rPr>
          <w:lang w:val="ru-RU"/>
        </w:rPr>
        <w:t xml:space="preserve"> </w:t>
      </w:r>
      <w:r w:rsidRPr="0075365A">
        <w:rPr>
          <w:rFonts w:hint="eastAsia"/>
          <w:lang w:val="ru-RU"/>
        </w:rPr>
        <w:t>сегментарных</w:t>
      </w:r>
      <w:r w:rsidRPr="0075365A">
        <w:rPr>
          <w:lang w:val="ru-RU"/>
        </w:rPr>
        <w:t xml:space="preserve"> </w:t>
      </w:r>
      <w:r w:rsidRPr="0075365A">
        <w:rPr>
          <w:rFonts w:hint="eastAsia"/>
          <w:lang w:val="ru-RU"/>
        </w:rPr>
        <w:t>артерий</w:t>
      </w:r>
    </w:p>
    <w:p w14:paraId="4D3F0BDA" w14:textId="77777777" w:rsidR="0075365A" w:rsidRPr="0075365A" w:rsidRDefault="0075365A" w:rsidP="0075365A">
      <w:pPr>
        <w:rPr>
          <w:lang w:val="ru-RU"/>
        </w:rPr>
      </w:pPr>
    </w:p>
    <w:p w14:paraId="06B683D0" w14:textId="77777777" w:rsidR="0075365A" w:rsidRPr="0075365A" w:rsidRDefault="0075365A" w:rsidP="0075365A">
      <w:pPr>
        <w:rPr>
          <w:lang w:val="ru-RU"/>
        </w:rPr>
      </w:pPr>
      <w:r w:rsidRPr="0075365A">
        <w:rPr>
          <w:lang w:val="ru-RU"/>
        </w:rPr>
        <w:t xml:space="preserve">3.4 </w:t>
      </w:r>
      <w:r w:rsidRPr="0075365A">
        <w:rPr>
          <w:rFonts w:hint="eastAsia"/>
          <w:lang w:val="ru-RU"/>
        </w:rPr>
        <w:t>Морфометрические</w:t>
      </w:r>
      <w:r w:rsidRPr="0075365A">
        <w:rPr>
          <w:lang w:val="ru-RU"/>
        </w:rPr>
        <w:t xml:space="preserve"> </w:t>
      </w:r>
      <w:r w:rsidRPr="0075365A">
        <w:rPr>
          <w:rFonts w:hint="eastAsia"/>
          <w:lang w:val="ru-RU"/>
        </w:rPr>
        <w:t>характеристики</w:t>
      </w:r>
      <w:r w:rsidRPr="0075365A">
        <w:rPr>
          <w:lang w:val="ru-RU"/>
        </w:rPr>
        <w:t xml:space="preserve"> </w:t>
      </w:r>
      <w:r w:rsidRPr="0075365A">
        <w:rPr>
          <w:rFonts w:hint="eastAsia"/>
          <w:lang w:val="ru-RU"/>
        </w:rPr>
        <w:t>выявленных</w:t>
      </w:r>
      <w:r w:rsidRPr="0075365A">
        <w:rPr>
          <w:lang w:val="ru-RU"/>
        </w:rPr>
        <w:t xml:space="preserve"> </w:t>
      </w:r>
      <w:r w:rsidRPr="0075365A">
        <w:rPr>
          <w:rFonts w:hint="eastAsia"/>
          <w:lang w:val="ru-RU"/>
        </w:rPr>
        <w:t>добавочных</w:t>
      </w:r>
      <w:r w:rsidRPr="0075365A">
        <w:rPr>
          <w:lang w:val="ru-RU"/>
        </w:rPr>
        <w:t xml:space="preserve"> </w:t>
      </w:r>
      <w:r w:rsidRPr="0075365A">
        <w:rPr>
          <w:rFonts w:hint="eastAsia"/>
          <w:lang w:val="ru-RU"/>
        </w:rPr>
        <w:t>почечных</w:t>
      </w:r>
    </w:p>
    <w:p w14:paraId="22EB7F55" w14:textId="77777777" w:rsidR="0075365A" w:rsidRPr="0075365A" w:rsidRDefault="0075365A" w:rsidP="0075365A">
      <w:pPr>
        <w:rPr>
          <w:lang w:val="ru-RU"/>
        </w:rPr>
      </w:pPr>
    </w:p>
    <w:p w14:paraId="3F809F45" w14:textId="77777777" w:rsidR="0075365A" w:rsidRPr="0075365A" w:rsidRDefault="0075365A" w:rsidP="0075365A">
      <w:pPr>
        <w:rPr>
          <w:lang w:val="ru-RU"/>
        </w:rPr>
      </w:pPr>
      <w:r w:rsidRPr="0075365A">
        <w:rPr>
          <w:rFonts w:hint="eastAsia"/>
          <w:lang w:val="ru-RU"/>
        </w:rPr>
        <w:t>артерий</w:t>
      </w:r>
    </w:p>
    <w:p w14:paraId="446AE72B" w14:textId="77777777" w:rsidR="0075365A" w:rsidRPr="0075365A" w:rsidRDefault="0075365A" w:rsidP="0075365A">
      <w:pPr>
        <w:rPr>
          <w:lang w:val="ru-RU"/>
        </w:rPr>
      </w:pPr>
    </w:p>
    <w:p w14:paraId="543332F0" w14:textId="77777777" w:rsidR="0075365A" w:rsidRPr="0075365A" w:rsidRDefault="0075365A" w:rsidP="0075365A">
      <w:pPr>
        <w:rPr>
          <w:lang w:val="ru-RU"/>
        </w:rPr>
      </w:pPr>
      <w:r w:rsidRPr="0075365A">
        <w:rPr>
          <w:rFonts w:hint="eastAsia"/>
          <w:lang w:val="ru-RU"/>
        </w:rPr>
        <w:t>ГЛАВА</w:t>
      </w:r>
    </w:p>
    <w:p w14:paraId="4B36049E" w14:textId="77777777" w:rsidR="0075365A" w:rsidRPr="0075365A" w:rsidRDefault="0075365A" w:rsidP="0075365A">
      <w:pPr>
        <w:rPr>
          <w:lang w:val="ru-RU"/>
        </w:rPr>
      </w:pPr>
    </w:p>
    <w:p w14:paraId="725BFCA9" w14:textId="77777777" w:rsidR="0075365A" w:rsidRPr="0075365A" w:rsidRDefault="0075365A" w:rsidP="0075365A">
      <w:pPr>
        <w:rPr>
          <w:lang w:val="ru-RU"/>
        </w:rPr>
      </w:pPr>
      <w:r w:rsidRPr="0075365A">
        <w:rPr>
          <w:rFonts w:hint="eastAsia"/>
          <w:lang w:val="ru-RU"/>
        </w:rPr>
        <w:t>ОБСУЖДЕНИЕ</w:t>
      </w:r>
      <w:r w:rsidRPr="0075365A">
        <w:rPr>
          <w:lang w:val="ru-RU"/>
        </w:rPr>
        <w:t xml:space="preserve"> </w:t>
      </w:r>
      <w:r w:rsidRPr="0075365A">
        <w:rPr>
          <w:rFonts w:hint="eastAsia"/>
          <w:lang w:val="ru-RU"/>
        </w:rPr>
        <w:t>РЕЗУЛЬТАТОВ</w:t>
      </w:r>
      <w:r w:rsidRPr="0075365A">
        <w:rPr>
          <w:lang w:val="ru-RU"/>
        </w:rPr>
        <w:t xml:space="preserve"> </w:t>
      </w:r>
      <w:r w:rsidRPr="0075365A">
        <w:rPr>
          <w:rFonts w:hint="eastAsia"/>
          <w:lang w:val="ru-RU"/>
        </w:rPr>
        <w:t>ИССЛЕДОВАНИЯ</w:t>
      </w:r>
    </w:p>
    <w:p w14:paraId="4DF8C260" w14:textId="77777777" w:rsidR="0075365A" w:rsidRPr="0075365A" w:rsidRDefault="0075365A" w:rsidP="0075365A">
      <w:pPr>
        <w:rPr>
          <w:lang w:val="ru-RU"/>
        </w:rPr>
      </w:pPr>
    </w:p>
    <w:p w14:paraId="5B45B4C4" w14:textId="77777777" w:rsidR="0075365A" w:rsidRPr="0075365A" w:rsidRDefault="0075365A" w:rsidP="0075365A">
      <w:pPr>
        <w:rPr>
          <w:lang w:val="ru-RU"/>
        </w:rPr>
      </w:pPr>
      <w:r w:rsidRPr="0075365A">
        <w:rPr>
          <w:rFonts w:hint="eastAsia"/>
          <w:lang w:val="ru-RU"/>
        </w:rPr>
        <w:lastRenderedPageBreak/>
        <w:t>ВЫВОДЫ</w:t>
      </w:r>
    </w:p>
    <w:p w14:paraId="1C349F84" w14:textId="77777777" w:rsidR="0075365A" w:rsidRPr="0075365A" w:rsidRDefault="0075365A" w:rsidP="0075365A">
      <w:pPr>
        <w:rPr>
          <w:lang w:val="ru-RU"/>
        </w:rPr>
      </w:pPr>
    </w:p>
    <w:p w14:paraId="29D85C67" w14:textId="77777777" w:rsidR="0075365A" w:rsidRPr="0075365A" w:rsidRDefault="0075365A" w:rsidP="0075365A">
      <w:pPr>
        <w:rPr>
          <w:lang w:val="ru-RU"/>
        </w:rPr>
      </w:pPr>
      <w:r w:rsidRPr="0075365A">
        <w:rPr>
          <w:rFonts w:hint="eastAsia"/>
          <w:lang w:val="ru-RU"/>
        </w:rPr>
        <w:t>ПРАКТИЧЕСКИЕ</w:t>
      </w:r>
      <w:r w:rsidRPr="0075365A">
        <w:rPr>
          <w:lang w:val="ru-RU"/>
        </w:rPr>
        <w:t xml:space="preserve"> </w:t>
      </w:r>
      <w:r w:rsidRPr="0075365A">
        <w:rPr>
          <w:rFonts w:hint="eastAsia"/>
          <w:lang w:val="ru-RU"/>
        </w:rPr>
        <w:t>РЕКОМЕНДАЦИИ</w:t>
      </w:r>
    </w:p>
    <w:p w14:paraId="6C5D9FE6" w14:textId="77777777" w:rsidR="0075365A" w:rsidRPr="0075365A" w:rsidRDefault="0075365A" w:rsidP="0075365A">
      <w:pPr>
        <w:rPr>
          <w:lang w:val="ru-RU"/>
        </w:rPr>
      </w:pPr>
    </w:p>
    <w:p w14:paraId="5ECC3B81" w14:textId="77777777" w:rsidR="0075365A" w:rsidRPr="0075365A" w:rsidRDefault="0075365A" w:rsidP="0075365A">
      <w:pPr>
        <w:rPr>
          <w:lang w:val="ru-RU"/>
        </w:rPr>
      </w:pPr>
      <w:r w:rsidRPr="0075365A">
        <w:rPr>
          <w:rFonts w:hint="eastAsia"/>
          <w:lang w:val="ru-RU"/>
        </w:rPr>
        <w:t>ПЕРЕЧЕНЬ</w:t>
      </w:r>
      <w:r w:rsidRPr="0075365A">
        <w:rPr>
          <w:lang w:val="ru-RU"/>
        </w:rPr>
        <w:t xml:space="preserve"> </w:t>
      </w:r>
      <w:r w:rsidRPr="0075365A">
        <w:rPr>
          <w:rFonts w:hint="eastAsia"/>
          <w:lang w:val="ru-RU"/>
        </w:rPr>
        <w:t>СОКРАЩЕНИЙ</w:t>
      </w:r>
    </w:p>
    <w:p w14:paraId="5C13B4EE" w14:textId="77777777" w:rsidR="0075365A" w:rsidRPr="0075365A" w:rsidRDefault="0075365A" w:rsidP="0075365A">
      <w:pPr>
        <w:rPr>
          <w:lang w:val="ru-RU"/>
        </w:rPr>
      </w:pPr>
    </w:p>
    <w:p w14:paraId="4DE28AFD" w14:textId="7B10EBF8" w:rsidR="0075365A" w:rsidRPr="0075365A" w:rsidRDefault="0075365A" w:rsidP="0075365A">
      <w:pPr>
        <w:rPr>
          <w:lang w:val="ru-RU"/>
        </w:rPr>
      </w:pPr>
      <w:r w:rsidRPr="0075365A">
        <w:rPr>
          <w:rFonts w:hint="eastAsia"/>
          <w:lang w:val="ru-RU"/>
        </w:rPr>
        <w:t>УКАЗАТЕЛЬ</w:t>
      </w:r>
      <w:r w:rsidRPr="0075365A">
        <w:rPr>
          <w:lang w:val="ru-RU"/>
        </w:rPr>
        <w:t xml:space="preserve"> </w:t>
      </w:r>
      <w:r w:rsidRPr="0075365A">
        <w:rPr>
          <w:rFonts w:hint="eastAsia"/>
          <w:lang w:val="ru-RU"/>
        </w:rPr>
        <w:t>ЛИТЕРАТУРЫ</w:t>
      </w:r>
    </w:p>
    <w:sectPr w:rsidR="0075365A" w:rsidRPr="0075365A" w:rsidSect="004858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2B486" w14:textId="77777777" w:rsidR="004858B2" w:rsidRPr="00C66E52" w:rsidRDefault="004858B2">
      <w:pPr>
        <w:spacing w:after="0" w:line="240" w:lineRule="auto"/>
      </w:pPr>
      <w:r w:rsidRPr="00C66E52">
        <w:separator/>
      </w:r>
    </w:p>
  </w:endnote>
  <w:endnote w:type="continuationSeparator" w:id="0">
    <w:p w14:paraId="73140796" w14:textId="77777777" w:rsidR="004858B2" w:rsidRPr="00C66E52" w:rsidRDefault="004858B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812E8" w14:textId="77777777" w:rsidR="004858B2" w:rsidRPr="00C66E52" w:rsidRDefault="004858B2"/>
    <w:p w14:paraId="69EA080C" w14:textId="77777777" w:rsidR="004858B2" w:rsidRPr="00C66E52" w:rsidRDefault="004858B2"/>
    <w:p w14:paraId="5243B649" w14:textId="77777777" w:rsidR="004858B2" w:rsidRPr="00C66E52" w:rsidRDefault="004858B2"/>
    <w:p w14:paraId="0AB4E703" w14:textId="77777777" w:rsidR="004858B2" w:rsidRPr="00C66E52" w:rsidRDefault="004858B2"/>
    <w:p w14:paraId="590F256C" w14:textId="77777777" w:rsidR="004858B2" w:rsidRPr="00C66E52" w:rsidRDefault="004858B2"/>
    <w:p w14:paraId="351B7714" w14:textId="77777777" w:rsidR="004858B2" w:rsidRPr="00C66E52" w:rsidRDefault="004858B2"/>
    <w:p w14:paraId="79B401BE" w14:textId="77777777" w:rsidR="004858B2" w:rsidRPr="00C66E52" w:rsidRDefault="004858B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5D20517" wp14:editId="751A2A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F15B8" w14:textId="77777777" w:rsidR="004858B2" w:rsidRPr="00C66E52" w:rsidRDefault="004858B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D205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0F15B8" w14:textId="77777777" w:rsidR="004858B2" w:rsidRPr="00C66E52" w:rsidRDefault="004858B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9B3E12B" w14:textId="77777777" w:rsidR="004858B2" w:rsidRPr="00C66E52" w:rsidRDefault="004858B2"/>
    <w:p w14:paraId="54D1EDEF" w14:textId="77777777" w:rsidR="004858B2" w:rsidRPr="00C66E52" w:rsidRDefault="004858B2"/>
    <w:p w14:paraId="14A1D653" w14:textId="77777777" w:rsidR="004858B2" w:rsidRPr="00C66E52" w:rsidRDefault="004858B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7D5E235" wp14:editId="3353C6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54D36" w14:textId="77777777" w:rsidR="004858B2" w:rsidRPr="00C66E52" w:rsidRDefault="004858B2"/>
                          <w:p w14:paraId="632FDEB1" w14:textId="77777777" w:rsidR="004858B2" w:rsidRPr="00C66E52" w:rsidRDefault="004858B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D5E2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C54D36" w14:textId="77777777" w:rsidR="004858B2" w:rsidRPr="00C66E52" w:rsidRDefault="004858B2"/>
                    <w:p w14:paraId="632FDEB1" w14:textId="77777777" w:rsidR="004858B2" w:rsidRPr="00C66E52" w:rsidRDefault="004858B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FA7E23B" w14:textId="77777777" w:rsidR="004858B2" w:rsidRPr="00C66E52" w:rsidRDefault="004858B2"/>
    <w:p w14:paraId="069EAE21" w14:textId="77777777" w:rsidR="004858B2" w:rsidRPr="00C66E52" w:rsidRDefault="004858B2">
      <w:pPr>
        <w:rPr>
          <w:sz w:val="2"/>
          <w:szCs w:val="2"/>
        </w:rPr>
      </w:pPr>
    </w:p>
    <w:p w14:paraId="108AE06A" w14:textId="77777777" w:rsidR="004858B2" w:rsidRPr="00C66E52" w:rsidRDefault="004858B2"/>
    <w:p w14:paraId="3ACFED5E" w14:textId="77777777" w:rsidR="004858B2" w:rsidRPr="00C66E52" w:rsidRDefault="004858B2">
      <w:pPr>
        <w:spacing w:after="0" w:line="240" w:lineRule="auto"/>
      </w:pPr>
    </w:p>
  </w:footnote>
  <w:footnote w:type="continuationSeparator" w:id="0">
    <w:p w14:paraId="21DEE5FC" w14:textId="77777777" w:rsidR="004858B2" w:rsidRPr="00C66E52" w:rsidRDefault="004858B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22069</TotalTime>
  <Pages>3</Pages>
  <Words>204</Words>
  <Characters>1164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3366</cp:revision>
  <cp:lastPrinted>2009-02-06T05:36:00Z</cp:lastPrinted>
  <dcterms:created xsi:type="dcterms:W3CDTF">2024-04-09T10:20:00Z</dcterms:created>
  <dcterms:modified xsi:type="dcterms:W3CDTF">2024-05-05T21:12:00Z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