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59D" w:rsidRPr="00E42FC9" w:rsidRDefault="00E42FC9" w:rsidP="00E42FC9">
      <w:r w:rsidRPr="00E42FC9">
        <w:rPr>
          <w:rFonts w:ascii="Times New Roman" w:eastAsia="Times New Roman" w:hAnsi="Times New Roman" w:cs="Times New Roman" w:hint="eastAsia"/>
          <w:kern w:val="0"/>
          <w:sz w:val="28"/>
          <w:szCs w:val="28"/>
          <w:lang w:eastAsia="ru-RU"/>
        </w:rPr>
        <w:t>Воскобійник</w:t>
      </w:r>
      <w:r w:rsidRPr="00E42FC9">
        <w:rPr>
          <w:rFonts w:ascii="Times New Roman" w:eastAsia="Times New Roman" w:hAnsi="Times New Roman" w:cs="Times New Roman"/>
          <w:kern w:val="0"/>
          <w:sz w:val="28"/>
          <w:szCs w:val="28"/>
          <w:lang w:eastAsia="ru-RU"/>
        </w:rPr>
        <w:t xml:space="preserve"> </w:t>
      </w:r>
      <w:r w:rsidRPr="00E42FC9">
        <w:rPr>
          <w:rFonts w:ascii="Times New Roman" w:eastAsia="Times New Roman" w:hAnsi="Times New Roman" w:cs="Times New Roman" w:hint="eastAsia"/>
          <w:kern w:val="0"/>
          <w:sz w:val="28"/>
          <w:szCs w:val="28"/>
          <w:lang w:eastAsia="ru-RU"/>
        </w:rPr>
        <w:t>Марина</w:t>
      </w:r>
      <w:r w:rsidRPr="00E42FC9">
        <w:rPr>
          <w:rFonts w:ascii="Times New Roman" w:eastAsia="Times New Roman" w:hAnsi="Times New Roman" w:cs="Times New Roman"/>
          <w:kern w:val="0"/>
          <w:sz w:val="28"/>
          <w:szCs w:val="28"/>
          <w:lang w:eastAsia="ru-RU"/>
        </w:rPr>
        <w:t xml:space="preserve"> </w:t>
      </w:r>
      <w:r w:rsidRPr="00E42FC9">
        <w:rPr>
          <w:rFonts w:ascii="Times New Roman" w:eastAsia="Times New Roman" w:hAnsi="Times New Roman" w:cs="Times New Roman" w:hint="eastAsia"/>
          <w:kern w:val="0"/>
          <w:sz w:val="28"/>
          <w:szCs w:val="28"/>
          <w:lang w:eastAsia="ru-RU"/>
        </w:rPr>
        <w:t>Василівна</w:t>
      </w:r>
      <w:r w:rsidRPr="00E42FC9">
        <w:rPr>
          <w:rFonts w:ascii="Times New Roman" w:eastAsia="Times New Roman" w:hAnsi="Times New Roman" w:cs="Times New Roman"/>
          <w:kern w:val="0"/>
          <w:sz w:val="28"/>
          <w:szCs w:val="28"/>
          <w:lang w:eastAsia="ru-RU"/>
        </w:rPr>
        <w:t xml:space="preserve">. </w:t>
      </w:r>
      <w:r w:rsidRPr="00E42FC9">
        <w:rPr>
          <w:rFonts w:ascii="Times New Roman" w:eastAsia="Times New Roman" w:hAnsi="Times New Roman" w:cs="Times New Roman" w:hint="eastAsia"/>
          <w:kern w:val="0"/>
          <w:sz w:val="28"/>
          <w:szCs w:val="28"/>
          <w:lang w:eastAsia="ru-RU"/>
        </w:rPr>
        <w:t>Правове</w:t>
      </w:r>
      <w:r w:rsidRPr="00E42FC9">
        <w:rPr>
          <w:rFonts w:ascii="Times New Roman" w:eastAsia="Times New Roman" w:hAnsi="Times New Roman" w:cs="Times New Roman"/>
          <w:kern w:val="0"/>
          <w:sz w:val="28"/>
          <w:szCs w:val="28"/>
          <w:lang w:eastAsia="ru-RU"/>
        </w:rPr>
        <w:t xml:space="preserve"> </w:t>
      </w:r>
      <w:r w:rsidRPr="00E42FC9">
        <w:rPr>
          <w:rFonts w:ascii="Times New Roman" w:eastAsia="Times New Roman" w:hAnsi="Times New Roman" w:cs="Times New Roman" w:hint="eastAsia"/>
          <w:kern w:val="0"/>
          <w:sz w:val="28"/>
          <w:szCs w:val="28"/>
          <w:lang w:eastAsia="ru-RU"/>
        </w:rPr>
        <w:t>забезпечення</w:t>
      </w:r>
      <w:r w:rsidRPr="00E42FC9">
        <w:rPr>
          <w:rFonts w:ascii="Times New Roman" w:eastAsia="Times New Roman" w:hAnsi="Times New Roman" w:cs="Times New Roman"/>
          <w:kern w:val="0"/>
          <w:sz w:val="28"/>
          <w:szCs w:val="28"/>
          <w:lang w:eastAsia="ru-RU"/>
        </w:rPr>
        <w:t xml:space="preserve"> </w:t>
      </w:r>
      <w:r w:rsidRPr="00E42FC9">
        <w:rPr>
          <w:rFonts w:ascii="Times New Roman" w:eastAsia="Times New Roman" w:hAnsi="Times New Roman" w:cs="Times New Roman" w:hint="eastAsia"/>
          <w:kern w:val="0"/>
          <w:sz w:val="28"/>
          <w:szCs w:val="28"/>
          <w:lang w:eastAsia="ru-RU"/>
        </w:rPr>
        <w:t>формування</w:t>
      </w:r>
      <w:r w:rsidRPr="00E42FC9">
        <w:rPr>
          <w:rFonts w:ascii="Times New Roman" w:eastAsia="Times New Roman" w:hAnsi="Times New Roman" w:cs="Times New Roman"/>
          <w:kern w:val="0"/>
          <w:sz w:val="28"/>
          <w:szCs w:val="28"/>
          <w:lang w:eastAsia="ru-RU"/>
        </w:rPr>
        <w:t xml:space="preserve"> </w:t>
      </w:r>
      <w:r w:rsidRPr="00E42FC9">
        <w:rPr>
          <w:rFonts w:ascii="Times New Roman" w:eastAsia="Times New Roman" w:hAnsi="Times New Roman" w:cs="Times New Roman" w:hint="eastAsia"/>
          <w:kern w:val="0"/>
          <w:sz w:val="28"/>
          <w:szCs w:val="28"/>
          <w:lang w:eastAsia="ru-RU"/>
        </w:rPr>
        <w:t>комунальної</w:t>
      </w:r>
      <w:r w:rsidRPr="00E42FC9">
        <w:rPr>
          <w:rFonts w:ascii="Times New Roman" w:eastAsia="Times New Roman" w:hAnsi="Times New Roman" w:cs="Times New Roman"/>
          <w:kern w:val="0"/>
          <w:sz w:val="28"/>
          <w:szCs w:val="28"/>
          <w:lang w:eastAsia="ru-RU"/>
        </w:rPr>
        <w:t xml:space="preserve"> </w:t>
      </w:r>
      <w:r w:rsidRPr="00E42FC9">
        <w:rPr>
          <w:rFonts w:ascii="Times New Roman" w:eastAsia="Times New Roman" w:hAnsi="Times New Roman" w:cs="Times New Roman" w:hint="eastAsia"/>
          <w:kern w:val="0"/>
          <w:sz w:val="28"/>
          <w:szCs w:val="28"/>
          <w:lang w:eastAsia="ru-RU"/>
        </w:rPr>
        <w:t>власності</w:t>
      </w:r>
      <w:r w:rsidRPr="00E42FC9">
        <w:rPr>
          <w:rFonts w:ascii="Times New Roman" w:eastAsia="Times New Roman" w:hAnsi="Times New Roman" w:cs="Times New Roman"/>
          <w:kern w:val="0"/>
          <w:sz w:val="28"/>
          <w:szCs w:val="28"/>
          <w:lang w:eastAsia="ru-RU"/>
        </w:rPr>
        <w:t xml:space="preserve"> </w:t>
      </w:r>
      <w:r w:rsidRPr="00E42FC9">
        <w:rPr>
          <w:rFonts w:ascii="Times New Roman" w:eastAsia="Times New Roman" w:hAnsi="Times New Roman" w:cs="Times New Roman" w:hint="eastAsia"/>
          <w:kern w:val="0"/>
          <w:sz w:val="28"/>
          <w:szCs w:val="28"/>
          <w:lang w:eastAsia="ru-RU"/>
        </w:rPr>
        <w:t>на</w:t>
      </w:r>
      <w:r w:rsidRPr="00E42FC9">
        <w:rPr>
          <w:rFonts w:ascii="Times New Roman" w:eastAsia="Times New Roman" w:hAnsi="Times New Roman" w:cs="Times New Roman"/>
          <w:kern w:val="0"/>
          <w:sz w:val="28"/>
          <w:szCs w:val="28"/>
          <w:lang w:eastAsia="ru-RU"/>
        </w:rPr>
        <w:t xml:space="preserve"> </w:t>
      </w:r>
      <w:proofErr w:type="gramStart"/>
      <w:r w:rsidRPr="00E42FC9">
        <w:rPr>
          <w:rFonts w:ascii="Times New Roman" w:eastAsia="Times New Roman" w:hAnsi="Times New Roman" w:cs="Times New Roman" w:hint="eastAsia"/>
          <w:kern w:val="0"/>
          <w:sz w:val="28"/>
          <w:szCs w:val="28"/>
          <w:lang w:eastAsia="ru-RU"/>
        </w:rPr>
        <w:t>землю</w:t>
      </w:r>
      <w:r w:rsidRPr="00E42FC9">
        <w:rPr>
          <w:rFonts w:ascii="Times New Roman" w:eastAsia="Times New Roman" w:hAnsi="Times New Roman" w:cs="Times New Roman"/>
          <w:kern w:val="0"/>
          <w:sz w:val="28"/>
          <w:szCs w:val="28"/>
          <w:lang w:eastAsia="ru-RU"/>
        </w:rPr>
        <w:t xml:space="preserve"> :</w:t>
      </w:r>
      <w:proofErr w:type="gramEnd"/>
      <w:r w:rsidRPr="00E42FC9">
        <w:rPr>
          <w:rFonts w:ascii="Times New Roman" w:eastAsia="Times New Roman" w:hAnsi="Times New Roman" w:cs="Times New Roman"/>
          <w:kern w:val="0"/>
          <w:sz w:val="28"/>
          <w:szCs w:val="28"/>
          <w:lang w:eastAsia="ru-RU"/>
        </w:rPr>
        <w:t xml:space="preserve"> </w:t>
      </w:r>
      <w:r w:rsidRPr="00E42FC9">
        <w:rPr>
          <w:rFonts w:ascii="Times New Roman" w:eastAsia="Times New Roman" w:hAnsi="Times New Roman" w:cs="Times New Roman" w:hint="eastAsia"/>
          <w:kern w:val="0"/>
          <w:sz w:val="28"/>
          <w:szCs w:val="28"/>
          <w:lang w:eastAsia="ru-RU"/>
        </w:rPr>
        <w:t>дис</w:t>
      </w:r>
      <w:r w:rsidRPr="00E42FC9">
        <w:rPr>
          <w:rFonts w:ascii="Times New Roman" w:eastAsia="Times New Roman" w:hAnsi="Times New Roman" w:cs="Times New Roman"/>
          <w:kern w:val="0"/>
          <w:sz w:val="28"/>
          <w:szCs w:val="28"/>
          <w:lang w:eastAsia="ru-RU"/>
        </w:rPr>
        <w:t xml:space="preserve">... </w:t>
      </w:r>
      <w:r w:rsidRPr="00E42FC9">
        <w:rPr>
          <w:rFonts w:ascii="Times New Roman" w:eastAsia="Times New Roman" w:hAnsi="Times New Roman" w:cs="Times New Roman" w:hint="eastAsia"/>
          <w:kern w:val="0"/>
          <w:sz w:val="28"/>
          <w:szCs w:val="28"/>
          <w:lang w:eastAsia="ru-RU"/>
        </w:rPr>
        <w:t>канд</w:t>
      </w:r>
      <w:r w:rsidRPr="00E42FC9">
        <w:rPr>
          <w:rFonts w:ascii="Times New Roman" w:eastAsia="Times New Roman" w:hAnsi="Times New Roman" w:cs="Times New Roman"/>
          <w:kern w:val="0"/>
          <w:sz w:val="28"/>
          <w:szCs w:val="28"/>
          <w:lang w:eastAsia="ru-RU"/>
        </w:rPr>
        <w:t xml:space="preserve">. </w:t>
      </w:r>
      <w:r w:rsidRPr="00E42FC9">
        <w:rPr>
          <w:rFonts w:ascii="Times New Roman" w:eastAsia="Times New Roman" w:hAnsi="Times New Roman" w:cs="Times New Roman" w:hint="eastAsia"/>
          <w:kern w:val="0"/>
          <w:sz w:val="28"/>
          <w:szCs w:val="28"/>
          <w:lang w:eastAsia="ru-RU"/>
        </w:rPr>
        <w:t>юрид</w:t>
      </w:r>
      <w:r w:rsidRPr="00E42FC9">
        <w:rPr>
          <w:rFonts w:ascii="Times New Roman" w:eastAsia="Times New Roman" w:hAnsi="Times New Roman" w:cs="Times New Roman"/>
          <w:kern w:val="0"/>
          <w:sz w:val="28"/>
          <w:szCs w:val="28"/>
          <w:lang w:eastAsia="ru-RU"/>
        </w:rPr>
        <w:t xml:space="preserve">. </w:t>
      </w:r>
      <w:r w:rsidRPr="00E42FC9">
        <w:rPr>
          <w:rFonts w:ascii="Times New Roman" w:eastAsia="Times New Roman" w:hAnsi="Times New Roman" w:cs="Times New Roman" w:hint="eastAsia"/>
          <w:kern w:val="0"/>
          <w:sz w:val="28"/>
          <w:szCs w:val="28"/>
          <w:lang w:eastAsia="ru-RU"/>
        </w:rPr>
        <w:t>наук</w:t>
      </w:r>
      <w:r w:rsidRPr="00E42FC9">
        <w:rPr>
          <w:rFonts w:ascii="Times New Roman" w:eastAsia="Times New Roman" w:hAnsi="Times New Roman" w:cs="Times New Roman"/>
          <w:kern w:val="0"/>
          <w:sz w:val="28"/>
          <w:szCs w:val="28"/>
          <w:lang w:eastAsia="ru-RU"/>
        </w:rPr>
        <w:t xml:space="preserve">: 12.00.06 / </w:t>
      </w:r>
      <w:r w:rsidRPr="00E42FC9">
        <w:rPr>
          <w:rFonts w:ascii="Times New Roman" w:eastAsia="Times New Roman" w:hAnsi="Times New Roman" w:cs="Times New Roman" w:hint="eastAsia"/>
          <w:kern w:val="0"/>
          <w:sz w:val="28"/>
          <w:szCs w:val="28"/>
          <w:lang w:eastAsia="ru-RU"/>
        </w:rPr>
        <w:t>Національна</w:t>
      </w:r>
      <w:r w:rsidRPr="00E42FC9">
        <w:rPr>
          <w:rFonts w:ascii="Times New Roman" w:eastAsia="Times New Roman" w:hAnsi="Times New Roman" w:cs="Times New Roman"/>
          <w:kern w:val="0"/>
          <w:sz w:val="28"/>
          <w:szCs w:val="28"/>
          <w:lang w:eastAsia="ru-RU"/>
        </w:rPr>
        <w:t xml:space="preserve"> </w:t>
      </w:r>
      <w:r w:rsidRPr="00E42FC9">
        <w:rPr>
          <w:rFonts w:ascii="Times New Roman" w:eastAsia="Times New Roman" w:hAnsi="Times New Roman" w:cs="Times New Roman" w:hint="eastAsia"/>
          <w:kern w:val="0"/>
          <w:sz w:val="28"/>
          <w:szCs w:val="28"/>
          <w:lang w:eastAsia="ru-RU"/>
        </w:rPr>
        <w:t>юридична</w:t>
      </w:r>
      <w:r w:rsidRPr="00E42FC9">
        <w:rPr>
          <w:rFonts w:ascii="Times New Roman" w:eastAsia="Times New Roman" w:hAnsi="Times New Roman" w:cs="Times New Roman"/>
          <w:kern w:val="0"/>
          <w:sz w:val="28"/>
          <w:szCs w:val="28"/>
          <w:lang w:eastAsia="ru-RU"/>
        </w:rPr>
        <w:t xml:space="preserve"> </w:t>
      </w:r>
      <w:r w:rsidRPr="00E42FC9">
        <w:rPr>
          <w:rFonts w:ascii="Times New Roman" w:eastAsia="Times New Roman" w:hAnsi="Times New Roman" w:cs="Times New Roman" w:hint="eastAsia"/>
          <w:kern w:val="0"/>
          <w:sz w:val="28"/>
          <w:szCs w:val="28"/>
          <w:lang w:eastAsia="ru-RU"/>
        </w:rPr>
        <w:t>академія</w:t>
      </w:r>
      <w:r w:rsidRPr="00E42FC9">
        <w:rPr>
          <w:rFonts w:ascii="Times New Roman" w:eastAsia="Times New Roman" w:hAnsi="Times New Roman" w:cs="Times New Roman"/>
          <w:kern w:val="0"/>
          <w:sz w:val="28"/>
          <w:szCs w:val="28"/>
          <w:lang w:eastAsia="ru-RU"/>
        </w:rPr>
        <w:t xml:space="preserve"> </w:t>
      </w:r>
      <w:r w:rsidRPr="00E42FC9">
        <w:rPr>
          <w:rFonts w:ascii="Times New Roman" w:eastAsia="Times New Roman" w:hAnsi="Times New Roman" w:cs="Times New Roman" w:hint="eastAsia"/>
          <w:kern w:val="0"/>
          <w:sz w:val="28"/>
          <w:szCs w:val="28"/>
          <w:lang w:eastAsia="ru-RU"/>
        </w:rPr>
        <w:t>України</w:t>
      </w:r>
      <w:r w:rsidRPr="00E42FC9">
        <w:rPr>
          <w:rFonts w:ascii="Times New Roman" w:eastAsia="Times New Roman" w:hAnsi="Times New Roman" w:cs="Times New Roman"/>
          <w:kern w:val="0"/>
          <w:sz w:val="28"/>
          <w:szCs w:val="28"/>
          <w:lang w:eastAsia="ru-RU"/>
        </w:rPr>
        <w:t xml:space="preserve"> </w:t>
      </w:r>
      <w:r w:rsidRPr="00E42FC9">
        <w:rPr>
          <w:rFonts w:ascii="Times New Roman" w:eastAsia="Times New Roman" w:hAnsi="Times New Roman" w:cs="Times New Roman" w:hint="eastAsia"/>
          <w:kern w:val="0"/>
          <w:sz w:val="28"/>
          <w:szCs w:val="28"/>
          <w:lang w:eastAsia="ru-RU"/>
        </w:rPr>
        <w:t>ім</w:t>
      </w:r>
      <w:r w:rsidRPr="00E42FC9">
        <w:rPr>
          <w:rFonts w:ascii="Times New Roman" w:eastAsia="Times New Roman" w:hAnsi="Times New Roman" w:cs="Times New Roman"/>
          <w:kern w:val="0"/>
          <w:sz w:val="28"/>
          <w:szCs w:val="28"/>
          <w:lang w:eastAsia="ru-RU"/>
        </w:rPr>
        <w:t xml:space="preserve">. </w:t>
      </w:r>
      <w:r w:rsidRPr="00E42FC9">
        <w:rPr>
          <w:rFonts w:ascii="Times New Roman" w:eastAsia="Times New Roman" w:hAnsi="Times New Roman" w:cs="Times New Roman" w:hint="eastAsia"/>
          <w:kern w:val="0"/>
          <w:sz w:val="28"/>
          <w:szCs w:val="28"/>
          <w:lang w:eastAsia="ru-RU"/>
        </w:rPr>
        <w:t>Ярослава</w:t>
      </w:r>
      <w:r w:rsidRPr="00E42FC9">
        <w:rPr>
          <w:rFonts w:ascii="Times New Roman" w:eastAsia="Times New Roman" w:hAnsi="Times New Roman" w:cs="Times New Roman"/>
          <w:kern w:val="0"/>
          <w:sz w:val="28"/>
          <w:szCs w:val="28"/>
          <w:lang w:eastAsia="ru-RU"/>
        </w:rPr>
        <w:t xml:space="preserve"> </w:t>
      </w:r>
      <w:r w:rsidRPr="00E42FC9">
        <w:rPr>
          <w:rFonts w:ascii="Times New Roman" w:eastAsia="Times New Roman" w:hAnsi="Times New Roman" w:cs="Times New Roman" w:hint="eastAsia"/>
          <w:kern w:val="0"/>
          <w:sz w:val="28"/>
          <w:szCs w:val="28"/>
          <w:lang w:eastAsia="ru-RU"/>
        </w:rPr>
        <w:t>Мудрого</w:t>
      </w:r>
      <w:r w:rsidRPr="00E42FC9">
        <w:rPr>
          <w:rFonts w:ascii="Times New Roman" w:eastAsia="Times New Roman" w:hAnsi="Times New Roman" w:cs="Times New Roman"/>
          <w:kern w:val="0"/>
          <w:sz w:val="28"/>
          <w:szCs w:val="28"/>
          <w:lang w:eastAsia="ru-RU"/>
        </w:rPr>
        <w:t xml:space="preserve">. </w:t>
      </w:r>
      <w:r w:rsidRPr="00E42FC9">
        <w:rPr>
          <w:rFonts w:ascii="Times New Roman" w:eastAsia="Times New Roman" w:hAnsi="Times New Roman" w:cs="Times New Roman" w:hint="eastAsia"/>
          <w:kern w:val="0"/>
          <w:sz w:val="28"/>
          <w:szCs w:val="28"/>
          <w:lang w:eastAsia="ru-RU"/>
        </w:rPr>
        <w:t>—</w:t>
      </w:r>
      <w:r w:rsidRPr="00E42FC9">
        <w:rPr>
          <w:rFonts w:ascii="Times New Roman" w:eastAsia="Times New Roman" w:hAnsi="Times New Roman" w:cs="Times New Roman"/>
          <w:kern w:val="0"/>
          <w:sz w:val="28"/>
          <w:szCs w:val="28"/>
          <w:lang w:eastAsia="ru-RU"/>
        </w:rPr>
        <w:t xml:space="preserve"> </w:t>
      </w:r>
      <w:r w:rsidRPr="00E42FC9">
        <w:rPr>
          <w:rFonts w:ascii="Times New Roman" w:eastAsia="Times New Roman" w:hAnsi="Times New Roman" w:cs="Times New Roman" w:hint="eastAsia"/>
          <w:kern w:val="0"/>
          <w:sz w:val="28"/>
          <w:szCs w:val="28"/>
          <w:lang w:eastAsia="ru-RU"/>
        </w:rPr>
        <w:t>Х</w:t>
      </w:r>
      <w:r w:rsidRPr="00E42FC9">
        <w:rPr>
          <w:rFonts w:ascii="Times New Roman" w:eastAsia="Times New Roman" w:hAnsi="Times New Roman" w:cs="Times New Roman"/>
          <w:kern w:val="0"/>
          <w:sz w:val="28"/>
          <w:szCs w:val="28"/>
          <w:lang w:eastAsia="ru-RU"/>
        </w:rPr>
        <w:t xml:space="preserve">., 2006. </w:t>
      </w:r>
      <w:r w:rsidRPr="00E42FC9">
        <w:rPr>
          <w:rFonts w:ascii="Times New Roman" w:eastAsia="Times New Roman" w:hAnsi="Times New Roman" w:cs="Times New Roman" w:hint="eastAsia"/>
          <w:kern w:val="0"/>
          <w:sz w:val="28"/>
          <w:szCs w:val="28"/>
          <w:lang w:eastAsia="ru-RU"/>
        </w:rPr>
        <w:t>—</w:t>
      </w:r>
      <w:r w:rsidRPr="00E42FC9">
        <w:rPr>
          <w:rFonts w:ascii="Times New Roman" w:eastAsia="Times New Roman" w:hAnsi="Times New Roman" w:cs="Times New Roman"/>
          <w:kern w:val="0"/>
          <w:sz w:val="28"/>
          <w:szCs w:val="28"/>
          <w:lang w:eastAsia="ru-RU"/>
        </w:rPr>
        <w:t xml:space="preserve"> 186</w:t>
      </w:r>
      <w:r w:rsidRPr="00E42FC9">
        <w:rPr>
          <w:rFonts w:ascii="Times New Roman" w:eastAsia="Times New Roman" w:hAnsi="Times New Roman" w:cs="Times New Roman" w:hint="eastAsia"/>
          <w:kern w:val="0"/>
          <w:sz w:val="28"/>
          <w:szCs w:val="28"/>
          <w:lang w:eastAsia="ru-RU"/>
        </w:rPr>
        <w:t>арк</w:t>
      </w:r>
      <w:r w:rsidRPr="00E42FC9">
        <w:rPr>
          <w:rFonts w:ascii="Times New Roman" w:eastAsia="Times New Roman" w:hAnsi="Times New Roman" w:cs="Times New Roman"/>
          <w:kern w:val="0"/>
          <w:sz w:val="28"/>
          <w:szCs w:val="28"/>
          <w:lang w:eastAsia="ru-RU"/>
        </w:rPr>
        <w:t xml:space="preserve">. </w:t>
      </w:r>
      <w:r w:rsidRPr="00E42FC9">
        <w:rPr>
          <w:rFonts w:ascii="Times New Roman" w:eastAsia="Times New Roman" w:hAnsi="Times New Roman" w:cs="Times New Roman" w:hint="eastAsia"/>
          <w:kern w:val="0"/>
          <w:sz w:val="28"/>
          <w:szCs w:val="28"/>
          <w:lang w:eastAsia="ru-RU"/>
        </w:rPr>
        <w:t>—</w:t>
      </w:r>
      <w:r w:rsidRPr="00E42FC9">
        <w:rPr>
          <w:rFonts w:ascii="Times New Roman" w:eastAsia="Times New Roman" w:hAnsi="Times New Roman" w:cs="Times New Roman"/>
          <w:kern w:val="0"/>
          <w:sz w:val="28"/>
          <w:szCs w:val="28"/>
          <w:lang w:eastAsia="ru-RU"/>
        </w:rPr>
        <w:t xml:space="preserve"> </w:t>
      </w:r>
      <w:r w:rsidRPr="00E42FC9">
        <w:rPr>
          <w:rFonts w:ascii="Times New Roman" w:eastAsia="Times New Roman" w:hAnsi="Times New Roman" w:cs="Times New Roman" w:hint="eastAsia"/>
          <w:kern w:val="0"/>
          <w:sz w:val="28"/>
          <w:szCs w:val="28"/>
          <w:lang w:eastAsia="ru-RU"/>
        </w:rPr>
        <w:t>Бібліогр</w:t>
      </w:r>
      <w:r w:rsidRPr="00E42FC9">
        <w:rPr>
          <w:rFonts w:ascii="Times New Roman" w:eastAsia="Times New Roman" w:hAnsi="Times New Roman" w:cs="Times New Roman"/>
          <w:kern w:val="0"/>
          <w:sz w:val="28"/>
          <w:szCs w:val="28"/>
          <w:lang w:eastAsia="ru-RU"/>
        </w:rPr>
        <w:t xml:space="preserve">.: </w:t>
      </w:r>
      <w:r w:rsidRPr="00E42FC9">
        <w:rPr>
          <w:rFonts w:ascii="Times New Roman" w:eastAsia="Times New Roman" w:hAnsi="Times New Roman" w:cs="Times New Roman" w:hint="eastAsia"/>
          <w:kern w:val="0"/>
          <w:sz w:val="28"/>
          <w:szCs w:val="28"/>
          <w:lang w:eastAsia="ru-RU"/>
        </w:rPr>
        <w:t>арк</w:t>
      </w:r>
      <w:r w:rsidRPr="00E42FC9">
        <w:rPr>
          <w:rFonts w:ascii="Times New Roman" w:eastAsia="Times New Roman" w:hAnsi="Times New Roman" w:cs="Times New Roman"/>
          <w:kern w:val="0"/>
          <w:sz w:val="28"/>
          <w:szCs w:val="28"/>
          <w:lang w:eastAsia="ru-RU"/>
        </w:rPr>
        <w:t>. 165-186.</w:t>
      </w:r>
      <w:bookmarkStart w:id="0" w:name="_GoBack"/>
      <w:bookmarkEnd w:id="0"/>
    </w:p>
    <w:sectPr w:rsidR="0017159D" w:rsidRPr="00E42FC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A4E" w:rsidRDefault="00ED1A4E">
      <w:pPr>
        <w:spacing w:after="0" w:line="240" w:lineRule="auto"/>
      </w:pPr>
      <w:r>
        <w:separator/>
      </w:r>
    </w:p>
  </w:endnote>
  <w:endnote w:type="continuationSeparator" w:id="0">
    <w:p w:rsidR="00ED1A4E" w:rsidRDefault="00ED1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A4E" w:rsidRDefault="00ED1A4E"/>
    <w:p w:rsidR="00ED1A4E" w:rsidRDefault="00ED1A4E"/>
    <w:p w:rsidR="00ED1A4E" w:rsidRDefault="00ED1A4E"/>
    <w:p w:rsidR="00ED1A4E" w:rsidRDefault="00ED1A4E"/>
    <w:p w:rsidR="00ED1A4E" w:rsidRDefault="00ED1A4E"/>
    <w:p w:rsidR="00ED1A4E" w:rsidRDefault="00ED1A4E"/>
    <w:p w:rsidR="00ED1A4E" w:rsidRDefault="00ED1A4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A4E" w:rsidRDefault="00ED1A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D1A4E" w:rsidRDefault="00ED1A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D1A4E" w:rsidRDefault="00ED1A4E"/>
    <w:p w:rsidR="00ED1A4E" w:rsidRDefault="00ED1A4E"/>
    <w:p w:rsidR="00ED1A4E" w:rsidRDefault="00ED1A4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A4E" w:rsidRDefault="00ED1A4E"/>
                          <w:p w:rsidR="00ED1A4E" w:rsidRDefault="00ED1A4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D1A4E" w:rsidRDefault="00ED1A4E"/>
                    <w:p w:rsidR="00ED1A4E" w:rsidRDefault="00ED1A4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D1A4E" w:rsidRDefault="00ED1A4E"/>
    <w:p w:rsidR="00ED1A4E" w:rsidRDefault="00ED1A4E">
      <w:pPr>
        <w:rPr>
          <w:sz w:val="2"/>
          <w:szCs w:val="2"/>
        </w:rPr>
      </w:pPr>
    </w:p>
    <w:p w:rsidR="00ED1A4E" w:rsidRDefault="00ED1A4E"/>
    <w:p w:rsidR="00ED1A4E" w:rsidRDefault="00ED1A4E">
      <w:pPr>
        <w:spacing w:after="0" w:line="240" w:lineRule="auto"/>
      </w:pPr>
    </w:p>
  </w:footnote>
  <w:footnote w:type="continuationSeparator" w:id="0">
    <w:p w:rsidR="00ED1A4E" w:rsidRDefault="00ED1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A4E"/>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08363-611C-4FA6-8AF9-207404B1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15164</TotalTime>
  <Pages>1</Pages>
  <Words>35</Words>
  <Characters>205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421</cp:revision>
  <cp:lastPrinted>2009-02-06T05:36:00Z</cp:lastPrinted>
  <dcterms:created xsi:type="dcterms:W3CDTF">2023-09-07T12:38:00Z</dcterms:created>
  <dcterms:modified xsi:type="dcterms:W3CDTF">2023-11-15T10:17:00Z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