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hint="eastAsia"/>
          <w:color w:val="000000"/>
          <w:kern w:val="0"/>
          <w:sz w:val="18"/>
          <w:szCs w:val="18"/>
          <w:lang w:eastAsia="ru-RU"/>
        </w:rPr>
        <w:t>Содержание</w:t>
      </w: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hint="eastAsia"/>
          <w:color w:val="000000"/>
          <w:kern w:val="0"/>
          <w:sz w:val="18"/>
          <w:szCs w:val="18"/>
          <w:lang w:eastAsia="ru-RU"/>
        </w:rPr>
        <w:t>Введение</w:t>
      </w:r>
      <w:r w:rsidRPr="00F33CE0">
        <w:rPr>
          <w:rFonts w:ascii="Trebuchet MS" w:eastAsia="Times New Roman" w:hAnsi="Trebuchet MS" w:cs="Times New Roman"/>
          <w:color w:val="000000"/>
          <w:kern w:val="0"/>
          <w:sz w:val="18"/>
          <w:szCs w:val="18"/>
          <w:lang w:eastAsia="ru-RU"/>
        </w:rPr>
        <w:t xml:space="preserve"> 4 </w:t>
      </w:r>
      <w:r w:rsidRPr="00F33CE0">
        <w:rPr>
          <w:rFonts w:ascii="Trebuchet MS" w:eastAsia="Times New Roman" w:hAnsi="Trebuchet MS" w:cs="Times New Roman" w:hint="eastAsia"/>
          <w:color w:val="000000"/>
          <w:kern w:val="0"/>
          <w:sz w:val="18"/>
          <w:szCs w:val="18"/>
          <w:lang w:eastAsia="ru-RU"/>
        </w:rPr>
        <w:t>Глава</w:t>
      </w:r>
      <w:r w:rsidRPr="00F33CE0">
        <w:rPr>
          <w:rFonts w:ascii="Trebuchet MS" w:eastAsia="Times New Roman" w:hAnsi="Trebuchet MS" w:cs="Times New Roman"/>
          <w:color w:val="000000"/>
          <w:kern w:val="0"/>
          <w:sz w:val="18"/>
          <w:szCs w:val="18"/>
          <w:lang w:eastAsia="ru-RU"/>
        </w:rPr>
        <w:t xml:space="preserve"> 1. </w:t>
      </w:r>
      <w:r w:rsidRPr="00F33CE0">
        <w:rPr>
          <w:rFonts w:ascii="Trebuchet MS" w:eastAsia="Times New Roman" w:hAnsi="Trebuchet MS" w:cs="Times New Roman" w:hint="eastAsia"/>
          <w:color w:val="000000"/>
          <w:kern w:val="0"/>
          <w:sz w:val="18"/>
          <w:szCs w:val="18"/>
          <w:lang w:eastAsia="ru-RU"/>
        </w:rPr>
        <w:t>БИОЛОГИЯ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ЭКОЛОГИЯ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ПОЧВООБРАЗУЮЩАЯ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РОЛЬ</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hint="eastAsia"/>
          <w:color w:val="000000"/>
          <w:kern w:val="0"/>
          <w:sz w:val="18"/>
          <w:szCs w:val="18"/>
          <w:lang w:eastAsia="ru-RU"/>
        </w:rPr>
        <w:t>ДОЖДЕВЫХ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ЧЕРВЕЙ</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обзор</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литературы</w:t>
      </w:r>
      <w:r w:rsidRPr="00F33CE0">
        <w:rPr>
          <w:rFonts w:ascii="Trebuchet MS" w:eastAsia="Times New Roman" w:hAnsi="Trebuchet MS" w:cs="Times New Roman"/>
          <w:color w:val="000000"/>
          <w:kern w:val="0"/>
          <w:sz w:val="18"/>
          <w:szCs w:val="18"/>
          <w:lang w:eastAsia="ru-RU"/>
        </w:rPr>
        <w:t>) 8</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1.1. </w:t>
      </w:r>
      <w:r w:rsidRPr="00F33CE0">
        <w:rPr>
          <w:rFonts w:ascii="Trebuchet MS" w:eastAsia="Times New Roman" w:hAnsi="Trebuchet MS" w:cs="Times New Roman" w:hint="eastAsia"/>
          <w:color w:val="000000"/>
          <w:kern w:val="0"/>
          <w:sz w:val="18"/>
          <w:szCs w:val="18"/>
          <w:lang w:eastAsia="ru-RU"/>
        </w:rPr>
        <w:t>Биологические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особенности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дождевых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червей</w:t>
      </w:r>
      <w:r w:rsidRPr="00F33CE0">
        <w:rPr>
          <w:rFonts w:ascii="Trebuchet MS" w:eastAsia="Times New Roman" w:hAnsi="Trebuchet MS" w:cs="Times New Roman"/>
          <w:color w:val="000000"/>
          <w:kern w:val="0"/>
          <w:sz w:val="18"/>
          <w:szCs w:val="18"/>
          <w:lang w:eastAsia="ru-RU"/>
        </w:rPr>
        <w:t xml:space="preserve"> 8</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1.2. </w:t>
      </w:r>
      <w:r w:rsidRPr="00F33CE0">
        <w:rPr>
          <w:rFonts w:ascii="Trebuchet MS" w:eastAsia="Times New Roman" w:hAnsi="Trebuchet MS" w:cs="Times New Roman" w:hint="eastAsia"/>
          <w:color w:val="000000"/>
          <w:kern w:val="0"/>
          <w:sz w:val="18"/>
          <w:szCs w:val="18"/>
          <w:lang w:eastAsia="ru-RU"/>
        </w:rPr>
        <w:t>Почвенно</w:t>
      </w:r>
      <w:r w:rsidRPr="00F33CE0">
        <w:rPr>
          <w:rFonts w:ascii="Trebuchet MS" w:eastAsia="Times New Roman" w:hAnsi="Trebuchet MS" w:cs="Times New Roman"/>
          <w:color w:val="000000"/>
          <w:kern w:val="0"/>
          <w:sz w:val="18"/>
          <w:szCs w:val="18"/>
          <w:lang w:eastAsia="ru-RU"/>
        </w:rPr>
        <w:t>-</w:t>
      </w:r>
      <w:r w:rsidRPr="00F33CE0">
        <w:rPr>
          <w:rFonts w:ascii="Trebuchet MS" w:eastAsia="Times New Roman" w:hAnsi="Trebuchet MS" w:cs="Times New Roman" w:hint="eastAsia"/>
          <w:color w:val="000000"/>
          <w:kern w:val="0"/>
          <w:sz w:val="18"/>
          <w:szCs w:val="18"/>
          <w:lang w:eastAsia="ru-RU"/>
        </w:rPr>
        <w:t>экологические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условия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жизнедеятельности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дождевых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червей</w:t>
      </w:r>
      <w:r w:rsidRPr="00F33CE0">
        <w:rPr>
          <w:rFonts w:ascii="Trebuchet MS" w:eastAsia="Times New Roman" w:hAnsi="Trebuchet MS" w:cs="Times New Roman"/>
          <w:color w:val="000000"/>
          <w:kern w:val="0"/>
          <w:sz w:val="18"/>
          <w:szCs w:val="18"/>
          <w:lang w:eastAsia="ru-RU"/>
        </w:rPr>
        <w:t xml:space="preserve"> 15</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hint="eastAsia"/>
          <w:color w:val="000000"/>
          <w:kern w:val="0"/>
          <w:sz w:val="18"/>
          <w:szCs w:val="18"/>
          <w:lang w:eastAsia="ru-RU"/>
        </w:rPr>
        <w:t>Глава</w:t>
      </w:r>
      <w:r w:rsidRPr="00F33CE0">
        <w:rPr>
          <w:rFonts w:ascii="Trebuchet MS" w:eastAsia="Times New Roman" w:hAnsi="Trebuchet MS" w:cs="Times New Roman"/>
          <w:color w:val="000000"/>
          <w:kern w:val="0"/>
          <w:sz w:val="18"/>
          <w:szCs w:val="18"/>
          <w:lang w:eastAsia="ru-RU"/>
        </w:rPr>
        <w:t xml:space="preserve"> 2. </w:t>
      </w:r>
      <w:r w:rsidRPr="00F33CE0">
        <w:rPr>
          <w:rFonts w:ascii="Trebuchet MS" w:eastAsia="Times New Roman" w:hAnsi="Trebuchet MS" w:cs="Times New Roman" w:hint="eastAsia"/>
          <w:color w:val="000000"/>
          <w:kern w:val="0"/>
          <w:sz w:val="18"/>
          <w:szCs w:val="18"/>
          <w:lang w:eastAsia="ru-RU"/>
        </w:rPr>
        <w:t>ЭКОЛОГО</w:t>
      </w:r>
      <w:r w:rsidRPr="00F33CE0">
        <w:rPr>
          <w:rFonts w:ascii="Trebuchet MS" w:eastAsia="Times New Roman" w:hAnsi="Trebuchet MS" w:cs="Times New Roman"/>
          <w:color w:val="000000"/>
          <w:kern w:val="0"/>
          <w:sz w:val="18"/>
          <w:szCs w:val="18"/>
          <w:lang w:eastAsia="ru-RU"/>
        </w:rPr>
        <w:t>-</w:t>
      </w:r>
      <w:r w:rsidRPr="00F33CE0">
        <w:rPr>
          <w:rFonts w:ascii="Trebuchet MS" w:eastAsia="Times New Roman" w:hAnsi="Trebuchet MS" w:cs="Times New Roman" w:hint="eastAsia"/>
          <w:color w:val="000000"/>
          <w:kern w:val="0"/>
          <w:sz w:val="18"/>
          <w:szCs w:val="18"/>
          <w:lang w:eastAsia="ru-RU"/>
        </w:rPr>
        <w:t>ГЕОГРАФИЧЕСКИЕ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УСЛОВИЯ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ПОЧВООБРАЗОВАНИЯ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ОСНОВНЫЕ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ЗАКОНОМЕРНОСТИ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ФОРМИРОВАНИЯ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ПОЧВЕННОГО</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ПОКРОВА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НА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ТЕРРИТОРИИ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РЕСПУБЛИКИ</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hint="eastAsia"/>
          <w:color w:val="000000"/>
          <w:kern w:val="0"/>
          <w:sz w:val="18"/>
          <w:szCs w:val="18"/>
          <w:lang w:eastAsia="ru-RU"/>
        </w:rPr>
        <w:t>САХА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ЯКУТИЯ</w:t>
      </w:r>
      <w:r w:rsidRPr="00F33CE0">
        <w:rPr>
          <w:rFonts w:ascii="Trebuchet MS" w:eastAsia="Times New Roman" w:hAnsi="Trebuchet MS" w:cs="Times New Roman"/>
          <w:color w:val="000000"/>
          <w:kern w:val="0"/>
          <w:sz w:val="18"/>
          <w:szCs w:val="18"/>
          <w:lang w:eastAsia="ru-RU"/>
        </w:rPr>
        <w:t>) 39</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2.1. </w:t>
      </w:r>
      <w:r w:rsidRPr="00F33CE0">
        <w:rPr>
          <w:rFonts w:ascii="Trebuchet MS" w:eastAsia="Times New Roman" w:hAnsi="Trebuchet MS" w:cs="Times New Roman" w:hint="eastAsia"/>
          <w:color w:val="000000"/>
          <w:kern w:val="0"/>
          <w:sz w:val="18"/>
          <w:szCs w:val="18"/>
          <w:lang w:eastAsia="ru-RU"/>
        </w:rPr>
        <w:t>Эколого</w:t>
      </w:r>
      <w:r w:rsidRPr="00F33CE0">
        <w:rPr>
          <w:rFonts w:ascii="Trebuchet MS" w:eastAsia="Times New Roman" w:hAnsi="Trebuchet MS" w:cs="Times New Roman"/>
          <w:color w:val="000000"/>
          <w:kern w:val="0"/>
          <w:sz w:val="18"/>
          <w:szCs w:val="18"/>
          <w:lang w:eastAsia="ru-RU"/>
        </w:rPr>
        <w:t>-</w:t>
      </w:r>
      <w:r w:rsidRPr="00F33CE0">
        <w:rPr>
          <w:rFonts w:ascii="Trebuchet MS" w:eastAsia="Times New Roman" w:hAnsi="Trebuchet MS" w:cs="Times New Roman" w:hint="eastAsia"/>
          <w:color w:val="000000"/>
          <w:kern w:val="0"/>
          <w:sz w:val="18"/>
          <w:szCs w:val="18"/>
          <w:lang w:eastAsia="ru-RU"/>
        </w:rPr>
        <w:t>географические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условия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почвообразования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на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территории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Республики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Саха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Якутия</w:t>
      </w:r>
      <w:r w:rsidRPr="00F33CE0">
        <w:rPr>
          <w:rFonts w:ascii="Trebuchet MS" w:eastAsia="Times New Roman" w:hAnsi="Trebuchet MS" w:cs="Times New Roman"/>
          <w:color w:val="000000"/>
          <w:kern w:val="0"/>
          <w:sz w:val="18"/>
          <w:szCs w:val="18"/>
          <w:lang w:eastAsia="ru-RU"/>
        </w:rPr>
        <w:t>) 39</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2.1.1. </w:t>
      </w:r>
      <w:r w:rsidRPr="00F33CE0">
        <w:rPr>
          <w:rFonts w:ascii="Trebuchet MS" w:eastAsia="Times New Roman" w:hAnsi="Trebuchet MS" w:cs="Times New Roman" w:hint="eastAsia"/>
          <w:color w:val="000000"/>
          <w:kern w:val="0"/>
          <w:sz w:val="18"/>
          <w:szCs w:val="18"/>
          <w:lang w:eastAsia="ru-RU"/>
        </w:rPr>
        <w:t>Геоморфологическое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геологическое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строение</w:t>
      </w:r>
      <w:r w:rsidRPr="00F33CE0">
        <w:rPr>
          <w:rFonts w:ascii="Trebuchet MS" w:eastAsia="Times New Roman" w:hAnsi="Trebuchet MS" w:cs="Times New Roman"/>
          <w:color w:val="000000"/>
          <w:kern w:val="0"/>
          <w:sz w:val="18"/>
          <w:szCs w:val="18"/>
          <w:lang w:eastAsia="ru-RU"/>
        </w:rPr>
        <w:t xml:space="preserve"> 39</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2.1.2. </w:t>
      </w:r>
      <w:r w:rsidRPr="00F33CE0">
        <w:rPr>
          <w:rFonts w:ascii="Trebuchet MS" w:eastAsia="Times New Roman" w:hAnsi="Trebuchet MS" w:cs="Times New Roman" w:hint="eastAsia"/>
          <w:color w:val="000000"/>
          <w:kern w:val="0"/>
          <w:sz w:val="18"/>
          <w:szCs w:val="18"/>
          <w:lang w:eastAsia="ru-RU"/>
        </w:rPr>
        <w:t>Климатические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особенности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территории</w:t>
      </w:r>
      <w:r w:rsidRPr="00F33CE0">
        <w:rPr>
          <w:rFonts w:ascii="Trebuchet MS" w:eastAsia="Times New Roman" w:hAnsi="Trebuchet MS" w:cs="Times New Roman"/>
          <w:color w:val="000000"/>
          <w:kern w:val="0"/>
          <w:sz w:val="18"/>
          <w:szCs w:val="18"/>
          <w:lang w:eastAsia="ru-RU"/>
        </w:rPr>
        <w:t xml:space="preserve"> 45</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2.1.3. </w:t>
      </w:r>
      <w:r w:rsidRPr="00F33CE0">
        <w:rPr>
          <w:rFonts w:ascii="Trebuchet MS" w:eastAsia="Times New Roman" w:hAnsi="Trebuchet MS" w:cs="Times New Roman" w:hint="eastAsia"/>
          <w:color w:val="000000"/>
          <w:kern w:val="0"/>
          <w:sz w:val="18"/>
          <w:szCs w:val="18"/>
          <w:lang w:eastAsia="ru-RU"/>
        </w:rPr>
        <w:t>Растительность</w:t>
      </w:r>
      <w:r w:rsidRPr="00F33CE0">
        <w:rPr>
          <w:rFonts w:ascii="Trebuchet MS" w:eastAsia="Times New Roman" w:hAnsi="Trebuchet MS" w:cs="Times New Roman"/>
          <w:color w:val="000000"/>
          <w:kern w:val="0"/>
          <w:sz w:val="18"/>
          <w:szCs w:val="18"/>
          <w:lang w:eastAsia="ru-RU"/>
        </w:rPr>
        <w:t xml:space="preserve"> 49</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2.2. </w:t>
      </w:r>
      <w:r w:rsidRPr="00F33CE0">
        <w:rPr>
          <w:rFonts w:ascii="Trebuchet MS" w:eastAsia="Times New Roman" w:hAnsi="Trebuchet MS" w:cs="Times New Roman" w:hint="eastAsia"/>
          <w:color w:val="000000"/>
          <w:kern w:val="0"/>
          <w:sz w:val="18"/>
          <w:szCs w:val="18"/>
          <w:lang w:eastAsia="ru-RU"/>
        </w:rPr>
        <w:t>Основные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закономерности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формирования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почвенного</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покрова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hint="eastAsia"/>
          <w:color w:val="000000"/>
          <w:kern w:val="0"/>
          <w:sz w:val="18"/>
          <w:szCs w:val="18"/>
          <w:lang w:eastAsia="ru-RU"/>
        </w:rPr>
        <w:t>почв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Якутии</w:t>
      </w:r>
      <w:r w:rsidRPr="00F33CE0">
        <w:rPr>
          <w:rFonts w:ascii="Trebuchet MS" w:eastAsia="Times New Roman" w:hAnsi="Trebuchet MS" w:cs="Times New Roman"/>
          <w:color w:val="000000"/>
          <w:kern w:val="0"/>
          <w:sz w:val="18"/>
          <w:szCs w:val="18"/>
          <w:lang w:eastAsia="ru-RU"/>
        </w:rPr>
        <w:t xml:space="preserve"> 58</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2.2.1. </w:t>
      </w:r>
      <w:r w:rsidRPr="00F33CE0">
        <w:rPr>
          <w:rFonts w:ascii="Trebuchet MS" w:eastAsia="Times New Roman" w:hAnsi="Trebuchet MS" w:cs="Times New Roman" w:hint="eastAsia"/>
          <w:color w:val="000000"/>
          <w:kern w:val="0"/>
          <w:sz w:val="18"/>
          <w:szCs w:val="18"/>
          <w:lang w:eastAsia="ru-RU"/>
        </w:rPr>
        <w:t>Тундровые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почвы</w:t>
      </w:r>
      <w:r w:rsidRPr="00F33CE0">
        <w:rPr>
          <w:rFonts w:ascii="Trebuchet MS" w:eastAsia="Times New Roman" w:hAnsi="Trebuchet MS" w:cs="Times New Roman"/>
          <w:color w:val="000000"/>
          <w:kern w:val="0"/>
          <w:sz w:val="18"/>
          <w:szCs w:val="18"/>
          <w:lang w:eastAsia="ru-RU"/>
        </w:rPr>
        <w:t xml:space="preserve"> 58</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2.2.2. </w:t>
      </w:r>
      <w:r w:rsidRPr="00F33CE0">
        <w:rPr>
          <w:rFonts w:ascii="Trebuchet MS" w:eastAsia="Times New Roman" w:hAnsi="Trebuchet MS" w:cs="Times New Roman" w:hint="eastAsia"/>
          <w:color w:val="000000"/>
          <w:kern w:val="0"/>
          <w:sz w:val="18"/>
          <w:szCs w:val="18"/>
          <w:lang w:eastAsia="ru-RU"/>
        </w:rPr>
        <w:t>Таежные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почвы</w:t>
      </w:r>
      <w:r w:rsidRPr="00F33CE0">
        <w:rPr>
          <w:rFonts w:ascii="Trebuchet MS" w:eastAsia="Times New Roman" w:hAnsi="Trebuchet MS" w:cs="Times New Roman"/>
          <w:color w:val="000000"/>
          <w:kern w:val="0"/>
          <w:sz w:val="18"/>
          <w:szCs w:val="18"/>
          <w:lang w:eastAsia="ru-RU"/>
        </w:rPr>
        <w:t xml:space="preserve"> 64</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2.2.3. </w:t>
      </w:r>
      <w:r w:rsidRPr="00F33CE0">
        <w:rPr>
          <w:rFonts w:ascii="Trebuchet MS" w:eastAsia="Times New Roman" w:hAnsi="Trebuchet MS" w:cs="Times New Roman" w:hint="eastAsia"/>
          <w:color w:val="000000"/>
          <w:kern w:val="0"/>
          <w:sz w:val="18"/>
          <w:szCs w:val="18"/>
          <w:lang w:eastAsia="ru-RU"/>
        </w:rPr>
        <w:t>Аласные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почвы</w:t>
      </w:r>
      <w:r w:rsidRPr="00F33CE0">
        <w:rPr>
          <w:rFonts w:ascii="Trebuchet MS" w:eastAsia="Times New Roman" w:hAnsi="Trebuchet MS" w:cs="Times New Roman"/>
          <w:color w:val="000000"/>
          <w:kern w:val="0"/>
          <w:sz w:val="18"/>
          <w:szCs w:val="18"/>
          <w:lang w:eastAsia="ru-RU"/>
        </w:rPr>
        <w:t xml:space="preserve"> . 68</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2.2.4. </w:t>
      </w:r>
      <w:r w:rsidRPr="00F33CE0">
        <w:rPr>
          <w:rFonts w:ascii="Trebuchet MS" w:eastAsia="Times New Roman" w:hAnsi="Trebuchet MS" w:cs="Times New Roman" w:hint="eastAsia"/>
          <w:color w:val="000000"/>
          <w:kern w:val="0"/>
          <w:sz w:val="18"/>
          <w:szCs w:val="18"/>
          <w:lang w:eastAsia="ru-RU"/>
        </w:rPr>
        <w:t>Пойменные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почвы</w:t>
      </w:r>
      <w:r w:rsidRPr="00F33CE0">
        <w:rPr>
          <w:rFonts w:ascii="Trebuchet MS" w:eastAsia="Times New Roman" w:hAnsi="Trebuchet MS" w:cs="Times New Roman"/>
          <w:color w:val="000000"/>
          <w:kern w:val="0"/>
          <w:sz w:val="18"/>
          <w:szCs w:val="18"/>
          <w:lang w:eastAsia="ru-RU"/>
        </w:rPr>
        <w:t xml:space="preserve"> 71 </w:t>
      </w:r>
      <w:r w:rsidRPr="00F33CE0">
        <w:rPr>
          <w:rFonts w:ascii="Trebuchet MS" w:eastAsia="Times New Roman" w:hAnsi="Trebuchet MS" w:cs="Times New Roman" w:hint="eastAsia"/>
          <w:color w:val="000000"/>
          <w:kern w:val="0"/>
          <w:sz w:val="18"/>
          <w:szCs w:val="18"/>
          <w:lang w:eastAsia="ru-RU"/>
        </w:rPr>
        <w:t>Глава</w:t>
      </w:r>
      <w:r w:rsidRPr="00F33CE0">
        <w:rPr>
          <w:rFonts w:ascii="Trebuchet MS" w:eastAsia="Times New Roman" w:hAnsi="Trebuchet MS" w:cs="Times New Roman"/>
          <w:color w:val="000000"/>
          <w:kern w:val="0"/>
          <w:sz w:val="18"/>
          <w:szCs w:val="18"/>
          <w:lang w:eastAsia="ru-RU"/>
        </w:rPr>
        <w:t xml:space="preserve"> 3. </w:t>
      </w:r>
      <w:r w:rsidRPr="00F33CE0">
        <w:rPr>
          <w:rFonts w:ascii="Trebuchet MS" w:eastAsia="Times New Roman" w:hAnsi="Trebuchet MS" w:cs="Times New Roman" w:hint="eastAsia"/>
          <w:color w:val="000000"/>
          <w:kern w:val="0"/>
          <w:sz w:val="18"/>
          <w:szCs w:val="18"/>
          <w:lang w:eastAsia="ru-RU"/>
        </w:rPr>
        <w:t>ОБЪЕКТЫ</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МЕТОДЫ</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ИССЛЕДОВАНИЯ</w:t>
      </w:r>
      <w:r w:rsidRPr="00F33CE0">
        <w:rPr>
          <w:rFonts w:ascii="Trebuchet MS" w:eastAsia="Times New Roman" w:hAnsi="Trebuchet MS" w:cs="Times New Roman"/>
          <w:color w:val="000000"/>
          <w:kern w:val="0"/>
          <w:sz w:val="18"/>
          <w:szCs w:val="18"/>
          <w:lang w:eastAsia="ru-RU"/>
        </w:rPr>
        <w:t xml:space="preserve"> 72 </w:t>
      </w:r>
      <w:r w:rsidRPr="00F33CE0">
        <w:rPr>
          <w:rFonts w:ascii="Trebuchet MS" w:eastAsia="Times New Roman" w:hAnsi="Trebuchet MS" w:cs="Times New Roman" w:hint="eastAsia"/>
          <w:color w:val="000000"/>
          <w:kern w:val="0"/>
          <w:sz w:val="18"/>
          <w:szCs w:val="18"/>
          <w:lang w:eastAsia="ru-RU"/>
        </w:rPr>
        <w:t>Глава</w:t>
      </w:r>
      <w:r w:rsidRPr="00F33CE0">
        <w:rPr>
          <w:rFonts w:ascii="Trebuchet MS" w:eastAsia="Times New Roman" w:hAnsi="Trebuchet MS" w:cs="Times New Roman"/>
          <w:color w:val="000000"/>
          <w:kern w:val="0"/>
          <w:sz w:val="18"/>
          <w:szCs w:val="18"/>
          <w:lang w:eastAsia="ru-RU"/>
        </w:rPr>
        <w:t xml:space="preserve"> 4. </w:t>
      </w:r>
      <w:r w:rsidRPr="00F33CE0">
        <w:rPr>
          <w:rFonts w:ascii="Trebuchet MS" w:eastAsia="Times New Roman" w:hAnsi="Trebuchet MS" w:cs="Times New Roman" w:hint="eastAsia"/>
          <w:color w:val="000000"/>
          <w:kern w:val="0"/>
          <w:sz w:val="18"/>
          <w:szCs w:val="18"/>
          <w:lang w:eastAsia="ru-RU"/>
        </w:rPr>
        <w:t>ФАУНА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ЛЮМБРИЦИД</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ТУНДРОВОЙ</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ЗОНЫ</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ЯКУТИИ</w:t>
      </w:r>
      <w:r w:rsidRPr="00F33CE0">
        <w:rPr>
          <w:rFonts w:ascii="Trebuchet MS" w:eastAsia="Times New Roman" w:hAnsi="Trebuchet MS" w:cs="Times New Roman"/>
          <w:color w:val="000000"/>
          <w:kern w:val="0"/>
          <w:sz w:val="18"/>
          <w:szCs w:val="18"/>
          <w:lang w:eastAsia="ru-RU"/>
        </w:rPr>
        <w:t xml:space="preserve"> 76</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4.1. </w:t>
      </w:r>
      <w:r w:rsidRPr="00F33CE0">
        <w:rPr>
          <w:rFonts w:ascii="Trebuchet MS" w:eastAsia="Times New Roman" w:hAnsi="Trebuchet MS" w:cs="Times New Roman" w:hint="eastAsia"/>
          <w:color w:val="000000"/>
          <w:kern w:val="0"/>
          <w:sz w:val="18"/>
          <w:szCs w:val="18"/>
          <w:lang w:eastAsia="ru-RU"/>
        </w:rPr>
        <w:t>Строение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физико</w:t>
      </w:r>
      <w:r w:rsidRPr="00F33CE0">
        <w:rPr>
          <w:rFonts w:ascii="Trebuchet MS" w:eastAsia="Times New Roman" w:hAnsi="Trebuchet MS" w:cs="Times New Roman"/>
          <w:color w:val="000000"/>
          <w:kern w:val="0"/>
          <w:sz w:val="18"/>
          <w:szCs w:val="18"/>
          <w:lang w:eastAsia="ru-RU"/>
        </w:rPr>
        <w:t>-</w:t>
      </w:r>
      <w:r w:rsidRPr="00F33CE0">
        <w:rPr>
          <w:rFonts w:ascii="Trebuchet MS" w:eastAsia="Times New Roman" w:hAnsi="Trebuchet MS" w:cs="Times New Roman" w:hint="eastAsia"/>
          <w:color w:val="000000"/>
          <w:kern w:val="0"/>
          <w:sz w:val="18"/>
          <w:szCs w:val="18"/>
          <w:lang w:eastAsia="ru-RU"/>
        </w:rPr>
        <w:t>химические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свойства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тундровых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w:t>
      </w:r>
      <w:r w:rsidRPr="00F33CE0">
        <w:rPr>
          <w:rFonts w:ascii="Trebuchet MS" w:eastAsia="Times New Roman" w:hAnsi="Trebuchet MS" w:cs="Times New Roman"/>
          <w:color w:val="000000"/>
          <w:kern w:val="0"/>
          <w:sz w:val="18"/>
          <w:szCs w:val="18"/>
          <w:lang w:eastAsia="ru-RU"/>
        </w:rPr>
        <w:t xml:space="preserve"> 76</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4.2. </w:t>
      </w:r>
      <w:r w:rsidRPr="00F33CE0">
        <w:rPr>
          <w:rFonts w:ascii="Trebuchet MS" w:eastAsia="Times New Roman" w:hAnsi="Trebuchet MS" w:cs="Times New Roman" w:hint="eastAsia"/>
          <w:color w:val="000000"/>
          <w:kern w:val="0"/>
          <w:sz w:val="18"/>
          <w:szCs w:val="18"/>
          <w:lang w:eastAsia="ru-RU"/>
        </w:rPr>
        <w:t>Содержание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люмбрицид</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тундровых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xml:space="preserve"> 84 </w:t>
      </w:r>
      <w:r w:rsidRPr="00F33CE0">
        <w:rPr>
          <w:rFonts w:ascii="Trebuchet MS" w:eastAsia="Times New Roman" w:hAnsi="Trebuchet MS" w:cs="Times New Roman" w:hint="eastAsia"/>
          <w:color w:val="000000"/>
          <w:kern w:val="0"/>
          <w:sz w:val="18"/>
          <w:szCs w:val="18"/>
          <w:lang w:eastAsia="ru-RU"/>
        </w:rPr>
        <w:t>Глава</w:t>
      </w:r>
      <w:r w:rsidRPr="00F33CE0">
        <w:rPr>
          <w:rFonts w:ascii="Trebuchet MS" w:eastAsia="Times New Roman" w:hAnsi="Trebuchet MS" w:cs="Times New Roman"/>
          <w:color w:val="000000"/>
          <w:kern w:val="0"/>
          <w:sz w:val="18"/>
          <w:szCs w:val="18"/>
          <w:lang w:eastAsia="ru-RU"/>
        </w:rPr>
        <w:t xml:space="preserve"> 5. </w:t>
      </w:r>
      <w:r w:rsidRPr="00F33CE0">
        <w:rPr>
          <w:rFonts w:ascii="Trebuchet MS" w:eastAsia="Times New Roman" w:hAnsi="Trebuchet MS" w:cs="Times New Roman" w:hint="eastAsia"/>
          <w:color w:val="000000"/>
          <w:kern w:val="0"/>
          <w:sz w:val="18"/>
          <w:szCs w:val="18"/>
          <w:lang w:eastAsia="ru-RU"/>
        </w:rPr>
        <w:t>ЛЮМБРИЦИДЫ</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ЛЕСНЫХ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89</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5.1. </w:t>
      </w:r>
      <w:r w:rsidRPr="00F33CE0">
        <w:rPr>
          <w:rFonts w:ascii="Trebuchet MS" w:eastAsia="Times New Roman" w:hAnsi="Trebuchet MS" w:cs="Times New Roman" w:hint="eastAsia"/>
          <w:color w:val="000000"/>
          <w:kern w:val="0"/>
          <w:sz w:val="18"/>
          <w:szCs w:val="18"/>
          <w:lang w:eastAsia="ru-RU"/>
        </w:rPr>
        <w:t>Строение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физико</w:t>
      </w:r>
      <w:r w:rsidRPr="00F33CE0">
        <w:rPr>
          <w:rFonts w:ascii="Trebuchet MS" w:eastAsia="Times New Roman" w:hAnsi="Trebuchet MS" w:cs="Times New Roman"/>
          <w:color w:val="000000"/>
          <w:kern w:val="0"/>
          <w:sz w:val="18"/>
          <w:szCs w:val="18"/>
          <w:lang w:eastAsia="ru-RU"/>
        </w:rPr>
        <w:t>-</w:t>
      </w:r>
      <w:r w:rsidRPr="00F33CE0">
        <w:rPr>
          <w:rFonts w:ascii="Trebuchet MS" w:eastAsia="Times New Roman" w:hAnsi="Trebuchet MS" w:cs="Times New Roman" w:hint="eastAsia"/>
          <w:color w:val="000000"/>
          <w:kern w:val="0"/>
          <w:sz w:val="18"/>
          <w:szCs w:val="18"/>
          <w:lang w:eastAsia="ru-RU"/>
        </w:rPr>
        <w:t>химические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свойства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лесных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w:t>
      </w:r>
      <w:r w:rsidRPr="00F33CE0">
        <w:rPr>
          <w:rFonts w:ascii="Trebuchet MS" w:eastAsia="Times New Roman" w:hAnsi="Trebuchet MS" w:cs="Times New Roman"/>
          <w:color w:val="000000"/>
          <w:kern w:val="0"/>
          <w:sz w:val="18"/>
          <w:szCs w:val="18"/>
          <w:lang w:eastAsia="ru-RU"/>
        </w:rPr>
        <w:t xml:space="preserve"> 89</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5.2. </w:t>
      </w:r>
      <w:r w:rsidRPr="00F33CE0">
        <w:rPr>
          <w:rFonts w:ascii="Trebuchet MS" w:eastAsia="Times New Roman" w:hAnsi="Trebuchet MS" w:cs="Times New Roman" w:hint="eastAsia"/>
          <w:color w:val="000000"/>
          <w:kern w:val="0"/>
          <w:sz w:val="18"/>
          <w:szCs w:val="18"/>
          <w:lang w:eastAsia="ru-RU"/>
        </w:rPr>
        <w:t>Содержание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люмбрицид</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лесных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xml:space="preserve"> 103</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hint="eastAsia"/>
          <w:color w:val="000000"/>
          <w:kern w:val="0"/>
          <w:sz w:val="18"/>
          <w:szCs w:val="18"/>
          <w:lang w:eastAsia="ru-RU"/>
        </w:rPr>
        <w:t>Глава</w:t>
      </w:r>
      <w:r w:rsidRPr="00F33CE0">
        <w:rPr>
          <w:rFonts w:ascii="Trebuchet MS" w:eastAsia="Times New Roman" w:hAnsi="Trebuchet MS" w:cs="Times New Roman"/>
          <w:color w:val="000000"/>
          <w:kern w:val="0"/>
          <w:sz w:val="18"/>
          <w:szCs w:val="18"/>
          <w:lang w:eastAsia="ru-RU"/>
        </w:rPr>
        <w:t xml:space="preserve"> 6. </w:t>
      </w:r>
      <w:r w:rsidRPr="00F33CE0">
        <w:rPr>
          <w:rFonts w:ascii="Trebuchet MS" w:eastAsia="Times New Roman" w:hAnsi="Trebuchet MS" w:cs="Times New Roman" w:hint="eastAsia"/>
          <w:color w:val="000000"/>
          <w:kern w:val="0"/>
          <w:sz w:val="18"/>
          <w:szCs w:val="18"/>
          <w:lang w:eastAsia="ru-RU"/>
        </w:rPr>
        <w:t>ЛЮМБРИЦИДЫ</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ПОЙМЕННЫХ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ЦЕНТРАЛЬНОЙ</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hint="eastAsia"/>
          <w:color w:val="000000"/>
          <w:kern w:val="0"/>
          <w:sz w:val="18"/>
          <w:szCs w:val="18"/>
          <w:lang w:eastAsia="ru-RU"/>
        </w:rPr>
        <w:t>ЯКУТИИ</w:t>
      </w:r>
      <w:r w:rsidRPr="00F33CE0">
        <w:rPr>
          <w:rFonts w:ascii="Trebuchet MS" w:eastAsia="Times New Roman" w:hAnsi="Trebuchet MS" w:cs="Times New Roman"/>
          <w:color w:val="000000"/>
          <w:kern w:val="0"/>
          <w:sz w:val="18"/>
          <w:szCs w:val="18"/>
          <w:lang w:eastAsia="ru-RU"/>
        </w:rPr>
        <w:t xml:space="preserve"> 118</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6.1. </w:t>
      </w:r>
      <w:r w:rsidRPr="00F33CE0">
        <w:rPr>
          <w:rFonts w:ascii="Trebuchet MS" w:eastAsia="Times New Roman" w:hAnsi="Trebuchet MS" w:cs="Times New Roman" w:hint="eastAsia"/>
          <w:color w:val="000000"/>
          <w:kern w:val="0"/>
          <w:sz w:val="18"/>
          <w:szCs w:val="18"/>
          <w:lang w:eastAsia="ru-RU"/>
        </w:rPr>
        <w:t>Строение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физико</w:t>
      </w:r>
      <w:r w:rsidRPr="00F33CE0">
        <w:rPr>
          <w:rFonts w:ascii="Trebuchet MS" w:eastAsia="Times New Roman" w:hAnsi="Trebuchet MS" w:cs="Times New Roman"/>
          <w:color w:val="000000"/>
          <w:kern w:val="0"/>
          <w:sz w:val="18"/>
          <w:szCs w:val="18"/>
          <w:lang w:eastAsia="ru-RU"/>
        </w:rPr>
        <w:t>-</w:t>
      </w:r>
      <w:r w:rsidRPr="00F33CE0">
        <w:rPr>
          <w:rFonts w:ascii="Trebuchet MS" w:eastAsia="Times New Roman" w:hAnsi="Trebuchet MS" w:cs="Times New Roman" w:hint="eastAsia"/>
          <w:color w:val="000000"/>
          <w:kern w:val="0"/>
          <w:sz w:val="18"/>
          <w:szCs w:val="18"/>
          <w:lang w:eastAsia="ru-RU"/>
        </w:rPr>
        <w:t>химические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свойства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пойменных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w:t>
      </w:r>
      <w:r w:rsidRPr="00F33CE0">
        <w:rPr>
          <w:rFonts w:ascii="Trebuchet MS" w:eastAsia="Times New Roman" w:hAnsi="Trebuchet MS" w:cs="Times New Roman"/>
          <w:color w:val="000000"/>
          <w:kern w:val="0"/>
          <w:sz w:val="18"/>
          <w:szCs w:val="18"/>
          <w:lang w:eastAsia="ru-RU"/>
        </w:rPr>
        <w:t xml:space="preserve"> 120</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6.2. </w:t>
      </w:r>
      <w:r w:rsidRPr="00F33CE0">
        <w:rPr>
          <w:rFonts w:ascii="Trebuchet MS" w:eastAsia="Times New Roman" w:hAnsi="Trebuchet MS" w:cs="Times New Roman" w:hint="eastAsia"/>
          <w:color w:val="000000"/>
          <w:kern w:val="0"/>
          <w:sz w:val="18"/>
          <w:szCs w:val="18"/>
          <w:lang w:eastAsia="ru-RU"/>
        </w:rPr>
        <w:t>Содержание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люмбрицид</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пойменных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xml:space="preserve"> 127 </w:t>
      </w:r>
      <w:r w:rsidRPr="00F33CE0">
        <w:rPr>
          <w:rFonts w:ascii="Trebuchet MS" w:eastAsia="Times New Roman" w:hAnsi="Trebuchet MS" w:cs="Times New Roman" w:hint="eastAsia"/>
          <w:color w:val="000000"/>
          <w:kern w:val="0"/>
          <w:sz w:val="18"/>
          <w:szCs w:val="18"/>
          <w:lang w:eastAsia="ru-RU"/>
        </w:rPr>
        <w:t>Глава</w:t>
      </w:r>
      <w:r w:rsidRPr="00F33CE0">
        <w:rPr>
          <w:rFonts w:ascii="Trebuchet MS" w:eastAsia="Times New Roman" w:hAnsi="Trebuchet MS" w:cs="Times New Roman"/>
          <w:color w:val="000000"/>
          <w:kern w:val="0"/>
          <w:sz w:val="18"/>
          <w:szCs w:val="18"/>
          <w:lang w:eastAsia="ru-RU"/>
        </w:rPr>
        <w:t xml:space="preserve"> 7. </w:t>
      </w:r>
      <w:r w:rsidRPr="00F33CE0">
        <w:rPr>
          <w:rFonts w:ascii="Trebuchet MS" w:eastAsia="Times New Roman" w:hAnsi="Trebuchet MS" w:cs="Times New Roman" w:hint="eastAsia"/>
          <w:color w:val="000000"/>
          <w:kern w:val="0"/>
          <w:sz w:val="18"/>
          <w:szCs w:val="18"/>
          <w:lang w:eastAsia="ru-RU"/>
        </w:rPr>
        <w:t>ЛЮМБРИЦИДЫ</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АЛАСНЫХ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xml:space="preserve"> 141</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7.1. </w:t>
      </w:r>
      <w:r w:rsidRPr="00F33CE0">
        <w:rPr>
          <w:rFonts w:ascii="Trebuchet MS" w:eastAsia="Times New Roman" w:hAnsi="Trebuchet MS" w:cs="Times New Roman" w:hint="eastAsia"/>
          <w:color w:val="000000"/>
          <w:kern w:val="0"/>
          <w:sz w:val="18"/>
          <w:szCs w:val="18"/>
          <w:lang w:eastAsia="ru-RU"/>
        </w:rPr>
        <w:t>Строение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физико</w:t>
      </w:r>
      <w:r w:rsidRPr="00F33CE0">
        <w:rPr>
          <w:rFonts w:ascii="Trebuchet MS" w:eastAsia="Times New Roman" w:hAnsi="Trebuchet MS" w:cs="Times New Roman"/>
          <w:color w:val="000000"/>
          <w:kern w:val="0"/>
          <w:sz w:val="18"/>
          <w:szCs w:val="18"/>
          <w:lang w:eastAsia="ru-RU"/>
        </w:rPr>
        <w:t>-</w:t>
      </w:r>
      <w:r w:rsidRPr="00F33CE0">
        <w:rPr>
          <w:rFonts w:ascii="Trebuchet MS" w:eastAsia="Times New Roman" w:hAnsi="Trebuchet MS" w:cs="Times New Roman" w:hint="eastAsia"/>
          <w:color w:val="000000"/>
          <w:kern w:val="0"/>
          <w:sz w:val="18"/>
          <w:szCs w:val="18"/>
          <w:lang w:eastAsia="ru-RU"/>
        </w:rPr>
        <w:t>химические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свойства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аласных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w:t>
      </w:r>
      <w:r w:rsidRPr="00F33CE0">
        <w:rPr>
          <w:rFonts w:ascii="Trebuchet MS" w:eastAsia="Times New Roman" w:hAnsi="Trebuchet MS" w:cs="Times New Roman"/>
          <w:color w:val="000000"/>
          <w:kern w:val="0"/>
          <w:sz w:val="18"/>
          <w:szCs w:val="18"/>
          <w:lang w:eastAsia="ru-RU"/>
        </w:rPr>
        <w:t xml:space="preserve"> 141</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7.2. </w:t>
      </w:r>
      <w:r w:rsidRPr="00F33CE0">
        <w:rPr>
          <w:rFonts w:ascii="Trebuchet MS" w:eastAsia="Times New Roman" w:hAnsi="Trebuchet MS" w:cs="Times New Roman" w:hint="eastAsia"/>
          <w:color w:val="000000"/>
          <w:kern w:val="0"/>
          <w:sz w:val="18"/>
          <w:szCs w:val="18"/>
          <w:lang w:eastAsia="ru-RU"/>
        </w:rPr>
        <w:t>Содержание</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люмбрицид</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аласных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xml:space="preserve"> 151 </w:t>
      </w:r>
      <w:r w:rsidRPr="00F33CE0">
        <w:rPr>
          <w:rFonts w:ascii="Trebuchet MS" w:eastAsia="Times New Roman" w:hAnsi="Trebuchet MS" w:cs="Times New Roman" w:hint="eastAsia"/>
          <w:color w:val="000000"/>
          <w:kern w:val="0"/>
          <w:sz w:val="18"/>
          <w:szCs w:val="18"/>
          <w:lang w:eastAsia="ru-RU"/>
        </w:rPr>
        <w:t>Глава</w:t>
      </w:r>
      <w:r w:rsidRPr="00F33CE0">
        <w:rPr>
          <w:rFonts w:ascii="Trebuchet MS" w:eastAsia="Times New Roman" w:hAnsi="Trebuchet MS" w:cs="Times New Roman"/>
          <w:color w:val="000000"/>
          <w:kern w:val="0"/>
          <w:sz w:val="18"/>
          <w:szCs w:val="18"/>
          <w:lang w:eastAsia="ru-RU"/>
        </w:rPr>
        <w:t xml:space="preserve"> 8. </w:t>
      </w:r>
      <w:r w:rsidRPr="00F33CE0">
        <w:rPr>
          <w:rFonts w:ascii="Trebuchet MS" w:eastAsia="Times New Roman" w:hAnsi="Trebuchet MS" w:cs="Times New Roman" w:hint="eastAsia"/>
          <w:color w:val="000000"/>
          <w:kern w:val="0"/>
          <w:sz w:val="18"/>
          <w:szCs w:val="18"/>
          <w:lang w:eastAsia="ru-RU"/>
        </w:rPr>
        <w:t>РОЛЬ</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ЛЮМБРИЦИД</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БИОЛОГИЧЕСКОЙ</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ИНДИКАЦИИ</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АНТРОПОГЕННОГО</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ВОЗДЕЙСТВИЯ</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НА</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ПОЧВЕННЫЙ</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ПОКРОВ</w:t>
      </w:r>
      <w:r w:rsidRPr="00F33CE0">
        <w:rPr>
          <w:rFonts w:ascii="Trebuchet MS" w:eastAsia="Times New Roman" w:hAnsi="Trebuchet MS" w:cs="Times New Roman"/>
          <w:color w:val="000000"/>
          <w:kern w:val="0"/>
          <w:sz w:val="18"/>
          <w:szCs w:val="18"/>
          <w:lang w:eastAsia="ru-RU"/>
        </w:rPr>
        <w:t xml:space="preserve"> 161</w:t>
      </w:r>
    </w:p>
    <w:p w:rsidR="00F33CE0" w:rsidRPr="00F33CE0" w:rsidRDefault="00F33CE0" w:rsidP="00F33CE0">
      <w:pPr>
        <w:rPr>
          <w:rFonts w:ascii="Trebuchet MS" w:eastAsia="Times New Roman" w:hAnsi="Trebuchet MS" w:cs="Times New Roman"/>
          <w:color w:val="000000"/>
          <w:kern w:val="0"/>
          <w:sz w:val="18"/>
          <w:szCs w:val="18"/>
          <w:lang w:eastAsia="ru-RU"/>
        </w:rPr>
      </w:pPr>
    </w:p>
    <w:p w:rsidR="00F33CE0" w:rsidRPr="00F33CE0" w:rsidRDefault="00F33CE0" w:rsidP="00F33CE0">
      <w:pPr>
        <w:rPr>
          <w:rFonts w:ascii="Trebuchet MS" w:eastAsia="Times New Roman" w:hAnsi="Trebuchet MS" w:cs="Times New Roman"/>
          <w:color w:val="000000"/>
          <w:kern w:val="0"/>
          <w:sz w:val="18"/>
          <w:szCs w:val="18"/>
          <w:lang w:eastAsia="ru-RU"/>
        </w:rPr>
      </w:pPr>
      <w:r w:rsidRPr="00F33CE0">
        <w:rPr>
          <w:rFonts w:ascii="Trebuchet MS" w:eastAsia="Times New Roman" w:hAnsi="Trebuchet MS" w:cs="Times New Roman"/>
          <w:color w:val="000000"/>
          <w:kern w:val="0"/>
          <w:sz w:val="18"/>
          <w:szCs w:val="18"/>
          <w:lang w:eastAsia="ru-RU"/>
        </w:rPr>
        <w:t xml:space="preserve">8.1. </w:t>
      </w:r>
      <w:r w:rsidRPr="00F33CE0">
        <w:rPr>
          <w:rFonts w:ascii="Trebuchet MS" w:eastAsia="Times New Roman" w:hAnsi="Trebuchet MS" w:cs="Times New Roman" w:hint="eastAsia"/>
          <w:color w:val="000000"/>
          <w:kern w:val="0"/>
          <w:sz w:val="18"/>
          <w:szCs w:val="18"/>
          <w:lang w:eastAsia="ru-RU"/>
        </w:rPr>
        <w:t>Люмбрициды</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загрязненных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нефтепродуктами</w:t>
      </w:r>
      <w:r w:rsidRPr="00F33CE0">
        <w:rPr>
          <w:rFonts w:ascii="Trebuchet MS" w:eastAsia="Times New Roman" w:hAnsi="Trebuchet MS" w:cs="Times New Roman"/>
          <w:color w:val="000000"/>
          <w:kern w:val="0"/>
          <w:sz w:val="18"/>
          <w:szCs w:val="18"/>
          <w:lang w:eastAsia="ru-RU"/>
        </w:rPr>
        <w:t xml:space="preserve"> 161</w:t>
      </w:r>
    </w:p>
    <w:p w:rsidR="00F33CE0" w:rsidRPr="00F33CE0" w:rsidRDefault="00F33CE0" w:rsidP="00F33CE0">
      <w:pPr>
        <w:rPr>
          <w:rFonts w:ascii="Trebuchet MS" w:eastAsia="Times New Roman" w:hAnsi="Trebuchet MS" w:cs="Times New Roman"/>
          <w:color w:val="000000"/>
          <w:kern w:val="0"/>
          <w:sz w:val="18"/>
          <w:szCs w:val="18"/>
          <w:lang w:eastAsia="ru-RU"/>
        </w:rPr>
      </w:pPr>
    </w:p>
    <w:p w:rsidR="00985DAE" w:rsidRPr="00F33CE0" w:rsidRDefault="00F33CE0" w:rsidP="00F33CE0">
      <w:r w:rsidRPr="00F33CE0">
        <w:rPr>
          <w:rFonts w:ascii="Trebuchet MS" w:eastAsia="Times New Roman" w:hAnsi="Trebuchet MS" w:cs="Times New Roman"/>
          <w:color w:val="000000"/>
          <w:kern w:val="0"/>
          <w:sz w:val="18"/>
          <w:szCs w:val="18"/>
          <w:lang w:eastAsia="ru-RU"/>
        </w:rPr>
        <w:t xml:space="preserve">8.2. </w:t>
      </w:r>
      <w:r w:rsidRPr="00F33CE0">
        <w:rPr>
          <w:rFonts w:ascii="Trebuchet MS" w:eastAsia="Times New Roman" w:hAnsi="Trebuchet MS" w:cs="Times New Roman" w:hint="eastAsia"/>
          <w:color w:val="000000"/>
          <w:kern w:val="0"/>
          <w:sz w:val="18"/>
          <w:szCs w:val="18"/>
          <w:lang w:eastAsia="ru-RU"/>
        </w:rPr>
        <w:t>Люмбрициды</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в</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почвах</w:t>
      </w:r>
      <w:r w:rsidRPr="00F33CE0">
        <w:rPr>
          <w:rFonts w:ascii="Trebuchet MS" w:eastAsia="Times New Roman" w:hAnsi="Trebuchet MS" w:cs="Times New Roman"/>
          <w:color w:val="000000"/>
          <w:kern w:val="0"/>
          <w:sz w:val="18"/>
          <w:szCs w:val="18"/>
          <w:lang w:eastAsia="ru-RU"/>
        </w:rPr>
        <w:t xml:space="preserve"> </w:t>
      </w:r>
      <w:r w:rsidRPr="00F33CE0">
        <w:rPr>
          <w:rFonts w:ascii="Trebuchet MS" w:eastAsia="Times New Roman" w:hAnsi="Trebuchet MS" w:cs="Times New Roman" w:hint="eastAsia"/>
          <w:color w:val="000000"/>
          <w:kern w:val="0"/>
          <w:sz w:val="18"/>
          <w:szCs w:val="18"/>
          <w:lang w:eastAsia="ru-RU"/>
        </w:rPr>
        <w:t>агроландшафтов</w:t>
      </w:r>
      <w:r w:rsidRPr="00F33CE0">
        <w:rPr>
          <w:rFonts w:ascii="Trebuchet MS" w:eastAsia="Times New Roman" w:hAnsi="Trebuchet MS" w:cs="Times New Roman"/>
          <w:color w:val="000000"/>
          <w:kern w:val="0"/>
          <w:sz w:val="18"/>
          <w:szCs w:val="18"/>
          <w:lang w:eastAsia="ru-RU"/>
        </w:rPr>
        <w:t xml:space="preserve"> 174 </w:t>
      </w:r>
      <w:r w:rsidRPr="00F33CE0">
        <w:rPr>
          <w:rFonts w:ascii="Trebuchet MS" w:eastAsia="Times New Roman" w:hAnsi="Trebuchet MS" w:cs="Times New Roman" w:hint="eastAsia"/>
          <w:color w:val="000000"/>
          <w:kern w:val="0"/>
          <w:sz w:val="18"/>
          <w:szCs w:val="18"/>
          <w:lang w:eastAsia="ru-RU"/>
        </w:rPr>
        <w:t>Заключение</w:t>
      </w:r>
      <w:r w:rsidRPr="00F33CE0">
        <w:rPr>
          <w:rFonts w:ascii="Trebuchet MS" w:eastAsia="Times New Roman" w:hAnsi="Trebuchet MS" w:cs="Times New Roman"/>
          <w:color w:val="000000"/>
          <w:kern w:val="0"/>
          <w:sz w:val="18"/>
          <w:szCs w:val="18"/>
          <w:lang w:eastAsia="ru-RU"/>
        </w:rPr>
        <w:t xml:space="preserve"> 180 </w:t>
      </w:r>
      <w:r w:rsidRPr="00F33CE0">
        <w:rPr>
          <w:rFonts w:ascii="Trebuchet MS" w:eastAsia="Times New Roman" w:hAnsi="Trebuchet MS" w:cs="Times New Roman" w:hint="eastAsia"/>
          <w:color w:val="000000"/>
          <w:kern w:val="0"/>
          <w:sz w:val="18"/>
          <w:szCs w:val="18"/>
          <w:lang w:eastAsia="ru-RU"/>
        </w:rPr>
        <w:t>Литература</w:t>
      </w:r>
      <w:r w:rsidRPr="00F33CE0">
        <w:rPr>
          <w:rFonts w:ascii="Trebuchet MS" w:eastAsia="Times New Roman" w:hAnsi="Trebuchet MS" w:cs="Times New Roman"/>
          <w:color w:val="000000"/>
          <w:kern w:val="0"/>
          <w:sz w:val="18"/>
          <w:szCs w:val="18"/>
          <w:lang w:eastAsia="ru-RU"/>
        </w:rPr>
        <w:t xml:space="preserve"> 183 </w:t>
      </w:r>
      <w:r w:rsidRPr="00F33CE0">
        <w:rPr>
          <w:rFonts w:ascii="Trebuchet MS" w:eastAsia="Times New Roman" w:hAnsi="Trebuchet MS" w:cs="Times New Roman" w:hint="eastAsia"/>
          <w:color w:val="000000"/>
          <w:kern w:val="0"/>
          <w:sz w:val="18"/>
          <w:szCs w:val="18"/>
          <w:lang w:eastAsia="ru-RU"/>
        </w:rPr>
        <w:t>Приложение</w:t>
      </w:r>
      <w:r w:rsidRPr="00F33CE0">
        <w:rPr>
          <w:rFonts w:ascii="Trebuchet MS" w:eastAsia="Times New Roman" w:hAnsi="Trebuchet MS" w:cs="Times New Roman"/>
          <w:color w:val="000000"/>
          <w:kern w:val="0"/>
          <w:sz w:val="18"/>
          <w:szCs w:val="18"/>
          <w:lang w:eastAsia="ru-RU"/>
        </w:rPr>
        <w:t xml:space="preserve"> 208</w:t>
      </w:r>
      <w:bookmarkStart w:id="0" w:name="_GoBack"/>
      <w:bookmarkEnd w:id="0"/>
    </w:p>
    <w:sectPr w:rsidR="00985DAE" w:rsidRPr="00F33C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75F" w:rsidRDefault="00FD575F">
      <w:pPr>
        <w:spacing w:after="0" w:line="240" w:lineRule="auto"/>
      </w:pPr>
      <w:r>
        <w:separator/>
      </w:r>
    </w:p>
  </w:endnote>
  <w:endnote w:type="continuationSeparator" w:id="0">
    <w:p w:rsidR="00FD575F" w:rsidRDefault="00FD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75F" w:rsidRDefault="00FD575F"/>
    <w:p w:rsidR="00FD575F" w:rsidRDefault="00FD575F"/>
    <w:p w:rsidR="00FD575F" w:rsidRDefault="00FD575F"/>
    <w:p w:rsidR="00FD575F" w:rsidRDefault="00FD575F"/>
    <w:p w:rsidR="00FD575F" w:rsidRDefault="00FD575F"/>
    <w:p w:rsidR="00FD575F" w:rsidRDefault="00FD575F"/>
    <w:p w:rsidR="00FD575F" w:rsidRDefault="00FD575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75F" w:rsidRDefault="00FD57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D575F" w:rsidRDefault="00FD57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D575F" w:rsidRDefault="00FD575F"/>
    <w:p w:rsidR="00FD575F" w:rsidRDefault="00FD575F"/>
    <w:p w:rsidR="00FD575F" w:rsidRDefault="00FD575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75F" w:rsidRDefault="00FD575F"/>
                          <w:p w:rsidR="00FD575F" w:rsidRDefault="00FD57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D575F" w:rsidRDefault="00FD575F"/>
                    <w:p w:rsidR="00FD575F" w:rsidRDefault="00FD57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D575F" w:rsidRDefault="00FD575F"/>
    <w:p w:rsidR="00FD575F" w:rsidRDefault="00FD575F">
      <w:pPr>
        <w:rPr>
          <w:sz w:val="2"/>
          <w:szCs w:val="2"/>
        </w:rPr>
      </w:pPr>
    </w:p>
    <w:p w:rsidR="00FD575F" w:rsidRDefault="00FD575F"/>
    <w:p w:rsidR="00FD575F" w:rsidRDefault="00FD575F">
      <w:pPr>
        <w:spacing w:after="0" w:line="240" w:lineRule="auto"/>
      </w:pPr>
    </w:p>
  </w:footnote>
  <w:footnote w:type="continuationSeparator" w:id="0">
    <w:p w:rsidR="00FD575F" w:rsidRDefault="00FD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5F"/>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4BFA0-26DF-4E01-A940-E26DEE7E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25104</TotalTime>
  <Pages>2</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1806</cp:revision>
  <cp:lastPrinted>2009-02-06T05:36:00Z</cp:lastPrinted>
  <dcterms:created xsi:type="dcterms:W3CDTF">2023-09-07T12:38:00Z</dcterms:created>
  <dcterms:modified xsi:type="dcterms:W3CDTF">2023-12-07T17:49:00Z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