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5E766" w14:textId="64A04FEF" w:rsidR="00055D27" w:rsidRDefault="00A43766" w:rsidP="00A43766">
      <w:r w:rsidRPr="00A43766">
        <w:rPr>
          <w:rFonts w:hint="eastAsia"/>
        </w:rPr>
        <w:t>Терегулова</w:t>
      </w:r>
      <w:r w:rsidRPr="00A43766">
        <w:t xml:space="preserve"> </w:t>
      </w:r>
      <w:r w:rsidRPr="00A43766">
        <w:rPr>
          <w:rFonts w:hint="eastAsia"/>
        </w:rPr>
        <w:t>Алсу</w:t>
      </w:r>
      <w:r w:rsidRPr="00A43766">
        <w:t xml:space="preserve"> </w:t>
      </w:r>
      <w:r w:rsidRPr="00A43766">
        <w:rPr>
          <w:rFonts w:hint="eastAsia"/>
        </w:rPr>
        <w:t>Илдусовна</w:t>
      </w:r>
      <w:r>
        <w:t xml:space="preserve"> </w:t>
      </w:r>
      <w:r w:rsidRPr="00A43766">
        <w:rPr>
          <w:rFonts w:hint="eastAsia"/>
        </w:rPr>
        <w:t>Обеспечение</w:t>
      </w:r>
      <w:r w:rsidRPr="00A43766">
        <w:t xml:space="preserve"> </w:t>
      </w:r>
      <w:r w:rsidRPr="00A43766">
        <w:rPr>
          <w:rFonts w:hint="eastAsia"/>
        </w:rPr>
        <w:t>прав</w:t>
      </w:r>
      <w:r w:rsidRPr="00A43766">
        <w:t xml:space="preserve"> </w:t>
      </w:r>
      <w:r w:rsidRPr="00A43766">
        <w:rPr>
          <w:rFonts w:hint="eastAsia"/>
        </w:rPr>
        <w:t>и</w:t>
      </w:r>
      <w:r w:rsidRPr="00A43766">
        <w:t xml:space="preserve"> </w:t>
      </w:r>
      <w:r w:rsidRPr="00A43766">
        <w:rPr>
          <w:rFonts w:hint="eastAsia"/>
        </w:rPr>
        <w:t>законных</w:t>
      </w:r>
      <w:r w:rsidRPr="00A43766">
        <w:t xml:space="preserve"> </w:t>
      </w:r>
      <w:r w:rsidRPr="00A43766">
        <w:rPr>
          <w:rFonts w:hint="eastAsia"/>
        </w:rPr>
        <w:t>интересов</w:t>
      </w:r>
      <w:r w:rsidRPr="00A43766">
        <w:t xml:space="preserve"> </w:t>
      </w:r>
      <w:r w:rsidRPr="00A43766">
        <w:rPr>
          <w:rFonts w:hint="eastAsia"/>
        </w:rPr>
        <w:t>несовершеннолетних</w:t>
      </w:r>
      <w:r w:rsidRPr="00A43766">
        <w:t xml:space="preserve"> </w:t>
      </w:r>
      <w:r w:rsidRPr="00A43766">
        <w:rPr>
          <w:rFonts w:hint="eastAsia"/>
        </w:rPr>
        <w:t>подозреваемых</w:t>
      </w:r>
      <w:r w:rsidRPr="00A43766">
        <w:t xml:space="preserve">, </w:t>
      </w:r>
      <w:r w:rsidRPr="00A43766">
        <w:rPr>
          <w:rFonts w:hint="eastAsia"/>
        </w:rPr>
        <w:t>обвиняемых</w:t>
      </w:r>
      <w:r w:rsidRPr="00A43766">
        <w:t xml:space="preserve"> </w:t>
      </w:r>
      <w:r w:rsidRPr="00A43766">
        <w:rPr>
          <w:rFonts w:hint="eastAsia"/>
        </w:rPr>
        <w:t>в</w:t>
      </w:r>
      <w:r w:rsidRPr="00A43766">
        <w:t xml:space="preserve"> </w:t>
      </w:r>
      <w:r w:rsidRPr="00A43766">
        <w:rPr>
          <w:rFonts w:hint="eastAsia"/>
        </w:rPr>
        <w:t>контексте</w:t>
      </w:r>
      <w:r w:rsidRPr="00A43766">
        <w:t xml:space="preserve"> </w:t>
      </w:r>
      <w:r w:rsidRPr="00A43766">
        <w:rPr>
          <w:rFonts w:hint="eastAsia"/>
        </w:rPr>
        <w:t>рационализации</w:t>
      </w:r>
      <w:r w:rsidRPr="00A43766">
        <w:t xml:space="preserve"> </w:t>
      </w:r>
      <w:r w:rsidRPr="00A43766">
        <w:rPr>
          <w:rFonts w:hint="eastAsia"/>
        </w:rPr>
        <w:t>стадии</w:t>
      </w:r>
      <w:r w:rsidRPr="00A43766">
        <w:t xml:space="preserve"> </w:t>
      </w:r>
      <w:r w:rsidRPr="00A43766">
        <w:rPr>
          <w:rFonts w:hint="eastAsia"/>
        </w:rPr>
        <w:t>предварительного</w:t>
      </w:r>
      <w:r w:rsidRPr="00A43766">
        <w:t xml:space="preserve"> </w:t>
      </w:r>
      <w:r w:rsidRPr="00A43766">
        <w:rPr>
          <w:rFonts w:hint="eastAsia"/>
        </w:rPr>
        <w:t>расследования</w:t>
      </w:r>
    </w:p>
    <w:p w14:paraId="5319971A" w14:textId="77777777" w:rsidR="00A43766" w:rsidRDefault="00A43766" w:rsidP="00A43766">
      <w:r>
        <w:rPr>
          <w:rFonts w:hint="eastAsia"/>
        </w:rPr>
        <w:t>ОГЛАВЛЕНИЕ</w:t>
      </w:r>
      <w:r>
        <w:t xml:space="preserve"> </w:t>
      </w:r>
      <w:r>
        <w:rPr>
          <w:rFonts w:hint="eastAsia"/>
        </w:rPr>
        <w:t>ДИССЕРТАЦИИ</w:t>
      </w:r>
    </w:p>
    <w:p w14:paraId="17C6B184" w14:textId="77777777" w:rsidR="00A43766" w:rsidRDefault="00A43766" w:rsidP="00A43766">
      <w:r>
        <w:rPr>
          <w:rFonts w:hint="eastAsia"/>
        </w:rPr>
        <w:t>кандидат</w:t>
      </w:r>
      <w:r>
        <w:t xml:space="preserve"> </w:t>
      </w:r>
      <w:r>
        <w:rPr>
          <w:rFonts w:hint="eastAsia"/>
        </w:rPr>
        <w:t>наук</w:t>
      </w:r>
      <w:r>
        <w:t xml:space="preserve"> </w:t>
      </w:r>
      <w:r>
        <w:rPr>
          <w:rFonts w:hint="eastAsia"/>
        </w:rPr>
        <w:t>Терегулова</w:t>
      </w:r>
      <w:r>
        <w:t xml:space="preserve"> </w:t>
      </w:r>
      <w:r>
        <w:rPr>
          <w:rFonts w:hint="eastAsia"/>
        </w:rPr>
        <w:t>Алсу</w:t>
      </w:r>
      <w:r>
        <w:t xml:space="preserve"> </w:t>
      </w:r>
      <w:r>
        <w:rPr>
          <w:rFonts w:hint="eastAsia"/>
        </w:rPr>
        <w:t>Илдусовна</w:t>
      </w:r>
    </w:p>
    <w:p w14:paraId="3C94CC1A" w14:textId="77777777" w:rsidR="00A43766" w:rsidRDefault="00A43766" w:rsidP="00A43766">
      <w:r>
        <w:rPr>
          <w:rFonts w:hint="eastAsia"/>
        </w:rPr>
        <w:t>ВВЕДЕНИЕ</w:t>
      </w:r>
    </w:p>
    <w:p w14:paraId="3366CF4C" w14:textId="77777777" w:rsidR="00A43766" w:rsidRDefault="00A43766" w:rsidP="00A43766"/>
    <w:p w14:paraId="0A2B65E3" w14:textId="77777777" w:rsidR="00A43766" w:rsidRDefault="00A43766" w:rsidP="00A43766">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ПРАВОВЫЕ</w:t>
      </w:r>
      <w:r>
        <w:t xml:space="preserve"> </w:t>
      </w:r>
      <w:r>
        <w:rPr>
          <w:rFonts w:hint="eastAsia"/>
        </w:rPr>
        <w:t>ОСНОВЫ</w:t>
      </w:r>
      <w:r>
        <w:t xml:space="preserve"> </w:t>
      </w:r>
      <w:r>
        <w:rPr>
          <w:rFonts w:hint="eastAsia"/>
        </w:rPr>
        <w:t>ОБЕСПЕЧЕНИЯ</w:t>
      </w:r>
      <w:r>
        <w:t xml:space="preserve"> </w:t>
      </w:r>
      <w:r>
        <w:rPr>
          <w:rFonts w:hint="eastAsia"/>
        </w:rPr>
        <w:t>ПРАВ</w:t>
      </w:r>
      <w:r>
        <w:t xml:space="preserve"> </w:t>
      </w:r>
      <w:r>
        <w:rPr>
          <w:rFonts w:hint="eastAsia"/>
        </w:rPr>
        <w:t>И</w:t>
      </w:r>
      <w:r>
        <w:t xml:space="preserve"> </w:t>
      </w:r>
      <w:r>
        <w:rPr>
          <w:rFonts w:hint="eastAsia"/>
        </w:rPr>
        <w:t>ЗАКОННЫХ</w:t>
      </w:r>
      <w:r>
        <w:t xml:space="preserve"> </w:t>
      </w:r>
      <w:r>
        <w:rPr>
          <w:rFonts w:hint="eastAsia"/>
        </w:rPr>
        <w:t>ИНТЕРЕСОВ</w:t>
      </w:r>
      <w:r>
        <w:t xml:space="preserve"> </w:t>
      </w:r>
      <w:r>
        <w:rPr>
          <w:rFonts w:hint="eastAsia"/>
        </w:rPr>
        <w:t>НЕСОВЕРШЕННОЛЕТНИХ</w:t>
      </w:r>
      <w:r>
        <w:t xml:space="preserve"> </w:t>
      </w:r>
      <w:r>
        <w:rPr>
          <w:rFonts w:hint="eastAsia"/>
        </w:rPr>
        <w:t>ПОДОЗРЕВАЕМЫХ</w:t>
      </w:r>
      <w:r>
        <w:t xml:space="preserve">, </w:t>
      </w:r>
      <w:r>
        <w:rPr>
          <w:rFonts w:hint="eastAsia"/>
        </w:rPr>
        <w:t>ОБВИНЯЕМЫХ</w:t>
      </w:r>
      <w:r>
        <w:t xml:space="preserve"> </w:t>
      </w:r>
      <w:r>
        <w:rPr>
          <w:rFonts w:hint="eastAsia"/>
        </w:rPr>
        <w:t>В</w:t>
      </w:r>
      <w:r>
        <w:t xml:space="preserve"> </w:t>
      </w:r>
      <w:r>
        <w:rPr>
          <w:rFonts w:hint="eastAsia"/>
        </w:rPr>
        <w:t>КОНТЕКСТЕ</w:t>
      </w:r>
    </w:p>
    <w:p w14:paraId="3DF06FAF" w14:textId="77777777" w:rsidR="00A43766" w:rsidRDefault="00A43766" w:rsidP="00A43766"/>
    <w:p w14:paraId="4BF96B95" w14:textId="77777777" w:rsidR="00A43766" w:rsidRDefault="00A43766" w:rsidP="00A43766">
      <w:r>
        <w:rPr>
          <w:rFonts w:hint="eastAsia"/>
        </w:rPr>
        <w:t>РАЦИОНАЛИЗАЦИИ</w:t>
      </w:r>
      <w:r>
        <w:t xml:space="preserve"> </w:t>
      </w:r>
      <w:r>
        <w:rPr>
          <w:rFonts w:hint="eastAsia"/>
        </w:rPr>
        <w:t>СТАДИИ</w:t>
      </w:r>
      <w:r>
        <w:t xml:space="preserve"> </w:t>
      </w:r>
      <w:r>
        <w:rPr>
          <w:rFonts w:hint="eastAsia"/>
        </w:rPr>
        <w:t>ПРЕДВАРИТЕЛЬНОГО</w:t>
      </w:r>
    </w:p>
    <w:p w14:paraId="3AA11942" w14:textId="77777777" w:rsidR="00A43766" w:rsidRDefault="00A43766" w:rsidP="00A43766"/>
    <w:p w14:paraId="5152C28E" w14:textId="77777777" w:rsidR="00A43766" w:rsidRDefault="00A43766" w:rsidP="00A43766">
      <w:r>
        <w:rPr>
          <w:rFonts w:hint="eastAsia"/>
        </w:rPr>
        <w:t>РАССЛЕДОВАНИЯ</w:t>
      </w:r>
    </w:p>
    <w:p w14:paraId="6EFEA9A9" w14:textId="77777777" w:rsidR="00A43766" w:rsidRDefault="00A43766" w:rsidP="00A43766"/>
    <w:p w14:paraId="3ABF9DB3" w14:textId="77777777" w:rsidR="00A43766" w:rsidRDefault="00A43766" w:rsidP="00A43766">
      <w:r>
        <w:rPr>
          <w:rFonts w:hint="eastAsia"/>
        </w:rPr>
        <w:t>§</w:t>
      </w:r>
      <w:r>
        <w:t xml:space="preserve"> 1. </w:t>
      </w:r>
      <w:r>
        <w:rPr>
          <w:rFonts w:hint="eastAsia"/>
        </w:rPr>
        <w:t>Понятие</w:t>
      </w:r>
      <w:r>
        <w:t xml:space="preserve"> </w:t>
      </w:r>
      <w:r>
        <w:rPr>
          <w:rFonts w:hint="eastAsia"/>
        </w:rPr>
        <w:t>и</w:t>
      </w:r>
      <w:r>
        <w:t xml:space="preserve"> </w:t>
      </w:r>
      <w:r>
        <w:rPr>
          <w:rFonts w:hint="eastAsia"/>
        </w:rPr>
        <w:t>содержание</w:t>
      </w:r>
      <w:r>
        <w:t xml:space="preserve"> </w:t>
      </w:r>
      <w:r>
        <w:rPr>
          <w:rFonts w:hint="eastAsia"/>
        </w:rPr>
        <w:t>обеспечения</w:t>
      </w:r>
      <w:r>
        <w:t xml:space="preserve"> </w:t>
      </w:r>
      <w:r>
        <w:rPr>
          <w:rFonts w:hint="eastAsia"/>
        </w:rPr>
        <w:t>прав</w:t>
      </w:r>
      <w:r>
        <w:t xml:space="preserve"> </w:t>
      </w:r>
      <w:r>
        <w:rPr>
          <w:rFonts w:hint="eastAsia"/>
        </w:rPr>
        <w:t>и</w:t>
      </w:r>
      <w:r>
        <w:t xml:space="preserve"> </w:t>
      </w:r>
      <w:r>
        <w:rPr>
          <w:rFonts w:hint="eastAsia"/>
        </w:rPr>
        <w:t>законных</w:t>
      </w:r>
      <w:r>
        <w:t xml:space="preserve"> </w:t>
      </w:r>
      <w:r>
        <w:rPr>
          <w:rFonts w:hint="eastAsia"/>
        </w:rPr>
        <w:t>интересов</w:t>
      </w:r>
      <w:r>
        <w:t xml:space="preserve"> </w:t>
      </w:r>
      <w:r>
        <w:rPr>
          <w:rFonts w:hint="eastAsia"/>
        </w:rPr>
        <w:t>несовершеннолетних</w:t>
      </w:r>
      <w:r>
        <w:t xml:space="preserve"> </w:t>
      </w:r>
      <w:r>
        <w:rPr>
          <w:rFonts w:hint="eastAsia"/>
        </w:rPr>
        <w:t>подозреваемых</w:t>
      </w:r>
      <w:r>
        <w:t xml:space="preserve">, </w:t>
      </w:r>
      <w:r>
        <w:rPr>
          <w:rFonts w:hint="eastAsia"/>
        </w:rPr>
        <w:t>обвиняемых</w:t>
      </w:r>
      <w:r>
        <w:t xml:space="preserve"> </w:t>
      </w:r>
      <w:r>
        <w:rPr>
          <w:rFonts w:hint="eastAsia"/>
        </w:rPr>
        <w:t>на</w:t>
      </w:r>
      <w:r>
        <w:t xml:space="preserve"> </w:t>
      </w:r>
      <w:r>
        <w:rPr>
          <w:rFonts w:hint="eastAsia"/>
        </w:rPr>
        <w:t>стадии</w:t>
      </w:r>
      <w:r>
        <w:t xml:space="preserve"> </w:t>
      </w:r>
      <w:r>
        <w:rPr>
          <w:rFonts w:hint="eastAsia"/>
        </w:rPr>
        <w:t>предварительного</w:t>
      </w:r>
    </w:p>
    <w:p w14:paraId="6411A5AE" w14:textId="77777777" w:rsidR="00A43766" w:rsidRDefault="00A43766" w:rsidP="00A43766"/>
    <w:p w14:paraId="140DF342" w14:textId="77777777" w:rsidR="00A43766" w:rsidRDefault="00A43766" w:rsidP="00A43766">
      <w:r>
        <w:rPr>
          <w:rFonts w:hint="eastAsia"/>
        </w:rPr>
        <w:t>расследования</w:t>
      </w:r>
    </w:p>
    <w:p w14:paraId="7639E5CB" w14:textId="77777777" w:rsidR="00A43766" w:rsidRDefault="00A43766" w:rsidP="00A43766"/>
    <w:p w14:paraId="26318D24" w14:textId="77777777" w:rsidR="00A43766" w:rsidRDefault="00A43766" w:rsidP="00A43766">
      <w:r>
        <w:rPr>
          <w:rFonts w:hint="eastAsia"/>
        </w:rPr>
        <w:t>§</w:t>
      </w:r>
      <w:r>
        <w:t xml:space="preserve"> 2. </w:t>
      </w:r>
      <w:r>
        <w:rPr>
          <w:rFonts w:hint="eastAsia"/>
        </w:rPr>
        <w:t>Рационализация</w:t>
      </w:r>
      <w:r>
        <w:t xml:space="preserve"> </w:t>
      </w:r>
      <w:r>
        <w:rPr>
          <w:rFonts w:hint="eastAsia"/>
        </w:rPr>
        <w:t>стадии</w:t>
      </w:r>
      <w:r>
        <w:t xml:space="preserve"> </w:t>
      </w:r>
      <w:r>
        <w:rPr>
          <w:rFonts w:hint="eastAsia"/>
        </w:rPr>
        <w:t>предварительного</w:t>
      </w:r>
      <w:r>
        <w:t xml:space="preserve"> </w:t>
      </w:r>
      <w:r>
        <w:rPr>
          <w:rFonts w:hint="eastAsia"/>
        </w:rPr>
        <w:t>расследования</w:t>
      </w:r>
      <w:r>
        <w:t xml:space="preserve"> </w:t>
      </w:r>
      <w:r>
        <w:rPr>
          <w:rFonts w:hint="eastAsia"/>
        </w:rPr>
        <w:t>в</w:t>
      </w:r>
      <w:r>
        <w:t xml:space="preserve"> </w:t>
      </w:r>
      <w:r>
        <w:rPr>
          <w:rFonts w:hint="eastAsia"/>
        </w:rPr>
        <w:t>отношении</w:t>
      </w:r>
    </w:p>
    <w:p w14:paraId="5600633C" w14:textId="77777777" w:rsidR="00A43766" w:rsidRDefault="00A43766" w:rsidP="00A43766"/>
    <w:p w14:paraId="67EBE7BC" w14:textId="77777777" w:rsidR="00A43766" w:rsidRDefault="00A43766" w:rsidP="00A43766">
      <w:r>
        <w:rPr>
          <w:rFonts w:hint="eastAsia"/>
        </w:rPr>
        <w:t>несовершеннолетних</w:t>
      </w:r>
      <w:r>
        <w:t xml:space="preserve"> </w:t>
      </w:r>
      <w:r>
        <w:rPr>
          <w:rFonts w:hint="eastAsia"/>
        </w:rPr>
        <w:t>подозреваемых</w:t>
      </w:r>
      <w:r>
        <w:t xml:space="preserve">, </w:t>
      </w:r>
      <w:r>
        <w:rPr>
          <w:rFonts w:hint="eastAsia"/>
        </w:rPr>
        <w:t>обвиняемых</w:t>
      </w:r>
      <w:r>
        <w:t xml:space="preserve">: </w:t>
      </w:r>
      <w:r>
        <w:rPr>
          <w:rFonts w:hint="eastAsia"/>
        </w:rPr>
        <w:t>общие</w:t>
      </w:r>
      <w:r>
        <w:t xml:space="preserve"> </w:t>
      </w:r>
      <w:r>
        <w:rPr>
          <w:rFonts w:hint="eastAsia"/>
        </w:rPr>
        <w:t>положения</w:t>
      </w:r>
    </w:p>
    <w:p w14:paraId="60260990" w14:textId="77777777" w:rsidR="00A43766" w:rsidRDefault="00A43766" w:rsidP="00A43766"/>
    <w:p w14:paraId="2E49B33A" w14:textId="77777777" w:rsidR="00A43766" w:rsidRDefault="00A43766" w:rsidP="00A43766">
      <w:r>
        <w:rPr>
          <w:rFonts w:hint="eastAsia"/>
        </w:rPr>
        <w:t>§</w:t>
      </w:r>
      <w:r>
        <w:t xml:space="preserve"> 3. </w:t>
      </w:r>
      <w:r>
        <w:rPr>
          <w:rFonts w:hint="eastAsia"/>
        </w:rPr>
        <w:t>История</w:t>
      </w:r>
      <w:r>
        <w:t xml:space="preserve"> </w:t>
      </w:r>
      <w:r>
        <w:rPr>
          <w:rFonts w:hint="eastAsia"/>
        </w:rPr>
        <w:t>становления</w:t>
      </w:r>
      <w:r>
        <w:t xml:space="preserve"> </w:t>
      </w:r>
      <w:r>
        <w:rPr>
          <w:rFonts w:hint="eastAsia"/>
        </w:rPr>
        <w:t>и</w:t>
      </w:r>
      <w:r>
        <w:t xml:space="preserve"> </w:t>
      </w:r>
      <w:r>
        <w:rPr>
          <w:rFonts w:hint="eastAsia"/>
        </w:rPr>
        <w:t>современная</w:t>
      </w:r>
      <w:r>
        <w:t xml:space="preserve"> </w:t>
      </w:r>
      <w:r>
        <w:rPr>
          <w:rFonts w:hint="eastAsia"/>
        </w:rPr>
        <w:t>регламентация</w:t>
      </w:r>
      <w:r>
        <w:t xml:space="preserve"> </w:t>
      </w:r>
      <w:r>
        <w:rPr>
          <w:rFonts w:hint="eastAsia"/>
        </w:rPr>
        <w:t>обеспечения</w:t>
      </w:r>
      <w:r>
        <w:t xml:space="preserve"> </w:t>
      </w:r>
      <w:r>
        <w:rPr>
          <w:rFonts w:hint="eastAsia"/>
        </w:rPr>
        <w:t>прав</w:t>
      </w:r>
      <w:r>
        <w:t xml:space="preserve"> </w:t>
      </w:r>
      <w:r>
        <w:rPr>
          <w:rFonts w:hint="eastAsia"/>
        </w:rPr>
        <w:t>и</w:t>
      </w:r>
    </w:p>
    <w:p w14:paraId="5C6D90B6" w14:textId="77777777" w:rsidR="00A43766" w:rsidRDefault="00A43766" w:rsidP="00A43766"/>
    <w:p w14:paraId="72556B62" w14:textId="77777777" w:rsidR="00A43766" w:rsidRDefault="00A43766" w:rsidP="00A43766">
      <w:r>
        <w:rPr>
          <w:rFonts w:hint="eastAsia"/>
        </w:rPr>
        <w:t>законных</w:t>
      </w:r>
      <w:r>
        <w:t xml:space="preserve"> </w:t>
      </w:r>
      <w:r>
        <w:rPr>
          <w:rFonts w:hint="eastAsia"/>
        </w:rPr>
        <w:t>интересов</w:t>
      </w:r>
      <w:r>
        <w:t xml:space="preserve"> </w:t>
      </w:r>
      <w:r>
        <w:rPr>
          <w:rFonts w:hint="eastAsia"/>
        </w:rPr>
        <w:t>несовершеннолетних</w:t>
      </w:r>
      <w:r>
        <w:t xml:space="preserve"> </w:t>
      </w:r>
      <w:r>
        <w:rPr>
          <w:rFonts w:hint="eastAsia"/>
        </w:rPr>
        <w:t>подозреваемых</w:t>
      </w:r>
      <w:r>
        <w:t xml:space="preserve">, </w:t>
      </w:r>
      <w:r>
        <w:rPr>
          <w:rFonts w:hint="eastAsia"/>
        </w:rPr>
        <w:t>обвиняемых</w:t>
      </w:r>
    </w:p>
    <w:p w14:paraId="52058390" w14:textId="77777777" w:rsidR="00A43766" w:rsidRDefault="00A43766" w:rsidP="00A43766"/>
    <w:p w14:paraId="389519FB" w14:textId="77777777" w:rsidR="00A43766" w:rsidRDefault="00A43766" w:rsidP="00A43766">
      <w:r>
        <w:rPr>
          <w:rFonts w:hint="eastAsia"/>
        </w:rPr>
        <w:t>§</w:t>
      </w:r>
      <w:r>
        <w:t xml:space="preserve"> 4. </w:t>
      </w:r>
      <w:r>
        <w:rPr>
          <w:rFonts w:hint="eastAsia"/>
        </w:rPr>
        <w:t>Международные</w:t>
      </w:r>
      <w:r>
        <w:t xml:space="preserve"> </w:t>
      </w:r>
      <w:r>
        <w:rPr>
          <w:rFonts w:hint="eastAsia"/>
        </w:rPr>
        <w:t>стандарты</w:t>
      </w:r>
      <w:r>
        <w:t xml:space="preserve"> </w:t>
      </w:r>
      <w:r>
        <w:rPr>
          <w:rFonts w:hint="eastAsia"/>
        </w:rPr>
        <w:t>обеспечения</w:t>
      </w:r>
      <w:r>
        <w:t xml:space="preserve"> </w:t>
      </w:r>
      <w:r>
        <w:rPr>
          <w:rFonts w:hint="eastAsia"/>
        </w:rPr>
        <w:t>прав</w:t>
      </w:r>
      <w:r>
        <w:t xml:space="preserve"> </w:t>
      </w:r>
      <w:r>
        <w:rPr>
          <w:rFonts w:hint="eastAsia"/>
        </w:rPr>
        <w:t>и</w:t>
      </w:r>
      <w:r>
        <w:t xml:space="preserve"> </w:t>
      </w:r>
      <w:r>
        <w:rPr>
          <w:rFonts w:hint="eastAsia"/>
        </w:rPr>
        <w:t>з</w:t>
      </w:r>
      <w:r>
        <w:rPr>
          <w:rFonts w:hint="eastAsia"/>
        </w:rPr>
        <w:lastRenderedPageBreak/>
        <w:t>аконных</w:t>
      </w:r>
      <w:r>
        <w:t xml:space="preserve"> </w:t>
      </w:r>
      <w:r>
        <w:rPr>
          <w:rFonts w:hint="eastAsia"/>
        </w:rPr>
        <w:t>интересов</w:t>
      </w:r>
      <w:r>
        <w:t xml:space="preserve"> </w:t>
      </w:r>
      <w:r>
        <w:rPr>
          <w:rFonts w:hint="eastAsia"/>
        </w:rPr>
        <w:t>несовершеннолетних</w:t>
      </w:r>
      <w:r>
        <w:t xml:space="preserve"> </w:t>
      </w:r>
      <w:r>
        <w:rPr>
          <w:rFonts w:hint="eastAsia"/>
        </w:rPr>
        <w:t>подозреваемых</w:t>
      </w:r>
      <w:r>
        <w:t xml:space="preserve">, </w:t>
      </w:r>
      <w:r>
        <w:rPr>
          <w:rFonts w:hint="eastAsia"/>
        </w:rPr>
        <w:t>обвиняемых</w:t>
      </w:r>
      <w:r>
        <w:t xml:space="preserve"> </w:t>
      </w:r>
      <w:r>
        <w:rPr>
          <w:rFonts w:hint="eastAsia"/>
        </w:rPr>
        <w:t>на</w:t>
      </w:r>
      <w:r>
        <w:t xml:space="preserve"> </w:t>
      </w:r>
      <w:r>
        <w:rPr>
          <w:rFonts w:hint="eastAsia"/>
        </w:rPr>
        <w:t>стадии</w:t>
      </w:r>
      <w:r>
        <w:t xml:space="preserve"> </w:t>
      </w:r>
      <w:r>
        <w:rPr>
          <w:rFonts w:hint="eastAsia"/>
        </w:rPr>
        <w:t>предварительного</w:t>
      </w:r>
    </w:p>
    <w:p w14:paraId="4B1296E3" w14:textId="77777777" w:rsidR="00A43766" w:rsidRDefault="00A43766" w:rsidP="00A43766"/>
    <w:p w14:paraId="2333611A" w14:textId="77777777" w:rsidR="00A43766" w:rsidRDefault="00A43766" w:rsidP="00A43766">
      <w:r>
        <w:rPr>
          <w:rFonts w:hint="eastAsia"/>
        </w:rPr>
        <w:t>расследования</w:t>
      </w:r>
      <w:r>
        <w:t xml:space="preserve"> </w:t>
      </w:r>
      <w:r>
        <w:rPr>
          <w:rFonts w:hint="eastAsia"/>
        </w:rPr>
        <w:t>и</w:t>
      </w:r>
      <w:r>
        <w:t xml:space="preserve"> </w:t>
      </w:r>
      <w:r>
        <w:rPr>
          <w:rFonts w:hint="eastAsia"/>
        </w:rPr>
        <w:t>их</w:t>
      </w:r>
      <w:r>
        <w:t xml:space="preserve"> </w:t>
      </w:r>
      <w:r>
        <w:rPr>
          <w:rFonts w:hint="eastAsia"/>
        </w:rPr>
        <w:t>внедрение</w:t>
      </w:r>
      <w:r>
        <w:t xml:space="preserve"> </w:t>
      </w:r>
      <w:r>
        <w:rPr>
          <w:rFonts w:hint="eastAsia"/>
        </w:rPr>
        <w:t>в</w:t>
      </w:r>
      <w:r>
        <w:t xml:space="preserve"> </w:t>
      </w:r>
      <w:r>
        <w:rPr>
          <w:rFonts w:hint="eastAsia"/>
        </w:rPr>
        <w:t>российский</w:t>
      </w:r>
      <w:r>
        <w:t xml:space="preserve"> </w:t>
      </w:r>
      <w:r>
        <w:rPr>
          <w:rFonts w:hint="eastAsia"/>
        </w:rPr>
        <w:t>уголовный</w:t>
      </w:r>
      <w:r>
        <w:t xml:space="preserve"> </w:t>
      </w:r>
      <w:r>
        <w:rPr>
          <w:rFonts w:hint="eastAsia"/>
        </w:rPr>
        <w:t>процесс</w:t>
      </w:r>
    </w:p>
    <w:p w14:paraId="0520E5BC" w14:textId="77777777" w:rsidR="00A43766" w:rsidRDefault="00A43766" w:rsidP="00A43766"/>
    <w:p w14:paraId="5A1A151E" w14:textId="77777777" w:rsidR="00A43766" w:rsidRDefault="00A43766" w:rsidP="00A43766">
      <w:r>
        <w:rPr>
          <w:rFonts w:hint="eastAsia"/>
        </w:rPr>
        <w:t>ГЛАВА</w:t>
      </w:r>
      <w:r>
        <w:t xml:space="preserve"> 2. </w:t>
      </w:r>
      <w:r>
        <w:rPr>
          <w:rFonts w:hint="eastAsia"/>
        </w:rPr>
        <w:t>ОСНОВНЫЕ</w:t>
      </w:r>
      <w:r>
        <w:t xml:space="preserve"> </w:t>
      </w:r>
      <w:r>
        <w:rPr>
          <w:rFonts w:hint="eastAsia"/>
        </w:rPr>
        <w:t>НАПРАВЛЕНИЯ</w:t>
      </w:r>
      <w:r>
        <w:t xml:space="preserve"> </w:t>
      </w:r>
      <w:r>
        <w:rPr>
          <w:rFonts w:hint="eastAsia"/>
        </w:rPr>
        <w:t>РАЦИОНАЛИЗАЦИИ</w:t>
      </w:r>
      <w:r>
        <w:t xml:space="preserve"> </w:t>
      </w:r>
      <w:r>
        <w:rPr>
          <w:rFonts w:hint="eastAsia"/>
        </w:rPr>
        <w:t>ПРОИЗВОДСТВА</w:t>
      </w:r>
      <w:r>
        <w:t xml:space="preserve"> </w:t>
      </w:r>
      <w:r>
        <w:rPr>
          <w:rFonts w:hint="eastAsia"/>
        </w:rPr>
        <w:t>ПРЕДВАРИТЕЛЬНОГО</w:t>
      </w:r>
      <w:r>
        <w:t xml:space="preserve"> </w:t>
      </w:r>
      <w:r>
        <w:rPr>
          <w:rFonts w:hint="eastAsia"/>
        </w:rPr>
        <w:t>РАССЛЕДОВАНИЯ</w:t>
      </w:r>
      <w:r>
        <w:t xml:space="preserve"> </w:t>
      </w:r>
      <w:r>
        <w:rPr>
          <w:rFonts w:hint="eastAsia"/>
        </w:rPr>
        <w:t>ПО</w:t>
      </w:r>
      <w:r>
        <w:t xml:space="preserve"> </w:t>
      </w:r>
      <w:r>
        <w:rPr>
          <w:rFonts w:hint="eastAsia"/>
        </w:rPr>
        <w:t>УГОЛОВНЫМ</w:t>
      </w:r>
      <w:r>
        <w:t xml:space="preserve"> </w:t>
      </w:r>
      <w:r>
        <w:rPr>
          <w:rFonts w:hint="eastAsia"/>
        </w:rPr>
        <w:t>ДЕЛАМ</w:t>
      </w:r>
      <w:r>
        <w:t xml:space="preserve"> </w:t>
      </w:r>
      <w:r>
        <w:rPr>
          <w:rFonts w:hint="eastAsia"/>
        </w:rPr>
        <w:t>О</w:t>
      </w:r>
      <w:r>
        <w:t xml:space="preserve"> </w:t>
      </w:r>
      <w:r>
        <w:rPr>
          <w:rFonts w:hint="eastAsia"/>
        </w:rPr>
        <w:t>ПРЕСТУПЛЕНИЯХ</w:t>
      </w:r>
      <w:r>
        <w:t xml:space="preserve"> </w:t>
      </w:r>
      <w:r>
        <w:rPr>
          <w:rFonts w:hint="eastAsia"/>
        </w:rPr>
        <w:t>НЕСОВЕРШЕННОЛЕТНИХ</w:t>
      </w:r>
      <w:r>
        <w:t xml:space="preserve"> </w:t>
      </w:r>
      <w:r>
        <w:rPr>
          <w:rFonts w:hint="eastAsia"/>
        </w:rPr>
        <w:t>ПОДОЗРЕВАЕМЫХ</w:t>
      </w:r>
      <w:r>
        <w:t xml:space="preserve">, </w:t>
      </w:r>
      <w:r>
        <w:rPr>
          <w:rFonts w:hint="eastAsia"/>
        </w:rPr>
        <w:t>ОБВИНЯЕМЫХ</w:t>
      </w:r>
      <w:r>
        <w:t xml:space="preserve"> </w:t>
      </w:r>
      <w:r>
        <w:rPr>
          <w:rFonts w:hint="eastAsia"/>
        </w:rPr>
        <w:t>В</w:t>
      </w:r>
      <w:r>
        <w:t xml:space="preserve"> </w:t>
      </w:r>
      <w:r>
        <w:rPr>
          <w:rFonts w:hint="eastAsia"/>
        </w:rPr>
        <w:t>РОССИЙСКОЙ</w:t>
      </w:r>
      <w:r>
        <w:t xml:space="preserve"> </w:t>
      </w:r>
      <w:r>
        <w:rPr>
          <w:rFonts w:hint="eastAsia"/>
        </w:rPr>
        <w:t>ФЕДЕРАЦИИ</w:t>
      </w:r>
      <w:r>
        <w:t>64</w:t>
      </w:r>
    </w:p>
    <w:p w14:paraId="35A9061A" w14:textId="77777777" w:rsidR="00A43766" w:rsidRDefault="00A43766" w:rsidP="00A43766"/>
    <w:p w14:paraId="305BE3FF" w14:textId="77777777" w:rsidR="00A43766" w:rsidRDefault="00A43766" w:rsidP="00A43766">
      <w:r>
        <w:rPr>
          <w:rFonts w:hint="eastAsia"/>
        </w:rPr>
        <w:t>§</w:t>
      </w:r>
      <w:r>
        <w:t xml:space="preserve"> 1. </w:t>
      </w:r>
      <w:r>
        <w:rPr>
          <w:rFonts w:hint="eastAsia"/>
        </w:rPr>
        <w:t>Совершенствование</w:t>
      </w:r>
      <w:r>
        <w:t xml:space="preserve"> </w:t>
      </w:r>
      <w:r>
        <w:rPr>
          <w:rFonts w:hint="eastAsia"/>
        </w:rPr>
        <w:t>некоторых</w:t>
      </w:r>
      <w:r>
        <w:t xml:space="preserve"> </w:t>
      </w:r>
      <w:r>
        <w:rPr>
          <w:rFonts w:hint="eastAsia"/>
        </w:rPr>
        <w:t>процессуальных</w:t>
      </w:r>
      <w:r>
        <w:t xml:space="preserve"> </w:t>
      </w:r>
      <w:r>
        <w:rPr>
          <w:rFonts w:hint="eastAsia"/>
        </w:rPr>
        <w:t>гарантий</w:t>
      </w:r>
      <w:r>
        <w:t xml:space="preserve"> </w:t>
      </w:r>
      <w:r>
        <w:rPr>
          <w:rFonts w:hint="eastAsia"/>
        </w:rPr>
        <w:t>обеспечения</w:t>
      </w:r>
      <w:r>
        <w:t xml:space="preserve"> </w:t>
      </w:r>
      <w:r>
        <w:rPr>
          <w:rFonts w:hint="eastAsia"/>
        </w:rPr>
        <w:t>прав</w:t>
      </w:r>
      <w:r>
        <w:t xml:space="preserve"> </w:t>
      </w:r>
      <w:r>
        <w:rPr>
          <w:rFonts w:hint="eastAsia"/>
        </w:rPr>
        <w:t>и</w:t>
      </w:r>
      <w:r>
        <w:t xml:space="preserve"> </w:t>
      </w:r>
      <w:r>
        <w:rPr>
          <w:rFonts w:hint="eastAsia"/>
        </w:rPr>
        <w:t>законных</w:t>
      </w:r>
      <w:r>
        <w:t xml:space="preserve"> </w:t>
      </w:r>
      <w:r>
        <w:rPr>
          <w:rFonts w:hint="eastAsia"/>
        </w:rPr>
        <w:t>интересов</w:t>
      </w:r>
      <w:r>
        <w:t xml:space="preserve"> </w:t>
      </w:r>
      <w:r>
        <w:rPr>
          <w:rFonts w:hint="eastAsia"/>
        </w:rPr>
        <w:t>несовершеннолетних</w:t>
      </w:r>
      <w:r>
        <w:t xml:space="preserve"> </w:t>
      </w:r>
      <w:r>
        <w:rPr>
          <w:rFonts w:hint="eastAsia"/>
        </w:rPr>
        <w:t>подозреваемых</w:t>
      </w:r>
      <w:r>
        <w:t xml:space="preserve">, </w:t>
      </w:r>
      <w:r>
        <w:rPr>
          <w:rFonts w:hint="eastAsia"/>
        </w:rPr>
        <w:t>обвиняемых</w:t>
      </w:r>
      <w:r>
        <w:t xml:space="preserve"> ... 64 </w:t>
      </w:r>
      <w:r>
        <w:rPr>
          <w:rFonts w:hint="eastAsia"/>
        </w:rPr>
        <w:t>§</w:t>
      </w:r>
      <w:r>
        <w:t xml:space="preserve"> 2. </w:t>
      </w:r>
      <w:r>
        <w:rPr>
          <w:rFonts w:hint="eastAsia"/>
        </w:rPr>
        <w:t>Ускорение</w:t>
      </w:r>
      <w:r>
        <w:t xml:space="preserve"> </w:t>
      </w:r>
      <w:r>
        <w:rPr>
          <w:rFonts w:hint="eastAsia"/>
        </w:rPr>
        <w:t>стадии</w:t>
      </w:r>
      <w:r>
        <w:t xml:space="preserve"> </w:t>
      </w:r>
      <w:r>
        <w:rPr>
          <w:rFonts w:hint="eastAsia"/>
        </w:rPr>
        <w:t>предварительного</w:t>
      </w:r>
      <w:r>
        <w:t xml:space="preserve"> </w:t>
      </w:r>
      <w:r>
        <w:rPr>
          <w:rFonts w:hint="eastAsia"/>
        </w:rPr>
        <w:t>расследования</w:t>
      </w:r>
      <w:r>
        <w:t xml:space="preserve"> </w:t>
      </w:r>
      <w:r>
        <w:rPr>
          <w:rFonts w:hint="eastAsia"/>
        </w:rPr>
        <w:t>по</w:t>
      </w:r>
      <w:r>
        <w:t xml:space="preserve"> </w:t>
      </w:r>
      <w:r>
        <w:rPr>
          <w:rFonts w:hint="eastAsia"/>
        </w:rPr>
        <w:t>уголовным</w:t>
      </w:r>
      <w:r>
        <w:t xml:space="preserve"> </w:t>
      </w:r>
      <w:r>
        <w:rPr>
          <w:rFonts w:hint="eastAsia"/>
        </w:rPr>
        <w:t>делам</w:t>
      </w:r>
      <w:r>
        <w:t xml:space="preserve"> </w:t>
      </w:r>
      <w:r>
        <w:rPr>
          <w:rFonts w:hint="eastAsia"/>
        </w:rPr>
        <w:t>в</w:t>
      </w:r>
    </w:p>
    <w:p w14:paraId="50466B3A" w14:textId="77777777" w:rsidR="00A43766" w:rsidRDefault="00A43766" w:rsidP="00A43766"/>
    <w:p w14:paraId="388C75C0" w14:textId="77777777" w:rsidR="00A43766" w:rsidRDefault="00A43766" w:rsidP="00A43766">
      <w:r>
        <w:rPr>
          <w:rFonts w:hint="eastAsia"/>
        </w:rPr>
        <w:t>отношении</w:t>
      </w:r>
      <w:r>
        <w:t xml:space="preserve"> </w:t>
      </w:r>
      <w:r>
        <w:rPr>
          <w:rFonts w:hint="eastAsia"/>
        </w:rPr>
        <w:t>несовершеннолетних</w:t>
      </w:r>
      <w:r>
        <w:t xml:space="preserve"> </w:t>
      </w:r>
      <w:r>
        <w:rPr>
          <w:rFonts w:hint="eastAsia"/>
        </w:rPr>
        <w:t>подозреваемых</w:t>
      </w:r>
      <w:r>
        <w:t xml:space="preserve">, </w:t>
      </w:r>
      <w:r>
        <w:rPr>
          <w:rFonts w:hint="eastAsia"/>
        </w:rPr>
        <w:t>обвиняемых</w:t>
      </w:r>
    </w:p>
    <w:p w14:paraId="7F8E0CE1" w14:textId="77777777" w:rsidR="00A43766" w:rsidRDefault="00A43766" w:rsidP="00A43766"/>
    <w:p w14:paraId="0791148B" w14:textId="77777777" w:rsidR="00A43766" w:rsidRDefault="00A43766" w:rsidP="00A43766">
      <w:r>
        <w:rPr>
          <w:rFonts w:hint="eastAsia"/>
        </w:rPr>
        <w:t>§</w:t>
      </w:r>
      <w:r>
        <w:t xml:space="preserve"> 3. </w:t>
      </w:r>
      <w:r>
        <w:rPr>
          <w:rFonts w:hint="eastAsia"/>
        </w:rPr>
        <w:t>Рационализация</w:t>
      </w:r>
      <w:r>
        <w:t xml:space="preserve"> </w:t>
      </w:r>
      <w:r>
        <w:rPr>
          <w:rFonts w:hint="eastAsia"/>
        </w:rPr>
        <w:t>применения</w:t>
      </w:r>
      <w:r>
        <w:t xml:space="preserve"> </w:t>
      </w:r>
      <w:r>
        <w:rPr>
          <w:rFonts w:hint="eastAsia"/>
        </w:rPr>
        <w:t>мер</w:t>
      </w:r>
      <w:r>
        <w:t xml:space="preserve"> </w:t>
      </w:r>
      <w:r>
        <w:rPr>
          <w:rFonts w:hint="eastAsia"/>
        </w:rPr>
        <w:t>уголовно</w:t>
      </w:r>
      <w:r>
        <w:t>-</w:t>
      </w:r>
      <w:r>
        <w:rPr>
          <w:rFonts w:hint="eastAsia"/>
        </w:rPr>
        <w:t>процессуального</w:t>
      </w:r>
      <w:r>
        <w:t xml:space="preserve"> </w:t>
      </w:r>
      <w:r>
        <w:rPr>
          <w:rFonts w:hint="eastAsia"/>
        </w:rPr>
        <w:t>принуждения</w:t>
      </w:r>
    </w:p>
    <w:p w14:paraId="63CDD543" w14:textId="77777777" w:rsidR="00A43766" w:rsidRDefault="00A43766" w:rsidP="00A43766"/>
    <w:p w14:paraId="6A7B5117" w14:textId="77777777" w:rsidR="00A43766" w:rsidRDefault="00A43766" w:rsidP="00A43766">
      <w:r>
        <w:rPr>
          <w:rFonts w:hint="eastAsia"/>
        </w:rPr>
        <w:t>к</w:t>
      </w:r>
      <w:r>
        <w:t xml:space="preserve"> </w:t>
      </w:r>
      <w:r>
        <w:rPr>
          <w:rFonts w:hint="eastAsia"/>
        </w:rPr>
        <w:t>несовершеннолетним</w:t>
      </w:r>
      <w:r>
        <w:t xml:space="preserve"> </w:t>
      </w:r>
      <w:r>
        <w:rPr>
          <w:rFonts w:hint="eastAsia"/>
        </w:rPr>
        <w:t>подозреваемым</w:t>
      </w:r>
      <w:r>
        <w:t xml:space="preserve">, </w:t>
      </w:r>
      <w:r>
        <w:rPr>
          <w:rFonts w:hint="eastAsia"/>
        </w:rPr>
        <w:t>обвиняемым</w:t>
      </w:r>
    </w:p>
    <w:p w14:paraId="17E2D2D3" w14:textId="77777777" w:rsidR="00A43766" w:rsidRDefault="00A43766" w:rsidP="00A43766"/>
    <w:p w14:paraId="73BE989B" w14:textId="77777777" w:rsidR="00A43766" w:rsidRDefault="00A43766" w:rsidP="00A43766">
      <w:r>
        <w:rPr>
          <w:rFonts w:hint="eastAsia"/>
        </w:rPr>
        <w:t>§</w:t>
      </w:r>
      <w:r>
        <w:t xml:space="preserve"> 4. </w:t>
      </w:r>
      <w:r>
        <w:rPr>
          <w:rFonts w:hint="eastAsia"/>
        </w:rPr>
        <w:t>Рационализация</w:t>
      </w:r>
      <w:r>
        <w:t xml:space="preserve"> </w:t>
      </w:r>
      <w:r>
        <w:rPr>
          <w:rFonts w:hint="eastAsia"/>
        </w:rPr>
        <w:t>производства</w:t>
      </w:r>
      <w:r>
        <w:t xml:space="preserve"> </w:t>
      </w:r>
      <w:r>
        <w:rPr>
          <w:rFonts w:hint="eastAsia"/>
        </w:rPr>
        <w:t>отдельных</w:t>
      </w:r>
      <w:r>
        <w:t xml:space="preserve"> </w:t>
      </w:r>
      <w:r>
        <w:rPr>
          <w:rFonts w:hint="eastAsia"/>
        </w:rPr>
        <w:t>следственных</w:t>
      </w:r>
      <w:r>
        <w:t xml:space="preserve"> </w:t>
      </w:r>
      <w:r>
        <w:rPr>
          <w:rFonts w:hint="eastAsia"/>
        </w:rPr>
        <w:t>действий</w:t>
      </w:r>
      <w:r>
        <w:t xml:space="preserve"> </w:t>
      </w:r>
      <w:r>
        <w:rPr>
          <w:rFonts w:hint="eastAsia"/>
        </w:rPr>
        <w:t>с</w:t>
      </w:r>
      <w:r>
        <w:t xml:space="preserve"> </w:t>
      </w:r>
      <w:r>
        <w:rPr>
          <w:rFonts w:hint="eastAsia"/>
        </w:rPr>
        <w:t>участием</w:t>
      </w:r>
      <w:r>
        <w:t xml:space="preserve"> </w:t>
      </w:r>
      <w:r>
        <w:rPr>
          <w:rFonts w:hint="eastAsia"/>
        </w:rPr>
        <w:t>несовершеннолетних</w:t>
      </w:r>
      <w:r>
        <w:t xml:space="preserve"> </w:t>
      </w:r>
      <w:r>
        <w:rPr>
          <w:rFonts w:hint="eastAsia"/>
        </w:rPr>
        <w:t>подозреваемых</w:t>
      </w:r>
      <w:r>
        <w:t xml:space="preserve">, </w:t>
      </w:r>
      <w:r>
        <w:rPr>
          <w:rFonts w:hint="eastAsia"/>
        </w:rPr>
        <w:t>обвиняемых</w:t>
      </w:r>
    </w:p>
    <w:p w14:paraId="71F155BC" w14:textId="77777777" w:rsidR="00A43766" w:rsidRDefault="00A43766" w:rsidP="00A43766"/>
    <w:p w14:paraId="52730EFF" w14:textId="77777777" w:rsidR="00A43766" w:rsidRDefault="00A43766" w:rsidP="00A43766">
      <w:r>
        <w:rPr>
          <w:rFonts w:hint="eastAsia"/>
        </w:rPr>
        <w:t>§</w:t>
      </w:r>
      <w:r>
        <w:t xml:space="preserve"> 5. </w:t>
      </w:r>
      <w:r>
        <w:rPr>
          <w:rFonts w:hint="eastAsia"/>
        </w:rPr>
        <w:t>Рационализация</w:t>
      </w:r>
      <w:r>
        <w:t xml:space="preserve"> </w:t>
      </w:r>
      <w:r>
        <w:rPr>
          <w:rFonts w:hint="eastAsia"/>
        </w:rPr>
        <w:t>окончания</w:t>
      </w:r>
      <w:r>
        <w:t xml:space="preserve"> </w:t>
      </w:r>
      <w:r>
        <w:rPr>
          <w:rFonts w:hint="eastAsia"/>
        </w:rPr>
        <w:t>предварительного</w:t>
      </w:r>
      <w:r>
        <w:t xml:space="preserve"> </w:t>
      </w:r>
      <w:r>
        <w:rPr>
          <w:rFonts w:hint="eastAsia"/>
        </w:rPr>
        <w:t>расследования</w:t>
      </w:r>
      <w:r>
        <w:t xml:space="preserve"> </w:t>
      </w:r>
      <w:r>
        <w:rPr>
          <w:rFonts w:hint="eastAsia"/>
        </w:rPr>
        <w:t>в</w:t>
      </w:r>
      <w:r>
        <w:t xml:space="preserve"> </w:t>
      </w:r>
      <w:r>
        <w:rPr>
          <w:rFonts w:hint="eastAsia"/>
        </w:rPr>
        <w:t>отношении</w:t>
      </w:r>
    </w:p>
    <w:p w14:paraId="231336AA" w14:textId="77777777" w:rsidR="00A43766" w:rsidRDefault="00A43766" w:rsidP="00A43766"/>
    <w:p w14:paraId="3324CC0F" w14:textId="77777777" w:rsidR="00A43766" w:rsidRDefault="00A43766" w:rsidP="00A43766">
      <w:r>
        <w:rPr>
          <w:rFonts w:hint="eastAsia"/>
        </w:rPr>
        <w:t>несовершеннолетних</w:t>
      </w:r>
      <w:r>
        <w:t xml:space="preserve"> </w:t>
      </w:r>
      <w:r>
        <w:rPr>
          <w:rFonts w:hint="eastAsia"/>
        </w:rPr>
        <w:t>подозреваемых</w:t>
      </w:r>
      <w:r>
        <w:t xml:space="preserve">, </w:t>
      </w:r>
      <w:r>
        <w:rPr>
          <w:rFonts w:hint="eastAsia"/>
        </w:rPr>
        <w:t>обвиняемых</w:t>
      </w:r>
    </w:p>
    <w:p w14:paraId="25B52D0C" w14:textId="77777777" w:rsidR="00A43766" w:rsidRDefault="00A43766" w:rsidP="00A43766"/>
    <w:p w14:paraId="328DF7C8" w14:textId="77777777" w:rsidR="00A43766" w:rsidRDefault="00A43766" w:rsidP="00A43766">
      <w:r>
        <w:rPr>
          <w:rFonts w:hint="eastAsia"/>
        </w:rPr>
        <w:t>ЗАКЛЮЧЕНИЕ</w:t>
      </w:r>
    </w:p>
    <w:p w14:paraId="0B678602" w14:textId="77777777" w:rsidR="00A43766" w:rsidRDefault="00A43766" w:rsidP="00A43766"/>
    <w:p w14:paraId="1D8C9FBE" w14:textId="77777777" w:rsidR="00A43766" w:rsidRDefault="00A43766" w:rsidP="00A43766">
      <w:r>
        <w:rPr>
          <w:rFonts w:hint="eastAsia"/>
        </w:rPr>
        <w:lastRenderedPageBreak/>
        <w:t>СПИСОК</w:t>
      </w:r>
      <w:r>
        <w:t xml:space="preserve"> </w:t>
      </w:r>
      <w:r>
        <w:rPr>
          <w:rFonts w:hint="eastAsia"/>
        </w:rPr>
        <w:t>ИСПОЛЬЗУЕМЫХ</w:t>
      </w:r>
      <w:r>
        <w:t xml:space="preserve"> </w:t>
      </w:r>
      <w:r>
        <w:rPr>
          <w:rFonts w:hint="eastAsia"/>
        </w:rPr>
        <w:t>ИСТОЧНИКОВ</w:t>
      </w:r>
    </w:p>
    <w:p w14:paraId="36D90B86" w14:textId="77777777" w:rsidR="00A43766" w:rsidRDefault="00A43766" w:rsidP="00A43766"/>
    <w:p w14:paraId="0535126C" w14:textId="3F9BE2CE" w:rsidR="00A43766" w:rsidRPr="00A43766" w:rsidRDefault="00A43766" w:rsidP="00A43766">
      <w:r>
        <w:rPr>
          <w:rFonts w:hint="eastAsia"/>
        </w:rPr>
        <w:t>ПРИЛОЖЕНИЯ</w:t>
      </w:r>
    </w:p>
    <w:sectPr w:rsidR="00A43766" w:rsidRPr="00A43766" w:rsidSect="008E44F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0EE07" w14:textId="77777777" w:rsidR="008E44FF" w:rsidRDefault="008E44FF">
      <w:pPr>
        <w:spacing w:after="0" w:line="240" w:lineRule="auto"/>
      </w:pPr>
      <w:r>
        <w:separator/>
      </w:r>
    </w:p>
  </w:endnote>
  <w:endnote w:type="continuationSeparator" w:id="0">
    <w:p w14:paraId="38BF6592" w14:textId="77777777" w:rsidR="008E44FF" w:rsidRDefault="008E4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A65A0" w14:textId="77777777" w:rsidR="008E44FF" w:rsidRDefault="008E44FF"/>
    <w:p w14:paraId="2A197C6D" w14:textId="77777777" w:rsidR="008E44FF" w:rsidRDefault="008E44FF"/>
    <w:p w14:paraId="2EC71826" w14:textId="77777777" w:rsidR="008E44FF" w:rsidRDefault="008E44FF"/>
    <w:p w14:paraId="26F62646" w14:textId="77777777" w:rsidR="008E44FF" w:rsidRDefault="008E44FF"/>
    <w:p w14:paraId="4C27154F" w14:textId="77777777" w:rsidR="008E44FF" w:rsidRDefault="008E44FF"/>
    <w:p w14:paraId="1269554A" w14:textId="77777777" w:rsidR="008E44FF" w:rsidRDefault="008E44FF"/>
    <w:p w14:paraId="6DF9A656" w14:textId="77777777" w:rsidR="008E44FF" w:rsidRDefault="008E44F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68A4EF" wp14:editId="538C138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335DE" w14:textId="77777777" w:rsidR="008E44FF" w:rsidRDefault="008E44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68A4E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E4335DE" w14:textId="77777777" w:rsidR="008E44FF" w:rsidRDefault="008E44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6F22C3" w14:textId="77777777" w:rsidR="008E44FF" w:rsidRDefault="008E44FF"/>
    <w:p w14:paraId="4B954D82" w14:textId="77777777" w:rsidR="008E44FF" w:rsidRDefault="008E44FF"/>
    <w:p w14:paraId="39CB56AF" w14:textId="77777777" w:rsidR="008E44FF" w:rsidRDefault="008E44F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D51BEC" wp14:editId="6D9D015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2C03F" w14:textId="77777777" w:rsidR="008E44FF" w:rsidRDefault="008E44FF"/>
                          <w:p w14:paraId="29261AB0" w14:textId="77777777" w:rsidR="008E44FF" w:rsidRDefault="008E44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D51BE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DD2C03F" w14:textId="77777777" w:rsidR="008E44FF" w:rsidRDefault="008E44FF"/>
                    <w:p w14:paraId="29261AB0" w14:textId="77777777" w:rsidR="008E44FF" w:rsidRDefault="008E44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C944FA" w14:textId="77777777" w:rsidR="008E44FF" w:rsidRDefault="008E44FF"/>
    <w:p w14:paraId="6C67F6A5" w14:textId="77777777" w:rsidR="008E44FF" w:rsidRDefault="008E44FF">
      <w:pPr>
        <w:rPr>
          <w:sz w:val="2"/>
          <w:szCs w:val="2"/>
        </w:rPr>
      </w:pPr>
    </w:p>
    <w:p w14:paraId="6B6E113F" w14:textId="77777777" w:rsidR="008E44FF" w:rsidRDefault="008E44FF"/>
    <w:p w14:paraId="7898A115" w14:textId="77777777" w:rsidR="008E44FF" w:rsidRDefault="008E44FF">
      <w:pPr>
        <w:spacing w:after="0" w:line="240" w:lineRule="auto"/>
      </w:pPr>
    </w:p>
  </w:footnote>
  <w:footnote w:type="continuationSeparator" w:id="0">
    <w:p w14:paraId="736548F1" w14:textId="77777777" w:rsidR="008E44FF" w:rsidRDefault="008E4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4FF"/>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2688</TotalTime>
  <Pages>3</Pages>
  <Words>291</Words>
  <Characters>1664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371</cp:revision>
  <cp:lastPrinted>2009-02-06T05:36:00Z</cp:lastPrinted>
  <dcterms:created xsi:type="dcterms:W3CDTF">2024-04-09T10:20:00Z</dcterms:created>
  <dcterms:modified xsi:type="dcterms:W3CDTF">2024-04-12T21:03:00Z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