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6BA01" w14:textId="77777777" w:rsidR="00222481" w:rsidRPr="00222481" w:rsidRDefault="00222481" w:rsidP="00222481">
      <w:pPr>
        <w:rPr>
          <w:rFonts w:ascii="Verdana" w:hAnsi="Verdana"/>
          <w:b/>
          <w:bCs/>
          <w:color w:val="000000"/>
          <w:sz w:val="21"/>
          <w:szCs w:val="21"/>
          <w:shd w:val="clear" w:color="auto" w:fill="FFFFFF"/>
        </w:rPr>
      </w:pPr>
      <w:r w:rsidRPr="00222481">
        <w:rPr>
          <w:rFonts w:ascii="Verdana" w:hAnsi="Verdana"/>
          <w:b/>
          <w:bCs/>
          <w:color w:val="000000"/>
          <w:sz w:val="21"/>
          <w:szCs w:val="21"/>
          <w:shd w:val="clear" w:color="auto" w:fill="FFFFFF"/>
        </w:rPr>
        <w:t>Раздобурдин, Дмитрий Николаевич.</w:t>
      </w:r>
    </w:p>
    <w:p w14:paraId="197A9427" w14:textId="77777777" w:rsidR="00222481" w:rsidRPr="00222481" w:rsidRDefault="00222481" w:rsidP="00222481">
      <w:pPr>
        <w:rPr>
          <w:rFonts w:ascii="Verdana" w:hAnsi="Verdana"/>
          <w:b/>
          <w:bCs/>
          <w:color w:val="000000"/>
          <w:sz w:val="21"/>
          <w:szCs w:val="21"/>
          <w:shd w:val="clear" w:color="auto" w:fill="FFFFFF"/>
        </w:rPr>
      </w:pPr>
      <w:r w:rsidRPr="00222481">
        <w:rPr>
          <w:rFonts w:ascii="Verdana" w:hAnsi="Verdana"/>
          <w:b/>
          <w:bCs/>
          <w:color w:val="000000"/>
          <w:sz w:val="21"/>
          <w:szCs w:val="21"/>
          <w:shd w:val="clear" w:color="auto" w:fill="FFFFFF"/>
        </w:rPr>
        <w:t>Транзиентная динамика возмущений в астрофизических дисках : диссертация ... кандидата физико-математических наук : 01.03.02 / Раздобурдин Дмитрий Николаевич; [Место защиты: Моск. гос. ун-т им. М.В. Ломоносова]. - Москва, 2017. - 154 с. : ил.</w:t>
      </w:r>
    </w:p>
    <w:p w14:paraId="0E926334" w14:textId="77777777" w:rsidR="00222481" w:rsidRPr="00222481" w:rsidRDefault="00222481" w:rsidP="00222481">
      <w:pPr>
        <w:rPr>
          <w:rFonts w:ascii="Verdana" w:hAnsi="Verdana"/>
          <w:b/>
          <w:bCs/>
          <w:color w:val="000000"/>
          <w:sz w:val="21"/>
          <w:szCs w:val="21"/>
          <w:shd w:val="clear" w:color="auto" w:fill="FFFFFF"/>
        </w:rPr>
      </w:pPr>
      <w:r w:rsidRPr="00222481">
        <w:rPr>
          <w:rFonts w:ascii="Verdana" w:hAnsi="Verdana"/>
          <w:b/>
          <w:bCs/>
          <w:color w:val="000000"/>
          <w:sz w:val="21"/>
          <w:szCs w:val="21"/>
          <w:shd w:val="clear" w:color="auto" w:fill="FFFFFF"/>
        </w:rPr>
        <w:t>Оглавление диссертациикандидат наук Раздобурдин, Дмитрий Николаевич</w:t>
      </w:r>
    </w:p>
    <w:p w14:paraId="20F47CDD" w14:textId="77777777" w:rsidR="00222481" w:rsidRPr="00222481" w:rsidRDefault="00222481" w:rsidP="00222481">
      <w:pPr>
        <w:rPr>
          <w:rFonts w:ascii="Verdana" w:hAnsi="Verdana"/>
          <w:b/>
          <w:bCs/>
          <w:color w:val="000000"/>
          <w:sz w:val="21"/>
          <w:szCs w:val="21"/>
          <w:shd w:val="clear" w:color="auto" w:fill="FFFFFF"/>
        </w:rPr>
      </w:pPr>
      <w:r w:rsidRPr="00222481">
        <w:rPr>
          <w:rFonts w:ascii="Verdana" w:hAnsi="Verdana"/>
          <w:b/>
          <w:bCs/>
          <w:color w:val="000000"/>
          <w:sz w:val="21"/>
          <w:szCs w:val="21"/>
          <w:shd w:val="clear" w:color="auto" w:fill="FFFFFF"/>
        </w:rPr>
        <w:t>Содержание</w:t>
      </w:r>
    </w:p>
    <w:p w14:paraId="5E66DBE3" w14:textId="77777777" w:rsidR="00222481" w:rsidRPr="00222481" w:rsidRDefault="00222481" w:rsidP="00222481">
      <w:pPr>
        <w:rPr>
          <w:rFonts w:ascii="Verdana" w:hAnsi="Verdana"/>
          <w:b/>
          <w:bCs/>
          <w:color w:val="000000"/>
          <w:sz w:val="21"/>
          <w:szCs w:val="21"/>
          <w:shd w:val="clear" w:color="auto" w:fill="FFFFFF"/>
        </w:rPr>
      </w:pPr>
      <w:r w:rsidRPr="00222481">
        <w:rPr>
          <w:rFonts w:ascii="Verdana" w:hAnsi="Verdana"/>
          <w:b/>
          <w:bCs/>
          <w:color w:val="000000"/>
          <w:sz w:val="21"/>
          <w:szCs w:val="21"/>
          <w:shd w:val="clear" w:color="auto" w:fill="FFFFFF"/>
        </w:rPr>
        <w:t>Введение</w:t>
      </w:r>
    </w:p>
    <w:p w14:paraId="2B0E76BF" w14:textId="77777777" w:rsidR="00222481" w:rsidRPr="00222481" w:rsidRDefault="00222481" w:rsidP="00222481">
      <w:pPr>
        <w:rPr>
          <w:rFonts w:ascii="Verdana" w:hAnsi="Verdana"/>
          <w:b/>
          <w:bCs/>
          <w:color w:val="000000"/>
          <w:sz w:val="21"/>
          <w:szCs w:val="21"/>
          <w:shd w:val="clear" w:color="auto" w:fill="FFFFFF"/>
        </w:rPr>
      </w:pPr>
      <w:r w:rsidRPr="00222481">
        <w:rPr>
          <w:rFonts w:ascii="Verdana" w:hAnsi="Verdana"/>
          <w:b/>
          <w:bCs/>
          <w:color w:val="000000"/>
          <w:sz w:val="21"/>
          <w:szCs w:val="21"/>
          <w:shd w:val="clear" w:color="auto" w:fill="FFFFFF"/>
        </w:rPr>
        <w:t>Литературный обзор</w:t>
      </w:r>
    </w:p>
    <w:p w14:paraId="64EE4AB6" w14:textId="77777777" w:rsidR="00222481" w:rsidRPr="00222481" w:rsidRDefault="00222481" w:rsidP="00222481">
      <w:pPr>
        <w:rPr>
          <w:rFonts w:ascii="Verdana" w:hAnsi="Verdana"/>
          <w:b/>
          <w:bCs/>
          <w:color w:val="000000"/>
          <w:sz w:val="21"/>
          <w:szCs w:val="21"/>
          <w:shd w:val="clear" w:color="auto" w:fill="FFFFFF"/>
        </w:rPr>
      </w:pPr>
      <w:r w:rsidRPr="00222481">
        <w:rPr>
          <w:rFonts w:ascii="Verdana" w:hAnsi="Verdana"/>
          <w:b/>
          <w:bCs/>
          <w:color w:val="000000"/>
          <w:sz w:val="21"/>
          <w:szCs w:val="21"/>
          <w:shd w:val="clear" w:color="auto" w:fill="FFFFFF"/>
        </w:rPr>
        <w:t>Актуальность темы</w:t>
      </w:r>
    </w:p>
    <w:p w14:paraId="24B51357" w14:textId="77777777" w:rsidR="00222481" w:rsidRPr="00222481" w:rsidRDefault="00222481" w:rsidP="00222481">
      <w:pPr>
        <w:rPr>
          <w:rFonts w:ascii="Verdana" w:hAnsi="Verdana"/>
          <w:b/>
          <w:bCs/>
          <w:color w:val="000000"/>
          <w:sz w:val="21"/>
          <w:szCs w:val="21"/>
          <w:shd w:val="clear" w:color="auto" w:fill="FFFFFF"/>
        </w:rPr>
      </w:pPr>
      <w:r w:rsidRPr="00222481">
        <w:rPr>
          <w:rFonts w:ascii="Verdana" w:hAnsi="Verdana"/>
          <w:b/>
          <w:bCs/>
          <w:color w:val="000000"/>
          <w:sz w:val="21"/>
          <w:szCs w:val="21"/>
          <w:shd w:val="clear" w:color="auto" w:fill="FFFFFF"/>
        </w:rPr>
        <w:t>Цель работы</w:t>
      </w:r>
    </w:p>
    <w:p w14:paraId="51B3C7AC" w14:textId="77777777" w:rsidR="00222481" w:rsidRPr="00222481" w:rsidRDefault="00222481" w:rsidP="00222481">
      <w:pPr>
        <w:rPr>
          <w:rFonts w:ascii="Verdana" w:hAnsi="Verdana"/>
          <w:b/>
          <w:bCs/>
          <w:color w:val="000000"/>
          <w:sz w:val="21"/>
          <w:szCs w:val="21"/>
          <w:shd w:val="clear" w:color="auto" w:fill="FFFFFF"/>
        </w:rPr>
      </w:pPr>
      <w:r w:rsidRPr="00222481">
        <w:rPr>
          <w:rFonts w:ascii="Verdana" w:hAnsi="Verdana"/>
          <w:b/>
          <w:bCs/>
          <w:color w:val="000000"/>
          <w:sz w:val="21"/>
          <w:szCs w:val="21"/>
          <w:shd w:val="clear" w:color="auto" w:fill="FFFFFF"/>
        </w:rPr>
        <w:t>Научная и практическая ценность работы</w:t>
      </w:r>
    </w:p>
    <w:p w14:paraId="78FFEDDE" w14:textId="77777777" w:rsidR="00222481" w:rsidRPr="00222481" w:rsidRDefault="00222481" w:rsidP="00222481">
      <w:pPr>
        <w:rPr>
          <w:rFonts w:ascii="Verdana" w:hAnsi="Verdana"/>
          <w:b/>
          <w:bCs/>
          <w:color w:val="000000"/>
          <w:sz w:val="21"/>
          <w:szCs w:val="21"/>
          <w:shd w:val="clear" w:color="auto" w:fill="FFFFFF"/>
        </w:rPr>
      </w:pPr>
      <w:r w:rsidRPr="00222481">
        <w:rPr>
          <w:rFonts w:ascii="Verdana" w:hAnsi="Verdana"/>
          <w:b/>
          <w:bCs/>
          <w:color w:val="000000"/>
          <w:sz w:val="21"/>
          <w:szCs w:val="21"/>
          <w:shd w:val="clear" w:color="auto" w:fill="FFFFFF"/>
        </w:rPr>
        <w:t>Основные результаты, выносимые на защиту</w:t>
      </w:r>
    </w:p>
    <w:p w14:paraId="0D555C6E" w14:textId="77777777" w:rsidR="00222481" w:rsidRPr="00222481" w:rsidRDefault="00222481" w:rsidP="00222481">
      <w:pPr>
        <w:rPr>
          <w:rFonts w:ascii="Verdana" w:hAnsi="Verdana"/>
          <w:b/>
          <w:bCs/>
          <w:color w:val="000000"/>
          <w:sz w:val="21"/>
          <w:szCs w:val="21"/>
          <w:shd w:val="clear" w:color="auto" w:fill="FFFFFF"/>
        </w:rPr>
      </w:pPr>
      <w:r w:rsidRPr="00222481">
        <w:rPr>
          <w:rFonts w:ascii="Verdana" w:hAnsi="Verdana"/>
          <w:b/>
          <w:bCs/>
          <w:color w:val="000000"/>
          <w:sz w:val="21"/>
          <w:szCs w:val="21"/>
          <w:shd w:val="clear" w:color="auto" w:fill="FFFFFF"/>
        </w:rPr>
        <w:t>Личный вклад автора</w:t>
      </w:r>
    </w:p>
    <w:p w14:paraId="1EC7A854" w14:textId="77777777" w:rsidR="00222481" w:rsidRPr="00222481" w:rsidRDefault="00222481" w:rsidP="00222481">
      <w:pPr>
        <w:rPr>
          <w:rFonts w:ascii="Verdana" w:hAnsi="Verdana"/>
          <w:b/>
          <w:bCs/>
          <w:color w:val="000000"/>
          <w:sz w:val="21"/>
          <w:szCs w:val="21"/>
          <w:shd w:val="clear" w:color="auto" w:fill="FFFFFF"/>
        </w:rPr>
      </w:pPr>
      <w:r w:rsidRPr="00222481">
        <w:rPr>
          <w:rFonts w:ascii="Verdana" w:hAnsi="Verdana"/>
          <w:b/>
          <w:bCs/>
          <w:color w:val="000000"/>
          <w:sz w:val="21"/>
          <w:szCs w:val="21"/>
          <w:shd w:val="clear" w:color="auto" w:fill="FFFFFF"/>
        </w:rPr>
        <w:t>Апробация результатов</w:t>
      </w:r>
    </w:p>
    <w:p w14:paraId="6C91531D" w14:textId="77777777" w:rsidR="00222481" w:rsidRPr="00222481" w:rsidRDefault="00222481" w:rsidP="00222481">
      <w:pPr>
        <w:rPr>
          <w:rFonts w:ascii="Verdana" w:hAnsi="Verdana"/>
          <w:b/>
          <w:bCs/>
          <w:color w:val="000000"/>
          <w:sz w:val="21"/>
          <w:szCs w:val="21"/>
          <w:shd w:val="clear" w:color="auto" w:fill="FFFFFF"/>
        </w:rPr>
      </w:pPr>
      <w:r w:rsidRPr="00222481">
        <w:rPr>
          <w:rFonts w:ascii="Verdana" w:hAnsi="Verdana"/>
          <w:b/>
          <w:bCs/>
          <w:color w:val="000000"/>
          <w:sz w:val="21"/>
          <w:szCs w:val="21"/>
          <w:shd w:val="clear" w:color="auto" w:fill="FFFFFF"/>
        </w:rPr>
        <w:t>Публикации</w:t>
      </w:r>
    </w:p>
    <w:p w14:paraId="1E2E6D02" w14:textId="77777777" w:rsidR="00222481" w:rsidRPr="00222481" w:rsidRDefault="00222481" w:rsidP="00222481">
      <w:pPr>
        <w:rPr>
          <w:rFonts w:ascii="Verdana" w:hAnsi="Verdana"/>
          <w:b/>
          <w:bCs/>
          <w:color w:val="000000"/>
          <w:sz w:val="21"/>
          <w:szCs w:val="21"/>
          <w:shd w:val="clear" w:color="auto" w:fill="FFFFFF"/>
        </w:rPr>
      </w:pPr>
      <w:r w:rsidRPr="00222481">
        <w:rPr>
          <w:rFonts w:ascii="Verdana" w:hAnsi="Verdana"/>
          <w:b/>
          <w:bCs/>
          <w:color w:val="000000"/>
          <w:sz w:val="21"/>
          <w:szCs w:val="21"/>
          <w:shd w:val="clear" w:color="auto" w:fill="FFFFFF"/>
        </w:rPr>
        <w:t>Структура диссертации</w:t>
      </w:r>
    </w:p>
    <w:p w14:paraId="7618A7BC" w14:textId="77777777" w:rsidR="00222481" w:rsidRPr="00222481" w:rsidRDefault="00222481" w:rsidP="00222481">
      <w:pPr>
        <w:rPr>
          <w:rFonts w:ascii="Verdana" w:hAnsi="Verdana"/>
          <w:b/>
          <w:bCs/>
          <w:color w:val="000000"/>
          <w:sz w:val="21"/>
          <w:szCs w:val="21"/>
          <w:shd w:val="clear" w:color="auto" w:fill="FFFFFF"/>
        </w:rPr>
      </w:pPr>
      <w:r w:rsidRPr="00222481">
        <w:rPr>
          <w:rFonts w:ascii="Verdana" w:hAnsi="Verdana"/>
          <w:b/>
          <w:bCs/>
          <w:color w:val="000000"/>
          <w:sz w:val="21"/>
          <w:szCs w:val="21"/>
          <w:shd w:val="clear" w:color="auto" w:fill="FFFFFF"/>
        </w:rPr>
        <w:t>1. Математический аппарат</w:t>
      </w:r>
    </w:p>
    <w:p w14:paraId="2AE7D87A" w14:textId="77777777" w:rsidR="00222481" w:rsidRPr="00222481" w:rsidRDefault="00222481" w:rsidP="00222481">
      <w:pPr>
        <w:rPr>
          <w:rFonts w:ascii="Verdana" w:hAnsi="Verdana"/>
          <w:b/>
          <w:bCs/>
          <w:color w:val="000000"/>
          <w:sz w:val="21"/>
          <w:szCs w:val="21"/>
          <w:shd w:val="clear" w:color="auto" w:fill="FFFFFF"/>
        </w:rPr>
      </w:pPr>
      <w:r w:rsidRPr="00222481">
        <w:rPr>
          <w:rFonts w:ascii="Verdana" w:hAnsi="Verdana"/>
          <w:b/>
          <w:bCs/>
          <w:color w:val="000000"/>
          <w:sz w:val="21"/>
          <w:szCs w:val="21"/>
          <w:shd w:val="clear" w:color="auto" w:fill="FFFFFF"/>
        </w:rPr>
        <w:t>1.1 Типы линейных операторов. От частного к общему</w:t>
      </w:r>
    </w:p>
    <w:p w14:paraId="1B68797E" w14:textId="77777777" w:rsidR="00222481" w:rsidRPr="00222481" w:rsidRDefault="00222481" w:rsidP="00222481">
      <w:pPr>
        <w:rPr>
          <w:rFonts w:ascii="Verdana" w:hAnsi="Verdana"/>
          <w:b/>
          <w:bCs/>
          <w:color w:val="000000"/>
          <w:sz w:val="21"/>
          <w:szCs w:val="21"/>
          <w:shd w:val="clear" w:color="auto" w:fill="FFFFFF"/>
        </w:rPr>
      </w:pPr>
      <w:r w:rsidRPr="00222481">
        <w:rPr>
          <w:rFonts w:ascii="Verdana" w:hAnsi="Verdana"/>
          <w:b/>
          <w:bCs/>
          <w:color w:val="000000"/>
          <w:sz w:val="21"/>
          <w:szCs w:val="21"/>
          <w:shd w:val="clear" w:color="auto" w:fill="FFFFFF"/>
        </w:rPr>
        <w:t>1.2 Эффект неортогональности собственных векторов на простом геометрическом примере</w:t>
      </w:r>
    </w:p>
    <w:p w14:paraId="1209A0F5" w14:textId="77777777" w:rsidR="00222481" w:rsidRPr="00222481" w:rsidRDefault="00222481" w:rsidP="00222481">
      <w:pPr>
        <w:rPr>
          <w:rFonts w:ascii="Verdana" w:hAnsi="Verdana"/>
          <w:b/>
          <w:bCs/>
          <w:color w:val="000000"/>
          <w:sz w:val="21"/>
          <w:szCs w:val="21"/>
          <w:shd w:val="clear" w:color="auto" w:fill="FFFFFF"/>
        </w:rPr>
      </w:pPr>
      <w:r w:rsidRPr="00222481">
        <w:rPr>
          <w:rFonts w:ascii="Verdana" w:hAnsi="Verdana"/>
          <w:b/>
          <w:bCs/>
          <w:color w:val="000000"/>
          <w:sz w:val="21"/>
          <w:szCs w:val="21"/>
          <w:shd w:val="clear" w:color="auto" w:fill="FFFFFF"/>
        </w:rPr>
        <w:t>1.3 Свойства динамического оператора</w:t>
      </w:r>
    </w:p>
    <w:p w14:paraId="167083BD" w14:textId="77777777" w:rsidR="00222481" w:rsidRPr="00222481" w:rsidRDefault="00222481" w:rsidP="00222481">
      <w:pPr>
        <w:rPr>
          <w:rFonts w:ascii="Verdana" w:hAnsi="Verdana"/>
          <w:b/>
          <w:bCs/>
          <w:color w:val="000000"/>
          <w:sz w:val="21"/>
          <w:szCs w:val="21"/>
          <w:shd w:val="clear" w:color="auto" w:fill="FFFFFF"/>
        </w:rPr>
      </w:pPr>
      <w:r w:rsidRPr="00222481">
        <w:rPr>
          <w:rFonts w:ascii="Verdana" w:hAnsi="Verdana"/>
          <w:b/>
          <w:bCs/>
          <w:color w:val="000000"/>
          <w:sz w:val="21"/>
          <w:szCs w:val="21"/>
          <w:shd w:val="clear" w:color="auto" w:fill="FFFFFF"/>
        </w:rPr>
        <w:t>1.4 Сингулярные векторы</w:t>
      </w:r>
    </w:p>
    <w:p w14:paraId="757AADFE" w14:textId="77777777" w:rsidR="00222481" w:rsidRPr="00222481" w:rsidRDefault="00222481" w:rsidP="00222481">
      <w:pPr>
        <w:rPr>
          <w:rFonts w:ascii="Verdana" w:hAnsi="Verdana"/>
          <w:b/>
          <w:bCs/>
          <w:color w:val="000000"/>
          <w:sz w:val="21"/>
          <w:szCs w:val="21"/>
          <w:shd w:val="clear" w:color="auto" w:fill="FFFFFF"/>
        </w:rPr>
      </w:pPr>
      <w:r w:rsidRPr="00222481">
        <w:rPr>
          <w:rFonts w:ascii="Verdana" w:hAnsi="Verdana"/>
          <w:b/>
          <w:bCs/>
          <w:color w:val="000000"/>
          <w:sz w:val="21"/>
          <w:szCs w:val="21"/>
          <w:shd w:val="clear" w:color="auto" w:fill="FFFFFF"/>
        </w:rPr>
        <w:t>1.5 Поиск оптимальных возмущений. Матричный метод</w:t>
      </w:r>
    </w:p>
    <w:p w14:paraId="7E71DC49" w14:textId="77777777" w:rsidR="00222481" w:rsidRPr="00222481" w:rsidRDefault="00222481" w:rsidP="00222481">
      <w:pPr>
        <w:rPr>
          <w:rFonts w:ascii="Verdana" w:hAnsi="Verdana"/>
          <w:b/>
          <w:bCs/>
          <w:color w:val="000000"/>
          <w:sz w:val="21"/>
          <w:szCs w:val="21"/>
          <w:shd w:val="clear" w:color="auto" w:fill="FFFFFF"/>
        </w:rPr>
      </w:pPr>
      <w:r w:rsidRPr="00222481">
        <w:rPr>
          <w:rFonts w:ascii="Verdana" w:hAnsi="Verdana"/>
          <w:b/>
          <w:bCs/>
          <w:color w:val="000000"/>
          <w:sz w:val="21"/>
          <w:szCs w:val="21"/>
          <w:shd w:val="clear" w:color="auto" w:fill="FFFFFF"/>
        </w:rPr>
        <w:t>1.6 Поиск оптимальных возмущений. Вариационный метод</w:t>
      </w:r>
    </w:p>
    <w:p w14:paraId="711CD5D3" w14:textId="77777777" w:rsidR="00222481" w:rsidRPr="00222481" w:rsidRDefault="00222481" w:rsidP="00222481">
      <w:pPr>
        <w:rPr>
          <w:rFonts w:ascii="Verdana" w:hAnsi="Verdana"/>
          <w:b/>
          <w:bCs/>
          <w:color w:val="000000"/>
          <w:sz w:val="21"/>
          <w:szCs w:val="21"/>
          <w:shd w:val="clear" w:color="auto" w:fill="FFFFFF"/>
        </w:rPr>
      </w:pPr>
      <w:r w:rsidRPr="00222481">
        <w:rPr>
          <w:rFonts w:ascii="Verdana" w:hAnsi="Verdana"/>
          <w:b/>
          <w:bCs/>
          <w:color w:val="000000"/>
          <w:sz w:val="21"/>
          <w:szCs w:val="21"/>
          <w:shd w:val="clear" w:color="auto" w:fill="FFFFFF"/>
        </w:rPr>
        <w:t>1.6.1 Линейные автономные операторы</w:t>
      </w:r>
    </w:p>
    <w:p w14:paraId="7A4402D9" w14:textId="77777777" w:rsidR="00222481" w:rsidRPr="00222481" w:rsidRDefault="00222481" w:rsidP="00222481">
      <w:pPr>
        <w:rPr>
          <w:rFonts w:ascii="Verdana" w:hAnsi="Verdana"/>
          <w:b/>
          <w:bCs/>
          <w:color w:val="000000"/>
          <w:sz w:val="21"/>
          <w:szCs w:val="21"/>
          <w:shd w:val="clear" w:color="auto" w:fill="FFFFFF"/>
        </w:rPr>
      </w:pPr>
      <w:r w:rsidRPr="00222481">
        <w:rPr>
          <w:rFonts w:ascii="Verdana" w:hAnsi="Verdana"/>
          <w:b/>
          <w:bCs/>
          <w:color w:val="000000"/>
          <w:sz w:val="21"/>
          <w:szCs w:val="21"/>
          <w:shd w:val="clear" w:color="auto" w:fill="FFFFFF"/>
        </w:rPr>
        <w:t>1.6.2 Линейные неавтономные операторы</w:t>
      </w:r>
    </w:p>
    <w:p w14:paraId="1E2E4122" w14:textId="77777777" w:rsidR="00222481" w:rsidRPr="00222481" w:rsidRDefault="00222481" w:rsidP="00222481">
      <w:pPr>
        <w:rPr>
          <w:rFonts w:ascii="Verdana" w:hAnsi="Verdana"/>
          <w:b/>
          <w:bCs/>
          <w:color w:val="000000"/>
          <w:sz w:val="21"/>
          <w:szCs w:val="21"/>
          <w:shd w:val="clear" w:color="auto" w:fill="FFFFFF"/>
        </w:rPr>
      </w:pPr>
      <w:r w:rsidRPr="00222481">
        <w:rPr>
          <w:rFonts w:ascii="Verdana" w:hAnsi="Verdana"/>
          <w:b/>
          <w:bCs/>
          <w:color w:val="000000"/>
          <w:sz w:val="21"/>
          <w:szCs w:val="21"/>
          <w:shd w:val="clear" w:color="auto" w:fill="FFFFFF"/>
        </w:rPr>
        <w:t>1.6.3 Вычисление старших сингулярных векторов</w:t>
      </w:r>
    </w:p>
    <w:p w14:paraId="6F858A65" w14:textId="77777777" w:rsidR="00222481" w:rsidRPr="00222481" w:rsidRDefault="00222481" w:rsidP="00222481">
      <w:pPr>
        <w:rPr>
          <w:rFonts w:ascii="Verdana" w:hAnsi="Verdana"/>
          <w:b/>
          <w:bCs/>
          <w:color w:val="000000"/>
          <w:sz w:val="21"/>
          <w:szCs w:val="21"/>
          <w:shd w:val="clear" w:color="auto" w:fill="FFFFFF"/>
        </w:rPr>
      </w:pPr>
      <w:r w:rsidRPr="00222481">
        <w:rPr>
          <w:rFonts w:ascii="Verdana" w:hAnsi="Verdana"/>
          <w:b/>
          <w:bCs/>
          <w:color w:val="000000"/>
          <w:sz w:val="21"/>
          <w:szCs w:val="21"/>
          <w:shd w:val="clear" w:color="auto" w:fill="FFFFFF"/>
        </w:rPr>
        <w:t>1.6.4 Обобщение на нелинейный случай</w:t>
      </w:r>
    </w:p>
    <w:p w14:paraId="711B24BF" w14:textId="77777777" w:rsidR="00222481" w:rsidRPr="00222481" w:rsidRDefault="00222481" w:rsidP="00222481">
      <w:pPr>
        <w:rPr>
          <w:rFonts w:ascii="Verdana" w:hAnsi="Verdana"/>
          <w:b/>
          <w:bCs/>
          <w:color w:val="000000"/>
          <w:sz w:val="21"/>
          <w:szCs w:val="21"/>
          <w:shd w:val="clear" w:color="auto" w:fill="FFFFFF"/>
        </w:rPr>
      </w:pPr>
      <w:r w:rsidRPr="00222481">
        <w:rPr>
          <w:rFonts w:ascii="Verdana" w:hAnsi="Verdana"/>
          <w:b/>
          <w:bCs/>
          <w:color w:val="000000"/>
          <w:sz w:val="21"/>
          <w:szCs w:val="21"/>
          <w:shd w:val="clear" w:color="auto" w:fill="FFFFFF"/>
        </w:rPr>
        <w:t>2. Транзиентный рост возмущений в тонком торе</w:t>
      </w:r>
    </w:p>
    <w:p w14:paraId="395DAE7F" w14:textId="77777777" w:rsidR="00222481" w:rsidRPr="00222481" w:rsidRDefault="00222481" w:rsidP="00222481">
      <w:pPr>
        <w:rPr>
          <w:rFonts w:ascii="Verdana" w:hAnsi="Verdana"/>
          <w:b/>
          <w:bCs/>
          <w:color w:val="000000"/>
          <w:sz w:val="21"/>
          <w:szCs w:val="21"/>
          <w:shd w:val="clear" w:color="auto" w:fill="FFFFFF"/>
        </w:rPr>
      </w:pPr>
      <w:r w:rsidRPr="00222481">
        <w:rPr>
          <w:rFonts w:ascii="Verdana" w:hAnsi="Verdana"/>
          <w:b/>
          <w:bCs/>
          <w:color w:val="000000"/>
          <w:sz w:val="21"/>
          <w:szCs w:val="21"/>
          <w:shd w:val="clear" w:color="auto" w:fill="FFFFFF"/>
        </w:rPr>
        <w:t>2.1 Динамические уравнения</w:t>
      </w:r>
    </w:p>
    <w:p w14:paraId="59FC0265" w14:textId="77777777" w:rsidR="00222481" w:rsidRPr="00222481" w:rsidRDefault="00222481" w:rsidP="00222481">
      <w:pPr>
        <w:rPr>
          <w:rFonts w:ascii="Verdana" w:hAnsi="Verdana"/>
          <w:b/>
          <w:bCs/>
          <w:color w:val="000000"/>
          <w:sz w:val="21"/>
          <w:szCs w:val="21"/>
          <w:shd w:val="clear" w:color="auto" w:fill="FFFFFF"/>
        </w:rPr>
      </w:pPr>
      <w:r w:rsidRPr="00222481">
        <w:rPr>
          <w:rFonts w:ascii="Verdana" w:hAnsi="Verdana"/>
          <w:b/>
          <w:bCs/>
          <w:color w:val="000000"/>
          <w:sz w:val="21"/>
          <w:szCs w:val="21"/>
          <w:shd w:val="clear" w:color="auto" w:fill="FFFFFF"/>
        </w:rPr>
        <w:t>2.2 Фоновый поток</w:t>
      </w:r>
    </w:p>
    <w:p w14:paraId="33F4C8BD" w14:textId="77777777" w:rsidR="00222481" w:rsidRPr="00222481" w:rsidRDefault="00222481" w:rsidP="00222481">
      <w:pPr>
        <w:rPr>
          <w:rFonts w:ascii="Verdana" w:hAnsi="Verdana"/>
          <w:b/>
          <w:bCs/>
          <w:color w:val="000000"/>
          <w:sz w:val="21"/>
          <w:szCs w:val="21"/>
          <w:shd w:val="clear" w:color="auto" w:fill="FFFFFF"/>
        </w:rPr>
      </w:pPr>
      <w:r w:rsidRPr="00222481">
        <w:rPr>
          <w:rFonts w:ascii="Verdana" w:hAnsi="Verdana"/>
          <w:b/>
          <w:bCs/>
          <w:color w:val="000000"/>
          <w:sz w:val="21"/>
          <w:szCs w:val="21"/>
          <w:shd w:val="clear" w:color="auto" w:fill="FFFFFF"/>
        </w:rPr>
        <w:lastRenderedPageBreak/>
        <w:t>2.3 Моды</w:t>
      </w:r>
    </w:p>
    <w:p w14:paraId="50C5D1A7" w14:textId="77777777" w:rsidR="00222481" w:rsidRPr="00222481" w:rsidRDefault="00222481" w:rsidP="00222481">
      <w:pPr>
        <w:rPr>
          <w:rFonts w:ascii="Verdana" w:hAnsi="Verdana"/>
          <w:b/>
          <w:bCs/>
          <w:color w:val="000000"/>
          <w:sz w:val="21"/>
          <w:szCs w:val="21"/>
          <w:shd w:val="clear" w:color="auto" w:fill="FFFFFF"/>
        </w:rPr>
      </w:pPr>
      <w:r w:rsidRPr="00222481">
        <w:rPr>
          <w:rFonts w:ascii="Verdana" w:hAnsi="Verdana"/>
          <w:b/>
          <w:bCs/>
          <w:color w:val="000000"/>
          <w:sz w:val="21"/>
          <w:szCs w:val="21"/>
          <w:shd w:val="clear" w:color="auto" w:fill="FFFFFF"/>
        </w:rPr>
        <w:t>2.4 Оптимальный рост</w:t>
      </w:r>
    </w:p>
    <w:p w14:paraId="5008C916" w14:textId="77777777" w:rsidR="00222481" w:rsidRPr="00222481" w:rsidRDefault="00222481" w:rsidP="00222481">
      <w:pPr>
        <w:rPr>
          <w:rFonts w:ascii="Verdana" w:hAnsi="Verdana"/>
          <w:b/>
          <w:bCs/>
          <w:color w:val="000000"/>
          <w:sz w:val="21"/>
          <w:szCs w:val="21"/>
          <w:shd w:val="clear" w:color="auto" w:fill="FFFFFF"/>
        </w:rPr>
      </w:pPr>
      <w:r w:rsidRPr="00222481">
        <w:rPr>
          <w:rFonts w:ascii="Verdana" w:hAnsi="Verdana"/>
          <w:b/>
          <w:bCs/>
          <w:color w:val="000000"/>
          <w:sz w:val="21"/>
          <w:szCs w:val="21"/>
          <w:shd w:val="clear" w:color="auto" w:fill="FFFFFF"/>
        </w:rPr>
        <w:t>2.5 Поток удельного момента импульса</w:t>
      </w:r>
    </w:p>
    <w:p w14:paraId="7C172D86" w14:textId="77777777" w:rsidR="00222481" w:rsidRPr="00222481" w:rsidRDefault="00222481" w:rsidP="00222481">
      <w:pPr>
        <w:rPr>
          <w:rFonts w:ascii="Verdana" w:hAnsi="Verdana"/>
          <w:b/>
          <w:bCs/>
          <w:color w:val="000000"/>
          <w:sz w:val="21"/>
          <w:szCs w:val="21"/>
          <w:shd w:val="clear" w:color="auto" w:fill="FFFFFF"/>
        </w:rPr>
      </w:pPr>
      <w:r w:rsidRPr="00222481">
        <w:rPr>
          <w:rFonts w:ascii="Verdana" w:hAnsi="Verdana"/>
          <w:b/>
          <w:bCs/>
          <w:color w:val="000000"/>
          <w:sz w:val="21"/>
          <w:szCs w:val="21"/>
          <w:shd w:val="clear" w:color="auto" w:fill="FFFFFF"/>
        </w:rPr>
        <w:t>2.6 Параметрическое исследование</w:t>
      </w:r>
    </w:p>
    <w:p w14:paraId="203A7A66" w14:textId="77777777" w:rsidR="00222481" w:rsidRPr="00222481" w:rsidRDefault="00222481" w:rsidP="00222481">
      <w:pPr>
        <w:rPr>
          <w:rFonts w:ascii="Verdana" w:hAnsi="Verdana"/>
          <w:b/>
          <w:bCs/>
          <w:color w:val="000000"/>
          <w:sz w:val="21"/>
          <w:szCs w:val="21"/>
          <w:shd w:val="clear" w:color="auto" w:fill="FFFFFF"/>
        </w:rPr>
      </w:pPr>
      <w:r w:rsidRPr="00222481">
        <w:rPr>
          <w:rFonts w:ascii="Verdana" w:hAnsi="Verdana"/>
          <w:b/>
          <w:bCs/>
          <w:color w:val="000000"/>
          <w:sz w:val="21"/>
          <w:szCs w:val="21"/>
          <w:shd w:val="clear" w:color="auto" w:fill="FFFFFF"/>
        </w:rPr>
        <w:t>2.7 Заключение</w:t>
      </w:r>
    </w:p>
    <w:p w14:paraId="7E765353" w14:textId="77777777" w:rsidR="00222481" w:rsidRPr="00222481" w:rsidRDefault="00222481" w:rsidP="00222481">
      <w:pPr>
        <w:rPr>
          <w:rFonts w:ascii="Verdana" w:hAnsi="Verdana"/>
          <w:b/>
          <w:bCs/>
          <w:color w:val="000000"/>
          <w:sz w:val="21"/>
          <w:szCs w:val="21"/>
          <w:shd w:val="clear" w:color="auto" w:fill="FFFFFF"/>
        </w:rPr>
      </w:pPr>
      <w:r w:rsidRPr="00222481">
        <w:rPr>
          <w:rFonts w:ascii="Verdana" w:hAnsi="Verdana"/>
          <w:b/>
          <w:bCs/>
          <w:color w:val="000000"/>
          <w:sz w:val="21"/>
          <w:szCs w:val="21"/>
          <w:shd w:val="clear" w:color="auto" w:fill="FFFFFF"/>
        </w:rPr>
        <w:t>65</w:t>
      </w:r>
    </w:p>
    <w:p w14:paraId="1C6780CE" w14:textId="77777777" w:rsidR="00222481" w:rsidRPr="00222481" w:rsidRDefault="00222481" w:rsidP="00222481">
      <w:pPr>
        <w:rPr>
          <w:rFonts w:ascii="Verdana" w:hAnsi="Verdana"/>
          <w:b/>
          <w:bCs/>
          <w:color w:val="000000"/>
          <w:sz w:val="21"/>
          <w:szCs w:val="21"/>
          <w:shd w:val="clear" w:color="auto" w:fill="FFFFFF"/>
        </w:rPr>
      </w:pPr>
      <w:r w:rsidRPr="00222481">
        <w:rPr>
          <w:rFonts w:ascii="Verdana" w:hAnsi="Verdana"/>
          <w:b/>
          <w:bCs/>
          <w:color w:val="000000"/>
          <w:sz w:val="21"/>
          <w:szCs w:val="21"/>
          <w:shd w:val="clear" w:color="auto" w:fill="FFFFFF"/>
        </w:rPr>
        <w:t>3. Транзиентный рост возмущений в диске с пренебрежимо</w:t>
      </w:r>
    </w:p>
    <w:p w14:paraId="49C516CF" w14:textId="77777777" w:rsidR="00222481" w:rsidRPr="00222481" w:rsidRDefault="00222481" w:rsidP="00222481">
      <w:pPr>
        <w:rPr>
          <w:rFonts w:ascii="Verdana" w:hAnsi="Verdana"/>
          <w:b/>
          <w:bCs/>
          <w:color w:val="000000"/>
          <w:sz w:val="21"/>
          <w:szCs w:val="21"/>
          <w:shd w:val="clear" w:color="auto" w:fill="FFFFFF"/>
        </w:rPr>
      </w:pPr>
      <w:r w:rsidRPr="00222481">
        <w:rPr>
          <w:rFonts w:ascii="Verdana" w:hAnsi="Verdana"/>
          <w:b/>
          <w:bCs/>
          <w:color w:val="000000"/>
          <w:sz w:val="21"/>
          <w:szCs w:val="21"/>
          <w:shd w:val="clear" w:color="auto" w:fill="FFFFFF"/>
        </w:rPr>
        <w:t>малой вязкостью</w:t>
      </w:r>
    </w:p>
    <w:p w14:paraId="2908D0FA" w14:textId="77777777" w:rsidR="00222481" w:rsidRPr="00222481" w:rsidRDefault="00222481" w:rsidP="00222481">
      <w:pPr>
        <w:rPr>
          <w:rFonts w:ascii="Verdana" w:hAnsi="Verdana"/>
          <w:b/>
          <w:bCs/>
          <w:color w:val="000000"/>
          <w:sz w:val="21"/>
          <w:szCs w:val="21"/>
          <w:shd w:val="clear" w:color="auto" w:fill="FFFFFF"/>
        </w:rPr>
      </w:pPr>
      <w:r w:rsidRPr="00222481">
        <w:rPr>
          <w:rFonts w:ascii="Verdana" w:hAnsi="Verdana"/>
          <w:b/>
          <w:bCs/>
          <w:color w:val="000000"/>
          <w:sz w:val="21"/>
          <w:szCs w:val="21"/>
          <w:shd w:val="clear" w:color="auto" w:fill="FFFFFF"/>
        </w:rPr>
        <w:t>3.1 Прямые и сопряжённые уравнения</w:t>
      </w:r>
    </w:p>
    <w:p w14:paraId="5245CF20" w14:textId="77777777" w:rsidR="00222481" w:rsidRPr="00222481" w:rsidRDefault="00222481" w:rsidP="00222481">
      <w:pPr>
        <w:rPr>
          <w:rFonts w:ascii="Verdana" w:hAnsi="Verdana"/>
          <w:b/>
          <w:bCs/>
          <w:color w:val="000000"/>
          <w:sz w:val="21"/>
          <w:szCs w:val="21"/>
          <w:shd w:val="clear" w:color="auto" w:fill="FFFFFF"/>
        </w:rPr>
      </w:pPr>
      <w:r w:rsidRPr="00222481">
        <w:rPr>
          <w:rFonts w:ascii="Verdana" w:hAnsi="Verdana"/>
          <w:b/>
          <w:bCs/>
          <w:color w:val="000000"/>
          <w:sz w:val="21"/>
          <w:szCs w:val="21"/>
          <w:shd w:val="clear" w:color="auto" w:fill="FFFFFF"/>
        </w:rPr>
        <w:t>3.2 Условие ненормальности динамического оператора</w:t>
      </w:r>
    </w:p>
    <w:p w14:paraId="5B27E354" w14:textId="77777777" w:rsidR="00222481" w:rsidRPr="00222481" w:rsidRDefault="00222481" w:rsidP="00222481">
      <w:pPr>
        <w:rPr>
          <w:rFonts w:ascii="Verdana" w:hAnsi="Verdana"/>
          <w:b/>
          <w:bCs/>
          <w:color w:val="000000"/>
          <w:sz w:val="21"/>
          <w:szCs w:val="21"/>
          <w:shd w:val="clear" w:color="auto" w:fill="FFFFFF"/>
        </w:rPr>
      </w:pPr>
      <w:r w:rsidRPr="00222481">
        <w:rPr>
          <w:rFonts w:ascii="Verdana" w:hAnsi="Verdana"/>
          <w:b/>
          <w:bCs/>
          <w:color w:val="000000"/>
          <w:sz w:val="21"/>
          <w:szCs w:val="21"/>
          <w:shd w:val="clear" w:color="auto" w:fill="FFFFFF"/>
        </w:rPr>
        <w:t>3.3 Проверка расчёта оптимального роста</w:t>
      </w:r>
    </w:p>
    <w:p w14:paraId="2448EC27" w14:textId="77777777" w:rsidR="00222481" w:rsidRPr="00222481" w:rsidRDefault="00222481" w:rsidP="00222481">
      <w:pPr>
        <w:rPr>
          <w:rFonts w:ascii="Verdana" w:hAnsi="Verdana"/>
          <w:b/>
          <w:bCs/>
          <w:color w:val="000000"/>
          <w:sz w:val="21"/>
          <w:szCs w:val="21"/>
          <w:shd w:val="clear" w:color="auto" w:fill="FFFFFF"/>
        </w:rPr>
      </w:pPr>
      <w:r w:rsidRPr="00222481">
        <w:rPr>
          <w:rFonts w:ascii="Verdana" w:hAnsi="Verdana"/>
          <w:b/>
          <w:bCs/>
          <w:color w:val="000000"/>
          <w:sz w:val="21"/>
          <w:szCs w:val="21"/>
          <w:shd w:val="clear" w:color="auto" w:fill="FFFFFF"/>
        </w:rPr>
        <w:t>3.4 Оптимальный рост возмущений</w:t>
      </w:r>
    </w:p>
    <w:p w14:paraId="1C985775" w14:textId="77777777" w:rsidR="00222481" w:rsidRPr="00222481" w:rsidRDefault="00222481" w:rsidP="00222481">
      <w:pPr>
        <w:rPr>
          <w:rFonts w:ascii="Verdana" w:hAnsi="Verdana"/>
          <w:b/>
          <w:bCs/>
          <w:color w:val="000000"/>
          <w:sz w:val="21"/>
          <w:szCs w:val="21"/>
          <w:shd w:val="clear" w:color="auto" w:fill="FFFFFF"/>
        </w:rPr>
      </w:pPr>
      <w:r w:rsidRPr="00222481">
        <w:rPr>
          <w:rFonts w:ascii="Verdana" w:hAnsi="Verdana"/>
          <w:b/>
          <w:bCs/>
          <w:color w:val="000000"/>
          <w:sz w:val="21"/>
          <w:szCs w:val="21"/>
          <w:shd w:val="clear" w:color="auto" w:fill="FFFFFF"/>
        </w:rPr>
        <w:t>3.5 Заключение</w:t>
      </w:r>
    </w:p>
    <w:p w14:paraId="1B5FDB54" w14:textId="77777777" w:rsidR="00222481" w:rsidRPr="00222481" w:rsidRDefault="00222481" w:rsidP="00222481">
      <w:pPr>
        <w:rPr>
          <w:rFonts w:ascii="Verdana" w:hAnsi="Verdana"/>
          <w:b/>
          <w:bCs/>
          <w:color w:val="000000"/>
          <w:sz w:val="21"/>
          <w:szCs w:val="21"/>
          <w:shd w:val="clear" w:color="auto" w:fill="FFFFFF"/>
        </w:rPr>
      </w:pPr>
      <w:r w:rsidRPr="00222481">
        <w:rPr>
          <w:rFonts w:ascii="Verdana" w:hAnsi="Verdana"/>
          <w:b/>
          <w:bCs/>
          <w:color w:val="000000"/>
          <w:sz w:val="21"/>
          <w:szCs w:val="21"/>
          <w:shd w:val="clear" w:color="auto" w:fill="FFFFFF"/>
        </w:rPr>
        <w:t>4. Транзиентный рост возмущений в диске е учётом вязкости</w:t>
      </w:r>
    </w:p>
    <w:p w14:paraId="476DE55B" w14:textId="77777777" w:rsidR="00222481" w:rsidRPr="00222481" w:rsidRDefault="00222481" w:rsidP="00222481">
      <w:pPr>
        <w:rPr>
          <w:rFonts w:ascii="Verdana" w:hAnsi="Verdana"/>
          <w:b/>
          <w:bCs/>
          <w:color w:val="000000"/>
          <w:sz w:val="21"/>
          <w:szCs w:val="21"/>
          <w:shd w:val="clear" w:color="auto" w:fill="FFFFFF"/>
        </w:rPr>
      </w:pPr>
      <w:r w:rsidRPr="00222481">
        <w:rPr>
          <w:rFonts w:ascii="Verdana" w:hAnsi="Verdana"/>
          <w:b/>
          <w:bCs/>
          <w:color w:val="000000"/>
          <w:sz w:val="21"/>
          <w:szCs w:val="21"/>
          <w:shd w:val="clear" w:color="auto" w:fill="FFFFFF"/>
        </w:rPr>
        <w:t>4.1 Введение</w:t>
      </w:r>
    </w:p>
    <w:p w14:paraId="5E04A49B" w14:textId="77777777" w:rsidR="00222481" w:rsidRPr="00222481" w:rsidRDefault="00222481" w:rsidP="00222481">
      <w:pPr>
        <w:rPr>
          <w:rFonts w:ascii="Verdana" w:hAnsi="Verdana"/>
          <w:b/>
          <w:bCs/>
          <w:color w:val="000000"/>
          <w:sz w:val="21"/>
          <w:szCs w:val="21"/>
          <w:shd w:val="clear" w:color="auto" w:fill="FFFFFF"/>
        </w:rPr>
      </w:pPr>
      <w:r w:rsidRPr="00222481">
        <w:rPr>
          <w:rFonts w:ascii="Verdana" w:hAnsi="Verdana"/>
          <w:b/>
          <w:bCs/>
          <w:color w:val="000000"/>
          <w:sz w:val="21"/>
          <w:szCs w:val="21"/>
          <w:shd w:val="clear" w:color="auto" w:fill="FFFFFF"/>
        </w:rPr>
        <w:t>4.2 Фоновый поток</w:t>
      </w:r>
    </w:p>
    <w:p w14:paraId="732BB243" w14:textId="77777777" w:rsidR="00222481" w:rsidRPr="00222481" w:rsidRDefault="00222481" w:rsidP="00222481">
      <w:pPr>
        <w:rPr>
          <w:rFonts w:ascii="Verdana" w:hAnsi="Verdana"/>
          <w:b/>
          <w:bCs/>
          <w:color w:val="000000"/>
          <w:sz w:val="21"/>
          <w:szCs w:val="21"/>
          <w:shd w:val="clear" w:color="auto" w:fill="FFFFFF"/>
        </w:rPr>
      </w:pPr>
      <w:r w:rsidRPr="00222481">
        <w:rPr>
          <w:rFonts w:ascii="Verdana" w:hAnsi="Verdana"/>
          <w:b/>
          <w:bCs/>
          <w:color w:val="000000"/>
          <w:sz w:val="21"/>
          <w:szCs w:val="21"/>
          <w:shd w:val="clear" w:color="auto" w:fill="FFFFFF"/>
        </w:rPr>
        <w:t>4.2.1 Ламинарный вязкий диск</w:t>
      </w:r>
    </w:p>
    <w:p w14:paraId="6E629A04" w14:textId="77777777" w:rsidR="00222481" w:rsidRPr="00222481" w:rsidRDefault="00222481" w:rsidP="00222481">
      <w:pPr>
        <w:rPr>
          <w:rFonts w:ascii="Verdana" w:hAnsi="Verdana"/>
          <w:b/>
          <w:bCs/>
          <w:color w:val="000000"/>
          <w:sz w:val="21"/>
          <w:szCs w:val="21"/>
          <w:shd w:val="clear" w:color="auto" w:fill="FFFFFF"/>
        </w:rPr>
      </w:pPr>
      <w:r w:rsidRPr="00222481">
        <w:rPr>
          <w:rFonts w:ascii="Verdana" w:hAnsi="Verdana"/>
          <w:b/>
          <w:bCs/>
          <w:color w:val="000000"/>
          <w:sz w:val="21"/>
          <w:szCs w:val="21"/>
          <w:shd w:val="clear" w:color="auto" w:fill="FFFFFF"/>
        </w:rPr>
        <w:t>4.2.2 Однородный поток</w:t>
      </w:r>
    </w:p>
    <w:p w14:paraId="57BB7806" w14:textId="77777777" w:rsidR="00222481" w:rsidRPr="00222481" w:rsidRDefault="00222481" w:rsidP="00222481">
      <w:pPr>
        <w:rPr>
          <w:rFonts w:ascii="Verdana" w:hAnsi="Verdana"/>
          <w:b/>
          <w:bCs/>
          <w:color w:val="000000"/>
          <w:sz w:val="21"/>
          <w:szCs w:val="21"/>
          <w:shd w:val="clear" w:color="auto" w:fill="FFFFFF"/>
        </w:rPr>
      </w:pPr>
      <w:r w:rsidRPr="00222481">
        <w:rPr>
          <w:rFonts w:ascii="Verdana" w:hAnsi="Verdana"/>
          <w:b/>
          <w:bCs/>
          <w:color w:val="000000"/>
          <w:sz w:val="21"/>
          <w:szCs w:val="21"/>
          <w:shd w:val="clear" w:color="auto" w:fill="FFFFFF"/>
        </w:rPr>
        <w:t>4.3 Уравнения для линейных возмущений</w:t>
      </w:r>
    </w:p>
    <w:p w14:paraId="4DF85FA9" w14:textId="77777777" w:rsidR="00222481" w:rsidRPr="00222481" w:rsidRDefault="00222481" w:rsidP="00222481">
      <w:pPr>
        <w:rPr>
          <w:rFonts w:ascii="Verdana" w:hAnsi="Verdana"/>
          <w:b/>
          <w:bCs/>
          <w:color w:val="000000"/>
          <w:sz w:val="21"/>
          <w:szCs w:val="21"/>
          <w:shd w:val="clear" w:color="auto" w:fill="FFFFFF"/>
        </w:rPr>
      </w:pPr>
      <w:r w:rsidRPr="00222481">
        <w:rPr>
          <w:rFonts w:ascii="Verdana" w:hAnsi="Verdana"/>
          <w:b/>
          <w:bCs/>
          <w:color w:val="000000"/>
          <w:sz w:val="21"/>
          <w:szCs w:val="21"/>
          <w:shd w:val="clear" w:color="auto" w:fill="FFFFFF"/>
        </w:rPr>
        <w:t>4.4 Сопряжённая система</w:t>
      </w:r>
    </w:p>
    <w:p w14:paraId="4C7ABC4C" w14:textId="77777777" w:rsidR="00222481" w:rsidRPr="00222481" w:rsidRDefault="00222481" w:rsidP="00222481">
      <w:pPr>
        <w:rPr>
          <w:rFonts w:ascii="Verdana" w:hAnsi="Verdana"/>
          <w:b/>
          <w:bCs/>
          <w:color w:val="000000"/>
          <w:sz w:val="21"/>
          <w:szCs w:val="21"/>
          <w:shd w:val="clear" w:color="auto" w:fill="FFFFFF"/>
        </w:rPr>
      </w:pPr>
      <w:r w:rsidRPr="00222481">
        <w:rPr>
          <w:rFonts w:ascii="Verdana" w:hAnsi="Verdana"/>
          <w:b/>
          <w:bCs/>
          <w:color w:val="000000"/>
          <w:sz w:val="21"/>
          <w:szCs w:val="21"/>
          <w:shd w:val="clear" w:color="auto" w:fill="FFFFFF"/>
        </w:rPr>
        <w:t>4.5 Граничные условия</w:t>
      </w:r>
    </w:p>
    <w:p w14:paraId="1B968AA6" w14:textId="77777777" w:rsidR="00222481" w:rsidRPr="00222481" w:rsidRDefault="00222481" w:rsidP="00222481">
      <w:pPr>
        <w:rPr>
          <w:rFonts w:ascii="Verdana" w:hAnsi="Verdana"/>
          <w:b/>
          <w:bCs/>
          <w:color w:val="000000"/>
          <w:sz w:val="21"/>
          <w:szCs w:val="21"/>
          <w:shd w:val="clear" w:color="auto" w:fill="FFFFFF"/>
        </w:rPr>
      </w:pPr>
      <w:r w:rsidRPr="00222481">
        <w:rPr>
          <w:rFonts w:ascii="Verdana" w:hAnsi="Verdana"/>
          <w:b/>
          <w:bCs/>
          <w:color w:val="000000"/>
          <w:sz w:val="21"/>
          <w:szCs w:val="21"/>
          <w:shd w:val="clear" w:color="auto" w:fill="FFFFFF"/>
        </w:rPr>
        <w:t>4.5.1 Модели N1 и Р1</w:t>
      </w:r>
    </w:p>
    <w:p w14:paraId="7951D060" w14:textId="77777777" w:rsidR="00222481" w:rsidRPr="00222481" w:rsidRDefault="00222481" w:rsidP="00222481">
      <w:pPr>
        <w:rPr>
          <w:rFonts w:ascii="Verdana" w:hAnsi="Verdana"/>
          <w:b/>
          <w:bCs/>
          <w:color w:val="000000"/>
          <w:sz w:val="21"/>
          <w:szCs w:val="21"/>
          <w:shd w:val="clear" w:color="auto" w:fill="FFFFFF"/>
        </w:rPr>
      </w:pPr>
      <w:r w:rsidRPr="00222481">
        <w:rPr>
          <w:rFonts w:ascii="Verdana" w:hAnsi="Verdana"/>
          <w:b/>
          <w:bCs/>
          <w:color w:val="000000"/>
          <w:sz w:val="21"/>
          <w:szCs w:val="21"/>
          <w:shd w:val="clear" w:color="auto" w:fill="FFFFFF"/>
        </w:rPr>
        <w:t>4.5.2 Модели N2 и Р2</w:t>
      </w:r>
    </w:p>
    <w:p w14:paraId="52B3FD6B" w14:textId="77777777" w:rsidR="00222481" w:rsidRPr="00222481" w:rsidRDefault="00222481" w:rsidP="00222481">
      <w:pPr>
        <w:rPr>
          <w:rFonts w:ascii="Verdana" w:hAnsi="Verdana"/>
          <w:b/>
          <w:bCs/>
          <w:color w:val="000000"/>
          <w:sz w:val="21"/>
          <w:szCs w:val="21"/>
          <w:shd w:val="clear" w:color="auto" w:fill="FFFFFF"/>
        </w:rPr>
      </w:pPr>
      <w:r w:rsidRPr="00222481">
        <w:rPr>
          <w:rFonts w:ascii="Verdana" w:hAnsi="Verdana"/>
          <w:b/>
          <w:bCs/>
          <w:color w:val="000000"/>
          <w:sz w:val="21"/>
          <w:szCs w:val="21"/>
          <w:shd w:val="clear" w:color="auto" w:fill="FFFFFF"/>
        </w:rPr>
        <w:t>4.6 Численный метод</w:t>
      </w:r>
    </w:p>
    <w:p w14:paraId="5E0DC62A" w14:textId="77777777" w:rsidR="00222481" w:rsidRPr="00222481" w:rsidRDefault="00222481" w:rsidP="00222481">
      <w:pPr>
        <w:rPr>
          <w:rFonts w:ascii="Verdana" w:hAnsi="Verdana"/>
          <w:b/>
          <w:bCs/>
          <w:color w:val="000000"/>
          <w:sz w:val="21"/>
          <w:szCs w:val="21"/>
          <w:shd w:val="clear" w:color="auto" w:fill="FFFFFF"/>
        </w:rPr>
      </w:pPr>
      <w:r w:rsidRPr="00222481">
        <w:rPr>
          <w:rFonts w:ascii="Verdana" w:hAnsi="Verdana"/>
          <w:b/>
          <w:bCs/>
          <w:color w:val="000000"/>
          <w:sz w:val="21"/>
          <w:szCs w:val="21"/>
          <w:shd w:val="clear" w:color="auto" w:fill="FFFFFF"/>
        </w:rPr>
        <w:t>4.7 Результаты</w:t>
      </w:r>
    </w:p>
    <w:p w14:paraId="5178205C" w14:textId="77777777" w:rsidR="00222481" w:rsidRPr="00222481" w:rsidRDefault="00222481" w:rsidP="00222481">
      <w:pPr>
        <w:rPr>
          <w:rFonts w:ascii="Verdana" w:hAnsi="Verdana"/>
          <w:b/>
          <w:bCs/>
          <w:color w:val="000000"/>
          <w:sz w:val="21"/>
          <w:szCs w:val="21"/>
          <w:shd w:val="clear" w:color="auto" w:fill="FFFFFF"/>
        </w:rPr>
      </w:pPr>
      <w:r w:rsidRPr="00222481">
        <w:rPr>
          <w:rFonts w:ascii="Verdana" w:hAnsi="Verdana"/>
          <w:b/>
          <w:bCs/>
          <w:color w:val="000000"/>
          <w:sz w:val="21"/>
          <w:szCs w:val="21"/>
          <w:shd w:val="clear" w:color="auto" w:fill="FFFFFF"/>
        </w:rPr>
        <w:t>4.7.1 Оптимальный рост в Ньютоновском потенциале</w:t>
      </w:r>
    </w:p>
    <w:p w14:paraId="087E40DE" w14:textId="77777777" w:rsidR="00222481" w:rsidRPr="00222481" w:rsidRDefault="00222481" w:rsidP="00222481">
      <w:pPr>
        <w:rPr>
          <w:rFonts w:ascii="Verdana" w:hAnsi="Verdana"/>
          <w:b/>
          <w:bCs/>
          <w:color w:val="000000"/>
          <w:sz w:val="21"/>
          <w:szCs w:val="21"/>
          <w:shd w:val="clear" w:color="auto" w:fill="FFFFFF"/>
        </w:rPr>
      </w:pPr>
      <w:r w:rsidRPr="00222481">
        <w:rPr>
          <w:rFonts w:ascii="Verdana" w:hAnsi="Verdana"/>
          <w:b/>
          <w:bCs/>
          <w:color w:val="000000"/>
          <w:sz w:val="21"/>
          <w:szCs w:val="21"/>
          <w:shd w:val="clear" w:color="auto" w:fill="FFFFFF"/>
        </w:rPr>
        <w:t>4.7.2 Оптимальный рост в потенциале Пачинского-Виита</w:t>
      </w:r>
    </w:p>
    <w:p w14:paraId="6E8B3726" w14:textId="77777777" w:rsidR="00222481" w:rsidRPr="00222481" w:rsidRDefault="00222481" w:rsidP="00222481">
      <w:pPr>
        <w:rPr>
          <w:rFonts w:ascii="Verdana" w:hAnsi="Verdana"/>
          <w:b/>
          <w:bCs/>
          <w:color w:val="000000"/>
          <w:sz w:val="21"/>
          <w:szCs w:val="21"/>
          <w:shd w:val="clear" w:color="auto" w:fill="FFFFFF"/>
        </w:rPr>
      </w:pPr>
      <w:r w:rsidRPr="00222481">
        <w:rPr>
          <w:rFonts w:ascii="Verdana" w:hAnsi="Verdana"/>
          <w:b/>
          <w:bCs/>
          <w:color w:val="000000"/>
          <w:sz w:val="21"/>
          <w:szCs w:val="21"/>
          <w:shd w:val="clear" w:color="auto" w:fill="FFFFFF"/>
        </w:rPr>
        <w:t>4.8 Заключение</w:t>
      </w:r>
    </w:p>
    <w:p w14:paraId="6DCF96FA" w14:textId="77777777" w:rsidR="00222481" w:rsidRPr="00222481" w:rsidRDefault="00222481" w:rsidP="00222481">
      <w:pPr>
        <w:rPr>
          <w:rFonts w:ascii="Verdana" w:hAnsi="Verdana"/>
          <w:b/>
          <w:bCs/>
          <w:color w:val="000000"/>
          <w:sz w:val="21"/>
          <w:szCs w:val="21"/>
          <w:shd w:val="clear" w:color="auto" w:fill="FFFFFF"/>
        </w:rPr>
      </w:pPr>
      <w:r w:rsidRPr="00222481">
        <w:rPr>
          <w:rFonts w:ascii="Verdana" w:hAnsi="Verdana"/>
          <w:b/>
          <w:bCs/>
          <w:color w:val="000000"/>
          <w:sz w:val="21"/>
          <w:szCs w:val="21"/>
          <w:shd w:val="clear" w:color="auto" w:fill="FFFFFF"/>
        </w:rPr>
        <w:t>Заключение</w:t>
      </w:r>
    </w:p>
    <w:p w14:paraId="4FDFDD7F" w14:textId="77777777" w:rsidR="00222481" w:rsidRPr="00222481" w:rsidRDefault="00222481" w:rsidP="00222481">
      <w:pPr>
        <w:rPr>
          <w:rFonts w:ascii="Verdana" w:hAnsi="Verdana"/>
          <w:b/>
          <w:bCs/>
          <w:color w:val="000000"/>
          <w:sz w:val="21"/>
          <w:szCs w:val="21"/>
          <w:shd w:val="clear" w:color="auto" w:fill="FFFFFF"/>
        </w:rPr>
      </w:pPr>
      <w:r w:rsidRPr="00222481">
        <w:rPr>
          <w:rFonts w:ascii="Verdana" w:hAnsi="Verdana"/>
          <w:b/>
          <w:bCs/>
          <w:color w:val="000000"/>
          <w:sz w:val="21"/>
          <w:szCs w:val="21"/>
          <w:shd w:val="clear" w:color="auto" w:fill="FFFFFF"/>
        </w:rPr>
        <w:t>Список литературы</w:t>
      </w:r>
    </w:p>
    <w:p w14:paraId="54F2B699" w14:textId="79F8E56E" w:rsidR="00F505A7" w:rsidRPr="00222481" w:rsidRDefault="00F505A7" w:rsidP="00222481"/>
    <w:sectPr w:rsidR="00F505A7" w:rsidRPr="00222481"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C900A" w14:textId="77777777" w:rsidR="007A3333" w:rsidRDefault="007A3333">
      <w:pPr>
        <w:spacing w:after="0" w:line="240" w:lineRule="auto"/>
      </w:pPr>
      <w:r>
        <w:separator/>
      </w:r>
    </w:p>
  </w:endnote>
  <w:endnote w:type="continuationSeparator" w:id="0">
    <w:p w14:paraId="68F22D0F" w14:textId="77777777" w:rsidR="007A3333" w:rsidRDefault="007A33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24A40" w14:textId="77777777" w:rsidR="007A3333" w:rsidRDefault="007A3333"/>
    <w:p w14:paraId="1A275663" w14:textId="77777777" w:rsidR="007A3333" w:rsidRDefault="007A3333"/>
    <w:p w14:paraId="7229E556" w14:textId="77777777" w:rsidR="007A3333" w:rsidRDefault="007A3333"/>
    <w:p w14:paraId="4C4FF81F" w14:textId="77777777" w:rsidR="007A3333" w:rsidRDefault="007A3333"/>
    <w:p w14:paraId="32EE9C0C" w14:textId="77777777" w:rsidR="007A3333" w:rsidRDefault="007A3333"/>
    <w:p w14:paraId="06E54996" w14:textId="77777777" w:rsidR="007A3333" w:rsidRDefault="007A3333"/>
    <w:p w14:paraId="2544AF13" w14:textId="77777777" w:rsidR="007A3333" w:rsidRDefault="007A333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F26B8AF" wp14:editId="0B880F7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A51266" w14:textId="77777777" w:rsidR="007A3333" w:rsidRDefault="007A333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F26B8A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0A51266" w14:textId="77777777" w:rsidR="007A3333" w:rsidRDefault="007A333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6FD2C7D" w14:textId="77777777" w:rsidR="007A3333" w:rsidRDefault="007A3333"/>
    <w:p w14:paraId="49A0A747" w14:textId="77777777" w:rsidR="007A3333" w:rsidRDefault="007A3333"/>
    <w:p w14:paraId="333E2FE7" w14:textId="77777777" w:rsidR="007A3333" w:rsidRDefault="007A333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DC5B4F8" wp14:editId="24BC9A8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7A01A" w14:textId="77777777" w:rsidR="007A3333" w:rsidRDefault="007A3333"/>
                          <w:p w14:paraId="5995F949" w14:textId="77777777" w:rsidR="007A3333" w:rsidRDefault="007A333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DC5B4F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207A01A" w14:textId="77777777" w:rsidR="007A3333" w:rsidRDefault="007A3333"/>
                    <w:p w14:paraId="5995F949" w14:textId="77777777" w:rsidR="007A3333" w:rsidRDefault="007A333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3C073FA" w14:textId="77777777" w:rsidR="007A3333" w:rsidRDefault="007A3333"/>
    <w:p w14:paraId="392E2D77" w14:textId="77777777" w:rsidR="007A3333" w:rsidRDefault="007A3333">
      <w:pPr>
        <w:rPr>
          <w:sz w:val="2"/>
          <w:szCs w:val="2"/>
        </w:rPr>
      </w:pPr>
    </w:p>
    <w:p w14:paraId="3B92FA95" w14:textId="77777777" w:rsidR="007A3333" w:rsidRDefault="007A3333"/>
    <w:p w14:paraId="10A4037E" w14:textId="77777777" w:rsidR="007A3333" w:rsidRDefault="007A3333">
      <w:pPr>
        <w:spacing w:after="0" w:line="240" w:lineRule="auto"/>
      </w:pPr>
    </w:p>
  </w:footnote>
  <w:footnote w:type="continuationSeparator" w:id="0">
    <w:p w14:paraId="407D8E77" w14:textId="77777777" w:rsidR="007A3333" w:rsidRDefault="007A33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33"/>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107712</TotalTime>
  <Pages>2</Pages>
  <Words>291</Words>
  <Characters>1660</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1948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1555</cp:revision>
  <cp:lastPrinted>2009-02-06T05:36:00Z</cp:lastPrinted>
  <dcterms:created xsi:type="dcterms:W3CDTF">2024-01-07T13:43:00Z</dcterms:created>
  <dcterms:modified xsi:type="dcterms:W3CDTF">2025-06-07T11:36:00Z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