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455109" w:rsidRDefault="00455109" w:rsidP="00455109">
      <w:r w:rsidRPr="009041FA">
        <w:rPr>
          <w:rFonts w:ascii="Times New Roman" w:hAnsi="Times New Roman" w:cs="Times New Roman"/>
          <w:b/>
          <w:sz w:val="24"/>
          <w:szCs w:val="24"/>
        </w:rPr>
        <w:t>Ковалюк Ольга Костянтинівна</w:t>
      </w:r>
      <w:r w:rsidRPr="009041FA">
        <w:rPr>
          <w:rFonts w:ascii="Times New Roman" w:hAnsi="Times New Roman" w:cs="Times New Roman"/>
          <w:sz w:val="24"/>
          <w:szCs w:val="24"/>
        </w:rPr>
        <w:t>, викладач кафедри філологічних та природничих дисциплін, Національний авіаційний університет. Назва дисертації:</w:t>
      </w:r>
      <w:r w:rsidRPr="009041FA">
        <w:rPr>
          <w:rFonts w:ascii="Times New Roman" w:hAnsi="Times New Roman" w:cs="Times New Roman"/>
          <w:b/>
          <w:i/>
          <w:sz w:val="24"/>
          <w:szCs w:val="24"/>
        </w:rPr>
        <w:t xml:space="preserve"> </w:t>
      </w:r>
      <w:r w:rsidRPr="009041FA">
        <w:rPr>
          <w:rFonts w:ascii="Times New Roman" w:hAnsi="Times New Roman" w:cs="Times New Roman"/>
          <w:sz w:val="24"/>
          <w:szCs w:val="24"/>
        </w:rPr>
        <w:t>«</w:t>
      </w:r>
      <w:r w:rsidRPr="009041FA">
        <w:rPr>
          <w:rFonts w:ascii="Times New Roman" w:hAnsi="Times New Roman" w:cs="Times New Roman"/>
          <w:spacing w:val="4"/>
          <w:sz w:val="24"/>
          <w:szCs w:val="24"/>
        </w:rPr>
        <w:t>Лексика на позначення емоцій та емоційних станів людини в українській мові </w:t>
      </w:r>
      <w:r w:rsidRPr="009041FA">
        <w:rPr>
          <w:rFonts w:ascii="Times New Roman" w:hAnsi="Times New Roman" w:cs="Times New Roman"/>
          <w:spacing w:val="4"/>
          <w:sz w:val="24"/>
          <w:szCs w:val="24"/>
          <w:lang w:val="en-US"/>
        </w:rPr>
        <w:t>XIV</w:t>
      </w:r>
      <w:r w:rsidRPr="009041FA">
        <w:rPr>
          <w:rFonts w:ascii="Times New Roman" w:hAnsi="Times New Roman" w:cs="Times New Roman"/>
          <w:spacing w:val="4"/>
          <w:sz w:val="24"/>
          <w:szCs w:val="24"/>
        </w:rPr>
        <w:t>–</w:t>
      </w:r>
      <w:r w:rsidRPr="009041FA">
        <w:rPr>
          <w:rFonts w:ascii="Times New Roman" w:hAnsi="Times New Roman" w:cs="Times New Roman"/>
          <w:spacing w:val="4"/>
          <w:sz w:val="24"/>
          <w:szCs w:val="24"/>
          <w:lang w:val="en-US"/>
        </w:rPr>
        <w:t>XVI </w:t>
      </w:r>
      <w:r w:rsidRPr="009041FA">
        <w:rPr>
          <w:rFonts w:ascii="Times New Roman" w:hAnsi="Times New Roman" w:cs="Times New Roman"/>
          <w:spacing w:val="4"/>
          <w:sz w:val="24"/>
          <w:szCs w:val="24"/>
        </w:rPr>
        <w:t>століть</w:t>
      </w:r>
      <w:r w:rsidRPr="009041FA">
        <w:rPr>
          <w:rFonts w:ascii="Times New Roman" w:hAnsi="Times New Roman" w:cs="Times New Roman"/>
          <w:sz w:val="24"/>
          <w:szCs w:val="24"/>
        </w:rPr>
        <w:t>». Шифр та назва спеціальності –</w:t>
      </w:r>
      <w:r w:rsidRPr="009041FA">
        <w:rPr>
          <w:rFonts w:ascii="Times New Roman" w:hAnsi="Times New Roman" w:cs="Times New Roman"/>
          <w:b/>
          <w:i/>
          <w:sz w:val="24"/>
          <w:szCs w:val="24"/>
        </w:rPr>
        <w:t xml:space="preserve"> </w:t>
      </w:r>
      <w:r w:rsidRPr="009041FA">
        <w:rPr>
          <w:rFonts w:ascii="Times New Roman" w:hAnsi="Times New Roman" w:cs="Times New Roman"/>
          <w:sz w:val="24"/>
          <w:szCs w:val="24"/>
        </w:rPr>
        <w:t>10.02.01 – українська мова. Спецрада Д</w:t>
      </w:r>
      <w:r w:rsidRPr="009041FA">
        <w:rPr>
          <w:rFonts w:ascii="Times New Roman" w:hAnsi="Times New Roman" w:cs="Times New Roman"/>
          <w:sz w:val="24"/>
          <w:szCs w:val="24"/>
          <w:lang w:val="en-US"/>
        </w:rPr>
        <w:t> </w:t>
      </w:r>
      <w:r w:rsidRPr="009041FA">
        <w:rPr>
          <w:rFonts w:ascii="Times New Roman" w:hAnsi="Times New Roman" w:cs="Times New Roman"/>
          <w:sz w:val="24"/>
          <w:szCs w:val="24"/>
        </w:rPr>
        <w:t>26.172.01</w:t>
      </w:r>
      <w:r w:rsidRPr="009041FA">
        <w:rPr>
          <w:rFonts w:ascii="Times New Roman" w:hAnsi="Times New Roman" w:cs="Times New Roman"/>
          <w:b/>
          <w:sz w:val="24"/>
          <w:szCs w:val="24"/>
        </w:rPr>
        <w:t xml:space="preserve"> </w:t>
      </w:r>
      <w:r w:rsidRPr="009041FA">
        <w:rPr>
          <w:rFonts w:ascii="Times New Roman" w:hAnsi="Times New Roman" w:cs="Times New Roman"/>
          <w:sz w:val="24"/>
          <w:szCs w:val="24"/>
        </w:rPr>
        <w:t>Інституту мовознавства ім.</w:t>
      </w:r>
      <w:r w:rsidRPr="009041FA">
        <w:rPr>
          <w:rFonts w:ascii="Times New Roman" w:hAnsi="Times New Roman" w:cs="Times New Roman"/>
          <w:sz w:val="24"/>
          <w:szCs w:val="24"/>
          <w:lang w:val="en-US"/>
        </w:rPr>
        <w:t> </w:t>
      </w:r>
      <w:r w:rsidRPr="009041FA">
        <w:rPr>
          <w:rFonts w:ascii="Times New Roman" w:hAnsi="Times New Roman" w:cs="Times New Roman"/>
          <w:sz w:val="24"/>
          <w:szCs w:val="24"/>
        </w:rPr>
        <w:t>О.О.</w:t>
      </w:r>
      <w:r w:rsidRPr="009041FA">
        <w:rPr>
          <w:rFonts w:ascii="Times New Roman" w:hAnsi="Times New Roman" w:cs="Times New Roman"/>
          <w:sz w:val="24"/>
          <w:szCs w:val="24"/>
          <w:lang w:val="en-US"/>
        </w:rPr>
        <w:t> </w:t>
      </w:r>
      <w:r w:rsidRPr="009041FA">
        <w:rPr>
          <w:rFonts w:ascii="Times New Roman" w:hAnsi="Times New Roman" w:cs="Times New Roman"/>
          <w:sz w:val="24"/>
          <w:szCs w:val="24"/>
        </w:rPr>
        <w:t>Потебні</w:t>
      </w:r>
    </w:p>
    <w:sectPr w:rsidR="00F92CA8" w:rsidRPr="0045510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455109" w:rsidRPr="004551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BAF2-5999-4D1B-89EB-2A58182C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2020-09-12T09:56:00Z</dcterms:created>
  <dcterms:modified xsi:type="dcterms:W3CDTF">2020-09-15T19:07:00Z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