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1FE3" w14:textId="77777777" w:rsidR="001E1D7B" w:rsidRDefault="001E1D7B" w:rsidP="001E1D7B">
      <w:r>
        <w:rPr>
          <w:rFonts w:hint="eastAsia"/>
        </w:rPr>
        <w:t>Министерство</w:t>
      </w:r>
      <w:r>
        <w:t></w:t>
      </w:r>
      <w:r>
        <w:rPr>
          <w:rFonts w:hint="eastAsia"/>
        </w:rPr>
        <w:t>образования</w:t>
      </w:r>
      <w:r>
        <w:t></w:t>
      </w:r>
      <w:r>
        <w:rPr>
          <w:rFonts w:hint="eastAsia"/>
        </w:rPr>
        <w:t>Российской</w:t>
      </w:r>
      <w:r>
        <w:t></w:t>
      </w:r>
      <w:r>
        <w:rPr>
          <w:rFonts w:hint="eastAsia"/>
        </w:rPr>
        <w:t>Федерации</w:t>
      </w:r>
    </w:p>
    <w:p w14:paraId="33FB3815" w14:textId="77777777" w:rsidR="001E1D7B" w:rsidRDefault="001E1D7B" w:rsidP="001E1D7B">
      <w:r>
        <w:rPr>
          <w:rFonts w:hint="eastAsia"/>
        </w:rPr>
        <w:t>Российский</w:t>
      </w:r>
      <w:r>
        <w:t></w:t>
      </w:r>
      <w:r>
        <w:rPr>
          <w:rFonts w:hint="eastAsia"/>
        </w:rPr>
        <w:t>государственный</w:t>
      </w:r>
      <w:r>
        <w:t></w:t>
      </w:r>
      <w:r>
        <w:rPr>
          <w:rFonts w:hint="eastAsia"/>
        </w:rPr>
        <w:t>педагогический</w:t>
      </w:r>
      <w:r>
        <w:t></w:t>
      </w:r>
      <w:r>
        <w:rPr>
          <w:rFonts w:hint="eastAsia"/>
        </w:rPr>
        <w:t>университет</w:t>
      </w:r>
    </w:p>
    <w:p w14:paraId="47A357C4" w14:textId="77777777" w:rsidR="001E1D7B" w:rsidRDefault="001E1D7B" w:rsidP="001E1D7B">
      <w:r>
        <w:rPr>
          <w:rFonts w:hint="eastAsia"/>
        </w:rPr>
        <w:t>имени</w:t>
      </w:r>
      <w:r>
        <w:t></w:t>
      </w:r>
      <w:r>
        <w:rPr>
          <w:rFonts w:hint="eastAsia"/>
        </w:rPr>
        <w:t>А</w:t>
      </w:r>
      <w:r>
        <w:t></w:t>
      </w:r>
      <w:r>
        <w:rPr>
          <w:rFonts w:hint="eastAsia"/>
        </w:rPr>
        <w:t>И</w:t>
      </w:r>
      <w:r>
        <w:t></w:t>
      </w:r>
      <w:r>
        <w:t></w:t>
      </w:r>
      <w:r>
        <w:rPr>
          <w:rFonts w:hint="eastAsia"/>
        </w:rPr>
        <w:t>Герцена</w:t>
      </w:r>
    </w:p>
    <w:p w14:paraId="606AE7BF" w14:textId="77777777" w:rsidR="001E1D7B" w:rsidRDefault="001E1D7B" w:rsidP="001E1D7B">
      <w:r>
        <w:rPr>
          <w:rFonts w:hint="eastAsia"/>
        </w:rPr>
        <w:t>На</w:t>
      </w:r>
      <w:r>
        <w:t></w:t>
      </w:r>
      <w:r>
        <w:rPr>
          <w:rFonts w:hint="eastAsia"/>
        </w:rPr>
        <w:t>правах</w:t>
      </w:r>
      <w:r>
        <w:t></w:t>
      </w:r>
      <w:r>
        <w:rPr>
          <w:rFonts w:hint="eastAsia"/>
        </w:rPr>
        <w:t>рукописи</w:t>
      </w:r>
    </w:p>
    <w:p w14:paraId="004979A9" w14:textId="77777777" w:rsidR="001E1D7B" w:rsidRDefault="001E1D7B" w:rsidP="001E1D7B">
      <w:r>
        <w:t></w:t>
      </w:r>
      <w:r>
        <w:t></w:t>
      </w:r>
      <w:r>
        <w:t></w:t>
      </w:r>
      <w:r>
        <w:t></w:t>
      </w:r>
      <w:r>
        <w:t></w:t>
      </w:r>
      <w:r>
        <w:t></w:t>
      </w:r>
      <w:r>
        <w:t></w:t>
      </w:r>
      <w:r>
        <w:t></w:t>
      </w:r>
      <w:r>
        <w:t></w:t>
      </w:r>
      <w:r>
        <w:t></w:t>
      </w:r>
      <w:r>
        <w:t></w:t>
      </w:r>
      <w:r>
        <w:t></w:t>
      </w:r>
      <w:r>
        <w:t></w:t>
      </w:r>
      <w:r>
        <w:t></w:t>
      </w:r>
      <w:r>
        <w:t></w:t>
      </w:r>
      <w:r>
        <w:t></w:t>
      </w:r>
      <w:r>
        <w:t></w:t>
      </w:r>
      <w:r>
        <w:t></w:t>
      </w:r>
      <w:r>
        <w:t></w:t>
      </w:r>
    </w:p>
    <w:p w14:paraId="1DCCF1C2" w14:textId="77777777" w:rsidR="001E1D7B" w:rsidRDefault="001E1D7B" w:rsidP="001E1D7B">
      <w:r>
        <w:rPr>
          <w:rFonts w:hint="eastAsia"/>
        </w:rPr>
        <w:t>Тимофеев</w:t>
      </w:r>
      <w:r>
        <w:t></w:t>
      </w:r>
      <w:r>
        <w:rPr>
          <w:rFonts w:hint="eastAsia"/>
        </w:rPr>
        <w:t>Фёдор</w:t>
      </w:r>
      <w:r>
        <w:t></w:t>
      </w:r>
      <w:r>
        <w:rPr>
          <w:rFonts w:hint="eastAsia"/>
        </w:rPr>
        <w:t>Дмитриевич</w:t>
      </w:r>
    </w:p>
    <w:p w14:paraId="5A635D25" w14:textId="77777777" w:rsidR="001E1D7B" w:rsidRDefault="001E1D7B" w:rsidP="001E1D7B">
      <w:r>
        <w:rPr>
          <w:rFonts w:hint="eastAsia"/>
        </w:rPr>
        <w:t>Военно</w:t>
      </w:r>
      <w:r>
        <w:t></w:t>
      </w:r>
      <w:r>
        <w:rPr>
          <w:rFonts w:hint="eastAsia"/>
        </w:rPr>
        <w:t>учебные</w:t>
      </w:r>
      <w:r>
        <w:t></w:t>
      </w:r>
      <w:r>
        <w:rPr>
          <w:rFonts w:hint="eastAsia"/>
        </w:rPr>
        <w:t>заведения</w:t>
      </w:r>
      <w:r>
        <w:t></w:t>
      </w:r>
      <w:r>
        <w:rPr>
          <w:rFonts w:hint="eastAsia"/>
        </w:rPr>
        <w:t>России</w:t>
      </w:r>
      <w:r>
        <w:t></w:t>
      </w:r>
      <w:r>
        <w:rPr>
          <w:rFonts w:hint="eastAsia"/>
        </w:rPr>
        <w:t>и</w:t>
      </w:r>
      <w:r>
        <w:t></w:t>
      </w:r>
      <w:r>
        <w:rPr>
          <w:rFonts w:hint="eastAsia"/>
        </w:rPr>
        <w:t>РСФСР</w:t>
      </w:r>
      <w:r>
        <w:t></w:t>
      </w:r>
      <w:r>
        <w:rPr>
          <w:rFonts w:hint="eastAsia"/>
        </w:rPr>
        <w:t>в</w:t>
      </w:r>
      <w:r>
        <w:t></w:t>
      </w:r>
      <w:r>
        <w:t></w:t>
      </w:r>
      <w:r>
        <w:t></w:t>
      </w:r>
      <w:r>
        <w:t></w:t>
      </w:r>
      <w:r>
        <w:t></w:t>
      </w:r>
      <w:r>
        <w:t></w:t>
      </w:r>
      <w:r>
        <w:rPr>
          <w:rFonts w:hint="eastAsia"/>
        </w:rPr>
        <w:t>—</w:t>
      </w:r>
      <w:r>
        <w:t></w:t>
      </w:r>
      <w:r>
        <w:t></w:t>
      </w:r>
      <w:r>
        <w:t></w:t>
      </w:r>
      <w:r>
        <w:t></w:t>
      </w:r>
      <w:r>
        <w:t></w:t>
      </w:r>
      <w:r>
        <w:t></w:t>
      </w:r>
      <w:r>
        <w:rPr>
          <w:rFonts w:hint="eastAsia"/>
        </w:rPr>
        <w:t>годах</w:t>
      </w:r>
    </w:p>
    <w:p w14:paraId="30F9291D" w14:textId="77777777" w:rsidR="001E1D7B" w:rsidRDefault="001E1D7B" w:rsidP="001E1D7B">
      <w:r>
        <w:t></w:t>
      </w:r>
      <w:r>
        <w:rPr>
          <w:rFonts w:hint="eastAsia"/>
        </w:rPr>
        <w:t>состав</w:t>
      </w:r>
      <w:r>
        <w:t></w:t>
      </w:r>
      <w:r>
        <w:t></w:t>
      </w:r>
      <w:r>
        <w:rPr>
          <w:rFonts w:hint="eastAsia"/>
        </w:rPr>
        <w:t>деятельность</w:t>
      </w:r>
      <w:r>
        <w:t></w:t>
      </w:r>
      <w:r>
        <w:t></w:t>
      </w:r>
      <w:r>
        <w:rPr>
          <w:rFonts w:hint="eastAsia"/>
        </w:rPr>
        <w:t>преемственность</w:t>
      </w:r>
      <w:r>
        <w:t></w:t>
      </w:r>
    </w:p>
    <w:p w14:paraId="61AAFAC0" w14:textId="77777777" w:rsidR="001E1D7B" w:rsidRDefault="001E1D7B" w:rsidP="001E1D7B">
      <w:r>
        <w:rPr>
          <w:rFonts w:hint="eastAsia"/>
        </w:rPr>
        <w:t>Специальность</w:t>
      </w:r>
      <w:r>
        <w:t></w:t>
      </w:r>
      <w:r>
        <w:t></w:t>
      </w:r>
      <w:r>
        <w:t></w:t>
      </w:r>
      <w:r>
        <w:t></w:t>
      </w:r>
      <w:r>
        <w:t></w:t>
      </w:r>
      <w:r>
        <w:t></w:t>
      </w:r>
      <w:r>
        <w:t></w:t>
      </w:r>
      <w:r>
        <w:t></w:t>
      </w:r>
      <w:r>
        <w:t></w:t>
      </w:r>
      <w:r>
        <w:t></w:t>
      </w:r>
      <w:r>
        <w:t></w:t>
      </w:r>
      <w:r>
        <w:t></w:t>
      </w:r>
      <w:r>
        <w:t></w:t>
      </w:r>
      <w:r>
        <w:rPr>
          <w:rFonts w:hint="eastAsia"/>
        </w:rPr>
        <w:t>Отечественная</w:t>
      </w:r>
      <w:r>
        <w:t></w:t>
      </w:r>
      <w:r>
        <w:rPr>
          <w:rFonts w:hint="eastAsia"/>
        </w:rPr>
        <w:t>история</w:t>
      </w:r>
      <w:r>
        <w:t></w:t>
      </w:r>
    </w:p>
    <w:p w14:paraId="776280F2" w14:textId="77777777" w:rsidR="001E1D7B" w:rsidRDefault="001E1D7B" w:rsidP="001E1D7B">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14:paraId="18F9C505" w14:textId="77777777" w:rsidR="001E1D7B" w:rsidRDefault="001E1D7B" w:rsidP="001E1D7B">
      <w:r>
        <w:rPr>
          <w:rFonts w:hint="eastAsia"/>
        </w:rPr>
        <w:t>кандидата</w:t>
      </w:r>
      <w:r>
        <w:t></w:t>
      </w:r>
      <w:r>
        <w:rPr>
          <w:rFonts w:hint="eastAsia"/>
        </w:rPr>
        <w:t>исторических</w:t>
      </w:r>
      <w:r>
        <w:t></w:t>
      </w:r>
      <w:r>
        <w:rPr>
          <w:rFonts w:hint="eastAsia"/>
        </w:rPr>
        <w:t>наук</w:t>
      </w:r>
    </w:p>
    <w:p w14:paraId="41080318" w14:textId="77777777" w:rsidR="001E1D7B" w:rsidRDefault="001E1D7B" w:rsidP="001E1D7B">
      <w:r>
        <w:rPr>
          <w:rFonts w:hint="eastAsia"/>
        </w:rPr>
        <w:t>Научный</w:t>
      </w:r>
      <w:r>
        <w:t></w:t>
      </w:r>
      <w:r>
        <w:rPr>
          <w:rFonts w:hint="eastAsia"/>
        </w:rPr>
        <w:t>руководитель</w:t>
      </w:r>
      <w:r>
        <w:t></w:t>
      </w:r>
      <w:r>
        <w:t></w:t>
      </w:r>
      <w:r>
        <w:t></w:t>
      </w:r>
      <w:r>
        <w:rPr>
          <w:rFonts w:hint="eastAsia"/>
        </w:rPr>
        <w:t>доктор</w:t>
      </w:r>
      <w:r>
        <w:t></w:t>
      </w:r>
      <w:r>
        <w:rPr>
          <w:rFonts w:hint="eastAsia"/>
        </w:rPr>
        <w:t>исторических</w:t>
      </w:r>
      <w:r>
        <w:t></w:t>
      </w:r>
      <w:r>
        <w:rPr>
          <w:rFonts w:hint="eastAsia"/>
        </w:rPr>
        <w:t>наук</w:t>
      </w:r>
      <w:r>
        <w:t></w:t>
      </w:r>
      <w:r>
        <w:rPr>
          <w:rFonts w:hint="eastAsia"/>
        </w:rPr>
        <w:t>профессор</w:t>
      </w:r>
      <w:r>
        <w:t></w:t>
      </w:r>
      <w:r>
        <w:rPr>
          <w:rFonts w:hint="eastAsia"/>
        </w:rPr>
        <w:t>А</w:t>
      </w:r>
      <w:r>
        <w:t></w:t>
      </w:r>
      <w:r>
        <w:rPr>
          <w:rFonts w:hint="eastAsia"/>
        </w:rPr>
        <w:t>В</w:t>
      </w:r>
      <w:r>
        <w:t></w:t>
      </w:r>
      <w:r>
        <w:t></w:t>
      </w:r>
      <w:r>
        <w:rPr>
          <w:rFonts w:hint="eastAsia"/>
        </w:rPr>
        <w:t>Смолин</w:t>
      </w:r>
    </w:p>
    <w:p w14:paraId="6B6B84FC" w14:textId="77777777" w:rsidR="001E1D7B" w:rsidRDefault="001E1D7B" w:rsidP="001E1D7B">
      <w:r>
        <w:rPr>
          <w:rFonts w:hint="eastAsia"/>
        </w:rPr>
        <w:t>Санкт</w:t>
      </w:r>
      <w:r>
        <w:t></w:t>
      </w:r>
      <w:r>
        <w:rPr>
          <w:rFonts w:hint="eastAsia"/>
        </w:rPr>
        <w:t>Петербург</w:t>
      </w:r>
      <w:r>
        <w:t></w:t>
      </w:r>
      <w:r>
        <w:t></w:t>
      </w:r>
      <w:r>
        <w:t></w:t>
      </w:r>
      <w:r>
        <w:t></w:t>
      </w:r>
      <w:r>
        <w:t></w:t>
      </w:r>
      <w:r>
        <w:t></w:t>
      </w:r>
      <w:r>
        <w:t></w:t>
      </w:r>
      <w:r>
        <w:t></w:t>
      </w:r>
    </w:p>
    <w:p w14:paraId="16D9AC83" w14:textId="77777777" w:rsidR="001E1D7B" w:rsidRDefault="001E1D7B" w:rsidP="001E1D7B">
      <w:r>
        <w:rPr>
          <w:rFonts w:hint="eastAsia"/>
        </w:rPr>
        <w:t>СОДЕРЖАНИЕ</w:t>
      </w:r>
    </w:p>
    <w:p w14:paraId="37BBE5E5" w14:textId="77777777" w:rsidR="001E1D7B" w:rsidRDefault="001E1D7B" w:rsidP="001E1D7B">
      <w:r>
        <w:rPr>
          <w:rFonts w:hint="eastAsia"/>
        </w:rPr>
        <w:t>ВВЕДЕНИЕ</w:t>
      </w:r>
      <w:r>
        <w:tab/>
      </w:r>
      <w:r>
        <w:t></w:t>
      </w:r>
    </w:p>
    <w:p w14:paraId="3E6F66E5" w14:textId="77777777" w:rsidR="001E1D7B" w:rsidRDefault="001E1D7B" w:rsidP="001E1D7B">
      <w:r>
        <w:rPr>
          <w:rFonts w:hint="eastAsia"/>
        </w:rPr>
        <w:t>ГЛАВА</w:t>
      </w:r>
      <w:r>
        <w:t></w:t>
      </w:r>
      <w:r>
        <w:t></w:t>
      </w:r>
      <w:r>
        <w:t></w:t>
      </w:r>
      <w:r>
        <w:t></w:t>
      </w:r>
      <w:r>
        <w:rPr>
          <w:rFonts w:hint="eastAsia"/>
        </w:rPr>
        <w:t>ПОСТАНОВКА</w:t>
      </w:r>
      <w:r>
        <w:t></w:t>
      </w:r>
      <w:r>
        <w:rPr>
          <w:rFonts w:hint="eastAsia"/>
        </w:rPr>
        <w:t>ВОЕННОГО</w:t>
      </w:r>
      <w:r>
        <w:t></w:t>
      </w:r>
      <w:r>
        <w:rPr>
          <w:rFonts w:hint="eastAsia"/>
        </w:rPr>
        <w:t>ОБРАЗОВАНИЯ</w:t>
      </w:r>
      <w:r>
        <w:t></w:t>
      </w:r>
      <w:r>
        <w:rPr>
          <w:rFonts w:hint="eastAsia"/>
        </w:rPr>
        <w:t>В</w:t>
      </w:r>
      <w:r>
        <w:t></w:t>
      </w:r>
      <w:r>
        <w:rPr>
          <w:rFonts w:hint="eastAsia"/>
        </w:rPr>
        <w:t>РОССИЙСКОЙ</w:t>
      </w:r>
      <w:r>
        <w:t></w:t>
      </w:r>
      <w:r>
        <w:rPr>
          <w:rFonts w:hint="eastAsia"/>
        </w:rPr>
        <w:t>ИМПЕРИИ</w:t>
      </w:r>
      <w:r>
        <w:t></w:t>
      </w:r>
      <w:r>
        <w:rPr>
          <w:rFonts w:hint="eastAsia"/>
        </w:rPr>
        <w:t>К</w:t>
      </w:r>
      <w:r>
        <w:t></w:t>
      </w:r>
      <w:r>
        <w:rPr>
          <w:rFonts w:hint="eastAsia"/>
        </w:rPr>
        <w:t>ИЮЛЮ</w:t>
      </w:r>
      <w:r>
        <w:t></w:t>
      </w:r>
      <w:r>
        <w:t></w:t>
      </w:r>
      <w:r>
        <w:t></w:t>
      </w:r>
      <w:r>
        <w:t></w:t>
      </w:r>
      <w:r>
        <w:t></w:t>
      </w:r>
      <w:r>
        <w:t></w:t>
      </w:r>
      <w:r>
        <w:rPr>
          <w:rFonts w:hint="eastAsia"/>
        </w:rPr>
        <w:t>ГОДА</w:t>
      </w:r>
      <w:r>
        <w:t></w:t>
      </w:r>
      <w:r>
        <w:t></w:t>
      </w:r>
      <w:r>
        <w:rPr>
          <w:rFonts w:hint="eastAsia"/>
        </w:rPr>
        <w:t>ПОЗИТИВНЫЙ</w:t>
      </w:r>
      <w:r>
        <w:t></w:t>
      </w:r>
      <w:r>
        <w:rPr>
          <w:rFonts w:hint="eastAsia"/>
        </w:rPr>
        <w:t>И</w:t>
      </w:r>
      <w:r>
        <w:t></w:t>
      </w:r>
      <w:r>
        <w:rPr>
          <w:rFonts w:hint="eastAsia"/>
        </w:rPr>
        <w:t>НЕГАТИВНЫЙ</w:t>
      </w:r>
      <w:r>
        <w:t></w:t>
      </w:r>
      <w:r>
        <w:rPr>
          <w:rFonts w:hint="eastAsia"/>
        </w:rPr>
        <w:t>ОПЫТ</w:t>
      </w:r>
      <w:r>
        <w:tab/>
      </w:r>
      <w:r>
        <w:t></w:t>
      </w:r>
      <w:r>
        <w:t></w:t>
      </w:r>
    </w:p>
    <w:p w14:paraId="52CB3DD3" w14:textId="77777777" w:rsidR="001E1D7B" w:rsidRDefault="001E1D7B" w:rsidP="001E1D7B">
      <w:r>
        <w:rPr>
          <w:rFonts w:hint="eastAsia"/>
        </w:rPr>
        <w:t>§</w:t>
      </w:r>
      <w:r>
        <w:t></w:t>
      </w:r>
      <w:r>
        <w:t></w:t>
      </w:r>
      <w:r>
        <w:t></w:t>
      </w:r>
      <w:r>
        <w:t></w:t>
      </w:r>
      <w:r>
        <w:t></w:t>
      </w:r>
      <w:r>
        <w:t></w:t>
      </w:r>
      <w:r>
        <w:rPr>
          <w:rFonts w:hint="eastAsia"/>
        </w:rPr>
        <w:t>СИСТЕМА</w:t>
      </w:r>
      <w:r>
        <w:t></w:t>
      </w:r>
      <w:r>
        <w:rPr>
          <w:rFonts w:hint="eastAsia"/>
        </w:rPr>
        <w:t>ВОЕННОГО</w:t>
      </w:r>
      <w:r>
        <w:t></w:t>
      </w:r>
      <w:r>
        <w:rPr>
          <w:rFonts w:hint="eastAsia"/>
        </w:rPr>
        <w:t>ОБРАЗОВАНИЯ</w:t>
      </w:r>
      <w:r>
        <w:t></w:t>
      </w:r>
      <w:r>
        <w:rPr>
          <w:rFonts w:hint="eastAsia"/>
        </w:rPr>
        <w:t>НИЖНИХ</w:t>
      </w:r>
      <w:r>
        <w:t></w:t>
      </w:r>
      <w:r>
        <w:rPr>
          <w:rFonts w:hint="eastAsia"/>
        </w:rPr>
        <w:t>ЧИНОВ</w:t>
      </w:r>
      <w:r>
        <w:tab/>
      </w:r>
      <w:r>
        <w:t></w:t>
      </w:r>
      <w:r>
        <w:t></w:t>
      </w:r>
    </w:p>
    <w:p w14:paraId="5A0FB14D"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ПОДГОТОВКИ</w:t>
      </w:r>
      <w:r>
        <w:t></w:t>
      </w:r>
      <w:r>
        <w:rPr>
          <w:rFonts w:hint="eastAsia"/>
        </w:rPr>
        <w:t>ОФИЦЕРСКОГО</w:t>
      </w:r>
    </w:p>
    <w:p w14:paraId="2711B529" w14:textId="77777777" w:rsidR="001E1D7B" w:rsidRDefault="001E1D7B" w:rsidP="001E1D7B">
      <w:r>
        <w:rPr>
          <w:rFonts w:hint="eastAsia"/>
        </w:rPr>
        <w:t>СОСТАВА</w:t>
      </w:r>
      <w:r>
        <w:tab/>
      </w:r>
      <w:r>
        <w:t></w:t>
      </w:r>
      <w:r>
        <w:t></w:t>
      </w:r>
    </w:p>
    <w:p w14:paraId="6D5FA5BB"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ПОДГОТОВИТЕЛЬНЫЕ</w:t>
      </w:r>
      <w:r>
        <w:t></w:t>
      </w:r>
      <w:r>
        <w:rPr>
          <w:rFonts w:hint="eastAsia"/>
        </w:rPr>
        <w:t>УЧЕБНЫЕ</w:t>
      </w:r>
      <w:r>
        <w:t></w:t>
      </w:r>
      <w:r>
        <w:rPr>
          <w:rFonts w:hint="eastAsia"/>
        </w:rPr>
        <w:t>ЗАВЕДЕНИЯ</w:t>
      </w:r>
      <w:r>
        <w:tab/>
      </w:r>
      <w:r>
        <w:t></w:t>
      </w:r>
      <w:r>
        <w:t></w:t>
      </w:r>
    </w:p>
    <w:p w14:paraId="0965EDD9" w14:textId="77777777" w:rsidR="001E1D7B" w:rsidRDefault="001E1D7B" w:rsidP="001E1D7B">
      <w:r>
        <w:rPr>
          <w:rFonts w:hint="eastAsia"/>
        </w:rPr>
        <w:t>§</w:t>
      </w:r>
      <w:r>
        <w:tab/>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w:t>
      </w:r>
      <w:r>
        <w:t></w:t>
      </w:r>
      <w:r>
        <w:rPr>
          <w:rFonts w:hint="eastAsia"/>
        </w:rPr>
        <w:t>ПРОИЗВОДСТВУ</w:t>
      </w:r>
      <w:r>
        <w:t></w:t>
      </w:r>
      <w:r>
        <w:rPr>
          <w:rFonts w:hint="eastAsia"/>
        </w:rPr>
        <w:t>В</w:t>
      </w:r>
    </w:p>
    <w:p w14:paraId="26625B80" w14:textId="77777777" w:rsidR="001E1D7B" w:rsidRDefault="001E1D7B" w:rsidP="001E1D7B">
      <w:r>
        <w:rPr>
          <w:rFonts w:hint="eastAsia"/>
        </w:rPr>
        <w:t>ОФИЦЕРЫ</w:t>
      </w:r>
      <w:r>
        <w:tab/>
      </w:r>
      <w:r>
        <w:t></w:t>
      </w:r>
      <w:r>
        <w:t></w:t>
      </w:r>
    </w:p>
    <w:p w14:paraId="265D03C9" w14:textId="77777777" w:rsidR="001E1D7B" w:rsidRDefault="001E1D7B" w:rsidP="001E1D7B">
      <w:r>
        <w:t></w:t>
      </w:r>
      <w:r>
        <w:t></w:t>
      </w:r>
      <w:r>
        <w:t></w:t>
      </w:r>
      <w:r>
        <w:t></w:t>
      </w:r>
      <w:r>
        <w:t></w:t>
      </w:r>
      <w:r>
        <w:t></w:t>
      </w:r>
      <w:r>
        <w:tab/>
      </w:r>
      <w:r>
        <w:rPr>
          <w:rFonts w:hint="eastAsia"/>
        </w:rPr>
        <w:t>Пажеский</w:t>
      </w:r>
      <w:r>
        <w:t></w:t>
      </w:r>
      <w:r>
        <w:rPr>
          <w:rFonts w:hint="eastAsia"/>
        </w:rPr>
        <w:t>и</w:t>
      </w:r>
      <w:r>
        <w:t></w:t>
      </w:r>
      <w:r>
        <w:rPr>
          <w:rFonts w:hint="eastAsia"/>
        </w:rPr>
        <w:t>Морской</w:t>
      </w:r>
      <w:r>
        <w:t></w:t>
      </w:r>
      <w:r>
        <w:rPr>
          <w:rFonts w:hint="eastAsia"/>
        </w:rPr>
        <w:t>корпуса</w:t>
      </w:r>
      <w:r>
        <w:tab/>
      </w:r>
      <w:r>
        <w:t></w:t>
      </w:r>
      <w:r>
        <w:t></w:t>
      </w:r>
    </w:p>
    <w:p w14:paraId="5966F808" w14:textId="77777777" w:rsidR="001E1D7B" w:rsidRDefault="001E1D7B" w:rsidP="001E1D7B">
      <w:r>
        <w:t></w:t>
      </w:r>
      <w:r>
        <w:t></w:t>
      </w:r>
      <w:r>
        <w:t></w:t>
      </w:r>
      <w:r>
        <w:t></w:t>
      </w:r>
      <w:r>
        <w:t></w:t>
      </w:r>
      <w:r>
        <w:t></w:t>
      </w:r>
      <w:r>
        <w:tab/>
      </w:r>
      <w:r>
        <w:rPr>
          <w:rFonts w:hint="eastAsia"/>
        </w:rPr>
        <w:t>Общевойсковые</w:t>
      </w:r>
      <w:r>
        <w:t></w:t>
      </w:r>
      <w:r>
        <w:t></w:t>
      </w:r>
      <w:r>
        <w:rPr>
          <w:rFonts w:hint="eastAsia"/>
        </w:rPr>
        <w:t>специальные</w:t>
      </w:r>
      <w:r>
        <w:t></w:t>
      </w:r>
      <w:r>
        <w:rPr>
          <w:rFonts w:hint="eastAsia"/>
        </w:rPr>
        <w:t>и</w:t>
      </w:r>
      <w:r>
        <w:t></w:t>
      </w:r>
      <w:r>
        <w:rPr>
          <w:rFonts w:hint="eastAsia"/>
        </w:rPr>
        <w:t>морские</w:t>
      </w:r>
      <w:r>
        <w:t></w:t>
      </w:r>
      <w:r>
        <w:rPr>
          <w:rFonts w:hint="eastAsia"/>
        </w:rPr>
        <w:t>училища</w:t>
      </w:r>
      <w:r>
        <w:tab/>
      </w:r>
      <w:r>
        <w:t></w:t>
      </w:r>
      <w:r>
        <w:t></w:t>
      </w:r>
    </w:p>
    <w:p w14:paraId="5E4625B8"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ПОВЫШЕНИЯ</w:t>
      </w:r>
      <w:r>
        <w:t></w:t>
      </w:r>
      <w:r>
        <w:rPr>
          <w:rFonts w:hint="eastAsia"/>
        </w:rPr>
        <w:t>КВАЛИФИКАЦИИ</w:t>
      </w:r>
    </w:p>
    <w:p w14:paraId="4421E361" w14:textId="77777777" w:rsidR="001E1D7B" w:rsidRDefault="001E1D7B" w:rsidP="001E1D7B">
      <w:r>
        <w:rPr>
          <w:rFonts w:hint="eastAsia"/>
        </w:rPr>
        <w:lastRenderedPageBreak/>
        <w:t>И</w:t>
      </w:r>
      <w:r>
        <w:t></w:t>
      </w:r>
      <w:r>
        <w:rPr>
          <w:rFonts w:hint="eastAsia"/>
        </w:rPr>
        <w:t>ПЕРЕПОДГОТОВКИ</w:t>
      </w:r>
      <w:r>
        <w:t></w:t>
      </w:r>
      <w:r>
        <w:rPr>
          <w:rFonts w:hint="eastAsia"/>
        </w:rPr>
        <w:t>ОФИЦЕРОВ</w:t>
      </w:r>
      <w:r>
        <w:tab/>
      </w:r>
      <w:r>
        <w:t></w:t>
      </w:r>
      <w:r>
        <w:t></w:t>
      </w:r>
    </w:p>
    <w:p w14:paraId="631CCA6A"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ВЫСШЕГО</w:t>
      </w:r>
      <w:r>
        <w:t></w:t>
      </w:r>
      <w:r>
        <w:rPr>
          <w:rFonts w:hint="eastAsia"/>
        </w:rPr>
        <w:t>ВОЕННОГО</w:t>
      </w:r>
    </w:p>
    <w:p w14:paraId="628E3DF7" w14:textId="77777777" w:rsidR="001E1D7B" w:rsidRDefault="001E1D7B" w:rsidP="001E1D7B">
      <w:r>
        <w:rPr>
          <w:rFonts w:hint="eastAsia"/>
        </w:rPr>
        <w:t>ОБРАЗОВАНИЯ</w:t>
      </w:r>
      <w:r>
        <w:tab/>
      </w:r>
      <w:r>
        <w:t></w:t>
      </w:r>
      <w:r>
        <w:t></w:t>
      </w:r>
      <w:r>
        <w:t></w:t>
      </w:r>
    </w:p>
    <w:p w14:paraId="05EC176F" w14:textId="77777777" w:rsidR="001E1D7B" w:rsidRDefault="001E1D7B" w:rsidP="001E1D7B">
      <w:r>
        <w:rPr>
          <w:rFonts w:hint="eastAsia"/>
        </w:rPr>
        <w:t>ГЛАВА</w:t>
      </w:r>
      <w:r>
        <w:t></w:t>
      </w:r>
      <w:r>
        <w:t></w:t>
      </w:r>
      <w:r>
        <w:t></w:t>
      </w:r>
      <w:r>
        <w:t></w:t>
      </w:r>
      <w:r>
        <w:rPr>
          <w:rFonts w:hint="eastAsia"/>
        </w:rPr>
        <w:t>ПОДГОТОВКА</w:t>
      </w:r>
      <w:r>
        <w:t></w:t>
      </w:r>
      <w:r>
        <w:rPr>
          <w:rFonts w:hint="eastAsia"/>
        </w:rPr>
        <w:t>КОМАНДНОГО</w:t>
      </w:r>
      <w:r>
        <w:t></w:t>
      </w:r>
      <w:r>
        <w:rPr>
          <w:rFonts w:hint="eastAsia"/>
        </w:rPr>
        <w:t>СОСТАВА</w:t>
      </w:r>
      <w:r>
        <w:t></w:t>
      </w:r>
      <w:r>
        <w:rPr>
          <w:rFonts w:hint="eastAsia"/>
        </w:rPr>
        <w:t>РУССКОЙ</w:t>
      </w:r>
      <w:r>
        <w:t></w:t>
      </w:r>
      <w:r>
        <w:rPr>
          <w:rFonts w:hint="eastAsia"/>
        </w:rPr>
        <w:t>АРМИИ</w:t>
      </w:r>
      <w:r>
        <w:t></w:t>
      </w:r>
      <w:r>
        <w:rPr>
          <w:rFonts w:hint="eastAsia"/>
        </w:rPr>
        <w:t>В</w:t>
      </w:r>
      <w:r>
        <w:t></w:t>
      </w:r>
      <w:r>
        <w:rPr>
          <w:rFonts w:hint="eastAsia"/>
        </w:rPr>
        <w:t>ГОДЫ</w:t>
      </w:r>
      <w:r>
        <w:t></w:t>
      </w:r>
      <w:r>
        <w:rPr>
          <w:rFonts w:hint="eastAsia"/>
        </w:rPr>
        <w:t>ПЕРВОЙ</w:t>
      </w:r>
      <w:r>
        <w:t></w:t>
      </w:r>
      <w:r>
        <w:rPr>
          <w:rFonts w:hint="eastAsia"/>
        </w:rPr>
        <w:t>МИРОВОЙ</w:t>
      </w:r>
      <w:r>
        <w:t></w:t>
      </w:r>
      <w:r>
        <w:rPr>
          <w:rFonts w:hint="eastAsia"/>
        </w:rPr>
        <w:t>ВОЙНЫ</w:t>
      </w:r>
      <w:r>
        <w:t></w:t>
      </w:r>
      <w:r>
        <w:t></w:t>
      </w:r>
      <w:r>
        <w:rPr>
          <w:rFonts w:hint="eastAsia"/>
        </w:rPr>
        <w:t>АВГУСТ</w:t>
      </w:r>
      <w:r>
        <w:t></w:t>
      </w:r>
      <w:r>
        <w:t></w:t>
      </w:r>
      <w:r>
        <w:t></w:t>
      </w:r>
      <w:r>
        <w:t></w:t>
      </w:r>
      <w:r>
        <w:t></w:t>
      </w:r>
      <w:r>
        <w:t></w:t>
      </w:r>
      <w:r>
        <w:t></w:t>
      </w:r>
    </w:p>
    <w:p w14:paraId="4D4BA39D" w14:textId="77777777" w:rsidR="001E1D7B" w:rsidRDefault="001E1D7B" w:rsidP="001E1D7B">
      <w:r>
        <w:rPr>
          <w:rFonts w:hint="eastAsia"/>
        </w:rPr>
        <w:t>ОКТЯБРЬ</w:t>
      </w:r>
      <w:r>
        <w:t></w:t>
      </w:r>
      <w:r>
        <w:t></w:t>
      </w:r>
      <w:r>
        <w:t></w:t>
      </w:r>
      <w:r>
        <w:t></w:t>
      </w:r>
      <w:r>
        <w:t></w:t>
      </w:r>
      <w:r>
        <w:t></w:t>
      </w:r>
      <w:r>
        <w:rPr>
          <w:rFonts w:hint="eastAsia"/>
        </w:rPr>
        <w:t>ГОДОВ</w:t>
      </w:r>
      <w:r>
        <w:t></w:t>
      </w:r>
      <w:r>
        <w:tab/>
      </w:r>
      <w:r>
        <w:t></w:t>
      </w:r>
      <w:r>
        <w:t></w:t>
      </w:r>
      <w:r>
        <w:t></w:t>
      </w:r>
    </w:p>
    <w:p w14:paraId="69D090E7" w14:textId="77777777" w:rsidR="001E1D7B" w:rsidRDefault="001E1D7B" w:rsidP="001E1D7B">
      <w:r>
        <w:rPr>
          <w:rFonts w:hint="eastAsia"/>
        </w:rPr>
        <w:t>§</w:t>
      </w:r>
      <w:r>
        <w:t></w:t>
      </w:r>
      <w:r>
        <w:t></w:t>
      </w:r>
      <w:r>
        <w:t></w:t>
      </w:r>
      <w:r>
        <w:t></w:t>
      </w:r>
      <w:r>
        <w:t></w:t>
      </w:r>
      <w:r>
        <w:t></w:t>
      </w:r>
      <w:r>
        <w:rPr>
          <w:rFonts w:hint="eastAsia"/>
        </w:rPr>
        <w:t>ПРИНЦИПЫ</w:t>
      </w:r>
      <w:r>
        <w:t></w:t>
      </w:r>
      <w:r>
        <w:rPr>
          <w:rFonts w:hint="eastAsia"/>
        </w:rPr>
        <w:t>ФУНКЦИОНИРОВАНИЯ</w:t>
      </w:r>
      <w:r>
        <w:t></w:t>
      </w:r>
      <w:r>
        <w:rPr>
          <w:rFonts w:hint="eastAsia"/>
        </w:rPr>
        <w:t>СИСТЕМЫ</w:t>
      </w:r>
      <w:r>
        <w:t></w:t>
      </w:r>
      <w:r>
        <w:rPr>
          <w:rFonts w:hint="eastAsia"/>
        </w:rPr>
        <w:t>ВОЕННОГО</w:t>
      </w:r>
    </w:p>
    <w:p w14:paraId="0153EA14" w14:textId="77777777" w:rsidR="001E1D7B" w:rsidRDefault="001E1D7B" w:rsidP="001E1D7B">
      <w:r>
        <w:rPr>
          <w:rFonts w:hint="eastAsia"/>
        </w:rPr>
        <w:t>ОБРАЗОВАНИЯ</w:t>
      </w:r>
      <w:r>
        <w:t></w:t>
      </w:r>
      <w:r>
        <w:rPr>
          <w:rFonts w:hint="eastAsia"/>
        </w:rPr>
        <w:t>РОССИЙСКОЙ</w:t>
      </w:r>
      <w:r>
        <w:t></w:t>
      </w:r>
      <w:r>
        <w:rPr>
          <w:rFonts w:hint="eastAsia"/>
        </w:rPr>
        <w:t>ИМПЕРИИ</w:t>
      </w:r>
      <w:r>
        <w:t></w:t>
      </w:r>
      <w:r>
        <w:rPr>
          <w:rFonts w:hint="eastAsia"/>
        </w:rPr>
        <w:t>В</w:t>
      </w:r>
      <w:r>
        <w:t></w:t>
      </w:r>
      <w:r>
        <w:rPr>
          <w:rFonts w:hint="eastAsia"/>
        </w:rPr>
        <w:t>УСЛОВИЯХ</w:t>
      </w:r>
      <w:r>
        <w:t></w:t>
      </w:r>
      <w:r>
        <w:rPr>
          <w:rFonts w:hint="eastAsia"/>
        </w:rPr>
        <w:t>ВОЙНЫ</w:t>
      </w:r>
      <w:r>
        <w:tab/>
      </w:r>
      <w:r>
        <w:t></w:t>
      </w:r>
      <w:r>
        <w:t></w:t>
      </w:r>
      <w:r>
        <w:t></w:t>
      </w:r>
    </w:p>
    <w:p w14:paraId="0B47B3EC" w14:textId="77777777" w:rsidR="001E1D7B" w:rsidRDefault="001E1D7B" w:rsidP="001E1D7B">
      <w:r>
        <w:rPr>
          <w:rFonts w:hint="eastAsia"/>
        </w:rPr>
        <w:t>§</w:t>
      </w:r>
      <w:r>
        <w:t></w:t>
      </w:r>
      <w:r>
        <w:t></w:t>
      </w:r>
      <w:r>
        <w:t></w:t>
      </w:r>
      <w:r>
        <w:t></w:t>
      </w:r>
      <w:r>
        <w:t></w:t>
      </w:r>
      <w:r>
        <w:t></w:t>
      </w:r>
      <w:r>
        <w:rPr>
          <w:rFonts w:hint="eastAsia"/>
        </w:rPr>
        <w:t>ДЕЯТЕЛЬНОСТЬ</w:t>
      </w:r>
      <w:r>
        <w:t></w:t>
      </w:r>
      <w:r>
        <w:rPr>
          <w:rFonts w:hint="eastAsia"/>
        </w:rPr>
        <w:t>СИСТЕМЫ</w:t>
      </w:r>
      <w:r>
        <w:t></w:t>
      </w:r>
      <w:r>
        <w:rPr>
          <w:rFonts w:hint="eastAsia"/>
        </w:rPr>
        <w:t>ВОЕННО</w:t>
      </w:r>
      <w:r>
        <w:t></w:t>
      </w:r>
      <w:r>
        <w:rPr>
          <w:rFonts w:hint="eastAsia"/>
        </w:rPr>
        <w:t>УЧЕБНЫХ</w:t>
      </w:r>
      <w:r>
        <w:t></w:t>
      </w:r>
      <w:r>
        <w:rPr>
          <w:rFonts w:hint="eastAsia"/>
        </w:rPr>
        <w:t>ФОРМИРОВАНИЙ</w:t>
      </w:r>
    </w:p>
    <w:p w14:paraId="58CE101E" w14:textId="77777777" w:rsidR="001E1D7B" w:rsidRDefault="001E1D7B" w:rsidP="001E1D7B">
      <w:r>
        <w:rPr>
          <w:rFonts w:hint="eastAsia"/>
        </w:rPr>
        <w:t>ПО</w:t>
      </w:r>
      <w:r>
        <w:t></w:t>
      </w:r>
      <w:r>
        <w:rPr>
          <w:rFonts w:hint="eastAsia"/>
        </w:rPr>
        <w:t>ПОДГОТОВКЕ</w:t>
      </w:r>
      <w:r>
        <w:t></w:t>
      </w:r>
      <w:r>
        <w:rPr>
          <w:rFonts w:hint="eastAsia"/>
        </w:rPr>
        <w:t>НИЖНИХ</w:t>
      </w:r>
      <w:r>
        <w:t></w:t>
      </w:r>
      <w:r>
        <w:rPr>
          <w:rFonts w:hint="eastAsia"/>
        </w:rPr>
        <w:t>ЧИНОВ</w:t>
      </w:r>
      <w:r>
        <w:tab/>
      </w:r>
      <w:r>
        <w:t></w:t>
      </w:r>
      <w:r>
        <w:t></w:t>
      </w:r>
      <w:r>
        <w:t></w:t>
      </w:r>
    </w:p>
    <w:p w14:paraId="744D3AC1"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ПОДГОТОВИТЕЛЬНЫЕ</w:t>
      </w:r>
      <w:r>
        <w:t></w:t>
      </w:r>
      <w:r>
        <w:rPr>
          <w:rFonts w:hint="eastAsia"/>
        </w:rPr>
        <w:t>УЧЕБНЫЕ</w:t>
      </w:r>
      <w:r>
        <w:t></w:t>
      </w:r>
      <w:r>
        <w:rPr>
          <w:rFonts w:hint="eastAsia"/>
        </w:rPr>
        <w:t>ЗАВЕДЕНИЯ</w:t>
      </w:r>
      <w:r>
        <w:tab/>
      </w:r>
      <w:r>
        <w:t></w:t>
      </w:r>
      <w:r>
        <w:t></w:t>
      </w:r>
      <w:r>
        <w:t></w:t>
      </w:r>
    </w:p>
    <w:p w14:paraId="51D3FD31"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ВЫСШЕГО</w:t>
      </w:r>
      <w:r>
        <w:t></w:t>
      </w:r>
      <w:r>
        <w:rPr>
          <w:rFonts w:hint="eastAsia"/>
        </w:rPr>
        <w:t>ВОЕННОГО</w:t>
      </w:r>
      <w:r>
        <w:t></w:t>
      </w:r>
      <w:r>
        <w:rPr>
          <w:rFonts w:hint="eastAsia"/>
        </w:rPr>
        <w:t>ОБРАЗОВАНИЯ</w:t>
      </w:r>
      <w:r>
        <w:tab/>
      </w:r>
      <w:r>
        <w:t></w:t>
      </w:r>
      <w:r>
        <w:t></w:t>
      </w:r>
      <w:r>
        <w:t></w:t>
      </w:r>
      <w:r>
        <w:t></w:t>
      </w:r>
    </w:p>
    <w:p w14:paraId="4CA51D09" w14:textId="77777777" w:rsidR="001E1D7B" w:rsidRDefault="001E1D7B" w:rsidP="001E1D7B">
      <w:r>
        <w:rPr>
          <w:rFonts w:hint="eastAsia"/>
        </w:rPr>
        <w:t>з</w:t>
      </w:r>
      <w:r>
        <w:t></w:t>
      </w:r>
      <w:r>
        <w:rPr>
          <w:rFonts w:hint="eastAsia"/>
        </w:rP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ПОВЫШЕНИЯ</w:t>
      </w:r>
      <w:r>
        <w:t></w:t>
      </w:r>
      <w:r>
        <w:rPr>
          <w:rFonts w:hint="eastAsia"/>
        </w:rPr>
        <w:t>КВАЛИФИКАЦИИ</w:t>
      </w:r>
    </w:p>
    <w:p w14:paraId="7557D31C" w14:textId="77777777" w:rsidR="001E1D7B" w:rsidRDefault="001E1D7B" w:rsidP="001E1D7B">
      <w:r>
        <w:rPr>
          <w:rFonts w:hint="eastAsia"/>
        </w:rPr>
        <w:t>И</w:t>
      </w:r>
      <w:r>
        <w:t></w:t>
      </w:r>
      <w:r>
        <w:rPr>
          <w:rFonts w:hint="eastAsia"/>
        </w:rPr>
        <w:t>ПЕРЕПОДГОТОВКИ</w:t>
      </w:r>
      <w:r>
        <w:t></w:t>
      </w:r>
      <w:r>
        <w:rPr>
          <w:rFonts w:hint="eastAsia"/>
        </w:rPr>
        <w:t>ОФИЦЕРОВ</w:t>
      </w:r>
      <w:r>
        <w:tab/>
      </w:r>
      <w:r>
        <w:t></w:t>
      </w:r>
      <w:r>
        <w:t></w:t>
      </w:r>
      <w:r>
        <w:t></w:t>
      </w:r>
    </w:p>
    <w:p w14:paraId="454AC824" w14:textId="77777777" w:rsidR="001E1D7B" w:rsidRDefault="001E1D7B" w:rsidP="001E1D7B">
      <w:r>
        <w:rPr>
          <w:rFonts w:hint="eastAsia"/>
        </w:rPr>
        <w:t>§</w:t>
      </w:r>
      <w:r>
        <w:tab/>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w:t>
      </w:r>
      <w:r>
        <w:t></w:t>
      </w:r>
      <w:r>
        <w:rPr>
          <w:rFonts w:hint="eastAsia"/>
        </w:rPr>
        <w:t>ПРОИЗВОДСТВУ</w:t>
      </w:r>
      <w:r>
        <w:t></w:t>
      </w:r>
      <w:r>
        <w:rPr>
          <w:rFonts w:hint="eastAsia"/>
        </w:rPr>
        <w:t>В</w:t>
      </w:r>
    </w:p>
    <w:p w14:paraId="60ECE75D" w14:textId="77777777" w:rsidR="001E1D7B" w:rsidRDefault="001E1D7B" w:rsidP="001E1D7B">
      <w:r>
        <w:rPr>
          <w:rFonts w:hint="eastAsia"/>
        </w:rPr>
        <w:t>ОФИЦЕРЫ</w:t>
      </w:r>
      <w:r>
        <w:tab/>
      </w:r>
      <w:r>
        <w:t></w:t>
      </w:r>
      <w:r>
        <w:t></w:t>
      </w:r>
      <w:r>
        <w:t></w:t>
      </w:r>
    </w:p>
    <w:p w14:paraId="7B74D644" w14:textId="77777777" w:rsidR="001E1D7B" w:rsidRDefault="001E1D7B" w:rsidP="001E1D7B">
      <w:r>
        <w:rPr>
          <w:rFonts w:hint="eastAsia"/>
        </w:rPr>
        <w:t>ГЛАВА</w:t>
      </w:r>
      <w:r>
        <w:t></w:t>
      </w:r>
      <w:r>
        <w:t></w:t>
      </w:r>
      <w:r>
        <w:t></w:t>
      </w:r>
      <w:r>
        <w:t></w:t>
      </w:r>
      <w:r>
        <w:rPr>
          <w:rFonts w:hint="eastAsia"/>
        </w:rPr>
        <w:t>СОЗДАНИЕ</w:t>
      </w:r>
      <w:r>
        <w:t></w:t>
      </w:r>
      <w:r>
        <w:rPr>
          <w:rFonts w:hint="eastAsia"/>
        </w:rPr>
        <w:t>СИСТЕМЫ</w:t>
      </w:r>
      <w:r>
        <w:t></w:t>
      </w:r>
      <w:r>
        <w:rPr>
          <w:rFonts w:hint="eastAsia"/>
        </w:rPr>
        <w:t>ПОДГОТОВКИ</w:t>
      </w:r>
      <w:r>
        <w:t></w:t>
      </w:r>
      <w:r>
        <w:rPr>
          <w:rFonts w:hint="eastAsia"/>
        </w:rPr>
        <w:t>КОМАНДНЫХ</w:t>
      </w:r>
      <w:r>
        <w:t></w:t>
      </w:r>
      <w:r>
        <w:rPr>
          <w:rFonts w:hint="eastAsia"/>
        </w:rPr>
        <w:t>КАДРОВ</w:t>
      </w:r>
      <w:r>
        <w:t></w:t>
      </w:r>
      <w:r>
        <w:rPr>
          <w:rFonts w:hint="eastAsia"/>
        </w:rPr>
        <w:t>В</w:t>
      </w:r>
      <w:r>
        <w:t></w:t>
      </w:r>
      <w:r>
        <w:rPr>
          <w:rFonts w:hint="eastAsia"/>
        </w:rPr>
        <w:t>СОВЕТСКОЙ</w:t>
      </w:r>
      <w:r>
        <w:t></w:t>
      </w:r>
      <w:r>
        <w:rPr>
          <w:rFonts w:hint="eastAsia"/>
        </w:rPr>
        <w:t>РОССИИ</w:t>
      </w:r>
      <w:r>
        <w:t></w:t>
      </w:r>
      <w:r>
        <w:t></w:t>
      </w:r>
      <w:r>
        <w:rPr>
          <w:rFonts w:hint="eastAsia"/>
        </w:rPr>
        <w:t>ОКТЯБРЬ</w:t>
      </w:r>
      <w:r>
        <w:t></w:t>
      </w:r>
      <w:r>
        <w:t></w:t>
      </w:r>
      <w:r>
        <w:t></w:t>
      </w:r>
      <w:r>
        <w:t></w:t>
      </w:r>
      <w:r>
        <w:t></w:t>
      </w:r>
      <w:r>
        <w:t></w:t>
      </w:r>
      <w:r>
        <w:t></w:t>
      </w:r>
      <w:r>
        <w:t></w:t>
      </w:r>
      <w:r>
        <w:rPr>
          <w:rFonts w:hint="eastAsia"/>
        </w:rPr>
        <w:t>ДЕКАБРЬ</w:t>
      </w:r>
      <w:r>
        <w:t></w:t>
      </w:r>
      <w:r>
        <w:t></w:t>
      </w:r>
      <w:r>
        <w:t></w:t>
      </w:r>
      <w:r>
        <w:t></w:t>
      </w:r>
      <w:r>
        <w:t></w:t>
      </w:r>
    </w:p>
    <w:p w14:paraId="4C4CD5BB" w14:textId="77777777" w:rsidR="001E1D7B" w:rsidRDefault="001E1D7B" w:rsidP="001E1D7B">
      <w:r>
        <w:rPr>
          <w:rFonts w:hint="eastAsia"/>
        </w:rPr>
        <w:t>ГОДОВ</w:t>
      </w:r>
      <w:r>
        <w:t></w:t>
      </w:r>
      <w:r>
        <w:tab/>
      </w:r>
      <w:r>
        <w:t></w:t>
      </w:r>
      <w:r>
        <w:t></w:t>
      </w:r>
      <w:r>
        <w:t></w:t>
      </w:r>
    </w:p>
    <w:p w14:paraId="3AB0377B" w14:textId="77777777" w:rsidR="001E1D7B" w:rsidRDefault="001E1D7B" w:rsidP="001E1D7B">
      <w:r>
        <w:rPr>
          <w:rFonts w:hint="eastAsia"/>
        </w:rPr>
        <w:t>§</w:t>
      </w:r>
      <w:r>
        <w:tab/>
      </w:r>
      <w:r>
        <w:t></w:t>
      </w:r>
      <w:r>
        <w:t></w:t>
      </w:r>
      <w:r>
        <w:t></w:t>
      </w:r>
      <w:r>
        <w:t></w:t>
      </w:r>
      <w:r>
        <w:t></w:t>
      </w:r>
      <w:r>
        <w:rPr>
          <w:rFonts w:hint="eastAsia"/>
        </w:rPr>
        <w:t>ФОРМИРОВАНИЕ</w:t>
      </w:r>
      <w:r>
        <w:t></w:t>
      </w:r>
      <w:r>
        <w:rPr>
          <w:rFonts w:hint="eastAsia"/>
        </w:rPr>
        <w:t>СОВЕТСКОЙ</w:t>
      </w:r>
      <w:r>
        <w:t></w:t>
      </w:r>
      <w:r>
        <w:rPr>
          <w:rFonts w:hint="eastAsia"/>
        </w:rPr>
        <w:t>СИСТЕМЫ</w:t>
      </w:r>
      <w:r>
        <w:t></w:t>
      </w:r>
      <w:r>
        <w:rPr>
          <w:rFonts w:hint="eastAsia"/>
        </w:rPr>
        <w:t>ВОЕННОГО</w:t>
      </w:r>
    </w:p>
    <w:p w14:paraId="154D4DA4" w14:textId="77777777" w:rsidR="001E1D7B" w:rsidRDefault="001E1D7B" w:rsidP="001E1D7B">
      <w:r>
        <w:rPr>
          <w:rFonts w:hint="eastAsia"/>
        </w:rPr>
        <w:t>ОБРАЗОВАНИЯ</w:t>
      </w:r>
      <w:r>
        <w:t></w:t>
      </w:r>
      <w:r>
        <w:tab/>
      </w:r>
      <w:r>
        <w:t></w:t>
      </w:r>
      <w:r>
        <w:t></w:t>
      </w:r>
      <w:r>
        <w:t></w:t>
      </w:r>
    </w:p>
    <w:p w14:paraId="51A84BE4" w14:textId="77777777" w:rsidR="001E1D7B" w:rsidRDefault="001E1D7B" w:rsidP="001E1D7B">
      <w:r>
        <w:rPr>
          <w:rFonts w:hint="eastAsia"/>
        </w:rPr>
        <w:t>§</w:t>
      </w:r>
      <w:r>
        <w:tab/>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ВЫСШЕГО</w:t>
      </w:r>
      <w:r>
        <w:t></w:t>
      </w:r>
      <w:r>
        <w:rPr>
          <w:rFonts w:hint="eastAsia"/>
        </w:rPr>
        <w:t>ВОЕННОГО</w:t>
      </w:r>
    </w:p>
    <w:p w14:paraId="40745653" w14:textId="77777777" w:rsidR="001E1D7B" w:rsidRDefault="001E1D7B" w:rsidP="001E1D7B">
      <w:r>
        <w:rPr>
          <w:rFonts w:hint="eastAsia"/>
        </w:rPr>
        <w:t>ОБРАЗОВАНИЯ</w:t>
      </w:r>
      <w:r>
        <w:t></w:t>
      </w:r>
      <w:r>
        <w:tab/>
      </w:r>
      <w:r>
        <w:t></w:t>
      </w:r>
      <w:r>
        <w:t></w:t>
      </w:r>
      <w:r>
        <w:t></w:t>
      </w:r>
    </w:p>
    <w:p w14:paraId="4A208897"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ПОВЫШЕНИЯ</w:t>
      </w:r>
      <w:r>
        <w:t></w:t>
      </w:r>
      <w:r>
        <w:rPr>
          <w:rFonts w:hint="eastAsia"/>
        </w:rPr>
        <w:t>КВАЛИФИКАЦИИ</w:t>
      </w:r>
    </w:p>
    <w:p w14:paraId="5D24EBE9" w14:textId="77777777" w:rsidR="001E1D7B" w:rsidRDefault="001E1D7B" w:rsidP="001E1D7B">
      <w:r>
        <w:rPr>
          <w:rFonts w:hint="eastAsia"/>
        </w:rPr>
        <w:t>НА</w:t>
      </w:r>
      <w:r>
        <w:t></w:t>
      </w:r>
      <w:r>
        <w:rPr>
          <w:rFonts w:hint="eastAsia"/>
        </w:rPr>
        <w:t>ЧАЛЬСТВУЮЩЕГО</w:t>
      </w:r>
      <w:r>
        <w:t></w:t>
      </w:r>
      <w:r>
        <w:rPr>
          <w:rFonts w:hint="eastAsia"/>
        </w:rPr>
        <w:t>СОСТАВА</w:t>
      </w:r>
      <w:r>
        <w:tab/>
      </w:r>
      <w:r>
        <w:t></w:t>
      </w:r>
      <w:r>
        <w:t></w:t>
      </w:r>
      <w:r>
        <w:t></w:t>
      </w:r>
    </w:p>
    <w:p w14:paraId="6C7B286D"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УЧЕБНЫЕ</w:t>
      </w:r>
      <w:r>
        <w:t></w:t>
      </w:r>
      <w:r>
        <w:rPr>
          <w:rFonts w:hint="eastAsia"/>
        </w:rPr>
        <w:t>ЗАВЕДЕНИЯ</w:t>
      </w:r>
      <w:r>
        <w:t></w:t>
      </w:r>
      <w:r>
        <w:rPr>
          <w:rFonts w:hint="eastAsia"/>
        </w:rPr>
        <w:t>ПО</w:t>
      </w:r>
      <w:r>
        <w:t></w:t>
      </w:r>
      <w:r>
        <w:rPr>
          <w:rFonts w:hint="eastAsia"/>
        </w:rPr>
        <w:t>ПОДГОТОВКЕ</w:t>
      </w:r>
      <w:r>
        <w:t></w:t>
      </w:r>
      <w:r>
        <w:rPr>
          <w:rFonts w:hint="eastAsia"/>
        </w:rPr>
        <w:t>СРЕДНЕГО</w:t>
      </w:r>
      <w:r>
        <w:t></w:t>
      </w:r>
      <w:r>
        <w:rPr>
          <w:rFonts w:hint="eastAsia"/>
        </w:rPr>
        <w:t>НАЧАЛЬСТВУЮЩЕГО</w:t>
      </w:r>
      <w:r>
        <w:t></w:t>
      </w:r>
      <w:r>
        <w:rPr>
          <w:rFonts w:hint="eastAsia"/>
        </w:rPr>
        <w:t>СОСТАВА</w:t>
      </w:r>
      <w:r>
        <w:t></w:t>
      </w:r>
      <w:r>
        <w:rPr>
          <w:rFonts w:hint="eastAsia"/>
        </w:rPr>
        <w:t>РККА</w:t>
      </w:r>
      <w:r>
        <w:t></w:t>
      </w:r>
      <w:r>
        <w:t></w:t>
      </w:r>
      <w:r>
        <w:rPr>
          <w:rFonts w:hint="eastAsia"/>
        </w:rPr>
        <w:t>РККФИРККВФ</w:t>
      </w:r>
      <w:r>
        <w:tab/>
      </w:r>
      <w:r>
        <w:t></w:t>
      </w:r>
      <w:r>
        <w:t></w:t>
      </w:r>
      <w:r>
        <w:t></w:t>
      </w:r>
    </w:p>
    <w:p w14:paraId="4BCAD52F" w14:textId="77777777" w:rsidR="001E1D7B" w:rsidRDefault="001E1D7B" w:rsidP="001E1D7B">
      <w:r>
        <w:t></w:t>
      </w:r>
      <w:r>
        <w:t></w:t>
      </w:r>
      <w:r>
        <w:t></w:t>
      </w:r>
      <w:r>
        <w:t></w:t>
      </w:r>
      <w:r>
        <w:t></w:t>
      </w:r>
      <w:r>
        <w:t></w:t>
      </w:r>
      <w:r>
        <w:tab/>
      </w:r>
      <w:r>
        <w:rPr>
          <w:rFonts w:hint="eastAsia"/>
        </w:rPr>
        <w:t>Военно</w:t>
      </w:r>
      <w:r>
        <w:t></w:t>
      </w:r>
      <w:r>
        <w:rPr>
          <w:rFonts w:hint="eastAsia"/>
        </w:rPr>
        <w:t>учебные</w:t>
      </w:r>
      <w:r>
        <w:t></w:t>
      </w:r>
      <w:r>
        <w:rPr>
          <w:rFonts w:hint="eastAsia"/>
        </w:rPr>
        <w:t>заведения</w:t>
      </w:r>
      <w:r>
        <w:t></w:t>
      </w:r>
      <w:r>
        <w:rPr>
          <w:rFonts w:hint="eastAsia"/>
        </w:rPr>
        <w:t>сухопутных</w:t>
      </w:r>
      <w:r>
        <w:t></w:t>
      </w:r>
      <w:r>
        <w:rPr>
          <w:rFonts w:hint="eastAsia"/>
        </w:rPr>
        <w:t>войск</w:t>
      </w:r>
      <w:r>
        <w:t></w:t>
      </w:r>
      <w:r>
        <w:rPr>
          <w:rFonts w:hint="eastAsia"/>
        </w:rPr>
        <w:t>РККА</w:t>
      </w:r>
      <w:r>
        <w:tab/>
      </w:r>
      <w:r>
        <w:t></w:t>
      </w:r>
      <w:r>
        <w:t></w:t>
      </w:r>
      <w:r>
        <w:t></w:t>
      </w:r>
    </w:p>
    <w:p w14:paraId="3F614204" w14:textId="77777777" w:rsidR="001E1D7B" w:rsidRDefault="001E1D7B" w:rsidP="001E1D7B">
      <w:r>
        <w:lastRenderedPageBreak/>
        <w:t></w:t>
      </w:r>
      <w:r>
        <w:t></w:t>
      </w:r>
      <w:r>
        <w:t></w:t>
      </w:r>
      <w:r>
        <w:t></w:t>
      </w:r>
      <w:r>
        <w:t></w:t>
      </w:r>
      <w:r>
        <w:t></w:t>
      </w:r>
      <w:r>
        <w:tab/>
      </w:r>
      <w:r>
        <w:rPr>
          <w:rFonts w:hint="eastAsia"/>
        </w:rPr>
        <w:t>Военно</w:t>
      </w:r>
      <w:r>
        <w:t></w:t>
      </w:r>
      <w:r>
        <w:rPr>
          <w:rFonts w:hint="eastAsia"/>
        </w:rPr>
        <w:t>морские</w:t>
      </w:r>
      <w:r>
        <w:t></w:t>
      </w:r>
      <w:r>
        <w:rPr>
          <w:rFonts w:hint="eastAsia"/>
        </w:rPr>
        <w:t>учебные</w:t>
      </w:r>
      <w:r>
        <w:t></w:t>
      </w:r>
      <w:r>
        <w:rPr>
          <w:rFonts w:hint="eastAsia"/>
        </w:rPr>
        <w:t>заведения</w:t>
      </w:r>
      <w:r>
        <w:t></w:t>
      </w:r>
      <w:r>
        <w:rPr>
          <w:rFonts w:hint="eastAsia"/>
        </w:rPr>
        <w:t>РККФ</w:t>
      </w:r>
      <w:r>
        <w:tab/>
      </w:r>
      <w:r>
        <w:t></w:t>
      </w:r>
      <w:r>
        <w:t></w:t>
      </w:r>
      <w:r>
        <w:t></w:t>
      </w:r>
    </w:p>
    <w:p w14:paraId="112E7A68" w14:textId="77777777" w:rsidR="001E1D7B" w:rsidRDefault="001E1D7B" w:rsidP="001E1D7B">
      <w:r>
        <w:t></w:t>
      </w:r>
      <w:r>
        <w:t></w:t>
      </w:r>
      <w:r>
        <w:t></w:t>
      </w:r>
      <w:r>
        <w:t></w:t>
      </w:r>
      <w:r>
        <w:t></w:t>
      </w:r>
      <w:r>
        <w:t></w:t>
      </w:r>
      <w:r>
        <w:tab/>
      </w:r>
      <w:r>
        <w:rPr>
          <w:rFonts w:hint="eastAsia"/>
        </w:rPr>
        <w:t>Военно</w:t>
      </w:r>
      <w:r>
        <w:t></w:t>
      </w:r>
      <w:r>
        <w:rPr>
          <w:rFonts w:hint="eastAsia"/>
        </w:rPr>
        <w:t>авиационные</w:t>
      </w:r>
      <w:r>
        <w:t></w:t>
      </w:r>
      <w:r>
        <w:rPr>
          <w:rFonts w:hint="eastAsia"/>
        </w:rPr>
        <w:t>учебные</w:t>
      </w:r>
      <w:r>
        <w:t></w:t>
      </w:r>
      <w:r>
        <w:rPr>
          <w:rFonts w:hint="eastAsia"/>
        </w:rPr>
        <w:t>заведения</w:t>
      </w:r>
      <w:r>
        <w:t></w:t>
      </w:r>
      <w:r>
        <w:rPr>
          <w:rFonts w:hint="eastAsia"/>
        </w:rPr>
        <w:t>РККВФ</w:t>
      </w:r>
      <w:r>
        <w:tab/>
      </w:r>
      <w:r>
        <w:t></w:t>
      </w:r>
      <w:r>
        <w:t></w:t>
      </w:r>
      <w:r>
        <w:t></w:t>
      </w:r>
    </w:p>
    <w:p w14:paraId="3F1AB149" w14:textId="77777777" w:rsidR="001E1D7B" w:rsidRDefault="001E1D7B" w:rsidP="001E1D7B">
      <w:r>
        <w:t></w:t>
      </w:r>
      <w:r>
        <w:t></w:t>
      </w:r>
      <w:r>
        <w:t></w:t>
      </w:r>
      <w:r>
        <w:t></w:t>
      </w:r>
      <w:r>
        <w:t></w:t>
      </w:r>
      <w:r>
        <w:t></w:t>
      </w:r>
      <w:r>
        <w:tab/>
      </w:r>
      <w:r>
        <w:rPr>
          <w:rFonts w:hint="eastAsia"/>
        </w:rPr>
        <w:t>Военно</w:t>
      </w:r>
      <w:r>
        <w:t></w:t>
      </w:r>
      <w:r>
        <w:rPr>
          <w:rFonts w:hint="eastAsia"/>
        </w:rPr>
        <w:t>политические</w:t>
      </w:r>
      <w:r>
        <w:t></w:t>
      </w:r>
      <w:r>
        <w:rPr>
          <w:rFonts w:hint="eastAsia"/>
        </w:rPr>
        <w:t>учебные</w:t>
      </w:r>
      <w:r>
        <w:t></w:t>
      </w:r>
      <w:r>
        <w:rPr>
          <w:rFonts w:hint="eastAsia"/>
        </w:rPr>
        <w:t>заведения</w:t>
      </w:r>
      <w:r>
        <w:tab/>
      </w:r>
      <w:r>
        <w:t></w:t>
      </w:r>
      <w:r>
        <w:t></w:t>
      </w:r>
      <w:r>
        <w:t></w:t>
      </w:r>
    </w:p>
    <w:p w14:paraId="7E101EA0" w14:textId="77777777" w:rsidR="001E1D7B" w:rsidRDefault="001E1D7B" w:rsidP="001E1D7B">
      <w:r>
        <w:rPr>
          <w:rFonts w:hint="eastAsia"/>
        </w:rPr>
        <w:t>§</w:t>
      </w:r>
      <w:r>
        <w:t></w:t>
      </w:r>
      <w:r>
        <w:t></w:t>
      </w:r>
      <w:r>
        <w:t></w:t>
      </w:r>
      <w:r>
        <w:t></w:t>
      </w:r>
      <w:r>
        <w:t></w:t>
      </w:r>
      <w:r>
        <w:t></w:t>
      </w:r>
      <w:r>
        <w:rPr>
          <w:rFonts w:hint="eastAsia"/>
        </w:rPr>
        <w:t>ВОЕННО</w:t>
      </w:r>
      <w:r>
        <w:t></w:t>
      </w:r>
      <w:r>
        <w:rPr>
          <w:rFonts w:hint="eastAsia"/>
        </w:rPr>
        <w:t>ПОДГОТОВИТЕЛЬНЫЕ</w:t>
      </w:r>
      <w:r>
        <w:t></w:t>
      </w:r>
      <w:r>
        <w:rPr>
          <w:rFonts w:hint="eastAsia"/>
        </w:rPr>
        <w:t>УЧЕБНЫЕ</w:t>
      </w:r>
      <w:r>
        <w:t></w:t>
      </w:r>
      <w:r>
        <w:rPr>
          <w:rFonts w:hint="eastAsia"/>
        </w:rPr>
        <w:t>ЗАВЕДЕНИЯ</w:t>
      </w:r>
      <w:r>
        <w:t></w:t>
      </w:r>
      <w:r>
        <w:rPr>
          <w:rFonts w:hint="eastAsia"/>
        </w:rPr>
        <w:t>РККА</w:t>
      </w:r>
      <w:r>
        <w:t></w:t>
      </w:r>
      <w:r>
        <w:rPr>
          <w:rFonts w:hint="eastAsia"/>
        </w:rPr>
        <w:t>И</w:t>
      </w:r>
    </w:p>
    <w:p w14:paraId="4B73C98C" w14:textId="77777777" w:rsidR="001E1D7B" w:rsidRDefault="001E1D7B" w:rsidP="001E1D7B">
      <w:r>
        <w:rPr>
          <w:rFonts w:hint="eastAsia"/>
        </w:rPr>
        <w:t>РККФ</w:t>
      </w:r>
      <w:r>
        <w:tab/>
      </w:r>
      <w:r>
        <w:t></w:t>
      </w:r>
      <w:r>
        <w:t></w:t>
      </w:r>
      <w:r>
        <w:t></w:t>
      </w:r>
    </w:p>
    <w:p w14:paraId="3407EF94" w14:textId="77777777" w:rsidR="001E1D7B" w:rsidRDefault="001E1D7B" w:rsidP="001E1D7B">
      <w:r>
        <w:rPr>
          <w:rFonts w:hint="eastAsia"/>
        </w:rPr>
        <w:t>ЗАКЛЮЧЕНИЕ</w:t>
      </w:r>
      <w:r>
        <w:tab/>
      </w:r>
      <w:r>
        <w:t></w:t>
      </w:r>
      <w:r>
        <w:t></w:t>
      </w:r>
      <w:r>
        <w:t></w:t>
      </w:r>
    </w:p>
    <w:p w14:paraId="2F7ED3F0" w14:textId="77777777" w:rsidR="001E1D7B" w:rsidRDefault="001E1D7B" w:rsidP="001E1D7B">
      <w:r>
        <w:rPr>
          <w:rFonts w:hint="eastAsia"/>
        </w:rPr>
        <w:t>СПИСОК</w:t>
      </w:r>
      <w:r>
        <w:t></w:t>
      </w:r>
      <w:r>
        <w:rPr>
          <w:rFonts w:hint="eastAsia"/>
        </w:rPr>
        <w:t>ИСПОЛЬЗОВАННЫХ</w:t>
      </w:r>
      <w:r>
        <w:t></w:t>
      </w:r>
      <w:r>
        <w:rPr>
          <w:rFonts w:hint="eastAsia"/>
        </w:rPr>
        <w:t>ЛИТЕРАТУРЫ</w:t>
      </w:r>
      <w:r>
        <w:t></w:t>
      </w:r>
      <w:r>
        <w:rPr>
          <w:rFonts w:hint="eastAsia"/>
        </w:rPr>
        <w:t>И</w:t>
      </w:r>
      <w:r>
        <w:t></w:t>
      </w:r>
      <w:r>
        <w:rPr>
          <w:rFonts w:hint="eastAsia"/>
        </w:rPr>
        <w:t>ИСТОЧНИКОВ</w:t>
      </w:r>
      <w:r>
        <w:t></w:t>
      </w:r>
      <w:r>
        <w:t></w:t>
      </w:r>
      <w:r>
        <w:t></w:t>
      </w:r>
      <w:r>
        <w:t></w:t>
      </w:r>
      <w:r>
        <w:t></w:t>
      </w:r>
      <w:r>
        <w:t></w:t>
      </w:r>
      <w:r>
        <w:rPr>
          <w:rFonts w:hint="eastAsia"/>
        </w:rPr>
        <w:t>ПРИЛОЖЕНИЯ</w:t>
      </w:r>
      <w:r>
        <w:tab/>
      </w:r>
      <w:r>
        <w:t></w:t>
      </w:r>
      <w:r>
        <w:t></w:t>
      </w:r>
      <w:r>
        <w:t></w:t>
      </w:r>
      <w:r>
        <w:t></w:t>
      </w:r>
    </w:p>
    <w:p w14:paraId="3CE6436A" w14:textId="2F95697E" w:rsidR="00F169DA" w:rsidRDefault="00F169DA" w:rsidP="001E1D7B"/>
    <w:p w14:paraId="11FCCF4F" w14:textId="2AA9B695" w:rsidR="001E1D7B" w:rsidRDefault="001E1D7B" w:rsidP="001E1D7B"/>
    <w:p w14:paraId="4BCE4466" w14:textId="4322E7D4" w:rsidR="001E1D7B" w:rsidRDefault="001E1D7B" w:rsidP="001E1D7B"/>
    <w:p w14:paraId="2954F4A2" w14:textId="77777777" w:rsidR="001E1D7B" w:rsidRDefault="001E1D7B" w:rsidP="001E1D7B">
      <w:r>
        <w:rPr>
          <w:rFonts w:hint="eastAsia"/>
        </w:rPr>
        <w:t>ЗАКЛЮЧЕНИЕ</w:t>
      </w:r>
    </w:p>
    <w:p w14:paraId="3B39AE23" w14:textId="77777777" w:rsidR="001E1D7B" w:rsidRDefault="001E1D7B" w:rsidP="001E1D7B">
      <w:r>
        <w:rPr>
          <w:rFonts w:hint="eastAsia"/>
        </w:rPr>
        <w:t>Система</w:t>
      </w:r>
      <w:r>
        <w:t></w:t>
      </w:r>
      <w:r>
        <w:rPr>
          <w:rFonts w:hint="eastAsia"/>
        </w:rPr>
        <w:t>военного</w:t>
      </w:r>
      <w:r>
        <w:t></w:t>
      </w:r>
      <w:r>
        <w:rPr>
          <w:rFonts w:hint="eastAsia"/>
        </w:rPr>
        <w:t>образования</w:t>
      </w:r>
      <w:r>
        <w:t></w:t>
      </w:r>
      <w:r>
        <w:rPr>
          <w:rFonts w:hint="eastAsia"/>
        </w:rPr>
        <w:t>в</w:t>
      </w:r>
      <w:r>
        <w:t></w:t>
      </w:r>
      <w:r>
        <w:rPr>
          <w:rFonts w:hint="eastAsia"/>
        </w:rPr>
        <w:t>Российской</w:t>
      </w:r>
      <w:r>
        <w:t></w:t>
      </w:r>
      <w:r>
        <w:rPr>
          <w:rFonts w:hint="eastAsia"/>
        </w:rPr>
        <w:t>империи</w:t>
      </w:r>
      <w:r>
        <w:t></w:t>
      </w:r>
      <w:r>
        <w:rPr>
          <w:rFonts w:hint="eastAsia"/>
        </w:rPr>
        <w:t>к</w:t>
      </w:r>
      <w:r>
        <w:t></w:t>
      </w:r>
      <w:r>
        <w:t></w:t>
      </w:r>
      <w:r>
        <w:t></w:t>
      </w:r>
      <w:r>
        <w:t></w:t>
      </w:r>
      <w:r>
        <w:t></w:t>
      </w:r>
      <w:r>
        <w:t></w:t>
      </w:r>
      <w:r>
        <w:rPr>
          <w:rFonts w:hint="eastAsia"/>
        </w:rPr>
        <w:t>году</w:t>
      </w:r>
      <w:r>
        <w:t></w:t>
      </w:r>
      <w:r>
        <w:rPr>
          <w:rFonts w:hint="eastAsia"/>
        </w:rPr>
        <w:t>сложилась</w:t>
      </w:r>
      <w:r>
        <w:t></w:t>
      </w:r>
      <w:r>
        <w:rPr>
          <w:rFonts w:hint="eastAsia"/>
        </w:rPr>
        <w:t>в</w:t>
      </w:r>
      <w:r>
        <w:t></w:t>
      </w:r>
      <w:r>
        <w:rPr>
          <w:rFonts w:hint="eastAsia"/>
        </w:rPr>
        <w:t>стройную</w:t>
      </w:r>
      <w:r>
        <w:t></w:t>
      </w:r>
      <w:r>
        <w:rPr>
          <w:rFonts w:hint="eastAsia"/>
        </w:rPr>
        <w:t>структуру</w:t>
      </w:r>
      <w:r>
        <w:t></w:t>
      </w:r>
      <w:r>
        <w:t></w:t>
      </w:r>
      <w:r>
        <w:rPr>
          <w:rFonts w:hint="eastAsia"/>
        </w:rPr>
        <w:t>Она</w:t>
      </w:r>
      <w:r>
        <w:t></w:t>
      </w:r>
      <w:r>
        <w:rPr>
          <w:rFonts w:hint="eastAsia"/>
        </w:rPr>
        <w:t>предусматривала</w:t>
      </w:r>
      <w:r>
        <w:t></w:t>
      </w:r>
      <w:r>
        <w:rPr>
          <w:rFonts w:hint="eastAsia"/>
        </w:rPr>
        <w:t>подготовку</w:t>
      </w:r>
      <w:r>
        <w:t></w:t>
      </w:r>
      <w:r>
        <w:rPr>
          <w:rFonts w:hint="eastAsia"/>
        </w:rPr>
        <w:t>и</w:t>
      </w:r>
      <w:r>
        <w:t></w:t>
      </w:r>
      <w:r>
        <w:rPr>
          <w:rFonts w:hint="eastAsia"/>
        </w:rPr>
        <w:t>офицерского</w:t>
      </w:r>
      <w:r>
        <w:t></w:t>
      </w:r>
      <w:r>
        <w:rPr>
          <w:rFonts w:hint="eastAsia"/>
        </w:rPr>
        <w:t>состава</w:t>
      </w:r>
      <w:r>
        <w:t></w:t>
      </w:r>
      <w:r>
        <w:t></w:t>
      </w:r>
      <w:r>
        <w:rPr>
          <w:rFonts w:hint="eastAsia"/>
        </w:rPr>
        <w:t>и</w:t>
      </w:r>
      <w:r>
        <w:t></w:t>
      </w:r>
      <w:r>
        <w:rPr>
          <w:rFonts w:hint="eastAsia"/>
        </w:rPr>
        <w:t>нижних</w:t>
      </w:r>
      <w:r>
        <w:t></w:t>
      </w:r>
      <w:r>
        <w:rPr>
          <w:rFonts w:hint="eastAsia"/>
        </w:rPr>
        <w:t>чинов</w:t>
      </w:r>
      <w:r>
        <w:t></w:t>
      </w:r>
    </w:p>
    <w:p w14:paraId="2EDA52E7" w14:textId="77777777" w:rsidR="001E1D7B" w:rsidRDefault="001E1D7B" w:rsidP="001E1D7B">
      <w:r>
        <w:rPr>
          <w:rFonts w:hint="eastAsia"/>
        </w:rPr>
        <w:t>Ее</w:t>
      </w:r>
      <w:r>
        <w:t></w:t>
      </w:r>
      <w:r>
        <w:rPr>
          <w:rFonts w:hint="eastAsia"/>
        </w:rPr>
        <w:t>позитивной</w:t>
      </w:r>
      <w:r>
        <w:t></w:t>
      </w:r>
      <w:r>
        <w:rPr>
          <w:rFonts w:hint="eastAsia"/>
        </w:rPr>
        <w:t>отличительной</w:t>
      </w:r>
      <w:r>
        <w:t></w:t>
      </w:r>
      <w:r>
        <w:rPr>
          <w:rFonts w:hint="eastAsia"/>
        </w:rPr>
        <w:t>особенностью</w:t>
      </w:r>
      <w:r>
        <w:t></w:t>
      </w:r>
      <w:r>
        <w:rPr>
          <w:rFonts w:hint="eastAsia"/>
        </w:rPr>
        <w:t>являлась</w:t>
      </w:r>
      <w:r>
        <w:t></w:t>
      </w:r>
      <w:r>
        <w:rPr>
          <w:rFonts w:hint="eastAsia"/>
        </w:rPr>
        <w:t>доступность</w:t>
      </w:r>
      <w:r>
        <w:t></w:t>
      </w:r>
      <w:r>
        <w:t></w:t>
      </w:r>
      <w:r>
        <w:rPr>
          <w:rFonts w:hint="eastAsia"/>
        </w:rPr>
        <w:t>основывающаяся</w:t>
      </w:r>
      <w:r>
        <w:t></w:t>
      </w:r>
      <w:r>
        <w:rPr>
          <w:rFonts w:hint="eastAsia"/>
        </w:rPr>
        <w:t>на</w:t>
      </w:r>
      <w:r>
        <w:t></w:t>
      </w:r>
      <w:r>
        <w:rPr>
          <w:rFonts w:hint="eastAsia"/>
        </w:rPr>
        <w:t>отсутствии</w:t>
      </w:r>
      <w:r>
        <w:t></w:t>
      </w:r>
      <w:r>
        <w:rPr>
          <w:rFonts w:hint="eastAsia"/>
        </w:rPr>
        <w:t>сословных</w:t>
      </w:r>
      <w:r>
        <w:t></w:t>
      </w:r>
      <w:r>
        <w:rPr>
          <w:rFonts w:hint="eastAsia"/>
        </w:rPr>
        <w:t>ограничений</w:t>
      </w:r>
      <w:r>
        <w:t></w:t>
      </w:r>
      <w:r>
        <w:rPr>
          <w:rFonts w:hint="eastAsia"/>
        </w:rPr>
        <w:t>для</w:t>
      </w:r>
      <w:r>
        <w:t></w:t>
      </w:r>
      <w:r>
        <w:rPr>
          <w:rFonts w:hint="eastAsia"/>
        </w:rPr>
        <w:t>поступления</w:t>
      </w:r>
      <w:r>
        <w:t></w:t>
      </w:r>
      <w:r>
        <w:rPr>
          <w:rFonts w:hint="eastAsia"/>
        </w:rPr>
        <w:t>в</w:t>
      </w:r>
      <w:r>
        <w:t></w:t>
      </w:r>
      <w:r>
        <w:rPr>
          <w:rFonts w:hint="eastAsia"/>
        </w:rPr>
        <w:t>военно</w:t>
      </w:r>
      <w:r>
        <w:t></w:t>
      </w:r>
      <w:r>
        <w:rPr>
          <w:rFonts w:hint="eastAsia"/>
        </w:rPr>
        <w:t>учебное</w:t>
      </w:r>
      <w:r>
        <w:t></w:t>
      </w:r>
      <w:r>
        <w:rPr>
          <w:rFonts w:hint="eastAsia"/>
        </w:rPr>
        <w:t>заведение</w:t>
      </w:r>
      <w:r>
        <w:t></w:t>
      </w:r>
      <w:r>
        <w:rPr>
          <w:rFonts w:hint="eastAsia"/>
        </w:rPr>
        <w:t>любого</w:t>
      </w:r>
      <w:r>
        <w:t></w:t>
      </w:r>
      <w:r>
        <w:rPr>
          <w:rFonts w:hint="eastAsia"/>
        </w:rPr>
        <w:t>уровня</w:t>
      </w:r>
      <w:r>
        <w:t></w:t>
      </w:r>
      <w:r>
        <w:rPr>
          <w:rFonts w:hint="eastAsia"/>
        </w:rPr>
        <w:t>в</w:t>
      </w:r>
      <w:r>
        <w:t></w:t>
      </w:r>
      <w:r>
        <w:rPr>
          <w:rFonts w:hint="eastAsia"/>
        </w:rPr>
        <w:t>соответствии</w:t>
      </w:r>
      <w:r>
        <w:t></w:t>
      </w:r>
      <w:r>
        <w:rPr>
          <w:rFonts w:hint="eastAsia"/>
        </w:rPr>
        <w:t>с</w:t>
      </w:r>
      <w:r>
        <w:t></w:t>
      </w:r>
      <w:r>
        <w:rPr>
          <w:rFonts w:hint="eastAsia"/>
        </w:rPr>
        <w:t>имеющимся</w:t>
      </w:r>
      <w:r>
        <w:t></w:t>
      </w:r>
      <w:r>
        <w:rPr>
          <w:rFonts w:hint="eastAsia"/>
        </w:rPr>
        <w:t>у</w:t>
      </w:r>
      <w:r>
        <w:t></w:t>
      </w:r>
      <w:r>
        <w:rPr>
          <w:rFonts w:hint="eastAsia"/>
        </w:rPr>
        <w:t>кандидата</w:t>
      </w:r>
      <w:r>
        <w:t></w:t>
      </w:r>
      <w:r>
        <w:rPr>
          <w:rFonts w:hint="eastAsia"/>
        </w:rPr>
        <w:t>образованием</w:t>
      </w:r>
      <w:r>
        <w:t></w:t>
      </w:r>
      <w:r>
        <w:t></w:t>
      </w:r>
      <w:r>
        <w:rPr>
          <w:rFonts w:hint="eastAsia"/>
        </w:rPr>
        <w:t>Главным</w:t>
      </w:r>
      <w:r>
        <w:t></w:t>
      </w:r>
      <w:r>
        <w:rPr>
          <w:rFonts w:hint="eastAsia"/>
        </w:rPr>
        <w:t>достижением</w:t>
      </w:r>
      <w:r>
        <w:t></w:t>
      </w:r>
      <w:r>
        <w:rPr>
          <w:rFonts w:hint="eastAsia"/>
        </w:rPr>
        <w:t>русской</w:t>
      </w:r>
      <w:r>
        <w:t></w:t>
      </w:r>
      <w:r>
        <w:rPr>
          <w:rFonts w:hint="eastAsia"/>
        </w:rPr>
        <w:t>военной</w:t>
      </w:r>
      <w:r>
        <w:t></w:t>
      </w:r>
      <w:r>
        <w:rPr>
          <w:rFonts w:hint="eastAsia"/>
        </w:rPr>
        <w:t>школы</w:t>
      </w:r>
      <w:r>
        <w:t></w:t>
      </w:r>
      <w:r>
        <w:rPr>
          <w:rFonts w:hint="eastAsia"/>
        </w:rPr>
        <w:t>стало</w:t>
      </w:r>
      <w:r>
        <w:t></w:t>
      </w:r>
      <w:r>
        <w:rPr>
          <w:rFonts w:hint="eastAsia"/>
        </w:rPr>
        <w:t>выверенное</w:t>
      </w:r>
      <w:r>
        <w:t></w:t>
      </w:r>
      <w:r>
        <w:rPr>
          <w:rFonts w:hint="eastAsia"/>
        </w:rPr>
        <w:t>временем</w:t>
      </w:r>
      <w:r>
        <w:t></w:t>
      </w:r>
      <w:r>
        <w:rPr>
          <w:rFonts w:hint="eastAsia"/>
        </w:rPr>
        <w:t>сбалансированное</w:t>
      </w:r>
      <w:r>
        <w:t></w:t>
      </w:r>
      <w:r>
        <w:rPr>
          <w:rFonts w:hint="eastAsia"/>
        </w:rPr>
        <w:t>сочетание</w:t>
      </w:r>
      <w:r>
        <w:t></w:t>
      </w:r>
      <w:r>
        <w:rPr>
          <w:rFonts w:hint="eastAsia"/>
        </w:rPr>
        <w:t>образовательной</w:t>
      </w:r>
      <w:r>
        <w:t></w:t>
      </w:r>
      <w:r>
        <w:rPr>
          <w:rFonts w:hint="eastAsia"/>
        </w:rPr>
        <w:t>и</w:t>
      </w:r>
      <w:r>
        <w:t></w:t>
      </w:r>
      <w:r>
        <w:rPr>
          <w:rFonts w:hint="eastAsia"/>
        </w:rPr>
        <w:t>воспитательной</w:t>
      </w:r>
      <w:r>
        <w:t></w:t>
      </w:r>
      <w:r>
        <w:rPr>
          <w:rFonts w:hint="eastAsia"/>
        </w:rPr>
        <w:t>составляющих</w:t>
      </w:r>
      <w:r>
        <w:t></w:t>
      </w:r>
      <w:r>
        <w:rPr>
          <w:rFonts w:hint="eastAsia"/>
        </w:rPr>
        <w:t>в</w:t>
      </w:r>
      <w:r>
        <w:t></w:t>
      </w:r>
      <w:r>
        <w:rPr>
          <w:rFonts w:hint="eastAsia"/>
        </w:rPr>
        <w:t>учебном</w:t>
      </w:r>
      <w:r>
        <w:t></w:t>
      </w:r>
      <w:r>
        <w:rPr>
          <w:rFonts w:hint="eastAsia"/>
        </w:rPr>
        <w:t>процессе</w:t>
      </w:r>
      <w:r>
        <w:t></w:t>
      </w:r>
    </w:p>
    <w:p w14:paraId="08AB27C3" w14:textId="77777777" w:rsidR="001E1D7B" w:rsidRDefault="001E1D7B" w:rsidP="001E1D7B">
      <w:r>
        <w:rPr>
          <w:rFonts w:hint="eastAsia"/>
        </w:rPr>
        <w:t>Вместе</w:t>
      </w:r>
      <w:r>
        <w:t></w:t>
      </w:r>
      <w:r>
        <w:rPr>
          <w:rFonts w:hint="eastAsia"/>
        </w:rPr>
        <w:t>с</w:t>
      </w:r>
      <w:r>
        <w:t></w:t>
      </w:r>
      <w:r>
        <w:rPr>
          <w:rFonts w:hint="eastAsia"/>
        </w:rPr>
        <w:t>тем</w:t>
      </w:r>
      <w:r>
        <w:t></w:t>
      </w:r>
      <w:r>
        <w:rPr>
          <w:rFonts w:hint="eastAsia"/>
        </w:rPr>
        <w:t>предвоенной</w:t>
      </w:r>
      <w:r>
        <w:t></w:t>
      </w:r>
      <w:r>
        <w:rPr>
          <w:rFonts w:hint="eastAsia"/>
        </w:rPr>
        <w:t>системе</w:t>
      </w:r>
      <w:r>
        <w:t></w:t>
      </w:r>
      <w:r>
        <w:rPr>
          <w:rFonts w:hint="eastAsia"/>
        </w:rPr>
        <w:t>военного</w:t>
      </w:r>
      <w:r>
        <w:t></w:t>
      </w:r>
      <w:r>
        <w:rPr>
          <w:rFonts w:hint="eastAsia"/>
        </w:rPr>
        <w:t>образования</w:t>
      </w:r>
      <w:r>
        <w:t></w:t>
      </w:r>
      <w:r>
        <w:rPr>
          <w:rFonts w:hint="eastAsia"/>
        </w:rPr>
        <w:t>в</w:t>
      </w:r>
      <w:r>
        <w:t></w:t>
      </w:r>
      <w:r>
        <w:rPr>
          <w:rFonts w:hint="eastAsia"/>
        </w:rPr>
        <w:t>России</w:t>
      </w:r>
      <w:r>
        <w:t></w:t>
      </w:r>
      <w:r>
        <w:rPr>
          <w:rFonts w:hint="eastAsia"/>
        </w:rPr>
        <w:t>был</w:t>
      </w:r>
      <w:r>
        <w:t></w:t>
      </w:r>
      <w:r>
        <w:rPr>
          <w:rFonts w:hint="eastAsia"/>
        </w:rPr>
        <w:t>присущ</w:t>
      </w:r>
      <w:r>
        <w:t></w:t>
      </w:r>
      <w:r>
        <w:rPr>
          <w:rFonts w:hint="eastAsia"/>
        </w:rPr>
        <w:t>и</w:t>
      </w:r>
      <w:r>
        <w:t></w:t>
      </w:r>
      <w:r>
        <w:rPr>
          <w:rFonts w:hint="eastAsia"/>
        </w:rPr>
        <w:t>ряд</w:t>
      </w:r>
      <w:r>
        <w:t></w:t>
      </w:r>
      <w:r>
        <w:rPr>
          <w:rFonts w:hint="eastAsia"/>
        </w:rPr>
        <w:t>недостатков</w:t>
      </w:r>
      <w:r>
        <w:t></w:t>
      </w:r>
      <w:r>
        <w:t></w:t>
      </w:r>
      <w:r>
        <w:rPr>
          <w:rFonts w:hint="eastAsia"/>
        </w:rPr>
        <w:t>Обширный</w:t>
      </w:r>
      <w:r>
        <w:t></w:t>
      </w:r>
      <w:r>
        <w:rPr>
          <w:rFonts w:hint="eastAsia"/>
        </w:rPr>
        <w:t>объем</w:t>
      </w:r>
      <w:r>
        <w:t></w:t>
      </w:r>
      <w:r>
        <w:rPr>
          <w:rFonts w:hint="eastAsia"/>
        </w:rPr>
        <w:t>учебных</w:t>
      </w:r>
      <w:r>
        <w:t></w:t>
      </w:r>
      <w:r>
        <w:rPr>
          <w:rFonts w:hint="eastAsia"/>
        </w:rPr>
        <w:t>программ</w:t>
      </w:r>
      <w:r>
        <w:t></w:t>
      </w:r>
      <w:r>
        <w:rPr>
          <w:rFonts w:hint="eastAsia"/>
        </w:rPr>
        <w:t>вузов</w:t>
      </w:r>
      <w:r>
        <w:t></w:t>
      </w:r>
      <w:r>
        <w:rPr>
          <w:rFonts w:hint="eastAsia"/>
        </w:rPr>
        <w:t>не</w:t>
      </w:r>
      <w:r>
        <w:t></w:t>
      </w:r>
      <w:r>
        <w:rPr>
          <w:rFonts w:hint="eastAsia"/>
        </w:rPr>
        <w:t>соответствовал</w:t>
      </w:r>
      <w:r>
        <w:t></w:t>
      </w:r>
      <w:r>
        <w:rPr>
          <w:rFonts w:hint="eastAsia"/>
        </w:rPr>
        <w:t>коротким</w:t>
      </w:r>
      <w:r>
        <w:t></w:t>
      </w:r>
      <w:r>
        <w:rPr>
          <w:rFonts w:hint="eastAsia"/>
        </w:rPr>
        <w:t>срокам</w:t>
      </w:r>
      <w:r>
        <w:t></w:t>
      </w:r>
      <w:r>
        <w:rPr>
          <w:rFonts w:hint="eastAsia"/>
        </w:rPr>
        <w:t>обучения</w:t>
      </w:r>
      <w:r>
        <w:t></w:t>
      </w:r>
      <w:r>
        <w:t></w:t>
      </w:r>
      <w:r>
        <w:rPr>
          <w:rFonts w:hint="eastAsia"/>
        </w:rPr>
        <w:t>Их</w:t>
      </w:r>
      <w:r>
        <w:t></w:t>
      </w:r>
      <w:r>
        <w:rPr>
          <w:rFonts w:hint="eastAsia"/>
        </w:rPr>
        <w:t>правомерность</w:t>
      </w:r>
      <w:r>
        <w:t></w:t>
      </w:r>
      <w:r>
        <w:rPr>
          <w:rFonts w:hint="eastAsia"/>
        </w:rPr>
        <w:t>обеспечивалась</w:t>
      </w:r>
      <w:r>
        <w:t></w:t>
      </w:r>
      <w:r>
        <w:rPr>
          <w:rFonts w:hint="eastAsia"/>
        </w:rPr>
        <w:t>только</w:t>
      </w:r>
      <w:r>
        <w:t></w:t>
      </w:r>
      <w:r>
        <w:rPr>
          <w:rFonts w:hint="eastAsia"/>
        </w:rPr>
        <w:t>в</w:t>
      </w:r>
      <w:r>
        <w:t></w:t>
      </w:r>
      <w:r>
        <w:rPr>
          <w:rFonts w:hint="eastAsia"/>
        </w:rPr>
        <w:t>случае</w:t>
      </w:r>
      <w:r>
        <w:t></w:t>
      </w:r>
      <w:r>
        <w:rPr>
          <w:rFonts w:hint="eastAsia"/>
        </w:rPr>
        <w:t>последовательной</w:t>
      </w:r>
      <w:r>
        <w:t></w:t>
      </w:r>
      <w:r>
        <w:rPr>
          <w:rFonts w:hint="eastAsia"/>
        </w:rPr>
        <w:t>учебы</w:t>
      </w:r>
      <w:r>
        <w:t></w:t>
      </w:r>
      <w:r>
        <w:rPr>
          <w:rFonts w:hint="eastAsia"/>
        </w:rPr>
        <w:t>в</w:t>
      </w:r>
      <w:r>
        <w:t></w:t>
      </w:r>
      <w:r>
        <w:rPr>
          <w:rFonts w:hint="eastAsia"/>
        </w:rPr>
        <w:t>вузах</w:t>
      </w:r>
      <w:r>
        <w:t></w:t>
      </w:r>
      <w:r>
        <w:rPr>
          <w:rFonts w:hint="eastAsia"/>
        </w:rPr>
        <w:t>в</w:t>
      </w:r>
      <w:r>
        <w:t></w:t>
      </w:r>
      <w:r>
        <w:rPr>
          <w:rFonts w:hint="eastAsia"/>
        </w:rPr>
        <w:t>порядке</w:t>
      </w:r>
      <w:r>
        <w:t></w:t>
      </w:r>
      <w:r>
        <w:rPr>
          <w:rFonts w:hint="eastAsia"/>
        </w:rPr>
        <w:t>возрастания</w:t>
      </w:r>
      <w:r>
        <w:t></w:t>
      </w:r>
      <w:r>
        <w:rPr>
          <w:rFonts w:hint="eastAsia"/>
        </w:rPr>
        <w:t>их</w:t>
      </w:r>
      <w:r>
        <w:t></w:t>
      </w:r>
      <w:r>
        <w:rPr>
          <w:rFonts w:hint="eastAsia"/>
        </w:rPr>
        <w:t>образовательных</w:t>
      </w:r>
      <w:r>
        <w:t></w:t>
      </w:r>
      <w:r>
        <w:rPr>
          <w:rFonts w:hint="eastAsia"/>
        </w:rPr>
        <w:t>уровней</w:t>
      </w:r>
      <w:r>
        <w:t></w:t>
      </w:r>
      <w:r>
        <w:t></w:t>
      </w:r>
      <w:r>
        <w:rPr>
          <w:rFonts w:hint="eastAsia"/>
        </w:rPr>
        <w:t>Однако</w:t>
      </w:r>
      <w:r>
        <w:t></w:t>
      </w:r>
      <w:r>
        <w:rPr>
          <w:rFonts w:hint="eastAsia"/>
        </w:rPr>
        <w:t>выпускниками</w:t>
      </w:r>
      <w:r>
        <w:t></w:t>
      </w:r>
      <w:r>
        <w:rPr>
          <w:rFonts w:hint="eastAsia"/>
        </w:rPr>
        <w:t>кадетских</w:t>
      </w:r>
      <w:r>
        <w:t></w:t>
      </w:r>
      <w:r>
        <w:rPr>
          <w:rFonts w:hint="eastAsia"/>
        </w:rPr>
        <w:t>корпусов</w:t>
      </w:r>
      <w:r>
        <w:t></w:t>
      </w:r>
      <w:r>
        <w:rPr>
          <w:rFonts w:hint="eastAsia"/>
        </w:rPr>
        <w:t>военные</w:t>
      </w:r>
      <w:r>
        <w:t></w:t>
      </w:r>
      <w:r>
        <w:rPr>
          <w:rFonts w:hint="eastAsia"/>
        </w:rPr>
        <w:t>училища</w:t>
      </w:r>
      <w:r>
        <w:t></w:t>
      </w:r>
      <w:r>
        <w:rPr>
          <w:rFonts w:hint="eastAsia"/>
        </w:rPr>
        <w:t>комплектовались</w:t>
      </w:r>
      <w:r>
        <w:t></w:t>
      </w:r>
      <w:r>
        <w:rPr>
          <w:rFonts w:hint="eastAsia"/>
        </w:rPr>
        <w:t>только</w:t>
      </w:r>
      <w:r>
        <w:t></w:t>
      </w:r>
      <w:r>
        <w:rPr>
          <w:rFonts w:hint="eastAsia"/>
        </w:rPr>
        <w:t>на</w:t>
      </w:r>
      <w:r>
        <w:t></w:t>
      </w:r>
      <w:r>
        <w:t></w:t>
      </w:r>
      <w:r>
        <w:t></w:t>
      </w:r>
      <w:r>
        <w:t></w:t>
      </w:r>
      <w:r>
        <w:t></w:t>
      </w:r>
      <w:r>
        <w:t></w:t>
      </w:r>
      <w:r>
        <w:t></w:t>
      </w:r>
      <w:r>
        <w:rPr>
          <w:rFonts w:hint="eastAsia"/>
        </w:rPr>
        <w:t>Гражданским</w:t>
      </w:r>
      <w:r>
        <w:t></w:t>
      </w:r>
      <w:r>
        <w:rPr>
          <w:rFonts w:hint="eastAsia"/>
        </w:rPr>
        <w:t>лицам</w:t>
      </w:r>
      <w:r>
        <w:t></w:t>
      </w:r>
      <w:r>
        <w:rPr>
          <w:rFonts w:hint="eastAsia"/>
        </w:rPr>
        <w:t>разрешалось</w:t>
      </w:r>
      <w:r>
        <w:t></w:t>
      </w:r>
      <w:r>
        <w:rPr>
          <w:rFonts w:hint="eastAsia"/>
        </w:rPr>
        <w:t>поступать</w:t>
      </w:r>
      <w:r>
        <w:t></w:t>
      </w:r>
      <w:r>
        <w:rPr>
          <w:rFonts w:hint="eastAsia"/>
        </w:rPr>
        <w:t>в</w:t>
      </w:r>
      <w:r>
        <w:t></w:t>
      </w:r>
      <w:r>
        <w:rPr>
          <w:rFonts w:hint="eastAsia"/>
        </w:rPr>
        <w:t>вузы</w:t>
      </w:r>
      <w:r>
        <w:t></w:t>
      </w:r>
      <w:r>
        <w:rPr>
          <w:rFonts w:hint="eastAsia"/>
        </w:rPr>
        <w:t>любого</w:t>
      </w:r>
      <w:r>
        <w:t></w:t>
      </w:r>
      <w:r>
        <w:rPr>
          <w:rFonts w:hint="eastAsia"/>
        </w:rPr>
        <w:t>уровня</w:t>
      </w:r>
      <w:r>
        <w:t></w:t>
      </w:r>
      <w:r>
        <w:t></w:t>
      </w:r>
      <w:r>
        <w:rPr>
          <w:rFonts w:hint="eastAsia"/>
        </w:rPr>
        <w:t>по</w:t>
      </w:r>
      <w:r>
        <w:t></w:t>
      </w:r>
      <w:r>
        <w:rPr>
          <w:rFonts w:hint="eastAsia"/>
        </w:rPr>
        <w:t>статусу</w:t>
      </w:r>
      <w:r>
        <w:t></w:t>
      </w:r>
      <w:r>
        <w:rPr>
          <w:rFonts w:hint="eastAsia"/>
        </w:rPr>
        <w:t>соответствующих</w:t>
      </w:r>
      <w:r>
        <w:t></w:t>
      </w:r>
      <w:r>
        <w:rPr>
          <w:rFonts w:hint="eastAsia"/>
        </w:rPr>
        <w:t>имеющемуся</w:t>
      </w:r>
      <w:r>
        <w:t></w:t>
      </w:r>
      <w:r>
        <w:rPr>
          <w:rFonts w:hint="eastAsia"/>
        </w:rPr>
        <w:t>у</w:t>
      </w:r>
      <w:r>
        <w:t></w:t>
      </w:r>
      <w:r>
        <w:rPr>
          <w:rFonts w:hint="eastAsia"/>
        </w:rPr>
        <w:t>них</w:t>
      </w:r>
      <w:r>
        <w:t></w:t>
      </w:r>
      <w:r>
        <w:rPr>
          <w:rFonts w:hint="eastAsia"/>
        </w:rPr>
        <w:t>гражданскому</w:t>
      </w:r>
      <w:r>
        <w:t></w:t>
      </w:r>
      <w:r>
        <w:rPr>
          <w:rFonts w:hint="eastAsia"/>
        </w:rPr>
        <w:t>образованию</w:t>
      </w:r>
      <w:r>
        <w:t></w:t>
      </w:r>
      <w:r>
        <w:t></w:t>
      </w:r>
      <w:r>
        <w:rPr>
          <w:rFonts w:hint="eastAsia"/>
        </w:rPr>
        <w:t>Основными</w:t>
      </w:r>
      <w:r>
        <w:t></w:t>
      </w:r>
      <w:r>
        <w:rPr>
          <w:rFonts w:hint="eastAsia"/>
        </w:rPr>
        <w:t>недостатками</w:t>
      </w:r>
      <w:r>
        <w:t></w:t>
      </w:r>
      <w:r>
        <w:rPr>
          <w:rFonts w:hint="eastAsia"/>
        </w:rPr>
        <w:t>действовавшей</w:t>
      </w:r>
      <w:r>
        <w:t></w:t>
      </w:r>
      <w:r>
        <w:rPr>
          <w:rFonts w:hint="eastAsia"/>
        </w:rPr>
        <w:t>системы</w:t>
      </w:r>
      <w:r>
        <w:t></w:t>
      </w:r>
      <w:r>
        <w:rPr>
          <w:rFonts w:hint="eastAsia"/>
        </w:rPr>
        <w:t>военного</w:t>
      </w:r>
      <w:r>
        <w:t></w:t>
      </w:r>
      <w:r>
        <w:rPr>
          <w:rFonts w:hint="eastAsia"/>
        </w:rPr>
        <w:t>образования</w:t>
      </w:r>
      <w:r>
        <w:t></w:t>
      </w:r>
      <w:r>
        <w:rPr>
          <w:rFonts w:hint="eastAsia"/>
        </w:rPr>
        <w:t>являлись</w:t>
      </w:r>
      <w:r>
        <w:t></w:t>
      </w:r>
      <w:r>
        <w:rPr>
          <w:rFonts w:hint="eastAsia"/>
        </w:rPr>
        <w:t>низкая</w:t>
      </w:r>
      <w:r>
        <w:t></w:t>
      </w:r>
      <w:r>
        <w:rPr>
          <w:rFonts w:hint="eastAsia"/>
        </w:rPr>
        <w:t>ежегодная</w:t>
      </w:r>
      <w:r>
        <w:t></w:t>
      </w:r>
      <w:r>
        <w:rPr>
          <w:rFonts w:hint="eastAsia"/>
        </w:rPr>
        <w:t>производительность</w:t>
      </w:r>
      <w:r>
        <w:t></w:t>
      </w:r>
      <w:r>
        <w:rPr>
          <w:rFonts w:hint="eastAsia"/>
        </w:rPr>
        <w:t>вузов</w:t>
      </w:r>
      <w:r>
        <w:t></w:t>
      </w:r>
      <w:r>
        <w:t></w:t>
      </w:r>
      <w:r>
        <w:rPr>
          <w:rFonts w:hint="eastAsia"/>
        </w:rPr>
        <w:t>восполнявшая</w:t>
      </w:r>
      <w:r>
        <w:t></w:t>
      </w:r>
      <w:r>
        <w:rPr>
          <w:rFonts w:hint="eastAsia"/>
        </w:rPr>
        <w:t>текущую</w:t>
      </w:r>
      <w:r>
        <w:t></w:t>
      </w:r>
      <w:r>
        <w:rPr>
          <w:rFonts w:hint="eastAsia"/>
        </w:rPr>
        <w:t>убыль</w:t>
      </w:r>
      <w:r>
        <w:t></w:t>
      </w:r>
      <w:r>
        <w:rPr>
          <w:rFonts w:hint="eastAsia"/>
        </w:rPr>
        <w:t>офицерского</w:t>
      </w:r>
      <w:r>
        <w:t></w:t>
      </w:r>
      <w:r>
        <w:rPr>
          <w:rFonts w:hint="eastAsia"/>
        </w:rPr>
        <w:t>корпуса</w:t>
      </w:r>
      <w:r>
        <w:t></w:t>
      </w:r>
      <w:r>
        <w:rPr>
          <w:rFonts w:hint="eastAsia"/>
        </w:rPr>
        <w:t>в</w:t>
      </w:r>
      <w:r>
        <w:t></w:t>
      </w:r>
      <w:r>
        <w:rPr>
          <w:rFonts w:hint="eastAsia"/>
        </w:rPr>
        <w:t>мирное</w:t>
      </w:r>
      <w:r>
        <w:t></w:t>
      </w:r>
      <w:r>
        <w:rPr>
          <w:rFonts w:hint="eastAsia"/>
        </w:rPr>
        <w:t>время</w:t>
      </w:r>
      <w:r>
        <w:t></w:t>
      </w:r>
      <w:r>
        <w:rPr>
          <w:rFonts w:hint="eastAsia"/>
        </w:rPr>
        <w:t>и</w:t>
      </w:r>
      <w:r>
        <w:t></w:t>
      </w:r>
      <w:r>
        <w:rPr>
          <w:rFonts w:hint="eastAsia"/>
        </w:rPr>
        <w:t>слабая</w:t>
      </w:r>
      <w:r>
        <w:t></w:t>
      </w:r>
      <w:r>
        <w:rPr>
          <w:rFonts w:hint="eastAsia"/>
        </w:rPr>
        <w:t>постановка</w:t>
      </w:r>
      <w:r>
        <w:t></w:t>
      </w:r>
      <w:r>
        <w:rPr>
          <w:rFonts w:hint="eastAsia"/>
        </w:rPr>
        <w:t>тактической</w:t>
      </w:r>
      <w:r>
        <w:t></w:t>
      </w:r>
      <w:r>
        <w:rPr>
          <w:rFonts w:hint="eastAsia"/>
        </w:rPr>
        <w:t>подготовки</w:t>
      </w:r>
      <w:r>
        <w:t></w:t>
      </w:r>
      <w:r>
        <w:rPr>
          <w:rFonts w:hint="eastAsia"/>
        </w:rPr>
        <w:t>в</w:t>
      </w:r>
      <w:r>
        <w:t></w:t>
      </w:r>
      <w:r>
        <w:rPr>
          <w:rFonts w:hint="eastAsia"/>
        </w:rPr>
        <w:t>военных</w:t>
      </w:r>
      <w:r>
        <w:t></w:t>
      </w:r>
      <w:r>
        <w:rPr>
          <w:rFonts w:hint="eastAsia"/>
        </w:rPr>
        <w:t>и</w:t>
      </w:r>
      <w:r>
        <w:t></w:t>
      </w:r>
      <w:r>
        <w:rPr>
          <w:rFonts w:hint="eastAsia"/>
        </w:rPr>
        <w:t>морской</w:t>
      </w:r>
      <w:r>
        <w:t></w:t>
      </w:r>
      <w:r>
        <w:rPr>
          <w:rFonts w:hint="eastAsia"/>
        </w:rPr>
        <w:t>академиях</w:t>
      </w:r>
      <w:r>
        <w:t></w:t>
      </w:r>
      <w:r>
        <w:t></w:t>
      </w:r>
      <w:r>
        <w:rPr>
          <w:rFonts w:hint="eastAsia"/>
        </w:rPr>
        <w:t>чем</w:t>
      </w:r>
      <w:r>
        <w:t></w:t>
      </w:r>
      <w:r>
        <w:rPr>
          <w:rFonts w:hint="eastAsia"/>
        </w:rPr>
        <w:t>объяснялась</w:t>
      </w:r>
      <w:r>
        <w:t></w:t>
      </w:r>
      <w:r>
        <w:rPr>
          <w:rFonts w:hint="eastAsia"/>
        </w:rPr>
        <w:t>низкая</w:t>
      </w:r>
      <w:r>
        <w:t></w:t>
      </w:r>
      <w:r>
        <w:rPr>
          <w:rFonts w:hint="eastAsia"/>
        </w:rPr>
        <w:t>подготовленность</w:t>
      </w:r>
      <w:r>
        <w:t></w:t>
      </w:r>
      <w:r>
        <w:rPr>
          <w:rFonts w:hint="eastAsia"/>
        </w:rPr>
        <w:t>к</w:t>
      </w:r>
      <w:r>
        <w:t></w:t>
      </w:r>
      <w:r>
        <w:rPr>
          <w:rFonts w:hint="eastAsia"/>
        </w:rPr>
        <w:t>войне</w:t>
      </w:r>
      <w:r>
        <w:t></w:t>
      </w:r>
      <w:r>
        <w:rPr>
          <w:rFonts w:hint="eastAsia"/>
        </w:rPr>
        <w:t>высшего</w:t>
      </w:r>
      <w:r>
        <w:t></w:t>
      </w:r>
      <w:r>
        <w:rPr>
          <w:rFonts w:hint="eastAsia"/>
        </w:rPr>
        <w:t>командного</w:t>
      </w:r>
      <w:r>
        <w:t></w:t>
      </w:r>
      <w:r>
        <w:rPr>
          <w:rFonts w:hint="eastAsia"/>
        </w:rPr>
        <w:t>состава</w:t>
      </w:r>
      <w:r>
        <w:t></w:t>
      </w:r>
    </w:p>
    <w:p w14:paraId="29210E07" w14:textId="77777777" w:rsidR="001E1D7B" w:rsidRDefault="001E1D7B" w:rsidP="001E1D7B">
      <w:r>
        <w:rPr>
          <w:rFonts w:hint="eastAsia"/>
        </w:rPr>
        <w:lastRenderedPageBreak/>
        <w:t>Спланированная</w:t>
      </w:r>
      <w:r>
        <w:t></w:t>
      </w:r>
      <w:r>
        <w:rPr>
          <w:rFonts w:hint="eastAsia"/>
        </w:rPr>
        <w:t>с</w:t>
      </w:r>
      <w:r>
        <w:t></w:t>
      </w:r>
      <w:r>
        <w:rPr>
          <w:rFonts w:hint="eastAsia"/>
        </w:rPr>
        <w:t>ошибками</w:t>
      </w:r>
      <w:r>
        <w:t></w:t>
      </w:r>
      <w:r>
        <w:rPr>
          <w:rFonts w:hint="eastAsia"/>
        </w:rPr>
        <w:t>мобилизация</w:t>
      </w:r>
      <w:r>
        <w:t></w:t>
      </w:r>
      <w:r>
        <w:rPr>
          <w:rFonts w:hint="eastAsia"/>
        </w:rPr>
        <w:t>в</w:t>
      </w:r>
      <w:r>
        <w:t></w:t>
      </w:r>
      <w:r>
        <w:rPr>
          <w:rFonts w:hint="eastAsia"/>
        </w:rPr>
        <w:t>сочетании</w:t>
      </w:r>
      <w:r>
        <w:t></w:t>
      </w:r>
      <w:r>
        <w:rPr>
          <w:rFonts w:hint="eastAsia"/>
        </w:rPr>
        <w:t>с</w:t>
      </w:r>
      <w:r>
        <w:t></w:t>
      </w:r>
      <w:r>
        <w:rPr>
          <w:rFonts w:hint="eastAsia"/>
        </w:rPr>
        <w:t>неумелым</w:t>
      </w:r>
      <w:r>
        <w:t></w:t>
      </w:r>
      <w:r>
        <w:rPr>
          <w:rFonts w:hint="eastAsia"/>
        </w:rPr>
        <w:t>управлением</w:t>
      </w:r>
      <w:r>
        <w:t></w:t>
      </w:r>
      <w:r>
        <w:rPr>
          <w:rFonts w:hint="eastAsia"/>
        </w:rPr>
        <w:t>войсками</w:t>
      </w:r>
      <w:r>
        <w:t></w:t>
      </w:r>
      <w:r>
        <w:rPr>
          <w:rFonts w:hint="eastAsia"/>
        </w:rPr>
        <w:t>к</w:t>
      </w:r>
      <w:r>
        <w:t></w:t>
      </w:r>
      <w:r>
        <w:rPr>
          <w:rFonts w:hint="eastAsia"/>
        </w:rPr>
        <w:t>концу</w:t>
      </w:r>
      <w:r>
        <w:t></w:t>
      </w:r>
      <w:r>
        <w:t></w:t>
      </w:r>
      <w:r>
        <w:t></w:t>
      </w:r>
      <w:r>
        <w:t></w:t>
      </w:r>
      <w:r>
        <w:t></w:t>
      </w:r>
      <w:r>
        <w:t></w:t>
      </w:r>
      <w:r>
        <w:rPr>
          <w:rFonts w:hint="eastAsia"/>
        </w:rPr>
        <w:t>г</w:t>
      </w:r>
      <w:r>
        <w:t></w:t>
      </w:r>
      <w:r>
        <w:t></w:t>
      </w:r>
      <w:r>
        <w:rPr>
          <w:rFonts w:hint="eastAsia"/>
        </w:rPr>
        <w:t>привели</w:t>
      </w:r>
      <w:r>
        <w:t></w:t>
      </w:r>
      <w:r>
        <w:rPr>
          <w:rFonts w:hint="eastAsia"/>
        </w:rPr>
        <w:t>к</w:t>
      </w:r>
      <w:r>
        <w:t></w:t>
      </w:r>
      <w:r>
        <w:rPr>
          <w:rFonts w:hint="eastAsia"/>
        </w:rPr>
        <w:t>гибели</w:t>
      </w:r>
      <w:r>
        <w:t></w:t>
      </w:r>
      <w:r>
        <w:rPr>
          <w:rFonts w:hint="eastAsia"/>
        </w:rPr>
        <w:t>практически</w:t>
      </w:r>
      <w:r>
        <w:t></w:t>
      </w:r>
      <w:r>
        <w:rPr>
          <w:rFonts w:hint="eastAsia"/>
        </w:rPr>
        <w:t>всего</w:t>
      </w:r>
      <w:r>
        <w:t></w:t>
      </w:r>
      <w:r>
        <w:rPr>
          <w:rFonts w:hint="eastAsia"/>
        </w:rPr>
        <w:t>офицерского</w:t>
      </w:r>
      <w:r>
        <w:t></w:t>
      </w:r>
      <w:r>
        <w:rPr>
          <w:rFonts w:hint="eastAsia"/>
        </w:rPr>
        <w:t>корпуса</w:t>
      </w:r>
      <w:r>
        <w:t></w:t>
      </w:r>
      <w:r>
        <w:t></w:t>
      </w:r>
      <w:r>
        <w:rPr>
          <w:rFonts w:hint="eastAsia"/>
        </w:rPr>
        <w:t>подготовленного</w:t>
      </w:r>
      <w:r>
        <w:t></w:t>
      </w:r>
      <w:r>
        <w:rPr>
          <w:rFonts w:hint="eastAsia"/>
        </w:rPr>
        <w:t>до</w:t>
      </w:r>
      <w:r>
        <w:t></w:t>
      </w:r>
      <w:r>
        <w:rPr>
          <w:rFonts w:hint="eastAsia"/>
        </w:rPr>
        <w:t>войны</w:t>
      </w:r>
      <w:r>
        <w:t></w:t>
      </w:r>
      <w:r>
        <w:t></w:t>
      </w:r>
      <w:r>
        <w:rPr>
          <w:rFonts w:hint="eastAsia"/>
        </w:rPr>
        <w:t>Закрывшиеся</w:t>
      </w:r>
      <w:r>
        <w:t></w:t>
      </w:r>
      <w:r>
        <w:rPr>
          <w:rFonts w:hint="eastAsia"/>
        </w:rPr>
        <w:t>с</w:t>
      </w:r>
      <w:r>
        <w:t></w:t>
      </w:r>
      <w:r>
        <w:rPr>
          <w:rFonts w:hint="eastAsia"/>
        </w:rPr>
        <w:t>началом</w:t>
      </w:r>
      <w:r>
        <w:t></w:t>
      </w:r>
      <w:r>
        <w:rPr>
          <w:rFonts w:hint="eastAsia"/>
        </w:rPr>
        <w:t>войны</w:t>
      </w:r>
      <w:r>
        <w:t></w:t>
      </w:r>
      <w:r>
        <w:rPr>
          <w:rFonts w:hint="eastAsia"/>
        </w:rPr>
        <w:t>все</w:t>
      </w:r>
      <w:r>
        <w:t></w:t>
      </w:r>
      <w:r>
        <w:rPr>
          <w:rFonts w:hint="eastAsia"/>
        </w:rPr>
        <w:t>академии</w:t>
      </w:r>
      <w:r>
        <w:t></w:t>
      </w:r>
      <w:r>
        <w:rPr>
          <w:rFonts w:hint="eastAsia"/>
        </w:rPr>
        <w:t>и</w:t>
      </w:r>
      <w:r>
        <w:t></w:t>
      </w:r>
      <w:r>
        <w:rPr>
          <w:rFonts w:hint="eastAsia"/>
        </w:rPr>
        <w:t>большая</w:t>
      </w:r>
      <w:r>
        <w:t></w:t>
      </w:r>
      <w:r>
        <w:rPr>
          <w:rFonts w:hint="eastAsia"/>
        </w:rPr>
        <w:t>часть</w:t>
      </w:r>
      <w:r>
        <w:t></w:t>
      </w:r>
      <w:r>
        <w:rPr>
          <w:rFonts w:hint="eastAsia"/>
        </w:rPr>
        <w:t>офицерских</w:t>
      </w:r>
      <w:r>
        <w:t></w:t>
      </w:r>
      <w:r>
        <w:rPr>
          <w:rFonts w:hint="eastAsia"/>
        </w:rPr>
        <w:t>школ</w:t>
      </w:r>
      <w:r>
        <w:t></w:t>
      </w:r>
      <w:r>
        <w:rPr>
          <w:rFonts w:hint="eastAsia"/>
        </w:rPr>
        <w:t>сухопутных</w:t>
      </w:r>
      <w:r>
        <w:t></w:t>
      </w:r>
      <w:r>
        <w:rPr>
          <w:rFonts w:hint="eastAsia"/>
        </w:rPr>
        <w:t>войск</w:t>
      </w:r>
      <w:r>
        <w:t></w:t>
      </w:r>
      <w:r>
        <w:rPr>
          <w:rFonts w:hint="eastAsia"/>
        </w:rPr>
        <w:t>предопределили</w:t>
      </w:r>
      <w:r>
        <w:t></w:t>
      </w:r>
      <w:r>
        <w:rPr>
          <w:rFonts w:hint="eastAsia"/>
        </w:rPr>
        <w:t>очень</w:t>
      </w:r>
      <w:r>
        <w:t></w:t>
      </w:r>
      <w:r>
        <w:rPr>
          <w:rFonts w:hint="eastAsia"/>
        </w:rPr>
        <w:t>скоро</w:t>
      </w:r>
      <w:r>
        <w:t></w:t>
      </w:r>
      <w:r>
        <w:rPr>
          <w:rFonts w:hint="eastAsia"/>
        </w:rPr>
        <w:t>проявившийся</w:t>
      </w:r>
      <w:r>
        <w:t></w:t>
      </w:r>
      <w:r>
        <w:rPr>
          <w:rFonts w:hint="eastAsia"/>
        </w:rPr>
        <w:t>недостаток</w:t>
      </w:r>
      <w:r>
        <w:t></w:t>
      </w:r>
      <w:r>
        <w:rPr>
          <w:rFonts w:hint="eastAsia"/>
        </w:rPr>
        <w:t>в</w:t>
      </w:r>
      <w:r>
        <w:t></w:t>
      </w:r>
      <w:r>
        <w:rPr>
          <w:rFonts w:hint="eastAsia"/>
        </w:rPr>
        <w:t>офицерах</w:t>
      </w:r>
      <w:r>
        <w:t></w:t>
      </w:r>
      <w:r>
        <w:rPr>
          <w:rFonts w:hint="eastAsia"/>
        </w:rPr>
        <w:t>старшего</w:t>
      </w:r>
      <w:r>
        <w:t></w:t>
      </w:r>
      <w:r>
        <w:rPr>
          <w:rFonts w:hint="eastAsia"/>
        </w:rPr>
        <w:t>и</w:t>
      </w:r>
      <w:r>
        <w:t></w:t>
      </w:r>
      <w:r>
        <w:rPr>
          <w:rFonts w:hint="eastAsia"/>
        </w:rPr>
        <w:t>высшего</w:t>
      </w:r>
      <w:r>
        <w:t></w:t>
      </w:r>
      <w:r>
        <w:rPr>
          <w:rFonts w:hint="eastAsia"/>
        </w:rPr>
        <w:t>состава</w:t>
      </w:r>
      <w:r>
        <w:t></w:t>
      </w:r>
      <w:r>
        <w:t></w:t>
      </w:r>
      <w:r>
        <w:rPr>
          <w:rFonts w:hint="eastAsia"/>
        </w:rPr>
        <w:t>Военные</w:t>
      </w:r>
      <w:r>
        <w:t></w:t>
      </w:r>
      <w:r>
        <w:rPr>
          <w:rFonts w:hint="eastAsia"/>
        </w:rPr>
        <w:t>училища</w:t>
      </w:r>
      <w:r>
        <w:t></w:t>
      </w:r>
      <w:r>
        <w:rPr>
          <w:rFonts w:hint="eastAsia"/>
        </w:rPr>
        <w:t>были</w:t>
      </w:r>
      <w:r>
        <w:t></w:t>
      </w:r>
      <w:r>
        <w:rPr>
          <w:rFonts w:hint="eastAsia"/>
        </w:rPr>
        <w:t>переведены</w:t>
      </w:r>
      <w:r>
        <w:t></w:t>
      </w:r>
      <w:r>
        <w:rPr>
          <w:rFonts w:hint="eastAsia"/>
        </w:rPr>
        <w:t>на</w:t>
      </w:r>
      <w:r>
        <w:t></w:t>
      </w:r>
      <w:r>
        <w:rPr>
          <w:rFonts w:hint="eastAsia"/>
        </w:rPr>
        <w:t>ускоренные</w:t>
      </w:r>
      <w:r>
        <w:t></w:t>
      </w:r>
      <w:r>
        <w:rPr>
          <w:rFonts w:hint="eastAsia"/>
        </w:rPr>
        <w:t>курсы</w:t>
      </w:r>
      <w:r>
        <w:t></w:t>
      </w:r>
      <w:r>
        <w:t></w:t>
      </w:r>
      <w:r>
        <w:rPr>
          <w:rFonts w:hint="eastAsia"/>
        </w:rPr>
        <w:t>Для</w:t>
      </w:r>
      <w:r>
        <w:t></w:t>
      </w:r>
      <w:r>
        <w:rPr>
          <w:rFonts w:hint="eastAsia"/>
        </w:rPr>
        <w:t>восполнения</w:t>
      </w:r>
      <w:r>
        <w:t></w:t>
      </w:r>
      <w:r>
        <w:rPr>
          <w:rFonts w:hint="eastAsia"/>
        </w:rPr>
        <w:t>потерь</w:t>
      </w:r>
      <w:r>
        <w:t></w:t>
      </w:r>
      <w:r>
        <w:rPr>
          <w:rFonts w:hint="eastAsia"/>
        </w:rPr>
        <w:t>в</w:t>
      </w:r>
      <w:r>
        <w:t></w:t>
      </w:r>
      <w:r>
        <w:rPr>
          <w:rFonts w:hint="eastAsia"/>
        </w:rPr>
        <w:t>среднем</w:t>
      </w:r>
      <w:r>
        <w:t></w:t>
      </w:r>
      <w:r>
        <w:rPr>
          <w:rFonts w:hint="eastAsia"/>
        </w:rPr>
        <w:t>командном</w:t>
      </w:r>
      <w:r>
        <w:t></w:t>
      </w:r>
      <w:r>
        <w:rPr>
          <w:rFonts w:hint="eastAsia"/>
        </w:rPr>
        <w:t>составе</w:t>
      </w:r>
      <w:r>
        <w:t></w:t>
      </w:r>
      <w:r>
        <w:rPr>
          <w:rFonts w:hint="eastAsia"/>
        </w:rPr>
        <w:t>с</w:t>
      </w:r>
      <w:r>
        <w:t></w:t>
      </w:r>
      <w:r>
        <w:rPr>
          <w:rFonts w:hint="eastAsia"/>
        </w:rPr>
        <w:t>конца</w:t>
      </w:r>
      <w:r>
        <w:t></w:t>
      </w:r>
      <w:r>
        <w:t></w:t>
      </w:r>
      <w:r>
        <w:t></w:t>
      </w:r>
      <w:r>
        <w:t></w:t>
      </w:r>
      <w:r>
        <w:t></w:t>
      </w:r>
      <w:r>
        <w:t></w:t>
      </w:r>
      <w:r>
        <w:rPr>
          <w:rFonts w:hint="eastAsia"/>
        </w:rPr>
        <w:t>г</w:t>
      </w:r>
      <w:r>
        <w:t></w:t>
      </w:r>
      <w:r>
        <w:t></w:t>
      </w:r>
      <w:r>
        <w:rPr>
          <w:rFonts w:hint="eastAsia"/>
        </w:rPr>
        <w:t>начали</w:t>
      </w:r>
      <w:r>
        <w:t></w:t>
      </w:r>
      <w:r>
        <w:rPr>
          <w:rFonts w:hint="eastAsia"/>
        </w:rPr>
        <w:t>действовать</w:t>
      </w:r>
      <w:r>
        <w:t></w:t>
      </w:r>
      <w:r>
        <w:rPr>
          <w:rFonts w:hint="eastAsia"/>
        </w:rPr>
        <w:t>краткосрочные</w:t>
      </w:r>
      <w:r>
        <w:t></w:t>
      </w:r>
      <w:r>
        <w:rPr>
          <w:rFonts w:hint="eastAsia"/>
        </w:rPr>
        <w:t>школы</w:t>
      </w:r>
      <w:r>
        <w:t></w:t>
      </w:r>
      <w:r>
        <w:rPr>
          <w:rFonts w:hint="eastAsia"/>
        </w:rPr>
        <w:t>подготовки</w:t>
      </w:r>
      <w:r>
        <w:t></w:t>
      </w:r>
      <w:r>
        <w:rPr>
          <w:rFonts w:hint="eastAsia"/>
        </w:rPr>
        <w:t>прапорщиков</w:t>
      </w:r>
      <w:r>
        <w:t></w:t>
      </w:r>
      <w:r>
        <w:t></w:t>
      </w:r>
      <w:r>
        <w:rPr>
          <w:rFonts w:hint="eastAsia"/>
        </w:rPr>
        <w:t>Из</w:t>
      </w:r>
      <w:r>
        <w:t></w:t>
      </w:r>
      <w:r>
        <w:rPr>
          <w:rFonts w:hint="eastAsia"/>
        </w:rPr>
        <w:t>учебных</w:t>
      </w:r>
      <w:r>
        <w:t></w:t>
      </w:r>
      <w:r>
        <w:rPr>
          <w:rFonts w:hint="eastAsia"/>
        </w:rPr>
        <w:t>программ</w:t>
      </w:r>
      <w:r>
        <w:t></w:t>
      </w:r>
      <w:r>
        <w:rPr>
          <w:rFonts w:hint="eastAsia"/>
        </w:rPr>
        <w:t>вузов</w:t>
      </w:r>
      <w:r>
        <w:t></w:t>
      </w:r>
      <w:r>
        <w:rPr>
          <w:rFonts w:hint="eastAsia"/>
        </w:rPr>
        <w:t>подготовки</w:t>
      </w:r>
      <w:r>
        <w:t></w:t>
      </w:r>
      <w:r>
        <w:rPr>
          <w:rFonts w:hint="eastAsia"/>
        </w:rPr>
        <w:t>среднего</w:t>
      </w:r>
      <w:r>
        <w:t></w:t>
      </w:r>
      <w:r>
        <w:rPr>
          <w:rFonts w:hint="eastAsia"/>
        </w:rPr>
        <w:t>командного</w:t>
      </w:r>
      <w:r>
        <w:t></w:t>
      </w:r>
      <w:r>
        <w:rPr>
          <w:rFonts w:hint="eastAsia"/>
        </w:rPr>
        <w:t>состава</w:t>
      </w:r>
      <w:r>
        <w:t></w:t>
      </w:r>
      <w:r>
        <w:rPr>
          <w:rFonts w:hint="eastAsia"/>
        </w:rPr>
        <w:t>изъяли</w:t>
      </w:r>
      <w:r>
        <w:t></w:t>
      </w:r>
      <w:r>
        <w:rPr>
          <w:rFonts w:hint="eastAsia"/>
        </w:rPr>
        <w:t>все</w:t>
      </w:r>
      <w:r>
        <w:t></w:t>
      </w:r>
      <w:r>
        <w:t></w:t>
      </w:r>
      <w:r>
        <w:rPr>
          <w:rFonts w:hint="eastAsia"/>
        </w:rPr>
        <w:t>что</w:t>
      </w:r>
      <w:r>
        <w:t></w:t>
      </w:r>
      <w:r>
        <w:rPr>
          <w:rFonts w:hint="eastAsia"/>
        </w:rPr>
        <w:t>не</w:t>
      </w:r>
      <w:r>
        <w:t></w:t>
      </w:r>
      <w:r>
        <w:rPr>
          <w:rFonts w:hint="eastAsia"/>
        </w:rPr>
        <w:t>несло</w:t>
      </w:r>
      <w:r>
        <w:t></w:t>
      </w:r>
      <w:r>
        <w:rPr>
          <w:rFonts w:hint="eastAsia"/>
        </w:rPr>
        <w:t>в</w:t>
      </w:r>
      <w:r>
        <w:t></w:t>
      </w:r>
      <w:r>
        <w:rPr>
          <w:rFonts w:hint="eastAsia"/>
        </w:rPr>
        <w:t>себе</w:t>
      </w:r>
      <w:r>
        <w:t></w:t>
      </w:r>
      <w:r>
        <w:rPr>
          <w:rFonts w:hint="eastAsia"/>
        </w:rPr>
        <w:t>первоочередной</w:t>
      </w:r>
      <w:r>
        <w:t></w:t>
      </w:r>
      <w:r>
        <w:rPr>
          <w:rFonts w:hint="eastAsia"/>
        </w:rPr>
        <w:t>необходимости</w:t>
      </w:r>
      <w:r>
        <w:t></w:t>
      </w:r>
      <w:r>
        <w:rPr>
          <w:rFonts w:hint="eastAsia"/>
        </w:rPr>
        <w:t>в</w:t>
      </w:r>
      <w:r>
        <w:t></w:t>
      </w:r>
      <w:r>
        <w:rPr>
          <w:rFonts w:hint="eastAsia"/>
        </w:rPr>
        <w:t>подготовке</w:t>
      </w:r>
      <w:r>
        <w:t></w:t>
      </w:r>
      <w:r>
        <w:rPr>
          <w:rFonts w:hint="eastAsia"/>
        </w:rPr>
        <w:t>офицеров</w:t>
      </w:r>
      <w:r>
        <w:t></w:t>
      </w:r>
      <w:r>
        <w:t></w:t>
      </w:r>
      <w:r>
        <w:rPr>
          <w:rFonts w:hint="eastAsia"/>
        </w:rPr>
        <w:t>Воспитательный</w:t>
      </w:r>
      <w:r>
        <w:t></w:t>
      </w:r>
      <w:r>
        <w:rPr>
          <w:rFonts w:hint="eastAsia"/>
        </w:rPr>
        <w:t>процесс</w:t>
      </w:r>
      <w:r>
        <w:t></w:t>
      </w:r>
      <w:r>
        <w:rPr>
          <w:rFonts w:hint="eastAsia"/>
        </w:rPr>
        <w:t>формирования</w:t>
      </w:r>
      <w:r>
        <w:t></w:t>
      </w:r>
      <w:r>
        <w:rPr>
          <w:rFonts w:hint="eastAsia"/>
        </w:rPr>
        <w:t>личности</w:t>
      </w:r>
      <w:r>
        <w:t></w:t>
      </w:r>
      <w:r>
        <w:rPr>
          <w:rFonts w:hint="eastAsia"/>
        </w:rPr>
        <w:t>офицера</w:t>
      </w:r>
      <w:r>
        <w:t></w:t>
      </w:r>
      <w:r>
        <w:rPr>
          <w:rFonts w:hint="eastAsia"/>
        </w:rPr>
        <w:t>упразднили</w:t>
      </w:r>
      <w:r>
        <w:t></w:t>
      </w:r>
      <w:r>
        <w:rPr>
          <w:rFonts w:hint="eastAsia"/>
        </w:rPr>
        <w:t>совсем</w:t>
      </w:r>
      <w:r>
        <w:t></w:t>
      </w:r>
      <w:r>
        <w:t></w:t>
      </w:r>
      <w:r>
        <w:rPr>
          <w:rFonts w:hint="eastAsia"/>
        </w:rPr>
        <w:t>Качество</w:t>
      </w:r>
      <w:r>
        <w:t></w:t>
      </w:r>
      <w:r>
        <w:rPr>
          <w:rFonts w:hint="eastAsia"/>
        </w:rPr>
        <w:t>отбора</w:t>
      </w:r>
      <w:r>
        <w:t></w:t>
      </w:r>
      <w:r>
        <w:rPr>
          <w:rFonts w:hint="eastAsia"/>
        </w:rPr>
        <w:t>людей</w:t>
      </w:r>
      <w:r>
        <w:t></w:t>
      </w:r>
      <w:r>
        <w:rPr>
          <w:rFonts w:hint="eastAsia"/>
        </w:rPr>
        <w:t>для</w:t>
      </w:r>
      <w:r>
        <w:t></w:t>
      </w:r>
      <w:r>
        <w:rPr>
          <w:rFonts w:hint="eastAsia"/>
        </w:rPr>
        <w:t>комплектования</w:t>
      </w:r>
      <w:r>
        <w:t></w:t>
      </w:r>
      <w:r>
        <w:rPr>
          <w:rFonts w:hint="eastAsia"/>
        </w:rPr>
        <w:t>школ</w:t>
      </w:r>
      <w:r>
        <w:t></w:t>
      </w:r>
      <w:r>
        <w:rPr>
          <w:rFonts w:hint="eastAsia"/>
        </w:rPr>
        <w:t>прапорщиков</w:t>
      </w:r>
      <w:r>
        <w:t></w:t>
      </w:r>
      <w:r>
        <w:rPr>
          <w:rFonts w:hint="eastAsia"/>
        </w:rPr>
        <w:t>переменным</w:t>
      </w:r>
      <w:r>
        <w:t></w:t>
      </w:r>
      <w:r>
        <w:rPr>
          <w:rFonts w:hint="eastAsia"/>
        </w:rPr>
        <w:t>составом</w:t>
      </w:r>
      <w:r>
        <w:t></w:t>
      </w:r>
      <w:r>
        <w:rPr>
          <w:rFonts w:hint="eastAsia"/>
        </w:rPr>
        <w:t>неуклонно</w:t>
      </w:r>
      <w:r>
        <w:t></w:t>
      </w:r>
      <w:r>
        <w:rPr>
          <w:rFonts w:hint="eastAsia"/>
        </w:rPr>
        <w:t>снижалось</w:t>
      </w:r>
      <w:r>
        <w:t></w:t>
      </w:r>
      <w:r>
        <w:rPr>
          <w:rFonts w:hint="eastAsia"/>
        </w:rPr>
        <w:t>с</w:t>
      </w:r>
      <w:r>
        <w:t></w:t>
      </w:r>
      <w:r>
        <w:rPr>
          <w:rFonts w:hint="eastAsia"/>
        </w:rPr>
        <w:t>ходом</w:t>
      </w:r>
      <w:r>
        <w:t></w:t>
      </w:r>
      <w:r>
        <w:rPr>
          <w:rFonts w:hint="eastAsia"/>
        </w:rPr>
        <w:t>войны</w:t>
      </w:r>
      <w:r>
        <w:t></w:t>
      </w:r>
      <w:r>
        <w:t></w:t>
      </w:r>
      <w:r>
        <w:rPr>
          <w:rFonts w:hint="eastAsia"/>
        </w:rPr>
        <w:t>Офицерский</w:t>
      </w:r>
      <w:r>
        <w:t></w:t>
      </w:r>
      <w:r>
        <w:rPr>
          <w:rFonts w:hint="eastAsia"/>
        </w:rPr>
        <w:t>корпус</w:t>
      </w:r>
      <w:r>
        <w:t></w:t>
      </w:r>
      <w:r>
        <w:rPr>
          <w:rFonts w:hint="eastAsia"/>
        </w:rPr>
        <w:t>армии</w:t>
      </w:r>
      <w:r>
        <w:t></w:t>
      </w:r>
      <w:r>
        <w:rPr>
          <w:rFonts w:hint="eastAsia"/>
        </w:rPr>
        <w:t>наполнился</w:t>
      </w:r>
      <w:r>
        <w:t></w:t>
      </w:r>
      <w:r>
        <w:rPr>
          <w:rFonts w:hint="eastAsia"/>
        </w:rPr>
        <w:t>случайными</w:t>
      </w:r>
      <w:r>
        <w:t></w:t>
      </w:r>
      <w:r>
        <w:rPr>
          <w:rFonts w:hint="eastAsia"/>
        </w:rPr>
        <w:t>людьми</w:t>
      </w:r>
      <w:r>
        <w:t></w:t>
      </w:r>
      <w:r>
        <w:t></w:t>
      </w:r>
      <w:r>
        <w:rPr>
          <w:rFonts w:hint="eastAsia"/>
        </w:rPr>
        <w:t>в</w:t>
      </w:r>
      <w:r>
        <w:t></w:t>
      </w:r>
      <w:r>
        <w:rPr>
          <w:rFonts w:hint="eastAsia"/>
        </w:rPr>
        <w:t>понимании</w:t>
      </w:r>
      <w:r>
        <w:t></w:t>
      </w:r>
      <w:r>
        <w:rPr>
          <w:rFonts w:hint="eastAsia"/>
        </w:rPr>
        <w:t>которых</w:t>
      </w:r>
      <w:r>
        <w:t></w:t>
      </w:r>
      <w:r>
        <w:rPr>
          <w:rFonts w:hint="eastAsia"/>
        </w:rPr>
        <w:t>получение</w:t>
      </w:r>
      <w:r>
        <w:t></w:t>
      </w:r>
      <w:r>
        <w:rPr>
          <w:rFonts w:hint="eastAsia"/>
        </w:rPr>
        <w:t>чина</w:t>
      </w:r>
      <w:r>
        <w:t></w:t>
      </w:r>
      <w:r>
        <w:rPr>
          <w:rFonts w:hint="eastAsia"/>
        </w:rPr>
        <w:t>сопровождалось</w:t>
      </w:r>
      <w:r>
        <w:t></w:t>
      </w:r>
      <w:r>
        <w:rPr>
          <w:rFonts w:hint="eastAsia"/>
        </w:rPr>
        <w:t>приобретением</w:t>
      </w:r>
      <w:r>
        <w:t></w:t>
      </w:r>
      <w:r>
        <w:rPr>
          <w:rFonts w:hint="eastAsia"/>
        </w:rPr>
        <w:t>только</w:t>
      </w:r>
      <w:r>
        <w:t></w:t>
      </w:r>
      <w:r>
        <w:rPr>
          <w:rFonts w:hint="eastAsia"/>
        </w:rPr>
        <w:t>особых</w:t>
      </w:r>
      <w:r>
        <w:t></w:t>
      </w:r>
      <w:r>
        <w:rPr>
          <w:rFonts w:hint="eastAsia"/>
        </w:rPr>
        <w:t>прав</w:t>
      </w:r>
      <w:r>
        <w:t></w:t>
      </w:r>
      <w:r>
        <w:t></w:t>
      </w:r>
      <w:r>
        <w:rPr>
          <w:rFonts w:hint="eastAsia"/>
        </w:rPr>
        <w:t>Взаимоотношения</w:t>
      </w:r>
      <w:r>
        <w:t></w:t>
      </w:r>
      <w:r>
        <w:rPr>
          <w:rFonts w:hint="eastAsia"/>
        </w:rPr>
        <w:t>между</w:t>
      </w:r>
      <w:r>
        <w:t></w:t>
      </w:r>
      <w:r>
        <w:rPr>
          <w:rFonts w:hint="eastAsia"/>
        </w:rPr>
        <w:t>плохо</w:t>
      </w:r>
      <w:r>
        <w:t></w:t>
      </w:r>
      <w:r>
        <w:rPr>
          <w:rFonts w:hint="eastAsia"/>
        </w:rPr>
        <w:t>подготовленными</w:t>
      </w:r>
      <w:r>
        <w:t></w:t>
      </w:r>
      <w:r>
        <w:rPr>
          <w:rFonts w:hint="eastAsia"/>
        </w:rPr>
        <w:t>младшими</w:t>
      </w:r>
      <w:r>
        <w:t></w:t>
      </w:r>
      <w:r>
        <w:rPr>
          <w:rFonts w:hint="eastAsia"/>
        </w:rPr>
        <w:t>офицерами</w:t>
      </w:r>
      <w:r>
        <w:t></w:t>
      </w:r>
      <w:r>
        <w:rPr>
          <w:rFonts w:hint="eastAsia"/>
        </w:rPr>
        <w:t>и</w:t>
      </w:r>
      <w:r>
        <w:t></w:t>
      </w:r>
      <w:r>
        <w:rPr>
          <w:rFonts w:hint="eastAsia"/>
        </w:rPr>
        <w:t>не</w:t>
      </w:r>
      <w:r>
        <w:t></w:t>
      </w:r>
      <w:r>
        <w:rPr>
          <w:rFonts w:hint="eastAsia"/>
        </w:rPr>
        <w:t>испытывающими</w:t>
      </w:r>
      <w:r>
        <w:t></w:t>
      </w:r>
      <w:r>
        <w:rPr>
          <w:rFonts w:hint="eastAsia"/>
        </w:rPr>
        <w:t>к</w:t>
      </w:r>
      <w:r>
        <w:t></w:t>
      </w:r>
      <w:r>
        <w:rPr>
          <w:rFonts w:hint="eastAsia"/>
        </w:rPr>
        <w:t>ним</w:t>
      </w:r>
      <w:r>
        <w:t></w:t>
      </w:r>
      <w:r>
        <w:rPr>
          <w:rFonts w:hint="eastAsia"/>
        </w:rPr>
        <w:t>доверия</w:t>
      </w:r>
      <w:r>
        <w:t></w:t>
      </w:r>
      <w:r>
        <w:rPr>
          <w:rFonts w:hint="eastAsia"/>
        </w:rPr>
        <w:t>нижними</w:t>
      </w:r>
      <w:r>
        <w:t></w:t>
      </w:r>
      <w:r>
        <w:rPr>
          <w:rFonts w:hint="eastAsia"/>
        </w:rPr>
        <w:t>чинами</w:t>
      </w:r>
      <w:r>
        <w:t></w:t>
      </w:r>
      <w:r>
        <w:rPr>
          <w:rFonts w:hint="eastAsia"/>
        </w:rPr>
        <w:t>ухудшались</w:t>
      </w:r>
      <w:r>
        <w:t></w:t>
      </w:r>
    </w:p>
    <w:p w14:paraId="7423E022" w14:textId="77777777" w:rsidR="001E1D7B" w:rsidRDefault="001E1D7B" w:rsidP="001E1D7B">
      <w:r>
        <w:rPr>
          <w:rFonts w:hint="eastAsia"/>
        </w:rPr>
        <w:t>Сеть</w:t>
      </w:r>
      <w:r>
        <w:t></w:t>
      </w:r>
      <w:r>
        <w:rPr>
          <w:rFonts w:hint="eastAsia"/>
        </w:rPr>
        <w:t>школ</w:t>
      </w:r>
      <w:r>
        <w:t></w:t>
      </w:r>
      <w:r>
        <w:rPr>
          <w:rFonts w:hint="eastAsia"/>
        </w:rPr>
        <w:t>подготовки</w:t>
      </w:r>
      <w:r>
        <w:t></w:t>
      </w:r>
      <w:r>
        <w:rPr>
          <w:rFonts w:hint="eastAsia"/>
        </w:rPr>
        <w:t>прапорщиков</w:t>
      </w:r>
      <w:r>
        <w:t></w:t>
      </w:r>
      <w:r>
        <w:rPr>
          <w:rFonts w:hint="eastAsia"/>
        </w:rPr>
        <w:t>в</w:t>
      </w:r>
      <w:r>
        <w:t></w:t>
      </w:r>
      <w:r>
        <w:rPr>
          <w:rFonts w:hint="eastAsia"/>
        </w:rPr>
        <w:t>течение</w:t>
      </w:r>
      <w:r>
        <w:t></w:t>
      </w:r>
      <w:r>
        <w:rPr>
          <w:rFonts w:hint="eastAsia"/>
        </w:rPr>
        <w:t>войны</w:t>
      </w:r>
      <w:r>
        <w:t></w:t>
      </w:r>
      <w:r>
        <w:t></w:t>
      </w:r>
      <w:r>
        <w:rPr>
          <w:rFonts w:hint="eastAsia"/>
        </w:rPr>
        <w:t>постоянно</w:t>
      </w:r>
      <w:r>
        <w:t></w:t>
      </w:r>
      <w:r>
        <w:rPr>
          <w:rFonts w:hint="eastAsia"/>
        </w:rPr>
        <w:t>расширялась</w:t>
      </w:r>
      <w:r>
        <w:t></w:t>
      </w:r>
      <w:r>
        <w:t></w:t>
      </w:r>
      <w:r>
        <w:rPr>
          <w:rFonts w:hint="eastAsia"/>
        </w:rPr>
        <w:t>Машина</w:t>
      </w:r>
      <w:r>
        <w:t></w:t>
      </w:r>
      <w:r>
        <w:rPr>
          <w:rFonts w:hint="eastAsia"/>
        </w:rPr>
        <w:t>по</w:t>
      </w:r>
      <w:r>
        <w:t></w:t>
      </w:r>
      <w:r>
        <w:rPr>
          <w:rFonts w:hint="eastAsia"/>
        </w:rPr>
        <w:t>производству</w:t>
      </w:r>
      <w:r>
        <w:t></w:t>
      </w:r>
      <w:r>
        <w:rPr>
          <w:rFonts w:hint="eastAsia"/>
        </w:rPr>
        <w:t>офицеров</w:t>
      </w:r>
      <w:r>
        <w:t></w:t>
      </w:r>
      <w:r>
        <w:rPr>
          <w:rFonts w:hint="eastAsia"/>
        </w:rPr>
        <w:t>набрала</w:t>
      </w:r>
      <w:r>
        <w:t></w:t>
      </w:r>
      <w:r>
        <w:rPr>
          <w:rFonts w:hint="eastAsia"/>
        </w:rPr>
        <w:t>такие</w:t>
      </w:r>
      <w:r>
        <w:t></w:t>
      </w:r>
      <w:r>
        <w:rPr>
          <w:rFonts w:hint="eastAsia"/>
        </w:rPr>
        <w:t>обороты</w:t>
      </w:r>
      <w:r>
        <w:t></w:t>
      </w:r>
      <w:r>
        <w:t></w:t>
      </w:r>
      <w:r>
        <w:rPr>
          <w:rFonts w:hint="eastAsia"/>
        </w:rPr>
        <w:t>что</w:t>
      </w:r>
      <w:r>
        <w:t></w:t>
      </w:r>
      <w:r>
        <w:rPr>
          <w:rFonts w:hint="eastAsia"/>
        </w:rPr>
        <w:t>к</w:t>
      </w:r>
      <w:r>
        <w:t></w:t>
      </w:r>
      <w:r>
        <w:rPr>
          <w:rFonts w:hint="eastAsia"/>
        </w:rPr>
        <w:t>последнему</w:t>
      </w:r>
      <w:r>
        <w:t></w:t>
      </w:r>
      <w:r>
        <w:rPr>
          <w:rFonts w:hint="eastAsia"/>
        </w:rPr>
        <w:t>году</w:t>
      </w:r>
      <w:r>
        <w:t></w:t>
      </w:r>
      <w:r>
        <w:rPr>
          <w:rFonts w:hint="eastAsia"/>
        </w:rPr>
        <w:t>войны</w:t>
      </w:r>
      <w:r>
        <w:t></w:t>
      </w:r>
      <w:r>
        <w:rPr>
          <w:rFonts w:hint="eastAsia"/>
        </w:rPr>
        <w:t>обнаружилось</w:t>
      </w:r>
      <w:r>
        <w:t></w:t>
      </w:r>
      <w:r>
        <w:rPr>
          <w:rFonts w:hint="eastAsia"/>
        </w:rPr>
        <w:t>перепроизводство</w:t>
      </w:r>
      <w:r>
        <w:t></w:t>
      </w:r>
      <w:r>
        <w:rPr>
          <w:rFonts w:hint="eastAsia"/>
        </w:rPr>
        <w:t>обер</w:t>
      </w:r>
      <w:r>
        <w:t></w:t>
      </w:r>
      <w:r>
        <w:rPr>
          <w:rFonts w:hint="eastAsia"/>
        </w:rPr>
        <w:t>офицерскогб</w:t>
      </w:r>
      <w:r>
        <w:t></w:t>
      </w:r>
      <w:r>
        <w:rPr>
          <w:rFonts w:hint="eastAsia"/>
        </w:rPr>
        <w:t>состава</w:t>
      </w:r>
      <w:r>
        <w:t></w:t>
      </w:r>
      <w:r>
        <w:rPr>
          <w:rFonts w:hint="eastAsia"/>
        </w:rPr>
        <w:t>даже</w:t>
      </w:r>
      <w:r>
        <w:t></w:t>
      </w:r>
      <w:r>
        <w:rPr>
          <w:rFonts w:hint="eastAsia"/>
        </w:rPr>
        <w:t>для</w:t>
      </w:r>
      <w:r>
        <w:t></w:t>
      </w:r>
      <w:r>
        <w:rPr>
          <w:rFonts w:hint="eastAsia"/>
        </w:rPr>
        <w:t>непомерно</w:t>
      </w:r>
      <w:r>
        <w:t></w:t>
      </w:r>
      <w:r>
        <w:rPr>
          <w:rFonts w:hint="eastAsia"/>
        </w:rPr>
        <w:t>выросшей</w:t>
      </w:r>
      <w:r>
        <w:t></w:t>
      </w:r>
      <w:r>
        <w:rPr>
          <w:rFonts w:hint="eastAsia"/>
        </w:rPr>
        <w:t>численности</w:t>
      </w:r>
      <w:r>
        <w:t></w:t>
      </w:r>
      <w:r>
        <w:rPr>
          <w:rFonts w:hint="eastAsia"/>
        </w:rPr>
        <w:t>армии</w:t>
      </w:r>
      <w:r>
        <w:t></w:t>
      </w:r>
      <w:r>
        <w:t></w:t>
      </w:r>
      <w:r>
        <w:rPr>
          <w:rFonts w:hint="eastAsia"/>
        </w:rPr>
        <w:t>Тем</w:t>
      </w:r>
      <w:r>
        <w:t></w:t>
      </w:r>
      <w:r>
        <w:rPr>
          <w:rFonts w:hint="eastAsia"/>
        </w:rPr>
        <w:t>не</w:t>
      </w:r>
      <w:r>
        <w:t></w:t>
      </w:r>
      <w:r>
        <w:rPr>
          <w:rFonts w:hint="eastAsia"/>
        </w:rPr>
        <w:t>менее</w:t>
      </w:r>
      <w:r>
        <w:t></w:t>
      </w:r>
      <w:r>
        <w:t></w:t>
      </w:r>
      <w:r>
        <w:rPr>
          <w:rFonts w:hint="eastAsia"/>
        </w:rPr>
        <w:t>низкое</w:t>
      </w:r>
      <w:r>
        <w:t></w:t>
      </w:r>
      <w:r>
        <w:rPr>
          <w:rFonts w:hint="eastAsia"/>
        </w:rPr>
        <w:t>качество</w:t>
      </w:r>
      <w:r>
        <w:t></w:t>
      </w:r>
      <w:r>
        <w:rPr>
          <w:rFonts w:hint="eastAsia"/>
        </w:rPr>
        <w:t>подготовки</w:t>
      </w:r>
      <w:r>
        <w:t></w:t>
      </w:r>
      <w:r>
        <w:rPr>
          <w:rFonts w:hint="eastAsia"/>
        </w:rPr>
        <w:t>многочисленного</w:t>
      </w:r>
      <w:r>
        <w:t></w:t>
      </w:r>
      <w:r>
        <w:rPr>
          <w:rFonts w:hint="eastAsia"/>
        </w:rPr>
        <w:t>обер</w:t>
      </w:r>
      <w:r>
        <w:t></w:t>
      </w:r>
      <w:r>
        <w:rPr>
          <w:rFonts w:hint="eastAsia"/>
        </w:rPr>
        <w:t>офицерского</w:t>
      </w:r>
      <w:r>
        <w:t></w:t>
      </w:r>
      <w:r>
        <w:rPr>
          <w:rFonts w:hint="eastAsia"/>
        </w:rPr>
        <w:t>состава</w:t>
      </w:r>
      <w:r>
        <w:t></w:t>
      </w:r>
      <w:r>
        <w:rPr>
          <w:rFonts w:hint="eastAsia"/>
        </w:rPr>
        <w:t>сделало</w:t>
      </w:r>
      <w:r>
        <w:t></w:t>
      </w:r>
      <w:r>
        <w:rPr>
          <w:rFonts w:hint="eastAsia"/>
        </w:rPr>
        <w:t>армию</w:t>
      </w:r>
      <w:r>
        <w:t></w:t>
      </w:r>
      <w:r>
        <w:rPr>
          <w:rFonts w:hint="eastAsia"/>
        </w:rPr>
        <w:t>небоеспособной</w:t>
      </w:r>
      <w:r>
        <w:t></w:t>
      </w:r>
    </w:p>
    <w:p w14:paraId="1F5A5E08" w14:textId="77777777" w:rsidR="001E1D7B" w:rsidRDefault="001E1D7B" w:rsidP="001E1D7B">
      <w:r>
        <w:rPr>
          <w:rFonts w:hint="eastAsia"/>
        </w:rPr>
        <w:t>С</w:t>
      </w:r>
      <w:r>
        <w:t></w:t>
      </w:r>
      <w:r>
        <w:rPr>
          <w:rFonts w:hint="eastAsia"/>
        </w:rPr>
        <w:t>победой</w:t>
      </w:r>
      <w:r>
        <w:t></w:t>
      </w:r>
      <w:r>
        <w:rPr>
          <w:rFonts w:hint="eastAsia"/>
        </w:rPr>
        <w:t>Октябрьской</w:t>
      </w:r>
      <w:r>
        <w:t></w:t>
      </w:r>
      <w:r>
        <w:rPr>
          <w:rFonts w:hint="eastAsia"/>
        </w:rPr>
        <w:t>социалистической</w:t>
      </w:r>
      <w:r>
        <w:t></w:t>
      </w:r>
      <w:r>
        <w:rPr>
          <w:rFonts w:hint="eastAsia"/>
        </w:rPr>
        <w:t>революции</w:t>
      </w:r>
      <w:r>
        <w:t></w:t>
      </w:r>
      <w:r>
        <w:rPr>
          <w:rFonts w:hint="eastAsia"/>
        </w:rPr>
        <w:t>произошли</w:t>
      </w:r>
      <w:r>
        <w:t></w:t>
      </w:r>
      <w:r>
        <w:rPr>
          <w:rFonts w:hint="eastAsia"/>
        </w:rPr>
        <w:t>кардинальные</w:t>
      </w:r>
      <w:r>
        <w:t></w:t>
      </w:r>
      <w:r>
        <w:rPr>
          <w:rFonts w:hint="eastAsia"/>
        </w:rPr>
        <w:t>изменения</w:t>
      </w:r>
      <w:r>
        <w:t></w:t>
      </w:r>
      <w:r>
        <w:rPr>
          <w:rFonts w:hint="eastAsia"/>
        </w:rPr>
        <w:t>в</w:t>
      </w:r>
      <w:r>
        <w:t></w:t>
      </w:r>
      <w:r>
        <w:rPr>
          <w:rFonts w:hint="eastAsia"/>
        </w:rPr>
        <w:t>военном</w:t>
      </w:r>
      <w:r>
        <w:t></w:t>
      </w:r>
      <w:r>
        <w:rPr>
          <w:rFonts w:hint="eastAsia"/>
        </w:rPr>
        <w:t>образовании</w:t>
      </w:r>
      <w:r>
        <w:t></w:t>
      </w:r>
      <w:r>
        <w:t></w:t>
      </w:r>
      <w:r>
        <w:rPr>
          <w:rFonts w:hint="eastAsia"/>
        </w:rPr>
        <w:t>Большинство</w:t>
      </w:r>
      <w:r>
        <w:t></w:t>
      </w:r>
      <w:r>
        <w:rPr>
          <w:rFonts w:hint="eastAsia"/>
        </w:rPr>
        <w:t>вузов</w:t>
      </w:r>
      <w:r>
        <w:t></w:t>
      </w:r>
      <w:r>
        <w:rPr>
          <w:rFonts w:hint="eastAsia"/>
        </w:rPr>
        <w:t>русской</w:t>
      </w:r>
      <w:r>
        <w:t></w:t>
      </w:r>
      <w:r>
        <w:rPr>
          <w:rFonts w:hint="eastAsia"/>
        </w:rPr>
        <w:t>армии</w:t>
      </w:r>
      <w:r>
        <w:t></w:t>
      </w:r>
      <w:r>
        <w:rPr>
          <w:rFonts w:hint="eastAsia"/>
        </w:rPr>
        <w:t>Советская</w:t>
      </w:r>
      <w:r>
        <w:t></w:t>
      </w:r>
      <w:r>
        <w:rPr>
          <w:rFonts w:hint="eastAsia"/>
        </w:rPr>
        <w:t>власть</w:t>
      </w:r>
      <w:r>
        <w:t></w:t>
      </w:r>
      <w:r>
        <w:rPr>
          <w:rFonts w:hint="eastAsia"/>
        </w:rPr>
        <w:t>использовала</w:t>
      </w:r>
      <w:r>
        <w:t></w:t>
      </w:r>
      <w:r>
        <w:rPr>
          <w:rFonts w:hint="eastAsia"/>
        </w:rPr>
        <w:t>по</w:t>
      </w:r>
      <w:r>
        <w:t></w:t>
      </w:r>
      <w:r>
        <w:rPr>
          <w:rFonts w:hint="eastAsia"/>
        </w:rPr>
        <w:t>прямому</w:t>
      </w:r>
      <w:r>
        <w:t></w:t>
      </w:r>
      <w:r>
        <w:rPr>
          <w:rFonts w:hint="eastAsia"/>
        </w:rPr>
        <w:t>предназначению</w:t>
      </w:r>
      <w:r>
        <w:t></w:t>
      </w:r>
      <w:r>
        <w:rPr>
          <w:rFonts w:hint="eastAsia"/>
        </w:rPr>
        <w:t>для</w:t>
      </w:r>
      <w:r>
        <w:t></w:t>
      </w:r>
      <w:r>
        <w:rPr>
          <w:rFonts w:hint="eastAsia"/>
        </w:rPr>
        <w:t>деятельности</w:t>
      </w:r>
      <w:r>
        <w:t></w:t>
      </w:r>
      <w:r>
        <w:rPr>
          <w:rFonts w:hint="eastAsia"/>
        </w:rPr>
        <w:t>новых</w:t>
      </w:r>
      <w:r>
        <w:t></w:t>
      </w:r>
      <w:r>
        <w:rPr>
          <w:rFonts w:hint="eastAsia"/>
        </w:rPr>
        <w:t>военно</w:t>
      </w:r>
      <w:r>
        <w:t></w:t>
      </w:r>
      <w:r>
        <w:rPr>
          <w:rFonts w:hint="eastAsia"/>
        </w:rPr>
        <w:t>учебных</w:t>
      </w:r>
      <w:r>
        <w:t></w:t>
      </w:r>
      <w:r>
        <w:rPr>
          <w:rFonts w:hint="eastAsia"/>
        </w:rPr>
        <w:t>заведений</w:t>
      </w:r>
      <w:r>
        <w:t></w:t>
      </w:r>
      <w:r>
        <w:t></w:t>
      </w:r>
      <w:r>
        <w:rPr>
          <w:rFonts w:hint="eastAsia"/>
        </w:rPr>
        <w:t>Военное</w:t>
      </w:r>
      <w:r>
        <w:t></w:t>
      </w:r>
      <w:r>
        <w:rPr>
          <w:rFonts w:hint="eastAsia"/>
        </w:rPr>
        <w:t>образование</w:t>
      </w:r>
      <w:r>
        <w:t></w:t>
      </w:r>
      <w:r>
        <w:rPr>
          <w:rFonts w:hint="eastAsia"/>
        </w:rPr>
        <w:t>в</w:t>
      </w:r>
      <w:r>
        <w:t></w:t>
      </w:r>
      <w:r>
        <w:rPr>
          <w:rFonts w:hint="eastAsia"/>
        </w:rPr>
        <w:t>России</w:t>
      </w:r>
      <w:r>
        <w:t></w:t>
      </w:r>
      <w:r>
        <w:rPr>
          <w:rFonts w:hint="eastAsia"/>
        </w:rPr>
        <w:t>возобновилось</w:t>
      </w:r>
      <w:r>
        <w:t></w:t>
      </w:r>
      <w:r>
        <w:rPr>
          <w:rFonts w:hint="eastAsia"/>
        </w:rPr>
        <w:t>в</w:t>
      </w:r>
      <w:r>
        <w:t></w:t>
      </w:r>
      <w:r>
        <w:rPr>
          <w:rFonts w:hint="eastAsia"/>
        </w:rPr>
        <w:t>течение</w:t>
      </w:r>
      <w:r>
        <w:t></w:t>
      </w:r>
      <w:r>
        <w:rPr>
          <w:rFonts w:hint="eastAsia"/>
        </w:rPr>
        <w:t>пяти</w:t>
      </w:r>
      <w:r>
        <w:t></w:t>
      </w:r>
      <w:r>
        <w:t></w:t>
      </w:r>
      <w:r>
        <w:t></w:t>
      </w:r>
      <w:r>
        <w:rPr>
          <w:rFonts w:hint="eastAsia"/>
        </w:rPr>
        <w:t>шести</w:t>
      </w:r>
      <w:r>
        <w:t></w:t>
      </w:r>
      <w:r>
        <w:rPr>
          <w:rFonts w:hint="eastAsia"/>
        </w:rPr>
        <w:t>месяцев</w:t>
      </w:r>
      <w:r>
        <w:t></w:t>
      </w:r>
      <w:r>
        <w:rPr>
          <w:rFonts w:hint="eastAsia"/>
        </w:rPr>
        <w:t>после</w:t>
      </w:r>
      <w:r>
        <w:t></w:t>
      </w:r>
      <w:r>
        <w:rPr>
          <w:rFonts w:hint="eastAsia"/>
        </w:rPr>
        <w:t>победы</w:t>
      </w:r>
      <w:r>
        <w:t></w:t>
      </w:r>
      <w:r>
        <w:rPr>
          <w:rFonts w:hint="eastAsia"/>
        </w:rPr>
        <w:t>большевиков</w:t>
      </w:r>
      <w:r>
        <w:t></w:t>
      </w:r>
      <w:r>
        <w:t></w:t>
      </w:r>
      <w:r>
        <w:rPr>
          <w:rFonts w:hint="eastAsia"/>
        </w:rPr>
        <w:t>Военным</w:t>
      </w:r>
      <w:r>
        <w:t></w:t>
      </w:r>
      <w:r>
        <w:rPr>
          <w:rFonts w:hint="eastAsia"/>
        </w:rPr>
        <w:t>командованием</w:t>
      </w:r>
      <w:r>
        <w:t></w:t>
      </w:r>
      <w:r>
        <w:rPr>
          <w:rFonts w:hint="eastAsia"/>
        </w:rPr>
        <w:t>страны</w:t>
      </w:r>
      <w:r>
        <w:t></w:t>
      </w:r>
      <w:r>
        <w:rPr>
          <w:rFonts w:hint="eastAsia"/>
        </w:rPr>
        <w:t>были</w:t>
      </w:r>
      <w:r>
        <w:t></w:t>
      </w:r>
      <w:r>
        <w:rPr>
          <w:rFonts w:hint="eastAsia"/>
        </w:rPr>
        <w:t>сохранены</w:t>
      </w:r>
      <w:r>
        <w:t></w:t>
      </w:r>
      <w:r>
        <w:t></w:t>
      </w:r>
      <w:r>
        <w:rPr>
          <w:rFonts w:hint="eastAsia"/>
        </w:rPr>
        <w:t>шесть</w:t>
      </w:r>
      <w:r>
        <w:t></w:t>
      </w:r>
      <w:r>
        <w:rPr>
          <w:rFonts w:hint="eastAsia"/>
        </w:rPr>
        <w:t>из</w:t>
      </w:r>
      <w:r>
        <w:t></w:t>
      </w:r>
      <w:r>
        <w:rPr>
          <w:rFonts w:hint="eastAsia"/>
        </w:rPr>
        <w:t>семи</w:t>
      </w:r>
      <w:r>
        <w:t></w:t>
      </w:r>
      <w:r>
        <w:rPr>
          <w:rFonts w:hint="eastAsia"/>
        </w:rPr>
        <w:t>академий</w:t>
      </w:r>
      <w:r>
        <w:t></w:t>
      </w:r>
      <w:r>
        <w:t></w:t>
      </w:r>
      <w:r>
        <w:rPr>
          <w:rFonts w:hint="eastAsia"/>
        </w:rPr>
        <w:t>возобновлена</w:t>
      </w:r>
      <w:r>
        <w:t></w:t>
      </w:r>
      <w:r>
        <w:rPr>
          <w:rFonts w:hint="eastAsia"/>
        </w:rPr>
        <w:t>деятельность</w:t>
      </w:r>
      <w:r>
        <w:t></w:t>
      </w:r>
      <w:r>
        <w:t></w:t>
      </w:r>
      <w:r>
        <w:t></w:t>
      </w:r>
      <w:r>
        <w:t></w:t>
      </w:r>
      <w:r>
        <w:rPr>
          <w:rFonts w:hint="eastAsia"/>
        </w:rPr>
        <w:t>из</w:t>
      </w:r>
      <w:r>
        <w:t></w:t>
      </w:r>
      <w:r>
        <w:t></w:t>
      </w:r>
      <w:r>
        <w:t></w:t>
      </w:r>
      <w:r>
        <w:t></w:t>
      </w:r>
      <w:r>
        <w:rPr>
          <w:rFonts w:hint="eastAsia"/>
        </w:rPr>
        <w:t>сухопутных</w:t>
      </w:r>
      <w:r>
        <w:t></w:t>
      </w:r>
      <w:r>
        <w:t></w:t>
      </w:r>
      <w:r>
        <w:rPr>
          <w:rFonts w:hint="eastAsia"/>
        </w:rPr>
        <w:t>всех</w:t>
      </w:r>
      <w:r>
        <w:t></w:t>
      </w:r>
      <w:r>
        <w:rPr>
          <w:rFonts w:hint="eastAsia"/>
        </w:rPr>
        <w:t>шести</w:t>
      </w:r>
      <w:r>
        <w:t></w:t>
      </w:r>
      <w:r>
        <w:rPr>
          <w:rFonts w:hint="eastAsia"/>
        </w:rPr>
        <w:t>морских</w:t>
      </w:r>
      <w:r>
        <w:t></w:t>
      </w:r>
      <w:r>
        <w:rPr>
          <w:rFonts w:hint="eastAsia"/>
        </w:rPr>
        <w:t>и</w:t>
      </w:r>
      <w:r>
        <w:t></w:t>
      </w:r>
      <w:r>
        <w:rPr>
          <w:rFonts w:hint="eastAsia"/>
        </w:rPr>
        <w:t>восьми</w:t>
      </w:r>
      <w:r>
        <w:t></w:t>
      </w:r>
      <w:r>
        <w:rPr>
          <w:rFonts w:hint="eastAsia"/>
        </w:rPr>
        <w:t>из</w:t>
      </w:r>
      <w:r>
        <w:t></w:t>
      </w:r>
      <w:r>
        <w:t></w:t>
      </w:r>
      <w:r>
        <w:t></w:t>
      </w:r>
      <w:r>
        <w:t></w:t>
      </w:r>
      <w:r>
        <w:rPr>
          <w:rFonts w:hint="eastAsia"/>
        </w:rPr>
        <w:t>авиационных</w:t>
      </w:r>
      <w:r>
        <w:t></w:t>
      </w:r>
      <w:r>
        <w:rPr>
          <w:rFonts w:hint="eastAsia"/>
        </w:rPr>
        <w:t>офицерских</w:t>
      </w:r>
      <w:r>
        <w:t></w:t>
      </w:r>
      <w:r>
        <w:rPr>
          <w:rFonts w:hint="eastAsia"/>
        </w:rPr>
        <w:t>школ</w:t>
      </w:r>
      <w:r>
        <w:t></w:t>
      </w:r>
      <w:r>
        <w:rPr>
          <w:rFonts w:hint="eastAsia"/>
        </w:rPr>
        <w:t>классов</w:t>
      </w:r>
      <w:r>
        <w:t></w:t>
      </w:r>
      <w:r>
        <w:rPr>
          <w:rFonts w:hint="eastAsia"/>
        </w:rPr>
        <w:t>и</w:t>
      </w:r>
      <w:r>
        <w:t></w:t>
      </w:r>
      <w:r>
        <w:rPr>
          <w:rFonts w:hint="eastAsia"/>
        </w:rPr>
        <w:t>курсов</w:t>
      </w:r>
      <w:r>
        <w:t></w:t>
      </w:r>
      <w:r>
        <w:t></w:t>
      </w:r>
      <w:r>
        <w:rPr>
          <w:rFonts w:hint="eastAsia"/>
        </w:rPr>
        <w:t>все</w:t>
      </w:r>
      <w:r>
        <w:t></w:t>
      </w:r>
      <w:r>
        <w:t></w:t>
      </w:r>
      <w:r>
        <w:t></w:t>
      </w:r>
      <w:r>
        <w:t></w:t>
      </w:r>
      <w:r>
        <w:rPr>
          <w:rFonts w:hint="eastAsia"/>
        </w:rPr>
        <w:t>военных</w:t>
      </w:r>
      <w:r>
        <w:t></w:t>
      </w:r>
      <w:r>
        <w:t></w:t>
      </w:r>
      <w:r>
        <w:rPr>
          <w:rFonts w:hint="eastAsia"/>
        </w:rPr>
        <w:t>специальных</w:t>
      </w:r>
      <w:r>
        <w:t></w:t>
      </w:r>
      <w:r>
        <w:rPr>
          <w:rFonts w:hint="eastAsia"/>
        </w:rPr>
        <w:t>и</w:t>
      </w:r>
      <w:r>
        <w:t></w:t>
      </w:r>
      <w:r>
        <w:rPr>
          <w:rFonts w:hint="eastAsia"/>
        </w:rPr>
        <w:t>морских</w:t>
      </w:r>
      <w:r>
        <w:t></w:t>
      </w:r>
      <w:r>
        <w:rPr>
          <w:rFonts w:hint="eastAsia"/>
        </w:rPr>
        <w:t>училищ</w:t>
      </w:r>
      <w:r>
        <w:t></w:t>
      </w:r>
      <w:r>
        <w:t></w:t>
      </w:r>
      <w:r>
        <w:t></w:t>
      </w:r>
      <w:r>
        <w:t></w:t>
      </w:r>
      <w:r>
        <w:t></w:t>
      </w:r>
      <w:r>
        <w:rPr>
          <w:rFonts w:hint="eastAsia"/>
        </w:rPr>
        <w:t>кадетских</w:t>
      </w:r>
      <w:r>
        <w:t></w:t>
      </w:r>
      <w:r>
        <w:rPr>
          <w:rFonts w:hint="eastAsia"/>
        </w:rPr>
        <w:t>корпуса</w:t>
      </w:r>
      <w:r>
        <w:t></w:t>
      </w:r>
      <w:r>
        <w:t></w:t>
      </w:r>
      <w:r>
        <w:rPr>
          <w:rFonts w:hint="eastAsia"/>
        </w:rPr>
        <w:t>в</w:t>
      </w:r>
      <w:r>
        <w:t></w:t>
      </w:r>
      <w:r>
        <w:rPr>
          <w:rFonts w:hint="eastAsia"/>
        </w:rPr>
        <w:t>качестве</w:t>
      </w:r>
      <w:r>
        <w:t></w:t>
      </w:r>
      <w:r>
        <w:rPr>
          <w:rFonts w:hint="eastAsia"/>
        </w:rPr>
        <w:t>пехотных</w:t>
      </w:r>
      <w:r>
        <w:t></w:t>
      </w:r>
      <w:r>
        <w:rPr>
          <w:rFonts w:hint="eastAsia"/>
        </w:rPr>
        <w:t>вузов</w:t>
      </w:r>
      <w:r>
        <w:t></w:t>
      </w:r>
      <w:r>
        <w:t></w:t>
      </w:r>
      <w:r>
        <w:rPr>
          <w:rFonts w:hint="eastAsia"/>
        </w:rPr>
        <w:t>из</w:t>
      </w:r>
      <w:r>
        <w:t></w:t>
      </w:r>
      <w:r>
        <w:t></w:t>
      </w:r>
      <w:r>
        <w:t></w:t>
      </w:r>
      <w:r>
        <w:t></w:t>
      </w:r>
      <w:r>
        <w:t></w:t>
      </w:r>
      <w:r>
        <w:rPr>
          <w:rFonts w:hint="eastAsia"/>
        </w:rPr>
        <w:t>Кроме</w:t>
      </w:r>
      <w:r>
        <w:t></w:t>
      </w:r>
      <w:r>
        <w:rPr>
          <w:rFonts w:hint="eastAsia"/>
        </w:rPr>
        <w:t>того</w:t>
      </w:r>
      <w:r>
        <w:t></w:t>
      </w:r>
      <w:r>
        <w:t></w:t>
      </w:r>
      <w:r>
        <w:rPr>
          <w:rFonts w:hint="eastAsia"/>
        </w:rPr>
        <w:t>практически</w:t>
      </w:r>
      <w:r>
        <w:t></w:t>
      </w:r>
      <w:r>
        <w:rPr>
          <w:rFonts w:hint="eastAsia"/>
        </w:rPr>
        <w:t>без</w:t>
      </w:r>
      <w:r>
        <w:t></w:t>
      </w:r>
      <w:r>
        <w:rPr>
          <w:rFonts w:hint="eastAsia"/>
        </w:rPr>
        <w:t>перерыва</w:t>
      </w:r>
      <w:r>
        <w:t></w:t>
      </w:r>
      <w:r>
        <w:rPr>
          <w:rFonts w:hint="eastAsia"/>
        </w:rPr>
        <w:t>продолжили</w:t>
      </w:r>
      <w:r>
        <w:t></w:t>
      </w:r>
      <w:r>
        <w:rPr>
          <w:rFonts w:hint="eastAsia"/>
        </w:rPr>
        <w:t>деятельность</w:t>
      </w:r>
      <w:r>
        <w:t></w:t>
      </w:r>
      <w:r>
        <w:rPr>
          <w:rFonts w:hint="eastAsia"/>
        </w:rPr>
        <w:t>все</w:t>
      </w:r>
      <w:r>
        <w:t></w:t>
      </w:r>
      <w:r>
        <w:rPr>
          <w:rFonts w:hint="eastAsia"/>
        </w:rPr>
        <w:t>специальные</w:t>
      </w:r>
      <w:r>
        <w:t></w:t>
      </w:r>
      <w:r>
        <w:rPr>
          <w:rFonts w:hint="eastAsia"/>
        </w:rPr>
        <w:t>военные</w:t>
      </w:r>
      <w:r>
        <w:t></w:t>
      </w:r>
      <w:r>
        <w:rPr>
          <w:rFonts w:hint="eastAsia"/>
        </w:rPr>
        <w:t>школы</w:t>
      </w:r>
      <w:r>
        <w:t></w:t>
      </w:r>
    </w:p>
    <w:p w14:paraId="68D61F1D" w14:textId="77777777" w:rsidR="001E1D7B" w:rsidRDefault="001E1D7B" w:rsidP="001E1D7B">
      <w:r>
        <w:rPr>
          <w:rFonts w:hint="eastAsia"/>
        </w:rPr>
        <w:t>Бывшие</w:t>
      </w:r>
      <w:r>
        <w:t></w:t>
      </w:r>
      <w:r>
        <w:rPr>
          <w:rFonts w:hint="eastAsia"/>
        </w:rPr>
        <w:t>кадетские</w:t>
      </w:r>
      <w:r>
        <w:t></w:t>
      </w:r>
      <w:r>
        <w:rPr>
          <w:rFonts w:hint="eastAsia"/>
        </w:rPr>
        <w:t>корпуса</w:t>
      </w:r>
      <w:r>
        <w:t></w:t>
      </w:r>
      <w:r>
        <w:t></w:t>
      </w:r>
      <w:r>
        <w:rPr>
          <w:rFonts w:hint="eastAsia"/>
        </w:rPr>
        <w:t>ставшие</w:t>
      </w:r>
      <w:r>
        <w:t></w:t>
      </w:r>
      <w:r>
        <w:rPr>
          <w:rFonts w:hint="eastAsia"/>
        </w:rPr>
        <w:t>в</w:t>
      </w:r>
      <w:r>
        <w:t></w:t>
      </w:r>
      <w:r>
        <w:rPr>
          <w:rFonts w:hint="eastAsia"/>
        </w:rPr>
        <w:t>августе</w:t>
      </w:r>
      <w:r>
        <w:t></w:t>
      </w:r>
      <w:r>
        <w:t></w:t>
      </w:r>
      <w:r>
        <w:t></w:t>
      </w:r>
      <w:r>
        <w:t></w:t>
      </w:r>
      <w:r>
        <w:t></w:t>
      </w:r>
      <w:r>
        <w:t></w:t>
      </w:r>
      <w:r>
        <w:rPr>
          <w:rFonts w:hint="eastAsia"/>
        </w:rPr>
        <w:t>года</w:t>
      </w:r>
      <w:r>
        <w:t></w:t>
      </w:r>
      <w:r>
        <w:rPr>
          <w:rFonts w:hint="eastAsia"/>
        </w:rPr>
        <w:t>гимназиями</w:t>
      </w:r>
      <w:r>
        <w:t></w:t>
      </w:r>
      <w:r>
        <w:rPr>
          <w:rFonts w:hint="eastAsia"/>
        </w:rPr>
        <w:t>военного</w:t>
      </w:r>
      <w:r>
        <w:t></w:t>
      </w:r>
      <w:r>
        <w:rPr>
          <w:rFonts w:hint="eastAsia"/>
        </w:rPr>
        <w:t>ведомства</w:t>
      </w:r>
      <w:r>
        <w:t></w:t>
      </w:r>
      <w:r>
        <w:t></w:t>
      </w:r>
      <w:r>
        <w:rPr>
          <w:rFonts w:hint="eastAsia"/>
        </w:rPr>
        <w:t>революционное</w:t>
      </w:r>
      <w:r>
        <w:t></w:t>
      </w:r>
      <w:r>
        <w:rPr>
          <w:rFonts w:hint="eastAsia"/>
        </w:rPr>
        <w:t>правительство</w:t>
      </w:r>
      <w:r>
        <w:t></w:t>
      </w:r>
      <w:r>
        <w:rPr>
          <w:rFonts w:hint="eastAsia"/>
        </w:rPr>
        <w:t>упразднило</w:t>
      </w:r>
      <w:r>
        <w:t></w:t>
      </w:r>
      <w:r>
        <w:t></w:t>
      </w:r>
      <w:r>
        <w:rPr>
          <w:rFonts w:hint="eastAsia"/>
        </w:rPr>
        <w:t>Однако</w:t>
      </w:r>
      <w:r>
        <w:t></w:t>
      </w:r>
      <w:r>
        <w:rPr>
          <w:rFonts w:hint="eastAsia"/>
        </w:rPr>
        <w:t>уже</w:t>
      </w:r>
      <w:r>
        <w:t></w:t>
      </w:r>
      <w:r>
        <w:rPr>
          <w:rFonts w:hint="eastAsia"/>
        </w:rPr>
        <w:t>в</w:t>
      </w:r>
      <w:r>
        <w:t></w:t>
      </w:r>
      <w:r>
        <w:rPr>
          <w:rFonts w:hint="eastAsia"/>
        </w:rPr>
        <w:t>декабре</w:t>
      </w:r>
      <w:r>
        <w:t></w:t>
      </w:r>
      <w:r>
        <w:t></w:t>
      </w:r>
      <w:r>
        <w:t></w:t>
      </w:r>
      <w:r>
        <w:t></w:t>
      </w:r>
      <w:r>
        <w:t></w:t>
      </w:r>
      <w:r>
        <w:t></w:t>
      </w:r>
      <w:r>
        <w:rPr>
          <w:rFonts w:hint="eastAsia"/>
        </w:rPr>
        <w:t>года</w:t>
      </w:r>
      <w:r>
        <w:t></w:t>
      </w:r>
      <w:r>
        <w:rPr>
          <w:rFonts w:hint="eastAsia"/>
        </w:rPr>
        <w:t>открылись</w:t>
      </w:r>
      <w:r>
        <w:t></w:t>
      </w:r>
      <w:r>
        <w:rPr>
          <w:rFonts w:hint="eastAsia"/>
        </w:rPr>
        <w:t>новые</w:t>
      </w:r>
      <w:r>
        <w:t></w:t>
      </w:r>
      <w:r>
        <w:rPr>
          <w:rFonts w:hint="eastAsia"/>
        </w:rPr>
        <w:t>военно</w:t>
      </w:r>
      <w:r>
        <w:t></w:t>
      </w:r>
      <w:r>
        <w:rPr>
          <w:rFonts w:hint="eastAsia"/>
        </w:rPr>
        <w:t>подготовительные</w:t>
      </w:r>
      <w:r>
        <w:t></w:t>
      </w:r>
      <w:r>
        <w:rPr>
          <w:rFonts w:hint="eastAsia"/>
        </w:rPr>
        <w:t>учебные</w:t>
      </w:r>
      <w:r>
        <w:t></w:t>
      </w:r>
      <w:r>
        <w:rPr>
          <w:rFonts w:hint="eastAsia"/>
        </w:rPr>
        <w:t>заведения</w:t>
      </w:r>
      <w:r>
        <w:t></w:t>
      </w:r>
      <w:r>
        <w:t></w:t>
      </w:r>
      <w:r>
        <w:rPr>
          <w:rFonts w:hint="eastAsia"/>
        </w:rPr>
        <w:t>и</w:t>
      </w:r>
      <w:r>
        <w:t></w:t>
      </w:r>
      <w:r>
        <w:rPr>
          <w:rFonts w:hint="eastAsia"/>
        </w:rPr>
        <w:t>традиционная</w:t>
      </w:r>
      <w:r>
        <w:t></w:t>
      </w:r>
      <w:r>
        <w:rPr>
          <w:rFonts w:hint="eastAsia"/>
        </w:rPr>
        <w:t>для</w:t>
      </w:r>
      <w:r>
        <w:t></w:t>
      </w:r>
      <w:r>
        <w:rPr>
          <w:rFonts w:hint="eastAsia"/>
        </w:rPr>
        <w:t>России</w:t>
      </w:r>
      <w:r>
        <w:t></w:t>
      </w:r>
      <w:r>
        <w:rPr>
          <w:rFonts w:hint="eastAsia"/>
        </w:rPr>
        <w:t>структура</w:t>
      </w:r>
      <w:r>
        <w:t></w:t>
      </w:r>
      <w:r>
        <w:rPr>
          <w:rFonts w:hint="eastAsia"/>
        </w:rPr>
        <w:t>сис</w:t>
      </w:r>
      <w:r>
        <w:rPr>
          <w:rFonts w:hint="eastAsia"/>
        </w:rPr>
        <w:lastRenderedPageBreak/>
        <w:t>темы</w:t>
      </w:r>
      <w:r>
        <w:t></w:t>
      </w:r>
      <w:r>
        <w:rPr>
          <w:rFonts w:hint="eastAsia"/>
        </w:rPr>
        <w:t>вузов</w:t>
      </w:r>
      <w:r>
        <w:t></w:t>
      </w:r>
      <w:r>
        <w:rPr>
          <w:rFonts w:hint="eastAsia"/>
        </w:rPr>
        <w:t>по</w:t>
      </w:r>
      <w:r>
        <w:t></w:t>
      </w:r>
      <w:r>
        <w:rPr>
          <w:rFonts w:hint="eastAsia"/>
        </w:rPr>
        <w:t>подготовке</w:t>
      </w:r>
      <w:r>
        <w:t></w:t>
      </w:r>
      <w:r>
        <w:rPr>
          <w:rFonts w:hint="eastAsia"/>
        </w:rPr>
        <w:t>командного</w:t>
      </w:r>
      <w:r>
        <w:t></w:t>
      </w:r>
      <w:r>
        <w:rPr>
          <w:rFonts w:hint="eastAsia"/>
        </w:rPr>
        <w:t>состава</w:t>
      </w:r>
      <w:r>
        <w:t></w:t>
      </w:r>
      <w:r>
        <w:rPr>
          <w:rFonts w:hint="eastAsia"/>
        </w:rPr>
        <w:t>была</w:t>
      </w:r>
      <w:r>
        <w:t></w:t>
      </w:r>
      <w:r>
        <w:rPr>
          <w:rFonts w:hint="eastAsia"/>
        </w:rPr>
        <w:t>восстановлена</w:t>
      </w:r>
      <w:r>
        <w:t></w:t>
      </w:r>
      <w:r>
        <w:rPr>
          <w:rFonts w:hint="eastAsia"/>
        </w:rPr>
        <w:t>полностью</w:t>
      </w:r>
      <w:r>
        <w:t></w:t>
      </w:r>
    </w:p>
    <w:p w14:paraId="79747CF0" w14:textId="77777777" w:rsidR="001E1D7B" w:rsidRDefault="001E1D7B" w:rsidP="001E1D7B">
      <w:r>
        <w:rPr>
          <w:rFonts w:hint="eastAsia"/>
        </w:rPr>
        <w:t>Начальники</w:t>
      </w:r>
      <w:r>
        <w:t></w:t>
      </w:r>
      <w:r>
        <w:rPr>
          <w:rFonts w:hint="eastAsia"/>
        </w:rPr>
        <w:t>и</w:t>
      </w:r>
      <w:r>
        <w:t></w:t>
      </w:r>
      <w:r>
        <w:rPr>
          <w:rFonts w:hint="eastAsia"/>
        </w:rPr>
        <w:t>преподавательский</w:t>
      </w:r>
      <w:r>
        <w:t></w:t>
      </w:r>
      <w:r>
        <w:rPr>
          <w:rFonts w:hint="eastAsia"/>
        </w:rPr>
        <w:t>состав</w:t>
      </w:r>
      <w:r>
        <w:t></w:t>
      </w:r>
      <w:r>
        <w:rPr>
          <w:rFonts w:hint="eastAsia"/>
        </w:rPr>
        <w:t>военных</w:t>
      </w:r>
      <w:r>
        <w:t></w:t>
      </w:r>
      <w:r>
        <w:rPr>
          <w:rFonts w:hint="eastAsia"/>
        </w:rPr>
        <w:t>академий</w:t>
      </w:r>
      <w:r>
        <w:t></w:t>
      </w:r>
      <w:r>
        <w:rPr>
          <w:rFonts w:hint="eastAsia"/>
        </w:rPr>
        <w:t>после</w:t>
      </w:r>
      <w:r>
        <w:t></w:t>
      </w:r>
      <w:r>
        <w:rPr>
          <w:rFonts w:hint="eastAsia"/>
        </w:rPr>
        <w:t>революции</w:t>
      </w:r>
      <w:r>
        <w:t></w:t>
      </w:r>
      <w:r>
        <w:rPr>
          <w:rFonts w:hint="eastAsia"/>
        </w:rPr>
        <w:t>сохранялись</w:t>
      </w:r>
      <w:r>
        <w:t></w:t>
      </w:r>
      <w:r>
        <w:rPr>
          <w:rFonts w:hint="eastAsia"/>
        </w:rPr>
        <w:t>прежними</w:t>
      </w:r>
      <w:r>
        <w:t></w:t>
      </w:r>
      <w:r>
        <w:t></w:t>
      </w:r>
      <w:r>
        <w:rPr>
          <w:rFonts w:hint="eastAsia"/>
        </w:rPr>
        <w:t>а</w:t>
      </w:r>
      <w:r>
        <w:t></w:t>
      </w:r>
      <w:r>
        <w:rPr>
          <w:rFonts w:hint="eastAsia"/>
        </w:rPr>
        <w:t>далее</w:t>
      </w:r>
      <w:r>
        <w:t></w:t>
      </w:r>
      <w:r>
        <w:rPr>
          <w:rFonts w:hint="eastAsia"/>
        </w:rPr>
        <w:t>на</w:t>
      </w:r>
      <w:r>
        <w:t></w:t>
      </w:r>
      <w:r>
        <w:rPr>
          <w:rFonts w:hint="eastAsia"/>
        </w:rPr>
        <w:t>должностях</w:t>
      </w:r>
      <w:r>
        <w:t></w:t>
      </w:r>
      <w:r>
        <w:rPr>
          <w:rFonts w:hint="eastAsia"/>
        </w:rPr>
        <w:t>начальников</w:t>
      </w:r>
      <w:r>
        <w:t></w:t>
      </w:r>
      <w:r>
        <w:rPr>
          <w:rFonts w:hint="eastAsia"/>
        </w:rPr>
        <w:t>академий</w:t>
      </w:r>
      <w:r>
        <w:t></w:t>
      </w:r>
      <w:r>
        <w:rPr>
          <w:rFonts w:hint="eastAsia"/>
        </w:rPr>
        <w:t>происходила</w:t>
      </w:r>
      <w:r>
        <w:t></w:t>
      </w:r>
      <w:r>
        <w:rPr>
          <w:rFonts w:hint="eastAsia"/>
        </w:rPr>
        <w:t>смена</w:t>
      </w:r>
      <w:r>
        <w:t></w:t>
      </w:r>
      <w:r>
        <w:rPr>
          <w:rFonts w:hint="eastAsia"/>
        </w:rPr>
        <w:t>бывших</w:t>
      </w:r>
      <w:r>
        <w:t></w:t>
      </w:r>
      <w:r>
        <w:rPr>
          <w:rFonts w:hint="eastAsia"/>
        </w:rPr>
        <w:t>генералов</w:t>
      </w:r>
      <w:r>
        <w:t></w:t>
      </w:r>
      <w:r>
        <w:rPr>
          <w:rFonts w:hint="eastAsia"/>
        </w:rPr>
        <w:t>русской</w:t>
      </w:r>
      <w:r>
        <w:t></w:t>
      </w:r>
      <w:r>
        <w:rPr>
          <w:rFonts w:hint="eastAsia"/>
        </w:rPr>
        <w:t>армии</w:t>
      </w:r>
      <w:r>
        <w:t></w:t>
      </w:r>
      <w:r>
        <w:t></w:t>
      </w:r>
      <w:r>
        <w:rPr>
          <w:rFonts w:hint="eastAsia"/>
        </w:rPr>
        <w:t>Остальные</w:t>
      </w:r>
      <w:r>
        <w:t></w:t>
      </w:r>
      <w:r>
        <w:rPr>
          <w:rFonts w:hint="eastAsia"/>
        </w:rPr>
        <w:t>учебные</w:t>
      </w:r>
      <w:r>
        <w:t></w:t>
      </w:r>
      <w:r>
        <w:rPr>
          <w:rFonts w:hint="eastAsia"/>
        </w:rPr>
        <w:t>заведения</w:t>
      </w:r>
      <w:r>
        <w:t></w:t>
      </w:r>
      <w:r>
        <w:rPr>
          <w:rFonts w:hint="eastAsia"/>
        </w:rPr>
        <w:t>возглавляли</w:t>
      </w:r>
      <w:r>
        <w:t></w:t>
      </w:r>
      <w:r>
        <w:t></w:t>
      </w:r>
      <w:r>
        <w:rPr>
          <w:rFonts w:hint="eastAsia"/>
        </w:rPr>
        <w:t>как</w:t>
      </w:r>
      <w:r>
        <w:t></w:t>
      </w:r>
      <w:r>
        <w:rPr>
          <w:rFonts w:hint="eastAsia"/>
        </w:rPr>
        <w:t>правило</w:t>
      </w:r>
      <w:r>
        <w:t></w:t>
      </w:r>
      <w:r>
        <w:t></w:t>
      </w:r>
      <w:r>
        <w:rPr>
          <w:rFonts w:hint="eastAsia"/>
        </w:rPr>
        <w:t>штаб</w:t>
      </w:r>
      <w:r>
        <w:t></w:t>
      </w:r>
      <w:r>
        <w:rPr>
          <w:rFonts w:hint="eastAsia"/>
        </w:rPr>
        <w:t>офицеры</w:t>
      </w:r>
      <w:r>
        <w:t></w:t>
      </w:r>
      <w:r>
        <w:rPr>
          <w:rFonts w:hint="eastAsia"/>
        </w:rPr>
        <w:t>и</w:t>
      </w:r>
      <w:r>
        <w:t></w:t>
      </w:r>
      <w:r>
        <w:rPr>
          <w:rFonts w:hint="eastAsia"/>
        </w:rPr>
        <w:t>генералы</w:t>
      </w:r>
      <w:r>
        <w:t></w:t>
      </w:r>
      <w:r>
        <w:rPr>
          <w:rFonts w:hint="eastAsia"/>
        </w:rPr>
        <w:t>старой</w:t>
      </w:r>
      <w:r>
        <w:t></w:t>
      </w:r>
      <w:r>
        <w:t></w:t>
      </w:r>
      <w:r>
        <w:rPr>
          <w:rFonts w:hint="eastAsia"/>
        </w:rPr>
        <w:t>армии</w:t>
      </w:r>
      <w:r>
        <w:t></w:t>
      </w:r>
      <w:r>
        <w:t></w:t>
      </w:r>
      <w:r>
        <w:rPr>
          <w:rFonts w:hint="eastAsia"/>
        </w:rPr>
        <w:t>В</w:t>
      </w:r>
      <w:r>
        <w:t></w:t>
      </w:r>
      <w:r>
        <w:rPr>
          <w:rFonts w:hint="eastAsia"/>
        </w:rPr>
        <w:t>течение</w:t>
      </w:r>
      <w:r>
        <w:t></w:t>
      </w:r>
      <w:r>
        <w:rPr>
          <w:rFonts w:hint="eastAsia"/>
        </w:rPr>
        <w:t>исследуемого</w:t>
      </w:r>
      <w:r>
        <w:t></w:t>
      </w:r>
      <w:r>
        <w:rPr>
          <w:rFonts w:hint="eastAsia"/>
        </w:rPr>
        <w:t>периода</w:t>
      </w:r>
      <w:r>
        <w:t></w:t>
      </w:r>
      <w:r>
        <w:rPr>
          <w:rFonts w:hint="eastAsia"/>
        </w:rPr>
        <w:t>более</w:t>
      </w:r>
      <w:r>
        <w:t></w:t>
      </w:r>
      <w:r>
        <w:t></w:t>
      </w:r>
      <w:r>
        <w:t></w:t>
      </w:r>
      <w:r>
        <w:tab/>
      </w:r>
      <w:r>
        <w:t></w:t>
      </w:r>
    </w:p>
    <w:p w14:paraId="04EA087D" w14:textId="77777777" w:rsidR="001E1D7B" w:rsidRDefault="001E1D7B" w:rsidP="001E1D7B">
      <w:r>
        <w:rPr>
          <w:rFonts w:hint="eastAsia"/>
        </w:rPr>
        <w:t>преподавательского</w:t>
      </w:r>
      <w:r>
        <w:t></w:t>
      </w:r>
      <w:r>
        <w:t></w:t>
      </w:r>
      <w:r>
        <w:rPr>
          <w:rFonts w:hint="eastAsia"/>
        </w:rPr>
        <w:t>инструкторского</w:t>
      </w:r>
      <w:r>
        <w:t></w:t>
      </w:r>
      <w:r>
        <w:t></w:t>
      </w:r>
      <w:r>
        <w:rPr>
          <w:rFonts w:hint="eastAsia"/>
        </w:rPr>
        <w:t>состава</w:t>
      </w:r>
      <w:r>
        <w:t></w:t>
      </w:r>
      <w:r>
        <w:rPr>
          <w:rFonts w:hint="eastAsia"/>
        </w:rPr>
        <w:t>всех</w:t>
      </w:r>
      <w:r>
        <w:t></w:t>
      </w:r>
      <w:r>
        <w:rPr>
          <w:rFonts w:hint="eastAsia"/>
        </w:rPr>
        <w:t>советских</w:t>
      </w:r>
      <w:r>
        <w:t></w:t>
      </w:r>
      <w:r>
        <w:rPr>
          <w:rFonts w:hint="eastAsia"/>
        </w:rPr>
        <w:t>военно</w:t>
      </w:r>
      <w:r>
        <w:t></w:t>
      </w:r>
      <w:r>
        <w:rPr>
          <w:rFonts w:hint="eastAsia"/>
        </w:rPr>
        <w:t>учебных</w:t>
      </w:r>
      <w:r>
        <w:t></w:t>
      </w:r>
      <w:r>
        <w:rPr>
          <w:rFonts w:hint="eastAsia"/>
        </w:rPr>
        <w:t>заведений</w:t>
      </w:r>
      <w:r>
        <w:t></w:t>
      </w:r>
      <w:r>
        <w:rPr>
          <w:rFonts w:hint="eastAsia"/>
        </w:rPr>
        <w:t>представляли</w:t>
      </w:r>
      <w:r>
        <w:t></w:t>
      </w:r>
      <w:r>
        <w:rPr>
          <w:rFonts w:hint="eastAsia"/>
        </w:rPr>
        <w:t>бывшие</w:t>
      </w:r>
      <w:r>
        <w:t></w:t>
      </w:r>
      <w:r>
        <w:rPr>
          <w:rFonts w:hint="eastAsia"/>
        </w:rPr>
        <w:t>офицеры</w:t>
      </w:r>
      <w:r>
        <w:t></w:t>
      </w:r>
      <w:r>
        <w:t></w:t>
      </w:r>
      <w:r>
        <w:rPr>
          <w:rFonts w:hint="eastAsia"/>
        </w:rPr>
        <w:t>Большинство</w:t>
      </w:r>
      <w:r>
        <w:t></w:t>
      </w:r>
      <w:r>
        <w:rPr>
          <w:rFonts w:hint="eastAsia"/>
        </w:rPr>
        <w:t>из</w:t>
      </w:r>
      <w:r>
        <w:t></w:t>
      </w:r>
      <w:r>
        <w:rPr>
          <w:rFonts w:hint="eastAsia"/>
        </w:rPr>
        <w:t>них</w:t>
      </w:r>
      <w:r>
        <w:t></w:t>
      </w:r>
      <w:r>
        <w:rPr>
          <w:rFonts w:hint="eastAsia"/>
        </w:rPr>
        <w:t>были</w:t>
      </w:r>
      <w:r>
        <w:t></w:t>
      </w:r>
      <w:r>
        <w:rPr>
          <w:rFonts w:hint="eastAsia"/>
        </w:rPr>
        <w:t>офицерами</w:t>
      </w:r>
      <w:r>
        <w:t></w:t>
      </w:r>
      <w:r>
        <w:rPr>
          <w:rFonts w:hint="eastAsia"/>
        </w:rPr>
        <w:t>военного</w:t>
      </w:r>
      <w:r>
        <w:t></w:t>
      </w:r>
      <w:r>
        <w:rPr>
          <w:rFonts w:hint="eastAsia"/>
        </w:rPr>
        <w:t>времени</w:t>
      </w:r>
      <w:r>
        <w:t></w:t>
      </w:r>
      <w:r>
        <w:t></w:t>
      </w:r>
      <w:r>
        <w:rPr>
          <w:rFonts w:hint="eastAsia"/>
        </w:rPr>
        <w:t>Перед</w:t>
      </w:r>
      <w:r>
        <w:t></w:t>
      </w:r>
      <w:r>
        <w:rPr>
          <w:rFonts w:hint="eastAsia"/>
        </w:rPr>
        <w:t>ними</w:t>
      </w:r>
      <w:r>
        <w:t></w:t>
      </w:r>
      <w:r>
        <w:rPr>
          <w:rFonts w:hint="eastAsia"/>
        </w:rPr>
        <w:t>стояла</w:t>
      </w:r>
      <w:r>
        <w:t></w:t>
      </w:r>
      <w:r>
        <w:rPr>
          <w:rFonts w:hint="eastAsia"/>
        </w:rPr>
        <w:t>задача</w:t>
      </w:r>
      <w:r>
        <w:t></w:t>
      </w:r>
      <w:r>
        <w:rPr>
          <w:rFonts w:hint="eastAsia"/>
        </w:rPr>
        <w:t>обучать</w:t>
      </w:r>
      <w:r>
        <w:t></w:t>
      </w:r>
      <w:r>
        <w:rPr>
          <w:rFonts w:hint="eastAsia"/>
        </w:rPr>
        <w:t>курсантов</w:t>
      </w:r>
      <w:r>
        <w:t></w:t>
      </w:r>
      <w:r>
        <w:rPr>
          <w:rFonts w:hint="eastAsia"/>
        </w:rPr>
        <w:t>примерно</w:t>
      </w:r>
      <w:r>
        <w:t></w:t>
      </w:r>
      <w:r>
        <w:rPr>
          <w:rFonts w:hint="eastAsia"/>
        </w:rPr>
        <w:t>в</w:t>
      </w:r>
      <w:r>
        <w:t></w:t>
      </w:r>
      <w:r>
        <w:rPr>
          <w:rFonts w:hint="eastAsia"/>
        </w:rPr>
        <w:t>те</w:t>
      </w:r>
      <w:r>
        <w:t></w:t>
      </w:r>
      <w:r>
        <w:rPr>
          <w:rFonts w:hint="eastAsia"/>
        </w:rPr>
        <w:t>же</w:t>
      </w:r>
      <w:r>
        <w:t></w:t>
      </w:r>
      <w:r>
        <w:rPr>
          <w:rFonts w:hint="eastAsia"/>
        </w:rPr>
        <w:t>сроки</w:t>
      </w:r>
      <w:r>
        <w:t></w:t>
      </w:r>
      <w:r>
        <w:rPr>
          <w:rFonts w:hint="eastAsia"/>
        </w:rPr>
        <w:t>и</w:t>
      </w:r>
      <w:r>
        <w:t></w:t>
      </w:r>
      <w:r>
        <w:rPr>
          <w:rFonts w:hint="eastAsia"/>
        </w:rPr>
        <w:t>так</w:t>
      </w:r>
      <w:r>
        <w:t></w:t>
      </w:r>
      <w:r>
        <w:t></w:t>
      </w:r>
      <w:r>
        <w:rPr>
          <w:rFonts w:hint="eastAsia"/>
        </w:rPr>
        <w:t>как</w:t>
      </w:r>
      <w:r>
        <w:t></w:t>
      </w:r>
      <w:r>
        <w:rPr>
          <w:rFonts w:hint="eastAsia"/>
        </w:rPr>
        <w:t>недавно</w:t>
      </w:r>
      <w:r>
        <w:t></w:t>
      </w:r>
      <w:r>
        <w:rPr>
          <w:rFonts w:hint="eastAsia"/>
        </w:rPr>
        <w:t>в</w:t>
      </w:r>
      <w:r>
        <w:t></w:t>
      </w:r>
      <w:r>
        <w:rPr>
          <w:rFonts w:hint="eastAsia"/>
        </w:rPr>
        <w:t>школах</w:t>
      </w:r>
      <w:r>
        <w:t></w:t>
      </w:r>
      <w:r>
        <w:rPr>
          <w:rFonts w:hint="eastAsia"/>
        </w:rPr>
        <w:t>прапорщиков</w:t>
      </w:r>
      <w:r>
        <w:t></w:t>
      </w:r>
      <w:r>
        <w:rPr>
          <w:rFonts w:hint="eastAsia"/>
        </w:rPr>
        <w:t>обучали</w:t>
      </w:r>
      <w:r>
        <w:t></w:t>
      </w:r>
      <w:r>
        <w:rPr>
          <w:rFonts w:hint="eastAsia"/>
        </w:rPr>
        <w:t>их</w:t>
      </w:r>
      <w:r>
        <w:t></w:t>
      </w:r>
      <w:r>
        <w:rPr>
          <w:rFonts w:hint="eastAsia"/>
        </w:rPr>
        <w:t>самих</w:t>
      </w:r>
      <w:r>
        <w:t></w:t>
      </w:r>
      <w:r>
        <w:tab/>
      </w:r>
      <w:r>
        <w:t></w:t>
      </w:r>
      <w:r>
        <w:tab/>
      </w:r>
      <w:r>
        <w:t></w:t>
      </w:r>
      <w:r>
        <w:tab/>
      </w:r>
      <w:r>
        <w:t></w:t>
      </w:r>
    </w:p>
    <w:p w14:paraId="21545C48" w14:textId="77777777" w:rsidR="001E1D7B" w:rsidRDefault="001E1D7B" w:rsidP="001E1D7B">
      <w:r>
        <w:rPr>
          <w:rFonts w:hint="eastAsia"/>
        </w:rPr>
        <w:t>Сотрудниками</w:t>
      </w:r>
      <w:r>
        <w:t></w:t>
      </w:r>
      <w:r>
        <w:rPr>
          <w:rFonts w:hint="eastAsia"/>
        </w:rPr>
        <w:t>органов</w:t>
      </w:r>
      <w:r>
        <w:t></w:t>
      </w:r>
      <w:r>
        <w:rPr>
          <w:rFonts w:hint="eastAsia"/>
        </w:rPr>
        <w:t>управления</w:t>
      </w:r>
      <w:r>
        <w:t></w:t>
      </w:r>
      <w:r>
        <w:rPr>
          <w:rFonts w:hint="eastAsia"/>
        </w:rPr>
        <w:t>военным</w:t>
      </w:r>
      <w:r>
        <w:t></w:t>
      </w:r>
      <w:r>
        <w:rPr>
          <w:rFonts w:hint="eastAsia"/>
        </w:rPr>
        <w:t>образованием</w:t>
      </w:r>
      <w:r>
        <w:t></w:t>
      </w:r>
      <w:r>
        <w:rPr>
          <w:rFonts w:hint="eastAsia"/>
        </w:rPr>
        <w:t>на</w:t>
      </w:r>
      <w:r>
        <w:t></w:t>
      </w:r>
      <w:r>
        <w:t></w:t>
      </w:r>
      <w:r>
        <w:t></w:t>
      </w:r>
      <w:r>
        <w:t></w:t>
      </w:r>
      <w:r>
        <w:t></w:t>
      </w:r>
      <w:r>
        <w:t></w:t>
      </w:r>
      <w:r>
        <w:rPr>
          <w:rFonts w:hint="eastAsia"/>
        </w:rPr>
        <w:t>являлись</w:t>
      </w:r>
      <w:r>
        <w:t></w:t>
      </w:r>
      <w:r>
        <w:rPr>
          <w:rFonts w:hint="eastAsia"/>
        </w:rPr>
        <w:t>бывшие</w:t>
      </w:r>
      <w:r>
        <w:t></w:t>
      </w:r>
      <w:r>
        <w:rPr>
          <w:rFonts w:hint="eastAsia"/>
        </w:rPr>
        <w:t>офицеры</w:t>
      </w:r>
      <w:r>
        <w:t></w:t>
      </w:r>
      <w:r>
        <w:t></w:t>
      </w:r>
      <w:r>
        <w:rPr>
          <w:rFonts w:hint="eastAsia"/>
        </w:rPr>
        <w:t>По</w:t>
      </w:r>
      <w:r>
        <w:t></w:t>
      </w:r>
      <w:r>
        <w:rPr>
          <w:rFonts w:hint="eastAsia"/>
        </w:rPr>
        <w:t>этой</w:t>
      </w:r>
      <w:r>
        <w:t></w:t>
      </w:r>
      <w:r>
        <w:rPr>
          <w:rFonts w:hint="eastAsia"/>
        </w:rPr>
        <w:t>причине</w:t>
      </w:r>
      <w:r>
        <w:t></w:t>
      </w:r>
      <w:r>
        <w:rPr>
          <w:rFonts w:hint="eastAsia"/>
        </w:rPr>
        <w:t>учебные</w:t>
      </w:r>
      <w:r>
        <w:t></w:t>
      </w:r>
      <w:r>
        <w:rPr>
          <w:rFonts w:hint="eastAsia"/>
        </w:rPr>
        <w:t>программы</w:t>
      </w:r>
      <w:r>
        <w:t></w:t>
      </w:r>
      <w:r>
        <w:rPr>
          <w:rFonts w:hint="eastAsia"/>
        </w:rPr>
        <w:t>советских</w:t>
      </w:r>
      <w:r>
        <w:t></w:t>
      </w:r>
      <w:r>
        <w:rPr>
          <w:rFonts w:hint="eastAsia"/>
        </w:rPr>
        <w:t>вузов</w:t>
      </w:r>
      <w:r>
        <w:t></w:t>
      </w:r>
      <w:r>
        <w:rPr>
          <w:rFonts w:hint="eastAsia"/>
        </w:rPr>
        <w:t>являлись</w:t>
      </w:r>
      <w:r>
        <w:t></w:t>
      </w:r>
      <w:r>
        <w:rPr>
          <w:rFonts w:hint="eastAsia"/>
        </w:rPr>
        <w:t>предельно</w:t>
      </w:r>
      <w:r>
        <w:t></w:t>
      </w:r>
      <w:r>
        <w:rPr>
          <w:rFonts w:hint="eastAsia"/>
        </w:rPr>
        <w:t>схожими</w:t>
      </w:r>
      <w:r>
        <w:t></w:t>
      </w:r>
      <w:r>
        <w:rPr>
          <w:rFonts w:hint="eastAsia"/>
        </w:rPr>
        <w:t>с</w:t>
      </w:r>
      <w:r>
        <w:t></w:t>
      </w:r>
      <w:r>
        <w:rPr>
          <w:rFonts w:hint="eastAsia"/>
        </w:rPr>
        <w:t>программами</w:t>
      </w:r>
      <w:r>
        <w:t></w:t>
      </w:r>
      <w:r>
        <w:rPr>
          <w:rFonts w:hint="eastAsia"/>
        </w:rPr>
        <w:t>вузов</w:t>
      </w:r>
      <w:r>
        <w:t></w:t>
      </w:r>
      <w:r>
        <w:rPr>
          <w:rFonts w:hint="eastAsia"/>
        </w:rPr>
        <w:t>соответствующего</w:t>
      </w:r>
      <w:r>
        <w:t></w:t>
      </w:r>
      <w:r>
        <w:rPr>
          <w:rFonts w:hint="eastAsia"/>
        </w:rPr>
        <w:t>уровня</w:t>
      </w:r>
      <w:r>
        <w:t></w:t>
      </w:r>
      <w:r>
        <w:rPr>
          <w:rFonts w:hint="eastAsia"/>
        </w:rPr>
        <w:t>русской</w:t>
      </w:r>
      <w:r>
        <w:t></w:t>
      </w:r>
      <w:r>
        <w:rPr>
          <w:rFonts w:hint="eastAsia"/>
        </w:rPr>
        <w:t>армии</w:t>
      </w:r>
      <w:r>
        <w:t></w:t>
      </w:r>
      <w:r>
        <w:t></w:t>
      </w:r>
      <w:r>
        <w:rPr>
          <w:rFonts w:hint="eastAsia"/>
        </w:rPr>
        <w:t>Дальнейшее</w:t>
      </w:r>
      <w:r>
        <w:t></w:t>
      </w:r>
      <w:r>
        <w:rPr>
          <w:rFonts w:hint="eastAsia"/>
        </w:rPr>
        <w:t>развитие</w:t>
      </w:r>
      <w:r>
        <w:t></w:t>
      </w:r>
      <w:r>
        <w:rPr>
          <w:rFonts w:hint="eastAsia"/>
        </w:rPr>
        <w:t>программ</w:t>
      </w:r>
      <w:r>
        <w:t></w:t>
      </w:r>
      <w:r>
        <w:rPr>
          <w:rFonts w:hint="eastAsia"/>
        </w:rPr>
        <w:t>происходило</w:t>
      </w:r>
      <w:r>
        <w:t></w:t>
      </w:r>
      <w:r>
        <w:rPr>
          <w:rFonts w:hint="eastAsia"/>
        </w:rPr>
        <w:t>с</w:t>
      </w:r>
      <w:r>
        <w:t></w:t>
      </w:r>
      <w:r>
        <w:rPr>
          <w:rFonts w:hint="eastAsia"/>
        </w:rPr>
        <w:t>учетом</w:t>
      </w:r>
      <w:r>
        <w:t></w:t>
      </w:r>
      <w:r>
        <w:rPr>
          <w:rFonts w:hint="eastAsia"/>
        </w:rPr>
        <w:t>выявленных</w:t>
      </w:r>
      <w:r>
        <w:t></w:t>
      </w:r>
      <w:r>
        <w:rPr>
          <w:rFonts w:hint="eastAsia"/>
        </w:rPr>
        <w:t>недостатков</w:t>
      </w:r>
      <w:r>
        <w:t></w:t>
      </w:r>
    </w:p>
    <w:p w14:paraId="2D2483A3" w14:textId="3C650AD3" w:rsidR="001E1D7B" w:rsidRPr="001E1D7B" w:rsidRDefault="001E1D7B" w:rsidP="001E1D7B">
      <w:r>
        <w:rPr>
          <w:rFonts w:hint="eastAsia"/>
        </w:rPr>
        <w:t>В</w:t>
      </w:r>
      <w:r>
        <w:t></w:t>
      </w:r>
      <w:r>
        <w:rPr>
          <w:rFonts w:hint="eastAsia"/>
        </w:rPr>
        <w:t>ходе</w:t>
      </w:r>
      <w:r>
        <w:t></w:t>
      </w:r>
      <w:r>
        <w:rPr>
          <w:rFonts w:hint="eastAsia"/>
        </w:rPr>
        <w:t>проведенного</w:t>
      </w:r>
      <w:r>
        <w:t></w:t>
      </w:r>
      <w:r>
        <w:rPr>
          <w:rFonts w:hint="eastAsia"/>
        </w:rPr>
        <w:t>исследования</w:t>
      </w:r>
      <w:r>
        <w:t></w:t>
      </w:r>
      <w:r>
        <w:rPr>
          <w:rFonts w:hint="eastAsia"/>
        </w:rPr>
        <w:t>нами</w:t>
      </w:r>
      <w:r>
        <w:t></w:t>
      </w:r>
      <w:r>
        <w:rPr>
          <w:rFonts w:hint="eastAsia"/>
        </w:rPr>
        <w:t>выявлены</w:t>
      </w:r>
      <w:r>
        <w:t></w:t>
      </w:r>
      <w:r>
        <w:rPr>
          <w:rFonts w:hint="eastAsia"/>
        </w:rPr>
        <w:t>многочисленные</w:t>
      </w:r>
      <w:r>
        <w:t></w:t>
      </w:r>
      <w:r>
        <w:rPr>
          <w:rFonts w:hint="eastAsia"/>
        </w:rPr>
        <w:t>сходства</w:t>
      </w:r>
      <w:r>
        <w:t></w:t>
      </w:r>
      <w:r>
        <w:rPr>
          <w:rFonts w:hint="eastAsia"/>
        </w:rPr>
        <w:t>в</w:t>
      </w:r>
      <w:r>
        <w:t></w:t>
      </w:r>
      <w:r>
        <w:rPr>
          <w:rFonts w:hint="eastAsia"/>
        </w:rPr>
        <w:t>деятельности</w:t>
      </w:r>
      <w:r>
        <w:t></w:t>
      </w:r>
      <w:r>
        <w:rPr>
          <w:rFonts w:hint="eastAsia"/>
        </w:rPr>
        <w:t>системы</w:t>
      </w:r>
      <w:r>
        <w:t></w:t>
      </w:r>
      <w:r>
        <w:rPr>
          <w:rFonts w:hint="eastAsia"/>
        </w:rPr>
        <w:t>военного</w:t>
      </w:r>
      <w:r>
        <w:t></w:t>
      </w:r>
      <w:r>
        <w:rPr>
          <w:rFonts w:hint="eastAsia"/>
        </w:rPr>
        <w:t>образования</w:t>
      </w:r>
      <w:r>
        <w:t></w:t>
      </w:r>
      <w:r>
        <w:rPr>
          <w:rFonts w:hint="eastAsia"/>
        </w:rPr>
        <w:t>в</w:t>
      </w:r>
      <w:r>
        <w:t></w:t>
      </w:r>
      <w:r>
        <w:rPr>
          <w:rFonts w:hint="eastAsia"/>
        </w:rPr>
        <w:t>условиях</w:t>
      </w:r>
      <w:r>
        <w:t></w:t>
      </w:r>
      <w:r>
        <w:rPr>
          <w:rFonts w:hint="eastAsia"/>
        </w:rPr>
        <w:t>Первой</w:t>
      </w:r>
      <w:r>
        <w:t></w:t>
      </w:r>
      <w:r>
        <w:rPr>
          <w:rFonts w:hint="eastAsia"/>
        </w:rPr>
        <w:t>мировой</w:t>
      </w:r>
      <w:r>
        <w:t></w:t>
      </w:r>
      <w:r>
        <w:rPr>
          <w:rFonts w:hint="eastAsia"/>
        </w:rPr>
        <w:t>и</w:t>
      </w:r>
      <w:r>
        <w:t></w:t>
      </w:r>
      <w:r>
        <w:rPr>
          <w:rFonts w:hint="eastAsia"/>
        </w:rPr>
        <w:t>Гражданской</w:t>
      </w:r>
      <w:r>
        <w:t></w:t>
      </w:r>
      <w:r>
        <w:rPr>
          <w:rFonts w:hint="eastAsia"/>
        </w:rPr>
        <w:t>войн</w:t>
      </w:r>
      <w:r>
        <w:t></w:t>
      </w:r>
      <w:r>
        <w:t></w:t>
      </w:r>
      <w:r>
        <w:rPr>
          <w:rFonts w:hint="eastAsia"/>
        </w:rPr>
        <w:t>что</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правопреемстве</w:t>
      </w:r>
      <w:r>
        <w:t></w:t>
      </w:r>
      <w:r>
        <w:rPr>
          <w:rFonts w:hint="eastAsia"/>
        </w:rPr>
        <w:t>советской</w:t>
      </w:r>
      <w:r>
        <w:t></w:t>
      </w:r>
      <w:r>
        <w:rPr>
          <w:rFonts w:hint="eastAsia"/>
        </w:rPr>
        <w:t>военной</w:t>
      </w:r>
      <w:r>
        <w:t></w:t>
      </w:r>
      <w:r>
        <w:rPr>
          <w:rFonts w:hint="eastAsia"/>
        </w:rPr>
        <w:t>школы</w:t>
      </w:r>
      <w:r>
        <w:t></w:t>
      </w:r>
      <w:r>
        <w:rPr>
          <w:rFonts w:hint="eastAsia"/>
        </w:rPr>
        <w:t>от</w:t>
      </w:r>
      <w:r>
        <w:t></w:t>
      </w:r>
      <w:r>
        <w:rPr>
          <w:rFonts w:hint="eastAsia"/>
        </w:rPr>
        <w:t>дореволюционной</w:t>
      </w:r>
      <w:r>
        <w:t></w:t>
      </w:r>
      <w:r>
        <w:t></w:t>
      </w:r>
      <w:r>
        <w:rPr>
          <w:rFonts w:hint="eastAsia"/>
        </w:rPr>
        <w:t>Следовательно</w:t>
      </w:r>
      <w:r>
        <w:t></w:t>
      </w:r>
      <w:r>
        <w:t></w:t>
      </w:r>
      <w:r>
        <w:t></w:t>
      </w:r>
      <w:r>
        <w:rPr>
          <w:rFonts w:hint="eastAsia"/>
        </w:rPr>
        <w:t>заслуга</w:t>
      </w:r>
      <w:r>
        <w:t></w:t>
      </w:r>
      <w:r>
        <w:rPr>
          <w:rFonts w:hint="eastAsia"/>
        </w:rPr>
        <w:t>государственного</w:t>
      </w:r>
      <w:r>
        <w:t></w:t>
      </w:r>
      <w:r>
        <w:rPr>
          <w:rFonts w:hint="eastAsia"/>
        </w:rPr>
        <w:t>и</w:t>
      </w:r>
      <w:r>
        <w:t></w:t>
      </w:r>
      <w:r>
        <w:rPr>
          <w:rFonts w:hint="eastAsia"/>
        </w:rPr>
        <w:t>военного</w:t>
      </w:r>
      <w:r>
        <w:t></w:t>
      </w:r>
      <w:r>
        <w:rPr>
          <w:rFonts w:hint="eastAsia"/>
        </w:rPr>
        <w:t>руководства</w:t>
      </w:r>
      <w:r>
        <w:t></w:t>
      </w:r>
      <w:r>
        <w:rPr>
          <w:rFonts w:hint="eastAsia"/>
        </w:rPr>
        <w:t>Советской</w:t>
      </w:r>
      <w:r>
        <w:t></w:t>
      </w:r>
      <w:r>
        <w:rPr>
          <w:rFonts w:hint="eastAsia"/>
        </w:rPr>
        <w:t>власти</w:t>
      </w:r>
      <w:r>
        <w:t></w:t>
      </w:r>
      <w:r>
        <w:rPr>
          <w:rFonts w:hint="eastAsia"/>
        </w:rPr>
        <w:t>состояла</w:t>
      </w:r>
      <w:r>
        <w:t></w:t>
      </w:r>
      <w:r>
        <w:rPr>
          <w:rFonts w:hint="eastAsia"/>
        </w:rPr>
        <w:t>в</w:t>
      </w:r>
      <w:r>
        <w:t></w:t>
      </w:r>
      <w:r>
        <w:rPr>
          <w:rFonts w:hint="eastAsia"/>
        </w:rPr>
        <w:t>том</w:t>
      </w:r>
      <w:r>
        <w:t></w:t>
      </w:r>
      <w:r>
        <w:t></w:t>
      </w:r>
      <w:r>
        <w:rPr>
          <w:rFonts w:hint="eastAsia"/>
        </w:rPr>
        <w:t>что</w:t>
      </w:r>
      <w:r>
        <w:t></w:t>
      </w:r>
      <w:r>
        <w:rPr>
          <w:rFonts w:hint="eastAsia"/>
        </w:rPr>
        <w:t>оно</w:t>
      </w:r>
      <w:r>
        <w:t></w:t>
      </w:r>
      <w:r>
        <w:rPr>
          <w:rFonts w:hint="eastAsia"/>
        </w:rPr>
        <w:t>сохранило</w:t>
      </w:r>
      <w:r>
        <w:t></w:t>
      </w:r>
      <w:r>
        <w:rPr>
          <w:rFonts w:hint="eastAsia"/>
        </w:rPr>
        <w:t>военно</w:t>
      </w:r>
      <w:r>
        <w:t></w:t>
      </w:r>
      <w:r>
        <w:rPr>
          <w:rFonts w:hint="eastAsia"/>
        </w:rPr>
        <w:t>учебные</w:t>
      </w:r>
      <w:r>
        <w:t></w:t>
      </w:r>
      <w:r>
        <w:rPr>
          <w:rFonts w:hint="eastAsia"/>
        </w:rPr>
        <w:t>заведения</w:t>
      </w:r>
      <w:r>
        <w:t></w:t>
      </w:r>
      <w:r>
        <w:rPr>
          <w:rFonts w:hint="eastAsia"/>
        </w:rPr>
        <w:t>и</w:t>
      </w:r>
      <w:r>
        <w:t></w:t>
      </w:r>
      <w:r>
        <w:rPr>
          <w:rFonts w:hint="eastAsia"/>
        </w:rPr>
        <w:t>использовало</w:t>
      </w:r>
      <w:r>
        <w:t></w:t>
      </w:r>
      <w:r>
        <w:rPr>
          <w:rFonts w:hint="eastAsia"/>
        </w:rPr>
        <w:t>принципы</w:t>
      </w:r>
      <w:r>
        <w:t></w:t>
      </w:r>
      <w:r>
        <w:rPr>
          <w:rFonts w:hint="eastAsia"/>
        </w:rPr>
        <w:t>дореволюционного</w:t>
      </w:r>
      <w:r>
        <w:t></w:t>
      </w:r>
      <w:r>
        <w:rPr>
          <w:rFonts w:hint="eastAsia"/>
        </w:rPr>
        <w:t>военного</w:t>
      </w:r>
      <w:r>
        <w:t></w:t>
      </w:r>
      <w:r>
        <w:rPr>
          <w:rFonts w:hint="eastAsia"/>
        </w:rPr>
        <w:t>обучения</w:t>
      </w:r>
      <w:r>
        <w:t></w:t>
      </w:r>
      <w:bookmarkStart w:id="0" w:name="_GoBack"/>
      <w:bookmarkEnd w:id="0"/>
    </w:p>
    <w:sectPr w:rsidR="001E1D7B" w:rsidRPr="001E1D7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1A11" w14:textId="77777777" w:rsidR="00931970" w:rsidRPr="008D1934" w:rsidRDefault="00931970">
      <w:pPr>
        <w:spacing w:after="0" w:line="240" w:lineRule="auto"/>
      </w:pPr>
      <w:r w:rsidRPr="008D1934">
        <w:separator/>
      </w:r>
    </w:p>
  </w:endnote>
  <w:endnote w:type="continuationSeparator" w:id="0">
    <w:p w14:paraId="5C675528" w14:textId="77777777" w:rsidR="00931970" w:rsidRPr="008D1934" w:rsidRDefault="0093197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ECCF" w14:textId="77777777" w:rsidR="00931970" w:rsidRPr="008D1934" w:rsidRDefault="00931970"/>
    <w:p w14:paraId="6BAF8681" w14:textId="77777777" w:rsidR="00931970" w:rsidRPr="008D1934" w:rsidRDefault="00931970"/>
    <w:p w14:paraId="47C803BD" w14:textId="77777777" w:rsidR="00931970" w:rsidRPr="008D1934" w:rsidRDefault="00931970"/>
    <w:p w14:paraId="5F4453AF" w14:textId="77777777" w:rsidR="00931970" w:rsidRPr="008D1934" w:rsidRDefault="00931970"/>
    <w:p w14:paraId="5B4B3B3C" w14:textId="77777777" w:rsidR="00931970" w:rsidRPr="008D1934" w:rsidRDefault="00931970"/>
    <w:p w14:paraId="702C64C1" w14:textId="77777777" w:rsidR="00931970" w:rsidRPr="008D1934" w:rsidRDefault="00931970"/>
    <w:p w14:paraId="722238E5" w14:textId="77777777" w:rsidR="00931970" w:rsidRPr="008D1934" w:rsidRDefault="00931970">
      <w:pPr>
        <w:rPr>
          <w:sz w:val="2"/>
          <w:szCs w:val="2"/>
        </w:rPr>
      </w:pPr>
      <w:r>
        <w:rPr>
          <w:noProof/>
        </w:rPr>
        <mc:AlternateContent>
          <mc:Choice Requires="wps">
            <w:drawing>
              <wp:anchor distT="0" distB="0" distL="63500" distR="63500" simplePos="0" relativeHeight="251660288" behindDoc="1" locked="0" layoutInCell="1" allowOverlap="1" wp14:anchorId="562D5168" wp14:editId="2398D7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B60BC0" w14:textId="77777777" w:rsidR="00931970" w:rsidRPr="008D1934" w:rsidRDefault="009319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D516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EB60BC0" w14:textId="77777777" w:rsidR="00931970" w:rsidRPr="008D1934" w:rsidRDefault="009319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EDA1E7" w14:textId="77777777" w:rsidR="00931970" w:rsidRPr="008D1934" w:rsidRDefault="00931970"/>
    <w:p w14:paraId="2868E65F" w14:textId="77777777" w:rsidR="00931970" w:rsidRPr="008D1934" w:rsidRDefault="00931970"/>
    <w:p w14:paraId="5B5AA0FA" w14:textId="77777777" w:rsidR="00931970" w:rsidRPr="008D1934" w:rsidRDefault="00931970">
      <w:pPr>
        <w:rPr>
          <w:sz w:val="2"/>
          <w:szCs w:val="2"/>
        </w:rPr>
      </w:pPr>
      <w:r>
        <w:rPr>
          <w:noProof/>
        </w:rPr>
        <mc:AlternateContent>
          <mc:Choice Requires="wps">
            <w:drawing>
              <wp:anchor distT="0" distB="0" distL="63500" distR="63500" simplePos="0" relativeHeight="251659264" behindDoc="1" locked="0" layoutInCell="1" allowOverlap="1" wp14:anchorId="39A25974" wp14:editId="244E837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D6EA01" w14:textId="77777777" w:rsidR="00931970" w:rsidRPr="008D1934" w:rsidRDefault="009319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2597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7D6EA01" w14:textId="77777777" w:rsidR="00931970" w:rsidRPr="008D1934" w:rsidRDefault="009319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DE8830" w14:textId="77777777" w:rsidR="00931970" w:rsidRPr="008D1934" w:rsidRDefault="00931970"/>
    <w:p w14:paraId="7A1B6C74" w14:textId="77777777" w:rsidR="00931970" w:rsidRPr="008D1934" w:rsidRDefault="00931970">
      <w:pPr>
        <w:rPr>
          <w:sz w:val="2"/>
          <w:szCs w:val="2"/>
        </w:rPr>
      </w:pPr>
    </w:p>
    <w:p w14:paraId="091CA83D" w14:textId="77777777" w:rsidR="00931970" w:rsidRPr="008D1934" w:rsidRDefault="00931970"/>
    <w:p w14:paraId="2B6ED6A5" w14:textId="77777777" w:rsidR="00931970" w:rsidRPr="008D1934" w:rsidRDefault="00931970">
      <w:pPr>
        <w:spacing w:after="0" w:line="240" w:lineRule="auto"/>
      </w:pPr>
    </w:p>
  </w:footnote>
  <w:footnote w:type="continuationSeparator" w:id="0">
    <w:p w14:paraId="61503CA1" w14:textId="77777777" w:rsidR="00931970" w:rsidRPr="008D1934" w:rsidRDefault="0093197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70"/>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5ABAB-14FF-4A03-BE52-64481ECB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cp:revision>
  <cp:lastPrinted>2024-05-12T14:21:00Z</cp:lastPrinted>
  <dcterms:created xsi:type="dcterms:W3CDTF">2024-06-09T18:55:00Z</dcterms:created>
  <dcterms:modified xsi:type="dcterms:W3CDTF">2024-06-10T17:35:00Z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