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769A2E" w14:textId="539B0169" w:rsidR="00215AB2" w:rsidRDefault="00F64ABA" w:rsidP="00F64ABA">
      <w:r w:rsidRPr="00F64ABA">
        <w:rPr>
          <w:rFonts w:hint="eastAsia"/>
        </w:rPr>
        <w:t>Гулаков</w:t>
      </w:r>
      <w:r w:rsidRPr="00F64ABA">
        <w:t xml:space="preserve"> </w:t>
      </w:r>
      <w:r w:rsidRPr="00F64ABA">
        <w:rPr>
          <w:rFonts w:hint="eastAsia"/>
        </w:rPr>
        <w:t>Умеджон</w:t>
      </w:r>
      <w:r w:rsidRPr="00F64ABA">
        <w:t xml:space="preserve"> </w:t>
      </w:r>
      <w:r w:rsidRPr="00F64ABA">
        <w:rPr>
          <w:rFonts w:hint="eastAsia"/>
        </w:rPr>
        <w:t>Махмадович</w:t>
      </w:r>
      <w:r>
        <w:t xml:space="preserve"> </w:t>
      </w:r>
      <w:r w:rsidRPr="00F64ABA">
        <w:rPr>
          <w:rFonts w:hint="eastAsia"/>
        </w:rPr>
        <w:t>Развитие</w:t>
      </w:r>
      <w:r w:rsidRPr="00F64ABA">
        <w:t xml:space="preserve"> </w:t>
      </w:r>
      <w:r w:rsidRPr="00F64ABA">
        <w:rPr>
          <w:rFonts w:hint="eastAsia"/>
        </w:rPr>
        <w:t>межрегиональной</w:t>
      </w:r>
      <w:r w:rsidRPr="00F64ABA">
        <w:t xml:space="preserve"> </w:t>
      </w:r>
      <w:r w:rsidRPr="00F64ABA">
        <w:rPr>
          <w:rFonts w:hint="eastAsia"/>
        </w:rPr>
        <w:t>торговли</w:t>
      </w:r>
      <w:r w:rsidRPr="00F64ABA">
        <w:t xml:space="preserve"> </w:t>
      </w:r>
      <w:r w:rsidRPr="00F64ABA">
        <w:rPr>
          <w:rFonts w:hint="eastAsia"/>
        </w:rPr>
        <w:t>в</w:t>
      </w:r>
      <w:r w:rsidRPr="00F64ABA">
        <w:t xml:space="preserve"> </w:t>
      </w:r>
      <w:r w:rsidRPr="00F64ABA">
        <w:rPr>
          <w:rFonts w:hint="eastAsia"/>
        </w:rPr>
        <w:t>условиях</w:t>
      </w:r>
      <w:r w:rsidRPr="00F64ABA">
        <w:t xml:space="preserve"> </w:t>
      </w:r>
      <w:r w:rsidRPr="00F64ABA">
        <w:rPr>
          <w:rFonts w:hint="eastAsia"/>
        </w:rPr>
        <w:t>углубления</w:t>
      </w:r>
      <w:r w:rsidRPr="00F64ABA">
        <w:t xml:space="preserve"> </w:t>
      </w:r>
      <w:r w:rsidRPr="00F64ABA">
        <w:rPr>
          <w:rFonts w:hint="eastAsia"/>
        </w:rPr>
        <w:t>интеграционных</w:t>
      </w:r>
      <w:r w:rsidRPr="00F64ABA">
        <w:t xml:space="preserve"> </w:t>
      </w:r>
      <w:r w:rsidRPr="00F64ABA">
        <w:rPr>
          <w:rFonts w:hint="eastAsia"/>
        </w:rPr>
        <w:t>процессов</w:t>
      </w:r>
      <w:r w:rsidRPr="00F64ABA">
        <w:t xml:space="preserve"> (</w:t>
      </w:r>
      <w:r w:rsidRPr="00F64ABA">
        <w:rPr>
          <w:rFonts w:hint="eastAsia"/>
        </w:rPr>
        <w:t>на</w:t>
      </w:r>
      <w:r w:rsidRPr="00F64ABA">
        <w:t xml:space="preserve"> </w:t>
      </w:r>
      <w:r w:rsidRPr="00F64ABA">
        <w:rPr>
          <w:rFonts w:hint="eastAsia"/>
        </w:rPr>
        <w:t>материалах</w:t>
      </w:r>
      <w:r w:rsidRPr="00F64ABA">
        <w:t xml:space="preserve"> </w:t>
      </w:r>
      <w:r w:rsidRPr="00F64ABA">
        <w:rPr>
          <w:rFonts w:hint="eastAsia"/>
        </w:rPr>
        <w:t>регионов</w:t>
      </w:r>
      <w:r w:rsidRPr="00F64ABA">
        <w:t xml:space="preserve"> </w:t>
      </w:r>
      <w:r w:rsidRPr="00F64ABA">
        <w:rPr>
          <w:rFonts w:hint="eastAsia"/>
        </w:rPr>
        <w:t>Республики</w:t>
      </w:r>
      <w:r w:rsidRPr="00F64ABA">
        <w:t xml:space="preserve"> </w:t>
      </w:r>
      <w:r w:rsidRPr="00F64ABA">
        <w:rPr>
          <w:rFonts w:hint="eastAsia"/>
        </w:rPr>
        <w:t>Таджикистан</w:t>
      </w:r>
      <w:r w:rsidRPr="00F64ABA">
        <w:t>)</w:t>
      </w:r>
    </w:p>
    <w:p w14:paraId="095D7D5F" w14:textId="77777777" w:rsidR="00F64ABA" w:rsidRDefault="00F64ABA" w:rsidP="00F64ABA">
      <w:r>
        <w:rPr>
          <w:rFonts w:hint="eastAsia"/>
        </w:rPr>
        <w:t>ОГЛАВЛЕНИЕ</w:t>
      </w:r>
      <w:r>
        <w:t xml:space="preserve"> </w:t>
      </w:r>
      <w:r>
        <w:rPr>
          <w:rFonts w:hint="eastAsia"/>
        </w:rPr>
        <w:t>ДИССЕРТАЦИИ</w:t>
      </w:r>
    </w:p>
    <w:p w14:paraId="629F516B" w14:textId="77777777" w:rsidR="00F64ABA" w:rsidRDefault="00F64ABA" w:rsidP="00F64ABA">
      <w:r>
        <w:rPr>
          <w:rFonts w:hint="eastAsia"/>
        </w:rPr>
        <w:t>кандидат</w:t>
      </w:r>
      <w:r>
        <w:t xml:space="preserve"> </w:t>
      </w:r>
      <w:r>
        <w:rPr>
          <w:rFonts w:hint="eastAsia"/>
        </w:rPr>
        <w:t>наук</w:t>
      </w:r>
      <w:r>
        <w:t xml:space="preserve"> </w:t>
      </w:r>
      <w:r>
        <w:rPr>
          <w:rFonts w:hint="eastAsia"/>
        </w:rPr>
        <w:t>Гулаков</w:t>
      </w:r>
      <w:r>
        <w:t xml:space="preserve"> </w:t>
      </w:r>
      <w:r>
        <w:rPr>
          <w:rFonts w:hint="eastAsia"/>
        </w:rPr>
        <w:t>Умеджон</w:t>
      </w:r>
      <w:r>
        <w:t xml:space="preserve"> </w:t>
      </w:r>
      <w:r>
        <w:rPr>
          <w:rFonts w:hint="eastAsia"/>
        </w:rPr>
        <w:t>Махмадович</w:t>
      </w:r>
    </w:p>
    <w:p w14:paraId="150360A6" w14:textId="77777777" w:rsidR="00F64ABA" w:rsidRDefault="00F64ABA" w:rsidP="00F64ABA">
      <w:r>
        <w:rPr>
          <w:rFonts w:hint="eastAsia"/>
        </w:rPr>
        <w:t>ВВ</w:t>
      </w:r>
      <w:r>
        <w:t xml:space="preserve"> </w:t>
      </w:r>
      <w:r>
        <w:rPr>
          <w:rFonts w:hint="eastAsia"/>
        </w:rPr>
        <w:t>Е</w:t>
      </w:r>
      <w:r>
        <w:t xml:space="preserve"> </w:t>
      </w:r>
      <w:r>
        <w:rPr>
          <w:rFonts w:hint="eastAsia"/>
        </w:rPr>
        <w:t>Д</w:t>
      </w:r>
      <w:r>
        <w:t xml:space="preserve"> </w:t>
      </w:r>
      <w:r>
        <w:rPr>
          <w:rFonts w:hint="eastAsia"/>
        </w:rPr>
        <w:t>Е</w:t>
      </w:r>
      <w:r>
        <w:t xml:space="preserve"> </w:t>
      </w:r>
      <w:r>
        <w:rPr>
          <w:rFonts w:hint="eastAsia"/>
        </w:rPr>
        <w:t>Н</w:t>
      </w:r>
      <w:r>
        <w:t xml:space="preserve"> </w:t>
      </w:r>
      <w:r>
        <w:rPr>
          <w:rFonts w:hint="eastAsia"/>
        </w:rPr>
        <w:t>И</w:t>
      </w:r>
      <w:r>
        <w:t xml:space="preserve"> </w:t>
      </w:r>
      <w:r>
        <w:rPr>
          <w:rFonts w:hint="eastAsia"/>
        </w:rPr>
        <w:t>Е</w:t>
      </w:r>
    </w:p>
    <w:p w14:paraId="3D9F6D90" w14:textId="77777777" w:rsidR="00F64ABA" w:rsidRDefault="00F64ABA" w:rsidP="00F64ABA"/>
    <w:p w14:paraId="283AFC10" w14:textId="77777777" w:rsidR="00F64ABA" w:rsidRDefault="00F64ABA" w:rsidP="00F64ABA">
      <w:r>
        <w:rPr>
          <w:rFonts w:hint="eastAsia"/>
        </w:rPr>
        <w:t>ГЛАВА</w:t>
      </w:r>
      <w:r>
        <w:t xml:space="preserve"> 1. </w:t>
      </w:r>
      <w:r>
        <w:rPr>
          <w:rFonts w:hint="eastAsia"/>
        </w:rPr>
        <w:t>ТЕОРЕТИКО</w:t>
      </w:r>
      <w:r>
        <w:t>-</w:t>
      </w:r>
      <w:r>
        <w:rPr>
          <w:rFonts w:hint="eastAsia"/>
        </w:rPr>
        <w:t>МЕТОДОЛОГИЧЕСКИЕ</w:t>
      </w:r>
      <w:r>
        <w:t xml:space="preserve"> </w:t>
      </w:r>
      <w:r>
        <w:rPr>
          <w:rFonts w:hint="eastAsia"/>
        </w:rPr>
        <w:t>ОСНОВЫ</w:t>
      </w:r>
      <w:r>
        <w:t xml:space="preserve"> </w:t>
      </w:r>
      <w:r>
        <w:rPr>
          <w:rFonts w:hint="eastAsia"/>
        </w:rPr>
        <w:t>РАЗВИТИЯ</w:t>
      </w:r>
      <w:r>
        <w:t xml:space="preserve"> </w:t>
      </w:r>
      <w:r>
        <w:rPr>
          <w:rFonts w:hint="eastAsia"/>
        </w:rPr>
        <w:t>МЕЖРЕГИОНАЛЬНОЙ</w:t>
      </w:r>
      <w:r>
        <w:t xml:space="preserve"> </w:t>
      </w:r>
      <w:r>
        <w:rPr>
          <w:rFonts w:hint="eastAsia"/>
        </w:rPr>
        <w:t>ТОРГОВЛИ</w:t>
      </w:r>
      <w:r>
        <w:t xml:space="preserve"> </w:t>
      </w:r>
      <w:r>
        <w:rPr>
          <w:rFonts w:hint="eastAsia"/>
        </w:rPr>
        <w:t>В</w:t>
      </w:r>
      <w:r>
        <w:t xml:space="preserve"> </w:t>
      </w:r>
      <w:r>
        <w:rPr>
          <w:rFonts w:hint="eastAsia"/>
        </w:rPr>
        <w:t>УСЛОВИЯХ</w:t>
      </w:r>
      <w:r>
        <w:t xml:space="preserve"> </w:t>
      </w:r>
      <w:r>
        <w:rPr>
          <w:rFonts w:hint="eastAsia"/>
        </w:rPr>
        <w:t>УГЛУБЛЕНИЯ</w:t>
      </w:r>
      <w:r>
        <w:t xml:space="preserve"> </w:t>
      </w:r>
      <w:r>
        <w:rPr>
          <w:rFonts w:hint="eastAsia"/>
        </w:rPr>
        <w:t>ИНТЕГРАЦИОННЫХ</w:t>
      </w:r>
      <w:r>
        <w:t xml:space="preserve"> </w:t>
      </w:r>
      <w:r>
        <w:rPr>
          <w:rFonts w:hint="eastAsia"/>
        </w:rPr>
        <w:t>ПРОЦЕССОВ</w:t>
      </w:r>
    </w:p>
    <w:p w14:paraId="79E4C7FA" w14:textId="77777777" w:rsidR="00F64ABA" w:rsidRDefault="00F64ABA" w:rsidP="00F64ABA"/>
    <w:p w14:paraId="58D8BDAD" w14:textId="77777777" w:rsidR="00F64ABA" w:rsidRDefault="00F64ABA" w:rsidP="00F64ABA">
      <w:r>
        <w:t xml:space="preserve">1.1. </w:t>
      </w:r>
      <w:r>
        <w:rPr>
          <w:rFonts w:hint="eastAsia"/>
        </w:rPr>
        <w:t>Теоретические</w:t>
      </w:r>
      <w:r>
        <w:t xml:space="preserve"> </w:t>
      </w:r>
      <w:r>
        <w:rPr>
          <w:rFonts w:hint="eastAsia"/>
        </w:rPr>
        <w:t>основы</w:t>
      </w:r>
      <w:r>
        <w:t xml:space="preserve"> </w:t>
      </w:r>
      <w:r>
        <w:rPr>
          <w:rFonts w:hint="eastAsia"/>
        </w:rPr>
        <w:t>развития</w:t>
      </w:r>
      <w:r>
        <w:t xml:space="preserve"> </w:t>
      </w:r>
      <w:r>
        <w:rPr>
          <w:rFonts w:hint="eastAsia"/>
        </w:rPr>
        <w:t>межрегиональной</w:t>
      </w:r>
      <w:r>
        <w:t xml:space="preserve"> </w:t>
      </w:r>
      <w:r>
        <w:rPr>
          <w:rFonts w:hint="eastAsia"/>
        </w:rPr>
        <w:t>торговли</w:t>
      </w:r>
      <w:r>
        <w:t xml:space="preserve"> </w:t>
      </w:r>
      <w:r>
        <w:rPr>
          <w:rFonts w:hint="eastAsia"/>
        </w:rPr>
        <w:t>в</w:t>
      </w:r>
      <w:r>
        <w:t xml:space="preserve"> </w:t>
      </w:r>
      <w:r>
        <w:rPr>
          <w:rFonts w:hint="eastAsia"/>
        </w:rPr>
        <w:t>контексте</w:t>
      </w:r>
      <w:r>
        <w:t xml:space="preserve"> </w:t>
      </w:r>
      <w:r>
        <w:rPr>
          <w:rFonts w:hint="eastAsia"/>
        </w:rPr>
        <w:t>экономической</w:t>
      </w:r>
      <w:r>
        <w:t xml:space="preserve"> </w:t>
      </w:r>
      <w:r>
        <w:rPr>
          <w:rFonts w:hint="eastAsia"/>
        </w:rPr>
        <w:t>интеграции</w:t>
      </w:r>
    </w:p>
    <w:p w14:paraId="0DF1796E" w14:textId="77777777" w:rsidR="00F64ABA" w:rsidRDefault="00F64ABA" w:rsidP="00F64ABA"/>
    <w:p w14:paraId="03CC33CD" w14:textId="77777777" w:rsidR="00F64ABA" w:rsidRDefault="00F64ABA" w:rsidP="00F64ABA">
      <w:r>
        <w:t xml:space="preserve">1.2. </w:t>
      </w:r>
      <w:r>
        <w:rPr>
          <w:rFonts w:hint="eastAsia"/>
        </w:rPr>
        <w:t>Основные</w:t>
      </w:r>
      <w:r>
        <w:t xml:space="preserve"> </w:t>
      </w:r>
      <w:r>
        <w:rPr>
          <w:rFonts w:hint="eastAsia"/>
        </w:rPr>
        <w:t>принципы</w:t>
      </w:r>
      <w:r>
        <w:t xml:space="preserve"> </w:t>
      </w:r>
      <w:r>
        <w:rPr>
          <w:rFonts w:hint="eastAsia"/>
        </w:rPr>
        <w:t>и</w:t>
      </w:r>
      <w:r>
        <w:t xml:space="preserve"> </w:t>
      </w:r>
      <w:r>
        <w:rPr>
          <w:rFonts w:hint="eastAsia"/>
        </w:rPr>
        <w:t>предпосылки</w:t>
      </w:r>
      <w:r>
        <w:t xml:space="preserve"> </w:t>
      </w:r>
      <w:r>
        <w:rPr>
          <w:rFonts w:hint="eastAsia"/>
        </w:rPr>
        <w:t>развития</w:t>
      </w:r>
      <w:r>
        <w:t xml:space="preserve"> </w:t>
      </w:r>
      <w:r>
        <w:rPr>
          <w:rFonts w:hint="eastAsia"/>
        </w:rPr>
        <w:t>межрегиональной</w:t>
      </w:r>
      <w:r>
        <w:t xml:space="preserve"> </w:t>
      </w:r>
      <w:r>
        <w:rPr>
          <w:rFonts w:hint="eastAsia"/>
        </w:rPr>
        <w:t>торговли</w:t>
      </w:r>
      <w:r>
        <w:t xml:space="preserve"> </w:t>
      </w:r>
      <w:r>
        <w:rPr>
          <w:rFonts w:hint="eastAsia"/>
        </w:rPr>
        <w:t>в</w:t>
      </w:r>
      <w:r>
        <w:t xml:space="preserve"> </w:t>
      </w:r>
      <w:r>
        <w:rPr>
          <w:rFonts w:hint="eastAsia"/>
        </w:rPr>
        <w:t>условиях</w:t>
      </w:r>
      <w:r>
        <w:t xml:space="preserve"> </w:t>
      </w:r>
      <w:r>
        <w:rPr>
          <w:rFonts w:hint="eastAsia"/>
        </w:rPr>
        <w:t>экономической</w:t>
      </w:r>
      <w:r>
        <w:t xml:space="preserve"> </w:t>
      </w:r>
      <w:r>
        <w:rPr>
          <w:rFonts w:hint="eastAsia"/>
        </w:rPr>
        <w:t>интеграции</w:t>
      </w:r>
    </w:p>
    <w:p w14:paraId="4BEBF3D9" w14:textId="77777777" w:rsidR="00F64ABA" w:rsidRDefault="00F64ABA" w:rsidP="00F64ABA"/>
    <w:p w14:paraId="35F6A466" w14:textId="77777777" w:rsidR="00F64ABA" w:rsidRDefault="00F64ABA" w:rsidP="00F64ABA">
      <w:r>
        <w:t xml:space="preserve">1.3. </w:t>
      </w:r>
      <w:r>
        <w:rPr>
          <w:rFonts w:hint="eastAsia"/>
        </w:rPr>
        <w:t>Тенденции</w:t>
      </w:r>
      <w:r>
        <w:t xml:space="preserve"> </w:t>
      </w:r>
      <w:r>
        <w:rPr>
          <w:rFonts w:hint="eastAsia"/>
        </w:rPr>
        <w:t>возникновения</w:t>
      </w:r>
      <w:r>
        <w:t xml:space="preserve"> </w:t>
      </w:r>
      <w:r>
        <w:rPr>
          <w:rFonts w:hint="eastAsia"/>
        </w:rPr>
        <w:t>и</w:t>
      </w:r>
      <w:r>
        <w:t xml:space="preserve"> </w:t>
      </w:r>
      <w:r>
        <w:rPr>
          <w:rFonts w:hint="eastAsia"/>
        </w:rPr>
        <w:t>развития</w:t>
      </w:r>
      <w:r>
        <w:t xml:space="preserve"> </w:t>
      </w:r>
      <w:r>
        <w:rPr>
          <w:rFonts w:hint="eastAsia"/>
        </w:rPr>
        <w:t>интеграционных</w:t>
      </w:r>
      <w:r>
        <w:t xml:space="preserve"> </w:t>
      </w:r>
      <w:r>
        <w:rPr>
          <w:rFonts w:hint="eastAsia"/>
        </w:rPr>
        <w:t>объединений</w:t>
      </w:r>
      <w:r>
        <w:t xml:space="preserve"> </w:t>
      </w:r>
      <w:r>
        <w:rPr>
          <w:rFonts w:hint="eastAsia"/>
        </w:rPr>
        <w:t>в</w:t>
      </w:r>
      <w:r>
        <w:t xml:space="preserve"> </w:t>
      </w:r>
      <w:r>
        <w:rPr>
          <w:rFonts w:hint="eastAsia"/>
        </w:rPr>
        <w:t>современном</w:t>
      </w:r>
      <w:r>
        <w:t xml:space="preserve"> </w:t>
      </w:r>
      <w:r>
        <w:rPr>
          <w:rFonts w:hint="eastAsia"/>
        </w:rPr>
        <w:t>мире</w:t>
      </w:r>
    </w:p>
    <w:p w14:paraId="520DAB5B" w14:textId="77777777" w:rsidR="00F64ABA" w:rsidRDefault="00F64ABA" w:rsidP="00F64ABA"/>
    <w:p w14:paraId="717394C7" w14:textId="77777777" w:rsidR="00F64ABA" w:rsidRDefault="00F64ABA" w:rsidP="00F64ABA">
      <w:r>
        <w:rPr>
          <w:rFonts w:hint="eastAsia"/>
        </w:rPr>
        <w:t>ГЛАВА</w:t>
      </w:r>
      <w:r>
        <w:t xml:space="preserve"> 2. </w:t>
      </w:r>
      <w:r>
        <w:rPr>
          <w:rFonts w:hint="eastAsia"/>
        </w:rPr>
        <w:t>АНАЛИЗ</w:t>
      </w:r>
      <w:r>
        <w:t xml:space="preserve"> </w:t>
      </w:r>
      <w:r>
        <w:rPr>
          <w:rFonts w:hint="eastAsia"/>
        </w:rPr>
        <w:t>СОВРЕМЕННОГО</w:t>
      </w:r>
      <w:r>
        <w:t xml:space="preserve"> </w:t>
      </w:r>
      <w:r>
        <w:rPr>
          <w:rFonts w:hint="eastAsia"/>
        </w:rPr>
        <w:t>СОСТОЯНИЕ</w:t>
      </w:r>
      <w:r>
        <w:t xml:space="preserve"> </w:t>
      </w:r>
      <w:r>
        <w:rPr>
          <w:rFonts w:hint="eastAsia"/>
        </w:rPr>
        <w:t>И</w:t>
      </w:r>
      <w:r>
        <w:t xml:space="preserve"> </w:t>
      </w:r>
      <w:r>
        <w:rPr>
          <w:rFonts w:hint="eastAsia"/>
        </w:rPr>
        <w:t>ТЕНДЕНЦИИ</w:t>
      </w:r>
      <w:r>
        <w:t xml:space="preserve"> </w:t>
      </w:r>
      <w:r>
        <w:rPr>
          <w:rFonts w:hint="eastAsia"/>
        </w:rPr>
        <w:t>РАЗВИТИЯ</w:t>
      </w:r>
      <w:r>
        <w:t xml:space="preserve"> </w:t>
      </w:r>
      <w:r>
        <w:rPr>
          <w:rFonts w:hint="eastAsia"/>
        </w:rPr>
        <w:t>МЕЖРЕГИОНАЛЬНОЙ</w:t>
      </w:r>
      <w:r>
        <w:t xml:space="preserve"> </w:t>
      </w:r>
      <w:r>
        <w:rPr>
          <w:rFonts w:hint="eastAsia"/>
        </w:rPr>
        <w:t>ТОРГОВЛИ</w:t>
      </w:r>
      <w:r>
        <w:t xml:space="preserve"> </w:t>
      </w:r>
      <w:r>
        <w:rPr>
          <w:rFonts w:hint="eastAsia"/>
        </w:rPr>
        <w:t>В</w:t>
      </w:r>
      <w:r>
        <w:t xml:space="preserve"> </w:t>
      </w:r>
      <w:r>
        <w:rPr>
          <w:rFonts w:hint="eastAsia"/>
        </w:rPr>
        <w:t>УСЛОВИЯХ</w:t>
      </w:r>
      <w:r>
        <w:t xml:space="preserve"> </w:t>
      </w:r>
      <w:r>
        <w:rPr>
          <w:rFonts w:hint="eastAsia"/>
        </w:rPr>
        <w:t>УГЛУБЛЕНИЯ</w:t>
      </w:r>
      <w:r>
        <w:t xml:space="preserve"> </w:t>
      </w:r>
      <w:r>
        <w:rPr>
          <w:rFonts w:hint="eastAsia"/>
        </w:rPr>
        <w:t>РЕГИОНАЛЬННЫХ</w:t>
      </w:r>
      <w:r>
        <w:t xml:space="preserve"> </w:t>
      </w:r>
      <w:r>
        <w:rPr>
          <w:rFonts w:hint="eastAsia"/>
        </w:rPr>
        <w:t>ИНТЕГРАЦИОНЫХ</w:t>
      </w:r>
      <w:r>
        <w:t xml:space="preserve"> </w:t>
      </w:r>
      <w:r>
        <w:rPr>
          <w:rFonts w:hint="eastAsia"/>
        </w:rPr>
        <w:t>ПРОЦЕССОВ</w:t>
      </w:r>
    </w:p>
    <w:p w14:paraId="7A1F8482" w14:textId="77777777" w:rsidR="00F64ABA" w:rsidRDefault="00F64ABA" w:rsidP="00F64ABA"/>
    <w:p w14:paraId="262B76EC" w14:textId="77777777" w:rsidR="00F64ABA" w:rsidRDefault="00F64ABA" w:rsidP="00F64ABA">
      <w:r>
        <w:t xml:space="preserve">2.1. </w:t>
      </w:r>
      <w:r>
        <w:rPr>
          <w:rFonts w:hint="eastAsia"/>
        </w:rPr>
        <w:t>Анализ</w:t>
      </w:r>
      <w:r>
        <w:t xml:space="preserve"> </w:t>
      </w:r>
      <w:r>
        <w:rPr>
          <w:rFonts w:hint="eastAsia"/>
        </w:rPr>
        <w:t>современного</w:t>
      </w:r>
      <w:r>
        <w:t xml:space="preserve"> </w:t>
      </w:r>
      <w:r>
        <w:rPr>
          <w:rFonts w:hint="eastAsia"/>
        </w:rPr>
        <w:t>состояния</w:t>
      </w:r>
      <w:r>
        <w:t xml:space="preserve"> </w:t>
      </w:r>
      <w:r>
        <w:rPr>
          <w:rFonts w:hint="eastAsia"/>
        </w:rPr>
        <w:t>и</w:t>
      </w:r>
      <w:r>
        <w:t xml:space="preserve"> </w:t>
      </w:r>
      <w:r>
        <w:rPr>
          <w:rFonts w:hint="eastAsia"/>
        </w:rPr>
        <w:t>тенденция</w:t>
      </w:r>
      <w:r>
        <w:t xml:space="preserve"> </w:t>
      </w:r>
      <w:r>
        <w:rPr>
          <w:rFonts w:hint="eastAsia"/>
        </w:rPr>
        <w:t>развития</w:t>
      </w:r>
      <w:r>
        <w:t xml:space="preserve"> </w:t>
      </w:r>
      <w:r>
        <w:rPr>
          <w:rFonts w:hint="eastAsia"/>
        </w:rPr>
        <w:t>межрегиональной</w:t>
      </w:r>
      <w:r>
        <w:t xml:space="preserve"> </w:t>
      </w:r>
      <w:r>
        <w:rPr>
          <w:rFonts w:hint="eastAsia"/>
        </w:rPr>
        <w:t>торговли</w:t>
      </w:r>
      <w:r>
        <w:t xml:space="preserve"> </w:t>
      </w:r>
      <w:r>
        <w:rPr>
          <w:rFonts w:hint="eastAsia"/>
        </w:rPr>
        <w:t>в</w:t>
      </w:r>
      <w:r>
        <w:t xml:space="preserve"> </w:t>
      </w:r>
      <w:r>
        <w:rPr>
          <w:rFonts w:hint="eastAsia"/>
        </w:rPr>
        <w:t>Республике</w:t>
      </w:r>
      <w:r>
        <w:t xml:space="preserve"> </w:t>
      </w:r>
      <w:r>
        <w:rPr>
          <w:rFonts w:hint="eastAsia"/>
        </w:rPr>
        <w:t>Таджикистан</w:t>
      </w:r>
    </w:p>
    <w:p w14:paraId="6C7E13C6" w14:textId="77777777" w:rsidR="00F64ABA" w:rsidRDefault="00F64ABA" w:rsidP="00F64ABA"/>
    <w:p w14:paraId="3BC97D2E" w14:textId="77777777" w:rsidR="00F64ABA" w:rsidRDefault="00F64ABA" w:rsidP="00F64ABA">
      <w:r>
        <w:t xml:space="preserve">2.2. </w:t>
      </w:r>
      <w:r>
        <w:rPr>
          <w:rFonts w:hint="eastAsia"/>
        </w:rPr>
        <w:t>Оценка</w:t>
      </w:r>
      <w:r>
        <w:t xml:space="preserve"> </w:t>
      </w:r>
      <w:r>
        <w:rPr>
          <w:rFonts w:hint="eastAsia"/>
        </w:rPr>
        <w:t>факторов</w:t>
      </w:r>
      <w:r>
        <w:t xml:space="preserve"> </w:t>
      </w:r>
      <w:r>
        <w:rPr>
          <w:rFonts w:hint="eastAsia"/>
        </w:rPr>
        <w:t>и</w:t>
      </w:r>
      <w:r>
        <w:t xml:space="preserve"> </w:t>
      </w:r>
      <w:r>
        <w:rPr>
          <w:rFonts w:hint="eastAsia"/>
        </w:rPr>
        <w:t>условия</w:t>
      </w:r>
      <w:r>
        <w:t xml:space="preserve"> </w:t>
      </w:r>
      <w:r>
        <w:rPr>
          <w:rFonts w:hint="eastAsia"/>
        </w:rPr>
        <w:t>углубления</w:t>
      </w:r>
      <w:r>
        <w:t xml:space="preserve"> </w:t>
      </w:r>
      <w:r>
        <w:rPr>
          <w:rFonts w:hint="eastAsia"/>
        </w:rPr>
        <w:t>региональной</w:t>
      </w:r>
      <w:r>
        <w:t xml:space="preserve"> </w:t>
      </w:r>
      <w:r>
        <w:rPr>
          <w:rFonts w:hint="eastAsia"/>
        </w:rPr>
        <w:t>экономической</w:t>
      </w:r>
      <w:r>
        <w:t xml:space="preserve"> </w:t>
      </w:r>
      <w:r>
        <w:rPr>
          <w:rFonts w:hint="eastAsia"/>
        </w:rPr>
        <w:t>интеграции</w:t>
      </w:r>
      <w:r>
        <w:t xml:space="preserve"> </w:t>
      </w:r>
      <w:r>
        <w:rPr>
          <w:rFonts w:hint="eastAsia"/>
        </w:rPr>
        <w:t>в</w:t>
      </w:r>
      <w:r>
        <w:t xml:space="preserve"> </w:t>
      </w:r>
      <w:r>
        <w:rPr>
          <w:rFonts w:hint="eastAsia"/>
        </w:rPr>
        <w:t>Центральной</w:t>
      </w:r>
      <w:r>
        <w:t xml:space="preserve"> </w:t>
      </w:r>
      <w:r>
        <w:rPr>
          <w:rFonts w:hint="eastAsia"/>
        </w:rPr>
        <w:t>Азии</w:t>
      </w:r>
    </w:p>
    <w:p w14:paraId="3BD41711" w14:textId="77777777" w:rsidR="00F64ABA" w:rsidRDefault="00F64ABA" w:rsidP="00F64ABA"/>
    <w:p w14:paraId="5285BA58" w14:textId="77777777" w:rsidR="00F64ABA" w:rsidRDefault="00F64ABA" w:rsidP="00F64ABA">
      <w:r>
        <w:t xml:space="preserve">2.3. </w:t>
      </w:r>
      <w:r>
        <w:rPr>
          <w:rFonts w:hint="eastAsia"/>
        </w:rPr>
        <w:t>Основные</w:t>
      </w:r>
      <w:r>
        <w:t xml:space="preserve"> </w:t>
      </w:r>
      <w:r>
        <w:rPr>
          <w:rFonts w:hint="eastAsia"/>
        </w:rPr>
        <w:t>направления</w:t>
      </w:r>
      <w:r>
        <w:t xml:space="preserve"> </w:t>
      </w:r>
      <w:r>
        <w:rPr>
          <w:rFonts w:hint="eastAsia"/>
        </w:rPr>
        <w:t>и</w:t>
      </w:r>
      <w:r>
        <w:t xml:space="preserve"> </w:t>
      </w:r>
      <w:r>
        <w:rPr>
          <w:rFonts w:hint="eastAsia"/>
        </w:rPr>
        <w:t>эффективность</w:t>
      </w:r>
      <w:r>
        <w:t xml:space="preserve"> </w:t>
      </w:r>
      <w:r>
        <w:rPr>
          <w:rFonts w:hint="eastAsia"/>
        </w:rPr>
        <w:t>участия</w:t>
      </w:r>
      <w:r>
        <w:t xml:space="preserve"> </w:t>
      </w:r>
      <w:r>
        <w:rPr>
          <w:rFonts w:hint="eastAsia"/>
        </w:rPr>
        <w:t>Республики</w:t>
      </w:r>
      <w:r>
        <w:t xml:space="preserve"> </w:t>
      </w:r>
      <w:r>
        <w:rPr>
          <w:rFonts w:hint="eastAsia"/>
        </w:rPr>
        <w:t>Таджикистан</w:t>
      </w:r>
      <w:r>
        <w:t xml:space="preserve"> </w:t>
      </w:r>
      <w:r>
        <w:rPr>
          <w:rFonts w:hint="eastAsia"/>
        </w:rPr>
        <w:t>в</w:t>
      </w:r>
      <w:r>
        <w:t xml:space="preserve"> </w:t>
      </w:r>
      <w:r>
        <w:rPr>
          <w:rFonts w:hint="eastAsia"/>
        </w:rPr>
        <w:t>региональные</w:t>
      </w:r>
      <w:r>
        <w:t xml:space="preserve"> </w:t>
      </w:r>
      <w:r>
        <w:rPr>
          <w:rFonts w:hint="eastAsia"/>
        </w:rPr>
        <w:t>интеграционные</w:t>
      </w:r>
      <w:r>
        <w:t xml:space="preserve"> </w:t>
      </w:r>
      <w:r>
        <w:rPr>
          <w:rFonts w:hint="eastAsia"/>
        </w:rPr>
        <w:t>объединения</w:t>
      </w:r>
    </w:p>
    <w:p w14:paraId="6F4AB3A2" w14:textId="77777777" w:rsidR="00F64ABA" w:rsidRDefault="00F64ABA" w:rsidP="00F64ABA"/>
    <w:p w14:paraId="1FDA3CBF" w14:textId="77777777" w:rsidR="00F64ABA" w:rsidRDefault="00F64ABA" w:rsidP="00F64ABA">
      <w:r>
        <w:rPr>
          <w:rFonts w:hint="eastAsia"/>
        </w:rPr>
        <w:lastRenderedPageBreak/>
        <w:t>ГЛАВА</w:t>
      </w:r>
      <w:r>
        <w:t xml:space="preserve"> 3. </w:t>
      </w:r>
      <w:r>
        <w:rPr>
          <w:rFonts w:hint="eastAsia"/>
        </w:rPr>
        <w:t>ОСНОВНЫЕ</w:t>
      </w:r>
      <w:r>
        <w:t xml:space="preserve"> </w:t>
      </w:r>
      <w:r>
        <w:rPr>
          <w:rFonts w:hint="eastAsia"/>
        </w:rPr>
        <w:t>НАПРАВЛЕНИЯ</w:t>
      </w:r>
      <w:r>
        <w:t xml:space="preserve"> </w:t>
      </w:r>
      <w:r>
        <w:rPr>
          <w:rFonts w:hint="eastAsia"/>
        </w:rPr>
        <w:t>РАЗВИТИЯ</w:t>
      </w:r>
      <w:r>
        <w:t xml:space="preserve"> </w:t>
      </w:r>
      <w:r>
        <w:rPr>
          <w:rFonts w:hint="eastAsia"/>
        </w:rPr>
        <w:t>МЕЖРЕГИОНАЛЬНОЙ</w:t>
      </w:r>
      <w:r>
        <w:t xml:space="preserve"> </w:t>
      </w:r>
      <w:r>
        <w:rPr>
          <w:rFonts w:hint="eastAsia"/>
        </w:rPr>
        <w:t>ТОРГОВЛИ</w:t>
      </w:r>
      <w:r>
        <w:t xml:space="preserve"> </w:t>
      </w:r>
      <w:r>
        <w:rPr>
          <w:rFonts w:hint="eastAsia"/>
        </w:rPr>
        <w:t>В</w:t>
      </w:r>
      <w:r>
        <w:t xml:space="preserve"> </w:t>
      </w:r>
      <w:r>
        <w:rPr>
          <w:rFonts w:hint="eastAsia"/>
        </w:rPr>
        <w:t>УСЛОВИЯХ</w:t>
      </w:r>
      <w:r>
        <w:t xml:space="preserve"> </w:t>
      </w:r>
      <w:r>
        <w:rPr>
          <w:rFonts w:hint="eastAsia"/>
        </w:rPr>
        <w:t>УГЛУБЛЕНИЯ</w:t>
      </w:r>
    </w:p>
    <w:p w14:paraId="12593EA3" w14:textId="77777777" w:rsidR="00F64ABA" w:rsidRDefault="00F64ABA" w:rsidP="00F64ABA"/>
    <w:p w14:paraId="04C49F20" w14:textId="77777777" w:rsidR="00F64ABA" w:rsidRDefault="00F64ABA" w:rsidP="00F64ABA">
      <w:r>
        <w:rPr>
          <w:rFonts w:hint="eastAsia"/>
        </w:rPr>
        <w:t>ЭКОНОМИЧЕСКОЙ</w:t>
      </w:r>
      <w:r>
        <w:t xml:space="preserve"> </w:t>
      </w:r>
      <w:r>
        <w:rPr>
          <w:rFonts w:hint="eastAsia"/>
        </w:rPr>
        <w:t>ИНТЕГРАЦИИ</w:t>
      </w:r>
    </w:p>
    <w:p w14:paraId="0619530A" w14:textId="77777777" w:rsidR="00F64ABA" w:rsidRDefault="00F64ABA" w:rsidP="00F64ABA"/>
    <w:p w14:paraId="149353E4" w14:textId="77777777" w:rsidR="00F64ABA" w:rsidRDefault="00F64ABA" w:rsidP="00F64ABA">
      <w:r>
        <w:t>3.1.</w:t>
      </w:r>
      <w:r>
        <w:rPr>
          <w:rFonts w:hint="eastAsia"/>
        </w:rPr>
        <w:t>Развитие</w:t>
      </w:r>
      <w:r>
        <w:t xml:space="preserve"> </w:t>
      </w:r>
      <w:r>
        <w:rPr>
          <w:rFonts w:hint="eastAsia"/>
        </w:rPr>
        <w:t>свободных</w:t>
      </w:r>
      <w:r>
        <w:t xml:space="preserve"> </w:t>
      </w:r>
      <w:r>
        <w:rPr>
          <w:rFonts w:hint="eastAsia"/>
        </w:rPr>
        <w:t>экономических</w:t>
      </w:r>
      <w:r>
        <w:t xml:space="preserve"> </w:t>
      </w:r>
      <w:r>
        <w:rPr>
          <w:rFonts w:hint="eastAsia"/>
        </w:rPr>
        <w:t>зон</w:t>
      </w:r>
      <w:r>
        <w:t xml:space="preserve"> </w:t>
      </w:r>
      <w:r>
        <w:rPr>
          <w:rFonts w:hint="eastAsia"/>
        </w:rPr>
        <w:t>Таджикистана</w:t>
      </w:r>
      <w:r>
        <w:t xml:space="preserve"> </w:t>
      </w:r>
      <w:r>
        <w:rPr>
          <w:rFonts w:hint="eastAsia"/>
        </w:rPr>
        <w:t>в</w:t>
      </w:r>
      <w:r>
        <w:t xml:space="preserve"> </w:t>
      </w:r>
      <w:r>
        <w:rPr>
          <w:rFonts w:hint="eastAsia"/>
        </w:rPr>
        <w:t>условиях</w:t>
      </w:r>
      <w:r>
        <w:t xml:space="preserve"> </w:t>
      </w:r>
      <w:r>
        <w:rPr>
          <w:rFonts w:hint="eastAsia"/>
        </w:rPr>
        <w:t>расширения</w:t>
      </w:r>
      <w:r>
        <w:t xml:space="preserve"> </w:t>
      </w:r>
      <w:r>
        <w:rPr>
          <w:rFonts w:hint="eastAsia"/>
        </w:rPr>
        <w:t>межрегиональной</w:t>
      </w:r>
      <w:r>
        <w:t xml:space="preserve"> </w:t>
      </w:r>
      <w:r>
        <w:rPr>
          <w:rFonts w:hint="eastAsia"/>
        </w:rPr>
        <w:t>торговли</w:t>
      </w:r>
    </w:p>
    <w:p w14:paraId="73062093" w14:textId="77777777" w:rsidR="00F64ABA" w:rsidRDefault="00F64ABA" w:rsidP="00F64ABA"/>
    <w:p w14:paraId="4D1CA3EF" w14:textId="77777777" w:rsidR="00F64ABA" w:rsidRDefault="00F64ABA" w:rsidP="00F64ABA">
      <w:r>
        <w:t xml:space="preserve">3.2. </w:t>
      </w:r>
      <w:r>
        <w:rPr>
          <w:rFonts w:hint="eastAsia"/>
        </w:rPr>
        <w:t>Предпосылки</w:t>
      </w:r>
      <w:r>
        <w:t xml:space="preserve"> </w:t>
      </w:r>
      <w:r>
        <w:rPr>
          <w:rFonts w:hint="eastAsia"/>
        </w:rPr>
        <w:t>и</w:t>
      </w:r>
      <w:r>
        <w:t xml:space="preserve"> </w:t>
      </w:r>
      <w:r>
        <w:rPr>
          <w:rFonts w:hint="eastAsia"/>
        </w:rPr>
        <w:t>перспективы</w:t>
      </w:r>
      <w:r>
        <w:t xml:space="preserve"> </w:t>
      </w:r>
      <w:r>
        <w:rPr>
          <w:rFonts w:hint="eastAsia"/>
        </w:rPr>
        <w:t>развития</w:t>
      </w:r>
      <w:r>
        <w:t xml:space="preserve"> </w:t>
      </w:r>
      <w:r>
        <w:rPr>
          <w:rFonts w:hint="eastAsia"/>
        </w:rPr>
        <w:t>транспортно</w:t>
      </w:r>
      <w:r>
        <w:t>-</w:t>
      </w:r>
      <w:r>
        <w:rPr>
          <w:rFonts w:hint="eastAsia"/>
        </w:rPr>
        <w:t>логистических</w:t>
      </w:r>
      <w:r>
        <w:t xml:space="preserve"> </w:t>
      </w:r>
      <w:r>
        <w:rPr>
          <w:rFonts w:hint="eastAsia"/>
        </w:rPr>
        <w:t>кластеров</w:t>
      </w:r>
      <w:r>
        <w:t xml:space="preserve"> </w:t>
      </w:r>
      <w:r>
        <w:rPr>
          <w:rFonts w:hint="eastAsia"/>
        </w:rPr>
        <w:t>в</w:t>
      </w:r>
      <w:r>
        <w:t xml:space="preserve"> </w:t>
      </w:r>
      <w:r>
        <w:rPr>
          <w:rFonts w:hint="eastAsia"/>
        </w:rPr>
        <w:t>регионе</w:t>
      </w:r>
    </w:p>
    <w:p w14:paraId="5EC9DD77" w14:textId="77777777" w:rsidR="00F64ABA" w:rsidRDefault="00F64ABA" w:rsidP="00F64ABA"/>
    <w:p w14:paraId="01420FAD" w14:textId="77777777" w:rsidR="00F64ABA" w:rsidRDefault="00F64ABA" w:rsidP="00F64ABA">
      <w:r>
        <w:t xml:space="preserve">3.3. </w:t>
      </w:r>
      <w:r>
        <w:rPr>
          <w:rFonts w:hint="eastAsia"/>
        </w:rPr>
        <w:t>Приоритетные</w:t>
      </w:r>
      <w:r>
        <w:t xml:space="preserve"> </w:t>
      </w:r>
      <w:r>
        <w:rPr>
          <w:rFonts w:hint="eastAsia"/>
        </w:rPr>
        <w:t>направления</w:t>
      </w:r>
      <w:r>
        <w:t xml:space="preserve"> </w:t>
      </w:r>
      <w:r>
        <w:rPr>
          <w:rFonts w:hint="eastAsia"/>
        </w:rPr>
        <w:t>расширения</w:t>
      </w:r>
      <w:r>
        <w:t xml:space="preserve"> </w:t>
      </w:r>
      <w:r>
        <w:rPr>
          <w:rFonts w:hint="eastAsia"/>
        </w:rPr>
        <w:t>межрегиональной</w:t>
      </w:r>
      <w:r>
        <w:t xml:space="preserve"> </w:t>
      </w:r>
      <w:r>
        <w:rPr>
          <w:rFonts w:hint="eastAsia"/>
        </w:rPr>
        <w:t>торговли</w:t>
      </w:r>
      <w:r>
        <w:t xml:space="preserve"> </w:t>
      </w:r>
      <w:r>
        <w:rPr>
          <w:rFonts w:hint="eastAsia"/>
        </w:rPr>
        <w:t>в</w:t>
      </w:r>
      <w:r>
        <w:t xml:space="preserve"> </w:t>
      </w:r>
      <w:r>
        <w:rPr>
          <w:rFonts w:hint="eastAsia"/>
        </w:rPr>
        <w:t>условиях</w:t>
      </w:r>
      <w:r>
        <w:t xml:space="preserve"> </w:t>
      </w:r>
      <w:r>
        <w:rPr>
          <w:rFonts w:hint="eastAsia"/>
        </w:rPr>
        <w:t>Центральной</w:t>
      </w:r>
      <w:r>
        <w:t xml:space="preserve"> </w:t>
      </w:r>
      <w:r>
        <w:rPr>
          <w:rFonts w:hint="eastAsia"/>
        </w:rPr>
        <w:t>Азии</w:t>
      </w:r>
    </w:p>
    <w:p w14:paraId="5E601379" w14:textId="77777777" w:rsidR="00F64ABA" w:rsidRDefault="00F64ABA" w:rsidP="00F64ABA"/>
    <w:p w14:paraId="26D7E892" w14:textId="77777777" w:rsidR="00F64ABA" w:rsidRDefault="00F64ABA" w:rsidP="00F64ABA">
      <w:r>
        <w:rPr>
          <w:rFonts w:hint="eastAsia"/>
        </w:rPr>
        <w:t>ВЫВОДЫ</w:t>
      </w:r>
      <w:r>
        <w:t xml:space="preserve"> </w:t>
      </w:r>
      <w:r>
        <w:rPr>
          <w:rFonts w:hint="eastAsia"/>
        </w:rPr>
        <w:t>И</w:t>
      </w:r>
      <w:r>
        <w:t xml:space="preserve"> </w:t>
      </w:r>
      <w:r>
        <w:rPr>
          <w:rFonts w:hint="eastAsia"/>
        </w:rPr>
        <w:t>ПРЕДЛОЖЕНИЯ</w:t>
      </w:r>
    </w:p>
    <w:p w14:paraId="4401DF4A" w14:textId="77777777" w:rsidR="00F64ABA" w:rsidRDefault="00F64ABA" w:rsidP="00F64ABA"/>
    <w:p w14:paraId="04ADD009" w14:textId="16DFE0D8" w:rsidR="00F64ABA" w:rsidRPr="00F64ABA" w:rsidRDefault="00F64ABA" w:rsidP="00F64ABA">
      <w:r>
        <w:rPr>
          <w:rFonts w:hint="eastAsia"/>
        </w:rPr>
        <w:t>СПИСОК</w:t>
      </w:r>
      <w:r>
        <w:t xml:space="preserve"> </w:t>
      </w:r>
      <w:r>
        <w:rPr>
          <w:rFonts w:hint="eastAsia"/>
        </w:rPr>
        <w:t>ИСПОЛЬЗОВАННОЙ</w:t>
      </w:r>
      <w:r>
        <w:t xml:space="preserve"> </w:t>
      </w:r>
      <w:r>
        <w:rPr>
          <w:rFonts w:hint="eastAsia"/>
        </w:rPr>
        <w:t>ЛИТЕРАТУРЫ</w:t>
      </w:r>
    </w:p>
    <w:sectPr w:rsidR="00F64ABA" w:rsidRPr="00F64ABA" w:rsidSect="00B16563">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B0CA92" w14:textId="77777777" w:rsidR="00B16563" w:rsidRDefault="00B16563">
      <w:pPr>
        <w:spacing w:after="0" w:line="240" w:lineRule="auto"/>
      </w:pPr>
      <w:r>
        <w:separator/>
      </w:r>
    </w:p>
  </w:endnote>
  <w:endnote w:type="continuationSeparator" w:id="0">
    <w:p w14:paraId="01A6A8F1" w14:textId="77777777" w:rsidR="00B16563" w:rsidRDefault="00B165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6D3FDE" w14:textId="77777777" w:rsidR="00B16563" w:rsidRDefault="00B16563"/>
    <w:p w14:paraId="183809F5" w14:textId="77777777" w:rsidR="00B16563" w:rsidRDefault="00B16563"/>
    <w:p w14:paraId="38E2BB78" w14:textId="77777777" w:rsidR="00B16563" w:rsidRDefault="00B16563"/>
    <w:p w14:paraId="6D3EBEA9" w14:textId="77777777" w:rsidR="00B16563" w:rsidRDefault="00B16563"/>
    <w:p w14:paraId="1B2551F5" w14:textId="77777777" w:rsidR="00B16563" w:rsidRDefault="00B16563"/>
    <w:p w14:paraId="01C5E186" w14:textId="77777777" w:rsidR="00B16563" w:rsidRDefault="00B16563"/>
    <w:p w14:paraId="1F698A07" w14:textId="77777777" w:rsidR="00B16563" w:rsidRDefault="00B1656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424EABB" wp14:editId="374DCD6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CC1FCD" w14:textId="77777777" w:rsidR="00B16563" w:rsidRDefault="00B1656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424EABB"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58CC1FCD" w14:textId="77777777" w:rsidR="00B16563" w:rsidRDefault="00B1656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EE0F8CD" w14:textId="77777777" w:rsidR="00B16563" w:rsidRDefault="00B16563"/>
    <w:p w14:paraId="07B59B2E" w14:textId="77777777" w:rsidR="00B16563" w:rsidRDefault="00B16563"/>
    <w:p w14:paraId="5D0EEADB" w14:textId="77777777" w:rsidR="00B16563" w:rsidRDefault="00B1656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ECD5DC7" wp14:editId="67937D1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E50B87" w14:textId="77777777" w:rsidR="00B16563" w:rsidRDefault="00B16563"/>
                          <w:p w14:paraId="6DF7EA12" w14:textId="77777777" w:rsidR="00B16563" w:rsidRDefault="00B1656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ECD5DC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00E50B87" w14:textId="77777777" w:rsidR="00B16563" w:rsidRDefault="00B16563"/>
                    <w:p w14:paraId="6DF7EA12" w14:textId="77777777" w:rsidR="00B16563" w:rsidRDefault="00B1656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054C7C6" w14:textId="77777777" w:rsidR="00B16563" w:rsidRDefault="00B16563"/>
    <w:p w14:paraId="6F80C634" w14:textId="77777777" w:rsidR="00B16563" w:rsidRDefault="00B16563">
      <w:pPr>
        <w:rPr>
          <w:sz w:val="2"/>
          <w:szCs w:val="2"/>
        </w:rPr>
      </w:pPr>
    </w:p>
    <w:p w14:paraId="3A409979" w14:textId="77777777" w:rsidR="00B16563" w:rsidRDefault="00B16563"/>
    <w:p w14:paraId="5B4C960A" w14:textId="77777777" w:rsidR="00B16563" w:rsidRDefault="00B16563">
      <w:pPr>
        <w:spacing w:after="0" w:line="240" w:lineRule="auto"/>
      </w:pPr>
    </w:p>
  </w:footnote>
  <w:footnote w:type="continuationSeparator" w:id="0">
    <w:p w14:paraId="3D9B76FB" w14:textId="77777777" w:rsidR="00B16563" w:rsidRDefault="00B165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A5"/>
    <w:rsid w:val="000132E8"/>
    <w:rsid w:val="000133F7"/>
    <w:rsid w:val="00013404"/>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A0"/>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B65"/>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3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FE"/>
    <w:rsid w:val="00092535"/>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7B0"/>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5BD"/>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68"/>
    <w:rsid w:val="001531BC"/>
    <w:rsid w:val="00153204"/>
    <w:rsid w:val="00153286"/>
    <w:rsid w:val="001532FD"/>
    <w:rsid w:val="00153366"/>
    <w:rsid w:val="0015339F"/>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32"/>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9D2"/>
    <w:rsid w:val="001C5A52"/>
    <w:rsid w:val="001C5A55"/>
    <w:rsid w:val="001C5A78"/>
    <w:rsid w:val="001C5A7E"/>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29"/>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EB9"/>
    <w:rsid w:val="001F2F01"/>
    <w:rsid w:val="001F2FF3"/>
    <w:rsid w:val="001F3059"/>
    <w:rsid w:val="001F30A0"/>
    <w:rsid w:val="001F314D"/>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192"/>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4"/>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6F5E"/>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3F"/>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82"/>
    <w:rsid w:val="00296526"/>
    <w:rsid w:val="00296543"/>
    <w:rsid w:val="002965D4"/>
    <w:rsid w:val="002965D5"/>
    <w:rsid w:val="0029669B"/>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B5"/>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84"/>
    <w:rsid w:val="002F6B8D"/>
    <w:rsid w:val="002F6BDA"/>
    <w:rsid w:val="002F6C19"/>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72D"/>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0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0FE"/>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CE"/>
    <w:rsid w:val="003F7684"/>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B81"/>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B3"/>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8B0"/>
    <w:rsid w:val="00405A6D"/>
    <w:rsid w:val="00405ABA"/>
    <w:rsid w:val="00405BB8"/>
    <w:rsid w:val="00405C27"/>
    <w:rsid w:val="00405D36"/>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C6"/>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D55"/>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9F"/>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A87"/>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40"/>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596"/>
    <w:rsid w:val="0049060F"/>
    <w:rsid w:val="00490715"/>
    <w:rsid w:val="00490898"/>
    <w:rsid w:val="004908D0"/>
    <w:rsid w:val="0049091E"/>
    <w:rsid w:val="00490A74"/>
    <w:rsid w:val="00490B46"/>
    <w:rsid w:val="00490C02"/>
    <w:rsid w:val="00490C77"/>
    <w:rsid w:val="00490C9D"/>
    <w:rsid w:val="00490CAD"/>
    <w:rsid w:val="00490CBF"/>
    <w:rsid w:val="00490EA5"/>
    <w:rsid w:val="00490F14"/>
    <w:rsid w:val="00490F5F"/>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582"/>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31"/>
    <w:rsid w:val="004F22AD"/>
    <w:rsid w:val="004F232C"/>
    <w:rsid w:val="004F2387"/>
    <w:rsid w:val="004F23B5"/>
    <w:rsid w:val="004F2476"/>
    <w:rsid w:val="004F253F"/>
    <w:rsid w:val="004F256F"/>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5F25"/>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12"/>
    <w:rsid w:val="0053669B"/>
    <w:rsid w:val="005366E4"/>
    <w:rsid w:val="0053681B"/>
    <w:rsid w:val="00536828"/>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D"/>
    <w:rsid w:val="0054199D"/>
    <w:rsid w:val="005419B4"/>
    <w:rsid w:val="00541A13"/>
    <w:rsid w:val="00541B7A"/>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1C"/>
    <w:rsid w:val="0056195C"/>
    <w:rsid w:val="005619FA"/>
    <w:rsid w:val="00561A84"/>
    <w:rsid w:val="00561BB1"/>
    <w:rsid w:val="00561DC8"/>
    <w:rsid w:val="00561E81"/>
    <w:rsid w:val="00561F0D"/>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37"/>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6ECB"/>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CB"/>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6"/>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C7"/>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BCE"/>
    <w:rsid w:val="005C2BF6"/>
    <w:rsid w:val="005C2C2E"/>
    <w:rsid w:val="005C2D32"/>
    <w:rsid w:val="005C2D6A"/>
    <w:rsid w:val="005C2D84"/>
    <w:rsid w:val="005C2DDD"/>
    <w:rsid w:val="005C2FE6"/>
    <w:rsid w:val="005C2FF5"/>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0E2"/>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26"/>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AF"/>
    <w:rsid w:val="005E3BB2"/>
    <w:rsid w:val="005E3C08"/>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20"/>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12"/>
    <w:rsid w:val="0061619E"/>
    <w:rsid w:val="00616237"/>
    <w:rsid w:val="006162C0"/>
    <w:rsid w:val="00616475"/>
    <w:rsid w:val="00616579"/>
    <w:rsid w:val="00616633"/>
    <w:rsid w:val="00616652"/>
    <w:rsid w:val="0061669C"/>
    <w:rsid w:val="006166C1"/>
    <w:rsid w:val="00616762"/>
    <w:rsid w:val="00616896"/>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DE"/>
    <w:rsid w:val="006315FF"/>
    <w:rsid w:val="00631624"/>
    <w:rsid w:val="0063166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5C6"/>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3E8"/>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2C4"/>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C6F"/>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58"/>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0DF"/>
    <w:rsid w:val="006D619A"/>
    <w:rsid w:val="006D62BC"/>
    <w:rsid w:val="006D637E"/>
    <w:rsid w:val="006D65B9"/>
    <w:rsid w:val="006D662F"/>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2BB"/>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6010"/>
    <w:rsid w:val="00706077"/>
    <w:rsid w:val="007060AE"/>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19"/>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60"/>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88"/>
    <w:rsid w:val="007600FE"/>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DD"/>
    <w:rsid w:val="00782811"/>
    <w:rsid w:val="007829E0"/>
    <w:rsid w:val="00782B42"/>
    <w:rsid w:val="00782B61"/>
    <w:rsid w:val="00782B98"/>
    <w:rsid w:val="00782BB0"/>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11"/>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3E"/>
    <w:rsid w:val="007D229A"/>
    <w:rsid w:val="007D22C4"/>
    <w:rsid w:val="007D2379"/>
    <w:rsid w:val="007D23F7"/>
    <w:rsid w:val="007D246E"/>
    <w:rsid w:val="007D2525"/>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A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9D6"/>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C49"/>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BB9"/>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9D"/>
    <w:rsid w:val="008406AE"/>
    <w:rsid w:val="00840736"/>
    <w:rsid w:val="0084086F"/>
    <w:rsid w:val="0084091D"/>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23"/>
    <w:rsid w:val="0084297A"/>
    <w:rsid w:val="00842A78"/>
    <w:rsid w:val="00842AB2"/>
    <w:rsid w:val="00842AE8"/>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85"/>
    <w:rsid w:val="00845425"/>
    <w:rsid w:val="008454E5"/>
    <w:rsid w:val="00845517"/>
    <w:rsid w:val="00845571"/>
    <w:rsid w:val="008455C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C4"/>
    <w:rsid w:val="008522F5"/>
    <w:rsid w:val="008522F6"/>
    <w:rsid w:val="00852362"/>
    <w:rsid w:val="008523C9"/>
    <w:rsid w:val="008523D9"/>
    <w:rsid w:val="008523E7"/>
    <w:rsid w:val="0085243C"/>
    <w:rsid w:val="00852565"/>
    <w:rsid w:val="008525AD"/>
    <w:rsid w:val="008525C5"/>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4F"/>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256"/>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6CD"/>
    <w:rsid w:val="008777A2"/>
    <w:rsid w:val="008777B6"/>
    <w:rsid w:val="008777C6"/>
    <w:rsid w:val="00877878"/>
    <w:rsid w:val="0087787B"/>
    <w:rsid w:val="008778C6"/>
    <w:rsid w:val="008778D9"/>
    <w:rsid w:val="0087790F"/>
    <w:rsid w:val="0087792F"/>
    <w:rsid w:val="00877B67"/>
    <w:rsid w:val="00877BBC"/>
    <w:rsid w:val="00877BFD"/>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6FDF"/>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14F"/>
    <w:rsid w:val="008D02CB"/>
    <w:rsid w:val="008D034B"/>
    <w:rsid w:val="008D039E"/>
    <w:rsid w:val="008D03B1"/>
    <w:rsid w:val="008D03CF"/>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F3"/>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D6"/>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F92"/>
    <w:rsid w:val="008D700C"/>
    <w:rsid w:val="008D70AD"/>
    <w:rsid w:val="008D70E8"/>
    <w:rsid w:val="008D7102"/>
    <w:rsid w:val="008D714F"/>
    <w:rsid w:val="008D71E2"/>
    <w:rsid w:val="008D7243"/>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4B"/>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C01"/>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09"/>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AF1"/>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64F"/>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11"/>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32"/>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7AE"/>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52"/>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22"/>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0F"/>
    <w:rsid w:val="00A14840"/>
    <w:rsid w:val="00A148A3"/>
    <w:rsid w:val="00A14965"/>
    <w:rsid w:val="00A149DC"/>
    <w:rsid w:val="00A14B28"/>
    <w:rsid w:val="00A14B66"/>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5F"/>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1F"/>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91"/>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64"/>
    <w:rsid w:val="00A76B70"/>
    <w:rsid w:val="00A76D54"/>
    <w:rsid w:val="00A76E8A"/>
    <w:rsid w:val="00A76E8F"/>
    <w:rsid w:val="00A76EE1"/>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91"/>
    <w:rsid w:val="00AB5FF5"/>
    <w:rsid w:val="00AB603D"/>
    <w:rsid w:val="00AB60F0"/>
    <w:rsid w:val="00AB6139"/>
    <w:rsid w:val="00AB625E"/>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55"/>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9A"/>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10"/>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74"/>
    <w:rsid w:val="00B10C13"/>
    <w:rsid w:val="00B10C4A"/>
    <w:rsid w:val="00B10C6F"/>
    <w:rsid w:val="00B10CF2"/>
    <w:rsid w:val="00B10D6E"/>
    <w:rsid w:val="00B10DF9"/>
    <w:rsid w:val="00B10E7F"/>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409"/>
    <w:rsid w:val="00B12581"/>
    <w:rsid w:val="00B125A6"/>
    <w:rsid w:val="00B1264D"/>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563"/>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D3"/>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4D0"/>
    <w:rsid w:val="00BD75C6"/>
    <w:rsid w:val="00BD7649"/>
    <w:rsid w:val="00BD765A"/>
    <w:rsid w:val="00BD7683"/>
    <w:rsid w:val="00BD7735"/>
    <w:rsid w:val="00BD786F"/>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40"/>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71"/>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F9"/>
    <w:rsid w:val="00C66C1C"/>
    <w:rsid w:val="00C66C97"/>
    <w:rsid w:val="00C66CE9"/>
    <w:rsid w:val="00C66D53"/>
    <w:rsid w:val="00C66D5E"/>
    <w:rsid w:val="00C66DA3"/>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CD"/>
    <w:rsid w:val="00CB33FE"/>
    <w:rsid w:val="00CB35C7"/>
    <w:rsid w:val="00CB367F"/>
    <w:rsid w:val="00CB36FD"/>
    <w:rsid w:val="00CB37D7"/>
    <w:rsid w:val="00CB3873"/>
    <w:rsid w:val="00CB38A7"/>
    <w:rsid w:val="00CB38D1"/>
    <w:rsid w:val="00CB3A35"/>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1CF"/>
    <w:rsid w:val="00CE6200"/>
    <w:rsid w:val="00CE623B"/>
    <w:rsid w:val="00CE6255"/>
    <w:rsid w:val="00CE633E"/>
    <w:rsid w:val="00CE6359"/>
    <w:rsid w:val="00CE6428"/>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A2"/>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6E3"/>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25"/>
    <w:rsid w:val="00D46CD7"/>
    <w:rsid w:val="00D46D74"/>
    <w:rsid w:val="00D46DB7"/>
    <w:rsid w:val="00D46E33"/>
    <w:rsid w:val="00D46F06"/>
    <w:rsid w:val="00D46F37"/>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8D5"/>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635"/>
    <w:rsid w:val="00D95884"/>
    <w:rsid w:val="00D9594C"/>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BA"/>
    <w:rsid w:val="00DB078D"/>
    <w:rsid w:val="00DB07FB"/>
    <w:rsid w:val="00DB08BB"/>
    <w:rsid w:val="00DB08BC"/>
    <w:rsid w:val="00DB0B3A"/>
    <w:rsid w:val="00DB0B69"/>
    <w:rsid w:val="00DB0CA3"/>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82"/>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66"/>
    <w:rsid w:val="00DF67BA"/>
    <w:rsid w:val="00DF67CC"/>
    <w:rsid w:val="00DF6844"/>
    <w:rsid w:val="00DF6851"/>
    <w:rsid w:val="00DF68A6"/>
    <w:rsid w:val="00DF68C3"/>
    <w:rsid w:val="00DF68FA"/>
    <w:rsid w:val="00DF68FF"/>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0E3"/>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2F77"/>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8D2"/>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9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7D6"/>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46"/>
    <w:rsid w:val="00F30A6D"/>
    <w:rsid w:val="00F30B4A"/>
    <w:rsid w:val="00F30BBC"/>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86"/>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44"/>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62"/>
    <w:rsid w:val="00FB68CB"/>
    <w:rsid w:val="00FB68F1"/>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A8A"/>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02"/>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9669</TotalTime>
  <Pages>2</Pages>
  <Words>235</Words>
  <Characters>1340</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1572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1281</cp:revision>
  <cp:lastPrinted>2009-02-06T05:36:00Z</cp:lastPrinted>
  <dcterms:created xsi:type="dcterms:W3CDTF">2024-04-09T10:20:00Z</dcterms:created>
  <dcterms:modified xsi:type="dcterms:W3CDTF">2024-04-22T08:06:00Z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