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1F0A" w14:textId="0B506D44" w:rsidR="00C81B85" w:rsidRDefault="00277388" w:rsidP="00277388">
      <w:pPr>
        <w:rPr>
          <w:rFonts w:ascii="Times New Roman" w:eastAsia="Arial Unicode MS" w:hAnsi="Times New Roman" w:cs="Times New Roman"/>
          <w:b/>
          <w:bCs/>
          <w:color w:val="000000"/>
          <w:kern w:val="0"/>
          <w:sz w:val="28"/>
          <w:szCs w:val="28"/>
          <w:lang w:eastAsia="ru-RU" w:bidi="uk-UA"/>
        </w:rPr>
      </w:pPr>
      <w:r w:rsidRPr="00277388">
        <w:rPr>
          <w:rFonts w:ascii="Times New Roman" w:eastAsia="Arial Unicode MS" w:hAnsi="Times New Roman" w:cs="Times New Roman" w:hint="eastAsia"/>
          <w:b/>
          <w:bCs/>
          <w:color w:val="000000"/>
          <w:kern w:val="0"/>
          <w:sz w:val="28"/>
          <w:szCs w:val="28"/>
          <w:lang w:eastAsia="ru-RU" w:bidi="uk-UA"/>
        </w:rPr>
        <w:t>Хайруллина</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Милауша</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Рашатовна</w:t>
      </w:r>
      <w:r>
        <w:rPr>
          <w:rFonts w:ascii="Times New Roman" w:eastAsia="Arial Unicode MS" w:hAnsi="Times New Roman" w:cs="Times New Roman" w:hint="eastAsia"/>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Пирогенетическая</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переработка</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отработанных</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деревянных</w:t>
      </w:r>
      <w:r w:rsidRPr="00277388">
        <w:rPr>
          <w:rFonts w:ascii="Times New Roman" w:eastAsia="Arial Unicode MS" w:hAnsi="Times New Roman" w:cs="Times New Roman"/>
          <w:b/>
          <w:bCs/>
          <w:color w:val="000000"/>
          <w:kern w:val="0"/>
          <w:sz w:val="28"/>
          <w:szCs w:val="28"/>
          <w:lang w:eastAsia="ru-RU" w:bidi="uk-UA"/>
        </w:rPr>
        <w:t xml:space="preserve"> </w:t>
      </w:r>
      <w:r w:rsidRPr="00277388">
        <w:rPr>
          <w:rFonts w:ascii="Times New Roman" w:eastAsia="Arial Unicode MS" w:hAnsi="Times New Roman" w:cs="Times New Roman" w:hint="eastAsia"/>
          <w:b/>
          <w:bCs/>
          <w:color w:val="000000"/>
          <w:kern w:val="0"/>
          <w:sz w:val="28"/>
          <w:szCs w:val="28"/>
          <w:lang w:eastAsia="ru-RU" w:bidi="uk-UA"/>
        </w:rPr>
        <w:t>шпал</w:t>
      </w:r>
    </w:p>
    <w:p w14:paraId="779B3CB8" w14:textId="77777777" w:rsidR="00277388" w:rsidRDefault="00277388" w:rsidP="00277388">
      <w:r>
        <w:rPr>
          <w:rFonts w:hint="eastAsia"/>
        </w:rPr>
        <w:t>ОГЛАВЛЕНИЕ</w:t>
      </w:r>
      <w:r>
        <w:t xml:space="preserve"> </w:t>
      </w:r>
      <w:r>
        <w:rPr>
          <w:rFonts w:hint="eastAsia"/>
        </w:rPr>
        <w:t>ДИССЕРТАЦИИ</w:t>
      </w:r>
    </w:p>
    <w:p w14:paraId="197556E2" w14:textId="77777777" w:rsidR="00277388" w:rsidRDefault="00277388" w:rsidP="00277388">
      <w:r>
        <w:rPr>
          <w:rFonts w:hint="eastAsia"/>
        </w:rPr>
        <w:t>кандидат</w:t>
      </w:r>
      <w:r>
        <w:t xml:space="preserve"> </w:t>
      </w:r>
      <w:r>
        <w:rPr>
          <w:rFonts w:hint="eastAsia"/>
        </w:rPr>
        <w:t>наук</w:t>
      </w:r>
      <w:r>
        <w:t xml:space="preserve"> </w:t>
      </w:r>
      <w:r>
        <w:rPr>
          <w:rFonts w:hint="eastAsia"/>
        </w:rPr>
        <w:t>Хайруллина</w:t>
      </w:r>
      <w:r>
        <w:t xml:space="preserve"> </w:t>
      </w:r>
      <w:r>
        <w:rPr>
          <w:rFonts w:hint="eastAsia"/>
        </w:rPr>
        <w:t>Милауша</w:t>
      </w:r>
      <w:r>
        <w:t xml:space="preserve"> </w:t>
      </w:r>
      <w:r>
        <w:rPr>
          <w:rFonts w:hint="eastAsia"/>
        </w:rPr>
        <w:t>Рашатовна</w:t>
      </w:r>
    </w:p>
    <w:p w14:paraId="4592CF47" w14:textId="77777777" w:rsidR="00277388" w:rsidRDefault="00277388" w:rsidP="00277388">
      <w:r>
        <w:t xml:space="preserve">2.1. </w:t>
      </w:r>
      <w:r>
        <w:rPr>
          <w:rFonts w:hint="eastAsia"/>
        </w:rPr>
        <w:t>Физическая</w:t>
      </w:r>
      <w:r>
        <w:t xml:space="preserve"> </w:t>
      </w:r>
      <w:r>
        <w:rPr>
          <w:rFonts w:hint="eastAsia"/>
        </w:rPr>
        <w:t>картина</w:t>
      </w:r>
      <w:r>
        <w:t xml:space="preserve"> </w:t>
      </w:r>
      <w:r>
        <w:rPr>
          <w:rFonts w:hint="eastAsia"/>
        </w:rPr>
        <w:t>процесса</w:t>
      </w:r>
    </w:p>
    <w:p w14:paraId="2C26B2F5" w14:textId="77777777" w:rsidR="00277388" w:rsidRDefault="00277388" w:rsidP="00277388"/>
    <w:p w14:paraId="63AC2483" w14:textId="77777777" w:rsidR="00277388" w:rsidRDefault="00277388" w:rsidP="00277388">
      <w:r>
        <w:t xml:space="preserve">2.2. </w:t>
      </w:r>
      <w:r>
        <w:rPr>
          <w:rFonts w:hint="eastAsia"/>
        </w:rPr>
        <w:t>Формализация</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ОДШ</w:t>
      </w:r>
    </w:p>
    <w:p w14:paraId="5E01A8AE" w14:textId="77777777" w:rsidR="00277388" w:rsidRDefault="00277388" w:rsidP="00277388"/>
    <w:p w14:paraId="00B0F50E" w14:textId="77777777" w:rsidR="00277388" w:rsidRDefault="00277388" w:rsidP="00277388">
      <w:r>
        <w:t xml:space="preserve">2.3 </w:t>
      </w:r>
      <w:r>
        <w:rPr>
          <w:rFonts w:hint="eastAsia"/>
        </w:rPr>
        <w:t>Математическая</w:t>
      </w:r>
      <w:r>
        <w:t xml:space="preserve"> </w:t>
      </w:r>
      <w:r>
        <w:rPr>
          <w:rFonts w:hint="eastAsia"/>
        </w:rPr>
        <w:t>модель</w:t>
      </w:r>
      <w:r>
        <w:t xml:space="preserve"> </w:t>
      </w:r>
      <w:r>
        <w:rPr>
          <w:rFonts w:hint="eastAsia"/>
        </w:rPr>
        <w:t>кондуктивного</w:t>
      </w:r>
      <w:r>
        <w:t xml:space="preserve"> </w:t>
      </w:r>
      <w:r>
        <w:rPr>
          <w:rFonts w:hint="eastAsia"/>
        </w:rPr>
        <w:t>пиролиза</w:t>
      </w:r>
      <w:r>
        <w:t xml:space="preserve"> </w:t>
      </w:r>
      <w:r>
        <w:rPr>
          <w:rFonts w:hint="eastAsia"/>
        </w:rPr>
        <w:t>ОДШ</w:t>
      </w:r>
    </w:p>
    <w:p w14:paraId="1FB5C566" w14:textId="77777777" w:rsidR="00277388" w:rsidRDefault="00277388" w:rsidP="00277388"/>
    <w:p w14:paraId="1B628D16" w14:textId="77777777" w:rsidR="00277388" w:rsidRDefault="00277388" w:rsidP="00277388">
      <w:r>
        <w:t xml:space="preserve">2.4. </w:t>
      </w:r>
      <w:r>
        <w:rPr>
          <w:rFonts w:hint="eastAsia"/>
        </w:rPr>
        <w:t>Алгоритм</w:t>
      </w:r>
      <w:r>
        <w:t xml:space="preserve"> </w:t>
      </w:r>
      <w:r>
        <w:rPr>
          <w:rFonts w:hint="eastAsia"/>
        </w:rPr>
        <w:t>расчёта</w:t>
      </w:r>
      <w:r>
        <w:t xml:space="preserve"> </w:t>
      </w:r>
      <w:r>
        <w:rPr>
          <w:rFonts w:hint="eastAsia"/>
        </w:rPr>
        <w:t>математической</w:t>
      </w:r>
      <w:r>
        <w:t xml:space="preserve"> </w:t>
      </w:r>
      <w:r>
        <w:rPr>
          <w:rFonts w:hint="eastAsia"/>
        </w:rPr>
        <w:t>модели</w:t>
      </w:r>
      <w:r>
        <w:t xml:space="preserve"> </w:t>
      </w:r>
      <w:r>
        <w:rPr>
          <w:rFonts w:hint="eastAsia"/>
        </w:rPr>
        <w:t>термического</w:t>
      </w:r>
    </w:p>
    <w:p w14:paraId="2ECB385B" w14:textId="77777777" w:rsidR="00277388" w:rsidRDefault="00277388" w:rsidP="00277388"/>
    <w:p w14:paraId="453DD576" w14:textId="77777777" w:rsidR="00277388" w:rsidRDefault="00277388" w:rsidP="00277388">
      <w:r>
        <w:rPr>
          <w:rFonts w:hint="eastAsia"/>
        </w:rPr>
        <w:t>разложения</w:t>
      </w:r>
      <w:r>
        <w:t xml:space="preserve"> </w:t>
      </w:r>
      <w:r>
        <w:rPr>
          <w:rFonts w:hint="eastAsia"/>
        </w:rPr>
        <w:t>ОДШ</w:t>
      </w:r>
    </w:p>
    <w:p w14:paraId="7032DC41" w14:textId="77777777" w:rsidR="00277388" w:rsidRDefault="00277388" w:rsidP="00277388"/>
    <w:p w14:paraId="6A389D9A" w14:textId="77777777" w:rsidR="00277388" w:rsidRDefault="00277388" w:rsidP="00277388">
      <w:r>
        <w:rPr>
          <w:rFonts w:hint="eastAsia"/>
        </w:rPr>
        <w:t>Глава</w:t>
      </w:r>
      <w:r>
        <w:t xml:space="preserve"> III. </w:t>
      </w:r>
      <w:r>
        <w:rPr>
          <w:rFonts w:hint="eastAsia"/>
        </w:rPr>
        <w:t>ЭКСПЕРИМЕНТАЛЬНОЕ</w:t>
      </w:r>
      <w:r>
        <w:t xml:space="preserve"> </w:t>
      </w:r>
      <w:r>
        <w:rPr>
          <w:rFonts w:hint="eastAsia"/>
        </w:rPr>
        <w:t>ИССЛЕДОВАНИЕ</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ПЕРЕРАБОТКИ</w:t>
      </w:r>
      <w:r>
        <w:t xml:space="preserve"> </w:t>
      </w:r>
      <w:r>
        <w:rPr>
          <w:rFonts w:hint="eastAsia"/>
        </w:rPr>
        <w:t>ОТРАБОТАННЫХ</w:t>
      </w:r>
      <w:r>
        <w:t xml:space="preserve"> </w:t>
      </w:r>
      <w:r>
        <w:rPr>
          <w:rFonts w:hint="eastAsia"/>
        </w:rPr>
        <w:t>ДЕРЕВЯННЫХ</w:t>
      </w:r>
      <w:r>
        <w:t xml:space="preserve"> </w:t>
      </w:r>
      <w:r>
        <w:rPr>
          <w:rFonts w:hint="eastAsia"/>
        </w:rPr>
        <w:t>ШПАЛ</w:t>
      </w:r>
      <w:r>
        <w:t xml:space="preserve"> </w:t>
      </w:r>
      <w:r>
        <w:rPr>
          <w:rFonts w:hint="eastAsia"/>
        </w:rPr>
        <w:t>МЕТОДОМ</w:t>
      </w:r>
      <w:r>
        <w:t xml:space="preserve"> </w:t>
      </w:r>
      <w:r>
        <w:rPr>
          <w:rFonts w:hint="eastAsia"/>
        </w:rPr>
        <w:t>БЫСТРОГО</w:t>
      </w:r>
      <w:r>
        <w:t xml:space="preserve"> </w:t>
      </w:r>
      <w:r>
        <w:rPr>
          <w:rFonts w:hint="eastAsia"/>
        </w:rPr>
        <w:t>КОНДУКТИВНОГО</w:t>
      </w:r>
      <w:r>
        <w:t xml:space="preserve"> </w:t>
      </w:r>
      <w:r>
        <w:rPr>
          <w:rFonts w:hint="eastAsia"/>
        </w:rPr>
        <w:t>ПИРОЛИЗА</w:t>
      </w:r>
    </w:p>
    <w:p w14:paraId="1902FDAE" w14:textId="77777777" w:rsidR="00277388" w:rsidRDefault="00277388" w:rsidP="00277388"/>
    <w:p w14:paraId="22CAC2CC" w14:textId="77777777" w:rsidR="00277388" w:rsidRDefault="00277388" w:rsidP="00277388">
      <w:r>
        <w:t xml:space="preserve">3.1.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быстрого</w:t>
      </w:r>
      <w:r>
        <w:t xml:space="preserve"> </w:t>
      </w:r>
      <w:r>
        <w:rPr>
          <w:rFonts w:hint="eastAsia"/>
        </w:rPr>
        <w:t>кондуктивного</w:t>
      </w:r>
      <w:r>
        <w:t xml:space="preserve"> </w:t>
      </w:r>
      <w:r>
        <w:rPr>
          <w:rFonts w:hint="eastAsia"/>
        </w:rPr>
        <w:t>пиролиза</w:t>
      </w:r>
      <w:r>
        <w:t xml:space="preserve"> </w:t>
      </w:r>
      <w:r>
        <w:rPr>
          <w:rFonts w:hint="eastAsia"/>
        </w:rPr>
        <w:t>ОДШ</w:t>
      </w:r>
    </w:p>
    <w:p w14:paraId="579FC3A1" w14:textId="77777777" w:rsidR="00277388" w:rsidRDefault="00277388" w:rsidP="00277388"/>
    <w:p w14:paraId="2720E82F" w14:textId="77777777" w:rsidR="00277388" w:rsidRDefault="00277388" w:rsidP="00277388">
      <w:r>
        <w:t xml:space="preserve">3.2.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на</w:t>
      </w:r>
      <w:r>
        <w:t xml:space="preserve"> </w:t>
      </w:r>
      <w:r>
        <w:rPr>
          <w:rFonts w:hint="eastAsia"/>
        </w:rPr>
        <w:t>экспериментальной</w:t>
      </w:r>
      <w:r>
        <w:t xml:space="preserve"> </w:t>
      </w:r>
      <w:r>
        <w:rPr>
          <w:rFonts w:hint="eastAsia"/>
        </w:rPr>
        <w:t>установки</w:t>
      </w:r>
      <w:r>
        <w:t xml:space="preserve"> </w:t>
      </w:r>
      <w:r>
        <w:rPr>
          <w:rFonts w:hint="eastAsia"/>
        </w:rPr>
        <w:t>быстрого</w:t>
      </w:r>
      <w:r>
        <w:t xml:space="preserve"> </w:t>
      </w:r>
      <w:r>
        <w:rPr>
          <w:rFonts w:hint="eastAsia"/>
        </w:rPr>
        <w:t>кондуктивного</w:t>
      </w:r>
      <w:r>
        <w:t xml:space="preserve"> </w:t>
      </w:r>
      <w:r>
        <w:rPr>
          <w:rFonts w:hint="eastAsia"/>
        </w:rPr>
        <w:t>пиролиза</w:t>
      </w:r>
      <w:r>
        <w:t xml:space="preserve"> </w:t>
      </w:r>
      <w:r>
        <w:rPr>
          <w:rFonts w:hint="eastAsia"/>
        </w:rPr>
        <w:t>на</w:t>
      </w:r>
      <w:r>
        <w:t xml:space="preserve"> </w:t>
      </w:r>
      <w:r>
        <w:rPr>
          <w:rFonts w:hint="eastAsia"/>
        </w:rPr>
        <w:t>экспериментальной</w:t>
      </w:r>
      <w:r>
        <w:t xml:space="preserve"> </w:t>
      </w:r>
      <w:r>
        <w:rPr>
          <w:rFonts w:hint="eastAsia"/>
        </w:rPr>
        <w:t>установки</w:t>
      </w:r>
      <w:r>
        <w:t xml:space="preserve"> </w:t>
      </w:r>
      <w:r>
        <w:rPr>
          <w:rFonts w:hint="eastAsia"/>
        </w:rPr>
        <w:t>быстрого</w:t>
      </w:r>
      <w:r>
        <w:t xml:space="preserve"> </w:t>
      </w:r>
      <w:r>
        <w:rPr>
          <w:rFonts w:hint="eastAsia"/>
        </w:rPr>
        <w:t>кондуктивного</w:t>
      </w:r>
      <w:r>
        <w:t xml:space="preserve"> </w:t>
      </w:r>
      <w:r>
        <w:rPr>
          <w:rFonts w:hint="eastAsia"/>
        </w:rPr>
        <w:t>пиролиза</w:t>
      </w:r>
    </w:p>
    <w:p w14:paraId="34780DBE" w14:textId="77777777" w:rsidR="00277388" w:rsidRDefault="00277388" w:rsidP="00277388"/>
    <w:p w14:paraId="7CB4147A" w14:textId="77777777" w:rsidR="00277388" w:rsidRDefault="00277388" w:rsidP="00277388">
      <w:r>
        <w:t xml:space="preserve">3.3.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термического</w:t>
      </w:r>
      <w:r>
        <w:t xml:space="preserve"> </w:t>
      </w:r>
      <w:r>
        <w:rPr>
          <w:rFonts w:hint="eastAsia"/>
        </w:rPr>
        <w:t>разложения</w:t>
      </w:r>
      <w:r>
        <w:t xml:space="preserve"> </w:t>
      </w:r>
      <w:r>
        <w:rPr>
          <w:rFonts w:hint="eastAsia"/>
        </w:rPr>
        <w:t>ОДШ</w:t>
      </w:r>
    </w:p>
    <w:p w14:paraId="23828016" w14:textId="77777777" w:rsidR="00277388" w:rsidRDefault="00277388" w:rsidP="00277388"/>
    <w:p w14:paraId="607897E5" w14:textId="77777777" w:rsidR="00277388" w:rsidRDefault="00277388" w:rsidP="00277388">
      <w:r>
        <w:t xml:space="preserve">3.4. </w:t>
      </w:r>
      <w:r>
        <w:rPr>
          <w:rFonts w:hint="eastAsia"/>
        </w:rPr>
        <w:t>Анализ</w:t>
      </w:r>
      <w:r>
        <w:t xml:space="preserve"> </w:t>
      </w:r>
      <w:r>
        <w:rPr>
          <w:rFonts w:hint="eastAsia"/>
        </w:rPr>
        <w:t>продуктов</w:t>
      </w:r>
      <w:r>
        <w:t xml:space="preserve"> </w:t>
      </w:r>
      <w:r>
        <w:rPr>
          <w:rFonts w:hint="eastAsia"/>
        </w:rPr>
        <w:t>быстрого</w:t>
      </w:r>
      <w:r>
        <w:t xml:space="preserve"> </w:t>
      </w:r>
      <w:r>
        <w:rPr>
          <w:rFonts w:hint="eastAsia"/>
        </w:rPr>
        <w:t>кондуктивного</w:t>
      </w:r>
      <w:r>
        <w:t xml:space="preserve"> </w:t>
      </w:r>
      <w:r>
        <w:rPr>
          <w:rFonts w:hint="eastAsia"/>
        </w:rPr>
        <w:t>пиро</w:t>
      </w:r>
      <w:r>
        <w:rPr>
          <w:rFonts w:hint="eastAsia"/>
        </w:rPr>
        <w:lastRenderedPageBreak/>
        <w:t>лиза</w:t>
      </w:r>
      <w:r>
        <w:t xml:space="preserve"> </w:t>
      </w:r>
      <w:r>
        <w:rPr>
          <w:rFonts w:hint="eastAsia"/>
        </w:rPr>
        <w:t>отработанных</w:t>
      </w:r>
      <w:r>
        <w:t xml:space="preserve"> </w:t>
      </w:r>
      <w:r>
        <w:rPr>
          <w:rFonts w:hint="eastAsia"/>
        </w:rPr>
        <w:t>деревянных</w:t>
      </w:r>
      <w:r>
        <w:t xml:space="preserve"> </w:t>
      </w:r>
      <w:r>
        <w:rPr>
          <w:rFonts w:hint="eastAsia"/>
        </w:rPr>
        <w:t>шпал</w:t>
      </w:r>
    </w:p>
    <w:p w14:paraId="0D68061C" w14:textId="77777777" w:rsidR="00277388" w:rsidRDefault="00277388" w:rsidP="00277388"/>
    <w:p w14:paraId="6ABF1272" w14:textId="77777777" w:rsidR="00277388" w:rsidRDefault="00277388" w:rsidP="00277388">
      <w:r>
        <w:t xml:space="preserve">3.4.1.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угольного</w:t>
      </w:r>
      <w:r>
        <w:t xml:space="preserve"> </w:t>
      </w:r>
      <w:r>
        <w:rPr>
          <w:rFonts w:hint="eastAsia"/>
        </w:rPr>
        <w:t>остатка</w:t>
      </w:r>
    </w:p>
    <w:p w14:paraId="3F339B0C" w14:textId="77777777" w:rsidR="00277388" w:rsidRDefault="00277388" w:rsidP="00277388"/>
    <w:p w14:paraId="39CFE9F6" w14:textId="77777777" w:rsidR="00277388" w:rsidRDefault="00277388" w:rsidP="00277388">
      <w:r>
        <w:t xml:space="preserve">3.4.2. </w:t>
      </w:r>
      <w:r>
        <w:rPr>
          <w:rFonts w:hint="eastAsia"/>
        </w:rPr>
        <w:t>Исследование</w:t>
      </w:r>
      <w:r>
        <w:t xml:space="preserve"> </w:t>
      </w:r>
      <w:r>
        <w:rPr>
          <w:rFonts w:hint="eastAsia"/>
        </w:rPr>
        <w:t>процесса</w:t>
      </w:r>
      <w:r>
        <w:t xml:space="preserve"> </w:t>
      </w:r>
      <w:r>
        <w:rPr>
          <w:rFonts w:hint="eastAsia"/>
        </w:rPr>
        <w:t>брикетирования</w:t>
      </w:r>
      <w:r>
        <w:t xml:space="preserve"> </w:t>
      </w:r>
      <w:r>
        <w:rPr>
          <w:rFonts w:hint="eastAsia"/>
        </w:rPr>
        <w:t>угольного</w:t>
      </w:r>
      <w:r>
        <w:t xml:space="preserve"> </w:t>
      </w:r>
      <w:r>
        <w:rPr>
          <w:rFonts w:hint="eastAsia"/>
        </w:rPr>
        <w:t>остатка</w:t>
      </w:r>
      <w:r>
        <w:t xml:space="preserve"> </w:t>
      </w:r>
      <w:r>
        <w:rPr>
          <w:rFonts w:hint="eastAsia"/>
        </w:rPr>
        <w:t>ОДШ</w:t>
      </w:r>
    </w:p>
    <w:p w14:paraId="784F4A98" w14:textId="77777777" w:rsidR="00277388" w:rsidRDefault="00277388" w:rsidP="00277388"/>
    <w:p w14:paraId="14EDAD52" w14:textId="77777777" w:rsidR="00277388" w:rsidRDefault="00277388" w:rsidP="00277388">
      <w:r>
        <w:t xml:space="preserve">3.4.3.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угольных</w:t>
      </w:r>
      <w:r>
        <w:t xml:space="preserve"> </w:t>
      </w:r>
      <w:r>
        <w:rPr>
          <w:rFonts w:hint="eastAsia"/>
        </w:rPr>
        <w:t>брикетов</w:t>
      </w:r>
    </w:p>
    <w:p w14:paraId="7D1EDF41" w14:textId="77777777" w:rsidR="00277388" w:rsidRDefault="00277388" w:rsidP="00277388"/>
    <w:p w14:paraId="2467B0DC" w14:textId="77777777" w:rsidR="00277388" w:rsidRDefault="00277388" w:rsidP="00277388">
      <w:r>
        <w:t xml:space="preserve">3.4.4.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пиролизной</w:t>
      </w:r>
      <w:r>
        <w:t xml:space="preserve"> </w:t>
      </w:r>
      <w:r>
        <w:rPr>
          <w:rFonts w:hint="eastAsia"/>
        </w:rPr>
        <w:t>жидкости</w:t>
      </w:r>
      <w:r>
        <w:t xml:space="preserve"> </w:t>
      </w:r>
      <w:r>
        <w:rPr>
          <w:rFonts w:hint="eastAsia"/>
        </w:rPr>
        <w:t>ОДШ</w:t>
      </w:r>
    </w:p>
    <w:p w14:paraId="38F89F4B" w14:textId="77777777" w:rsidR="00277388" w:rsidRDefault="00277388" w:rsidP="00277388"/>
    <w:p w14:paraId="3503E301" w14:textId="77777777" w:rsidR="00277388" w:rsidRDefault="00277388" w:rsidP="00277388">
      <w:r>
        <w:t xml:space="preserve">3.4.5.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пиролизной</w:t>
      </w:r>
      <w:r>
        <w:t xml:space="preserve"> </w:t>
      </w:r>
      <w:r>
        <w:rPr>
          <w:rFonts w:hint="eastAsia"/>
        </w:rPr>
        <w:t>жидкости</w:t>
      </w:r>
      <w:r>
        <w:t xml:space="preserve"> </w:t>
      </w:r>
      <w:r>
        <w:rPr>
          <w:rFonts w:hint="eastAsia"/>
        </w:rPr>
        <w:t>ОДШ</w:t>
      </w:r>
      <w:r>
        <w:t xml:space="preserve"> </w:t>
      </w:r>
      <w:r>
        <w:rPr>
          <w:rFonts w:hint="eastAsia"/>
        </w:rPr>
        <w:t>как</w:t>
      </w:r>
      <w:r>
        <w:t xml:space="preserve"> </w:t>
      </w:r>
      <w:r>
        <w:rPr>
          <w:rFonts w:hint="eastAsia"/>
        </w:rPr>
        <w:t>пропиточного</w:t>
      </w:r>
      <w:r>
        <w:t xml:space="preserve"> </w:t>
      </w:r>
      <w:r>
        <w:rPr>
          <w:rFonts w:hint="eastAsia"/>
        </w:rPr>
        <w:t>состава</w:t>
      </w:r>
    </w:p>
    <w:p w14:paraId="71286046" w14:textId="77777777" w:rsidR="00277388" w:rsidRDefault="00277388" w:rsidP="00277388"/>
    <w:p w14:paraId="35023F23" w14:textId="77777777" w:rsidR="00277388" w:rsidRDefault="00277388" w:rsidP="00277388">
      <w:r>
        <w:t xml:space="preserve">3.4.6. </w:t>
      </w:r>
      <w:r>
        <w:rPr>
          <w:rFonts w:hint="eastAsia"/>
        </w:rPr>
        <w:t>Исследование</w:t>
      </w:r>
      <w:r>
        <w:t xml:space="preserve"> </w:t>
      </w:r>
      <w:r>
        <w:rPr>
          <w:rFonts w:hint="eastAsia"/>
        </w:rPr>
        <w:t>качественных</w:t>
      </w:r>
      <w:r>
        <w:t xml:space="preserve"> </w:t>
      </w:r>
      <w:r>
        <w:rPr>
          <w:rFonts w:hint="eastAsia"/>
        </w:rPr>
        <w:t>характеристик</w:t>
      </w:r>
      <w:r>
        <w:t xml:space="preserve"> </w:t>
      </w:r>
      <w:r>
        <w:rPr>
          <w:rFonts w:hint="eastAsia"/>
        </w:rPr>
        <w:t>пиролизной</w:t>
      </w:r>
      <w:r>
        <w:t xml:space="preserve"> (</w:t>
      </w:r>
      <w:r>
        <w:rPr>
          <w:rFonts w:hint="eastAsia"/>
        </w:rPr>
        <w:t>пропиточной</w:t>
      </w:r>
      <w:r>
        <w:t xml:space="preserve">) </w:t>
      </w:r>
      <w:r>
        <w:rPr>
          <w:rFonts w:hint="eastAsia"/>
        </w:rPr>
        <w:t>жидкости</w:t>
      </w:r>
    </w:p>
    <w:p w14:paraId="323CF629" w14:textId="77777777" w:rsidR="00277388" w:rsidRDefault="00277388" w:rsidP="00277388"/>
    <w:p w14:paraId="67BC5191" w14:textId="77777777" w:rsidR="00277388" w:rsidRDefault="00277388" w:rsidP="00277388">
      <w:r>
        <w:t xml:space="preserve">3.4.7.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пиролизного</w:t>
      </w:r>
      <w:r>
        <w:t xml:space="preserve"> </w:t>
      </w:r>
      <w:r>
        <w:rPr>
          <w:rFonts w:hint="eastAsia"/>
        </w:rPr>
        <w:t>газа</w:t>
      </w:r>
    </w:p>
    <w:p w14:paraId="3E921D3D" w14:textId="77777777" w:rsidR="00277388" w:rsidRDefault="00277388" w:rsidP="00277388"/>
    <w:p w14:paraId="067886C7" w14:textId="77777777" w:rsidR="00277388" w:rsidRDefault="00277388" w:rsidP="00277388">
      <w:r>
        <w:rPr>
          <w:rFonts w:hint="eastAsia"/>
        </w:rPr>
        <w:t>Глава</w:t>
      </w:r>
      <w:r>
        <w:t xml:space="preserve"> IV. </w:t>
      </w:r>
      <w:r>
        <w:rPr>
          <w:rFonts w:hint="eastAsia"/>
        </w:rPr>
        <w:t>ПРОМЫШЛЕННАЯ</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ИССЛЕДОВАНИЙ</w:t>
      </w:r>
      <w:r>
        <w:t xml:space="preserve"> </w:t>
      </w:r>
      <w:r>
        <w:rPr>
          <w:rFonts w:hint="eastAsia"/>
        </w:rPr>
        <w:t>ПРОЦЕССА</w:t>
      </w:r>
      <w:r>
        <w:t xml:space="preserve"> </w:t>
      </w:r>
      <w:r>
        <w:rPr>
          <w:rFonts w:hint="eastAsia"/>
        </w:rPr>
        <w:t>ПЕРЕРАБОТКИ</w:t>
      </w:r>
      <w:r>
        <w:t xml:space="preserve"> </w:t>
      </w:r>
      <w:r>
        <w:rPr>
          <w:rFonts w:hint="eastAsia"/>
        </w:rPr>
        <w:t>ОТРАБОТАННЫХ</w:t>
      </w:r>
      <w:r>
        <w:t xml:space="preserve"> </w:t>
      </w:r>
      <w:r>
        <w:rPr>
          <w:rFonts w:hint="eastAsia"/>
        </w:rPr>
        <w:t>ДЕРЕВЯННЫХ</w:t>
      </w:r>
      <w:r>
        <w:t xml:space="preserve"> </w:t>
      </w:r>
      <w:r>
        <w:rPr>
          <w:rFonts w:hint="eastAsia"/>
        </w:rPr>
        <w:t>ШПАЛ</w:t>
      </w:r>
      <w:r>
        <w:t xml:space="preserve"> </w:t>
      </w:r>
      <w:r>
        <w:rPr>
          <w:rFonts w:hint="eastAsia"/>
        </w:rPr>
        <w:t>БЫСТРЫМ</w:t>
      </w:r>
      <w:r>
        <w:t xml:space="preserve"> </w:t>
      </w:r>
      <w:r>
        <w:rPr>
          <w:rFonts w:hint="eastAsia"/>
        </w:rPr>
        <w:t>ТЕРМОКОНДУКТИВНЫМ</w:t>
      </w:r>
      <w:r>
        <w:t xml:space="preserve"> </w:t>
      </w:r>
      <w:r>
        <w:rPr>
          <w:rFonts w:hint="eastAsia"/>
        </w:rPr>
        <w:t>ПИРОЛИЗОМ</w:t>
      </w:r>
    </w:p>
    <w:p w14:paraId="58D73D0F" w14:textId="77777777" w:rsidR="00277388" w:rsidRDefault="00277388" w:rsidP="00277388"/>
    <w:p w14:paraId="544E4E33" w14:textId="77777777" w:rsidR="00277388" w:rsidRDefault="00277388" w:rsidP="00277388">
      <w:r>
        <w:t xml:space="preserve">4.1. </w:t>
      </w:r>
      <w:r>
        <w:rPr>
          <w:rFonts w:hint="eastAsia"/>
        </w:rPr>
        <w:t>Опытно</w:t>
      </w:r>
      <w:r>
        <w:t>-</w:t>
      </w:r>
      <w:r>
        <w:rPr>
          <w:rFonts w:hint="eastAsia"/>
        </w:rPr>
        <w:t>промышленная</w:t>
      </w:r>
      <w:r>
        <w:t xml:space="preserve"> </w:t>
      </w:r>
      <w:r>
        <w:rPr>
          <w:rFonts w:hint="eastAsia"/>
        </w:rPr>
        <w:t>установка</w:t>
      </w:r>
      <w:r>
        <w:t xml:space="preserve"> </w:t>
      </w:r>
      <w:r>
        <w:rPr>
          <w:rFonts w:hint="eastAsia"/>
        </w:rPr>
        <w:t>для</w:t>
      </w:r>
      <w:r>
        <w:t xml:space="preserve"> </w:t>
      </w:r>
      <w:r>
        <w:rPr>
          <w:rFonts w:hint="eastAsia"/>
        </w:rPr>
        <w:t>переработки</w:t>
      </w:r>
      <w:r>
        <w:t xml:space="preserve"> </w:t>
      </w:r>
      <w:r>
        <w:rPr>
          <w:rFonts w:hint="eastAsia"/>
        </w:rPr>
        <w:t>отработанных</w:t>
      </w:r>
      <w:r>
        <w:t xml:space="preserve"> </w:t>
      </w:r>
      <w:r>
        <w:rPr>
          <w:rFonts w:hint="eastAsia"/>
        </w:rPr>
        <w:t>деревянных</w:t>
      </w:r>
      <w:r>
        <w:t xml:space="preserve"> </w:t>
      </w:r>
      <w:r>
        <w:rPr>
          <w:rFonts w:hint="eastAsia"/>
        </w:rPr>
        <w:t>шпал</w:t>
      </w:r>
      <w:r>
        <w:t xml:space="preserve"> </w:t>
      </w:r>
      <w:r>
        <w:rPr>
          <w:rFonts w:hint="eastAsia"/>
        </w:rPr>
        <w:t>термическим</w:t>
      </w:r>
      <w:r>
        <w:t xml:space="preserve"> </w:t>
      </w:r>
      <w:r>
        <w:rPr>
          <w:rFonts w:hint="eastAsia"/>
        </w:rPr>
        <w:t>методом</w:t>
      </w:r>
    </w:p>
    <w:p w14:paraId="5B1AEDFE" w14:textId="77777777" w:rsidR="00277388" w:rsidRDefault="00277388" w:rsidP="00277388"/>
    <w:p w14:paraId="3328FF98" w14:textId="77777777" w:rsidR="00277388" w:rsidRDefault="00277388" w:rsidP="00277388">
      <w:r>
        <w:t xml:space="preserve">4.2. </w:t>
      </w:r>
      <w:r>
        <w:rPr>
          <w:rFonts w:hint="eastAsia"/>
        </w:rPr>
        <w:t>Технико</w:t>
      </w:r>
      <w:r>
        <w:t>-</w:t>
      </w:r>
      <w:r>
        <w:rPr>
          <w:rFonts w:hint="eastAsia"/>
        </w:rPr>
        <w:t>экономический</w:t>
      </w:r>
      <w:r>
        <w:t xml:space="preserve"> </w:t>
      </w:r>
      <w:r>
        <w:rPr>
          <w:rFonts w:hint="eastAsia"/>
        </w:rPr>
        <w:t>анализ</w:t>
      </w:r>
      <w:r>
        <w:t xml:space="preserve"> </w:t>
      </w:r>
      <w:r>
        <w:rPr>
          <w:rFonts w:hint="eastAsia"/>
        </w:rPr>
        <w:t>технологии</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переработки</w:t>
      </w:r>
      <w:r>
        <w:t xml:space="preserve"> </w:t>
      </w:r>
      <w:r>
        <w:rPr>
          <w:rFonts w:hint="eastAsia"/>
        </w:rPr>
        <w:t>отработанных</w:t>
      </w:r>
      <w:r>
        <w:t xml:space="preserve"> </w:t>
      </w:r>
      <w:r>
        <w:rPr>
          <w:rFonts w:hint="eastAsia"/>
        </w:rPr>
        <w:t>деревянных</w:t>
      </w:r>
      <w:r>
        <w:t xml:space="preserve"> </w:t>
      </w:r>
      <w:r>
        <w:rPr>
          <w:rFonts w:hint="eastAsia"/>
        </w:rPr>
        <w:t>шпал</w:t>
      </w:r>
      <w:r>
        <w:t xml:space="preserve"> </w:t>
      </w:r>
      <w:r>
        <w:rPr>
          <w:rFonts w:hint="eastAsia"/>
        </w:rPr>
        <w:t>термическим</w:t>
      </w:r>
    </w:p>
    <w:p w14:paraId="46E22749" w14:textId="77777777" w:rsidR="00277388" w:rsidRDefault="00277388" w:rsidP="00277388"/>
    <w:p w14:paraId="6D09F6C8" w14:textId="77777777" w:rsidR="00277388" w:rsidRDefault="00277388" w:rsidP="00277388">
      <w:r>
        <w:rPr>
          <w:rFonts w:hint="eastAsia"/>
        </w:rPr>
        <w:t>методом</w:t>
      </w:r>
    </w:p>
    <w:p w14:paraId="324D39A3" w14:textId="77777777" w:rsidR="00277388" w:rsidRDefault="00277388" w:rsidP="00277388"/>
    <w:p w14:paraId="57A8FA1B" w14:textId="77777777" w:rsidR="00277388" w:rsidRDefault="00277388" w:rsidP="00277388">
      <w:r>
        <w:rPr>
          <w:rFonts w:hint="eastAsia"/>
        </w:rPr>
        <w:t>ЗАКЛЮЧЕНИЕ</w:t>
      </w:r>
    </w:p>
    <w:p w14:paraId="088FBA20" w14:textId="77777777" w:rsidR="00277388" w:rsidRDefault="00277388" w:rsidP="00277388"/>
    <w:p w14:paraId="0CE408B6" w14:textId="77777777" w:rsidR="00277388" w:rsidRDefault="00277388" w:rsidP="00277388">
      <w:r>
        <w:rPr>
          <w:rFonts w:hint="eastAsia"/>
        </w:rPr>
        <w:t>ОСНОВНЫЕ</w:t>
      </w:r>
      <w:r>
        <w:t xml:space="preserve"> </w:t>
      </w:r>
      <w:r>
        <w:rPr>
          <w:rFonts w:hint="eastAsia"/>
        </w:rPr>
        <w:t>ОБОЗНАЧЕНИЯ</w:t>
      </w:r>
      <w:r>
        <w:t xml:space="preserve"> </w:t>
      </w:r>
      <w:r>
        <w:rPr>
          <w:rFonts w:hint="eastAsia"/>
        </w:rPr>
        <w:t>И</w:t>
      </w:r>
      <w:r>
        <w:t xml:space="preserve"> </w:t>
      </w:r>
      <w:r>
        <w:rPr>
          <w:rFonts w:hint="eastAsia"/>
        </w:rPr>
        <w:t>ИНДЕКСЫ</w:t>
      </w:r>
    </w:p>
    <w:p w14:paraId="232EF29B" w14:textId="77777777" w:rsidR="00277388" w:rsidRDefault="00277388" w:rsidP="00277388"/>
    <w:p w14:paraId="5B1DD888" w14:textId="77777777" w:rsidR="00277388" w:rsidRDefault="00277388" w:rsidP="00277388">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2308CA66" w14:textId="77777777" w:rsidR="00277388" w:rsidRDefault="00277388" w:rsidP="00277388"/>
    <w:p w14:paraId="23498199" w14:textId="77777777" w:rsidR="00277388" w:rsidRDefault="00277388" w:rsidP="00277388">
      <w:r>
        <w:rPr>
          <w:rFonts w:hint="eastAsia"/>
        </w:rPr>
        <w:t>ПРИЛОЖЕНИЯ</w:t>
      </w:r>
    </w:p>
    <w:p w14:paraId="55FD9C8D" w14:textId="77777777" w:rsidR="00277388" w:rsidRDefault="00277388" w:rsidP="00277388"/>
    <w:p w14:paraId="6BCD170C" w14:textId="7D6BC27B" w:rsidR="00277388" w:rsidRPr="00277388" w:rsidRDefault="00277388" w:rsidP="00277388">
      <w:r>
        <w:rPr>
          <w:rFonts w:hint="eastAsia"/>
        </w:rPr>
        <w:t>ВВЕДЕНИЕ</w:t>
      </w:r>
    </w:p>
    <w:sectPr w:rsidR="00277388" w:rsidRPr="00277388" w:rsidSect="00A904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B46B" w14:textId="77777777" w:rsidR="00A90435" w:rsidRDefault="00A90435">
      <w:pPr>
        <w:spacing w:after="0" w:line="240" w:lineRule="auto"/>
      </w:pPr>
      <w:r>
        <w:separator/>
      </w:r>
    </w:p>
  </w:endnote>
  <w:endnote w:type="continuationSeparator" w:id="0">
    <w:p w14:paraId="59DF3F44" w14:textId="77777777" w:rsidR="00A90435" w:rsidRDefault="00A9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E053" w14:textId="77777777" w:rsidR="00A90435" w:rsidRDefault="00A90435"/>
    <w:p w14:paraId="7FDDACD6" w14:textId="77777777" w:rsidR="00A90435" w:rsidRDefault="00A90435"/>
    <w:p w14:paraId="763C8207" w14:textId="77777777" w:rsidR="00A90435" w:rsidRDefault="00A90435"/>
    <w:p w14:paraId="0A554327" w14:textId="77777777" w:rsidR="00A90435" w:rsidRDefault="00A90435"/>
    <w:p w14:paraId="03FDE558" w14:textId="77777777" w:rsidR="00A90435" w:rsidRDefault="00A90435"/>
    <w:p w14:paraId="3E5420F5" w14:textId="77777777" w:rsidR="00A90435" w:rsidRDefault="00A90435"/>
    <w:p w14:paraId="3C81357D" w14:textId="77777777" w:rsidR="00A90435" w:rsidRDefault="00A904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1863BD" wp14:editId="70B6F3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3BAD" w14:textId="77777777" w:rsidR="00A90435" w:rsidRDefault="00A904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863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293BAD" w14:textId="77777777" w:rsidR="00A90435" w:rsidRDefault="00A904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EDD81F" w14:textId="77777777" w:rsidR="00A90435" w:rsidRDefault="00A90435"/>
    <w:p w14:paraId="168903B1" w14:textId="77777777" w:rsidR="00A90435" w:rsidRDefault="00A90435"/>
    <w:p w14:paraId="215F5C65" w14:textId="77777777" w:rsidR="00A90435" w:rsidRDefault="00A904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ACE9D0" wp14:editId="45929C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D5FE" w14:textId="77777777" w:rsidR="00A90435" w:rsidRDefault="00A90435"/>
                          <w:p w14:paraId="57DF2307" w14:textId="77777777" w:rsidR="00A90435" w:rsidRDefault="00A904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CE9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B5D5FE" w14:textId="77777777" w:rsidR="00A90435" w:rsidRDefault="00A90435"/>
                    <w:p w14:paraId="57DF2307" w14:textId="77777777" w:rsidR="00A90435" w:rsidRDefault="00A904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83FEB" w14:textId="77777777" w:rsidR="00A90435" w:rsidRDefault="00A90435"/>
    <w:p w14:paraId="5469012C" w14:textId="77777777" w:rsidR="00A90435" w:rsidRDefault="00A90435">
      <w:pPr>
        <w:rPr>
          <w:sz w:val="2"/>
          <w:szCs w:val="2"/>
        </w:rPr>
      </w:pPr>
    </w:p>
    <w:p w14:paraId="5B5ED6EA" w14:textId="77777777" w:rsidR="00A90435" w:rsidRDefault="00A90435"/>
    <w:p w14:paraId="6067B85B" w14:textId="77777777" w:rsidR="00A90435" w:rsidRDefault="00A90435">
      <w:pPr>
        <w:spacing w:after="0" w:line="240" w:lineRule="auto"/>
      </w:pPr>
    </w:p>
  </w:footnote>
  <w:footnote w:type="continuationSeparator" w:id="0">
    <w:p w14:paraId="67ED9F4C" w14:textId="77777777" w:rsidR="00A90435" w:rsidRDefault="00A9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435"/>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23708</TotalTime>
  <Pages>3</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3012</cp:revision>
  <cp:lastPrinted>2009-02-06T05:36:00Z</cp:lastPrinted>
  <dcterms:created xsi:type="dcterms:W3CDTF">2024-01-07T13:43:00Z</dcterms:created>
  <dcterms:modified xsi:type="dcterms:W3CDTF">2024-02-15T16:08:00Z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