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Федеральное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государственное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бюджетное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образовательное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учреждение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высшего</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профессионального</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образования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«Омский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государственный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университет</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Ф</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Достоевского»</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На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правах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рукописи</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xml:space="preserve"> </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Яковлева</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Елена</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Владимировна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kern w:val="0"/>
          <w:sz w:val="28"/>
          <w:szCs w:val="28"/>
          <w:lang w:eastAsia="ru-RU"/>
        </w:rPr>
        <w:tab/>
        <w:t>&gt;</w:t>
      </w:r>
      <w:r w:rsidRPr="009E6041">
        <w:rPr>
          <w:rFonts w:ascii="Times New Roman" w:eastAsia="Times New Roman" w:hAnsi="Times New Roman" w:cs="Times New Roman"/>
          <w:kern w:val="0"/>
          <w:sz w:val="28"/>
          <w:szCs w:val="28"/>
          <w:lang w:eastAsia="ru-RU"/>
        </w:rPr>
        <w:tab/>
        <w:t>&gt;,</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xml:space="preserve">1 </w:t>
      </w:r>
      <w:r w:rsidRPr="009E6041">
        <w:rPr>
          <w:rFonts w:ascii="Times New Roman" w:eastAsia="Times New Roman" w:hAnsi="Times New Roman" w:cs="Times New Roman" w:hint="eastAsia"/>
          <w:kern w:val="0"/>
          <w:sz w:val="28"/>
          <w:szCs w:val="28"/>
          <w:lang w:eastAsia="ru-RU"/>
        </w:rPr>
        <w:t>ч</w:t>
      </w:r>
      <w:r w:rsidRPr="009E6041">
        <w:rPr>
          <w:rFonts w:ascii="Times New Roman" w:eastAsia="Times New Roman" w:hAnsi="Times New Roman" w:cs="Times New Roman"/>
          <w:kern w:val="0"/>
          <w:sz w:val="28"/>
          <w:szCs w:val="28"/>
          <w:lang w:eastAsia="ru-RU"/>
        </w:rPr>
        <w:t xml:space="preserve"> 5</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УПРАВЛЕНИЕ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ПРОМЫШЛЕННОСТИ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НА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ОСНОВЕ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ИНФРАСТРУКТУРНОГО</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ПОДХОДА</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Специальность</w:t>
      </w:r>
      <w:r w:rsidRPr="009E6041">
        <w:rPr>
          <w:rFonts w:ascii="Times New Roman" w:eastAsia="Times New Roman" w:hAnsi="Times New Roman" w:cs="Times New Roman"/>
          <w:kern w:val="0"/>
          <w:sz w:val="28"/>
          <w:szCs w:val="28"/>
          <w:lang w:eastAsia="ru-RU"/>
        </w:rPr>
        <w:t xml:space="preserve"> 08.00.05 - </w:t>
      </w:r>
      <w:r w:rsidRPr="009E6041">
        <w:rPr>
          <w:rFonts w:ascii="Times New Roman" w:eastAsia="Times New Roman" w:hAnsi="Times New Roman" w:cs="Times New Roman" w:hint="eastAsia"/>
          <w:kern w:val="0"/>
          <w:sz w:val="28"/>
          <w:szCs w:val="28"/>
          <w:lang w:eastAsia="ru-RU"/>
        </w:rPr>
        <w:t>Экономика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народным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хозяйством</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,2 (</w:t>
      </w:r>
      <w:r w:rsidRPr="009E6041">
        <w:rPr>
          <w:rFonts w:ascii="Times New Roman" w:eastAsia="Times New Roman" w:hAnsi="Times New Roman" w:cs="Times New Roman" w:hint="eastAsia"/>
          <w:kern w:val="0"/>
          <w:sz w:val="28"/>
          <w:szCs w:val="28"/>
          <w:lang w:eastAsia="ru-RU"/>
        </w:rPr>
        <w:t>менеджмент</w:t>
      </w: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kern w:val="0"/>
          <w:sz w:val="28"/>
          <w:szCs w:val="28"/>
          <w:lang w:eastAsia="ru-RU"/>
        </w:rPr>
        <w:tab/>
        <w:t>V</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л</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V</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v</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Диссертация</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на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соискание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ученой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степени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доктора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экономических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наук</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Научный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консультант</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д</w:t>
      </w: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hint="eastAsia"/>
          <w:kern w:val="0"/>
          <w:sz w:val="28"/>
          <w:szCs w:val="28"/>
          <w:lang w:eastAsia="ru-RU"/>
        </w:rPr>
        <w:t>э</w:t>
      </w: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hint="eastAsia"/>
          <w:kern w:val="0"/>
          <w:sz w:val="28"/>
          <w:szCs w:val="28"/>
          <w:lang w:eastAsia="ru-RU"/>
        </w:rPr>
        <w:t>н</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профессор</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Миллер</w:t>
      </w:r>
    </w:p>
    <w:p w:rsidR="009E6041" w:rsidRPr="009E6041" w:rsidRDefault="009E6041" w:rsidP="009E6041">
      <w:pPr>
        <w:rPr>
          <w:rFonts w:ascii="Times New Roman" w:eastAsia="Times New Roman" w:hAnsi="Times New Roman" w:cs="Times New Roman"/>
          <w:kern w:val="0"/>
          <w:sz w:val="28"/>
          <w:szCs w:val="28"/>
          <w:lang w:val="en-US" w:eastAsia="ru-RU"/>
        </w:rPr>
      </w:pPr>
      <w:r w:rsidRPr="009E6041">
        <w:rPr>
          <w:rFonts w:ascii="Times New Roman" w:eastAsia="Times New Roman" w:hAnsi="Times New Roman" w:cs="Times New Roman"/>
          <w:kern w:val="0"/>
          <w:sz w:val="28"/>
          <w:szCs w:val="28"/>
          <w:lang w:val="en-US" w:eastAsia="ru-RU"/>
        </w:rPr>
        <w:t xml:space="preserve">' </w:t>
      </w:r>
      <w:r w:rsidRPr="009E6041">
        <w:rPr>
          <w:rFonts w:ascii="Times New Roman" w:eastAsia="Times New Roman" w:hAnsi="Times New Roman" w:cs="Times New Roman" w:hint="eastAsia"/>
          <w:kern w:val="0"/>
          <w:sz w:val="28"/>
          <w:szCs w:val="28"/>
          <w:lang w:val="en-US" w:eastAsia="ru-RU"/>
        </w:rPr>
        <w:t>£</w:t>
      </w:r>
      <w:r w:rsidRPr="009E6041">
        <w:rPr>
          <w:rFonts w:ascii="Times New Roman" w:eastAsia="Times New Roman" w:hAnsi="Times New Roman" w:cs="Times New Roman"/>
          <w:kern w:val="0"/>
          <w:sz w:val="28"/>
          <w:szCs w:val="28"/>
          <w:lang w:val="en-US" w:eastAsia="ru-RU"/>
        </w:rPr>
        <w:t xml:space="preserve"> s</w:t>
      </w:r>
    </w:p>
    <w:p w:rsidR="009E6041" w:rsidRPr="009E6041" w:rsidRDefault="009E6041" w:rsidP="009E6041">
      <w:pPr>
        <w:rPr>
          <w:rFonts w:ascii="Times New Roman" w:eastAsia="Times New Roman" w:hAnsi="Times New Roman" w:cs="Times New Roman"/>
          <w:kern w:val="0"/>
          <w:sz w:val="28"/>
          <w:szCs w:val="28"/>
          <w:lang w:val="en-US" w:eastAsia="ru-RU"/>
        </w:rPr>
      </w:pPr>
      <w:r w:rsidRPr="009E6041">
        <w:rPr>
          <w:rFonts w:ascii="Times New Roman" w:eastAsia="Times New Roman" w:hAnsi="Times New Roman" w:cs="Times New Roman"/>
          <w:kern w:val="0"/>
          <w:sz w:val="28"/>
          <w:szCs w:val="28"/>
          <w:lang w:val="en-US" w:eastAsia="ru-RU"/>
        </w:rPr>
        <w:t>^ '</w:t>
      </w:r>
      <w:r w:rsidRPr="009E6041">
        <w:rPr>
          <w:rFonts w:ascii="Times New Roman" w:eastAsia="Times New Roman" w:hAnsi="Times New Roman" w:cs="Times New Roman" w:hint="eastAsia"/>
          <w:kern w:val="0"/>
          <w:sz w:val="28"/>
          <w:szCs w:val="28"/>
          <w:lang w:eastAsia="ru-RU"/>
        </w:rPr>
        <w:t>і</w:t>
      </w:r>
      <w:r w:rsidRPr="009E6041">
        <w:rPr>
          <w:rFonts w:ascii="Times New Roman" w:eastAsia="Times New Roman" w:hAnsi="Times New Roman" w:cs="Times New Roman" w:hint="eastAsia"/>
          <w:kern w:val="0"/>
          <w:sz w:val="28"/>
          <w:szCs w:val="28"/>
          <w:lang w:val="en-US" w:eastAsia="ru-RU"/>
        </w:rPr>
        <w:t>’</w:t>
      </w:r>
      <w:r w:rsidRPr="009E6041">
        <w:rPr>
          <w:rFonts w:ascii="Times New Roman" w:eastAsia="Times New Roman" w:hAnsi="Times New Roman" w:cs="Times New Roman"/>
          <w:kern w:val="0"/>
          <w:sz w:val="28"/>
          <w:szCs w:val="28"/>
          <w:lang w:val="en-US" w:eastAsia="ru-RU"/>
        </w:rPr>
        <w:t xml:space="preserve">, </w:t>
      </w:r>
      <w:r w:rsidRPr="009E6041">
        <w:rPr>
          <w:rFonts w:ascii="Times New Roman" w:eastAsia="Times New Roman" w:hAnsi="Times New Roman" w:cs="Times New Roman" w:hint="eastAsia"/>
          <w:kern w:val="0"/>
          <w:sz w:val="28"/>
          <w:szCs w:val="28"/>
          <w:lang w:eastAsia="ru-RU"/>
        </w:rPr>
        <w:t>П</w:t>
      </w:r>
      <w:r w:rsidRPr="009E6041">
        <w:rPr>
          <w:rFonts w:ascii="Times New Roman" w:eastAsia="Times New Roman" w:hAnsi="Times New Roman" w:cs="Times New Roman"/>
          <w:kern w:val="0"/>
          <w:sz w:val="28"/>
          <w:szCs w:val="28"/>
          <w:lang w:val="en-US" w:eastAsia="ru-RU"/>
        </w:rPr>
        <w:t xml:space="preserve">' </w:t>
      </w:r>
      <w:proofErr w:type="gramStart"/>
      <w:r w:rsidRPr="009E6041">
        <w:rPr>
          <w:rFonts w:ascii="Times New Roman" w:eastAsia="Times New Roman" w:hAnsi="Times New Roman" w:cs="Times New Roman" w:hint="eastAsia"/>
          <w:kern w:val="0"/>
          <w:sz w:val="28"/>
          <w:szCs w:val="28"/>
          <w:lang w:val="en-US" w:eastAsia="ru-RU"/>
        </w:rPr>
        <w:t>‘</w:t>
      </w:r>
      <w:r w:rsidRPr="009E6041">
        <w:rPr>
          <w:rFonts w:ascii="Times New Roman" w:eastAsia="Times New Roman" w:hAnsi="Times New Roman" w:cs="Times New Roman"/>
          <w:kern w:val="0"/>
          <w:sz w:val="28"/>
          <w:szCs w:val="28"/>
          <w:lang w:val="en-US" w:eastAsia="ru-RU"/>
        </w:rPr>
        <w:t xml:space="preserve"> </w:t>
      </w:r>
      <w:r w:rsidRPr="009E6041">
        <w:rPr>
          <w:rFonts w:ascii="Times New Roman" w:eastAsia="Times New Roman" w:hAnsi="Times New Roman" w:cs="Times New Roman" w:hint="eastAsia"/>
          <w:kern w:val="0"/>
          <w:sz w:val="28"/>
          <w:szCs w:val="28"/>
          <w:lang w:eastAsia="ru-RU"/>
        </w:rPr>
        <w:t>і</w:t>
      </w:r>
      <w:proofErr w:type="gramEnd"/>
      <w:r w:rsidRPr="009E6041">
        <w:rPr>
          <w:rFonts w:ascii="Times New Roman" w:eastAsia="Times New Roman" w:hAnsi="Times New Roman" w:cs="Times New Roman"/>
          <w:kern w:val="0"/>
          <w:sz w:val="28"/>
          <w:szCs w:val="28"/>
          <w:lang w:val="en-US" w:eastAsia="ru-RU"/>
        </w:rPr>
        <w:t xml:space="preserve"> *</w:t>
      </w:r>
      <w:r w:rsidRPr="009E6041">
        <w:rPr>
          <w:rFonts w:ascii="Times New Roman" w:eastAsia="Times New Roman" w:hAnsi="Times New Roman" w:cs="Times New Roman"/>
          <w:kern w:val="0"/>
          <w:sz w:val="28"/>
          <w:szCs w:val="28"/>
          <w:lang w:val="en-US" w:eastAsia="ru-RU"/>
        </w:rPr>
        <w:tab/>
        <w:t>1</w:t>
      </w:r>
      <w:r w:rsidRPr="009E6041">
        <w:rPr>
          <w:rFonts w:ascii="Times New Roman" w:eastAsia="Times New Roman" w:hAnsi="Times New Roman" w:cs="Times New Roman"/>
          <w:kern w:val="0"/>
          <w:sz w:val="28"/>
          <w:szCs w:val="28"/>
          <w:lang w:val="en-US" w:eastAsia="ru-RU"/>
        </w:rPr>
        <w:tab/>
      </w:r>
      <w:r w:rsidRPr="009E6041">
        <w:rPr>
          <w:rFonts w:ascii="Times New Roman" w:eastAsia="Times New Roman" w:hAnsi="Times New Roman" w:cs="Times New Roman" w:hint="eastAsia"/>
          <w:kern w:val="0"/>
          <w:sz w:val="28"/>
          <w:szCs w:val="28"/>
          <w:lang w:eastAsia="ru-RU"/>
        </w:rPr>
        <w:t>і</w:t>
      </w:r>
      <w:r w:rsidRPr="009E6041">
        <w:rPr>
          <w:rFonts w:ascii="Times New Roman" w:eastAsia="Times New Roman" w:hAnsi="Times New Roman" w:cs="Times New Roman"/>
          <w:kern w:val="0"/>
          <w:sz w:val="28"/>
          <w:szCs w:val="28"/>
          <w:lang w:val="en-US" w:eastAsia="ru-RU"/>
        </w:rPr>
        <w:tab/>
        <w:t>"</w:t>
      </w:r>
      <w:r w:rsidRPr="009E6041">
        <w:rPr>
          <w:rFonts w:ascii="Times New Roman" w:eastAsia="Times New Roman" w:hAnsi="Times New Roman" w:cs="Times New Roman"/>
          <w:kern w:val="0"/>
          <w:sz w:val="28"/>
          <w:szCs w:val="28"/>
          <w:lang w:val="en-US" w:eastAsia="ru-RU"/>
        </w:rPr>
        <w:tab/>
      </w:r>
      <w:r w:rsidRPr="009E6041">
        <w:rPr>
          <w:rFonts w:ascii="Times New Roman" w:eastAsia="Times New Roman" w:hAnsi="Times New Roman" w:cs="Times New Roman" w:hint="eastAsia"/>
          <w:kern w:val="0"/>
          <w:sz w:val="28"/>
          <w:szCs w:val="28"/>
          <w:lang w:eastAsia="ru-RU"/>
        </w:rPr>
        <w:t>ї</w:t>
      </w:r>
      <w:r w:rsidRPr="009E6041">
        <w:rPr>
          <w:rFonts w:ascii="Times New Roman" w:eastAsia="Times New Roman" w:hAnsi="Times New Roman" w:cs="Times New Roman"/>
          <w:kern w:val="0"/>
          <w:sz w:val="28"/>
          <w:szCs w:val="28"/>
          <w:lang w:val="en-US" w:eastAsia="ru-RU"/>
        </w:rPr>
        <w:tab/>
        <w:t>4</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kern w:val="0"/>
          <w:sz w:val="28"/>
          <w:szCs w:val="28"/>
          <w:lang w:eastAsia="ru-RU"/>
        </w:rPr>
        <w:tab/>
        <w:t>t</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w:t>
      </w:r>
      <w:r w:rsidRPr="009E6041">
        <w:rPr>
          <w:rFonts w:ascii="Times New Roman" w:eastAsia="Times New Roman" w:hAnsi="Times New Roman" w:cs="Times New Roman"/>
          <w:kern w:val="0"/>
          <w:sz w:val="28"/>
          <w:szCs w:val="28"/>
          <w:lang w:eastAsia="ru-RU"/>
        </w:rPr>
        <w:tab/>
        <w:t>_</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ь</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г</w:t>
      </w:r>
      <w:r w:rsidRPr="009E6041">
        <w:rPr>
          <w:rFonts w:ascii="Times New Roman" w:eastAsia="Times New Roman" w:hAnsi="Times New Roman" w:cs="Times New Roman"/>
          <w:kern w:val="0"/>
          <w:sz w:val="28"/>
          <w:szCs w:val="28"/>
          <w:lang w:eastAsia="ru-RU"/>
        </w:rPr>
        <w:tab/>
        <w:t>r</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1</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kern w:val="0"/>
          <w:sz w:val="28"/>
          <w:szCs w:val="28"/>
          <w:lang w:eastAsia="ru-RU"/>
        </w:rPr>
        <w:tab/>
        <w:t>&gt;</w:t>
      </w:r>
      <w:r w:rsidRPr="009E6041">
        <w:rPr>
          <w:rFonts w:ascii="Times New Roman" w:eastAsia="Times New Roman" w:hAnsi="Times New Roman" w:cs="Times New Roman"/>
          <w:kern w:val="0"/>
          <w:sz w:val="28"/>
          <w:szCs w:val="28"/>
          <w:lang w:eastAsia="ru-RU"/>
        </w:rPr>
        <w:tab/>
        <w:t>r</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Санкт</w:t>
      </w: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hint="eastAsia"/>
          <w:kern w:val="0"/>
          <w:sz w:val="28"/>
          <w:szCs w:val="28"/>
          <w:lang w:eastAsia="ru-RU"/>
        </w:rPr>
        <w:t>Петербург</w:t>
      </w:r>
      <w:r w:rsidRPr="009E6041">
        <w:rPr>
          <w:rFonts w:ascii="Times New Roman" w:eastAsia="Times New Roman" w:hAnsi="Times New Roman" w:cs="Times New Roman"/>
          <w:kern w:val="0"/>
          <w:sz w:val="28"/>
          <w:szCs w:val="28"/>
          <w:lang w:eastAsia="ru-RU"/>
        </w:rPr>
        <w:t xml:space="preserve"> - 2015</w:t>
      </w:r>
      <w:r w:rsidRPr="009E6041">
        <w:rPr>
          <w:rFonts w:ascii="Times New Roman" w:eastAsia="Times New Roman" w:hAnsi="Times New Roman" w:cs="Times New Roman"/>
          <w:kern w:val="0"/>
          <w:sz w:val="28"/>
          <w:szCs w:val="28"/>
          <w:lang w:eastAsia="ru-RU"/>
        </w:rPr>
        <w:tab/>
      </w:r>
      <w:proofErr w:type="gramStart"/>
      <w:r w:rsidRPr="009E6041">
        <w:rPr>
          <w:rFonts w:ascii="Times New Roman" w:eastAsia="Times New Roman" w:hAnsi="Times New Roman" w:cs="Times New Roman"/>
          <w:kern w:val="0"/>
          <w:sz w:val="28"/>
          <w:szCs w:val="28"/>
          <w:lang w:eastAsia="ru-RU"/>
        </w:rPr>
        <w:t>. ,</w:t>
      </w:r>
      <w:proofErr w:type="gramEnd"/>
      <w:r w:rsidRPr="009E6041">
        <w:rPr>
          <w:rFonts w:ascii="Times New Roman" w:eastAsia="Times New Roman" w:hAnsi="Times New Roman" w:cs="Times New Roman"/>
          <w:kern w:val="0"/>
          <w:sz w:val="28"/>
          <w:szCs w:val="28"/>
          <w:lang w:eastAsia="ru-RU"/>
        </w:rPr>
        <w:t xml:space="preserve"> &lt; &gt;</w:t>
      </w:r>
      <w:r w:rsidRPr="009E6041">
        <w:rPr>
          <w:rFonts w:ascii="Times New Roman" w:eastAsia="Times New Roman" w:hAnsi="Times New Roman" w:cs="Times New Roman"/>
          <w:kern w:val="0"/>
          <w:sz w:val="28"/>
          <w:szCs w:val="28"/>
          <w:lang w:eastAsia="ru-RU"/>
        </w:rPr>
        <w:tab/>
        <w:t>k</w:t>
      </w:r>
      <w:r w:rsidRPr="009E6041">
        <w:rPr>
          <w:rFonts w:ascii="Times New Roman" w:eastAsia="Times New Roman" w:hAnsi="Times New Roman" w:cs="Times New Roman"/>
          <w:kern w:val="0"/>
          <w:sz w:val="28"/>
          <w:szCs w:val="28"/>
          <w:lang w:eastAsia="ru-RU"/>
        </w:rPr>
        <w:tab/>
        <w:t>'</w:t>
      </w:r>
    </w:p>
    <w:p w:rsidR="009E6041" w:rsidRPr="009E6041" w:rsidRDefault="009E6041" w:rsidP="009E6041">
      <w:pPr>
        <w:rPr>
          <w:rFonts w:ascii="Times New Roman" w:eastAsia="Times New Roman" w:hAnsi="Times New Roman" w:cs="Times New Roman"/>
          <w:kern w:val="0"/>
          <w:sz w:val="28"/>
          <w:szCs w:val="28"/>
          <w:lang w:eastAsia="ru-RU"/>
        </w:rPr>
      </w:pPr>
      <w:proofErr w:type="gramStart"/>
      <w:r w:rsidRPr="009E6041">
        <w:rPr>
          <w:rFonts w:ascii="Times New Roman" w:eastAsia="Times New Roman" w:hAnsi="Times New Roman" w:cs="Times New Roman"/>
          <w:kern w:val="0"/>
          <w:sz w:val="28"/>
          <w:szCs w:val="28"/>
          <w:lang w:eastAsia="ru-RU"/>
        </w:rPr>
        <w:t>x ,</w:t>
      </w:r>
      <w:proofErr w:type="gramEnd"/>
      <w:r w:rsidRPr="009E6041">
        <w:rPr>
          <w:rFonts w:ascii="Times New Roman" w:eastAsia="Times New Roman" w:hAnsi="Times New Roman" w:cs="Times New Roman"/>
          <w:kern w:val="0"/>
          <w:sz w:val="28"/>
          <w:szCs w:val="28"/>
          <w:lang w:eastAsia="ru-RU"/>
        </w:rPr>
        <w:t xml:space="preserve"> v , A ,</w:t>
      </w:r>
      <w:r w:rsidRPr="009E6041">
        <w:rPr>
          <w:rFonts w:ascii="Times New Roman" w:eastAsia="Times New Roman" w:hAnsi="Times New Roman" w:cs="Times New Roman"/>
          <w:kern w:val="0"/>
          <w:sz w:val="28"/>
          <w:szCs w:val="28"/>
          <w:lang w:eastAsia="ru-RU"/>
        </w:rPr>
        <w:tab/>
        <w:t>*</w:t>
      </w:r>
      <w:r w:rsidRPr="009E6041">
        <w:rPr>
          <w:rFonts w:ascii="Times New Roman" w:eastAsia="Times New Roman" w:hAnsi="Times New Roman" w:cs="Times New Roman"/>
          <w:kern w:val="0"/>
          <w:sz w:val="28"/>
          <w:szCs w:val="28"/>
          <w:lang w:eastAsia="ru-RU"/>
        </w:rPr>
        <w:tab/>
        <w:t>s</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xml:space="preserve"> </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2</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СОДЕРЖАНИЕ</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ВВЕДЕНИЕ</w:t>
      </w:r>
      <w:r w:rsidRPr="009E6041">
        <w:rPr>
          <w:rFonts w:ascii="Times New Roman" w:eastAsia="Times New Roman" w:hAnsi="Times New Roman" w:cs="Times New Roman"/>
          <w:kern w:val="0"/>
          <w:sz w:val="28"/>
          <w:szCs w:val="28"/>
          <w:lang w:eastAsia="ru-RU"/>
        </w:rPr>
        <w:tab/>
        <w:t xml:space="preserve"> 4</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1.</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ТЕОРЕТИЧЕСКИЕ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ОСНОВЫ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lastRenderedPageBreak/>
        <w:t>ПРОМЫШЛЕННОСТИ</w:t>
      </w:r>
      <w:r w:rsidRPr="009E6041">
        <w:rPr>
          <w:rFonts w:ascii="Times New Roman" w:eastAsia="Times New Roman" w:hAnsi="Times New Roman" w:cs="Times New Roman"/>
          <w:kern w:val="0"/>
          <w:sz w:val="28"/>
          <w:szCs w:val="28"/>
          <w:lang w:eastAsia="ru-RU"/>
        </w:rPr>
        <w:tab/>
        <w:t xml:space="preserve"> 20</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1.1.</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Анализ</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тенденций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актуализирующих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интеллектуализацию</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персо¬нала</w:t>
      </w:r>
      <w:proofErr w:type="gramEnd"/>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её</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в</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условиях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перехода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к</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инновационно¬му</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типу</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экономики</w:t>
      </w:r>
      <w:r w:rsidRPr="009E6041">
        <w:rPr>
          <w:rFonts w:ascii="Times New Roman" w:eastAsia="Times New Roman" w:hAnsi="Times New Roman" w:cs="Times New Roman"/>
          <w:kern w:val="0"/>
          <w:sz w:val="28"/>
          <w:szCs w:val="28"/>
          <w:lang w:eastAsia="ru-RU"/>
        </w:rPr>
        <w:tab/>
        <w:t xml:space="preserve"> 20</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1.2.</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Исследование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теоретических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аспектов</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ин</w:t>
      </w:r>
      <w:r w:rsidRPr="009E6041">
        <w:rPr>
          <w:rFonts w:ascii="Times New Roman" w:eastAsia="Times New Roman" w:hAnsi="Times New Roman" w:cs="Times New Roman"/>
          <w:kern w:val="0"/>
          <w:sz w:val="28"/>
          <w:szCs w:val="28"/>
          <w:lang w:eastAsia="ru-RU"/>
        </w:rPr>
        <w:t>-</w:t>
      </w:r>
      <w:r w:rsidRPr="009E6041">
        <w:rPr>
          <w:rFonts w:ascii="Times New Roman" w:eastAsia="Times New Roman" w:hAnsi="Times New Roman" w:cs="Times New Roman" w:hint="eastAsia"/>
          <w:kern w:val="0"/>
          <w:sz w:val="28"/>
          <w:szCs w:val="28"/>
          <w:lang w:eastAsia="ru-RU"/>
        </w:rPr>
        <w:t>теллектуализации</w:t>
      </w:r>
      <w:proofErr w:type="gramEnd"/>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ab/>
        <w:t xml:space="preserve"> 43</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1.3.</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Проблемы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особенности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интеллектуализа¬ции</w:t>
      </w:r>
      <w:proofErr w:type="gramEnd"/>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промышленности</w:t>
      </w:r>
      <w:r w:rsidRPr="009E6041">
        <w:rPr>
          <w:rFonts w:ascii="Times New Roman" w:eastAsia="Times New Roman" w:hAnsi="Times New Roman" w:cs="Times New Roman"/>
          <w:kern w:val="0"/>
          <w:sz w:val="28"/>
          <w:szCs w:val="28"/>
          <w:lang w:eastAsia="ru-RU"/>
        </w:rPr>
        <w:tab/>
        <w:t xml:space="preserve"> 70</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2.</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МЕТОДОЛОГИЧЕСКИЕ</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ОСНОВЫ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ФОРМИРОВАНИЯ</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СИСТЕМЫ</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РАЗВИТИЕМ</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ПРОМЫШЛЕННОСТИ</w:t>
      </w:r>
      <w:r w:rsidRPr="009E6041">
        <w:rPr>
          <w:rFonts w:ascii="Times New Roman" w:eastAsia="Times New Roman" w:hAnsi="Times New Roman" w:cs="Times New Roman"/>
          <w:kern w:val="0"/>
          <w:sz w:val="28"/>
          <w:szCs w:val="28"/>
          <w:lang w:eastAsia="ru-RU"/>
        </w:rPr>
        <w:tab/>
        <w:t xml:space="preserve"> 94</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2.1.</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Методологические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подходы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к</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формированию</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системы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в</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современных</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условиях</w:t>
      </w:r>
      <w:r w:rsidRPr="009E6041">
        <w:rPr>
          <w:rFonts w:ascii="Times New Roman" w:eastAsia="Times New Roman" w:hAnsi="Times New Roman" w:cs="Times New Roman"/>
          <w:kern w:val="0"/>
          <w:sz w:val="28"/>
          <w:szCs w:val="28"/>
          <w:lang w:eastAsia="ru-RU"/>
        </w:rPr>
        <w:t xml:space="preserve">  94</w:t>
      </w:r>
      <w:proofErr w:type="gramEnd"/>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2.2.</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Управление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на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основе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инфраструктурного</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подхода</w:t>
      </w:r>
      <w:r w:rsidRPr="009E6041">
        <w:rPr>
          <w:rFonts w:ascii="Times New Roman" w:eastAsia="Times New Roman" w:hAnsi="Times New Roman" w:cs="Times New Roman"/>
          <w:kern w:val="0"/>
          <w:sz w:val="28"/>
          <w:szCs w:val="28"/>
          <w:lang w:eastAsia="ru-RU"/>
        </w:rPr>
        <w:tab/>
        <w:t xml:space="preserve"> 1-21</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2.3.</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Моделирование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системы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интеллектуализа¬ции</w:t>
      </w:r>
      <w:proofErr w:type="gramEnd"/>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промышленности</w:t>
      </w:r>
      <w:r w:rsidRPr="009E6041">
        <w:rPr>
          <w:rFonts w:ascii="Times New Roman" w:eastAsia="Times New Roman" w:hAnsi="Times New Roman" w:cs="Times New Roman"/>
          <w:kern w:val="0"/>
          <w:sz w:val="28"/>
          <w:szCs w:val="28"/>
          <w:lang w:eastAsia="ru-RU"/>
        </w:rPr>
        <w:tab/>
        <w:t xml:space="preserve"> 141</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3.</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МЕТОДИЧЕСКИЕ</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РЕКОМЕНДАЦИИ</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СОВЕРШЕНСТВОВАНИЯ</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СИСТЕМЫ</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УПРАВЛЕНИЯ</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ab/>
        <w:t xml:space="preserve"> 161</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3.1.</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Разработка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концепции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промышленности</w:t>
      </w:r>
      <w:r w:rsidRPr="009E6041">
        <w:rPr>
          <w:rFonts w:ascii="Times New Roman" w:eastAsia="Times New Roman" w:hAnsi="Times New Roman" w:cs="Times New Roman"/>
          <w:kern w:val="0"/>
          <w:sz w:val="28"/>
          <w:szCs w:val="28"/>
          <w:lang w:eastAsia="ru-RU"/>
        </w:rPr>
        <w:tab/>
        <w:t xml:space="preserve"> 161</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3.2.</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Методические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предложения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по</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организации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ab/>
        <w:t xml:space="preserve"> 179</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xml:space="preserve"> </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3.3.</w:t>
      </w:r>
      <w:r w:rsidRPr="009E6041">
        <w:rPr>
          <w:rFonts w:ascii="Times New Roman" w:eastAsia="Times New Roman" w:hAnsi="Times New Roman" w:cs="Times New Roman"/>
          <w:kern w:val="0"/>
          <w:sz w:val="28"/>
          <w:szCs w:val="28"/>
          <w:lang w:eastAsia="ru-RU"/>
        </w:rPr>
        <w:tab/>
      </w:r>
      <w:r w:rsidRPr="009E6041">
        <w:rPr>
          <w:rFonts w:ascii="Times New Roman" w:eastAsia="Times New Roman" w:hAnsi="Times New Roman" w:cs="Times New Roman" w:hint="eastAsia"/>
          <w:kern w:val="0"/>
          <w:sz w:val="28"/>
          <w:szCs w:val="28"/>
          <w:lang w:eastAsia="ru-RU"/>
        </w:rPr>
        <w:t>Определение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оценочных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индикаторов</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системы</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разви¬тием</w:t>
      </w:r>
      <w:proofErr w:type="gramEnd"/>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ab/>
        <w:t xml:space="preserve"> 201</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 xml:space="preserve">4. </w:t>
      </w:r>
      <w:r w:rsidRPr="009E6041">
        <w:rPr>
          <w:rFonts w:ascii="Times New Roman" w:eastAsia="Times New Roman" w:hAnsi="Times New Roman" w:cs="Times New Roman" w:hint="eastAsia"/>
          <w:kern w:val="0"/>
          <w:sz w:val="28"/>
          <w:szCs w:val="28"/>
          <w:lang w:eastAsia="ru-RU"/>
        </w:rPr>
        <w:t>ФОРМИРОВАНИЕ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МЕХАНИЗМА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ab/>
        <w:t xml:space="preserve"> 222</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t>4.1.</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Разработка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механизма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ab/>
        <w:t xml:space="preserve"> 222</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kern w:val="0"/>
          <w:sz w:val="28"/>
          <w:szCs w:val="28"/>
          <w:lang w:eastAsia="ru-RU"/>
        </w:rPr>
        <w:lastRenderedPageBreak/>
        <w:t>4.2.</w:t>
      </w:r>
      <w:r w:rsidRPr="009E6041">
        <w:rPr>
          <w:rFonts w:ascii="Times New Roman" w:eastAsia="Times New Roman" w:hAnsi="Times New Roman" w:cs="Times New Roman"/>
          <w:kern w:val="0"/>
          <w:sz w:val="28"/>
          <w:szCs w:val="28"/>
          <w:lang w:eastAsia="ru-RU"/>
        </w:rPr>
        <w:tab/>
        <w:t xml:space="preserve"> </w:t>
      </w:r>
      <w:r w:rsidRPr="009E6041">
        <w:rPr>
          <w:rFonts w:ascii="Times New Roman" w:eastAsia="Times New Roman" w:hAnsi="Times New Roman" w:cs="Times New Roman" w:hint="eastAsia"/>
          <w:kern w:val="0"/>
          <w:sz w:val="28"/>
          <w:szCs w:val="28"/>
          <w:lang w:eastAsia="ru-RU"/>
        </w:rPr>
        <w:t>Оценка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уровня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интеллектуализации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персонала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инновационных</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предприятий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промышленности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практические</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рекомендации</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по</w:t>
      </w:r>
      <w:r w:rsidRPr="009E6041">
        <w:rPr>
          <w:rFonts w:ascii="Times New Roman" w:eastAsia="Times New Roman" w:hAnsi="Times New Roman" w:cs="Times New Roman"/>
          <w:kern w:val="0"/>
          <w:sz w:val="28"/>
          <w:szCs w:val="28"/>
          <w:lang w:eastAsia="ru-RU"/>
        </w:rPr>
        <w:t xml:space="preserve"> </w:t>
      </w:r>
      <w:proofErr w:type="gramStart"/>
      <w:r w:rsidRPr="009E6041">
        <w:rPr>
          <w:rFonts w:ascii="Times New Roman" w:eastAsia="Times New Roman" w:hAnsi="Times New Roman" w:cs="Times New Roman" w:hint="eastAsia"/>
          <w:kern w:val="0"/>
          <w:sz w:val="28"/>
          <w:szCs w:val="28"/>
          <w:lang w:eastAsia="ru-RU"/>
        </w:rPr>
        <w:t>эф¬фективному</w:t>
      </w:r>
      <w:proofErr w:type="gramEnd"/>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применению</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механизма</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управления</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её</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развитием</w:t>
      </w:r>
      <w:r w:rsidRPr="009E6041">
        <w:rPr>
          <w:rFonts w:ascii="Times New Roman" w:eastAsia="Times New Roman" w:hAnsi="Times New Roman" w:cs="Times New Roman"/>
          <w:kern w:val="0"/>
          <w:sz w:val="28"/>
          <w:szCs w:val="28"/>
          <w:lang w:eastAsia="ru-RU"/>
        </w:rPr>
        <w:tab/>
        <w:t xml:space="preserve"> 241</w:t>
      </w:r>
    </w:p>
    <w:p w:rsidR="009E6041" w:rsidRPr="009E6041"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ЗАКЛЮЧЕНИЕ</w:t>
      </w:r>
      <w:r w:rsidRPr="009E6041">
        <w:rPr>
          <w:rFonts w:ascii="Times New Roman" w:eastAsia="Times New Roman" w:hAnsi="Times New Roman" w:cs="Times New Roman"/>
          <w:kern w:val="0"/>
          <w:sz w:val="28"/>
          <w:szCs w:val="28"/>
          <w:lang w:eastAsia="ru-RU"/>
        </w:rPr>
        <w:tab/>
        <w:t xml:space="preserve"> 266</w:t>
      </w:r>
    </w:p>
    <w:p w:rsidR="001564D6" w:rsidRDefault="009E6041" w:rsidP="009E6041">
      <w:pPr>
        <w:rPr>
          <w:rFonts w:ascii="Times New Roman" w:eastAsia="Times New Roman" w:hAnsi="Times New Roman" w:cs="Times New Roman"/>
          <w:kern w:val="0"/>
          <w:sz w:val="28"/>
          <w:szCs w:val="28"/>
          <w:lang w:eastAsia="ru-RU"/>
        </w:rPr>
      </w:pPr>
      <w:r w:rsidRPr="009E6041">
        <w:rPr>
          <w:rFonts w:ascii="Times New Roman" w:eastAsia="Times New Roman" w:hAnsi="Times New Roman" w:cs="Times New Roman" w:hint="eastAsia"/>
          <w:kern w:val="0"/>
          <w:sz w:val="28"/>
          <w:szCs w:val="28"/>
          <w:lang w:eastAsia="ru-RU"/>
        </w:rPr>
        <w:t>БИБЛИОГРАФИЧЕСКИЙ</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hint="eastAsia"/>
          <w:kern w:val="0"/>
          <w:sz w:val="28"/>
          <w:szCs w:val="28"/>
          <w:lang w:eastAsia="ru-RU"/>
        </w:rPr>
        <w:t>СПИСОК</w:t>
      </w:r>
      <w:r w:rsidRPr="009E6041">
        <w:rPr>
          <w:rFonts w:ascii="Times New Roman" w:eastAsia="Times New Roman" w:hAnsi="Times New Roman" w:cs="Times New Roman"/>
          <w:kern w:val="0"/>
          <w:sz w:val="28"/>
          <w:szCs w:val="28"/>
          <w:lang w:eastAsia="ru-RU"/>
        </w:rPr>
        <w:t xml:space="preserve"> </w:t>
      </w:r>
      <w:r w:rsidRPr="009E6041">
        <w:rPr>
          <w:rFonts w:ascii="Times New Roman" w:eastAsia="Times New Roman" w:hAnsi="Times New Roman" w:cs="Times New Roman"/>
          <w:kern w:val="0"/>
          <w:sz w:val="28"/>
          <w:szCs w:val="28"/>
          <w:lang w:eastAsia="ru-RU"/>
        </w:rPr>
        <w:tab/>
        <w:t xml:space="preserve"> 274</w:t>
      </w:r>
    </w:p>
    <w:p w:rsidR="009E6041" w:rsidRDefault="009E6041" w:rsidP="009E6041"/>
    <w:p w:rsidR="009E6041" w:rsidRDefault="009E6041" w:rsidP="009E6041"/>
    <w:p w:rsidR="009E6041" w:rsidRDefault="009E6041" w:rsidP="009E6041"/>
    <w:p w:rsidR="009E6041" w:rsidRDefault="009E6041" w:rsidP="009E6041">
      <w:r>
        <w:rPr>
          <w:rFonts w:hint="eastAsia"/>
        </w:rPr>
        <w:t>ЗАКЛЮЧЕНИЕ</w:t>
      </w:r>
    </w:p>
    <w:p w:rsidR="009E6041" w:rsidRDefault="009E6041" w:rsidP="009E6041">
      <w:r>
        <w:rPr>
          <w:rFonts w:hint="eastAsia"/>
        </w:rPr>
        <w:t>Промышленное</w:t>
      </w:r>
      <w:r>
        <w:t></w:t>
      </w:r>
      <w:r>
        <w:rPr>
          <w:rFonts w:hint="eastAsia"/>
        </w:rPr>
        <w:t>предприятие</w:t>
      </w:r>
      <w:r>
        <w:t></w:t>
      </w:r>
      <w:r>
        <w:rPr>
          <w:rFonts w:hint="eastAsia"/>
        </w:rPr>
        <w:t>эпохи</w:t>
      </w:r>
      <w:r>
        <w:t></w:t>
      </w:r>
      <w:r>
        <w:rPr>
          <w:rFonts w:hint="eastAsia"/>
        </w:rPr>
        <w:t>шестого</w:t>
      </w:r>
      <w:r>
        <w:t></w:t>
      </w:r>
      <w:r>
        <w:rPr>
          <w:rFonts w:hint="eastAsia"/>
        </w:rPr>
        <w:t>технологического</w:t>
      </w:r>
      <w:r>
        <w:t></w:t>
      </w:r>
      <w:r>
        <w:rPr>
          <w:rFonts w:hint="eastAsia"/>
        </w:rPr>
        <w:t>уклада</w:t>
      </w:r>
      <w:r>
        <w:t></w:t>
      </w:r>
      <w:r>
        <w:t></w:t>
      </w:r>
      <w:r>
        <w:t></w:t>
      </w:r>
      <w:r>
        <w:rPr>
          <w:rFonts w:hint="eastAsia"/>
        </w:rPr>
        <w:t>это</w:t>
      </w:r>
      <w:r>
        <w:t></w:t>
      </w:r>
      <w:r>
        <w:rPr>
          <w:rFonts w:hint="eastAsia"/>
        </w:rPr>
        <w:t>инновационное</w:t>
      </w:r>
      <w:r>
        <w:t></w:t>
      </w:r>
      <w:r>
        <w:rPr>
          <w:rFonts w:hint="eastAsia"/>
        </w:rPr>
        <w:t>предприятие</w:t>
      </w:r>
      <w:r>
        <w:t></w:t>
      </w:r>
      <w:r>
        <w:t></w:t>
      </w:r>
      <w:r>
        <w:rPr>
          <w:rFonts w:hint="eastAsia"/>
        </w:rPr>
        <w:t>являющееся</w:t>
      </w:r>
      <w:r>
        <w:t></w:t>
      </w:r>
      <w:r>
        <w:rPr>
          <w:rFonts w:hint="eastAsia"/>
        </w:rPr>
        <w:t>сложнейшей</w:t>
      </w:r>
      <w:r>
        <w:t></w:t>
      </w:r>
      <w:r>
        <w:rPr>
          <w:rFonts w:hint="eastAsia"/>
        </w:rPr>
        <w:t>научно</w:t>
      </w:r>
      <w:r>
        <w:t></w:t>
      </w:r>
      <w:r>
        <w:rPr>
          <w:rFonts w:hint="eastAsia"/>
        </w:rPr>
        <w:t>производственной</w:t>
      </w:r>
      <w:r>
        <w:t></w:t>
      </w:r>
      <w:r>
        <w:rPr>
          <w:rFonts w:hint="eastAsia"/>
        </w:rPr>
        <w:t>системой</w:t>
      </w:r>
      <w:r>
        <w:t></w:t>
      </w:r>
      <w:r>
        <w:t></w:t>
      </w:r>
      <w:r>
        <w:rPr>
          <w:rFonts w:hint="eastAsia"/>
        </w:rPr>
        <w:t>обеспечивающей</w:t>
      </w:r>
      <w:r>
        <w:t></w:t>
      </w:r>
      <w:r>
        <w:rPr>
          <w:rFonts w:hint="eastAsia"/>
        </w:rPr>
        <w:t>реализацию</w:t>
      </w:r>
      <w:r>
        <w:t></w:t>
      </w:r>
      <w:r>
        <w:rPr>
          <w:rFonts w:hint="eastAsia"/>
        </w:rPr>
        <w:t>последовательно</w:t>
      </w:r>
      <w:r>
        <w:t></w:t>
      </w:r>
      <w:r>
        <w:rPr>
          <w:rFonts w:hint="eastAsia"/>
        </w:rPr>
        <w:t>восходящих</w:t>
      </w:r>
      <w:r>
        <w:t></w:t>
      </w:r>
      <w:r>
        <w:rPr>
          <w:rFonts w:hint="eastAsia"/>
        </w:rPr>
        <w:t>циклов</w:t>
      </w:r>
      <w:r>
        <w:t></w:t>
      </w:r>
      <w:r>
        <w:t></w:t>
      </w:r>
      <w:r>
        <w:rPr>
          <w:rFonts w:hint="eastAsia"/>
        </w:rPr>
        <w:t>исследование</w:t>
      </w:r>
      <w:r>
        <w:t></w:t>
      </w:r>
      <w:r>
        <w:t></w:t>
      </w:r>
      <w:r>
        <w:t></w:t>
      </w:r>
      <w:r>
        <w:rPr>
          <w:rFonts w:hint="eastAsia"/>
        </w:rPr>
        <w:t>производство</w:t>
      </w:r>
      <w:r>
        <w:t></w:t>
      </w:r>
      <w:r>
        <w:t></w:t>
      </w:r>
      <w:r>
        <w:t></w:t>
      </w:r>
      <w:r>
        <w:rPr>
          <w:rFonts w:hint="eastAsia"/>
        </w:rPr>
        <w:t>Неотъемлемой</w:t>
      </w:r>
      <w:r>
        <w:t></w:t>
      </w:r>
      <w:r>
        <w:rPr>
          <w:rFonts w:hint="eastAsia"/>
        </w:rPr>
        <w:t>состав</w:t>
      </w:r>
      <w:r>
        <w:t></w:t>
      </w:r>
      <w:r>
        <w:rPr>
          <w:rFonts w:hint="eastAsia"/>
        </w:rPr>
        <w:t>ляющей</w:t>
      </w:r>
      <w:r>
        <w:t></w:t>
      </w:r>
      <w:r>
        <w:rPr>
          <w:rFonts w:hint="eastAsia"/>
        </w:rPr>
        <w:t>производственно</w:t>
      </w:r>
      <w:r>
        <w:t></w:t>
      </w:r>
      <w:r>
        <w:rPr>
          <w:rFonts w:hint="eastAsia"/>
        </w:rPr>
        <w:t>хозяйственной</w:t>
      </w:r>
      <w:r>
        <w:t></w:t>
      </w:r>
      <w:r>
        <w:rPr>
          <w:rFonts w:hint="eastAsia"/>
        </w:rPr>
        <w:t>деятельности</w:t>
      </w:r>
      <w:r>
        <w:t></w:t>
      </w:r>
      <w:r>
        <w:rPr>
          <w:rFonts w:hint="eastAsia"/>
        </w:rPr>
        <w:t>такого</w:t>
      </w:r>
      <w:r>
        <w:t></w:t>
      </w:r>
      <w:r>
        <w:rPr>
          <w:rFonts w:hint="eastAsia"/>
        </w:rPr>
        <w:t>предприятия</w:t>
      </w:r>
      <w:r>
        <w:t></w:t>
      </w:r>
      <w:r>
        <w:rPr>
          <w:rFonts w:hint="eastAsia"/>
        </w:rPr>
        <w:t>становится</w:t>
      </w:r>
      <w:r>
        <w:t></w:t>
      </w:r>
      <w:r>
        <w:rPr>
          <w:rFonts w:hint="eastAsia"/>
        </w:rPr>
        <w:t>интеграция</w:t>
      </w:r>
      <w:r>
        <w:t></w:t>
      </w:r>
      <w:r>
        <w:t></w:t>
      </w:r>
      <w:r>
        <w:rPr>
          <w:rFonts w:hint="eastAsia"/>
        </w:rPr>
        <w:t>а</w:t>
      </w:r>
      <w:r>
        <w:t></w:t>
      </w:r>
      <w:r>
        <w:t></w:t>
      </w:r>
      <w:r>
        <w:rPr>
          <w:rFonts w:hint="eastAsia"/>
        </w:rPr>
        <w:t>интеллектуальной</w:t>
      </w:r>
      <w:r>
        <w:t></w:t>
      </w:r>
      <w:r>
        <w:rPr>
          <w:rFonts w:hint="eastAsia"/>
        </w:rPr>
        <w:t>деятельности</w:t>
      </w:r>
      <w:r>
        <w:t></w:t>
      </w:r>
      <w:r>
        <w:t></w:t>
      </w:r>
      <w:r>
        <w:rPr>
          <w:rFonts w:hint="eastAsia"/>
        </w:rPr>
        <w:t>осуществляемой</w:t>
      </w:r>
      <w:r>
        <w:t></w:t>
      </w:r>
      <w:r>
        <w:rPr>
          <w:rFonts w:hint="eastAsia"/>
        </w:rPr>
        <w:t>с</w:t>
      </w:r>
      <w:r>
        <w:t></w:t>
      </w:r>
      <w:r>
        <w:rPr>
          <w:rFonts w:hint="eastAsia"/>
        </w:rPr>
        <w:t>помощью</w:t>
      </w:r>
      <w:r>
        <w:t></w:t>
      </w:r>
      <w:r>
        <w:rPr>
          <w:rFonts w:hint="eastAsia"/>
        </w:rPr>
        <w:t>интеллектуальных</w:t>
      </w:r>
      <w:r>
        <w:t></w:t>
      </w:r>
      <w:r>
        <w:rPr>
          <w:rFonts w:hint="eastAsia"/>
        </w:rPr>
        <w:t>способностей</w:t>
      </w:r>
      <w:r>
        <w:t></w:t>
      </w:r>
      <w:r>
        <w:rPr>
          <w:rFonts w:hint="eastAsia"/>
        </w:rPr>
        <w:t>персонала</w:t>
      </w:r>
      <w:r>
        <w:t></w:t>
      </w:r>
      <w:r>
        <w:t></w:t>
      </w:r>
      <w:r>
        <w:rPr>
          <w:rFonts w:hint="eastAsia"/>
        </w:rPr>
        <w:t>направленных</w:t>
      </w:r>
      <w:r>
        <w:t></w:t>
      </w:r>
      <w:r>
        <w:rPr>
          <w:rFonts w:hint="eastAsia"/>
        </w:rPr>
        <w:t>на</w:t>
      </w:r>
      <w:r>
        <w:t></w:t>
      </w:r>
      <w:r>
        <w:rPr>
          <w:rFonts w:hint="eastAsia"/>
        </w:rPr>
        <w:t>ра</w:t>
      </w:r>
      <w:r>
        <w:t></w:t>
      </w:r>
      <w:r>
        <w:rPr>
          <w:rFonts w:hint="eastAsia"/>
        </w:rPr>
        <w:t>боту</w:t>
      </w:r>
      <w:r>
        <w:t></w:t>
      </w:r>
      <w:r>
        <w:rPr>
          <w:rFonts w:hint="eastAsia"/>
        </w:rPr>
        <w:t>с</w:t>
      </w:r>
      <w:r>
        <w:t></w:t>
      </w:r>
      <w:r>
        <w:rPr>
          <w:rFonts w:hint="eastAsia"/>
        </w:rPr>
        <w:t>информацией</w:t>
      </w:r>
      <w:r>
        <w:t></w:t>
      </w:r>
      <w:r>
        <w:rPr>
          <w:rFonts w:hint="eastAsia"/>
        </w:rPr>
        <w:t>в</w:t>
      </w:r>
      <w:r>
        <w:t></w:t>
      </w:r>
      <w:r>
        <w:rPr>
          <w:rFonts w:hint="eastAsia"/>
        </w:rPr>
        <w:t>целях</w:t>
      </w:r>
      <w:r>
        <w:t></w:t>
      </w:r>
      <w:r>
        <w:rPr>
          <w:rFonts w:hint="eastAsia"/>
        </w:rPr>
        <w:t>продуцирования</w:t>
      </w:r>
      <w:r>
        <w:t></w:t>
      </w:r>
      <w:r>
        <w:rPr>
          <w:rFonts w:hint="eastAsia"/>
        </w:rPr>
        <w:t>нового</w:t>
      </w:r>
      <w:r>
        <w:t></w:t>
      </w:r>
      <w:r>
        <w:rPr>
          <w:rFonts w:hint="eastAsia"/>
        </w:rPr>
        <w:t>знания</w:t>
      </w:r>
      <w:r>
        <w:t></w:t>
      </w:r>
      <w:r>
        <w:t></w:t>
      </w:r>
      <w:r>
        <w:rPr>
          <w:rFonts w:hint="eastAsia"/>
        </w:rPr>
        <w:t>интеллектуаль</w:t>
      </w:r>
      <w:r>
        <w:t></w:t>
      </w:r>
      <w:r>
        <w:rPr>
          <w:rFonts w:hint="eastAsia"/>
        </w:rPr>
        <w:t>ного</w:t>
      </w:r>
      <w:r>
        <w:t></w:t>
      </w:r>
      <w:r>
        <w:rPr>
          <w:rFonts w:hint="eastAsia"/>
        </w:rPr>
        <w:t>продукта</w:t>
      </w:r>
      <w:r>
        <w:t></w:t>
      </w:r>
      <w:r>
        <w:t></w:t>
      </w:r>
      <w:r>
        <w:t></w:t>
      </w:r>
      <w:r>
        <w:rPr>
          <w:rFonts w:hint="eastAsia"/>
        </w:rPr>
        <w:t>и</w:t>
      </w:r>
      <w:r>
        <w:t></w:t>
      </w:r>
      <w:r>
        <w:rPr>
          <w:rFonts w:hint="eastAsia"/>
        </w:rPr>
        <w:t>б</w:t>
      </w:r>
      <w:r>
        <w:t></w:t>
      </w:r>
      <w:r>
        <w:t></w:t>
      </w:r>
      <w:r>
        <w:rPr>
          <w:rFonts w:hint="eastAsia"/>
        </w:rPr>
        <w:t>инновационной</w:t>
      </w:r>
      <w:r>
        <w:t></w:t>
      </w:r>
      <w:r>
        <w:rPr>
          <w:rFonts w:hint="eastAsia"/>
        </w:rPr>
        <w:t>деятельности</w:t>
      </w:r>
      <w:r>
        <w:t></w:t>
      </w:r>
      <w:r>
        <w:rPr>
          <w:rFonts w:hint="eastAsia"/>
        </w:rPr>
        <w:t>в</w:t>
      </w:r>
      <w:r>
        <w:t></w:t>
      </w:r>
      <w:r>
        <w:rPr>
          <w:rFonts w:hint="eastAsia"/>
        </w:rPr>
        <w:t>сфере</w:t>
      </w:r>
      <w:r>
        <w:t></w:t>
      </w:r>
      <w:r>
        <w:rPr>
          <w:rFonts w:hint="eastAsia"/>
        </w:rPr>
        <w:t>трансформации</w:t>
      </w:r>
      <w:r>
        <w:t></w:t>
      </w:r>
      <w:r>
        <w:rPr>
          <w:rFonts w:hint="eastAsia"/>
        </w:rPr>
        <w:t>различных</w:t>
      </w:r>
      <w:r>
        <w:t></w:t>
      </w:r>
      <w:r>
        <w:rPr>
          <w:rFonts w:hint="eastAsia"/>
        </w:rPr>
        <w:t>интеллектуальных</w:t>
      </w:r>
      <w:r>
        <w:t></w:t>
      </w:r>
      <w:r>
        <w:rPr>
          <w:rFonts w:hint="eastAsia"/>
        </w:rPr>
        <w:t>продуктов</w:t>
      </w:r>
      <w:r>
        <w:t></w:t>
      </w:r>
      <w:r>
        <w:rPr>
          <w:rFonts w:hint="eastAsia"/>
        </w:rPr>
        <w:t>в</w:t>
      </w:r>
      <w:r>
        <w:t></w:t>
      </w:r>
      <w:r>
        <w:rPr>
          <w:rFonts w:hint="eastAsia"/>
        </w:rPr>
        <w:t>виде</w:t>
      </w:r>
      <w:r>
        <w:t></w:t>
      </w:r>
      <w:r>
        <w:rPr>
          <w:rFonts w:hint="eastAsia"/>
        </w:rPr>
        <w:t>изобретений</w:t>
      </w:r>
      <w:r>
        <w:t></w:t>
      </w:r>
      <w:r>
        <w:t></w:t>
      </w:r>
      <w:r>
        <w:rPr>
          <w:rFonts w:hint="eastAsia"/>
        </w:rPr>
        <w:t>полезных</w:t>
      </w:r>
      <w:r>
        <w:t></w:t>
      </w:r>
      <w:r>
        <w:rPr>
          <w:rFonts w:hint="eastAsia"/>
        </w:rPr>
        <w:t>мо</w:t>
      </w:r>
      <w:r>
        <w:t></w:t>
      </w:r>
      <w:r>
        <w:rPr>
          <w:rFonts w:hint="eastAsia"/>
        </w:rPr>
        <w:t>делей</w:t>
      </w:r>
      <w:r>
        <w:t></w:t>
      </w:r>
      <w:r>
        <w:t></w:t>
      </w:r>
      <w:r>
        <w:rPr>
          <w:rFonts w:hint="eastAsia"/>
        </w:rPr>
        <w:t>промышленных</w:t>
      </w:r>
      <w:r>
        <w:t></w:t>
      </w:r>
      <w:r>
        <w:rPr>
          <w:rFonts w:hint="eastAsia"/>
        </w:rPr>
        <w:t>образцов</w:t>
      </w:r>
      <w:r>
        <w:t></w:t>
      </w:r>
      <w:r>
        <w:t></w:t>
      </w:r>
      <w:r>
        <w:rPr>
          <w:rFonts w:hint="eastAsia"/>
        </w:rPr>
        <w:t>топологий</w:t>
      </w:r>
      <w:r>
        <w:t></w:t>
      </w:r>
      <w:r>
        <w:rPr>
          <w:rFonts w:hint="eastAsia"/>
        </w:rPr>
        <w:t>интегральных</w:t>
      </w:r>
      <w:r>
        <w:t></w:t>
      </w:r>
      <w:r>
        <w:rPr>
          <w:rFonts w:hint="eastAsia"/>
        </w:rPr>
        <w:t>микросхем</w:t>
      </w:r>
      <w:r>
        <w:t></w:t>
      </w:r>
      <w:r>
        <w:t></w:t>
      </w:r>
      <w:r>
        <w:rPr>
          <w:rFonts w:hint="eastAsia"/>
        </w:rPr>
        <w:t>баз</w:t>
      </w:r>
      <w:r>
        <w:t></w:t>
      </w:r>
      <w:r>
        <w:rPr>
          <w:rFonts w:hint="eastAsia"/>
        </w:rPr>
        <w:t>данных</w:t>
      </w:r>
      <w:r>
        <w:t></w:t>
      </w:r>
      <w:r>
        <w:t></w:t>
      </w:r>
      <w:r>
        <w:rPr>
          <w:rFonts w:hint="eastAsia"/>
        </w:rPr>
        <w:t>ноу</w:t>
      </w:r>
      <w:r>
        <w:t></w:t>
      </w:r>
      <w:r>
        <w:rPr>
          <w:rFonts w:hint="eastAsia"/>
        </w:rPr>
        <w:t>хау</w:t>
      </w:r>
      <w:r>
        <w:t></w:t>
      </w:r>
      <w:r>
        <w:t></w:t>
      </w:r>
      <w:r>
        <w:rPr>
          <w:rFonts w:hint="eastAsia"/>
        </w:rPr>
        <w:t>программ</w:t>
      </w:r>
      <w:r>
        <w:t></w:t>
      </w:r>
      <w:r>
        <w:rPr>
          <w:rFonts w:hint="eastAsia"/>
        </w:rPr>
        <w:t>для</w:t>
      </w:r>
      <w:r>
        <w:t></w:t>
      </w:r>
      <w:r>
        <w:rPr>
          <w:rFonts w:hint="eastAsia"/>
        </w:rPr>
        <w:t>ЭВМ</w:t>
      </w:r>
      <w:r>
        <w:t></w:t>
      </w:r>
      <w:r>
        <w:t></w:t>
      </w:r>
      <w:r>
        <w:rPr>
          <w:rFonts w:hint="eastAsia"/>
        </w:rPr>
        <w:t>результатов</w:t>
      </w:r>
      <w:r>
        <w:t></w:t>
      </w:r>
      <w:r>
        <w:rPr>
          <w:rFonts w:hint="eastAsia"/>
        </w:rPr>
        <w:t>НИР</w:t>
      </w:r>
      <w:r>
        <w:t></w:t>
      </w:r>
      <w:r>
        <w:rPr>
          <w:rFonts w:hint="eastAsia"/>
        </w:rPr>
        <w:t>и</w:t>
      </w:r>
      <w:r>
        <w:t></w:t>
      </w:r>
      <w:r>
        <w:rPr>
          <w:rFonts w:hint="eastAsia"/>
        </w:rPr>
        <w:t>ОКР</w:t>
      </w:r>
      <w:r>
        <w:t></w:t>
      </w:r>
      <w:r>
        <w:rPr>
          <w:rFonts w:hint="eastAsia"/>
        </w:rPr>
        <w:t>и</w:t>
      </w:r>
      <w:r>
        <w:t></w:t>
      </w:r>
      <w:r>
        <w:rPr>
          <w:rFonts w:hint="eastAsia"/>
        </w:rPr>
        <w:t>др</w:t>
      </w:r>
      <w:r>
        <w:t></w:t>
      </w:r>
      <w:r>
        <w:t></w:t>
      </w:r>
      <w:r>
        <w:rPr>
          <w:rFonts w:hint="eastAsia"/>
        </w:rPr>
        <w:t>в</w:t>
      </w:r>
      <w:r>
        <w:t></w:t>
      </w:r>
      <w:r>
        <w:rPr>
          <w:rFonts w:hint="eastAsia"/>
        </w:rPr>
        <w:t>инно</w:t>
      </w:r>
      <w:r>
        <w:t></w:t>
      </w:r>
      <w:r>
        <w:rPr>
          <w:rFonts w:hint="eastAsia"/>
        </w:rPr>
        <w:t>вационную</w:t>
      </w:r>
      <w:r>
        <w:t></w:t>
      </w:r>
      <w:r>
        <w:rPr>
          <w:rFonts w:hint="eastAsia"/>
        </w:rPr>
        <w:t>продукцию</w:t>
      </w:r>
      <w:r>
        <w:t></w:t>
      </w:r>
      <w:r>
        <w:rPr>
          <w:rFonts w:hint="eastAsia"/>
        </w:rPr>
        <w:t>и</w:t>
      </w:r>
      <w:r>
        <w:t></w:t>
      </w:r>
      <w:r>
        <w:rPr>
          <w:rFonts w:hint="eastAsia"/>
        </w:rPr>
        <w:t>её</w:t>
      </w:r>
      <w:r>
        <w:t></w:t>
      </w:r>
      <w:r>
        <w:rPr>
          <w:rFonts w:hint="eastAsia"/>
        </w:rPr>
        <w:t>последующую</w:t>
      </w:r>
      <w:r>
        <w:t></w:t>
      </w:r>
      <w:r>
        <w:rPr>
          <w:rFonts w:hint="eastAsia"/>
        </w:rPr>
        <w:t>коммерциализацию</w:t>
      </w:r>
      <w:r>
        <w:t></w:t>
      </w:r>
      <w:r>
        <w:rPr>
          <w:rFonts w:hint="eastAsia"/>
        </w:rPr>
        <w:t>непосредст</w:t>
      </w:r>
      <w:r>
        <w:t></w:t>
      </w:r>
      <w:r>
        <w:rPr>
          <w:rFonts w:hint="eastAsia"/>
        </w:rPr>
        <w:t>венно</w:t>
      </w:r>
      <w:r>
        <w:t></w:t>
      </w:r>
      <w:r>
        <w:rPr>
          <w:rFonts w:hint="eastAsia"/>
        </w:rPr>
        <w:t>или</w:t>
      </w:r>
      <w:r>
        <w:t></w:t>
      </w:r>
      <w:r>
        <w:rPr>
          <w:rFonts w:hint="eastAsia"/>
        </w:rPr>
        <w:t>в</w:t>
      </w:r>
      <w:r>
        <w:t></w:t>
      </w:r>
      <w:r>
        <w:rPr>
          <w:rFonts w:hint="eastAsia"/>
        </w:rPr>
        <w:t>составе</w:t>
      </w:r>
      <w:r>
        <w:t></w:t>
      </w:r>
      <w:r>
        <w:rPr>
          <w:rFonts w:hint="eastAsia"/>
        </w:rPr>
        <w:t>готовых</w:t>
      </w:r>
      <w:r>
        <w:t></w:t>
      </w:r>
      <w:r>
        <w:rPr>
          <w:rFonts w:hint="eastAsia"/>
        </w:rPr>
        <w:t>товаров</w:t>
      </w:r>
      <w:r>
        <w:t></w:t>
      </w:r>
      <w:r>
        <w:t></w:t>
      </w:r>
      <w:r>
        <w:rPr>
          <w:rFonts w:hint="eastAsia"/>
        </w:rPr>
        <w:t>услуг</w:t>
      </w:r>
      <w:r>
        <w:t></w:t>
      </w:r>
      <w:r>
        <w:t></w:t>
      </w:r>
    </w:p>
    <w:p w:rsidR="009E6041" w:rsidRDefault="009E6041" w:rsidP="009E6041">
      <w:r>
        <w:rPr>
          <w:rFonts w:hint="eastAsia"/>
        </w:rPr>
        <w:t>Управление</w:t>
      </w:r>
      <w:r>
        <w:t></w:t>
      </w:r>
      <w:r>
        <w:rPr>
          <w:rFonts w:hint="eastAsia"/>
        </w:rPr>
        <w:t>развитием</w:t>
      </w:r>
      <w:r>
        <w:t></w:t>
      </w:r>
      <w:r>
        <w:rPr>
          <w:rFonts w:hint="eastAsia"/>
        </w:rPr>
        <w:t>интеллектуализации</w:t>
      </w:r>
      <w:r>
        <w:t></w:t>
      </w:r>
      <w:r>
        <w:rPr>
          <w:rFonts w:hint="eastAsia"/>
        </w:rPr>
        <w:t>персонала</w:t>
      </w:r>
      <w:r>
        <w:t></w:t>
      </w:r>
      <w:r>
        <w:rPr>
          <w:rFonts w:hint="eastAsia"/>
        </w:rPr>
        <w:t>для</w:t>
      </w:r>
      <w:r>
        <w:t></w:t>
      </w:r>
      <w:r>
        <w:rPr>
          <w:rFonts w:hint="eastAsia"/>
        </w:rPr>
        <w:t>промышлен</w:t>
      </w:r>
      <w:r>
        <w:t></w:t>
      </w:r>
      <w:r>
        <w:rPr>
          <w:rFonts w:hint="eastAsia"/>
        </w:rPr>
        <w:t>ных</w:t>
      </w:r>
      <w:r>
        <w:t></w:t>
      </w:r>
      <w:r>
        <w:rPr>
          <w:rFonts w:hint="eastAsia"/>
        </w:rPr>
        <w:t>предприятий</w:t>
      </w:r>
      <w:r>
        <w:t></w:t>
      </w:r>
      <w:r>
        <w:rPr>
          <w:rFonts w:hint="eastAsia"/>
        </w:rPr>
        <w:t>современности</w:t>
      </w:r>
      <w:r>
        <w:t></w:t>
      </w:r>
      <w:r>
        <w:rPr>
          <w:rFonts w:hint="eastAsia"/>
        </w:rPr>
        <w:t>становится</w:t>
      </w:r>
      <w:r>
        <w:t></w:t>
      </w:r>
      <w:r>
        <w:rPr>
          <w:rFonts w:hint="eastAsia"/>
        </w:rPr>
        <w:t>неизбежной</w:t>
      </w:r>
      <w:r>
        <w:t></w:t>
      </w:r>
      <w:r>
        <w:rPr>
          <w:rFonts w:hint="eastAsia"/>
        </w:rPr>
        <w:t>необходимостью</w:t>
      </w:r>
      <w:r>
        <w:t></w:t>
      </w:r>
      <w:r>
        <w:t></w:t>
      </w:r>
      <w:r>
        <w:rPr>
          <w:rFonts w:hint="eastAsia"/>
        </w:rPr>
        <w:t>обуславливая</w:t>
      </w:r>
      <w:r>
        <w:t></w:t>
      </w:r>
      <w:r>
        <w:rPr>
          <w:rFonts w:hint="eastAsia"/>
        </w:rPr>
        <w:t>инновационную</w:t>
      </w:r>
      <w:r>
        <w:t></w:t>
      </w:r>
      <w:r>
        <w:rPr>
          <w:rFonts w:hint="eastAsia"/>
        </w:rPr>
        <w:t>активность</w:t>
      </w:r>
      <w:r>
        <w:t></w:t>
      </w:r>
      <w:r>
        <w:rPr>
          <w:rFonts w:hint="eastAsia"/>
        </w:rPr>
        <w:t>предприятия</w:t>
      </w:r>
      <w:r>
        <w:t></w:t>
      </w:r>
      <w:r>
        <w:rPr>
          <w:rFonts w:hint="eastAsia"/>
        </w:rPr>
        <w:t>и</w:t>
      </w:r>
      <w:r>
        <w:t></w:t>
      </w:r>
      <w:r>
        <w:rPr>
          <w:rFonts w:hint="eastAsia"/>
        </w:rPr>
        <w:t>его</w:t>
      </w:r>
      <w:r>
        <w:t></w:t>
      </w:r>
      <w:r>
        <w:rPr>
          <w:rFonts w:hint="eastAsia"/>
        </w:rPr>
        <w:t>конкурентоспо</w:t>
      </w:r>
      <w:r>
        <w:t></w:t>
      </w:r>
      <w:r>
        <w:rPr>
          <w:rFonts w:hint="eastAsia"/>
        </w:rPr>
        <w:t>собность</w:t>
      </w:r>
      <w:r>
        <w:t></w:t>
      </w:r>
      <w:r>
        <w:rPr>
          <w:rFonts w:hint="eastAsia"/>
        </w:rPr>
        <w:t>на</w:t>
      </w:r>
      <w:r>
        <w:t></w:t>
      </w:r>
      <w:r>
        <w:rPr>
          <w:rFonts w:hint="eastAsia"/>
        </w:rPr>
        <w:t>основе</w:t>
      </w:r>
      <w:r>
        <w:t></w:t>
      </w:r>
      <w:r>
        <w:rPr>
          <w:rFonts w:hint="eastAsia"/>
        </w:rPr>
        <w:t>обеспечения</w:t>
      </w:r>
      <w:r>
        <w:t></w:t>
      </w:r>
      <w:r>
        <w:rPr>
          <w:rFonts w:hint="eastAsia"/>
        </w:rPr>
        <w:t>необходимого</w:t>
      </w:r>
      <w:r>
        <w:t></w:t>
      </w:r>
      <w:r>
        <w:rPr>
          <w:rFonts w:hint="eastAsia"/>
        </w:rPr>
        <w:t>воспроизводственного</w:t>
      </w:r>
      <w:r>
        <w:t></w:t>
      </w:r>
      <w:r>
        <w:rPr>
          <w:rFonts w:hint="eastAsia"/>
        </w:rPr>
        <w:t>уровня</w:t>
      </w:r>
      <w:r>
        <w:t></w:t>
      </w:r>
      <w:r>
        <w:rPr>
          <w:rFonts w:hint="eastAsia"/>
        </w:rPr>
        <w:t>интеллектуальных</w:t>
      </w:r>
      <w:r>
        <w:t></w:t>
      </w:r>
      <w:r>
        <w:rPr>
          <w:rFonts w:hint="eastAsia"/>
        </w:rPr>
        <w:t>возможностей</w:t>
      </w:r>
      <w:r>
        <w:t></w:t>
      </w:r>
      <w:r>
        <w:rPr>
          <w:rFonts w:hint="eastAsia"/>
        </w:rPr>
        <w:t>персонала</w:t>
      </w:r>
      <w:r>
        <w:t></w:t>
      </w:r>
      <w:r>
        <w:t></w:t>
      </w:r>
      <w:r>
        <w:rPr>
          <w:rFonts w:hint="eastAsia"/>
        </w:rPr>
        <w:t>развития</w:t>
      </w:r>
      <w:r>
        <w:t></w:t>
      </w:r>
      <w:r>
        <w:rPr>
          <w:rFonts w:hint="eastAsia"/>
        </w:rPr>
        <w:t>его</w:t>
      </w:r>
      <w:r>
        <w:t></w:t>
      </w:r>
      <w:r>
        <w:rPr>
          <w:rFonts w:hint="eastAsia"/>
        </w:rPr>
        <w:t>инновационных</w:t>
      </w:r>
      <w:r>
        <w:t></w:t>
      </w:r>
      <w:r>
        <w:rPr>
          <w:rFonts w:hint="eastAsia"/>
        </w:rPr>
        <w:t>компетенций</w:t>
      </w:r>
      <w:r>
        <w:t></w:t>
      </w:r>
      <w:r>
        <w:t></w:t>
      </w:r>
      <w:r>
        <w:rPr>
          <w:rFonts w:hint="eastAsia"/>
        </w:rPr>
        <w:t>Следовательно</w:t>
      </w:r>
      <w:r>
        <w:t></w:t>
      </w:r>
      <w:r>
        <w:t></w:t>
      </w:r>
      <w:r>
        <w:rPr>
          <w:rFonts w:hint="eastAsia"/>
        </w:rPr>
        <w:t>инновационное</w:t>
      </w:r>
      <w:r>
        <w:t></w:t>
      </w:r>
      <w:r>
        <w:rPr>
          <w:rFonts w:hint="eastAsia"/>
        </w:rPr>
        <w:t>предприятие</w:t>
      </w:r>
      <w:r>
        <w:t></w:t>
      </w:r>
      <w:r>
        <w:rPr>
          <w:rFonts w:hint="eastAsia"/>
        </w:rPr>
        <w:t>промышленности</w:t>
      </w:r>
      <w:r>
        <w:t></w:t>
      </w:r>
      <w:r>
        <w:rPr>
          <w:rFonts w:hint="eastAsia"/>
        </w:rPr>
        <w:t>должно</w:t>
      </w:r>
      <w:r>
        <w:t></w:t>
      </w:r>
      <w:r>
        <w:rPr>
          <w:rFonts w:hint="eastAsia"/>
        </w:rPr>
        <w:t>рассматривать</w:t>
      </w:r>
      <w:r>
        <w:t></w:t>
      </w:r>
      <w:r>
        <w:rPr>
          <w:rFonts w:hint="eastAsia"/>
        </w:rPr>
        <w:t>управление</w:t>
      </w:r>
      <w:r>
        <w:t></w:t>
      </w:r>
      <w:r>
        <w:rPr>
          <w:rFonts w:hint="eastAsia"/>
        </w:rPr>
        <w:t>развитием</w:t>
      </w:r>
      <w:r>
        <w:t></w:t>
      </w:r>
      <w:r>
        <w:rPr>
          <w:rFonts w:hint="eastAsia"/>
        </w:rPr>
        <w:t>интеллектуализации</w:t>
      </w:r>
      <w:r>
        <w:t></w:t>
      </w:r>
      <w:r>
        <w:rPr>
          <w:rFonts w:hint="eastAsia"/>
        </w:rPr>
        <w:t>персонала</w:t>
      </w:r>
      <w:r>
        <w:t></w:t>
      </w:r>
      <w:r>
        <w:rPr>
          <w:rFonts w:hint="eastAsia"/>
        </w:rPr>
        <w:t>как</w:t>
      </w:r>
      <w:r>
        <w:t></w:t>
      </w:r>
      <w:r>
        <w:rPr>
          <w:rFonts w:hint="eastAsia"/>
        </w:rPr>
        <w:t>постоянный</w:t>
      </w:r>
      <w:r>
        <w:t></w:t>
      </w:r>
      <w:r>
        <w:rPr>
          <w:rFonts w:hint="eastAsia"/>
        </w:rPr>
        <w:t>стратегический</w:t>
      </w:r>
      <w:r>
        <w:t></w:t>
      </w:r>
      <w:r>
        <w:rPr>
          <w:rFonts w:hint="eastAsia"/>
        </w:rPr>
        <w:t>приоритет</w:t>
      </w:r>
      <w:r>
        <w:t></w:t>
      </w:r>
      <w:r>
        <w:rPr>
          <w:rFonts w:hint="eastAsia"/>
        </w:rPr>
        <w:t>в</w:t>
      </w:r>
      <w:r>
        <w:t></w:t>
      </w:r>
      <w:r>
        <w:rPr>
          <w:rFonts w:hint="eastAsia"/>
        </w:rPr>
        <w:t>управлении</w:t>
      </w:r>
      <w:r>
        <w:t></w:t>
      </w:r>
      <w:r>
        <w:rPr>
          <w:rFonts w:hint="eastAsia"/>
        </w:rPr>
        <w:t>персоналом</w:t>
      </w:r>
      <w:r>
        <w:t></w:t>
      </w:r>
      <w:r>
        <w:rPr>
          <w:rFonts w:hint="eastAsia"/>
        </w:rPr>
        <w:t>и</w:t>
      </w:r>
      <w:r>
        <w:t></w:t>
      </w:r>
      <w:r>
        <w:rPr>
          <w:rFonts w:hint="eastAsia"/>
        </w:rPr>
        <w:t>усло</w:t>
      </w:r>
      <w:r>
        <w:t></w:t>
      </w:r>
      <w:r>
        <w:rPr>
          <w:rFonts w:hint="eastAsia"/>
        </w:rPr>
        <w:t>вие</w:t>
      </w:r>
      <w:r>
        <w:t></w:t>
      </w:r>
      <w:r>
        <w:rPr>
          <w:rFonts w:hint="eastAsia"/>
        </w:rPr>
        <w:t>достижения</w:t>
      </w:r>
      <w:r>
        <w:t></w:t>
      </w:r>
      <w:r>
        <w:rPr>
          <w:rFonts w:hint="eastAsia"/>
        </w:rPr>
        <w:t>высоких</w:t>
      </w:r>
      <w:r>
        <w:t></w:t>
      </w:r>
      <w:r>
        <w:rPr>
          <w:rFonts w:hint="eastAsia"/>
        </w:rPr>
        <w:t>экономических</w:t>
      </w:r>
      <w:r>
        <w:t></w:t>
      </w:r>
      <w:r>
        <w:rPr>
          <w:rFonts w:hint="eastAsia"/>
        </w:rPr>
        <w:t>показателей</w:t>
      </w:r>
      <w:r>
        <w:t></w:t>
      </w:r>
      <w:r>
        <w:t></w:t>
      </w:r>
      <w:r>
        <w:rPr>
          <w:rFonts w:hint="eastAsia"/>
        </w:rPr>
        <w:t>Причем</w:t>
      </w:r>
      <w:r>
        <w:t></w:t>
      </w:r>
      <w:r>
        <w:t></w:t>
      </w:r>
      <w:r>
        <w:rPr>
          <w:rFonts w:hint="eastAsia"/>
        </w:rPr>
        <w:t>современные</w:t>
      </w:r>
      <w:r>
        <w:t></w:t>
      </w:r>
      <w:r>
        <w:rPr>
          <w:rFonts w:hint="eastAsia"/>
        </w:rPr>
        <w:t>хозяйствующие</w:t>
      </w:r>
      <w:r>
        <w:t></w:t>
      </w:r>
      <w:r>
        <w:rPr>
          <w:rFonts w:hint="eastAsia"/>
        </w:rPr>
        <w:t>субъекты</w:t>
      </w:r>
      <w:r>
        <w:t></w:t>
      </w:r>
      <w:r>
        <w:rPr>
          <w:rFonts w:hint="eastAsia"/>
        </w:rPr>
        <w:t>промышленности</w:t>
      </w:r>
      <w:r>
        <w:t></w:t>
      </w:r>
      <w:r>
        <w:rPr>
          <w:rFonts w:hint="eastAsia"/>
        </w:rPr>
        <w:t>России</w:t>
      </w:r>
      <w:r>
        <w:t></w:t>
      </w:r>
      <w:r>
        <w:rPr>
          <w:rFonts w:hint="eastAsia"/>
        </w:rPr>
        <w:t>уже</w:t>
      </w:r>
      <w:r>
        <w:t></w:t>
      </w:r>
      <w:r>
        <w:rPr>
          <w:rFonts w:hint="eastAsia"/>
        </w:rPr>
        <w:t>сегодня</w:t>
      </w:r>
      <w:r>
        <w:t></w:t>
      </w:r>
      <w:r>
        <w:rPr>
          <w:rFonts w:hint="eastAsia"/>
        </w:rPr>
        <w:t>сталкивают</w:t>
      </w:r>
      <w:r>
        <w:t></w:t>
      </w:r>
      <w:r>
        <w:rPr>
          <w:rFonts w:hint="eastAsia"/>
        </w:rPr>
        <w:t>ся</w:t>
      </w:r>
      <w:r>
        <w:t></w:t>
      </w:r>
      <w:r>
        <w:rPr>
          <w:rFonts w:hint="eastAsia"/>
        </w:rPr>
        <w:t>с</w:t>
      </w:r>
      <w:r>
        <w:t></w:t>
      </w:r>
      <w:r>
        <w:rPr>
          <w:rFonts w:hint="eastAsia"/>
        </w:rPr>
        <w:t>проблемой</w:t>
      </w:r>
      <w:r>
        <w:t></w:t>
      </w:r>
      <w:r>
        <w:rPr>
          <w:rFonts w:hint="eastAsia"/>
        </w:rPr>
        <w:t>совершенствования</w:t>
      </w:r>
      <w:r>
        <w:t></w:t>
      </w:r>
      <w:r>
        <w:rPr>
          <w:rFonts w:hint="eastAsia"/>
        </w:rPr>
        <w:t>организации</w:t>
      </w:r>
      <w:r>
        <w:t></w:t>
      </w:r>
      <w:r>
        <w:rPr>
          <w:rFonts w:hint="eastAsia"/>
        </w:rPr>
        <w:t>управления</w:t>
      </w:r>
      <w:r>
        <w:t></w:t>
      </w:r>
      <w:r>
        <w:rPr>
          <w:rFonts w:hint="eastAsia"/>
        </w:rPr>
        <w:t>развитием</w:t>
      </w:r>
      <w:r>
        <w:t></w:t>
      </w:r>
      <w:r>
        <w:rPr>
          <w:rFonts w:hint="eastAsia"/>
        </w:rPr>
        <w:t>ин</w:t>
      </w:r>
      <w:r>
        <w:t></w:t>
      </w:r>
      <w:r>
        <w:rPr>
          <w:rFonts w:hint="eastAsia"/>
        </w:rPr>
        <w:t>теллектуализации</w:t>
      </w:r>
      <w:r>
        <w:t></w:t>
      </w:r>
      <w:r>
        <w:rPr>
          <w:rFonts w:hint="eastAsia"/>
        </w:rPr>
        <w:t>персонала</w:t>
      </w:r>
      <w:r>
        <w:t></w:t>
      </w:r>
      <w:r>
        <w:t></w:t>
      </w:r>
      <w:r>
        <w:rPr>
          <w:rFonts w:hint="eastAsia"/>
        </w:rPr>
        <w:t>ориентированного</w:t>
      </w:r>
      <w:r>
        <w:t></w:t>
      </w:r>
      <w:r>
        <w:rPr>
          <w:rFonts w:hint="eastAsia"/>
        </w:rPr>
        <w:t>на</w:t>
      </w:r>
      <w:r>
        <w:t></w:t>
      </w:r>
      <w:r>
        <w:rPr>
          <w:rFonts w:hint="eastAsia"/>
        </w:rPr>
        <w:t>инновационный</w:t>
      </w:r>
      <w:r>
        <w:t></w:t>
      </w:r>
      <w:r>
        <w:rPr>
          <w:rFonts w:hint="eastAsia"/>
        </w:rPr>
        <w:t>резуль</w:t>
      </w:r>
      <w:r>
        <w:t></w:t>
      </w:r>
      <w:r>
        <w:rPr>
          <w:rFonts w:hint="eastAsia"/>
        </w:rPr>
        <w:lastRenderedPageBreak/>
        <w:t>тат</w:t>
      </w:r>
      <w:r>
        <w:t></w:t>
      </w:r>
    </w:p>
    <w:p w:rsidR="009E6041" w:rsidRDefault="009E6041" w:rsidP="009E6041">
      <w:r>
        <w:rPr>
          <w:rFonts w:hint="eastAsia"/>
        </w:rPr>
        <w:t>В</w:t>
      </w:r>
      <w:r>
        <w:t></w:t>
      </w:r>
      <w:r>
        <w:rPr>
          <w:rFonts w:hint="eastAsia"/>
        </w:rPr>
        <w:t>рамках</w:t>
      </w:r>
      <w:r>
        <w:t></w:t>
      </w:r>
      <w:r>
        <w:rPr>
          <w:rFonts w:hint="eastAsia"/>
        </w:rPr>
        <w:t>решения</w:t>
      </w:r>
      <w:r>
        <w:t></w:t>
      </w:r>
      <w:r>
        <w:rPr>
          <w:rFonts w:hint="eastAsia"/>
        </w:rPr>
        <w:t>комплексной</w:t>
      </w:r>
      <w:r>
        <w:t></w:t>
      </w:r>
      <w:r>
        <w:rPr>
          <w:rFonts w:hint="eastAsia"/>
        </w:rPr>
        <w:t>проблемы</w:t>
      </w:r>
      <w:r>
        <w:t></w:t>
      </w:r>
      <w:r>
        <w:rPr>
          <w:rFonts w:hint="eastAsia"/>
        </w:rPr>
        <w:t>кадрового</w:t>
      </w:r>
      <w:r>
        <w:t></w:t>
      </w:r>
      <w:r>
        <w:rPr>
          <w:rFonts w:hint="eastAsia"/>
        </w:rPr>
        <w:t>обеспечения</w:t>
      </w:r>
      <w:r>
        <w:t></w:t>
      </w:r>
      <w:r>
        <w:rPr>
          <w:rFonts w:hint="eastAsia"/>
        </w:rPr>
        <w:t>инно</w:t>
      </w:r>
      <w:r>
        <w:t></w:t>
      </w:r>
      <w:r>
        <w:rPr>
          <w:rFonts w:hint="eastAsia"/>
        </w:rPr>
        <w:t>вационных</w:t>
      </w:r>
      <w:r>
        <w:t></w:t>
      </w:r>
      <w:r>
        <w:rPr>
          <w:rFonts w:hint="eastAsia"/>
        </w:rPr>
        <w:t>предприятий</w:t>
      </w:r>
      <w:r>
        <w:t></w:t>
      </w:r>
      <w:r>
        <w:t></w:t>
      </w:r>
      <w:r>
        <w:rPr>
          <w:rFonts w:hint="eastAsia"/>
        </w:rPr>
        <w:t>связанной</w:t>
      </w:r>
      <w:r>
        <w:t></w:t>
      </w:r>
      <w:r>
        <w:rPr>
          <w:rFonts w:hint="eastAsia"/>
        </w:rPr>
        <w:t>с</w:t>
      </w:r>
      <w:r>
        <w:t></w:t>
      </w:r>
      <w:r>
        <w:rPr>
          <w:rFonts w:hint="eastAsia"/>
        </w:rPr>
        <w:t>проблематикой</w:t>
      </w:r>
      <w:r>
        <w:t></w:t>
      </w:r>
      <w:r>
        <w:rPr>
          <w:rFonts w:hint="eastAsia"/>
        </w:rPr>
        <w:t>воспроизводственной</w:t>
      </w:r>
    </w:p>
    <w:p w:rsidR="009E6041" w:rsidRDefault="009E6041" w:rsidP="009E6041">
      <w:r>
        <w:t></w:t>
      </w:r>
    </w:p>
    <w:p w:rsidR="009E6041" w:rsidRDefault="009E6041" w:rsidP="009E6041">
      <w:r>
        <w:t></w:t>
      </w:r>
      <w:r>
        <w:t></w:t>
      </w:r>
      <w:r>
        <w:t></w:t>
      </w:r>
    </w:p>
    <w:p w:rsidR="009E6041" w:rsidRDefault="009E6041" w:rsidP="009E6041">
      <w:r>
        <w:rPr>
          <w:rFonts w:hint="eastAsia"/>
        </w:rPr>
        <w:t>сбалансированности</w:t>
      </w:r>
      <w:r>
        <w:t></w:t>
      </w:r>
      <w:r>
        <w:rPr>
          <w:rFonts w:hint="eastAsia"/>
        </w:rPr>
        <w:t>высокоинтеллектуальных</w:t>
      </w:r>
      <w:r>
        <w:t></w:t>
      </w:r>
      <w:r>
        <w:rPr>
          <w:rFonts w:hint="eastAsia"/>
        </w:rPr>
        <w:t>работников</w:t>
      </w:r>
      <w:r>
        <w:t></w:t>
      </w:r>
      <w:r>
        <w:t></w:t>
      </w:r>
      <w:r>
        <w:rPr>
          <w:rFonts w:hint="eastAsia"/>
        </w:rPr>
        <w:t>выполнено</w:t>
      </w:r>
      <w:r>
        <w:t></w:t>
      </w:r>
      <w:r>
        <w:rPr>
          <w:rFonts w:hint="eastAsia"/>
        </w:rPr>
        <w:t>дан</w:t>
      </w:r>
      <w:r>
        <w:t></w:t>
      </w:r>
      <w:r>
        <w:rPr>
          <w:rFonts w:hint="eastAsia"/>
        </w:rPr>
        <w:t>ное</w:t>
      </w:r>
      <w:r>
        <w:t></w:t>
      </w:r>
      <w:r>
        <w:rPr>
          <w:rFonts w:hint="eastAsia"/>
        </w:rPr>
        <w:t>диссертационное</w:t>
      </w:r>
      <w:r>
        <w:t></w:t>
      </w:r>
      <w:r>
        <w:rPr>
          <w:rFonts w:hint="eastAsia"/>
        </w:rPr>
        <w:t>исследование</w:t>
      </w:r>
      <w:r>
        <w:t></w:t>
      </w:r>
      <w:r>
        <w:t></w:t>
      </w:r>
      <w:r>
        <w:rPr>
          <w:rFonts w:hint="eastAsia"/>
        </w:rPr>
        <w:t>нацеленное</w:t>
      </w:r>
      <w:r>
        <w:t></w:t>
      </w:r>
      <w:r>
        <w:rPr>
          <w:rFonts w:hint="eastAsia"/>
        </w:rPr>
        <w:t>на</w:t>
      </w:r>
      <w:r>
        <w:t></w:t>
      </w:r>
      <w:r>
        <w:rPr>
          <w:rFonts w:hint="eastAsia"/>
        </w:rPr>
        <w:t>разработку</w:t>
      </w:r>
      <w:r>
        <w:t></w:t>
      </w:r>
      <w:r>
        <w:rPr>
          <w:rFonts w:hint="eastAsia"/>
        </w:rPr>
        <w:t>теоретических</w:t>
      </w:r>
      <w:r>
        <w:t></w:t>
      </w:r>
      <w:r>
        <w:rPr>
          <w:rFonts w:hint="eastAsia"/>
        </w:rPr>
        <w:t>основ</w:t>
      </w:r>
      <w:r>
        <w:t></w:t>
      </w:r>
      <w:r>
        <w:rPr>
          <w:rFonts w:hint="eastAsia"/>
        </w:rPr>
        <w:t>и</w:t>
      </w:r>
      <w:r>
        <w:t></w:t>
      </w:r>
      <w:r>
        <w:rPr>
          <w:rFonts w:hint="eastAsia"/>
        </w:rPr>
        <w:t>формирование</w:t>
      </w:r>
      <w:r>
        <w:t></w:t>
      </w:r>
      <w:r>
        <w:rPr>
          <w:rFonts w:hint="eastAsia"/>
        </w:rPr>
        <w:t>методологии</w:t>
      </w:r>
      <w:r>
        <w:t></w:t>
      </w:r>
      <w:r>
        <w:rPr>
          <w:rFonts w:hint="eastAsia"/>
        </w:rPr>
        <w:t>управления</w:t>
      </w:r>
      <w:r>
        <w:t></w:t>
      </w:r>
      <w:r>
        <w:rPr>
          <w:rFonts w:hint="eastAsia"/>
        </w:rPr>
        <w:t>развитием</w:t>
      </w:r>
      <w:r>
        <w:t></w:t>
      </w:r>
      <w:r>
        <w:rPr>
          <w:rFonts w:hint="eastAsia"/>
        </w:rPr>
        <w:t>интеллектуализа</w:t>
      </w:r>
      <w:r>
        <w:t></w:t>
      </w:r>
      <w:r>
        <w:rPr>
          <w:rFonts w:hint="eastAsia"/>
        </w:rPr>
        <w:t>ции</w:t>
      </w:r>
      <w:r>
        <w:t></w:t>
      </w:r>
      <w:r>
        <w:rPr>
          <w:rFonts w:hint="eastAsia"/>
        </w:rPr>
        <w:t>персонала</w:t>
      </w:r>
      <w:r>
        <w:t></w:t>
      </w:r>
      <w:r>
        <w:rPr>
          <w:rFonts w:hint="eastAsia"/>
        </w:rPr>
        <w:t>инновационных</w:t>
      </w:r>
      <w:r>
        <w:t></w:t>
      </w:r>
      <w:r>
        <w:rPr>
          <w:rFonts w:hint="eastAsia"/>
        </w:rPr>
        <w:t>предприятий</w:t>
      </w:r>
      <w:r>
        <w:t></w:t>
      </w:r>
      <w:r>
        <w:rPr>
          <w:rFonts w:hint="eastAsia"/>
        </w:rPr>
        <w:t>промышленности</w:t>
      </w:r>
      <w:r>
        <w:t></w:t>
      </w:r>
      <w:r>
        <w:t></w:t>
      </w:r>
      <w:r>
        <w:rPr>
          <w:rFonts w:hint="eastAsia"/>
        </w:rPr>
        <w:t>способст</w:t>
      </w:r>
      <w:r>
        <w:t></w:t>
      </w:r>
      <w:r>
        <w:rPr>
          <w:rFonts w:hint="eastAsia"/>
        </w:rPr>
        <w:t>вующих</w:t>
      </w:r>
      <w:r>
        <w:t></w:t>
      </w:r>
      <w:r>
        <w:rPr>
          <w:rFonts w:hint="eastAsia"/>
        </w:rPr>
        <w:t>созданию</w:t>
      </w:r>
      <w:r>
        <w:t></w:t>
      </w:r>
      <w:r>
        <w:rPr>
          <w:rFonts w:hint="eastAsia"/>
        </w:rPr>
        <w:t>управленческих</w:t>
      </w:r>
      <w:r>
        <w:t></w:t>
      </w:r>
      <w:r>
        <w:rPr>
          <w:rFonts w:hint="eastAsia"/>
        </w:rPr>
        <w:t>методик</w:t>
      </w:r>
      <w:r>
        <w:t></w:t>
      </w:r>
      <w:r>
        <w:t></w:t>
      </w:r>
      <w:r>
        <w:rPr>
          <w:rFonts w:hint="eastAsia"/>
        </w:rPr>
        <w:t>моделей</w:t>
      </w:r>
      <w:r>
        <w:t></w:t>
      </w:r>
      <w:r>
        <w:rPr>
          <w:rFonts w:hint="eastAsia"/>
        </w:rPr>
        <w:t>систем</w:t>
      </w:r>
      <w:r>
        <w:t></w:t>
      </w:r>
      <w:r>
        <w:rPr>
          <w:rFonts w:hint="eastAsia"/>
        </w:rPr>
        <w:t>и</w:t>
      </w:r>
      <w:r>
        <w:t></w:t>
      </w:r>
      <w:r>
        <w:rPr>
          <w:rFonts w:hint="eastAsia"/>
        </w:rPr>
        <w:t>механизмов</w:t>
      </w:r>
      <w:r>
        <w:t></w:t>
      </w:r>
    </w:p>
    <w:p w:rsidR="009E6041" w:rsidRDefault="009E6041" w:rsidP="009E6041">
      <w:r>
        <w:rPr>
          <w:rFonts w:hint="eastAsia"/>
        </w:rPr>
        <w:t>В</w:t>
      </w:r>
      <w:r>
        <w:t></w:t>
      </w:r>
      <w:r>
        <w:rPr>
          <w:rFonts w:hint="eastAsia"/>
        </w:rPr>
        <w:t>соответствии</w:t>
      </w:r>
      <w:r>
        <w:t></w:t>
      </w:r>
      <w:r>
        <w:rPr>
          <w:rFonts w:hint="eastAsia"/>
        </w:rPr>
        <w:t>с</w:t>
      </w:r>
      <w:r>
        <w:t></w:t>
      </w:r>
      <w:r>
        <w:rPr>
          <w:rFonts w:hint="eastAsia"/>
        </w:rPr>
        <w:t>поставленными</w:t>
      </w:r>
      <w:r>
        <w:t></w:t>
      </w:r>
      <w:r>
        <w:rPr>
          <w:rFonts w:hint="eastAsia"/>
        </w:rPr>
        <w:t>исследовательскими</w:t>
      </w:r>
      <w:r>
        <w:t></w:t>
      </w:r>
      <w:r>
        <w:rPr>
          <w:rFonts w:hint="eastAsia"/>
        </w:rPr>
        <w:t>задачами</w:t>
      </w:r>
      <w:r>
        <w:t></w:t>
      </w:r>
      <w:r>
        <w:t></w:t>
      </w:r>
      <w:r>
        <w:rPr>
          <w:rFonts w:hint="eastAsia"/>
        </w:rPr>
        <w:t>полу</w:t>
      </w:r>
      <w:r>
        <w:t></w:t>
      </w:r>
      <w:r>
        <w:rPr>
          <w:rFonts w:hint="eastAsia"/>
        </w:rPr>
        <w:t>чены</w:t>
      </w:r>
      <w:r>
        <w:t></w:t>
      </w:r>
      <w:r>
        <w:rPr>
          <w:rFonts w:hint="eastAsia"/>
        </w:rPr>
        <w:t>научные</w:t>
      </w:r>
      <w:r>
        <w:t></w:t>
      </w:r>
      <w:r>
        <w:rPr>
          <w:rFonts w:hint="eastAsia"/>
        </w:rPr>
        <w:t>результаты</w:t>
      </w:r>
      <w:r>
        <w:t></w:t>
      </w:r>
      <w:r>
        <w:rPr>
          <w:rFonts w:hint="eastAsia"/>
        </w:rPr>
        <w:t>на</w:t>
      </w:r>
      <w:r>
        <w:t></w:t>
      </w:r>
      <w:r>
        <w:rPr>
          <w:rFonts w:hint="eastAsia"/>
        </w:rPr>
        <w:t>теоретическом</w:t>
      </w:r>
      <w:r>
        <w:t></w:t>
      </w:r>
      <w:r>
        <w:t></w:t>
      </w:r>
      <w:r>
        <w:rPr>
          <w:rFonts w:hint="eastAsia"/>
        </w:rPr>
        <w:t>методологическом</w:t>
      </w:r>
      <w:r>
        <w:t></w:t>
      </w:r>
      <w:r>
        <w:t></w:t>
      </w:r>
      <w:r>
        <w:rPr>
          <w:rFonts w:hint="eastAsia"/>
        </w:rPr>
        <w:t>методиче</w:t>
      </w:r>
      <w:r>
        <w:t></w:t>
      </w:r>
      <w:r>
        <w:rPr>
          <w:rFonts w:hint="eastAsia"/>
        </w:rPr>
        <w:t>ском</w:t>
      </w:r>
      <w:r>
        <w:t></w:t>
      </w:r>
      <w:r>
        <w:rPr>
          <w:rFonts w:hint="eastAsia"/>
        </w:rPr>
        <w:t>и</w:t>
      </w:r>
      <w:r>
        <w:t></w:t>
      </w:r>
      <w:r>
        <w:rPr>
          <w:rFonts w:hint="eastAsia"/>
        </w:rPr>
        <w:t>практическом</w:t>
      </w:r>
      <w:r>
        <w:t></w:t>
      </w:r>
      <w:r>
        <w:rPr>
          <w:rFonts w:hint="eastAsia"/>
        </w:rPr>
        <w:t>уровнях</w:t>
      </w:r>
      <w:r>
        <w:t></w:t>
      </w:r>
      <w:r>
        <w:t></w:t>
      </w:r>
      <w:r>
        <w:rPr>
          <w:rFonts w:hint="eastAsia"/>
        </w:rPr>
        <w:t>обладающие</w:t>
      </w:r>
      <w:r>
        <w:t></w:t>
      </w:r>
      <w:r>
        <w:rPr>
          <w:rFonts w:hint="eastAsia"/>
        </w:rPr>
        <w:t>научной</w:t>
      </w:r>
      <w:r>
        <w:t></w:t>
      </w:r>
      <w:r>
        <w:rPr>
          <w:rFonts w:hint="eastAsia"/>
        </w:rPr>
        <w:t>новизной</w:t>
      </w:r>
      <w:r>
        <w:t></w:t>
      </w:r>
      <w:r>
        <w:t></w:t>
      </w:r>
      <w:r>
        <w:rPr>
          <w:rFonts w:hint="eastAsia"/>
        </w:rPr>
        <w:t>а</w:t>
      </w:r>
      <w:r>
        <w:t></w:t>
      </w:r>
      <w:r>
        <w:rPr>
          <w:rFonts w:hint="eastAsia"/>
        </w:rPr>
        <w:t>также</w:t>
      </w:r>
      <w:r>
        <w:t></w:t>
      </w:r>
      <w:r>
        <w:rPr>
          <w:rFonts w:hint="eastAsia"/>
        </w:rPr>
        <w:t>ха</w:t>
      </w:r>
      <w:r>
        <w:t></w:t>
      </w:r>
      <w:r>
        <w:rPr>
          <w:rFonts w:hint="eastAsia"/>
        </w:rPr>
        <w:t>рактеризуемые</w:t>
      </w:r>
      <w:r>
        <w:t></w:t>
      </w:r>
      <w:r>
        <w:rPr>
          <w:rFonts w:hint="eastAsia"/>
        </w:rPr>
        <w:t>теоретической</w:t>
      </w:r>
      <w:r>
        <w:t></w:t>
      </w:r>
      <w:r>
        <w:rPr>
          <w:rFonts w:hint="eastAsia"/>
        </w:rPr>
        <w:t>и</w:t>
      </w:r>
      <w:r>
        <w:t></w:t>
      </w:r>
      <w:r>
        <w:rPr>
          <w:rFonts w:hint="eastAsia"/>
        </w:rPr>
        <w:t>практической</w:t>
      </w:r>
      <w:r>
        <w:t></w:t>
      </w:r>
      <w:r>
        <w:rPr>
          <w:rFonts w:hint="eastAsia"/>
        </w:rPr>
        <w:t>значимостью</w:t>
      </w:r>
      <w:r>
        <w:t></w:t>
      </w:r>
    </w:p>
    <w:p w:rsidR="009E6041" w:rsidRDefault="009E6041" w:rsidP="009E6041">
      <w:r>
        <w:rPr>
          <w:rFonts w:hint="eastAsia"/>
        </w:rPr>
        <w:t>На</w:t>
      </w:r>
      <w:r>
        <w:t></w:t>
      </w:r>
      <w:r>
        <w:rPr>
          <w:rFonts w:hint="eastAsia"/>
        </w:rPr>
        <w:t>теоретическом</w:t>
      </w:r>
      <w:r>
        <w:t></w:t>
      </w:r>
      <w:r>
        <w:rPr>
          <w:rFonts w:hint="eastAsia"/>
        </w:rPr>
        <w:t>уровне</w:t>
      </w:r>
      <w:r>
        <w:t></w:t>
      </w:r>
      <w:r>
        <w:rPr>
          <w:rFonts w:hint="eastAsia"/>
        </w:rPr>
        <w:t>комплексно</w:t>
      </w:r>
      <w:r>
        <w:t></w:t>
      </w:r>
      <w:r>
        <w:rPr>
          <w:rFonts w:hint="eastAsia"/>
        </w:rPr>
        <w:t>исследованы</w:t>
      </w:r>
      <w:r>
        <w:t></w:t>
      </w:r>
      <w:r>
        <w:rPr>
          <w:rFonts w:hint="eastAsia"/>
        </w:rPr>
        <w:t>и</w:t>
      </w:r>
      <w:r>
        <w:t></w:t>
      </w:r>
      <w:r>
        <w:rPr>
          <w:rFonts w:hint="eastAsia"/>
        </w:rPr>
        <w:t>систематизирова</w:t>
      </w:r>
      <w:r>
        <w:t></w:t>
      </w:r>
      <w:r>
        <w:rPr>
          <w:rFonts w:hint="eastAsia"/>
        </w:rPr>
        <w:t>ны</w:t>
      </w:r>
      <w:r>
        <w:t></w:t>
      </w:r>
      <w:r>
        <w:rPr>
          <w:rFonts w:hint="eastAsia"/>
        </w:rPr>
        <w:t>теоретические</w:t>
      </w:r>
      <w:r>
        <w:t></w:t>
      </w:r>
      <w:r>
        <w:rPr>
          <w:rFonts w:hint="eastAsia"/>
        </w:rPr>
        <w:t>аспекты</w:t>
      </w:r>
      <w:r>
        <w:t></w:t>
      </w:r>
      <w:r>
        <w:rPr>
          <w:rFonts w:hint="eastAsia"/>
        </w:rPr>
        <w:t>управления</w:t>
      </w:r>
      <w:r>
        <w:t></w:t>
      </w:r>
      <w:r>
        <w:rPr>
          <w:rFonts w:hint="eastAsia"/>
        </w:rPr>
        <w:t>развитием</w:t>
      </w:r>
      <w:r>
        <w:t></w:t>
      </w:r>
      <w:r>
        <w:rPr>
          <w:rFonts w:hint="eastAsia"/>
        </w:rPr>
        <w:t>интеллектуализации</w:t>
      </w:r>
      <w:r>
        <w:t></w:t>
      </w:r>
      <w:r>
        <w:rPr>
          <w:rFonts w:hint="eastAsia"/>
        </w:rPr>
        <w:t>персо</w:t>
      </w:r>
      <w:r>
        <w:t></w:t>
      </w:r>
      <w:r>
        <w:rPr>
          <w:rFonts w:hint="eastAsia"/>
        </w:rPr>
        <w:t>нала</w:t>
      </w:r>
      <w:r>
        <w:t></w:t>
      </w:r>
      <w:r>
        <w:rPr>
          <w:rFonts w:hint="eastAsia"/>
        </w:rPr>
        <w:t>инновационных</w:t>
      </w:r>
      <w:r>
        <w:t></w:t>
      </w:r>
      <w:r>
        <w:rPr>
          <w:rFonts w:hint="eastAsia"/>
        </w:rPr>
        <w:t>предприятий</w:t>
      </w:r>
      <w:r>
        <w:t></w:t>
      </w:r>
      <w:r>
        <w:rPr>
          <w:rFonts w:hint="eastAsia"/>
        </w:rPr>
        <w:t>промышленности</w:t>
      </w:r>
      <w:r>
        <w:t></w:t>
      </w:r>
      <w:r>
        <w:t></w:t>
      </w:r>
      <w:r>
        <w:rPr>
          <w:rFonts w:hint="eastAsia"/>
        </w:rPr>
        <w:t>Раскрыта</w:t>
      </w:r>
      <w:r>
        <w:t></w:t>
      </w:r>
      <w:r>
        <w:rPr>
          <w:rFonts w:hint="eastAsia"/>
        </w:rPr>
        <w:t>императивная</w:t>
      </w:r>
      <w:r>
        <w:t></w:t>
      </w:r>
      <w:r>
        <w:rPr>
          <w:rFonts w:hint="eastAsia"/>
        </w:rPr>
        <w:t>сущность</w:t>
      </w:r>
      <w:r>
        <w:t></w:t>
      </w:r>
      <w:r>
        <w:rPr>
          <w:rFonts w:hint="eastAsia"/>
        </w:rPr>
        <w:t>основных</w:t>
      </w:r>
      <w:r>
        <w:t></w:t>
      </w:r>
      <w:r>
        <w:rPr>
          <w:rFonts w:hint="eastAsia"/>
        </w:rPr>
        <w:t>тенденций</w:t>
      </w:r>
      <w:r>
        <w:t></w:t>
      </w:r>
      <w:r>
        <w:t></w:t>
      </w:r>
      <w:r>
        <w:rPr>
          <w:rFonts w:hint="eastAsia"/>
        </w:rPr>
        <w:t>проблем</w:t>
      </w:r>
      <w:r>
        <w:t></w:t>
      </w:r>
      <w:r>
        <w:rPr>
          <w:rFonts w:hint="eastAsia"/>
        </w:rPr>
        <w:t>наблюдаемой</w:t>
      </w:r>
      <w:r>
        <w:t></w:t>
      </w:r>
      <w:r>
        <w:rPr>
          <w:rFonts w:hint="eastAsia"/>
        </w:rPr>
        <w:t>социально</w:t>
      </w:r>
      <w:r>
        <w:t></w:t>
      </w:r>
      <w:r>
        <w:rPr>
          <w:rFonts w:hint="eastAsia"/>
        </w:rPr>
        <w:t>экономической</w:t>
      </w:r>
      <w:r>
        <w:t></w:t>
      </w:r>
      <w:r>
        <w:rPr>
          <w:rFonts w:hint="eastAsia"/>
        </w:rPr>
        <w:t>трансформации</w:t>
      </w:r>
      <w:r>
        <w:t></w:t>
      </w:r>
      <w:r>
        <w:rPr>
          <w:rFonts w:hint="eastAsia"/>
        </w:rPr>
        <w:t>в</w:t>
      </w:r>
      <w:r>
        <w:t></w:t>
      </w:r>
      <w:r>
        <w:rPr>
          <w:rFonts w:hint="eastAsia"/>
        </w:rPr>
        <w:t>условиях</w:t>
      </w:r>
      <w:r>
        <w:t></w:t>
      </w:r>
      <w:r>
        <w:rPr>
          <w:rFonts w:hint="eastAsia"/>
        </w:rPr>
        <w:t>формирования</w:t>
      </w:r>
      <w:r>
        <w:t></w:t>
      </w:r>
      <w:r>
        <w:rPr>
          <w:rFonts w:hint="eastAsia"/>
        </w:rPr>
        <w:t>шестого</w:t>
      </w:r>
      <w:r>
        <w:t></w:t>
      </w:r>
      <w:r>
        <w:rPr>
          <w:rFonts w:hint="eastAsia"/>
        </w:rPr>
        <w:t>техноло</w:t>
      </w:r>
      <w:r>
        <w:t></w:t>
      </w:r>
      <w:r>
        <w:rPr>
          <w:rFonts w:hint="eastAsia"/>
        </w:rPr>
        <w:t>гического</w:t>
      </w:r>
      <w:r>
        <w:t></w:t>
      </w:r>
      <w:r>
        <w:rPr>
          <w:rFonts w:hint="eastAsia"/>
        </w:rPr>
        <w:t>уклада</w:t>
      </w:r>
      <w:r>
        <w:t></w:t>
      </w:r>
      <w:r>
        <w:t></w:t>
      </w:r>
      <w:r>
        <w:rPr>
          <w:rFonts w:hint="eastAsia"/>
        </w:rPr>
        <w:t>детерминирующих</w:t>
      </w:r>
      <w:r>
        <w:t></w:t>
      </w:r>
      <w:r>
        <w:rPr>
          <w:rFonts w:hint="eastAsia"/>
        </w:rPr>
        <w:t>инновационно</w:t>
      </w:r>
      <w:r>
        <w:t></w:t>
      </w:r>
      <w:r>
        <w:rPr>
          <w:rFonts w:hint="eastAsia"/>
        </w:rPr>
        <w:t>ориентированную</w:t>
      </w:r>
      <w:r>
        <w:t></w:t>
      </w:r>
      <w:r>
        <w:rPr>
          <w:rFonts w:hint="eastAsia"/>
        </w:rPr>
        <w:t>на</w:t>
      </w:r>
      <w:r>
        <w:t></w:t>
      </w:r>
      <w:r>
        <w:rPr>
          <w:rFonts w:hint="eastAsia"/>
        </w:rPr>
        <w:t>правленность</w:t>
      </w:r>
      <w:r>
        <w:t></w:t>
      </w:r>
      <w:r>
        <w:rPr>
          <w:rFonts w:hint="eastAsia"/>
        </w:rPr>
        <w:t>совершенствования</w:t>
      </w:r>
      <w:r>
        <w:t></w:t>
      </w:r>
      <w:r>
        <w:rPr>
          <w:rFonts w:hint="eastAsia"/>
        </w:rPr>
        <w:t>организации</w:t>
      </w:r>
      <w:r>
        <w:t></w:t>
      </w:r>
      <w:r>
        <w:rPr>
          <w:rFonts w:hint="eastAsia"/>
        </w:rPr>
        <w:t>управления</w:t>
      </w:r>
      <w:r>
        <w:t></w:t>
      </w:r>
      <w:r>
        <w:rPr>
          <w:rFonts w:hint="eastAsia"/>
        </w:rPr>
        <w:t>персоналом</w:t>
      </w:r>
      <w:r>
        <w:t></w:t>
      </w:r>
      <w:r>
        <w:rPr>
          <w:rFonts w:hint="eastAsia"/>
        </w:rPr>
        <w:t>пред</w:t>
      </w:r>
      <w:r>
        <w:t></w:t>
      </w:r>
      <w:r>
        <w:rPr>
          <w:rFonts w:hint="eastAsia"/>
        </w:rPr>
        <w:t>приятий</w:t>
      </w:r>
      <w:r>
        <w:t></w:t>
      </w:r>
      <w:r>
        <w:rPr>
          <w:rFonts w:hint="eastAsia"/>
        </w:rPr>
        <w:t>промышленности</w:t>
      </w:r>
      <w:r>
        <w:t></w:t>
      </w:r>
      <w:r>
        <w:t></w:t>
      </w:r>
      <w:r>
        <w:rPr>
          <w:rFonts w:hint="eastAsia"/>
        </w:rPr>
        <w:t>Представлено</w:t>
      </w:r>
      <w:r>
        <w:t></w:t>
      </w:r>
      <w:r>
        <w:rPr>
          <w:rFonts w:hint="eastAsia"/>
        </w:rPr>
        <w:t>целостное</w:t>
      </w:r>
      <w:r>
        <w:t></w:t>
      </w:r>
      <w:r>
        <w:rPr>
          <w:rFonts w:hint="eastAsia"/>
        </w:rPr>
        <w:t>видение</w:t>
      </w:r>
      <w:r>
        <w:t></w:t>
      </w:r>
      <w:r>
        <w:rPr>
          <w:rFonts w:hint="eastAsia"/>
        </w:rPr>
        <w:t>проблемы</w:t>
      </w:r>
      <w:r>
        <w:t></w:t>
      </w:r>
      <w:r>
        <w:t></w:t>
      </w:r>
      <w:r>
        <w:rPr>
          <w:rFonts w:hint="eastAsia"/>
        </w:rPr>
        <w:t>вы</w:t>
      </w:r>
      <w:r>
        <w:t></w:t>
      </w:r>
      <w:r>
        <w:rPr>
          <w:rFonts w:hint="eastAsia"/>
        </w:rPr>
        <w:t>явлены</w:t>
      </w:r>
      <w:r>
        <w:t></w:t>
      </w:r>
      <w:r>
        <w:rPr>
          <w:rFonts w:hint="eastAsia"/>
        </w:rPr>
        <w:t>предпосылки</w:t>
      </w:r>
      <w:r>
        <w:t></w:t>
      </w:r>
      <w:r>
        <w:rPr>
          <w:rFonts w:hint="eastAsia"/>
        </w:rPr>
        <w:t>исследования</w:t>
      </w:r>
      <w:r>
        <w:t></w:t>
      </w:r>
      <w:r>
        <w:rPr>
          <w:rFonts w:hint="eastAsia"/>
        </w:rPr>
        <w:t>и</w:t>
      </w:r>
      <w:r>
        <w:t></w:t>
      </w:r>
      <w:r>
        <w:rPr>
          <w:rFonts w:hint="eastAsia"/>
        </w:rPr>
        <w:t>задачи</w:t>
      </w:r>
      <w:r>
        <w:t></w:t>
      </w:r>
      <w:r>
        <w:rPr>
          <w:rFonts w:hint="eastAsia"/>
        </w:rPr>
        <w:t>управления</w:t>
      </w:r>
      <w:r>
        <w:t></w:t>
      </w:r>
      <w:r>
        <w:rPr>
          <w:rFonts w:hint="eastAsia"/>
        </w:rPr>
        <w:t>развитием</w:t>
      </w:r>
      <w:r>
        <w:t></w:t>
      </w:r>
      <w:r>
        <w:rPr>
          <w:rFonts w:hint="eastAsia"/>
        </w:rPr>
        <w:t>интеллек</w:t>
      </w:r>
      <w:r>
        <w:t></w:t>
      </w:r>
      <w:r>
        <w:rPr>
          <w:rFonts w:hint="eastAsia"/>
        </w:rPr>
        <w:t>туализации</w:t>
      </w:r>
      <w:r>
        <w:t></w:t>
      </w:r>
      <w:r>
        <w:rPr>
          <w:rFonts w:hint="eastAsia"/>
        </w:rPr>
        <w:t>персонала</w:t>
      </w:r>
      <w:r>
        <w:t></w:t>
      </w:r>
      <w:r>
        <w:rPr>
          <w:rFonts w:hint="eastAsia"/>
        </w:rPr>
        <w:t>инновационных</w:t>
      </w:r>
      <w:r>
        <w:t></w:t>
      </w:r>
      <w:r>
        <w:rPr>
          <w:rFonts w:hint="eastAsia"/>
        </w:rPr>
        <w:t>предприятий</w:t>
      </w:r>
      <w:r>
        <w:t></w:t>
      </w:r>
      <w:r>
        <w:rPr>
          <w:rFonts w:hint="eastAsia"/>
        </w:rPr>
        <w:t>промышленности</w:t>
      </w:r>
      <w:r>
        <w:t></w:t>
      </w:r>
      <w:r>
        <w:t></w:t>
      </w:r>
      <w:r>
        <w:rPr>
          <w:rFonts w:hint="eastAsia"/>
        </w:rPr>
        <w:t>обу</w:t>
      </w:r>
      <w:r>
        <w:t></w:t>
      </w:r>
      <w:r>
        <w:rPr>
          <w:rFonts w:hint="eastAsia"/>
        </w:rPr>
        <w:t>словленные</w:t>
      </w:r>
      <w:r>
        <w:t></w:t>
      </w:r>
      <w:r>
        <w:t></w:t>
      </w:r>
      <w:r>
        <w:rPr>
          <w:rFonts w:hint="eastAsia"/>
        </w:rPr>
        <w:t>прежде</w:t>
      </w:r>
      <w:r>
        <w:t></w:t>
      </w:r>
      <w:r>
        <w:rPr>
          <w:rFonts w:hint="eastAsia"/>
        </w:rPr>
        <w:t>всего</w:t>
      </w:r>
      <w:r>
        <w:t></w:t>
      </w:r>
      <w:r>
        <w:t></w:t>
      </w:r>
      <w:r>
        <w:rPr>
          <w:rFonts w:hint="eastAsia"/>
        </w:rPr>
        <w:t>потребностями</w:t>
      </w:r>
      <w:r>
        <w:t></w:t>
      </w:r>
      <w:r>
        <w:rPr>
          <w:rFonts w:hint="eastAsia"/>
        </w:rPr>
        <w:t>предприятий</w:t>
      </w:r>
      <w:r>
        <w:t></w:t>
      </w:r>
      <w:r>
        <w:rPr>
          <w:rFonts w:hint="eastAsia"/>
        </w:rPr>
        <w:t>в</w:t>
      </w:r>
      <w:r>
        <w:t></w:t>
      </w:r>
      <w:r>
        <w:rPr>
          <w:rFonts w:hint="eastAsia"/>
        </w:rPr>
        <w:t>инновационном</w:t>
      </w:r>
      <w:r>
        <w:t></w:t>
      </w:r>
      <w:r>
        <w:rPr>
          <w:rFonts w:hint="eastAsia"/>
        </w:rPr>
        <w:t>развитии</w:t>
      </w:r>
      <w:r>
        <w:t></w:t>
      </w:r>
      <w:r>
        <w:t></w:t>
      </w:r>
      <w:r>
        <w:rPr>
          <w:rFonts w:hint="eastAsia"/>
        </w:rPr>
        <w:t>а</w:t>
      </w:r>
      <w:r>
        <w:t></w:t>
      </w:r>
      <w:r>
        <w:rPr>
          <w:rFonts w:hint="eastAsia"/>
        </w:rPr>
        <w:t>также</w:t>
      </w:r>
      <w:r>
        <w:t></w:t>
      </w:r>
      <w:r>
        <w:rPr>
          <w:rFonts w:hint="eastAsia"/>
        </w:rPr>
        <w:t>управленческой</w:t>
      </w:r>
      <w:r>
        <w:t></w:t>
      </w:r>
      <w:r>
        <w:rPr>
          <w:rFonts w:hint="eastAsia"/>
        </w:rPr>
        <w:t>спецификой</w:t>
      </w:r>
      <w:r>
        <w:t></w:t>
      </w:r>
      <w:r>
        <w:rPr>
          <w:rFonts w:hint="eastAsia"/>
        </w:rPr>
        <w:t>интеллектуализации</w:t>
      </w:r>
      <w:r>
        <w:t></w:t>
      </w:r>
      <w:r>
        <w:rPr>
          <w:rFonts w:hint="eastAsia"/>
        </w:rPr>
        <w:t>персона</w:t>
      </w:r>
      <w:r>
        <w:t></w:t>
      </w:r>
      <w:r>
        <w:rPr>
          <w:rFonts w:hint="eastAsia"/>
        </w:rPr>
        <w:t>ла</w:t>
      </w:r>
      <w:r>
        <w:t></w:t>
      </w:r>
      <w:r>
        <w:t></w:t>
      </w:r>
      <w:r>
        <w:rPr>
          <w:rFonts w:hint="eastAsia"/>
        </w:rPr>
        <w:t>требующей</w:t>
      </w:r>
      <w:r>
        <w:t></w:t>
      </w:r>
      <w:r>
        <w:rPr>
          <w:rFonts w:hint="eastAsia"/>
        </w:rPr>
        <w:t>применения</w:t>
      </w:r>
      <w:r>
        <w:t></w:t>
      </w:r>
      <w:r>
        <w:rPr>
          <w:rFonts w:hint="eastAsia"/>
        </w:rPr>
        <w:t>специализированных</w:t>
      </w:r>
      <w:r>
        <w:t></w:t>
      </w:r>
      <w:r>
        <w:rPr>
          <w:rFonts w:hint="eastAsia"/>
        </w:rPr>
        <w:t>подходов</w:t>
      </w:r>
      <w:r>
        <w:t></w:t>
      </w:r>
      <w:r>
        <w:rPr>
          <w:rFonts w:hint="eastAsia"/>
        </w:rPr>
        <w:t>к</w:t>
      </w:r>
      <w:r>
        <w:t></w:t>
      </w:r>
      <w:r>
        <w:rPr>
          <w:rFonts w:hint="eastAsia"/>
        </w:rPr>
        <w:t>управлению</w:t>
      </w:r>
      <w:r>
        <w:t></w:t>
      </w:r>
    </w:p>
    <w:p w:rsidR="009E6041" w:rsidRDefault="009E6041" w:rsidP="009E6041">
      <w:r>
        <w:rPr>
          <w:rFonts w:hint="eastAsia"/>
        </w:rPr>
        <w:t>С</w:t>
      </w:r>
      <w:r>
        <w:t></w:t>
      </w:r>
      <w:r>
        <w:rPr>
          <w:rFonts w:hint="eastAsia"/>
        </w:rPr>
        <w:t>целью</w:t>
      </w:r>
      <w:r>
        <w:t></w:t>
      </w:r>
      <w:r>
        <w:rPr>
          <w:rFonts w:hint="eastAsia"/>
        </w:rPr>
        <w:t>уточнения</w:t>
      </w:r>
      <w:r>
        <w:t></w:t>
      </w:r>
      <w:r>
        <w:rPr>
          <w:rFonts w:hint="eastAsia"/>
        </w:rPr>
        <w:t>понятийного</w:t>
      </w:r>
      <w:r>
        <w:t></w:t>
      </w:r>
      <w:r>
        <w:rPr>
          <w:rFonts w:hint="eastAsia"/>
        </w:rPr>
        <w:t>аппарата</w:t>
      </w:r>
      <w:r>
        <w:t></w:t>
      </w:r>
      <w:r>
        <w:rPr>
          <w:rFonts w:hint="eastAsia"/>
        </w:rPr>
        <w:t>предложено</w:t>
      </w:r>
      <w:r>
        <w:t></w:t>
      </w:r>
      <w:r>
        <w:rPr>
          <w:rFonts w:hint="eastAsia"/>
        </w:rPr>
        <w:t>и</w:t>
      </w:r>
      <w:r>
        <w:t></w:t>
      </w:r>
      <w:r>
        <w:rPr>
          <w:rFonts w:hint="eastAsia"/>
        </w:rPr>
        <w:t>раскрыто</w:t>
      </w:r>
      <w:r>
        <w:t></w:t>
      </w:r>
      <w:r>
        <w:rPr>
          <w:rFonts w:hint="eastAsia"/>
        </w:rPr>
        <w:t>поня</w:t>
      </w:r>
      <w:r>
        <w:t></w:t>
      </w:r>
      <w:r>
        <w:rPr>
          <w:rFonts w:hint="eastAsia"/>
        </w:rPr>
        <w:t>тие</w:t>
      </w:r>
      <w:r>
        <w:t></w:t>
      </w:r>
      <w:r>
        <w:t></w:t>
      </w:r>
      <w:r>
        <w:rPr>
          <w:rFonts w:hint="eastAsia"/>
        </w:rPr>
        <w:t>управление</w:t>
      </w:r>
      <w:r>
        <w:t></w:t>
      </w:r>
      <w:r>
        <w:rPr>
          <w:rFonts w:hint="eastAsia"/>
        </w:rPr>
        <w:t>развитием</w:t>
      </w:r>
      <w:r>
        <w:t></w:t>
      </w:r>
      <w:r>
        <w:rPr>
          <w:rFonts w:hint="eastAsia"/>
        </w:rPr>
        <w:t>интеллектуализации</w:t>
      </w:r>
      <w:r>
        <w:t></w:t>
      </w:r>
      <w:r>
        <w:rPr>
          <w:rFonts w:hint="eastAsia"/>
        </w:rPr>
        <w:t>персонала</w:t>
      </w:r>
      <w:r>
        <w:t></w:t>
      </w:r>
      <w:r>
        <w:t></w:t>
      </w:r>
      <w:r>
        <w:t></w:t>
      </w:r>
      <w:r>
        <w:rPr>
          <w:rFonts w:hint="eastAsia"/>
        </w:rPr>
        <w:t>обозначающее</w:t>
      </w:r>
      <w:r>
        <w:t></w:t>
      </w:r>
      <w:r>
        <w:rPr>
          <w:rFonts w:hint="eastAsia"/>
        </w:rPr>
        <w:t>динамичный</w:t>
      </w:r>
      <w:r>
        <w:t></w:t>
      </w:r>
      <w:r>
        <w:rPr>
          <w:rFonts w:hint="eastAsia"/>
        </w:rPr>
        <w:t>и</w:t>
      </w:r>
      <w:r>
        <w:t></w:t>
      </w:r>
      <w:r>
        <w:rPr>
          <w:rFonts w:hint="eastAsia"/>
        </w:rPr>
        <w:t>целенаправленный</w:t>
      </w:r>
      <w:r>
        <w:t></w:t>
      </w:r>
      <w:r>
        <w:rPr>
          <w:rFonts w:hint="eastAsia"/>
        </w:rPr>
        <w:t>процесс</w:t>
      </w:r>
      <w:r>
        <w:t></w:t>
      </w:r>
      <w:r>
        <w:rPr>
          <w:rFonts w:hint="eastAsia"/>
        </w:rPr>
        <w:t>формирования</w:t>
      </w:r>
      <w:r>
        <w:t></w:t>
      </w:r>
      <w:r>
        <w:rPr>
          <w:rFonts w:hint="eastAsia"/>
        </w:rPr>
        <w:t>расширенного</w:t>
      </w:r>
      <w:r>
        <w:t></w:t>
      </w:r>
      <w:r>
        <w:rPr>
          <w:rFonts w:hint="eastAsia"/>
        </w:rPr>
        <w:t>вос</w:t>
      </w:r>
      <w:r>
        <w:t></w:t>
      </w:r>
      <w:r>
        <w:rPr>
          <w:rFonts w:hint="eastAsia"/>
        </w:rPr>
        <w:t>производства</w:t>
      </w:r>
      <w:r>
        <w:t></w:t>
      </w:r>
      <w:r>
        <w:rPr>
          <w:rFonts w:hint="eastAsia"/>
        </w:rPr>
        <w:t>интеллектуального</w:t>
      </w:r>
      <w:r>
        <w:t></w:t>
      </w:r>
      <w:r>
        <w:rPr>
          <w:rFonts w:hint="eastAsia"/>
        </w:rPr>
        <w:t>потенциала</w:t>
      </w:r>
      <w:r>
        <w:t></w:t>
      </w:r>
      <w:r>
        <w:rPr>
          <w:rFonts w:hint="eastAsia"/>
        </w:rPr>
        <w:t>персонала</w:t>
      </w:r>
      <w:r>
        <w:t></w:t>
      </w:r>
      <w:r>
        <w:t></w:t>
      </w:r>
      <w:r>
        <w:rPr>
          <w:rFonts w:hint="eastAsia"/>
        </w:rPr>
        <w:t>включенного</w:t>
      </w:r>
      <w:r>
        <w:t></w:t>
      </w:r>
      <w:r>
        <w:rPr>
          <w:rFonts w:hint="eastAsia"/>
        </w:rPr>
        <w:t>в</w:t>
      </w:r>
      <w:r>
        <w:t></w:t>
      </w:r>
      <w:r>
        <w:rPr>
          <w:rFonts w:hint="eastAsia"/>
        </w:rPr>
        <w:t>ин</w:t>
      </w:r>
      <w:r>
        <w:t></w:t>
      </w:r>
      <w:r>
        <w:rPr>
          <w:rFonts w:hint="eastAsia"/>
        </w:rPr>
        <w:t>новационный</w:t>
      </w:r>
      <w:r>
        <w:t></w:t>
      </w:r>
      <w:r>
        <w:rPr>
          <w:rFonts w:hint="eastAsia"/>
        </w:rPr>
        <w:t>цикл</w:t>
      </w:r>
      <w:r>
        <w:t></w:t>
      </w:r>
      <w:r>
        <w:rPr>
          <w:rFonts w:hint="eastAsia"/>
        </w:rPr>
        <w:t>предприятия</w:t>
      </w:r>
      <w:r>
        <w:t></w:t>
      </w:r>
      <w:r>
        <w:rPr>
          <w:rFonts w:hint="eastAsia"/>
        </w:rPr>
        <w:t>в</w:t>
      </w:r>
      <w:r>
        <w:t></w:t>
      </w:r>
      <w:r>
        <w:rPr>
          <w:rFonts w:hint="eastAsia"/>
        </w:rPr>
        <w:t>качестве</w:t>
      </w:r>
      <w:r>
        <w:t></w:t>
      </w:r>
      <w:r>
        <w:rPr>
          <w:rFonts w:hint="eastAsia"/>
        </w:rPr>
        <w:t>инфраструктуры</w:t>
      </w:r>
      <w:r>
        <w:t></w:t>
      </w:r>
      <w:r>
        <w:rPr>
          <w:rFonts w:hint="eastAsia"/>
        </w:rPr>
        <w:t>интеллектуал</w:t>
      </w:r>
      <w:r>
        <w:rPr>
          <w:rFonts w:hint="eastAsia"/>
        </w:rPr>
        <w:lastRenderedPageBreak/>
        <w:t>ь</w:t>
      </w:r>
      <w:r>
        <w:t></w:t>
      </w:r>
      <w:r>
        <w:rPr>
          <w:rFonts w:hint="eastAsia"/>
        </w:rPr>
        <w:t>ного</w:t>
      </w:r>
      <w:r>
        <w:t></w:t>
      </w:r>
      <w:r>
        <w:rPr>
          <w:rFonts w:hint="eastAsia"/>
        </w:rPr>
        <w:t>сервис</w:t>
      </w:r>
      <w:r>
        <w:t></w:t>
      </w:r>
      <w:r>
        <w:rPr>
          <w:rFonts w:hint="eastAsia"/>
        </w:rPr>
        <w:t>сопровождения</w:t>
      </w:r>
      <w:r>
        <w:t></w:t>
      </w:r>
      <w:r>
        <w:t></w:t>
      </w:r>
      <w:r>
        <w:rPr>
          <w:rFonts w:hint="eastAsia"/>
        </w:rPr>
        <w:t>Введение</w:t>
      </w:r>
      <w:r>
        <w:t></w:t>
      </w:r>
      <w:r>
        <w:rPr>
          <w:rFonts w:hint="eastAsia"/>
        </w:rPr>
        <w:t>нового</w:t>
      </w:r>
      <w:r>
        <w:t></w:t>
      </w:r>
      <w:r>
        <w:rPr>
          <w:rFonts w:hint="eastAsia"/>
        </w:rPr>
        <w:t>понятия</w:t>
      </w:r>
      <w:r>
        <w:t></w:t>
      </w:r>
      <w:r>
        <w:rPr>
          <w:rFonts w:hint="eastAsia"/>
        </w:rPr>
        <w:t>позволяет</w:t>
      </w:r>
      <w:r>
        <w:t></w:t>
      </w:r>
      <w:r>
        <w:rPr>
          <w:rFonts w:hint="eastAsia"/>
        </w:rPr>
        <w:t>расширить</w:t>
      </w:r>
      <w:r>
        <w:t></w:t>
      </w:r>
      <w:r>
        <w:rPr>
          <w:rFonts w:hint="eastAsia"/>
        </w:rPr>
        <w:t>понятийный</w:t>
      </w:r>
      <w:r>
        <w:t></w:t>
      </w:r>
      <w:r>
        <w:rPr>
          <w:rFonts w:hint="eastAsia"/>
        </w:rPr>
        <w:t>аппарат</w:t>
      </w:r>
      <w:r>
        <w:t></w:t>
      </w:r>
      <w:r>
        <w:rPr>
          <w:rFonts w:hint="eastAsia"/>
        </w:rPr>
        <w:t>исследований</w:t>
      </w:r>
      <w:r>
        <w:t></w:t>
      </w:r>
      <w:r>
        <w:rPr>
          <w:rFonts w:hint="eastAsia"/>
        </w:rPr>
        <w:t>в</w:t>
      </w:r>
      <w:r>
        <w:t></w:t>
      </w:r>
      <w:r>
        <w:rPr>
          <w:rFonts w:hint="eastAsia"/>
        </w:rPr>
        <w:t>сфере</w:t>
      </w:r>
      <w:r>
        <w:t></w:t>
      </w:r>
      <w:r>
        <w:rPr>
          <w:rFonts w:hint="eastAsia"/>
        </w:rPr>
        <w:t>современных</w:t>
      </w:r>
      <w:r>
        <w:t></w:t>
      </w:r>
      <w:r>
        <w:rPr>
          <w:rFonts w:hint="eastAsia"/>
        </w:rPr>
        <w:t>аспектов</w:t>
      </w:r>
      <w:r>
        <w:t></w:t>
      </w:r>
      <w:r>
        <w:rPr>
          <w:rFonts w:hint="eastAsia"/>
        </w:rPr>
        <w:t>управле</w:t>
      </w:r>
      <w:r>
        <w:t></w:t>
      </w:r>
      <w:r>
        <w:rPr>
          <w:rFonts w:hint="eastAsia"/>
        </w:rPr>
        <w:t>ния</w:t>
      </w:r>
      <w:r>
        <w:t></w:t>
      </w:r>
      <w:r>
        <w:rPr>
          <w:rFonts w:hint="eastAsia"/>
        </w:rPr>
        <w:t>персоналом</w:t>
      </w:r>
      <w:r>
        <w:t></w:t>
      </w:r>
      <w:r>
        <w:t></w:t>
      </w:r>
      <w:r>
        <w:rPr>
          <w:rFonts w:hint="eastAsia"/>
        </w:rPr>
        <w:t>обусловленных</w:t>
      </w:r>
      <w:r>
        <w:t></w:t>
      </w:r>
      <w:r>
        <w:rPr>
          <w:rFonts w:hint="eastAsia"/>
        </w:rPr>
        <w:t>инновационными</w:t>
      </w:r>
      <w:r>
        <w:t></w:t>
      </w:r>
      <w:r>
        <w:rPr>
          <w:rFonts w:hint="eastAsia"/>
        </w:rPr>
        <w:t>изменениями</w:t>
      </w:r>
      <w:r>
        <w:t></w:t>
      </w:r>
      <w:r>
        <w:rPr>
          <w:rFonts w:hint="eastAsia"/>
        </w:rPr>
        <w:t>в</w:t>
      </w:r>
      <w:r>
        <w:t></w:t>
      </w:r>
      <w:r>
        <w:rPr>
          <w:rFonts w:hint="eastAsia"/>
        </w:rPr>
        <w:t>экономике</w:t>
      </w:r>
      <w:r>
        <w:t></w:t>
      </w:r>
    </w:p>
    <w:p w:rsidR="009E6041" w:rsidRDefault="009E6041" w:rsidP="009E6041">
      <w:r>
        <w:t></w:t>
      </w:r>
    </w:p>
    <w:p w:rsidR="009E6041" w:rsidRDefault="009E6041" w:rsidP="009E6041">
      <w:r>
        <w:t></w:t>
      </w:r>
      <w:r>
        <w:t></w:t>
      </w:r>
      <w:r>
        <w:t></w:t>
      </w:r>
    </w:p>
    <w:p w:rsidR="009E6041" w:rsidRDefault="009E6041" w:rsidP="009E6041">
      <w:r>
        <w:rPr>
          <w:rFonts w:hint="eastAsia"/>
        </w:rPr>
        <w:t>способствуя</w:t>
      </w:r>
      <w:r>
        <w:t></w:t>
      </w:r>
      <w:r>
        <w:rPr>
          <w:rFonts w:hint="eastAsia"/>
        </w:rPr>
        <w:t>научному</w:t>
      </w:r>
      <w:r>
        <w:t></w:t>
      </w:r>
      <w:r>
        <w:rPr>
          <w:rFonts w:hint="eastAsia"/>
        </w:rPr>
        <w:t>обоснованию</w:t>
      </w:r>
      <w:r>
        <w:t></w:t>
      </w:r>
      <w:r>
        <w:rPr>
          <w:rFonts w:hint="eastAsia"/>
        </w:rPr>
        <w:t>и</w:t>
      </w:r>
      <w:r>
        <w:t></w:t>
      </w:r>
      <w:r>
        <w:rPr>
          <w:rFonts w:hint="eastAsia"/>
        </w:rPr>
        <w:t>раскрытию</w:t>
      </w:r>
      <w:r>
        <w:t></w:t>
      </w:r>
      <w:r>
        <w:rPr>
          <w:rFonts w:hint="eastAsia"/>
        </w:rPr>
        <w:t>содержания</w:t>
      </w:r>
      <w:r>
        <w:t></w:t>
      </w:r>
      <w:r>
        <w:rPr>
          <w:rFonts w:hint="eastAsia"/>
        </w:rPr>
        <w:t>развивающего</w:t>
      </w:r>
      <w:r>
        <w:t></w:t>
      </w:r>
      <w:r>
        <w:rPr>
          <w:rFonts w:hint="eastAsia"/>
        </w:rPr>
        <w:t>управления</w:t>
      </w:r>
      <w:r>
        <w:t></w:t>
      </w:r>
      <w:r>
        <w:rPr>
          <w:rFonts w:hint="eastAsia"/>
        </w:rPr>
        <w:t>интеллектуализацией</w:t>
      </w:r>
      <w:r>
        <w:t></w:t>
      </w:r>
      <w:r>
        <w:rPr>
          <w:rFonts w:hint="eastAsia"/>
        </w:rPr>
        <w:t>персонала</w:t>
      </w:r>
      <w:r>
        <w:t></w:t>
      </w:r>
      <w:r>
        <w:rPr>
          <w:rFonts w:hint="eastAsia"/>
        </w:rPr>
        <w:t>инновационных</w:t>
      </w:r>
      <w:r>
        <w:t></w:t>
      </w:r>
      <w:r>
        <w:rPr>
          <w:rFonts w:hint="eastAsia"/>
        </w:rPr>
        <w:t>предприятий</w:t>
      </w:r>
      <w:r>
        <w:t></w:t>
      </w:r>
      <w:r>
        <w:rPr>
          <w:rFonts w:hint="eastAsia"/>
        </w:rPr>
        <w:t>промышленности</w:t>
      </w:r>
      <w:r>
        <w:t></w:t>
      </w:r>
    </w:p>
    <w:p w:rsidR="009E6041" w:rsidRPr="009E6041" w:rsidRDefault="009E6041" w:rsidP="009E6041">
      <w:r>
        <w:rPr>
          <w:rFonts w:hint="eastAsia"/>
        </w:rPr>
        <w:t>Совокупным</w:t>
      </w:r>
      <w:r>
        <w:t></w:t>
      </w:r>
      <w:r>
        <w:rPr>
          <w:rFonts w:hint="eastAsia"/>
        </w:rPr>
        <w:t>результатом</w:t>
      </w:r>
      <w:r>
        <w:t></w:t>
      </w:r>
      <w:r>
        <w:rPr>
          <w:rFonts w:hint="eastAsia"/>
        </w:rPr>
        <w:t>исследований</w:t>
      </w:r>
      <w:r>
        <w:t></w:t>
      </w:r>
      <w:r>
        <w:rPr>
          <w:rFonts w:hint="eastAsia"/>
        </w:rPr>
        <w:t>теоретического</w:t>
      </w:r>
      <w:r>
        <w:t></w:t>
      </w:r>
      <w:r>
        <w:rPr>
          <w:rFonts w:hint="eastAsia"/>
        </w:rPr>
        <w:t>характера</w:t>
      </w:r>
      <w:r>
        <w:t></w:t>
      </w:r>
      <w:r>
        <w:rPr>
          <w:rFonts w:hint="eastAsia"/>
        </w:rPr>
        <w:t>явля</w:t>
      </w:r>
      <w:r>
        <w:t></w:t>
      </w:r>
      <w:r>
        <w:rPr>
          <w:rFonts w:hint="eastAsia"/>
        </w:rPr>
        <w:t>ется</w:t>
      </w:r>
      <w:r>
        <w:t></w:t>
      </w:r>
      <w:r>
        <w:rPr>
          <w:rFonts w:hint="eastAsia"/>
        </w:rPr>
        <w:t>дополнение</w:t>
      </w:r>
      <w:r>
        <w:t></w:t>
      </w:r>
      <w:r>
        <w:rPr>
          <w:rFonts w:hint="eastAsia"/>
        </w:rPr>
        <w:t>современной</w:t>
      </w:r>
      <w:r>
        <w:t></w:t>
      </w:r>
      <w:r>
        <w:rPr>
          <w:rFonts w:hint="eastAsia"/>
        </w:rPr>
        <w:t>теории</w:t>
      </w:r>
      <w:r>
        <w:t></w:t>
      </w:r>
      <w:r>
        <w:rPr>
          <w:rFonts w:hint="eastAsia"/>
        </w:rPr>
        <w:t>управления</w:t>
      </w:r>
      <w:r>
        <w:t></w:t>
      </w:r>
      <w:r>
        <w:rPr>
          <w:rFonts w:hint="eastAsia"/>
        </w:rPr>
        <w:t>персоналом</w:t>
      </w:r>
      <w:r>
        <w:t></w:t>
      </w:r>
      <w:r>
        <w:rPr>
          <w:rFonts w:hint="eastAsia"/>
        </w:rPr>
        <w:t>новыми</w:t>
      </w:r>
      <w:r>
        <w:t></w:t>
      </w:r>
      <w:r>
        <w:rPr>
          <w:rFonts w:hint="eastAsia"/>
        </w:rPr>
        <w:t>эле</w:t>
      </w:r>
      <w:r>
        <w:t></w:t>
      </w:r>
      <w:r>
        <w:rPr>
          <w:rFonts w:hint="eastAsia"/>
        </w:rPr>
        <w:t>ментами</w:t>
      </w:r>
      <w:r>
        <w:t></w:t>
      </w:r>
      <w:r>
        <w:t></w:t>
      </w:r>
      <w:r>
        <w:rPr>
          <w:rFonts w:hint="eastAsia"/>
        </w:rPr>
        <w:t>развивающими</w:t>
      </w:r>
      <w:r>
        <w:t></w:t>
      </w:r>
      <w:r>
        <w:rPr>
          <w:rFonts w:hint="eastAsia"/>
        </w:rPr>
        <w:t>её</w:t>
      </w:r>
      <w:r>
        <w:t></w:t>
      </w:r>
      <w:r>
        <w:rPr>
          <w:rFonts w:hint="eastAsia"/>
        </w:rPr>
        <w:t>на</w:t>
      </w:r>
      <w:r>
        <w:t></w:t>
      </w:r>
      <w:r>
        <w:rPr>
          <w:rFonts w:hint="eastAsia"/>
        </w:rPr>
        <w:t>основе</w:t>
      </w:r>
      <w:r>
        <w:t></w:t>
      </w:r>
      <w:r>
        <w:rPr>
          <w:rFonts w:hint="eastAsia"/>
        </w:rPr>
        <w:t>современных</w:t>
      </w:r>
      <w:r>
        <w:t></w:t>
      </w:r>
      <w:r>
        <w:rPr>
          <w:rFonts w:hint="eastAsia"/>
        </w:rPr>
        <w:t>тенденций</w:t>
      </w:r>
      <w:r>
        <w:t></w:t>
      </w:r>
      <w:r>
        <w:rPr>
          <w:rFonts w:hint="eastAsia"/>
        </w:rPr>
        <w:t>теории</w:t>
      </w:r>
      <w:r>
        <w:t></w:t>
      </w:r>
      <w:r>
        <w:rPr>
          <w:rFonts w:hint="eastAsia"/>
        </w:rPr>
        <w:t>инно</w:t>
      </w:r>
      <w:r>
        <w:t></w:t>
      </w:r>
      <w:r>
        <w:rPr>
          <w:rFonts w:hint="eastAsia"/>
        </w:rPr>
        <w:t>ваций</w:t>
      </w:r>
      <w:r>
        <w:t></w:t>
      </w:r>
      <w:r>
        <w:t></w:t>
      </w:r>
      <w:r>
        <w:rPr>
          <w:rFonts w:hint="eastAsia"/>
        </w:rPr>
        <w:t>инновационных</w:t>
      </w:r>
      <w:r>
        <w:t></w:t>
      </w:r>
      <w:r>
        <w:rPr>
          <w:rFonts w:hint="eastAsia"/>
        </w:rPr>
        <w:t>предприятий</w:t>
      </w:r>
      <w:r>
        <w:t></w:t>
      </w:r>
      <w:r>
        <w:t></w:t>
      </w:r>
      <w:r>
        <w:rPr>
          <w:rFonts w:hint="eastAsia"/>
        </w:rPr>
        <w:t>компаний</w:t>
      </w:r>
      <w:r>
        <w:t></w:t>
      </w:r>
      <w:r>
        <w:t></w:t>
      </w:r>
      <w:r>
        <w:rPr>
          <w:rFonts w:hint="eastAsia"/>
        </w:rPr>
        <w:t>раскрывающими</w:t>
      </w:r>
      <w:r>
        <w:t></w:t>
      </w:r>
      <w:r>
        <w:rPr>
          <w:rFonts w:hint="eastAsia"/>
        </w:rPr>
        <w:t>существен</w:t>
      </w:r>
      <w:r>
        <w:t></w:t>
      </w:r>
      <w:r>
        <w:rPr>
          <w:rFonts w:hint="eastAsia"/>
        </w:rPr>
        <w:t>ные</w:t>
      </w:r>
      <w:r>
        <w:t></w:t>
      </w:r>
      <w:r>
        <w:rPr>
          <w:rFonts w:hint="eastAsia"/>
        </w:rPr>
        <w:t>зависимости</w:t>
      </w:r>
      <w:r>
        <w:t></w:t>
      </w:r>
      <w:r>
        <w:rPr>
          <w:rFonts w:hint="eastAsia"/>
        </w:rPr>
        <w:t>устойчивого</w:t>
      </w:r>
      <w:r>
        <w:t></w:t>
      </w:r>
      <w:r>
        <w:rPr>
          <w:rFonts w:hint="eastAsia"/>
        </w:rPr>
        <w:t>характера</w:t>
      </w:r>
      <w:r>
        <w:t></w:t>
      </w:r>
      <w:r>
        <w:t></w:t>
      </w:r>
      <w:r>
        <w:rPr>
          <w:rFonts w:hint="eastAsia"/>
        </w:rPr>
        <w:t>определяющие</w:t>
      </w:r>
      <w:r>
        <w:t></w:t>
      </w:r>
      <w:r>
        <w:rPr>
          <w:rFonts w:hint="eastAsia"/>
        </w:rPr>
        <w:t>содержание</w:t>
      </w:r>
      <w:r>
        <w:t></w:t>
      </w:r>
      <w:r>
        <w:t></w:t>
      </w:r>
      <w:r>
        <w:rPr>
          <w:rFonts w:hint="eastAsia"/>
        </w:rPr>
        <w:t>логику</w:t>
      </w:r>
      <w:r>
        <w:t></w:t>
      </w:r>
      <w:r>
        <w:rPr>
          <w:rFonts w:hint="eastAsia"/>
        </w:rPr>
        <w:t>и</w:t>
      </w:r>
      <w:r>
        <w:t></w:t>
      </w:r>
      <w:r>
        <w:rPr>
          <w:rFonts w:hint="eastAsia"/>
        </w:rPr>
        <w:t>механизм</w:t>
      </w:r>
      <w:r>
        <w:t></w:t>
      </w:r>
      <w:r>
        <w:rPr>
          <w:rFonts w:hint="eastAsia"/>
        </w:rPr>
        <w:t>разрешения</w:t>
      </w:r>
      <w:r>
        <w:t></w:t>
      </w:r>
      <w:r>
        <w:rPr>
          <w:rFonts w:hint="eastAsia"/>
        </w:rPr>
        <w:t>проблем</w:t>
      </w:r>
      <w:r>
        <w:t></w:t>
      </w:r>
      <w:r>
        <w:rPr>
          <w:rFonts w:hint="eastAsia"/>
        </w:rPr>
        <w:t>управления</w:t>
      </w:r>
      <w:r>
        <w:t></w:t>
      </w:r>
      <w:r>
        <w:rPr>
          <w:rFonts w:hint="eastAsia"/>
        </w:rPr>
        <w:t>развитием</w:t>
      </w:r>
      <w:r>
        <w:t></w:t>
      </w:r>
      <w:r>
        <w:rPr>
          <w:rFonts w:hint="eastAsia"/>
        </w:rPr>
        <w:t>интеллектуализации</w:t>
      </w:r>
      <w:r>
        <w:t></w:t>
      </w:r>
      <w:r>
        <w:rPr>
          <w:rFonts w:hint="eastAsia"/>
        </w:rPr>
        <w:t>персонала</w:t>
      </w:r>
      <w:r>
        <w:t></w:t>
      </w:r>
      <w:r>
        <w:rPr>
          <w:rFonts w:hint="eastAsia"/>
        </w:rPr>
        <w:t>инновационных</w:t>
      </w:r>
      <w:r>
        <w:t></w:t>
      </w:r>
      <w:r>
        <w:rPr>
          <w:rFonts w:hint="eastAsia"/>
        </w:rPr>
        <w:t>предприятий</w:t>
      </w:r>
      <w:r>
        <w:t></w:t>
      </w:r>
      <w:r>
        <w:rPr>
          <w:rFonts w:hint="eastAsia"/>
        </w:rPr>
        <w:t>промышленности</w:t>
      </w:r>
      <w:r>
        <w:t></w:t>
      </w:r>
      <w:r>
        <w:t></w:t>
      </w:r>
      <w:r>
        <w:rPr>
          <w:rFonts w:hint="eastAsia"/>
        </w:rPr>
        <w:t>А</w:t>
      </w:r>
      <w:r>
        <w:t></w:t>
      </w:r>
      <w:r>
        <w:rPr>
          <w:rFonts w:hint="eastAsia"/>
        </w:rPr>
        <w:t>именно</w:t>
      </w:r>
      <w:r>
        <w:t></w:t>
      </w:r>
      <w:r>
        <w:t></w:t>
      </w:r>
      <w:r>
        <w:rPr>
          <w:rFonts w:hint="eastAsia"/>
        </w:rPr>
        <w:t>обос</w:t>
      </w:r>
      <w:r>
        <w:t></w:t>
      </w:r>
      <w:r>
        <w:rPr>
          <w:rFonts w:hint="eastAsia"/>
        </w:rPr>
        <w:t>нована</w:t>
      </w:r>
      <w:r>
        <w:t></w:t>
      </w:r>
      <w:r>
        <w:rPr>
          <w:rFonts w:hint="eastAsia"/>
        </w:rPr>
        <w:t>специфика</w:t>
      </w:r>
      <w:r>
        <w:t></w:t>
      </w:r>
      <w:r>
        <w:rPr>
          <w:rFonts w:hint="eastAsia"/>
        </w:rPr>
        <w:t>экономической</w:t>
      </w:r>
      <w:r>
        <w:t></w:t>
      </w:r>
      <w:r>
        <w:rPr>
          <w:rFonts w:hint="eastAsia"/>
        </w:rPr>
        <w:t>природы</w:t>
      </w:r>
      <w:r>
        <w:t></w:t>
      </w:r>
      <w:r>
        <w:rPr>
          <w:rFonts w:hint="eastAsia"/>
        </w:rPr>
        <w:t>интеллектуализации</w:t>
      </w:r>
      <w:r>
        <w:t></w:t>
      </w:r>
      <w:r>
        <w:rPr>
          <w:rFonts w:hint="eastAsia"/>
        </w:rPr>
        <w:t>персонала</w:t>
      </w:r>
      <w:r>
        <w:t></w:t>
      </w:r>
      <w:r>
        <w:rPr>
          <w:rFonts w:hint="eastAsia"/>
        </w:rPr>
        <w:t>как</w:t>
      </w:r>
      <w:r>
        <w:t></w:t>
      </w:r>
      <w:r>
        <w:rPr>
          <w:rFonts w:hint="eastAsia"/>
        </w:rPr>
        <w:t>объекта</w:t>
      </w:r>
      <w:r>
        <w:t></w:t>
      </w:r>
      <w:r>
        <w:rPr>
          <w:rFonts w:hint="eastAsia"/>
        </w:rPr>
        <w:t>управления</w:t>
      </w:r>
      <w:r>
        <w:t></w:t>
      </w:r>
      <w:r>
        <w:t></w:t>
      </w:r>
      <w:r>
        <w:rPr>
          <w:rFonts w:hint="eastAsia"/>
        </w:rPr>
        <w:t>её</w:t>
      </w:r>
      <w:r>
        <w:t></w:t>
      </w:r>
      <w:r>
        <w:rPr>
          <w:rFonts w:hint="eastAsia"/>
        </w:rPr>
        <w:t>обусловленность</w:t>
      </w:r>
      <w:r>
        <w:t></w:t>
      </w:r>
      <w:r>
        <w:rPr>
          <w:rFonts w:hint="eastAsia"/>
        </w:rPr>
        <w:t>взаимовлиянием</w:t>
      </w:r>
      <w:r>
        <w:t></w:t>
      </w:r>
      <w:r>
        <w:rPr>
          <w:rFonts w:hint="eastAsia"/>
        </w:rPr>
        <w:t>уровней</w:t>
      </w:r>
      <w:r>
        <w:t></w:t>
      </w:r>
      <w:r>
        <w:t></w:t>
      </w:r>
      <w:r>
        <w:rPr>
          <w:rFonts w:hint="eastAsia"/>
        </w:rPr>
        <w:t>инди</w:t>
      </w:r>
      <w:r>
        <w:t></w:t>
      </w:r>
      <w:r>
        <w:rPr>
          <w:rFonts w:hint="eastAsia"/>
        </w:rPr>
        <w:t>видуального</w:t>
      </w:r>
      <w:r>
        <w:t></w:t>
      </w:r>
      <w:r>
        <w:rPr>
          <w:rFonts w:hint="eastAsia"/>
        </w:rPr>
        <w:t>и</w:t>
      </w:r>
      <w:r>
        <w:t></w:t>
      </w:r>
      <w:r>
        <w:rPr>
          <w:rFonts w:hint="eastAsia"/>
        </w:rPr>
        <w:t>коллективного</w:t>
      </w:r>
      <w:r>
        <w:t></w:t>
      </w:r>
      <w:r>
        <w:t></w:t>
      </w:r>
      <w:r>
        <w:rPr>
          <w:rFonts w:hint="eastAsia"/>
        </w:rPr>
        <w:t>интеллектуального</w:t>
      </w:r>
      <w:r>
        <w:t></w:t>
      </w:r>
      <w:r>
        <w:rPr>
          <w:rFonts w:hint="eastAsia"/>
        </w:rPr>
        <w:t>потенциала</w:t>
      </w:r>
      <w:r>
        <w:t></w:t>
      </w:r>
      <w:r>
        <w:rPr>
          <w:rFonts w:hint="eastAsia"/>
        </w:rPr>
        <w:t>персонала</w:t>
      </w:r>
      <w:r>
        <w:t></w:t>
      </w:r>
      <w:r>
        <w:t></w:t>
      </w:r>
      <w:r>
        <w:rPr>
          <w:rFonts w:hint="eastAsia"/>
        </w:rPr>
        <w:t>пассивной</w:t>
      </w:r>
      <w:r>
        <w:t></w:t>
      </w:r>
      <w:r>
        <w:rPr>
          <w:rFonts w:hint="eastAsia"/>
        </w:rPr>
        <w:t>и</w:t>
      </w:r>
      <w:r>
        <w:t></w:t>
      </w:r>
      <w:r>
        <w:rPr>
          <w:rFonts w:hint="eastAsia"/>
        </w:rPr>
        <w:t>активной</w:t>
      </w:r>
      <w:r>
        <w:t></w:t>
      </w:r>
      <w:r>
        <w:rPr>
          <w:rFonts w:hint="eastAsia"/>
        </w:rPr>
        <w:t>формами</w:t>
      </w:r>
      <w:r>
        <w:t></w:t>
      </w:r>
      <w:r>
        <w:rPr>
          <w:rFonts w:hint="eastAsia"/>
        </w:rPr>
        <w:t>его</w:t>
      </w:r>
      <w:r>
        <w:t></w:t>
      </w:r>
      <w:r>
        <w:rPr>
          <w:rFonts w:hint="eastAsia"/>
        </w:rPr>
        <w:t>состояния</w:t>
      </w:r>
      <w:r>
        <w:t></w:t>
      </w:r>
      <w:r>
        <w:rPr>
          <w:rFonts w:hint="eastAsia"/>
        </w:rPr>
        <w:t>по</w:t>
      </w:r>
      <w:r>
        <w:t></w:t>
      </w:r>
      <w:r>
        <w:rPr>
          <w:rFonts w:hint="eastAsia"/>
        </w:rPr>
        <w:t>отношению</w:t>
      </w:r>
      <w:r>
        <w:t></w:t>
      </w:r>
      <w:r>
        <w:rPr>
          <w:rFonts w:hint="eastAsia"/>
        </w:rPr>
        <w:t>к</w:t>
      </w:r>
      <w:r>
        <w:t></w:t>
      </w:r>
      <w:r>
        <w:rPr>
          <w:rFonts w:hint="eastAsia"/>
        </w:rPr>
        <w:t>инновацион</w:t>
      </w:r>
      <w:r>
        <w:t></w:t>
      </w:r>
      <w:r>
        <w:rPr>
          <w:rFonts w:hint="eastAsia"/>
        </w:rPr>
        <w:t>ному</w:t>
      </w:r>
      <w:r>
        <w:t></w:t>
      </w:r>
      <w:r>
        <w:rPr>
          <w:rFonts w:hint="eastAsia"/>
        </w:rPr>
        <w:t>процессу</w:t>
      </w:r>
      <w:r>
        <w:t></w:t>
      </w:r>
      <w:r>
        <w:t></w:t>
      </w:r>
      <w:r>
        <w:rPr>
          <w:rFonts w:hint="eastAsia"/>
        </w:rPr>
        <w:t>Выявлена</w:t>
      </w:r>
      <w:r>
        <w:t></w:t>
      </w:r>
      <w:r>
        <w:rPr>
          <w:rFonts w:hint="eastAsia"/>
        </w:rPr>
        <w:t>нестандартность</w:t>
      </w:r>
      <w:r>
        <w:t></w:t>
      </w:r>
      <w:r>
        <w:rPr>
          <w:rFonts w:hint="eastAsia"/>
        </w:rPr>
        <w:t>факторного</w:t>
      </w:r>
      <w:r>
        <w:t></w:t>
      </w:r>
      <w:r>
        <w:rPr>
          <w:rFonts w:hint="eastAsia"/>
        </w:rPr>
        <w:t>влияния</w:t>
      </w:r>
      <w:r>
        <w:t></w:t>
      </w:r>
      <w:r>
        <w:rPr>
          <w:rFonts w:hint="eastAsia"/>
        </w:rPr>
        <w:t>в</w:t>
      </w:r>
      <w:r>
        <w:t></w:t>
      </w:r>
      <w:r>
        <w:rPr>
          <w:rFonts w:hint="eastAsia"/>
        </w:rPr>
        <w:t>предметной</w:t>
      </w:r>
      <w:r>
        <w:t></w:t>
      </w:r>
      <w:r>
        <w:rPr>
          <w:rFonts w:hint="eastAsia"/>
        </w:rPr>
        <w:t>области</w:t>
      </w:r>
      <w:r>
        <w:t></w:t>
      </w:r>
      <w:r>
        <w:rPr>
          <w:rFonts w:hint="eastAsia"/>
        </w:rPr>
        <w:t>исследования</w:t>
      </w:r>
      <w:r>
        <w:t></w:t>
      </w:r>
      <w:r>
        <w:t></w:t>
      </w:r>
      <w:r>
        <w:rPr>
          <w:rFonts w:hint="eastAsia"/>
        </w:rPr>
        <w:t>связанная</w:t>
      </w:r>
      <w:r>
        <w:t></w:t>
      </w:r>
      <w:r>
        <w:rPr>
          <w:rFonts w:hint="eastAsia"/>
        </w:rPr>
        <w:t>с</w:t>
      </w:r>
      <w:r>
        <w:t></w:t>
      </w:r>
      <w:r>
        <w:rPr>
          <w:rFonts w:hint="eastAsia"/>
        </w:rPr>
        <w:t>особенной</w:t>
      </w:r>
      <w:r>
        <w:t></w:t>
      </w:r>
      <w:r>
        <w:rPr>
          <w:rFonts w:hint="eastAsia"/>
        </w:rPr>
        <w:t>по</w:t>
      </w:r>
      <w:r>
        <w:t></w:t>
      </w:r>
      <w:r>
        <w:rPr>
          <w:rFonts w:hint="eastAsia"/>
        </w:rPr>
        <w:t>значению</w:t>
      </w:r>
      <w:r>
        <w:t></w:t>
      </w:r>
      <w:r>
        <w:rPr>
          <w:rFonts w:hint="eastAsia"/>
        </w:rPr>
        <w:t>ролью</w:t>
      </w:r>
      <w:r>
        <w:t></w:t>
      </w:r>
      <w:r>
        <w:rPr>
          <w:rFonts w:hint="eastAsia"/>
        </w:rPr>
        <w:t>эгофактор</w:t>
      </w:r>
      <w:r>
        <w:t></w:t>
      </w:r>
      <w:r>
        <w:t></w:t>
      </w:r>
      <w:r>
        <w:rPr>
          <w:rFonts w:hint="eastAsia"/>
        </w:rPr>
        <w:t>ной</w:t>
      </w:r>
      <w:r>
        <w:t></w:t>
      </w:r>
      <w:r>
        <w:rPr>
          <w:rFonts w:hint="eastAsia"/>
        </w:rPr>
        <w:t>составляющей</w:t>
      </w:r>
      <w:r>
        <w:t></w:t>
      </w:r>
      <w:r>
        <w:rPr>
          <w:rFonts w:hint="eastAsia"/>
        </w:rPr>
        <w:t>как</w:t>
      </w:r>
      <w:r>
        <w:t></w:t>
      </w:r>
      <w:r>
        <w:rPr>
          <w:rFonts w:hint="eastAsia"/>
        </w:rPr>
        <w:t>формирующей</w:t>
      </w:r>
      <w:r>
        <w:t></w:t>
      </w:r>
      <w:r>
        <w:rPr>
          <w:rFonts w:hint="eastAsia"/>
        </w:rPr>
        <w:t>интеллектуальный</w:t>
      </w:r>
      <w:r>
        <w:t></w:t>
      </w:r>
      <w:r>
        <w:rPr>
          <w:rFonts w:hint="eastAsia"/>
        </w:rPr>
        <w:t>уровень</w:t>
      </w:r>
      <w:r>
        <w:t></w:t>
      </w:r>
      <w:r>
        <w:rPr>
          <w:rFonts w:hint="eastAsia"/>
        </w:rPr>
        <w:t>работников</w:t>
      </w:r>
      <w:r>
        <w:t></w:t>
      </w:r>
      <w:r>
        <w:t></w:t>
      </w:r>
      <w:r>
        <w:rPr>
          <w:rFonts w:hint="eastAsia"/>
        </w:rPr>
        <w:t>трансформируемый</w:t>
      </w:r>
      <w:r>
        <w:t></w:t>
      </w:r>
      <w:r>
        <w:rPr>
          <w:rFonts w:hint="eastAsia"/>
        </w:rPr>
        <w:t>в</w:t>
      </w:r>
      <w:r>
        <w:t></w:t>
      </w:r>
      <w:r>
        <w:rPr>
          <w:rFonts w:hint="eastAsia"/>
        </w:rPr>
        <w:t>уровень</w:t>
      </w:r>
      <w:r>
        <w:t></w:t>
      </w:r>
      <w:r>
        <w:rPr>
          <w:rFonts w:hint="eastAsia"/>
        </w:rPr>
        <w:t>интеллектуальных</w:t>
      </w:r>
      <w:r>
        <w:t></w:t>
      </w:r>
      <w:r>
        <w:rPr>
          <w:rFonts w:hint="eastAsia"/>
        </w:rPr>
        <w:t>возможностей</w:t>
      </w:r>
      <w:r>
        <w:t></w:t>
      </w:r>
      <w:r>
        <w:rPr>
          <w:rFonts w:hint="eastAsia"/>
        </w:rPr>
        <w:t>трудового</w:t>
      </w:r>
      <w:r>
        <w:t></w:t>
      </w:r>
      <w:r>
        <w:rPr>
          <w:rFonts w:hint="eastAsia"/>
        </w:rPr>
        <w:t>кол</w:t>
      </w:r>
      <w:r>
        <w:t></w:t>
      </w:r>
      <w:r>
        <w:rPr>
          <w:rFonts w:hint="eastAsia"/>
        </w:rPr>
        <w:t>лектива</w:t>
      </w:r>
      <w:r>
        <w:t></w:t>
      </w:r>
      <w:r>
        <w:rPr>
          <w:rFonts w:hint="eastAsia"/>
        </w:rPr>
        <w:t>в</w:t>
      </w:r>
      <w:r>
        <w:t></w:t>
      </w:r>
      <w:r>
        <w:rPr>
          <w:rFonts w:hint="eastAsia"/>
        </w:rPr>
        <w:t>инновационной</w:t>
      </w:r>
      <w:r>
        <w:t></w:t>
      </w:r>
      <w:r>
        <w:rPr>
          <w:rFonts w:hint="eastAsia"/>
        </w:rPr>
        <w:t>сфере</w:t>
      </w:r>
      <w:r>
        <w:t></w:t>
      </w:r>
      <w:bookmarkStart w:id="0" w:name="_GoBack"/>
      <w:bookmarkEnd w:id="0"/>
    </w:p>
    <w:sectPr w:rsidR="009E6041" w:rsidRPr="009E60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020" w:rsidRDefault="007E1020">
      <w:pPr>
        <w:spacing w:after="0" w:line="240" w:lineRule="auto"/>
      </w:pPr>
      <w:r>
        <w:separator/>
      </w:r>
    </w:p>
  </w:endnote>
  <w:endnote w:type="continuationSeparator" w:id="0">
    <w:p w:rsidR="007E1020" w:rsidRDefault="007E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020" w:rsidRDefault="007E1020"/>
    <w:p w:rsidR="007E1020" w:rsidRDefault="007E1020"/>
    <w:p w:rsidR="007E1020" w:rsidRDefault="007E1020"/>
    <w:p w:rsidR="007E1020" w:rsidRDefault="007E1020"/>
    <w:p w:rsidR="007E1020" w:rsidRDefault="007E1020"/>
    <w:p w:rsidR="007E1020" w:rsidRDefault="007E1020"/>
    <w:p w:rsidR="007E1020" w:rsidRDefault="007E10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020" w:rsidRDefault="007E10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E1020" w:rsidRDefault="007E10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E1020" w:rsidRDefault="007E1020"/>
    <w:p w:rsidR="007E1020" w:rsidRDefault="007E1020"/>
    <w:p w:rsidR="007E1020" w:rsidRDefault="007E10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020" w:rsidRDefault="007E1020"/>
                          <w:p w:rsidR="007E1020" w:rsidRDefault="007E10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E1020" w:rsidRDefault="007E1020"/>
                    <w:p w:rsidR="007E1020" w:rsidRDefault="007E10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E1020" w:rsidRDefault="007E1020"/>
    <w:p w:rsidR="007E1020" w:rsidRDefault="007E1020">
      <w:pPr>
        <w:rPr>
          <w:sz w:val="2"/>
          <w:szCs w:val="2"/>
        </w:rPr>
      </w:pPr>
    </w:p>
    <w:p w:rsidR="007E1020" w:rsidRDefault="007E1020"/>
    <w:p w:rsidR="007E1020" w:rsidRDefault="007E1020">
      <w:pPr>
        <w:spacing w:after="0" w:line="240" w:lineRule="auto"/>
      </w:pPr>
    </w:p>
  </w:footnote>
  <w:footnote w:type="continuationSeparator" w:id="0">
    <w:p w:rsidR="007E1020" w:rsidRDefault="007E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020"/>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60D9C-9C73-481A-9349-6A51DCA7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13653</TotalTime>
  <Pages>5</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379</cp:revision>
  <cp:lastPrinted>2009-02-06T05:36:00Z</cp:lastPrinted>
  <dcterms:created xsi:type="dcterms:W3CDTF">2023-09-07T12:38:00Z</dcterms:created>
  <dcterms:modified xsi:type="dcterms:W3CDTF">2023-11-09T15:05:00Z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