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2AFB"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Науменко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Марина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Александровна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Повышение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эффективности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использования</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грузовых</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автомобилей</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агрокомплекса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на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основе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транспортно</w:t>
      </w:r>
      <w:r w:rsidRPr="00337B80">
        <w:rPr>
          <w:rFonts w:ascii="Helvetica" w:hAnsi="Helvetica" w:cs="Helvetica"/>
          <w:b/>
          <w:bCs/>
          <w:color w:val="222222"/>
          <w:sz w:val="21"/>
          <w:szCs w:val="21"/>
        </w:rPr>
        <w:t>-</w:t>
      </w:r>
      <w:r w:rsidRPr="00337B80">
        <w:rPr>
          <w:rFonts w:ascii="Helvetica" w:hAnsi="Helvetica" w:cs="Helvetica" w:hint="eastAsia"/>
          <w:b/>
          <w:bCs/>
          <w:color w:val="222222"/>
          <w:sz w:val="21"/>
          <w:szCs w:val="21"/>
        </w:rPr>
        <w:t>логистического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взаимодействия</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диссертация</w:t>
      </w:r>
      <w:r w:rsidRPr="00337B80">
        <w:rPr>
          <w:rFonts w:ascii="Helvetica" w:hAnsi="Helvetica" w:cs="Helvetica"/>
          <w:b/>
          <w:bCs/>
          <w:color w:val="222222"/>
          <w:sz w:val="21"/>
          <w:szCs w:val="21"/>
        </w:rPr>
        <w:t xml:space="preserve"> ... </w:t>
      </w:r>
      <w:r w:rsidRPr="00337B80">
        <w:rPr>
          <w:rFonts w:ascii="Helvetica" w:hAnsi="Helvetica" w:cs="Helvetica" w:hint="eastAsia"/>
          <w:b/>
          <w:bCs/>
          <w:color w:val="222222"/>
          <w:sz w:val="21"/>
          <w:szCs w:val="21"/>
        </w:rPr>
        <w:t>кандидата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технических</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наук</w:t>
      </w:r>
      <w:r w:rsidRPr="00337B80">
        <w:rPr>
          <w:rFonts w:ascii="Helvetica" w:hAnsi="Helvetica" w:cs="Helvetica"/>
          <w:b/>
          <w:bCs/>
          <w:color w:val="222222"/>
          <w:sz w:val="21"/>
          <w:szCs w:val="21"/>
        </w:rPr>
        <w:t xml:space="preserve">: 05.22.01 / </w:t>
      </w:r>
      <w:r w:rsidRPr="00337B80">
        <w:rPr>
          <w:rFonts w:ascii="Helvetica" w:hAnsi="Helvetica" w:cs="Helvetica" w:hint="eastAsia"/>
          <w:b/>
          <w:bCs/>
          <w:color w:val="222222"/>
          <w:sz w:val="21"/>
          <w:szCs w:val="21"/>
        </w:rPr>
        <w:t>Науменко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Марина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Александровна</w:t>
      </w:r>
      <w:r w:rsidRPr="00337B80">
        <w:rPr>
          <w:rFonts w:ascii="Helvetica" w:hAnsi="Helvetica" w:cs="Helvetica"/>
          <w:b/>
          <w:bCs/>
          <w:color w:val="222222"/>
          <w:sz w:val="21"/>
          <w:szCs w:val="21"/>
        </w:rPr>
        <w:t>;[</w:t>
      </w:r>
      <w:r w:rsidRPr="00337B80">
        <w:rPr>
          <w:rFonts w:ascii="Helvetica" w:hAnsi="Helvetica" w:cs="Helvetica" w:hint="eastAsia"/>
          <w:b/>
          <w:bCs/>
          <w:color w:val="222222"/>
          <w:sz w:val="21"/>
          <w:szCs w:val="21"/>
        </w:rPr>
        <w:t>Место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защиты</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Московский</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автомобильно</w:t>
      </w:r>
      <w:r w:rsidRPr="00337B80">
        <w:rPr>
          <w:rFonts w:ascii="Helvetica" w:hAnsi="Helvetica" w:cs="Helvetica"/>
          <w:b/>
          <w:bCs/>
          <w:color w:val="222222"/>
          <w:sz w:val="21"/>
          <w:szCs w:val="21"/>
        </w:rPr>
        <w:t>-</w:t>
      </w:r>
      <w:r w:rsidRPr="00337B80">
        <w:rPr>
          <w:rFonts w:ascii="Helvetica" w:hAnsi="Helvetica" w:cs="Helvetica" w:hint="eastAsia"/>
          <w:b/>
          <w:bCs/>
          <w:color w:val="222222"/>
          <w:sz w:val="21"/>
          <w:szCs w:val="21"/>
        </w:rPr>
        <w:t>дорожный</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государственный</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технический</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университет</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МАДИ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Москва</w:t>
      </w:r>
      <w:r w:rsidRPr="00337B80">
        <w:rPr>
          <w:rFonts w:ascii="Helvetica" w:hAnsi="Helvetica" w:cs="Helvetica"/>
          <w:b/>
          <w:bCs/>
          <w:color w:val="222222"/>
          <w:sz w:val="21"/>
          <w:szCs w:val="21"/>
        </w:rPr>
        <w:t xml:space="preserve">, 2015.- 141 </w:t>
      </w:r>
      <w:r w:rsidRPr="00337B80">
        <w:rPr>
          <w:rFonts w:ascii="Helvetica" w:hAnsi="Helvetica" w:cs="Helvetica" w:hint="eastAsia"/>
          <w:b/>
          <w:bCs/>
          <w:color w:val="222222"/>
          <w:sz w:val="21"/>
          <w:szCs w:val="21"/>
        </w:rPr>
        <w:t>с</w:t>
      </w:r>
      <w:r w:rsidRPr="00337B80">
        <w:rPr>
          <w:rFonts w:ascii="Helvetica" w:hAnsi="Helvetica" w:cs="Helvetica"/>
          <w:b/>
          <w:bCs/>
          <w:color w:val="222222"/>
          <w:sz w:val="21"/>
          <w:szCs w:val="21"/>
        </w:rPr>
        <w:t>.</w:t>
      </w:r>
    </w:p>
    <w:p w14:paraId="14A2AFE2" w14:textId="77777777" w:rsidR="00337B80" w:rsidRPr="00337B80" w:rsidRDefault="00337B80" w:rsidP="00337B80">
      <w:pPr>
        <w:rPr>
          <w:rFonts w:ascii="Helvetica" w:hAnsi="Helvetica" w:cs="Helvetica"/>
          <w:b/>
          <w:bCs/>
          <w:color w:val="222222"/>
          <w:sz w:val="21"/>
          <w:szCs w:val="21"/>
        </w:rPr>
      </w:pPr>
    </w:p>
    <w:p w14:paraId="40423CA1" w14:textId="77777777" w:rsidR="00337B80" w:rsidRPr="00337B80" w:rsidRDefault="00337B80" w:rsidP="00337B80">
      <w:pPr>
        <w:rPr>
          <w:rFonts w:ascii="Helvetica" w:hAnsi="Helvetica" w:cs="Helvetica"/>
          <w:b/>
          <w:bCs/>
          <w:color w:val="222222"/>
          <w:sz w:val="21"/>
          <w:szCs w:val="21"/>
        </w:rPr>
      </w:pPr>
    </w:p>
    <w:p w14:paraId="481CC9EC"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Федеральное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государ</w:t>
      </w:r>
    </w:p>
    <w:p w14:paraId="137B4FFC"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высшего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профессионального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образования</w:t>
      </w:r>
    </w:p>
    <w:p w14:paraId="7CB82393"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КУБАНСКИЙ</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ГОСУДАРСТВЕННЫЙ</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ТЕХНОЛОГИЧЕСКИЙ</w:t>
      </w:r>
    </w:p>
    <w:p w14:paraId="3F39C4F9"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УНИВЕРСИТЕТ</w:t>
      </w:r>
    </w:p>
    <w:p w14:paraId="264666FD"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На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правах</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рукописи</w:t>
      </w:r>
    </w:p>
    <w:p w14:paraId="75E9CC47"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НАУМЕНКО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МАРИНА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АЛЕКСАНДРОВНА</w:t>
      </w:r>
    </w:p>
    <w:p w14:paraId="254EADDD"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ПОВЫШЕНИЕ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ЭФФЕКТИВНОСТИ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ИСПОЛЬЗОВАНИЯ</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ГРУЗОВЫХ</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АВТОМОБИЛЕЙ</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АГРОКОМПЛЕКСА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НА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ОСНОВЕ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ТРАНСПОРТНО</w:t>
      </w:r>
      <w:r w:rsidRPr="00337B80">
        <w:rPr>
          <w:rFonts w:ascii="Helvetica" w:hAnsi="Helvetica" w:cs="Helvetica"/>
          <w:b/>
          <w:bCs/>
          <w:color w:val="222222"/>
          <w:sz w:val="21"/>
          <w:szCs w:val="21"/>
        </w:rPr>
        <w:t>-</w:t>
      </w:r>
      <w:r w:rsidRPr="00337B80">
        <w:rPr>
          <w:rFonts w:ascii="Helvetica" w:hAnsi="Helvetica" w:cs="Helvetica" w:hint="eastAsia"/>
          <w:b/>
          <w:bCs/>
          <w:color w:val="222222"/>
          <w:sz w:val="21"/>
          <w:szCs w:val="21"/>
        </w:rPr>
        <w:t>ЛОГИСТИЧЕСКОГО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ВЗАИМОДЕЙСТВИЯ</w:t>
      </w:r>
    </w:p>
    <w:p w14:paraId="5670CAAE"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Специальность</w:t>
      </w:r>
      <w:r w:rsidRPr="00337B80">
        <w:rPr>
          <w:rFonts w:ascii="Helvetica" w:hAnsi="Helvetica" w:cs="Helvetica"/>
          <w:b/>
          <w:bCs/>
          <w:color w:val="222222"/>
          <w:sz w:val="21"/>
          <w:szCs w:val="21"/>
        </w:rPr>
        <w:t xml:space="preserve"> 05.22.01-</w:t>
      </w:r>
    </w:p>
    <w:p w14:paraId="401C556B"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w:t>
      </w:r>
      <w:r w:rsidRPr="00337B80">
        <w:rPr>
          <w:rFonts w:ascii="Helvetica" w:hAnsi="Helvetica" w:cs="Helvetica" w:hint="eastAsia"/>
          <w:b/>
          <w:bCs/>
          <w:color w:val="222222"/>
          <w:sz w:val="21"/>
          <w:szCs w:val="21"/>
        </w:rPr>
        <w:t>Транспортные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транспортно</w:t>
      </w:r>
      <w:r w:rsidRPr="00337B80">
        <w:rPr>
          <w:rFonts w:ascii="Helvetica" w:hAnsi="Helvetica" w:cs="Helvetica"/>
          <w:b/>
          <w:bCs/>
          <w:color w:val="222222"/>
          <w:sz w:val="21"/>
          <w:szCs w:val="21"/>
        </w:rPr>
        <w:t>-</w:t>
      </w:r>
      <w:r w:rsidRPr="00337B80">
        <w:rPr>
          <w:rFonts w:ascii="Helvetica" w:hAnsi="Helvetica" w:cs="Helvetica" w:hint="eastAsia"/>
          <w:b/>
          <w:bCs/>
          <w:color w:val="222222"/>
          <w:sz w:val="21"/>
          <w:szCs w:val="21"/>
        </w:rPr>
        <w:t>технологические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системы</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страны</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ее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регионов</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городов</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организация</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производства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на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транспорте</w:t>
      </w:r>
      <w:r w:rsidRPr="00337B80">
        <w:rPr>
          <w:rFonts w:ascii="Helvetica" w:hAnsi="Helvetica" w:cs="Helvetica" w:hint="eastAsia"/>
          <w:b/>
          <w:bCs/>
          <w:color w:val="222222"/>
          <w:sz w:val="21"/>
          <w:szCs w:val="21"/>
        </w:rPr>
        <w:t>»</w:t>
      </w:r>
    </w:p>
    <w:p w14:paraId="1A05CC68"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ДИССЕРТАЦИЯ</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на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соискание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ученой</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степени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кандидата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технических</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наук</w:t>
      </w:r>
    </w:p>
    <w:p w14:paraId="6B7F5FC9"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Научный</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руководитель</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д</w:t>
      </w:r>
      <w:r w:rsidRPr="00337B80">
        <w:rPr>
          <w:rFonts w:ascii="Helvetica" w:hAnsi="Helvetica" w:cs="Helvetica"/>
          <w:b/>
          <w:bCs/>
          <w:color w:val="222222"/>
          <w:sz w:val="21"/>
          <w:szCs w:val="21"/>
        </w:rPr>
        <w:t>.</w:t>
      </w:r>
      <w:r w:rsidRPr="00337B80">
        <w:rPr>
          <w:rFonts w:ascii="Helvetica" w:hAnsi="Helvetica" w:cs="Helvetica" w:hint="eastAsia"/>
          <w:b/>
          <w:bCs/>
          <w:color w:val="222222"/>
          <w:sz w:val="21"/>
          <w:szCs w:val="21"/>
        </w:rPr>
        <w:t>т</w:t>
      </w:r>
      <w:r w:rsidRPr="00337B80">
        <w:rPr>
          <w:rFonts w:ascii="Helvetica" w:hAnsi="Helvetica" w:cs="Helvetica"/>
          <w:b/>
          <w:bCs/>
          <w:color w:val="222222"/>
          <w:sz w:val="21"/>
          <w:szCs w:val="21"/>
        </w:rPr>
        <w:t>.</w:t>
      </w:r>
      <w:r w:rsidRPr="00337B80">
        <w:rPr>
          <w:rFonts w:ascii="Helvetica" w:hAnsi="Helvetica" w:cs="Helvetica" w:hint="eastAsia"/>
          <w:b/>
          <w:bCs/>
          <w:color w:val="222222"/>
          <w:sz w:val="21"/>
          <w:szCs w:val="21"/>
        </w:rPr>
        <w:t>н</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доцент</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Лебедев</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Е</w:t>
      </w:r>
      <w:r w:rsidRPr="00337B80">
        <w:rPr>
          <w:rFonts w:ascii="Helvetica" w:hAnsi="Helvetica" w:cs="Helvetica"/>
          <w:b/>
          <w:bCs/>
          <w:color w:val="222222"/>
          <w:sz w:val="21"/>
          <w:szCs w:val="21"/>
        </w:rPr>
        <w:t>.</w:t>
      </w:r>
      <w:r w:rsidRPr="00337B80">
        <w:rPr>
          <w:rFonts w:ascii="Helvetica" w:hAnsi="Helvetica" w:cs="Helvetica" w:hint="eastAsia"/>
          <w:b/>
          <w:bCs/>
          <w:color w:val="222222"/>
          <w:sz w:val="21"/>
          <w:szCs w:val="21"/>
        </w:rPr>
        <w:t>А</w:t>
      </w:r>
      <w:r w:rsidRPr="00337B80">
        <w:rPr>
          <w:rFonts w:ascii="Helvetica" w:hAnsi="Helvetica" w:cs="Helvetica"/>
          <w:b/>
          <w:bCs/>
          <w:color w:val="222222"/>
          <w:sz w:val="21"/>
          <w:szCs w:val="21"/>
        </w:rPr>
        <w:t>.</w:t>
      </w:r>
    </w:p>
    <w:p w14:paraId="108A9018"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Краснодар</w:t>
      </w:r>
      <w:r w:rsidRPr="00337B80">
        <w:rPr>
          <w:rFonts w:ascii="Helvetica" w:hAnsi="Helvetica" w:cs="Helvetica"/>
          <w:b/>
          <w:bCs/>
          <w:color w:val="222222"/>
          <w:sz w:val="21"/>
          <w:szCs w:val="21"/>
        </w:rPr>
        <w:t>-2015</w:t>
      </w:r>
    </w:p>
    <w:p w14:paraId="2EC695C1"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b/>
          <w:bCs/>
          <w:color w:val="222222"/>
          <w:sz w:val="21"/>
          <w:szCs w:val="21"/>
        </w:rPr>
        <w:t xml:space="preserve"> </w:t>
      </w:r>
    </w:p>
    <w:p w14:paraId="136BC6F6"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b/>
          <w:bCs/>
          <w:color w:val="222222"/>
          <w:sz w:val="21"/>
          <w:szCs w:val="21"/>
        </w:rPr>
        <w:t>2</w:t>
      </w:r>
    </w:p>
    <w:p w14:paraId="28BC8789"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ОГЛАВЛЕНИЕ</w:t>
      </w:r>
    </w:p>
    <w:p w14:paraId="63A86723"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ВВЕДЕНИЕ</w:t>
      </w:r>
      <w:r w:rsidRPr="00337B80">
        <w:rPr>
          <w:rFonts w:ascii="Helvetica" w:hAnsi="Helvetica" w:cs="Helvetica"/>
          <w:b/>
          <w:bCs/>
          <w:color w:val="222222"/>
          <w:sz w:val="21"/>
          <w:szCs w:val="21"/>
        </w:rPr>
        <w:tab/>
        <w:t xml:space="preserve"> 4</w:t>
      </w:r>
    </w:p>
    <w:p w14:paraId="4E8997C9"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lastRenderedPageBreak/>
        <w:t>ГЛАВА</w:t>
      </w:r>
      <w:r w:rsidRPr="00337B80">
        <w:rPr>
          <w:rFonts w:ascii="Helvetica" w:hAnsi="Helvetica" w:cs="Helvetica"/>
          <w:b/>
          <w:bCs/>
          <w:color w:val="222222"/>
          <w:sz w:val="21"/>
          <w:szCs w:val="21"/>
        </w:rPr>
        <w:t xml:space="preserve"> 1. </w:t>
      </w:r>
      <w:r w:rsidRPr="00337B80">
        <w:rPr>
          <w:rFonts w:ascii="Helvetica" w:hAnsi="Helvetica" w:cs="Helvetica" w:hint="eastAsia"/>
          <w:b/>
          <w:bCs/>
          <w:color w:val="222222"/>
          <w:sz w:val="21"/>
          <w:szCs w:val="21"/>
        </w:rPr>
        <w:t>ОСОБЕННОСТИ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УСЛОВИЯ</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РАБОТЫ</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АВТОМОБИЛЕЙ</w:t>
      </w:r>
    </w:p>
    <w:p w14:paraId="0F90CD58"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В</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ПРОИЗВОДСТВЕННОМ</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ПРОЦЕССЕ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АПК</w:t>
      </w:r>
      <w:r w:rsidRPr="00337B80">
        <w:rPr>
          <w:rFonts w:ascii="Helvetica" w:hAnsi="Helvetica" w:cs="Helvetica"/>
          <w:b/>
          <w:bCs/>
          <w:color w:val="222222"/>
          <w:sz w:val="21"/>
          <w:szCs w:val="21"/>
        </w:rPr>
        <w:tab/>
        <w:t xml:space="preserve"> 14</w:t>
      </w:r>
    </w:p>
    <w:p w14:paraId="41225BD8"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b/>
          <w:bCs/>
          <w:color w:val="222222"/>
          <w:sz w:val="21"/>
          <w:szCs w:val="21"/>
        </w:rPr>
        <w:t>1</w:t>
      </w:r>
      <w:r w:rsidRPr="00337B80">
        <w:rPr>
          <w:rFonts w:ascii="Helvetica" w:hAnsi="Helvetica" w:cs="Helvetica" w:hint="eastAsia"/>
          <w:b/>
          <w:bCs/>
          <w:color w:val="222222"/>
          <w:sz w:val="21"/>
          <w:szCs w:val="21"/>
        </w:rPr>
        <w:t>Л</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Транспортное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обеспечение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агропромышленного</w:t>
      </w:r>
    </w:p>
    <w:p w14:paraId="5E2A541E"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производства</w:t>
      </w:r>
      <w:r w:rsidRPr="00337B80">
        <w:rPr>
          <w:rFonts w:ascii="Helvetica" w:hAnsi="Helvetica" w:cs="Helvetica"/>
          <w:b/>
          <w:bCs/>
          <w:color w:val="222222"/>
          <w:sz w:val="21"/>
          <w:szCs w:val="21"/>
        </w:rPr>
        <w:tab/>
        <w:t xml:space="preserve"> 14</w:t>
      </w:r>
    </w:p>
    <w:p w14:paraId="18E9FD42"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b/>
          <w:bCs/>
          <w:color w:val="222222"/>
          <w:sz w:val="21"/>
          <w:szCs w:val="21"/>
        </w:rPr>
        <w:t>1.2.</w:t>
      </w:r>
      <w:r w:rsidRPr="00337B80">
        <w:rPr>
          <w:rFonts w:ascii="Helvetica" w:hAnsi="Helvetica" w:cs="Helvetica"/>
          <w:b/>
          <w:bCs/>
          <w:color w:val="222222"/>
          <w:sz w:val="21"/>
          <w:szCs w:val="21"/>
        </w:rPr>
        <w:tab/>
      </w:r>
      <w:r w:rsidRPr="00337B80">
        <w:rPr>
          <w:rFonts w:ascii="Helvetica" w:hAnsi="Helvetica" w:cs="Helvetica" w:hint="eastAsia"/>
          <w:b/>
          <w:bCs/>
          <w:color w:val="222222"/>
          <w:sz w:val="21"/>
          <w:szCs w:val="21"/>
        </w:rPr>
        <w:t>Транспортно</w:t>
      </w:r>
      <w:r w:rsidRPr="00337B80">
        <w:rPr>
          <w:rFonts w:ascii="Helvetica" w:hAnsi="Helvetica" w:cs="Helvetica"/>
          <w:b/>
          <w:bCs/>
          <w:color w:val="222222"/>
          <w:sz w:val="21"/>
          <w:szCs w:val="21"/>
        </w:rPr>
        <w:t>-</w:t>
      </w:r>
      <w:r w:rsidRPr="00337B80">
        <w:rPr>
          <w:rFonts w:ascii="Helvetica" w:hAnsi="Helvetica" w:cs="Helvetica" w:hint="eastAsia"/>
          <w:b/>
          <w:bCs/>
          <w:color w:val="222222"/>
          <w:sz w:val="21"/>
          <w:szCs w:val="21"/>
        </w:rPr>
        <w:t>логистическая</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система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агрокомплекса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ее</w:t>
      </w:r>
    </w:p>
    <w:p w14:paraId="63A59834"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целостность</w:t>
      </w:r>
      <w:r w:rsidRPr="00337B80">
        <w:rPr>
          <w:rFonts w:ascii="Helvetica" w:hAnsi="Helvetica" w:cs="Helvetica"/>
          <w:b/>
          <w:bCs/>
          <w:color w:val="222222"/>
          <w:sz w:val="21"/>
          <w:szCs w:val="21"/>
        </w:rPr>
        <w:tab/>
        <w:t xml:space="preserve"> 18</w:t>
      </w:r>
    </w:p>
    <w:p w14:paraId="62CCEAD0"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b/>
          <w:bCs/>
          <w:color w:val="222222"/>
          <w:sz w:val="21"/>
          <w:szCs w:val="21"/>
        </w:rPr>
        <w:t>1.3.</w:t>
      </w:r>
      <w:r w:rsidRPr="00337B80">
        <w:rPr>
          <w:rFonts w:ascii="Helvetica" w:hAnsi="Helvetica" w:cs="Helvetica"/>
          <w:b/>
          <w:bCs/>
          <w:color w:val="222222"/>
          <w:sz w:val="21"/>
          <w:szCs w:val="21"/>
        </w:rPr>
        <w:tab/>
      </w:r>
      <w:r w:rsidRPr="00337B80">
        <w:rPr>
          <w:rFonts w:ascii="Helvetica" w:hAnsi="Helvetica" w:cs="Helvetica" w:hint="eastAsia"/>
          <w:b/>
          <w:bCs/>
          <w:color w:val="222222"/>
          <w:sz w:val="21"/>
          <w:szCs w:val="21"/>
        </w:rPr>
        <w:t>Особенности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генерации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грузопотоков</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сельскохозяйственного</w:t>
      </w:r>
    </w:p>
    <w:p w14:paraId="6A592B4A"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производства</w:t>
      </w:r>
      <w:r w:rsidRPr="00337B80">
        <w:rPr>
          <w:rFonts w:ascii="Helvetica" w:hAnsi="Helvetica" w:cs="Helvetica"/>
          <w:b/>
          <w:bCs/>
          <w:color w:val="222222"/>
          <w:sz w:val="21"/>
          <w:szCs w:val="21"/>
        </w:rPr>
        <w:tab/>
        <w:t xml:space="preserve"> 27</w:t>
      </w:r>
    </w:p>
    <w:p w14:paraId="79DEAE24"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ГЛАВА</w:t>
      </w:r>
      <w:r w:rsidRPr="00337B80">
        <w:rPr>
          <w:rFonts w:ascii="Helvetica" w:hAnsi="Helvetica" w:cs="Helvetica"/>
          <w:b/>
          <w:bCs/>
          <w:color w:val="222222"/>
          <w:sz w:val="21"/>
          <w:szCs w:val="21"/>
        </w:rPr>
        <w:t xml:space="preserve"> 2. </w:t>
      </w:r>
      <w:r w:rsidRPr="00337B80">
        <w:rPr>
          <w:rFonts w:ascii="Helvetica" w:hAnsi="Helvetica" w:cs="Helvetica" w:hint="eastAsia"/>
          <w:b/>
          <w:bCs/>
          <w:color w:val="222222"/>
          <w:sz w:val="21"/>
          <w:szCs w:val="21"/>
        </w:rPr>
        <w:t>ИССЛЕДОВАНИЕ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СИСТЕМЫ</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ТРАНСПОРТНОГО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ОБСЛУЖИВАНИЯ</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СЕЛЬСКОХОЗЯЙСТВЕННОГО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ПРОИЗВОДСТВА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РЕГИОНА</w:t>
      </w:r>
      <w:r w:rsidRPr="00337B80">
        <w:rPr>
          <w:rFonts w:ascii="Helvetica" w:hAnsi="Helvetica" w:cs="Helvetica"/>
          <w:b/>
          <w:bCs/>
          <w:color w:val="222222"/>
          <w:sz w:val="21"/>
          <w:szCs w:val="21"/>
        </w:rPr>
        <w:tab/>
        <w:t xml:space="preserve"> 34</w:t>
      </w:r>
    </w:p>
    <w:p w14:paraId="6ECB895F"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b/>
          <w:bCs/>
          <w:color w:val="222222"/>
          <w:sz w:val="21"/>
          <w:szCs w:val="21"/>
        </w:rPr>
        <w:t>2.1.</w:t>
      </w:r>
      <w:r w:rsidRPr="00337B80">
        <w:rPr>
          <w:rFonts w:ascii="Helvetica" w:hAnsi="Helvetica" w:cs="Helvetica"/>
          <w:b/>
          <w:bCs/>
          <w:color w:val="222222"/>
          <w:sz w:val="21"/>
          <w:szCs w:val="21"/>
        </w:rPr>
        <w:tab/>
      </w:r>
      <w:r w:rsidRPr="00337B80">
        <w:rPr>
          <w:rFonts w:ascii="Helvetica" w:hAnsi="Helvetica" w:cs="Helvetica" w:hint="eastAsia"/>
          <w:b/>
          <w:bCs/>
          <w:color w:val="222222"/>
          <w:sz w:val="21"/>
          <w:szCs w:val="21"/>
        </w:rPr>
        <w:t>Общая</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постановка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задачи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выбор</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обоснование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метода</w:t>
      </w:r>
    </w:p>
    <w:p w14:paraId="1161E9BD"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исследования</w:t>
      </w:r>
      <w:r w:rsidRPr="00337B80">
        <w:rPr>
          <w:rFonts w:ascii="Helvetica" w:hAnsi="Helvetica" w:cs="Helvetica"/>
          <w:b/>
          <w:bCs/>
          <w:color w:val="222222"/>
          <w:sz w:val="21"/>
          <w:szCs w:val="21"/>
        </w:rPr>
        <w:tab/>
        <w:t xml:space="preserve"> 34</w:t>
      </w:r>
    </w:p>
    <w:p w14:paraId="7450C49C"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b/>
          <w:bCs/>
          <w:color w:val="222222"/>
          <w:sz w:val="21"/>
          <w:szCs w:val="21"/>
        </w:rPr>
        <w:t>2.2.</w:t>
      </w:r>
      <w:r w:rsidRPr="00337B80">
        <w:rPr>
          <w:rFonts w:ascii="Helvetica" w:hAnsi="Helvetica" w:cs="Helvetica"/>
          <w:b/>
          <w:bCs/>
          <w:color w:val="222222"/>
          <w:sz w:val="21"/>
          <w:szCs w:val="21"/>
        </w:rPr>
        <w:tab/>
      </w:r>
      <w:r w:rsidRPr="00337B80">
        <w:rPr>
          <w:rFonts w:ascii="Helvetica" w:hAnsi="Helvetica" w:cs="Helvetica" w:hint="eastAsia"/>
          <w:b/>
          <w:bCs/>
          <w:color w:val="222222"/>
          <w:sz w:val="21"/>
          <w:szCs w:val="21"/>
        </w:rPr>
        <w:t>Разработка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методики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оценки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качества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транспортного</w:t>
      </w:r>
    </w:p>
    <w:p w14:paraId="5993836A"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обслуживания</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сельскохозяйственного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производства</w:t>
      </w:r>
      <w:r w:rsidRPr="00337B80">
        <w:rPr>
          <w:rFonts w:ascii="Helvetica" w:hAnsi="Helvetica" w:cs="Helvetica"/>
          <w:b/>
          <w:bCs/>
          <w:color w:val="222222"/>
          <w:sz w:val="21"/>
          <w:szCs w:val="21"/>
        </w:rPr>
        <w:tab/>
        <w:t xml:space="preserve"> 40</w:t>
      </w:r>
    </w:p>
    <w:p w14:paraId="0B256555"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b/>
          <w:bCs/>
          <w:color w:val="222222"/>
          <w:sz w:val="21"/>
          <w:szCs w:val="21"/>
        </w:rPr>
        <w:t>2.3.</w:t>
      </w:r>
      <w:r w:rsidRPr="00337B80">
        <w:rPr>
          <w:rFonts w:ascii="Helvetica" w:hAnsi="Helvetica" w:cs="Helvetica"/>
          <w:b/>
          <w:bCs/>
          <w:color w:val="222222"/>
          <w:sz w:val="21"/>
          <w:szCs w:val="21"/>
        </w:rPr>
        <w:tab/>
      </w:r>
      <w:r w:rsidRPr="00337B80">
        <w:rPr>
          <w:rFonts w:ascii="Helvetica" w:hAnsi="Helvetica" w:cs="Helvetica" w:hint="eastAsia"/>
          <w:b/>
          <w:bCs/>
          <w:color w:val="222222"/>
          <w:sz w:val="21"/>
          <w:szCs w:val="21"/>
        </w:rPr>
        <w:t>Развитие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транспортно</w:t>
      </w:r>
      <w:r w:rsidRPr="00337B80">
        <w:rPr>
          <w:rFonts w:ascii="Helvetica" w:hAnsi="Helvetica" w:cs="Helvetica"/>
          <w:b/>
          <w:bCs/>
          <w:color w:val="222222"/>
          <w:sz w:val="21"/>
          <w:szCs w:val="21"/>
        </w:rPr>
        <w:t>-</w:t>
      </w:r>
      <w:r w:rsidRPr="00337B80">
        <w:rPr>
          <w:rFonts w:ascii="Helvetica" w:hAnsi="Helvetica" w:cs="Helvetica" w:hint="eastAsia"/>
          <w:b/>
          <w:bCs/>
          <w:color w:val="222222"/>
          <w:sz w:val="21"/>
          <w:szCs w:val="21"/>
        </w:rPr>
        <w:t>логистических</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процессов</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и</w:t>
      </w:r>
    </w:p>
    <w:p w14:paraId="34AD2FF7"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транспортной</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инфраструктуры</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АПК</w:t>
      </w:r>
      <w:r w:rsidRPr="00337B80">
        <w:rPr>
          <w:rFonts w:ascii="Helvetica" w:hAnsi="Helvetica" w:cs="Helvetica"/>
          <w:b/>
          <w:bCs/>
          <w:color w:val="222222"/>
          <w:sz w:val="21"/>
          <w:szCs w:val="21"/>
        </w:rPr>
        <w:tab/>
        <w:t xml:space="preserve"> 51</w:t>
      </w:r>
    </w:p>
    <w:p w14:paraId="7315F882"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ГЛАВА</w:t>
      </w:r>
      <w:r w:rsidRPr="00337B80">
        <w:rPr>
          <w:rFonts w:ascii="Helvetica" w:hAnsi="Helvetica" w:cs="Helvetica"/>
          <w:b/>
          <w:bCs/>
          <w:color w:val="222222"/>
          <w:sz w:val="21"/>
          <w:szCs w:val="21"/>
        </w:rPr>
        <w:t xml:space="preserve">. 3 </w:t>
      </w:r>
      <w:r w:rsidRPr="00337B80">
        <w:rPr>
          <w:rFonts w:ascii="Helvetica" w:hAnsi="Helvetica" w:cs="Helvetica" w:hint="eastAsia"/>
          <w:b/>
          <w:bCs/>
          <w:color w:val="222222"/>
          <w:sz w:val="21"/>
          <w:szCs w:val="21"/>
        </w:rPr>
        <w:t>ОРГАНИЗАЦИОННО</w:t>
      </w:r>
      <w:r w:rsidRPr="00337B80">
        <w:rPr>
          <w:rFonts w:ascii="Helvetica" w:hAnsi="Helvetica" w:cs="Helvetica"/>
          <w:b/>
          <w:bCs/>
          <w:color w:val="222222"/>
          <w:sz w:val="21"/>
          <w:szCs w:val="21"/>
        </w:rPr>
        <w:t>-</w:t>
      </w:r>
      <w:r w:rsidRPr="00337B80">
        <w:rPr>
          <w:rFonts w:ascii="Helvetica" w:hAnsi="Helvetica" w:cs="Helvetica" w:hint="eastAsia"/>
          <w:b/>
          <w:bCs/>
          <w:color w:val="222222"/>
          <w:sz w:val="21"/>
          <w:szCs w:val="21"/>
        </w:rPr>
        <w:t>ТЕХНОЛОГИЧЕСКАЯ</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РЕСТРУКТУРИЗАЦИЯ</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ТРАНСПОРТНОГО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ОБСЛУЖИВАНИЯ</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АПК</w:t>
      </w:r>
      <w:r w:rsidRPr="00337B80">
        <w:rPr>
          <w:rFonts w:ascii="Helvetica" w:hAnsi="Helvetica" w:cs="Helvetica"/>
          <w:b/>
          <w:bCs/>
          <w:color w:val="222222"/>
          <w:sz w:val="21"/>
          <w:szCs w:val="21"/>
        </w:rPr>
        <w:t>... 59</w:t>
      </w:r>
    </w:p>
    <w:p w14:paraId="2CEB9501"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b/>
          <w:bCs/>
          <w:color w:val="222222"/>
          <w:sz w:val="21"/>
          <w:szCs w:val="21"/>
        </w:rPr>
        <w:t>3.1.</w:t>
      </w:r>
      <w:r w:rsidRPr="00337B80">
        <w:rPr>
          <w:rFonts w:ascii="Helvetica" w:hAnsi="Helvetica" w:cs="Helvetica"/>
          <w:b/>
          <w:bCs/>
          <w:color w:val="222222"/>
          <w:sz w:val="21"/>
          <w:szCs w:val="21"/>
        </w:rPr>
        <w:tab/>
      </w:r>
      <w:r w:rsidRPr="00337B80">
        <w:rPr>
          <w:rFonts w:ascii="Helvetica" w:hAnsi="Helvetica" w:cs="Helvetica" w:hint="eastAsia"/>
          <w:b/>
          <w:bCs/>
          <w:color w:val="222222"/>
          <w:sz w:val="21"/>
          <w:szCs w:val="21"/>
        </w:rPr>
        <w:t>Разработка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рекомендаций</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по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формированию</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транспортных</w:t>
      </w:r>
    </w:p>
    <w:p w14:paraId="64C011EA"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подразделений</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АПК</w:t>
      </w:r>
      <w:r w:rsidRPr="00337B80">
        <w:rPr>
          <w:rFonts w:ascii="Helvetica" w:hAnsi="Helvetica" w:cs="Helvetica"/>
          <w:b/>
          <w:bCs/>
          <w:color w:val="222222"/>
          <w:sz w:val="21"/>
          <w:szCs w:val="21"/>
        </w:rPr>
        <w:tab/>
        <w:t xml:space="preserve"> 59</w:t>
      </w:r>
    </w:p>
    <w:p w14:paraId="377C33F2"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b/>
          <w:bCs/>
          <w:color w:val="222222"/>
          <w:sz w:val="21"/>
          <w:szCs w:val="21"/>
        </w:rPr>
        <w:t>3.2.</w:t>
      </w:r>
      <w:r w:rsidRPr="00337B80">
        <w:rPr>
          <w:rFonts w:ascii="Helvetica" w:hAnsi="Helvetica" w:cs="Helvetica"/>
          <w:b/>
          <w:bCs/>
          <w:color w:val="222222"/>
          <w:sz w:val="21"/>
          <w:szCs w:val="21"/>
        </w:rPr>
        <w:tab/>
      </w:r>
      <w:r w:rsidRPr="00337B80">
        <w:rPr>
          <w:rFonts w:ascii="Helvetica" w:hAnsi="Helvetica" w:cs="Helvetica" w:hint="eastAsia"/>
          <w:b/>
          <w:bCs/>
          <w:color w:val="222222"/>
          <w:sz w:val="21"/>
          <w:szCs w:val="21"/>
        </w:rPr>
        <w:t>Формирование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функционально</w:t>
      </w:r>
      <w:r w:rsidRPr="00337B80">
        <w:rPr>
          <w:rFonts w:ascii="Helvetica" w:hAnsi="Helvetica" w:cs="Helvetica"/>
          <w:b/>
          <w:bCs/>
          <w:color w:val="222222"/>
          <w:sz w:val="21"/>
          <w:szCs w:val="21"/>
        </w:rPr>
        <w:t>-</w:t>
      </w:r>
      <w:r w:rsidRPr="00337B80">
        <w:rPr>
          <w:rFonts w:ascii="Helvetica" w:hAnsi="Helvetica" w:cs="Helvetica" w:hint="eastAsia"/>
          <w:b/>
          <w:bCs/>
          <w:color w:val="222222"/>
          <w:sz w:val="21"/>
          <w:szCs w:val="21"/>
        </w:rPr>
        <w:t>логистическо</w:t>
      </w:r>
      <w:r w:rsidRPr="00337B80">
        <w:rPr>
          <w:rFonts w:ascii="Helvetica" w:hAnsi="Helvetica" w:cs="Helvetica" w:hint="eastAsia"/>
          <w:b/>
          <w:bCs/>
          <w:color w:val="222222"/>
          <w:sz w:val="21"/>
          <w:szCs w:val="21"/>
        </w:rPr>
        <w:lastRenderedPageBreak/>
        <w:t>го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транспортного</w:t>
      </w:r>
    </w:p>
    <w:p w14:paraId="32E1A102"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центра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АПК</w:t>
      </w:r>
      <w:r w:rsidRPr="00337B80">
        <w:rPr>
          <w:rFonts w:ascii="Helvetica" w:hAnsi="Helvetica" w:cs="Helvetica"/>
          <w:b/>
          <w:bCs/>
          <w:color w:val="222222"/>
          <w:sz w:val="21"/>
          <w:szCs w:val="21"/>
        </w:rPr>
        <w:tab/>
        <w:t xml:space="preserve"> 71</w:t>
      </w:r>
    </w:p>
    <w:p w14:paraId="14EA9841"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ГЛАВА</w:t>
      </w:r>
      <w:r w:rsidRPr="00337B80">
        <w:rPr>
          <w:rFonts w:ascii="Helvetica" w:hAnsi="Helvetica" w:cs="Helvetica"/>
          <w:b/>
          <w:bCs/>
          <w:color w:val="222222"/>
          <w:sz w:val="21"/>
          <w:szCs w:val="21"/>
        </w:rPr>
        <w:t xml:space="preserve"> 4. </w:t>
      </w:r>
      <w:r w:rsidRPr="00337B80">
        <w:rPr>
          <w:rFonts w:ascii="Helvetica" w:hAnsi="Helvetica" w:cs="Helvetica" w:hint="eastAsia"/>
          <w:b/>
          <w:bCs/>
          <w:color w:val="222222"/>
          <w:sz w:val="21"/>
          <w:szCs w:val="21"/>
        </w:rPr>
        <w:t>ПРАКТИЧЕСКОЕ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ИСПОЛЬЗОВАНИЕ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РЕЗУЛЬТАТОВ</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ИССЛЕДОВАНИЯ</w:t>
      </w:r>
      <w:r w:rsidRPr="00337B80">
        <w:rPr>
          <w:rFonts w:ascii="Helvetica" w:hAnsi="Helvetica" w:cs="Helvetica"/>
          <w:b/>
          <w:bCs/>
          <w:color w:val="222222"/>
          <w:sz w:val="21"/>
          <w:szCs w:val="21"/>
        </w:rPr>
        <w:tab/>
        <w:t xml:space="preserve">  87</w:t>
      </w:r>
    </w:p>
    <w:p w14:paraId="06DFB6E1"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b/>
          <w:bCs/>
          <w:color w:val="222222"/>
          <w:sz w:val="21"/>
          <w:szCs w:val="21"/>
        </w:rPr>
        <w:t xml:space="preserve">4.1. </w:t>
      </w:r>
      <w:r w:rsidRPr="00337B80">
        <w:rPr>
          <w:rFonts w:ascii="Helvetica" w:hAnsi="Helvetica" w:cs="Helvetica" w:hint="eastAsia"/>
          <w:b/>
          <w:bCs/>
          <w:color w:val="222222"/>
          <w:sz w:val="21"/>
          <w:szCs w:val="21"/>
        </w:rPr>
        <w:t>Разработка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методики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организации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транспортно</w:t>
      </w:r>
      <w:r w:rsidRPr="00337B80">
        <w:rPr>
          <w:rFonts w:ascii="Helvetica" w:hAnsi="Helvetica" w:cs="Helvetica"/>
          <w:b/>
          <w:bCs/>
          <w:color w:val="222222"/>
          <w:sz w:val="21"/>
          <w:szCs w:val="21"/>
        </w:rPr>
        <w:t>-</w:t>
      </w:r>
      <w:r w:rsidRPr="00337B80">
        <w:rPr>
          <w:rFonts w:ascii="Helvetica" w:hAnsi="Helvetica" w:cs="Helvetica" w:hint="eastAsia"/>
          <w:b/>
          <w:bCs/>
          <w:color w:val="222222"/>
          <w:sz w:val="21"/>
          <w:szCs w:val="21"/>
        </w:rPr>
        <w:t>логистического</w:t>
      </w:r>
    </w:p>
    <w:p w14:paraId="4F77913B"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b/>
          <w:bCs/>
          <w:color w:val="222222"/>
          <w:sz w:val="21"/>
          <w:szCs w:val="21"/>
        </w:rPr>
        <w:t xml:space="preserve"> </w:t>
      </w:r>
    </w:p>
    <w:p w14:paraId="390B66D1"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з</w:t>
      </w:r>
    </w:p>
    <w:p w14:paraId="0574265D"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взаимодействия</w:t>
      </w:r>
      <w:r w:rsidRPr="00337B80">
        <w:rPr>
          <w:rFonts w:ascii="Helvetica" w:hAnsi="Helvetica" w:cs="Helvetica"/>
          <w:b/>
          <w:bCs/>
          <w:color w:val="222222"/>
          <w:sz w:val="21"/>
          <w:szCs w:val="21"/>
        </w:rPr>
        <w:tab/>
        <w:t xml:space="preserve"> 87</w:t>
      </w:r>
    </w:p>
    <w:p w14:paraId="53F0675F"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b/>
          <w:bCs/>
          <w:color w:val="222222"/>
          <w:sz w:val="21"/>
          <w:szCs w:val="21"/>
        </w:rPr>
        <w:t>4.2.</w:t>
      </w:r>
      <w:r w:rsidRPr="00337B80">
        <w:rPr>
          <w:rFonts w:ascii="Helvetica" w:hAnsi="Helvetica" w:cs="Helvetica"/>
          <w:b/>
          <w:bCs/>
          <w:color w:val="222222"/>
          <w:sz w:val="21"/>
          <w:szCs w:val="21"/>
        </w:rPr>
        <w:tab/>
      </w:r>
      <w:r w:rsidRPr="00337B80">
        <w:rPr>
          <w:rFonts w:ascii="Helvetica" w:hAnsi="Helvetica" w:cs="Helvetica" w:hint="eastAsia"/>
          <w:b/>
          <w:bCs/>
          <w:color w:val="222222"/>
          <w:sz w:val="21"/>
          <w:szCs w:val="21"/>
        </w:rPr>
        <w:t>Повышение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эффективности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логистики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агрокомплекса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на</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основе</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оптимизации</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транспортно</w:t>
      </w:r>
      <w:r w:rsidRPr="00337B80">
        <w:rPr>
          <w:rFonts w:ascii="Helvetica" w:hAnsi="Helvetica" w:cs="Helvetica"/>
          <w:b/>
          <w:bCs/>
          <w:color w:val="222222"/>
          <w:sz w:val="21"/>
          <w:szCs w:val="21"/>
        </w:rPr>
        <w:t>-</w:t>
      </w:r>
      <w:r w:rsidRPr="00337B80">
        <w:rPr>
          <w:rFonts w:ascii="Helvetica" w:hAnsi="Helvetica" w:cs="Helvetica" w:hint="eastAsia"/>
          <w:b/>
          <w:bCs/>
          <w:color w:val="222222"/>
          <w:sz w:val="21"/>
          <w:szCs w:val="21"/>
        </w:rPr>
        <w:t>логистического</w:t>
      </w:r>
    </w:p>
    <w:p w14:paraId="48BA7A15"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взаимодействия</w:t>
      </w:r>
      <w:r w:rsidRPr="00337B80">
        <w:rPr>
          <w:rFonts w:ascii="Helvetica" w:hAnsi="Helvetica" w:cs="Helvetica"/>
          <w:b/>
          <w:bCs/>
          <w:color w:val="222222"/>
          <w:sz w:val="21"/>
          <w:szCs w:val="21"/>
        </w:rPr>
        <w:tab/>
        <w:t xml:space="preserve"> 98</w:t>
      </w:r>
    </w:p>
    <w:p w14:paraId="34EA57EA"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ЗАКЛЮЧЕНИЕ</w:t>
      </w:r>
      <w:r w:rsidRPr="00337B80">
        <w:rPr>
          <w:rFonts w:ascii="Helvetica" w:hAnsi="Helvetica" w:cs="Helvetica"/>
          <w:b/>
          <w:bCs/>
          <w:color w:val="222222"/>
          <w:sz w:val="21"/>
          <w:szCs w:val="21"/>
        </w:rPr>
        <w:tab/>
        <w:t xml:space="preserve"> 112</w:t>
      </w:r>
    </w:p>
    <w:p w14:paraId="1D3B6F25"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ПЕРЕЧЕНЬ</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УСЛОВНЫХ</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СОКРАЩЕНИЙ</w:t>
      </w:r>
      <w:r w:rsidRPr="00337B80">
        <w:rPr>
          <w:rFonts w:ascii="Helvetica" w:hAnsi="Helvetica" w:cs="Helvetica"/>
          <w:b/>
          <w:bCs/>
          <w:color w:val="222222"/>
          <w:sz w:val="21"/>
          <w:szCs w:val="21"/>
        </w:rPr>
        <w:tab/>
        <w:t xml:space="preserve"> 114</w:t>
      </w:r>
    </w:p>
    <w:p w14:paraId="0C23AEB1"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БИБЛИОГРАФИЧЕСКИЙ</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СПИСОК</w:t>
      </w:r>
      <w:r w:rsidRPr="00337B80">
        <w:rPr>
          <w:rFonts w:ascii="Helvetica" w:hAnsi="Helvetica" w:cs="Helvetica"/>
          <w:b/>
          <w:bCs/>
          <w:color w:val="222222"/>
          <w:sz w:val="21"/>
          <w:szCs w:val="21"/>
        </w:rPr>
        <w:tab/>
        <w:t xml:space="preserve"> 115</w:t>
      </w:r>
    </w:p>
    <w:p w14:paraId="4FF18462" w14:textId="77777777" w:rsidR="00337B80" w:rsidRPr="00337B80"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ПЕРЕЧЕНЬ</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ИЛЛЮСТРАТИВНОГО</w:t>
      </w:r>
      <w:r w:rsidRPr="00337B80">
        <w:rPr>
          <w:rFonts w:ascii="Helvetica" w:hAnsi="Helvetica" w:cs="Helvetica"/>
          <w:b/>
          <w:bCs/>
          <w:color w:val="222222"/>
          <w:sz w:val="21"/>
          <w:szCs w:val="21"/>
        </w:rPr>
        <w:t xml:space="preserve"> </w:t>
      </w:r>
      <w:r w:rsidRPr="00337B80">
        <w:rPr>
          <w:rFonts w:ascii="Helvetica" w:hAnsi="Helvetica" w:cs="Helvetica" w:hint="eastAsia"/>
          <w:b/>
          <w:bCs/>
          <w:color w:val="222222"/>
          <w:sz w:val="21"/>
          <w:szCs w:val="21"/>
        </w:rPr>
        <w:t>МАТЕРИАЛА</w:t>
      </w:r>
      <w:r w:rsidRPr="00337B80">
        <w:rPr>
          <w:rFonts w:ascii="Helvetica" w:hAnsi="Helvetica" w:cs="Helvetica"/>
          <w:b/>
          <w:bCs/>
          <w:color w:val="222222"/>
          <w:sz w:val="21"/>
          <w:szCs w:val="21"/>
        </w:rPr>
        <w:tab/>
        <w:t xml:space="preserve"> 130</w:t>
      </w:r>
    </w:p>
    <w:p w14:paraId="2FFC573E" w14:textId="1807FB0E" w:rsidR="006650E4" w:rsidRDefault="00337B80" w:rsidP="00337B80">
      <w:pPr>
        <w:rPr>
          <w:rFonts w:ascii="Helvetica" w:hAnsi="Helvetica" w:cs="Helvetica"/>
          <w:b/>
          <w:bCs/>
          <w:color w:val="222222"/>
          <w:sz w:val="21"/>
          <w:szCs w:val="21"/>
        </w:rPr>
      </w:pPr>
      <w:r w:rsidRPr="00337B80">
        <w:rPr>
          <w:rFonts w:ascii="Helvetica" w:hAnsi="Helvetica" w:cs="Helvetica" w:hint="eastAsia"/>
          <w:b/>
          <w:bCs/>
          <w:color w:val="222222"/>
          <w:sz w:val="21"/>
          <w:szCs w:val="21"/>
        </w:rPr>
        <w:t>ПРИЛОЖЕНИЕ</w:t>
      </w:r>
      <w:r w:rsidRPr="00337B80">
        <w:rPr>
          <w:rFonts w:ascii="Helvetica" w:hAnsi="Helvetica" w:cs="Helvetica"/>
          <w:b/>
          <w:bCs/>
          <w:color w:val="222222"/>
          <w:sz w:val="21"/>
          <w:szCs w:val="21"/>
        </w:rPr>
        <w:tab/>
        <w:t xml:space="preserve"> 133</w:t>
      </w:r>
    </w:p>
    <w:p w14:paraId="05370A40" w14:textId="02E60D29" w:rsidR="00337B80" w:rsidRDefault="00337B80" w:rsidP="00337B80">
      <w:pPr>
        <w:rPr>
          <w:rFonts w:ascii="Helvetica" w:hAnsi="Helvetica" w:cs="Helvetica"/>
          <w:b/>
          <w:bCs/>
          <w:color w:val="222222"/>
          <w:sz w:val="21"/>
          <w:szCs w:val="21"/>
        </w:rPr>
      </w:pPr>
    </w:p>
    <w:p w14:paraId="4E938395" w14:textId="0C2BD2FC" w:rsidR="00337B80" w:rsidRDefault="00337B80" w:rsidP="00337B80">
      <w:pPr>
        <w:rPr>
          <w:rFonts w:ascii="Helvetica" w:hAnsi="Helvetica" w:cs="Helvetica"/>
          <w:b/>
          <w:bCs/>
          <w:color w:val="222222"/>
          <w:sz w:val="21"/>
          <w:szCs w:val="21"/>
        </w:rPr>
      </w:pPr>
    </w:p>
    <w:p w14:paraId="1481657E" w14:textId="77777777" w:rsidR="00337B80" w:rsidRDefault="00337B80" w:rsidP="00337B80">
      <w:r>
        <w:rPr>
          <w:rFonts w:hint="eastAsia"/>
        </w:rPr>
        <w:t>ЗАКЛЮЧЕНИЕ</w:t>
      </w:r>
    </w:p>
    <w:p w14:paraId="431F3D2F" w14:textId="77777777" w:rsidR="00337B80" w:rsidRDefault="00337B80" w:rsidP="00337B80">
      <w:r>
        <w:rPr>
          <w:rFonts w:hint="eastAsia"/>
        </w:rPr>
        <w:t>В</w:t>
      </w:r>
      <w:r>
        <w:t xml:space="preserve"> </w:t>
      </w:r>
      <w:r>
        <w:rPr>
          <w:rFonts w:hint="eastAsia"/>
        </w:rPr>
        <w:t>результате</w:t>
      </w:r>
      <w:r>
        <w:t xml:space="preserve"> </w:t>
      </w:r>
      <w:r>
        <w:rPr>
          <w:rFonts w:hint="eastAsia"/>
        </w:rPr>
        <w:t>диссертационного</w:t>
      </w:r>
      <w:r>
        <w:t xml:space="preserve"> </w:t>
      </w:r>
      <w:r>
        <w:rPr>
          <w:rFonts w:hint="eastAsia"/>
        </w:rPr>
        <w:t>исследования</w:t>
      </w:r>
      <w:r>
        <w:t xml:space="preserve"> </w:t>
      </w:r>
      <w:r>
        <w:rPr>
          <w:rFonts w:hint="eastAsia"/>
        </w:rPr>
        <w:t>получены</w:t>
      </w:r>
      <w:r>
        <w:t xml:space="preserve"> </w:t>
      </w:r>
      <w:r>
        <w:rPr>
          <w:rFonts w:hint="eastAsia"/>
        </w:rPr>
        <w:t>следующие</w:t>
      </w:r>
      <w:r>
        <w:t xml:space="preserve"> </w:t>
      </w:r>
      <w:r>
        <w:rPr>
          <w:rFonts w:hint="eastAsia"/>
        </w:rPr>
        <w:t>основные</w:t>
      </w:r>
      <w:r>
        <w:t xml:space="preserve"> </w:t>
      </w:r>
      <w:r>
        <w:rPr>
          <w:rFonts w:hint="eastAsia"/>
        </w:rPr>
        <w:t>результаты</w:t>
      </w:r>
      <w:r>
        <w:t xml:space="preserve">, </w:t>
      </w:r>
      <w:r>
        <w:rPr>
          <w:rFonts w:hint="eastAsia"/>
        </w:rPr>
        <w:t>совокупность</w:t>
      </w:r>
      <w:r>
        <w:t xml:space="preserve"> </w:t>
      </w:r>
      <w:r>
        <w:rPr>
          <w:rFonts w:hint="eastAsia"/>
        </w:rPr>
        <w:t>которых</w:t>
      </w:r>
      <w:r>
        <w:t xml:space="preserve"> </w:t>
      </w:r>
      <w:r>
        <w:rPr>
          <w:rFonts w:hint="eastAsia"/>
        </w:rPr>
        <w:t>свидетельствует</w:t>
      </w:r>
      <w:r>
        <w:t xml:space="preserve"> </w:t>
      </w:r>
      <w:r>
        <w:rPr>
          <w:rFonts w:hint="eastAsia"/>
        </w:rPr>
        <w:t>о</w:t>
      </w:r>
      <w:r>
        <w:t xml:space="preserve"> </w:t>
      </w:r>
      <w:r>
        <w:rPr>
          <w:rFonts w:hint="eastAsia"/>
        </w:rPr>
        <w:t>достижении</w:t>
      </w:r>
      <w:r>
        <w:t xml:space="preserve"> </w:t>
      </w:r>
      <w:r>
        <w:rPr>
          <w:rFonts w:hint="eastAsia"/>
        </w:rPr>
        <w:t>поставленной</w:t>
      </w:r>
      <w:r>
        <w:t xml:space="preserve"> </w:t>
      </w:r>
      <w:r>
        <w:rPr>
          <w:rFonts w:hint="eastAsia"/>
        </w:rPr>
        <w:t>цели</w:t>
      </w:r>
      <w:r>
        <w:t xml:space="preserve"> </w:t>
      </w:r>
      <w:r>
        <w:rPr>
          <w:rFonts w:hint="eastAsia"/>
        </w:rPr>
        <w:t>и</w:t>
      </w:r>
      <w:r>
        <w:t xml:space="preserve"> </w:t>
      </w:r>
      <w:r>
        <w:rPr>
          <w:rFonts w:hint="eastAsia"/>
        </w:rPr>
        <w:t>решении</w:t>
      </w:r>
      <w:r>
        <w:t xml:space="preserve"> </w:t>
      </w:r>
      <w:r>
        <w:rPr>
          <w:rFonts w:hint="eastAsia"/>
        </w:rPr>
        <w:t>сформулированных</w:t>
      </w:r>
      <w:r>
        <w:t xml:space="preserve"> </w:t>
      </w:r>
      <w:r>
        <w:rPr>
          <w:rFonts w:hint="eastAsia"/>
        </w:rPr>
        <w:t>задач</w:t>
      </w:r>
      <w:r>
        <w:t>:</w:t>
      </w:r>
    </w:p>
    <w:p w14:paraId="207B0693" w14:textId="77777777" w:rsidR="00337B80" w:rsidRDefault="00337B80" w:rsidP="00337B80">
      <w:r>
        <w:t>1.</w:t>
      </w:r>
      <w:r>
        <w:tab/>
      </w:r>
      <w:r>
        <w:rPr>
          <w:rFonts w:hint="eastAsia"/>
        </w:rPr>
        <w:t>Анализ</w:t>
      </w:r>
      <w:r>
        <w:t xml:space="preserve"> </w:t>
      </w:r>
      <w:r>
        <w:rPr>
          <w:rFonts w:hint="eastAsia"/>
        </w:rPr>
        <w:t>специфики</w:t>
      </w:r>
      <w:r>
        <w:t xml:space="preserve"> </w:t>
      </w:r>
      <w:r>
        <w:rPr>
          <w:rFonts w:hint="eastAsia"/>
        </w:rPr>
        <w:t>и</w:t>
      </w:r>
      <w:r>
        <w:t xml:space="preserve"> </w:t>
      </w:r>
      <w:r>
        <w:rPr>
          <w:rFonts w:hint="eastAsia"/>
        </w:rPr>
        <w:t>эффективности</w:t>
      </w:r>
      <w:r>
        <w:t xml:space="preserve"> </w:t>
      </w:r>
      <w:r>
        <w:rPr>
          <w:rFonts w:hint="eastAsia"/>
        </w:rPr>
        <w:t>работы</w:t>
      </w:r>
      <w:r>
        <w:t xml:space="preserve"> </w:t>
      </w:r>
      <w:r>
        <w:rPr>
          <w:rFonts w:hint="eastAsia"/>
        </w:rPr>
        <w:t>грузовых</w:t>
      </w:r>
      <w:r>
        <w:t xml:space="preserve"> </w:t>
      </w:r>
      <w:r>
        <w:rPr>
          <w:rFonts w:hint="eastAsia"/>
        </w:rPr>
        <w:t>автомобилей</w:t>
      </w:r>
      <w:r>
        <w:t xml:space="preserve"> </w:t>
      </w:r>
      <w:r>
        <w:rPr>
          <w:rFonts w:hint="eastAsia"/>
        </w:rPr>
        <w:t>при</w:t>
      </w:r>
      <w:r>
        <w:t xml:space="preserve"> </w:t>
      </w:r>
      <w:r>
        <w:rPr>
          <w:rFonts w:hint="eastAsia"/>
        </w:rPr>
        <w:t>транспортном</w:t>
      </w:r>
      <w:r>
        <w:t xml:space="preserve"> </w:t>
      </w:r>
      <w:r>
        <w:rPr>
          <w:rFonts w:hint="eastAsia"/>
        </w:rPr>
        <w:t>обслуживании</w:t>
      </w:r>
      <w:r>
        <w:t xml:space="preserve"> </w:t>
      </w:r>
      <w:r>
        <w:rPr>
          <w:rFonts w:hint="eastAsia"/>
        </w:rPr>
        <w:t>АПК</w:t>
      </w:r>
      <w:r>
        <w:t xml:space="preserve"> </w:t>
      </w:r>
      <w:r>
        <w:rPr>
          <w:rFonts w:hint="eastAsia"/>
        </w:rPr>
        <w:t>и</w:t>
      </w:r>
      <w:r>
        <w:t xml:space="preserve"> </w:t>
      </w:r>
      <w:r>
        <w:rPr>
          <w:rFonts w:hint="eastAsia"/>
        </w:rPr>
        <w:t>его</w:t>
      </w:r>
      <w:r>
        <w:t xml:space="preserve"> </w:t>
      </w:r>
      <w:r>
        <w:rPr>
          <w:rFonts w:hint="eastAsia"/>
        </w:rPr>
        <w:t>предприятий</w:t>
      </w:r>
      <w:r>
        <w:t xml:space="preserve"> </w:t>
      </w:r>
      <w:r>
        <w:rPr>
          <w:rFonts w:hint="eastAsia"/>
        </w:rPr>
        <w:t>впервые</w:t>
      </w:r>
      <w:r>
        <w:t xml:space="preserve"> </w:t>
      </w:r>
      <w:r>
        <w:rPr>
          <w:rFonts w:hint="eastAsia"/>
        </w:rPr>
        <w:t>выполнен</w:t>
      </w:r>
      <w:r>
        <w:t xml:space="preserve"> </w:t>
      </w:r>
      <w:r>
        <w:rPr>
          <w:rFonts w:hint="eastAsia"/>
        </w:rPr>
        <w:t>во</w:t>
      </w:r>
      <w:r>
        <w:t xml:space="preserve"> </w:t>
      </w:r>
      <w:r>
        <w:rPr>
          <w:rFonts w:hint="eastAsia"/>
        </w:rPr>
        <w:t>взаимосвязи</w:t>
      </w:r>
      <w:r>
        <w:t xml:space="preserve"> </w:t>
      </w:r>
      <w:r>
        <w:rPr>
          <w:rFonts w:hint="eastAsia"/>
        </w:rPr>
        <w:t>с</w:t>
      </w:r>
      <w:r>
        <w:t xml:space="preserve"> </w:t>
      </w:r>
      <w:r>
        <w:rPr>
          <w:rFonts w:hint="eastAsia"/>
        </w:rPr>
        <w:t>основным</w:t>
      </w:r>
      <w:r>
        <w:t xml:space="preserve"> </w:t>
      </w:r>
      <w:r>
        <w:rPr>
          <w:rFonts w:hint="eastAsia"/>
        </w:rPr>
        <w:t>производством</w:t>
      </w:r>
      <w:r>
        <w:t xml:space="preserve">, </w:t>
      </w:r>
      <w:r>
        <w:rPr>
          <w:rFonts w:hint="eastAsia"/>
        </w:rPr>
        <w:t>что</w:t>
      </w:r>
      <w:r>
        <w:t xml:space="preserve"> </w:t>
      </w:r>
      <w:r>
        <w:rPr>
          <w:rFonts w:hint="eastAsia"/>
        </w:rPr>
        <w:t>отражает</w:t>
      </w:r>
      <w:r>
        <w:t xml:space="preserve"> </w:t>
      </w:r>
      <w:r>
        <w:rPr>
          <w:rFonts w:hint="eastAsia"/>
        </w:rPr>
        <w:t>возможность</w:t>
      </w:r>
      <w:r>
        <w:t xml:space="preserve"> </w:t>
      </w:r>
      <w:r>
        <w:rPr>
          <w:rFonts w:hint="eastAsia"/>
        </w:rPr>
        <w:t>получения</w:t>
      </w:r>
      <w:r>
        <w:t xml:space="preserve"> </w:t>
      </w:r>
      <w:r>
        <w:rPr>
          <w:rFonts w:hint="eastAsia"/>
        </w:rPr>
        <w:t>синергетического</w:t>
      </w:r>
      <w:r>
        <w:t xml:space="preserve"> </w:t>
      </w:r>
      <w:r>
        <w:rPr>
          <w:rFonts w:hint="eastAsia"/>
        </w:rPr>
        <w:lastRenderedPageBreak/>
        <w:t>эффекта</w:t>
      </w:r>
      <w:r>
        <w:t xml:space="preserve"> </w:t>
      </w:r>
      <w:r>
        <w:rPr>
          <w:rFonts w:hint="eastAsia"/>
        </w:rPr>
        <w:t>и</w:t>
      </w:r>
      <w:r>
        <w:t xml:space="preserve"> </w:t>
      </w:r>
      <w:r>
        <w:rPr>
          <w:rFonts w:hint="eastAsia"/>
        </w:rPr>
        <w:t>снижения</w:t>
      </w:r>
      <w:r>
        <w:t xml:space="preserve"> </w:t>
      </w:r>
      <w:r>
        <w:rPr>
          <w:rFonts w:hint="eastAsia"/>
        </w:rPr>
        <w:t>транспортной</w:t>
      </w:r>
      <w:r>
        <w:t xml:space="preserve"> </w:t>
      </w:r>
      <w:r>
        <w:rPr>
          <w:rFonts w:hint="eastAsia"/>
        </w:rPr>
        <w:t>емкости</w:t>
      </w:r>
      <w:r>
        <w:t xml:space="preserve"> </w:t>
      </w:r>
      <w:r>
        <w:rPr>
          <w:rFonts w:hint="eastAsia"/>
        </w:rPr>
        <w:t>выпускаемой</w:t>
      </w:r>
      <w:r>
        <w:t xml:space="preserve"> </w:t>
      </w:r>
      <w:r>
        <w:rPr>
          <w:rFonts w:hint="eastAsia"/>
        </w:rPr>
        <w:t>продукции</w:t>
      </w:r>
      <w:r>
        <w:t xml:space="preserve"> </w:t>
      </w:r>
      <w:r>
        <w:rPr>
          <w:rFonts w:hint="eastAsia"/>
        </w:rPr>
        <w:t>на</w:t>
      </w:r>
      <w:r>
        <w:t xml:space="preserve"> </w:t>
      </w:r>
      <w:r>
        <w:rPr>
          <w:rFonts w:hint="eastAsia"/>
        </w:rPr>
        <w:t>рассматриваемом</w:t>
      </w:r>
      <w:r>
        <w:t xml:space="preserve"> </w:t>
      </w:r>
      <w:r>
        <w:rPr>
          <w:rFonts w:hint="eastAsia"/>
        </w:rPr>
        <w:t>предприятии</w:t>
      </w:r>
      <w:r>
        <w:t xml:space="preserve"> </w:t>
      </w:r>
      <w:r>
        <w:rPr>
          <w:rFonts w:hint="eastAsia"/>
        </w:rPr>
        <w:t>более</w:t>
      </w:r>
      <w:r>
        <w:t xml:space="preserve"> 30%.</w:t>
      </w:r>
    </w:p>
    <w:p w14:paraId="2AB7E85B" w14:textId="77777777" w:rsidR="00337B80" w:rsidRDefault="00337B80" w:rsidP="00337B80">
      <w:r>
        <w:rPr>
          <w:rFonts w:hint="eastAsia"/>
        </w:rPr>
        <w:t>Определено</w:t>
      </w:r>
      <w:r>
        <w:t xml:space="preserve">, </w:t>
      </w:r>
      <w:r>
        <w:rPr>
          <w:rFonts w:hint="eastAsia"/>
        </w:rPr>
        <w:t>что</w:t>
      </w:r>
      <w:r>
        <w:t>:</w:t>
      </w:r>
    </w:p>
    <w:p w14:paraId="6C59B250" w14:textId="77777777" w:rsidR="00337B80" w:rsidRDefault="00337B80" w:rsidP="00337B80">
      <w:r>
        <w:t>-</w:t>
      </w:r>
      <w:r>
        <w:tab/>
      </w:r>
      <w:r>
        <w:rPr>
          <w:rFonts w:hint="eastAsia"/>
        </w:rPr>
        <w:t>потребность</w:t>
      </w:r>
      <w:r>
        <w:t xml:space="preserve"> </w:t>
      </w:r>
      <w:r>
        <w:rPr>
          <w:rFonts w:hint="eastAsia"/>
        </w:rPr>
        <w:t>предприятий</w:t>
      </w:r>
      <w:r>
        <w:t xml:space="preserve"> </w:t>
      </w:r>
      <w:r>
        <w:rPr>
          <w:rFonts w:hint="eastAsia"/>
        </w:rPr>
        <w:t>агрокомплекса</w:t>
      </w:r>
      <w:r>
        <w:t xml:space="preserve"> </w:t>
      </w:r>
      <w:r>
        <w:rPr>
          <w:rFonts w:hint="eastAsia"/>
        </w:rPr>
        <w:t>в</w:t>
      </w:r>
      <w:r>
        <w:t xml:space="preserve"> </w:t>
      </w:r>
      <w:r>
        <w:rPr>
          <w:rFonts w:hint="eastAsia"/>
        </w:rPr>
        <w:t>транспортном</w:t>
      </w:r>
      <w:r>
        <w:t xml:space="preserve"> </w:t>
      </w:r>
      <w:r>
        <w:rPr>
          <w:rFonts w:hint="eastAsia"/>
        </w:rPr>
        <w:t>обслуживании</w:t>
      </w:r>
      <w:r>
        <w:t xml:space="preserve"> </w:t>
      </w:r>
      <w:r>
        <w:rPr>
          <w:rFonts w:hint="eastAsia"/>
        </w:rPr>
        <w:t>характеризуется</w:t>
      </w:r>
      <w:r>
        <w:t xml:space="preserve"> </w:t>
      </w:r>
      <w:r>
        <w:rPr>
          <w:rFonts w:hint="eastAsia"/>
        </w:rPr>
        <w:t>особыми</w:t>
      </w:r>
      <w:r>
        <w:t xml:space="preserve"> </w:t>
      </w:r>
      <w:r>
        <w:rPr>
          <w:rFonts w:hint="eastAsia"/>
        </w:rPr>
        <w:t>требованиями</w:t>
      </w:r>
      <w:r>
        <w:t xml:space="preserve"> </w:t>
      </w:r>
      <w:r>
        <w:rPr>
          <w:rFonts w:hint="eastAsia"/>
        </w:rPr>
        <w:t>к</w:t>
      </w:r>
      <w:r>
        <w:t xml:space="preserve"> </w:t>
      </w:r>
      <w:r>
        <w:rPr>
          <w:rFonts w:hint="eastAsia"/>
        </w:rPr>
        <w:t>операциям</w:t>
      </w:r>
      <w:r>
        <w:t xml:space="preserve"> </w:t>
      </w:r>
      <w:r>
        <w:rPr>
          <w:rFonts w:hint="eastAsia"/>
        </w:rPr>
        <w:t>перевозочного</w:t>
      </w:r>
      <w:r>
        <w:t xml:space="preserve"> </w:t>
      </w:r>
      <w:r>
        <w:rPr>
          <w:rFonts w:hint="eastAsia"/>
        </w:rPr>
        <w:t>процесса</w:t>
      </w:r>
      <w:r>
        <w:t xml:space="preserve"> </w:t>
      </w:r>
      <w:r>
        <w:rPr>
          <w:rFonts w:hint="eastAsia"/>
        </w:rPr>
        <w:t>и</w:t>
      </w:r>
      <w:r>
        <w:t xml:space="preserve"> </w:t>
      </w:r>
      <w:r>
        <w:rPr>
          <w:rFonts w:hint="eastAsia"/>
        </w:rPr>
        <w:t>условиям</w:t>
      </w:r>
      <w:r>
        <w:t xml:space="preserve"> </w:t>
      </w:r>
      <w:r>
        <w:rPr>
          <w:rFonts w:hint="eastAsia"/>
        </w:rPr>
        <w:t>их</w:t>
      </w:r>
      <w:r>
        <w:t xml:space="preserve"> </w:t>
      </w:r>
      <w:r>
        <w:rPr>
          <w:rFonts w:hint="eastAsia"/>
        </w:rPr>
        <w:t>выполнения</w:t>
      </w:r>
      <w:r>
        <w:t xml:space="preserve">, </w:t>
      </w:r>
      <w:r>
        <w:rPr>
          <w:rFonts w:hint="eastAsia"/>
        </w:rPr>
        <w:t>что</w:t>
      </w:r>
      <w:r>
        <w:t xml:space="preserve"> </w:t>
      </w:r>
      <w:r>
        <w:rPr>
          <w:rFonts w:hint="eastAsia"/>
        </w:rPr>
        <w:t>требует</w:t>
      </w:r>
      <w:r>
        <w:t xml:space="preserve"> </w:t>
      </w:r>
      <w:r>
        <w:rPr>
          <w:rFonts w:hint="eastAsia"/>
        </w:rPr>
        <w:t>применения</w:t>
      </w:r>
      <w:r>
        <w:t xml:space="preserve"> </w:t>
      </w:r>
      <w:r>
        <w:rPr>
          <w:rFonts w:hint="eastAsia"/>
        </w:rPr>
        <w:t>современных</w:t>
      </w:r>
      <w:r>
        <w:t xml:space="preserve"> </w:t>
      </w:r>
      <w:r>
        <w:rPr>
          <w:rFonts w:hint="eastAsia"/>
        </w:rPr>
        <w:t>технологий</w:t>
      </w:r>
      <w:r>
        <w:t xml:space="preserve"> </w:t>
      </w:r>
      <w:r>
        <w:rPr>
          <w:rFonts w:hint="eastAsia"/>
        </w:rPr>
        <w:t>перевозочного</w:t>
      </w:r>
      <w:r>
        <w:t xml:space="preserve"> </w:t>
      </w:r>
      <w:r>
        <w:rPr>
          <w:rFonts w:hint="eastAsia"/>
        </w:rPr>
        <w:t>процесса</w:t>
      </w:r>
      <w:r>
        <w:t xml:space="preserve">, </w:t>
      </w:r>
      <w:r>
        <w:rPr>
          <w:rFonts w:hint="eastAsia"/>
        </w:rPr>
        <w:t>которые</w:t>
      </w:r>
      <w:r>
        <w:t xml:space="preserve"> </w:t>
      </w:r>
      <w:r>
        <w:rPr>
          <w:rFonts w:hint="eastAsia"/>
        </w:rPr>
        <w:t>позволяют</w:t>
      </w:r>
      <w:r>
        <w:t xml:space="preserve"> </w:t>
      </w:r>
      <w:r>
        <w:rPr>
          <w:rFonts w:hint="eastAsia"/>
        </w:rPr>
        <w:t>эффективно</w:t>
      </w:r>
      <w:r>
        <w:t xml:space="preserve"> </w:t>
      </w:r>
      <w:r>
        <w:rPr>
          <w:rFonts w:hint="eastAsia"/>
        </w:rPr>
        <w:t>обслуживать</w:t>
      </w:r>
      <w:r>
        <w:t xml:space="preserve"> </w:t>
      </w:r>
      <w:r>
        <w:rPr>
          <w:rFonts w:hint="eastAsia"/>
        </w:rPr>
        <w:t>как</w:t>
      </w:r>
      <w:r>
        <w:t xml:space="preserve"> </w:t>
      </w:r>
      <w:r>
        <w:rPr>
          <w:rFonts w:hint="eastAsia"/>
        </w:rPr>
        <w:t>грузовладельцев</w:t>
      </w:r>
      <w:r>
        <w:t xml:space="preserve"> </w:t>
      </w:r>
      <w:r>
        <w:rPr>
          <w:rFonts w:hint="eastAsia"/>
        </w:rPr>
        <w:t>так</w:t>
      </w:r>
      <w:r>
        <w:t xml:space="preserve"> </w:t>
      </w:r>
      <w:r>
        <w:rPr>
          <w:rFonts w:hint="eastAsia"/>
        </w:rPr>
        <w:t>и</w:t>
      </w:r>
      <w:r>
        <w:t xml:space="preserve"> </w:t>
      </w:r>
      <w:r>
        <w:rPr>
          <w:rFonts w:hint="eastAsia"/>
        </w:rPr>
        <w:t>грузоотправителей</w:t>
      </w:r>
      <w:r>
        <w:t xml:space="preserve"> (</w:t>
      </w:r>
      <w:r>
        <w:rPr>
          <w:rFonts w:hint="eastAsia"/>
        </w:rPr>
        <w:t>грузополучателей</w:t>
      </w:r>
      <w:r>
        <w:t xml:space="preserve">), </w:t>
      </w:r>
      <w:r>
        <w:rPr>
          <w:rFonts w:hint="eastAsia"/>
        </w:rPr>
        <w:t>а</w:t>
      </w:r>
      <w:r>
        <w:t xml:space="preserve"> </w:t>
      </w:r>
      <w:r>
        <w:rPr>
          <w:rFonts w:hint="eastAsia"/>
        </w:rPr>
        <w:t>также</w:t>
      </w:r>
      <w:r>
        <w:t xml:space="preserve"> </w:t>
      </w:r>
      <w:r>
        <w:rPr>
          <w:rFonts w:hint="eastAsia"/>
        </w:rPr>
        <w:t>снижать</w:t>
      </w:r>
      <w:r>
        <w:t xml:space="preserve"> </w:t>
      </w:r>
      <w:r>
        <w:rPr>
          <w:rFonts w:hint="eastAsia"/>
        </w:rPr>
        <w:t>транспортные</w:t>
      </w:r>
      <w:r>
        <w:t xml:space="preserve"> </w:t>
      </w:r>
      <w:r>
        <w:rPr>
          <w:rFonts w:hint="eastAsia"/>
        </w:rPr>
        <w:t>затраты</w:t>
      </w:r>
      <w:r>
        <w:t>;</w:t>
      </w:r>
    </w:p>
    <w:p w14:paraId="481A9D4D" w14:textId="77777777" w:rsidR="00337B80" w:rsidRDefault="00337B80" w:rsidP="00337B80">
      <w:r>
        <w:t>-</w:t>
      </w:r>
      <w:r>
        <w:tab/>
        <w:t xml:space="preserve"> </w:t>
      </w:r>
      <w:r>
        <w:rPr>
          <w:rFonts w:hint="eastAsia"/>
        </w:rPr>
        <w:t>стремление</w:t>
      </w:r>
      <w:r>
        <w:t xml:space="preserve"> </w:t>
      </w:r>
      <w:r>
        <w:rPr>
          <w:rFonts w:hint="eastAsia"/>
        </w:rPr>
        <w:t>предприятий</w:t>
      </w:r>
      <w:r>
        <w:t xml:space="preserve"> </w:t>
      </w:r>
      <w:r>
        <w:rPr>
          <w:rFonts w:hint="eastAsia"/>
        </w:rPr>
        <w:t>агропромышленного</w:t>
      </w:r>
      <w:r>
        <w:t xml:space="preserve"> </w:t>
      </w:r>
      <w:r>
        <w:rPr>
          <w:rFonts w:hint="eastAsia"/>
        </w:rPr>
        <w:t>комплекса</w:t>
      </w:r>
      <w:r>
        <w:t xml:space="preserve"> </w:t>
      </w:r>
      <w:r>
        <w:rPr>
          <w:rFonts w:hint="eastAsia"/>
        </w:rPr>
        <w:t>к</w:t>
      </w:r>
      <w:r>
        <w:t xml:space="preserve"> </w:t>
      </w:r>
      <w:r>
        <w:rPr>
          <w:rFonts w:hint="eastAsia"/>
        </w:rPr>
        <w:t>увеличению</w:t>
      </w:r>
      <w:r>
        <w:t xml:space="preserve"> </w:t>
      </w:r>
      <w:r>
        <w:rPr>
          <w:rFonts w:hint="eastAsia"/>
        </w:rPr>
        <w:t>численности</w:t>
      </w:r>
      <w:r>
        <w:t xml:space="preserve"> </w:t>
      </w:r>
      <w:r>
        <w:rPr>
          <w:rFonts w:hint="eastAsia"/>
        </w:rPr>
        <w:t>собственного</w:t>
      </w:r>
      <w:r>
        <w:t xml:space="preserve"> </w:t>
      </w:r>
      <w:r>
        <w:rPr>
          <w:rFonts w:hint="eastAsia"/>
        </w:rPr>
        <w:t>специализированного</w:t>
      </w:r>
      <w:r>
        <w:t xml:space="preserve"> </w:t>
      </w:r>
      <w:r>
        <w:rPr>
          <w:rFonts w:hint="eastAsia"/>
        </w:rPr>
        <w:t>и</w:t>
      </w:r>
      <w:r>
        <w:t xml:space="preserve"> </w:t>
      </w:r>
      <w:r>
        <w:rPr>
          <w:rFonts w:hint="eastAsia"/>
        </w:rPr>
        <w:t>дорогостоящего</w:t>
      </w:r>
      <w:r>
        <w:t xml:space="preserve"> </w:t>
      </w:r>
      <w:r>
        <w:rPr>
          <w:rFonts w:hint="eastAsia"/>
        </w:rPr>
        <w:t>автомобильного</w:t>
      </w:r>
      <w:r>
        <w:t xml:space="preserve"> </w:t>
      </w:r>
      <w:r>
        <w:rPr>
          <w:rFonts w:hint="eastAsia"/>
        </w:rPr>
        <w:t>подвижного</w:t>
      </w:r>
      <w:r>
        <w:t xml:space="preserve"> </w:t>
      </w:r>
      <w:r>
        <w:rPr>
          <w:rFonts w:hint="eastAsia"/>
        </w:rPr>
        <w:t>состава</w:t>
      </w:r>
      <w:r>
        <w:t xml:space="preserve"> </w:t>
      </w:r>
      <w:r>
        <w:rPr>
          <w:rFonts w:hint="eastAsia"/>
        </w:rPr>
        <w:t>направлено</w:t>
      </w:r>
      <w:r>
        <w:t xml:space="preserve"> </w:t>
      </w:r>
      <w:r>
        <w:rPr>
          <w:rFonts w:hint="eastAsia"/>
        </w:rPr>
        <w:t>на</w:t>
      </w:r>
      <w:r>
        <w:t xml:space="preserve"> </w:t>
      </w:r>
      <w:r>
        <w:rPr>
          <w:rFonts w:hint="eastAsia"/>
        </w:rPr>
        <w:t>более</w:t>
      </w:r>
      <w:r>
        <w:t xml:space="preserve"> </w:t>
      </w:r>
      <w:r>
        <w:rPr>
          <w:rFonts w:hint="eastAsia"/>
        </w:rPr>
        <w:t>полное</w:t>
      </w:r>
      <w:r>
        <w:t xml:space="preserve"> </w:t>
      </w:r>
      <w:r>
        <w:rPr>
          <w:rFonts w:hint="eastAsia"/>
        </w:rPr>
        <w:t>и</w:t>
      </w:r>
      <w:r>
        <w:t xml:space="preserve"> </w:t>
      </w:r>
      <w:r>
        <w:rPr>
          <w:rFonts w:hint="eastAsia"/>
        </w:rPr>
        <w:t>самостоятельное</w:t>
      </w:r>
      <w:r>
        <w:t xml:space="preserve"> </w:t>
      </w:r>
      <w:r>
        <w:rPr>
          <w:rFonts w:hint="eastAsia"/>
        </w:rPr>
        <w:t>транспортное</w:t>
      </w:r>
      <w:r>
        <w:t xml:space="preserve"> </w:t>
      </w:r>
      <w:r>
        <w:rPr>
          <w:rFonts w:hint="eastAsia"/>
        </w:rPr>
        <w:t>обслуживание</w:t>
      </w:r>
      <w:r>
        <w:t xml:space="preserve"> </w:t>
      </w:r>
      <w:r>
        <w:rPr>
          <w:rFonts w:hint="eastAsia"/>
        </w:rPr>
        <w:t>профильной</w:t>
      </w:r>
      <w:r>
        <w:t xml:space="preserve"> </w:t>
      </w:r>
      <w:r>
        <w:rPr>
          <w:rFonts w:hint="eastAsia"/>
        </w:rPr>
        <w:t>деятельности</w:t>
      </w:r>
      <w:r>
        <w:t xml:space="preserve"> </w:t>
      </w:r>
      <w:r>
        <w:rPr>
          <w:rFonts w:hint="eastAsia"/>
        </w:rPr>
        <w:t>всех</w:t>
      </w:r>
      <w:r>
        <w:t xml:space="preserve"> </w:t>
      </w:r>
      <w:r>
        <w:rPr>
          <w:rFonts w:hint="eastAsia"/>
        </w:rPr>
        <w:t>предприятий</w:t>
      </w:r>
      <w:r>
        <w:t xml:space="preserve">, </w:t>
      </w:r>
      <w:r>
        <w:rPr>
          <w:rFonts w:hint="eastAsia"/>
        </w:rPr>
        <w:t>входящих</w:t>
      </w:r>
      <w:r>
        <w:t xml:space="preserve"> </w:t>
      </w:r>
      <w:r>
        <w:rPr>
          <w:rFonts w:hint="eastAsia"/>
        </w:rPr>
        <w:t>в</w:t>
      </w:r>
      <w:r>
        <w:t xml:space="preserve"> </w:t>
      </w:r>
      <w:r>
        <w:rPr>
          <w:rFonts w:hint="eastAsia"/>
        </w:rPr>
        <w:t>его</w:t>
      </w:r>
      <w:r>
        <w:t xml:space="preserve"> </w:t>
      </w:r>
      <w:r>
        <w:rPr>
          <w:rFonts w:hint="eastAsia"/>
        </w:rPr>
        <w:t>состав</w:t>
      </w:r>
      <w:r>
        <w:t xml:space="preserve">. </w:t>
      </w:r>
      <w:r>
        <w:rPr>
          <w:rFonts w:hint="eastAsia"/>
        </w:rPr>
        <w:t>Это</w:t>
      </w:r>
      <w:r>
        <w:t xml:space="preserve"> </w:t>
      </w:r>
      <w:r>
        <w:rPr>
          <w:rFonts w:hint="eastAsia"/>
        </w:rPr>
        <w:t>не</w:t>
      </w:r>
      <w:r>
        <w:t xml:space="preserve"> </w:t>
      </w:r>
      <w:r>
        <w:rPr>
          <w:rFonts w:hint="eastAsia"/>
        </w:rPr>
        <w:t>сопровождается</w:t>
      </w:r>
      <w:r>
        <w:t xml:space="preserve"> </w:t>
      </w:r>
      <w:r>
        <w:rPr>
          <w:rFonts w:hint="eastAsia"/>
        </w:rPr>
        <w:t>совершенствованием</w:t>
      </w:r>
      <w:r>
        <w:t xml:space="preserve"> </w:t>
      </w:r>
      <w:r>
        <w:rPr>
          <w:rFonts w:hint="eastAsia"/>
        </w:rPr>
        <w:t>применяемых</w:t>
      </w:r>
      <w:r>
        <w:t xml:space="preserve"> </w:t>
      </w:r>
      <w:r>
        <w:rPr>
          <w:rFonts w:hint="eastAsia"/>
        </w:rPr>
        <w:t>технологий</w:t>
      </w:r>
      <w:r>
        <w:t xml:space="preserve"> </w:t>
      </w:r>
      <w:r>
        <w:rPr>
          <w:rFonts w:hint="eastAsia"/>
        </w:rPr>
        <w:t>перевозочного</w:t>
      </w:r>
      <w:r>
        <w:t xml:space="preserve"> </w:t>
      </w:r>
      <w:r>
        <w:rPr>
          <w:rFonts w:hint="eastAsia"/>
        </w:rPr>
        <w:t>процесса</w:t>
      </w:r>
      <w:r>
        <w:t xml:space="preserve"> </w:t>
      </w:r>
      <w:r>
        <w:rPr>
          <w:rFonts w:hint="eastAsia"/>
        </w:rPr>
        <w:t>и</w:t>
      </w:r>
      <w:r>
        <w:t xml:space="preserve"> </w:t>
      </w:r>
      <w:r>
        <w:rPr>
          <w:rFonts w:hint="eastAsia"/>
        </w:rPr>
        <w:t>разработкой</w:t>
      </w:r>
      <w:r>
        <w:t xml:space="preserve"> </w:t>
      </w:r>
      <w:r>
        <w:rPr>
          <w:rFonts w:hint="eastAsia"/>
        </w:rPr>
        <w:t>новых</w:t>
      </w:r>
      <w:r>
        <w:t xml:space="preserve"> </w:t>
      </w:r>
      <w:r>
        <w:rPr>
          <w:rFonts w:hint="eastAsia"/>
        </w:rPr>
        <w:t>схем</w:t>
      </w:r>
      <w:r>
        <w:t xml:space="preserve"> </w:t>
      </w:r>
      <w:r>
        <w:rPr>
          <w:rFonts w:hint="eastAsia"/>
        </w:rPr>
        <w:t>транспортного</w:t>
      </w:r>
      <w:r>
        <w:t xml:space="preserve"> </w:t>
      </w:r>
      <w:r>
        <w:rPr>
          <w:rFonts w:hint="eastAsia"/>
        </w:rPr>
        <w:t>обслуживания</w:t>
      </w:r>
      <w:r>
        <w:t xml:space="preserve"> </w:t>
      </w:r>
      <w:r>
        <w:rPr>
          <w:rFonts w:hint="eastAsia"/>
        </w:rPr>
        <w:t>АПК</w:t>
      </w:r>
      <w:r>
        <w:t xml:space="preserve">. </w:t>
      </w:r>
      <w:r>
        <w:rPr>
          <w:rFonts w:hint="eastAsia"/>
        </w:rPr>
        <w:t>На</w:t>
      </w:r>
      <w:r>
        <w:t xml:space="preserve"> </w:t>
      </w:r>
      <w:r>
        <w:rPr>
          <w:rFonts w:hint="eastAsia"/>
        </w:rPr>
        <w:t>основе</w:t>
      </w:r>
      <w:r>
        <w:t xml:space="preserve"> </w:t>
      </w:r>
      <w:r>
        <w:rPr>
          <w:rFonts w:hint="eastAsia"/>
        </w:rPr>
        <w:t>чего</w:t>
      </w:r>
      <w:r>
        <w:t>:</w:t>
      </w:r>
    </w:p>
    <w:p w14:paraId="40115EBA" w14:textId="77777777" w:rsidR="00337B80" w:rsidRDefault="00337B80" w:rsidP="00337B80">
      <w:r>
        <w:t>-</w:t>
      </w:r>
      <w:r>
        <w:tab/>
        <w:t xml:space="preserve"> </w:t>
      </w:r>
      <w:r>
        <w:rPr>
          <w:rFonts w:hint="eastAsia"/>
        </w:rPr>
        <w:t>разработана</w:t>
      </w:r>
      <w:r>
        <w:t xml:space="preserve"> </w:t>
      </w:r>
      <w:r>
        <w:rPr>
          <w:rFonts w:hint="eastAsia"/>
        </w:rPr>
        <w:t>дескриптивная</w:t>
      </w:r>
      <w:r>
        <w:t xml:space="preserve"> </w:t>
      </w:r>
      <w:r>
        <w:rPr>
          <w:rFonts w:hint="eastAsia"/>
        </w:rPr>
        <w:t>схема</w:t>
      </w:r>
      <w:r>
        <w:t xml:space="preserve"> </w:t>
      </w:r>
      <w:r>
        <w:rPr>
          <w:rFonts w:hint="eastAsia"/>
        </w:rPr>
        <w:t>факторизации</w:t>
      </w:r>
      <w:r>
        <w:t xml:space="preserve"> </w:t>
      </w:r>
      <w:r>
        <w:rPr>
          <w:rFonts w:hint="eastAsia"/>
        </w:rPr>
        <w:t>подготовки</w:t>
      </w:r>
      <w:r>
        <w:t xml:space="preserve"> </w:t>
      </w:r>
      <w:r>
        <w:rPr>
          <w:rFonts w:hint="eastAsia"/>
        </w:rPr>
        <w:t>и</w:t>
      </w:r>
      <w:r>
        <w:t xml:space="preserve"> </w:t>
      </w:r>
      <w:r>
        <w:rPr>
          <w:rFonts w:hint="eastAsia"/>
        </w:rPr>
        <w:t>протекания</w:t>
      </w:r>
      <w:r>
        <w:t xml:space="preserve"> </w:t>
      </w:r>
      <w:r>
        <w:rPr>
          <w:rFonts w:hint="eastAsia"/>
        </w:rPr>
        <w:t>транспортно</w:t>
      </w:r>
      <w:r>
        <w:t>-</w:t>
      </w:r>
      <w:r>
        <w:rPr>
          <w:rFonts w:hint="eastAsia"/>
        </w:rPr>
        <w:t>логистических</w:t>
      </w:r>
      <w:r>
        <w:t xml:space="preserve"> </w:t>
      </w:r>
      <w:r>
        <w:rPr>
          <w:rFonts w:hint="eastAsia"/>
        </w:rPr>
        <w:t>процессов</w:t>
      </w:r>
      <w:r>
        <w:t>.</w:t>
      </w:r>
    </w:p>
    <w:p w14:paraId="756BD18B" w14:textId="77777777" w:rsidR="00337B80" w:rsidRDefault="00337B80" w:rsidP="00337B80">
      <w:r>
        <w:t>-</w:t>
      </w:r>
      <w:r>
        <w:tab/>
      </w:r>
      <w:r>
        <w:rPr>
          <w:rFonts w:hint="eastAsia"/>
        </w:rPr>
        <w:t>разработана</w:t>
      </w:r>
      <w:r>
        <w:t xml:space="preserve"> </w:t>
      </w:r>
      <w:r>
        <w:rPr>
          <w:rFonts w:hint="eastAsia"/>
        </w:rPr>
        <w:t>методика</w:t>
      </w:r>
      <w:r>
        <w:t xml:space="preserve"> </w:t>
      </w:r>
      <w:r>
        <w:rPr>
          <w:rFonts w:hint="eastAsia"/>
        </w:rPr>
        <w:t>оценки</w:t>
      </w:r>
      <w:r>
        <w:t xml:space="preserve"> </w:t>
      </w:r>
      <w:r>
        <w:rPr>
          <w:rFonts w:hint="eastAsia"/>
        </w:rPr>
        <w:t>качества</w:t>
      </w:r>
      <w:r>
        <w:t xml:space="preserve"> </w:t>
      </w:r>
      <w:r>
        <w:rPr>
          <w:rFonts w:hint="eastAsia"/>
        </w:rPr>
        <w:t>транспортного</w:t>
      </w:r>
      <w:r>
        <w:t xml:space="preserve"> </w:t>
      </w:r>
      <w:r>
        <w:rPr>
          <w:rFonts w:hint="eastAsia"/>
        </w:rPr>
        <w:t>обслуживания</w:t>
      </w:r>
      <w:r>
        <w:t xml:space="preserve"> </w:t>
      </w:r>
      <w:r>
        <w:rPr>
          <w:rFonts w:hint="eastAsia"/>
        </w:rPr>
        <w:t>сельскохозяйственного</w:t>
      </w:r>
      <w:r>
        <w:t xml:space="preserve"> </w:t>
      </w:r>
      <w:r>
        <w:rPr>
          <w:rFonts w:hint="eastAsia"/>
        </w:rPr>
        <w:t>производства</w:t>
      </w:r>
      <w:r>
        <w:t xml:space="preserve">, </w:t>
      </w:r>
      <w:r>
        <w:rPr>
          <w:rFonts w:hint="eastAsia"/>
        </w:rPr>
        <w:t>механизм</w:t>
      </w:r>
      <w:r>
        <w:t xml:space="preserve"> </w:t>
      </w:r>
      <w:r>
        <w:rPr>
          <w:rFonts w:hint="eastAsia"/>
        </w:rPr>
        <w:t>управления</w:t>
      </w:r>
      <w:r>
        <w:t xml:space="preserve"> </w:t>
      </w:r>
      <w:r>
        <w:rPr>
          <w:rFonts w:hint="eastAsia"/>
        </w:rPr>
        <w:t>которым</w:t>
      </w:r>
      <w:r>
        <w:t xml:space="preserve"> </w:t>
      </w:r>
      <w:r>
        <w:rPr>
          <w:rFonts w:hint="eastAsia"/>
        </w:rPr>
        <w:t>должен</w:t>
      </w:r>
    </w:p>
    <w:p w14:paraId="4452C8BE" w14:textId="77777777" w:rsidR="00337B80" w:rsidRDefault="00337B80" w:rsidP="00337B80">
      <w:r>
        <w:t xml:space="preserve"> </w:t>
      </w:r>
    </w:p>
    <w:p w14:paraId="36EBF59E" w14:textId="77777777" w:rsidR="00337B80" w:rsidRDefault="00337B80" w:rsidP="00337B80">
      <w:r>
        <w:t>113</w:t>
      </w:r>
    </w:p>
    <w:p w14:paraId="153A8B03" w14:textId="77777777" w:rsidR="00337B80" w:rsidRDefault="00337B80" w:rsidP="00337B80">
      <w:r>
        <w:rPr>
          <w:rFonts w:hint="eastAsia"/>
        </w:rPr>
        <w:t>обеспечивать</w:t>
      </w:r>
      <w:r>
        <w:t xml:space="preserve"> </w:t>
      </w:r>
      <w:r>
        <w:rPr>
          <w:rFonts w:hint="eastAsia"/>
        </w:rPr>
        <w:t>единство</w:t>
      </w:r>
      <w:r>
        <w:t xml:space="preserve"> </w:t>
      </w:r>
      <w:r>
        <w:rPr>
          <w:rFonts w:hint="eastAsia"/>
        </w:rPr>
        <w:t>интересов</w:t>
      </w:r>
      <w:r>
        <w:t xml:space="preserve"> </w:t>
      </w:r>
      <w:r>
        <w:rPr>
          <w:rFonts w:hint="eastAsia"/>
        </w:rPr>
        <w:t>и</w:t>
      </w:r>
      <w:r>
        <w:t xml:space="preserve"> </w:t>
      </w:r>
      <w:r>
        <w:rPr>
          <w:rFonts w:hint="eastAsia"/>
        </w:rPr>
        <w:t>целей</w:t>
      </w:r>
      <w:r>
        <w:t xml:space="preserve"> </w:t>
      </w:r>
      <w:r>
        <w:rPr>
          <w:rFonts w:hint="eastAsia"/>
        </w:rPr>
        <w:t>производственных</w:t>
      </w:r>
      <w:r>
        <w:t xml:space="preserve"> </w:t>
      </w:r>
      <w:r>
        <w:rPr>
          <w:rFonts w:hint="eastAsia"/>
        </w:rPr>
        <w:t>и</w:t>
      </w:r>
      <w:r>
        <w:t xml:space="preserve"> </w:t>
      </w:r>
      <w:r>
        <w:rPr>
          <w:rFonts w:hint="eastAsia"/>
        </w:rPr>
        <w:t>автотранспортных</w:t>
      </w:r>
      <w:r>
        <w:t xml:space="preserve"> </w:t>
      </w:r>
      <w:r>
        <w:rPr>
          <w:rFonts w:hint="eastAsia"/>
        </w:rPr>
        <w:t>организаций</w:t>
      </w:r>
      <w:r>
        <w:t xml:space="preserve"> </w:t>
      </w:r>
      <w:r>
        <w:rPr>
          <w:rFonts w:hint="eastAsia"/>
        </w:rPr>
        <w:t>АПК</w:t>
      </w:r>
      <w:r>
        <w:t>.</w:t>
      </w:r>
    </w:p>
    <w:p w14:paraId="01F3B90D" w14:textId="77777777" w:rsidR="00337B80" w:rsidRDefault="00337B80" w:rsidP="00337B80">
      <w:r>
        <w:lastRenderedPageBreak/>
        <w:t>2.</w:t>
      </w:r>
      <w:r>
        <w:tab/>
      </w:r>
      <w:r>
        <w:rPr>
          <w:rFonts w:hint="eastAsia"/>
        </w:rPr>
        <w:t>Исследование</w:t>
      </w:r>
      <w:r>
        <w:t xml:space="preserve"> </w:t>
      </w:r>
      <w:r>
        <w:rPr>
          <w:rFonts w:hint="eastAsia"/>
        </w:rPr>
        <w:t>состояния</w:t>
      </w:r>
      <w:r>
        <w:t xml:space="preserve"> </w:t>
      </w:r>
      <w:r>
        <w:rPr>
          <w:rFonts w:hint="eastAsia"/>
        </w:rPr>
        <w:t>организации</w:t>
      </w:r>
      <w:r>
        <w:t xml:space="preserve"> </w:t>
      </w:r>
      <w:r>
        <w:rPr>
          <w:rFonts w:hint="eastAsia"/>
        </w:rPr>
        <w:t>работы</w:t>
      </w:r>
      <w:r>
        <w:t xml:space="preserve"> </w:t>
      </w:r>
      <w:r>
        <w:rPr>
          <w:rFonts w:hint="eastAsia"/>
        </w:rPr>
        <w:t>грузовых</w:t>
      </w:r>
      <w:r>
        <w:t xml:space="preserve"> </w:t>
      </w:r>
      <w:r>
        <w:rPr>
          <w:rFonts w:hint="eastAsia"/>
        </w:rPr>
        <w:t>автомобилей</w:t>
      </w:r>
      <w:r>
        <w:t xml:space="preserve"> </w:t>
      </w:r>
      <w:r>
        <w:rPr>
          <w:rFonts w:hint="eastAsia"/>
        </w:rPr>
        <w:t>показали</w:t>
      </w:r>
      <w:r>
        <w:t xml:space="preserve">, </w:t>
      </w:r>
      <w:r>
        <w:rPr>
          <w:rFonts w:hint="eastAsia"/>
        </w:rPr>
        <w:t>что</w:t>
      </w:r>
      <w:r>
        <w:t xml:space="preserve"> </w:t>
      </w:r>
      <w:r>
        <w:rPr>
          <w:rFonts w:hint="eastAsia"/>
        </w:rPr>
        <w:t>процесс</w:t>
      </w:r>
      <w:r>
        <w:t xml:space="preserve"> </w:t>
      </w:r>
      <w:r>
        <w:rPr>
          <w:rFonts w:hint="eastAsia"/>
        </w:rPr>
        <w:t>транспортного</w:t>
      </w:r>
      <w:r>
        <w:t xml:space="preserve"> </w:t>
      </w:r>
      <w:r>
        <w:rPr>
          <w:rFonts w:hint="eastAsia"/>
        </w:rPr>
        <w:t>обслуживания</w:t>
      </w:r>
      <w:r>
        <w:t xml:space="preserve"> </w:t>
      </w:r>
      <w:r>
        <w:rPr>
          <w:rFonts w:hint="eastAsia"/>
        </w:rPr>
        <w:t>предприятий</w:t>
      </w:r>
      <w:r>
        <w:t xml:space="preserve"> </w:t>
      </w:r>
      <w:r>
        <w:rPr>
          <w:rFonts w:hint="eastAsia"/>
        </w:rPr>
        <w:t>АПК</w:t>
      </w:r>
      <w:r>
        <w:t xml:space="preserve"> </w:t>
      </w:r>
      <w:r>
        <w:rPr>
          <w:rFonts w:hint="eastAsia"/>
        </w:rPr>
        <w:t>является</w:t>
      </w:r>
      <w:r>
        <w:t xml:space="preserve"> </w:t>
      </w:r>
      <w:r>
        <w:rPr>
          <w:rFonts w:hint="eastAsia"/>
        </w:rPr>
        <w:t>для</w:t>
      </w:r>
      <w:r>
        <w:t xml:space="preserve"> </w:t>
      </w:r>
      <w:r>
        <w:rPr>
          <w:rFonts w:hint="eastAsia"/>
        </w:rPr>
        <w:t>них</w:t>
      </w:r>
      <w:r>
        <w:t xml:space="preserve"> </w:t>
      </w:r>
      <w:r>
        <w:rPr>
          <w:rFonts w:hint="eastAsia"/>
        </w:rPr>
        <w:t>непрофильным</w:t>
      </w:r>
      <w:r>
        <w:t xml:space="preserve">, </w:t>
      </w:r>
      <w:r>
        <w:rPr>
          <w:rFonts w:hint="eastAsia"/>
        </w:rPr>
        <w:t>но</w:t>
      </w:r>
      <w:r>
        <w:t xml:space="preserve"> </w:t>
      </w:r>
      <w:r>
        <w:rPr>
          <w:rFonts w:hint="eastAsia"/>
        </w:rPr>
        <w:t>необходимым</w:t>
      </w:r>
      <w:r>
        <w:t xml:space="preserve"> </w:t>
      </w:r>
      <w:r>
        <w:rPr>
          <w:rFonts w:hint="eastAsia"/>
        </w:rPr>
        <w:t>элементом</w:t>
      </w:r>
      <w:r>
        <w:t xml:space="preserve"> </w:t>
      </w:r>
      <w:r>
        <w:rPr>
          <w:rFonts w:hint="eastAsia"/>
        </w:rPr>
        <w:t>производственной</w:t>
      </w:r>
      <w:r>
        <w:t xml:space="preserve"> </w:t>
      </w:r>
      <w:r>
        <w:rPr>
          <w:rFonts w:hint="eastAsia"/>
        </w:rPr>
        <w:t>деятельности</w:t>
      </w:r>
      <w:r>
        <w:t xml:space="preserve">, </w:t>
      </w:r>
      <w:r>
        <w:rPr>
          <w:rFonts w:hint="eastAsia"/>
        </w:rPr>
        <w:t>влияющим</w:t>
      </w:r>
      <w:r>
        <w:t xml:space="preserve"> </w:t>
      </w:r>
      <w:r>
        <w:rPr>
          <w:rFonts w:hint="eastAsia"/>
        </w:rPr>
        <w:t>на</w:t>
      </w:r>
      <w:r>
        <w:t xml:space="preserve"> </w:t>
      </w:r>
      <w:r>
        <w:rPr>
          <w:rFonts w:hint="eastAsia"/>
        </w:rPr>
        <w:t>устойчивость</w:t>
      </w:r>
      <w:r>
        <w:t xml:space="preserve"> </w:t>
      </w:r>
      <w:r>
        <w:rPr>
          <w:rFonts w:hint="eastAsia"/>
        </w:rPr>
        <w:t>основного</w:t>
      </w:r>
      <w:r>
        <w:t xml:space="preserve"> </w:t>
      </w:r>
      <w:r>
        <w:rPr>
          <w:rFonts w:hint="eastAsia"/>
        </w:rPr>
        <w:t>производства</w:t>
      </w:r>
      <w:r>
        <w:t xml:space="preserve"> </w:t>
      </w:r>
      <w:r>
        <w:rPr>
          <w:rFonts w:hint="eastAsia"/>
        </w:rPr>
        <w:t>и</w:t>
      </w:r>
      <w:r>
        <w:t xml:space="preserve"> </w:t>
      </w:r>
      <w:r>
        <w:rPr>
          <w:rFonts w:hint="eastAsia"/>
        </w:rPr>
        <w:t>размер</w:t>
      </w:r>
      <w:r>
        <w:t xml:space="preserve"> </w:t>
      </w:r>
      <w:r>
        <w:rPr>
          <w:rFonts w:hint="eastAsia"/>
        </w:rPr>
        <w:t>себестоимости</w:t>
      </w:r>
      <w:r>
        <w:t xml:space="preserve"> </w:t>
      </w:r>
      <w:r>
        <w:rPr>
          <w:rFonts w:hint="eastAsia"/>
        </w:rPr>
        <w:t>выпускаемой</w:t>
      </w:r>
      <w:r>
        <w:t xml:space="preserve"> </w:t>
      </w:r>
      <w:r>
        <w:rPr>
          <w:rFonts w:hint="eastAsia"/>
        </w:rPr>
        <w:t>продукции</w:t>
      </w:r>
      <w:r>
        <w:t>.</w:t>
      </w:r>
    </w:p>
    <w:p w14:paraId="7E0EDBB8" w14:textId="77777777" w:rsidR="00337B80" w:rsidRDefault="00337B80" w:rsidP="00337B80">
      <w:r>
        <w:t>3.</w:t>
      </w:r>
      <w:r>
        <w:tab/>
      </w:r>
      <w:r>
        <w:rPr>
          <w:rFonts w:hint="eastAsia"/>
        </w:rPr>
        <w:t>Разработана</w:t>
      </w:r>
      <w:r>
        <w:t xml:space="preserve"> </w:t>
      </w:r>
      <w:r>
        <w:rPr>
          <w:rFonts w:hint="eastAsia"/>
        </w:rPr>
        <w:t>и</w:t>
      </w:r>
      <w:r>
        <w:t xml:space="preserve"> </w:t>
      </w:r>
      <w:r>
        <w:rPr>
          <w:rFonts w:hint="eastAsia"/>
        </w:rPr>
        <w:t>обоснована</w:t>
      </w:r>
      <w:r>
        <w:t xml:space="preserve"> </w:t>
      </w:r>
      <w:r>
        <w:rPr>
          <w:rFonts w:hint="eastAsia"/>
        </w:rPr>
        <w:t>методика</w:t>
      </w:r>
      <w:r>
        <w:t xml:space="preserve"> </w:t>
      </w:r>
      <w:r>
        <w:rPr>
          <w:rFonts w:hint="eastAsia"/>
        </w:rPr>
        <w:t>организации</w:t>
      </w:r>
      <w:r>
        <w:t xml:space="preserve"> </w:t>
      </w:r>
      <w:r>
        <w:rPr>
          <w:rFonts w:hint="eastAsia"/>
        </w:rPr>
        <w:t>транспортно</w:t>
      </w:r>
      <w:r>
        <w:t>-</w:t>
      </w:r>
      <w:r>
        <w:rPr>
          <w:rFonts w:hint="eastAsia"/>
        </w:rPr>
        <w:t>логистического</w:t>
      </w:r>
      <w:r>
        <w:t xml:space="preserve"> </w:t>
      </w:r>
      <w:r>
        <w:rPr>
          <w:rFonts w:hint="eastAsia"/>
        </w:rPr>
        <w:t>взаимодействия</w:t>
      </w:r>
      <w:r>
        <w:t xml:space="preserve"> </w:t>
      </w:r>
      <w:r>
        <w:rPr>
          <w:rFonts w:hint="eastAsia"/>
        </w:rPr>
        <w:t>в</w:t>
      </w:r>
      <w:r>
        <w:t xml:space="preserve"> </w:t>
      </w:r>
      <w:r>
        <w:rPr>
          <w:rFonts w:hint="eastAsia"/>
        </w:rPr>
        <w:t>АПК</w:t>
      </w:r>
      <w:r>
        <w:t xml:space="preserve"> </w:t>
      </w:r>
      <w:r>
        <w:rPr>
          <w:rFonts w:hint="eastAsia"/>
        </w:rPr>
        <w:t>и</w:t>
      </w:r>
      <w:r>
        <w:t xml:space="preserve"> </w:t>
      </w:r>
      <w:r>
        <w:rPr>
          <w:rFonts w:hint="eastAsia"/>
        </w:rPr>
        <w:t>повышения</w:t>
      </w:r>
      <w:r>
        <w:t xml:space="preserve"> </w:t>
      </w:r>
      <w:r>
        <w:rPr>
          <w:rFonts w:hint="eastAsia"/>
        </w:rPr>
        <w:t>эффективности</w:t>
      </w:r>
      <w:r>
        <w:t xml:space="preserve"> </w:t>
      </w:r>
      <w:r>
        <w:rPr>
          <w:rFonts w:hint="eastAsia"/>
        </w:rPr>
        <w:t>использования</w:t>
      </w:r>
      <w:r>
        <w:t xml:space="preserve"> </w:t>
      </w:r>
      <w:r>
        <w:rPr>
          <w:rFonts w:hint="eastAsia"/>
        </w:rPr>
        <w:t>грузовых</w:t>
      </w:r>
      <w:r>
        <w:t xml:space="preserve"> </w:t>
      </w:r>
      <w:r>
        <w:rPr>
          <w:rFonts w:hint="eastAsia"/>
        </w:rPr>
        <w:t>автомобилей</w:t>
      </w:r>
      <w:r>
        <w:t>.</w:t>
      </w:r>
    </w:p>
    <w:p w14:paraId="1B10244C" w14:textId="77777777" w:rsidR="00337B80" w:rsidRDefault="00337B80" w:rsidP="00337B80">
      <w:r>
        <w:rPr>
          <w:rFonts w:hint="eastAsia"/>
        </w:rPr>
        <w:t>Предложены</w:t>
      </w:r>
      <w:r>
        <w:t xml:space="preserve"> </w:t>
      </w:r>
      <w:r>
        <w:rPr>
          <w:rFonts w:hint="eastAsia"/>
        </w:rPr>
        <w:t>направления</w:t>
      </w:r>
      <w:r>
        <w:t xml:space="preserve"> </w:t>
      </w:r>
      <w:r>
        <w:rPr>
          <w:rFonts w:hint="eastAsia"/>
        </w:rPr>
        <w:t>развития</w:t>
      </w:r>
      <w:r>
        <w:t xml:space="preserve"> </w:t>
      </w:r>
      <w:r>
        <w:rPr>
          <w:rFonts w:hint="eastAsia"/>
        </w:rPr>
        <w:t>системно</w:t>
      </w:r>
      <w:r>
        <w:t>-</w:t>
      </w:r>
      <w:r>
        <w:rPr>
          <w:rFonts w:hint="eastAsia"/>
        </w:rPr>
        <w:t>синергетической</w:t>
      </w:r>
      <w:r>
        <w:t xml:space="preserve"> </w:t>
      </w:r>
      <w:r>
        <w:rPr>
          <w:rFonts w:hint="eastAsia"/>
        </w:rPr>
        <w:t>интеграции</w:t>
      </w:r>
      <w:r>
        <w:t xml:space="preserve"> </w:t>
      </w:r>
      <w:r>
        <w:rPr>
          <w:rFonts w:hint="eastAsia"/>
        </w:rPr>
        <w:t>грузовых</w:t>
      </w:r>
      <w:r>
        <w:t xml:space="preserve"> </w:t>
      </w:r>
      <w:r>
        <w:rPr>
          <w:rFonts w:hint="eastAsia"/>
        </w:rPr>
        <w:t>автомобилей</w:t>
      </w:r>
      <w:r>
        <w:t xml:space="preserve"> </w:t>
      </w:r>
      <w:r>
        <w:rPr>
          <w:rFonts w:hint="eastAsia"/>
        </w:rPr>
        <w:t>в</w:t>
      </w:r>
      <w:r>
        <w:t xml:space="preserve"> </w:t>
      </w:r>
      <w:r>
        <w:rPr>
          <w:rFonts w:hint="eastAsia"/>
        </w:rPr>
        <w:t>транспортно</w:t>
      </w:r>
      <w:r>
        <w:t>-</w:t>
      </w:r>
      <w:r>
        <w:rPr>
          <w:rFonts w:hint="eastAsia"/>
        </w:rPr>
        <w:t>логистическую</w:t>
      </w:r>
      <w:r>
        <w:t xml:space="preserve"> </w:t>
      </w:r>
      <w:r>
        <w:rPr>
          <w:rFonts w:hint="eastAsia"/>
        </w:rPr>
        <w:t>систему</w:t>
      </w:r>
      <w:r>
        <w:t xml:space="preserve"> </w:t>
      </w:r>
      <w:r>
        <w:rPr>
          <w:rFonts w:hint="eastAsia"/>
        </w:rPr>
        <w:t>АПК</w:t>
      </w:r>
      <w:r>
        <w:t xml:space="preserve"> </w:t>
      </w:r>
      <w:r>
        <w:rPr>
          <w:rFonts w:hint="eastAsia"/>
        </w:rPr>
        <w:t>с</w:t>
      </w:r>
      <w:r>
        <w:t xml:space="preserve"> </w:t>
      </w:r>
      <w:r>
        <w:rPr>
          <w:rFonts w:hint="eastAsia"/>
        </w:rPr>
        <w:t>организацией</w:t>
      </w:r>
      <w:r>
        <w:t xml:space="preserve"> </w:t>
      </w:r>
      <w:r>
        <w:rPr>
          <w:rFonts w:hint="eastAsia"/>
        </w:rPr>
        <w:t>функционально</w:t>
      </w:r>
      <w:r>
        <w:t>-</w:t>
      </w:r>
      <w:r>
        <w:rPr>
          <w:rFonts w:hint="eastAsia"/>
        </w:rPr>
        <w:t>логистического</w:t>
      </w:r>
      <w:r>
        <w:t xml:space="preserve"> </w:t>
      </w:r>
      <w:r>
        <w:rPr>
          <w:rFonts w:hint="eastAsia"/>
        </w:rPr>
        <w:t>транспортного</w:t>
      </w:r>
      <w:r>
        <w:t xml:space="preserve"> </w:t>
      </w:r>
      <w:r>
        <w:rPr>
          <w:rFonts w:hint="eastAsia"/>
        </w:rPr>
        <w:t>центра</w:t>
      </w:r>
      <w:r>
        <w:t xml:space="preserve"> </w:t>
      </w:r>
      <w:r>
        <w:rPr>
          <w:rFonts w:hint="eastAsia"/>
        </w:rPr>
        <w:t>и</w:t>
      </w:r>
      <w:r>
        <w:t xml:space="preserve"> </w:t>
      </w:r>
      <w:r>
        <w:rPr>
          <w:rFonts w:hint="eastAsia"/>
        </w:rPr>
        <w:t>использованием</w:t>
      </w:r>
      <w:r>
        <w:t xml:space="preserve"> </w:t>
      </w:r>
      <w:r>
        <w:rPr>
          <w:rFonts w:hint="eastAsia"/>
        </w:rPr>
        <w:t>основных</w:t>
      </w:r>
      <w:r>
        <w:t xml:space="preserve"> </w:t>
      </w:r>
      <w:r>
        <w:rPr>
          <w:rFonts w:hint="eastAsia"/>
        </w:rPr>
        <w:t>положений</w:t>
      </w:r>
      <w:r>
        <w:t xml:space="preserve"> </w:t>
      </w:r>
      <w:r>
        <w:rPr>
          <w:rFonts w:hint="eastAsia"/>
        </w:rPr>
        <w:t>теории</w:t>
      </w:r>
      <w:r>
        <w:t xml:space="preserve"> </w:t>
      </w:r>
      <w:r>
        <w:rPr>
          <w:rFonts w:hint="eastAsia"/>
        </w:rPr>
        <w:t>массового</w:t>
      </w:r>
      <w:r>
        <w:t xml:space="preserve"> </w:t>
      </w:r>
      <w:r>
        <w:rPr>
          <w:rFonts w:hint="eastAsia"/>
        </w:rPr>
        <w:t>обслуживания</w:t>
      </w:r>
      <w:r>
        <w:t>.</w:t>
      </w:r>
    </w:p>
    <w:p w14:paraId="554D4B27" w14:textId="77777777" w:rsidR="00337B80" w:rsidRDefault="00337B80" w:rsidP="00337B80">
      <w:r>
        <w:rPr>
          <w:rFonts w:hint="eastAsia"/>
        </w:rPr>
        <w:t>Приведено</w:t>
      </w:r>
      <w:r>
        <w:t xml:space="preserve"> </w:t>
      </w:r>
      <w:r>
        <w:rPr>
          <w:rFonts w:hint="eastAsia"/>
        </w:rPr>
        <w:t>теоретическое</w:t>
      </w:r>
      <w:r>
        <w:t xml:space="preserve"> </w:t>
      </w:r>
      <w:r>
        <w:rPr>
          <w:rFonts w:hint="eastAsia"/>
        </w:rPr>
        <w:t>толкование</w:t>
      </w:r>
      <w:r>
        <w:t xml:space="preserve"> </w:t>
      </w:r>
      <w:r>
        <w:rPr>
          <w:rFonts w:hint="eastAsia"/>
        </w:rPr>
        <w:t>основополагающих</w:t>
      </w:r>
      <w:r>
        <w:t xml:space="preserve"> </w:t>
      </w:r>
      <w:r>
        <w:rPr>
          <w:rFonts w:hint="eastAsia"/>
        </w:rPr>
        <w:t>определений</w:t>
      </w:r>
      <w:r>
        <w:t xml:space="preserve"> </w:t>
      </w:r>
      <w:r>
        <w:rPr>
          <w:rFonts w:hint="eastAsia"/>
        </w:rPr>
        <w:t>отдельных</w:t>
      </w:r>
      <w:r>
        <w:t xml:space="preserve"> </w:t>
      </w:r>
      <w:r>
        <w:rPr>
          <w:rFonts w:hint="eastAsia"/>
        </w:rPr>
        <w:t>операций</w:t>
      </w:r>
      <w:r>
        <w:t xml:space="preserve"> </w:t>
      </w:r>
      <w:r>
        <w:rPr>
          <w:rFonts w:hint="eastAsia"/>
        </w:rPr>
        <w:t>транспортно</w:t>
      </w:r>
      <w:r>
        <w:t>-</w:t>
      </w:r>
      <w:r>
        <w:rPr>
          <w:rFonts w:hint="eastAsia"/>
        </w:rPr>
        <w:t>логистических</w:t>
      </w:r>
      <w:r>
        <w:t xml:space="preserve"> </w:t>
      </w:r>
      <w:r>
        <w:rPr>
          <w:rFonts w:hint="eastAsia"/>
        </w:rPr>
        <w:t>процессов</w:t>
      </w:r>
      <w:r>
        <w:t xml:space="preserve"> </w:t>
      </w:r>
      <w:r>
        <w:rPr>
          <w:rFonts w:hint="eastAsia"/>
        </w:rPr>
        <w:t>транспортного</w:t>
      </w:r>
      <w:r>
        <w:t xml:space="preserve"> </w:t>
      </w:r>
      <w:r>
        <w:rPr>
          <w:rFonts w:hint="eastAsia"/>
        </w:rPr>
        <w:t>производства</w:t>
      </w:r>
      <w:r>
        <w:t>.</w:t>
      </w:r>
    </w:p>
    <w:p w14:paraId="11490551" w14:textId="77777777" w:rsidR="00337B80" w:rsidRDefault="00337B80" w:rsidP="00337B80">
      <w:r>
        <w:t>4.</w:t>
      </w:r>
      <w:r>
        <w:tab/>
      </w:r>
      <w:r>
        <w:rPr>
          <w:rFonts w:hint="eastAsia"/>
        </w:rPr>
        <w:t>Обоснованны</w:t>
      </w:r>
      <w:r>
        <w:t xml:space="preserve">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положения</w:t>
      </w:r>
      <w:r>
        <w:t xml:space="preserve"> </w:t>
      </w:r>
      <w:r>
        <w:rPr>
          <w:rFonts w:hint="eastAsia"/>
        </w:rPr>
        <w:t>полученных</w:t>
      </w:r>
      <w:r>
        <w:t xml:space="preserve"> </w:t>
      </w:r>
      <w:r>
        <w:rPr>
          <w:rFonts w:hint="eastAsia"/>
        </w:rPr>
        <w:t>результатов</w:t>
      </w:r>
      <w:r>
        <w:t xml:space="preserve"> </w:t>
      </w:r>
      <w:r>
        <w:rPr>
          <w:rFonts w:hint="eastAsia"/>
        </w:rPr>
        <w:t>работы</w:t>
      </w:r>
      <w:r>
        <w:t>.</w:t>
      </w:r>
    </w:p>
    <w:p w14:paraId="0849CE97" w14:textId="395DA85A" w:rsidR="00337B80" w:rsidRPr="00337B80" w:rsidRDefault="00337B80" w:rsidP="00337B80">
      <w:r>
        <w:rPr>
          <w:rFonts w:hint="eastAsia"/>
        </w:rPr>
        <w:t>Их</w:t>
      </w:r>
      <w:r>
        <w:t xml:space="preserve"> </w:t>
      </w:r>
      <w:r>
        <w:rPr>
          <w:rFonts w:hint="eastAsia"/>
        </w:rPr>
        <w:t>научная</w:t>
      </w:r>
      <w:r>
        <w:t xml:space="preserve">, </w:t>
      </w:r>
      <w:r>
        <w:rPr>
          <w:rFonts w:hint="eastAsia"/>
        </w:rPr>
        <w:t>практическая</w:t>
      </w:r>
      <w:r>
        <w:t xml:space="preserve"> </w:t>
      </w:r>
      <w:r>
        <w:rPr>
          <w:rFonts w:hint="eastAsia"/>
        </w:rPr>
        <w:t>и</w:t>
      </w:r>
      <w:r>
        <w:t xml:space="preserve"> </w:t>
      </w:r>
      <w:r>
        <w:rPr>
          <w:rFonts w:hint="eastAsia"/>
        </w:rPr>
        <w:t>экономическая</w:t>
      </w:r>
      <w:r>
        <w:t xml:space="preserve"> </w:t>
      </w:r>
      <w:r>
        <w:rPr>
          <w:rFonts w:hint="eastAsia"/>
        </w:rPr>
        <w:t>значимость</w:t>
      </w:r>
      <w:r>
        <w:t xml:space="preserve"> </w:t>
      </w:r>
      <w:r>
        <w:rPr>
          <w:rFonts w:hint="eastAsia"/>
        </w:rPr>
        <w:t>подтверждены</w:t>
      </w:r>
      <w:r>
        <w:t xml:space="preserve"> </w:t>
      </w:r>
      <w:r>
        <w:rPr>
          <w:rFonts w:hint="eastAsia"/>
        </w:rPr>
        <w:t>внедрением</w:t>
      </w:r>
      <w:r>
        <w:t xml:space="preserve"> </w:t>
      </w:r>
      <w:r>
        <w:rPr>
          <w:rFonts w:hint="eastAsia"/>
        </w:rPr>
        <w:t>в</w:t>
      </w:r>
      <w:r>
        <w:t xml:space="preserve"> </w:t>
      </w:r>
      <w:r>
        <w:rPr>
          <w:rFonts w:hint="eastAsia"/>
        </w:rPr>
        <w:t>организацию</w:t>
      </w:r>
      <w:r>
        <w:t xml:space="preserve"> </w:t>
      </w:r>
      <w:r>
        <w:rPr>
          <w:rFonts w:hint="eastAsia"/>
        </w:rPr>
        <w:t>транспортного</w:t>
      </w:r>
      <w:r>
        <w:t xml:space="preserve"> </w:t>
      </w:r>
      <w:r>
        <w:rPr>
          <w:rFonts w:hint="eastAsia"/>
        </w:rPr>
        <w:t>обслуживания</w:t>
      </w:r>
      <w:r>
        <w:t xml:space="preserve"> </w:t>
      </w:r>
      <w:r>
        <w:rPr>
          <w:rFonts w:hint="eastAsia"/>
        </w:rPr>
        <w:t>предприятий</w:t>
      </w:r>
      <w:r>
        <w:t xml:space="preserve"> </w:t>
      </w:r>
      <w:r>
        <w:rPr>
          <w:rFonts w:hint="eastAsia"/>
        </w:rPr>
        <w:t>агропромышленного</w:t>
      </w:r>
      <w:r>
        <w:t xml:space="preserve"> </w:t>
      </w:r>
      <w:r>
        <w:rPr>
          <w:rFonts w:hint="eastAsia"/>
        </w:rPr>
        <w:t>комплекса</w:t>
      </w:r>
      <w:r>
        <w:t xml:space="preserve"> </w:t>
      </w:r>
      <w:r>
        <w:rPr>
          <w:rFonts w:hint="eastAsia"/>
        </w:rPr>
        <w:t>Краснодарского</w:t>
      </w:r>
      <w:r>
        <w:t xml:space="preserve"> </w:t>
      </w:r>
      <w:r>
        <w:rPr>
          <w:rFonts w:hint="eastAsia"/>
        </w:rPr>
        <w:t>края</w:t>
      </w:r>
      <w:r>
        <w:t xml:space="preserve"> </w:t>
      </w:r>
      <w:r>
        <w:rPr>
          <w:rFonts w:hint="eastAsia"/>
        </w:rPr>
        <w:t>и</w:t>
      </w:r>
      <w:r>
        <w:t xml:space="preserve"> </w:t>
      </w:r>
      <w:r>
        <w:rPr>
          <w:rFonts w:hint="eastAsia"/>
        </w:rPr>
        <w:t>республики</w:t>
      </w:r>
      <w:r>
        <w:t xml:space="preserve"> </w:t>
      </w:r>
      <w:r>
        <w:rPr>
          <w:rFonts w:hint="eastAsia"/>
        </w:rPr>
        <w:t>Адыгея</w:t>
      </w:r>
      <w:r>
        <w:t xml:space="preserve"> </w:t>
      </w:r>
      <w:r>
        <w:rPr>
          <w:rFonts w:hint="eastAsia"/>
        </w:rPr>
        <w:t>с</w:t>
      </w:r>
      <w:r>
        <w:t xml:space="preserve"> </w:t>
      </w:r>
      <w:r>
        <w:rPr>
          <w:rFonts w:hint="eastAsia"/>
        </w:rPr>
        <w:t>получением</w:t>
      </w:r>
      <w:r>
        <w:t xml:space="preserve"> </w:t>
      </w:r>
      <w:r>
        <w:rPr>
          <w:rFonts w:hint="eastAsia"/>
        </w:rPr>
        <w:t>годового</w:t>
      </w:r>
      <w:r>
        <w:t xml:space="preserve"> </w:t>
      </w:r>
      <w:r>
        <w:rPr>
          <w:rFonts w:hint="eastAsia"/>
        </w:rPr>
        <w:t>экономического</w:t>
      </w:r>
      <w:r>
        <w:t xml:space="preserve"> </w:t>
      </w:r>
      <w:r>
        <w:rPr>
          <w:rFonts w:hint="eastAsia"/>
        </w:rPr>
        <w:t>эффекта</w:t>
      </w:r>
      <w:r>
        <w:t xml:space="preserve"> (</w:t>
      </w:r>
      <w:r>
        <w:rPr>
          <w:rFonts w:hint="eastAsia"/>
        </w:rPr>
        <w:t>в</w:t>
      </w:r>
      <w:r>
        <w:t xml:space="preserve"> </w:t>
      </w:r>
      <w:r>
        <w:rPr>
          <w:rFonts w:hint="eastAsia"/>
        </w:rPr>
        <w:t>среднем</w:t>
      </w:r>
      <w:r>
        <w:t xml:space="preserve"> </w:t>
      </w:r>
      <w:r>
        <w:rPr>
          <w:rFonts w:hint="eastAsia"/>
        </w:rPr>
        <w:t>по</w:t>
      </w:r>
      <w:r>
        <w:t xml:space="preserve"> </w:t>
      </w:r>
      <w:r>
        <w:rPr>
          <w:rFonts w:hint="eastAsia"/>
        </w:rPr>
        <w:t>предприятиям</w:t>
      </w:r>
      <w:r>
        <w:t xml:space="preserve"> 4,75 </w:t>
      </w:r>
      <w:r>
        <w:rPr>
          <w:rFonts w:hint="eastAsia"/>
        </w:rPr>
        <w:t>млн</w:t>
      </w:r>
      <w:r>
        <w:t xml:space="preserve">. </w:t>
      </w:r>
      <w:r>
        <w:rPr>
          <w:rFonts w:hint="eastAsia"/>
        </w:rPr>
        <w:t>рублей</w:t>
      </w:r>
      <w:r>
        <w:t xml:space="preserve">), </w:t>
      </w:r>
      <w:r>
        <w:rPr>
          <w:rFonts w:hint="eastAsia"/>
        </w:rPr>
        <w:t>а</w:t>
      </w:r>
      <w:r>
        <w:t xml:space="preserve"> </w:t>
      </w:r>
      <w:r>
        <w:rPr>
          <w:rFonts w:hint="eastAsia"/>
        </w:rPr>
        <w:t>так</w:t>
      </w:r>
      <w:r>
        <w:t xml:space="preserve"> </w:t>
      </w:r>
      <w:r>
        <w:rPr>
          <w:rFonts w:hint="eastAsia"/>
        </w:rPr>
        <w:t>же</w:t>
      </w:r>
      <w:r>
        <w:t xml:space="preserve"> </w:t>
      </w:r>
      <w:r>
        <w:rPr>
          <w:rFonts w:hint="eastAsia"/>
        </w:rPr>
        <w:t>в</w:t>
      </w:r>
      <w:r>
        <w:t xml:space="preserve"> </w:t>
      </w:r>
      <w:r>
        <w:rPr>
          <w:rFonts w:hint="eastAsia"/>
        </w:rPr>
        <w:t>учебный</w:t>
      </w:r>
      <w:r>
        <w:t xml:space="preserve"> </w:t>
      </w:r>
      <w:r>
        <w:rPr>
          <w:rFonts w:hint="eastAsia"/>
        </w:rPr>
        <w:t>процесс</w:t>
      </w:r>
      <w:r>
        <w:t xml:space="preserve"> </w:t>
      </w:r>
      <w:r>
        <w:rPr>
          <w:rFonts w:hint="eastAsia"/>
        </w:rPr>
        <w:t>ФГБОУ</w:t>
      </w:r>
      <w:r>
        <w:t xml:space="preserve"> </w:t>
      </w:r>
      <w:r>
        <w:rPr>
          <w:rFonts w:hint="eastAsia"/>
        </w:rPr>
        <w:t>ВПО</w:t>
      </w:r>
      <w:r>
        <w:t xml:space="preserve"> </w:t>
      </w:r>
      <w:r>
        <w:rPr>
          <w:rFonts w:hint="eastAsia"/>
        </w:rPr>
        <w:t>«</w:t>
      </w:r>
      <w:r>
        <w:rPr>
          <w:rFonts w:hint="eastAsia"/>
        </w:rPr>
        <w:t>Кубанский</w:t>
      </w:r>
      <w:r>
        <w:t xml:space="preserve"> </w:t>
      </w:r>
      <w:r>
        <w:rPr>
          <w:rFonts w:hint="eastAsia"/>
        </w:rPr>
        <w:t>государственный</w:t>
      </w:r>
      <w:r>
        <w:t xml:space="preserve"> </w:t>
      </w:r>
      <w:r>
        <w:rPr>
          <w:rFonts w:hint="eastAsia"/>
        </w:rPr>
        <w:t>аграрный</w:t>
      </w:r>
      <w:r>
        <w:t xml:space="preserve"> </w:t>
      </w:r>
      <w:r>
        <w:rPr>
          <w:rFonts w:hint="eastAsia"/>
        </w:rPr>
        <w:t>университет</w:t>
      </w:r>
      <w:r>
        <w:rPr>
          <w:rFonts w:hint="eastAsia"/>
        </w:rPr>
        <w:t>»</w:t>
      </w:r>
      <w:r>
        <w:t>.</w:t>
      </w:r>
    </w:p>
    <w:sectPr w:rsidR="00337B80" w:rsidRPr="00337B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39CC" w14:textId="77777777" w:rsidR="00CA5027" w:rsidRDefault="00CA5027">
      <w:pPr>
        <w:spacing w:after="0" w:line="240" w:lineRule="auto"/>
      </w:pPr>
      <w:r>
        <w:separator/>
      </w:r>
    </w:p>
  </w:endnote>
  <w:endnote w:type="continuationSeparator" w:id="0">
    <w:p w14:paraId="1CAC406C" w14:textId="77777777" w:rsidR="00CA5027" w:rsidRDefault="00CA5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5A5E" w14:textId="77777777" w:rsidR="00CA5027" w:rsidRDefault="00CA5027"/>
    <w:p w14:paraId="002CB03A" w14:textId="77777777" w:rsidR="00CA5027" w:rsidRDefault="00CA5027"/>
    <w:p w14:paraId="4D716016" w14:textId="77777777" w:rsidR="00CA5027" w:rsidRDefault="00CA5027"/>
    <w:p w14:paraId="117FFC9F" w14:textId="77777777" w:rsidR="00CA5027" w:rsidRDefault="00CA5027"/>
    <w:p w14:paraId="760B0C57" w14:textId="77777777" w:rsidR="00CA5027" w:rsidRDefault="00CA5027"/>
    <w:p w14:paraId="20E568BB" w14:textId="77777777" w:rsidR="00CA5027" w:rsidRDefault="00CA5027"/>
    <w:p w14:paraId="1BEFA2FB" w14:textId="77777777" w:rsidR="00CA5027" w:rsidRDefault="00CA50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F1C4C1" wp14:editId="35161B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05A97" w14:textId="77777777" w:rsidR="00CA5027" w:rsidRDefault="00CA50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1C4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C05A97" w14:textId="77777777" w:rsidR="00CA5027" w:rsidRDefault="00CA50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4C30E1" w14:textId="77777777" w:rsidR="00CA5027" w:rsidRDefault="00CA5027"/>
    <w:p w14:paraId="2CFBFC55" w14:textId="77777777" w:rsidR="00CA5027" w:rsidRDefault="00CA5027"/>
    <w:p w14:paraId="5A0C257D" w14:textId="77777777" w:rsidR="00CA5027" w:rsidRDefault="00CA50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361CEF" wp14:editId="3300C7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F5F60" w14:textId="77777777" w:rsidR="00CA5027" w:rsidRDefault="00CA5027"/>
                          <w:p w14:paraId="356AECE6" w14:textId="77777777" w:rsidR="00CA5027" w:rsidRDefault="00CA50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361C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2F5F60" w14:textId="77777777" w:rsidR="00CA5027" w:rsidRDefault="00CA5027"/>
                    <w:p w14:paraId="356AECE6" w14:textId="77777777" w:rsidR="00CA5027" w:rsidRDefault="00CA50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0719BC" w14:textId="77777777" w:rsidR="00CA5027" w:rsidRDefault="00CA5027"/>
    <w:p w14:paraId="6E72F54B" w14:textId="77777777" w:rsidR="00CA5027" w:rsidRDefault="00CA5027">
      <w:pPr>
        <w:rPr>
          <w:sz w:val="2"/>
          <w:szCs w:val="2"/>
        </w:rPr>
      </w:pPr>
    </w:p>
    <w:p w14:paraId="4B3940B2" w14:textId="77777777" w:rsidR="00CA5027" w:rsidRDefault="00CA5027"/>
    <w:p w14:paraId="6E73CFA4" w14:textId="77777777" w:rsidR="00CA5027" w:rsidRDefault="00CA5027">
      <w:pPr>
        <w:spacing w:after="0" w:line="240" w:lineRule="auto"/>
      </w:pPr>
    </w:p>
  </w:footnote>
  <w:footnote w:type="continuationSeparator" w:id="0">
    <w:p w14:paraId="1E9F1DE4" w14:textId="77777777" w:rsidR="00CA5027" w:rsidRDefault="00CA5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27"/>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195521</TotalTime>
  <Pages>5</Pages>
  <Words>799</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1027</cp:revision>
  <cp:lastPrinted>2009-02-06T05:36:00Z</cp:lastPrinted>
  <dcterms:created xsi:type="dcterms:W3CDTF">2024-01-07T13:43:00Z</dcterms:created>
  <dcterms:modified xsi:type="dcterms:W3CDTF">2025-10-31T20:29:00Z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