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E34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Булюк</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Виктор</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Николаевич</w:t>
      </w:r>
      <w:r w:rsidRPr="00652D2E">
        <w:rPr>
          <w:rFonts w:ascii="Helvetica" w:hAnsi="Helvetica" w:cs="Helvetica"/>
          <w:b/>
          <w:bCs/>
          <w:color w:val="222222"/>
          <w:sz w:val="21"/>
          <w:szCs w:val="21"/>
        </w:rPr>
        <w:t>.</w:t>
      </w:r>
    </w:p>
    <w:p w14:paraId="264BC4D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Ночная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Каракумы</w:t>
      </w:r>
      <w:r w:rsidRPr="00652D2E">
        <w:rPr>
          <w:rFonts w:ascii="Helvetica" w:hAnsi="Helvetica" w:cs="Helvetica"/>
          <w:b/>
          <w:bCs/>
          <w:color w:val="222222"/>
          <w:sz w:val="21"/>
          <w:szCs w:val="21"/>
        </w:rPr>
        <w:t xml:space="preserve"> : </w:t>
      </w:r>
      <w:r w:rsidRPr="00652D2E">
        <w:rPr>
          <w:rFonts w:ascii="Helvetica" w:hAnsi="Helvetica" w:cs="Helvetica" w:hint="eastAsia"/>
          <w:b/>
          <w:bCs/>
          <w:color w:val="222222"/>
          <w:sz w:val="21"/>
          <w:szCs w:val="21"/>
        </w:rPr>
        <w:t>диссертация</w:t>
      </w:r>
      <w:r w:rsidRPr="00652D2E">
        <w:rPr>
          <w:rFonts w:ascii="Helvetica" w:hAnsi="Helvetica" w:cs="Helvetica"/>
          <w:b/>
          <w:bCs/>
          <w:color w:val="222222"/>
          <w:sz w:val="21"/>
          <w:szCs w:val="21"/>
        </w:rPr>
        <w:t xml:space="preserve"> ... </w:t>
      </w:r>
      <w:r w:rsidRPr="00652D2E">
        <w:rPr>
          <w:rFonts w:ascii="Helvetica" w:hAnsi="Helvetica" w:cs="Helvetica" w:hint="eastAsia"/>
          <w:b/>
          <w:bCs/>
          <w:color w:val="222222"/>
          <w:sz w:val="21"/>
          <w:szCs w:val="21"/>
        </w:rPr>
        <w:t>кандидата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биологических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наук</w:t>
      </w:r>
      <w:r w:rsidRPr="00652D2E">
        <w:rPr>
          <w:rFonts w:ascii="Helvetica" w:hAnsi="Helvetica" w:cs="Helvetica"/>
          <w:b/>
          <w:bCs/>
          <w:color w:val="222222"/>
          <w:sz w:val="21"/>
          <w:szCs w:val="21"/>
        </w:rPr>
        <w:t xml:space="preserve"> : 03.00.08. - </w:t>
      </w:r>
      <w:r w:rsidRPr="00652D2E">
        <w:rPr>
          <w:rFonts w:ascii="Helvetica" w:hAnsi="Helvetica" w:cs="Helvetica" w:hint="eastAsia"/>
          <w:b/>
          <w:bCs/>
          <w:color w:val="222222"/>
          <w:sz w:val="21"/>
          <w:szCs w:val="21"/>
        </w:rPr>
        <w:t>Ленинград</w:t>
      </w:r>
      <w:r w:rsidRPr="00652D2E">
        <w:rPr>
          <w:rFonts w:ascii="Helvetica" w:hAnsi="Helvetica" w:cs="Helvetica"/>
          <w:b/>
          <w:bCs/>
          <w:color w:val="222222"/>
          <w:sz w:val="21"/>
          <w:szCs w:val="21"/>
        </w:rPr>
        <w:t xml:space="preserve">, 1984. - 270 </w:t>
      </w:r>
      <w:r w:rsidRPr="00652D2E">
        <w:rPr>
          <w:rFonts w:ascii="Helvetica" w:hAnsi="Helvetica" w:cs="Helvetica" w:hint="eastAsia"/>
          <w:b/>
          <w:bCs/>
          <w:color w:val="222222"/>
          <w:sz w:val="21"/>
          <w:szCs w:val="21"/>
        </w:rPr>
        <w:t>с</w:t>
      </w:r>
      <w:r w:rsidRPr="00652D2E">
        <w:rPr>
          <w:rFonts w:ascii="Helvetica" w:hAnsi="Helvetica" w:cs="Helvetica"/>
          <w:b/>
          <w:bCs/>
          <w:color w:val="222222"/>
          <w:sz w:val="21"/>
          <w:szCs w:val="21"/>
        </w:rPr>
        <w:t xml:space="preserve">. : </w:t>
      </w:r>
      <w:r w:rsidRPr="00652D2E">
        <w:rPr>
          <w:rFonts w:ascii="Helvetica" w:hAnsi="Helvetica" w:cs="Helvetica" w:hint="eastAsia"/>
          <w:b/>
          <w:bCs/>
          <w:color w:val="222222"/>
          <w:sz w:val="21"/>
          <w:szCs w:val="21"/>
        </w:rPr>
        <w:t>ил</w:t>
      </w:r>
      <w:r w:rsidRPr="00652D2E">
        <w:rPr>
          <w:rFonts w:ascii="Helvetica" w:hAnsi="Helvetica" w:cs="Helvetica"/>
          <w:b/>
          <w:bCs/>
          <w:color w:val="222222"/>
          <w:sz w:val="21"/>
          <w:szCs w:val="21"/>
        </w:rPr>
        <w:t>.</w:t>
      </w:r>
    </w:p>
    <w:p w14:paraId="43CBF52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больше</w:t>
      </w:r>
    </w:p>
    <w:p w14:paraId="0287B83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Цитаты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текста</w:t>
      </w:r>
      <w:r w:rsidRPr="00652D2E">
        <w:rPr>
          <w:rFonts w:ascii="Helvetica" w:hAnsi="Helvetica" w:cs="Helvetica"/>
          <w:b/>
          <w:bCs/>
          <w:color w:val="222222"/>
          <w:sz w:val="21"/>
          <w:szCs w:val="21"/>
        </w:rPr>
        <w:t>:</w:t>
      </w:r>
    </w:p>
    <w:p w14:paraId="2BB3364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стр</w:t>
      </w:r>
      <w:r w:rsidRPr="00652D2E">
        <w:rPr>
          <w:rFonts w:ascii="Helvetica" w:hAnsi="Helvetica" w:cs="Helvetica"/>
          <w:b/>
          <w:bCs/>
          <w:color w:val="222222"/>
          <w:sz w:val="21"/>
          <w:szCs w:val="21"/>
        </w:rPr>
        <w:t>. 4</w:t>
      </w:r>
    </w:p>
    <w:p w14:paraId="15352366"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 xml:space="preserve"> 4.3. </w:t>
      </w:r>
      <w:r w:rsidRPr="00652D2E">
        <w:rPr>
          <w:rFonts w:ascii="Helvetica" w:hAnsi="Helvetica" w:cs="Helvetica" w:hint="eastAsia"/>
          <w:b/>
          <w:bCs/>
          <w:color w:val="222222"/>
          <w:sz w:val="21"/>
          <w:szCs w:val="21"/>
        </w:rPr>
        <w:t>Основные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особенности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распре­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деления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тыней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Каракумы</w:t>
      </w:r>
      <w:r w:rsidRPr="00652D2E">
        <w:rPr>
          <w:rFonts w:ascii="Helvetica" w:hAnsi="Helvetica" w:cs="Helvetica"/>
          <w:b/>
          <w:bCs/>
          <w:color w:val="222222"/>
          <w:sz w:val="21"/>
          <w:szCs w:val="21"/>
        </w:rPr>
        <w:t xml:space="preserve"> , 4.4.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МИГРАЦИЙ</w:t>
      </w:r>
      <w:r w:rsidRPr="00652D2E">
        <w:rPr>
          <w:rFonts w:ascii="Helvetica" w:hAnsi="Helvetica" w:cs="Helvetica"/>
          <w:b/>
          <w:bCs/>
          <w:color w:val="222222"/>
          <w:sz w:val="21"/>
          <w:szCs w:val="21"/>
        </w:rPr>
        <w:t xml:space="preserve"> 5.1. </w:t>
      </w:r>
      <w:r w:rsidRPr="00652D2E">
        <w:rPr>
          <w:rFonts w:ascii="Helvetica" w:hAnsi="Helvetica" w:cs="Helvetica" w:hint="eastAsia"/>
          <w:b/>
          <w:bCs/>
          <w:color w:val="222222"/>
          <w:sz w:val="21"/>
          <w:szCs w:val="21"/>
        </w:rPr>
        <w:t>Весенняя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 xml:space="preserve"> 5.1.1.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r w:rsidRPr="00652D2E">
        <w:rPr>
          <w:rFonts w:ascii="Helvetica" w:hAnsi="Helvetica" w:cs="Helvetica"/>
          <w:b/>
          <w:bCs/>
          <w:color w:val="222222"/>
          <w:sz w:val="21"/>
          <w:szCs w:val="21"/>
        </w:rPr>
        <w:t xml:space="preserve"> 5.1.2.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штиле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ориентации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5.1.3. </w:t>
      </w:r>
      <w:r w:rsidRPr="00652D2E">
        <w:rPr>
          <w:rFonts w:ascii="Helvetica" w:hAnsi="Helvetica" w:cs="Helvetica" w:hint="eastAsia"/>
          <w:b/>
          <w:bCs/>
          <w:color w:val="222222"/>
          <w:sz w:val="21"/>
          <w:szCs w:val="21"/>
        </w:rPr>
        <w:t>Направления</w:t>
      </w:r>
    </w:p>
    <w:p w14:paraId="329BCAF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стр</w:t>
      </w:r>
      <w:r w:rsidRPr="00652D2E">
        <w:rPr>
          <w:rFonts w:ascii="Helvetica" w:hAnsi="Helvetica" w:cs="Helvetica"/>
          <w:b/>
          <w:bCs/>
          <w:color w:val="222222"/>
          <w:sz w:val="21"/>
          <w:szCs w:val="21"/>
        </w:rPr>
        <w:t>. 4</w:t>
      </w:r>
    </w:p>
    <w:p w14:paraId="1DC6F19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5.2.1.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r w:rsidRPr="00652D2E">
        <w:rPr>
          <w:rFonts w:ascii="Helvetica" w:hAnsi="Helvetica" w:cs="Helvetica"/>
          <w:b/>
          <w:bCs/>
          <w:color w:val="222222"/>
          <w:sz w:val="21"/>
          <w:szCs w:val="21"/>
        </w:rPr>
        <w:t xml:space="preserve"> 5.2.2.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штиле</w:t>
      </w:r>
      <w:r w:rsidRPr="00652D2E">
        <w:rPr>
          <w:rFonts w:ascii="Helvetica" w:hAnsi="Helvetica" w:cs="Helvetica"/>
          <w:b/>
          <w:bCs/>
          <w:color w:val="222222"/>
          <w:sz w:val="21"/>
          <w:szCs w:val="21"/>
        </w:rPr>
        <w:t xml:space="preserve"> 5.2.3.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p>
    <w:p w14:paraId="742F626E"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стр</w:t>
      </w:r>
      <w:r w:rsidRPr="00652D2E">
        <w:rPr>
          <w:rFonts w:ascii="Helvetica" w:hAnsi="Helvetica" w:cs="Helvetica"/>
          <w:b/>
          <w:bCs/>
          <w:color w:val="222222"/>
          <w:sz w:val="21"/>
          <w:szCs w:val="21"/>
        </w:rPr>
        <w:t>. 48</w:t>
      </w:r>
    </w:p>
    <w:p w14:paraId="58E00CB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II 1 i VI VII vin 1 1 MtCRU,b\ </w:t>
      </w:r>
      <w:r w:rsidRPr="00652D2E">
        <w:rPr>
          <w:rFonts w:ascii="Helvetica" w:hAnsi="Helvetica" w:cs="Helvetica" w:hint="eastAsia"/>
          <w:b/>
          <w:bCs/>
          <w:color w:val="222222"/>
          <w:sz w:val="21"/>
          <w:szCs w:val="21"/>
        </w:rPr>
        <w:t>Рис</w:t>
      </w:r>
      <w:r w:rsidRPr="00652D2E">
        <w:rPr>
          <w:rFonts w:ascii="Helvetica" w:hAnsi="Helvetica" w:cs="Helvetica"/>
          <w:b/>
          <w:bCs/>
          <w:color w:val="222222"/>
          <w:sz w:val="21"/>
          <w:szCs w:val="21"/>
        </w:rPr>
        <w:t>.</w:t>
      </w:r>
      <w:r w:rsidRPr="00652D2E">
        <w:rPr>
          <w:rFonts w:ascii="Helvetica" w:hAnsi="Helvetica" w:cs="Helvetica" w:hint="eastAsia"/>
          <w:b/>
          <w:bCs/>
          <w:color w:val="222222"/>
          <w:sz w:val="21"/>
          <w:szCs w:val="21"/>
        </w:rPr>
        <w:t>З</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Каракумы</w:t>
      </w:r>
      <w:r w:rsidRPr="00652D2E">
        <w:rPr>
          <w:rFonts w:ascii="Helvetica" w:hAnsi="Helvetica" w:cs="Helvetica"/>
          <w:b/>
          <w:bCs/>
          <w:color w:val="222222"/>
          <w:sz w:val="21"/>
          <w:szCs w:val="21"/>
        </w:rPr>
        <w:t xml:space="preserve">. - 49 18 </w:t>
      </w:r>
      <w:r w:rsidRPr="00652D2E">
        <w:rPr>
          <w:rFonts w:ascii="Helvetica" w:hAnsi="Helvetica" w:cs="Helvetica" w:hint="eastAsia"/>
          <w:b/>
          <w:bCs/>
          <w:color w:val="222222"/>
          <w:sz w:val="21"/>
          <w:szCs w:val="21"/>
        </w:rPr>
        <w:t>февраля</w:t>
      </w:r>
      <w:r w:rsidRPr="00652D2E">
        <w:rPr>
          <w:rFonts w:ascii="Helvetica" w:hAnsi="Helvetica" w:cs="Helvetica"/>
          <w:b/>
          <w:bCs/>
          <w:color w:val="222222"/>
          <w:sz w:val="21"/>
          <w:szCs w:val="21"/>
        </w:rPr>
        <w:t xml:space="preserve"> I98I </w:t>
      </w:r>
      <w:r w:rsidRPr="00652D2E">
        <w:rPr>
          <w:rFonts w:ascii="Helvetica" w:hAnsi="Helvetica" w:cs="Helvetica" w:hint="eastAsia"/>
          <w:b/>
          <w:bCs/>
          <w:color w:val="222222"/>
          <w:sz w:val="21"/>
          <w:szCs w:val="21"/>
        </w:rPr>
        <w:t>г</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была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ничтожной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Средняя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составила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всего</w:t>
      </w:r>
      <w:r w:rsidRPr="00652D2E">
        <w:rPr>
          <w:rFonts w:ascii="Helvetica" w:hAnsi="Helvetica" w:cs="Helvetica"/>
          <w:b/>
          <w:bCs/>
          <w:color w:val="222222"/>
          <w:sz w:val="21"/>
          <w:szCs w:val="21"/>
        </w:rPr>
        <w:t xml:space="preserve"> 118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r w:rsidRPr="00652D2E">
        <w:rPr>
          <w:rFonts w:ascii="Helvetica" w:hAnsi="Helvetica" w:cs="Helvetica" w:hint="eastAsia"/>
          <w:b/>
          <w:bCs/>
          <w:color w:val="222222"/>
          <w:sz w:val="21"/>
          <w:szCs w:val="21"/>
        </w:rPr>
        <w:t>ночь</w:t>
      </w:r>
      <w:r w:rsidRPr="00652D2E">
        <w:rPr>
          <w:rFonts w:ascii="Helvetica" w:hAnsi="Helvetica" w:cs="Helvetica"/>
          <w:b/>
          <w:bCs/>
          <w:color w:val="222222"/>
          <w:sz w:val="21"/>
          <w:szCs w:val="21"/>
        </w:rPr>
        <w:t>.</w:t>
      </w:r>
      <w:r w:rsidRPr="00652D2E">
        <w:rPr>
          <w:rFonts w:ascii="Helvetica" w:hAnsi="Helvetica" w:cs="Helvetica" w:hint="eastAsia"/>
          <w:b/>
          <w:bCs/>
          <w:color w:val="222222"/>
          <w:sz w:val="21"/>
          <w:szCs w:val="21"/>
        </w:rPr>
        <w:t>км</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Пролет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отсутствовал</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тече­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ние</w:t>
      </w:r>
      <w:r w:rsidRPr="00652D2E">
        <w:rPr>
          <w:rFonts w:ascii="Helvetica" w:hAnsi="Helvetica" w:cs="Helvetica"/>
          <w:b/>
          <w:bCs/>
          <w:color w:val="222222"/>
          <w:sz w:val="21"/>
          <w:szCs w:val="21"/>
        </w:rPr>
        <w:t xml:space="preserve"> 4 </w:t>
      </w:r>
      <w:r w:rsidRPr="00652D2E">
        <w:rPr>
          <w:rFonts w:ascii="Helvetica" w:hAnsi="Helvetica" w:cs="Helvetica" w:hint="eastAsia"/>
          <w:b/>
          <w:bCs/>
          <w:color w:val="222222"/>
          <w:sz w:val="21"/>
          <w:szCs w:val="21"/>
        </w:rPr>
        <w:t>ночей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w:t>
      </w:r>
      <w:r w:rsidRPr="00652D2E">
        <w:rPr>
          <w:rFonts w:ascii="Helvetica" w:hAnsi="Helvetica" w:cs="Helvetica"/>
          <w:b/>
          <w:bCs/>
          <w:color w:val="222222"/>
          <w:sz w:val="21"/>
          <w:szCs w:val="21"/>
        </w:rPr>
        <w:t xml:space="preserve"> 5.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последующий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период</w:t>
      </w:r>
      <w:r w:rsidRPr="00652D2E">
        <w:rPr>
          <w:rFonts w:ascii="Helvetica" w:hAnsi="Helvetica" w:cs="Helvetica"/>
          <w:b/>
          <w:bCs/>
          <w:color w:val="222222"/>
          <w:sz w:val="21"/>
          <w:szCs w:val="21"/>
        </w:rPr>
        <w:t xml:space="preserve"> (22 </w:t>
      </w:r>
      <w:r w:rsidRPr="00652D2E">
        <w:rPr>
          <w:rFonts w:ascii="Helvetica" w:hAnsi="Helvetica" w:cs="Helvetica" w:hint="eastAsia"/>
          <w:b/>
          <w:bCs/>
          <w:color w:val="222222"/>
          <w:sz w:val="21"/>
          <w:szCs w:val="21"/>
        </w:rPr>
        <w:t>февраля</w:t>
      </w:r>
      <w:r w:rsidRPr="00652D2E">
        <w:rPr>
          <w:rFonts w:ascii="Helvetica" w:hAnsi="Helvetica" w:cs="Helvetica"/>
          <w:b/>
          <w:bCs/>
          <w:color w:val="222222"/>
          <w:sz w:val="21"/>
          <w:szCs w:val="21"/>
        </w:rPr>
        <w:t xml:space="preserve"> - 6 </w:t>
      </w:r>
      <w:r w:rsidRPr="00652D2E">
        <w:rPr>
          <w:rFonts w:ascii="Helvetica" w:hAnsi="Helvetica" w:cs="Helvetica" w:hint="eastAsia"/>
          <w:b/>
          <w:bCs/>
          <w:color w:val="222222"/>
          <w:sz w:val="21"/>
          <w:szCs w:val="21"/>
        </w:rPr>
        <w:t>марта</w:t>
      </w:r>
      <w:r w:rsidRPr="00652D2E">
        <w:rPr>
          <w:rFonts w:ascii="Helvetica" w:hAnsi="Helvetica" w:cs="Helvetica"/>
          <w:b/>
          <w:bCs/>
          <w:color w:val="222222"/>
          <w:sz w:val="21"/>
          <w:szCs w:val="21"/>
        </w:rPr>
        <w:t xml:space="preserve"> 1980 </w:t>
      </w:r>
      <w:r w:rsidRPr="00652D2E">
        <w:rPr>
          <w:rFonts w:ascii="Helvetica" w:hAnsi="Helvetica" w:cs="Helvetica" w:hint="eastAsia"/>
          <w:b/>
          <w:bCs/>
          <w:color w:val="222222"/>
          <w:sz w:val="21"/>
          <w:szCs w:val="21"/>
        </w:rPr>
        <w:t>г</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интенсивность</w:t>
      </w:r>
    </w:p>
    <w:p w14:paraId="2654EB4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 </w:t>
      </w:r>
    </w:p>
    <w:p w14:paraId="22D3B78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Оглавление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диссертации</w:t>
      </w:r>
    </w:p>
    <w:p w14:paraId="2F336AC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кандидат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биологических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наук</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Булюк</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Виктор</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Николаевич</w:t>
      </w:r>
    </w:p>
    <w:p w14:paraId="62939CB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ВВЕДЕНИЕ</w:t>
      </w:r>
    </w:p>
    <w:p w14:paraId="53EF3B0B" w14:textId="77777777" w:rsidR="00652D2E" w:rsidRPr="00652D2E" w:rsidRDefault="00652D2E" w:rsidP="00652D2E">
      <w:pPr>
        <w:rPr>
          <w:rFonts w:ascii="Helvetica" w:hAnsi="Helvetica" w:cs="Helvetica"/>
          <w:b/>
          <w:bCs/>
          <w:color w:val="222222"/>
          <w:sz w:val="21"/>
          <w:szCs w:val="21"/>
        </w:rPr>
      </w:pPr>
    </w:p>
    <w:p w14:paraId="1BB901C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lastRenderedPageBreak/>
        <w:t>Глава</w:t>
      </w:r>
      <w:r w:rsidRPr="00652D2E">
        <w:rPr>
          <w:rFonts w:ascii="Helvetica" w:hAnsi="Helvetica" w:cs="Helvetica"/>
          <w:b/>
          <w:bCs/>
          <w:color w:val="222222"/>
          <w:sz w:val="21"/>
          <w:szCs w:val="21"/>
        </w:rPr>
        <w:t xml:space="preserve"> I.</w:t>
      </w:r>
      <w:r w:rsidRPr="00652D2E">
        <w:rPr>
          <w:rFonts w:ascii="Helvetica" w:hAnsi="Helvetica" w:cs="Helvetica" w:hint="eastAsia"/>
          <w:b/>
          <w:bCs/>
          <w:color w:val="222222"/>
          <w:sz w:val="21"/>
          <w:szCs w:val="21"/>
        </w:rPr>
        <w:t>МАТЕРИАЛ</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МЕТОДИКА</w:t>
      </w:r>
      <w:r w:rsidRPr="00652D2E">
        <w:rPr>
          <w:rFonts w:ascii="Helvetica" w:hAnsi="Helvetica" w:cs="Helvetica"/>
          <w:b/>
          <w:bCs/>
          <w:color w:val="222222"/>
          <w:sz w:val="21"/>
          <w:szCs w:val="21"/>
        </w:rPr>
        <w:t>.</w:t>
      </w:r>
    </w:p>
    <w:p w14:paraId="238698B2" w14:textId="77777777" w:rsidR="00652D2E" w:rsidRPr="00652D2E" w:rsidRDefault="00652D2E" w:rsidP="00652D2E">
      <w:pPr>
        <w:rPr>
          <w:rFonts w:ascii="Helvetica" w:hAnsi="Helvetica" w:cs="Helvetica"/>
          <w:b/>
          <w:bCs/>
          <w:color w:val="222222"/>
          <w:sz w:val="21"/>
          <w:szCs w:val="21"/>
        </w:rPr>
      </w:pPr>
    </w:p>
    <w:p w14:paraId="7D9CB73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1.1. </w:t>
      </w:r>
      <w:r w:rsidRPr="00652D2E">
        <w:rPr>
          <w:rFonts w:ascii="Helvetica" w:hAnsi="Helvetica" w:cs="Helvetica" w:hint="eastAsia"/>
          <w:b/>
          <w:bCs/>
          <w:color w:val="222222"/>
          <w:sz w:val="21"/>
          <w:szCs w:val="21"/>
        </w:rPr>
        <w:t>Материал</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описание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районов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наблюдения</w:t>
      </w:r>
    </w:p>
    <w:p w14:paraId="002E5915" w14:textId="77777777" w:rsidR="00652D2E" w:rsidRPr="00652D2E" w:rsidRDefault="00652D2E" w:rsidP="00652D2E">
      <w:pPr>
        <w:rPr>
          <w:rFonts w:ascii="Helvetica" w:hAnsi="Helvetica" w:cs="Helvetica"/>
          <w:b/>
          <w:bCs/>
          <w:color w:val="222222"/>
          <w:sz w:val="21"/>
          <w:szCs w:val="21"/>
        </w:rPr>
      </w:pPr>
    </w:p>
    <w:p w14:paraId="0D1C3DD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1.2. </w:t>
      </w:r>
      <w:r w:rsidRPr="00652D2E">
        <w:rPr>
          <w:rFonts w:ascii="Helvetica" w:hAnsi="Helvetica" w:cs="Helvetica" w:hint="eastAsia"/>
          <w:b/>
          <w:bCs/>
          <w:color w:val="222222"/>
          <w:sz w:val="21"/>
          <w:szCs w:val="21"/>
        </w:rPr>
        <w:t>Методы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наблюдений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w:t>
      </w:r>
    </w:p>
    <w:p w14:paraId="0F7D3854" w14:textId="77777777" w:rsidR="00652D2E" w:rsidRPr="00652D2E" w:rsidRDefault="00652D2E" w:rsidP="00652D2E">
      <w:pPr>
        <w:rPr>
          <w:rFonts w:ascii="Helvetica" w:hAnsi="Helvetica" w:cs="Helvetica"/>
          <w:b/>
          <w:bCs/>
          <w:color w:val="222222"/>
          <w:sz w:val="21"/>
          <w:szCs w:val="21"/>
        </w:rPr>
      </w:pPr>
    </w:p>
    <w:p w14:paraId="51E69A7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1.2.1. </w:t>
      </w:r>
      <w:r w:rsidRPr="00652D2E">
        <w:rPr>
          <w:rFonts w:ascii="Helvetica" w:hAnsi="Helvetica" w:cs="Helvetica" w:hint="eastAsia"/>
          <w:b/>
          <w:bCs/>
          <w:color w:val="222222"/>
          <w:sz w:val="21"/>
          <w:szCs w:val="21"/>
        </w:rPr>
        <w:t>Метод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наблюдений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фоне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диска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луны</w:t>
      </w:r>
      <w:r w:rsidRPr="00652D2E">
        <w:rPr>
          <w:rFonts w:ascii="Helvetica" w:hAnsi="Helvetica" w:cs="Helvetica"/>
          <w:b/>
          <w:bCs/>
          <w:color w:val="222222"/>
          <w:sz w:val="21"/>
          <w:szCs w:val="21"/>
        </w:rPr>
        <w:t>.</w:t>
      </w:r>
    </w:p>
    <w:p w14:paraId="16C18FE8" w14:textId="77777777" w:rsidR="00652D2E" w:rsidRPr="00652D2E" w:rsidRDefault="00652D2E" w:rsidP="00652D2E">
      <w:pPr>
        <w:rPr>
          <w:rFonts w:ascii="Helvetica" w:hAnsi="Helvetica" w:cs="Helvetica"/>
          <w:b/>
          <w:bCs/>
          <w:color w:val="222222"/>
          <w:sz w:val="21"/>
          <w:szCs w:val="21"/>
        </w:rPr>
      </w:pPr>
    </w:p>
    <w:p w14:paraId="1ABA7506"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1.2.2. </w:t>
      </w:r>
      <w:r w:rsidRPr="00652D2E">
        <w:rPr>
          <w:rFonts w:ascii="Helvetica" w:hAnsi="Helvetica" w:cs="Helvetica" w:hint="eastAsia"/>
          <w:b/>
          <w:bCs/>
          <w:color w:val="222222"/>
          <w:sz w:val="21"/>
          <w:szCs w:val="21"/>
        </w:rPr>
        <w:t>Метод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учета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сигналов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слух</w:t>
      </w:r>
    </w:p>
    <w:p w14:paraId="7E28346D" w14:textId="77777777" w:rsidR="00652D2E" w:rsidRPr="00652D2E" w:rsidRDefault="00652D2E" w:rsidP="00652D2E">
      <w:pPr>
        <w:rPr>
          <w:rFonts w:ascii="Helvetica" w:hAnsi="Helvetica" w:cs="Helvetica"/>
          <w:b/>
          <w:bCs/>
          <w:color w:val="222222"/>
          <w:sz w:val="21"/>
          <w:szCs w:val="21"/>
        </w:rPr>
      </w:pPr>
    </w:p>
    <w:p w14:paraId="67704437"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1.2.3. </w:t>
      </w:r>
      <w:r w:rsidRPr="00652D2E">
        <w:rPr>
          <w:rFonts w:ascii="Helvetica" w:hAnsi="Helvetica" w:cs="Helvetica" w:hint="eastAsia"/>
          <w:b/>
          <w:bCs/>
          <w:color w:val="222222"/>
          <w:sz w:val="21"/>
          <w:szCs w:val="21"/>
        </w:rPr>
        <w:t>Маршрутные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учеты</w:t>
      </w:r>
    </w:p>
    <w:p w14:paraId="58F5CD51" w14:textId="77777777" w:rsidR="00652D2E" w:rsidRPr="00652D2E" w:rsidRDefault="00652D2E" w:rsidP="00652D2E">
      <w:pPr>
        <w:rPr>
          <w:rFonts w:ascii="Helvetica" w:hAnsi="Helvetica" w:cs="Helvetica"/>
          <w:b/>
          <w:bCs/>
          <w:color w:val="222222"/>
          <w:sz w:val="21"/>
          <w:szCs w:val="21"/>
        </w:rPr>
      </w:pPr>
    </w:p>
    <w:p w14:paraId="68D2865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1.2.4. </w:t>
      </w:r>
      <w:r w:rsidRPr="00652D2E">
        <w:rPr>
          <w:rFonts w:ascii="Helvetica" w:hAnsi="Helvetica" w:cs="Helvetica" w:hint="eastAsia"/>
          <w:b/>
          <w:bCs/>
          <w:color w:val="222222"/>
          <w:sz w:val="21"/>
          <w:szCs w:val="21"/>
        </w:rPr>
        <w:t>Метод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отлова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6F79E491" w14:textId="77777777" w:rsidR="00652D2E" w:rsidRPr="00652D2E" w:rsidRDefault="00652D2E" w:rsidP="00652D2E">
      <w:pPr>
        <w:rPr>
          <w:rFonts w:ascii="Helvetica" w:hAnsi="Helvetica" w:cs="Helvetica"/>
          <w:b/>
          <w:bCs/>
          <w:color w:val="222222"/>
          <w:sz w:val="21"/>
          <w:szCs w:val="21"/>
        </w:rPr>
      </w:pPr>
    </w:p>
    <w:p w14:paraId="32428AC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1.3. </w:t>
      </w:r>
      <w:r w:rsidRPr="00652D2E">
        <w:rPr>
          <w:rFonts w:ascii="Helvetica" w:hAnsi="Helvetica" w:cs="Helvetica" w:hint="eastAsia"/>
          <w:b/>
          <w:bCs/>
          <w:color w:val="222222"/>
          <w:sz w:val="21"/>
          <w:szCs w:val="21"/>
        </w:rPr>
        <w:t>Методы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наблюдений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3DD20686" w14:textId="77777777" w:rsidR="00652D2E" w:rsidRPr="00652D2E" w:rsidRDefault="00652D2E" w:rsidP="00652D2E">
      <w:pPr>
        <w:rPr>
          <w:rFonts w:ascii="Helvetica" w:hAnsi="Helvetica" w:cs="Helvetica"/>
          <w:b/>
          <w:bCs/>
          <w:color w:val="222222"/>
          <w:sz w:val="21"/>
          <w:szCs w:val="21"/>
        </w:rPr>
      </w:pPr>
    </w:p>
    <w:p w14:paraId="3D51188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1.3.1. </w:t>
      </w:r>
      <w:r w:rsidRPr="00652D2E">
        <w:rPr>
          <w:rFonts w:ascii="Helvetica" w:hAnsi="Helvetica" w:cs="Helvetica" w:hint="eastAsia"/>
          <w:b/>
          <w:bCs/>
          <w:color w:val="222222"/>
          <w:sz w:val="21"/>
          <w:szCs w:val="21"/>
        </w:rPr>
        <w:t>Визуальный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метод</w:t>
      </w:r>
      <w:r w:rsidRPr="00652D2E">
        <w:rPr>
          <w:rFonts w:ascii="Helvetica" w:hAnsi="Helvetica" w:cs="Helvetica"/>
          <w:b/>
          <w:bCs/>
          <w:color w:val="222222"/>
          <w:sz w:val="21"/>
          <w:szCs w:val="21"/>
        </w:rPr>
        <w:t>.</w:t>
      </w:r>
    </w:p>
    <w:p w14:paraId="6B2792D7" w14:textId="77777777" w:rsidR="00652D2E" w:rsidRPr="00652D2E" w:rsidRDefault="00652D2E" w:rsidP="00652D2E">
      <w:pPr>
        <w:rPr>
          <w:rFonts w:ascii="Helvetica" w:hAnsi="Helvetica" w:cs="Helvetica"/>
          <w:b/>
          <w:bCs/>
          <w:color w:val="222222"/>
          <w:sz w:val="21"/>
          <w:szCs w:val="21"/>
        </w:rPr>
      </w:pPr>
    </w:p>
    <w:p w14:paraId="6839361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1.3.2. </w:t>
      </w:r>
      <w:r w:rsidRPr="00652D2E">
        <w:rPr>
          <w:rFonts w:ascii="Helvetica" w:hAnsi="Helvetica" w:cs="Helvetica" w:hint="eastAsia"/>
          <w:b/>
          <w:bCs/>
          <w:color w:val="222222"/>
          <w:sz w:val="21"/>
          <w:szCs w:val="21"/>
        </w:rPr>
        <w:t>Оптические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методы</w:t>
      </w:r>
      <w:r w:rsidRPr="00652D2E">
        <w:rPr>
          <w:rFonts w:ascii="Helvetica" w:hAnsi="Helvetica" w:cs="Helvetica"/>
          <w:b/>
          <w:bCs/>
          <w:color w:val="222222"/>
          <w:sz w:val="21"/>
          <w:szCs w:val="21"/>
        </w:rPr>
        <w:t>.</w:t>
      </w:r>
    </w:p>
    <w:p w14:paraId="75DD1773" w14:textId="77777777" w:rsidR="00652D2E" w:rsidRPr="00652D2E" w:rsidRDefault="00652D2E" w:rsidP="00652D2E">
      <w:pPr>
        <w:rPr>
          <w:rFonts w:ascii="Helvetica" w:hAnsi="Helvetica" w:cs="Helvetica"/>
          <w:b/>
          <w:bCs/>
          <w:color w:val="222222"/>
          <w:sz w:val="21"/>
          <w:szCs w:val="21"/>
        </w:rPr>
      </w:pPr>
    </w:p>
    <w:p w14:paraId="3DD983B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1.3.3. </w:t>
      </w:r>
      <w:r w:rsidRPr="00652D2E">
        <w:rPr>
          <w:rFonts w:ascii="Helvetica" w:hAnsi="Helvetica" w:cs="Helvetica" w:hint="eastAsia"/>
          <w:b/>
          <w:bCs/>
          <w:color w:val="222222"/>
          <w:sz w:val="21"/>
          <w:szCs w:val="21"/>
        </w:rPr>
        <w:t>Расчет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потока</w:t>
      </w:r>
    </w:p>
    <w:p w14:paraId="5C9F2E3E" w14:textId="77777777" w:rsidR="00652D2E" w:rsidRPr="00652D2E" w:rsidRDefault="00652D2E" w:rsidP="00652D2E">
      <w:pPr>
        <w:rPr>
          <w:rFonts w:ascii="Helvetica" w:hAnsi="Helvetica" w:cs="Helvetica"/>
          <w:b/>
          <w:bCs/>
          <w:color w:val="222222"/>
          <w:sz w:val="21"/>
          <w:szCs w:val="21"/>
        </w:rPr>
      </w:pPr>
    </w:p>
    <w:p w14:paraId="61BDD8C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1.4. </w:t>
      </w:r>
      <w:r w:rsidRPr="00652D2E">
        <w:rPr>
          <w:rFonts w:ascii="Helvetica" w:hAnsi="Helvetica" w:cs="Helvetica" w:hint="eastAsia"/>
          <w:b/>
          <w:bCs/>
          <w:color w:val="222222"/>
          <w:sz w:val="21"/>
          <w:szCs w:val="21"/>
        </w:rPr>
        <w:t>Методика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изучения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анализа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энергетического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состояния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мигрантов</w:t>
      </w:r>
      <w:r w:rsidRPr="00652D2E">
        <w:rPr>
          <w:rFonts w:ascii="Helvetica" w:hAnsi="Helvetica" w:cs="Helvetica"/>
          <w:b/>
          <w:bCs/>
          <w:color w:val="222222"/>
          <w:sz w:val="21"/>
          <w:szCs w:val="21"/>
        </w:rPr>
        <w:t>.</w:t>
      </w:r>
    </w:p>
    <w:p w14:paraId="4B32962C" w14:textId="77777777" w:rsidR="00652D2E" w:rsidRPr="00652D2E" w:rsidRDefault="00652D2E" w:rsidP="00652D2E">
      <w:pPr>
        <w:rPr>
          <w:rFonts w:ascii="Helvetica" w:hAnsi="Helvetica" w:cs="Helvetica"/>
          <w:b/>
          <w:bCs/>
          <w:color w:val="222222"/>
          <w:sz w:val="21"/>
          <w:szCs w:val="21"/>
        </w:rPr>
      </w:pPr>
    </w:p>
    <w:p w14:paraId="6EB7F93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СОСТАВ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МИГРАНТОВ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p>
    <w:p w14:paraId="22DF9329" w14:textId="77777777" w:rsidR="00652D2E" w:rsidRPr="00652D2E" w:rsidRDefault="00652D2E" w:rsidP="00652D2E">
      <w:pPr>
        <w:rPr>
          <w:rFonts w:ascii="Helvetica" w:hAnsi="Helvetica" w:cs="Helvetica"/>
          <w:b/>
          <w:bCs/>
          <w:color w:val="222222"/>
          <w:sz w:val="21"/>
          <w:szCs w:val="21"/>
        </w:rPr>
      </w:pPr>
    </w:p>
    <w:p w14:paraId="761D54F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lastRenderedPageBreak/>
        <w:t>ДИНАМИКА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5E50CBF0" w14:textId="77777777" w:rsidR="00652D2E" w:rsidRPr="00652D2E" w:rsidRDefault="00652D2E" w:rsidP="00652D2E">
      <w:pPr>
        <w:rPr>
          <w:rFonts w:ascii="Helvetica" w:hAnsi="Helvetica" w:cs="Helvetica"/>
          <w:b/>
          <w:bCs/>
          <w:color w:val="222222"/>
          <w:sz w:val="21"/>
          <w:szCs w:val="21"/>
        </w:rPr>
      </w:pPr>
    </w:p>
    <w:p w14:paraId="5CAC922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2.1. </w:t>
      </w:r>
      <w:r w:rsidRPr="00652D2E">
        <w:rPr>
          <w:rFonts w:ascii="Helvetica" w:hAnsi="Helvetica" w:cs="Helvetica" w:hint="eastAsia"/>
          <w:b/>
          <w:bCs/>
          <w:color w:val="222222"/>
          <w:sz w:val="21"/>
          <w:szCs w:val="21"/>
        </w:rPr>
        <w:t>Весенняя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p>
    <w:p w14:paraId="636EAA98" w14:textId="77777777" w:rsidR="00652D2E" w:rsidRPr="00652D2E" w:rsidRDefault="00652D2E" w:rsidP="00652D2E">
      <w:pPr>
        <w:rPr>
          <w:rFonts w:ascii="Helvetica" w:hAnsi="Helvetica" w:cs="Helvetica"/>
          <w:b/>
          <w:bCs/>
          <w:color w:val="222222"/>
          <w:sz w:val="21"/>
          <w:szCs w:val="21"/>
        </w:rPr>
      </w:pPr>
    </w:p>
    <w:p w14:paraId="2793624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2.1.1.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весенней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5C2F496A" w14:textId="77777777" w:rsidR="00652D2E" w:rsidRPr="00652D2E" w:rsidRDefault="00652D2E" w:rsidP="00652D2E">
      <w:pPr>
        <w:rPr>
          <w:rFonts w:ascii="Helvetica" w:hAnsi="Helvetica" w:cs="Helvetica"/>
          <w:b/>
          <w:bCs/>
          <w:color w:val="222222"/>
          <w:sz w:val="21"/>
          <w:szCs w:val="21"/>
        </w:rPr>
      </w:pPr>
    </w:p>
    <w:p w14:paraId="1D2043B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2.1.2. </w:t>
      </w:r>
      <w:r w:rsidRPr="00652D2E">
        <w:rPr>
          <w:rFonts w:ascii="Helvetica" w:hAnsi="Helvetica" w:cs="Helvetica" w:hint="eastAsia"/>
          <w:b/>
          <w:bCs/>
          <w:color w:val="222222"/>
          <w:sz w:val="21"/>
          <w:szCs w:val="21"/>
        </w:rPr>
        <w:t>Состав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79D3C0DD" w14:textId="77777777" w:rsidR="00652D2E" w:rsidRPr="00652D2E" w:rsidRDefault="00652D2E" w:rsidP="00652D2E">
      <w:pPr>
        <w:rPr>
          <w:rFonts w:ascii="Helvetica" w:hAnsi="Helvetica" w:cs="Helvetica"/>
          <w:b/>
          <w:bCs/>
          <w:color w:val="222222"/>
          <w:sz w:val="21"/>
          <w:szCs w:val="21"/>
        </w:rPr>
      </w:pPr>
    </w:p>
    <w:p w14:paraId="4B9ACD4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2.1.3.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динамика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представителей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w:t>
      </w:r>
    </w:p>
    <w:p w14:paraId="0CC110E8" w14:textId="77777777" w:rsidR="00652D2E" w:rsidRPr="00652D2E" w:rsidRDefault="00652D2E" w:rsidP="00652D2E">
      <w:pPr>
        <w:rPr>
          <w:rFonts w:ascii="Helvetica" w:hAnsi="Helvetica" w:cs="Helvetica"/>
          <w:b/>
          <w:bCs/>
          <w:color w:val="222222"/>
          <w:sz w:val="21"/>
          <w:szCs w:val="21"/>
        </w:rPr>
      </w:pPr>
    </w:p>
    <w:p w14:paraId="65B2430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2.1.4. </w:t>
      </w:r>
      <w:r w:rsidRPr="00652D2E">
        <w:rPr>
          <w:rFonts w:ascii="Helvetica" w:hAnsi="Helvetica" w:cs="Helvetica" w:hint="eastAsia"/>
          <w:b/>
          <w:bCs/>
          <w:color w:val="222222"/>
          <w:sz w:val="21"/>
          <w:szCs w:val="21"/>
        </w:rPr>
        <w:t>Межгодовые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различия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w:t>
      </w:r>
    </w:p>
    <w:p w14:paraId="02C2974D" w14:textId="77777777" w:rsidR="00652D2E" w:rsidRPr="00652D2E" w:rsidRDefault="00652D2E" w:rsidP="00652D2E">
      <w:pPr>
        <w:rPr>
          <w:rFonts w:ascii="Helvetica" w:hAnsi="Helvetica" w:cs="Helvetica"/>
          <w:b/>
          <w:bCs/>
          <w:color w:val="222222"/>
          <w:sz w:val="21"/>
          <w:szCs w:val="21"/>
        </w:rPr>
      </w:pPr>
    </w:p>
    <w:p w14:paraId="7E330F1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2.2. </w:t>
      </w:r>
      <w:r w:rsidRPr="00652D2E">
        <w:rPr>
          <w:rFonts w:ascii="Helvetica" w:hAnsi="Helvetica" w:cs="Helvetica" w:hint="eastAsia"/>
          <w:b/>
          <w:bCs/>
          <w:color w:val="222222"/>
          <w:sz w:val="21"/>
          <w:szCs w:val="21"/>
        </w:rPr>
        <w:t>Осенняя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p>
    <w:p w14:paraId="07D6759F" w14:textId="77777777" w:rsidR="00652D2E" w:rsidRPr="00652D2E" w:rsidRDefault="00652D2E" w:rsidP="00652D2E">
      <w:pPr>
        <w:rPr>
          <w:rFonts w:ascii="Helvetica" w:hAnsi="Helvetica" w:cs="Helvetica"/>
          <w:b/>
          <w:bCs/>
          <w:color w:val="222222"/>
          <w:sz w:val="21"/>
          <w:szCs w:val="21"/>
        </w:rPr>
      </w:pPr>
    </w:p>
    <w:p w14:paraId="496B08D6"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2.2.1.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w:t>
      </w:r>
    </w:p>
    <w:p w14:paraId="2A3EDCCD" w14:textId="77777777" w:rsidR="00652D2E" w:rsidRPr="00652D2E" w:rsidRDefault="00652D2E" w:rsidP="00652D2E">
      <w:pPr>
        <w:rPr>
          <w:rFonts w:ascii="Helvetica" w:hAnsi="Helvetica" w:cs="Helvetica"/>
          <w:b/>
          <w:bCs/>
          <w:color w:val="222222"/>
          <w:sz w:val="21"/>
          <w:szCs w:val="21"/>
        </w:rPr>
      </w:pPr>
    </w:p>
    <w:p w14:paraId="48A95CE5"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2.2.2. </w:t>
      </w:r>
      <w:r w:rsidRPr="00652D2E">
        <w:rPr>
          <w:rFonts w:ascii="Helvetica" w:hAnsi="Helvetica" w:cs="Helvetica" w:hint="eastAsia"/>
          <w:b/>
          <w:bCs/>
          <w:color w:val="222222"/>
          <w:sz w:val="21"/>
          <w:szCs w:val="21"/>
        </w:rPr>
        <w:t>Состав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w:t>
      </w:r>
    </w:p>
    <w:p w14:paraId="245D8E6A" w14:textId="77777777" w:rsidR="00652D2E" w:rsidRPr="00652D2E" w:rsidRDefault="00652D2E" w:rsidP="00652D2E">
      <w:pPr>
        <w:rPr>
          <w:rFonts w:ascii="Helvetica" w:hAnsi="Helvetica" w:cs="Helvetica"/>
          <w:b/>
          <w:bCs/>
          <w:color w:val="222222"/>
          <w:sz w:val="21"/>
          <w:szCs w:val="21"/>
        </w:rPr>
      </w:pPr>
    </w:p>
    <w:p w14:paraId="342D4E7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2.2.3. </w:t>
      </w:r>
      <w:r w:rsidRPr="00652D2E">
        <w:rPr>
          <w:rFonts w:ascii="Helvetica" w:hAnsi="Helvetica" w:cs="Helvetica" w:hint="eastAsia"/>
          <w:b/>
          <w:bCs/>
          <w:color w:val="222222"/>
          <w:sz w:val="21"/>
          <w:szCs w:val="21"/>
        </w:rPr>
        <w:t>Сроки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динамика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представителей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p>
    <w:p w14:paraId="492778BB" w14:textId="77777777" w:rsidR="00652D2E" w:rsidRPr="00652D2E" w:rsidRDefault="00652D2E" w:rsidP="00652D2E">
      <w:pPr>
        <w:rPr>
          <w:rFonts w:ascii="Helvetica" w:hAnsi="Helvetica" w:cs="Helvetica"/>
          <w:b/>
          <w:bCs/>
          <w:color w:val="222222"/>
          <w:sz w:val="21"/>
          <w:szCs w:val="21"/>
        </w:rPr>
      </w:pPr>
    </w:p>
    <w:p w14:paraId="0A4F677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2.2.4. </w:t>
      </w:r>
      <w:r w:rsidRPr="00652D2E">
        <w:rPr>
          <w:rFonts w:ascii="Helvetica" w:hAnsi="Helvetica" w:cs="Helvetica" w:hint="eastAsia"/>
          <w:b/>
          <w:bCs/>
          <w:color w:val="222222"/>
          <w:sz w:val="21"/>
          <w:szCs w:val="21"/>
        </w:rPr>
        <w:t>Межгодовые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различия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w:t>
      </w:r>
    </w:p>
    <w:p w14:paraId="234014CC" w14:textId="77777777" w:rsidR="00652D2E" w:rsidRPr="00652D2E" w:rsidRDefault="00652D2E" w:rsidP="00652D2E">
      <w:pPr>
        <w:rPr>
          <w:rFonts w:ascii="Helvetica" w:hAnsi="Helvetica" w:cs="Helvetica"/>
          <w:b/>
          <w:bCs/>
          <w:color w:val="222222"/>
          <w:sz w:val="21"/>
          <w:szCs w:val="21"/>
        </w:rPr>
      </w:pPr>
    </w:p>
    <w:p w14:paraId="6C6A992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2.3. </w:t>
      </w:r>
      <w:r w:rsidRPr="00652D2E">
        <w:rPr>
          <w:rFonts w:ascii="Helvetica" w:hAnsi="Helvetica" w:cs="Helvetica" w:hint="eastAsia"/>
          <w:b/>
          <w:bCs/>
          <w:color w:val="222222"/>
          <w:sz w:val="21"/>
          <w:szCs w:val="21"/>
        </w:rPr>
        <w:t>Сезонные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особенности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различия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состава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5082F643" w14:textId="77777777" w:rsidR="00652D2E" w:rsidRPr="00652D2E" w:rsidRDefault="00652D2E" w:rsidP="00652D2E">
      <w:pPr>
        <w:rPr>
          <w:rFonts w:ascii="Helvetica" w:hAnsi="Helvetica" w:cs="Helvetica"/>
          <w:b/>
          <w:bCs/>
          <w:color w:val="222222"/>
          <w:sz w:val="21"/>
          <w:szCs w:val="21"/>
        </w:rPr>
      </w:pPr>
    </w:p>
    <w:p w14:paraId="4B2E5B0E"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2.4. </w:t>
      </w:r>
      <w:r w:rsidRPr="00652D2E">
        <w:rPr>
          <w:rFonts w:ascii="Helvetica" w:hAnsi="Helvetica" w:cs="Helvetica" w:hint="eastAsia"/>
          <w:b/>
          <w:bCs/>
          <w:color w:val="222222"/>
          <w:sz w:val="21"/>
          <w:szCs w:val="21"/>
        </w:rPr>
        <w:t>Выводы</w:t>
      </w:r>
    </w:p>
    <w:p w14:paraId="4C680572" w14:textId="77777777" w:rsidR="00652D2E" w:rsidRPr="00652D2E" w:rsidRDefault="00652D2E" w:rsidP="00652D2E">
      <w:pPr>
        <w:rPr>
          <w:rFonts w:ascii="Helvetica" w:hAnsi="Helvetica" w:cs="Helvetica"/>
          <w:b/>
          <w:bCs/>
          <w:color w:val="222222"/>
          <w:sz w:val="21"/>
          <w:szCs w:val="21"/>
        </w:rPr>
      </w:pPr>
    </w:p>
    <w:p w14:paraId="4DA5CCB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Ш</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РИТМИКА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w:t>
      </w:r>
    </w:p>
    <w:p w14:paraId="6CAA79D1" w14:textId="77777777" w:rsidR="00652D2E" w:rsidRPr="00652D2E" w:rsidRDefault="00652D2E" w:rsidP="00652D2E">
      <w:pPr>
        <w:rPr>
          <w:rFonts w:ascii="Helvetica" w:hAnsi="Helvetica" w:cs="Helvetica"/>
          <w:b/>
          <w:bCs/>
          <w:color w:val="222222"/>
          <w:sz w:val="21"/>
          <w:szCs w:val="21"/>
        </w:rPr>
      </w:pPr>
    </w:p>
    <w:p w14:paraId="631026C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3.1. </w:t>
      </w:r>
      <w:r w:rsidRPr="00652D2E">
        <w:rPr>
          <w:rFonts w:ascii="Helvetica" w:hAnsi="Helvetica" w:cs="Helvetica" w:hint="eastAsia"/>
          <w:b/>
          <w:bCs/>
          <w:color w:val="222222"/>
          <w:sz w:val="21"/>
          <w:szCs w:val="21"/>
        </w:rPr>
        <w:t>Весенняя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w:t>
      </w:r>
    </w:p>
    <w:p w14:paraId="7DABC69A" w14:textId="77777777" w:rsidR="00652D2E" w:rsidRPr="00652D2E" w:rsidRDefault="00652D2E" w:rsidP="00652D2E">
      <w:pPr>
        <w:rPr>
          <w:rFonts w:ascii="Helvetica" w:hAnsi="Helvetica" w:cs="Helvetica"/>
          <w:b/>
          <w:bCs/>
          <w:color w:val="222222"/>
          <w:sz w:val="21"/>
          <w:szCs w:val="21"/>
        </w:rPr>
      </w:pPr>
    </w:p>
    <w:p w14:paraId="41EEF1E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3.1.1. </w:t>
      </w:r>
      <w:r w:rsidRPr="00652D2E">
        <w:rPr>
          <w:rFonts w:ascii="Helvetica" w:hAnsi="Helvetica" w:cs="Helvetica" w:hint="eastAsia"/>
          <w:b/>
          <w:bCs/>
          <w:color w:val="222222"/>
          <w:sz w:val="21"/>
          <w:szCs w:val="21"/>
        </w:rPr>
        <w:t>Старт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p>
    <w:p w14:paraId="06C279B2" w14:textId="77777777" w:rsidR="00652D2E" w:rsidRPr="00652D2E" w:rsidRDefault="00652D2E" w:rsidP="00652D2E">
      <w:pPr>
        <w:rPr>
          <w:rFonts w:ascii="Helvetica" w:hAnsi="Helvetica" w:cs="Helvetica"/>
          <w:b/>
          <w:bCs/>
          <w:color w:val="222222"/>
          <w:sz w:val="21"/>
          <w:szCs w:val="21"/>
        </w:rPr>
      </w:pPr>
    </w:p>
    <w:p w14:paraId="6DC3482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3.1.2. </w:t>
      </w:r>
      <w:r w:rsidRPr="00652D2E">
        <w:rPr>
          <w:rFonts w:ascii="Helvetica" w:hAnsi="Helvetica" w:cs="Helvetica" w:hint="eastAsia"/>
          <w:b/>
          <w:bCs/>
          <w:color w:val="222222"/>
          <w:sz w:val="21"/>
          <w:szCs w:val="21"/>
        </w:rPr>
        <w:t>Окончание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p>
    <w:p w14:paraId="77B4CE1F" w14:textId="77777777" w:rsidR="00652D2E" w:rsidRPr="00652D2E" w:rsidRDefault="00652D2E" w:rsidP="00652D2E">
      <w:pPr>
        <w:rPr>
          <w:rFonts w:ascii="Helvetica" w:hAnsi="Helvetica" w:cs="Helvetica"/>
          <w:b/>
          <w:bCs/>
          <w:color w:val="222222"/>
          <w:sz w:val="21"/>
          <w:szCs w:val="21"/>
        </w:rPr>
      </w:pPr>
    </w:p>
    <w:p w14:paraId="6E546B2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- 3</w:t>
      </w:r>
    </w:p>
    <w:p w14:paraId="379EB22C" w14:textId="77777777" w:rsidR="00652D2E" w:rsidRPr="00652D2E" w:rsidRDefault="00652D2E" w:rsidP="00652D2E">
      <w:pPr>
        <w:rPr>
          <w:rFonts w:ascii="Helvetica" w:hAnsi="Helvetica" w:cs="Helvetica"/>
          <w:b/>
          <w:bCs/>
          <w:color w:val="222222"/>
          <w:sz w:val="21"/>
          <w:szCs w:val="21"/>
        </w:rPr>
      </w:pPr>
    </w:p>
    <w:p w14:paraId="5E260C16"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3.1.3.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часам</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периоды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весны</w:t>
      </w:r>
    </w:p>
    <w:p w14:paraId="74AA9A7B" w14:textId="77777777" w:rsidR="00652D2E" w:rsidRPr="00652D2E" w:rsidRDefault="00652D2E" w:rsidP="00652D2E">
      <w:pPr>
        <w:rPr>
          <w:rFonts w:ascii="Helvetica" w:hAnsi="Helvetica" w:cs="Helvetica"/>
          <w:b/>
          <w:bCs/>
          <w:color w:val="222222"/>
          <w:sz w:val="21"/>
          <w:szCs w:val="21"/>
        </w:rPr>
      </w:pPr>
    </w:p>
    <w:p w14:paraId="4FF54F8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3.1.4.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w:t>
      </w:r>
    </w:p>
    <w:p w14:paraId="10F7D438" w14:textId="77777777" w:rsidR="00652D2E" w:rsidRPr="00652D2E" w:rsidRDefault="00652D2E" w:rsidP="00652D2E">
      <w:pPr>
        <w:rPr>
          <w:rFonts w:ascii="Helvetica" w:hAnsi="Helvetica" w:cs="Helvetica"/>
          <w:b/>
          <w:bCs/>
          <w:color w:val="222222"/>
          <w:sz w:val="21"/>
          <w:szCs w:val="21"/>
        </w:rPr>
      </w:pPr>
    </w:p>
    <w:p w14:paraId="0E951F5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3.2. </w:t>
      </w:r>
      <w:r w:rsidRPr="00652D2E">
        <w:rPr>
          <w:rFonts w:ascii="Helvetica" w:hAnsi="Helvetica" w:cs="Helvetica" w:hint="eastAsia"/>
          <w:b/>
          <w:bCs/>
          <w:color w:val="222222"/>
          <w:sz w:val="21"/>
          <w:szCs w:val="21"/>
        </w:rPr>
        <w:t>Осенняя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w:t>
      </w:r>
    </w:p>
    <w:p w14:paraId="09E032E3" w14:textId="77777777" w:rsidR="00652D2E" w:rsidRPr="00652D2E" w:rsidRDefault="00652D2E" w:rsidP="00652D2E">
      <w:pPr>
        <w:rPr>
          <w:rFonts w:ascii="Helvetica" w:hAnsi="Helvetica" w:cs="Helvetica"/>
          <w:b/>
          <w:bCs/>
          <w:color w:val="222222"/>
          <w:sz w:val="21"/>
          <w:szCs w:val="21"/>
        </w:rPr>
      </w:pPr>
    </w:p>
    <w:p w14:paraId="790CDF9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3.2.1. </w:t>
      </w:r>
      <w:r w:rsidRPr="00652D2E">
        <w:rPr>
          <w:rFonts w:ascii="Helvetica" w:hAnsi="Helvetica" w:cs="Helvetica" w:hint="eastAsia"/>
          <w:b/>
          <w:bCs/>
          <w:color w:val="222222"/>
          <w:sz w:val="21"/>
          <w:szCs w:val="21"/>
        </w:rPr>
        <w:t>Старт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p>
    <w:p w14:paraId="7DEB903A" w14:textId="77777777" w:rsidR="00652D2E" w:rsidRPr="00652D2E" w:rsidRDefault="00652D2E" w:rsidP="00652D2E">
      <w:pPr>
        <w:rPr>
          <w:rFonts w:ascii="Helvetica" w:hAnsi="Helvetica" w:cs="Helvetica"/>
          <w:b/>
          <w:bCs/>
          <w:color w:val="222222"/>
          <w:sz w:val="21"/>
          <w:szCs w:val="21"/>
        </w:rPr>
      </w:pPr>
    </w:p>
    <w:p w14:paraId="51090D8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3.2.2. </w:t>
      </w:r>
      <w:r w:rsidRPr="00652D2E">
        <w:rPr>
          <w:rFonts w:ascii="Helvetica" w:hAnsi="Helvetica" w:cs="Helvetica" w:hint="eastAsia"/>
          <w:b/>
          <w:bCs/>
          <w:color w:val="222222"/>
          <w:sz w:val="21"/>
          <w:szCs w:val="21"/>
        </w:rPr>
        <w:t>Окончание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p>
    <w:p w14:paraId="635A16F7" w14:textId="77777777" w:rsidR="00652D2E" w:rsidRPr="00652D2E" w:rsidRDefault="00652D2E" w:rsidP="00652D2E">
      <w:pPr>
        <w:rPr>
          <w:rFonts w:ascii="Helvetica" w:hAnsi="Helvetica" w:cs="Helvetica"/>
          <w:b/>
          <w:bCs/>
          <w:color w:val="222222"/>
          <w:sz w:val="21"/>
          <w:szCs w:val="21"/>
        </w:rPr>
      </w:pPr>
    </w:p>
    <w:p w14:paraId="122FF0C7"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3.2.3</w:t>
      </w:r>
      <w:r w:rsidRPr="00652D2E">
        <w:rPr>
          <w:rFonts w:ascii="Helvetica" w:hAnsi="Helvetica" w:cs="Helvetica" w:hint="eastAsia"/>
          <w:b/>
          <w:bCs/>
          <w:color w:val="222222"/>
          <w:sz w:val="21"/>
          <w:szCs w:val="21"/>
        </w:rPr>
        <w:t>»</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течение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периоды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5434BD1C" w14:textId="77777777" w:rsidR="00652D2E" w:rsidRPr="00652D2E" w:rsidRDefault="00652D2E" w:rsidP="00652D2E">
      <w:pPr>
        <w:rPr>
          <w:rFonts w:ascii="Helvetica" w:hAnsi="Helvetica" w:cs="Helvetica"/>
          <w:b/>
          <w:bCs/>
          <w:color w:val="222222"/>
          <w:sz w:val="21"/>
          <w:szCs w:val="21"/>
        </w:rPr>
      </w:pPr>
    </w:p>
    <w:p w14:paraId="0647CB9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3.2.4.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часам</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осени</w:t>
      </w:r>
      <w:r w:rsidRPr="00652D2E">
        <w:rPr>
          <w:rFonts w:ascii="Helvetica" w:hAnsi="Helvetica" w:cs="Helvetica"/>
          <w:b/>
          <w:bCs/>
          <w:color w:val="222222"/>
          <w:sz w:val="21"/>
          <w:szCs w:val="21"/>
        </w:rPr>
        <w:t>.</w:t>
      </w:r>
    </w:p>
    <w:p w14:paraId="0B593ED7" w14:textId="77777777" w:rsidR="00652D2E" w:rsidRPr="00652D2E" w:rsidRDefault="00652D2E" w:rsidP="00652D2E">
      <w:pPr>
        <w:rPr>
          <w:rFonts w:ascii="Helvetica" w:hAnsi="Helvetica" w:cs="Helvetica"/>
          <w:b/>
          <w:bCs/>
          <w:color w:val="222222"/>
          <w:sz w:val="21"/>
          <w:szCs w:val="21"/>
        </w:rPr>
      </w:pPr>
    </w:p>
    <w:p w14:paraId="79CC645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lastRenderedPageBreak/>
        <w:t xml:space="preserve">3.3. </w:t>
      </w:r>
      <w:r w:rsidRPr="00652D2E">
        <w:rPr>
          <w:rFonts w:ascii="Helvetica" w:hAnsi="Helvetica" w:cs="Helvetica" w:hint="eastAsia"/>
          <w:b/>
          <w:bCs/>
          <w:color w:val="222222"/>
          <w:sz w:val="21"/>
          <w:szCs w:val="21"/>
        </w:rPr>
        <w:t>Особенности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ритмики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313169B1" w14:textId="77777777" w:rsidR="00652D2E" w:rsidRPr="00652D2E" w:rsidRDefault="00652D2E" w:rsidP="00652D2E">
      <w:pPr>
        <w:rPr>
          <w:rFonts w:ascii="Helvetica" w:hAnsi="Helvetica" w:cs="Helvetica"/>
          <w:b/>
          <w:bCs/>
          <w:color w:val="222222"/>
          <w:sz w:val="21"/>
          <w:szCs w:val="21"/>
        </w:rPr>
      </w:pPr>
    </w:p>
    <w:p w14:paraId="4FB0854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3.3.1. </w:t>
      </w:r>
      <w:r w:rsidRPr="00652D2E">
        <w:rPr>
          <w:rFonts w:ascii="Helvetica" w:hAnsi="Helvetica" w:cs="Helvetica" w:hint="eastAsia"/>
          <w:b/>
          <w:bCs/>
          <w:color w:val="222222"/>
          <w:sz w:val="21"/>
          <w:szCs w:val="21"/>
        </w:rPr>
        <w:t>Вечерняя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фаза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активности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старт</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r w:rsidRPr="00652D2E">
        <w:rPr>
          <w:rFonts w:ascii="Helvetica" w:hAnsi="Helvetica" w:cs="Helvetica"/>
          <w:b/>
          <w:bCs/>
          <w:color w:val="222222"/>
          <w:sz w:val="21"/>
          <w:szCs w:val="21"/>
        </w:rPr>
        <w:t>.</w:t>
      </w:r>
    </w:p>
    <w:p w14:paraId="41F6477E" w14:textId="77777777" w:rsidR="00652D2E" w:rsidRPr="00652D2E" w:rsidRDefault="00652D2E" w:rsidP="00652D2E">
      <w:pPr>
        <w:rPr>
          <w:rFonts w:ascii="Helvetica" w:hAnsi="Helvetica" w:cs="Helvetica"/>
          <w:b/>
          <w:bCs/>
          <w:color w:val="222222"/>
          <w:sz w:val="21"/>
          <w:szCs w:val="21"/>
        </w:rPr>
      </w:pPr>
    </w:p>
    <w:p w14:paraId="20217DE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3.3.2. </w:t>
      </w:r>
      <w:r w:rsidRPr="00652D2E">
        <w:rPr>
          <w:rFonts w:ascii="Helvetica" w:hAnsi="Helvetica" w:cs="Helvetica" w:hint="eastAsia"/>
          <w:b/>
          <w:bCs/>
          <w:color w:val="222222"/>
          <w:sz w:val="21"/>
          <w:szCs w:val="21"/>
        </w:rPr>
        <w:t>Продолжительность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окончание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r w:rsidRPr="00652D2E">
        <w:rPr>
          <w:rFonts w:ascii="Helvetica" w:hAnsi="Helvetica" w:cs="Helvetica"/>
          <w:b/>
          <w:bCs/>
          <w:color w:val="222222"/>
          <w:sz w:val="21"/>
          <w:szCs w:val="21"/>
        </w:rPr>
        <w:t>.</w:t>
      </w:r>
    </w:p>
    <w:p w14:paraId="3FE895B6" w14:textId="77777777" w:rsidR="00652D2E" w:rsidRPr="00652D2E" w:rsidRDefault="00652D2E" w:rsidP="00652D2E">
      <w:pPr>
        <w:rPr>
          <w:rFonts w:ascii="Helvetica" w:hAnsi="Helvetica" w:cs="Helvetica"/>
          <w:b/>
          <w:bCs/>
          <w:color w:val="222222"/>
          <w:sz w:val="21"/>
          <w:szCs w:val="21"/>
        </w:rPr>
      </w:pPr>
    </w:p>
    <w:p w14:paraId="58C42BD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3.3.3. </w:t>
      </w:r>
      <w:r w:rsidRPr="00652D2E">
        <w:rPr>
          <w:rFonts w:ascii="Helvetica" w:hAnsi="Helvetica" w:cs="Helvetica" w:hint="eastAsia"/>
          <w:b/>
          <w:bCs/>
          <w:color w:val="222222"/>
          <w:sz w:val="21"/>
          <w:szCs w:val="21"/>
        </w:rPr>
        <w:t>Территориальное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распределение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стартующих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78D22D24" w14:textId="77777777" w:rsidR="00652D2E" w:rsidRPr="00652D2E" w:rsidRDefault="00652D2E" w:rsidP="00652D2E">
      <w:pPr>
        <w:rPr>
          <w:rFonts w:ascii="Helvetica" w:hAnsi="Helvetica" w:cs="Helvetica"/>
          <w:b/>
          <w:bCs/>
          <w:color w:val="222222"/>
          <w:sz w:val="21"/>
          <w:szCs w:val="21"/>
        </w:rPr>
      </w:pPr>
    </w:p>
    <w:p w14:paraId="321AC91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3.4.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w:t>
      </w:r>
    </w:p>
    <w:p w14:paraId="48A08F48" w14:textId="77777777" w:rsidR="00652D2E" w:rsidRPr="00652D2E" w:rsidRDefault="00652D2E" w:rsidP="00652D2E">
      <w:pPr>
        <w:rPr>
          <w:rFonts w:ascii="Helvetica" w:hAnsi="Helvetica" w:cs="Helvetica"/>
          <w:b/>
          <w:bCs/>
          <w:color w:val="222222"/>
          <w:sz w:val="21"/>
          <w:szCs w:val="21"/>
        </w:rPr>
      </w:pPr>
    </w:p>
    <w:p w14:paraId="52A58B8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1</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МИГРАЦИЙ</w:t>
      </w:r>
      <w:r w:rsidRPr="00652D2E">
        <w:rPr>
          <w:rFonts w:ascii="Helvetica" w:hAnsi="Helvetica" w:cs="Helvetica"/>
          <w:b/>
          <w:bCs/>
          <w:color w:val="222222"/>
          <w:sz w:val="21"/>
          <w:szCs w:val="21"/>
        </w:rPr>
        <w:t>.</w:t>
      </w:r>
    </w:p>
    <w:p w14:paraId="33E6BA19" w14:textId="77777777" w:rsidR="00652D2E" w:rsidRPr="00652D2E" w:rsidRDefault="00652D2E" w:rsidP="00652D2E">
      <w:pPr>
        <w:rPr>
          <w:rFonts w:ascii="Helvetica" w:hAnsi="Helvetica" w:cs="Helvetica"/>
          <w:b/>
          <w:bCs/>
          <w:color w:val="222222"/>
          <w:sz w:val="21"/>
          <w:szCs w:val="21"/>
        </w:rPr>
      </w:pPr>
    </w:p>
    <w:p w14:paraId="357E14D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 </w:t>
      </w:r>
      <w:r w:rsidRPr="00652D2E">
        <w:rPr>
          <w:rFonts w:ascii="Helvetica" w:hAnsi="Helvetica" w:cs="Helvetica" w:hint="eastAsia"/>
          <w:b/>
          <w:bCs/>
          <w:color w:val="222222"/>
          <w:sz w:val="21"/>
          <w:szCs w:val="21"/>
        </w:rPr>
        <w:t>Весенняя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w:t>
      </w:r>
    </w:p>
    <w:p w14:paraId="40F1778F" w14:textId="77777777" w:rsidR="00652D2E" w:rsidRPr="00652D2E" w:rsidRDefault="00652D2E" w:rsidP="00652D2E">
      <w:pPr>
        <w:rPr>
          <w:rFonts w:ascii="Helvetica" w:hAnsi="Helvetica" w:cs="Helvetica"/>
          <w:b/>
          <w:bCs/>
          <w:color w:val="222222"/>
          <w:sz w:val="21"/>
          <w:szCs w:val="21"/>
        </w:rPr>
      </w:pPr>
    </w:p>
    <w:p w14:paraId="0A84766E"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4.1.1. </w:t>
      </w:r>
      <w:r w:rsidRPr="00652D2E">
        <w:rPr>
          <w:rFonts w:ascii="Helvetica" w:hAnsi="Helvetica" w:cs="Helvetica" w:hint="eastAsia"/>
          <w:b/>
          <w:bCs/>
          <w:color w:val="222222"/>
          <w:sz w:val="21"/>
          <w:szCs w:val="21"/>
        </w:rPr>
        <w:t>Общая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характеристика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распределения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16C00665" w14:textId="77777777" w:rsidR="00652D2E" w:rsidRPr="00652D2E" w:rsidRDefault="00652D2E" w:rsidP="00652D2E">
      <w:pPr>
        <w:rPr>
          <w:rFonts w:ascii="Helvetica" w:hAnsi="Helvetica" w:cs="Helvetica"/>
          <w:b/>
          <w:bCs/>
          <w:color w:val="222222"/>
          <w:sz w:val="21"/>
          <w:szCs w:val="21"/>
        </w:rPr>
      </w:pPr>
    </w:p>
    <w:p w14:paraId="5FC21F8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4.1.2. </w:t>
      </w:r>
      <w:r w:rsidRPr="00652D2E">
        <w:rPr>
          <w:rFonts w:ascii="Helvetica" w:hAnsi="Helvetica" w:cs="Helvetica" w:hint="eastAsia"/>
          <w:b/>
          <w:bCs/>
          <w:color w:val="222222"/>
          <w:sz w:val="21"/>
          <w:szCs w:val="21"/>
        </w:rPr>
        <w:t>Высота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направлениях</w:t>
      </w:r>
    </w:p>
    <w:p w14:paraId="353FE817" w14:textId="77777777" w:rsidR="00652D2E" w:rsidRPr="00652D2E" w:rsidRDefault="00652D2E" w:rsidP="00652D2E">
      <w:pPr>
        <w:rPr>
          <w:rFonts w:ascii="Helvetica" w:hAnsi="Helvetica" w:cs="Helvetica"/>
          <w:b/>
          <w:bCs/>
          <w:color w:val="222222"/>
          <w:sz w:val="21"/>
          <w:szCs w:val="21"/>
        </w:rPr>
      </w:pPr>
    </w:p>
    <w:p w14:paraId="6FB78BB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4.1.3. </w:t>
      </w:r>
      <w:r w:rsidRPr="00652D2E">
        <w:rPr>
          <w:rFonts w:ascii="Helvetica" w:hAnsi="Helvetica" w:cs="Helvetica" w:hint="eastAsia"/>
          <w:b/>
          <w:bCs/>
          <w:color w:val="222222"/>
          <w:sz w:val="21"/>
          <w:szCs w:val="21"/>
        </w:rPr>
        <w:t>Колебания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w:t>
      </w:r>
      <w:r w:rsidRPr="00652D2E">
        <w:rPr>
          <w:rFonts w:ascii="Helvetica" w:hAnsi="Helvetica" w:cs="Helvetica" w:hint="eastAsia"/>
          <w:b/>
          <w:bCs/>
          <w:color w:val="222222"/>
          <w:sz w:val="21"/>
          <w:szCs w:val="21"/>
        </w:rPr>
        <w:t>НО</w:t>
      </w:r>
    </w:p>
    <w:p w14:paraId="6F784272" w14:textId="77777777" w:rsidR="00652D2E" w:rsidRPr="00652D2E" w:rsidRDefault="00652D2E" w:rsidP="00652D2E">
      <w:pPr>
        <w:rPr>
          <w:rFonts w:ascii="Helvetica" w:hAnsi="Helvetica" w:cs="Helvetica"/>
          <w:b/>
          <w:bCs/>
          <w:color w:val="222222"/>
          <w:sz w:val="21"/>
          <w:szCs w:val="21"/>
        </w:rPr>
      </w:pPr>
    </w:p>
    <w:p w14:paraId="739A148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4.1.4.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течение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p>
    <w:p w14:paraId="7913A99B" w14:textId="77777777" w:rsidR="00652D2E" w:rsidRPr="00652D2E" w:rsidRDefault="00652D2E" w:rsidP="00652D2E">
      <w:pPr>
        <w:rPr>
          <w:rFonts w:ascii="Helvetica" w:hAnsi="Helvetica" w:cs="Helvetica"/>
          <w:b/>
          <w:bCs/>
          <w:color w:val="222222"/>
          <w:sz w:val="21"/>
          <w:szCs w:val="21"/>
        </w:rPr>
      </w:pPr>
    </w:p>
    <w:p w14:paraId="025EA2A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4.1.5. </w:t>
      </w:r>
      <w:r w:rsidRPr="00652D2E">
        <w:rPr>
          <w:rFonts w:ascii="Helvetica" w:hAnsi="Helvetica" w:cs="Helvetica" w:hint="eastAsia"/>
          <w:b/>
          <w:bCs/>
          <w:color w:val="222222"/>
          <w:sz w:val="21"/>
          <w:szCs w:val="21"/>
        </w:rPr>
        <w:t>Высота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w:t>
      </w:r>
    </w:p>
    <w:p w14:paraId="0392F0E9" w14:textId="77777777" w:rsidR="00652D2E" w:rsidRPr="00652D2E" w:rsidRDefault="00652D2E" w:rsidP="00652D2E">
      <w:pPr>
        <w:rPr>
          <w:rFonts w:ascii="Helvetica" w:hAnsi="Helvetica" w:cs="Helvetica"/>
          <w:b/>
          <w:bCs/>
          <w:color w:val="222222"/>
          <w:sz w:val="21"/>
          <w:szCs w:val="21"/>
        </w:rPr>
      </w:pPr>
    </w:p>
    <w:p w14:paraId="3730C10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 </w:t>
      </w:r>
      <w:r w:rsidRPr="00652D2E">
        <w:rPr>
          <w:rFonts w:ascii="Helvetica" w:hAnsi="Helvetica" w:cs="Helvetica" w:hint="eastAsia"/>
          <w:b/>
          <w:bCs/>
          <w:color w:val="222222"/>
          <w:sz w:val="21"/>
          <w:szCs w:val="21"/>
        </w:rPr>
        <w:t>Осенняя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p>
    <w:p w14:paraId="64695A8F" w14:textId="77777777" w:rsidR="00652D2E" w:rsidRPr="00652D2E" w:rsidRDefault="00652D2E" w:rsidP="00652D2E">
      <w:pPr>
        <w:rPr>
          <w:rFonts w:ascii="Helvetica" w:hAnsi="Helvetica" w:cs="Helvetica"/>
          <w:b/>
          <w:bCs/>
          <w:color w:val="222222"/>
          <w:sz w:val="21"/>
          <w:szCs w:val="21"/>
        </w:rPr>
      </w:pPr>
    </w:p>
    <w:p w14:paraId="38C3FFA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4.2.1. </w:t>
      </w:r>
      <w:r w:rsidRPr="00652D2E">
        <w:rPr>
          <w:rFonts w:ascii="Helvetica" w:hAnsi="Helvetica" w:cs="Helvetica" w:hint="eastAsia"/>
          <w:b/>
          <w:bCs/>
          <w:color w:val="222222"/>
          <w:sz w:val="21"/>
          <w:szCs w:val="21"/>
        </w:rPr>
        <w:t>Общая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характеристика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распределения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5232C1F7" w14:textId="77777777" w:rsidR="00652D2E" w:rsidRPr="00652D2E" w:rsidRDefault="00652D2E" w:rsidP="00652D2E">
      <w:pPr>
        <w:rPr>
          <w:rFonts w:ascii="Helvetica" w:hAnsi="Helvetica" w:cs="Helvetica"/>
          <w:b/>
          <w:bCs/>
          <w:color w:val="222222"/>
          <w:sz w:val="21"/>
          <w:szCs w:val="21"/>
        </w:rPr>
      </w:pPr>
    </w:p>
    <w:p w14:paraId="004811F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4.2.2. </w:t>
      </w:r>
      <w:r w:rsidRPr="00652D2E">
        <w:rPr>
          <w:rFonts w:ascii="Helvetica" w:hAnsi="Helvetica" w:cs="Helvetica" w:hint="eastAsia"/>
          <w:b/>
          <w:bCs/>
          <w:color w:val="222222"/>
          <w:sz w:val="21"/>
          <w:szCs w:val="21"/>
        </w:rPr>
        <w:t>Высота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направлениях</w:t>
      </w:r>
    </w:p>
    <w:p w14:paraId="67E55C5C" w14:textId="77777777" w:rsidR="00652D2E" w:rsidRPr="00652D2E" w:rsidRDefault="00652D2E" w:rsidP="00652D2E">
      <w:pPr>
        <w:rPr>
          <w:rFonts w:ascii="Helvetica" w:hAnsi="Helvetica" w:cs="Helvetica"/>
          <w:b/>
          <w:bCs/>
          <w:color w:val="222222"/>
          <w:sz w:val="21"/>
          <w:szCs w:val="21"/>
        </w:rPr>
      </w:pPr>
    </w:p>
    <w:p w14:paraId="65152165"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4.2.3. </w:t>
      </w:r>
      <w:r w:rsidRPr="00652D2E">
        <w:rPr>
          <w:rFonts w:ascii="Helvetica" w:hAnsi="Helvetica" w:cs="Helvetica" w:hint="eastAsia"/>
          <w:b/>
          <w:bCs/>
          <w:color w:val="222222"/>
          <w:sz w:val="21"/>
          <w:szCs w:val="21"/>
        </w:rPr>
        <w:t>Колебания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w:t>
      </w:r>
    </w:p>
    <w:p w14:paraId="76AEFE19" w14:textId="77777777" w:rsidR="00652D2E" w:rsidRPr="00652D2E" w:rsidRDefault="00652D2E" w:rsidP="00652D2E">
      <w:pPr>
        <w:rPr>
          <w:rFonts w:ascii="Helvetica" w:hAnsi="Helvetica" w:cs="Helvetica"/>
          <w:b/>
          <w:bCs/>
          <w:color w:val="222222"/>
          <w:sz w:val="21"/>
          <w:szCs w:val="21"/>
        </w:rPr>
      </w:pPr>
    </w:p>
    <w:p w14:paraId="3257003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4.2.4. </w:t>
      </w:r>
      <w:r w:rsidRPr="00652D2E">
        <w:rPr>
          <w:rFonts w:ascii="Helvetica" w:hAnsi="Helvetica" w:cs="Helvetica" w:hint="eastAsia"/>
          <w:b/>
          <w:bCs/>
          <w:color w:val="222222"/>
          <w:sz w:val="21"/>
          <w:szCs w:val="21"/>
        </w:rPr>
        <w:t>Изменение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высоты</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течение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ночи</w:t>
      </w:r>
      <w:r w:rsidRPr="00652D2E">
        <w:rPr>
          <w:rFonts w:ascii="Helvetica" w:hAnsi="Helvetica" w:cs="Helvetica"/>
          <w:b/>
          <w:bCs/>
          <w:color w:val="222222"/>
          <w:sz w:val="21"/>
          <w:szCs w:val="21"/>
        </w:rPr>
        <w:t>.</w:t>
      </w:r>
    </w:p>
    <w:p w14:paraId="4EAF1C0F" w14:textId="77777777" w:rsidR="00652D2E" w:rsidRPr="00652D2E" w:rsidRDefault="00652D2E" w:rsidP="00652D2E">
      <w:pPr>
        <w:rPr>
          <w:rFonts w:ascii="Helvetica" w:hAnsi="Helvetica" w:cs="Helvetica"/>
          <w:b/>
          <w:bCs/>
          <w:color w:val="222222"/>
          <w:sz w:val="21"/>
          <w:szCs w:val="21"/>
        </w:rPr>
      </w:pPr>
    </w:p>
    <w:p w14:paraId="2ED4577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- 4</w:t>
      </w:r>
    </w:p>
    <w:p w14:paraId="232D7A21" w14:textId="77777777" w:rsidR="00652D2E" w:rsidRPr="00652D2E" w:rsidRDefault="00652D2E" w:rsidP="00652D2E">
      <w:pPr>
        <w:rPr>
          <w:rFonts w:ascii="Helvetica" w:hAnsi="Helvetica" w:cs="Helvetica"/>
          <w:b/>
          <w:bCs/>
          <w:color w:val="222222"/>
          <w:sz w:val="21"/>
          <w:szCs w:val="21"/>
        </w:rPr>
      </w:pPr>
    </w:p>
    <w:p w14:paraId="22B3196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4.2.5. </w:t>
      </w:r>
      <w:r w:rsidRPr="00652D2E">
        <w:rPr>
          <w:rFonts w:ascii="Helvetica" w:hAnsi="Helvetica" w:cs="Helvetica" w:hint="eastAsia"/>
          <w:b/>
          <w:bCs/>
          <w:color w:val="222222"/>
          <w:sz w:val="21"/>
          <w:szCs w:val="21"/>
        </w:rPr>
        <w:t>Высота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w:t>
      </w:r>
    </w:p>
    <w:p w14:paraId="4BE28751" w14:textId="77777777" w:rsidR="00652D2E" w:rsidRPr="00652D2E" w:rsidRDefault="00652D2E" w:rsidP="00652D2E">
      <w:pPr>
        <w:rPr>
          <w:rFonts w:ascii="Helvetica" w:hAnsi="Helvetica" w:cs="Helvetica"/>
          <w:b/>
          <w:bCs/>
          <w:color w:val="222222"/>
          <w:sz w:val="21"/>
          <w:szCs w:val="21"/>
        </w:rPr>
      </w:pPr>
    </w:p>
    <w:p w14:paraId="4C6E14C7"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4.3. </w:t>
      </w:r>
      <w:r w:rsidRPr="00652D2E">
        <w:rPr>
          <w:rFonts w:ascii="Helvetica" w:hAnsi="Helvetica" w:cs="Helvetica" w:hint="eastAsia"/>
          <w:b/>
          <w:bCs/>
          <w:color w:val="222222"/>
          <w:sz w:val="21"/>
          <w:szCs w:val="21"/>
        </w:rPr>
        <w:t>Основные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особенности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высотного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распределения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Каракумы</w:t>
      </w:r>
      <w:r w:rsidRPr="00652D2E">
        <w:rPr>
          <w:rFonts w:ascii="Helvetica" w:hAnsi="Helvetica" w:cs="Helvetica"/>
          <w:b/>
          <w:bCs/>
          <w:color w:val="222222"/>
          <w:sz w:val="21"/>
          <w:szCs w:val="21"/>
        </w:rPr>
        <w:t>.</w:t>
      </w:r>
    </w:p>
    <w:p w14:paraId="361FF4C7" w14:textId="77777777" w:rsidR="00652D2E" w:rsidRPr="00652D2E" w:rsidRDefault="00652D2E" w:rsidP="00652D2E">
      <w:pPr>
        <w:rPr>
          <w:rFonts w:ascii="Helvetica" w:hAnsi="Helvetica" w:cs="Helvetica"/>
          <w:b/>
          <w:bCs/>
          <w:color w:val="222222"/>
          <w:sz w:val="21"/>
          <w:szCs w:val="21"/>
        </w:rPr>
      </w:pPr>
    </w:p>
    <w:p w14:paraId="02FE520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4.4.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w:t>
      </w:r>
    </w:p>
    <w:p w14:paraId="719CD6CA" w14:textId="77777777" w:rsidR="00652D2E" w:rsidRPr="00652D2E" w:rsidRDefault="00652D2E" w:rsidP="00652D2E">
      <w:pPr>
        <w:rPr>
          <w:rFonts w:ascii="Helvetica" w:hAnsi="Helvetica" w:cs="Helvetica"/>
          <w:b/>
          <w:bCs/>
          <w:color w:val="222222"/>
          <w:sz w:val="21"/>
          <w:szCs w:val="21"/>
        </w:rPr>
      </w:pPr>
    </w:p>
    <w:p w14:paraId="28E8E8D7"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МИГРАЦИЙ</w:t>
      </w:r>
      <w:r w:rsidRPr="00652D2E">
        <w:rPr>
          <w:rFonts w:ascii="Helvetica" w:hAnsi="Helvetica" w:cs="Helvetica"/>
          <w:b/>
          <w:bCs/>
          <w:color w:val="222222"/>
          <w:sz w:val="21"/>
          <w:szCs w:val="21"/>
        </w:rPr>
        <w:t>.</w:t>
      </w:r>
    </w:p>
    <w:p w14:paraId="0A39486A" w14:textId="77777777" w:rsidR="00652D2E" w:rsidRPr="00652D2E" w:rsidRDefault="00652D2E" w:rsidP="00652D2E">
      <w:pPr>
        <w:rPr>
          <w:rFonts w:ascii="Helvetica" w:hAnsi="Helvetica" w:cs="Helvetica"/>
          <w:b/>
          <w:bCs/>
          <w:color w:val="222222"/>
          <w:sz w:val="21"/>
          <w:szCs w:val="21"/>
        </w:rPr>
      </w:pPr>
    </w:p>
    <w:p w14:paraId="529BC8D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5.1. </w:t>
      </w:r>
      <w:r w:rsidRPr="00652D2E">
        <w:rPr>
          <w:rFonts w:ascii="Helvetica" w:hAnsi="Helvetica" w:cs="Helvetica" w:hint="eastAsia"/>
          <w:b/>
          <w:bCs/>
          <w:color w:val="222222"/>
          <w:sz w:val="21"/>
          <w:szCs w:val="21"/>
        </w:rPr>
        <w:t>Весенняя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w:t>
      </w:r>
    </w:p>
    <w:p w14:paraId="3D750B78" w14:textId="77777777" w:rsidR="00652D2E" w:rsidRPr="00652D2E" w:rsidRDefault="00652D2E" w:rsidP="00652D2E">
      <w:pPr>
        <w:rPr>
          <w:rFonts w:ascii="Helvetica" w:hAnsi="Helvetica" w:cs="Helvetica"/>
          <w:b/>
          <w:bCs/>
          <w:color w:val="222222"/>
          <w:sz w:val="21"/>
          <w:szCs w:val="21"/>
        </w:rPr>
      </w:pPr>
    </w:p>
    <w:p w14:paraId="4E45BDE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5.1 </w:t>
      </w:r>
      <w:r w:rsidRPr="00652D2E">
        <w:rPr>
          <w:rFonts w:ascii="Helvetica" w:hAnsi="Helvetica" w:cs="Helvetica" w:hint="eastAsia"/>
          <w:b/>
          <w:bCs/>
          <w:color w:val="222222"/>
          <w:sz w:val="21"/>
          <w:szCs w:val="21"/>
        </w:rPr>
        <w:t>Л</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p>
    <w:p w14:paraId="64923EEC" w14:textId="77777777" w:rsidR="00652D2E" w:rsidRPr="00652D2E" w:rsidRDefault="00652D2E" w:rsidP="00652D2E">
      <w:pPr>
        <w:rPr>
          <w:rFonts w:ascii="Helvetica" w:hAnsi="Helvetica" w:cs="Helvetica"/>
          <w:b/>
          <w:bCs/>
          <w:color w:val="222222"/>
          <w:sz w:val="21"/>
          <w:szCs w:val="21"/>
        </w:rPr>
      </w:pPr>
    </w:p>
    <w:p w14:paraId="5984C9E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lastRenderedPageBreak/>
        <w:t xml:space="preserve">5.1.2.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штиле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ориентации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p>
    <w:p w14:paraId="5643CCBC" w14:textId="77777777" w:rsidR="00652D2E" w:rsidRPr="00652D2E" w:rsidRDefault="00652D2E" w:rsidP="00652D2E">
      <w:pPr>
        <w:rPr>
          <w:rFonts w:ascii="Helvetica" w:hAnsi="Helvetica" w:cs="Helvetica"/>
          <w:b/>
          <w:bCs/>
          <w:color w:val="222222"/>
          <w:sz w:val="21"/>
          <w:szCs w:val="21"/>
        </w:rPr>
      </w:pPr>
    </w:p>
    <w:p w14:paraId="02122C4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5.1.3.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w:t>
      </w:r>
    </w:p>
    <w:p w14:paraId="0E3878EE" w14:textId="77777777" w:rsidR="00652D2E" w:rsidRPr="00652D2E" w:rsidRDefault="00652D2E" w:rsidP="00652D2E">
      <w:pPr>
        <w:rPr>
          <w:rFonts w:ascii="Helvetica" w:hAnsi="Helvetica" w:cs="Helvetica"/>
          <w:b/>
          <w:bCs/>
          <w:color w:val="222222"/>
          <w:sz w:val="21"/>
          <w:szCs w:val="21"/>
        </w:rPr>
      </w:pPr>
    </w:p>
    <w:p w14:paraId="2784089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5.1.4.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r w:rsidRPr="00652D2E">
        <w:rPr>
          <w:rFonts w:ascii="Helvetica" w:hAnsi="Helvetica" w:cs="Helvetica"/>
          <w:b/>
          <w:bCs/>
          <w:color w:val="222222"/>
          <w:sz w:val="21"/>
          <w:szCs w:val="21"/>
        </w:rPr>
        <w:t>.</w:t>
      </w:r>
    </w:p>
    <w:p w14:paraId="0F4AA0AA" w14:textId="77777777" w:rsidR="00652D2E" w:rsidRPr="00652D2E" w:rsidRDefault="00652D2E" w:rsidP="00652D2E">
      <w:pPr>
        <w:rPr>
          <w:rFonts w:ascii="Helvetica" w:hAnsi="Helvetica" w:cs="Helvetica"/>
          <w:b/>
          <w:bCs/>
          <w:color w:val="222222"/>
          <w:sz w:val="21"/>
          <w:szCs w:val="21"/>
        </w:rPr>
      </w:pPr>
    </w:p>
    <w:p w14:paraId="3D024D6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 </w:t>
      </w:r>
      <w:r w:rsidRPr="00652D2E">
        <w:rPr>
          <w:rFonts w:ascii="Helvetica" w:hAnsi="Helvetica" w:cs="Helvetica" w:hint="eastAsia"/>
          <w:b/>
          <w:bCs/>
          <w:color w:val="222222"/>
          <w:sz w:val="21"/>
          <w:szCs w:val="21"/>
        </w:rPr>
        <w:t>Осенняя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миграция</w:t>
      </w:r>
      <w:r w:rsidRPr="00652D2E">
        <w:rPr>
          <w:rFonts w:ascii="Helvetica" w:hAnsi="Helvetica" w:cs="Helvetica"/>
          <w:b/>
          <w:bCs/>
          <w:color w:val="222222"/>
          <w:sz w:val="21"/>
          <w:szCs w:val="21"/>
        </w:rPr>
        <w:t>.</w:t>
      </w:r>
    </w:p>
    <w:p w14:paraId="1C5F8836" w14:textId="77777777" w:rsidR="00652D2E" w:rsidRPr="00652D2E" w:rsidRDefault="00652D2E" w:rsidP="00652D2E">
      <w:pPr>
        <w:rPr>
          <w:rFonts w:ascii="Helvetica" w:hAnsi="Helvetica" w:cs="Helvetica"/>
          <w:b/>
          <w:bCs/>
          <w:color w:val="222222"/>
          <w:sz w:val="21"/>
          <w:szCs w:val="21"/>
        </w:rPr>
      </w:pPr>
    </w:p>
    <w:p w14:paraId="17F950C4"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5.2.1.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p>
    <w:p w14:paraId="529C3E2D" w14:textId="77777777" w:rsidR="00652D2E" w:rsidRPr="00652D2E" w:rsidRDefault="00652D2E" w:rsidP="00652D2E">
      <w:pPr>
        <w:rPr>
          <w:rFonts w:ascii="Helvetica" w:hAnsi="Helvetica" w:cs="Helvetica"/>
          <w:b/>
          <w:bCs/>
          <w:color w:val="222222"/>
          <w:sz w:val="21"/>
          <w:szCs w:val="21"/>
        </w:rPr>
      </w:pPr>
    </w:p>
    <w:p w14:paraId="4F0A2F6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5.2.2.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штиле</w:t>
      </w:r>
    </w:p>
    <w:p w14:paraId="54CA0B5D" w14:textId="77777777" w:rsidR="00652D2E" w:rsidRPr="00652D2E" w:rsidRDefault="00652D2E" w:rsidP="00652D2E">
      <w:pPr>
        <w:rPr>
          <w:rFonts w:ascii="Helvetica" w:hAnsi="Helvetica" w:cs="Helvetica"/>
          <w:b/>
          <w:bCs/>
          <w:color w:val="222222"/>
          <w:sz w:val="21"/>
          <w:szCs w:val="21"/>
        </w:rPr>
      </w:pPr>
    </w:p>
    <w:p w14:paraId="6622D36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5.2.3.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p>
    <w:p w14:paraId="6115612C" w14:textId="77777777" w:rsidR="00652D2E" w:rsidRPr="00652D2E" w:rsidRDefault="00652D2E" w:rsidP="00652D2E">
      <w:pPr>
        <w:rPr>
          <w:rFonts w:ascii="Helvetica" w:hAnsi="Helvetica" w:cs="Helvetica"/>
          <w:b/>
          <w:bCs/>
          <w:color w:val="222222"/>
          <w:sz w:val="21"/>
          <w:szCs w:val="21"/>
        </w:rPr>
      </w:pPr>
    </w:p>
    <w:p w14:paraId="0C3DC2C2"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5.2.4.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отдельных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пунктах</w:t>
      </w:r>
      <w:r w:rsidRPr="00652D2E">
        <w:rPr>
          <w:rFonts w:ascii="Helvetica" w:hAnsi="Helvetica" w:cs="Helvetica"/>
          <w:b/>
          <w:bCs/>
          <w:color w:val="222222"/>
          <w:sz w:val="21"/>
          <w:szCs w:val="21"/>
        </w:rPr>
        <w:t>.</w:t>
      </w:r>
    </w:p>
    <w:p w14:paraId="386543ED" w14:textId="77777777" w:rsidR="00652D2E" w:rsidRPr="00652D2E" w:rsidRDefault="00652D2E" w:rsidP="00652D2E">
      <w:pPr>
        <w:rPr>
          <w:rFonts w:ascii="Helvetica" w:hAnsi="Helvetica" w:cs="Helvetica"/>
          <w:b/>
          <w:bCs/>
          <w:color w:val="222222"/>
          <w:sz w:val="21"/>
          <w:szCs w:val="21"/>
        </w:rPr>
      </w:pPr>
    </w:p>
    <w:p w14:paraId="1FEB9E76"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5.3. </w:t>
      </w:r>
      <w:r w:rsidRPr="00652D2E">
        <w:rPr>
          <w:rFonts w:ascii="Helvetica" w:hAnsi="Helvetica" w:cs="Helvetica" w:hint="eastAsia"/>
          <w:b/>
          <w:bCs/>
          <w:color w:val="222222"/>
          <w:sz w:val="21"/>
          <w:szCs w:val="21"/>
        </w:rPr>
        <w:t>Направления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над</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Каракумами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обсуждение</w:t>
      </w:r>
      <w:r w:rsidRPr="00652D2E">
        <w:rPr>
          <w:rFonts w:ascii="Helvetica" w:hAnsi="Helvetica" w:cs="Helvetica"/>
          <w:b/>
          <w:bCs/>
          <w:color w:val="222222"/>
          <w:sz w:val="21"/>
          <w:szCs w:val="21"/>
        </w:rPr>
        <w:t>)</w:t>
      </w:r>
    </w:p>
    <w:p w14:paraId="2D2AD3A9" w14:textId="77777777" w:rsidR="00652D2E" w:rsidRPr="00652D2E" w:rsidRDefault="00652D2E" w:rsidP="00652D2E">
      <w:pPr>
        <w:rPr>
          <w:rFonts w:ascii="Helvetica" w:hAnsi="Helvetica" w:cs="Helvetica"/>
          <w:b/>
          <w:bCs/>
          <w:color w:val="222222"/>
          <w:sz w:val="21"/>
          <w:szCs w:val="21"/>
        </w:rPr>
      </w:pPr>
    </w:p>
    <w:p w14:paraId="5F06B61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5.4.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w:t>
      </w:r>
    </w:p>
    <w:p w14:paraId="1F854776" w14:textId="77777777" w:rsidR="00652D2E" w:rsidRPr="00652D2E" w:rsidRDefault="00652D2E" w:rsidP="00652D2E">
      <w:pPr>
        <w:rPr>
          <w:rFonts w:ascii="Helvetica" w:hAnsi="Helvetica" w:cs="Helvetica"/>
          <w:b/>
          <w:bCs/>
          <w:color w:val="222222"/>
          <w:sz w:val="21"/>
          <w:szCs w:val="21"/>
        </w:rPr>
      </w:pPr>
    </w:p>
    <w:p w14:paraId="571333E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1.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ЧИСЛЕННОСТИ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p>
    <w:p w14:paraId="16BC4F43" w14:textId="77777777" w:rsidR="00652D2E" w:rsidRPr="00652D2E" w:rsidRDefault="00652D2E" w:rsidP="00652D2E">
      <w:pPr>
        <w:rPr>
          <w:rFonts w:ascii="Helvetica" w:hAnsi="Helvetica" w:cs="Helvetica"/>
          <w:b/>
          <w:bCs/>
          <w:color w:val="222222"/>
          <w:sz w:val="21"/>
          <w:szCs w:val="21"/>
        </w:rPr>
      </w:pPr>
    </w:p>
    <w:p w14:paraId="5139855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lastRenderedPageBreak/>
        <w:t>МИГРИРУЮЩИХ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26BD702A" w14:textId="77777777" w:rsidR="00652D2E" w:rsidRPr="00652D2E" w:rsidRDefault="00652D2E" w:rsidP="00652D2E">
      <w:pPr>
        <w:rPr>
          <w:rFonts w:ascii="Helvetica" w:hAnsi="Helvetica" w:cs="Helvetica"/>
          <w:b/>
          <w:bCs/>
          <w:color w:val="222222"/>
          <w:sz w:val="21"/>
          <w:szCs w:val="21"/>
        </w:rPr>
      </w:pPr>
    </w:p>
    <w:p w14:paraId="4C84C40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6.1.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p>
    <w:p w14:paraId="1C608F3E" w14:textId="77777777" w:rsidR="00652D2E" w:rsidRPr="00652D2E" w:rsidRDefault="00652D2E" w:rsidP="00652D2E">
      <w:pPr>
        <w:rPr>
          <w:rFonts w:ascii="Helvetica" w:hAnsi="Helvetica" w:cs="Helvetica"/>
          <w:b/>
          <w:bCs/>
          <w:color w:val="222222"/>
          <w:sz w:val="21"/>
          <w:szCs w:val="21"/>
        </w:rPr>
      </w:pPr>
    </w:p>
    <w:p w14:paraId="3F64036F"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6.1.1.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r w:rsidRPr="00652D2E">
        <w:rPr>
          <w:rFonts w:ascii="Helvetica" w:hAnsi="Helvetica" w:cs="Helvetica"/>
          <w:b/>
          <w:bCs/>
          <w:color w:val="222222"/>
          <w:sz w:val="21"/>
          <w:szCs w:val="21"/>
        </w:rPr>
        <w:t>.</w:t>
      </w:r>
    </w:p>
    <w:p w14:paraId="7AE47EDB" w14:textId="77777777" w:rsidR="00652D2E" w:rsidRPr="00652D2E" w:rsidRDefault="00652D2E" w:rsidP="00652D2E">
      <w:pPr>
        <w:rPr>
          <w:rFonts w:ascii="Helvetica" w:hAnsi="Helvetica" w:cs="Helvetica"/>
          <w:b/>
          <w:bCs/>
          <w:color w:val="222222"/>
          <w:sz w:val="21"/>
          <w:szCs w:val="21"/>
        </w:rPr>
      </w:pPr>
    </w:p>
    <w:p w14:paraId="2AE386F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6.1.2.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r w:rsidRPr="00652D2E">
        <w:rPr>
          <w:rFonts w:ascii="Helvetica" w:hAnsi="Helvetica" w:cs="Helvetica"/>
          <w:b/>
          <w:bCs/>
          <w:color w:val="222222"/>
          <w:sz w:val="21"/>
          <w:szCs w:val="21"/>
        </w:rPr>
        <w:t>.</w:t>
      </w:r>
    </w:p>
    <w:p w14:paraId="75BE028D" w14:textId="77777777" w:rsidR="00652D2E" w:rsidRPr="00652D2E" w:rsidRDefault="00652D2E" w:rsidP="00652D2E">
      <w:pPr>
        <w:rPr>
          <w:rFonts w:ascii="Helvetica" w:hAnsi="Helvetica" w:cs="Helvetica"/>
          <w:b/>
          <w:bCs/>
          <w:color w:val="222222"/>
          <w:sz w:val="21"/>
          <w:szCs w:val="21"/>
        </w:rPr>
      </w:pPr>
    </w:p>
    <w:p w14:paraId="1574E458"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6.2.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172 6.2.1.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p>
    <w:p w14:paraId="4068C708" w14:textId="77777777" w:rsidR="00652D2E" w:rsidRPr="00652D2E" w:rsidRDefault="00652D2E" w:rsidP="00652D2E">
      <w:pPr>
        <w:rPr>
          <w:rFonts w:ascii="Helvetica" w:hAnsi="Helvetica" w:cs="Helvetica"/>
          <w:b/>
          <w:bCs/>
          <w:color w:val="222222"/>
          <w:sz w:val="21"/>
          <w:szCs w:val="21"/>
        </w:rPr>
      </w:pPr>
    </w:p>
    <w:p w14:paraId="0EA8473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6.2.2.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миграции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p>
    <w:p w14:paraId="68BFC8A3" w14:textId="77777777" w:rsidR="00652D2E" w:rsidRPr="00652D2E" w:rsidRDefault="00652D2E" w:rsidP="00652D2E">
      <w:pPr>
        <w:rPr>
          <w:rFonts w:ascii="Helvetica" w:hAnsi="Helvetica" w:cs="Helvetica"/>
          <w:b/>
          <w:bCs/>
          <w:color w:val="222222"/>
          <w:sz w:val="21"/>
          <w:szCs w:val="21"/>
        </w:rPr>
      </w:pPr>
    </w:p>
    <w:p w14:paraId="20810B0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6.3.1.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суточных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количественное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соотношение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равных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r w:rsidRPr="00652D2E">
        <w:rPr>
          <w:rFonts w:ascii="Helvetica" w:hAnsi="Helvetica" w:cs="Helvetica"/>
          <w:b/>
          <w:bCs/>
          <w:color w:val="222222"/>
          <w:sz w:val="21"/>
          <w:szCs w:val="21"/>
        </w:rPr>
        <w:t>.</w:t>
      </w:r>
    </w:p>
    <w:p w14:paraId="118FED86" w14:textId="77777777" w:rsidR="00652D2E" w:rsidRPr="00652D2E" w:rsidRDefault="00652D2E" w:rsidP="00652D2E">
      <w:pPr>
        <w:rPr>
          <w:rFonts w:ascii="Helvetica" w:hAnsi="Helvetica" w:cs="Helvetica"/>
          <w:b/>
          <w:bCs/>
          <w:color w:val="222222"/>
          <w:sz w:val="21"/>
          <w:szCs w:val="21"/>
        </w:rPr>
      </w:pPr>
    </w:p>
    <w:p w14:paraId="5997DE15"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6.3.2.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суточных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количественные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соотношения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плотностей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дневного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систематических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групп</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осенний</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сезон</w:t>
      </w:r>
      <w:r w:rsidRPr="00652D2E">
        <w:rPr>
          <w:rFonts w:ascii="Helvetica" w:hAnsi="Helvetica" w:cs="Helvetica"/>
          <w:b/>
          <w:bCs/>
          <w:color w:val="222222"/>
          <w:sz w:val="21"/>
          <w:szCs w:val="21"/>
        </w:rPr>
        <w:t>.</w:t>
      </w:r>
    </w:p>
    <w:p w14:paraId="322FB282" w14:textId="77777777" w:rsidR="00652D2E" w:rsidRPr="00652D2E" w:rsidRDefault="00652D2E" w:rsidP="00652D2E">
      <w:pPr>
        <w:rPr>
          <w:rFonts w:ascii="Helvetica" w:hAnsi="Helvetica" w:cs="Helvetica"/>
          <w:b/>
          <w:bCs/>
          <w:color w:val="222222"/>
          <w:sz w:val="21"/>
          <w:szCs w:val="21"/>
        </w:rPr>
      </w:pPr>
    </w:p>
    <w:p w14:paraId="6ADFE7C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6.4.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мигрирующих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из</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разных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районов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зимовок</w:t>
      </w:r>
    </w:p>
    <w:p w14:paraId="2ACB0912" w14:textId="77777777" w:rsidR="00652D2E" w:rsidRPr="00652D2E" w:rsidRDefault="00652D2E" w:rsidP="00652D2E">
      <w:pPr>
        <w:rPr>
          <w:rFonts w:ascii="Helvetica" w:hAnsi="Helvetica" w:cs="Helvetica"/>
          <w:b/>
          <w:bCs/>
          <w:color w:val="222222"/>
          <w:sz w:val="21"/>
          <w:szCs w:val="21"/>
        </w:rPr>
      </w:pPr>
    </w:p>
    <w:p w14:paraId="4A27BA4D"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6.5. </w:t>
      </w:r>
      <w:r w:rsidRPr="00652D2E">
        <w:rPr>
          <w:rFonts w:ascii="Helvetica" w:hAnsi="Helvetica" w:cs="Helvetica" w:hint="eastAsia"/>
          <w:b/>
          <w:bCs/>
          <w:color w:val="222222"/>
          <w:sz w:val="21"/>
          <w:szCs w:val="21"/>
        </w:rPr>
        <w:t>Оценка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суммарных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потоков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мигрирующих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hint="eastAsia"/>
          <w:b/>
          <w:bCs/>
          <w:color w:val="222222"/>
          <w:sz w:val="21"/>
          <w:szCs w:val="21"/>
        </w:rPr>
        <w:lastRenderedPageBreak/>
        <w:t>з</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основных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районов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гнездовий</w:t>
      </w:r>
    </w:p>
    <w:p w14:paraId="7122EFBD" w14:textId="77777777" w:rsidR="00652D2E" w:rsidRPr="00652D2E" w:rsidRDefault="00652D2E" w:rsidP="00652D2E">
      <w:pPr>
        <w:rPr>
          <w:rFonts w:ascii="Helvetica" w:hAnsi="Helvetica" w:cs="Helvetica"/>
          <w:b/>
          <w:bCs/>
          <w:color w:val="222222"/>
          <w:sz w:val="21"/>
          <w:szCs w:val="21"/>
        </w:rPr>
      </w:pPr>
    </w:p>
    <w:p w14:paraId="645428B5"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6.6.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w:t>
      </w:r>
    </w:p>
    <w:p w14:paraId="0BAA9C1F" w14:textId="77777777" w:rsidR="00652D2E" w:rsidRPr="00652D2E" w:rsidRDefault="00652D2E" w:rsidP="00652D2E">
      <w:pPr>
        <w:rPr>
          <w:rFonts w:ascii="Helvetica" w:hAnsi="Helvetica" w:cs="Helvetica"/>
          <w:b/>
          <w:bCs/>
          <w:color w:val="222222"/>
          <w:sz w:val="21"/>
          <w:szCs w:val="21"/>
        </w:rPr>
      </w:pPr>
    </w:p>
    <w:p w14:paraId="2B34081C"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УП</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МАССА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ТЕЛА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ЖИРНОСТЬ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МИГРИРУЮЩИХ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ВОРОБЬИНЫХ</w:t>
      </w:r>
    </w:p>
    <w:p w14:paraId="0627F284" w14:textId="77777777" w:rsidR="00652D2E" w:rsidRPr="00652D2E" w:rsidRDefault="00652D2E" w:rsidP="00652D2E">
      <w:pPr>
        <w:rPr>
          <w:rFonts w:ascii="Helvetica" w:hAnsi="Helvetica" w:cs="Helvetica"/>
          <w:b/>
          <w:bCs/>
          <w:color w:val="222222"/>
          <w:sz w:val="21"/>
          <w:szCs w:val="21"/>
        </w:rPr>
      </w:pPr>
    </w:p>
    <w:p w14:paraId="458F6B59"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w:t>
      </w:r>
    </w:p>
    <w:p w14:paraId="2A16146B" w14:textId="77777777" w:rsidR="00652D2E" w:rsidRPr="00652D2E" w:rsidRDefault="00652D2E" w:rsidP="00652D2E">
      <w:pPr>
        <w:rPr>
          <w:rFonts w:ascii="Helvetica" w:hAnsi="Helvetica" w:cs="Helvetica"/>
          <w:b/>
          <w:bCs/>
          <w:color w:val="222222"/>
          <w:sz w:val="21"/>
          <w:szCs w:val="21"/>
        </w:rPr>
      </w:pPr>
    </w:p>
    <w:p w14:paraId="2C1A139B"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7.1. </w:t>
      </w:r>
      <w:r w:rsidRPr="00652D2E">
        <w:rPr>
          <w:rFonts w:ascii="Helvetica" w:hAnsi="Helvetica" w:cs="Helvetica" w:hint="eastAsia"/>
          <w:b/>
          <w:bCs/>
          <w:color w:val="222222"/>
          <w:sz w:val="21"/>
          <w:szCs w:val="21"/>
        </w:rPr>
        <w:t>Масса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тела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жирность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воробьиных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весной</w:t>
      </w:r>
      <w:r w:rsidRPr="00652D2E">
        <w:rPr>
          <w:rFonts w:ascii="Helvetica" w:hAnsi="Helvetica" w:cs="Helvetica"/>
          <w:b/>
          <w:bCs/>
          <w:color w:val="222222"/>
          <w:sz w:val="21"/>
          <w:szCs w:val="21"/>
        </w:rPr>
        <w:t>.</w:t>
      </w:r>
    </w:p>
    <w:p w14:paraId="7F6EE6C3" w14:textId="77777777" w:rsidR="00652D2E" w:rsidRPr="00652D2E" w:rsidRDefault="00652D2E" w:rsidP="00652D2E">
      <w:pPr>
        <w:rPr>
          <w:rFonts w:ascii="Helvetica" w:hAnsi="Helvetica" w:cs="Helvetica"/>
          <w:b/>
          <w:bCs/>
          <w:color w:val="222222"/>
          <w:sz w:val="21"/>
          <w:szCs w:val="21"/>
        </w:rPr>
      </w:pPr>
    </w:p>
    <w:p w14:paraId="5C97D5A7"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7.2. </w:t>
      </w:r>
      <w:r w:rsidRPr="00652D2E">
        <w:rPr>
          <w:rFonts w:ascii="Helvetica" w:hAnsi="Helvetica" w:cs="Helvetica" w:hint="eastAsia"/>
          <w:b/>
          <w:bCs/>
          <w:color w:val="222222"/>
          <w:sz w:val="21"/>
          <w:szCs w:val="21"/>
        </w:rPr>
        <w:t>Масса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тела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жирность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воробьиных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осенью</w:t>
      </w:r>
      <w:r w:rsidRPr="00652D2E">
        <w:rPr>
          <w:rFonts w:ascii="Helvetica" w:hAnsi="Helvetica" w:cs="Helvetica"/>
          <w:b/>
          <w:bCs/>
          <w:color w:val="222222"/>
          <w:sz w:val="21"/>
          <w:szCs w:val="21"/>
        </w:rPr>
        <w:t>.</w:t>
      </w:r>
    </w:p>
    <w:p w14:paraId="47EC4999" w14:textId="77777777" w:rsidR="00652D2E" w:rsidRPr="00652D2E" w:rsidRDefault="00652D2E" w:rsidP="00652D2E">
      <w:pPr>
        <w:rPr>
          <w:rFonts w:ascii="Helvetica" w:hAnsi="Helvetica" w:cs="Helvetica"/>
          <w:b/>
          <w:bCs/>
          <w:color w:val="222222"/>
          <w:sz w:val="21"/>
          <w:szCs w:val="21"/>
        </w:rPr>
      </w:pPr>
    </w:p>
    <w:p w14:paraId="4ED05BEE"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7.3. </w:t>
      </w:r>
      <w:r w:rsidRPr="00652D2E">
        <w:rPr>
          <w:rFonts w:ascii="Helvetica" w:hAnsi="Helvetica" w:cs="Helvetica" w:hint="eastAsia"/>
          <w:b/>
          <w:bCs/>
          <w:color w:val="222222"/>
          <w:sz w:val="21"/>
          <w:szCs w:val="21"/>
        </w:rPr>
        <w:t>Состояние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энергетических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резервов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восстановление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продолжительность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остановок</w:t>
      </w:r>
    </w:p>
    <w:p w14:paraId="2A63A223" w14:textId="77777777" w:rsidR="00652D2E" w:rsidRPr="00652D2E" w:rsidRDefault="00652D2E" w:rsidP="00652D2E">
      <w:pPr>
        <w:rPr>
          <w:rFonts w:ascii="Helvetica" w:hAnsi="Helvetica" w:cs="Helvetica"/>
          <w:b/>
          <w:bCs/>
          <w:color w:val="222222"/>
          <w:sz w:val="21"/>
          <w:szCs w:val="21"/>
        </w:rPr>
      </w:pPr>
    </w:p>
    <w:p w14:paraId="4B4FE90A"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7.3.1. </w:t>
      </w:r>
      <w:r w:rsidRPr="00652D2E">
        <w:rPr>
          <w:rFonts w:ascii="Helvetica" w:hAnsi="Helvetica" w:cs="Helvetica" w:hint="eastAsia"/>
          <w:b/>
          <w:bCs/>
          <w:color w:val="222222"/>
          <w:sz w:val="21"/>
          <w:szCs w:val="21"/>
        </w:rPr>
        <w:t>Энергетическое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состояние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ночных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мигрантов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останавливающихся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w:t>
      </w:r>
    </w:p>
    <w:p w14:paraId="53ABF3AE" w14:textId="77777777" w:rsidR="00652D2E" w:rsidRPr="00652D2E" w:rsidRDefault="00652D2E" w:rsidP="00652D2E">
      <w:pPr>
        <w:rPr>
          <w:rFonts w:ascii="Helvetica" w:hAnsi="Helvetica" w:cs="Helvetica"/>
          <w:b/>
          <w:bCs/>
          <w:color w:val="222222"/>
          <w:sz w:val="21"/>
          <w:szCs w:val="21"/>
        </w:rPr>
      </w:pPr>
    </w:p>
    <w:p w14:paraId="06B04C41"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7.3.2. </w:t>
      </w:r>
      <w:r w:rsidRPr="00652D2E">
        <w:rPr>
          <w:rFonts w:ascii="Helvetica" w:hAnsi="Helvetica" w:cs="Helvetica" w:hint="eastAsia"/>
          <w:b/>
          <w:bCs/>
          <w:color w:val="222222"/>
          <w:sz w:val="21"/>
          <w:szCs w:val="21"/>
        </w:rPr>
        <w:t>Проблема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остановок</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восстановления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резервов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мигрирующих</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w:t>
      </w:r>
    </w:p>
    <w:p w14:paraId="346A1EA0" w14:textId="77777777" w:rsidR="00652D2E" w:rsidRPr="00652D2E" w:rsidRDefault="00652D2E" w:rsidP="00652D2E">
      <w:pPr>
        <w:rPr>
          <w:rFonts w:ascii="Helvetica" w:hAnsi="Helvetica" w:cs="Helvetica"/>
          <w:b/>
          <w:bCs/>
          <w:color w:val="222222"/>
          <w:sz w:val="21"/>
          <w:szCs w:val="21"/>
        </w:rPr>
      </w:pPr>
    </w:p>
    <w:p w14:paraId="66259EC3"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7.4. </w:t>
      </w:r>
      <w:r w:rsidRPr="00652D2E">
        <w:rPr>
          <w:rFonts w:ascii="Helvetica" w:hAnsi="Helvetica" w:cs="Helvetica" w:hint="eastAsia"/>
          <w:b/>
          <w:bCs/>
          <w:color w:val="222222"/>
          <w:sz w:val="21"/>
          <w:szCs w:val="21"/>
        </w:rPr>
        <w:t>Потенциальные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предельные</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продолжительность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и</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дальность</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беспосадочного</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полета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птиц</w:t>
      </w:r>
      <w:r w:rsidRPr="00652D2E">
        <w:rPr>
          <w:rFonts w:ascii="Helvetica" w:hAnsi="Helvetica" w:cs="Helvetica" w:hint="eastAsia"/>
          <w:b/>
          <w:bCs/>
          <w:color w:val="222222"/>
          <w:sz w:val="21"/>
          <w:szCs w:val="21"/>
        </w:rPr>
        <w:t>»</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останавливающихся</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в</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пустыне</w:t>
      </w:r>
    </w:p>
    <w:p w14:paraId="4C489959" w14:textId="77777777" w:rsidR="00652D2E" w:rsidRPr="00652D2E" w:rsidRDefault="00652D2E" w:rsidP="00652D2E">
      <w:pPr>
        <w:rPr>
          <w:rFonts w:ascii="Helvetica" w:hAnsi="Helvetica" w:cs="Helvetica"/>
          <w:b/>
          <w:bCs/>
          <w:color w:val="222222"/>
          <w:sz w:val="21"/>
          <w:szCs w:val="21"/>
        </w:rPr>
      </w:pPr>
    </w:p>
    <w:p w14:paraId="182FC480" w14:textId="77777777" w:rsidR="00652D2E" w:rsidRPr="00652D2E" w:rsidRDefault="00652D2E" w:rsidP="00652D2E">
      <w:pPr>
        <w:rPr>
          <w:rFonts w:ascii="Helvetica" w:hAnsi="Helvetica" w:cs="Helvetica"/>
          <w:b/>
          <w:bCs/>
          <w:color w:val="222222"/>
          <w:sz w:val="21"/>
          <w:szCs w:val="21"/>
        </w:rPr>
      </w:pPr>
      <w:r w:rsidRPr="00652D2E">
        <w:rPr>
          <w:rFonts w:ascii="Helvetica" w:hAnsi="Helvetica" w:cs="Helvetica"/>
          <w:b/>
          <w:bCs/>
          <w:color w:val="222222"/>
          <w:sz w:val="21"/>
          <w:szCs w:val="21"/>
        </w:rPr>
        <w:t xml:space="preserve">7.5. </w:t>
      </w:r>
      <w:r w:rsidRPr="00652D2E">
        <w:rPr>
          <w:rFonts w:ascii="Helvetica" w:hAnsi="Helvetica" w:cs="Helvetica" w:hint="eastAsia"/>
          <w:b/>
          <w:bCs/>
          <w:color w:val="222222"/>
          <w:sz w:val="21"/>
          <w:szCs w:val="21"/>
        </w:rPr>
        <w:t>Выводы</w:t>
      </w:r>
      <w:r w:rsidRPr="00652D2E">
        <w:rPr>
          <w:rFonts w:ascii="Helvetica" w:hAnsi="Helvetica" w:cs="Helvetica"/>
          <w:b/>
          <w:bCs/>
          <w:color w:val="222222"/>
          <w:sz w:val="21"/>
          <w:szCs w:val="21"/>
        </w:rPr>
        <w:t>.</w:t>
      </w:r>
    </w:p>
    <w:p w14:paraId="7B921BD1" w14:textId="77777777" w:rsidR="00652D2E" w:rsidRPr="00652D2E" w:rsidRDefault="00652D2E" w:rsidP="00652D2E">
      <w:pPr>
        <w:rPr>
          <w:rFonts w:ascii="Helvetica" w:hAnsi="Helvetica" w:cs="Helvetica"/>
          <w:b/>
          <w:bCs/>
          <w:color w:val="222222"/>
          <w:sz w:val="21"/>
          <w:szCs w:val="21"/>
        </w:rPr>
      </w:pPr>
    </w:p>
    <w:p w14:paraId="4A7ADEAA" w14:textId="2F421F68" w:rsidR="00967B66" w:rsidRPr="00652D2E" w:rsidRDefault="00652D2E" w:rsidP="00652D2E">
      <w:r w:rsidRPr="00652D2E">
        <w:rPr>
          <w:rFonts w:ascii="Helvetica" w:hAnsi="Helvetica" w:cs="Helvetica" w:hint="eastAsia"/>
          <w:b/>
          <w:bCs/>
          <w:color w:val="222222"/>
          <w:sz w:val="21"/>
          <w:szCs w:val="21"/>
        </w:rPr>
        <w:lastRenderedPageBreak/>
        <w:t>Глава</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УШ</w:t>
      </w:r>
      <w:r w:rsidRPr="00652D2E">
        <w:rPr>
          <w:rFonts w:ascii="Helvetica" w:hAnsi="Helvetica" w:cs="Helvetica"/>
          <w:b/>
          <w:bCs/>
          <w:color w:val="222222"/>
          <w:sz w:val="21"/>
          <w:szCs w:val="21"/>
        </w:rPr>
        <w:t xml:space="preserve">. </w:t>
      </w:r>
      <w:r w:rsidRPr="00652D2E">
        <w:rPr>
          <w:rFonts w:ascii="Helvetica" w:hAnsi="Helvetica" w:cs="Helvetica" w:hint="eastAsia"/>
          <w:b/>
          <w:bCs/>
          <w:color w:val="222222"/>
          <w:sz w:val="21"/>
          <w:szCs w:val="21"/>
        </w:rPr>
        <w:t>ОБСУЖДЕНИЕ</w:t>
      </w:r>
      <w:r w:rsidRPr="00652D2E">
        <w:rPr>
          <w:rFonts w:ascii="Helvetica" w:hAnsi="Helvetica" w:cs="Helvetica"/>
          <w:b/>
          <w:bCs/>
          <w:color w:val="222222"/>
          <w:sz w:val="21"/>
          <w:szCs w:val="21"/>
        </w:rPr>
        <w:t>.</w:t>
      </w:r>
    </w:p>
    <w:sectPr w:rsidR="00967B66" w:rsidRPr="00652D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5B1E" w14:textId="77777777" w:rsidR="009C4CD9" w:rsidRDefault="009C4CD9">
      <w:pPr>
        <w:spacing w:after="0" w:line="240" w:lineRule="auto"/>
      </w:pPr>
      <w:r>
        <w:separator/>
      </w:r>
    </w:p>
  </w:endnote>
  <w:endnote w:type="continuationSeparator" w:id="0">
    <w:p w14:paraId="34B8AA1F" w14:textId="77777777" w:rsidR="009C4CD9" w:rsidRDefault="009C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C23C" w14:textId="77777777" w:rsidR="009C4CD9" w:rsidRDefault="009C4CD9"/>
    <w:p w14:paraId="39FB626C" w14:textId="77777777" w:rsidR="009C4CD9" w:rsidRDefault="009C4CD9"/>
    <w:p w14:paraId="7BFB8EEA" w14:textId="77777777" w:rsidR="009C4CD9" w:rsidRDefault="009C4CD9"/>
    <w:p w14:paraId="7CA6A45C" w14:textId="77777777" w:rsidR="009C4CD9" w:rsidRDefault="009C4CD9"/>
    <w:p w14:paraId="1FFC5948" w14:textId="77777777" w:rsidR="009C4CD9" w:rsidRDefault="009C4CD9"/>
    <w:p w14:paraId="2EF9DC60" w14:textId="77777777" w:rsidR="009C4CD9" w:rsidRDefault="009C4CD9"/>
    <w:p w14:paraId="428811B6" w14:textId="77777777" w:rsidR="009C4CD9" w:rsidRDefault="009C4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AB965" wp14:editId="007728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0A1E" w14:textId="77777777" w:rsidR="009C4CD9" w:rsidRDefault="009C4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AB9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090A1E" w14:textId="77777777" w:rsidR="009C4CD9" w:rsidRDefault="009C4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1C4DDA" w14:textId="77777777" w:rsidR="009C4CD9" w:rsidRDefault="009C4CD9"/>
    <w:p w14:paraId="4DE3A320" w14:textId="77777777" w:rsidR="009C4CD9" w:rsidRDefault="009C4CD9"/>
    <w:p w14:paraId="30F5D113" w14:textId="77777777" w:rsidR="009C4CD9" w:rsidRDefault="009C4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54FDA" wp14:editId="41E561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ED327" w14:textId="77777777" w:rsidR="009C4CD9" w:rsidRDefault="009C4CD9"/>
                          <w:p w14:paraId="3CC77687" w14:textId="77777777" w:rsidR="009C4CD9" w:rsidRDefault="009C4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54F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0ED327" w14:textId="77777777" w:rsidR="009C4CD9" w:rsidRDefault="009C4CD9"/>
                    <w:p w14:paraId="3CC77687" w14:textId="77777777" w:rsidR="009C4CD9" w:rsidRDefault="009C4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62A68F" w14:textId="77777777" w:rsidR="009C4CD9" w:rsidRDefault="009C4CD9"/>
    <w:p w14:paraId="209CA1EE" w14:textId="77777777" w:rsidR="009C4CD9" w:rsidRDefault="009C4CD9">
      <w:pPr>
        <w:rPr>
          <w:sz w:val="2"/>
          <w:szCs w:val="2"/>
        </w:rPr>
      </w:pPr>
    </w:p>
    <w:p w14:paraId="33FCE31B" w14:textId="77777777" w:rsidR="009C4CD9" w:rsidRDefault="009C4CD9"/>
    <w:p w14:paraId="07A14CC4" w14:textId="77777777" w:rsidR="009C4CD9" w:rsidRDefault="009C4CD9">
      <w:pPr>
        <w:spacing w:after="0" w:line="240" w:lineRule="auto"/>
      </w:pPr>
    </w:p>
  </w:footnote>
  <w:footnote w:type="continuationSeparator" w:id="0">
    <w:p w14:paraId="04A85FAC" w14:textId="77777777" w:rsidR="009C4CD9" w:rsidRDefault="009C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CD9"/>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29473</TotalTime>
  <Pages>10</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1454</cp:revision>
  <cp:lastPrinted>2009-02-06T05:36:00Z</cp:lastPrinted>
  <dcterms:created xsi:type="dcterms:W3CDTF">2025-11-25T20:19:00Z</dcterms:created>
  <dcterms:modified xsi:type="dcterms:W3CDTF">2026-01-04T09:18:00Z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