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hint="eastAsia"/>
          <w:kern w:val="0"/>
          <w:sz w:val="28"/>
          <w:szCs w:val="28"/>
          <w:lang w:eastAsia="ru-RU"/>
        </w:rPr>
        <w:t>Российский</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химико</w:t>
      </w:r>
      <w:r w:rsidRPr="008A0B72">
        <w:rPr>
          <w:rFonts w:ascii="Times New Roman" w:eastAsia="Times New Roman" w:hAnsi="Times New Roman" w:cs="Times New Roman"/>
          <w:kern w:val="0"/>
          <w:sz w:val="28"/>
          <w:szCs w:val="28"/>
          <w:lang w:eastAsia="ru-RU"/>
        </w:rPr>
        <w:t>-</w:t>
      </w:r>
      <w:r w:rsidRPr="008A0B72">
        <w:rPr>
          <w:rFonts w:ascii="Times New Roman" w:eastAsia="Times New Roman" w:hAnsi="Times New Roman" w:cs="Times New Roman" w:hint="eastAsia"/>
          <w:kern w:val="0"/>
          <w:sz w:val="28"/>
          <w:szCs w:val="28"/>
          <w:lang w:eastAsia="ru-RU"/>
        </w:rPr>
        <w:t>технологический</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университет</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имени</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Д</w:t>
      </w:r>
      <w:r w:rsidRPr="008A0B72">
        <w:rPr>
          <w:rFonts w:ascii="Times New Roman" w:eastAsia="Times New Roman" w:hAnsi="Times New Roman" w:cs="Times New Roman"/>
          <w:kern w:val="0"/>
          <w:sz w:val="28"/>
          <w:szCs w:val="28"/>
          <w:lang w:eastAsia="ru-RU"/>
        </w:rPr>
        <w:t>.</w:t>
      </w:r>
      <w:r w:rsidRPr="008A0B72">
        <w:rPr>
          <w:rFonts w:ascii="Times New Roman" w:eastAsia="Times New Roman" w:hAnsi="Times New Roman" w:cs="Times New Roman" w:hint="eastAsia"/>
          <w:kern w:val="0"/>
          <w:sz w:val="28"/>
          <w:szCs w:val="28"/>
          <w:lang w:eastAsia="ru-RU"/>
        </w:rPr>
        <w:t>И</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Менделеева</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hint="eastAsia"/>
          <w:kern w:val="0"/>
          <w:sz w:val="28"/>
          <w:szCs w:val="28"/>
          <w:lang w:eastAsia="ru-RU"/>
        </w:rPr>
        <w:t>На</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правах</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рукописи</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hint="eastAsia"/>
          <w:kern w:val="0"/>
          <w:sz w:val="28"/>
          <w:szCs w:val="28"/>
          <w:lang w:eastAsia="ru-RU"/>
        </w:rPr>
        <w:t>Маунг</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Маунг</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Аунг</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hint="eastAsia"/>
          <w:kern w:val="0"/>
          <w:sz w:val="28"/>
          <w:szCs w:val="28"/>
          <w:lang w:eastAsia="ru-RU"/>
        </w:rPr>
        <w:t>Извлечение</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скандия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из</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красных</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шламов</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hint="eastAsia"/>
          <w:kern w:val="0"/>
          <w:sz w:val="28"/>
          <w:szCs w:val="28"/>
          <w:lang w:eastAsia="ru-RU"/>
        </w:rPr>
        <w:t>алюминиевого</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производства</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kern w:val="0"/>
          <w:sz w:val="28"/>
          <w:szCs w:val="28"/>
          <w:lang w:eastAsia="ru-RU"/>
        </w:rPr>
        <w:t>05.17.2</w:t>
      </w:r>
      <w:r w:rsidRPr="008A0B72">
        <w:rPr>
          <w:rFonts w:ascii="Times New Roman" w:eastAsia="Times New Roman" w:hAnsi="Times New Roman" w:cs="Times New Roman"/>
          <w:kern w:val="0"/>
          <w:sz w:val="28"/>
          <w:szCs w:val="28"/>
          <w:lang w:eastAsia="ru-RU"/>
        </w:rPr>
        <w:tab/>
        <w:t xml:space="preserve">- </w:t>
      </w:r>
      <w:r w:rsidRPr="008A0B72">
        <w:rPr>
          <w:rFonts w:ascii="Times New Roman" w:eastAsia="Times New Roman" w:hAnsi="Times New Roman" w:cs="Times New Roman" w:hint="eastAsia"/>
          <w:kern w:val="0"/>
          <w:sz w:val="28"/>
          <w:szCs w:val="28"/>
          <w:lang w:eastAsia="ru-RU"/>
        </w:rPr>
        <w:t>Технология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редких</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рассеянных</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и</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радиоактивных</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элементов</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hint="eastAsia"/>
          <w:kern w:val="0"/>
          <w:sz w:val="28"/>
          <w:szCs w:val="28"/>
          <w:lang w:eastAsia="ru-RU"/>
        </w:rPr>
        <w:t>Диссертация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на</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соискание</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ученой</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степени</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hint="eastAsia"/>
          <w:kern w:val="0"/>
          <w:sz w:val="28"/>
          <w:szCs w:val="28"/>
          <w:lang w:eastAsia="ru-RU"/>
        </w:rPr>
        <w:t>кандидата</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технических</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наук</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hint="eastAsia"/>
          <w:kern w:val="0"/>
          <w:sz w:val="28"/>
          <w:szCs w:val="28"/>
          <w:lang w:eastAsia="ru-RU"/>
        </w:rPr>
        <w:t>Научный</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руководитель</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Степанов</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Сергей</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Илларионович</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доктор</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химических</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наук</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профессор</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hint="eastAsia"/>
          <w:kern w:val="0"/>
          <w:sz w:val="28"/>
          <w:szCs w:val="28"/>
          <w:lang w:eastAsia="ru-RU"/>
        </w:rPr>
        <w:t>Москва</w:t>
      </w:r>
      <w:r w:rsidRPr="008A0B72">
        <w:rPr>
          <w:rFonts w:ascii="Times New Roman" w:eastAsia="Times New Roman" w:hAnsi="Times New Roman" w:cs="Times New Roman"/>
          <w:kern w:val="0"/>
          <w:sz w:val="28"/>
          <w:szCs w:val="28"/>
          <w:lang w:eastAsia="ru-RU"/>
        </w:rPr>
        <w:t xml:space="preserve"> 2019</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hint="eastAsia"/>
          <w:kern w:val="0"/>
          <w:sz w:val="28"/>
          <w:szCs w:val="28"/>
          <w:lang w:eastAsia="ru-RU"/>
        </w:rPr>
        <w:t>СОДЕРЖАНИЕ</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hint="eastAsia"/>
          <w:kern w:val="0"/>
          <w:sz w:val="28"/>
          <w:szCs w:val="28"/>
          <w:lang w:eastAsia="ru-RU"/>
        </w:rPr>
        <w:t>Стр</w:t>
      </w:r>
      <w:r w:rsidRPr="008A0B72">
        <w:rPr>
          <w:rFonts w:ascii="Times New Roman" w:eastAsia="Times New Roman" w:hAnsi="Times New Roman" w:cs="Times New Roman"/>
          <w:kern w:val="0"/>
          <w:sz w:val="28"/>
          <w:szCs w:val="28"/>
          <w:lang w:eastAsia="ru-RU"/>
        </w:rPr>
        <w:t>.</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hint="eastAsia"/>
          <w:kern w:val="0"/>
          <w:sz w:val="28"/>
          <w:szCs w:val="28"/>
          <w:lang w:eastAsia="ru-RU"/>
        </w:rPr>
        <w:t>ВВЕДЕНИЕ</w:t>
      </w:r>
      <w:r w:rsidRPr="008A0B72">
        <w:rPr>
          <w:rFonts w:ascii="Times New Roman" w:eastAsia="Times New Roman" w:hAnsi="Times New Roman" w:cs="Times New Roman"/>
          <w:kern w:val="0"/>
          <w:sz w:val="28"/>
          <w:szCs w:val="28"/>
          <w:lang w:eastAsia="ru-RU"/>
        </w:rPr>
        <w:tab/>
        <w:t xml:space="preserve"> 5</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hint="eastAsia"/>
          <w:kern w:val="0"/>
          <w:sz w:val="28"/>
          <w:szCs w:val="28"/>
          <w:lang w:eastAsia="ru-RU"/>
        </w:rPr>
        <w:t>Глава</w:t>
      </w:r>
      <w:r w:rsidRPr="008A0B72">
        <w:rPr>
          <w:rFonts w:ascii="Times New Roman" w:eastAsia="Times New Roman" w:hAnsi="Times New Roman" w:cs="Times New Roman"/>
          <w:kern w:val="0"/>
          <w:sz w:val="28"/>
          <w:szCs w:val="28"/>
          <w:lang w:eastAsia="ru-RU"/>
        </w:rPr>
        <w:t xml:space="preserve"> 1. </w:t>
      </w:r>
      <w:r w:rsidRPr="008A0B72">
        <w:rPr>
          <w:rFonts w:ascii="Times New Roman" w:eastAsia="Times New Roman" w:hAnsi="Times New Roman" w:cs="Times New Roman" w:hint="eastAsia"/>
          <w:kern w:val="0"/>
          <w:sz w:val="28"/>
          <w:szCs w:val="28"/>
          <w:lang w:eastAsia="ru-RU"/>
        </w:rPr>
        <w:t>Литературный</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обзор</w:t>
      </w:r>
      <w:r w:rsidRPr="008A0B72">
        <w:rPr>
          <w:rFonts w:ascii="Times New Roman" w:eastAsia="Times New Roman" w:hAnsi="Times New Roman" w:cs="Times New Roman"/>
          <w:kern w:val="0"/>
          <w:sz w:val="28"/>
          <w:szCs w:val="28"/>
          <w:lang w:eastAsia="ru-RU"/>
        </w:rPr>
        <w:tab/>
        <w:t xml:space="preserve"> 9</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kern w:val="0"/>
          <w:sz w:val="28"/>
          <w:szCs w:val="28"/>
          <w:lang w:eastAsia="ru-RU"/>
        </w:rPr>
        <w:t>1.1</w:t>
      </w:r>
      <w:r w:rsidRPr="008A0B72">
        <w:rPr>
          <w:rFonts w:ascii="Times New Roman" w:eastAsia="Times New Roman" w:hAnsi="Times New Roman" w:cs="Times New Roman"/>
          <w:kern w:val="0"/>
          <w:sz w:val="28"/>
          <w:szCs w:val="28"/>
          <w:lang w:eastAsia="ru-RU"/>
        </w:rPr>
        <w:tab/>
      </w:r>
      <w:r w:rsidRPr="008A0B72">
        <w:rPr>
          <w:rFonts w:ascii="Times New Roman" w:eastAsia="Times New Roman" w:hAnsi="Times New Roman" w:cs="Times New Roman" w:hint="eastAsia"/>
          <w:kern w:val="0"/>
          <w:sz w:val="28"/>
          <w:szCs w:val="28"/>
          <w:lang w:eastAsia="ru-RU"/>
        </w:rPr>
        <w:t>Общие</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сведения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о</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красных</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шламах</w:t>
      </w:r>
      <w:r w:rsidRPr="008A0B72">
        <w:rPr>
          <w:rFonts w:ascii="Times New Roman" w:eastAsia="Times New Roman" w:hAnsi="Times New Roman" w:cs="Times New Roman"/>
          <w:kern w:val="0"/>
          <w:sz w:val="28"/>
          <w:szCs w:val="28"/>
          <w:lang w:eastAsia="ru-RU"/>
        </w:rPr>
        <w:tab/>
        <w:t xml:space="preserve"> 9</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kern w:val="0"/>
          <w:sz w:val="28"/>
          <w:szCs w:val="28"/>
          <w:lang w:eastAsia="ru-RU"/>
        </w:rPr>
        <w:t>1.2</w:t>
      </w:r>
      <w:r w:rsidRPr="008A0B72">
        <w:rPr>
          <w:rFonts w:ascii="Times New Roman" w:eastAsia="Times New Roman" w:hAnsi="Times New Roman" w:cs="Times New Roman"/>
          <w:kern w:val="0"/>
          <w:sz w:val="28"/>
          <w:szCs w:val="28"/>
          <w:lang w:eastAsia="ru-RU"/>
        </w:rPr>
        <w:tab/>
      </w:r>
      <w:r w:rsidRPr="008A0B72">
        <w:rPr>
          <w:rFonts w:ascii="Times New Roman" w:eastAsia="Times New Roman" w:hAnsi="Times New Roman" w:cs="Times New Roman" w:hint="eastAsia"/>
          <w:kern w:val="0"/>
          <w:sz w:val="28"/>
          <w:szCs w:val="28"/>
          <w:lang w:eastAsia="ru-RU"/>
        </w:rPr>
        <w:t>Комплексная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переработка</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красных</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шламов</w:t>
      </w:r>
      <w:r w:rsidRPr="008A0B72">
        <w:rPr>
          <w:rFonts w:ascii="Times New Roman" w:eastAsia="Times New Roman" w:hAnsi="Times New Roman" w:cs="Times New Roman"/>
          <w:kern w:val="0"/>
          <w:sz w:val="28"/>
          <w:szCs w:val="28"/>
          <w:lang w:eastAsia="ru-RU"/>
        </w:rPr>
        <w:tab/>
        <w:t xml:space="preserve"> 11</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kern w:val="0"/>
          <w:sz w:val="28"/>
          <w:szCs w:val="28"/>
          <w:lang w:eastAsia="ru-RU"/>
        </w:rPr>
        <w:t>1.3</w:t>
      </w:r>
      <w:r w:rsidRPr="008A0B72">
        <w:rPr>
          <w:rFonts w:ascii="Times New Roman" w:eastAsia="Times New Roman" w:hAnsi="Times New Roman" w:cs="Times New Roman"/>
          <w:kern w:val="0"/>
          <w:sz w:val="28"/>
          <w:szCs w:val="28"/>
          <w:lang w:eastAsia="ru-RU"/>
        </w:rPr>
        <w:tab/>
      </w:r>
      <w:r w:rsidRPr="008A0B72">
        <w:rPr>
          <w:rFonts w:ascii="Times New Roman" w:eastAsia="Times New Roman" w:hAnsi="Times New Roman" w:cs="Times New Roman" w:hint="eastAsia"/>
          <w:kern w:val="0"/>
          <w:sz w:val="28"/>
          <w:szCs w:val="28"/>
          <w:lang w:eastAsia="ru-RU"/>
        </w:rPr>
        <w:t>Пирометаллургическая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переработка</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красных</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шламов</w:t>
      </w:r>
      <w:r w:rsidRPr="008A0B72">
        <w:rPr>
          <w:rFonts w:ascii="Times New Roman" w:eastAsia="Times New Roman" w:hAnsi="Times New Roman" w:cs="Times New Roman"/>
          <w:kern w:val="0"/>
          <w:sz w:val="28"/>
          <w:szCs w:val="28"/>
          <w:lang w:eastAsia="ru-RU"/>
        </w:rPr>
        <w:tab/>
        <w:t xml:space="preserve"> 22</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kern w:val="0"/>
          <w:sz w:val="28"/>
          <w:szCs w:val="28"/>
          <w:lang w:eastAsia="ru-RU"/>
        </w:rPr>
        <w:t>1.4</w:t>
      </w:r>
      <w:r w:rsidRPr="008A0B72">
        <w:rPr>
          <w:rFonts w:ascii="Times New Roman" w:eastAsia="Times New Roman" w:hAnsi="Times New Roman" w:cs="Times New Roman"/>
          <w:kern w:val="0"/>
          <w:sz w:val="28"/>
          <w:szCs w:val="28"/>
          <w:lang w:eastAsia="ru-RU"/>
        </w:rPr>
        <w:tab/>
      </w:r>
      <w:r w:rsidRPr="008A0B72">
        <w:rPr>
          <w:rFonts w:ascii="Times New Roman" w:eastAsia="Times New Roman" w:hAnsi="Times New Roman" w:cs="Times New Roman" w:hint="eastAsia"/>
          <w:kern w:val="0"/>
          <w:sz w:val="28"/>
          <w:szCs w:val="28"/>
          <w:lang w:eastAsia="ru-RU"/>
        </w:rPr>
        <w:t>Г</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идрометаллургическая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переработка</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красных</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шламов</w:t>
      </w:r>
      <w:r w:rsidRPr="008A0B72">
        <w:rPr>
          <w:rFonts w:ascii="Times New Roman" w:eastAsia="Times New Roman" w:hAnsi="Times New Roman" w:cs="Times New Roman"/>
          <w:kern w:val="0"/>
          <w:sz w:val="28"/>
          <w:szCs w:val="28"/>
          <w:lang w:eastAsia="ru-RU"/>
        </w:rPr>
        <w:tab/>
        <w:t xml:space="preserve"> 24</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kern w:val="0"/>
          <w:sz w:val="28"/>
          <w:szCs w:val="28"/>
          <w:lang w:eastAsia="ru-RU"/>
        </w:rPr>
        <w:t>1.5</w:t>
      </w:r>
      <w:r w:rsidRPr="008A0B72">
        <w:rPr>
          <w:rFonts w:ascii="Times New Roman" w:eastAsia="Times New Roman" w:hAnsi="Times New Roman" w:cs="Times New Roman"/>
          <w:kern w:val="0"/>
          <w:sz w:val="28"/>
          <w:szCs w:val="28"/>
          <w:lang w:eastAsia="ru-RU"/>
        </w:rPr>
        <w:tab/>
      </w:r>
      <w:r w:rsidRPr="008A0B72">
        <w:rPr>
          <w:rFonts w:ascii="Times New Roman" w:eastAsia="Times New Roman" w:hAnsi="Times New Roman" w:cs="Times New Roman" w:hint="eastAsia"/>
          <w:kern w:val="0"/>
          <w:sz w:val="28"/>
          <w:szCs w:val="28"/>
          <w:lang w:eastAsia="ru-RU"/>
        </w:rPr>
        <w:t>Сепарация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красных</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шламов</w:t>
      </w:r>
      <w:r w:rsidRPr="008A0B72">
        <w:rPr>
          <w:rFonts w:ascii="Times New Roman" w:eastAsia="Times New Roman" w:hAnsi="Times New Roman" w:cs="Times New Roman"/>
          <w:kern w:val="0"/>
          <w:sz w:val="28"/>
          <w:szCs w:val="28"/>
          <w:lang w:eastAsia="ru-RU"/>
        </w:rPr>
        <w:tab/>
        <w:t xml:space="preserve"> 25</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kern w:val="0"/>
          <w:sz w:val="28"/>
          <w:szCs w:val="28"/>
          <w:lang w:eastAsia="ru-RU"/>
        </w:rPr>
        <w:t>1.6</w:t>
      </w:r>
      <w:r w:rsidRPr="008A0B72">
        <w:rPr>
          <w:rFonts w:ascii="Times New Roman" w:eastAsia="Times New Roman" w:hAnsi="Times New Roman" w:cs="Times New Roman"/>
          <w:kern w:val="0"/>
          <w:sz w:val="28"/>
          <w:szCs w:val="28"/>
          <w:lang w:eastAsia="ru-RU"/>
        </w:rPr>
        <w:tab/>
      </w:r>
      <w:r w:rsidRPr="008A0B72">
        <w:rPr>
          <w:rFonts w:ascii="Times New Roman" w:eastAsia="Times New Roman" w:hAnsi="Times New Roman" w:cs="Times New Roman" w:hint="eastAsia"/>
          <w:kern w:val="0"/>
          <w:sz w:val="28"/>
          <w:szCs w:val="28"/>
          <w:lang w:eastAsia="ru-RU"/>
        </w:rPr>
        <w:t>Выщелачивание</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скандия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из</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красных</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шламов</w:t>
      </w:r>
      <w:r w:rsidRPr="008A0B72">
        <w:rPr>
          <w:rFonts w:ascii="Times New Roman" w:eastAsia="Times New Roman" w:hAnsi="Times New Roman" w:cs="Times New Roman"/>
          <w:kern w:val="0"/>
          <w:sz w:val="28"/>
          <w:szCs w:val="28"/>
          <w:lang w:eastAsia="ru-RU"/>
        </w:rPr>
        <w:tab/>
        <w:t xml:space="preserve"> 28</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kern w:val="0"/>
          <w:sz w:val="28"/>
          <w:szCs w:val="28"/>
          <w:lang w:eastAsia="ru-RU"/>
        </w:rPr>
        <w:t>1.6.1</w:t>
      </w:r>
      <w:r w:rsidRPr="008A0B72">
        <w:rPr>
          <w:rFonts w:ascii="Times New Roman" w:eastAsia="Times New Roman" w:hAnsi="Times New Roman" w:cs="Times New Roman"/>
          <w:kern w:val="0"/>
          <w:sz w:val="28"/>
          <w:szCs w:val="28"/>
          <w:lang w:eastAsia="ru-RU"/>
        </w:rPr>
        <w:tab/>
      </w:r>
      <w:r w:rsidRPr="008A0B72">
        <w:rPr>
          <w:rFonts w:ascii="Times New Roman" w:eastAsia="Times New Roman" w:hAnsi="Times New Roman" w:cs="Times New Roman" w:hint="eastAsia"/>
          <w:kern w:val="0"/>
          <w:sz w:val="28"/>
          <w:szCs w:val="28"/>
          <w:lang w:eastAsia="ru-RU"/>
        </w:rPr>
        <w:t>Сернокислотное</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выщелачивание</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скандия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из</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красных</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шламов</w:t>
      </w:r>
      <w:r w:rsidRPr="008A0B72">
        <w:rPr>
          <w:rFonts w:ascii="Times New Roman" w:eastAsia="Times New Roman" w:hAnsi="Times New Roman" w:cs="Times New Roman"/>
          <w:kern w:val="0"/>
          <w:sz w:val="28"/>
          <w:szCs w:val="28"/>
          <w:lang w:eastAsia="ru-RU"/>
        </w:rPr>
        <w:tab/>
      </w:r>
      <w:r w:rsidRPr="008A0B72">
        <w:rPr>
          <w:rFonts w:ascii="Times New Roman" w:eastAsia="Times New Roman" w:hAnsi="Times New Roman" w:cs="Times New Roman"/>
          <w:kern w:val="0"/>
          <w:sz w:val="28"/>
          <w:szCs w:val="28"/>
          <w:lang w:eastAsia="ru-RU"/>
        </w:rPr>
        <w:tab/>
        <w:t>32</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kern w:val="0"/>
          <w:sz w:val="28"/>
          <w:szCs w:val="28"/>
          <w:lang w:eastAsia="ru-RU"/>
        </w:rPr>
        <w:t>1.6.2</w:t>
      </w:r>
      <w:r w:rsidRPr="008A0B72">
        <w:rPr>
          <w:rFonts w:ascii="Times New Roman" w:eastAsia="Times New Roman" w:hAnsi="Times New Roman" w:cs="Times New Roman"/>
          <w:kern w:val="0"/>
          <w:sz w:val="28"/>
          <w:szCs w:val="28"/>
          <w:lang w:eastAsia="ru-RU"/>
        </w:rPr>
        <w:tab/>
      </w:r>
      <w:r w:rsidRPr="008A0B72">
        <w:rPr>
          <w:rFonts w:ascii="Times New Roman" w:eastAsia="Times New Roman" w:hAnsi="Times New Roman" w:cs="Times New Roman" w:hint="eastAsia"/>
          <w:kern w:val="0"/>
          <w:sz w:val="28"/>
          <w:szCs w:val="28"/>
          <w:lang w:eastAsia="ru-RU"/>
        </w:rPr>
        <w:t>Солянокислотное</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выщелачивание</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скандия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из</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красных</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шламов</w:t>
      </w:r>
      <w:r w:rsidRPr="008A0B72">
        <w:rPr>
          <w:rFonts w:ascii="Times New Roman" w:eastAsia="Times New Roman" w:hAnsi="Times New Roman" w:cs="Times New Roman"/>
          <w:kern w:val="0"/>
          <w:sz w:val="28"/>
          <w:szCs w:val="28"/>
          <w:lang w:eastAsia="ru-RU"/>
        </w:rPr>
        <w:tab/>
        <w:t xml:space="preserve"> 36</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kern w:val="0"/>
          <w:sz w:val="28"/>
          <w:szCs w:val="28"/>
          <w:lang w:eastAsia="ru-RU"/>
        </w:rPr>
        <w:t>1.6.3</w:t>
      </w:r>
      <w:r w:rsidRPr="008A0B72">
        <w:rPr>
          <w:rFonts w:ascii="Times New Roman" w:eastAsia="Times New Roman" w:hAnsi="Times New Roman" w:cs="Times New Roman"/>
          <w:kern w:val="0"/>
          <w:sz w:val="28"/>
          <w:szCs w:val="28"/>
          <w:lang w:eastAsia="ru-RU"/>
        </w:rPr>
        <w:tab/>
      </w:r>
      <w:r w:rsidRPr="008A0B72">
        <w:rPr>
          <w:rFonts w:ascii="Times New Roman" w:eastAsia="Times New Roman" w:hAnsi="Times New Roman" w:cs="Times New Roman" w:hint="eastAsia"/>
          <w:kern w:val="0"/>
          <w:sz w:val="28"/>
          <w:szCs w:val="28"/>
          <w:lang w:eastAsia="ru-RU"/>
        </w:rPr>
        <w:t>Карбонатное</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выщелачивание</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скандия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из</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красных</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шламов</w:t>
      </w:r>
      <w:r w:rsidRPr="008A0B72">
        <w:rPr>
          <w:rFonts w:ascii="Times New Roman" w:eastAsia="Times New Roman" w:hAnsi="Times New Roman" w:cs="Times New Roman"/>
          <w:kern w:val="0"/>
          <w:sz w:val="28"/>
          <w:szCs w:val="28"/>
          <w:lang w:eastAsia="ru-RU"/>
        </w:rPr>
        <w:tab/>
        <w:t xml:space="preserve"> 37</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kern w:val="0"/>
          <w:sz w:val="28"/>
          <w:szCs w:val="28"/>
          <w:lang w:eastAsia="ru-RU"/>
        </w:rPr>
        <w:t>1.7</w:t>
      </w:r>
      <w:r w:rsidRPr="008A0B72">
        <w:rPr>
          <w:rFonts w:ascii="Times New Roman" w:eastAsia="Times New Roman" w:hAnsi="Times New Roman" w:cs="Times New Roman"/>
          <w:kern w:val="0"/>
          <w:sz w:val="28"/>
          <w:szCs w:val="28"/>
          <w:lang w:eastAsia="ru-RU"/>
        </w:rPr>
        <w:tab/>
      </w:r>
      <w:r w:rsidRPr="008A0B72">
        <w:rPr>
          <w:rFonts w:ascii="Times New Roman" w:eastAsia="Times New Roman" w:hAnsi="Times New Roman" w:cs="Times New Roman" w:hint="eastAsia"/>
          <w:kern w:val="0"/>
          <w:sz w:val="28"/>
          <w:szCs w:val="28"/>
          <w:lang w:eastAsia="ru-RU"/>
        </w:rPr>
        <w:t>Извлечение</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скандия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из</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водных</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растворов</w:t>
      </w:r>
      <w:r w:rsidRPr="008A0B72">
        <w:rPr>
          <w:rFonts w:ascii="Times New Roman" w:eastAsia="Times New Roman" w:hAnsi="Times New Roman" w:cs="Times New Roman"/>
          <w:kern w:val="0"/>
          <w:sz w:val="28"/>
          <w:szCs w:val="28"/>
          <w:lang w:eastAsia="ru-RU"/>
        </w:rPr>
        <w:tab/>
        <w:t xml:space="preserve"> 41</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kern w:val="0"/>
          <w:sz w:val="28"/>
          <w:szCs w:val="28"/>
          <w:lang w:eastAsia="ru-RU"/>
        </w:rPr>
        <w:t>1.7.1</w:t>
      </w:r>
      <w:r w:rsidRPr="008A0B72">
        <w:rPr>
          <w:rFonts w:ascii="Times New Roman" w:eastAsia="Times New Roman" w:hAnsi="Times New Roman" w:cs="Times New Roman"/>
          <w:kern w:val="0"/>
          <w:sz w:val="28"/>
          <w:szCs w:val="28"/>
          <w:lang w:eastAsia="ru-RU"/>
        </w:rPr>
        <w:tab/>
      </w:r>
      <w:r w:rsidRPr="008A0B72">
        <w:rPr>
          <w:rFonts w:ascii="Times New Roman" w:eastAsia="Times New Roman" w:hAnsi="Times New Roman" w:cs="Times New Roman" w:hint="eastAsia"/>
          <w:kern w:val="0"/>
          <w:sz w:val="28"/>
          <w:szCs w:val="28"/>
          <w:lang w:eastAsia="ru-RU"/>
        </w:rPr>
        <w:t>Осадительные</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методы</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извлечения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скандия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из</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водных</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растворов</w:t>
      </w:r>
      <w:r w:rsidRPr="008A0B72">
        <w:rPr>
          <w:rFonts w:ascii="Times New Roman" w:eastAsia="Times New Roman" w:hAnsi="Times New Roman" w:cs="Times New Roman"/>
          <w:kern w:val="0"/>
          <w:sz w:val="28"/>
          <w:szCs w:val="28"/>
          <w:lang w:eastAsia="ru-RU"/>
        </w:rPr>
        <w:t>...</w:t>
      </w:r>
      <w:r w:rsidRPr="008A0B72">
        <w:rPr>
          <w:rFonts w:ascii="Times New Roman" w:eastAsia="Times New Roman" w:hAnsi="Times New Roman" w:cs="Times New Roman"/>
          <w:kern w:val="0"/>
          <w:sz w:val="28"/>
          <w:szCs w:val="28"/>
          <w:lang w:eastAsia="ru-RU"/>
        </w:rPr>
        <w:tab/>
        <w:t>41</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kern w:val="0"/>
          <w:sz w:val="28"/>
          <w:szCs w:val="28"/>
          <w:lang w:eastAsia="ru-RU"/>
        </w:rPr>
        <w:lastRenderedPageBreak/>
        <w:t>1.7.2</w:t>
      </w:r>
      <w:r w:rsidRPr="008A0B72">
        <w:rPr>
          <w:rFonts w:ascii="Times New Roman" w:eastAsia="Times New Roman" w:hAnsi="Times New Roman" w:cs="Times New Roman"/>
          <w:kern w:val="0"/>
          <w:sz w:val="28"/>
          <w:szCs w:val="28"/>
          <w:lang w:eastAsia="ru-RU"/>
        </w:rPr>
        <w:tab/>
      </w:r>
      <w:r w:rsidRPr="008A0B72">
        <w:rPr>
          <w:rFonts w:ascii="Times New Roman" w:eastAsia="Times New Roman" w:hAnsi="Times New Roman" w:cs="Times New Roman" w:hint="eastAsia"/>
          <w:kern w:val="0"/>
          <w:sz w:val="28"/>
          <w:szCs w:val="28"/>
          <w:lang w:eastAsia="ru-RU"/>
        </w:rPr>
        <w:t>Сорбционное</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извлечение</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скандия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из</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водных</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растворов</w:t>
      </w:r>
      <w:r w:rsidRPr="008A0B72">
        <w:rPr>
          <w:rFonts w:ascii="Times New Roman" w:eastAsia="Times New Roman" w:hAnsi="Times New Roman" w:cs="Times New Roman"/>
          <w:kern w:val="0"/>
          <w:sz w:val="28"/>
          <w:szCs w:val="28"/>
          <w:lang w:eastAsia="ru-RU"/>
        </w:rPr>
        <w:tab/>
        <w:t xml:space="preserve"> 43</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kern w:val="0"/>
          <w:sz w:val="28"/>
          <w:szCs w:val="28"/>
          <w:lang w:eastAsia="ru-RU"/>
        </w:rPr>
        <w:t>1.7.3</w:t>
      </w:r>
      <w:r w:rsidRPr="008A0B72">
        <w:rPr>
          <w:rFonts w:ascii="Times New Roman" w:eastAsia="Times New Roman" w:hAnsi="Times New Roman" w:cs="Times New Roman"/>
          <w:kern w:val="0"/>
          <w:sz w:val="28"/>
          <w:szCs w:val="28"/>
          <w:lang w:eastAsia="ru-RU"/>
        </w:rPr>
        <w:tab/>
      </w:r>
      <w:r w:rsidRPr="008A0B72">
        <w:rPr>
          <w:rFonts w:ascii="Times New Roman" w:eastAsia="Times New Roman" w:hAnsi="Times New Roman" w:cs="Times New Roman" w:hint="eastAsia"/>
          <w:kern w:val="0"/>
          <w:sz w:val="28"/>
          <w:szCs w:val="28"/>
          <w:lang w:eastAsia="ru-RU"/>
        </w:rPr>
        <w:t>Экстракционное</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извлечение</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скандия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из</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водных</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растворов</w:t>
      </w:r>
      <w:r w:rsidRPr="008A0B72">
        <w:rPr>
          <w:rFonts w:ascii="Times New Roman" w:eastAsia="Times New Roman" w:hAnsi="Times New Roman" w:cs="Times New Roman"/>
          <w:kern w:val="0"/>
          <w:sz w:val="28"/>
          <w:szCs w:val="28"/>
          <w:lang w:eastAsia="ru-RU"/>
        </w:rPr>
        <w:tab/>
        <w:t xml:space="preserve"> 46</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hint="eastAsia"/>
          <w:kern w:val="0"/>
          <w:sz w:val="28"/>
          <w:szCs w:val="28"/>
          <w:lang w:eastAsia="ru-RU"/>
        </w:rPr>
        <w:t>Глава</w:t>
      </w:r>
      <w:r w:rsidRPr="008A0B72">
        <w:rPr>
          <w:rFonts w:ascii="Times New Roman" w:eastAsia="Times New Roman" w:hAnsi="Times New Roman" w:cs="Times New Roman"/>
          <w:kern w:val="0"/>
          <w:sz w:val="28"/>
          <w:szCs w:val="28"/>
          <w:lang w:eastAsia="ru-RU"/>
        </w:rPr>
        <w:t xml:space="preserve"> 2. </w:t>
      </w:r>
      <w:r w:rsidRPr="008A0B72">
        <w:rPr>
          <w:rFonts w:ascii="Times New Roman" w:eastAsia="Times New Roman" w:hAnsi="Times New Roman" w:cs="Times New Roman" w:hint="eastAsia"/>
          <w:kern w:val="0"/>
          <w:sz w:val="28"/>
          <w:szCs w:val="28"/>
          <w:lang w:eastAsia="ru-RU"/>
        </w:rPr>
        <w:t>Методическая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часть</w:t>
      </w:r>
      <w:r w:rsidRPr="008A0B72">
        <w:rPr>
          <w:rFonts w:ascii="Times New Roman" w:eastAsia="Times New Roman" w:hAnsi="Times New Roman" w:cs="Times New Roman"/>
          <w:kern w:val="0"/>
          <w:sz w:val="28"/>
          <w:szCs w:val="28"/>
          <w:lang w:eastAsia="ru-RU"/>
        </w:rPr>
        <w:tab/>
        <w:t xml:space="preserve"> 50</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kern w:val="0"/>
          <w:sz w:val="28"/>
          <w:szCs w:val="28"/>
          <w:lang w:eastAsia="ru-RU"/>
        </w:rPr>
        <w:t>2.1</w:t>
      </w:r>
      <w:r w:rsidRPr="008A0B72">
        <w:rPr>
          <w:rFonts w:ascii="Times New Roman" w:eastAsia="Times New Roman" w:hAnsi="Times New Roman" w:cs="Times New Roman"/>
          <w:kern w:val="0"/>
          <w:sz w:val="28"/>
          <w:szCs w:val="28"/>
          <w:lang w:eastAsia="ru-RU"/>
        </w:rPr>
        <w:tab/>
      </w:r>
      <w:r w:rsidRPr="008A0B72">
        <w:rPr>
          <w:rFonts w:ascii="Times New Roman" w:eastAsia="Times New Roman" w:hAnsi="Times New Roman" w:cs="Times New Roman" w:hint="eastAsia"/>
          <w:kern w:val="0"/>
          <w:sz w:val="28"/>
          <w:szCs w:val="28"/>
          <w:lang w:eastAsia="ru-RU"/>
        </w:rPr>
        <w:t>Исходные</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вещества</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и</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реагенты</w:t>
      </w:r>
      <w:r w:rsidRPr="008A0B72">
        <w:rPr>
          <w:rFonts w:ascii="Times New Roman" w:eastAsia="Times New Roman" w:hAnsi="Times New Roman" w:cs="Times New Roman"/>
          <w:kern w:val="0"/>
          <w:sz w:val="28"/>
          <w:szCs w:val="28"/>
          <w:lang w:eastAsia="ru-RU"/>
        </w:rPr>
        <w:tab/>
        <w:t xml:space="preserve"> 50</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kern w:val="0"/>
          <w:sz w:val="28"/>
          <w:szCs w:val="28"/>
          <w:lang w:eastAsia="ru-RU"/>
        </w:rPr>
        <w:t>2.2</w:t>
      </w:r>
      <w:r w:rsidRPr="008A0B72">
        <w:rPr>
          <w:rFonts w:ascii="Times New Roman" w:eastAsia="Times New Roman" w:hAnsi="Times New Roman" w:cs="Times New Roman"/>
          <w:kern w:val="0"/>
          <w:sz w:val="28"/>
          <w:szCs w:val="28"/>
          <w:lang w:eastAsia="ru-RU"/>
        </w:rPr>
        <w:tab/>
      </w:r>
      <w:r w:rsidRPr="008A0B72">
        <w:rPr>
          <w:rFonts w:ascii="Times New Roman" w:eastAsia="Times New Roman" w:hAnsi="Times New Roman" w:cs="Times New Roman" w:hint="eastAsia"/>
          <w:kern w:val="0"/>
          <w:sz w:val="28"/>
          <w:szCs w:val="28"/>
          <w:lang w:eastAsia="ru-RU"/>
        </w:rPr>
        <w:t>Методика</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выщелачивания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скандия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из</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красных</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шламов</w:t>
      </w:r>
      <w:r w:rsidRPr="008A0B72">
        <w:rPr>
          <w:rFonts w:ascii="Times New Roman" w:eastAsia="Times New Roman" w:hAnsi="Times New Roman" w:cs="Times New Roman"/>
          <w:kern w:val="0"/>
          <w:sz w:val="28"/>
          <w:szCs w:val="28"/>
          <w:lang w:eastAsia="ru-RU"/>
        </w:rPr>
        <w:tab/>
        <w:t xml:space="preserve"> 50</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kern w:val="0"/>
          <w:sz w:val="28"/>
          <w:szCs w:val="28"/>
          <w:lang w:eastAsia="ru-RU"/>
        </w:rPr>
        <w:t>2.3</w:t>
      </w:r>
      <w:r w:rsidRPr="008A0B72">
        <w:rPr>
          <w:rFonts w:ascii="Times New Roman" w:eastAsia="Times New Roman" w:hAnsi="Times New Roman" w:cs="Times New Roman"/>
          <w:kern w:val="0"/>
          <w:sz w:val="28"/>
          <w:szCs w:val="28"/>
          <w:lang w:eastAsia="ru-RU"/>
        </w:rPr>
        <w:tab/>
      </w:r>
      <w:r w:rsidRPr="008A0B72">
        <w:rPr>
          <w:rFonts w:ascii="Times New Roman" w:eastAsia="Times New Roman" w:hAnsi="Times New Roman" w:cs="Times New Roman" w:hint="eastAsia"/>
          <w:kern w:val="0"/>
          <w:sz w:val="28"/>
          <w:szCs w:val="28"/>
          <w:lang w:eastAsia="ru-RU"/>
        </w:rPr>
        <w:t>Характеристики</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ультразвуковой</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установки</w:t>
      </w:r>
      <w:r w:rsidRPr="008A0B72">
        <w:rPr>
          <w:rFonts w:ascii="Times New Roman" w:eastAsia="Times New Roman" w:hAnsi="Times New Roman" w:cs="Times New Roman"/>
          <w:kern w:val="0"/>
          <w:sz w:val="28"/>
          <w:szCs w:val="28"/>
          <w:lang w:eastAsia="ru-RU"/>
        </w:rPr>
        <w:tab/>
        <w:t xml:space="preserve"> 51</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kern w:val="0"/>
          <w:sz w:val="28"/>
          <w:szCs w:val="28"/>
          <w:lang w:eastAsia="ru-RU"/>
        </w:rPr>
        <w:t>2.4</w:t>
      </w:r>
      <w:r w:rsidRPr="008A0B72">
        <w:rPr>
          <w:rFonts w:ascii="Times New Roman" w:eastAsia="Times New Roman" w:hAnsi="Times New Roman" w:cs="Times New Roman"/>
          <w:kern w:val="0"/>
          <w:sz w:val="28"/>
          <w:szCs w:val="28"/>
          <w:lang w:eastAsia="ru-RU"/>
        </w:rPr>
        <w:tab/>
      </w:r>
      <w:r w:rsidRPr="008A0B72">
        <w:rPr>
          <w:rFonts w:ascii="Times New Roman" w:eastAsia="Times New Roman" w:hAnsi="Times New Roman" w:cs="Times New Roman" w:hint="eastAsia"/>
          <w:kern w:val="0"/>
          <w:sz w:val="28"/>
          <w:szCs w:val="28"/>
          <w:lang w:eastAsia="ru-RU"/>
        </w:rPr>
        <w:t>Методика</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определения</w:t>
      </w:r>
      <w:r w:rsidRPr="008A0B72">
        <w:rPr>
          <w:rFonts w:ascii="Times New Roman" w:eastAsia="Times New Roman" w:hAnsi="Times New Roman" w:cs="Times New Roman"/>
          <w:kern w:val="0"/>
          <w:sz w:val="28"/>
          <w:szCs w:val="28"/>
          <w:lang w:eastAsia="ru-RU"/>
        </w:rPr>
        <w:t xml:space="preserve"> CO3 - - </w:t>
      </w:r>
      <w:r w:rsidRPr="008A0B72">
        <w:rPr>
          <w:rFonts w:ascii="Times New Roman" w:eastAsia="Times New Roman" w:hAnsi="Times New Roman" w:cs="Times New Roman" w:hint="eastAsia"/>
          <w:kern w:val="0"/>
          <w:sz w:val="28"/>
          <w:szCs w:val="28"/>
          <w:lang w:eastAsia="ru-RU"/>
        </w:rPr>
        <w:t>ионов</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в</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водных</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растворах</w:t>
      </w:r>
      <w:r w:rsidRPr="008A0B72">
        <w:rPr>
          <w:rFonts w:ascii="Times New Roman" w:eastAsia="Times New Roman" w:hAnsi="Times New Roman" w:cs="Times New Roman"/>
          <w:kern w:val="0"/>
          <w:sz w:val="28"/>
          <w:szCs w:val="28"/>
          <w:lang w:eastAsia="ru-RU"/>
        </w:rPr>
        <w:tab/>
        <w:t xml:space="preserve"> 51</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kern w:val="0"/>
          <w:sz w:val="28"/>
          <w:szCs w:val="28"/>
          <w:lang w:eastAsia="ru-RU"/>
        </w:rPr>
        <w:t>2.5</w:t>
      </w:r>
      <w:r w:rsidRPr="008A0B72">
        <w:rPr>
          <w:rFonts w:ascii="Times New Roman" w:eastAsia="Times New Roman" w:hAnsi="Times New Roman" w:cs="Times New Roman"/>
          <w:kern w:val="0"/>
          <w:sz w:val="28"/>
          <w:szCs w:val="28"/>
          <w:lang w:eastAsia="ru-RU"/>
        </w:rPr>
        <w:tab/>
      </w:r>
      <w:r w:rsidRPr="008A0B72">
        <w:rPr>
          <w:rFonts w:ascii="Times New Roman" w:eastAsia="Times New Roman" w:hAnsi="Times New Roman" w:cs="Times New Roman" w:hint="eastAsia"/>
          <w:kern w:val="0"/>
          <w:sz w:val="28"/>
          <w:szCs w:val="28"/>
          <w:lang w:eastAsia="ru-RU"/>
        </w:rPr>
        <w:t>Методика</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определения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скандия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в</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водных</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растворах</w:t>
      </w:r>
      <w:r w:rsidRPr="008A0B72">
        <w:rPr>
          <w:rFonts w:ascii="Times New Roman" w:eastAsia="Times New Roman" w:hAnsi="Times New Roman" w:cs="Times New Roman"/>
          <w:kern w:val="0"/>
          <w:sz w:val="28"/>
          <w:szCs w:val="28"/>
          <w:lang w:eastAsia="ru-RU"/>
        </w:rPr>
        <w:tab/>
        <w:t xml:space="preserve"> 52</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kern w:val="0"/>
          <w:sz w:val="28"/>
          <w:szCs w:val="28"/>
          <w:lang w:eastAsia="ru-RU"/>
        </w:rPr>
        <w:t>2.6</w:t>
      </w:r>
      <w:r w:rsidRPr="008A0B72">
        <w:rPr>
          <w:rFonts w:ascii="Times New Roman" w:eastAsia="Times New Roman" w:hAnsi="Times New Roman" w:cs="Times New Roman"/>
          <w:kern w:val="0"/>
          <w:sz w:val="28"/>
          <w:szCs w:val="28"/>
          <w:lang w:eastAsia="ru-RU"/>
        </w:rPr>
        <w:tab/>
      </w:r>
      <w:r w:rsidRPr="008A0B72">
        <w:rPr>
          <w:rFonts w:ascii="Times New Roman" w:eastAsia="Times New Roman" w:hAnsi="Times New Roman" w:cs="Times New Roman" w:hint="eastAsia"/>
          <w:kern w:val="0"/>
          <w:sz w:val="28"/>
          <w:szCs w:val="28"/>
          <w:lang w:eastAsia="ru-RU"/>
        </w:rPr>
        <w:t>Методика</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проведения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выщелачивания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скандия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из</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hint="eastAsia"/>
          <w:kern w:val="0"/>
          <w:sz w:val="28"/>
          <w:szCs w:val="28"/>
          <w:lang w:eastAsia="ru-RU"/>
        </w:rPr>
        <w:t>красного</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шлама</w:t>
      </w:r>
      <w:r w:rsidRPr="008A0B72">
        <w:rPr>
          <w:rFonts w:ascii="Times New Roman" w:eastAsia="Times New Roman" w:hAnsi="Times New Roman" w:cs="Times New Roman"/>
          <w:kern w:val="0"/>
          <w:sz w:val="28"/>
          <w:szCs w:val="28"/>
          <w:lang w:eastAsia="ru-RU"/>
        </w:rPr>
        <w:tab/>
        <w:t xml:space="preserve"> 52</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kern w:val="0"/>
          <w:sz w:val="28"/>
          <w:szCs w:val="28"/>
          <w:lang w:eastAsia="ru-RU"/>
        </w:rPr>
        <w:t>2.7</w:t>
      </w:r>
      <w:r w:rsidRPr="008A0B72">
        <w:rPr>
          <w:rFonts w:ascii="Times New Roman" w:eastAsia="Times New Roman" w:hAnsi="Times New Roman" w:cs="Times New Roman"/>
          <w:kern w:val="0"/>
          <w:sz w:val="28"/>
          <w:szCs w:val="28"/>
          <w:lang w:eastAsia="ru-RU"/>
        </w:rPr>
        <w:tab/>
      </w:r>
      <w:r w:rsidRPr="008A0B72">
        <w:rPr>
          <w:rFonts w:ascii="Times New Roman" w:eastAsia="Times New Roman" w:hAnsi="Times New Roman" w:cs="Times New Roman" w:hint="eastAsia"/>
          <w:kern w:val="0"/>
          <w:sz w:val="28"/>
          <w:szCs w:val="28"/>
          <w:lang w:eastAsia="ru-RU"/>
        </w:rPr>
        <w:t>Методика</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фильтрация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осадков</w:t>
      </w:r>
      <w:r w:rsidRPr="008A0B72">
        <w:rPr>
          <w:rFonts w:ascii="Times New Roman" w:eastAsia="Times New Roman" w:hAnsi="Times New Roman" w:cs="Times New Roman"/>
          <w:kern w:val="0"/>
          <w:sz w:val="28"/>
          <w:szCs w:val="28"/>
          <w:lang w:eastAsia="ru-RU"/>
        </w:rPr>
        <w:tab/>
        <w:t xml:space="preserve"> 53</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kern w:val="0"/>
          <w:sz w:val="28"/>
          <w:szCs w:val="28"/>
          <w:lang w:eastAsia="ru-RU"/>
        </w:rPr>
        <w:t>2.8</w:t>
      </w:r>
      <w:r w:rsidRPr="008A0B72">
        <w:rPr>
          <w:rFonts w:ascii="Times New Roman" w:eastAsia="Times New Roman" w:hAnsi="Times New Roman" w:cs="Times New Roman"/>
          <w:kern w:val="0"/>
          <w:sz w:val="28"/>
          <w:szCs w:val="28"/>
          <w:lang w:eastAsia="ru-RU"/>
        </w:rPr>
        <w:tab/>
      </w:r>
      <w:r w:rsidRPr="008A0B72">
        <w:rPr>
          <w:rFonts w:ascii="Times New Roman" w:eastAsia="Times New Roman" w:hAnsi="Times New Roman" w:cs="Times New Roman" w:hint="eastAsia"/>
          <w:kern w:val="0"/>
          <w:sz w:val="28"/>
          <w:szCs w:val="28"/>
          <w:lang w:eastAsia="ru-RU"/>
        </w:rPr>
        <w:t>Методика</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осаждения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чернового</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скандиевого</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концентрата</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из</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hint="eastAsia"/>
          <w:kern w:val="0"/>
          <w:sz w:val="28"/>
          <w:szCs w:val="28"/>
          <w:lang w:eastAsia="ru-RU"/>
        </w:rPr>
        <w:t>карбонатных</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растворов</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выщелачивания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красного</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шлама</w:t>
      </w:r>
      <w:r w:rsidRPr="008A0B72">
        <w:rPr>
          <w:rFonts w:ascii="Times New Roman" w:eastAsia="Times New Roman" w:hAnsi="Times New Roman" w:cs="Times New Roman"/>
          <w:kern w:val="0"/>
          <w:sz w:val="28"/>
          <w:szCs w:val="28"/>
          <w:lang w:eastAsia="ru-RU"/>
        </w:rPr>
        <w:tab/>
        <w:t xml:space="preserve"> 53</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kern w:val="0"/>
          <w:sz w:val="28"/>
          <w:szCs w:val="28"/>
          <w:lang w:eastAsia="ru-RU"/>
        </w:rPr>
        <w:t>2.9</w:t>
      </w:r>
      <w:r w:rsidRPr="008A0B72">
        <w:rPr>
          <w:rFonts w:ascii="Times New Roman" w:eastAsia="Times New Roman" w:hAnsi="Times New Roman" w:cs="Times New Roman"/>
          <w:kern w:val="0"/>
          <w:sz w:val="28"/>
          <w:szCs w:val="28"/>
          <w:lang w:eastAsia="ru-RU"/>
        </w:rPr>
        <w:tab/>
      </w:r>
      <w:r w:rsidRPr="008A0B72">
        <w:rPr>
          <w:rFonts w:ascii="Times New Roman" w:eastAsia="Times New Roman" w:hAnsi="Times New Roman" w:cs="Times New Roman" w:hint="eastAsia"/>
          <w:kern w:val="0"/>
          <w:sz w:val="28"/>
          <w:szCs w:val="28"/>
          <w:lang w:eastAsia="ru-RU"/>
        </w:rPr>
        <w:t>Фотометрический</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метод</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определения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концентрации</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скандия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в</w:t>
      </w:r>
      <w:r w:rsidRPr="008A0B72">
        <w:rPr>
          <w:rFonts w:ascii="Times New Roman" w:eastAsia="Times New Roman" w:hAnsi="Times New Roman" w:cs="Times New Roman"/>
          <w:kern w:val="0"/>
          <w:sz w:val="28"/>
          <w:szCs w:val="28"/>
          <w:lang w:eastAsia="ru-RU"/>
        </w:rPr>
        <w:t> </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hint="eastAsia"/>
          <w:kern w:val="0"/>
          <w:sz w:val="28"/>
          <w:szCs w:val="28"/>
          <w:lang w:eastAsia="ru-RU"/>
        </w:rPr>
        <w:t>водных</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растворах</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kern w:val="0"/>
          <w:sz w:val="28"/>
          <w:szCs w:val="28"/>
          <w:lang w:eastAsia="ru-RU"/>
        </w:rPr>
        <w:t>2.10</w:t>
      </w:r>
      <w:r w:rsidRPr="008A0B72">
        <w:rPr>
          <w:rFonts w:ascii="Times New Roman" w:eastAsia="Times New Roman" w:hAnsi="Times New Roman" w:cs="Times New Roman"/>
          <w:kern w:val="0"/>
          <w:sz w:val="28"/>
          <w:szCs w:val="28"/>
          <w:lang w:eastAsia="ru-RU"/>
        </w:rPr>
        <w:tab/>
      </w:r>
      <w:r w:rsidRPr="008A0B72">
        <w:rPr>
          <w:rFonts w:ascii="Times New Roman" w:eastAsia="Times New Roman" w:hAnsi="Times New Roman" w:cs="Times New Roman" w:hint="eastAsia"/>
          <w:kern w:val="0"/>
          <w:sz w:val="28"/>
          <w:szCs w:val="28"/>
          <w:lang w:eastAsia="ru-RU"/>
        </w:rPr>
        <w:t>Комплексонометрический</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метод</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определения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концентрации</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hint="eastAsia"/>
          <w:kern w:val="0"/>
          <w:sz w:val="28"/>
          <w:szCs w:val="28"/>
          <w:lang w:eastAsia="ru-RU"/>
        </w:rPr>
        <w:t>алюминия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в</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водных</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растворах</w:t>
      </w:r>
      <w:r w:rsidRPr="008A0B72">
        <w:rPr>
          <w:rFonts w:ascii="Times New Roman" w:eastAsia="Times New Roman" w:hAnsi="Times New Roman" w:cs="Times New Roman"/>
          <w:kern w:val="0"/>
          <w:sz w:val="28"/>
          <w:szCs w:val="28"/>
          <w:lang w:eastAsia="ru-RU"/>
        </w:rPr>
        <w:tab/>
        <w:t xml:space="preserve"> 55</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hint="eastAsia"/>
          <w:kern w:val="0"/>
          <w:sz w:val="28"/>
          <w:szCs w:val="28"/>
          <w:lang w:eastAsia="ru-RU"/>
        </w:rPr>
        <w:t>Глава</w:t>
      </w:r>
      <w:r w:rsidRPr="008A0B72">
        <w:rPr>
          <w:rFonts w:ascii="Times New Roman" w:eastAsia="Times New Roman" w:hAnsi="Times New Roman" w:cs="Times New Roman"/>
          <w:kern w:val="0"/>
          <w:sz w:val="28"/>
          <w:szCs w:val="28"/>
          <w:lang w:eastAsia="ru-RU"/>
        </w:rPr>
        <w:t xml:space="preserve"> 3. </w:t>
      </w:r>
      <w:r w:rsidRPr="008A0B72">
        <w:rPr>
          <w:rFonts w:ascii="Times New Roman" w:eastAsia="Times New Roman" w:hAnsi="Times New Roman" w:cs="Times New Roman" w:hint="eastAsia"/>
          <w:kern w:val="0"/>
          <w:sz w:val="28"/>
          <w:szCs w:val="28"/>
          <w:lang w:eastAsia="ru-RU"/>
        </w:rPr>
        <w:t>Карбонатное</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выщелачивание</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скандия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из</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красного</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шлама</w:t>
      </w:r>
      <w:r w:rsidRPr="008A0B72">
        <w:rPr>
          <w:rFonts w:ascii="Times New Roman" w:eastAsia="Times New Roman" w:hAnsi="Times New Roman" w:cs="Times New Roman"/>
          <w:kern w:val="0"/>
          <w:sz w:val="28"/>
          <w:szCs w:val="28"/>
          <w:lang w:eastAsia="ru-RU"/>
        </w:rPr>
        <w:tab/>
        <w:t xml:space="preserve"> 57</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kern w:val="0"/>
          <w:sz w:val="28"/>
          <w:szCs w:val="28"/>
          <w:lang w:eastAsia="ru-RU"/>
        </w:rPr>
        <w:t>3.1</w:t>
      </w:r>
      <w:r w:rsidRPr="008A0B72">
        <w:rPr>
          <w:rFonts w:ascii="Times New Roman" w:eastAsia="Times New Roman" w:hAnsi="Times New Roman" w:cs="Times New Roman"/>
          <w:kern w:val="0"/>
          <w:sz w:val="28"/>
          <w:szCs w:val="28"/>
          <w:lang w:eastAsia="ru-RU"/>
        </w:rPr>
        <w:tab/>
      </w:r>
      <w:r w:rsidRPr="008A0B72">
        <w:rPr>
          <w:rFonts w:ascii="Times New Roman" w:eastAsia="Times New Roman" w:hAnsi="Times New Roman" w:cs="Times New Roman" w:hint="eastAsia"/>
          <w:kern w:val="0"/>
          <w:sz w:val="28"/>
          <w:szCs w:val="28"/>
          <w:lang w:eastAsia="ru-RU"/>
        </w:rPr>
        <w:t>Химия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карбонатного</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выщелачивания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скандия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из</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красного</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шлама</w:t>
      </w:r>
      <w:r w:rsidRPr="008A0B72">
        <w:rPr>
          <w:rFonts w:ascii="Times New Roman" w:eastAsia="Times New Roman" w:hAnsi="Times New Roman" w:cs="Times New Roman"/>
          <w:kern w:val="0"/>
          <w:sz w:val="28"/>
          <w:szCs w:val="28"/>
          <w:lang w:eastAsia="ru-RU"/>
        </w:rPr>
        <w:t>. 58</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kern w:val="0"/>
          <w:sz w:val="28"/>
          <w:szCs w:val="28"/>
          <w:lang w:eastAsia="ru-RU"/>
        </w:rPr>
        <w:t>3.2</w:t>
      </w:r>
      <w:r w:rsidRPr="008A0B72">
        <w:rPr>
          <w:rFonts w:ascii="Times New Roman" w:eastAsia="Times New Roman" w:hAnsi="Times New Roman" w:cs="Times New Roman"/>
          <w:kern w:val="0"/>
          <w:sz w:val="28"/>
          <w:szCs w:val="28"/>
          <w:lang w:eastAsia="ru-RU"/>
        </w:rPr>
        <w:tab/>
      </w:r>
      <w:r w:rsidRPr="008A0B72">
        <w:rPr>
          <w:rFonts w:ascii="Times New Roman" w:eastAsia="Times New Roman" w:hAnsi="Times New Roman" w:cs="Times New Roman" w:hint="eastAsia"/>
          <w:kern w:val="0"/>
          <w:sz w:val="28"/>
          <w:szCs w:val="28"/>
          <w:lang w:eastAsia="ru-RU"/>
        </w:rPr>
        <w:t>Выщелачивание</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скандия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из</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красного</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шлама</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растворами</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kern w:val="0"/>
          <w:sz w:val="28"/>
          <w:szCs w:val="28"/>
          <w:lang w:eastAsia="ru-RU"/>
        </w:rPr>
        <w:t xml:space="preserve">Na2CO3 </w:t>
      </w:r>
      <w:r w:rsidRPr="008A0B72">
        <w:rPr>
          <w:rFonts w:ascii="Times New Roman" w:eastAsia="Times New Roman" w:hAnsi="Times New Roman" w:cs="Times New Roman" w:hint="eastAsia"/>
          <w:kern w:val="0"/>
          <w:sz w:val="28"/>
          <w:szCs w:val="28"/>
          <w:lang w:eastAsia="ru-RU"/>
        </w:rPr>
        <w:t>под</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давлением</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газообразного</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СО</w:t>
      </w:r>
      <w:r w:rsidRPr="008A0B72">
        <w:rPr>
          <w:rFonts w:ascii="Times New Roman" w:eastAsia="Times New Roman" w:hAnsi="Times New Roman" w:cs="Times New Roman"/>
          <w:kern w:val="0"/>
          <w:sz w:val="28"/>
          <w:szCs w:val="28"/>
          <w:lang w:eastAsia="ru-RU"/>
        </w:rPr>
        <w:t>2</w:t>
      </w:r>
      <w:r w:rsidRPr="008A0B72">
        <w:rPr>
          <w:rFonts w:ascii="Times New Roman" w:eastAsia="Times New Roman" w:hAnsi="Times New Roman" w:cs="Times New Roman"/>
          <w:kern w:val="0"/>
          <w:sz w:val="28"/>
          <w:szCs w:val="28"/>
          <w:lang w:eastAsia="ru-RU"/>
        </w:rPr>
        <w:tab/>
        <w:t xml:space="preserve"> 68</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kern w:val="0"/>
          <w:sz w:val="28"/>
          <w:szCs w:val="28"/>
          <w:lang w:eastAsia="ru-RU"/>
        </w:rPr>
        <w:t>3.3</w:t>
      </w:r>
      <w:r w:rsidRPr="008A0B72">
        <w:rPr>
          <w:rFonts w:ascii="Times New Roman" w:eastAsia="Times New Roman" w:hAnsi="Times New Roman" w:cs="Times New Roman"/>
          <w:kern w:val="0"/>
          <w:sz w:val="28"/>
          <w:szCs w:val="28"/>
          <w:lang w:eastAsia="ru-RU"/>
        </w:rPr>
        <w:tab/>
      </w:r>
      <w:r w:rsidRPr="008A0B72">
        <w:rPr>
          <w:rFonts w:ascii="Times New Roman" w:eastAsia="Times New Roman" w:hAnsi="Times New Roman" w:cs="Times New Roman" w:hint="eastAsia"/>
          <w:kern w:val="0"/>
          <w:sz w:val="28"/>
          <w:szCs w:val="28"/>
          <w:lang w:eastAsia="ru-RU"/>
        </w:rPr>
        <w:t>Карбонатное</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выщелачивание</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скандия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из</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красного</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шлама</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при</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hint="eastAsia"/>
          <w:kern w:val="0"/>
          <w:sz w:val="28"/>
          <w:szCs w:val="28"/>
          <w:lang w:eastAsia="ru-RU"/>
        </w:rPr>
        <w:t>ультразвуковом</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воздействии</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на</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пульпу</w:t>
      </w:r>
      <w:r w:rsidRPr="008A0B72">
        <w:rPr>
          <w:rFonts w:ascii="Times New Roman" w:eastAsia="Times New Roman" w:hAnsi="Times New Roman" w:cs="Times New Roman"/>
          <w:kern w:val="0"/>
          <w:sz w:val="28"/>
          <w:szCs w:val="28"/>
          <w:lang w:eastAsia="ru-RU"/>
        </w:rPr>
        <w:tab/>
        <w:t xml:space="preserve"> 69</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kern w:val="0"/>
          <w:sz w:val="28"/>
          <w:szCs w:val="28"/>
          <w:lang w:eastAsia="ru-RU"/>
        </w:rPr>
        <w:t>3.4</w:t>
      </w:r>
      <w:r w:rsidRPr="008A0B72">
        <w:rPr>
          <w:rFonts w:ascii="Times New Roman" w:eastAsia="Times New Roman" w:hAnsi="Times New Roman" w:cs="Times New Roman"/>
          <w:kern w:val="0"/>
          <w:sz w:val="28"/>
          <w:szCs w:val="28"/>
          <w:lang w:eastAsia="ru-RU"/>
        </w:rPr>
        <w:tab/>
      </w:r>
      <w:r w:rsidRPr="008A0B72">
        <w:rPr>
          <w:rFonts w:ascii="Times New Roman" w:eastAsia="Times New Roman" w:hAnsi="Times New Roman" w:cs="Times New Roman" w:hint="eastAsia"/>
          <w:kern w:val="0"/>
          <w:sz w:val="28"/>
          <w:szCs w:val="28"/>
          <w:lang w:eastAsia="ru-RU"/>
        </w:rPr>
        <w:t>Влияние</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состава</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исходного</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карбонатного</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раствора</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на</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hint="eastAsia"/>
          <w:kern w:val="0"/>
          <w:sz w:val="28"/>
          <w:szCs w:val="28"/>
          <w:lang w:eastAsia="ru-RU"/>
        </w:rPr>
        <w:t>извлечение</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скандия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из</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красного</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шлама</w:t>
      </w:r>
      <w:r w:rsidRPr="008A0B72">
        <w:rPr>
          <w:rFonts w:ascii="Times New Roman" w:eastAsia="Times New Roman" w:hAnsi="Times New Roman" w:cs="Times New Roman"/>
          <w:kern w:val="0"/>
          <w:sz w:val="28"/>
          <w:szCs w:val="28"/>
          <w:lang w:eastAsia="ru-RU"/>
        </w:rPr>
        <w:tab/>
        <w:t xml:space="preserve"> 74</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kern w:val="0"/>
          <w:sz w:val="28"/>
          <w:szCs w:val="28"/>
          <w:lang w:eastAsia="ru-RU"/>
        </w:rPr>
        <w:t>3.5</w:t>
      </w:r>
      <w:r w:rsidRPr="008A0B72">
        <w:rPr>
          <w:rFonts w:ascii="Times New Roman" w:eastAsia="Times New Roman" w:hAnsi="Times New Roman" w:cs="Times New Roman"/>
          <w:kern w:val="0"/>
          <w:sz w:val="28"/>
          <w:szCs w:val="28"/>
          <w:lang w:eastAsia="ru-RU"/>
        </w:rPr>
        <w:tab/>
      </w:r>
      <w:r w:rsidRPr="008A0B72">
        <w:rPr>
          <w:rFonts w:ascii="Times New Roman" w:eastAsia="Times New Roman" w:hAnsi="Times New Roman" w:cs="Times New Roman" w:hint="eastAsia"/>
          <w:kern w:val="0"/>
          <w:sz w:val="28"/>
          <w:szCs w:val="28"/>
          <w:lang w:eastAsia="ru-RU"/>
        </w:rPr>
        <w:t>Противоточное</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многоступенчатое</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выщелачивание</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скандия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из</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hint="eastAsia"/>
          <w:kern w:val="0"/>
          <w:sz w:val="28"/>
          <w:szCs w:val="28"/>
          <w:lang w:eastAsia="ru-RU"/>
        </w:rPr>
        <w:t>красного</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шлама</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водными</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растворами</w:t>
      </w:r>
      <w:r w:rsidRPr="008A0B72">
        <w:rPr>
          <w:rFonts w:ascii="Times New Roman" w:eastAsia="Times New Roman" w:hAnsi="Times New Roman" w:cs="Times New Roman"/>
          <w:kern w:val="0"/>
          <w:sz w:val="28"/>
          <w:szCs w:val="28"/>
          <w:lang w:eastAsia="ru-RU"/>
        </w:rPr>
        <w:t xml:space="preserve"> Na2CO3 </w:t>
      </w:r>
      <w:r w:rsidRPr="008A0B72">
        <w:rPr>
          <w:rFonts w:ascii="Times New Roman" w:eastAsia="Times New Roman" w:hAnsi="Times New Roman" w:cs="Times New Roman" w:hint="eastAsia"/>
          <w:kern w:val="0"/>
          <w:sz w:val="28"/>
          <w:szCs w:val="28"/>
          <w:lang w:eastAsia="ru-RU"/>
        </w:rPr>
        <w:t>при</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сатурации</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газообразного</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lastRenderedPageBreak/>
        <w:t>СО</w:t>
      </w:r>
      <w:r w:rsidRPr="008A0B72">
        <w:rPr>
          <w:rFonts w:ascii="Times New Roman" w:eastAsia="Times New Roman" w:hAnsi="Times New Roman" w:cs="Times New Roman"/>
          <w:kern w:val="0"/>
          <w:sz w:val="28"/>
          <w:szCs w:val="28"/>
          <w:lang w:eastAsia="ru-RU"/>
        </w:rPr>
        <w:t>2</w:t>
      </w:r>
      <w:r w:rsidRPr="008A0B72">
        <w:rPr>
          <w:rFonts w:ascii="Times New Roman" w:eastAsia="Times New Roman" w:hAnsi="Times New Roman" w:cs="Times New Roman"/>
          <w:kern w:val="0"/>
          <w:sz w:val="28"/>
          <w:szCs w:val="28"/>
          <w:lang w:eastAsia="ru-RU"/>
        </w:rPr>
        <w:tab/>
        <w:t xml:space="preserve"> 77</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kern w:val="0"/>
          <w:sz w:val="28"/>
          <w:szCs w:val="28"/>
          <w:lang w:eastAsia="ru-RU"/>
        </w:rPr>
        <w:t>3.6</w:t>
      </w:r>
      <w:r w:rsidRPr="008A0B72">
        <w:rPr>
          <w:rFonts w:ascii="Times New Roman" w:eastAsia="Times New Roman" w:hAnsi="Times New Roman" w:cs="Times New Roman"/>
          <w:kern w:val="0"/>
          <w:sz w:val="28"/>
          <w:szCs w:val="28"/>
          <w:lang w:eastAsia="ru-RU"/>
        </w:rPr>
        <w:tab/>
      </w:r>
      <w:r w:rsidRPr="008A0B72">
        <w:rPr>
          <w:rFonts w:ascii="Times New Roman" w:eastAsia="Times New Roman" w:hAnsi="Times New Roman" w:cs="Times New Roman" w:hint="eastAsia"/>
          <w:kern w:val="0"/>
          <w:sz w:val="28"/>
          <w:szCs w:val="28"/>
          <w:lang w:eastAsia="ru-RU"/>
        </w:rPr>
        <w:t>Противоточное</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многоступенчатое</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выщелачивание</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скандия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из</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hint="eastAsia"/>
          <w:kern w:val="0"/>
          <w:sz w:val="28"/>
          <w:szCs w:val="28"/>
          <w:lang w:eastAsia="ru-RU"/>
        </w:rPr>
        <w:t>красного</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шлама</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водными</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растворами</w:t>
      </w:r>
      <w:r w:rsidRPr="008A0B72">
        <w:rPr>
          <w:rFonts w:ascii="Times New Roman" w:eastAsia="Times New Roman" w:hAnsi="Times New Roman" w:cs="Times New Roman"/>
          <w:kern w:val="0"/>
          <w:sz w:val="28"/>
          <w:szCs w:val="28"/>
          <w:lang w:eastAsia="ru-RU"/>
        </w:rPr>
        <w:t xml:space="preserve"> Na2CO3 </w:t>
      </w:r>
      <w:r w:rsidRPr="008A0B72">
        <w:rPr>
          <w:rFonts w:ascii="Times New Roman" w:eastAsia="Times New Roman" w:hAnsi="Times New Roman" w:cs="Times New Roman" w:hint="eastAsia"/>
          <w:kern w:val="0"/>
          <w:sz w:val="28"/>
          <w:szCs w:val="28"/>
          <w:lang w:eastAsia="ru-RU"/>
        </w:rPr>
        <w:t>при</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сатурации</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газообразным</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СО</w:t>
      </w:r>
      <w:r w:rsidRPr="008A0B72">
        <w:rPr>
          <w:rFonts w:ascii="Times New Roman" w:eastAsia="Times New Roman" w:hAnsi="Times New Roman" w:cs="Times New Roman"/>
          <w:kern w:val="0"/>
          <w:sz w:val="28"/>
          <w:szCs w:val="28"/>
          <w:lang w:eastAsia="ru-RU"/>
        </w:rPr>
        <w:t xml:space="preserve">2 </w:t>
      </w:r>
      <w:r w:rsidRPr="008A0B72">
        <w:rPr>
          <w:rFonts w:ascii="Times New Roman" w:eastAsia="Times New Roman" w:hAnsi="Times New Roman" w:cs="Times New Roman" w:hint="eastAsia"/>
          <w:kern w:val="0"/>
          <w:sz w:val="28"/>
          <w:szCs w:val="28"/>
          <w:lang w:eastAsia="ru-RU"/>
        </w:rPr>
        <w:t>и</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ультразвуковой</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обработке</w:t>
      </w:r>
      <w:r w:rsidRPr="008A0B72">
        <w:rPr>
          <w:rFonts w:ascii="Times New Roman" w:eastAsia="Times New Roman" w:hAnsi="Times New Roman" w:cs="Times New Roman"/>
          <w:kern w:val="0"/>
          <w:sz w:val="28"/>
          <w:szCs w:val="28"/>
          <w:lang w:eastAsia="ru-RU"/>
        </w:rPr>
        <w:tab/>
        <w:t xml:space="preserve"> 81</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kern w:val="0"/>
          <w:sz w:val="28"/>
          <w:szCs w:val="28"/>
          <w:lang w:eastAsia="ru-RU"/>
        </w:rPr>
        <w:t>3.7</w:t>
      </w:r>
      <w:r w:rsidRPr="008A0B72">
        <w:rPr>
          <w:rFonts w:ascii="Times New Roman" w:eastAsia="Times New Roman" w:hAnsi="Times New Roman" w:cs="Times New Roman"/>
          <w:kern w:val="0"/>
          <w:sz w:val="28"/>
          <w:szCs w:val="28"/>
          <w:lang w:eastAsia="ru-RU"/>
        </w:rPr>
        <w:tab/>
      </w:r>
      <w:r w:rsidRPr="008A0B72">
        <w:rPr>
          <w:rFonts w:ascii="Times New Roman" w:eastAsia="Times New Roman" w:hAnsi="Times New Roman" w:cs="Times New Roman" w:hint="eastAsia"/>
          <w:kern w:val="0"/>
          <w:sz w:val="28"/>
          <w:szCs w:val="28"/>
          <w:lang w:eastAsia="ru-RU"/>
        </w:rPr>
        <w:t>Карбонатное</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выщелачивание</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скандия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из</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красного</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шлама</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в</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hint="eastAsia"/>
          <w:kern w:val="0"/>
          <w:sz w:val="28"/>
          <w:szCs w:val="28"/>
          <w:lang w:eastAsia="ru-RU"/>
        </w:rPr>
        <w:t>кавитаторе</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с</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соплом</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специальной</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конфигурации</w:t>
      </w:r>
      <w:r w:rsidRPr="008A0B72">
        <w:rPr>
          <w:rFonts w:ascii="Times New Roman" w:eastAsia="Times New Roman" w:hAnsi="Times New Roman" w:cs="Times New Roman"/>
          <w:kern w:val="0"/>
          <w:sz w:val="28"/>
          <w:szCs w:val="28"/>
          <w:lang w:eastAsia="ru-RU"/>
        </w:rPr>
        <w:tab/>
        <w:t xml:space="preserve"> 83</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kern w:val="0"/>
          <w:sz w:val="28"/>
          <w:szCs w:val="28"/>
          <w:lang w:eastAsia="ru-RU"/>
        </w:rPr>
        <w:t>3.8</w:t>
      </w:r>
      <w:r w:rsidRPr="008A0B72">
        <w:rPr>
          <w:rFonts w:ascii="Times New Roman" w:eastAsia="Times New Roman" w:hAnsi="Times New Roman" w:cs="Times New Roman"/>
          <w:kern w:val="0"/>
          <w:sz w:val="28"/>
          <w:szCs w:val="28"/>
          <w:lang w:eastAsia="ru-RU"/>
        </w:rPr>
        <w:tab/>
      </w:r>
      <w:r w:rsidRPr="008A0B72">
        <w:rPr>
          <w:rFonts w:ascii="Times New Roman" w:eastAsia="Times New Roman" w:hAnsi="Times New Roman" w:cs="Times New Roman" w:hint="eastAsia"/>
          <w:kern w:val="0"/>
          <w:sz w:val="28"/>
          <w:szCs w:val="28"/>
          <w:lang w:eastAsia="ru-RU"/>
        </w:rPr>
        <w:t>Выделение</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скандия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из</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карбонатных</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растворов</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в</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hint="eastAsia"/>
          <w:kern w:val="0"/>
          <w:sz w:val="28"/>
          <w:szCs w:val="28"/>
          <w:lang w:eastAsia="ru-RU"/>
        </w:rPr>
        <w:t>черновой</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концентрат</w:t>
      </w:r>
      <w:r w:rsidRPr="008A0B72">
        <w:rPr>
          <w:rFonts w:ascii="Times New Roman" w:eastAsia="Times New Roman" w:hAnsi="Times New Roman" w:cs="Times New Roman"/>
          <w:kern w:val="0"/>
          <w:sz w:val="28"/>
          <w:szCs w:val="28"/>
          <w:lang w:eastAsia="ru-RU"/>
        </w:rPr>
        <w:tab/>
        <w:t xml:space="preserve"> 87</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kern w:val="0"/>
          <w:sz w:val="28"/>
          <w:szCs w:val="28"/>
          <w:lang w:eastAsia="ru-RU"/>
        </w:rPr>
        <w:t>3.9</w:t>
      </w:r>
      <w:r w:rsidRPr="008A0B72">
        <w:rPr>
          <w:rFonts w:ascii="Times New Roman" w:eastAsia="Times New Roman" w:hAnsi="Times New Roman" w:cs="Times New Roman"/>
          <w:kern w:val="0"/>
          <w:sz w:val="28"/>
          <w:szCs w:val="28"/>
          <w:lang w:eastAsia="ru-RU"/>
        </w:rPr>
        <w:tab/>
      </w:r>
      <w:r w:rsidRPr="008A0B72">
        <w:rPr>
          <w:rFonts w:ascii="Times New Roman" w:eastAsia="Times New Roman" w:hAnsi="Times New Roman" w:cs="Times New Roman" w:hint="eastAsia"/>
          <w:kern w:val="0"/>
          <w:sz w:val="28"/>
          <w:szCs w:val="28"/>
          <w:lang w:eastAsia="ru-RU"/>
        </w:rPr>
        <w:t>Заключение</w:t>
      </w:r>
      <w:r w:rsidRPr="008A0B72">
        <w:rPr>
          <w:rFonts w:ascii="Times New Roman" w:eastAsia="Times New Roman" w:hAnsi="Times New Roman" w:cs="Times New Roman"/>
          <w:kern w:val="0"/>
          <w:sz w:val="28"/>
          <w:szCs w:val="28"/>
          <w:lang w:eastAsia="ru-RU"/>
        </w:rPr>
        <w:tab/>
        <w:t xml:space="preserve"> 90</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hint="eastAsia"/>
          <w:kern w:val="0"/>
          <w:sz w:val="28"/>
          <w:szCs w:val="28"/>
          <w:lang w:eastAsia="ru-RU"/>
        </w:rPr>
        <w:t>Глава</w:t>
      </w:r>
      <w:r w:rsidRPr="008A0B72">
        <w:rPr>
          <w:rFonts w:ascii="Times New Roman" w:eastAsia="Times New Roman" w:hAnsi="Times New Roman" w:cs="Times New Roman"/>
          <w:kern w:val="0"/>
          <w:sz w:val="28"/>
          <w:szCs w:val="28"/>
          <w:lang w:eastAsia="ru-RU"/>
        </w:rPr>
        <w:t xml:space="preserve"> 4. </w:t>
      </w:r>
      <w:r w:rsidRPr="008A0B72">
        <w:rPr>
          <w:rFonts w:ascii="Times New Roman" w:eastAsia="Times New Roman" w:hAnsi="Times New Roman" w:cs="Times New Roman" w:hint="eastAsia"/>
          <w:kern w:val="0"/>
          <w:sz w:val="28"/>
          <w:szCs w:val="28"/>
          <w:lang w:eastAsia="ru-RU"/>
        </w:rPr>
        <w:t>Извлечение</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алюминия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из</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красного</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шлама</w:t>
      </w:r>
      <w:r w:rsidRPr="008A0B72">
        <w:rPr>
          <w:rFonts w:ascii="Times New Roman" w:eastAsia="Times New Roman" w:hAnsi="Times New Roman" w:cs="Times New Roman"/>
          <w:kern w:val="0"/>
          <w:sz w:val="28"/>
          <w:szCs w:val="28"/>
          <w:lang w:eastAsia="ru-RU"/>
        </w:rPr>
        <w:tab/>
        <w:t xml:space="preserve"> 92</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kern w:val="0"/>
          <w:sz w:val="28"/>
          <w:szCs w:val="28"/>
          <w:lang w:eastAsia="ru-RU"/>
        </w:rPr>
        <w:t>4.1</w:t>
      </w:r>
      <w:r w:rsidRPr="008A0B72">
        <w:rPr>
          <w:rFonts w:ascii="Times New Roman" w:eastAsia="Times New Roman" w:hAnsi="Times New Roman" w:cs="Times New Roman"/>
          <w:kern w:val="0"/>
          <w:sz w:val="28"/>
          <w:szCs w:val="28"/>
          <w:lang w:eastAsia="ru-RU"/>
        </w:rPr>
        <w:tab/>
      </w:r>
      <w:r w:rsidRPr="008A0B72">
        <w:rPr>
          <w:rFonts w:ascii="Times New Roman" w:eastAsia="Times New Roman" w:hAnsi="Times New Roman" w:cs="Times New Roman" w:hint="eastAsia"/>
          <w:kern w:val="0"/>
          <w:sz w:val="28"/>
          <w:szCs w:val="28"/>
          <w:lang w:eastAsia="ru-RU"/>
        </w:rPr>
        <w:t>Зависимость</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извлечения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алюминия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из</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красного</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шлама</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от</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hint="eastAsia"/>
          <w:kern w:val="0"/>
          <w:sz w:val="28"/>
          <w:szCs w:val="28"/>
          <w:lang w:eastAsia="ru-RU"/>
        </w:rPr>
        <w:t>концентрации</w:t>
      </w:r>
      <w:r w:rsidRPr="008A0B72">
        <w:rPr>
          <w:rFonts w:ascii="Times New Roman" w:eastAsia="Times New Roman" w:hAnsi="Times New Roman" w:cs="Times New Roman"/>
          <w:kern w:val="0"/>
          <w:sz w:val="28"/>
          <w:szCs w:val="28"/>
          <w:lang w:eastAsia="ru-RU"/>
        </w:rPr>
        <w:t xml:space="preserve"> NaOH</w:t>
      </w:r>
      <w:r w:rsidRPr="008A0B72">
        <w:rPr>
          <w:rFonts w:ascii="Times New Roman" w:eastAsia="Times New Roman" w:hAnsi="Times New Roman" w:cs="Times New Roman"/>
          <w:kern w:val="0"/>
          <w:sz w:val="28"/>
          <w:szCs w:val="28"/>
          <w:lang w:eastAsia="ru-RU"/>
        </w:rPr>
        <w:tab/>
        <w:t xml:space="preserve"> 93</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kern w:val="0"/>
          <w:sz w:val="28"/>
          <w:szCs w:val="28"/>
          <w:lang w:eastAsia="ru-RU"/>
        </w:rPr>
        <w:t>4.2</w:t>
      </w:r>
      <w:r w:rsidRPr="008A0B72">
        <w:rPr>
          <w:rFonts w:ascii="Times New Roman" w:eastAsia="Times New Roman" w:hAnsi="Times New Roman" w:cs="Times New Roman"/>
          <w:kern w:val="0"/>
          <w:sz w:val="28"/>
          <w:szCs w:val="28"/>
          <w:lang w:eastAsia="ru-RU"/>
        </w:rPr>
        <w:tab/>
      </w:r>
      <w:r w:rsidRPr="008A0B72">
        <w:rPr>
          <w:rFonts w:ascii="Times New Roman" w:eastAsia="Times New Roman" w:hAnsi="Times New Roman" w:cs="Times New Roman" w:hint="eastAsia"/>
          <w:kern w:val="0"/>
          <w:sz w:val="28"/>
          <w:szCs w:val="28"/>
          <w:lang w:eastAsia="ru-RU"/>
        </w:rPr>
        <w:t>Зависимость</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степени</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извлечения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алюминия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из</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красного</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шлама</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hint="eastAsia"/>
          <w:kern w:val="0"/>
          <w:sz w:val="28"/>
          <w:szCs w:val="28"/>
          <w:lang w:eastAsia="ru-RU"/>
        </w:rPr>
        <w:t>от</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числа</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ступеней</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выщелачивания</w:t>
      </w:r>
      <w:r w:rsidRPr="008A0B72">
        <w:rPr>
          <w:rFonts w:ascii="Times New Roman" w:eastAsia="Times New Roman" w:hAnsi="Times New Roman" w:cs="Times New Roman"/>
          <w:kern w:val="0"/>
          <w:sz w:val="28"/>
          <w:szCs w:val="28"/>
          <w:lang w:eastAsia="ru-RU"/>
        </w:rPr>
        <w:tab/>
        <w:t xml:space="preserve"> 95</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kern w:val="0"/>
          <w:sz w:val="28"/>
          <w:szCs w:val="28"/>
          <w:lang w:eastAsia="ru-RU"/>
        </w:rPr>
        <w:t>4.3</w:t>
      </w:r>
      <w:r w:rsidRPr="008A0B72">
        <w:rPr>
          <w:rFonts w:ascii="Times New Roman" w:eastAsia="Times New Roman" w:hAnsi="Times New Roman" w:cs="Times New Roman"/>
          <w:kern w:val="0"/>
          <w:sz w:val="28"/>
          <w:szCs w:val="28"/>
          <w:lang w:eastAsia="ru-RU"/>
        </w:rPr>
        <w:tab/>
      </w:r>
      <w:r w:rsidRPr="008A0B72">
        <w:rPr>
          <w:rFonts w:ascii="Times New Roman" w:eastAsia="Times New Roman" w:hAnsi="Times New Roman" w:cs="Times New Roman" w:hint="eastAsia"/>
          <w:kern w:val="0"/>
          <w:sz w:val="28"/>
          <w:szCs w:val="28"/>
          <w:lang w:eastAsia="ru-RU"/>
        </w:rPr>
        <w:t>Влияние</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кремния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на</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образование</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вторичных</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осадков</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алюминия</w:t>
      </w:r>
      <w:r w:rsidRPr="008A0B72">
        <w:rPr>
          <w:rFonts w:ascii="Times New Roman" w:eastAsia="Times New Roman" w:hAnsi="Times New Roman" w:cs="Times New Roman"/>
          <w:kern w:val="0"/>
          <w:sz w:val="28"/>
          <w:szCs w:val="28"/>
          <w:lang w:eastAsia="ru-RU"/>
        </w:rPr>
        <w:t>... 98</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kern w:val="0"/>
          <w:sz w:val="28"/>
          <w:szCs w:val="28"/>
          <w:lang w:eastAsia="ru-RU"/>
        </w:rPr>
        <w:t>4.4</w:t>
      </w:r>
      <w:r w:rsidRPr="008A0B72">
        <w:rPr>
          <w:rFonts w:ascii="Times New Roman" w:eastAsia="Times New Roman" w:hAnsi="Times New Roman" w:cs="Times New Roman"/>
          <w:kern w:val="0"/>
          <w:sz w:val="28"/>
          <w:szCs w:val="28"/>
          <w:lang w:eastAsia="ru-RU"/>
        </w:rPr>
        <w:tab/>
      </w:r>
      <w:r w:rsidRPr="008A0B72">
        <w:rPr>
          <w:rFonts w:ascii="Times New Roman" w:eastAsia="Times New Roman" w:hAnsi="Times New Roman" w:cs="Times New Roman" w:hint="eastAsia"/>
          <w:kern w:val="0"/>
          <w:sz w:val="28"/>
          <w:szCs w:val="28"/>
          <w:lang w:eastAsia="ru-RU"/>
        </w:rPr>
        <w:t>Влияние</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ультразвуковой</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обработки</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на</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щелочное</w:t>
      </w:r>
      <w:r w:rsidRPr="008A0B72">
        <w:rPr>
          <w:rFonts w:ascii="Times New Roman" w:eastAsia="Times New Roman" w:hAnsi="Times New Roman" w:cs="Times New Roman"/>
          <w:kern w:val="0"/>
          <w:sz w:val="28"/>
          <w:szCs w:val="28"/>
          <w:lang w:eastAsia="ru-RU"/>
        </w:rPr>
        <w:t> </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hint="eastAsia"/>
          <w:kern w:val="0"/>
          <w:sz w:val="28"/>
          <w:szCs w:val="28"/>
          <w:lang w:eastAsia="ru-RU"/>
        </w:rPr>
        <w:t>выщелачивание</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алюминия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из</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красного</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шлама</w:t>
      </w:r>
      <w:r w:rsidRPr="008A0B72">
        <w:rPr>
          <w:rFonts w:ascii="Times New Roman" w:eastAsia="Times New Roman" w:hAnsi="Times New Roman" w:cs="Times New Roman"/>
          <w:kern w:val="0"/>
          <w:sz w:val="28"/>
          <w:szCs w:val="28"/>
          <w:lang w:eastAsia="ru-RU"/>
        </w:rPr>
        <w:tab/>
        <w:t xml:space="preserve"> 102</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kern w:val="0"/>
          <w:sz w:val="28"/>
          <w:szCs w:val="28"/>
          <w:lang w:eastAsia="ru-RU"/>
        </w:rPr>
        <w:t>4.5</w:t>
      </w:r>
      <w:r w:rsidRPr="008A0B72">
        <w:rPr>
          <w:rFonts w:ascii="Times New Roman" w:eastAsia="Times New Roman" w:hAnsi="Times New Roman" w:cs="Times New Roman"/>
          <w:kern w:val="0"/>
          <w:sz w:val="28"/>
          <w:szCs w:val="28"/>
          <w:lang w:eastAsia="ru-RU"/>
        </w:rPr>
        <w:tab/>
      </w:r>
      <w:r w:rsidRPr="008A0B72">
        <w:rPr>
          <w:rFonts w:ascii="Times New Roman" w:eastAsia="Times New Roman" w:hAnsi="Times New Roman" w:cs="Times New Roman" w:hint="eastAsia"/>
          <w:kern w:val="0"/>
          <w:sz w:val="28"/>
          <w:szCs w:val="28"/>
          <w:lang w:eastAsia="ru-RU"/>
        </w:rPr>
        <w:t>Щелочное</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извлечение</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алюминия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из</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спеков</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hint="eastAsia"/>
          <w:kern w:val="0"/>
          <w:sz w:val="28"/>
          <w:szCs w:val="28"/>
          <w:lang w:eastAsia="ru-RU"/>
        </w:rPr>
        <w:t>красного</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шлама</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с</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гидроксидом</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натрия</w:t>
      </w:r>
      <w:r w:rsidRPr="008A0B72">
        <w:rPr>
          <w:rFonts w:ascii="Times New Roman" w:eastAsia="Times New Roman" w:hAnsi="Times New Roman" w:cs="Times New Roman"/>
          <w:kern w:val="0"/>
          <w:sz w:val="28"/>
          <w:szCs w:val="28"/>
          <w:lang w:eastAsia="ru-RU"/>
        </w:rPr>
        <w:tab/>
        <w:t xml:space="preserve"> 104</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kern w:val="0"/>
          <w:sz w:val="28"/>
          <w:szCs w:val="28"/>
          <w:lang w:eastAsia="ru-RU"/>
        </w:rPr>
        <w:t>4.6</w:t>
      </w:r>
      <w:r w:rsidRPr="008A0B72">
        <w:rPr>
          <w:rFonts w:ascii="Times New Roman" w:eastAsia="Times New Roman" w:hAnsi="Times New Roman" w:cs="Times New Roman"/>
          <w:kern w:val="0"/>
          <w:sz w:val="28"/>
          <w:szCs w:val="28"/>
          <w:lang w:eastAsia="ru-RU"/>
        </w:rPr>
        <w:tab/>
      </w:r>
      <w:r w:rsidRPr="008A0B72">
        <w:rPr>
          <w:rFonts w:ascii="Times New Roman" w:eastAsia="Times New Roman" w:hAnsi="Times New Roman" w:cs="Times New Roman" w:hint="eastAsia"/>
          <w:kern w:val="0"/>
          <w:sz w:val="28"/>
          <w:szCs w:val="28"/>
          <w:lang w:eastAsia="ru-RU"/>
        </w:rPr>
        <w:t>Щелочное</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извлечение</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алюминия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из</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спеков</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hint="eastAsia"/>
          <w:kern w:val="0"/>
          <w:sz w:val="28"/>
          <w:szCs w:val="28"/>
          <w:lang w:eastAsia="ru-RU"/>
        </w:rPr>
        <w:t>красного</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шлама</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с</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карбонатом</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натрия</w:t>
      </w:r>
      <w:r w:rsidRPr="008A0B72">
        <w:rPr>
          <w:rFonts w:ascii="Times New Roman" w:eastAsia="Times New Roman" w:hAnsi="Times New Roman" w:cs="Times New Roman"/>
          <w:kern w:val="0"/>
          <w:sz w:val="28"/>
          <w:szCs w:val="28"/>
          <w:lang w:eastAsia="ru-RU"/>
        </w:rPr>
        <w:tab/>
        <w:t xml:space="preserve"> 108</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kern w:val="0"/>
          <w:sz w:val="28"/>
          <w:szCs w:val="28"/>
          <w:lang w:eastAsia="ru-RU"/>
        </w:rPr>
        <w:t>4.7</w:t>
      </w:r>
      <w:r w:rsidRPr="008A0B72">
        <w:rPr>
          <w:rFonts w:ascii="Times New Roman" w:eastAsia="Times New Roman" w:hAnsi="Times New Roman" w:cs="Times New Roman"/>
          <w:kern w:val="0"/>
          <w:sz w:val="28"/>
          <w:szCs w:val="28"/>
          <w:lang w:eastAsia="ru-RU"/>
        </w:rPr>
        <w:tab/>
      </w:r>
      <w:r w:rsidRPr="008A0B72">
        <w:rPr>
          <w:rFonts w:ascii="Times New Roman" w:eastAsia="Times New Roman" w:hAnsi="Times New Roman" w:cs="Times New Roman" w:hint="eastAsia"/>
          <w:kern w:val="0"/>
          <w:sz w:val="28"/>
          <w:szCs w:val="28"/>
          <w:lang w:eastAsia="ru-RU"/>
        </w:rPr>
        <w:t>Выделение</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алюминия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из</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растворов</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выщелачивания</w:t>
      </w:r>
      <w:r w:rsidRPr="008A0B72">
        <w:rPr>
          <w:rFonts w:ascii="Times New Roman" w:eastAsia="Times New Roman" w:hAnsi="Times New Roman" w:cs="Times New Roman"/>
          <w:kern w:val="0"/>
          <w:sz w:val="28"/>
          <w:szCs w:val="28"/>
          <w:lang w:eastAsia="ru-RU"/>
        </w:rPr>
        <w:tab/>
        <w:t xml:space="preserve"> 109</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kern w:val="0"/>
          <w:sz w:val="28"/>
          <w:szCs w:val="28"/>
          <w:lang w:eastAsia="ru-RU"/>
        </w:rPr>
        <w:t>4.8</w:t>
      </w:r>
      <w:r w:rsidRPr="008A0B72">
        <w:rPr>
          <w:rFonts w:ascii="Times New Roman" w:eastAsia="Times New Roman" w:hAnsi="Times New Roman" w:cs="Times New Roman"/>
          <w:kern w:val="0"/>
          <w:sz w:val="28"/>
          <w:szCs w:val="28"/>
          <w:lang w:eastAsia="ru-RU"/>
        </w:rPr>
        <w:tab/>
      </w:r>
      <w:r w:rsidRPr="008A0B72">
        <w:rPr>
          <w:rFonts w:ascii="Times New Roman" w:eastAsia="Times New Roman" w:hAnsi="Times New Roman" w:cs="Times New Roman" w:hint="eastAsia"/>
          <w:kern w:val="0"/>
          <w:sz w:val="28"/>
          <w:szCs w:val="28"/>
          <w:lang w:eastAsia="ru-RU"/>
        </w:rPr>
        <w:t>Поведение</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скандия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при</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щелочном</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выщелачивании</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hint="eastAsia"/>
          <w:kern w:val="0"/>
          <w:sz w:val="28"/>
          <w:szCs w:val="28"/>
          <w:lang w:eastAsia="ru-RU"/>
        </w:rPr>
        <w:t>алюминия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из</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красного</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шлама</w:t>
      </w:r>
      <w:r w:rsidRPr="008A0B72">
        <w:rPr>
          <w:rFonts w:ascii="Times New Roman" w:eastAsia="Times New Roman" w:hAnsi="Times New Roman" w:cs="Times New Roman"/>
          <w:kern w:val="0"/>
          <w:sz w:val="28"/>
          <w:szCs w:val="28"/>
          <w:lang w:eastAsia="ru-RU"/>
        </w:rPr>
        <w:tab/>
        <w:t xml:space="preserve"> 113</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kern w:val="0"/>
          <w:sz w:val="28"/>
          <w:szCs w:val="28"/>
          <w:lang w:eastAsia="ru-RU"/>
        </w:rPr>
        <w:t>4.9</w:t>
      </w:r>
      <w:r w:rsidRPr="008A0B72">
        <w:rPr>
          <w:rFonts w:ascii="Times New Roman" w:eastAsia="Times New Roman" w:hAnsi="Times New Roman" w:cs="Times New Roman"/>
          <w:kern w:val="0"/>
          <w:sz w:val="28"/>
          <w:szCs w:val="28"/>
          <w:lang w:eastAsia="ru-RU"/>
        </w:rPr>
        <w:tab/>
      </w:r>
      <w:r w:rsidRPr="008A0B72">
        <w:rPr>
          <w:rFonts w:ascii="Times New Roman" w:eastAsia="Times New Roman" w:hAnsi="Times New Roman" w:cs="Times New Roman" w:hint="eastAsia"/>
          <w:kern w:val="0"/>
          <w:sz w:val="28"/>
          <w:szCs w:val="28"/>
          <w:lang w:eastAsia="ru-RU"/>
        </w:rPr>
        <w:t>Заключение</w:t>
      </w:r>
      <w:r w:rsidRPr="008A0B72">
        <w:rPr>
          <w:rFonts w:ascii="Times New Roman" w:eastAsia="Times New Roman" w:hAnsi="Times New Roman" w:cs="Times New Roman"/>
          <w:kern w:val="0"/>
          <w:sz w:val="28"/>
          <w:szCs w:val="28"/>
          <w:lang w:eastAsia="ru-RU"/>
        </w:rPr>
        <w:tab/>
        <w:t xml:space="preserve"> 115</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hint="eastAsia"/>
          <w:kern w:val="0"/>
          <w:sz w:val="28"/>
          <w:szCs w:val="28"/>
          <w:lang w:eastAsia="ru-RU"/>
        </w:rPr>
        <w:t>Глава</w:t>
      </w:r>
      <w:r w:rsidRPr="008A0B72">
        <w:rPr>
          <w:rFonts w:ascii="Times New Roman" w:eastAsia="Times New Roman" w:hAnsi="Times New Roman" w:cs="Times New Roman"/>
          <w:kern w:val="0"/>
          <w:sz w:val="28"/>
          <w:szCs w:val="28"/>
          <w:lang w:eastAsia="ru-RU"/>
        </w:rPr>
        <w:t xml:space="preserve"> 5. </w:t>
      </w:r>
      <w:r w:rsidRPr="008A0B72">
        <w:rPr>
          <w:rFonts w:ascii="Times New Roman" w:eastAsia="Times New Roman" w:hAnsi="Times New Roman" w:cs="Times New Roman" w:hint="eastAsia"/>
          <w:kern w:val="0"/>
          <w:sz w:val="28"/>
          <w:szCs w:val="28"/>
          <w:lang w:eastAsia="ru-RU"/>
        </w:rPr>
        <w:t>Разработка</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технологической</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схемы</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комплексной</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hint="eastAsia"/>
          <w:kern w:val="0"/>
          <w:sz w:val="28"/>
          <w:szCs w:val="28"/>
          <w:lang w:eastAsia="ru-RU"/>
        </w:rPr>
        <w:t>переработки</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красного</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шлама</w:t>
      </w:r>
      <w:r w:rsidRPr="008A0B72">
        <w:rPr>
          <w:rFonts w:ascii="Times New Roman" w:eastAsia="Times New Roman" w:hAnsi="Times New Roman" w:cs="Times New Roman"/>
          <w:kern w:val="0"/>
          <w:sz w:val="28"/>
          <w:szCs w:val="28"/>
          <w:lang w:eastAsia="ru-RU"/>
        </w:rPr>
        <w:tab/>
        <w:t xml:space="preserve"> 117</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kern w:val="0"/>
          <w:sz w:val="28"/>
          <w:szCs w:val="28"/>
          <w:lang w:eastAsia="ru-RU"/>
        </w:rPr>
        <w:lastRenderedPageBreak/>
        <w:t>5.1</w:t>
      </w:r>
      <w:r w:rsidRPr="008A0B72">
        <w:rPr>
          <w:rFonts w:ascii="Times New Roman" w:eastAsia="Times New Roman" w:hAnsi="Times New Roman" w:cs="Times New Roman"/>
          <w:kern w:val="0"/>
          <w:sz w:val="28"/>
          <w:szCs w:val="28"/>
          <w:lang w:eastAsia="ru-RU"/>
        </w:rPr>
        <w:tab/>
      </w:r>
      <w:r w:rsidRPr="008A0B72">
        <w:rPr>
          <w:rFonts w:ascii="Times New Roman" w:eastAsia="Times New Roman" w:hAnsi="Times New Roman" w:cs="Times New Roman" w:hint="eastAsia"/>
          <w:kern w:val="0"/>
          <w:sz w:val="28"/>
          <w:szCs w:val="28"/>
          <w:lang w:eastAsia="ru-RU"/>
        </w:rPr>
        <w:t>Карбонатное</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выщелачивание</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скандия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из</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красного</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шлама</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после</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hint="eastAsia"/>
          <w:kern w:val="0"/>
          <w:sz w:val="28"/>
          <w:szCs w:val="28"/>
          <w:lang w:eastAsia="ru-RU"/>
        </w:rPr>
        <w:t>выделения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алюминия</w:t>
      </w:r>
      <w:r w:rsidRPr="008A0B72">
        <w:rPr>
          <w:rFonts w:ascii="Times New Roman" w:eastAsia="Times New Roman" w:hAnsi="Times New Roman" w:cs="Times New Roman"/>
          <w:kern w:val="0"/>
          <w:sz w:val="28"/>
          <w:szCs w:val="28"/>
          <w:lang w:eastAsia="ru-RU"/>
        </w:rPr>
        <w:tab/>
        <w:t xml:space="preserve"> 118</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kern w:val="0"/>
          <w:sz w:val="28"/>
          <w:szCs w:val="28"/>
          <w:lang w:eastAsia="ru-RU"/>
        </w:rPr>
        <w:t>5.2</w:t>
      </w:r>
      <w:r w:rsidRPr="008A0B72">
        <w:rPr>
          <w:rFonts w:ascii="Times New Roman" w:eastAsia="Times New Roman" w:hAnsi="Times New Roman" w:cs="Times New Roman"/>
          <w:kern w:val="0"/>
          <w:sz w:val="28"/>
          <w:szCs w:val="28"/>
          <w:lang w:eastAsia="ru-RU"/>
        </w:rPr>
        <w:tab/>
      </w:r>
      <w:r w:rsidRPr="008A0B72">
        <w:rPr>
          <w:rFonts w:ascii="Times New Roman" w:eastAsia="Times New Roman" w:hAnsi="Times New Roman" w:cs="Times New Roman" w:hint="eastAsia"/>
          <w:kern w:val="0"/>
          <w:sz w:val="28"/>
          <w:szCs w:val="28"/>
          <w:lang w:eastAsia="ru-RU"/>
        </w:rPr>
        <w:t>Химическое</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обогащение</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красного</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шлама</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по</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железу</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в</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процессах</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hint="eastAsia"/>
          <w:kern w:val="0"/>
          <w:sz w:val="28"/>
          <w:szCs w:val="28"/>
          <w:lang w:eastAsia="ru-RU"/>
        </w:rPr>
        <w:t>выщелачивания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алюминия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и</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скандия</w:t>
      </w:r>
      <w:r w:rsidRPr="008A0B72">
        <w:rPr>
          <w:rFonts w:ascii="Times New Roman" w:eastAsia="Times New Roman" w:hAnsi="Times New Roman" w:cs="Times New Roman"/>
          <w:kern w:val="0"/>
          <w:sz w:val="28"/>
          <w:szCs w:val="28"/>
          <w:lang w:eastAsia="ru-RU"/>
        </w:rPr>
        <w:tab/>
        <w:t xml:space="preserve"> 120</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kern w:val="0"/>
          <w:sz w:val="28"/>
          <w:szCs w:val="28"/>
          <w:lang w:eastAsia="ru-RU"/>
        </w:rPr>
        <w:t>5.3</w:t>
      </w:r>
      <w:r w:rsidRPr="008A0B72">
        <w:rPr>
          <w:rFonts w:ascii="Times New Roman" w:eastAsia="Times New Roman" w:hAnsi="Times New Roman" w:cs="Times New Roman"/>
          <w:kern w:val="0"/>
          <w:sz w:val="28"/>
          <w:szCs w:val="28"/>
          <w:lang w:eastAsia="ru-RU"/>
        </w:rPr>
        <w:tab/>
      </w:r>
      <w:r w:rsidRPr="008A0B72">
        <w:rPr>
          <w:rFonts w:ascii="Times New Roman" w:eastAsia="Times New Roman" w:hAnsi="Times New Roman" w:cs="Times New Roman" w:hint="eastAsia"/>
          <w:kern w:val="0"/>
          <w:sz w:val="28"/>
          <w:szCs w:val="28"/>
          <w:lang w:eastAsia="ru-RU"/>
        </w:rPr>
        <w:t>Разработка</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начальных</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стадий</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технологической</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схемы</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hint="eastAsia"/>
          <w:kern w:val="0"/>
          <w:sz w:val="28"/>
          <w:szCs w:val="28"/>
          <w:lang w:eastAsia="ru-RU"/>
        </w:rPr>
        <w:t>комплексной</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переработки</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красного</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шлама</w:t>
      </w:r>
      <w:r w:rsidRPr="008A0B72">
        <w:rPr>
          <w:rFonts w:ascii="Times New Roman" w:eastAsia="Times New Roman" w:hAnsi="Times New Roman" w:cs="Times New Roman"/>
          <w:kern w:val="0"/>
          <w:sz w:val="28"/>
          <w:szCs w:val="28"/>
          <w:lang w:eastAsia="ru-RU"/>
        </w:rPr>
        <w:tab/>
        <w:t xml:space="preserve"> 124</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kern w:val="0"/>
          <w:sz w:val="28"/>
          <w:szCs w:val="28"/>
          <w:lang w:eastAsia="ru-RU"/>
        </w:rPr>
        <w:t>5.4</w:t>
      </w:r>
      <w:r w:rsidRPr="008A0B72">
        <w:rPr>
          <w:rFonts w:ascii="Times New Roman" w:eastAsia="Times New Roman" w:hAnsi="Times New Roman" w:cs="Times New Roman"/>
          <w:kern w:val="0"/>
          <w:sz w:val="28"/>
          <w:szCs w:val="28"/>
          <w:lang w:eastAsia="ru-RU"/>
        </w:rPr>
        <w:tab/>
      </w:r>
      <w:r w:rsidRPr="008A0B72">
        <w:rPr>
          <w:rFonts w:ascii="Times New Roman" w:eastAsia="Times New Roman" w:hAnsi="Times New Roman" w:cs="Times New Roman" w:hint="eastAsia"/>
          <w:kern w:val="0"/>
          <w:sz w:val="28"/>
          <w:szCs w:val="28"/>
          <w:lang w:eastAsia="ru-RU"/>
        </w:rPr>
        <w:t>Укрупненные</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лабораторные</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испытания</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начальных</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стадий</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технологической</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схемы</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комплексной</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переработки</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hint="eastAsia"/>
          <w:kern w:val="0"/>
          <w:sz w:val="28"/>
          <w:szCs w:val="28"/>
          <w:lang w:eastAsia="ru-RU"/>
        </w:rPr>
        <w:t>красного</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шлама</w:t>
      </w:r>
      <w:r w:rsidRPr="008A0B72">
        <w:rPr>
          <w:rFonts w:ascii="Times New Roman" w:eastAsia="Times New Roman" w:hAnsi="Times New Roman" w:cs="Times New Roman"/>
          <w:kern w:val="0"/>
          <w:sz w:val="28"/>
          <w:szCs w:val="28"/>
          <w:lang w:eastAsia="ru-RU"/>
        </w:rPr>
        <w:tab/>
        <w:t xml:space="preserve"> 127</w:t>
      </w:r>
    </w:p>
    <w:p w:rsidR="008A0B72" w:rsidRPr="008A0B72"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hint="eastAsia"/>
          <w:kern w:val="0"/>
          <w:sz w:val="28"/>
          <w:szCs w:val="28"/>
          <w:lang w:eastAsia="ru-RU"/>
        </w:rPr>
        <w:t>ВЫВОДЫ</w:t>
      </w:r>
      <w:r w:rsidRPr="008A0B72">
        <w:rPr>
          <w:rFonts w:ascii="Times New Roman" w:eastAsia="Times New Roman" w:hAnsi="Times New Roman" w:cs="Times New Roman"/>
          <w:kern w:val="0"/>
          <w:sz w:val="28"/>
          <w:szCs w:val="28"/>
          <w:lang w:eastAsia="ru-RU"/>
        </w:rPr>
        <w:tab/>
        <w:t xml:space="preserve"> 134</w:t>
      </w:r>
    </w:p>
    <w:p w:rsidR="00A3569B" w:rsidRDefault="008A0B72" w:rsidP="008A0B72">
      <w:pPr>
        <w:rPr>
          <w:rFonts w:ascii="Times New Roman" w:eastAsia="Times New Roman" w:hAnsi="Times New Roman" w:cs="Times New Roman"/>
          <w:kern w:val="0"/>
          <w:sz w:val="28"/>
          <w:szCs w:val="28"/>
          <w:lang w:eastAsia="ru-RU"/>
        </w:rPr>
      </w:pPr>
      <w:r w:rsidRPr="008A0B72">
        <w:rPr>
          <w:rFonts w:ascii="Times New Roman" w:eastAsia="Times New Roman" w:hAnsi="Times New Roman" w:cs="Times New Roman" w:hint="eastAsia"/>
          <w:kern w:val="0"/>
          <w:sz w:val="28"/>
          <w:szCs w:val="28"/>
          <w:lang w:eastAsia="ru-RU"/>
        </w:rPr>
        <w:t>СПИСОК</w:t>
      </w:r>
      <w:r w:rsidRPr="008A0B72">
        <w:rPr>
          <w:rFonts w:ascii="Times New Roman" w:eastAsia="Times New Roman" w:hAnsi="Times New Roman" w:cs="Times New Roman"/>
          <w:kern w:val="0"/>
          <w:sz w:val="28"/>
          <w:szCs w:val="28"/>
          <w:lang w:eastAsia="ru-RU"/>
        </w:rPr>
        <w:t xml:space="preserve"> </w:t>
      </w:r>
      <w:r w:rsidRPr="008A0B72">
        <w:rPr>
          <w:rFonts w:ascii="Times New Roman" w:eastAsia="Times New Roman" w:hAnsi="Times New Roman" w:cs="Times New Roman" w:hint="eastAsia"/>
          <w:kern w:val="0"/>
          <w:sz w:val="28"/>
          <w:szCs w:val="28"/>
          <w:lang w:eastAsia="ru-RU"/>
        </w:rPr>
        <w:t>ЛИТЕРАТУРЫ</w:t>
      </w:r>
      <w:r w:rsidRPr="008A0B72">
        <w:rPr>
          <w:rFonts w:ascii="Times New Roman" w:eastAsia="Times New Roman" w:hAnsi="Times New Roman" w:cs="Times New Roman"/>
          <w:kern w:val="0"/>
          <w:sz w:val="28"/>
          <w:szCs w:val="28"/>
          <w:lang w:eastAsia="ru-RU"/>
        </w:rPr>
        <w:tab/>
        <w:t xml:space="preserve"> 136</w:t>
      </w:r>
    </w:p>
    <w:p w:rsidR="008A0B72" w:rsidRDefault="008A0B72" w:rsidP="008A0B72"/>
    <w:p w:rsidR="008A0B72" w:rsidRDefault="008A0B72" w:rsidP="008A0B72"/>
    <w:p w:rsidR="008A0B72" w:rsidRDefault="008A0B72" w:rsidP="008A0B72"/>
    <w:p w:rsidR="008A0B72" w:rsidRDefault="008A0B72" w:rsidP="008A0B72">
      <w:r>
        <w:rPr>
          <w:rFonts w:hint="eastAsia"/>
        </w:rPr>
        <w:t>ВЫВОДЫ</w:t>
      </w:r>
    </w:p>
    <w:p w:rsidR="008A0B72" w:rsidRDefault="008A0B72" w:rsidP="008A0B72">
      <w:r>
        <w:t></w:t>
      </w:r>
      <w:r>
        <w:t></w:t>
      </w:r>
      <w:r>
        <w:tab/>
      </w:r>
      <w:r>
        <w:rPr>
          <w:rFonts w:hint="eastAsia"/>
        </w:rPr>
        <w:t>Изучена</w:t>
      </w:r>
      <w:r>
        <w:t></w:t>
      </w:r>
      <w:r>
        <w:rPr>
          <w:rFonts w:hint="eastAsia"/>
        </w:rPr>
        <w:t>химия</w:t>
      </w:r>
      <w:r>
        <w:t></w:t>
      </w:r>
      <w:r>
        <w:rPr>
          <w:rFonts w:hint="eastAsia"/>
        </w:rPr>
        <w:t>карбонатного</w:t>
      </w:r>
      <w:r>
        <w:t></w:t>
      </w:r>
      <w:r>
        <w:rPr>
          <w:rFonts w:hint="eastAsia"/>
        </w:rPr>
        <w:t>выщелачивания</w:t>
      </w:r>
      <w:r>
        <w:t></w:t>
      </w:r>
      <w:r>
        <w:rPr>
          <w:rFonts w:hint="eastAsia"/>
        </w:rPr>
        <w:t>скандия</w:t>
      </w:r>
      <w:r>
        <w:t></w:t>
      </w:r>
      <w:r>
        <w:rPr>
          <w:rFonts w:hint="eastAsia"/>
        </w:rPr>
        <w:t>из</w:t>
      </w:r>
      <w:r>
        <w:t></w:t>
      </w:r>
      <w:r>
        <w:rPr>
          <w:rFonts w:hint="eastAsia"/>
        </w:rPr>
        <w:t>КШ</w:t>
      </w:r>
      <w:r>
        <w:t></w:t>
      </w:r>
      <w:r>
        <w:rPr>
          <w:rFonts w:hint="eastAsia"/>
        </w:rPr>
        <w:t>в</w:t>
      </w:r>
      <w:r>
        <w:t></w:t>
      </w:r>
      <w:r>
        <w:rPr>
          <w:rFonts w:hint="eastAsia"/>
        </w:rPr>
        <w:t>трехфазных</w:t>
      </w:r>
      <w:r>
        <w:t></w:t>
      </w:r>
      <w:r>
        <w:rPr>
          <w:rFonts w:hint="eastAsia"/>
        </w:rPr>
        <w:t>системах</w:t>
      </w:r>
      <w:r>
        <w:t></w:t>
      </w:r>
      <w:r>
        <w:rPr>
          <w:rFonts w:hint="eastAsia"/>
        </w:rPr>
        <w:t>жидкость</w:t>
      </w:r>
      <w:r>
        <w:t></w:t>
      </w:r>
      <w:r>
        <w:rPr>
          <w:rFonts w:hint="eastAsia"/>
        </w:rPr>
        <w:t>твердое</w:t>
      </w:r>
      <w:r>
        <w:t></w:t>
      </w:r>
      <w:r>
        <w:rPr>
          <w:rFonts w:hint="eastAsia"/>
        </w:rPr>
        <w:t>газ</w:t>
      </w:r>
      <w:r>
        <w:t></w:t>
      </w:r>
      <w:r>
        <w:rPr>
          <w:rFonts w:hint="eastAsia"/>
        </w:rPr>
        <w:t>СО</w:t>
      </w:r>
      <w:r>
        <w:t></w:t>
      </w:r>
      <w:r>
        <w:t></w:t>
      </w:r>
      <w:r>
        <w:t></w:t>
      </w:r>
      <w:r>
        <w:rPr>
          <w:rFonts w:hint="eastAsia"/>
        </w:rPr>
        <w:t>Показано</w:t>
      </w:r>
      <w:r>
        <w:t></w:t>
      </w:r>
      <w:r>
        <w:t></w:t>
      </w:r>
      <w:r>
        <w:rPr>
          <w:rFonts w:hint="eastAsia"/>
        </w:rPr>
        <w:t>что</w:t>
      </w:r>
      <w:r>
        <w:t></w:t>
      </w:r>
      <w:r>
        <w:rPr>
          <w:rFonts w:hint="eastAsia"/>
        </w:rPr>
        <w:t>химию</w:t>
      </w:r>
      <w:r>
        <w:t></w:t>
      </w:r>
      <w:r>
        <w:rPr>
          <w:rFonts w:hint="eastAsia"/>
        </w:rPr>
        <w:t>карбонатного</w:t>
      </w:r>
      <w:r>
        <w:t></w:t>
      </w:r>
      <w:r>
        <w:rPr>
          <w:rFonts w:hint="eastAsia"/>
        </w:rPr>
        <w:t>выщелачивания</w:t>
      </w:r>
      <w:r>
        <w:t></w:t>
      </w:r>
      <w:r>
        <w:rPr>
          <w:rFonts w:hint="eastAsia"/>
        </w:rPr>
        <w:t>скандия</w:t>
      </w:r>
      <w:r>
        <w:t></w:t>
      </w:r>
      <w:r>
        <w:rPr>
          <w:rFonts w:hint="eastAsia"/>
        </w:rPr>
        <w:t>в</w:t>
      </w:r>
      <w:r>
        <w:t></w:t>
      </w:r>
      <w:r>
        <w:rPr>
          <w:rFonts w:hint="eastAsia"/>
        </w:rPr>
        <w:t>таких</w:t>
      </w:r>
      <w:r>
        <w:t></w:t>
      </w:r>
      <w:r>
        <w:rPr>
          <w:rFonts w:hint="eastAsia"/>
        </w:rPr>
        <w:t>системах</w:t>
      </w:r>
      <w:r>
        <w:t></w:t>
      </w:r>
      <w:r>
        <w:rPr>
          <w:rFonts w:hint="eastAsia"/>
        </w:rPr>
        <w:t>определяют</w:t>
      </w:r>
      <w:r>
        <w:t></w:t>
      </w:r>
      <w:r>
        <w:rPr>
          <w:rFonts w:hint="eastAsia"/>
        </w:rPr>
        <w:t>два</w:t>
      </w:r>
      <w:r>
        <w:t></w:t>
      </w:r>
      <w:r>
        <w:rPr>
          <w:rFonts w:hint="eastAsia"/>
        </w:rPr>
        <w:t>процесса</w:t>
      </w:r>
      <w:r>
        <w:t></w:t>
      </w:r>
      <w:r>
        <w:t></w:t>
      </w:r>
      <w:r>
        <w:rPr>
          <w:rFonts w:hint="eastAsia"/>
        </w:rPr>
        <w:t>растворение</w:t>
      </w:r>
      <w:r>
        <w:t></w:t>
      </w:r>
      <w:r>
        <w:rPr>
          <w:rFonts w:hint="eastAsia"/>
        </w:rPr>
        <w:t>оксида</w:t>
      </w:r>
      <w:r>
        <w:t></w:t>
      </w:r>
      <w:r>
        <w:rPr>
          <w:rFonts w:hint="eastAsia"/>
        </w:rPr>
        <w:t>скандия</w:t>
      </w:r>
      <w:r>
        <w:t></w:t>
      </w:r>
      <w:r>
        <w:rPr>
          <w:rFonts w:hint="eastAsia"/>
        </w:rPr>
        <w:t>в</w:t>
      </w:r>
      <w:r>
        <w:t></w:t>
      </w:r>
      <w:r>
        <w:rPr>
          <w:rFonts w:hint="eastAsia"/>
        </w:rPr>
        <w:t>присутствии</w:t>
      </w:r>
      <w:r>
        <w:t></w:t>
      </w:r>
      <w:r>
        <w:rPr>
          <w:rFonts w:hint="eastAsia"/>
        </w:rPr>
        <w:t>протона</w:t>
      </w:r>
      <w:r>
        <w:t></w:t>
      </w:r>
      <w:r>
        <w:rPr>
          <w:rFonts w:hint="eastAsia"/>
        </w:rPr>
        <w:t>угольной</w:t>
      </w:r>
      <w:r>
        <w:t></w:t>
      </w:r>
      <w:r>
        <w:rPr>
          <w:rFonts w:hint="eastAsia"/>
        </w:rPr>
        <w:t>кислоты</w:t>
      </w:r>
      <w:r>
        <w:t></w:t>
      </w:r>
      <w:r>
        <w:rPr>
          <w:rFonts w:hint="eastAsia"/>
        </w:rPr>
        <w:t>с</w:t>
      </w:r>
      <w:r>
        <w:t></w:t>
      </w:r>
      <w:r>
        <w:rPr>
          <w:rFonts w:hint="eastAsia"/>
        </w:rPr>
        <w:t>образованием</w:t>
      </w:r>
      <w:r>
        <w:t></w:t>
      </w:r>
      <w:r>
        <w:rPr>
          <w:rFonts w:hint="eastAsia"/>
        </w:rPr>
        <w:t>анионных</w:t>
      </w:r>
      <w:r>
        <w:t></w:t>
      </w:r>
      <w:r>
        <w:rPr>
          <w:rFonts w:hint="eastAsia"/>
        </w:rPr>
        <w:t>комплексов</w:t>
      </w:r>
      <w:r>
        <w:t></w:t>
      </w:r>
      <w:r>
        <w:rPr>
          <w:rFonts w:hint="eastAsia"/>
        </w:rPr>
        <w:t>состава</w:t>
      </w:r>
      <w:r>
        <w:t></w:t>
      </w:r>
      <w:r>
        <w:t></w:t>
      </w:r>
      <w:r>
        <w:t></w:t>
      </w:r>
      <w:r>
        <w:t></w:t>
      </w:r>
      <w:r>
        <w:t></w:t>
      </w:r>
      <w:r>
        <w:t></w:t>
      </w:r>
      <w:r>
        <w:t></w:t>
      </w:r>
      <w:r>
        <w:t></w:t>
      </w:r>
      <w:r>
        <w:t></w:t>
      </w:r>
      <w:r>
        <w:t></w:t>
      </w:r>
      <w:r>
        <w:t></w:t>
      </w:r>
      <w:r>
        <w:t></w:t>
      </w:r>
      <w:r>
        <w:t></w:t>
      </w:r>
      <w:r>
        <w:t></w:t>
      </w:r>
      <w:r>
        <w:t></w:t>
      </w:r>
      <w:r>
        <w:t></w:t>
      </w:r>
      <w:r>
        <w:t></w:t>
      </w:r>
      <w:r>
        <w:t></w:t>
      </w:r>
      <w:r>
        <w:rPr>
          <w:rFonts w:hint="eastAsia"/>
        </w:rPr>
        <w:t>где</w:t>
      </w:r>
      <w:r>
        <w:t></w:t>
      </w:r>
      <w:r>
        <w:t></w:t>
      </w:r>
      <w:r>
        <w:rPr>
          <w:rFonts w:hint="eastAsia"/>
        </w:rPr>
        <w:t>Ме</w:t>
      </w:r>
      <w:r>
        <w:t></w:t>
      </w:r>
      <w:r>
        <w:t></w:t>
      </w:r>
      <w:r>
        <w:t></w:t>
      </w:r>
      <w:r>
        <w:rPr>
          <w:rFonts w:hint="eastAsia"/>
        </w:rPr>
        <w:t>щелочной</w:t>
      </w:r>
      <w:r>
        <w:t></w:t>
      </w:r>
      <w:r>
        <w:rPr>
          <w:rFonts w:hint="eastAsia"/>
        </w:rPr>
        <w:t>металл</w:t>
      </w:r>
      <w:r>
        <w:t></w:t>
      </w:r>
      <w:r>
        <w:rPr>
          <w:rFonts w:hint="eastAsia"/>
        </w:rPr>
        <w:t>или</w:t>
      </w:r>
      <w:r>
        <w:t></w:t>
      </w:r>
      <w:r>
        <w:rPr>
          <w:rFonts w:hint="eastAsia"/>
        </w:rPr>
        <w:t>аммоний</w:t>
      </w:r>
      <w:r>
        <w:t></w:t>
      </w:r>
      <w:r>
        <w:t></w:t>
      </w:r>
      <w:r>
        <w:rPr>
          <w:rFonts w:hint="eastAsia"/>
        </w:rPr>
        <w:t>и</w:t>
      </w:r>
      <w:r>
        <w:t></w:t>
      </w:r>
      <w:r>
        <w:rPr>
          <w:rFonts w:hint="eastAsia"/>
        </w:rPr>
        <w:t>гидролитическая</w:t>
      </w:r>
      <w:r>
        <w:t></w:t>
      </w:r>
      <w:r>
        <w:rPr>
          <w:rFonts w:hint="eastAsia"/>
        </w:rPr>
        <w:t>полимеризация</w:t>
      </w:r>
      <w:r>
        <w:t></w:t>
      </w:r>
      <w:r>
        <w:t></w:t>
      </w:r>
      <w:r>
        <w:rPr>
          <w:rFonts w:hint="eastAsia"/>
        </w:rPr>
        <w:t>катализируемая</w:t>
      </w:r>
      <w:r>
        <w:t></w:t>
      </w:r>
      <w:r>
        <w:rPr>
          <w:rFonts w:hint="eastAsia"/>
        </w:rPr>
        <w:t>протоном</w:t>
      </w:r>
      <w:r>
        <w:t></w:t>
      </w:r>
      <w:r>
        <w:rPr>
          <w:rFonts w:hint="eastAsia"/>
        </w:rPr>
        <w:t>угольной</w:t>
      </w:r>
      <w:r>
        <w:t></w:t>
      </w:r>
      <w:r>
        <w:rPr>
          <w:rFonts w:hint="eastAsia"/>
        </w:rPr>
        <w:t>кислоты</w:t>
      </w:r>
      <w:r>
        <w:t></w:t>
      </w:r>
      <w:r>
        <w:t></w:t>
      </w:r>
      <w:r>
        <w:rPr>
          <w:rFonts w:hint="eastAsia"/>
        </w:rPr>
        <w:t>приводящая</w:t>
      </w:r>
      <w:r>
        <w:t></w:t>
      </w:r>
      <w:r>
        <w:rPr>
          <w:rFonts w:hint="eastAsia"/>
        </w:rPr>
        <w:t>к</w:t>
      </w:r>
      <w:r>
        <w:t></w:t>
      </w:r>
      <w:r>
        <w:rPr>
          <w:rFonts w:hint="eastAsia"/>
        </w:rPr>
        <w:t>образованию</w:t>
      </w:r>
      <w:r>
        <w:t></w:t>
      </w:r>
      <w:r>
        <w:rPr>
          <w:rFonts w:hint="eastAsia"/>
        </w:rPr>
        <w:t>вторичных</w:t>
      </w:r>
      <w:r>
        <w:t></w:t>
      </w:r>
      <w:r>
        <w:rPr>
          <w:rFonts w:hint="eastAsia"/>
        </w:rPr>
        <w:t>осадков</w:t>
      </w:r>
      <w:r>
        <w:t></w:t>
      </w:r>
      <w:r>
        <w:rPr>
          <w:rFonts w:hint="eastAsia"/>
        </w:rPr>
        <w:t>преимущественно</w:t>
      </w:r>
      <w:r>
        <w:t></w:t>
      </w:r>
      <w:r>
        <w:rPr>
          <w:rFonts w:hint="eastAsia"/>
        </w:rPr>
        <w:t>нерастворимых</w:t>
      </w:r>
      <w:r>
        <w:t></w:t>
      </w:r>
      <w:r>
        <w:rPr>
          <w:rFonts w:hint="eastAsia"/>
        </w:rPr>
        <w:t>смешанных</w:t>
      </w:r>
      <w:r>
        <w:t></w:t>
      </w:r>
      <w:r>
        <w:rPr>
          <w:rFonts w:hint="eastAsia"/>
        </w:rPr>
        <w:t>полиоксикарбонатов</w:t>
      </w:r>
      <w:r>
        <w:t></w:t>
      </w:r>
      <w:r>
        <w:rPr>
          <w:rFonts w:hint="eastAsia"/>
        </w:rPr>
        <w:t>скандия</w:t>
      </w:r>
      <w:r>
        <w:t></w:t>
      </w:r>
      <w:r>
        <w:rPr>
          <w:rFonts w:hint="eastAsia"/>
        </w:rPr>
        <w:t>с</w:t>
      </w:r>
      <w:r>
        <w:t></w:t>
      </w:r>
      <w:r>
        <w:rPr>
          <w:rFonts w:hint="eastAsia"/>
        </w:rPr>
        <w:t>другими</w:t>
      </w:r>
      <w:r>
        <w:t></w:t>
      </w:r>
      <w:r>
        <w:rPr>
          <w:rFonts w:hint="eastAsia"/>
        </w:rPr>
        <w:t>поливалентными</w:t>
      </w:r>
      <w:r>
        <w:t></w:t>
      </w:r>
      <w:r>
        <w:rPr>
          <w:rFonts w:hint="eastAsia"/>
        </w:rPr>
        <w:t>металлами</w:t>
      </w:r>
      <w:r>
        <w:t></w:t>
      </w:r>
      <w:r>
        <w:t></w:t>
      </w:r>
      <w:r>
        <w:rPr>
          <w:rFonts w:hint="eastAsia"/>
        </w:rPr>
        <w:t>например</w:t>
      </w:r>
      <w:r>
        <w:t></w:t>
      </w:r>
      <w:r>
        <w:t></w:t>
      </w:r>
      <w:r>
        <w:rPr>
          <w:rFonts w:hint="eastAsia"/>
        </w:rPr>
        <w:t>алюминием</w:t>
      </w:r>
      <w:r>
        <w:t></w:t>
      </w:r>
      <w:r>
        <w:t></w:t>
      </w:r>
      <w:r>
        <w:rPr>
          <w:rFonts w:hint="eastAsia"/>
        </w:rPr>
        <w:t>присутствующими</w:t>
      </w:r>
      <w:r>
        <w:t></w:t>
      </w:r>
      <w:r>
        <w:rPr>
          <w:rFonts w:hint="eastAsia"/>
        </w:rPr>
        <w:t>в</w:t>
      </w:r>
      <w:r>
        <w:t></w:t>
      </w:r>
      <w:r>
        <w:rPr>
          <w:rFonts w:hint="eastAsia"/>
        </w:rPr>
        <w:t>растворе</w:t>
      </w:r>
      <w:r>
        <w:t></w:t>
      </w:r>
    </w:p>
    <w:p w:rsidR="008A0B72" w:rsidRDefault="008A0B72" w:rsidP="008A0B72">
      <w:r>
        <w:t></w:t>
      </w:r>
      <w:r>
        <w:t></w:t>
      </w:r>
      <w:r>
        <w:tab/>
      </w:r>
      <w:r>
        <w:rPr>
          <w:rFonts w:hint="eastAsia"/>
        </w:rPr>
        <w:t>Установлено</w:t>
      </w:r>
      <w:r>
        <w:t></w:t>
      </w:r>
      <w:r>
        <w:t></w:t>
      </w:r>
      <w:r>
        <w:rPr>
          <w:rFonts w:hint="eastAsia"/>
        </w:rPr>
        <w:t>что</w:t>
      </w:r>
      <w:r>
        <w:t></w:t>
      </w:r>
      <w:r>
        <w:rPr>
          <w:rFonts w:hint="eastAsia"/>
        </w:rPr>
        <w:t>основной</w:t>
      </w:r>
      <w:r>
        <w:t></w:t>
      </w:r>
      <w:r>
        <w:rPr>
          <w:rFonts w:hint="eastAsia"/>
        </w:rPr>
        <w:t>причиной</w:t>
      </w:r>
      <w:r>
        <w:t></w:t>
      </w:r>
      <w:r>
        <w:rPr>
          <w:rFonts w:hint="eastAsia"/>
        </w:rPr>
        <w:t>низкого</w:t>
      </w:r>
      <w:r>
        <w:t></w:t>
      </w:r>
      <w:r>
        <w:rPr>
          <w:rFonts w:hint="eastAsia"/>
        </w:rPr>
        <w:t>извлечения</w:t>
      </w:r>
      <w:r>
        <w:t></w:t>
      </w:r>
      <w:r>
        <w:rPr>
          <w:rFonts w:hint="eastAsia"/>
        </w:rPr>
        <w:t>скандия</w:t>
      </w:r>
      <w:r>
        <w:t></w:t>
      </w:r>
      <w:r>
        <w:rPr>
          <w:rFonts w:hint="eastAsia"/>
        </w:rPr>
        <w:t>из</w:t>
      </w:r>
      <w:r>
        <w:t></w:t>
      </w:r>
      <w:r>
        <w:rPr>
          <w:rFonts w:hint="eastAsia"/>
        </w:rPr>
        <w:t>КШ</w:t>
      </w:r>
      <w:r>
        <w:t></w:t>
      </w:r>
      <w:r>
        <w:rPr>
          <w:rFonts w:hint="eastAsia"/>
        </w:rPr>
        <w:t>в</w:t>
      </w:r>
      <w:r>
        <w:t></w:t>
      </w:r>
      <w:r>
        <w:rPr>
          <w:rFonts w:hint="eastAsia"/>
        </w:rPr>
        <w:t>карбонатные</w:t>
      </w:r>
      <w:r>
        <w:t></w:t>
      </w:r>
      <w:r>
        <w:rPr>
          <w:rFonts w:hint="eastAsia"/>
        </w:rPr>
        <w:t>растворы</w:t>
      </w:r>
      <w:r>
        <w:t></w:t>
      </w:r>
      <w:r>
        <w:rPr>
          <w:rFonts w:hint="eastAsia"/>
        </w:rPr>
        <w:t>при</w:t>
      </w:r>
      <w:r>
        <w:t></w:t>
      </w:r>
      <w:r>
        <w:rPr>
          <w:rFonts w:hint="eastAsia"/>
        </w:rPr>
        <w:t>непрерывной</w:t>
      </w:r>
      <w:r>
        <w:t></w:t>
      </w:r>
      <w:r>
        <w:rPr>
          <w:rFonts w:hint="eastAsia"/>
        </w:rPr>
        <w:t>сатурации</w:t>
      </w:r>
      <w:r>
        <w:t></w:t>
      </w:r>
      <w:r>
        <w:rPr>
          <w:rFonts w:hint="eastAsia"/>
        </w:rPr>
        <w:t>пульпы</w:t>
      </w:r>
      <w:r>
        <w:t></w:t>
      </w:r>
      <w:r>
        <w:rPr>
          <w:rFonts w:hint="eastAsia"/>
        </w:rPr>
        <w:t>является</w:t>
      </w:r>
      <w:r>
        <w:t></w:t>
      </w:r>
      <w:r>
        <w:rPr>
          <w:rFonts w:hint="eastAsia"/>
        </w:rPr>
        <w:t>образование</w:t>
      </w:r>
      <w:r>
        <w:t></w:t>
      </w:r>
      <w:r>
        <w:rPr>
          <w:rFonts w:hint="eastAsia"/>
        </w:rPr>
        <w:t>вторичных</w:t>
      </w:r>
      <w:r>
        <w:t></w:t>
      </w:r>
      <w:r>
        <w:rPr>
          <w:rFonts w:hint="eastAsia"/>
        </w:rPr>
        <w:t>осадков</w:t>
      </w:r>
      <w:r>
        <w:t></w:t>
      </w:r>
      <w:r>
        <w:rPr>
          <w:rFonts w:hint="eastAsia"/>
        </w:rPr>
        <w:t>скандия</w:t>
      </w:r>
      <w:r>
        <w:t></w:t>
      </w:r>
      <w:r>
        <w:rPr>
          <w:rFonts w:hint="eastAsia"/>
        </w:rPr>
        <w:t>и</w:t>
      </w:r>
      <w:r>
        <w:t></w:t>
      </w:r>
      <w:r>
        <w:rPr>
          <w:rFonts w:hint="eastAsia"/>
        </w:rPr>
        <w:t>алюминия</w:t>
      </w:r>
      <w:r>
        <w:t></w:t>
      </w:r>
      <w:r>
        <w:t></w:t>
      </w:r>
      <w:r>
        <w:rPr>
          <w:rFonts w:hint="eastAsia"/>
        </w:rPr>
        <w:t>обусловленное</w:t>
      </w:r>
      <w:r>
        <w:t></w:t>
      </w:r>
      <w:r>
        <w:rPr>
          <w:rFonts w:hint="eastAsia"/>
        </w:rPr>
        <w:t>гидролитической</w:t>
      </w:r>
      <w:r>
        <w:t></w:t>
      </w:r>
      <w:r>
        <w:rPr>
          <w:rFonts w:hint="eastAsia"/>
        </w:rPr>
        <w:t>полимеризацией</w:t>
      </w:r>
      <w:r>
        <w:t></w:t>
      </w:r>
      <w:r>
        <w:t></w:t>
      </w:r>
      <w:r>
        <w:rPr>
          <w:rFonts w:hint="eastAsia"/>
        </w:rPr>
        <w:t>катализируемой</w:t>
      </w:r>
      <w:r>
        <w:t></w:t>
      </w:r>
      <w:r>
        <w:rPr>
          <w:rFonts w:hint="eastAsia"/>
        </w:rPr>
        <w:t>протоном</w:t>
      </w:r>
      <w:r>
        <w:t></w:t>
      </w:r>
      <w:r>
        <w:rPr>
          <w:rFonts w:hint="eastAsia"/>
        </w:rPr>
        <w:t>угольной</w:t>
      </w:r>
      <w:r>
        <w:t></w:t>
      </w:r>
      <w:r>
        <w:rPr>
          <w:rFonts w:hint="eastAsia"/>
        </w:rPr>
        <w:t>кислоты</w:t>
      </w:r>
      <w:r>
        <w:t></w:t>
      </w:r>
      <w:r>
        <w:t></w:t>
      </w:r>
      <w:r>
        <w:rPr>
          <w:rFonts w:hint="eastAsia"/>
        </w:rPr>
        <w:t>Показано</w:t>
      </w:r>
      <w:r>
        <w:t></w:t>
      </w:r>
      <w:r>
        <w:t></w:t>
      </w:r>
      <w:r>
        <w:rPr>
          <w:rFonts w:hint="eastAsia"/>
        </w:rPr>
        <w:t>что</w:t>
      </w:r>
      <w:r>
        <w:t></w:t>
      </w:r>
      <w:r>
        <w:rPr>
          <w:rFonts w:hint="eastAsia"/>
        </w:rPr>
        <w:t>УЗ</w:t>
      </w:r>
      <w:r>
        <w:t></w:t>
      </w:r>
      <w:r>
        <w:rPr>
          <w:rFonts w:hint="eastAsia"/>
        </w:rPr>
        <w:t>воздействие</w:t>
      </w:r>
      <w:r>
        <w:t></w:t>
      </w:r>
      <w:r>
        <w:rPr>
          <w:rFonts w:hint="eastAsia"/>
        </w:rPr>
        <w:t>на</w:t>
      </w:r>
      <w:r>
        <w:t></w:t>
      </w:r>
      <w:r>
        <w:rPr>
          <w:rFonts w:hint="eastAsia"/>
        </w:rPr>
        <w:t>пульпу</w:t>
      </w:r>
      <w:r>
        <w:t></w:t>
      </w:r>
      <w:r>
        <w:rPr>
          <w:rFonts w:hint="eastAsia"/>
        </w:rPr>
        <w:t>при</w:t>
      </w:r>
      <w:r>
        <w:t></w:t>
      </w:r>
      <w:r>
        <w:rPr>
          <w:rFonts w:hint="eastAsia"/>
        </w:rPr>
        <w:t>карбонатном</w:t>
      </w:r>
      <w:r>
        <w:t></w:t>
      </w:r>
      <w:r>
        <w:rPr>
          <w:rFonts w:hint="eastAsia"/>
        </w:rPr>
        <w:t>выщелачивании</w:t>
      </w:r>
      <w:r>
        <w:t></w:t>
      </w:r>
      <w:r>
        <w:rPr>
          <w:rFonts w:hint="eastAsia"/>
        </w:rPr>
        <w:t>сканди</w:t>
      </w:r>
      <w:r>
        <w:rPr>
          <w:rFonts w:hint="eastAsia"/>
        </w:rPr>
        <w:lastRenderedPageBreak/>
        <w:t>я</w:t>
      </w:r>
      <w:r>
        <w:t></w:t>
      </w:r>
      <w:r>
        <w:rPr>
          <w:rFonts w:hint="eastAsia"/>
        </w:rPr>
        <w:t>из</w:t>
      </w:r>
      <w:r>
        <w:t></w:t>
      </w:r>
      <w:r>
        <w:rPr>
          <w:rFonts w:hint="eastAsia"/>
        </w:rPr>
        <w:t>КШ</w:t>
      </w:r>
      <w:r>
        <w:t></w:t>
      </w:r>
      <w:r>
        <w:rPr>
          <w:rFonts w:hint="eastAsia"/>
        </w:rPr>
        <w:t>в</w:t>
      </w:r>
      <w:r>
        <w:t></w:t>
      </w:r>
      <w:r>
        <w:rPr>
          <w:rFonts w:hint="eastAsia"/>
        </w:rPr>
        <w:t>трехфазных</w:t>
      </w:r>
      <w:r>
        <w:t></w:t>
      </w:r>
      <w:r>
        <w:rPr>
          <w:rFonts w:hint="eastAsia"/>
        </w:rPr>
        <w:t>системах</w:t>
      </w:r>
      <w:r>
        <w:t></w:t>
      </w:r>
      <w:r>
        <w:rPr>
          <w:rFonts w:hint="eastAsia"/>
        </w:rPr>
        <w:t>жидкость</w:t>
      </w:r>
      <w:r>
        <w:t></w:t>
      </w:r>
      <w:r>
        <w:rPr>
          <w:rFonts w:hint="eastAsia"/>
        </w:rPr>
        <w:t>твердое</w:t>
      </w:r>
      <w:r>
        <w:t></w:t>
      </w:r>
      <w:r>
        <w:t></w:t>
      </w:r>
      <w:r>
        <w:rPr>
          <w:rFonts w:hint="eastAsia"/>
        </w:rPr>
        <w:t>газ</w:t>
      </w:r>
      <w:r>
        <w:t></w:t>
      </w:r>
      <w:r>
        <w:rPr>
          <w:rFonts w:hint="eastAsia"/>
        </w:rPr>
        <w:t>СО</w:t>
      </w:r>
      <w:r>
        <w:t></w:t>
      </w:r>
      <w:r>
        <w:t></w:t>
      </w:r>
      <w:r>
        <w:rPr>
          <w:rFonts w:hint="eastAsia"/>
        </w:rPr>
        <w:t>ускоряет</w:t>
      </w:r>
      <w:r>
        <w:t></w:t>
      </w:r>
      <w:r>
        <w:rPr>
          <w:rFonts w:hint="eastAsia"/>
        </w:rPr>
        <w:t>как</w:t>
      </w:r>
      <w:r>
        <w:t></w:t>
      </w:r>
      <w:r>
        <w:rPr>
          <w:rFonts w:hint="eastAsia"/>
        </w:rPr>
        <w:t>растворение</w:t>
      </w:r>
      <w:r>
        <w:t></w:t>
      </w:r>
      <w:r>
        <w:rPr>
          <w:rFonts w:hint="eastAsia"/>
        </w:rPr>
        <w:t>скандия</w:t>
      </w:r>
      <w:r>
        <w:t></w:t>
      </w:r>
      <w:r>
        <w:rPr>
          <w:rFonts w:hint="eastAsia"/>
        </w:rPr>
        <w:t>в</w:t>
      </w:r>
      <w:r>
        <w:t></w:t>
      </w:r>
      <w:r>
        <w:rPr>
          <w:rFonts w:hint="eastAsia"/>
        </w:rPr>
        <w:t>карбонатном</w:t>
      </w:r>
      <w:r>
        <w:t></w:t>
      </w:r>
      <w:r>
        <w:rPr>
          <w:rFonts w:hint="eastAsia"/>
        </w:rPr>
        <w:t>растворе</w:t>
      </w:r>
      <w:r>
        <w:t></w:t>
      </w:r>
      <w:r>
        <w:t></w:t>
      </w:r>
      <w:r>
        <w:rPr>
          <w:rFonts w:hint="eastAsia"/>
        </w:rPr>
        <w:t>так</w:t>
      </w:r>
      <w:r>
        <w:t></w:t>
      </w:r>
      <w:r>
        <w:rPr>
          <w:rFonts w:hint="eastAsia"/>
        </w:rPr>
        <w:t>и</w:t>
      </w:r>
      <w:r>
        <w:t></w:t>
      </w:r>
      <w:r>
        <w:rPr>
          <w:rFonts w:hint="eastAsia"/>
        </w:rPr>
        <w:t>вторичное</w:t>
      </w:r>
      <w:r>
        <w:t></w:t>
      </w:r>
      <w:r>
        <w:rPr>
          <w:rFonts w:hint="eastAsia"/>
        </w:rPr>
        <w:t>осадкообразование</w:t>
      </w:r>
      <w:r>
        <w:t></w:t>
      </w:r>
      <w:r>
        <w:t></w:t>
      </w:r>
      <w:r>
        <w:rPr>
          <w:rFonts w:hint="eastAsia"/>
        </w:rPr>
        <w:t>Установлено</w:t>
      </w:r>
      <w:r>
        <w:t></w:t>
      </w:r>
      <w:r>
        <w:t></w:t>
      </w:r>
      <w:r>
        <w:rPr>
          <w:rFonts w:hint="eastAsia"/>
        </w:rPr>
        <w:t>что</w:t>
      </w:r>
      <w:r>
        <w:t></w:t>
      </w:r>
      <w:r>
        <w:rPr>
          <w:rFonts w:hint="eastAsia"/>
        </w:rPr>
        <w:t>гидродинамическая</w:t>
      </w:r>
      <w:r>
        <w:t></w:t>
      </w:r>
      <w:r>
        <w:rPr>
          <w:rFonts w:hint="eastAsia"/>
        </w:rPr>
        <w:t>кавитация</w:t>
      </w:r>
      <w:r>
        <w:t></w:t>
      </w:r>
      <w:r>
        <w:rPr>
          <w:rFonts w:hint="eastAsia"/>
        </w:rPr>
        <w:t>в</w:t>
      </w:r>
      <w:r>
        <w:t></w:t>
      </w:r>
      <w:r>
        <w:rPr>
          <w:rFonts w:hint="eastAsia"/>
        </w:rPr>
        <w:t>аппарате</w:t>
      </w:r>
      <w:r>
        <w:t></w:t>
      </w:r>
      <w:r>
        <w:rPr>
          <w:rFonts w:hint="eastAsia"/>
        </w:rPr>
        <w:t>кавитаторе</w:t>
      </w:r>
      <w:r>
        <w:t></w:t>
      </w:r>
      <w:r>
        <w:rPr>
          <w:rFonts w:hint="eastAsia"/>
        </w:rPr>
        <w:t>интенсифицирует</w:t>
      </w:r>
      <w:r>
        <w:t></w:t>
      </w:r>
      <w:r>
        <w:rPr>
          <w:rFonts w:hint="eastAsia"/>
        </w:rPr>
        <w:t>процесс</w:t>
      </w:r>
      <w:r>
        <w:t></w:t>
      </w:r>
      <w:r>
        <w:rPr>
          <w:rFonts w:hint="eastAsia"/>
        </w:rPr>
        <w:t>растворения</w:t>
      </w:r>
      <w:r>
        <w:t></w:t>
      </w:r>
      <w:r>
        <w:rPr>
          <w:rFonts w:hint="eastAsia"/>
        </w:rPr>
        <w:t>скандия</w:t>
      </w:r>
      <w:r>
        <w:t></w:t>
      </w:r>
      <w:r>
        <w:rPr>
          <w:rFonts w:hint="eastAsia"/>
        </w:rPr>
        <w:t>при</w:t>
      </w:r>
      <w:r>
        <w:t></w:t>
      </w:r>
      <w:r>
        <w:rPr>
          <w:rFonts w:hint="eastAsia"/>
        </w:rPr>
        <w:t>карбонатном</w:t>
      </w:r>
      <w:r>
        <w:t></w:t>
      </w:r>
      <w:r>
        <w:rPr>
          <w:rFonts w:hint="eastAsia"/>
        </w:rPr>
        <w:t>выщелачивании</w:t>
      </w:r>
      <w:r>
        <w:t></w:t>
      </w:r>
      <w:r>
        <w:rPr>
          <w:rFonts w:hint="eastAsia"/>
        </w:rPr>
        <w:t>в</w:t>
      </w:r>
      <w:r>
        <w:t></w:t>
      </w:r>
      <w:r>
        <w:rPr>
          <w:rFonts w:hint="eastAsia"/>
        </w:rPr>
        <w:t>трехфазных</w:t>
      </w:r>
      <w:r>
        <w:t></w:t>
      </w:r>
      <w:r>
        <w:rPr>
          <w:rFonts w:hint="eastAsia"/>
        </w:rPr>
        <w:t>системах</w:t>
      </w:r>
      <w:r>
        <w:t></w:t>
      </w:r>
      <w:r>
        <w:t></w:t>
      </w:r>
      <w:r>
        <w:rPr>
          <w:rFonts w:hint="eastAsia"/>
        </w:rPr>
        <w:t>но</w:t>
      </w:r>
      <w:r>
        <w:t></w:t>
      </w:r>
      <w:r>
        <w:rPr>
          <w:rFonts w:hint="eastAsia"/>
        </w:rPr>
        <w:t>не</w:t>
      </w:r>
      <w:r>
        <w:t></w:t>
      </w:r>
      <w:r>
        <w:rPr>
          <w:rFonts w:hint="eastAsia"/>
        </w:rPr>
        <w:t>ускоряет</w:t>
      </w:r>
      <w:r>
        <w:t></w:t>
      </w:r>
      <w:r>
        <w:rPr>
          <w:rFonts w:hint="eastAsia"/>
        </w:rPr>
        <w:t>процесс</w:t>
      </w:r>
      <w:r>
        <w:t></w:t>
      </w:r>
      <w:r>
        <w:rPr>
          <w:rFonts w:hint="eastAsia"/>
        </w:rPr>
        <w:t>гидролитической</w:t>
      </w:r>
      <w:r>
        <w:t></w:t>
      </w:r>
      <w:r>
        <w:rPr>
          <w:rFonts w:hint="eastAsia"/>
        </w:rPr>
        <w:t>полимеризации</w:t>
      </w:r>
      <w:r>
        <w:t></w:t>
      </w:r>
    </w:p>
    <w:p w:rsidR="008A0B72" w:rsidRDefault="008A0B72" w:rsidP="008A0B72">
      <w:r>
        <w:t></w:t>
      </w:r>
      <w:r>
        <w:t></w:t>
      </w:r>
      <w:r>
        <w:tab/>
      </w:r>
      <w:r>
        <w:rPr>
          <w:rFonts w:hint="eastAsia"/>
        </w:rPr>
        <w:t>На</w:t>
      </w:r>
      <w:r>
        <w:t></w:t>
      </w:r>
      <w:r>
        <w:rPr>
          <w:rFonts w:hint="eastAsia"/>
        </w:rPr>
        <w:t>основании</w:t>
      </w:r>
      <w:r>
        <w:t></w:t>
      </w:r>
      <w:r>
        <w:rPr>
          <w:rFonts w:hint="eastAsia"/>
        </w:rPr>
        <w:t>проведенных</w:t>
      </w:r>
      <w:r>
        <w:t></w:t>
      </w:r>
      <w:r>
        <w:rPr>
          <w:rFonts w:hint="eastAsia"/>
        </w:rPr>
        <w:t>исследований</w:t>
      </w:r>
      <w:r>
        <w:t></w:t>
      </w:r>
      <w:r>
        <w:rPr>
          <w:rFonts w:hint="eastAsia"/>
        </w:rPr>
        <w:t>по</w:t>
      </w:r>
      <w:r>
        <w:t></w:t>
      </w:r>
      <w:r>
        <w:rPr>
          <w:rFonts w:hint="eastAsia"/>
        </w:rPr>
        <w:t>химии</w:t>
      </w:r>
      <w:r>
        <w:t></w:t>
      </w:r>
      <w:r>
        <w:rPr>
          <w:rFonts w:hint="eastAsia"/>
        </w:rPr>
        <w:t>карбонатного</w:t>
      </w:r>
      <w:r>
        <w:t></w:t>
      </w:r>
      <w:r>
        <w:rPr>
          <w:rFonts w:hint="eastAsia"/>
        </w:rPr>
        <w:t>выщелачивания</w:t>
      </w:r>
      <w:r>
        <w:t></w:t>
      </w:r>
      <w:r>
        <w:rPr>
          <w:rFonts w:hint="eastAsia"/>
        </w:rPr>
        <w:t>скандия</w:t>
      </w:r>
      <w:r>
        <w:t></w:t>
      </w:r>
      <w:r>
        <w:rPr>
          <w:rFonts w:hint="eastAsia"/>
        </w:rPr>
        <w:t>из</w:t>
      </w:r>
      <w:r>
        <w:t></w:t>
      </w:r>
      <w:r>
        <w:rPr>
          <w:rFonts w:hint="eastAsia"/>
        </w:rPr>
        <w:t>КШ</w:t>
      </w:r>
      <w:r>
        <w:t></w:t>
      </w:r>
      <w:r>
        <w:rPr>
          <w:rFonts w:hint="eastAsia"/>
        </w:rPr>
        <w:t>в</w:t>
      </w:r>
      <w:r>
        <w:t></w:t>
      </w:r>
      <w:r>
        <w:rPr>
          <w:rFonts w:hint="eastAsia"/>
        </w:rPr>
        <w:t>трехфазных</w:t>
      </w:r>
      <w:r>
        <w:t></w:t>
      </w:r>
      <w:r>
        <w:rPr>
          <w:rFonts w:hint="eastAsia"/>
        </w:rPr>
        <w:t>системах</w:t>
      </w:r>
      <w:r>
        <w:t></w:t>
      </w:r>
      <w:r>
        <w:rPr>
          <w:rFonts w:hint="eastAsia"/>
        </w:rPr>
        <w:t>жидкость</w:t>
      </w:r>
      <w:r>
        <w:t></w:t>
      </w:r>
      <w:r>
        <w:rPr>
          <w:rFonts w:hint="eastAsia"/>
        </w:rPr>
        <w:t>твердое</w:t>
      </w:r>
      <w:r>
        <w:t></w:t>
      </w:r>
      <w:r>
        <w:t></w:t>
      </w:r>
      <w:r>
        <w:rPr>
          <w:rFonts w:hint="eastAsia"/>
        </w:rPr>
        <w:t>газ</w:t>
      </w:r>
      <w:r>
        <w:t></w:t>
      </w:r>
      <w:r>
        <w:rPr>
          <w:rFonts w:hint="eastAsia"/>
        </w:rPr>
        <w:t>СО</w:t>
      </w:r>
      <w:r>
        <w:t></w:t>
      </w:r>
      <w:r>
        <w:t></w:t>
      </w:r>
      <w:r>
        <w:rPr>
          <w:rFonts w:hint="eastAsia"/>
        </w:rPr>
        <w:t>разработан</w:t>
      </w:r>
      <w:r>
        <w:t></w:t>
      </w:r>
      <w:r>
        <w:rPr>
          <w:rFonts w:hint="eastAsia"/>
        </w:rPr>
        <w:t>и</w:t>
      </w:r>
      <w:r>
        <w:t></w:t>
      </w:r>
      <w:r>
        <w:rPr>
          <w:rFonts w:hint="eastAsia"/>
        </w:rPr>
        <w:t>оптимизирован</w:t>
      </w:r>
      <w:r>
        <w:t></w:t>
      </w:r>
      <w:r>
        <w:rPr>
          <w:rFonts w:hint="eastAsia"/>
        </w:rPr>
        <w:t>процесс</w:t>
      </w:r>
      <w:r>
        <w:t></w:t>
      </w:r>
      <w:r>
        <w:t></w:t>
      </w:r>
      <w:r>
        <w:rPr>
          <w:rFonts w:hint="eastAsia"/>
        </w:rPr>
        <w:t>позволяющий</w:t>
      </w:r>
      <w:r>
        <w:t></w:t>
      </w:r>
      <w:r>
        <w:rPr>
          <w:rFonts w:hint="eastAsia"/>
        </w:rPr>
        <w:t>извлекать</w:t>
      </w:r>
      <w:r>
        <w:t></w:t>
      </w:r>
      <w:r>
        <w:rPr>
          <w:rFonts w:hint="eastAsia"/>
        </w:rPr>
        <w:t>до</w:t>
      </w:r>
      <w:r>
        <w:t></w:t>
      </w:r>
      <w:r>
        <w:t></w:t>
      </w:r>
      <w:r>
        <w:t></w:t>
      </w:r>
      <w:r>
        <w:t></w:t>
      </w:r>
      <w:r>
        <w:t></w:t>
      </w:r>
      <w:r>
        <w:rPr>
          <w:rFonts w:hint="eastAsia"/>
        </w:rPr>
        <w:t>скандия</w:t>
      </w:r>
      <w:r>
        <w:t></w:t>
      </w:r>
      <w:r>
        <w:rPr>
          <w:rFonts w:hint="eastAsia"/>
        </w:rPr>
        <w:t>из</w:t>
      </w:r>
      <w:r>
        <w:t></w:t>
      </w:r>
      <w:r>
        <w:rPr>
          <w:rFonts w:hint="eastAsia"/>
        </w:rPr>
        <w:t>КШ</w:t>
      </w:r>
      <w:r>
        <w:t></w:t>
      </w:r>
      <w:r>
        <w:rPr>
          <w:rFonts w:hint="eastAsia"/>
        </w:rPr>
        <w:t>в</w:t>
      </w:r>
      <w:r>
        <w:t></w:t>
      </w:r>
      <w:r>
        <w:rPr>
          <w:rFonts w:hint="eastAsia"/>
        </w:rPr>
        <w:t>карбонатные</w:t>
      </w:r>
      <w:r>
        <w:t></w:t>
      </w:r>
      <w:r>
        <w:rPr>
          <w:rFonts w:hint="eastAsia"/>
        </w:rPr>
        <w:t>растворы</w:t>
      </w:r>
      <w:r>
        <w:t></w:t>
      </w:r>
      <w:r>
        <w:rPr>
          <w:rFonts w:hint="eastAsia"/>
        </w:rPr>
        <w:t>при</w:t>
      </w:r>
      <w:r>
        <w:t></w:t>
      </w:r>
      <w:r>
        <w:rPr>
          <w:rFonts w:hint="eastAsia"/>
        </w:rPr>
        <w:t>проведении</w:t>
      </w:r>
      <w:r>
        <w:t></w:t>
      </w:r>
      <w:r>
        <w:rPr>
          <w:rFonts w:hint="eastAsia"/>
        </w:rPr>
        <w:t>выщелачивания</w:t>
      </w:r>
      <w:r>
        <w:t></w:t>
      </w:r>
      <w:r>
        <w:rPr>
          <w:rFonts w:hint="eastAsia"/>
        </w:rPr>
        <w:t>в</w:t>
      </w:r>
      <w:r>
        <w:t></w:t>
      </w:r>
      <w:r>
        <w:rPr>
          <w:rFonts w:hint="eastAsia"/>
        </w:rPr>
        <w:t>аппарате</w:t>
      </w:r>
      <w:r>
        <w:t></w:t>
      </w:r>
      <w:r>
        <w:rPr>
          <w:rFonts w:hint="eastAsia"/>
        </w:rPr>
        <w:t>кавитаторе</w:t>
      </w:r>
      <w:r>
        <w:t></w:t>
      </w:r>
      <w:r>
        <w:t></w:t>
      </w:r>
      <w:r>
        <w:rPr>
          <w:rFonts w:hint="eastAsia"/>
        </w:rPr>
        <w:t>с</w:t>
      </w:r>
      <w:r>
        <w:t></w:t>
      </w:r>
      <w:r>
        <w:rPr>
          <w:rFonts w:hint="eastAsia"/>
        </w:rPr>
        <w:t>последующим</w:t>
      </w:r>
      <w:r>
        <w:t></w:t>
      </w:r>
      <w:r>
        <w:rPr>
          <w:rFonts w:hint="eastAsia"/>
        </w:rPr>
        <w:t>выделением</w:t>
      </w:r>
      <w:r>
        <w:t></w:t>
      </w:r>
      <w:r>
        <w:rPr>
          <w:rFonts w:hint="eastAsia"/>
        </w:rPr>
        <w:t>скандия</w:t>
      </w:r>
      <w:r>
        <w:t></w:t>
      </w:r>
      <w:r>
        <w:rPr>
          <w:rFonts w:hint="eastAsia"/>
        </w:rPr>
        <w:t>в</w:t>
      </w:r>
      <w:r>
        <w:t></w:t>
      </w:r>
      <w:r>
        <w:rPr>
          <w:rFonts w:hint="eastAsia"/>
        </w:rPr>
        <w:t>черновой</w:t>
      </w:r>
      <w:r>
        <w:t></w:t>
      </w:r>
      <w:r>
        <w:rPr>
          <w:rFonts w:hint="eastAsia"/>
        </w:rPr>
        <w:t>скандиевый</w:t>
      </w:r>
      <w:r>
        <w:t></w:t>
      </w:r>
      <w:r>
        <w:rPr>
          <w:rFonts w:hint="eastAsia"/>
        </w:rPr>
        <w:t>концентрат</w:t>
      </w:r>
      <w:r>
        <w:t></w:t>
      </w:r>
      <w:r>
        <w:t></w:t>
      </w:r>
      <w:r>
        <w:rPr>
          <w:rFonts w:hint="eastAsia"/>
        </w:rPr>
        <w:t>пригодный</w:t>
      </w:r>
      <w:r>
        <w:t></w:t>
      </w:r>
      <w:r>
        <w:rPr>
          <w:rFonts w:hint="eastAsia"/>
        </w:rPr>
        <w:t>для</w:t>
      </w:r>
      <w:r>
        <w:t></w:t>
      </w:r>
      <w:r>
        <w:rPr>
          <w:rFonts w:hint="eastAsia"/>
        </w:rPr>
        <w:t>получения</w:t>
      </w:r>
      <w:r>
        <w:t></w:t>
      </w:r>
      <w:r>
        <w:rPr>
          <w:rFonts w:hint="eastAsia"/>
        </w:rPr>
        <w:t>оксида</w:t>
      </w:r>
      <w:r>
        <w:t></w:t>
      </w:r>
      <w:r>
        <w:rPr>
          <w:rFonts w:hint="eastAsia"/>
        </w:rPr>
        <w:t>скандия</w:t>
      </w:r>
      <w:r>
        <w:t></w:t>
      </w:r>
      <w:r>
        <w:rPr>
          <w:rFonts w:hint="eastAsia"/>
        </w:rPr>
        <w:t>высокой</w:t>
      </w:r>
      <w:r>
        <w:t></w:t>
      </w:r>
      <w:r>
        <w:rPr>
          <w:rFonts w:hint="eastAsia"/>
        </w:rPr>
        <w:t>степени</w:t>
      </w:r>
      <w:r>
        <w:t></w:t>
      </w:r>
      <w:r>
        <w:rPr>
          <w:rFonts w:hint="eastAsia"/>
        </w:rPr>
        <w:t>чистоты</w:t>
      </w:r>
      <w:r>
        <w:t></w:t>
      </w:r>
      <w:r>
        <w:t></w:t>
      </w:r>
      <w:r>
        <w:rPr>
          <w:rFonts w:hint="eastAsia"/>
        </w:rPr>
        <w:t>Изучены</w:t>
      </w:r>
      <w:r>
        <w:t></w:t>
      </w:r>
      <w:r>
        <w:rPr>
          <w:rFonts w:hint="eastAsia"/>
        </w:rPr>
        <w:t>и</w:t>
      </w:r>
      <w:r>
        <w:t></w:t>
      </w:r>
      <w:r>
        <w:rPr>
          <w:rFonts w:hint="eastAsia"/>
        </w:rPr>
        <w:t>определены</w:t>
      </w:r>
      <w:r>
        <w:t></w:t>
      </w:r>
      <w:r>
        <w:rPr>
          <w:rFonts w:hint="eastAsia"/>
        </w:rPr>
        <w:t>условия</w:t>
      </w:r>
      <w:r>
        <w:t></w:t>
      </w:r>
      <w:r>
        <w:rPr>
          <w:rFonts w:hint="eastAsia"/>
        </w:rPr>
        <w:t>УЗ</w:t>
      </w:r>
      <w:r>
        <w:t></w:t>
      </w:r>
      <w:r>
        <w:rPr>
          <w:rFonts w:hint="eastAsia"/>
        </w:rPr>
        <w:t>интенсификации</w:t>
      </w:r>
      <w:r>
        <w:t></w:t>
      </w:r>
      <w:r>
        <w:rPr>
          <w:rFonts w:hint="eastAsia"/>
        </w:rPr>
        <w:t>карбонатного</w:t>
      </w:r>
      <w:r>
        <w:t></w:t>
      </w:r>
      <w:r>
        <w:rPr>
          <w:rFonts w:hint="eastAsia"/>
        </w:rPr>
        <w:t>выщелачивания</w:t>
      </w:r>
      <w:r>
        <w:t></w:t>
      </w:r>
      <w:r>
        <w:rPr>
          <w:rFonts w:hint="eastAsia"/>
        </w:rPr>
        <w:t>скандия</w:t>
      </w:r>
      <w:r>
        <w:t></w:t>
      </w:r>
      <w:r>
        <w:rPr>
          <w:rFonts w:hint="eastAsia"/>
        </w:rPr>
        <w:t>из</w:t>
      </w:r>
      <w:r>
        <w:t></w:t>
      </w:r>
      <w:r>
        <w:rPr>
          <w:rFonts w:hint="eastAsia"/>
        </w:rPr>
        <w:t>КШ</w:t>
      </w:r>
      <w:r>
        <w:t></w:t>
      </w:r>
      <w:r>
        <w:rPr>
          <w:rFonts w:hint="eastAsia"/>
        </w:rPr>
        <w:t>при</w:t>
      </w:r>
      <w:r>
        <w:t></w:t>
      </w:r>
      <w:r>
        <w:rPr>
          <w:rFonts w:hint="eastAsia"/>
        </w:rPr>
        <w:t>извлечении</w:t>
      </w:r>
      <w:r>
        <w:t></w:t>
      </w:r>
      <w:r>
        <w:rPr>
          <w:rFonts w:hint="eastAsia"/>
        </w:rPr>
        <w:t>более</w:t>
      </w:r>
      <w:r>
        <w:t></w:t>
      </w:r>
      <w:r>
        <w:t></w:t>
      </w:r>
      <w:r>
        <w:t></w:t>
      </w:r>
      <w:r>
        <w:t></w:t>
      </w:r>
      <w:r>
        <w:t></w:t>
      </w:r>
      <w:r>
        <w:rPr>
          <w:rFonts w:hint="eastAsia"/>
        </w:rPr>
        <w:t>скандия</w:t>
      </w:r>
      <w:r>
        <w:t></w:t>
      </w:r>
      <w:r>
        <w:rPr>
          <w:rFonts w:hint="eastAsia"/>
        </w:rPr>
        <w:t>в</w:t>
      </w:r>
      <w:r>
        <w:t></w:t>
      </w:r>
      <w:r>
        <w:rPr>
          <w:rFonts w:hint="eastAsia"/>
        </w:rPr>
        <w:t>конечные</w:t>
      </w:r>
      <w:r>
        <w:t></w:t>
      </w:r>
      <w:r>
        <w:rPr>
          <w:rFonts w:hint="eastAsia"/>
        </w:rPr>
        <w:t>растворы</w:t>
      </w:r>
      <w:r>
        <w:t></w:t>
      </w:r>
      <w:r>
        <w:rPr>
          <w:rFonts w:hint="eastAsia"/>
        </w:rPr>
        <w:t>выщелачивания</w:t>
      </w:r>
      <w:r>
        <w:t></w:t>
      </w:r>
    </w:p>
    <w:p w:rsidR="008A0B72" w:rsidRDefault="008A0B72" w:rsidP="008A0B72">
      <w:r>
        <w:t></w:t>
      </w:r>
      <w:r>
        <w:t></w:t>
      </w:r>
      <w:r>
        <w:tab/>
      </w:r>
      <w:r>
        <w:rPr>
          <w:rFonts w:hint="eastAsia"/>
        </w:rPr>
        <w:t>Разработан</w:t>
      </w:r>
      <w:r>
        <w:t></w:t>
      </w:r>
      <w:r>
        <w:rPr>
          <w:rFonts w:hint="eastAsia"/>
        </w:rPr>
        <w:t>и</w:t>
      </w:r>
      <w:r>
        <w:t></w:t>
      </w:r>
      <w:r>
        <w:rPr>
          <w:rFonts w:hint="eastAsia"/>
        </w:rPr>
        <w:t>оптимизирован</w:t>
      </w:r>
      <w:r>
        <w:t></w:t>
      </w:r>
      <w:r>
        <w:rPr>
          <w:rFonts w:hint="eastAsia"/>
        </w:rPr>
        <w:t>процесс</w:t>
      </w:r>
      <w:r>
        <w:t></w:t>
      </w:r>
      <w:r>
        <w:rPr>
          <w:rFonts w:hint="eastAsia"/>
        </w:rPr>
        <w:t>щелочного</w:t>
      </w:r>
      <w:r>
        <w:t></w:t>
      </w:r>
      <w:r>
        <w:rPr>
          <w:rFonts w:hint="eastAsia"/>
        </w:rPr>
        <w:t>извлечения</w:t>
      </w:r>
      <w:r>
        <w:t></w:t>
      </w:r>
      <w:r>
        <w:rPr>
          <w:rFonts w:hint="eastAsia"/>
        </w:rPr>
        <w:t>до</w:t>
      </w:r>
      <w:r>
        <w:t></w:t>
      </w:r>
      <w:r>
        <w:t></w:t>
      </w:r>
      <w:r>
        <w:t></w:t>
      </w:r>
      <w:r>
        <w:t></w:t>
      </w:r>
      <w:r>
        <w:t></w:t>
      </w:r>
      <w:r>
        <w:rPr>
          <w:rFonts w:hint="eastAsia"/>
        </w:rPr>
        <w:t>алюминия</w:t>
      </w:r>
      <w:r>
        <w:t></w:t>
      </w:r>
      <w:r>
        <w:rPr>
          <w:rFonts w:hint="eastAsia"/>
        </w:rPr>
        <w:t>из</w:t>
      </w:r>
      <w:r>
        <w:t></w:t>
      </w:r>
      <w:r>
        <w:rPr>
          <w:rFonts w:hint="eastAsia"/>
        </w:rPr>
        <w:t>КШ</w:t>
      </w:r>
      <w:r>
        <w:t></w:t>
      </w:r>
      <w:r>
        <w:t></w:t>
      </w:r>
      <w:r>
        <w:rPr>
          <w:rFonts w:hint="eastAsia"/>
        </w:rPr>
        <w:t>в</w:t>
      </w:r>
      <w:r>
        <w:t></w:t>
      </w:r>
      <w:r>
        <w:rPr>
          <w:rFonts w:hint="eastAsia"/>
        </w:rPr>
        <w:t>том</w:t>
      </w:r>
      <w:r>
        <w:t></w:t>
      </w:r>
      <w:r>
        <w:rPr>
          <w:rFonts w:hint="eastAsia"/>
        </w:rPr>
        <w:t>числе</w:t>
      </w:r>
      <w:r>
        <w:t></w:t>
      </w:r>
      <w:r>
        <w:rPr>
          <w:rFonts w:hint="eastAsia"/>
        </w:rPr>
        <w:t>механоактивированных</w:t>
      </w:r>
      <w:r>
        <w:t></w:t>
      </w:r>
      <w:r>
        <w:rPr>
          <w:rFonts w:hint="eastAsia"/>
        </w:rPr>
        <w:t>или</w:t>
      </w:r>
      <w:r>
        <w:t></w:t>
      </w:r>
      <w:r>
        <w:rPr>
          <w:rFonts w:hint="eastAsia"/>
        </w:rPr>
        <w:t>спеченых</w:t>
      </w:r>
      <w:r>
        <w:t></w:t>
      </w:r>
      <w:r>
        <w:rPr>
          <w:rFonts w:hint="eastAsia"/>
        </w:rPr>
        <w:t>с</w:t>
      </w:r>
      <w:r>
        <w:t></w:t>
      </w:r>
      <w:r>
        <w:t></w:t>
      </w:r>
      <w:r>
        <w:t></w:t>
      </w:r>
      <w:r>
        <w:t></w:t>
      </w:r>
      <w:r>
        <w:t></w:t>
      </w:r>
      <w:r>
        <w:t></w:t>
      </w:r>
      <w:r>
        <w:rPr>
          <w:rFonts w:hint="eastAsia"/>
        </w:rPr>
        <w:t>или</w:t>
      </w:r>
      <w:r>
        <w:t></w:t>
      </w:r>
      <w:r>
        <w:t></w:t>
      </w:r>
      <w:r>
        <w:t></w:t>
      </w:r>
      <w:r>
        <w:t></w:t>
      </w:r>
      <w:r>
        <w:t></w:t>
      </w:r>
      <w:r>
        <w:t></w:t>
      </w:r>
      <w:r>
        <w:t></w:t>
      </w:r>
      <w:r>
        <w:t></w:t>
      </w:r>
      <w:r>
        <w:t></w:t>
      </w:r>
      <w:r>
        <w:rPr>
          <w:rFonts w:hint="eastAsia"/>
        </w:rPr>
        <w:t>в</w:t>
      </w:r>
      <w:r>
        <w:t></w:t>
      </w:r>
      <w:r>
        <w:rPr>
          <w:rFonts w:hint="eastAsia"/>
        </w:rPr>
        <w:t>водные</w:t>
      </w:r>
      <w:r>
        <w:t></w:t>
      </w:r>
      <w:r>
        <w:rPr>
          <w:rFonts w:hint="eastAsia"/>
        </w:rPr>
        <w:t>растворы</w:t>
      </w:r>
      <w:r>
        <w:t></w:t>
      </w:r>
      <w:r>
        <w:t></w:t>
      </w:r>
      <w:r>
        <w:t></w:t>
      </w:r>
      <w:r>
        <w:t></w:t>
      </w:r>
      <w:r>
        <w:t></w:t>
      </w:r>
      <w:r>
        <w:t></w:t>
      </w:r>
      <w:r>
        <w:rPr>
          <w:rFonts w:hint="eastAsia"/>
        </w:rPr>
        <w:t>с</w:t>
      </w:r>
      <w:r>
        <w:t></w:t>
      </w:r>
      <w:r>
        <w:rPr>
          <w:rFonts w:hint="eastAsia"/>
        </w:rPr>
        <w:t>последующим</w:t>
      </w:r>
      <w:r>
        <w:t></w:t>
      </w:r>
      <w:r>
        <w:rPr>
          <w:rFonts w:hint="eastAsia"/>
        </w:rPr>
        <w:t>выделением</w:t>
      </w:r>
      <w:r>
        <w:t></w:t>
      </w:r>
      <w:r>
        <w:rPr>
          <w:rFonts w:hint="eastAsia"/>
        </w:rPr>
        <w:t>алюминия</w:t>
      </w:r>
      <w:r>
        <w:t></w:t>
      </w:r>
      <w:r>
        <w:rPr>
          <w:rFonts w:hint="eastAsia"/>
        </w:rPr>
        <w:t>из</w:t>
      </w:r>
      <w:r>
        <w:t></w:t>
      </w:r>
      <w:r>
        <w:rPr>
          <w:rFonts w:hint="eastAsia"/>
        </w:rPr>
        <w:t>щелочных</w:t>
      </w:r>
      <w:r>
        <w:t></w:t>
      </w:r>
      <w:r>
        <w:rPr>
          <w:rFonts w:hint="eastAsia"/>
        </w:rPr>
        <w:t>растворов</w:t>
      </w:r>
      <w:r>
        <w:t></w:t>
      </w:r>
      <w:r>
        <w:rPr>
          <w:rFonts w:hint="eastAsia"/>
        </w:rPr>
        <w:t>гидролитической</w:t>
      </w:r>
      <w:r>
        <w:t></w:t>
      </w:r>
      <w:r>
        <w:rPr>
          <w:rFonts w:hint="eastAsia"/>
        </w:rPr>
        <w:t>полимеризацией</w:t>
      </w:r>
      <w:r>
        <w:t></w:t>
      </w:r>
      <w:r>
        <w:rPr>
          <w:rFonts w:hint="eastAsia"/>
        </w:rPr>
        <w:t>при</w:t>
      </w:r>
      <w:r>
        <w:t></w:t>
      </w:r>
      <w:r>
        <w:rPr>
          <w:rFonts w:hint="eastAsia"/>
        </w:rPr>
        <w:t>сатурации</w:t>
      </w:r>
      <w:r>
        <w:t></w:t>
      </w:r>
      <w:r>
        <w:rPr>
          <w:rFonts w:hint="eastAsia"/>
        </w:rPr>
        <w:t>пульпы</w:t>
      </w:r>
      <w:r>
        <w:t></w:t>
      </w:r>
      <w:r>
        <w:rPr>
          <w:rFonts w:hint="eastAsia"/>
        </w:rPr>
        <w:t>СО</w:t>
      </w:r>
      <w:r>
        <w:t></w:t>
      </w:r>
      <w:r>
        <w:t></w:t>
      </w:r>
      <w:r>
        <w:rPr>
          <w:rFonts w:hint="eastAsia"/>
        </w:rPr>
        <w:t>и</w:t>
      </w:r>
      <w:r>
        <w:t></w:t>
      </w:r>
      <w:r>
        <w:rPr>
          <w:rFonts w:hint="eastAsia"/>
        </w:rPr>
        <w:t>получением</w:t>
      </w:r>
      <w:r>
        <w:t></w:t>
      </w:r>
      <w:r>
        <w:rPr>
          <w:rFonts w:hint="eastAsia"/>
        </w:rPr>
        <w:t>гидроалюмокарбоната</w:t>
      </w:r>
      <w:r>
        <w:t></w:t>
      </w:r>
      <w:r>
        <w:rPr>
          <w:rFonts w:hint="eastAsia"/>
        </w:rPr>
        <w:t>натрия</w:t>
      </w:r>
      <w:r>
        <w:t></w:t>
      </w:r>
      <w:r>
        <w:t></w:t>
      </w:r>
      <w:r>
        <w:rPr>
          <w:rFonts w:hint="eastAsia"/>
        </w:rPr>
        <w:t>пригодного</w:t>
      </w:r>
      <w:r>
        <w:t></w:t>
      </w:r>
      <w:r>
        <w:rPr>
          <w:rFonts w:hint="eastAsia"/>
        </w:rPr>
        <w:t>для</w:t>
      </w:r>
      <w:r>
        <w:t></w:t>
      </w:r>
      <w:r>
        <w:rPr>
          <w:rFonts w:hint="eastAsia"/>
        </w:rPr>
        <w:t>дальнейшей</w:t>
      </w:r>
      <w:r>
        <w:t></w:t>
      </w:r>
      <w:r>
        <w:rPr>
          <w:rFonts w:hint="eastAsia"/>
        </w:rPr>
        <w:t>переработки</w:t>
      </w:r>
      <w:r>
        <w:t></w:t>
      </w:r>
      <w:r>
        <w:rPr>
          <w:rFonts w:hint="eastAsia"/>
        </w:rPr>
        <w:t>в</w:t>
      </w:r>
      <w:r>
        <w:t></w:t>
      </w:r>
      <w:r>
        <w:rPr>
          <w:rFonts w:hint="eastAsia"/>
        </w:rPr>
        <w:t>ликвидные</w:t>
      </w:r>
      <w:r>
        <w:t></w:t>
      </w:r>
      <w:r>
        <w:rPr>
          <w:rFonts w:hint="eastAsia"/>
        </w:rPr>
        <w:t>продукты</w:t>
      </w:r>
      <w:r>
        <w:t></w:t>
      </w:r>
      <w:r>
        <w:t></w:t>
      </w:r>
      <w:r>
        <w:rPr>
          <w:rFonts w:hint="eastAsia"/>
        </w:rPr>
        <w:t>Показано</w:t>
      </w:r>
      <w:r>
        <w:t></w:t>
      </w:r>
      <w:r>
        <w:t></w:t>
      </w:r>
      <w:r>
        <w:rPr>
          <w:rFonts w:hint="eastAsia"/>
        </w:rPr>
        <w:t>что</w:t>
      </w:r>
      <w:r>
        <w:t></w:t>
      </w:r>
      <w:r>
        <w:rPr>
          <w:rFonts w:hint="eastAsia"/>
        </w:rPr>
        <w:t>стадия</w:t>
      </w:r>
      <w:r>
        <w:t></w:t>
      </w:r>
      <w:r>
        <w:rPr>
          <w:rFonts w:hint="eastAsia"/>
        </w:rPr>
        <w:t>щелочного</w:t>
      </w:r>
      <w:r>
        <w:t></w:t>
      </w:r>
      <w:r>
        <w:rPr>
          <w:rFonts w:hint="eastAsia"/>
        </w:rPr>
        <w:t>извлечения</w:t>
      </w:r>
      <w:r>
        <w:t></w:t>
      </w:r>
      <w:r>
        <w:rPr>
          <w:rFonts w:hint="eastAsia"/>
        </w:rPr>
        <w:t>алюминия</w:t>
      </w:r>
      <w:r>
        <w:t></w:t>
      </w:r>
      <w:r>
        <w:rPr>
          <w:rFonts w:hint="eastAsia"/>
        </w:rPr>
        <w:t>из</w:t>
      </w:r>
      <w:r>
        <w:t></w:t>
      </w:r>
      <w:r>
        <w:rPr>
          <w:rFonts w:hint="eastAsia"/>
        </w:rPr>
        <w:t>КШ</w:t>
      </w:r>
      <w:r>
        <w:t></w:t>
      </w:r>
      <w:r>
        <w:rPr>
          <w:rFonts w:hint="eastAsia"/>
        </w:rPr>
        <w:t>сопровождается</w:t>
      </w:r>
      <w:r>
        <w:t></w:t>
      </w:r>
      <w:r>
        <w:rPr>
          <w:rFonts w:hint="eastAsia"/>
        </w:rPr>
        <w:t>их</w:t>
      </w:r>
      <w:r>
        <w:t></w:t>
      </w:r>
      <w:r>
        <w:rPr>
          <w:rFonts w:hint="eastAsia"/>
        </w:rPr>
        <w:t>химическим</w:t>
      </w:r>
      <w:r>
        <w:t></w:t>
      </w:r>
      <w:r>
        <w:rPr>
          <w:rFonts w:hint="eastAsia"/>
        </w:rPr>
        <w:t>обогащением</w:t>
      </w:r>
      <w:r>
        <w:t></w:t>
      </w:r>
      <w:r>
        <w:rPr>
          <w:rFonts w:hint="eastAsia"/>
        </w:rPr>
        <w:t>по</w:t>
      </w:r>
      <w:r>
        <w:t></w:t>
      </w:r>
      <w:r>
        <w:rPr>
          <w:rFonts w:hint="eastAsia"/>
        </w:rPr>
        <w:t>железу</w:t>
      </w:r>
      <w:r>
        <w:t></w:t>
      </w:r>
      <w:r>
        <w:rPr>
          <w:rFonts w:hint="eastAsia"/>
        </w:rPr>
        <w:t>в</w:t>
      </w:r>
      <w:r>
        <w:t></w:t>
      </w:r>
      <w:r>
        <w:t></w:t>
      </w:r>
      <w:r>
        <w:t></w:t>
      </w:r>
      <w:r>
        <w:t></w:t>
      </w:r>
      <w:r>
        <w:rPr>
          <w:rFonts w:hint="eastAsia"/>
        </w:rPr>
        <w:t>—</w:t>
      </w:r>
      <w:r>
        <w:t></w:t>
      </w:r>
      <w:r>
        <w:t></w:t>
      </w:r>
      <w:r>
        <w:t></w:t>
      </w:r>
      <w:r>
        <w:t></w:t>
      </w:r>
      <w:r>
        <w:rPr>
          <w:rFonts w:hint="eastAsia"/>
        </w:rPr>
        <w:t>раза</w:t>
      </w:r>
      <w:r>
        <w:t></w:t>
      </w:r>
      <w:r>
        <w:t></w:t>
      </w:r>
      <w:r>
        <w:rPr>
          <w:rFonts w:hint="eastAsia"/>
        </w:rPr>
        <w:t>что</w:t>
      </w:r>
      <w:r>
        <w:t></w:t>
      </w:r>
      <w:r>
        <w:rPr>
          <w:rFonts w:hint="eastAsia"/>
        </w:rPr>
        <w:t>позволяет</w:t>
      </w:r>
      <w:r>
        <w:t></w:t>
      </w:r>
      <w:r>
        <w:rPr>
          <w:rFonts w:hint="eastAsia"/>
        </w:rPr>
        <w:t>получать</w:t>
      </w:r>
      <w:r>
        <w:t></w:t>
      </w:r>
      <w:r>
        <w:rPr>
          <w:rFonts w:hint="eastAsia"/>
        </w:rPr>
        <w:t>железосодержащие</w:t>
      </w:r>
      <w:r>
        <w:t></w:t>
      </w:r>
      <w:r>
        <w:rPr>
          <w:rFonts w:hint="eastAsia"/>
        </w:rPr>
        <w:t>кеки</w:t>
      </w:r>
      <w:r>
        <w:t></w:t>
      </w:r>
      <w:r>
        <w:t></w:t>
      </w:r>
      <w:r>
        <w:rPr>
          <w:rFonts w:hint="eastAsia"/>
        </w:rPr>
        <w:t>пригодные</w:t>
      </w:r>
      <w:r>
        <w:t></w:t>
      </w:r>
      <w:r>
        <w:rPr>
          <w:rFonts w:hint="eastAsia"/>
        </w:rPr>
        <w:t>для</w:t>
      </w:r>
      <w:r>
        <w:t></w:t>
      </w:r>
      <w:r>
        <w:rPr>
          <w:rFonts w:hint="eastAsia"/>
        </w:rPr>
        <w:t>последующей</w:t>
      </w:r>
      <w:r>
        <w:t></w:t>
      </w:r>
      <w:r>
        <w:rPr>
          <w:rFonts w:hint="eastAsia"/>
        </w:rPr>
        <w:t>восстановительной</w:t>
      </w:r>
      <w:r>
        <w:t></w:t>
      </w:r>
      <w:r>
        <w:rPr>
          <w:rFonts w:hint="eastAsia"/>
        </w:rPr>
        <w:t>выплавки</w:t>
      </w:r>
      <w:r>
        <w:t></w:t>
      </w:r>
      <w:r>
        <w:rPr>
          <w:rFonts w:hint="eastAsia"/>
        </w:rPr>
        <w:t>металлического</w:t>
      </w:r>
      <w:r>
        <w:t></w:t>
      </w:r>
      <w:r>
        <w:rPr>
          <w:rFonts w:hint="eastAsia"/>
        </w:rPr>
        <w:t>железа</w:t>
      </w:r>
      <w:r>
        <w:t></w:t>
      </w:r>
    </w:p>
    <w:p w:rsidR="008A0B72" w:rsidRPr="008A0B72" w:rsidRDefault="008A0B72" w:rsidP="008A0B72">
      <w:r>
        <w:rPr>
          <w:rFonts w:hint="eastAsia"/>
        </w:rPr>
        <w:t>Проведенные</w:t>
      </w:r>
      <w:r>
        <w:t></w:t>
      </w:r>
      <w:r>
        <w:rPr>
          <w:rFonts w:hint="eastAsia"/>
        </w:rPr>
        <w:t>исследования</w:t>
      </w:r>
      <w:r>
        <w:t></w:t>
      </w:r>
      <w:r>
        <w:rPr>
          <w:rFonts w:hint="eastAsia"/>
        </w:rPr>
        <w:t>по</w:t>
      </w:r>
      <w:r>
        <w:t></w:t>
      </w:r>
      <w:r>
        <w:rPr>
          <w:rFonts w:hint="eastAsia"/>
        </w:rPr>
        <w:t>карбонатному</w:t>
      </w:r>
      <w:r>
        <w:t></w:t>
      </w:r>
      <w:r>
        <w:rPr>
          <w:rFonts w:hint="eastAsia"/>
        </w:rPr>
        <w:t>выщелачиванию</w:t>
      </w:r>
      <w:r>
        <w:t></w:t>
      </w:r>
      <w:r>
        <w:rPr>
          <w:rFonts w:hint="eastAsia"/>
        </w:rPr>
        <w:t>скандия</w:t>
      </w:r>
      <w:r>
        <w:t></w:t>
      </w:r>
      <w:r>
        <w:rPr>
          <w:rFonts w:hint="eastAsia"/>
        </w:rPr>
        <w:t>и</w:t>
      </w:r>
      <w:r>
        <w:t></w:t>
      </w:r>
      <w:r>
        <w:rPr>
          <w:rFonts w:hint="eastAsia"/>
        </w:rPr>
        <w:t>щелочному</w:t>
      </w:r>
      <w:r>
        <w:t></w:t>
      </w:r>
      <w:r>
        <w:rPr>
          <w:rFonts w:hint="eastAsia"/>
        </w:rPr>
        <w:t>извлечению</w:t>
      </w:r>
      <w:r>
        <w:t></w:t>
      </w:r>
      <w:r>
        <w:rPr>
          <w:rFonts w:hint="eastAsia"/>
        </w:rPr>
        <w:t>алюминия</w:t>
      </w:r>
      <w:r>
        <w:t></w:t>
      </w:r>
      <w:r>
        <w:rPr>
          <w:rFonts w:hint="eastAsia"/>
        </w:rPr>
        <w:t>из</w:t>
      </w:r>
      <w:r>
        <w:t></w:t>
      </w:r>
      <w:r>
        <w:rPr>
          <w:rFonts w:hint="eastAsia"/>
        </w:rPr>
        <w:t>КШ</w:t>
      </w:r>
      <w:r>
        <w:t></w:t>
      </w:r>
      <w:r>
        <w:rPr>
          <w:rFonts w:hint="eastAsia"/>
        </w:rPr>
        <w:t>позволили</w:t>
      </w:r>
      <w:r>
        <w:t></w:t>
      </w:r>
      <w:r>
        <w:rPr>
          <w:rFonts w:hint="eastAsia"/>
        </w:rPr>
        <w:t>разработать</w:t>
      </w:r>
      <w:r>
        <w:t></w:t>
      </w:r>
      <w:r>
        <w:rPr>
          <w:rFonts w:hint="eastAsia"/>
        </w:rPr>
        <w:t>и</w:t>
      </w:r>
      <w:r>
        <w:t></w:t>
      </w:r>
      <w:r>
        <w:rPr>
          <w:rFonts w:hint="eastAsia"/>
        </w:rPr>
        <w:t>оптимизировать</w:t>
      </w:r>
      <w:r>
        <w:t></w:t>
      </w:r>
      <w:r>
        <w:rPr>
          <w:rFonts w:hint="eastAsia"/>
        </w:rPr>
        <w:t>начальные</w:t>
      </w:r>
      <w:r>
        <w:t></w:t>
      </w:r>
      <w:r>
        <w:rPr>
          <w:rFonts w:hint="eastAsia"/>
        </w:rPr>
        <w:t>стадии</w:t>
      </w:r>
      <w:r>
        <w:t></w:t>
      </w:r>
      <w:r>
        <w:rPr>
          <w:rFonts w:hint="eastAsia"/>
        </w:rPr>
        <w:t>технологической</w:t>
      </w:r>
      <w:r>
        <w:t></w:t>
      </w:r>
      <w:r>
        <w:rPr>
          <w:rFonts w:hint="eastAsia"/>
        </w:rPr>
        <w:t>схемы</w:t>
      </w:r>
      <w:r>
        <w:t></w:t>
      </w:r>
      <w:r>
        <w:rPr>
          <w:rFonts w:hint="eastAsia"/>
        </w:rPr>
        <w:t>комплексной</w:t>
      </w:r>
      <w:r>
        <w:t></w:t>
      </w:r>
      <w:r>
        <w:rPr>
          <w:rFonts w:hint="eastAsia"/>
        </w:rPr>
        <w:t>переработки</w:t>
      </w:r>
      <w:r>
        <w:t></w:t>
      </w:r>
      <w:r>
        <w:rPr>
          <w:rFonts w:hint="eastAsia"/>
        </w:rPr>
        <w:t>КШ</w:t>
      </w:r>
      <w:r>
        <w:t></w:t>
      </w:r>
      <w:r>
        <w:rPr>
          <w:rFonts w:hint="eastAsia"/>
        </w:rPr>
        <w:t>с</w:t>
      </w:r>
      <w:r>
        <w:t></w:t>
      </w:r>
      <w:r>
        <w:rPr>
          <w:rFonts w:hint="eastAsia"/>
        </w:rPr>
        <w:t>получением</w:t>
      </w:r>
      <w:r>
        <w:t></w:t>
      </w:r>
      <w:r>
        <w:rPr>
          <w:rFonts w:hint="eastAsia"/>
        </w:rPr>
        <w:t>промежуточных</w:t>
      </w:r>
      <w:r>
        <w:t></w:t>
      </w:r>
      <w:r>
        <w:rPr>
          <w:rFonts w:hint="eastAsia"/>
        </w:rPr>
        <w:t>продуктов</w:t>
      </w:r>
      <w:r>
        <w:t></w:t>
      </w:r>
      <w:r>
        <w:rPr>
          <w:rFonts w:hint="eastAsia"/>
        </w:rPr>
        <w:t>алюминия</w:t>
      </w:r>
      <w:r>
        <w:t></w:t>
      </w:r>
      <w:r>
        <w:t></w:t>
      </w:r>
      <w:r>
        <w:rPr>
          <w:rFonts w:hint="eastAsia"/>
        </w:rPr>
        <w:t>гидроалюмокарбонат</w:t>
      </w:r>
      <w:r>
        <w:t></w:t>
      </w:r>
      <w:r>
        <w:rPr>
          <w:rFonts w:hint="eastAsia"/>
        </w:rPr>
        <w:t>натрия</w:t>
      </w:r>
      <w:r>
        <w:t></w:t>
      </w:r>
      <w:r>
        <w:t></w:t>
      </w:r>
      <w:r>
        <w:rPr>
          <w:rFonts w:hint="eastAsia"/>
        </w:rPr>
        <w:t>и</w:t>
      </w:r>
      <w:r>
        <w:t></w:t>
      </w:r>
      <w:r>
        <w:rPr>
          <w:rFonts w:hint="eastAsia"/>
        </w:rPr>
        <w:t>полиоксикарбонат</w:t>
      </w:r>
      <w:r>
        <w:t></w:t>
      </w:r>
      <w:r>
        <w:rPr>
          <w:rFonts w:hint="eastAsia"/>
        </w:rPr>
        <w:t>скандия</w:t>
      </w:r>
      <w:r>
        <w:t></w:t>
      </w:r>
      <w:r>
        <w:t></w:t>
      </w:r>
      <w:r>
        <w:rPr>
          <w:rFonts w:hint="eastAsia"/>
        </w:rPr>
        <w:t>ЧСК</w:t>
      </w:r>
      <w:r>
        <w:t></w:t>
      </w:r>
      <w:r>
        <w:t></w:t>
      </w:r>
      <w:r>
        <w:t></w:t>
      </w:r>
      <w:r>
        <w:rPr>
          <w:rFonts w:hint="eastAsia"/>
        </w:rPr>
        <w:t>пригодных</w:t>
      </w:r>
      <w:r>
        <w:t></w:t>
      </w:r>
      <w:r>
        <w:rPr>
          <w:rFonts w:hint="eastAsia"/>
        </w:rPr>
        <w:t>для</w:t>
      </w:r>
      <w:r>
        <w:t></w:t>
      </w:r>
      <w:r>
        <w:rPr>
          <w:rFonts w:hint="eastAsia"/>
        </w:rPr>
        <w:t>дальнейшей</w:t>
      </w:r>
      <w:r>
        <w:t></w:t>
      </w:r>
      <w:r>
        <w:rPr>
          <w:rFonts w:hint="eastAsia"/>
        </w:rPr>
        <w:t>переработки</w:t>
      </w:r>
      <w:r>
        <w:t></w:t>
      </w:r>
      <w:r>
        <w:rPr>
          <w:rFonts w:hint="eastAsia"/>
        </w:rPr>
        <w:t>в</w:t>
      </w:r>
      <w:r>
        <w:t></w:t>
      </w:r>
      <w:r>
        <w:rPr>
          <w:rFonts w:hint="eastAsia"/>
        </w:rPr>
        <w:t>ликвидные</w:t>
      </w:r>
      <w:r>
        <w:t></w:t>
      </w:r>
      <w:r>
        <w:rPr>
          <w:rFonts w:hint="eastAsia"/>
        </w:rPr>
        <w:t>дорогостоящие</w:t>
      </w:r>
      <w:r>
        <w:t></w:t>
      </w:r>
      <w:r>
        <w:rPr>
          <w:rFonts w:hint="eastAsia"/>
        </w:rPr>
        <w:t>продукты</w:t>
      </w:r>
      <w:r>
        <w:t></w:t>
      </w:r>
      <w:r>
        <w:t></w:t>
      </w:r>
      <w:r>
        <w:rPr>
          <w:rFonts w:hint="eastAsia"/>
        </w:rPr>
        <w:t>а</w:t>
      </w:r>
      <w:r>
        <w:t></w:t>
      </w:r>
      <w:r>
        <w:rPr>
          <w:rFonts w:hint="eastAsia"/>
        </w:rPr>
        <w:t>также</w:t>
      </w:r>
      <w:r>
        <w:t></w:t>
      </w:r>
      <w:r>
        <w:rPr>
          <w:rFonts w:hint="eastAsia"/>
        </w:rPr>
        <w:t>за</w:t>
      </w:r>
      <w:r>
        <w:t></w:t>
      </w:r>
      <w:r>
        <w:rPr>
          <w:rFonts w:hint="eastAsia"/>
        </w:rPr>
        <w:t>счет</w:t>
      </w:r>
      <w:r>
        <w:t></w:t>
      </w:r>
      <w:r>
        <w:rPr>
          <w:rFonts w:hint="eastAsia"/>
        </w:rPr>
        <w:t>химического</w:t>
      </w:r>
      <w:r>
        <w:t></w:t>
      </w:r>
      <w:r>
        <w:rPr>
          <w:rFonts w:hint="eastAsia"/>
        </w:rPr>
        <w:t>обогащения</w:t>
      </w:r>
      <w:r>
        <w:t></w:t>
      </w:r>
      <w:r>
        <w:rPr>
          <w:rFonts w:hint="eastAsia"/>
        </w:rPr>
        <w:t>на</w:t>
      </w:r>
      <w:r>
        <w:t></w:t>
      </w:r>
      <w:r>
        <w:rPr>
          <w:rFonts w:hint="eastAsia"/>
        </w:rPr>
        <w:t>этих</w:t>
      </w:r>
      <w:r>
        <w:t></w:t>
      </w:r>
      <w:r>
        <w:rPr>
          <w:rFonts w:hint="eastAsia"/>
        </w:rPr>
        <w:t>стадиях</w:t>
      </w:r>
      <w:r>
        <w:t></w:t>
      </w:r>
      <w:r>
        <w:t></w:t>
      </w:r>
      <w:r>
        <w:t></w:t>
      </w:r>
      <w:r>
        <w:rPr>
          <w:rFonts w:hint="eastAsia"/>
        </w:rPr>
        <w:t>железосодержащие</w:t>
      </w:r>
      <w:r>
        <w:t></w:t>
      </w:r>
      <w:r>
        <w:rPr>
          <w:rFonts w:hint="eastAsia"/>
        </w:rPr>
        <w:t>кеки</w:t>
      </w:r>
      <w:r>
        <w:t></w:t>
      </w:r>
      <w:r>
        <w:t></w:t>
      </w:r>
      <w:r>
        <w:rPr>
          <w:rFonts w:hint="eastAsia"/>
        </w:rPr>
        <w:t>пригодные</w:t>
      </w:r>
      <w:r>
        <w:t></w:t>
      </w:r>
      <w:r>
        <w:rPr>
          <w:rFonts w:hint="eastAsia"/>
        </w:rPr>
        <w:t>для</w:t>
      </w:r>
      <w:r>
        <w:t></w:t>
      </w:r>
      <w:r>
        <w:rPr>
          <w:rFonts w:hint="eastAsia"/>
        </w:rPr>
        <w:t>последующей</w:t>
      </w:r>
      <w:r>
        <w:t></w:t>
      </w:r>
      <w:r>
        <w:rPr>
          <w:rFonts w:hint="eastAsia"/>
        </w:rPr>
        <w:t>восстановительной</w:t>
      </w:r>
      <w:r>
        <w:t></w:t>
      </w:r>
      <w:r>
        <w:rPr>
          <w:rFonts w:hint="eastAsia"/>
        </w:rPr>
        <w:t>выплавки</w:t>
      </w:r>
      <w:r>
        <w:t></w:t>
      </w:r>
      <w:r>
        <w:rPr>
          <w:rFonts w:hint="eastAsia"/>
        </w:rPr>
        <w:t>металлического</w:t>
      </w:r>
      <w:r>
        <w:t></w:t>
      </w:r>
      <w:r>
        <w:rPr>
          <w:rFonts w:hint="eastAsia"/>
        </w:rPr>
        <w:t>железа</w:t>
      </w:r>
      <w:r>
        <w:t></w:t>
      </w:r>
      <w:r>
        <w:t></w:t>
      </w:r>
      <w:r>
        <w:rPr>
          <w:rFonts w:hint="eastAsia"/>
        </w:rPr>
        <w:t>Проведены</w:t>
      </w:r>
      <w:r>
        <w:t></w:t>
      </w:r>
      <w:r>
        <w:rPr>
          <w:rFonts w:hint="eastAsia"/>
        </w:rPr>
        <w:t>укрупненные</w:t>
      </w:r>
      <w:r>
        <w:t></w:t>
      </w:r>
      <w:r>
        <w:rPr>
          <w:rFonts w:hint="eastAsia"/>
        </w:rPr>
        <w:t>лабораторные</w:t>
      </w:r>
      <w:r>
        <w:t></w:t>
      </w:r>
      <w:r>
        <w:rPr>
          <w:rFonts w:hint="eastAsia"/>
        </w:rPr>
        <w:t>испытания</w:t>
      </w:r>
      <w:r>
        <w:t></w:t>
      </w:r>
      <w:r>
        <w:rPr>
          <w:rFonts w:hint="eastAsia"/>
        </w:rPr>
        <w:t>разработа</w:t>
      </w:r>
      <w:r>
        <w:rPr>
          <w:rFonts w:hint="eastAsia"/>
        </w:rPr>
        <w:lastRenderedPageBreak/>
        <w:t>нных</w:t>
      </w:r>
      <w:r>
        <w:t></w:t>
      </w:r>
      <w:r>
        <w:rPr>
          <w:rFonts w:hint="eastAsia"/>
        </w:rPr>
        <w:t>начальных</w:t>
      </w:r>
      <w:r>
        <w:t></w:t>
      </w:r>
      <w:r>
        <w:rPr>
          <w:rFonts w:hint="eastAsia"/>
        </w:rPr>
        <w:t>стадий</w:t>
      </w:r>
      <w:r>
        <w:t></w:t>
      </w:r>
      <w:r>
        <w:rPr>
          <w:rFonts w:hint="eastAsia"/>
        </w:rPr>
        <w:t>технологической</w:t>
      </w:r>
      <w:r>
        <w:t></w:t>
      </w:r>
      <w:r>
        <w:rPr>
          <w:rFonts w:hint="eastAsia"/>
        </w:rPr>
        <w:t>схемы</w:t>
      </w:r>
      <w:r>
        <w:t></w:t>
      </w:r>
      <w:r>
        <w:rPr>
          <w:rFonts w:hint="eastAsia"/>
        </w:rPr>
        <w:t>комплексной</w:t>
      </w:r>
      <w:r>
        <w:t></w:t>
      </w:r>
      <w:r>
        <w:rPr>
          <w:rFonts w:hint="eastAsia"/>
        </w:rPr>
        <w:t>переработки</w:t>
      </w:r>
      <w:r>
        <w:t></w:t>
      </w:r>
      <w:r>
        <w:rPr>
          <w:rFonts w:hint="eastAsia"/>
        </w:rPr>
        <w:t>КШ</w:t>
      </w:r>
      <w:r>
        <w:t></w:t>
      </w:r>
      <w:bookmarkStart w:id="0" w:name="_GoBack"/>
      <w:bookmarkEnd w:id="0"/>
    </w:p>
    <w:sectPr w:rsidR="008A0B72" w:rsidRPr="008A0B7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46F" w:rsidRDefault="00FC346F">
      <w:pPr>
        <w:spacing w:after="0" w:line="240" w:lineRule="auto"/>
      </w:pPr>
      <w:r>
        <w:separator/>
      </w:r>
    </w:p>
  </w:endnote>
  <w:endnote w:type="continuationSeparator" w:id="0">
    <w:p w:rsidR="00FC346F" w:rsidRDefault="00FC3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FC346F">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60288;mso-wrap-style:none;mso-wrap-distance-left:5pt;mso-wrap-distance-right:5pt;mso-position-horizontal-relative:page;mso-position-vertical-relative:page" wrapcoords="0 0" filled="f" stroked="f">
          <v:textbox style="mso-next-textbox:#_x0000_s2289;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FC346F">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57216;mso-wrap-style:none;mso-wrap-distance-left:5pt;mso-wrap-distance-right:5pt;mso-position-horizontal-relative:page;mso-position-vertical-relative:page" wrapcoords="0 0" filled="f" stroked="f">
          <v:textbox style="mso-next-textbox:#_x0000_s3377;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46F" w:rsidRDefault="00FC346F"/>
    <w:p w:rsidR="00FC346F" w:rsidRDefault="00FC346F"/>
    <w:p w:rsidR="00FC346F" w:rsidRDefault="00FC346F"/>
    <w:p w:rsidR="00FC346F" w:rsidRDefault="00FC346F"/>
    <w:p w:rsidR="00FC346F" w:rsidRDefault="00FC346F"/>
    <w:p w:rsidR="00FC346F" w:rsidRDefault="00FC346F"/>
    <w:p w:rsidR="00FC346F" w:rsidRDefault="00FC346F">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FC346F" w:rsidRDefault="00FC34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FC346F" w:rsidRDefault="00FC346F"/>
    <w:p w:rsidR="00FC346F" w:rsidRDefault="00FC346F"/>
    <w:p w:rsidR="00FC346F" w:rsidRDefault="00FC346F">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FC346F" w:rsidRDefault="00FC346F"/>
                <w:p w:rsidR="00FC346F" w:rsidRDefault="00FC346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FC346F" w:rsidRDefault="00FC346F"/>
    <w:p w:rsidR="00FC346F" w:rsidRDefault="00FC346F">
      <w:pPr>
        <w:rPr>
          <w:sz w:val="2"/>
          <w:szCs w:val="2"/>
        </w:rPr>
      </w:pPr>
    </w:p>
    <w:p w:rsidR="00FC346F" w:rsidRDefault="00FC346F"/>
    <w:p w:rsidR="00FC346F" w:rsidRDefault="00FC346F">
      <w:pPr>
        <w:spacing w:after="0" w:line="240" w:lineRule="auto"/>
      </w:pPr>
    </w:p>
  </w:footnote>
  <w:footnote w:type="continuationSeparator" w:id="0">
    <w:p w:rsidR="00FC346F" w:rsidRDefault="00FC3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6F"/>
    <w:rsid w:val="00FC3473"/>
    <w:rsid w:val="00FC351D"/>
    <w:rsid w:val="00FC35C5"/>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794BE7-10FB-47E7-BB74-88372D1BD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5079</TotalTime>
  <Pages>6</Pages>
  <Words>1084</Words>
  <Characters>6179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276</cp:revision>
  <cp:lastPrinted>2009-02-06T05:36:00Z</cp:lastPrinted>
  <dcterms:created xsi:type="dcterms:W3CDTF">2022-11-21T19:25:00Z</dcterms:created>
  <dcterms:modified xsi:type="dcterms:W3CDTF">2023-04-13T07:32:00Z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