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ACF7"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Дорофеенко, Виктор Геннадьевич.</w:t>
      </w:r>
      <w:r w:rsidRPr="009916F0">
        <w:rPr>
          <w:rFonts w:ascii="Helvetica" w:eastAsia="Symbol" w:hAnsi="Helvetica" w:cs="Helvetica"/>
          <w:b/>
          <w:bCs/>
          <w:color w:val="222222"/>
          <w:kern w:val="0"/>
          <w:sz w:val="21"/>
          <w:szCs w:val="21"/>
          <w:lang w:eastAsia="ru-RU"/>
        </w:rPr>
        <w:br/>
        <w:t>Нелинейное взаимодействие ограниченного модулированного электронного пучка с плазмой : диссертация ... кандидата физико-математических наук : 01.04.04. - Ростов-на-Дону, 1983. - 157 с. : ил.больше</w:t>
      </w:r>
    </w:p>
    <w:p w14:paraId="28C169FB" w14:textId="77777777" w:rsidR="009916F0" w:rsidRPr="009916F0" w:rsidRDefault="009916F0" w:rsidP="009916F0">
      <w:pPr>
        <w:rPr>
          <w:rFonts w:ascii="Helvetica" w:eastAsia="Symbol" w:hAnsi="Helvetica" w:cs="Helvetica"/>
          <w:b/>
          <w:bCs/>
          <w:color w:val="222222"/>
          <w:kern w:val="0"/>
          <w:sz w:val="21"/>
          <w:szCs w:val="21"/>
          <w:lang w:eastAsia="ru-RU"/>
        </w:rPr>
      </w:pPr>
      <w:hyperlink r:id="rId8" w:history="1">
        <w:r w:rsidRPr="009916F0">
          <w:rPr>
            <w:rStyle w:val="a8"/>
            <w:rFonts w:ascii="Helvetica" w:hAnsi="Helvetica" w:cs="Helvetica"/>
            <w:b/>
            <w:bCs/>
            <w:kern w:val="0"/>
            <w:sz w:val="21"/>
            <w:szCs w:val="21"/>
            <w:lang w:eastAsia="ru-RU"/>
          </w:rPr>
          <w:t>Цитаты из текста:</w:t>
        </w:r>
      </w:hyperlink>
    </w:p>
    <w:p w14:paraId="1F0B8B64" w14:textId="77777777" w:rsidR="009916F0" w:rsidRPr="009916F0" w:rsidRDefault="009916F0" w:rsidP="0029014D">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стр. 1</w:t>
      </w:r>
    </w:p>
    <w:p w14:paraId="18EF4091"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УНИВЕРСИТЕТ им.М.А.СУСЛОВА На правах рукописи ДОРОФЕЕНКО Виктор Геннадиевич XV^ УДК 533.9 НЕЛ/ШЕЙНОЕ ВЗАИМОДЕЙСТВИЕ ОГРАНИЧЕННОГО МОДУЛИРОВАННОГО ЭЛЕКТРОННОГО ПУЧКА С ПЛАЗМОЙ 01.04.04 - физическая электроника в том числе квантовая Диссертация на соискание ученой степени кандидата физико-математических наук</w:t>
      </w:r>
    </w:p>
    <w:p w14:paraId="2D8CA7DC" w14:textId="77777777" w:rsidR="009916F0" w:rsidRPr="009916F0" w:rsidRDefault="009916F0" w:rsidP="0029014D">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стр. 2</w:t>
      </w:r>
    </w:p>
    <w:p w14:paraId="08106AB5"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сгустков . . 46 § 5. Учет диссипации в плазме вблизи резонанса 51 ГЛАВА П. НЕЛИНЕЙНЫЕ КВАЗЖЮПЕРЕЧНЫЕ ЛЕНГМЮРОВСКИЕ КОЛЕ</w:t>
      </w:r>
      <w:r w:rsidRPr="009916F0">
        <w:rPr>
          <w:rFonts w:ascii="Helvetica" w:eastAsia="Symbol" w:hAnsi="Helvetica" w:cs="Helvetica"/>
          <w:b/>
          <w:bCs/>
          <w:color w:val="222222"/>
          <w:kern w:val="0"/>
          <w:sz w:val="21"/>
          <w:szCs w:val="21"/>
          <w:lang w:eastAsia="ru-RU"/>
        </w:rPr>
        <w:softHyphen/>
        <w:t xml:space="preserve"> БАНИЯ В ПЛАЗМЕ С ОГРАНИЧЕННЫМ ПУЧКОМ ЭЛЕКТРОНОВ 55 § б. Дисперсионное уравнение магнитоактивной плазмы с релятивистским электронным пучком. Приближение тонкого пучка § 7. Черепковский</w:t>
      </w:r>
    </w:p>
    <w:p w14:paraId="78DA55AD" w14:textId="77777777" w:rsidR="009916F0" w:rsidRPr="009916F0" w:rsidRDefault="009916F0" w:rsidP="0029014D">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стр. 5</w:t>
      </w:r>
    </w:p>
    <w:p w14:paraId="6B15C954"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мощных регуляр</w:t>
      </w:r>
      <w:r w:rsidRPr="009916F0">
        <w:rPr>
          <w:rFonts w:ascii="Helvetica" w:eastAsia="Symbol" w:hAnsi="Helvetica" w:cs="Helvetica"/>
          <w:b/>
          <w:bCs/>
          <w:color w:val="222222"/>
          <w:kern w:val="0"/>
          <w:sz w:val="21"/>
          <w:szCs w:val="21"/>
          <w:lang w:eastAsia="ru-RU"/>
        </w:rPr>
        <w:softHyphen/>
        <w:t xml:space="preserve"> ных волн в плазме. Первые теоретические работы [^» ^"^1, учитывающие эффекты нелинейного (неквазилинейного) взаимодействия пучка с плазмой (замедляющей средой) были выполнены в предположении, что пучок возбузкдает в плазме монохроматическую волну с фиксированной фазой и фазовой скоростью,</w:t>
      </w:r>
    </w:p>
    <w:p w14:paraId="3DD9828B" w14:textId="77777777" w:rsidR="009916F0" w:rsidRPr="009916F0" w:rsidRDefault="009916F0" w:rsidP="0029014D">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5C71DF0B"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Оглавление диссертациикандидат физико-математических наук Дорофеенко, Виктор Геннадиевич</w:t>
      </w:r>
    </w:p>
    <w:p w14:paraId="17868CF4"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ВВЕДЕНИЕ.</w:t>
      </w:r>
    </w:p>
    <w:p w14:paraId="1FDA2BF5"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ГЛАВА I. ДИНАМИЧЕСКОЕ РАВНОВЕСИЕ ГЛУБОКО ПРОМОДЕЛИРОВАННОГО ЭЛЕКТРОННОГО ПУЧКА В ПЛАЗМЕ</w:t>
      </w:r>
    </w:p>
    <w:p w14:paraId="0FD51C24"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 I. Уравнение для потенциала в плазме с модулированным пучком электронов</w:t>
      </w:r>
    </w:p>
    <w:p w14:paraId="7DA54526"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 2. Электростатическое равновесие больцмановских сгустков.</w:t>
      </w:r>
    </w:p>
    <w:p w14:paraId="485ACC39"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 3. Захваченные частицы с функцией распределения Бома и Гросса.</w:t>
      </w:r>
    </w:p>
    <w:p w14:paraId="5E5985A4"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 4. Влияние продольного магнитного поля на электростатическое равновесие сгустков</w:t>
      </w:r>
    </w:p>
    <w:p w14:paraId="2B68C3BD"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 5. Учет диссипации в плазме вблизи резонанса</w:t>
      </w:r>
    </w:p>
    <w:p w14:paraId="6D29F75C"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ГЛАВА П. НЕЛИНЕЙНЫЕ КВАЗИПОПЕРЕЧНЫЕ ЛЕНГМЮРОВСКИЕ КОЛЕБАНИЯ В ПЛАЗМЕ С ОГРАНИЧЕННЫМ ПУЧКОМ ЭЛЕКТРОНОВ</w:t>
      </w:r>
    </w:p>
    <w:p w14:paraId="7E036C1F"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 6. Дисперсионное уравнение магнитоактивной плазмы с релятивистским электронным пучком.</w:t>
      </w:r>
    </w:p>
    <w:p w14:paraId="6457CA16"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Приближение тонкого пучка</w:t>
      </w:r>
    </w:p>
    <w:p w14:paraId="16F08C54"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lastRenderedPageBreak/>
        <w:t>§ 7. Черенковский солитон</w:t>
      </w:r>
    </w:p>
    <w:p w14:paraId="2544404B"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 8. Циклотронный солитон.</w:t>
      </w:r>
    </w:p>
    <w:p w14:paraId="4663458D"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 9. Коллективная радиальная расходимость релятивистского электронного пучка в плазме</w:t>
      </w:r>
    </w:p>
    <w:p w14:paraId="697016ED"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ГЛАВА Ш. СТАЦИОНАРНАЯ ИНЖЕКЦИЯ ОГРАНИЧЕННОГО ЭЛЕКТРОННОГО</w:t>
      </w:r>
    </w:p>
    <w:p w14:paraId="0C2C60BC"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ПУЧКА. В ПЛАЗМУ.</w:t>
      </w:r>
    </w:p>
    <w:p w14:paraId="1D87CF96"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 10. Пространственное усиление квазипоперечных плазменных колебаний пучком электронов</w:t>
      </w:r>
    </w:p>
    <w:p w14:paraId="7E33654F"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 II. Бессиловое равновесие пучка в плазме</w:t>
      </w:r>
    </w:p>
    <w:p w14:paraId="14C29445" w14:textId="77777777" w:rsidR="009916F0" w:rsidRPr="009916F0" w:rsidRDefault="009916F0" w:rsidP="009916F0">
      <w:pPr>
        <w:rPr>
          <w:rFonts w:ascii="Helvetica" w:eastAsia="Symbol" w:hAnsi="Helvetica" w:cs="Helvetica"/>
          <w:b/>
          <w:bCs/>
          <w:color w:val="222222"/>
          <w:kern w:val="0"/>
          <w:sz w:val="21"/>
          <w:szCs w:val="21"/>
          <w:lang w:eastAsia="ru-RU"/>
        </w:rPr>
      </w:pPr>
      <w:r w:rsidRPr="009916F0">
        <w:rPr>
          <w:rFonts w:ascii="Helvetica" w:eastAsia="Symbol" w:hAnsi="Helvetica" w:cs="Helvetica"/>
          <w:b/>
          <w:bCs/>
          <w:color w:val="222222"/>
          <w:kern w:val="0"/>
          <w:sz w:val="21"/>
          <w:szCs w:val="21"/>
          <w:lang w:eastAsia="ru-RU"/>
        </w:rPr>
        <w:t>§ 12. Высокочастотная радиальная фокусировка пучка</w:t>
      </w:r>
    </w:p>
    <w:p w14:paraId="3869883D" w14:textId="60BA7A88" w:rsidR="00F11235" w:rsidRPr="009916F0" w:rsidRDefault="00F11235" w:rsidP="009916F0"/>
    <w:sectPr w:rsidR="00F11235" w:rsidRPr="009916F0"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2B27" w14:textId="77777777" w:rsidR="0029014D" w:rsidRDefault="0029014D">
      <w:pPr>
        <w:spacing w:after="0" w:line="240" w:lineRule="auto"/>
      </w:pPr>
      <w:r>
        <w:separator/>
      </w:r>
    </w:p>
  </w:endnote>
  <w:endnote w:type="continuationSeparator" w:id="0">
    <w:p w14:paraId="6F37122D" w14:textId="77777777" w:rsidR="0029014D" w:rsidRDefault="0029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BCD5" w14:textId="77777777" w:rsidR="0029014D" w:rsidRDefault="0029014D"/>
    <w:p w14:paraId="6D16042E" w14:textId="77777777" w:rsidR="0029014D" w:rsidRDefault="0029014D"/>
    <w:p w14:paraId="00AB3986" w14:textId="77777777" w:rsidR="0029014D" w:rsidRDefault="0029014D"/>
    <w:p w14:paraId="43CA70DE" w14:textId="77777777" w:rsidR="0029014D" w:rsidRDefault="0029014D"/>
    <w:p w14:paraId="4858CE6A" w14:textId="77777777" w:rsidR="0029014D" w:rsidRDefault="0029014D"/>
    <w:p w14:paraId="11F38EAE" w14:textId="77777777" w:rsidR="0029014D" w:rsidRDefault="0029014D"/>
    <w:p w14:paraId="47B55857" w14:textId="77777777" w:rsidR="0029014D" w:rsidRDefault="002901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727ED7" wp14:editId="7078C3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50A0D" w14:textId="77777777" w:rsidR="0029014D" w:rsidRDefault="002901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727E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850A0D" w14:textId="77777777" w:rsidR="0029014D" w:rsidRDefault="002901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0AE51D" w14:textId="77777777" w:rsidR="0029014D" w:rsidRDefault="0029014D"/>
    <w:p w14:paraId="24044568" w14:textId="77777777" w:rsidR="0029014D" w:rsidRDefault="0029014D"/>
    <w:p w14:paraId="52E75F47" w14:textId="77777777" w:rsidR="0029014D" w:rsidRDefault="002901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DF34AA" wp14:editId="04F45C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BADE6" w14:textId="77777777" w:rsidR="0029014D" w:rsidRDefault="0029014D"/>
                          <w:p w14:paraId="585B0E8F" w14:textId="77777777" w:rsidR="0029014D" w:rsidRDefault="002901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F34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4BADE6" w14:textId="77777777" w:rsidR="0029014D" w:rsidRDefault="0029014D"/>
                    <w:p w14:paraId="585B0E8F" w14:textId="77777777" w:rsidR="0029014D" w:rsidRDefault="002901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3EFEFD" w14:textId="77777777" w:rsidR="0029014D" w:rsidRDefault="0029014D"/>
    <w:p w14:paraId="38C8DB5F" w14:textId="77777777" w:rsidR="0029014D" w:rsidRDefault="0029014D">
      <w:pPr>
        <w:rPr>
          <w:sz w:val="2"/>
          <w:szCs w:val="2"/>
        </w:rPr>
      </w:pPr>
    </w:p>
    <w:p w14:paraId="0C948C7A" w14:textId="77777777" w:rsidR="0029014D" w:rsidRDefault="0029014D"/>
    <w:p w14:paraId="39DDEA4E" w14:textId="77777777" w:rsidR="0029014D" w:rsidRDefault="0029014D">
      <w:pPr>
        <w:spacing w:after="0" w:line="240" w:lineRule="auto"/>
      </w:pPr>
    </w:p>
  </w:footnote>
  <w:footnote w:type="continuationSeparator" w:id="0">
    <w:p w14:paraId="6E1AAB35" w14:textId="77777777" w:rsidR="0029014D" w:rsidRDefault="0029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2CDE7E5A"/>
    <w:multiLevelType w:val="multilevel"/>
    <w:tmpl w:val="170C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4D"/>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173990</TotalTime>
  <Pages>2</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5601</cp:revision>
  <cp:lastPrinted>2009-02-06T05:36:00Z</cp:lastPrinted>
  <dcterms:created xsi:type="dcterms:W3CDTF">2024-01-07T13:43:00Z</dcterms:created>
  <dcterms:modified xsi:type="dcterms:W3CDTF">2025-09-30T20:41:00Z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