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AC3BFA" w:rsidRDefault="00AC3BFA" w:rsidP="00AC3BFA">
      <w:r w:rsidRPr="00476D30">
        <w:rPr>
          <w:rFonts w:ascii="Times New Roman" w:hAnsi="Times New Roman"/>
          <w:b/>
          <w:sz w:val="24"/>
          <w:szCs w:val="24"/>
        </w:rPr>
        <w:t>Понкратов Денис Павлович</w:t>
      </w:r>
      <w:r w:rsidRPr="00476D30">
        <w:rPr>
          <w:rFonts w:ascii="Times New Roman" w:hAnsi="Times New Roman"/>
          <w:sz w:val="24"/>
          <w:szCs w:val="24"/>
        </w:rPr>
        <w:t>, доцент кафедри транспортних систем і логістики, Харківський національний університет міського господарства імені О. М. Бекетова. Назва дисертації: «Теоретичні основи формування пасажиропотоків у маршрутній системі міського пасажирського транспорту». Шифр та назва спеціальності</w:t>
      </w:r>
      <w:r w:rsidRPr="00476D30">
        <w:rPr>
          <w:rFonts w:ascii="Times New Roman" w:hAnsi="Times New Roman"/>
          <w:b/>
          <w:sz w:val="24"/>
          <w:szCs w:val="24"/>
        </w:rPr>
        <w:t xml:space="preserve"> </w:t>
      </w:r>
      <w:r w:rsidRPr="00476D30">
        <w:rPr>
          <w:rFonts w:ascii="Times New Roman" w:hAnsi="Times New Roman"/>
          <w:bCs/>
          <w:sz w:val="24"/>
          <w:szCs w:val="24"/>
        </w:rPr>
        <w:t xml:space="preserve">– 05.22.01 – транспортні системи. Спецрада </w:t>
      </w:r>
      <w:r w:rsidRPr="00476D30">
        <w:rPr>
          <w:rFonts w:ascii="Times New Roman" w:hAnsi="Times New Roman"/>
          <w:sz w:val="24"/>
          <w:szCs w:val="24"/>
        </w:rPr>
        <w:t>Д 64.089.03 Харківського національного університету міського господарства імені О. М. Бекетова</w:t>
      </w:r>
    </w:p>
    <w:sectPr w:rsidR="00A11521" w:rsidRPr="00AC3B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AC3BFA" w:rsidRPr="00AC3BF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573AD-D905-4E77-BF10-CCF8EA14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2021-06-11T20:20:00Z</dcterms:created>
  <dcterms:modified xsi:type="dcterms:W3CDTF">2021-06-15T11:08:00Z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