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589" w:rsidRDefault="00360589" w:rsidP="003605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Наумчук Катерина Миколаївна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360589" w:rsidRDefault="00360589" w:rsidP="003605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Житомирська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Механізм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державної</w:t>
      </w:r>
    </w:p>
    <w:p w:rsidR="00360589" w:rsidRDefault="00360589" w:rsidP="003605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антикорупційної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політики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забезпеченні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економічної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безпеки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r>
        <w:rPr>
          <w:rFonts w:ascii="CIDFont+F4" w:eastAsia="CIDFont+F4" w:hAnsi="CIDFont+F3" w:cs="CIDFont+F4" w:hint="eastAsia"/>
          <w:kern w:val="0"/>
          <w:sz w:val="28"/>
          <w:szCs w:val="28"/>
          <w:lang w:eastAsia="ru-RU"/>
        </w:rPr>
        <w:t>»</w:t>
      </w:r>
    </w:p>
    <w:p w:rsidR="00360589" w:rsidRDefault="00360589" w:rsidP="003605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(281 </w:t>
      </w:r>
      <w:r>
        <w:rPr>
          <w:rFonts w:ascii="CIDFont+F4" w:eastAsia="CIDFont+F4" w:hAnsi="CIDFont+F3" w:cs="CIDFont+F4" w:hint="eastAsia"/>
          <w:kern w:val="0"/>
          <w:sz w:val="28"/>
          <w:szCs w:val="28"/>
          <w:lang w:eastAsia="ru-RU"/>
        </w:rPr>
        <w:t>Публічне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управління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адміністрування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360589" w:rsidRDefault="00360589" w:rsidP="00360589">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14.052.010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Житомирська</w:t>
      </w:r>
    </w:p>
    <w:p w:rsidR="00DB4A79" w:rsidRPr="00360589" w:rsidRDefault="00360589" w:rsidP="00360589">
      <w:r>
        <w:rPr>
          <w:rFonts w:ascii="CIDFont+F4" w:eastAsia="CIDFont+F4" w:hAnsi="CIDFont+F3" w:cs="CIDFont+F4" w:hint="eastAsia"/>
          <w:kern w:val="0"/>
          <w:sz w:val="28"/>
          <w:szCs w:val="28"/>
          <w:lang w:eastAsia="ru-RU"/>
        </w:rPr>
        <w:t>політехніка</w:t>
      </w:r>
      <w:r>
        <w:rPr>
          <w:rFonts w:ascii="CIDFont+F4" w:eastAsia="CIDFont+F4" w:hAnsi="CIDFont+F3" w:cs="CIDFont+F4" w:hint="eastAsia"/>
          <w:kern w:val="0"/>
          <w:sz w:val="28"/>
          <w:szCs w:val="28"/>
          <w:lang w:eastAsia="ru-RU"/>
        </w:rPr>
        <w:t>»</w:t>
      </w:r>
    </w:p>
    <w:sectPr w:rsidR="00DB4A79" w:rsidRPr="0036058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065" w:rsidRDefault="000C1065">
      <w:pPr>
        <w:spacing w:after="0" w:line="240" w:lineRule="auto"/>
      </w:pPr>
      <w:r>
        <w:separator/>
      </w:r>
    </w:p>
  </w:endnote>
  <w:endnote w:type="continuationSeparator" w:id="0">
    <w:p w:rsidR="000C1065" w:rsidRDefault="000C1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C1065" w:rsidRDefault="000C1065">
                <w:pPr>
                  <w:spacing w:line="240" w:lineRule="auto"/>
                </w:pPr>
                <w:fldSimple w:instr=" PAGE \* MERGEFORMAT ">
                  <w:r w:rsidR="00360589" w:rsidRPr="0036058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065" w:rsidRDefault="000C1065"/>
    <w:p w:rsidR="000C1065" w:rsidRDefault="000C1065"/>
    <w:p w:rsidR="000C1065" w:rsidRDefault="000C1065"/>
    <w:p w:rsidR="000C1065" w:rsidRDefault="000C1065"/>
    <w:p w:rsidR="000C1065" w:rsidRDefault="000C1065"/>
    <w:p w:rsidR="000C1065" w:rsidRDefault="000C1065"/>
    <w:p w:rsidR="000C1065" w:rsidRDefault="000C106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C1065" w:rsidRDefault="000C1065">
                  <w:pPr>
                    <w:spacing w:line="240" w:lineRule="auto"/>
                  </w:pPr>
                  <w:fldSimple w:instr=" PAGE \* MERGEFORMAT ">
                    <w:r w:rsidRPr="00542935">
                      <w:rPr>
                        <w:rStyle w:val="afffff9"/>
                        <w:b w:val="0"/>
                        <w:bCs w:val="0"/>
                        <w:noProof/>
                      </w:rPr>
                      <w:t>5</w:t>
                    </w:r>
                  </w:fldSimple>
                </w:p>
              </w:txbxContent>
            </v:textbox>
            <w10:wrap anchorx="page" anchory="page"/>
          </v:shape>
        </w:pict>
      </w:r>
    </w:p>
    <w:p w:rsidR="000C1065" w:rsidRDefault="000C1065"/>
    <w:p w:rsidR="000C1065" w:rsidRDefault="000C1065"/>
    <w:p w:rsidR="000C1065" w:rsidRDefault="000C106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C1065" w:rsidRDefault="000C1065"/>
                <w:p w:rsidR="000C1065" w:rsidRDefault="000C1065">
                  <w:pPr>
                    <w:pStyle w:val="1ffffff7"/>
                    <w:spacing w:line="240" w:lineRule="auto"/>
                  </w:pPr>
                  <w:fldSimple w:instr=" PAGE \* MERGEFORMAT ">
                    <w:r w:rsidRPr="00542935">
                      <w:rPr>
                        <w:rStyle w:val="3b"/>
                        <w:noProof/>
                      </w:rPr>
                      <w:t>5</w:t>
                    </w:r>
                  </w:fldSimple>
                </w:p>
              </w:txbxContent>
            </v:textbox>
            <w10:wrap anchorx="page" anchory="page"/>
          </v:shape>
        </w:pict>
      </w:r>
    </w:p>
    <w:p w:rsidR="000C1065" w:rsidRDefault="000C1065"/>
    <w:p w:rsidR="000C1065" w:rsidRDefault="000C1065">
      <w:pPr>
        <w:rPr>
          <w:sz w:val="2"/>
          <w:szCs w:val="2"/>
        </w:rPr>
      </w:pPr>
    </w:p>
    <w:p w:rsidR="000C1065" w:rsidRDefault="000C1065"/>
    <w:p w:rsidR="000C1065" w:rsidRDefault="000C1065">
      <w:pPr>
        <w:spacing w:after="0" w:line="240" w:lineRule="auto"/>
      </w:pPr>
    </w:p>
  </w:footnote>
  <w:footnote w:type="continuationSeparator" w:id="0">
    <w:p w:rsidR="000C1065" w:rsidRDefault="000C1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065" w:rsidRDefault="000C1065"/>
  <w:p w:rsidR="000C1065" w:rsidRPr="005856C0" w:rsidRDefault="000C10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AC917E-8F1D-4150-ABAE-2FEE83D6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1</Pages>
  <Words>50</Words>
  <Characters>285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194</cp:revision>
  <cp:lastPrinted>2009-02-06T05:36:00Z</cp:lastPrinted>
  <dcterms:created xsi:type="dcterms:W3CDTF">2021-11-24T09:10:00Z</dcterms:created>
  <dcterms:modified xsi:type="dcterms:W3CDTF">2021-11-27T19:40:00Z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