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F1B04" w14:textId="77777777" w:rsidR="00DD4181" w:rsidRDefault="00DD4181" w:rsidP="00DD4181">
      <w:r>
        <w:rPr>
          <w:rFonts w:hint="eastAsia"/>
        </w:rPr>
        <w:t>ОГЛАВЛЕНИЕ</w:t>
      </w:r>
    </w:p>
    <w:p w14:paraId="1DEC236D" w14:textId="77777777" w:rsidR="00DD4181" w:rsidRDefault="00DD4181" w:rsidP="00DD4181">
      <w:r>
        <w:rPr>
          <w:rFonts w:hint="eastAsia"/>
        </w:rPr>
        <w:t>ВВЕДЕНИЕ</w:t>
      </w:r>
      <w:r>
        <w:tab/>
      </w:r>
      <w:r>
        <w:tab/>
        <w:t>4</w:t>
      </w:r>
    </w:p>
    <w:p w14:paraId="0717BE34" w14:textId="77777777" w:rsidR="00DD4181" w:rsidRDefault="00DD4181" w:rsidP="00DD4181">
      <w:r>
        <w:rPr>
          <w:rFonts w:hint="eastAsia"/>
        </w:rPr>
        <w:t>Глава</w:t>
      </w:r>
      <w:r>
        <w:t xml:space="preserve"> I. </w:t>
      </w:r>
      <w:r>
        <w:rPr>
          <w:rFonts w:hint="eastAsia"/>
        </w:rPr>
        <w:t>МЕТОДОЛОГИЯ</w:t>
      </w:r>
      <w:r>
        <w:t xml:space="preserve"> </w:t>
      </w:r>
      <w:r>
        <w:rPr>
          <w:rFonts w:hint="eastAsia"/>
        </w:rPr>
        <w:t>И</w:t>
      </w:r>
      <w:r>
        <w:t xml:space="preserve"> </w:t>
      </w:r>
      <w:r>
        <w:rPr>
          <w:rFonts w:hint="eastAsia"/>
        </w:rPr>
        <w:t>ОРГАНИЗАЦИЯ</w:t>
      </w:r>
      <w:r>
        <w:t xml:space="preserve"> </w:t>
      </w:r>
      <w:r>
        <w:rPr>
          <w:rFonts w:hint="eastAsia"/>
        </w:rPr>
        <w:t>ИССЛЕДОВАНИЯ</w:t>
      </w:r>
      <w:r>
        <w:tab/>
        <w:t xml:space="preserve">  23</w:t>
      </w:r>
    </w:p>
    <w:p w14:paraId="34E88DCF" w14:textId="77777777" w:rsidR="00DD4181" w:rsidRDefault="00DD4181" w:rsidP="00DD4181">
      <w:r>
        <w:t>1.1.</w:t>
      </w:r>
      <w:r>
        <w:tab/>
      </w:r>
      <w:r>
        <w:rPr>
          <w:rFonts w:hint="eastAsia"/>
        </w:rPr>
        <w:t>Культурологический</w:t>
      </w:r>
      <w:r>
        <w:t xml:space="preserve">, </w:t>
      </w:r>
      <w:r>
        <w:rPr>
          <w:rFonts w:hint="eastAsia"/>
        </w:rPr>
        <w:t>подход</w:t>
      </w:r>
      <w:r>
        <w:t xml:space="preserve"> </w:t>
      </w:r>
      <w:r>
        <w:rPr>
          <w:rFonts w:hint="eastAsia"/>
        </w:rPr>
        <w:t>в</w:t>
      </w:r>
      <w:r>
        <w:t xml:space="preserve"> </w:t>
      </w:r>
      <w:r>
        <w:rPr>
          <w:rFonts w:hint="eastAsia"/>
        </w:rPr>
        <w:t>педагогическом</w:t>
      </w:r>
      <w:r>
        <w:t xml:space="preserve"> </w:t>
      </w:r>
      <w:r>
        <w:rPr>
          <w:rFonts w:hint="eastAsia"/>
        </w:rPr>
        <w:t>иссле</w:t>
      </w:r>
      <w:r>
        <w:rPr>
          <w:rFonts w:hint="eastAsia"/>
        </w:rPr>
        <w:t>¬</w:t>
      </w:r>
      <w:r>
        <w:rPr>
          <w:rFonts w:hint="eastAsia"/>
        </w:rPr>
        <w:t>довании</w:t>
      </w:r>
      <w:r>
        <w:t xml:space="preserve"> </w:t>
      </w:r>
      <w:r>
        <w:tab/>
        <w:t xml:space="preserve">  23</w:t>
      </w:r>
    </w:p>
    <w:p w14:paraId="58950B86" w14:textId="77777777" w:rsidR="00DD4181" w:rsidRDefault="00DD4181" w:rsidP="00DD4181">
      <w:r>
        <w:t>1.2.</w:t>
      </w:r>
      <w:r>
        <w:tab/>
      </w:r>
      <w:r>
        <w:rPr>
          <w:rFonts w:hint="eastAsia"/>
        </w:rPr>
        <w:t>Сущность</w:t>
      </w:r>
      <w:r>
        <w:t xml:space="preserve"> </w:t>
      </w:r>
      <w:r>
        <w:rPr>
          <w:rFonts w:hint="eastAsia"/>
        </w:rPr>
        <w:t>и</w:t>
      </w:r>
      <w:r>
        <w:t xml:space="preserve"> </w:t>
      </w:r>
      <w:r>
        <w:rPr>
          <w:rFonts w:hint="eastAsia"/>
        </w:rPr>
        <w:t>противоречия</w:t>
      </w:r>
      <w:r>
        <w:t xml:space="preserve"> </w:t>
      </w:r>
      <w:r>
        <w:rPr>
          <w:rFonts w:hint="eastAsia"/>
        </w:rPr>
        <w:t>формирования</w:t>
      </w:r>
      <w:r>
        <w:t xml:space="preserve"> </w:t>
      </w:r>
      <w:r>
        <w:rPr>
          <w:rFonts w:hint="eastAsia"/>
        </w:rPr>
        <w:t>профессио</w:t>
      </w:r>
      <w:r>
        <w:t>-</w:t>
      </w:r>
      <w:r>
        <w:rPr>
          <w:rFonts w:hint="eastAsia"/>
        </w:rPr>
        <w:t>нально</w:t>
      </w:r>
      <w:r>
        <w:t>-</w:t>
      </w:r>
      <w:r>
        <w:rPr>
          <w:rFonts w:hint="eastAsia"/>
        </w:rPr>
        <w:t>педагогической</w:t>
      </w:r>
      <w:r>
        <w:t xml:space="preserve">, </w:t>
      </w:r>
      <w:r>
        <w:rPr>
          <w:rFonts w:hint="eastAsia"/>
        </w:rPr>
        <w:t>культуры</w:t>
      </w:r>
      <w:r>
        <w:t xml:space="preserve"> </w:t>
      </w:r>
      <w:r>
        <w:rPr>
          <w:rFonts w:hint="eastAsia"/>
        </w:rPr>
        <w:t>преподавателя</w:t>
      </w:r>
      <w:r>
        <w:t xml:space="preserve"> </w:t>
      </w:r>
      <w:r>
        <w:rPr>
          <w:rFonts w:hint="eastAsia"/>
        </w:rPr>
        <w:t>выс</w:t>
      </w:r>
      <w:r>
        <w:rPr>
          <w:rFonts w:hint="eastAsia"/>
        </w:rPr>
        <w:t>¬</w:t>
      </w:r>
      <w:r>
        <w:rPr>
          <w:rFonts w:hint="eastAsia"/>
        </w:rPr>
        <w:t>шей</w:t>
      </w:r>
      <w:r>
        <w:t xml:space="preserve"> </w:t>
      </w:r>
      <w:r>
        <w:rPr>
          <w:rFonts w:hint="eastAsia"/>
        </w:rPr>
        <w:t>школы</w:t>
      </w:r>
      <w:r>
        <w:tab/>
        <w:t>,</w:t>
      </w:r>
      <w:r>
        <w:tab/>
        <w:t xml:space="preserve">  46</w:t>
      </w:r>
    </w:p>
    <w:p w14:paraId="68E7FEE6" w14:textId="77777777" w:rsidR="00DD4181" w:rsidRDefault="00DD4181" w:rsidP="00DD4181">
      <w:r>
        <w:t>1.3.</w:t>
      </w:r>
      <w:r>
        <w:tab/>
      </w:r>
      <w:r>
        <w:rPr>
          <w:rFonts w:hint="eastAsia"/>
        </w:rPr>
        <w:t>Методологические</w:t>
      </w:r>
      <w:r>
        <w:t xml:space="preserve"> </w:t>
      </w:r>
      <w:r>
        <w:rPr>
          <w:rFonts w:hint="eastAsia"/>
        </w:rPr>
        <w:t>принципы</w:t>
      </w:r>
      <w:r>
        <w:t xml:space="preserve"> </w:t>
      </w:r>
      <w:r>
        <w:rPr>
          <w:rFonts w:hint="eastAsia"/>
        </w:rPr>
        <w:t>и</w:t>
      </w:r>
      <w:r>
        <w:t xml:space="preserve"> </w:t>
      </w:r>
      <w:r>
        <w:rPr>
          <w:rFonts w:hint="eastAsia"/>
        </w:rPr>
        <w:t>организация</w:t>
      </w:r>
      <w:r>
        <w:t xml:space="preserve"> </w:t>
      </w:r>
      <w:r>
        <w:rPr>
          <w:rFonts w:hint="eastAsia"/>
        </w:rPr>
        <w:t>исследо</w:t>
      </w:r>
      <w:r>
        <w:rPr>
          <w:rFonts w:hint="eastAsia"/>
        </w:rPr>
        <w:t>¬</w:t>
      </w:r>
      <w:r>
        <w:rPr>
          <w:rFonts w:hint="eastAsia"/>
        </w:rPr>
        <w:t>вания</w:t>
      </w:r>
      <w:r>
        <w:tab/>
        <w:t xml:space="preserve">  72</w:t>
      </w:r>
    </w:p>
    <w:p w14:paraId="272ABAFD" w14:textId="77777777" w:rsidR="00DD4181" w:rsidRDefault="00DD4181" w:rsidP="00DD4181">
      <w:r>
        <w:rPr>
          <w:rFonts w:hint="eastAsia"/>
        </w:rPr>
        <w:t>Глава</w:t>
      </w:r>
      <w:r>
        <w:t xml:space="preserve"> 2. </w:t>
      </w:r>
      <w:r>
        <w:rPr>
          <w:rFonts w:hint="eastAsia"/>
        </w:rPr>
        <w:t>ИСТ</w:t>
      </w:r>
      <w:r>
        <w:t>0</w:t>
      </w:r>
      <w:r>
        <w:rPr>
          <w:rFonts w:hint="eastAsia"/>
        </w:rPr>
        <w:t>РЖ</w:t>
      </w:r>
      <w:r>
        <w:t>0-1</w:t>
      </w:r>
      <w:r>
        <w:rPr>
          <w:rFonts w:hint="eastAsia"/>
        </w:rPr>
        <w:t>ВДАГ</w:t>
      </w:r>
      <w:r>
        <w:t>0</w:t>
      </w:r>
      <w:r>
        <w:rPr>
          <w:rFonts w:hint="eastAsia"/>
        </w:rPr>
        <w:t>ШЕСКИЙ</w:t>
      </w:r>
      <w:r>
        <w:t xml:space="preserve"> </w:t>
      </w:r>
      <w:r>
        <w:rPr>
          <w:rFonts w:hint="eastAsia"/>
        </w:rPr>
        <w:t>АНАЛИЗ</w:t>
      </w:r>
      <w:r>
        <w:t xml:space="preserve"> </w:t>
      </w:r>
      <w:r>
        <w:rPr>
          <w:rFonts w:hint="eastAsia"/>
        </w:rPr>
        <w:t>ПРОБЛЕМЫ</w:t>
      </w:r>
      <w:r>
        <w:t xml:space="preserve"> </w:t>
      </w:r>
      <w:r>
        <w:rPr>
          <w:rFonts w:hint="eastAsia"/>
        </w:rPr>
        <w:t>ПРОФЕС</w:t>
      </w:r>
      <w:r>
        <w:t>-</w:t>
      </w:r>
    </w:p>
    <w:p w14:paraId="2D5431EF" w14:textId="77777777" w:rsidR="00DD4181" w:rsidRDefault="00DD4181" w:rsidP="00DD4181">
      <w:r>
        <w:rPr>
          <w:rFonts w:hint="eastAsia"/>
        </w:rPr>
        <w:t>СИОНАЛЬНО</w:t>
      </w:r>
      <w:r>
        <w:t>-</w:t>
      </w:r>
      <w:r>
        <w:rPr>
          <w:rFonts w:hint="eastAsia"/>
        </w:rPr>
        <w:t>ПЩАГОГИЧЕСКОй</w:t>
      </w:r>
      <w:r>
        <w:t xml:space="preserve"> </w:t>
      </w:r>
      <w:r>
        <w:rPr>
          <w:rFonts w:hint="eastAsia"/>
        </w:rPr>
        <w:t>КУЛЬТУРЫ</w:t>
      </w:r>
      <w:r>
        <w:t xml:space="preserve"> </w:t>
      </w:r>
      <w:r>
        <w:rPr>
          <w:rFonts w:hint="eastAsia"/>
        </w:rPr>
        <w:t>ПРЕПОДАВАТЕЛЯ</w:t>
      </w:r>
    </w:p>
    <w:p w14:paraId="120C763E" w14:textId="77777777" w:rsidR="00DD4181" w:rsidRDefault="00DD4181" w:rsidP="00DD4181">
      <w:r>
        <w:rPr>
          <w:rFonts w:hint="eastAsia"/>
        </w:rPr>
        <w:t>ВЫСШЕЙ</w:t>
      </w:r>
      <w:r>
        <w:t xml:space="preserve"> </w:t>
      </w:r>
      <w:r>
        <w:rPr>
          <w:rFonts w:hint="eastAsia"/>
        </w:rPr>
        <w:t>ШКОЛЫ</w:t>
      </w:r>
      <w:r>
        <w:tab/>
        <w:t xml:space="preserve">  99</w:t>
      </w:r>
    </w:p>
    <w:p w14:paraId="0320E8E4" w14:textId="77777777" w:rsidR="00DD4181" w:rsidRDefault="00DD4181" w:rsidP="00DD4181">
      <w:r>
        <w:t>2.1.</w:t>
      </w:r>
      <w:r>
        <w:tab/>
      </w:r>
      <w:r>
        <w:rPr>
          <w:rFonts w:hint="eastAsia"/>
        </w:rPr>
        <w:t>Проблема</w:t>
      </w:r>
      <w:r>
        <w:t xml:space="preserve"> </w:t>
      </w:r>
      <w:r>
        <w:rPr>
          <w:rFonts w:hint="eastAsia"/>
        </w:rPr>
        <w:t>становления</w:t>
      </w:r>
      <w:r>
        <w:t xml:space="preserve"> </w:t>
      </w:r>
      <w:r>
        <w:rPr>
          <w:rFonts w:hint="eastAsia"/>
        </w:rPr>
        <w:t>профессионально</w:t>
      </w:r>
      <w:r>
        <w:t>-</w:t>
      </w:r>
      <w:r>
        <w:rPr>
          <w:rFonts w:hint="eastAsia"/>
        </w:rPr>
        <w:t>педагогиче</w:t>
      </w:r>
      <w:r>
        <w:rPr>
          <w:rFonts w:hint="eastAsia"/>
        </w:rPr>
        <w:t>¬</w:t>
      </w:r>
      <w:r>
        <w:rPr>
          <w:rFonts w:hint="eastAsia"/>
        </w:rPr>
        <w:t>ской</w:t>
      </w:r>
      <w:r>
        <w:t xml:space="preserve"> </w:t>
      </w:r>
      <w:r>
        <w:rPr>
          <w:rFonts w:hint="eastAsia"/>
        </w:rPr>
        <w:t>культуры</w:t>
      </w:r>
      <w:r>
        <w:t xml:space="preserve"> </w:t>
      </w:r>
      <w:r>
        <w:rPr>
          <w:rFonts w:hint="eastAsia"/>
        </w:rPr>
        <w:t>преподавателя</w:t>
      </w:r>
      <w:r>
        <w:t xml:space="preserve"> </w:t>
      </w:r>
      <w:r>
        <w:rPr>
          <w:rFonts w:hint="eastAsia"/>
        </w:rPr>
        <w:t>высшей</w:t>
      </w:r>
      <w:r>
        <w:t xml:space="preserve">, </w:t>
      </w:r>
      <w:r>
        <w:rPr>
          <w:rFonts w:hint="eastAsia"/>
        </w:rPr>
        <w:t>школы</w:t>
      </w:r>
      <w:r>
        <w:t xml:space="preserve"> </w:t>
      </w:r>
      <w:r>
        <w:rPr>
          <w:rFonts w:hint="eastAsia"/>
        </w:rPr>
        <w:t>дорево</w:t>
      </w:r>
      <w:r>
        <w:rPr>
          <w:rFonts w:hint="eastAsia"/>
        </w:rPr>
        <w:t>¬</w:t>
      </w:r>
      <w:r>
        <w:rPr>
          <w:rFonts w:hint="eastAsia"/>
        </w:rPr>
        <w:t>люционной</w:t>
      </w:r>
      <w:r>
        <w:t xml:space="preserve"> </w:t>
      </w:r>
      <w:r>
        <w:rPr>
          <w:rFonts w:hint="eastAsia"/>
        </w:rPr>
        <w:t>России</w:t>
      </w:r>
      <w:r>
        <w:tab/>
        <w:t xml:space="preserve">  99</w:t>
      </w:r>
    </w:p>
    <w:p w14:paraId="2093276E" w14:textId="77777777" w:rsidR="00DD4181" w:rsidRDefault="00DD4181" w:rsidP="00DD4181">
      <w:r>
        <w:t>2.2.</w:t>
      </w:r>
      <w:r>
        <w:tab/>
      </w:r>
      <w:r>
        <w:rPr>
          <w:rFonts w:hint="eastAsia"/>
        </w:rPr>
        <w:t>Проблема</w:t>
      </w:r>
      <w:r>
        <w:t xml:space="preserve"> </w:t>
      </w:r>
      <w:r>
        <w:rPr>
          <w:rFonts w:hint="eastAsia"/>
        </w:rPr>
        <w:t>профессионально</w:t>
      </w:r>
      <w:r>
        <w:t>-</w:t>
      </w:r>
      <w:r>
        <w:rPr>
          <w:rFonts w:hint="eastAsia"/>
        </w:rPr>
        <w:t>педагогической</w:t>
      </w:r>
      <w:r>
        <w:t xml:space="preserve"> </w:t>
      </w:r>
      <w:r>
        <w:rPr>
          <w:rFonts w:hint="eastAsia"/>
        </w:rPr>
        <w:t>культуры</w:t>
      </w:r>
      <w:r>
        <w:t xml:space="preserve"> </w:t>
      </w:r>
      <w:r>
        <w:rPr>
          <w:rFonts w:hint="eastAsia"/>
        </w:rPr>
        <w:t>преподавателя</w:t>
      </w:r>
      <w:r>
        <w:t xml:space="preserve"> </w:t>
      </w:r>
      <w:r>
        <w:rPr>
          <w:rFonts w:hint="eastAsia"/>
        </w:rPr>
        <w:t>в</w:t>
      </w:r>
      <w:r>
        <w:t xml:space="preserve"> </w:t>
      </w:r>
      <w:r>
        <w:rPr>
          <w:rFonts w:hint="eastAsia"/>
        </w:rPr>
        <w:t>советский</w:t>
      </w:r>
      <w:r>
        <w:t xml:space="preserve"> </w:t>
      </w:r>
      <w:r>
        <w:rPr>
          <w:rFonts w:hint="eastAsia"/>
        </w:rPr>
        <w:t>период</w:t>
      </w:r>
      <w:r>
        <w:t xml:space="preserve"> </w:t>
      </w:r>
      <w:r>
        <w:rPr>
          <w:rFonts w:hint="eastAsia"/>
        </w:rPr>
        <w:t>развития</w:t>
      </w:r>
      <w:r>
        <w:t xml:space="preserve"> </w:t>
      </w:r>
      <w:r>
        <w:rPr>
          <w:rFonts w:hint="eastAsia"/>
        </w:rPr>
        <w:t>теории</w:t>
      </w:r>
    </w:p>
    <w:p w14:paraId="485C6E12" w14:textId="77777777" w:rsidR="00DD4181" w:rsidRDefault="00DD4181" w:rsidP="00DD4181">
      <w:r>
        <w:rPr>
          <w:rFonts w:hint="eastAsia"/>
        </w:rPr>
        <w:t>и</w:t>
      </w:r>
      <w:r>
        <w:t xml:space="preserve"> </w:t>
      </w:r>
      <w:r>
        <w:rPr>
          <w:rFonts w:hint="eastAsia"/>
        </w:rPr>
        <w:t>практики</w:t>
      </w:r>
      <w:r>
        <w:t xml:space="preserve"> </w:t>
      </w:r>
      <w:r>
        <w:rPr>
          <w:rFonts w:hint="eastAsia"/>
        </w:rPr>
        <w:t>высшего</w:t>
      </w:r>
      <w:r>
        <w:t xml:space="preserve"> </w:t>
      </w:r>
      <w:r>
        <w:rPr>
          <w:rFonts w:hint="eastAsia"/>
        </w:rPr>
        <w:t>образования</w:t>
      </w:r>
      <w:r>
        <w:tab/>
        <w:t xml:space="preserve"> </w:t>
      </w:r>
      <w:r>
        <w:rPr>
          <w:rFonts w:hint="eastAsia"/>
        </w:rPr>
        <w:t>НО</w:t>
      </w:r>
    </w:p>
    <w:p w14:paraId="1CF7817B" w14:textId="77777777" w:rsidR="00DD4181" w:rsidRDefault="00DD4181" w:rsidP="00DD4181">
      <w:r>
        <w:t>2.3.</w:t>
      </w:r>
      <w:r>
        <w:tab/>
      </w:r>
      <w:r>
        <w:rPr>
          <w:rFonts w:hint="eastAsia"/>
        </w:rPr>
        <w:t>Современная</w:t>
      </w:r>
      <w:r>
        <w:t xml:space="preserve"> </w:t>
      </w:r>
      <w:r>
        <w:rPr>
          <w:rFonts w:hint="eastAsia"/>
        </w:rPr>
        <w:t>зарубежная</w:t>
      </w:r>
      <w:r>
        <w:t xml:space="preserve"> </w:t>
      </w:r>
      <w:r>
        <w:rPr>
          <w:rFonts w:hint="eastAsia"/>
        </w:rPr>
        <w:t>высшая</w:t>
      </w:r>
      <w:r>
        <w:t xml:space="preserve">, </w:t>
      </w:r>
      <w:r>
        <w:rPr>
          <w:rFonts w:hint="eastAsia"/>
        </w:rPr>
        <w:t>школа</w:t>
      </w:r>
      <w:r>
        <w:t xml:space="preserve"> </w:t>
      </w:r>
      <w:r>
        <w:rPr>
          <w:rFonts w:hint="eastAsia"/>
        </w:rPr>
        <w:t>и</w:t>
      </w:r>
      <w:r>
        <w:t xml:space="preserve"> </w:t>
      </w:r>
      <w:r>
        <w:rPr>
          <w:rFonts w:hint="eastAsia"/>
        </w:rPr>
        <w:t>проблема</w:t>
      </w:r>
    </w:p>
    <w:p w14:paraId="5E2F1676" w14:textId="77777777" w:rsidR="00DD4181" w:rsidRDefault="00DD4181" w:rsidP="00DD4181">
      <w:r>
        <w:rPr>
          <w:rFonts w:hint="eastAsia"/>
        </w:rPr>
        <w:t>формирования</w:t>
      </w:r>
      <w:r>
        <w:t xml:space="preserve"> </w:t>
      </w:r>
      <w:r>
        <w:rPr>
          <w:rFonts w:hint="eastAsia"/>
        </w:rPr>
        <w:t>профессионально</w:t>
      </w:r>
      <w:r>
        <w:t>-</w:t>
      </w:r>
      <w:r>
        <w:rPr>
          <w:rFonts w:hint="eastAsia"/>
        </w:rPr>
        <w:t>педагогической</w:t>
      </w:r>
    </w:p>
    <w:p w14:paraId="4F7D9158" w14:textId="77777777" w:rsidR="00DD4181" w:rsidRDefault="00DD4181" w:rsidP="00DD4181">
      <w:r>
        <w:rPr>
          <w:rFonts w:hint="eastAsia"/>
        </w:rPr>
        <w:t>культуры</w:t>
      </w:r>
      <w:r>
        <w:tab/>
        <w:t xml:space="preserve"> 146</w:t>
      </w:r>
    </w:p>
    <w:p w14:paraId="1F3DCD10" w14:textId="77777777" w:rsidR="00DD4181" w:rsidRDefault="00DD4181" w:rsidP="00DD4181">
      <w:r>
        <w:rPr>
          <w:rFonts w:hint="eastAsia"/>
        </w:rPr>
        <w:t>Глава</w:t>
      </w:r>
      <w:r>
        <w:t xml:space="preserve"> 3.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ПРОФЕССИОНАЛШО</w:t>
      </w:r>
      <w:r>
        <w:t>-</w:t>
      </w:r>
      <w:r>
        <w:rPr>
          <w:rFonts w:hint="eastAsia"/>
        </w:rPr>
        <w:t>ШЩАГОГИ</w:t>
      </w:r>
      <w:r>
        <w:t>-</w:t>
      </w:r>
    </w:p>
    <w:p w14:paraId="20F0AE77" w14:textId="77777777" w:rsidR="00DD4181" w:rsidRDefault="00DD4181" w:rsidP="00DD4181">
      <w:r>
        <w:rPr>
          <w:rFonts w:hint="eastAsia"/>
        </w:rPr>
        <w:t>ЧЕСКОЙ</w:t>
      </w:r>
      <w:r>
        <w:t xml:space="preserve"> </w:t>
      </w:r>
      <w:r>
        <w:rPr>
          <w:rFonts w:hint="eastAsia"/>
        </w:rPr>
        <w:t>КУЛЬТУРЫ</w:t>
      </w:r>
      <w:r>
        <w:t xml:space="preserve"> </w:t>
      </w:r>
      <w:r>
        <w:rPr>
          <w:rFonts w:hint="eastAsia"/>
        </w:rPr>
        <w:t>ПРЕПОДАВАТЕЛЯ</w:t>
      </w:r>
      <w:r>
        <w:t xml:space="preserve"> </w:t>
      </w:r>
      <w:r>
        <w:rPr>
          <w:rFonts w:hint="eastAsia"/>
        </w:rPr>
        <w:t>ВЫСШЕЙ</w:t>
      </w:r>
      <w:r>
        <w:t xml:space="preserve"> </w:t>
      </w:r>
      <w:r>
        <w:rPr>
          <w:rFonts w:hint="eastAsia"/>
        </w:rPr>
        <w:t>ШКОЛЫ</w:t>
      </w:r>
      <w:r>
        <w:tab/>
        <w:t xml:space="preserve"> 167</w:t>
      </w:r>
    </w:p>
    <w:p w14:paraId="4C61C1ED" w14:textId="77777777" w:rsidR="00DD4181" w:rsidRDefault="00DD4181" w:rsidP="00DD4181">
      <w:r>
        <w:t>3.1.</w:t>
      </w:r>
      <w:r>
        <w:tab/>
      </w:r>
      <w:r>
        <w:rPr>
          <w:rFonts w:hint="eastAsia"/>
        </w:rPr>
        <w:t>Педагогические</w:t>
      </w:r>
      <w:r>
        <w:t xml:space="preserve"> </w:t>
      </w:r>
      <w:r>
        <w:rPr>
          <w:rFonts w:hint="eastAsia"/>
        </w:rPr>
        <w:t>ценности</w:t>
      </w:r>
      <w:r>
        <w:t xml:space="preserve"> </w:t>
      </w:r>
      <w:r>
        <w:rPr>
          <w:rFonts w:hint="eastAsia"/>
        </w:rPr>
        <w:t>в</w:t>
      </w:r>
      <w:r>
        <w:t xml:space="preserve"> </w:t>
      </w:r>
      <w:r>
        <w:rPr>
          <w:rFonts w:hint="eastAsia"/>
        </w:rPr>
        <w:t>структуре</w:t>
      </w:r>
      <w:r>
        <w:t xml:space="preserve"> </w:t>
      </w:r>
      <w:r>
        <w:rPr>
          <w:rFonts w:hint="eastAsia"/>
        </w:rPr>
        <w:t>профессио</w:t>
      </w:r>
      <w:r>
        <w:t>-</w:t>
      </w:r>
      <w:r>
        <w:rPr>
          <w:rFonts w:hint="eastAsia"/>
        </w:rPr>
        <w:t>нально</w:t>
      </w:r>
      <w:r>
        <w:t>-</w:t>
      </w:r>
      <w:r>
        <w:rPr>
          <w:rFonts w:hint="eastAsia"/>
        </w:rPr>
        <w:t>педагогической</w:t>
      </w:r>
      <w:r>
        <w:t xml:space="preserve"> </w:t>
      </w:r>
      <w:r>
        <w:rPr>
          <w:rFonts w:hint="eastAsia"/>
        </w:rPr>
        <w:t>культуры</w:t>
      </w:r>
      <w:r>
        <w:tab/>
        <w:t xml:space="preserve"> 167</w:t>
      </w:r>
    </w:p>
    <w:p w14:paraId="5D5991DD" w14:textId="77777777" w:rsidR="00DD4181" w:rsidRDefault="00DD4181" w:rsidP="00DD4181">
      <w:r>
        <w:t>3.2.</w:t>
      </w:r>
      <w:r>
        <w:tab/>
      </w:r>
      <w:r>
        <w:rPr>
          <w:rFonts w:hint="eastAsia"/>
        </w:rPr>
        <w:t>Технология</w:t>
      </w:r>
      <w:r>
        <w:t xml:space="preserve"> </w:t>
      </w:r>
      <w:r>
        <w:rPr>
          <w:rFonts w:hint="eastAsia"/>
        </w:rPr>
        <w:t>педагогической</w:t>
      </w:r>
      <w:r>
        <w:t xml:space="preserve"> </w:t>
      </w:r>
      <w:r>
        <w:rPr>
          <w:rFonts w:hint="eastAsia"/>
        </w:rPr>
        <w:t>деятельности</w:t>
      </w:r>
      <w:r>
        <w:t xml:space="preserve"> </w:t>
      </w:r>
      <w:r>
        <w:rPr>
          <w:rFonts w:hint="eastAsia"/>
        </w:rPr>
        <w:t>как</w:t>
      </w:r>
      <w:r>
        <w:t xml:space="preserve"> </w:t>
      </w:r>
      <w:r>
        <w:rPr>
          <w:rFonts w:hint="eastAsia"/>
        </w:rPr>
        <w:t>компо</w:t>
      </w:r>
      <w:r>
        <w:rPr>
          <w:rFonts w:hint="eastAsia"/>
        </w:rPr>
        <w:t>¬</w:t>
      </w:r>
      <w:r>
        <w:rPr>
          <w:rFonts w:hint="eastAsia"/>
        </w:rPr>
        <w:t>нент</w:t>
      </w:r>
      <w:r>
        <w:t xml:space="preserve"> </w:t>
      </w:r>
      <w:r>
        <w:rPr>
          <w:rFonts w:hint="eastAsia"/>
        </w:rPr>
        <w:t>профессионально</w:t>
      </w:r>
      <w:r>
        <w:t>-</w:t>
      </w:r>
      <w:r>
        <w:rPr>
          <w:rFonts w:hint="eastAsia"/>
        </w:rPr>
        <w:t>педагогической</w:t>
      </w:r>
      <w:r>
        <w:t xml:space="preserve"> </w:t>
      </w:r>
      <w:r>
        <w:rPr>
          <w:rFonts w:hint="eastAsia"/>
        </w:rPr>
        <w:t>культуры</w:t>
      </w:r>
      <w:r>
        <w:t xml:space="preserve"> ..... 196</w:t>
      </w:r>
    </w:p>
    <w:p w14:paraId="503DB349" w14:textId="77777777" w:rsidR="00DD4181" w:rsidRDefault="00DD4181" w:rsidP="00DD4181">
      <w:r>
        <w:t xml:space="preserve"> </w:t>
      </w:r>
    </w:p>
    <w:p w14:paraId="6A13D5DA" w14:textId="77777777" w:rsidR="00DD4181" w:rsidRDefault="00DD4181" w:rsidP="00DD4181">
      <w:r>
        <w:t>3.3.</w:t>
      </w:r>
      <w:r>
        <w:tab/>
      </w:r>
      <w:r>
        <w:rPr>
          <w:rFonts w:hint="eastAsia"/>
        </w:rPr>
        <w:t>Іичностно</w:t>
      </w:r>
      <w:r>
        <w:t>-</w:t>
      </w:r>
      <w:r>
        <w:rPr>
          <w:rFonts w:hint="eastAsia"/>
        </w:rPr>
        <w:t>творческий</w:t>
      </w:r>
      <w:r>
        <w:t xml:space="preserve"> </w:t>
      </w:r>
      <w:r>
        <w:rPr>
          <w:rFonts w:hint="eastAsia"/>
        </w:rPr>
        <w:t>компонент</w:t>
      </w:r>
      <w:r>
        <w:t xml:space="preserve"> </w:t>
      </w:r>
      <w:r>
        <w:rPr>
          <w:rFonts w:hint="eastAsia"/>
        </w:rPr>
        <w:t>профессионально</w:t>
      </w:r>
      <w:r>
        <w:t>-</w:t>
      </w:r>
      <w:r>
        <w:rPr>
          <w:rFonts w:hint="eastAsia"/>
        </w:rPr>
        <w:t>пе</w:t>
      </w:r>
      <w:r>
        <w:rPr>
          <w:rFonts w:hint="eastAsia"/>
        </w:rPr>
        <w:t>¬</w:t>
      </w:r>
      <w:r>
        <w:rPr>
          <w:rFonts w:hint="eastAsia"/>
        </w:rPr>
        <w:t>дагогической</w:t>
      </w:r>
      <w:r>
        <w:t xml:space="preserve"> </w:t>
      </w:r>
      <w:r>
        <w:rPr>
          <w:rFonts w:hint="eastAsia"/>
        </w:rPr>
        <w:t>культуры</w:t>
      </w:r>
      <w:r>
        <w:tab/>
        <w:t xml:space="preserve">  217</w:t>
      </w:r>
    </w:p>
    <w:p w14:paraId="16000056" w14:textId="77777777" w:rsidR="00DD4181" w:rsidRDefault="00DD4181" w:rsidP="00DD4181">
      <w:r>
        <w:t>3.4.</w:t>
      </w:r>
      <w:r>
        <w:tab/>
      </w:r>
      <w:r>
        <w:rPr>
          <w:rFonts w:hint="eastAsia"/>
        </w:rPr>
        <w:t>Профессионально</w:t>
      </w:r>
      <w:r>
        <w:t>-</w:t>
      </w:r>
      <w:r>
        <w:rPr>
          <w:rFonts w:hint="eastAsia"/>
        </w:rPr>
        <w:t>педагогическая</w:t>
      </w:r>
      <w:r>
        <w:t xml:space="preserve"> </w:t>
      </w:r>
      <w:r>
        <w:rPr>
          <w:rFonts w:hint="eastAsia"/>
        </w:rPr>
        <w:t>культура</w:t>
      </w:r>
      <w:r>
        <w:t xml:space="preserve"> </w:t>
      </w:r>
      <w:r>
        <w:rPr>
          <w:rFonts w:hint="eastAsia"/>
        </w:rPr>
        <w:t>к</w:t>
      </w:r>
      <w:r>
        <w:rPr>
          <w:rFonts w:hint="eastAsia"/>
        </w:rPr>
        <w:lastRenderedPageBreak/>
        <w:t>ак</w:t>
      </w:r>
      <w:r>
        <w:t xml:space="preserve"> </w:t>
      </w:r>
      <w:r>
        <w:rPr>
          <w:rFonts w:hint="eastAsia"/>
        </w:rPr>
        <w:t>сис</w:t>
      </w:r>
      <w:r>
        <w:rPr>
          <w:rFonts w:hint="eastAsia"/>
        </w:rPr>
        <w:t>¬</w:t>
      </w:r>
      <w:r>
        <w:rPr>
          <w:rFonts w:hint="eastAsia"/>
        </w:rPr>
        <w:t>тема</w:t>
      </w:r>
      <w:r>
        <w:t xml:space="preserve">, </w:t>
      </w:r>
      <w:r>
        <w:rPr>
          <w:rFonts w:hint="eastAsia"/>
        </w:rPr>
        <w:t>ее</w:t>
      </w:r>
      <w:r>
        <w:t xml:space="preserve"> </w:t>
      </w:r>
      <w:r>
        <w:rPr>
          <w:rFonts w:hint="eastAsia"/>
        </w:rPr>
        <w:t>функции</w:t>
      </w:r>
      <w:r>
        <w:t xml:space="preserve">, </w:t>
      </w:r>
      <w:r>
        <w:rPr>
          <w:rFonts w:hint="eastAsia"/>
        </w:rPr>
        <w:t>критерий</w:t>
      </w:r>
      <w:r>
        <w:t xml:space="preserve"> </w:t>
      </w:r>
      <w:r>
        <w:rPr>
          <w:rFonts w:hint="eastAsia"/>
        </w:rPr>
        <w:t>и</w:t>
      </w:r>
      <w:r>
        <w:t xml:space="preserve"> </w:t>
      </w:r>
      <w:r>
        <w:rPr>
          <w:rFonts w:hint="eastAsia"/>
        </w:rPr>
        <w:t>уровни</w:t>
      </w:r>
      <w:r>
        <w:tab/>
        <w:t xml:space="preserve">  238</w:t>
      </w:r>
    </w:p>
    <w:p w14:paraId="1919AB8D" w14:textId="77777777" w:rsidR="00DD4181" w:rsidRDefault="00DD4181" w:rsidP="00DD4181">
      <w:r>
        <w:rPr>
          <w:rFonts w:hint="eastAsia"/>
        </w:rPr>
        <w:t>Глава</w:t>
      </w:r>
      <w:r>
        <w:t xml:space="preserve"> 4. </w:t>
      </w:r>
      <w:r>
        <w:rPr>
          <w:rFonts w:hint="eastAsia"/>
        </w:rPr>
        <w:t>ВЕДУЩИЕ</w:t>
      </w:r>
      <w:r>
        <w:t xml:space="preserve"> </w:t>
      </w:r>
      <w:r>
        <w:rPr>
          <w:rFonts w:hint="eastAsia"/>
        </w:rPr>
        <w:t>ТЕНДЕНЦИИ</w:t>
      </w:r>
      <w:r>
        <w:t xml:space="preserve">, </w:t>
      </w:r>
      <w:r>
        <w:rPr>
          <w:rFonts w:hint="eastAsia"/>
        </w:rPr>
        <w:t>ПРИНЦИПЫ</w:t>
      </w:r>
      <w:r>
        <w:t xml:space="preserve"> </w:t>
      </w:r>
      <w:r>
        <w:rPr>
          <w:rFonts w:hint="eastAsia"/>
        </w:rPr>
        <w:t>И</w:t>
      </w:r>
      <w:r>
        <w:t xml:space="preserve"> </w:t>
      </w:r>
      <w:r>
        <w:rPr>
          <w:rFonts w:hint="eastAsia"/>
        </w:rPr>
        <w:t>УСЛОВИЯ</w:t>
      </w:r>
      <w:r>
        <w:t xml:space="preserve"> </w:t>
      </w:r>
      <w:r>
        <w:rPr>
          <w:rFonts w:hint="eastAsia"/>
        </w:rPr>
        <w:t>ФОРМИРОВАНИЯ</w:t>
      </w:r>
    </w:p>
    <w:p w14:paraId="08D6FE91" w14:textId="77777777" w:rsidR="00DD4181" w:rsidRDefault="00DD4181" w:rsidP="00DD4181">
      <w:r>
        <w:rPr>
          <w:rFonts w:hint="eastAsia"/>
        </w:rPr>
        <w:t>ПРОФЕССИОНАЛЬНО</w:t>
      </w:r>
      <w:r>
        <w:t>-</w:t>
      </w:r>
      <w:r>
        <w:rPr>
          <w:rFonts w:hint="eastAsia"/>
        </w:rPr>
        <w:t>ПЩАГОГИЯЕСКОЙ</w:t>
      </w:r>
      <w:r>
        <w:t xml:space="preserve"> </w:t>
      </w:r>
      <w:r>
        <w:rPr>
          <w:rFonts w:hint="eastAsia"/>
        </w:rPr>
        <w:t>КУЛЬТУРЫ</w:t>
      </w:r>
      <w:r>
        <w:t xml:space="preserve"> </w:t>
      </w:r>
      <w:r>
        <w:rPr>
          <w:rFonts w:hint="eastAsia"/>
        </w:rPr>
        <w:t>ПРЕПОДАВА</w:t>
      </w:r>
      <w:r>
        <w:rPr>
          <w:rFonts w:hint="eastAsia"/>
        </w:rPr>
        <w:t>¬</w:t>
      </w:r>
    </w:p>
    <w:p w14:paraId="3AF0B8F3" w14:textId="77777777" w:rsidR="00DD4181" w:rsidRDefault="00DD4181" w:rsidP="00DD4181">
      <w:r>
        <w:rPr>
          <w:rFonts w:hint="eastAsia"/>
        </w:rPr>
        <w:t>ТЕЛЯ</w:t>
      </w:r>
      <w:r>
        <w:t xml:space="preserve"> </w:t>
      </w:r>
      <w:r>
        <w:rPr>
          <w:rFonts w:hint="eastAsia"/>
        </w:rPr>
        <w:t>ВЫСШЕЙ</w:t>
      </w:r>
      <w:r>
        <w:t xml:space="preserve"> </w:t>
      </w:r>
      <w:r>
        <w:rPr>
          <w:rFonts w:hint="eastAsia"/>
        </w:rPr>
        <w:t>МОЛЫ</w:t>
      </w:r>
      <w:r>
        <w:tab/>
        <w:t xml:space="preserve">  268</w:t>
      </w:r>
    </w:p>
    <w:p w14:paraId="3FF40590" w14:textId="77777777" w:rsidR="00DD4181" w:rsidRDefault="00DD4181" w:rsidP="00DD4181">
      <w:r>
        <w:t>4.1.</w:t>
      </w:r>
      <w:r>
        <w:tab/>
      </w:r>
      <w:r>
        <w:rPr>
          <w:rFonts w:hint="eastAsia"/>
        </w:rPr>
        <w:t>Тенденции</w:t>
      </w:r>
      <w:r>
        <w:t xml:space="preserve"> </w:t>
      </w:r>
      <w:r>
        <w:rPr>
          <w:rFonts w:hint="eastAsia"/>
        </w:rPr>
        <w:t>и</w:t>
      </w:r>
      <w:r>
        <w:t xml:space="preserve"> </w:t>
      </w:r>
      <w:r>
        <w:rPr>
          <w:rFonts w:hint="eastAsia"/>
        </w:rPr>
        <w:t>принципы</w:t>
      </w:r>
      <w:r>
        <w:t xml:space="preserve"> </w:t>
      </w:r>
      <w:r>
        <w:rPr>
          <w:rFonts w:hint="eastAsia"/>
        </w:rPr>
        <w:t>формирования</w:t>
      </w:r>
      <w:r>
        <w:t xml:space="preserve"> </w:t>
      </w:r>
      <w:r>
        <w:rPr>
          <w:rFonts w:hint="eastAsia"/>
        </w:rPr>
        <w:t>профессионально</w:t>
      </w:r>
      <w:r>
        <w:t>-</w:t>
      </w:r>
      <w:r>
        <w:rPr>
          <w:rFonts w:hint="eastAsia"/>
        </w:rPr>
        <w:t>педагогической</w:t>
      </w:r>
      <w:r>
        <w:t xml:space="preserve"> </w:t>
      </w:r>
      <w:r>
        <w:rPr>
          <w:rFonts w:hint="eastAsia"/>
        </w:rPr>
        <w:t>культуры</w:t>
      </w:r>
      <w:r>
        <w:tab/>
        <w:t xml:space="preserve">  268</w:t>
      </w:r>
    </w:p>
    <w:p w14:paraId="0F864380" w14:textId="77777777" w:rsidR="00DD4181" w:rsidRDefault="00DD4181" w:rsidP="00DD4181">
      <w:r>
        <w:t>4.2.</w:t>
      </w:r>
      <w:r>
        <w:tab/>
      </w:r>
      <w:r>
        <w:rPr>
          <w:rFonts w:hint="eastAsia"/>
        </w:rPr>
        <w:t>Целостность</w:t>
      </w:r>
      <w:r>
        <w:t xml:space="preserve"> </w:t>
      </w:r>
      <w:r>
        <w:rPr>
          <w:rFonts w:hint="eastAsia"/>
        </w:rPr>
        <w:t>профессионально</w:t>
      </w:r>
      <w:r>
        <w:t>-</w:t>
      </w:r>
      <w:r>
        <w:rPr>
          <w:rFonts w:hint="eastAsia"/>
        </w:rPr>
        <w:t>педагогической</w:t>
      </w:r>
      <w:r>
        <w:t xml:space="preserve"> </w:t>
      </w:r>
      <w:r>
        <w:rPr>
          <w:rFonts w:hint="eastAsia"/>
        </w:rPr>
        <w:t>дея</w:t>
      </w:r>
      <w:r>
        <w:rPr>
          <w:rFonts w:hint="eastAsia"/>
        </w:rPr>
        <w:t>¬</w:t>
      </w:r>
      <w:r>
        <w:rPr>
          <w:rFonts w:hint="eastAsia"/>
        </w:rPr>
        <w:t>тельности</w:t>
      </w:r>
      <w:r>
        <w:t xml:space="preserve"> </w:t>
      </w:r>
      <w:r>
        <w:rPr>
          <w:rFonts w:hint="eastAsia"/>
        </w:rPr>
        <w:t>преподавателя</w:t>
      </w:r>
      <w:r>
        <w:t xml:space="preserve"> </w:t>
      </w:r>
      <w:r>
        <w:rPr>
          <w:rFonts w:hint="eastAsia"/>
        </w:rPr>
        <w:t>вуза</w:t>
      </w:r>
      <w:r>
        <w:t xml:space="preserve"> </w:t>
      </w:r>
      <w:r>
        <w:tab/>
        <w:t xml:space="preserve">  290</w:t>
      </w:r>
    </w:p>
    <w:p w14:paraId="2CD84557" w14:textId="77777777" w:rsidR="00DD4181" w:rsidRDefault="00DD4181" w:rsidP="00DD4181">
      <w:r>
        <w:t>4.3.</w:t>
      </w:r>
      <w:r>
        <w:tab/>
      </w:r>
      <w:r>
        <w:rPr>
          <w:rFonts w:hint="eastAsia"/>
        </w:rPr>
        <w:t>Инновационная</w:t>
      </w:r>
      <w:r>
        <w:t xml:space="preserve"> </w:t>
      </w:r>
      <w:r>
        <w:rPr>
          <w:rFonts w:hint="eastAsia"/>
        </w:rPr>
        <w:t>направленность</w:t>
      </w:r>
      <w:r>
        <w:t xml:space="preserve"> </w:t>
      </w:r>
      <w:r>
        <w:rPr>
          <w:rFonts w:hint="eastAsia"/>
        </w:rPr>
        <w:t>формирования</w:t>
      </w:r>
      <w:r>
        <w:t xml:space="preserve"> </w:t>
      </w:r>
      <w:r>
        <w:rPr>
          <w:rFonts w:hint="eastAsia"/>
        </w:rPr>
        <w:t>профес</w:t>
      </w:r>
      <w:r>
        <w:t>-</w:t>
      </w:r>
      <w:r>
        <w:rPr>
          <w:rFonts w:hint="eastAsia"/>
        </w:rPr>
        <w:t>сионально</w:t>
      </w:r>
      <w:r>
        <w:t>-</w:t>
      </w:r>
      <w:r>
        <w:rPr>
          <w:rFonts w:hint="eastAsia"/>
        </w:rPr>
        <w:t>педагогической</w:t>
      </w:r>
      <w:r>
        <w:t xml:space="preserve"> </w:t>
      </w:r>
      <w:r>
        <w:rPr>
          <w:rFonts w:hint="eastAsia"/>
        </w:rPr>
        <w:t>культуры</w:t>
      </w:r>
      <w:r>
        <w:tab/>
        <w:t xml:space="preserve">  319</w:t>
      </w:r>
    </w:p>
    <w:p w14:paraId="7FE8EB26" w14:textId="77777777" w:rsidR="00DD4181" w:rsidRDefault="00DD4181" w:rsidP="00DD4181">
      <w:r>
        <w:t>4.4.</w:t>
      </w:r>
      <w:r>
        <w:tab/>
      </w:r>
      <w:r>
        <w:rPr>
          <w:rFonts w:hint="eastAsia"/>
        </w:rPr>
        <w:t>Дифференциация</w:t>
      </w:r>
      <w:r>
        <w:t xml:space="preserve"> </w:t>
      </w:r>
      <w:r>
        <w:rPr>
          <w:rFonts w:hint="eastAsia"/>
        </w:rPr>
        <w:t>и</w:t>
      </w:r>
      <w:r>
        <w:t xml:space="preserve"> </w:t>
      </w:r>
      <w:r>
        <w:rPr>
          <w:rFonts w:hint="eastAsia"/>
        </w:rPr>
        <w:t>индивидуализация</w:t>
      </w:r>
      <w:r>
        <w:t xml:space="preserve"> </w:t>
      </w:r>
      <w:r>
        <w:rPr>
          <w:rFonts w:hint="eastAsia"/>
        </w:rPr>
        <w:t>формирования</w:t>
      </w:r>
      <w:r>
        <w:t xml:space="preserve"> </w:t>
      </w:r>
      <w:r>
        <w:rPr>
          <w:rFonts w:hint="eastAsia"/>
        </w:rPr>
        <w:t>профессионально</w:t>
      </w:r>
      <w:r>
        <w:t>-</w:t>
      </w:r>
      <w:r>
        <w:rPr>
          <w:rFonts w:hint="eastAsia"/>
        </w:rPr>
        <w:t>педагогической</w:t>
      </w:r>
      <w:r>
        <w:t xml:space="preserve"> </w:t>
      </w:r>
      <w:r>
        <w:rPr>
          <w:rFonts w:hint="eastAsia"/>
        </w:rPr>
        <w:t>культуры</w:t>
      </w:r>
      <w:r>
        <w:t xml:space="preserve"> </w:t>
      </w:r>
      <w:r>
        <w:tab/>
        <w:t xml:space="preserve">  343</w:t>
      </w:r>
    </w:p>
    <w:p w14:paraId="25921B20" w14:textId="77777777" w:rsidR="00DD4181" w:rsidRDefault="00DD4181" w:rsidP="00DD4181">
      <w:r>
        <w:rPr>
          <w:rFonts w:hint="eastAsia"/>
        </w:rPr>
        <w:t>ЗАКЛЮЧЕНИЕ</w:t>
      </w:r>
      <w:r>
        <w:tab/>
        <w:t>,</w:t>
      </w:r>
      <w:r>
        <w:tab/>
        <w:t xml:space="preserve">  375</w:t>
      </w:r>
    </w:p>
    <w:p w14:paraId="71275A16" w14:textId="77777777" w:rsidR="00DD4181" w:rsidRDefault="00DD4181" w:rsidP="00DD4181">
      <w:r>
        <w:rPr>
          <w:rFonts w:hint="eastAsia"/>
        </w:rPr>
        <w:t>СПИСОК</w:t>
      </w:r>
      <w:r>
        <w:t xml:space="preserve"> </w:t>
      </w:r>
      <w:r>
        <w:rPr>
          <w:rFonts w:hint="eastAsia"/>
        </w:rPr>
        <w:t>ЛИТЕРАТУРЫ</w:t>
      </w:r>
      <w:r>
        <w:tab/>
        <w:t xml:space="preserve">  390</w:t>
      </w:r>
    </w:p>
    <w:p w14:paraId="09FEA612" w14:textId="0DB7F86E" w:rsidR="00231985" w:rsidRDefault="00DD4181" w:rsidP="00DD4181">
      <w:r>
        <w:rPr>
          <w:rFonts w:hint="eastAsia"/>
        </w:rPr>
        <w:t>ПРШЮЖЕНИЕ</w:t>
      </w:r>
      <w:r>
        <w:tab/>
        <w:t xml:space="preserve">  435</w:t>
      </w:r>
    </w:p>
    <w:p w14:paraId="65EBD870" w14:textId="77777777" w:rsidR="00DD4181" w:rsidRDefault="00DD4181" w:rsidP="00DD4181"/>
    <w:p w14:paraId="695FD60A" w14:textId="77777777" w:rsidR="00DD4181" w:rsidRDefault="00DD4181" w:rsidP="00DD4181">
      <w:r>
        <w:rPr>
          <w:rFonts w:hint="eastAsia"/>
        </w:rPr>
        <w:t>ЗАКЛЮЧЕНИЕ</w:t>
      </w:r>
    </w:p>
    <w:p w14:paraId="1CA331B3" w14:textId="77777777" w:rsidR="00DD4181" w:rsidRDefault="00DD4181" w:rsidP="00DD4181">
      <w:r>
        <w:rPr>
          <w:rFonts w:hint="eastAsia"/>
        </w:rPr>
        <w:t>Развитие</w:t>
      </w:r>
      <w:r>
        <w:t xml:space="preserve"> </w:t>
      </w:r>
      <w:r>
        <w:rPr>
          <w:rFonts w:hint="eastAsia"/>
        </w:rPr>
        <w:t>высшей</w:t>
      </w:r>
      <w:r>
        <w:t xml:space="preserve"> </w:t>
      </w:r>
      <w:r>
        <w:rPr>
          <w:rFonts w:hint="eastAsia"/>
        </w:rPr>
        <w:t>школы</w:t>
      </w:r>
      <w:r>
        <w:t xml:space="preserve"> </w:t>
      </w:r>
      <w:r>
        <w:rPr>
          <w:rFonts w:hint="eastAsia"/>
        </w:rPr>
        <w:t>невозможно</w:t>
      </w:r>
      <w:r>
        <w:t xml:space="preserve"> </w:t>
      </w:r>
      <w:r>
        <w:rPr>
          <w:rFonts w:hint="eastAsia"/>
        </w:rPr>
        <w:t>без</w:t>
      </w:r>
      <w:r>
        <w:t xml:space="preserve"> </w:t>
      </w:r>
      <w:r>
        <w:rPr>
          <w:rFonts w:hint="eastAsia"/>
        </w:rPr>
        <w:t>осознания</w:t>
      </w:r>
      <w:r>
        <w:t xml:space="preserve"> </w:t>
      </w:r>
      <w:r>
        <w:rPr>
          <w:rFonts w:hint="eastAsia"/>
        </w:rPr>
        <w:t>огромной</w:t>
      </w:r>
      <w:r>
        <w:t xml:space="preserve"> </w:t>
      </w:r>
      <w:r>
        <w:rPr>
          <w:rFonts w:hint="eastAsia"/>
        </w:rPr>
        <w:t>роли</w:t>
      </w:r>
      <w:r>
        <w:t xml:space="preserve"> </w:t>
      </w:r>
      <w:r>
        <w:rPr>
          <w:rFonts w:hint="eastAsia"/>
        </w:rPr>
        <w:t>культуры</w:t>
      </w:r>
      <w:r>
        <w:t xml:space="preserve"> </w:t>
      </w:r>
      <w:r>
        <w:rPr>
          <w:rFonts w:hint="eastAsia"/>
        </w:rPr>
        <w:t>и</w:t>
      </w:r>
      <w:r>
        <w:t xml:space="preserve"> </w:t>
      </w:r>
      <w:r>
        <w:rPr>
          <w:rFonts w:hint="eastAsia"/>
        </w:rPr>
        <w:t>образования</w:t>
      </w:r>
      <w:r>
        <w:t xml:space="preserve">, </w:t>
      </w:r>
      <w:r>
        <w:rPr>
          <w:rFonts w:hint="eastAsia"/>
        </w:rPr>
        <w:t>создания</w:t>
      </w:r>
      <w:r>
        <w:t xml:space="preserve"> </w:t>
      </w:r>
      <w:r>
        <w:rPr>
          <w:rFonts w:hint="eastAsia"/>
        </w:rPr>
        <w:t>атмосферы</w:t>
      </w:r>
      <w:r>
        <w:t xml:space="preserve"> </w:t>
      </w:r>
      <w:r>
        <w:rPr>
          <w:rFonts w:hint="eastAsia"/>
        </w:rPr>
        <w:t>обращенности</w:t>
      </w:r>
      <w:r>
        <w:t xml:space="preserve"> </w:t>
      </w:r>
      <w:r>
        <w:rPr>
          <w:rFonts w:hint="eastAsia"/>
        </w:rPr>
        <w:t>к</w:t>
      </w:r>
      <w:r>
        <w:t xml:space="preserve"> </w:t>
      </w:r>
      <w:r>
        <w:rPr>
          <w:rFonts w:hint="eastAsia"/>
        </w:rPr>
        <w:t>личности</w:t>
      </w:r>
      <w:r>
        <w:t xml:space="preserve"> </w:t>
      </w:r>
      <w:r>
        <w:rPr>
          <w:rFonts w:hint="eastAsia"/>
        </w:rPr>
        <w:t>преподавателя</w:t>
      </w:r>
      <w:r>
        <w:t xml:space="preserve"> </w:t>
      </w:r>
      <w:r>
        <w:rPr>
          <w:rFonts w:hint="eastAsia"/>
        </w:rPr>
        <w:t>и</w:t>
      </w:r>
      <w:r>
        <w:t xml:space="preserve"> </w:t>
      </w:r>
      <w:r>
        <w:rPr>
          <w:rFonts w:hint="eastAsia"/>
        </w:rPr>
        <w:t>студента</w:t>
      </w:r>
      <w:r>
        <w:t xml:space="preserve">, </w:t>
      </w:r>
      <w:r>
        <w:rPr>
          <w:rFonts w:hint="eastAsia"/>
        </w:rPr>
        <w:t>учета</w:t>
      </w:r>
      <w:r>
        <w:t xml:space="preserve"> </w:t>
      </w:r>
      <w:r>
        <w:rPr>
          <w:rFonts w:hint="eastAsia"/>
        </w:rPr>
        <w:t>особенностей</w:t>
      </w:r>
      <w:r>
        <w:t xml:space="preserve"> </w:t>
      </w:r>
      <w:r>
        <w:rPr>
          <w:rFonts w:hint="eastAsia"/>
        </w:rPr>
        <w:t>их</w:t>
      </w:r>
      <w:r>
        <w:t xml:space="preserve"> </w:t>
      </w:r>
      <w:r>
        <w:rPr>
          <w:rFonts w:hint="eastAsia"/>
        </w:rPr>
        <w:t>личноетно</w:t>
      </w:r>
      <w:r>
        <w:t>-</w:t>
      </w:r>
      <w:r>
        <w:rPr>
          <w:rFonts w:hint="eastAsia"/>
        </w:rPr>
        <w:t>творческой</w:t>
      </w:r>
      <w:r>
        <w:t xml:space="preserve"> </w:t>
      </w:r>
      <w:r>
        <w:rPr>
          <w:rFonts w:hint="eastAsia"/>
        </w:rPr>
        <w:t>самореализации</w:t>
      </w:r>
      <w:r>
        <w:t xml:space="preserve">. </w:t>
      </w:r>
      <w:r>
        <w:rPr>
          <w:rFonts w:hint="eastAsia"/>
        </w:rPr>
        <w:t>Любые</w:t>
      </w:r>
      <w:r>
        <w:t xml:space="preserve"> </w:t>
      </w:r>
      <w:r>
        <w:rPr>
          <w:rFonts w:hint="eastAsia"/>
        </w:rPr>
        <w:t>преобразования</w:t>
      </w:r>
      <w:r>
        <w:t xml:space="preserve"> </w:t>
      </w:r>
      <w:r>
        <w:rPr>
          <w:rFonts w:hint="eastAsia"/>
        </w:rPr>
        <w:t>в</w:t>
      </w:r>
      <w:r>
        <w:t xml:space="preserve"> </w:t>
      </w:r>
      <w:r>
        <w:rPr>
          <w:rFonts w:hint="eastAsia"/>
        </w:rPr>
        <w:t>высшей</w:t>
      </w:r>
      <w:r>
        <w:t xml:space="preserve"> </w:t>
      </w:r>
      <w:r>
        <w:rPr>
          <w:rFonts w:hint="eastAsia"/>
        </w:rPr>
        <w:t>школе</w:t>
      </w:r>
      <w:r>
        <w:t xml:space="preserve"> </w:t>
      </w:r>
      <w:r>
        <w:rPr>
          <w:rFonts w:hint="eastAsia"/>
        </w:rPr>
        <w:t>в</w:t>
      </w:r>
      <w:r>
        <w:t xml:space="preserve"> </w:t>
      </w:r>
      <w:r>
        <w:rPr>
          <w:rFonts w:hint="eastAsia"/>
        </w:rPr>
        <w:t>конечном</w:t>
      </w:r>
      <w:r>
        <w:t xml:space="preserve"> </w:t>
      </w:r>
      <w:r>
        <w:rPr>
          <w:rFonts w:hint="eastAsia"/>
        </w:rPr>
        <w:t>ито</w:t>
      </w:r>
      <w:r>
        <w:rPr>
          <w:rFonts w:hint="eastAsia"/>
        </w:rPr>
        <w:t>¬</w:t>
      </w:r>
      <w:r>
        <w:rPr>
          <w:rFonts w:hint="eastAsia"/>
        </w:rPr>
        <w:t>ге</w:t>
      </w:r>
      <w:r>
        <w:t xml:space="preserve"> </w:t>
      </w:r>
      <w:r>
        <w:rPr>
          <w:rFonts w:hint="eastAsia"/>
        </w:rPr>
        <w:t>выходят</w:t>
      </w:r>
      <w:r>
        <w:t xml:space="preserve"> </w:t>
      </w:r>
      <w:r>
        <w:rPr>
          <w:rFonts w:hint="eastAsia"/>
        </w:rPr>
        <w:t>на</w:t>
      </w:r>
      <w:r>
        <w:t xml:space="preserve"> </w:t>
      </w:r>
      <w:r>
        <w:rPr>
          <w:rFonts w:hint="eastAsia"/>
        </w:rPr>
        <w:t>преподавателя</w:t>
      </w:r>
      <w:r>
        <w:t xml:space="preserve"> </w:t>
      </w:r>
      <w:r>
        <w:rPr>
          <w:rFonts w:hint="eastAsia"/>
        </w:rPr>
        <w:t>вуза</w:t>
      </w:r>
      <w:r>
        <w:t xml:space="preserve">, </w:t>
      </w:r>
      <w:r>
        <w:rPr>
          <w:rFonts w:hint="eastAsia"/>
        </w:rPr>
        <w:t>педагога</w:t>
      </w:r>
      <w:r>
        <w:t xml:space="preserve"> </w:t>
      </w:r>
      <w:r>
        <w:rPr>
          <w:rFonts w:hint="eastAsia"/>
        </w:rPr>
        <w:t>и</w:t>
      </w:r>
      <w:r>
        <w:t xml:space="preserve"> </w:t>
      </w:r>
      <w:r>
        <w:rPr>
          <w:rFonts w:hint="eastAsia"/>
        </w:rPr>
        <w:t>ученого</w:t>
      </w:r>
      <w:r>
        <w:t xml:space="preserve">, </w:t>
      </w:r>
      <w:r>
        <w:rPr>
          <w:rFonts w:hint="eastAsia"/>
        </w:rPr>
        <w:t>носителя</w:t>
      </w:r>
      <w:r>
        <w:t xml:space="preserve"> </w:t>
      </w:r>
      <w:r>
        <w:rPr>
          <w:rFonts w:hint="eastAsia"/>
        </w:rPr>
        <w:t>куль</w:t>
      </w:r>
      <w:r>
        <w:rPr>
          <w:rFonts w:hint="eastAsia"/>
        </w:rPr>
        <w:t>¬</w:t>
      </w:r>
      <w:r>
        <w:rPr>
          <w:rFonts w:hint="eastAsia"/>
        </w:rPr>
        <w:t>турно</w:t>
      </w:r>
      <w:r>
        <w:t>-</w:t>
      </w:r>
      <w:r>
        <w:rPr>
          <w:rFonts w:hint="eastAsia"/>
        </w:rPr>
        <w:t>педагогического</w:t>
      </w:r>
      <w:r>
        <w:t xml:space="preserve"> </w:t>
      </w:r>
      <w:r>
        <w:rPr>
          <w:rFonts w:hint="eastAsia"/>
        </w:rPr>
        <w:t>наследия</w:t>
      </w:r>
      <w:r>
        <w:t xml:space="preserve"> </w:t>
      </w:r>
      <w:r>
        <w:rPr>
          <w:rFonts w:hint="eastAsia"/>
        </w:rPr>
        <w:t>общества</w:t>
      </w:r>
      <w:r>
        <w:t xml:space="preserve">. </w:t>
      </w:r>
      <w:r>
        <w:rPr>
          <w:rFonts w:hint="eastAsia"/>
        </w:rPr>
        <w:t>В</w:t>
      </w:r>
      <w:r>
        <w:t xml:space="preserve"> </w:t>
      </w:r>
      <w:r>
        <w:rPr>
          <w:rFonts w:hint="eastAsia"/>
        </w:rPr>
        <w:t>этой</w:t>
      </w:r>
      <w:r>
        <w:t xml:space="preserve"> </w:t>
      </w:r>
      <w:r>
        <w:rPr>
          <w:rFonts w:hint="eastAsia"/>
        </w:rPr>
        <w:t>связи</w:t>
      </w:r>
      <w:r>
        <w:t xml:space="preserve"> </w:t>
      </w:r>
      <w:r>
        <w:rPr>
          <w:rFonts w:hint="eastAsia"/>
        </w:rPr>
        <w:t>среди</w:t>
      </w:r>
      <w:r>
        <w:t xml:space="preserve"> </w:t>
      </w:r>
      <w:r>
        <w:rPr>
          <w:rFonts w:hint="eastAsia"/>
        </w:rPr>
        <w:t>много</w:t>
      </w:r>
      <w:r>
        <w:rPr>
          <w:rFonts w:hint="eastAsia"/>
        </w:rPr>
        <w:t>¬</w:t>
      </w:r>
      <w:r>
        <w:rPr>
          <w:rFonts w:hint="eastAsia"/>
        </w:rPr>
        <w:t>численных</w:t>
      </w:r>
      <w:r>
        <w:t xml:space="preserve"> </w:t>
      </w:r>
      <w:r>
        <w:rPr>
          <w:rFonts w:hint="eastAsia"/>
        </w:rPr>
        <w:t>проблем</w:t>
      </w:r>
      <w:r>
        <w:t xml:space="preserve"> </w:t>
      </w:r>
      <w:r>
        <w:rPr>
          <w:rFonts w:hint="eastAsia"/>
        </w:rPr>
        <w:t>современной</w:t>
      </w:r>
      <w:r>
        <w:t xml:space="preserve"> </w:t>
      </w:r>
      <w:r>
        <w:rPr>
          <w:rFonts w:hint="eastAsia"/>
        </w:rPr>
        <w:t>педагогической</w:t>
      </w:r>
      <w:r>
        <w:t xml:space="preserve"> </w:t>
      </w:r>
      <w:r>
        <w:rPr>
          <w:rFonts w:hint="eastAsia"/>
        </w:rPr>
        <w:t>науки</w:t>
      </w:r>
      <w:r>
        <w:t xml:space="preserve"> </w:t>
      </w:r>
      <w:r>
        <w:rPr>
          <w:rFonts w:hint="eastAsia"/>
        </w:rPr>
        <w:t>особую</w:t>
      </w:r>
      <w:r>
        <w:t xml:space="preserve"> </w:t>
      </w:r>
      <w:r>
        <w:rPr>
          <w:rFonts w:hint="eastAsia"/>
        </w:rPr>
        <w:t>актуаль</w:t>
      </w:r>
      <w:r>
        <w:rPr>
          <w:rFonts w:hint="eastAsia"/>
        </w:rPr>
        <w:t>¬</w:t>
      </w:r>
      <w:r>
        <w:rPr>
          <w:rFonts w:hint="eastAsia"/>
        </w:rPr>
        <w:t>ность</w:t>
      </w:r>
      <w:r>
        <w:t xml:space="preserve"> </w:t>
      </w:r>
      <w:r>
        <w:rPr>
          <w:rFonts w:hint="eastAsia"/>
        </w:rPr>
        <w:t>приобретает</w:t>
      </w:r>
      <w:r>
        <w:t xml:space="preserve"> </w:t>
      </w:r>
      <w:r>
        <w:rPr>
          <w:rFonts w:hint="eastAsia"/>
        </w:rPr>
        <w:t>проблема</w:t>
      </w:r>
      <w:r>
        <w:t xml:space="preserve"> </w:t>
      </w:r>
      <w:r>
        <w:rPr>
          <w:rFonts w:hint="eastAsia"/>
        </w:rPr>
        <w:t>формирования</w:t>
      </w:r>
      <w:r>
        <w:t xml:space="preserve"> </w:t>
      </w:r>
      <w:r>
        <w:rPr>
          <w:rFonts w:hint="eastAsia"/>
        </w:rPr>
        <w:t>профессионально</w:t>
      </w:r>
      <w:r>
        <w:t>-</w:t>
      </w:r>
      <w:r>
        <w:rPr>
          <w:rFonts w:hint="eastAsia"/>
        </w:rPr>
        <w:t>педагогиче</w:t>
      </w:r>
      <w:r>
        <w:rPr>
          <w:rFonts w:hint="eastAsia"/>
        </w:rPr>
        <w:t>¬</w:t>
      </w:r>
      <w:r>
        <w:rPr>
          <w:rFonts w:hint="eastAsia"/>
        </w:rPr>
        <w:t>ской</w:t>
      </w:r>
      <w:r>
        <w:t xml:space="preserve"> </w:t>
      </w:r>
      <w:r>
        <w:rPr>
          <w:rFonts w:hint="eastAsia"/>
        </w:rPr>
        <w:t>культуры</w:t>
      </w:r>
      <w:r>
        <w:t xml:space="preserve"> </w:t>
      </w:r>
      <w:r>
        <w:rPr>
          <w:rFonts w:hint="eastAsia"/>
        </w:rPr>
        <w:t>преподавателя</w:t>
      </w:r>
      <w:r>
        <w:t xml:space="preserve"> </w:t>
      </w:r>
      <w:r>
        <w:rPr>
          <w:rFonts w:hint="eastAsia"/>
        </w:rPr>
        <w:t>высшей</w:t>
      </w:r>
      <w:r>
        <w:t xml:space="preserve"> </w:t>
      </w:r>
      <w:r>
        <w:rPr>
          <w:rFonts w:hint="eastAsia"/>
        </w:rPr>
        <w:t>школы</w:t>
      </w:r>
      <w:r>
        <w:t xml:space="preserve">. </w:t>
      </w:r>
      <w:r>
        <w:rPr>
          <w:rFonts w:hint="eastAsia"/>
        </w:rPr>
        <w:t>Эта</w:t>
      </w:r>
      <w:r>
        <w:t xml:space="preserve"> </w:t>
      </w:r>
      <w:r>
        <w:rPr>
          <w:rFonts w:hint="eastAsia"/>
        </w:rPr>
        <w:t>проблема</w:t>
      </w:r>
      <w:r>
        <w:t xml:space="preserve"> </w:t>
      </w:r>
      <w:r>
        <w:rPr>
          <w:rFonts w:hint="eastAsia"/>
        </w:rPr>
        <w:t>имеет</w:t>
      </w:r>
      <w:r>
        <w:t xml:space="preserve"> </w:t>
      </w:r>
      <w:r>
        <w:rPr>
          <w:rFonts w:hint="eastAsia"/>
        </w:rPr>
        <w:t>важное</w:t>
      </w:r>
      <w:r>
        <w:t xml:space="preserve"> </w:t>
      </w:r>
      <w:r>
        <w:rPr>
          <w:rFonts w:hint="eastAsia"/>
        </w:rPr>
        <w:t>социально</w:t>
      </w:r>
      <w:r>
        <w:t>-</w:t>
      </w:r>
      <w:r>
        <w:rPr>
          <w:rFonts w:hint="eastAsia"/>
        </w:rPr>
        <w:t>педагогическое</w:t>
      </w:r>
      <w:r>
        <w:t xml:space="preserve"> </w:t>
      </w:r>
      <w:r>
        <w:rPr>
          <w:rFonts w:hint="eastAsia"/>
        </w:rPr>
        <w:t>значение</w:t>
      </w:r>
      <w:r>
        <w:t xml:space="preserve">, </w:t>
      </w:r>
      <w:r>
        <w:rPr>
          <w:rFonts w:hint="eastAsia"/>
        </w:rPr>
        <w:t>так</w:t>
      </w:r>
      <w:r>
        <w:t xml:space="preserve"> </w:t>
      </w:r>
      <w:r>
        <w:rPr>
          <w:rFonts w:hint="eastAsia"/>
        </w:rPr>
        <w:t>как</w:t>
      </w:r>
      <w:r>
        <w:t xml:space="preserve"> </w:t>
      </w:r>
      <w:r>
        <w:rPr>
          <w:rFonts w:hint="eastAsia"/>
        </w:rPr>
        <w:t>от</w:t>
      </w:r>
      <w:r>
        <w:t xml:space="preserve"> </w:t>
      </w:r>
      <w:r>
        <w:rPr>
          <w:rFonts w:hint="eastAsia"/>
        </w:rPr>
        <w:t>ее</w:t>
      </w:r>
      <w:r>
        <w:t xml:space="preserve"> </w:t>
      </w:r>
      <w:r>
        <w:rPr>
          <w:rFonts w:hint="eastAsia"/>
        </w:rPr>
        <w:t>решения</w:t>
      </w:r>
      <w:r>
        <w:t xml:space="preserve"> </w:t>
      </w:r>
      <w:r>
        <w:rPr>
          <w:rFonts w:hint="eastAsia"/>
        </w:rPr>
        <w:t>зависит</w:t>
      </w:r>
      <w:r>
        <w:t xml:space="preserve"> </w:t>
      </w:r>
      <w:r>
        <w:rPr>
          <w:rFonts w:hint="eastAsia"/>
        </w:rPr>
        <w:t>подготовка</w:t>
      </w:r>
      <w:r>
        <w:t xml:space="preserve"> </w:t>
      </w:r>
      <w:r>
        <w:rPr>
          <w:rFonts w:hint="eastAsia"/>
        </w:rPr>
        <w:t>молодых</w:t>
      </w:r>
      <w:r>
        <w:t xml:space="preserve"> </w:t>
      </w:r>
      <w:r>
        <w:rPr>
          <w:rFonts w:hint="eastAsia"/>
        </w:rPr>
        <w:t>специалистов</w:t>
      </w:r>
      <w:r>
        <w:t>,</w:t>
      </w:r>
      <w:r>
        <w:rPr>
          <w:rFonts w:hint="eastAsia"/>
        </w:rPr>
        <w:t>развитие</w:t>
      </w:r>
      <w:r>
        <w:t xml:space="preserve"> </w:t>
      </w:r>
      <w:r>
        <w:rPr>
          <w:rFonts w:hint="eastAsia"/>
        </w:rPr>
        <w:t>и</w:t>
      </w:r>
      <w:r>
        <w:t xml:space="preserve"> </w:t>
      </w:r>
      <w:r>
        <w:rPr>
          <w:rFonts w:hint="eastAsia"/>
        </w:rPr>
        <w:t>использование</w:t>
      </w:r>
      <w:r>
        <w:t xml:space="preserve"> </w:t>
      </w:r>
      <w:r>
        <w:rPr>
          <w:rFonts w:hint="eastAsia"/>
        </w:rPr>
        <w:t>интеллек</w:t>
      </w:r>
      <w:r>
        <w:rPr>
          <w:rFonts w:hint="eastAsia"/>
        </w:rPr>
        <w:t>¬</w:t>
      </w:r>
      <w:r>
        <w:rPr>
          <w:rFonts w:hint="eastAsia"/>
        </w:rPr>
        <w:t>туального</w:t>
      </w:r>
      <w:r>
        <w:t xml:space="preserve"> </w:t>
      </w:r>
      <w:r>
        <w:rPr>
          <w:rFonts w:hint="eastAsia"/>
        </w:rPr>
        <w:t>потенциала</w:t>
      </w:r>
      <w:r>
        <w:t xml:space="preserve"> </w:t>
      </w:r>
      <w:r>
        <w:rPr>
          <w:rFonts w:hint="eastAsia"/>
        </w:rPr>
        <w:t>общества</w:t>
      </w:r>
      <w:r>
        <w:t xml:space="preserve">. </w:t>
      </w:r>
      <w:r>
        <w:rPr>
          <w:rFonts w:hint="eastAsia"/>
        </w:rPr>
        <w:t>Выявление</w:t>
      </w:r>
      <w:r>
        <w:t xml:space="preserve"> </w:t>
      </w:r>
      <w:r>
        <w:rPr>
          <w:rFonts w:hint="eastAsia"/>
        </w:rPr>
        <w:t>закономерностей</w:t>
      </w:r>
      <w:r>
        <w:t xml:space="preserve">, </w:t>
      </w:r>
      <w:r>
        <w:rPr>
          <w:rFonts w:hint="eastAsia"/>
        </w:rPr>
        <w:t>принципов</w:t>
      </w:r>
      <w:r>
        <w:t xml:space="preserve">, </w:t>
      </w:r>
      <w:r>
        <w:rPr>
          <w:rFonts w:hint="eastAsia"/>
        </w:rPr>
        <w:t>психолого</w:t>
      </w:r>
      <w:r>
        <w:t>-</w:t>
      </w:r>
      <w:r>
        <w:rPr>
          <w:rFonts w:hint="eastAsia"/>
        </w:rPr>
        <w:t>педагогических</w:t>
      </w:r>
      <w:r>
        <w:t xml:space="preserve"> </w:t>
      </w:r>
      <w:r>
        <w:rPr>
          <w:rFonts w:hint="eastAsia"/>
        </w:rPr>
        <w:t>условий</w:t>
      </w:r>
      <w:r>
        <w:t xml:space="preserve">, </w:t>
      </w:r>
      <w:r>
        <w:rPr>
          <w:rFonts w:hint="eastAsia"/>
        </w:rPr>
        <w:t>обеспечивающих</w:t>
      </w:r>
      <w:r>
        <w:t xml:space="preserve"> </w:t>
      </w:r>
      <w:r>
        <w:rPr>
          <w:rFonts w:hint="eastAsia"/>
        </w:rPr>
        <w:t>формирование</w:t>
      </w:r>
      <w:r>
        <w:t xml:space="preserve"> </w:t>
      </w:r>
      <w:r>
        <w:rPr>
          <w:rFonts w:hint="eastAsia"/>
        </w:rPr>
        <w:t>и</w:t>
      </w:r>
      <w:r>
        <w:t xml:space="preserve"> </w:t>
      </w:r>
      <w:r>
        <w:rPr>
          <w:rFonts w:hint="eastAsia"/>
        </w:rPr>
        <w:t>трансляцию</w:t>
      </w:r>
      <w:r>
        <w:t xml:space="preserve"> </w:t>
      </w:r>
      <w:r>
        <w:rPr>
          <w:rFonts w:hint="eastAsia"/>
        </w:rPr>
        <w:t>профессионально</w:t>
      </w:r>
      <w:r>
        <w:t>-</w:t>
      </w:r>
      <w:r>
        <w:rPr>
          <w:rFonts w:hint="eastAsia"/>
        </w:rPr>
        <w:t>педагогической</w:t>
      </w:r>
      <w:r>
        <w:t xml:space="preserve"> </w:t>
      </w:r>
      <w:r>
        <w:rPr>
          <w:rFonts w:hint="eastAsia"/>
        </w:rPr>
        <w:t>культуры</w:t>
      </w:r>
      <w:r>
        <w:t xml:space="preserve"> </w:t>
      </w:r>
      <w:r>
        <w:rPr>
          <w:rFonts w:hint="eastAsia"/>
        </w:rPr>
        <w:t>преподавателя</w:t>
      </w:r>
      <w:r>
        <w:t xml:space="preserve"> </w:t>
      </w:r>
      <w:r>
        <w:rPr>
          <w:rFonts w:hint="eastAsia"/>
        </w:rPr>
        <w:t>и</w:t>
      </w:r>
      <w:r>
        <w:t xml:space="preserve"> </w:t>
      </w:r>
      <w:r>
        <w:rPr>
          <w:rFonts w:hint="eastAsia"/>
        </w:rPr>
        <w:t>составило</w:t>
      </w:r>
      <w:r>
        <w:t xml:space="preserve"> </w:t>
      </w:r>
      <w:r>
        <w:rPr>
          <w:rFonts w:hint="eastAsia"/>
        </w:rPr>
        <w:t>цель</w:t>
      </w:r>
      <w:r>
        <w:t xml:space="preserve"> </w:t>
      </w:r>
      <w:r>
        <w:rPr>
          <w:rFonts w:hint="eastAsia"/>
        </w:rPr>
        <w:t>настоящего</w:t>
      </w:r>
      <w:r>
        <w:t xml:space="preserve"> </w:t>
      </w:r>
      <w:r>
        <w:rPr>
          <w:rFonts w:hint="eastAsia"/>
        </w:rPr>
        <w:t>исследования</w:t>
      </w:r>
      <w:r>
        <w:t xml:space="preserve">. </w:t>
      </w:r>
      <w:r>
        <w:rPr>
          <w:rFonts w:hint="eastAsia"/>
        </w:rPr>
        <w:t>В</w:t>
      </w:r>
      <w:r>
        <w:t xml:space="preserve"> </w:t>
      </w:r>
      <w:r>
        <w:rPr>
          <w:rFonts w:hint="eastAsia"/>
        </w:rPr>
        <w:t>процессе</w:t>
      </w:r>
      <w:r>
        <w:t xml:space="preserve"> </w:t>
      </w:r>
      <w:r>
        <w:rPr>
          <w:rFonts w:hint="eastAsia"/>
        </w:rPr>
        <w:t>его</w:t>
      </w:r>
      <w:r>
        <w:t xml:space="preserve"> </w:t>
      </w:r>
      <w:r>
        <w:rPr>
          <w:rFonts w:hint="eastAsia"/>
        </w:rPr>
        <w:t>проведения</w:t>
      </w:r>
      <w:r>
        <w:t xml:space="preserve"> </w:t>
      </w:r>
      <w:r>
        <w:rPr>
          <w:rFonts w:hint="eastAsia"/>
        </w:rPr>
        <w:t>были</w:t>
      </w:r>
      <w:r>
        <w:t xml:space="preserve"> </w:t>
      </w:r>
      <w:r>
        <w:rPr>
          <w:rFonts w:hint="eastAsia"/>
        </w:rPr>
        <w:t>получены</w:t>
      </w:r>
      <w:r>
        <w:t xml:space="preserve"> </w:t>
      </w:r>
      <w:r>
        <w:rPr>
          <w:rFonts w:hint="eastAsia"/>
        </w:rPr>
        <w:t>следующие</w:t>
      </w:r>
      <w:r>
        <w:t xml:space="preserve"> </w:t>
      </w:r>
      <w:r>
        <w:rPr>
          <w:rFonts w:hint="eastAsia"/>
        </w:rPr>
        <w:t>научные</w:t>
      </w:r>
      <w:r>
        <w:t xml:space="preserve"> </w:t>
      </w:r>
      <w:r>
        <w:rPr>
          <w:rFonts w:hint="eastAsia"/>
        </w:rPr>
        <w:t>выводы</w:t>
      </w:r>
      <w:r>
        <w:t xml:space="preserve"> </w:t>
      </w:r>
      <w:r>
        <w:rPr>
          <w:rFonts w:hint="eastAsia"/>
        </w:rPr>
        <w:t>и</w:t>
      </w:r>
      <w:r>
        <w:t xml:space="preserve"> </w:t>
      </w:r>
      <w:r>
        <w:rPr>
          <w:rFonts w:hint="eastAsia"/>
        </w:rPr>
        <w:t>практические</w:t>
      </w:r>
      <w:r>
        <w:t xml:space="preserve"> </w:t>
      </w:r>
      <w:r>
        <w:rPr>
          <w:rFonts w:hint="eastAsia"/>
        </w:rPr>
        <w:t>результаты</w:t>
      </w:r>
      <w:r>
        <w:t>.</w:t>
      </w:r>
    </w:p>
    <w:p w14:paraId="3BB6615E" w14:textId="77777777" w:rsidR="00DD4181" w:rsidRDefault="00DD4181" w:rsidP="00DD4181">
      <w:r>
        <w:rPr>
          <w:rFonts w:hint="eastAsia"/>
        </w:rPr>
        <w:t>В</w:t>
      </w:r>
      <w:r>
        <w:t xml:space="preserve"> </w:t>
      </w:r>
      <w:r>
        <w:rPr>
          <w:rFonts w:hint="eastAsia"/>
        </w:rPr>
        <w:t>ходе</w:t>
      </w:r>
      <w:r>
        <w:t xml:space="preserve"> </w:t>
      </w:r>
      <w:r>
        <w:rPr>
          <w:rFonts w:hint="eastAsia"/>
        </w:rPr>
        <w:t>исследования</w:t>
      </w:r>
      <w:r>
        <w:t xml:space="preserve"> </w:t>
      </w:r>
      <w:r>
        <w:rPr>
          <w:rFonts w:hint="eastAsia"/>
        </w:rPr>
        <w:t>была</w:t>
      </w:r>
      <w:r>
        <w:t xml:space="preserve"> </w:t>
      </w:r>
      <w:r>
        <w:rPr>
          <w:rFonts w:hint="eastAsia"/>
        </w:rPr>
        <w:t>обоснована</w:t>
      </w:r>
      <w:r>
        <w:t xml:space="preserve"> </w:t>
      </w:r>
      <w:r>
        <w:rPr>
          <w:rFonts w:hint="eastAsia"/>
        </w:rPr>
        <w:t>совокупность</w:t>
      </w:r>
      <w:r>
        <w:t xml:space="preserve"> </w:t>
      </w:r>
      <w:r>
        <w:rPr>
          <w:rFonts w:hint="eastAsia"/>
        </w:rPr>
        <w:t>положений</w:t>
      </w:r>
      <w:r>
        <w:t xml:space="preserve">, </w:t>
      </w:r>
      <w:r>
        <w:rPr>
          <w:rFonts w:hint="eastAsia"/>
        </w:rPr>
        <w:t>составляющих</w:t>
      </w:r>
      <w:r>
        <w:t xml:space="preserve"> </w:t>
      </w:r>
      <w:r>
        <w:rPr>
          <w:rFonts w:hint="eastAsia"/>
        </w:rPr>
        <w:t>методологическую</w:t>
      </w:r>
      <w:r>
        <w:t xml:space="preserve"> </w:t>
      </w:r>
      <w:r>
        <w:rPr>
          <w:rFonts w:hint="eastAsia"/>
        </w:rPr>
        <w:t>основ</w:t>
      </w:r>
      <w:r>
        <w:rPr>
          <w:rFonts w:hint="eastAsia"/>
        </w:rPr>
        <w:lastRenderedPageBreak/>
        <w:t>у</w:t>
      </w:r>
      <w:r>
        <w:t xml:space="preserve"> </w:t>
      </w:r>
      <w:r>
        <w:rPr>
          <w:rFonts w:hint="eastAsia"/>
        </w:rPr>
        <w:t>исследования</w:t>
      </w:r>
      <w:r>
        <w:t xml:space="preserve">. </w:t>
      </w:r>
      <w:r>
        <w:rPr>
          <w:rFonts w:hint="eastAsia"/>
        </w:rPr>
        <w:t>Она</w:t>
      </w:r>
      <w:r>
        <w:t xml:space="preserve"> </w:t>
      </w:r>
      <w:r>
        <w:rPr>
          <w:rFonts w:hint="eastAsia"/>
        </w:rPr>
        <w:t>прежде</w:t>
      </w:r>
      <w:r>
        <w:t xml:space="preserve"> </w:t>
      </w:r>
      <w:r>
        <w:rPr>
          <w:rFonts w:hint="eastAsia"/>
        </w:rPr>
        <w:t>всего</w:t>
      </w:r>
      <w:r>
        <w:t xml:space="preserve"> </w:t>
      </w:r>
      <w:r>
        <w:rPr>
          <w:rFonts w:hint="eastAsia"/>
        </w:rPr>
        <w:t>связана</w:t>
      </w:r>
      <w:r>
        <w:t xml:space="preserve"> </w:t>
      </w:r>
      <w:r>
        <w:rPr>
          <w:rFonts w:hint="eastAsia"/>
        </w:rPr>
        <w:t>с</w:t>
      </w:r>
      <w:r>
        <w:t xml:space="preserve"> </w:t>
      </w:r>
      <w:r>
        <w:rPr>
          <w:rFonts w:hint="eastAsia"/>
        </w:rPr>
        <w:t>культурологическим</w:t>
      </w:r>
      <w:r>
        <w:t xml:space="preserve"> </w:t>
      </w:r>
      <w:r>
        <w:rPr>
          <w:rFonts w:hint="eastAsia"/>
        </w:rPr>
        <w:t>подходом</w:t>
      </w:r>
      <w:r>
        <w:t xml:space="preserve"> </w:t>
      </w:r>
      <w:r>
        <w:rPr>
          <w:rFonts w:hint="eastAsia"/>
        </w:rPr>
        <w:t>в</w:t>
      </w:r>
      <w:r>
        <w:t xml:space="preserve"> </w:t>
      </w:r>
      <w:r>
        <w:rPr>
          <w:rFonts w:hint="eastAsia"/>
        </w:rPr>
        <w:t>исследовании</w:t>
      </w:r>
      <w:r>
        <w:t xml:space="preserve"> </w:t>
      </w:r>
      <w:r>
        <w:rPr>
          <w:rFonts w:hint="eastAsia"/>
        </w:rPr>
        <w:t>педагогических</w:t>
      </w:r>
      <w:r>
        <w:t xml:space="preserve"> </w:t>
      </w:r>
      <w:r>
        <w:rPr>
          <w:rFonts w:hint="eastAsia"/>
        </w:rPr>
        <w:t>проблем</w:t>
      </w:r>
      <w:r>
        <w:t xml:space="preserve">. </w:t>
      </w:r>
      <w:r>
        <w:rPr>
          <w:rFonts w:hint="eastAsia"/>
        </w:rPr>
        <w:t>При</w:t>
      </w:r>
      <w:r>
        <w:t xml:space="preserve"> </w:t>
      </w:r>
      <w:r>
        <w:rPr>
          <w:rFonts w:hint="eastAsia"/>
        </w:rPr>
        <w:t>рассмотрении</w:t>
      </w:r>
      <w:r>
        <w:t xml:space="preserve"> </w:t>
      </w:r>
      <w:r>
        <w:rPr>
          <w:rFonts w:hint="eastAsia"/>
        </w:rPr>
        <w:t>профессионально</w:t>
      </w:r>
      <w:r>
        <w:t>-</w:t>
      </w:r>
      <w:r>
        <w:rPr>
          <w:rFonts w:hint="eastAsia"/>
        </w:rPr>
        <w:t>педагогической</w:t>
      </w:r>
      <w:r>
        <w:t xml:space="preserve"> </w:t>
      </w:r>
      <w:r>
        <w:rPr>
          <w:rFonts w:hint="eastAsia"/>
        </w:rPr>
        <w:t>культуры</w:t>
      </w:r>
      <w:r>
        <w:t xml:space="preserve"> </w:t>
      </w:r>
      <w:r>
        <w:rPr>
          <w:rFonts w:hint="eastAsia"/>
        </w:rPr>
        <w:t>как</w:t>
      </w:r>
      <w:r>
        <w:t xml:space="preserve"> </w:t>
      </w:r>
      <w:r>
        <w:rPr>
          <w:rFonts w:hint="eastAsia"/>
        </w:rPr>
        <w:t>социального</w:t>
      </w:r>
      <w:r>
        <w:t xml:space="preserve"> </w:t>
      </w:r>
      <w:r>
        <w:rPr>
          <w:rFonts w:hint="eastAsia"/>
        </w:rPr>
        <w:t>явления</w:t>
      </w:r>
      <w:r>
        <w:t xml:space="preserve">, </w:t>
      </w:r>
      <w:r>
        <w:rPr>
          <w:rFonts w:hint="eastAsia"/>
        </w:rPr>
        <w:t>как</w:t>
      </w:r>
      <w:r>
        <w:t xml:space="preserve"> </w:t>
      </w:r>
      <w:r>
        <w:rPr>
          <w:rFonts w:hint="eastAsia"/>
        </w:rPr>
        <w:t>элемента</w:t>
      </w:r>
      <w:r>
        <w:t xml:space="preserve"> </w:t>
      </w:r>
      <w:r>
        <w:rPr>
          <w:rFonts w:hint="eastAsia"/>
        </w:rPr>
        <w:t>культуры</w:t>
      </w:r>
      <w:r>
        <w:t xml:space="preserve"> </w:t>
      </w:r>
      <w:r>
        <w:rPr>
          <w:rFonts w:hint="eastAsia"/>
        </w:rPr>
        <w:t>общества</w:t>
      </w:r>
      <w:r>
        <w:t xml:space="preserve">, </w:t>
      </w:r>
      <w:r>
        <w:rPr>
          <w:rFonts w:hint="eastAsia"/>
        </w:rPr>
        <w:t>такой</w:t>
      </w:r>
      <w:r>
        <w:t xml:space="preserve"> </w:t>
      </w:r>
      <w:r>
        <w:rPr>
          <w:rFonts w:hint="eastAsia"/>
        </w:rPr>
        <w:t>под</w:t>
      </w:r>
      <w:r>
        <w:rPr>
          <w:rFonts w:hint="eastAsia"/>
        </w:rPr>
        <w:t>¬</w:t>
      </w:r>
      <w:r>
        <w:rPr>
          <w:rFonts w:hint="eastAsia"/>
        </w:rPr>
        <w:t>ход</w:t>
      </w:r>
      <w:r>
        <w:t xml:space="preserve"> </w:t>
      </w:r>
      <w:r>
        <w:rPr>
          <w:rFonts w:hint="eastAsia"/>
        </w:rPr>
        <w:t>позволяет</w:t>
      </w:r>
      <w:r>
        <w:t xml:space="preserve"> </w:t>
      </w:r>
      <w:r>
        <w:rPr>
          <w:rFonts w:hint="eastAsia"/>
        </w:rPr>
        <w:t>изучать</w:t>
      </w:r>
      <w:r>
        <w:t xml:space="preserve"> </w:t>
      </w:r>
      <w:r>
        <w:rPr>
          <w:rFonts w:hint="eastAsia"/>
        </w:rPr>
        <w:t>педагогические</w:t>
      </w:r>
      <w:r>
        <w:t xml:space="preserve"> </w:t>
      </w:r>
      <w:r>
        <w:rPr>
          <w:rFonts w:hint="eastAsia"/>
        </w:rPr>
        <w:t>явления</w:t>
      </w:r>
      <w:r>
        <w:t xml:space="preserve"> </w:t>
      </w:r>
      <w:r>
        <w:rPr>
          <w:rFonts w:hint="eastAsia"/>
        </w:rPr>
        <w:t>и</w:t>
      </w:r>
      <w:r>
        <w:t xml:space="preserve"> </w:t>
      </w:r>
      <w:r>
        <w:rPr>
          <w:rFonts w:hint="eastAsia"/>
        </w:rPr>
        <w:t>процессы</w:t>
      </w:r>
      <w:r>
        <w:t xml:space="preserve"> </w:t>
      </w:r>
      <w:r>
        <w:rPr>
          <w:rFonts w:hint="eastAsia"/>
        </w:rPr>
        <w:t>в</w:t>
      </w:r>
      <w:r>
        <w:t xml:space="preserve"> </w:t>
      </w:r>
      <w:r>
        <w:rPr>
          <w:rFonts w:hint="eastAsia"/>
        </w:rPr>
        <w:t>контексте</w:t>
      </w:r>
      <w:r>
        <w:t xml:space="preserve"> </w:t>
      </w:r>
      <w:r>
        <w:rPr>
          <w:rFonts w:hint="eastAsia"/>
        </w:rPr>
        <w:t>педагогических</w:t>
      </w:r>
      <w:r>
        <w:t xml:space="preserve"> </w:t>
      </w:r>
      <w:r>
        <w:rPr>
          <w:rFonts w:hint="eastAsia"/>
        </w:rPr>
        <w:t>ценностей</w:t>
      </w:r>
      <w:r>
        <w:t xml:space="preserve">, </w:t>
      </w:r>
      <w:r>
        <w:rPr>
          <w:rFonts w:hint="eastAsia"/>
        </w:rPr>
        <w:t>технологий</w:t>
      </w:r>
      <w:r>
        <w:t xml:space="preserve">, </w:t>
      </w:r>
      <w:r>
        <w:rPr>
          <w:rFonts w:hint="eastAsia"/>
        </w:rPr>
        <w:t>способов</w:t>
      </w:r>
      <w:r>
        <w:t xml:space="preserve"> </w:t>
      </w:r>
      <w:r>
        <w:rPr>
          <w:rFonts w:hint="eastAsia"/>
        </w:rPr>
        <w:t>и</w:t>
      </w:r>
      <w:r>
        <w:t xml:space="preserve"> </w:t>
      </w:r>
      <w:r>
        <w:rPr>
          <w:rFonts w:hint="eastAsia"/>
        </w:rPr>
        <w:t>приемов</w:t>
      </w:r>
      <w:r>
        <w:t xml:space="preserve"> </w:t>
      </w:r>
      <w:r>
        <w:rPr>
          <w:rFonts w:hint="eastAsia"/>
        </w:rPr>
        <w:t>творческой</w:t>
      </w:r>
      <w:r>
        <w:t xml:space="preserve"> </w:t>
      </w:r>
      <w:r>
        <w:rPr>
          <w:rFonts w:hint="eastAsia"/>
        </w:rPr>
        <w:t>самореализации</w:t>
      </w:r>
      <w:r>
        <w:t xml:space="preserve"> </w:t>
      </w:r>
      <w:r>
        <w:rPr>
          <w:rFonts w:hint="eastAsia"/>
        </w:rPr>
        <w:t>личности</w:t>
      </w:r>
      <w:r>
        <w:t xml:space="preserve">. </w:t>
      </w:r>
      <w:r>
        <w:rPr>
          <w:rFonts w:hint="eastAsia"/>
        </w:rPr>
        <w:t>Овладевая</w:t>
      </w:r>
      <w:r>
        <w:t xml:space="preserve"> </w:t>
      </w:r>
      <w:r>
        <w:rPr>
          <w:rFonts w:hint="eastAsia"/>
        </w:rPr>
        <w:t>общей</w:t>
      </w:r>
      <w:r>
        <w:t xml:space="preserve"> </w:t>
      </w:r>
      <w:r>
        <w:rPr>
          <w:rFonts w:hint="eastAsia"/>
        </w:rPr>
        <w:t>и</w:t>
      </w:r>
      <w:r>
        <w:t xml:space="preserve"> </w:t>
      </w:r>
      <w:r>
        <w:rPr>
          <w:rFonts w:hint="eastAsia"/>
        </w:rPr>
        <w:t>педагогической</w:t>
      </w:r>
      <w:r>
        <w:t xml:space="preserve"> </w:t>
      </w:r>
      <w:r>
        <w:rPr>
          <w:rFonts w:hint="eastAsia"/>
        </w:rPr>
        <w:t>культурой</w:t>
      </w:r>
      <w:r>
        <w:t xml:space="preserve">, </w:t>
      </w:r>
      <w:r>
        <w:rPr>
          <w:rFonts w:hint="eastAsia"/>
        </w:rPr>
        <w:t>как</w:t>
      </w:r>
      <w:r>
        <w:t xml:space="preserve"> "</w:t>
      </w:r>
      <w:r>
        <w:rPr>
          <w:rFonts w:hint="eastAsia"/>
        </w:rPr>
        <w:t>внебиологическим</w:t>
      </w:r>
      <w:r>
        <w:t xml:space="preserve"> </w:t>
      </w:r>
      <w:r>
        <w:rPr>
          <w:rFonts w:hint="eastAsia"/>
        </w:rPr>
        <w:t>механизмом</w:t>
      </w:r>
      <w:r>
        <w:t xml:space="preserve">" </w:t>
      </w:r>
      <w:r>
        <w:rPr>
          <w:rFonts w:hint="eastAsia"/>
        </w:rPr>
        <w:t>передачи</w:t>
      </w:r>
      <w:r>
        <w:t xml:space="preserve"> </w:t>
      </w:r>
      <w:r>
        <w:rPr>
          <w:rFonts w:hint="eastAsia"/>
        </w:rPr>
        <w:t>социально</w:t>
      </w:r>
      <w:r>
        <w:t>-</w:t>
      </w:r>
      <w:r>
        <w:rPr>
          <w:rFonts w:hint="eastAsia"/>
        </w:rPr>
        <w:t>педагогиче</w:t>
      </w:r>
      <w:r>
        <w:rPr>
          <w:rFonts w:hint="eastAsia"/>
        </w:rPr>
        <w:t>¬</w:t>
      </w:r>
      <w:r>
        <w:rPr>
          <w:rFonts w:hint="eastAsia"/>
        </w:rPr>
        <w:t>ской</w:t>
      </w:r>
      <w:r>
        <w:t xml:space="preserve"> </w:t>
      </w:r>
      <w:r>
        <w:rPr>
          <w:rFonts w:hint="eastAsia"/>
        </w:rPr>
        <w:t>наследственности</w:t>
      </w:r>
      <w:r>
        <w:t xml:space="preserve">, </w:t>
      </w:r>
      <w:r>
        <w:rPr>
          <w:rFonts w:hint="eastAsia"/>
        </w:rPr>
        <w:t>преподаватель</w:t>
      </w:r>
      <w:r>
        <w:t xml:space="preserve"> </w:t>
      </w:r>
      <w:r>
        <w:rPr>
          <w:rFonts w:hint="eastAsia"/>
        </w:rPr>
        <w:t>становится</w:t>
      </w:r>
      <w:r>
        <w:t xml:space="preserve"> </w:t>
      </w:r>
      <w:r>
        <w:rPr>
          <w:rFonts w:hint="eastAsia"/>
        </w:rPr>
        <w:t>способным</w:t>
      </w:r>
      <w:r>
        <w:t xml:space="preserve"> </w:t>
      </w:r>
      <w:r>
        <w:rPr>
          <w:rFonts w:hint="eastAsia"/>
        </w:rPr>
        <w:t>не</w:t>
      </w:r>
      <w:r>
        <w:t xml:space="preserve"> </w:t>
      </w:r>
      <w:r>
        <w:rPr>
          <w:rFonts w:hint="eastAsia"/>
        </w:rPr>
        <w:t>только</w:t>
      </w:r>
      <w:r>
        <w:t xml:space="preserve"> </w:t>
      </w:r>
      <w:r>
        <w:rPr>
          <w:rFonts w:hint="eastAsia"/>
        </w:rPr>
        <w:t>к</w:t>
      </w:r>
      <w:r>
        <w:t xml:space="preserve"> </w:t>
      </w:r>
      <w:r>
        <w:rPr>
          <w:rFonts w:hint="eastAsia"/>
        </w:rPr>
        <w:t>ее</w:t>
      </w:r>
      <w:r>
        <w:t xml:space="preserve"> </w:t>
      </w:r>
      <w:r>
        <w:rPr>
          <w:rFonts w:hint="eastAsia"/>
        </w:rPr>
        <w:t>воспроизводству</w:t>
      </w:r>
      <w:r>
        <w:t xml:space="preserve"> </w:t>
      </w:r>
      <w:r>
        <w:rPr>
          <w:rFonts w:hint="eastAsia"/>
        </w:rPr>
        <w:t>и</w:t>
      </w:r>
      <w:r>
        <w:t xml:space="preserve"> </w:t>
      </w:r>
      <w:r>
        <w:rPr>
          <w:rFonts w:hint="eastAsia"/>
        </w:rPr>
        <w:t>передаче</w:t>
      </w:r>
      <w:r>
        <w:t xml:space="preserve">, </w:t>
      </w:r>
      <w:r>
        <w:rPr>
          <w:rFonts w:hint="eastAsia"/>
        </w:rPr>
        <w:t>но</w:t>
      </w:r>
      <w:r>
        <w:t xml:space="preserve"> </w:t>
      </w:r>
      <w:r>
        <w:rPr>
          <w:rFonts w:hint="eastAsia"/>
        </w:rPr>
        <w:t>и</w:t>
      </w:r>
      <w:r>
        <w:t xml:space="preserve"> </w:t>
      </w:r>
      <w:r>
        <w:rPr>
          <w:rFonts w:hint="eastAsia"/>
        </w:rPr>
        <w:t>к</w:t>
      </w:r>
      <w:r>
        <w:t xml:space="preserve"> </w:t>
      </w:r>
      <w:r>
        <w:rPr>
          <w:rFonts w:hint="eastAsia"/>
        </w:rPr>
        <w:t>созданию</w:t>
      </w:r>
      <w:r>
        <w:t xml:space="preserve"> </w:t>
      </w:r>
      <w:r>
        <w:rPr>
          <w:rFonts w:hint="eastAsia"/>
        </w:rPr>
        <w:t>новых</w:t>
      </w:r>
      <w:r>
        <w:t xml:space="preserve"> </w:t>
      </w:r>
      <w:r>
        <w:rPr>
          <w:rFonts w:hint="eastAsia"/>
        </w:rPr>
        <w:t>ценностей</w:t>
      </w:r>
      <w:r>
        <w:t xml:space="preserve"> </w:t>
      </w:r>
      <w:r>
        <w:rPr>
          <w:rFonts w:hint="eastAsia"/>
        </w:rPr>
        <w:t>и</w:t>
      </w:r>
    </w:p>
    <w:p w14:paraId="5EC2159C" w14:textId="77777777" w:rsidR="00DD4181" w:rsidRDefault="00DD4181" w:rsidP="00DD4181">
      <w:r>
        <w:t xml:space="preserve"> </w:t>
      </w:r>
    </w:p>
    <w:p w14:paraId="56C3DFEE" w14:textId="77777777" w:rsidR="00DD4181" w:rsidRDefault="00DD4181" w:rsidP="00DD4181">
      <w:r>
        <w:t>- 376-</w:t>
      </w:r>
    </w:p>
    <w:p w14:paraId="33729AA2" w14:textId="77777777" w:rsidR="00DD4181" w:rsidRDefault="00DD4181" w:rsidP="00DD4181">
      <w:r>
        <w:rPr>
          <w:rFonts w:hint="eastAsia"/>
        </w:rPr>
        <w:t>технологий</w:t>
      </w:r>
      <w:r>
        <w:t xml:space="preserve">. </w:t>
      </w:r>
      <w:r>
        <w:rPr>
          <w:rFonts w:hint="eastAsia"/>
        </w:rPr>
        <w:t>Это</w:t>
      </w:r>
      <w:r>
        <w:t xml:space="preserve"> </w:t>
      </w:r>
      <w:r>
        <w:rPr>
          <w:rFonts w:hint="eastAsia"/>
        </w:rPr>
        <w:t>позволило</w:t>
      </w:r>
      <w:r>
        <w:t xml:space="preserve"> </w:t>
      </w:r>
      <w:r>
        <w:rPr>
          <w:rFonts w:hint="eastAsia"/>
        </w:rPr>
        <w:t>нам</w:t>
      </w:r>
      <w:r>
        <w:t xml:space="preserve"> </w:t>
      </w:r>
      <w:r>
        <w:rPr>
          <w:rFonts w:hint="eastAsia"/>
        </w:rPr>
        <w:t>провести</w:t>
      </w:r>
      <w:r>
        <w:t xml:space="preserve"> </w:t>
      </w:r>
      <w:r>
        <w:rPr>
          <w:rFonts w:hint="eastAsia"/>
        </w:rPr>
        <w:t>анализ</w:t>
      </w:r>
      <w:r>
        <w:t xml:space="preserve"> </w:t>
      </w:r>
      <w:r>
        <w:rPr>
          <w:rFonts w:hint="eastAsia"/>
        </w:rPr>
        <w:t>профессионально</w:t>
      </w:r>
      <w:r>
        <w:t>-</w:t>
      </w:r>
      <w:r>
        <w:rPr>
          <w:rFonts w:hint="eastAsia"/>
        </w:rPr>
        <w:t>педа</w:t>
      </w:r>
      <w:r>
        <w:rPr>
          <w:rFonts w:hint="eastAsia"/>
        </w:rPr>
        <w:t>¬</w:t>
      </w:r>
      <w:r>
        <w:rPr>
          <w:rFonts w:hint="eastAsia"/>
        </w:rPr>
        <w:t>гогической</w:t>
      </w:r>
      <w:r>
        <w:t xml:space="preserve"> </w:t>
      </w:r>
      <w:r>
        <w:rPr>
          <w:rFonts w:hint="eastAsia"/>
        </w:rPr>
        <w:t>культуры</w:t>
      </w:r>
      <w:r>
        <w:t xml:space="preserve"> </w:t>
      </w:r>
      <w:r>
        <w:rPr>
          <w:rFonts w:hint="eastAsia"/>
        </w:rPr>
        <w:t>на</w:t>
      </w:r>
      <w:r>
        <w:t xml:space="preserve"> </w:t>
      </w:r>
      <w:r>
        <w:rPr>
          <w:rFonts w:hint="eastAsia"/>
        </w:rPr>
        <w:t>аксиологическом</w:t>
      </w:r>
      <w:r>
        <w:t xml:space="preserve">, </w:t>
      </w:r>
      <w:r>
        <w:rPr>
          <w:rFonts w:hint="eastAsia"/>
        </w:rPr>
        <w:t>технологическом</w:t>
      </w:r>
      <w:r>
        <w:t xml:space="preserve"> </w:t>
      </w:r>
      <w:r>
        <w:rPr>
          <w:rFonts w:hint="eastAsia"/>
        </w:rPr>
        <w:t>и</w:t>
      </w:r>
      <w:r>
        <w:t xml:space="preserve"> </w:t>
      </w:r>
      <w:r>
        <w:rPr>
          <w:rFonts w:hint="eastAsia"/>
        </w:rPr>
        <w:t>личностно</w:t>
      </w:r>
      <w:r>
        <w:t>-</w:t>
      </w:r>
      <w:r>
        <w:rPr>
          <w:rFonts w:hint="eastAsia"/>
        </w:rPr>
        <w:t>творческом</w:t>
      </w:r>
      <w:r>
        <w:t xml:space="preserve"> </w:t>
      </w:r>
      <w:r>
        <w:rPr>
          <w:rFonts w:hint="eastAsia"/>
        </w:rPr>
        <w:t>уровнях</w:t>
      </w:r>
      <w:r>
        <w:t>.</w:t>
      </w:r>
    </w:p>
    <w:p w14:paraId="4EA30547" w14:textId="77777777" w:rsidR="00DD4181" w:rsidRDefault="00DD4181" w:rsidP="00DD4181">
      <w:r>
        <w:rPr>
          <w:rFonts w:hint="eastAsia"/>
        </w:rPr>
        <w:t>Изучение</w:t>
      </w:r>
      <w:r>
        <w:t xml:space="preserve"> </w:t>
      </w:r>
      <w:r>
        <w:rPr>
          <w:rFonts w:hint="eastAsia"/>
        </w:rPr>
        <w:t>аксиологического</w:t>
      </w:r>
      <w:r>
        <w:t xml:space="preserve"> </w:t>
      </w:r>
      <w:r>
        <w:rPr>
          <w:rFonts w:hint="eastAsia"/>
        </w:rPr>
        <w:t>аспекта</w:t>
      </w:r>
      <w:r>
        <w:t xml:space="preserve"> </w:t>
      </w:r>
      <w:r>
        <w:rPr>
          <w:rFonts w:hint="eastAsia"/>
        </w:rPr>
        <w:t>профессионально</w:t>
      </w:r>
      <w:r>
        <w:t>-</w:t>
      </w:r>
      <w:r>
        <w:rPr>
          <w:rFonts w:hint="eastAsia"/>
        </w:rPr>
        <w:t>педагогиче</w:t>
      </w:r>
      <w:r>
        <w:t>-</w:t>
      </w:r>
      <w:r>
        <w:rPr>
          <w:rFonts w:hint="eastAsia"/>
        </w:rPr>
        <w:t>ской</w:t>
      </w:r>
      <w:r>
        <w:t xml:space="preserve"> </w:t>
      </w:r>
      <w:r>
        <w:rPr>
          <w:rFonts w:hint="eastAsia"/>
        </w:rPr>
        <w:t>культуры</w:t>
      </w:r>
      <w:r>
        <w:t xml:space="preserve"> </w:t>
      </w:r>
      <w:r>
        <w:rPr>
          <w:rFonts w:hint="eastAsia"/>
        </w:rPr>
        <w:t>обусловило</w:t>
      </w:r>
      <w:r>
        <w:t xml:space="preserve"> </w:t>
      </w:r>
      <w:r>
        <w:rPr>
          <w:rFonts w:hint="eastAsia"/>
        </w:rPr>
        <w:t>рассмотрение</w:t>
      </w:r>
      <w:r>
        <w:t xml:space="preserve"> </w:t>
      </w:r>
      <w:r>
        <w:rPr>
          <w:rFonts w:hint="eastAsia"/>
        </w:rPr>
        <w:t>таких</w:t>
      </w:r>
      <w:r>
        <w:t xml:space="preserve"> </w:t>
      </w:r>
      <w:r>
        <w:rPr>
          <w:rFonts w:hint="eastAsia"/>
        </w:rPr>
        <w:t>категорий</w:t>
      </w:r>
      <w:r>
        <w:t xml:space="preserve"> </w:t>
      </w:r>
      <w:r>
        <w:rPr>
          <w:rFonts w:hint="eastAsia"/>
        </w:rPr>
        <w:t>теории</w:t>
      </w:r>
      <w:r>
        <w:t xml:space="preserve"> </w:t>
      </w:r>
      <w:r>
        <w:rPr>
          <w:rFonts w:hint="eastAsia"/>
        </w:rPr>
        <w:t>цен</w:t>
      </w:r>
      <w:r>
        <w:t>-</w:t>
      </w:r>
      <w:r>
        <w:rPr>
          <w:rFonts w:hint="eastAsia"/>
        </w:rPr>
        <w:t>ностей</w:t>
      </w:r>
      <w:r>
        <w:t xml:space="preserve"> </w:t>
      </w:r>
      <w:r>
        <w:rPr>
          <w:rFonts w:hint="eastAsia"/>
        </w:rPr>
        <w:t>как</w:t>
      </w:r>
      <w:r>
        <w:t xml:space="preserve"> </w:t>
      </w:r>
      <w:r>
        <w:rPr>
          <w:rFonts w:hint="eastAsia"/>
        </w:rPr>
        <w:t>ценность</w:t>
      </w:r>
      <w:r>
        <w:t xml:space="preserve">, </w:t>
      </w:r>
      <w:r>
        <w:rPr>
          <w:rFonts w:hint="eastAsia"/>
        </w:rPr>
        <w:t>значение</w:t>
      </w:r>
      <w:r>
        <w:t xml:space="preserve">, </w:t>
      </w:r>
      <w:r>
        <w:rPr>
          <w:rFonts w:hint="eastAsia"/>
        </w:rPr>
        <w:t>смысл</w:t>
      </w:r>
      <w:r>
        <w:t xml:space="preserve">, </w:t>
      </w:r>
      <w:r>
        <w:rPr>
          <w:rFonts w:hint="eastAsia"/>
        </w:rPr>
        <w:t>потребности</w:t>
      </w:r>
      <w:r>
        <w:t xml:space="preserve">, </w:t>
      </w:r>
      <w:r>
        <w:rPr>
          <w:rFonts w:hint="eastAsia"/>
        </w:rPr>
        <w:t>интересы</w:t>
      </w:r>
      <w:r>
        <w:t xml:space="preserve">, </w:t>
      </w:r>
      <w:r>
        <w:rPr>
          <w:rFonts w:hint="eastAsia"/>
        </w:rPr>
        <w:t>идеалы</w:t>
      </w:r>
      <w:r>
        <w:t xml:space="preserve">, </w:t>
      </w:r>
      <w:r>
        <w:rPr>
          <w:rFonts w:hint="eastAsia"/>
        </w:rPr>
        <w:t>ценностные</w:t>
      </w:r>
      <w:r>
        <w:t xml:space="preserve"> </w:t>
      </w:r>
      <w:r>
        <w:rPr>
          <w:rFonts w:hint="eastAsia"/>
        </w:rPr>
        <w:t>ориентации</w:t>
      </w:r>
      <w:r>
        <w:t xml:space="preserve">. </w:t>
      </w:r>
      <w:r>
        <w:rPr>
          <w:rFonts w:hint="eastAsia"/>
        </w:rPr>
        <w:t>Технологический</w:t>
      </w:r>
      <w:r>
        <w:t xml:space="preserve"> </w:t>
      </w:r>
      <w:r>
        <w:rPr>
          <w:rFonts w:hint="eastAsia"/>
        </w:rPr>
        <w:t>аспект</w:t>
      </w:r>
      <w:r>
        <w:t xml:space="preserve"> </w:t>
      </w:r>
      <w:r>
        <w:rPr>
          <w:rFonts w:hint="eastAsia"/>
        </w:rPr>
        <w:t>исследования</w:t>
      </w:r>
      <w:r>
        <w:t xml:space="preserve"> </w:t>
      </w:r>
      <w:r>
        <w:rPr>
          <w:rFonts w:hint="eastAsia"/>
        </w:rPr>
        <w:t>позво</w:t>
      </w:r>
      <w:r>
        <w:rPr>
          <w:rFonts w:hint="eastAsia"/>
        </w:rPr>
        <w:t>¬</w:t>
      </w:r>
      <w:r>
        <w:rPr>
          <w:rFonts w:hint="eastAsia"/>
        </w:rPr>
        <w:t>лил</w:t>
      </w:r>
      <w:r>
        <w:t xml:space="preserve"> </w:t>
      </w:r>
      <w:r>
        <w:rPr>
          <w:rFonts w:hint="eastAsia"/>
        </w:rPr>
        <w:t>рассмотреть</w:t>
      </w:r>
      <w:r>
        <w:t xml:space="preserve"> </w:t>
      </w:r>
      <w:r>
        <w:rPr>
          <w:rFonts w:hint="eastAsia"/>
        </w:rPr>
        <w:t>соотношение</w:t>
      </w:r>
      <w:r>
        <w:t xml:space="preserve"> </w:t>
      </w:r>
      <w:r>
        <w:rPr>
          <w:rFonts w:hint="eastAsia"/>
        </w:rPr>
        <w:t>категорий</w:t>
      </w:r>
      <w:r>
        <w:t xml:space="preserve"> "</w:t>
      </w:r>
      <w:r>
        <w:rPr>
          <w:rFonts w:hint="eastAsia"/>
        </w:rPr>
        <w:t>педагогическая</w:t>
      </w:r>
      <w:r>
        <w:t xml:space="preserve"> </w:t>
      </w:r>
      <w:r>
        <w:rPr>
          <w:rFonts w:hint="eastAsia"/>
        </w:rPr>
        <w:t>деятельность</w:t>
      </w:r>
      <w:r>
        <w:t xml:space="preserve">" </w:t>
      </w:r>
      <w:r>
        <w:rPr>
          <w:rFonts w:hint="eastAsia"/>
        </w:rPr>
        <w:t>и</w:t>
      </w:r>
      <w:r>
        <w:t xml:space="preserve"> "</w:t>
      </w:r>
      <w:r>
        <w:rPr>
          <w:rFonts w:hint="eastAsia"/>
        </w:rPr>
        <w:t>педагогическая</w:t>
      </w:r>
      <w:r>
        <w:t xml:space="preserve"> </w:t>
      </w:r>
      <w:r>
        <w:rPr>
          <w:rFonts w:hint="eastAsia"/>
        </w:rPr>
        <w:t>культура</w:t>
      </w:r>
      <w:r>
        <w:t>", "</w:t>
      </w:r>
      <w:r>
        <w:rPr>
          <w:rFonts w:hint="eastAsia"/>
        </w:rPr>
        <w:t>способ</w:t>
      </w:r>
      <w:r>
        <w:t xml:space="preserve"> </w:t>
      </w:r>
      <w:r>
        <w:rPr>
          <w:rFonts w:hint="eastAsia"/>
        </w:rPr>
        <w:t>деятельности</w:t>
      </w:r>
      <w:r>
        <w:t xml:space="preserve">" </w:t>
      </w:r>
      <w:r>
        <w:rPr>
          <w:rFonts w:hint="eastAsia"/>
        </w:rPr>
        <w:t>как</w:t>
      </w:r>
      <w:r>
        <w:t xml:space="preserve"> </w:t>
      </w:r>
      <w:r>
        <w:rPr>
          <w:rFonts w:hint="eastAsia"/>
        </w:rPr>
        <w:t>единица</w:t>
      </w:r>
      <w:r>
        <w:t xml:space="preserve"> </w:t>
      </w:r>
      <w:r>
        <w:rPr>
          <w:rFonts w:hint="eastAsia"/>
        </w:rPr>
        <w:t>ана</w:t>
      </w:r>
      <w:r>
        <w:rPr>
          <w:rFonts w:hint="eastAsia"/>
        </w:rPr>
        <w:t>¬</w:t>
      </w:r>
      <w:r>
        <w:rPr>
          <w:rFonts w:hint="eastAsia"/>
        </w:rPr>
        <w:t>лиза</w:t>
      </w:r>
      <w:r>
        <w:t xml:space="preserve"> </w:t>
      </w:r>
      <w:r>
        <w:rPr>
          <w:rFonts w:hint="eastAsia"/>
        </w:rPr>
        <w:t>культуры</w:t>
      </w:r>
      <w:r>
        <w:t xml:space="preserve">. </w:t>
      </w:r>
      <w:r>
        <w:rPr>
          <w:rFonts w:hint="eastAsia"/>
        </w:rPr>
        <w:t>Личностно</w:t>
      </w:r>
      <w:r>
        <w:t>-</w:t>
      </w:r>
      <w:r>
        <w:rPr>
          <w:rFonts w:hint="eastAsia"/>
        </w:rPr>
        <w:t>творческий</w:t>
      </w:r>
      <w:r>
        <w:t xml:space="preserve"> </w:t>
      </w:r>
      <w:r>
        <w:rPr>
          <w:rFonts w:hint="eastAsia"/>
        </w:rPr>
        <w:t>аспект</w:t>
      </w:r>
      <w:r>
        <w:t xml:space="preserve"> </w:t>
      </w:r>
      <w:r>
        <w:rPr>
          <w:rFonts w:hint="eastAsia"/>
        </w:rPr>
        <w:t>анализа</w:t>
      </w:r>
      <w:r>
        <w:t xml:space="preserve"> </w:t>
      </w:r>
      <w:r>
        <w:rPr>
          <w:rFonts w:hint="eastAsia"/>
        </w:rPr>
        <w:t>направлен</w:t>
      </w:r>
      <w:r>
        <w:t xml:space="preserve"> </w:t>
      </w:r>
      <w:r>
        <w:rPr>
          <w:rFonts w:hint="eastAsia"/>
        </w:rPr>
        <w:t>на</w:t>
      </w:r>
      <w:r>
        <w:t xml:space="preserve"> </w:t>
      </w:r>
      <w:r>
        <w:rPr>
          <w:rFonts w:hint="eastAsia"/>
        </w:rPr>
        <w:t>вы</w:t>
      </w:r>
      <w:r>
        <w:rPr>
          <w:rFonts w:hint="eastAsia"/>
        </w:rPr>
        <w:t>¬</w:t>
      </w:r>
      <w:r>
        <w:rPr>
          <w:rFonts w:hint="eastAsia"/>
        </w:rPr>
        <w:t>явление</w:t>
      </w:r>
      <w:r>
        <w:t xml:space="preserve"> </w:t>
      </w:r>
      <w:r>
        <w:rPr>
          <w:rFonts w:hint="eastAsia"/>
        </w:rPr>
        <w:t>механизма</w:t>
      </w:r>
      <w:r>
        <w:t xml:space="preserve"> </w:t>
      </w:r>
      <w:r>
        <w:rPr>
          <w:rFonts w:hint="eastAsia"/>
        </w:rPr>
        <w:t>овладения</w:t>
      </w:r>
      <w:r>
        <w:t xml:space="preserve"> </w:t>
      </w:r>
      <w:r>
        <w:rPr>
          <w:rFonts w:hint="eastAsia"/>
        </w:rPr>
        <w:t>и</w:t>
      </w:r>
      <w:r>
        <w:t xml:space="preserve"> </w:t>
      </w:r>
      <w:r>
        <w:rPr>
          <w:rFonts w:hint="eastAsia"/>
        </w:rPr>
        <w:t>освоения</w:t>
      </w:r>
      <w:r>
        <w:t xml:space="preserve"> </w:t>
      </w:r>
      <w:r>
        <w:rPr>
          <w:rFonts w:hint="eastAsia"/>
        </w:rPr>
        <w:t>культуры</w:t>
      </w:r>
      <w:r>
        <w:t xml:space="preserve"> </w:t>
      </w:r>
      <w:r>
        <w:rPr>
          <w:rFonts w:hint="eastAsia"/>
        </w:rPr>
        <w:t>как</w:t>
      </w:r>
      <w:r>
        <w:t xml:space="preserve"> </w:t>
      </w:r>
      <w:r>
        <w:rPr>
          <w:rFonts w:hint="eastAsia"/>
        </w:rPr>
        <w:t>творческого</w:t>
      </w:r>
      <w:r>
        <w:t xml:space="preserve"> </w:t>
      </w:r>
      <w:r>
        <w:rPr>
          <w:rFonts w:hint="eastAsia"/>
        </w:rPr>
        <w:t>ак</w:t>
      </w:r>
      <w:r>
        <w:rPr>
          <w:rFonts w:hint="eastAsia"/>
        </w:rPr>
        <w:t>¬</w:t>
      </w:r>
      <w:r>
        <w:rPr>
          <w:rFonts w:hint="eastAsia"/>
        </w:rPr>
        <w:t>та</w:t>
      </w:r>
      <w:r>
        <w:t xml:space="preserve">, </w:t>
      </w:r>
      <w:r>
        <w:rPr>
          <w:rFonts w:hint="eastAsia"/>
        </w:rPr>
        <w:t>на</w:t>
      </w:r>
      <w:r>
        <w:t xml:space="preserve"> </w:t>
      </w:r>
      <w:r>
        <w:rPr>
          <w:rFonts w:hint="eastAsia"/>
        </w:rPr>
        <w:t>изучение</w:t>
      </w:r>
      <w:r>
        <w:t xml:space="preserve"> </w:t>
      </w:r>
      <w:r>
        <w:rPr>
          <w:rFonts w:hint="eastAsia"/>
        </w:rPr>
        <w:t>особенностей</w:t>
      </w:r>
      <w:r>
        <w:t xml:space="preserve"> </w:t>
      </w:r>
      <w:r>
        <w:rPr>
          <w:rFonts w:hint="eastAsia"/>
        </w:rPr>
        <w:t>творческой</w:t>
      </w:r>
      <w:r>
        <w:t xml:space="preserve"> </w:t>
      </w:r>
      <w:r>
        <w:rPr>
          <w:rFonts w:hint="eastAsia"/>
        </w:rPr>
        <w:t>самореализации</w:t>
      </w:r>
      <w:r>
        <w:t xml:space="preserve"> </w:t>
      </w:r>
      <w:r>
        <w:rPr>
          <w:rFonts w:hint="eastAsia"/>
        </w:rPr>
        <w:t>личности</w:t>
      </w:r>
      <w:r>
        <w:t xml:space="preserve">. </w:t>
      </w:r>
      <w:r>
        <w:rPr>
          <w:rFonts w:hint="eastAsia"/>
        </w:rPr>
        <w:t>Выявление</w:t>
      </w:r>
      <w:r>
        <w:t xml:space="preserve"> </w:t>
      </w:r>
      <w:r>
        <w:rPr>
          <w:rFonts w:hint="eastAsia"/>
        </w:rPr>
        <w:t>сущности</w:t>
      </w:r>
      <w:r>
        <w:t xml:space="preserve"> </w:t>
      </w:r>
      <w:r>
        <w:rPr>
          <w:rFonts w:hint="eastAsia"/>
        </w:rPr>
        <w:t>и</w:t>
      </w:r>
      <w:r>
        <w:t xml:space="preserve"> </w:t>
      </w:r>
      <w:r>
        <w:rPr>
          <w:rFonts w:hint="eastAsia"/>
        </w:rPr>
        <w:t>содерЕания</w:t>
      </w:r>
      <w:r>
        <w:t xml:space="preserve"> </w:t>
      </w:r>
      <w:r>
        <w:rPr>
          <w:rFonts w:hint="eastAsia"/>
        </w:rPr>
        <w:t>профессионально</w:t>
      </w:r>
      <w:r>
        <w:t>-</w:t>
      </w:r>
      <w:r>
        <w:rPr>
          <w:rFonts w:hint="eastAsia"/>
        </w:rPr>
        <w:t>педагогической</w:t>
      </w:r>
      <w:r>
        <w:t xml:space="preserve"> </w:t>
      </w:r>
      <w:r>
        <w:rPr>
          <w:rFonts w:hint="eastAsia"/>
        </w:rPr>
        <w:t>куль</w:t>
      </w:r>
      <w:r>
        <w:rPr>
          <w:rFonts w:hint="eastAsia"/>
        </w:rPr>
        <w:t>¬</w:t>
      </w:r>
      <w:r>
        <w:rPr>
          <w:rFonts w:hint="eastAsia"/>
        </w:rPr>
        <w:t>туры</w:t>
      </w:r>
      <w:r>
        <w:t xml:space="preserve">, </w:t>
      </w:r>
      <w:r>
        <w:rPr>
          <w:rFonts w:hint="eastAsia"/>
        </w:rPr>
        <w:t>соотнесение</w:t>
      </w:r>
      <w:r>
        <w:t xml:space="preserve"> </w:t>
      </w:r>
      <w:r>
        <w:rPr>
          <w:rFonts w:hint="eastAsia"/>
        </w:rPr>
        <w:t>основных</w:t>
      </w:r>
      <w:r>
        <w:t xml:space="preserve"> </w:t>
      </w:r>
      <w:r>
        <w:rPr>
          <w:rFonts w:hint="eastAsia"/>
        </w:rPr>
        <w:t>понятий</w:t>
      </w:r>
      <w:r>
        <w:t xml:space="preserve"> </w:t>
      </w:r>
      <w:r>
        <w:rPr>
          <w:rFonts w:hint="eastAsia"/>
        </w:rPr>
        <w:t>позволило</w:t>
      </w:r>
      <w:r>
        <w:t xml:space="preserve"> </w:t>
      </w:r>
      <w:r>
        <w:rPr>
          <w:rFonts w:hint="eastAsia"/>
        </w:rPr>
        <w:t>рассмотреть</w:t>
      </w:r>
      <w:r>
        <w:t xml:space="preserve"> </w:t>
      </w:r>
      <w:r>
        <w:rPr>
          <w:rFonts w:hint="eastAsia"/>
        </w:rPr>
        <w:t>ее</w:t>
      </w:r>
      <w:r>
        <w:t xml:space="preserve"> </w:t>
      </w:r>
      <w:r>
        <w:rPr>
          <w:rFonts w:hint="eastAsia"/>
        </w:rPr>
        <w:t>в</w:t>
      </w:r>
      <w:r>
        <w:t xml:space="preserve"> </w:t>
      </w:r>
      <w:r>
        <w:rPr>
          <w:rFonts w:hint="eastAsia"/>
        </w:rPr>
        <w:t>еди</w:t>
      </w:r>
      <w:r>
        <w:rPr>
          <w:rFonts w:hint="eastAsia"/>
        </w:rPr>
        <w:t>¬</w:t>
      </w:r>
      <w:r>
        <w:rPr>
          <w:rFonts w:hint="eastAsia"/>
        </w:rPr>
        <w:t>ном</w:t>
      </w:r>
      <w:r>
        <w:t xml:space="preserve"> </w:t>
      </w:r>
      <w:r>
        <w:rPr>
          <w:rFonts w:hint="eastAsia"/>
        </w:rPr>
        <w:t>категориальном</w:t>
      </w:r>
      <w:r>
        <w:t xml:space="preserve"> </w:t>
      </w:r>
      <w:r>
        <w:rPr>
          <w:rFonts w:hint="eastAsia"/>
        </w:rPr>
        <w:t>ряду</w:t>
      </w:r>
      <w:r>
        <w:t xml:space="preserve">: </w:t>
      </w:r>
      <w:r>
        <w:rPr>
          <w:rFonts w:hint="eastAsia"/>
        </w:rPr>
        <w:t>культура</w:t>
      </w:r>
      <w:r>
        <w:t xml:space="preserve"> - </w:t>
      </w:r>
      <w:r>
        <w:rPr>
          <w:rFonts w:hint="eastAsia"/>
        </w:rPr>
        <w:t>профессиональная</w:t>
      </w:r>
      <w:r>
        <w:t xml:space="preserve"> </w:t>
      </w:r>
      <w:r>
        <w:rPr>
          <w:rFonts w:hint="eastAsia"/>
        </w:rPr>
        <w:t>культура</w:t>
      </w:r>
      <w:r>
        <w:t xml:space="preserve"> -</w:t>
      </w:r>
      <w:r>
        <w:rPr>
          <w:rFonts w:hint="eastAsia"/>
        </w:rPr>
        <w:t>педагогическая</w:t>
      </w:r>
      <w:r>
        <w:t xml:space="preserve"> </w:t>
      </w:r>
      <w:r>
        <w:rPr>
          <w:rFonts w:hint="eastAsia"/>
        </w:rPr>
        <w:t>культура</w:t>
      </w:r>
      <w:r>
        <w:t xml:space="preserve"> - </w:t>
      </w:r>
      <w:r>
        <w:rPr>
          <w:rFonts w:hint="eastAsia"/>
        </w:rPr>
        <w:t>проФессионально</w:t>
      </w:r>
      <w:r>
        <w:t>-</w:t>
      </w:r>
      <w:r>
        <w:rPr>
          <w:rFonts w:hint="eastAsia"/>
        </w:rPr>
        <w:t>педагогическая</w:t>
      </w:r>
      <w:r>
        <w:t xml:space="preserve"> </w:t>
      </w:r>
      <w:r>
        <w:rPr>
          <w:rFonts w:hint="eastAsia"/>
        </w:rPr>
        <w:t>культура</w:t>
      </w:r>
      <w:r>
        <w:t xml:space="preserve"> -</w:t>
      </w:r>
      <w:r>
        <w:rPr>
          <w:rFonts w:hint="eastAsia"/>
        </w:rPr>
        <w:t>культура</w:t>
      </w:r>
      <w:r>
        <w:t xml:space="preserve"> </w:t>
      </w:r>
      <w:r>
        <w:rPr>
          <w:rFonts w:hint="eastAsia"/>
        </w:rPr>
        <w:t>педагогической</w:t>
      </w:r>
      <w:r>
        <w:t xml:space="preserve"> </w:t>
      </w:r>
      <w:r>
        <w:rPr>
          <w:rFonts w:hint="eastAsia"/>
        </w:rPr>
        <w:t>деятельности</w:t>
      </w:r>
      <w:r>
        <w:t xml:space="preserve"> - </w:t>
      </w:r>
      <w:r>
        <w:rPr>
          <w:rFonts w:hint="eastAsia"/>
        </w:rPr>
        <w:t>культура</w:t>
      </w:r>
      <w:r>
        <w:t xml:space="preserve"> </w:t>
      </w:r>
      <w:r>
        <w:rPr>
          <w:rFonts w:hint="eastAsia"/>
        </w:rPr>
        <w:t>личности</w:t>
      </w:r>
      <w:r>
        <w:t xml:space="preserve"> </w:t>
      </w:r>
      <w:r>
        <w:rPr>
          <w:rFonts w:hint="eastAsia"/>
        </w:rPr>
        <w:t>педагога</w:t>
      </w:r>
      <w:r>
        <w:t xml:space="preserve"> -</w:t>
      </w:r>
      <w:r>
        <w:rPr>
          <w:rFonts w:hint="eastAsia"/>
        </w:rPr>
        <w:t>культура</w:t>
      </w:r>
      <w:r>
        <w:t xml:space="preserve"> </w:t>
      </w:r>
      <w:r>
        <w:rPr>
          <w:rFonts w:hint="eastAsia"/>
        </w:rPr>
        <w:t>педагогического</w:t>
      </w:r>
      <w:r>
        <w:t xml:space="preserve"> </w:t>
      </w:r>
      <w:r>
        <w:rPr>
          <w:rFonts w:hint="eastAsia"/>
        </w:rPr>
        <w:t>общения</w:t>
      </w:r>
      <w:r>
        <w:t xml:space="preserve">. </w:t>
      </w:r>
      <w:r>
        <w:rPr>
          <w:rFonts w:hint="eastAsia"/>
        </w:rPr>
        <w:t>Анализ</w:t>
      </w:r>
      <w:r>
        <w:t xml:space="preserve"> </w:t>
      </w:r>
      <w:r>
        <w:rPr>
          <w:rFonts w:hint="eastAsia"/>
        </w:rPr>
        <w:t>выделенных</w:t>
      </w:r>
      <w:r>
        <w:t xml:space="preserve"> </w:t>
      </w:r>
      <w:r>
        <w:rPr>
          <w:rFonts w:hint="eastAsia"/>
        </w:rPr>
        <w:t>понятий</w:t>
      </w:r>
      <w:r>
        <w:t xml:space="preserve"> </w:t>
      </w:r>
      <w:r>
        <w:rPr>
          <w:rFonts w:hint="eastAsia"/>
        </w:rPr>
        <w:t>показы</w:t>
      </w:r>
      <w:r>
        <w:rPr>
          <w:rFonts w:hint="eastAsia"/>
        </w:rPr>
        <w:t>¬</w:t>
      </w:r>
      <w:r>
        <w:rPr>
          <w:rFonts w:hint="eastAsia"/>
        </w:rPr>
        <w:t>вает</w:t>
      </w:r>
      <w:r>
        <w:t xml:space="preserve">, </w:t>
      </w:r>
      <w:r>
        <w:rPr>
          <w:rFonts w:hint="eastAsia"/>
        </w:rPr>
        <w:t>что</w:t>
      </w:r>
      <w:r>
        <w:t xml:space="preserve"> </w:t>
      </w:r>
      <w:r>
        <w:rPr>
          <w:rFonts w:hint="eastAsia"/>
        </w:rPr>
        <w:t>профессионально</w:t>
      </w:r>
      <w:r>
        <w:t>-</w:t>
      </w:r>
      <w:r>
        <w:rPr>
          <w:rFonts w:hint="eastAsia"/>
        </w:rPr>
        <w:t>педагогическая</w:t>
      </w:r>
      <w:r>
        <w:t xml:space="preserve"> </w:t>
      </w:r>
      <w:r>
        <w:rPr>
          <w:rFonts w:hint="eastAsia"/>
        </w:rPr>
        <w:t>культура</w:t>
      </w:r>
      <w:r>
        <w:t xml:space="preserve"> </w:t>
      </w:r>
      <w:r>
        <w:rPr>
          <w:rFonts w:hint="eastAsia"/>
        </w:rPr>
        <w:t>является</w:t>
      </w:r>
      <w:r>
        <w:t xml:space="preserve"> </w:t>
      </w:r>
      <w:r>
        <w:rPr>
          <w:rFonts w:hint="eastAsia"/>
        </w:rPr>
        <w:t>частью</w:t>
      </w:r>
      <w:r>
        <w:t xml:space="preserve"> </w:t>
      </w:r>
      <w:r>
        <w:rPr>
          <w:rFonts w:hint="eastAsia"/>
        </w:rPr>
        <w:t>педагогической</w:t>
      </w:r>
      <w:r>
        <w:t xml:space="preserve"> </w:t>
      </w:r>
      <w:r>
        <w:rPr>
          <w:rFonts w:hint="eastAsia"/>
        </w:rPr>
        <w:t>культуры</w:t>
      </w:r>
      <w:r>
        <w:t xml:space="preserve">, </w:t>
      </w:r>
      <w:r>
        <w:rPr>
          <w:rFonts w:hint="eastAsia"/>
        </w:rPr>
        <w:t>в</w:t>
      </w:r>
      <w:r>
        <w:t xml:space="preserve"> </w:t>
      </w:r>
      <w:r>
        <w:rPr>
          <w:rFonts w:hint="eastAsia"/>
        </w:rPr>
        <w:t>то</w:t>
      </w:r>
      <w:r>
        <w:t xml:space="preserve"> </w:t>
      </w:r>
      <w:r>
        <w:rPr>
          <w:rFonts w:hint="eastAsia"/>
        </w:rPr>
        <w:t>же</w:t>
      </w:r>
      <w:r>
        <w:t xml:space="preserve"> </w:t>
      </w:r>
      <w:r>
        <w:rPr>
          <w:rFonts w:hint="eastAsia"/>
        </w:rPr>
        <w:t>время</w:t>
      </w:r>
      <w:r>
        <w:t xml:space="preserve"> </w:t>
      </w:r>
      <w:r>
        <w:rPr>
          <w:rFonts w:hint="eastAsia"/>
        </w:rPr>
        <w:t>включает</w:t>
      </w:r>
      <w:r>
        <w:t xml:space="preserve"> </w:t>
      </w:r>
      <w:r>
        <w:rPr>
          <w:rFonts w:hint="eastAsia"/>
        </w:rPr>
        <w:t>в</w:t>
      </w:r>
      <w:r>
        <w:t xml:space="preserve"> </w:t>
      </w:r>
      <w:r>
        <w:rPr>
          <w:rFonts w:hint="eastAsia"/>
        </w:rPr>
        <w:t>себя</w:t>
      </w:r>
      <w:r>
        <w:t xml:space="preserve"> </w:t>
      </w:r>
      <w:r>
        <w:rPr>
          <w:rFonts w:hint="eastAsia"/>
        </w:rPr>
        <w:t>культуру</w:t>
      </w:r>
      <w:r>
        <w:t xml:space="preserve"> </w:t>
      </w:r>
      <w:r>
        <w:rPr>
          <w:rFonts w:hint="eastAsia"/>
        </w:rPr>
        <w:t>личности</w:t>
      </w:r>
      <w:r>
        <w:t xml:space="preserve">, </w:t>
      </w:r>
      <w:r>
        <w:rPr>
          <w:rFonts w:hint="eastAsia"/>
        </w:rPr>
        <w:t>деятельности</w:t>
      </w:r>
      <w:r>
        <w:t xml:space="preserve"> </w:t>
      </w:r>
      <w:r>
        <w:rPr>
          <w:rFonts w:hint="eastAsia"/>
        </w:rPr>
        <w:t>и</w:t>
      </w:r>
      <w:r>
        <w:t xml:space="preserve"> </w:t>
      </w:r>
      <w:r>
        <w:rPr>
          <w:rFonts w:hint="eastAsia"/>
        </w:rPr>
        <w:t>общения</w:t>
      </w:r>
      <w:r>
        <w:t xml:space="preserve">, </w:t>
      </w:r>
      <w:r>
        <w:rPr>
          <w:rFonts w:hint="eastAsia"/>
        </w:rPr>
        <w:t>специфически</w:t>
      </w:r>
      <w:r>
        <w:t xml:space="preserve"> </w:t>
      </w:r>
      <w:r>
        <w:rPr>
          <w:rFonts w:hint="eastAsia"/>
        </w:rPr>
        <w:t>спроектированные</w:t>
      </w:r>
      <w:r>
        <w:t xml:space="preserve"> </w:t>
      </w:r>
      <w:r>
        <w:rPr>
          <w:rFonts w:hint="eastAsia"/>
        </w:rPr>
        <w:t>в</w:t>
      </w:r>
      <w:r>
        <w:t xml:space="preserve"> </w:t>
      </w:r>
      <w:r>
        <w:rPr>
          <w:rFonts w:hint="eastAsia"/>
        </w:rPr>
        <w:t>сферу</w:t>
      </w:r>
      <w:r>
        <w:t xml:space="preserve"> </w:t>
      </w:r>
      <w:r>
        <w:rPr>
          <w:rFonts w:hint="eastAsia"/>
        </w:rPr>
        <w:t>профессии</w:t>
      </w:r>
      <w:r>
        <w:t>.</w:t>
      </w:r>
    </w:p>
    <w:p w14:paraId="5F0E591F" w14:textId="77777777" w:rsidR="00DD4181" w:rsidRDefault="00DD4181" w:rsidP="00DD4181">
      <w:r>
        <w:rPr>
          <w:rFonts w:hint="eastAsia"/>
        </w:rPr>
        <w:t>На</w:t>
      </w:r>
      <w:r>
        <w:t xml:space="preserve"> </w:t>
      </w:r>
      <w:r>
        <w:rPr>
          <w:rFonts w:hint="eastAsia"/>
        </w:rPr>
        <w:t>этом</w:t>
      </w:r>
      <w:r>
        <w:t xml:space="preserve"> </w:t>
      </w:r>
      <w:r>
        <w:rPr>
          <w:rFonts w:hint="eastAsia"/>
        </w:rPr>
        <w:t>основании</w:t>
      </w:r>
      <w:r>
        <w:t xml:space="preserve"> </w:t>
      </w:r>
      <w:r>
        <w:rPr>
          <w:rFonts w:hint="eastAsia"/>
        </w:rPr>
        <w:t>профессионально</w:t>
      </w:r>
      <w:r>
        <w:t>-</w:t>
      </w:r>
      <w:r>
        <w:rPr>
          <w:rFonts w:hint="eastAsia"/>
        </w:rPr>
        <w:t>педагогическая</w:t>
      </w:r>
      <w:r>
        <w:t xml:space="preserve"> </w:t>
      </w:r>
      <w:r>
        <w:rPr>
          <w:rFonts w:hint="eastAsia"/>
        </w:rPr>
        <w:t>культура</w:t>
      </w:r>
      <w:r>
        <w:t xml:space="preserve"> </w:t>
      </w:r>
      <w:r>
        <w:rPr>
          <w:rFonts w:hint="eastAsia"/>
        </w:rPr>
        <w:t>пре</w:t>
      </w:r>
      <w:r>
        <w:rPr>
          <w:rFonts w:hint="eastAsia"/>
        </w:rPr>
        <w:t>¬</w:t>
      </w:r>
      <w:r>
        <w:rPr>
          <w:rFonts w:hint="eastAsia"/>
        </w:rPr>
        <w:t>подавателя</w:t>
      </w:r>
      <w:r>
        <w:t xml:space="preserve"> </w:t>
      </w:r>
      <w:r>
        <w:rPr>
          <w:rFonts w:hint="eastAsia"/>
        </w:rPr>
        <w:t>высшей</w:t>
      </w:r>
      <w:r>
        <w:t xml:space="preserve"> </w:t>
      </w:r>
      <w:r>
        <w:rPr>
          <w:rFonts w:hint="eastAsia"/>
        </w:rPr>
        <w:t>школы</w:t>
      </w:r>
      <w:r>
        <w:t xml:space="preserve"> </w:t>
      </w:r>
      <w:r>
        <w:rPr>
          <w:rFonts w:hint="eastAsia"/>
        </w:rPr>
        <w:t>рассматривается</w:t>
      </w:r>
      <w:r>
        <w:t xml:space="preserve"> </w:t>
      </w:r>
      <w:r>
        <w:rPr>
          <w:rFonts w:hint="eastAsia"/>
        </w:rPr>
        <w:t>нами</w:t>
      </w:r>
      <w:r>
        <w:t xml:space="preserve"> </w:t>
      </w:r>
      <w:r>
        <w:rPr>
          <w:rFonts w:hint="eastAsia"/>
        </w:rPr>
        <w:t>как</w:t>
      </w:r>
      <w:r>
        <w:t xml:space="preserve"> </w:t>
      </w:r>
      <w:r>
        <w:rPr>
          <w:rFonts w:hint="eastAsia"/>
        </w:rPr>
        <w:t>мера</w:t>
      </w:r>
      <w:r>
        <w:t xml:space="preserve"> </w:t>
      </w:r>
      <w:r>
        <w:rPr>
          <w:rFonts w:hint="eastAsia"/>
        </w:rPr>
        <w:t>и</w:t>
      </w:r>
      <w:r>
        <w:t xml:space="preserve"> </w:t>
      </w:r>
      <w:r>
        <w:rPr>
          <w:rFonts w:hint="eastAsia"/>
        </w:rPr>
        <w:t>способ</w:t>
      </w:r>
      <w:r>
        <w:t xml:space="preserve"> </w:t>
      </w:r>
      <w:r>
        <w:rPr>
          <w:rFonts w:hint="eastAsia"/>
        </w:rPr>
        <w:t>творческой</w:t>
      </w:r>
      <w:r>
        <w:t xml:space="preserve"> </w:t>
      </w:r>
      <w:r>
        <w:rPr>
          <w:rFonts w:hint="eastAsia"/>
        </w:rPr>
        <w:t>самореализации</w:t>
      </w:r>
      <w:r>
        <w:t xml:space="preserve"> </w:t>
      </w:r>
      <w:r>
        <w:rPr>
          <w:rFonts w:hint="eastAsia"/>
        </w:rPr>
        <w:t>личности</w:t>
      </w:r>
      <w:r>
        <w:t xml:space="preserve"> </w:t>
      </w:r>
      <w:r>
        <w:rPr>
          <w:rFonts w:hint="eastAsia"/>
        </w:rPr>
        <w:t>в</w:t>
      </w:r>
      <w:r>
        <w:t xml:space="preserve"> </w:t>
      </w:r>
      <w:r>
        <w:rPr>
          <w:rFonts w:hint="eastAsia"/>
        </w:rPr>
        <w:t>разнообразных</w:t>
      </w:r>
      <w:r>
        <w:t xml:space="preserve"> </w:t>
      </w:r>
      <w:r>
        <w:rPr>
          <w:rFonts w:hint="eastAsia"/>
        </w:rPr>
        <w:t>видах</w:t>
      </w:r>
      <w:r>
        <w:t xml:space="preserve"> </w:t>
      </w:r>
      <w:r>
        <w:rPr>
          <w:rFonts w:hint="eastAsia"/>
        </w:rPr>
        <w:t>деятельно</w:t>
      </w:r>
      <w:r>
        <w:rPr>
          <w:rFonts w:hint="eastAsia"/>
        </w:rPr>
        <w:t>¬</w:t>
      </w:r>
      <w:r>
        <w:rPr>
          <w:rFonts w:hint="eastAsia"/>
        </w:rPr>
        <w:t>сти</w:t>
      </w:r>
      <w:r>
        <w:t xml:space="preserve"> </w:t>
      </w:r>
      <w:r>
        <w:rPr>
          <w:rFonts w:hint="eastAsia"/>
        </w:rPr>
        <w:t>и</w:t>
      </w:r>
      <w:r>
        <w:t xml:space="preserve"> </w:t>
      </w:r>
      <w:r>
        <w:rPr>
          <w:rFonts w:hint="eastAsia"/>
        </w:rPr>
        <w:t>общения</w:t>
      </w:r>
      <w:r>
        <w:t xml:space="preserve">, </w:t>
      </w:r>
      <w:r>
        <w:rPr>
          <w:rFonts w:hint="eastAsia"/>
        </w:rPr>
        <w:t>направленной</w:t>
      </w:r>
      <w:r>
        <w:t xml:space="preserve"> </w:t>
      </w:r>
      <w:r>
        <w:rPr>
          <w:rFonts w:hint="eastAsia"/>
        </w:rPr>
        <w:t>на</w:t>
      </w:r>
      <w:r>
        <w:t xml:space="preserve"> </w:t>
      </w:r>
      <w:r>
        <w:rPr>
          <w:rFonts w:hint="eastAsia"/>
        </w:rPr>
        <w:t>освоение</w:t>
      </w:r>
      <w:r>
        <w:t xml:space="preserve">, </w:t>
      </w:r>
      <w:r>
        <w:rPr>
          <w:rFonts w:hint="eastAsia"/>
        </w:rPr>
        <w:t>передачу</w:t>
      </w:r>
      <w:r>
        <w:t xml:space="preserve"> </w:t>
      </w:r>
      <w:r>
        <w:rPr>
          <w:rFonts w:hint="eastAsia"/>
        </w:rPr>
        <w:t>и</w:t>
      </w:r>
      <w:r>
        <w:t xml:space="preserve"> </w:t>
      </w:r>
      <w:r>
        <w:rPr>
          <w:rFonts w:hint="eastAsia"/>
        </w:rPr>
        <w:t>создание</w:t>
      </w:r>
      <w:r>
        <w:t xml:space="preserve"> </w:t>
      </w:r>
      <w:r>
        <w:rPr>
          <w:rFonts w:hint="eastAsia"/>
        </w:rPr>
        <w:t>педа</w:t>
      </w:r>
      <w:r>
        <w:rPr>
          <w:rFonts w:hint="eastAsia"/>
        </w:rPr>
        <w:t>¬</w:t>
      </w:r>
      <w:r>
        <w:rPr>
          <w:rFonts w:hint="eastAsia"/>
        </w:rPr>
        <w:t>гогических</w:t>
      </w:r>
      <w:r>
        <w:t xml:space="preserve"> </w:t>
      </w:r>
      <w:r>
        <w:rPr>
          <w:rFonts w:hint="eastAsia"/>
        </w:rPr>
        <w:t>ценностей</w:t>
      </w:r>
      <w:r>
        <w:t xml:space="preserve"> </w:t>
      </w:r>
      <w:r>
        <w:rPr>
          <w:rFonts w:hint="eastAsia"/>
        </w:rPr>
        <w:t>и</w:t>
      </w:r>
      <w:r>
        <w:t xml:space="preserve"> </w:t>
      </w:r>
      <w:r>
        <w:rPr>
          <w:rFonts w:hint="eastAsia"/>
        </w:rPr>
        <w:t>технологий</w:t>
      </w:r>
      <w:r>
        <w:t xml:space="preserve">. </w:t>
      </w:r>
      <w:r>
        <w:rPr>
          <w:rFonts w:hint="eastAsia"/>
        </w:rPr>
        <w:t>Про</w:t>
      </w:r>
      <w:r>
        <w:rPr>
          <w:rFonts w:hint="eastAsia"/>
        </w:rPr>
        <w:lastRenderedPageBreak/>
        <w:t>фессионально</w:t>
      </w:r>
      <w:r>
        <w:t>-</w:t>
      </w:r>
      <w:r>
        <w:rPr>
          <w:rFonts w:hint="eastAsia"/>
        </w:rPr>
        <w:t>педагогическая</w:t>
      </w:r>
      <w:r>
        <w:t xml:space="preserve"> </w:t>
      </w:r>
      <w:r>
        <w:rPr>
          <w:rFonts w:hint="eastAsia"/>
        </w:rPr>
        <w:t>культура</w:t>
      </w:r>
      <w:r>
        <w:t xml:space="preserve">, </w:t>
      </w:r>
      <w:r>
        <w:rPr>
          <w:rFonts w:hint="eastAsia"/>
        </w:rPr>
        <w:t>таким</w:t>
      </w:r>
      <w:r>
        <w:t xml:space="preserve"> </w:t>
      </w:r>
      <w:r>
        <w:rPr>
          <w:rFonts w:hint="eastAsia"/>
        </w:rPr>
        <w:t>образом</w:t>
      </w:r>
      <w:r>
        <w:t xml:space="preserve">, </w:t>
      </w:r>
      <w:r>
        <w:rPr>
          <w:rFonts w:hint="eastAsia"/>
        </w:rPr>
        <w:t>выступает</w:t>
      </w:r>
      <w:r>
        <w:t xml:space="preserve"> </w:t>
      </w:r>
      <w:r>
        <w:rPr>
          <w:rFonts w:hint="eastAsia"/>
        </w:rPr>
        <w:t>одновременно</w:t>
      </w:r>
      <w:r>
        <w:t xml:space="preserve"> </w:t>
      </w:r>
      <w:r>
        <w:rPr>
          <w:rFonts w:hint="eastAsia"/>
        </w:rPr>
        <w:t>как</w:t>
      </w:r>
      <w:r>
        <w:t xml:space="preserve"> </w:t>
      </w:r>
      <w:r>
        <w:rPr>
          <w:rFonts w:hint="eastAsia"/>
        </w:rPr>
        <w:t>интегральное</w:t>
      </w:r>
    </w:p>
    <w:p w14:paraId="447DDC6B" w14:textId="77777777" w:rsidR="00DD4181" w:rsidRDefault="00DD4181" w:rsidP="00DD4181">
      <w:r>
        <w:t xml:space="preserve"> </w:t>
      </w:r>
    </w:p>
    <w:p w14:paraId="2B7DCCC3" w14:textId="77777777" w:rsidR="00DD4181" w:rsidRDefault="00DD4181" w:rsidP="00DD4181">
      <w:r>
        <w:t>- 377 -</w:t>
      </w:r>
    </w:p>
    <w:p w14:paraId="14253128" w14:textId="77777777" w:rsidR="00DD4181" w:rsidRDefault="00DD4181" w:rsidP="00DD4181">
      <w:r>
        <w:rPr>
          <w:rFonts w:hint="eastAsia"/>
        </w:rPr>
        <w:t>качество</w:t>
      </w:r>
      <w:r>
        <w:t xml:space="preserve"> </w:t>
      </w:r>
      <w:r>
        <w:rPr>
          <w:rFonts w:hint="eastAsia"/>
        </w:rPr>
        <w:t>личности</w:t>
      </w:r>
      <w:r>
        <w:t xml:space="preserve">, </w:t>
      </w:r>
      <w:r>
        <w:rPr>
          <w:rFonts w:hint="eastAsia"/>
        </w:rPr>
        <w:t>условие</w:t>
      </w:r>
      <w:r>
        <w:t xml:space="preserve"> </w:t>
      </w:r>
      <w:r>
        <w:rPr>
          <w:rFonts w:hint="eastAsia"/>
        </w:rPr>
        <w:t>и</w:t>
      </w:r>
      <w:r>
        <w:t xml:space="preserve"> </w:t>
      </w:r>
      <w:r>
        <w:rPr>
          <w:rFonts w:hint="eastAsia"/>
        </w:rPr>
        <w:t>предпосылка</w:t>
      </w:r>
      <w:r>
        <w:t xml:space="preserve"> </w:t>
      </w:r>
      <w:r>
        <w:rPr>
          <w:rFonts w:hint="eastAsia"/>
        </w:rPr>
        <w:t>эффективной</w:t>
      </w:r>
      <w:r>
        <w:t xml:space="preserve"> </w:t>
      </w:r>
      <w:r>
        <w:rPr>
          <w:rFonts w:hint="eastAsia"/>
        </w:rPr>
        <w:t>педагогической</w:t>
      </w:r>
      <w:r>
        <w:t xml:space="preserve"> </w:t>
      </w:r>
      <w:r>
        <w:rPr>
          <w:rFonts w:hint="eastAsia"/>
        </w:rPr>
        <w:t>деятельности</w:t>
      </w:r>
      <w:r>
        <w:t xml:space="preserve">, </w:t>
      </w:r>
      <w:r>
        <w:rPr>
          <w:rFonts w:hint="eastAsia"/>
        </w:rPr>
        <w:t>как</w:t>
      </w:r>
      <w:r>
        <w:t xml:space="preserve"> </w:t>
      </w:r>
      <w:r>
        <w:rPr>
          <w:rFonts w:hint="eastAsia"/>
        </w:rPr>
        <w:t>обобщенный</w:t>
      </w:r>
      <w:r>
        <w:t xml:space="preserve"> </w:t>
      </w:r>
      <w:r>
        <w:rPr>
          <w:rFonts w:hint="eastAsia"/>
        </w:rPr>
        <w:t>показатель</w:t>
      </w:r>
      <w:r>
        <w:t xml:space="preserve"> </w:t>
      </w:r>
      <w:r>
        <w:rPr>
          <w:rFonts w:hint="eastAsia"/>
        </w:rPr>
        <w:t>профессиональной</w:t>
      </w:r>
      <w:r>
        <w:t xml:space="preserve"> </w:t>
      </w:r>
      <w:r>
        <w:rPr>
          <w:rFonts w:hint="eastAsia"/>
        </w:rPr>
        <w:t>компетент</w:t>
      </w:r>
      <w:r>
        <w:rPr>
          <w:rFonts w:hint="eastAsia"/>
        </w:rPr>
        <w:t>¬</w:t>
      </w:r>
      <w:r>
        <w:rPr>
          <w:rFonts w:hint="eastAsia"/>
        </w:rPr>
        <w:t>ности</w:t>
      </w:r>
      <w:r>
        <w:t xml:space="preserve">, </w:t>
      </w:r>
      <w:r>
        <w:rPr>
          <w:rFonts w:hint="eastAsia"/>
        </w:rPr>
        <w:t>и</w:t>
      </w:r>
      <w:r>
        <w:t xml:space="preserve"> </w:t>
      </w:r>
      <w:r>
        <w:rPr>
          <w:rFonts w:hint="eastAsia"/>
        </w:rPr>
        <w:t>как</w:t>
      </w:r>
      <w:r>
        <w:t xml:space="preserve"> </w:t>
      </w:r>
      <w:r>
        <w:rPr>
          <w:rFonts w:hint="eastAsia"/>
        </w:rPr>
        <w:t>цель</w:t>
      </w:r>
      <w:r>
        <w:t xml:space="preserve"> </w:t>
      </w:r>
      <w:r>
        <w:rPr>
          <w:rFonts w:hint="eastAsia"/>
        </w:rPr>
        <w:t>профессионального</w:t>
      </w:r>
      <w:r>
        <w:t xml:space="preserve"> </w:t>
      </w:r>
      <w:r>
        <w:rPr>
          <w:rFonts w:hint="eastAsia"/>
        </w:rPr>
        <w:t>самосовершенствования</w:t>
      </w:r>
      <w:r>
        <w:t xml:space="preserve">. </w:t>
      </w:r>
      <w:r>
        <w:rPr>
          <w:rFonts w:hint="eastAsia"/>
        </w:rPr>
        <w:t>Это</w:t>
      </w:r>
      <w:r>
        <w:t xml:space="preserve"> </w:t>
      </w:r>
      <w:r>
        <w:rPr>
          <w:rFonts w:hint="eastAsia"/>
        </w:rPr>
        <w:t>по</w:t>
      </w:r>
      <w:r>
        <w:rPr>
          <w:rFonts w:hint="eastAsia"/>
        </w:rPr>
        <w:t>¬</w:t>
      </w:r>
      <w:r>
        <w:rPr>
          <w:rFonts w:hint="eastAsia"/>
        </w:rPr>
        <w:t>нятие</w:t>
      </w:r>
      <w:r>
        <w:t xml:space="preserve"> </w:t>
      </w:r>
      <w:r>
        <w:rPr>
          <w:rFonts w:hint="eastAsia"/>
        </w:rPr>
        <w:t>включает</w:t>
      </w:r>
      <w:r>
        <w:t xml:space="preserve"> </w:t>
      </w:r>
      <w:r>
        <w:rPr>
          <w:rFonts w:hint="eastAsia"/>
        </w:rPr>
        <w:t>в</w:t>
      </w:r>
      <w:r>
        <w:t xml:space="preserve"> </w:t>
      </w:r>
      <w:r>
        <w:rPr>
          <w:rFonts w:hint="eastAsia"/>
        </w:rPr>
        <w:t>себя</w:t>
      </w:r>
      <w:r>
        <w:t xml:space="preserve"> </w:t>
      </w:r>
      <w:r>
        <w:rPr>
          <w:rFonts w:hint="eastAsia"/>
        </w:rPr>
        <w:t>конкретные</w:t>
      </w:r>
      <w:r>
        <w:t xml:space="preserve"> </w:t>
      </w:r>
      <w:r>
        <w:rPr>
          <w:rFonts w:hint="eastAsia"/>
        </w:rPr>
        <w:t>виды</w:t>
      </w:r>
      <w:r>
        <w:t xml:space="preserve"> </w:t>
      </w:r>
      <w:r>
        <w:rPr>
          <w:rFonts w:hint="eastAsia"/>
        </w:rPr>
        <w:t>педагогической</w:t>
      </w:r>
      <w:r>
        <w:t xml:space="preserve"> </w:t>
      </w:r>
      <w:r>
        <w:rPr>
          <w:rFonts w:hint="eastAsia"/>
        </w:rPr>
        <w:t>культуры</w:t>
      </w:r>
      <w:r>
        <w:t xml:space="preserve">, </w:t>
      </w:r>
      <w:r>
        <w:rPr>
          <w:rFonts w:hint="eastAsia"/>
        </w:rPr>
        <w:t>от</w:t>
      </w:r>
      <w:r>
        <w:rPr>
          <w:rFonts w:hint="eastAsia"/>
        </w:rPr>
        <w:t>¬</w:t>
      </w:r>
      <w:r>
        <w:rPr>
          <w:rFonts w:hint="eastAsia"/>
        </w:rPr>
        <w:t>ражающие</w:t>
      </w:r>
      <w:r>
        <w:t xml:space="preserve"> </w:t>
      </w:r>
      <w:r>
        <w:rPr>
          <w:rFonts w:hint="eastAsia"/>
        </w:rPr>
        <w:t>специфику</w:t>
      </w:r>
      <w:r>
        <w:t xml:space="preserve"> </w:t>
      </w:r>
      <w:r>
        <w:rPr>
          <w:rFonts w:hint="eastAsia"/>
        </w:rPr>
        <w:t>профессии</w:t>
      </w:r>
      <w:r>
        <w:t xml:space="preserve"> </w:t>
      </w:r>
      <w:r>
        <w:rPr>
          <w:rFonts w:hint="eastAsia"/>
        </w:rPr>
        <w:t>преподавателя</w:t>
      </w:r>
      <w:r>
        <w:t xml:space="preserve"> </w:t>
      </w:r>
      <w:r>
        <w:rPr>
          <w:rFonts w:hint="eastAsia"/>
        </w:rPr>
        <w:t>вуза</w:t>
      </w:r>
      <w:r>
        <w:t>.</w:t>
      </w:r>
    </w:p>
    <w:p w14:paraId="71DB769D" w14:textId="77777777" w:rsidR="00DD4181" w:rsidRDefault="00DD4181" w:rsidP="00DD4181">
      <w:r>
        <w:rPr>
          <w:rFonts w:hint="eastAsia"/>
        </w:rPr>
        <w:t>Конкретно</w:t>
      </w:r>
      <w:r>
        <w:t>-</w:t>
      </w:r>
      <w:r>
        <w:rPr>
          <w:rFonts w:hint="eastAsia"/>
        </w:rPr>
        <w:t>научный</w:t>
      </w:r>
      <w:r>
        <w:t xml:space="preserve"> </w:t>
      </w:r>
      <w:r>
        <w:rPr>
          <w:rFonts w:hint="eastAsia"/>
        </w:rPr>
        <w:t>анализ</w:t>
      </w:r>
      <w:r>
        <w:t xml:space="preserve"> </w:t>
      </w:r>
      <w:r>
        <w:rPr>
          <w:rFonts w:hint="eastAsia"/>
        </w:rPr>
        <w:t>проблемы</w:t>
      </w:r>
      <w:r>
        <w:t xml:space="preserve"> </w:t>
      </w:r>
      <w:r>
        <w:rPr>
          <w:rFonts w:hint="eastAsia"/>
        </w:rPr>
        <w:t>обеспечил</w:t>
      </w:r>
      <w:r>
        <w:t xml:space="preserve"> </w:t>
      </w:r>
      <w:r>
        <w:rPr>
          <w:rFonts w:hint="eastAsia"/>
        </w:rPr>
        <w:t>разработку</w:t>
      </w:r>
      <w:r>
        <w:t xml:space="preserve"> </w:t>
      </w:r>
      <w:r>
        <w:rPr>
          <w:rFonts w:hint="eastAsia"/>
        </w:rPr>
        <w:t>и</w:t>
      </w:r>
      <w:r>
        <w:t xml:space="preserve"> </w:t>
      </w:r>
      <w:r>
        <w:rPr>
          <w:rFonts w:hint="eastAsia"/>
        </w:rPr>
        <w:t>при</w:t>
      </w:r>
      <w:r>
        <w:rPr>
          <w:rFonts w:hint="eastAsia"/>
        </w:rPr>
        <w:t>¬</w:t>
      </w:r>
      <w:r>
        <w:rPr>
          <w:rFonts w:hint="eastAsia"/>
        </w:rPr>
        <w:t>менение</w:t>
      </w:r>
      <w:r>
        <w:t xml:space="preserve"> </w:t>
      </w:r>
      <w:r>
        <w:rPr>
          <w:rFonts w:hint="eastAsia"/>
        </w:rPr>
        <w:t>методологических</w:t>
      </w:r>
      <w:r>
        <w:t xml:space="preserve"> </w:t>
      </w:r>
      <w:r>
        <w:rPr>
          <w:rFonts w:hint="eastAsia"/>
        </w:rPr>
        <w:t>принципов</w:t>
      </w:r>
      <w:r>
        <w:t xml:space="preserve"> </w:t>
      </w:r>
      <w:r>
        <w:rPr>
          <w:rFonts w:hint="eastAsia"/>
        </w:rPr>
        <w:t>исследования</w:t>
      </w:r>
      <w:r>
        <w:t xml:space="preserve">, </w:t>
      </w:r>
      <w:r>
        <w:rPr>
          <w:rFonts w:hint="eastAsia"/>
        </w:rPr>
        <w:t>его</w:t>
      </w:r>
      <w:r>
        <w:t xml:space="preserve"> </w:t>
      </w:r>
      <w:r>
        <w:rPr>
          <w:rFonts w:hint="eastAsia"/>
        </w:rPr>
        <w:t>логику</w:t>
      </w:r>
      <w:r>
        <w:t xml:space="preserve">, </w:t>
      </w:r>
      <w:r>
        <w:rPr>
          <w:rFonts w:hint="eastAsia"/>
        </w:rPr>
        <w:t>орга</w:t>
      </w:r>
      <w:r>
        <w:rPr>
          <w:rFonts w:hint="eastAsia"/>
        </w:rPr>
        <w:t>¬</w:t>
      </w:r>
      <w:r>
        <w:rPr>
          <w:rFonts w:hint="eastAsia"/>
        </w:rPr>
        <w:t>низацию</w:t>
      </w:r>
      <w:r>
        <w:t xml:space="preserve">, </w:t>
      </w:r>
      <w:r>
        <w:rPr>
          <w:rFonts w:hint="eastAsia"/>
        </w:rPr>
        <w:t>отбор</w:t>
      </w:r>
      <w:r>
        <w:t xml:space="preserve"> </w:t>
      </w:r>
      <w:r>
        <w:rPr>
          <w:rFonts w:hint="eastAsia"/>
        </w:rPr>
        <w:t>методов</w:t>
      </w:r>
      <w:r>
        <w:t>.</w:t>
      </w:r>
    </w:p>
    <w:p w14:paraId="27BD04F5" w14:textId="0B624FE3" w:rsidR="00DD4181" w:rsidRPr="00DD4181" w:rsidRDefault="00DD4181" w:rsidP="00DD4181">
      <w:r>
        <w:rPr>
          <w:rFonts w:hint="eastAsia"/>
        </w:rPr>
        <w:t>Анализ</w:t>
      </w:r>
      <w:r>
        <w:t xml:space="preserve"> </w:t>
      </w:r>
      <w:r>
        <w:rPr>
          <w:rFonts w:hint="eastAsia"/>
        </w:rPr>
        <w:t>проблемы</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педагогической</w:t>
      </w:r>
      <w:r>
        <w:t xml:space="preserve"> </w:t>
      </w:r>
      <w:r>
        <w:rPr>
          <w:rFonts w:hint="eastAsia"/>
        </w:rPr>
        <w:t>науке</w:t>
      </w:r>
      <w:r>
        <w:t xml:space="preserve"> </w:t>
      </w:r>
      <w:r>
        <w:rPr>
          <w:rFonts w:hint="eastAsia"/>
        </w:rPr>
        <w:t>и</w:t>
      </w:r>
      <w:r>
        <w:t xml:space="preserve"> </w:t>
      </w:r>
      <w:r>
        <w:rPr>
          <w:rFonts w:hint="eastAsia"/>
        </w:rPr>
        <w:t>практике</w:t>
      </w:r>
      <w:r>
        <w:t xml:space="preserve"> </w:t>
      </w:r>
      <w:r>
        <w:rPr>
          <w:rFonts w:hint="eastAsia"/>
        </w:rPr>
        <w:t>позволил</w:t>
      </w:r>
      <w:r>
        <w:t xml:space="preserve"> </w:t>
      </w:r>
      <w:r>
        <w:rPr>
          <w:rFonts w:hint="eastAsia"/>
        </w:rPr>
        <w:t>установить</w:t>
      </w:r>
      <w:r>
        <w:t xml:space="preserve">, </w:t>
      </w:r>
      <w:r>
        <w:rPr>
          <w:rFonts w:hint="eastAsia"/>
        </w:rPr>
        <w:t>что</w:t>
      </w:r>
      <w:r>
        <w:t xml:space="preserve"> </w:t>
      </w:r>
      <w:r>
        <w:rPr>
          <w:rFonts w:hint="eastAsia"/>
        </w:rPr>
        <w:t>к</w:t>
      </w:r>
      <w:r>
        <w:t xml:space="preserve"> </w:t>
      </w:r>
      <w:r>
        <w:rPr>
          <w:rFonts w:hint="eastAsia"/>
        </w:rPr>
        <w:t>настоящему</w:t>
      </w:r>
      <w:r>
        <w:t xml:space="preserve"> </w:t>
      </w:r>
      <w:r>
        <w:rPr>
          <w:rFonts w:hint="eastAsia"/>
        </w:rPr>
        <w:t>моменту</w:t>
      </w:r>
      <w:r>
        <w:t xml:space="preserve"> </w:t>
      </w:r>
      <w:r>
        <w:rPr>
          <w:rFonts w:hint="eastAsia"/>
        </w:rPr>
        <w:t>на</w:t>
      </w:r>
      <w:r>
        <w:rPr>
          <w:rFonts w:hint="eastAsia"/>
        </w:rPr>
        <w:t>¬</w:t>
      </w:r>
      <w:r>
        <w:rPr>
          <w:rFonts w:hint="eastAsia"/>
        </w:rPr>
        <w:t>коплен</w:t>
      </w:r>
      <w:r>
        <w:t xml:space="preserve"> </w:t>
      </w:r>
      <w:r>
        <w:rPr>
          <w:rFonts w:hint="eastAsia"/>
        </w:rPr>
        <w:t>необходимый</w:t>
      </w:r>
      <w:r>
        <w:t xml:space="preserve"> </w:t>
      </w:r>
      <w:r>
        <w:rPr>
          <w:rFonts w:hint="eastAsia"/>
        </w:rPr>
        <w:t>научный</w:t>
      </w:r>
      <w:r>
        <w:t xml:space="preserve"> </w:t>
      </w:r>
      <w:r>
        <w:rPr>
          <w:rFonts w:hint="eastAsia"/>
        </w:rPr>
        <w:t>фонд</w:t>
      </w:r>
      <w:r>
        <w:t xml:space="preserve"> </w:t>
      </w:r>
      <w:r>
        <w:rPr>
          <w:rFonts w:hint="eastAsia"/>
        </w:rPr>
        <w:t>и</w:t>
      </w:r>
      <w:r>
        <w:t xml:space="preserve"> </w:t>
      </w:r>
      <w:r>
        <w:rPr>
          <w:rFonts w:hint="eastAsia"/>
        </w:rPr>
        <w:t>опыт</w:t>
      </w:r>
      <w:r>
        <w:t xml:space="preserve">, </w:t>
      </w:r>
      <w:r>
        <w:rPr>
          <w:rFonts w:hint="eastAsia"/>
        </w:rPr>
        <w:t>позволяющий</w:t>
      </w:r>
      <w:r>
        <w:t xml:space="preserve"> </w:t>
      </w:r>
      <w:r>
        <w:rPr>
          <w:rFonts w:hint="eastAsia"/>
        </w:rPr>
        <w:t>обосновать</w:t>
      </w:r>
      <w:r>
        <w:t xml:space="preserve"> </w:t>
      </w:r>
      <w:r>
        <w:rPr>
          <w:rFonts w:hint="eastAsia"/>
        </w:rPr>
        <w:t>ве</w:t>
      </w:r>
      <w:r>
        <w:rPr>
          <w:rFonts w:hint="eastAsia"/>
        </w:rPr>
        <w:t>¬</w:t>
      </w:r>
      <w:r>
        <w:rPr>
          <w:rFonts w:hint="eastAsia"/>
        </w:rPr>
        <w:t>дущие</w:t>
      </w:r>
      <w:r>
        <w:t xml:space="preserve"> </w:t>
      </w:r>
      <w:r>
        <w:rPr>
          <w:rFonts w:hint="eastAsia"/>
        </w:rPr>
        <w:t>тенденции</w:t>
      </w:r>
      <w:r>
        <w:t xml:space="preserve">, </w:t>
      </w:r>
      <w:r>
        <w:rPr>
          <w:rFonts w:hint="eastAsia"/>
        </w:rPr>
        <w:t>принципы</w:t>
      </w:r>
      <w:r>
        <w:t xml:space="preserve"> </w:t>
      </w:r>
      <w:r>
        <w:rPr>
          <w:rFonts w:hint="eastAsia"/>
        </w:rPr>
        <w:t>и</w:t>
      </w:r>
      <w:r>
        <w:t xml:space="preserve"> </w:t>
      </w:r>
      <w:r>
        <w:rPr>
          <w:rFonts w:hint="eastAsia"/>
        </w:rPr>
        <w:t>условия</w:t>
      </w:r>
      <w:r>
        <w:t xml:space="preserve"> </w:t>
      </w:r>
      <w:r>
        <w:rPr>
          <w:rFonts w:hint="eastAsia"/>
        </w:rPr>
        <w:t>формирования</w:t>
      </w:r>
      <w:r>
        <w:t xml:space="preserve"> </w:t>
      </w:r>
      <w:r>
        <w:rPr>
          <w:rFonts w:hint="eastAsia"/>
        </w:rPr>
        <w:t>профессионально</w:t>
      </w:r>
      <w:r>
        <w:t>-</w:t>
      </w:r>
      <w:r>
        <w:rPr>
          <w:rFonts w:hint="eastAsia"/>
        </w:rPr>
        <w:t>педагогической</w:t>
      </w:r>
      <w:r>
        <w:t xml:space="preserve"> </w:t>
      </w:r>
      <w:r>
        <w:rPr>
          <w:rFonts w:hint="eastAsia"/>
        </w:rPr>
        <w:t>культуры</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методологией</w:t>
      </w:r>
      <w:r>
        <w:t xml:space="preserve"> </w:t>
      </w:r>
      <w:r>
        <w:rPr>
          <w:rFonts w:hint="eastAsia"/>
        </w:rPr>
        <w:t>культуроло</w:t>
      </w:r>
      <w:r>
        <w:rPr>
          <w:rFonts w:hint="eastAsia"/>
        </w:rPr>
        <w:t>¬</w:t>
      </w:r>
      <w:r>
        <w:rPr>
          <w:rFonts w:hint="eastAsia"/>
        </w:rPr>
        <w:t>гического</w:t>
      </w:r>
      <w:r>
        <w:t xml:space="preserve"> </w:t>
      </w:r>
      <w:r>
        <w:rPr>
          <w:rFonts w:hint="eastAsia"/>
        </w:rPr>
        <w:t>подхода</w:t>
      </w:r>
      <w:r>
        <w:t xml:space="preserve"> </w:t>
      </w:r>
      <w:r>
        <w:rPr>
          <w:rFonts w:hint="eastAsia"/>
        </w:rPr>
        <w:t>в</w:t>
      </w:r>
      <w:r>
        <w:t xml:space="preserve"> </w:t>
      </w:r>
      <w:r>
        <w:rPr>
          <w:rFonts w:hint="eastAsia"/>
        </w:rPr>
        <w:t>структуре</w:t>
      </w:r>
      <w:r>
        <w:t xml:space="preserve"> </w:t>
      </w:r>
      <w:r>
        <w:rPr>
          <w:rFonts w:hint="eastAsia"/>
        </w:rPr>
        <w:t>профессионально</w:t>
      </w:r>
      <w:r>
        <w:t>-</w:t>
      </w:r>
      <w:r>
        <w:rPr>
          <w:rFonts w:hint="eastAsia"/>
        </w:rPr>
        <w:t>педагогической</w:t>
      </w:r>
      <w:r>
        <w:t xml:space="preserve"> </w:t>
      </w:r>
      <w:r>
        <w:rPr>
          <w:rFonts w:hint="eastAsia"/>
        </w:rPr>
        <w:t>куль</w:t>
      </w:r>
      <w:r>
        <w:rPr>
          <w:rFonts w:hint="eastAsia"/>
        </w:rPr>
        <w:t>¬</w:t>
      </w:r>
      <w:r>
        <w:rPr>
          <w:rFonts w:hint="eastAsia"/>
        </w:rPr>
        <w:t>туры</w:t>
      </w:r>
      <w:r>
        <w:t xml:space="preserve"> </w:t>
      </w:r>
      <w:r>
        <w:rPr>
          <w:rFonts w:hint="eastAsia"/>
        </w:rPr>
        <w:t>преподавателя</w:t>
      </w:r>
      <w:r>
        <w:t xml:space="preserve"> </w:t>
      </w:r>
      <w:r>
        <w:rPr>
          <w:rFonts w:hint="eastAsia"/>
        </w:rPr>
        <w:t>высшей</w:t>
      </w:r>
      <w:r>
        <w:t xml:space="preserve"> </w:t>
      </w:r>
      <w:r>
        <w:rPr>
          <w:rFonts w:hint="eastAsia"/>
        </w:rPr>
        <w:t>школы</w:t>
      </w:r>
      <w:r>
        <w:t xml:space="preserve"> </w:t>
      </w:r>
      <w:r>
        <w:rPr>
          <w:rFonts w:hint="eastAsia"/>
        </w:rPr>
        <w:t>нами</w:t>
      </w:r>
      <w:r>
        <w:t xml:space="preserve"> </w:t>
      </w:r>
      <w:r>
        <w:rPr>
          <w:rFonts w:hint="eastAsia"/>
        </w:rPr>
        <w:t>выделены</w:t>
      </w:r>
      <w:r>
        <w:t xml:space="preserve"> </w:t>
      </w:r>
      <w:r>
        <w:rPr>
          <w:rFonts w:hint="eastAsia"/>
        </w:rPr>
        <w:t>структурные</w:t>
      </w:r>
      <w:r>
        <w:t xml:space="preserve"> </w:t>
      </w:r>
      <w:r>
        <w:rPr>
          <w:rFonts w:hint="eastAsia"/>
        </w:rPr>
        <w:t>и</w:t>
      </w:r>
      <w:r>
        <w:t xml:space="preserve"> </w:t>
      </w:r>
      <w:r>
        <w:rPr>
          <w:rFonts w:hint="eastAsia"/>
        </w:rPr>
        <w:t>функ</w:t>
      </w:r>
      <w:r>
        <w:rPr>
          <w:rFonts w:hint="eastAsia"/>
        </w:rPr>
        <w:t>¬</w:t>
      </w:r>
      <w:r>
        <w:rPr>
          <w:rFonts w:hint="eastAsia"/>
        </w:rPr>
        <w:t>циональные</w:t>
      </w:r>
      <w:r>
        <w:t xml:space="preserve"> </w:t>
      </w:r>
      <w:r>
        <w:rPr>
          <w:rFonts w:hint="eastAsia"/>
        </w:rPr>
        <w:t>компоненты</w:t>
      </w:r>
      <w:r>
        <w:t xml:space="preserve">, </w:t>
      </w:r>
      <w:r>
        <w:rPr>
          <w:rFonts w:hint="eastAsia"/>
        </w:rPr>
        <w:t>отражающие</w:t>
      </w:r>
      <w:r>
        <w:t xml:space="preserve"> </w:t>
      </w:r>
      <w:r>
        <w:rPr>
          <w:rFonts w:hint="eastAsia"/>
        </w:rPr>
        <w:t>многообразные</w:t>
      </w:r>
      <w:r>
        <w:t xml:space="preserve"> - </w:t>
      </w:r>
      <w:r>
        <w:rPr>
          <w:rFonts w:hint="eastAsia"/>
        </w:rPr>
        <w:t>внутренние</w:t>
      </w:r>
      <w:r>
        <w:t xml:space="preserve"> </w:t>
      </w:r>
      <w:r>
        <w:rPr>
          <w:rFonts w:hint="eastAsia"/>
        </w:rPr>
        <w:t>и</w:t>
      </w:r>
      <w:r>
        <w:t xml:space="preserve"> </w:t>
      </w:r>
      <w:r>
        <w:rPr>
          <w:rFonts w:hint="eastAsia"/>
        </w:rPr>
        <w:t>внеш</w:t>
      </w:r>
      <w:r>
        <w:rPr>
          <w:rFonts w:hint="eastAsia"/>
        </w:rPr>
        <w:t>¬</w:t>
      </w:r>
      <w:r>
        <w:rPr>
          <w:rFonts w:hint="eastAsia"/>
        </w:rPr>
        <w:t>ние</w:t>
      </w:r>
      <w:r>
        <w:t xml:space="preserve"> - </w:t>
      </w:r>
      <w:r>
        <w:rPr>
          <w:rFonts w:hint="eastAsia"/>
        </w:rPr>
        <w:t>связи</w:t>
      </w:r>
      <w:r>
        <w:t xml:space="preserve"> </w:t>
      </w:r>
      <w:r>
        <w:rPr>
          <w:rFonts w:hint="eastAsia"/>
        </w:rPr>
        <w:t>и</w:t>
      </w:r>
      <w:r>
        <w:t xml:space="preserve"> </w:t>
      </w:r>
      <w:r>
        <w:rPr>
          <w:rFonts w:hint="eastAsia"/>
        </w:rPr>
        <w:t>отношения</w:t>
      </w:r>
      <w:r>
        <w:t xml:space="preserve"> </w:t>
      </w:r>
      <w:r>
        <w:rPr>
          <w:rFonts w:hint="eastAsia"/>
        </w:rPr>
        <w:t>исследуемого</w:t>
      </w:r>
      <w:r>
        <w:t xml:space="preserve"> </w:t>
      </w:r>
      <w:r>
        <w:rPr>
          <w:rFonts w:hint="eastAsia"/>
        </w:rPr>
        <w:t>феномена</w:t>
      </w:r>
      <w:r>
        <w:t xml:space="preserve"> </w:t>
      </w:r>
      <w:r>
        <w:rPr>
          <w:rFonts w:hint="eastAsia"/>
        </w:rPr>
        <w:t>как</w:t>
      </w:r>
      <w:r>
        <w:t xml:space="preserve"> </w:t>
      </w:r>
      <w:r>
        <w:rPr>
          <w:rFonts w:hint="eastAsia"/>
        </w:rPr>
        <w:t>системного</w:t>
      </w:r>
      <w:r>
        <w:t xml:space="preserve"> </w:t>
      </w:r>
      <w:r>
        <w:rPr>
          <w:rFonts w:hint="eastAsia"/>
        </w:rPr>
        <w:t>обра</w:t>
      </w:r>
      <w:r>
        <w:rPr>
          <w:rFonts w:hint="eastAsia"/>
        </w:rPr>
        <w:t>¬</w:t>
      </w:r>
      <w:r>
        <w:rPr>
          <w:rFonts w:hint="eastAsia"/>
        </w:rPr>
        <w:t>зования</w:t>
      </w:r>
      <w:r>
        <w:t xml:space="preserve">. </w:t>
      </w:r>
      <w:r>
        <w:rPr>
          <w:rFonts w:hint="eastAsia"/>
        </w:rPr>
        <w:t>Основными</w:t>
      </w:r>
      <w:r>
        <w:t xml:space="preserve"> </w:t>
      </w:r>
      <w:r>
        <w:rPr>
          <w:rFonts w:hint="eastAsia"/>
        </w:rPr>
        <w:t>структурными</w:t>
      </w:r>
      <w:r>
        <w:t xml:space="preserve"> </w:t>
      </w:r>
      <w:r>
        <w:rPr>
          <w:rFonts w:hint="eastAsia"/>
        </w:rPr>
        <w:t>компонентами</w:t>
      </w:r>
      <w:r>
        <w:t xml:space="preserve"> </w:t>
      </w:r>
      <w:r>
        <w:rPr>
          <w:rFonts w:hint="eastAsia"/>
        </w:rPr>
        <w:t>являются</w:t>
      </w:r>
      <w:r>
        <w:t xml:space="preserve">: </w:t>
      </w:r>
      <w:r>
        <w:rPr>
          <w:rFonts w:hint="eastAsia"/>
        </w:rPr>
        <w:t>аксиологи</w:t>
      </w:r>
      <w:r>
        <w:rPr>
          <w:rFonts w:hint="eastAsia"/>
        </w:rPr>
        <w:t>¬</w:t>
      </w:r>
      <w:r>
        <w:rPr>
          <w:rFonts w:hint="eastAsia"/>
        </w:rPr>
        <w:t>ческий</w:t>
      </w:r>
      <w:r>
        <w:t xml:space="preserve">, </w:t>
      </w:r>
      <w:r>
        <w:rPr>
          <w:rFonts w:hint="eastAsia"/>
        </w:rPr>
        <w:t>технологический</w:t>
      </w:r>
      <w:r>
        <w:t xml:space="preserve"> </w:t>
      </w:r>
      <w:r>
        <w:rPr>
          <w:rFonts w:hint="eastAsia"/>
        </w:rPr>
        <w:t>и</w:t>
      </w:r>
      <w:r>
        <w:t xml:space="preserve"> </w:t>
      </w:r>
      <w:r>
        <w:rPr>
          <w:rFonts w:hint="eastAsia"/>
        </w:rPr>
        <w:t>личностно</w:t>
      </w:r>
      <w:r>
        <w:t>-</w:t>
      </w:r>
      <w:r>
        <w:rPr>
          <w:rFonts w:hint="eastAsia"/>
        </w:rPr>
        <w:t>творческий</w:t>
      </w:r>
      <w:r>
        <w:t xml:space="preserve">. </w:t>
      </w:r>
      <w:r>
        <w:rPr>
          <w:rFonts w:hint="eastAsia"/>
        </w:rPr>
        <w:t>Функциональные</w:t>
      </w:r>
      <w:r>
        <w:t xml:space="preserve"> </w:t>
      </w:r>
      <w:r>
        <w:rPr>
          <w:rFonts w:hint="eastAsia"/>
        </w:rPr>
        <w:t>ком</w:t>
      </w:r>
      <w:r>
        <w:t>-</w:t>
      </w:r>
      <w:r>
        <w:rPr>
          <w:rFonts w:hint="eastAsia"/>
        </w:rPr>
        <w:t>поненты</w:t>
      </w:r>
      <w:r>
        <w:t xml:space="preserve"> (</w:t>
      </w:r>
      <w:r>
        <w:rPr>
          <w:rFonts w:hint="eastAsia"/>
        </w:rPr>
        <w:t>функции</w:t>
      </w:r>
      <w:r>
        <w:t xml:space="preserve">) </w:t>
      </w:r>
      <w:r>
        <w:rPr>
          <w:rFonts w:hint="eastAsia"/>
        </w:rPr>
        <w:t>определяют</w:t>
      </w:r>
      <w:r>
        <w:t xml:space="preserve"> </w:t>
      </w:r>
      <w:r>
        <w:rPr>
          <w:rFonts w:hint="eastAsia"/>
        </w:rPr>
        <w:t>конкретные</w:t>
      </w:r>
      <w:r>
        <w:t xml:space="preserve"> </w:t>
      </w:r>
      <w:r>
        <w:rPr>
          <w:rFonts w:hint="eastAsia"/>
        </w:rPr>
        <w:t>виды</w:t>
      </w:r>
      <w:r>
        <w:t xml:space="preserve"> </w:t>
      </w:r>
      <w:r>
        <w:rPr>
          <w:rFonts w:hint="eastAsia"/>
        </w:rPr>
        <w:t>профессионально</w:t>
      </w:r>
      <w:r>
        <w:t>-</w:t>
      </w:r>
      <w:r>
        <w:rPr>
          <w:rFonts w:hint="eastAsia"/>
        </w:rPr>
        <w:t>педа</w:t>
      </w:r>
      <w:r>
        <w:rPr>
          <w:rFonts w:hint="eastAsia"/>
        </w:rPr>
        <w:t>¬</w:t>
      </w:r>
      <w:r>
        <w:rPr>
          <w:rFonts w:hint="eastAsia"/>
        </w:rPr>
        <w:t>гогической</w:t>
      </w:r>
      <w:r>
        <w:t xml:space="preserve"> </w:t>
      </w:r>
      <w:r>
        <w:rPr>
          <w:rFonts w:hint="eastAsia"/>
        </w:rPr>
        <w:t>культуры</w:t>
      </w:r>
      <w:r>
        <w:t xml:space="preserve">: </w:t>
      </w:r>
      <w:r>
        <w:rPr>
          <w:rFonts w:hint="eastAsia"/>
        </w:rPr>
        <w:t>гносеологический</w:t>
      </w:r>
      <w:r>
        <w:t xml:space="preserve"> - </w:t>
      </w:r>
      <w:r>
        <w:rPr>
          <w:rFonts w:hint="eastAsia"/>
        </w:rPr>
        <w:t>методологическую</w:t>
      </w:r>
      <w:r>
        <w:t xml:space="preserve"> (</w:t>
      </w:r>
      <w:r>
        <w:rPr>
          <w:rFonts w:hint="eastAsia"/>
        </w:rPr>
        <w:t>методо</w:t>
      </w:r>
      <w:r>
        <w:rPr>
          <w:rFonts w:hint="eastAsia"/>
        </w:rPr>
        <w:t>¬</w:t>
      </w:r>
      <w:r>
        <w:rPr>
          <w:rFonts w:hint="eastAsia"/>
        </w:rPr>
        <w:t>логии</w:t>
      </w:r>
      <w:r>
        <w:t xml:space="preserve"> </w:t>
      </w:r>
      <w:r>
        <w:rPr>
          <w:rFonts w:hint="eastAsia"/>
        </w:rPr>
        <w:t>педагогики</w:t>
      </w:r>
      <w:r>
        <w:t xml:space="preserve">), </w:t>
      </w:r>
      <w:r>
        <w:rPr>
          <w:rFonts w:hint="eastAsia"/>
        </w:rPr>
        <w:t>интеллектуальную</w:t>
      </w:r>
      <w:r>
        <w:t xml:space="preserve">, </w:t>
      </w:r>
      <w:r>
        <w:rPr>
          <w:rFonts w:hint="eastAsia"/>
        </w:rPr>
        <w:t>исследовательскую</w:t>
      </w:r>
      <w:r>
        <w:t xml:space="preserve">; </w:t>
      </w:r>
      <w:r>
        <w:rPr>
          <w:rFonts w:hint="eastAsia"/>
        </w:rPr>
        <w:t>гуманисти</w:t>
      </w:r>
      <w:r>
        <w:rPr>
          <w:rFonts w:hint="eastAsia"/>
        </w:rPr>
        <w:t>¬</w:t>
      </w:r>
      <w:r>
        <w:rPr>
          <w:rFonts w:hint="eastAsia"/>
        </w:rPr>
        <w:t>ческий</w:t>
      </w:r>
      <w:r>
        <w:t xml:space="preserve"> </w:t>
      </w:r>
      <w:r>
        <w:rPr>
          <w:rFonts w:hint="eastAsia"/>
        </w:rPr>
        <w:t>компонент</w:t>
      </w:r>
      <w:r>
        <w:t xml:space="preserve"> - </w:t>
      </w:r>
      <w:r>
        <w:rPr>
          <w:rFonts w:hint="eastAsia"/>
        </w:rPr>
        <w:t>нравственную</w:t>
      </w:r>
      <w:r>
        <w:t xml:space="preserve">, </w:t>
      </w:r>
      <w:r>
        <w:rPr>
          <w:rFonts w:hint="eastAsia"/>
        </w:rPr>
        <w:t>гуманитарную</w:t>
      </w:r>
      <w:r>
        <w:t xml:space="preserve">, </w:t>
      </w:r>
      <w:r>
        <w:rPr>
          <w:rFonts w:hint="eastAsia"/>
        </w:rPr>
        <w:t>духовную</w:t>
      </w:r>
      <w:r>
        <w:t xml:space="preserve">; </w:t>
      </w:r>
      <w:r>
        <w:rPr>
          <w:rFonts w:hint="eastAsia"/>
        </w:rPr>
        <w:t>коммуни</w:t>
      </w:r>
      <w:r>
        <w:rPr>
          <w:rFonts w:hint="eastAsia"/>
        </w:rPr>
        <w:t>¬</w:t>
      </w:r>
      <w:r>
        <w:rPr>
          <w:rFonts w:hint="eastAsia"/>
        </w:rPr>
        <w:t>кативный</w:t>
      </w:r>
      <w:r>
        <w:t xml:space="preserve"> - </w:t>
      </w:r>
      <w:r>
        <w:rPr>
          <w:rFonts w:hint="eastAsia"/>
        </w:rPr>
        <w:t>культуру</w:t>
      </w:r>
      <w:r>
        <w:t xml:space="preserve"> </w:t>
      </w:r>
      <w:r>
        <w:rPr>
          <w:rFonts w:hint="eastAsia"/>
        </w:rPr>
        <w:t>общения</w:t>
      </w:r>
      <w:r>
        <w:t xml:space="preserve">, </w:t>
      </w:r>
      <w:r>
        <w:rPr>
          <w:rFonts w:hint="eastAsia"/>
        </w:rPr>
        <w:t>речевую</w:t>
      </w:r>
      <w:r>
        <w:t xml:space="preserve">, </w:t>
      </w:r>
      <w:r>
        <w:rPr>
          <w:rFonts w:hint="eastAsia"/>
        </w:rPr>
        <w:t>рефлексивную</w:t>
      </w:r>
      <w:r>
        <w:t xml:space="preserve">, </w:t>
      </w:r>
      <w:r>
        <w:rPr>
          <w:rFonts w:hint="eastAsia"/>
        </w:rPr>
        <w:t>межнациональ</w:t>
      </w:r>
      <w:r>
        <w:rPr>
          <w:rFonts w:hint="eastAsia"/>
        </w:rPr>
        <w:t>¬</w:t>
      </w:r>
      <w:r>
        <w:rPr>
          <w:rFonts w:hint="eastAsia"/>
        </w:rPr>
        <w:t>ного</w:t>
      </w:r>
      <w:r>
        <w:t xml:space="preserve"> </w:t>
      </w:r>
      <w:r>
        <w:rPr>
          <w:rFonts w:hint="eastAsia"/>
        </w:rPr>
        <w:t>общения</w:t>
      </w:r>
      <w:r>
        <w:t xml:space="preserve">; </w:t>
      </w:r>
      <w:r>
        <w:rPr>
          <w:rFonts w:hint="eastAsia"/>
        </w:rPr>
        <w:t>обучающий</w:t>
      </w:r>
      <w:r>
        <w:t xml:space="preserve"> - </w:t>
      </w:r>
      <w:r>
        <w:rPr>
          <w:rFonts w:hint="eastAsia"/>
        </w:rPr>
        <w:t>дидактическую</w:t>
      </w:r>
      <w:r>
        <w:t xml:space="preserve"> </w:t>
      </w:r>
      <w:r>
        <w:rPr>
          <w:rFonts w:hint="eastAsia"/>
        </w:rPr>
        <w:t>технологическую</w:t>
      </w:r>
      <w:r>
        <w:t xml:space="preserve">, </w:t>
      </w:r>
      <w:r>
        <w:rPr>
          <w:rFonts w:hint="eastAsia"/>
        </w:rPr>
        <w:t>методиче</w:t>
      </w:r>
      <w:r>
        <w:rPr>
          <w:rFonts w:hint="eastAsia"/>
        </w:rPr>
        <w:t>¬</w:t>
      </w:r>
      <w:r>
        <w:rPr>
          <w:rFonts w:hint="eastAsia"/>
        </w:rPr>
        <w:t>скую</w:t>
      </w:r>
      <w:r>
        <w:t xml:space="preserve">; </w:t>
      </w:r>
      <w:r>
        <w:rPr>
          <w:rFonts w:hint="eastAsia"/>
        </w:rPr>
        <w:t>воспитывающий</w:t>
      </w:r>
      <w:r>
        <w:t xml:space="preserve"> - </w:t>
      </w:r>
      <w:r>
        <w:rPr>
          <w:rFonts w:hint="eastAsia"/>
        </w:rPr>
        <w:t>эстетическую</w:t>
      </w:r>
      <w:r>
        <w:t xml:space="preserve">, </w:t>
      </w:r>
      <w:r>
        <w:rPr>
          <w:rFonts w:hint="eastAsia"/>
        </w:rPr>
        <w:t>физическую</w:t>
      </w:r>
      <w:r>
        <w:t xml:space="preserve">, </w:t>
      </w:r>
      <w:r>
        <w:rPr>
          <w:rFonts w:hint="eastAsia"/>
        </w:rPr>
        <w:t>экономическую</w:t>
      </w:r>
      <w:r>
        <w:t xml:space="preserve">, </w:t>
      </w:r>
      <w:r>
        <w:rPr>
          <w:rFonts w:hint="eastAsia"/>
        </w:rPr>
        <w:t>эко</w:t>
      </w:r>
      <w:r>
        <w:rPr>
          <w:rFonts w:hint="eastAsia"/>
        </w:rPr>
        <w:t>¬</w:t>
      </w:r>
      <w:r>
        <w:rPr>
          <w:rFonts w:hint="eastAsia"/>
        </w:rPr>
        <w:t>логическую</w:t>
      </w:r>
      <w:r>
        <w:t xml:space="preserve">, </w:t>
      </w:r>
      <w:r>
        <w:rPr>
          <w:rFonts w:hint="eastAsia"/>
        </w:rPr>
        <w:t>политехническую</w:t>
      </w:r>
      <w:r>
        <w:t xml:space="preserve">; </w:t>
      </w:r>
      <w:r>
        <w:rPr>
          <w:rFonts w:hint="eastAsia"/>
        </w:rPr>
        <w:t>нормативный</w:t>
      </w:r>
      <w:r>
        <w:t xml:space="preserve"> - </w:t>
      </w:r>
      <w:r>
        <w:rPr>
          <w:rFonts w:hint="eastAsia"/>
        </w:rPr>
        <w:t>правовую</w:t>
      </w:r>
      <w:r>
        <w:t xml:space="preserve">, </w:t>
      </w:r>
      <w:r>
        <w:rPr>
          <w:rFonts w:hint="eastAsia"/>
        </w:rPr>
        <w:t>управленческую</w:t>
      </w:r>
      <w:r>
        <w:t xml:space="preserve">; </w:t>
      </w:r>
      <w:r>
        <w:rPr>
          <w:rFonts w:hint="eastAsia"/>
        </w:rPr>
        <w:t>информационный</w:t>
      </w:r>
      <w:r>
        <w:t xml:space="preserve"> - </w:t>
      </w:r>
      <w:r>
        <w:rPr>
          <w:rFonts w:hint="eastAsia"/>
        </w:rPr>
        <w:t>диагностическую</w:t>
      </w:r>
      <w:r>
        <w:t xml:space="preserve">, </w:t>
      </w:r>
      <w:r>
        <w:rPr>
          <w:rFonts w:hint="eastAsia"/>
        </w:rPr>
        <w:t>инновационную</w:t>
      </w:r>
      <w:r>
        <w:t xml:space="preserve">, </w:t>
      </w:r>
      <w:r>
        <w:rPr>
          <w:rFonts w:hint="eastAsia"/>
        </w:rPr>
        <w:t>мониторинговую</w:t>
      </w:r>
    </w:p>
    <w:sectPr w:rsidR="00DD4181" w:rsidRPr="00DD418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139ED" w14:textId="77777777" w:rsidR="00EE219B" w:rsidRPr="008D1934" w:rsidRDefault="00EE219B">
      <w:pPr>
        <w:spacing w:after="0" w:line="240" w:lineRule="auto"/>
      </w:pPr>
      <w:r w:rsidRPr="008D1934">
        <w:separator/>
      </w:r>
    </w:p>
  </w:endnote>
  <w:endnote w:type="continuationSeparator" w:id="0">
    <w:p w14:paraId="4B1E4DB0" w14:textId="77777777" w:rsidR="00EE219B" w:rsidRPr="008D1934" w:rsidRDefault="00EE219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E9E9D" w14:textId="77777777" w:rsidR="00EE219B" w:rsidRPr="008D1934" w:rsidRDefault="00EE219B"/>
    <w:p w14:paraId="22D7D663" w14:textId="77777777" w:rsidR="00EE219B" w:rsidRPr="008D1934" w:rsidRDefault="00EE219B"/>
    <w:p w14:paraId="4D485647" w14:textId="77777777" w:rsidR="00EE219B" w:rsidRPr="008D1934" w:rsidRDefault="00EE219B"/>
    <w:p w14:paraId="6B22B21D" w14:textId="77777777" w:rsidR="00EE219B" w:rsidRPr="008D1934" w:rsidRDefault="00EE219B"/>
    <w:p w14:paraId="2D17F7F3" w14:textId="77777777" w:rsidR="00EE219B" w:rsidRPr="008D1934" w:rsidRDefault="00EE219B"/>
    <w:p w14:paraId="0B8FF109" w14:textId="77777777" w:rsidR="00EE219B" w:rsidRPr="008D1934" w:rsidRDefault="00EE219B"/>
    <w:p w14:paraId="2C1E8BE3" w14:textId="77777777" w:rsidR="00EE219B" w:rsidRPr="008D1934" w:rsidRDefault="00EE219B">
      <w:pPr>
        <w:rPr>
          <w:sz w:val="2"/>
          <w:szCs w:val="2"/>
        </w:rPr>
      </w:pPr>
      <w:r>
        <w:rPr>
          <w:noProof/>
        </w:rPr>
        <mc:AlternateContent>
          <mc:Choice Requires="wps">
            <w:drawing>
              <wp:anchor distT="0" distB="0" distL="63500" distR="63500" simplePos="0" relativeHeight="251660288" behindDoc="1" locked="0" layoutInCell="1" allowOverlap="1" wp14:anchorId="78478D05" wp14:editId="6BF9EAD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2D5319A" w14:textId="77777777" w:rsidR="00EE219B" w:rsidRPr="008D1934" w:rsidRDefault="00EE219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478D0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D5319A" w14:textId="77777777" w:rsidR="00EE219B" w:rsidRPr="008D1934" w:rsidRDefault="00EE219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AE93DFC" w14:textId="77777777" w:rsidR="00EE219B" w:rsidRPr="008D1934" w:rsidRDefault="00EE219B"/>
    <w:p w14:paraId="50FBC111" w14:textId="77777777" w:rsidR="00EE219B" w:rsidRPr="008D1934" w:rsidRDefault="00EE219B"/>
    <w:p w14:paraId="652A7ED1" w14:textId="77777777" w:rsidR="00EE219B" w:rsidRPr="008D1934" w:rsidRDefault="00EE219B">
      <w:pPr>
        <w:rPr>
          <w:sz w:val="2"/>
          <w:szCs w:val="2"/>
        </w:rPr>
      </w:pPr>
      <w:r>
        <w:rPr>
          <w:noProof/>
        </w:rPr>
        <mc:AlternateContent>
          <mc:Choice Requires="wps">
            <w:drawing>
              <wp:anchor distT="0" distB="0" distL="63500" distR="63500" simplePos="0" relativeHeight="251659264" behindDoc="1" locked="0" layoutInCell="1" allowOverlap="1" wp14:anchorId="6DB3BF14" wp14:editId="23B6554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DCAB697" w14:textId="77777777" w:rsidR="00EE219B" w:rsidRPr="008D1934" w:rsidRDefault="00EE219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B3BF1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CAB697" w14:textId="77777777" w:rsidR="00EE219B" w:rsidRPr="008D1934" w:rsidRDefault="00EE219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A50095E" w14:textId="77777777" w:rsidR="00EE219B" w:rsidRPr="008D1934" w:rsidRDefault="00EE219B"/>
    <w:p w14:paraId="5B843523" w14:textId="77777777" w:rsidR="00EE219B" w:rsidRPr="008D1934" w:rsidRDefault="00EE219B">
      <w:pPr>
        <w:rPr>
          <w:sz w:val="2"/>
          <w:szCs w:val="2"/>
        </w:rPr>
      </w:pPr>
    </w:p>
    <w:p w14:paraId="79F75F52" w14:textId="77777777" w:rsidR="00EE219B" w:rsidRPr="008D1934" w:rsidRDefault="00EE219B"/>
    <w:p w14:paraId="2210C44D" w14:textId="77777777" w:rsidR="00EE219B" w:rsidRPr="008D1934" w:rsidRDefault="00EE219B">
      <w:pPr>
        <w:spacing w:after="0" w:line="240" w:lineRule="auto"/>
      </w:pPr>
    </w:p>
  </w:footnote>
  <w:footnote w:type="continuationSeparator" w:id="0">
    <w:p w14:paraId="05DC8836" w14:textId="77777777" w:rsidR="00EE219B" w:rsidRPr="008D1934" w:rsidRDefault="00EE219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9B"/>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1076</Words>
  <Characters>6137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7199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cp:revision>
  <cp:lastPrinted>2024-05-12T14:21:00Z</cp:lastPrinted>
  <dcterms:created xsi:type="dcterms:W3CDTF">2024-05-20T07:52:00Z</dcterms:created>
  <dcterms:modified xsi:type="dcterms:W3CDTF">2024-05-20T11:32:00Z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