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EDF7" w14:textId="20501328" w:rsidR="007A1B53" w:rsidRDefault="00B9714E" w:rsidP="00B9714E">
      <w:pPr>
        <w:rPr>
          <w:rFonts w:ascii="Times New Roman" w:eastAsia="Arial Unicode MS" w:hAnsi="Times New Roman" w:cs="Times New Roman"/>
          <w:b/>
          <w:bCs/>
          <w:color w:val="000000"/>
          <w:kern w:val="0"/>
          <w:sz w:val="28"/>
          <w:szCs w:val="28"/>
          <w:lang w:eastAsia="ru-RU" w:bidi="uk-UA"/>
        </w:rPr>
      </w:pPr>
      <w:r w:rsidRPr="00B9714E">
        <w:rPr>
          <w:rFonts w:ascii="Times New Roman" w:eastAsia="Arial Unicode MS" w:hAnsi="Times New Roman" w:cs="Times New Roman" w:hint="eastAsia"/>
          <w:b/>
          <w:bCs/>
          <w:color w:val="000000"/>
          <w:kern w:val="0"/>
          <w:sz w:val="28"/>
          <w:szCs w:val="28"/>
          <w:lang w:eastAsia="ru-RU" w:bidi="uk-UA"/>
        </w:rPr>
        <w:t>Саркисов</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Артур</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Разработка</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исследование</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и</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применение</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плазмофильтра</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спиральной</w:t>
      </w:r>
      <w:r w:rsidRPr="00B9714E">
        <w:rPr>
          <w:rFonts w:ascii="Times New Roman" w:eastAsia="Arial Unicode MS" w:hAnsi="Times New Roman" w:cs="Times New Roman"/>
          <w:b/>
          <w:bCs/>
          <w:color w:val="000000"/>
          <w:kern w:val="0"/>
          <w:sz w:val="28"/>
          <w:szCs w:val="28"/>
          <w:lang w:eastAsia="ru-RU" w:bidi="uk-UA"/>
        </w:rPr>
        <w:t xml:space="preserve"> </w:t>
      </w:r>
      <w:r w:rsidRPr="00B9714E">
        <w:rPr>
          <w:rFonts w:ascii="Times New Roman" w:eastAsia="Arial Unicode MS" w:hAnsi="Times New Roman" w:cs="Times New Roman" w:hint="eastAsia"/>
          <w:b/>
          <w:bCs/>
          <w:color w:val="000000"/>
          <w:kern w:val="0"/>
          <w:sz w:val="28"/>
          <w:szCs w:val="28"/>
          <w:lang w:eastAsia="ru-RU" w:bidi="uk-UA"/>
        </w:rPr>
        <w:t>конструкции</w:t>
      </w:r>
    </w:p>
    <w:p w14:paraId="4E0919B0" w14:textId="77777777" w:rsidR="00B9714E" w:rsidRDefault="00B9714E" w:rsidP="00B9714E">
      <w:r>
        <w:rPr>
          <w:rFonts w:hint="eastAsia"/>
        </w:rPr>
        <w:t>ОГЛАВЛЕНИЕ</w:t>
      </w:r>
      <w:r>
        <w:t xml:space="preserve"> </w:t>
      </w:r>
      <w:r>
        <w:rPr>
          <w:rFonts w:hint="eastAsia"/>
        </w:rPr>
        <w:t>ДИССЕРТАЦИИ</w:t>
      </w:r>
    </w:p>
    <w:p w14:paraId="4E2B458F" w14:textId="77777777" w:rsidR="00B9714E" w:rsidRDefault="00B9714E" w:rsidP="00B9714E">
      <w:r>
        <w:rPr>
          <w:rFonts w:hint="eastAsia"/>
        </w:rPr>
        <w:t>кандидат</w:t>
      </w:r>
      <w:r>
        <w:t xml:space="preserve"> </w:t>
      </w:r>
      <w:r>
        <w:rPr>
          <w:rFonts w:hint="eastAsia"/>
        </w:rPr>
        <w:t>наук</w:t>
      </w:r>
      <w:r>
        <w:t xml:space="preserve"> </w:t>
      </w:r>
      <w:r>
        <w:rPr>
          <w:rFonts w:hint="eastAsia"/>
        </w:rPr>
        <w:t>Саркисов</w:t>
      </w:r>
      <w:r>
        <w:t xml:space="preserve"> </w:t>
      </w:r>
      <w:r>
        <w:rPr>
          <w:rFonts w:hint="eastAsia"/>
        </w:rPr>
        <w:t>Артур</w:t>
      </w:r>
      <w:r>
        <w:t xml:space="preserve"> </w:t>
      </w:r>
      <w:r>
        <w:rPr>
          <w:rFonts w:hint="eastAsia"/>
        </w:rPr>
        <w:t>Игоревич</w:t>
      </w:r>
    </w:p>
    <w:p w14:paraId="6D1869DF" w14:textId="77777777" w:rsidR="00B9714E" w:rsidRDefault="00B9714E" w:rsidP="00B9714E">
      <w:r>
        <w:rPr>
          <w:rFonts w:hint="eastAsia"/>
        </w:rPr>
        <w:t>Введение</w:t>
      </w:r>
    </w:p>
    <w:p w14:paraId="5CA27191" w14:textId="77777777" w:rsidR="00B9714E" w:rsidRDefault="00B9714E" w:rsidP="00B9714E"/>
    <w:p w14:paraId="5EEBB4B2" w14:textId="77777777" w:rsidR="00B9714E" w:rsidRDefault="00B9714E" w:rsidP="00B9714E">
      <w:r>
        <w:rPr>
          <w:rFonts w:hint="eastAsia"/>
        </w:rPr>
        <w:t>Актуальность</w:t>
      </w:r>
      <w:r>
        <w:t xml:space="preserve"> </w:t>
      </w:r>
      <w:r>
        <w:rPr>
          <w:rFonts w:hint="eastAsia"/>
        </w:rPr>
        <w:t>темы</w:t>
      </w:r>
      <w:r>
        <w:t xml:space="preserve"> </w:t>
      </w:r>
      <w:r>
        <w:rPr>
          <w:rFonts w:hint="eastAsia"/>
        </w:rPr>
        <w:t>исследования</w:t>
      </w:r>
    </w:p>
    <w:p w14:paraId="137FF585" w14:textId="77777777" w:rsidR="00B9714E" w:rsidRDefault="00B9714E" w:rsidP="00B9714E"/>
    <w:p w14:paraId="2EFAB587" w14:textId="77777777" w:rsidR="00B9714E" w:rsidRDefault="00B9714E" w:rsidP="00B9714E">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312B716" w14:textId="77777777" w:rsidR="00B9714E" w:rsidRDefault="00B9714E" w:rsidP="00B9714E"/>
    <w:p w14:paraId="6006A5ED" w14:textId="77777777" w:rsidR="00B9714E" w:rsidRDefault="00B9714E" w:rsidP="00B9714E">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7A185441" w14:textId="77777777" w:rsidR="00B9714E" w:rsidRDefault="00B9714E" w:rsidP="00B9714E"/>
    <w:p w14:paraId="126535AE" w14:textId="77777777" w:rsidR="00B9714E" w:rsidRDefault="00B9714E" w:rsidP="00B9714E">
      <w:r>
        <w:rPr>
          <w:rFonts w:hint="eastAsia"/>
        </w:rPr>
        <w:t>Публикации</w:t>
      </w:r>
    </w:p>
    <w:p w14:paraId="4FC9159F" w14:textId="77777777" w:rsidR="00B9714E" w:rsidRDefault="00B9714E" w:rsidP="00B9714E"/>
    <w:p w14:paraId="704F648D" w14:textId="77777777" w:rsidR="00B9714E" w:rsidRDefault="00B9714E" w:rsidP="00B9714E">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30D175BA" w14:textId="77777777" w:rsidR="00B9714E" w:rsidRDefault="00B9714E" w:rsidP="00B9714E"/>
    <w:p w14:paraId="6E9E27D3" w14:textId="77777777" w:rsidR="00B9714E" w:rsidRDefault="00B9714E" w:rsidP="00B9714E">
      <w:r>
        <w:rPr>
          <w:rFonts w:hint="eastAsia"/>
        </w:rPr>
        <w:t>Объект</w:t>
      </w:r>
      <w:r>
        <w:t xml:space="preserve">, </w:t>
      </w:r>
      <w:r>
        <w:rPr>
          <w:rFonts w:hint="eastAsia"/>
        </w:rPr>
        <w:t>оборудование</w:t>
      </w:r>
      <w:r>
        <w:t xml:space="preserve">,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место</w:t>
      </w:r>
      <w:r>
        <w:t xml:space="preserve"> </w:t>
      </w:r>
      <w:r>
        <w:rPr>
          <w:rFonts w:hint="eastAsia"/>
        </w:rPr>
        <w:t>исследований</w:t>
      </w:r>
    </w:p>
    <w:p w14:paraId="446ABFE4" w14:textId="77777777" w:rsidR="00B9714E" w:rsidRDefault="00B9714E" w:rsidP="00B9714E"/>
    <w:p w14:paraId="4E505995" w14:textId="77777777" w:rsidR="00B9714E" w:rsidRDefault="00B9714E" w:rsidP="00B9714E">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сепарации</w:t>
      </w:r>
      <w:r>
        <w:t xml:space="preserve"> </w:t>
      </w:r>
      <w:r>
        <w:rPr>
          <w:rFonts w:hint="eastAsia"/>
        </w:rPr>
        <w:t>крови</w:t>
      </w:r>
      <w:r>
        <w:t xml:space="preserve"> </w:t>
      </w:r>
      <w:r>
        <w:rPr>
          <w:rFonts w:hint="eastAsia"/>
        </w:rPr>
        <w:t>и</w:t>
      </w:r>
      <w:r>
        <w:t xml:space="preserve"> </w:t>
      </w:r>
      <w:r>
        <w:rPr>
          <w:rFonts w:hint="eastAsia"/>
        </w:rPr>
        <w:t>мембранных</w:t>
      </w:r>
      <w:r>
        <w:t xml:space="preserve"> </w:t>
      </w:r>
      <w:r>
        <w:rPr>
          <w:rFonts w:hint="eastAsia"/>
        </w:rPr>
        <w:t>аппаратов</w:t>
      </w:r>
    </w:p>
    <w:p w14:paraId="7B89751A" w14:textId="77777777" w:rsidR="00B9714E" w:rsidRDefault="00B9714E" w:rsidP="00B9714E"/>
    <w:p w14:paraId="635E6DB0" w14:textId="77777777" w:rsidR="00B9714E" w:rsidRDefault="00B9714E" w:rsidP="00B9714E">
      <w:r>
        <w:t xml:space="preserve">1.1. </w:t>
      </w:r>
      <w:r>
        <w:rPr>
          <w:rFonts w:hint="eastAsia"/>
        </w:rPr>
        <w:t>Методы</w:t>
      </w:r>
      <w:r>
        <w:t xml:space="preserve"> </w:t>
      </w:r>
      <w:r>
        <w:rPr>
          <w:rFonts w:hint="eastAsia"/>
        </w:rPr>
        <w:t>сепарации</w:t>
      </w:r>
      <w:r>
        <w:t xml:space="preserve"> </w:t>
      </w:r>
      <w:r>
        <w:rPr>
          <w:rFonts w:hint="eastAsia"/>
        </w:rPr>
        <w:t>крови</w:t>
      </w:r>
    </w:p>
    <w:p w14:paraId="38A2F3E5" w14:textId="77777777" w:rsidR="00B9714E" w:rsidRDefault="00B9714E" w:rsidP="00B9714E"/>
    <w:p w14:paraId="5E7374CD" w14:textId="77777777" w:rsidR="00B9714E" w:rsidRDefault="00B9714E" w:rsidP="00B9714E">
      <w:r>
        <w:t xml:space="preserve">1.2. </w:t>
      </w:r>
      <w:r>
        <w:rPr>
          <w:rFonts w:hint="eastAsia"/>
        </w:rPr>
        <w:t>Сравнительный</w:t>
      </w:r>
      <w:r>
        <w:t xml:space="preserve"> </w:t>
      </w:r>
      <w:r>
        <w:rPr>
          <w:rFonts w:hint="eastAsia"/>
        </w:rPr>
        <w:t>анализ</w:t>
      </w:r>
      <w:r>
        <w:t xml:space="preserve"> </w:t>
      </w:r>
      <w:r>
        <w:rPr>
          <w:rFonts w:hint="eastAsia"/>
        </w:rPr>
        <w:t>плазмофильтров</w:t>
      </w:r>
    </w:p>
    <w:p w14:paraId="0E54C9CC" w14:textId="77777777" w:rsidR="00B9714E" w:rsidRDefault="00B9714E" w:rsidP="00B9714E"/>
    <w:p w14:paraId="65CE4B1C" w14:textId="77777777" w:rsidR="00B9714E" w:rsidRDefault="00B9714E" w:rsidP="00B9714E">
      <w:r>
        <w:t xml:space="preserve">1.3. </w:t>
      </w:r>
      <w:r>
        <w:rPr>
          <w:rFonts w:hint="eastAsia"/>
        </w:rPr>
        <w:t>Разработка</w:t>
      </w:r>
      <w:r>
        <w:t xml:space="preserve"> </w:t>
      </w:r>
      <w:r>
        <w:rPr>
          <w:rFonts w:hint="eastAsia"/>
        </w:rPr>
        <w:t>медико</w:t>
      </w:r>
      <w:r>
        <w:t>-</w:t>
      </w:r>
      <w:r>
        <w:rPr>
          <w:rFonts w:hint="eastAsia"/>
        </w:rPr>
        <w:t>технических</w:t>
      </w:r>
      <w:r>
        <w:t xml:space="preserve"> </w:t>
      </w:r>
      <w:r>
        <w:rPr>
          <w:rFonts w:hint="eastAsia"/>
        </w:rPr>
        <w:t>требований</w:t>
      </w:r>
    </w:p>
    <w:p w14:paraId="36244D42" w14:textId="77777777" w:rsidR="00B9714E" w:rsidRDefault="00B9714E" w:rsidP="00B9714E"/>
    <w:p w14:paraId="29B4BFE2" w14:textId="77777777" w:rsidR="00B9714E" w:rsidRDefault="00B9714E" w:rsidP="00B9714E">
      <w:r>
        <w:rPr>
          <w:rFonts w:hint="eastAsia"/>
        </w:rPr>
        <w:t>Глава</w:t>
      </w:r>
      <w:r>
        <w:t xml:space="preserve"> 2. </w:t>
      </w:r>
      <w:r>
        <w:rPr>
          <w:rFonts w:hint="eastAsia"/>
        </w:rPr>
        <w:t>Конструкционная</w:t>
      </w:r>
      <w:r>
        <w:t xml:space="preserve"> </w:t>
      </w:r>
      <w:r>
        <w:rPr>
          <w:rFonts w:hint="eastAsia"/>
        </w:rPr>
        <w:t>и</w:t>
      </w:r>
      <w:r>
        <w:t xml:space="preserve"> </w:t>
      </w:r>
      <w:r>
        <w:rPr>
          <w:rFonts w:hint="eastAsia"/>
        </w:rPr>
        <w:t>технологическая</w:t>
      </w:r>
      <w:r>
        <w:t xml:space="preserve"> </w:t>
      </w:r>
      <w:r>
        <w:rPr>
          <w:rFonts w:hint="eastAsia"/>
        </w:rPr>
        <w:t>часть</w:t>
      </w:r>
    </w:p>
    <w:p w14:paraId="163211F4" w14:textId="77777777" w:rsidR="00B9714E" w:rsidRDefault="00B9714E" w:rsidP="00B9714E"/>
    <w:p w14:paraId="19E770BF" w14:textId="77777777" w:rsidR="00B9714E" w:rsidRDefault="00B9714E" w:rsidP="00B9714E">
      <w:r>
        <w:t xml:space="preserve">2.1. </w:t>
      </w:r>
      <w:r>
        <w:rPr>
          <w:rFonts w:hint="eastAsia"/>
        </w:rPr>
        <w:t>Выбор</w:t>
      </w:r>
      <w:r>
        <w:t xml:space="preserve"> </w:t>
      </w:r>
      <w:r>
        <w:rPr>
          <w:rFonts w:hint="eastAsia"/>
        </w:rPr>
        <w:t>мембраны</w:t>
      </w:r>
      <w:r>
        <w:t xml:space="preserve"> </w:t>
      </w:r>
      <w:r>
        <w:rPr>
          <w:rFonts w:hint="eastAsia"/>
        </w:rPr>
        <w:t>для</w:t>
      </w:r>
      <w:r>
        <w:t xml:space="preserve"> </w:t>
      </w:r>
      <w:r>
        <w:rPr>
          <w:rFonts w:hint="eastAsia"/>
        </w:rPr>
        <w:t>сепарации</w:t>
      </w:r>
      <w:r>
        <w:t xml:space="preserve"> </w:t>
      </w:r>
      <w:r>
        <w:rPr>
          <w:rFonts w:hint="eastAsia"/>
        </w:rPr>
        <w:t>крови</w:t>
      </w:r>
    </w:p>
    <w:p w14:paraId="5EDCFE37" w14:textId="77777777" w:rsidR="00B9714E" w:rsidRDefault="00B9714E" w:rsidP="00B9714E"/>
    <w:p w14:paraId="5F1171F9" w14:textId="77777777" w:rsidR="00B9714E" w:rsidRDefault="00B9714E" w:rsidP="00B9714E">
      <w:r>
        <w:t xml:space="preserve">2.2. </w:t>
      </w:r>
      <w:r>
        <w:rPr>
          <w:rFonts w:hint="eastAsia"/>
        </w:rPr>
        <w:t>Разработка</w:t>
      </w:r>
      <w:r>
        <w:t xml:space="preserve"> </w:t>
      </w:r>
      <w:r>
        <w:rPr>
          <w:rFonts w:hint="eastAsia"/>
        </w:rPr>
        <w:t>и</w:t>
      </w:r>
      <w:r>
        <w:t xml:space="preserve"> </w:t>
      </w:r>
      <w:r>
        <w:rPr>
          <w:rFonts w:hint="eastAsia"/>
        </w:rPr>
        <w:t>изготовление</w:t>
      </w:r>
      <w:r>
        <w:t xml:space="preserve"> </w:t>
      </w:r>
      <w:r>
        <w:rPr>
          <w:rFonts w:hint="eastAsia"/>
        </w:rPr>
        <w:t>сеток</w:t>
      </w:r>
    </w:p>
    <w:p w14:paraId="3B4E502C" w14:textId="77777777" w:rsidR="00B9714E" w:rsidRDefault="00B9714E" w:rsidP="00B9714E"/>
    <w:p w14:paraId="46668558" w14:textId="77777777" w:rsidR="00B9714E" w:rsidRDefault="00B9714E" w:rsidP="00B9714E">
      <w:r>
        <w:t xml:space="preserve">2.3. </w:t>
      </w:r>
      <w:r>
        <w:rPr>
          <w:rFonts w:hint="eastAsia"/>
        </w:rPr>
        <w:t>Разработка</w:t>
      </w:r>
      <w:r>
        <w:t xml:space="preserve"> </w:t>
      </w:r>
      <w:r>
        <w:rPr>
          <w:rFonts w:hint="eastAsia"/>
        </w:rPr>
        <w:t>технологии</w:t>
      </w:r>
      <w:r>
        <w:t xml:space="preserve"> </w:t>
      </w:r>
      <w:r>
        <w:rPr>
          <w:rFonts w:hint="eastAsia"/>
        </w:rPr>
        <w:t>сборки</w:t>
      </w:r>
      <w:r>
        <w:t xml:space="preserve"> </w:t>
      </w:r>
      <w:r>
        <w:rPr>
          <w:rFonts w:hint="eastAsia"/>
        </w:rPr>
        <w:t>и</w:t>
      </w:r>
      <w:r>
        <w:t xml:space="preserve"> </w:t>
      </w:r>
      <w:r>
        <w:rPr>
          <w:rFonts w:hint="eastAsia"/>
        </w:rPr>
        <w:t>герметизации</w:t>
      </w:r>
      <w:r>
        <w:t xml:space="preserve"> </w:t>
      </w:r>
      <w:r>
        <w:rPr>
          <w:rFonts w:hint="eastAsia"/>
        </w:rPr>
        <w:t>мембранного</w:t>
      </w:r>
      <w:r>
        <w:t xml:space="preserve"> </w:t>
      </w:r>
      <w:r>
        <w:rPr>
          <w:rFonts w:hint="eastAsia"/>
        </w:rPr>
        <w:t>модуля</w:t>
      </w:r>
    </w:p>
    <w:p w14:paraId="6616673E" w14:textId="77777777" w:rsidR="00B9714E" w:rsidRDefault="00B9714E" w:rsidP="00B9714E"/>
    <w:p w14:paraId="0483B368" w14:textId="77777777" w:rsidR="00B9714E" w:rsidRDefault="00B9714E" w:rsidP="00B9714E">
      <w:r>
        <w:t xml:space="preserve">2.4. </w:t>
      </w:r>
      <w:r>
        <w:rPr>
          <w:rFonts w:hint="eastAsia"/>
        </w:rPr>
        <w:t>Разработка</w:t>
      </w:r>
      <w:r>
        <w:t xml:space="preserve"> </w:t>
      </w:r>
      <w:r>
        <w:rPr>
          <w:rFonts w:hint="eastAsia"/>
        </w:rPr>
        <w:t>конструкции</w:t>
      </w:r>
      <w:r>
        <w:t xml:space="preserve">, </w:t>
      </w:r>
      <w:r>
        <w:rPr>
          <w:rFonts w:hint="eastAsia"/>
        </w:rPr>
        <w:t>деталей</w:t>
      </w:r>
      <w:r>
        <w:t xml:space="preserve"> </w:t>
      </w:r>
      <w:r>
        <w:rPr>
          <w:rFonts w:hint="eastAsia"/>
        </w:rPr>
        <w:t>и</w:t>
      </w:r>
      <w:r>
        <w:t xml:space="preserve"> </w:t>
      </w:r>
      <w:r>
        <w:rPr>
          <w:rFonts w:hint="eastAsia"/>
        </w:rPr>
        <w:t>изготовление</w:t>
      </w:r>
      <w:r>
        <w:t xml:space="preserve"> </w:t>
      </w:r>
      <w:r>
        <w:rPr>
          <w:rFonts w:hint="eastAsia"/>
        </w:rPr>
        <w:t>опытных</w:t>
      </w:r>
      <w:r>
        <w:t xml:space="preserve"> </w:t>
      </w:r>
      <w:r>
        <w:rPr>
          <w:rFonts w:hint="eastAsia"/>
        </w:rPr>
        <w:t>образцов</w:t>
      </w:r>
      <w:r>
        <w:t xml:space="preserve"> </w:t>
      </w:r>
      <w:r>
        <w:rPr>
          <w:rFonts w:hint="eastAsia"/>
        </w:rPr>
        <w:t>плазмофильтра</w:t>
      </w:r>
    </w:p>
    <w:p w14:paraId="4B865640" w14:textId="77777777" w:rsidR="00B9714E" w:rsidRDefault="00B9714E" w:rsidP="00B9714E"/>
    <w:p w14:paraId="7BA7BB4D" w14:textId="77777777" w:rsidR="00B9714E" w:rsidRDefault="00B9714E" w:rsidP="00B9714E">
      <w:r>
        <w:rPr>
          <w:rFonts w:hint="eastAsia"/>
        </w:rPr>
        <w:t>Глава</w:t>
      </w:r>
      <w:r>
        <w:t xml:space="preserve"> 3. </w:t>
      </w:r>
      <w:r>
        <w:rPr>
          <w:rFonts w:hint="eastAsia"/>
        </w:rPr>
        <w:t>Расчетно</w:t>
      </w:r>
      <w:r>
        <w:t>-</w:t>
      </w:r>
      <w:r>
        <w:rPr>
          <w:rFonts w:hint="eastAsia"/>
        </w:rPr>
        <w:t>экспериментальная</w:t>
      </w:r>
      <w:r>
        <w:t xml:space="preserve"> </w:t>
      </w:r>
      <w:r>
        <w:rPr>
          <w:rFonts w:hint="eastAsia"/>
        </w:rPr>
        <w:t>часть</w:t>
      </w:r>
    </w:p>
    <w:p w14:paraId="6CC961F2" w14:textId="77777777" w:rsidR="00B9714E" w:rsidRDefault="00B9714E" w:rsidP="00B9714E"/>
    <w:p w14:paraId="04BF6D30" w14:textId="77777777" w:rsidR="00B9714E" w:rsidRDefault="00B9714E" w:rsidP="00B9714E">
      <w:r>
        <w:t xml:space="preserve">3.1. </w:t>
      </w:r>
      <w:r>
        <w:rPr>
          <w:rFonts w:hint="eastAsia"/>
        </w:rPr>
        <w:t>Схема</w:t>
      </w:r>
      <w:r>
        <w:t xml:space="preserve"> </w:t>
      </w:r>
      <w:r>
        <w:rPr>
          <w:rFonts w:hint="eastAsia"/>
        </w:rPr>
        <w:t>вариантов</w:t>
      </w:r>
      <w:r>
        <w:t xml:space="preserve"> </w:t>
      </w:r>
      <w:r>
        <w:rPr>
          <w:rFonts w:hint="eastAsia"/>
        </w:rPr>
        <w:t>мембранного</w:t>
      </w:r>
      <w:r>
        <w:t xml:space="preserve"> </w:t>
      </w:r>
      <w:r>
        <w:rPr>
          <w:rFonts w:hint="eastAsia"/>
        </w:rPr>
        <w:t>плазмафереза</w:t>
      </w:r>
    </w:p>
    <w:p w14:paraId="3ECC900C" w14:textId="77777777" w:rsidR="00B9714E" w:rsidRDefault="00B9714E" w:rsidP="00B9714E"/>
    <w:p w14:paraId="48BEEC62" w14:textId="77777777" w:rsidR="00B9714E" w:rsidRDefault="00B9714E" w:rsidP="00B9714E">
      <w:r>
        <w:t xml:space="preserve">3.2. </w:t>
      </w:r>
      <w:r>
        <w:rPr>
          <w:rFonts w:hint="eastAsia"/>
        </w:rPr>
        <w:t>Расчет</w:t>
      </w:r>
      <w:r>
        <w:t xml:space="preserve"> </w:t>
      </w:r>
      <w:r>
        <w:rPr>
          <w:rFonts w:hint="eastAsia"/>
        </w:rPr>
        <w:t>содержания</w:t>
      </w:r>
      <w:r>
        <w:t xml:space="preserve"> </w:t>
      </w:r>
      <w:r>
        <w:rPr>
          <w:rFonts w:hint="eastAsia"/>
        </w:rPr>
        <w:t>плазмы</w:t>
      </w:r>
      <w:r>
        <w:t xml:space="preserve"> </w:t>
      </w:r>
      <w:r>
        <w:rPr>
          <w:rFonts w:hint="eastAsia"/>
        </w:rPr>
        <w:t>в</w:t>
      </w:r>
      <w:r>
        <w:t xml:space="preserve"> </w:t>
      </w:r>
      <w:r>
        <w:rPr>
          <w:rFonts w:hint="eastAsia"/>
        </w:rPr>
        <w:t>плазмофильтрате</w:t>
      </w:r>
    </w:p>
    <w:p w14:paraId="5F7F4524" w14:textId="77777777" w:rsidR="00B9714E" w:rsidRDefault="00B9714E" w:rsidP="00B9714E"/>
    <w:p w14:paraId="308C523E" w14:textId="77777777" w:rsidR="00B9714E" w:rsidRDefault="00B9714E" w:rsidP="00B9714E">
      <w:r>
        <w:t xml:space="preserve">3.3. </w:t>
      </w:r>
      <w:r>
        <w:rPr>
          <w:rFonts w:hint="eastAsia"/>
        </w:rPr>
        <w:t>Разработка</w:t>
      </w:r>
      <w:r>
        <w:t xml:space="preserve"> </w:t>
      </w:r>
      <w:r>
        <w:rPr>
          <w:rFonts w:hint="eastAsia"/>
        </w:rPr>
        <w:t>и</w:t>
      </w:r>
      <w:r>
        <w:t xml:space="preserve"> </w:t>
      </w:r>
      <w:r>
        <w:rPr>
          <w:rFonts w:hint="eastAsia"/>
        </w:rPr>
        <w:t>изготовление</w:t>
      </w:r>
      <w:r>
        <w:t xml:space="preserve"> </w:t>
      </w:r>
      <w:r>
        <w:rPr>
          <w:rFonts w:hint="eastAsia"/>
        </w:rPr>
        <w:t>экспериментального</w:t>
      </w:r>
      <w:r>
        <w:t xml:space="preserve"> </w:t>
      </w:r>
      <w:r>
        <w:rPr>
          <w:rFonts w:hint="eastAsia"/>
        </w:rPr>
        <w:t>оборудования</w:t>
      </w:r>
    </w:p>
    <w:p w14:paraId="123BD809" w14:textId="77777777" w:rsidR="00B9714E" w:rsidRDefault="00B9714E" w:rsidP="00B9714E"/>
    <w:p w14:paraId="1CDB9E00" w14:textId="77777777" w:rsidR="00B9714E" w:rsidRDefault="00B9714E" w:rsidP="00B9714E">
      <w:r>
        <w:t xml:space="preserve">3.3.1. </w:t>
      </w:r>
      <w:r>
        <w:rPr>
          <w:rFonts w:hint="eastAsia"/>
        </w:rPr>
        <w:t>Мембранная</w:t>
      </w:r>
      <w:r>
        <w:t xml:space="preserve"> </w:t>
      </w:r>
      <w:r>
        <w:rPr>
          <w:rFonts w:hint="eastAsia"/>
        </w:rPr>
        <w:t>ячейка</w:t>
      </w:r>
    </w:p>
    <w:p w14:paraId="3049197A" w14:textId="77777777" w:rsidR="00B9714E" w:rsidRDefault="00B9714E" w:rsidP="00B9714E"/>
    <w:p w14:paraId="7F632EFD" w14:textId="77777777" w:rsidR="00B9714E" w:rsidRDefault="00B9714E" w:rsidP="00B9714E">
      <w:r>
        <w:t xml:space="preserve">3.3.2. </w:t>
      </w:r>
      <w:r>
        <w:rPr>
          <w:rFonts w:hint="eastAsia"/>
        </w:rPr>
        <w:t>Экспериментальный</w:t>
      </w:r>
      <w:r>
        <w:t xml:space="preserve"> </w:t>
      </w:r>
      <w:r>
        <w:rPr>
          <w:rFonts w:hint="eastAsia"/>
        </w:rPr>
        <w:t>стенд</w:t>
      </w:r>
    </w:p>
    <w:p w14:paraId="1B0E9FAA" w14:textId="77777777" w:rsidR="00B9714E" w:rsidRDefault="00B9714E" w:rsidP="00B9714E"/>
    <w:p w14:paraId="1B100B0F" w14:textId="77777777" w:rsidR="00B9714E" w:rsidRDefault="00B9714E" w:rsidP="00B9714E">
      <w:r>
        <w:t xml:space="preserve">3.4. </w:t>
      </w:r>
      <w:r>
        <w:rPr>
          <w:rFonts w:hint="eastAsia"/>
        </w:rPr>
        <w:t>Экспериментальная</w:t>
      </w:r>
      <w:r>
        <w:t xml:space="preserve"> </w:t>
      </w:r>
      <w:r>
        <w:rPr>
          <w:rFonts w:hint="eastAsia"/>
        </w:rPr>
        <w:t>часть</w:t>
      </w:r>
    </w:p>
    <w:p w14:paraId="5185112B" w14:textId="77777777" w:rsidR="00B9714E" w:rsidRDefault="00B9714E" w:rsidP="00B9714E"/>
    <w:p w14:paraId="78F08CD6" w14:textId="77777777" w:rsidR="00B9714E" w:rsidRDefault="00B9714E" w:rsidP="00B9714E">
      <w:r>
        <w:t xml:space="preserve">3.4.1. </w:t>
      </w:r>
      <w:r>
        <w:rPr>
          <w:rFonts w:hint="eastAsia"/>
        </w:rPr>
        <w:t>Поиск</w:t>
      </w:r>
      <w:r>
        <w:t xml:space="preserve"> </w:t>
      </w:r>
      <w:r>
        <w:rPr>
          <w:rFonts w:hint="eastAsia"/>
        </w:rPr>
        <w:t>сеток</w:t>
      </w:r>
      <w:r>
        <w:t xml:space="preserve"> </w:t>
      </w:r>
      <w:r>
        <w:rPr>
          <w:rFonts w:hint="eastAsia"/>
        </w:rPr>
        <w:t>с</w:t>
      </w:r>
      <w:r>
        <w:t xml:space="preserve"> </w:t>
      </w:r>
      <w:r>
        <w:rPr>
          <w:rFonts w:hint="eastAsia"/>
        </w:rPr>
        <w:t>наилучшими</w:t>
      </w:r>
      <w:r>
        <w:t xml:space="preserve"> </w:t>
      </w:r>
      <w:r>
        <w:rPr>
          <w:rFonts w:hint="eastAsia"/>
        </w:rPr>
        <w:t>параметрами</w:t>
      </w:r>
    </w:p>
    <w:p w14:paraId="3F57F55D" w14:textId="77777777" w:rsidR="00B9714E" w:rsidRDefault="00B9714E" w:rsidP="00B9714E"/>
    <w:p w14:paraId="2C6CC1EF" w14:textId="77777777" w:rsidR="00B9714E" w:rsidRDefault="00B9714E" w:rsidP="00B9714E">
      <w:r>
        <w:t xml:space="preserve">3.4.2. </w:t>
      </w:r>
      <w:r>
        <w:rPr>
          <w:rFonts w:hint="eastAsia"/>
        </w:rPr>
        <w:t>Нахождение</w:t>
      </w:r>
      <w:r>
        <w:t xml:space="preserve"> </w:t>
      </w:r>
      <w:r>
        <w:rPr>
          <w:rFonts w:hint="eastAsia"/>
        </w:rPr>
        <w:t>эффективной</w:t>
      </w:r>
      <w:r>
        <w:t xml:space="preserve"> </w:t>
      </w:r>
      <w:r>
        <w:rPr>
          <w:rFonts w:hint="eastAsia"/>
        </w:rPr>
        <w:t>площади</w:t>
      </w:r>
      <w:r>
        <w:t xml:space="preserve"> </w:t>
      </w:r>
      <w:r>
        <w:rPr>
          <w:rFonts w:hint="eastAsia"/>
        </w:rPr>
        <w:t>мембраны</w:t>
      </w:r>
    </w:p>
    <w:p w14:paraId="6358BCCC" w14:textId="77777777" w:rsidR="00B9714E" w:rsidRDefault="00B9714E" w:rsidP="00B9714E"/>
    <w:p w14:paraId="5E4FC92E" w14:textId="77777777" w:rsidR="00B9714E" w:rsidRDefault="00B9714E" w:rsidP="00B9714E">
      <w:r>
        <w:t xml:space="preserve">3.4.3. </w:t>
      </w:r>
      <w:r>
        <w:rPr>
          <w:rFonts w:hint="eastAsia"/>
        </w:rPr>
        <w:t>Определение</w:t>
      </w:r>
      <w:r>
        <w:t xml:space="preserve"> </w:t>
      </w:r>
      <w:r>
        <w:rPr>
          <w:rFonts w:hint="eastAsia"/>
        </w:rPr>
        <w:t>необходимого</w:t>
      </w:r>
      <w:r>
        <w:t xml:space="preserve"> </w:t>
      </w:r>
      <w:r>
        <w:rPr>
          <w:rFonts w:hint="eastAsia"/>
        </w:rPr>
        <w:t>количества</w:t>
      </w:r>
      <w:r>
        <w:t xml:space="preserve"> </w:t>
      </w:r>
      <w:r>
        <w:rPr>
          <w:rFonts w:hint="eastAsia"/>
        </w:rPr>
        <w:t>лепестков</w:t>
      </w:r>
    </w:p>
    <w:p w14:paraId="35E5D935" w14:textId="77777777" w:rsidR="00B9714E" w:rsidRDefault="00B9714E" w:rsidP="00B9714E"/>
    <w:p w14:paraId="4DCA8485" w14:textId="77777777" w:rsidR="00B9714E" w:rsidRDefault="00B9714E" w:rsidP="00B9714E">
      <w:r>
        <w:t xml:space="preserve">3.4.4. </w:t>
      </w:r>
      <w:r>
        <w:rPr>
          <w:rFonts w:hint="eastAsia"/>
        </w:rPr>
        <w:t>Влияние</w:t>
      </w:r>
      <w:r>
        <w:t xml:space="preserve"> </w:t>
      </w:r>
      <w:r>
        <w:rPr>
          <w:rFonts w:hint="eastAsia"/>
        </w:rPr>
        <w:t>калибра</w:t>
      </w:r>
      <w:r>
        <w:t xml:space="preserve"> </w:t>
      </w:r>
      <w:r>
        <w:rPr>
          <w:rFonts w:hint="eastAsia"/>
        </w:rPr>
        <w:t>катетера</w:t>
      </w:r>
      <w:r>
        <w:t xml:space="preserve"> </w:t>
      </w:r>
      <w:r>
        <w:rPr>
          <w:rFonts w:hint="eastAsia"/>
        </w:rPr>
        <w:t>на</w:t>
      </w:r>
      <w:r>
        <w:t xml:space="preserve"> </w:t>
      </w:r>
      <w:r>
        <w:rPr>
          <w:rFonts w:hint="eastAsia"/>
        </w:rPr>
        <w:t>фильтрацию</w:t>
      </w:r>
      <w:r>
        <w:t xml:space="preserve"> </w:t>
      </w:r>
      <w:r>
        <w:rPr>
          <w:rFonts w:hint="eastAsia"/>
        </w:rPr>
        <w:t>плазм</w:t>
      </w:r>
      <w:r>
        <w:rPr>
          <w:rFonts w:hint="eastAsia"/>
        </w:rPr>
        <w:lastRenderedPageBreak/>
        <w:t>ы</w:t>
      </w:r>
    </w:p>
    <w:p w14:paraId="6D4AB9FB" w14:textId="77777777" w:rsidR="00B9714E" w:rsidRDefault="00B9714E" w:rsidP="00B9714E"/>
    <w:p w14:paraId="66CDBFF4" w14:textId="77777777" w:rsidR="00B9714E" w:rsidRDefault="00B9714E" w:rsidP="00B9714E">
      <w:r>
        <w:t xml:space="preserve">3.4.5. </w:t>
      </w:r>
      <w:r>
        <w:rPr>
          <w:rFonts w:hint="eastAsia"/>
        </w:rPr>
        <w:t>Зависимость</w:t>
      </w:r>
      <w:r>
        <w:t xml:space="preserve"> </w:t>
      </w:r>
      <w:r>
        <w:rPr>
          <w:rFonts w:hint="eastAsia"/>
        </w:rPr>
        <w:t>фильтрации</w:t>
      </w:r>
      <w:r>
        <w:t xml:space="preserve"> </w:t>
      </w:r>
      <w:r>
        <w:rPr>
          <w:rFonts w:hint="eastAsia"/>
        </w:rPr>
        <w:t>плазмы</w:t>
      </w:r>
      <w:r>
        <w:t xml:space="preserve"> </w:t>
      </w:r>
      <w:r>
        <w:rPr>
          <w:rFonts w:hint="eastAsia"/>
        </w:rPr>
        <w:t>от</w:t>
      </w:r>
      <w:r>
        <w:t xml:space="preserve"> </w:t>
      </w:r>
      <w:r>
        <w:rPr>
          <w:rFonts w:hint="eastAsia"/>
        </w:rPr>
        <w:t>гидродинамических</w:t>
      </w:r>
      <w:r>
        <w:t xml:space="preserve"> </w:t>
      </w:r>
      <w:r>
        <w:rPr>
          <w:rFonts w:hint="eastAsia"/>
        </w:rPr>
        <w:t>условий</w:t>
      </w:r>
    </w:p>
    <w:p w14:paraId="7E49D186" w14:textId="77777777" w:rsidR="00B9714E" w:rsidRDefault="00B9714E" w:rsidP="00B9714E"/>
    <w:p w14:paraId="70F7F25F" w14:textId="77777777" w:rsidR="00B9714E" w:rsidRDefault="00B9714E" w:rsidP="00B9714E">
      <w:r>
        <w:t xml:space="preserve">3.4.6. </w:t>
      </w:r>
      <w:r>
        <w:rPr>
          <w:rFonts w:hint="eastAsia"/>
        </w:rPr>
        <w:t>Сравнение</w:t>
      </w:r>
      <w:r>
        <w:t xml:space="preserve"> </w:t>
      </w:r>
      <w:r>
        <w:rPr>
          <w:rFonts w:hint="eastAsia"/>
        </w:rPr>
        <w:t>спирального</w:t>
      </w:r>
      <w:r>
        <w:t xml:space="preserve">, </w:t>
      </w:r>
      <w:r>
        <w:rPr>
          <w:rFonts w:hint="eastAsia"/>
        </w:rPr>
        <w:t>плоскокамерных</w:t>
      </w:r>
      <w:r>
        <w:t xml:space="preserve"> </w:t>
      </w:r>
      <w:r>
        <w:rPr>
          <w:rFonts w:hint="eastAsia"/>
        </w:rPr>
        <w:t>и</w:t>
      </w:r>
      <w:r>
        <w:t xml:space="preserve"> </w:t>
      </w:r>
      <w:r>
        <w:rPr>
          <w:rFonts w:hint="eastAsia"/>
        </w:rPr>
        <w:t>половолоконного</w:t>
      </w:r>
    </w:p>
    <w:p w14:paraId="731A078B" w14:textId="77777777" w:rsidR="00B9714E" w:rsidRDefault="00B9714E" w:rsidP="00B9714E"/>
    <w:p w14:paraId="48A04207" w14:textId="77777777" w:rsidR="00B9714E" w:rsidRDefault="00B9714E" w:rsidP="00B9714E">
      <w:r>
        <w:rPr>
          <w:rFonts w:hint="eastAsia"/>
        </w:rPr>
        <w:t>плазмофильтров</w:t>
      </w:r>
    </w:p>
    <w:p w14:paraId="4711DAFD" w14:textId="77777777" w:rsidR="00B9714E" w:rsidRDefault="00B9714E" w:rsidP="00B9714E"/>
    <w:p w14:paraId="130AEA97" w14:textId="77777777" w:rsidR="00B9714E" w:rsidRDefault="00B9714E" w:rsidP="00B9714E">
      <w:r>
        <w:t xml:space="preserve">3.4.7. </w:t>
      </w:r>
      <w:r>
        <w:rPr>
          <w:rFonts w:hint="eastAsia"/>
        </w:rPr>
        <w:t>Исследование</w:t>
      </w:r>
      <w:r>
        <w:t xml:space="preserve"> </w:t>
      </w:r>
      <w:r>
        <w:rPr>
          <w:rFonts w:hint="eastAsia"/>
        </w:rPr>
        <w:t>импульсных</w:t>
      </w:r>
      <w:r>
        <w:t xml:space="preserve"> </w:t>
      </w:r>
      <w:r>
        <w:rPr>
          <w:rFonts w:hint="eastAsia"/>
        </w:rPr>
        <w:t>режимов</w:t>
      </w:r>
      <w:r>
        <w:t xml:space="preserve"> </w:t>
      </w:r>
      <w:r>
        <w:rPr>
          <w:rFonts w:hint="eastAsia"/>
        </w:rPr>
        <w:t>сепарации</w:t>
      </w:r>
      <w:r>
        <w:t xml:space="preserve"> </w:t>
      </w:r>
      <w:r>
        <w:rPr>
          <w:rFonts w:hint="eastAsia"/>
        </w:rPr>
        <w:t>крови</w:t>
      </w:r>
    </w:p>
    <w:p w14:paraId="24D64BB2" w14:textId="77777777" w:rsidR="00B9714E" w:rsidRDefault="00B9714E" w:rsidP="00B9714E"/>
    <w:p w14:paraId="4C229EEA" w14:textId="77777777" w:rsidR="00B9714E" w:rsidRDefault="00B9714E" w:rsidP="00B9714E">
      <w:r>
        <w:rPr>
          <w:rFonts w:hint="eastAsia"/>
        </w:rPr>
        <w:t>Глава</w:t>
      </w:r>
      <w:r>
        <w:t xml:space="preserve"> 4. </w:t>
      </w:r>
      <w:r>
        <w:rPr>
          <w:rFonts w:hint="eastAsia"/>
        </w:rPr>
        <w:t>Испытательная</w:t>
      </w:r>
      <w:r>
        <w:t xml:space="preserve"> </w:t>
      </w:r>
      <w:r>
        <w:rPr>
          <w:rFonts w:hint="eastAsia"/>
        </w:rPr>
        <w:t>часть</w:t>
      </w:r>
    </w:p>
    <w:p w14:paraId="67375A23" w14:textId="77777777" w:rsidR="00B9714E" w:rsidRDefault="00B9714E" w:rsidP="00B9714E"/>
    <w:p w14:paraId="5189D677" w14:textId="77777777" w:rsidR="00B9714E" w:rsidRDefault="00B9714E" w:rsidP="00B9714E">
      <w:r>
        <w:t xml:space="preserve">4.1. </w:t>
      </w:r>
      <w:r>
        <w:rPr>
          <w:rFonts w:hint="eastAsia"/>
        </w:rPr>
        <w:t>Испытания</w:t>
      </w:r>
      <w:r>
        <w:t xml:space="preserve"> </w:t>
      </w:r>
      <w:r>
        <w:rPr>
          <w:rFonts w:hint="eastAsia"/>
        </w:rPr>
        <w:t>на</w:t>
      </w:r>
      <w:r>
        <w:t xml:space="preserve"> </w:t>
      </w:r>
      <w:r>
        <w:rPr>
          <w:rFonts w:hint="eastAsia"/>
        </w:rPr>
        <w:t>стерилизуемость</w:t>
      </w:r>
    </w:p>
    <w:p w14:paraId="2FF586B2" w14:textId="77777777" w:rsidR="00B9714E" w:rsidRDefault="00B9714E" w:rsidP="00B9714E"/>
    <w:p w14:paraId="793D30FA" w14:textId="77777777" w:rsidR="00B9714E" w:rsidRDefault="00B9714E" w:rsidP="00B9714E">
      <w:r>
        <w:t xml:space="preserve">4.2. </w:t>
      </w:r>
      <w:r>
        <w:rPr>
          <w:rFonts w:hint="eastAsia"/>
        </w:rPr>
        <w:t>Токсикологические</w:t>
      </w:r>
      <w:r>
        <w:t xml:space="preserve"> </w:t>
      </w:r>
      <w:r>
        <w:rPr>
          <w:rFonts w:hint="eastAsia"/>
        </w:rPr>
        <w:t>испытания</w:t>
      </w:r>
    </w:p>
    <w:p w14:paraId="3B8CF09D" w14:textId="77777777" w:rsidR="00B9714E" w:rsidRDefault="00B9714E" w:rsidP="00B9714E"/>
    <w:p w14:paraId="28F79260" w14:textId="77777777" w:rsidR="00B9714E" w:rsidRDefault="00B9714E" w:rsidP="00B9714E">
      <w:r>
        <w:t xml:space="preserve">4.3. </w:t>
      </w:r>
      <w:r>
        <w:rPr>
          <w:rFonts w:hint="eastAsia"/>
        </w:rPr>
        <w:t>Технические</w:t>
      </w:r>
      <w:r>
        <w:t xml:space="preserve"> </w:t>
      </w:r>
      <w:r>
        <w:rPr>
          <w:rFonts w:hint="eastAsia"/>
        </w:rPr>
        <w:t>испытания</w:t>
      </w:r>
    </w:p>
    <w:p w14:paraId="3CB73076" w14:textId="77777777" w:rsidR="00B9714E" w:rsidRDefault="00B9714E" w:rsidP="00B9714E"/>
    <w:p w14:paraId="5ACAF290" w14:textId="77777777" w:rsidR="00B9714E" w:rsidRDefault="00B9714E" w:rsidP="00B9714E">
      <w:r>
        <w:t xml:space="preserve">4.4. </w:t>
      </w:r>
      <w:r>
        <w:rPr>
          <w:rFonts w:hint="eastAsia"/>
        </w:rPr>
        <w:t>Доклинические</w:t>
      </w:r>
      <w:r>
        <w:t xml:space="preserve"> </w:t>
      </w:r>
      <w:r>
        <w:rPr>
          <w:rFonts w:hint="eastAsia"/>
        </w:rPr>
        <w:t>испытания</w:t>
      </w:r>
    </w:p>
    <w:p w14:paraId="36C85408" w14:textId="77777777" w:rsidR="00B9714E" w:rsidRDefault="00B9714E" w:rsidP="00B9714E"/>
    <w:p w14:paraId="3E4C88F4" w14:textId="77777777" w:rsidR="00B9714E" w:rsidRDefault="00B9714E" w:rsidP="00B9714E">
      <w:r>
        <w:t xml:space="preserve">4.5. </w:t>
      </w:r>
      <w:r>
        <w:rPr>
          <w:rFonts w:hint="eastAsia"/>
        </w:rPr>
        <w:t>Клинические</w:t>
      </w:r>
      <w:r>
        <w:t xml:space="preserve"> </w:t>
      </w:r>
      <w:r>
        <w:rPr>
          <w:rFonts w:hint="eastAsia"/>
        </w:rPr>
        <w:t>испытания</w:t>
      </w:r>
    </w:p>
    <w:p w14:paraId="192ECE83" w14:textId="77777777" w:rsidR="00B9714E" w:rsidRDefault="00B9714E" w:rsidP="00B9714E"/>
    <w:p w14:paraId="33B53136" w14:textId="77777777" w:rsidR="00B9714E" w:rsidRDefault="00B9714E" w:rsidP="00B9714E">
      <w:r>
        <w:t xml:space="preserve">4.6. </w:t>
      </w:r>
      <w:r>
        <w:rPr>
          <w:rFonts w:hint="eastAsia"/>
        </w:rPr>
        <w:t>Сертификационные</w:t>
      </w:r>
      <w:r>
        <w:t xml:space="preserve"> </w:t>
      </w:r>
      <w:r>
        <w:rPr>
          <w:rFonts w:hint="eastAsia"/>
        </w:rPr>
        <w:t>испытания</w:t>
      </w:r>
    </w:p>
    <w:p w14:paraId="492DB23E" w14:textId="77777777" w:rsidR="00B9714E" w:rsidRDefault="00B9714E" w:rsidP="00B9714E"/>
    <w:p w14:paraId="791BD541" w14:textId="77777777" w:rsidR="00B9714E" w:rsidRDefault="00B9714E" w:rsidP="00B9714E">
      <w:r>
        <w:rPr>
          <w:rFonts w:hint="eastAsia"/>
        </w:rPr>
        <w:t>Глава</w:t>
      </w:r>
      <w:r>
        <w:t xml:space="preserve"> 5. </w:t>
      </w:r>
      <w:r>
        <w:rPr>
          <w:rFonts w:hint="eastAsia"/>
        </w:rPr>
        <w:t>Практическое</w:t>
      </w:r>
      <w:r>
        <w:t xml:space="preserve"> </w:t>
      </w:r>
      <w:r>
        <w:rPr>
          <w:rFonts w:hint="eastAsia"/>
        </w:rPr>
        <w:t>применение</w:t>
      </w:r>
      <w:r>
        <w:t xml:space="preserve"> </w:t>
      </w:r>
      <w:r>
        <w:rPr>
          <w:rFonts w:hint="eastAsia"/>
        </w:rPr>
        <w:t>спирального</w:t>
      </w:r>
      <w:r>
        <w:t xml:space="preserve"> </w:t>
      </w:r>
      <w:r>
        <w:rPr>
          <w:rFonts w:hint="eastAsia"/>
        </w:rPr>
        <w:t>плазмофильтра</w:t>
      </w:r>
    </w:p>
    <w:p w14:paraId="3BD10B8F" w14:textId="77777777" w:rsidR="00B9714E" w:rsidRDefault="00B9714E" w:rsidP="00B9714E"/>
    <w:p w14:paraId="5DB54AFC" w14:textId="77777777" w:rsidR="00B9714E" w:rsidRDefault="00B9714E" w:rsidP="00B9714E">
      <w:r>
        <w:t xml:space="preserve">5.1. </w:t>
      </w:r>
      <w:r>
        <w:rPr>
          <w:rFonts w:hint="eastAsia"/>
        </w:rPr>
        <w:t>Лечебный</w:t>
      </w:r>
      <w:r>
        <w:t xml:space="preserve"> </w:t>
      </w:r>
      <w:r>
        <w:rPr>
          <w:rFonts w:hint="eastAsia"/>
        </w:rPr>
        <w:t>плазмаферез</w:t>
      </w:r>
    </w:p>
    <w:p w14:paraId="0F0A7DD1" w14:textId="77777777" w:rsidR="00B9714E" w:rsidRDefault="00B9714E" w:rsidP="00B9714E"/>
    <w:p w14:paraId="20896D5B" w14:textId="77777777" w:rsidR="00B9714E" w:rsidRDefault="00B9714E" w:rsidP="00B9714E">
      <w:r>
        <w:lastRenderedPageBreak/>
        <w:t xml:space="preserve">5.2. </w:t>
      </w:r>
      <w:r>
        <w:rPr>
          <w:rFonts w:hint="eastAsia"/>
        </w:rPr>
        <w:t>Донорский</w:t>
      </w:r>
      <w:r>
        <w:t xml:space="preserve"> </w:t>
      </w:r>
      <w:r>
        <w:rPr>
          <w:rFonts w:hint="eastAsia"/>
        </w:rPr>
        <w:t>плазмаферез</w:t>
      </w:r>
    </w:p>
    <w:p w14:paraId="5334F8E6" w14:textId="77777777" w:rsidR="00B9714E" w:rsidRDefault="00B9714E" w:rsidP="00B9714E"/>
    <w:p w14:paraId="323D7C47" w14:textId="77777777" w:rsidR="00B9714E" w:rsidRDefault="00B9714E" w:rsidP="00B9714E">
      <w:r>
        <w:rPr>
          <w:rFonts w:hint="eastAsia"/>
        </w:rPr>
        <w:t>Заключение</w:t>
      </w:r>
    </w:p>
    <w:p w14:paraId="7BD578C5" w14:textId="77777777" w:rsidR="00B9714E" w:rsidRDefault="00B9714E" w:rsidP="00B9714E"/>
    <w:p w14:paraId="47871A9F" w14:textId="77777777" w:rsidR="00B9714E" w:rsidRDefault="00B9714E" w:rsidP="00B9714E">
      <w:r>
        <w:rPr>
          <w:rFonts w:hint="eastAsia"/>
        </w:rPr>
        <w:t>Выводы</w:t>
      </w:r>
    </w:p>
    <w:p w14:paraId="251525BF" w14:textId="77777777" w:rsidR="00B9714E" w:rsidRDefault="00B9714E" w:rsidP="00B9714E"/>
    <w:p w14:paraId="3755DE03" w14:textId="77777777" w:rsidR="00B9714E" w:rsidRDefault="00B9714E" w:rsidP="00B9714E">
      <w:r>
        <w:rPr>
          <w:rFonts w:hint="eastAsia"/>
        </w:rPr>
        <w:t>Список</w:t>
      </w:r>
      <w:r>
        <w:t xml:space="preserve"> </w:t>
      </w:r>
      <w:r>
        <w:rPr>
          <w:rFonts w:hint="eastAsia"/>
        </w:rPr>
        <w:t>литературы</w:t>
      </w:r>
    </w:p>
    <w:p w14:paraId="7432F9D2" w14:textId="77777777" w:rsidR="00B9714E" w:rsidRDefault="00B9714E" w:rsidP="00B9714E"/>
    <w:p w14:paraId="62A6DA3C" w14:textId="77777777" w:rsidR="00B9714E" w:rsidRDefault="00B9714E" w:rsidP="00B9714E">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обозначения</w:t>
      </w:r>
    </w:p>
    <w:p w14:paraId="360F0DD5" w14:textId="77777777" w:rsidR="00B9714E" w:rsidRDefault="00B9714E" w:rsidP="00B9714E"/>
    <w:p w14:paraId="7A927CA4" w14:textId="77777777" w:rsidR="00B9714E" w:rsidRDefault="00B9714E" w:rsidP="00B9714E">
      <w:r>
        <w:rPr>
          <w:rFonts w:hint="eastAsia"/>
        </w:rPr>
        <w:t>Приложение</w:t>
      </w:r>
      <w:r>
        <w:t xml:space="preserve"> </w:t>
      </w:r>
      <w:r>
        <w:rPr>
          <w:rFonts w:hint="eastAsia"/>
        </w:rPr>
        <w:t>Б</w:t>
      </w:r>
      <w:r>
        <w:t xml:space="preserve">: </w:t>
      </w:r>
      <w:r>
        <w:rPr>
          <w:rFonts w:hint="eastAsia"/>
        </w:rPr>
        <w:t>Термины</w:t>
      </w:r>
      <w:r>
        <w:t xml:space="preserve"> </w:t>
      </w:r>
      <w:r>
        <w:rPr>
          <w:rFonts w:hint="eastAsia"/>
        </w:rPr>
        <w:t>и</w:t>
      </w:r>
      <w:r>
        <w:t xml:space="preserve"> </w:t>
      </w:r>
      <w:r>
        <w:rPr>
          <w:rFonts w:hint="eastAsia"/>
        </w:rPr>
        <w:t>определения</w:t>
      </w:r>
    </w:p>
    <w:p w14:paraId="60C49EBB" w14:textId="77777777" w:rsidR="00B9714E" w:rsidRDefault="00B9714E" w:rsidP="00B9714E"/>
    <w:p w14:paraId="720A4F36" w14:textId="77777777" w:rsidR="00B9714E" w:rsidRDefault="00B9714E" w:rsidP="00B9714E">
      <w:r>
        <w:rPr>
          <w:rFonts w:hint="eastAsia"/>
        </w:rPr>
        <w:t>Приложение</w:t>
      </w:r>
      <w:r>
        <w:t xml:space="preserve"> </w:t>
      </w:r>
      <w:r>
        <w:rPr>
          <w:rFonts w:hint="eastAsia"/>
        </w:rPr>
        <w:t>В</w:t>
      </w:r>
      <w:r>
        <w:t xml:space="preserve">: </w:t>
      </w:r>
      <w:r>
        <w:rPr>
          <w:rFonts w:hint="eastAsia"/>
        </w:rPr>
        <w:t>Физические</w:t>
      </w:r>
      <w:r>
        <w:t xml:space="preserve"> </w:t>
      </w:r>
      <w:r>
        <w:rPr>
          <w:rFonts w:hint="eastAsia"/>
        </w:rPr>
        <w:t>модели</w:t>
      </w:r>
      <w:r>
        <w:t xml:space="preserve"> </w:t>
      </w:r>
      <w:r>
        <w:rPr>
          <w:rFonts w:hint="eastAsia"/>
        </w:rPr>
        <w:t>и</w:t>
      </w:r>
      <w:r>
        <w:t xml:space="preserve"> </w:t>
      </w:r>
      <w:r>
        <w:rPr>
          <w:rFonts w:hint="eastAsia"/>
        </w:rPr>
        <w:t>математические</w:t>
      </w:r>
      <w:r>
        <w:t xml:space="preserve"> </w:t>
      </w:r>
      <w:r>
        <w:rPr>
          <w:rFonts w:hint="eastAsia"/>
        </w:rPr>
        <w:t>формулы</w:t>
      </w:r>
    </w:p>
    <w:p w14:paraId="108DBE4F" w14:textId="77777777" w:rsidR="00B9714E" w:rsidRDefault="00B9714E" w:rsidP="00B9714E"/>
    <w:p w14:paraId="28CAA18F" w14:textId="77777777" w:rsidR="00B9714E" w:rsidRDefault="00B9714E" w:rsidP="00B9714E">
      <w:r>
        <w:rPr>
          <w:rFonts w:hint="eastAsia"/>
        </w:rPr>
        <w:t>Приложение</w:t>
      </w:r>
      <w:r>
        <w:t xml:space="preserve"> </w:t>
      </w:r>
      <w:r>
        <w:rPr>
          <w:rFonts w:hint="eastAsia"/>
        </w:rPr>
        <w:t>Г</w:t>
      </w:r>
      <w:r>
        <w:t xml:space="preserve">: </w:t>
      </w:r>
      <w:r>
        <w:rPr>
          <w:rFonts w:hint="eastAsia"/>
        </w:rPr>
        <w:t>Протоколы</w:t>
      </w:r>
      <w:r>
        <w:t xml:space="preserve"> </w:t>
      </w:r>
      <w:r>
        <w:rPr>
          <w:rFonts w:hint="eastAsia"/>
        </w:rPr>
        <w:t>стерилизации</w:t>
      </w:r>
      <w:r>
        <w:t xml:space="preserve">, </w:t>
      </w:r>
      <w:r>
        <w:rPr>
          <w:rFonts w:hint="eastAsia"/>
        </w:rPr>
        <w:t>токсикологических</w:t>
      </w:r>
      <w:r>
        <w:t xml:space="preserve">, </w:t>
      </w:r>
      <w:r>
        <w:rPr>
          <w:rFonts w:hint="eastAsia"/>
        </w:rPr>
        <w:t>технических</w:t>
      </w:r>
      <w:r>
        <w:t xml:space="preserve"> </w:t>
      </w:r>
      <w:r>
        <w:rPr>
          <w:rFonts w:hint="eastAsia"/>
        </w:rPr>
        <w:t>и</w:t>
      </w:r>
    </w:p>
    <w:p w14:paraId="00A4C205" w14:textId="77777777" w:rsidR="00B9714E" w:rsidRDefault="00B9714E" w:rsidP="00B9714E"/>
    <w:p w14:paraId="4BB3EFD7" w14:textId="77777777" w:rsidR="00B9714E" w:rsidRDefault="00B9714E" w:rsidP="00B9714E">
      <w:r>
        <w:rPr>
          <w:rFonts w:hint="eastAsia"/>
        </w:rPr>
        <w:t>медицинских</w:t>
      </w:r>
      <w:r>
        <w:t xml:space="preserve"> </w:t>
      </w:r>
      <w:r>
        <w:rPr>
          <w:rFonts w:hint="eastAsia"/>
        </w:rPr>
        <w:t>испытаний</w:t>
      </w:r>
    </w:p>
    <w:p w14:paraId="5104E385" w14:textId="77777777" w:rsidR="00B9714E" w:rsidRDefault="00B9714E" w:rsidP="00B9714E"/>
    <w:p w14:paraId="625A65B0" w14:textId="43995782" w:rsidR="00B9714E" w:rsidRPr="00B9714E" w:rsidRDefault="00B9714E" w:rsidP="00B9714E">
      <w:r>
        <w:rPr>
          <w:rFonts w:hint="eastAsia"/>
        </w:rPr>
        <w:t>Приложение</w:t>
      </w:r>
      <w:r>
        <w:t xml:space="preserve"> </w:t>
      </w:r>
      <w:r>
        <w:rPr>
          <w:rFonts w:hint="eastAsia"/>
        </w:rPr>
        <w:t>Д</w:t>
      </w:r>
      <w:r>
        <w:t xml:space="preserve">: </w:t>
      </w:r>
      <w:r>
        <w:rPr>
          <w:rFonts w:hint="eastAsia"/>
        </w:rPr>
        <w:t>Регистрационное</w:t>
      </w:r>
      <w:r>
        <w:t xml:space="preserve"> </w:t>
      </w:r>
      <w:r>
        <w:rPr>
          <w:rFonts w:hint="eastAsia"/>
        </w:rPr>
        <w:t>удостоверение</w:t>
      </w:r>
      <w:r>
        <w:t xml:space="preserve"> </w:t>
      </w:r>
      <w:r>
        <w:rPr>
          <w:rFonts w:hint="eastAsia"/>
        </w:rPr>
        <w:t>Росздравнадзора</w:t>
      </w:r>
      <w:r>
        <w:t xml:space="preserve">, </w:t>
      </w:r>
      <w:r>
        <w:rPr>
          <w:rFonts w:hint="eastAsia"/>
        </w:rPr>
        <w:t>Декларация</w:t>
      </w:r>
      <w:r>
        <w:t xml:space="preserve"> </w:t>
      </w:r>
      <w:r>
        <w:rPr>
          <w:rFonts w:hint="eastAsia"/>
        </w:rPr>
        <w:t>о</w:t>
      </w:r>
      <w:r>
        <w:t xml:space="preserve"> </w:t>
      </w:r>
      <w:r>
        <w:rPr>
          <w:rFonts w:hint="eastAsia"/>
        </w:rPr>
        <w:t>соответствии</w:t>
      </w:r>
      <w:r>
        <w:t xml:space="preserve"> </w:t>
      </w:r>
      <w:r>
        <w:rPr>
          <w:rFonts w:hint="eastAsia"/>
        </w:rPr>
        <w:t>плазмофильтра</w:t>
      </w:r>
      <w:r>
        <w:t xml:space="preserve"> </w:t>
      </w:r>
      <w:r>
        <w:rPr>
          <w:rFonts w:hint="eastAsia"/>
        </w:rPr>
        <w:t>требованиям</w:t>
      </w:r>
      <w:r>
        <w:t xml:space="preserve"> </w:t>
      </w:r>
      <w:r>
        <w:rPr>
          <w:rFonts w:hint="eastAsia"/>
        </w:rPr>
        <w:t>ГОСТов</w:t>
      </w:r>
    </w:p>
    <w:sectPr w:rsidR="00B9714E" w:rsidRPr="00B9714E" w:rsidSect="00C238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1B94" w14:textId="77777777" w:rsidR="00C23838" w:rsidRDefault="00C23838">
      <w:pPr>
        <w:spacing w:after="0" w:line="240" w:lineRule="auto"/>
      </w:pPr>
      <w:r>
        <w:separator/>
      </w:r>
    </w:p>
  </w:endnote>
  <w:endnote w:type="continuationSeparator" w:id="0">
    <w:p w14:paraId="56B38681" w14:textId="77777777" w:rsidR="00C23838" w:rsidRDefault="00C2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AE9E" w14:textId="77777777" w:rsidR="00C23838" w:rsidRDefault="00C23838"/>
    <w:p w14:paraId="37BD9B5F" w14:textId="77777777" w:rsidR="00C23838" w:rsidRDefault="00C23838"/>
    <w:p w14:paraId="7FFE5949" w14:textId="77777777" w:rsidR="00C23838" w:rsidRDefault="00C23838"/>
    <w:p w14:paraId="5BB43430" w14:textId="77777777" w:rsidR="00C23838" w:rsidRDefault="00C23838"/>
    <w:p w14:paraId="2B42FA38" w14:textId="77777777" w:rsidR="00C23838" w:rsidRDefault="00C23838"/>
    <w:p w14:paraId="4385F595" w14:textId="77777777" w:rsidR="00C23838" w:rsidRDefault="00C23838"/>
    <w:p w14:paraId="052B3AA9" w14:textId="77777777" w:rsidR="00C23838" w:rsidRDefault="00C238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896DA" wp14:editId="28B01D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ED9A" w14:textId="77777777" w:rsidR="00C23838" w:rsidRDefault="00C23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896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3FED9A" w14:textId="77777777" w:rsidR="00C23838" w:rsidRDefault="00C23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761D97" w14:textId="77777777" w:rsidR="00C23838" w:rsidRDefault="00C23838"/>
    <w:p w14:paraId="5C5A0C89" w14:textId="77777777" w:rsidR="00C23838" w:rsidRDefault="00C23838"/>
    <w:p w14:paraId="059FC614" w14:textId="77777777" w:rsidR="00C23838" w:rsidRDefault="00C238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793384" wp14:editId="4FBA12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40E06" w14:textId="77777777" w:rsidR="00C23838" w:rsidRDefault="00C23838"/>
                          <w:p w14:paraId="5E4AE1B5" w14:textId="77777777" w:rsidR="00C23838" w:rsidRDefault="00C238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933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740E06" w14:textId="77777777" w:rsidR="00C23838" w:rsidRDefault="00C23838"/>
                    <w:p w14:paraId="5E4AE1B5" w14:textId="77777777" w:rsidR="00C23838" w:rsidRDefault="00C238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EACBA" w14:textId="77777777" w:rsidR="00C23838" w:rsidRDefault="00C23838"/>
    <w:p w14:paraId="5FB55600" w14:textId="77777777" w:rsidR="00C23838" w:rsidRDefault="00C23838">
      <w:pPr>
        <w:rPr>
          <w:sz w:val="2"/>
          <w:szCs w:val="2"/>
        </w:rPr>
      </w:pPr>
    </w:p>
    <w:p w14:paraId="4AB1368F" w14:textId="77777777" w:rsidR="00C23838" w:rsidRDefault="00C23838"/>
    <w:p w14:paraId="0B86EFC2" w14:textId="77777777" w:rsidR="00C23838" w:rsidRDefault="00C23838">
      <w:pPr>
        <w:spacing w:after="0" w:line="240" w:lineRule="auto"/>
      </w:pPr>
    </w:p>
  </w:footnote>
  <w:footnote w:type="continuationSeparator" w:id="0">
    <w:p w14:paraId="326D6D84" w14:textId="77777777" w:rsidR="00C23838" w:rsidRDefault="00C2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38"/>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17822</TotalTime>
  <Pages>4</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2280</cp:revision>
  <cp:lastPrinted>2009-02-06T05:36:00Z</cp:lastPrinted>
  <dcterms:created xsi:type="dcterms:W3CDTF">2024-01-07T13:43:00Z</dcterms:created>
  <dcterms:modified xsi:type="dcterms:W3CDTF">2024-02-07T12:45:00Z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