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2D224" w14:textId="4AB9427C" w:rsidR="006128B6" w:rsidRDefault="006E3A09" w:rsidP="006E3A09">
      <w:r w:rsidRPr="006E3A09">
        <w:rPr>
          <w:rFonts w:hint="eastAsia"/>
        </w:rPr>
        <w:t>Хирургическое</w:t>
      </w:r>
      <w:r w:rsidRPr="006E3A09">
        <w:t xml:space="preserve"> </w:t>
      </w:r>
      <w:r w:rsidRPr="006E3A09">
        <w:rPr>
          <w:rFonts w:hint="eastAsia"/>
        </w:rPr>
        <w:t>лечение</w:t>
      </w:r>
      <w:r w:rsidRPr="006E3A09">
        <w:t xml:space="preserve"> </w:t>
      </w:r>
      <w:r w:rsidRPr="006E3A09">
        <w:rPr>
          <w:rFonts w:hint="eastAsia"/>
        </w:rPr>
        <w:t>варикозной</w:t>
      </w:r>
      <w:r w:rsidRPr="006E3A09">
        <w:t xml:space="preserve"> </w:t>
      </w:r>
      <w:r w:rsidRPr="006E3A09">
        <w:rPr>
          <w:rFonts w:hint="eastAsia"/>
        </w:rPr>
        <w:t>болезни</w:t>
      </w:r>
      <w:r w:rsidRPr="006E3A09">
        <w:t xml:space="preserve"> </w:t>
      </w:r>
      <w:r w:rsidRPr="006E3A09">
        <w:rPr>
          <w:rFonts w:hint="eastAsia"/>
        </w:rPr>
        <w:t>нижних</w:t>
      </w:r>
      <w:r w:rsidRPr="006E3A09">
        <w:t xml:space="preserve"> </w:t>
      </w:r>
      <w:r w:rsidRPr="006E3A09">
        <w:rPr>
          <w:rFonts w:hint="eastAsia"/>
        </w:rPr>
        <w:t>конечностей</w:t>
      </w:r>
      <w:r w:rsidRPr="006E3A09">
        <w:t xml:space="preserve"> </w:t>
      </w:r>
      <w:r w:rsidRPr="006E3A09">
        <w:rPr>
          <w:rFonts w:hint="eastAsia"/>
        </w:rPr>
        <w:t>с</w:t>
      </w:r>
      <w:r w:rsidRPr="006E3A09">
        <w:t xml:space="preserve"> </w:t>
      </w:r>
      <w:r w:rsidRPr="006E3A09">
        <w:rPr>
          <w:rFonts w:hint="eastAsia"/>
        </w:rPr>
        <w:t>использованием</w:t>
      </w:r>
      <w:r w:rsidRPr="006E3A09">
        <w:t xml:space="preserve"> </w:t>
      </w:r>
      <w:r w:rsidRPr="006E3A09">
        <w:rPr>
          <w:rFonts w:hint="eastAsia"/>
        </w:rPr>
        <w:t>радиочастотной</w:t>
      </w:r>
      <w:r w:rsidRPr="006E3A09">
        <w:t xml:space="preserve"> </w:t>
      </w:r>
      <w:r w:rsidRPr="006E3A09">
        <w:rPr>
          <w:rFonts w:hint="eastAsia"/>
        </w:rPr>
        <w:t>аблации</w:t>
      </w:r>
      <w:r>
        <w:t xml:space="preserve"> </w:t>
      </w:r>
      <w:r w:rsidRPr="006E3A09">
        <w:rPr>
          <w:rFonts w:hint="eastAsia"/>
        </w:rPr>
        <w:t>Боташев</w:t>
      </w:r>
      <w:r w:rsidRPr="006E3A09">
        <w:t xml:space="preserve"> </w:t>
      </w:r>
      <w:r w:rsidRPr="006E3A09">
        <w:rPr>
          <w:rFonts w:hint="eastAsia"/>
        </w:rPr>
        <w:t>Ренат</w:t>
      </w:r>
      <w:r w:rsidRPr="006E3A09">
        <w:t xml:space="preserve"> </w:t>
      </w:r>
      <w:r w:rsidRPr="006E3A09">
        <w:rPr>
          <w:rFonts w:hint="eastAsia"/>
        </w:rPr>
        <w:t>Нюралиевич</w:t>
      </w:r>
    </w:p>
    <w:p w14:paraId="1B9EF180" w14:textId="77777777" w:rsidR="006E3A09" w:rsidRDefault="006E3A09" w:rsidP="006E3A09">
      <w:r>
        <w:rPr>
          <w:rFonts w:hint="eastAsia"/>
        </w:rPr>
        <w:t>ОГЛАВЛЕНИЕ</w:t>
      </w:r>
      <w:r>
        <w:t xml:space="preserve"> </w:t>
      </w:r>
      <w:r>
        <w:rPr>
          <w:rFonts w:hint="eastAsia"/>
        </w:rPr>
        <w:t>ДИССЕРТАЦИИ</w:t>
      </w:r>
    </w:p>
    <w:p w14:paraId="3BA38C59" w14:textId="77777777" w:rsidR="006E3A09" w:rsidRDefault="006E3A09" w:rsidP="006E3A09">
      <w:r>
        <w:rPr>
          <w:rFonts w:hint="eastAsia"/>
        </w:rPr>
        <w:t>кандидат</w:t>
      </w:r>
      <w:r>
        <w:t xml:space="preserve"> </w:t>
      </w:r>
      <w:r>
        <w:rPr>
          <w:rFonts w:hint="eastAsia"/>
        </w:rPr>
        <w:t>наук</w:t>
      </w:r>
      <w:r>
        <w:t xml:space="preserve"> </w:t>
      </w:r>
      <w:r>
        <w:rPr>
          <w:rFonts w:hint="eastAsia"/>
        </w:rPr>
        <w:t>Боташев</w:t>
      </w:r>
      <w:r>
        <w:t xml:space="preserve"> </w:t>
      </w:r>
      <w:r>
        <w:rPr>
          <w:rFonts w:hint="eastAsia"/>
        </w:rPr>
        <w:t>Ренат</w:t>
      </w:r>
      <w:r>
        <w:t xml:space="preserve"> </w:t>
      </w:r>
      <w:r>
        <w:rPr>
          <w:rFonts w:hint="eastAsia"/>
        </w:rPr>
        <w:t>Нюралиевич</w:t>
      </w:r>
    </w:p>
    <w:p w14:paraId="0C4C0BCD" w14:textId="77777777" w:rsidR="006E3A09" w:rsidRDefault="006E3A09" w:rsidP="006E3A09">
      <w:r>
        <w:rPr>
          <w:rFonts w:hint="eastAsia"/>
        </w:rPr>
        <w:t>Введение</w:t>
      </w:r>
    </w:p>
    <w:p w14:paraId="5C6D664D" w14:textId="77777777" w:rsidR="006E3A09" w:rsidRDefault="006E3A09" w:rsidP="006E3A09"/>
    <w:p w14:paraId="6BFA85F7" w14:textId="77777777" w:rsidR="006E3A09" w:rsidRDefault="006E3A09" w:rsidP="006E3A09">
      <w:r>
        <w:rPr>
          <w:rFonts w:hint="eastAsia"/>
        </w:rPr>
        <w:t>Глава</w:t>
      </w:r>
      <w:r>
        <w:t xml:space="preserve"> 1. </w:t>
      </w:r>
      <w:r>
        <w:rPr>
          <w:rFonts w:hint="eastAsia"/>
        </w:rPr>
        <w:t>Эволюция</w:t>
      </w:r>
      <w:r>
        <w:t xml:space="preserve"> </w:t>
      </w:r>
      <w:r>
        <w:rPr>
          <w:rFonts w:hint="eastAsia"/>
        </w:rPr>
        <w:t>методов</w:t>
      </w:r>
      <w:r>
        <w:t xml:space="preserve"> </w:t>
      </w:r>
      <w:r>
        <w:rPr>
          <w:rFonts w:hint="eastAsia"/>
        </w:rPr>
        <w:t>хирургического</w:t>
      </w:r>
      <w:r>
        <w:t xml:space="preserve"> </w:t>
      </w:r>
      <w:r>
        <w:rPr>
          <w:rFonts w:hint="eastAsia"/>
        </w:rPr>
        <w:t>лечения</w:t>
      </w:r>
      <w:r>
        <w:t xml:space="preserve"> </w:t>
      </w:r>
      <w:r>
        <w:rPr>
          <w:rFonts w:hint="eastAsia"/>
        </w:rPr>
        <w:t>пациентов</w:t>
      </w:r>
      <w:r>
        <w:t xml:space="preserve"> </w:t>
      </w:r>
      <w:r>
        <w:rPr>
          <w:rFonts w:hint="eastAsia"/>
        </w:rPr>
        <w:t>с</w:t>
      </w:r>
    </w:p>
    <w:p w14:paraId="04F24773" w14:textId="77777777" w:rsidR="006E3A09" w:rsidRDefault="006E3A09" w:rsidP="006E3A09"/>
    <w:p w14:paraId="5DABBDD9" w14:textId="77777777" w:rsidR="006E3A09" w:rsidRDefault="006E3A09" w:rsidP="006E3A09">
      <w:r>
        <w:rPr>
          <w:rFonts w:hint="eastAsia"/>
        </w:rPr>
        <w:t>варикозной</w:t>
      </w:r>
      <w:r>
        <w:t xml:space="preserve"> </w:t>
      </w:r>
      <w:r>
        <w:rPr>
          <w:rFonts w:hint="eastAsia"/>
        </w:rPr>
        <w:t>болезнью</w:t>
      </w:r>
      <w:r>
        <w:t xml:space="preserve"> </w:t>
      </w:r>
      <w:r>
        <w:rPr>
          <w:rFonts w:hint="eastAsia"/>
        </w:rPr>
        <w:t>вен</w:t>
      </w:r>
      <w:r>
        <w:t xml:space="preserve"> </w:t>
      </w:r>
      <w:r>
        <w:rPr>
          <w:rFonts w:hint="eastAsia"/>
        </w:rPr>
        <w:t>нижних</w:t>
      </w:r>
      <w:r>
        <w:t xml:space="preserve"> </w:t>
      </w:r>
      <w:r>
        <w:rPr>
          <w:rFonts w:hint="eastAsia"/>
        </w:rPr>
        <w:t>конечностей</w:t>
      </w:r>
    </w:p>
    <w:p w14:paraId="209F1B14" w14:textId="77777777" w:rsidR="006E3A09" w:rsidRDefault="006E3A09" w:rsidP="006E3A09"/>
    <w:p w14:paraId="12DEA1AA" w14:textId="77777777" w:rsidR="006E3A09" w:rsidRDefault="006E3A09" w:rsidP="006E3A09">
      <w:r>
        <w:t xml:space="preserve">1.1. </w:t>
      </w:r>
      <w:r>
        <w:rPr>
          <w:rFonts w:hint="eastAsia"/>
        </w:rPr>
        <w:t>Диагностика</w:t>
      </w:r>
      <w:r>
        <w:t xml:space="preserve"> </w:t>
      </w:r>
      <w:r>
        <w:rPr>
          <w:rFonts w:hint="eastAsia"/>
        </w:rPr>
        <w:t>и</w:t>
      </w:r>
      <w:r>
        <w:t xml:space="preserve"> </w:t>
      </w:r>
      <w:r>
        <w:rPr>
          <w:rFonts w:hint="eastAsia"/>
        </w:rPr>
        <w:t>хирургическое</w:t>
      </w:r>
      <w:r>
        <w:t xml:space="preserve"> </w:t>
      </w:r>
      <w:r>
        <w:rPr>
          <w:rFonts w:hint="eastAsia"/>
        </w:rPr>
        <w:t>лечение</w:t>
      </w:r>
      <w:r>
        <w:t xml:space="preserve"> </w:t>
      </w:r>
      <w:r>
        <w:rPr>
          <w:rFonts w:hint="eastAsia"/>
        </w:rPr>
        <w:t>варикозной</w:t>
      </w:r>
      <w:r>
        <w:t xml:space="preserve"> </w:t>
      </w:r>
      <w:r>
        <w:rPr>
          <w:rFonts w:hint="eastAsia"/>
        </w:rPr>
        <w:t>болезни</w:t>
      </w:r>
      <w:r>
        <w:t xml:space="preserve"> </w:t>
      </w:r>
      <w:r>
        <w:rPr>
          <w:rFonts w:hint="eastAsia"/>
        </w:rPr>
        <w:t>нижних</w:t>
      </w:r>
    </w:p>
    <w:p w14:paraId="01ECB09B" w14:textId="77777777" w:rsidR="006E3A09" w:rsidRDefault="006E3A09" w:rsidP="006E3A09"/>
    <w:p w14:paraId="703FE679" w14:textId="77777777" w:rsidR="006E3A09" w:rsidRDefault="006E3A09" w:rsidP="006E3A09">
      <w:r>
        <w:rPr>
          <w:rFonts w:hint="eastAsia"/>
        </w:rPr>
        <w:t>конечностей</w:t>
      </w:r>
      <w:r>
        <w:t xml:space="preserve">. </w:t>
      </w:r>
      <w:r>
        <w:rPr>
          <w:rFonts w:hint="eastAsia"/>
        </w:rPr>
        <w:t>Краткий</w:t>
      </w:r>
      <w:r>
        <w:t xml:space="preserve"> </w:t>
      </w:r>
      <w:r>
        <w:rPr>
          <w:rFonts w:hint="eastAsia"/>
        </w:rPr>
        <w:t>исторический</w:t>
      </w:r>
      <w:r>
        <w:t xml:space="preserve"> </w:t>
      </w:r>
      <w:r>
        <w:rPr>
          <w:rFonts w:hint="eastAsia"/>
        </w:rPr>
        <w:t>очерк</w:t>
      </w:r>
    </w:p>
    <w:p w14:paraId="5E79AAB1" w14:textId="77777777" w:rsidR="006E3A09" w:rsidRDefault="006E3A09" w:rsidP="006E3A09"/>
    <w:p w14:paraId="7C962715" w14:textId="77777777" w:rsidR="006E3A09" w:rsidRDefault="006E3A09" w:rsidP="006E3A09">
      <w:r>
        <w:t xml:space="preserve">1.2. </w:t>
      </w:r>
      <w:r>
        <w:rPr>
          <w:rFonts w:hint="eastAsia"/>
        </w:rPr>
        <w:t>Эндовенозные</w:t>
      </w:r>
      <w:r>
        <w:t xml:space="preserve"> </w:t>
      </w:r>
      <w:r>
        <w:rPr>
          <w:rFonts w:hint="eastAsia"/>
        </w:rPr>
        <w:t>методы</w:t>
      </w:r>
      <w:r>
        <w:t xml:space="preserve"> </w:t>
      </w:r>
      <w:r>
        <w:rPr>
          <w:rFonts w:hint="eastAsia"/>
        </w:rPr>
        <w:t>лечения</w:t>
      </w:r>
      <w:r>
        <w:t xml:space="preserve"> </w:t>
      </w:r>
      <w:r>
        <w:rPr>
          <w:rFonts w:hint="eastAsia"/>
        </w:rPr>
        <w:t>варикозной</w:t>
      </w:r>
      <w:r>
        <w:t xml:space="preserve"> </w:t>
      </w:r>
      <w:r>
        <w:rPr>
          <w:rFonts w:hint="eastAsia"/>
        </w:rPr>
        <w:t>болезни</w:t>
      </w:r>
      <w:r>
        <w:t xml:space="preserve"> </w:t>
      </w:r>
      <w:r>
        <w:rPr>
          <w:rFonts w:hint="eastAsia"/>
        </w:rPr>
        <w:t>нижних</w:t>
      </w:r>
    </w:p>
    <w:p w14:paraId="27664837" w14:textId="77777777" w:rsidR="006E3A09" w:rsidRDefault="006E3A09" w:rsidP="006E3A09"/>
    <w:p w14:paraId="19ED3BED" w14:textId="77777777" w:rsidR="006E3A09" w:rsidRDefault="006E3A09" w:rsidP="006E3A09">
      <w:r>
        <w:rPr>
          <w:rFonts w:hint="eastAsia"/>
        </w:rPr>
        <w:t>конечностей</w:t>
      </w:r>
    </w:p>
    <w:p w14:paraId="3D20B3B0" w14:textId="77777777" w:rsidR="006E3A09" w:rsidRDefault="006E3A09" w:rsidP="006E3A09"/>
    <w:p w14:paraId="2A9A3072" w14:textId="77777777" w:rsidR="006E3A09" w:rsidRDefault="006E3A09" w:rsidP="006E3A09">
      <w:r>
        <w:t xml:space="preserve">1.3 </w:t>
      </w:r>
      <w:r>
        <w:rPr>
          <w:rFonts w:hint="eastAsia"/>
        </w:rPr>
        <w:t>Методы</w:t>
      </w:r>
      <w:r>
        <w:t xml:space="preserve"> </w:t>
      </w:r>
      <w:r>
        <w:rPr>
          <w:rFonts w:hint="eastAsia"/>
        </w:rPr>
        <w:t>профилактики</w:t>
      </w:r>
      <w:r>
        <w:t xml:space="preserve"> </w:t>
      </w:r>
      <w:r>
        <w:rPr>
          <w:rFonts w:hint="eastAsia"/>
        </w:rPr>
        <w:t>венозных</w:t>
      </w:r>
      <w:r>
        <w:t xml:space="preserve"> </w:t>
      </w:r>
      <w:r>
        <w:rPr>
          <w:rFonts w:hint="eastAsia"/>
        </w:rPr>
        <w:t>тромбозов</w:t>
      </w:r>
      <w:r>
        <w:t xml:space="preserve"> </w:t>
      </w:r>
      <w:r>
        <w:rPr>
          <w:rFonts w:hint="eastAsia"/>
        </w:rPr>
        <w:t>после</w:t>
      </w:r>
      <w:r>
        <w:t xml:space="preserve"> </w:t>
      </w:r>
      <w:r>
        <w:rPr>
          <w:rFonts w:hint="eastAsia"/>
        </w:rPr>
        <w:t>хирургического</w:t>
      </w:r>
    </w:p>
    <w:p w14:paraId="78414028" w14:textId="77777777" w:rsidR="006E3A09" w:rsidRDefault="006E3A09" w:rsidP="006E3A09"/>
    <w:p w14:paraId="7A4727F4" w14:textId="77777777" w:rsidR="006E3A09" w:rsidRDefault="006E3A09" w:rsidP="006E3A09">
      <w:r>
        <w:rPr>
          <w:rFonts w:hint="eastAsia"/>
        </w:rPr>
        <w:t>лечения</w:t>
      </w:r>
      <w:r>
        <w:t xml:space="preserve"> </w:t>
      </w:r>
      <w:r>
        <w:rPr>
          <w:rFonts w:hint="eastAsia"/>
        </w:rPr>
        <w:t>у</w:t>
      </w:r>
      <w:r>
        <w:t xml:space="preserve"> </w:t>
      </w:r>
      <w:r>
        <w:rPr>
          <w:rFonts w:hint="eastAsia"/>
        </w:rPr>
        <w:t>больных</w:t>
      </w:r>
      <w:r>
        <w:t xml:space="preserve"> </w:t>
      </w:r>
      <w:r>
        <w:rPr>
          <w:rFonts w:hint="eastAsia"/>
        </w:rPr>
        <w:t>варикозной</w:t>
      </w:r>
      <w:r>
        <w:t xml:space="preserve"> </w:t>
      </w:r>
      <w:r>
        <w:rPr>
          <w:rFonts w:hint="eastAsia"/>
        </w:rPr>
        <w:t>болезнью</w:t>
      </w:r>
      <w:r>
        <w:t xml:space="preserve"> </w:t>
      </w:r>
      <w:r>
        <w:rPr>
          <w:rFonts w:hint="eastAsia"/>
        </w:rPr>
        <w:t>нижних</w:t>
      </w:r>
      <w:r>
        <w:t xml:space="preserve"> </w:t>
      </w:r>
      <w:r>
        <w:rPr>
          <w:rFonts w:hint="eastAsia"/>
        </w:rPr>
        <w:t>конечностей</w:t>
      </w:r>
    </w:p>
    <w:p w14:paraId="16D4AB5D" w14:textId="77777777" w:rsidR="006E3A09" w:rsidRDefault="006E3A09" w:rsidP="006E3A09"/>
    <w:p w14:paraId="77BEBBAA" w14:textId="77777777" w:rsidR="006E3A09" w:rsidRDefault="006E3A09" w:rsidP="006E3A09">
      <w:r>
        <w:rPr>
          <w:rFonts w:hint="eastAsia"/>
        </w:rPr>
        <w:t>Глава</w:t>
      </w:r>
      <w:r>
        <w:t xml:space="preserve"> 2. </w:t>
      </w:r>
      <w:r>
        <w:rPr>
          <w:rFonts w:hint="eastAsia"/>
        </w:rPr>
        <w:t>Клинический</w:t>
      </w:r>
      <w:r>
        <w:t xml:space="preserve">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6B326164" w14:textId="77777777" w:rsidR="006E3A09" w:rsidRDefault="006E3A09" w:rsidP="006E3A09"/>
    <w:p w14:paraId="06CF2441" w14:textId="77777777" w:rsidR="006E3A09" w:rsidRDefault="006E3A09" w:rsidP="006E3A09">
      <w:r>
        <w:t xml:space="preserve">2.1. </w:t>
      </w:r>
      <w:r>
        <w:rPr>
          <w:rFonts w:hint="eastAsia"/>
        </w:rPr>
        <w:t>Характеристика</w:t>
      </w:r>
      <w:r>
        <w:t xml:space="preserve"> </w:t>
      </w:r>
      <w:r>
        <w:rPr>
          <w:rFonts w:hint="eastAsia"/>
        </w:rPr>
        <w:t>больных</w:t>
      </w:r>
    </w:p>
    <w:p w14:paraId="53AE8CE1" w14:textId="77777777" w:rsidR="006E3A09" w:rsidRDefault="006E3A09" w:rsidP="006E3A09"/>
    <w:p w14:paraId="6A5F8793" w14:textId="77777777" w:rsidR="006E3A09" w:rsidRDefault="006E3A09" w:rsidP="006E3A09">
      <w:r>
        <w:t xml:space="preserve">2.2. </w:t>
      </w:r>
      <w:r>
        <w:rPr>
          <w:rFonts w:hint="eastAsia"/>
        </w:rPr>
        <w:t>Методы</w:t>
      </w:r>
      <w:r>
        <w:t xml:space="preserve"> </w:t>
      </w:r>
      <w:r>
        <w:rPr>
          <w:rFonts w:hint="eastAsia"/>
        </w:rPr>
        <w:t>исследования</w:t>
      </w:r>
    </w:p>
    <w:p w14:paraId="6DE10B8F" w14:textId="77777777" w:rsidR="006E3A09" w:rsidRDefault="006E3A09" w:rsidP="006E3A09"/>
    <w:p w14:paraId="6D856222" w14:textId="77777777" w:rsidR="006E3A09" w:rsidRDefault="006E3A09" w:rsidP="006E3A09">
      <w:r>
        <w:lastRenderedPageBreak/>
        <w:t xml:space="preserve">2.3. </w:t>
      </w:r>
      <w:r>
        <w:rPr>
          <w:rFonts w:hint="eastAsia"/>
        </w:rPr>
        <w:t>Методы</w:t>
      </w:r>
      <w:r>
        <w:t xml:space="preserve"> </w:t>
      </w:r>
      <w:r>
        <w:rPr>
          <w:rFonts w:hint="eastAsia"/>
        </w:rPr>
        <w:t>хирургического</w:t>
      </w:r>
      <w:r>
        <w:t xml:space="preserve"> </w:t>
      </w:r>
      <w:r>
        <w:rPr>
          <w:rFonts w:hint="eastAsia"/>
        </w:rPr>
        <w:t>лечения</w:t>
      </w:r>
    </w:p>
    <w:p w14:paraId="3112B5DA" w14:textId="77777777" w:rsidR="006E3A09" w:rsidRDefault="006E3A09" w:rsidP="006E3A09"/>
    <w:p w14:paraId="35D73DA5" w14:textId="77777777" w:rsidR="006E3A09" w:rsidRDefault="006E3A09" w:rsidP="006E3A09">
      <w:r>
        <w:rPr>
          <w:rFonts w:hint="eastAsia"/>
        </w:rPr>
        <w:t>Глава</w:t>
      </w:r>
      <w:r>
        <w:t xml:space="preserve"> 3. </w:t>
      </w:r>
      <w:r>
        <w:rPr>
          <w:rFonts w:hint="eastAsia"/>
        </w:rPr>
        <w:t>Радиочастотная</w:t>
      </w:r>
      <w:r>
        <w:t xml:space="preserve"> </w:t>
      </w:r>
      <w:r>
        <w:rPr>
          <w:rFonts w:hint="eastAsia"/>
        </w:rPr>
        <w:t>аблация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варикозной</w:t>
      </w:r>
      <w:r>
        <w:t xml:space="preserve"> </w:t>
      </w:r>
      <w:r>
        <w:rPr>
          <w:rFonts w:hint="eastAsia"/>
        </w:rPr>
        <w:t>болезнью</w:t>
      </w:r>
    </w:p>
    <w:p w14:paraId="1D64A76E" w14:textId="77777777" w:rsidR="006E3A09" w:rsidRDefault="006E3A09" w:rsidP="006E3A09"/>
    <w:p w14:paraId="3977DB30" w14:textId="77777777" w:rsidR="006E3A09" w:rsidRDefault="006E3A09" w:rsidP="006E3A09">
      <w:r>
        <w:rPr>
          <w:rFonts w:hint="eastAsia"/>
        </w:rPr>
        <w:t>нижних</w:t>
      </w:r>
      <w:r>
        <w:t xml:space="preserve"> </w:t>
      </w:r>
      <w:r>
        <w:rPr>
          <w:rFonts w:hint="eastAsia"/>
        </w:rPr>
        <w:t>конечностей</w:t>
      </w:r>
      <w:r>
        <w:t xml:space="preserve"> </w:t>
      </w:r>
      <w:r>
        <w:rPr>
          <w:rFonts w:hint="eastAsia"/>
        </w:rPr>
        <w:t>класса</w:t>
      </w:r>
      <w:r>
        <w:t xml:space="preserve"> </w:t>
      </w:r>
      <w:r>
        <w:rPr>
          <w:rFonts w:hint="eastAsia"/>
        </w:rPr>
        <w:t>С</w:t>
      </w:r>
      <w:r>
        <w:t>2-</w:t>
      </w:r>
      <w:r>
        <w:rPr>
          <w:rFonts w:hint="eastAsia"/>
        </w:rPr>
        <w:t>С</w:t>
      </w:r>
      <w:r>
        <w:t xml:space="preserve">4 </w:t>
      </w:r>
      <w:r>
        <w:rPr>
          <w:rFonts w:hint="eastAsia"/>
        </w:rPr>
        <w:t>по</w:t>
      </w:r>
      <w:r>
        <w:t xml:space="preserve"> </w:t>
      </w:r>
      <w:r>
        <w:rPr>
          <w:rFonts w:hint="eastAsia"/>
        </w:rPr>
        <w:t>СЕАР</w:t>
      </w:r>
    </w:p>
    <w:p w14:paraId="46208B11" w14:textId="77777777" w:rsidR="006E3A09" w:rsidRDefault="006E3A09" w:rsidP="006E3A09"/>
    <w:p w14:paraId="6983E1B7" w14:textId="77777777" w:rsidR="006E3A09" w:rsidRDefault="006E3A09" w:rsidP="006E3A09">
      <w:r>
        <w:rPr>
          <w:rFonts w:hint="eastAsia"/>
        </w:rPr>
        <w:t>Глава</w:t>
      </w:r>
      <w:r>
        <w:t xml:space="preserve"> 4. </w:t>
      </w:r>
      <w:r>
        <w:rPr>
          <w:rFonts w:hint="eastAsia"/>
        </w:rPr>
        <w:t>Радиочастотная</w:t>
      </w:r>
      <w:r>
        <w:t xml:space="preserve"> </w:t>
      </w:r>
      <w:r>
        <w:rPr>
          <w:rFonts w:hint="eastAsia"/>
        </w:rPr>
        <w:t>аблация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варикозной</w:t>
      </w:r>
      <w:r>
        <w:t xml:space="preserve"> </w:t>
      </w:r>
      <w:r>
        <w:rPr>
          <w:rFonts w:hint="eastAsia"/>
        </w:rPr>
        <w:t>болезнью</w:t>
      </w:r>
    </w:p>
    <w:p w14:paraId="037721D2" w14:textId="77777777" w:rsidR="006E3A09" w:rsidRDefault="006E3A09" w:rsidP="006E3A09"/>
    <w:p w14:paraId="0C591DD4" w14:textId="77777777" w:rsidR="006E3A09" w:rsidRDefault="006E3A09" w:rsidP="006E3A09">
      <w:r>
        <w:rPr>
          <w:rFonts w:hint="eastAsia"/>
        </w:rPr>
        <w:t>нижних</w:t>
      </w:r>
      <w:r>
        <w:t xml:space="preserve"> </w:t>
      </w:r>
      <w:r>
        <w:rPr>
          <w:rFonts w:hint="eastAsia"/>
        </w:rPr>
        <w:t>конечностей</w:t>
      </w:r>
      <w:r>
        <w:t xml:space="preserve"> </w:t>
      </w:r>
      <w:r>
        <w:rPr>
          <w:rFonts w:hint="eastAsia"/>
        </w:rPr>
        <w:t>класса</w:t>
      </w:r>
      <w:r>
        <w:t xml:space="preserve"> </w:t>
      </w:r>
      <w:r>
        <w:rPr>
          <w:rFonts w:hint="eastAsia"/>
        </w:rPr>
        <w:t>С</w:t>
      </w:r>
      <w:r>
        <w:t>5-</w:t>
      </w:r>
      <w:r>
        <w:rPr>
          <w:rFonts w:hint="eastAsia"/>
        </w:rPr>
        <w:t>С</w:t>
      </w:r>
      <w:r>
        <w:t xml:space="preserve">6 </w:t>
      </w:r>
      <w:r>
        <w:rPr>
          <w:rFonts w:hint="eastAsia"/>
        </w:rPr>
        <w:t>по</w:t>
      </w:r>
      <w:r>
        <w:t xml:space="preserve"> </w:t>
      </w:r>
      <w:r>
        <w:rPr>
          <w:rFonts w:hint="eastAsia"/>
        </w:rPr>
        <w:t>СЕАР</w:t>
      </w:r>
    </w:p>
    <w:p w14:paraId="51DA0BC1" w14:textId="77777777" w:rsidR="006E3A09" w:rsidRDefault="006E3A09" w:rsidP="006E3A09"/>
    <w:p w14:paraId="3501DEBB" w14:textId="77777777" w:rsidR="006E3A09" w:rsidRDefault="006E3A09" w:rsidP="006E3A09">
      <w:r>
        <w:rPr>
          <w:rFonts w:hint="eastAsia"/>
        </w:rPr>
        <w:t>Глава</w:t>
      </w:r>
      <w:r>
        <w:t xml:space="preserve"> 5. </w:t>
      </w:r>
      <w:r>
        <w:rPr>
          <w:rFonts w:hint="eastAsia"/>
        </w:rPr>
        <w:t>Радиочастотная</w:t>
      </w:r>
      <w:r>
        <w:t xml:space="preserve"> </w:t>
      </w:r>
      <w:r>
        <w:rPr>
          <w:rFonts w:hint="eastAsia"/>
        </w:rPr>
        <w:t>аблация</w:t>
      </w:r>
      <w:r>
        <w:t xml:space="preserve"> </w:t>
      </w:r>
      <w:r>
        <w:rPr>
          <w:rFonts w:hint="eastAsia"/>
        </w:rPr>
        <w:t>и</w:t>
      </w:r>
      <w:r>
        <w:t xml:space="preserve"> </w:t>
      </w:r>
      <w:r>
        <w:rPr>
          <w:rFonts w:hint="eastAsia"/>
        </w:rPr>
        <w:t>профилактика</w:t>
      </w:r>
      <w:r>
        <w:t xml:space="preserve"> </w:t>
      </w:r>
      <w:r>
        <w:rPr>
          <w:rFonts w:hint="eastAsia"/>
        </w:rPr>
        <w:t>тромботических</w:t>
      </w:r>
    </w:p>
    <w:p w14:paraId="23CA69D4" w14:textId="77777777" w:rsidR="006E3A09" w:rsidRDefault="006E3A09" w:rsidP="006E3A09"/>
    <w:p w14:paraId="274A9ED8" w14:textId="77777777" w:rsidR="006E3A09" w:rsidRDefault="006E3A09" w:rsidP="006E3A09">
      <w:r>
        <w:rPr>
          <w:rFonts w:hint="eastAsia"/>
        </w:rPr>
        <w:t>осложнений</w:t>
      </w:r>
      <w:r>
        <w:t xml:space="preserve"> </w:t>
      </w:r>
      <w:r>
        <w:rPr>
          <w:rFonts w:hint="eastAsia"/>
        </w:rPr>
        <w:t>поверхностной</w:t>
      </w:r>
      <w:r>
        <w:t xml:space="preserve"> </w:t>
      </w:r>
      <w:r>
        <w:rPr>
          <w:rFonts w:hint="eastAsia"/>
        </w:rPr>
        <w:t>и</w:t>
      </w:r>
      <w:r>
        <w:t xml:space="preserve"> </w:t>
      </w:r>
      <w:r>
        <w:rPr>
          <w:rFonts w:hint="eastAsia"/>
        </w:rPr>
        <w:t>глубокой</w:t>
      </w:r>
      <w:r>
        <w:t xml:space="preserve"> </w:t>
      </w:r>
      <w:r>
        <w:rPr>
          <w:rFonts w:hint="eastAsia"/>
        </w:rPr>
        <w:t>венозной</w:t>
      </w:r>
      <w:r>
        <w:t xml:space="preserve"> </w:t>
      </w:r>
      <w:r>
        <w:rPr>
          <w:rFonts w:hint="eastAsia"/>
        </w:rPr>
        <w:t>систем</w:t>
      </w:r>
    </w:p>
    <w:p w14:paraId="74BC7A1D" w14:textId="77777777" w:rsidR="006E3A09" w:rsidRDefault="006E3A09" w:rsidP="006E3A09"/>
    <w:p w14:paraId="7DA5ACD5" w14:textId="77777777" w:rsidR="006E3A09" w:rsidRDefault="006E3A09" w:rsidP="006E3A09">
      <w:r>
        <w:t xml:space="preserve">5.1 </w:t>
      </w:r>
      <w:r>
        <w:rPr>
          <w:rFonts w:hint="eastAsia"/>
        </w:rPr>
        <w:t>Радиочастотная</w:t>
      </w:r>
      <w:r>
        <w:t xml:space="preserve"> </w:t>
      </w:r>
      <w:r>
        <w:rPr>
          <w:rFonts w:hint="eastAsia"/>
        </w:rPr>
        <w:t>аблация</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варикозной</w:t>
      </w:r>
      <w:r>
        <w:t xml:space="preserve"> </w:t>
      </w:r>
      <w:r>
        <w:rPr>
          <w:rFonts w:hint="eastAsia"/>
        </w:rPr>
        <w:t>болезнью</w:t>
      </w:r>
      <w:r>
        <w:t xml:space="preserve"> </w:t>
      </w:r>
      <w:r>
        <w:rPr>
          <w:rFonts w:hint="eastAsia"/>
        </w:rPr>
        <w:t>нижних</w:t>
      </w:r>
    </w:p>
    <w:p w14:paraId="57E462C9" w14:textId="77777777" w:rsidR="006E3A09" w:rsidRDefault="006E3A09" w:rsidP="006E3A09"/>
    <w:p w14:paraId="6FAE9926" w14:textId="77777777" w:rsidR="006E3A09" w:rsidRDefault="006E3A09" w:rsidP="006E3A09">
      <w:r>
        <w:rPr>
          <w:rFonts w:hint="eastAsia"/>
        </w:rPr>
        <w:t>конечностей</w:t>
      </w:r>
      <w:r>
        <w:t xml:space="preserve">, </w:t>
      </w:r>
      <w:r>
        <w:rPr>
          <w:rFonts w:hint="eastAsia"/>
        </w:rPr>
        <w:t>осложненных</w:t>
      </w:r>
      <w:r>
        <w:t xml:space="preserve"> </w:t>
      </w:r>
      <w:r>
        <w:rPr>
          <w:rFonts w:hint="eastAsia"/>
        </w:rPr>
        <w:t>острым</w:t>
      </w:r>
      <w:r>
        <w:t xml:space="preserve"> </w:t>
      </w:r>
      <w:r>
        <w:rPr>
          <w:rFonts w:hint="eastAsia"/>
        </w:rPr>
        <w:t>восходящим</w:t>
      </w:r>
      <w:r>
        <w:t xml:space="preserve"> </w:t>
      </w:r>
      <w:r>
        <w:rPr>
          <w:rFonts w:hint="eastAsia"/>
        </w:rPr>
        <w:t>тромбозом</w:t>
      </w:r>
      <w:r>
        <w:t xml:space="preserve"> </w:t>
      </w:r>
      <w:r>
        <w:rPr>
          <w:rFonts w:hint="eastAsia"/>
        </w:rPr>
        <w:t>большой</w:t>
      </w:r>
      <w:r>
        <w:t xml:space="preserve"> </w:t>
      </w:r>
      <w:r>
        <w:rPr>
          <w:rFonts w:hint="eastAsia"/>
        </w:rPr>
        <w:t>подкожной</w:t>
      </w:r>
      <w:r>
        <w:t xml:space="preserve"> </w:t>
      </w:r>
      <w:r>
        <w:rPr>
          <w:rFonts w:hint="eastAsia"/>
        </w:rPr>
        <w:t>вены</w:t>
      </w:r>
    </w:p>
    <w:p w14:paraId="183648BC" w14:textId="77777777" w:rsidR="006E3A09" w:rsidRDefault="006E3A09" w:rsidP="006E3A09"/>
    <w:p w14:paraId="75910692" w14:textId="77777777" w:rsidR="006E3A09" w:rsidRDefault="006E3A09" w:rsidP="006E3A09">
      <w:r>
        <w:t xml:space="preserve">5.2 </w:t>
      </w:r>
      <w:r>
        <w:rPr>
          <w:rFonts w:hint="eastAsia"/>
        </w:rPr>
        <w:t>Профилактика</w:t>
      </w:r>
      <w:r>
        <w:t xml:space="preserve"> </w:t>
      </w:r>
      <w:r>
        <w:rPr>
          <w:rFonts w:hint="eastAsia"/>
        </w:rPr>
        <w:t>тромбоэмболических</w:t>
      </w:r>
      <w:r>
        <w:t xml:space="preserve"> </w:t>
      </w:r>
      <w:r>
        <w:rPr>
          <w:rFonts w:hint="eastAsia"/>
        </w:rPr>
        <w:t>осложнений</w:t>
      </w:r>
      <w:r>
        <w:t xml:space="preserve"> </w:t>
      </w:r>
      <w:r>
        <w:rPr>
          <w:rFonts w:hint="eastAsia"/>
        </w:rPr>
        <w:t>после</w:t>
      </w:r>
      <w:r>
        <w:t xml:space="preserve"> </w:t>
      </w:r>
      <w:r>
        <w:rPr>
          <w:rFonts w:hint="eastAsia"/>
        </w:rPr>
        <w:t>операции</w:t>
      </w:r>
    </w:p>
    <w:p w14:paraId="57B60AAB" w14:textId="77777777" w:rsidR="006E3A09" w:rsidRDefault="006E3A09" w:rsidP="006E3A09"/>
    <w:p w14:paraId="7DC4373B" w14:textId="77777777" w:rsidR="006E3A09" w:rsidRDefault="006E3A09" w:rsidP="006E3A09">
      <w:r>
        <w:rPr>
          <w:rFonts w:hint="eastAsia"/>
        </w:rPr>
        <w:t>радиочастотной</w:t>
      </w:r>
      <w:r>
        <w:t xml:space="preserve"> </w:t>
      </w:r>
      <w:r>
        <w:rPr>
          <w:rFonts w:hint="eastAsia"/>
        </w:rPr>
        <w:t>аблации</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варикозной</w:t>
      </w:r>
      <w:r>
        <w:t xml:space="preserve"> </w:t>
      </w:r>
      <w:r>
        <w:rPr>
          <w:rFonts w:hint="eastAsia"/>
        </w:rPr>
        <w:t>болезнью</w:t>
      </w:r>
      <w:r>
        <w:t xml:space="preserve"> </w:t>
      </w:r>
      <w:r>
        <w:rPr>
          <w:rFonts w:hint="eastAsia"/>
        </w:rPr>
        <w:t>вен</w:t>
      </w:r>
    </w:p>
    <w:p w14:paraId="6B87CEF6" w14:textId="77777777" w:rsidR="006E3A09" w:rsidRDefault="006E3A09" w:rsidP="006E3A09"/>
    <w:p w14:paraId="541BAF5F" w14:textId="77777777" w:rsidR="006E3A09" w:rsidRDefault="006E3A09" w:rsidP="006E3A09">
      <w:r>
        <w:rPr>
          <w:rFonts w:hint="eastAsia"/>
        </w:rPr>
        <w:t>нижних</w:t>
      </w:r>
      <w:r>
        <w:t xml:space="preserve"> </w:t>
      </w:r>
      <w:r>
        <w:rPr>
          <w:rFonts w:hint="eastAsia"/>
        </w:rPr>
        <w:t>конечностей</w:t>
      </w:r>
    </w:p>
    <w:p w14:paraId="4523C107" w14:textId="77777777" w:rsidR="006E3A09" w:rsidRDefault="006E3A09" w:rsidP="006E3A09"/>
    <w:p w14:paraId="07B10A81" w14:textId="77777777" w:rsidR="006E3A09" w:rsidRDefault="006E3A09" w:rsidP="006E3A09">
      <w:r>
        <w:rPr>
          <w:rFonts w:hint="eastAsia"/>
        </w:rPr>
        <w:t>Заключение</w:t>
      </w:r>
    </w:p>
    <w:p w14:paraId="2DECABFD" w14:textId="77777777" w:rsidR="006E3A09" w:rsidRDefault="006E3A09" w:rsidP="006E3A09"/>
    <w:p w14:paraId="6B8EDA6E" w14:textId="77777777" w:rsidR="006E3A09" w:rsidRDefault="006E3A09" w:rsidP="006E3A09">
      <w:r>
        <w:rPr>
          <w:rFonts w:hint="eastAsia"/>
        </w:rPr>
        <w:t>Выводы</w:t>
      </w:r>
    </w:p>
    <w:p w14:paraId="625E9FC6" w14:textId="77777777" w:rsidR="006E3A09" w:rsidRDefault="006E3A09" w:rsidP="006E3A09"/>
    <w:p w14:paraId="63246BD5" w14:textId="77777777" w:rsidR="006E3A09" w:rsidRDefault="006E3A09" w:rsidP="006E3A09">
      <w:r>
        <w:rPr>
          <w:rFonts w:hint="eastAsia"/>
        </w:rPr>
        <w:t>Практические</w:t>
      </w:r>
      <w:r>
        <w:t xml:space="preserve"> </w:t>
      </w:r>
      <w:r>
        <w:rPr>
          <w:rFonts w:hint="eastAsia"/>
        </w:rPr>
        <w:t>рекомендации</w:t>
      </w:r>
    </w:p>
    <w:p w14:paraId="0749C2B8" w14:textId="77777777" w:rsidR="006E3A09" w:rsidRDefault="006E3A09" w:rsidP="006E3A09"/>
    <w:p w14:paraId="33BFB562" w14:textId="77777777" w:rsidR="006E3A09" w:rsidRDefault="006E3A09" w:rsidP="006E3A09">
      <w:r>
        <w:rPr>
          <w:rFonts w:hint="eastAsia"/>
        </w:rPr>
        <w:t>Список</w:t>
      </w:r>
      <w:r>
        <w:t xml:space="preserve"> </w:t>
      </w:r>
      <w:r>
        <w:rPr>
          <w:rFonts w:hint="eastAsia"/>
        </w:rPr>
        <w:t>литературы</w:t>
      </w:r>
    </w:p>
    <w:p w14:paraId="5C9E2E57" w14:textId="77777777" w:rsidR="006E3A09" w:rsidRDefault="006E3A09" w:rsidP="006E3A09"/>
    <w:p w14:paraId="3B64B338" w14:textId="77777777" w:rsidR="006E3A09" w:rsidRDefault="006E3A09" w:rsidP="006E3A09">
      <w:r>
        <w:t>2</w:t>
      </w:r>
    </w:p>
    <w:p w14:paraId="213C4F9A" w14:textId="77777777" w:rsidR="006E3A09" w:rsidRDefault="006E3A09" w:rsidP="006E3A09"/>
    <w:p w14:paraId="21C67BC6" w14:textId="77777777" w:rsidR="006E3A09" w:rsidRDefault="006E3A09" w:rsidP="006E3A09">
      <w:r>
        <w:rPr>
          <w:rFonts w:hint="eastAsia"/>
        </w:rPr>
        <w:t>БПВ</w:t>
      </w:r>
      <w:r>
        <w:t xml:space="preserve"> </w:t>
      </w:r>
      <w:r>
        <w:rPr>
          <w:rFonts w:hint="eastAsia"/>
        </w:rPr>
        <w:t>МПВ</w:t>
      </w:r>
      <w:r>
        <w:t xml:space="preserve"> </w:t>
      </w:r>
      <w:r>
        <w:rPr>
          <w:rFonts w:hint="eastAsia"/>
        </w:rPr>
        <w:t>ОБВ</w:t>
      </w:r>
      <w:r>
        <w:t xml:space="preserve"> </w:t>
      </w:r>
      <w:r>
        <w:rPr>
          <w:rFonts w:hint="eastAsia"/>
        </w:rPr>
        <w:t>ВБ</w:t>
      </w:r>
      <w:r>
        <w:t xml:space="preserve"> </w:t>
      </w:r>
      <w:r>
        <w:rPr>
          <w:rFonts w:hint="eastAsia"/>
        </w:rPr>
        <w:t>ВБНК</w:t>
      </w:r>
      <w:r>
        <w:t xml:space="preserve"> </w:t>
      </w:r>
      <w:r>
        <w:rPr>
          <w:rFonts w:hint="eastAsia"/>
        </w:rPr>
        <w:t>ХВН</w:t>
      </w:r>
      <w:r>
        <w:t xml:space="preserve"> </w:t>
      </w:r>
      <w:r>
        <w:rPr>
          <w:rFonts w:hint="eastAsia"/>
        </w:rPr>
        <w:t>ПКВ</w:t>
      </w:r>
      <w:r>
        <w:t xml:space="preserve"> </w:t>
      </w:r>
      <w:r>
        <w:rPr>
          <w:rFonts w:hint="eastAsia"/>
        </w:rPr>
        <w:t>ПВ</w:t>
      </w:r>
      <w:r>
        <w:t xml:space="preserve"> </w:t>
      </w:r>
      <w:r>
        <w:rPr>
          <w:rFonts w:hint="eastAsia"/>
        </w:rPr>
        <w:t>СФС</w:t>
      </w:r>
      <w:r>
        <w:t xml:space="preserve"> </w:t>
      </w:r>
      <w:r>
        <w:rPr>
          <w:rFonts w:hint="eastAsia"/>
        </w:rPr>
        <w:t>СПС</w:t>
      </w:r>
      <w:r>
        <w:t xml:space="preserve"> </w:t>
      </w:r>
      <w:r>
        <w:rPr>
          <w:rFonts w:hint="eastAsia"/>
        </w:rPr>
        <w:t>СЕАР</w:t>
      </w:r>
    </w:p>
    <w:p w14:paraId="56871094" w14:textId="77777777" w:rsidR="006E3A09" w:rsidRDefault="006E3A09" w:rsidP="006E3A09"/>
    <w:p w14:paraId="1693D9B5" w14:textId="77777777" w:rsidR="006E3A09" w:rsidRDefault="006E3A09" w:rsidP="006E3A09">
      <w:r>
        <w:rPr>
          <w:rFonts w:hint="eastAsia"/>
        </w:rPr>
        <w:t>ТЭЛА</w:t>
      </w:r>
    </w:p>
    <w:p w14:paraId="4113A35C" w14:textId="77777777" w:rsidR="006E3A09" w:rsidRDefault="006E3A09" w:rsidP="006E3A09"/>
    <w:p w14:paraId="296ED983" w14:textId="77777777" w:rsidR="006E3A09" w:rsidRDefault="006E3A09" w:rsidP="006E3A09">
      <w:r>
        <w:rPr>
          <w:rFonts w:hint="eastAsia"/>
        </w:rPr>
        <w:t>ТГВ</w:t>
      </w:r>
    </w:p>
    <w:p w14:paraId="1C9B4F4F" w14:textId="77777777" w:rsidR="006E3A09" w:rsidRDefault="006E3A09" w:rsidP="006E3A09"/>
    <w:p w14:paraId="0D3E3F93" w14:textId="77777777" w:rsidR="006E3A09" w:rsidRDefault="006E3A09" w:rsidP="006E3A09">
      <w:r>
        <w:rPr>
          <w:rFonts w:hint="eastAsia"/>
        </w:rPr>
        <w:t>ПТБ</w:t>
      </w:r>
    </w:p>
    <w:p w14:paraId="2819B4E2" w14:textId="77777777" w:rsidR="006E3A09" w:rsidRDefault="006E3A09" w:rsidP="006E3A09"/>
    <w:p w14:paraId="7D3D0AB4" w14:textId="77777777" w:rsidR="006E3A09" w:rsidRDefault="006E3A09" w:rsidP="006E3A09">
      <w:r>
        <w:rPr>
          <w:rFonts w:hint="eastAsia"/>
        </w:rPr>
        <w:t>ТА</w:t>
      </w:r>
    </w:p>
    <w:p w14:paraId="29D09BF8" w14:textId="77777777" w:rsidR="006E3A09" w:rsidRDefault="006E3A09" w:rsidP="006E3A09"/>
    <w:p w14:paraId="42FC473E" w14:textId="77777777" w:rsidR="006E3A09" w:rsidRDefault="006E3A09" w:rsidP="006E3A09">
      <w:r>
        <w:rPr>
          <w:rFonts w:hint="eastAsia"/>
        </w:rPr>
        <w:t>ВТЭО</w:t>
      </w:r>
    </w:p>
    <w:p w14:paraId="634600AB" w14:textId="77777777" w:rsidR="006E3A09" w:rsidRDefault="006E3A09" w:rsidP="006E3A09"/>
    <w:p w14:paraId="0F949696" w14:textId="77777777" w:rsidR="006E3A09" w:rsidRDefault="006E3A09" w:rsidP="006E3A09">
      <w:r>
        <w:rPr>
          <w:rFonts w:hint="eastAsia"/>
        </w:rPr>
        <w:t>РЧА</w:t>
      </w:r>
    </w:p>
    <w:p w14:paraId="5261B2A3" w14:textId="77777777" w:rsidR="006E3A09" w:rsidRDefault="006E3A09" w:rsidP="006E3A09"/>
    <w:p w14:paraId="090EEF42" w14:textId="77777777" w:rsidR="006E3A09" w:rsidRDefault="006E3A09" w:rsidP="006E3A09">
      <w:r>
        <w:rPr>
          <w:rFonts w:hint="eastAsia"/>
        </w:rPr>
        <w:t>ЭВЛО</w:t>
      </w:r>
    </w:p>
    <w:p w14:paraId="1CFD7ADD" w14:textId="77777777" w:rsidR="006E3A09" w:rsidRDefault="006E3A09" w:rsidP="006E3A09"/>
    <w:p w14:paraId="435F397D" w14:textId="77777777" w:rsidR="006E3A09" w:rsidRDefault="006E3A09" w:rsidP="006E3A09">
      <w:r>
        <w:rPr>
          <w:rFonts w:hint="eastAsia"/>
        </w:rPr>
        <w:t>КС</w:t>
      </w:r>
    </w:p>
    <w:p w14:paraId="372D5C02" w14:textId="77777777" w:rsidR="006E3A09" w:rsidRDefault="006E3A09" w:rsidP="006E3A09"/>
    <w:p w14:paraId="622F8C45" w14:textId="77777777" w:rsidR="006E3A09" w:rsidRDefault="006E3A09" w:rsidP="006E3A09">
      <w:r>
        <w:rPr>
          <w:rFonts w:hint="eastAsia"/>
        </w:rPr>
        <w:t>КЭ</w:t>
      </w:r>
    </w:p>
    <w:p w14:paraId="55252136" w14:textId="77777777" w:rsidR="006E3A09" w:rsidRDefault="006E3A09" w:rsidP="006E3A09"/>
    <w:p w14:paraId="0C77EEE9" w14:textId="77777777" w:rsidR="006E3A09" w:rsidRDefault="006E3A09" w:rsidP="006E3A09">
      <w:r>
        <w:rPr>
          <w:rFonts w:hint="eastAsia"/>
        </w:rPr>
        <w:t>УЗДАС</w:t>
      </w:r>
    </w:p>
    <w:p w14:paraId="70150F66" w14:textId="77777777" w:rsidR="006E3A09" w:rsidRDefault="006E3A09" w:rsidP="006E3A09"/>
    <w:p w14:paraId="72FCA314" w14:textId="77777777" w:rsidR="006E3A09" w:rsidRDefault="006E3A09" w:rsidP="006E3A09">
      <w:r>
        <w:rPr>
          <w:rFonts w:hint="eastAsia"/>
        </w:rPr>
        <w:t>УЗИ</w:t>
      </w:r>
    </w:p>
    <w:p w14:paraId="61092D2D" w14:textId="77777777" w:rsidR="006E3A09" w:rsidRDefault="006E3A09" w:rsidP="006E3A09"/>
    <w:p w14:paraId="3816FB61" w14:textId="77777777" w:rsidR="006E3A09" w:rsidRDefault="006E3A09" w:rsidP="006E3A09">
      <w:r>
        <w:rPr>
          <w:rFonts w:hint="eastAsia"/>
        </w:rPr>
        <w:t>ХЗВ</w:t>
      </w:r>
    </w:p>
    <w:p w14:paraId="64B67E85" w14:textId="77777777" w:rsidR="006E3A09" w:rsidRDefault="006E3A09" w:rsidP="006E3A09"/>
    <w:p w14:paraId="48209CB1" w14:textId="77777777" w:rsidR="006E3A09" w:rsidRDefault="006E3A09" w:rsidP="006E3A09">
      <w:r>
        <w:rPr>
          <w:rFonts w:hint="eastAsia"/>
        </w:rPr>
        <w:t>СПИСОК</w:t>
      </w:r>
      <w:r>
        <w:t xml:space="preserve"> </w:t>
      </w:r>
      <w:r>
        <w:rPr>
          <w:rFonts w:hint="eastAsia"/>
        </w:rPr>
        <w:t>УСЛОВНЫХ</w:t>
      </w:r>
      <w:r>
        <w:t xml:space="preserve"> </w:t>
      </w:r>
      <w:r>
        <w:rPr>
          <w:rFonts w:hint="eastAsia"/>
        </w:rPr>
        <w:t>СОКРАЩЕНИЙ</w:t>
      </w:r>
    </w:p>
    <w:p w14:paraId="26280D1E" w14:textId="77777777" w:rsidR="006E3A09" w:rsidRDefault="006E3A09" w:rsidP="006E3A09"/>
    <w:p w14:paraId="698BF111" w14:textId="77777777" w:rsidR="006E3A09" w:rsidRDefault="006E3A09" w:rsidP="006E3A09">
      <w:r>
        <w:rPr>
          <w:rFonts w:hint="eastAsia"/>
        </w:rPr>
        <w:t>Большая</w:t>
      </w:r>
      <w:r>
        <w:t xml:space="preserve"> </w:t>
      </w:r>
      <w:r>
        <w:rPr>
          <w:rFonts w:hint="eastAsia"/>
        </w:rPr>
        <w:t>подкожная</w:t>
      </w:r>
      <w:r>
        <w:t xml:space="preserve"> </w:t>
      </w:r>
      <w:r>
        <w:rPr>
          <w:rFonts w:hint="eastAsia"/>
        </w:rPr>
        <w:t>вена</w:t>
      </w:r>
      <w:r>
        <w:t xml:space="preserve"> </w:t>
      </w:r>
      <w:r>
        <w:rPr>
          <w:rFonts w:hint="eastAsia"/>
        </w:rPr>
        <w:t>Малая</w:t>
      </w:r>
      <w:r>
        <w:t xml:space="preserve"> </w:t>
      </w:r>
      <w:r>
        <w:rPr>
          <w:rFonts w:hint="eastAsia"/>
        </w:rPr>
        <w:t>подкожная</w:t>
      </w:r>
      <w:r>
        <w:t xml:space="preserve"> </w:t>
      </w:r>
      <w:r>
        <w:rPr>
          <w:rFonts w:hint="eastAsia"/>
        </w:rPr>
        <w:t>вена</w:t>
      </w:r>
      <w:r>
        <w:t xml:space="preserve"> </w:t>
      </w:r>
      <w:r>
        <w:rPr>
          <w:rFonts w:hint="eastAsia"/>
        </w:rPr>
        <w:t>Общая</w:t>
      </w:r>
      <w:r>
        <w:t xml:space="preserve"> </w:t>
      </w:r>
      <w:r>
        <w:rPr>
          <w:rFonts w:hint="eastAsia"/>
        </w:rPr>
        <w:t>бедренная</w:t>
      </w:r>
      <w:r>
        <w:t xml:space="preserve"> </w:t>
      </w:r>
      <w:r>
        <w:rPr>
          <w:rFonts w:hint="eastAsia"/>
        </w:rPr>
        <w:t>вена</w:t>
      </w:r>
      <w:r>
        <w:t xml:space="preserve"> </w:t>
      </w:r>
      <w:r>
        <w:rPr>
          <w:rFonts w:hint="eastAsia"/>
        </w:rPr>
        <w:t>Варикозная</w:t>
      </w:r>
      <w:r>
        <w:t xml:space="preserve"> </w:t>
      </w:r>
      <w:r>
        <w:rPr>
          <w:rFonts w:hint="eastAsia"/>
        </w:rPr>
        <w:t>болезнь</w:t>
      </w:r>
    </w:p>
    <w:p w14:paraId="38AC09B8" w14:textId="77777777" w:rsidR="006E3A09" w:rsidRDefault="006E3A09" w:rsidP="006E3A09"/>
    <w:p w14:paraId="3AFDAAF1" w14:textId="77777777" w:rsidR="006E3A09" w:rsidRDefault="006E3A09" w:rsidP="006E3A09">
      <w:r>
        <w:rPr>
          <w:rFonts w:hint="eastAsia"/>
        </w:rPr>
        <w:t>Варикозная</w:t>
      </w:r>
      <w:r>
        <w:t xml:space="preserve"> </w:t>
      </w:r>
      <w:r>
        <w:rPr>
          <w:rFonts w:hint="eastAsia"/>
        </w:rPr>
        <w:t>болезнь</w:t>
      </w:r>
      <w:r>
        <w:t xml:space="preserve"> </w:t>
      </w:r>
      <w:r>
        <w:rPr>
          <w:rFonts w:hint="eastAsia"/>
        </w:rPr>
        <w:t>нижних</w:t>
      </w:r>
      <w:r>
        <w:t xml:space="preserve"> </w:t>
      </w:r>
      <w:r>
        <w:rPr>
          <w:rFonts w:hint="eastAsia"/>
        </w:rPr>
        <w:t>конечностей</w:t>
      </w:r>
      <w:r>
        <w:t xml:space="preserve"> </w:t>
      </w:r>
      <w:r>
        <w:rPr>
          <w:rFonts w:hint="eastAsia"/>
        </w:rPr>
        <w:t>Хроническая</w:t>
      </w:r>
      <w:r>
        <w:t xml:space="preserve"> </w:t>
      </w:r>
      <w:r>
        <w:rPr>
          <w:rFonts w:hint="eastAsia"/>
        </w:rPr>
        <w:t>венозная</w:t>
      </w:r>
      <w:r>
        <w:t xml:space="preserve"> </w:t>
      </w:r>
      <w:r>
        <w:rPr>
          <w:rFonts w:hint="eastAsia"/>
        </w:rPr>
        <w:t>недостаточность</w:t>
      </w:r>
      <w:r>
        <w:t xml:space="preserve"> </w:t>
      </w:r>
      <w:r>
        <w:rPr>
          <w:rFonts w:hint="eastAsia"/>
        </w:rPr>
        <w:t>Подколенная</w:t>
      </w:r>
      <w:r>
        <w:t xml:space="preserve"> </w:t>
      </w:r>
      <w:r>
        <w:rPr>
          <w:rFonts w:hint="eastAsia"/>
        </w:rPr>
        <w:t>вена</w:t>
      </w:r>
      <w:r>
        <w:t xml:space="preserve"> </w:t>
      </w:r>
      <w:r>
        <w:rPr>
          <w:rFonts w:hint="eastAsia"/>
        </w:rPr>
        <w:t>Перфорантные</w:t>
      </w:r>
      <w:r>
        <w:t xml:space="preserve"> </w:t>
      </w:r>
      <w:r>
        <w:rPr>
          <w:rFonts w:hint="eastAsia"/>
        </w:rPr>
        <w:t>вены</w:t>
      </w:r>
      <w:r>
        <w:t xml:space="preserve"> </w:t>
      </w:r>
      <w:r>
        <w:rPr>
          <w:rFonts w:hint="eastAsia"/>
        </w:rPr>
        <w:t>Сафено</w:t>
      </w:r>
      <w:r>
        <w:t>-</w:t>
      </w:r>
      <w:r>
        <w:rPr>
          <w:rFonts w:hint="eastAsia"/>
        </w:rPr>
        <w:t>феморальное</w:t>
      </w:r>
      <w:r>
        <w:t xml:space="preserve"> </w:t>
      </w:r>
      <w:r>
        <w:rPr>
          <w:rFonts w:hint="eastAsia"/>
        </w:rPr>
        <w:t>соустье</w:t>
      </w:r>
      <w:r>
        <w:t xml:space="preserve"> </w:t>
      </w:r>
      <w:r>
        <w:rPr>
          <w:rFonts w:hint="eastAsia"/>
        </w:rPr>
        <w:t>Сафено</w:t>
      </w:r>
      <w:r>
        <w:t>-</w:t>
      </w:r>
      <w:r>
        <w:rPr>
          <w:rFonts w:hint="eastAsia"/>
        </w:rPr>
        <w:t>поплитеальное</w:t>
      </w:r>
      <w:r>
        <w:t xml:space="preserve"> </w:t>
      </w:r>
      <w:r>
        <w:rPr>
          <w:rFonts w:hint="eastAsia"/>
        </w:rPr>
        <w:t>соустье</w:t>
      </w:r>
      <w:r>
        <w:t xml:space="preserve"> </w:t>
      </w:r>
      <w:r>
        <w:rPr>
          <w:rFonts w:hint="eastAsia"/>
        </w:rPr>
        <w:t>Международная</w:t>
      </w:r>
      <w:r>
        <w:t xml:space="preserve"> </w:t>
      </w:r>
      <w:r>
        <w:rPr>
          <w:rFonts w:hint="eastAsia"/>
        </w:rPr>
        <w:t>классификация</w:t>
      </w:r>
      <w:r>
        <w:t xml:space="preserve"> </w:t>
      </w:r>
      <w:r>
        <w:rPr>
          <w:rFonts w:hint="eastAsia"/>
        </w:rPr>
        <w:t>хронических</w:t>
      </w:r>
      <w:r>
        <w:t xml:space="preserve"> </w:t>
      </w:r>
      <w:r>
        <w:rPr>
          <w:rFonts w:hint="eastAsia"/>
        </w:rPr>
        <w:t>заболеваний</w:t>
      </w:r>
      <w:r>
        <w:t xml:space="preserve"> </w:t>
      </w:r>
      <w:r>
        <w:rPr>
          <w:rFonts w:hint="eastAsia"/>
        </w:rPr>
        <w:t>вен</w:t>
      </w:r>
    </w:p>
    <w:p w14:paraId="3093A3E3" w14:textId="77777777" w:rsidR="006E3A09" w:rsidRDefault="006E3A09" w:rsidP="006E3A09"/>
    <w:p w14:paraId="2B03081E" w14:textId="77777777" w:rsidR="006E3A09" w:rsidRDefault="006E3A09" w:rsidP="006E3A09">
      <w:r>
        <w:rPr>
          <w:rFonts w:hint="eastAsia"/>
        </w:rPr>
        <w:t>Тромбоэмболия</w:t>
      </w:r>
      <w:r>
        <w:t xml:space="preserve"> </w:t>
      </w:r>
      <w:r>
        <w:rPr>
          <w:rFonts w:hint="eastAsia"/>
        </w:rPr>
        <w:t>легочной</w:t>
      </w:r>
      <w:r>
        <w:t xml:space="preserve"> </w:t>
      </w:r>
      <w:r>
        <w:rPr>
          <w:rFonts w:hint="eastAsia"/>
        </w:rPr>
        <w:t>артерии</w:t>
      </w:r>
      <w:r>
        <w:t xml:space="preserve"> </w:t>
      </w:r>
      <w:r>
        <w:rPr>
          <w:rFonts w:hint="eastAsia"/>
        </w:rPr>
        <w:t>Тромбоз</w:t>
      </w:r>
      <w:r>
        <w:t xml:space="preserve"> </w:t>
      </w:r>
      <w:r>
        <w:rPr>
          <w:rFonts w:hint="eastAsia"/>
        </w:rPr>
        <w:t>глубоких</w:t>
      </w:r>
      <w:r>
        <w:t xml:space="preserve"> </w:t>
      </w:r>
      <w:r>
        <w:rPr>
          <w:rFonts w:hint="eastAsia"/>
        </w:rPr>
        <w:t>вен</w:t>
      </w:r>
      <w:r>
        <w:t xml:space="preserve"> </w:t>
      </w:r>
      <w:r>
        <w:rPr>
          <w:rFonts w:hint="eastAsia"/>
        </w:rPr>
        <w:t>Посттромботическая</w:t>
      </w:r>
      <w:r>
        <w:t xml:space="preserve"> </w:t>
      </w:r>
      <w:r>
        <w:rPr>
          <w:rFonts w:hint="eastAsia"/>
        </w:rPr>
        <w:t>болезнь</w:t>
      </w:r>
      <w:r>
        <w:t xml:space="preserve"> </w:t>
      </w:r>
      <w:r>
        <w:rPr>
          <w:rFonts w:hint="eastAsia"/>
        </w:rPr>
        <w:t>Тумесцентная</w:t>
      </w:r>
      <w:r>
        <w:t xml:space="preserve"> </w:t>
      </w:r>
      <w:r>
        <w:rPr>
          <w:rFonts w:hint="eastAsia"/>
        </w:rPr>
        <w:t>анестезия</w:t>
      </w:r>
      <w:r>
        <w:t xml:space="preserve"> </w:t>
      </w:r>
      <w:r>
        <w:rPr>
          <w:rFonts w:hint="eastAsia"/>
        </w:rPr>
        <w:t>Венозные</w:t>
      </w:r>
      <w:r>
        <w:t xml:space="preserve"> </w:t>
      </w:r>
      <w:r>
        <w:rPr>
          <w:rFonts w:hint="eastAsia"/>
        </w:rPr>
        <w:t>тромбоэмболические</w:t>
      </w:r>
      <w:r>
        <w:t xml:space="preserve"> </w:t>
      </w:r>
      <w:r>
        <w:rPr>
          <w:rFonts w:hint="eastAsia"/>
        </w:rPr>
        <w:t>осложнения</w:t>
      </w:r>
      <w:r>
        <w:t xml:space="preserve"> </w:t>
      </w:r>
      <w:r>
        <w:rPr>
          <w:rFonts w:hint="eastAsia"/>
        </w:rPr>
        <w:t>Радиочастотная</w:t>
      </w:r>
      <w:r>
        <w:t xml:space="preserve"> </w:t>
      </w:r>
      <w:r>
        <w:rPr>
          <w:rFonts w:hint="eastAsia"/>
        </w:rPr>
        <w:t>аблация</w:t>
      </w:r>
      <w:r>
        <w:t xml:space="preserve"> </w:t>
      </w:r>
      <w:r>
        <w:rPr>
          <w:rFonts w:hint="eastAsia"/>
        </w:rPr>
        <w:t>Эндовенозная</w:t>
      </w:r>
      <w:r>
        <w:t xml:space="preserve"> </w:t>
      </w:r>
      <w:r>
        <w:rPr>
          <w:rFonts w:hint="eastAsia"/>
        </w:rPr>
        <w:t>лазерная</w:t>
      </w:r>
      <w:r>
        <w:t xml:space="preserve"> </w:t>
      </w:r>
      <w:r>
        <w:rPr>
          <w:rFonts w:hint="eastAsia"/>
        </w:rPr>
        <w:t>облитерация</w:t>
      </w:r>
      <w:r>
        <w:t xml:space="preserve"> </w:t>
      </w:r>
      <w:r>
        <w:rPr>
          <w:rFonts w:hint="eastAsia"/>
        </w:rPr>
        <w:t>Короткий</w:t>
      </w:r>
      <w:r>
        <w:t xml:space="preserve"> </w:t>
      </w:r>
      <w:r>
        <w:rPr>
          <w:rFonts w:hint="eastAsia"/>
        </w:rPr>
        <w:t>стриппинг</w:t>
      </w:r>
      <w:r>
        <w:t xml:space="preserve"> </w:t>
      </w:r>
      <w:r>
        <w:rPr>
          <w:rFonts w:hint="eastAsia"/>
        </w:rPr>
        <w:t>Кроссэктомия</w:t>
      </w:r>
    </w:p>
    <w:p w14:paraId="2E5B39C5" w14:textId="77777777" w:rsidR="006E3A09" w:rsidRDefault="006E3A09" w:rsidP="006E3A09"/>
    <w:p w14:paraId="4DF76B54" w14:textId="7CC4105B" w:rsidR="006E3A09" w:rsidRPr="006E3A09" w:rsidRDefault="006E3A09" w:rsidP="006E3A09">
      <w:r>
        <w:rPr>
          <w:rFonts w:hint="eastAsia"/>
        </w:rPr>
        <w:t>Ультразвуковое</w:t>
      </w:r>
      <w:r>
        <w:t xml:space="preserve"> </w:t>
      </w:r>
      <w:r>
        <w:rPr>
          <w:rFonts w:hint="eastAsia"/>
        </w:rPr>
        <w:t>дуплексное</w:t>
      </w:r>
      <w:r>
        <w:t xml:space="preserve"> </w:t>
      </w:r>
      <w:r>
        <w:rPr>
          <w:rFonts w:hint="eastAsia"/>
        </w:rPr>
        <w:t>ангиосканирование</w:t>
      </w:r>
      <w:r>
        <w:t xml:space="preserve"> </w:t>
      </w:r>
      <w:r>
        <w:rPr>
          <w:rFonts w:hint="eastAsia"/>
        </w:rPr>
        <w:t>Ультразвуковое</w:t>
      </w:r>
      <w:r>
        <w:t xml:space="preserve"> </w:t>
      </w:r>
      <w:r>
        <w:rPr>
          <w:rFonts w:hint="eastAsia"/>
        </w:rPr>
        <w:t>исследование</w:t>
      </w:r>
      <w:r>
        <w:t xml:space="preserve"> </w:t>
      </w:r>
      <w:r>
        <w:rPr>
          <w:rFonts w:hint="eastAsia"/>
        </w:rPr>
        <w:t>Хронические</w:t>
      </w:r>
      <w:r>
        <w:t xml:space="preserve"> </w:t>
      </w:r>
      <w:r>
        <w:rPr>
          <w:rFonts w:hint="eastAsia"/>
        </w:rPr>
        <w:t>заболевания</w:t>
      </w:r>
      <w:r>
        <w:t xml:space="preserve"> </w:t>
      </w:r>
      <w:r>
        <w:rPr>
          <w:rFonts w:hint="eastAsia"/>
        </w:rPr>
        <w:t>вен</w:t>
      </w:r>
    </w:p>
    <w:sectPr w:rsidR="006E3A09" w:rsidRPr="006E3A0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46A338" w14:textId="77777777" w:rsidR="00401DA3" w:rsidRPr="008D1934" w:rsidRDefault="00401DA3">
      <w:pPr>
        <w:spacing w:after="0" w:line="240" w:lineRule="auto"/>
      </w:pPr>
      <w:r w:rsidRPr="008D1934">
        <w:separator/>
      </w:r>
    </w:p>
  </w:endnote>
  <w:endnote w:type="continuationSeparator" w:id="0">
    <w:p w14:paraId="1CB25367" w14:textId="77777777" w:rsidR="00401DA3" w:rsidRPr="008D1934" w:rsidRDefault="00401DA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05CB9" w14:textId="77777777" w:rsidR="00401DA3" w:rsidRPr="008D1934" w:rsidRDefault="00401DA3"/>
    <w:p w14:paraId="63321872" w14:textId="77777777" w:rsidR="00401DA3" w:rsidRPr="008D1934" w:rsidRDefault="00401DA3"/>
    <w:p w14:paraId="13E0B558" w14:textId="77777777" w:rsidR="00401DA3" w:rsidRPr="008D1934" w:rsidRDefault="00401DA3"/>
    <w:p w14:paraId="2E99A1F9" w14:textId="77777777" w:rsidR="00401DA3" w:rsidRPr="008D1934" w:rsidRDefault="00401DA3"/>
    <w:p w14:paraId="56E79F5A" w14:textId="77777777" w:rsidR="00401DA3" w:rsidRPr="008D1934" w:rsidRDefault="00401DA3"/>
    <w:p w14:paraId="0ED92DFE" w14:textId="77777777" w:rsidR="00401DA3" w:rsidRPr="008D1934" w:rsidRDefault="00401DA3"/>
    <w:p w14:paraId="3CC62B23" w14:textId="77777777" w:rsidR="00401DA3" w:rsidRPr="008D1934" w:rsidRDefault="00401DA3">
      <w:pPr>
        <w:rPr>
          <w:sz w:val="2"/>
          <w:szCs w:val="2"/>
        </w:rPr>
      </w:pPr>
      <w:r>
        <w:rPr>
          <w:noProof/>
        </w:rPr>
        <mc:AlternateContent>
          <mc:Choice Requires="wps">
            <w:drawing>
              <wp:anchor distT="0" distB="0" distL="63500" distR="63500" simplePos="0" relativeHeight="251660288" behindDoc="1" locked="0" layoutInCell="1" allowOverlap="1" wp14:anchorId="569D828F" wp14:editId="73A6911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2B9FA3E" w14:textId="77777777" w:rsidR="00401DA3" w:rsidRPr="008D1934" w:rsidRDefault="00401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9D828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B9FA3E" w14:textId="77777777" w:rsidR="00401DA3" w:rsidRPr="008D1934" w:rsidRDefault="00401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971AA98" w14:textId="77777777" w:rsidR="00401DA3" w:rsidRPr="008D1934" w:rsidRDefault="00401DA3"/>
    <w:p w14:paraId="38AA4AA2" w14:textId="77777777" w:rsidR="00401DA3" w:rsidRPr="008D1934" w:rsidRDefault="00401DA3"/>
    <w:p w14:paraId="77FDF247" w14:textId="77777777" w:rsidR="00401DA3" w:rsidRPr="008D1934" w:rsidRDefault="00401DA3">
      <w:pPr>
        <w:rPr>
          <w:sz w:val="2"/>
          <w:szCs w:val="2"/>
        </w:rPr>
      </w:pPr>
      <w:r>
        <w:rPr>
          <w:noProof/>
        </w:rPr>
        <mc:AlternateContent>
          <mc:Choice Requires="wps">
            <w:drawing>
              <wp:anchor distT="0" distB="0" distL="63500" distR="63500" simplePos="0" relativeHeight="251659264" behindDoc="1" locked="0" layoutInCell="1" allowOverlap="1" wp14:anchorId="581859AC" wp14:editId="3934F85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2B643B9" w14:textId="77777777" w:rsidR="00401DA3" w:rsidRPr="008D1934" w:rsidRDefault="00401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1859A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B643B9" w14:textId="77777777" w:rsidR="00401DA3" w:rsidRPr="008D1934" w:rsidRDefault="00401DA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4448E4B" w14:textId="77777777" w:rsidR="00401DA3" w:rsidRPr="008D1934" w:rsidRDefault="00401DA3"/>
    <w:p w14:paraId="3513C0DE" w14:textId="77777777" w:rsidR="00401DA3" w:rsidRPr="008D1934" w:rsidRDefault="00401DA3">
      <w:pPr>
        <w:rPr>
          <w:sz w:val="2"/>
          <w:szCs w:val="2"/>
        </w:rPr>
      </w:pPr>
    </w:p>
    <w:p w14:paraId="51DAD485" w14:textId="77777777" w:rsidR="00401DA3" w:rsidRPr="008D1934" w:rsidRDefault="00401DA3"/>
    <w:p w14:paraId="5317E448" w14:textId="77777777" w:rsidR="00401DA3" w:rsidRPr="008D1934" w:rsidRDefault="00401DA3">
      <w:pPr>
        <w:spacing w:after="0" w:line="240" w:lineRule="auto"/>
      </w:pPr>
    </w:p>
  </w:footnote>
  <w:footnote w:type="continuationSeparator" w:id="0">
    <w:p w14:paraId="3C74FDAB" w14:textId="77777777" w:rsidR="00401DA3" w:rsidRPr="008D1934" w:rsidRDefault="00401DA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3"/>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2183</TotalTime>
  <Pages>4</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332</cp:revision>
  <cp:lastPrinted>2024-05-12T14:21:00Z</cp:lastPrinted>
  <dcterms:created xsi:type="dcterms:W3CDTF">2024-05-12T14:37:00Z</dcterms:created>
  <dcterms:modified xsi:type="dcterms:W3CDTF">2024-05-14T22:50:00Z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