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4EB69" w14:textId="2256ABA7" w:rsidR="00C17579" w:rsidRDefault="00C97F40" w:rsidP="00C97F40">
      <w:pPr>
        <w:rPr>
          <w:lang w:val="ru-RU"/>
        </w:rPr>
      </w:pPr>
      <w:r w:rsidRPr="00C97F40">
        <w:rPr>
          <w:rFonts w:hint="eastAsia"/>
          <w:lang w:val="ru-RU"/>
        </w:rPr>
        <w:t>Научное</w:t>
      </w:r>
      <w:r w:rsidRPr="00C97F40">
        <w:rPr>
          <w:lang w:val="ru-RU"/>
        </w:rPr>
        <w:t xml:space="preserve"> </w:t>
      </w:r>
      <w:r w:rsidRPr="00C97F40">
        <w:rPr>
          <w:rFonts w:hint="eastAsia"/>
          <w:lang w:val="ru-RU"/>
        </w:rPr>
        <w:t>обоснование</w:t>
      </w:r>
      <w:r w:rsidRPr="00C97F40">
        <w:rPr>
          <w:lang w:val="ru-RU"/>
        </w:rPr>
        <w:t xml:space="preserve"> </w:t>
      </w:r>
      <w:r w:rsidRPr="00C97F40">
        <w:rPr>
          <w:rFonts w:hint="eastAsia"/>
          <w:lang w:val="ru-RU"/>
        </w:rPr>
        <w:t>методологии</w:t>
      </w:r>
      <w:r w:rsidRPr="00C97F40">
        <w:rPr>
          <w:lang w:val="ru-RU"/>
        </w:rPr>
        <w:t xml:space="preserve">, </w:t>
      </w:r>
      <w:r w:rsidRPr="00C97F40">
        <w:rPr>
          <w:rFonts w:hint="eastAsia"/>
          <w:lang w:val="ru-RU"/>
        </w:rPr>
        <w:t>стратегии</w:t>
      </w:r>
      <w:r w:rsidRPr="00C97F40">
        <w:rPr>
          <w:lang w:val="ru-RU"/>
        </w:rPr>
        <w:t xml:space="preserve"> </w:t>
      </w:r>
      <w:r w:rsidRPr="00C97F40">
        <w:rPr>
          <w:rFonts w:hint="eastAsia"/>
          <w:lang w:val="ru-RU"/>
        </w:rPr>
        <w:t>и</w:t>
      </w:r>
      <w:r w:rsidRPr="00C97F40">
        <w:rPr>
          <w:lang w:val="ru-RU"/>
        </w:rPr>
        <w:t xml:space="preserve"> </w:t>
      </w:r>
      <w:r w:rsidRPr="00C97F40">
        <w:rPr>
          <w:rFonts w:hint="eastAsia"/>
          <w:lang w:val="ru-RU"/>
        </w:rPr>
        <w:t>тактики</w:t>
      </w:r>
      <w:r w:rsidRPr="00C97F40">
        <w:rPr>
          <w:lang w:val="ru-RU"/>
        </w:rPr>
        <w:t xml:space="preserve"> </w:t>
      </w:r>
      <w:r w:rsidRPr="00C97F40">
        <w:rPr>
          <w:rFonts w:hint="eastAsia"/>
          <w:lang w:val="ru-RU"/>
        </w:rPr>
        <w:t>управления</w:t>
      </w:r>
      <w:r w:rsidRPr="00C97F40">
        <w:rPr>
          <w:lang w:val="ru-RU"/>
        </w:rPr>
        <w:t xml:space="preserve"> </w:t>
      </w:r>
      <w:r w:rsidRPr="00C97F40">
        <w:rPr>
          <w:rFonts w:hint="eastAsia"/>
          <w:lang w:val="ru-RU"/>
        </w:rPr>
        <w:t>качеством</w:t>
      </w:r>
      <w:r w:rsidRPr="00C97F40">
        <w:rPr>
          <w:lang w:val="ru-RU"/>
        </w:rPr>
        <w:t xml:space="preserve"> </w:t>
      </w:r>
      <w:r w:rsidRPr="00C97F40">
        <w:rPr>
          <w:rFonts w:hint="eastAsia"/>
          <w:lang w:val="ru-RU"/>
        </w:rPr>
        <w:t>медицинских</w:t>
      </w:r>
      <w:r w:rsidRPr="00C97F40">
        <w:rPr>
          <w:lang w:val="ru-RU"/>
        </w:rPr>
        <w:t xml:space="preserve"> </w:t>
      </w:r>
      <w:r w:rsidRPr="00C97F40">
        <w:rPr>
          <w:rFonts w:hint="eastAsia"/>
          <w:lang w:val="ru-RU"/>
        </w:rPr>
        <w:t>кадров</w:t>
      </w:r>
      <w:r>
        <w:rPr>
          <w:lang w:val="ru-RU"/>
        </w:rPr>
        <w:t xml:space="preserve"> </w:t>
      </w:r>
      <w:r w:rsidRPr="00C97F40">
        <w:rPr>
          <w:rFonts w:hint="eastAsia"/>
          <w:lang w:val="ru-RU"/>
        </w:rPr>
        <w:t>Халецкий</w:t>
      </w:r>
      <w:r w:rsidRPr="00C97F40">
        <w:rPr>
          <w:lang w:val="ru-RU"/>
        </w:rPr>
        <w:t xml:space="preserve">, </w:t>
      </w:r>
      <w:r w:rsidRPr="00C97F40">
        <w:rPr>
          <w:rFonts w:hint="eastAsia"/>
          <w:lang w:val="ru-RU"/>
        </w:rPr>
        <w:t>Игорь</w:t>
      </w:r>
      <w:r w:rsidRPr="00C97F40">
        <w:rPr>
          <w:lang w:val="ru-RU"/>
        </w:rPr>
        <w:t xml:space="preserve"> </w:t>
      </w:r>
      <w:r w:rsidRPr="00C97F40">
        <w:rPr>
          <w:rFonts w:hint="eastAsia"/>
          <w:lang w:val="ru-RU"/>
        </w:rPr>
        <w:t>Геннадьевич</w:t>
      </w:r>
    </w:p>
    <w:p w14:paraId="418C4AC8" w14:textId="77777777" w:rsidR="00C97F40" w:rsidRDefault="00C97F40" w:rsidP="00C97F40">
      <w:r>
        <w:rPr>
          <w:rFonts w:hint="eastAsia"/>
        </w:rPr>
        <w:t>ВВЕДЕНИЕ</w:t>
      </w:r>
      <w:r>
        <w:t xml:space="preserve"> </w:t>
      </w:r>
      <w:r>
        <w:rPr>
          <w:rFonts w:hint="eastAsia"/>
        </w:rPr>
        <w:t>ДИССЕРТАЦИИ</w:t>
      </w:r>
      <w:r>
        <w:t xml:space="preserve"> (</w:t>
      </w:r>
      <w:r>
        <w:rPr>
          <w:rFonts w:hint="eastAsia"/>
        </w:rPr>
        <w:t>ЧАСТЬ</w:t>
      </w:r>
      <w:r>
        <w:t xml:space="preserve"> </w:t>
      </w:r>
      <w:r>
        <w:rPr>
          <w:rFonts w:hint="eastAsia"/>
        </w:rPr>
        <w:t>АВТОРЕФЕРАТА</w:t>
      </w:r>
      <w:r>
        <w:t>)</w:t>
      </w:r>
    </w:p>
    <w:p w14:paraId="3E1DBCAA" w14:textId="77777777" w:rsidR="00C97F40" w:rsidRDefault="00C97F40" w:rsidP="00C97F40">
      <w:r>
        <w:rPr>
          <w:rFonts w:hint="eastAsia"/>
        </w:rPr>
        <w:t>на</w:t>
      </w:r>
      <w:r>
        <w:t xml:space="preserve"> </w:t>
      </w:r>
      <w:r>
        <w:rPr>
          <w:rFonts w:hint="eastAsia"/>
        </w:rPr>
        <w:t>тему</w:t>
      </w:r>
      <w:r>
        <w:t xml:space="preserve"> </w:t>
      </w:r>
      <w:r>
        <w:rPr>
          <w:rFonts w:hint="eastAsia"/>
        </w:rPr>
        <w:t>«</w:t>
      </w:r>
      <w:r>
        <w:rPr>
          <w:rFonts w:hint="eastAsia"/>
        </w:rPr>
        <w:t>Научное</w:t>
      </w:r>
      <w:r>
        <w:t xml:space="preserve"> </w:t>
      </w:r>
      <w:r>
        <w:rPr>
          <w:rFonts w:hint="eastAsia"/>
        </w:rPr>
        <w:t>обоснование</w:t>
      </w:r>
      <w:r>
        <w:t xml:space="preserve"> </w:t>
      </w:r>
      <w:r>
        <w:rPr>
          <w:rFonts w:hint="eastAsia"/>
        </w:rPr>
        <w:t>методологии</w:t>
      </w:r>
      <w:r>
        <w:t xml:space="preserve">, </w:t>
      </w:r>
      <w:r>
        <w:rPr>
          <w:rFonts w:hint="eastAsia"/>
        </w:rPr>
        <w:t>стратегии</w:t>
      </w:r>
      <w:r>
        <w:t xml:space="preserve"> </w:t>
      </w:r>
      <w:r>
        <w:rPr>
          <w:rFonts w:hint="eastAsia"/>
        </w:rPr>
        <w:t>и</w:t>
      </w:r>
      <w:r>
        <w:t xml:space="preserve"> </w:t>
      </w:r>
      <w:r>
        <w:rPr>
          <w:rFonts w:hint="eastAsia"/>
        </w:rPr>
        <w:t>тактики</w:t>
      </w:r>
      <w:r>
        <w:t xml:space="preserve"> </w:t>
      </w:r>
      <w:r>
        <w:rPr>
          <w:rFonts w:hint="eastAsia"/>
        </w:rPr>
        <w:t>управления</w:t>
      </w:r>
      <w:r>
        <w:t xml:space="preserve"> </w:t>
      </w:r>
      <w:r>
        <w:rPr>
          <w:rFonts w:hint="eastAsia"/>
        </w:rPr>
        <w:t>качеством</w:t>
      </w:r>
      <w:r>
        <w:t xml:space="preserve"> </w:t>
      </w:r>
      <w:r>
        <w:rPr>
          <w:rFonts w:hint="eastAsia"/>
        </w:rPr>
        <w:t>медицинских</w:t>
      </w:r>
      <w:r>
        <w:t xml:space="preserve"> </w:t>
      </w:r>
      <w:r>
        <w:rPr>
          <w:rFonts w:hint="eastAsia"/>
        </w:rPr>
        <w:t>кадров</w:t>
      </w:r>
      <w:r>
        <w:rPr>
          <w:rFonts w:hint="eastAsia"/>
        </w:rPr>
        <w:t>»</w:t>
      </w:r>
    </w:p>
    <w:p w14:paraId="15DB8FB7" w14:textId="77777777" w:rsidR="00C97F40" w:rsidRDefault="00C97F40" w:rsidP="00C97F40">
      <w:r>
        <w:rPr>
          <w:rFonts w:hint="eastAsia"/>
        </w:rPr>
        <w:t>Проблеме</w:t>
      </w:r>
      <w:r>
        <w:t xml:space="preserve"> </w:t>
      </w:r>
      <w:r>
        <w:rPr>
          <w:rFonts w:hint="eastAsia"/>
        </w:rPr>
        <w:t>кадров</w:t>
      </w:r>
      <w:r>
        <w:t xml:space="preserve"> </w:t>
      </w:r>
      <w:r>
        <w:rPr>
          <w:rFonts w:hint="eastAsia"/>
        </w:rPr>
        <w:t>в</w:t>
      </w:r>
      <w:r>
        <w:t xml:space="preserve"> </w:t>
      </w:r>
      <w:r>
        <w:rPr>
          <w:rFonts w:hint="eastAsia"/>
        </w:rPr>
        <w:t>здравоохранении</w:t>
      </w:r>
      <w:r>
        <w:t xml:space="preserve"> </w:t>
      </w:r>
      <w:r>
        <w:rPr>
          <w:rFonts w:hint="eastAsia"/>
        </w:rPr>
        <w:t>посвящено</w:t>
      </w:r>
      <w:r>
        <w:t xml:space="preserve"> </w:t>
      </w:r>
      <w:r>
        <w:rPr>
          <w:rFonts w:hint="eastAsia"/>
        </w:rPr>
        <w:t>много</w:t>
      </w:r>
      <w:r>
        <w:t xml:space="preserve"> </w:t>
      </w:r>
      <w:r>
        <w:rPr>
          <w:rFonts w:hint="eastAsia"/>
        </w:rPr>
        <w:t>научных</w:t>
      </w:r>
      <w:r>
        <w:t xml:space="preserve"> </w:t>
      </w:r>
      <w:r>
        <w:rPr>
          <w:rFonts w:hint="eastAsia"/>
        </w:rPr>
        <w:t>работ</w:t>
      </w:r>
      <w:r>
        <w:t xml:space="preserve"> [315, 316, 317, 172, 173, 174, 175, 158, 159, 190, 189, 151, 177, 18,11, 272, 31]. </w:t>
      </w:r>
      <w:r>
        <w:rPr>
          <w:rFonts w:hint="eastAsia"/>
        </w:rPr>
        <w:t>Значимость</w:t>
      </w:r>
      <w:r>
        <w:t xml:space="preserve"> </w:t>
      </w:r>
      <w:r>
        <w:rPr>
          <w:rFonts w:hint="eastAsia"/>
        </w:rPr>
        <w:t>кадрового</w:t>
      </w:r>
      <w:r>
        <w:t xml:space="preserve"> </w:t>
      </w:r>
      <w:r>
        <w:rPr>
          <w:rFonts w:hint="eastAsia"/>
        </w:rPr>
        <w:t>ресурса</w:t>
      </w:r>
      <w:r>
        <w:t xml:space="preserve"> </w:t>
      </w:r>
      <w:r>
        <w:rPr>
          <w:rFonts w:hint="eastAsia"/>
        </w:rPr>
        <w:t>в</w:t>
      </w:r>
      <w:r>
        <w:t xml:space="preserve"> </w:t>
      </w:r>
      <w:r>
        <w:rPr>
          <w:rFonts w:hint="eastAsia"/>
        </w:rPr>
        <w:t>реализации</w:t>
      </w:r>
      <w:r>
        <w:t xml:space="preserve"> </w:t>
      </w:r>
      <w:r>
        <w:rPr>
          <w:rFonts w:hint="eastAsia"/>
        </w:rPr>
        <w:t>задач</w:t>
      </w:r>
      <w:r>
        <w:t xml:space="preserve"> </w:t>
      </w:r>
      <w:r>
        <w:rPr>
          <w:rFonts w:hint="eastAsia"/>
        </w:rPr>
        <w:t>здравоохранения</w:t>
      </w:r>
      <w:r>
        <w:t xml:space="preserve"> </w:t>
      </w:r>
      <w:r>
        <w:rPr>
          <w:rFonts w:hint="eastAsia"/>
        </w:rPr>
        <w:t>подчеркнута</w:t>
      </w:r>
      <w:r>
        <w:t xml:space="preserve"> </w:t>
      </w:r>
      <w:r>
        <w:rPr>
          <w:rFonts w:hint="eastAsia"/>
        </w:rPr>
        <w:t>в</w:t>
      </w:r>
      <w:r>
        <w:t xml:space="preserve"> </w:t>
      </w:r>
      <w:r>
        <w:rPr>
          <w:rFonts w:hint="eastAsia"/>
        </w:rPr>
        <w:t>документах</w:t>
      </w:r>
      <w:r>
        <w:t xml:space="preserve"> </w:t>
      </w:r>
      <w:r>
        <w:rPr>
          <w:rFonts w:hint="eastAsia"/>
        </w:rPr>
        <w:t>ВОЗ</w:t>
      </w:r>
      <w:r>
        <w:t xml:space="preserve"> </w:t>
      </w:r>
      <w:r>
        <w:rPr>
          <w:rFonts w:hint="eastAsia"/>
        </w:rPr>
        <w:t>и</w:t>
      </w:r>
      <w:r>
        <w:t xml:space="preserve"> </w:t>
      </w:r>
      <w:r>
        <w:rPr>
          <w:rFonts w:hint="eastAsia"/>
        </w:rPr>
        <w:t>Концепции</w:t>
      </w:r>
      <w:r>
        <w:t xml:space="preserve"> </w:t>
      </w:r>
      <w:r>
        <w:rPr>
          <w:rFonts w:hint="eastAsia"/>
        </w:rPr>
        <w:t>охраны</w:t>
      </w:r>
      <w:r>
        <w:t xml:space="preserve"> </w:t>
      </w:r>
      <w:r>
        <w:rPr>
          <w:rFonts w:hint="eastAsia"/>
        </w:rPr>
        <w:t>здоровья</w:t>
      </w:r>
      <w:r>
        <w:t xml:space="preserve"> </w:t>
      </w:r>
      <w:r>
        <w:rPr>
          <w:rFonts w:hint="eastAsia"/>
        </w:rPr>
        <w:t>населения</w:t>
      </w:r>
      <w:r>
        <w:t xml:space="preserve"> </w:t>
      </w:r>
      <w:r>
        <w:rPr>
          <w:rFonts w:hint="eastAsia"/>
        </w:rPr>
        <w:t>России</w:t>
      </w:r>
      <w:r>
        <w:t>.</w:t>
      </w:r>
    </w:p>
    <w:p w14:paraId="23251DAC" w14:textId="77777777" w:rsidR="00C97F40" w:rsidRDefault="00C97F40" w:rsidP="00C97F40"/>
    <w:p w14:paraId="61F0202E" w14:textId="77777777" w:rsidR="00C97F40" w:rsidRDefault="00C97F40" w:rsidP="00C97F40">
      <w:r>
        <w:rPr>
          <w:rFonts w:hint="eastAsia"/>
        </w:rPr>
        <w:t>В</w:t>
      </w:r>
      <w:r>
        <w:t xml:space="preserve"> </w:t>
      </w:r>
      <w:r>
        <w:rPr>
          <w:rFonts w:hint="eastAsia"/>
        </w:rPr>
        <w:t>литературе</w:t>
      </w:r>
      <w:r>
        <w:t xml:space="preserve"> </w:t>
      </w:r>
      <w:r>
        <w:rPr>
          <w:rFonts w:hint="eastAsia"/>
        </w:rPr>
        <w:t>имеется</w:t>
      </w:r>
      <w:r>
        <w:t xml:space="preserve"> </w:t>
      </w:r>
      <w:r>
        <w:rPr>
          <w:rFonts w:hint="eastAsia"/>
        </w:rPr>
        <w:t>много</w:t>
      </w:r>
      <w:r>
        <w:t xml:space="preserve"> </w:t>
      </w:r>
      <w:r>
        <w:rPr>
          <w:rFonts w:hint="eastAsia"/>
        </w:rPr>
        <w:t>работ</w:t>
      </w:r>
      <w:r>
        <w:t xml:space="preserve">, </w:t>
      </w:r>
      <w:r>
        <w:rPr>
          <w:rFonts w:hint="eastAsia"/>
        </w:rPr>
        <w:t>посвященных</w:t>
      </w:r>
      <w:r>
        <w:t xml:space="preserve"> </w:t>
      </w:r>
      <w:r>
        <w:rPr>
          <w:rFonts w:hint="eastAsia"/>
        </w:rPr>
        <w:t>изучению</w:t>
      </w:r>
      <w:r>
        <w:t xml:space="preserve"> </w:t>
      </w:r>
      <w:r>
        <w:rPr>
          <w:rFonts w:hint="eastAsia"/>
        </w:rPr>
        <w:t>различных</w:t>
      </w:r>
      <w:r>
        <w:t xml:space="preserve"> </w:t>
      </w:r>
      <w:r>
        <w:rPr>
          <w:rFonts w:hint="eastAsia"/>
        </w:rPr>
        <w:t>аспектов</w:t>
      </w:r>
      <w:r>
        <w:t xml:space="preserve"> </w:t>
      </w:r>
      <w:r>
        <w:rPr>
          <w:rFonts w:hint="eastAsia"/>
        </w:rPr>
        <w:t>врачебной</w:t>
      </w:r>
      <w:r>
        <w:t xml:space="preserve"> </w:t>
      </w:r>
      <w:r>
        <w:rPr>
          <w:rFonts w:hint="eastAsia"/>
        </w:rPr>
        <w:t>деятельности</w:t>
      </w:r>
      <w:r>
        <w:t xml:space="preserve">, </w:t>
      </w:r>
      <w:r>
        <w:rPr>
          <w:rFonts w:hint="eastAsia"/>
        </w:rPr>
        <w:t>характеристике</w:t>
      </w:r>
      <w:r>
        <w:t xml:space="preserve"> </w:t>
      </w:r>
      <w:r>
        <w:rPr>
          <w:rFonts w:hint="eastAsia"/>
        </w:rPr>
        <w:t>факторов</w:t>
      </w:r>
      <w:r>
        <w:t xml:space="preserve"> </w:t>
      </w:r>
      <w:r>
        <w:rPr>
          <w:rFonts w:hint="eastAsia"/>
        </w:rPr>
        <w:t>на</w:t>
      </w:r>
      <w:r>
        <w:t xml:space="preserve"> </w:t>
      </w:r>
      <w:r>
        <w:rPr>
          <w:rFonts w:hint="eastAsia"/>
        </w:rPr>
        <w:t>нее</w:t>
      </w:r>
      <w:r>
        <w:t xml:space="preserve"> </w:t>
      </w:r>
      <w:r>
        <w:rPr>
          <w:rFonts w:hint="eastAsia"/>
        </w:rPr>
        <w:t>влияющих</w:t>
      </w:r>
      <w:r>
        <w:t xml:space="preserve"> [165, 34, 173, 234, 242, 226,120,322, 32,142, 72,113,14,141].</w:t>
      </w:r>
    </w:p>
    <w:p w14:paraId="540F769A" w14:textId="77777777" w:rsidR="00C97F40" w:rsidRDefault="00C97F40" w:rsidP="00C97F40"/>
    <w:p w14:paraId="7045CF61" w14:textId="77777777" w:rsidR="00C97F40" w:rsidRDefault="00C97F40" w:rsidP="00C97F40">
      <w:r>
        <w:rPr>
          <w:rFonts w:hint="eastAsia"/>
        </w:rPr>
        <w:t>В</w:t>
      </w:r>
      <w:r>
        <w:t xml:space="preserve"> </w:t>
      </w:r>
      <w:r>
        <w:rPr>
          <w:rFonts w:hint="eastAsia"/>
        </w:rPr>
        <w:t>исследованиях</w:t>
      </w:r>
      <w:r>
        <w:t xml:space="preserve"> [36, 247, 235, 118, 284, 221, 230, 318, 263, 283, 286, 115] </w:t>
      </w:r>
      <w:r>
        <w:rPr>
          <w:rFonts w:hint="eastAsia"/>
        </w:rPr>
        <w:t>доказано</w:t>
      </w:r>
      <w:r>
        <w:t xml:space="preserve"> </w:t>
      </w:r>
      <w:r>
        <w:rPr>
          <w:rFonts w:hint="eastAsia"/>
        </w:rPr>
        <w:t>влияние</w:t>
      </w:r>
      <w:r>
        <w:t xml:space="preserve"> </w:t>
      </w:r>
      <w:r>
        <w:rPr>
          <w:rFonts w:hint="eastAsia"/>
        </w:rPr>
        <w:t>различных</w:t>
      </w:r>
      <w:r>
        <w:t xml:space="preserve"> </w:t>
      </w:r>
      <w:r>
        <w:rPr>
          <w:rFonts w:hint="eastAsia"/>
        </w:rPr>
        <w:t>медико</w:t>
      </w:r>
      <w:r>
        <w:t>-</w:t>
      </w:r>
      <w:r>
        <w:rPr>
          <w:rFonts w:hint="eastAsia"/>
        </w:rPr>
        <w:t>социальных</w:t>
      </w:r>
      <w:r>
        <w:t xml:space="preserve">, </w:t>
      </w:r>
      <w:r>
        <w:rPr>
          <w:rFonts w:hint="eastAsia"/>
        </w:rPr>
        <w:t>социально</w:t>
      </w:r>
      <w:r>
        <w:t>-</w:t>
      </w:r>
      <w:r>
        <w:rPr>
          <w:rFonts w:hint="eastAsia"/>
        </w:rPr>
        <w:t>психологических</w:t>
      </w:r>
      <w:r>
        <w:t xml:space="preserve"> </w:t>
      </w:r>
      <w:r>
        <w:rPr>
          <w:rFonts w:hint="eastAsia"/>
        </w:rPr>
        <w:t>характеристик</w:t>
      </w:r>
      <w:r>
        <w:t xml:space="preserve"> </w:t>
      </w:r>
      <w:r>
        <w:rPr>
          <w:rFonts w:hint="eastAsia"/>
        </w:rPr>
        <w:t>врача</w:t>
      </w:r>
      <w:r>
        <w:t xml:space="preserve"> </w:t>
      </w:r>
      <w:r>
        <w:rPr>
          <w:rFonts w:hint="eastAsia"/>
        </w:rPr>
        <w:t>на</w:t>
      </w:r>
      <w:r>
        <w:t xml:space="preserve"> </w:t>
      </w:r>
      <w:r>
        <w:rPr>
          <w:rFonts w:hint="eastAsia"/>
        </w:rPr>
        <w:t>качество</w:t>
      </w:r>
      <w:r>
        <w:t xml:space="preserve"> </w:t>
      </w:r>
      <w:r>
        <w:rPr>
          <w:rFonts w:hint="eastAsia"/>
        </w:rPr>
        <w:t>медицинской</w:t>
      </w:r>
      <w:r>
        <w:t xml:space="preserve"> </w:t>
      </w:r>
      <w:r>
        <w:rPr>
          <w:rFonts w:hint="eastAsia"/>
        </w:rPr>
        <w:t>помощи</w:t>
      </w:r>
      <w:r>
        <w:t xml:space="preserve">, </w:t>
      </w:r>
      <w:r>
        <w:rPr>
          <w:rFonts w:hint="eastAsia"/>
        </w:rPr>
        <w:t>что</w:t>
      </w:r>
      <w:r>
        <w:t xml:space="preserve"> </w:t>
      </w:r>
      <w:r>
        <w:rPr>
          <w:rFonts w:hint="eastAsia"/>
        </w:rPr>
        <w:t>требовало</w:t>
      </w:r>
      <w:r>
        <w:t xml:space="preserve"> </w:t>
      </w:r>
      <w:r>
        <w:rPr>
          <w:rFonts w:hint="eastAsia"/>
        </w:rPr>
        <w:t>комплексного</w:t>
      </w:r>
      <w:r>
        <w:t xml:space="preserve"> </w:t>
      </w:r>
      <w:r>
        <w:rPr>
          <w:rFonts w:hint="eastAsia"/>
        </w:rPr>
        <w:t>подхода</w:t>
      </w:r>
      <w:r>
        <w:t xml:space="preserve"> </w:t>
      </w:r>
      <w:r>
        <w:rPr>
          <w:rFonts w:hint="eastAsia"/>
        </w:rPr>
        <w:t>оценки</w:t>
      </w:r>
      <w:r>
        <w:t xml:space="preserve"> </w:t>
      </w:r>
      <w:r>
        <w:rPr>
          <w:rFonts w:hint="eastAsia"/>
        </w:rPr>
        <w:t>его</w:t>
      </w:r>
      <w:r>
        <w:t xml:space="preserve"> </w:t>
      </w:r>
      <w:r>
        <w:rPr>
          <w:rFonts w:hint="eastAsia"/>
        </w:rPr>
        <w:t>личностно</w:t>
      </w:r>
      <w:r>
        <w:t>-</w:t>
      </w:r>
      <w:r>
        <w:rPr>
          <w:rFonts w:hint="eastAsia"/>
        </w:rPr>
        <w:t>профессиональных</w:t>
      </w:r>
      <w:r>
        <w:t xml:space="preserve"> </w:t>
      </w:r>
      <w:r>
        <w:rPr>
          <w:rFonts w:hint="eastAsia"/>
        </w:rPr>
        <w:t>качеств</w:t>
      </w:r>
      <w:r>
        <w:t xml:space="preserve"> [19, 153, 54, 97]. </w:t>
      </w:r>
      <w:r>
        <w:rPr>
          <w:rFonts w:hint="eastAsia"/>
        </w:rPr>
        <w:t>В</w:t>
      </w:r>
      <w:r>
        <w:t xml:space="preserve"> </w:t>
      </w:r>
      <w:r>
        <w:rPr>
          <w:rFonts w:hint="eastAsia"/>
        </w:rPr>
        <w:t>то</w:t>
      </w:r>
      <w:r>
        <w:t xml:space="preserve"> </w:t>
      </w:r>
      <w:r>
        <w:rPr>
          <w:rFonts w:hint="eastAsia"/>
        </w:rPr>
        <w:t>же</w:t>
      </w:r>
      <w:r>
        <w:t xml:space="preserve"> </w:t>
      </w:r>
      <w:r>
        <w:rPr>
          <w:rFonts w:hint="eastAsia"/>
        </w:rPr>
        <w:t>время</w:t>
      </w:r>
      <w:r>
        <w:t xml:space="preserve"> </w:t>
      </w:r>
      <w:r>
        <w:rPr>
          <w:rFonts w:hint="eastAsia"/>
        </w:rPr>
        <w:t>в</w:t>
      </w:r>
      <w:r>
        <w:t xml:space="preserve"> </w:t>
      </w:r>
      <w:r>
        <w:rPr>
          <w:rFonts w:hint="eastAsia"/>
        </w:rPr>
        <w:t>проведенных</w:t>
      </w:r>
      <w:r>
        <w:t xml:space="preserve"> </w:t>
      </w:r>
      <w:r>
        <w:rPr>
          <w:rFonts w:hint="eastAsia"/>
        </w:rPr>
        <w:t>исследованиях</w:t>
      </w:r>
      <w:r>
        <w:t xml:space="preserve"> </w:t>
      </w:r>
      <w:r>
        <w:rPr>
          <w:rFonts w:hint="eastAsia"/>
        </w:rPr>
        <w:t>характеристики</w:t>
      </w:r>
      <w:r>
        <w:t xml:space="preserve"> </w:t>
      </w:r>
      <w:r>
        <w:rPr>
          <w:rFonts w:hint="eastAsia"/>
        </w:rPr>
        <w:t>врачей</w:t>
      </w:r>
      <w:r>
        <w:t xml:space="preserve"> </w:t>
      </w:r>
      <w:r>
        <w:rPr>
          <w:rFonts w:hint="eastAsia"/>
        </w:rPr>
        <w:t>отдельных</w:t>
      </w:r>
      <w:r>
        <w:t xml:space="preserve"> </w:t>
      </w:r>
      <w:r>
        <w:rPr>
          <w:rFonts w:hint="eastAsia"/>
        </w:rPr>
        <w:t>специальностей</w:t>
      </w:r>
      <w:r>
        <w:t xml:space="preserve"> </w:t>
      </w:r>
      <w:r>
        <w:rPr>
          <w:rFonts w:hint="eastAsia"/>
        </w:rPr>
        <w:t>рассматривались</w:t>
      </w:r>
      <w:r>
        <w:t xml:space="preserve"> </w:t>
      </w:r>
      <w:r>
        <w:rPr>
          <w:rFonts w:hint="eastAsia"/>
        </w:rPr>
        <w:t>без</w:t>
      </w:r>
      <w:r>
        <w:t xml:space="preserve"> </w:t>
      </w:r>
      <w:r>
        <w:rPr>
          <w:rFonts w:hint="eastAsia"/>
        </w:rPr>
        <w:t>сопоставительного</w:t>
      </w:r>
      <w:r>
        <w:t xml:space="preserve"> </w:t>
      </w:r>
      <w:r>
        <w:rPr>
          <w:rFonts w:hint="eastAsia"/>
        </w:rPr>
        <w:t>анализа</w:t>
      </w:r>
      <w:r>
        <w:t xml:space="preserve">, </w:t>
      </w:r>
      <w:r>
        <w:rPr>
          <w:rFonts w:hint="eastAsia"/>
        </w:rPr>
        <w:t>что</w:t>
      </w:r>
      <w:r>
        <w:t xml:space="preserve"> </w:t>
      </w:r>
      <w:r>
        <w:rPr>
          <w:rFonts w:hint="eastAsia"/>
        </w:rPr>
        <w:t>определило</w:t>
      </w:r>
      <w:r>
        <w:t xml:space="preserve"> </w:t>
      </w:r>
      <w:r>
        <w:rPr>
          <w:rFonts w:hint="eastAsia"/>
        </w:rPr>
        <w:t>отсутствие</w:t>
      </w:r>
      <w:r>
        <w:t xml:space="preserve"> </w:t>
      </w:r>
      <w:r>
        <w:rPr>
          <w:rFonts w:hint="eastAsia"/>
        </w:rPr>
        <w:t>данных</w:t>
      </w:r>
      <w:r>
        <w:t xml:space="preserve"> </w:t>
      </w:r>
      <w:r>
        <w:rPr>
          <w:rFonts w:hint="eastAsia"/>
        </w:rPr>
        <w:t>о</w:t>
      </w:r>
      <w:r>
        <w:t xml:space="preserve"> </w:t>
      </w:r>
      <w:r>
        <w:rPr>
          <w:rFonts w:hint="eastAsia"/>
        </w:rPr>
        <w:t>закономерностях</w:t>
      </w:r>
      <w:r>
        <w:t xml:space="preserve"> </w:t>
      </w:r>
      <w:r>
        <w:rPr>
          <w:rFonts w:hint="eastAsia"/>
        </w:rPr>
        <w:t>их</w:t>
      </w:r>
      <w:r>
        <w:t xml:space="preserve"> </w:t>
      </w:r>
      <w:r>
        <w:rPr>
          <w:rFonts w:hint="eastAsia"/>
        </w:rPr>
        <w:t>формирования</w:t>
      </w:r>
      <w:r>
        <w:t xml:space="preserve">, </w:t>
      </w:r>
      <w:r>
        <w:rPr>
          <w:rFonts w:hint="eastAsia"/>
        </w:rPr>
        <w:t>совпадающих</w:t>
      </w:r>
      <w:r>
        <w:t xml:space="preserve"> </w:t>
      </w:r>
      <w:r>
        <w:rPr>
          <w:rFonts w:hint="eastAsia"/>
        </w:rPr>
        <w:t>и</w:t>
      </w:r>
      <w:r>
        <w:t xml:space="preserve"> </w:t>
      </w:r>
      <w:r>
        <w:rPr>
          <w:rFonts w:hint="eastAsia"/>
        </w:rPr>
        <w:t>различающихся</w:t>
      </w:r>
      <w:r>
        <w:t xml:space="preserve"> </w:t>
      </w:r>
      <w:r>
        <w:rPr>
          <w:rFonts w:hint="eastAsia"/>
        </w:rPr>
        <w:t>характеристиках</w:t>
      </w:r>
      <w:r>
        <w:t xml:space="preserve">, </w:t>
      </w:r>
      <w:r>
        <w:rPr>
          <w:rFonts w:hint="eastAsia"/>
        </w:rPr>
        <w:t>их</w:t>
      </w:r>
      <w:r>
        <w:t xml:space="preserve"> </w:t>
      </w:r>
      <w:r>
        <w:rPr>
          <w:rFonts w:hint="eastAsia"/>
        </w:rPr>
        <w:t>отличиях</w:t>
      </w:r>
      <w:r>
        <w:t xml:space="preserve"> </w:t>
      </w:r>
      <w:r>
        <w:rPr>
          <w:rFonts w:hint="eastAsia"/>
        </w:rPr>
        <w:t>от</w:t>
      </w:r>
      <w:r>
        <w:t xml:space="preserve"> </w:t>
      </w:r>
      <w:r>
        <w:rPr>
          <w:rFonts w:hint="eastAsia"/>
        </w:rPr>
        <w:t>базового</w:t>
      </w:r>
      <w:r>
        <w:t xml:space="preserve"> </w:t>
      </w:r>
      <w:r>
        <w:rPr>
          <w:rFonts w:hint="eastAsia"/>
        </w:rPr>
        <w:t>уровня</w:t>
      </w:r>
      <w:r>
        <w:t xml:space="preserve">. </w:t>
      </w:r>
      <w:r>
        <w:rPr>
          <w:rFonts w:hint="eastAsia"/>
        </w:rPr>
        <w:t>Кроме</w:t>
      </w:r>
      <w:r>
        <w:t xml:space="preserve"> </w:t>
      </w:r>
      <w:r>
        <w:rPr>
          <w:rFonts w:hint="eastAsia"/>
        </w:rPr>
        <w:t>того</w:t>
      </w:r>
      <w:r>
        <w:t xml:space="preserve">, </w:t>
      </w:r>
      <w:r>
        <w:rPr>
          <w:rFonts w:hint="eastAsia"/>
        </w:rPr>
        <w:t>полученные</w:t>
      </w:r>
      <w:r>
        <w:t xml:space="preserve"> </w:t>
      </w:r>
      <w:r>
        <w:rPr>
          <w:rFonts w:hint="eastAsia"/>
        </w:rPr>
        <w:t>данные</w:t>
      </w:r>
      <w:r>
        <w:t xml:space="preserve"> </w:t>
      </w:r>
      <w:r>
        <w:rPr>
          <w:rFonts w:hint="eastAsia"/>
        </w:rPr>
        <w:t>об</w:t>
      </w:r>
      <w:r>
        <w:t xml:space="preserve"> </w:t>
      </w:r>
      <w:r>
        <w:rPr>
          <w:rFonts w:hint="eastAsia"/>
        </w:rPr>
        <w:t>отдельных</w:t>
      </w:r>
      <w:r>
        <w:t xml:space="preserve"> </w:t>
      </w:r>
      <w:r>
        <w:rPr>
          <w:rFonts w:hint="eastAsia"/>
        </w:rPr>
        <w:t>характеристиках</w:t>
      </w:r>
      <w:r>
        <w:t xml:space="preserve"> </w:t>
      </w:r>
      <w:r>
        <w:rPr>
          <w:rFonts w:hint="eastAsia"/>
        </w:rPr>
        <w:t>врачей</w:t>
      </w:r>
      <w:r>
        <w:t xml:space="preserve"> </w:t>
      </w:r>
      <w:r>
        <w:rPr>
          <w:rFonts w:hint="eastAsia"/>
        </w:rPr>
        <w:t>не</w:t>
      </w:r>
      <w:r>
        <w:t xml:space="preserve"> </w:t>
      </w:r>
      <w:r>
        <w:rPr>
          <w:rFonts w:hint="eastAsia"/>
        </w:rPr>
        <w:t>использованы</w:t>
      </w:r>
      <w:r>
        <w:t xml:space="preserve"> </w:t>
      </w:r>
      <w:r>
        <w:rPr>
          <w:rFonts w:hint="eastAsia"/>
        </w:rPr>
        <w:t>для</w:t>
      </w:r>
      <w:r>
        <w:t xml:space="preserve"> </w:t>
      </w:r>
      <w:r>
        <w:rPr>
          <w:rFonts w:hint="eastAsia"/>
        </w:rPr>
        <w:t>получения</w:t>
      </w:r>
      <w:r>
        <w:t xml:space="preserve"> </w:t>
      </w:r>
      <w:r>
        <w:rPr>
          <w:rFonts w:hint="eastAsia"/>
        </w:rPr>
        <w:t>комплексной</w:t>
      </w:r>
      <w:r>
        <w:t xml:space="preserve"> </w:t>
      </w:r>
      <w:r>
        <w:rPr>
          <w:rFonts w:hint="eastAsia"/>
        </w:rPr>
        <w:t>оценки</w:t>
      </w:r>
      <w:r>
        <w:t xml:space="preserve">, </w:t>
      </w:r>
      <w:r>
        <w:rPr>
          <w:rFonts w:hint="eastAsia"/>
        </w:rPr>
        <w:t>что</w:t>
      </w:r>
      <w:r>
        <w:t xml:space="preserve"> </w:t>
      </w:r>
      <w:r>
        <w:rPr>
          <w:rFonts w:hint="eastAsia"/>
        </w:rPr>
        <w:t>определило</w:t>
      </w:r>
      <w:r>
        <w:t xml:space="preserve"> </w:t>
      </w:r>
      <w:r>
        <w:rPr>
          <w:rFonts w:hint="eastAsia"/>
        </w:rPr>
        <w:t>отсутствие</w:t>
      </w:r>
      <w:r>
        <w:t xml:space="preserve"> </w:t>
      </w:r>
      <w:r>
        <w:rPr>
          <w:rFonts w:hint="eastAsia"/>
        </w:rPr>
        <w:t>информации</w:t>
      </w:r>
      <w:r>
        <w:t xml:space="preserve"> </w:t>
      </w:r>
      <w:r>
        <w:rPr>
          <w:rFonts w:hint="eastAsia"/>
        </w:rPr>
        <w:t>о</w:t>
      </w:r>
      <w:r>
        <w:t xml:space="preserve"> </w:t>
      </w:r>
      <w:r>
        <w:rPr>
          <w:rFonts w:hint="eastAsia"/>
        </w:rPr>
        <w:t>структуре</w:t>
      </w:r>
      <w:r>
        <w:t xml:space="preserve"> </w:t>
      </w:r>
      <w:r>
        <w:rPr>
          <w:rFonts w:hint="eastAsia"/>
        </w:rPr>
        <w:t>общей</w:t>
      </w:r>
      <w:r>
        <w:t xml:space="preserve"> </w:t>
      </w:r>
      <w:r>
        <w:rPr>
          <w:rFonts w:hint="eastAsia"/>
        </w:rPr>
        <w:t>характеристики</w:t>
      </w:r>
      <w:r>
        <w:t xml:space="preserve"> </w:t>
      </w:r>
      <w:r>
        <w:rPr>
          <w:rFonts w:hint="eastAsia"/>
        </w:rPr>
        <w:t>врачей</w:t>
      </w:r>
      <w:r>
        <w:t xml:space="preserve"> </w:t>
      </w:r>
      <w:r>
        <w:rPr>
          <w:rFonts w:hint="eastAsia"/>
        </w:rPr>
        <w:t>каждого</w:t>
      </w:r>
      <w:r>
        <w:t xml:space="preserve"> </w:t>
      </w:r>
      <w:r>
        <w:rPr>
          <w:rFonts w:hint="eastAsia"/>
        </w:rPr>
        <w:t>профиля</w:t>
      </w:r>
      <w:r>
        <w:t xml:space="preserve">, </w:t>
      </w:r>
      <w:r>
        <w:rPr>
          <w:rFonts w:hint="eastAsia"/>
        </w:rPr>
        <w:t>о</w:t>
      </w:r>
      <w:r>
        <w:t xml:space="preserve"> </w:t>
      </w:r>
      <w:r>
        <w:rPr>
          <w:rFonts w:hint="eastAsia"/>
        </w:rPr>
        <w:t>соотношении</w:t>
      </w:r>
      <w:r>
        <w:t xml:space="preserve"> </w:t>
      </w:r>
      <w:r>
        <w:rPr>
          <w:rFonts w:hint="eastAsia"/>
        </w:rPr>
        <w:t>вклада</w:t>
      </w:r>
      <w:r>
        <w:t xml:space="preserve"> </w:t>
      </w:r>
      <w:r>
        <w:rPr>
          <w:rFonts w:hint="eastAsia"/>
        </w:rPr>
        <w:t>отдельных</w:t>
      </w:r>
      <w:r>
        <w:t xml:space="preserve"> </w:t>
      </w:r>
      <w:r>
        <w:rPr>
          <w:rFonts w:hint="eastAsia"/>
        </w:rPr>
        <w:t>характеристик</w:t>
      </w:r>
      <w:r>
        <w:t xml:space="preserve"> </w:t>
      </w:r>
      <w:r>
        <w:rPr>
          <w:rFonts w:hint="eastAsia"/>
        </w:rPr>
        <w:t>в</w:t>
      </w:r>
      <w:r>
        <w:t xml:space="preserve"> </w:t>
      </w:r>
      <w:r>
        <w:rPr>
          <w:rFonts w:hint="eastAsia"/>
        </w:rPr>
        <w:t>ее</w:t>
      </w:r>
      <w:r>
        <w:t xml:space="preserve"> </w:t>
      </w:r>
      <w:r>
        <w:rPr>
          <w:rFonts w:hint="eastAsia"/>
        </w:rPr>
        <w:t>снижение</w:t>
      </w:r>
      <w:r>
        <w:t xml:space="preserve">. </w:t>
      </w:r>
      <w:r>
        <w:rPr>
          <w:rFonts w:hint="eastAsia"/>
        </w:rPr>
        <w:t>Рассмотрение</w:t>
      </w:r>
      <w:r>
        <w:t xml:space="preserve"> </w:t>
      </w:r>
      <w:r>
        <w:rPr>
          <w:rFonts w:hint="eastAsia"/>
        </w:rPr>
        <w:t>отдельных</w:t>
      </w:r>
      <w:r>
        <w:t xml:space="preserve"> </w:t>
      </w:r>
      <w:r>
        <w:rPr>
          <w:rFonts w:hint="eastAsia"/>
        </w:rPr>
        <w:t>характеристик</w:t>
      </w:r>
      <w:r>
        <w:t xml:space="preserve"> </w:t>
      </w:r>
      <w:r>
        <w:rPr>
          <w:rFonts w:hint="eastAsia"/>
        </w:rPr>
        <w:t>врача</w:t>
      </w:r>
      <w:r>
        <w:t xml:space="preserve"> </w:t>
      </w:r>
      <w:r>
        <w:rPr>
          <w:rFonts w:hint="eastAsia"/>
        </w:rPr>
        <w:t>проведено</w:t>
      </w:r>
      <w:r>
        <w:t xml:space="preserve"> </w:t>
      </w:r>
      <w:r>
        <w:rPr>
          <w:rFonts w:hint="eastAsia"/>
        </w:rPr>
        <w:t>без</w:t>
      </w:r>
      <w:r>
        <w:t xml:space="preserve"> </w:t>
      </w:r>
      <w:r>
        <w:rPr>
          <w:rFonts w:hint="eastAsia"/>
        </w:rPr>
        <w:t>сопоставления</w:t>
      </w:r>
      <w:r>
        <w:t xml:space="preserve"> </w:t>
      </w:r>
      <w:r>
        <w:rPr>
          <w:rFonts w:hint="eastAsia"/>
        </w:rPr>
        <w:t>их</w:t>
      </w:r>
      <w:r>
        <w:t xml:space="preserve"> </w:t>
      </w:r>
      <w:r>
        <w:rPr>
          <w:rFonts w:hint="eastAsia"/>
        </w:rPr>
        <w:t>роли</w:t>
      </w:r>
      <w:r>
        <w:t xml:space="preserve"> </w:t>
      </w:r>
      <w:r>
        <w:rPr>
          <w:rFonts w:hint="eastAsia"/>
        </w:rPr>
        <w:t>в</w:t>
      </w:r>
      <w:r>
        <w:t xml:space="preserve"> </w:t>
      </w:r>
      <w:r>
        <w:rPr>
          <w:rFonts w:hint="eastAsia"/>
        </w:rPr>
        <w:t>снижении</w:t>
      </w:r>
      <w:r>
        <w:t xml:space="preserve"> </w:t>
      </w:r>
      <w:r>
        <w:rPr>
          <w:rFonts w:hint="eastAsia"/>
        </w:rPr>
        <w:t>качества</w:t>
      </w:r>
      <w:r>
        <w:t xml:space="preserve"> </w:t>
      </w:r>
      <w:r>
        <w:rPr>
          <w:rFonts w:hint="eastAsia"/>
        </w:rPr>
        <w:t>медицинской</w:t>
      </w:r>
      <w:r>
        <w:t xml:space="preserve"> </w:t>
      </w:r>
      <w:r>
        <w:rPr>
          <w:rFonts w:hint="eastAsia"/>
        </w:rPr>
        <w:t>помощи</w:t>
      </w:r>
      <w:r>
        <w:t xml:space="preserve">, </w:t>
      </w:r>
      <w:r>
        <w:rPr>
          <w:rFonts w:hint="eastAsia"/>
        </w:rPr>
        <w:t>то</w:t>
      </w:r>
      <w:r>
        <w:t xml:space="preserve"> </w:t>
      </w:r>
      <w:r>
        <w:rPr>
          <w:rFonts w:hint="eastAsia"/>
        </w:rPr>
        <w:t>есть</w:t>
      </w:r>
      <w:r>
        <w:t xml:space="preserve"> </w:t>
      </w:r>
      <w:r>
        <w:rPr>
          <w:rFonts w:hint="eastAsia"/>
        </w:rPr>
        <w:t>не</w:t>
      </w:r>
      <w:r>
        <w:t xml:space="preserve"> </w:t>
      </w:r>
      <w:r>
        <w:rPr>
          <w:rFonts w:hint="eastAsia"/>
        </w:rPr>
        <w:t>рассматривался</w:t>
      </w:r>
      <w:r>
        <w:t xml:space="preserve"> </w:t>
      </w:r>
      <w:r>
        <w:rPr>
          <w:rFonts w:hint="eastAsia"/>
        </w:rPr>
        <w:t>подход</w:t>
      </w:r>
      <w:r>
        <w:t xml:space="preserve"> </w:t>
      </w:r>
      <w:r>
        <w:rPr>
          <w:rFonts w:hint="eastAsia"/>
        </w:rPr>
        <w:t>к</w:t>
      </w:r>
      <w:r>
        <w:t xml:space="preserve"> </w:t>
      </w:r>
      <w:r>
        <w:rPr>
          <w:rFonts w:hint="eastAsia"/>
        </w:rPr>
        <w:t>обоснованию</w:t>
      </w:r>
      <w:r>
        <w:t xml:space="preserve"> </w:t>
      </w:r>
      <w:r>
        <w:rPr>
          <w:rFonts w:hint="eastAsia"/>
        </w:rPr>
        <w:t>кадрового</w:t>
      </w:r>
      <w:r>
        <w:t xml:space="preserve"> </w:t>
      </w:r>
      <w:r>
        <w:rPr>
          <w:rFonts w:hint="eastAsia"/>
        </w:rPr>
        <w:t>ресурса</w:t>
      </w:r>
      <w:r>
        <w:t xml:space="preserve"> </w:t>
      </w:r>
      <w:r>
        <w:rPr>
          <w:rFonts w:hint="eastAsia"/>
        </w:rPr>
        <w:t>качества</w:t>
      </w:r>
      <w:r>
        <w:t xml:space="preserve"> </w:t>
      </w:r>
      <w:r>
        <w:rPr>
          <w:rFonts w:hint="eastAsia"/>
        </w:rPr>
        <w:t>медицинской</w:t>
      </w:r>
      <w:r>
        <w:t xml:space="preserve"> </w:t>
      </w:r>
      <w:r>
        <w:rPr>
          <w:rFonts w:hint="eastAsia"/>
        </w:rPr>
        <w:t>помощи</w:t>
      </w:r>
      <w:r>
        <w:t xml:space="preserve"> </w:t>
      </w:r>
      <w:r>
        <w:rPr>
          <w:rFonts w:hint="eastAsia"/>
        </w:rPr>
        <w:t>и</w:t>
      </w:r>
      <w:r>
        <w:t xml:space="preserve"> </w:t>
      </w:r>
      <w:r>
        <w:rPr>
          <w:rFonts w:hint="eastAsia"/>
        </w:rPr>
        <w:t>оптимального</w:t>
      </w:r>
      <w:r>
        <w:t xml:space="preserve"> </w:t>
      </w:r>
      <w:r>
        <w:rPr>
          <w:rFonts w:hint="eastAsia"/>
        </w:rPr>
        <w:t>его</w:t>
      </w:r>
      <w:r>
        <w:t xml:space="preserve"> </w:t>
      </w:r>
      <w:r>
        <w:rPr>
          <w:rFonts w:hint="eastAsia"/>
        </w:rPr>
        <w:t>уровня</w:t>
      </w:r>
      <w:r>
        <w:t xml:space="preserve">. </w:t>
      </w:r>
      <w:r>
        <w:rPr>
          <w:rFonts w:hint="eastAsia"/>
        </w:rPr>
        <w:t>И</w:t>
      </w:r>
      <w:r>
        <w:t xml:space="preserve"> </w:t>
      </w:r>
      <w:r>
        <w:rPr>
          <w:rFonts w:hint="eastAsia"/>
        </w:rPr>
        <w:t>с</w:t>
      </w:r>
      <w:r>
        <w:t xml:space="preserve"> </w:t>
      </w:r>
      <w:r>
        <w:rPr>
          <w:rFonts w:hint="eastAsia"/>
        </w:rPr>
        <w:t>этих</w:t>
      </w:r>
      <w:r>
        <w:t xml:space="preserve"> </w:t>
      </w:r>
      <w:r>
        <w:rPr>
          <w:rFonts w:hint="eastAsia"/>
        </w:rPr>
        <w:t>позиций</w:t>
      </w:r>
      <w:r>
        <w:t xml:space="preserve"> </w:t>
      </w:r>
      <w:r>
        <w:rPr>
          <w:rFonts w:hint="eastAsia"/>
        </w:rPr>
        <w:t>не</w:t>
      </w:r>
      <w:r>
        <w:t xml:space="preserve"> </w:t>
      </w:r>
      <w:r>
        <w:rPr>
          <w:rFonts w:hint="eastAsia"/>
        </w:rPr>
        <w:t>рассматривались</w:t>
      </w:r>
      <w:r>
        <w:t xml:space="preserve"> </w:t>
      </w:r>
      <w:r>
        <w:rPr>
          <w:rFonts w:hint="eastAsia"/>
        </w:rPr>
        <w:t>вопросы</w:t>
      </w:r>
      <w:r>
        <w:t xml:space="preserve"> </w:t>
      </w:r>
      <w:r>
        <w:rPr>
          <w:rFonts w:hint="eastAsia"/>
        </w:rPr>
        <w:t>оценки</w:t>
      </w:r>
      <w:r>
        <w:t xml:space="preserve"> </w:t>
      </w:r>
      <w:r>
        <w:rPr>
          <w:rFonts w:hint="eastAsia"/>
        </w:rPr>
        <w:t>эффективности</w:t>
      </w:r>
      <w:r>
        <w:t xml:space="preserve"> </w:t>
      </w:r>
      <w:r>
        <w:rPr>
          <w:rFonts w:hint="eastAsia"/>
        </w:rPr>
        <w:t>непрерывной</w:t>
      </w:r>
      <w:r>
        <w:t xml:space="preserve"> </w:t>
      </w:r>
      <w:r>
        <w:rPr>
          <w:rFonts w:hint="eastAsia"/>
        </w:rPr>
        <w:t>подготовки</w:t>
      </w:r>
      <w:r>
        <w:t xml:space="preserve"> </w:t>
      </w:r>
      <w:r>
        <w:rPr>
          <w:rFonts w:hint="eastAsia"/>
        </w:rPr>
        <w:t>лиц</w:t>
      </w:r>
      <w:r>
        <w:t xml:space="preserve"> </w:t>
      </w:r>
      <w:r>
        <w:rPr>
          <w:rFonts w:hint="eastAsia"/>
        </w:rPr>
        <w:t>к</w:t>
      </w:r>
      <w:r>
        <w:t xml:space="preserve"> </w:t>
      </w:r>
      <w:r>
        <w:rPr>
          <w:rFonts w:hint="eastAsia"/>
        </w:rPr>
        <w:t>медицинской</w:t>
      </w:r>
      <w:r>
        <w:t xml:space="preserve"> </w:t>
      </w:r>
      <w:r>
        <w:rPr>
          <w:rFonts w:hint="eastAsia"/>
        </w:rPr>
        <w:t>деятельности</w:t>
      </w:r>
      <w:r>
        <w:t xml:space="preserve"> </w:t>
      </w:r>
      <w:r>
        <w:rPr>
          <w:rFonts w:hint="eastAsia"/>
        </w:rPr>
        <w:t>на</w:t>
      </w:r>
      <w:r>
        <w:t xml:space="preserve"> </w:t>
      </w:r>
      <w:r>
        <w:rPr>
          <w:rFonts w:hint="eastAsia"/>
        </w:rPr>
        <w:t>основе</w:t>
      </w:r>
      <w:r>
        <w:t xml:space="preserve"> </w:t>
      </w:r>
      <w:r>
        <w:rPr>
          <w:rFonts w:hint="eastAsia"/>
        </w:rPr>
        <w:t>определения</w:t>
      </w:r>
      <w:r>
        <w:t xml:space="preserve"> </w:t>
      </w:r>
      <w:r>
        <w:rPr>
          <w:rFonts w:hint="eastAsia"/>
        </w:rPr>
        <w:t>степени</w:t>
      </w:r>
      <w:r>
        <w:t xml:space="preserve"> </w:t>
      </w:r>
      <w:r>
        <w:rPr>
          <w:rFonts w:hint="eastAsia"/>
        </w:rPr>
        <w:t>соответствия</w:t>
      </w:r>
      <w:r>
        <w:t xml:space="preserve"> </w:t>
      </w:r>
      <w:r>
        <w:rPr>
          <w:rFonts w:hint="eastAsia"/>
        </w:rPr>
        <w:t>оптимальному</w:t>
      </w:r>
      <w:r>
        <w:t xml:space="preserve"> </w:t>
      </w:r>
      <w:r>
        <w:rPr>
          <w:rFonts w:hint="eastAsia"/>
        </w:rPr>
        <w:t>уровню</w:t>
      </w:r>
      <w:r>
        <w:t xml:space="preserve"> </w:t>
      </w:r>
      <w:r>
        <w:rPr>
          <w:rFonts w:hint="eastAsia"/>
        </w:rPr>
        <w:t>характеристик</w:t>
      </w:r>
      <w:r>
        <w:t xml:space="preserve">, </w:t>
      </w:r>
      <w:r>
        <w:rPr>
          <w:rFonts w:hint="eastAsia"/>
        </w:rPr>
        <w:t>сформированных</w:t>
      </w:r>
      <w:r>
        <w:t xml:space="preserve"> </w:t>
      </w:r>
      <w:r>
        <w:rPr>
          <w:rFonts w:hint="eastAsia"/>
        </w:rPr>
        <w:t>у</w:t>
      </w:r>
      <w:r>
        <w:t xml:space="preserve"> </w:t>
      </w:r>
      <w:r>
        <w:rPr>
          <w:rFonts w:hint="eastAsia"/>
        </w:rPr>
        <w:t>них</w:t>
      </w:r>
      <w:r>
        <w:t xml:space="preserve"> </w:t>
      </w:r>
      <w:r>
        <w:rPr>
          <w:rFonts w:hint="eastAsia"/>
        </w:rPr>
        <w:t>к</w:t>
      </w:r>
      <w:r>
        <w:t xml:space="preserve"> </w:t>
      </w:r>
      <w:r>
        <w:rPr>
          <w:rFonts w:hint="eastAsia"/>
        </w:rPr>
        <w:t>концу</w:t>
      </w:r>
      <w:r>
        <w:t xml:space="preserve"> </w:t>
      </w:r>
      <w:r>
        <w:rPr>
          <w:rFonts w:hint="eastAsia"/>
        </w:rPr>
        <w:t>каждого</w:t>
      </w:r>
      <w:r>
        <w:t xml:space="preserve"> </w:t>
      </w:r>
      <w:r>
        <w:rPr>
          <w:rFonts w:hint="eastAsia"/>
        </w:rPr>
        <w:t>этапа</w:t>
      </w:r>
      <w:r>
        <w:t xml:space="preserve"> </w:t>
      </w:r>
      <w:r>
        <w:rPr>
          <w:rFonts w:hint="eastAsia"/>
        </w:rPr>
        <w:t>подготовки</w:t>
      </w:r>
      <w:r>
        <w:t xml:space="preserve">. </w:t>
      </w:r>
      <w:r>
        <w:rPr>
          <w:rFonts w:hint="eastAsia"/>
        </w:rPr>
        <w:t>Получение</w:t>
      </w:r>
      <w:r>
        <w:t xml:space="preserve"> </w:t>
      </w:r>
      <w:r>
        <w:rPr>
          <w:rFonts w:hint="eastAsia"/>
        </w:rPr>
        <w:t>данной</w:t>
      </w:r>
      <w:r>
        <w:t xml:space="preserve"> </w:t>
      </w:r>
      <w:r>
        <w:rPr>
          <w:rFonts w:hint="eastAsia"/>
        </w:rPr>
        <w:t>информации</w:t>
      </w:r>
      <w:r>
        <w:t xml:space="preserve"> </w:t>
      </w:r>
      <w:r>
        <w:rPr>
          <w:rFonts w:hint="eastAsia"/>
        </w:rPr>
        <w:t>может</w:t>
      </w:r>
      <w:r>
        <w:t xml:space="preserve"> </w:t>
      </w:r>
      <w:r>
        <w:rPr>
          <w:rFonts w:hint="eastAsia"/>
        </w:rPr>
        <w:t>составить</w:t>
      </w:r>
      <w:r>
        <w:t xml:space="preserve"> </w:t>
      </w:r>
      <w:r>
        <w:rPr>
          <w:rFonts w:hint="eastAsia"/>
        </w:rPr>
        <w:t>основ</w:t>
      </w:r>
      <w:r>
        <w:rPr>
          <w:rFonts w:hint="eastAsia"/>
        </w:rPr>
        <w:lastRenderedPageBreak/>
        <w:t>у</w:t>
      </w:r>
      <w:r>
        <w:t xml:space="preserve"> </w:t>
      </w:r>
      <w:r>
        <w:rPr>
          <w:rFonts w:hint="eastAsia"/>
        </w:rPr>
        <w:t>научного</w:t>
      </w:r>
      <w:r>
        <w:t xml:space="preserve"> </w:t>
      </w:r>
      <w:r>
        <w:rPr>
          <w:rFonts w:hint="eastAsia"/>
        </w:rPr>
        <w:t>обоснования</w:t>
      </w:r>
      <w:r>
        <w:t xml:space="preserve"> </w:t>
      </w:r>
      <w:r>
        <w:rPr>
          <w:rFonts w:hint="eastAsia"/>
        </w:rPr>
        <w:t>стратегии</w:t>
      </w:r>
      <w:r>
        <w:t xml:space="preserve"> </w:t>
      </w:r>
      <w:r>
        <w:rPr>
          <w:rFonts w:hint="eastAsia"/>
        </w:rPr>
        <w:t>методологии</w:t>
      </w:r>
      <w:r>
        <w:t xml:space="preserve"> </w:t>
      </w:r>
      <w:r>
        <w:rPr>
          <w:rFonts w:hint="eastAsia"/>
        </w:rPr>
        <w:t>непрерывного</w:t>
      </w:r>
      <w:r>
        <w:t xml:space="preserve"> </w:t>
      </w:r>
      <w:r>
        <w:rPr>
          <w:rFonts w:hint="eastAsia"/>
        </w:rPr>
        <w:t>управления</w:t>
      </w:r>
      <w:r>
        <w:t xml:space="preserve"> </w:t>
      </w:r>
      <w:r>
        <w:rPr>
          <w:rFonts w:hint="eastAsia"/>
        </w:rPr>
        <w:t>качеством</w:t>
      </w:r>
      <w:r>
        <w:t xml:space="preserve"> </w:t>
      </w:r>
      <w:r>
        <w:rPr>
          <w:rFonts w:hint="eastAsia"/>
        </w:rPr>
        <w:t>медицинских</w:t>
      </w:r>
      <w:r>
        <w:t xml:space="preserve"> </w:t>
      </w:r>
      <w:r>
        <w:rPr>
          <w:rFonts w:hint="eastAsia"/>
        </w:rPr>
        <w:t>кадров</w:t>
      </w:r>
      <w:r>
        <w:t xml:space="preserve"> </w:t>
      </w:r>
      <w:r>
        <w:rPr>
          <w:rFonts w:hint="eastAsia"/>
        </w:rPr>
        <w:t>на</w:t>
      </w:r>
      <w:r>
        <w:t xml:space="preserve"> </w:t>
      </w:r>
      <w:r>
        <w:rPr>
          <w:rFonts w:hint="eastAsia"/>
        </w:rPr>
        <w:t>основе</w:t>
      </w:r>
      <w:r>
        <w:t xml:space="preserve"> </w:t>
      </w:r>
      <w:r>
        <w:rPr>
          <w:rFonts w:hint="eastAsia"/>
        </w:rPr>
        <w:t>анализа</w:t>
      </w:r>
      <w:r>
        <w:t xml:space="preserve"> </w:t>
      </w:r>
      <w:r>
        <w:rPr>
          <w:rFonts w:hint="eastAsia"/>
        </w:rPr>
        <w:t>степени</w:t>
      </w:r>
      <w:r>
        <w:t xml:space="preserve"> </w:t>
      </w:r>
      <w:r>
        <w:rPr>
          <w:rFonts w:hint="eastAsia"/>
        </w:rPr>
        <w:t>соответствия</w:t>
      </w:r>
      <w:r>
        <w:t xml:space="preserve"> </w:t>
      </w:r>
      <w:r>
        <w:rPr>
          <w:rFonts w:hint="eastAsia"/>
        </w:rPr>
        <w:t>показателя</w:t>
      </w:r>
      <w:r>
        <w:t xml:space="preserve"> </w:t>
      </w:r>
      <w:r>
        <w:rPr>
          <w:rFonts w:hint="eastAsia"/>
        </w:rPr>
        <w:t>кадровый</w:t>
      </w:r>
      <w:r>
        <w:t xml:space="preserve"> </w:t>
      </w:r>
      <w:r>
        <w:rPr>
          <w:rFonts w:hint="eastAsia"/>
        </w:rPr>
        <w:t>ресурс</w:t>
      </w:r>
      <w:r>
        <w:t xml:space="preserve"> </w:t>
      </w:r>
      <w:r>
        <w:rPr>
          <w:rFonts w:hint="eastAsia"/>
        </w:rPr>
        <w:t>качества</w:t>
      </w:r>
      <w:r>
        <w:t xml:space="preserve"> </w:t>
      </w:r>
      <w:r>
        <w:rPr>
          <w:rFonts w:hint="eastAsia"/>
        </w:rPr>
        <w:t>медицинской</w:t>
      </w:r>
      <w:r>
        <w:t xml:space="preserve"> </w:t>
      </w:r>
      <w:r>
        <w:rPr>
          <w:rFonts w:hint="eastAsia"/>
        </w:rPr>
        <w:t>помощи</w:t>
      </w:r>
      <w:r>
        <w:t xml:space="preserve"> </w:t>
      </w:r>
      <w:r>
        <w:rPr>
          <w:rFonts w:hint="eastAsia"/>
        </w:rPr>
        <w:t>эталонному</w:t>
      </w:r>
      <w:r>
        <w:t xml:space="preserve"> </w:t>
      </w:r>
      <w:r>
        <w:rPr>
          <w:rFonts w:hint="eastAsia"/>
        </w:rPr>
        <w:t>значению</w:t>
      </w:r>
      <w:r>
        <w:t xml:space="preserve"> </w:t>
      </w:r>
      <w:r>
        <w:rPr>
          <w:rFonts w:hint="eastAsia"/>
        </w:rPr>
        <w:t>и</w:t>
      </w:r>
      <w:r>
        <w:t xml:space="preserve"> </w:t>
      </w:r>
      <w:r>
        <w:rPr>
          <w:rFonts w:hint="eastAsia"/>
        </w:rPr>
        <w:t>тактики</w:t>
      </w:r>
      <w:r>
        <w:t xml:space="preserve"> </w:t>
      </w:r>
      <w:r>
        <w:rPr>
          <w:rFonts w:hint="eastAsia"/>
        </w:rPr>
        <w:t>ее</w:t>
      </w:r>
      <w:r>
        <w:t xml:space="preserve"> </w:t>
      </w:r>
      <w:r>
        <w:rPr>
          <w:rFonts w:hint="eastAsia"/>
        </w:rPr>
        <w:t>реализации</w:t>
      </w:r>
      <w:r>
        <w:t xml:space="preserve"> </w:t>
      </w:r>
      <w:r>
        <w:rPr>
          <w:rFonts w:hint="eastAsia"/>
        </w:rPr>
        <w:t>на</w:t>
      </w:r>
      <w:r>
        <w:t xml:space="preserve"> </w:t>
      </w:r>
      <w:r>
        <w:rPr>
          <w:rFonts w:hint="eastAsia"/>
        </w:rPr>
        <w:t>всех</w:t>
      </w:r>
      <w:r>
        <w:t xml:space="preserve"> </w:t>
      </w:r>
      <w:r>
        <w:rPr>
          <w:rFonts w:hint="eastAsia"/>
        </w:rPr>
        <w:t>этапах</w:t>
      </w:r>
      <w:r>
        <w:t xml:space="preserve"> </w:t>
      </w:r>
      <w:r>
        <w:rPr>
          <w:rFonts w:hint="eastAsia"/>
        </w:rPr>
        <w:t>подготовки</w:t>
      </w:r>
      <w:r>
        <w:t xml:space="preserve"> </w:t>
      </w:r>
      <w:r>
        <w:rPr>
          <w:rFonts w:hint="eastAsia"/>
        </w:rPr>
        <w:t>профессионально</w:t>
      </w:r>
      <w:r>
        <w:t>-</w:t>
      </w:r>
      <w:r>
        <w:rPr>
          <w:rFonts w:hint="eastAsia"/>
        </w:rPr>
        <w:t>ориентированных</w:t>
      </w:r>
      <w:r>
        <w:t xml:space="preserve"> </w:t>
      </w:r>
      <w:r>
        <w:rPr>
          <w:rFonts w:hint="eastAsia"/>
        </w:rPr>
        <w:t>к</w:t>
      </w:r>
      <w:r>
        <w:t xml:space="preserve"> </w:t>
      </w:r>
      <w:r>
        <w:rPr>
          <w:rFonts w:hint="eastAsia"/>
        </w:rPr>
        <w:t>врачебной</w:t>
      </w:r>
      <w:r>
        <w:t xml:space="preserve"> </w:t>
      </w:r>
      <w:r>
        <w:rPr>
          <w:rFonts w:hint="eastAsia"/>
        </w:rPr>
        <w:t>деятельности</w:t>
      </w:r>
      <w:r>
        <w:t xml:space="preserve"> </w:t>
      </w:r>
      <w:r>
        <w:rPr>
          <w:rFonts w:hint="eastAsia"/>
        </w:rPr>
        <w:t>лиц</w:t>
      </w:r>
      <w:r>
        <w:t xml:space="preserve"> </w:t>
      </w:r>
      <w:r>
        <w:rPr>
          <w:rFonts w:hint="eastAsia"/>
        </w:rPr>
        <w:t>и</w:t>
      </w:r>
      <w:r>
        <w:t xml:space="preserve"> </w:t>
      </w:r>
      <w:r>
        <w:rPr>
          <w:rFonts w:hint="eastAsia"/>
        </w:rPr>
        <w:t>врачей</w:t>
      </w:r>
      <w:r>
        <w:t>.</w:t>
      </w:r>
    </w:p>
    <w:p w14:paraId="4131A97C" w14:textId="77777777" w:rsidR="00C97F40" w:rsidRDefault="00C97F40" w:rsidP="00C97F40"/>
    <w:p w14:paraId="293FCD98" w14:textId="77777777" w:rsidR="00C97F40" w:rsidRDefault="00C97F40" w:rsidP="00C97F40">
      <w:r>
        <w:rPr>
          <w:rFonts w:hint="eastAsia"/>
        </w:rPr>
        <w:t>В</w:t>
      </w:r>
      <w:r>
        <w:t xml:space="preserve"> </w:t>
      </w:r>
      <w:r>
        <w:rPr>
          <w:rFonts w:hint="eastAsia"/>
        </w:rPr>
        <w:t>связи</w:t>
      </w:r>
      <w:r>
        <w:t xml:space="preserve"> </w:t>
      </w:r>
      <w:r>
        <w:rPr>
          <w:rFonts w:hint="eastAsia"/>
        </w:rPr>
        <w:t>с</w:t>
      </w:r>
      <w:r>
        <w:t xml:space="preserve"> </w:t>
      </w:r>
      <w:r>
        <w:rPr>
          <w:rFonts w:hint="eastAsia"/>
        </w:rPr>
        <w:t>этим</w:t>
      </w:r>
      <w:r>
        <w:t xml:space="preserve"> </w:t>
      </w:r>
      <w:r>
        <w:rPr>
          <w:rFonts w:hint="eastAsia"/>
        </w:rPr>
        <w:t>целью</w:t>
      </w:r>
      <w:r>
        <w:t xml:space="preserve"> </w:t>
      </w:r>
      <w:r>
        <w:rPr>
          <w:rFonts w:hint="eastAsia"/>
        </w:rPr>
        <w:t>исследования</w:t>
      </w:r>
      <w:r>
        <w:t xml:space="preserve"> </w:t>
      </w:r>
      <w:r>
        <w:rPr>
          <w:rFonts w:hint="eastAsia"/>
        </w:rPr>
        <w:t>явилось</w:t>
      </w:r>
      <w:r>
        <w:t xml:space="preserve">: </w:t>
      </w:r>
      <w:r>
        <w:rPr>
          <w:rFonts w:hint="eastAsia"/>
        </w:rPr>
        <w:t>научное</w:t>
      </w:r>
      <w:r>
        <w:t xml:space="preserve"> </w:t>
      </w:r>
      <w:r>
        <w:rPr>
          <w:rFonts w:hint="eastAsia"/>
        </w:rPr>
        <w:t>обоснование</w:t>
      </w:r>
      <w:r>
        <w:t xml:space="preserve"> </w:t>
      </w:r>
      <w:r>
        <w:rPr>
          <w:rFonts w:hint="eastAsia"/>
        </w:rPr>
        <w:t>методологии</w:t>
      </w:r>
      <w:r>
        <w:t xml:space="preserve"> </w:t>
      </w:r>
      <w:r>
        <w:rPr>
          <w:rFonts w:hint="eastAsia"/>
        </w:rPr>
        <w:t>непрерывного</w:t>
      </w:r>
      <w:r>
        <w:t xml:space="preserve"> </w:t>
      </w:r>
      <w:r>
        <w:rPr>
          <w:rFonts w:hint="eastAsia"/>
        </w:rPr>
        <w:t>формирования</w:t>
      </w:r>
      <w:r>
        <w:t xml:space="preserve"> </w:t>
      </w:r>
      <w:r>
        <w:rPr>
          <w:rFonts w:hint="eastAsia"/>
        </w:rPr>
        <w:t>качества</w:t>
      </w:r>
      <w:r>
        <w:t xml:space="preserve"> </w:t>
      </w:r>
      <w:r>
        <w:rPr>
          <w:rFonts w:hint="eastAsia"/>
        </w:rPr>
        <w:t>медицинских</w:t>
      </w:r>
      <w:r>
        <w:t xml:space="preserve"> </w:t>
      </w:r>
      <w:r>
        <w:rPr>
          <w:rFonts w:hint="eastAsia"/>
        </w:rPr>
        <w:t>кадров</w:t>
      </w:r>
      <w:r>
        <w:t xml:space="preserve"> </w:t>
      </w:r>
      <w:r>
        <w:rPr>
          <w:rFonts w:hint="eastAsia"/>
        </w:rPr>
        <w:t>как</w:t>
      </w:r>
      <w:r>
        <w:t xml:space="preserve"> </w:t>
      </w:r>
      <w:r>
        <w:rPr>
          <w:rFonts w:hint="eastAsia"/>
        </w:rPr>
        <w:t>кадрового</w:t>
      </w:r>
      <w:r>
        <w:t xml:space="preserve"> </w:t>
      </w:r>
      <w:r>
        <w:rPr>
          <w:rFonts w:hint="eastAsia"/>
        </w:rPr>
        <w:t>ресурса</w:t>
      </w:r>
      <w:r>
        <w:t xml:space="preserve"> </w:t>
      </w:r>
      <w:r>
        <w:rPr>
          <w:rFonts w:hint="eastAsia"/>
        </w:rPr>
        <w:t>качества</w:t>
      </w:r>
      <w:r>
        <w:t xml:space="preserve"> </w:t>
      </w:r>
      <w:r>
        <w:rPr>
          <w:rFonts w:hint="eastAsia"/>
        </w:rPr>
        <w:t>медицинской</w:t>
      </w:r>
      <w:r>
        <w:t xml:space="preserve"> </w:t>
      </w:r>
      <w:r>
        <w:rPr>
          <w:rFonts w:hint="eastAsia"/>
        </w:rPr>
        <w:t>помощи</w:t>
      </w:r>
      <w:r>
        <w:t xml:space="preserve"> </w:t>
      </w:r>
      <w:r>
        <w:rPr>
          <w:rFonts w:hint="eastAsia"/>
        </w:rPr>
        <w:t>на</w:t>
      </w:r>
      <w:r>
        <w:t xml:space="preserve"> </w:t>
      </w:r>
      <w:r>
        <w:rPr>
          <w:rFonts w:hint="eastAsia"/>
        </w:rPr>
        <w:t>примере</w:t>
      </w:r>
      <w:r>
        <w:t xml:space="preserve"> </w:t>
      </w:r>
      <w:r>
        <w:rPr>
          <w:rFonts w:hint="eastAsia"/>
        </w:rPr>
        <w:t>врачей</w:t>
      </w:r>
      <w:r>
        <w:t xml:space="preserve">, </w:t>
      </w:r>
      <w:r>
        <w:rPr>
          <w:rFonts w:hint="eastAsia"/>
        </w:rPr>
        <w:t>стратегию</w:t>
      </w:r>
      <w:r>
        <w:t xml:space="preserve"> </w:t>
      </w:r>
      <w:r>
        <w:rPr>
          <w:rFonts w:hint="eastAsia"/>
        </w:rPr>
        <w:t>и</w:t>
      </w:r>
      <w:r>
        <w:t xml:space="preserve"> </w:t>
      </w:r>
      <w:r>
        <w:rPr>
          <w:rFonts w:hint="eastAsia"/>
        </w:rPr>
        <w:t>тактику</w:t>
      </w:r>
      <w:r>
        <w:t xml:space="preserve"> </w:t>
      </w:r>
      <w:r>
        <w:rPr>
          <w:rFonts w:hint="eastAsia"/>
        </w:rPr>
        <w:t>ее</w:t>
      </w:r>
      <w:r>
        <w:t xml:space="preserve"> </w:t>
      </w:r>
      <w:r>
        <w:rPr>
          <w:rFonts w:hint="eastAsia"/>
        </w:rPr>
        <w:t>реализации</w:t>
      </w:r>
      <w:r>
        <w:t>.</w:t>
      </w:r>
    </w:p>
    <w:p w14:paraId="0FBF0801" w14:textId="77777777" w:rsidR="00C97F40" w:rsidRDefault="00C97F40" w:rsidP="00C97F40"/>
    <w:p w14:paraId="2EA2C24A" w14:textId="77777777" w:rsidR="00C97F40" w:rsidRDefault="00C97F40" w:rsidP="00C97F40">
      <w:r>
        <w:rPr>
          <w:rFonts w:hint="eastAsia"/>
        </w:rPr>
        <w:t>Для</w:t>
      </w:r>
      <w:r>
        <w:t xml:space="preserve"> </w:t>
      </w:r>
      <w:r>
        <w:rPr>
          <w:rFonts w:hint="eastAsia"/>
        </w:rPr>
        <w:t>реализации</w:t>
      </w:r>
      <w:r>
        <w:t xml:space="preserve"> </w:t>
      </w:r>
      <w:r>
        <w:rPr>
          <w:rFonts w:hint="eastAsia"/>
        </w:rPr>
        <w:t>поставленной</w:t>
      </w:r>
      <w:r>
        <w:t xml:space="preserve"> </w:t>
      </w:r>
      <w:r>
        <w:rPr>
          <w:rFonts w:hint="eastAsia"/>
        </w:rPr>
        <w:t>цели</w:t>
      </w:r>
      <w:r>
        <w:t xml:space="preserve"> </w:t>
      </w:r>
      <w:r>
        <w:rPr>
          <w:rFonts w:hint="eastAsia"/>
        </w:rPr>
        <w:t>решены</w:t>
      </w:r>
      <w:r>
        <w:t xml:space="preserve"> </w:t>
      </w:r>
      <w:r>
        <w:rPr>
          <w:rFonts w:hint="eastAsia"/>
        </w:rPr>
        <w:t>следующие</w:t>
      </w:r>
      <w:r>
        <w:t xml:space="preserve"> </w:t>
      </w:r>
      <w:r>
        <w:rPr>
          <w:rFonts w:hint="eastAsia"/>
        </w:rPr>
        <w:t>задачи</w:t>
      </w:r>
      <w:r>
        <w:t>:</w:t>
      </w:r>
    </w:p>
    <w:p w14:paraId="35046601" w14:textId="77777777" w:rsidR="00C97F40" w:rsidRDefault="00C97F40" w:rsidP="00C97F40"/>
    <w:p w14:paraId="04C9F508" w14:textId="77777777" w:rsidR="00C97F40" w:rsidRDefault="00C97F40" w:rsidP="00C97F40">
      <w:r>
        <w:t>1.</w:t>
      </w:r>
      <w:r>
        <w:rPr>
          <w:rFonts w:hint="eastAsia"/>
        </w:rPr>
        <w:t>Доказать</w:t>
      </w:r>
      <w:r>
        <w:t xml:space="preserve"> </w:t>
      </w:r>
      <w:r>
        <w:rPr>
          <w:rFonts w:hint="eastAsia"/>
        </w:rPr>
        <w:t>значимость</w:t>
      </w:r>
      <w:r>
        <w:t xml:space="preserve"> </w:t>
      </w:r>
      <w:r>
        <w:rPr>
          <w:rFonts w:hint="eastAsia"/>
        </w:rPr>
        <w:t>характеристик</w:t>
      </w:r>
      <w:r>
        <w:t xml:space="preserve"> </w:t>
      </w:r>
      <w:r>
        <w:rPr>
          <w:rFonts w:hint="eastAsia"/>
        </w:rPr>
        <w:t>врача</w:t>
      </w:r>
      <w:r>
        <w:t xml:space="preserve"> </w:t>
      </w:r>
      <w:r>
        <w:rPr>
          <w:rFonts w:hint="eastAsia"/>
        </w:rPr>
        <w:t>в</w:t>
      </w:r>
      <w:r>
        <w:t xml:space="preserve"> </w:t>
      </w:r>
      <w:r>
        <w:rPr>
          <w:rFonts w:hint="eastAsia"/>
        </w:rPr>
        <w:t>снижении</w:t>
      </w:r>
      <w:r>
        <w:t xml:space="preserve"> </w:t>
      </w:r>
      <w:r>
        <w:rPr>
          <w:rFonts w:hint="eastAsia"/>
        </w:rPr>
        <w:t>качества</w:t>
      </w:r>
      <w:r>
        <w:t xml:space="preserve"> </w:t>
      </w:r>
      <w:r>
        <w:rPr>
          <w:rFonts w:hint="eastAsia"/>
        </w:rPr>
        <w:t>медицинской</w:t>
      </w:r>
      <w:r>
        <w:t xml:space="preserve"> </w:t>
      </w:r>
      <w:r>
        <w:rPr>
          <w:rFonts w:hint="eastAsia"/>
        </w:rPr>
        <w:t>помощи</w:t>
      </w:r>
      <w:r>
        <w:t xml:space="preserve"> </w:t>
      </w:r>
      <w:r>
        <w:rPr>
          <w:rFonts w:hint="eastAsia"/>
        </w:rPr>
        <w:t>и</w:t>
      </w:r>
      <w:r>
        <w:t xml:space="preserve"> </w:t>
      </w:r>
      <w:r>
        <w:rPr>
          <w:rFonts w:hint="eastAsia"/>
        </w:rPr>
        <w:t>на</w:t>
      </w:r>
      <w:r>
        <w:t xml:space="preserve"> </w:t>
      </w:r>
      <w:r>
        <w:rPr>
          <w:rFonts w:hint="eastAsia"/>
        </w:rPr>
        <w:t>этой</w:t>
      </w:r>
      <w:r>
        <w:t xml:space="preserve"> </w:t>
      </w:r>
      <w:r>
        <w:rPr>
          <w:rFonts w:hint="eastAsia"/>
        </w:rPr>
        <w:t>основе</w:t>
      </w:r>
      <w:r>
        <w:t xml:space="preserve"> </w:t>
      </w:r>
      <w:r>
        <w:rPr>
          <w:rFonts w:hint="eastAsia"/>
        </w:rPr>
        <w:t>разработать</w:t>
      </w:r>
      <w:r>
        <w:t xml:space="preserve"> </w:t>
      </w:r>
      <w:r>
        <w:rPr>
          <w:rFonts w:hint="eastAsia"/>
        </w:rPr>
        <w:t>понятие</w:t>
      </w:r>
      <w:r>
        <w:t xml:space="preserve"> </w:t>
      </w:r>
      <w:r>
        <w:rPr>
          <w:rFonts w:hint="eastAsia"/>
        </w:rPr>
        <w:t>и</w:t>
      </w:r>
      <w:r>
        <w:t xml:space="preserve"> </w:t>
      </w:r>
      <w:r>
        <w:rPr>
          <w:rFonts w:hint="eastAsia"/>
        </w:rPr>
        <w:t>методику</w:t>
      </w:r>
      <w:r>
        <w:t xml:space="preserve"> </w:t>
      </w:r>
      <w:r>
        <w:rPr>
          <w:rFonts w:hint="eastAsia"/>
        </w:rPr>
        <w:t>комплексной</w:t>
      </w:r>
      <w:r>
        <w:t xml:space="preserve"> </w:t>
      </w:r>
      <w:r>
        <w:rPr>
          <w:rFonts w:hint="eastAsia"/>
        </w:rPr>
        <w:t>оценки</w:t>
      </w:r>
      <w:r>
        <w:t xml:space="preserve"> </w:t>
      </w:r>
      <w:r>
        <w:rPr>
          <w:rFonts w:hint="eastAsia"/>
        </w:rPr>
        <w:t>качества</w:t>
      </w:r>
      <w:r>
        <w:t xml:space="preserve"> </w:t>
      </w:r>
      <w:r>
        <w:rPr>
          <w:rFonts w:hint="eastAsia"/>
        </w:rPr>
        <w:t>медицинских</w:t>
      </w:r>
      <w:r>
        <w:t xml:space="preserve"> </w:t>
      </w:r>
      <w:r>
        <w:rPr>
          <w:rFonts w:hint="eastAsia"/>
        </w:rPr>
        <w:t>кадров</w:t>
      </w:r>
      <w:r>
        <w:t xml:space="preserve"> </w:t>
      </w:r>
      <w:r>
        <w:rPr>
          <w:rFonts w:hint="eastAsia"/>
        </w:rPr>
        <w:t>как</w:t>
      </w:r>
      <w:r>
        <w:t xml:space="preserve"> </w:t>
      </w:r>
      <w:r>
        <w:rPr>
          <w:rFonts w:hint="eastAsia"/>
        </w:rPr>
        <w:t>кадрового</w:t>
      </w:r>
      <w:r>
        <w:t xml:space="preserve"> </w:t>
      </w:r>
      <w:r>
        <w:rPr>
          <w:rFonts w:hint="eastAsia"/>
        </w:rPr>
        <w:t>ресурса</w:t>
      </w:r>
      <w:r>
        <w:t xml:space="preserve"> </w:t>
      </w:r>
      <w:r>
        <w:rPr>
          <w:rFonts w:hint="eastAsia"/>
        </w:rPr>
        <w:t>качества</w:t>
      </w:r>
      <w:r>
        <w:t xml:space="preserve"> </w:t>
      </w:r>
      <w:r>
        <w:rPr>
          <w:rFonts w:hint="eastAsia"/>
        </w:rPr>
        <w:t>медицинской</w:t>
      </w:r>
      <w:r>
        <w:t xml:space="preserve"> </w:t>
      </w:r>
      <w:r>
        <w:rPr>
          <w:rFonts w:hint="eastAsia"/>
        </w:rPr>
        <w:t>помощи</w:t>
      </w:r>
      <w:r>
        <w:t>.</w:t>
      </w:r>
    </w:p>
    <w:p w14:paraId="52C9DE04" w14:textId="77777777" w:rsidR="00C97F40" w:rsidRDefault="00C97F40" w:rsidP="00C97F40"/>
    <w:p w14:paraId="25571C71" w14:textId="77777777" w:rsidR="00C97F40" w:rsidRDefault="00C97F40" w:rsidP="00C97F40">
      <w:r>
        <w:t>2,</w:t>
      </w:r>
      <w:r>
        <w:rPr>
          <w:rFonts w:hint="eastAsia"/>
        </w:rPr>
        <w:t>Определить</w:t>
      </w:r>
      <w:r>
        <w:t xml:space="preserve"> </w:t>
      </w:r>
      <w:r>
        <w:rPr>
          <w:rFonts w:hint="eastAsia"/>
        </w:rPr>
        <w:t>с</w:t>
      </w:r>
      <w:r>
        <w:t xml:space="preserve"> </w:t>
      </w:r>
      <w:r>
        <w:rPr>
          <w:rFonts w:hint="eastAsia"/>
        </w:rPr>
        <w:t>использованием</w:t>
      </w:r>
      <w:r>
        <w:t xml:space="preserve"> </w:t>
      </w:r>
      <w:r>
        <w:rPr>
          <w:rFonts w:hint="eastAsia"/>
        </w:rPr>
        <w:t>разработанной</w:t>
      </w:r>
      <w:r>
        <w:t xml:space="preserve"> </w:t>
      </w:r>
      <w:r>
        <w:rPr>
          <w:rFonts w:hint="eastAsia"/>
        </w:rPr>
        <w:t>в</w:t>
      </w:r>
      <w:r>
        <w:t xml:space="preserve"> </w:t>
      </w:r>
      <w:r>
        <w:rPr>
          <w:rFonts w:hint="eastAsia"/>
        </w:rPr>
        <w:t>исследовании</w:t>
      </w:r>
      <w:r>
        <w:t xml:space="preserve"> </w:t>
      </w:r>
      <w:r>
        <w:rPr>
          <w:rFonts w:hint="eastAsia"/>
        </w:rPr>
        <w:t>методики</w:t>
      </w:r>
      <w:r>
        <w:t xml:space="preserve"> </w:t>
      </w:r>
      <w:r>
        <w:rPr>
          <w:rFonts w:hint="eastAsia"/>
        </w:rPr>
        <w:t>состояние</w:t>
      </w:r>
      <w:r>
        <w:t xml:space="preserve"> </w:t>
      </w:r>
      <w:r>
        <w:rPr>
          <w:rFonts w:hint="eastAsia"/>
        </w:rPr>
        <w:t>качества</w:t>
      </w:r>
      <w:r>
        <w:t xml:space="preserve"> </w:t>
      </w:r>
      <w:r>
        <w:rPr>
          <w:rFonts w:hint="eastAsia"/>
        </w:rPr>
        <w:t>медицинских</w:t>
      </w:r>
      <w:r>
        <w:t xml:space="preserve"> </w:t>
      </w:r>
      <w:r>
        <w:rPr>
          <w:rFonts w:hint="eastAsia"/>
        </w:rPr>
        <w:t>кадров</w:t>
      </w:r>
      <w:r>
        <w:t xml:space="preserve"> </w:t>
      </w:r>
      <w:r>
        <w:rPr>
          <w:rFonts w:hint="eastAsia"/>
        </w:rPr>
        <w:t>на</w:t>
      </w:r>
      <w:r>
        <w:t xml:space="preserve"> </w:t>
      </w:r>
      <w:r>
        <w:rPr>
          <w:rFonts w:hint="eastAsia"/>
        </w:rPr>
        <w:t>примере</w:t>
      </w:r>
      <w:r>
        <w:t xml:space="preserve"> </w:t>
      </w:r>
      <w:r>
        <w:rPr>
          <w:rFonts w:hint="eastAsia"/>
        </w:rPr>
        <w:t>врачей</w:t>
      </w:r>
      <w:r>
        <w:t xml:space="preserve"> </w:t>
      </w:r>
      <w:r>
        <w:rPr>
          <w:rFonts w:hint="eastAsia"/>
        </w:rPr>
        <w:t>разного</w:t>
      </w:r>
      <w:r>
        <w:t xml:space="preserve"> </w:t>
      </w:r>
      <w:r>
        <w:rPr>
          <w:rFonts w:hint="eastAsia"/>
        </w:rPr>
        <w:t>профиля</w:t>
      </w:r>
      <w:r>
        <w:t xml:space="preserve"> </w:t>
      </w:r>
      <w:r>
        <w:rPr>
          <w:rFonts w:hint="eastAsia"/>
        </w:rPr>
        <w:t>как</w:t>
      </w:r>
      <w:r>
        <w:t xml:space="preserve"> </w:t>
      </w:r>
      <w:r>
        <w:rPr>
          <w:rFonts w:hint="eastAsia"/>
        </w:rPr>
        <w:t>кадрового</w:t>
      </w:r>
      <w:r>
        <w:t xml:space="preserve"> </w:t>
      </w:r>
      <w:r>
        <w:rPr>
          <w:rFonts w:hint="eastAsia"/>
        </w:rPr>
        <w:t>ресурса</w:t>
      </w:r>
      <w:r>
        <w:t xml:space="preserve"> </w:t>
      </w:r>
      <w:r>
        <w:rPr>
          <w:rFonts w:hint="eastAsia"/>
        </w:rPr>
        <w:t>качества</w:t>
      </w:r>
      <w:r>
        <w:t xml:space="preserve"> </w:t>
      </w:r>
      <w:r>
        <w:rPr>
          <w:rFonts w:hint="eastAsia"/>
        </w:rPr>
        <w:t>медицинской</w:t>
      </w:r>
      <w:r>
        <w:t xml:space="preserve"> </w:t>
      </w:r>
      <w:r>
        <w:rPr>
          <w:rFonts w:hint="eastAsia"/>
        </w:rPr>
        <w:t>помощи</w:t>
      </w:r>
      <w:r>
        <w:t xml:space="preserve"> </w:t>
      </w:r>
      <w:r>
        <w:rPr>
          <w:rFonts w:hint="eastAsia"/>
        </w:rPr>
        <w:t>и</w:t>
      </w:r>
      <w:r>
        <w:t xml:space="preserve"> </w:t>
      </w:r>
      <w:r>
        <w:rPr>
          <w:rFonts w:hint="eastAsia"/>
        </w:rPr>
        <w:t>обосновать</w:t>
      </w:r>
      <w:r>
        <w:t xml:space="preserve"> </w:t>
      </w:r>
      <w:r>
        <w:rPr>
          <w:rFonts w:hint="eastAsia"/>
        </w:rPr>
        <w:t>общие</w:t>
      </w:r>
      <w:r>
        <w:t xml:space="preserve"> </w:t>
      </w:r>
      <w:r>
        <w:rPr>
          <w:rFonts w:hint="eastAsia"/>
        </w:rPr>
        <w:t>закономерности</w:t>
      </w:r>
      <w:r>
        <w:t xml:space="preserve"> </w:t>
      </w:r>
      <w:r>
        <w:rPr>
          <w:rFonts w:hint="eastAsia"/>
        </w:rPr>
        <w:t>его</w:t>
      </w:r>
      <w:r>
        <w:t xml:space="preserve"> </w:t>
      </w:r>
      <w:r>
        <w:rPr>
          <w:rFonts w:hint="eastAsia"/>
        </w:rPr>
        <w:t>снижения</w:t>
      </w:r>
      <w:r>
        <w:t>.</w:t>
      </w:r>
    </w:p>
    <w:p w14:paraId="19EADE7D" w14:textId="77777777" w:rsidR="00C97F40" w:rsidRDefault="00C97F40" w:rsidP="00C97F40"/>
    <w:p w14:paraId="6266272B" w14:textId="77777777" w:rsidR="00C97F40" w:rsidRDefault="00C97F40" w:rsidP="00C97F40">
      <w:r>
        <w:t xml:space="preserve">3. </w:t>
      </w:r>
      <w:r>
        <w:rPr>
          <w:rFonts w:hint="eastAsia"/>
        </w:rPr>
        <w:t>Дать</w:t>
      </w:r>
      <w:r>
        <w:t xml:space="preserve"> </w:t>
      </w:r>
      <w:r>
        <w:rPr>
          <w:rFonts w:hint="eastAsia"/>
        </w:rPr>
        <w:t>сопоставительный</w:t>
      </w:r>
      <w:r>
        <w:t xml:space="preserve"> </w:t>
      </w:r>
      <w:r>
        <w:rPr>
          <w:rFonts w:hint="eastAsia"/>
        </w:rPr>
        <w:t>анализ</w:t>
      </w:r>
      <w:r>
        <w:t xml:space="preserve"> </w:t>
      </w:r>
      <w:r>
        <w:rPr>
          <w:rFonts w:hint="eastAsia"/>
        </w:rPr>
        <w:t>степени</w:t>
      </w:r>
      <w:r>
        <w:t xml:space="preserve"> </w:t>
      </w:r>
      <w:r>
        <w:rPr>
          <w:rFonts w:hint="eastAsia"/>
        </w:rPr>
        <w:t>соответствия</w:t>
      </w:r>
      <w:r>
        <w:t xml:space="preserve"> </w:t>
      </w:r>
      <w:r>
        <w:rPr>
          <w:rFonts w:hint="eastAsia"/>
        </w:rPr>
        <w:t>фактического</w:t>
      </w:r>
      <w:r>
        <w:t xml:space="preserve"> </w:t>
      </w:r>
      <w:r>
        <w:rPr>
          <w:rFonts w:hint="eastAsia"/>
        </w:rPr>
        <w:t>уровня</w:t>
      </w:r>
      <w:r>
        <w:t xml:space="preserve"> </w:t>
      </w:r>
      <w:r>
        <w:rPr>
          <w:rFonts w:hint="eastAsia"/>
        </w:rPr>
        <w:t>кадрового</w:t>
      </w:r>
      <w:r>
        <w:t xml:space="preserve"> </w:t>
      </w:r>
      <w:r>
        <w:rPr>
          <w:rFonts w:hint="eastAsia"/>
        </w:rPr>
        <w:t>ресурса</w:t>
      </w:r>
      <w:r>
        <w:t xml:space="preserve"> </w:t>
      </w:r>
      <w:r>
        <w:rPr>
          <w:rFonts w:hint="eastAsia"/>
        </w:rPr>
        <w:t>качества</w:t>
      </w:r>
      <w:r>
        <w:t xml:space="preserve"> </w:t>
      </w:r>
      <w:r>
        <w:rPr>
          <w:rFonts w:hint="eastAsia"/>
        </w:rPr>
        <w:t>медицинской</w:t>
      </w:r>
      <w:r>
        <w:t xml:space="preserve"> </w:t>
      </w:r>
      <w:r>
        <w:rPr>
          <w:rFonts w:hint="eastAsia"/>
        </w:rPr>
        <w:t>помощи</w:t>
      </w:r>
      <w:r>
        <w:t xml:space="preserve"> </w:t>
      </w:r>
      <w:r>
        <w:rPr>
          <w:rFonts w:hint="eastAsia"/>
        </w:rPr>
        <w:t>у</w:t>
      </w:r>
      <w:r>
        <w:t xml:space="preserve"> </w:t>
      </w:r>
      <w:r>
        <w:rPr>
          <w:rFonts w:hint="eastAsia"/>
        </w:rPr>
        <w:t>профессионально</w:t>
      </w:r>
      <w:r>
        <w:t xml:space="preserve">- </w:t>
      </w:r>
      <w:r>
        <w:rPr>
          <w:rFonts w:hint="eastAsia"/>
        </w:rPr>
        <w:t>ориентированных</w:t>
      </w:r>
      <w:r>
        <w:t xml:space="preserve"> </w:t>
      </w:r>
      <w:r>
        <w:rPr>
          <w:rFonts w:hint="eastAsia"/>
        </w:rPr>
        <w:t>к</w:t>
      </w:r>
      <w:r>
        <w:t xml:space="preserve"> </w:t>
      </w:r>
      <w:r>
        <w:rPr>
          <w:rFonts w:hint="eastAsia"/>
        </w:rPr>
        <w:t>врачебной</w:t>
      </w:r>
      <w:r>
        <w:t xml:space="preserve"> </w:t>
      </w:r>
      <w:r>
        <w:rPr>
          <w:rFonts w:hint="eastAsia"/>
        </w:rPr>
        <w:t>деятельности</w:t>
      </w:r>
      <w:r>
        <w:t xml:space="preserve"> </w:t>
      </w:r>
      <w:r>
        <w:rPr>
          <w:rFonts w:hint="eastAsia"/>
        </w:rPr>
        <w:t>лиц</w:t>
      </w:r>
      <w:r>
        <w:t xml:space="preserve">, </w:t>
      </w:r>
      <w:r>
        <w:rPr>
          <w:rFonts w:hint="eastAsia"/>
        </w:rPr>
        <w:t>на</w:t>
      </w:r>
      <w:r>
        <w:t xml:space="preserve"> </w:t>
      </w:r>
      <w:r>
        <w:rPr>
          <w:rFonts w:hint="eastAsia"/>
        </w:rPr>
        <w:t>разных</w:t>
      </w:r>
      <w:r>
        <w:t xml:space="preserve"> </w:t>
      </w:r>
      <w:r>
        <w:rPr>
          <w:rFonts w:hint="eastAsia"/>
        </w:rPr>
        <w:t>этапах</w:t>
      </w:r>
      <w:r>
        <w:t xml:space="preserve"> </w:t>
      </w:r>
      <w:r>
        <w:rPr>
          <w:rFonts w:hint="eastAsia"/>
        </w:rPr>
        <w:t>подготовки</w:t>
      </w:r>
      <w:r>
        <w:t xml:space="preserve">, </w:t>
      </w:r>
      <w:r>
        <w:rPr>
          <w:rFonts w:hint="eastAsia"/>
        </w:rPr>
        <w:t>максимальному</w:t>
      </w:r>
      <w:r>
        <w:t xml:space="preserve"> </w:t>
      </w:r>
      <w:r>
        <w:rPr>
          <w:rFonts w:hint="eastAsia"/>
        </w:rPr>
        <w:t>и</w:t>
      </w:r>
      <w:r>
        <w:t xml:space="preserve"> </w:t>
      </w:r>
      <w:r>
        <w:rPr>
          <w:rFonts w:hint="eastAsia"/>
        </w:rPr>
        <w:t>фактически</w:t>
      </w:r>
      <w:r>
        <w:t xml:space="preserve"> </w:t>
      </w:r>
      <w:r>
        <w:rPr>
          <w:rFonts w:hint="eastAsia"/>
        </w:rPr>
        <w:t>имеющемуся</w:t>
      </w:r>
      <w:r>
        <w:t xml:space="preserve"> </w:t>
      </w:r>
      <w:r>
        <w:rPr>
          <w:rFonts w:hint="eastAsia"/>
        </w:rPr>
        <w:t>у</w:t>
      </w:r>
      <w:r>
        <w:t xml:space="preserve"> </w:t>
      </w:r>
      <w:r>
        <w:rPr>
          <w:rFonts w:hint="eastAsia"/>
        </w:rPr>
        <w:t>врачей</w:t>
      </w:r>
      <w:r>
        <w:t xml:space="preserve"> </w:t>
      </w:r>
      <w:r>
        <w:rPr>
          <w:rFonts w:hint="eastAsia"/>
        </w:rPr>
        <w:t>и</w:t>
      </w:r>
      <w:r>
        <w:t xml:space="preserve"> </w:t>
      </w:r>
      <w:r>
        <w:rPr>
          <w:rFonts w:hint="eastAsia"/>
        </w:rPr>
        <w:t>обосновать</w:t>
      </w:r>
      <w:r>
        <w:t xml:space="preserve"> </w:t>
      </w:r>
      <w:r>
        <w:rPr>
          <w:rFonts w:hint="eastAsia"/>
        </w:rPr>
        <w:t>общие</w:t>
      </w:r>
      <w:r>
        <w:t xml:space="preserve"> </w:t>
      </w:r>
      <w:r>
        <w:rPr>
          <w:rFonts w:hint="eastAsia"/>
        </w:rPr>
        <w:t>закономерности</w:t>
      </w:r>
      <w:r>
        <w:t xml:space="preserve"> </w:t>
      </w:r>
      <w:r>
        <w:rPr>
          <w:rFonts w:hint="eastAsia"/>
        </w:rPr>
        <w:t>его</w:t>
      </w:r>
      <w:r>
        <w:t xml:space="preserve"> </w:t>
      </w:r>
      <w:r>
        <w:rPr>
          <w:rFonts w:hint="eastAsia"/>
        </w:rPr>
        <w:t>формирования</w:t>
      </w:r>
      <w:r>
        <w:t>.</w:t>
      </w:r>
    </w:p>
    <w:p w14:paraId="03F97A96" w14:textId="77777777" w:rsidR="00C97F40" w:rsidRDefault="00C97F40" w:rsidP="00C97F40"/>
    <w:p w14:paraId="14E0776E" w14:textId="77777777" w:rsidR="00C97F40" w:rsidRDefault="00C97F40" w:rsidP="00C97F40">
      <w:r>
        <w:t xml:space="preserve">4. </w:t>
      </w:r>
      <w:r>
        <w:rPr>
          <w:rFonts w:hint="eastAsia"/>
        </w:rPr>
        <w:t>Установить</w:t>
      </w:r>
      <w:r>
        <w:t xml:space="preserve"> </w:t>
      </w:r>
      <w:r>
        <w:rPr>
          <w:rFonts w:hint="eastAsia"/>
        </w:rPr>
        <w:t>факторную</w:t>
      </w:r>
      <w:r>
        <w:t xml:space="preserve"> </w:t>
      </w:r>
      <w:r>
        <w:rPr>
          <w:rFonts w:hint="eastAsia"/>
        </w:rPr>
        <w:t>обусловленность</w:t>
      </w:r>
      <w:r>
        <w:t xml:space="preserve"> </w:t>
      </w:r>
      <w:r>
        <w:rPr>
          <w:rFonts w:hint="eastAsia"/>
        </w:rPr>
        <w:t>качества</w:t>
      </w:r>
      <w:r>
        <w:t xml:space="preserve"> </w:t>
      </w:r>
      <w:r>
        <w:rPr>
          <w:rFonts w:hint="eastAsia"/>
        </w:rPr>
        <w:t>медицинских</w:t>
      </w:r>
      <w:r>
        <w:t xml:space="preserve"> </w:t>
      </w:r>
      <w:r>
        <w:rPr>
          <w:rFonts w:hint="eastAsia"/>
        </w:rPr>
        <w:t>кадров</w:t>
      </w:r>
      <w:r>
        <w:t xml:space="preserve"> </w:t>
      </w:r>
      <w:r>
        <w:rPr>
          <w:rFonts w:hint="eastAsia"/>
        </w:rPr>
        <w:t>как</w:t>
      </w:r>
      <w:r>
        <w:t xml:space="preserve"> </w:t>
      </w:r>
      <w:r>
        <w:rPr>
          <w:rFonts w:hint="eastAsia"/>
        </w:rPr>
        <w:t>кадрового</w:t>
      </w:r>
      <w:r>
        <w:t xml:space="preserve"> </w:t>
      </w:r>
      <w:r>
        <w:rPr>
          <w:rFonts w:hint="eastAsia"/>
        </w:rPr>
        <w:t>ресурса</w:t>
      </w:r>
      <w:r>
        <w:t xml:space="preserve"> </w:t>
      </w:r>
      <w:r>
        <w:rPr>
          <w:rFonts w:hint="eastAsia"/>
        </w:rPr>
        <w:t>качества</w:t>
      </w:r>
      <w:r>
        <w:t xml:space="preserve"> </w:t>
      </w:r>
      <w:r>
        <w:rPr>
          <w:rFonts w:hint="eastAsia"/>
        </w:rPr>
        <w:t>медицинской</w:t>
      </w:r>
      <w:r>
        <w:t xml:space="preserve"> </w:t>
      </w:r>
      <w:r>
        <w:rPr>
          <w:rFonts w:hint="eastAsia"/>
        </w:rPr>
        <w:t>помощи</w:t>
      </w:r>
      <w:r>
        <w:t xml:space="preserve"> </w:t>
      </w:r>
      <w:r>
        <w:rPr>
          <w:rFonts w:hint="eastAsia"/>
        </w:rPr>
        <w:t>на</w:t>
      </w:r>
      <w:r>
        <w:t xml:space="preserve"> </w:t>
      </w:r>
      <w:r>
        <w:rPr>
          <w:rFonts w:hint="eastAsia"/>
        </w:rPr>
        <w:t>примере</w:t>
      </w:r>
      <w:r>
        <w:t xml:space="preserve"> </w:t>
      </w:r>
      <w:r>
        <w:rPr>
          <w:rFonts w:hint="eastAsia"/>
        </w:rPr>
        <w:t>врачей</w:t>
      </w:r>
      <w:r>
        <w:t xml:space="preserve"> </w:t>
      </w:r>
      <w:r>
        <w:rPr>
          <w:rFonts w:hint="eastAsia"/>
        </w:rPr>
        <w:t>разного</w:t>
      </w:r>
      <w:r>
        <w:t xml:space="preserve"> </w:t>
      </w:r>
      <w:r>
        <w:rPr>
          <w:rFonts w:hint="eastAsia"/>
        </w:rPr>
        <w:t>профиля</w:t>
      </w:r>
      <w:r>
        <w:t xml:space="preserve"> </w:t>
      </w:r>
      <w:r>
        <w:rPr>
          <w:rFonts w:hint="eastAsia"/>
        </w:rPr>
        <w:t>и</w:t>
      </w:r>
      <w:r>
        <w:t xml:space="preserve"> </w:t>
      </w:r>
      <w:r>
        <w:rPr>
          <w:rFonts w:hint="eastAsia"/>
        </w:rPr>
        <w:t>обосновать</w:t>
      </w:r>
      <w:r>
        <w:t xml:space="preserve"> </w:t>
      </w:r>
      <w:r>
        <w:rPr>
          <w:rFonts w:hint="eastAsia"/>
        </w:rPr>
        <w:t>общие</w:t>
      </w:r>
      <w:r>
        <w:t xml:space="preserve"> </w:t>
      </w:r>
      <w:r>
        <w:rPr>
          <w:rFonts w:hint="eastAsia"/>
        </w:rPr>
        <w:t>закономерности</w:t>
      </w:r>
      <w:r>
        <w:t xml:space="preserve"> </w:t>
      </w:r>
      <w:r>
        <w:rPr>
          <w:rFonts w:hint="eastAsia"/>
        </w:rPr>
        <w:t>прогноза</w:t>
      </w:r>
      <w:r>
        <w:t xml:space="preserve"> </w:t>
      </w:r>
      <w:r>
        <w:rPr>
          <w:rFonts w:hint="eastAsia"/>
        </w:rPr>
        <w:t>его</w:t>
      </w:r>
      <w:r>
        <w:t xml:space="preserve"> </w:t>
      </w:r>
      <w:r>
        <w:rPr>
          <w:rFonts w:hint="eastAsia"/>
        </w:rPr>
        <w:t>снижения</w:t>
      </w:r>
      <w:r>
        <w:t xml:space="preserve"> </w:t>
      </w:r>
      <w:r>
        <w:rPr>
          <w:rFonts w:hint="eastAsia"/>
        </w:rPr>
        <w:t>на</w:t>
      </w:r>
      <w:r>
        <w:t xml:space="preserve"> </w:t>
      </w:r>
      <w:r>
        <w:rPr>
          <w:rFonts w:hint="eastAsia"/>
        </w:rPr>
        <w:t>индивидуальном</w:t>
      </w:r>
      <w:r>
        <w:t xml:space="preserve"> </w:t>
      </w:r>
      <w:r>
        <w:rPr>
          <w:rFonts w:hint="eastAsia"/>
        </w:rPr>
        <w:t>уровне</w:t>
      </w:r>
      <w:r>
        <w:t>.</w:t>
      </w:r>
    </w:p>
    <w:p w14:paraId="02526D83" w14:textId="77777777" w:rsidR="00C97F40" w:rsidRDefault="00C97F40" w:rsidP="00C97F40"/>
    <w:p w14:paraId="2F3FF70F" w14:textId="77777777" w:rsidR="00C97F40" w:rsidRDefault="00C97F40" w:rsidP="00C97F40">
      <w:r>
        <w:t>5.</w:t>
      </w:r>
      <w:r>
        <w:rPr>
          <w:rFonts w:hint="eastAsia"/>
        </w:rPr>
        <w:t>Определить</w:t>
      </w:r>
      <w:r>
        <w:t xml:space="preserve"> </w:t>
      </w:r>
      <w:r>
        <w:rPr>
          <w:rFonts w:hint="eastAsia"/>
        </w:rPr>
        <w:t>популяционный</w:t>
      </w:r>
      <w:r>
        <w:t xml:space="preserve"> </w:t>
      </w:r>
      <w:r>
        <w:rPr>
          <w:rFonts w:hint="eastAsia"/>
        </w:rPr>
        <w:t>риск</w:t>
      </w:r>
      <w:r>
        <w:t xml:space="preserve"> </w:t>
      </w:r>
      <w:r>
        <w:rPr>
          <w:rFonts w:hint="eastAsia"/>
        </w:rPr>
        <w:t>снижения</w:t>
      </w:r>
      <w:r>
        <w:t xml:space="preserve"> </w:t>
      </w:r>
      <w:r>
        <w:rPr>
          <w:rFonts w:hint="eastAsia"/>
        </w:rPr>
        <w:t>кадрового</w:t>
      </w:r>
      <w:r>
        <w:t xml:space="preserve"> </w:t>
      </w:r>
      <w:r>
        <w:rPr>
          <w:rFonts w:hint="eastAsia"/>
        </w:rPr>
        <w:t>ресурса</w:t>
      </w:r>
      <w:r>
        <w:t xml:space="preserve"> </w:t>
      </w:r>
      <w:r>
        <w:rPr>
          <w:rFonts w:hint="eastAsia"/>
        </w:rPr>
        <w:t>качества</w:t>
      </w:r>
      <w:r>
        <w:t xml:space="preserve"> </w:t>
      </w:r>
      <w:r>
        <w:rPr>
          <w:rFonts w:hint="eastAsia"/>
        </w:rPr>
        <w:t>медицинской</w:t>
      </w:r>
      <w:r>
        <w:t xml:space="preserve"> </w:t>
      </w:r>
      <w:r>
        <w:rPr>
          <w:rFonts w:hint="eastAsia"/>
        </w:rPr>
        <w:t>помощи</w:t>
      </w:r>
      <w:r>
        <w:t xml:space="preserve"> </w:t>
      </w:r>
      <w:r>
        <w:rPr>
          <w:rFonts w:hint="eastAsia"/>
        </w:rPr>
        <w:t>у</w:t>
      </w:r>
      <w:r>
        <w:t xml:space="preserve"> </w:t>
      </w:r>
      <w:r>
        <w:rPr>
          <w:rFonts w:hint="eastAsia"/>
        </w:rPr>
        <w:t>врачей</w:t>
      </w:r>
      <w:r>
        <w:t xml:space="preserve"> </w:t>
      </w:r>
      <w:r>
        <w:rPr>
          <w:rFonts w:hint="eastAsia"/>
        </w:rPr>
        <w:t>с</w:t>
      </w:r>
      <w:r>
        <w:t xml:space="preserve"> </w:t>
      </w:r>
      <w:r>
        <w:rPr>
          <w:rFonts w:hint="eastAsia"/>
        </w:rPr>
        <w:t>учетом</w:t>
      </w:r>
      <w:r>
        <w:t xml:space="preserve"> </w:t>
      </w:r>
      <w:r>
        <w:rPr>
          <w:rFonts w:hint="eastAsia"/>
        </w:rPr>
        <w:t>распространенности</w:t>
      </w:r>
      <w:r>
        <w:t xml:space="preserve"> </w:t>
      </w:r>
      <w:r>
        <w:rPr>
          <w:rFonts w:hint="eastAsia"/>
        </w:rPr>
        <w:t>и</w:t>
      </w:r>
      <w:r>
        <w:t xml:space="preserve"> </w:t>
      </w:r>
      <w:r>
        <w:rPr>
          <w:rFonts w:hint="eastAsia"/>
        </w:rPr>
        <w:t>веса</w:t>
      </w:r>
      <w:r>
        <w:t xml:space="preserve"> </w:t>
      </w:r>
      <w:r>
        <w:rPr>
          <w:rFonts w:hint="eastAsia"/>
        </w:rPr>
        <w:t>факторов</w:t>
      </w:r>
      <w:r>
        <w:t xml:space="preserve"> </w:t>
      </w:r>
      <w:r>
        <w:rPr>
          <w:rFonts w:hint="eastAsia"/>
        </w:rPr>
        <w:t>и</w:t>
      </w:r>
      <w:r>
        <w:t xml:space="preserve"> </w:t>
      </w:r>
      <w:r>
        <w:rPr>
          <w:rFonts w:hint="eastAsia"/>
        </w:rPr>
        <w:t>обосновать</w:t>
      </w:r>
      <w:r>
        <w:t xml:space="preserve"> </w:t>
      </w:r>
      <w:r>
        <w:rPr>
          <w:rFonts w:hint="eastAsia"/>
        </w:rPr>
        <w:t>приоритетность</w:t>
      </w:r>
      <w:r>
        <w:t xml:space="preserve"> </w:t>
      </w:r>
      <w:r>
        <w:rPr>
          <w:rFonts w:hint="eastAsia"/>
        </w:rPr>
        <w:t>медико</w:t>
      </w:r>
      <w:r>
        <w:t>-</w:t>
      </w:r>
      <w:r>
        <w:rPr>
          <w:rFonts w:hint="eastAsia"/>
        </w:rPr>
        <w:t>социальных</w:t>
      </w:r>
      <w:r>
        <w:t xml:space="preserve"> </w:t>
      </w:r>
      <w:r>
        <w:rPr>
          <w:rFonts w:hint="eastAsia"/>
        </w:rPr>
        <w:t>проблем</w:t>
      </w:r>
      <w:r>
        <w:t xml:space="preserve"> </w:t>
      </w:r>
      <w:r>
        <w:rPr>
          <w:rFonts w:hint="eastAsia"/>
        </w:rPr>
        <w:t>управления</w:t>
      </w:r>
      <w:r>
        <w:t xml:space="preserve"> </w:t>
      </w:r>
      <w:r>
        <w:rPr>
          <w:rFonts w:hint="eastAsia"/>
        </w:rPr>
        <w:t>факторами</w:t>
      </w:r>
      <w:r>
        <w:t xml:space="preserve">, </w:t>
      </w:r>
      <w:r>
        <w:rPr>
          <w:rFonts w:hint="eastAsia"/>
        </w:rPr>
        <w:t>определяющими</w:t>
      </w:r>
      <w:r>
        <w:t xml:space="preserve"> </w:t>
      </w:r>
      <w:r>
        <w:rPr>
          <w:rFonts w:hint="eastAsia"/>
        </w:rPr>
        <w:t>качество</w:t>
      </w:r>
      <w:r>
        <w:t xml:space="preserve"> </w:t>
      </w:r>
      <w:r>
        <w:rPr>
          <w:rFonts w:hint="eastAsia"/>
        </w:rPr>
        <w:t>медицинских</w:t>
      </w:r>
      <w:r>
        <w:t xml:space="preserve"> </w:t>
      </w:r>
      <w:r>
        <w:rPr>
          <w:rFonts w:hint="eastAsia"/>
        </w:rPr>
        <w:t>кадров</w:t>
      </w:r>
      <w:r>
        <w:t xml:space="preserve">, </w:t>
      </w:r>
      <w:r>
        <w:rPr>
          <w:rFonts w:hint="eastAsia"/>
        </w:rPr>
        <w:t>на</w:t>
      </w:r>
      <w:r>
        <w:t xml:space="preserve"> </w:t>
      </w:r>
      <w:r>
        <w:rPr>
          <w:rFonts w:hint="eastAsia"/>
        </w:rPr>
        <w:t>территориальном</w:t>
      </w:r>
      <w:r>
        <w:t xml:space="preserve"> </w:t>
      </w:r>
      <w:r>
        <w:rPr>
          <w:rFonts w:hint="eastAsia"/>
        </w:rPr>
        <w:t>уровне</w:t>
      </w:r>
      <w:r>
        <w:t>.</w:t>
      </w:r>
    </w:p>
    <w:p w14:paraId="43F5C455" w14:textId="77777777" w:rsidR="00C97F40" w:rsidRDefault="00C97F40" w:rsidP="00C97F40"/>
    <w:p w14:paraId="4679BF1B" w14:textId="77777777" w:rsidR="00C97F40" w:rsidRDefault="00C97F40" w:rsidP="00C97F40">
      <w:r>
        <w:t xml:space="preserve">6. </w:t>
      </w:r>
      <w:r>
        <w:rPr>
          <w:rFonts w:hint="eastAsia"/>
        </w:rPr>
        <w:t>Научно</w:t>
      </w:r>
      <w:r>
        <w:t xml:space="preserve"> </w:t>
      </w:r>
      <w:r>
        <w:rPr>
          <w:rFonts w:hint="eastAsia"/>
        </w:rPr>
        <w:t>обосновать</w:t>
      </w:r>
      <w:r>
        <w:t xml:space="preserve"> </w:t>
      </w:r>
      <w:r>
        <w:rPr>
          <w:rFonts w:hint="eastAsia"/>
        </w:rPr>
        <w:t>методологию</w:t>
      </w:r>
      <w:r>
        <w:t xml:space="preserve"> </w:t>
      </w:r>
      <w:r>
        <w:rPr>
          <w:rFonts w:hint="eastAsia"/>
        </w:rPr>
        <w:t>и</w:t>
      </w:r>
      <w:r>
        <w:t xml:space="preserve"> </w:t>
      </w:r>
      <w:r>
        <w:rPr>
          <w:rFonts w:hint="eastAsia"/>
        </w:rPr>
        <w:t>стратегии</w:t>
      </w:r>
      <w:r>
        <w:t xml:space="preserve"> </w:t>
      </w:r>
      <w:r>
        <w:rPr>
          <w:rFonts w:hint="eastAsia"/>
        </w:rPr>
        <w:t>непрерывного</w:t>
      </w:r>
      <w:r>
        <w:t xml:space="preserve"> </w:t>
      </w:r>
      <w:r>
        <w:rPr>
          <w:rFonts w:hint="eastAsia"/>
        </w:rPr>
        <w:t>управления</w:t>
      </w:r>
      <w:r>
        <w:t xml:space="preserve"> </w:t>
      </w:r>
      <w:r>
        <w:rPr>
          <w:rFonts w:hint="eastAsia"/>
        </w:rPr>
        <w:t>формированием</w:t>
      </w:r>
      <w:r>
        <w:t xml:space="preserve"> </w:t>
      </w:r>
      <w:r>
        <w:rPr>
          <w:rFonts w:hint="eastAsia"/>
        </w:rPr>
        <w:t>качества</w:t>
      </w:r>
      <w:r>
        <w:t xml:space="preserve"> </w:t>
      </w:r>
      <w:r>
        <w:rPr>
          <w:rFonts w:hint="eastAsia"/>
        </w:rPr>
        <w:t>медицинских</w:t>
      </w:r>
      <w:r>
        <w:t xml:space="preserve"> </w:t>
      </w:r>
      <w:r>
        <w:rPr>
          <w:rFonts w:hint="eastAsia"/>
        </w:rPr>
        <w:t>кадров</w:t>
      </w:r>
      <w:r>
        <w:t xml:space="preserve"> </w:t>
      </w:r>
      <w:r>
        <w:rPr>
          <w:rFonts w:hint="eastAsia"/>
        </w:rPr>
        <w:t>как</w:t>
      </w:r>
      <w:r>
        <w:t xml:space="preserve"> </w:t>
      </w:r>
      <w:r>
        <w:rPr>
          <w:rFonts w:hint="eastAsia"/>
        </w:rPr>
        <w:t>кадрового</w:t>
      </w:r>
      <w:r>
        <w:t xml:space="preserve"> </w:t>
      </w:r>
      <w:r>
        <w:rPr>
          <w:rFonts w:hint="eastAsia"/>
        </w:rPr>
        <w:t>ресурса</w:t>
      </w:r>
      <w:r>
        <w:t xml:space="preserve"> </w:t>
      </w:r>
      <w:r>
        <w:rPr>
          <w:rFonts w:hint="eastAsia"/>
        </w:rPr>
        <w:t>качества</w:t>
      </w:r>
      <w:r>
        <w:t xml:space="preserve"> </w:t>
      </w:r>
      <w:r>
        <w:rPr>
          <w:rFonts w:hint="eastAsia"/>
        </w:rPr>
        <w:t>медицинской</w:t>
      </w:r>
      <w:r>
        <w:t xml:space="preserve"> </w:t>
      </w:r>
      <w:r>
        <w:rPr>
          <w:rFonts w:hint="eastAsia"/>
        </w:rPr>
        <w:t>помощи</w:t>
      </w:r>
      <w:r>
        <w:t xml:space="preserve">, </w:t>
      </w:r>
      <w:r>
        <w:rPr>
          <w:rFonts w:hint="eastAsia"/>
        </w:rPr>
        <w:t>разработать</w:t>
      </w:r>
      <w:r>
        <w:t xml:space="preserve"> </w:t>
      </w:r>
      <w:r>
        <w:rPr>
          <w:rFonts w:hint="eastAsia"/>
        </w:rPr>
        <w:t>тактику</w:t>
      </w:r>
      <w:r>
        <w:t xml:space="preserve"> </w:t>
      </w:r>
      <w:r>
        <w:rPr>
          <w:rFonts w:hint="eastAsia"/>
        </w:rPr>
        <w:t>их</w:t>
      </w:r>
      <w:r>
        <w:t xml:space="preserve"> </w:t>
      </w:r>
      <w:r>
        <w:rPr>
          <w:rFonts w:hint="eastAsia"/>
        </w:rPr>
        <w:t>реализации</w:t>
      </w:r>
      <w:r>
        <w:t xml:space="preserve"> </w:t>
      </w:r>
      <w:r>
        <w:rPr>
          <w:rFonts w:hint="eastAsia"/>
        </w:rPr>
        <w:t>в</w:t>
      </w:r>
      <w:r>
        <w:t xml:space="preserve"> </w:t>
      </w:r>
      <w:r>
        <w:rPr>
          <w:rFonts w:hint="eastAsia"/>
        </w:rPr>
        <w:t>системе</w:t>
      </w:r>
      <w:r>
        <w:t xml:space="preserve"> </w:t>
      </w:r>
      <w:r>
        <w:rPr>
          <w:rFonts w:hint="eastAsia"/>
        </w:rPr>
        <w:t>здравоохранения</w:t>
      </w:r>
      <w:r>
        <w:t xml:space="preserve"> </w:t>
      </w:r>
      <w:r>
        <w:rPr>
          <w:rFonts w:hint="eastAsia"/>
        </w:rPr>
        <w:t>субъекта</w:t>
      </w:r>
      <w:r>
        <w:t xml:space="preserve"> </w:t>
      </w:r>
      <w:r>
        <w:rPr>
          <w:rFonts w:hint="eastAsia"/>
        </w:rPr>
        <w:t>РФ</w:t>
      </w:r>
      <w:r>
        <w:t xml:space="preserve"> </w:t>
      </w:r>
      <w:r>
        <w:rPr>
          <w:rFonts w:hint="eastAsia"/>
        </w:rPr>
        <w:t>на</w:t>
      </w:r>
      <w:r>
        <w:t xml:space="preserve"> </w:t>
      </w:r>
      <w:r>
        <w:rPr>
          <w:rFonts w:hint="eastAsia"/>
        </w:rPr>
        <w:t>основе</w:t>
      </w:r>
      <w:r>
        <w:t xml:space="preserve"> </w:t>
      </w:r>
      <w:r>
        <w:rPr>
          <w:rFonts w:hint="eastAsia"/>
        </w:rPr>
        <w:t>организационно</w:t>
      </w:r>
      <w:r>
        <w:t>-</w:t>
      </w:r>
      <w:r>
        <w:rPr>
          <w:rFonts w:hint="eastAsia"/>
        </w:rPr>
        <w:t>функциональной</w:t>
      </w:r>
      <w:r>
        <w:t xml:space="preserve"> </w:t>
      </w:r>
      <w:r>
        <w:rPr>
          <w:rFonts w:hint="eastAsia"/>
        </w:rPr>
        <w:t>модели</w:t>
      </w:r>
      <w:r>
        <w:t>.</w:t>
      </w:r>
    </w:p>
    <w:p w14:paraId="47A53A90" w14:textId="77777777" w:rsidR="00C97F40" w:rsidRDefault="00C97F40" w:rsidP="00C97F40"/>
    <w:p w14:paraId="1DD596C1" w14:textId="28C4724B" w:rsidR="00C97F40" w:rsidRPr="00C97F40" w:rsidRDefault="00C97F40" w:rsidP="00C97F40">
      <w:r>
        <w:rPr>
          <w:rFonts w:hint="eastAsia"/>
        </w:rPr>
        <w:t>Научная</w:t>
      </w:r>
      <w:r>
        <w:t xml:space="preserve"> </w:t>
      </w:r>
      <w:r>
        <w:rPr>
          <w:rFonts w:hint="eastAsia"/>
        </w:rPr>
        <w:t>новизна</w:t>
      </w:r>
      <w:r>
        <w:t xml:space="preserve"> </w:t>
      </w:r>
      <w:r>
        <w:rPr>
          <w:rFonts w:hint="eastAsia"/>
        </w:rPr>
        <w:t>исследования</w:t>
      </w:r>
      <w:r>
        <w:t xml:space="preserve"> </w:t>
      </w:r>
      <w:r>
        <w:rPr>
          <w:rFonts w:hint="eastAsia"/>
        </w:rPr>
        <w:t>заключается</w:t>
      </w:r>
      <w:r>
        <w:t xml:space="preserve"> </w:t>
      </w:r>
      <w:r>
        <w:rPr>
          <w:rFonts w:hint="eastAsia"/>
        </w:rPr>
        <w:t>в</w:t>
      </w:r>
      <w:r>
        <w:t xml:space="preserve"> </w:t>
      </w:r>
      <w:r>
        <w:rPr>
          <w:rFonts w:hint="eastAsia"/>
        </w:rPr>
        <w:t>том</w:t>
      </w:r>
      <w:r>
        <w:t xml:space="preserve">, </w:t>
      </w:r>
      <w:r>
        <w:rPr>
          <w:rFonts w:hint="eastAsia"/>
        </w:rPr>
        <w:t>что</w:t>
      </w:r>
      <w:r>
        <w:t xml:space="preserve"> </w:t>
      </w:r>
      <w:r>
        <w:rPr>
          <w:rFonts w:hint="eastAsia"/>
        </w:rPr>
        <w:t>впервые</w:t>
      </w:r>
      <w:r>
        <w:t xml:space="preserve">: </w:t>
      </w:r>
      <w:r>
        <w:rPr>
          <w:rFonts w:hint="eastAsia"/>
        </w:rPr>
        <w:t>научно</w:t>
      </w:r>
      <w:r>
        <w:t xml:space="preserve"> </w:t>
      </w:r>
      <w:r>
        <w:rPr>
          <w:rFonts w:hint="eastAsia"/>
        </w:rPr>
        <w:t>обосновано</w:t>
      </w:r>
      <w:r>
        <w:t xml:space="preserve"> </w:t>
      </w:r>
      <w:r>
        <w:rPr>
          <w:rFonts w:hint="eastAsia"/>
        </w:rPr>
        <w:t>понятие</w:t>
      </w:r>
      <w:r>
        <w:t xml:space="preserve"> </w:t>
      </w:r>
      <w:r>
        <w:rPr>
          <w:rFonts w:hint="eastAsia"/>
        </w:rPr>
        <w:t>качества</w:t>
      </w:r>
      <w:r>
        <w:t xml:space="preserve"> </w:t>
      </w:r>
      <w:r>
        <w:rPr>
          <w:rFonts w:hint="eastAsia"/>
        </w:rPr>
        <w:t>медицинских</w:t>
      </w:r>
      <w:r>
        <w:t xml:space="preserve"> </w:t>
      </w:r>
      <w:r>
        <w:rPr>
          <w:rFonts w:hint="eastAsia"/>
        </w:rPr>
        <w:t>кадров</w:t>
      </w:r>
      <w:r>
        <w:t xml:space="preserve"> </w:t>
      </w:r>
      <w:r>
        <w:rPr>
          <w:rFonts w:hint="eastAsia"/>
        </w:rPr>
        <w:t>как</w:t>
      </w:r>
      <w:r>
        <w:t xml:space="preserve"> </w:t>
      </w:r>
      <w:r>
        <w:rPr>
          <w:rFonts w:hint="eastAsia"/>
        </w:rPr>
        <w:t>кадрового</w:t>
      </w:r>
      <w:r>
        <w:t xml:space="preserve"> </w:t>
      </w:r>
      <w:r>
        <w:rPr>
          <w:rFonts w:hint="eastAsia"/>
        </w:rPr>
        <w:t>ресурса</w:t>
      </w:r>
      <w:r>
        <w:t xml:space="preserve"> </w:t>
      </w:r>
      <w:r>
        <w:rPr>
          <w:rFonts w:hint="eastAsia"/>
        </w:rPr>
        <w:t>качества</w:t>
      </w:r>
      <w:r>
        <w:t xml:space="preserve"> </w:t>
      </w:r>
      <w:r>
        <w:rPr>
          <w:rFonts w:hint="eastAsia"/>
        </w:rPr>
        <w:t>медицинской</w:t>
      </w:r>
      <w:r>
        <w:t xml:space="preserve"> </w:t>
      </w:r>
      <w:r>
        <w:rPr>
          <w:rFonts w:hint="eastAsia"/>
        </w:rPr>
        <w:t>помощи</w:t>
      </w:r>
      <w:r>
        <w:t xml:space="preserve"> </w:t>
      </w:r>
      <w:r>
        <w:rPr>
          <w:rFonts w:hint="eastAsia"/>
        </w:rPr>
        <w:t>на</w:t>
      </w:r>
      <w:r>
        <w:t xml:space="preserve"> </w:t>
      </w:r>
      <w:r>
        <w:rPr>
          <w:rFonts w:hint="eastAsia"/>
        </w:rPr>
        <w:t>основе</w:t>
      </w:r>
      <w:r>
        <w:t xml:space="preserve"> </w:t>
      </w:r>
      <w:r>
        <w:rPr>
          <w:rFonts w:hint="eastAsia"/>
        </w:rPr>
        <w:t>установленного</w:t>
      </w:r>
      <w:r>
        <w:t xml:space="preserve"> </w:t>
      </w:r>
      <w:r>
        <w:rPr>
          <w:rFonts w:hint="eastAsia"/>
        </w:rPr>
        <w:t>влияния</w:t>
      </w:r>
      <w:r>
        <w:t xml:space="preserve"> </w:t>
      </w:r>
      <w:r>
        <w:rPr>
          <w:rFonts w:hint="eastAsia"/>
        </w:rPr>
        <w:t>характеристик</w:t>
      </w:r>
      <w:r>
        <w:t xml:space="preserve"> </w:t>
      </w:r>
      <w:r>
        <w:rPr>
          <w:rFonts w:hint="eastAsia"/>
        </w:rPr>
        <w:t>врача</w:t>
      </w:r>
      <w:r>
        <w:t xml:space="preserve"> </w:t>
      </w:r>
      <w:r>
        <w:rPr>
          <w:rFonts w:hint="eastAsia"/>
        </w:rPr>
        <w:t>на</w:t>
      </w:r>
      <w:r>
        <w:t xml:space="preserve"> </w:t>
      </w:r>
      <w:r>
        <w:rPr>
          <w:rFonts w:hint="eastAsia"/>
        </w:rPr>
        <w:t>снижение</w:t>
      </w:r>
      <w:r>
        <w:t xml:space="preserve"> </w:t>
      </w:r>
      <w:r>
        <w:rPr>
          <w:rFonts w:hint="eastAsia"/>
        </w:rPr>
        <w:t>качества</w:t>
      </w:r>
      <w:r>
        <w:t xml:space="preserve"> </w:t>
      </w:r>
      <w:r>
        <w:rPr>
          <w:rFonts w:hint="eastAsia"/>
        </w:rPr>
        <w:t>медицинской</w:t>
      </w:r>
      <w:r>
        <w:t xml:space="preserve"> </w:t>
      </w:r>
      <w:r>
        <w:rPr>
          <w:rFonts w:hint="eastAsia"/>
        </w:rPr>
        <w:t>помощи</w:t>
      </w:r>
      <w:r>
        <w:t xml:space="preserve"> </w:t>
      </w:r>
      <w:r>
        <w:rPr>
          <w:rFonts w:hint="eastAsia"/>
        </w:rPr>
        <w:t>и</w:t>
      </w:r>
      <w:r>
        <w:t xml:space="preserve"> </w:t>
      </w:r>
      <w:r>
        <w:rPr>
          <w:rFonts w:hint="eastAsia"/>
        </w:rPr>
        <w:t>разработана</w:t>
      </w:r>
      <w:r>
        <w:t xml:space="preserve"> </w:t>
      </w:r>
      <w:r>
        <w:rPr>
          <w:rFonts w:hint="eastAsia"/>
        </w:rPr>
        <w:t>методика</w:t>
      </w:r>
      <w:r>
        <w:t xml:space="preserve"> </w:t>
      </w:r>
      <w:r>
        <w:rPr>
          <w:rFonts w:hint="eastAsia"/>
        </w:rPr>
        <w:t>комплексной</w:t>
      </w:r>
      <w:r>
        <w:t xml:space="preserve"> </w:t>
      </w:r>
      <w:r>
        <w:rPr>
          <w:rFonts w:hint="eastAsia"/>
        </w:rPr>
        <w:t>его</w:t>
      </w:r>
      <w:r>
        <w:t xml:space="preserve"> </w:t>
      </w:r>
      <w:r>
        <w:rPr>
          <w:rFonts w:hint="eastAsia"/>
        </w:rPr>
        <w:t>оценки</w:t>
      </w:r>
      <w:r>
        <w:t xml:space="preserve">, </w:t>
      </w:r>
      <w:r>
        <w:rPr>
          <w:rFonts w:hint="eastAsia"/>
        </w:rPr>
        <w:t>определено</w:t>
      </w:r>
      <w:r>
        <w:t xml:space="preserve"> </w:t>
      </w:r>
      <w:r>
        <w:rPr>
          <w:rFonts w:hint="eastAsia"/>
        </w:rPr>
        <w:t>с</w:t>
      </w:r>
      <w:r>
        <w:t xml:space="preserve"> </w:t>
      </w:r>
      <w:r>
        <w:rPr>
          <w:rFonts w:hint="eastAsia"/>
        </w:rPr>
        <w:t>использованием</w:t>
      </w:r>
      <w:r>
        <w:t xml:space="preserve"> </w:t>
      </w:r>
      <w:r>
        <w:rPr>
          <w:rFonts w:hint="eastAsia"/>
        </w:rPr>
        <w:t>разработанной</w:t>
      </w:r>
      <w:r>
        <w:t xml:space="preserve"> </w:t>
      </w:r>
      <w:r>
        <w:rPr>
          <w:rFonts w:hint="eastAsia"/>
        </w:rPr>
        <w:t>в</w:t>
      </w:r>
      <w:r>
        <w:t xml:space="preserve"> </w:t>
      </w:r>
      <w:r>
        <w:rPr>
          <w:rFonts w:hint="eastAsia"/>
        </w:rPr>
        <w:t>исследовании</w:t>
      </w:r>
      <w:r>
        <w:t xml:space="preserve"> </w:t>
      </w:r>
      <w:r>
        <w:rPr>
          <w:rFonts w:hint="eastAsia"/>
        </w:rPr>
        <w:t>методики</w:t>
      </w:r>
      <w:r>
        <w:t xml:space="preserve"> </w:t>
      </w:r>
      <w:r>
        <w:rPr>
          <w:rFonts w:hint="eastAsia"/>
        </w:rPr>
        <w:t>состояние</w:t>
      </w:r>
      <w:r>
        <w:t xml:space="preserve"> </w:t>
      </w:r>
      <w:r>
        <w:rPr>
          <w:rFonts w:hint="eastAsia"/>
        </w:rPr>
        <w:t>кадрового</w:t>
      </w:r>
      <w:r>
        <w:t xml:space="preserve"> </w:t>
      </w:r>
      <w:r>
        <w:rPr>
          <w:rFonts w:hint="eastAsia"/>
        </w:rPr>
        <w:t>ресурса</w:t>
      </w:r>
      <w:r>
        <w:t xml:space="preserve"> </w:t>
      </w:r>
      <w:r>
        <w:rPr>
          <w:rFonts w:hint="eastAsia"/>
        </w:rPr>
        <w:t>качества</w:t>
      </w:r>
      <w:r>
        <w:t xml:space="preserve"> </w:t>
      </w:r>
      <w:r>
        <w:rPr>
          <w:rFonts w:hint="eastAsia"/>
        </w:rPr>
        <w:t>медицинской</w:t>
      </w:r>
      <w:r>
        <w:t xml:space="preserve"> </w:t>
      </w:r>
      <w:r>
        <w:rPr>
          <w:rFonts w:hint="eastAsia"/>
        </w:rPr>
        <w:t>помощи</w:t>
      </w:r>
      <w:r>
        <w:t xml:space="preserve"> </w:t>
      </w:r>
      <w:r>
        <w:rPr>
          <w:rFonts w:hint="eastAsia"/>
        </w:rPr>
        <w:t>у</w:t>
      </w:r>
      <w:r>
        <w:t xml:space="preserve"> </w:t>
      </w:r>
      <w:r>
        <w:rPr>
          <w:rFonts w:hint="eastAsia"/>
        </w:rPr>
        <w:t>врачей</w:t>
      </w:r>
      <w:r>
        <w:t xml:space="preserve"> </w:t>
      </w:r>
      <w:r>
        <w:rPr>
          <w:rFonts w:hint="eastAsia"/>
        </w:rPr>
        <w:t>разного</w:t>
      </w:r>
      <w:r>
        <w:t xml:space="preserve"> </w:t>
      </w:r>
      <w:r>
        <w:rPr>
          <w:rFonts w:hint="eastAsia"/>
        </w:rPr>
        <w:t>профиля</w:t>
      </w:r>
      <w:r>
        <w:t xml:space="preserve">, </w:t>
      </w:r>
      <w:r>
        <w:rPr>
          <w:rFonts w:hint="eastAsia"/>
        </w:rPr>
        <w:t>соотношение</w:t>
      </w:r>
      <w:r>
        <w:t xml:space="preserve"> </w:t>
      </w:r>
      <w:r>
        <w:rPr>
          <w:rFonts w:hint="eastAsia"/>
        </w:rPr>
        <w:t>его</w:t>
      </w:r>
      <w:r>
        <w:t xml:space="preserve"> </w:t>
      </w:r>
      <w:r>
        <w:rPr>
          <w:rFonts w:hint="eastAsia"/>
        </w:rPr>
        <w:t>компонентов</w:t>
      </w:r>
      <w:r>
        <w:t xml:space="preserve"> </w:t>
      </w:r>
      <w:r>
        <w:rPr>
          <w:rFonts w:hint="eastAsia"/>
        </w:rPr>
        <w:t>и</w:t>
      </w:r>
      <w:r>
        <w:t xml:space="preserve"> </w:t>
      </w:r>
      <w:r>
        <w:rPr>
          <w:rFonts w:hint="eastAsia"/>
        </w:rPr>
        <w:t>параметров</w:t>
      </w:r>
      <w:r>
        <w:t xml:space="preserve">, </w:t>
      </w:r>
      <w:r>
        <w:rPr>
          <w:rFonts w:hint="eastAsia"/>
        </w:rPr>
        <w:t>совпадающие</w:t>
      </w:r>
      <w:r>
        <w:t xml:space="preserve"> </w:t>
      </w:r>
      <w:r>
        <w:rPr>
          <w:rFonts w:hint="eastAsia"/>
        </w:rPr>
        <w:t>и</w:t>
      </w:r>
      <w:r>
        <w:t xml:space="preserve"> </w:t>
      </w:r>
      <w:r>
        <w:rPr>
          <w:rFonts w:hint="eastAsia"/>
        </w:rPr>
        <w:t>различающиеся</w:t>
      </w:r>
      <w:r>
        <w:t xml:space="preserve"> </w:t>
      </w:r>
      <w:r>
        <w:rPr>
          <w:rFonts w:hint="eastAsia"/>
        </w:rPr>
        <w:t>характеристики</w:t>
      </w:r>
      <w:r>
        <w:t xml:space="preserve">, </w:t>
      </w:r>
      <w:r>
        <w:rPr>
          <w:rFonts w:hint="eastAsia"/>
        </w:rPr>
        <w:t>резервы</w:t>
      </w:r>
      <w:r>
        <w:t xml:space="preserve"> </w:t>
      </w:r>
      <w:r>
        <w:rPr>
          <w:rFonts w:hint="eastAsia"/>
        </w:rPr>
        <w:t>улучшения</w:t>
      </w:r>
      <w:r>
        <w:t xml:space="preserve"> </w:t>
      </w:r>
      <w:r>
        <w:rPr>
          <w:rFonts w:hint="eastAsia"/>
        </w:rPr>
        <w:t>и</w:t>
      </w:r>
      <w:r>
        <w:t xml:space="preserve"> </w:t>
      </w:r>
      <w:r>
        <w:rPr>
          <w:rFonts w:hint="eastAsia"/>
        </w:rPr>
        <w:t>установлены</w:t>
      </w:r>
      <w:r>
        <w:t xml:space="preserve"> </w:t>
      </w:r>
      <w:r>
        <w:rPr>
          <w:rFonts w:hint="eastAsia"/>
        </w:rPr>
        <w:t>общие</w:t>
      </w:r>
      <w:r>
        <w:t xml:space="preserve"> </w:t>
      </w:r>
      <w:r>
        <w:rPr>
          <w:rFonts w:hint="eastAsia"/>
        </w:rPr>
        <w:t>закономерности</w:t>
      </w:r>
      <w:r>
        <w:t xml:space="preserve"> </w:t>
      </w:r>
      <w:r>
        <w:rPr>
          <w:rFonts w:hint="eastAsia"/>
        </w:rPr>
        <w:t>снижения</w:t>
      </w:r>
      <w:r>
        <w:t xml:space="preserve"> </w:t>
      </w:r>
      <w:r>
        <w:rPr>
          <w:rFonts w:hint="eastAsia"/>
        </w:rPr>
        <w:t>качества</w:t>
      </w:r>
      <w:r>
        <w:t xml:space="preserve"> </w:t>
      </w:r>
      <w:r>
        <w:rPr>
          <w:rFonts w:hint="eastAsia"/>
        </w:rPr>
        <w:t>медицинских</w:t>
      </w:r>
      <w:r>
        <w:t xml:space="preserve"> </w:t>
      </w:r>
      <w:r>
        <w:rPr>
          <w:rFonts w:hint="eastAsia"/>
        </w:rPr>
        <w:t>кадров</w:t>
      </w:r>
      <w:r>
        <w:t xml:space="preserve">, </w:t>
      </w:r>
      <w:r>
        <w:rPr>
          <w:rFonts w:hint="eastAsia"/>
        </w:rPr>
        <w:t>определена</w:t>
      </w:r>
      <w:r>
        <w:t xml:space="preserve"> </w:t>
      </w:r>
      <w:r>
        <w:rPr>
          <w:rFonts w:hint="eastAsia"/>
        </w:rPr>
        <w:t>с</w:t>
      </w:r>
      <w:r>
        <w:t xml:space="preserve"> </w:t>
      </w:r>
      <w:r>
        <w:rPr>
          <w:rFonts w:hint="eastAsia"/>
        </w:rPr>
        <w:t>использованием</w:t>
      </w:r>
      <w:r>
        <w:t xml:space="preserve"> </w:t>
      </w:r>
      <w:r>
        <w:rPr>
          <w:rFonts w:hint="eastAsia"/>
        </w:rPr>
        <w:t>разработанной</w:t>
      </w:r>
      <w:r>
        <w:t xml:space="preserve"> </w:t>
      </w:r>
      <w:r>
        <w:rPr>
          <w:rFonts w:hint="eastAsia"/>
        </w:rPr>
        <w:t>в</w:t>
      </w:r>
      <w:r>
        <w:t xml:space="preserve"> </w:t>
      </w:r>
      <w:r>
        <w:rPr>
          <w:rFonts w:hint="eastAsia"/>
        </w:rPr>
        <w:t>исследовании</w:t>
      </w:r>
      <w:r>
        <w:t xml:space="preserve"> </w:t>
      </w:r>
      <w:r>
        <w:rPr>
          <w:rFonts w:hint="eastAsia"/>
        </w:rPr>
        <w:t>методики</w:t>
      </w:r>
      <w:r>
        <w:t xml:space="preserve"> </w:t>
      </w:r>
      <w:r>
        <w:rPr>
          <w:rFonts w:hint="eastAsia"/>
        </w:rPr>
        <w:t>у</w:t>
      </w:r>
      <w:r>
        <w:t xml:space="preserve"> </w:t>
      </w:r>
      <w:r>
        <w:rPr>
          <w:rFonts w:hint="eastAsia"/>
        </w:rPr>
        <w:t>разных</w:t>
      </w:r>
      <w:r>
        <w:t xml:space="preserve"> </w:t>
      </w:r>
      <w:r>
        <w:rPr>
          <w:rFonts w:hint="eastAsia"/>
        </w:rPr>
        <w:t>групп</w:t>
      </w:r>
      <w:r>
        <w:t xml:space="preserve"> </w:t>
      </w:r>
      <w:r>
        <w:rPr>
          <w:rFonts w:hint="eastAsia"/>
        </w:rPr>
        <w:t>профессионально</w:t>
      </w:r>
      <w:r>
        <w:t>-</w:t>
      </w:r>
      <w:r>
        <w:rPr>
          <w:rFonts w:hint="eastAsia"/>
        </w:rPr>
        <w:t>ориентированных</w:t>
      </w:r>
      <w:r>
        <w:t xml:space="preserve"> </w:t>
      </w:r>
      <w:r>
        <w:rPr>
          <w:rFonts w:hint="eastAsia"/>
        </w:rPr>
        <w:t>к</w:t>
      </w:r>
      <w:r>
        <w:t xml:space="preserve"> </w:t>
      </w:r>
      <w:r>
        <w:rPr>
          <w:rFonts w:hint="eastAsia"/>
        </w:rPr>
        <w:t>врачебной</w:t>
      </w:r>
      <w:r>
        <w:t xml:space="preserve"> </w:t>
      </w:r>
      <w:r>
        <w:rPr>
          <w:rFonts w:hint="eastAsia"/>
        </w:rPr>
        <w:t>деятельности</w:t>
      </w:r>
      <w:r>
        <w:t xml:space="preserve"> </w:t>
      </w:r>
      <w:r>
        <w:rPr>
          <w:rFonts w:hint="eastAsia"/>
        </w:rPr>
        <w:t>лиц</w:t>
      </w:r>
      <w:r>
        <w:t xml:space="preserve"> </w:t>
      </w:r>
      <w:r>
        <w:rPr>
          <w:rFonts w:hint="eastAsia"/>
        </w:rPr>
        <w:t>степень</w:t>
      </w:r>
      <w:r>
        <w:t xml:space="preserve"> </w:t>
      </w:r>
      <w:r>
        <w:rPr>
          <w:rFonts w:hint="eastAsia"/>
        </w:rPr>
        <w:t>соответствия</w:t>
      </w:r>
      <w:r>
        <w:t xml:space="preserve"> </w:t>
      </w:r>
      <w:r>
        <w:rPr>
          <w:rFonts w:hint="eastAsia"/>
        </w:rPr>
        <w:t>фактического</w:t>
      </w:r>
      <w:r>
        <w:t xml:space="preserve"> </w:t>
      </w:r>
      <w:r>
        <w:rPr>
          <w:rFonts w:hint="eastAsia"/>
        </w:rPr>
        <w:t>уровня</w:t>
      </w:r>
      <w:r>
        <w:t xml:space="preserve"> </w:t>
      </w:r>
      <w:r>
        <w:rPr>
          <w:rFonts w:hint="eastAsia"/>
        </w:rPr>
        <w:t>кадрового</w:t>
      </w:r>
      <w:r>
        <w:t xml:space="preserve"> </w:t>
      </w:r>
      <w:r>
        <w:rPr>
          <w:rFonts w:hint="eastAsia"/>
        </w:rPr>
        <w:t>ресурса</w:t>
      </w:r>
      <w:r>
        <w:t xml:space="preserve"> </w:t>
      </w:r>
      <w:r>
        <w:rPr>
          <w:rFonts w:hint="eastAsia"/>
        </w:rPr>
        <w:t>качества</w:t>
      </w:r>
      <w:r>
        <w:t xml:space="preserve"> </w:t>
      </w:r>
      <w:r>
        <w:rPr>
          <w:rFonts w:hint="eastAsia"/>
        </w:rPr>
        <w:t>медицинской</w:t>
      </w:r>
      <w:r>
        <w:t xml:space="preserve"> </w:t>
      </w:r>
      <w:r>
        <w:rPr>
          <w:rFonts w:hint="eastAsia"/>
        </w:rPr>
        <w:t>помощи</w:t>
      </w:r>
      <w:r>
        <w:t xml:space="preserve"> </w:t>
      </w:r>
      <w:r>
        <w:rPr>
          <w:rFonts w:hint="eastAsia"/>
        </w:rPr>
        <w:t>максимальному</w:t>
      </w:r>
      <w:r>
        <w:t xml:space="preserve"> </w:t>
      </w:r>
      <w:r>
        <w:rPr>
          <w:rFonts w:hint="eastAsia"/>
        </w:rPr>
        <w:t>и</w:t>
      </w:r>
      <w:r>
        <w:t xml:space="preserve"> </w:t>
      </w:r>
      <w:r>
        <w:rPr>
          <w:rFonts w:hint="eastAsia"/>
        </w:rPr>
        <w:t>фактически</w:t>
      </w:r>
      <w:r>
        <w:t xml:space="preserve"> </w:t>
      </w:r>
      <w:r>
        <w:rPr>
          <w:rFonts w:hint="eastAsia"/>
        </w:rPr>
        <w:t>имеющемуся</w:t>
      </w:r>
      <w:r>
        <w:t xml:space="preserve"> </w:t>
      </w:r>
      <w:r>
        <w:rPr>
          <w:rFonts w:hint="eastAsia"/>
        </w:rPr>
        <w:t>у</w:t>
      </w:r>
      <w:r>
        <w:t xml:space="preserve"> </w:t>
      </w:r>
      <w:r>
        <w:rPr>
          <w:rFonts w:hint="eastAsia"/>
        </w:rPr>
        <w:t>врачей</w:t>
      </w:r>
      <w:r>
        <w:t xml:space="preserve"> </w:t>
      </w:r>
      <w:r>
        <w:rPr>
          <w:rFonts w:hint="eastAsia"/>
        </w:rPr>
        <w:t>уровню</w:t>
      </w:r>
      <w:r>
        <w:t xml:space="preserve"> </w:t>
      </w:r>
      <w:r>
        <w:rPr>
          <w:rFonts w:hint="eastAsia"/>
        </w:rPr>
        <w:t>и</w:t>
      </w:r>
      <w:r>
        <w:t xml:space="preserve"> </w:t>
      </w:r>
      <w:r>
        <w:rPr>
          <w:rFonts w:hint="eastAsia"/>
        </w:rPr>
        <w:t>обоснованы</w:t>
      </w:r>
      <w:r>
        <w:t xml:space="preserve"> </w:t>
      </w:r>
      <w:r>
        <w:rPr>
          <w:rFonts w:hint="eastAsia"/>
        </w:rPr>
        <w:t>общие</w:t>
      </w:r>
      <w:r>
        <w:t xml:space="preserve"> </w:t>
      </w:r>
      <w:r>
        <w:rPr>
          <w:rFonts w:hint="eastAsia"/>
        </w:rPr>
        <w:t>закономерности</w:t>
      </w:r>
      <w:r>
        <w:t xml:space="preserve"> </w:t>
      </w:r>
      <w:r>
        <w:rPr>
          <w:rFonts w:hint="eastAsia"/>
        </w:rPr>
        <w:t>его</w:t>
      </w:r>
      <w:r>
        <w:t xml:space="preserve"> </w:t>
      </w:r>
      <w:r>
        <w:rPr>
          <w:rFonts w:hint="eastAsia"/>
        </w:rPr>
        <w:t>формирования</w:t>
      </w:r>
      <w:r>
        <w:t>,</w:t>
      </w:r>
      <w:r>
        <w:rPr>
          <w:rFonts w:hint="eastAsia"/>
        </w:rPr>
        <w:t>установлена</w:t>
      </w:r>
      <w:r>
        <w:t xml:space="preserve"> </w:t>
      </w:r>
      <w:r>
        <w:rPr>
          <w:rFonts w:hint="eastAsia"/>
        </w:rPr>
        <w:t>факторная</w:t>
      </w:r>
      <w:r>
        <w:t xml:space="preserve"> </w:t>
      </w:r>
      <w:r>
        <w:rPr>
          <w:rFonts w:hint="eastAsia"/>
        </w:rPr>
        <w:t>обусловленность</w:t>
      </w:r>
      <w:r>
        <w:t xml:space="preserve"> </w:t>
      </w:r>
      <w:r>
        <w:rPr>
          <w:rFonts w:hint="eastAsia"/>
        </w:rPr>
        <w:t>качества</w:t>
      </w:r>
      <w:r>
        <w:t xml:space="preserve"> </w:t>
      </w:r>
      <w:r>
        <w:rPr>
          <w:rFonts w:hint="eastAsia"/>
        </w:rPr>
        <w:t>медицинских</w:t>
      </w:r>
      <w:r>
        <w:t xml:space="preserve"> </w:t>
      </w:r>
      <w:r>
        <w:rPr>
          <w:rFonts w:hint="eastAsia"/>
        </w:rPr>
        <w:t>кадров</w:t>
      </w:r>
      <w:r>
        <w:t xml:space="preserve"> </w:t>
      </w:r>
      <w:r>
        <w:rPr>
          <w:rFonts w:hint="eastAsia"/>
        </w:rPr>
        <w:t>как</w:t>
      </w:r>
      <w:r>
        <w:t xml:space="preserve"> </w:t>
      </w:r>
      <w:r>
        <w:rPr>
          <w:rFonts w:hint="eastAsia"/>
        </w:rPr>
        <w:t>кадрового</w:t>
      </w:r>
      <w:r>
        <w:t xml:space="preserve"> </w:t>
      </w:r>
      <w:r>
        <w:rPr>
          <w:rFonts w:hint="eastAsia"/>
        </w:rPr>
        <w:t>ресурса</w:t>
      </w:r>
      <w:r>
        <w:t xml:space="preserve"> </w:t>
      </w:r>
      <w:r>
        <w:rPr>
          <w:rFonts w:hint="eastAsia"/>
        </w:rPr>
        <w:t>качества</w:t>
      </w:r>
      <w:r>
        <w:t xml:space="preserve"> </w:t>
      </w:r>
      <w:r>
        <w:rPr>
          <w:rFonts w:hint="eastAsia"/>
        </w:rPr>
        <w:t>медицинской</w:t>
      </w:r>
      <w:r>
        <w:t xml:space="preserve"> </w:t>
      </w:r>
      <w:r>
        <w:rPr>
          <w:rFonts w:hint="eastAsia"/>
        </w:rPr>
        <w:t>помощи</w:t>
      </w:r>
      <w:r>
        <w:t xml:space="preserve"> </w:t>
      </w:r>
      <w:r>
        <w:rPr>
          <w:rFonts w:hint="eastAsia"/>
        </w:rPr>
        <w:t>на</w:t>
      </w:r>
      <w:r>
        <w:t xml:space="preserve"> </w:t>
      </w:r>
      <w:r>
        <w:rPr>
          <w:rFonts w:hint="eastAsia"/>
        </w:rPr>
        <w:t>примере</w:t>
      </w:r>
      <w:r>
        <w:t xml:space="preserve"> </w:t>
      </w:r>
      <w:r>
        <w:rPr>
          <w:rFonts w:hint="eastAsia"/>
        </w:rPr>
        <w:t>врачей</w:t>
      </w:r>
      <w:r>
        <w:t xml:space="preserve"> </w:t>
      </w:r>
      <w:r>
        <w:rPr>
          <w:rFonts w:hint="eastAsia"/>
        </w:rPr>
        <w:t>разного</w:t>
      </w:r>
      <w:r>
        <w:t xml:space="preserve"> </w:t>
      </w:r>
      <w:r>
        <w:rPr>
          <w:rFonts w:hint="eastAsia"/>
        </w:rPr>
        <w:t>профиля</w:t>
      </w:r>
      <w:r>
        <w:t xml:space="preserve"> </w:t>
      </w:r>
      <w:r>
        <w:rPr>
          <w:rFonts w:hint="eastAsia"/>
        </w:rPr>
        <w:t>и</w:t>
      </w:r>
      <w:r>
        <w:t xml:space="preserve"> </w:t>
      </w:r>
      <w:r>
        <w:rPr>
          <w:rFonts w:hint="eastAsia"/>
        </w:rPr>
        <w:t>обоснованы</w:t>
      </w:r>
      <w:r>
        <w:t xml:space="preserve"> </w:t>
      </w:r>
      <w:r>
        <w:rPr>
          <w:rFonts w:hint="eastAsia"/>
        </w:rPr>
        <w:t>общие</w:t>
      </w:r>
      <w:r>
        <w:t xml:space="preserve"> </w:t>
      </w:r>
      <w:r>
        <w:rPr>
          <w:rFonts w:hint="eastAsia"/>
        </w:rPr>
        <w:t>закономерности</w:t>
      </w:r>
      <w:r>
        <w:t xml:space="preserve"> </w:t>
      </w:r>
      <w:r>
        <w:rPr>
          <w:rFonts w:hint="eastAsia"/>
        </w:rPr>
        <w:t>прогноза</w:t>
      </w:r>
      <w:r>
        <w:t xml:space="preserve"> </w:t>
      </w:r>
      <w:r>
        <w:rPr>
          <w:rFonts w:hint="eastAsia"/>
        </w:rPr>
        <w:t>его</w:t>
      </w:r>
      <w:r>
        <w:t xml:space="preserve"> </w:t>
      </w:r>
      <w:r>
        <w:rPr>
          <w:rFonts w:hint="eastAsia"/>
        </w:rPr>
        <w:t>снижения</w:t>
      </w:r>
      <w:r>
        <w:t xml:space="preserve"> </w:t>
      </w:r>
      <w:r>
        <w:rPr>
          <w:rFonts w:hint="eastAsia"/>
        </w:rPr>
        <w:t>на</w:t>
      </w:r>
      <w:r>
        <w:t xml:space="preserve"> </w:t>
      </w:r>
      <w:r>
        <w:rPr>
          <w:rFonts w:hint="eastAsia"/>
        </w:rPr>
        <w:t>индивидуальном</w:t>
      </w:r>
      <w:r>
        <w:t xml:space="preserve"> </w:t>
      </w:r>
      <w:r>
        <w:rPr>
          <w:rFonts w:hint="eastAsia"/>
        </w:rPr>
        <w:t>уровне</w:t>
      </w:r>
      <w:r>
        <w:t xml:space="preserve">, </w:t>
      </w:r>
      <w:r>
        <w:rPr>
          <w:rFonts w:hint="eastAsia"/>
        </w:rPr>
        <w:t>установлен</w:t>
      </w:r>
      <w:r>
        <w:t xml:space="preserve"> </w:t>
      </w:r>
      <w:r>
        <w:rPr>
          <w:rFonts w:hint="eastAsia"/>
        </w:rPr>
        <w:t>популяционный</w:t>
      </w:r>
      <w:r>
        <w:t xml:space="preserve"> </w:t>
      </w:r>
      <w:r>
        <w:rPr>
          <w:rFonts w:hint="eastAsia"/>
        </w:rPr>
        <w:t>риск</w:t>
      </w:r>
      <w:r>
        <w:t xml:space="preserve"> </w:t>
      </w:r>
      <w:r>
        <w:rPr>
          <w:rFonts w:hint="eastAsia"/>
        </w:rPr>
        <w:t>снижения</w:t>
      </w:r>
      <w:r>
        <w:t xml:space="preserve"> </w:t>
      </w:r>
      <w:r>
        <w:rPr>
          <w:rFonts w:hint="eastAsia"/>
        </w:rPr>
        <w:t>кадрового</w:t>
      </w:r>
      <w:r>
        <w:t xml:space="preserve"> </w:t>
      </w:r>
      <w:r>
        <w:rPr>
          <w:rFonts w:hint="eastAsia"/>
        </w:rPr>
        <w:t>ресурса</w:t>
      </w:r>
      <w:r>
        <w:t xml:space="preserve"> </w:t>
      </w:r>
      <w:r>
        <w:rPr>
          <w:rFonts w:hint="eastAsia"/>
        </w:rPr>
        <w:t>качества</w:t>
      </w:r>
      <w:r>
        <w:t xml:space="preserve"> </w:t>
      </w:r>
      <w:r>
        <w:rPr>
          <w:rFonts w:hint="eastAsia"/>
        </w:rPr>
        <w:t>медицинской</w:t>
      </w:r>
      <w:r>
        <w:t xml:space="preserve"> </w:t>
      </w:r>
      <w:r>
        <w:rPr>
          <w:rFonts w:hint="eastAsia"/>
        </w:rPr>
        <w:t>помощи</w:t>
      </w:r>
      <w:r>
        <w:t xml:space="preserve"> </w:t>
      </w:r>
      <w:r>
        <w:rPr>
          <w:rFonts w:hint="eastAsia"/>
        </w:rPr>
        <w:t>у</w:t>
      </w:r>
      <w:r>
        <w:t xml:space="preserve"> </w:t>
      </w:r>
      <w:r>
        <w:rPr>
          <w:rFonts w:hint="eastAsia"/>
        </w:rPr>
        <w:t>врачей</w:t>
      </w:r>
      <w:r>
        <w:t xml:space="preserve"> </w:t>
      </w:r>
      <w:r>
        <w:rPr>
          <w:rFonts w:hint="eastAsia"/>
        </w:rPr>
        <w:t>с</w:t>
      </w:r>
      <w:r>
        <w:t xml:space="preserve"> </w:t>
      </w:r>
      <w:r>
        <w:rPr>
          <w:rFonts w:hint="eastAsia"/>
        </w:rPr>
        <w:t>учетом</w:t>
      </w:r>
      <w:r>
        <w:t xml:space="preserve"> </w:t>
      </w:r>
      <w:r>
        <w:rPr>
          <w:rFonts w:hint="eastAsia"/>
        </w:rPr>
        <w:t>распространенности</w:t>
      </w:r>
      <w:r>
        <w:t xml:space="preserve"> </w:t>
      </w:r>
      <w:r>
        <w:rPr>
          <w:rFonts w:hint="eastAsia"/>
        </w:rPr>
        <w:t>и</w:t>
      </w:r>
      <w:r>
        <w:t xml:space="preserve"> </w:t>
      </w:r>
      <w:r>
        <w:rPr>
          <w:rFonts w:hint="eastAsia"/>
        </w:rPr>
        <w:t>веса</w:t>
      </w:r>
      <w:r>
        <w:t xml:space="preserve"> </w:t>
      </w:r>
      <w:r>
        <w:rPr>
          <w:rFonts w:hint="eastAsia"/>
        </w:rPr>
        <w:t>факторов</w:t>
      </w:r>
      <w:r>
        <w:t xml:space="preserve"> </w:t>
      </w:r>
      <w:r>
        <w:rPr>
          <w:rFonts w:hint="eastAsia"/>
        </w:rPr>
        <w:t>и</w:t>
      </w:r>
      <w:r>
        <w:t xml:space="preserve"> </w:t>
      </w:r>
      <w:r>
        <w:rPr>
          <w:rFonts w:hint="eastAsia"/>
        </w:rPr>
        <w:t>обоснована</w:t>
      </w:r>
      <w:r>
        <w:t xml:space="preserve"> </w:t>
      </w:r>
      <w:r>
        <w:rPr>
          <w:rFonts w:hint="eastAsia"/>
        </w:rPr>
        <w:t>приоритетность</w:t>
      </w:r>
      <w:r>
        <w:t xml:space="preserve"> </w:t>
      </w:r>
      <w:r>
        <w:rPr>
          <w:rFonts w:hint="eastAsia"/>
        </w:rPr>
        <w:t>медико</w:t>
      </w:r>
      <w:r>
        <w:t>-</w:t>
      </w:r>
      <w:r>
        <w:rPr>
          <w:rFonts w:hint="eastAsia"/>
        </w:rPr>
        <w:t>социальных</w:t>
      </w:r>
      <w:r>
        <w:t xml:space="preserve"> </w:t>
      </w:r>
      <w:r>
        <w:rPr>
          <w:rFonts w:hint="eastAsia"/>
        </w:rPr>
        <w:t>проблем</w:t>
      </w:r>
      <w:r>
        <w:t xml:space="preserve"> </w:t>
      </w:r>
      <w:r>
        <w:rPr>
          <w:rFonts w:hint="eastAsia"/>
        </w:rPr>
        <w:t>управления</w:t>
      </w:r>
      <w:r>
        <w:t xml:space="preserve"> </w:t>
      </w:r>
      <w:r>
        <w:rPr>
          <w:rFonts w:hint="eastAsia"/>
        </w:rPr>
        <w:t>факторами</w:t>
      </w:r>
      <w:r>
        <w:t xml:space="preserve"> </w:t>
      </w:r>
      <w:r>
        <w:rPr>
          <w:rFonts w:hint="eastAsia"/>
        </w:rPr>
        <w:t>риска</w:t>
      </w:r>
      <w:r>
        <w:t xml:space="preserve"> </w:t>
      </w:r>
      <w:r>
        <w:rPr>
          <w:rFonts w:hint="eastAsia"/>
        </w:rPr>
        <w:t>на</w:t>
      </w:r>
      <w:r>
        <w:t xml:space="preserve"> </w:t>
      </w:r>
      <w:r>
        <w:rPr>
          <w:rFonts w:hint="eastAsia"/>
        </w:rPr>
        <w:t>территориальном</w:t>
      </w:r>
      <w:r>
        <w:t xml:space="preserve"> </w:t>
      </w:r>
      <w:r>
        <w:rPr>
          <w:rFonts w:hint="eastAsia"/>
        </w:rPr>
        <w:t>уровне</w:t>
      </w:r>
      <w:r>
        <w:t xml:space="preserve">, </w:t>
      </w:r>
      <w:r>
        <w:rPr>
          <w:rFonts w:hint="eastAsia"/>
        </w:rPr>
        <w:t>дано</w:t>
      </w:r>
      <w:r>
        <w:t xml:space="preserve"> </w:t>
      </w:r>
      <w:r>
        <w:rPr>
          <w:rFonts w:hint="eastAsia"/>
        </w:rPr>
        <w:t>научное</w:t>
      </w:r>
      <w:r>
        <w:t xml:space="preserve"> </w:t>
      </w:r>
      <w:r>
        <w:rPr>
          <w:rFonts w:hint="eastAsia"/>
        </w:rPr>
        <w:t>обоснование</w:t>
      </w:r>
      <w:r>
        <w:t xml:space="preserve"> </w:t>
      </w:r>
      <w:r>
        <w:rPr>
          <w:rFonts w:hint="eastAsia"/>
        </w:rPr>
        <w:t>методологии</w:t>
      </w:r>
      <w:r>
        <w:t xml:space="preserve"> </w:t>
      </w:r>
      <w:r>
        <w:rPr>
          <w:rFonts w:hint="eastAsia"/>
        </w:rPr>
        <w:t>и</w:t>
      </w:r>
      <w:r>
        <w:t xml:space="preserve"> </w:t>
      </w:r>
      <w:r>
        <w:rPr>
          <w:rFonts w:hint="eastAsia"/>
        </w:rPr>
        <w:t>стратегии</w:t>
      </w:r>
      <w:r>
        <w:t xml:space="preserve"> </w:t>
      </w:r>
      <w:r>
        <w:rPr>
          <w:rFonts w:hint="eastAsia"/>
        </w:rPr>
        <w:t>непрерывного</w:t>
      </w:r>
      <w:r>
        <w:t xml:space="preserve"> </w:t>
      </w:r>
      <w:r>
        <w:rPr>
          <w:rFonts w:hint="eastAsia"/>
        </w:rPr>
        <w:t>управления</w:t>
      </w:r>
      <w:r>
        <w:t xml:space="preserve"> </w:t>
      </w:r>
      <w:r>
        <w:rPr>
          <w:rFonts w:hint="eastAsia"/>
        </w:rPr>
        <w:t>формированием</w:t>
      </w:r>
      <w:r>
        <w:t xml:space="preserve"> </w:t>
      </w:r>
      <w:r>
        <w:rPr>
          <w:rFonts w:hint="eastAsia"/>
        </w:rPr>
        <w:t>качества</w:t>
      </w:r>
      <w:r>
        <w:t xml:space="preserve"> </w:t>
      </w:r>
      <w:r>
        <w:rPr>
          <w:rFonts w:hint="eastAsia"/>
        </w:rPr>
        <w:t>медицинских</w:t>
      </w:r>
      <w:r>
        <w:t xml:space="preserve"> </w:t>
      </w:r>
      <w:r>
        <w:rPr>
          <w:rFonts w:hint="eastAsia"/>
        </w:rPr>
        <w:t>кадров</w:t>
      </w:r>
      <w:r>
        <w:t xml:space="preserve"> </w:t>
      </w:r>
      <w:r>
        <w:rPr>
          <w:rFonts w:hint="eastAsia"/>
        </w:rPr>
        <w:t>как</w:t>
      </w:r>
      <w:r>
        <w:t xml:space="preserve"> </w:t>
      </w:r>
      <w:r>
        <w:rPr>
          <w:rFonts w:hint="eastAsia"/>
        </w:rPr>
        <w:t>кадрового</w:t>
      </w:r>
      <w:r>
        <w:t xml:space="preserve"> </w:t>
      </w:r>
      <w:r>
        <w:rPr>
          <w:rFonts w:hint="eastAsia"/>
        </w:rPr>
        <w:t>ресурса</w:t>
      </w:r>
      <w:r>
        <w:t xml:space="preserve"> </w:t>
      </w:r>
      <w:r>
        <w:rPr>
          <w:rFonts w:hint="eastAsia"/>
        </w:rPr>
        <w:t>качеств</w:t>
      </w:r>
      <w:r>
        <w:rPr>
          <w:rFonts w:hint="eastAsia"/>
        </w:rPr>
        <w:lastRenderedPageBreak/>
        <w:t>а</w:t>
      </w:r>
      <w:r>
        <w:t xml:space="preserve"> </w:t>
      </w:r>
      <w:r>
        <w:rPr>
          <w:rFonts w:hint="eastAsia"/>
        </w:rPr>
        <w:t>медицинской</w:t>
      </w:r>
      <w:r>
        <w:t xml:space="preserve"> </w:t>
      </w:r>
      <w:r>
        <w:rPr>
          <w:rFonts w:hint="eastAsia"/>
        </w:rPr>
        <w:t>помощи</w:t>
      </w:r>
      <w:r>
        <w:t xml:space="preserve">, </w:t>
      </w:r>
      <w:r>
        <w:rPr>
          <w:rFonts w:hint="eastAsia"/>
        </w:rPr>
        <w:t>разработана</w:t>
      </w:r>
      <w:r>
        <w:t xml:space="preserve"> </w:t>
      </w:r>
      <w:r>
        <w:rPr>
          <w:rFonts w:hint="eastAsia"/>
        </w:rPr>
        <w:t>тактика</w:t>
      </w:r>
      <w:r>
        <w:t xml:space="preserve"> </w:t>
      </w:r>
      <w:r>
        <w:rPr>
          <w:rFonts w:hint="eastAsia"/>
        </w:rPr>
        <w:t>их</w:t>
      </w:r>
      <w:r>
        <w:t xml:space="preserve"> </w:t>
      </w:r>
      <w:r>
        <w:rPr>
          <w:rFonts w:hint="eastAsia"/>
        </w:rPr>
        <w:t>реализации</w:t>
      </w:r>
      <w:r>
        <w:t xml:space="preserve"> </w:t>
      </w:r>
      <w:r>
        <w:rPr>
          <w:rFonts w:hint="eastAsia"/>
        </w:rPr>
        <w:t>в</w:t>
      </w:r>
      <w:r>
        <w:t xml:space="preserve"> </w:t>
      </w:r>
      <w:r>
        <w:rPr>
          <w:rFonts w:hint="eastAsia"/>
        </w:rPr>
        <w:t>системе</w:t>
      </w:r>
      <w:r>
        <w:t xml:space="preserve"> </w:t>
      </w:r>
      <w:r>
        <w:rPr>
          <w:rFonts w:hint="eastAsia"/>
        </w:rPr>
        <w:t>здравоохранения</w:t>
      </w:r>
      <w:r>
        <w:t xml:space="preserve"> </w:t>
      </w:r>
      <w:r>
        <w:rPr>
          <w:rFonts w:hint="eastAsia"/>
        </w:rPr>
        <w:t>субъекта</w:t>
      </w:r>
      <w:r>
        <w:t xml:space="preserve"> </w:t>
      </w:r>
      <w:r>
        <w:rPr>
          <w:rFonts w:hint="eastAsia"/>
        </w:rPr>
        <w:t>РФ</w:t>
      </w:r>
      <w:r>
        <w:t xml:space="preserve"> </w:t>
      </w:r>
      <w:r>
        <w:rPr>
          <w:rFonts w:hint="eastAsia"/>
        </w:rPr>
        <w:t>на</w:t>
      </w:r>
      <w:r>
        <w:t xml:space="preserve"> </w:t>
      </w:r>
      <w:r>
        <w:rPr>
          <w:rFonts w:hint="eastAsia"/>
        </w:rPr>
        <w:t>основе</w:t>
      </w:r>
      <w:r>
        <w:t xml:space="preserve"> </w:t>
      </w:r>
      <w:r>
        <w:rPr>
          <w:rFonts w:hint="eastAsia"/>
        </w:rPr>
        <w:t>организационно</w:t>
      </w:r>
      <w:r>
        <w:t>-</w:t>
      </w:r>
      <w:r>
        <w:rPr>
          <w:rFonts w:hint="eastAsia"/>
        </w:rPr>
        <w:t>функциональной</w:t>
      </w:r>
      <w:r>
        <w:t xml:space="preserve"> </w:t>
      </w:r>
      <w:r>
        <w:rPr>
          <w:rFonts w:hint="eastAsia"/>
        </w:rPr>
        <w:t>модели</w:t>
      </w:r>
      <w:r>
        <w:t>.</w:t>
      </w:r>
    </w:p>
    <w:sectPr w:rsidR="00C97F40" w:rsidRPr="00C97F40" w:rsidSect="0033132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9C121" w14:textId="77777777" w:rsidR="00331323" w:rsidRPr="00C66E52" w:rsidRDefault="00331323">
      <w:pPr>
        <w:spacing w:after="0" w:line="240" w:lineRule="auto"/>
      </w:pPr>
      <w:r w:rsidRPr="00C66E52">
        <w:separator/>
      </w:r>
    </w:p>
  </w:endnote>
  <w:endnote w:type="continuationSeparator" w:id="0">
    <w:p w14:paraId="00C6221C" w14:textId="77777777" w:rsidR="00331323" w:rsidRPr="00C66E52" w:rsidRDefault="00331323">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BAFFF" w14:textId="77777777" w:rsidR="00331323" w:rsidRPr="00C66E52" w:rsidRDefault="00331323"/>
    <w:p w14:paraId="2D0B8D73" w14:textId="77777777" w:rsidR="00331323" w:rsidRPr="00C66E52" w:rsidRDefault="00331323"/>
    <w:p w14:paraId="2F3E4E05" w14:textId="77777777" w:rsidR="00331323" w:rsidRPr="00C66E52" w:rsidRDefault="00331323"/>
    <w:p w14:paraId="0443D61C" w14:textId="77777777" w:rsidR="00331323" w:rsidRPr="00C66E52" w:rsidRDefault="00331323"/>
    <w:p w14:paraId="39799DCE" w14:textId="77777777" w:rsidR="00331323" w:rsidRPr="00C66E52" w:rsidRDefault="00331323"/>
    <w:p w14:paraId="09A7B311" w14:textId="77777777" w:rsidR="00331323" w:rsidRPr="00C66E52" w:rsidRDefault="00331323"/>
    <w:p w14:paraId="018D54BE" w14:textId="77777777" w:rsidR="00331323" w:rsidRPr="00C66E52" w:rsidRDefault="00331323">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1D0FF9CA" wp14:editId="08EE8C2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FDA88" w14:textId="77777777" w:rsidR="00331323" w:rsidRPr="00C66E52" w:rsidRDefault="00331323">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0FF9C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6BFDA88" w14:textId="77777777" w:rsidR="00331323" w:rsidRPr="00C66E52" w:rsidRDefault="00331323">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25F8AE07" w14:textId="77777777" w:rsidR="00331323" w:rsidRPr="00C66E52" w:rsidRDefault="00331323"/>
    <w:p w14:paraId="50391471" w14:textId="77777777" w:rsidR="00331323" w:rsidRPr="00C66E52" w:rsidRDefault="00331323"/>
    <w:p w14:paraId="38D2067C" w14:textId="77777777" w:rsidR="00331323" w:rsidRPr="00C66E52" w:rsidRDefault="00331323">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4282AE59" wp14:editId="2A67567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BEB22" w14:textId="77777777" w:rsidR="00331323" w:rsidRPr="00C66E52" w:rsidRDefault="00331323"/>
                          <w:p w14:paraId="11A85E75" w14:textId="77777777" w:rsidR="00331323" w:rsidRPr="00C66E52" w:rsidRDefault="00331323">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82AE5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CEBEB22" w14:textId="77777777" w:rsidR="00331323" w:rsidRPr="00C66E52" w:rsidRDefault="00331323"/>
                    <w:p w14:paraId="11A85E75" w14:textId="77777777" w:rsidR="00331323" w:rsidRPr="00C66E52" w:rsidRDefault="00331323">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6C4F9384" w14:textId="77777777" w:rsidR="00331323" w:rsidRPr="00C66E52" w:rsidRDefault="00331323"/>
    <w:p w14:paraId="43DB324D" w14:textId="77777777" w:rsidR="00331323" w:rsidRPr="00C66E52" w:rsidRDefault="00331323">
      <w:pPr>
        <w:rPr>
          <w:sz w:val="2"/>
          <w:szCs w:val="2"/>
        </w:rPr>
      </w:pPr>
    </w:p>
    <w:p w14:paraId="4B259DD9" w14:textId="77777777" w:rsidR="00331323" w:rsidRPr="00C66E52" w:rsidRDefault="00331323"/>
    <w:p w14:paraId="7D255A8E" w14:textId="77777777" w:rsidR="00331323" w:rsidRPr="00C66E52" w:rsidRDefault="00331323">
      <w:pPr>
        <w:spacing w:after="0" w:line="240" w:lineRule="auto"/>
      </w:pPr>
    </w:p>
  </w:footnote>
  <w:footnote w:type="continuationSeparator" w:id="0">
    <w:p w14:paraId="18836462" w14:textId="77777777" w:rsidR="00331323" w:rsidRPr="00C66E52" w:rsidRDefault="00331323">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23"/>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26890</TotalTime>
  <Pages>4</Pages>
  <Words>908</Words>
  <Characters>5177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3966</cp:revision>
  <cp:lastPrinted>2009-02-06T05:36:00Z</cp:lastPrinted>
  <dcterms:created xsi:type="dcterms:W3CDTF">2024-04-09T10:20:00Z</dcterms:created>
  <dcterms:modified xsi:type="dcterms:W3CDTF">2024-05-10T10:25:00Z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